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4FAF14" w14:textId="77777777" w:rsidR="00BA1098" w:rsidRPr="00BA1098" w:rsidRDefault="00BA1098" w:rsidP="00BA1098">
      <w:pPr>
        <w:rPr>
          <w:rFonts w:ascii="Helvetica" w:hAnsi="Helvetica" w:cs="Helvetica"/>
          <w:b/>
          <w:bCs/>
          <w:color w:val="222222"/>
          <w:sz w:val="21"/>
          <w:szCs w:val="21"/>
        </w:rPr>
      </w:pPr>
      <w:r w:rsidRPr="00BA1098">
        <w:rPr>
          <w:rFonts w:ascii="Helvetica" w:hAnsi="Helvetica" w:cs="Helvetica" w:hint="eastAsia"/>
          <w:b/>
          <w:bCs/>
          <w:color w:val="222222"/>
          <w:sz w:val="21"/>
          <w:szCs w:val="21"/>
        </w:rPr>
        <w:t>Марков</w:t>
      </w:r>
      <w:r w:rsidRPr="00BA1098">
        <w:rPr>
          <w:rFonts w:ascii="Helvetica" w:hAnsi="Helvetica" w:cs="Helvetica"/>
          <w:b/>
          <w:bCs/>
          <w:color w:val="222222"/>
          <w:sz w:val="21"/>
          <w:szCs w:val="21"/>
        </w:rPr>
        <w:t xml:space="preserve">, </w:t>
      </w:r>
      <w:r w:rsidRPr="00BA1098">
        <w:rPr>
          <w:rFonts w:ascii="Helvetica" w:hAnsi="Helvetica" w:cs="Helvetica" w:hint="eastAsia"/>
          <w:b/>
          <w:bCs/>
          <w:color w:val="222222"/>
          <w:sz w:val="21"/>
          <w:szCs w:val="21"/>
        </w:rPr>
        <w:t>Николай</w:t>
      </w:r>
      <w:r w:rsidRPr="00BA1098">
        <w:rPr>
          <w:rFonts w:ascii="Helvetica" w:hAnsi="Helvetica" w:cs="Helvetica"/>
          <w:b/>
          <w:bCs/>
          <w:color w:val="222222"/>
          <w:sz w:val="21"/>
          <w:szCs w:val="21"/>
        </w:rPr>
        <w:t xml:space="preserve"> </w:t>
      </w:r>
      <w:r w:rsidRPr="00BA1098">
        <w:rPr>
          <w:rFonts w:ascii="Helvetica" w:hAnsi="Helvetica" w:cs="Helvetica" w:hint="eastAsia"/>
          <w:b/>
          <w:bCs/>
          <w:color w:val="222222"/>
          <w:sz w:val="21"/>
          <w:szCs w:val="21"/>
        </w:rPr>
        <w:t>Ильич</w:t>
      </w:r>
      <w:r w:rsidRPr="00BA1098">
        <w:rPr>
          <w:rFonts w:ascii="Helvetica" w:hAnsi="Helvetica" w:cs="Helvetica"/>
          <w:b/>
          <w:bCs/>
          <w:color w:val="222222"/>
          <w:sz w:val="21"/>
          <w:szCs w:val="21"/>
        </w:rPr>
        <w:t>.</w:t>
      </w:r>
    </w:p>
    <w:p w14:paraId="26FC68F6" w14:textId="77777777" w:rsidR="00BA1098" w:rsidRPr="00BA1098" w:rsidRDefault="00BA1098" w:rsidP="00BA1098">
      <w:pPr>
        <w:rPr>
          <w:rFonts w:ascii="Helvetica" w:hAnsi="Helvetica" w:cs="Helvetica"/>
          <w:b/>
          <w:bCs/>
          <w:color w:val="222222"/>
          <w:sz w:val="21"/>
          <w:szCs w:val="21"/>
        </w:rPr>
      </w:pPr>
      <w:r w:rsidRPr="00BA1098">
        <w:rPr>
          <w:rFonts w:ascii="Helvetica" w:hAnsi="Helvetica" w:cs="Helvetica" w:hint="eastAsia"/>
          <w:b/>
          <w:bCs/>
          <w:color w:val="222222"/>
          <w:sz w:val="21"/>
          <w:szCs w:val="21"/>
        </w:rPr>
        <w:t>Биология</w:t>
      </w:r>
      <w:r w:rsidRPr="00BA1098">
        <w:rPr>
          <w:rFonts w:ascii="Helvetica" w:hAnsi="Helvetica" w:cs="Helvetica"/>
          <w:b/>
          <w:bCs/>
          <w:color w:val="222222"/>
          <w:sz w:val="21"/>
          <w:szCs w:val="21"/>
        </w:rPr>
        <w:t xml:space="preserve"> </w:t>
      </w:r>
      <w:r w:rsidRPr="00BA1098">
        <w:rPr>
          <w:rFonts w:ascii="Helvetica" w:hAnsi="Helvetica" w:cs="Helvetica" w:hint="eastAsia"/>
          <w:b/>
          <w:bCs/>
          <w:color w:val="222222"/>
          <w:sz w:val="21"/>
          <w:szCs w:val="21"/>
        </w:rPr>
        <w:t>кабана</w:t>
      </w:r>
      <w:r w:rsidRPr="00BA1098">
        <w:rPr>
          <w:rFonts w:ascii="Helvetica" w:hAnsi="Helvetica" w:cs="Helvetica"/>
          <w:b/>
          <w:bCs/>
          <w:color w:val="222222"/>
          <w:sz w:val="21"/>
          <w:szCs w:val="21"/>
        </w:rPr>
        <w:t xml:space="preserve"> (Sus scrofa L. ) </w:t>
      </w:r>
      <w:r w:rsidRPr="00BA1098">
        <w:rPr>
          <w:rFonts w:ascii="Helvetica" w:hAnsi="Helvetica" w:cs="Helvetica" w:hint="eastAsia"/>
          <w:b/>
          <w:bCs/>
          <w:color w:val="222222"/>
          <w:sz w:val="21"/>
          <w:szCs w:val="21"/>
        </w:rPr>
        <w:t>на</w:t>
      </w:r>
      <w:r w:rsidRPr="00BA1098">
        <w:rPr>
          <w:rFonts w:ascii="Helvetica" w:hAnsi="Helvetica" w:cs="Helvetica"/>
          <w:b/>
          <w:bCs/>
          <w:color w:val="222222"/>
          <w:sz w:val="21"/>
          <w:szCs w:val="21"/>
        </w:rPr>
        <w:t xml:space="preserve"> </w:t>
      </w:r>
      <w:r w:rsidRPr="00BA1098">
        <w:rPr>
          <w:rFonts w:ascii="Helvetica" w:hAnsi="Helvetica" w:cs="Helvetica" w:hint="eastAsia"/>
          <w:b/>
          <w:bCs/>
          <w:color w:val="222222"/>
          <w:sz w:val="21"/>
          <w:szCs w:val="21"/>
        </w:rPr>
        <w:t>Среднем</w:t>
      </w:r>
      <w:r w:rsidRPr="00BA1098">
        <w:rPr>
          <w:rFonts w:ascii="Helvetica" w:hAnsi="Helvetica" w:cs="Helvetica"/>
          <w:b/>
          <w:bCs/>
          <w:color w:val="222222"/>
          <w:sz w:val="21"/>
          <w:szCs w:val="21"/>
        </w:rPr>
        <w:t xml:space="preserve"> </w:t>
      </w:r>
      <w:r w:rsidRPr="00BA1098">
        <w:rPr>
          <w:rFonts w:ascii="Helvetica" w:hAnsi="Helvetica" w:cs="Helvetica" w:hint="eastAsia"/>
          <w:b/>
          <w:bCs/>
          <w:color w:val="222222"/>
          <w:sz w:val="21"/>
          <w:szCs w:val="21"/>
        </w:rPr>
        <w:t>Урале</w:t>
      </w:r>
      <w:r w:rsidRPr="00BA1098">
        <w:rPr>
          <w:rFonts w:ascii="Helvetica" w:hAnsi="Helvetica" w:cs="Helvetica"/>
          <w:b/>
          <w:bCs/>
          <w:color w:val="222222"/>
          <w:sz w:val="21"/>
          <w:szCs w:val="21"/>
        </w:rPr>
        <w:t xml:space="preserve"> : </w:t>
      </w:r>
      <w:r w:rsidRPr="00BA1098">
        <w:rPr>
          <w:rFonts w:ascii="Helvetica" w:hAnsi="Helvetica" w:cs="Helvetica" w:hint="eastAsia"/>
          <w:b/>
          <w:bCs/>
          <w:color w:val="222222"/>
          <w:sz w:val="21"/>
          <w:szCs w:val="21"/>
        </w:rPr>
        <w:t>диссертация</w:t>
      </w:r>
      <w:r w:rsidRPr="00BA1098">
        <w:rPr>
          <w:rFonts w:ascii="Helvetica" w:hAnsi="Helvetica" w:cs="Helvetica"/>
          <w:b/>
          <w:bCs/>
          <w:color w:val="222222"/>
          <w:sz w:val="21"/>
          <w:szCs w:val="21"/>
        </w:rPr>
        <w:t xml:space="preserve"> ... </w:t>
      </w:r>
      <w:r w:rsidRPr="00BA1098">
        <w:rPr>
          <w:rFonts w:ascii="Helvetica" w:hAnsi="Helvetica" w:cs="Helvetica" w:hint="eastAsia"/>
          <w:b/>
          <w:bCs/>
          <w:color w:val="222222"/>
          <w:sz w:val="21"/>
          <w:szCs w:val="21"/>
        </w:rPr>
        <w:t>кандидата</w:t>
      </w:r>
      <w:r w:rsidRPr="00BA1098">
        <w:rPr>
          <w:rFonts w:ascii="Helvetica" w:hAnsi="Helvetica" w:cs="Helvetica"/>
          <w:b/>
          <w:bCs/>
          <w:color w:val="222222"/>
          <w:sz w:val="21"/>
          <w:szCs w:val="21"/>
        </w:rPr>
        <w:t xml:space="preserve"> </w:t>
      </w:r>
      <w:r w:rsidRPr="00BA1098">
        <w:rPr>
          <w:rFonts w:ascii="Helvetica" w:hAnsi="Helvetica" w:cs="Helvetica" w:hint="eastAsia"/>
          <w:b/>
          <w:bCs/>
          <w:color w:val="222222"/>
          <w:sz w:val="21"/>
          <w:szCs w:val="21"/>
        </w:rPr>
        <w:t>биологических</w:t>
      </w:r>
      <w:r w:rsidRPr="00BA1098">
        <w:rPr>
          <w:rFonts w:ascii="Helvetica" w:hAnsi="Helvetica" w:cs="Helvetica"/>
          <w:b/>
          <w:bCs/>
          <w:color w:val="222222"/>
          <w:sz w:val="21"/>
          <w:szCs w:val="21"/>
        </w:rPr>
        <w:t xml:space="preserve"> </w:t>
      </w:r>
      <w:r w:rsidRPr="00BA1098">
        <w:rPr>
          <w:rFonts w:ascii="Helvetica" w:hAnsi="Helvetica" w:cs="Helvetica" w:hint="eastAsia"/>
          <w:b/>
          <w:bCs/>
          <w:color w:val="222222"/>
          <w:sz w:val="21"/>
          <w:szCs w:val="21"/>
        </w:rPr>
        <w:t>наук</w:t>
      </w:r>
      <w:r w:rsidRPr="00BA1098">
        <w:rPr>
          <w:rFonts w:ascii="Helvetica" w:hAnsi="Helvetica" w:cs="Helvetica"/>
          <w:b/>
          <w:bCs/>
          <w:color w:val="222222"/>
          <w:sz w:val="21"/>
          <w:szCs w:val="21"/>
        </w:rPr>
        <w:t xml:space="preserve"> : 03.00.08. - </w:t>
      </w:r>
      <w:r w:rsidRPr="00BA1098">
        <w:rPr>
          <w:rFonts w:ascii="Helvetica" w:hAnsi="Helvetica" w:cs="Helvetica" w:hint="eastAsia"/>
          <w:b/>
          <w:bCs/>
          <w:color w:val="222222"/>
          <w:sz w:val="21"/>
          <w:szCs w:val="21"/>
        </w:rPr>
        <w:t>Екатеринбург</w:t>
      </w:r>
      <w:r w:rsidRPr="00BA1098">
        <w:rPr>
          <w:rFonts w:ascii="Helvetica" w:hAnsi="Helvetica" w:cs="Helvetica"/>
          <w:b/>
          <w:bCs/>
          <w:color w:val="222222"/>
          <w:sz w:val="21"/>
          <w:szCs w:val="21"/>
        </w:rPr>
        <w:t xml:space="preserve">, 1999. - 236 </w:t>
      </w:r>
      <w:r w:rsidRPr="00BA1098">
        <w:rPr>
          <w:rFonts w:ascii="Helvetica" w:hAnsi="Helvetica" w:cs="Helvetica" w:hint="eastAsia"/>
          <w:b/>
          <w:bCs/>
          <w:color w:val="222222"/>
          <w:sz w:val="21"/>
          <w:szCs w:val="21"/>
        </w:rPr>
        <w:t>с</w:t>
      </w:r>
      <w:r w:rsidRPr="00BA1098">
        <w:rPr>
          <w:rFonts w:ascii="Helvetica" w:hAnsi="Helvetica" w:cs="Helvetica"/>
          <w:b/>
          <w:bCs/>
          <w:color w:val="222222"/>
          <w:sz w:val="21"/>
          <w:szCs w:val="21"/>
        </w:rPr>
        <w:t xml:space="preserve">. : </w:t>
      </w:r>
      <w:r w:rsidRPr="00BA1098">
        <w:rPr>
          <w:rFonts w:ascii="Helvetica" w:hAnsi="Helvetica" w:cs="Helvetica" w:hint="eastAsia"/>
          <w:b/>
          <w:bCs/>
          <w:color w:val="222222"/>
          <w:sz w:val="21"/>
          <w:szCs w:val="21"/>
        </w:rPr>
        <w:t>ил</w:t>
      </w:r>
      <w:r w:rsidRPr="00BA1098">
        <w:rPr>
          <w:rFonts w:ascii="Helvetica" w:hAnsi="Helvetica" w:cs="Helvetica"/>
          <w:b/>
          <w:bCs/>
          <w:color w:val="222222"/>
          <w:sz w:val="21"/>
          <w:szCs w:val="21"/>
        </w:rPr>
        <w:t>.</w:t>
      </w:r>
    </w:p>
    <w:p w14:paraId="3C535EEA" w14:textId="77777777" w:rsidR="00BA1098" w:rsidRPr="00BA1098" w:rsidRDefault="00BA1098" w:rsidP="00BA1098">
      <w:pPr>
        <w:rPr>
          <w:rFonts w:ascii="Helvetica" w:hAnsi="Helvetica" w:cs="Helvetica"/>
          <w:b/>
          <w:bCs/>
          <w:color w:val="222222"/>
          <w:sz w:val="21"/>
          <w:szCs w:val="21"/>
        </w:rPr>
      </w:pPr>
      <w:r w:rsidRPr="00BA1098">
        <w:rPr>
          <w:rFonts w:ascii="Helvetica" w:hAnsi="Helvetica" w:cs="Helvetica" w:hint="eastAsia"/>
          <w:b/>
          <w:bCs/>
          <w:color w:val="222222"/>
          <w:sz w:val="21"/>
          <w:szCs w:val="21"/>
        </w:rPr>
        <w:t>больше</w:t>
      </w:r>
    </w:p>
    <w:p w14:paraId="656CFDAA" w14:textId="77777777" w:rsidR="00BA1098" w:rsidRPr="00BA1098" w:rsidRDefault="00BA1098" w:rsidP="00BA1098">
      <w:pPr>
        <w:rPr>
          <w:rFonts w:ascii="Helvetica" w:hAnsi="Helvetica" w:cs="Helvetica"/>
          <w:b/>
          <w:bCs/>
          <w:color w:val="222222"/>
          <w:sz w:val="21"/>
          <w:szCs w:val="21"/>
        </w:rPr>
      </w:pPr>
      <w:r w:rsidRPr="00BA1098">
        <w:rPr>
          <w:rFonts w:ascii="Helvetica" w:hAnsi="Helvetica" w:cs="Helvetica" w:hint="eastAsia"/>
          <w:b/>
          <w:bCs/>
          <w:color w:val="222222"/>
          <w:sz w:val="21"/>
          <w:szCs w:val="21"/>
        </w:rPr>
        <w:t>Цитаты</w:t>
      </w:r>
      <w:r w:rsidRPr="00BA1098">
        <w:rPr>
          <w:rFonts w:ascii="Helvetica" w:hAnsi="Helvetica" w:cs="Helvetica"/>
          <w:b/>
          <w:bCs/>
          <w:color w:val="222222"/>
          <w:sz w:val="21"/>
          <w:szCs w:val="21"/>
        </w:rPr>
        <w:t xml:space="preserve"> </w:t>
      </w:r>
      <w:r w:rsidRPr="00BA1098">
        <w:rPr>
          <w:rFonts w:ascii="Helvetica" w:hAnsi="Helvetica" w:cs="Helvetica" w:hint="eastAsia"/>
          <w:b/>
          <w:bCs/>
          <w:color w:val="222222"/>
          <w:sz w:val="21"/>
          <w:szCs w:val="21"/>
        </w:rPr>
        <w:t>из</w:t>
      </w:r>
      <w:r w:rsidRPr="00BA1098">
        <w:rPr>
          <w:rFonts w:ascii="Helvetica" w:hAnsi="Helvetica" w:cs="Helvetica"/>
          <w:b/>
          <w:bCs/>
          <w:color w:val="222222"/>
          <w:sz w:val="21"/>
          <w:szCs w:val="21"/>
        </w:rPr>
        <w:t xml:space="preserve"> </w:t>
      </w:r>
      <w:r w:rsidRPr="00BA1098">
        <w:rPr>
          <w:rFonts w:ascii="Helvetica" w:hAnsi="Helvetica" w:cs="Helvetica" w:hint="eastAsia"/>
          <w:b/>
          <w:bCs/>
          <w:color w:val="222222"/>
          <w:sz w:val="21"/>
          <w:szCs w:val="21"/>
        </w:rPr>
        <w:t>текста</w:t>
      </w:r>
      <w:r w:rsidRPr="00BA1098">
        <w:rPr>
          <w:rFonts w:ascii="Helvetica" w:hAnsi="Helvetica" w:cs="Helvetica"/>
          <w:b/>
          <w:bCs/>
          <w:color w:val="222222"/>
          <w:sz w:val="21"/>
          <w:szCs w:val="21"/>
        </w:rPr>
        <w:t>:</w:t>
      </w:r>
    </w:p>
    <w:p w14:paraId="214C479D" w14:textId="77777777" w:rsidR="00BA1098" w:rsidRPr="00BA1098" w:rsidRDefault="00BA1098" w:rsidP="00BA1098">
      <w:pPr>
        <w:rPr>
          <w:rFonts w:ascii="Helvetica" w:hAnsi="Helvetica" w:cs="Helvetica"/>
          <w:b/>
          <w:bCs/>
          <w:color w:val="222222"/>
          <w:sz w:val="21"/>
          <w:szCs w:val="21"/>
        </w:rPr>
      </w:pPr>
      <w:r w:rsidRPr="00BA1098">
        <w:rPr>
          <w:rFonts w:ascii="Helvetica" w:hAnsi="Helvetica" w:cs="Helvetica" w:hint="eastAsia"/>
          <w:b/>
          <w:bCs/>
          <w:color w:val="222222"/>
          <w:sz w:val="21"/>
          <w:szCs w:val="21"/>
        </w:rPr>
        <w:t>стр</w:t>
      </w:r>
      <w:r w:rsidRPr="00BA1098">
        <w:rPr>
          <w:rFonts w:ascii="Helvetica" w:hAnsi="Helvetica" w:cs="Helvetica"/>
          <w:b/>
          <w:bCs/>
          <w:color w:val="222222"/>
          <w:sz w:val="21"/>
          <w:szCs w:val="21"/>
        </w:rPr>
        <w:t>. 1</w:t>
      </w:r>
    </w:p>
    <w:p w14:paraId="0664183F" w14:textId="77777777" w:rsidR="00BA1098" w:rsidRPr="00BA1098" w:rsidRDefault="00BA1098" w:rsidP="00BA1098">
      <w:pPr>
        <w:rPr>
          <w:rFonts w:ascii="Helvetica" w:hAnsi="Helvetica" w:cs="Helvetica"/>
          <w:b/>
          <w:bCs/>
          <w:color w:val="222222"/>
          <w:sz w:val="21"/>
          <w:szCs w:val="21"/>
        </w:rPr>
      </w:pPr>
      <w:r w:rsidRPr="00BA1098">
        <w:rPr>
          <w:rFonts w:ascii="Helvetica" w:hAnsi="Helvetica" w:cs="Helvetica" w:hint="eastAsia"/>
          <w:b/>
          <w:bCs/>
          <w:color w:val="222222"/>
          <w:sz w:val="21"/>
          <w:szCs w:val="21"/>
        </w:rPr>
        <w:t>О</w:t>
      </w:r>
      <w:r w:rsidRPr="00BA1098">
        <w:rPr>
          <w:rFonts w:ascii="Helvetica" w:hAnsi="Helvetica" w:cs="Helvetica"/>
          <w:b/>
          <w:bCs/>
          <w:color w:val="222222"/>
          <w:sz w:val="21"/>
          <w:szCs w:val="21"/>
        </w:rPr>
        <w:t>-</w:t>
      </w:r>
      <w:r w:rsidRPr="00BA1098">
        <w:rPr>
          <w:rFonts w:ascii="Helvetica" w:hAnsi="Helvetica" w:cs="Helvetica" w:hint="eastAsia"/>
          <w:b/>
          <w:bCs/>
          <w:color w:val="222222"/>
          <w:sz w:val="21"/>
          <w:szCs w:val="21"/>
        </w:rPr>
        <w:t>г</w:t>
      </w:r>
      <w:r w:rsidRPr="00BA1098">
        <w:rPr>
          <w:rFonts w:ascii="Helvetica" w:hAnsi="Helvetica" w:cs="Helvetica"/>
          <w:b/>
          <w:bCs/>
          <w:color w:val="222222"/>
          <w:sz w:val="21"/>
          <w:szCs w:val="21"/>
        </w:rPr>
        <w:t xml:space="preserve">/30^ / </w:t>
      </w:r>
      <w:r w:rsidRPr="00BA1098">
        <w:rPr>
          <w:rFonts w:ascii="Helvetica" w:hAnsi="Helvetica" w:cs="Helvetica" w:hint="eastAsia"/>
          <w:b/>
          <w:bCs/>
          <w:color w:val="222222"/>
          <w:sz w:val="21"/>
          <w:szCs w:val="21"/>
        </w:rPr>
        <w:t>Уральское</w:t>
      </w:r>
      <w:r w:rsidRPr="00BA1098">
        <w:rPr>
          <w:rFonts w:ascii="Helvetica" w:hAnsi="Helvetica" w:cs="Helvetica"/>
          <w:b/>
          <w:bCs/>
          <w:color w:val="222222"/>
          <w:sz w:val="21"/>
          <w:szCs w:val="21"/>
        </w:rPr>
        <w:t xml:space="preserve"> </w:t>
      </w:r>
      <w:r w:rsidRPr="00BA1098">
        <w:rPr>
          <w:rFonts w:ascii="Helvetica" w:hAnsi="Helvetica" w:cs="Helvetica" w:hint="eastAsia"/>
          <w:b/>
          <w:bCs/>
          <w:color w:val="222222"/>
          <w:sz w:val="21"/>
          <w:szCs w:val="21"/>
        </w:rPr>
        <w:t>отделение</w:t>
      </w:r>
      <w:r w:rsidRPr="00BA1098">
        <w:rPr>
          <w:rFonts w:ascii="Helvetica" w:hAnsi="Helvetica" w:cs="Helvetica"/>
          <w:b/>
          <w:bCs/>
          <w:color w:val="222222"/>
          <w:sz w:val="21"/>
          <w:szCs w:val="21"/>
        </w:rPr>
        <w:t xml:space="preserve"> </w:t>
      </w:r>
      <w:r w:rsidRPr="00BA1098">
        <w:rPr>
          <w:rFonts w:ascii="Helvetica" w:hAnsi="Helvetica" w:cs="Helvetica" w:hint="eastAsia"/>
          <w:b/>
          <w:bCs/>
          <w:color w:val="222222"/>
          <w:sz w:val="21"/>
          <w:szCs w:val="21"/>
        </w:rPr>
        <w:t>Российская</w:t>
      </w:r>
      <w:r w:rsidRPr="00BA1098">
        <w:rPr>
          <w:rFonts w:ascii="Helvetica" w:hAnsi="Helvetica" w:cs="Helvetica"/>
          <w:b/>
          <w:bCs/>
          <w:color w:val="222222"/>
          <w:sz w:val="21"/>
          <w:szCs w:val="21"/>
        </w:rPr>
        <w:t xml:space="preserve"> </w:t>
      </w:r>
      <w:r w:rsidRPr="00BA1098">
        <w:rPr>
          <w:rFonts w:ascii="Helvetica" w:hAnsi="Helvetica" w:cs="Helvetica" w:hint="eastAsia"/>
          <w:b/>
          <w:bCs/>
          <w:color w:val="222222"/>
          <w:sz w:val="21"/>
          <w:szCs w:val="21"/>
        </w:rPr>
        <w:t>Академия</w:t>
      </w:r>
      <w:r w:rsidRPr="00BA1098">
        <w:rPr>
          <w:rFonts w:ascii="Helvetica" w:hAnsi="Helvetica" w:cs="Helvetica"/>
          <w:b/>
          <w:bCs/>
          <w:color w:val="222222"/>
          <w:sz w:val="21"/>
          <w:szCs w:val="21"/>
        </w:rPr>
        <w:t xml:space="preserve"> </w:t>
      </w:r>
      <w:r w:rsidRPr="00BA1098">
        <w:rPr>
          <w:rFonts w:ascii="Helvetica" w:hAnsi="Helvetica" w:cs="Helvetica" w:hint="eastAsia"/>
          <w:b/>
          <w:bCs/>
          <w:color w:val="222222"/>
          <w:sz w:val="21"/>
          <w:szCs w:val="21"/>
        </w:rPr>
        <w:t>Наук</w:t>
      </w:r>
      <w:r w:rsidRPr="00BA1098">
        <w:rPr>
          <w:rFonts w:ascii="Helvetica" w:hAnsi="Helvetica" w:cs="Helvetica"/>
          <w:b/>
          <w:bCs/>
          <w:color w:val="222222"/>
          <w:sz w:val="21"/>
          <w:szCs w:val="21"/>
        </w:rPr>
        <w:t xml:space="preserve"> </w:t>
      </w:r>
      <w:r w:rsidRPr="00BA1098">
        <w:rPr>
          <w:rFonts w:ascii="Helvetica" w:hAnsi="Helvetica" w:cs="Helvetica" w:hint="eastAsia"/>
          <w:b/>
          <w:bCs/>
          <w:color w:val="222222"/>
          <w:sz w:val="21"/>
          <w:szCs w:val="21"/>
        </w:rPr>
        <w:t>Институт</w:t>
      </w:r>
      <w:r w:rsidRPr="00BA1098">
        <w:rPr>
          <w:rFonts w:ascii="Helvetica" w:hAnsi="Helvetica" w:cs="Helvetica"/>
          <w:b/>
          <w:bCs/>
          <w:color w:val="222222"/>
          <w:sz w:val="21"/>
          <w:szCs w:val="21"/>
        </w:rPr>
        <w:t xml:space="preserve"> </w:t>
      </w:r>
      <w:r w:rsidRPr="00BA1098">
        <w:rPr>
          <w:rFonts w:ascii="Helvetica" w:hAnsi="Helvetica" w:cs="Helvetica" w:hint="eastAsia"/>
          <w:b/>
          <w:bCs/>
          <w:color w:val="222222"/>
          <w:sz w:val="21"/>
          <w:szCs w:val="21"/>
        </w:rPr>
        <w:t>экологии</w:t>
      </w:r>
      <w:r w:rsidRPr="00BA1098">
        <w:rPr>
          <w:rFonts w:ascii="Helvetica" w:hAnsi="Helvetica" w:cs="Helvetica"/>
          <w:b/>
          <w:bCs/>
          <w:color w:val="222222"/>
          <w:sz w:val="21"/>
          <w:szCs w:val="21"/>
        </w:rPr>
        <w:t xml:space="preserve"> </w:t>
      </w:r>
      <w:r w:rsidRPr="00BA1098">
        <w:rPr>
          <w:rFonts w:ascii="Helvetica" w:hAnsi="Helvetica" w:cs="Helvetica" w:hint="eastAsia"/>
          <w:b/>
          <w:bCs/>
          <w:color w:val="222222"/>
          <w:sz w:val="21"/>
          <w:szCs w:val="21"/>
        </w:rPr>
        <w:t>растений</w:t>
      </w:r>
      <w:r w:rsidRPr="00BA1098">
        <w:rPr>
          <w:rFonts w:ascii="Helvetica" w:hAnsi="Helvetica" w:cs="Helvetica"/>
          <w:b/>
          <w:bCs/>
          <w:color w:val="222222"/>
          <w:sz w:val="21"/>
          <w:szCs w:val="21"/>
        </w:rPr>
        <w:t xml:space="preserve"> </w:t>
      </w:r>
      <w:r w:rsidRPr="00BA1098">
        <w:rPr>
          <w:rFonts w:ascii="Helvetica" w:hAnsi="Helvetica" w:cs="Helvetica" w:hint="eastAsia"/>
          <w:b/>
          <w:bCs/>
          <w:color w:val="222222"/>
          <w:sz w:val="21"/>
          <w:szCs w:val="21"/>
        </w:rPr>
        <w:t>и</w:t>
      </w:r>
      <w:r w:rsidRPr="00BA1098">
        <w:rPr>
          <w:rFonts w:ascii="Helvetica" w:hAnsi="Helvetica" w:cs="Helvetica"/>
          <w:b/>
          <w:bCs/>
          <w:color w:val="222222"/>
          <w:sz w:val="21"/>
          <w:szCs w:val="21"/>
        </w:rPr>
        <w:t xml:space="preserve"> </w:t>
      </w:r>
      <w:r w:rsidRPr="00BA1098">
        <w:rPr>
          <w:rFonts w:ascii="Helvetica" w:hAnsi="Helvetica" w:cs="Helvetica" w:hint="eastAsia"/>
          <w:b/>
          <w:bCs/>
          <w:color w:val="222222"/>
          <w:sz w:val="21"/>
          <w:szCs w:val="21"/>
        </w:rPr>
        <w:t>животных</w:t>
      </w:r>
      <w:r w:rsidRPr="00BA1098">
        <w:rPr>
          <w:rFonts w:ascii="Helvetica" w:hAnsi="Helvetica" w:cs="Helvetica"/>
          <w:b/>
          <w:bCs/>
          <w:color w:val="222222"/>
          <w:sz w:val="21"/>
          <w:szCs w:val="21"/>
        </w:rPr>
        <w:t xml:space="preserve"> </w:t>
      </w:r>
      <w:r w:rsidRPr="00BA1098">
        <w:rPr>
          <w:rFonts w:ascii="Helvetica" w:hAnsi="Helvetica" w:cs="Helvetica" w:hint="eastAsia"/>
          <w:b/>
          <w:bCs/>
          <w:color w:val="222222"/>
          <w:sz w:val="21"/>
          <w:szCs w:val="21"/>
        </w:rPr>
        <w:t>На</w:t>
      </w:r>
      <w:r w:rsidRPr="00BA1098">
        <w:rPr>
          <w:rFonts w:ascii="Helvetica" w:hAnsi="Helvetica" w:cs="Helvetica"/>
          <w:b/>
          <w:bCs/>
          <w:color w:val="222222"/>
          <w:sz w:val="21"/>
          <w:szCs w:val="21"/>
        </w:rPr>
        <w:t xml:space="preserve"> </w:t>
      </w:r>
      <w:r w:rsidRPr="00BA1098">
        <w:rPr>
          <w:rFonts w:ascii="Helvetica" w:hAnsi="Helvetica" w:cs="Helvetica" w:hint="eastAsia"/>
          <w:b/>
          <w:bCs/>
          <w:color w:val="222222"/>
          <w:sz w:val="21"/>
          <w:szCs w:val="21"/>
        </w:rPr>
        <w:t>правах</w:t>
      </w:r>
      <w:r w:rsidRPr="00BA1098">
        <w:rPr>
          <w:rFonts w:ascii="Helvetica" w:hAnsi="Helvetica" w:cs="Helvetica"/>
          <w:b/>
          <w:bCs/>
          <w:color w:val="222222"/>
          <w:sz w:val="21"/>
          <w:szCs w:val="21"/>
        </w:rPr>
        <w:t xml:space="preserve"> </w:t>
      </w:r>
      <w:r w:rsidRPr="00BA1098">
        <w:rPr>
          <w:rFonts w:ascii="Helvetica" w:hAnsi="Helvetica" w:cs="Helvetica" w:hint="eastAsia"/>
          <w:b/>
          <w:bCs/>
          <w:color w:val="222222"/>
          <w:sz w:val="21"/>
          <w:szCs w:val="21"/>
        </w:rPr>
        <w:t>рукописи</w:t>
      </w:r>
      <w:r w:rsidRPr="00BA1098">
        <w:rPr>
          <w:rFonts w:ascii="Helvetica" w:hAnsi="Helvetica" w:cs="Helvetica"/>
          <w:b/>
          <w:bCs/>
          <w:color w:val="222222"/>
          <w:sz w:val="21"/>
          <w:szCs w:val="21"/>
        </w:rPr>
        <w:t xml:space="preserve"> </w:t>
      </w:r>
      <w:r w:rsidRPr="00BA1098">
        <w:rPr>
          <w:rFonts w:ascii="Helvetica" w:hAnsi="Helvetica" w:cs="Helvetica" w:hint="eastAsia"/>
          <w:b/>
          <w:bCs/>
          <w:color w:val="222222"/>
          <w:sz w:val="21"/>
          <w:szCs w:val="21"/>
        </w:rPr>
        <w:t>УДК</w:t>
      </w:r>
      <w:r w:rsidRPr="00BA1098">
        <w:rPr>
          <w:rFonts w:ascii="Helvetica" w:hAnsi="Helvetica" w:cs="Helvetica"/>
          <w:b/>
          <w:bCs/>
          <w:color w:val="222222"/>
          <w:sz w:val="21"/>
          <w:szCs w:val="21"/>
        </w:rPr>
        <w:t xml:space="preserve">591:599.571.2 (470.51/.54) </w:t>
      </w:r>
      <w:r w:rsidRPr="00BA1098">
        <w:rPr>
          <w:rFonts w:ascii="Helvetica" w:hAnsi="Helvetica" w:cs="Helvetica" w:hint="eastAsia"/>
          <w:b/>
          <w:bCs/>
          <w:color w:val="222222"/>
          <w:sz w:val="21"/>
          <w:szCs w:val="21"/>
        </w:rPr>
        <w:t>Марков</w:t>
      </w:r>
      <w:r w:rsidRPr="00BA1098">
        <w:rPr>
          <w:rFonts w:ascii="Helvetica" w:hAnsi="Helvetica" w:cs="Helvetica"/>
          <w:b/>
          <w:bCs/>
          <w:color w:val="222222"/>
          <w:sz w:val="21"/>
          <w:szCs w:val="21"/>
        </w:rPr>
        <w:t xml:space="preserve"> </w:t>
      </w:r>
      <w:r w:rsidRPr="00BA1098">
        <w:rPr>
          <w:rFonts w:ascii="Helvetica" w:hAnsi="Helvetica" w:cs="Helvetica" w:hint="eastAsia"/>
          <w:b/>
          <w:bCs/>
          <w:color w:val="222222"/>
          <w:sz w:val="21"/>
          <w:szCs w:val="21"/>
        </w:rPr>
        <w:t>Николай</w:t>
      </w:r>
      <w:r w:rsidRPr="00BA1098">
        <w:rPr>
          <w:rFonts w:ascii="Helvetica" w:hAnsi="Helvetica" w:cs="Helvetica"/>
          <w:b/>
          <w:bCs/>
          <w:color w:val="222222"/>
          <w:sz w:val="21"/>
          <w:szCs w:val="21"/>
        </w:rPr>
        <w:t xml:space="preserve"> </w:t>
      </w:r>
      <w:r w:rsidRPr="00BA1098">
        <w:rPr>
          <w:rFonts w:ascii="Helvetica" w:hAnsi="Helvetica" w:cs="Helvetica" w:hint="eastAsia"/>
          <w:b/>
          <w:bCs/>
          <w:color w:val="222222"/>
          <w:sz w:val="21"/>
          <w:szCs w:val="21"/>
        </w:rPr>
        <w:t>Ильич</w:t>
      </w:r>
      <w:r w:rsidRPr="00BA1098">
        <w:rPr>
          <w:rFonts w:ascii="Helvetica" w:hAnsi="Helvetica" w:cs="Helvetica"/>
          <w:b/>
          <w:bCs/>
          <w:color w:val="222222"/>
          <w:sz w:val="21"/>
          <w:szCs w:val="21"/>
        </w:rPr>
        <w:t xml:space="preserve"> </w:t>
      </w:r>
      <w:r w:rsidRPr="00BA1098">
        <w:rPr>
          <w:rFonts w:ascii="Helvetica" w:hAnsi="Helvetica" w:cs="Helvetica" w:hint="eastAsia"/>
          <w:b/>
          <w:bCs/>
          <w:color w:val="222222"/>
          <w:sz w:val="21"/>
          <w:szCs w:val="21"/>
        </w:rPr>
        <w:t>БИОЛОГИЯ</w:t>
      </w:r>
      <w:r w:rsidRPr="00BA1098">
        <w:rPr>
          <w:rFonts w:ascii="Helvetica" w:hAnsi="Helvetica" w:cs="Helvetica"/>
          <w:b/>
          <w:bCs/>
          <w:color w:val="222222"/>
          <w:sz w:val="21"/>
          <w:szCs w:val="21"/>
        </w:rPr>
        <w:t xml:space="preserve"> </w:t>
      </w:r>
      <w:r w:rsidRPr="00BA1098">
        <w:rPr>
          <w:rFonts w:ascii="Helvetica" w:hAnsi="Helvetica" w:cs="Helvetica" w:hint="eastAsia"/>
          <w:b/>
          <w:bCs/>
          <w:color w:val="222222"/>
          <w:sz w:val="21"/>
          <w:szCs w:val="21"/>
        </w:rPr>
        <w:t>КАБАНА</w:t>
      </w:r>
      <w:r w:rsidRPr="00BA1098">
        <w:rPr>
          <w:rFonts w:ascii="Helvetica" w:hAnsi="Helvetica" w:cs="Helvetica"/>
          <w:b/>
          <w:bCs/>
          <w:color w:val="222222"/>
          <w:sz w:val="21"/>
          <w:szCs w:val="21"/>
        </w:rPr>
        <w:t xml:space="preserve"> (SUS SCROFA L.) </w:t>
      </w:r>
      <w:r w:rsidRPr="00BA1098">
        <w:rPr>
          <w:rFonts w:ascii="Helvetica" w:hAnsi="Helvetica" w:cs="Helvetica" w:hint="eastAsia"/>
          <w:b/>
          <w:bCs/>
          <w:color w:val="222222"/>
          <w:sz w:val="21"/>
          <w:szCs w:val="21"/>
        </w:rPr>
        <w:t>НА</w:t>
      </w:r>
      <w:r w:rsidRPr="00BA1098">
        <w:rPr>
          <w:rFonts w:ascii="Helvetica" w:hAnsi="Helvetica" w:cs="Helvetica"/>
          <w:b/>
          <w:bCs/>
          <w:color w:val="222222"/>
          <w:sz w:val="21"/>
          <w:szCs w:val="21"/>
        </w:rPr>
        <w:t xml:space="preserve"> </w:t>
      </w:r>
      <w:r w:rsidRPr="00BA1098">
        <w:rPr>
          <w:rFonts w:ascii="Helvetica" w:hAnsi="Helvetica" w:cs="Helvetica" w:hint="eastAsia"/>
          <w:b/>
          <w:bCs/>
          <w:color w:val="222222"/>
          <w:sz w:val="21"/>
          <w:szCs w:val="21"/>
        </w:rPr>
        <w:t>СРЕДНЕМ</w:t>
      </w:r>
      <w:r w:rsidRPr="00BA1098">
        <w:rPr>
          <w:rFonts w:ascii="Helvetica" w:hAnsi="Helvetica" w:cs="Helvetica"/>
          <w:b/>
          <w:bCs/>
          <w:color w:val="222222"/>
          <w:sz w:val="21"/>
          <w:szCs w:val="21"/>
        </w:rPr>
        <w:t xml:space="preserve"> </w:t>
      </w:r>
      <w:r w:rsidRPr="00BA1098">
        <w:rPr>
          <w:rFonts w:ascii="Helvetica" w:hAnsi="Helvetica" w:cs="Helvetica" w:hint="eastAsia"/>
          <w:b/>
          <w:bCs/>
          <w:color w:val="222222"/>
          <w:sz w:val="21"/>
          <w:szCs w:val="21"/>
        </w:rPr>
        <w:t>УРАЛЕ</w:t>
      </w:r>
      <w:r w:rsidRPr="00BA1098">
        <w:rPr>
          <w:rFonts w:ascii="Helvetica" w:hAnsi="Helvetica" w:cs="Helvetica"/>
          <w:b/>
          <w:bCs/>
          <w:color w:val="222222"/>
          <w:sz w:val="21"/>
          <w:szCs w:val="21"/>
        </w:rPr>
        <w:t xml:space="preserve"> </w:t>
      </w:r>
      <w:r w:rsidRPr="00BA1098">
        <w:rPr>
          <w:rFonts w:ascii="Helvetica" w:hAnsi="Helvetica" w:cs="Helvetica" w:hint="eastAsia"/>
          <w:b/>
          <w:bCs/>
          <w:color w:val="222222"/>
          <w:sz w:val="21"/>
          <w:szCs w:val="21"/>
        </w:rPr>
        <w:t>Специальность</w:t>
      </w:r>
      <w:r w:rsidRPr="00BA1098">
        <w:rPr>
          <w:rFonts w:ascii="Helvetica" w:hAnsi="Helvetica" w:cs="Helvetica"/>
          <w:b/>
          <w:bCs/>
          <w:color w:val="222222"/>
          <w:sz w:val="21"/>
          <w:szCs w:val="21"/>
        </w:rPr>
        <w:t xml:space="preserve"> 03.00.08 - </w:t>
      </w:r>
      <w:r w:rsidRPr="00BA1098">
        <w:rPr>
          <w:rFonts w:ascii="Helvetica" w:hAnsi="Helvetica" w:cs="Helvetica" w:hint="eastAsia"/>
          <w:b/>
          <w:bCs/>
          <w:color w:val="222222"/>
          <w:sz w:val="21"/>
          <w:szCs w:val="21"/>
        </w:rPr>
        <w:t>зоология</w:t>
      </w:r>
      <w:r w:rsidRPr="00BA1098">
        <w:rPr>
          <w:rFonts w:ascii="Helvetica" w:hAnsi="Helvetica" w:cs="Helvetica"/>
          <w:b/>
          <w:bCs/>
          <w:color w:val="222222"/>
          <w:sz w:val="21"/>
          <w:szCs w:val="21"/>
        </w:rPr>
        <w:t xml:space="preserve"> </w:t>
      </w:r>
      <w:r w:rsidRPr="00BA1098">
        <w:rPr>
          <w:rFonts w:ascii="Helvetica" w:hAnsi="Helvetica" w:cs="Helvetica" w:hint="eastAsia"/>
          <w:b/>
          <w:bCs/>
          <w:color w:val="222222"/>
          <w:sz w:val="21"/>
          <w:szCs w:val="21"/>
        </w:rPr>
        <w:t>Диссертация</w:t>
      </w:r>
      <w:r w:rsidRPr="00BA1098">
        <w:rPr>
          <w:rFonts w:ascii="Helvetica" w:hAnsi="Helvetica" w:cs="Helvetica"/>
          <w:b/>
          <w:bCs/>
          <w:color w:val="222222"/>
          <w:sz w:val="21"/>
          <w:szCs w:val="21"/>
        </w:rPr>
        <w:t xml:space="preserve"> </w:t>
      </w:r>
      <w:r w:rsidRPr="00BA1098">
        <w:rPr>
          <w:rFonts w:ascii="Helvetica" w:hAnsi="Helvetica" w:cs="Helvetica" w:hint="eastAsia"/>
          <w:b/>
          <w:bCs/>
          <w:color w:val="222222"/>
          <w:sz w:val="21"/>
          <w:szCs w:val="21"/>
        </w:rPr>
        <w:t>на</w:t>
      </w:r>
      <w:r w:rsidRPr="00BA1098">
        <w:rPr>
          <w:rFonts w:ascii="Helvetica" w:hAnsi="Helvetica" w:cs="Helvetica"/>
          <w:b/>
          <w:bCs/>
          <w:color w:val="222222"/>
          <w:sz w:val="21"/>
          <w:szCs w:val="21"/>
        </w:rPr>
        <w:t xml:space="preserve"> </w:t>
      </w:r>
      <w:r w:rsidRPr="00BA1098">
        <w:rPr>
          <w:rFonts w:ascii="Helvetica" w:hAnsi="Helvetica" w:cs="Helvetica" w:hint="eastAsia"/>
          <w:b/>
          <w:bCs/>
          <w:color w:val="222222"/>
          <w:sz w:val="21"/>
          <w:szCs w:val="21"/>
        </w:rPr>
        <w:t>соискание</w:t>
      </w:r>
      <w:r w:rsidRPr="00BA1098">
        <w:rPr>
          <w:rFonts w:ascii="Helvetica" w:hAnsi="Helvetica" w:cs="Helvetica"/>
          <w:b/>
          <w:bCs/>
          <w:color w:val="222222"/>
          <w:sz w:val="21"/>
          <w:szCs w:val="21"/>
        </w:rPr>
        <w:t xml:space="preserve"> </w:t>
      </w:r>
      <w:r w:rsidRPr="00BA1098">
        <w:rPr>
          <w:rFonts w:ascii="Helvetica" w:hAnsi="Helvetica" w:cs="Helvetica" w:hint="eastAsia"/>
          <w:b/>
          <w:bCs/>
          <w:color w:val="222222"/>
          <w:sz w:val="21"/>
          <w:szCs w:val="21"/>
        </w:rPr>
        <w:t>ученой</w:t>
      </w:r>
      <w:r w:rsidRPr="00BA1098">
        <w:rPr>
          <w:rFonts w:ascii="Helvetica" w:hAnsi="Helvetica" w:cs="Helvetica"/>
          <w:b/>
          <w:bCs/>
          <w:color w:val="222222"/>
          <w:sz w:val="21"/>
          <w:szCs w:val="21"/>
        </w:rPr>
        <w:t xml:space="preserve"> </w:t>
      </w:r>
      <w:r w:rsidRPr="00BA1098">
        <w:rPr>
          <w:rFonts w:ascii="Helvetica" w:hAnsi="Helvetica" w:cs="Helvetica" w:hint="eastAsia"/>
          <w:b/>
          <w:bCs/>
          <w:color w:val="222222"/>
          <w:sz w:val="21"/>
          <w:szCs w:val="21"/>
        </w:rPr>
        <w:t>степени</w:t>
      </w:r>
      <w:r w:rsidRPr="00BA1098">
        <w:rPr>
          <w:rFonts w:ascii="Helvetica" w:hAnsi="Helvetica" w:cs="Helvetica"/>
          <w:b/>
          <w:bCs/>
          <w:color w:val="222222"/>
          <w:sz w:val="21"/>
          <w:szCs w:val="21"/>
        </w:rPr>
        <w:t xml:space="preserve"> </w:t>
      </w:r>
      <w:r w:rsidRPr="00BA1098">
        <w:rPr>
          <w:rFonts w:ascii="Helvetica" w:hAnsi="Helvetica" w:cs="Helvetica" w:hint="eastAsia"/>
          <w:b/>
          <w:bCs/>
          <w:color w:val="222222"/>
          <w:sz w:val="21"/>
          <w:szCs w:val="21"/>
        </w:rPr>
        <w:t>кандидата</w:t>
      </w:r>
      <w:r w:rsidRPr="00BA1098">
        <w:rPr>
          <w:rFonts w:ascii="Helvetica" w:hAnsi="Helvetica" w:cs="Helvetica"/>
          <w:b/>
          <w:bCs/>
          <w:color w:val="222222"/>
          <w:sz w:val="21"/>
          <w:szCs w:val="21"/>
        </w:rPr>
        <w:t xml:space="preserve"> </w:t>
      </w:r>
      <w:r w:rsidRPr="00BA1098">
        <w:rPr>
          <w:rFonts w:ascii="Helvetica" w:hAnsi="Helvetica" w:cs="Helvetica" w:hint="eastAsia"/>
          <w:b/>
          <w:bCs/>
          <w:color w:val="222222"/>
          <w:sz w:val="21"/>
          <w:szCs w:val="21"/>
        </w:rPr>
        <w:t>биологических</w:t>
      </w:r>
    </w:p>
    <w:p w14:paraId="4902E3EE" w14:textId="77777777" w:rsidR="00BA1098" w:rsidRPr="00BA1098" w:rsidRDefault="00BA1098" w:rsidP="00BA1098">
      <w:pPr>
        <w:rPr>
          <w:rFonts w:ascii="Helvetica" w:hAnsi="Helvetica" w:cs="Helvetica"/>
          <w:b/>
          <w:bCs/>
          <w:color w:val="222222"/>
          <w:sz w:val="21"/>
          <w:szCs w:val="21"/>
        </w:rPr>
      </w:pPr>
      <w:r w:rsidRPr="00BA1098">
        <w:rPr>
          <w:rFonts w:ascii="Helvetica" w:hAnsi="Helvetica" w:cs="Helvetica" w:hint="eastAsia"/>
          <w:b/>
          <w:bCs/>
          <w:color w:val="222222"/>
          <w:sz w:val="21"/>
          <w:szCs w:val="21"/>
        </w:rPr>
        <w:t>стр</w:t>
      </w:r>
      <w:r w:rsidRPr="00BA1098">
        <w:rPr>
          <w:rFonts w:ascii="Helvetica" w:hAnsi="Helvetica" w:cs="Helvetica"/>
          <w:b/>
          <w:bCs/>
          <w:color w:val="222222"/>
          <w:sz w:val="21"/>
          <w:szCs w:val="21"/>
        </w:rPr>
        <w:t>. 3</w:t>
      </w:r>
    </w:p>
    <w:p w14:paraId="0EEF0066" w14:textId="77777777" w:rsidR="00BA1098" w:rsidRPr="00BA1098" w:rsidRDefault="00BA1098" w:rsidP="00BA1098">
      <w:pPr>
        <w:rPr>
          <w:rFonts w:ascii="Helvetica" w:hAnsi="Helvetica" w:cs="Helvetica"/>
          <w:b/>
          <w:bCs/>
          <w:color w:val="222222"/>
          <w:sz w:val="21"/>
          <w:szCs w:val="21"/>
        </w:rPr>
      </w:pPr>
      <w:r w:rsidRPr="00BA1098">
        <w:rPr>
          <w:rFonts w:ascii="Helvetica" w:hAnsi="Helvetica" w:cs="Helvetica" w:hint="eastAsia"/>
          <w:b/>
          <w:bCs/>
          <w:color w:val="222222"/>
          <w:sz w:val="21"/>
          <w:szCs w:val="21"/>
        </w:rPr>
        <w:t>Динамика</w:t>
      </w:r>
      <w:r w:rsidRPr="00BA1098">
        <w:rPr>
          <w:rFonts w:ascii="Helvetica" w:hAnsi="Helvetica" w:cs="Helvetica"/>
          <w:b/>
          <w:bCs/>
          <w:color w:val="222222"/>
          <w:sz w:val="21"/>
          <w:szCs w:val="21"/>
        </w:rPr>
        <w:t xml:space="preserve"> </w:t>
      </w:r>
      <w:r w:rsidRPr="00BA1098">
        <w:rPr>
          <w:rFonts w:ascii="Helvetica" w:hAnsi="Helvetica" w:cs="Helvetica" w:hint="eastAsia"/>
          <w:b/>
          <w:bCs/>
          <w:color w:val="222222"/>
          <w:sz w:val="21"/>
          <w:szCs w:val="21"/>
        </w:rPr>
        <w:t>распространения</w:t>
      </w:r>
      <w:r w:rsidRPr="00BA1098">
        <w:rPr>
          <w:rFonts w:ascii="Helvetica" w:hAnsi="Helvetica" w:cs="Helvetica"/>
          <w:b/>
          <w:bCs/>
          <w:color w:val="222222"/>
          <w:sz w:val="21"/>
          <w:szCs w:val="21"/>
        </w:rPr>
        <w:t xml:space="preserve"> </w:t>
      </w:r>
      <w:r w:rsidRPr="00BA1098">
        <w:rPr>
          <w:rFonts w:ascii="Helvetica" w:hAnsi="Helvetica" w:cs="Helvetica" w:hint="eastAsia"/>
          <w:b/>
          <w:bCs/>
          <w:color w:val="222222"/>
          <w:sz w:val="21"/>
          <w:szCs w:val="21"/>
        </w:rPr>
        <w:t>и</w:t>
      </w:r>
      <w:r w:rsidRPr="00BA1098">
        <w:rPr>
          <w:rFonts w:ascii="Helvetica" w:hAnsi="Helvetica" w:cs="Helvetica"/>
          <w:b/>
          <w:bCs/>
          <w:color w:val="222222"/>
          <w:sz w:val="21"/>
          <w:szCs w:val="21"/>
        </w:rPr>
        <w:t xml:space="preserve"> </w:t>
      </w:r>
      <w:r w:rsidRPr="00BA1098">
        <w:rPr>
          <w:rFonts w:ascii="Helvetica" w:hAnsi="Helvetica" w:cs="Helvetica" w:hint="eastAsia"/>
          <w:b/>
          <w:bCs/>
          <w:color w:val="222222"/>
          <w:sz w:val="21"/>
          <w:szCs w:val="21"/>
        </w:rPr>
        <w:t>численности</w:t>
      </w:r>
      <w:r w:rsidRPr="00BA1098">
        <w:rPr>
          <w:rFonts w:ascii="Helvetica" w:hAnsi="Helvetica" w:cs="Helvetica"/>
          <w:b/>
          <w:bCs/>
          <w:color w:val="222222"/>
          <w:sz w:val="21"/>
          <w:szCs w:val="21"/>
        </w:rPr>
        <w:t xml:space="preserve"> </w:t>
      </w:r>
      <w:r w:rsidRPr="00BA1098">
        <w:rPr>
          <w:rFonts w:ascii="Helvetica" w:hAnsi="Helvetica" w:cs="Helvetica" w:hint="eastAsia"/>
          <w:b/>
          <w:bCs/>
          <w:color w:val="222222"/>
          <w:sz w:val="21"/>
          <w:szCs w:val="21"/>
        </w:rPr>
        <w:t>кабана</w:t>
      </w:r>
      <w:r w:rsidRPr="00BA1098">
        <w:rPr>
          <w:rFonts w:ascii="Helvetica" w:hAnsi="Helvetica" w:cs="Helvetica"/>
          <w:b/>
          <w:bCs/>
          <w:color w:val="222222"/>
          <w:sz w:val="21"/>
          <w:szCs w:val="21"/>
        </w:rPr>
        <w:t xml:space="preserve"> </w:t>
      </w:r>
      <w:r w:rsidRPr="00BA1098">
        <w:rPr>
          <w:rFonts w:ascii="Helvetica" w:hAnsi="Helvetica" w:cs="Helvetica" w:hint="eastAsia"/>
          <w:b/>
          <w:bCs/>
          <w:color w:val="222222"/>
          <w:sz w:val="21"/>
          <w:szCs w:val="21"/>
        </w:rPr>
        <w:t>на</w:t>
      </w:r>
      <w:r w:rsidRPr="00BA1098">
        <w:rPr>
          <w:rFonts w:ascii="Helvetica" w:hAnsi="Helvetica" w:cs="Helvetica"/>
          <w:b/>
          <w:bCs/>
          <w:color w:val="222222"/>
          <w:sz w:val="21"/>
          <w:szCs w:val="21"/>
        </w:rPr>
        <w:t xml:space="preserve"> </w:t>
      </w:r>
      <w:r w:rsidRPr="00BA1098">
        <w:rPr>
          <w:rFonts w:ascii="Helvetica" w:hAnsi="Helvetica" w:cs="Helvetica" w:hint="eastAsia"/>
          <w:b/>
          <w:bCs/>
          <w:color w:val="222222"/>
          <w:sz w:val="21"/>
          <w:szCs w:val="21"/>
        </w:rPr>
        <w:t>Среднем</w:t>
      </w:r>
      <w:r w:rsidRPr="00BA1098">
        <w:rPr>
          <w:rFonts w:ascii="Helvetica" w:hAnsi="Helvetica" w:cs="Helvetica"/>
          <w:b/>
          <w:bCs/>
          <w:color w:val="222222"/>
          <w:sz w:val="21"/>
          <w:szCs w:val="21"/>
        </w:rPr>
        <w:t xml:space="preserve"> </w:t>
      </w:r>
      <w:r w:rsidRPr="00BA1098">
        <w:rPr>
          <w:rFonts w:ascii="Helvetica" w:hAnsi="Helvetica" w:cs="Helvetica" w:hint="eastAsia"/>
          <w:b/>
          <w:bCs/>
          <w:color w:val="222222"/>
          <w:sz w:val="21"/>
          <w:szCs w:val="21"/>
        </w:rPr>
        <w:t>Урале</w:t>
      </w:r>
      <w:r w:rsidRPr="00BA1098">
        <w:rPr>
          <w:rFonts w:ascii="Helvetica" w:hAnsi="Helvetica" w:cs="Helvetica"/>
          <w:b/>
          <w:bCs/>
          <w:color w:val="222222"/>
          <w:sz w:val="21"/>
          <w:szCs w:val="21"/>
        </w:rPr>
        <w:t xml:space="preserve"> 3.L </w:t>
      </w:r>
      <w:r w:rsidRPr="00BA1098">
        <w:rPr>
          <w:rFonts w:ascii="Helvetica" w:hAnsi="Helvetica" w:cs="Helvetica" w:hint="eastAsia"/>
          <w:b/>
          <w:bCs/>
          <w:color w:val="222222"/>
          <w:sz w:val="21"/>
          <w:szCs w:val="21"/>
        </w:rPr>
        <w:t>Пути</w:t>
      </w:r>
      <w:r w:rsidRPr="00BA1098">
        <w:rPr>
          <w:rFonts w:ascii="Helvetica" w:hAnsi="Helvetica" w:cs="Helvetica"/>
          <w:b/>
          <w:bCs/>
          <w:color w:val="222222"/>
          <w:sz w:val="21"/>
          <w:szCs w:val="21"/>
        </w:rPr>
        <w:t xml:space="preserve"> </w:t>
      </w:r>
      <w:r w:rsidRPr="00BA1098">
        <w:rPr>
          <w:rFonts w:ascii="Helvetica" w:hAnsi="Helvetica" w:cs="Helvetica" w:hint="eastAsia"/>
          <w:b/>
          <w:bCs/>
          <w:color w:val="222222"/>
          <w:sz w:val="21"/>
          <w:szCs w:val="21"/>
        </w:rPr>
        <w:t>формирования</w:t>
      </w:r>
      <w:r w:rsidRPr="00BA1098">
        <w:rPr>
          <w:rFonts w:ascii="Helvetica" w:hAnsi="Helvetica" w:cs="Helvetica"/>
          <w:b/>
          <w:bCs/>
          <w:color w:val="222222"/>
          <w:sz w:val="21"/>
          <w:szCs w:val="21"/>
        </w:rPr>
        <w:t xml:space="preserve"> </w:t>
      </w:r>
      <w:r w:rsidRPr="00BA1098">
        <w:rPr>
          <w:rFonts w:ascii="Helvetica" w:hAnsi="Helvetica" w:cs="Helvetica" w:hint="eastAsia"/>
          <w:b/>
          <w:bCs/>
          <w:color w:val="222222"/>
          <w:sz w:val="21"/>
          <w:szCs w:val="21"/>
        </w:rPr>
        <w:t>популяции</w:t>
      </w:r>
      <w:r w:rsidRPr="00BA1098">
        <w:rPr>
          <w:rFonts w:ascii="Helvetica" w:hAnsi="Helvetica" w:cs="Helvetica"/>
          <w:b/>
          <w:bCs/>
          <w:color w:val="222222"/>
          <w:sz w:val="21"/>
          <w:szCs w:val="21"/>
        </w:rPr>
        <w:t xml:space="preserve"> </w:t>
      </w:r>
      <w:r w:rsidRPr="00BA1098">
        <w:rPr>
          <w:rFonts w:ascii="Helvetica" w:hAnsi="Helvetica" w:cs="Helvetica" w:hint="eastAsia"/>
          <w:b/>
          <w:bCs/>
          <w:color w:val="222222"/>
          <w:sz w:val="21"/>
          <w:szCs w:val="21"/>
        </w:rPr>
        <w:t>кабана</w:t>
      </w:r>
      <w:r w:rsidRPr="00BA1098">
        <w:rPr>
          <w:rFonts w:ascii="Helvetica" w:hAnsi="Helvetica" w:cs="Helvetica"/>
          <w:b/>
          <w:bCs/>
          <w:color w:val="222222"/>
          <w:sz w:val="21"/>
          <w:szCs w:val="21"/>
        </w:rPr>
        <w:t xml:space="preserve"> </w:t>
      </w:r>
      <w:r w:rsidRPr="00BA1098">
        <w:rPr>
          <w:rFonts w:ascii="Helvetica" w:hAnsi="Helvetica" w:cs="Helvetica" w:hint="eastAsia"/>
          <w:b/>
          <w:bCs/>
          <w:color w:val="222222"/>
          <w:sz w:val="21"/>
          <w:szCs w:val="21"/>
        </w:rPr>
        <w:t>на</w:t>
      </w:r>
      <w:r w:rsidRPr="00BA1098">
        <w:rPr>
          <w:rFonts w:ascii="Helvetica" w:hAnsi="Helvetica" w:cs="Helvetica"/>
          <w:b/>
          <w:bCs/>
          <w:color w:val="222222"/>
          <w:sz w:val="21"/>
          <w:szCs w:val="21"/>
        </w:rPr>
        <w:t xml:space="preserve"> </w:t>
      </w:r>
      <w:r w:rsidRPr="00BA1098">
        <w:rPr>
          <w:rFonts w:ascii="Helvetica" w:hAnsi="Helvetica" w:cs="Helvetica" w:hint="eastAsia"/>
          <w:b/>
          <w:bCs/>
          <w:color w:val="222222"/>
          <w:sz w:val="21"/>
          <w:szCs w:val="21"/>
        </w:rPr>
        <w:t>Среднем</w:t>
      </w:r>
      <w:r w:rsidRPr="00BA1098">
        <w:rPr>
          <w:rFonts w:ascii="Helvetica" w:hAnsi="Helvetica" w:cs="Helvetica"/>
          <w:b/>
          <w:bCs/>
          <w:color w:val="222222"/>
          <w:sz w:val="21"/>
          <w:szCs w:val="21"/>
        </w:rPr>
        <w:t xml:space="preserve"> </w:t>
      </w:r>
      <w:r w:rsidRPr="00BA1098">
        <w:rPr>
          <w:rFonts w:ascii="Helvetica" w:hAnsi="Helvetica" w:cs="Helvetica" w:hint="eastAsia"/>
          <w:b/>
          <w:bCs/>
          <w:color w:val="222222"/>
          <w:sz w:val="21"/>
          <w:szCs w:val="21"/>
        </w:rPr>
        <w:t>Урале</w:t>
      </w:r>
      <w:r w:rsidRPr="00BA1098">
        <w:rPr>
          <w:rFonts w:ascii="Helvetica" w:hAnsi="Helvetica" w:cs="Helvetica"/>
          <w:b/>
          <w:bCs/>
          <w:color w:val="222222"/>
          <w:sz w:val="21"/>
          <w:szCs w:val="21"/>
        </w:rPr>
        <w:t xml:space="preserve"> 3.2. </w:t>
      </w:r>
      <w:r w:rsidRPr="00BA1098">
        <w:rPr>
          <w:rFonts w:ascii="Helvetica" w:hAnsi="Helvetica" w:cs="Helvetica" w:hint="eastAsia"/>
          <w:b/>
          <w:bCs/>
          <w:color w:val="222222"/>
          <w:sz w:val="21"/>
          <w:szCs w:val="21"/>
        </w:rPr>
        <w:t>Динамика</w:t>
      </w:r>
      <w:r w:rsidRPr="00BA1098">
        <w:rPr>
          <w:rFonts w:ascii="Helvetica" w:hAnsi="Helvetica" w:cs="Helvetica"/>
          <w:b/>
          <w:bCs/>
          <w:color w:val="222222"/>
          <w:sz w:val="21"/>
          <w:szCs w:val="21"/>
        </w:rPr>
        <w:t xml:space="preserve"> </w:t>
      </w:r>
      <w:r w:rsidRPr="00BA1098">
        <w:rPr>
          <w:rFonts w:ascii="Helvetica" w:hAnsi="Helvetica" w:cs="Helvetica" w:hint="eastAsia"/>
          <w:b/>
          <w:bCs/>
          <w:color w:val="222222"/>
          <w:sz w:val="21"/>
          <w:szCs w:val="21"/>
        </w:rPr>
        <w:t>распространения</w:t>
      </w:r>
      <w:r w:rsidRPr="00BA1098">
        <w:rPr>
          <w:rFonts w:ascii="Helvetica" w:hAnsi="Helvetica" w:cs="Helvetica"/>
          <w:b/>
          <w:bCs/>
          <w:color w:val="222222"/>
          <w:sz w:val="21"/>
          <w:szCs w:val="21"/>
        </w:rPr>
        <w:t xml:space="preserve"> </w:t>
      </w:r>
      <w:r w:rsidRPr="00BA1098">
        <w:rPr>
          <w:rFonts w:ascii="Helvetica" w:hAnsi="Helvetica" w:cs="Helvetica" w:hint="eastAsia"/>
          <w:b/>
          <w:bCs/>
          <w:color w:val="222222"/>
          <w:sz w:val="21"/>
          <w:szCs w:val="21"/>
        </w:rPr>
        <w:t>и</w:t>
      </w:r>
      <w:r w:rsidRPr="00BA1098">
        <w:rPr>
          <w:rFonts w:ascii="Helvetica" w:hAnsi="Helvetica" w:cs="Helvetica"/>
          <w:b/>
          <w:bCs/>
          <w:color w:val="222222"/>
          <w:sz w:val="21"/>
          <w:szCs w:val="21"/>
        </w:rPr>
        <w:t xml:space="preserve"> </w:t>
      </w:r>
      <w:r w:rsidRPr="00BA1098">
        <w:rPr>
          <w:rFonts w:ascii="Helvetica" w:hAnsi="Helvetica" w:cs="Helvetica" w:hint="eastAsia"/>
          <w:b/>
          <w:bCs/>
          <w:color w:val="222222"/>
          <w:sz w:val="21"/>
          <w:szCs w:val="21"/>
        </w:rPr>
        <w:t>численности</w:t>
      </w:r>
      <w:r w:rsidRPr="00BA1098">
        <w:rPr>
          <w:rFonts w:ascii="Helvetica" w:hAnsi="Helvetica" w:cs="Helvetica"/>
          <w:b/>
          <w:bCs/>
          <w:color w:val="222222"/>
          <w:sz w:val="21"/>
          <w:szCs w:val="21"/>
        </w:rPr>
        <w:t xml:space="preserve"> </w:t>
      </w:r>
      <w:r w:rsidRPr="00BA1098">
        <w:rPr>
          <w:rFonts w:ascii="Helvetica" w:hAnsi="Helvetica" w:cs="Helvetica" w:hint="eastAsia"/>
          <w:b/>
          <w:bCs/>
          <w:color w:val="222222"/>
          <w:sz w:val="21"/>
          <w:szCs w:val="21"/>
        </w:rPr>
        <w:t>кабана</w:t>
      </w:r>
      <w:r w:rsidRPr="00BA1098">
        <w:rPr>
          <w:rFonts w:ascii="Helvetica" w:hAnsi="Helvetica" w:cs="Helvetica"/>
          <w:b/>
          <w:bCs/>
          <w:color w:val="222222"/>
          <w:sz w:val="21"/>
          <w:szCs w:val="21"/>
        </w:rPr>
        <w:t xml:space="preserve"> </w:t>
      </w:r>
      <w:r w:rsidRPr="00BA1098">
        <w:rPr>
          <w:rFonts w:ascii="Helvetica" w:hAnsi="Helvetica" w:cs="Helvetica" w:hint="eastAsia"/>
          <w:b/>
          <w:bCs/>
          <w:color w:val="222222"/>
          <w:sz w:val="21"/>
          <w:szCs w:val="21"/>
        </w:rPr>
        <w:t>в</w:t>
      </w:r>
      <w:r w:rsidRPr="00BA1098">
        <w:rPr>
          <w:rFonts w:ascii="Helvetica" w:hAnsi="Helvetica" w:cs="Helvetica"/>
          <w:b/>
          <w:bCs/>
          <w:color w:val="222222"/>
          <w:sz w:val="21"/>
          <w:szCs w:val="21"/>
        </w:rPr>
        <w:t xml:space="preserve"> </w:t>
      </w:r>
      <w:r w:rsidRPr="00BA1098">
        <w:rPr>
          <w:rFonts w:ascii="Helvetica" w:hAnsi="Helvetica" w:cs="Helvetica" w:hint="eastAsia"/>
          <w:b/>
          <w:bCs/>
          <w:color w:val="222222"/>
          <w:sz w:val="21"/>
          <w:szCs w:val="21"/>
        </w:rPr>
        <w:t>Свердловской</w:t>
      </w:r>
      <w:r w:rsidRPr="00BA1098">
        <w:rPr>
          <w:rFonts w:ascii="Helvetica" w:hAnsi="Helvetica" w:cs="Helvetica"/>
          <w:b/>
          <w:bCs/>
          <w:color w:val="222222"/>
          <w:sz w:val="21"/>
          <w:szCs w:val="21"/>
        </w:rPr>
        <w:t xml:space="preserve"> </w:t>
      </w:r>
      <w:r w:rsidRPr="00BA1098">
        <w:rPr>
          <w:rFonts w:ascii="Helvetica" w:hAnsi="Helvetica" w:cs="Helvetica" w:hint="eastAsia"/>
          <w:b/>
          <w:bCs/>
          <w:color w:val="222222"/>
          <w:sz w:val="21"/>
          <w:szCs w:val="21"/>
        </w:rPr>
        <w:t>области</w:t>
      </w:r>
      <w:r w:rsidRPr="00BA1098">
        <w:rPr>
          <w:rFonts w:ascii="Helvetica" w:hAnsi="Helvetica" w:cs="Helvetica"/>
          <w:b/>
          <w:bCs/>
          <w:color w:val="222222"/>
          <w:sz w:val="21"/>
          <w:szCs w:val="21"/>
        </w:rPr>
        <w:t xml:space="preserve"> </w:t>
      </w:r>
      <w:r w:rsidRPr="00BA1098">
        <w:rPr>
          <w:rFonts w:ascii="Helvetica" w:hAnsi="Helvetica" w:cs="Helvetica" w:hint="eastAsia"/>
          <w:b/>
          <w:bCs/>
          <w:color w:val="222222"/>
          <w:sz w:val="21"/>
          <w:szCs w:val="21"/>
        </w:rPr>
        <w:t>в</w:t>
      </w:r>
      <w:r w:rsidRPr="00BA1098">
        <w:rPr>
          <w:rFonts w:ascii="Helvetica" w:hAnsi="Helvetica" w:cs="Helvetica"/>
          <w:b/>
          <w:bCs/>
          <w:color w:val="222222"/>
          <w:sz w:val="21"/>
          <w:szCs w:val="21"/>
        </w:rPr>
        <w:t xml:space="preserve"> 1988-1997 </w:t>
      </w:r>
      <w:r w:rsidRPr="00BA1098">
        <w:rPr>
          <w:rFonts w:ascii="Helvetica" w:hAnsi="Helvetica" w:cs="Helvetica" w:hint="eastAsia"/>
          <w:b/>
          <w:bCs/>
          <w:color w:val="222222"/>
          <w:sz w:val="21"/>
          <w:szCs w:val="21"/>
        </w:rPr>
        <w:t>гг</w:t>
      </w:r>
      <w:r w:rsidRPr="00BA1098">
        <w:rPr>
          <w:rFonts w:ascii="Helvetica" w:hAnsi="Helvetica" w:cs="Helvetica"/>
          <w:b/>
          <w:bCs/>
          <w:color w:val="222222"/>
          <w:sz w:val="21"/>
          <w:szCs w:val="21"/>
        </w:rPr>
        <w:t xml:space="preserve"> </w:t>
      </w:r>
      <w:r w:rsidRPr="00BA1098">
        <w:rPr>
          <w:rFonts w:ascii="Helvetica" w:hAnsi="Helvetica" w:cs="Helvetica" w:hint="eastAsia"/>
          <w:b/>
          <w:bCs/>
          <w:color w:val="222222"/>
          <w:sz w:val="21"/>
          <w:szCs w:val="21"/>
        </w:rPr>
        <w:t>Глава</w:t>
      </w:r>
      <w:r w:rsidRPr="00BA1098">
        <w:rPr>
          <w:rFonts w:ascii="Helvetica" w:hAnsi="Helvetica" w:cs="Helvetica"/>
          <w:b/>
          <w:bCs/>
          <w:color w:val="222222"/>
          <w:sz w:val="21"/>
          <w:szCs w:val="21"/>
        </w:rPr>
        <w:t xml:space="preserve"> 4. </w:t>
      </w:r>
      <w:r w:rsidRPr="00BA1098">
        <w:rPr>
          <w:rFonts w:ascii="Helvetica" w:hAnsi="Helvetica" w:cs="Helvetica" w:hint="eastAsia"/>
          <w:b/>
          <w:bCs/>
          <w:color w:val="222222"/>
          <w:sz w:val="21"/>
          <w:szCs w:val="21"/>
        </w:rPr>
        <w:t>Морфологическая</w:t>
      </w:r>
      <w:r w:rsidRPr="00BA1098">
        <w:rPr>
          <w:rFonts w:ascii="Helvetica" w:hAnsi="Helvetica" w:cs="Helvetica"/>
          <w:b/>
          <w:bCs/>
          <w:color w:val="222222"/>
          <w:sz w:val="21"/>
          <w:szCs w:val="21"/>
        </w:rPr>
        <w:t xml:space="preserve"> </w:t>
      </w:r>
      <w:r w:rsidRPr="00BA1098">
        <w:rPr>
          <w:rFonts w:ascii="Helvetica" w:hAnsi="Helvetica" w:cs="Helvetica" w:hint="eastAsia"/>
          <w:b/>
          <w:bCs/>
          <w:color w:val="222222"/>
          <w:sz w:val="21"/>
          <w:szCs w:val="21"/>
        </w:rPr>
        <w:t>характеристика</w:t>
      </w:r>
      <w:r w:rsidRPr="00BA1098">
        <w:rPr>
          <w:rFonts w:ascii="Helvetica" w:hAnsi="Helvetica" w:cs="Helvetica"/>
          <w:b/>
          <w:bCs/>
          <w:color w:val="222222"/>
          <w:sz w:val="21"/>
          <w:szCs w:val="21"/>
        </w:rPr>
        <w:t xml:space="preserve"> </w:t>
      </w:r>
      <w:r w:rsidRPr="00BA1098">
        <w:rPr>
          <w:rFonts w:ascii="Helvetica" w:hAnsi="Helvetica" w:cs="Helvetica" w:hint="eastAsia"/>
          <w:b/>
          <w:bCs/>
          <w:color w:val="222222"/>
          <w:sz w:val="21"/>
          <w:szCs w:val="21"/>
        </w:rPr>
        <w:t>уральского</w:t>
      </w:r>
      <w:r w:rsidRPr="00BA1098">
        <w:rPr>
          <w:rFonts w:ascii="Helvetica" w:hAnsi="Helvetica" w:cs="Helvetica"/>
          <w:b/>
          <w:bCs/>
          <w:color w:val="222222"/>
          <w:sz w:val="21"/>
          <w:szCs w:val="21"/>
        </w:rPr>
        <w:t xml:space="preserve"> </w:t>
      </w:r>
      <w:r w:rsidRPr="00BA1098">
        <w:rPr>
          <w:rFonts w:ascii="Helvetica" w:hAnsi="Helvetica" w:cs="Helvetica" w:hint="eastAsia"/>
          <w:b/>
          <w:bCs/>
          <w:color w:val="222222"/>
          <w:sz w:val="21"/>
          <w:szCs w:val="21"/>
        </w:rPr>
        <w:t>кабана</w:t>
      </w:r>
      <w:r w:rsidRPr="00BA1098">
        <w:rPr>
          <w:rFonts w:ascii="Helvetica" w:hAnsi="Helvetica" w:cs="Helvetica"/>
          <w:b/>
          <w:bCs/>
          <w:color w:val="222222"/>
          <w:sz w:val="21"/>
          <w:szCs w:val="21"/>
        </w:rPr>
        <w:t xml:space="preserve"> 63 92 50 50 </w:t>
      </w:r>
      <w:r w:rsidRPr="00BA1098">
        <w:rPr>
          <w:rFonts w:ascii="Helvetica" w:hAnsi="Helvetica" w:cs="Helvetica" w:hint="eastAsia"/>
          <w:b/>
          <w:bCs/>
          <w:color w:val="222222"/>
          <w:sz w:val="21"/>
          <w:szCs w:val="21"/>
        </w:rPr>
        <w:t>Глава</w:t>
      </w:r>
      <w:r w:rsidRPr="00BA1098">
        <w:rPr>
          <w:rFonts w:ascii="Helvetica" w:hAnsi="Helvetica" w:cs="Helvetica"/>
          <w:b/>
          <w:bCs/>
          <w:color w:val="222222"/>
          <w:sz w:val="21"/>
          <w:szCs w:val="21"/>
        </w:rPr>
        <w:t xml:space="preserve"> 5. </w:t>
      </w:r>
      <w:r w:rsidRPr="00BA1098">
        <w:rPr>
          <w:rFonts w:ascii="Helvetica" w:hAnsi="Helvetica" w:cs="Helvetica" w:hint="eastAsia"/>
          <w:b/>
          <w:bCs/>
          <w:color w:val="222222"/>
          <w:sz w:val="21"/>
          <w:szCs w:val="21"/>
        </w:rPr>
        <w:t>Влияние</w:t>
      </w:r>
      <w:r w:rsidRPr="00BA1098">
        <w:rPr>
          <w:rFonts w:ascii="Helvetica" w:hAnsi="Helvetica" w:cs="Helvetica"/>
          <w:b/>
          <w:bCs/>
          <w:color w:val="222222"/>
          <w:sz w:val="21"/>
          <w:szCs w:val="21"/>
        </w:rPr>
        <w:t xml:space="preserve"> </w:t>
      </w:r>
      <w:r w:rsidRPr="00BA1098">
        <w:rPr>
          <w:rFonts w:ascii="Helvetica" w:hAnsi="Helvetica" w:cs="Helvetica" w:hint="eastAsia"/>
          <w:b/>
          <w:bCs/>
          <w:color w:val="222222"/>
          <w:sz w:val="21"/>
          <w:szCs w:val="21"/>
        </w:rPr>
        <w:t>климатических</w:t>
      </w:r>
    </w:p>
    <w:p w14:paraId="01EF01DB" w14:textId="77777777" w:rsidR="00BA1098" w:rsidRPr="00BA1098" w:rsidRDefault="00BA1098" w:rsidP="00BA1098">
      <w:pPr>
        <w:rPr>
          <w:rFonts w:ascii="Helvetica" w:hAnsi="Helvetica" w:cs="Helvetica"/>
          <w:b/>
          <w:bCs/>
          <w:color w:val="222222"/>
          <w:sz w:val="21"/>
          <w:szCs w:val="21"/>
        </w:rPr>
      </w:pPr>
      <w:r w:rsidRPr="00BA1098">
        <w:rPr>
          <w:rFonts w:ascii="Helvetica" w:hAnsi="Helvetica" w:cs="Helvetica" w:hint="eastAsia"/>
          <w:b/>
          <w:bCs/>
          <w:color w:val="222222"/>
          <w:sz w:val="21"/>
          <w:szCs w:val="21"/>
        </w:rPr>
        <w:t>стр</w:t>
      </w:r>
      <w:r w:rsidRPr="00BA1098">
        <w:rPr>
          <w:rFonts w:ascii="Helvetica" w:hAnsi="Helvetica" w:cs="Helvetica"/>
          <w:b/>
          <w:bCs/>
          <w:color w:val="222222"/>
          <w:sz w:val="21"/>
          <w:szCs w:val="21"/>
        </w:rPr>
        <w:t>. 109</w:t>
      </w:r>
    </w:p>
    <w:p w14:paraId="4926D5E5" w14:textId="77777777" w:rsidR="00BA1098" w:rsidRPr="00BA1098" w:rsidRDefault="00BA1098" w:rsidP="00BA1098">
      <w:pPr>
        <w:rPr>
          <w:rFonts w:ascii="Helvetica" w:hAnsi="Helvetica" w:cs="Helvetica"/>
          <w:b/>
          <w:bCs/>
          <w:color w:val="222222"/>
          <w:sz w:val="21"/>
          <w:szCs w:val="21"/>
        </w:rPr>
      </w:pPr>
      <w:r w:rsidRPr="00BA1098">
        <w:rPr>
          <w:rFonts w:ascii="Helvetica" w:hAnsi="Helvetica" w:cs="Helvetica" w:hint="eastAsia"/>
          <w:b/>
          <w:bCs/>
          <w:color w:val="222222"/>
          <w:sz w:val="21"/>
          <w:szCs w:val="21"/>
        </w:rPr>
        <w:t>популяции</w:t>
      </w:r>
      <w:r w:rsidRPr="00BA1098">
        <w:rPr>
          <w:rFonts w:ascii="Helvetica" w:hAnsi="Helvetica" w:cs="Helvetica"/>
          <w:b/>
          <w:bCs/>
          <w:color w:val="222222"/>
          <w:sz w:val="21"/>
          <w:szCs w:val="21"/>
        </w:rPr>
        <w:t xml:space="preserve">, </w:t>
      </w:r>
      <w:r w:rsidRPr="00BA1098">
        <w:rPr>
          <w:rFonts w:ascii="Helvetica" w:hAnsi="Helvetica" w:cs="Helvetica" w:hint="eastAsia"/>
          <w:b/>
          <w:bCs/>
          <w:color w:val="222222"/>
          <w:sz w:val="21"/>
          <w:szCs w:val="21"/>
        </w:rPr>
        <w:t>которая</w:t>
      </w:r>
      <w:r w:rsidRPr="00BA1098">
        <w:rPr>
          <w:rFonts w:ascii="Helvetica" w:hAnsi="Helvetica" w:cs="Helvetica"/>
          <w:b/>
          <w:bCs/>
          <w:color w:val="222222"/>
          <w:sz w:val="21"/>
          <w:szCs w:val="21"/>
        </w:rPr>
        <w:t xml:space="preserve"> </w:t>
      </w:r>
      <w:r w:rsidRPr="00BA1098">
        <w:rPr>
          <w:rFonts w:ascii="Helvetica" w:hAnsi="Helvetica" w:cs="Helvetica" w:hint="eastAsia"/>
          <w:b/>
          <w:bCs/>
          <w:color w:val="222222"/>
          <w:sz w:val="21"/>
          <w:szCs w:val="21"/>
        </w:rPr>
        <w:t>имеет</w:t>
      </w:r>
      <w:r w:rsidRPr="00BA1098">
        <w:rPr>
          <w:rFonts w:ascii="Helvetica" w:hAnsi="Helvetica" w:cs="Helvetica"/>
          <w:b/>
          <w:bCs/>
          <w:color w:val="222222"/>
          <w:sz w:val="21"/>
          <w:szCs w:val="21"/>
        </w:rPr>
        <w:t xml:space="preserve"> </w:t>
      </w:r>
      <w:r w:rsidRPr="00BA1098">
        <w:rPr>
          <w:rFonts w:ascii="Helvetica" w:hAnsi="Helvetica" w:cs="Helvetica" w:hint="eastAsia"/>
          <w:b/>
          <w:bCs/>
          <w:color w:val="222222"/>
          <w:sz w:val="21"/>
          <w:szCs w:val="21"/>
        </w:rPr>
        <w:t>смешанное</w:t>
      </w:r>
      <w:r w:rsidRPr="00BA1098">
        <w:rPr>
          <w:rFonts w:ascii="Helvetica" w:hAnsi="Helvetica" w:cs="Helvetica"/>
          <w:b/>
          <w:bCs/>
          <w:color w:val="222222"/>
          <w:sz w:val="21"/>
          <w:szCs w:val="21"/>
        </w:rPr>
        <w:t xml:space="preserve"> </w:t>
      </w:r>
      <w:r w:rsidRPr="00BA1098">
        <w:rPr>
          <w:rFonts w:ascii="Helvetica" w:hAnsi="Helvetica" w:cs="Helvetica" w:hint="eastAsia"/>
          <w:b/>
          <w:bCs/>
          <w:color w:val="222222"/>
          <w:sz w:val="21"/>
          <w:szCs w:val="21"/>
        </w:rPr>
        <w:t>происхождение</w:t>
      </w:r>
      <w:r w:rsidRPr="00BA1098">
        <w:rPr>
          <w:rFonts w:ascii="Helvetica" w:hAnsi="Helvetica" w:cs="Helvetica"/>
          <w:b/>
          <w:bCs/>
          <w:color w:val="222222"/>
          <w:sz w:val="21"/>
          <w:szCs w:val="21"/>
        </w:rPr>
        <w:t xml:space="preserve"> </w:t>
      </w:r>
      <w:r w:rsidRPr="00BA1098">
        <w:rPr>
          <w:rFonts w:ascii="Helvetica" w:hAnsi="Helvetica" w:cs="Helvetica" w:hint="eastAsia"/>
          <w:b/>
          <w:bCs/>
          <w:color w:val="222222"/>
          <w:sz w:val="21"/>
          <w:szCs w:val="21"/>
        </w:rPr>
        <w:t>и</w:t>
      </w:r>
      <w:r w:rsidRPr="00BA1098">
        <w:rPr>
          <w:rFonts w:ascii="Helvetica" w:hAnsi="Helvetica" w:cs="Helvetica"/>
          <w:b/>
          <w:bCs/>
          <w:color w:val="222222"/>
          <w:sz w:val="21"/>
          <w:szCs w:val="21"/>
        </w:rPr>
        <w:t xml:space="preserve"> </w:t>
      </w:r>
      <w:r w:rsidRPr="00BA1098">
        <w:rPr>
          <w:rFonts w:ascii="Helvetica" w:hAnsi="Helvetica" w:cs="Helvetica" w:hint="eastAsia"/>
          <w:b/>
          <w:bCs/>
          <w:color w:val="222222"/>
          <w:sz w:val="21"/>
          <w:szCs w:val="21"/>
        </w:rPr>
        <w:t>по</w:t>
      </w:r>
      <w:r w:rsidRPr="00BA1098">
        <w:rPr>
          <w:rFonts w:ascii="Helvetica" w:hAnsi="Helvetica" w:cs="Helvetica"/>
          <w:b/>
          <w:bCs/>
          <w:color w:val="222222"/>
          <w:sz w:val="21"/>
          <w:szCs w:val="21"/>
        </w:rPr>
        <w:t xml:space="preserve"> </w:t>
      </w:r>
      <w:r w:rsidRPr="00BA1098">
        <w:rPr>
          <w:rFonts w:ascii="Helvetica" w:hAnsi="Helvetica" w:cs="Helvetica" w:hint="eastAsia"/>
          <w:b/>
          <w:bCs/>
          <w:color w:val="222222"/>
          <w:sz w:val="21"/>
          <w:szCs w:val="21"/>
        </w:rPr>
        <w:t>этому</w:t>
      </w:r>
      <w:r w:rsidRPr="00BA1098">
        <w:rPr>
          <w:rFonts w:ascii="Helvetica" w:hAnsi="Helvetica" w:cs="Helvetica"/>
          <w:b/>
          <w:bCs/>
          <w:color w:val="222222"/>
          <w:sz w:val="21"/>
          <w:szCs w:val="21"/>
        </w:rPr>
        <w:t xml:space="preserve"> </w:t>
      </w:r>
      <w:r w:rsidRPr="00BA1098">
        <w:rPr>
          <w:rFonts w:ascii="Helvetica" w:hAnsi="Helvetica" w:cs="Helvetica" w:hint="eastAsia"/>
          <w:b/>
          <w:bCs/>
          <w:color w:val="222222"/>
          <w:sz w:val="21"/>
          <w:szCs w:val="21"/>
        </w:rPr>
        <w:t>показателю</w:t>
      </w:r>
      <w:r w:rsidRPr="00BA1098">
        <w:rPr>
          <w:rFonts w:ascii="Helvetica" w:hAnsi="Helvetica" w:cs="Helvetica"/>
          <w:b/>
          <w:bCs/>
          <w:color w:val="222222"/>
          <w:sz w:val="21"/>
          <w:szCs w:val="21"/>
        </w:rPr>
        <w:t xml:space="preserve"> </w:t>
      </w:r>
      <w:r w:rsidRPr="00BA1098">
        <w:rPr>
          <w:rFonts w:ascii="Helvetica" w:hAnsi="Helvetica" w:cs="Helvetica" w:hint="eastAsia"/>
          <w:b/>
          <w:bCs/>
          <w:color w:val="222222"/>
          <w:sz w:val="21"/>
          <w:szCs w:val="21"/>
        </w:rPr>
        <w:t>отличается</w:t>
      </w:r>
      <w:r w:rsidRPr="00BA1098">
        <w:rPr>
          <w:rFonts w:ascii="Helvetica" w:hAnsi="Helvetica" w:cs="Helvetica"/>
          <w:b/>
          <w:bCs/>
          <w:color w:val="222222"/>
          <w:sz w:val="21"/>
          <w:szCs w:val="21"/>
        </w:rPr>
        <w:t xml:space="preserve"> </w:t>
      </w:r>
      <w:r w:rsidRPr="00BA1098">
        <w:rPr>
          <w:rFonts w:ascii="Helvetica" w:hAnsi="Helvetica" w:cs="Helvetica" w:hint="eastAsia"/>
          <w:b/>
          <w:bCs/>
          <w:color w:val="222222"/>
          <w:sz w:val="21"/>
          <w:szCs w:val="21"/>
        </w:rPr>
        <w:t>от</w:t>
      </w:r>
      <w:r w:rsidRPr="00BA1098">
        <w:rPr>
          <w:rFonts w:ascii="Helvetica" w:hAnsi="Helvetica" w:cs="Helvetica"/>
          <w:b/>
          <w:bCs/>
          <w:color w:val="222222"/>
          <w:sz w:val="21"/>
          <w:szCs w:val="21"/>
        </w:rPr>
        <w:t xml:space="preserve"> </w:t>
      </w:r>
      <w:r w:rsidRPr="00BA1098">
        <w:rPr>
          <w:rFonts w:ascii="Helvetica" w:hAnsi="Helvetica" w:cs="Helvetica" w:hint="eastAsia"/>
          <w:b/>
          <w:bCs/>
          <w:color w:val="222222"/>
          <w:sz w:val="21"/>
          <w:szCs w:val="21"/>
        </w:rPr>
        <w:t>ряда</w:t>
      </w:r>
      <w:r w:rsidRPr="00BA1098">
        <w:rPr>
          <w:rFonts w:ascii="Helvetica" w:hAnsi="Helvetica" w:cs="Helvetica"/>
          <w:b/>
          <w:bCs/>
          <w:color w:val="222222"/>
          <w:sz w:val="21"/>
          <w:szCs w:val="21"/>
        </w:rPr>
        <w:t xml:space="preserve"> </w:t>
      </w:r>
      <w:r w:rsidRPr="00BA1098">
        <w:rPr>
          <w:rFonts w:ascii="Helvetica" w:hAnsi="Helvetica" w:cs="Helvetica" w:hint="eastAsia"/>
          <w:b/>
          <w:bCs/>
          <w:color w:val="222222"/>
          <w:sz w:val="21"/>
          <w:szCs w:val="21"/>
        </w:rPr>
        <w:t>подвидов</w:t>
      </w:r>
      <w:r w:rsidRPr="00BA1098">
        <w:rPr>
          <w:rFonts w:ascii="Helvetica" w:hAnsi="Helvetica" w:cs="Helvetica"/>
          <w:b/>
          <w:bCs/>
          <w:color w:val="222222"/>
          <w:sz w:val="21"/>
          <w:szCs w:val="21"/>
        </w:rPr>
        <w:t xml:space="preserve"> </w:t>
      </w:r>
      <w:r w:rsidRPr="00BA1098">
        <w:rPr>
          <w:rFonts w:ascii="Helvetica" w:hAnsi="Helvetica" w:cs="Helvetica" w:hint="eastAsia"/>
          <w:b/>
          <w:bCs/>
          <w:color w:val="222222"/>
          <w:sz w:val="21"/>
          <w:szCs w:val="21"/>
        </w:rPr>
        <w:t>дикого</w:t>
      </w:r>
      <w:r w:rsidRPr="00BA1098">
        <w:rPr>
          <w:rFonts w:ascii="Helvetica" w:hAnsi="Helvetica" w:cs="Helvetica"/>
          <w:b/>
          <w:bCs/>
          <w:color w:val="222222"/>
          <w:sz w:val="21"/>
          <w:szCs w:val="21"/>
        </w:rPr>
        <w:t xml:space="preserve"> </w:t>
      </w:r>
      <w:r w:rsidRPr="00BA1098">
        <w:rPr>
          <w:rFonts w:ascii="Helvetica" w:hAnsi="Helvetica" w:cs="Helvetica" w:hint="eastAsia"/>
          <w:b/>
          <w:bCs/>
          <w:color w:val="222222"/>
          <w:sz w:val="21"/>
          <w:szCs w:val="21"/>
        </w:rPr>
        <w:t>кабана</w:t>
      </w:r>
      <w:r w:rsidRPr="00BA1098">
        <w:rPr>
          <w:rFonts w:ascii="Helvetica" w:hAnsi="Helvetica" w:cs="Helvetica"/>
          <w:b/>
          <w:bCs/>
          <w:color w:val="222222"/>
          <w:sz w:val="21"/>
          <w:szCs w:val="21"/>
        </w:rPr>
        <w:t xml:space="preserve">, </w:t>
      </w:r>
      <w:r w:rsidRPr="00BA1098">
        <w:rPr>
          <w:rFonts w:ascii="Helvetica" w:hAnsi="Helvetica" w:cs="Helvetica" w:hint="eastAsia"/>
          <w:b/>
          <w:bCs/>
          <w:color w:val="222222"/>
          <w:sz w:val="21"/>
          <w:szCs w:val="21"/>
        </w:rPr>
        <w:t>в</w:t>
      </w:r>
      <w:r w:rsidRPr="00BA1098">
        <w:rPr>
          <w:rFonts w:ascii="Helvetica" w:hAnsi="Helvetica" w:cs="Helvetica"/>
          <w:b/>
          <w:bCs/>
          <w:color w:val="222222"/>
          <w:sz w:val="21"/>
          <w:szCs w:val="21"/>
        </w:rPr>
        <w:t xml:space="preserve"> </w:t>
      </w:r>
      <w:r w:rsidRPr="00BA1098">
        <w:rPr>
          <w:rFonts w:ascii="Helvetica" w:hAnsi="Helvetica" w:cs="Helvetica" w:hint="eastAsia"/>
          <w:b/>
          <w:bCs/>
          <w:color w:val="222222"/>
          <w:sz w:val="21"/>
          <w:szCs w:val="21"/>
        </w:rPr>
        <w:t>частности</w:t>
      </w:r>
      <w:r w:rsidRPr="00BA1098">
        <w:rPr>
          <w:rFonts w:ascii="Helvetica" w:hAnsi="Helvetica" w:cs="Helvetica"/>
          <w:b/>
          <w:bCs/>
          <w:color w:val="222222"/>
          <w:sz w:val="21"/>
          <w:szCs w:val="21"/>
        </w:rPr>
        <w:t xml:space="preserve"> Sus scrofa scrofa. Sus scrofa attila </w:t>
      </w:r>
      <w:r w:rsidRPr="00BA1098">
        <w:rPr>
          <w:rFonts w:ascii="Helvetica" w:hAnsi="Helvetica" w:cs="Helvetica" w:hint="eastAsia"/>
          <w:b/>
          <w:bCs/>
          <w:color w:val="222222"/>
          <w:sz w:val="21"/>
          <w:szCs w:val="21"/>
        </w:rPr>
        <w:t>и</w:t>
      </w:r>
      <w:r w:rsidRPr="00BA1098">
        <w:rPr>
          <w:rFonts w:ascii="Helvetica" w:hAnsi="Helvetica" w:cs="Helvetica"/>
          <w:b/>
          <w:bCs/>
          <w:color w:val="222222"/>
          <w:sz w:val="21"/>
          <w:szCs w:val="21"/>
        </w:rPr>
        <w:t xml:space="preserve"> Sus scrofa 109 nigripes (</w:t>
      </w:r>
      <w:r w:rsidRPr="00BA1098">
        <w:rPr>
          <w:rFonts w:ascii="Helvetica" w:hAnsi="Helvetica" w:cs="Helvetica" w:hint="eastAsia"/>
          <w:b/>
          <w:bCs/>
          <w:color w:val="222222"/>
          <w:sz w:val="21"/>
          <w:szCs w:val="21"/>
        </w:rPr>
        <w:t>Варнаков</w:t>
      </w:r>
      <w:r w:rsidRPr="00BA1098">
        <w:rPr>
          <w:rFonts w:ascii="Helvetica" w:hAnsi="Helvetica" w:cs="Helvetica"/>
          <w:b/>
          <w:bCs/>
          <w:color w:val="222222"/>
          <w:sz w:val="21"/>
          <w:szCs w:val="21"/>
        </w:rPr>
        <w:t xml:space="preserve">, 1990): </w:t>
      </w:r>
      <w:r w:rsidRPr="00BA1098">
        <w:rPr>
          <w:rFonts w:ascii="Helvetica" w:hAnsi="Helvetica" w:cs="Helvetica" w:hint="eastAsia"/>
          <w:b/>
          <w:bCs/>
          <w:color w:val="222222"/>
          <w:sz w:val="21"/>
          <w:szCs w:val="21"/>
        </w:rPr>
        <w:t>значения</w:t>
      </w:r>
      <w:r w:rsidRPr="00BA1098">
        <w:rPr>
          <w:rFonts w:ascii="Helvetica" w:hAnsi="Helvetica" w:cs="Helvetica"/>
          <w:b/>
          <w:bCs/>
          <w:color w:val="222222"/>
          <w:sz w:val="21"/>
          <w:szCs w:val="21"/>
        </w:rPr>
        <w:t xml:space="preserve"> </w:t>
      </w:r>
      <w:r w:rsidRPr="00BA1098">
        <w:rPr>
          <w:rFonts w:ascii="Helvetica" w:hAnsi="Helvetica" w:cs="Helvetica" w:hint="eastAsia"/>
          <w:b/>
          <w:bCs/>
          <w:color w:val="222222"/>
          <w:sz w:val="21"/>
          <w:szCs w:val="21"/>
        </w:rPr>
        <w:t>индекса</w:t>
      </w:r>
      <w:r w:rsidRPr="00BA1098">
        <w:rPr>
          <w:rFonts w:ascii="Helvetica" w:hAnsi="Helvetica" w:cs="Helvetica"/>
          <w:b/>
          <w:bCs/>
          <w:color w:val="222222"/>
          <w:sz w:val="21"/>
          <w:szCs w:val="21"/>
        </w:rPr>
        <w:t xml:space="preserve"> </w:t>
      </w:r>
      <w:r w:rsidRPr="00BA1098">
        <w:rPr>
          <w:rFonts w:ascii="Helvetica" w:hAnsi="Helvetica" w:cs="Helvetica" w:hint="eastAsia"/>
          <w:b/>
          <w:bCs/>
          <w:color w:val="222222"/>
          <w:sz w:val="21"/>
          <w:szCs w:val="21"/>
        </w:rPr>
        <w:t>слезной</w:t>
      </w:r>
      <w:r w:rsidRPr="00BA1098">
        <w:rPr>
          <w:rFonts w:ascii="Helvetica" w:hAnsi="Helvetica" w:cs="Helvetica"/>
          <w:b/>
          <w:bCs/>
          <w:color w:val="222222"/>
          <w:sz w:val="21"/>
          <w:szCs w:val="21"/>
        </w:rPr>
        <w:t xml:space="preserve"> </w:t>
      </w:r>
      <w:r w:rsidRPr="00BA1098">
        <w:rPr>
          <w:rFonts w:ascii="Helvetica" w:hAnsi="Helvetica" w:cs="Helvetica" w:hint="eastAsia"/>
          <w:b/>
          <w:bCs/>
          <w:color w:val="222222"/>
          <w:sz w:val="21"/>
          <w:szCs w:val="21"/>
        </w:rPr>
        <w:t>кости</w:t>
      </w:r>
      <w:r w:rsidRPr="00BA1098">
        <w:rPr>
          <w:rFonts w:ascii="Helvetica" w:hAnsi="Helvetica" w:cs="Helvetica"/>
          <w:b/>
          <w:bCs/>
          <w:color w:val="222222"/>
          <w:sz w:val="21"/>
          <w:szCs w:val="21"/>
        </w:rPr>
        <w:t xml:space="preserve"> </w:t>
      </w:r>
      <w:r w:rsidRPr="00BA1098">
        <w:rPr>
          <w:rFonts w:ascii="Helvetica" w:hAnsi="Helvetica" w:cs="Helvetica" w:hint="eastAsia"/>
          <w:b/>
          <w:bCs/>
          <w:color w:val="222222"/>
          <w:sz w:val="21"/>
          <w:szCs w:val="21"/>
        </w:rPr>
        <w:t>у</w:t>
      </w:r>
      <w:r w:rsidRPr="00BA1098">
        <w:rPr>
          <w:rFonts w:ascii="Helvetica" w:hAnsi="Helvetica" w:cs="Helvetica"/>
          <w:b/>
          <w:bCs/>
          <w:color w:val="222222"/>
          <w:sz w:val="21"/>
          <w:szCs w:val="21"/>
        </w:rPr>
        <w:t xml:space="preserve"> </w:t>
      </w:r>
      <w:r w:rsidRPr="00BA1098">
        <w:rPr>
          <w:rFonts w:ascii="Helvetica" w:hAnsi="Helvetica" w:cs="Helvetica" w:hint="eastAsia"/>
          <w:b/>
          <w:bCs/>
          <w:color w:val="222222"/>
          <w:sz w:val="21"/>
          <w:szCs w:val="21"/>
        </w:rPr>
        <w:t>уральских</w:t>
      </w:r>
      <w:r w:rsidRPr="00BA1098">
        <w:rPr>
          <w:rFonts w:ascii="Helvetica" w:hAnsi="Helvetica" w:cs="Helvetica"/>
          <w:b/>
          <w:bCs/>
          <w:color w:val="222222"/>
          <w:sz w:val="21"/>
          <w:szCs w:val="21"/>
        </w:rPr>
        <w:t xml:space="preserve"> </w:t>
      </w:r>
      <w:r w:rsidRPr="00BA1098">
        <w:rPr>
          <w:rFonts w:ascii="Helvetica" w:hAnsi="Helvetica" w:cs="Helvetica" w:hint="eastAsia"/>
          <w:b/>
          <w:bCs/>
          <w:color w:val="222222"/>
          <w:sz w:val="21"/>
          <w:szCs w:val="21"/>
        </w:rPr>
        <w:t>животных</w:t>
      </w:r>
      <w:r w:rsidRPr="00BA1098">
        <w:rPr>
          <w:rFonts w:ascii="Helvetica" w:hAnsi="Helvetica" w:cs="Helvetica"/>
          <w:b/>
          <w:bCs/>
          <w:color w:val="222222"/>
          <w:sz w:val="21"/>
          <w:szCs w:val="21"/>
        </w:rPr>
        <w:t xml:space="preserve"> </w:t>
      </w:r>
      <w:r w:rsidRPr="00BA1098">
        <w:rPr>
          <w:rFonts w:ascii="Helvetica" w:hAnsi="Helvetica" w:cs="Helvetica" w:hint="eastAsia"/>
          <w:b/>
          <w:bCs/>
          <w:color w:val="222222"/>
          <w:sz w:val="21"/>
          <w:szCs w:val="21"/>
        </w:rPr>
        <w:t>были</w:t>
      </w:r>
      <w:r w:rsidRPr="00BA1098">
        <w:rPr>
          <w:rFonts w:ascii="Helvetica" w:hAnsi="Helvetica" w:cs="Helvetica"/>
          <w:b/>
          <w:bCs/>
          <w:color w:val="222222"/>
          <w:sz w:val="21"/>
          <w:szCs w:val="21"/>
        </w:rPr>
        <w:t xml:space="preserve"> </w:t>
      </w:r>
      <w:r w:rsidRPr="00BA1098">
        <w:rPr>
          <w:rFonts w:ascii="Helvetica" w:hAnsi="Helvetica" w:cs="Helvetica" w:hint="eastAsia"/>
          <w:b/>
          <w:bCs/>
          <w:color w:val="222222"/>
          <w:sz w:val="21"/>
          <w:szCs w:val="21"/>
        </w:rPr>
        <w:t>для</w:t>
      </w:r>
      <w:r w:rsidRPr="00BA1098">
        <w:rPr>
          <w:rFonts w:ascii="Helvetica" w:hAnsi="Helvetica" w:cs="Helvetica"/>
          <w:b/>
          <w:bCs/>
          <w:color w:val="222222"/>
          <w:sz w:val="21"/>
          <w:szCs w:val="21"/>
        </w:rPr>
        <w:t xml:space="preserve"> </w:t>
      </w:r>
      <w:r w:rsidRPr="00BA1098">
        <w:rPr>
          <w:rFonts w:ascii="Helvetica" w:hAnsi="Helvetica" w:cs="Helvetica" w:hint="eastAsia"/>
          <w:b/>
          <w:bCs/>
          <w:color w:val="222222"/>
          <w:sz w:val="21"/>
          <w:szCs w:val="21"/>
        </w:rPr>
        <w:t>самцов</w:t>
      </w:r>
      <w:r w:rsidRPr="00BA1098">
        <w:rPr>
          <w:rFonts w:ascii="Helvetica" w:hAnsi="Helvetica" w:cs="Helvetica"/>
          <w:b/>
          <w:bCs/>
          <w:color w:val="222222"/>
          <w:sz w:val="21"/>
          <w:szCs w:val="21"/>
        </w:rPr>
        <w:t xml:space="preserve"> </w:t>
      </w:r>
      <w:r w:rsidRPr="00BA1098">
        <w:rPr>
          <w:rFonts w:ascii="Helvetica" w:hAnsi="Helvetica" w:cs="Helvetica" w:hint="eastAsia"/>
          <w:b/>
          <w:bCs/>
          <w:color w:val="222222"/>
          <w:sz w:val="21"/>
          <w:szCs w:val="21"/>
        </w:rPr>
        <w:t>и</w:t>
      </w:r>
      <w:r w:rsidRPr="00BA1098">
        <w:rPr>
          <w:rFonts w:ascii="Helvetica" w:hAnsi="Helvetica" w:cs="Helvetica"/>
          <w:b/>
          <w:bCs/>
          <w:color w:val="222222"/>
          <w:sz w:val="21"/>
          <w:szCs w:val="21"/>
        </w:rPr>
        <w:t xml:space="preserve"> </w:t>
      </w:r>
      <w:r w:rsidRPr="00BA1098">
        <w:rPr>
          <w:rFonts w:ascii="Helvetica" w:hAnsi="Helvetica" w:cs="Helvetica" w:hint="eastAsia"/>
          <w:b/>
          <w:bCs/>
          <w:color w:val="222222"/>
          <w:sz w:val="21"/>
          <w:szCs w:val="21"/>
        </w:rPr>
        <w:t>для</w:t>
      </w:r>
      <w:r w:rsidRPr="00BA1098">
        <w:rPr>
          <w:rFonts w:ascii="Helvetica" w:hAnsi="Helvetica" w:cs="Helvetica"/>
          <w:b/>
          <w:bCs/>
          <w:color w:val="222222"/>
          <w:sz w:val="21"/>
          <w:szCs w:val="21"/>
        </w:rPr>
        <w:t xml:space="preserve"> </w:t>
      </w:r>
      <w:r w:rsidRPr="00BA1098">
        <w:rPr>
          <w:rFonts w:ascii="Helvetica" w:hAnsi="Helvetica" w:cs="Helvetica" w:hint="eastAsia"/>
          <w:b/>
          <w:bCs/>
          <w:color w:val="222222"/>
          <w:sz w:val="21"/>
          <w:szCs w:val="21"/>
        </w:rPr>
        <w:t>самок</w:t>
      </w:r>
      <w:r w:rsidRPr="00BA1098">
        <w:rPr>
          <w:rFonts w:ascii="Helvetica" w:hAnsi="Helvetica" w:cs="Helvetica"/>
          <w:b/>
          <w:bCs/>
          <w:color w:val="222222"/>
          <w:sz w:val="21"/>
          <w:szCs w:val="21"/>
        </w:rPr>
        <w:t xml:space="preserve"> </w:t>
      </w:r>
      <w:r w:rsidRPr="00BA1098">
        <w:rPr>
          <w:rFonts w:ascii="Helvetica" w:hAnsi="Helvetica" w:cs="Helvetica" w:hint="eastAsia"/>
          <w:b/>
          <w:bCs/>
          <w:color w:val="222222"/>
          <w:sz w:val="21"/>
          <w:szCs w:val="21"/>
        </w:rPr>
        <w:t>соответственно</w:t>
      </w:r>
      <w:r w:rsidRPr="00BA1098">
        <w:rPr>
          <w:rFonts w:ascii="Helvetica" w:hAnsi="Helvetica" w:cs="Helvetica"/>
          <w:b/>
          <w:bCs/>
          <w:color w:val="222222"/>
          <w:sz w:val="21"/>
          <w:szCs w:val="21"/>
        </w:rPr>
        <w:t xml:space="preserve"> 1,64</w:t>
      </w:r>
    </w:p>
    <w:p w14:paraId="71E899E4" w14:textId="77777777" w:rsidR="00BA1098" w:rsidRPr="00BA1098" w:rsidRDefault="00BA1098" w:rsidP="00BA1098">
      <w:pPr>
        <w:rPr>
          <w:rFonts w:ascii="Helvetica" w:hAnsi="Helvetica" w:cs="Helvetica"/>
          <w:b/>
          <w:bCs/>
          <w:color w:val="222222"/>
          <w:sz w:val="21"/>
          <w:szCs w:val="21"/>
        </w:rPr>
      </w:pPr>
    </w:p>
    <w:p w14:paraId="0364BFA9" w14:textId="77777777" w:rsidR="00BA1098" w:rsidRPr="00BA1098" w:rsidRDefault="00BA1098" w:rsidP="00BA1098">
      <w:pPr>
        <w:rPr>
          <w:rFonts w:ascii="Helvetica" w:hAnsi="Helvetica" w:cs="Helvetica"/>
          <w:b/>
          <w:bCs/>
          <w:color w:val="222222"/>
          <w:sz w:val="21"/>
          <w:szCs w:val="21"/>
        </w:rPr>
      </w:pPr>
      <w:r w:rsidRPr="00BA1098">
        <w:rPr>
          <w:rFonts w:ascii="Helvetica" w:hAnsi="Helvetica" w:cs="Helvetica" w:hint="eastAsia"/>
          <w:b/>
          <w:bCs/>
          <w:color w:val="222222"/>
          <w:sz w:val="21"/>
          <w:szCs w:val="21"/>
        </w:rPr>
        <w:t>Оглавление</w:t>
      </w:r>
      <w:r w:rsidRPr="00BA1098">
        <w:rPr>
          <w:rFonts w:ascii="Helvetica" w:hAnsi="Helvetica" w:cs="Helvetica"/>
          <w:b/>
          <w:bCs/>
          <w:color w:val="222222"/>
          <w:sz w:val="21"/>
          <w:szCs w:val="21"/>
        </w:rPr>
        <w:t xml:space="preserve"> </w:t>
      </w:r>
      <w:r w:rsidRPr="00BA1098">
        <w:rPr>
          <w:rFonts w:ascii="Helvetica" w:hAnsi="Helvetica" w:cs="Helvetica" w:hint="eastAsia"/>
          <w:b/>
          <w:bCs/>
          <w:color w:val="222222"/>
          <w:sz w:val="21"/>
          <w:szCs w:val="21"/>
        </w:rPr>
        <w:t>диссертации</w:t>
      </w:r>
    </w:p>
    <w:p w14:paraId="4B196560" w14:textId="77777777" w:rsidR="00BA1098" w:rsidRPr="00BA1098" w:rsidRDefault="00BA1098" w:rsidP="00BA1098">
      <w:pPr>
        <w:rPr>
          <w:rFonts w:ascii="Helvetica" w:hAnsi="Helvetica" w:cs="Helvetica"/>
          <w:b/>
          <w:bCs/>
          <w:color w:val="222222"/>
          <w:sz w:val="21"/>
          <w:szCs w:val="21"/>
        </w:rPr>
      </w:pPr>
      <w:r w:rsidRPr="00BA1098">
        <w:rPr>
          <w:rFonts w:ascii="Helvetica" w:hAnsi="Helvetica" w:cs="Helvetica" w:hint="eastAsia"/>
          <w:b/>
          <w:bCs/>
          <w:color w:val="222222"/>
          <w:sz w:val="21"/>
          <w:szCs w:val="21"/>
        </w:rPr>
        <w:t>кандидат</w:t>
      </w:r>
      <w:r w:rsidRPr="00BA1098">
        <w:rPr>
          <w:rFonts w:ascii="Helvetica" w:hAnsi="Helvetica" w:cs="Helvetica"/>
          <w:b/>
          <w:bCs/>
          <w:color w:val="222222"/>
          <w:sz w:val="21"/>
          <w:szCs w:val="21"/>
        </w:rPr>
        <w:t xml:space="preserve"> </w:t>
      </w:r>
      <w:r w:rsidRPr="00BA1098">
        <w:rPr>
          <w:rFonts w:ascii="Helvetica" w:hAnsi="Helvetica" w:cs="Helvetica" w:hint="eastAsia"/>
          <w:b/>
          <w:bCs/>
          <w:color w:val="222222"/>
          <w:sz w:val="21"/>
          <w:szCs w:val="21"/>
        </w:rPr>
        <w:t>биологических</w:t>
      </w:r>
      <w:r w:rsidRPr="00BA1098">
        <w:rPr>
          <w:rFonts w:ascii="Helvetica" w:hAnsi="Helvetica" w:cs="Helvetica"/>
          <w:b/>
          <w:bCs/>
          <w:color w:val="222222"/>
          <w:sz w:val="21"/>
          <w:szCs w:val="21"/>
        </w:rPr>
        <w:t xml:space="preserve"> </w:t>
      </w:r>
      <w:r w:rsidRPr="00BA1098">
        <w:rPr>
          <w:rFonts w:ascii="Helvetica" w:hAnsi="Helvetica" w:cs="Helvetica" w:hint="eastAsia"/>
          <w:b/>
          <w:bCs/>
          <w:color w:val="222222"/>
          <w:sz w:val="21"/>
          <w:szCs w:val="21"/>
        </w:rPr>
        <w:t>наук</w:t>
      </w:r>
      <w:r w:rsidRPr="00BA1098">
        <w:rPr>
          <w:rFonts w:ascii="Helvetica" w:hAnsi="Helvetica" w:cs="Helvetica"/>
          <w:b/>
          <w:bCs/>
          <w:color w:val="222222"/>
          <w:sz w:val="21"/>
          <w:szCs w:val="21"/>
        </w:rPr>
        <w:t xml:space="preserve"> </w:t>
      </w:r>
      <w:r w:rsidRPr="00BA1098">
        <w:rPr>
          <w:rFonts w:ascii="Helvetica" w:hAnsi="Helvetica" w:cs="Helvetica" w:hint="eastAsia"/>
          <w:b/>
          <w:bCs/>
          <w:color w:val="222222"/>
          <w:sz w:val="21"/>
          <w:szCs w:val="21"/>
        </w:rPr>
        <w:t>Марков</w:t>
      </w:r>
      <w:r w:rsidRPr="00BA1098">
        <w:rPr>
          <w:rFonts w:ascii="Helvetica" w:hAnsi="Helvetica" w:cs="Helvetica"/>
          <w:b/>
          <w:bCs/>
          <w:color w:val="222222"/>
          <w:sz w:val="21"/>
          <w:szCs w:val="21"/>
        </w:rPr>
        <w:t xml:space="preserve">, </w:t>
      </w:r>
      <w:r w:rsidRPr="00BA1098">
        <w:rPr>
          <w:rFonts w:ascii="Helvetica" w:hAnsi="Helvetica" w:cs="Helvetica" w:hint="eastAsia"/>
          <w:b/>
          <w:bCs/>
          <w:color w:val="222222"/>
          <w:sz w:val="21"/>
          <w:szCs w:val="21"/>
        </w:rPr>
        <w:t>Николай</w:t>
      </w:r>
      <w:r w:rsidRPr="00BA1098">
        <w:rPr>
          <w:rFonts w:ascii="Helvetica" w:hAnsi="Helvetica" w:cs="Helvetica"/>
          <w:b/>
          <w:bCs/>
          <w:color w:val="222222"/>
          <w:sz w:val="21"/>
          <w:szCs w:val="21"/>
        </w:rPr>
        <w:t xml:space="preserve"> </w:t>
      </w:r>
      <w:r w:rsidRPr="00BA1098">
        <w:rPr>
          <w:rFonts w:ascii="Helvetica" w:hAnsi="Helvetica" w:cs="Helvetica" w:hint="eastAsia"/>
          <w:b/>
          <w:bCs/>
          <w:color w:val="222222"/>
          <w:sz w:val="21"/>
          <w:szCs w:val="21"/>
        </w:rPr>
        <w:t>Ильич</w:t>
      </w:r>
    </w:p>
    <w:p w14:paraId="2852E972" w14:textId="77777777" w:rsidR="00BA1098" w:rsidRPr="00BA1098" w:rsidRDefault="00BA1098" w:rsidP="00BA1098">
      <w:pPr>
        <w:rPr>
          <w:rFonts w:ascii="Helvetica" w:hAnsi="Helvetica" w:cs="Helvetica"/>
          <w:b/>
          <w:bCs/>
          <w:color w:val="222222"/>
          <w:sz w:val="21"/>
          <w:szCs w:val="21"/>
        </w:rPr>
      </w:pPr>
      <w:r w:rsidRPr="00BA1098">
        <w:rPr>
          <w:rFonts w:ascii="Helvetica" w:hAnsi="Helvetica" w:cs="Helvetica" w:hint="eastAsia"/>
          <w:b/>
          <w:bCs/>
          <w:color w:val="222222"/>
          <w:sz w:val="21"/>
          <w:szCs w:val="21"/>
        </w:rPr>
        <w:lastRenderedPageBreak/>
        <w:t>Введение</w:t>
      </w:r>
      <w:r w:rsidRPr="00BA1098">
        <w:rPr>
          <w:rFonts w:ascii="Helvetica" w:hAnsi="Helvetica" w:cs="Helvetica"/>
          <w:b/>
          <w:bCs/>
          <w:color w:val="222222"/>
          <w:sz w:val="21"/>
          <w:szCs w:val="21"/>
        </w:rPr>
        <w:t>.</w:t>
      </w:r>
    </w:p>
    <w:p w14:paraId="0FD27E87" w14:textId="77777777" w:rsidR="00BA1098" w:rsidRPr="00BA1098" w:rsidRDefault="00BA1098" w:rsidP="00BA1098">
      <w:pPr>
        <w:rPr>
          <w:rFonts w:ascii="Helvetica" w:hAnsi="Helvetica" w:cs="Helvetica"/>
          <w:b/>
          <w:bCs/>
          <w:color w:val="222222"/>
          <w:sz w:val="21"/>
          <w:szCs w:val="21"/>
        </w:rPr>
      </w:pPr>
    </w:p>
    <w:p w14:paraId="194CB8CB" w14:textId="77777777" w:rsidR="00BA1098" w:rsidRPr="00BA1098" w:rsidRDefault="00BA1098" w:rsidP="00BA1098">
      <w:pPr>
        <w:rPr>
          <w:rFonts w:ascii="Helvetica" w:hAnsi="Helvetica" w:cs="Helvetica"/>
          <w:b/>
          <w:bCs/>
          <w:color w:val="222222"/>
          <w:sz w:val="21"/>
          <w:szCs w:val="21"/>
        </w:rPr>
      </w:pPr>
      <w:r w:rsidRPr="00BA1098">
        <w:rPr>
          <w:rFonts w:ascii="Helvetica" w:hAnsi="Helvetica" w:cs="Helvetica" w:hint="eastAsia"/>
          <w:b/>
          <w:bCs/>
          <w:color w:val="222222"/>
          <w:sz w:val="21"/>
          <w:szCs w:val="21"/>
        </w:rPr>
        <w:t>Глава</w:t>
      </w:r>
      <w:r w:rsidRPr="00BA1098">
        <w:rPr>
          <w:rFonts w:ascii="Helvetica" w:hAnsi="Helvetica" w:cs="Helvetica"/>
          <w:b/>
          <w:bCs/>
          <w:color w:val="222222"/>
          <w:sz w:val="21"/>
          <w:szCs w:val="21"/>
        </w:rPr>
        <w:t xml:space="preserve"> 1. </w:t>
      </w:r>
      <w:r w:rsidRPr="00BA1098">
        <w:rPr>
          <w:rFonts w:ascii="Helvetica" w:hAnsi="Helvetica" w:cs="Helvetica" w:hint="eastAsia"/>
          <w:b/>
          <w:bCs/>
          <w:color w:val="222222"/>
          <w:sz w:val="21"/>
          <w:szCs w:val="21"/>
        </w:rPr>
        <w:t>Материал</w:t>
      </w:r>
      <w:r w:rsidRPr="00BA1098">
        <w:rPr>
          <w:rFonts w:ascii="Helvetica" w:hAnsi="Helvetica" w:cs="Helvetica"/>
          <w:b/>
          <w:bCs/>
          <w:color w:val="222222"/>
          <w:sz w:val="21"/>
          <w:szCs w:val="21"/>
        </w:rPr>
        <w:t xml:space="preserve"> </w:t>
      </w:r>
      <w:r w:rsidRPr="00BA1098">
        <w:rPr>
          <w:rFonts w:ascii="Helvetica" w:hAnsi="Helvetica" w:cs="Helvetica" w:hint="eastAsia"/>
          <w:b/>
          <w:bCs/>
          <w:color w:val="222222"/>
          <w:sz w:val="21"/>
          <w:szCs w:val="21"/>
        </w:rPr>
        <w:t>и</w:t>
      </w:r>
      <w:r w:rsidRPr="00BA1098">
        <w:rPr>
          <w:rFonts w:ascii="Helvetica" w:hAnsi="Helvetica" w:cs="Helvetica"/>
          <w:b/>
          <w:bCs/>
          <w:color w:val="222222"/>
          <w:sz w:val="21"/>
          <w:szCs w:val="21"/>
        </w:rPr>
        <w:t xml:space="preserve"> </w:t>
      </w:r>
      <w:r w:rsidRPr="00BA1098">
        <w:rPr>
          <w:rFonts w:ascii="Helvetica" w:hAnsi="Helvetica" w:cs="Helvetica" w:hint="eastAsia"/>
          <w:b/>
          <w:bCs/>
          <w:color w:val="222222"/>
          <w:sz w:val="21"/>
          <w:szCs w:val="21"/>
        </w:rPr>
        <w:t>методы</w:t>
      </w:r>
      <w:r w:rsidRPr="00BA1098">
        <w:rPr>
          <w:rFonts w:ascii="Helvetica" w:hAnsi="Helvetica" w:cs="Helvetica"/>
          <w:b/>
          <w:bCs/>
          <w:color w:val="222222"/>
          <w:sz w:val="21"/>
          <w:szCs w:val="21"/>
        </w:rPr>
        <w:t>.</w:t>
      </w:r>
    </w:p>
    <w:p w14:paraId="2F59FC9E" w14:textId="77777777" w:rsidR="00BA1098" w:rsidRPr="00BA1098" w:rsidRDefault="00BA1098" w:rsidP="00BA1098">
      <w:pPr>
        <w:rPr>
          <w:rFonts w:ascii="Helvetica" w:hAnsi="Helvetica" w:cs="Helvetica"/>
          <w:b/>
          <w:bCs/>
          <w:color w:val="222222"/>
          <w:sz w:val="21"/>
          <w:szCs w:val="21"/>
        </w:rPr>
      </w:pPr>
    </w:p>
    <w:p w14:paraId="2A3D0E12" w14:textId="77777777" w:rsidR="00BA1098" w:rsidRPr="00BA1098" w:rsidRDefault="00BA1098" w:rsidP="00BA1098">
      <w:pPr>
        <w:rPr>
          <w:rFonts w:ascii="Helvetica" w:hAnsi="Helvetica" w:cs="Helvetica"/>
          <w:b/>
          <w:bCs/>
          <w:color w:val="222222"/>
          <w:sz w:val="21"/>
          <w:szCs w:val="21"/>
        </w:rPr>
      </w:pPr>
      <w:r w:rsidRPr="00BA1098">
        <w:rPr>
          <w:rFonts w:ascii="Helvetica" w:hAnsi="Helvetica" w:cs="Helvetica"/>
          <w:b/>
          <w:bCs/>
          <w:color w:val="222222"/>
          <w:sz w:val="21"/>
          <w:szCs w:val="21"/>
        </w:rPr>
        <w:t xml:space="preserve">1.1. </w:t>
      </w:r>
      <w:r w:rsidRPr="00BA1098">
        <w:rPr>
          <w:rFonts w:ascii="Helvetica" w:hAnsi="Helvetica" w:cs="Helvetica" w:hint="eastAsia"/>
          <w:b/>
          <w:bCs/>
          <w:color w:val="222222"/>
          <w:sz w:val="21"/>
          <w:szCs w:val="21"/>
        </w:rPr>
        <w:t>Район</w:t>
      </w:r>
      <w:r w:rsidRPr="00BA1098">
        <w:rPr>
          <w:rFonts w:ascii="Helvetica" w:hAnsi="Helvetica" w:cs="Helvetica"/>
          <w:b/>
          <w:bCs/>
          <w:color w:val="222222"/>
          <w:sz w:val="21"/>
          <w:szCs w:val="21"/>
        </w:rPr>
        <w:t xml:space="preserve"> </w:t>
      </w:r>
      <w:r w:rsidRPr="00BA1098">
        <w:rPr>
          <w:rFonts w:ascii="Helvetica" w:hAnsi="Helvetica" w:cs="Helvetica" w:hint="eastAsia"/>
          <w:b/>
          <w:bCs/>
          <w:color w:val="222222"/>
          <w:sz w:val="21"/>
          <w:szCs w:val="21"/>
        </w:rPr>
        <w:t>исследований</w:t>
      </w:r>
      <w:r w:rsidRPr="00BA1098">
        <w:rPr>
          <w:rFonts w:ascii="Helvetica" w:hAnsi="Helvetica" w:cs="Helvetica"/>
          <w:b/>
          <w:bCs/>
          <w:color w:val="222222"/>
          <w:sz w:val="21"/>
          <w:szCs w:val="21"/>
        </w:rPr>
        <w:t>.</w:t>
      </w:r>
    </w:p>
    <w:p w14:paraId="035185C2" w14:textId="77777777" w:rsidR="00BA1098" w:rsidRPr="00BA1098" w:rsidRDefault="00BA1098" w:rsidP="00BA1098">
      <w:pPr>
        <w:rPr>
          <w:rFonts w:ascii="Helvetica" w:hAnsi="Helvetica" w:cs="Helvetica"/>
          <w:b/>
          <w:bCs/>
          <w:color w:val="222222"/>
          <w:sz w:val="21"/>
          <w:szCs w:val="21"/>
        </w:rPr>
      </w:pPr>
    </w:p>
    <w:p w14:paraId="6985264F" w14:textId="77777777" w:rsidR="00BA1098" w:rsidRPr="00BA1098" w:rsidRDefault="00BA1098" w:rsidP="00BA1098">
      <w:pPr>
        <w:rPr>
          <w:rFonts w:ascii="Helvetica" w:hAnsi="Helvetica" w:cs="Helvetica"/>
          <w:b/>
          <w:bCs/>
          <w:color w:val="222222"/>
          <w:sz w:val="21"/>
          <w:szCs w:val="21"/>
        </w:rPr>
      </w:pPr>
      <w:r w:rsidRPr="00BA1098">
        <w:rPr>
          <w:rFonts w:ascii="Helvetica" w:hAnsi="Helvetica" w:cs="Helvetica"/>
          <w:b/>
          <w:bCs/>
          <w:color w:val="222222"/>
          <w:sz w:val="21"/>
          <w:szCs w:val="21"/>
        </w:rPr>
        <w:t xml:space="preserve">1.2. </w:t>
      </w:r>
      <w:r w:rsidRPr="00BA1098">
        <w:rPr>
          <w:rFonts w:ascii="Helvetica" w:hAnsi="Helvetica" w:cs="Helvetica" w:hint="eastAsia"/>
          <w:b/>
          <w:bCs/>
          <w:color w:val="222222"/>
          <w:sz w:val="21"/>
          <w:szCs w:val="21"/>
        </w:rPr>
        <w:t>Анализ</w:t>
      </w:r>
      <w:r w:rsidRPr="00BA1098">
        <w:rPr>
          <w:rFonts w:ascii="Helvetica" w:hAnsi="Helvetica" w:cs="Helvetica"/>
          <w:b/>
          <w:bCs/>
          <w:color w:val="222222"/>
          <w:sz w:val="21"/>
          <w:szCs w:val="21"/>
        </w:rPr>
        <w:t xml:space="preserve"> </w:t>
      </w:r>
      <w:r w:rsidRPr="00BA1098">
        <w:rPr>
          <w:rFonts w:ascii="Helvetica" w:hAnsi="Helvetica" w:cs="Helvetica" w:hint="eastAsia"/>
          <w:b/>
          <w:bCs/>
          <w:color w:val="222222"/>
          <w:sz w:val="21"/>
          <w:szCs w:val="21"/>
        </w:rPr>
        <w:t>динамики</w:t>
      </w:r>
      <w:r w:rsidRPr="00BA1098">
        <w:rPr>
          <w:rFonts w:ascii="Helvetica" w:hAnsi="Helvetica" w:cs="Helvetica"/>
          <w:b/>
          <w:bCs/>
          <w:color w:val="222222"/>
          <w:sz w:val="21"/>
          <w:szCs w:val="21"/>
        </w:rPr>
        <w:t xml:space="preserve"> </w:t>
      </w:r>
      <w:r w:rsidRPr="00BA1098">
        <w:rPr>
          <w:rFonts w:ascii="Helvetica" w:hAnsi="Helvetica" w:cs="Helvetica" w:hint="eastAsia"/>
          <w:b/>
          <w:bCs/>
          <w:color w:val="222222"/>
          <w:sz w:val="21"/>
          <w:szCs w:val="21"/>
        </w:rPr>
        <w:t>численности</w:t>
      </w:r>
      <w:r w:rsidRPr="00BA1098">
        <w:rPr>
          <w:rFonts w:ascii="Helvetica" w:hAnsi="Helvetica" w:cs="Helvetica"/>
          <w:b/>
          <w:bCs/>
          <w:color w:val="222222"/>
          <w:sz w:val="21"/>
          <w:szCs w:val="21"/>
        </w:rPr>
        <w:t xml:space="preserve"> </w:t>
      </w:r>
      <w:r w:rsidRPr="00BA1098">
        <w:rPr>
          <w:rFonts w:ascii="Helvetica" w:hAnsi="Helvetica" w:cs="Helvetica" w:hint="eastAsia"/>
          <w:b/>
          <w:bCs/>
          <w:color w:val="222222"/>
          <w:sz w:val="21"/>
          <w:szCs w:val="21"/>
        </w:rPr>
        <w:t>и</w:t>
      </w:r>
      <w:r w:rsidRPr="00BA1098">
        <w:rPr>
          <w:rFonts w:ascii="Helvetica" w:hAnsi="Helvetica" w:cs="Helvetica"/>
          <w:b/>
          <w:bCs/>
          <w:color w:val="222222"/>
          <w:sz w:val="21"/>
          <w:szCs w:val="21"/>
        </w:rPr>
        <w:t xml:space="preserve"> </w:t>
      </w:r>
      <w:r w:rsidRPr="00BA1098">
        <w:rPr>
          <w:rFonts w:ascii="Helvetica" w:hAnsi="Helvetica" w:cs="Helvetica" w:hint="eastAsia"/>
          <w:b/>
          <w:bCs/>
          <w:color w:val="222222"/>
          <w:sz w:val="21"/>
          <w:szCs w:val="21"/>
        </w:rPr>
        <w:t>распространения</w:t>
      </w:r>
      <w:r w:rsidRPr="00BA1098">
        <w:rPr>
          <w:rFonts w:ascii="Helvetica" w:hAnsi="Helvetica" w:cs="Helvetica"/>
          <w:b/>
          <w:bCs/>
          <w:color w:val="222222"/>
          <w:sz w:val="21"/>
          <w:szCs w:val="21"/>
        </w:rPr>
        <w:t>.</w:t>
      </w:r>
    </w:p>
    <w:p w14:paraId="341BA5CE" w14:textId="77777777" w:rsidR="00BA1098" w:rsidRPr="00BA1098" w:rsidRDefault="00BA1098" w:rsidP="00BA1098">
      <w:pPr>
        <w:rPr>
          <w:rFonts w:ascii="Helvetica" w:hAnsi="Helvetica" w:cs="Helvetica"/>
          <w:b/>
          <w:bCs/>
          <w:color w:val="222222"/>
          <w:sz w:val="21"/>
          <w:szCs w:val="21"/>
        </w:rPr>
      </w:pPr>
    </w:p>
    <w:p w14:paraId="23B4990B" w14:textId="77777777" w:rsidR="00BA1098" w:rsidRPr="00BA1098" w:rsidRDefault="00BA1098" w:rsidP="00BA1098">
      <w:pPr>
        <w:rPr>
          <w:rFonts w:ascii="Helvetica" w:hAnsi="Helvetica" w:cs="Helvetica"/>
          <w:b/>
          <w:bCs/>
          <w:color w:val="222222"/>
          <w:sz w:val="21"/>
          <w:szCs w:val="21"/>
        </w:rPr>
      </w:pPr>
      <w:r w:rsidRPr="00BA1098">
        <w:rPr>
          <w:rFonts w:ascii="Helvetica" w:hAnsi="Helvetica" w:cs="Helvetica"/>
          <w:b/>
          <w:bCs/>
          <w:color w:val="222222"/>
          <w:sz w:val="21"/>
          <w:szCs w:val="21"/>
        </w:rPr>
        <w:t xml:space="preserve">1.3. </w:t>
      </w:r>
      <w:r w:rsidRPr="00BA1098">
        <w:rPr>
          <w:rFonts w:ascii="Helvetica" w:hAnsi="Helvetica" w:cs="Helvetica" w:hint="eastAsia"/>
          <w:b/>
          <w:bCs/>
          <w:color w:val="222222"/>
          <w:sz w:val="21"/>
          <w:szCs w:val="21"/>
        </w:rPr>
        <w:t>Анализ</w:t>
      </w:r>
      <w:r w:rsidRPr="00BA1098">
        <w:rPr>
          <w:rFonts w:ascii="Helvetica" w:hAnsi="Helvetica" w:cs="Helvetica"/>
          <w:b/>
          <w:bCs/>
          <w:color w:val="222222"/>
          <w:sz w:val="21"/>
          <w:szCs w:val="21"/>
        </w:rPr>
        <w:t xml:space="preserve"> </w:t>
      </w:r>
      <w:r w:rsidRPr="00BA1098">
        <w:rPr>
          <w:rFonts w:ascii="Helvetica" w:hAnsi="Helvetica" w:cs="Helvetica" w:hint="eastAsia"/>
          <w:b/>
          <w:bCs/>
          <w:color w:val="222222"/>
          <w:sz w:val="21"/>
          <w:szCs w:val="21"/>
        </w:rPr>
        <w:t>влияния</w:t>
      </w:r>
      <w:r w:rsidRPr="00BA1098">
        <w:rPr>
          <w:rFonts w:ascii="Helvetica" w:hAnsi="Helvetica" w:cs="Helvetica"/>
          <w:b/>
          <w:bCs/>
          <w:color w:val="222222"/>
          <w:sz w:val="21"/>
          <w:szCs w:val="21"/>
        </w:rPr>
        <w:t xml:space="preserve"> </w:t>
      </w:r>
      <w:r w:rsidRPr="00BA1098">
        <w:rPr>
          <w:rFonts w:ascii="Helvetica" w:hAnsi="Helvetica" w:cs="Helvetica" w:hint="eastAsia"/>
          <w:b/>
          <w:bCs/>
          <w:color w:val="222222"/>
          <w:sz w:val="21"/>
          <w:szCs w:val="21"/>
        </w:rPr>
        <w:t>на</w:t>
      </w:r>
      <w:r w:rsidRPr="00BA1098">
        <w:rPr>
          <w:rFonts w:ascii="Helvetica" w:hAnsi="Helvetica" w:cs="Helvetica"/>
          <w:b/>
          <w:bCs/>
          <w:color w:val="222222"/>
          <w:sz w:val="21"/>
          <w:szCs w:val="21"/>
        </w:rPr>
        <w:t xml:space="preserve"> </w:t>
      </w:r>
      <w:r w:rsidRPr="00BA1098">
        <w:rPr>
          <w:rFonts w:ascii="Helvetica" w:hAnsi="Helvetica" w:cs="Helvetica" w:hint="eastAsia"/>
          <w:b/>
          <w:bCs/>
          <w:color w:val="222222"/>
          <w:sz w:val="21"/>
          <w:szCs w:val="21"/>
        </w:rPr>
        <w:t>состояние</w:t>
      </w:r>
      <w:r w:rsidRPr="00BA1098">
        <w:rPr>
          <w:rFonts w:ascii="Helvetica" w:hAnsi="Helvetica" w:cs="Helvetica"/>
          <w:b/>
          <w:bCs/>
          <w:color w:val="222222"/>
          <w:sz w:val="21"/>
          <w:szCs w:val="21"/>
        </w:rPr>
        <w:t xml:space="preserve"> </w:t>
      </w:r>
      <w:r w:rsidRPr="00BA1098">
        <w:rPr>
          <w:rFonts w:ascii="Helvetica" w:hAnsi="Helvetica" w:cs="Helvetica" w:hint="eastAsia"/>
          <w:b/>
          <w:bCs/>
          <w:color w:val="222222"/>
          <w:sz w:val="21"/>
          <w:szCs w:val="21"/>
        </w:rPr>
        <w:t>популяции</w:t>
      </w:r>
      <w:r w:rsidRPr="00BA1098">
        <w:rPr>
          <w:rFonts w:ascii="Helvetica" w:hAnsi="Helvetica" w:cs="Helvetica"/>
          <w:b/>
          <w:bCs/>
          <w:color w:val="222222"/>
          <w:sz w:val="21"/>
          <w:szCs w:val="21"/>
        </w:rPr>
        <w:t xml:space="preserve"> </w:t>
      </w:r>
      <w:r w:rsidRPr="00BA1098">
        <w:rPr>
          <w:rFonts w:ascii="Helvetica" w:hAnsi="Helvetica" w:cs="Helvetica" w:hint="eastAsia"/>
          <w:b/>
          <w:bCs/>
          <w:color w:val="222222"/>
          <w:sz w:val="21"/>
          <w:szCs w:val="21"/>
        </w:rPr>
        <w:t>климатических</w:t>
      </w:r>
      <w:r w:rsidRPr="00BA1098">
        <w:rPr>
          <w:rFonts w:ascii="Helvetica" w:hAnsi="Helvetica" w:cs="Helvetica"/>
          <w:b/>
          <w:bCs/>
          <w:color w:val="222222"/>
          <w:sz w:val="21"/>
          <w:szCs w:val="21"/>
        </w:rPr>
        <w:t xml:space="preserve"> </w:t>
      </w:r>
      <w:r w:rsidRPr="00BA1098">
        <w:rPr>
          <w:rFonts w:ascii="Helvetica" w:hAnsi="Helvetica" w:cs="Helvetica" w:hint="eastAsia"/>
          <w:b/>
          <w:bCs/>
          <w:color w:val="222222"/>
          <w:sz w:val="21"/>
          <w:szCs w:val="21"/>
        </w:rPr>
        <w:t>и</w:t>
      </w:r>
      <w:r w:rsidRPr="00BA1098">
        <w:rPr>
          <w:rFonts w:ascii="Helvetica" w:hAnsi="Helvetica" w:cs="Helvetica"/>
          <w:b/>
          <w:bCs/>
          <w:color w:val="222222"/>
          <w:sz w:val="21"/>
          <w:szCs w:val="21"/>
        </w:rPr>
        <w:t xml:space="preserve"> </w:t>
      </w:r>
      <w:r w:rsidRPr="00BA1098">
        <w:rPr>
          <w:rFonts w:ascii="Helvetica" w:hAnsi="Helvetica" w:cs="Helvetica" w:hint="eastAsia"/>
          <w:b/>
          <w:bCs/>
          <w:color w:val="222222"/>
          <w:sz w:val="21"/>
          <w:szCs w:val="21"/>
        </w:rPr>
        <w:t>ландшафтно</w:t>
      </w:r>
      <w:r w:rsidRPr="00BA1098">
        <w:rPr>
          <w:rFonts w:ascii="Helvetica" w:hAnsi="Helvetica" w:cs="Helvetica"/>
          <w:b/>
          <w:bCs/>
          <w:color w:val="222222"/>
          <w:sz w:val="21"/>
          <w:szCs w:val="21"/>
        </w:rPr>
        <w:t>-</w:t>
      </w:r>
      <w:r w:rsidRPr="00BA1098">
        <w:rPr>
          <w:rFonts w:ascii="Helvetica" w:hAnsi="Helvetica" w:cs="Helvetica" w:hint="eastAsia"/>
          <w:b/>
          <w:bCs/>
          <w:color w:val="222222"/>
          <w:sz w:val="21"/>
          <w:szCs w:val="21"/>
        </w:rPr>
        <w:t>экологических</w:t>
      </w:r>
      <w:r w:rsidRPr="00BA1098">
        <w:rPr>
          <w:rFonts w:ascii="Helvetica" w:hAnsi="Helvetica" w:cs="Helvetica"/>
          <w:b/>
          <w:bCs/>
          <w:color w:val="222222"/>
          <w:sz w:val="21"/>
          <w:szCs w:val="21"/>
        </w:rPr>
        <w:t xml:space="preserve"> </w:t>
      </w:r>
      <w:r w:rsidRPr="00BA1098">
        <w:rPr>
          <w:rFonts w:ascii="Helvetica" w:hAnsi="Helvetica" w:cs="Helvetica" w:hint="eastAsia"/>
          <w:b/>
          <w:bCs/>
          <w:color w:val="222222"/>
          <w:sz w:val="21"/>
          <w:szCs w:val="21"/>
        </w:rPr>
        <w:t>факторов</w:t>
      </w:r>
      <w:r w:rsidRPr="00BA1098">
        <w:rPr>
          <w:rFonts w:ascii="Helvetica" w:hAnsi="Helvetica" w:cs="Helvetica"/>
          <w:b/>
          <w:bCs/>
          <w:color w:val="222222"/>
          <w:sz w:val="21"/>
          <w:szCs w:val="21"/>
        </w:rPr>
        <w:t>.</w:t>
      </w:r>
    </w:p>
    <w:p w14:paraId="6260003A" w14:textId="77777777" w:rsidR="00BA1098" w:rsidRPr="00BA1098" w:rsidRDefault="00BA1098" w:rsidP="00BA1098">
      <w:pPr>
        <w:rPr>
          <w:rFonts w:ascii="Helvetica" w:hAnsi="Helvetica" w:cs="Helvetica"/>
          <w:b/>
          <w:bCs/>
          <w:color w:val="222222"/>
          <w:sz w:val="21"/>
          <w:szCs w:val="21"/>
        </w:rPr>
      </w:pPr>
    </w:p>
    <w:p w14:paraId="17F5AAFB" w14:textId="77777777" w:rsidR="00BA1098" w:rsidRPr="00BA1098" w:rsidRDefault="00BA1098" w:rsidP="00BA1098">
      <w:pPr>
        <w:rPr>
          <w:rFonts w:ascii="Helvetica" w:hAnsi="Helvetica" w:cs="Helvetica"/>
          <w:b/>
          <w:bCs/>
          <w:color w:val="222222"/>
          <w:sz w:val="21"/>
          <w:szCs w:val="21"/>
        </w:rPr>
      </w:pPr>
      <w:r w:rsidRPr="00BA1098">
        <w:rPr>
          <w:rFonts w:ascii="Helvetica" w:hAnsi="Helvetica" w:cs="Helvetica"/>
          <w:b/>
          <w:bCs/>
          <w:color w:val="222222"/>
          <w:sz w:val="21"/>
          <w:szCs w:val="21"/>
        </w:rPr>
        <w:t xml:space="preserve">1.4. </w:t>
      </w:r>
      <w:r w:rsidRPr="00BA1098">
        <w:rPr>
          <w:rFonts w:ascii="Helvetica" w:hAnsi="Helvetica" w:cs="Helvetica" w:hint="eastAsia"/>
          <w:b/>
          <w:bCs/>
          <w:color w:val="222222"/>
          <w:sz w:val="21"/>
          <w:szCs w:val="21"/>
        </w:rPr>
        <w:t>Краниометрический</w:t>
      </w:r>
      <w:r w:rsidRPr="00BA1098">
        <w:rPr>
          <w:rFonts w:ascii="Helvetica" w:hAnsi="Helvetica" w:cs="Helvetica"/>
          <w:b/>
          <w:bCs/>
          <w:color w:val="222222"/>
          <w:sz w:val="21"/>
          <w:szCs w:val="21"/>
        </w:rPr>
        <w:t xml:space="preserve"> </w:t>
      </w:r>
      <w:r w:rsidRPr="00BA1098">
        <w:rPr>
          <w:rFonts w:ascii="Helvetica" w:hAnsi="Helvetica" w:cs="Helvetica" w:hint="eastAsia"/>
          <w:b/>
          <w:bCs/>
          <w:color w:val="222222"/>
          <w:sz w:val="21"/>
          <w:szCs w:val="21"/>
        </w:rPr>
        <w:t>анализ</w:t>
      </w:r>
      <w:r w:rsidRPr="00BA1098">
        <w:rPr>
          <w:rFonts w:ascii="Helvetica" w:hAnsi="Helvetica" w:cs="Helvetica"/>
          <w:b/>
          <w:bCs/>
          <w:color w:val="222222"/>
          <w:sz w:val="21"/>
          <w:szCs w:val="21"/>
        </w:rPr>
        <w:t>.*.:.-.,.-.</w:t>
      </w:r>
    </w:p>
    <w:p w14:paraId="46AD26F7" w14:textId="77777777" w:rsidR="00BA1098" w:rsidRPr="00BA1098" w:rsidRDefault="00BA1098" w:rsidP="00BA1098">
      <w:pPr>
        <w:rPr>
          <w:rFonts w:ascii="Helvetica" w:hAnsi="Helvetica" w:cs="Helvetica"/>
          <w:b/>
          <w:bCs/>
          <w:color w:val="222222"/>
          <w:sz w:val="21"/>
          <w:szCs w:val="21"/>
        </w:rPr>
      </w:pPr>
    </w:p>
    <w:p w14:paraId="7BBCAC04" w14:textId="77777777" w:rsidR="00BA1098" w:rsidRPr="00BA1098" w:rsidRDefault="00BA1098" w:rsidP="00BA1098">
      <w:pPr>
        <w:rPr>
          <w:rFonts w:ascii="Helvetica" w:hAnsi="Helvetica" w:cs="Helvetica"/>
          <w:b/>
          <w:bCs/>
          <w:color w:val="222222"/>
          <w:sz w:val="21"/>
          <w:szCs w:val="21"/>
        </w:rPr>
      </w:pPr>
      <w:r w:rsidRPr="00BA1098">
        <w:rPr>
          <w:rFonts w:ascii="Helvetica" w:hAnsi="Helvetica" w:cs="Helvetica"/>
          <w:b/>
          <w:bCs/>
          <w:color w:val="222222"/>
          <w:sz w:val="21"/>
          <w:szCs w:val="21"/>
        </w:rPr>
        <w:t xml:space="preserve">1.5. </w:t>
      </w:r>
      <w:r w:rsidRPr="00BA1098">
        <w:rPr>
          <w:rFonts w:ascii="Helvetica" w:hAnsi="Helvetica" w:cs="Helvetica" w:hint="eastAsia"/>
          <w:b/>
          <w:bCs/>
          <w:color w:val="222222"/>
          <w:sz w:val="21"/>
          <w:szCs w:val="21"/>
        </w:rPr>
        <w:t>Оценка</w:t>
      </w:r>
      <w:r w:rsidRPr="00BA1098">
        <w:rPr>
          <w:rFonts w:ascii="Helvetica" w:hAnsi="Helvetica" w:cs="Helvetica"/>
          <w:b/>
          <w:bCs/>
          <w:color w:val="222222"/>
          <w:sz w:val="21"/>
          <w:szCs w:val="21"/>
        </w:rPr>
        <w:t xml:space="preserve"> </w:t>
      </w:r>
      <w:r w:rsidRPr="00BA1098">
        <w:rPr>
          <w:rFonts w:ascii="Helvetica" w:hAnsi="Helvetica" w:cs="Helvetica" w:hint="eastAsia"/>
          <w:b/>
          <w:bCs/>
          <w:color w:val="222222"/>
          <w:sz w:val="21"/>
          <w:szCs w:val="21"/>
        </w:rPr>
        <w:t>структуры</w:t>
      </w:r>
      <w:r w:rsidRPr="00BA1098">
        <w:rPr>
          <w:rFonts w:ascii="Helvetica" w:hAnsi="Helvetica" w:cs="Helvetica"/>
          <w:b/>
          <w:bCs/>
          <w:color w:val="222222"/>
          <w:sz w:val="21"/>
          <w:szCs w:val="21"/>
        </w:rPr>
        <w:t xml:space="preserve"> </w:t>
      </w:r>
      <w:r w:rsidRPr="00BA1098">
        <w:rPr>
          <w:rFonts w:ascii="Helvetica" w:hAnsi="Helvetica" w:cs="Helvetica" w:hint="eastAsia"/>
          <w:b/>
          <w:bCs/>
          <w:color w:val="222222"/>
          <w:sz w:val="21"/>
          <w:szCs w:val="21"/>
        </w:rPr>
        <w:t>популяции</w:t>
      </w:r>
      <w:r w:rsidRPr="00BA1098">
        <w:rPr>
          <w:rFonts w:ascii="Helvetica" w:hAnsi="Helvetica" w:cs="Helvetica"/>
          <w:b/>
          <w:bCs/>
          <w:color w:val="222222"/>
          <w:sz w:val="21"/>
          <w:szCs w:val="21"/>
        </w:rPr>
        <w:t>.".</w:t>
      </w:r>
    </w:p>
    <w:p w14:paraId="102010F0" w14:textId="77777777" w:rsidR="00BA1098" w:rsidRPr="00BA1098" w:rsidRDefault="00BA1098" w:rsidP="00BA1098">
      <w:pPr>
        <w:rPr>
          <w:rFonts w:ascii="Helvetica" w:hAnsi="Helvetica" w:cs="Helvetica"/>
          <w:b/>
          <w:bCs/>
          <w:color w:val="222222"/>
          <w:sz w:val="21"/>
          <w:szCs w:val="21"/>
        </w:rPr>
      </w:pPr>
    </w:p>
    <w:p w14:paraId="393687DA" w14:textId="77777777" w:rsidR="00BA1098" w:rsidRPr="00BA1098" w:rsidRDefault="00BA1098" w:rsidP="00BA1098">
      <w:pPr>
        <w:rPr>
          <w:rFonts w:ascii="Helvetica" w:hAnsi="Helvetica" w:cs="Helvetica"/>
          <w:b/>
          <w:bCs/>
          <w:color w:val="222222"/>
          <w:sz w:val="21"/>
          <w:szCs w:val="21"/>
        </w:rPr>
      </w:pPr>
      <w:r w:rsidRPr="00BA1098">
        <w:rPr>
          <w:rFonts w:ascii="Helvetica" w:hAnsi="Helvetica" w:cs="Helvetica"/>
          <w:b/>
          <w:bCs/>
          <w:color w:val="222222"/>
          <w:sz w:val="21"/>
          <w:szCs w:val="21"/>
        </w:rPr>
        <w:t xml:space="preserve">1.6. </w:t>
      </w:r>
      <w:r w:rsidRPr="00BA1098">
        <w:rPr>
          <w:rFonts w:ascii="Helvetica" w:hAnsi="Helvetica" w:cs="Helvetica" w:hint="eastAsia"/>
          <w:b/>
          <w:bCs/>
          <w:color w:val="222222"/>
          <w:sz w:val="21"/>
          <w:szCs w:val="21"/>
        </w:rPr>
        <w:t>Анализ</w:t>
      </w:r>
      <w:r w:rsidRPr="00BA1098">
        <w:rPr>
          <w:rFonts w:ascii="Helvetica" w:hAnsi="Helvetica" w:cs="Helvetica"/>
          <w:b/>
          <w:bCs/>
          <w:color w:val="222222"/>
          <w:sz w:val="21"/>
          <w:szCs w:val="21"/>
        </w:rPr>
        <w:t xml:space="preserve"> </w:t>
      </w:r>
      <w:r w:rsidRPr="00BA1098">
        <w:rPr>
          <w:rFonts w:ascii="Helvetica" w:hAnsi="Helvetica" w:cs="Helvetica" w:hint="eastAsia"/>
          <w:b/>
          <w:bCs/>
          <w:color w:val="222222"/>
          <w:sz w:val="21"/>
          <w:szCs w:val="21"/>
        </w:rPr>
        <w:t>биотопического</w:t>
      </w:r>
      <w:r w:rsidRPr="00BA1098">
        <w:rPr>
          <w:rFonts w:ascii="Helvetica" w:hAnsi="Helvetica" w:cs="Helvetica"/>
          <w:b/>
          <w:bCs/>
          <w:color w:val="222222"/>
          <w:sz w:val="21"/>
          <w:szCs w:val="21"/>
        </w:rPr>
        <w:t xml:space="preserve"> </w:t>
      </w:r>
      <w:r w:rsidRPr="00BA1098">
        <w:rPr>
          <w:rFonts w:ascii="Helvetica" w:hAnsi="Helvetica" w:cs="Helvetica" w:hint="eastAsia"/>
          <w:b/>
          <w:bCs/>
          <w:color w:val="222222"/>
          <w:sz w:val="21"/>
          <w:szCs w:val="21"/>
        </w:rPr>
        <w:t>распределения</w:t>
      </w:r>
      <w:r w:rsidRPr="00BA1098">
        <w:rPr>
          <w:rFonts w:ascii="Helvetica" w:hAnsi="Helvetica" w:cs="Helvetica"/>
          <w:b/>
          <w:bCs/>
          <w:color w:val="222222"/>
          <w:sz w:val="21"/>
          <w:szCs w:val="21"/>
        </w:rPr>
        <w:t xml:space="preserve"> </w:t>
      </w:r>
      <w:r w:rsidRPr="00BA1098">
        <w:rPr>
          <w:rFonts w:ascii="Helvetica" w:hAnsi="Helvetica" w:cs="Helvetica" w:hint="eastAsia"/>
          <w:b/>
          <w:bCs/>
          <w:color w:val="222222"/>
          <w:sz w:val="21"/>
          <w:szCs w:val="21"/>
        </w:rPr>
        <w:t>и</w:t>
      </w:r>
      <w:r w:rsidRPr="00BA1098">
        <w:rPr>
          <w:rFonts w:ascii="Helvetica" w:hAnsi="Helvetica" w:cs="Helvetica"/>
          <w:b/>
          <w:bCs/>
          <w:color w:val="222222"/>
          <w:sz w:val="21"/>
          <w:szCs w:val="21"/>
        </w:rPr>
        <w:t xml:space="preserve"> </w:t>
      </w:r>
      <w:r w:rsidRPr="00BA1098">
        <w:rPr>
          <w:rFonts w:ascii="Helvetica" w:hAnsi="Helvetica" w:cs="Helvetica" w:hint="eastAsia"/>
          <w:b/>
          <w:bCs/>
          <w:color w:val="222222"/>
          <w:sz w:val="21"/>
          <w:szCs w:val="21"/>
        </w:rPr>
        <w:t>роющей</w:t>
      </w:r>
      <w:r w:rsidRPr="00BA1098">
        <w:rPr>
          <w:rFonts w:ascii="Helvetica" w:hAnsi="Helvetica" w:cs="Helvetica"/>
          <w:b/>
          <w:bCs/>
          <w:color w:val="222222"/>
          <w:sz w:val="21"/>
          <w:szCs w:val="21"/>
        </w:rPr>
        <w:t xml:space="preserve"> </w:t>
      </w:r>
      <w:r w:rsidRPr="00BA1098">
        <w:rPr>
          <w:rFonts w:ascii="Helvetica" w:hAnsi="Helvetica" w:cs="Helvetica" w:hint="eastAsia"/>
          <w:b/>
          <w:bCs/>
          <w:color w:val="222222"/>
          <w:sz w:val="21"/>
          <w:szCs w:val="21"/>
        </w:rPr>
        <w:t>деятельности</w:t>
      </w:r>
      <w:r w:rsidRPr="00BA1098">
        <w:rPr>
          <w:rFonts w:ascii="Helvetica" w:hAnsi="Helvetica" w:cs="Helvetica"/>
          <w:b/>
          <w:bCs/>
          <w:color w:val="222222"/>
          <w:sz w:val="21"/>
          <w:szCs w:val="21"/>
        </w:rPr>
        <w:t>.</w:t>
      </w:r>
    </w:p>
    <w:p w14:paraId="7C0686AA" w14:textId="77777777" w:rsidR="00BA1098" w:rsidRPr="00BA1098" w:rsidRDefault="00BA1098" w:rsidP="00BA1098">
      <w:pPr>
        <w:rPr>
          <w:rFonts w:ascii="Helvetica" w:hAnsi="Helvetica" w:cs="Helvetica"/>
          <w:b/>
          <w:bCs/>
          <w:color w:val="222222"/>
          <w:sz w:val="21"/>
          <w:szCs w:val="21"/>
        </w:rPr>
      </w:pPr>
    </w:p>
    <w:p w14:paraId="21692B1C" w14:textId="77777777" w:rsidR="00BA1098" w:rsidRPr="00BA1098" w:rsidRDefault="00BA1098" w:rsidP="00BA1098">
      <w:pPr>
        <w:rPr>
          <w:rFonts w:ascii="Helvetica" w:hAnsi="Helvetica" w:cs="Helvetica"/>
          <w:b/>
          <w:bCs/>
          <w:color w:val="222222"/>
          <w:sz w:val="21"/>
          <w:szCs w:val="21"/>
        </w:rPr>
      </w:pPr>
      <w:r w:rsidRPr="00BA1098">
        <w:rPr>
          <w:rFonts w:ascii="Helvetica" w:hAnsi="Helvetica" w:cs="Helvetica" w:hint="eastAsia"/>
          <w:b/>
          <w:bCs/>
          <w:color w:val="222222"/>
          <w:sz w:val="21"/>
          <w:szCs w:val="21"/>
        </w:rPr>
        <w:t>Глава</w:t>
      </w:r>
      <w:r w:rsidRPr="00BA1098">
        <w:rPr>
          <w:rFonts w:ascii="Helvetica" w:hAnsi="Helvetica" w:cs="Helvetica"/>
          <w:b/>
          <w:bCs/>
          <w:color w:val="222222"/>
          <w:sz w:val="21"/>
          <w:szCs w:val="21"/>
        </w:rPr>
        <w:t xml:space="preserve"> 2. </w:t>
      </w:r>
      <w:r w:rsidRPr="00BA1098">
        <w:rPr>
          <w:rFonts w:ascii="Helvetica" w:hAnsi="Helvetica" w:cs="Helvetica" w:hint="eastAsia"/>
          <w:b/>
          <w:bCs/>
          <w:color w:val="222222"/>
          <w:sz w:val="21"/>
          <w:szCs w:val="21"/>
        </w:rPr>
        <w:t>Динамика</w:t>
      </w:r>
      <w:r w:rsidRPr="00BA1098">
        <w:rPr>
          <w:rFonts w:ascii="Helvetica" w:hAnsi="Helvetica" w:cs="Helvetica"/>
          <w:b/>
          <w:bCs/>
          <w:color w:val="222222"/>
          <w:sz w:val="21"/>
          <w:szCs w:val="21"/>
        </w:rPr>
        <w:t xml:space="preserve"> </w:t>
      </w:r>
      <w:r w:rsidRPr="00BA1098">
        <w:rPr>
          <w:rFonts w:ascii="Helvetica" w:hAnsi="Helvetica" w:cs="Helvetica" w:hint="eastAsia"/>
          <w:b/>
          <w:bCs/>
          <w:color w:val="222222"/>
          <w:sz w:val="21"/>
          <w:szCs w:val="21"/>
        </w:rPr>
        <w:t>ареала</w:t>
      </w:r>
      <w:r w:rsidRPr="00BA1098">
        <w:rPr>
          <w:rFonts w:ascii="Helvetica" w:hAnsi="Helvetica" w:cs="Helvetica"/>
          <w:b/>
          <w:bCs/>
          <w:color w:val="222222"/>
          <w:sz w:val="21"/>
          <w:szCs w:val="21"/>
        </w:rPr>
        <w:t xml:space="preserve"> </w:t>
      </w:r>
      <w:r w:rsidRPr="00BA1098">
        <w:rPr>
          <w:rFonts w:ascii="Helvetica" w:hAnsi="Helvetica" w:cs="Helvetica" w:hint="eastAsia"/>
          <w:b/>
          <w:bCs/>
          <w:color w:val="222222"/>
          <w:sz w:val="21"/>
          <w:szCs w:val="21"/>
        </w:rPr>
        <w:t>кабана</w:t>
      </w:r>
      <w:r w:rsidRPr="00BA1098">
        <w:rPr>
          <w:rFonts w:ascii="Helvetica" w:hAnsi="Helvetica" w:cs="Helvetica"/>
          <w:b/>
          <w:bCs/>
          <w:color w:val="222222"/>
          <w:sz w:val="21"/>
          <w:szCs w:val="21"/>
        </w:rPr>
        <w:t xml:space="preserve"> </w:t>
      </w:r>
      <w:r w:rsidRPr="00BA1098">
        <w:rPr>
          <w:rFonts w:ascii="Helvetica" w:hAnsi="Helvetica" w:cs="Helvetica" w:hint="eastAsia"/>
          <w:b/>
          <w:bCs/>
          <w:color w:val="222222"/>
          <w:sz w:val="21"/>
          <w:szCs w:val="21"/>
        </w:rPr>
        <w:t>в</w:t>
      </w:r>
      <w:r w:rsidRPr="00BA1098">
        <w:rPr>
          <w:rFonts w:ascii="Helvetica" w:hAnsi="Helvetica" w:cs="Helvetica"/>
          <w:b/>
          <w:bCs/>
          <w:color w:val="222222"/>
          <w:sz w:val="21"/>
          <w:szCs w:val="21"/>
        </w:rPr>
        <w:t xml:space="preserve"> </w:t>
      </w:r>
      <w:r w:rsidRPr="00BA1098">
        <w:rPr>
          <w:rFonts w:ascii="Helvetica" w:hAnsi="Helvetica" w:cs="Helvetica" w:hint="eastAsia"/>
          <w:b/>
          <w:bCs/>
          <w:color w:val="222222"/>
          <w:sz w:val="21"/>
          <w:szCs w:val="21"/>
        </w:rPr>
        <w:t>геологическое</w:t>
      </w:r>
      <w:r w:rsidRPr="00BA1098">
        <w:rPr>
          <w:rFonts w:ascii="Helvetica" w:hAnsi="Helvetica" w:cs="Helvetica"/>
          <w:b/>
          <w:bCs/>
          <w:color w:val="222222"/>
          <w:sz w:val="21"/>
          <w:szCs w:val="21"/>
        </w:rPr>
        <w:t xml:space="preserve"> </w:t>
      </w:r>
      <w:r w:rsidRPr="00BA1098">
        <w:rPr>
          <w:rFonts w:ascii="Helvetica" w:hAnsi="Helvetica" w:cs="Helvetica" w:hint="eastAsia"/>
          <w:b/>
          <w:bCs/>
          <w:color w:val="222222"/>
          <w:sz w:val="21"/>
          <w:szCs w:val="21"/>
        </w:rPr>
        <w:t>и</w:t>
      </w:r>
      <w:r w:rsidRPr="00BA1098">
        <w:rPr>
          <w:rFonts w:ascii="Helvetica" w:hAnsi="Helvetica" w:cs="Helvetica"/>
          <w:b/>
          <w:bCs/>
          <w:color w:val="222222"/>
          <w:sz w:val="21"/>
          <w:szCs w:val="21"/>
        </w:rPr>
        <w:t xml:space="preserve"> </w:t>
      </w:r>
      <w:r w:rsidRPr="00BA1098">
        <w:rPr>
          <w:rFonts w:ascii="Helvetica" w:hAnsi="Helvetica" w:cs="Helvetica" w:hint="eastAsia"/>
          <w:b/>
          <w:bCs/>
          <w:color w:val="222222"/>
          <w:sz w:val="21"/>
          <w:szCs w:val="21"/>
        </w:rPr>
        <w:t>историческое</w:t>
      </w:r>
      <w:r w:rsidRPr="00BA1098">
        <w:rPr>
          <w:rFonts w:ascii="Helvetica" w:hAnsi="Helvetica" w:cs="Helvetica"/>
          <w:b/>
          <w:bCs/>
          <w:color w:val="222222"/>
          <w:sz w:val="21"/>
          <w:szCs w:val="21"/>
        </w:rPr>
        <w:t xml:space="preserve"> </w:t>
      </w:r>
      <w:r w:rsidRPr="00BA1098">
        <w:rPr>
          <w:rFonts w:ascii="Helvetica" w:hAnsi="Helvetica" w:cs="Helvetica" w:hint="eastAsia"/>
          <w:b/>
          <w:bCs/>
          <w:color w:val="222222"/>
          <w:sz w:val="21"/>
          <w:szCs w:val="21"/>
        </w:rPr>
        <w:t>время</w:t>
      </w:r>
      <w:r w:rsidRPr="00BA1098">
        <w:rPr>
          <w:rFonts w:ascii="Helvetica" w:hAnsi="Helvetica" w:cs="Helvetica"/>
          <w:b/>
          <w:bCs/>
          <w:color w:val="222222"/>
          <w:sz w:val="21"/>
          <w:szCs w:val="21"/>
        </w:rPr>
        <w:t>.35.</w:t>
      </w:r>
    </w:p>
    <w:p w14:paraId="5AA794AE" w14:textId="77777777" w:rsidR="00BA1098" w:rsidRPr="00BA1098" w:rsidRDefault="00BA1098" w:rsidP="00BA1098">
      <w:pPr>
        <w:rPr>
          <w:rFonts w:ascii="Helvetica" w:hAnsi="Helvetica" w:cs="Helvetica"/>
          <w:b/>
          <w:bCs/>
          <w:color w:val="222222"/>
          <w:sz w:val="21"/>
          <w:szCs w:val="21"/>
        </w:rPr>
      </w:pPr>
    </w:p>
    <w:p w14:paraId="69FFCA4C" w14:textId="77777777" w:rsidR="00BA1098" w:rsidRPr="00BA1098" w:rsidRDefault="00BA1098" w:rsidP="00BA1098">
      <w:pPr>
        <w:rPr>
          <w:rFonts w:ascii="Helvetica" w:hAnsi="Helvetica" w:cs="Helvetica"/>
          <w:b/>
          <w:bCs/>
          <w:color w:val="222222"/>
          <w:sz w:val="21"/>
          <w:szCs w:val="21"/>
        </w:rPr>
      </w:pPr>
      <w:r w:rsidRPr="00BA1098">
        <w:rPr>
          <w:rFonts w:ascii="Helvetica" w:hAnsi="Helvetica" w:cs="Helvetica"/>
          <w:b/>
          <w:bCs/>
          <w:color w:val="222222"/>
          <w:sz w:val="21"/>
          <w:szCs w:val="21"/>
        </w:rPr>
        <w:t xml:space="preserve">2.1. </w:t>
      </w:r>
      <w:r w:rsidRPr="00BA1098">
        <w:rPr>
          <w:rFonts w:ascii="Helvetica" w:hAnsi="Helvetica" w:cs="Helvetica" w:hint="eastAsia"/>
          <w:b/>
          <w:bCs/>
          <w:color w:val="222222"/>
          <w:sz w:val="21"/>
          <w:szCs w:val="21"/>
        </w:rPr>
        <w:t>Изменения</w:t>
      </w:r>
      <w:r w:rsidRPr="00BA1098">
        <w:rPr>
          <w:rFonts w:ascii="Helvetica" w:hAnsi="Helvetica" w:cs="Helvetica"/>
          <w:b/>
          <w:bCs/>
          <w:color w:val="222222"/>
          <w:sz w:val="21"/>
          <w:szCs w:val="21"/>
        </w:rPr>
        <w:t xml:space="preserve"> </w:t>
      </w:r>
      <w:r w:rsidRPr="00BA1098">
        <w:rPr>
          <w:rFonts w:ascii="Helvetica" w:hAnsi="Helvetica" w:cs="Helvetica" w:hint="eastAsia"/>
          <w:b/>
          <w:bCs/>
          <w:color w:val="222222"/>
          <w:sz w:val="21"/>
          <w:szCs w:val="21"/>
        </w:rPr>
        <w:t>ареала</w:t>
      </w:r>
      <w:r w:rsidRPr="00BA1098">
        <w:rPr>
          <w:rFonts w:ascii="Helvetica" w:hAnsi="Helvetica" w:cs="Helvetica"/>
          <w:b/>
          <w:bCs/>
          <w:color w:val="222222"/>
          <w:sz w:val="21"/>
          <w:szCs w:val="21"/>
        </w:rPr>
        <w:t xml:space="preserve"> </w:t>
      </w:r>
      <w:r w:rsidRPr="00BA1098">
        <w:rPr>
          <w:rFonts w:ascii="Helvetica" w:hAnsi="Helvetica" w:cs="Helvetica" w:hint="eastAsia"/>
          <w:b/>
          <w:bCs/>
          <w:color w:val="222222"/>
          <w:sz w:val="21"/>
          <w:szCs w:val="21"/>
        </w:rPr>
        <w:t>кабана</w:t>
      </w:r>
      <w:r w:rsidRPr="00BA1098">
        <w:rPr>
          <w:rFonts w:ascii="Helvetica" w:hAnsi="Helvetica" w:cs="Helvetica"/>
          <w:b/>
          <w:bCs/>
          <w:color w:val="222222"/>
          <w:sz w:val="21"/>
          <w:szCs w:val="21"/>
        </w:rPr>
        <w:t xml:space="preserve"> </w:t>
      </w:r>
      <w:r w:rsidRPr="00BA1098">
        <w:rPr>
          <w:rFonts w:ascii="Helvetica" w:hAnsi="Helvetica" w:cs="Helvetica" w:hint="eastAsia"/>
          <w:b/>
          <w:bCs/>
          <w:color w:val="222222"/>
          <w:sz w:val="21"/>
          <w:szCs w:val="21"/>
        </w:rPr>
        <w:t>в</w:t>
      </w:r>
      <w:r w:rsidRPr="00BA1098">
        <w:rPr>
          <w:rFonts w:ascii="Helvetica" w:hAnsi="Helvetica" w:cs="Helvetica"/>
          <w:b/>
          <w:bCs/>
          <w:color w:val="222222"/>
          <w:sz w:val="21"/>
          <w:szCs w:val="21"/>
        </w:rPr>
        <w:t xml:space="preserve"> </w:t>
      </w:r>
      <w:r w:rsidRPr="00BA1098">
        <w:rPr>
          <w:rFonts w:ascii="Helvetica" w:hAnsi="Helvetica" w:cs="Helvetica" w:hint="eastAsia"/>
          <w:b/>
          <w:bCs/>
          <w:color w:val="222222"/>
          <w:sz w:val="21"/>
          <w:szCs w:val="21"/>
        </w:rPr>
        <w:t>геологическое</w:t>
      </w:r>
      <w:r w:rsidRPr="00BA1098">
        <w:rPr>
          <w:rFonts w:ascii="Helvetica" w:hAnsi="Helvetica" w:cs="Helvetica"/>
          <w:b/>
          <w:bCs/>
          <w:color w:val="222222"/>
          <w:sz w:val="21"/>
          <w:szCs w:val="21"/>
        </w:rPr>
        <w:t xml:space="preserve"> </w:t>
      </w:r>
      <w:r w:rsidRPr="00BA1098">
        <w:rPr>
          <w:rFonts w:ascii="Helvetica" w:hAnsi="Helvetica" w:cs="Helvetica" w:hint="eastAsia"/>
          <w:b/>
          <w:bCs/>
          <w:color w:val="222222"/>
          <w:sz w:val="21"/>
          <w:szCs w:val="21"/>
        </w:rPr>
        <w:t>время</w:t>
      </w:r>
      <w:r w:rsidRPr="00BA1098">
        <w:rPr>
          <w:rFonts w:ascii="Helvetica" w:hAnsi="Helvetica" w:cs="Helvetica"/>
          <w:b/>
          <w:bCs/>
          <w:color w:val="222222"/>
          <w:sz w:val="21"/>
          <w:szCs w:val="21"/>
        </w:rPr>
        <w:t>.</w:t>
      </w:r>
    </w:p>
    <w:p w14:paraId="1500C5D1" w14:textId="77777777" w:rsidR="00BA1098" w:rsidRPr="00BA1098" w:rsidRDefault="00BA1098" w:rsidP="00BA1098">
      <w:pPr>
        <w:rPr>
          <w:rFonts w:ascii="Helvetica" w:hAnsi="Helvetica" w:cs="Helvetica"/>
          <w:b/>
          <w:bCs/>
          <w:color w:val="222222"/>
          <w:sz w:val="21"/>
          <w:szCs w:val="21"/>
        </w:rPr>
      </w:pPr>
    </w:p>
    <w:p w14:paraId="59B18E3C" w14:textId="77777777" w:rsidR="00BA1098" w:rsidRPr="00BA1098" w:rsidRDefault="00BA1098" w:rsidP="00BA1098">
      <w:pPr>
        <w:rPr>
          <w:rFonts w:ascii="Helvetica" w:hAnsi="Helvetica" w:cs="Helvetica"/>
          <w:b/>
          <w:bCs/>
          <w:color w:val="222222"/>
          <w:sz w:val="21"/>
          <w:szCs w:val="21"/>
        </w:rPr>
      </w:pPr>
      <w:r w:rsidRPr="00BA1098">
        <w:rPr>
          <w:rFonts w:ascii="Helvetica" w:hAnsi="Helvetica" w:cs="Helvetica"/>
          <w:b/>
          <w:bCs/>
          <w:color w:val="222222"/>
          <w:sz w:val="21"/>
          <w:szCs w:val="21"/>
        </w:rPr>
        <w:t xml:space="preserve">2.2. </w:t>
      </w:r>
      <w:r w:rsidRPr="00BA1098">
        <w:rPr>
          <w:rFonts w:ascii="Helvetica" w:hAnsi="Helvetica" w:cs="Helvetica" w:hint="eastAsia"/>
          <w:b/>
          <w:bCs/>
          <w:color w:val="222222"/>
          <w:sz w:val="21"/>
          <w:szCs w:val="21"/>
        </w:rPr>
        <w:t>Ареал</w:t>
      </w:r>
      <w:r w:rsidRPr="00BA1098">
        <w:rPr>
          <w:rFonts w:ascii="Helvetica" w:hAnsi="Helvetica" w:cs="Helvetica"/>
          <w:b/>
          <w:bCs/>
          <w:color w:val="222222"/>
          <w:sz w:val="21"/>
          <w:szCs w:val="21"/>
        </w:rPr>
        <w:t xml:space="preserve"> </w:t>
      </w:r>
      <w:r w:rsidRPr="00BA1098">
        <w:rPr>
          <w:rFonts w:ascii="Helvetica" w:hAnsi="Helvetica" w:cs="Helvetica" w:hint="eastAsia"/>
          <w:b/>
          <w:bCs/>
          <w:color w:val="222222"/>
          <w:sz w:val="21"/>
          <w:szCs w:val="21"/>
        </w:rPr>
        <w:t>кабана</w:t>
      </w:r>
      <w:r w:rsidRPr="00BA1098">
        <w:rPr>
          <w:rFonts w:ascii="Helvetica" w:hAnsi="Helvetica" w:cs="Helvetica"/>
          <w:b/>
          <w:bCs/>
          <w:color w:val="222222"/>
          <w:sz w:val="21"/>
          <w:szCs w:val="21"/>
        </w:rPr>
        <w:t xml:space="preserve"> </w:t>
      </w:r>
      <w:r w:rsidRPr="00BA1098">
        <w:rPr>
          <w:rFonts w:ascii="Helvetica" w:hAnsi="Helvetica" w:cs="Helvetica" w:hint="eastAsia"/>
          <w:b/>
          <w:bCs/>
          <w:color w:val="222222"/>
          <w:sz w:val="21"/>
          <w:szCs w:val="21"/>
        </w:rPr>
        <w:t>в</w:t>
      </w:r>
      <w:r w:rsidRPr="00BA1098">
        <w:rPr>
          <w:rFonts w:ascii="Helvetica" w:hAnsi="Helvetica" w:cs="Helvetica"/>
          <w:b/>
          <w:bCs/>
          <w:color w:val="222222"/>
          <w:sz w:val="21"/>
          <w:szCs w:val="21"/>
        </w:rPr>
        <w:t xml:space="preserve"> </w:t>
      </w:r>
      <w:r w:rsidRPr="00BA1098">
        <w:rPr>
          <w:rFonts w:ascii="Helvetica" w:hAnsi="Helvetica" w:cs="Helvetica" w:hint="eastAsia"/>
          <w:b/>
          <w:bCs/>
          <w:color w:val="222222"/>
          <w:sz w:val="21"/>
          <w:szCs w:val="21"/>
        </w:rPr>
        <w:t>историческое</w:t>
      </w:r>
      <w:r w:rsidRPr="00BA1098">
        <w:rPr>
          <w:rFonts w:ascii="Helvetica" w:hAnsi="Helvetica" w:cs="Helvetica"/>
          <w:b/>
          <w:bCs/>
          <w:color w:val="222222"/>
          <w:sz w:val="21"/>
          <w:szCs w:val="21"/>
        </w:rPr>
        <w:t xml:space="preserve"> </w:t>
      </w:r>
      <w:r w:rsidRPr="00BA1098">
        <w:rPr>
          <w:rFonts w:ascii="Helvetica" w:hAnsi="Helvetica" w:cs="Helvetica" w:hint="eastAsia"/>
          <w:b/>
          <w:bCs/>
          <w:color w:val="222222"/>
          <w:sz w:val="21"/>
          <w:szCs w:val="21"/>
        </w:rPr>
        <w:t>время</w:t>
      </w:r>
      <w:r w:rsidRPr="00BA1098">
        <w:rPr>
          <w:rFonts w:ascii="Helvetica" w:hAnsi="Helvetica" w:cs="Helvetica"/>
          <w:b/>
          <w:bCs/>
          <w:color w:val="222222"/>
          <w:sz w:val="21"/>
          <w:szCs w:val="21"/>
        </w:rPr>
        <w:t>.</w:t>
      </w:r>
    </w:p>
    <w:p w14:paraId="0BAA6D31" w14:textId="77777777" w:rsidR="00BA1098" w:rsidRPr="00BA1098" w:rsidRDefault="00BA1098" w:rsidP="00BA1098">
      <w:pPr>
        <w:rPr>
          <w:rFonts w:ascii="Helvetica" w:hAnsi="Helvetica" w:cs="Helvetica"/>
          <w:b/>
          <w:bCs/>
          <w:color w:val="222222"/>
          <w:sz w:val="21"/>
          <w:szCs w:val="21"/>
        </w:rPr>
      </w:pPr>
    </w:p>
    <w:p w14:paraId="242B98AA" w14:textId="77777777" w:rsidR="00BA1098" w:rsidRPr="00BA1098" w:rsidRDefault="00BA1098" w:rsidP="00BA1098">
      <w:pPr>
        <w:rPr>
          <w:rFonts w:ascii="Helvetica" w:hAnsi="Helvetica" w:cs="Helvetica"/>
          <w:b/>
          <w:bCs/>
          <w:color w:val="222222"/>
          <w:sz w:val="21"/>
          <w:szCs w:val="21"/>
        </w:rPr>
      </w:pPr>
      <w:r w:rsidRPr="00BA1098">
        <w:rPr>
          <w:rFonts w:ascii="Helvetica" w:hAnsi="Helvetica" w:cs="Helvetica"/>
          <w:b/>
          <w:bCs/>
          <w:color w:val="222222"/>
          <w:sz w:val="21"/>
          <w:szCs w:val="21"/>
        </w:rPr>
        <w:t xml:space="preserve">2.3. </w:t>
      </w:r>
      <w:r w:rsidRPr="00BA1098">
        <w:rPr>
          <w:rFonts w:ascii="Helvetica" w:hAnsi="Helvetica" w:cs="Helvetica" w:hint="eastAsia"/>
          <w:b/>
          <w:bCs/>
          <w:color w:val="222222"/>
          <w:sz w:val="21"/>
          <w:szCs w:val="21"/>
        </w:rPr>
        <w:t>Изменения</w:t>
      </w:r>
      <w:r w:rsidRPr="00BA1098">
        <w:rPr>
          <w:rFonts w:ascii="Helvetica" w:hAnsi="Helvetica" w:cs="Helvetica"/>
          <w:b/>
          <w:bCs/>
          <w:color w:val="222222"/>
          <w:sz w:val="21"/>
          <w:szCs w:val="21"/>
        </w:rPr>
        <w:t xml:space="preserve"> </w:t>
      </w:r>
      <w:r w:rsidRPr="00BA1098">
        <w:rPr>
          <w:rFonts w:ascii="Helvetica" w:hAnsi="Helvetica" w:cs="Helvetica" w:hint="eastAsia"/>
          <w:b/>
          <w:bCs/>
          <w:color w:val="222222"/>
          <w:sz w:val="21"/>
          <w:szCs w:val="21"/>
        </w:rPr>
        <w:t>ареала</w:t>
      </w:r>
      <w:r w:rsidRPr="00BA1098">
        <w:rPr>
          <w:rFonts w:ascii="Helvetica" w:hAnsi="Helvetica" w:cs="Helvetica"/>
          <w:b/>
          <w:bCs/>
          <w:color w:val="222222"/>
          <w:sz w:val="21"/>
          <w:szCs w:val="21"/>
        </w:rPr>
        <w:t xml:space="preserve"> </w:t>
      </w:r>
      <w:r w:rsidRPr="00BA1098">
        <w:rPr>
          <w:rFonts w:ascii="Helvetica" w:hAnsi="Helvetica" w:cs="Helvetica" w:hint="eastAsia"/>
          <w:b/>
          <w:bCs/>
          <w:color w:val="222222"/>
          <w:sz w:val="21"/>
          <w:szCs w:val="21"/>
        </w:rPr>
        <w:t>в</w:t>
      </w:r>
      <w:r w:rsidRPr="00BA1098">
        <w:rPr>
          <w:rFonts w:ascii="Helvetica" w:hAnsi="Helvetica" w:cs="Helvetica"/>
          <w:b/>
          <w:bCs/>
          <w:color w:val="222222"/>
          <w:sz w:val="21"/>
          <w:szCs w:val="21"/>
        </w:rPr>
        <w:t xml:space="preserve"> XX </w:t>
      </w:r>
      <w:r w:rsidRPr="00BA1098">
        <w:rPr>
          <w:rFonts w:ascii="Helvetica" w:hAnsi="Helvetica" w:cs="Helvetica" w:hint="eastAsia"/>
          <w:b/>
          <w:bCs/>
          <w:color w:val="222222"/>
          <w:sz w:val="21"/>
          <w:szCs w:val="21"/>
        </w:rPr>
        <w:t>веке</w:t>
      </w:r>
      <w:r w:rsidRPr="00BA1098">
        <w:rPr>
          <w:rFonts w:ascii="Helvetica" w:hAnsi="Helvetica" w:cs="Helvetica"/>
          <w:b/>
          <w:bCs/>
          <w:color w:val="222222"/>
          <w:sz w:val="21"/>
          <w:szCs w:val="21"/>
        </w:rPr>
        <w:t>.</w:t>
      </w:r>
    </w:p>
    <w:p w14:paraId="378C7D83" w14:textId="77777777" w:rsidR="00BA1098" w:rsidRPr="00BA1098" w:rsidRDefault="00BA1098" w:rsidP="00BA1098">
      <w:pPr>
        <w:rPr>
          <w:rFonts w:ascii="Helvetica" w:hAnsi="Helvetica" w:cs="Helvetica"/>
          <w:b/>
          <w:bCs/>
          <w:color w:val="222222"/>
          <w:sz w:val="21"/>
          <w:szCs w:val="21"/>
        </w:rPr>
      </w:pPr>
    </w:p>
    <w:p w14:paraId="23B7D692" w14:textId="77777777" w:rsidR="00BA1098" w:rsidRPr="00BA1098" w:rsidRDefault="00BA1098" w:rsidP="00BA1098">
      <w:pPr>
        <w:rPr>
          <w:rFonts w:ascii="Helvetica" w:hAnsi="Helvetica" w:cs="Helvetica"/>
          <w:b/>
          <w:bCs/>
          <w:color w:val="222222"/>
          <w:sz w:val="21"/>
          <w:szCs w:val="21"/>
        </w:rPr>
      </w:pPr>
      <w:r w:rsidRPr="00BA1098">
        <w:rPr>
          <w:rFonts w:ascii="Helvetica" w:hAnsi="Helvetica" w:cs="Helvetica"/>
          <w:b/>
          <w:bCs/>
          <w:color w:val="222222"/>
          <w:sz w:val="21"/>
          <w:szCs w:val="21"/>
        </w:rPr>
        <w:lastRenderedPageBreak/>
        <w:t xml:space="preserve">2.3.1. </w:t>
      </w:r>
      <w:r w:rsidRPr="00BA1098">
        <w:rPr>
          <w:rFonts w:ascii="Helvetica" w:hAnsi="Helvetica" w:cs="Helvetica" w:hint="eastAsia"/>
          <w:b/>
          <w:bCs/>
          <w:color w:val="222222"/>
          <w:sz w:val="21"/>
          <w:szCs w:val="21"/>
        </w:rPr>
        <w:t>Распространение</w:t>
      </w:r>
      <w:r w:rsidRPr="00BA1098">
        <w:rPr>
          <w:rFonts w:ascii="Helvetica" w:hAnsi="Helvetica" w:cs="Helvetica"/>
          <w:b/>
          <w:bCs/>
          <w:color w:val="222222"/>
          <w:sz w:val="21"/>
          <w:szCs w:val="21"/>
        </w:rPr>
        <w:t xml:space="preserve"> </w:t>
      </w:r>
      <w:r w:rsidRPr="00BA1098">
        <w:rPr>
          <w:rFonts w:ascii="Helvetica" w:hAnsi="Helvetica" w:cs="Helvetica" w:hint="eastAsia"/>
          <w:b/>
          <w:bCs/>
          <w:color w:val="222222"/>
          <w:sz w:val="21"/>
          <w:szCs w:val="21"/>
        </w:rPr>
        <w:t>кабана</w:t>
      </w:r>
      <w:r w:rsidRPr="00BA1098">
        <w:rPr>
          <w:rFonts w:ascii="Helvetica" w:hAnsi="Helvetica" w:cs="Helvetica"/>
          <w:b/>
          <w:bCs/>
          <w:color w:val="222222"/>
          <w:sz w:val="21"/>
          <w:szCs w:val="21"/>
        </w:rPr>
        <w:t xml:space="preserve"> </w:t>
      </w:r>
      <w:r w:rsidRPr="00BA1098">
        <w:rPr>
          <w:rFonts w:ascii="Helvetica" w:hAnsi="Helvetica" w:cs="Helvetica" w:hint="eastAsia"/>
          <w:b/>
          <w:bCs/>
          <w:color w:val="222222"/>
          <w:sz w:val="21"/>
          <w:szCs w:val="21"/>
        </w:rPr>
        <w:t>в</w:t>
      </w:r>
      <w:r w:rsidRPr="00BA1098">
        <w:rPr>
          <w:rFonts w:ascii="Helvetica" w:hAnsi="Helvetica" w:cs="Helvetica"/>
          <w:b/>
          <w:bCs/>
          <w:color w:val="222222"/>
          <w:sz w:val="21"/>
          <w:szCs w:val="21"/>
        </w:rPr>
        <w:t xml:space="preserve"> </w:t>
      </w:r>
      <w:r w:rsidRPr="00BA1098">
        <w:rPr>
          <w:rFonts w:ascii="Helvetica" w:hAnsi="Helvetica" w:cs="Helvetica" w:hint="eastAsia"/>
          <w:b/>
          <w:bCs/>
          <w:color w:val="222222"/>
          <w:sz w:val="21"/>
          <w:szCs w:val="21"/>
        </w:rPr>
        <w:t>начале</w:t>
      </w:r>
      <w:r w:rsidRPr="00BA1098">
        <w:rPr>
          <w:rFonts w:ascii="Helvetica" w:hAnsi="Helvetica" w:cs="Helvetica"/>
          <w:b/>
          <w:bCs/>
          <w:color w:val="222222"/>
          <w:sz w:val="21"/>
          <w:szCs w:val="21"/>
        </w:rPr>
        <w:t xml:space="preserve"> XX </w:t>
      </w:r>
      <w:r w:rsidRPr="00BA1098">
        <w:rPr>
          <w:rFonts w:ascii="Helvetica" w:hAnsi="Helvetica" w:cs="Helvetica" w:hint="eastAsia"/>
          <w:b/>
          <w:bCs/>
          <w:color w:val="222222"/>
          <w:sz w:val="21"/>
          <w:szCs w:val="21"/>
        </w:rPr>
        <w:t>века</w:t>
      </w:r>
      <w:r w:rsidRPr="00BA1098">
        <w:rPr>
          <w:rFonts w:ascii="Helvetica" w:hAnsi="Helvetica" w:cs="Helvetica"/>
          <w:b/>
          <w:bCs/>
          <w:color w:val="222222"/>
          <w:sz w:val="21"/>
          <w:szCs w:val="21"/>
        </w:rPr>
        <w:t xml:space="preserve"> </w:t>
      </w:r>
      <w:r w:rsidRPr="00BA1098">
        <w:rPr>
          <w:rFonts w:ascii="Helvetica" w:hAnsi="Helvetica" w:cs="Helvetica" w:hint="eastAsia"/>
          <w:b/>
          <w:bCs/>
          <w:color w:val="222222"/>
          <w:sz w:val="21"/>
          <w:szCs w:val="21"/>
        </w:rPr>
        <w:t>в</w:t>
      </w:r>
      <w:r w:rsidRPr="00BA1098">
        <w:rPr>
          <w:rFonts w:ascii="Helvetica" w:hAnsi="Helvetica" w:cs="Helvetica"/>
          <w:b/>
          <w:bCs/>
          <w:color w:val="222222"/>
          <w:sz w:val="21"/>
          <w:szCs w:val="21"/>
        </w:rPr>
        <w:t xml:space="preserve"> </w:t>
      </w:r>
      <w:r w:rsidRPr="00BA1098">
        <w:rPr>
          <w:rFonts w:ascii="Helvetica" w:hAnsi="Helvetica" w:cs="Helvetica" w:hint="eastAsia"/>
          <w:b/>
          <w:bCs/>
          <w:color w:val="222222"/>
          <w:sz w:val="21"/>
          <w:szCs w:val="21"/>
        </w:rPr>
        <w:t>Северной</w:t>
      </w:r>
      <w:r w:rsidRPr="00BA1098">
        <w:rPr>
          <w:rFonts w:ascii="Helvetica" w:hAnsi="Helvetica" w:cs="Helvetica"/>
          <w:b/>
          <w:bCs/>
          <w:color w:val="222222"/>
          <w:sz w:val="21"/>
          <w:szCs w:val="21"/>
        </w:rPr>
        <w:t xml:space="preserve"> </w:t>
      </w:r>
      <w:r w:rsidRPr="00BA1098">
        <w:rPr>
          <w:rFonts w:ascii="Helvetica" w:hAnsi="Helvetica" w:cs="Helvetica" w:hint="eastAsia"/>
          <w:b/>
          <w:bCs/>
          <w:color w:val="222222"/>
          <w:sz w:val="21"/>
          <w:szCs w:val="21"/>
        </w:rPr>
        <w:t>и</w:t>
      </w:r>
      <w:r w:rsidRPr="00BA1098">
        <w:rPr>
          <w:rFonts w:ascii="Helvetica" w:hAnsi="Helvetica" w:cs="Helvetica"/>
          <w:b/>
          <w:bCs/>
          <w:color w:val="222222"/>
          <w:sz w:val="21"/>
          <w:szCs w:val="21"/>
        </w:rPr>
        <w:t xml:space="preserve"> </w:t>
      </w:r>
      <w:r w:rsidRPr="00BA1098">
        <w:rPr>
          <w:rFonts w:ascii="Helvetica" w:hAnsi="Helvetica" w:cs="Helvetica" w:hint="eastAsia"/>
          <w:b/>
          <w:bCs/>
          <w:color w:val="222222"/>
          <w:sz w:val="21"/>
          <w:szCs w:val="21"/>
        </w:rPr>
        <w:t>Южной</w:t>
      </w:r>
      <w:r w:rsidRPr="00BA1098">
        <w:rPr>
          <w:rFonts w:ascii="Helvetica" w:hAnsi="Helvetica" w:cs="Helvetica"/>
          <w:b/>
          <w:bCs/>
          <w:color w:val="222222"/>
          <w:sz w:val="21"/>
          <w:szCs w:val="21"/>
        </w:rPr>
        <w:t xml:space="preserve"> </w:t>
      </w:r>
      <w:r w:rsidRPr="00BA1098">
        <w:rPr>
          <w:rFonts w:ascii="Helvetica" w:hAnsi="Helvetica" w:cs="Helvetica" w:hint="eastAsia"/>
          <w:b/>
          <w:bCs/>
          <w:color w:val="222222"/>
          <w:sz w:val="21"/>
          <w:szCs w:val="21"/>
        </w:rPr>
        <w:t>Америке</w:t>
      </w:r>
      <w:r w:rsidRPr="00BA1098">
        <w:rPr>
          <w:rFonts w:ascii="Helvetica" w:hAnsi="Helvetica" w:cs="Helvetica"/>
          <w:b/>
          <w:bCs/>
          <w:color w:val="222222"/>
          <w:sz w:val="21"/>
          <w:szCs w:val="21"/>
        </w:rPr>
        <w:t>.</w:t>
      </w:r>
    </w:p>
    <w:p w14:paraId="5EAF598E" w14:textId="77777777" w:rsidR="00BA1098" w:rsidRPr="00BA1098" w:rsidRDefault="00BA1098" w:rsidP="00BA1098">
      <w:pPr>
        <w:rPr>
          <w:rFonts w:ascii="Helvetica" w:hAnsi="Helvetica" w:cs="Helvetica"/>
          <w:b/>
          <w:bCs/>
          <w:color w:val="222222"/>
          <w:sz w:val="21"/>
          <w:szCs w:val="21"/>
        </w:rPr>
      </w:pPr>
    </w:p>
    <w:p w14:paraId="080B9779" w14:textId="77777777" w:rsidR="00BA1098" w:rsidRPr="00BA1098" w:rsidRDefault="00BA1098" w:rsidP="00BA1098">
      <w:pPr>
        <w:rPr>
          <w:rFonts w:ascii="Helvetica" w:hAnsi="Helvetica" w:cs="Helvetica"/>
          <w:b/>
          <w:bCs/>
          <w:color w:val="222222"/>
          <w:sz w:val="21"/>
          <w:szCs w:val="21"/>
        </w:rPr>
      </w:pPr>
      <w:r w:rsidRPr="00BA1098">
        <w:rPr>
          <w:rFonts w:ascii="Helvetica" w:hAnsi="Helvetica" w:cs="Helvetica"/>
          <w:b/>
          <w:bCs/>
          <w:color w:val="222222"/>
          <w:sz w:val="21"/>
          <w:szCs w:val="21"/>
        </w:rPr>
        <w:t xml:space="preserve">2.3.2. </w:t>
      </w:r>
      <w:r w:rsidRPr="00BA1098">
        <w:rPr>
          <w:rFonts w:ascii="Helvetica" w:hAnsi="Helvetica" w:cs="Helvetica" w:hint="eastAsia"/>
          <w:b/>
          <w:bCs/>
          <w:color w:val="222222"/>
          <w:sz w:val="21"/>
          <w:szCs w:val="21"/>
        </w:rPr>
        <w:t>Динамика</w:t>
      </w:r>
      <w:r w:rsidRPr="00BA1098">
        <w:rPr>
          <w:rFonts w:ascii="Helvetica" w:hAnsi="Helvetica" w:cs="Helvetica"/>
          <w:b/>
          <w:bCs/>
          <w:color w:val="222222"/>
          <w:sz w:val="21"/>
          <w:szCs w:val="21"/>
        </w:rPr>
        <w:t xml:space="preserve"> </w:t>
      </w:r>
      <w:r w:rsidRPr="00BA1098">
        <w:rPr>
          <w:rFonts w:ascii="Helvetica" w:hAnsi="Helvetica" w:cs="Helvetica" w:hint="eastAsia"/>
          <w:b/>
          <w:bCs/>
          <w:color w:val="222222"/>
          <w:sz w:val="21"/>
          <w:szCs w:val="21"/>
        </w:rPr>
        <w:t>ареала</w:t>
      </w:r>
      <w:r w:rsidRPr="00BA1098">
        <w:rPr>
          <w:rFonts w:ascii="Helvetica" w:hAnsi="Helvetica" w:cs="Helvetica"/>
          <w:b/>
          <w:bCs/>
          <w:color w:val="222222"/>
          <w:sz w:val="21"/>
          <w:szCs w:val="21"/>
        </w:rPr>
        <w:t xml:space="preserve"> </w:t>
      </w:r>
      <w:r w:rsidRPr="00BA1098">
        <w:rPr>
          <w:rFonts w:ascii="Helvetica" w:hAnsi="Helvetica" w:cs="Helvetica" w:hint="eastAsia"/>
          <w:b/>
          <w:bCs/>
          <w:color w:val="222222"/>
          <w:sz w:val="21"/>
          <w:szCs w:val="21"/>
        </w:rPr>
        <w:t>вида</w:t>
      </w:r>
      <w:r w:rsidRPr="00BA1098">
        <w:rPr>
          <w:rFonts w:ascii="Helvetica" w:hAnsi="Helvetica" w:cs="Helvetica"/>
          <w:b/>
          <w:bCs/>
          <w:color w:val="222222"/>
          <w:sz w:val="21"/>
          <w:szCs w:val="21"/>
        </w:rPr>
        <w:t xml:space="preserve"> </w:t>
      </w:r>
      <w:r w:rsidRPr="00BA1098">
        <w:rPr>
          <w:rFonts w:ascii="Helvetica" w:hAnsi="Helvetica" w:cs="Helvetica" w:hint="eastAsia"/>
          <w:b/>
          <w:bCs/>
          <w:color w:val="222222"/>
          <w:sz w:val="21"/>
          <w:szCs w:val="21"/>
        </w:rPr>
        <w:t>на</w:t>
      </w:r>
      <w:r w:rsidRPr="00BA1098">
        <w:rPr>
          <w:rFonts w:ascii="Helvetica" w:hAnsi="Helvetica" w:cs="Helvetica"/>
          <w:b/>
          <w:bCs/>
          <w:color w:val="222222"/>
          <w:sz w:val="21"/>
          <w:szCs w:val="21"/>
        </w:rPr>
        <w:t xml:space="preserve"> </w:t>
      </w:r>
      <w:r w:rsidRPr="00BA1098">
        <w:rPr>
          <w:rFonts w:ascii="Helvetica" w:hAnsi="Helvetica" w:cs="Helvetica" w:hint="eastAsia"/>
          <w:b/>
          <w:bCs/>
          <w:color w:val="222222"/>
          <w:sz w:val="21"/>
          <w:szCs w:val="21"/>
        </w:rPr>
        <w:t>территории</w:t>
      </w:r>
      <w:r w:rsidRPr="00BA1098">
        <w:rPr>
          <w:rFonts w:ascii="Helvetica" w:hAnsi="Helvetica" w:cs="Helvetica"/>
          <w:b/>
          <w:bCs/>
          <w:color w:val="222222"/>
          <w:sz w:val="21"/>
          <w:szCs w:val="21"/>
        </w:rPr>
        <w:t xml:space="preserve"> </w:t>
      </w:r>
      <w:r w:rsidRPr="00BA1098">
        <w:rPr>
          <w:rFonts w:ascii="Helvetica" w:hAnsi="Helvetica" w:cs="Helvetica" w:hint="eastAsia"/>
          <w:b/>
          <w:bCs/>
          <w:color w:val="222222"/>
          <w:sz w:val="21"/>
          <w:szCs w:val="21"/>
        </w:rPr>
        <w:t>бывшего</w:t>
      </w:r>
      <w:r w:rsidRPr="00BA1098">
        <w:rPr>
          <w:rFonts w:ascii="Helvetica" w:hAnsi="Helvetica" w:cs="Helvetica"/>
          <w:b/>
          <w:bCs/>
          <w:color w:val="222222"/>
          <w:sz w:val="21"/>
          <w:szCs w:val="21"/>
        </w:rPr>
        <w:t xml:space="preserve"> </w:t>
      </w:r>
      <w:r w:rsidRPr="00BA1098">
        <w:rPr>
          <w:rFonts w:ascii="Helvetica" w:hAnsi="Helvetica" w:cs="Helvetica" w:hint="eastAsia"/>
          <w:b/>
          <w:bCs/>
          <w:color w:val="222222"/>
          <w:sz w:val="21"/>
          <w:szCs w:val="21"/>
        </w:rPr>
        <w:t>СССР</w:t>
      </w:r>
      <w:r w:rsidRPr="00BA1098">
        <w:rPr>
          <w:rFonts w:ascii="Helvetica" w:hAnsi="Helvetica" w:cs="Helvetica"/>
          <w:b/>
          <w:bCs/>
          <w:color w:val="222222"/>
          <w:sz w:val="21"/>
          <w:szCs w:val="21"/>
        </w:rPr>
        <w:t>.</w:t>
      </w:r>
    </w:p>
    <w:p w14:paraId="3FBEAC3D" w14:textId="77777777" w:rsidR="00BA1098" w:rsidRPr="00BA1098" w:rsidRDefault="00BA1098" w:rsidP="00BA1098">
      <w:pPr>
        <w:rPr>
          <w:rFonts w:ascii="Helvetica" w:hAnsi="Helvetica" w:cs="Helvetica"/>
          <w:b/>
          <w:bCs/>
          <w:color w:val="222222"/>
          <w:sz w:val="21"/>
          <w:szCs w:val="21"/>
        </w:rPr>
      </w:pPr>
    </w:p>
    <w:p w14:paraId="10E26B3E" w14:textId="77777777" w:rsidR="00BA1098" w:rsidRPr="00BA1098" w:rsidRDefault="00BA1098" w:rsidP="00BA1098">
      <w:pPr>
        <w:rPr>
          <w:rFonts w:ascii="Helvetica" w:hAnsi="Helvetica" w:cs="Helvetica"/>
          <w:b/>
          <w:bCs/>
          <w:color w:val="222222"/>
          <w:sz w:val="21"/>
          <w:szCs w:val="21"/>
        </w:rPr>
      </w:pPr>
      <w:r w:rsidRPr="00BA1098">
        <w:rPr>
          <w:rFonts w:ascii="Helvetica" w:hAnsi="Helvetica" w:cs="Helvetica"/>
          <w:b/>
          <w:bCs/>
          <w:color w:val="222222"/>
          <w:sz w:val="21"/>
          <w:szCs w:val="21"/>
        </w:rPr>
        <w:t xml:space="preserve">2.3.3. </w:t>
      </w:r>
      <w:r w:rsidRPr="00BA1098">
        <w:rPr>
          <w:rFonts w:ascii="Helvetica" w:hAnsi="Helvetica" w:cs="Helvetica" w:hint="eastAsia"/>
          <w:b/>
          <w:bCs/>
          <w:color w:val="222222"/>
          <w:sz w:val="21"/>
          <w:szCs w:val="21"/>
        </w:rPr>
        <w:t>Проблема</w:t>
      </w:r>
      <w:r w:rsidRPr="00BA1098">
        <w:rPr>
          <w:rFonts w:ascii="Helvetica" w:hAnsi="Helvetica" w:cs="Helvetica"/>
          <w:b/>
          <w:bCs/>
          <w:color w:val="222222"/>
          <w:sz w:val="21"/>
          <w:szCs w:val="21"/>
        </w:rPr>
        <w:t xml:space="preserve"> </w:t>
      </w:r>
      <w:r w:rsidRPr="00BA1098">
        <w:rPr>
          <w:rFonts w:ascii="Helvetica" w:hAnsi="Helvetica" w:cs="Helvetica" w:hint="eastAsia"/>
          <w:b/>
          <w:bCs/>
          <w:color w:val="222222"/>
          <w:sz w:val="21"/>
          <w:szCs w:val="21"/>
        </w:rPr>
        <w:t>причин</w:t>
      </w:r>
      <w:r w:rsidRPr="00BA1098">
        <w:rPr>
          <w:rFonts w:ascii="Helvetica" w:hAnsi="Helvetica" w:cs="Helvetica"/>
          <w:b/>
          <w:bCs/>
          <w:color w:val="222222"/>
          <w:sz w:val="21"/>
          <w:szCs w:val="21"/>
        </w:rPr>
        <w:t xml:space="preserve"> </w:t>
      </w:r>
      <w:r w:rsidRPr="00BA1098">
        <w:rPr>
          <w:rFonts w:ascii="Helvetica" w:hAnsi="Helvetica" w:cs="Helvetica" w:hint="eastAsia"/>
          <w:b/>
          <w:bCs/>
          <w:color w:val="222222"/>
          <w:sz w:val="21"/>
          <w:szCs w:val="21"/>
        </w:rPr>
        <w:t>изменений</w:t>
      </w:r>
      <w:r w:rsidRPr="00BA1098">
        <w:rPr>
          <w:rFonts w:ascii="Helvetica" w:hAnsi="Helvetica" w:cs="Helvetica"/>
          <w:b/>
          <w:bCs/>
          <w:color w:val="222222"/>
          <w:sz w:val="21"/>
          <w:szCs w:val="21"/>
        </w:rPr>
        <w:t xml:space="preserve"> </w:t>
      </w:r>
      <w:r w:rsidRPr="00BA1098">
        <w:rPr>
          <w:rFonts w:ascii="Helvetica" w:hAnsi="Helvetica" w:cs="Helvetica" w:hint="eastAsia"/>
          <w:b/>
          <w:bCs/>
          <w:color w:val="222222"/>
          <w:sz w:val="21"/>
          <w:szCs w:val="21"/>
        </w:rPr>
        <w:t>области</w:t>
      </w:r>
      <w:r w:rsidRPr="00BA1098">
        <w:rPr>
          <w:rFonts w:ascii="Helvetica" w:hAnsi="Helvetica" w:cs="Helvetica"/>
          <w:b/>
          <w:bCs/>
          <w:color w:val="222222"/>
          <w:sz w:val="21"/>
          <w:szCs w:val="21"/>
        </w:rPr>
        <w:t xml:space="preserve"> </w:t>
      </w:r>
      <w:r w:rsidRPr="00BA1098">
        <w:rPr>
          <w:rFonts w:ascii="Helvetica" w:hAnsi="Helvetica" w:cs="Helvetica" w:hint="eastAsia"/>
          <w:b/>
          <w:bCs/>
          <w:color w:val="222222"/>
          <w:sz w:val="21"/>
          <w:szCs w:val="21"/>
        </w:rPr>
        <w:t>распространения</w:t>
      </w:r>
      <w:r w:rsidRPr="00BA1098">
        <w:rPr>
          <w:rFonts w:ascii="Helvetica" w:hAnsi="Helvetica" w:cs="Helvetica"/>
          <w:b/>
          <w:bCs/>
          <w:color w:val="222222"/>
          <w:sz w:val="21"/>
          <w:szCs w:val="21"/>
        </w:rPr>
        <w:t xml:space="preserve"> </w:t>
      </w:r>
      <w:r w:rsidRPr="00BA1098">
        <w:rPr>
          <w:rFonts w:ascii="Helvetica" w:hAnsi="Helvetica" w:cs="Helvetica" w:hint="eastAsia"/>
          <w:b/>
          <w:bCs/>
          <w:color w:val="222222"/>
          <w:sz w:val="21"/>
          <w:szCs w:val="21"/>
        </w:rPr>
        <w:t>кабана</w:t>
      </w:r>
      <w:r w:rsidRPr="00BA1098">
        <w:rPr>
          <w:rFonts w:ascii="Helvetica" w:hAnsi="Helvetica" w:cs="Helvetica"/>
          <w:b/>
          <w:bCs/>
          <w:color w:val="222222"/>
          <w:sz w:val="21"/>
          <w:szCs w:val="21"/>
        </w:rPr>
        <w:t>.</w:t>
      </w:r>
    </w:p>
    <w:p w14:paraId="5938DD26" w14:textId="77777777" w:rsidR="00BA1098" w:rsidRPr="00BA1098" w:rsidRDefault="00BA1098" w:rsidP="00BA1098">
      <w:pPr>
        <w:rPr>
          <w:rFonts w:ascii="Helvetica" w:hAnsi="Helvetica" w:cs="Helvetica"/>
          <w:b/>
          <w:bCs/>
          <w:color w:val="222222"/>
          <w:sz w:val="21"/>
          <w:szCs w:val="21"/>
        </w:rPr>
      </w:pPr>
    </w:p>
    <w:p w14:paraId="7588DA69" w14:textId="77777777" w:rsidR="00BA1098" w:rsidRPr="00BA1098" w:rsidRDefault="00BA1098" w:rsidP="00BA1098">
      <w:pPr>
        <w:rPr>
          <w:rFonts w:ascii="Helvetica" w:hAnsi="Helvetica" w:cs="Helvetica"/>
          <w:b/>
          <w:bCs/>
          <w:color w:val="222222"/>
          <w:sz w:val="21"/>
          <w:szCs w:val="21"/>
        </w:rPr>
      </w:pPr>
      <w:r w:rsidRPr="00BA1098">
        <w:rPr>
          <w:rFonts w:ascii="Helvetica" w:hAnsi="Helvetica" w:cs="Helvetica"/>
          <w:b/>
          <w:bCs/>
          <w:color w:val="222222"/>
          <w:sz w:val="21"/>
          <w:szCs w:val="21"/>
        </w:rPr>
        <w:t xml:space="preserve">2.3.4. </w:t>
      </w:r>
      <w:r w:rsidRPr="00BA1098">
        <w:rPr>
          <w:rFonts w:ascii="Helvetica" w:hAnsi="Helvetica" w:cs="Helvetica" w:hint="eastAsia"/>
          <w:b/>
          <w:bCs/>
          <w:color w:val="222222"/>
          <w:sz w:val="21"/>
          <w:szCs w:val="21"/>
        </w:rPr>
        <w:t>Современное</w:t>
      </w:r>
      <w:r w:rsidRPr="00BA1098">
        <w:rPr>
          <w:rFonts w:ascii="Helvetica" w:hAnsi="Helvetica" w:cs="Helvetica"/>
          <w:b/>
          <w:bCs/>
          <w:color w:val="222222"/>
          <w:sz w:val="21"/>
          <w:szCs w:val="21"/>
        </w:rPr>
        <w:t xml:space="preserve"> </w:t>
      </w:r>
      <w:r w:rsidRPr="00BA1098">
        <w:rPr>
          <w:rFonts w:ascii="Helvetica" w:hAnsi="Helvetica" w:cs="Helvetica" w:hint="eastAsia"/>
          <w:b/>
          <w:bCs/>
          <w:color w:val="222222"/>
          <w:sz w:val="21"/>
          <w:szCs w:val="21"/>
        </w:rPr>
        <w:t>состояние</w:t>
      </w:r>
      <w:r w:rsidRPr="00BA1098">
        <w:rPr>
          <w:rFonts w:ascii="Helvetica" w:hAnsi="Helvetica" w:cs="Helvetica"/>
          <w:b/>
          <w:bCs/>
          <w:color w:val="222222"/>
          <w:sz w:val="21"/>
          <w:szCs w:val="21"/>
        </w:rPr>
        <w:t xml:space="preserve"> </w:t>
      </w:r>
      <w:r w:rsidRPr="00BA1098">
        <w:rPr>
          <w:rFonts w:ascii="Helvetica" w:hAnsi="Helvetica" w:cs="Helvetica" w:hint="eastAsia"/>
          <w:b/>
          <w:bCs/>
          <w:color w:val="222222"/>
          <w:sz w:val="21"/>
          <w:szCs w:val="21"/>
        </w:rPr>
        <w:t>популяций</w:t>
      </w:r>
      <w:r w:rsidRPr="00BA1098">
        <w:rPr>
          <w:rFonts w:ascii="Helvetica" w:hAnsi="Helvetica" w:cs="Helvetica"/>
          <w:b/>
          <w:bCs/>
          <w:color w:val="222222"/>
          <w:sz w:val="21"/>
          <w:szCs w:val="21"/>
        </w:rPr>
        <w:t xml:space="preserve"> </w:t>
      </w:r>
      <w:r w:rsidRPr="00BA1098">
        <w:rPr>
          <w:rFonts w:ascii="Helvetica" w:hAnsi="Helvetica" w:cs="Helvetica" w:hint="eastAsia"/>
          <w:b/>
          <w:bCs/>
          <w:color w:val="222222"/>
          <w:sz w:val="21"/>
          <w:szCs w:val="21"/>
        </w:rPr>
        <w:t>вида</w:t>
      </w:r>
      <w:r w:rsidRPr="00BA1098">
        <w:rPr>
          <w:rFonts w:ascii="Helvetica" w:hAnsi="Helvetica" w:cs="Helvetica"/>
          <w:b/>
          <w:bCs/>
          <w:color w:val="222222"/>
          <w:sz w:val="21"/>
          <w:szCs w:val="21"/>
        </w:rPr>
        <w:t xml:space="preserve"> </w:t>
      </w:r>
      <w:r w:rsidRPr="00BA1098">
        <w:rPr>
          <w:rFonts w:ascii="Helvetica" w:hAnsi="Helvetica" w:cs="Helvetica" w:hint="eastAsia"/>
          <w:b/>
          <w:bCs/>
          <w:color w:val="222222"/>
          <w:sz w:val="21"/>
          <w:szCs w:val="21"/>
        </w:rPr>
        <w:t>в</w:t>
      </w:r>
      <w:r w:rsidRPr="00BA1098">
        <w:rPr>
          <w:rFonts w:ascii="Helvetica" w:hAnsi="Helvetica" w:cs="Helvetica"/>
          <w:b/>
          <w:bCs/>
          <w:color w:val="222222"/>
          <w:sz w:val="21"/>
          <w:szCs w:val="21"/>
        </w:rPr>
        <w:t xml:space="preserve"> </w:t>
      </w:r>
      <w:r w:rsidRPr="00BA1098">
        <w:rPr>
          <w:rFonts w:ascii="Helvetica" w:hAnsi="Helvetica" w:cs="Helvetica" w:hint="eastAsia"/>
          <w:b/>
          <w:bCs/>
          <w:color w:val="222222"/>
          <w:sz w:val="21"/>
          <w:szCs w:val="21"/>
        </w:rPr>
        <w:t>Европейской</w:t>
      </w:r>
      <w:r w:rsidRPr="00BA1098">
        <w:rPr>
          <w:rFonts w:ascii="Helvetica" w:hAnsi="Helvetica" w:cs="Helvetica"/>
          <w:b/>
          <w:bCs/>
          <w:color w:val="222222"/>
          <w:sz w:val="21"/>
          <w:szCs w:val="21"/>
        </w:rPr>
        <w:t xml:space="preserve"> </w:t>
      </w:r>
      <w:r w:rsidRPr="00BA1098">
        <w:rPr>
          <w:rFonts w:ascii="Helvetica" w:hAnsi="Helvetica" w:cs="Helvetica" w:hint="eastAsia"/>
          <w:b/>
          <w:bCs/>
          <w:color w:val="222222"/>
          <w:sz w:val="21"/>
          <w:szCs w:val="21"/>
        </w:rPr>
        <w:t>части</w:t>
      </w:r>
      <w:r w:rsidRPr="00BA1098">
        <w:rPr>
          <w:rFonts w:ascii="Helvetica" w:hAnsi="Helvetica" w:cs="Helvetica"/>
          <w:b/>
          <w:bCs/>
          <w:color w:val="222222"/>
          <w:sz w:val="21"/>
          <w:szCs w:val="21"/>
        </w:rPr>
        <w:t xml:space="preserve"> </w:t>
      </w:r>
      <w:r w:rsidRPr="00BA1098">
        <w:rPr>
          <w:rFonts w:ascii="Helvetica" w:hAnsi="Helvetica" w:cs="Helvetica" w:hint="eastAsia"/>
          <w:b/>
          <w:bCs/>
          <w:color w:val="222222"/>
          <w:sz w:val="21"/>
          <w:szCs w:val="21"/>
        </w:rPr>
        <w:t>России</w:t>
      </w:r>
      <w:r w:rsidRPr="00BA1098">
        <w:rPr>
          <w:rFonts w:ascii="Helvetica" w:hAnsi="Helvetica" w:cs="Helvetica"/>
          <w:b/>
          <w:bCs/>
          <w:color w:val="222222"/>
          <w:sz w:val="21"/>
          <w:szCs w:val="21"/>
        </w:rPr>
        <w:t>.</w:t>
      </w:r>
    </w:p>
    <w:p w14:paraId="1E2FE5A8" w14:textId="77777777" w:rsidR="00BA1098" w:rsidRPr="00BA1098" w:rsidRDefault="00BA1098" w:rsidP="00BA1098">
      <w:pPr>
        <w:rPr>
          <w:rFonts w:ascii="Helvetica" w:hAnsi="Helvetica" w:cs="Helvetica"/>
          <w:b/>
          <w:bCs/>
          <w:color w:val="222222"/>
          <w:sz w:val="21"/>
          <w:szCs w:val="21"/>
        </w:rPr>
      </w:pPr>
    </w:p>
    <w:p w14:paraId="2E8A2D15" w14:textId="77777777" w:rsidR="00BA1098" w:rsidRPr="00BA1098" w:rsidRDefault="00BA1098" w:rsidP="00BA1098">
      <w:pPr>
        <w:rPr>
          <w:rFonts w:ascii="Helvetica" w:hAnsi="Helvetica" w:cs="Helvetica"/>
          <w:b/>
          <w:bCs/>
          <w:color w:val="222222"/>
          <w:sz w:val="21"/>
          <w:szCs w:val="21"/>
        </w:rPr>
      </w:pPr>
      <w:r w:rsidRPr="00BA1098">
        <w:rPr>
          <w:rFonts w:ascii="Helvetica" w:hAnsi="Helvetica" w:cs="Helvetica" w:hint="eastAsia"/>
          <w:b/>
          <w:bCs/>
          <w:color w:val="222222"/>
          <w:sz w:val="21"/>
          <w:szCs w:val="21"/>
        </w:rPr>
        <w:t>Глава</w:t>
      </w:r>
      <w:r w:rsidRPr="00BA1098">
        <w:rPr>
          <w:rFonts w:ascii="Helvetica" w:hAnsi="Helvetica" w:cs="Helvetica"/>
          <w:b/>
          <w:bCs/>
          <w:color w:val="222222"/>
          <w:sz w:val="21"/>
          <w:szCs w:val="21"/>
        </w:rPr>
        <w:t xml:space="preserve"> 3. </w:t>
      </w:r>
      <w:r w:rsidRPr="00BA1098">
        <w:rPr>
          <w:rFonts w:ascii="Helvetica" w:hAnsi="Helvetica" w:cs="Helvetica" w:hint="eastAsia"/>
          <w:b/>
          <w:bCs/>
          <w:color w:val="222222"/>
          <w:sz w:val="21"/>
          <w:szCs w:val="21"/>
        </w:rPr>
        <w:t>Динамика</w:t>
      </w:r>
      <w:r w:rsidRPr="00BA1098">
        <w:rPr>
          <w:rFonts w:ascii="Helvetica" w:hAnsi="Helvetica" w:cs="Helvetica"/>
          <w:b/>
          <w:bCs/>
          <w:color w:val="222222"/>
          <w:sz w:val="21"/>
          <w:szCs w:val="21"/>
        </w:rPr>
        <w:t xml:space="preserve"> </w:t>
      </w:r>
      <w:r w:rsidRPr="00BA1098">
        <w:rPr>
          <w:rFonts w:ascii="Helvetica" w:hAnsi="Helvetica" w:cs="Helvetica" w:hint="eastAsia"/>
          <w:b/>
          <w:bCs/>
          <w:color w:val="222222"/>
          <w:sz w:val="21"/>
          <w:szCs w:val="21"/>
        </w:rPr>
        <w:t>распространения</w:t>
      </w:r>
      <w:r w:rsidRPr="00BA1098">
        <w:rPr>
          <w:rFonts w:ascii="Helvetica" w:hAnsi="Helvetica" w:cs="Helvetica"/>
          <w:b/>
          <w:bCs/>
          <w:color w:val="222222"/>
          <w:sz w:val="21"/>
          <w:szCs w:val="21"/>
        </w:rPr>
        <w:t xml:space="preserve"> </w:t>
      </w:r>
      <w:r w:rsidRPr="00BA1098">
        <w:rPr>
          <w:rFonts w:ascii="Helvetica" w:hAnsi="Helvetica" w:cs="Helvetica" w:hint="eastAsia"/>
          <w:b/>
          <w:bCs/>
          <w:color w:val="222222"/>
          <w:sz w:val="21"/>
          <w:szCs w:val="21"/>
        </w:rPr>
        <w:t>и</w:t>
      </w:r>
      <w:r w:rsidRPr="00BA1098">
        <w:rPr>
          <w:rFonts w:ascii="Helvetica" w:hAnsi="Helvetica" w:cs="Helvetica"/>
          <w:b/>
          <w:bCs/>
          <w:color w:val="222222"/>
          <w:sz w:val="21"/>
          <w:szCs w:val="21"/>
        </w:rPr>
        <w:t xml:space="preserve"> </w:t>
      </w:r>
      <w:r w:rsidRPr="00BA1098">
        <w:rPr>
          <w:rFonts w:ascii="Helvetica" w:hAnsi="Helvetica" w:cs="Helvetica" w:hint="eastAsia"/>
          <w:b/>
          <w:bCs/>
          <w:color w:val="222222"/>
          <w:sz w:val="21"/>
          <w:szCs w:val="21"/>
        </w:rPr>
        <w:t>численности</w:t>
      </w:r>
      <w:r w:rsidRPr="00BA1098">
        <w:rPr>
          <w:rFonts w:ascii="Helvetica" w:hAnsi="Helvetica" w:cs="Helvetica"/>
          <w:b/>
          <w:bCs/>
          <w:color w:val="222222"/>
          <w:sz w:val="21"/>
          <w:szCs w:val="21"/>
        </w:rPr>
        <w:t xml:space="preserve"> </w:t>
      </w:r>
      <w:r w:rsidRPr="00BA1098">
        <w:rPr>
          <w:rFonts w:ascii="Helvetica" w:hAnsi="Helvetica" w:cs="Helvetica" w:hint="eastAsia"/>
          <w:b/>
          <w:bCs/>
          <w:color w:val="222222"/>
          <w:sz w:val="21"/>
          <w:szCs w:val="21"/>
        </w:rPr>
        <w:t>кабана</w:t>
      </w:r>
      <w:r w:rsidRPr="00BA1098">
        <w:rPr>
          <w:rFonts w:ascii="Helvetica" w:hAnsi="Helvetica" w:cs="Helvetica"/>
          <w:b/>
          <w:bCs/>
          <w:color w:val="222222"/>
          <w:sz w:val="21"/>
          <w:szCs w:val="21"/>
        </w:rPr>
        <w:t xml:space="preserve"> </w:t>
      </w:r>
      <w:r w:rsidRPr="00BA1098">
        <w:rPr>
          <w:rFonts w:ascii="Helvetica" w:hAnsi="Helvetica" w:cs="Helvetica" w:hint="eastAsia"/>
          <w:b/>
          <w:bCs/>
          <w:color w:val="222222"/>
          <w:sz w:val="21"/>
          <w:szCs w:val="21"/>
        </w:rPr>
        <w:t>на</w:t>
      </w:r>
      <w:r w:rsidRPr="00BA1098">
        <w:rPr>
          <w:rFonts w:ascii="Helvetica" w:hAnsi="Helvetica" w:cs="Helvetica"/>
          <w:b/>
          <w:bCs/>
          <w:color w:val="222222"/>
          <w:sz w:val="21"/>
          <w:szCs w:val="21"/>
        </w:rPr>
        <w:t xml:space="preserve"> </w:t>
      </w:r>
      <w:r w:rsidRPr="00BA1098">
        <w:rPr>
          <w:rFonts w:ascii="Helvetica" w:hAnsi="Helvetica" w:cs="Helvetica" w:hint="eastAsia"/>
          <w:b/>
          <w:bCs/>
          <w:color w:val="222222"/>
          <w:sz w:val="21"/>
          <w:szCs w:val="21"/>
        </w:rPr>
        <w:t>Среднем</w:t>
      </w:r>
      <w:r w:rsidRPr="00BA1098">
        <w:rPr>
          <w:rFonts w:ascii="Helvetica" w:hAnsi="Helvetica" w:cs="Helvetica"/>
          <w:b/>
          <w:bCs/>
          <w:color w:val="222222"/>
          <w:sz w:val="21"/>
          <w:szCs w:val="21"/>
        </w:rPr>
        <w:t xml:space="preserve"> </w:t>
      </w:r>
      <w:r w:rsidRPr="00BA1098">
        <w:rPr>
          <w:rFonts w:ascii="Helvetica" w:hAnsi="Helvetica" w:cs="Helvetica" w:hint="eastAsia"/>
          <w:b/>
          <w:bCs/>
          <w:color w:val="222222"/>
          <w:sz w:val="21"/>
          <w:szCs w:val="21"/>
        </w:rPr>
        <w:t>Урале</w:t>
      </w:r>
      <w:r w:rsidRPr="00BA1098">
        <w:rPr>
          <w:rFonts w:ascii="Helvetica" w:hAnsi="Helvetica" w:cs="Helvetica"/>
          <w:b/>
          <w:bCs/>
          <w:color w:val="222222"/>
          <w:sz w:val="21"/>
          <w:szCs w:val="21"/>
        </w:rPr>
        <w:t>.</w:t>
      </w:r>
    </w:p>
    <w:p w14:paraId="05F04A4F" w14:textId="77777777" w:rsidR="00BA1098" w:rsidRPr="00BA1098" w:rsidRDefault="00BA1098" w:rsidP="00BA1098">
      <w:pPr>
        <w:rPr>
          <w:rFonts w:ascii="Helvetica" w:hAnsi="Helvetica" w:cs="Helvetica"/>
          <w:b/>
          <w:bCs/>
          <w:color w:val="222222"/>
          <w:sz w:val="21"/>
          <w:szCs w:val="21"/>
        </w:rPr>
      </w:pPr>
    </w:p>
    <w:p w14:paraId="6E5F7DB5" w14:textId="77777777" w:rsidR="00BA1098" w:rsidRPr="00BA1098" w:rsidRDefault="00BA1098" w:rsidP="00BA1098">
      <w:pPr>
        <w:rPr>
          <w:rFonts w:ascii="Helvetica" w:hAnsi="Helvetica" w:cs="Helvetica"/>
          <w:b/>
          <w:bCs/>
          <w:color w:val="222222"/>
          <w:sz w:val="21"/>
          <w:szCs w:val="21"/>
        </w:rPr>
      </w:pPr>
      <w:r w:rsidRPr="00BA1098">
        <w:rPr>
          <w:rFonts w:ascii="Helvetica" w:hAnsi="Helvetica" w:cs="Helvetica"/>
          <w:b/>
          <w:bCs/>
          <w:color w:val="222222"/>
          <w:sz w:val="21"/>
          <w:szCs w:val="21"/>
        </w:rPr>
        <w:t xml:space="preserve">3.1. </w:t>
      </w:r>
      <w:r w:rsidRPr="00BA1098">
        <w:rPr>
          <w:rFonts w:ascii="Helvetica" w:hAnsi="Helvetica" w:cs="Helvetica" w:hint="eastAsia"/>
          <w:b/>
          <w:bCs/>
          <w:color w:val="222222"/>
          <w:sz w:val="21"/>
          <w:szCs w:val="21"/>
        </w:rPr>
        <w:t>Пути</w:t>
      </w:r>
      <w:r w:rsidRPr="00BA1098">
        <w:rPr>
          <w:rFonts w:ascii="Helvetica" w:hAnsi="Helvetica" w:cs="Helvetica"/>
          <w:b/>
          <w:bCs/>
          <w:color w:val="222222"/>
          <w:sz w:val="21"/>
          <w:szCs w:val="21"/>
        </w:rPr>
        <w:t xml:space="preserve"> </w:t>
      </w:r>
      <w:r w:rsidRPr="00BA1098">
        <w:rPr>
          <w:rFonts w:ascii="Helvetica" w:hAnsi="Helvetica" w:cs="Helvetica" w:hint="eastAsia"/>
          <w:b/>
          <w:bCs/>
          <w:color w:val="222222"/>
          <w:sz w:val="21"/>
          <w:szCs w:val="21"/>
        </w:rPr>
        <w:t>формирования</w:t>
      </w:r>
      <w:r w:rsidRPr="00BA1098">
        <w:rPr>
          <w:rFonts w:ascii="Helvetica" w:hAnsi="Helvetica" w:cs="Helvetica"/>
          <w:b/>
          <w:bCs/>
          <w:color w:val="222222"/>
          <w:sz w:val="21"/>
          <w:szCs w:val="21"/>
        </w:rPr>
        <w:t xml:space="preserve"> </w:t>
      </w:r>
      <w:r w:rsidRPr="00BA1098">
        <w:rPr>
          <w:rFonts w:ascii="Helvetica" w:hAnsi="Helvetica" w:cs="Helvetica" w:hint="eastAsia"/>
          <w:b/>
          <w:bCs/>
          <w:color w:val="222222"/>
          <w:sz w:val="21"/>
          <w:szCs w:val="21"/>
        </w:rPr>
        <w:t>популяции</w:t>
      </w:r>
      <w:r w:rsidRPr="00BA1098">
        <w:rPr>
          <w:rFonts w:ascii="Helvetica" w:hAnsi="Helvetica" w:cs="Helvetica"/>
          <w:b/>
          <w:bCs/>
          <w:color w:val="222222"/>
          <w:sz w:val="21"/>
          <w:szCs w:val="21"/>
        </w:rPr>
        <w:t xml:space="preserve"> </w:t>
      </w:r>
      <w:r w:rsidRPr="00BA1098">
        <w:rPr>
          <w:rFonts w:ascii="Helvetica" w:hAnsi="Helvetica" w:cs="Helvetica" w:hint="eastAsia"/>
          <w:b/>
          <w:bCs/>
          <w:color w:val="222222"/>
          <w:sz w:val="21"/>
          <w:szCs w:val="21"/>
        </w:rPr>
        <w:t>кабана</w:t>
      </w:r>
      <w:r w:rsidRPr="00BA1098">
        <w:rPr>
          <w:rFonts w:ascii="Helvetica" w:hAnsi="Helvetica" w:cs="Helvetica"/>
          <w:b/>
          <w:bCs/>
          <w:color w:val="222222"/>
          <w:sz w:val="21"/>
          <w:szCs w:val="21"/>
        </w:rPr>
        <w:t xml:space="preserve"> </w:t>
      </w:r>
      <w:r w:rsidRPr="00BA1098">
        <w:rPr>
          <w:rFonts w:ascii="Helvetica" w:hAnsi="Helvetica" w:cs="Helvetica" w:hint="eastAsia"/>
          <w:b/>
          <w:bCs/>
          <w:color w:val="222222"/>
          <w:sz w:val="21"/>
          <w:szCs w:val="21"/>
        </w:rPr>
        <w:t>на</w:t>
      </w:r>
    </w:p>
    <w:p w14:paraId="60666DC1" w14:textId="77777777" w:rsidR="00BA1098" w:rsidRPr="00BA1098" w:rsidRDefault="00BA1098" w:rsidP="00BA1098">
      <w:pPr>
        <w:rPr>
          <w:rFonts w:ascii="Helvetica" w:hAnsi="Helvetica" w:cs="Helvetica"/>
          <w:b/>
          <w:bCs/>
          <w:color w:val="222222"/>
          <w:sz w:val="21"/>
          <w:szCs w:val="21"/>
        </w:rPr>
      </w:pPr>
    </w:p>
    <w:p w14:paraId="548D7F9F" w14:textId="77777777" w:rsidR="00BA1098" w:rsidRPr="00BA1098" w:rsidRDefault="00BA1098" w:rsidP="00BA1098">
      <w:pPr>
        <w:rPr>
          <w:rFonts w:ascii="Helvetica" w:hAnsi="Helvetica" w:cs="Helvetica"/>
          <w:b/>
          <w:bCs/>
          <w:color w:val="222222"/>
          <w:sz w:val="21"/>
          <w:szCs w:val="21"/>
        </w:rPr>
      </w:pPr>
      <w:r w:rsidRPr="00BA1098">
        <w:rPr>
          <w:rFonts w:ascii="Helvetica" w:hAnsi="Helvetica" w:cs="Helvetica" w:hint="eastAsia"/>
          <w:b/>
          <w:bCs/>
          <w:color w:val="222222"/>
          <w:sz w:val="21"/>
          <w:szCs w:val="21"/>
        </w:rPr>
        <w:t>Среднем</w:t>
      </w:r>
      <w:r w:rsidRPr="00BA1098">
        <w:rPr>
          <w:rFonts w:ascii="Helvetica" w:hAnsi="Helvetica" w:cs="Helvetica"/>
          <w:b/>
          <w:bCs/>
          <w:color w:val="222222"/>
          <w:sz w:val="21"/>
          <w:szCs w:val="21"/>
        </w:rPr>
        <w:t xml:space="preserve"> </w:t>
      </w:r>
      <w:r w:rsidRPr="00BA1098">
        <w:rPr>
          <w:rFonts w:ascii="Helvetica" w:hAnsi="Helvetica" w:cs="Helvetica" w:hint="eastAsia"/>
          <w:b/>
          <w:bCs/>
          <w:color w:val="222222"/>
          <w:sz w:val="21"/>
          <w:szCs w:val="21"/>
        </w:rPr>
        <w:t>Урале</w:t>
      </w:r>
      <w:r w:rsidRPr="00BA1098">
        <w:rPr>
          <w:rFonts w:ascii="Helvetica" w:hAnsi="Helvetica" w:cs="Helvetica"/>
          <w:b/>
          <w:bCs/>
          <w:color w:val="222222"/>
          <w:sz w:val="21"/>
          <w:szCs w:val="21"/>
        </w:rPr>
        <w:t>.</w:t>
      </w:r>
    </w:p>
    <w:p w14:paraId="5365CFED" w14:textId="77777777" w:rsidR="00BA1098" w:rsidRPr="00BA1098" w:rsidRDefault="00BA1098" w:rsidP="00BA1098">
      <w:pPr>
        <w:rPr>
          <w:rFonts w:ascii="Helvetica" w:hAnsi="Helvetica" w:cs="Helvetica"/>
          <w:b/>
          <w:bCs/>
          <w:color w:val="222222"/>
          <w:sz w:val="21"/>
          <w:szCs w:val="21"/>
        </w:rPr>
      </w:pPr>
    </w:p>
    <w:p w14:paraId="03E696C9" w14:textId="77777777" w:rsidR="00BA1098" w:rsidRPr="00BA1098" w:rsidRDefault="00BA1098" w:rsidP="00BA1098">
      <w:pPr>
        <w:rPr>
          <w:rFonts w:ascii="Helvetica" w:hAnsi="Helvetica" w:cs="Helvetica"/>
          <w:b/>
          <w:bCs/>
          <w:color w:val="222222"/>
          <w:sz w:val="21"/>
          <w:szCs w:val="21"/>
        </w:rPr>
      </w:pPr>
      <w:r w:rsidRPr="00BA1098">
        <w:rPr>
          <w:rFonts w:ascii="Helvetica" w:hAnsi="Helvetica" w:cs="Helvetica"/>
          <w:b/>
          <w:bCs/>
          <w:color w:val="222222"/>
          <w:sz w:val="21"/>
          <w:szCs w:val="21"/>
        </w:rPr>
        <w:t xml:space="preserve">3.2. </w:t>
      </w:r>
      <w:r w:rsidRPr="00BA1098">
        <w:rPr>
          <w:rFonts w:ascii="Helvetica" w:hAnsi="Helvetica" w:cs="Helvetica" w:hint="eastAsia"/>
          <w:b/>
          <w:bCs/>
          <w:color w:val="222222"/>
          <w:sz w:val="21"/>
          <w:szCs w:val="21"/>
        </w:rPr>
        <w:t>Динамика</w:t>
      </w:r>
      <w:r w:rsidRPr="00BA1098">
        <w:rPr>
          <w:rFonts w:ascii="Helvetica" w:hAnsi="Helvetica" w:cs="Helvetica"/>
          <w:b/>
          <w:bCs/>
          <w:color w:val="222222"/>
          <w:sz w:val="21"/>
          <w:szCs w:val="21"/>
        </w:rPr>
        <w:t xml:space="preserve"> </w:t>
      </w:r>
      <w:r w:rsidRPr="00BA1098">
        <w:rPr>
          <w:rFonts w:ascii="Helvetica" w:hAnsi="Helvetica" w:cs="Helvetica" w:hint="eastAsia"/>
          <w:b/>
          <w:bCs/>
          <w:color w:val="222222"/>
          <w:sz w:val="21"/>
          <w:szCs w:val="21"/>
        </w:rPr>
        <w:t>распространения</w:t>
      </w:r>
      <w:r w:rsidRPr="00BA1098">
        <w:rPr>
          <w:rFonts w:ascii="Helvetica" w:hAnsi="Helvetica" w:cs="Helvetica"/>
          <w:b/>
          <w:bCs/>
          <w:color w:val="222222"/>
          <w:sz w:val="21"/>
          <w:szCs w:val="21"/>
        </w:rPr>
        <w:t xml:space="preserve"> </w:t>
      </w:r>
      <w:r w:rsidRPr="00BA1098">
        <w:rPr>
          <w:rFonts w:ascii="Helvetica" w:hAnsi="Helvetica" w:cs="Helvetica" w:hint="eastAsia"/>
          <w:b/>
          <w:bCs/>
          <w:color w:val="222222"/>
          <w:sz w:val="21"/>
          <w:szCs w:val="21"/>
        </w:rPr>
        <w:t>и</w:t>
      </w:r>
      <w:r w:rsidRPr="00BA1098">
        <w:rPr>
          <w:rFonts w:ascii="Helvetica" w:hAnsi="Helvetica" w:cs="Helvetica"/>
          <w:b/>
          <w:bCs/>
          <w:color w:val="222222"/>
          <w:sz w:val="21"/>
          <w:szCs w:val="21"/>
        </w:rPr>
        <w:t xml:space="preserve"> </w:t>
      </w:r>
      <w:r w:rsidRPr="00BA1098">
        <w:rPr>
          <w:rFonts w:ascii="Helvetica" w:hAnsi="Helvetica" w:cs="Helvetica" w:hint="eastAsia"/>
          <w:b/>
          <w:bCs/>
          <w:color w:val="222222"/>
          <w:sz w:val="21"/>
          <w:szCs w:val="21"/>
        </w:rPr>
        <w:t>численности</w:t>
      </w:r>
      <w:r w:rsidRPr="00BA1098">
        <w:rPr>
          <w:rFonts w:ascii="Helvetica" w:hAnsi="Helvetica" w:cs="Helvetica"/>
          <w:b/>
          <w:bCs/>
          <w:color w:val="222222"/>
          <w:sz w:val="21"/>
          <w:szCs w:val="21"/>
        </w:rPr>
        <w:t xml:space="preserve"> </w:t>
      </w:r>
      <w:r w:rsidRPr="00BA1098">
        <w:rPr>
          <w:rFonts w:ascii="Helvetica" w:hAnsi="Helvetica" w:cs="Helvetica" w:hint="eastAsia"/>
          <w:b/>
          <w:bCs/>
          <w:color w:val="222222"/>
          <w:sz w:val="21"/>
          <w:szCs w:val="21"/>
        </w:rPr>
        <w:t>кабана</w:t>
      </w:r>
      <w:r w:rsidRPr="00BA1098">
        <w:rPr>
          <w:rFonts w:ascii="Helvetica" w:hAnsi="Helvetica" w:cs="Helvetica"/>
          <w:b/>
          <w:bCs/>
          <w:color w:val="222222"/>
          <w:sz w:val="21"/>
          <w:szCs w:val="21"/>
        </w:rPr>
        <w:t xml:space="preserve"> </w:t>
      </w:r>
      <w:r w:rsidRPr="00BA1098">
        <w:rPr>
          <w:rFonts w:ascii="Helvetica" w:hAnsi="Helvetica" w:cs="Helvetica" w:hint="eastAsia"/>
          <w:b/>
          <w:bCs/>
          <w:color w:val="222222"/>
          <w:sz w:val="21"/>
          <w:szCs w:val="21"/>
        </w:rPr>
        <w:t>в</w:t>
      </w:r>
      <w:r w:rsidRPr="00BA1098">
        <w:rPr>
          <w:rFonts w:ascii="Helvetica" w:hAnsi="Helvetica" w:cs="Helvetica"/>
          <w:b/>
          <w:bCs/>
          <w:color w:val="222222"/>
          <w:sz w:val="21"/>
          <w:szCs w:val="21"/>
        </w:rPr>
        <w:t xml:space="preserve"> </w:t>
      </w:r>
      <w:r w:rsidRPr="00BA1098">
        <w:rPr>
          <w:rFonts w:ascii="Helvetica" w:hAnsi="Helvetica" w:cs="Helvetica" w:hint="eastAsia"/>
          <w:b/>
          <w:bCs/>
          <w:color w:val="222222"/>
          <w:sz w:val="21"/>
          <w:szCs w:val="21"/>
        </w:rPr>
        <w:t>Свердловской</w:t>
      </w:r>
      <w:r w:rsidRPr="00BA1098">
        <w:rPr>
          <w:rFonts w:ascii="Helvetica" w:hAnsi="Helvetica" w:cs="Helvetica"/>
          <w:b/>
          <w:bCs/>
          <w:color w:val="222222"/>
          <w:sz w:val="21"/>
          <w:szCs w:val="21"/>
        </w:rPr>
        <w:t xml:space="preserve"> </w:t>
      </w:r>
      <w:r w:rsidRPr="00BA1098">
        <w:rPr>
          <w:rFonts w:ascii="Helvetica" w:hAnsi="Helvetica" w:cs="Helvetica" w:hint="eastAsia"/>
          <w:b/>
          <w:bCs/>
          <w:color w:val="222222"/>
          <w:sz w:val="21"/>
          <w:szCs w:val="21"/>
        </w:rPr>
        <w:t>области</w:t>
      </w:r>
      <w:r w:rsidRPr="00BA1098">
        <w:rPr>
          <w:rFonts w:ascii="Helvetica" w:hAnsi="Helvetica" w:cs="Helvetica"/>
          <w:b/>
          <w:bCs/>
          <w:color w:val="222222"/>
          <w:sz w:val="21"/>
          <w:szCs w:val="21"/>
        </w:rPr>
        <w:t xml:space="preserve"> </w:t>
      </w:r>
      <w:r w:rsidRPr="00BA1098">
        <w:rPr>
          <w:rFonts w:ascii="Helvetica" w:hAnsi="Helvetica" w:cs="Helvetica" w:hint="eastAsia"/>
          <w:b/>
          <w:bCs/>
          <w:color w:val="222222"/>
          <w:sz w:val="21"/>
          <w:szCs w:val="21"/>
        </w:rPr>
        <w:t>в</w:t>
      </w:r>
      <w:r w:rsidRPr="00BA1098">
        <w:rPr>
          <w:rFonts w:ascii="Helvetica" w:hAnsi="Helvetica" w:cs="Helvetica"/>
          <w:b/>
          <w:bCs/>
          <w:color w:val="222222"/>
          <w:sz w:val="21"/>
          <w:szCs w:val="21"/>
        </w:rPr>
        <w:t xml:space="preserve"> 1988-1997 </w:t>
      </w:r>
      <w:r w:rsidRPr="00BA1098">
        <w:rPr>
          <w:rFonts w:ascii="Helvetica" w:hAnsi="Helvetica" w:cs="Helvetica" w:hint="eastAsia"/>
          <w:b/>
          <w:bCs/>
          <w:color w:val="222222"/>
          <w:sz w:val="21"/>
          <w:szCs w:val="21"/>
        </w:rPr>
        <w:t>гг</w:t>
      </w:r>
      <w:r w:rsidRPr="00BA1098">
        <w:rPr>
          <w:rFonts w:ascii="Helvetica" w:hAnsi="Helvetica" w:cs="Helvetica"/>
          <w:b/>
          <w:bCs/>
          <w:color w:val="222222"/>
          <w:sz w:val="21"/>
          <w:szCs w:val="21"/>
        </w:rPr>
        <w:t>.</w:t>
      </w:r>
    </w:p>
    <w:p w14:paraId="40334EC6" w14:textId="77777777" w:rsidR="00BA1098" w:rsidRPr="00BA1098" w:rsidRDefault="00BA1098" w:rsidP="00BA1098">
      <w:pPr>
        <w:rPr>
          <w:rFonts w:ascii="Helvetica" w:hAnsi="Helvetica" w:cs="Helvetica"/>
          <w:b/>
          <w:bCs/>
          <w:color w:val="222222"/>
          <w:sz w:val="21"/>
          <w:szCs w:val="21"/>
        </w:rPr>
      </w:pPr>
    </w:p>
    <w:p w14:paraId="0B61CCC9" w14:textId="77777777" w:rsidR="00BA1098" w:rsidRPr="00BA1098" w:rsidRDefault="00BA1098" w:rsidP="00BA1098">
      <w:pPr>
        <w:rPr>
          <w:rFonts w:ascii="Helvetica" w:hAnsi="Helvetica" w:cs="Helvetica"/>
          <w:b/>
          <w:bCs/>
          <w:color w:val="222222"/>
          <w:sz w:val="21"/>
          <w:szCs w:val="21"/>
        </w:rPr>
      </w:pPr>
      <w:r w:rsidRPr="00BA1098">
        <w:rPr>
          <w:rFonts w:ascii="Helvetica" w:hAnsi="Helvetica" w:cs="Helvetica" w:hint="eastAsia"/>
          <w:b/>
          <w:bCs/>
          <w:color w:val="222222"/>
          <w:sz w:val="21"/>
          <w:szCs w:val="21"/>
        </w:rPr>
        <w:t>Глава</w:t>
      </w:r>
      <w:r w:rsidRPr="00BA1098">
        <w:rPr>
          <w:rFonts w:ascii="Helvetica" w:hAnsi="Helvetica" w:cs="Helvetica"/>
          <w:b/>
          <w:bCs/>
          <w:color w:val="222222"/>
          <w:sz w:val="21"/>
          <w:szCs w:val="21"/>
        </w:rPr>
        <w:t xml:space="preserve"> 4. </w:t>
      </w:r>
      <w:r w:rsidRPr="00BA1098">
        <w:rPr>
          <w:rFonts w:ascii="Helvetica" w:hAnsi="Helvetica" w:cs="Helvetica" w:hint="eastAsia"/>
          <w:b/>
          <w:bCs/>
          <w:color w:val="222222"/>
          <w:sz w:val="21"/>
          <w:szCs w:val="21"/>
        </w:rPr>
        <w:t>Морфологическая</w:t>
      </w:r>
      <w:r w:rsidRPr="00BA1098">
        <w:rPr>
          <w:rFonts w:ascii="Helvetica" w:hAnsi="Helvetica" w:cs="Helvetica"/>
          <w:b/>
          <w:bCs/>
          <w:color w:val="222222"/>
          <w:sz w:val="21"/>
          <w:szCs w:val="21"/>
        </w:rPr>
        <w:t xml:space="preserve"> </w:t>
      </w:r>
      <w:r w:rsidRPr="00BA1098">
        <w:rPr>
          <w:rFonts w:ascii="Helvetica" w:hAnsi="Helvetica" w:cs="Helvetica" w:hint="eastAsia"/>
          <w:b/>
          <w:bCs/>
          <w:color w:val="222222"/>
          <w:sz w:val="21"/>
          <w:szCs w:val="21"/>
        </w:rPr>
        <w:t>характеристика</w:t>
      </w:r>
      <w:r w:rsidRPr="00BA1098">
        <w:rPr>
          <w:rFonts w:ascii="Helvetica" w:hAnsi="Helvetica" w:cs="Helvetica"/>
          <w:b/>
          <w:bCs/>
          <w:color w:val="222222"/>
          <w:sz w:val="21"/>
          <w:szCs w:val="21"/>
        </w:rPr>
        <w:t xml:space="preserve"> </w:t>
      </w:r>
      <w:r w:rsidRPr="00BA1098">
        <w:rPr>
          <w:rFonts w:ascii="Helvetica" w:hAnsi="Helvetica" w:cs="Helvetica" w:hint="eastAsia"/>
          <w:b/>
          <w:bCs/>
          <w:color w:val="222222"/>
          <w:sz w:val="21"/>
          <w:szCs w:val="21"/>
        </w:rPr>
        <w:t>уральского</w:t>
      </w:r>
      <w:r w:rsidRPr="00BA1098">
        <w:rPr>
          <w:rFonts w:ascii="Helvetica" w:hAnsi="Helvetica" w:cs="Helvetica"/>
          <w:b/>
          <w:bCs/>
          <w:color w:val="222222"/>
          <w:sz w:val="21"/>
          <w:szCs w:val="21"/>
        </w:rPr>
        <w:t xml:space="preserve"> </w:t>
      </w:r>
      <w:r w:rsidRPr="00BA1098">
        <w:rPr>
          <w:rFonts w:ascii="Helvetica" w:hAnsi="Helvetica" w:cs="Helvetica" w:hint="eastAsia"/>
          <w:b/>
          <w:bCs/>
          <w:color w:val="222222"/>
          <w:sz w:val="21"/>
          <w:szCs w:val="21"/>
        </w:rPr>
        <w:t>кабана</w:t>
      </w:r>
      <w:r w:rsidRPr="00BA1098">
        <w:rPr>
          <w:rFonts w:ascii="Helvetica" w:hAnsi="Helvetica" w:cs="Helvetica"/>
          <w:b/>
          <w:bCs/>
          <w:color w:val="222222"/>
          <w:sz w:val="21"/>
          <w:szCs w:val="21"/>
        </w:rPr>
        <w:t>.</w:t>
      </w:r>
    </w:p>
    <w:p w14:paraId="41FA001B" w14:textId="77777777" w:rsidR="00BA1098" w:rsidRPr="00BA1098" w:rsidRDefault="00BA1098" w:rsidP="00BA1098">
      <w:pPr>
        <w:rPr>
          <w:rFonts w:ascii="Helvetica" w:hAnsi="Helvetica" w:cs="Helvetica"/>
          <w:b/>
          <w:bCs/>
          <w:color w:val="222222"/>
          <w:sz w:val="21"/>
          <w:szCs w:val="21"/>
        </w:rPr>
      </w:pPr>
    </w:p>
    <w:p w14:paraId="2EE2D16B" w14:textId="77777777" w:rsidR="00BA1098" w:rsidRPr="00BA1098" w:rsidRDefault="00BA1098" w:rsidP="00BA1098">
      <w:pPr>
        <w:rPr>
          <w:rFonts w:ascii="Helvetica" w:hAnsi="Helvetica" w:cs="Helvetica"/>
          <w:b/>
          <w:bCs/>
          <w:color w:val="222222"/>
          <w:sz w:val="21"/>
          <w:szCs w:val="21"/>
        </w:rPr>
      </w:pPr>
      <w:r w:rsidRPr="00BA1098">
        <w:rPr>
          <w:rFonts w:ascii="Helvetica" w:hAnsi="Helvetica" w:cs="Helvetica" w:hint="eastAsia"/>
          <w:b/>
          <w:bCs/>
          <w:color w:val="222222"/>
          <w:sz w:val="21"/>
          <w:szCs w:val="21"/>
        </w:rPr>
        <w:t>Глава</w:t>
      </w:r>
      <w:r w:rsidRPr="00BA1098">
        <w:rPr>
          <w:rFonts w:ascii="Helvetica" w:hAnsi="Helvetica" w:cs="Helvetica"/>
          <w:b/>
          <w:bCs/>
          <w:color w:val="222222"/>
          <w:sz w:val="21"/>
          <w:szCs w:val="21"/>
        </w:rPr>
        <w:t xml:space="preserve"> 5. </w:t>
      </w:r>
      <w:r w:rsidRPr="00BA1098">
        <w:rPr>
          <w:rFonts w:ascii="Helvetica" w:hAnsi="Helvetica" w:cs="Helvetica" w:hint="eastAsia"/>
          <w:b/>
          <w:bCs/>
          <w:color w:val="222222"/>
          <w:sz w:val="21"/>
          <w:szCs w:val="21"/>
        </w:rPr>
        <w:t>Влияние</w:t>
      </w:r>
      <w:r w:rsidRPr="00BA1098">
        <w:rPr>
          <w:rFonts w:ascii="Helvetica" w:hAnsi="Helvetica" w:cs="Helvetica"/>
          <w:b/>
          <w:bCs/>
          <w:color w:val="222222"/>
          <w:sz w:val="21"/>
          <w:szCs w:val="21"/>
        </w:rPr>
        <w:t xml:space="preserve"> </w:t>
      </w:r>
      <w:r w:rsidRPr="00BA1098">
        <w:rPr>
          <w:rFonts w:ascii="Helvetica" w:hAnsi="Helvetica" w:cs="Helvetica" w:hint="eastAsia"/>
          <w:b/>
          <w:bCs/>
          <w:color w:val="222222"/>
          <w:sz w:val="21"/>
          <w:szCs w:val="21"/>
        </w:rPr>
        <w:t>климатических</w:t>
      </w:r>
      <w:r w:rsidRPr="00BA1098">
        <w:rPr>
          <w:rFonts w:ascii="Helvetica" w:hAnsi="Helvetica" w:cs="Helvetica"/>
          <w:b/>
          <w:bCs/>
          <w:color w:val="222222"/>
          <w:sz w:val="21"/>
          <w:szCs w:val="21"/>
        </w:rPr>
        <w:t xml:space="preserve"> </w:t>
      </w:r>
      <w:r w:rsidRPr="00BA1098">
        <w:rPr>
          <w:rFonts w:ascii="Helvetica" w:hAnsi="Helvetica" w:cs="Helvetica" w:hint="eastAsia"/>
          <w:b/>
          <w:bCs/>
          <w:color w:val="222222"/>
          <w:sz w:val="21"/>
          <w:szCs w:val="21"/>
        </w:rPr>
        <w:t>и</w:t>
      </w:r>
      <w:r w:rsidRPr="00BA1098">
        <w:rPr>
          <w:rFonts w:ascii="Helvetica" w:hAnsi="Helvetica" w:cs="Helvetica"/>
          <w:b/>
          <w:bCs/>
          <w:color w:val="222222"/>
          <w:sz w:val="21"/>
          <w:szCs w:val="21"/>
        </w:rPr>
        <w:t xml:space="preserve"> </w:t>
      </w:r>
      <w:r w:rsidRPr="00BA1098">
        <w:rPr>
          <w:rFonts w:ascii="Helvetica" w:hAnsi="Helvetica" w:cs="Helvetica" w:hint="eastAsia"/>
          <w:b/>
          <w:bCs/>
          <w:color w:val="222222"/>
          <w:sz w:val="21"/>
          <w:szCs w:val="21"/>
        </w:rPr>
        <w:t>ландшафтно</w:t>
      </w:r>
      <w:r w:rsidRPr="00BA1098">
        <w:rPr>
          <w:rFonts w:ascii="Helvetica" w:hAnsi="Helvetica" w:cs="Helvetica"/>
          <w:b/>
          <w:bCs/>
          <w:color w:val="222222"/>
          <w:sz w:val="21"/>
          <w:szCs w:val="21"/>
        </w:rPr>
        <w:t>-</w:t>
      </w:r>
      <w:r w:rsidRPr="00BA1098">
        <w:rPr>
          <w:rFonts w:ascii="Helvetica" w:hAnsi="Helvetica" w:cs="Helvetica" w:hint="eastAsia"/>
          <w:b/>
          <w:bCs/>
          <w:color w:val="222222"/>
          <w:sz w:val="21"/>
          <w:szCs w:val="21"/>
        </w:rPr>
        <w:t>экологическрх</w:t>
      </w:r>
      <w:r w:rsidRPr="00BA1098">
        <w:rPr>
          <w:rFonts w:ascii="Helvetica" w:hAnsi="Helvetica" w:cs="Helvetica"/>
          <w:b/>
          <w:bCs/>
          <w:color w:val="222222"/>
          <w:sz w:val="21"/>
          <w:szCs w:val="21"/>
        </w:rPr>
        <w:t xml:space="preserve"> </w:t>
      </w:r>
      <w:r w:rsidRPr="00BA1098">
        <w:rPr>
          <w:rFonts w:ascii="Helvetica" w:hAnsi="Helvetica" w:cs="Helvetica" w:hint="eastAsia"/>
          <w:b/>
          <w:bCs/>
          <w:color w:val="222222"/>
          <w:sz w:val="21"/>
          <w:szCs w:val="21"/>
        </w:rPr>
        <w:t>факторов</w:t>
      </w:r>
      <w:r w:rsidRPr="00BA1098">
        <w:rPr>
          <w:rFonts w:ascii="Helvetica" w:hAnsi="Helvetica" w:cs="Helvetica"/>
          <w:b/>
          <w:bCs/>
          <w:color w:val="222222"/>
          <w:sz w:val="21"/>
          <w:szCs w:val="21"/>
        </w:rPr>
        <w:t xml:space="preserve"> </w:t>
      </w:r>
      <w:r w:rsidRPr="00BA1098">
        <w:rPr>
          <w:rFonts w:ascii="Helvetica" w:hAnsi="Helvetica" w:cs="Helvetica" w:hint="eastAsia"/>
          <w:b/>
          <w:bCs/>
          <w:color w:val="222222"/>
          <w:sz w:val="21"/>
          <w:szCs w:val="21"/>
        </w:rPr>
        <w:t>на</w:t>
      </w:r>
      <w:r w:rsidRPr="00BA1098">
        <w:rPr>
          <w:rFonts w:ascii="Helvetica" w:hAnsi="Helvetica" w:cs="Helvetica"/>
          <w:b/>
          <w:bCs/>
          <w:color w:val="222222"/>
          <w:sz w:val="21"/>
          <w:szCs w:val="21"/>
        </w:rPr>
        <w:t xml:space="preserve"> </w:t>
      </w:r>
      <w:r w:rsidRPr="00BA1098">
        <w:rPr>
          <w:rFonts w:ascii="Helvetica" w:hAnsi="Helvetica" w:cs="Helvetica" w:hint="eastAsia"/>
          <w:b/>
          <w:bCs/>
          <w:color w:val="222222"/>
          <w:sz w:val="21"/>
          <w:szCs w:val="21"/>
        </w:rPr>
        <w:t>численность</w:t>
      </w:r>
      <w:r w:rsidRPr="00BA1098">
        <w:rPr>
          <w:rFonts w:ascii="Helvetica" w:hAnsi="Helvetica" w:cs="Helvetica"/>
          <w:b/>
          <w:bCs/>
          <w:color w:val="222222"/>
          <w:sz w:val="21"/>
          <w:szCs w:val="21"/>
        </w:rPr>
        <w:t xml:space="preserve"> </w:t>
      </w:r>
      <w:r w:rsidRPr="00BA1098">
        <w:rPr>
          <w:rFonts w:ascii="Helvetica" w:hAnsi="Helvetica" w:cs="Helvetica" w:hint="eastAsia"/>
          <w:b/>
          <w:bCs/>
          <w:color w:val="222222"/>
          <w:sz w:val="21"/>
          <w:szCs w:val="21"/>
        </w:rPr>
        <w:t>и</w:t>
      </w:r>
      <w:r w:rsidRPr="00BA1098">
        <w:rPr>
          <w:rFonts w:ascii="Helvetica" w:hAnsi="Helvetica" w:cs="Helvetica"/>
          <w:b/>
          <w:bCs/>
          <w:color w:val="222222"/>
          <w:sz w:val="21"/>
          <w:szCs w:val="21"/>
        </w:rPr>
        <w:t xml:space="preserve"> </w:t>
      </w:r>
      <w:r w:rsidRPr="00BA1098">
        <w:rPr>
          <w:rFonts w:ascii="Helvetica" w:hAnsi="Helvetica" w:cs="Helvetica" w:hint="eastAsia"/>
          <w:b/>
          <w:bCs/>
          <w:color w:val="222222"/>
          <w:sz w:val="21"/>
          <w:szCs w:val="21"/>
        </w:rPr>
        <w:t>распространение</w:t>
      </w:r>
      <w:r w:rsidRPr="00BA1098">
        <w:rPr>
          <w:rFonts w:ascii="Helvetica" w:hAnsi="Helvetica" w:cs="Helvetica"/>
          <w:b/>
          <w:bCs/>
          <w:color w:val="222222"/>
          <w:sz w:val="21"/>
          <w:szCs w:val="21"/>
        </w:rPr>
        <w:t xml:space="preserve"> </w:t>
      </w:r>
      <w:r w:rsidRPr="00BA1098">
        <w:rPr>
          <w:rFonts w:ascii="Helvetica" w:hAnsi="Helvetica" w:cs="Helvetica" w:hint="eastAsia"/>
          <w:b/>
          <w:bCs/>
          <w:color w:val="222222"/>
          <w:sz w:val="21"/>
          <w:szCs w:val="21"/>
        </w:rPr>
        <w:t>кабана</w:t>
      </w:r>
      <w:r w:rsidRPr="00BA1098">
        <w:rPr>
          <w:rFonts w:ascii="Helvetica" w:hAnsi="Helvetica" w:cs="Helvetica"/>
          <w:b/>
          <w:bCs/>
          <w:color w:val="222222"/>
          <w:sz w:val="21"/>
          <w:szCs w:val="21"/>
        </w:rPr>
        <w:t>.</w:t>
      </w:r>
    </w:p>
    <w:p w14:paraId="4E88C5E5" w14:textId="77777777" w:rsidR="00BA1098" w:rsidRPr="00BA1098" w:rsidRDefault="00BA1098" w:rsidP="00BA1098">
      <w:pPr>
        <w:rPr>
          <w:rFonts w:ascii="Helvetica" w:hAnsi="Helvetica" w:cs="Helvetica"/>
          <w:b/>
          <w:bCs/>
          <w:color w:val="222222"/>
          <w:sz w:val="21"/>
          <w:szCs w:val="21"/>
        </w:rPr>
      </w:pPr>
    </w:p>
    <w:p w14:paraId="701CBBBA" w14:textId="77777777" w:rsidR="00BA1098" w:rsidRPr="00BA1098" w:rsidRDefault="00BA1098" w:rsidP="00BA1098">
      <w:pPr>
        <w:rPr>
          <w:rFonts w:ascii="Helvetica" w:hAnsi="Helvetica" w:cs="Helvetica"/>
          <w:b/>
          <w:bCs/>
          <w:color w:val="222222"/>
          <w:sz w:val="21"/>
          <w:szCs w:val="21"/>
        </w:rPr>
      </w:pPr>
      <w:r w:rsidRPr="00BA1098">
        <w:rPr>
          <w:rFonts w:ascii="Helvetica" w:hAnsi="Helvetica" w:cs="Helvetica" w:hint="eastAsia"/>
          <w:b/>
          <w:bCs/>
          <w:color w:val="222222"/>
          <w:sz w:val="21"/>
          <w:szCs w:val="21"/>
        </w:rPr>
        <w:t>Глава</w:t>
      </w:r>
      <w:r w:rsidRPr="00BA1098">
        <w:rPr>
          <w:rFonts w:ascii="Helvetica" w:hAnsi="Helvetica" w:cs="Helvetica"/>
          <w:b/>
          <w:bCs/>
          <w:color w:val="222222"/>
          <w:sz w:val="21"/>
          <w:szCs w:val="21"/>
        </w:rPr>
        <w:t xml:space="preserve"> 6. </w:t>
      </w:r>
      <w:r w:rsidRPr="00BA1098">
        <w:rPr>
          <w:rFonts w:ascii="Helvetica" w:hAnsi="Helvetica" w:cs="Helvetica" w:hint="eastAsia"/>
          <w:b/>
          <w:bCs/>
          <w:color w:val="222222"/>
          <w:sz w:val="21"/>
          <w:szCs w:val="21"/>
        </w:rPr>
        <w:t>Биотопическое</w:t>
      </w:r>
      <w:r w:rsidRPr="00BA1098">
        <w:rPr>
          <w:rFonts w:ascii="Helvetica" w:hAnsi="Helvetica" w:cs="Helvetica"/>
          <w:b/>
          <w:bCs/>
          <w:color w:val="222222"/>
          <w:sz w:val="21"/>
          <w:szCs w:val="21"/>
        </w:rPr>
        <w:t xml:space="preserve"> </w:t>
      </w:r>
      <w:r w:rsidRPr="00BA1098">
        <w:rPr>
          <w:rFonts w:ascii="Helvetica" w:hAnsi="Helvetica" w:cs="Helvetica" w:hint="eastAsia"/>
          <w:b/>
          <w:bCs/>
          <w:color w:val="222222"/>
          <w:sz w:val="21"/>
          <w:szCs w:val="21"/>
        </w:rPr>
        <w:t>распределение</w:t>
      </w:r>
      <w:r w:rsidRPr="00BA1098">
        <w:rPr>
          <w:rFonts w:ascii="Helvetica" w:hAnsi="Helvetica" w:cs="Helvetica"/>
          <w:b/>
          <w:bCs/>
          <w:color w:val="222222"/>
          <w:sz w:val="21"/>
          <w:szCs w:val="21"/>
        </w:rPr>
        <w:t xml:space="preserve">, </w:t>
      </w:r>
      <w:r w:rsidRPr="00BA1098">
        <w:rPr>
          <w:rFonts w:ascii="Helvetica" w:hAnsi="Helvetica" w:cs="Helvetica" w:hint="eastAsia"/>
          <w:b/>
          <w:bCs/>
          <w:color w:val="222222"/>
          <w:sz w:val="21"/>
          <w:szCs w:val="21"/>
        </w:rPr>
        <w:t>питание</w:t>
      </w:r>
      <w:r w:rsidRPr="00BA1098">
        <w:rPr>
          <w:rFonts w:ascii="Helvetica" w:hAnsi="Helvetica" w:cs="Helvetica"/>
          <w:b/>
          <w:bCs/>
          <w:color w:val="222222"/>
          <w:sz w:val="21"/>
          <w:szCs w:val="21"/>
        </w:rPr>
        <w:t xml:space="preserve"> </w:t>
      </w:r>
      <w:r w:rsidRPr="00BA1098">
        <w:rPr>
          <w:rFonts w:ascii="Helvetica" w:hAnsi="Helvetica" w:cs="Helvetica" w:hint="eastAsia"/>
          <w:b/>
          <w:bCs/>
          <w:color w:val="222222"/>
          <w:sz w:val="21"/>
          <w:szCs w:val="21"/>
        </w:rPr>
        <w:t>и</w:t>
      </w:r>
      <w:r w:rsidRPr="00BA1098">
        <w:rPr>
          <w:rFonts w:ascii="Helvetica" w:hAnsi="Helvetica" w:cs="Helvetica"/>
          <w:b/>
          <w:bCs/>
          <w:color w:val="222222"/>
          <w:sz w:val="21"/>
          <w:szCs w:val="21"/>
        </w:rPr>
        <w:t xml:space="preserve"> </w:t>
      </w:r>
      <w:r w:rsidRPr="00BA1098">
        <w:rPr>
          <w:rFonts w:ascii="Helvetica" w:hAnsi="Helvetica" w:cs="Helvetica" w:hint="eastAsia"/>
          <w:b/>
          <w:bCs/>
          <w:color w:val="222222"/>
          <w:sz w:val="21"/>
          <w:szCs w:val="21"/>
        </w:rPr>
        <w:lastRenderedPageBreak/>
        <w:t>роющая</w:t>
      </w:r>
      <w:r w:rsidRPr="00BA1098">
        <w:rPr>
          <w:rFonts w:ascii="Helvetica" w:hAnsi="Helvetica" w:cs="Helvetica"/>
          <w:b/>
          <w:bCs/>
          <w:color w:val="222222"/>
          <w:sz w:val="21"/>
          <w:szCs w:val="21"/>
        </w:rPr>
        <w:t xml:space="preserve"> </w:t>
      </w:r>
      <w:r w:rsidRPr="00BA1098">
        <w:rPr>
          <w:rFonts w:ascii="Helvetica" w:hAnsi="Helvetica" w:cs="Helvetica" w:hint="eastAsia"/>
          <w:b/>
          <w:bCs/>
          <w:color w:val="222222"/>
          <w:sz w:val="21"/>
          <w:szCs w:val="21"/>
        </w:rPr>
        <w:t>деятельность</w:t>
      </w:r>
      <w:r w:rsidRPr="00BA1098">
        <w:rPr>
          <w:rFonts w:ascii="Helvetica" w:hAnsi="Helvetica" w:cs="Helvetica"/>
          <w:b/>
          <w:bCs/>
          <w:color w:val="222222"/>
          <w:sz w:val="21"/>
          <w:szCs w:val="21"/>
        </w:rPr>
        <w:t>.</w:t>
      </w:r>
    </w:p>
    <w:p w14:paraId="195AD119" w14:textId="77777777" w:rsidR="00BA1098" w:rsidRPr="00BA1098" w:rsidRDefault="00BA1098" w:rsidP="00BA1098">
      <w:pPr>
        <w:rPr>
          <w:rFonts w:ascii="Helvetica" w:hAnsi="Helvetica" w:cs="Helvetica"/>
          <w:b/>
          <w:bCs/>
          <w:color w:val="222222"/>
          <w:sz w:val="21"/>
          <w:szCs w:val="21"/>
        </w:rPr>
      </w:pPr>
    </w:p>
    <w:p w14:paraId="4C146FBE" w14:textId="77777777" w:rsidR="00BA1098" w:rsidRPr="00BA1098" w:rsidRDefault="00BA1098" w:rsidP="00BA1098">
      <w:pPr>
        <w:rPr>
          <w:rFonts w:ascii="Helvetica" w:hAnsi="Helvetica" w:cs="Helvetica"/>
          <w:b/>
          <w:bCs/>
          <w:color w:val="222222"/>
          <w:sz w:val="21"/>
          <w:szCs w:val="21"/>
        </w:rPr>
      </w:pPr>
      <w:r w:rsidRPr="00BA1098">
        <w:rPr>
          <w:rFonts w:ascii="Helvetica" w:hAnsi="Helvetica" w:cs="Helvetica"/>
          <w:b/>
          <w:bCs/>
          <w:color w:val="222222"/>
          <w:sz w:val="21"/>
          <w:szCs w:val="21"/>
        </w:rPr>
        <w:t xml:space="preserve">6.1. </w:t>
      </w:r>
      <w:r w:rsidRPr="00BA1098">
        <w:rPr>
          <w:rFonts w:ascii="Helvetica" w:hAnsi="Helvetica" w:cs="Helvetica" w:hint="eastAsia"/>
          <w:b/>
          <w:bCs/>
          <w:color w:val="222222"/>
          <w:sz w:val="21"/>
          <w:szCs w:val="21"/>
        </w:rPr>
        <w:t>Биотопическое</w:t>
      </w:r>
      <w:r w:rsidRPr="00BA1098">
        <w:rPr>
          <w:rFonts w:ascii="Helvetica" w:hAnsi="Helvetica" w:cs="Helvetica"/>
          <w:b/>
          <w:bCs/>
          <w:color w:val="222222"/>
          <w:sz w:val="21"/>
          <w:szCs w:val="21"/>
        </w:rPr>
        <w:t xml:space="preserve"> </w:t>
      </w:r>
      <w:r w:rsidRPr="00BA1098">
        <w:rPr>
          <w:rFonts w:ascii="Helvetica" w:hAnsi="Helvetica" w:cs="Helvetica" w:hint="eastAsia"/>
          <w:b/>
          <w:bCs/>
          <w:color w:val="222222"/>
          <w:sz w:val="21"/>
          <w:szCs w:val="21"/>
        </w:rPr>
        <w:t>распределение</w:t>
      </w:r>
      <w:r w:rsidRPr="00BA1098">
        <w:rPr>
          <w:rFonts w:ascii="Helvetica" w:hAnsi="Helvetica" w:cs="Helvetica"/>
          <w:b/>
          <w:bCs/>
          <w:color w:val="222222"/>
          <w:sz w:val="21"/>
          <w:szCs w:val="21"/>
        </w:rPr>
        <w:t xml:space="preserve"> </w:t>
      </w:r>
      <w:r w:rsidRPr="00BA1098">
        <w:rPr>
          <w:rFonts w:ascii="Helvetica" w:hAnsi="Helvetica" w:cs="Helvetica" w:hint="eastAsia"/>
          <w:b/>
          <w:bCs/>
          <w:color w:val="222222"/>
          <w:sz w:val="21"/>
          <w:szCs w:val="21"/>
        </w:rPr>
        <w:t>и</w:t>
      </w:r>
      <w:r w:rsidRPr="00BA1098">
        <w:rPr>
          <w:rFonts w:ascii="Helvetica" w:hAnsi="Helvetica" w:cs="Helvetica"/>
          <w:b/>
          <w:bCs/>
          <w:color w:val="222222"/>
          <w:sz w:val="21"/>
          <w:szCs w:val="21"/>
        </w:rPr>
        <w:t xml:space="preserve"> </w:t>
      </w:r>
      <w:r w:rsidRPr="00BA1098">
        <w:rPr>
          <w:rFonts w:ascii="Helvetica" w:hAnsi="Helvetica" w:cs="Helvetica" w:hint="eastAsia"/>
          <w:b/>
          <w:bCs/>
          <w:color w:val="222222"/>
          <w:sz w:val="21"/>
          <w:szCs w:val="21"/>
        </w:rPr>
        <w:t>питание</w:t>
      </w:r>
      <w:r w:rsidRPr="00BA1098">
        <w:rPr>
          <w:rFonts w:ascii="Helvetica" w:hAnsi="Helvetica" w:cs="Helvetica"/>
          <w:b/>
          <w:bCs/>
          <w:color w:val="222222"/>
          <w:sz w:val="21"/>
          <w:szCs w:val="21"/>
        </w:rPr>
        <w:t>.</w:t>
      </w:r>
    </w:p>
    <w:p w14:paraId="470FA6B0" w14:textId="77777777" w:rsidR="00BA1098" w:rsidRPr="00BA1098" w:rsidRDefault="00BA1098" w:rsidP="00BA1098">
      <w:pPr>
        <w:rPr>
          <w:rFonts w:ascii="Helvetica" w:hAnsi="Helvetica" w:cs="Helvetica"/>
          <w:b/>
          <w:bCs/>
          <w:color w:val="222222"/>
          <w:sz w:val="21"/>
          <w:szCs w:val="21"/>
        </w:rPr>
      </w:pPr>
    </w:p>
    <w:p w14:paraId="3E7A7F89" w14:textId="77777777" w:rsidR="00BA1098" w:rsidRPr="00BA1098" w:rsidRDefault="00BA1098" w:rsidP="00BA1098">
      <w:pPr>
        <w:rPr>
          <w:rFonts w:ascii="Helvetica" w:hAnsi="Helvetica" w:cs="Helvetica"/>
          <w:b/>
          <w:bCs/>
          <w:color w:val="222222"/>
          <w:sz w:val="21"/>
          <w:szCs w:val="21"/>
        </w:rPr>
      </w:pPr>
      <w:r w:rsidRPr="00BA1098">
        <w:rPr>
          <w:rFonts w:ascii="Helvetica" w:hAnsi="Helvetica" w:cs="Helvetica"/>
          <w:b/>
          <w:bCs/>
          <w:color w:val="222222"/>
          <w:sz w:val="21"/>
          <w:szCs w:val="21"/>
        </w:rPr>
        <w:t xml:space="preserve">6.2. </w:t>
      </w:r>
      <w:r w:rsidRPr="00BA1098">
        <w:rPr>
          <w:rFonts w:ascii="Helvetica" w:hAnsi="Helvetica" w:cs="Helvetica" w:hint="eastAsia"/>
          <w:b/>
          <w:bCs/>
          <w:color w:val="222222"/>
          <w:sz w:val="21"/>
          <w:szCs w:val="21"/>
        </w:rPr>
        <w:t>Влияние</w:t>
      </w:r>
      <w:r w:rsidRPr="00BA1098">
        <w:rPr>
          <w:rFonts w:ascii="Helvetica" w:hAnsi="Helvetica" w:cs="Helvetica"/>
          <w:b/>
          <w:bCs/>
          <w:color w:val="222222"/>
          <w:sz w:val="21"/>
          <w:szCs w:val="21"/>
        </w:rPr>
        <w:t xml:space="preserve"> </w:t>
      </w:r>
      <w:r w:rsidRPr="00BA1098">
        <w:rPr>
          <w:rFonts w:ascii="Helvetica" w:hAnsi="Helvetica" w:cs="Helvetica" w:hint="eastAsia"/>
          <w:b/>
          <w:bCs/>
          <w:color w:val="222222"/>
          <w:sz w:val="21"/>
          <w:szCs w:val="21"/>
        </w:rPr>
        <w:t>кормодобывающей</w:t>
      </w:r>
      <w:r w:rsidRPr="00BA1098">
        <w:rPr>
          <w:rFonts w:ascii="Helvetica" w:hAnsi="Helvetica" w:cs="Helvetica"/>
          <w:b/>
          <w:bCs/>
          <w:color w:val="222222"/>
          <w:sz w:val="21"/>
          <w:szCs w:val="21"/>
        </w:rPr>
        <w:t xml:space="preserve"> </w:t>
      </w:r>
      <w:r w:rsidRPr="00BA1098">
        <w:rPr>
          <w:rFonts w:ascii="Helvetica" w:hAnsi="Helvetica" w:cs="Helvetica" w:hint="eastAsia"/>
          <w:b/>
          <w:bCs/>
          <w:color w:val="222222"/>
          <w:sz w:val="21"/>
          <w:szCs w:val="21"/>
        </w:rPr>
        <w:t>деятельности</w:t>
      </w:r>
      <w:r w:rsidRPr="00BA1098">
        <w:rPr>
          <w:rFonts w:ascii="Helvetica" w:hAnsi="Helvetica" w:cs="Helvetica"/>
          <w:b/>
          <w:bCs/>
          <w:color w:val="222222"/>
          <w:sz w:val="21"/>
          <w:szCs w:val="21"/>
        </w:rPr>
        <w:t xml:space="preserve"> </w:t>
      </w:r>
      <w:r w:rsidRPr="00BA1098">
        <w:rPr>
          <w:rFonts w:ascii="Helvetica" w:hAnsi="Helvetica" w:cs="Helvetica" w:hint="eastAsia"/>
          <w:b/>
          <w:bCs/>
          <w:color w:val="222222"/>
          <w:sz w:val="21"/>
          <w:szCs w:val="21"/>
        </w:rPr>
        <w:t>кабана</w:t>
      </w:r>
      <w:r w:rsidRPr="00BA1098">
        <w:rPr>
          <w:rFonts w:ascii="Helvetica" w:hAnsi="Helvetica" w:cs="Helvetica"/>
          <w:b/>
          <w:bCs/>
          <w:color w:val="222222"/>
          <w:sz w:val="21"/>
          <w:szCs w:val="21"/>
        </w:rPr>
        <w:t xml:space="preserve"> </w:t>
      </w:r>
      <w:r w:rsidRPr="00BA1098">
        <w:rPr>
          <w:rFonts w:ascii="Helvetica" w:hAnsi="Helvetica" w:cs="Helvetica" w:hint="eastAsia"/>
          <w:b/>
          <w:bCs/>
          <w:color w:val="222222"/>
          <w:sz w:val="21"/>
          <w:szCs w:val="21"/>
        </w:rPr>
        <w:t>на</w:t>
      </w:r>
      <w:r w:rsidRPr="00BA1098">
        <w:rPr>
          <w:rFonts w:ascii="Helvetica" w:hAnsi="Helvetica" w:cs="Helvetica"/>
          <w:b/>
          <w:bCs/>
          <w:color w:val="222222"/>
          <w:sz w:val="21"/>
          <w:szCs w:val="21"/>
        </w:rPr>
        <w:t xml:space="preserve"> </w:t>
      </w:r>
      <w:r w:rsidRPr="00BA1098">
        <w:rPr>
          <w:rFonts w:ascii="Helvetica" w:hAnsi="Helvetica" w:cs="Helvetica" w:hint="eastAsia"/>
          <w:b/>
          <w:bCs/>
          <w:color w:val="222222"/>
          <w:sz w:val="21"/>
          <w:szCs w:val="21"/>
        </w:rPr>
        <w:t>состояние</w:t>
      </w:r>
      <w:r w:rsidRPr="00BA1098">
        <w:rPr>
          <w:rFonts w:ascii="Helvetica" w:hAnsi="Helvetica" w:cs="Helvetica"/>
          <w:b/>
          <w:bCs/>
          <w:color w:val="222222"/>
          <w:sz w:val="21"/>
          <w:szCs w:val="21"/>
        </w:rPr>
        <w:t xml:space="preserve"> </w:t>
      </w:r>
      <w:r w:rsidRPr="00BA1098">
        <w:rPr>
          <w:rFonts w:ascii="Helvetica" w:hAnsi="Helvetica" w:cs="Helvetica" w:hint="eastAsia"/>
          <w:b/>
          <w:bCs/>
          <w:color w:val="222222"/>
          <w:sz w:val="21"/>
          <w:szCs w:val="21"/>
        </w:rPr>
        <w:t>растительных</w:t>
      </w:r>
      <w:r w:rsidRPr="00BA1098">
        <w:rPr>
          <w:rFonts w:ascii="Helvetica" w:hAnsi="Helvetica" w:cs="Helvetica"/>
          <w:b/>
          <w:bCs/>
          <w:color w:val="222222"/>
          <w:sz w:val="21"/>
          <w:szCs w:val="21"/>
        </w:rPr>
        <w:t xml:space="preserve"> </w:t>
      </w:r>
      <w:r w:rsidRPr="00BA1098">
        <w:rPr>
          <w:rFonts w:ascii="Helvetica" w:hAnsi="Helvetica" w:cs="Helvetica" w:hint="eastAsia"/>
          <w:b/>
          <w:bCs/>
          <w:color w:val="222222"/>
          <w:sz w:val="21"/>
          <w:szCs w:val="21"/>
        </w:rPr>
        <w:t>сообществ</w:t>
      </w:r>
      <w:r w:rsidRPr="00BA1098">
        <w:rPr>
          <w:rFonts w:ascii="Helvetica" w:hAnsi="Helvetica" w:cs="Helvetica"/>
          <w:b/>
          <w:bCs/>
          <w:color w:val="222222"/>
          <w:sz w:val="21"/>
          <w:szCs w:val="21"/>
        </w:rPr>
        <w:t>.</w:t>
      </w:r>
    </w:p>
    <w:p w14:paraId="7C7B7D30" w14:textId="77777777" w:rsidR="00BA1098" w:rsidRPr="00BA1098" w:rsidRDefault="00BA1098" w:rsidP="00BA1098">
      <w:pPr>
        <w:rPr>
          <w:rFonts w:ascii="Helvetica" w:hAnsi="Helvetica" w:cs="Helvetica"/>
          <w:b/>
          <w:bCs/>
          <w:color w:val="222222"/>
          <w:sz w:val="21"/>
          <w:szCs w:val="21"/>
        </w:rPr>
      </w:pPr>
    </w:p>
    <w:p w14:paraId="287E9326" w14:textId="77777777" w:rsidR="00BA1098" w:rsidRPr="00BA1098" w:rsidRDefault="00BA1098" w:rsidP="00BA1098">
      <w:pPr>
        <w:rPr>
          <w:rFonts w:ascii="Helvetica" w:hAnsi="Helvetica" w:cs="Helvetica"/>
          <w:b/>
          <w:bCs/>
          <w:color w:val="222222"/>
          <w:sz w:val="21"/>
          <w:szCs w:val="21"/>
        </w:rPr>
      </w:pPr>
      <w:r w:rsidRPr="00BA1098">
        <w:rPr>
          <w:rFonts w:ascii="Helvetica" w:hAnsi="Helvetica" w:cs="Helvetica" w:hint="eastAsia"/>
          <w:b/>
          <w:bCs/>
          <w:color w:val="222222"/>
          <w:sz w:val="21"/>
          <w:szCs w:val="21"/>
        </w:rPr>
        <w:t>Глава</w:t>
      </w:r>
      <w:r w:rsidRPr="00BA1098">
        <w:rPr>
          <w:rFonts w:ascii="Helvetica" w:hAnsi="Helvetica" w:cs="Helvetica"/>
          <w:b/>
          <w:bCs/>
          <w:color w:val="222222"/>
          <w:sz w:val="21"/>
          <w:szCs w:val="21"/>
        </w:rPr>
        <w:t xml:space="preserve"> 7. </w:t>
      </w:r>
      <w:r w:rsidRPr="00BA1098">
        <w:rPr>
          <w:rFonts w:ascii="Helvetica" w:hAnsi="Helvetica" w:cs="Helvetica" w:hint="eastAsia"/>
          <w:b/>
          <w:bCs/>
          <w:color w:val="222222"/>
          <w:sz w:val="21"/>
          <w:szCs w:val="21"/>
        </w:rPr>
        <w:t>Возрастная</w:t>
      </w:r>
      <w:r w:rsidRPr="00BA1098">
        <w:rPr>
          <w:rFonts w:ascii="Helvetica" w:hAnsi="Helvetica" w:cs="Helvetica"/>
          <w:b/>
          <w:bCs/>
          <w:color w:val="222222"/>
          <w:sz w:val="21"/>
          <w:szCs w:val="21"/>
        </w:rPr>
        <w:t xml:space="preserve"> </w:t>
      </w:r>
      <w:r w:rsidRPr="00BA1098">
        <w:rPr>
          <w:rFonts w:ascii="Helvetica" w:hAnsi="Helvetica" w:cs="Helvetica" w:hint="eastAsia"/>
          <w:b/>
          <w:bCs/>
          <w:color w:val="222222"/>
          <w:sz w:val="21"/>
          <w:szCs w:val="21"/>
        </w:rPr>
        <w:t>структура</w:t>
      </w:r>
      <w:r w:rsidRPr="00BA1098">
        <w:rPr>
          <w:rFonts w:ascii="Helvetica" w:hAnsi="Helvetica" w:cs="Helvetica"/>
          <w:b/>
          <w:bCs/>
          <w:color w:val="222222"/>
          <w:sz w:val="21"/>
          <w:szCs w:val="21"/>
        </w:rPr>
        <w:t xml:space="preserve"> </w:t>
      </w:r>
      <w:r w:rsidRPr="00BA1098">
        <w:rPr>
          <w:rFonts w:ascii="Helvetica" w:hAnsi="Helvetica" w:cs="Helvetica" w:hint="eastAsia"/>
          <w:b/>
          <w:bCs/>
          <w:color w:val="222222"/>
          <w:sz w:val="21"/>
          <w:szCs w:val="21"/>
        </w:rPr>
        <w:t>и</w:t>
      </w:r>
      <w:r w:rsidRPr="00BA1098">
        <w:rPr>
          <w:rFonts w:ascii="Helvetica" w:hAnsi="Helvetica" w:cs="Helvetica"/>
          <w:b/>
          <w:bCs/>
          <w:color w:val="222222"/>
          <w:sz w:val="21"/>
          <w:szCs w:val="21"/>
        </w:rPr>
        <w:t xml:space="preserve"> </w:t>
      </w:r>
      <w:r w:rsidRPr="00BA1098">
        <w:rPr>
          <w:rFonts w:ascii="Helvetica" w:hAnsi="Helvetica" w:cs="Helvetica" w:hint="eastAsia"/>
          <w:b/>
          <w:bCs/>
          <w:color w:val="222222"/>
          <w:sz w:val="21"/>
          <w:szCs w:val="21"/>
        </w:rPr>
        <w:t>соотношение</w:t>
      </w:r>
      <w:r w:rsidRPr="00BA1098">
        <w:rPr>
          <w:rFonts w:ascii="Helvetica" w:hAnsi="Helvetica" w:cs="Helvetica"/>
          <w:b/>
          <w:bCs/>
          <w:color w:val="222222"/>
          <w:sz w:val="21"/>
          <w:szCs w:val="21"/>
        </w:rPr>
        <w:t xml:space="preserve"> </w:t>
      </w:r>
      <w:r w:rsidRPr="00BA1098">
        <w:rPr>
          <w:rFonts w:ascii="Helvetica" w:hAnsi="Helvetica" w:cs="Helvetica" w:hint="eastAsia"/>
          <w:b/>
          <w:bCs/>
          <w:color w:val="222222"/>
          <w:sz w:val="21"/>
          <w:szCs w:val="21"/>
        </w:rPr>
        <w:t>полов</w:t>
      </w:r>
      <w:r w:rsidRPr="00BA1098">
        <w:rPr>
          <w:rFonts w:ascii="Helvetica" w:hAnsi="Helvetica" w:cs="Helvetica"/>
          <w:b/>
          <w:bCs/>
          <w:color w:val="222222"/>
          <w:sz w:val="21"/>
          <w:szCs w:val="21"/>
        </w:rPr>
        <w:t>.</w:t>
      </w:r>
    </w:p>
    <w:p w14:paraId="1ADFE443" w14:textId="77777777" w:rsidR="00BA1098" w:rsidRPr="00BA1098" w:rsidRDefault="00BA1098" w:rsidP="00BA1098">
      <w:pPr>
        <w:rPr>
          <w:rFonts w:ascii="Helvetica" w:hAnsi="Helvetica" w:cs="Helvetica"/>
          <w:b/>
          <w:bCs/>
          <w:color w:val="222222"/>
          <w:sz w:val="21"/>
          <w:szCs w:val="21"/>
        </w:rPr>
      </w:pPr>
    </w:p>
    <w:p w14:paraId="1A448E72" w14:textId="77777777" w:rsidR="00BA1098" w:rsidRPr="00BA1098" w:rsidRDefault="00BA1098" w:rsidP="00BA1098">
      <w:pPr>
        <w:rPr>
          <w:rFonts w:ascii="Helvetica" w:hAnsi="Helvetica" w:cs="Helvetica"/>
          <w:b/>
          <w:bCs/>
          <w:color w:val="222222"/>
          <w:sz w:val="21"/>
          <w:szCs w:val="21"/>
        </w:rPr>
      </w:pPr>
      <w:r w:rsidRPr="00BA1098">
        <w:rPr>
          <w:rFonts w:ascii="Helvetica" w:hAnsi="Helvetica" w:cs="Helvetica"/>
          <w:b/>
          <w:bCs/>
          <w:color w:val="222222"/>
          <w:sz w:val="21"/>
          <w:szCs w:val="21"/>
        </w:rPr>
        <w:t xml:space="preserve">7.1. </w:t>
      </w:r>
      <w:r w:rsidRPr="00BA1098">
        <w:rPr>
          <w:rFonts w:ascii="Helvetica" w:hAnsi="Helvetica" w:cs="Helvetica" w:hint="eastAsia"/>
          <w:b/>
          <w:bCs/>
          <w:color w:val="222222"/>
          <w:sz w:val="21"/>
          <w:szCs w:val="21"/>
        </w:rPr>
        <w:t>Анализ</w:t>
      </w:r>
      <w:r w:rsidRPr="00BA1098">
        <w:rPr>
          <w:rFonts w:ascii="Helvetica" w:hAnsi="Helvetica" w:cs="Helvetica"/>
          <w:b/>
          <w:bCs/>
          <w:color w:val="222222"/>
          <w:sz w:val="21"/>
          <w:szCs w:val="21"/>
        </w:rPr>
        <w:t xml:space="preserve"> </w:t>
      </w:r>
      <w:r w:rsidRPr="00BA1098">
        <w:rPr>
          <w:rFonts w:ascii="Helvetica" w:hAnsi="Helvetica" w:cs="Helvetica" w:hint="eastAsia"/>
          <w:b/>
          <w:bCs/>
          <w:color w:val="222222"/>
          <w:sz w:val="21"/>
          <w:szCs w:val="21"/>
        </w:rPr>
        <w:t>избирательности</w:t>
      </w:r>
      <w:r w:rsidRPr="00BA1098">
        <w:rPr>
          <w:rFonts w:ascii="Helvetica" w:hAnsi="Helvetica" w:cs="Helvetica"/>
          <w:b/>
          <w:bCs/>
          <w:color w:val="222222"/>
          <w:sz w:val="21"/>
          <w:szCs w:val="21"/>
        </w:rPr>
        <w:t xml:space="preserve"> </w:t>
      </w:r>
      <w:r w:rsidRPr="00BA1098">
        <w:rPr>
          <w:rFonts w:ascii="Helvetica" w:hAnsi="Helvetica" w:cs="Helvetica" w:hint="eastAsia"/>
          <w:b/>
          <w:bCs/>
          <w:color w:val="222222"/>
          <w:sz w:val="21"/>
          <w:szCs w:val="21"/>
        </w:rPr>
        <w:t>отстрела</w:t>
      </w:r>
      <w:r w:rsidRPr="00BA1098">
        <w:rPr>
          <w:rFonts w:ascii="Helvetica" w:hAnsi="Helvetica" w:cs="Helvetica"/>
          <w:b/>
          <w:bCs/>
          <w:color w:val="222222"/>
          <w:sz w:val="21"/>
          <w:szCs w:val="21"/>
        </w:rPr>
        <w:t xml:space="preserve"> </w:t>
      </w:r>
      <w:r w:rsidRPr="00BA1098">
        <w:rPr>
          <w:rFonts w:ascii="Helvetica" w:hAnsi="Helvetica" w:cs="Helvetica" w:hint="eastAsia"/>
          <w:b/>
          <w:bCs/>
          <w:color w:val="222222"/>
          <w:sz w:val="21"/>
          <w:szCs w:val="21"/>
        </w:rPr>
        <w:t>кабана</w:t>
      </w:r>
      <w:r w:rsidRPr="00BA1098">
        <w:rPr>
          <w:rFonts w:ascii="Helvetica" w:hAnsi="Helvetica" w:cs="Helvetica"/>
          <w:b/>
          <w:bCs/>
          <w:color w:val="222222"/>
          <w:sz w:val="21"/>
          <w:szCs w:val="21"/>
        </w:rPr>
        <w:t>.</w:t>
      </w:r>
    </w:p>
    <w:p w14:paraId="5319766B" w14:textId="77777777" w:rsidR="00BA1098" w:rsidRPr="00BA1098" w:rsidRDefault="00BA1098" w:rsidP="00BA1098">
      <w:pPr>
        <w:rPr>
          <w:rFonts w:ascii="Helvetica" w:hAnsi="Helvetica" w:cs="Helvetica"/>
          <w:b/>
          <w:bCs/>
          <w:color w:val="222222"/>
          <w:sz w:val="21"/>
          <w:szCs w:val="21"/>
        </w:rPr>
      </w:pPr>
    </w:p>
    <w:p w14:paraId="12E0B9E5" w14:textId="77777777" w:rsidR="00BA1098" w:rsidRPr="00BA1098" w:rsidRDefault="00BA1098" w:rsidP="00BA1098">
      <w:pPr>
        <w:rPr>
          <w:rFonts w:ascii="Helvetica" w:hAnsi="Helvetica" w:cs="Helvetica"/>
          <w:b/>
          <w:bCs/>
          <w:color w:val="222222"/>
          <w:sz w:val="21"/>
          <w:szCs w:val="21"/>
        </w:rPr>
      </w:pPr>
      <w:r w:rsidRPr="00BA1098">
        <w:rPr>
          <w:rFonts w:ascii="Helvetica" w:hAnsi="Helvetica" w:cs="Helvetica"/>
          <w:b/>
          <w:bCs/>
          <w:color w:val="222222"/>
          <w:sz w:val="21"/>
          <w:szCs w:val="21"/>
        </w:rPr>
        <w:t xml:space="preserve">7.2. </w:t>
      </w:r>
      <w:r w:rsidRPr="00BA1098">
        <w:rPr>
          <w:rFonts w:ascii="Helvetica" w:hAnsi="Helvetica" w:cs="Helvetica" w:hint="eastAsia"/>
          <w:b/>
          <w:bCs/>
          <w:color w:val="222222"/>
          <w:sz w:val="21"/>
          <w:szCs w:val="21"/>
        </w:rPr>
        <w:t>Оценка</w:t>
      </w:r>
      <w:r w:rsidRPr="00BA1098">
        <w:rPr>
          <w:rFonts w:ascii="Helvetica" w:hAnsi="Helvetica" w:cs="Helvetica"/>
          <w:b/>
          <w:bCs/>
          <w:color w:val="222222"/>
          <w:sz w:val="21"/>
          <w:szCs w:val="21"/>
        </w:rPr>
        <w:t xml:space="preserve"> </w:t>
      </w:r>
      <w:r w:rsidRPr="00BA1098">
        <w:rPr>
          <w:rFonts w:ascii="Helvetica" w:hAnsi="Helvetica" w:cs="Helvetica" w:hint="eastAsia"/>
          <w:b/>
          <w:bCs/>
          <w:color w:val="222222"/>
          <w:sz w:val="21"/>
          <w:szCs w:val="21"/>
        </w:rPr>
        <w:t>динамики</w:t>
      </w:r>
      <w:r w:rsidRPr="00BA1098">
        <w:rPr>
          <w:rFonts w:ascii="Helvetica" w:hAnsi="Helvetica" w:cs="Helvetica"/>
          <w:b/>
          <w:bCs/>
          <w:color w:val="222222"/>
          <w:sz w:val="21"/>
          <w:szCs w:val="21"/>
        </w:rPr>
        <w:t xml:space="preserve"> </w:t>
      </w:r>
      <w:r w:rsidRPr="00BA1098">
        <w:rPr>
          <w:rFonts w:ascii="Helvetica" w:hAnsi="Helvetica" w:cs="Helvetica" w:hint="eastAsia"/>
          <w:b/>
          <w:bCs/>
          <w:color w:val="222222"/>
          <w:sz w:val="21"/>
          <w:szCs w:val="21"/>
        </w:rPr>
        <w:t>структуры</w:t>
      </w:r>
      <w:r w:rsidRPr="00BA1098">
        <w:rPr>
          <w:rFonts w:ascii="Helvetica" w:hAnsi="Helvetica" w:cs="Helvetica"/>
          <w:b/>
          <w:bCs/>
          <w:color w:val="222222"/>
          <w:sz w:val="21"/>
          <w:szCs w:val="21"/>
        </w:rPr>
        <w:t xml:space="preserve"> </w:t>
      </w:r>
      <w:r w:rsidRPr="00BA1098">
        <w:rPr>
          <w:rFonts w:ascii="Helvetica" w:hAnsi="Helvetica" w:cs="Helvetica" w:hint="eastAsia"/>
          <w:b/>
          <w:bCs/>
          <w:color w:val="222222"/>
          <w:sz w:val="21"/>
          <w:szCs w:val="21"/>
        </w:rPr>
        <w:t>природной</w:t>
      </w:r>
      <w:r w:rsidRPr="00BA1098">
        <w:rPr>
          <w:rFonts w:ascii="Helvetica" w:hAnsi="Helvetica" w:cs="Helvetica"/>
          <w:b/>
          <w:bCs/>
          <w:color w:val="222222"/>
          <w:sz w:val="21"/>
          <w:szCs w:val="21"/>
        </w:rPr>
        <w:t xml:space="preserve"> </w:t>
      </w:r>
      <w:r w:rsidRPr="00BA1098">
        <w:rPr>
          <w:rFonts w:ascii="Helvetica" w:hAnsi="Helvetica" w:cs="Helvetica" w:hint="eastAsia"/>
          <w:b/>
          <w:bCs/>
          <w:color w:val="222222"/>
          <w:sz w:val="21"/>
          <w:szCs w:val="21"/>
        </w:rPr>
        <w:t>популяции</w:t>
      </w:r>
      <w:r w:rsidRPr="00BA1098">
        <w:rPr>
          <w:rFonts w:ascii="Helvetica" w:hAnsi="Helvetica" w:cs="Helvetica"/>
          <w:b/>
          <w:bCs/>
          <w:color w:val="222222"/>
          <w:sz w:val="21"/>
          <w:szCs w:val="21"/>
        </w:rPr>
        <w:t>.</w:t>
      </w:r>
    </w:p>
    <w:p w14:paraId="5248438F" w14:textId="77777777" w:rsidR="00BA1098" w:rsidRPr="00BA1098" w:rsidRDefault="00BA1098" w:rsidP="00BA1098">
      <w:pPr>
        <w:rPr>
          <w:rFonts w:ascii="Helvetica" w:hAnsi="Helvetica" w:cs="Helvetica"/>
          <w:b/>
          <w:bCs/>
          <w:color w:val="222222"/>
          <w:sz w:val="21"/>
          <w:szCs w:val="21"/>
        </w:rPr>
      </w:pPr>
    </w:p>
    <w:p w14:paraId="395495B9" w14:textId="77777777" w:rsidR="00BA1098" w:rsidRPr="00BA1098" w:rsidRDefault="00BA1098" w:rsidP="00BA1098">
      <w:pPr>
        <w:rPr>
          <w:rFonts w:ascii="Helvetica" w:hAnsi="Helvetica" w:cs="Helvetica"/>
          <w:b/>
          <w:bCs/>
          <w:color w:val="222222"/>
          <w:sz w:val="21"/>
          <w:szCs w:val="21"/>
        </w:rPr>
      </w:pPr>
      <w:r w:rsidRPr="00BA1098">
        <w:rPr>
          <w:rFonts w:ascii="Helvetica" w:hAnsi="Helvetica" w:cs="Helvetica" w:hint="eastAsia"/>
          <w:b/>
          <w:bCs/>
          <w:color w:val="222222"/>
          <w:sz w:val="21"/>
          <w:szCs w:val="21"/>
        </w:rPr>
        <w:t>Глава</w:t>
      </w:r>
      <w:r w:rsidRPr="00BA1098">
        <w:rPr>
          <w:rFonts w:ascii="Helvetica" w:hAnsi="Helvetica" w:cs="Helvetica"/>
          <w:b/>
          <w:bCs/>
          <w:color w:val="222222"/>
          <w:sz w:val="21"/>
          <w:szCs w:val="21"/>
        </w:rPr>
        <w:t xml:space="preserve"> 8. </w:t>
      </w:r>
      <w:r w:rsidRPr="00BA1098">
        <w:rPr>
          <w:rFonts w:ascii="Helvetica" w:hAnsi="Helvetica" w:cs="Helvetica" w:hint="eastAsia"/>
          <w:b/>
          <w:bCs/>
          <w:color w:val="222222"/>
          <w:sz w:val="21"/>
          <w:szCs w:val="21"/>
        </w:rPr>
        <w:t>Хозяйственное</w:t>
      </w:r>
      <w:r w:rsidRPr="00BA1098">
        <w:rPr>
          <w:rFonts w:ascii="Helvetica" w:hAnsi="Helvetica" w:cs="Helvetica"/>
          <w:b/>
          <w:bCs/>
          <w:color w:val="222222"/>
          <w:sz w:val="21"/>
          <w:szCs w:val="21"/>
        </w:rPr>
        <w:t xml:space="preserve"> </w:t>
      </w:r>
      <w:r w:rsidRPr="00BA1098">
        <w:rPr>
          <w:rFonts w:ascii="Helvetica" w:hAnsi="Helvetica" w:cs="Helvetica" w:hint="eastAsia"/>
          <w:b/>
          <w:bCs/>
          <w:color w:val="222222"/>
          <w:sz w:val="21"/>
          <w:szCs w:val="21"/>
        </w:rPr>
        <w:t>значение</w:t>
      </w:r>
      <w:r w:rsidRPr="00BA1098">
        <w:rPr>
          <w:rFonts w:ascii="Helvetica" w:hAnsi="Helvetica" w:cs="Helvetica"/>
          <w:b/>
          <w:bCs/>
          <w:color w:val="222222"/>
          <w:sz w:val="21"/>
          <w:szCs w:val="21"/>
        </w:rPr>
        <w:t xml:space="preserve"> </w:t>
      </w:r>
      <w:r w:rsidRPr="00BA1098">
        <w:rPr>
          <w:rFonts w:ascii="Helvetica" w:hAnsi="Helvetica" w:cs="Helvetica" w:hint="eastAsia"/>
          <w:b/>
          <w:bCs/>
          <w:color w:val="222222"/>
          <w:sz w:val="21"/>
          <w:szCs w:val="21"/>
        </w:rPr>
        <w:t>кабана</w:t>
      </w:r>
      <w:r w:rsidRPr="00BA1098">
        <w:rPr>
          <w:rFonts w:ascii="Helvetica" w:hAnsi="Helvetica" w:cs="Helvetica"/>
          <w:b/>
          <w:bCs/>
          <w:color w:val="222222"/>
          <w:sz w:val="21"/>
          <w:szCs w:val="21"/>
        </w:rPr>
        <w:t>.</w:t>
      </w:r>
    </w:p>
    <w:p w14:paraId="7D00ACB3" w14:textId="77777777" w:rsidR="00BA1098" w:rsidRPr="00BA1098" w:rsidRDefault="00BA1098" w:rsidP="00BA1098">
      <w:pPr>
        <w:rPr>
          <w:rFonts w:ascii="Helvetica" w:hAnsi="Helvetica" w:cs="Helvetica"/>
          <w:b/>
          <w:bCs/>
          <w:color w:val="222222"/>
          <w:sz w:val="21"/>
          <w:szCs w:val="21"/>
        </w:rPr>
      </w:pPr>
    </w:p>
    <w:p w14:paraId="1DEE4EB5" w14:textId="77777777" w:rsidR="00BA1098" w:rsidRPr="00BA1098" w:rsidRDefault="00BA1098" w:rsidP="00BA1098">
      <w:pPr>
        <w:rPr>
          <w:rFonts w:ascii="Helvetica" w:hAnsi="Helvetica" w:cs="Helvetica"/>
          <w:b/>
          <w:bCs/>
          <w:color w:val="222222"/>
          <w:sz w:val="21"/>
          <w:szCs w:val="21"/>
        </w:rPr>
      </w:pPr>
      <w:r w:rsidRPr="00BA1098">
        <w:rPr>
          <w:rFonts w:ascii="Helvetica" w:hAnsi="Helvetica" w:cs="Helvetica"/>
          <w:b/>
          <w:bCs/>
          <w:color w:val="222222"/>
          <w:sz w:val="21"/>
          <w:szCs w:val="21"/>
        </w:rPr>
        <w:t xml:space="preserve">8.1. </w:t>
      </w:r>
      <w:r w:rsidRPr="00BA1098">
        <w:rPr>
          <w:rFonts w:ascii="Helvetica" w:hAnsi="Helvetica" w:cs="Helvetica" w:hint="eastAsia"/>
          <w:b/>
          <w:bCs/>
          <w:color w:val="222222"/>
          <w:sz w:val="21"/>
          <w:szCs w:val="21"/>
        </w:rPr>
        <w:t>Роль</w:t>
      </w:r>
      <w:r w:rsidRPr="00BA1098">
        <w:rPr>
          <w:rFonts w:ascii="Helvetica" w:hAnsi="Helvetica" w:cs="Helvetica"/>
          <w:b/>
          <w:bCs/>
          <w:color w:val="222222"/>
          <w:sz w:val="21"/>
          <w:szCs w:val="21"/>
        </w:rPr>
        <w:t xml:space="preserve"> </w:t>
      </w:r>
      <w:r w:rsidRPr="00BA1098">
        <w:rPr>
          <w:rFonts w:ascii="Helvetica" w:hAnsi="Helvetica" w:cs="Helvetica" w:hint="eastAsia"/>
          <w:b/>
          <w:bCs/>
          <w:color w:val="222222"/>
          <w:sz w:val="21"/>
          <w:szCs w:val="21"/>
        </w:rPr>
        <w:t>кабана</w:t>
      </w:r>
      <w:r w:rsidRPr="00BA1098">
        <w:rPr>
          <w:rFonts w:ascii="Helvetica" w:hAnsi="Helvetica" w:cs="Helvetica"/>
          <w:b/>
          <w:bCs/>
          <w:color w:val="222222"/>
          <w:sz w:val="21"/>
          <w:szCs w:val="21"/>
        </w:rPr>
        <w:t xml:space="preserve"> </w:t>
      </w:r>
      <w:r w:rsidRPr="00BA1098">
        <w:rPr>
          <w:rFonts w:ascii="Helvetica" w:hAnsi="Helvetica" w:cs="Helvetica" w:hint="eastAsia"/>
          <w:b/>
          <w:bCs/>
          <w:color w:val="222222"/>
          <w:sz w:val="21"/>
          <w:szCs w:val="21"/>
        </w:rPr>
        <w:t>в</w:t>
      </w:r>
      <w:r w:rsidRPr="00BA1098">
        <w:rPr>
          <w:rFonts w:ascii="Helvetica" w:hAnsi="Helvetica" w:cs="Helvetica"/>
          <w:b/>
          <w:bCs/>
          <w:color w:val="222222"/>
          <w:sz w:val="21"/>
          <w:szCs w:val="21"/>
        </w:rPr>
        <w:t xml:space="preserve"> </w:t>
      </w:r>
      <w:r w:rsidRPr="00BA1098">
        <w:rPr>
          <w:rFonts w:ascii="Helvetica" w:hAnsi="Helvetica" w:cs="Helvetica" w:hint="eastAsia"/>
          <w:b/>
          <w:bCs/>
          <w:color w:val="222222"/>
          <w:sz w:val="21"/>
          <w:szCs w:val="21"/>
        </w:rPr>
        <w:t>лесном</w:t>
      </w:r>
      <w:r w:rsidRPr="00BA1098">
        <w:rPr>
          <w:rFonts w:ascii="Helvetica" w:hAnsi="Helvetica" w:cs="Helvetica"/>
          <w:b/>
          <w:bCs/>
          <w:color w:val="222222"/>
          <w:sz w:val="21"/>
          <w:szCs w:val="21"/>
        </w:rPr>
        <w:t xml:space="preserve">, </w:t>
      </w:r>
      <w:r w:rsidRPr="00BA1098">
        <w:rPr>
          <w:rFonts w:ascii="Helvetica" w:hAnsi="Helvetica" w:cs="Helvetica" w:hint="eastAsia"/>
          <w:b/>
          <w:bCs/>
          <w:color w:val="222222"/>
          <w:sz w:val="21"/>
          <w:szCs w:val="21"/>
        </w:rPr>
        <w:t>сельском</w:t>
      </w:r>
      <w:r w:rsidRPr="00BA1098">
        <w:rPr>
          <w:rFonts w:ascii="Helvetica" w:hAnsi="Helvetica" w:cs="Helvetica"/>
          <w:b/>
          <w:bCs/>
          <w:color w:val="222222"/>
          <w:sz w:val="21"/>
          <w:szCs w:val="21"/>
        </w:rPr>
        <w:t xml:space="preserve"> </w:t>
      </w:r>
      <w:r w:rsidRPr="00BA1098">
        <w:rPr>
          <w:rFonts w:ascii="Helvetica" w:hAnsi="Helvetica" w:cs="Helvetica" w:hint="eastAsia"/>
          <w:b/>
          <w:bCs/>
          <w:color w:val="222222"/>
          <w:sz w:val="21"/>
          <w:szCs w:val="21"/>
        </w:rPr>
        <w:t>и</w:t>
      </w:r>
      <w:r w:rsidRPr="00BA1098">
        <w:rPr>
          <w:rFonts w:ascii="Helvetica" w:hAnsi="Helvetica" w:cs="Helvetica"/>
          <w:b/>
          <w:bCs/>
          <w:color w:val="222222"/>
          <w:sz w:val="21"/>
          <w:szCs w:val="21"/>
        </w:rPr>
        <w:t xml:space="preserve"> </w:t>
      </w:r>
      <w:r w:rsidRPr="00BA1098">
        <w:rPr>
          <w:rFonts w:ascii="Helvetica" w:hAnsi="Helvetica" w:cs="Helvetica" w:hint="eastAsia"/>
          <w:b/>
          <w:bCs/>
          <w:color w:val="222222"/>
          <w:sz w:val="21"/>
          <w:szCs w:val="21"/>
        </w:rPr>
        <w:t>охотничьем</w:t>
      </w:r>
      <w:r w:rsidRPr="00BA1098">
        <w:rPr>
          <w:rFonts w:ascii="Helvetica" w:hAnsi="Helvetica" w:cs="Helvetica"/>
          <w:b/>
          <w:bCs/>
          <w:color w:val="222222"/>
          <w:sz w:val="21"/>
          <w:szCs w:val="21"/>
        </w:rPr>
        <w:t xml:space="preserve"> </w:t>
      </w:r>
      <w:r w:rsidRPr="00BA1098">
        <w:rPr>
          <w:rFonts w:ascii="Helvetica" w:hAnsi="Helvetica" w:cs="Helvetica" w:hint="eastAsia"/>
          <w:b/>
          <w:bCs/>
          <w:color w:val="222222"/>
          <w:sz w:val="21"/>
          <w:szCs w:val="21"/>
        </w:rPr>
        <w:t>хозяйстве</w:t>
      </w:r>
      <w:r w:rsidRPr="00BA1098">
        <w:rPr>
          <w:rFonts w:ascii="Helvetica" w:hAnsi="Helvetica" w:cs="Helvetica"/>
          <w:b/>
          <w:bCs/>
          <w:color w:val="222222"/>
          <w:sz w:val="21"/>
          <w:szCs w:val="21"/>
        </w:rPr>
        <w:t>.</w:t>
      </w:r>
    </w:p>
    <w:p w14:paraId="5A4E3D02" w14:textId="77777777" w:rsidR="00BA1098" w:rsidRPr="00BA1098" w:rsidRDefault="00BA1098" w:rsidP="00BA1098">
      <w:pPr>
        <w:rPr>
          <w:rFonts w:ascii="Helvetica" w:hAnsi="Helvetica" w:cs="Helvetica"/>
          <w:b/>
          <w:bCs/>
          <w:color w:val="222222"/>
          <w:sz w:val="21"/>
          <w:szCs w:val="21"/>
        </w:rPr>
      </w:pPr>
    </w:p>
    <w:p w14:paraId="06876BF8" w14:textId="77777777" w:rsidR="00BA1098" w:rsidRPr="00BA1098" w:rsidRDefault="00BA1098" w:rsidP="00BA1098">
      <w:pPr>
        <w:rPr>
          <w:rFonts w:ascii="Helvetica" w:hAnsi="Helvetica" w:cs="Helvetica"/>
          <w:b/>
          <w:bCs/>
          <w:color w:val="222222"/>
          <w:sz w:val="21"/>
          <w:szCs w:val="21"/>
        </w:rPr>
      </w:pPr>
      <w:r w:rsidRPr="00BA1098">
        <w:rPr>
          <w:rFonts w:ascii="Helvetica" w:hAnsi="Helvetica" w:cs="Helvetica"/>
          <w:b/>
          <w:bCs/>
          <w:color w:val="222222"/>
          <w:sz w:val="21"/>
          <w:szCs w:val="21"/>
        </w:rPr>
        <w:t xml:space="preserve">8.2. </w:t>
      </w:r>
      <w:r w:rsidRPr="00BA1098">
        <w:rPr>
          <w:rFonts w:ascii="Helvetica" w:hAnsi="Helvetica" w:cs="Helvetica" w:hint="eastAsia"/>
          <w:b/>
          <w:bCs/>
          <w:color w:val="222222"/>
          <w:sz w:val="21"/>
          <w:szCs w:val="21"/>
        </w:rPr>
        <w:t>Дикий</w:t>
      </w:r>
      <w:r w:rsidRPr="00BA1098">
        <w:rPr>
          <w:rFonts w:ascii="Helvetica" w:hAnsi="Helvetica" w:cs="Helvetica"/>
          <w:b/>
          <w:bCs/>
          <w:color w:val="222222"/>
          <w:sz w:val="21"/>
          <w:szCs w:val="21"/>
        </w:rPr>
        <w:t xml:space="preserve"> </w:t>
      </w:r>
      <w:r w:rsidRPr="00BA1098">
        <w:rPr>
          <w:rFonts w:ascii="Helvetica" w:hAnsi="Helvetica" w:cs="Helvetica" w:hint="eastAsia"/>
          <w:b/>
          <w:bCs/>
          <w:color w:val="222222"/>
          <w:sz w:val="21"/>
          <w:szCs w:val="21"/>
        </w:rPr>
        <w:t>кабан</w:t>
      </w:r>
      <w:r w:rsidRPr="00BA1098">
        <w:rPr>
          <w:rFonts w:ascii="Helvetica" w:hAnsi="Helvetica" w:cs="Helvetica"/>
          <w:b/>
          <w:bCs/>
          <w:color w:val="222222"/>
          <w:sz w:val="21"/>
          <w:szCs w:val="21"/>
        </w:rPr>
        <w:t xml:space="preserve"> </w:t>
      </w:r>
      <w:r w:rsidRPr="00BA1098">
        <w:rPr>
          <w:rFonts w:ascii="Helvetica" w:hAnsi="Helvetica" w:cs="Helvetica" w:hint="eastAsia"/>
          <w:b/>
          <w:bCs/>
          <w:color w:val="222222"/>
          <w:sz w:val="21"/>
          <w:szCs w:val="21"/>
        </w:rPr>
        <w:t>как</w:t>
      </w:r>
      <w:r w:rsidRPr="00BA1098">
        <w:rPr>
          <w:rFonts w:ascii="Helvetica" w:hAnsi="Helvetica" w:cs="Helvetica"/>
          <w:b/>
          <w:bCs/>
          <w:color w:val="222222"/>
          <w:sz w:val="21"/>
          <w:szCs w:val="21"/>
        </w:rPr>
        <w:t xml:space="preserve"> </w:t>
      </w:r>
      <w:r w:rsidRPr="00BA1098">
        <w:rPr>
          <w:rFonts w:ascii="Helvetica" w:hAnsi="Helvetica" w:cs="Helvetica" w:hint="eastAsia"/>
          <w:b/>
          <w:bCs/>
          <w:color w:val="222222"/>
          <w:sz w:val="21"/>
          <w:szCs w:val="21"/>
        </w:rPr>
        <w:t>объект</w:t>
      </w:r>
      <w:r w:rsidRPr="00BA1098">
        <w:rPr>
          <w:rFonts w:ascii="Helvetica" w:hAnsi="Helvetica" w:cs="Helvetica"/>
          <w:b/>
          <w:bCs/>
          <w:color w:val="222222"/>
          <w:sz w:val="21"/>
          <w:szCs w:val="21"/>
        </w:rPr>
        <w:t xml:space="preserve"> </w:t>
      </w:r>
      <w:r w:rsidRPr="00BA1098">
        <w:rPr>
          <w:rFonts w:ascii="Helvetica" w:hAnsi="Helvetica" w:cs="Helvetica" w:hint="eastAsia"/>
          <w:b/>
          <w:bCs/>
          <w:color w:val="222222"/>
          <w:sz w:val="21"/>
          <w:szCs w:val="21"/>
        </w:rPr>
        <w:t>охоты</w:t>
      </w:r>
      <w:r w:rsidRPr="00BA1098">
        <w:rPr>
          <w:rFonts w:ascii="Helvetica" w:hAnsi="Helvetica" w:cs="Helvetica"/>
          <w:b/>
          <w:bCs/>
          <w:color w:val="222222"/>
          <w:sz w:val="21"/>
          <w:szCs w:val="21"/>
        </w:rPr>
        <w:t>.</w:t>
      </w:r>
    </w:p>
    <w:p w14:paraId="1445AE56" w14:textId="77777777" w:rsidR="00BA1098" w:rsidRPr="00BA1098" w:rsidRDefault="00BA1098" w:rsidP="00BA1098">
      <w:pPr>
        <w:rPr>
          <w:rFonts w:ascii="Helvetica" w:hAnsi="Helvetica" w:cs="Helvetica"/>
          <w:b/>
          <w:bCs/>
          <w:color w:val="222222"/>
          <w:sz w:val="21"/>
          <w:szCs w:val="21"/>
        </w:rPr>
      </w:pPr>
    </w:p>
    <w:p w14:paraId="503DD748" w14:textId="77777777" w:rsidR="00BA1098" w:rsidRPr="00BA1098" w:rsidRDefault="00BA1098" w:rsidP="00BA1098">
      <w:pPr>
        <w:rPr>
          <w:rFonts w:ascii="Helvetica" w:hAnsi="Helvetica" w:cs="Helvetica"/>
          <w:b/>
          <w:bCs/>
          <w:color w:val="222222"/>
          <w:sz w:val="21"/>
          <w:szCs w:val="21"/>
        </w:rPr>
      </w:pPr>
      <w:r w:rsidRPr="00BA1098">
        <w:rPr>
          <w:rFonts w:ascii="Helvetica" w:hAnsi="Helvetica" w:cs="Helvetica"/>
          <w:b/>
          <w:bCs/>
          <w:color w:val="222222"/>
          <w:sz w:val="21"/>
          <w:szCs w:val="21"/>
        </w:rPr>
        <w:t xml:space="preserve">8. 2. 1. </w:t>
      </w:r>
      <w:r w:rsidRPr="00BA1098">
        <w:rPr>
          <w:rFonts w:ascii="Helvetica" w:hAnsi="Helvetica" w:cs="Helvetica" w:hint="eastAsia"/>
          <w:b/>
          <w:bCs/>
          <w:color w:val="222222"/>
          <w:sz w:val="21"/>
          <w:szCs w:val="21"/>
        </w:rPr>
        <w:t>Общие</w:t>
      </w:r>
      <w:r w:rsidRPr="00BA1098">
        <w:rPr>
          <w:rFonts w:ascii="Helvetica" w:hAnsi="Helvetica" w:cs="Helvetica"/>
          <w:b/>
          <w:bCs/>
          <w:color w:val="222222"/>
          <w:sz w:val="21"/>
          <w:szCs w:val="21"/>
        </w:rPr>
        <w:t xml:space="preserve"> </w:t>
      </w:r>
      <w:r w:rsidRPr="00BA1098">
        <w:rPr>
          <w:rFonts w:ascii="Helvetica" w:hAnsi="Helvetica" w:cs="Helvetica" w:hint="eastAsia"/>
          <w:b/>
          <w:bCs/>
          <w:color w:val="222222"/>
          <w:sz w:val="21"/>
          <w:szCs w:val="21"/>
        </w:rPr>
        <w:t>принципы</w:t>
      </w:r>
      <w:r w:rsidRPr="00BA1098">
        <w:rPr>
          <w:rFonts w:ascii="Helvetica" w:hAnsi="Helvetica" w:cs="Helvetica"/>
          <w:b/>
          <w:bCs/>
          <w:color w:val="222222"/>
          <w:sz w:val="21"/>
          <w:szCs w:val="21"/>
        </w:rPr>
        <w:t xml:space="preserve"> </w:t>
      </w:r>
      <w:r w:rsidRPr="00BA1098">
        <w:rPr>
          <w:rFonts w:ascii="Helvetica" w:hAnsi="Helvetica" w:cs="Helvetica" w:hint="eastAsia"/>
          <w:b/>
          <w:bCs/>
          <w:color w:val="222222"/>
          <w:sz w:val="21"/>
          <w:szCs w:val="21"/>
        </w:rPr>
        <w:t>управления</w:t>
      </w:r>
      <w:r w:rsidRPr="00BA1098">
        <w:rPr>
          <w:rFonts w:ascii="Helvetica" w:hAnsi="Helvetica" w:cs="Helvetica"/>
          <w:b/>
          <w:bCs/>
          <w:color w:val="222222"/>
          <w:sz w:val="21"/>
          <w:szCs w:val="21"/>
        </w:rPr>
        <w:t xml:space="preserve"> </w:t>
      </w:r>
      <w:r w:rsidRPr="00BA1098">
        <w:rPr>
          <w:rFonts w:ascii="Helvetica" w:hAnsi="Helvetica" w:cs="Helvetica" w:hint="eastAsia"/>
          <w:b/>
          <w:bCs/>
          <w:color w:val="222222"/>
          <w:sz w:val="21"/>
          <w:szCs w:val="21"/>
        </w:rPr>
        <w:t>популяциями</w:t>
      </w:r>
      <w:r w:rsidRPr="00BA1098">
        <w:rPr>
          <w:rFonts w:ascii="Helvetica" w:hAnsi="Helvetica" w:cs="Helvetica"/>
          <w:b/>
          <w:bCs/>
          <w:color w:val="222222"/>
          <w:sz w:val="21"/>
          <w:szCs w:val="21"/>
        </w:rPr>
        <w:t xml:space="preserve"> </w:t>
      </w:r>
      <w:r w:rsidRPr="00BA1098">
        <w:rPr>
          <w:rFonts w:ascii="Helvetica" w:hAnsi="Helvetica" w:cs="Helvetica" w:hint="eastAsia"/>
          <w:b/>
          <w:bCs/>
          <w:color w:val="222222"/>
          <w:sz w:val="21"/>
          <w:szCs w:val="21"/>
        </w:rPr>
        <w:t>кабана</w:t>
      </w:r>
      <w:r w:rsidRPr="00BA1098">
        <w:rPr>
          <w:rFonts w:ascii="Helvetica" w:hAnsi="Helvetica" w:cs="Helvetica"/>
          <w:b/>
          <w:bCs/>
          <w:color w:val="222222"/>
          <w:sz w:val="21"/>
          <w:szCs w:val="21"/>
        </w:rPr>
        <w:t>.</w:t>
      </w:r>
    </w:p>
    <w:p w14:paraId="6F78CE47" w14:textId="77777777" w:rsidR="00BA1098" w:rsidRPr="00BA1098" w:rsidRDefault="00BA1098" w:rsidP="00BA1098">
      <w:pPr>
        <w:rPr>
          <w:rFonts w:ascii="Helvetica" w:hAnsi="Helvetica" w:cs="Helvetica"/>
          <w:b/>
          <w:bCs/>
          <w:color w:val="222222"/>
          <w:sz w:val="21"/>
          <w:szCs w:val="21"/>
        </w:rPr>
      </w:pPr>
    </w:p>
    <w:p w14:paraId="088E73EE" w14:textId="77777777" w:rsidR="00BA1098" w:rsidRPr="00BA1098" w:rsidRDefault="00BA1098" w:rsidP="00BA1098">
      <w:pPr>
        <w:rPr>
          <w:rFonts w:ascii="Helvetica" w:hAnsi="Helvetica" w:cs="Helvetica"/>
          <w:b/>
          <w:bCs/>
          <w:color w:val="222222"/>
          <w:sz w:val="21"/>
          <w:szCs w:val="21"/>
        </w:rPr>
      </w:pPr>
      <w:r w:rsidRPr="00BA1098">
        <w:rPr>
          <w:rFonts w:ascii="Helvetica" w:hAnsi="Helvetica" w:cs="Helvetica"/>
          <w:b/>
          <w:bCs/>
          <w:color w:val="222222"/>
          <w:sz w:val="21"/>
          <w:szCs w:val="21"/>
        </w:rPr>
        <w:t xml:space="preserve">8.2.2. </w:t>
      </w:r>
      <w:r w:rsidRPr="00BA1098">
        <w:rPr>
          <w:rFonts w:ascii="Helvetica" w:hAnsi="Helvetica" w:cs="Helvetica" w:hint="eastAsia"/>
          <w:b/>
          <w:bCs/>
          <w:color w:val="222222"/>
          <w:sz w:val="21"/>
          <w:szCs w:val="21"/>
        </w:rPr>
        <w:t>Методы</w:t>
      </w:r>
      <w:r w:rsidRPr="00BA1098">
        <w:rPr>
          <w:rFonts w:ascii="Helvetica" w:hAnsi="Helvetica" w:cs="Helvetica"/>
          <w:b/>
          <w:bCs/>
          <w:color w:val="222222"/>
          <w:sz w:val="21"/>
          <w:szCs w:val="21"/>
        </w:rPr>
        <w:t xml:space="preserve"> </w:t>
      </w:r>
      <w:r w:rsidRPr="00BA1098">
        <w:rPr>
          <w:rFonts w:ascii="Helvetica" w:hAnsi="Helvetica" w:cs="Helvetica" w:hint="eastAsia"/>
          <w:b/>
          <w:bCs/>
          <w:color w:val="222222"/>
          <w:sz w:val="21"/>
          <w:szCs w:val="21"/>
        </w:rPr>
        <w:t>охоты</w:t>
      </w:r>
      <w:r w:rsidRPr="00BA1098">
        <w:rPr>
          <w:rFonts w:ascii="Helvetica" w:hAnsi="Helvetica" w:cs="Helvetica"/>
          <w:b/>
          <w:bCs/>
          <w:color w:val="222222"/>
          <w:sz w:val="21"/>
          <w:szCs w:val="21"/>
        </w:rPr>
        <w:t xml:space="preserve"> </w:t>
      </w:r>
      <w:r w:rsidRPr="00BA1098">
        <w:rPr>
          <w:rFonts w:ascii="Helvetica" w:hAnsi="Helvetica" w:cs="Helvetica" w:hint="eastAsia"/>
          <w:b/>
          <w:bCs/>
          <w:color w:val="222222"/>
          <w:sz w:val="21"/>
          <w:szCs w:val="21"/>
        </w:rPr>
        <w:t>на</w:t>
      </w:r>
      <w:r w:rsidRPr="00BA1098">
        <w:rPr>
          <w:rFonts w:ascii="Helvetica" w:hAnsi="Helvetica" w:cs="Helvetica"/>
          <w:b/>
          <w:bCs/>
          <w:color w:val="222222"/>
          <w:sz w:val="21"/>
          <w:szCs w:val="21"/>
        </w:rPr>
        <w:t xml:space="preserve"> </w:t>
      </w:r>
      <w:r w:rsidRPr="00BA1098">
        <w:rPr>
          <w:rFonts w:ascii="Helvetica" w:hAnsi="Helvetica" w:cs="Helvetica" w:hint="eastAsia"/>
          <w:b/>
          <w:bCs/>
          <w:color w:val="222222"/>
          <w:sz w:val="21"/>
          <w:szCs w:val="21"/>
        </w:rPr>
        <w:t>кабана</w:t>
      </w:r>
      <w:r w:rsidRPr="00BA1098">
        <w:rPr>
          <w:rFonts w:ascii="Helvetica" w:hAnsi="Helvetica" w:cs="Helvetica"/>
          <w:b/>
          <w:bCs/>
          <w:color w:val="222222"/>
          <w:sz w:val="21"/>
          <w:szCs w:val="21"/>
        </w:rPr>
        <w:t>.</w:t>
      </w:r>
    </w:p>
    <w:p w14:paraId="5C0227EF" w14:textId="77777777" w:rsidR="00BA1098" w:rsidRPr="00BA1098" w:rsidRDefault="00BA1098" w:rsidP="00BA1098">
      <w:pPr>
        <w:rPr>
          <w:rFonts w:ascii="Helvetica" w:hAnsi="Helvetica" w:cs="Helvetica"/>
          <w:b/>
          <w:bCs/>
          <w:color w:val="222222"/>
          <w:sz w:val="21"/>
          <w:szCs w:val="21"/>
        </w:rPr>
      </w:pPr>
    </w:p>
    <w:p w14:paraId="59C2D7AF" w14:textId="77777777" w:rsidR="00BA1098" w:rsidRPr="00BA1098" w:rsidRDefault="00BA1098" w:rsidP="00BA1098">
      <w:pPr>
        <w:rPr>
          <w:rFonts w:ascii="Helvetica" w:hAnsi="Helvetica" w:cs="Helvetica"/>
          <w:b/>
          <w:bCs/>
          <w:color w:val="222222"/>
          <w:sz w:val="21"/>
          <w:szCs w:val="21"/>
        </w:rPr>
      </w:pPr>
      <w:r w:rsidRPr="00BA1098">
        <w:rPr>
          <w:rFonts w:ascii="Helvetica" w:hAnsi="Helvetica" w:cs="Helvetica"/>
          <w:b/>
          <w:bCs/>
          <w:color w:val="222222"/>
          <w:sz w:val="21"/>
          <w:szCs w:val="21"/>
        </w:rPr>
        <w:t xml:space="preserve">8.3. </w:t>
      </w:r>
      <w:r w:rsidRPr="00BA1098">
        <w:rPr>
          <w:rFonts w:ascii="Helvetica" w:hAnsi="Helvetica" w:cs="Helvetica" w:hint="eastAsia"/>
          <w:b/>
          <w:bCs/>
          <w:color w:val="222222"/>
          <w:sz w:val="21"/>
          <w:szCs w:val="21"/>
        </w:rPr>
        <w:t>Подходы</w:t>
      </w:r>
      <w:r w:rsidRPr="00BA1098">
        <w:rPr>
          <w:rFonts w:ascii="Helvetica" w:hAnsi="Helvetica" w:cs="Helvetica"/>
          <w:b/>
          <w:bCs/>
          <w:color w:val="222222"/>
          <w:sz w:val="21"/>
          <w:szCs w:val="21"/>
        </w:rPr>
        <w:t xml:space="preserve"> </w:t>
      </w:r>
      <w:r w:rsidRPr="00BA1098">
        <w:rPr>
          <w:rFonts w:ascii="Helvetica" w:hAnsi="Helvetica" w:cs="Helvetica" w:hint="eastAsia"/>
          <w:b/>
          <w:bCs/>
          <w:color w:val="222222"/>
          <w:sz w:val="21"/>
          <w:szCs w:val="21"/>
        </w:rPr>
        <w:t>к</w:t>
      </w:r>
      <w:r w:rsidRPr="00BA1098">
        <w:rPr>
          <w:rFonts w:ascii="Helvetica" w:hAnsi="Helvetica" w:cs="Helvetica"/>
          <w:b/>
          <w:bCs/>
          <w:color w:val="222222"/>
          <w:sz w:val="21"/>
          <w:szCs w:val="21"/>
        </w:rPr>
        <w:t xml:space="preserve"> </w:t>
      </w:r>
      <w:r w:rsidRPr="00BA1098">
        <w:rPr>
          <w:rFonts w:ascii="Helvetica" w:hAnsi="Helvetica" w:cs="Helvetica" w:hint="eastAsia"/>
          <w:b/>
          <w:bCs/>
          <w:color w:val="222222"/>
          <w:sz w:val="21"/>
          <w:szCs w:val="21"/>
        </w:rPr>
        <w:t>оценке</w:t>
      </w:r>
      <w:r w:rsidRPr="00BA1098">
        <w:rPr>
          <w:rFonts w:ascii="Helvetica" w:hAnsi="Helvetica" w:cs="Helvetica"/>
          <w:b/>
          <w:bCs/>
          <w:color w:val="222222"/>
          <w:sz w:val="21"/>
          <w:szCs w:val="21"/>
        </w:rPr>
        <w:t xml:space="preserve"> </w:t>
      </w:r>
      <w:r w:rsidRPr="00BA1098">
        <w:rPr>
          <w:rFonts w:ascii="Helvetica" w:hAnsi="Helvetica" w:cs="Helvetica" w:hint="eastAsia"/>
          <w:b/>
          <w:bCs/>
          <w:color w:val="222222"/>
          <w:sz w:val="21"/>
          <w:szCs w:val="21"/>
        </w:rPr>
        <w:t>качества</w:t>
      </w:r>
      <w:r w:rsidRPr="00BA1098">
        <w:rPr>
          <w:rFonts w:ascii="Helvetica" w:hAnsi="Helvetica" w:cs="Helvetica"/>
          <w:b/>
          <w:bCs/>
          <w:color w:val="222222"/>
          <w:sz w:val="21"/>
          <w:szCs w:val="21"/>
        </w:rPr>
        <w:t xml:space="preserve"> </w:t>
      </w:r>
      <w:r w:rsidRPr="00BA1098">
        <w:rPr>
          <w:rFonts w:ascii="Helvetica" w:hAnsi="Helvetica" w:cs="Helvetica" w:hint="eastAsia"/>
          <w:b/>
          <w:bCs/>
          <w:color w:val="222222"/>
          <w:sz w:val="21"/>
          <w:szCs w:val="21"/>
        </w:rPr>
        <w:t>угодий</w:t>
      </w:r>
      <w:r w:rsidRPr="00BA1098">
        <w:rPr>
          <w:rFonts w:ascii="Helvetica" w:hAnsi="Helvetica" w:cs="Helvetica"/>
          <w:b/>
          <w:bCs/>
          <w:color w:val="222222"/>
          <w:sz w:val="21"/>
          <w:szCs w:val="21"/>
        </w:rPr>
        <w:t xml:space="preserve"> </w:t>
      </w:r>
      <w:r w:rsidRPr="00BA1098">
        <w:rPr>
          <w:rFonts w:ascii="Helvetica" w:hAnsi="Helvetica" w:cs="Helvetica" w:hint="eastAsia"/>
          <w:b/>
          <w:bCs/>
          <w:color w:val="222222"/>
          <w:sz w:val="21"/>
          <w:szCs w:val="21"/>
        </w:rPr>
        <w:t>и</w:t>
      </w:r>
      <w:r w:rsidRPr="00BA1098">
        <w:rPr>
          <w:rFonts w:ascii="Helvetica" w:hAnsi="Helvetica" w:cs="Helvetica"/>
          <w:b/>
          <w:bCs/>
          <w:color w:val="222222"/>
          <w:sz w:val="21"/>
          <w:szCs w:val="21"/>
        </w:rPr>
        <w:t xml:space="preserve"> </w:t>
      </w:r>
      <w:r w:rsidRPr="00BA1098">
        <w:rPr>
          <w:rFonts w:ascii="Helvetica" w:hAnsi="Helvetica" w:cs="Helvetica" w:hint="eastAsia"/>
          <w:b/>
          <w:bCs/>
          <w:color w:val="222222"/>
          <w:sz w:val="21"/>
          <w:szCs w:val="21"/>
        </w:rPr>
        <w:t>оптимальной</w:t>
      </w:r>
      <w:r w:rsidRPr="00BA1098">
        <w:rPr>
          <w:rFonts w:ascii="Helvetica" w:hAnsi="Helvetica" w:cs="Helvetica"/>
          <w:b/>
          <w:bCs/>
          <w:color w:val="222222"/>
          <w:sz w:val="21"/>
          <w:szCs w:val="21"/>
        </w:rPr>
        <w:t xml:space="preserve"> </w:t>
      </w:r>
      <w:r w:rsidRPr="00BA1098">
        <w:rPr>
          <w:rFonts w:ascii="Helvetica" w:hAnsi="Helvetica" w:cs="Helvetica" w:hint="eastAsia"/>
          <w:b/>
          <w:bCs/>
          <w:color w:val="222222"/>
          <w:sz w:val="21"/>
          <w:szCs w:val="21"/>
        </w:rPr>
        <w:t>плотности</w:t>
      </w:r>
      <w:r w:rsidRPr="00BA1098">
        <w:rPr>
          <w:rFonts w:ascii="Helvetica" w:hAnsi="Helvetica" w:cs="Helvetica"/>
          <w:b/>
          <w:bCs/>
          <w:color w:val="222222"/>
          <w:sz w:val="21"/>
          <w:szCs w:val="21"/>
        </w:rPr>
        <w:t xml:space="preserve"> </w:t>
      </w:r>
      <w:r w:rsidRPr="00BA1098">
        <w:rPr>
          <w:rFonts w:ascii="Helvetica" w:hAnsi="Helvetica" w:cs="Helvetica" w:hint="eastAsia"/>
          <w:b/>
          <w:bCs/>
          <w:color w:val="222222"/>
          <w:sz w:val="21"/>
          <w:szCs w:val="21"/>
        </w:rPr>
        <w:t>населения</w:t>
      </w:r>
      <w:r w:rsidRPr="00BA1098">
        <w:rPr>
          <w:rFonts w:ascii="Helvetica" w:hAnsi="Helvetica" w:cs="Helvetica"/>
          <w:b/>
          <w:bCs/>
          <w:color w:val="222222"/>
          <w:sz w:val="21"/>
          <w:szCs w:val="21"/>
        </w:rPr>
        <w:t xml:space="preserve"> </w:t>
      </w:r>
      <w:r w:rsidRPr="00BA1098">
        <w:rPr>
          <w:rFonts w:ascii="Helvetica" w:hAnsi="Helvetica" w:cs="Helvetica" w:hint="eastAsia"/>
          <w:b/>
          <w:bCs/>
          <w:color w:val="222222"/>
          <w:sz w:val="21"/>
          <w:szCs w:val="21"/>
        </w:rPr>
        <w:t>кабана</w:t>
      </w:r>
      <w:r w:rsidRPr="00BA1098">
        <w:rPr>
          <w:rFonts w:ascii="Helvetica" w:hAnsi="Helvetica" w:cs="Helvetica"/>
          <w:b/>
          <w:bCs/>
          <w:color w:val="222222"/>
          <w:sz w:val="21"/>
          <w:szCs w:val="21"/>
        </w:rPr>
        <w:t xml:space="preserve"> </w:t>
      </w:r>
      <w:r w:rsidRPr="00BA1098">
        <w:rPr>
          <w:rFonts w:ascii="Helvetica" w:hAnsi="Helvetica" w:cs="Helvetica" w:hint="eastAsia"/>
          <w:b/>
          <w:bCs/>
          <w:color w:val="222222"/>
          <w:sz w:val="21"/>
          <w:szCs w:val="21"/>
        </w:rPr>
        <w:t>в</w:t>
      </w:r>
      <w:r w:rsidRPr="00BA1098">
        <w:rPr>
          <w:rFonts w:ascii="Helvetica" w:hAnsi="Helvetica" w:cs="Helvetica"/>
          <w:b/>
          <w:bCs/>
          <w:color w:val="222222"/>
          <w:sz w:val="21"/>
          <w:szCs w:val="21"/>
        </w:rPr>
        <w:t xml:space="preserve"> </w:t>
      </w:r>
      <w:r w:rsidRPr="00BA1098">
        <w:rPr>
          <w:rFonts w:ascii="Helvetica" w:hAnsi="Helvetica" w:cs="Helvetica" w:hint="eastAsia"/>
          <w:b/>
          <w:bCs/>
          <w:color w:val="222222"/>
          <w:sz w:val="21"/>
          <w:szCs w:val="21"/>
        </w:rPr>
        <w:t>охотничьих</w:t>
      </w:r>
      <w:r w:rsidRPr="00BA1098">
        <w:rPr>
          <w:rFonts w:ascii="Helvetica" w:hAnsi="Helvetica" w:cs="Helvetica"/>
          <w:b/>
          <w:bCs/>
          <w:color w:val="222222"/>
          <w:sz w:val="21"/>
          <w:szCs w:val="21"/>
        </w:rPr>
        <w:t xml:space="preserve"> </w:t>
      </w:r>
      <w:r w:rsidRPr="00BA1098">
        <w:rPr>
          <w:rFonts w:ascii="Helvetica" w:hAnsi="Helvetica" w:cs="Helvetica" w:hint="eastAsia"/>
          <w:b/>
          <w:bCs/>
          <w:color w:val="222222"/>
          <w:sz w:val="21"/>
          <w:szCs w:val="21"/>
        </w:rPr>
        <w:t>хозяй</w:t>
      </w:r>
      <w:r w:rsidRPr="00BA1098">
        <w:rPr>
          <w:rFonts w:ascii="Helvetica" w:hAnsi="Helvetica" w:cs="Helvetica" w:hint="eastAsia"/>
          <w:b/>
          <w:bCs/>
          <w:color w:val="222222"/>
          <w:sz w:val="21"/>
          <w:szCs w:val="21"/>
        </w:rPr>
        <w:lastRenderedPageBreak/>
        <w:t>ствах</w:t>
      </w:r>
    </w:p>
    <w:p w14:paraId="22D948F1" w14:textId="77777777" w:rsidR="00BA1098" w:rsidRPr="00BA1098" w:rsidRDefault="00BA1098" w:rsidP="00BA1098">
      <w:pPr>
        <w:rPr>
          <w:rFonts w:ascii="Helvetica" w:hAnsi="Helvetica" w:cs="Helvetica"/>
          <w:b/>
          <w:bCs/>
          <w:color w:val="222222"/>
          <w:sz w:val="21"/>
          <w:szCs w:val="21"/>
        </w:rPr>
      </w:pPr>
    </w:p>
    <w:p w14:paraId="4A7ADEAA" w14:textId="04CFFC67" w:rsidR="00967B66" w:rsidRPr="00BA1098" w:rsidRDefault="00BA1098" w:rsidP="00BA1098">
      <w:r w:rsidRPr="00BA1098">
        <w:rPr>
          <w:rFonts w:ascii="Helvetica" w:hAnsi="Helvetica" w:cs="Helvetica" w:hint="eastAsia"/>
          <w:b/>
          <w:bCs/>
          <w:color w:val="222222"/>
          <w:sz w:val="21"/>
          <w:szCs w:val="21"/>
        </w:rPr>
        <w:t>Среднего</w:t>
      </w:r>
      <w:r w:rsidRPr="00BA1098">
        <w:rPr>
          <w:rFonts w:ascii="Helvetica" w:hAnsi="Helvetica" w:cs="Helvetica"/>
          <w:b/>
          <w:bCs/>
          <w:color w:val="222222"/>
          <w:sz w:val="21"/>
          <w:szCs w:val="21"/>
        </w:rPr>
        <w:t xml:space="preserve"> </w:t>
      </w:r>
      <w:r w:rsidRPr="00BA1098">
        <w:rPr>
          <w:rFonts w:ascii="Helvetica" w:hAnsi="Helvetica" w:cs="Helvetica" w:hint="eastAsia"/>
          <w:b/>
          <w:bCs/>
          <w:color w:val="222222"/>
          <w:sz w:val="21"/>
          <w:szCs w:val="21"/>
        </w:rPr>
        <w:t>Урала</w:t>
      </w:r>
      <w:r w:rsidRPr="00BA1098">
        <w:rPr>
          <w:rFonts w:ascii="Helvetica" w:hAnsi="Helvetica" w:cs="Helvetica"/>
          <w:b/>
          <w:bCs/>
          <w:color w:val="222222"/>
          <w:sz w:val="21"/>
          <w:szCs w:val="21"/>
        </w:rPr>
        <w:t>.</w:t>
      </w:r>
    </w:p>
    <w:sectPr w:rsidR="00967B66" w:rsidRPr="00BA1098"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EFC697" w14:textId="77777777" w:rsidR="00757E24" w:rsidRDefault="00757E24">
      <w:pPr>
        <w:spacing w:after="0" w:line="240" w:lineRule="auto"/>
      </w:pPr>
      <w:r>
        <w:separator/>
      </w:r>
    </w:p>
  </w:endnote>
  <w:endnote w:type="continuationSeparator" w:id="0">
    <w:p w14:paraId="19D42627" w14:textId="77777777" w:rsidR="00757E24" w:rsidRDefault="00757E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73D90B" w14:textId="77777777" w:rsidR="00757E24" w:rsidRDefault="00757E24"/>
    <w:p w14:paraId="245A246F" w14:textId="77777777" w:rsidR="00757E24" w:rsidRDefault="00757E24"/>
    <w:p w14:paraId="31347AF6" w14:textId="77777777" w:rsidR="00757E24" w:rsidRDefault="00757E24"/>
    <w:p w14:paraId="455DF187" w14:textId="77777777" w:rsidR="00757E24" w:rsidRDefault="00757E24"/>
    <w:p w14:paraId="4007B0CB" w14:textId="77777777" w:rsidR="00757E24" w:rsidRDefault="00757E24"/>
    <w:p w14:paraId="0216330B" w14:textId="77777777" w:rsidR="00757E24" w:rsidRDefault="00757E24"/>
    <w:p w14:paraId="28B0D190" w14:textId="77777777" w:rsidR="00757E24" w:rsidRDefault="00757E24">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20B72661" wp14:editId="2D480BEA">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0C3F727" w14:textId="77777777" w:rsidR="00757E24" w:rsidRDefault="00757E24">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0B72661"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10C3F727" w14:textId="77777777" w:rsidR="00757E24" w:rsidRDefault="00757E24">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22644D5F" w14:textId="77777777" w:rsidR="00757E24" w:rsidRDefault="00757E24"/>
    <w:p w14:paraId="7CF8E7A3" w14:textId="77777777" w:rsidR="00757E24" w:rsidRDefault="00757E24"/>
    <w:p w14:paraId="73DB45E8" w14:textId="77777777" w:rsidR="00757E24" w:rsidRDefault="00757E24">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3FFDDE15" wp14:editId="093DAFD0">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3D2A18F" w14:textId="77777777" w:rsidR="00757E24" w:rsidRDefault="00757E24"/>
                          <w:p w14:paraId="528CC516" w14:textId="77777777" w:rsidR="00757E24" w:rsidRDefault="00757E24">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3FFDDE15"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53D2A18F" w14:textId="77777777" w:rsidR="00757E24" w:rsidRDefault="00757E24"/>
                    <w:p w14:paraId="528CC516" w14:textId="77777777" w:rsidR="00757E24" w:rsidRDefault="00757E24">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3E15D27D" w14:textId="77777777" w:rsidR="00757E24" w:rsidRDefault="00757E24"/>
    <w:p w14:paraId="6638CCF7" w14:textId="77777777" w:rsidR="00757E24" w:rsidRDefault="00757E24">
      <w:pPr>
        <w:rPr>
          <w:sz w:val="2"/>
          <w:szCs w:val="2"/>
        </w:rPr>
      </w:pPr>
    </w:p>
    <w:p w14:paraId="2C1C0B7B" w14:textId="77777777" w:rsidR="00757E24" w:rsidRDefault="00757E24"/>
    <w:p w14:paraId="4AF128CD" w14:textId="77777777" w:rsidR="00757E24" w:rsidRDefault="00757E24">
      <w:pPr>
        <w:spacing w:after="0" w:line="240" w:lineRule="auto"/>
      </w:pPr>
    </w:p>
  </w:footnote>
  <w:footnote w:type="continuationSeparator" w:id="0">
    <w:p w14:paraId="58E22501" w14:textId="77777777" w:rsidR="00757E24" w:rsidRDefault="00757E2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9165CB" w14:textId="3F872BD8" w:rsidR="00D92AEB" w:rsidRPr="00276479" w:rsidRDefault="007F4158" w:rsidP="00DB5DA1">
    <w:pPr>
      <w:pStyle w:val="affffffff5"/>
      <w:jc w:val="center"/>
      <w:rPr>
        <w:rStyle w:val="a8"/>
        <w:rFonts w:ascii="Verdana" w:hAnsi="Verdana" w:cs="Verdana"/>
      </w:rPr>
    </w:pPr>
    <w:r>
      <w:rPr>
        <w:rFonts w:ascii="Verdana" w:hAnsi="Verdana" w:cs="Verdana"/>
        <w:color w:val="FF0000"/>
      </w:rPr>
      <w:t>Для д</w:t>
    </w:r>
    <w:r w:rsidR="00D92AEB" w:rsidRPr="006E463D">
      <w:rPr>
        <w:rFonts w:ascii="Verdana" w:hAnsi="Verdana" w:cs="Verdana"/>
        <w:color w:val="FF0000"/>
      </w:rPr>
      <w:t xml:space="preserve">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p w14:paraId="6EFADFBB" w14:textId="77777777" w:rsidR="008D158F" w:rsidRDefault="008D158F"/>
  <w:p w14:paraId="7C5BB45A" w14:textId="2965FF6F" w:rsidR="00D92AEB" w:rsidRPr="00276479" w:rsidRDefault="00D92AEB" w:rsidP="00DB5DA1">
    <w:pPr>
      <w:pStyle w:val="affffffff5"/>
      <w:jc w:val="center"/>
      <w:rPr>
        <w:rStyle w:val="a8"/>
        <w:rFonts w:ascii="Verdana" w:hAnsi="Verdana" w:cs="Verdana"/>
      </w:rPr>
    </w:pPr>
    <w:r w:rsidRPr="00DB5DA1">
      <w:rPr>
        <w:rStyle w:val="a8"/>
        <w:rFonts w:ascii="Verdana" w:eastAsia="Courier New" w:hAnsi="Verdana" w:cs="Verdana"/>
      </w:rPr>
      <w:t>tml</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38332ECF"/>
    <w:multiLevelType w:val="multilevel"/>
    <w:tmpl w:val="DAE042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2"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3"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4"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 w:numId="5">
    <w:abstractNumId w:val="8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1C7"/>
    <w:rsid w:val="0000022B"/>
    <w:rsid w:val="0000024E"/>
    <w:rsid w:val="00000309"/>
    <w:rsid w:val="0000036E"/>
    <w:rsid w:val="000003D7"/>
    <w:rsid w:val="00000411"/>
    <w:rsid w:val="00000456"/>
    <w:rsid w:val="0000058C"/>
    <w:rsid w:val="00000617"/>
    <w:rsid w:val="00000647"/>
    <w:rsid w:val="00000663"/>
    <w:rsid w:val="000007DE"/>
    <w:rsid w:val="000007FF"/>
    <w:rsid w:val="00000875"/>
    <w:rsid w:val="000008E1"/>
    <w:rsid w:val="00000967"/>
    <w:rsid w:val="000009FA"/>
    <w:rsid w:val="00000A6C"/>
    <w:rsid w:val="00000A79"/>
    <w:rsid w:val="00000AA5"/>
    <w:rsid w:val="00000AAA"/>
    <w:rsid w:val="00000B24"/>
    <w:rsid w:val="00000B8A"/>
    <w:rsid w:val="00000BE5"/>
    <w:rsid w:val="00000BF5"/>
    <w:rsid w:val="00000C63"/>
    <w:rsid w:val="00000D08"/>
    <w:rsid w:val="00000D6C"/>
    <w:rsid w:val="00000DEC"/>
    <w:rsid w:val="00000DFB"/>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3CA"/>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8C"/>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16"/>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E9E"/>
    <w:rsid w:val="00003FCE"/>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2B"/>
    <w:rsid w:val="00005775"/>
    <w:rsid w:val="00005840"/>
    <w:rsid w:val="000058B1"/>
    <w:rsid w:val="000059A4"/>
    <w:rsid w:val="000059A7"/>
    <w:rsid w:val="00005ABC"/>
    <w:rsid w:val="00005B01"/>
    <w:rsid w:val="00005B2C"/>
    <w:rsid w:val="00005B65"/>
    <w:rsid w:val="00005B87"/>
    <w:rsid w:val="00005B98"/>
    <w:rsid w:val="00005D13"/>
    <w:rsid w:val="00005D55"/>
    <w:rsid w:val="00005E57"/>
    <w:rsid w:val="00005F76"/>
    <w:rsid w:val="00005F91"/>
    <w:rsid w:val="00005FBD"/>
    <w:rsid w:val="0000600A"/>
    <w:rsid w:val="0000601C"/>
    <w:rsid w:val="000061A2"/>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0C7"/>
    <w:rsid w:val="000071A4"/>
    <w:rsid w:val="000071D0"/>
    <w:rsid w:val="0000724B"/>
    <w:rsid w:val="000072D8"/>
    <w:rsid w:val="000072E4"/>
    <w:rsid w:val="00007308"/>
    <w:rsid w:val="0000731B"/>
    <w:rsid w:val="00007330"/>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6C"/>
    <w:rsid w:val="00007CB6"/>
    <w:rsid w:val="00007D09"/>
    <w:rsid w:val="00007D12"/>
    <w:rsid w:val="00007E09"/>
    <w:rsid w:val="00007EDA"/>
    <w:rsid w:val="00007EE5"/>
    <w:rsid w:val="00007F47"/>
    <w:rsid w:val="00007F7E"/>
    <w:rsid w:val="00007F9F"/>
    <w:rsid w:val="00007FDC"/>
    <w:rsid w:val="00007FF8"/>
    <w:rsid w:val="0001003C"/>
    <w:rsid w:val="000100FE"/>
    <w:rsid w:val="0001014D"/>
    <w:rsid w:val="00010290"/>
    <w:rsid w:val="000102DD"/>
    <w:rsid w:val="0001032F"/>
    <w:rsid w:val="000103E1"/>
    <w:rsid w:val="00010429"/>
    <w:rsid w:val="0001043D"/>
    <w:rsid w:val="000105AB"/>
    <w:rsid w:val="000105CF"/>
    <w:rsid w:val="00010769"/>
    <w:rsid w:val="0001077C"/>
    <w:rsid w:val="00010781"/>
    <w:rsid w:val="00010783"/>
    <w:rsid w:val="000107F1"/>
    <w:rsid w:val="0001084F"/>
    <w:rsid w:val="000108C7"/>
    <w:rsid w:val="000108D9"/>
    <w:rsid w:val="000109AB"/>
    <w:rsid w:val="000109CB"/>
    <w:rsid w:val="000109D5"/>
    <w:rsid w:val="00010A64"/>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9D"/>
    <w:rsid w:val="000113AE"/>
    <w:rsid w:val="00011419"/>
    <w:rsid w:val="000114CB"/>
    <w:rsid w:val="0001150F"/>
    <w:rsid w:val="00011534"/>
    <w:rsid w:val="00011560"/>
    <w:rsid w:val="00011563"/>
    <w:rsid w:val="00011568"/>
    <w:rsid w:val="000115AE"/>
    <w:rsid w:val="0001160F"/>
    <w:rsid w:val="00011621"/>
    <w:rsid w:val="00011643"/>
    <w:rsid w:val="0001168F"/>
    <w:rsid w:val="0001179C"/>
    <w:rsid w:val="000117BA"/>
    <w:rsid w:val="00011819"/>
    <w:rsid w:val="00011828"/>
    <w:rsid w:val="00011887"/>
    <w:rsid w:val="00011983"/>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26"/>
    <w:rsid w:val="000121A7"/>
    <w:rsid w:val="000121CB"/>
    <w:rsid w:val="000121D7"/>
    <w:rsid w:val="00012204"/>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941"/>
    <w:rsid w:val="00012A69"/>
    <w:rsid w:val="00012A71"/>
    <w:rsid w:val="00012BA7"/>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20"/>
    <w:rsid w:val="000133F7"/>
    <w:rsid w:val="0001341E"/>
    <w:rsid w:val="0001344E"/>
    <w:rsid w:val="0001346C"/>
    <w:rsid w:val="00013478"/>
    <w:rsid w:val="000135A8"/>
    <w:rsid w:val="000135E6"/>
    <w:rsid w:val="00013604"/>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BE5"/>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490"/>
    <w:rsid w:val="00014529"/>
    <w:rsid w:val="00014560"/>
    <w:rsid w:val="000145D7"/>
    <w:rsid w:val="000145E6"/>
    <w:rsid w:val="000147A0"/>
    <w:rsid w:val="000147CB"/>
    <w:rsid w:val="000147F0"/>
    <w:rsid w:val="000147F5"/>
    <w:rsid w:val="00014936"/>
    <w:rsid w:val="00014959"/>
    <w:rsid w:val="0001499D"/>
    <w:rsid w:val="00014A9C"/>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10"/>
    <w:rsid w:val="0001592D"/>
    <w:rsid w:val="00015948"/>
    <w:rsid w:val="00015970"/>
    <w:rsid w:val="00015A3D"/>
    <w:rsid w:val="00015A96"/>
    <w:rsid w:val="00015A9B"/>
    <w:rsid w:val="00015AE3"/>
    <w:rsid w:val="00015B33"/>
    <w:rsid w:val="00015C44"/>
    <w:rsid w:val="00015C95"/>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0D2"/>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AE"/>
    <w:rsid w:val="00020DCA"/>
    <w:rsid w:val="00020E2A"/>
    <w:rsid w:val="00020E99"/>
    <w:rsid w:val="00020EAA"/>
    <w:rsid w:val="00020EEF"/>
    <w:rsid w:val="00020F27"/>
    <w:rsid w:val="00020F8A"/>
    <w:rsid w:val="00021003"/>
    <w:rsid w:val="0002105A"/>
    <w:rsid w:val="000210A0"/>
    <w:rsid w:val="000210D1"/>
    <w:rsid w:val="000211D0"/>
    <w:rsid w:val="000211E5"/>
    <w:rsid w:val="0002122E"/>
    <w:rsid w:val="00021534"/>
    <w:rsid w:val="000215C2"/>
    <w:rsid w:val="00021643"/>
    <w:rsid w:val="000216C4"/>
    <w:rsid w:val="000216FD"/>
    <w:rsid w:val="00021731"/>
    <w:rsid w:val="00021863"/>
    <w:rsid w:val="00021991"/>
    <w:rsid w:val="000219D5"/>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1FF3"/>
    <w:rsid w:val="00022072"/>
    <w:rsid w:val="00022099"/>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89"/>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3D2"/>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5EB"/>
    <w:rsid w:val="000256D3"/>
    <w:rsid w:val="000256E7"/>
    <w:rsid w:val="00025715"/>
    <w:rsid w:val="00025744"/>
    <w:rsid w:val="000257D2"/>
    <w:rsid w:val="00025838"/>
    <w:rsid w:val="0002593F"/>
    <w:rsid w:val="0002595B"/>
    <w:rsid w:val="000259CF"/>
    <w:rsid w:val="00025A37"/>
    <w:rsid w:val="00025A74"/>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37"/>
    <w:rsid w:val="00026B62"/>
    <w:rsid w:val="00026B6E"/>
    <w:rsid w:val="00026BC8"/>
    <w:rsid w:val="00026BF1"/>
    <w:rsid w:val="00026C56"/>
    <w:rsid w:val="00026C92"/>
    <w:rsid w:val="00026CF3"/>
    <w:rsid w:val="00026CF4"/>
    <w:rsid w:val="00026E99"/>
    <w:rsid w:val="00026F04"/>
    <w:rsid w:val="00026F52"/>
    <w:rsid w:val="00026F73"/>
    <w:rsid w:val="00026F88"/>
    <w:rsid w:val="00026FAD"/>
    <w:rsid w:val="000270E6"/>
    <w:rsid w:val="00027114"/>
    <w:rsid w:val="00027149"/>
    <w:rsid w:val="00027162"/>
    <w:rsid w:val="0002717D"/>
    <w:rsid w:val="0002719D"/>
    <w:rsid w:val="000271DB"/>
    <w:rsid w:val="00027332"/>
    <w:rsid w:val="000273F5"/>
    <w:rsid w:val="00027415"/>
    <w:rsid w:val="0002749C"/>
    <w:rsid w:val="000274D9"/>
    <w:rsid w:val="00027522"/>
    <w:rsid w:val="0002756B"/>
    <w:rsid w:val="00027646"/>
    <w:rsid w:val="00027694"/>
    <w:rsid w:val="000276B9"/>
    <w:rsid w:val="00027754"/>
    <w:rsid w:val="000277CA"/>
    <w:rsid w:val="00027856"/>
    <w:rsid w:val="0002788E"/>
    <w:rsid w:val="00027933"/>
    <w:rsid w:val="000279A9"/>
    <w:rsid w:val="000279AC"/>
    <w:rsid w:val="00027A22"/>
    <w:rsid w:val="00027A72"/>
    <w:rsid w:val="00027A7C"/>
    <w:rsid w:val="00027A85"/>
    <w:rsid w:val="00027AF9"/>
    <w:rsid w:val="00027B56"/>
    <w:rsid w:val="00027CCA"/>
    <w:rsid w:val="00027D72"/>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7FD"/>
    <w:rsid w:val="00030995"/>
    <w:rsid w:val="00030998"/>
    <w:rsid w:val="0003099D"/>
    <w:rsid w:val="00030A39"/>
    <w:rsid w:val="00030A67"/>
    <w:rsid w:val="00030A76"/>
    <w:rsid w:val="00030A7C"/>
    <w:rsid w:val="00030AD8"/>
    <w:rsid w:val="00030AF8"/>
    <w:rsid w:val="00030B42"/>
    <w:rsid w:val="00030C3F"/>
    <w:rsid w:val="00030C99"/>
    <w:rsid w:val="00030D03"/>
    <w:rsid w:val="00030D90"/>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59"/>
    <w:rsid w:val="00031A61"/>
    <w:rsid w:val="00031A8D"/>
    <w:rsid w:val="00031B58"/>
    <w:rsid w:val="00031B70"/>
    <w:rsid w:val="00031B89"/>
    <w:rsid w:val="00031B9F"/>
    <w:rsid w:val="00031C55"/>
    <w:rsid w:val="00031C77"/>
    <w:rsid w:val="00031D09"/>
    <w:rsid w:val="00031E86"/>
    <w:rsid w:val="00031E87"/>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496"/>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BCF"/>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4D"/>
    <w:rsid w:val="0003615E"/>
    <w:rsid w:val="000361EC"/>
    <w:rsid w:val="00036333"/>
    <w:rsid w:val="000363A9"/>
    <w:rsid w:val="00036474"/>
    <w:rsid w:val="000365B8"/>
    <w:rsid w:val="000365F1"/>
    <w:rsid w:val="00036622"/>
    <w:rsid w:val="00036638"/>
    <w:rsid w:val="0003670F"/>
    <w:rsid w:val="0003675A"/>
    <w:rsid w:val="00036799"/>
    <w:rsid w:val="000367A0"/>
    <w:rsid w:val="000367A1"/>
    <w:rsid w:val="0003685A"/>
    <w:rsid w:val="00036916"/>
    <w:rsid w:val="00036931"/>
    <w:rsid w:val="00036947"/>
    <w:rsid w:val="00036989"/>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3C"/>
    <w:rsid w:val="0003729A"/>
    <w:rsid w:val="000373DF"/>
    <w:rsid w:val="00037422"/>
    <w:rsid w:val="00037443"/>
    <w:rsid w:val="00037476"/>
    <w:rsid w:val="000375CA"/>
    <w:rsid w:val="000375F8"/>
    <w:rsid w:val="00037646"/>
    <w:rsid w:val="000376E6"/>
    <w:rsid w:val="000377C9"/>
    <w:rsid w:val="000377DC"/>
    <w:rsid w:val="0003781E"/>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67"/>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8"/>
    <w:rsid w:val="00040EE9"/>
    <w:rsid w:val="00040EEF"/>
    <w:rsid w:val="000410DC"/>
    <w:rsid w:val="00041126"/>
    <w:rsid w:val="00041150"/>
    <w:rsid w:val="00041154"/>
    <w:rsid w:val="000412BB"/>
    <w:rsid w:val="00041312"/>
    <w:rsid w:val="000413FE"/>
    <w:rsid w:val="0004144D"/>
    <w:rsid w:val="00041493"/>
    <w:rsid w:val="000414D2"/>
    <w:rsid w:val="000414E8"/>
    <w:rsid w:val="0004155E"/>
    <w:rsid w:val="000415C4"/>
    <w:rsid w:val="00041651"/>
    <w:rsid w:val="000417D6"/>
    <w:rsid w:val="00041823"/>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4B6"/>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68E"/>
    <w:rsid w:val="00043699"/>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DF"/>
    <w:rsid w:val="00044FE0"/>
    <w:rsid w:val="000450B4"/>
    <w:rsid w:val="00045127"/>
    <w:rsid w:val="00045142"/>
    <w:rsid w:val="00045269"/>
    <w:rsid w:val="000452C8"/>
    <w:rsid w:val="000453A9"/>
    <w:rsid w:val="00045411"/>
    <w:rsid w:val="0004545A"/>
    <w:rsid w:val="00045541"/>
    <w:rsid w:val="00045579"/>
    <w:rsid w:val="000455B2"/>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2BE"/>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33"/>
    <w:rsid w:val="00051944"/>
    <w:rsid w:val="00051976"/>
    <w:rsid w:val="000519D4"/>
    <w:rsid w:val="00051A0E"/>
    <w:rsid w:val="00051AB4"/>
    <w:rsid w:val="00051AC7"/>
    <w:rsid w:val="00051B72"/>
    <w:rsid w:val="00051BCA"/>
    <w:rsid w:val="00051BD3"/>
    <w:rsid w:val="00051C08"/>
    <w:rsid w:val="00051D2D"/>
    <w:rsid w:val="00051D74"/>
    <w:rsid w:val="00051DA0"/>
    <w:rsid w:val="00051DD4"/>
    <w:rsid w:val="00051E4F"/>
    <w:rsid w:val="00051E6E"/>
    <w:rsid w:val="00051EDE"/>
    <w:rsid w:val="00052033"/>
    <w:rsid w:val="000520F8"/>
    <w:rsid w:val="00052151"/>
    <w:rsid w:val="00052166"/>
    <w:rsid w:val="000522DD"/>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1F"/>
    <w:rsid w:val="00052F2A"/>
    <w:rsid w:val="00052F88"/>
    <w:rsid w:val="0005307D"/>
    <w:rsid w:val="000530F7"/>
    <w:rsid w:val="000531A4"/>
    <w:rsid w:val="000531FD"/>
    <w:rsid w:val="000532C1"/>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7B"/>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20"/>
    <w:rsid w:val="0005554D"/>
    <w:rsid w:val="00055728"/>
    <w:rsid w:val="000557B3"/>
    <w:rsid w:val="00055887"/>
    <w:rsid w:val="0005594A"/>
    <w:rsid w:val="000559C6"/>
    <w:rsid w:val="00055B7D"/>
    <w:rsid w:val="00055BF5"/>
    <w:rsid w:val="00055C21"/>
    <w:rsid w:val="00055C8B"/>
    <w:rsid w:val="00055CAC"/>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6"/>
    <w:rsid w:val="00056ECB"/>
    <w:rsid w:val="00056ED4"/>
    <w:rsid w:val="00056F1D"/>
    <w:rsid w:val="00056FB3"/>
    <w:rsid w:val="000570DF"/>
    <w:rsid w:val="0005712B"/>
    <w:rsid w:val="000571A4"/>
    <w:rsid w:val="00057265"/>
    <w:rsid w:val="0005728E"/>
    <w:rsid w:val="000572FE"/>
    <w:rsid w:val="00057310"/>
    <w:rsid w:val="0005731A"/>
    <w:rsid w:val="0005732E"/>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45"/>
    <w:rsid w:val="00057F9C"/>
    <w:rsid w:val="00057FAA"/>
    <w:rsid w:val="00060038"/>
    <w:rsid w:val="00060067"/>
    <w:rsid w:val="0006014F"/>
    <w:rsid w:val="00060155"/>
    <w:rsid w:val="000601A5"/>
    <w:rsid w:val="00060244"/>
    <w:rsid w:val="00060341"/>
    <w:rsid w:val="00060346"/>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4AA"/>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86"/>
    <w:rsid w:val="000625A3"/>
    <w:rsid w:val="000625D1"/>
    <w:rsid w:val="00062640"/>
    <w:rsid w:val="000627EB"/>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AA"/>
    <w:rsid w:val="00063BDE"/>
    <w:rsid w:val="00063C71"/>
    <w:rsid w:val="00063D05"/>
    <w:rsid w:val="00063D17"/>
    <w:rsid w:val="00063D91"/>
    <w:rsid w:val="00063DCB"/>
    <w:rsid w:val="00063E1B"/>
    <w:rsid w:val="00063EA5"/>
    <w:rsid w:val="00063EFA"/>
    <w:rsid w:val="00063F44"/>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497"/>
    <w:rsid w:val="00064592"/>
    <w:rsid w:val="0006473A"/>
    <w:rsid w:val="0006473D"/>
    <w:rsid w:val="00064789"/>
    <w:rsid w:val="000647C9"/>
    <w:rsid w:val="000647DF"/>
    <w:rsid w:val="000648B8"/>
    <w:rsid w:val="000649BA"/>
    <w:rsid w:val="00064A07"/>
    <w:rsid w:val="00064A69"/>
    <w:rsid w:val="00064AAD"/>
    <w:rsid w:val="00064AB7"/>
    <w:rsid w:val="00064B85"/>
    <w:rsid w:val="00064CA8"/>
    <w:rsid w:val="00064CF7"/>
    <w:rsid w:val="00064D2E"/>
    <w:rsid w:val="00064DD0"/>
    <w:rsid w:val="00064EC3"/>
    <w:rsid w:val="00064F69"/>
    <w:rsid w:val="00064FAC"/>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55"/>
    <w:rsid w:val="00065C7D"/>
    <w:rsid w:val="00065C83"/>
    <w:rsid w:val="00065D17"/>
    <w:rsid w:val="00065DEE"/>
    <w:rsid w:val="00065E69"/>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6F8F"/>
    <w:rsid w:val="00066FC2"/>
    <w:rsid w:val="000670FE"/>
    <w:rsid w:val="000671B3"/>
    <w:rsid w:val="000671BC"/>
    <w:rsid w:val="000671F3"/>
    <w:rsid w:val="0006723E"/>
    <w:rsid w:val="00067284"/>
    <w:rsid w:val="000672BA"/>
    <w:rsid w:val="000672D6"/>
    <w:rsid w:val="0006745B"/>
    <w:rsid w:val="0006748B"/>
    <w:rsid w:val="00067520"/>
    <w:rsid w:val="0006754A"/>
    <w:rsid w:val="000675D8"/>
    <w:rsid w:val="000676C8"/>
    <w:rsid w:val="0006777C"/>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C9"/>
    <w:rsid w:val="00070AE2"/>
    <w:rsid w:val="00070C9D"/>
    <w:rsid w:val="00070CAD"/>
    <w:rsid w:val="00070CBF"/>
    <w:rsid w:val="00070CC3"/>
    <w:rsid w:val="00070E50"/>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39"/>
    <w:rsid w:val="00071C7A"/>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7DA"/>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36"/>
    <w:rsid w:val="0007414D"/>
    <w:rsid w:val="00074187"/>
    <w:rsid w:val="000741E1"/>
    <w:rsid w:val="000741EC"/>
    <w:rsid w:val="00074282"/>
    <w:rsid w:val="0007428E"/>
    <w:rsid w:val="0007430A"/>
    <w:rsid w:val="00074371"/>
    <w:rsid w:val="00074560"/>
    <w:rsid w:val="00074605"/>
    <w:rsid w:val="00074615"/>
    <w:rsid w:val="00074634"/>
    <w:rsid w:val="00074643"/>
    <w:rsid w:val="00074669"/>
    <w:rsid w:val="000746CF"/>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8D"/>
    <w:rsid w:val="000764B8"/>
    <w:rsid w:val="00076513"/>
    <w:rsid w:val="000765D5"/>
    <w:rsid w:val="000765FA"/>
    <w:rsid w:val="00076628"/>
    <w:rsid w:val="0007665B"/>
    <w:rsid w:val="0007669A"/>
    <w:rsid w:val="000766B7"/>
    <w:rsid w:val="000766BB"/>
    <w:rsid w:val="000766CB"/>
    <w:rsid w:val="00076720"/>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0FB"/>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0C"/>
    <w:rsid w:val="00080733"/>
    <w:rsid w:val="0008076C"/>
    <w:rsid w:val="000807E5"/>
    <w:rsid w:val="00080815"/>
    <w:rsid w:val="00080848"/>
    <w:rsid w:val="000808B6"/>
    <w:rsid w:val="00080913"/>
    <w:rsid w:val="00080980"/>
    <w:rsid w:val="00080A8F"/>
    <w:rsid w:val="00080AAE"/>
    <w:rsid w:val="00080ABF"/>
    <w:rsid w:val="00080B1B"/>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2C"/>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2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51"/>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7EF"/>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0FFF"/>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2ED"/>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D8D"/>
    <w:rsid w:val="00093E2B"/>
    <w:rsid w:val="00093E46"/>
    <w:rsid w:val="00093E98"/>
    <w:rsid w:val="00093EB1"/>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9E9"/>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3A7"/>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BE9"/>
    <w:rsid w:val="00095D47"/>
    <w:rsid w:val="00095D59"/>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35"/>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ABA"/>
    <w:rsid w:val="00097B3E"/>
    <w:rsid w:val="00097B52"/>
    <w:rsid w:val="00097BCE"/>
    <w:rsid w:val="00097C01"/>
    <w:rsid w:val="00097C7B"/>
    <w:rsid w:val="00097C7E"/>
    <w:rsid w:val="00097C8E"/>
    <w:rsid w:val="00097C93"/>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46"/>
    <w:rsid w:val="000A1353"/>
    <w:rsid w:val="000A15C2"/>
    <w:rsid w:val="000A1614"/>
    <w:rsid w:val="000A16F3"/>
    <w:rsid w:val="000A1817"/>
    <w:rsid w:val="000A18D1"/>
    <w:rsid w:val="000A18EA"/>
    <w:rsid w:val="000A194C"/>
    <w:rsid w:val="000A1A76"/>
    <w:rsid w:val="000A1AD1"/>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78"/>
    <w:rsid w:val="000A2DAB"/>
    <w:rsid w:val="000A2DFC"/>
    <w:rsid w:val="000A2E9E"/>
    <w:rsid w:val="000A2ECD"/>
    <w:rsid w:val="000A2EEE"/>
    <w:rsid w:val="000A2F7A"/>
    <w:rsid w:val="000A3006"/>
    <w:rsid w:val="000A31AF"/>
    <w:rsid w:val="000A3267"/>
    <w:rsid w:val="000A3268"/>
    <w:rsid w:val="000A329F"/>
    <w:rsid w:val="000A32BD"/>
    <w:rsid w:val="000A3419"/>
    <w:rsid w:val="000A3423"/>
    <w:rsid w:val="000A34D0"/>
    <w:rsid w:val="000A351E"/>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90"/>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A2"/>
    <w:rsid w:val="000A75DB"/>
    <w:rsid w:val="000A76E5"/>
    <w:rsid w:val="000A76FF"/>
    <w:rsid w:val="000A77CA"/>
    <w:rsid w:val="000A782B"/>
    <w:rsid w:val="000A7950"/>
    <w:rsid w:val="000A798A"/>
    <w:rsid w:val="000A7A40"/>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79B"/>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32A"/>
    <w:rsid w:val="000B13D7"/>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E63"/>
    <w:rsid w:val="000B1F39"/>
    <w:rsid w:val="000B200C"/>
    <w:rsid w:val="000B209D"/>
    <w:rsid w:val="000B21AD"/>
    <w:rsid w:val="000B21C2"/>
    <w:rsid w:val="000B2205"/>
    <w:rsid w:val="000B2219"/>
    <w:rsid w:val="000B2279"/>
    <w:rsid w:val="000B229B"/>
    <w:rsid w:val="000B22AC"/>
    <w:rsid w:val="000B22CB"/>
    <w:rsid w:val="000B22DA"/>
    <w:rsid w:val="000B2389"/>
    <w:rsid w:val="000B23B6"/>
    <w:rsid w:val="000B242F"/>
    <w:rsid w:val="000B245B"/>
    <w:rsid w:val="000B24D7"/>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56"/>
    <w:rsid w:val="000B3478"/>
    <w:rsid w:val="000B3545"/>
    <w:rsid w:val="000B35A8"/>
    <w:rsid w:val="000B36CE"/>
    <w:rsid w:val="000B3769"/>
    <w:rsid w:val="000B37C1"/>
    <w:rsid w:val="000B387C"/>
    <w:rsid w:val="000B3893"/>
    <w:rsid w:val="000B3909"/>
    <w:rsid w:val="000B397F"/>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4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D9"/>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1CE"/>
    <w:rsid w:val="000B51DF"/>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88"/>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BA"/>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8DC"/>
    <w:rsid w:val="000B7995"/>
    <w:rsid w:val="000B7A43"/>
    <w:rsid w:val="000B7A75"/>
    <w:rsid w:val="000B7B13"/>
    <w:rsid w:val="000B7B1D"/>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12"/>
    <w:rsid w:val="000C0F70"/>
    <w:rsid w:val="000C0F80"/>
    <w:rsid w:val="000C0FCE"/>
    <w:rsid w:val="000C1065"/>
    <w:rsid w:val="000C1078"/>
    <w:rsid w:val="000C109E"/>
    <w:rsid w:val="000C117A"/>
    <w:rsid w:val="000C11E1"/>
    <w:rsid w:val="000C1208"/>
    <w:rsid w:val="000C120F"/>
    <w:rsid w:val="000C1257"/>
    <w:rsid w:val="000C1315"/>
    <w:rsid w:val="000C13AC"/>
    <w:rsid w:val="000C13C0"/>
    <w:rsid w:val="000C147D"/>
    <w:rsid w:val="000C1488"/>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4F0"/>
    <w:rsid w:val="000C2549"/>
    <w:rsid w:val="000C263B"/>
    <w:rsid w:val="000C2692"/>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EDE"/>
    <w:rsid w:val="000C2F24"/>
    <w:rsid w:val="000C2F78"/>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AB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1C"/>
    <w:rsid w:val="000C4A3F"/>
    <w:rsid w:val="000C4A44"/>
    <w:rsid w:val="000C4A80"/>
    <w:rsid w:val="000C4A99"/>
    <w:rsid w:val="000C4AC2"/>
    <w:rsid w:val="000C4AE5"/>
    <w:rsid w:val="000C4B91"/>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7E3"/>
    <w:rsid w:val="000C583E"/>
    <w:rsid w:val="000C586D"/>
    <w:rsid w:val="000C5923"/>
    <w:rsid w:val="000C5958"/>
    <w:rsid w:val="000C59D6"/>
    <w:rsid w:val="000C5ADD"/>
    <w:rsid w:val="000C5B0B"/>
    <w:rsid w:val="000C5B32"/>
    <w:rsid w:val="000C5BA6"/>
    <w:rsid w:val="000C5C19"/>
    <w:rsid w:val="000C5DC3"/>
    <w:rsid w:val="000C5DD7"/>
    <w:rsid w:val="000C5DF5"/>
    <w:rsid w:val="000C5E8D"/>
    <w:rsid w:val="000C5F32"/>
    <w:rsid w:val="000C5FF9"/>
    <w:rsid w:val="000C5FFC"/>
    <w:rsid w:val="000C60B0"/>
    <w:rsid w:val="000C60DB"/>
    <w:rsid w:val="000C61A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3C"/>
    <w:rsid w:val="000C6B5A"/>
    <w:rsid w:val="000C6BBA"/>
    <w:rsid w:val="000C6C31"/>
    <w:rsid w:val="000C6C57"/>
    <w:rsid w:val="000C6C64"/>
    <w:rsid w:val="000C6C67"/>
    <w:rsid w:val="000C6E2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2F1"/>
    <w:rsid w:val="000D02F3"/>
    <w:rsid w:val="000D0376"/>
    <w:rsid w:val="000D038D"/>
    <w:rsid w:val="000D03BB"/>
    <w:rsid w:val="000D03C9"/>
    <w:rsid w:val="000D03DB"/>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54"/>
    <w:rsid w:val="000D11C4"/>
    <w:rsid w:val="000D12DA"/>
    <w:rsid w:val="000D12F5"/>
    <w:rsid w:val="000D12F7"/>
    <w:rsid w:val="000D1330"/>
    <w:rsid w:val="000D133D"/>
    <w:rsid w:val="000D1388"/>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53"/>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2"/>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8"/>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479"/>
    <w:rsid w:val="000D455F"/>
    <w:rsid w:val="000D4566"/>
    <w:rsid w:val="000D45DD"/>
    <w:rsid w:val="000D4600"/>
    <w:rsid w:val="000D461D"/>
    <w:rsid w:val="000D4676"/>
    <w:rsid w:val="000D468D"/>
    <w:rsid w:val="000D46E3"/>
    <w:rsid w:val="000D4715"/>
    <w:rsid w:val="000D474A"/>
    <w:rsid w:val="000D475D"/>
    <w:rsid w:val="000D4765"/>
    <w:rsid w:val="000D499E"/>
    <w:rsid w:val="000D4BA6"/>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0"/>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68A"/>
    <w:rsid w:val="000D676A"/>
    <w:rsid w:val="000D677F"/>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77"/>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4"/>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78"/>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37"/>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3F"/>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1B"/>
    <w:rsid w:val="000E3249"/>
    <w:rsid w:val="000E3318"/>
    <w:rsid w:val="000E331D"/>
    <w:rsid w:val="000E334A"/>
    <w:rsid w:val="000E3354"/>
    <w:rsid w:val="000E335E"/>
    <w:rsid w:val="000E3412"/>
    <w:rsid w:val="000E3413"/>
    <w:rsid w:val="000E34F8"/>
    <w:rsid w:val="000E3539"/>
    <w:rsid w:val="000E3583"/>
    <w:rsid w:val="000E358C"/>
    <w:rsid w:val="000E360E"/>
    <w:rsid w:val="000E3652"/>
    <w:rsid w:val="000E3657"/>
    <w:rsid w:val="000E367D"/>
    <w:rsid w:val="000E3699"/>
    <w:rsid w:val="000E36BE"/>
    <w:rsid w:val="000E36D4"/>
    <w:rsid w:val="000E37D3"/>
    <w:rsid w:val="000E37E2"/>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51"/>
    <w:rsid w:val="000E4661"/>
    <w:rsid w:val="000E46A1"/>
    <w:rsid w:val="000E4783"/>
    <w:rsid w:val="000E47CA"/>
    <w:rsid w:val="000E4822"/>
    <w:rsid w:val="000E48CD"/>
    <w:rsid w:val="000E48E1"/>
    <w:rsid w:val="000E4918"/>
    <w:rsid w:val="000E4972"/>
    <w:rsid w:val="000E4985"/>
    <w:rsid w:val="000E49B7"/>
    <w:rsid w:val="000E4A06"/>
    <w:rsid w:val="000E4A0B"/>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84"/>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53"/>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18B"/>
    <w:rsid w:val="000E624D"/>
    <w:rsid w:val="000E63AB"/>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BB"/>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21"/>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2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46"/>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2F"/>
    <w:rsid w:val="000F208A"/>
    <w:rsid w:val="000F209E"/>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06"/>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2F"/>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B17"/>
    <w:rsid w:val="000F5B1B"/>
    <w:rsid w:val="000F5BCE"/>
    <w:rsid w:val="000F5CDD"/>
    <w:rsid w:val="000F5D3A"/>
    <w:rsid w:val="000F5DD4"/>
    <w:rsid w:val="000F5E42"/>
    <w:rsid w:val="000F5E52"/>
    <w:rsid w:val="000F5F09"/>
    <w:rsid w:val="000F5F9A"/>
    <w:rsid w:val="000F5FC8"/>
    <w:rsid w:val="000F5FFD"/>
    <w:rsid w:val="000F600B"/>
    <w:rsid w:val="000F605E"/>
    <w:rsid w:val="000F6217"/>
    <w:rsid w:val="000F629A"/>
    <w:rsid w:val="000F6300"/>
    <w:rsid w:val="000F63CE"/>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944"/>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51"/>
    <w:rsid w:val="0010107E"/>
    <w:rsid w:val="001010BD"/>
    <w:rsid w:val="00101262"/>
    <w:rsid w:val="00101366"/>
    <w:rsid w:val="0010139E"/>
    <w:rsid w:val="001013C0"/>
    <w:rsid w:val="001014F6"/>
    <w:rsid w:val="001014F7"/>
    <w:rsid w:val="0010152D"/>
    <w:rsid w:val="00101599"/>
    <w:rsid w:val="001017A2"/>
    <w:rsid w:val="001017B7"/>
    <w:rsid w:val="00101878"/>
    <w:rsid w:val="00101A9A"/>
    <w:rsid w:val="00101BD2"/>
    <w:rsid w:val="00101C47"/>
    <w:rsid w:val="00101C59"/>
    <w:rsid w:val="00101C8F"/>
    <w:rsid w:val="00101C90"/>
    <w:rsid w:val="00101C91"/>
    <w:rsid w:val="00101C9C"/>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36"/>
    <w:rsid w:val="00102A49"/>
    <w:rsid w:val="00102B07"/>
    <w:rsid w:val="00102B6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89C"/>
    <w:rsid w:val="00103993"/>
    <w:rsid w:val="001039A3"/>
    <w:rsid w:val="00103A08"/>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4DE"/>
    <w:rsid w:val="001055DB"/>
    <w:rsid w:val="00105611"/>
    <w:rsid w:val="001056CA"/>
    <w:rsid w:val="001056FE"/>
    <w:rsid w:val="001057E4"/>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CEF"/>
    <w:rsid w:val="00106D50"/>
    <w:rsid w:val="00106DDF"/>
    <w:rsid w:val="00106E72"/>
    <w:rsid w:val="00106F62"/>
    <w:rsid w:val="00106FE0"/>
    <w:rsid w:val="0010707B"/>
    <w:rsid w:val="001070A3"/>
    <w:rsid w:val="0010720D"/>
    <w:rsid w:val="00107246"/>
    <w:rsid w:val="00107284"/>
    <w:rsid w:val="001072BC"/>
    <w:rsid w:val="001073B6"/>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05F"/>
    <w:rsid w:val="001110E4"/>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C93"/>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50"/>
    <w:rsid w:val="00113BD2"/>
    <w:rsid w:val="00113C27"/>
    <w:rsid w:val="00113D54"/>
    <w:rsid w:val="00113D59"/>
    <w:rsid w:val="00113E7B"/>
    <w:rsid w:val="00113EDE"/>
    <w:rsid w:val="00113EEB"/>
    <w:rsid w:val="00113F32"/>
    <w:rsid w:val="00113F3A"/>
    <w:rsid w:val="0011405E"/>
    <w:rsid w:val="001140F4"/>
    <w:rsid w:val="001141BD"/>
    <w:rsid w:val="00114267"/>
    <w:rsid w:val="001142E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86"/>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ECD"/>
    <w:rsid w:val="00116F82"/>
    <w:rsid w:val="00116FEF"/>
    <w:rsid w:val="00117023"/>
    <w:rsid w:val="0011704F"/>
    <w:rsid w:val="00117097"/>
    <w:rsid w:val="00117116"/>
    <w:rsid w:val="00117150"/>
    <w:rsid w:val="00117169"/>
    <w:rsid w:val="00117188"/>
    <w:rsid w:val="001171AC"/>
    <w:rsid w:val="001172A6"/>
    <w:rsid w:val="001172AA"/>
    <w:rsid w:val="001172EE"/>
    <w:rsid w:val="00117472"/>
    <w:rsid w:val="00117486"/>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13"/>
    <w:rsid w:val="00117B4D"/>
    <w:rsid w:val="00117B81"/>
    <w:rsid w:val="00117B96"/>
    <w:rsid w:val="00117CF0"/>
    <w:rsid w:val="00117DAA"/>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7C9"/>
    <w:rsid w:val="001208B5"/>
    <w:rsid w:val="00120961"/>
    <w:rsid w:val="00120965"/>
    <w:rsid w:val="00120972"/>
    <w:rsid w:val="00120994"/>
    <w:rsid w:val="0012099A"/>
    <w:rsid w:val="00120AA8"/>
    <w:rsid w:val="00120B04"/>
    <w:rsid w:val="00120B9D"/>
    <w:rsid w:val="00120BB9"/>
    <w:rsid w:val="00120BE2"/>
    <w:rsid w:val="00120C24"/>
    <w:rsid w:val="00120C53"/>
    <w:rsid w:val="00120C57"/>
    <w:rsid w:val="00120C72"/>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C90"/>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69"/>
    <w:rsid w:val="00125793"/>
    <w:rsid w:val="001257E9"/>
    <w:rsid w:val="001257FB"/>
    <w:rsid w:val="00125808"/>
    <w:rsid w:val="00125835"/>
    <w:rsid w:val="00125849"/>
    <w:rsid w:val="00125889"/>
    <w:rsid w:val="001259B7"/>
    <w:rsid w:val="001259BA"/>
    <w:rsid w:val="00125AD8"/>
    <w:rsid w:val="00125B80"/>
    <w:rsid w:val="00125BE2"/>
    <w:rsid w:val="00125BF5"/>
    <w:rsid w:val="00125C11"/>
    <w:rsid w:val="00125C28"/>
    <w:rsid w:val="00125C38"/>
    <w:rsid w:val="00125C3D"/>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4C3"/>
    <w:rsid w:val="00126524"/>
    <w:rsid w:val="001266AE"/>
    <w:rsid w:val="00126876"/>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39E"/>
    <w:rsid w:val="00127409"/>
    <w:rsid w:val="0012742B"/>
    <w:rsid w:val="00127538"/>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2E"/>
    <w:rsid w:val="00127A41"/>
    <w:rsid w:val="00127A71"/>
    <w:rsid w:val="00127AC9"/>
    <w:rsid w:val="00127AE3"/>
    <w:rsid w:val="00127B3E"/>
    <w:rsid w:val="00127B87"/>
    <w:rsid w:val="00127BE9"/>
    <w:rsid w:val="00127C09"/>
    <w:rsid w:val="00127CAE"/>
    <w:rsid w:val="00127D51"/>
    <w:rsid w:val="00127D58"/>
    <w:rsid w:val="00127DFA"/>
    <w:rsid w:val="00127E76"/>
    <w:rsid w:val="00127ED6"/>
    <w:rsid w:val="00127F62"/>
    <w:rsid w:val="00130086"/>
    <w:rsid w:val="00130168"/>
    <w:rsid w:val="00130195"/>
    <w:rsid w:val="0013021C"/>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2"/>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28"/>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EBD"/>
    <w:rsid w:val="00133F08"/>
    <w:rsid w:val="00133F8B"/>
    <w:rsid w:val="00133F91"/>
    <w:rsid w:val="00134047"/>
    <w:rsid w:val="00134054"/>
    <w:rsid w:val="0013407D"/>
    <w:rsid w:val="0013407E"/>
    <w:rsid w:val="001340E4"/>
    <w:rsid w:val="001340F0"/>
    <w:rsid w:val="00134184"/>
    <w:rsid w:val="001341D4"/>
    <w:rsid w:val="00134212"/>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CA"/>
    <w:rsid w:val="001350EC"/>
    <w:rsid w:val="00135187"/>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5F"/>
    <w:rsid w:val="0013699C"/>
    <w:rsid w:val="00136A03"/>
    <w:rsid w:val="00136A4C"/>
    <w:rsid w:val="00136A59"/>
    <w:rsid w:val="00136AFE"/>
    <w:rsid w:val="00136B2B"/>
    <w:rsid w:val="00136B45"/>
    <w:rsid w:val="00136C1D"/>
    <w:rsid w:val="00136C25"/>
    <w:rsid w:val="00136C5D"/>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3"/>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7A"/>
    <w:rsid w:val="00141782"/>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05"/>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8A"/>
    <w:rsid w:val="00143696"/>
    <w:rsid w:val="001436B6"/>
    <w:rsid w:val="0014373C"/>
    <w:rsid w:val="00143796"/>
    <w:rsid w:val="0014379B"/>
    <w:rsid w:val="00143822"/>
    <w:rsid w:val="0014385D"/>
    <w:rsid w:val="001438DF"/>
    <w:rsid w:val="0014391D"/>
    <w:rsid w:val="001439B4"/>
    <w:rsid w:val="00143B1F"/>
    <w:rsid w:val="00143B26"/>
    <w:rsid w:val="00143BBC"/>
    <w:rsid w:val="00143C00"/>
    <w:rsid w:val="00143C25"/>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34"/>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1F"/>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7A"/>
    <w:rsid w:val="00147BB4"/>
    <w:rsid w:val="00147BC8"/>
    <w:rsid w:val="00147C3D"/>
    <w:rsid w:val="00147C8D"/>
    <w:rsid w:val="00147C94"/>
    <w:rsid w:val="00147CCA"/>
    <w:rsid w:val="00147CDD"/>
    <w:rsid w:val="00147D19"/>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8F"/>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9"/>
    <w:rsid w:val="00151A7F"/>
    <w:rsid w:val="00151AA8"/>
    <w:rsid w:val="00151ADB"/>
    <w:rsid w:val="00151BB9"/>
    <w:rsid w:val="00151CED"/>
    <w:rsid w:val="00151D73"/>
    <w:rsid w:val="00151DAC"/>
    <w:rsid w:val="00151E3D"/>
    <w:rsid w:val="00151EDD"/>
    <w:rsid w:val="00151EE9"/>
    <w:rsid w:val="00151F01"/>
    <w:rsid w:val="00151F7B"/>
    <w:rsid w:val="00151FD3"/>
    <w:rsid w:val="00151FD9"/>
    <w:rsid w:val="00151FE3"/>
    <w:rsid w:val="0015201A"/>
    <w:rsid w:val="00152062"/>
    <w:rsid w:val="00152084"/>
    <w:rsid w:val="0015208E"/>
    <w:rsid w:val="001520AC"/>
    <w:rsid w:val="001520AD"/>
    <w:rsid w:val="001520EC"/>
    <w:rsid w:val="001521BB"/>
    <w:rsid w:val="001521F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ED0"/>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48"/>
    <w:rsid w:val="00153999"/>
    <w:rsid w:val="001539B5"/>
    <w:rsid w:val="00153A4C"/>
    <w:rsid w:val="00153AAF"/>
    <w:rsid w:val="00153B8B"/>
    <w:rsid w:val="00153BCD"/>
    <w:rsid w:val="00153BF0"/>
    <w:rsid w:val="00153DEE"/>
    <w:rsid w:val="00153E15"/>
    <w:rsid w:val="00153FC7"/>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1C2"/>
    <w:rsid w:val="001601CE"/>
    <w:rsid w:val="00160234"/>
    <w:rsid w:val="001602DB"/>
    <w:rsid w:val="001602E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9B8"/>
    <w:rsid w:val="00160A63"/>
    <w:rsid w:val="00160ACE"/>
    <w:rsid w:val="00160B13"/>
    <w:rsid w:val="00160BFA"/>
    <w:rsid w:val="00160C6B"/>
    <w:rsid w:val="00160E7A"/>
    <w:rsid w:val="00160F60"/>
    <w:rsid w:val="00160F9B"/>
    <w:rsid w:val="00160FD0"/>
    <w:rsid w:val="0016109E"/>
    <w:rsid w:val="001610EE"/>
    <w:rsid w:val="00161140"/>
    <w:rsid w:val="00161172"/>
    <w:rsid w:val="00161254"/>
    <w:rsid w:val="0016127D"/>
    <w:rsid w:val="001612DD"/>
    <w:rsid w:val="001613E2"/>
    <w:rsid w:val="0016144E"/>
    <w:rsid w:val="001614D9"/>
    <w:rsid w:val="001615AD"/>
    <w:rsid w:val="00161624"/>
    <w:rsid w:val="001616A1"/>
    <w:rsid w:val="001616B0"/>
    <w:rsid w:val="001616C3"/>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1C8A"/>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AB9"/>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A1"/>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6E"/>
    <w:rsid w:val="001650B9"/>
    <w:rsid w:val="001650EE"/>
    <w:rsid w:val="00165119"/>
    <w:rsid w:val="0016513E"/>
    <w:rsid w:val="00165161"/>
    <w:rsid w:val="001651DE"/>
    <w:rsid w:val="00165215"/>
    <w:rsid w:val="00165236"/>
    <w:rsid w:val="00165299"/>
    <w:rsid w:val="00165349"/>
    <w:rsid w:val="001653B7"/>
    <w:rsid w:val="00165418"/>
    <w:rsid w:val="00165485"/>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94"/>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6C8"/>
    <w:rsid w:val="0016677B"/>
    <w:rsid w:val="0016679C"/>
    <w:rsid w:val="001667E6"/>
    <w:rsid w:val="0016681D"/>
    <w:rsid w:val="0016684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1F"/>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637"/>
    <w:rsid w:val="00171711"/>
    <w:rsid w:val="0017171B"/>
    <w:rsid w:val="00171838"/>
    <w:rsid w:val="00171851"/>
    <w:rsid w:val="0017189F"/>
    <w:rsid w:val="001718B8"/>
    <w:rsid w:val="001718DA"/>
    <w:rsid w:val="001718E8"/>
    <w:rsid w:val="0017192B"/>
    <w:rsid w:val="001719E6"/>
    <w:rsid w:val="00171ACE"/>
    <w:rsid w:val="00171AF3"/>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93"/>
    <w:rsid w:val="00172ABF"/>
    <w:rsid w:val="00172AD2"/>
    <w:rsid w:val="00172AF5"/>
    <w:rsid w:val="00172B1B"/>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87"/>
    <w:rsid w:val="00173EEE"/>
    <w:rsid w:val="00173F3E"/>
    <w:rsid w:val="00173F58"/>
    <w:rsid w:val="00173F72"/>
    <w:rsid w:val="00173FAE"/>
    <w:rsid w:val="00174007"/>
    <w:rsid w:val="001741A2"/>
    <w:rsid w:val="0017427B"/>
    <w:rsid w:val="00174315"/>
    <w:rsid w:val="0017437C"/>
    <w:rsid w:val="00174381"/>
    <w:rsid w:val="001744E8"/>
    <w:rsid w:val="0017455F"/>
    <w:rsid w:val="0017469C"/>
    <w:rsid w:val="001746C3"/>
    <w:rsid w:val="00174702"/>
    <w:rsid w:val="00174738"/>
    <w:rsid w:val="00174741"/>
    <w:rsid w:val="0017475F"/>
    <w:rsid w:val="00174821"/>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2F6"/>
    <w:rsid w:val="00175388"/>
    <w:rsid w:val="0017539B"/>
    <w:rsid w:val="001754A1"/>
    <w:rsid w:val="0017559C"/>
    <w:rsid w:val="00175765"/>
    <w:rsid w:val="0017577C"/>
    <w:rsid w:val="00175933"/>
    <w:rsid w:val="001759AD"/>
    <w:rsid w:val="001759E0"/>
    <w:rsid w:val="00175AC2"/>
    <w:rsid w:val="00175B26"/>
    <w:rsid w:val="00175B51"/>
    <w:rsid w:val="00175BA9"/>
    <w:rsid w:val="00175BE9"/>
    <w:rsid w:val="00175C41"/>
    <w:rsid w:val="00175C99"/>
    <w:rsid w:val="00175C9E"/>
    <w:rsid w:val="00175CB0"/>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3F9"/>
    <w:rsid w:val="0017644E"/>
    <w:rsid w:val="00176480"/>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5B"/>
    <w:rsid w:val="00176BE1"/>
    <w:rsid w:val="00176CFE"/>
    <w:rsid w:val="00176D4F"/>
    <w:rsid w:val="00176D6A"/>
    <w:rsid w:val="00176D8E"/>
    <w:rsid w:val="00176DDD"/>
    <w:rsid w:val="00176E1B"/>
    <w:rsid w:val="00176E53"/>
    <w:rsid w:val="00176EDF"/>
    <w:rsid w:val="00176F9D"/>
    <w:rsid w:val="0017702E"/>
    <w:rsid w:val="00177234"/>
    <w:rsid w:val="0017723A"/>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A64"/>
    <w:rsid w:val="00180B7A"/>
    <w:rsid w:val="00180C05"/>
    <w:rsid w:val="00180C0B"/>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2B"/>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3C"/>
    <w:rsid w:val="00181ACE"/>
    <w:rsid w:val="00181AD7"/>
    <w:rsid w:val="00181AF4"/>
    <w:rsid w:val="00181BB6"/>
    <w:rsid w:val="00181C12"/>
    <w:rsid w:val="00181CFF"/>
    <w:rsid w:val="00181D1C"/>
    <w:rsid w:val="00181D28"/>
    <w:rsid w:val="00181D3E"/>
    <w:rsid w:val="00181D96"/>
    <w:rsid w:val="00181DC8"/>
    <w:rsid w:val="00181E70"/>
    <w:rsid w:val="00181E9F"/>
    <w:rsid w:val="00181F4E"/>
    <w:rsid w:val="00181F77"/>
    <w:rsid w:val="00181F84"/>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842"/>
    <w:rsid w:val="00182903"/>
    <w:rsid w:val="0018294A"/>
    <w:rsid w:val="00182A14"/>
    <w:rsid w:val="00182A64"/>
    <w:rsid w:val="00182AE4"/>
    <w:rsid w:val="00182B00"/>
    <w:rsid w:val="00182B87"/>
    <w:rsid w:val="00182C4E"/>
    <w:rsid w:val="00182CDD"/>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54"/>
    <w:rsid w:val="001834D8"/>
    <w:rsid w:val="001834F8"/>
    <w:rsid w:val="001837A1"/>
    <w:rsid w:val="001837AA"/>
    <w:rsid w:val="00183814"/>
    <w:rsid w:val="00183820"/>
    <w:rsid w:val="00183825"/>
    <w:rsid w:val="00183876"/>
    <w:rsid w:val="001838EF"/>
    <w:rsid w:val="00183950"/>
    <w:rsid w:val="001839CB"/>
    <w:rsid w:val="00183A0C"/>
    <w:rsid w:val="00183A6E"/>
    <w:rsid w:val="00183AED"/>
    <w:rsid w:val="00183B03"/>
    <w:rsid w:val="00183BEF"/>
    <w:rsid w:val="00183BF2"/>
    <w:rsid w:val="00183C4F"/>
    <w:rsid w:val="00183CF0"/>
    <w:rsid w:val="00183D30"/>
    <w:rsid w:val="00183E35"/>
    <w:rsid w:val="00183E5B"/>
    <w:rsid w:val="0018400B"/>
    <w:rsid w:val="0018404D"/>
    <w:rsid w:val="00184080"/>
    <w:rsid w:val="001840DE"/>
    <w:rsid w:val="00184135"/>
    <w:rsid w:val="0018414C"/>
    <w:rsid w:val="0018417C"/>
    <w:rsid w:val="001841EB"/>
    <w:rsid w:val="00184229"/>
    <w:rsid w:val="00184252"/>
    <w:rsid w:val="0018425B"/>
    <w:rsid w:val="00184263"/>
    <w:rsid w:val="001842EA"/>
    <w:rsid w:val="0018435D"/>
    <w:rsid w:val="00184376"/>
    <w:rsid w:val="0018437B"/>
    <w:rsid w:val="00184444"/>
    <w:rsid w:val="0018451D"/>
    <w:rsid w:val="001845B1"/>
    <w:rsid w:val="00184607"/>
    <w:rsid w:val="001846BA"/>
    <w:rsid w:val="001846CD"/>
    <w:rsid w:val="0018472A"/>
    <w:rsid w:val="0018474C"/>
    <w:rsid w:val="001847A4"/>
    <w:rsid w:val="001847BC"/>
    <w:rsid w:val="00184875"/>
    <w:rsid w:val="00184889"/>
    <w:rsid w:val="0018488A"/>
    <w:rsid w:val="001849ED"/>
    <w:rsid w:val="00184A1D"/>
    <w:rsid w:val="00184B5E"/>
    <w:rsid w:val="00184B92"/>
    <w:rsid w:val="00184C84"/>
    <w:rsid w:val="00184CC7"/>
    <w:rsid w:val="00184CF2"/>
    <w:rsid w:val="00184D5A"/>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A"/>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3E"/>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02"/>
    <w:rsid w:val="00187A37"/>
    <w:rsid w:val="00187A3A"/>
    <w:rsid w:val="00187A6A"/>
    <w:rsid w:val="00187A70"/>
    <w:rsid w:val="00187A83"/>
    <w:rsid w:val="00187B04"/>
    <w:rsid w:val="00187B0C"/>
    <w:rsid w:val="00187B5D"/>
    <w:rsid w:val="00187B86"/>
    <w:rsid w:val="00187BC6"/>
    <w:rsid w:val="00187BE7"/>
    <w:rsid w:val="00187C0C"/>
    <w:rsid w:val="00187C38"/>
    <w:rsid w:val="00187CDA"/>
    <w:rsid w:val="00187CE8"/>
    <w:rsid w:val="00187D3A"/>
    <w:rsid w:val="00187DA1"/>
    <w:rsid w:val="00187DBA"/>
    <w:rsid w:val="00187DE5"/>
    <w:rsid w:val="00187E19"/>
    <w:rsid w:val="00187E66"/>
    <w:rsid w:val="00187F0C"/>
    <w:rsid w:val="00190128"/>
    <w:rsid w:val="00190165"/>
    <w:rsid w:val="0019021D"/>
    <w:rsid w:val="001902CD"/>
    <w:rsid w:val="00190418"/>
    <w:rsid w:val="001904E7"/>
    <w:rsid w:val="00190500"/>
    <w:rsid w:val="00190519"/>
    <w:rsid w:val="00190699"/>
    <w:rsid w:val="0019070F"/>
    <w:rsid w:val="0019074C"/>
    <w:rsid w:val="00190783"/>
    <w:rsid w:val="001907C2"/>
    <w:rsid w:val="001907D6"/>
    <w:rsid w:val="00190876"/>
    <w:rsid w:val="00190896"/>
    <w:rsid w:val="001908D3"/>
    <w:rsid w:val="0019090E"/>
    <w:rsid w:val="00190932"/>
    <w:rsid w:val="00190AD0"/>
    <w:rsid w:val="00190BB1"/>
    <w:rsid w:val="00190BBA"/>
    <w:rsid w:val="00190C75"/>
    <w:rsid w:val="00190CA6"/>
    <w:rsid w:val="00190CB4"/>
    <w:rsid w:val="00190CF6"/>
    <w:rsid w:val="00190D29"/>
    <w:rsid w:val="00190D54"/>
    <w:rsid w:val="00190DEB"/>
    <w:rsid w:val="00190E1E"/>
    <w:rsid w:val="00190E6A"/>
    <w:rsid w:val="00190EA2"/>
    <w:rsid w:val="00191039"/>
    <w:rsid w:val="00191089"/>
    <w:rsid w:val="00191094"/>
    <w:rsid w:val="001910C9"/>
    <w:rsid w:val="0019115B"/>
    <w:rsid w:val="0019116A"/>
    <w:rsid w:val="00191246"/>
    <w:rsid w:val="0019124A"/>
    <w:rsid w:val="001912A0"/>
    <w:rsid w:val="00191328"/>
    <w:rsid w:val="0019134C"/>
    <w:rsid w:val="0019139E"/>
    <w:rsid w:val="001913ED"/>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BF6"/>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5B"/>
    <w:rsid w:val="00192669"/>
    <w:rsid w:val="00192704"/>
    <w:rsid w:val="001927BF"/>
    <w:rsid w:val="001927CA"/>
    <w:rsid w:val="001927E6"/>
    <w:rsid w:val="00192811"/>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78"/>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05"/>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8C5"/>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79"/>
    <w:rsid w:val="00195293"/>
    <w:rsid w:val="00195296"/>
    <w:rsid w:val="001953D7"/>
    <w:rsid w:val="00195428"/>
    <w:rsid w:val="00195451"/>
    <w:rsid w:val="00195469"/>
    <w:rsid w:val="00195487"/>
    <w:rsid w:val="001954CC"/>
    <w:rsid w:val="0019556D"/>
    <w:rsid w:val="00195596"/>
    <w:rsid w:val="0019561C"/>
    <w:rsid w:val="0019561D"/>
    <w:rsid w:val="00195642"/>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64A"/>
    <w:rsid w:val="00196711"/>
    <w:rsid w:val="00196727"/>
    <w:rsid w:val="001967E1"/>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26E"/>
    <w:rsid w:val="00197374"/>
    <w:rsid w:val="00197377"/>
    <w:rsid w:val="001973D1"/>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9C5"/>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31"/>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8A"/>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C7"/>
    <w:rsid w:val="001A2BFE"/>
    <w:rsid w:val="001A2C00"/>
    <w:rsid w:val="001A2C6F"/>
    <w:rsid w:val="001A2C78"/>
    <w:rsid w:val="001A2C88"/>
    <w:rsid w:val="001A2D04"/>
    <w:rsid w:val="001A2D0A"/>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2A9"/>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60"/>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5FFE"/>
    <w:rsid w:val="001A6014"/>
    <w:rsid w:val="001A6074"/>
    <w:rsid w:val="001A60D1"/>
    <w:rsid w:val="001A6132"/>
    <w:rsid w:val="001A6151"/>
    <w:rsid w:val="001A61AC"/>
    <w:rsid w:val="001A623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68B"/>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426"/>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B87"/>
    <w:rsid w:val="001B1C0B"/>
    <w:rsid w:val="001B1D0D"/>
    <w:rsid w:val="001B1D16"/>
    <w:rsid w:val="001B1D30"/>
    <w:rsid w:val="001B1D8D"/>
    <w:rsid w:val="001B1E0F"/>
    <w:rsid w:val="001B1E64"/>
    <w:rsid w:val="001B1E93"/>
    <w:rsid w:val="001B1F0E"/>
    <w:rsid w:val="001B1F3F"/>
    <w:rsid w:val="001B1F67"/>
    <w:rsid w:val="001B1FCA"/>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6E"/>
    <w:rsid w:val="001B29B1"/>
    <w:rsid w:val="001B2A27"/>
    <w:rsid w:val="001B2B88"/>
    <w:rsid w:val="001B2BCF"/>
    <w:rsid w:val="001B2C24"/>
    <w:rsid w:val="001B2CC3"/>
    <w:rsid w:val="001B2CD8"/>
    <w:rsid w:val="001B2D30"/>
    <w:rsid w:val="001B2E33"/>
    <w:rsid w:val="001B2E8F"/>
    <w:rsid w:val="001B2F3F"/>
    <w:rsid w:val="001B2F5C"/>
    <w:rsid w:val="001B2FEA"/>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B9E"/>
    <w:rsid w:val="001B3C75"/>
    <w:rsid w:val="001B3D48"/>
    <w:rsid w:val="001B3DBB"/>
    <w:rsid w:val="001B3E06"/>
    <w:rsid w:val="001B3EDA"/>
    <w:rsid w:val="001B3F24"/>
    <w:rsid w:val="001B3F4B"/>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87"/>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73"/>
    <w:rsid w:val="001B58EB"/>
    <w:rsid w:val="001B59CD"/>
    <w:rsid w:val="001B5B4D"/>
    <w:rsid w:val="001B5B79"/>
    <w:rsid w:val="001B5C57"/>
    <w:rsid w:val="001B5C9A"/>
    <w:rsid w:val="001B5CB7"/>
    <w:rsid w:val="001B5CEF"/>
    <w:rsid w:val="001B5DF5"/>
    <w:rsid w:val="001B5E0B"/>
    <w:rsid w:val="001B5E4F"/>
    <w:rsid w:val="001B5E72"/>
    <w:rsid w:val="001B5E73"/>
    <w:rsid w:val="001B5F94"/>
    <w:rsid w:val="001B5FE4"/>
    <w:rsid w:val="001B6022"/>
    <w:rsid w:val="001B609E"/>
    <w:rsid w:val="001B60C4"/>
    <w:rsid w:val="001B60F5"/>
    <w:rsid w:val="001B611D"/>
    <w:rsid w:val="001B61D7"/>
    <w:rsid w:val="001B627A"/>
    <w:rsid w:val="001B627B"/>
    <w:rsid w:val="001B629E"/>
    <w:rsid w:val="001B62E1"/>
    <w:rsid w:val="001B62F5"/>
    <w:rsid w:val="001B631C"/>
    <w:rsid w:val="001B6333"/>
    <w:rsid w:val="001B640B"/>
    <w:rsid w:val="001B6573"/>
    <w:rsid w:val="001B6574"/>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6FDC"/>
    <w:rsid w:val="001B702A"/>
    <w:rsid w:val="001B70F7"/>
    <w:rsid w:val="001B714C"/>
    <w:rsid w:val="001B719A"/>
    <w:rsid w:val="001B7295"/>
    <w:rsid w:val="001B72E2"/>
    <w:rsid w:val="001B765E"/>
    <w:rsid w:val="001B7662"/>
    <w:rsid w:val="001B76D4"/>
    <w:rsid w:val="001B7783"/>
    <w:rsid w:val="001B7793"/>
    <w:rsid w:val="001B77D7"/>
    <w:rsid w:val="001B7825"/>
    <w:rsid w:val="001B782A"/>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4B"/>
    <w:rsid w:val="001C0952"/>
    <w:rsid w:val="001C099E"/>
    <w:rsid w:val="001C0B97"/>
    <w:rsid w:val="001C0C28"/>
    <w:rsid w:val="001C0C3D"/>
    <w:rsid w:val="001C0C7F"/>
    <w:rsid w:val="001C0C83"/>
    <w:rsid w:val="001C0C87"/>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1A"/>
    <w:rsid w:val="001C1143"/>
    <w:rsid w:val="001C119A"/>
    <w:rsid w:val="001C12DD"/>
    <w:rsid w:val="001C13B6"/>
    <w:rsid w:val="001C13DC"/>
    <w:rsid w:val="001C141B"/>
    <w:rsid w:val="001C1462"/>
    <w:rsid w:val="001C14CF"/>
    <w:rsid w:val="001C1571"/>
    <w:rsid w:val="001C15E9"/>
    <w:rsid w:val="001C1606"/>
    <w:rsid w:val="001C1703"/>
    <w:rsid w:val="001C1737"/>
    <w:rsid w:val="001C180B"/>
    <w:rsid w:val="001C1886"/>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40"/>
    <w:rsid w:val="001C4C54"/>
    <w:rsid w:val="001C4D10"/>
    <w:rsid w:val="001C4E29"/>
    <w:rsid w:val="001C4E3C"/>
    <w:rsid w:val="001C4F79"/>
    <w:rsid w:val="001C4FB6"/>
    <w:rsid w:val="001C4FBF"/>
    <w:rsid w:val="001C503D"/>
    <w:rsid w:val="001C5067"/>
    <w:rsid w:val="001C507F"/>
    <w:rsid w:val="001C50C2"/>
    <w:rsid w:val="001C514A"/>
    <w:rsid w:val="001C5161"/>
    <w:rsid w:val="001C519A"/>
    <w:rsid w:val="001C51B4"/>
    <w:rsid w:val="001C52AA"/>
    <w:rsid w:val="001C52B1"/>
    <w:rsid w:val="001C52E9"/>
    <w:rsid w:val="001C53C6"/>
    <w:rsid w:val="001C5448"/>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78"/>
    <w:rsid w:val="001C5CC7"/>
    <w:rsid w:val="001C5D39"/>
    <w:rsid w:val="001C5D54"/>
    <w:rsid w:val="001C5DC3"/>
    <w:rsid w:val="001C5E13"/>
    <w:rsid w:val="001C5F9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8F"/>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7FA"/>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81"/>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B8C"/>
    <w:rsid w:val="001D3C2C"/>
    <w:rsid w:val="001D3C61"/>
    <w:rsid w:val="001D3D0C"/>
    <w:rsid w:val="001D3D32"/>
    <w:rsid w:val="001D3DD9"/>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9C9"/>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9C"/>
    <w:rsid w:val="001D52E1"/>
    <w:rsid w:val="001D533B"/>
    <w:rsid w:val="001D5382"/>
    <w:rsid w:val="001D53B7"/>
    <w:rsid w:val="001D5679"/>
    <w:rsid w:val="001D57B3"/>
    <w:rsid w:val="001D5865"/>
    <w:rsid w:val="001D5940"/>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98"/>
    <w:rsid w:val="001D64BA"/>
    <w:rsid w:val="001D6519"/>
    <w:rsid w:val="001D659A"/>
    <w:rsid w:val="001D667E"/>
    <w:rsid w:val="001D668A"/>
    <w:rsid w:val="001D6838"/>
    <w:rsid w:val="001D68A8"/>
    <w:rsid w:val="001D68BD"/>
    <w:rsid w:val="001D699F"/>
    <w:rsid w:val="001D69EB"/>
    <w:rsid w:val="001D6A9C"/>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7D"/>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AE"/>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40"/>
    <w:rsid w:val="001E076E"/>
    <w:rsid w:val="001E0786"/>
    <w:rsid w:val="001E07EC"/>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0F70"/>
    <w:rsid w:val="001E1019"/>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D6"/>
    <w:rsid w:val="001E24F2"/>
    <w:rsid w:val="001E2617"/>
    <w:rsid w:val="001E2619"/>
    <w:rsid w:val="001E262F"/>
    <w:rsid w:val="001E26CC"/>
    <w:rsid w:val="001E270C"/>
    <w:rsid w:val="001E273A"/>
    <w:rsid w:val="001E2742"/>
    <w:rsid w:val="001E2788"/>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4D"/>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90"/>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47"/>
    <w:rsid w:val="001E4A65"/>
    <w:rsid w:val="001E4B34"/>
    <w:rsid w:val="001E4B94"/>
    <w:rsid w:val="001E4BA5"/>
    <w:rsid w:val="001E4C04"/>
    <w:rsid w:val="001E4CFB"/>
    <w:rsid w:val="001E4D53"/>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36"/>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7D"/>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BF"/>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5C6"/>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A52"/>
    <w:rsid w:val="001F0B0B"/>
    <w:rsid w:val="001F0B8D"/>
    <w:rsid w:val="001F0BBB"/>
    <w:rsid w:val="001F0BE0"/>
    <w:rsid w:val="001F0BF2"/>
    <w:rsid w:val="001F0C31"/>
    <w:rsid w:val="001F0C44"/>
    <w:rsid w:val="001F0CBC"/>
    <w:rsid w:val="001F0CC8"/>
    <w:rsid w:val="001F0E30"/>
    <w:rsid w:val="001F0E5E"/>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95"/>
    <w:rsid w:val="001F19D3"/>
    <w:rsid w:val="001F1A23"/>
    <w:rsid w:val="001F1A37"/>
    <w:rsid w:val="001F1AC9"/>
    <w:rsid w:val="001F1B9C"/>
    <w:rsid w:val="001F1C0C"/>
    <w:rsid w:val="001F1CE5"/>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1BC"/>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2"/>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CB"/>
    <w:rsid w:val="001F2FF3"/>
    <w:rsid w:val="001F3059"/>
    <w:rsid w:val="001F30A0"/>
    <w:rsid w:val="001F314D"/>
    <w:rsid w:val="001F3230"/>
    <w:rsid w:val="001F32CF"/>
    <w:rsid w:val="001F32DC"/>
    <w:rsid w:val="001F3327"/>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4B"/>
    <w:rsid w:val="001F4FBE"/>
    <w:rsid w:val="001F4FE1"/>
    <w:rsid w:val="001F4FF1"/>
    <w:rsid w:val="001F5009"/>
    <w:rsid w:val="001F500E"/>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CD"/>
    <w:rsid w:val="001F5ED7"/>
    <w:rsid w:val="001F5F2F"/>
    <w:rsid w:val="001F5F4D"/>
    <w:rsid w:val="001F6036"/>
    <w:rsid w:val="001F60F1"/>
    <w:rsid w:val="001F6126"/>
    <w:rsid w:val="001F61AC"/>
    <w:rsid w:val="001F6212"/>
    <w:rsid w:val="001F6223"/>
    <w:rsid w:val="001F623A"/>
    <w:rsid w:val="001F62DB"/>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A40"/>
    <w:rsid w:val="001F6B6C"/>
    <w:rsid w:val="001F6B97"/>
    <w:rsid w:val="001F6BBD"/>
    <w:rsid w:val="001F6C12"/>
    <w:rsid w:val="001F6C4E"/>
    <w:rsid w:val="001F6C55"/>
    <w:rsid w:val="001F6C88"/>
    <w:rsid w:val="001F6CEA"/>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5D2"/>
    <w:rsid w:val="001F762A"/>
    <w:rsid w:val="001F7762"/>
    <w:rsid w:val="001F7764"/>
    <w:rsid w:val="001F786D"/>
    <w:rsid w:val="001F7AAD"/>
    <w:rsid w:val="001F7AFE"/>
    <w:rsid w:val="001F7B27"/>
    <w:rsid w:val="001F7B73"/>
    <w:rsid w:val="001F7B77"/>
    <w:rsid w:val="001F7B82"/>
    <w:rsid w:val="001F7B89"/>
    <w:rsid w:val="001F7BF1"/>
    <w:rsid w:val="001F7C02"/>
    <w:rsid w:val="001F7C4B"/>
    <w:rsid w:val="001F7CA9"/>
    <w:rsid w:val="001F7D93"/>
    <w:rsid w:val="001F7F39"/>
    <w:rsid w:val="001F7F7B"/>
    <w:rsid w:val="0020001D"/>
    <w:rsid w:val="00200038"/>
    <w:rsid w:val="00200070"/>
    <w:rsid w:val="00200194"/>
    <w:rsid w:val="002001CA"/>
    <w:rsid w:val="002001F6"/>
    <w:rsid w:val="00200207"/>
    <w:rsid w:val="00200230"/>
    <w:rsid w:val="002002C5"/>
    <w:rsid w:val="002004BA"/>
    <w:rsid w:val="0020057E"/>
    <w:rsid w:val="002005AA"/>
    <w:rsid w:val="002005B2"/>
    <w:rsid w:val="002005C2"/>
    <w:rsid w:val="0020060D"/>
    <w:rsid w:val="0020065E"/>
    <w:rsid w:val="00200661"/>
    <w:rsid w:val="00200663"/>
    <w:rsid w:val="0020067C"/>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36"/>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22"/>
    <w:rsid w:val="00203540"/>
    <w:rsid w:val="002036B6"/>
    <w:rsid w:val="00203764"/>
    <w:rsid w:val="0020376B"/>
    <w:rsid w:val="0020379E"/>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4ED4"/>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58"/>
    <w:rsid w:val="002068BE"/>
    <w:rsid w:val="002068DA"/>
    <w:rsid w:val="00206919"/>
    <w:rsid w:val="0020691C"/>
    <w:rsid w:val="00206AB0"/>
    <w:rsid w:val="00206B4D"/>
    <w:rsid w:val="00206B8F"/>
    <w:rsid w:val="00206C03"/>
    <w:rsid w:val="00206C39"/>
    <w:rsid w:val="00206C54"/>
    <w:rsid w:val="00206CA5"/>
    <w:rsid w:val="00206D0B"/>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36"/>
    <w:rsid w:val="00210552"/>
    <w:rsid w:val="0021056E"/>
    <w:rsid w:val="0021056F"/>
    <w:rsid w:val="002105A4"/>
    <w:rsid w:val="00210640"/>
    <w:rsid w:val="002106B6"/>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384"/>
    <w:rsid w:val="0021143C"/>
    <w:rsid w:val="002114BD"/>
    <w:rsid w:val="002114C0"/>
    <w:rsid w:val="00211541"/>
    <w:rsid w:val="002115C6"/>
    <w:rsid w:val="002115DB"/>
    <w:rsid w:val="002115E4"/>
    <w:rsid w:val="0021173D"/>
    <w:rsid w:val="00211749"/>
    <w:rsid w:val="002117EB"/>
    <w:rsid w:val="00211828"/>
    <w:rsid w:val="00211861"/>
    <w:rsid w:val="0021195F"/>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6E2"/>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4F58"/>
    <w:rsid w:val="00215062"/>
    <w:rsid w:val="002150AF"/>
    <w:rsid w:val="00215153"/>
    <w:rsid w:val="00215290"/>
    <w:rsid w:val="002152A3"/>
    <w:rsid w:val="002152D1"/>
    <w:rsid w:val="0021534E"/>
    <w:rsid w:val="00215390"/>
    <w:rsid w:val="002153C8"/>
    <w:rsid w:val="00215450"/>
    <w:rsid w:val="002154AA"/>
    <w:rsid w:val="002154F1"/>
    <w:rsid w:val="00215566"/>
    <w:rsid w:val="002155E1"/>
    <w:rsid w:val="002156E0"/>
    <w:rsid w:val="00215701"/>
    <w:rsid w:val="0021572C"/>
    <w:rsid w:val="002157A2"/>
    <w:rsid w:val="0021582D"/>
    <w:rsid w:val="002158BC"/>
    <w:rsid w:val="002158CD"/>
    <w:rsid w:val="002158DB"/>
    <w:rsid w:val="00215960"/>
    <w:rsid w:val="0021596A"/>
    <w:rsid w:val="00215A3B"/>
    <w:rsid w:val="00215AD1"/>
    <w:rsid w:val="00215AF2"/>
    <w:rsid w:val="00215B0B"/>
    <w:rsid w:val="00215B28"/>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3D"/>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11"/>
    <w:rsid w:val="002208AA"/>
    <w:rsid w:val="002208C5"/>
    <w:rsid w:val="002208E8"/>
    <w:rsid w:val="00220910"/>
    <w:rsid w:val="00220A31"/>
    <w:rsid w:val="00220B41"/>
    <w:rsid w:val="00220B85"/>
    <w:rsid w:val="00220C14"/>
    <w:rsid w:val="00220C8D"/>
    <w:rsid w:val="00220DA4"/>
    <w:rsid w:val="00220DC7"/>
    <w:rsid w:val="00220E35"/>
    <w:rsid w:val="00220E37"/>
    <w:rsid w:val="00220E5B"/>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3"/>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2B"/>
    <w:rsid w:val="00221D4C"/>
    <w:rsid w:val="00221DF9"/>
    <w:rsid w:val="00221EA6"/>
    <w:rsid w:val="00221EC6"/>
    <w:rsid w:val="00221EE8"/>
    <w:rsid w:val="00221F8B"/>
    <w:rsid w:val="00221FB7"/>
    <w:rsid w:val="002220C0"/>
    <w:rsid w:val="002220ED"/>
    <w:rsid w:val="0022210A"/>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17"/>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6EE"/>
    <w:rsid w:val="00225750"/>
    <w:rsid w:val="00225768"/>
    <w:rsid w:val="0022583F"/>
    <w:rsid w:val="00225931"/>
    <w:rsid w:val="002259A6"/>
    <w:rsid w:val="002259BC"/>
    <w:rsid w:val="00225A24"/>
    <w:rsid w:val="00225AB2"/>
    <w:rsid w:val="00225ACE"/>
    <w:rsid w:val="00225B2F"/>
    <w:rsid w:val="00225C7C"/>
    <w:rsid w:val="00225CD6"/>
    <w:rsid w:val="00225CF4"/>
    <w:rsid w:val="00225D01"/>
    <w:rsid w:val="00225DC6"/>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6"/>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989"/>
    <w:rsid w:val="00227A7F"/>
    <w:rsid w:val="00227AFF"/>
    <w:rsid w:val="00227C29"/>
    <w:rsid w:val="00227C8A"/>
    <w:rsid w:val="00227CD1"/>
    <w:rsid w:val="00227D5C"/>
    <w:rsid w:val="00227DAF"/>
    <w:rsid w:val="00227DD4"/>
    <w:rsid w:val="00227E4C"/>
    <w:rsid w:val="00230045"/>
    <w:rsid w:val="002300C4"/>
    <w:rsid w:val="002300F6"/>
    <w:rsid w:val="00230168"/>
    <w:rsid w:val="002301F7"/>
    <w:rsid w:val="0023034D"/>
    <w:rsid w:val="00230553"/>
    <w:rsid w:val="00230595"/>
    <w:rsid w:val="002305C5"/>
    <w:rsid w:val="00230682"/>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57"/>
    <w:rsid w:val="002322B0"/>
    <w:rsid w:val="00232341"/>
    <w:rsid w:val="00232380"/>
    <w:rsid w:val="002323A3"/>
    <w:rsid w:val="00232400"/>
    <w:rsid w:val="00232419"/>
    <w:rsid w:val="00232474"/>
    <w:rsid w:val="002324B0"/>
    <w:rsid w:val="00232542"/>
    <w:rsid w:val="002325B3"/>
    <w:rsid w:val="00232661"/>
    <w:rsid w:val="00232844"/>
    <w:rsid w:val="00232868"/>
    <w:rsid w:val="002329D8"/>
    <w:rsid w:val="00232A0E"/>
    <w:rsid w:val="00232A4A"/>
    <w:rsid w:val="00232ABD"/>
    <w:rsid w:val="00232B00"/>
    <w:rsid w:val="00232B9C"/>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095"/>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0"/>
    <w:rsid w:val="0023483A"/>
    <w:rsid w:val="00234847"/>
    <w:rsid w:val="00234870"/>
    <w:rsid w:val="0023488F"/>
    <w:rsid w:val="0023491E"/>
    <w:rsid w:val="00234920"/>
    <w:rsid w:val="002349E9"/>
    <w:rsid w:val="00234AFB"/>
    <w:rsid w:val="00234B31"/>
    <w:rsid w:val="00234B95"/>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4D"/>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13"/>
    <w:rsid w:val="00236F67"/>
    <w:rsid w:val="002371B2"/>
    <w:rsid w:val="0023727B"/>
    <w:rsid w:val="0023729B"/>
    <w:rsid w:val="0023750B"/>
    <w:rsid w:val="0023757F"/>
    <w:rsid w:val="002375C3"/>
    <w:rsid w:val="00237643"/>
    <w:rsid w:val="00237664"/>
    <w:rsid w:val="0023767A"/>
    <w:rsid w:val="0023769D"/>
    <w:rsid w:val="002376CF"/>
    <w:rsid w:val="0023778A"/>
    <w:rsid w:val="00237835"/>
    <w:rsid w:val="00237840"/>
    <w:rsid w:val="00237878"/>
    <w:rsid w:val="002378AA"/>
    <w:rsid w:val="00237903"/>
    <w:rsid w:val="0023790B"/>
    <w:rsid w:val="00237969"/>
    <w:rsid w:val="002379AD"/>
    <w:rsid w:val="002379E5"/>
    <w:rsid w:val="00237AD8"/>
    <w:rsid w:val="00237B05"/>
    <w:rsid w:val="00237C12"/>
    <w:rsid w:val="00237DFE"/>
    <w:rsid w:val="00237E63"/>
    <w:rsid w:val="00237E75"/>
    <w:rsid w:val="00237EE9"/>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D64"/>
    <w:rsid w:val="00240E29"/>
    <w:rsid w:val="00240E51"/>
    <w:rsid w:val="00240EA8"/>
    <w:rsid w:val="00240ED5"/>
    <w:rsid w:val="00240EF8"/>
    <w:rsid w:val="00240F5D"/>
    <w:rsid w:val="00240FBA"/>
    <w:rsid w:val="002410E5"/>
    <w:rsid w:val="00241146"/>
    <w:rsid w:val="002411D1"/>
    <w:rsid w:val="00241226"/>
    <w:rsid w:val="002412D5"/>
    <w:rsid w:val="002412E4"/>
    <w:rsid w:val="00241300"/>
    <w:rsid w:val="002413AB"/>
    <w:rsid w:val="002413C7"/>
    <w:rsid w:val="002415BD"/>
    <w:rsid w:val="002415CC"/>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4"/>
    <w:rsid w:val="00241EA9"/>
    <w:rsid w:val="00241ECC"/>
    <w:rsid w:val="00241F20"/>
    <w:rsid w:val="00241F85"/>
    <w:rsid w:val="00241FA3"/>
    <w:rsid w:val="00241FB1"/>
    <w:rsid w:val="00241FF9"/>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AD3"/>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63"/>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2E7"/>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D2"/>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70"/>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89"/>
    <w:rsid w:val="00246C9B"/>
    <w:rsid w:val="00246CD1"/>
    <w:rsid w:val="00246CD9"/>
    <w:rsid w:val="00246D6A"/>
    <w:rsid w:val="00246DD7"/>
    <w:rsid w:val="00246F05"/>
    <w:rsid w:val="00246F22"/>
    <w:rsid w:val="00246F55"/>
    <w:rsid w:val="00247003"/>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AAA"/>
    <w:rsid w:val="00247B0E"/>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2CC"/>
    <w:rsid w:val="00250336"/>
    <w:rsid w:val="00250350"/>
    <w:rsid w:val="002503AD"/>
    <w:rsid w:val="002503DB"/>
    <w:rsid w:val="002503FF"/>
    <w:rsid w:val="0025040E"/>
    <w:rsid w:val="0025042E"/>
    <w:rsid w:val="0025046F"/>
    <w:rsid w:val="00250471"/>
    <w:rsid w:val="002504A7"/>
    <w:rsid w:val="002504B4"/>
    <w:rsid w:val="002504C3"/>
    <w:rsid w:val="0025054D"/>
    <w:rsid w:val="0025056C"/>
    <w:rsid w:val="00250576"/>
    <w:rsid w:val="00250588"/>
    <w:rsid w:val="00250593"/>
    <w:rsid w:val="00250699"/>
    <w:rsid w:val="0025069F"/>
    <w:rsid w:val="00250767"/>
    <w:rsid w:val="0025081F"/>
    <w:rsid w:val="002508C3"/>
    <w:rsid w:val="00250917"/>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0"/>
    <w:rsid w:val="002514A2"/>
    <w:rsid w:val="002514D3"/>
    <w:rsid w:val="00251502"/>
    <w:rsid w:val="002515BA"/>
    <w:rsid w:val="002515E3"/>
    <w:rsid w:val="002515F3"/>
    <w:rsid w:val="0025166C"/>
    <w:rsid w:val="002516D0"/>
    <w:rsid w:val="002516DB"/>
    <w:rsid w:val="002517AE"/>
    <w:rsid w:val="0025185E"/>
    <w:rsid w:val="00251885"/>
    <w:rsid w:val="00251895"/>
    <w:rsid w:val="002518C9"/>
    <w:rsid w:val="002518EB"/>
    <w:rsid w:val="002519D6"/>
    <w:rsid w:val="00251B07"/>
    <w:rsid w:val="00251B2C"/>
    <w:rsid w:val="00251B32"/>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2FF6"/>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2F4"/>
    <w:rsid w:val="0025440F"/>
    <w:rsid w:val="00254489"/>
    <w:rsid w:val="00254521"/>
    <w:rsid w:val="00254526"/>
    <w:rsid w:val="0025468B"/>
    <w:rsid w:val="002546EE"/>
    <w:rsid w:val="00254758"/>
    <w:rsid w:val="002548D0"/>
    <w:rsid w:val="002548E6"/>
    <w:rsid w:val="0025493C"/>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3B"/>
    <w:rsid w:val="0025566A"/>
    <w:rsid w:val="00255751"/>
    <w:rsid w:val="0025583B"/>
    <w:rsid w:val="0025583C"/>
    <w:rsid w:val="0025588D"/>
    <w:rsid w:val="002559FA"/>
    <w:rsid w:val="002559FE"/>
    <w:rsid w:val="00255A82"/>
    <w:rsid w:val="00255B18"/>
    <w:rsid w:val="00255B66"/>
    <w:rsid w:val="00255B7E"/>
    <w:rsid w:val="00255B85"/>
    <w:rsid w:val="00255BBB"/>
    <w:rsid w:val="00255BE3"/>
    <w:rsid w:val="00255C67"/>
    <w:rsid w:val="00255CCA"/>
    <w:rsid w:val="00255D54"/>
    <w:rsid w:val="00255D93"/>
    <w:rsid w:val="00255E24"/>
    <w:rsid w:val="00255E4C"/>
    <w:rsid w:val="00255EB4"/>
    <w:rsid w:val="00255EDD"/>
    <w:rsid w:val="00255F41"/>
    <w:rsid w:val="00255FE9"/>
    <w:rsid w:val="00256010"/>
    <w:rsid w:val="00256033"/>
    <w:rsid w:val="002560E8"/>
    <w:rsid w:val="0025631A"/>
    <w:rsid w:val="002563BE"/>
    <w:rsid w:val="00256433"/>
    <w:rsid w:val="0025658C"/>
    <w:rsid w:val="002565F3"/>
    <w:rsid w:val="0025661B"/>
    <w:rsid w:val="0025668D"/>
    <w:rsid w:val="00256690"/>
    <w:rsid w:val="0025673D"/>
    <w:rsid w:val="00256761"/>
    <w:rsid w:val="0025679C"/>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37"/>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8B0"/>
    <w:rsid w:val="002579B5"/>
    <w:rsid w:val="002579BA"/>
    <w:rsid w:val="00257B7F"/>
    <w:rsid w:val="00257BB0"/>
    <w:rsid w:val="00257BB6"/>
    <w:rsid w:val="00257BF3"/>
    <w:rsid w:val="00257C2C"/>
    <w:rsid w:val="00257C5A"/>
    <w:rsid w:val="00257C72"/>
    <w:rsid w:val="00257C8C"/>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619"/>
    <w:rsid w:val="002607C8"/>
    <w:rsid w:val="0026082D"/>
    <w:rsid w:val="002608A0"/>
    <w:rsid w:val="00260916"/>
    <w:rsid w:val="00260955"/>
    <w:rsid w:val="0026096B"/>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7"/>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D4"/>
    <w:rsid w:val="002615FF"/>
    <w:rsid w:val="00261680"/>
    <w:rsid w:val="002616D1"/>
    <w:rsid w:val="002617EB"/>
    <w:rsid w:val="00261843"/>
    <w:rsid w:val="00261886"/>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2C"/>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A2"/>
    <w:rsid w:val="00265DCC"/>
    <w:rsid w:val="00265EBD"/>
    <w:rsid w:val="00265F15"/>
    <w:rsid w:val="00265F45"/>
    <w:rsid w:val="00265FA7"/>
    <w:rsid w:val="00266009"/>
    <w:rsid w:val="0026601E"/>
    <w:rsid w:val="00266146"/>
    <w:rsid w:val="002662C1"/>
    <w:rsid w:val="00266399"/>
    <w:rsid w:val="00266429"/>
    <w:rsid w:val="00266478"/>
    <w:rsid w:val="002664D0"/>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77"/>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E7C"/>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1F"/>
    <w:rsid w:val="00270864"/>
    <w:rsid w:val="0027088D"/>
    <w:rsid w:val="002708F8"/>
    <w:rsid w:val="00270956"/>
    <w:rsid w:val="0027095E"/>
    <w:rsid w:val="0027099C"/>
    <w:rsid w:val="00270A26"/>
    <w:rsid w:val="00270A42"/>
    <w:rsid w:val="00270B67"/>
    <w:rsid w:val="00270BD4"/>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7F"/>
    <w:rsid w:val="002726B5"/>
    <w:rsid w:val="0027279D"/>
    <w:rsid w:val="002727A1"/>
    <w:rsid w:val="0027281B"/>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22"/>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2E3"/>
    <w:rsid w:val="002742EB"/>
    <w:rsid w:val="00274375"/>
    <w:rsid w:val="00274515"/>
    <w:rsid w:val="00274555"/>
    <w:rsid w:val="002745BB"/>
    <w:rsid w:val="002745D3"/>
    <w:rsid w:val="002745D8"/>
    <w:rsid w:val="002745EA"/>
    <w:rsid w:val="002745EB"/>
    <w:rsid w:val="00274641"/>
    <w:rsid w:val="002746A2"/>
    <w:rsid w:val="002746A7"/>
    <w:rsid w:val="00274700"/>
    <w:rsid w:val="00274707"/>
    <w:rsid w:val="00274736"/>
    <w:rsid w:val="00274791"/>
    <w:rsid w:val="002747A5"/>
    <w:rsid w:val="002747CC"/>
    <w:rsid w:val="0027483E"/>
    <w:rsid w:val="002748C2"/>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969"/>
    <w:rsid w:val="00276A11"/>
    <w:rsid w:val="00276A5D"/>
    <w:rsid w:val="00276A70"/>
    <w:rsid w:val="00276AA6"/>
    <w:rsid w:val="00276AD8"/>
    <w:rsid w:val="00276ADC"/>
    <w:rsid w:val="00276AF1"/>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37"/>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DE4"/>
    <w:rsid w:val="00277ED8"/>
    <w:rsid w:val="00280011"/>
    <w:rsid w:val="00280042"/>
    <w:rsid w:val="002800D2"/>
    <w:rsid w:val="002800D7"/>
    <w:rsid w:val="00280266"/>
    <w:rsid w:val="0028027F"/>
    <w:rsid w:val="0028034E"/>
    <w:rsid w:val="00280468"/>
    <w:rsid w:val="00280513"/>
    <w:rsid w:val="00280563"/>
    <w:rsid w:val="00280581"/>
    <w:rsid w:val="002805EB"/>
    <w:rsid w:val="002805F2"/>
    <w:rsid w:val="00280602"/>
    <w:rsid w:val="0028067F"/>
    <w:rsid w:val="002806DE"/>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2B"/>
    <w:rsid w:val="00280E74"/>
    <w:rsid w:val="00280EDE"/>
    <w:rsid w:val="00280F08"/>
    <w:rsid w:val="00280F8B"/>
    <w:rsid w:val="00280FB2"/>
    <w:rsid w:val="0028111B"/>
    <w:rsid w:val="002811DC"/>
    <w:rsid w:val="00281406"/>
    <w:rsid w:val="0028140B"/>
    <w:rsid w:val="0028149B"/>
    <w:rsid w:val="0028150B"/>
    <w:rsid w:val="00281591"/>
    <w:rsid w:val="0028166F"/>
    <w:rsid w:val="002816A7"/>
    <w:rsid w:val="002816D0"/>
    <w:rsid w:val="002816EA"/>
    <w:rsid w:val="00281727"/>
    <w:rsid w:val="00281733"/>
    <w:rsid w:val="0028173D"/>
    <w:rsid w:val="00281945"/>
    <w:rsid w:val="0028199C"/>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73"/>
    <w:rsid w:val="002828FF"/>
    <w:rsid w:val="002829B6"/>
    <w:rsid w:val="00282A37"/>
    <w:rsid w:val="00282A98"/>
    <w:rsid w:val="00282BFA"/>
    <w:rsid w:val="00282C2C"/>
    <w:rsid w:val="00282D29"/>
    <w:rsid w:val="00282D42"/>
    <w:rsid w:val="00282F94"/>
    <w:rsid w:val="0028301C"/>
    <w:rsid w:val="0028310D"/>
    <w:rsid w:val="00283153"/>
    <w:rsid w:val="002831B3"/>
    <w:rsid w:val="00283206"/>
    <w:rsid w:val="0028320E"/>
    <w:rsid w:val="00283290"/>
    <w:rsid w:val="002833C7"/>
    <w:rsid w:val="0028350C"/>
    <w:rsid w:val="0028353F"/>
    <w:rsid w:val="00283581"/>
    <w:rsid w:val="00283597"/>
    <w:rsid w:val="002835B9"/>
    <w:rsid w:val="002835CC"/>
    <w:rsid w:val="002835FA"/>
    <w:rsid w:val="00283603"/>
    <w:rsid w:val="00283611"/>
    <w:rsid w:val="00283649"/>
    <w:rsid w:val="00283677"/>
    <w:rsid w:val="00283763"/>
    <w:rsid w:val="00283786"/>
    <w:rsid w:val="0028379F"/>
    <w:rsid w:val="00283882"/>
    <w:rsid w:val="002839D2"/>
    <w:rsid w:val="00283A50"/>
    <w:rsid w:val="00283AD2"/>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55"/>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0F"/>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9E0"/>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84"/>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65"/>
    <w:rsid w:val="002906E5"/>
    <w:rsid w:val="002907E5"/>
    <w:rsid w:val="00290836"/>
    <w:rsid w:val="0029086E"/>
    <w:rsid w:val="0029087A"/>
    <w:rsid w:val="002908A5"/>
    <w:rsid w:val="002908FC"/>
    <w:rsid w:val="00290921"/>
    <w:rsid w:val="00290926"/>
    <w:rsid w:val="00290947"/>
    <w:rsid w:val="0029097E"/>
    <w:rsid w:val="00290A6F"/>
    <w:rsid w:val="00290A84"/>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3D"/>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2D"/>
    <w:rsid w:val="00291EFB"/>
    <w:rsid w:val="00291F95"/>
    <w:rsid w:val="00291FAA"/>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3F99"/>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DB"/>
    <w:rsid w:val="002944E6"/>
    <w:rsid w:val="00294596"/>
    <w:rsid w:val="0029461A"/>
    <w:rsid w:val="0029468F"/>
    <w:rsid w:val="002946A3"/>
    <w:rsid w:val="00294703"/>
    <w:rsid w:val="0029470D"/>
    <w:rsid w:val="002947E7"/>
    <w:rsid w:val="002948B0"/>
    <w:rsid w:val="00294B72"/>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BF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492"/>
    <w:rsid w:val="00296526"/>
    <w:rsid w:val="00296543"/>
    <w:rsid w:val="002965D4"/>
    <w:rsid w:val="002965D5"/>
    <w:rsid w:val="0029669B"/>
    <w:rsid w:val="00296714"/>
    <w:rsid w:val="00296722"/>
    <w:rsid w:val="002967FA"/>
    <w:rsid w:val="00296838"/>
    <w:rsid w:val="002969DB"/>
    <w:rsid w:val="00296AA4"/>
    <w:rsid w:val="00296B41"/>
    <w:rsid w:val="00296BB3"/>
    <w:rsid w:val="00296C2A"/>
    <w:rsid w:val="00296C7B"/>
    <w:rsid w:val="00296CA3"/>
    <w:rsid w:val="00296D68"/>
    <w:rsid w:val="00296D96"/>
    <w:rsid w:val="00296DA3"/>
    <w:rsid w:val="00296EC3"/>
    <w:rsid w:val="00296EC6"/>
    <w:rsid w:val="00296F9C"/>
    <w:rsid w:val="00296FA0"/>
    <w:rsid w:val="002970E8"/>
    <w:rsid w:val="00297117"/>
    <w:rsid w:val="00297137"/>
    <w:rsid w:val="0029725E"/>
    <w:rsid w:val="00297282"/>
    <w:rsid w:val="002973DB"/>
    <w:rsid w:val="002974F0"/>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99"/>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921"/>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60C"/>
    <w:rsid w:val="002A175E"/>
    <w:rsid w:val="002A17BC"/>
    <w:rsid w:val="002A17CB"/>
    <w:rsid w:val="002A1828"/>
    <w:rsid w:val="002A182F"/>
    <w:rsid w:val="002A1874"/>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341"/>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8EB"/>
    <w:rsid w:val="002A291C"/>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7F"/>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31"/>
    <w:rsid w:val="002A5361"/>
    <w:rsid w:val="002A5402"/>
    <w:rsid w:val="002A540E"/>
    <w:rsid w:val="002A5416"/>
    <w:rsid w:val="002A54A1"/>
    <w:rsid w:val="002A564B"/>
    <w:rsid w:val="002A5658"/>
    <w:rsid w:val="002A56F9"/>
    <w:rsid w:val="002A5780"/>
    <w:rsid w:val="002A57ED"/>
    <w:rsid w:val="002A59DA"/>
    <w:rsid w:val="002A5A0D"/>
    <w:rsid w:val="002A5A26"/>
    <w:rsid w:val="002A5B49"/>
    <w:rsid w:val="002A5C06"/>
    <w:rsid w:val="002A5C71"/>
    <w:rsid w:val="002A5D2B"/>
    <w:rsid w:val="002A5E3A"/>
    <w:rsid w:val="002A5E6D"/>
    <w:rsid w:val="002A5EAA"/>
    <w:rsid w:val="002A5EBE"/>
    <w:rsid w:val="002A5EFF"/>
    <w:rsid w:val="002A5F93"/>
    <w:rsid w:val="002A60E6"/>
    <w:rsid w:val="002A61D4"/>
    <w:rsid w:val="002A6250"/>
    <w:rsid w:val="002A6258"/>
    <w:rsid w:val="002A6259"/>
    <w:rsid w:val="002A62B8"/>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33"/>
    <w:rsid w:val="002A69AF"/>
    <w:rsid w:val="002A6A85"/>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1A6"/>
    <w:rsid w:val="002A732F"/>
    <w:rsid w:val="002A73D1"/>
    <w:rsid w:val="002A748D"/>
    <w:rsid w:val="002A7499"/>
    <w:rsid w:val="002A75DA"/>
    <w:rsid w:val="002A7631"/>
    <w:rsid w:val="002A77B9"/>
    <w:rsid w:val="002A77EE"/>
    <w:rsid w:val="002A783A"/>
    <w:rsid w:val="002A785F"/>
    <w:rsid w:val="002A7897"/>
    <w:rsid w:val="002A789F"/>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7B"/>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279"/>
    <w:rsid w:val="002B13E4"/>
    <w:rsid w:val="002B13E9"/>
    <w:rsid w:val="002B1402"/>
    <w:rsid w:val="002B1457"/>
    <w:rsid w:val="002B14D8"/>
    <w:rsid w:val="002B14E2"/>
    <w:rsid w:val="002B14F3"/>
    <w:rsid w:val="002B1514"/>
    <w:rsid w:val="002B1576"/>
    <w:rsid w:val="002B15AA"/>
    <w:rsid w:val="002B1686"/>
    <w:rsid w:val="002B17E9"/>
    <w:rsid w:val="002B1896"/>
    <w:rsid w:val="002B18EF"/>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9F4"/>
    <w:rsid w:val="002B2B6C"/>
    <w:rsid w:val="002B2C4A"/>
    <w:rsid w:val="002B2C5F"/>
    <w:rsid w:val="002B2C64"/>
    <w:rsid w:val="002B2C70"/>
    <w:rsid w:val="002B2CBE"/>
    <w:rsid w:val="002B2CF9"/>
    <w:rsid w:val="002B2D1A"/>
    <w:rsid w:val="002B2D25"/>
    <w:rsid w:val="002B2D28"/>
    <w:rsid w:val="002B2D8D"/>
    <w:rsid w:val="002B2E8D"/>
    <w:rsid w:val="002B2E9C"/>
    <w:rsid w:val="002B2E9E"/>
    <w:rsid w:val="002B309E"/>
    <w:rsid w:val="002B30E6"/>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CE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18"/>
    <w:rsid w:val="002B6125"/>
    <w:rsid w:val="002B6193"/>
    <w:rsid w:val="002B61E9"/>
    <w:rsid w:val="002B6210"/>
    <w:rsid w:val="002B6284"/>
    <w:rsid w:val="002B62D5"/>
    <w:rsid w:val="002B6321"/>
    <w:rsid w:val="002B640D"/>
    <w:rsid w:val="002B6475"/>
    <w:rsid w:val="002B64C8"/>
    <w:rsid w:val="002B6594"/>
    <w:rsid w:val="002B666A"/>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81"/>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57"/>
    <w:rsid w:val="002B79C6"/>
    <w:rsid w:val="002B79CD"/>
    <w:rsid w:val="002B79DB"/>
    <w:rsid w:val="002B7A0D"/>
    <w:rsid w:val="002B7A77"/>
    <w:rsid w:val="002B7A90"/>
    <w:rsid w:val="002B7AB9"/>
    <w:rsid w:val="002B7B2B"/>
    <w:rsid w:val="002B7B48"/>
    <w:rsid w:val="002B7B4D"/>
    <w:rsid w:val="002B7C02"/>
    <w:rsid w:val="002B7C56"/>
    <w:rsid w:val="002B7C5A"/>
    <w:rsid w:val="002B7D16"/>
    <w:rsid w:val="002B7DA7"/>
    <w:rsid w:val="002B7E15"/>
    <w:rsid w:val="002B7E7A"/>
    <w:rsid w:val="002B7E7C"/>
    <w:rsid w:val="002B7EE8"/>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04"/>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97"/>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BD9"/>
    <w:rsid w:val="002C1C81"/>
    <w:rsid w:val="002C1D78"/>
    <w:rsid w:val="002C1DDD"/>
    <w:rsid w:val="002C1E08"/>
    <w:rsid w:val="002C1E84"/>
    <w:rsid w:val="002C1EF9"/>
    <w:rsid w:val="002C1F06"/>
    <w:rsid w:val="002C1FC3"/>
    <w:rsid w:val="002C2005"/>
    <w:rsid w:val="002C2022"/>
    <w:rsid w:val="002C20B3"/>
    <w:rsid w:val="002C21C6"/>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7C"/>
    <w:rsid w:val="002C32FF"/>
    <w:rsid w:val="002C3305"/>
    <w:rsid w:val="002C3349"/>
    <w:rsid w:val="002C3361"/>
    <w:rsid w:val="002C33B5"/>
    <w:rsid w:val="002C33C8"/>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715"/>
    <w:rsid w:val="002C47C2"/>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6A"/>
    <w:rsid w:val="002C5C8E"/>
    <w:rsid w:val="002C5E2A"/>
    <w:rsid w:val="002C5EAB"/>
    <w:rsid w:val="002C5EED"/>
    <w:rsid w:val="002C5FCD"/>
    <w:rsid w:val="002C60D0"/>
    <w:rsid w:val="002C6147"/>
    <w:rsid w:val="002C6193"/>
    <w:rsid w:val="002C6209"/>
    <w:rsid w:val="002C6334"/>
    <w:rsid w:val="002C6360"/>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90"/>
    <w:rsid w:val="002C73C2"/>
    <w:rsid w:val="002C745B"/>
    <w:rsid w:val="002C7469"/>
    <w:rsid w:val="002C74EB"/>
    <w:rsid w:val="002C7588"/>
    <w:rsid w:val="002C76B0"/>
    <w:rsid w:val="002C76CD"/>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CB2"/>
    <w:rsid w:val="002C7DF2"/>
    <w:rsid w:val="002C7E07"/>
    <w:rsid w:val="002C7E8B"/>
    <w:rsid w:val="002C7EE2"/>
    <w:rsid w:val="002C7F2E"/>
    <w:rsid w:val="002C7FE4"/>
    <w:rsid w:val="002D0091"/>
    <w:rsid w:val="002D00CA"/>
    <w:rsid w:val="002D00D9"/>
    <w:rsid w:val="002D0176"/>
    <w:rsid w:val="002D0186"/>
    <w:rsid w:val="002D020C"/>
    <w:rsid w:val="002D0213"/>
    <w:rsid w:val="002D0320"/>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14"/>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06"/>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34"/>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825"/>
    <w:rsid w:val="002D2956"/>
    <w:rsid w:val="002D29AE"/>
    <w:rsid w:val="002D2AB2"/>
    <w:rsid w:val="002D2C04"/>
    <w:rsid w:val="002D2C31"/>
    <w:rsid w:val="002D2CF9"/>
    <w:rsid w:val="002D2D7C"/>
    <w:rsid w:val="002D2DBC"/>
    <w:rsid w:val="002D2DC5"/>
    <w:rsid w:val="002D2E09"/>
    <w:rsid w:val="002D2E39"/>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410"/>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DE9"/>
    <w:rsid w:val="002D6E1A"/>
    <w:rsid w:val="002D6E26"/>
    <w:rsid w:val="002D6E75"/>
    <w:rsid w:val="002D7006"/>
    <w:rsid w:val="002D71AD"/>
    <w:rsid w:val="002D71D8"/>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96"/>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ED1"/>
    <w:rsid w:val="002E0F0F"/>
    <w:rsid w:val="002E0F1A"/>
    <w:rsid w:val="002E0F2E"/>
    <w:rsid w:val="002E0F36"/>
    <w:rsid w:val="002E0FBC"/>
    <w:rsid w:val="002E0FC1"/>
    <w:rsid w:val="002E1050"/>
    <w:rsid w:val="002E1062"/>
    <w:rsid w:val="002E1083"/>
    <w:rsid w:val="002E10DD"/>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4F"/>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9A3"/>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71"/>
    <w:rsid w:val="002E378F"/>
    <w:rsid w:val="002E37C0"/>
    <w:rsid w:val="002E37D2"/>
    <w:rsid w:val="002E384F"/>
    <w:rsid w:val="002E3A44"/>
    <w:rsid w:val="002E3BB1"/>
    <w:rsid w:val="002E3D84"/>
    <w:rsid w:val="002E3DB1"/>
    <w:rsid w:val="002E3F00"/>
    <w:rsid w:val="002E3F80"/>
    <w:rsid w:val="002E3FF4"/>
    <w:rsid w:val="002E40A1"/>
    <w:rsid w:val="002E40A8"/>
    <w:rsid w:val="002E4167"/>
    <w:rsid w:val="002E4241"/>
    <w:rsid w:val="002E429F"/>
    <w:rsid w:val="002E4307"/>
    <w:rsid w:val="002E4313"/>
    <w:rsid w:val="002E43F6"/>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B4"/>
    <w:rsid w:val="002E4ED1"/>
    <w:rsid w:val="002E4F0B"/>
    <w:rsid w:val="002E4F5A"/>
    <w:rsid w:val="002E4FAA"/>
    <w:rsid w:val="002E4FDB"/>
    <w:rsid w:val="002E500B"/>
    <w:rsid w:val="002E50D3"/>
    <w:rsid w:val="002E50E9"/>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49"/>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DD"/>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0FD6"/>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12"/>
    <w:rsid w:val="002F152A"/>
    <w:rsid w:val="002F15A4"/>
    <w:rsid w:val="002F1695"/>
    <w:rsid w:val="002F171F"/>
    <w:rsid w:val="002F1722"/>
    <w:rsid w:val="002F177E"/>
    <w:rsid w:val="002F1794"/>
    <w:rsid w:val="002F17A1"/>
    <w:rsid w:val="002F17AD"/>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22"/>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CCC"/>
    <w:rsid w:val="002F4D2A"/>
    <w:rsid w:val="002F4D95"/>
    <w:rsid w:val="002F4E50"/>
    <w:rsid w:val="002F4F1B"/>
    <w:rsid w:val="002F4F63"/>
    <w:rsid w:val="002F4FB1"/>
    <w:rsid w:val="002F5007"/>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21"/>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46"/>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48"/>
    <w:rsid w:val="003009CE"/>
    <w:rsid w:val="00300A50"/>
    <w:rsid w:val="00300BB2"/>
    <w:rsid w:val="00300BC7"/>
    <w:rsid w:val="00300BFC"/>
    <w:rsid w:val="00300C15"/>
    <w:rsid w:val="00300C9D"/>
    <w:rsid w:val="00300D1E"/>
    <w:rsid w:val="00300D2B"/>
    <w:rsid w:val="00300DB4"/>
    <w:rsid w:val="00300E63"/>
    <w:rsid w:val="00300ED8"/>
    <w:rsid w:val="00300F10"/>
    <w:rsid w:val="00300FAD"/>
    <w:rsid w:val="00301094"/>
    <w:rsid w:val="0030118B"/>
    <w:rsid w:val="00301198"/>
    <w:rsid w:val="003012E2"/>
    <w:rsid w:val="00301320"/>
    <w:rsid w:val="0030133F"/>
    <w:rsid w:val="00301441"/>
    <w:rsid w:val="0030149B"/>
    <w:rsid w:val="003014DE"/>
    <w:rsid w:val="00301532"/>
    <w:rsid w:val="003015CF"/>
    <w:rsid w:val="003016D5"/>
    <w:rsid w:val="0030177B"/>
    <w:rsid w:val="0030191F"/>
    <w:rsid w:val="0030193C"/>
    <w:rsid w:val="00301958"/>
    <w:rsid w:val="00301969"/>
    <w:rsid w:val="003019CE"/>
    <w:rsid w:val="00301A5E"/>
    <w:rsid w:val="00301AB9"/>
    <w:rsid w:val="00301BEE"/>
    <w:rsid w:val="00301CE1"/>
    <w:rsid w:val="00301D89"/>
    <w:rsid w:val="00301E4F"/>
    <w:rsid w:val="00301F27"/>
    <w:rsid w:val="00301F5A"/>
    <w:rsid w:val="003020C2"/>
    <w:rsid w:val="00302155"/>
    <w:rsid w:val="003021FB"/>
    <w:rsid w:val="00302269"/>
    <w:rsid w:val="00302324"/>
    <w:rsid w:val="00302398"/>
    <w:rsid w:val="00302491"/>
    <w:rsid w:val="003024B3"/>
    <w:rsid w:val="003024DB"/>
    <w:rsid w:val="003024F4"/>
    <w:rsid w:val="0030258C"/>
    <w:rsid w:val="003025A5"/>
    <w:rsid w:val="00302643"/>
    <w:rsid w:val="003026B0"/>
    <w:rsid w:val="00302782"/>
    <w:rsid w:val="003027D6"/>
    <w:rsid w:val="003028EA"/>
    <w:rsid w:val="0030291E"/>
    <w:rsid w:val="00302954"/>
    <w:rsid w:val="00302993"/>
    <w:rsid w:val="00302996"/>
    <w:rsid w:val="00302A16"/>
    <w:rsid w:val="00302A4E"/>
    <w:rsid w:val="00302B41"/>
    <w:rsid w:val="00302BEE"/>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91"/>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E42"/>
    <w:rsid w:val="00304FE7"/>
    <w:rsid w:val="0030502F"/>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B6E"/>
    <w:rsid w:val="00305C58"/>
    <w:rsid w:val="00305CC5"/>
    <w:rsid w:val="00305D31"/>
    <w:rsid w:val="00305D70"/>
    <w:rsid w:val="00305DD9"/>
    <w:rsid w:val="00305E9F"/>
    <w:rsid w:val="00305EEF"/>
    <w:rsid w:val="00305FD6"/>
    <w:rsid w:val="003060AD"/>
    <w:rsid w:val="00306100"/>
    <w:rsid w:val="0030613C"/>
    <w:rsid w:val="003062F1"/>
    <w:rsid w:val="0030630D"/>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23"/>
    <w:rsid w:val="00306D93"/>
    <w:rsid w:val="00306DC4"/>
    <w:rsid w:val="00306DE7"/>
    <w:rsid w:val="00306E23"/>
    <w:rsid w:val="00306E94"/>
    <w:rsid w:val="00306EA2"/>
    <w:rsid w:val="00306EBF"/>
    <w:rsid w:val="00306EC4"/>
    <w:rsid w:val="00306ECD"/>
    <w:rsid w:val="00306F80"/>
    <w:rsid w:val="00306FA3"/>
    <w:rsid w:val="00306FB4"/>
    <w:rsid w:val="00307056"/>
    <w:rsid w:val="0030705B"/>
    <w:rsid w:val="0030707B"/>
    <w:rsid w:val="00307134"/>
    <w:rsid w:val="0030713B"/>
    <w:rsid w:val="003072E4"/>
    <w:rsid w:val="0030738A"/>
    <w:rsid w:val="003073EE"/>
    <w:rsid w:val="0030746D"/>
    <w:rsid w:val="003074C3"/>
    <w:rsid w:val="003074FC"/>
    <w:rsid w:val="003075F3"/>
    <w:rsid w:val="0030763E"/>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1F"/>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9E0"/>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9FA"/>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C"/>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BFA"/>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43"/>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2F"/>
    <w:rsid w:val="00320DBB"/>
    <w:rsid w:val="00320DBF"/>
    <w:rsid w:val="00320DDD"/>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EA2"/>
    <w:rsid w:val="00322F2D"/>
    <w:rsid w:val="0032300E"/>
    <w:rsid w:val="0032302A"/>
    <w:rsid w:val="00323051"/>
    <w:rsid w:val="00323059"/>
    <w:rsid w:val="00323095"/>
    <w:rsid w:val="003230AB"/>
    <w:rsid w:val="00323234"/>
    <w:rsid w:val="0032325D"/>
    <w:rsid w:val="003233A3"/>
    <w:rsid w:val="003233B8"/>
    <w:rsid w:val="003233FC"/>
    <w:rsid w:val="00323439"/>
    <w:rsid w:val="0032347E"/>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3E"/>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5E8"/>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520"/>
    <w:rsid w:val="003276DB"/>
    <w:rsid w:val="003276F8"/>
    <w:rsid w:val="00327759"/>
    <w:rsid w:val="003277BE"/>
    <w:rsid w:val="003277C3"/>
    <w:rsid w:val="003277DA"/>
    <w:rsid w:val="00327856"/>
    <w:rsid w:val="003278AB"/>
    <w:rsid w:val="00327AB5"/>
    <w:rsid w:val="00327ADC"/>
    <w:rsid w:val="00327AE7"/>
    <w:rsid w:val="00327B3B"/>
    <w:rsid w:val="00327B76"/>
    <w:rsid w:val="00327C7A"/>
    <w:rsid w:val="00327C8A"/>
    <w:rsid w:val="00327D05"/>
    <w:rsid w:val="00327D63"/>
    <w:rsid w:val="00327E8B"/>
    <w:rsid w:val="00327F84"/>
    <w:rsid w:val="00327FCA"/>
    <w:rsid w:val="00330003"/>
    <w:rsid w:val="00330165"/>
    <w:rsid w:val="0033021D"/>
    <w:rsid w:val="00330233"/>
    <w:rsid w:val="0033027A"/>
    <w:rsid w:val="00330297"/>
    <w:rsid w:val="00330377"/>
    <w:rsid w:val="00330392"/>
    <w:rsid w:val="0033052E"/>
    <w:rsid w:val="00330532"/>
    <w:rsid w:val="00330586"/>
    <w:rsid w:val="003305A1"/>
    <w:rsid w:val="003305F0"/>
    <w:rsid w:val="00330638"/>
    <w:rsid w:val="00330691"/>
    <w:rsid w:val="003306E1"/>
    <w:rsid w:val="003306F1"/>
    <w:rsid w:val="00330721"/>
    <w:rsid w:val="003307D1"/>
    <w:rsid w:val="0033083D"/>
    <w:rsid w:val="0033086D"/>
    <w:rsid w:val="003308E7"/>
    <w:rsid w:val="003308F8"/>
    <w:rsid w:val="00330937"/>
    <w:rsid w:val="00330A6F"/>
    <w:rsid w:val="00330AE8"/>
    <w:rsid w:val="00330C81"/>
    <w:rsid w:val="00330C88"/>
    <w:rsid w:val="00330D1A"/>
    <w:rsid w:val="00330D4B"/>
    <w:rsid w:val="00330DCD"/>
    <w:rsid w:val="00330DFC"/>
    <w:rsid w:val="00330E3B"/>
    <w:rsid w:val="00330EA3"/>
    <w:rsid w:val="00330EB4"/>
    <w:rsid w:val="00330F36"/>
    <w:rsid w:val="00331009"/>
    <w:rsid w:val="0033112B"/>
    <w:rsid w:val="00331163"/>
    <w:rsid w:val="003311E8"/>
    <w:rsid w:val="00331267"/>
    <w:rsid w:val="003313C4"/>
    <w:rsid w:val="003314EC"/>
    <w:rsid w:val="00331510"/>
    <w:rsid w:val="00331611"/>
    <w:rsid w:val="0033163B"/>
    <w:rsid w:val="003316CE"/>
    <w:rsid w:val="003317D3"/>
    <w:rsid w:val="00331859"/>
    <w:rsid w:val="0033186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78C"/>
    <w:rsid w:val="00333889"/>
    <w:rsid w:val="003338C4"/>
    <w:rsid w:val="003338F7"/>
    <w:rsid w:val="00333902"/>
    <w:rsid w:val="003339AD"/>
    <w:rsid w:val="003339B1"/>
    <w:rsid w:val="003339ED"/>
    <w:rsid w:val="003339F8"/>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B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08"/>
    <w:rsid w:val="00335C4F"/>
    <w:rsid w:val="00335CB9"/>
    <w:rsid w:val="00335D06"/>
    <w:rsid w:val="00335D25"/>
    <w:rsid w:val="00335DCC"/>
    <w:rsid w:val="00335E0F"/>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3AD"/>
    <w:rsid w:val="0033640A"/>
    <w:rsid w:val="00336422"/>
    <w:rsid w:val="003364CD"/>
    <w:rsid w:val="0033650D"/>
    <w:rsid w:val="0033656D"/>
    <w:rsid w:val="003365DA"/>
    <w:rsid w:val="003366F8"/>
    <w:rsid w:val="0033681B"/>
    <w:rsid w:val="00336841"/>
    <w:rsid w:val="00336982"/>
    <w:rsid w:val="00336A0D"/>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78"/>
    <w:rsid w:val="003373A3"/>
    <w:rsid w:val="003373F2"/>
    <w:rsid w:val="00337472"/>
    <w:rsid w:val="0033751F"/>
    <w:rsid w:val="0033754D"/>
    <w:rsid w:val="003376DA"/>
    <w:rsid w:val="00337734"/>
    <w:rsid w:val="0033775B"/>
    <w:rsid w:val="00337777"/>
    <w:rsid w:val="003377DC"/>
    <w:rsid w:val="00337822"/>
    <w:rsid w:val="0033789F"/>
    <w:rsid w:val="00337993"/>
    <w:rsid w:val="003379E0"/>
    <w:rsid w:val="00337A80"/>
    <w:rsid w:val="00337AB7"/>
    <w:rsid w:val="00337B80"/>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82"/>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2CC"/>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9B6"/>
    <w:rsid w:val="00342A02"/>
    <w:rsid w:val="00342A10"/>
    <w:rsid w:val="00342A23"/>
    <w:rsid w:val="00342A58"/>
    <w:rsid w:val="00342ABE"/>
    <w:rsid w:val="00342B95"/>
    <w:rsid w:val="00342BDF"/>
    <w:rsid w:val="00342C35"/>
    <w:rsid w:val="00342CCB"/>
    <w:rsid w:val="00342E28"/>
    <w:rsid w:val="00342E3B"/>
    <w:rsid w:val="00342F26"/>
    <w:rsid w:val="00342F96"/>
    <w:rsid w:val="00342F9E"/>
    <w:rsid w:val="00343009"/>
    <w:rsid w:val="00343055"/>
    <w:rsid w:val="0034306F"/>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2"/>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1A0"/>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25C"/>
    <w:rsid w:val="00345375"/>
    <w:rsid w:val="003453C2"/>
    <w:rsid w:val="0034542B"/>
    <w:rsid w:val="003454A8"/>
    <w:rsid w:val="003454E7"/>
    <w:rsid w:val="00345540"/>
    <w:rsid w:val="00345642"/>
    <w:rsid w:val="003456A7"/>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5DD"/>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BDE"/>
    <w:rsid w:val="00346C89"/>
    <w:rsid w:val="00346C93"/>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5EB"/>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47FA2"/>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5ED"/>
    <w:rsid w:val="00350617"/>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05"/>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47"/>
    <w:rsid w:val="00351C4F"/>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A8"/>
    <w:rsid w:val="00353BF0"/>
    <w:rsid w:val="00353C61"/>
    <w:rsid w:val="00353C83"/>
    <w:rsid w:val="00353C97"/>
    <w:rsid w:val="00353CA9"/>
    <w:rsid w:val="00353CC4"/>
    <w:rsid w:val="00353D52"/>
    <w:rsid w:val="00353DC7"/>
    <w:rsid w:val="00353E1D"/>
    <w:rsid w:val="00353E46"/>
    <w:rsid w:val="00353E9B"/>
    <w:rsid w:val="00353EAA"/>
    <w:rsid w:val="00353EEB"/>
    <w:rsid w:val="00353F4A"/>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D8"/>
    <w:rsid w:val="003543FE"/>
    <w:rsid w:val="003543FF"/>
    <w:rsid w:val="00354419"/>
    <w:rsid w:val="0035445F"/>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3D"/>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56"/>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439"/>
    <w:rsid w:val="0036051A"/>
    <w:rsid w:val="00360589"/>
    <w:rsid w:val="0036059C"/>
    <w:rsid w:val="0036064D"/>
    <w:rsid w:val="0036066A"/>
    <w:rsid w:val="003606D2"/>
    <w:rsid w:val="003606FF"/>
    <w:rsid w:val="003607D1"/>
    <w:rsid w:val="003607F5"/>
    <w:rsid w:val="00360882"/>
    <w:rsid w:val="0036088C"/>
    <w:rsid w:val="00360949"/>
    <w:rsid w:val="003609C3"/>
    <w:rsid w:val="003609D5"/>
    <w:rsid w:val="003609F4"/>
    <w:rsid w:val="00360A0E"/>
    <w:rsid w:val="00360AA4"/>
    <w:rsid w:val="00360C31"/>
    <w:rsid w:val="00360D3E"/>
    <w:rsid w:val="00360DC9"/>
    <w:rsid w:val="00360EBB"/>
    <w:rsid w:val="00360EBF"/>
    <w:rsid w:val="00360EE5"/>
    <w:rsid w:val="00360F87"/>
    <w:rsid w:val="00360FA0"/>
    <w:rsid w:val="00361010"/>
    <w:rsid w:val="00361043"/>
    <w:rsid w:val="00361059"/>
    <w:rsid w:val="00361065"/>
    <w:rsid w:val="0036108C"/>
    <w:rsid w:val="003610D0"/>
    <w:rsid w:val="00361112"/>
    <w:rsid w:val="003611A3"/>
    <w:rsid w:val="003611D8"/>
    <w:rsid w:val="00361240"/>
    <w:rsid w:val="0036128B"/>
    <w:rsid w:val="0036135C"/>
    <w:rsid w:val="0036136A"/>
    <w:rsid w:val="0036136F"/>
    <w:rsid w:val="003613A3"/>
    <w:rsid w:val="003613B3"/>
    <w:rsid w:val="00361401"/>
    <w:rsid w:val="00361466"/>
    <w:rsid w:val="00361478"/>
    <w:rsid w:val="00361564"/>
    <w:rsid w:val="003615A4"/>
    <w:rsid w:val="003615E1"/>
    <w:rsid w:val="003615F4"/>
    <w:rsid w:val="0036163B"/>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F"/>
    <w:rsid w:val="003629E7"/>
    <w:rsid w:val="00362AA3"/>
    <w:rsid w:val="00362ACC"/>
    <w:rsid w:val="00362AE7"/>
    <w:rsid w:val="00362B23"/>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4B"/>
    <w:rsid w:val="003630AD"/>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AA"/>
    <w:rsid w:val="003636F2"/>
    <w:rsid w:val="0036370C"/>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E27"/>
    <w:rsid w:val="00363E93"/>
    <w:rsid w:val="00363EE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C4"/>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38C"/>
    <w:rsid w:val="0036641A"/>
    <w:rsid w:val="0036651B"/>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D8"/>
    <w:rsid w:val="003675E6"/>
    <w:rsid w:val="00367657"/>
    <w:rsid w:val="003677DB"/>
    <w:rsid w:val="00367880"/>
    <w:rsid w:val="00367A16"/>
    <w:rsid w:val="00367A7F"/>
    <w:rsid w:val="00367B30"/>
    <w:rsid w:val="00367BDC"/>
    <w:rsid w:val="00367BF2"/>
    <w:rsid w:val="00367C2E"/>
    <w:rsid w:val="00367C61"/>
    <w:rsid w:val="00367C95"/>
    <w:rsid w:val="00367EB7"/>
    <w:rsid w:val="00367EC9"/>
    <w:rsid w:val="00367F08"/>
    <w:rsid w:val="00370016"/>
    <w:rsid w:val="00370083"/>
    <w:rsid w:val="003700F7"/>
    <w:rsid w:val="00370224"/>
    <w:rsid w:val="0037040A"/>
    <w:rsid w:val="00370484"/>
    <w:rsid w:val="00370501"/>
    <w:rsid w:val="00370507"/>
    <w:rsid w:val="00370558"/>
    <w:rsid w:val="00370621"/>
    <w:rsid w:val="00370623"/>
    <w:rsid w:val="00370638"/>
    <w:rsid w:val="00370674"/>
    <w:rsid w:val="00370690"/>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7E2"/>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88"/>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709"/>
    <w:rsid w:val="0037374B"/>
    <w:rsid w:val="00373798"/>
    <w:rsid w:val="0037397A"/>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B9"/>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2A"/>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B3B"/>
    <w:rsid w:val="00375C41"/>
    <w:rsid w:val="00375C46"/>
    <w:rsid w:val="00375CAA"/>
    <w:rsid w:val="00375CB2"/>
    <w:rsid w:val="00375CBE"/>
    <w:rsid w:val="00375D6C"/>
    <w:rsid w:val="00375DA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2"/>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CEC"/>
    <w:rsid w:val="00377D56"/>
    <w:rsid w:val="00377E40"/>
    <w:rsid w:val="00377E5C"/>
    <w:rsid w:val="00377EB1"/>
    <w:rsid w:val="00377EDD"/>
    <w:rsid w:val="00377F71"/>
    <w:rsid w:val="00377FE4"/>
    <w:rsid w:val="00380016"/>
    <w:rsid w:val="0038008C"/>
    <w:rsid w:val="003800B9"/>
    <w:rsid w:val="003800E8"/>
    <w:rsid w:val="00380152"/>
    <w:rsid w:val="0038017B"/>
    <w:rsid w:val="00380197"/>
    <w:rsid w:val="0038023F"/>
    <w:rsid w:val="003802AD"/>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59"/>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9F7"/>
    <w:rsid w:val="00381A63"/>
    <w:rsid w:val="00381AC4"/>
    <w:rsid w:val="00381B2B"/>
    <w:rsid w:val="00381BD0"/>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2F"/>
    <w:rsid w:val="003823F0"/>
    <w:rsid w:val="003823F7"/>
    <w:rsid w:val="00382409"/>
    <w:rsid w:val="003824CC"/>
    <w:rsid w:val="00382544"/>
    <w:rsid w:val="0038272C"/>
    <w:rsid w:val="00382767"/>
    <w:rsid w:val="0038277E"/>
    <w:rsid w:val="00382834"/>
    <w:rsid w:val="003828E8"/>
    <w:rsid w:val="003828ED"/>
    <w:rsid w:val="00382AE4"/>
    <w:rsid w:val="00382C04"/>
    <w:rsid w:val="00382C2F"/>
    <w:rsid w:val="00382C4A"/>
    <w:rsid w:val="00382D71"/>
    <w:rsid w:val="00382E41"/>
    <w:rsid w:val="00382F48"/>
    <w:rsid w:val="0038301D"/>
    <w:rsid w:val="00383154"/>
    <w:rsid w:val="0038316B"/>
    <w:rsid w:val="003831EE"/>
    <w:rsid w:val="003831F2"/>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7B3"/>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0B"/>
    <w:rsid w:val="00384519"/>
    <w:rsid w:val="003845E4"/>
    <w:rsid w:val="00384646"/>
    <w:rsid w:val="00384787"/>
    <w:rsid w:val="003848B5"/>
    <w:rsid w:val="003849CF"/>
    <w:rsid w:val="00384ADD"/>
    <w:rsid w:val="00384B10"/>
    <w:rsid w:val="00384B44"/>
    <w:rsid w:val="00384B4F"/>
    <w:rsid w:val="00384B92"/>
    <w:rsid w:val="00384BC2"/>
    <w:rsid w:val="00384BD0"/>
    <w:rsid w:val="00384C5A"/>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957"/>
    <w:rsid w:val="00385BD7"/>
    <w:rsid w:val="00385BDC"/>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28"/>
    <w:rsid w:val="00386875"/>
    <w:rsid w:val="00386876"/>
    <w:rsid w:val="0038694E"/>
    <w:rsid w:val="00386A31"/>
    <w:rsid w:val="00386A34"/>
    <w:rsid w:val="00386A7E"/>
    <w:rsid w:val="00386AC2"/>
    <w:rsid w:val="00386AE4"/>
    <w:rsid w:val="00386B3D"/>
    <w:rsid w:val="00386B83"/>
    <w:rsid w:val="00386B8D"/>
    <w:rsid w:val="00386B97"/>
    <w:rsid w:val="00386BB7"/>
    <w:rsid w:val="00386C04"/>
    <w:rsid w:val="00386C80"/>
    <w:rsid w:val="00386DA0"/>
    <w:rsid w:val="00386E7D"/>
    <w:rsid w:val="00386F52"/>
    <w:rsid w:val="00387107"/>
    <w:rsid w:val="00387155"/>
    <w:rsid w:val="00387237"/>
    <w:rsid w:val="003872C8"/>
    <w:rsid w:val="00387360"/>
    <w:rsid w:val="0038737C"/>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19"/>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0B"/>
    <w:rsid w:val="0039194F"/>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2"/>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0BB"/>
    <w:rsid w:val="0039311F"/>
    <w:rsid w:val="00393127"/>
    <w:rsid w:val="003931D5"/>
    <w:rsid w:val="00393297"/>
    <w:rsid w:val="003932CE"/>
    <w:rsid w:val="00393318"/>
    <w:rsid w:val="003933B4"/>
    <w:rsid w:val="003933DE"/>
    <w:rsid w:val="003933E8"/>
    <w:rsid w:val="003933FA"/>
    <w:rsid w:val="0039344F"/>
    <w:rsid w:val="00393470"/>
    <w:rsid w:val="0039350D"/>
    <w:rsid w:val="0039352F"/>
    <w:rsid w:val="00393547"/>
    <w:rsid w:val="0039359F"/>
    <w:rsid w:val="003935A3"/>
    <w:rsid w:val="00393607"/>
    <w:rsid w:val="00393634"/>
    <w:rsid w:val="0039364D"/>
    <w:rsid w:val="003936E0"/>
    <w:rsid w:val="00393797"/>
    <w:rsid w:val="00393852"/>
    <w:rsid w:val="0039387B"/>
    <w:rsid w:val="003938B8"/>
    <w:rsid w:val="003938E2"/>
    <w:rsid w:val="00393A45"/>
    <w:rsid w:val="00393B4A"/>
    <w:rsid w:val="00393B81"/>
    <w:rsid w:val="00393C62"/>
    <w:rsid w:val="00393E03"/>
    <w:rsid w:val="00393E4A"/>
    <w:rsid w:val="00393E79"/>
    <w:rsid w:val="00393E85"/>
    <w:rsid w:val="00393ED6"/>
    <w:rsid w:val="00393F3E"/>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5B4"/>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23"/>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2"/>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8A"/>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8F3"/>
    <w:rsid w:val="003A3935"/>
    <w:rsid w:val="003A3970"/>
    <w:rsid w:val="003A3991"/>
    <w:rsid w:val="003A39DD"/>
    <w:rsid w:val="003A3A0D"/>
    <w:rsid w:val="003A3AD9"/>
    <w:rsid w:val="003A3ADC"/>
    <w:rsid w:val="003A3B52"/>
    <w:rsid w:val="003A3B78"/>
    <w:rsid w:val="003A3C0E"/>
    <w:rsid w:val="003A3D0B"/>
    <w:rsid w:val="003A3D7D"/>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8F8"/>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2D8"/>
    <w:rsid w:val="003A62FE"/>
    <w:rsid w:val="003A63F2"/>
    <w:rsid w:val="003A647E"/>
    <w:rsid w:val="003A6495"/>
    <w:rsid w:val="003A6531"/>
    <w:rsid w:val="003A654B"/>
    <w:rsid w:val="003A6552"/>
    <w:rsid w:val="003A6567"/>
    <w:rsid w:val="003A6666"/>
    <w:rsid w:val="003A669E"/>
    <w:rsid w:val="003A6792"/>
    <w:rsid w:val="003A686D"/>
    <w:rsid w:val="003A687F"/>
    <w:rsid w:val="003A68F0"/>
    <w:rsid w:val="003A69E8"/>
    <w:rsid w:val="003A69FD"/>
    <w:rsid w:val="003A6A6B"/>
    <w:rsid w:val="003A6A7D"/>
    <w:rsid w:val="003A6A94"/>
    <w:rsid w:val="003A6AAB"/>
    <w:rsid w:val="003A6B7A"/>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3AB"/>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C94"/>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3D1"/>
    <w:rsid w:val="003B04BC"/>
    <w:rsid w:val="003B04F0"/>
    <w:rsid w:val="003B0543"/>
    <w:rsid w:val="003B05EC"/>
    <w:rsid w:val="003B061F"/>
    <w:rsid w:val="003B066D"/>
    <w:rsid w:val="003B06C3"/>
    <w:rsid w:val="003B08FD"/>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34"/>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04E"/>
    <w:rsid w:val="003B3130"/>
    <w:rsid w:val="003B31D0"/>
    <w:rsid w:val="003B31E4"/>
    <w:rsid w:val="003B3248"/>
    <w:rsid w:val="003B32B3"/>
    <w:rsid w:val="003B339A"/>
    <w:rsid w:val="003B33AC"/>
    <w:rsid w:val="003B33B8"/>
    <w:rsid w:val="003B34BA"/>
    <w:rsid w:val="003B351C"/>
    <w:rsid w:val="003B355E"/>
    <w:rsid w:val="003B357F"/>
    <w:rsid w:val="003B35F4"/>
    <w:rsid w:val="003B3626"/>
    <w:rsid w:val="003B3697"/>
    <w:rsid w:val="003B379A"/>
    <w:rsid w:val="003B37F2"/>
    <w:rsid w:val="003B3811"/>
    <w:rsid w:val="003B38BC"/>
    <w:rsid w:val="003B38BE"/>
    <w:rsid w:val="003B39CE"/>
    <w:rsid w:val="003B39DC"/>
    <w:rsid w:val="003B3AB6"/>
    <w:rsid w:val="003B3AEC"/>
    <w:rsid w:val="003B3BC7"/>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9C"/>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7D"/>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9FC"/>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71"/>
    <w:rsid w:val="003B73DB"/>
    <w:rsid w:val="003B73EC"/>
    <w:rsid w:val="003B7490"/>
    <w:rsid w:val="003B7568"/>
    <w:rsid w:val="003B756C"/>
    <w:rsid w:val="003B75C7"/>
    <w:rsid w:val="003B7614"/>
    <w:rsid w:val="003B764D"/>
    <w:rsid w:val="003B7687"/>
    <w:rsid w:val="003B769A"/>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06E"/>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DB1"/>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60"/>
    <w:rsid w:val="003C2082"/>
    <w:rsid w:val="003C209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35"/>
    <w:rsid w:val="003C2A5D"/>
    <w:rsid w:val="003C2B1B"/>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A"/>
    <w:rsid w:val="003C366B"/>
    <w:rsid w:val="003C3693"/>
    <w:rsid w:val="003C36C6"/>
    <w:rsid w:val="003C3723"/>
    <w:rsid w:val="003C373F"/>
    <w:rsid w:val="003C37B0"/>
    <w:rsid w:val="003C37F5"/>
    <w:rsid w:val="003C38F7"/>
    <w:rsid w:val="003C3965"/>
    <w:rsid w:val="003C39C2"/>
    <w:rsid w:val="003C39F7"/>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6"/>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6B"/>
    <w:rsid w:val="003C5AC4"/>
    <w:rsid w:val="003C5AF1"/>
    <w:rsid w:val="003C5BA4"/>
    <w:rsid w:val="003C5BDD"/>
    <w:rsid w:val="003C5BF1"/>
    <w:rsid w:val="003C5BF9"/>
    <w:rsid w:val="003C5D2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BD3"/>
    <w:rsid w:val="003C6C22"/>
    <w:rsid w:val="003C6C23"/>
    <w:rsid w:val="003C6C71"/>
    <w:rsid w:val="003C6CE5"/>
    <w:rsid w:val="003C6D30"/>
    <w:rsid w:val="003C6D88"/>
    <w:rsid w:val="003C6DE1"/>
    <w:rsid w:val="003C6E80"/>
    <w:rsid w:val="003C6F05"/>
    <w:rsid w:val="003C6FAA"/>
    <w:rsid w:val="003C7041"/>
    <w:rsid w:val="003C70A7"/>
    <w:rsid w:val="003C70B7"/>
    <w:rsid w:val="003C7142"/>
    <w:rsid w:val="003C7169"/>
    <w:rsid w:val="003C7198"/>
    <w:rsid w:val="003C7227"/>
    <w:rsid w:val="003C72EE"/>
    <w:rsid w:val="003C742B"/>
    <w:rsid w:val="003C74D5"/>
    <w:rsid w:val="003C750F"/>
    <w:rsid w:val="003C762C"/>
    <w:rsid w:val="003C76F5"/>
    <w:rsid w:val="003C772C"/>
    <w:rsid w:val="003C772D"/>
    <w:rsid w:val="003C775D"/>
    <w:rsid w:val="003C778E"/>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89"/>
    <w:rsid w:val="003D1193"/>
    <w:rsid w:val="003D11B7"/>
    <w:rsid w:val="003D11FA"/>
    <w:rsid w:val="003D128A"/>
    <w:rsid w:val="003D1490"/>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412"/>
    <w:rsid w:val="003D246C"/>
    <w:rsid w:val="003D24C0"/>
    <w:rsid w:val="003D24DF"/>
    <w:rsid w:val="003D2538"/>
    <w:rsid w:val="003D2561"/>
    <w:rsid w:val="003D25C5"/>
    <w:rsid w:val="003D266A"/>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2"/>
    <w:rsid w:val="003D4767"/>
    <w:rsid w:val="003D477B"/>
    <w:rsid w:val="003D4799"/>
    <w:rsid w:val="003D4877"/>
    <w:rsid w:val="003D4937"/>
    <w:rsid w:val="003D49CB"/>
    <w:rsid w:val="003D4A05"/>
    <w:rsid w:val="003D4A25"/>
    <w:rsid w:val="003D4A2E"/>
    <w:rsid w:val="003D4A2F"/>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9DE"/>
    <w:rsid w:val="003D5A42"/>
    <w:rsid w:val="003D5AFE"/>
    <w:rsid w:val="003D5B61"/>
    <w:rsid w:val="003D5B9C"/>
    <w:rsid w:val="003D5C8E"/>
    <w:rsid w:val="003D5D10"/>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48"/>
    <w:rsid w:val="003D62F0"/>
    <w:rsid w:val="003D639C"/>
    <w:rsid w:val="003D63DE"/>
    <w:rsid w:val="003D6519"/>
    <w:rsid w:val="003D654B"/>
    <w:rsid w:val="003D657A"/>
    <w:rsid w:val="003D65FA"/>
    <w:rsid w:val="003D6607"/>
    <w:rsid w:val="003D660E"/>
    <w:rsid w:val="003D665C"/>
    <w:rsid w:val="003D6728"/>
    <w:rsid w:val="003D6729"/>
    <w:rsid w:val="003D6753"/>
    <w:rsid w:val="003D681A"/>
    <w:rsid w:val="003D681F"/>
    <w:rsid w:val="003D6874"/>
    <w:rsid w:val="003D6895"/>
    <w:rsid w:val="003D68C1"/>
    <w:rsid w:val="003D6905"/>
    <w:rsid w:val="003D6958"/>
    <w:rsid w:val="003D6A82"/>
    <w:rsid w:val="003D6C01"/>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816"/>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DB"/>
    <w:rsid w:val="003D7EED"/>
    <w:rsid w:val="003D7F1C"/>
    <w:rsid w:val="003D7F32"/>
    <w:rsid w:val="003E0021"/>
    <w:rsid w:val="003E0078"/>
    <w:rsid w:val="003E00E6"/>
    <w:rsid w:val="003E00F8"/>
    <w:rsid w:val="003E02AB"/>
    <w:rsid w:val="003E02DC"/>
    <w:rsid w:val="003E030B"/>
    <w:rsid w:val="003E0316"/>
    <w:rsid w:val="003E0451"/>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BF"/>
    <w:rsid w:val="003E0BC6"/>
    <w:rsid w:val="003E0BE7"/>
    <w:rsid w:val="003E0BE9"/>
    <w:rsid w:val="003E0C4D"/>
    <w:rsid w:val="003E0CC0"/>
    <w:rsid w:val="003E0D17"/>
    <w:rsid w:val="003E0D1F"/>
    <w:rsid w:val="003E0DA4"/>
    <w:rsid w:val="003E0FA0"/>
    <w:rsid w:val="003E1069"/>
    <w:rsid w:val="003E1092"/>
    <w:rsid w:val="003E1225"/>
    <w:rsid w:val="003E12C2"/>
    <w:rsid w:val="003E12E2"/>
    <w:rsid w:val="003E12F3"/>
    <w:rsid w:val="003E13F2"/>
    <w:rsid w:val="003E142C"/>
    <w:rsid w:val="003E1460"/>
    <w:rsid w:val="003E1479"/>
    <w:rsid w:val="003E1538"/>
    <w:rsid w:val="003E153E"/>
    <w:rsid w:val="003E15B9"/>
    <w:rsid w:val="003E16A9"/>
    <w:rsid w:val="003E172F"/>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C4"/>
    <w:rsid w:val="003E1ED7"/>
    <w:rsid w:val="003E1EFF"/>
    <w:rsid w:val="003E1F1E"/>
    <w:rsid w:val="003E1F25"/>
    <w:rsid w:val="003E1F5C"/>
    <w:rsid w:val="003E1F6F"/>
    <w:rsid w:val="003E1F7E"/>
    <w:rsid w:val="003E1F8B"/>
    <w:rsid w:val="003E1FF7"/>
    <w:rsid w:val="003E2031"/>
    <w:rsid w:val="003E2043"/>
    <w:rsid w:val="003E2071"/>
    <w:rsid w:val="003E21A4"/>
    <w:rsid w:val="003E21CA"/>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44"/>
    <w:rsid w:val="003E478A"/>
    <w:rsid w:val="003E4850"/>
    <w:rsid w:val="003E491B"/>
    <w:rsid w:val="003E491E"/>
    <w:rsid w:val="003E493F"/>
    <w:rsid w:val="003E49AF"/>
    <w:rsid w:val="003E49E8"/>
    <w:rsid w:val="003E4BBF"/>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3F"/>
    <w:rsid w:val="003E5954"/>
    <w:rsid w:val="003E59F5"/>
    <w:rsid w:val="003E5A28"/>
    <w:rsid w:val="003E5A36"/>
    <w:rsid w:val="003E5A58"/>
    <w:rsid w:val="003E5A7A"/>
    <w:rsid w:val="003E5AD8"/>
    <w:rsid w:val="003E5CA9"/>
    <w:rsid w:val="003E5CAF"/>
    <w:rsid w:val="003E5DB3"/>
    <w:rsid w:val="003E5DE3"/>
    <w:rsid w:val="003E5DF1"/>
    <w:rsid w:val="003E5F26"/>
    <w:rsid w:val="003E5F4E"/>
    <w:rsid w:val="003E5F61"/>
    <w:rsid w:val="003E604C"/>
    <w:rsid w:val="003E60A0"/>
    <w:rsid w:val="003E6142"/>
    <w:rsid w:val="003E6192"/>
    <w:rsid w:val="003E62A6"/>
    <w:rsid w:val="003E636B"/>
    <w:rsid w:val="003E63A0"/>
    <w:rsid w:val="003E63CE"/>
    <w:rsid w:val="003E6449"/>
    <w:rsid w:val="003E6483"/>
    <w:rsid w:val="003E6494"/>
    <w:rsid w:val="003E64CD"/>
    <w:rsid w:val="003E6524"/>
    <w:rsid w:val="003E6581"/>
    <w:rsid w:val="003E6616"/>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6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2B"/>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4F"/>
    <w:rsid w:val="003F3567"/>
    <w:rsid w:val="003F3591"/>
    <w:rsid w:val="003F3625"/>
    <w:rsid w:val="003F376E"/>
    <w:rsid w:val="003F384E"/>
    <w:rsid w:val="003F3949"/>
    <w:rsid w:val="003F3A4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550"/>
    <w:rsid w:val="003F465D"/>
    <w:rsid w:val="003F4680"/>
    <w:rsid w:val="003F4709"/>
    <w:rsid w:val="003F4859"/>
    <w:rsid w:val="003F4868"/>
    <w:rsid w:val="003F489F"/>
    <w:rsid w:val="003F48BD"/>
    <w:rsid w:val="003F48D3"/>
    <w:rsid w:val="003F4993"/>
    <w:rsid w:val="003F4A2C"/>
    <w:rsid w:val="003F4ADE"/>
    <w:rsid w:val="003F4B76"/>
    <w:rsid w:val="003F4B9B"/>
    <w:rsid w:val="003F4B9F"/>
    <w:rsid w:val="003F4BD8"/>
    <w:rsid w:val="003F4C73"/>
    <w:rsid w:val="003F4D3A"/>
    <w:rsid w:val="003F4D6E"/>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57C"/>
    <w:rsid w:val="003F560D"/>
    <w:rsid w:val="003F5705"/>
    <w:rsid w:val="003F570C"/>
    <w:rsid w:val="003F5786"/>
    <w:rsid w:val="003F57C9"/>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68"/>
    <w:rsid w:val="003F788C"/>
    <w:rsid w:val="003F78B9"/>
    <w:rsid w:val="003F7938"/>
    <w:rsid w:val="003F7A36"/>
    <w:rsid w:val="003F7A62"/>
    <w:rsid w:val="003F7A63"/>
    <w:rsid w:val="003F7A78"/>
    <w:rsid w:val="003F7B26"/>
    <w:rsid w:val="003F7B9B"/>
    <w:rsid w:val="003F7D70"/>
    <w:rsid w:val="003F7DA8"/>
    <w:rsid w:val="003F7EA7"/>
    <w:rsid w:val="003F7F58"/>
    <w:rsid w:val="003F7F87"/>
    <w:rsid w:val="003F7FAC"/>
    <w:rsid w:val="00400028"/>
    <w:rsid w:val="0040002B"/>
    <w:rsid w:val="00400236"/>
    <w:rsid w:val="004002D0"/>
    <w:rsid w:val="00400336"/>
    <w:rsid w:val="0040039E"/>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73"/>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56"/>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90"/>
    <w:rsid w:val="004027AB"/>
    <w:rsid w:val="004027D0"/>
    <w:rsid w:val="00402864"/>
    <w:rsid w:val="0040287F"/>
    <w:rsid w:val="004028BC"/>
    <w:rsid w:val="004028D5"/>
    <w:rsid w:val="00402973"/>
    <w:rsid w:val="00402977"/>
    <w:rsid w:val="00402994"/>
    <w:rsid w:val="004029AF"/>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34"/>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7F7"/>
    <w:rsid w:val="00403896"/>
    <w:rsid w:val="004038EF"/>
    <w:rsid w:val="00403998"/>
    <w:rsid w:val="004039F8"/>
    <w:rsid w:val="00403A4C"/>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68B"/>
    <w:rsid w:val="00405751"/>
    <w:rsid w:val="0040582D"/>
    <w:rsid w:val="00405880"/>
    <w:rsid w:val="004058B0"/>
    <w:rsid w:val="004058BF"/>
    <w:rsid w:val="00405A6D"/>
    <w:rsid w:val="00405ABA"/>
    <w:rsid w:val="00405B1B"/>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8C"/>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2DD"/>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08"/>
    <w:rsid w:val="0041332F"/>
    <w:rsid w:val="00413461"/>
    <w:rsid w:val="00413489"/>
    <w:rsid w:val="00413557"/>
    <w:rsid w:val="004135B7"/>
    <w:rsid w:val="004135CC"/>
    <w:rsid w:val="004135EE"/>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66"/>
    <w:rsid w:val="00413E9F"/>
    <w:rsid w:val="00413EC0"/>
    <w:rsid w:val="00413FD9"/>
    <w:rsid w:val="0041401A"/>
    <w:rsid w:val="00414028"/>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84"/>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DBA"/>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68"/>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91"/>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EA6"/>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711"/>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DA9"/>
    <w:rsid w:val="00422F0B"/>
    <w:rsid w:val="00422F42"/>
    <w:rsid w:val="00422F58"/>
    <w:rsid w:val="00422F85"/>
    <w:rsid w:val="0042315F"/>
    <w:rsid w:val="0042316C"/>
    <w:rsid w:val="004231DB"/>
    <w:rsid w:val="004231F2"/>
    <w:rsid w:val="00423226"/>
    <w:rsid w:val="00423287"/>
    <w:rsid w:val="0042328C"/>
    <w:rsid w:val="004232D3"/>
    <w:rsid w:val="004232F1"/>
    <w:rsid w:val="00423332"/>
    <w:rsid w:val="0042336E"/>
    <w:rsid w:val="004233FB"/>
    <w:rsid w:val="0042341E"/>
    <w:rsid w:val="00423437"/>
    <w:rsid w:val="004234C5"/>
    <w:rsid w:val="00423507"/>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6A"/>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BE"/>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00"/>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36"/>
    <w:rsid w:val="00426B57"/>
    <w:rsid w:val="00426BE0"/>
    <w:rsid w:val="00426D33"/>
    <w:rsid w:val="00426F03"/>
    <w:rsid w:val="00426F0C"/>
    <w:rsid w:val="00426F13"/>
    <w:rsid w:val="00426FAB"/>
    <w:rsid w:val="00426FEF"/>
    <w:rsid w:val="004270E3"/>
    <w:rsid w:val="00427100"/>
    <w:rsid w:val="00427131"/>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49"/>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2FC"/>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CDF"/>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D65"/>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591"/>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49"/>
    <w:rsid w:val="00434891"/>
    <w:rsid w:val="00434893"/>
    <w:rsid w:val="004348B4"/>
    <w:rsid w:val="0043490C"/>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DDD"/>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3F3"/>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47"/>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49"/>
    <w:rsid w:val="00441B69"/>
    <w:rsid w:val="00441D18"/>
    <w:rsid w:val="00441D8F"/>
    <w:rsid w:val="00441E40"/>
    <w:rsid w:val="00441E7B"/>
    <w:rsid w:val="00441F98"/>
    <w:rsid w:val="00441FB6"/>
    <w:rsid w:val="00442020"/>
    <w:rsid w:val="00442035"/>
    <w:rsid w:val="00442046"/>
    <w:rsid w:val="00442076"/>
    <w:rsid w:val="0044208F"/>
    <w:rsid w:val="004420A2"/>
    <w:rsid w:val="004420BE"/>
    <w:rsid w:val="00442174"/>
    <w:rsid w:val="00442210"/>
    <w:rsid w:val="00442216"/>
    <w:rsid w:val="00442261"/>
    <w:rsid w:val="00442289"/>
    <w:rsid w:val="00442307"/>
    <w:rsid w:val="0044230B"/>
    <w:rsid w:val="0044236D"/>
    <w:rsid w:val="00442371"/>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EC3"/>
    <w:rsid w:val="00442F63"/>
    <w:rsid w:val="00442FB2"/>
    <w:rsid w:val="00442FF0"/>
    <w:rsid w:val="0044306C"/>
    <w:rsid w:val="0044308D"/>
    <w:rsid w:val="004430C5"/>
    <w:rsid w:val="004430E2"/>
    <w:rsid w:val="00443246"/>
    <w:rsid w:val="004432A9"/>
    <w:rsid w:val="004432F9"/>
    <w:rsid w:val="0044341E"/>
    <w:rsid w:val="0044346C"/>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2"/>
    <w:rsid w:val="004439DD"/>
    <w:rsid w:val="00443A28"/>
    <w:rsid w:val="00443AF4"/>
    <w:rsid w:val="00443B21"/>
    <w:rsid w:val="00443C35"/>
    <w:rsid w:val="00443C84"/>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5F"/>
    <w:rsid w:val="004447F7"/>
    <w:rsid w:val="00444808"/>
    <w:rsid w:val="00444813"/>
    <w:rsid w:val="00444826"/>
    <w:rsid w:val="00444973"/>
    <w:rsid w:val="00444974"/>
    <w:rsid w:val="0044499A"/>
    <w:rsid w:val="00444A2F"/>
    <w:rsid w:val="00444A4A"/>
    <w:rsid w:val="00444A56"/>
    <w:rsid w:val="00444B52"/>
    <w:rsid w:val="00444BAC"/>
    <w:rsid w:val="00444BC4"/>
    <w:rsid w:val="00444BC5"/>
    <w:rsid w:val="00444C26"/>
    <w:rsid w:val="00444C98"/>
    <w:rsid w:val="00444CAD"/>
    <w:rsid w:val="00444D38"/>
    <w:rsid w:val="00444D49"/>
    <w:rsid w:val="00444D65"/>
    <w:rsid w:val="00444E11"/>
    <w:rsid w:val="00444E2C"/>
    <w:rsid w:val="00444E3F"/>
    <w:rsid w:val="00444EFC"/>
    <w:rsid w:val="00444F7D"/>
    <w:rsid w:val="00444F81"/>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57"/>
    <w:rsid w:val="00445B66"/>
    <w:rsid w:val="00445C45"/>
    <w:rsid w:val="00445C70"/>
    <w:rsid w:val="00445C8D"/>
    <w:rsid w:val="00445CFA"/>
    <w:rsid w:val="00445D09"/>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6F28"/>
    <w:rsid w:val="00447017"/>
    <w:rsid w:val="004470D8"/>
    <w:rsid w:val="0044714C"/>
    <w:rsid w:val="00447172"/>
    <w:rsid w:val="00447182"/>
    <w:rsid w:val="0044727B"/>
    <w:rsid w:val="004472A3"/>
    <w:rsid w:val="0044731E"/>
    <w:rsid w:val="00447348"/>
    <w:rsid w:val="004473BA"/>
    <w:rsid w:val="00447481"/>
    <w:rsid w:val="00447682"/>
    <w:rsid w:val="0044773D"/>
    <w:rsid w:val="004477B0"/>
    <w:rsid w:val="004477BF"/>
    <w:rsid w:val="004477D6"/>
    <w:rsid w:val="0044783D"/>
    <w:rsid w:val="00447847"/>
    <w:rsid w:val="0044786C"/>
    <w:rsid w:val="00447895"/>
    <w:rsid w:val="00447949"/>
    <w:rsid w:val="00447958"/>
    <w:rsid w:val="00447975"/>
    <w:rsid w:val="00447990"/>
    <w:rsid w:val="00447AB2"/>
    <w:rsid w:val="00447AE1"/>
    <w:rsid w:val="00447AEE"/>
    <w:rsid w:val="00447B0F"/>
    <w:rsid w:val="00447B12"/>
    <w:rsid w:val="00447BCB"/>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3D9"/>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7F6"/>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AFD"/>
    <w:rsid w:val="00454B01"/>
    <w:rsid w:val="00454C09"/>
    <w:rsid w:val="00454C16"/>
    <w:rsid w:val="00454CE5"/>
    <w:rsid w:val="00454D6E"/>
    <w:rsid w:val="00454D7D"/>
    <w:rsid w:val="00454D80"/>
    <w:rsid w:val="00454D83"/>
    <w:rsid w:val="00454DA1"/>
    <w:rsid w:val="00454DFB"/>
    <w:rsid w:val="00454E16"/>
    <w:rsid w:val="00454E35"/>
    <w:rsid w:val="00454E67"/>
    <w:rsid w:val="00454F20"/>
    <w:rsid w:val="00454F51"/>
    <w:rsid w:val="00454F6F"/>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5B"/>
    <w:rsid w:val="00455668"/>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09"/>
    <w:rsid w:val="004564A2"/>
    <w:rsid w:val="004564E2"/>
    <w:rsid w:val="0045655E"/>
    <w:rsid w:val="0045656F"/>
    <w:rsid w:val="0045663F"/>
    <w:rsid w:val="0045665B"/>
    <w:rsid w:val="0045669C"/>
    <w:rsid w:val="0045669D"/>
    <w:rsid w:val="0045674D"/>
    <w:rsid w:val="0045681D"/>
    <w:rsid w:val="0045682A"/>
    <w:rsid w:val="004568A2"/>
    <w:rsid w:val="004568BD"/>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CAB"/>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D0"/>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3BC"/>
    <w:rsid w:val="00463418"/>
    <w:rsid w:val="00463441"/>
    <w:rsid w:val="00463446"/>
    <w:rsid w:val="0046356B"/>
    <w:rsid w:val="0046363F"/>
    <w:rsid w:val="0046367E"/>
    <w:rsid w:val="004638A7"/>
    <w:rsid w:val="00463907"/>
    <w:rsid w:val="00463A06"/>
    <w:rsid w:val="00463B17"/>
    <w:rsid w:val="00463B3F"/>
    <w:rsid w:val="00463B56"/>
    <w:rsid w:val="00463B58"/>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DE"/>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8F"/>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3"/>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0B"/>
    <w:rsid w:val="0046651A"/>
    <w:rsid w:val="0046654F"/>
    <w:rsid w:val="004665A1"/>
    <w:rsid w:val="004665D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DD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E4C"/>
    <w:rsid w:val="00467FC2"/>
    <w:rsid w:val="00467FE9"/>
    <w:rsid w:val="00470001"/>
    <w:rsid w:val="00470014"/>
    <w:rsid w:val="0047007D"/>
    <w:rsid w:val="00470131"/>
    <w:rsid w:val="00470192"/>
    <w:rsid w:val="00470269"/>
    <w:rsid w:val="0047031F"/>
    <w:rsid w:val="00470423"/>
    <w:rsid w:val="00470424"/>
    <w:rsid w:val="0047043B"/>
    <w:rsid w:val="004704D2"/>
    <w:rsid w:val="00470505"/>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470"/>
    <w:rsid w:val="00471502"/>
    <w:rsid w:val="00471595"/>
    <w:rsid w:val="004715B1"/>
    <w:rsid w:val="00471640"/>
    <w:rsid w:val="004716CF"/>
    <w:rsid w:val="004716D0"/>
    <w:rsid w:val="00471754"/>
    <w:rsid w:val="00471897"/>
    <w:rsid w:val="0047191E"/>
    <w:rsid w:val="004719C3"/>
    <w:rsid w:val="00471A1D"/>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05"/>
    <w:rsid w:val="00473463"/>
    <w:rsid w:val="004734F9"/>
    <w:rsid w:val="00473512"/>
    <w:rsid w:val="00473566"/>
    <w:rsid w:val="004735A0"/>
    <w:rsid w:val="004735B8"/>
    <w:rsid w:val="0047361A"/>
    <w:rsid w:val="0047366D"/>
    <w:rsid w:val="00473701"/>
    <w:rsid w:val="0047370F"/>
    <w:rsid w:val="0047382C"/>
    <w:rsid w:val="00473886"/>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3F95"/>
    <w:rsid w:val="00474038"/>
    <w:rsid w:val="0047404B"/>
    <w:rsid w:val="0047405C"/>
    <w:rsid w:val="0047411C"/>
    <w:rsid w:val="00474264"/>
    <w:rsid w:val="004742A1"/>
    <w:rsid w:val="004742E8"/>
    <w:rsid w:val="004743A9"/>
    <w:rsid w:val="004743AC"/>
    <w:rsid w:val="00474414"/>
    <w:rsid w:val="0047451B"/>
    <w:rsid w:val="0047457F"/>
    <w:rsid w:val="004745D2"/>
    <w:rsid w:val="00474742"/>
    <w:rsid w:val="0047483E"/>
    <w:rsid w:val="00474840"/>
    <w:rsid w:val="004748C1"/>
    <w:rsid w:val="0047490E"/>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4BA"/>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9C7"/>
    <w:rsid w:val="00475B3B"/>
    <w:rsid w:val="00475B73"/>
    <w:rsid w:val="00475BAE"/>
    <w:rsid w:val="00475C0D"/>
    <w:rsid w:val="00475C68"/>
    <w:rsid w:val="00475E3E"/>
    <w:rsid w:val="00475F3A"/>
    <w:rsid w:val="00475F96"/>
    <w:rsid w:val="0047604D"/>
    <w:rsid w:val="00476065"/>
    <w:rsid w:val="004760CC"/>
    <w:rsid w:val="004760EE"/>
    <w:rsid w:val="00476119"/>
    <w:rsid w:val="004761C7"/>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CE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F4A"/>
    <w:rsid w:val="00477F62"/>
    <w:rsid w:val="00477F8B"/>
    <w:rsid w:val="00477F9A"/>
    <w:rsid w:val="00477FEF"/>
    <w:rsid w:val="00480002"/>
    <w:rsid w:val="0048004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8F"/>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2E"/>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688"/>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0"/>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19E"/>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0C"/>
    <w:rsid w:val="00484A24"/>
    <w:rsid w:val="00484A9A"/>
    <w:rsid w:val="00484B04"/>
    <w:rsid w:val="00484B21"/>
    <w:rsid w:val="00484B72"/>
    <w:rsid w:val="00484CB9"/>
    <w:rsid w:val="00484CC7"/>
    <w:rsid w:val="00484CDB"/>
    <w:rsid w:val="00484D05"/>
    <w:rsid w:val="00484D42"/>
    <w:rsid w:val="00484E12"/>
    <w:rsid w:val="00484E67"/>
    <w:rsid w:val="00484EB4"/>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601"/>
    <w:rsid w:val="004857A4"/>
    <w:rsid w:val="004857E0"/>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C96"/>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06"/>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C"/>
    <w:rsid w:val="0049091E"/>
    <w:rsid w:val="00490A12"/>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52"/>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05"/>
    <w:rsid w:val="0049239D"/>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77"/>
    <w:rsid w:val="004931C4"/>
    <w:rsid w:val="00493299"/>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3BE"/>
    <w:rsid w:val="00494405"/>
    <w:rsid w:val="00494466"/>
    <w:rsid w:val="00494469"/>
    <w:rsid w:val="0049446D"/>
    <w:rsid w:val="00494645"/>
    <w:rsid w:val="004947C1"/>
    <w:rsid w:val="00494877"/>
    <w:rsid w:val="004948C2"/>
    <w:rsid w:val="0049493A"/>
    <w:rsid w:val="00494946"/>
    <w:rsid w:val="00494AD4"/>
    <w:rsid w:val="00494C6B"/>
    <w:rsid w:val="00494D0D"/>
    <w:rsid w:val="00494D18"/>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5F97"/>
    <w:rsid w:val="0049602C"/>
    <w:rsid w:val="004960BE"/>
    <w:rsid w:val="004960EE"/>
    <w:rsid w:val="0049610D"/>
    <w:rsid w:val="00496198"/>
    <w:rsid w:val="004961B4"/>
    <w:rsid w:val="00496205"/>
    <w:rsid w:val="0049625B"/>
    <w:rsid w:val="0049626C"/>
    <w:rsid w:val="00496290"/>
    <w:rsid w:val="00496297"/>
    <w:rsid w:val="004962A4"/>
    <w:rsid w:val="0049639E"/>
    <w:rsid w:val="004963B7"/>
    <w:rsid w:val="004963BB"/>
    <w:rsid w:val="00496414"/>
    <w:rsid w:val="00496442"/>
    <w:rsid w:val="00496466"/>
    <w:rsid w:val="004965AB"/>
    <w:rsid w:val="00496677"/>
    <w:rsid w:val="00496694"/>
    <w:rsid w:val="004966A2"/>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05"/>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4E7"/>
    <w:rsid w:val="004A055F"/>
    <w:rsid w:val="004A05E1"/>
    <w:rsid w:val="004A077E"/>
    <w:rsid w:val="004A07EF"/>
    <w:rsid w:val="004A0827"/>
    <w:rsid w:val="004A0839"/>
    <w:rsid w:val="004A0888"/>
    <w:rsid w:val="004A0896"/>
    <w:rsid w:val="004A08BD"/>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42"/>
    <w:rsid w:val="004A14DC"/>
    <w:rsid w:val="004A1532"/>
    <w:rsid w:val="004A1551"/>
    <w:rsid w:val="004A156A"/>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051"/>
    <w:rsid w:val="004A213D"/>
    <w:rsid w:val="004A21A4"/>
    <w:rsid w:val="004A2264"/>
    <w:rsid w:val="004A2274"/>
    <w:rsid w:val="004A2281"/>
    <w:rsid w:val="004A22C1"/>
    <w:rsid w:val="004A2393"/>
    <w:rsid w:val="004A23A0"/>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27"/>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58B"/>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7B6"/>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01"/>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2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EBA"/>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DDA"/>
    <w:rsid w:val="004B3EBE"/>
    <w:rsid w:val="004B3EFF"/>
    <w:rsid w:val="004B3FF4"/>
    <w:rsid w:val="004B4138"/>
    <w:rsid w:val="004B4145"/>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DD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C6C"/>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10"/>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8FC"/>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6"/>
    <w:rsid w:val="004C1F49"/>
    <w:rsid w:val="004C1F68"/>
    <w:rsid w:val="004C2047"/>
    <w:rsid w:val="004C20E7"/>
    <w:rsid w:val="004C21A2"/>
    <w:rsid w:val="004C22D5"/>
    <w:rsid w:val="004C22D9"/>
    <w:rsid w:val="004C232F"/>
    <w:rsid w:val="004C2361"/>
    <w:rsid w:val="004C236F"/>
    <w:rsid w:val="004C2372"/>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D7E"/>
    <w:rsid w:val="004C2EA5"/>
    <w:rsid w:val="004C2F67"/>
    <w:rsid w:val="004C2F7A"/>
    <w:rsid w:val="004C2FA4"/>
    <w:rsid w:val="004C31DC"/>
    <w:rsid w:val="004C330E"/>
    <w:rsid w:val="004C34A2"/>
    <w:rsid w:val="004C355C"/>
    <w:rsid w:val="004C3593"/>
    <w:rsid w:val="004C35F6"/>
    <w:rsid w:val="004C363B"/>
    <w:rsid w:val="004C3652"/>
    <w:rsid w:val="004C3724"/>
    <w:rsid w:val="004C3859"/>
    <w:rsid w:val="004C388E"/>
    <w:rsid w:val="004C38BE"/>
    <w:rsid w:val="004C3922"/>
    <w:rsid w:val="004C3936"/>
    <w:rsid w:val="004C397E"/>
    <w:rsid w:val="004C398B"/>
    <w:rsid w:val="004C39D3"/>
    <w:rsid w:val="004C3A8B"/>
    <w:rsid w:val="004C3A96"/>
    <w:rsid w:val="004C3ADC"/>
    <w:rsid w:val="004C3B5C"/>
    <w:rsid w:val="004C3B90"/>
    <w:rsid w:val="004C3C86"/>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B6"/>
    <w:rsid w:val="004C56C4"/>
    <w:rsid w:val="004C5708"/>
    <w:rsid w:val="004C5835"/>
    <w:rsid w:val="004C58A5"/>
    <w:rsid w:val="004C58CA"/>
    <w:rsid w:val="004C5903"/>
    <w:rsid w:val="004C5940"/>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6FBF"/>
    <w:rsid w:val="004C70B6"/>
    <w:rsid w:val="004C70DB"/>
    <w:rsid w:val="004C71AD"/>
    <w:rsid w:val="004C7264"/>
    <w:rsid w:val="004C7335"/>
    <w:rsid w:val="004C746B"/>
    <w:rsid w:val="004C74D6"/>
    <w:rsid w:val="004C7563"/>
    <w:rsid w:val="004C76A2"/>
    <w:rsid w:val="004C779A"/>
    <w:rsid w:val="004C7966"/>
    <w:rsid w:val="004C7A19"/>
    <w:rsid w:val="004C7A9A"/>
    <w:rsid w:val="004C7ABD"/>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5B"/>
    <w:rsid w:val="004D0D8A"/>
    <w:rsid w:val="004D0E00"/>
    <w:rsid w:val="004D0E8F"/>
    <w:rsid w:val="004D0EA6"/>
    <w:rsid w:val="004D0F24"/>
    <w:rsid w:val="004D0F2C"/>
    <w:rsid w:val="004D1031"/>
    <w:rsid w:val="004D103E"/>
    <w:rsid w:val="004D1041"/>
    <w:rsid w:val="004D1044"/>
    <w:rsid w:val="004D1153"/>
    <w:rsid w:val="004D1237"/>
    <w:rsid w:val="004D125B"/>
    <w:rsid w:val="004D1286"/>
    <w:rsid w:val="004D12AB"/>
    <w:rsid w:val="004D130B"/>
    <w:rsid w:val="004D133F"/>
    <w:rsid w:val="004D139D"/>
    <w:rsid w:val="004D13AD"/>
    <w:rsid w:val="004D1443"/>
    <w:rsid w:val="004D14BF"/>
    <w:rsid w:val="004D150C"/>
    <w:rsid w:val="004D1668"/>
    <w:rsid w:val="004D16B9"/>
    <w:rsid w:val="004D16D6"/>
    <w:rsid w:val="004D16E0"/>
    <w:rsid w:val="004D16EA"/>
    <w:rsid w:val="004D16FB"/>
    <w:rsid w:val="004D1730"/>
    <w:rsid w:val="004D18B5"/>
    <w:rsid w:val="004D18B8"/>
    <w:rsid w:val="004D1904"/>
    <w:rsid w:val="004D190D"/>
    <w:rsid w:val="004D193F"/>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0C"/>
    <w:rsid w:val="004D1E54"/>
    <w:rsid w:val="004D1E7C"/>
    <w:rsid w:val="004D1E87"/>
    <w:rsid w:val="004D1E8B"/>
    <w:rsid w:val="004D1F19"/>
    <w:rsid w:val="004D1FA6"/>
    <w:rsid w:val="004D1FF7"/>
    <w:rsid w:val="004D2060"/>
    <w:rsid w:val="004D20AF"/>
    <w:rsid w:val="004D213B"/>
    <w:rsid w:val="004D214E"/>
    <w:rsid w:val="004D21AA"/>
    <w:rsid w:val="004D22A8"/>
    <w:rsid w:val="004D22D8"/>
    <w:rsid w:val="004D23A0"/>
    <w:rsid w:val="004D23C0"/>
    <w:rsid w:val="004D23CA"/>
    <w:rsid w:val="004D23D6"/>
    <w:rsid w:val="004D23E3"/>
    <w:rsid w:val="004D2457"/>
    <w:rsid w:val="004D2570"/>
    <w:rsid w:val="004D2587"/>
    <w:rsid w:val="004D2592"/>
    <w:rsid w:val="004D2696"/>
    <w:rsid w:val="004D27DF"/>
    <w:rsid w:val="004D2800"/>
    <w:rsid w:val="004D280D"/>
    <w:rsid w:val="004D2913"/>
    <w:rsid w:val="004D29A7"/>
    <w:rsid w:val="004D29D0"/>
    <w:rsid w:val="004D29F6"/>
    <w:rsid w:val="004D2A69"/>
    <w:rsid w:val="004D2AE2"/>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353"/>
    <w:rsid w:val="004D3459"/>
    <w:rsid w:val="004D348E"/>
    <w:rsid w:val="004D34B7"/>
    <w:rsid w:val="004D34C4"/>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97"/>
    <w:rsid w:val="004D5DE7"/>
    <w:rsid w:val="004D5E20"/>
    <w:rsid w:val="004D5EAE"/>
    <w:rsid w:val="004D5EC8"/>
    <w:rsid w:val="004D5EDC"/>
    <w:rsid w:val="004D5F76"/>
    <w:rsid w:val="004D6056"/>
    <w:rsid w:val="004D605E"/>
    <w:rsid w:val="004D60C7"/>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78F"/>
    <w:rsid w:val="004D681A"/>
    <w:rsid w:val="004D68EB"/>
    <w:rsid w:val="004D68F9"/>
    <w:rsid w:val="004D6A1F"/>
    <w:rsid w:val="004D6A36"/>
    <w:rsid w:val="004D6A3E"/>
    <w:rsid w:val="004D6B98"/>
    <w:rsid w:val="004D6BDA"/>
    <w:rsid w:val="004D6C32"/>
    <w:rsid w:val="004D6C67"/>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61"/>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4BD"/>
    <w:rsid w:val="004E050B"/>
    <w:rsid w:val="004E054F"/>
    <w:rsid w:val="004E05EB"/>
    <w:rsid w:val="004E0648"/>
    <w:rsid w:val="004E06C6"/>
    <w:rsid w:val="004E075F"/>
    <w:rsid w:val="004E07B1"/>
    <w:rsid w:val="004E07C9"/>
    <w:rsid w:val="004E0844"/>
    <w:rsid w:val="004E0899"/>
    <w:rsid w:val="004E08DD"/>
    <w:rsid w:val="004E0939"/>
    <w:rsid w:val="004E095E"/>
    <w:rsid w:val="004E0962"/>
    <w:rsid w:val="004E096E"/>
    <w:rsid w:val="004E0989"/>
    <w:rsid w:val="004E098D"/>
    <w:rsid w:val="004E0997"/>
    <w:rsid w:val="004E0AAD"/>
    <w:rsid w:val="004E0ACA"/>
    <w:rsid w:val="004E0B6B"/>
    <w:rsid w:val="004E0B98"/>
    <w:rsid w:val="004E0BFF"/>
    <w:rsid w:val="004E0CF7"/>
    <w:rsid w:val="004E0E12"/>
    <w:rsid w:val="004E0EBF"/>
    <w:rsid w:val="004E0ECB"/>
    <w:rsid w:val="004E0F05"/>
    <w:rsid w:val="004E0F99"/>
    <w:rsid w:val="004E0FEF"/>
    <w:rsid w:val="004E1017"/>
    <w:rsid w:val="004E1022"/>
    <w:rsid w:val="004E10B8"/>
    <w:rsid w:val="004E1161"/>
    <w:rsid w:val="004E11B3"/>
    <w:rsid w:val="004E1265"/>
    <w:rsid w:val="004E1274"/>
    <w:rsid w:val="004E1287"/>
    <w:rsid w:val="004E12D7"/>
    <w:rsid w:val="004E12D8"/>
    <w:rsid w:val="004E12FC"/>
    <w:rsid w:val="004E13B1"/>
    <w:rsid w:val="004E143F"/>
    <w:rsid w:val="004E158D"/>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4F4"/>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BDD"/>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0F5"/>
    <w:rsid w:val="004E51B5"/>
    <w:rsid w:val="004E51C7"/>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D29"/>
    <w:rsid w:val="004E5DA0"/>
    <w:rsid w:val="004E5F12"/>
    <w:rsid w:val="004E5F45"/>
    <w:rsid w:val="004E5FA4"/>
    <w:rsid w:val="004E603A"/>
    <w:rsid w:val="004E604D"/>
    <w:rsid w:val="004E608A"/>
    <w:rsid w:val="004E60B7"/>
    <w:rsid w:val="004E60C6"/>
    <w:rsid w:val="004E6116"/>
    <w:rsid w:val="004E6122"/>
    <w:rsid w:val="004E6187"/>
    <w:rsid w:val="004E623B"/>
    <w:rsid w:val="004E62A0"/>
    <w:rsid w:val="004E6364"/>
    <w:rsid w:val="004E636D"/>
    <w:rsid w:val="004E6412"/>
    <w:rsid w:val="004E6449"/>
    <w:rsid w:val="004E6544"/>
    <w:rsid w:val="004E6585"/>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01"/>
    <w:rsid w:val="004E7BEC"/>
    <w:rsid w:val="004E7C43"/>
    <w:rsid w:val="004E7D1D"/>
    <w:rsid w:val="004E7D3A"/>
    <w:rsid w:val="004E7D42"/>
    <w:rsid w:val="004E7E0E"/>
    <w:rsid w:val="004E7E66"/>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9E"/>
    <w:rsid w:val="004F17E1"/>
    <w:rsid w:val="004F17E3"/>
    <w:rsid w:val="004F186D"/>
    <w:rsid w:val="004F1873"/>
    <w:rsid w:val="004F1954"/>
    <w:rsid w:val="004F1AA5"/>
    <w:rsid w:val="004F1ABA"/>
    <w:rsid w:val="004F1AF9"/>
    <w:rsid w:val="004F1B3D"/>
    <w:rsid w:val="004F1BCA"/>
    <w:rsid w:val="004F1C4C"/>
    <w:rsid w:val="004F1C76"/>
    <w:rsid w:val="004F1E18"/>
    <w:rsid w:val="004F1E1A"/>
    <w:rsid w:val="004F1F1A"/>
    <w:rsid w:val="004F1FC3"/>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83"/>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589"/>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8D9"/>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A7"/>
    <w:rsid w:val="004F4EC5"/>
    <w:rsid w:val="004F4EDA"/>
    <w:rsid w:val="004F4F69"/>
    <w:rsid w:val="004F4FC8"/>
    <w:rsid w:val="004F4FCB"/>
    <w:rsid w:val="004F4FD6"/>
    <w:rsid w:val="004F510C"/>
    <w:rsid w:val="004F5121"/>
    <w:rsid w:val="004F5125"/>
    <w:rsid w:val="004F51B5"/>
    <w:rsid w:val="004F51BF"/>
    <w:rsid w:val="004F51D6"/>
    <w:rsid w:val="004F51E0"/>
    <w:rsid w:val="004F5355"/>
    <w:rsid w:val="004F5358"/>
    <w:rsid w:val="004F5565"/>
    <w:rsid w:val="004F56A5"/>
    <w:rsid w:val="004F56C1"/>
    <w:rsid w:val="004F573F"/>
    <w:rsid w:val="004F579E"/>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825"/>
    <w:rsid w:val="004F691E"/>
    <w:rsid w:val="004F692E"/>
    <w:rsid w:val="004F6977"/>
    <w:rsid w:val="004F6A47"/>
    <w:rsid w:val="004F6A75"/>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1D1"/>
    <w:rsid w:val="004F7237"/>
    <w:rsid w:val="004F7373"/>
    <w:rsid w:val="004F73B1"/>
    <w:rsid w:val="004F73FB"/>
    <w:rsid w:val="004F7410"/>
    <w:rsid w:val="004F74A6"/>
    <w:rsid w:val="004F74B3"/>
    <w:rsid w:val="004F7561"/>
    <w:rsid w:val="004F766E"/>
    <w:rsid w:val="004F76DB"/>
    <w:rsid w:val="004F77F1"/>
    <w:rsid w:val="004F77F4"/>
    <w:rsid w:val="004F780A"/>
    <w:rsid w:val="004F780C"/>
    <w:rsid w:val="004F787F"/>
    <w:rsid w:val="004F7911"/>
    <w:rsid w:val="004F792D"/>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13"/>
    <w:rsid w:val="00500257"/>
    <w:rsid w:val="00500272"/>
    <w:rsid w:val="00500294"/>
    <w:rsid w:val="005003BB"/>
    <w:rsid w:val="005003D8"/>
    <w:rsid w:val="005003EC"/>
    <w:rsid w:val="00500557"/>
    <w:rsid w:val="005005A4"/>
    <w:rsid w:val="005005D1"/>
    <w:rsid w:val="005005DA"/>
    <w:rsid w:val="00500623"/>
    <w:rsid w:val="005006F6"/>
    <w:rsid w:val="00500709"/>
    <w:rsid w:val="005007A7"/>
    <w:rsid w:val="005007D5"/>
    <w:rsid w:val="00500802"/>
    <w:rsid w:val="00500824"/>
    <w:rsid w:val="0050091F"/>
    <w:rsid w:val="00500978"/>
    <w:rsid w:val="005009DF"/>
    <w:rsid w:val="00500A12"/>
    <w:rsid w:val="00500A23"/>
    <w:rsid w:val="00500B1A"/>
    <w:rsid w:val="00500B93"/>
    <w:rsid w:val="00500BC8"/>
    <w:rsid w:val="00500CC1"/>
    <w:rsid w:val="00500CFB"/>
    <w:rsid w:val="00500D1B"/>
    <w:rsid w:val="00500D20"/>
    <w:rsid w:val="00500DA4"/>
    <w:rsid w:val="00500DD8"/>
    <w:rsid w:val="00500EC7"/>
    <w:rsid w:val="00500F1F"/>
    <w:rsid w:val="00500F38"/>
    <w:rsid w:val="00500FA7"/>
    <w:rsid w:val="00500FC0"/>
    <w:rsid w:val="00501073"/>
    <w:rsid w:val="005010B8"/>
    <w:rsid w:val="005010BC"/>
    <w:rsid w:val="005010C4"/>
    <w:rsid w:val="00501123"/>
    <w:rsid w:val="00501168"/>
    <w:rsid w:val="0050117D"/>
    <w:rsid w:val="005011A4"/>
    <w:rsid w:val="005011DA"/>
    <w:rsid w:val="00501205"/>
    <w:rsid w:val="00501276"/>
    <w:rsid w:val="00501311"/>
    <w:rsid w:val="0050135E"/>
    <w:rsid w:val="00501380"/>
    <w:rsid w:val="00501394"/>
    <w:rsid w:val="00501486"/>
    <w:rsid w:val="005015C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0"/>
    <w:rsid w:val="00501B24"/>
    <w:rsid w:val="00501B70"/>
    <w:rsid w:val="00501BB0"/>
    <w:rsid w:val="00501BB2"/>
    <w:rsid w:val="00501BE1"/>
    <w:rsid w:val="00501DD1"/>
    <w:rsid w:val="00501E0E"/>
    <w:rsid w:val="00501E73"/>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64"/>
    <w:rsid w:val="00502E8C"/>
    <w:rsid w:val="00502ED0"/>
    <w:rsid w:val="00502F0B"/>
    <w:rsid w:val="00502F17"/>
    <w:rsid w:val="00502F78"/>
    <w:rsid w:val="00502FC0"/>
    <w:rsid w:val="00502FE3"/>
    <w:rsid w:val="005031C0"/>
    <w:rsid w:val="00503289"/>
    <w:rsid w:val="00503304"/>
    <w:rsid w:val="00503328"/>
    <w:rsid w:val="0050332F"/>
    <w:rsid w:val="00503330"/>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10"/>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0F4"/>
    <w:rsid w:val="0050512E"/>
    <w:rsid w:val="005051B9"/>
    <w:rsid w:val="005051C8"/>
    <w:rsid w:val="005051D4"/>
    <w:rsid w:val="0050524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5D"/>
    <w:rsid w:val="00505F64"/>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3B3"/>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4F"/>
    <w:rsid w:val="00507F54"/>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BC"/>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0C"/>
    <w:rsid w:val="00511E49"/>
    <w:rsid w:val="00511E79"/>
    <w:rsid w:val="00511F4A"/>
    <w:rsid w:val="00511FD0"/>
    <w:rsid w:val="00511FD3"/>
    <w:rsid w:val="00511FEE"/>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9E6"/>
    <w:rsid w:val="00512A7B"/>
    <w:rsid w:val="00512B11"/>
    <w:rsid w:val="00512C17"/>
    <w:rsid w:val="00512CB7"/>
    <w:rsid w:val="00512E00"/>
    <w:rsid w:val="00512E15"/>
    <w:rsid w:val="00512EDD"/>
    <w:rsid w:val="00512F59"/>
    <w:rsid w:val="00512FFC"/>
    <w:rsid w:val="0051306C"/>
    <w:rsid w:val="00513101"/>
    <w:rsid w:val="00513148"/>
    <w:rsid w:val="0051318D"/>
    <w:rsid w:val="005131A6"/>
    <w:rsid w:val="005131E4"/>
    <w:rsid w:val="0051321A"/>
    <w:rsid w:val="00513252"/>
    <w:rsid w:val="00513284"/>
    <w:rsid w:val="005132D8"/>
    <w:rsid w:val="005133B7"/>
    <w:rsid w:val="005133EA"/>
    <w:rsid w:val="005133F8"/>
    <w:rsid w:val="00513405"/>
    <w:rsid w:val="0051348F"/>
    <w:rsid w:val="00513543"/>
    <w:rsid w:val="0051363F"/>
    <w:rsid w:val="005136C2"/>
    <w:rsid w:val="005138BD"/>
    <w:rsid w:val="0051398F"/>
    <w:rsid w:val="005139A2"/>
    <w:rsid w:val="005139AF"/>
    <w:rsid w:val="005139EB"/>
    <w:rsid w:val="00513A7F"/>
    <w:rsid w:val="00513A9C"/>
    <w:rsid w:val="00513AD2"/>
    <w:rsid w:val="00513ADA"/>
    <w:rsid w:val="00513AE2"/>
    <w:rsid w:val="00513B2B"/>
    <w:rsid w:val="00513C02"/>
    <w:rsid w:val="00513C11"/>
    <w:rsid w:val="00513C36"/>
    <w:rsid w:val="00513C84"/>
    <w:rsid w:val="00513D47"/>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4B"/>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69"/>
    <w:rsid w:val="00515BB9"/>
    <w:rsid w:val="00515C45"/>
    <w:rsid w:val="00515C9D"/>
    <w:rsid w:val="00515CC6"/>
    <w:rsid w:val="00515CD9"/>
    <w:rsid w:val="00515D4D"/>
    <w:rsid w:val="00515E1C"/>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2EE"/>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86"/>
    <w:rsid w:val="005235B4"/>
    <w:rsid w:val="005235FD"/>
    <w:rsid w:val="00523678"/>
    <w:rsid w:val="005236ED"/>
    <w:rsid w:val="00523735"/>
    <w:rsid w:val="0052379E"/>
    <w:rsid w:val="005237AA"/>
    <w:rsid w:val="00523887"/>
    <w:rsid w:val="00523907"/>
    <w:rsid w:val="005239E6"/>
    <w:rsid w:val="005239FE"/>
    <w:rsid w:val="00523A79"/>
    <w:rsid w:val="00523AFF"/>
    <w:rsid w:val="00523B04"/>
    <w:rsid w:val="00523B64"/>
    <w:rsid w:val="00523B85"/>
    <w:rsid w:val="00523C54"/>
    <w:rsid w:val="00523CB3"/>
    <w:rsid w:val="00523D01"/>
    <w:rsid w:val="00523D04"/>
    <w:rsid w:val="00523D09"/>
    <w:rsid w:val="00523D94"/>
    <w:rsid w:val="00523F49"/>
    <w:rsid w:val="00523F71"/>
    <w:rsid w:val="0052402D"/>
    <w:rsid w:val="0052404D"/>
    <w:rsid w:val="0052407A"/>
    <w:rsid w:val="005240E8"/>
    <w:rsid w:val="0052411A"/>
    <w:rsid w:val="005241D8"/>
    <w:rsid w:val="00524319"/>
    <w:rsid w:val="005243D5"/>
    <w:rsid w:val="0052459D"/>
    <w:rsid w:val="005245EC"/>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6FB6"/>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595"/>
    <w:rsid w:val="0052766B"/>
    <w:rsid w:val="005276DC"/>
    <w:rsid w:val="00527749"/>
    <w:rsid w:val="00527798"/>
    <w:rsid w:val="0052779D"/>
    <w:rsid w:val="005277A0"/>
    <w:rsid w:val="005277C2"/>
    <w:rsid w:val="005277F0"/>
    <w:rsid w:val="00527809"/>
    <w:rsid w:val="005278F2"/>
    <w:rsid w:val="00527978"/>
    <w:rsid w:val="00527998"/>
    <w:rsid w:val="005279A5"/>
    <w:rsid w:val="005279E6"/>
    <w:rsid w:val="00527A8C"/>
    <w:rsid w:val="00527AB2"/>
    <w:rsid w:val="00527AE2"/>
    <w:rsid w:val="00527B8E"/>
    <w:rsid w:val="00527B9A"/>
    <w:rsid w:val="00527BA5"/>
    <w:rsid w:val="00527BD7"/>
    <w:rsid w:val="00527BE5"/>
    <w:rsid w:val="00527C11"/>
    <w:rsid w:val="00527C39"/>
    <w:rsid w:val="00527CCF"/>
    <w:rsid w:val="00527D02"/>
    <w:rsid w:val="00527D31"/>
    <w:rsid w:val="00527D80"/>
    <w:rsid w:val="00527D98"/>
    <w:rsid w:val="00527F84"/>
    <w:rsid w:val="00527FD5"/>
    <w:rsid w:val="0053004A"/>
    <w:rsid w:val="005300C3"/>
    <w:rsid w:val="005301AF"/>
    <w:rsid w:val="00530214"/>
    <w:rsid w:val="00530239"/>
    <w:rsid w:val="0053026A"/>
    <w:rsid w:val="005302A7"/>
    <w:rsid w:val="005302E4"/>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76"/>
    <w:rsid w:val="00530FD0"/>
    <w:rsid w:val="00530FF8"/>
    <w:rsid w:val="00531002"/>
    <w:rsid w:val="00531029"/>
    <w:rsid w:val="0053102A"/>
    <w:rsid w:val="0053103B"/>
    <w:rsid w:val="00531059"/>
    <w:rsid w:val="00531060"/>
    <w:rsid w:val="00531099"/>
    <w:rsid w:val="0053113B"/>
    <w:rsid w:val="00531140"/>
    <w:rsid w:val="005311DF"/>
    <w:rsid w:val="005312E6"/>
    <w:rsid w:val="00531386"/>
    <w:rsid w:val="005313A2"/>
    <w:rsid w:val="005313FB"/>
    <w:rsid w:val="0053148C"/>
    <w:rsid w:val="005314B1"/>
    <w:rsid w:val="0053164B"/>
    <w:rsid w:val="005316A8"/>
    <w:rsid w:val="00531746"/>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4A6"/>
    <w:rsid w:val="00532544"/>
    <w:rsid w:val="00532546"/>
    <w:rsid w:val="00532550"/>
    <w:rsid w:val="0053257B"/>
    <w:rsid w:val="0053257D"/>
    <w:rsid w:val="00532588"/>
    <w:rsid w:val="00532592"/>
    <w:rsid w:val="0053264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1E4"/>
    <w:rsid w:val="00533274"/>
    <w:rsid w:val="005332FE"/>
    <w:rsid w:val="00533385"/>
    <w:rsid w:val="005333C6"/>
    <w:rsid w:val="005334E2"/>
    <w:rsid w:val="00533530"/>
    <w:rsid w:val="005335AE"/>
    <w:rsid w:val="00533605"/>
    <w:rsid w:val="0053360B"/>
    <w:rsid w:val="0053361D"/>
    <w:rsid w:val="0053364D"/>
    <w:rsid w:val="00533664"/>
    <w:rsid w:val="005336E5"/>
    <w:rsid w:val="00533774"/>
    <w:rsid w:val="0053386D"/>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40"/>
    <w:rsid w:val="00533D4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1"/>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29"/>
    <w:rsid w:val="0053594A"/>
    <w:rsid w:val="00535979"/>
    <w:rsid w:val="005359D9"/>
    <w:rsid w:val="00535A37"/>
    <w:rsid w:val="00535AC9"/>
    <w:rsid w:val="00535B2B"/>
    <w:rsid w:val="00535B2D"/>
    <w:rsid w:val="00535C3F"/>
    <w:rsid w:val="00535C69"/>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6F"/>
    <w:rsid w:val="005364D2"/>
    <w:rsid w:val="005364E1"/>
    <w:rsid w:val="0053659B"/>
    <w:rsid w:val="005365E5"/>
    <w:rsid w:val="005365F4"/>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2A0"/>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CE5"/>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82"/>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5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1C"/>
    <w:rsid w:val="00543690"/>
    <w:rsid w:val="00543714"/>
    <w:rsid w:val="0054372E"/>
    <w:rsid w:val="0054380A"/>
    <w:rsid w:val="0054384C"/>
    <w:rsid w:val="0054386D"/>
    <w:rsid w:val="005438C5"/>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0C"/>
    <w:rsid w:val="005447F0"/>
    <w:rsid w:val="005447F1"/>
    <w:rsid w:val="0054485A"/>
    <w:rsid w:val="00544930"/>
    <w:rsid w:val="0054495F"/>
    <w:rsid w:val="00544985"/>
    <w:rsid w:val="0054499B"/>
    <w:rsid w:val="005449D3"/>
    <w:rsid w:val="00544A02"/>
    <w:rsid w:val="00544B15"/>
    <w:rsid w:val="00544B4A"/>
    <w:rsid w:val="00544B71"/>
    <w:rsid w:val="00544B7A"/>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8D"/>
    <w:rsid w:val="00545CFB"/>
    <w:rsid w:val="00545DB5"/>
    <w:rsid w:val="00545E96"/>
    <w:rsid w:val="00545F75"/>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90"/>
    <w:rsid w:val="005508B2"/>
    <w:rsid w:val="0055094C"/>
    <w:rsid w:val="00550AA2"/>
    <w:rsid w:val="00550B94"/>
    <w:rsid w:val="00550BD6"/>
    <w:rsid w:val="00550BDD"/>
    <w:rsid w:val="00550BFD"/>
    <w:rsid w:val="00550C0A"/>
    <w:rsid w:val="00550D26"/>
    <w:rsid w:val="00550EDB"/>
    <w:rsid w:val="00550F83"/>
    <w:rsid w:val="00550F97"/>
    <w:rsid w:val="00551071"/>
    <w:rsid w:val="00551276"/>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1FFC"/>
    <w:rsid w:val="0055202D"/>
    <w:rsid w:val="005520B2"/>
    <w:rsid w:val="005520BD"/>
    <w:rsid w:val="005520D2"/>
    <w:rsid w:val="005520E2"/>
    <w:rsid w:val="005520FE"/>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6F"/>
    <w:rsid w:val="00552C8F"/>
    <w:rsid w:val="00552CC9"/>
    <w:rsid w:val="00552D2C"/>
    <w:rsid w:val="00552DFE"/>
    <w:rsid w:val="00552E16"/>
    <w:rsid w:val="00552E45"/>
    <w:rsid w:val="005531D2"/>
    <w:rsid w:val="005531D9"/>
    <w:rsid w:val="00553219"/>
    <w:rsid w:val="00553272"/>
    <w:rsid w:val="00553297"/>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B"/>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5A"/>
    <w:rsid w:val="005557AB"/>
    <w:rsid w:val="005557C1"/>
    <w:rsid w:val="00555841"/>
    <w:rsid w:val="00555848"/>
    <w:rsid w:val="00555892"/>
    <w:rsid w:val="00555981"/>
    <w:rsid w:val="00555A7C"/>
    <w:rsid w:val="00555A9B"/>
    <w:rsid w:val="00555AE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46B"/>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9F"/>
    <w:rsid w:val="005570A3"/>
    <w:rsid w:val="00557107"/>
    <w:rsid w:val="0055712B"/>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CB2"/>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D"/>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1"/>
    <w:rsid w:val="00561A84"/>
    <w:rsid w:val="00561BB1"/>
    <w:rsid w:val="00561C03"/>
    <w:rsid w:val="00561CDB"/>
    <w:rsid w:val="00561D53"/>
    <w:rsid w:val="00561DC8"/>
    <w:rsid w:val="00561E21"/>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7AA"/>
    <w:rsid w:val="005627E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6D6"/>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06"/>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6E"/>
    <w:rsid w:val="00565B9B"/>
    <w:rsid w:val="00565C24"/>
    <w:rsid w:val="00565C5D"/>
    <w:rsid w:val="00565CF8"/>
    <w:rsid w:val="00565E3F"/>
    <w:rsid w:val="00565E72"/>
    <w:rsid w:val="00565E80"/>
    <w:rsid w:val="00565E87"/>
    <w:rsid w:val="00565F43"/>
    <w:rsid w:val="00565FCB"/>
    <w:rsid w:val="00565FED"/>
    <w:rsid w:val="0056602C"/>
    <w:rsid w:val="005660AA"/>
    <w:rsid w:val="005660F1"/>
    <w:rsid w:val="005661F3"/>
    <w:rsid w:val="00566257"/>
    <w:rsid w:val="00566299"/>
    <w:rsid w:val="0056638F"/>
    <w:rsid w:val="005663CD"/>
    <w:rsid w:val="005663E1"/>
    <w:rsid w:val="00566433"/>
    <w:rsid w:val="0056644B"/>
    <w:rsid w:val="005664A4"/>
    <w:rsid w:val="005664E6"/>
    <w:rsid w:val="00566648"/>
    <w:rsid w:val="0056670E"/>
    <w:rsid w:val="005667B2"/>
    <w:rsid w:val="0056684E"/>
    <w:rsid w:val="00566865"/>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3F4"/>
    <w:rsid w:val="0056742A"/>
    <w:rsid w:val="005674A1"/>
    <w:rsid w:val="005674F0"/>
    <w:rsid w:val="00567582"/>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60"/>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67FCA"/>
    <w:rsid w:val="00570018"/>
    <w:rsid w:val="00570081"/>
    <w:rsid w:val="00570091"/>
    <w:rsid w:val="005700BA"/>
    <w:rsid w:val="005700BE"/>
    <w:rsid w:val="005700C0"/>
    <w:rsid w:val="005700E4"/>
    <w:rsid w:val="005700E6"/>
    <w:rsid w:val="005700EB"/>
    <w:rsid w:val="0057011C"/>
    <w:rsid w:val="0057015A"/>
    <w:rsid w:val="0057018F"/>
    <w:rsid w:val="00570195"/>
    <w:rsid w:val="005701A7"/>
    <w:rsid w:val="005701E7"/>
    <w:rsid w:val="00570259"/>
    <w:rsid w:val="0057025B"/>
    <w:rsid w:val="00570281"/>
    <w:rsid w:val="005702B0"/>
    <w:rsid w:val="005702D0"/>
    <w:rsid w:val="00570321"/>
    <w:rsid w:val="005703C6"/>
    <w:rsid w:val="00570489"/>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99B"/>
    <w:rsid w:val="00570A84"/>
    <w:rsid w:val="00570C74"/>
    <w:rsid w:val="00570CBE"/>
    <w:rsid w:val="00570CDF"/>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7E"/>
    <w:rsid w:val="005713D9"/>
    <w:rsid w:val="005713E3"/>
    <w:rsid w:val="005713EE"/>
    <w:rsid w:val="0057146A"/>
    <w:rsid w:val="005714B5"/>
    <w:rsid w:val="0057156E"/>
    <w:rsid w:val="00571700"/>
    <w:rsid w:val="00571751"/>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6B"/>
    <w:rsid w:val="0057229D"/>
    <w:rsid w:val="005722FA"/>
    <w:rsid w:val="00572311"/>
    <w:rsid w:val="00572422"/>
    <w:rsid w:val="00572433"/>
    <w:rsid w:val="00572455"/>
    <w:rsid w:val="0057245B"/>
    <w:rsid w:val="00572484"/>
    <w:rsid w:val="0057250F"/>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21"/>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3B"/>
    <w:rsid w:val="00574141"/>
    <w:rsid w:val="00574176"/>
    <w:rsid w:val="00574183"/>
    <w:rsid w:val="0057418E"/>
    <w:rsid w:val="00574226"/>
    <w:rsid w:val="005742DE"/>
    <w:rsid w:val="0057440A"/>
    <w:rsid w:val="00574415"/>
    <w:rsid w:val="00574452"/>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5F"/>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398"/>
    <w:rsid w:val="0057547B"/>
    <w:rsid w:val="005754C0"/>
    <w:rsid w:val="005754C5"/>
    <w:rsid w:val="005754D0"/>
    <w:rsid w:val="005755BC"/>
    <w:rsid w:val="00575603"/>
    <w:rsid w:val="00575625"/>
    <w:rsid w:val="005756B8"/>
    <w:rsid w:val="005756E3"/>
    <w:rsid w:val="00575730"/>
    <w:rsid w:val="00575785"/>
    <w:rsid w:val="005757A2"/>
    <w:rsid w:val="005757DF"/>
    <w:rsid w:val="005757E4"/>
    <w:rsid w:val="00575855"/>
    <w:rsid w:val="005758C6"/>
    <w:rsid w:val="00575933"/>
    <w:rsid w:val="00575935"/>
    <w:rsid w:val="005759E9"/>
    <w:rsid w:val="00575A3C"/>
    <w:rsid w:val="00575A44"/>
    <w:rsid w:val="00575B13"/>
    <w:rsid w:val="00575B83"/>
    <w:rsid w:val="00575B8B"/>
    <w:rsid w:val="00575BF8"/>
    <w:rsid w:val="00575C28"/>
    <w:rsid w:val="00575CC2"/>
    <w:rsid w:val="00575CD8"/>
    <w:rsid w:val="00575D8A"/>
    <w:rsid w:val="00575DAB"/>
    <w:rsid w:val="00575E03"/>
    <w:rsid w:val="00575E74"/>
    <w:rsid w:val="00575E9A"/>
    <w:rsid w:val="00575EA3"/>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9CE"/>
    <w:rsid w:val="00580B34"/>
    <w:rsid w:val="00580C01"/>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5A"/>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31"/>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66"/>
    <w:rsid w:val="0058408E"/>
    <w:rsid w:val="00584091"/>
    <w:rsid w:val="00584122"/>
    <w:rsid w:val="0058421D"/>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09"/>
    <w:rsid w:val="0058544A"/>
    <w:rsid w:val="005855BF"/>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4C"/>
    <w:rsid w:val="0058697B"/>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3F5"/>
    <w:rsid w:val="0058742B"/>
    <w:rsid w:val="005875A2"/>
    <w:rsid w:val="0058760F"/>
    <w:rsid w:val="0058761B"/>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B1"/>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17"/>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23"/>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6B"/>
    <w:rsid w:val="0059298E"/>
    <w:rsid w:val="005929F5"/>
    <w:rsid w:val="00592A47"/>
    <w:rsid w:val="00592A62"/>
    <w:rsid w:val="00592AAA"/>
    <w:rsid w:val="00592B2B"/>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CB"/>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1C"/>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2A"/>
    <w:rsid w:val="005941D7"/>
    <w:rsid w:val="00594269"/>
    <w:rsid w:val="0059429E"/>
    <w:rsid w:val="005942EF"/>
    <w:rsid w:val="005942F5"/>
    <w:rsid w:val="00594326"/>
    <w:rsid w:val="005943CC"/>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87"/>
    <w:rsid w:val="00594BBA"/>
    <w:rsid w:val="00594BE4"/>
    <w:rsid w:val="00594C6B"/>
    <w:rsid w:val="00594C6F"/>
    <w:rsid w:val="00594CC3"/>
    <w:rsid w:val="00594D18"/>
    <w:rsid w:val="00594DCF"/>
    <w:rsid w:val="00594E14"/>
    <w:rsid w:val="00594EAA"/>
    <w:rsid w:val="00594F1F"/>
    <w:rsid w:val="00594F62"/>
    <w:rsid w:val="00594F83"/>
    <w:rsid w:val="00594FEA"/>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B6"/>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BE"/>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33"/>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0E7"/>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5B"/>
    <w:rsid w:val="005A15EB"/>
    <w:rsid w:val="005A1621"/>
    <w:rsid w:val="005A1678"/>
    <w:rsid w:val="005A1778"/>
    <w:rsid w:val="005A17A3"/>
    <w:rsid w:val="005A181E"/>
    <w:rsid w:val="005A1833"/>
    <w:rsid w:val="005A18A1"/>
    <w:rsid w:val="005A18F2"/>
    <w:rsid w:val="005A1920"/>
    <w:rsid w:val="005A1975"/>
    <w:rsid w:val="005A19B1"/>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EA"/>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91B"/>
    <w:rsid w:val="005A2A03"/>
    <w:rsid w:val="005A2A2F"/>
    <w:rsid w:val="005A2A30"/>
    <w:rsid w:val="005A2BB3"/>
    <w:rsid w:val="005A2CDC"/>
    <w:rsid w:val="005A2D1D"/>
    <w:rsid w:val="005A2DC9"/>
    <w:rsid w:val="005A2E72"/>
    <w:rsid w:val="005A2E92"/>
    <w:rsid w:val="005A2EF7"/>
    <w:rsid w:val="005A2F4E"/>
    <w:rsid w:val="005A2F80"/>
    <w:rsid w:val="005A3049"/>
    <w:rsid w:val="005A3086"/>
    <w:rsid w:val="005A30E3"/>
    <w:rsid w:val="005A3195"/>
    <w:rsid w:val="005A31BA"/>
    <w:rsid w:val="005A32A0"/>
    <w:rsid w:val="005A33E4"/>
    <w:rsid w:val="005A3548"/>
    <w:rsid w:val="005A35A0"/>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C35"/>
    <w:rsid w:val="005A3D92"/>
    <w:rsid w:val="005A3E50"/>
    <w:rsid w:val="005A3E9A"/>
    <w:rsid w:val="005A3EA1"/>
    <w:rsid w:val="005A3F08"/>
    <w:rsid w:val="005A3F1B"/>
    <w:rsid w:val="005A3F31"/>
    <w:rsid w:val="005A3F44"/>
    <w:rsid w:val="005A3F82"/>
    <w:rsid w:val="005A3FA1"/>
    <w:rsid w:val="005A3FB1"/>
    <w:rsid w:val="005A4027"/>
    <w:rsid w:val="005A4064"/>
    <w:rsid w:val="005A4093"/>
    <w:rsid w:val="005A40A9"/>
    <w:rsid w:val="005A40F7"/>
    <w:rsid w:val="005A420E"/>
    <w:rsid w:val="005A42FC"/>
    <w:rsid w:val="005A433E"/>
    <w:rsid w:val="005A4357"/>
    <w:rsid w:val="005A43F4"/>
    <w:rsid w:val="005A441C"/>
    <w:rsid w:val="005A451D"/>
    <w:rsid w:val="005A46D3"/>
    <w:rsid w:val="005A47A1"/>
    <w:rsid w:val="005A47CA"/>
    <w:rsid w:val="005A47CB"/>
    <w:rsid w:val="005A4815"/>
    <w:rsid w:val="005A4890"/>
    <w:rsid w:val="005A4894"/>
    <w:rsid w:val="005A48C8"/>
    <w:rsid w:val="005A49D2"/>
    <w:rsid w:val="005A4A78"/>
    <w:rsid w:val="005A4AA2"/>
    <w:rsid w:val="005A4ABB"/>
    <w:rsid w:val="005A4AD6"/>
    <w:rsid w:val="005A4BBC"/>
    <w:rsid w:val="005A4BF5"/>
    <w:rsid w:val="005A4C09"/>
    <w:rsid w:val="005A4CA7"/>
    <w:rsid w:val="005A4DA8"/>
    <w:rsid w:val="005A4E44"/>
    <w:rsid w:val="005A4EEC"/>
    <w:rsid w:val="005A4F2F"/>
    <w:rsid w:val="005A4F39"/>
    <w:rsid w:val="005A4FFB"/>
    <w:rsid w:val="005A50E9"/>
    <w:rsid w:val="005A5243"/>
    <w:rsid w:val="005A529A"/>
    <w:rsid w:val="005A52E1"/>
    <w:rsid w:val="005A536E"/>
    <w:rsid w:val="005A538B"/>
    <w:rsid w:val="005A5445"/>
    <w:rsid w:val="005A549D"/>
    <w:rsid w:val="005A5574"/>
    <w:rsid w:val="005A558D"/>
    <w:rsid w:val="005A55E1"/>
    <w:rsid w:val="005A560B"/>
    <w:rsid w:val="005A5613"/>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965"/>
    <w:rsid w:val="005A6A20"/>
    <w:rsid w:val="005A6A2B"/>
    <w:rsid w:val="005A6A53"/>
    <w:rsid w:val="005A6B80"/>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2EA"/>
    <w:rsid w:val="005A74F2"/>
    <w:rsid w:val="005A758B"/>
    <w:rsid w:val="005A7646"/>
    <w:rsid w:val="005A7666"/>
    <w:rsid w:val="005A76BC"/>
    <w:rsid w:val="005A76E0"/>
    <w:rsid w:val="005A76F8"/>
    <w:rsid w:val="005A7772"/>
    <w:rsid w:val="005A7787"/>
    <w:rsid w:val="005A78E5"/>
    <w:rsid w:val="005A78E6"/>
    <w:rsid w:val="005A792C"/>
    <w:rsid w:val="005A79F5"/>
    <w:rsid w:val="005A79F7"/>
    <w:rsid w:val="005A7A27"/>
    <w:rsid w:val="005A7A32"/>
    <w:rsid w:val="005A7A6A"/>
    <w:rsid w:val="005A7AA6"/>
    <w:rsid w:val="005A7D14"/>
    <w:rsid w:val="005A7D54"/>
    <w:rsid w:val="005A7DBA"/>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C4"/>
    <w:rsid w:val="005B06DE"/>
    <w:rsid w:val="005B07A3"/>
    <w:rsid w:val="005B0865"/>
    <w:rsid w:val="005B0960"/>
    <w:rsid w:val="005B0A59"/>
    <w:rsid w:val="005B0AB0"/>
    <w:rsid w:val="005B0AE7"/>
    <w:rsid w:val="005B0C2E"/>
    <w:rsid w:val="005B0C7A"/>
    <w:rsid w:val="005B0CAA"/>
    <w:rsid w:val="005B0D1B"/>
    <w:rsid w:val="005B0D27"/>
    <w:rsid w:val="005B0D34"/>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1FAB"/>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32"/>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003"/>
    <w:rsid w:val="005B3150"/>
    <w:rsid w:val="005B3193"/>
    <w:rsid w:val="005B33B2"/>
    <w:rsid w:val="005B33BE"/>
    <w:rsid w:val="005B33CF"/>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1"/>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6A"/>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7F"/>
    <w:rsid w:val="005B5B69"/>
    <w:rsid w:val="005B5B9A"/>
    <w:rsid w:val="005B5BCF"/>
    <w:rsid w:val="005B5C3E"/>
    <w:rsid w:val="005B5C40"/>
    <w:rsid w:val="005B5D0C"/>
    <w:rsid w:val="005B5D30"/>
    <w:rsid w:val="005B5D49"/>
    <w:rsid w:val="005B5E19"/>
    <w:rsid w:val="005B5E2E"/>
    <w:rsid w:val="005B5E81"/>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8AF"/>
    <w:rsid w:val="005B68C1"/>
    <w:rsid w:val="005B691D"/>
    <w:rsid w:val="005B6954"/>
    <w:rsid w:val="005B697E"/>
    <w:rsid w:val="005B6984"/>
    <w:rsid w:val="005B6BDA"/>
    <w:rsid w:val="005B6C16"/>
    <w:rsid w:val="005B6CA8"/>
    <w:rsid w:val="005B6CE0"/>
    <w:rsid w:val="005B6E78"/>
    <w:rsid w:val="005B6ECA"/>
    <w:rsid w:val="005B6F29"/>
    <w:rsid w:val="005B6F50"/>
    <w:rsid w:val="005B6F6C"/>
    <w:rsid w:val="005B7074"/>
    <w:rsid w:val="005B70C1"/>
    <w:rsid w:val="005B710E"/>
    <w:rsid w:val="005B71A1"/>
    <w:rsid w:val="005B7323"/>
    <w:rsid w:val="005B733D"/>
    <w:rsid w:val="005B73B0"/>
    <w:rsid w:val="005B73B6"/>
    <w:rsid w:val="005B746C"/>
    <w:rsid w:val="005B74FD"/>
    <w:rsid w:val="005B759A"/>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BC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66B"/>
    <w:rsid w:val="005C1688"/>
    <w:rsid w:val="005C16F3"/>
    <w:rsid w:val="005C1737"/>
    <w:rsid w:val="005C1785"/>
    <w:rsid w:val="005C1830"/>
    <w:rsid w:val="005C1850"/>
    <w:rsid w:val="005C185F"/>
    <w:rsid w:val="005C1A24"/>
    <w:rsid w:val="005C1BD6"/>
    <w:rsid w:val="005C1BF7"/>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32"/>
    <w:rsid w:val="005C3149"/>
    <w:rsid w:val="005C3245"/>
    <w:rsid w:val="005C32AA"/>
    <w:rsid w:val="005C3300"/>
    <w:rsid w:val="005C3361"/>
    <w:rsid w:val="005C3378"/>
    <w:rsid w:val="005C33A8"/>
    <w:rsid w:val="005C3420"/>
    <w:rsid w:val="005C3431"/>
    <w:rsid w:val="005C34C9"/>
    <w:rsid w:val="005C350C"/>
    <w:rsid w:val="005C3561"/>
    <w:rsid w:val="005C35E3"/>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4C5"/>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43"/>
    <w:rsid w:val="005C4E64"/>
    <w:rsid w:val="005C50F9"/>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87"/>
    <w:rsid w:val="005C63D8"/>
    <w:rsid w:val="005C63EC"/>
    <w:rsid w:val="005C6424"/>
    <w:rsid w:val="005C646C"/>
    <w:rsid w:val="005C6479"/>
    <w:rsid w:val="005C6583"/>
    <w:rsid w:val="005C6595"/>
    <w:rsid w:val="005C6642"/>
    <w:rsid w:val="005C66AD"/>
    <w:rsid w:val="005C66EB"/>
    <w:rsid w:val="005C6739"/>
    <w:rsid w:val="005C674D"/>
    <w:rsid w:val="005C67A0"/>
    <w:rsid w:val="005C693F"/>
    <w:rsid w:val="005C69D1"/>
    <w:rsid w:val="005C6A80"/>
    <w:rsid w:val="005C6B11"/>
    <w:rsid w:val="005C6BB1"/>
    <w:rsid w:val="005C6C2C"/>
    <w:rsid w:val="005C6C38"/>
    <w:rsid w:val="005C6E0C"/>
    <w:rsid w:val="005C6E97"/>
    <w:rsid w:val="005C6EB9"/>
    <w:rsid w:val="005C701F"/>
    <w:rsid w:val="005C7094"/>
    <w:rsid w:val="005C712C"/>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04"/>
    <w:rsid w:val="005D181C"/>
    <w:rsid w:val="005D1823"/>
    <w:rsid w:val="005D1B4B"/>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BFD"/>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9D3"/>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1FC"/>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05"/>
    <w:rsid w:val="005D5906"/>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8B"/>
    <w:rsid w:val="005D6ED1"/>
    <w:rsid w:val="005D6ED5"/>
    <w:rsid w:val="005D6F33"/>
    <w:rsid w:val="005D6F86"/>
    <w:rsid w:val="005D6F90"/>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68"/>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AF6"/>
    <w:rsid w:val="005E2BA5"/>
    <w:rsid w:val="005E2BBF"/>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16"/>
    <w:rsid w:val="005E3830"/>
    <w:rsid w:val="005E387A"/>
    <w:rsid w:val="005E38F6"/>
    <w:rsid w:val="005E3901"/>
    <w:rsid w:val="005E39A9"/>
    <w:rsid w:val="005E39FF"/>
    <w:rsid w:val="005E3A81"/>
    <w:rsid w:val="005E3BAF"/>
    <w:rsid w:val="005E3BB2"/>
    <w:rsid w:val="005E3C08"/>
    <w:rsid w:val="005E3CB6"/>
    <w:rsid w:val="005E3D2A"/>
    <w:rsid w:val="005E3DA6"/>
    <w:rsid w:val="005E3DF6"/>
    <w:rsid w:val="005E3E84"/>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5E"/>
    <w:rsid w:val="005E51CC"/>
    <w:rsid w:val="005E5223"/>
    <w:rsid w:val="005E5364"/>
    <w:rsid w:val="005E54F3"/>
    <w:rsid w:val="005E5666"/>
    <w:rsid w:val="005E5689"/>
    <w:rsid w:val="005E56B7"/>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56"/>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18"/>
    <w:rsid w:val="005E6D2B"/>
    <w:rsid w:val="005E6D89"/>
    <w:rsid w:val="005E6DE7"/>
    <w:rsid w:val="005E6EBA"/>
    <w:rsid w:val="005E6ED7"/>
    <w:rsid w:val="005E6F21"/>
    <w:rsid w:val="005E6F8A"/>
    <w:rsid w:val="005E70AD"/>
    <w:rsid w:val="005E70DF"/>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BB"/>
    <w:rsid w:val="005F00C6"/>
    <w:rsid w:val="005F01BF"/>
    <w:rsid w:val="005F01CB"/>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27"/>
    <w:rsid w:val="005F15F2"/>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35"/>
    <w:rsid w:val="005F1B81"/>
    <w:rsid w:val="005F1B84"/>
    <w:rsid w:val="005F1BD7"/>
    <w:rsid w:val="005F1C91"/>
    <w:rsid w:val="005F1CE2"/>
    <w:rsid w:val="005F1D63"/>
    <w:rsid w:val="005F1DD1"/>
    <w:rsid w:val="005F1E2F"/>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DDC"/>
    <w:rsid w:val="005F2EDF"/>
    <w:rsid w:val="005F2EFA"/>
    <w:rsid w:val="005F2F88"/>
    <w:rsid w:val="005F2F93"/>
    <w:rsid w:val="005F3003"/>
    <w:rsid w:val="005F3008"/>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ADB"/>
    <w:rsid w:val="005F3B51"/>
    <w:rsid w:val="005F3BA8"/>
    <w:rsid w:val="005F3BA9"/>
    <w:rsid w:val="005F3BCD"/>
    <w:rsid w:val="005F3CD2"/>
    <w:rsid w:val="005F3D46"/>
    <w:rsid w:val="005F3D60"/>
    <w:rsid w:val="005F3DA7"/>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8D"/>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0A"/>
    <w:rsid w:val="005F5716"/>
    <w:rsid w:val="005F5742"/>
    <w:rsid w:val="005F5753"/>
    <w:rsid w:val="005F57A6"/>
    <w:rsid w:val="005F58B7"/>
    <w:rsid w:val="005F5949"/>
    <w:rsid w:val="005F596C"/>
    <w:rsid w:val="005F59AA"/>
    <w:rsid w:val="005F59F2"/>
    <w:rsid w:val="005F5B36"/>
    <w:rsid w:val="005F5B40"/>
    <w:rsid w:val="005F5BB0"/>
    <w:rsid w:val="005F5C35"/>
    <w:rsid w:val="005F5CA7"/>
    <w:rsid w:val="005F5DF7"/>
    <w:rsid w:val="005F5E48"/>
    <w:rsid w:val="005F5F7F"/>
    <w:rsid w:val="005F603D"/>
    <w:rsid w:val="005F608D"/>
    <w:rsid w:val="005F60AC"/>
    <w:rsid w:val="005F60BC"/>
    <w:rsid w:val="005F617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99"/>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4D5"/>
    <w:rsid w:val="005F75A5"/>
    <w:rsid w:val="005F7619"/>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87"/>
    <w:rsid w:val="005F7DF0"/>
    <w:rsid w:val="005F7ECF"/>
    <w:rsid w:val="005F7FB2"/>
    <w:rsid w:val="00600037"/>
    <w:rsid w:val="006000D8"/>
    <w:rsid w:val="00600147"/>
    <w:rsid w:val="006001D3"/>
    <w:rsid w:val="006001E6"/>
    <w:rsid w:val="00600207"/>
    <w:rsid w:val="0060042E"/>
    <w:rsid w:val="00600557"/>
    <w:rsid w:val="0060065A"/>
    <w:rsid w:val="0060066D"/>
    <w:rsid w:val="00600676"/>
    <w:rsid w:val="0060068A"/>
    <w:rsid w:val="006006A6"/>
    <w:rsid w:val="006006AC"/>
    <w:rsid w:val="00600744"/>
    <w:rsid w:val="006007AE"/>
    <w:rsid w:val="00600824"/>
    <w:rsid w:val="00600A2D"/>
    <w:rsid w:val="00600A84"/>
    <w:rsid w:val="00600AA6"/>
    <w:rsid w:val="00600BC3"/>
    <w:rsid w:val="00600BE8"/>
    <w:rsid w:val="00600BE9"/>
    <w:rsid w:val="00600C39"/>
    <w:rsid w:val="00600CB6"/>
    <w:rsid w:val="00600CBB"/>
    <w:rsid w:val="00600CE9"/>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52A"/>
    <w:rsid w:val="0060164B"/>
    <w:rsid w:val="0060172D"/>
    <w:rsid w:val="0060186D"/>
    <w:rsid w:val="00601874"/>
    <w:rsid w:val="00601880"/>
    <w:rsid w:val="006018A9"/>
    <w:rsid w:val="006018BD"/>
    <w:rsid w:val="006018FA"/>
    <w:rsid w:val="00601920"/>
    <w:rsid w:val="00601950"/>
    <w:rsid w:val="006019E5"/>
    <w:rsid w:val="006019E6"/>
    <w:rsid w:val="00601B7E"/>
    <w:rsid w:val="00601BEB"/>
    <w:rsid w:val="00601C04"/>
    <w:rsid w:val="00601C52"/>
    <w:rsid w:val="00601CC8"/>
    <w:rsid w:val="00601D22"/>
    <w:rsid w:val="00601D2E"/>
    <w:rsid w:val="00601D3B"/>
    <w:rsid w:val="00601E2A"/>
    <w:rsid w:val="00601E4E"/>
    <w:rsid w:val="00601ED0"/>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77C"/>
    <w:rsid w:val="00602846"/>
    <w:rsid w:val="0060285B"/>
    <w:rsid w:val="0060285E"/>
    <w:rsid w:val="0060289E"/>
    <w:rsid w:val="0060297A"/>
    <w:rsid w:val="006029FE"/>
    <w:rsid w:val="00602B18"/>
    <w:rsid w:val="00602B78"/>
    <w:rsid w:val="00602BAF"/>
    <w:rsid w:val="00602BCB"/>
    <w:rsid w:val="00602C46"/>
    <w:rsid w:val="00602D6F"/>
    <w:rsid w:val="00602DBB"/>
    <w:rsid w:val="00602E52"/>
    <w:rsid w:val="00602E8A"/>
    <w:rsid w:val="00602E99"/>
    <w:rsid w:val="00602EAD"/>
    <w:rsid w:val="00602EFB"/>
    <w:rsid w:val="00602F04"/>
    <w:rsid w:val="00602FA7"/>
    <w:rsid w:val="00602FEC"/>
    <w:rsid w:val="006032B9"/>
    <w:rsid w:val="0060343A"/>
    <w:rsid w:val="00603445"/>
    <w:rsid w:val="006034F8"/>
    <w:rsid w:val="00603586"/>
    <w:rsid w:val="0060364C"/>
    <w:rsid w:val="0060368B"/>
    <w:rsid w:val="006036DA"/>
    <w:rsid w:val="006036F9"/>
    <w:rsid w:val="00603752"/>
    <w:rsid w:val="006037FB"/>
    <w:rsid w:val="0060382F"/>
    <w:rsid w:val="00603838"/>
    <w:rsid w:val="00603939"/>
    <w:rsid w:val="006039B0"/>
    <w:rsid w:val="00603A50"/>
    <w:rsid w:val="00603A89"/>
    <w:rsid w:val="00603AE8"/>
    <w:rsid w:val="00603BAE"/>
    <w:rsid w:val="00603C03"/>
    <w:rsid w:val="00603C21"/>
    <w:rsid w:val="00603DDE"/>
    <w:rsid w:val="00603E1F"/>
    <w:rsid w:val="00603E45"/>
    <w:rsid w:val="00603EE4"/>
    <w:rsid w:val="00603F18"/>
    <w:rsid w:val="00603F8D"/>
    <w:rsid w:val="00603FE4"/>
    <w:rsid w:val="00604078"/>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A4"/>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D9"/>
    <w:rsid w:val="006056E2"/>
    <w:rsid w:val="006057C2"/>
    <w:rsid w:val="006058D9"/>
    <w:rsid w:val="006058F2"/>
    <w:rsid w:val="0060591A"/>
    <w:rsid w:val="00605960"/>
    <w:rsid w:val="00605970"/>
    <w:rsid w:val="006059F1"/>
    <w:rsid w:val="00605A4A"/>
    <w:rsid w:val="00605A66"/>
    <w:rsid w:val="00605A72"/>
    <w:rsid w:val="00605A91"/>
    <w:rsid w:val="00605AD4"/>
    <w:rsid w:val="00605AED"/>
    <w:rsid w:val="00605B19"/>
    <w:rsid w:val="00605B20"/>
    <w:rsid w:val="00605B3F"/>
    <w:rsid w:val="00605BC2"/>
    <w:rsid w:val="00605BFB"/>
    <w:rsid w:val="00605C0A"/>
    <w:rsid w:val="00605D97"/>
    <w:rsid w:val="00605DB7"/>
    <w:rsid w:val="00605DC3"/>
    <w:rsid w:val="00605DD3"/>
    <w:rsid w:val="00605DDD"/>
    <w:rsid w:val="00605DF5"/>
    <w:rsid w:val="00605E3C"/>
    <w:rsid w:val="00605E70"/>
    <w:rsid w:val="00605F56"/>
    <w:rsid w:val="00606013"/>
    <w:rsid w:val="00606016"/>
    <w:rsid w:val="00606025"/>
    <w:rsid w:val="00606041"/>
    <w:rsid w:val="006060AE"/>
    <w:rsid w:val="00606118"/>
    <w:rsid w:val="00606144"/>
    <w:rsid w:val="00606183"/>
    <w:rsid w:val="006061F2"/>
    <w:rsid w:val="00606209"/>
    <w:rsid w:val="006062C7"/>
    <w:rsid w:val="006062CB"/>
    <w:rsid w:val="006062CE"/>
    <w:rsid w:val="00606385"/>
    <w:rsid w:val="006063E1"/>
    <w:rsid w:val="006063FA"/>
    <w:rsid w:val="006065C0"/>
    <w:rsid w:val="006066A6"/>
    <w:rsid w:val="006066FF"/>
    <w:rsid w:val="00606711"/>
    <w:rsid w:val="006067BD"/>
    <w:rsid w:val="006067F0"/>
    <w:rsid w:val="0060680C"/>
    <w:rsid w:val="0060683D"/>
    <w:rsid w:val="0060687A"/>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626"/>
    <w:rsid w:val="0060765C"/>
    <w:rsid w:val="0060769F"/>
    <w:rsid w:val="00607704"/>
    <w:rsid w:val="0060774F"/>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CDF"/>
    <w:rsid w:val="00610DF4"/>
    <w:rsid w:val="00610E0F"/>
    <w:rsid w:val="00610EDD"/>
    <w:rsid w:val="00610EF2"/>
    <w:rsid w:val="00610F4A"/>
    <w:rsid w:val="00610F88"/>
    <w:rsid w:val="00610FA1"/>
    <w:rsid w:val="00611155"/>
    <w:rsid w:val="006112F2"/>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60"/>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47D"/>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3DC"/>
    <w:rsid w:val="00616475"/>
    <w:rsid w:val="00616579"/>
    <w:rsid w:val="006165D7"/>
    <w:rsid w:val="00616633"/>
    <w:rsid w:val="00616652"/>
    <w:rsid w:val="0061669C"/>
    <w:rsid w:val="006166C1"/>
    <w:rsid w:val="00616762"/>
    <w:rsid w:val="0061680F"/>
    <w:rsid w:val="00616937"/>
    <w:rsid w:val="00616952"/>
    <w:rsid w:val="006169D6"/>
    <w:rsid w:val="006169DE"/>
    <w:rsid w:val="00616AA6"/>
    <w:rsid w:val="00616AD2"/>
    <w:rsid w:val="00616D13"/>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69"/>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A"/>
    <w:rsid w:val="006201AB"/>
    <w:rsid w:val="006201B7"/>
    <w:rsid w:val="00620205"/>
    <w:rsid w:val="00620227"/>
    <w:rsid w:val="00620242"/>
    <w:rsid w:val="006203CA"/>
    <w:rsid w:val="0062040E"/>
    <w:rsid w:val="00620436"/>
    <w:rsid w:val="00620470"/>
    <w:rsid w:val="00620496"/>
    <w:rsid w:val="0062050E"/>
    <w:rsid w:val="00620536"/>
    <w:rsid w:val="0062058B"/>
    <w:rsid w:val="0062059C"/>
    <w:rsid w:val="006205CD"/>
    <w:rsid w:val="006206AA"/>
    <w:rsid w:val="006206AD"/>
    <w:rsid w:val="006207EE"/>
    <w:rsid w:val="0062087B"/>
    <w:rsid w:val="0062091C"/>
    <w:rsid w:val="00620927"/>
    <w:rsid w:val="00620962"/>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DE"/>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5E"/>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15"/>
    <w:rsid w:val="0062383F"/>
    <w:rsid w:val="00623850"/>
    <w:rsid w:val="00623856"/>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5D"/>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0B8"/>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B6F"/>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8AA"/>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29"/>
    <w:rsid w:val="00630F65"/>
    <w:rsid w:val="00630F6B"/>
    <w:rsid w:val="00630F71"/>
    <w:rsid w:val="00630FB1"/>
    <w:rsid w:val="00630FCB"/>
    <w:rsid w:val="00631002"/>
    <w:rsid w:val="00631024"/>
    <w:rsid w:val="006310E4"/>
    <w:rsid w:val="00631130"/>
    <w:rsid w:val="006311A3"/>
    <w:rsid w:val="006311D1"/>
    <w:rsid w:val="006312AA"/>
    <w:rsid w:val="006312DA"/>
    <w:rsid w:val="0063133C"/>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089"/>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17"/>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28"/>
    <w:rsid w:val="00633CF9"/>
    <w:rsid w:val="00633D02"/>
    <w:rsid w:val="00633DC5"/>
    <w:rsid w:val="00633E02"/>
    <w:rsid w:val="00633E15"/>
    <w:rsid w:val="00633F12"/>
    <w:rsid w:val="00633F74"/>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57"/>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4FC9"/>
    <w:rsid w:val="0063503E"/>
    <w:rsid w:val="0063503F"/>
    <w:rsid w:val="00635064"/>
    <w:rsid w:val="00635269"/>
    <w:rsid w:val="0063549E"/>
    <w:rsid w:val="0063552B"/>
    <w:rsid w:val="006355AD"/>
    <w:rsid w:val="006356E9"/>
    <w:rsid w:val="006358FC"/>
    <w:rsid w:val="00635A20"/>
    <w:rsid w:val="00635ABA"/>
    <w:rsid w:val="00635AF0"/>
    <w:rsid w:val="00635B54"/>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6"/>
    <w:rsid w:val="0063634C"/>
    <w:rsid w:val="006364D0"/>
    <w:rsid w:val="006364DA"/>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29"/>
    <w:rsid w:val="00637C67"/>
    <w:rsid w:val="00637C9A"/>
    <w:rsid w:val="00637CD9"/>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2"/>
    <w:rsid w:val="00641087"/>
    <w:rsid w:val="0064122B"/>
    <w:rsid w:val="00641241"/>
    <w:rsid w:val="00641253"/>
    <w:rsid w:val="006412EB"/>
    <w:rsid w:val="0064138D"/>
    <w:rsid w:val="006413C8"/>
    <w:rsid w:val="00641414"/>
    <w:rsid w:val="00641457"/>
    <w:rsid w:val="0064149F"/>
    <w:rsid w:val="006414B6"/>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7FC"/>
    <w:rsid w:val="0064285B"/>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4D"/>
    <w:rsid w:val="006431A9"/>
    <w:rsid w:val="006431CD"/>
    <w:rsid w:val="0064320D"/>
    <w:rsid w:val="00643546"/>
    <w:rsid w:val="00643712"/>
    <w:rsid w:val="00643713"/>
    <w:rsid w:val="0064376A"/>
    <w:rsid w:val="006437C5"/>
    <w:rsid w:val="006437D9"/>
    <w:rsid w:val="00643829"/>
    <w:rsid w:val="00643897"/>
    <w:rsid w:val="006438A1"/>
    <w:rsid w:val="006438B4"/>
    <w:rsid w:val="006439BB"/>
    <w:rsid w:val="00643A0B"/>
    <w:rsid w:val="00643A11"/>
    <w:rsid w:val="00643AC2"/>
    <w:rsid w:val="00643ACA"/>
    <w:rsid w:val="00643ADB"/>
    <w:rsid w:val="00643B22"/>
    <w:rsid w:val="00643B5D"/>
    <w:rsid w:val="00643BD8"/>
    <w:rsid w:val="00643BF8"/>
    <w:rsid w:val="00643CEC"/>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17"/>
    <w:rsid w:val="00644648"/>
    <w:rsid w:val="00644724"/>
    <w:rsid w:val="00644793"/>
    <w:rsid w:val="006447AA"/>
    <w:rsid w:val="006447C2"/>
    <w:rsid w:val="006447FD"/>
    <w:rsid w:val="0064491B"/>
    <w:rsid w:val="00644994"/>
    <w:rsid w:val="006449B4"/>
    <w:rsid w:val="00644A41"/>
    <w:rsid w:val="00644AD0"/>
    <w:rsid w:val="00644AFF"/>
    <w:rsid w:val="00644B0E"/>
    <w:rsid w:val="00644B64"/>
    <w:rsid w:val="00644BBB"/>
    <w:rsid w:val="00644CDB"/>
    <w:rsid w:val="00644CF0"/>
    <w:rsid w:val="00644EE0"/>
    <w:rsid w:val="00644F62"/>
    <w:rsid w:val="00644FD5"/>
    <w:rsid w:val="00645090"/>
    <w:rsid w:val="00645102"/>
    <w:rsid w:val="00645241"/>
    <w:rsid w:val="0064535B"/>
    <w:rsid w:val="006453E9"/>
    <w:rsid w:val="00645473"/>
    <w:rsid w:val="00645478"/>
    <w:rsid w:val="006454B9"/>
    <w:rsid w:val="006455A5"/>
    <w:rsid w:val="006455F0"/>
    <w:rsid w:val="00645602"/>
    <w:rsid w:val="00645622"/>
    <w:rsid w:val="0064562B"/>
    <w:rsid w:val="00645652"/>
    <w:rsid w:val="00645678"/>
    <w:rsid w:val="0064568E"/>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EC"/>
    <w:rsid w:val="00646BF7"/>
    <w:rsid w:val="00646C6D"/>
    <w:rsid w:val="00646C78"/>
    <w:rsid w:val="00646D29"/>
    <w:rsid w:val="00646D45"/>
    <w:rsid w:val="00646D4E"/>
    <w:rsid w:val="00646D6A"/>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8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BF"/>
    <w:rsid w:val="00647EC4"/>
    <w:rsid w:val="00647F1E"/>
    <w:rsid w:val="00647F22"/>
    <w:rsid w:val="00647F70"/>
    <w:rsid w:val="00650014"/>
    <w:rsid w:val="00650199"/>
    <w:rsid w:val="00650210"/>
    <w:rsid w:val="0065036C"/>
    <w:rsid w:val="006503BC"/>
    <w:rsid w:val="006503C1"/>
    <w:rsid w:val="006506BC"/>
    <w:rsid w:val="00650709"/>
    <w:rsid w:val="0065081D"/>
    <w:rsid w:val="006508D0"/>
    <w:rsid w:val="00650939"/>
    <w:rsid w:val="0065094F"/>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6B0"/>
    <w:rsid w:val="00651763"/>
    <w:rsid w:val="00651769"/>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C2"/>
    <w:rsid w:val="006525F9"/>
    <w:rsid w:val="006526C1"/>
    <w:rsid w:val="006526DC"/>
    <w:rsid w:val="00652725"/>
    <w:rsid w:val="00652990"/>
    <w:rsid w:val="00652A40"/>
    <w:rsid w:val="00652BC5"/>
    <w:rsid w:val="00652BC7"/>
    <w:rsid w:val="00652C6D"/>
    <w:rsid w:val="00652C75"/>
    <w:rsid w:val="00652E22"/>
    <w:rsid w:val="00652EAC"/>
    <w:rsid w:val="00652F53"/>
    <w:rsid w:val="00652F87"/>
    <w:rsid w:val="00653035"/>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2B"/>
    <w:rsid w:val="00653886"/>
    <w:rsid w:val="006538DC"/>
    <w:rsid w:val="006538F2"/>
    <w:rsid w:val="00653945"/>
    <w:rsid w:val="00653961"/>
    <w:rsid w:val="0065397A"/>
    <w:rsid w:val="006539CD"/>
    <w:rsid w:val="006539E5"/>
    <w:rsid w:val="006539F0"/>
    <w:rsid w:val="00653A20"/>
    <w:rsid w:val="00653B47"/>
    <w:rsid w:val="00653B99"/>
    <w:rsid w:val="00653BBF"/>
    <w:rsid w:val="00653C2E"/>
    <w:rsid w:val="00653CB6"/>
    <w:rsid w:val="00653CCA"/>
    <w:rsid w:val="00653DB8"/>
    <w:rsid w:val="00653F04"/>
    <w:rsid w:val="00654132"/>
    <w:rsid w:val="006541FE"/>
    <w:rsid w:val="00654343"/>
    <w:rsid w:val="006543E4"/>
    <w:rsid w:val="00654653"/>
    <w:rsid w:val="0065468D"/>
    <w:rsid w:val="006546D7"/>
    <w:rsid w:val="0065487B"/>
    <w:rsid w:val="00654897"/>
    <w:rsid w:val="006548A7"/>
    <w:rsid w:val="006548C0"/>
    <w:rsid w:val="00654926"/>
    <w:rsid w:val="0065498C"/>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12"/>
    <w:rsid w:val="0065565D"/>
    <w:rsid w:val="006556A7"/>
    <w:rsid w:val="006556C0"/>
    <w:rsid w:val="00655771"/>
    <w:rsid w:val="006557D1"/>
    <w:rsid w:val="006557EC"/>
    <w:rsid w:val="00655874"/>
    <w:rsid w:val="006558AF"/>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04"/>
    <w:rsid w:val="00656CD1"/>
    <w:rsid w:val="00656CF1"/>
    <w:rsid w:val="00656DE0"/>
    <w:rsid w:val="00656F93"/>
    <w:rsid w:val="00657010"/>
    <w:rsid w:val="00657024"/>
    <w:rsid w:val="00657025"/>
    <w:rsid w:val="0065703F"/>
    <w:rsid w:val="00657046"/>
    <w:rsid w:val="006571A9"/>
    <w:rsid w:val="006571C0"/>
    <w:rsid w:val="006571C4"/>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2C1"/>
    <w:rsid w:val="00660308"/>
    <w:rsid w:val="0066031D"/>
    <w:rsid w:val="0066034A"/>
    <w:rsid w:val="0066038A"/>
    <w:rsid w:val="00660393"/>
    <w:rsid w:val="006603A0"/>
    <w:rsid w:val="006603D5"/>
    <w:rsid w:val="006604B0"/>
    <w:rsid w:val="00660512"/>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D6A"/>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20D"/>
    <w:rsid w:val="00662337"/>
    <w:rsid w:val="0066234A"/>
    <w:rsid w:val="0066237F"/>
    <w:rsid w:val="006623B6"/>
    <w:rsid w:val="00662483"/>
    <w:rsid w:val="006624EC"/>
    <w:rsid w:val="0066251E"/>
    <w:rsid w:val="00662557"/>
    <w:rsid w:val="00662571"/>
    <w:rsid w:val="00662582"/>
    <w:rsid w:val="006625A9"/>
    <w:rsid w:val="00662609"/>
    <w:rsid w:val="00662631"/>
    <w:rsid w:val="00662643"/>
    <w:rsid w:val="0066264E"/>
    <w:rsid w:val="00662675"/>
    <w:rsid w:val="00662728"/>
    <w:rsid w:val="006627CE"/>
    <w:rsid w:val="00662924"/>
    <w:rsid w:val="00662972"/>
    <w:rsid w:val="006629B6"/>
    <w:rsid w:val="006629FF"/>
    <w:rsid w:val="00662A13"/>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129"/>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2"/>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0E4"/>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27"/>
    <w:rsid w:val="00665D67"/>
    <w:rsid w:val="00665EA2"/>
    <w:rsid w:val="00665EB1"/>
    <w:rsid w:val="00665EC9"/>
    <w:rsid w:val="00665EDB"/>
    <w:rsid w:val="00665FF8"/>
    <w:rsid w:val="00665FFC"/>
    <w:rsid w:val="00666021"/>
    <w:rsid w:val="00666081"/>
    <w:rsid w:val="006660BE"/>
    <w:rsid w:val="006660C7"/>
    <w:rsid w:val="0066613D"/>
    <w:rsid w:val="00666141"/>
    <w:rsid w:val="00666143"/>
    <w:rsid w:val="0066618F"/>
    <w:rsid w:val="00666252"/>
    <w:rsid w:val="0066628D"/>
    <w:rsid w:val="00666339"/>
    <w:rsid w:val="00666362"/>
    <w:rsid w:val="00666515"/>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99D"/>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3C"/>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61"/>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79"/>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9B"/>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45"/>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4C3"/>
    <w:rsid w:val="00676518"/>
    <w:rsid w:val="00676597"/>
    <w:rsid w:val="006765E8"/>
    <w:rsid w:val="0067667C"/>
    <w:rsid w:val="006766A5"/>
    <w:rsid w:val="006766A7"/>
    <w:rsid w:val="0067671D"/>
    <w:rsid w:val="00676778"/>
    <w:rsid w:val="0067692A"/>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39"/>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5F9"/>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7E"/>
    <w:rsid w:val="0068189B"/>
    <w:rsid w:val="006818FC"/>
    <w:rsid w:val="00681920"/>
    <w:rsid w:val="00681958"/>
    <w:rsid w:val="006819CE"/>
    <w:rsid w:val="00681A22"/>
    <w:rsid w:val="00681A94"/>
    <w:rsid w:val="00681CB4"/>
    <w:rsid w:val="00681CBE"/>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B8B"/>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62B"/>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43"/>
    <w:rsid w:val="00686152"/>
    <w:rsid w:val="00686196"/>
    <w:rsid w:val="006861D7"/>
    <w:rsid w:val="006861F9"/>
    <w:rsid w:val="00686265"/>
    <w:rsid w:val="006862B5"/>
    <w:rsid w:val="006862DB"/>
    <w:rsid w:val="00686358"/>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DCA"/>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87F2E"/>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7A"/>
    <w:rsid w:val="006915A5"/>
    <w:rsid w:val="0069163C"/>
    <w:rsid w:val="006916A8"/>
    <w:rsid w:val="006916D6"/>
    <w:rsid w:val="00691702"/>
    <w:rsid w:val="00691721"/>
    <w:rsid w:val="00691784"/>
    <w:rsid w:val="00691806"/>
    <w:rsid w:val="00691859"/>
    <w:rsid w:val="00691884"/>
    <w:rsid w:val="0069189A"/>
    <w:rsid w:val="006918DB"/>
    <w:rsid w:val="006918FB"/>
    <w:rsid w:val="00691A30"/>
    <w:rsid w:val="00691A8E"/>
    <w:rsid w:val="00691A9B"/>
    <w:rsid w:val="00691AA4"/>
    <w:rsid w:val="00691AC3"/>
    <w:rsid w:val="00691AD5"/>
    <w:rsid w:val="00691B0B"/>
    <w:rsid w:val="00691CD2"/>
    <w:rsid w:val="00691D61"/>
    <w:rsid w:val="00691D72"/>
    <w:rsid w:val="00691D9C"/>
    <w:rsid w:val="00691DC0"/>
    <w:rsid w:val="00691E1A"/>
    <w:rsid w:val="00691EA8"/>
    <w:rsid w:val="00691EE4"/>
    <w:rsid w:val="00691F20"/>
    <w:rsid w:val="00691F57"/>
    <w:rsid w:val="00691FB7"/>
    <w:rsid w:val="0069201E"/>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2FCD"/>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A6"/>
    <w:rsid w:val="006940E2"/>
    <w:rsid w:val="00694115"/>
    <w:rsid w:val="006941BB"/>
    <w:rsid w:val="006941E2"/>
    <w:rsid w:val="006941EF"/>
    <w:rsid w:val="0069424D"/>
    <w:rsid w:val="00694294"/>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65"/>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A"/>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68"/>
    <w:rsid w:val="006967A9"/>
    <w:rsid w:val="00696805"/>
    <w:rsid w:val="0069684F"/>
    <w:rsid w:val="0069693E"/>
    <w:rsid w:val="00696A3A"/>
    <w:rsid w:val="00696A87"/>
    <w:rsid w:val="00696ADF"/>
    <w:rsid w:val="00696B77"/>
    <w:rsid w:val="00696BE6"/>
    <w:rsid w:val="00696C0C"/>
    <w:rsid w:val="00696C40"/>
    <w:rsid w:val="00696C52"/>
    <w:rsid w:val="00696D2B"/>
    <w:rsid w:val="00696D7F"/>
    <w:rsid w:val="00696DFE"/>
    <w:rsid w:val="00696E49"/>
    <w:rsid w:val="00696E7E"/>
    <w:rsid w:val="00696E8E"/>
    <w:rsid w:val="00696E9F"/>
    <w:rsid w:val="00696EF2"/>
    <w:rsid w:val="006970D0"/>
    <w:rsid w:val="006970FF"/>
    <w:rsid w:val="00697147"/>
    <w:rsid w:val="0069714C"/>
    <w:rsid w:val="00697224"/>
    <w:rsid w:val="006972E6"/>
    <w:rsid w:val="006973A8"/>
    <w:rsid w:val="0069747B"/>
    <w:rsid w:val="006974D9"/>
    <w:rsid w:val="00697867"/>
    <w:rsid w:val="00697885"/>
    <w:rsid w:val="006978C0"/>
    <w:rsid w:val="006978EA"/>
    <w:rsid w:val="00697909"/>
    <w:rsid w:val="00697948"/>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0"/>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08"/>
    <w:rsid w:val="006A3A4E"/>
    <w:rsid w:val="006A3A81"/>
    <w:rsid w:val="006A3ABC"/>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5F"/>
    <w:rsid w:val="006A4C90"/>
    <w:rsid w:val="006A4CE8"/>
    <w:rsid w:val="006A4D74"/>
    <w:rsid w:val="006A4D7D"/>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D2"/>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4CD"/>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1E2"/>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20A"/>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B4B"/>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4FD7"/>
    <w:rsid w:val="006B500D"/>
    <w:rsid w:val="006B5094"/>
    <w:rsid w:val="006B50B1"/>
    <w:rsid w:val="006B50DC"/>
    <w:rsid w:val="006B51A5"/>
    <w:rsid w:val="006B51D1"/>
    <w:rsid w:val="006B51DB"/>
    <w:rsid w:val="006B528B"/>
    <w:rsid w:val="006B533A"/>
    <w:rsid w:val="006B5485"/>
    <w:rsid w:val="006B548D"/>
    <w:rsid w:val="006B5548"/>
    <w:rsid w:val="006B55A2"/>
    <w:rsid w:val="006B560F"/>
    <w:rsid w:val="006B561A"/>
    <w:rsid w:val="006B566F"/>
    <w:rsid w:val="006B56A2"/>
    <w:rsid w:val="006B56BE"/>
    <w:rsid w:val="006B5715"/>
    <w:rsid w:val="006B5761"/>
    <w:rsid w:val="006B5772"/>
    <w:rsid w:val="006B5834"/>
    <w:rsid w:val="006B588F"/>
    <w:rsid w:val="006B58A9"/>
    <w:rsid w:val="006B58E5"/>
    <w:rsid w:val="006B5916"/>
    <w:rsid w:val="006B591E"/>
    <w:rsid w:val="006B596C"/>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5E8"/>
    <w:rsid w:val="006B6652"/>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5DD"/>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9FF"/>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38"/>
    <w:rsid w:val="006C1359"/>
    <w:rsid w:val="006C136B"/>
    <w:rsid w:val="006C13F4"/>
    <w:rsid w:val="006C149D"/>
    <w:rsid w:val="006C14B8"/>
    <w:rsid w:val="006C1508"/>
    <w:rsid w:val="006C1509"/>
    <w:rsid w:val="006C15BA"/>
    <w:rsid w:val="006C1603"/>
    <w:rsid w:val="006C1620"/>
    <w:rsid w:val="006C164C"/>
    <w:rsid w:val="006C17B7"/>
    <w:rsid w:val="006C17DD"/>
    <w:rsid w:val="006C180A"/>
    <w:rsid w:val="006C18D1"/>
    <w:rsid w:val="006C193C"/>
    <w:rsid w:val="006C1946"/>
    <w:rsid w:val="006C19F5"/>
    <w:rsid w:val="006C1A35"/>
    <w:rsid w:val="006C1AE5"/>
    <w:rsid w:val="006C1AFD"/>
    <w:rsid w:val="006C1B4E"/>
    <w:rsid w:val="006C1B65"/>
    <w:rsid w:val="006C1B80"/>
    <w:rsid w:val="006C1CA0"/>
    <w:rsid w:val="006C1CDB"/>
    <w:rsid w:val="006C1D22"/>
    <w:rsid w:val="006C1D8C"/>
    <w:rsid w:val="006C1DAE"/>
    <w:rsid w:val="006C1DF3"/>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ADC"/>
    <w:rsid w:val="006C4B7C"/>
    <w:rsid w:val="006C4BC3"/>
    <w:rsid w:val="006C4C95"/>
    <w:rsid w:val="006C4C98"/>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49"/>
    <w:rsid w:val="006C5A7A"/>
    <w:rsid w:val="006C5BFC"/>
    <w:rsid w:val="006C5CC2"/>
    <w:rsid w:val="006C5DE8"/>
    <w:rsid w:val="006C5F84"/>
    <w:rsid w:val="006C5FD2"/>
    <w:rsid w:val="006C5FEC"/>
    <w:rsid w:val="006C5FF8"/>
    <w:rsid w:val="006C6009"/>
    <w:rsid w:val="006C608C"/>
    <w:rsid w:val="006C6139"/>
    <w:rsid w:val="006C6176"/>
    <w:rsid w:val="006C618A"/>
    <w:rsid w:val="006C618D"/>
    <w:rsid w:val="006C6218"/>
    <w:rsid w:val="006C6297"/>
    <w:rsid w:val="006C6301"/>
    <w:rsid w:val="006C6363"/>
    <w:rsid w:val="006C6411"/>
    <w:rsid w:val="006C644A"/>
    <w:rsid w:val="006C64A9"/>
    <w:rsid w:val="006C6584"/>
    <w:rsid w:val="006C671A"/>
    <w:rsid w:val="006C67D3"/>
    <w:rsid w:val="006C67E0"/>
    <w:rsid w:val="006C67F0"/>
    <w:rsid w:val="006C6839"/>
    <w:rsid w:val="006C69FC"/>
    <w:rsid w:val="006C6A16"/>
    <w:rsid w:val="006C6A2A"/>
    <w:rsid w:val="006C6A3F"/>
    <w:rsid w:val="006C6ADB"/>
    <w:rsid w:val="006C6B00"/>
    <w:rsid w:val="006C6B81"/>
    <w:rsid w:val="006C6D6E"/>
    <w:rsid w:val="006C6DB7"/>
    <w:rsid w:val="006C6E73"/>
    <w:rsid w:val="006C6F9C"/>
    <w:rsid w:val="006C6FB7"/>
    <w:rsid w:val="006C6FE8"/>
    <w:rsid w:val="006C70B2"/>
    <w:rsid w:val="006C7277"/>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C4F"/>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19"/>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6F0"/>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19"/>
    <w:rsid w:val="006D23A8"/>
    <w:rsid w:val="006D2473"/>
    <w:rsid w:val="006D2499"/>
    <w:rsid w:val="006D24B3"/>
    <w:rsid w:val="006D257C"/>
    <w:rsid w:val="006D25B0"/>
    <w:rsid w:val="006D25D8"/>
    <w:rsid w:val="006D2680"/>
    <w:rsid w:val="006D26B1"/>
    <w:rsid w:val="006D2816"/>
    <w:rsid w:val="006D28A1"/>
    <w:rsid w:val="006D29CC"/>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57"/>
    <w:rsid w:val="006D4999"/>
    <w:rsid w:val="006D49E1"/>
    <w:rsid w:val="006D4B20"/>
    <w:rsid w:val="006D4B2C"/>
    <w:rsid w:val="006D4BB3"/>
    <w:rsid w:val="006D4BD3"/>
    <w:rsid w:val="006D4D6E"/>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A82"/>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EE8"/>
    <w:rsid w:val="006D5F49"/>
    <w:rsid w:val="006D5FB2"/>
    <w:rsid w:val="006D6007"/>
    <w:rsid w:val="006D6022"/>
    <w:rsid w:val="006D6055"/>
    <w:rsid w:val="006D6057"/>
    <w:rsid w:val="006D6063"/>
    <w:rsid w:val="006D609F"/>
    <w:rsid w:val="006D619A"/>
    <w:rsid w:val="006D62BC"/>
    <w:rsid w:val="006D6302"/>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80"/>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21"/>
    <w:rsid w:val="006E0133"/>
    <w:rsid w:val="006E01C8"/>
    <w:rsid w:val="006E0245"/>
    <w:rsid w:val="006E027E"/>
    <w:rsid w:val="006E02B3"/>
    <w:rsid w:val="006E02B6"/>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2EA"/>
    <w:rsid w:val="006E139F"/>
    <w:rsid w:val="006E13B7"/>
    <w:rsid w:val="006E14B5"/>
    <w:rsid w:val="006E14C5"/>
    <w:rsid w:val="006E1501"/>
    <w:rsid w:val="006E1506"/>
    <w:rsid w:val="006E156E"/>
    <w:rsid w:val="006E15F0"/>
    <w:rsid w:val="006E1657"/>
    <w:rsid w:val="006E1670"/>
    <w:rsid w:val="006E167D"/>
    <w:rsid w:val="006E16B6"/>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8"/>
    <w:rsid w:val="006E283E"/>
    <w:rsid w:val="006E2861"/>
    <w:rsid w:val="006E2867"/>
    <w:rsid w:val="006E28C8"/>
    <w:rsid w:val="006E28E8"/>
    <w:rsid w:val="006E2959"/>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4"/>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3C"/>
    <w:rsid w:val="006E3B7B"/>
    <w:rsid w:val="006E3BE8"/>
    <w:rsid w:val="006E3BF5"/>
    <w:rsid w:val="006E3C50"/>
    <w:rsid w:val="006E3C95"/>
    <w:rsid w:val="006E3D2D"/>
    <w:rsid w:val="006E3D3A"/>
    <w:rsid w:val="006E3D6C"/>
    <w:rsid w:val="006E3E51"/>
    <w:rsid w:val="006E3E9A"/>
    <w:rsid w:val="006E3F13"/>
    <w:rsid w:val="006E3F1F"/>
    <w:rsid w:val="006E3F2D"/>
    <w:rsid w:val="006E4002"/>
    <w:rsid w:val="006E40D4"/>
    <w:rsid w:val="006E40F2"/>
    <w:rsid w:val="006E41C8"/>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6CA"/>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7E"/>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15"/>
    <w:rsid w:val="006E543B"/>
    <w:rsid w:val="006E5498"/>
    <w:rsid w:val="006E54BB"/>
    <w:rsid w:val="006E5522"/>
    <w:rsid w:val="006E55E9"/>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5FF0"/>
    <w:rsid w:val="006E600F"/>
    <w:rsid w:val="006E6049"/>
    <w:rsid w:val="006E60D7"/>
    <w:rsid w:val="006E61BE"/>
    <w:rsid w:val="006E6200"/>
    <w:rsid w:val="006E63F9"/>
    <w:rsid w:val="006E63FD"/>
    <w:rsid w:val="006E6406"/>
    <w:rsid w:val="006E6415"/>
    <w:rsid w:val="006E6480"/>
    <w:rsid w:val="006E64DD"/>
    <w:rsid w:val="006E652B"/>
    <w:rsid w:val="006E655F"/>
    <w:rsid w:val="006E681D"/>
    <w:rsid w:val="006E685B"/>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0E"/>
    <w:rsid w:val="006F0818"/>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0E"/>
    <w:rsid w:val="006F1356"/>
    <w:rsid w:val="006F1455"/>
    <w:rsid w:val="006F148F"/>
    <w:rsid w:val="006F14AC"/>
    <w:rsid w:val="006F15CE"/>
    <w:rsid w:val="006F1617"/>
    <w:rsid w:val="006F165D"/>
    <w:rsid w:val="006F1678"/>
    <w:rsid w:val="006F1781"/>
    <w:rsid w:val="006F1897"/>
    <w:rsid w:val="006F1A84"/>
    <w:rsid w:val="006F1A94"/>
    <w:rsid w:val="006F1AD8"/>
    <w:rsid w:val="006F1B30"/>
    <w:rsid w:val="006F1B5E"/>
    <w:rsid w:val="006F1BD4"/>
    <w:rsid w:val="006F1C6A"/>
    <w:rsid w:val="006F1C6F"/>
    <w:rsid w:val="006F1C89"/>
    <w:rsid w:val="006F1CE5"/>
    <w:rsid w:val="006F1D48"/>
    <w:rsid w:val="006F1D5F"/>
    <w:rsid w:val="006F1D7E"/>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CD"/>
    <w:rsid w:val="006F2ADE"/>
    <w:rsid w:val="006F2B21"/>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43"/>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A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120"/>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95"/>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1"/>
    <w:rsid w:val="00700EE7"/>
    <w:rsid w:val="00700EEC"/>
    <w:rsid w:val="00700F40"/>
    <w:rsid w:val="00700FE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AB0"/>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3CB"/>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63"/>
    <w:rsid w:val="007054BC"/>
    <w:rsid w:val="00705543"/>
    <w:rsid w:val="0070554B"/>
    <w:rsid w:val="00705563"/>
    <w:rsid w:val="007055AC"/>
    <w:rsid w:val="00705608"/>
    <w:rsid w:val="00705658"/>
    <w:rsid w:val="007056D3"/>
    <w:rsid w:val="0070580A"/>
    <w:rsid w:val="007058B5"/>
    <w:rsid w:val="007059BC"/>
    <w:rsid w:val="00705A23"/>
    <w:rsid w:val="00705B0E"/>
    <w:rsid w:val="00705B47"/>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8FB"/>
    <w:rsid w:val="00706936"/>
    <w:rsid w:val="00706A04"/>
    <w:rsid w:val="00706A6B"/>
    <w:rsid w:val="00706B1B"/>
    <w:rsid w:val="00706B2B"/>
    <w:rsid w:val="00706C2F"/>
    <w:rsid w:val="00706D6A"/>
    <w:rsid w:val="00706DB2"/>
    <w:rsid w:val="00706E7B"/>
    <w:rsid w:val="00706EF8"/>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34"/>
    <w:rsid w:val="007105BC"/>
    <w:rsid w:val="007105D9"/>
    <w:rsid w:val="0071060F"/>
    <w:rsid w:val="0071064D"/>
    <w:rsid w:val="0071067A"/>
    <w:rsid w:val="00710707"/>
    <w:rsid w:val="007107A9"/>
    <w:rsid w:val="007107EF"/>
    <w:rsid w:val="00710873"/>
    <w:rsid w:val="00710968"/>
    <w:rsid w:val="00710987"/>
    <w:rsid w:val="007109BC"/>
    <w:rsid w:val="007109D5"/>
    <w:rsid w:val="00710AB2"/>
    <w:rsid w:val="00710ABD"/>
    <w:rsid w:val="00710AD3"/>
    <w:rsid w:val="00710B4F"/>
    <w:rsid w:val="00710BAE"/>
    <w:rsid w:val="00710C42"/>
    <w:rsid w:val="00710D2B"/>
    <w:rsid w:val="00710D62"/>
    <w:rsid w:val="00710E0D"/>
    <w:rsid w:val="00710E78"/>
    <w:rsid w:val="00710E8C"/>
    <w:rsid w:val="00710F24"/>
    <w:rsid w:val="00711031"/>
    <w:rsid w:val="0071110E"/>
    <w:rsid w:val="0071119E"/>
    <w:rsid w:val="007111A1"/>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7C"/>
    <w:rsid w:val="00712281"/>
    <w:rsid w:val="007123B1"/>
    <w:rsid w:val="007123D1"/>
    <w:rsid w:val="007123FC"/>
    <w:rsid w:val="0071240A"/>
    <w:rsid w:val="0071251A"/>
    <w:rsid w:val="00712555"/>
    <w:rsid w:val="007125AB"/>
    <w:rsid w:val="007125FE"/>
    <w:rsid w:val="00712616"/>
    <w:rsid w:val="00712626"/>
    <w:rsid w:val="00712736"/>
    <w:rsid w:val="007127AA"/>
    <w:rsid w:val="007127E5"/>
    <w:rsid w:val="007128EB"/>
    <w:rsid w:val="00712940"/>
    <w:rsid w:val="00712962"/>
    <w:rsid w:val="00712A62"/>
    <w:rsid w:val="00712A93"/>
    <w:rsid w:val="00712ABB"/>
    <w:rsid w:val="00712C8C"/>
    <w:rsid w:val="00712C9F"/>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4DB"/>
    <w:rsid w:val="00713513"/>
    <w:rsid w:val="0071354D"/>
    <w:rsid w:val="00713597"/>
    <w:rsid w:val="007135DD"/>
    <w:rsid w:val="00713604"/>
    <w:rsid w:val="007137C2"/>
    <w:rsid w:val="007137F2"/>
    <w:rsid w:val="0071384C"/>
    <w:rsid w:val="007138B6"/>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C3"/>
    <w:rsid w:val="007141DB"/>
    <w:rsid w:val="007141E3"/>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1E7"/>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9"/>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39"/>
    <w:rsid w:val="00717395"/>
    <w:rsid w:val="00717399"/>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BC7"/>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4F"/>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0EFF"/>
    <w:rsid w:val="00721140"/>
    <w:rsid w:val="007211CA"/>
    <w:rsid w:val="007211F5"/>
    <w:rsid w:val="00721296"/>
    <w:rsid w:val="00721331"/>
    <w:rsid w:val="00721355"/>
    <w:rsid w:val="00721393"/>
    <w:rsid w:val="00721440"/>
    <w:rsid w:val="007214AB"/>
    <w:rsid w:val="007214B4"/>
    <w:rsid w:val="007214D5"/>
    <w:rsid w:val="00721550"/>
    <w:rsid w:val="0072164C"/>
    <w:rsid w:val="00721684"/>
    <w:rsid w:val="007217CC"/>
    <w:rsid w:val="00721810"/>
    <w:rsid w:val="0072187D"/>
    <w:rsid w:val="00721974"/>
    <w:rsid w:val="00721978"/>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ACF"/>
    <w:rsid w:val="00723B2B"/>
    <w:rsid w:val="00723B3C"/>
    <w:rsid w:val="00723B4A"/>
    <w:rsid w:val="00723BA1"/>
    <w:rsid w:val="00723BD5"/>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5F2"/>
    <w:rsid w:val="00724647"/>
    <w:rsid w:val="0072471F"/>
    <w:rsid w:val="007247A0"/>
    <w:rsid w:val="007247ED"/>
    <w:rsid w:val="00724826"/>
    <w:rsid w:val="00724892"/>
    <w:rsid w:val="007248B4"/>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28"/>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1B"/>
    <w:rsid w:val="00725C60"/>
    <w:rsid w:val="00725D5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08"/>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AA2"/>
    <w:rsid w:val="00727B40"/>
    <w:rsid w:val="00727C4F"/>
    <w:rsid w:val="00727D21"/>
    <w:rsid w:val="00727D46"/>
    <w:rsid w:val="00727DDA"/>
    <w:rsid w:val="00727DE0"/>
    <w:rsid w:val="00727DF1"/>
    <w:rsid w:val="00727E44"/>
    <w:rsid w:val="00727E80"/>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17"/>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6"/>
    <w:rsid w:val="00730EAD"/>
    <w:rsid w:val="00730EE1"/>
    <w:rsid w:val="00730F25"/>
    <w:rsid w:val="00730F82"/>
    <w:rsid w:val="0073107B"/>
    <w:rsid w:val="0073111A"/>
    <w:rsid w:val="00731120"/>
    <w:rsid w:val="00731157"/>
    <w:rsid w:val="007312E3"/>
    <w:rsid w:val="007313AB"/>
    <w:rsid w:val="00731414"/>
    <w:rsid w:val="00731446"/>
    <w:rsid w:val="00731483"/>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1D18"/>
    <w:rsid w:val="00732021"/>
    <w:rsid w:val="0073204F"/>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A1"/>
    <w:rsid w:val="007346BB"/>
    <w:rsid w:val="00734745"/>
    <w:rsid w:val="00734808"/>
    <w:rsid w:val="00734815"/>
    <w:rsid w:val="0073482D"/>
    <w:rsid w:val="00734864"/>
    <w:rsid w:val="00734889"/>
    <w:rsid w:val="0073488C"/>
    <w:rsid w:val="007348BE"/>
    <w:rsid w:val="0073495E"/>
    <w:rsid w:val="00734AC9"/>
    <w:rsid w:val="00734BA4"/>
    <w:rsid w:val="00734BC0"/>
    <w:rsid w:val="00734D12"/>
    <w:rsid w:val="00734D2E"/>
    <w:rsid w:val="00734DF0"/>
    <w:rsid w:val="00734EFB"/>
    <w:rsid w:val="00734F66"/>
    <w:rsid w:val="00734F81"/>
    <w:rsid w:val="00735045"/>
    <w:rsid w:val="00735059"/>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68"/>
    <w:rsid w:val="007364FC"/>
    <w:rsid w:val="00736524"/>
    <w:rsid w:val="007365E9"/>
    <w:rsid w:val="00736673"/>
    <w:rsid w:val="00736678"/>
    <w:rsid w:val="0073667B"/>
    <w:rsid w:val="007366B4"/>
    <w:rsid w:val="007366E3"/>
    <w:rsid w:val="00736730"/>
    <w:rsid w:val="00736766"/>
    <w:rsid w:val="007367E7"/>
    <w:rsid w:val="007367E8"/>
    <w:rsid w:val="0073690B"/>
    <w:rsid w:val="00736989"/>
    <w:rsid w:val="007369B7"/>
    <w:rsid w:val="00736A55"/>
    <w:rsid w:val="00736B5C"/>
    <w:rsid w:val="00736B5F"/>
    <w:rsid w:val="00736CA4"/>
    <w:rsid w:val="00736D08"/>
    <w:rsid w:val="00736D2F"/>
    <w:rsid w:val="00736DA3"/>
    <w:rsid w:val="00736DC7"/>
    <w:rsid w:val="00736E97"/>
    <w:rsid w:val="00736EDB"/>
    <w:rsid w:val="00736F2F"/>
    <w:rsid w:val="00736F70"/>
    <w:rsid w:val="00736F8C"/>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E44"/>
    <w:rsid w:val="00740F70"/>
    <w:rsid w:val="00741009"/>
    <w:rsid w:val="00741015"/>
    <w:rsid w:val="00741106"/>
    <w:rsid w:val="0074118C"/>
    <w:rsid w:val="00741195"/>
    <w:rsid w:val="00741251"/>
    <w:rsid w:val="00741261"/>
    <w:rsid w:val="0074128F"/>
    <w:rsid w:val="0074130E"/>
    <w:rsid w:val="007413BF"/>
    <w:rsid w:val="007413E2"/>
    <w:rsid w:val="00741481"/>
    <w:rsid w:val="007414BF"/>
    <w:rsid w:val="007414FF"/>
    <w:rsid w:val="0074153D"/>
    <w:rsid w:val="0074159E"/>
    <w:rsid w:val="007415A4"/>
    <w:rsid w:val="007415F7"/>
    <w:rsid w:val="00741630"/>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0D"/>
    <w:rsid w:val="0074228F"/>
    <w:rsid w:val="007422B4"/>
    <w:rsid w:val="007422B5"/>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B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A7C"/>
    <w:rsid w:val="00743B70"/>
    <w:rsid w:val="00743B7C"/>
    <w:rsid w:val="00743BB9"/>
    <w:rsid w:val="00743C0B"/>
    <w:rsid w:val="00743C26"/>
    <w:rsid w:val="00743CF8"/>
    <w:rsid w:val="00743D1B"/>
    <w:rsid w:val="00743DFC"/>
    <w:rsid w:val="00743F00"/>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DE2"/>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37"/>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6"/>
    <w:rsid w:val="0074796C"/>
    <w:rsid w:val="007479F0"/>
    <w:rsid w:val="00747A02"/>
    <w:rsid w:val="00747AA0"/>
    <w:rsid w:val="00747BB7"/>
    <w:rsid w:val="00747C60"/>
    <w:rsid w:val="00747C66"/>
    <w:rsid w:val="00747CEE"/>
    <w:rsid w:val="00747D39"/>
    <w:rsid w:val="00747D7F"/>
    <w:rsid w:val="00747DEA"/>
    <w:rsid w:val="00747E11"/>
    <w:rsid w:val="00747E70"/>
    <w:rsid w:val="00747F1A"/>
    <w:rsid w:val="00747F42"/>
    <w:rsid w:val="00750028"/>
    <w:rsid w:val="00750031"/>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8B0"/>
    <w:rsid w:val="00750978"/>
    <w:rsid w:val="007509C0"/>
    <w:rsid w:val="00750A1B"/>
    <w:rsid w:val="00750A70"/>
    <w:rsid w:val="00750A94"/>
    <w:rsid w:val="00750AEB"/>
    <w:rsid w:val="00750B03"/>
    <w:rsid w:val="00750B74"/>
    <w:rsid w:val="00750B77"/>
    <w:rsid w:val="00750C22"/>
    <w:rsid w:val="00750C6D"/>
    <w:rsid w:val="00750CCD"/>
    <w:rsid w:val="00750D8A"/>
    <w:rsid w:val="00750D91"/>
    <w:rsid w:val="00750DFA"/>
    <w:rsid w:val="00750E56"/>
    <w:rsid w:val="00750EA7"/>
    <w:rsid w:val="00750EBC"/>
    <w:rsid w:val="00750F1E"/>
    <w:rsid w:val="00750F4F"/>
    <w:rsid w:val="0075105A"/>
    <w:rsid w:val="007511BF"/>
    <w:rsid w:val="00751295"/>
    <w:rsid w:val="007513FE"/>
    <w:rsid w:val="00751427"/>
    <w:rsid w:val="007514A0"/>
    <w:rsid w:val="007514C5"/>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A2"/>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B7"/>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510"/>
    <w:rsid w:val="00753619"/>
    <w:rsid w:val="0075362A"/>
    <w:rsid w:val="00753671"/>
    <w:rsid w:val="00753776"/>
    <w:rsid w:val="00753807"/>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7C"/>
    <w:rsid w:val="00754B97"/>
    <w:rsid w:val="00754C5E"/>
    <w:rsid w:val="00754C72"/>
    <w:rsid w:val="00754CD8"/>
    <w:rsid w:val="00754CF7"/>
    <w:rsid w:val="00754CFA"/>
    <w:rsid w:val="00754DB3"/>
    <w:rsid w:val="00754E32"/>
    <w:rsid w:val="00754E80"/>
    <w:rsid w:val="00754EB6"/>
    <w:rsid w:val="00754ECF"/>
    <w:rsid w:val="00754F9F"/>
    <w:rsid w:val="00754FEB"/>
    <w:rsid w:val="00755000"/>
    <w:rsid w:val="00755151"/>
    <w:rsid w:val="00755313"/>
    <w:rsid w:val="0075534A"/>
    <w:rsid w:val="00755352"/>
    <w:rsid w:val="007553C2"/>
    <w:rsid w:val="007553EE"/>
    <w:rsid w:val="00755466"/>
    <w:rsid w:val="0075551B"/>
    <w:rsid w:val="00755530"/>
    <w:rsid w:val="007555DF"/>
    <w:rsid w:val="007556D7"/>
    <w:rsid w:val="00755733"/>
    <w:rsid w:val="00755792"/>
    <w:rsid w:val="0075579F"/>
    <w:rsid w:val="007557CA"/>
    <w:rsid w:val="00755802"/>
    <w:rsid w:val="00755878"/>
    <w:rsid w:val="007558C6"/>
    <w:rsid w:val="00755949"/>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62"/>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6F8"/>
    <w:rsid w:val="00757768"/>
    <w:rsid w:val="00757857"/>
    <w:rsid w:val="007578AA"/>
    <w:rsid w:val="007578B4"/>
    <w:rsid w:val="00757934"/>
    <w:rsid w:val="007579A0"/>
    <w:rsid w:val="00757ADF"/>
    <w:rsid w:val="00757B34"/>
    <w:rsid w:val="00757B53"/>
    <w:rsid w:val="00757BA1"/>
    <w:rsid w:val="00757BCD"/>
    <w:rsid w:val="00757BE5"/>
    <w:rsid w:val="00757BF2"/>
    <w:rsid w:val="00757C97"/>
    <w:rsid w:val="00757D74"/>
    <w:rsid w:val="00757D7E"/>
    <w:rsid w:val="00757D83"/>
    <w:rsid w:val="00757D98"/>
    <w:rsid w:val="00757E24"/>
    <w:rsid w:val="00757EBC"/>
    <w:rsid w:val="00757F21"/>
    <w:rsid w:val="00757F4F"/>
    <w:rsid w:val="00757FA9"/>
    <w:rsid w:val="00760046"/>
    <w:rsid w:val="007600FE"/>
    <w:rsid w:val="007601D0"/>
    <w:rsid w:val="0076024C"/>
    <w:rsid w:val="00760309"/>
    <w:rsid w:val="00760347"/>
    <w:rsid w:val="00760382"/>
    <w:rsid w:val="007603C9"/>
    <w:rsid w:val="007603DC"/>
    <w:rsid w:val="0076057C"/>
    <w:rsid w:val="00760603"/>
    <w:rsid w:val="00760679"/>
    <w:rsid w:val="00760715"/>
    <w:rsid w:val="00760749"/>
    <w:rsid w:val="0076075F"/>
    <w:rsid w:val="007607B1"/>
    <w:rsid w:val="00760807"/>
    <w:rsid w:val="007608A7"/>
    <w:rsid w:val="00760931"/>
    <w:rsid w:val="007609FD"/>
    <w:rsid w:val="00760B51"/>
    <w:rsid w:val="00760C90"/>
    <w:rsid w:val="00760C91"/>
    <w:rsid w:val="00760C95"/>
    <w:rsid w:val="00760DA7"/>
    <w:rsid w:val="00760E0C"/>
    <w:rsid w:val="00760EC8"/>
    <w:rsid w:val="00760F94"/>
    <w:rsid w:val="00760F9D"/>
    <w:rsid w:val="0076106C"/>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AC6"/>
    <w:rsid w:val="00761BAB"/>
    <w:rsid w:val="00761BCD"/>
    <w:rsid w:val="00761C22"/>
    <w:rsid w:val="00761C3D"/>
    <w:rsid w:val="00761CB2"/>
    <w:rsid w:val="00761D9D"/>
    <w:rsid w:val="00761E21"/>
    <w:rsid w:val="00761E39"/>
    <w:rsid w:val="00761E94"/>
    <w:rsid w:val="00761F0D"/>
    <w:rsid w:val="00761F29"/>
    <w:rsid w:val="00761F44"/>
    <w:rsid w:val="00761F4C"/>
    <w:rsid w:val="00761F51"/>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61"/>
    <w:rsid w:val="007629D1"/>
    <w:rsid w:val="007629F3"/>
    <w:rsid w:val="007629F8"/>
    <w:rsid w:val="00762A0B"/>
    <w:rsid w:val="00762A1A"/>
    <w:rsid w:val="00762A27"/>
    <w:rsid w:val="00762A57"/>
    <w:rsid w:val="00762B50"/>
    <w:rsid w:val="00762BDA"/>
    <w:rsid w:val="00762BE8"/>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5C"/>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A7"/>
    <w:rsid w:val="00763CB7"/>
    <w:rsid w:val="00763DA1"/>
    <w:rsid w:val="00763DD2"/>
    <w:rsid w:val="00763E4A"/>
    <w:rsid w:val="00763E94"/>
    <w:rsid w:val="00763E9B"/>
    <w:rsid w:val="00763EA9"/>
    <w:rsid w:val="00763F82"/>
    <w:rsid w:val="00763F94"/>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5FC"/>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6B"/>
    <w:rsid w:val="00764CE4"/>
    <w:rsid w:val="00764CF8"/>
    <w:rsid w:val="00764E94"/>
    <w:rsid w:val="00764F0E"/>
    <w:rsid w:val="00764F51"/>
    <w:rsid w:val="00764F99"/>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13"/>
    <w:rsid w:val="00766671"/>
    <w:rsid w:val="007666C3"/>
    <w:rsid w:val="0076676E"/>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6BA"/>
    <w:rsid w:val="007706C4"/>
    <w:rsid w:val="00770743"/>
    <w:rsid w:val="0077076A"/>
    <w:rsid w:val="0077082A"/>
    <w:rsid w:val="0077090F"/>
    <w:rsid w:val="00770923"/>
    <w:rsid w:val="00770A0E"/>
    <w:rsid w:val="00770AF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8DD"/>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8EA"/>
    <w:rsid w:val="0077295F"/>
    <w:rsid w:val="00772970"/>
    <w:rsid w:val="007729E4"/>
    <w:rsid w:val="00772A15"/>
    <w:rsid w:val="00772A9C"/>
    <w:rsid w:val="00772B43"/>
    <w:rsid w:val="00772C15"/>
    <w:rsid w:val="00772DC1"/>
    <w:rsid w:val="00772E0C"/>
    <w:rsid w:val="00772E1E"/>
    <w:rsid w:val="00772E3B"/>
    <w:rsid w:val="00772F42"/>
    <w:rsid w:val="0077300B"/>
    <w:rsid w:val="00773040"/>
    <w:rsid w:val="0077305F"/>
    <w:rsid w:val="0077307B"/>
    <w:rsid w:val="00773084"/>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0D1"/>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07"/>
    <w:rsid w:val="00774C1E"/>
    <w:rsid w:val="00774C35"/>
    <w:rsid w:val="00774C5D"/>
    <w:rsid w:val="00774CE5"/>
    <w:rsid w:val="00774D1B"/>
    <w:rsid w:val="00774D1E"/>
    <w:rsid w:val="00774D74"/>
    <w:rsid w:val="00774D98"/>
    <w:rsid w:val="00774E1B"/>
    <w:rsid w:val="00774E9A"/>
    <w:rsid w:val="00774EEF"/>
    <w:rsid w:val="00774F19"/>
    <w:rsid w:val="00774F7D"/>
    <w:rsid w:val="00774FAB"/>
    <w:rsid w:val="00775113"/>
    <w:rsid w:val="00775122"/>
    <w:rsid w:val="0077518A"/>
    <w:rsid w:val="00775224"/>
    <w:rsid w:val="0077522B"/>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BEF"/>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4F8"/>
    <w:rsid w:val="007765C9"/>
    <w:rsid w:val="007765CC"/>
    <w:rsid w:val="0077661F"/>
    <w:rsid w:val="007766B1"/>
    <w:rsid w:val="007766CC"/>
    <w:rsid w:val="007766D6"/>
    <w:rsid w:val="00776829"/>
    <w:rsid w:val="0077687B"/>
    <w:rsid w:val="007768D5"/>
    <w:rsid w:val="00776920"/>
    <w:rsid w:val="00776922"/>
    <w:rsid w:val="00776950"/>
    <w:rsid w:val="0077697C"/>
    <w:rsid w:val="0077697D"/>
    <w:rsid w:val="00776996"/>
    <w:rsid w:val="007769BF"/>
    <w:rsid w:val="007769E4"/>
    <w:rsid w:val="00776A8C"/>
    <w:rsid w:val="00776B67"/>
    <w:rsid w:val="00776B82"/>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8A"/>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87"/>
    <w:rsid w:val="007807C0"/>
    <w:rsid w:val="00780836"/>
    <w:rsid w:val="0078083F"/>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23"/>
    <w:rsid w:val="00781264"/>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C8"/>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80"/>
    <w:rsid w:val="00782EA4"/>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2E"/>
    <w:rsid w:val="00783862"/>
    <w:rsid w:val="007838D5"/>
    <w:rsid w:val="007838F0"/>
    <w:rsid w:val="00783916"/>
    <w:rsid w:val="007839CC"/>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A91"/>
    <w:rsid w:val="00784B48"/>
    <w:rsid w:val="00784B9C"/>
    <w:rsid w:val="00784BE4"/>
    <w:rsid w:val="00784C61"/>
    <w:rsid w:val="00784C8E"/>
    <w:rsid w:val="00784D3C"/>
    <w:rsid w:val="00784D69"/>
    <w:rsid w:val="00784DCA"/>
    <w:rsid w:val="00784DF9"/>
    <w:rsid w:val="00784E84"/>
    <w:rsid w:val="00784FD2"/>
    <w:rsid w:val="00785016"/>
    <w:rsid w:val="0078504F"/>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7E7"/>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18D"/>
    <w:rsid w:val="00786228"/>
    <w:rsid w:val="0078625F"/>
    <w:rsid w:val="0078628E"/>
    <w:rsid w:val="007862A1"/>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52"/>
    <w:rsid w:val="00786C60"/>
    <w:rsid w:val="00786CCA"/>
    <w:rsid w:val="00786D45"/>
    <w:rsid w:val="00786D71"/>
    <w:rsid w:val="00786E57"/>
    <w:rsid w:val="00786F03"/>
    <w:rsid w:val="00786F0E"/>
    <w:rsid w:val="00786F67"/>
    <w:rsid w:val="00786FA0"/>
    <w:rsid w:val="00786FB4"/>
    <w:rsid w:val="00786FD3"/>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BFC"/>
    <w:rsid w:val="00787C3F"/>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1D"/>
    <w:rsid w:val="00790520"/>
    <w:rsid w:val="00790638"/>
    <w:rsid w:val="0079068C"/>
    <w:rsid w:val="007906F0"/>
    <w:rsid w:val="00790728"/>
    <w:rsid w:val="007909B9"/>
    <w:rsid w:val="00790B0C"/>
    <w:rsid w:val="00790B79"/>
    <w:rsid w:val="00790BB3"/>
    <w:rsid w:val="00790BDE"/>
    <w:rsid w:val="00790C0B"/>
    <w:rsid w:val="00790CBD"/>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76"/>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CD9"/>
    <w:rsid w:val="00794DE6"/>
    <w:rsid w:val="00794E0F"/>
    <w:rsid w:val="00794E28"/>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86"/>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268"/>
    <w:rsid w:val="0079636E"/>
    <w:rsid w:val="00796445"/>
    <w:rsid w:val="00796521"/>
    <w:rsid w:val="00796557"/>
    <w:rsid w:val="0079655F"/>
    <w:rsid w:val="0079658F"/>
    <w:rsid w:val="0079662E"/>
    <w:rsid w:val="0079689C"/>
    <w:rsid w:val="007968D0"/>
    <w:rsid w:val="007968E8"/>
    <w:rsid w:val="00796915"/>
    <w:rsid w:val="0079692F"/>
    <w:rsid w:val="0079694E"/>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6FB2"/>
    <w:rsid w:val="00797020"/>
    <w:rsid w:val="00797084"/>
    <w:rsid w:val="007970CA"/>
    <w:rsid w:val="007970CD"/>
    <w:rsid w:val="0079721D"/>
    <w:rsid w:val="007972E0"/>
    <w:rsid w:val="007972FF"/>
    <w:rsid w:val="00797339"/>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9F"/>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7E8"/>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601"/>
    <w:rsid w:val="007A172F"/>
    <w:rsid w:val="007A1780"/>
    <w:rsid w:val="007A17E8"/>
    <w:rsid w:val="007A187A"/>
    <w:rsid w:val="007A19D0"/>
    <w:rsid w:val="007A1A69"/>
    <w:rsid w:val="007A1AFE"/>
    <w:rsid w:val="007A1B53"/>
    <w:rsid w:val="007A1B98"/>
    <w:rsid w:val="007A1C5B"/>
    <w:rsid w:val="007A1C78"/>
    <w:rsid w:val="007A1CCC"/>
    <w:rsid w:val="007A1D30"/>
    <w:rsid w:val="007A1D9E"/>
    <w:rsid w:val="007A1E2A"/>
    <w:rsid w:val="007A1E72"/>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2FF7"/>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0B"/>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1A"/>
    <w:rsid w:val="007A44D5"/>
    <w:rsid w:val="007A44FD"/>
    <w:rsid w:val="007A4542"/>
    <w:rsid w:val="007A45CC"/>
    <w:rsid w:val="007A465E"/>
    <w:rsid w:val="007A46B4"/>
    <w:rsid w:val="007A4739"/>
    <w:rsid w:val="007A47A3"/>
    <w:rsid w:val="007A47A7"/>
    <w:rsid w:val="007A4893"/>
    <w:rsid w:val="007A4901"/>
    <w:rsid w:val="007A49C6"/>
    <w:rsid w:val="007A49D9"/>
    <w:rsid w:val="007A4A45"/>
    <w:rsid w:val="007A4ADA"/>
    <w:rsid w:val="007A4AE3"/>
    <w:rsid w:val="007A4B72"/>
    <w:rsid w:val="007A4BC0"/>
    <w:rsid w:val="007A4BE5"/>
    <w:rsid w:val="007A4C10"/>
    <w:rsid w:val="007A4C6A"/>
    <w:rsid w:val="007A4C82"/>
    <w:rsid w:val="007A4C89"/>
    <w:rsid w:val="007A4C8A"/>
    <w:rsid w:val="007A4D3D"/>
    <w:rsid w:val="007A4D9B"/>
    <w:rsid w:val="007A4DCE"/>
    <w:rsid w:val="007A4DE9"/>
    <w:rsid w:val="007A4EE1"/>
    <w:rsid w:val="007A4F0F"/>
    <w:rsid w:val="007A4F41"/>
    <w:rsid w:val="007A4F63"/>
    <w:rsid w:val="007A4FEE"/>
    <w:rsid w:val="007A50CC"/>
    <w:rsid w:val="007A50E9"/>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6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BDD"/>
    <w:rsid w:val="007A6CAA"/>
    <w:rsid w:val="007A6CAE"/>
    <w:rsid w:val="007A6DB5"/>
    <w:rsid w:val="007A6DCA"/>
    <w:rsid w:val="007A6E4D"/>
    <w:rsid w:val="007A6FEC"/>
    <w:rsid w:val="007A7012"/>
    <w:rsid w:val="007A7084"/>
    <w:rsid w:val="007A70BB"/>
    <w:rsid w:val="007A70FE"/>
    <w:rsid w:val="007A71CD"/>
    <w:rsid w:val="007A7210"/>
    <w:rsid w:val="007A7222"/>
    <w:rsid w:val="007A7249"/>
    <w:rsid w:val="007A7284"/>
    <w:rsid w:val="007A7448"/>
    <w:rsid w:val="007A7486"/>
    <w:rsid w:val="007A74C5"/>
    <w:rsid w:val="007A75D2"/>
    <w:rsid w:val="007A7622"/>
    <w:rsid w:val="007A7636"/>
    <w:rsid w:val="007A768B"/>
    <w:rsid w:val="007A76A6"/>
    <w:rsid w:val="007A76C3"/>
    <w:rsid w:val="007A76F2"/>
    <w:rsid w:val="007A7731"/>
    <w:rsid w:val="007A77F2"/>
    <w:rsid w:val="007A7823"/>
    <w:rsid w:val="007A7920"/>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1"/>
    <w:rsid w:val="007B1CE4"/>
    <w:rsid w:val="007B1DBF"/>
    <w:rsid w:val="007B1E5E"/>
    <w:rsid w:val="007B1E82"/>
    <w:rsid w:val="007B1E8D"/>
    <w:rsid w:val="007B1EC0"/>
    <w:rsid w:val="007B1F83"/>
    <w:rsid w:val="007B1FD3"/>
    <w:rsid w:val="007B2060"/>
    <w:rsid w:val="007B2064"/>
    <w:rsid w:val="007B206E"/>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D7"/>
    <w:rsid w:val="007B35FE"/>
    <w:rsid w:val="007B364A"/>
    <w:rsid w:val="007B365C"/>
    <w:rsid w:val="007B3738"/>
    <w:rsid w:val="007B3740"/>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0C5"/>
    <w:rsid w:val="007B4240"/>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0C"/>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4F"/>
    <w:rsid w:val="007B5D89"/>
    <w:rsid w:val="007B5DFC"/>
    <w:rsid w:val="007B5EB7"/>
    <w:rsid w:val="007B5EBC"/>
    <w:rsid w:val="007B5EC9"/>
    <w:rsid w:val="007B5F38"/>
    <w:rsid w:val="007B6015"/>
    <w:rsid w:val="007B601A"/>
    <w:rsid w:val="007B6022"/>
    <w:rsid w:val="007B60BF"/>
    <w:rsid w:val="007B6163"/>
    <w:rsid w:val="007B616D"/>
    <w:rsid w:val="007B6195"/>
    <w:rsid w:val="007B6227"/>
    <w:rsid w:val="007B6229"/>
    <w:rsid w:val="007B6250"/>
    <w:rsid w:val="007B63B3"/>
    <w:rsid w:val="007B640D"/>
    <w:rsid w:val="007B6593"/>
    <w:rsid w:val="007B65B7"/>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B6"/>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EF3"/>
    <w:rsid w:val="007B7F41"/>
    <w:rsid w:val="007B7FA8"/>
    <w:rsid w:val="007C005A"/>
    <w:rsid w:val="007C0064"/>
    <w:rsid w:val="007C0086"/>
    <w:rsid w:val="007C00C5"/>
    <w:rsid w:val="007C00F1"/>
    <w:rsid w:val="007C00FF"/>
    <w:rsid w:val="007C01F7"/>
    <w:rsid w:val="007C022A"/>
    <w:rsid w:val="007C0328"/>
    <w:rsid w:val="007C0372"/>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0F22"/>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B7"/>
    <w:rsid w:val="007C26DB"/>
    <w:rsid w:val="007C275A"/>
    <w:rsid w:val="007C2781"/>
    <w:rsid w:val="007C27AC"/>
    <w:rsid w:val="007C27DD"/>
    <w:rsid w:val="007C27F3"/>
    <w:rsid w:val="007C2807"/>
    <w:rsid w:val="007C287E"/>
    <w:rsid w:val="007C293A"/>
    <w:rsid w:val="007C2958"/>
    <w:rsid w:val="007C298E"/>
    <w:rsid w:val="007C29D3"/>
    <w:rsid w:val="007C2A0B"/>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3CF"/>
    <w:rsid w:val="007C346D"/>
    <w:rsid w:val="007C34D6"/>
    <w:rsid w:val="007C3561"/>
    <w:rsid w:val="007C367B"/>
    <w:rsid w:val="007C36B8"/>
    <w:rsid w:val="007C36D1"/>
    <w:rsid w:val="007C38B8"/>
    <w:rsid w:val="007C3913"/>
    <w:rsid w:val="007C3922"/>
    <w:rsid w:val="007C3960"/>
    <w:rsid w:val="007C39E3"/>
    <w:rsid w:val="007C3A14"/>
    <w:rsid w:val="007C3AF1"/>
    <w:rsid w:val="007C3C1D"/>
    <w:rsid w:val="007C3C92"/>
    <w:rsid w:val="007C3C9C"/>
    <w:rsid w:val="007C3D5D"/>
    <w:rsid w:val="007C3D61"/>
    <w:rsid w:val="007C3D8D"/>
    <w:rsid w:val="007C3DEA"/>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BA"/>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CE7"/>
    <w:rsid w:val="007C5E8E"/>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66"/>
    <w:rsid w:val="007C76E9"/>
    <w:rsid w:val="007C7730"/>
    <w:rsid w:val="007C7819"/>
    <w:rsid w:val="007C7832"/>
    <w:rsid w:val="007C787D"/>
    <w:rsid w:val="007C7880"/>
    <w:rsid w:val="007C7891"/>
    <w:rsid w:val="007C78DF"/>
    <w:rsid w:val="007C79E6"/>
    <w:rsid w:val="007C7A0B"/>
    <w:rsid w:val="007C7A94"/>
    <w:rsid w:val="007C7ADA"/>
    <w:rsid w:val="007C7B11"/>
    <w:rsid w:val="007C7CA5"/>
    <w:rsid w:val="007C7D52"/>
    <w:rsid w:val="007C7D9E"/>
    <w:rsid w:val="007C7EC8"/>
    <w:rsid w:val="007C7F11"/>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E39"/>
    <w:rsid w:val="007D1FD3"/>
    <w:rsid w:val="007D2039"/>
    <w:rsid w:val="007D21B4"/>
    <w:rsid w:val="007D229A"/>
    <w:rsid w:val="007D22C4"/>
    <w:rsid w:val="007D2379"/>
    <w:rsid w:val="007D23F7"/>
    <w:rsid w:val="007D246E"/>
    <w:rsid w:val="007D2580"/>
    <w:rsid w:val="007D25C0"/>
    <w:rsid w:val="007D274C"/>
    <w:rsid w:val="007D2770"/>
    <w:rsid w:val="007D2798"/>
    <w:rsid w:val="007D2818"/>
    <w:rsid w:val="007D28E3"/>
    <w:rsid w:val="007D2A00"/>
    <w:rsid w:val="007D2AA4"/>
    <w:rsid w:val="007D2B01"/>
    <w:rsid w:val="007D2B8E"/>
    <w:rsid w:val="007D2C23"/>
    <w:rsid w:val="007D2C4D"/>
    <w:rsid w:val="007D2E3C"/>
    <w:rsid w:val="007D2EC9"/>
    <w:rsid w:val="007D2F9F"/>
    <w:rsid w:val="007D3031"/>
    <w:rsid w:val="007D3049"/>
    <w:rsid w:val="007D3073"/>
    <w:rsid w:val="007D30A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92"/>
    <w:rsid w:val="007D39D1"/>
    <w:rsid w:val="007D39F8"/>
    <w:rsid w:val="007D39FD"/>
    <w:rsid w:val="007D3A65"/>
    <w:rsid w:val="007D3A74"/>
    <w:rsid w:val="007D3A83"/>
    <w:rsid w:val="007D3AF4"/>
    <w:rsid w:val="007D3B01"/>
    <w:rsid w:val="007D3B0A"/>
    <w:rsid w:val="007D3BCF"/>
    <w:rsid w:val="007D3BE6"/>
    <w:rsid w:val="007D3D20"/>
    <w:rsid w:val="007D3D3E"/>
    <w:rsid w:val="007D3D80"/>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C5"/>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5F55"/>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8C"/>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6C"/>
    <w:rsid w:val="007E0E99"/>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6E1"/>
    <w:rsid w:val="007E17B5"/>
    <w:rsid w:val="007E1899"/>
    <w:rsid w:val="007E192F"/>
    <w:rsid w:val="007E1998"/>
    <w:rsid w:val="007E19A0"/>
    <w:rsid w:val="007E19E3"/>
    <w:rsid w:val="007E1A04"/>
    <w:rsid w:val="007E1AA0"/>
    <w:rsid w:val="007E1AA6"/>
    <w:rsid w:val="007E1ACD"/>
    <w:rsid w:val="007E1B7F"/>
    <w:rsid w:val="007E1C39"/>
    <w:rsid w:val="007E1C80"/>
    <w:rsid w:val="007E1CF3"/>
    <w:rsid w:val="007E1D4B"/>
    <w:rsid w:val="007E1D74"/>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182"/>
    <w:rsid w:val="007E3219"/>
    <w:rsid w:val="007E32CE"/>
    <w:rsid w:val="007E32E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C"/>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2B"/>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3B"/>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B45"/>
    <w:rsid w:val="007E6C25"/>
    <w:rsid w:val="007E6CB3"/>
    <w:rsid w:val="007E6D25"/>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00"/>
    <w:rsid w:val="007E7ED1"/>
    <w:rsid w:val="007E7F77"/>
    <w:rsid w:val="007E7FAC"/>
    <w:rsid w:val="007F0033"/>
    <w:rsid w:val="007F012B"/>
    <w:rsid w:val="007F0199"/>
    <w:rsid w:val="007F019F"/>
    <w:rsid w:val="007F01CC"/>
    <w:rsid w:val="007F027E"/>
    <w:rsid w:val="007F02B8"/>
    <w:rsid w:val="007F02F9"/>
    <w:rsid w:val="007F0329"/>
    <w:rsid w:val="007F0394"/>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0FED"/>
    <w:rsid w:val="007F1021"/>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C7"/>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5F"/>
    <w:rsid w:val="007F279B"/>
    <w:rsid w:val="007F27ED"/>
    <w:rsid w:val="007F2828"/>
    <w:rsid w:val="007F2857"/>
    <w:rsid w:val="007F28BF"/>
    <w:rsid w:val="007F28FC"/>
    <w:rsid w:val="007F290A"/>
    <w:rsid w:val="007F2917"/>
    <w:rsid w:val="007F2ABC"/>
    <w:rsid w:val="007F2AED"/>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5B1"/>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88"/>
    <w:rsid w:val="007F3AD3"/>
    <w:rsid w:val="007F3B11"/>
    <w:rsid w:val="007F3BAC"/>
    <w:rsid w:val="007F3D4F"/>
    <w:rsid w:val="007F3D52"/>
    <w:rsid w:val="007F3DEF"/>
    <w:rsid w:val="007F3F03"/>
    <w:rsid w:val="007F40F7"/>
    <w:rsid w:val="007F4158"/>
    <w:rsid w:val="007F4197"/>
    <w:rsid w:val="007F41A1"/>
    <w:rsid w:val="007F429F"/>
    <w:rsid w:val="007F43F2"/>
    <w:rsid w:val="007F442B"/>
    <w:rsid w:val="007F4486"/>
    <w:rsid w:val="007F453B"/>
    <w:rsid w:val="007F4583"/>
    <w:rsid w:val="007F45BE"/>
    <w:rsid w:val="007F45C3"/>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05"/>
    <w:rsid w:val="007F4C92"/>
    <w:rsid w:val="007F4D83"/>
    <w:rsid w:val="007F4EEC"/>
    <w:rsid w:val="007F4F0B"/>
    <w:rsid w:val="007F5016"/>
    <w:rsid w:val="007F5050"/>
    <w:rsid w:val="007F5063"/>
    <w:rsid w:val="007F535A"/>
    <w:rsid w:val="007F5376"/>
    <w:rsid w:val="007F5394"/>
    <w:rsid w:val="007F5541"/>
    <w:rsid w:val="007F558E"/>
    <w:rsid w:val="007F5609"/>
    <w:rsid w:val="007F560B"/>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92"/>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2F4"/>
    <w:rsid w:val="00800346"/>
    <w:rsid w:val="008003BE"/>
    <w:rsid w:val="0080047D"/>
    <w:rsid w:val="0080052B"/>
    <w:rsid w:val="008006A4"/>
    <w:rsid w:val="008006A6"/>
    <w:rsid w:val="00800729"/>
    <w:rsid w:val="00800820"/>
    <w:rsid w:val="00800853"/>
    <w:rsid w:val="008008A1"/>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AC"/>
    <w:rsid w:val="00800FE6"/>
    <w:rsid w:val="0080100D"/>
    <w:rsid w:val="008010A1"/>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61"/>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9A4"/>
    <w:rsid w:val="00803A46"/>
    <w:rsid w:val="00803AD1"/>
    <w:rsid w:val="00803B2F"/>
    <w:rsid w:val="00803C10"/>
    <w:rsid w:val="00803C2F"/>
    <w:rsid w:val="00803C85"/>
    <w:rsid w:val="00803CA6"/>
    <w:rsid w:val="00803E10"/>
    <w:rsid w:val="00803E98"/>
    <w:rsid w:val="00803EA1"/>
    <w:rsid w:val="00803EA9"/>
    <w:rsid w:val="00803ED5"/>
    <w:rsid w:val="00803F5C"/>
    <w:rsid w:val="00803F69"/>
    <w:rsid w:val="00803F74"/>
    <w:rsid w:val="00803F7B"/>
    <w:rsid w:val="00803F85"/>
    <w:rsid w:val="00803FB0"/>
    <w:rsid w:val="00804042"/>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4F"/>
    <w:rsid w:val="00804B7A"/>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2A6"/>
    <w:rsid w:val="008052C8"/>
    <w:rsid w:val="00805306"/>
    <w:rsid w:val="008053B2"/>
    <w:rsid w:val="00805473"/>
    <w:rsid w:val="008054D2"/>
    <w:rsid w:val="0080551A"/>
    <w:rsid w:val="0080562D"/>
    <w:rsid w:val="008056FE"/>
    <w:rsid w:val="008057C2"/>
    <w:rsid w:val="0080584F"/>
    <w:rsid w:val="00805889"/>
    <w:rsid w:val="0080588C"/>
    <w:rsid w:val="008058CD"/>
    <w:rsid w:val="0080590F"/>
    <w:rsid w:val="0080598B"/>
    <w:rsid w:val="008059E0"/>
    <w:rsid w:val="00805A34"/>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AC"/>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B75"/>
    <w:rsid w:val="00806C16"/>
    <w:rsid w:val="00806C4B"/>
    <w:rsid w:val="00806C6B"/>
    <w:rsid w:val="00806C9D"/>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0A"/>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3B"/>
    <w:rsid w:val="00810256"/>
    <w:rsid w:val="008102FE"/>
    <w:rsid w:val="0081030A"/>
    <w:rsid w:val="0081030C"/>
    <w:rsid w:val="00810310"/>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BE"/>
    <w:rsid w:val="00811ADF"/>
    <w:rsid w:val="00811AF0"/>
    <w:rsid w:val="00811B3F"/>
    <w:rsid w:val="00811C0B"/>
    <w:rsid w:val="00811C10"/>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5D"/>
    <w:rsid w:val="008143BE"/>
    <w:rsid w:val="0081440C"/>
    <w:rsid w:val="00814498"/>
    <w:rsid w:val="008144CA"/>
    <w:rsid w:val="00814511"/>
    <w:rsid w:val="00814516"/>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580"/>
    <w:rsid w:val="00815667"/>
    <w:rsid w:val="00815669"/>
    <w:rsid w:val="008156E9"/>
    <w:rsid w:val="008156F0"/>
    <w:rsid w:val="0081574B"/>
    <w:rsid w:val="00815753"/>
    <w:rsid w:val="00815762"/>
    <w:rsid w:val="0081581C"/>
    <w:rsid w:val="0081585C"/>
    <w:rsid w:val="0081589B"/>
    <w:rsid w:val="00815911"/>
    <w:rsid w:val="0081596E"/>
    <w:rsid w:val="00815983"/>
    <w:rsid w:val="008159AF"/>
    <w:rsid w:val="00815A80"/>
    <w:rsid w:val="00815C1E"/>
    <w:rsid w:val="00815C51"/>
    <w:rsid w:val="00815C79"/>
    <w:rsid w:val="00815DEC"/>
    <w:rsid w:val="00815E8B"/>
    <w:rsid w:val="00815ECE"/>
    <w:rsid w:val="00815FB6"/>
    <w:rsid w:val="0081601E"/>
    <w:rsid w:val="00816076"/>
    <w:rsid w:val="00816093"/>
    <w:rsid w:val="008161B2"/>
    <w:rsid w:val="008161C8"/>
    <w:rsid w:val="008161FD"/>
    <w:rsid w:val="00816282"/>
    <w:rsid w:val="008163B0"/>
    <w:rsid w:val="008163C3"/>
    <w:rsid w:val="008163F9"/>
    <w:rsid w:val="00816410"/>
    <w:rsid w:val="00816417"/>
    <w:rsid w:val="0081644E"/>
    <w:rsid w:val="0081652F"/>
    <w:rsid w:val="008165C5"/>
    <w:rsid w:val="008165E2"/>
    <w:rsid w:val="00816620"/>
    <w:rsid w:val="00816685"/>
    <w:rsid w:val="008166D5"/>
    <w:rsid w:val="0081676A"/>
    <w:rsid w:val="008167CC"/>
    <w:rsid w:val="0081683D"/>
    <w:rsid w:val="008168D6"/>
    <w:rsid w:val="008168F0"/>
    <w:rsid w:val="00816979"/>
    <w:rsid w:val="008169E1"/>
    <w:rsid w:val="00816A22"/>
    <w:rsid w:val="00816A7D"/>
    <w:rsid w:val="00816B40"/>
    <w:rsid w:val="00816B60"/>
    <w:rsid w:val="00816B93"/>
    <w:rsid w:val="00816B95"/>
    <w:rsid w:val="00816C86"/>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0E"/>
    <w:rsid w:val="00817C2C"/>
    <w:rsid w:val="00817CD9"/>
    <w:rsid w:val="00817D93"/>
    <w:rsid w:val="00817F97"/>
    <w:rsid w:val="00817FA5"/>
    <w:rsid w:val="00817FB2"/>
    <w:rsid w:val="00820040"/>
    <w:rsid w:val="00820044"/>
    <w:rsid w:val="00820145"/>
    <w:rsid w:val="0082021B"/>
    <w:rsid w:val="00820282"/>
    <w:rsid w:val="0082033A"/>
    <w:rsid w:val="008203EC"/>
    <w:rsid w:val="008203FA"/>
    <w:rsid w:val="00820435"/>
    <w:rsid w:val="00820451"/>
    <w:rsid w:val="00820554"/>
    <w:rsid w:val="00820568"/>
    <w:rsid w:val="0082056D"/>
    <w:rsid w:val="008206DE"/>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2D"/>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6FA"/>
    <w:rsid w:val="00821718"/>
    <w:rsid w:val="00821796"/>
    <w:rsid w:val="008217CC"/>
    <w:rsid w:val="0082181B"/>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6A3"/>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16"/>
    <w:rsid w:val="0082305C"/>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7B"/>
    <w:rsid w:val="008255FB"/>
    <w:rsid w:val="008255FF"/>
    <w:rsid w:val="00825840"/>
    <w:rsid w:val="0082586F"/>
    <w:rsid w:val="008258D1"/>
    <w:rsid w:val="008258FD"/>
    <w:rsid w:val="0082593F"/>
    <w:rsid w:val="00825961"/>
    <w:rsid w:val="0082597D"/>
    <w:rsid w:val="00825988"/>
    <w:rsid w:val="00825A02"/>
    <w:rsid w:val="00825A70"/>
    <w:rsid w:val="00825A7D"/>
    <w:rsid w:val="00825B0B"/>
    <w:rsid w:val="00825B20"/>
    <w:rsid w:val="00825C8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361"/>
    <w:rsid w:val="008265B8"/>
    <w:rsid w:val="00826625"/>
    <w:rsid w:val="008266DC"/>
    <w:rsid w:val="00826720"/>
    <w:rsid w:val="008267AD"/>
    <w:rsid w:val="008267FB"/>
    <w:rsid w:val="0082681E"/>
    <w:rsid w:val="00826986"/>
    <w:rsid w:val="00826A47"/>
    <w:rsid w:val="00826A94"/>
    <w:rsid w:val="00826AD9"/>
    <w:rsid w:val="00826B99"/>
    <w:rsid w:val="00826BDB"/>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26"/>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B98"/>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AA"/>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19"/>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3F"/>
    <w:rsid w:val="00832C53"/>
    <w:rsid w:val="00832CFE"/>
    <w:rsid w:val="00832D98"/>
    <w:rsid w:val="00832DE4"/>
    <w:rsid w:val="00832E4B"/>
    <w:rsid w:val="00832EAD"/>
    <w:rsid w:val="00832EC7"/>
    <w:rsid w:val="00832FD6"/>
    <w:rsid w:val="00832FFF"/>
    <w:rsid w:val="00833072"/>
    <w:rsid w:val="0083311A"/>
    <w:rsid w:val="00833155"/>
    <w:rsid w:val="00833158"/>
    <w:rsid w:val="00833164"/>
    <w:rsid w:val="00833254"/>
    <w:rsid w:val="00833349"/>
    <w:rsid w:val="0083336F"/>
    <w:rsid w:val="00833409"/>
    <w:rsid w:val="0083343B"/>
    <w:rsid w:val="0083348A"/>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4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BF3"/>
    <w:rsid w:val="00834C53"/>
    <w:rsid w:val="00834C6B"/>
    <w:rsid w:val="00834DB7"/>
    <w:rsid w:val="00834E16"/>
    <w:rsid w:val="00834EC0"/>
    <w:rsid w:val="00834EDE"/>
    <w:rsid w:val="00834EE8"/>
    <w:rsid w:val="00834F7B"/>
    <w:rsid w:val="0083501C"/>
    <w:rsid w:val="0083504D"/>
    <w:rsid w:val="0083510E"/>
    <w:rsid w:val="00835183"/>
    <w:rsid w:val="008351A6"/>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08"/>
    <w:rsid w:val="00835A7A"/>
    <w:rsid w:val="00835ACF"/>
    <w:rsid w:val="00835C6A"/>
    <w:rsid w:val="00835C81"/>
    <w:rsid w:val="00835D3E"/>
    <w:rsid w:val="00835D67"/>
    <w:rsid w:val="00835D8F"/>
    <w:rsid w:val="00835DB0"/>
    <w:rsid w:val="00835DDC"/>
    <w:rsid w:val="00835E29"/>
    <w:rsid w:val="00835E93"/>
    <w:rsid w:val="00835EAF"/>
    <w:rsid w:val="00835F2A"/>
    <w:rsid w:val="00835FE1"/>
    <w:rsid w:val="00836041"/>
    <w:rsid w:val="00836144"/>
    <w:rsid w:val="0083614D"/>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3BD"/>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A01"/>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0B"/>
    <w:rsid w:val="00840279"/>
    <w:rsid w:val="008402C7"/>
    <w:rsid w:val="00840304"/>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D5"/>
    <w:rsid w:val="00840BED"/>
    <w:rsid w:val="00840CBB"/>
    <w:rsid w:val="00840D2B"/>
    <w:rsid w:val="00840D36"/>
    <w:rsid w:val="00840DA2"/>
    <w:rsid w:val="00840DE2"/>
    <w:rsid w:val="00840DF5"/>
    <w:rsid w:val="00840EC7"/>
    <w:rsid w:val="00840F0D"/>
    <w:rsid w:val="00840FB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89B"/>
    <w:rsid w:val="008428AF"/>
    <w:rsid w:val="0084297A"/>
    <w:rsid w:val="00842A78"/>
    <w:rsid w:val="00842AB2"/>
    <w:rsid w:val="00842AE0"/>
    <w:rsid w:val="00842B70"/>
    <w:rsid w:val="00842BC5"/>
    <w:rsid w:val="00842C4C"/>
    <w:rsid w:val="00842CB6"/>
    <w:rsid w:val="00842D5B"/>
    <w:rsid w:val="00842DDA"/>
    <w:rsid w:val="00842E2B"/>
    <w:rsid w:val="00842E3C"/>
    <w:rsid w:val="00842ECD"/>
    <w:rsid w:val="00842EF5"/>
    <w:rsid w:val="00842F5A"/>
    <w:rsid w:val="0084307B"/>
    <w:rsid w:val="008430A9"/>
    <w:rsid w:val="008430BC"/>
    <w:rsid w:val="0084319A"/>
    <w:rsid w:val="008431AB"/>
    <w:rsid w:val="008432C9"/>
    <w:rsid w:val="008432DF"/>
    <w:rsid w:val="00843333"/>
    <w:rsid w:val="0084335C"/>
    <w:rsid w:val="0084337D"/>
    <w:rsid w:val="00843386"/>
    <w:rsid w:val="008433E8"/>
    <w:rsid w:val="00843419"/>
    <w:rsid w:val="00843577"/>
    <w:rsid w:val="008436AC"/>
    <w:rsid w:val="0084374E"/>
    <w:rsid w:val="00843757"/>
    <w:rsid w:val="008437F1"/>
    <w:rsid w:val="00843800"/>
    <w:rsid w:val="0084380D"/>
    <w:rsid w:val="008438D5"/>
    <w:rsid w:val="008438E5"/>
    <w:rsid w:val="008438EE"/>
    <w:rsid w:val="008438F4"/>
    <w:rsid w:val="00843993"/>
    <w:rsid w:val="008439B7"/>
    <w:rsid w:val="008439C8"/>
    <w:rsid w:val="00843AAB"/>
    <w:rsid w:val="00843AB4"/>
    <w:rsid w:val="00843AD1"/>
    <w:rsid w:val="00843AEB"/>
    <w:rsid w:val="00843AFB"/>
    <w:rsid w:val="00843B05"/>
    <w:rsid w:val="00843B46"/>
    <w:rsid w:val="00843B7D"/>
    <w:rsid w:val="00843C8C"/>
    <w:rsid w:val="00843C92"/>
    <w:rsid w:val="00843CC3"/>
    <w:rsid w:val="00843CEF"/>
    <w:rsid w:val="00843D21"/>
    <w:rsid w:val="00843E5C"/>
    <w:rsid w:val="00843EC2"/>
    <w:rsid w:val="00843F36"/>
    <w:rsid w:val="00843F42"/>
    <w:rsid w:val="008440D9"/>
    <w:rsid w:val="0084411D"/>
    <w:rsid w:val="00844126"/>
    <w:rsid w:val="0084412A"/>
    <w:rsid w:val="00844263"/>
    <w:rsid w:val="00844269"/>
    <w:rsid w:val="00844301"/>
    <w:rsid w:val="00844348"/>
    <w:rsid w:val="00844382"/>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68"/>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06"/>
    <w:rsid w:val="0084539B"/>
    <w:rsid w:val="00845425"/>
    <w:rsid w:val="008454E5"/>
    <w:rsid w:val="0084550B"/>
    <w:rsid w:val="00845517"/>
    <w:rsid w:val="00845571"/>
    <w:rsid w:val="008455C3"/>
    <w:rsid w:val="00845630"/>
    <w:rsid w:val="00845724"/>
    <w:rsid w:val="008457A1"/>
    <w:rsid w:val="008457C2"/>
    <w:rsid w:val="0084582D"/>
    <w:rsid w:val="008458E7"/>
    <w:rsid w:val="00845918"/>
    <w:rsid w:val="008459A0"/>
    <w:rsid w:val="008459ED"/>
    <w:rsid w:val="00845A85"/>
    <w:rsid w:val="00845ABB"/>
    <w:rsid w:val="00845AC8"/>
    <w:rsid w:val="00845B8F"/>
    <w:rsid w:val="00845C5D"/>
    <w:rsid w:val="00845C74"/>
    <w:rsid w:val="00845CFC"/>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AEB"/>
    <w:rsid w:val="00846B4C"/>
    <w:rsid w:val="00846B56"/>
    <w:rsid w:val="00846BFD"/>
    <w:rsid w:val="00846C13"/>
    <w:rsid w:val="00846CA3"/>
    <w:rsid w:val="00846CD5"/>
    <w:rsid w:val="00846D46"/>
    <w:rsid w:val="00846D64"/>
    <w:rsid w:val="00846D7D"/>
    <w:rsid w:val="00846DE4"/>
    <w:rsid w:val="00846E49"/>
    <w:rsid w:val="00846E6A"/>
    <w:rsid w:val="00846F61"/>
    <w:rsid w:val="00846F94"/>
    <w:rsid w:val="00846FAA"/>
    <w:rsid w:val="00847022"/>
    <w:rsid w:val="0084702D"/>
    <w:rsid w:val="00847076"/>
    <w:rsid w:val="008470EC"/>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3E5"/>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4E"/>
    <w:rsid w:val="00850BA7"/>
    <w:rsid w:val="00850BC1"/>
    <w:rsid w:val="00850C0F"/>
    <w:rsid w:val="00850CB1"/>
    <w:rsid w:val="00850CF2"/>
    <w:rsid w:val="00850D26"/>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1FF0"/>
    <w:rsid w:val="00852056"/>
    <w:rsid w:val="008520A1"/>
    <w:rsid w:val="00852172"/>
    <w:rsid w:val="008521AB"/>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6"/>
    <w:rsid w:val="00852BBE"/>
    <w:rsid w:val="00852C2D"/>
    <w:rsid w:val="00852C6B"/>
    <w:rsid w:val="00852CCA"/>
    <w:rsid w:val="00852D0E"/>
    <w:rsid w:val="00852E21"/>
    <w:rsid w:val="00852EB7"/>
    <w:rsid w:val="00852EE1"/>
    <w:rsid w:val="00852F30"/>
    <w:rsid w:val="00852F3C"/>
    <w:rsid w:val="00852FA1"/>
    <w:rsid w:val="00852FDC"/>
    <w:rsid w:val="00852FE5"/>
    <w:rsid w:val="00853055"/>
    <w:rsid w:val="008530D4"/>
    <w:rsid w:val="00853315"/>
    <w:rsid w:val="00853340"/>
    <w:rsid w:val="0085341B"/>
    <w:rsid w:val="00853612"/>
    <w:rsid w:val="008537FD"/>
    <w:rsid w:val="00853835"/>
    <w:rsid w:val="008538CD"/>
    <w:rsid w:val="008538DD"/>
    <w:rsid w:val="00853944"/>
    <w:rsid w:val="008539DC"/>
    <w:rsid w:val="008539DE"/>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99"/>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1C5"/>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1D4"/>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02"/>
    <w:rsid w:val="00856D49"/>
    <w:rsid w:val="00856F73"/>
    <w:rsid w:val="00856FBD"/>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2E"/>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C8E"/>
    <w:rsid w:val="00860D85"/>
    <w:rsid w:val="00860DA5"/>
    <w:rsid w:val="00860DA6"/>
    <w:rsid w:val="00860ED0"/>
    <w:rsid w:val="00860EDD"/>
    <w:rsid w:val="00860F2C"/>
    <w:rsid w:val="00860F6F"/>
    <w:rsid w:val="00860FA9"/>
    <w:rsid w:val="00861022"/>
    <w:rsid w:val="00861088"/>
    <w:rsid w:val="00861138"/>
    <w:rsid w:val="00861163"/>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8F3"/>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3D"/>
    <w:rsid w:val="00862ABE"/>
    <w:rsid w:val="00862ACB"/>
    <w:rsid w:val="00862AE2"/>
    <w:rsid w:val="00862AE7"/>
    <w:rsid w:val="00862B60"/>
    <w:rsid w:val="00862C5D"/>
    <w:rsid w:val="00862C87"/>
    <w:rsid w:val="00862D47"/>
    <w:rsid w:val="00862DEF"/>
    <w:rsid w:val="00862F1F"/>
    <w:rsid w:val="00863004"/>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6A"/>
    <w:rsid w:val="008643E9"/>
    <w:rsid w:val="0086442D"/>
    <w:rsid w:val="00864554"/>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C5B"/>
    <w:rsid w:val="00864D18"/>
    <w:rsid w:val="00864DFC"/>
    <w:rsid w:val="00864E30"/>
    <w:rsid w:val="00864EA9"/>
    <w:rsid w:val="00864F00"/>
    <w:rsid w:val="00864F1E"/>
    <w:rsid w:val="00864F41"/>
    <w:rsid w:val="00864F75"/>
    <w:rsid w:val="00864FB1"/>
    <w:rsid w:val="00864FE2"/>
    <w:rsid w:val="0086506B"/>
    <w:rsid w:val="00865075"/>
    <w:rsid w:val="0086507D"/>
    <w:rsid w:val="008650C4"/>
    <w:rsid w:val="008650D6"/>
    <w:rsid w:val="00865170"/>
    <w:rsid w:val="00865277"/>
    <w:rsid w:val="008652A1"/>
    <w:rsid w:val="0086530B"/>
    <w:rsid w:val="00865332"/>
    <w:rsid w:val="00865351"/>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95"/>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5F"/>
    <w:rsid w:val="0086737D"/>
    <w:rsid w:val="00867460"/>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CF6"/>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30"/>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42"/>
    <w:rsid w:val="00871E9C"/>
    <w:rsid w:val="0087204A"/>
    <w:rsid w:val="00872107"/>
    <w:rsid w:val="00872113"/>
    <w:rsid w:val="0087212F"/>
    <w:rsid w:val="00872213"/>
    <w:rsid w:val="0087222A"/>
    <w:rsid w:val="0087225C"/>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86"/>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76D"/>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4"/>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5F"/>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20"/>
    <w:rsid w:val="00875BA9"/>
    <w:rsid w:val="00875BD0"/>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B0"/>
    <w:rsid w:val="00876FED"/>
    <w:rsid w:val="00876FFE"/>
    <w:rsid w:val="0087705B"/>
    <w:rsid w:val="0087706E"/>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EF4"/>
    <w:rsid w:val="00877F54"/>
    <w:rsid w:val="00877F55"/>
    <w:rsid w:val="00877F7C"/>
    <w:rsid w:val="00877F8E"/>
    <w:rsid w:val="00877FED"/>
    <w:rsid w:val="0088000B"/>
    <w:rsid w:val="00880100"/>
    <w:rsid w:val="00880106"/>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A9"/>
    <w:rsid w:val="008805BF"/>
    <w:rsid w:val="0088062B"/>
    <w:rsid w:val="00880684"/>
    <w:rsid w:val="008806C2"/>
    <w:rsid w:val="00880786"/>
    <w:rsid w:val="008807BE"/>
    <w:rsid w:val="008807EB"/>
    <w:rsid w:val="0088082B"/>
    <w:rsid w:val="0088083E"/>
    <w:rsid w:val="008808D2"/>
    <w:rsid w:val="008808F3"/>
    <w:rsid w:val="00880914"/>
    <w:rsid w:val="008809E1"/>
    <w:rsid w:val="00880A49"/>
    <w:rsid w:val="00880B9C"/>
    <w:rsid w:val="00880BAF"/>
    <w:rsid w:val="00880BF5"/>
    <w:rsid w:val="00880BF8"/>
    <w:rsid w:val="00880D1E"/>
    <w:rsid w:val="00880D28"/>
    <w:rsid w:val="00880F1E"/>
    <w:rsid w:val="00880FC1"/>
    <w:rsid w:val="00880FCD"/>
    <w:rsid w:val="00880FE6"/>
    <w:rsid w:val="0088105E"/>
    <w:rsid w:val="008810A4"/>
    <w:rsid w:val="008810CD"/>
    <w:rsid w:val="00881153"/>
    <w:rsid w:val="008811EA"/>
    <w:rsid w:val="008812B7"/>
    <w:rsid w:val="00881399"/>
    <w:rsid w:val="008813EC"/>
    <w:rsid w:val="00881405"/>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9E"/>
    <w:rsid w:val="00881BA6"/>
    <w:rsid w:val="00881C6C"/>
    <w:rsid w:val="00881D5D"/>
    <w:rsid w:val="00881D61"/>
    <w:rsid w:val="00881E0D"/>
    <w:rsid w:val="00881E67"/>
    <w:rsid w:val="00881F02"/>
    <w:rsid w:val="00881F3A"/>
    <w:rsid w:val="00881F9E"/>
    <w:rsid w:val="00881FA4"/>
    <w:rsid w:val="00881FD6"/>
    <w:rsid w:val="00882042"/>
    <w:rsid w:val="00882055"/>
    <w:rsid w:val="00882071"/>
    <w:rsid w:val="008820ED"/>
    <w:rsid w:val="00882117"/>
    <w:rsid w:val="00882118"/>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249"/>
    <w:rsid w:val="00883384"/>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4BD"/>
    <w:rsid w:val="0088557E"/>
    <w:rsid w:val="0088559D"/>
    <w:rsid w:val="008855FD"/>
    <w:rsid w:val="008856A1"/>
    <w:rsid w:val="00885759"/>
    <w:rsid w:val="00885772"/>
    <w:rsid w:val="008857A4"/>
    <w:rsid w:val="008857A8"/>
    <w:rsid w:val="00885885"/>
    <w:rsid w:val="008858C5"/>
    <w:rsid w:val="0088591B"/>
    <w:rsid w:val="00885A5D"/>
    <w:rsid w:val="00885A85"/>
    <w:rsid w:val="00885A95"/>
    <w:rsid w:val="00885AB9"/>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0F"/>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1C"/>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50B"/>
    <w:rsid w:val="008905A8"/>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37"/>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13"/>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1"/>
    <w:rsid w:val="008933EC"/>
    <w:rsid w:val="00893416"/>
    <w:rsid w:val="008934D7"/>
    <w:rsid w:val="0089357B"/>
    <w:rsid w:val="00893591"/>
    <w:rsid w:val="008935C2"/>
    <w:rsid w:val="008935F7"/>
    <w:rsid w:val="00893643"/>
    <w:rsid w:val="0089368C"/>
    <w:rsid w:val="0089379F"/>
    <w:rsid w:val="00893836"/>
    <w:rsid w:val="00893856"/>
    <w:rsid w:val="00893921"/>
    <w:rsid w:val="00893943"/>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9C5"/>
    <w:rsid w:val="00895A4F"/>
    <w:rsid w:val="00895A7D"/>
    <w:rsid w:val="00895A98"/>
    <w:rsid w:val="00895AFC"/>
    <w:rsid w:val="00895B14"/>
    <w:rsid w:val="00895B90"/>
    <w:rsid w:val="00895BDE"/>
    <w:rsid w:val="00895C4A"/>
    <w:rsid w:val="00895D5B"/>
    <w:rsid w:val="00895D8F"/>
    <w:rsid w:val="00895DB4"/>
    <w:rsid w:val="00895DD1"/>
    <w:rsid w:val="00895E6C"/>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60F"/>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0"/>
    <w:rsid w:val="00896E3A"/>
    <w:rsid w:val="00896E4B"/>
    <w:rsid w:val="00896E56"/>
    <w:rsid w:val="00896E58"/>
    <w:rsid w:val="00896EA9"/>
    <w:rsid w:val="00896EB5"/>
    <w:rsid w:val="00896EF2"/>
    <w:rsid w:val="00896F29"/>
    <w:rsid w:val="008970FF"/>
    <w:rsid w:val="0089717E"/>
    <w:rsid w:val="0089718D"/>
    <w:rsid w:val="00897345"/>
    <w:rsid w:val="008973FB"/>
    <w:rsid w:val="00897439"/>
    <w:rsid w:val="008974A5"/>
    <w:rsid w:val="0089752B"/>
    <w:rsid w:val="008975A0"/>
    <w:rsid w:val="008975A7"/>
    <w:rsid w:val="008976A1"/>
    <w:rsid w:val="00897717"/>
    <w:rsid w:val="00897770"/>
    <w:rsid w:val="00897778"/>
    <w:rsid w:val="008977D9"/>
    <w:rsid w:val="0089780F"/>
    <w:rsid w:val="00897818"/>
    <w:rsid w:val="008978FF"/>
    <w:rsid w:val="00897961"/>
    <w:rsid w:val="008979C9"/>
    <w:rsid w:val="008979E5"/>
    <w:rsid w:val="00897A00"/>
    <w:rsid w:val="00897A5B"/>
    <w:rsid w:val="00897AB9"/>
    <w:rsid w:val="00897BEE"/>
    <w:rsid w:val="00897C9D"/>
    <w:rsid w:val="00897D1D"/>
    <w:rsid w:val="00897D5A"/>
    <w:rsid w:val="00897DFB"/>
    <w:rsid w:val="00897E00"/>
    <w:rsid w:val="00897E8E"/>
    <w:rsid w:val="00897F0D"/>
    <w:rsid w:val="008A000E"/>
    <w:rsid w:val="008A0070"/>
    <w:rsid w:val="008A00B1"/>
    <w:rsid w:val="008A011F"/>
    <w:rsid w:val="008A0139"/>
    <w:rsid w:val="008A0170"/>
    <w:rsid w:val="008A01AC"/>
    <w:rsid w:val="008A01D8"/>
    <w:rsid w:val="008A0221"/>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40"/>
    <w:rsid w:val="008A0C57"/>
    <w:rsid w:val="008A0CFC"/>
    <w:rsid w:val="008A0D08"/>
    <w:rsid w:val="008A0DCE"/>
    <w:rsid w:val="008A0DEC"/>
    <w:rsid w:val="008A0E01"/>
    <w:rsid w:val="008A0E24"/>
    <w:rsid w:val="008A0F54"/>
    <w:rsid w:val="008A0FAC"/>
    <w:rsid w:val="008A100D"/>
    <w:rsid w:val="008A1012"/>
    <w:rsid w:val="008A103C"/>
    <w:rsid w:val="008A10A9"/>
    <w:rsid w:val="008A10C2"/>
    <w:rsid w:val="008A1129"/>
    <w:rsid w:val="008A11A3"/>
    <w:rsid w:val="008A11B2"/>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0F"/>
    <w:rsid w:val="008A1E1C"/>
    <w:rsid w:val="008A1E27"/>
    <w:rsid w:val="008A1F1B"/>
    <w:rsid w:val="008A1FD5"/>
    <w:rsid w:val="008A1FF2"/>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55"/>
    <w:rsid w:val="008A306A"/>
    <w:rsid w:val="008A306D"/>
    <w:rsid w:val="008A3073"/>
    <w:rsid w:val="008A309F"/>
    <w:rsid w:val="008A325E"/>
    <w:rsid w:val="008A32AE"/>
    <w:rsid w:val="008A332C"/>
    <w:rsid w:val="008A3396"/>
    <w:rsid w:val="008A34FE"/>
    <w:rsid w:val="008A35A9"/>
    <w:rsid w:val="008A35BC"/>
    <w:rsid w:val="008A35D2"/>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4A"/>
    <w:rsid w:val="008A3FA4"/>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0"/>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BD9"/>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3CF"/>
    <w:rsid w:val="008B05BD"/>
    <w:rsid w:val="008B068C"/>
    <w:rsid w:val="008B06B8"/>
    <w:rsid w:val="008B06C5"/>
    <w:rsid w:val="008B0710"/>
    <w:rsid w:val="008B0765"/>
    <w:rsid w:val="008B076B"/>
    <w:rsid w:val="008B0787"/>
    <w:rsid w:val="008B078C"/>
    <w:rsid w:val="008B07A2"/>
    <w:rsid w:val="008B07C8"/>
    <w:rsid w:val="008B0823"/>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41"/>
    <w:rsid w:val="008B1ED2"/>
    <w:rsid w:val="008B1EE4"/>
    <w:rsid w:val="008B1F78"/>
    <w:rsid w:val="008B2036"/>
    <w:rsid w:val="008B2039"/>
    <w:rsid w:val="008B20EA"/>
    <w:rsid w:val="008B2118"/>
    <w:rsid w:val="008B213D"/>
    <w:rsid w:val="008B2174"/>
    <w:rsid w:val="008B21E6"/>
    <w:rsid w:val="008B2308"/>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3E0"/>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6A"/>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554"/>
    <w:rsid w:val="008B562B"/>
    <w:rsid w:val="008B5730"/>
    <w:rsid w:val="008B5870"/>
    <w:rsid w:val="008B5911"/>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1F"/>
    <w:rsid w:val="008B6796"/>
    <w:rsid w:val="008B67EA"/>
    <w:rsid w:val="008B6858"/>
    <w:rsid w:val="008B6A67"/>
    <w:rsid w:val="008B6A6F"/>
    <w:rsid w:val="008B6AC8"/>
    <w:rsid w:val="008B6B35"/>
    <w:rsid w:val="008B6B62"/>
    <w:rsid w:val="008B6BDC"/>
    <w:rsid w:val="008B6C28"/>
    <w:rsid w:val="008B6C6B"/>
    <w:rsid w:val="008B6C8C"/>
    <w:rsid w:val="008B6CC7"/>
    <w:rsid w:val="008B6D54"/>
    <w:rsid w:val="008B6E75"/>
    <w:rsid w:val="008B6EBA"/>
    <w:rsid w:val="008B6ED5"/>
    <w:rsid w:val="008B6EE9"/>
    <w:rsid w:val="008B6F52"/>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DFC"/>
    <w:rsid w:val="008B7E11"/>
    <w:rsid w:val="008B7E3D"/>
    <w:rsid w:val="008B7EE7"/>
    <w:rsid w:val="008B7F19"/>
    <w:rsid w:val="008B7F55"/>
    <w:rsid w:val="008B7F8C"/>
    <w:rsid w:val="008C005F"/>
    <w:rsid w:val="008C0060"/>
    <w:rsid w:val="008C008C"/>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7BD"/>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B7"/>
    <w:rsid w:val="008C28C7"/>
    <w:rsid w:val="008C28DA"/>
    <w:rsid w:val="008C28E6"/>
    <w:rsid w:val="008C294B"/>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64"/>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6A"/>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3B3"/>
    <w:rsid w:val="008C4404"/>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99"/>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2"/>
    <w:rsid w:val="008C5B1B"/>
    <w:rsid w:val="008C5B22"/>
    <w:rsid w:val="008C5B24"/>
    <w:rsid w:val="008C5B3F"/>
    <w:rsid w:val="008C5BAE"/>
    <w:rsid w:val="008C5D52"/>
    <w:rsid w:val="008C5E9E"/>
    <w:rsid w:val="008C5F3E"/>
    <w:rsid w:val="008C5FE7"/>
    <w:rsid w:val="008C602B"/>
    <w:rsid w:val="008C6109"/>
    <w:rsid w:val="008C6160"/>
    <w:rsid w:val="008C6183"/>
    <w:rsid w:val="008C61FD"/>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37"/>
    <w:rsid w:val="008C734E"/>
    <w:rsid w:val="008C7396"/>
    <w:rsid w:val="008C73CA"/>
    <w:rsid w:val="008C73D6"/>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1"/>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58F"/>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AF"/>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AC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6C"/>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7F"/>
    <w:rsid w:val="008D3A8C"/>
    <w:rsid w:val="008D3AAE"/>
    <w:rsid w:val="008D3B23"/>
    <w:rsid w:val="008D3B33"/>
    <w:rsid w:val="008D3C81"/>
    <w:rsid w:val="008D3CB2"/>
    <w:rsid w:val="008D3CF9"/>
    <w:rsid w:val="008D3D1E"/>
    <w:rsid w:val="008D3DB6"/>
    <w:rsid w:val="008D3DEE"/>
    <w:rsid w:val="008D3E50"/>
    <w:rsid w:val="008D3EAF"/>
    <w:rsid w:val="008D3EC7"/>
    <w:rsid w:val="008D3EDB"/>
    <w:rsid w:val="008D3EFB"/>
    <w:rsid w:val="008D3F09"/>
    <w:rsid w:val="008D3F0B"/>
    <w:rsid w:val="008D40B2"/>
    <w:rsid w:val="008D40F1"/>
    <w:rsid w:val="008D41D3"/>
    <w:rsid w:val="008D4218"/>
    <w:rsid w:val="008D4295"/>
    <w:rsid w:val="008D42CD"/>
    <w:rsid w:val="008D439D"/>
    <w:rsid w:val="008D43C7"/>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2EC"/>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93"/>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AB"/>
    <w:rsid w:val="008D66F2"/>
    <w:rsid w:val="008D67B6"/>
    <w:rsid w:val="008D67FF"/>
    <w:rsid w:val="008D681E"/>
    <w:rsid w:val="008D6846"/>
    <w:rsid w:val="008D689D"/>
    <w:rsid w:val="008D692A"/>
    <w:rsid w:val="008D6931"/>
    <w:rsid w:val="008D69AD"/>
    <w:rsid w:val="008D69F9"/>
    <w:rsid w:val="008D6B40"/>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8A"/>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3D"/>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5C0"/>
    <w:rsid w:val="008E271E"/>
    <w:rsid w:val="008E27DC"/>
    <w:rsid w:val="008E28B9"/>
    <w:rsid w:val="008E28F8"/>
    <w:rsid w:val="008E292B"/>
    <w:rsid w:val="008E293F"/>
    <w:rsid w:val="008E298F"/>
    <w:rsid w:val="008E29BA"/>
    <w:rsid w:val="008E29CE"/>
    <w:rsid w:val="008E2B3E"/>
    <w:rsid w:val="008E2C01"/>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40D"/>
    <w:rsid w:val="008E453A"/>
    <w:rsid w:val="008E4543"/>
    <w:rsid w:val="008E454B"/>
    <w:rsid w:val="008E45DB"/>
    <w:rsid w:val="008E46F7"/>
    <w:rsid w:val="008E4803"/>
    <w:rsid w:val="008E4896"/>
    <w:rsid w:val="008E49FF"/>
    <w:rsid w:val="008E4A82"/>
    <w:rsid w:val="008E4ABD"/>
    <w:rsid w:val="008E4CA6"/>
    <w:rsid w:val="008E4CC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6F8"/>
    <w:rsid w:val="008E57C1"/>
    <w:rsid w:val="008E57D9"/>
    <w:rsid w:val="008E57E6"/>
    <w:rsid w:val="008E5852"/>
    <w:rsid w:val="008E587F"/>
    <w:rsid w:val="008E5898"/>
    <w:rsid w:val="008E58F6"/>
    <w:rsid w:val="008E59AF"/>
    <w:rsid w:val="008E5BF2"/>
    <w:rsid w:val="008E5C4C"/>
    <w:rsid w:val="008E5C73"/>
    <w:rsid w:val="008E5C83"/>
    <w:rsid w:val="008E5C97"/>
    <w:rsid w:val="008E5D1B"/>
    <w:rsid w:val="008E5D25"/>
    <w:rsid w:val="008E5D5A"/>
    <w:rsid w:val="008E5DBF"/>
    <w:rsid w:val="008E5DC2"/>
    <w:rsid w:val="008E5E3D"/>
    <w:rsid w:val="008E5EE9"/>
    <w:rsid w:val="008E5F3A"/>
    <w:rsid w:val="008E5FC3"/>
    <w:rsid w:val="008E5FCF"/>
    <w:rsid w:val="008E5FF8"/>
    <w:rsid w:val="008E6083"/>
    <w:rsid w:val="008E60D6"/>
    <w:rsid w:val="008E60F5"/>
    <w:rsid w:val="008E6123"/>
    <w:rsid w:val="008E6169"/>
    <w:rsid w:val="008E6203"/>
    <w:rsid w:val="008E621A"/>
    <w:rsid w:val="008E62FA"/>
    <w:rsid w:val="008E63CC"/>
    <w:rsid w:val="008E640B"/>
    <w:rsid w:val="008E6423"/>
    <w:rsid w:val="008E64A6"/>
    <w:rsid w:val="008E6528"/>
    <w:rsid w:val="008E662A"/>
    <w:rsid w:val="008E662F"/>
    <w:rsid w:val="008E6675"/>
    <w:rsid w:val="008E6685"/>
    <w:rsid w:val="008E6686"/>
    <w:rsid w:val="008E66A5"/>
    <w:rsid w:val="008E66C5"/>
    <w:rsid w:val="008E6703"/>
    <w:rsid w:val="008E67CB"/>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3F"/>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1F"/>
    <w:rsid w:val="008F19AC"/>
    <w:rsid w:val="008F19FF"/>
    <w:rsid w:val="008F1B1D"/>
    <w:rsid w:val="008F1B57"/>
    <w:rsid w:val="008F1B5C"/>
    <w:rsid w:val="008F1C1A"/>
    <w:rsid w:val="008F1C21"/>
    <w:rsid w:val="008F1CCE"/>
    <w:rsid w:val="008F1D4C"/>
    <w:rsid w:val="008F1D7C"/>
    <w:rsid w:val="008F1DC3"/>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E99"/>
    <w:rsid w:val="008F3F19"/>
    <w:rsid w:val="008F3F84"/>
    <w:rsid w:val="008F3F85"/>
    <w:rsid w:val="008F4045"/>
    <w:rsid w:val="008F40B5"/>
    <w:rsid w:val="008F40D2"/>
    <w:rsid w:val="008F41BF"/>
    <w:rsid w:val="008F422F"/>
    <w:rsid w:val="008F4266"/>
    <w:rsid w:val="008F4311"/>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7AF"/>
    <w:rsid w:val="008F581F"/>
    <w:rsid w:val="008F5824"/>
    <w:rsid w:val="008F5841"/>
    <w:rsid w:val="008F58A7"/>
    <w:rsid w:val="008F58D3"/>
    <w:rsid w:val="008F5921"/>
    <w:rsid w:val="008F593C"/>
    <w:rsid w:val="008F5A2E"/>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B93"/>
    <w:rsid w:val="008F6C2C"/>
    <w:rsid w:val="008F6C82"/>
    <w:rsid w:val="008F6DA7"/>
    <w:rsid w:val="008F6DD1"/>
    <w:rsid w:val="008F6E97"/>
    <w:rsid w:val="008F6F01"/>
    <w:rsid w:val="008F7009"/>
    <w:rsid w:val="008F7020"/>
    <w:rsid w:val="008F7128"/>
    <w:rsid w:val="008F7165"/>
    <w:rsid w:val="008F71D3"/>
    <w:rsid w:val="008F71F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7A"/>
    <w:rsid w:val="008F77AC"/>
    <w:rsid w:val="008F77BB"/>
    <w:rsid w:val="008F77DC"/>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4CA"/>
    <w:rsid w:val="00901528"/>
    <w:rsid w:val="00901549"/>
    <w:rsid w:val="00901610"/>
    <w:rsid w:val="00901677"/>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19D"/>
    <w:rsid w:val="009032F9"/>
    <w:rsid w:val="00903302"/>
    <w:rsid w:val="00903353"/>
    <w:rsid w:val="00903376"/>
    <w:rsid w:val="00903429"/>
    <w:rsid w:val="00903431"/>
    <w:rsid w:val="00903451"/>
    <w:rsid w:val="0090355E"/>
    <w:rsid w:val="009035A3"/>
    <w:rsid w:val="009035C1"/>
    <w:rsid w:val="0090362F"/>
    <w:rsid w:val="00903646"/>
    <w:rsid w:val="009036EE"/>
    <w:rsid w:val="00903732"/>
    <w:rsid w:val="00903791"/>
    <w:rsid w:val="009037A4"/>
    <w:rsid w:val="009037D1"/>
    <w:rsid w:val="009037ED"/>
    <w:rsid w:val="009038C6"/>
    <w:rsid w:val="0090394A"/>
    <w:rsid w:val="0090396F"/>
    <w:rsid w:val="00903A59"/>
    <w:rsid w:val="00903ADB"/>
    <w:rsid w:val="00903AE2"/>
    <w:rsid w:val="00903B18"/>
    <w:rsid w:val="00903BBE"/>
    <w:rsid w:val="00903BD6"/>
    <w:rsid w:val="00903C9F"/>
    <w:rsid w:val="00903DED"/>
    <w:rsid w:val="00903DF3"/>
    <w:rsid w:val="00903E3B"/>
    <w:rsid w:val="00903F08"/>
    <w:rsid w:val="00903F2D"/>
    <w:rsid w:val="00903F2E"/>
    <w:rsid w:val="00903F3E"/>
    <w:rsid w:val="00903F60"/>
    <w:rsid w:val="00904064"/>
    <w:rsid w:val="00904074"/>
    <w:rsid w:val="009040A6"/>
    <w:rsid w:val="009040D4"/>
    <w:rsid w:val="009040EA"/>
    <w:rsid w:val="009041B4"/>
    <w:rsid w:val="009041C2"/>
    <w:rsid w:val="009041D8"/>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4F97"/>
    <w:rsid w:val="0090501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DF7"/>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BF"/>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37E"/>
    <w:rsid w:val="009124C4"/>
    <w:rsid w:val="0091257F"/>
    <w:rsid w:val="00912602"/>
    <w:rsid w:val="00912604"/>
    <w:rsid w:val="009128CF"/>
    <w:rsid w:val="00912925"/>
    <w:rsid w:val="00912A57"/>
    <w:rsid w:val="00912A5A"/>
    <w:rsid w:val="00912A8F"/>
    <w:rsid w:val="00912AA0"/>
    <w:rsid w:val="00912AA3"/>
    <w:rsid w:val="00912ADC"/>
    <w:rsid w:val="00912BB0"/>
    <w:rsid w:val="00912D69"/>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2A"/>
    <w:rsid w:val="00913E47"/>
    <w:rsid w:val="00913F11"/>
    <w:rsid w:val="00913F66"/>
    <w:rsid w:val="00913FDC"/>
    <w:rsid w:val="0091408C"/>
    <w:rsid w:val="00914189"/>
    <w:rsid w:val="0091418F"/>
    <w:rsid w:val="00914193"/>
    <w:rsid w:val="00914241"/>
    <w:rsid w:val="00914242"/>
    <w:rsid w:val="00914262"/>
    <w:rsid w:val="0091427F"/>
    <w:rsid w:val="00914299"/>
    <w:rsid w:val="009142BA"/>
    <w:rsid w:val="009143B5"/>
    <w:rsid w:val="0091440F"/>
    <w:rsid w:val="0091445D"/>
    <w:rsid w:val="009144C5"/>
    <w:rsid w:val="00914510"/>
    <w:rsid w:val="0091452E"/>
    <w:rsid w:val="009145CA"/>
    <w:rsid w:val="00914741"/>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6DF"/>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3B"/>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14"/>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64"/>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1D"/>
    <w:rsid w:val="00917490"/>
    <w:rsid w:val="00917495"/>
    <w:rsid w:val="00917646"/>
    <w:rsid w:val="00917665"/>
    <w:rsid w:val="009177CA"/>
    <w:rsid w:val="009177E4"/>
    <w:rsid w:val="00917834"/>
    <w:rsid w:val="009178EB"/>
    <w:rsid w:val="009179B5"/>
    <w:rsid w:val="009179CE"/>
    <w:rsid w:val="00917B3B"/>
    <w:rsid w:val="00917B49"/>
    <w:rsid w:val="00917BBC"/>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58D"/>
    <w:rsid w:val="00920644"/>
    <w:rsid w:val="0092066E"/>
    <w:rsid w:val="009206EB"/>
    <w:rsid w:val="00920767"/>
    <w:rsid w:val="0092086D"/>
    <w:rsid w:val="00920875"/>
    <w:rsid w:val="0092088F"/>
    <w:rsid w:val="009208A6"/>
    <w:rsid w:val="009208CF"/>
    <w:rsid w:val="00920966"/>
    <w:rsid w:val="00920A1E"/>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50"/>
    <w:rsid w:val="00921B79"/>
    <w:rsid w:val="00921BAF"/>
    <w:rsid w:val="00921C90"/>
    <w:rsid w:val="00921CF9"/>
    <w:rsid w:val="00921E3B"/>
    <w:rsid w:val="0092202F"/>
    <w:rsid w:val="00922048"/>
    <w:rsid w:val="009220F2"/>
    <w:rsid w:val="00922114"/>
    <w:rsid w:val="00922149"/>
    <w:rsid w:val="0092215A"/>
    <w:rsid w:val="009221B3"/>
    <w:rsid w:val="009221F7"/>
    <w:rsid w:val="0092222E"/>
    <w:rsid w:val="0092223D"/>
    <w:rsid w:val="00922240"/>
    <w:rsid w:val="00922274"/>
    <w:rsid w:val="00922380"/>
    <w:rsid w:val="009223BB"/>
    <w:rsid w:val="009223E1"/>
    <w:rsid w:val="009223F0"/>
    <w:rsid w:val="0092246E"/>
    <w:rsid w:val="0092258F"/>
    <w:rsid w:val="009226BF"/>
    <w:rsid w:val="009226D6"/>
    <w:rsid w:val="0092276F"/>
    <w:rsid w:val="00922776"/>
    <w:rsid w:val="009227AD"/>
    <w:rsid w:val="009227CE"/>
    <w:rsid w:val="00922858"/>
    <w:rsid w:val="00922874"/>
    <w:rsid w:val="0092290C"/>
    <w:rsid w:val="00922913"/>
    <w:rsid w:val="0092297E"/>
    <w:rsid w:val="00922A0C"/>
    <w:rsid w:val="00922A6D"/>
    <w:rsid w:val="00922AE7"/>
    <w:rsid w:val="00922B08"/>
    <w:rsid w:val="00922CD9"/>
    <w:rsid w:val="00922D41"/>
    <w:rsid w:val="00922D79"/>
    <w:rsid w:val="00922DE5"/>
    <w:rsid w:val="00922E01"/>
    <w:rsid w:val="00922E3D"/>
    <w:rsid w:val="00922E5D"/>
    <w:rsid w:val="00922E63"/>
    <w:rsid w:val="00922EC7"/>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C85"/>
    <w:rsid w:val="00924D54"/>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64"/>
    <w:rsid w:val="00926076"/>
    <w:rsid w:val="009260C8"/>
    <w:rsid w:val="0092610E"/>
    <w:rsid w:val="0092614E"/>
    <w:rsid w:val="009261B3"/>
    <w:rsid w:val="009262F4"/>
    <w:rsid w:val="00926357"/>
    <w:rsid w:val="009263E4"/>
    <w:rsid w:val="00926480"/>
    <w:rsid w:val="00926494"/>
    <w:rsid w:val="00926589"/>
    <w:rsid w:val="009265A5"/>
    <w:rsid w:val="009266FC"/>
    <w:rsid w:val="009266FD"/>
    <w:rsid w:val="0092678D"/>
    <w:rsid w:val="009267EB"/>
    <w:rsid w:val="009268DD"/>
    <w:rsid w:val="009268F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24"/>
    <w:rsid w:val="00927F8B"/>
    <w:rsid w:val="00927FA3"/>
    <w:rsid w:val="00927FCF"/>
    <w:rsid w:val="00930026"/>
    <w:rsid w:val="00930031"/>
    <w:rsid w:val="00930045"/>
    <w:rsid w:val="00930059"/>
    <w:rsid w:val="0093008C"/>
    <w:rsid w:val="00930191"/>
    <w:rsid w:val="00930278"/>
    <w:rsid w:val="009302A5"/>
    <w:rsid w:val="00930328"/>
    <w:rsid w:val="009303C6"/>
    <w:rsid w:val="009303F1"/>
    <w:rsid w:val="00930499"/>
    <w:rsid w:val="009304E0"/>
    <w:rsid w:val="00930500"/>
    <w:rsid w:val="00930508"/>
    <w:rsid w:val="009305E7"/>
    <w:rsid w:val="0093068A"/>
    <w:rsid w:val="00930783"/>
    <w:rsid w:val="00930789"/>
    <w:rsid w:val="00930799"/>
    <w:rsid w:val="00930908"/>
    <w:rsid w:val="0093094A"/>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5E"/>
    <w:rsid w:val="00931176"/>
    <w:rsid w:val="00931236"/>
    <w:rsid w:val="0093124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1FDE"/>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99"/>
    <w:rsid w:val="009336C1"/>
    <w:rsid w:val="00933717"/>
    <w:rsid w:val="0093386E"/>
    <w:rsid w:val="00933898"/>
    <w:rsid w:val="0093391C"/>
    <w:rsid w:val="00933939"/>
    <w:rsid w:val="00933995"/>
    <w:rsid w:val="009339A6"/>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17"/>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1F"/>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2D"/>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7A9"/>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878"/>
    <w:rsid w:val="009378F7"/>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55"/>
    <w:rsid w:val="009402E0"/>
    <w:rsid w:val="009402F3"/>
    <w:rsid w:val="0094038D"/>
    <w:rsid w:val="00940609"/>
    <w:rsid w:val="0094077C"/>
    <w:rsid w:val="009408C1"/>
    <w:rsid w:val="00940924"/>
    <w:rsid w:val="0094099C"/>
    <w:rsid w:val="009409A5"/>
    <w:rsid w:val="009409B8"/>
    <w:rsid w:val="00940A17"/>
    <w:rsid w:val="00940A20"/>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8A"/>
    <w:rsid w:val="009413C5"/>
    <w:rsid w:val="009414DC"/>
    <w:rsid w:val="009415B5"/>
    <w:rsid w:val="009415EB"/>
    <w:rsid w:val="009415F1"/>
    <w:rsid w:val="00941610"/>
    <w:rsid w:val="00941728"/>
    <w:rsid w:val="00941829"/>
    <w:rsid w:val="009418C3"/>
    <w:rsid w:val="00941A00"/>
    <w:rsid w:val="00941A14"/>
    <w:rsid w:val="00941BF9"/>
    <w:rsid w:val="00941CDB"/>
    <w:rsid w:val="00941D01"/>
    <w:rsid w:val="00941D4F"/>
    <w:rsid w:val="00941DA3"/>
    <w:rsid w:val="00941DD5"/>
    <w:rsid w:val="00941DF1"/>
    <w:rsid w:val="00941E54"/>
    <w:rsid w:val="00942044"/>
    <w:rsid w:val="00942062"/>
    <w:rsid w:val="009420DD"/>
    <w:rsid w:val="009420DE"/>
    <w:rsid w:val="009420EF"/>
    <w:rsid w:val="009421CD"/>
    <w:rsid w:val="009421F4"/>
    <w:rsid w:val="00942207"/>
    <w:rsid w:val="00942244"/>
    <w:rsid w:val="009422E7"/>
    <w:rsid w:val="009423B5"/>
    <w:rsid w:val="009423C9"/>
    <w:rsid w:val="0094241F"/>
    <w:rsid w:val="00942433"/>
    <w:rsid w:val="0094243E"/>
    <w:rsid w:val="00942447"/>
    <w:rsid w:val="00942567"/>
    <w:rsid w:val="00942581"/>
    <w:rsid w:val="009425C0"/>
    <w:rsid w:val="009425C8"/>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53"/>
    <w:rsid w:val="00942E8A"/>
    <w:rsid w:val="00942E95"/>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8DF"/>
    <w:rsid w:val="00943900"/>
    <w:rsid w:val="00943975"/>
    <w:rsid w:val="00943994"/>
    <w:rsid w:val="009439BA"/>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3D"/>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2C"/>
    <w:rsid w:val="00946799"/>
    <w:rsid w:val="009467C3"/>
    <w:rsid w:val="00946879"/>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47E00"/>
    <w:rsid w:val="00947FAD"/>
    <w:rsid w:val="0095012B"/>
    <w:rsid w:val="00950136"/>
    <w:rsid w:val="00950224"/>
    <w:rsid w:val="00950263"/>
    <w:rsid w:val="0095027D"/>
    <w:rsid w:val="009503B6"/>
    <w:rsid w:val="009503D0"/>
    <w:rsid w:val="009503D6"/>
    <w:rsid w:val="009503E0"/>
    <w:rsid w:val="009503F8"/>
    <w:rsid w:val="009504E1"/>
    <w:rsid w:val="009505C9"/>
    <w:rsid w:val="009507B6"/>
    <w:rsid w:val="009507EC"/>
    <w:rsid w:val="009507F8"/>
    <w:rsid w:val="0095086D"/>
    <w:rsid w:val="00950874"/>
    <w:rsid w:val="0095091F"/>
    <w:rsid w:val="00950944"/>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A4"/>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767"/>
    <w:rsid w:val="0095286D"/>
    <w:rsid w:val="00952894"/>
    <w:rsid w:val="00952947"/>
    <w:rsid w:val="00952989"/>
    <w:rsid w:val="009529A9"/>
    <w:rsid w:val="009529BA"/>
    <w:rsid w:val="00952A00"/>
    <w:rsid w:val="00952A5F"/>
    <w:rsid w:val="00952ADF"/>
    <w:rsid w:val="00952BBB"/>
    <w:rsid w:val="00952BC2"/>
    <w:rsid w:val="00952BCF"/>
    <w:rsid w:val="00952C21"/>
    <w:rsid w:val="00952C2B"/>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8D"/>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7BE"/>
    <w:rsid w:val="009549C6"/>
    <w:rsid w:val="009549D1"/>
    <w:rsid w:val="009549F0"/>
    <w:rsid w:val="00954A07"/>
    <w:rsid w:val="00954A97"/>
    <w:rsid w:val="00954ABF"/>
    <w:rsid w:val="00954B8B"/>
    <w:rsid w:val="00954B93"/>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AD"/>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95"/>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97"/>
    <w:rsid w:val="009566F2"/>
    <w:rsid w:val="0095673A"/>
    <w:rsid w:val="00956850"/>
    <w:rsid w:val="00956863"/>
    <w:rsid w:val="00956864"/>
    <w:rsid w:val="00956877"/>
    <w:rsid w:val="00956A19"/>
    <w:rsid w:val="00956A1E"/>
    <w:rsid w:val="00956ABC"/>
    <w:rsid w:val="00956AD9"/>
    <w:rsid w:val="00956BEE"/>
    <w:rsid w:val="00956C00"/>
    <w:rsid w:val="00956C26"/>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19C"/>
    <w:rsid w:val="00957332"/>
    <w:rsid w:val="00957347"/>
    <w:rsid w:val="00957361"/>
    <w:rsid w:val="00957371"/>
    <w:rsid w:val="0095737A"/>
    <w:rsid w:val="009573FC"/>
    <w:rsid w:val="00957409"/>
    <w:rsid w:val="0095740F"/>
    <w:rsid w:val="0095755E"/>
    <w:rsid w:val="00957569"/>
    <w:rsid w:val="00957583"/>
    <w:rsid w:val="0095758E"/>
    <w:rsid w:val="009575E5"/>
    <w:rsid w:val="00957608"/>
    <w:rsid w:val="00957610"/>
    <w:rsid w:val="00957701"/>
    <w:rsid w:val="0095777C"/>
    <w:rsid w:val="009577ED"/>
    <w:rsid w:val="00957860"/>
    <w:rsid w:val="0095788D"/>
    <w:rsid w:val="009578C1"/>
    <w:rsid w:val="0095797D"/>
    <w:rsid w:val="00957983"/>
    <w:rsid w:val="00957A05"/>
    <w:rsid w:val="00957A2E"/>
    <w:rsid w:val="00957AA8"/>
    <w:rsid w:val="00957AF2"/>
    <w:rsid w:val="00957B79"/>
    <w:rsid w:val="00957C69"/>
    <w:rsid w:val="00957CAB"/>
    <w:rsid w:val="00957DC7"/>
    <w:rsid w:val="00957F14"/>
    <w:rsid w:val="00957F1F"/>
    <w:rsid w:val="00957F59"/>
    <w:rsid w:val="00957FB2"/>
    <w:rsid w:val="00957FC6"/>
    <w:rsid w:val="00960062"/>
    <w:rsid w:val="009600B5"/>
    <w:rsid w:val="0096018B"/>
    <w:rsid w:val="00960310"/>
    <w:rsid w:val="00960337"/>
    <w:rsid w:val="0096035B"/>
    <w:rsid w:val="00960380"/>
    <w:rsid w:val="0096043C"/>
    <w:rsid w:val="0096046E"/>
    <w:rsid w:val="009604E0"/>
    <w:rsid w:val="009604E9"/>
    <w:rsid w:val="00960518"/>
    <w:rsid w:val="00960535"/>
    <w:rsid w:val="009605AC"/>
    <w:rsid w:val="009605CB"/>
    <w:rsid w:val="00960669"/>
    <w:rsid w:val="0096072A"/>
    <w:rsid w:val="00960825"/>
    <w:rsid w:val="00960831"/>
    <w:rsid w:val="00960842"/>
    <w:rsid w:val="009608BB"/>
    <w:rsid w:val="009608FD"/>
    <w:rsid w:val="00960982"/>
    <w:rsid w:val="00960A02"/>
    <w:rsid w:val="00960A0C"/>
    <w:rsid w:val="00960B45"/>
    <w:rsid w:val="00960C9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040"/>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9A1"/>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5DC"/>
    <w:rsid w:val="00966651"/>
    <w:rsid w:val="00966657"/>
    <w:rsid w:val="0096674B"/>
    <w:rsid w:val="00966807"/>
    <w:rsid w:val="00966879"/>
    <w:rsid w:val="009668D1"/>
    <w:rsid w:val="00966927"/>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6F8A"/>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66"/>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B0"/>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1D1"/>
    <w:rsid w:val="00972232"/>
    <w:rsid w:val="0097226C"/>
    <w:rsid w:val="0097227E"/>
    <w:rsid w:val="0097232F"/>
    <w:rsid w:val="0097238E"/>
    <w:rsid w:val="009723D1"/>
    <w:rsid w:val="009723D5"/>
    <w:rsid w:val="009723ED"/>
    <w:rsid w:val="00972454"/>
    <w:rsid w:val="00972458"/>
    <w:rsid w:val="009724F7"/>
    <w:rsid w:val="00972545"/>
    <w:rsid w:val="00972656"/>
    <w:rsid w:val="009726D5"/>
    <w:rsid w:val="009726E2"/>
    <w:rsid w:val="0097273A"/>
    <w:rsid w:val="0097276C"/>
    <w:rsid w:val="0097278B"/>
    <w:rsid w:val="0097281F"/>
    <w:rsid w:val="00972888"/>
    <w:rsid w:val="009728C3"/>
    <w:rsid w:val="009728D7"/>
    <w:rsid w:val="00972999"/>
    <w:rsid w:val="009729B3"/>
    <w:rsid w:val="009729B8"/>
    <w:rsid w:val="00972A82"/>
    <w:rsid w:val="00972AB0"/>
    <w:rsid w:val="00972BAB"/>
    <w:rsid w:val="00972C6E"/>
    <w:rsid w:val="00972CA0"/>
    <w:rsid w:val="00972CB4"/>
    <w:rsid w:val="00972CE5"/>
    <w:rsid w:val="00972D0D"/>
    <w:rsid w:val="00972D11"/>
    <w:rsid w:val="00972D3C"/>
    <w:rsid w:val="00972D56"/>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3FF0"/>
    <w:rsid w:val="0097405E"/>
    <w:rsid w:val="009740BB"/>
    <w:rsid w:val="009740BD"/>
    <w:rsid w:val="009740ED"/>
    <w:rsid w:val="0097415F"/>
    <w:rsid w:val="00974209"/>
    <w:rsid w:val="0097420E"/>
    <w:rsid w:val="0097435A"/>
    <w:rsid w:val="009743F8"/>
    <w:rsid w:val="0097442F"/>
    <w:rsid w:val="0097446B"/>
    <w:rsid w:val="00974572"/>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414"/>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1AB"/>
    <w:rsid w:val="0097622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9FF"/>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0FD7"/>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24"/>
    <w:rsid w:val="009827AC"/>
    <w:rsid w:val="009827E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04"/>
    <w:rsid w:val="00983195"/>
    <w:rsid w:val="009831D8"/>
    <w:rsid w:val="0098333D"/>
    <w:rsid w:val="00983359"/>
    <w:rsid w:val="009833D2"/>
    <w:rsid w:val="00983420"/>
    <w:rsid w:val="009834A7"/>
    <w:rsid w:val="009834E0"/>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69"/>
    <w:rsid w:val="009852B5"/>
    <w:rsid w:val="009852BD"/>
    <w:rsid w:val="009852C4"/>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AF0"/>
    <w:rsid w:val="00986B27"/>
    <w:rsid w:val="00986BC9"/>
    <w:rsid w:val="00986C6A"/>
    <w:rsid w:val="00986C75"/>
    <w:rsid w:val="00986C92"/>
    <w:rsid w:val="00986C9E"/>
    <w:rsid w:val="00986CC3"/>
    <w:rsid w:val="00986CCC"/>
    <w:rsid w:val="00986CF2"/>
    <w:rsid w:val="00986D77"/>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CA"/>
    <w:rsid w:val="00987AE7"/>
    <w:rsid w:val="00987C0F"/>
    <w:rsid w:val="00987C2E"/>
    <w:rsid w:val="00987C39"/>
    <w:rsid w:val="00987C62"/>
    <w:rsid w:val="00987CAC"/>
    <w:rsid w:val="00987D24"/>
    <w:rsid w:val="00987D48"/>
    <w:rsid w:val="00987DB1"/>
    <w:rsid w:val="00987DF0"/>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A9"/>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19"/>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EB1"/>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04"/>
    <w:rsid w:val="00994758"/>
    <w:rsid w:val="00994779"/>
    <w:rsid w:val="0099478C"/>
    <w:rsid w:val="0099482C"/>
    <w:rsid w:val="009948E1"/>
    <w:rsid w:val="00994909"/>
    <w:rsid w:val="0099494C"/>
    <w:rsid w:val="00994967"/>
    <w:rsid w:val="00994969"/>
    <w:rsid w:val="00994987"/>
    <w:rsid w:val="00994A28"/>
    <w:rsid w:val="00994A61"/>
    <w:rsid w:val="00994B14"/>
    <w:rsid w:val="00994B58"/>
    <w:rsid w:val="00994C7C"/>
    <w:rsid w:val="00994CF7"/>
    <w:rsid w:val="00994D40"/>
    <w:rsid w:val="00994D50"/>
    <w:rsid w:val="00994D56"/>
    <w:rsid w:val="00994D69"/>
    <w:rsid w:val="00994D94"/>
    <w:rsid w:val="00994E0A"/>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7F"/>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88"/>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B85"/>
    <w:rsid w:val="00997C6D"/>
    <w:rsid w:val="00997C98"/>
    <w:rsid w:val="00997CFB"/>
    <w:rsid w:val="00997D08"/>
    <w:rsid w:val="00997D48"/>
    <w:rsid w:val="00997DB5"/>
    <w:rsid w:val="00997DEE"/>
    <w:rsid w:val="00997ECE"/>
    <w:rsid w:val="00997FFD"/>
    <w:rsid w:val="009A009B"/>
    <w:rsid w:val="009A00CD"/>
    <w:rsid w:val="009A00E9"/>
    <w:rsid w:val="009A0192"/>
    <w:rsid w:val="009A0211"/>
    <w:rsid w:val="009A0219"/>
    <w:rsid w:val="009A0287"/>
    <w:rsid w:val="009A02A2"/>
    <w:rsid w:val="009A02AA"/>
    <w:rsid w:val="009A0307"/>
    <w:rsid w:val="009A0332"/>
    <w:rsid w:val="009A0345"/>
    <w:rsid w:val="009A036E"/>
    <w:rsid w:val="009A0389"/>
    <w:rsid w:val="009A03BB"/>
    <w:rsid w:val="009A054D"/>
    <w:rsid w:val="009A05D6"/>
    <w:rsid w:val="009A05DF"/>
    <w:rsid w:val="009A05E0"/>
    <w:rsid w:val="009A069B"/>
    <w:rsid w:val="009A06A2"/>
    <w:rsid w:val="009A06A6"/>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E0"/>
    <w:rsid w:val="009A15F1"/>
    <w:rsid w:val="009A1626"/>
    <w:rsid w:val="009A1717"/>
    <w:rsid w:val="009A17BE"/>
    <w:rsid w:val="009A17CC"/>
    <w:rsid w:val="009A17D2"/>
    <w:rsid w:val="009A1832"/>
    <w:rsid w:val="009A19C6"/>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45"/>
    <w:rsid w:val="009A3367"/>
    <w:rsid w:val="009A3396"/>
    <w:rsid w:val="009A33A2"/>
    <w:rsid w:val="009A33B6"/>
    <w:rsid w:val="009A3430"/>
    <w:rsid w:val="009A34BF"/>
    <w:rsid w:val="009A3543"/>
    <w:rsid w:val="009A35F2"/>
    <w:rsid w:val="009A362A"/>
    <w:rsid w:val="009A3673"/>
    <w:rsid w:val="009A36E8"/>
    <w:rsid w:val="009A37BD"/>
    <w:rsid w:val="009A37C1"/>
    <w:rsid w:val="009A37E9"/>
    <w:rsid w:val="009A383A"/>
    <w:rsid w:val="009A388A"/>
    <w:rsid w:val="009A3902"/>
    <w:rsid w:val="009A39FD"/>
    <w:rsid w:val="009A3C8A"/>
    <w:rsid w:val="009A3D33"/>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CC1"/>
    <w:rsid w:val="009A4D9A"/>
    <w:rsid w:val="009A4DDC"/>
    <w:rsid w:val="009A4E02"/>
    <w:rsid w:val="009A4EDE"/>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0D"/>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1A9"/>
    <w:rsid w:val="009A6208"/>
    <w:rsid w:val="009A621D"/>
    <w:rsid w:val="009A622C"/>
    <w:rsid w:val="009A6309"/>
    <w:rsid w:val="009A6311"/>
    <w:rsid w:val="009A63DE"/>
    <w:rsid w:val="009A6465"/>
    <w:rsid w:val="009A6529"/>
    <w:rsid w:val="009A655F"/>
    <w:rsid w:val="009A65AC"/>
    <w:rsid w:val="009A65D1"/>
    <w:rsid w:val="009A6606"/>
    <w:rsid w:val="009A6686"/>
    <w:rsid w:val="009A6709"/>
    <w:rsid w:val="009A675C"/>
    <w:rsid w:val="009A6766"/>
    <w:rsid w:val="009A6797"/>
    <w:rsid w:val="009A67B2"/>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16E"/>
    <w:rsid w:val="009A720A"/>
    <w:rsid w:val="009A72EC"/>
    <w:rsid w:val="009A7370"/>
    <w:rsid w:val="009A738B"/>
    <w:rsid w:val="009A73DF"/>
    <w:rsid w:val="009A7442"/>
    <w:rsid w:val="009A745F"/>
    <w:rsid w:val="009A748B"/>
    <w:rsid w:val="009A753A"/>
    <w:rsid w:val="009A75AC"/>
    <w:rsid w:val="009A75ED"/>
    <w:rsid w:val="009A7619"/>
    <w:rsid w:val="009A76E0"/>
    <w:rsid w:val="009A7703"/>
    <w:rsid w:val="009A772F"/>
    <w:rsid w:val="009A7854"/>
    <w:rsid w:val="009A7889"/>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69"/>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28"/>
    <w:rsid w:val="009B09C5"/>
    <w:rsid w:val="009B09CF"/>
    <w:rsid w:val="009B0A74"/>
    <w:rsid w:val="009B0AD5"/>
    <w:rsid w:val="009B0B57"/>
    <w:rsid w:val="009B0B62"/>
    <w:rsid w:val="009B0BB4"/>
    <w:rsid w:val="009B0DCF"/>
    <w:rsid w:val="009B0DEB"/>
    <w:rsid w:val="009B0E81"/>
    <w:rsid w:val="009B0ECF"/>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1F82"/>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8F5"/>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EE"/>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DAA"/>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0D"/>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49"/>
    <w:rsid w:val="009B7571"/>
    <w:rsid w:val="009B75B0"/>
    <w:rsid w:val="009B75C9"/>
    <w:rsid w:val="009B75E0"/>
    <w:rsid w:val="009B76CA"/>
    <w:rsid w:val="009B77E1"/>
    <w:rsid w:val="009B7843"/>
    <w:rsid w:val="009B796F"/>
    <w:rsid w:val="009B7980"/>
    <w:rsid w:val="009B798F"/>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3F"/>
    <w:rsid w:val="009C0745"/>
    <w:rsid w:val="009C0808"/>
    <w:rsid w:val="009C084E"/>
    <w:rsid w:val="009C0883"/>
    <w:rsid w:val="009C0962"/>
    <w:rsid w:val="009C0999"/>
    <w:rsid w:val="009C09C9"/>
    <w:rsid w:val="009C0A0C"/>
    <w:rsid w:val="009C0B04"/>
    <w:rsid w:val="009C0B63"/>
    <w:rsid w:val="009C0BF9"/>
    <w:rsid w:val="009C0CC2"/>
    <w:rsid w:val="009C0D2A"/>
    <w:rsid w:val="009C0D3F"/>
    <w:rsid w:val="009C0D72"/>
    <w:rsid w:val="009C0D7E"/>
    <w:rsid w:val="009C0DB2"/>
    <w:rsid w:val="009C0DB9"/>
    <w:rsid w:val="009C0E02"/>
    <w:rsid w:val="009C0E10"/>
    <w:rsid w:val="009C0E44"/>
    <w:rsid w:val="009C0EC7"/>
    <w:rsid w:val="009C0EDD"/>
    <w:rsid w:val="009C0F82"/>
    <w:rsid w:val="009C1017"/>
    <w:rsid w:val="009C1021"/>
    <w:rsid w:val="009C11E6"/>
    <w:rsid w:val="009C12A8"/>
    <w:rsid w:val="009C12F4"/>
    <w:rsid w:val="009C1428"/>
    <w:rsid w:val="009C145B"/>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A"/>
    <w:rsid w:val="009C25AB"/>
    <w:rsid w:val="009C25AC"/>
    <w:rsid w:val="009C266E"/>
    <w:rsid w:val="009C268F"/>
    <w:rsid w:val="009C26AE"/>
    <w:rsid w:val="009C2727"/>
    <w:rsid w:val="009C27C8"/>
    <w:rsid w:val="009C280F"/>
    <w:rsid w:val="009C28FC"/>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0F9"/>
    <w:rsid w:val="009C4145"/>
    <w:rsid w:val="009C4180"/>
    <w:rsid w:val="009C4191"/>
    <w:rsid w:val="009C4212"/>
    <w:rsid w:val="009C4227"/>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17"/>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74"/>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BB6"/>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B5"/>
    <w:rsid w:val="009D1AD0"/>
    <w:rsid w:val="009D1B58"/>
    <w:rsid w:val="009D1C8E"/>
    <w:rsid w:val="009D1CB0"/>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3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9BC"/>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796"/>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73"/>
    <w:rsid w:val="009D5E86"/>
    <w:rsid w:val="009D5EE8"/>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7D"/>
    <w:rsid w:val="009E089A"/>
    <w:rsid w:val="009E098C"/>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7FF"/>
    <w:rsid w:val="009E180F"/>
    <w:rsid w:val="009E181B"/>
    <w:rsid w:val="009E1862"/>
    <w:rsid w:val="009E1897"/>
    <w:rsid w:val="009E18A6"/>
    <w:rsid w:val="009E1995"/>
    <w:rsid w:val="009E1A8B"/>
    <w:rsid w:val="009E1AA8"/>
    <w:rsid w:val="009E1B2B"/>
    <w:rsid w:val="009E1B39"/>
    <w:rsid w:val="009E1B50"/>
    <w:rsid w:val="009E1BBD"/>
    <w:rsid w:val="009E1C22"/>
    <w:rsid w:val="009E1CFE"/>
    <w:rsid w:val="009E1D3A"/>
    <w:rsid w:val="009E1D3B"/>
    <w:rsid w:val="009E1D96"/>
    <w:rsid w:val="009E1E8D"/>
    <w:rsid w:val="009E1FE9"/>
    <w:rsid w:val="009E201C"/>
    <w:rsid w:val="009E207A"/>
    <w:rsid w:val="009E20CD"/>
    <w:rsid w:val="009E229D"/>
    <w:rsid w:val="009E23F0"/>
    <w:rsid w:val="009E247E"/>
    <w:rsid w:val="009E2505"/>
    <w:rsid w:val="009E2549"/>
    <w:rsid w:val="009E25C1"/>
    <w:rsid w:val="009E261A"/>
    <w:rsid w:val="009E26D4"/>
    <w:rsid w:val="009E27B9"/>
    <w:rsid w:val="009E2873"/>
    <w:rsid w:val="009E2884"/>
    <w:rsid w:val="009E289E"/>
    <w:rsid w:val="009E28CD"/>
    <w:rsid w:val="009E2911"/>
    <w:rsid w:val="009E29A2"/>
    <w:rsid w:val="009E29D9"/>
    <w:rsid w:val="009E2A39"/>
    <w:rsid w:val="009E2B52"/>
    <w:rsid w:val="009E2BFA"/>
    <w:rsid w:val="009E2CE8"/>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11"/>
    <w:rsid w:val="009E3337"/>
    <w:rsid w:val="009E3379"/>
    <w:rsid w:val="009E33AA"/>
    <w:rsid w:val="009E35AA"/>
    <w:rsid w:val="009E361C"/>
    <w:rsid w:val="009E3781"/>
    <w:rsid w:val="009E37B4"/>
    <w:rsid w:val="009E37F9"/>
    <w:rsid w:val="009E37FC"/>
    <w:rsid w:val="009E3869"/>
    <w:rsid w:val="009E38CD"/>
    <w:rsid w:val="009E396E"/>
    <w:rsid w:val="009E39AA"/>
    <w:rsid w:val="009E39C9"/>
    <w:rsid w:val="009E3A04"/>
    <w:rsid w:val="009E3A27"/>
    <w:rsid w:val="009E3AA8"/>
    <w:rsid w:val="009E3B52"/>
    <w:rsid w:val="009E3BEC"/>
    <w:rsid w:val="009E3C12"/>
    <w:rsid w:val="009E3C47"/>
    <w:rsid w:val="009E3C6B"/>
    <w:rsid w:val="009E3C90"/>
    <w:rsid w:val="009E3CA7"/>
    <w:rsid w:val="009E3E34"/>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09"/>
    <w:rsid w:val="009E5137"/>
    <w:rsid w:val="009E529E"/>
    <w:rsid w:val="009E5390"/>
    <w:rsid w:val="009E539C"/>
    <w:rsid w:val="009E53DB"/>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5FE9"/>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089"/>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6C"/>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3"/>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26"/>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9E"/>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D3A"/>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66"/>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07"/>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B79"/>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094"/>
    <w:rsid w:val="00A0211E"/>
    <w:rsid w:val="00A021B0"/>
    <w:rsid w:val="00A0227B"/>
    <w:rsid w:val="00A022CF"/>
    <w:rsid w:val="00A02348"/>
    <w:rsid w:val="00A02466"/>
    <w:rsid w:val="00A02473"/>
    <w:rsid w:val="00A025B4"/>
    <w:rsid w:val="00A025C8"/>
    <w:rsid w:val="00A026C1"/>
    <w:rsid w:val="00A026D9"/>
    <w:rsid w:val="00A026E3"/>
    <w:rsid w:val="00A026F1"/>
    <w:rsid w:val="00A0275F"/>
    <w:rsid w:val="00A02782"/>
    <w:rsid w:val="00A027AD"/>
    <w:rsid w:val="00A02851"/>
    <w:rsid w:val="00A02882"/>
    <w:rsid w:val="00A028ED"/>
    <w:rsid w:val="00A029A0"/>
    <w:rsid w:val="00A029C7"/>
    <w:rsid w:val="00A02A67"/>
    <w:rsid w:val="00A02A7D"/>
    <w:rsid w:val="00A02AC4"/>
    <w:rsid w:val="00A02B7C"/>
    <w:rsid w:val="00A02B9E"/>
    <w:rsid w:val="00A02C9A"/>
    <w:rsid w:val="00A02CA4"/>
    <w:rsid w:val="00A02D44"/>
    <w:rsid w:val="00A02D49"/>
    <w:rsid w:val="00A02DAA"/>
    <w:rsid w:val="00A02E34"/>
    <w:rsid w:val="00A02EA9"/>
    <w:rsid w:val="00A02F75"/>
    <w:rsid w:val="00A02F91"/>
    <w:rsid w:val="00A02FFD"/>
    <w:rsid w:val="00A03027"/>
    <w:rsid w:val="00A03055"/>
    <w:rsid w:val="00A03089"/>
    <w:rsid w:val="00A0314A"/>
    <w:rsid w:val="00A0319B"/>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3FF8"/>
    <w:rsid w:val="00A0400A"/>
    <w:rsid w:val="00A040F7"/>
    <w:rsid w:val="00A0410B"/>
    <w:rsid w:val="00A04113"/>
    <w:rsid w:val="00A04119"/>
    <w:rsid w:val="00A0416C"/>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A64"/>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1D8"/>
    <w:rsid w:val="00A05250"/>
    <w:rsid w:val="00A052ED"/>
    <w:rsid w:val="00A05355"/>
    <w:rsid w:val="00A05413"/>
    <w:rsid w:val="00A05432"/>
    <w:rsid w:val="00A05474"/>
    <w:rsid w:val="00A054C6"/>
    <w:rsid w:val="00A055C8"/>
    <w:rsid w:val="00A05626"/>
    <w:rsid w:val="00A05701"/>
    <w:rsid w:val="00A05714"/>
    <w:rsid w:val="00A0577A"/>
    <w:rsid w:val="00A0577E"/>
    <w:rsid w:val="00A05885"/>
    <w:rsid w:val="00A05890"/>
    <w:rsid w:val="00A05A13"/>
    <w:rsid w:val="00A05A73"/>
    <w:rsid w:val="00A05B17"/>
    <w:rsid w:val="00A05B62"/>
    <w:rsid w:val="00A05B7A"/>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09"/>
    <w:rsid w:val="00A061CF"/>
    <w:rsid w:val="00A0621A"/>
    <w:rsid w:val="00A062BB"/>
    <w:rsid w:val="00A062E2"/>
    <w:rsid w:val="00A0633F"/>
    <w:rsid w:val="00A06469"/>
    <w:rsid w:val="00A06499"/>
    <w:rsid w:val="00A064DC"/>
    <w:rsid w:val="00A06519"/>
    <w:rsid w:val="00A06560"/>
    <w:rsid w:val="00A065C4"/>
    <w:rsid w:val="00A0661F"/>
    <w:rsid w:val="00A06645"/>
    <w:rsid w:val="00A06657"/>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25"/>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6B5"/>
    <w:rsid w:val="00A1070F"/>
    <w:rsid w:val="00A10747"/>
    <w:rsid w:val="00A10788"/>
    <w:rsid w:val="00A10844"/>
    <w:rsid w:val="00A1098A"/>
    <w:rsid w:val="00A109FF"/>
    <w:rsid w:val="00A10A73"/>
    <w:rsid w:val="00A10AF6"/>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6B"/>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1F"/>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5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8BE"/>
    <w:rsid w:val="00A14965"/>
    <w:rsid w:val="00A149DC"/>
    <w:rsid w:val="00A14A26"/>
    <w:rsid w:val="00A14AE9"/>
    <w:rsid w:val="00A14CB2"/>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5FF9"/>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AD"/>
    <w:rsid w:val="00A16DB9"/>
    <w:rsid w:val="00A16E43"/>
    <w:rsid w:val="00A16E73"/>
    <w:rsid w:val="00A16F58"/>
    <w:rsid w:val="00A16F65"/>
    <w:rsid w:val="00A16FAA"/>
    <w:rsid w:val="00A1708D"/>
    <w:rsid w:val="00A1709B"/>
    <w:rsid w:val="00A170B1"/>
    <w:rsid w:val="00A17115"/>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2E9"/>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49"/>
    <w:rsid w:val="00A215FC"/>
    <w:rsid w:val="00A216ED"/>
    <w:rsid w:val="00A21865"/>
    <w:rsid w:val="00A21877"/>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8B4"/>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AC"/>
    <w:rsid w:val="00A266D0"/>
    <w:rsid w:val="00A26731"/>
    <w:rsid w:val="00A26819"/>
    <w:rsid w:val="00A26891"/>
    <w:rsid w:val="00A26897"/>
    <w:rsid w:val="00A268A1"/>
    <w:rsid w:val="00A2694E"/>
    <w:rsid w:val="00A269D5"/>
    <w:rsid w:val="00A26A09"/>
    <w:rsid w:val="00A26A11"/>
    <w:rsid w:val="00A26A30"/>
    <w:rsid w:val="00A26B74"/>
    <w:rsid w:val="00A26CE5"/>
    <w:rsid w:val="00A26CF6"/>
    <w:rsid w:val="00A26D5F"/>
    <w:rsid w:val="00A26E23"/>
    <w:rsid w:val="00A26F06"/>
    <w:rsid w:val="00A26F35"/>
    <w:rsid w:val="00A26F92"/>
    <w:rsid w:val="00A27028"/>
    <w:rsid w:val="00A270D6"/>
    <w:rsid w:val="00A270E5"/>
    <w:rsid w:val="00A271BE"/>
    <w:rsid w:val="00A271C2"/>
    <w:rsid w:val="00A27394"/>
    <w:rsid w:val="00A273CC"/>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09E"/>
    <w:rsid w:val="00A31106"/>
    <w:rsid w:val="00A3114A"/>
    <w:rsid w:val="00A311BB"/>
    <w:rsid w:val="00A311C4"/>
    <w:rsid w:val="00A3125C"/>
    <w:rsid w:val="00A31314"/>
    <w:rsid w:val="00A31403"/>
    <w:rsid w:val="00A31450"/>
    <w:rsid w:val="00A314C4"/>
    <w:rsid w:val="00A316D1"/>
    <w:rsid w:val="00A31725"/>
    <w:rsid w:val="00A3173D"/>
    <w:rsid w:val="00A31757"/>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08"/>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C0"/>
    <w:rsid w:val="00A32DDD"/>
    <w:rsid w:val="00A32E05"/>
    <w:rsid w:val="00A32E13"/>
    <w:rsid w:val="00A32E1A"/>
    <w:rsid w:val="00A32E74"/>
    <w:rsid w:val="00A32EDB"/>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2A"/>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ACC"/>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95"/>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05F"/>
    <w:rsid w:val="00A37175"/>
    <w:rsid w:val="00A37181"/>
    <w:rsid w:val="00A371A7"/>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5D"/>
    <w:rsid w:val="00A40676"/>
    <w:rsid w:val="00A406AD"/>
    <w:rsid w:val="00A40741"/>
    <w:rsid w:val="00A4091C"/>
    <w:rsid w:val="00A409A2"/>
    <w:rsid w:val="00A409A4"/>
    <w:rsid w:val="00A409C1"/>
    <w:rsid w:val="00A40A0F"/>
    <w:rsid w:val="00A40A75"/>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43"/>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12"/>
    <w:rsid w:val="00A41C78"/>
    <w:rsid w:val="00A41D62"/>
    <w:rsid w:val="00A41DD5"/>
    <w:rsid w:val="00A41DFA"/>
    <w:rsid w:val="00A41EE7"/>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3B"/>
    <w:rsid w:val="00A43AA0"/>
    <w:rsid w:val="00A43AE6"/>
    <w:rsid w:val="00A43AE7"/>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4FDD"/>
    <w:rsid w:val="00A450E5"/>
    <w:rsid w:val="00A45190"/>
    <w:rsid w:val="00A451D2"/>
    <w:rsid w:val="00A45575"/>
    <w:rsid w:val="00A45591"/>
    <w:rsid w:val="00A455CD"/>
    <w:rsid w:val="00A455EF"/>
    <w:rsid w:val="00A4568A"/>
    <w:rsid w:val="00A456CC"/>
    <w:rsid w:val="00A456FA"/>
    <w:rsid w:val="00A4574A"/>
    <w:rsid w:val="00A4584B"/>
    <w:rsid w:val="00A458A6"/>
    <w:rsid w:val="00A458EA"/>
    <w:rsid w:val="00A45969"/>
    <w:rsid w:val="00A45987"/>
    <w:rsid w:val="00A45A50"/>
    <w:rsid w:val="00A45A6C"/>
    <w:rsid w:val="00A45B09"/>
    <w:rsid w:val="00A45B0E"/>
    <w:rsid w:val="00A45B99"/>
    <w:rsid w:val="00A45BC3"/>
    <w:rsid w:val="00A45C56"/>
    <w:rsid w:val="00A45C5E"/>
    <w:rsid w:val="00A45CCE"/>
    <w:rsid w:val="00A45CDB"/>
    <w:rsid w:val="00A45CF2"/>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5E5"/>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B3"/>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04"/>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8C"/>
    <w:rsid w:val="00A504DD"/>
    <w:rsid w:val="00A5053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0CC"/>
    <w:rsid w:val="00A512B5"/>
    <w:rsid w:val="00A512F5"/>
    <w:rsid w:val="00A512FD"/>
    <w:rsid w:val="00A5131E"/>
    <w:rsid w:val="00A513AB"/>
    <w:rsid w:val="00A513D5"/>
    <w:rsid w:val="00A51456"/>
    <w:rsid w:val="00A5154D"/>
    <w:rsid w:val="00A5155A"/>
    <w:rsid w:val="00A516C3"/>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0F0"/>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B"/>
    <w:rsid w:val="00A538BC"/>
    <w:rsid w:val="00A53961"/>
    <w:rsid w:val="00A53A10"/>
    <w:rsid w:val="00A53A62"/>
    <w:rsid w:val="00A53AF7"/>
    <w:rsid w:val="00A53C27"/>
    <w:rsid w:val="00A53D0C"/>
    <w:rsid w:val="00A53D5E"/>
    <w:rsid w:val="00A53DB0"/>
    <w:rsid w:val="00A53DBA"/>
    <w:rsid w:val="00A53DD0"/>
    <w:rsid w:val="00A53E24"/>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8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5AF"/>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9E3"/>
    <w:rsid w:val="00A55ACE"/>
    <w:rsid w:val="00A55B51"/>
    <w:rsid w:val="00A55B69"/>
    <w:rsid w:val="00A55B77"/>
    <w:rsid w:val="00A55BF8"/>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3FA"/>
    <w:rsid w:val="00A5641C"/>
    <w:rsid w:val="00A56441"/>
    <w:rsid w:val="00A56460"/>
    <w:rsid w:val="00A56485"/>
    <w:rsid w:val="00A564B2"/>
    <w:rsid w:val="00A564B3"/>
    <w:rsid w:val="00A56547"/>
    <w:rsid w:val="00A5663D"/>
    <w:rsid w:val="00A5669E"/>
    <w:rsid w:val="00A566AF"/>
    <w:rsid w:val="00A5673D"/>
    <w:rsid w:val="00A56834"/>
    <w:rsid w:val="00A568AD"/>
    <w:rsid w:val="00A56A71"/>
    <w:rsid w:val="00A56B29"/>
    <w:rsid w:val="00A56C09"/>
    <w:rsid w:val="00A56D43"/>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72"/>
    <w:rsid w:val="00A57AEC"/>
    <w:rsid w:val="00A57AEE"/>
    <w:rsid w:val="00A57B2A"/>
    <w:rsid w:val="00A57B8B"/>
    <w:rsid w:val="00A57B9D"/>
    <w:rsid w:val="00A57BC4"/>
    <w:rsid w:val="00A57C8F"/>
    <w:rsid w:val="00A57DDE"/>
    <w:rsid w:val="00A57DEF"/>
    <w:rsid w:val="00A57E05"/>
    <w:rsid w:val="00A57EEA"/>
    <w:rsid w:val="00A57FD0"/>
    <w:rsid w:val="00A57FEB"/>
    <w:rsid w:val="00A57FED"/>
    <w:rsid w:val="00A60018"/>
    <w:rsid w:val="00A600C4"/>
    <w:rsid w:val="00A60167"/>
    <w:rsid w:val="00A601BB"/>
    <w:rsid w:val="00A601CE"/>
    <w:rsid w:val="00A6020A"/>
    <w:rsid w:val="00A6022E"/>
    <w:rsid w:val="00A6029B"/>
    <w:rsid w:val="00A603CF"/>
    <w:rsid w:val="00A60422"/>
    <w:rsid w:val="00A605BC"/>
    <w:rsid w:val="00A60669"/>
    <w:rsid w:val="00A6066B"/>
    <w:rsid w:val="00A606E1"/>
    <w:rsid w:val="00A60700"/>
    <w:rsid w:val="00A60732"/>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17"/>
    <w:rsid w:val="00A61664"/>
    <w:rsid w:val="00A616EA"/>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88"/>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7DF"/>
    <w:rsid w:val="00A6281B"/>
    <w:rsid w:val="00A6292E"/>
    <w:rsid w:val="00A6294E"/>
    <w:rsid w:val="00A6297D"/>
    <w:rsid w:val="00A629A1"/>
    <w:rsid w:val="00A62B23"/>
    <w:rsid w:val="00A62C83"/>
    <w:rsid w:val="00A62CA4"/>
    <w:rsid w:val="00A62CAB"/>
    <w:rsid w:val="00A62CC8"/>
    <w:rsid w:val="00A62D0B"/>
    <w:rsid w:val="00A62D27"/>
    <w:rsid w:val="00A62D47"/>
    <w:rsid w:val="00A62D4D"/>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D4"/>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1FC"/>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E27"/>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AC"/>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1D6"/>
    <w:rsid w:val="00A6726C"/>
    <w:rsid w:val="00A67322"/>
    <w:rsid w:val="00A67324"/>
    <w:rsid w:val="00A67445"/>
    <w:rsid w:val="00A674F8"/>
    <w:rsid w:val="00A67563"/>
    <w:rsid w:val="00A67566"/>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1BC"/>
    <w:rsid w:val="00A70271"/>
    <w:rsid w:val="00A702B3"/>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06"/>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72"/>
    <w:rsid w:val="00A71FA4"/>
    <w:rsid w:val="00A7205D"/>
    <w:rsid w:val="00A7217D"/>
    <w:rsid w:val="00A721A3"/>
    <w:rsid w:val="00A72240"/>
    <w:rsid w:val="00A72252"/>
    <w:rsid w:val="00A7236B"/>
    <w:rsid w:val="00A7240D"/>
    <w:rsid w:val="00A72431"/>
    <w:rsid w:val="00A72439"/>
    <w:rsid w:val="00A7245F"/>
    <w:rsid w:val="00A72521"/>
    <w:rsid w:val="00A72674"/>
    <w:rsid w:val="00A7272B"/>
    <w:rsid w:val="00A72757"/>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7F"/>
    <w:rsid w:val="00A72DA2"/>
    <w:rsid w:val="00A72ED1"/>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88"/>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3EF"/>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37B"/>
    <w:rsid w:val="00A7539D"/>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96"/>
    <w:rsid w:val="00A76EE1"/>
    <w:rsid w:val="00A76F75"/>
    <w:rsid w:val="00A77041"/>
    <w:rsid w:val="00A770D9"/>
    <w:rsid w:val="00A770DE"/>
    <w:rsid w:val="00A77193"/>
    <w:rsid w:val="00A7719D"/>
    <w:rsid w:val="00A771C9"/>
    <w:rsid w:val="00A771DA"/>
    <w:rsid w:val="00A772A6"/>
    <w:rsid w:val="00A772BC"/>
    <w:rsid w:val="00A7732A"/>
    <w:rsid w:val="00A77350"/>
    <w:rsid w:val="00A773E3"/>
    <w:rsid w:val="00A774C8"/>
    <w:rsid w:val="00A7759A"/>
    <w:rsid w:val="00A775E1"/>
    <w:rsid w:val="00A7764F"/>
    <w:rsid w:val="00A776C2"/>
    <w:rsid w:val="00A77709"/>
    <w:rsid w:val="00A77797"/>
    <w:rsid w:val="00A777AA"/>
    <w:rsid w:val="00A77898"/>
    <w:rsid w:val="00A77940"/>
    <w:rsid w:val="00A7796D"/>
    <w:rsid w:val="00A77985"/>
    <w:rsid w:val="00A77A00"/>
    <w:rsid w:val="00A77A0F"/>
    <w:rsid w:val="00A77A4A"/>
    <w:rsid w:val="00A77B4A"/>
    <w:rsid w:val="00A77B74"/>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2BD"/>
    <w:rsid w:val="00A813DE"/>
    <w:rsid w:val="00A813F0"/>
    <w:rsid w:val="00A81449"/>
    <w:rsid w:val="00A814AB"/>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9D2"/>
    <w:rsid w:val="00A82A56"/>
    <w:rsid w:val="00A82A5D"/>
    <w:rsid w:val="00A82A80"/>
    <w:rsid w:val="00A82A87"/>
    <w:rsid w:val="00A82A89"/>
    <w:rsid w:val="00A82AD7"/>
    <w:rsid w:val="00A82AE6"/>
    <w:rsid w:val="00A82B05"/>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C9"/>
    <w:rsid w:val="00A835F6"/>
    <w:rsid w:val="00A83622"/>
    <w:rsid w:val="00A83639"/>
    <w:rsid w:val="00A83792"/>
    <w:rsid w:val="00A8383D"/>
    <w:rsid w:val="00A83874"/>
    <w:rsid w:val="00A83921"/>
    <w:rsid w:val="00A83A3C"/>
    <w:rsid w:val="00A83A52"/>
    <w:rsid w:val="00A83AEE"/>
    <w:rsid w:val="00A83C03"/>
    <w:rsid w:val="00A83C25"/>
    <w:rsid w:val="00A83C61"/>
    <w:rsid w:val="00A83D75"/>
    <w:rsid w:val="00A83DE0"/>
    <w:rsid w:val="00A83E28"/>
    <w:rsid w:val="00A83E88"/>
    <w:rsid w:val="00A83EA1"/>
    <w:rsid w:val="00A83EBE"/>
    <w:rsid w:val="00A83F18"/>
    <w:rsid w:val="00A83F33"/>
    <w:rsid w:val="00A83FAD"/>
    <w:rsid w:val="00A84007"/>
    <w:rsid w:val="00A840B3"/>
    <w:rsid w:val="00A8410E"/>
    <w:rsid w:val="00A84144"/>
    <w:rsid w:val="00A841E8"/>
    <w:rsid w:val="00A84201"/>
    <w:rsid w:val="00A84293"/>
    <w:rsid w:val="00A842EF"/>
    <w:rsid w:val="00A84301"/>
    <w:rsid w:val="00A8435B"/>
    <w:rsid w:val="00A843C9"/>
    <w:rsid w:val="00A84486"/>
    <w:rsid w:val="00A844A9"/>
    <w:rsid w:val="00A84525"/>
    <w:rsid w:val="00A8455B"/>
    <w:rsid w:val="00A845EC"/>
    <w:rsid w:val="00A845F5"/>
    <w:rsid w:val="00A84607"/>
    <w:rsid w:val="00A846BC"/>
    <w:rsid w:val="00A847D5"/>
    <w:rsid w:val="00A848A7"/>
    <w:rsid w:val="00A849A7"/>
    <w:rsid w:val="00A849F3"/>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5"/>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53"/>
    <w:rsid w:val="00A8666E"/>
    <w:rsid w:val="00A86671"/>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76"/>
    <w:rsid w:val="00A86FF9"/>
    <w:rsid w:val="00A87009"/>
    <w:rsid w:val="00A870CF"/>
    <w:rsid w:val="00A870EA"/>
    <w:rsid w:val="00A87278"/>
    <w:rsid w:val="00A87338"/>
    <w:rsid w:val="00A87351"/>
    <w:rsid w:val="00A8746D"/>
    <w:rsid w:val="00A87508"/>
    <w:rsid w:val="00A8753F"/>
    <w:rsid w:val="00A8760A"/>
    <w:rsid w:val="00A87747"/>
    <w:rsid w:val="00A8774C"/>
    <w:rsid w:val="00A87792"/>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0F"/>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B3"/>
    <w:rsid w:val="00A915E3"/>
    <w:rsid w:val="00A916BD"/>
    <w:rsid w:val="00A916DB"/>
    <w:rsid w:val="00A916F1"/>
    <w:rsid w:val="00A91714"/>
    <w:rsid w:val="00A917C0"/>
    <w:rsid w:val="00A917E9"/>
    <w:rsid w:val="00A917FE"/>
    <w:rsid w:val="00A9191B"/>
    <w:rsid w:val="00A9191E"/>
    <w:rsid w:val="00A91ABA"/>
    <w:rsid w:val="00A91AC0"/>
    <w:rsid w:val="00A91B4B"/>
    <w:rsid w:val="00A91BB5"/>
    <w:rsid w:val="00A91BC9"/>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67"/>
    <w:rsid w:val="00A92689"/>
    <w:rsid w:val="00A926E0"/>
    <w:rsid w:val="00A926F8"/>
    <w:rsid w:val="00A92763"/>
    <w:rsid w:val="00A9279E"/>
    <w:rsid w:val="00A92A09"/>
    <w:rsid w:val="00A92A21"/>
    <w:rsid w:val="00A92A27"/>
    <w:rsid w:val="00A92ABF"/>
    <w:rsid w:val="00A92AEB"/>
    <w:rsid w:val="00A92AF3"/>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CCA"/>
    <w:rsid w:val="00A93E41"/>
    <w:rsid w:val="00A93EE1"/>
    <w:rsid w:val="00A93F0D"/>
    <w:rsid w:val="00A93F4E"/>
    <w:rsid w:val="00A93FDF"/>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08"/>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2D"/>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1EB"/>
    <w:rsid w:val="00A97227"/>
    <w:rsid w:val="00A97257"/>
    <w:rsid w:val="00A97301"/>
    <w:rsid w:val="00A97423"/>
    <w:rsid w:val="00A97438"/>
    <w:rsid w:val="00A9745E"/>
    <w:rsid w:val="00A9746F"/>
    <w:rsid w:val="00A97510"/>
    <w:rsid w:val="00A97579"/>
    <w:rsid w:val="00A97688"/>
    <w:rsid w:val="00A9769D"/>
    <w:rsid w:val="00A976F3"/>
    <w:rsid w:val="00A9776D"/>
    <w:rsid w:val="00A977C8"/>
    <w:rsid w:val="00A97886"/>
    <w:rsid w:val="00A97937"/>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B21"/>
    <w:rsid w:val="00AA1D33"/>
    <w:rsid w:val="00AA1D7A"/>
    <w:rsid w:val="00AA1E0F"/>
    <w:rsid w:val="00AA1E31"/>
    <w:rsid w:val="00AA1ED3"/>
    <w:rsid w:val="00AA1F34"/>
    <w:rsid w:val="00AA1F78"/>
    <w:rsid w:val="00AA2043"/>
    <w:rsid w:val="00AA2138"/>
    <w:rsid w:val="00AA213C"/>
    <w:rsid w:val="00AA2147"/>
    <w:rsid w:val="00AA2185"/>
    <w:rsid w:val="00AA21D0"/>
    <w:rsid w:val="00AA2237"/>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E88"/>
    <w:rsid w:val="00AA3F1B"/>
    <w:rsid w:val="00AA3F55"/>
    <w:rsid w:val="00AA3F5E"/>
    <w:rsid w:val="00AA3FC8"/>
    <w:rsid w:val="00AA4063"/>
    <w:rsid w:val="00AA4069"/>
    <w:rsid w:val="00AA4122"/>
    <w:rsid w:val="00AA416A"/>
    <w:rsid w:val="00AA4183"/>
    <w:rsid w:val="00AA41CA"/>
    <w:rsid w:val="00AA4252"/>
    <w:rsid w:val="00AA428D"/>
    <w:rsid w:val="00AA438C"/>
    <w:rsid w:val="00AA4481"/>
    <w:rsid w:val="00AA448D"/>
    <w:rsid w:val="00AA44AA"/>
    <w:rsid w:val="00AA44B5"/>
    <w:rsid w:val="00AA4536"/>
    <w:rsid w:val="00AA45C8"/>
    <w:rsid w:val="00AA46C9"/>
    <w:rsid w:val="00AA475E"/>
    <w:rsid w:val="00AA482C"/>
    <w:rsid w:val="00AA494E"/>
    <w:rsid w:val="00AA49A6"/>
    <w:rsid w:val="00AA49DA"/>
    <w:rsid w:val="00AA4A20"/>
    <w:rsid w:val="00AA4B95"/>
    <w:rsid w:val="00AA4CA3"/>
    <w:rsid w:val="00AA4D6B"/>
    <w:rsid w:val="00AA4D89"/>
    <w:rsid w:val="00AA4DC5"/>
    <w:rsid w:val="00AA4DC8"/>
    <w:rsid w:val="00AA4E36"/>
    <w:rsid w:val="00AA5042"/>
    <w:rsid w:val="00AA5051"/>
    <w:rsid w:val="00AA50B7"/>
    <w:rsid w:val="00AA50BB"/>
    <w:rsid w:val="00AA50C4"/>
    <w:rsid w:val="00AA50EC"/>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29"/>
    <w:rsid w:val="00AA6384"/>
    <w:rsid w:val="00AA63AA"/>
    <w:rsid w:val="00AA64B9"/>
    <w:rsid w:val="00AA6516"/>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2"/>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C2F"/>
    <w:rsid w:val="00AA7D1E"/>
    <w:rsid w:val="00AA7DEE"/>
    <w:rsid w:val="00AA7DFA"/>
    <w:rsid w:val="00AA7E6E"/>
    <w:rsid w:val="00AA7F3C"/>
    <w:rsid w:val="00AA7F4C"/>
    <w:rsid w:val="00AA7FAD"/>
    <w:rsid w:val="00AA7FDF"/>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73C"/>
    <w:rsid w:val="00AB189A"/>
    <w:rsid w:val="00AB18ED"/>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89"/>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CFF"/>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3F"/>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7EB"/>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C5"/>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84B"/>
    <w:rsid w:val="00AC2875"/>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0F"/>
    <w:rsid w:val="00AC4B1D"/>
    <w:rsid w:val="00AC4BBF"/>
    <w:rsid w:val="00AC4D4F"/>
    <w:rsid w:val="00AC4D5A"/>
    <w:rsid w:val="00AC4DF2"/>
    <w:rsid w:val="00AC4E31"/>
    <w:rsid w:val="00AC4E94"/>
    <w:rsid w:val="00AC4EB0"/>
    <w:rsid w:val="00AC4EE2"/>
    <w:rsid w:val="00AC5147"/>
    <w:rsid w:val="00AC514F"/>
    <w:rsid w:val="00AC5224"/>
    <w:rsid w:val="00AC523C"/>
    <w:rsid w:val="00AC52AF"/>
    <w:rsid w:val="00AC52D2"/>
    <w:rsid w:val="00AC533B"/>
    <w:rsid w:val="00AC5383"/>
    <w:rsid w:val="00AC5417"/>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0E7"/>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C"/>
    <w:rsid w:val="00AC6DCD"/>
    <w:rsid w:val="00AC6DEB"/>
    <w:rsid w:val="00AC6EB2"/>
    <w:rsid w:val="00AC6EE0"/>
    <w:rsid w:val="00AC6F18"/>
    <w:rsid w:val="00AC6FC5"/>
    <w:rsid w:val="00AC7007"/>
    <w:rsid w:val="00AC704C"/>
    <w:rsid w:val="00AC70F6"/>
    <w:rsid w:val="00AC7144"/>
    <w:rsid w:val="00AC7249"/>
    <w:rsid w:val="00AC7295"/>
    <w:rsid w:val="00AC72F8"/>
    <w:rsid w:val="00AC733E"/>
    <w:rsid w:val="00AC738F"/>
    <w:rsid w:val="00AC7477"/>
    <w:rsid w:val="00AC7515"/>
    <w:rsid w:val="00AC7558"/>
    <w:rsid w:val="00AC75B1"/>
    <w:rsid w:val="00AC75E1"/>
    <w:rsid w:val="00AC7606"/>
    <w:rsid w:val="00AC768F"/>
    <w:rsid w:val="00AC7715"/>
    <w:rsid w:val="00AC7773"/>
    <w:rsid w:val="00AC77C4"/>
    <w:rsid w:val="00AC7898"/>
    <w:rsid w:val="00AC791A"/>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5E"/>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00"/>
    <w:rsid w:val="00AD0C2E"/>
    <w:rsid w:val="00AD0C6B"/>
    <w:rsid w:val="00AD0CC0"/>
    <w:rsid w:val="00AD0CDD"/>
    <w:rsid w:val="00AD0CE3"/>
    <w:rsid w:val="00AD0CFD"/>
    <w:rsid w:val="00AD0D06"/>
    <w:rsid w:val="00AD0D46"/>
    <w:rsid w:val="00AD0D9C"/>
    <w:rsid w:val="00AD0DD4"/>
    <w:rsid w:val="00AD0E4D"/>
    <w:rsid w:val="00AD0F28"/>
    <w:rsid w:val="00AD1000"/>
    <w:rsid w:val="00AD1013"/>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22"/>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2A1"/>
    <w:rsid w:val="00AD3353"/>
    <w:rsid w:val="00AD3362"/>
    <w:rsid w:val="00AD33E3"/>
    <w:rsid w:val="00AD34F7"/>
    <w:rsid w:val="00AD3667"/>
    <w:rsid w:val="00AD375B"/>
    <w:rsid w:val="00AD38CB"/>
    <w:rsid w:val="00AD3907"/>
    <w:rsid w:val="00AD391A"/>
    <w:rsid w:val="00AD3924"/>
    <w:rsid w:val="00AD39BE"/>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17"/>
    <w:rsid w:val="00AD45E0"/>
    <w:rsid w:val="00AD45FA"/>
    <w:rsid w:val="00AD4603"/>
    <w:rsid w:val="00AD4684"/>
    <w:rsid w:val="00AD476A"/>
    <w:rsid w:val="00AD4773"/>
    <w:rsid w:val="00AD477D"/>
    <w:rsid w:val="00AD47B8"/>
    <w:rsid w:val="00AD47BD"/>
    <w:rsid w:val="00AD47CE"/>
    <w:rsid w:val="00AD4862"/>
    <w:rsid w:val="00AD48C0"/>
    <w:rsid w:val="00AD48C2"/>
    <w:rsid w:val="00AD49D7"/>
    <w:rsid w:val="00AD4A91"/>
    <w:rsid w:val="00AD4B23"/>
    <w:rsid w:val="00AD4B3B"/>
    <w:rsid w:val="00AD4C2C"/>
    <w:rsid w:val="00AD4C5B"/>
    <w:rsid w:val="00AD4C75"/>
    <w:rsid w:val="00AD4C8E"/>
    <w:rsid w:val="00AD4DAB"/>
    <w:rsid w:val="00AD4DD4"/>
    <w:rsid w:val="00AD4F41"/>
    <w:rsid w:val="00AD5046"/>
    <w:rsid w:val="00AD50C1"/>
    <w:rsid w:val="00AD50E7"/>
    <w:rsid w:val="00AD50F4"/>
    <w:rsid w:val="00AD51A1"/>
    <w:rsid w:val="00AD5293"/>
    <w:rsid w:val="00AD5336"/>
    <w:rsid w:val="00AD53BA"/>
    <w:rsid w:val="00AD53BD"/>
    <w:rsid w:val="00AD53E0"/>
    <w:rsid w:val="00AD54A8"/>
    <w:rsid w:val="00AD5579"/>
    <w:rsid w:val="00AD55A1"/>
    <w:rsid w:val="00AD55B1"/>
    <w:rsid w:val="00AD568C"/>
    <w:rsid w:val="00AD569F"/>
    <w:rsid w:val="00AD56DD"/>
    <w:rsid w:val="00AD5731"/>
    <w:rsid w:val="00AD5736"/>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B2"/>
    <w:rsid w:val="00AD5FEE"/>
    <w:rsid w:val="00AD6023"/>
    <w:rsid w:val="00AD608C"/>
    <w:rsid w:val="00AD6184"/>
    <w:rsid w:val="00AD61A2"/>
    <w:rsid w:val="00AD61DE"/>
    <w:rsid w:val="00AD6285"/>
    <w:rsid w:val="00AD629E"/>
    <w:rsid w:val="00AD62E0"/>
    <w:rsid w:val="00AD6422"/>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C"/>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1B2"/>
    <w:rsid w:val="00AE01E7"/>
    <w:rsid w:val="00AE0311"/>
    <w:rsid w:val="00AE0332"/>
    <w:rsid w:val="00AE0339"/>
    <w:rsid w:val="00AE0354"/>
    <w:rsid w:val="00AE0371"/>
    <w:rsid w:val="00AE038B"/>
    <w:rsid w:val="00AE03A2"/>
    <w:rsid w:val="00AE0411"/>
    <w:rsid w:val="00AE0414"/>
    <w:rsid w:val="00AE0415"/>
    <w:rsid w:val="00AE0456"/>
    <w:rsid w:val="00AE0568"/>
    <w:rsid w:val="00AE05F4"/>
    <w:rsid w:val="00AE061D"/>
    <w:rsid w:val="00AE0703"/>
    <w:rsid w:val="00AE0709"/>
    <w:rsid w:val="00AE073A"/>
    <w:rsid w:val="00AE0787"/>
    <w:rsid w:val="00AE078A"/>
    <w:rsid w:val="00AE07F8"/>
    <w:rsid w:val="00AE09DD"/>
    <w:rsid w:val="00AE0A97"/>
    <w:rsid w:val="00AE0ABC"/>
    <w:rsid w:val="00AE0AED"/>
    <w:rsid w:val="00AE0BA0"/>
    <w:rsid w:val="00AE0C37"/>
    <w:rsid w:val="00AE0CF3"/>
    <w:rsid w:val="00AE0D44"/>
    <w:rsid w:val="00AE0D6D"/>
    <w:rsid w:val="00AE0DCA"/>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C"/>
    <w:rsid w:val="00AE138D"/>
    <w:rsid w:val="00AE13C4"/>
    <w:rsid w:val="00AE1402"/>
    <w:rsid w:val="00AE1418"/>
    <w:rsid w:val="00AE1461"/>
    <w:rsid w:val="00AE1467"/>
    <w:rsid w:val="00AE153D"/>
    <w:rsid w:val="00AE1540"/>
    <w:rsid w:val="00AE15F1"/>
    <w:rsid w:val="00AE162A"/>
    <w:rsid w:val="00AE178C"/>
    <w:rsid w:val="00AE1794"/>
    <w:rsid w:val="00AE17C8"/>
    <w:rsid w:val="00AE180D"/>
    <w:rsid w:val="00AE1872"/>
    <w:rsid w:val="00AE1876"/>
    <w:rsid w:val="00AE18D8"/>
    <w:rsid w:val="00AE1958"/>
    <w:rsid w:val="00AE199D"/>
    <w:rsid w:val="00AE19AF"/>
    <w:rsid w:val="00AE19DF"/>
    <w:rsid w:val="00AE1A12"/>
    <w:rsid w:val="00AE1A26"/>
    <w:rsid w:val="00AE1AB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0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5F9F"/>
    <w:rsid w:val="00AE6012"/>
    <w:rsid w:val="00AE6026"/>
    <w:rsid w:val="00AE6116"/>
    <w:rsid w:val="00AE6265"/>
    <w:rsid w:val="00AE62AC"/>
    <w:rsid w:val="00AE62B7"/>
    <w:rsid w:val="00AE635E"/>
    <w:rsid w:val="00AE6421"/>
    <w:rsid w:val="00AE642C"/>
    <w:rsid w:val="00AE643D"/>
    <w:rsid w:val="00AE64FA"/>
    <w:rsid w:val="00AE6537"/>
    <w:rsid w:val="00AE655C"/>
    <w:rsid w:val="00AE657C"/>
    <w:rsid w:val="00AE6626"/>
    <w:rsid w:val="00AE6635"/>
    <w:rsid w:val="00AE6772"/>
    <w:rsid w:val="00AE683B"/>
    <w:rsid w:val="00AE68BB"/>
    <w:rsid w:val="00AE6926"/>
    <w:rsid w:val="00AE6938"/>
    <w:rsid w:val="00AE6939"/>
    <w:rsid w:val="00AE693A"/>
    <w:rsid w:val="00AE695B"/>
    <w:rsid w:val="00AE6A94"/>
    <w:rsid w:val="00AE6AC0"/>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58A"/>
    <w:rsid w:val="00AF0625"/>
    <w:rsid w:val="00AF0681"/>
    <w:rsid w:val="00AF06AC"/>
    <w:rsid w:val="00AF0785"/>
    <w:rsid w:val="00AF07B6"/>
    <w:rsid w:val="00AF0808"/>
    <w:rsid w:val="00AF09CB"/>
    <w:rsid w:val="00AF09E5"/>
    <w:rsid w:val="00AF0AA1"/>
    <w:rsid w:val="00AF0AC5"/>
    <w:rsid w:val="00AF0AEA"/>
    <w:rsid w:val="00AF0B0E"/>
    <w:rsid w:val="00AF0B5C"/>
    <w:rsid w:val="00AF0BB6"/>
    <w:rsid w:val="00AF0BE8"/>
    <w:rsid w:val="00AF0D5D"/>
    <w:rsid w:val="00AF0DD5"/>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B7"/>
    <w:rsid w:val="00AF21DD"/>
    <w:rsid w:val="00AF225D"/>
    <w:rsid w:val="00AF227F"/>
    <w:rsid w:val="00AF2290"/>
    <w:rsid w:val="00AF22A7"/>
    <w:rsid w:val="00AF22D8"/>
    <w:rsid w:val="00AF236F"/>
    <w:rsid w:val="00AF249A"/>
    <w:rsid w:val="00AF26A4"/>
    <w:rsid w:val="00AF2726"/>
    <w:rsid w:val="00AF2805"/>
    <w:rsid w:val="00AF280B"/>
    <w:rsid w:val="00AF2812"/>
    <w:rsid w:val="00AF28D0"/>
    <w:rsid w:val="00AF28F6"/>
    <w:rsid w:val="00AF29E7"/>
    <w:rsid w:val="00AF2A50"/>
    <w:rsid w:val="00AF2AA6"/>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95"/>
    <w:rsid w:val="00AF3BD6"/>
    <w:rsid w:val="00AF3BE3"/>
    <w:rsid w:val="00AF3BE7"/>
    <w:rsid w:val="00AF3CE7"/>
    <w:rsid w:val="00AF3D93"/>
    <w:rsid w:val="00AF3EA5"/>
    <w:rsid w:val="00AF3EAE"/>
    <w:rsid w:val="00AF3EF5"/>
    <w:rsid w:val="00AF3FE2"/>
    <w:rsid w:val="00AF40C1"/>
    <w:rsid w:val="00AF4117"/>
    <w:rsid w:val="00AF412D"/>
    <w:rsid w:val="00AF414C"/>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7C"/>
    <w:rsid w:val="00AF47DA"/>
    <w:rsid w:val="00AF47FE"/>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88E"/>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642"/>
    <w:rsid w:val="00B02666"/>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837"/>
    <w:rsid w:val="00B03936"/>
    <w:rsid w:val="00B039C2"/>
    <w:rsid w:val="00B039E0"/>
    <w:rsid w:val="00B039E1"/>
    <w:rsid w:val="00B03A04"/>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DF"/>
    <w:rsid w:val="00B051E5"/>
    <w:rsid w:val="00B052D9"/>
    <w:rsid w:val="00B053EF"/>
    <w:rsid w:val="00B05432"/>
    <w:rsid w:val="00B05492"/>
    <w:rsid w:val="00B05536"/>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52"/>
    <w:rsid w:val="00B06B6C"/>
    <w:rsid w:val="00B06B79"/>
    <w:rsid w:val="00B06B93"/>
    <w:rsid w:val="00B06BCD"/>
    <w:rsid w:val="00B06BDE"/>
    <w:rsid w:val="00B06C26"/>
    <w:rsid w:val="00B06C9C"/>
    <w:rsid w:val="00B06D49"/>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42"/>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0F37"/>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B89"/>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68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4B7"/>
    <w:rsid w:val="00B1451F"/>
    <w:rsid w:val="00B14616"/>
    <w:rsid w:val="00B14635"/>
    <w:rsid w:val="00B146F5"/>
    <w:rsid w:val="00B147A3"/>
    <w:rsid w:val="00B147BF"/>
    <w:rsid w:val="00B14865"/>
    <w:rsid w:val="00B1488D"/>
    <w:rsid w:val="00B149B2"/>
    <w:rsid w:val="00B149CA"/>
    <w:rsid w:val="00B14A01"/>
    <w:rsid w:val="00B14A3E"/>
    <w:rsid w:val="00B14A51"/>
    <w:rsid w:val="00B14A89"/>
    <w:rsid w:val="00B14A92"/>
    <w:rsid w:val="00B14B46"/>
    <w:rsid w:val="00B14B97"/>
    <w:rsid w:val="00B14C22"/>
    <w:rsid w:val="00B14C94"/>
    <w:rsid w:val="00B14D22"/>
    <w:rsid w:val="00B14D24"/>
    <w:rsid w:val="00B14D48"/>
    <w:rsid w:val="00B14E1C"/>
    <w:rsid w:val="00B14ED8"/>
    <w:rsid w:val="00B14F22"/>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7C"/>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01"/>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4"/>
    <w:rsid w:val="00B2031F"/>
    <w:rsid w:val="00B20337"/>
    <w:rsid w:val="00B203B4"/>
    <w:rsid w:val="00B20483"/>
    <w:rsid w:val="00B20495"/>
    <w:rsid w:val="00B20550"/>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4A6"/>
    <w:rsid w:val="00B215CC"/>
    <w:rsid w:val="00B216DD"/>
    <w:rsid w:val="00B21725"/>
    <w:rsid w:val="00B2185A"/>
    <w:rsid w:val="00B218BE"/>
    <w:rsid w:val="00B2193B"/>
    <w:rsid w:val="00B219B2"/>
    <w:rsid w:val="00B21AE3"/>
    <w:rsid w:val="00B21AF0"/>
    <w:rsid w:val="00B21B71"/>
    <w:rsid w:val="00B21CA2"/>
    <w:rsid w:val="00B21D47"/>
    <w:rsid w:val="00B21E66"/>
    <w:rsid w:val="00B21EDA"/>
    <w:rsid w:val="00B21EFC"/>
    <w:rsid w:val="00B21EFF"/>
    <w:rsid w:val="00B21FA9"/>
    <w:rsid w:val="00B21FC3"/>
    <w:rsid w:val="00B21FD6"/>
    <w:rsid w:val="00B2207A"/>
    <w:rsid w:val="00B220B1"/>
    <w:rsid w:val="00B220D3"/>
    <w:rsid w:val="00B2210D"/>
    <w:rsid w:val="00B22113"/>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09"/>
    <w:rsid w:val="00B2276D"/>
    <w:rsid w:val="00B22795"/>
    <w:rsid w:val="00B2279E"/>
    <w:rsid w:val="00B227DF"/>
    <w:rsid w:val="00B2281E"/>
    <w:rsid w:val="00B22834"/>
    <w:rsid w:val="00B22867"/>
    <w:rsid w:val="00B2291F"/>
    <w:rsid w:val="00B22949"/>
    <w:rsid w:val="00B22971"/>
    <w:rsid w:val="00B229B9"/>
    <w:rsid w:val="00B229CA"/>
    <w:rsid w:val="00B22A23"/>
    <w:rsid w:val="00B22A93"/>
    <w:rsid w:val="00B22AD7"/>
    <w:rsid w:val="00B22BE0"/>
    <w:rsid w:val="00B22C21"/>
    <w:rsid w:val="00B22C5A"/>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31"/>
    <w:rsid w:val="00B23342"/>
    <w:rsid w:val="00B233D1"/>
    <w:rsid w:val="00B23429"/>
    <w:rsid w:val="00B23432"/>
    <w:rsid w:val="00B2346D"/>
    <w:rsid w:val="00B234D4"/>
    <w:rsid w:val="00B234D7"/>
    <w:rsid w:val="00B234EA"/>
    <w:rsid w:val="00B23514"/>
    <w:rsid w:val="00B23540"/>
    <w:rsid w:val="00B23563"/>
    <w:rsid w:val="00B2361A"/>
    <w:rsid w:val="00B2362F"/>
    <w:rsid w:val="00B2363F"/>
    <w:rsid w:val="00B23664"/>
    <w:rsid w:val="00B236DB"/>
    <w:rsid w:val="00B2372A"/>
    <w:rsid w:val="00B237B9"/>
    <w:rsid w:val="00B237DB"/>
    <w:rsid w:val="00B237FA"/>
    <w:rsid w:val="00B237FD"/>
    <w:rsid w:val="00B2388D"/>
    <w:rsid w:val="00B2390E"/>
    <w:rsid w:val="00B2394C"/>
    <w:rsid w:val="00B23984"/>
    <w:rsid w:val="00B2398B"/>
    <w:rsid w:val="00B23A24"/>
    <w:rsid w:val="00B23B53"/>
    <w:rsid w:val="00B23B7F"/>
    <w:rsid w:val="00B23BAF"/>
    <w:rsid w:val="00B23BB2"/>
    <w:rsid w:val="00B23BCB"/>
    <w:rsid w:val="00B23C7A"/>
    <w:rsid w:val="00B23C92"/>
    <w:rsid w:val="00B23C94"/>
    <w:rsid w:val="00B23CA7"/>
    <w:rsid w:val="00B23DC6"/>
    <w:rsid w:val="00B23E14"/>
    <w:rsid w:val="00B23E60"/>
    <w:rsid w:val="00B23EA3"/>
    <w:rsid w:val="00B23F29"/>
    <w:rsid w:val="00B23F5A"/>
    <w:rsid w:val="00B24214"/>
    <w:rsid w:val="00B2423C"/>
    <w:rsid w:val="00B242AA"/>
    <w:rsid w:val="00B242C3"/>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7FE"/>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1D5"/>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4"/>
    <w:rsid w:val="00B2556A"/>
    <w:rsid w:val="00B2556E"/>
    <w:rsid w:val="00B255AB"/>
    <w:rsid w:val="00B256F3"/>
    <w:rsid w:val="00B2576A"/>
    <w:rsid w:val="00B2580B"/>
    <w:rsid w:val="00B258DF"/>
    <w:rsid w:val="00B25965"/>
    <w:rsid w:val="00B259E4"/>
    <w:rsid w:val="00B25AF1"/>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C2"/>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0F6C"/>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5B3"/>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5D4"/>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3D"/>
    <w:rsid w:val="00B33A67"/>
    <w:rsid w:val="00B33A6C"/>
    <w:rsid w:val="00B33AB7"/>
    <w:rsid w:val="00B33C59"/>
    <w:rsid w:val="00B33D35"/>
    <w:rsid w:val="00B33D64"/>
    <w:rsid w:val="00B33DDA"/>
    <w:rsid w:val="00B33E19"/>
    <w:rsid w:val="00B33EEE"/>
    <w:rsid w:val="00B33F3E"/>
    <w:rsid w:val="00B33F65"/>
    <w:rsid w:val="00B33F76"/>
    <w:rsid w:val="00B34058"/>
    <w:rsid w:val="00B340F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79"/>
    <w:rsid w:val="00B34AC6"/>
    <w:rsid w:val="00B34B4C"/>
    <w:rsid w:val="00B34BEE"/>
    <w:rsid w:val="00B34CCE"/>
    <w:rsid w:val="00B34D1C"/>
    <w:rsid w:val="00B34D37"/>
    <w:rsid w:val="00B34D5B"/>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D1"/>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0CF"/>
    <w:rsid w:val="00B37115"/>
    <w:rsid w:val="00B37149"/>
    <w:rsid w:val="00B3717C"/>
    <w:rsid w:val="00B3718B"/>
    <w:rsid w:val="00B37207"/>
    <w:rsid w:val="00B3722A"/>
    <w:rsid w:val="00B37256"/>
    <w:rsid w:val="00B37280"/>
    <w:rsid w:val="00B372DF"/>
    <w:rsid w:val="00B3730C"/>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39"/>
    <w:rsid w:val="00B37D9C"/>
    <w:rsid w:val="00B37E05"/>
    <w:rsid w:val="00B37EA7"/>
    <w:rsid w:val="00B37FB6"/>
    <w:rsid w:val="00B40039"/>
    <w:rsid w:val="00B40055"/>
    <w:rsid w:val="00B400AC"/>
    <w:rsid w:val="00B400BC"/>
    <w:rsid w:val="00B4013F"/>
    <w:rsid w:val="00B4017C"/>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8C7"/>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1D"/>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9FE"/>
    <w:rsid w:val="00B42A18"/>
    <w:rsid w:val="00B42AE6"/>
    <w:rsid w:val="00B42B66"/>
    <w:rsid w:val="00B42B8C"/>
    <w:rsid w:val="00B42CDC"/>
    <w:rsid w:val="00B42D8E"/>
    <w:rsid w:val="00B42E0A"/>
    <w:rsid w:val="00B42E20"/>
    <w:rsid w:val="00B42F00"/>
    <w:rsid w:val="00B42F54"/>
    <w:rsid w:val="00B4301D"/>
    <w:rsid w:val="00B4304A"/>
    <w:rsid w:val="00B430E7"/>
    <w:rsid w:val="00B43149"/>
    <w:rsid w:val="00B431D5"/>
    <w:rsid w:val="00B4325C"/>
    <w:rsid w:val="00B43296"/>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EA"/>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10"/>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4A"/>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0C"/>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195"/>
    <w:rsid w:val="00B45287"/>
    <w:rsid w:val="00B4528A"/>
    <w:rsid w:val="00B4544D"/>
    <w:rsid w:val="00B455B1"/>
    <w:rsid w:val="00B45635"/>
    <w:rsid w:val="00B45669"/>
    <w:rsid w:val="00B456BB"/>
    <w:rsid w:val="00B456D3"/>
    <w:rsid w:val="00B45803"/>
    <w:rsid w:val="00B45899"/>
    <w:rsid w:val="00B458A0"/>
    <w:rsid w:val="00B458FE"/>
    <w:rsid w:val="00B45985"/>
    <w:rsid w:val="00B4598D"/>
    <w:rsid w:val="00B45998"/>
    <w:rsid w:val="00B459B5"/>
    <w:rsid w:val="00B45A09"/>
    <w:rsid w:val="00B45AC8"/>
    <w:rsid w:val="00B45B4E"/>
    <w:rsid w:val="00B45B58"/>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3CA"/>
    <w:rsid w:val="00B46509"/>
    <w:rsid w:val="00B466BC"/>
    <w:rsid w:val="00B46705"/>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5C4"/>
    <w:rsid w:val="00B47600"/>
    <w:rsid w:val="00B47723"/>
    <w:rsid w:val="00B47740"/>
    <w:rsid w:val="00B477AE"/>
    <w:rsid w:val="00B4787F"/>
    <w:rsid w:val="00B478FE"/>
    <w:rsid w:val="00B47950"/>
    <w:rsid w:val="00B47964"/>
    <w:rsid w:val="00B47973"/>
    <w:rsid w:val="00B479E3"/>
    <w:rsid w:val="00B479F7"/>
    <w:rsid w:val="00B47A54"/>
    <w:rsid w:val="00B47ABC"/>
    <w:rsid w:val="00B47AC9"/>
    <w:rsid w:val="00B47B85"/>
    <w:rsid w:val="00B47DB2"/>
    <w:rsid w:val="00B47DFF"/>
    <w:rsid w:val="00B47E3E"/>
    <w:rsid w:val="00B47E46"/>
    <w:rsid w:val="00B47E9E"/>
    <w:rsid w:val="00B47EA3"/>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5FF"/>
    <w:rsid w:val="00B5164F"/>
    <w:rsid w:val="00B51652"/>
    <w:rsid w:val="00B51691"/>
    <w:rsid w:val="00B517BF"/>
    <w:rsid w:val="00B51833"/>
    <w:rsid w:val="00B5185A"/>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73"/>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EF1"/>
    <w:rsid w:val="00B52F75"/>
    <w:rsid w:val="00B52F9A"/>
    <w:rsid w:val="00B52FD9"/>
    <w:rsid w:val="00B53040"/>
    <w:rsid w:val="00B53069"/>
    <w:rsid w:val="00B53085"/>
    <w:rsid w:val="00B530D5"/>
    <w:rsid w:val="00B53102"/>
    <w:rsid w:val="00B53113"/>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BE"/>
    <w:rsid w:val="00B539CC"/>
    <w:rsid w:val="00B53A05"/>
    <w:rsid w:val="00B53B76"/>
    <w:rsid w:val="00B53C9C"/>
    <w:rsid w:val="00B53D32"/>
    <w:rsid w:val="00B53DCF"/>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B8"/>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6A"/>
    <w:rsid w:val="00B56AD5"/>
    <w:rsid w:val="00B56ADB"/>
    <w:rsid w:val="00B56B18"/>
    <w:rsid w:val="00B56B52"/>
    <w:rsid w:val="00B56B81"/>
    <w:rsid w:val="00B56BA5"/>
    <w:rsid w:val="00B56CF1"/>
    <w:rsid w:val="00B56E24"/>
    <w:rsid w:val="00B56E98"/>
    <w:rsid w:val="00B56EA1"/>
    <w:rsid w:val="00B56EBC"/>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1F58"/>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01"/>
    <w:rsid w:val="00B6296B"/>
    <w:rsid w:val="00B62990"/>
    <w:rsid w:val="00B629F8"/>
    <w:rsid w:val="00B62A27"/>
    <w:rsid w:val="00B62B9A"/>
    <w:rsid w:val="00B62C0D"/>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983"/>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6A"/>
    <w:rsid w:val="00B64077"/>
    <w:rsid w:val="00B640B6"/>
    <w:rsid w:val="00B64166"/>
    <w:rsid w:val="00B64198"/>
    <w:rsid w:val="00B64245"/>
    <w:rsid w:val="00B64269"/>
    <w:rsid w:val="00B642EF"/>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4F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9D7"/>
    <w:rsid w:val="00B65A3B"/>
    <w:rsid w:val="00B65B5F"/>
    <w:rsid w:val="00B65BC4"/>
    <w:rsid w:val="00B65C2B"/>
    <w:rsid w:val="00B65C8E"/>
    <w:rsid w:val="00B65CE2"/>
    <w:rsid w:val="00B65CF1"/>
    <w:rsid w:val="00B65D0A"/>
    <w:rsid w:val="00B65D1E"/>
    <w:rsid w:val="00B65D24"/>
    <w:rsid w:val="00B65DA8"/>
    <w:rsid w:val="00B65E3B"/>
    <w:rsid w:val="00B65E41"/>
    <w:rsid w:val="00B65E5A"/>
    <w:rsid w:val="00B66056"/>
    <w:rsid w:val="00B6605D"/>
    <w:rsid w:val="00B66098"/>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A3D"/>
    <w:rsid w:val="00B67B40"/>
    <w:rsid w:val="00B67B50"/>
    <w:rsid w:val="00B67BC7"/>
    <w:rsid w:val="00B67E2D"/>
    <w:rsid w:val="00B67E85"/>
    <w:rsid w:val="00B67F28"/>
    <w:rsid w:val="00B67F8B"/>
    <w:rsid w:val="00B67FA4"/>
    <w:rsid w:val="00B70008"/>
    <w:rsid w:val="00B70031"/>
    <w:rsid w:val="00B70137"/>
    <w:rsid w:val="00B7016C"/>
    <w:rsid w:val="00B701C2"/>
    <w:rsid w:val="00B7025A"/>
    <w:rsid w:val="00B70285"/>
    <w:rsid w:val="00B70288"/>
    <w:rsid w:val="00B702AC"/>
    <w:rsid w:val="00B702C4"/>
    <w:rsid w:val="00B702FF"/>
    <w:rsid w:val="00B70367"/>
    <w:rsid w:val="00B703B8"/>
    <w:rsid w:val="00B70403"/>
    <w:rsid w:val="00B7040A"/>
    <w:rsid w:val="00B70452"/>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87"/>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0"/>
    <w:rsid w:val="00B7466A"/>
    <w:rsid w:val="00B74777"/>
    <w:rsid w:val="00B74797"/>
    <w:rsid w:val="00B747A8"/>
    <w:rsid w:val="00B7480C"/>
    <w:rsid w:val="00B74811"/>
    <w:rsid w:val="00B74880"/>
    <w:rsid w:val="00B74925"/>
    <w:rsid w:val="00B7492D"/>
    <w:rsid w:val="00B74969"/>
    <w:rsid w:val="00B74A37"/>
    <w:rsid w:val="00B74A40"/>
    <w:rsid w:val="00B74B57"/>
    <w:rsid w:val="00B74BB1"/>
    <w:rsid w:val="00B74BCD"/>
    <w:rsid w:val="00B74CA9"/>
    <w:rsid w:val="00B74E55"/>
    <w:rsid w:val="00B74FA0"/>
    <w:rsid w:val="00B75044"/>
    <w:rsid w:val="00B75052"/>
    <w:rsid w:val="00B750B6"/>
    <w:rsid w:val="00B75112"/>
    <w:rsid w:val="00B75132"/>
    <w:rsid w:val="00B7513A"/>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80"/>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DB9"/>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4E"/>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CA6"/>
    <w:rsid w:val="00B77D1A"/>
    <w:rsid w:val="00B77DDE"/>
    <w:rsid w:val="00B77E44"/>
    <w:rsid w:val="00B77E5D"/>
    <w:rsid w:val="00B77E88"/>
    <w:rsid w:val="00B77EB9"/>
    <w:rsid w:val="00B77EBE"/>
    <w:rsid w:val="00B77F10"/>
    <w:rsid w:val="00B77F19"/>
    <w:rsid w:val="00B80051"/>
    <w:rsid w:val="00B80075"/>
    <w:rsid w:val="00B80082"/>
    <w:rsid w:val="00B800D9"/>
    <w:rsid w:val="00B8029A"/>
    <w:rsid w:val="00B8036C"/>
    <w:rsid w:val="00B8037D"/>
    <w:rsid w:val="00B8047A"/>
    <w:rsid w:val="00B804CD"/>
    <w:rsid w:val="00B804CE"/>
    <w:rsid w:val="00B80532"/>
    <w:rsid w:val="00B80567"/>
    <w:rsid w:val="00B8056E"/>
    <w:rsid w:val="00B805F5"/>
    <w:rsid w:val="00B8069E"/>
    <w:rsid w:val="00B806D8"/>
    <w:rsid w:val="00B806DD"/>
    <w:rsid w:val="00B806F8"/>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E8B"/>
    <w:rsid w:val="00B80F12"/>
    <w:rsid w:val="00B80F49"/>
    <w:rsid w:val="00B80FDF"/>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32"/>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3C"/>
    <w:rsid w:val="00B8346E"/>
    <w:rsid w:val="00B83520"/>
    <w:rsid w:val="00B8356E"/>
    <w:rsid w:val="00B83588"/>
    <w:rsid w:val="00B83598"/>
    <w:rsid w:val="00B8362D"/>
    <w:rsid w:val="00B8362E"/>
    <w:rsid w:val="00B83656"/>
    <w:rsid w:val="00B83719"/>
    <w:rsid w:val="00B837DD"/>
    <w:rsid w:val="00B83872"/>
    <w:rsid w:val="00B83876"/>
    <w:rsid w:val="00B839A2"/>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C6E"/>
    <w:rsid w:val="00B84E6D"/>
    <w:rsid w:val="00B84E79"/>
    <w:rsid w:val="00B84E9F"/>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E0"/>
    <w:rsid w:val="00B85FE2"/>
    <w:rsid w:val="00B860F5"/>
    <w:rsid w:val="00B8613D"/>
    <w:rsid w:val="00B86450"/>
    <w:rsid w:val="00B86491"/>
    <w:rsid w:val="00B864B0"/>
    <w:rsid w:val="00B864C8"/>
    <w:rsid w:val="00B864DF"/>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68"/>
    <w:rsid w:val="00B870E0"/>
    <w:rsid w:val="00B87109"/>
    <w:rsid w:val="00B8715F"/>
    <w:rsid w:val="00B871A7"/>
    <w:rsid w:val="00B871D6"/>
    <w:rsid w:val="00B871F7"/>
    <w:rsid w:val="00B87219"/>
    <w:rsid w:val="00B87281"/>
    <w:rsid w:val="00B87283"/>
    <w:rsid w:val="00B8738C"/>
    <w:rsid w:val="00B873EE"/>
    <w:rsid w:val="00B8746A"/>
    <w:rsid w:val="00B8749F"/>
    <w:rsid w:val="00B874BB"/>
    <w:rsid w:val="00B875AF"/>
    <w:rsid w:val="00B877AE"/>
    <w:rsid w:val="00B877BF"/>
    <w:rsid w:val="00B878B0"/>
    <w:rsid w:val="00B878FC"/>
    <w:rsid w:val="00B87918"/>
    <w:rsid w:val="00B87A27"/>
    <w:rsid w:val="00B87B45"/>
    <w:rsid w:val="00B87B7D"/>
    <w:rsid w:val="00B87BE4"/>
    <w:rsid w:val="00B87BF2"/>
    <w:rsid w:val="00B87C27"/>
    <w:rsid w:val="00B87CC5"/>
    <w:rsid w:val="00B87D0A"/>
    <w:rsid w:val="00B87E7F"/>
    <w:rsid w:val="00B87E88"/>
    <w:rsid w:val="00B87EF3"/>
    <w:rsid w:val="00B90099"/>
    <w:rsid w:val="00B900C1"/>
    <w:rsid w:val="00B900D2"/>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98C"/>
    <w:rsid w:val="00B91A7D"/>
    <w:rsid w:val="00B91B01"/>
    <w:rsid w:val="00B91B31"/>
    <w:rsid w:val="00B91B5C"/>
    <w:rsid w:val="00B91B61"/>
    <w:rsid w:val="00B91EE0"/>
    <w:rsid w:val="00B91FB0"/>
    <w:rsid w:val="00B9208E"/>
    <w:rsid w:val="00B920DE"/>
    <w:rsid w:val="00B920E3"/>
    <w:rsid w:val="00B92147"/>
    <w:rsid w:val="00B921FB"/>
    <w:rsid w:val="00B9236C"/>
    <w:rsid w:val="00B923BF"/>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47"/>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DD6"/>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42"/>
    <w:rsid w:val="00B95BD5"/>
    <w:rsid w:val="00B95BEC"/>
    <w:rsid w:val="00B95BFB"/>
    <w:rsid w:val="00B95C0E"/>
    <w:rsid w:val="00B95D38"/>
    <w:rsid w:val="00B95D44"/>
    <w:rsid w:val="00B95D76"/>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4FB"/>
    <w:rsid w:val="00B975F5"/>
    <w:rsid w:val="00B97607"/>
    <w:rsid w:val="00B9760D"/>
    <w:rsid w:val="00B9763F"/>
    <w:rsid w:val="00B97647"/>
    <w:rsid w:val="00B9765F"/>
    <w:rsid w:val="00B97691"/>
    <w:rsid w:val="00B976F1"/>
    <w:rsid w:val="00B97726"/>
    <w:rsid w:val="00B9776C"/>
    <w:rsid w:val="00B97791"/>
    <w:rsid w:val="00B977EE"/>
    <w:rsid w:val="00B97874"/>
    <w:rsid w:val="00B97885"/>
    <w:rsid w:val="00B978A0"/>
    <w:rsid w:val="00B97941"/>
    <w:rsid w:val="00B97A40"/>
    <w:rsid w:val="00B97A54"/>
    <w:rsid w:val="00B97AA5"/>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098"/>
    <w:rsid w:val="00BA1108"/>
    <w:rsid w:val="00BA110E"/>
    <w:rsid w:val="00BA1207"/>
    <w:rsid w:val="00BA129E"/>
    <w:rsid w:val="00BA12DB"/>
    <w:rsid w:val="00BA1338"/>
    <w:rsid w:val="00BA1355"/>
    <w:rsid w:val="00BA136C"/>
    <w:rsid w:val="00BA13CC"/>
    <w:rsid w:val="00BA13CD"/>
    <w:rsid w:val="00BA13F7"/>
    <w:rsid w:val="00BA144E"/>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69"/>
    <w:rsid w:val="00BA398F"/>
    <w:rsid w:val="00BA3998"/>
    <w:rsid w:val="00BA39C0"/>
    <w:rsid w:val="00BA39CF"/>
    <w:rsid w:val="00BA3AA9"/>
    <w:rsid w:val="00BA3AE7"/>
    <w:rsid w:val="00BA3B96"/>
    <w:rsid w:val="00BA3BCC"/>
    <w:rsid w:val="00BA3BD1"/>
    <w:rsid w:val="00BA3C27"/>
    <w:rsid w:val="00BA3C5E"/>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679"/>
    <w:rsid w:val="00BA4740"/>
    <w:rsid w:val="00BA47B7"/>
    <w:rsid w:val="00BA4960"/>
    <w:rsid w:val="00BA4995"/>
    <w:rsid w:val="00BA4B86"/>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611"/>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51"/>
    <w:rsid w:val="00BA64B9"/>
    <w:rsid w:val="00BA6578"/>
    <w:rsid w:val="00BA6579"/>
    <w:rsid w:val="00BA6625"/>
    <w:rsid w:val="00BA679E"/>
    <w:rsid w:val="00BA6830"/>
    <w:rsid w:val="00BA6897"/>
    <w:rsid w:val="00BA6982"/>
    <w:rsid w:val="00BA69BB"/>
    <w:rsid w:val="00BA6A0D"/>
    <w:rsid w:val="00BA6A53"/>
    <w:rsid w:val="00BA6B26"/>
    <w:rsid w:val="00BA6BE9"/>
    <w:rsid w:val="00BA6C08"/>
    <w:rsid w:val="00BA6C59"/>
    <w:rsid w:val="00BA6C98"/>
    <w:rsid w:val="00BA6D19"/>
    <w:rsid w:val="00BA6D5B"/>
    <w:rsid w:val="00BA6E4C"/>
    <w:rsid w:val="00BA6E90"/>
    <w:rsid w:val="00BA6EA1"/>
    <w:rsid w:val="00BA6FE6"/>
    <w:rsid w:val="00BA70E3"/>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8"/>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6FD"/>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7E"/>
    <w:rsid w:val="00BB1BD1"/>
    <w:rsid w:val="00BB1C32"/>
    <w:rsid w:val="00BB1C52"/>
    <w:rsid w:val="00BB1CCC"/>
    <w:rsid w:val="00BB1D0F"/>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0D"/>
    <w:rsid w:val="00BB2473"/>
    <w:rsid w:val="00BB24DF"/>
    <w:rsid w:val="00BB251F"/>
    <w:rsid w:val="00BB25A5"/>
    <w:rsid w:val="00BB2623"/>
    <w:rsid w:val="00BB2638"/>
    <w:rsid w:val="00BB2668"/>
    <w:rsid w:val="00BB26AD"/>
    <w:rsid w:val="00BB27CE"/>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0C5"/>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AEA"/>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51"/>
    <w:rsid w:val="00BB7690"/>
    <w:rsid w:val="00BB7691"/>
    <w:rsid w:val="00BB780E"/>
    <w:rsid w:val="00BB78BB"/>
    <w:rsid w:val="00BB78CF"/>
    <w:rsid w:val="00BB7914"/>
    <w:rsid w:val="00BB7928"/>
    <w:rsid w:val="00BB7936"/>
    <w:rsid w:val="00BB799A"/>
    <w:rsid w:val="00BB7A50"/>
    <w:rsid w:val="00BB7AB5"/>
    <w:rsid w:val="00BB7B04"/>
    <w:rsid w:val="00BB7B50"/>
    <w:rsid w:val="00BB7B8B"/>
    <w:rsid w:val="00BB7BDB"/>
    <w:rsid w:val="00BB7BF2"/>
    <w:rsid w:val="00BB7BFA"/>
    <w:rsid w:val="00BB7CD3"/>
    <w:rsid w:val="00BB7D0E"/>
    <w:rsid w:val="00BB7D65"/>
    <w:rsid w:val="00BB7D8C"/>
    <w:rsid w:val="00BB7DD5"/>
    <w:rsid w:val="00BB7DFD"/>
    <w:rsid w:val="00BB7FEC"/>
    <w:rsid w:val="00BC0028"/>
    <w:rsid w:val="00BC00BE"/>
    <w:rsid w:val="00BC01C2"/>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E7"/>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6ED"/>
    <w:rsid w:val="00BC3834"/>
    <w:rsid w:val="00BC389B"/>
    <w:rsid w:val="00BC38B9"/>
    <w:rsid w:val="00BC38BA"/>
    <w:rsid w:val="00BC390A"/>
    <w:rsid w:val="00BC39B1"/>
    <w:rsid w:val="00BC39E1"/>
    <w:rsid w:val="00BC3A11"/>
    <w:rsid w:val="00BC3A94"/>
    <w:rsid w:val="00BC3AFB"/>
    <w:rsid w:val="00BC3CC0"/>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EF0"/>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48"/>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5FD0"/>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BB"/>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2B"/>
    <w:rsid w:val="00BC79DD"/>
    <w:rsid w:val="00BC7A29"/>
    <w:rsid w:val="00BC7AF0"/>
    <w:rsid w:val="00BC7B19"/>
    <w:rsid w:val="00BC7B41"/>
    <w:rsid w:val="00BC7BC2"/>
    <w:rsid w:val="00BC7BC5"/>
    <w:rsid w:val="00BC7C56"/>
    <w:rsid w:val="00BC7C6E"/>
    <w:rsid w:val="00BC7CB6"/>
    <w:rsid w:val="00BC7CF9"/>
    <w:rsid w:val="00BC7D1D"/>
    <w:rsid w:val="00BC7D8F"/>
    <w:rsid w:val="00BC7DB2"/>
    <w:rsid w:val="00BC7EA3"/>
    <w:rsid w:val="00BC7EA8"/>
    <w:rsid w:val="00BC7F84"/>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17"/>
    <w:rsid w:val="00BD0C21"/>
    <w:rsid w:val="00BD0CB7"/>
    <w:rsid w:val="00BD0D01"/>
    <w:rsid w:val="00BD0D73"/>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7E2"/>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0D"/>
    <w:rsid w:val="00BD3085"/>
    <w:rsid w:val="00BD30CF"/>
    <w:rsid w:val="00BD3112"/>
    <w:rsid w:val="00BD3156"/>
    <w:rsid w:val="00BD31E8"/>
    <w:rsid w:val="00BD333C"/>
    <w:rsid w:val="00BD338C"/>
    <w:rsid w:val="00BD33C8"/>
    <w:rsid w:val="00BD33F2"/>
    <w:rsid w:val="00BD3409"/>
    <w:rsid w:val="00BD343C"/>
    <w:rsid w:val="00BD34EA"/>
    <w:rsid w:val="00BD3596"/>
    <w:rsid w:val="00BD35BB"/>
    <w:rsid w:val="00BD3641"/>
    <w:rsid w:val="00BD3675"/>
    <w:rsid w:val="00BD36D2"/>
    <w:rsid w:val="00BD36F8"/>
    <w:rsid w:val="00BD370B"/>
    <w:rsid w:val="00BD377A"/>
    <w:rsid w:val="00BD379B"/>
    <w:rsid w:val="00BD380D"/>
    <w:rsid w:val="00BD381B"/>
    <w:rsid w:val="00BD3825"/>
    <w:rsid w:val="00BD3928"/>
    <w:rsid w:val="00BD3A9B"/>
    <w:rsid w:val="00BD3AF4"/>
    <w:rsid w:val="00BD3B95"/>
    <w:rsid w:val="00BD3C77"/>
    <w:rsid w:val="00BD3D17"/>
    <w:rsid w:val="00BD3D50"/>
    <w:rsid w:val="00BD3E19"/>
    <w:rsid w:val="00BD3E6B"/>
    <w:rsid w:val="00BD3EC6"/>
    <w:rsid w:val="00BD3F32"/>
    <w:rsid w:val="00BD4008"/>
    <w:rsid w:val="00BD40BA"/>
    <w:rsid w:val="00BD4175"/>
    <w:rsid w:val="00BD419F"/>
    <w:rsid w:val="00BD41B0"/>
    <w:rsid w:val="00BD41E2"/>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DD6"/>
    <w:rsid w:val="00BD4E55"/>
    <w:rsid w:val="00BD4E6D"/>
    <w:rsid w:val="00BD4E80"/>
    <w:rsid w:val="00BD4F97"/>
    <w:rsid w:val="00BD4FE9"/>
    <w:rsid w:val="00BD5013"/>
    <w:rsid w:val="00BD5028"/>
    <w:rsid w:val="00BD5081"/>
    <w:rsid w:val="00BD51F7"/>
    <w:rsid w:val="00BD5251"/>
    <w:rsid w:val="00BD525D"/>
    <w:rsid w:val="00BD5333"/>
    <w:rsid w:val="00BD5372"/>
    <w:rsid w:val="00BD53AD"/>
    <w:rsid w:val="00BD53C8"/>
    <w:rsid w:val="00BD53D8"/>
    <w:rsid w:val="00BD54C3"/>
    <w:rsid w:val="00BD5529"/>
    <w:rsid w:val="00BD554B"/>
    <w:rsid w:val="00BD559B"/>
    <w:rsid w:val="00BD55F2"/>
    <w:rsid w:val="00BD56FB"/>
    <w:rsid w:val="00BD5717"/>
    <w:rsid w:val="00BD572E"/>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C8"/>
    <w:rsid w:val="00BD5F3F"/>
    <w:rsid w:val="00BD6007"/>
    <w:rsid w:val="00BD6032"/>
    <w:rsid w:val="00BD6071"/>
    <w:rsid w:val="00BD61B2"/>
    <w:rsid w:val="00BD61FE"/>
    <w:rsid w:val="00BD62D6"/>
    <w:rsid w:val="00BD62E9"/>
    <w:rsid w:val="00BD6334"/>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3F0"/>
    <w:rsid w:val="00BD7471"/>
    <w:rsid w:val="00BD75C6"/>
    <w:rsid w:val="00BD7649"/>
    <w:rsid w:val="00BD765A"/>
    <w:rsid w:val="00BD7683"/>
    <w:rsid w:val="00BD7735"/>
    <w:rsid w:val="00BD783B"/>
    <w:rsid w:val="00BD7883"/>
    <w:rsid w:val="00BD78F6"/>
    <w:rsid w:val="00BD7906"/>
    <w:rsid w:val="00BD794D"/>
    <w:rsid w:val="00BD799D"/>
    <w:rsid w:val="00BD7B13"/>
    <w:rsid w:val="00BD7B27"/>
    <w:rsid w:val="00BD7B53"/>
    <w:rsid w:val="00BD7BAD"/>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759"/>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AC"/>
    <w:rsid w:val="00BE25B8"/>
    <w:rsid w:val="00BE2745"/>
    <w:rsid w:val="00BE2799"/>
    <w:rsid w:val="00BE27DD"/>
    <w:rsid w:val="00BE2887"/>
    <w:rsid w:val="00BE2961"/>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3FD"/>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AA"/>
    <w:rsid w:val="00BE4FB2"/>
    <w:rsid w:val="00BE4FE0"/>
    <w:rsid w:val="00BE4FF6"/>
    <w:rsid w:val="00BE502E"/>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D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9B"/>
    <w:rsid w:val="00BE6DA1"/>
    <w:rsid w:val="00BE6DE3"/>
    <w:rsid w:val="00BE6DE6"/>
    <w:rsid w:val="00BE6E1D"/>
    <w:rsid w:val="00BE6E6C"/>
    <w:rsid w:val="00BE6FA8"/>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D61"/>
    <w:rsid w:val="00BF0DCC"/>
    <w:rsid w:val="00BF0F70"/>
    <w:rsid w:val="00BF0FB2"/>
    <w:rsid w:val="00BF0FFB"/>
    <w:rsid w:val="00BF1079"/>
    <w:rsid w:val="00BF10C3"/>
    <w:rsid w:val="00BF10E2"/>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4A"/>
    <w:rsid w:val="00BF1A6F"/>
    <w:rsid w:val="00BF1AA5"/>
    <w:rsid w:val="00BF1B1D"/>
    <w:rsid w:val="00BF1B36"/>
    <w:rsid w:val="00BF1B6C"/>
    <w:rsid w:val="00BF1BC3"/>
    <w:rsid w:val="00BF1C34"/>
    <w:rsid w:val="00BF1D1F"/>
    <w:rsid w:val="00BF1D5B"/>
    <w:rsid w:val="00BF1D6A"/>
    <w:rsid w:val="00BF1DCA"/>
    <w:rsid w:val="00BF1E6D"/>
    <w:rsid w:val="00BF1E73"/>
    <w:rsid w:val="00BF1E7F"/>
    <w:rsid w:val="00BF1EB4"/>
    <w:rsid w:val="00BF1FA7"/>
    <w:rsid w:val="00BF1FB7"/>
    <w:rsid w:val="00BF2037"/>
    <w:rsid w:val="00BF2038"/>
    <w:rsid w:val="00BF2043"/>
    <w:rsid w:val="00BF212A"/>
    <w:rsid w:val="00BF21B3"/>
    <w:rsid w:val="00BF220B"/>
    <w:rsid w:val="00BF2220"/>
    <w:rsid w:val="00BF222B"/>
    <w:rsid w:val="00BF22C0"/>
    <w:rsid w:val="00BF2369"/>
    <w:rsid w:val="00BF23CD"/>
    <w:rsid w:val="00BF2615"/>
    <w:rsid w:val="00BF265C"/>
    <w:rsid w:val="00BF269B"/>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69D"/>
    <w:rsid w:val="00BF36AF"/>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56"/>
    <w:rsid w:val="00BF4B71"/>
    <w:rsid w:val="00BF4B7C"/>
    <w:rsid w:val="00BF4C24"/>
    <w:rsid w:val="00BF4C29"/>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CA4"/>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82"/>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1B3"/>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A7E"/>
    <w:rsid w:val="00C02B0D"/>
    <w:rsid w:val="00C02B4A"/>
    <w:rsid w:val="00C02C98"/>
    <w:rsid w:val="00C02E3B"/>
    <w:rsid w:val="00C02F33"/>
    <w:rsid w:val="00C02F5B"/>
    <w:rsid w:val="00C02FD1"/>
    <w:rsid w:val="00C0303C"/>
    <w:rsid w:val="00C03040"/>
    <w:rsid w:val="00C03075"/>
    <w:rsid w:val="00C030BB"/>
    <w:rsid w:val="00C030C2"/>
    <w:rsid w:val="00C03100"/>
    <w:rsid w:val="00C031A3"/>
    <w:rsid w:val="00C031DF"/>
    <w:rsid w:val="00C03447"/>
    <w:rsid w:val="00C034C0"/>
    <w:rsid w:val="00C034CD"/>
    <w:rsid w:val="00C03543"/>
    <w:rsid w:val="00C035BE"/>
    <w:rsid w:val="00C03627"/>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E6"/>
    <w:rsid w:val="00C041F9"/>
    <w:rsid w:val="00C0421A"/>
    <w:rsid w:val="00C04268"/>
    <w:rsid w:val="00C0433E"/>
    <w:rsid w:val="00C0435E"/>
    <w:rsid w:val="00C04398"/>
    <w:rsid w:val="00C043EF"/>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AAF"/>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6D7"/>
    <w:rsid w:val="00C0673F"/>
    <w:rsid w:val="00C067F8"/>
    <w:rsid w:val="00C0686B"/>
    <w:rsid w:val="00C068B5"/>
    <w:rsid w:val="00C068EE"/>
    <w:rsid w:val="00C06945"/>
    <w:rsid w:val="00C069CB"/>
    <w:rsid w:val="00C06AF6"/>
    <w:rsid w:val="00C06B47"/>
    <w:rsid w:val="00C06CDF"/>
    <w:rsid w:val="00C06D01"/>
    <w:rsid w:val="00C06D4D"/>
    <w:rsid w:val="00C06D50"/>
    <w:rsid w:val="00C06D66"/>
    <w:rsid w:val="00C06FE1"/>
    <w:rsid w:val="00C0715C"/>
    <w:rsid w:val="00C07164"/>
    <w:rsid w:val="00C07193"/>
    <w:rsid w:val="00C071AA"/>
    <w:rsid w:val="00C071AD"/>
    <w:rsid w:val="00C0725F"/>
    <w:rsid w:val="00C07321"/>
    <w:rsid w:val="00C07378"/>
    <w:rsid w:val="00C07401"/>
    <w:rsid w:val="00C0743A"/>
    <w:rsid w:val="00C0750D"/>
    <w:rsid w:val="00C075BB"/>
    <w:rsid w:val="00C07625"/>
    <w:rsid w:val="00C0772C"/>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0F7"/>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AD4"/>
    <w:rsid w:val="00C10C0C"/>
    <w:rsid w:val="00C10C8F"/>
    <w:rsid w:val="00C10C96"/>
    <w:rsid w:val="00C10D13"/>
    <w:rsid w:val="00C10D18"/>
    <w:rsid w:val="00C10D99"/>
    <w:rsid w:val="00C10DB2"/>
    <w:rsid w:val="00C10DB8"/>
    <w:rsid w:val="00C10E87"/>
    <w:rsid w:val="00C10EFF"/>
    <w:rsid w:val="00C10F27"/>
    <w:rsid w:val="00C10F42"/>
    <w:rsid w:val="00C10F67"/>
    <w:rsid w:val="00C10FA0"/>
    <w:rsid w:val="00C110D1"/>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3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096"/>
    <w:rsid w:val="00C16130"/>
    <w:rsid w:val="00C16188"/>
    <w:rsid w:val="00C161E9"/>
    <w:rsid w:val="00C16297"/>
    <w:rsid w:val="00C1630B"/>
    <w:rsid w:val="00C163A3"/>
    <w:rsid w:val="00C163D3"/>
    <w:rsid w:val="00C164AB"/>
    <w:rsid w:val="00C1650C"/>
    <w:rsid w:val="00C1655D"/>
    <w:rsid w:val="00C165B3"/>
    <w:rsid w:val="00C16643"/>
    <w:rsid w:val="00C16875"/>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76"/>
    <w:rsid w:val="00C177C6"/>
    <w:rsid w:val="00C1781A"/>
    <w:rsid w:val="00C1793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92"/>
    <w:rsid w:val="00C20CC2"/>
    <w:rsid w:val="00C20CC9"/>
    <w:rsid w:val="00C20D9F"/>
    <w:rsid w:val="00C20DCD"/>
    <w:rsid w:val="00C20DDD"/>
    <w:rsid w:val="00C20DE6"/>
    <w:rsid w:val="00C20E3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55"/>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0"/>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B1"/>
    <w:rsid w:val="00C239C9"/>
    <w:rsid w:val="00C23A26"/>
    <w:rsid w:val="00C23B9A"/>
    <w:rsid w:val="00C23BDF"/>
    <w:rsid w:val="00C23C12"/>
    <w:rsid w:val="00C23C5E"/>
    <w:rsid w:val="00C23CC7"/>
    <w:rsid w:val="00C23D02"/>
    <w:rsid w:val="00C23D52"/>
    <w:rsid w:val="00C23D66"/>
    <w:rsid w:val="00C23D7F"/>
    <w:rsid w:val="00C23DCD"/>
    <w:rsid w:val="00C23E2B"/>
    <w:rsid w:val="00C23E7E"/>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4F3"/>
    <w:rsid w:val="00C25514"/>
    <w:rsid w:val="00C25526"/>
    <w:rsid w:val="00C25554"/>
    <w:rsid w:val="00C25559"/>
    <w:rsid w:val="00C25582"/>
    <w:rsid w:val="00C255A5"/>
    <w:rsid w:val="00C255BD"/>
    <w:rsid w:val="00C25604"/>
    <w:rsid w:val="00C25607"/>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0F25"/>
    <w:rsid w:val="00C3106D"/>
    <w:rsid w:val="00C31140"/>
    <w:rsid w:val="00C3119F"/>
    <w:rsid w:val="00C31211"/>
    <w:rsid w:val="00C3126E"/>
    <w:rsid w:val="00C31270"/>
    <w:rsid w:val="00C312A6"/>
    <w:rsid w:val="00C31306"/>
    <w:rsid w:val="00C3131C"/>
    <w:rsid w:val="00C3134E"/>
    <w:rsid w:val="00C3137E"/>
    <w:rsid w:val="00C313A5"/>
    <w:rsid w:val="00C313BC"/>
    <w:rsid w:val="00C3142F"/>
    <w:rsid w:val="00C3143D"/>
    <w:rsid w:val="00C314DF"/>
    <w:rsid w:val="00C3153A"/>
    <w:rsid w:val="00C3162D"/>
    <w:rsid w:val="00C31657"/>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DA"/>
    <w:rsid w:val="00C320E8"/>
    <w:rsid w:val="00C32170"/>
    <w:rsid w:val="00C3217E"/>
    <w:rsid w:val="00C3233B"/>
    <w:rsid w:val="00C32369"/>
    <w:rsid w:val="00C3239C"/>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CF3"/>
    <w:rsid w:val="00C32D7B"/>
    <w:rsid w:val="00C32DFB"/>
    <w:rsid w:val="00C32E80"/>
    <w:rsid w:val="00C32F21"/>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4C"/>
    <w:rsid w:val="00C34F69"/>
    <w:rsid w:val="00C34F80"/>
    <w:rsid w:val="00C34FCC"/>
    <w:rsid w:val="00C34FF3"/>
    <w:rsid w:val="00C35075"/>
    <w:rsid w:val="00C350F4"/>
    <w:rsid w:val="00C35146"/>
    <w:rsid w:val="00C3518B"/>
    <w:rsid w:val="00C351B6"/>
    <w:rsid w:val="00C351F4"/>
    <w:rsid w:val="00C3521F"/>
    <w:rsid w:val="00C35259"/>
    <w:rsid w:val="00C35418"/>
    <w:rsid w:val="00C3551A"/>
    <w:rsid w:val="00C3564F"/>
    <w:rsid w:val="00C35662"/>
    <w:rsid w:val="00C3567B"/>
    <w:rsid w:val="00C35696"/>
    <w:rsid w:val="00C35799"/>
    <w:rsid w:val="00C357AB"/>
    <w:rsid w:val="00C35811"/>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D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0E2"/>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25"/>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53"/>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9A"/>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5FB4"/>
    <w:rsid w:val="00C460D2"/>
    <w:rsid w:val="00C46185"/>
    <w:rsid w:val="00C461E0"/>
    <w:rsid w:val="00C46302"/>
    <w:rsid w:val="00C4639F"/>
    <w:rsid w:val="00C46459"/>
    <w:rsid w:val="00C46539"/>
    <w:rsid w:val="00C46556"/>
    <w:rsid w:val="00C465B1"/>
    <w:rsid w:val="00C465FA"/>
    <w:rsid w:val="00C46663"/>
    <w:rsid w:val="00C467B9"/>
    <w:rsid w:val="00C467E7"/>
    <w:rsid w:val="00C468A5"/>
    <w:rsid w:val="00C468F6"/>
    <w:rsid w:val="00C4690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7D"/>
    <w:rsid w:val="00C47E80"/>
    <w:rsid w:val="00C47EC4"/>
    <w:rsid w:val="00C47F1F"/>
    <w:rsid w:val="00C47F22"/>
    <w:rsid w:val="00C47F3B"/>
    <w:rsid w:val="00C47F40"/>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3A"/>
    <w:rsid w:val="00C506C9"/>
    <w:rsid w:val="00C5072D"/>
    <w:rsid w:val="00C5078B"/>
    <w:rsid w:val="00C5078C"/>
    <w:rsid w:val="00C507F5"/>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C1"/>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3ED"/>
    <w:rsid w:val="00C5341B"/>
    <w:rsid w:val="00C5343E"/>
    <w:rsid w:val="00C5344E"/>
    <w:rsid w:val="00C5346C"/>
    <w:rsid w:val="00C534B0"/>
    <w:rsid w:val="00C53544"/>
    <w:rsid w:val="00C53559"/>
    <w:rsid w:val="00C53586"/>
    <w:rsid w:val="00C535E8"/>
    <w:rsid w:val="00C53624"/>
    <w:rsid w:val="00C53642"/>
    <w:rsid w:val="00C5367A"/>
    <w:rsid w:val="00C53749"/>
    <w:rsid w:val="00C5380F"/>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9DE"/>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4FD3"/>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39D"/>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8D"/>
    <w:rsid w:val="00C57FF5"/>
    <w:rsid w:val="00C6004B"/>
    <w:rsid w:val="00C60066"/>
    <w:rsid w:val="00C60076"/>
    <w:rsid w:val="00C600B9"/>
    <w:rsid w:val="00C6013E"/>
    <w:rsid w:val="00C60143"/>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12"/>
    <w:rsid w:val="00C60A4E"/>
    <w:rsid w:val="00C60AF1"/>
    <w:rsid w:val="00C60BAF"/>
    <w:rsid w:val="00C60BCF"/>
    <w:rsid w:val="00C60BFA"/>
    <w:rsid w:val="00C60C18"/>
    <w:rsid w:val="00C60D16"/>
    <w:rsid w:val="00C60E97"/>
    <w:rsid w:val="00C60F19"/>
    <w:rsid w:val="00C60F5C"/>
    <w:rsid w:val="00C60FAE"/>
    <w:rsid w:val="00C60FD6"/>
    <w:rsid w:val="00C6107F"/>
    <w:rsid w:val="00C61149"/>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67"/>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66"/>
    <w:rsid w:val="00C62BBB"/>
    <w:rsid w:val="00C62BFD"/>
    <w:rsid w:val="00C62C51"/>
    <w:rsid w:val="00C62C5E"/>
    <w:rsid w:val="00C62C82"/>
    <w:rsid w:val="00C62CA1"/>
    <w:rsid w:val="00C62F83"/>
    <w:rsid w:val="00C62FC7"/>
    <w:rsid w:val="00C630F3"/>
    <w:rsid w:val="00C63118"/>
    <w:rsid w:val="00C631BD"/>
    <w:rsid w:val="00C63326"/>
    <w:rsid w:val="00C6333C"/>
    <w:rsid w:val="00C63365"/>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3E2"/>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D6"/>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1B"/>
    <w:rsid w:val="00C65D31"/>
    <w:rsid w:val="00C65D39"/>
    <w:rsid w:val="00C65D6D"/>
    <w:rsid w:val="00C65D9B"/>
    <w:rsid w:val="00C65F1E"/>
    <w:rsid w:val="00C65F3C"/>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69"/>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B42"/>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23"/>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290"/>
    <w:rsid w:val="00C712C0"/>
    <w:rsid w:val="00C71455"/>
    <w:rsid w:val="00C71520"/>
    <w:rsid w:val="00C71543"/>
    <w:rsid w:val="00C71562"/>
    <w:rsid w:val="00C7157E"/>
    <w:rsid w:val="00C715A6"/>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3C2"/>
    <w:rsid w:val="00C72411"/>
    <w:rsid w:val="00C724BE"/>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EA"/>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4F"/>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144"/>
    <w:rsid w:val="00C75243"/>
    <w:rsid w:val="00C75276"/>
    <w:rsid w:val="00C752EF"/>
    <w:rsid w:val="00C7535B"/>
    <w:rsid w:val="00C753FA"/>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18"/>
    <w:rsid w:val="00C76B2B"/>
    <w:rsid w:val="00C76B64"/>
    <w:rsid w:val="00C76BBD"/>
    <w:rsid w:val="00C76C08"/>
    <w:rsid w:val="00C76D63"/>
    <w:rsid w:val="00C76E0C"/>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8F8"/>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1C"/>
    <w:rsid w:val="00C80138"/>
    <w:rsid w:val="00C8014F"/>
    <w:rsid w:val="00C80165"/>
    <w:rsid w:val="00C80170"/>
    <w:rsid w:val="00C801CB"/>
    <w:rsid w:val="00C80207"/>
    <w:rsid w:val="00C80238"/>
    <w:rsid w:val="00C8025F"/>
    <w:rsid w:val="00C802BD"/>
    <w:rsid w:val="00C8036B"/>
    <w:rsid w:val="00C80374"/>
    <w:rsid w:val="00C8040A"/>
    <w:rsid w:val="00C80497"/>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35"/>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33"/>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07"/>
    <w:rsid w:val="00C82FB6"/>
    <w:rsid w:val="00C82FE8"/>
    <w:rsid w:val="00C83013"/>
    <w:rsid w:val="00C830BC"/>
    <w:rsid w:val="00C830EF"/>
    <w:rsid w:val="00C83172"/>
    <w:rsid w:val="00C83186"/>
    <w:rsid w:val="00C831BB"/>
    <w:rsid w:val="00C8321D"/>
    <w:rsid w:val="00C83240"/>
    <w:rsid w:val="00C8331D"/>
    <w:rsid w:val="00C83574"/>
    <w:rsid w:val="00C83581"/>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CAD"/>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B9"/>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4A"/>
    <w:rsid w:val="00C85893"/>
    <w:rsid w:val="00C85904"/>
    <w:rsid w:val="00C859C4"/>
    <w:rsid w:val="00C85A9E"/>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7F5"/>
    <w:rsid w:val="00C86860"/>
    <w:rsid w:val="00C868C5"/>
    <w:rsid w:val="00C86910"/>
    <w:rsid w:val="00C8692D"/>
    <w:rsid w:val="00C869DC"/>
    <w:rsid w:val="00C869E5"/>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24"/>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85B"/>
    <w:rsid w:val="00C919E6"/>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2EAE"/>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4"/>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84"/>
    <w:rsid w:val="00C94890"/>
    <w:rsid w:val="00C949DA"/>
    <w:rsid w:val="00C94A5C"/>
    <w:rsid w:val="00C94A5F"/>
    <w:rsid w:val="00C94AE7"/>
    <w:rsid w:val="00C94B02"/>
    <w:rsid w:val="00C94B24"/>
    <w:rsid w:val="00C94B3B"/>
    <w:rsid w:val="00C94B7E"/>
    <w:rsid w:val="00C94BDE"/>
    <w:rsid w:val="00C94C26"/>
    <w:rsid w:val="00C94D05"/>
    <w:rsid w:val="00C94DA7"/>
    <w:rsid w:val="00C94DD7"/>
    <w:rsid w:val="00C94E28"/>
    <w:rsid w:val="00C94FAF"/>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63"/>
    <w:rsid w:val="00C958CB"/>
    <w:rsid w:val="00C958F0"/>
    <w:rsid w:val="00C95911"/>
    <w:rsid w:val="00C95958"/>
    <w:rsid w:val="00C959B2"/>
    <w:rsid w:val="00C95A2E"/>
    <w:rsid w:val="00C95AC0"/>
    <w:rsid w:val="00C95B1F"/>
    <w:rsid w:val="00C95B44"/>
    <w:rsid w:val="00C95B79"/>
    <w:rsid w:val="00C95B99"/>
    <w:rsid w:val="00C95C24"/>
    <w:rsid w:val="00C95C31"/>
    <w:rsid w:val="00C95C66"/>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0E"/>
    <w:rsid w:val="00C969F0"/>
    <w:rsid w:val="00C96AB8"/>
    <w:rsid w:val="00C96B3B"/>
    <w:rsid w:val="00C96C05"/>
    <w:rsid w:val="00C96C2C"/>
    <w:rsid w:val="00C96CD3"/>
    <w:rsid w:val="00C96D2B"/>
    <w:rsid w:val="00C96D77"/>
    <w:rsid w:val="00C96DA4"/>
    <w:rsid w:val="00C96DBC"/>
    <w:rsid w:val="00C96DC9"/>
    <w:rsid w:val="00C96E3D"/>
    <w:rsid w:val="00C96EC7"/>
    <w:rsid w:val="00C96EE8"/>
    <w:rsid w:val="00C96F4D"/>
    <w:rsid w:val="00C96F93"/>
    <w:rsid w:val="00C9716F"/>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29"/>
    <w:rsid w:val="00C97932"/>
    <w:rsid w:val="00C97985"/>
    <w:rsid w:val="00C979C4"/>
    <w:rsid w:val="00C97A0D"/>
    <w:rsid w:val="00C97BDF"/>
    <w:rsid w:val="00C97C2E"/>
    <w:rsid w:val="00C97D24"/>
    <w:rsid w:val="00C97DEB"/>
    <w:rsid w:val="00C97E08"/>
    <w:rsid w:val="00C97E2E"/>
    <w:rsid w:val="00C97EA1"/>
    <w:rsid w:val="00C97ECC"/>
    <w:rsid w:val="00C97F2C"/>
    <w:rsid w:val="00C97F8D"/>
    <w:rsid w:val="00C97FE4"/>
    <w:rsid w:val="00C97FF0"/>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0EF9"/>
    <w:rsid w:val="00CA1053"/>
    <w:rsid w:val="00CA1090"/>
    <w:rsid w:val="00CA10AC"/>
    <w:rsid w:val="00CA10DA"/>
    <w:rsid w:val="00CA1111"/>
    <w:rsid w:val="00CA1205"/>
    <w:rsid w:val="00CA128E"/>
    <w:rsid w:val="00CA12B8"/>
    <w:rsid w:val="00CA12C7"/>
    <w:rsid w:val="00CA12D3"/>
    <w:rsid w:val="00CA136B"/>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8E"/>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4ED"/>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885"/>
    <w:rsid w:val="00CA4918"/>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E2"/>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A6"/>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33"/>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55"/>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CE8"/>
    <w:rsid w:val="00CB0D31"/>
    <w:rsid w:val="00CB0DF0"/>
    <w:rsid w:val="00CB0E54"/>
    <w:rsid w:val="00CB0E82"/>
    <w:rsid w:val="00CB0EF9"/>
    <w:rsid w:val="00CB0F51"/>
    <w:rsid w:val="00CB0F60"/>
    <w:rsid w:val="00CB0FC2"/>
    <w:rsid w:val="00CB0FCC"/>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20D"/>
    <w:rsid w:val="00CB321A"/>
    <w:rsid w:val="00CB328A"/>
    <w:rsid w:val="00CB331C"/>
    <w:rsid w:val="00CB3356"/>
    <w:rsid w:val="00CB3363"/>
    <w:rsid w:val="00CB33FE"/>
    <w:rsid w:val="00CB34FA"/>
    <w:rsid w:val="00CB353C"/>
    <w:rsid w:val="00CB35C7"/>
    <w:rsid w:val="00CB367F"/>
    <w:rsid w:val="00CB36FD"/>
    <w:rsid w:val="00CB37D7"/>
    <w:rsid w:val="00CB3873"/>
    <w:rsid w:val="00CB38A7"/>
    <w:rsid w:val="00CB38D1"/>
    <w:rsid w:val="00CB3AE7"/>
    <w:rsid w:val="00CB3B7B"/>
    <w:rsid w:val="00CB3C05"/>
    <w:rsid w:val="00CB3C30"/>
    <w:rsid w:val="00CB3CC7"/>
    <w:rsid w:val="00CB3D27"/>
    <w:rsid w:val="00CB3EB6"/>
    <w:rsid w:val="00CB3F76"/>
    <w:rsid w:val="00CB4111"/>
    <w:rsid w:val="00CB4153"/>
    <w:rsid w:val="00CB4283"/>
    <w:rsid w:val="00CB43BC"/>
    <w:rsid w:val="00CB4446"/>
    <w:rsid w:val="00CB44D5"/>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E68"/>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44"/>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5FA"/>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37"/>
    <w:rsid w:val="00CB7F77"/>
    <w:rsid w:val="00CB7F9E"/>
    <w:rsid w:val="00CC0017"/>
    <w:rsid w:val="00CC00A0"/>
    <w:rsid w:val="00CC019B"/>
    <w:rsid w:val="00CC01BE"/>
    <w:rsid w:val="00CC01C3"/>
    <w:rsid w:val="00CC01E4"/>
    <w:rsid w:val="00CC032C"/>
    <w:rsid w:val="00CC0343"/>
    <w:rsid w:val="00CC0362"/>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D8B"/>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2"/>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DD5"/>
    <w:rsid w:val="00CC2E0C"/>
    <w:rsid w:val="00CC2EDE"/>
    <w:rsid w:val="00CC2F4B"/>
    <w:rsid w:val="00CC2F59"/>
    <w:rsid w:val="00CC2F73"/>
    <w:rsid w:val="00CC2FBD"/>
    <w:rsid w:val="00CC2FFA"/>
    <w:rsid w:val="00CC311F"/>
    <w:rsid w:val="00CC3173"/>
    <w:rsid w:val="00CC32EF"/>
    <w:rsid w:val="00CC3300"/>
    <w:rsid w:val="00CC331D"/>
    <w:rsid w:val="00CC3354"/>
    <w:rsid w:val="00CC339C"/>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1E3"/>
    <w:rsid w:val="00CC52DC"/>
    <w:rsid w:val="00CC5341"/>
    <w:rsid w:val="00CC5402"/>
    <w:rsid w:val="00CC5405"/>
    <w:rsid w:val="00CC543B"/>
    <w:rsid w:val="00CC545A"/>
    <w:rsid w:val="00CC54BA"/>
    <w:rsid w:val="00CC54C8"/>
    <w:rsid w:val="00CC54F6"/>
    <w:rsid w:val="00CC5572"/>
    <w:rsid w:val="00CC558D"/>
    <w:rsid w:val="00CC55E5"/>
    <w:rsid w:val="00CC55F1"/>
    <w:rsid w:val="00CC5744"/>
    <w:rsid w:val="00CC57A0"/>
    <w:rsid w:val="00CC5802"/>
    <w:rsid w:val="00CC58E5"/>
    <w:rsid w:val="00CC59D6"/>
    <w:rsid w:val="00CC59F8"/>
    <w:rsid w:val="00CC5BB3"/>
    <w:rsid w:val="00CC5C3D"/>
    <w:rsid w:val="00CC5CE1"/>
    <w:rsid w:val="00CC5D1E"/>
    <w:rsid w:val="00CC5D55"/>
    <w:rsid w:val="00CC5D88"/>
    <w:rsid w:val="00CC5DED"/>
    <w:rsid w:val="00CC5F76"/>
    <w:rsid w:val="00CC5FFD"/>
    <w:rsid w:val="00CC6024"/>
    <w:rsid w:val="00CC6061"/>
    <w:rsid w:val="00CC607C"/>
    <w:rsid w:val="00CC60BA"/>
    <w:rsid w:val="00CC618A"/>
    <w:rsid w:val="00CC61A2"/>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8"/>
    <w:rsid w:val="00CD0F9C"/>
    <w:rsid w:val="00CD106F"/>
    <w:rsid w:val="00CD119D"/>
    <w:rsid w:val="00CD11FF"/>
    <w:rsid w:val="00CD124C"/>
    <w:rsid w:val="00CD130A"/>
    <w:rsid w:val="00CD13A0"/>
    <w:rsid w:val="00CD151E"/>
    <w:rsid w:val="00CD1667"/>
    <w:rsid w:val="00CD170F"/>
    <w:rsid w:val="00CD175F"/>
    <w:rsid w:val="00CD1856"/>
    <w:rsid w:val="00CD18AE"/>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2F"/>
    <w:rsid w:val="00CD4569"/>
    <w:rsid w:val="00CD4619"/>
    <w:rsid w:val="00CD4673"/>
    <w:rsid w:val="00CD4970"/>
    <w:rsid w:val="00CD4986"/>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4B2"/>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9C3"/>
    <w:rsid w:val="00CD5A35"/>
    <w:rsid w:val="00CD5A37"/>
    <w:rsid w:val="00CD5AAD"/>
    <w:rsid w:val="00CD5B78"/>
    <w:rsid w:val="00CD5B9D"/>
    <w:rsid w:val="00CD5D15"/>
    <w:rsid w:val="00CD5D71"/>
    <w:rsid w:val="00CD5D7C"/>
    <w:rsid w:val="00CD5E16"/>
    <w:rsid w:val="00CD5F1C"/>
    <w:rsid w:val="00CD5F4F"/>
    <w:rsid w:val="00CD5FAE"/>
    <w:rsid w:val="00CD6022"/>
    <w:rsid w:val="00CD6044"/>
    <w:rsid w:val="00CD6091"/>
    <w:rsid w:val="00CD60A7"/>
    <w:rsid w:val="00CD6155"/>
    <w:rsid w:val="00CD61BF"/>
    <w:rsid w:val="00CD61D6"/>
    <w:rsid w:val="00CD61FE"/>
    <w:rsid w:val="00CD6299"/>
    <w:rsid w:val="00CD6346"/>
    <w:rsid w:val="00CD6401"/>
    <w:rsid w:val="00CD641B"/>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7DC"/>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ED1"/>
    <w:rsid w:val="00CE0F4C"/>
    <w:rsid w:val="00CE0F6E"/>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C1"/>
    <w:rsid w:val="00CE18D0"/>
    <w:rsid w:val="00CE18DE"/>
    <w:rsid w:val="00CE1929"/>
    <w:rsid w:val="00CE1A22"/>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202"/>
    <w:rsid w:val="00CE2310"/>
    <w:rsid w:val="00CE232E"/>
    <w:rsid w:val="00CE23CA"/>
    <w:rsid w:val="00CE23DB"/>
    <w:rsid w:val="00CE240E"/>
    <w:rsid w:val="00CE2440"/>
    <w:rsid w:val="00CE249D"/>
    <w:rsid w:val="00CE255F"/>
    <w:rsid w:val="00CE2685"/>
    <w:rsid w:val="00CE2763"/>
    <w:rsid w:val="00CE27B1"/>
    <w:rsid w:val="00CE28B3"/>
    <w:rsid w:val="00CE291E"/>
    <w:rsid w:val="00CE29DB"/>
    <w:rsid w:val="00CE29F0"/>
    <w:rsid w:val="00CE2A21"/>
    <w:rsid w:val="00CE2A36"/>
    <w:rsid w:val="00CE2AA7"/>
    <w:rsid w:val="00CE2B0B"/>
    <w:rsid w:val="00CE2B11"/>
    <w:rsid w:val="00CE2C4F"/>
    <w:rsid w:val="00CE2C7D"/>
    <w:rsid w:val="00CE2C8B"/>
    <w:rsid w:val="00CE2D66"/>
    <w:rsid w:val="00CE2E6F"/>
    <w:rsid w:val="00CE2E9B"/>
    <w:rsid w:val="00CE2F29"/>
    <w:rsid w:val="00CE2FDA"/>
    <w:rsid w:val="00CE2FE8"/>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AF9"/>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58"/>
    <w:rsid w:val="00CE48E9"/>
    <w:rsid w:val="00CE4932"/>
    <w:rsid w:val="00CE49BF"/>
    <w:rsid w:val="00CE4A15"/>
    <w:rsid w:val="00CE4A84"/>
    <w:rsid w:val="00CE4BD9"/>
    <w:rsid w:val="00CE4BFD"/>
    <w:rsid w:val="00CE4C28"/>
    <w:rsid w:val="00CE4C60"/>
    <w:rsid w:val="00CE4CF9"/>
    <w:rsid w:val="00CE4DEE"/>
    <w:rsid w:val="00CE4E91"/>
    <w:rsid w:val="00CE4F0F"/>
    <w:rsid w:val="00CE4F4D"/>
    <w:rsid w:val="00CE4FAB"/>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AA9"/>
    <w:rsid w:val="00CE5B05"/>
    <w:rsid w:val="00CE5B68"/>
    <w:rsid w:val="00CE5BEF"/>
    <w:rsid w:val="00CE5C6D"/>
    <w:rsid w:val="00CE5C96"/>
    <w:rsid w:val="00CE5CA3"/>
    <w:rsid w:val="00CE5CD5"/>
    <w:rsid w:val="00CE5D99"/>
    <w:rsid w:val="00CE5DE5"/>
    <w:rsid w:val="00CE5DF4"/>
    <w:rsid w:val="00CE5DF9"/>
    <w:rsid w:val="00CE5E19"/>
    <w:rsid w:val="00CE5F5D"/>
    <w:rsid w:val="00CE5F74"/>
    <w:rsid w:val="00CE5F96"/>
    <w:rsid w:val="00CE5FC1"/>
    <w:rsid w:val="00CE602B"/>
    <w:rsid w:val="00CE60A3"/>
    <w:rsid w:val="00CE60F5"/>
    <w:rsid w:val="00CE6200"/>
    <w:rsid w:val="00CE623B"/>
    <w:rsid w:val="00CE6255"/>
    <w:rsid w:val="00CE629E"/>
    <w:rsid w:val="00CE633E"/>
    <w:rsid w:val="00CE6359"/>
    <w:rsid w:val="00CE6380"/>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0B"/>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96"/>
    <w:rsid w:val="00CE75C3"/>
    <w:rsid w:val="00CE75C4"/>
    <w:rsid w:val="00CE75DF"/>
    <w:rsid w:val="00CE7644"/>
    <w:rsid w:val="00CE7688"/>
    <w:rsid w:val="00CE76BD"/>
    <w:rsid w:val="00CE76DD"/>
    <w:rsid w:val="00CE77E3"/>
    <w:rsid w:val="00CE7822"/>
    <w:rsid w:val="00CE7834"/>
    <w:rsid w:val="00CE78C7"/>
    <w:rsid w:val="00CE78C9"/>
    <w:rsid w:val="00CE7952"/>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2D"/>
    <w:rsid w:val="00CF01AF"/>
    <w:rsid w:val="00CF021C"/>
    <w:rsid w:val="00CF02E3"/>
    <w:rsid w:val="00CF0382"/>
    <w:rsid w:val="00CF043E"/>
    <w:rsid w:val="00CF0498"/>
    <w:rsid w:val="00CF053F"/>
    <w:rsid w:val="00CF06BA"/>
    <w:rsid w:val="00CF06C0"/>
    <w:rsid w:val="00CF0726"/>
    <w:rsid w:val="00CF07CB"/>
    <w:rsid w:val="00CF07E3"/>
    <w:rsid w:val="00CF07E4"/>
    <w:rsid w:val="00CF084A"/>
    <w:rsid w:val="00CF08F3"/>
    <w:rsid w:val="00CF08F5"/>
    <w:rsid w:val="00CF0914"/>
    <w:rsid w:val="00CF0968"/>
    <w:rsid w:val="00CF096E"/>
    <w:rsid w:val="00CF09C0"/>
    <w:rsid w:val="00CF0A82"/>
    <w:rsid w:val="00CF0AD2"/>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54"/>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9E"/>
    <w:rsid w:val="00CF4DF4"/>
    <w:rsid w:val="00CF4F01"/>
    <w:rsid w:val="00CF4FFC"/>
    <w:rsid w:val="00CF5032"/>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04"/>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A1"/>
    <w:rsid w:val="00CF71D7"/>
    <w:rsid w:val="00CF722D"/>
    <w:rsid w:val="00CF72A2"/>
    <w:rsid w:val="00CF731D"/>
    <w:rsid w:val="00CF737B"/>
    <w:rsid w:val="00CF73EC"/>
    <w:rsid w:val="00CF74F1"/>
    <w:rsid w:val="00CF750B"/>
    <w:rsid w:val="00CF751E"/>
    <w:rsid w:val="00CF75E3"/>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AD"/>
    <w:rsid w:val="00CF7EF7"/>
    <w:rsid w:val="00CF7F49"/>
    <w:rsid w:val="00CF7F59"/>
    <w:rsid w:val="00CF7FA9"/>
    <w:rsid w:val="00CF7FC7"/>
    <w:rsid w:val="00CF7FE7"/>
    <w:rsid w:val="00D0007D"/>
    <w:rsid w:val="00D000CD"/>
    <w:rsid w:val="00D0012F"/>
    <w:rsid w:val="00D001BA"/>
    <w:rsid w:val="00D0023F"/>
    <w:rsid w:val="00D002B6"/>
    <w:rsid w:val="00D00411"/>
    <w:rsid w:val="00D00531"/>
    <w:rsid w:val="00D00540"/>
    <w:rsid w:val="00D005E4"/>
    <w:rsid w:val="00D005F8"/>
    <w:rsid w:val="00D00618"/>
    <w:rsid w:val="00D0062E"/>
    <w:rsid w:val="00D00646"/>
    <w:rsid w:val="00D00653"/>
    <w:rsid w:val="00D007AF"/>
    <w:rsid w:val="00D008D2"/>
    <w:rsid w:val="00D00944"/>
    <w:rsid w:val="00D009C3"/>
    <w:rsid w:val="00D009F1"/>
    <w:rsid w:val="00D00A5A"/>
    <w:rsid w:val="00D00A7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CFD"/>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8E6"/>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99"/>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96"/>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D34"/>
    <w:rsid w:val="00D04E55"/>
    <w:rsid w:val="00D04ED5"/>
    <w:rsid w:val="00D04F03"/>
    <w:rsid w:val="00D04F06"/>
    <w:rsid w:val="00D04F51"/>
    <w:rsid w:val="00D04F8C"/>
    <w:rsid w:val="00D05004"/>
    <w:rsid w:val="00D0502F"/>
    <w:rsid w:val="00D05133"/>
    <w:rsid w:val="00D05135"/>
    <w:rsid w:val="00D05137"/>
    <w:rsid w:val="00D05201"/>
    <w:rsid w:val="00D05211"/>
    <w:rsid w:val="00D0521B"/>
    <w:rsid w:val="00D052CD"/>
    <w:rsid w:val="00D052DA"/>
    <w:rsid w:val="00D052EA"/>
    <w:rsid w:val="00D05313"/>
    <w:rsid w:val="00D05364"/>
    <w:rsid w:val="00D053C3"/>
    <w:rsid w:val="00D053E4"/>
    <w:rsid w:val="00D05406"/>
    <w:rsid w:val="00D05459"/>
    <w:rsid w:val="00D054A2"/>
    <w:rsid w:val="00D054FD"/>
    <w:rsid w:val="00D0551D"/>
    <w:rsid w:val="00D05546"/>
    <w:rsid w:val="00D05613"/>
    <w:rsid w:val="00D0567A"/>
    <w:rsid w:val="00D05712"/>
    <w:rsid w:val="00D0576A"/>
    <w:rsid w:val="00D05773"/>
    <w:rsid w:val="00D057B6"/>
    <w:rsid w:val="00D05856"/>
    <w:rsid w:val="00D058B9"/>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EE7"/>
    <w:rsid w:val="00D05F20"/>
    <w:rsid w:val="00D05F39"/>
    <w:rsid w:val="00D05FE3"/>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66"/>
    <w:rsid w:val="00D072BC"/>
    <w:rsid w:val="00D073E1"/>
    <w:rsid w:val="00D0743B"/>
    <w:rsid w:val="00D07491"/>
    <w:rsid w:val="00D07505"/>
    <w:rsid w:val="00D075B4"/>
    <w:rsid w:val="00D075BC"/>
    <w:rsid w:val="00D075DD"/>
    <w:rsid w:val="00D07803"/>
    <w:rsid w:val="00D07847"/>
    <w:rsid w:val="00D079A5"/>
    <w:rsid w:val="00D079B0"/>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53"/>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8E7"/>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2"/>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34"/>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32"/>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2"/>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168"/>
    <w:rsid w:val="00D172A7"/>
    <w:rsid w:val="00D172DE"/>
    <w:rsid w:val="00D1734A"/>
    <w:rsid w:val="00D1735E"/>
    <w:rsid w:val="00D17473"/>
    <w:rsid w:val="00D174C1"/>
    <w:rsid w:val="00D1753C"/>
    <w:rsid w:val="00D1758B"/>
    <w:rsid w:val="00D176DD"/>
    <w:rsid w:val="00D177C3"/>
    <w:rsid w:val="00D177E3"/>
    <w:rsid w:val="00D17853"/>
    <w:rsid w:val="00D178B7"/>
    <w:rsid w:val="00D1791B"/>
    <w:rsid w:val="00D1791D"/>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5D"/>
    <w:rsid w:val="00D2006E"/>
    <w:rsid w:val="00D20072"/>
    <w:rsid w:val="00D20098"/>
    <w:rsid w:val="00D200AA"/>
    <w:rsid w:val="00D20157"/>
    <w:rsid w:val="00D2027A"/>
    <w:rsid w:val="00D20292"/>
    <w:rsid w:val="00D2031A"/>
    <w:rsid w:val="00D203B8"/>
    <w:rsid w:val="00D203BB"/>
    <w:rsid w:val="00D20433"/>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12D"/>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0"/>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89"/>
    <w:rsid w:val="00D230C0"/>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5AD"/>
    <w:rsid w:val="00D2564E"/>
    <w:rsid w:val="00D25699"/>
    <w:rsid w:val="00D25728"/>
    <w:rsid w:val="00D257EE"/>
    <w:rsid w:val="00D25872"/>
    <w:rsid w:val="00D258F6"/>
    <w:rsid w:val="00D25903"/>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2B"/>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27F6B"/>
    <w:rsid w:val="00D30023"/>
    <w:rsid w:val="00D30053"/>
    <w:rsid w:val="00D3013A"/>
    <w:rsid w:val="00D301E1"/>
    <w:rsid w:val="00D30284"/>
    <w:rsid w:val="00D302BC"/>
    <w:rsid w:val="00D302E9"/>
    <w:rsid w:val="00D303E1"/>
    <w:rsid w:val="00D30403"/>
    <w:rsid w:val="00D3043A"/>
    <w:rsid w:val="00D30477"/>
    <w:rsid w:val="00D304AF"/>
    <w:rsid w:val="00D304BE"/>
    <w:rsid w:val="00D304DF"/>
    <w:rsid w:val="00D30561"/>
    <w:rsid w:val="00D305E6"/>
    <w:rsid w:val="00D306F0"/>
    <w:rsid w:val="00D3074A"/>
    <w:rsid w:val="00D3078C"/>
    <w:rsid w:val="00D307EB"/>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42"/>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3C6"/>
    <w:rsid w:val="00D32415"/>
    <w:rsid w:val="00D324D3"/>
    <w:rsid w:val="00D324EB"/>
    <w:rsid w:val="00D3254A"/>
    <w:rsid w:val="00D32551"/>
    <w:rsid w:val="00D32582"/>
    <w:rsid w:val="00D3265F"/>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181"/>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7A6"/>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6"/>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36"/>
    <w:rsid w:val="00D37487"/>
    <w:rsid w:val="00D374C6"/>
    <w:rsid w:val="00D374E6"/>
    <w:rsid w:val="00D374FD"/>
    <w:rsid w:val="00D37556"/>
    <w:rsid w:val="00D3755C"/>
    <w:rsid w:val="00D375AA"/>
    <w:rsid w:val="00D3760A"/>
    <w:rsid w:val="00D37655"/>
    <w:rsid w:val="00D37680"/>
    <w:rsid w:val="00D3768D"/>
    <w:rsid w:val="00D37789"/>
    <w:rsid w:val="00D377AE"/>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CE1"/>
    <w:rsid w:val="00D37D0D"/>
    <w:rsid w:val="00D37D65"/>
    <w:rsid w:val="00D37DA0"/>
    <w:rsid w:val="00D37DDA"/>
    <w:rsid w:val="00D37E02"/>
    <w:rsid w:val="00D37E91"/>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DE6"/>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8A9"/>
    <w:rsid w:val="00D418C9"/>
    <w:rsid w:val="00D41A30"/>
    <w:rsid w:val="00D41A3A"/>
    <w:rsid w:val="00D41AA6"/>
    <w:rsid w:val="00D41C13"/>
    <w:rsid w:val="00D41C9B"/>
    <w:rsid w:val="00D41CE9"/>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78B"/>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DEF"/>
    <w:rsid w:val="00D42E30"/>
    <w:rsid w:val="00D42E45"/>
    <w:rsid w:val="00D42EDB"/>
    <w:rsid w:val="00D42F0D"/>
    <w:rsid w:val="00D42FC2"/>
    <w:rsid w:val="00D42FEE"/>
    <w:rsid w:val="00D43077"/>
    <w:rsid w:val="00D43079"/>
    <w:rsid w:val="00D4316C"/>
    <w:rsid w:val="00D43185"/>
    <w:rsid w:val="00D4324C"/>
    <w:rsid w:val="00D432A9"/>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9D6"/>
    <w:rsid w:val="00D43A98"/>
    <w:rsid w:val="00D43AA3"/>
    <w:rsid w:val="00D43AB4"/>
    <w:rsid w:val="00D43AE7"/>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5A"/>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4F96"/>
    <w:rsid w:val="00D45188"/>
    <w:rsid w:val="00D45259"/>
    <w:rsid w:val="00D45289"/>
    <w:rsid w:val="00D453BD"/>
    <w:rsid w:val="00D453CE"/>
    <w:rsid w:val="00D45487"/>
    <w:rsid w:val="00D45494"/>
    <w:rsid w:val="00D45576"/>
    <w:rsid w:val="00D45590"/>
    <w:rsid w:val="00D455A4"/>
    <w:rsid w:val="00D45643"/>
    <w:rsid w:val="00D456C9"/>
    <w:rsid w:val="00D456ED"/>
    <w:rsid w:val="00D4574C"/>
    <w:rsid w:val="00D45766"/>
    <w:rsid w:val="00D457F2"/>
    <w:rsid w:val="00D45868"/>
    <w:rsid w:val="00D458B0"/>
    <w:rsid w:val="00D458BA"/>
    <w:rsid w:val="00D458D1"/>
    <w:rsid w:val="00D45989"/>
    <w:rsid w:val="00D459FC"/>
    <w:rsid w:val="00D45A6A"/>
    <w:rsid w:val="00D45A73"/>
    <w:rsid w:val="00D45AC7"/>
    <w:rsid w:val="00D45AFE"/>
    <w:rsid w:val="00D45AFF"/>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5E2"/>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6A"/>
    <w:rsid w:val="00D514BC"/>
    <w:rsid w:val="00D514F3"/>
    <w:rsid w:val="00D5157B"/>
    <w:rsid w:val="00D5165B"/>
    <w:rsid w:val="00D516B4"/>
    <w:rsid w:val="00D5170D"/>
    <w:rsid w:val="00D517A9"/>
    <w:rsid w:val="00D517EC"/>
    <w:rsid w:val="00D5182C"/>
    <w:rsid w:val="00D51962"/>
    <w:rsid w:val="00D519BC"/>
    <w:rsid w:val="00D519F6"/>
    <w:rsid w:val="00D51A52"/>
    <w:rsid w:val="00D51B68"/>
    <w:rsid w:val="00D51BAF"/>
    <w:rsid w:val="00D51C1C"/>
    <w:rsid w:val="00D51D49"/>
    <w:rsid w:val="00D51D72"/>
    <w:rsid w:val="00D51D9F"/>
    <w:rsid w:val="00D51F1B"/>
    <w:rsid w:val="00D51F4A"/>
    <w:rsid w:val="00D51F53"/>
    <w:rsid w:val="00D51F70"/>
    <w:rsid w:val="00D52093"/>
    <w:rsid w:val="00D520A6"/>
    <w:rsid w:val="00D52110"/>
    <w:rsid w:val="00D5225F"/>
    <w:rsid w:val="00D5231D"/>
    <w:rsid w:val="00D5232B"/>
    <w:rsid w:val="00D52343"/>
    <w:rsid w:val="00D5237F"/>
    <w:rsid w:val="00D5243A"/>
    <w:rsid w:val="00D5245E"/>
    <w:rsid w:val="00D5249D"/>
    <w:rsid w:val="00D524D4"/>
    <w:rsid w:val="00D52501"/>
    <w:rsid w:val="00D52527"/>
    <w:rsid w:val="00D52619"/>
    <w:rsid w:val="00D5261F"/>
    <w:rsid w:val="00D52755"/>
    <w:rsid w:val="00D52776"/>
    <w:rsid w:val="00D527C0"/>
    <w:rsid w:val="00D52870"/>
    <w:rsid w:val="00D529C8"/>
    <w:rsid w:val="00D529D5"/>
    <w:rsid w:val="00D52AF1"/>
    <w:rsid w:val="00D52AF4"/>
    <w:rsid w:val="00D52AF6"/>
    <w:rsid w:val="00D52B28"/>
    <w:rsid w:val="00D52BA8"/>
    <w:rsid w:val="00D52BE5"/>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992"/>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6D"/>
    <w:rsid w:val="00D541A9"/>
    <w:rsid w:val="00D54234"/>
    <w:rsid w:val="00D54281"/>
    <w:rsid w:val="00D5431F"/>
    <w:rsid w:val="00D54349"/>
    <w:rsid w:val="00D5436E"/>
    <w:rsid w:val="00D543B5"/>
    <w:rsid w:val="00D543DE"/>
    <w:rsid w:val="00D54434"/>
    <w:rsid w:val="00D5448B"/>
    <w:rsid w:val="00D544BD"/>
    <w:rsid w:val="00D544F9"/>
    <w:rsid w:val="00D545CB"/>
    <w:rsid w:val="00D5462E"/>
    <w:rsid w:val="00D546B4"/>
    <w:rsid w:val="00D546EB"/>
    <w:rsid w:val="00D54757"/>
    <w:rsid w:val="00D5479F"/>
    <w:rsid w:val="00D547BC"/>
    <w:rsid w:val="00D548D7"/>
    <w:rsid w:val="00D548DF"/>
    <w:rsid w:val="00D549D4"/>
    <w:rsid w:val="00D549EF"/>
    <w:rsid w:val="00D54A2B"/>
    <w:rsid w:val="00D54A5C"/>
    <w:rsid w:val="00D54ADA"/>
    <w:rsid w:val="00D54C29"/>
    <w:rsid w:val="00D54E2E"/>
    <w:rsid w:val="00D54E6E"/>
    <w:rsid w:val="00D54EF1"/>
    <w:rsid w:val="00D54F83"/>
    <w:rsid w:val="00D54F9F"/>
    <w:rsid w:val="00D55039"/>
    <w:rsid w:val="00D5504C"/>
    <w:rsid w:val="00D5506A"/>
    <w:rsid w:val="00D55078"/>
    <w:rsid w:val="00D55130"/>
    <w:rsid w:val="00D55182"/>
    <w:rsid w:val="00D551DC"/>
    <w:rsid w:val="00D552B0"/>
    <w:rsid w:val="00D55383"/>
    <w:rsid w:val="00D553CF"/>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AC"/>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96"/>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16"/>
    <w:rsid w:val="00D57923"/>
    <w:rsid w:val="00D57A4F"/>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2B"/>
    <w:rsid w:val="00D60C33"/>
    <w:rsid w:val="00D60D25"/>
    <w:rsid w:val="00D60D7D"/>
    <w:rsid w:val="00D60E76"/>
    <w:rsid w:val="00D60ECC"/>
    <w:rsid w:val="00D60EF5"/>
    <w:rsid w:val="00D60F1C"/>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27"/>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A7"/>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E1"/>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B1"/>
    <w:rsid w:val="00D651DE"/>
    <w:rsid w:val="00D6529C"/>
    <w:rsid w:val="00D652BD"/>
    <w:rsid w:val="00D652DB"/>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B"/>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140"/>
    <w:rsid w:val="00D7025A"/>
    <w:rsid w:val="00D7026E"/>
    <w:rsid w:val="00D70366"/>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340"/>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EBE"/>
    <w:rsid w:val="00D71F38"/>
    <w:rsid w:val="00D71F5A"/>
    <w:rsid w:val="00D71FAE"/>
    <w:rsid w:val="00D7201E"/>
    <w:rsid w:val="00D72072"/>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5E"/>
    <w:rsid w:val="00D72792"/>
    <w:rsid w:val="00D72875"/>
    <w:rsid w:val="00D728EC"/>
    <w:rsid w:val="00D72931"/>
    <w:rsid w:val="00D729C0"/>
    <w:rsid w:val="00D72AE9"/>
    <w:rsid w:val="00D72C53"/>
    <w:rsid w:val="00D72CEC"/>
    <w:rsid w:val="00D72D2B"/>
    <w:rsid w:val="00D72E79"/>
    <w:rsid w:val="00D72EBA"/>
    <w:rsid w:val="00D72F27"/>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9EC"/>
    <w:rsid w:val="00D74A3A"/>
    <w:rsid w:val="00D74A7C"/>
    <w:rsid w:val="00D74A84"/>
    <w:rsid w:val="00D74B20"/>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4A"/>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74"/>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4EB"/>
    <w:rsid w:val="00D766C3"/>
    <w:rsid w:val="00D766EC"/>
    <w:rsid w:val="00D7671D"/>
    <w:rsid w:val="00D767C1"/>
    <w:rsid w:val="00D76848"/>
    <w:rsid w:val="00D76917"/>
    <w:rsid w:val="00D7693D"/>
    <w:rsid w:val="00D769B5"/>
    <w:rsid w:val="00D76A14"/>
    <w:rsid w:val="00D76A52"/>
    <w:rsid w:val="00D76B1E"/>
    <w:rsid w:val="00D76B3E"/>
    <w:rsid w:val="00D76B6D"/>
    <w:rsid w:val="00D76CC2"/>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88"/>
    <w:rsid w:val="00D81DB7"/>
    <w:rsid w:val="00D81F33"/>
    <w:rsid w:val="00D81F5E"/>
    <w:rsid w:val="00D81F93"/>
    <w:rsid w:val="00D81FDC"/>
    <w:rsid w:val="00D81FE4"/>
    <w:rsid w:val="00D81FF1"/>
    <w:rsid w:val="00D82073"/>
    <w:rsid w:val="00D820A3"/>
    <w:rsid w:val="00D820FE"/>
    <w:rsid w:val="00D82135"/>
    <w:rsid w:val="00D8224F"/>
    <w:rsid w:val="00D822A1"/>
    <w:rsid w:val="00D822EE"/>
    <w:rsid w:val="00D823C6"/>
    <w:rsid w:val="00D8246D"/>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27"/>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582"/>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9FF"/>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4D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C"/>
    <w:rsid w:val="00D9031E"/>
    <w:rsid w:val="00D9032C"/>
    <w:rsid w:val="00D90332"/>
    <w:rsid w:val="00D90418"/>
    <w:rsid w:val="00D90421"/>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A1"/>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4AD"/>
    <w:rsid w:val="00D925A2"/>
    <w:rsid w:val="00D925E6"/>
    <w:rsid w:val="00D92650"/>
    <w:rsid w:val="00D92733"/>
    <w:rsid w:val="00D92769"/>
    <w:rsid w:val="00D9279B"/>
    <w:rsid w:val="00D9279E"/>
    <w:rsid w:val="00D927CC"/>
    <w:rsid w:val="00D928A3"/>
    <w:rsid w:val="00D9291C"/>
    <w:rsid w:val="00D9295F"/>
    <w:rsid w:val="00D929C1"/>
    <w:rsid w:val="00D929E2"/>
    <w:rsid w:val="00D929E6"/>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489"/>
    <w:rsid w:val="00D934C1"/>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0"/>
    <w:rsid w:val="00D94073"/>
    <w:rsid w:val="00D940BC"/>
    <w:rsid w:val="00D9416C"/>
    <w:rsid w:val="00D94184"/>
    <w:rsid w:val="00D941C6"/>
    <w:rsid w:val="00D9428B"/>
    <w:rsid w:val="00D942AF"/>
    <w:rsid w:val="00D9431E"/>
    <w:rsid w:val="00D943B1"/>
    <w:rsid w:val="00D943F1"/>
    <w:rsid w:val="00D94403"/>
    <w:rsid w:val="00D94435"/>
    <w:rsid w:val="00D944CD"/>
    <w:rsid w:val="00D944FE"/>
    <w:rsid w:val="00D945FD"/>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6"/>
    <w:rsid w:val="00D9500F"/>
    <w:rsid w:val="00D950C9"/>
    <w:rsid w:val="00D950F3"/>
    <w:rsid w:val="00D95104"/>
    <w:rsid w:val="00D9510F"/>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CF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5AE"/>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6D"/>
    <w:rsid w:val="00D96DA5"/>
    <w:rsid w:val="00D96EB6"/>
    <w:rsid w:val="00D9704D"/>
    <w:rsid w:val="00D970F2"/>
    <w:rsid w:val="00D97169"/>
    <w:rsid w:val="00D97224"/>
    <w:rsid w:val="00D9724F"/>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0B6"/>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DB"/>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4A"/>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A2"/>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C6"/>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95"/>
    <w:rsid w:val="00DB099E"/>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DA2"/>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0EF"/>
    <w:rsid w:val="00DB3128"/>
    <w:rsid w:val="00DB31AF"/>
    <w:rsid w:val="00DB31CA"/>
    <w:rsid w:val="00DB323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89C"/>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7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6D"/>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4EC"/>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ECF"/>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84"/>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68"/>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3FC"/>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5FCC"/>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90"/>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8E"/>
    <w:rsid w:val="00DC7FD3"/>
    <w:rsid w:val="00DC7FDA"/>
    <w:rsid w:val="00DD0255"/>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9D8"/>
    <w:rsid w:val="00DD0A24"/>
    <w:rsid w:val="00DD0A88"/>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0A3"/>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EE9"/>
    <w:rsid w:val="00DD1F66"/>
    <w:rsid w:val="00DD1FF9"/>
    <w:rsid w:val="00DD2021"/>
    <w:rsid w:val="00DD2028"/>
    <w:rsid w:val="00DD206B"/>
    <w:rsid w:val="00DD20DA"/>
    <w:rsid w:val="00DD20EA"/>
    <w:rsid w:val="00DD2155"/>
    <w:rsid w:val="00DD2197"/>
    <w:rsid w:val="00DD21B6"/>
    <w:rsid w:val="00DD22F3"/>
    <w:rsid w:val="00DD2332"/>
    <w:rsid w:val="00DD2359"/>
    <w:rsid w:val="00DD2447"/>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6"/>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AE"/>
    <w:rsid w:val="00DD5CC1"/>
    <w:rsid w:val="00DD5CEB"/>
    <w:rsid w:val="00DD5D2F"/>
    <w:rsid w:val="00DD5DA2"/>
    <w:rsid w:val="00DD5DBA"/>
    <w:rsid w:val="00DD5DD2"/>
    <w:rsid w:val="00DD5E00"/>
    <w:rsid w:val="00DD5E59"/>
    <w:rsid w:val="00DD5E5E"/>
    <w:rsid w:val="00DD5F7D"/>
    <w:rsid w:val="00DD5FE7"/>
    <w:rsid w:val="00DD606E"/>
    <w:rsid w:val="00DD6094"/>
    <w:rsid w:val="00DD6099"/>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9D1"/>
    <w:rsid w:val="00DD7A73"/>
    <w:rsid w:val="00DD7B48"/>
    <w:rsid w:val="00DD7C06"/>
    <w:rsid w:val="00DD7C23"/>
    <w:rsid w:val="00DD7C77"/>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4"/>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80A"/>
    <w:rsid w:val="00DE1948"/>
    <w:rsid w:val="00DE196B"/>
    <w:rsid w:val="00DE1A6F"/>
    <w:rsid w:val="00DE1AB5"/>
    <w:rsid w:val="00DE1B75"/>
    <w:rsid w:val="00DE1C05"/>
    <w:rsid w:val="00DE1C0F"/>
    <w:rsid w:val="00DE1C56"/>
    <w:rsid w:val="00DE1DAE"/>
    <w:rsid w:val="00DE1EC3"/>
    <w:rsid w:val="00DE1ED3"/>
    <w:rsid w:val="00DE1F0E"/>
    <w:rsid w:val="00DE1F21"/>
    <w:rsid w:val="00DE2012"/>
    <w:rsid w:val="00DE204D"/>
    <w:rsid w:val="00DE2058"/>
    <w:rsid w:val="00DE20D1"/>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1B"/>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80"/>
    <w:rsid w:val="00DE4BC9"/>
    <w:rsid w:val="00DE4BF8"/>
    <w:rsid w:val="00DE4BFC"/>
    <w:rsid w:val="00DE4C55"/>
    <w:rsid w:val="00DE4CD5"/>
    <w:rsid w:val="00DE4D43"/>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A5"/>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03"/>
    <w:rsid w:val="00DF104F"/>
    <w:rsid w:val="00DF11FD"/>
    <w:rsid w:val="00DF1204"/>
    <w:rsid w:val="00DF124C"/>
    <w:rsid w:val="00DF1288"/>
    <w:rsid w:val="00DF12E7"/>
    <w:rsid w:val="00DF1416"/>
    <w:rsid w:val="00DF1486"/>
    <w:rsid w:val="00DF1506"/>
    <w:rsid w:val="00DF157F"/>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BD"/>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1B"/>
    <w:rsid w:val="00DF2A6D"/>
    <w:rsid w:val="00DF2AF7"/>
    <w:rsid w:val="00DF2CF8"/>
    <w:rsid w:val="00DF2D77"/>
    <w:rsid w:val="00DF2DD0"/>
    <w:rsid w:val="00DF2E93"/>
    <w:rsid w:val="00DF2F0A"/>
    <w:rsid w:val="00DF2F14"/>
    <w:rsid w:val="00DF3006"/>
    <w:rsid w:val="00DF3027"/>
    <w:rsid w:val="00DF3069"/>
    <w:rsid w:val="00DF30D4"/>
    <w:rsid w:val="00DF30ED"/>
    <w:rsid w:val="00DF3110"/>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9BC"/>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4B"/>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7"/>
    <w:rsid w:val="00DF68FA"/>
    <w:rsid w:val="00DF68FF"/>
    <w:rsid w:val="00DF6B18"/>
    <w:rsid w:val="00DF6C19"/>
    <w:rsid w:val="00DF6C9D"/>
    <w:rsid w:val="00DF6CB4"/>
    <w:rsid w:val="00DF6DCF"/>
    <w:rsid w:val="00DF6DF4"/>
    <w:rsid w:val="00DF6E13"/>
    <w:rsid w:val="00DF6F28"/>
    <w:rsid w:val="00DF6F55"/>
    <w:rsid w:val="00DF6F6B"/>
    <w:rsid w:val="00DF6FCD"/>
    <w:rsid w:val="00DF6FE9"/>
    <w:rsid w:val="00DF6FEC"/>
    <w:rsid w:val="00DF70AD"/>
    <w:rsid w:val="00DF7132"/>
    <w:rsid w:val="00DF7154"/>
    <w:rsid w:val="00DF71A5"/>
    <w:rsid w:val="00DF71D9"/>
    <w:rsid w:val="00DF7250"/>
    <w:rsid w:val="00DF72D6"/>
    <w:rsid w:val="00DF7307"/>
    <w:rsid w:val="00DF7388"/>
    <w:rsid w:val="00DF746E"/>
    <w:rsid w:val="00DF749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B6E"/>
    <w:rsid w:val="00E00C65"/>
    <w:rsid w:val="00E00CC6"/>
    <w:rsid w:val="00E00D18"/>
    <w:rsid w:val="00E00D4C"/>
    <w:rsid w:val="00E00D86"/>
    <w:rsid w:val="00E00F55"/>
    <w:rsid w:val="00E00F61"/>
    <w:rsid w:val="00E00FB3"/>
    <w:rsid w:val="00E00FEB"/>
    <w:rsid w:val="00E01003"/>
    <w:rsid w:val="00E0101B"/>
    <w:rsid w:val="00E0103C"/>
    <w:rsid w:val="00E010BF"/>
    <w:rsid w:val="00E010E1"/>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27"/>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1"/>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59"/>
    <w:rsid w:val="00E038D6"/>
    <w:rsid w:val="00E038FD"/>
    <w:rsid w:val="00E03926"/>
    <w:rsid w:val="00E0395B"/>
    <w:rsid w:val="00E0399F"/>
    <w:rsid w:val="00E039FF"/>
    <w:rsid w:val="00E03A69"/>
    <w:rsid w:val="00E03ADB"/>
    <w:rsid w:val="00E03CA0"/>
    <w:rsid w:val="00E03CE2"/>
    <w:rsid w:val="00E03D88"/>
    <w:rsid w:val="00E03DD7"/>
    <w:rsid w:val="00E03E65"/>
    <w:rsid w:val="00E03E96"/>
    <w:rsid w:val="00E03FC1"/>
    <w:rsid w:val="00E03FF3"/>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44"/>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42"/>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71"/>
    <w:rsid w:val="00E067B6"/>
    <w:rsid w:val="00E06809"/>
    <w:rsid w:val="00E0686F"/>
    <w:rsid w:val="00E068BB"/>
    <w:rsid w:val="00E06929"/>
    <w:rsid w:val="00E069F1"/>
    <w:rsid w:val="00E06A5B"/>
    <w:rsid w:val="00E06A7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568"/>
    <w:rsid w:val="00E07641"/>
    <w:rsid w:val="00E07707"/>
    <w:rsid w:val="00E0775F"/>
    <w:rsid w:val="00E0785E"/>
    <w:rsid w:val="00E078D3"/>
    <w:rsid w:val="00E079F0"/>
    <w:rsid w:val="00E07A71"/>
    <w:rsid w:val="00E07A8C"/>
    <w:rsid w:val="00E07AB3"/>
    <w:rsid w:val="00E07B03"/>
    <w:rsid w:val="00E07BA2"/>
    <w:rsid w:val="00E07BC5"/>
    <w:rsid w:val="00E07BEC"/>
    <w:rsid w:val="00E07BFA"/>
    <w:rsid w:val="00E07D27"/>
    <w:rsid w:val="00E07E6A"/>
    <w:rsid w:val="00E07F00"/>
    <w:rsid w:val="00E07F63"/>
    <w:rsid w:val="00E07F7D"/>
    <w:rsid w:val="00E07F9B"/>
    <w:rsid w:val="00E10012"/>
    <w:rsid w:val="00E10024"/>
    <w:rsid w:val="00E10065"/>
    <w:rsid w:val="00E10077"/>
    <w:rsid w:val="00E101B1"/>
    <w:rsid w:val="00E101B4"/>
    <w:rsid w:val="00E102D4"/>
    <w:rsid w:val="00E1031B"/>
    <w:rsid w:val="00E103AF"/>
    <w:rsid w:val="00E103F1"/>
    <w:rsid w:val="00E10486"/>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BB9"/>
    <w:rsid w:val="00E10CEB"/>
    <w:rsid w:val="00E10D05"/>
    <w:rsid w:val="00E10D33"/>
    <w:rsid w:val="00E10D84"/>
    <w:rsid w:val="00E10E12"/>
    <w:rsid w:val="00E10E49"/>
    <w:rsid w:val="00E10EFB"/>
    <w:rsid w:val="00E10F34"/>
    <w:rsid w:val="00E10FAD"/>
    <w:rsid w:val="00E10FDD"/>
    <w:rsid w:val="00E10FEC"/>
    <w:rsid w:val="00E11025"/>
    <w:rsid w:val="00E1108A"/>
    <w:rsid w:val="00E110B2"/>
    <w:rsid w:val="00E110DA"/>
    <w:rsid w:val="00E1113E"/>
    <w:rsid w:val="00E111D0"/>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4A"/>
    <w:rsid w:val="00E11779"/>
    <w:rsid w:val="00E117F0"/>
    <w:rsid w:val="00E1183E"/>
    <w:rsid w:val="00E11928"/>
    <w:rsid w:val="00E1196B"/>
    <w:rsid w:val="00E1196E"/>
    <w:rsid w:val="00E11994"/>
    <w:rsid w:val="00E11A15"/>
    <w:rsid w:val="00E11A47"/>
    <w:rsid w:val="00E11A67"/>
    <w:rsid w:val="00E11AC2"/>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4ED"/>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EEF"/>
    <w:rsid w:val="00E13F4E"/>
    <w:rsid w:val="00E13F66"/>
    <w:rsid w:val="00E13F6C"/>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39"/>
    <w:rsid w:val="00E147F3"/>
    <w:rsid w:val="00E147F6"/>
    <w:rsid w:val="00E1488A"/>
    <w:rsid w:val="00E148E9"/>
    <w:rsid w:val="00E14934"/>
    <w:rsid w:val="00E14939"/>
    <w:rsid w:val="00E1494E"/>
    <w:rsid w:val="00E1497B"/>
    <w:rsid w:val="00E1499D"/>
    <w:rsid w:val="00E14A96"/>
    <w:rsid w:val="00E14A9B"/>
    <w:rsid w:val="00E14ACD"/>
    <w:rsid w:val="00E14B16"/>
    <w:rsid w:val="00E14B31"/>
    <w:rsid w:val="00E14B53"/>
    <w:rsid w:val="00E14BDC"/>
    <w:rsid w:val="00E14C3E"/>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7A"/>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57E"/>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4C"/>
    <w:rsid w:val="00E17072"/>
    <w:rsid w:val="00E1712D"/>
    <w:rsid w:val="00E1715C"/>
    <w:rsid w:val="00E17260"/>
    <w:rsid w:val="00E17275"/>
    <w:rsid w:val="00E17390"/>
    <w:rsid w:val="00E173A3"/>
    <w:rsid w:val="00E17461"/>
    <w:rsid w:val="00E174D9"/>
    <w:rsid w:val="00E174E2"/>
    <w:rsid w:val="00E17570"/>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3"/>
    <w:rsid w:val="00E17DE8"/>
    <w:rsid w:val="00E17F10"/>
    <w:rsid w:val="00E17FD1"/>
    <w:rsid w:val="00E17FF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7DE"/>
    <w:rsid w:val="00E2081B"/>
    <w:rsid w:val="00E20821"/>
    <w:rsid w:val="00E2087E"/>
    <w:rsid w:val="00E20889"/>
    <w:rsid w:val="00E208F9"/>
    <w:rsid w:val="00E20996"/>
    <w:rsid w:val="00E209A1"/>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05"/>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1B"/>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C36"/>
    <w:rsid w:val="00E22C52"/>
    <w:rsid w:val="00E22D95"/>
    <w:rsid w:val="00E22E46"/>
    <w:rsid w:val="00E22E92"/>
    <w:rsid w:val="00E22F77"/>
    <w:rsid w:val="00E23093"/>
    <w:rsid w:val="00E230C9"/>
    <w:rsid w:val="00E230E7"/>
    <w:rsid w:val="00E23147"/>
    <w:rsid w:val="00E231CB"/>
    <w:rsid w:val="00E232BF"/>
    <w:rsid w:val="00E232D1"/>
    <w:rsid w:val="00E232FC"/>
    <w:rsid w:val="00E2335C"/>
    <w:rsid w:val="00E23383"/>
    <w:rsid w:val="00E233AD"/>
    <w:rsid w:val="00E233BB"/>
    <w:rsid w:val="00E234EB"/>
    <w:rsid w:val="00E23604"/>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8FC"/>
    <w:rsid w:val="00E24930"/>
    <w:rsid w:val="00E24946"/>
    <w:rsid w:val="00E2495A"/>
    <w:rsid w:val="00E24987"/>
    <w:rsid w:val="00E2498A"/>
    <w:rsid w:val="00E24A9D"/>
    <w:rsid w:val="00E24ABA"/>
    <w:rsid w:val="00E24AC4"/>
    <w:rsid w:val="00E24B4F"/>
    <w:rsid w:val="00E24C8E"/>
    <w:rsid w:val="00E24D5F"/>
    <w:rsid w:val="00E24DB7"/>
    <w:rsid w:val="00E24DED"/>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988"/>
    <w:rsid w:val="00E26A11"/>
    <w:rsid w:val="00E26A1E"/>
    <w:rsid w:val="00E26A9A"/>
    <w:rsid w:val="00E26AE6"/>
    <w:rsid w:val="00E26B26"/>
    <w:rsid w:val="00E26B27"/>
    <w:rsid w:val="00E26BE2"/>
    <w:rsid w:val="00E26CAF"/>
    <w:rsid w:val="00E26CBF"/>
    <w:rsid w:val="00E26CE7"/>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1D"/>
    <w:rsid w:val="00E30471"/>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83"/>
    <w:rsid w:val="00E32EDD"/>
    <w:rsid w:val="00E32FD8"/>
    <w:rsid w:val="00E331B0"/>
    <w:rsid w:val="00E33232"/>
    <w:rsid w:val="00E33339"/>
    <w:rsid w:val="00E33355"/>
    <w:rsid w:val="00E33372"/>
    <w:rsid w:val="00E3337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B2D"/>
    <w:rsid w:val="00E33D96"/>
    <w:rsid w:val="00E33DA9"/>
    <w:rsid w:val="00E33DBA"/>
    <w:rsid w:val="00E33DDA"/>
    <w:rsid w:val="00E33E24"/>
    <w:rsid w:val="00E33FFA"/>
    <w:rsid w:val="00E3402C"/>
    <w:rsid w:val="00E340E8"/>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A10"/>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AB"/>
    <w:rsid w:val="00E362F1"/>
    <w:rsid w:val="00E36461"/>
    <w:rsid w:val="00E364A5"/>
    <w:rsid w:val="00E364A8"/>
    <w:rsid w:val="00E364B3"/>
    <w:rsid w:val="00E364BA"/>
    <w:rsid w:val="00E364F0"/>
    <w:rsid w:val="00E36500"/>
    <w:rsid w:val="00E3661C"/>
    <w:rsid w:val="00E3665B"/>
    <w:rsid w:val="00E3665D"/>
    <w:rsid w:val="00E36669"/>
    <w:rsid w:val="00E36707"/>
    <w:rsid w:val="00E3690E"/>
    <w:rsid w:val="00E3693D"/>
    <w:rsid w:val="00E3696C"/>
    <w:rsid w:val="00E36A30"/>
    <w:rsid w:val="00E36AAE"/>
    <w:rsid w:val="00E36B04"/>
    <w:rsid w:val="00E36B3A"/>
    <w:rsid w:val="00E36DDB"/>
    <w:rsid w:val="00E36DE7"/>
    <w:rsid w:val="00E36F55"/>
    <w:rsid w:val="00E3703A"/>
    <w:rsid w:val="00E370C2"/>
    <w:rsid w:val="00E370CA"/>
    <w:rsid w:val="00E371CF"/>
    <w:rsid w:val="00E372E1"/>
    <w:rsid w:val="00E3731D"/>
    <w:rsid w:val="00E3733D"/>
    <w:rsid w:val="00E3737B"/>
    <w:rsid w:val="00E37404"/>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892"/>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CDB"/>
    <w:rsid w:val="00E42D90"/>
    <w:rsid w:val="00E42DFD"/>
    <w:rsid w:val="00E42E04"/>
    <w:rsid w:val="00E42EF9"/>
    <w:rsid w:val="00E42F33"/>
    <w:rsid w:val="00E4300E"/>
    <w:rsid w:val="00E430BF"/>
    <w:rsid w:val="00E430CB"/>
    <w:rsid w:val="00E4310E"/>
    <w:rsid w:val="00E4313B"/>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2F"/>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75C"/>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73"/>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3"/>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3A"/>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CE5"/>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58"/>
    <w:rsid w:val="00E523D5"/>
    <w:rsid w:val="00E523DE"/>
    <w:rsid w:val="00E524BA"/>
    <w:rsid w:val="00E524DF"/>
    <w:rsid w:val="00E525C4"/>
    <w:rsid w:val="00E52604"/>
    <w:rsid w:val="00E52621"/>
    <w:rsid w:val="00E5269E"/>
    <w:rsid w:val="00E527D5"/>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18"/>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3F"/>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47"/>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59"/>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1"/>
    <w:rsid w:val="00E57BEB"/>
    <w:rsid w:val="00E57C4C"/>
    <w:rsid w:val="00E57C7F"/>
    <w:rsid w:val="00E57CB1"/>
    <w:rsid w:val="00E57CEA"/>
    <w:rsid w:val="00E57D59"/>
    <w:rsid w:val="00E57DE9"/>
    <w:rsid w:val="00E57ECC"/>
    <w:rsid w:val="00E57F17"/>
    <w:rsid w:val="00E57FE3"/>
    <w:rsid w:val="00E600CA"/>
    <w:rsid w:val="00E60170"/>
    <w:rsid w:val="00E6027E"/>
    <w:rsid w:val="00E602B5"/>
    <w:rsid w:val="00E6032C"/>
    <w:rsid w:val="00E603B4"/>
    <w:rsid w:val="00E60417"/>
    <w:rsid w:val="00E60422"/>
    <w:rsid w:val="00E604B3"/>
    <w:rsid w:val="00E604C4"/>
    <w:rsid w:val="00E604EB"/>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1F"/>
    <w:rsid w:val="00E60E25"/>
    <w:rsid w:val="00E60E46"/>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44"/>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17"/>
    <w:rsid w:val="00E62465"/>
    <w:rsid w:val="00E62501"/>
    <w:rsid w:val="00E62507"/>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5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27"/>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EFC"/>
    <w:rsid w:val="00E64F36"/>
    <w:rsid w:val="00E65010"/>
    <w:rsid w:val="00E650AD"/>
    <w:rsid w:val="00E65101"/>
    <w:rsid w:val="00E6511B"/>
    <w:rsid w:val="00E65209"/>
    <w:rsid w:val="00E6524A"/>
    <w:rsid w:val="00E652C2"/>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24"/>
    <w:rsid w:val="00E70458"/>
    <w:rsid w:val="00E704C5"/>
    <w:rsid w:val="00E704CC"/>
    <w:rsid w:val="00E7058E"/>
    <w:rsid w:val="00E70597"/>
    <w:rsid w:val="00E7063D"/>
    <w:rsid w:val="00E7064E"/>
    <w:rsid w:val="00E70779"/>
    <w:rsid w:val="00E70857"/>
    <w:rsid w:val="00E7088F"/>
    <w:rsid w:val="00E708CD"/>
    <w:rsid w:val="00E708D3"/>
    <w:rsid w:val="00E708DD"/>
    <w:rsid w:val="00E709F1"/>
    <w:rsid w:val="00E709FB"/>
    <w:rsid w:val="00E70A73"/>
    <w:rsid w:val="00E70A85"/>
    <w:rsid w:val="00E70B2E"/>
    <w:rsid w:val="00E70BF2"/>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16"/>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0AE"/>
    <w:rsid w:val="00E7216C"/>
    <w:rsid w:val="00E72333"/>
    <w:rsid w:val="00E723C7"/>
    <w:rsid w:val="00E72445"/>
    <w:rsid w:val="00E724C6"/>
    <w:rsid w:val="00E7252B"/>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7F"/>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2B"/>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34"/>
    <w:rsid w:val="00E7436C"/>
    <w:rsid w:val="00E743C2"/>
    <w:rsid w:val="00E743CF"/>
    <w:rsid w:val="00E743D9"/>
    <w:rsid w:val="00E7448A"/>
    <w:rsid w:val="00E744F7"/>
    <w:rsid w:val="00E74523"/>
    <w:rsid w:val="00E746F5"/>
    <w:rsid w:val="00E747BA"/>
    <w:rsid w:val="00E748D8"/>
    <w:rsid w:val="00E74921"/>
    <w:rsid w:val="00E74979"/>
    <w:rsid w:val="00E7498D"/>
    <w:rsid w:val="00E749B3"/>
    <w:rsid w:val="00E74AD2"/>
    <w:rsid w:val="00E74AD4"/>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153"/>
    <w:rsid w:val="00E75219"/>
    <w:rsid w:val="00E75278"/>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5EFE"/>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76"/>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A4"/>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2F0F"/>
    <w:rsid w:val="00E831A8"/>
    <w:rsid w:val="00E832B1"/>
    <w:rsid w:val="00E832B2"/>
    <w:rsid w:val="00E83322"/>
    <w:rsid w:val="00E833E1"/>
    <w:rsid w:val="00E8340D"/>
    <w:rsid w:val="00E83460"/>
    <w:rsid w:val="00E83478"/>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1F"/>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7C"/>
    <w:rsid w:val="00E84CE1"/>
    <w:rsid w:val="00E84D0C"/>
    <w:rsid w:val="00E84D46"/>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59"/>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3"/>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73"/>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5C4"/>
    <w:rsid w:val="00E90614"/>
    <w:rsid w:val="00E9062D"/>
    <w:rsid w:val="00E9063D"/>
    <w:rsid w:val="00E9075D"/>
    <w:rsid w:val="00E90796"/>
    <w:rsid w:val="00E90807"/>
    <w:rsid w:val="00E90A52"/>
    <w:rsid w:val="00E90A68"/>
    <w:rsid w:val="00E90BAA"/>
    <w:rsid w:val="00E90C42"/>
    <w:rsid w:val="00E90C46"/>
    <w:rsid w:val="00E90C94"/>
    <w:rsid w:val="00E90CFA"/>
    <w:rsid w:val="00E90D11"/>
    <w:rsid w:val="00E90D28"/>
    <w:rsid w:val="00E90D67"/>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15"/>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0EC"/>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6C3"/>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BE1"/>
    <w:rsid w:val="00E93C22"/>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81"/>
    <w:rsid w:val="00E947DE"/>
    <w:rsid w:val="00E949DE"/>
    <w:rsid w:val="00E949EB"/>
    <w:rsid w:val="00E949EF"/>
    <w:rsid w:val="00E94A76"/>
    <w:rsid w:val="00E94A7C"/>
    <w:rsid w:val="00E94B04"/>
    <w:rsid w:val="00E94B4A"/>
    <w:rsid w:val="00E94B4F"/>
    <w:rsid w:val="00E94BAB"/>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899"/>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6E"/>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06"/>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EC8"/>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12"/>
    <w:rsid w:val="00EA2E39"/>
    <w:rsid w:val="00EA2E84"/>
    <w:rsid w:val="00EA2E97"/>
    <w:rsid w:val="00EA2EFC"/>
    <w:rsid w:val="00EA2FBA"/>
    <w:rsid w:val="00EA2FD0"/>
    <w:rsid w:val="00EA300E"/>
    <w:rsid w:val="00EA304E"/>
    <w:rsid w:val="00EA30DD"/>
    <w:rsid w:val="00EA30DF"/>
    <w:rsid w:val="00EA31E4"/>
    <w:rsid w:val="00EA3238"/>
    <w:rsid w:val="00EA327D"/>
    <w:rsid w:val="00EA328C"/>
    <w:rsid w:val="00EA3344"/>
    <w:rsid w:val="00EA342C"/>
    <w:rsid w:val="00EA3439"/>
    <w:rsid w:val="00EA3447"/>
    <w:rsid w:val="00EA3484"/>
    <w:rsid w:val="00EA34FB"/>
    <w:rsid w:val="00EA3502"/>
    <w:rsid w:val="00EA3578"/>
    <w:rsid w:val="00EA3582"/>
    <w:rsid w:val="00EA36AC"/>
    <w:rsid w:val="00EA3705"/>
    <w:rsid w:val="00EA380F"/>
    <w:rsid w:val="00EA387C"/>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09"/>
    <w:rsid w:val="00EA42E4"/>
    <w:rsid w:val="00EA4316"/>
    <w:rsid w:val="00EA43C8"/>
    <w:rsid w:val="00EA4440"/>
    <w:rsid w:val="00EA4441"/>
    <w:rsid w:val="00EA4450"/>
    <w:rsid w:val="00EA44AC"/>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C0"/>
    <w:rsid w:val="00EA4BE4"/>
    <w:rsid w:val="00EA4C03"/>
    <w:rsid w:val="00EA4C7D"/>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4A"/>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765"/>
    <w:rsid w:val="00EA6838"/>
    <w:rsid w:val="00EA6881"/>
    <w:rsid w:val="00EA68AA"/>
    <w:rsid w:val="00EA6903"/>
    <w:rsid w:val="00EA692D"/>
    <w:rsid w:val="00EA6941"/>
    <w:rsid w:val="00EA6A28"/>
    <w:rsid w:val="00EA6A42"/>
    <w:rsid w:val="00EA6A4A"/>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B0"/>
    <w:rsid w:val="00EA75FC"/>
    <w:rsid w:val="00EA770D"/>
    <w:rsid w:val="00EA79B3"/>
    <w:rsid w:val="00EA79E9"/>
    <w:rsid w:val="00EA7A1F"/>
    <w:rsid w:val="00EA7A92"/>
    <w:rsid w:val="00EA7AB8"/>
    <w:rsid w:val="00EA7B57"/>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399"/>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A48"/>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BB"/>
    <w:rsid w:val="00EB17C3"/>
    <w:rsid w:val="00EB17EF"/>
    <w:rsid w:val="00EB1866"/>
    <w:rsid w:val="00EB186A"/>
    <w:rsid w:val="00EB18DC"/>
    <w:rsid w:val="00EB1928"/>
    <w:rsid w:val="00EB1979"/>
    <w:rsid w:val="00EB1AB0"/>
    <w:rsid w:val="00EB1AB9"/>
    <w:rsid w:val="00EB1B27"/>
    <w:rsid w:val="00EB1B4E"/>
    <w:rsid w:val="00EB1B88"/>
    <w:rsid w:val="00EB1C32"/>
    <w:rsid w:val="00EB1C38"/>
    <w:rsid w:val="00EB1C63"/>
    <w:rsid w:val="00EB1C6C"/>
    <w:rsid w:val="00EB1D7E"/>
    <w:rsid w:val="00EB1E34"/>
    <w:rsid w:val="00EB1E87"/>
    <w:rsid w:val="00EB1E89"/>
    <w:rsid w:val="00EB1F01"/>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70"/>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352"/>
    <w:rsid w:val="00EB44FF"/>
    <w:rsid w:val="00EB452D"/>
    <w:rsid w:val="00EB4602"/>
    <w:rsid w:val="00EB467F"/>
    <w:rsid w:val="00EB4708"/>
    <w:rsid w:val="00EB47CF"/>
    <w:rsid w:val="00EB4B1C"/>
    <w:rsid w:val="00EB4B20"/>
    <w:rsid w:val="00EB4B3E"/>
    <w:rsid w:val="00EB4B4D"/>
    <w:rsid w:val="00EB4BDE"/>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32"/>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24"/>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7A"/>
    <w:rsid w:val="00EB7C9D"/>
    <w:rsid w:val="00EB7CB5"/>
    <w:rsid w:val="00EB7CDD"/>
    <w:rsid w:val="00EB7D4F"/>
    <w:rsid w:val="00EB7D6D"/>
    <w:rsid w:val="00EB7D93"/>
    <w:rsid w:val="00EB7E0A"/>
    <w:rsid w:val="00EB7E86"/>
    <w:rsid w:val="00EB7EAD"/>
    <w:rsid w:val="00EB7F67"/>
    <w:rsid w:val="00EC0099"/>
    <w:rsid w:val="00EC036A"/>
    <w:rsid w:val="00EC0500"/>
    <w:rsid w:val="00EC0556"/>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4B"/>
    <w:rsid w:val="00EC3371"/>
    <w:rsid w:val="00EC33C9"/>
    <w:rsid w:val="00EC33F2"/>
    <w:rsid w:val="00EC3433"/>
    <w:rsid w:val="00EC3442"/>
    <w:rsid w:val="00EC3459"/>
    <w:rsid w:val="00EC3542"/>
    <w:rsid w:val="00EC3564"/>
    <w:rsid w:val="00EC35E9"/>
    <w:rsid w:val="00EC35F6"/>
    <w:rsid w:val="00EC3670"/>
    <w:rsid w:val="00EC3823"/>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00"/>
    <w:rsid w:val="00EC49FB"/>
    <w:rsid w:val="00EC4A27"/>
    <w:rsid w:val="00EC4A6A"/>
    <w:rsid w:val="00EC4B4A"/>
    <w:rsid w:val="00EC4C59"/>
    <w:rsid w:val="00EC4DAA"/>
    <w:rsid w:val="00EC4E9D"/>
    <w:rsid w:val="00EC4ED6"/>
    <w:rsid w:val="00EC4EFE"/>
    <w:rsid w:val="00EC4F01"/>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432"/>
    <w:rsid w:val="00EC5536"/>
    <w:rsid w:val="00EC56E0"/>
    <w:rsid w:val="00EC5807"/>
    <w:rsid w:val="00EC5864"/>
    <w:rsid w:val="00EC5916"/>
    <w:rsid w:val="00EC591D"/>
    <w:rsid w:val="00EC5975"/>
    <w:rsid w:val="00EC5AD8"/>
    <w:rsid w:val="00EC5AF3"/>
    <w:rsid w:val="00EC5B2D"/>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16"/>
    <w:rsid w:val="00EC64C0"/>
    <w:rsid w:val="00EC64D8"/>
    <w:rsid w:val="00EC6501"/>
    <w:rsid w:val="00EC65BD"/>
    <w:rsid w:val="00EC66B8"/>
    <w:rsid w:val="00EC66C5"/>
    <w:rsid w:val="00EC675F"/>
    <w:rsid w:val="00EC680F"/>
    <w:rsid w:val="00EC686B"/>
    <w:rsid w:val="00EC68A7"/>
    <w:rsid w:val="00EC68C7"/>
    <w:rsid w:val="00EC6967"/>
    <w:rsid w:val="00EC6A3E"/>
    <w:rsid w:val="00EC6AAA"/>
    <w:rsid w:val="00EC6AAB"/>
    <w:rsid w:val="00EC6B80"/>
    <w:rsid w:val="00EC6C01"/>
    <w:rsid w:val="00EC6C93"/>
    <w:rsid w:val="00EC6CC7"/>
    <w:rsid w:val="00EC6D0C"/>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AD"/>
    <w:rsid w:val="00ED16C0"/>
    <w:rsid w:val="00ED18A0"/>
    <w:rsid w:val="00ED18C5"/>
    <w:rsid w:val="00ED18F4"/>
    <w:rsid w:val="00ED1928"/>
    <w:rsid w:val="00ED193B"/>
    <w:rsid w:val="00ED19CF"/>
    <w:rsid w:val="00ED1A9D"/>
    <w:rsid w:val="00ED1B65"/>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2"/>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5"/>
    <w:rsid w:val="00ED308C"/>
    <w:rsid w:val="00ED31E0"/>
    <w:rsid w:val="00ED3279"/>
    <w:rsid w:val="00ED32CA"/>
    <w:rsid w:val="00ED32F8"/>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1A7"/>
    <w:rsid w:val="00ED4220"/>
    <w:rsid w:val="00ED426A"/>
    <w:rsid w:val="00ED42AB"/>
    <w:rsid w:val="00ED42B2"/>
    <w:rsid w:val="00ED42C5"/>
    <w:rsid w:val="00ED4388"/>
    <w:rsid w:val="00ED4397"/>
    <w:rsid w:val="00ED43FA"/>
    <w:rsid w:val="00ED44C8"/>
    <w:rsid w:val="00ED44F0"/>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35"/>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5F"/>
    <w:rsid w:val="00ED608D"/>
    <w:rsid w:val="00ED610B"/>
    <w:rsid w:val="00ED61B0"/>
    <w:rsid w:val="00ED62D8"/>
    <w:rsid w:val="00ED62E3"/>
    <w:rsid w:val="00ED62FA"/>
    <w:rsid w:val="00ED63C5"/>
    <w:rsid w:val="00ED64CF"/>
    <w:rsid w:val="00ED650F"/>
    <w:rsid w:val="00ED6536"/>
    <w:rsid w:val="00ED659C"/>
    <w:rsid w:val="00ED65CB"/>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074"/>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5"/>
    <w:rsid w:val="00EE00F7"/>
    <w:rsid w:val="00EE0119"/>
    <w:rsid w:val="00EE01EB"/>
    <w:rsid w:val="00EE0277"/>
    <w:rsid w:val="00EE0329"/>
    <w:rsid w:val="00EE03FF"/>
    <w:rsid w:val="00EE0579"/>
    <w:rsid w:val="00EE0623"/>
    <w:rsid w:val="00EE066B"/>
    <w:rsid w:val="00EE0820"/>
    <w:rsid w:val="00EE0841"/>
    <w:rsid w:val="00EE0859"/>
    <w:rsid w:val="00EE08A7"/>
    <w:rsid w:val="00EE0994"/>
    <w:rsid w:val="00EE099E"/>
    <w:rsid w:val="00EE0AB3"/>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1B1"/>
    <w:rsid w:val="00EE127D"/>
    <w:rsid w:val="00EE1326"/>
    <w:rsid w:val="00EE133E"/>
    <w:rsid w:val="00EE1343"/>
    <w:rsid w:val="00EE1397"/>
    <w:rsid w:val="00EE13A8"/>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31"/>
    <w:rsid w:val="00EE1CD4"/>
    <w:rsid w:val="00EE1D75"/>
    <w:rsid w:val="00EE1D8E"/>
    <w:rsid w:val="00EE1E0E"/>
    <w:rsid w:val="00EE1EA6"/>
    <w:rsid w:val="00EE1FA8"/>
    <w:rsid w:val="00EE1FBD"/>
    <w:rsid w:val="00EE1FE1"/>
    <w:rsid w:val="00EE203C"/>
    <w:rsid w:val="00EE2071"/>
    <w:rsid w:val="00EE20A5"/>
    <w:rsid w:val="00EE218B"/>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C8"/>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6E"/>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8AF"/>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4B"/>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55F"/>
    <w:rsid w:val="00EE55DA"/>
    <w:rsid w:val="00EE5721"/>
    <w:rsid w:val="00EE57C8"/>
    <w:rsid w:val="00EE585B"/>
    <w:rsid w:val="00EE5916"/>
    <w:rsid w:val="00EE5978"/>
    <w:rsid w:val="00EE59B7"/>
    <w:rsid w:val="00EE59BE"/>
    <w:rsid w:val="00EE59C4"/>
    <w:rsid w:val="00EE5A76"/>
    <w:rsid w:val="00EE5B1A"/>
    <w:rsid w:val="00EE5B36"/>
    <w:rsid w:val="00EE5B8B"/>
    <w:rsid w:val="00EE5B8D"/>
    <w:rsid w:val="00EE5BDD"/>
    <w:rsid w:val="00EE5BF8"/>
    <w:rsid w:val="00EE5C36"/>
    <w:rsid w:val="00EE5C52"/>
    <w:rsid w:val="00EE5C5A"/>
    <w:rsid w:val="00EE5C89"/>
    <w:rsid w:val="00EE5D1C"/>
    <w:rsid w:val="00EE5F07"/>
    <w:rsid w:val="00EE5F41"/>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B86"/>
    <w:rsid w:val="00EE6BCC"/>
    <w:rsid w:val="00EE6BE6"/>
    <w:rsid w:val="00EE6C5E"/>
    <w:rsid w:val="00EE6CB0"/>
    <w:rsid w:val="00EE6D2C"/>
    <w:rsid w:val="00EE6D82"/>
    <w:rsid w:val="00EE6E15"/>
    <w:rsid w:val="00EE6EC2"/>
    <w:rsid w:val="00EE70D1"/>
    <w:rsid w:val="00EE713D"/>
    <w:rsid w:val="00EE71B9"/>
    <w:rsid w:val="00EE733A"/>
    <w:rsid w:val="00EE73EE"/>
    <w:rsid w:val="00EE7409"/>
    <w:rsid w:val="00EE74F0"/>
    <w:rsid w:val="00EE7510"/>
    <w:rsid w:val="00EE753E"/>
    <w:rsid w:val="00EE7645"/>
    <w:rsid w:val="00EE7682"/>
    <w:rsid w:val="00EE76A4"/>
    <w:rsid w:val="00EE76C7"/>
    <w:rsid w:val="00EE76D0"/>
    <w:rsid w:val="00EE770D"/>
    <w:rsid w:val="00EE77A8"/>
    <w:rsid w:val="00EE784F"/>
    <w:rsid w:val="00EE787A"/>
    <w:rsid w:val="00EE7937"/>
    <w:rsid w:val="00EE7A08"/>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E7F95"/>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7FA"/>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1F79"/>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82D"/>
    <w:rsid w:val="00EF2990"/>
    <w:rsid w:val="00EF2991"/>
    <w:rsid w:val="00EF29AA"/>
    <w:rsid w:val="00EF29D3"/>
    <w:rsid w:val="00EF29F3"/>
    <w:rsid w:val="00EF2AAD"/>
    <w:rsid w:val="00EF2AC8"/>
    <w:rsid w:val="00EF2B3A"/>
    <w:rsid w:val="00EF2CC6"/>
    <w:rsid w:val="00EF2D29"/>
    <w:rsid w:val="00EF2E42"/>
    <w:rsid w:val="00EF2E81"/>
    <w:rsid w:val="00EF2F9D"/>
    <w:rsid w:val="00EF301E"/>
    <w:rsid w:val="00EF3052"/>
    <w:rsid w:val="00EF3088"/>
    <w:rsid w:val="00EF30A0"/>
    <w:rsid w:val="00EF321A"/>
    <w:rsid w:val="00EF3269"/>
    <w:rsid w:val="00EF3302"/>
    <w:rsid w:val="00EF33F1"/>
    <w:rsid w:val="00EF3400"/>
    <w:rsid w:val="00EF3437"/>
    <w:rsid w:val="00EF34D3"/>
    <w:rsid w:val="00EF34D8"/>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C15"/>
    <w:rsid w:val="00EF3DB4"/>
    <w:rsid w:val="00EF3E3E"/>
    <w:rsid w:val="00EF3E61"/>
    <w:rsid w:val="00EF3E73"/>
    <w:rsid w:val="00EF3EAE"/>
    <w:rsid w:val="00EF3EB6"/>
    <w:rsid w:val="00EF3F8B"/>
    <w:rsid w:val="00EF3FD1"/>
    <w:rsid w:val="00EF4073"/>
    <w:rsid w:val="00EF408E"/>
    <w:rsid w:val="00EF4144"/>
    <w:rsid w:val="00EF426E"/>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88F"/>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3E9"/>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7C5"/>
    <w:rsid w:val="00EF5851"/>
    <w:rsid w:val="00EF58F0"/>
    <w:rsid w:val="00EF5B02"/>
    <w:rsid w:val="00EF5B87"/>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BC"/>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B59"/>
    <w:rsid w:val="00EF7C72"/>
    <w:rsid w:val="00EF7C86"/>
    <w:rsid w:val="00EF7CBF"/>
    <w:rsid w:val="00EF7CCD"/>
    <w:rsid w:val="00EF7CEB"/>
    <w:rsid w:val="00EF7D30"/>
    <w:rsid w:val="00EF7E59"/>
    <w:rsid w:val="00EF7E93"/>
    <w:rsid w:val="00EF7EBC"/>
    <w:rsid w:val="00EF7F67"/>
    <w:rsid w:val="00EF7F77"/>
    <w:rsid w:val="00EF7F78"/>
    <w:rsid w:val="00F00011"/>
    <w:rsid w:val="00F000E5"/>
    <w:rsid w:val="00F00101"/>
    <w:rsid w:val="00F00119"/>
    <w:rsid w:val="00F00126"/>
    <w:rsid w:val="00F00138"/>
    <w:rsid w:val="00F0015B"/>
    <w:rsid w:val="00F002DD"/>
    <w:rsid w:val="00F003D6"/>
    <w:rsid w:val="00F003FE"/>
    <w:rsid w:val="00F00410"/>
    <w:rsid w:val="00F0043E"/>
    <w:rsid w:val="00F00489"/>
    <w:rsid w:val="00F004B9"/>
    <w:rsid w:val="00F0053E"/>
    <w:rsid w:val="00F005B7"/>
    <w:rsid w:val="00F00629"/>
    <w:rsid w:val="00F00658"/>
    <w:rsid w:val="00F0073D"/>
    <w:rsid w:val="00F00768"/>
    <w:rsid w:val="00F00794"/>
    <w:rsid w:val="00F007A0"/>
    <w:rsid w:val="00F0089C"/>
    <w:rsid w:val="00F0089F"/>
    <w:rsid w:val="00F00912"/>
    <w:rsid w:val="00F0094E"/>
    <w:rsid w:val="00F0099E"/>
    <w:rsid w:val="00F009DD"/>
    <w:rsid w:val="00F00A94"/>
    <w:rsid w:val="00F00AED"/>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83"/>
    <w:rsid w:val="00F011CA"/>
    <w:rsid w:val="00F011FE"/>
    <w:rsid w:val="00F01324"/>
    <w:rsid w:val="00F0169A"/>
    <w:rsid w:val="00F016E5"/>
    <w:rsid w:val="00F0172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0DE"/>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37"/>
    <w:rsid w:val="00F02977"/>
    <w:rsid w:val="00F02B4F"/>
    <w:rsid w:val="00F02BB9"/>
    <w:rsid w:val="00F02C33"/>
    <w:rsid w:val="00F02CB9"/>
    <w:rsid w:val="00F02CBB"/>
    <w:rsid w:val="00F02E6B"/>
    <w:rsid w:val="00F02EB7"/>
    <w:rsid w:val="00F02FF2"/>
    <w:rsid w:val="00F03025"/>
    <w:rsid w:val="00F0307A"/>
    <w:rsid w:val="00F0311E"/>
    <w:rsid w:val="00F0314D"/>
    <w:rsid w:val="00F03203"/>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8DD"/>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42"/>
    <w:rsid w:val="00F04C6C"/>
    <w:rsid w:val="00F04CA5"/>
    <w:rsid w:val="00F04CCA"/>
    <w:rsid w:val="00F04E95"/>
    <w:rsid w:val="00F04EB8"/>
    <w:rsid w:val="00F04ED1"/>
    <w:rsid w:val="00F04F76"/>
    <w:rsid w:val="00F04F7A"/>
    <w:rsid w:val="00F04F88"/>
    <w:rsid w:val="00F04FC9"/>
    <w:rsid w:val="00F05026"/>
    <w:rsid w:val="00F05037"/>
    <w:rsid w:val="00F0504A"/>
    <w:rsid w:val="00F05102"/>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51"/>
    <w:rsid w:val="00F05E72"/>
    <w:rsid w:val="00F06008"/>
    <w:rsid w:val="00F06027"/>
    <w:rsid w:val="00F060FF"/>
    <w:rsid w:val="00F06174"/>
    <w:rsid w:val="00F062DE"/>
    <w:rsid w:val="00F06328"/>
    <w:rsid w:val="00F0635A"/>
    <w:rsid w:val="00F063A5"/>
    <w:rsid w:val="00F063BB"/>
    <w:rsid w:val="00F064CF"/>
    <w:rsid w:val="00F06564"/>
    <w:rsid w:val="00F065A5"/>
    <w:rsid w:val="00F065D6"/>
    <w:rsid w:val="00F066D5"/>
    <w:rsid w:val="00F066E6"/>
    <w:rsid w:val="00F066EE"/>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1DA"/>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55"/>
    <w:rsid w:val="00F0779B"/>
    <w:rsid w:val="00F077E7"/>
    <w:rsid w:val="00F07850"/>
    <w:rsid w:val="00F07863"/>
    <w:rsid w:val="00F07905"/>
    <w:rsid w:val="00F07926"/>
    <w:rsid w:val="00F0797E"/>
    <w:rsid w:val="00F07981"/>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BD"/>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45"/>
    <w:rsid w:val="00F111AE"/>
    <w:rsid w:val="00F111D1"/>
    <w:rsid w:val="00F111D5"/>
    <w:rsid w:val="00F111FC"/>
    <w:rsid w:val="00F11235"/>
    <w:rsid w:val="00F112AE"/>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86"/>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49F"/>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DE0"/>
    <w:rsid w:val="00F13E2B"/>
    <w:rsid w:val="00F13E35"/>
    <w:rsid w:val="00F13E9F"/>
    <w:rsid w:val="00F13EFE"/>
    <w:rsid w:val="00F13F93"/>
    <w:rsid w:val="00F141AE"/>
    <w:rsid w:val="00F142D4"/>
    <w:rsid w:val="00F14347"/>
    <w:rsid w:val="00F14410"/>
    <w:rsid w:val="00F1441A"/>
    <w:rsid w:val="00F1449D"/>
    <w:rsid w:val="00F14589"/>
    <w:rsid w:val="00F14678"/>
    <w:rsid w:val="00F1470B"/>
    <w:rsid w:val="00F147EE"/>
    <w:rsid w:val="00F1484C"/>
    <w:rsid w:val="00F14880"/>
    <w:rsid w:val="00F1488A"/>
    <w:rsid w:val="00F148B8"/>
    <w:rsid w:val="00F14952"/>
    <w:rsid w:val="00F149A2"/>
    <w:rsid w:val="00F149BC"/>
    <w:rsid w:val="00F14A72"/>
    <w:rsid w:val="00F14B25"/>
    <w:rsid w:val="00F14B5A"/>
    <w:rsid w:val="00F14B68"/>
    <w:rsid w:val="00F14B7F"/>
    <w:rsid w:val="00F14BE3"/>
    <w:rsid w:val="00F14BF3"/>
    <w:rsid w:val="00F14C7F"/>
    <w:rsid w:val="00F14C92"/>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43"/>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B9E"/>
    <w:rsid w:val="00F16C59"/>
    <w:rsid w:val="00F16CB5"/>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93"/>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5A1"/>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385"/>
    <w:rsid w:val="00F22426"/>
    <w:rsid w:val="00F22452"/>
    <w:rsid w:val="00F2250C"/>
    <w:rsid w:val="00F2251F"/>
    <w:rsid w:val="00F2253D"/>
    <w:rsid w:val="00F2260D"/>
    <w:rsid w:val="00F226A5"/>
    <w:rsid w:val="00F22705"/>
    <w:rsid w:val="00F227A2"/>
    <w:rsid w:val="00F227B1"/>
    <w:rsid w:val="00F227D6"/>
    <w:rsid w:val="00F227E7"/>
    <w:rsid w:val="00F227E9"/>
    <w:rsid w:val="00F2280D"/>
    <w:rsid w:val="00F22833"/>
    <w:rsid w:val="00F22A8A"/>
    <w:rsid w:val="00F22AE7"/>
    <w:rsid w:val="00F22B83"/>
    <w:rsid w:val="00F22BA0"/>
    <w:rsid w:val="00F22C3D"/>
    <w:rsid w:val="00F22C3F"/>
    <w:rsid w:val="00F22D54"/>
    <w:rsid w:val="00F22E40"/>
    <w:rsid w:val="00F22E42"/>
    <w:rsid w:val="00F22E80"/>
    <w:rsid w:val="00F22FC4"/>
    <w:rsid w:val="00F22FCC"/>
    <w:rsid w:val="00F23042"/>
    <w:rsid w:val="00F2308B"/>
    <w:rsid w:val="00F23274"/>
    <w:rsid w:val="00F23297"/>
    <w:rsid w:val="00F232F7"/>
    <w:rsid w:val="00F2331D"/>
    <w:rsid w:val="00F233EE"/>
    <w:rsid w:val="00F23405"/>
    <w:rsid w:val="00F2340F"/>
    <w:rsid w:val="00F235DE"/>
    <w:rsid w:val="00F23779"/>
    <w:rsid w:val="00F237B1"/>
    <w:rsid w:val="00F23872"/>
    <w:rsid w:val="00F239A4"/>
    <w:rsid w:val="00F239F9"/>
    <w:rsid w:val="00F23A0A"/>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1F"/>
    <w:rsid w:val="00F24023"/>
    <w:rsid w:val="00F2406E"/>
    <w:rsid w:val="00F240E4"/>
    <w:rsid w:val="00F24105"/>
    <w:rsid w:val="00F24124"/>
    <w:rsid w:val="00F2419B"/>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57"/>
    <w:rsid w:val="00F256CE"/>
    <w:rsid w:val="00F2575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F3F"/>
    <w:rsid w:val="00F25F88"/>
    <w:rsid w:val="00F25FAA"/>
    <w:rsid w:val="00F25FEF"/>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AB"/>
    <w:rsid w:val="00F271B5"/>
    <w:rsid w:val="00F2729E"/>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80"/>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A0"/>
    <w:rsid w:val="00F305C5"/>
    <w:rsid w:val="00F3062C"/>
    <w:rsid w:val="00F3065E"/>
    <w:rsid w:val="00F3069D"/>
    <w:rsid w:val="00F306C2"/>
    <w:rsid w:val="00F306C9"/>
    <w:rsid w:val="00F306CB"/>
    <w:rsid w:val="00F306CF"/>
    <w:rsid w:val="00F30769"/>
    <w:rsid w:val="00F307F2"/>
    <w:rsid w:val="00F30805"/>
    <w:rsid w:val="00F30899"/>
    <w:rsid w:val="00F30924"/>
    <w:rsid w:val="00F30928"/>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6FC"/>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2C"/>
    <w:rsid w:val="00F3466B"/>
    <w:rsid w:val="00F3469F"/>
    <w:rsid w:val="00F346AC"/>
    <w:rsid w:val="00F346B9"/>
    <w:rsid w:val="00F346D2"/>
    <w:rsid w:val="00F346D5"/>
    <w:rsid w:val="00F348AA"/>
    <w:rsid w:val="00F34A37"/>
    <w:rsid w:val="00F34A7A"/>
    <w:rsid w:val="00F34A94"/>
    <w:rsid w:val="00F34C70"/>
    <w:rsid w:val="00F34DCD"/>
    <w:rsid w:val="00F34DD9"/>
    <w:rsid w:val="00F34E13"/>
    <w:rsid w:val="00F34F26"/>
    <w:rsid w:val="00F34FA4"/>
    <w:rsid w:val="00F3512B"/>
    <w:rsid w:val="00F351A7"/>
    <w:rsid w:val="00F351B9"/>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9CF"/>
    <w:rsid w:val="00F35A0E"/>
    <w:rsid w:val="00F35A16"/>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49"/>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1B"/>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0F"/>
    <w:rsid w:val="00F41054"/>
    <w:rsid w:val="00F4112E"/>
    <w:rsid w:val="00F411E8"/>
    <w:rsid w:val="00F4130A"/>
    <w:rsid w:val="00F4144B"/>
    <w:rsid w:val="00F4146D"/>
    <w:rsid w:val="00F414F8"/>
    <w:rsid w:val="00F41573"/>
    <w:rsid w:val="00F41577"/>
    <w:rsid w:val="00F41644"/>
    <w:rsid w:val="00F41647"/>
    <w:rsid w:val="00F41685"/>
    <w:rsid w:val="00F4169B"/>
    <w:rsid w:val="00F416A4"/>
    <w:rsid w:val="00F416CC"/>
    <w:rsid w:val="00F416CE"/>
    <w:rsid w:val="00F41756"/>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1FE5"/>
    <w:rsid w:val="00F4202F"/>
    <w:rsid w:val="00F42030"/>
    <w:rsid w:val="00F42057"/>
    <w:rsid w:val="00F420EF"/>
    <w:rsid w:val="00F42171"/>
    <w:rsid w:val="00F421B9"/>
    <w:rsid w:val="00F421DB"/>
    <w:rsid w:val="00F421FB"/>
    <w:rsid w:val="00F4221D"/>
    <w:rsid w:val="00F42253"/>
    <w:rsid w:val="00F422AD"/>
    <w:rsid w:val="00F42448"/>
    <w:rsid w:val="00F4245C"/>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8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3B"/>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68B"/>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1C"/>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9FC"/>
    <w:rsid w:val="00F46A9F"/>
    <w:rsid w:val="00F46AE9"/>
    <w:rsid w:val="00F46B63"/>
    <w:rsid w:val="00F46B8D"/>
    <w:rsid w:val="00F46BD3"/>
    <w:rsid w:val="00F46C14"/>
    <w:rsid w:val="00F46CEB"/>
    <w:rsid w:val="00F46DAC"/>
    <w:rsid w:val="00F46DB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7E"/>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306"/>
    <w:rsid w:val="00F52405"/>
    <w:rsid w:val="00F5243D"/>
    <w:rsid w:val="00F52473"/>
    <w:rsid w:val="00F5248A"/>
    <w:rsid w:val="00F524E8"/>
    <w:rsid w:val="00F524F0"/>
    <w:rsid w:val="00F5257E"/>
    <w:rsid w:val="00F5258F"/>
    <w:rsid w:val="00F52590"/>
    <w:rsid w:val="00F525A2"/>
    <w:rsid w:val="00F52657"/>
    <w:rsid w:val="00F526B1"/>
    <w:rsid w:val="00F526DF"/>
    <w:rsid w:val="00F5270A"/>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99"/>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93D"/>
    <w:rsid w:val="00F53A0B"/>
    <w:rsid w:val="00F53A7C"/>
    <w:rsid w:val="00F53A91"/>
    <w:rsid w:val="00F53AA2"/>
    <w:rsid w:val="00F53AB1"/>
    <w:rsid w:val="00F53AD9"/>
    <w:rsid w:val="00F53AF4"/>
    <w:rsid w:val="00F53B61"/>
    <w:rsid w:val="00F53C0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E9B"/>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93"/>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4C"/>
    <w:rsid w:val="00F5765B"/>
    <w:rsid w:val="00F57674"/>
    <w:rsid w:val="00F5769B"/>
    <w:rsid w:val="00F576BC"/>
    <w:rsid w:val="00F577AF"/>
    <w:rsid w:val="00F577B5"/>
    <w:rsid w:val="00F577C3"/>
    <w:rsid w:val="00F57838"/>
    <w:rsid w:val="00F5785F"/>
    <w:rsid w:val="00F578DB"/>
    <w:rsid w:val="00F57975"/>
    <w:rsid w:val="00F57988"/>
    <w:rsid w:val="00F57992"/>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1F6"/>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CAA"/>
    <w:rsid w:val="00F60D6D"/>
    <w:rsid w:val="00F60D78"/>
    <w:rsid w:val="00F60D99"/>
    <w:rsid w:val="00F60DC8"/>
    <w:rsid w:val="00F60E69"/>
    <w:rsid w:val="00F60EE7"/>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7BC"/>
    <w:rsid w:val="00F61805"/>
    <w:rsid w:val="00F61962"/>
    <w:rsid w:val="00F6196C"/>
    <w:rsid w:val="00F619DF"/>
    <w:rsid w:val="00F61AB3"/>
    <w:rsid w:val="00F61AEA"/>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B3"/>
    <w:rsid w:val="00F62AC6"/>
    <w:rsid w:val="00F62B55"/>
    <w:rsid w:val="00F62B9C"/>
    <w:rsid w:val="00F62BE0"/>
    <w:rsid w:val="00F62BED"/>
    <w:rsid w:val="00F62CBB"/>
    <w:rsid w:val="00F62D13"/>
    <w:rsid w:val="00F62D4E"/>
    <w:rsid w:val="00F62E39"/>
    <w:rsid w:val="00F62F2C"/>
    <w:rsid w:val="00F63006"/>
    <w:rsid w:val="00F630EA"/>
    <w:rsid w:val="00F631C6"/>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6F8"/>
    <w:rsid w:val="00F63742"/>
    <w:rsid w:val="00F6378B"/>
    <w:rsid w:val="00F6379A"/>
    <w:rsid w:val="00F63813"/>
    <w:rsid w:val="00F6388A"/>
    <w:rsid w:val="00F638A4"/>
    <w:rsid w:val="00F638B6"/>
    <w:rsid w:val="00F638E7"/>
    <w:rsid w:val="00F6392B"/>
    <w:rsid w:val="00F63A0F"/>
    <w:rsid w:val="00F63A45"/>
    <w:rsid w:val="00F63C0B"/>
    <w:rsid w:val="00F63C91"/>
    <w:rsid w:val="00F63C9E"/>
    <w:rsid w:val="00F63CE7"/>
    <w:rsid w:val="00F63CFA"/>
    <w:rsid w:val="00F63D8F"/>
    <w:rsid w:val="00F63DE0"/>
    <w:rsid w:val="00F63F0C"/>
    <w:rsid w:val="00F63FE6"/>
    <w:rsid w:val="00F640C6"/>
    <w:rsid w:val="00F640CF"/>
    <w:rsid w:val="00F640FE"/>
    <w:rsid w:val="00F64185"/>
    <w:rsid w:val="00F641B9"/>
    <w:rsid w:val="00F641C2"/>
    <w:rsid w:val="00F641D0"/>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1C6"/>
    <w:rsid w:val="00F6527E"/>
    <w:rsid w:val="00F6528D"/>
    <w:rsid w:val="00F652AB"/>
    <w:rsid w:val="00F65544"/>
    <w:rsid w:val="00F65549"/>
    <w:rsid w:val="00F65594"/>
    <w:rsid w:val="00F65644"/>
    <w:rsid w:val="00F65667"/>
    <w:rsid w:val="00F656EA"/>
    <w:rsid w:val="00F657E6"/>
    <w:rsid w:val="00F65832"/>
    <w:rsid w:val="00F6585D"/>
    <w:rsid w:val="00F658F8"/>
    <w:rsid w:val="00F659E9"/>
    <w:rsid w:val="00F65B64"/>
    <w:rsid w:val="00F65BA6"/>
    <w:rsid w:val="00F65D94"/>
    <w:rsid w:val="00F65DEE"/>
    <w:rsid w:val="00F65F57"/>
    <w:rsid w:val="00F65F5C"/>
    <w:rsid w:val="00F6602A"/>
    <w:rsid w:val="00F6602D"/>
    <w:rsid w:val="00F6613E"/>
    <w:rsid w:val="00F661DD"/>
    <w:rsid w:val="00F662EC"/>
    <w:rsid w:val="00F663D8"/>
    <w:rsid w:val="00F663E4"/>
    <w:rsid w:val="00F663F7"/>
    <w:rsid w:val="00F66469"/>
    <w:rsid w:val="00F66589"/>
    <w:rsid w:val="00F665A8"/>
    <w:rsid w:val="00F665B3"/>
    <w:rsid w:val="00F6664A"/>
    <w:rsid w:val="00F66685"/>
    <w:rsid w:val="00F6669A"/>
    <w:rsid w:val="00F666A6"/>
    <w:rsid w:val="00F6674D"/>
    <w:rsid w:val="00F66838"/>
    <w:rsid w:val="00F66891"/>
    <w:rsid w:val="00F66897"/>
    <w:rsid w:val="00F66924"/>
    <w:rsid w:val="00F66963"/>
    <w:rsid w:val="00F66981"/>
    <w:rsid w:val="00F669E7"/>
    <w:rsid w:val="00F66A15"/>
    <w:rsid w:val="00F66ACD"/>
    <w:rsid w:val="00F66B1B"/>
    <w:rsid w:val="00F66B28"/>
    <w:rsid w:val="00F66B70"/>
    <w:rsid w:val="00F66B99"/>
    <w:rsid w:val="00F66CC5"/>
    <w:rsid w:val="00F66CDE"/>
    <w:rsid w:val="00F66CE7"/>
    <w:rsid w:val="00F66D7A"/>
    <w:rsid w:val="00F66DA9"/>
    <w:rsid w:val="00F66E7B"/>
    <w:rsid w:val="00F66E8A"/>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2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64"/>
    <w:rsid w:val="00F72671"/>
    <w:rsid w:val="00F7269B"/>
    <w:rsid w:val="00F726AF"/>
    <w:rsid w:val="00F727D0"/>
    <w:rsid w:val="00F72836"/>
    <w:rsid w:val="00F72863"/>
    <w:rsid w:val="00F728A8"/>
    <w:rsid w:val="00F72990"/>
    <w:rsid w:val="00F7299D"/>
    <w:rsid w:val="00F729BB"/>
    <w:rsid w:val="00F72A7C"/>
    <w:rsid w:val="00F72AB7"/>
    <w:rsid w:val="00F72AD8"/>
    <w:rsid w:val="00F72B45"/>
    <w:rsid w:val="00F72BA5"/>
    <w:rsid w:val="00F72BAE"/>
    <w:rsid w:val="00F72BE5"/>
    <w:rsid w:val="00F72D5D"/>
    <w:rsid w:val="00F72D90"/>
    <w:rsid w:val="00F72DCE"/>
    <w:rsid w:val="00F72DFF"/>
    <w:rsid w:val="00F72E93"/>
    <w:rsid w:val="00F72EC3"/>
    <w:rsid w:val="00F72F44"/>
    <w:rsid w:val="00F72F9E"/>
    <w:rsid w:val="00F72FBE"/>
    <w:rsid w:val="00F72FC2"/>
    <w:rsid w:val="00F72FC5"/>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2B"/>
    <w:rsid w:val="00F74A75"/>
    <w:rsid w:val="00F74ACA"/>
    <w:rsid w:val="00F74B0E"/>
    <w:rsid w:val="00F74B79"/>
    <w:rsid w:val="00F74BF0"/>
    <w:rsid w:val="00F74C00"/>
    <w:rsid w:val="00F74C45"/>
    <w:rsid w:val="00F74C8C"/>
    <w:rsid w:val="00F74E4A"/>
    <w:rsid w:val="00F74E88"/>
    <w:rsid w:val="00F74F50"/>
    <w:rsid w:val="00F74FE8"/>
    <w:rsid w:val="00F75106"/>
    <w:rsid w:val="00F75148"/>
    <w:rsid w:val="00F75265"/>
    <w:rsid w:val="00F75443"/>
    <w:rsid w:val="00F7545D"/>
    <w:rsid w:val="00F75484"/>
    <w:rsid w:val="00F754DC"/>
    <w:rsid w:val="00F75553"/>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DF5"/>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1F"/>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B"/>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D75"/>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9"/>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2"/>
    <w:rsid w:val="00F82CD9"/>
    <w:rsid w:val="00F82D86"/>
    <w:rsid w:val="00F82D90"/>
    <w:rsid w:val="00F82EB2"/>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8F1"/>
    <w:rsid w:val="00F8394B"/>
    <w:rsid w:val="00F83A1D"/>
    <w:rsid w:val="00F83A4D"/>
    <w:rsid w:val="00F83A79"/>
    <w:rsid w:val="00F83B14"/>
    <w:rsid w:val="00F83B16"/>
    <w:rsid w:val="00F83BA9"/>
    <w:rsid w:val="00F83BB6"/>
    <w:rsid w:val="00F83C20"/>
    <w:rsid w:val="00F83C29"/>
    <w:rsid w:val="00F83C5B"/>
    <w:rsid w:val="00F83CA3"/>
    <w:rsid w:val="00F83CFA"/>
    <w:rsid w:val="00F83DE0"/>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2D"/>
    <w:rsid w:val="00F849EB"/>
    <w:rsid w:val="00F84A72"/>
    <w:rsid w:val="00F84A79"/>
    <w:rsid w:val="00F84B63"/>
    <w:rsid w:val="00F84B7B"/>
    <w:rsid w:val="00F84BB0"/>
    <w:rsid w:val="00F84C5F"/>
    <w:rsid w:val="00F84C6E"/>
    <w:rsid w:val="00F84CC7"/>
    <w:rsid w:val="00F84D40"/>
    <w:rsid w:val="00F84F2E"/>
    <w:rsid w:val="00F84F71"/>
    <w:rsid w:val="00F84F89"/>
    <w:rsid w:val="00F8508A"/>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53"/>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38B"/>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AC"/>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E3A"/>
    <w:rsid w:val="00F92FCB"/>
    <w:rsid w:val="00F92FCC"/>
    <w:rsid w:val="00F92FEC"/>
    <w:rsid w:val="00F930D6"/>
    <w:rsid w:val="00F93132"/>
    <w:rsid w:val="00F931B3"/>
    <w:rsid w:val="00F931CF"/>
    <w:rsid w:val="00F931F8"/>
    <w:rsid w:val="00F93245"/>
    <w:rsid w:val="00F93350"/>
    <w:rsid w:val="00F93376"/>
    <w:rsid w:val="00F93493"/>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43"/>
    <w:rsid w:val="00F9498E"/>
    <w:rsid w:val="00F94A3C"/>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4C7"/>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BA5"/>
    <w:rsid w:val="00F96C96"/>
    <w:rsid w:val="00F96CB6"/>
    <w:rsid w:val="00F96D74"/>
    <w:rsid w:val="00F96D87"/>
    <w:rsid w:val="00F96DA2"/>
    <w:rsid w:val="00F96DC2"/>
    <w:rsid w:val="00F96DF6"/>
    <w:rsid w:val="00F96E01"/>
    <w:rsid w:val="00F96F10"/>
    <w:rsid w:val="00F96FED"/>
    <w:rsid w:val="00F96FF7"/>
    <w:rsid w:val="00F9703B"/>
    <w:rsid w:val="00F97146"/>
    <w:rsid w:val="00F9714D"/>
    <w:rsid w:val="00F97219"/>
    <w:rsid w:val="00F97229"/>
    <w:rsid w:val="00F97236"/>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1"/>
    <w:rsid w:val="00FA05C9"/>
    <w:rsid w:val="00FA05CF"/>
    <w:rsid w:val="00FA076A"/>
    <w:rsid w:val="00FA0781"/>
    <w:rsid w:val="00FA0782"/>
    <w:rsid w:val="00FA0786"/>
    <w:rsid w:val="00FA07C0"/>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DC2"/>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4E"/>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6A"/>
    <w:rsid w:val="00FA219F"/>
    <w:rsid w:val="00FA21D0"/>
    <w:rsid w:val="00FA220E"/>
    <w:rsid w:val="00FA224E"/>
    <w:rsid w:val="00FA22E4"/>
    <w:rsid w:val="00FA231F"/>
    <w:rsid w:val="00FA2330"/>
    <w:rsid w:val="00FA24BF"/>
    <w:rsid w:val="00FA256B"/>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CEC"/>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78"/>
    <w:rsid w:val="00FA4497"/>
    <w:rsid w:val="00FA453F"/>
    <w:rsid w:val="00FA466D"/>
    <w:rsid w:val="00FA46C5"/>
    <w:rsid w:val="00FA46CF"/>
    <w:rsid w:val="00FA4830"/>
    <w:rsid w:val="00FA48DD"/>
    <w:rsid w:val="00FA4978"/>
    <w:rsid w:val="00FA4A05"/>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4DA"/>
    <w:rsid w:val="00FA754F"/>
    <w:rsid w:val="00FA763C"/>
    <w:rsid w:val="00FA7686"/>
    <w:rsid w:val="00FA7706"/>
    <w:rsid w:val="00FA7771"/>
    <w:rsid w:val="00FA7777"/>
    <w:rsid w:val="00FA777E"/>
    <w:rsid w:val="00FA784D"/>
    <w:rsid w:val="00FA789E"/>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6C"/>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45D"/>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B"/>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7D7"/>
    <w:rsid w:val="00FB3806"/>
    <w:rsid w:val="00FB380A"/>
    <w:rsid w:val="00FB385F"/>
    <w:rsid w:val="00FB3891"/>
    <w:rsid w:val="00FB399C"/>
    <w:rsid w:val="00FB3AA2"/>
    <w:rsid w:val="00FB3AE7"/>
    <w:rsid w:val="00FB3AEA"/>
    <w:rsid w:val="00FB3B86"/>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20"/>
    <w:rsid w:val="00FB498A"/>
    <w:rsid w:val="00FB49C2"/>
    <w:rsid w:val="00FB4A30"/>
    <w:rsid w:val="00FB4A41"/>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AC5"/>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E4"/>
    <w:rsid w:val="00FB6BF8"/>
    <w:rsid w:val="00FB6C26"/>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0E8"/>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B2"/>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48"/>
    <w:rsid w:val="00FC1980"/>
    <w:rsid w:val="00FC19AC"/>
    <w:rsid w:val="00FC1A49"/>
    <w:rsid w:val="00FC1A4C"/>
    <w:rsid w:val="00FC1A8A"/>
    <w:rsid w:val="00FC1AB4"/>
    <w:rsid w:val="00FC1BA1"/>
    <w:rsid w:val="00FC1BA9"/>
    <w:rsid w:val="00FC1BD5"/>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7D"/>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05"/>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6E5"/>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EBB"/>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3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8C"/>
    <w:rsid w:val="00FC6542"/>
    <w:rsid w:val="00FC65AC"/>
    <w:rsid w:val="00FC662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40"/>
    <w:rsid w:val="00FC76CD"/>
    <w:rsid w:val="00FC77C4"/>
    <w:rsid w:val="00FC77D0"/>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1B"/>
    <w:rsid w:val="00FD0857"/>
    <w:rsid w:val="00FD0918"/>
    <w:rsid w:val="00FD0961"/>
    <w:rsid w:val="00FD09F4"/>
    <w:rsid w:val="00FD0A54"/>
    <w:rsid w:val="00FD0A65"/>
    <w:rsid w:val="00FD0A6E"/>
    <w:rsid w:val="00FD0A9D"/>
    <w:rsid w:val="00FD0B4C"/>
    <w:rsid w:val="00FD0BB9"/>
    <w:rsid w:val="00FD0C02"/>
    <w:rsid w:val="00FD0CAB"/>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95"/>
    <w:rsid w:val="00FD12D5"/>
    <w:rsid w:val="00FD1499"/>
    <w:rsid w:val="00FD1508"/>
    <w:rsid w:val="00FD1567"/>
    <w:rsid w:val="00FD15B2"/>
    <w:rsid w:val="00FD15BF"/>
    <w:rsid w:val="00FD1680"/>
    <w:rsid w:val="00FD16B9"/>
    <w:rsid w:val="00FD1718"/>
    <w:rsid w:val="00FD1795"/>
    <w:rsid w:val="00FD17C4"/>
    <w:rsid w:val="00FD17D0"/>
    <w:rsid w:val="00FD1856"/>
    <w:rsid w:val="00FD18BA"/>
    <w:rsid w:val="00FD18EA"/>
    <w:rsid w:val="00FD1943"/>
    <w:rsid w:val="00FD19FF"/>
    <w:rsid w:val="00FD1A82"/>
    <w:rsid w:val="00FD1ACF"/>
    <w:rsid w:val="00FD1B18"/>
    <w:rsid w:val="00FD1B5C"/>
    <w:rsid w:val="00FD1BA5"/>
    <w:rsid w:val="00FD1BCC"/>
    <w:rsid w:val="00FD1BD8"/>
    <w:rsid w:val="00FD1C4A"/>
    <w:rsid w:val="00FD1C92"/>
    <w:rsid w:val="00FD1C9A"/>
    <w:rsid w:val="00FD1CF0"/>
    <w:rsid w:val="00FD1D33"/>
    <w:rsid w:val="00FD1D6A"/>
    <w:rsid w:val="00FD1DB7"/>
    <w:rsid w:val="00FD1E25"/>
    <w:rsid w:val="00FD1E3D"/>
    <w:rsid w:val="00FD1EDC"/>
    <w:rsid w:val="00FD1F2F"/>
    <w:rsid w:val="00FD1F96"/>
    <w:rsid w:val="00FD2005"/>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1A"/>
    <w:rsid w:val="00FD3351"/>
    <w:rsid w:val="00FD35E5"/>
    <w:rsid w:val="00FD35F2"/>
    <w:rsid w:val="00FD3661"/>
    <w:rsid w:val="00FD3761"/>
    <w:rsid w:val="00FD37B1"/>
    <w:rsid w:val="00FD385C"/>
    <w:rsid w:val="00FD38EB"/>
    <w:rsid w:val="00FD3953"/>
    <w:rsid w:val="00FD3994"/>
    <w:rsid w:val="00FD39A4"/>
    <w:rsid w:val="00FD3A1B"/>
    <w:rsid w:val="00FD3A34"/>
    <w:rsid w:val="00FD3AC3"/>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0E6"/>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CC3"/>
    <w:rsid w:val="00FD4D69"/>
    <w:rsid w:val="00FD4DE1"/>
    <w:rsid w:val="00FD4E10"/>
    <w:rsid w:val="00FD4EAD"/>
    <w:rsid w:val="00FD4FAF"/>
    <w:rsid w:val="00FD5050"/>
    <w:rsid w:val="00FD512D"/>
    <w:rsid w:val="00FD51BA"/>
    <w:rsid w:val="00FD526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1F"/>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7F4"/>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294"/>
    <w:rsid w:val="00FD731B"/>
    <w:rsid w:val="00FD735D"/>
    <w:rsid w:val="00FD7384"/>
    <w:rsid w:val="00FD73EE"/>
    <w:rsid w:val="00FD74F1"/>
    <w:rsid w:val="00FD7534"/>
    <w:rsid w:val="00FD75B9"/>
    <w:rsid w:val="00FD75D2"/>
    <w:rsid w:val="00FD75FA"/>
    <w:rsid w:val="00FD768B"/>
    <w:rsid w:val="00FD76BF"/>
    <w:rsid w:val="00FD76CB"/>
    <w:rsid w:val="00FD76CC"/>
    <w:rsid w:val="00FD77E8"/>
    <w:rsid w:val="00FD797D"/>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D7F72"/>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973"/>
    <w:rsid w:val="00FE0A6F"/>
    <w:rsid w:val="00FE0B11"/>
    <w:rsid w:val="00FE0C18"/>
    <w:rsid w:val="00FE0C36"/>
    <w:rsid w:val="00FE0C41"/>
    <w:rsid w:val="00FE0C9F"/>
    <w:rsid w:val="00FE0CC3"/>
    <w:rsid w:val="00FE0CDE"/>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29"/>
    <w:rsid w:val="00FE1850"/>
    <w:rsid w:val="00FE189A"/>
    <w:rsid w:val="00FE18B8"/>
    <w:rsid w:val="00FE1958"/>
    <w:rsid w:val="00FE196C"/>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8DE"/>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1E"/>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9"/>
    <w:rsid w:val="00FE540A"/>
    <w:rsid w:val="00FE5451"/>
    <w:rsid w:val="00FE5547"/>
    <w:rsid w:val="00FE55EA"/>
    <w:rsid w:val="00FE55EE"/>
    <w:rsid w:val="00FE5607"/>
    <w:rsid w:val="00FE5615"/>
    <w:rsid w:val="00FE5656"/>
    <w:rsid w:val="00FE5761"/>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35"/>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4E"/>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CC3"/>
    <w:rsid w:val="00FF1D46"/>
    <w:rsid w:val="00FF1D70"/>
    <w:rsid w:val="00FF1F36"/>
    <w:rsid w:val="00FF203E"/>
    <w:rsid w:val="00FF209C"/>
    <w:rsid w:val="00FF20BD"/>
    <w:rsid w:val="00FF21D4"/>
    <w:rsid w:val="00FF22F3"/>
    <w:rsid w:val="00FF2426"/>
    <w:rsid w:val="00FF2473"/>
    <w:rsid w:val="00FF2532"/>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0A7"/>
    <w:rsid w:val="00FF310A"/>
    <w:rsid w:val="00FF31E0"/>
    <w:rsid w:val="00FF3242"/>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BF8"/>
    <w:rsid w:val="00FF5C51"/>
    <w:rsid w:val="00FF5E3A"/>
    <w:rsid w:val="00FF5E6A"/>
    <w:rsid w:val="00FF5F3E"/>
    <w:rsid w:val="00FF5F7E"/>
    <w:rsid w:val="00FF5F9C"/>
    <w:rsid w:val="00FF5FA3"/>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5F"/>
    <w:rsid w:val="00FF68A7"/>
    <w:rsid w:val="00FF68D6"/>
    <w:rsid w:val="00FF6937"/>
    <w:rsid w:val="00FF697F"/>
    <w:rsid w:val="00FF6982"/>
    <w:rsid w:val="00FF6988"/>
    <w:rsid w:val="00FF6ACA"/>
    <w:rsid w:val="00FF6B93"/>
    <w:rsid w:val="00FF6C61"/>
    <w:rsid w:val="00FF6CEA"/>
    <w:rsid w:val="00FF6DC3"/>
    <w:rsid w:val="00FF6DF6"/>
    <w:rsid w:val="00FF6EF9"/>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9A"/>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08997">
      <w:bodyDiv w:val="1"/>
      <w:marLeft w:val="0"/>
      <w:marRight w:val="0"/>
      <w:marTop w:val="0"/>
      <w:marBottom w:val="0"/>
      <w:divBdr>
        <w:top w:val="none" w:sz="0" w:space="0" w:color="auto"/>
        <w:left w:val="none" w:sz="0" w:space="0" w:color="auto"/>
        <w:bottom w:val="none" w:sz="0" w:space="0" w:color="auto"/>
        <w:right w:val="none" w:sz="0" w:space="0" w:color="auto"/>
      </w:divBdr>
      <w:divsChild>
        <w:div w:id="18243591">
          <w:marLeft w:val="0"/>
          <w:marRight w:val="0"/>
          <w:marTop w:val="0"/>
          <w:marBottom w:val="0"/>
          <w:divBdr>
            <w:top w:val="none" w:sz="0" w:space="0" w:color="auto"/>
            <w:left w:val="none" w:sz="0" w:space="0" w:color="auto"/>
            <w:bottom w:val="none" w:sz="0" w:space="0" w:color="auto"/>
            <w:right w:val="none" w:sz="0" w:space="0" w:color="auto"/>
          </w:divBdr>
        </w:div>
        <w:div w:id="448280813">
          <w:marLeft w:val="0"/>
          <w:marRight w:val="0"/>
          <w:marTop w:val="150"/>
          <w:marBottom w:val="0"/>
          <w:divBdr>
            <w:top w:val="none" w:sz="0" w:space="0" w:color="auto"/>
            <w:left w:val="none" w:sz="0" w:space="0" w:color="auto"/>
            <w:bottom w:val="none" w:sz="0" w:space="0" w:color="auto"/>
            <w:right w:val="none" w:sz="0" w:space="0" w:color="auto"/>
          </w:divBdr>
          <w:divsChild>
            <w:div w:id="413404755">
              <w:marLeft w:val="1155"/>
              <w:marRight w:val="0"/>
              <w:marTop w:val="0"/>
              <w:marBottom w:val="0"/>
              <w:divBdr>
                <w:top w:val="none" w:sz="0" w:space="0" w:color="auto"/>
                <w:left w:val="none" w:sz="0" w:space="0" w:color="auto"/>
                <w:bottom w:val="none" w:sz="0" w:space="0" w:color="auto"/>
                <w:right w:val="none" w:sz="0" w:space="0" w:color="auto"/>
              </w:divBdr>
            </w:div>
            <w:div w:id="243152121">
              <w:marLeft w:val="1155"/>
              <w:marRight w:val="0"/>
              <w:marTop w:val="0"/>
              <w:marBottom w:val="0"/>
              <w:divBdr>
                <w:top w:val="none" w:sz="0" w:space="0" w:color="auto"/>
                <w:left w:val="none" w:sz="0" w:space="0" w:color="auto"/>
                <w:bottom w:val="none" w:sz="0" w:space="0" w:color="auto"/>
                <w:right w:val="none" w:sz="0" w:space="0" w:color="auto"/>
              </w:divBdr>
            </w:div>
            <w:div w:id="147483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78">
      <w:bodyDiv w:val="1"/>
      <w:marLeft w:val="0"/>
      <w:marRight w:val="0"/>
      <w:marTop w:val="0"/>
      <w:marBottom w:val="0"/>
      <w:divBdr>
        <w:top w:val="none" w:sz="0" w:space="0" w:color="auto"/>
        <w:left w:val="none" w:sz="0" w:space="0" w:color="auto"/>
        <w:bottom w:val="none" w:sz="0" w:space="0" w:color="auto"/>
        <w:right w:val="none" w:sz="0" w:space="0" w:color="auto"/>
      </w:divBdr>
      <w:divsChild>
        <w:div w:id="1276718645">
          <w:marLeft w:val="0"/>
          <w:marRight w:val="0"/>
          <w:marTop w:val="0"/>
          <w:marBottom w:val="0"/>
          <w:divBdr>
            <w:top w:val="none" w:sz="0" w:space="0" w:color="auto"/>
            <w:left w:val="none" w:sz="0" w:space="0" w:color="auto"/>
            <w:bottom w:val="none" w:sz="0" w:space="0" w:color="auto"/>
            <w:right w:val="none" w:sz="0" w:space="0" w:color="auto"/>
          </w:divBdr>
        </w:div>
        <w:div w:id="916787585">
          <w:marLeft w:val="0"/>
          <w:marRight w:val="0"/>
          <w:marTop w:val="150"/>
          <w:marBottom w:val="0"/>
          <w:divBdr>
            <w:top w:val="none" w:sz="0" w:space="0" w:color="auto"/>
            <w:left w:val="none" w:sz="0" w:space="0" w:color="auto"/>
            <w:bottom w:val="none" w:sz="0" w:space="0" w:color="auto"/>
            <w:right w:val="none" w:sz="0" w:space="0" w:color="auto"/>
          </w:divBdr>
          <w:divsChild>
            <w:div w:id="1401370030">
              <w:marLeft w:val="1155"/>
              <w:marRight w:val="0"/>
              <w:marTop w:val="0"/>
              <w:marBottom w:val="0"/>
              <w:divBdr>
                <w:top w:val="none" w:sz="0" w:space="0" w:color="auto"/>
                <w:left w:val="none" w:sz="0" w:space="0" w:color="auto"/>
                <w:bottom w:val="none" w:sz="0" w:space="0" w:color="auto"/>
                <w:right w:val="none" w:sz="0" w:space="0" w:color="auto"/>
              </w:divBdr>
            </w:div>
            <w:div w:id="1951163782">
              <w:marLeft w:val="1155"/>
              <w:marRight w:val="0"/>
              <w:marTop w:val="0"/>
              <w:marBottom w:val="0"/>
              <w:divBdr>
                <w:top w:val="none" w:sz="0" w:space="0" w:color="auto"/>
                <w:left w:val="none" w:sz="0" w:space="0" w:color="auto"/>
                <w:bottom w:val="none" w:sz="0" w:space="0" w:color="auto"/>
                <w:right w:val="none" w:sz="0" w:space="0" w:color="auto"/>
              </w:divBdr>
            </w:div>
            <w:div w:id="1652832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787746">
      <w:bodyDiv w:val="1"/>
      <w:marLeft w:val="0"/>
      <w:marRight w:val="0"/>
      <w:marTop w:val="0"/>
      <w:marBottom w:val="0"/>
      <w:divBdr>
        <w:top w:val="none" w:sz="0" w:space="0" w:color="auto"/>
        <w:left w:val="none" w:sz="0" w:space="0" w:color="auto"/>
        <w:bottom w:val="none" w:sz="0" w:space="0" w:color="auto"/>
        <w:right w:val="none" w:sz="0" w:space="0" w:color="auto"/>
      </w:divBdr>
      <w:divsChild>
        <w:div w:id="1156610867">
          <w:marLeft w:val="0"/>
          <w:marRight w:val="0"/>
          <w:marTop w:val="0"/>
          <w:marBottom w:val="0"/>
          <w:divBdr>
            <w:top w:val="none" w:sz="0" w:space="0" w:color="auto"/>
            <w:left w:val="none" w:sz="0" w:space="0" w:color="auto"/>
            <w:bottom w:val="none" w:sz="0" w:space="0" w:color="auto"/>
            <w:right w:val="none" w:sz="0" w:space="0" w:color="auto"/>
          </w:divBdr>
        </w:div>
        <w:div w:id="118686560">
          <w:marLeft w:val="0"/>
          <w:marRight w:val="0"/>
          <w:marTop w:val="150"/>
          <w:marBottom w:val="0"/>
          <w:divBdr>
            <w:top w:val="none" w:sz="0" w:space="0" w:color="auto"/>
            <w:left w:val="none" w:sz="0" w:space="0" w:color="auto"/>
            <w:bottom w:val="none" w:sz="0" w:space="0" w:color="auto"/>
            <w:right w:val="none" w:sz="0" w:space="0" w:color="auto"/>
          </w:divBdr>
          <w:divsChild>
            <w:div w:id="616761550">
              <w:marLeft w:val="1155"/>
              <w:marRight w:val="0"/>
              <w:marTop w:val="0"/>
              <w:marBottom w:val="0"/>
              <w:divBdr>
                <w:top w:val="none" w:sz="0" w:space="0" w:color="auto"/>
                <w:left w:val="none" w:sz="0" w:space="0" w:color="auto"/>
                <w:bottom w:val="none" w:sz="0" w:space="0" w:color="auto"/>
                <w:right w:val="none" w:sz="0" w:space="0" w:color="auto"/>
              </w:divBdr>
            </w:div>
            <w:div w:id="1660498850">
              <w:marLeft w:val="1155"/>
              <w:marRight w:val="0"/>
              <w:marTop w:val="0"/>
              <w:marBottom w:val="0"/>
              <w:divBdr>
                <w:top w:val="none" w:sz="0" w:space="0" w:color="auto"/>
                <w:left w:val="none" w:sz="0" w:space="0" w:color="auto"/>
                <w:bottom w:val="none" w:sz="0" w:space="0" w:color="auto"/>
                <w:right w:val="none" w:sz="0" w:space="0" w:color="auto"/>
              </w:divBdr>
            </w:div>
            <w:div w:id="1573928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634393">
      <w:bodyDiv w:val="1"/>
      <w:marLeft w:val="0"/>
      <w:marRight w:val="0"/>
      <w:marTop w:val="0"/>
      <w:marBottom w:val="0"/>
      <w:divBdr>
        <w:top w:val="none" w:sz="0" w:space="0" w:color="auto"/>
        <w:left w:val="none" w:sz="0" w:space="0" w:color="auto"/>
        <w:bottom w:val="none" w:sz="0" w:space="0" w:color="auto"/>
        <w:right w:val="none" w:sz="0" w:space="0" w:color="auto"/>
      </w:divBdr>
      <w:divsChild>
        <w:div w:id="889923119">
          <w:marLeft w:val="0"/>
          <w:marRight w:val="0"/>
          <w:marTop w:val="0"/>
          <w:marBottom w:val="0"/>
          <w:divBdr>
            <w:top w:val="none" w:sz="0" w:space="0" w:color="auto"/>
            <w:left w:val="none" w:sz="0" w:space="0" w:color="auto"/>
            <w:bottom w:val="none" w:sz="0" w:space="0" w:color="auto"/>
            <w:right w:val="none" w:sz="0" w:space="0" w:color="auto"/>
          </w:divBdr>
        </w:div>
        <w:div w:id="1161504550">
          <w:marLeft w:val="0"/>
          <w:marRight w:val="0"/>
          <w:marTop w:val="150"/>
          <w:marBottom w:val="0"/>
          <w:divBdr>
            <w:top w:val="none" w:sz="0" w:space="0" w:color="auto"/>
            <w:left w:val="none" w:sz="0" w:space="0" w:color="auto"/>
            <w:bottom w:val="none" w:sz="0" w:space="0" w:color="auto"/>
            <w:right w:val="none" w:sz="0" w:space="0" w:color="auto"/>
          </w:divBdr>
          <w:divsChild>
            <w:div w:id="1375157446">
              <w:marLeft w:val="1155"/>
              <w:marRight w:val="0"/>
              <w:marTop w:val="0"/>
              <w:marBottom w:val="0"/>
              <w:divBdr>
                <w:top w:val="none" w:sz="0" w:space="0" w:color="auto"/>
                <w:left w:val="none" w:sz="0" w:space="0" w:color="auto"/>
                <w:bottom w:val="none" w:sz="0" w:space="0" w:color="auto"/>
                <w:right w:val="none" w:sz="0" w:space="0" w:color="auto"/>
              </w:divBdr>
            </w:div>
            <w:div w:id="41489816">
              <w:marLeft w:val="1155"/>
              <w:marRight w:val="0"/>
              <w:marTop w:val="0"/>
              <w:marBottom w:val="0"/>
              <w:divBdr>
                <w:top w:val="none" w:sz="0" w:space="0" w:color="auto"/>
                <w:left w:val="none" w:sz="0" w:space="0" w:color="auto"/>
                <w:bottom w:val="none" w:sz="0" w:space="0" w:color="auto"/>
                <w:right w:val="none" w:sz="0" w:space="0" w:color="auto"/>
              </w:divBdr>
            </w:div>
            <w:div w:id="174733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782007">
      <w:bodyDiv w:val="1"/>
      <w:marLeft w:val="0"/>
      <w:marRight w:val="0"/>
      <w:marTop w:val="0"/>
      <w:marBottom w:val="0"/>
      <w:divBdr>
        <w:top w:val="none" w:sz="0" w:space="0" w:color="auto"/>
        <w:left w:val="none" w:sz="0" w:space="0" w:color="auto"/>
        <w:bottom w:val="none" w:sz="0" w:space="0" w:color="auto"/>
        <w:right w:val="none" w:sz="0" w:space="0" w:color="auto"/>
      </w:divBdr>
      <w:divsChild>
        <w:div w:id="431898136">
          <w:marLeft w:val="0"/>
          <w:marRight w:val="0"/>
          <w:marTop w:val="0"/>
          <w:marBottom w:val="0"/>
          <w:divBdr>
            <w:top w:val="none" w:sz="0" w:space="0" w:color="auto"/>
            <w:left w:val="none" w:sz="0" w:space="0" w:color="auto"/>
            <w:bottom w:val="none" w:sz="0" w:space="0" w:color="auto"/>
            <w:right w:val="none" w:sz="0" w:space="0" w:color="auto"/>
          </w:divBdr>
        </w:div>
        <w:div w:id="148133997">
          <w:marLeft w:val="0"/>
          <w:marRight w:val="0"/>
          <w:marTop w:val="150"/>
          <w:marBottom w:val="0"/>
          <w:divBdr>
            <w:top w:val="none" w:sz="0" w:space="0" w:color="auto"/>
            <w:left w:val="none" w:sz="0" w:space="0" w:color="auto"/>
            <w:bottom w:val="none" w:sz="0" w:space="0" w:color="auto"/>
            <w:right w:val="none" w:sz="0" w:space="0" w:color="auto"/>
          </w:divBdr>
          <w:divsChild>
            <w:div w:id="558370495">
              <w:marLeft w:val="1155"/>
              <w:marRight w:val="0"/>
              <w:marTop w:val="0"/>
              <w:marBottom w:val="0"/>
              <w:divBdr>
                <w:top w:val="none" w:sz="0" w:space="0" w:color="auto"/>
                <w:left w:val="none" w:sz="0" w:space="0" w:color="auto"/>
                <w:bottom w:val="none" w:sz="0" w:space="0" w:color="auto"/>
                <w:right w:val="none" w:sz="0" w:space="0" w:color="auto"/>
              </w:divBdr>
            </w:div>
            <w:div w:id="1112364711">
              <w:marLeft w:val="1155"/>
              <w:marRight w:val="0"/>
              <w:marTop w:val="0"/>
              <w:marBottom w:val="0"/>
              <w:divBdr>
                <w:top w:val="none" w:sz="0" w:space="0" w:color="auto"/>
                <w:left w:val="none" w:sz="0" w:space="0" w:color="auto"/>
                <w:bottom w:val="none" w:sz="0" w:space="0" w:color="auto"/>
                <w:right w:val="none" w:sz="0" w:space="0" w:color="auto"/>
              </w:divBdr>
            </w:div>
            <w:div w:id="1677998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32337">
      <w:bodyDiv w:val="1"/>
      <w:marLeft w:val="0"/>
      <w:marRight w:val="0"/>
      <w:marTop w:val="0"/>
      <w:marBottom w:val="0"/>
      <w:divBdr>
        <w:top w:val="none" w:sz="0" w:space="0" w:color="auto"/>
        <w:left w:val="none" w:sz="0" w:space="0" w:color="auto"/>
        <w:bottom w:val="none" w:sz="0" w:space="0" w:color="auto"/>
        <w:right w:val="none" w:sz="0" w:space="0" w:color="auto"/>
      </w:divBdr>
      <w:divsChild>
        <w:div w:id="903177294">
          <w:marLeft w:val="0"/>
          <w:marRight w:val="0"/>
          <w:marTop w:val="0"/>
          <w:marBottom w:val="0"/>
          <w:divBdr>
            <w:top w:val="none" w:sz="0" w:space="0" w:color="auto"/>
            <w:left w:val="none" w:sz="0" w:space="0" w:color="auto"/>
            <w:bottom w:val="none" w:sz="0" w:space="0" w:color="auto"/>
            <w:right w:val="none" w:sz="0" w:space="0" w:color="auto"/>
          </w:divBdr>
        </w:div>
        <w:div w:id="505902645">
          <w:marLeft w:val="0"/>
          <w:marRight w:val="0"/>
          <w:marTop w:val="150"/>
          <w:marBottom w:val="0"/>
          <w:divBdr>
            <w:top w:val="none" w:sz="0" w:space="0" w:color="auto"/>
            <w:left w:val="none" w:sz="0" w:space="0" w:color="auto"/>
            <w:bottom w:val="none" w:sz="0" w:space="0" w:color="auto"/>
            <w:right w:val="none" w:sz="0" w:space="0" w:color="auto"/>
          </w:divBdr>
          <w:divsChild>
            <w:div w:id="1717312653">
              <w:marLeft w:val="1155"/>
              <w:marRight w:val="0"/>
              <w:marTop w:val="0"/>
              <w:marBottom w:val="0"/>
              <w:divBdr>
                <w:top w:val="none" w:sz="0" w:space="0" w:color="auto"/>
                <w:left w:val="none" w:sz="0" w:space="0" w:color="auto"/>
                <w:bottom w:val="none" w:sz="0" w:space="0" w:color="auto"/>
                <w:right w:val="none" w:sz="0" w:space="0" w:color="auto"/>
              </w:divBdr>
            </w:div>
            <w:div w:id="1712219463">
              <w:marLeft w:val="1155"/>
              <w:marRight w:val="0"/>
              <w:marTop w:val="0"/>
              <w:marBottom w:val="0"/>
              <w:divBdr>
                <w:top w:val="none" w:sz="0" w:space="0" w:color="auto"/>
                <w:left w:val="none" w:sz="0" w:space="0" w:color="auto"/>
                <w:bottom w:val="none" w:sz="0" w:space="0" w:color="auto"/>
                <w:right w:val="none" w:sz="0" w:space="0" w:color="auto"/>
              </w:divBdr>
            </w:div>
            <w:div w:id="1971089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71509">
      <w:bodyDiv w:val="1"/>
      <w:marLeft w:val="0"/>
      <w:marRight w:val="0"/>
      <w:marTop w:val="0"/>
      <w:marBottom w:val="0"/>
      <w:divBdr>
        <w:top w:val="none" w:sz="0" w:space="0" w:color="auto"/>
        <w:left w:val="none" w:sz="0" w:space="0" w:color="auto"/>
        <w:bottom w:val="none" w:sz="0" w:space="0" w:color="auto"/>
        <w:right w:val="none" w:sz="0" w:space="0" w:color="auto"/>
      </w:divBdr>
      <w:divsChild>
        <w:div w:id="931162151">
          <w:marLeft w:val="0"/>
          <w:marRight w:val="0"/>
          <w:marTop w:val="0"/>
          <w:marBottom w:val="0"/>
          <w:divBdr>
            <w:top w:val="none" w:sz="0" w:space="0" w:color="auto"/>
            <w:left w:val="none" w:sz="0" w:space="0" w:color="auto"/>
            <w:bottom w:val="none" w:sz="0" w:space="0" w:color="auto"/>
            <w:right w:val="none" w:sz="0" w:space="0" w:color="auto"/>
          </w:divBdr>
        </w:div>
        <w:div w:id="219175122">
          <w:marLeft w:val="0"/>
          <w:marRight w:val="0"/>
          <w:marTop w:val="150"/>
          <w:marBottom w:val="0"/>
          <w:divBdr>
            <w:top w:val="none" w:sz="0" w:space="0" w:color="auto"/>
            <w:left w:val="none" w:sz="0" w:space="0" w:color="auto"/>
            <w:bottom w:val="none" w:sz="0" w:space="0" w:color="auto"/>
            <w:right w:val="none" w:sz="0" w:space="0" w:color="auto"/>
          </w:divBdr>
          <w:divsChild>
            <w:div w:id="919213518">
              <w:marLeft w:val="1155"/>
              <w:marRight w:val="0"/>
              <w:marTop w:val="0"/>
              <w:marBottom w:val="0"/>
              <w:divBdr>
                <w:top w:val="none" w:sz="0" w:space="0" w:color="auto"/>
                <w:left w:val="none" w:sz="0" w:space="0" w:color="auto"/>
                <w:bottom w:val="none" w:sz="0" w:space="0" w:color="auto"/>
                <w:right w:val="none" w:sz="0" w:space="0" w:color="auto"/>
              </w:divBdr>
            </w:div>
            <w:div w:id="469638686">
              <w:marLeft w:val="1155"/>
              <w:marRight w:val="0"/>
              <w:marTop w:val="0"/>
              <w:marBottom w:val="0"/>
              <w:divBdr>
                <w:top w:val="none" w:sz="0" w:space="0" w:color="auto"/>
                <w:left w:val="none" w:sz="0" w:space="0" w:color="auto"/>
                <w:bottom w:val="none" w:sz="0" w:space="0" w:color="auto"/>
                <w:right w:val="none" w:sz="0" w:space="0" w:color="auto"/>
              </w:divBdr>
            </w:div>
            <w:div w:id="109057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46404">
      <w:bodyDiv w:val="1"/>
      <w:marLeft w:val="0"/>
      <w:marRight w:val="0"/>
      <w:marTop w:val="0"/>
      <w:marBottom w:val="0"/>
      <w:divBdr>
        <w:top w:val="none" w:sz="0" w:space="0" w:color="auto"/>
        <w:left w:val="none" w:sz="0" w:space="0" w:color="auto"/>
        <w:bottom w:val="none" w:sz="0" w:space="0" w:color="auto"/>
        <w:right w:val="none" w:sz="0" w:space="0" w:color="auto"/>
      </w:divBdr>
      <w:divsChild>
        <w:div w:id="89549139">
          <w:marLeft w:val="0"/>
          <w:marRight w:val="0"/>
          <w:marTop w:val="0"/>
          <w:marBottom w:val="0"/>
          <w:divBdr>
            <w:top w:val="none" w:sz="0" w:space="0" w:color="auto"/>
            <w:left w:val="none" w:sz="0" w:space="0" w:color="auto"/>
            <w:bottom w:val="none" w:sz="0" w:space="0" w:color="auto"/>
            <w:right w:val="none" w:sz="0" w:space="0" w:color="auto"/>
          </w:divBdr>
        </w:div>
        <w:div w:id="1269317239">
          <w:marLeft w:val="0"/>
          <w:marRight w:val="0"/>
          <w:marTop w:val="150"/>
          <w:marBottom w:val="0"/>
          <w:divBdr>
            <w:top w:val="none" w:sz="0" w:space="0" w:color="auto"/>
            <w:left w:val="none" w:sz="0" w:space="0" w:color="auto"/>
            <w:bottom w:val="none" w:sz="0" w:space="0" w:color="auto"/>
            <w:right w:val="none" w:sz="0" w:space="0" w:color="auto"/>
          </w:divBdr>
          <w:divsChild>
            <w:div w:id="1062413924">
              <w:marLeft w:val="1155"/>
              <w:marRight w:val="0"/>
              <w:marTop w:val="0"/>
              <w:marBottom w:val="0"/>
              <w:divBdr>
                <w:top w:val="none" w:sz="0" w:space="0" w:color="auto"/>
                <w:left w:val="none" w:sz="0" w:space="0" w:color="auto"/>
                <w:bottom w:val="none" w:sz="0" w:space="0" w:color="auto"/>
                <w:right w:val="none" w:sz="0" w:space="0" w:color="auto"/>
              </w:divBdr>
            </w:div>
            <w:div w:id="1871525906">
              <w:marLeft w:val="1155"/>
              <w:marRight w:val="0"/>
              <w:marTop w:val="0"/>
              <w:marBottom w:val="0"/>
              <w:divBdr>
                <w:top w:val="none" w:sz="0" w:space="0" w:color="auto"/>
                <w:left w:val="none" w:sz="0" w:space="0" w:color="auto"/>
                <w:bottom w:val="none" w:sz="0" w:space="0" w:color="auto"/>
                <w:right w:val="none" w:sz="0" w:space="0" w:color="auto"/>
              </w:divBdr>
            </w:div>
            <w:div w:id="653529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4630">
      <w:bodyDiv w:val="1"/>
      <w:marLeft w:val="0"/>
      <w:marRight w:val="0"/>
      <w:marTop w:val="0"/>
      <w:marBottom w:val="0"/>
      <w:divBdr>
        <w:top w:val="none" w:sz="0" w:space="0" w:color="auto"/>
        <w:left w:val="none" w:sz="0" w:space="0" w:color="auto"/>
        <w:bottom w:val="none" w:sz="0" w:space="0" w:color="auto"/>
        <w:right w:val="none" w:sz="0" w:space="0" w:color="auto"/>
      </w:divBdr>
      <w:divsChild>
        <w:div w:id="413865727">
          <w:marLeft w:val="0"/>
          <w:marRight w:val="0"/>
          <w:marTop w:val="0"/>
          <w:marBottom w:val="0"/>
          <w:divBdr>
            <w:top w:val="none" w:sz="0" w:space="0" w:color="auto"/>
            <w:left w:val="none" w:sz="0" w:space="0" w:color="auto"/>
            <w:bottom w:val="none" w:sz="0" w:space="0" w:color="auto"/>
            <w:right w:val="none" w:sz="0" w:space="0" w:color="auto"/>
          </w:divBdr>
        </w:div>
        <w:div w:id="485708876">
          <w:marLeft w:val="0"/>
          <w:marRight w:val="0"/>
          <w:marTop w:val="150"/>
          <w:marBottom w:val="0"/>
          <w:divBdr>
            <w:top w:val="none" w:sz="0" w:space="0" w:color="auto"/>
            <w:left w:val="none" w:sz="0" w:space="0" w:color="auto"/>
            <w:bottom w:val="none" w:sz="0" w:space="0" w:color="auto"/>
            <w:right w:val="none" w:sz="0" w:space="0" w:color="auto"/>
          </w:divBdr>
          <w:divsChild>
            <w:div w:id="393352924">
              <w:marLeft w:val="1155"/>
              <w:marRight w:val="0"/>
              <w:marTop w:val="0"/>
              <w:marBottom w:val="0"/>
              <w:divBdr>
                <w:top w:val="none" w:sz="0" w:space="0" w:color="auto"/>
                <w:left w:val="none" w:sz="0" w:space="0" w:color="auto"/>
                <w:bottom w:val="none" w:sz="0" w:space="0" w:color="auto"/>
                <w:right w:val="none" w:sz="0" w:space="0" w:color="auto"/>
              </w:divBdr>
            </w:div>
            <w:div w:id="245265935">
              <w:marLeft w:val="1155"/>
              <w:marRight w:val="0"/>
              <w:marTop w:val="0"/>
              <w:marBottom w:val="0"/>
              <w:divBdr>
                <w:top w:val="none" w:sz="0" w:space="0" w:color="auto"/>
                <w:left w:val="none" w:sz="0" w:space="0" w:color="auto"/>
                <w:bottom w:val="none" w:sz="0" w:space="0" w:color="auto"/>
                <w:right w:val="none" w:sz="0" w:space="0" w:color="auto"/>
              </w:divBdr>
            </w:div>
            <w:div w:id="996688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5985368">
      <w:bodyDiv w:val="1"/>
      <w:marLeft w:val="0"/>
      <w:marRight w:val="0"/>
      <w:marTop w:val="0"/>
      <w:marBottom w:val="0"/>
      <w:divBdr>
        <w:top w:val="none" w:sz="0" w:space="0" w:color="auto"/>
        <w:left w:val="none" w:sz="0" w:space="0" w:color="auto"/>
        <w:bottom w:val="none" w:sz="0" w:space="0" w:color="auto"/>
        <w:right w:val="none" w:sz="0" w:space="0" w:color="auto"/>
      </w:divBdr>
      <w:divsChild>
        <w:div w:id="566766790">
          <w:marLeft w:val="0"/>
          <w:marRight w:val="0"/>
          <w:marTop w:val="0"/>
          <w:marBottom w:val="0"/>
          <w:divBdr>
            <w:top w:val="none" w:sz="0" w:space="0" w:color="auto"/>
            <w:left w:val="none" w:sz="0" w:space="0" w:color="auto"/>
            <w:bottom w:val="none" w:sz="0" w:space="0" w:color="auto"/>
            <w:right w:val="none" w:sz="0" w:space="0" w:color="auto"/>
          </w:divBdr>
        </w:div>
        <w:div w:id="1781216346">
          <w:marLeft w:val="0"/>
          <w:marRight w:val="0"/>
          <w:marTop w:val="150"/>
          <w:marBottom w:val="0"/>
          <w:divBdr>
            <w:top w:val="none" w:sz="0" w:space="0" w:color="auto"/>
            <w:left w:val="none" w:sz="0" w:space="0" w:color="auto"/>
            <w:bottom w:val="none" w:sz="0" w:space="0" w:color="auto"/>
            <w:right w:val="none" w:sz="0" w:space="0" w:color="auto"/>
          </w:divBdr>
          <w:divsChild>
            <w:div w:id="87234215">
              <w:marLeft w:val="1155"/>
              <w:marRight w:val="0"/>
              <w:marTop w:val="0"/>
              <w:marBottom w:val="0"/>
              <w:divBdr>
                <w:top w:val="none" w:sz="0" w:space="0" w:color="auto"/>
                <w:left w:val="none" w:sz="0" w:space="0" w:color="auto"/>
                <w:bottom w:val="none" w:sz="0" w:space="0" w:color="auto"/>
                <w:right w:val="none" w:sz="0" w:space="0" w:color="auto"/>
              </w:divBdr>
            </w:div>
            <w:div w:id="93212700">
              <w:marLeft w:val="1155"/>
              <w:marRight w:val="0"/>
              <w:marTop w:val="0"/>
              <w:marBottom w:val="0"/>
              <w:divBdr>
                <w:top w:val="none" w:sz="0" w:space="0" w:color="auto"/>
                <w:left w:val="none" w:sz="0" w:space="0" w:color="auto"/>
                <w:bottom w:val="none" w:sz="0" w:space="0" w:color="auto"/>
                <w:right w:val="none" w:sz="0" w:space="0" w:color="auto"/>
              </w:divBdr>
            </w:div>
            <w:div w:id="15951672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0563">
      <w:bodyDiv w:val="1"/>
      <w:marLeft w:val="0"/>
      <w:marRight w:val="0"/>
      <w:marTop w:val="0"/>
      <w:marBottom w:val="0"/>
      <w:divBdr>
        <w:top w:val="none" w:sz="0" w:space="0" w:color="auto"/>
        <w:left w:val="none" w:sz="0" w:space="0" w:color="auto"/>
        <w:bottom w:val="none" w:sz="0" w:space="0" w:color="auto"/>
        <w:right w:val="none" w:sz="0" w:space="0" w:color="auto"/>
      </w:divBdr>
      <w:divsChild>
        <w:div w:id="1780756102">
          <w:marLeft w:val="0"/>
          <w:marRight w:val="0"/>
          <w:marTop w:val="0"/>
          <w:marBottom w:val="0"/>
          <w:divBdr>
            <w:top w:val="none" w:sz="0" w:space="0" w:color="auto"/>
            <w:left w:val="none" w:sz="0" w:space="0" w:color="auto"/>
            <w:bottom w:val="none" w:sz="0" w:space="0" w:color="auto"/>
            <w:right w:val="none" w:sz="0" w:space="0" w:color="auto"/>
          </w:divBdr>
        </w:div>
        <w:div w:id="1610164934">
          <w:marLeft w:val="0"/>
          <w:marRight w:val="0"/>
          <w:marTop w:val="150"/>
          <w:marBottom w:val="0"/>
          <w:divBdr>
            <w:top w:val="none" w:sz="0" w:space="0" w:color="auto"/>
            <w:left w:val="none" w:sz="0" w:space="0" w:color="auto"/>
            <w:bottom w:val="none" w:sz="0" w:space="0" w:color="auto"/>
            <w:right w:val="none" w:sz="0" w:space="0" w:color="auto"/>
          </w:divBdr>
          <w:divsChild>
            <w:div w:id="1282304102">
              <w:marLeft w:val="1155"/>
              <w:marRight w:val="0"/>
              <w:marTop w:val="0"/>
              <w:marBottom w:val="0"/>
              <w:divBdr>
                <w:top w:val="none" w:sz="0" w:space="0" w:color="auto"/>
                <w:left w:val="none" w:sz="0" w:space="0" w:color="auto"/>
                <w:bottom w:val="none" w:sz="0" w:space="0" w:color="auto"/>
                <w:right w:val="none" w:sz="0" w:space="0" w:color="auto"/>
              </w:divBdr>
            </w:div>
            <w:div w:id="793209711">
              <w:marLeft w:val="1155"/>
              <w:marRight w:val="0"/>
              <w:marTop w:val="0"/>
              <w:marBottom w:val="0"/>
              <w:divBdr>
                <w:top w:val="none" w:sz="0" w:space="0" w:color="auto"/>
                <w:left w:val="none" w:sz="0" w:space="0" w:color="auto"/>
                <w:bottom w:val="none" w:sz="0" w:space="0" w:color="auto"/>
                <w:right w:val="none" w:sz="0" w:space="0" w:color="auto"/>
              </w:divBdr>
            </w:div>
            <w:div w:id="767775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03516">
      <w:bodyDiv w:val="1"/>
      <w:marLeft w:val="0"/>
      <w:marRight w:val="0"/>
      <w:marTop w:val="0"/>
      <w:marBottom w:val="0"/>
      <w:divBdr>
        <w:top w:val="none" w:sz="0" w:space="0" w:color="auto"/>
        <w:left w:val="none" w:sz="0" w:space="0" w:color="auto"/>
        <w:bottom w:val="none" w:sz="0" w:space="0" w:color="auto"/>
        <w:right w:val="none" w:sz="0" w:space="0" w:color="auto"/>
      </w:divBdr>
      <w:divsChild>
        <w:div w:id="1981883593">
          <w:marLeft w:val="0"/>
          <w:marRight w:val="0"/>
          <w:marTop w:val="0"/>
          <w:marBottom w:val="0"/>
          <w:divBdr>
            <w:top w:val="none" w:sz="0" w:space="0" w:color="auto"/>
            <w:left w:val="none" w:sz="0" w:space="0" w:color="auto"/>
            <w:bottom w:val="none" w:sz="0" w:space="0" w:color="auto"/>
            <w:right w:val="none" w:sz="0" w:space="0" w:color="auto"/>
          </w:divBdr>
        </w:div>
        <w:div w:id="811144106">
          <w:marLeft w:val="0"/>
          <w:marRight w:val="0"/>
          <w:marTop w:val="150"/>
          <w:marBottom w:val="0"/>
          <w:divBdr>
            <w:top w:val="none" w:sz="0" w:space="0" w:color="auto"/>
            <w:left w:val="none" w:sz="0" w:space="0" w:color="auto"/>
            <w:bottom w:val="none" w:sz="0" w:space="0" w:color="auto"/>
            <w:right w:val="none" w:sz="0" w:space="0" w:color="auto"/>
          </w:divBdr>
          <w:divsChild>
            <w:div w:id="152724471">
              <w:marLeft w:val="1155"/>
              <w:marRight w:val="0"/>
              <w:marTop w:val="0"/>
              <w:marBottom w:val="0"/>
              <w:divBdr>
                <w:top w:val="none" w:sz="0" w:space="0" w:color="auto"/>
                <w:left w:val="none" w:sz="0" w:space="0" w:color="auto"/>
                <w:bottom w:val="none" w:sz="0" w:space="0" w:color="auto"/>
                <w:right w:val="none" w:sz="0" w:space="0" w:color="auto"/>
              </w:divBdr>
            </w:div>
            <w:div w:id="649287536">
              <w:marLeft w:val="1155"/>
              <w:marRight w:val="0"/>
              <w:marTop w:val="0"/>
              <w:marBottom w:val="0"/>
              <w:divBdr>
                <w:top w:val="none" w:sz="0" w:space="0" w:color="auto"/>
                <w:left w:val="none" w:sz="0" w:space="0" w:color="auto"/>
                <w:bottom w:val="none" w:sz="0" w:space="0" w:color="auto"/>
                <w:right w:val="none" w:sz="0" w:space="0" w:color="auto"/>
              </w:divBdr>
            </w:div>
            <w:div w:id="202732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099">
      <w:bodyDiv w:val="1"/>
      <w:marLeft w:val="0"/>
      <w:marRight w:val="0"/>
      <w:marTop w:val="0"/>
      <w:marBottom w:val="0"/>
      <w:divBdr>
        <w:top w:val="none" w:sz="0" w:space="0" w:color="auto"/>
        <w:left w:val="none" w:sz="0" w:space="0" w:color="auto"/>
        <w:bottom w:val="none" w:sz="0" w:space="0" w:color="auto"/>
        <w:right w:val="none" w:sz="0" w:space="0" w:color="auto"/>
      </w:divBdr>
      <w:divsChild>
        <w:div w:id="766536708">
          <w:marLeft w:val="0"/>
          <w:marRight w:val="0"/>
          <w:marTop w:val="0"/>
          <w:marBottom w:val="0"/>
          <w:divBdr>
            <w:top w:val="none" w:sz="0" w:space="0" w:color="auto"/>
            <w:left w:val="none" w:sz="0" w:space="0" w:color="auto"/>
            <w:bottom w:val="none" w:sz="0" w:space="0" w:color="auto"/>
            <w:right w:val="none" w:sz="0" w:space="0" w:color="auto"/>
          </w:divBdr>
        </w:div>
        <w:div w:id="2112235569">
          <w:marLeft w:val="0"/>
          <w:marRight w:val="0"/>
          <w:marTop w:val="150"/>
          <w:marBottom w:val="0"/>
          <w:divBdr>
            <w:top w:val="none" w:sz="0" w:space="0" w:color="auto"/>
            <w:left w:val="none" w:sz="0" w:space="0" w:color="auto"/>
            <w:bottom w:val="none" w:sz="0" w:space="0" w:color="auto"/>
            <w:right w:val="none" w:sz="0" w:space="0" w:color="auto"/>
          </w:divBdr>
          <w:divsChild>
            <w:div w:id="536235109">
              <w:marLeft w:val="1155"/>
              <w:marRight w:val="0"/>
              <w:marTop w:val="0"/>
              <w:marBottom w:val="0"/>
              <w:divBdr>
                <w:top w:val="none" w:sz="0" w:space="0" w:color="auto"/>
                <w:left w:val="none" w:sz="0" w:space="0" w:color="auto"/>
                <w:bottom w:val="none" w:sz="0" w:space="0" w:color="auto"/>
                <w:right w:val="none" w:sz="0" w:space="0" w:color="auto"/>
              </w:divBdr>
            </w:div>
            <w:div w:id="1507329401">
              <w:marLeft w:val="1155"/>
              <w:marRight w:val="0"/>
              <w:marTop w:val="0"/>
              <w:marBottom w:val="0"/>
              <w:divBdr>
                <w:top w:val="none" w:sz="0" w:space="0" w:color="auto"/>
                <w:left w:val="none" w:sz="0" w:space="0" w:color="auto"/>
                <w:bottom w:val="none" w:sz="0" w:space="0" w:color="auto"/>
                <w:right w:val="none" w:sz="0" w:space="0" w:color="auto"/>
              </w:divBdr>
            </w:div>
            <w:div w:id="163976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7876111">
      <w:bodyDiv w:val="1"/>
      <w:marLeft w:val="0"/>
      <w:marRight w:val="0"/>
      <w:marTop w:val="0"/>
      <w:marBottom w:val="0"/>
      <w:divBdr>
        <w:top w:val="none" w:sz="0" w:space="0" w:color="auto"/>
        <w:left w:val="none" w:sz="0" w:space="0" w:color="auto"/>
        <w:bottom w:val="none" w:sz="0" w:space="0" w:color="auto"/>
        <w:right w:val="none" w:sz="0" w:space="0" w:color="auto"/>
      </w:divBdr>
      <w:divsChild>
        <w:div w:id="416025897">
          <w:marLeft w:val="0"/>
          <w:marRight w:val="0"/>
          <w:marTop w:val="0"/>
          <w:marBottom w:val="0"/>
          <w:divBdr>
            <w:top w:val="none" w:sz="0" w:space="0" w:color="auto"/>
            <w:left w:val="none" w:sz="0" w:space="0" w:color="auto"/>
            <w:bottom w:val="none" w:sz="0" w:space="0" w:color="auto"/>
            <w:right w:val="none" w:sz="0" w:space="0" w:color="auto"/>
          </w:divBdr>
        </w:div>
        <w:div w:id="715197230">
          <w:marLeft w:val="0"/>
          <w:marRight w:val="0"/>
          <w:marTop w:val="150"/>
          <w:marBottom w:val="0"/>
          <w:divBdr>
            <w:top w:val="none" w:sz="0" w:space="0" w:color="auto"/>
            <w:left w:val="none" w:sz="0" w:space="0" w:color="auto"/>
            <w:bottom w:val="none" w:sz="0" w:space="0" w:color="auto"/>
            <w:right w:val="none" w:sz="0" w:space="0" w:color="auto"/>
          </w:divBdr>
          <w:divsChild>
            <w:div w:id="1160848132">
              <w:marLeft w:val="1155"/>
              <w:marRight w:val="0"/>
              <w:marTop w:val="0"/>
              <w:marBottom w:val="0"/>
              <w:divBdr>
                <w:top w:val="none" w:sz="0" w:space="0" w:color="auto"/>
                <w:left w:val="none" w:sz="0" w:space="0" w:color="auto"/>
                <w:bottom w:val="none" w:sz="0" w:space="0" w:color="auto"/>
                <w:right w:val="none" w:sz="0" w:space="0" w:color="auto"/>
              </w:divBdr>
            </w:div>
            <w:div w:id="1460881939">
              <w:marLeft w:val="1155"/>
              <w:marRight w:val="0"/>
              <w:marTop w:val="0"/>
              <w:marBottom w:val="0"/>
              <w:divBdr>
                <w:top w:val="none" w:sz="0" w:space="0" w:color="auto"/>
                <w:left w:val="none" w:sz="0" w:space="0" w:color="auto"/>
                <w:bottom w:val="none" w:sz="0" w:space="0" w:color="auto"/>
                <w:right w:val="none" w:sz="0" w:space="0" w:color="auto"/>
              </w:divBdr>
            </w:div>
            <w:div w:id="1785271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3392">
      <w:bodyDiv w:val="1"/>
      <w:marLeft w:val="0"/>
      <w:marRight w:val="0"/>
      <w:marTop w:val="0"/>
      <w:marBottom w:val="0"/>
      <w:divBdr>
        <w:top w:val="none" w:sz="0" w:space="0" w:color="auto"/>
        <w:left w:val="none" w:sz="0" w:space="0" w:color="auto"/>
        <w:bottom w:val="none" w:sz="0" w:space="0" w:color="auto"/>
        <w:right w:val="none" w:sz="0" w:space="0" w:color="auto"/>
      </w:divBdr>
      <w:divsChild>
        <w:div w:id="646936950">
          <w:marLeft w:val="0"/>
          <w:marRight w:val="0"/>
          <w:marTop w:val="0"/>
          <w:marBottom w:val="0"/>
          <w:divBdr>
            <w:top w:val="none" w:sz="0" w:space="0" w:color="auto"/>
            <w:left w:val="none" w:sz="0" w:space="0" w:color="auto"/>
            <w:bottom w:val="none" w:sz="0" w:space="0" w:color="auto"/>
            <w:right w:val="none" w:sz="0" w:space="0" w:color="auto"/>
          </w:divBdr>
        </w:div>
        <w:div w:id="1360818951">
          <w:marLeft w:val="0"/>
          <w:marRight w:val="0"/>
          <w:marTop w:val="150"/>
          <w:marBottom w:val="0"/>
          <w:divBdr>
            <w:top w:val="none" w:sz="0" w:space="0" w:color="auto"/>
            <w:left w:val="none" w:sz="0" w:space="0" w:color="auto"/>
            <w:bottom w:val="none" w:sz="0" w:space="0" w:color="auto"/>
            <w:right w:val="none" w:sz="0" w:space="0" w:color="auto"/>
          </w:divBdr>
          <w:divsChild>
            <w:div w:id="25837536">
              <w:marLeft w:val="1155"/>
              <w:marRight w:val="0"/>
              <w:marTop w:val="0"/>
              <w:marBottom w:val="0"/>
              <w:divBdr>
                <w:top w:val="none" w:sz="0" w:space="0" w:color="auto"/>
                <w:left w:val="none" w:sz="0" w:space="0" w:color="auto"/>
                <w:bottom w:val="none" w:sz="0" w:space="0" w:color="auto"/>
                <w:right w:val="none" w:sz="0" w:space="0" w:color="auto"/>
              </w:divBdr>
            </w:div>
            <w:div w:id="481852459">
              <w:marLeft w:val="1155"/>
              <w:marRight w:val="0"/>
              <w:marTop w:val="0"/>
              <w:marBottom w:val="0"/>
              <w:divBdr>
                <w:top w:val="none" w:sz="0" w:space="0" w:color="auto"/>
                <w:left w:val="none" w:sz="0" w:space="0" w:color="auto"/>
                <w:bottom w:val="none" w:sz="0" w:space="0" w:color="auto"/>
                <w:right w:val="none" w:sz="0" w:space="0" w:color="auto"/>
              </w:divBdr>
            </w:div>
            <w:div w:id="1011487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532231">
      <w:bodyDiv w:val="1"/>
      <w:marLeft w:val="0"/>
      <w:marRight w:val="0"/>
      <w:marTop w:val="0"/>
      <w:marBottom w:val="0"/>
      <w:divBdr>
        <w:top w:val="none" w:sz="0" w:space="0" w:color="auto"/>
        <w:left w:val="none" w:sz="0" w:space="0" w:color="auto"/>
        <w:bottom w:val="none" w:sz="0" w:space="0" w:color="auto"/>
        <w:right w:val="none" w:sz="0" w:space="0" w:color="auto"/>
      </w:divBdr>
      <w:divsChild>
        <w:div w:id="793793982">
          <w:marLeft w:val="0"/>
          <w:marRight w:val="0"/>
          <w:marTop w:val="0"/>
          <w:marBottom w:val="0"/>
          <w:divBdr>
            <w:top w:val="none" w:sz="0" w:space="0" w:color="auto"/>
            <w:left w:val="none" w:sz="0" w:space="0" w:color="auto"/>
            <w:bottom w:val="none" w:sz="0" w:space="0" w:color="auto"/>
            <w:right w:val="none" w:sz="0" w:space="0" w:color="auto"/>
          </w:divBdr>
        </w:div>
        <w:div w:id="1558007527">
          <w:marLeft w:val="0"/>
          <w:marRight w:val="0"/>
          <w:marTop w:val="150"/>
          <w:marBottom w:val="0"/>
          <w:divBdr>
            <w:top w:val="none" w:sz="0" w:space="0" w:color="auto"/>
            <w:left w:val="none" w:sz="0" w:space="0" w:color="auto"/>
            <w:bottom w:val="none" w:sz="0" w:space="0" w:color="auto"/>
            <w:right w:val="none" w:sz="0" w:space="0" w:color="auto"/>
          </w:divBdr>
          <w:divsChild>
            <w:div w:id="405612609">
              <w:marLeft w:val="1155"/>
              <w:marRight w:val="0"/>
              <w:marTop w:val="0"/>
              <w:marBottom w:val="0"/>
              <w:divBdr>
                <w:top w:val="none" w:sz="0" w:space="0" w:color="auto"/>
                <w:left w:val="none" w:sz="0" w:space="0" w:color="auto"/>
                <w:bottom w:val="none" w:sz="0" w:space="0" w:color="auto"/>
                <w:right w:val="none" w:sz="0" w:space="0" w:color="auto"/>
              </w:divBdr>
            </w:div>
            <w:div w:id="1333487217">
              <w:marLeft w:val="1155"/>
              <w:marRight w:val="0"/>
              <w:marTop w:val="0"/>
              <w:marBottom w:val="0"/>
              <w:divBdr>
                <w:top w:val="none" w:sz="0" w:space="0" w:color="auto"/>
                <w:left w:val="none" w:sz="0" w:space="0" w:color="auto"/>
                <w:bottom w:val="none" w:sz="0" w:space="0" w:color="auto"/>
                <w:right w:val="none" w:sz="0" w:space="0" w:color="auto"/>
              </w:divBdr>
            </w:div>
            <w:div w:id="735662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684810">
      <w:bodyDiv w:val="1"/>
      <w:marLeft w:val="0"/>
      <w:marRight w:val="0"/>
      <w:marTop w:val="0"/>
      <w:marBottom w:val="0"/>
      <w:divBdr>
        <w:top w:val="none" w:sz="0" w:space="0" w:color="auto"/>
        <w:left w:val="none" w:sz="0" w:space="0" w:color="auto"/>
        <w:bottom w:val="none" w:sz="0" w:space="0" w:color="auto"/>
        <w:right w:val="none" w:sz="0" w:space="0" w:color="auto"/>
      </w:divBdr>
      <w:divsChild>
        <w:div w:id="962921930">
          <w:marLeft w:val="0"/>
          <w:marRight w:val="0"/>
          <w:marTop w:val="0"/>
          <w:marBottom w:val="0"/>
          <w:divBdr>
            <w:top w:val="none" w:sz="0" w:space="0" w:color="auto"/>
            <w:left w:val="none" w:sz="0" w:space="0" w:color="auto"/>
            <w:bottom w:val="none" w:sz="0" w:space="0" w:color="auto"/>
            <w:right w:val="none" w:sz="0" w:space="0" w:color="auto"/>
          </w:divBdr>
        </w:div>
        <w:div w:id="1862889550">
          <w:marLeft w:val="0"/>
          <w:marRight w:val="0"/>
          <w:marTop w:val="150"/>
          <w:marBottom w:val="0"/>
          <w:divBdr>
            <w:top w:val="none" w:sz="0" w:space="0" w:color="auto"/>
            <w:left w:val="none" w:sz="0" w:space="0" w:color="auto"/>
            <w:bottom w:val="none" w:sz="0" w:space="0" w:color="auto"/>
            <w:right w:val="none" w:sz="0" w:space="0" w:color="auto"/>
          </w:divBdr>
          <w:divsChild>
            <w:div w:id="996956848">
              <w:marLeft w:val="1155"/>
              <w:marRight w:val="0"/>
              <w:marTop w:val="0"/>
              <w:marBottom w:val="0"/>
              <w:divBdr>
                <w:top w:val="none" w:sz="0" w:space="0" w:color="auto"/>
                <w:left w:val="none" w:sz="0" w:space="0" w:color="auto"/>
                <w:bottom w:val="none" w:sz="0" w:space="0" w:color="auto"/>
                <w:right w:val="none" w:sz="0" w:space="0" w:color="auto"/>
              </w:divBdr>
            </w:div>
            <w:div w:id="1204438317">
              <w:marLeft w:val="1155"/>
              <w:marRight w:val="0"/>
              <w:marTop w:val="0"/>
              <w:marBottom w:val="0"/>
              <w:divBdr>
                <w:top w:val="none" w:sz="0" w:space="0" w:color="auto"/>
                <w:left w:val="none" w:sz="0" w:space="0" w:color="auto"/>
                <w:bottom w:val="none" w:sz="0" w:space="0" w:color="auto"/>
                <w:right w:val="none" w:sz="0" w:space="0" w:color="auto"/>
              </w:divBdr>
            </w:div>
            <w:div w:id="1962497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0790">
      <w:bodyDiv w:val="1"/>
      <w:marLeft w:val="0"/>
      <w:marRight w:val="0"/>
      <w:marTop w:val="0"/>
      <w:marBottom w:val="0"/>
      <w:divBdr>
        <w:top w:val="none" w:sz="0" w:space="0" w:color="auto"/>
        <w:left w:val="none" w:sz="0" w:space="0" w:color="auto"/>
        <w:bottom w:val="none" w:sz="0" w:space="0" w:color="auto"/>
        <w:right w:val="none" w:sz="0" w:space="0" w:color="auto"/>
      </w:divBdr>
      <w:divsChild>
        <w:div w:id="186019000">
          <w:marLeft w:val="0"/>
          <w:marRight w:val="0"/>
          <w:marTop w:val="0"/>
          <w:marBottom w:val="0"/>
          <w:divBdr>
            <w:top w:val="none" w:sz="0" w:space="0" w:color="auto"/>
            <w:left w:val="none" w:sz="0" w:space="0" w:color="auto"/>
            <w:bottom w:val="none" w:sz="0" w:space="0" w:color="auto"/>
            <w:right w:val="none" w:sz="0" w:space="0" w:color="auto"/>
          </w:divBdr>
        </w:div>
        <w:div w:id="588392387">
          <w:marLeft w:val="0"/>
          <w:marRight w:val="0"/>
          <w:marTop w:val="150"/>
          <w:marBottom w:val="0"/>
          <w:divBdr>
            <w:top w:val="none" w:sz="0" w:space="0" w:color="auto"/>
            <w:left w:val="none" w:sz="0" w:space="0" w:color="auto"/>
            <w:bottom w:val="none" w:sz="0" w:space="0" w:color="auto"/>
            <w:right w:val="none" w:sz="0" w:space="0" w:color="auto"/>
          </w:divBdr>
          <w:divsChild>
            <w:div w:id="1897230916">
              <w:marLeft w:val="1155"/>
              <w:marRight w:val="0"/>
              <w:marTop w:val="0"/>
              <w:marBottom w:val="0"/>
              <w:divBdr>
                <w:top w:val="none" w:sz="0" w:space="0" w:color="auto"/>
                <w:left w:val="none" w:sz="0" w:space="0" w:color="auto"/>
                <w:bottom w:val="none" w:sz="0" w:space="0" w:color="auto"/>
                <w:right w:val="none" w:sz="0" w:space="0" w:color="auto"/>
              </w:divBdr>
            </w:div>
            <w:div w:id="1395280733">
              <w:marLeft w:val="1155"/>
              <w:marRight w:val="0"/>
              <w:marTop w:val="0"/>
              <w:marBottom w:val="0"/>
              <w:divBdr>
                <w:top w:val="none" w:sz="0" w:space="0" w:color="auto"/>
                <w:left w:val="none" w:sz="0" w:space="0" w:color="auto"/>
                <w:bottom w:val="none" w:sz="0" w:space="0" w:color="auto"/>
                <w:right w:val="none" w:sz="0" w:space="0" w:color="auto"/>
              </w:divBdr>
            </w:div>
            <w:div w:id="1433430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1161">
      <w:bodyDiv w:val="1"/>
      <w:marLeft w:val="0"/>
      <w:marRight w:val="0"/>
      <w:marTop w:val="0"/>
      <w:marBottom w:val="0"/>
      <w:divBdr>
        <w:top w:val="none" w:sz="0" w:space="0" w:color="auto"/>
        <w:left w:val="none" w:sz="0" w:space="0" w:color="auto"/>
        <w:bottom w:val="none" w:sz="0" w:space="0" w:color="auto"/>
        <w:right w:val="none" w:sz="0" w:space="0" w:color="auto"/>
      </w:divBdr>
      <w:divsChild>
        <w:div w:id="667055236">
          <w:marLeft w:val="0"/>
          <w:marRight w:val="0"/>
          <w:marTop w:val="0"/>
          <w:marBottom w:val="0"/>
          <w:divBdr>
            <w:top w:val="none" w:sz="0" w:space="0" w:color="auto"/>
            <w:left w:val="none" w:sz="0" w:space="0" w:color="auto"/>
            <w:bottom w:val="none" w:sz="0" w:space="0" w:color="auto"/>
            <w:right w:val="none" w:sz="0" w:space="0" w:color="auto"/>
          </w:divBdr>
        </w:div>
        <w:div w:id="1763182402">
          <w:marLeft w:val="0"/>
          <w:marRight w:val="0"/>
          <w:marTop w:val="150"/>
          <w:marBottom w:val="0"/>
          <w:divBdr>
            <w:top w:val="none" w:sz="0" w:space="0" w:color="auto"/>
            <w:left w:val="none" w:sz="0" w:space="0" w:color="auto"/>
            <w:bottom w:val="none" w:sz="0" w:space="0" w:color="auto"/>
            <w:right w:val="none" w:sz="0" w:space="0" w:color="auto"/>
          </w:divBdr>
          <w:divsChild>
            <w:div w:id="27029121">
              <w:marLeft w:val="1155"/>
              <w:marRight w:val="0"/>
              <w:marTop w:val="0"/>
              <w:marBottom w:val="0"/>
              <w:divBdr>
                <w:top w:val="none" w:sz="0" w:space="0" w:color="auto"/>
                <w:left w:val="none" w:sz="0" w:space="0" w:color="auto"/>
                <w:bottom w:val="none" w:sz="0" w:space="0" w:color="auto"/>
                <w:right w:val="none" w:sz="0" w:space="0" w:color="auto"/>
              </w:divBdr>
            </w:div>
            <w:div w:id="46688047">
              <w:marLeft w:val="1155"/>
              <w:marRight w:val="0"/>
              <w:marTop w:val="0"/>
              <w:marBottom w:val="0"/>
              <w:divBdr>
                <w:top w:val="none" w:sz="0" w:space="0" w:color="auto"/>
                <w:left w:val="none" w:sz="0" w:space="0" w:color="auto"/>
                <w:bottom w:val="none" w:sz="0" w:space="0" w:color="auto"/>
                <w:right w:val="none" w:sz="0" w:space="0" w:color="auto"/>
              </w:divBdr>
            </w:div>
            <w:div w:id="629243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2630">
      <w:bodyDiv w:val="1"/>
      <w:marLeft w:val="0"/>
      <w:marRight w:val="0"/>
      <w:marTop w:val="0"/>
      <w:marBottom w:val="0"/>
      <w:divBdr>
        <w:top w:val="none" w:sz="0" w:space="0" w:color="auto"/>
        <w:left w:val="none" w:sz="0" w:space="0" w:color="auto"/>
        <w:bottom w:val="none" w:sz="0" w:space="0" w:color="auto"/>
        <w:right w:val="none" w:sz="0" w:space="0" w:color="auto"/>
      </w:divBdr>
      <w:divsChild>
        <w:div w:id="32972292">
          <w:marLeft w:val="0"/>
          <w:marRight w:val="0"/>
          <w:marTop w:val="0"/>
          <w:marBottom w:val="0"/>
          <w:divBdr>
            <w:top w:val="none" w:sz="0" w:space="0" w:color="auto"/>
            <w:left w:val="none" w:sz="0" w:space="0" w:color="auto"/>
            <w:bottom w:val="none" w:sz="0" w:space="0" w:color="auto"/>
            <w:right w:val="none" w:sz="0" w:space="0" w:color="auto"/>
          </w:divBdr>
        </w:div>
        <w:div w:id="503982833">
          <w:marLeft w:val="0"/>
          <w:marRight w:val="0"/>
          <w:marTop w:val="150"/>
          <w:marBottom w:val="0"/>
          <w:divBdr>
            <w:top w:val="none" w:sz="0" w:space="0" w:color="auto"/>
            <w:left w:val="none" w:sz="0" w:space="0" w:color="auto"/>
            <w:bottom w:val="none" w:sz="0" w:space="0" w:color="auto"/>
            <w:right w:val="none" w:sz="0" w:space="0" w:color="auto"/>
          </w:divBdr>
          <w:divsChild>
            <w:div w:id="844902918">
              <w:marLeft w:val="1155"/>
              <w:marRight w:val="0"/>
              <w:marTop w:val="0"/>
              <w:marBottom w:val="0"/>
              <w:divBdr>
                <w:top w:val="none" w:sz="0" w:space="0" w:color="auto"/>
                <w:left w:val="none" w:sz="0" w:space="0" w:color="auto"/>
                <w:bottom w:val="none" w:sz="0" w:space="0" w:color="auto"/>
                <w:right w:val="none" w:sz="0" w:space="0" w:color="auto"/>
              </w:divBdr>
            </w:div>
            <w:div w:id="589778531">
              <w:marLeft w:val="1155"/>
              <w:marRight w:val="0"/>
              <w:marTop w:val="0"/>
              <w:marBottom w:val="0"/>
              <w:divBdr>
                <w:top w:val="none" w:sz="0" w:space="0" w:color="auto"/>
                <w:left w:val="none" w:sz="0" w:space="0" w:color="auto"/>
                <w:bottom w:val="none" w:sz="0" w:space="0" w:color="auto"/>
                <w:right w:val="none" w:sz="0" w:space="0" w:color="auto"/>
              </w:divBdr>
            </w:div>
            <w:div w:id="1332296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148521">
      <w:bodyDiv w:val="1"/>
      <w:marLeft w:val="0"/>
      <w:marRight w:val="0"/>
      <w:marTop w:val="0"/>
      <w:marBottom w:val="0"/>
      <w:divBdr>
        <w:top w:val="none" w:sz="0" w:space="0" w:color="auto"/>
        <w:left w:val="none" w:sz="0" w:space="0" w:color="auto"/>
        <w:bottom w:val="none" w:sz="0" w:space="0" w:color="auto"/>
        <w:right w:val="none" w:sz="0" w:space="0" w:color="auto"/>
      </w:divBdr>
      <w:divsChild>
        <w:div w:id="855316188">
          <w:marLeft w:val="0"/>
          <w:marRight w:val="0"/>
          <w:marTop w:val="0"/>
          <w:marBottom w:val="0"/>
          <w:divBdr>
            <w:top w:val="none" w:sz="0" w:space="0" w:color="auto"/>
            <w:left w:val="none" w:sz="0" w:space="0" w:color="auto"/>
            <w:bottom w:val="none" w:sz="0" w:space="0" w:color="auto"/>
            <w:right w:val="none" w:sz="0" w:space="0" w:color="auto"/>
          </w:divBdr>
        </w:div>
        <w:div w:id="942692428">
          <w:marLeft w:val="0"/>
          <w:marRight w:val="0"/>
          <w:marTop w:val="150"/>
          <w:marBottom w:val="0"/>
          <w:divBdr>
            <w:top w:val="none" w:sz="0" w:space="0" w:color="auto"/>
            <w:left w:val="none" w:sz="0" w:space="0" w:color="auto"/>
            <w:bottom w:val="none" w:sz="0" w:space="0" w:color="auto"/>
            <w:right w:val="none" w:sz="0" w:space="0" w:color="auto"/>
          </w:divBdr>
          <w:divsChild>
            <w:div w:id="1759060379">
              <w:marLeft w:val="1155"/>
              <w:marRight w:val="0"/>
              <w:marTop w:val="0"/>
              <w:marBottom w:val="0"/>
              <w:divBdr>
                <w:top w:val="none" w:sz="0" w:space="0" w:color="auto"/>
                <w:left w:val="none" w:sz="0" w:space="0" w:color="auto"/>
                <w:bottom w:val="none" w:sz="0" w:space="0" w:color="auto"/>
                <w:right w:val="none" w:sz="0" w:space="0" w:color="auto"/>
              </w:divBdr>
            </w:div>
            <w:div w:id="1539272973">
              <w:marLeft w:val="1155"/>
              <w:marRight w:val="0"/>
              <w:marTop w:val="0"/>
              <w:marBottom w:val="0"/>
              <w:divBdr>
                <w:top w:val="none" w:sz="0" w:space="0" w:color="auto"/>
                <w:left w:val="none" w:sz="0" w:space="0" w:color="auto"/>
                <w:bottom w:val="none" w:sz="0" w:space="0" w:color="auto"/>
                <w:right w:val="none" w:sz="0" w:space="0" w:color="auto"/>
              </w:divBdr>
            </w:div>
            <w:div w:id="618992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388865">
      <w:bodyDiv w:val="1"/>
      <w:marLeft w:val="0"/>
      <w:marRight w:val="0"/>
      <w:marTop w:val="0"/>
      <w:marBottom w:val="0"/>
      <w:divBdr>
        <w:top w:val="none" w:sz="0" w:space="0" w:color="auto"/>
        <w:left w:val="none" w:sz="0" w:space="0" w:color="auto"/>
        <w:bottom w:val="none" w:sz="0" w:space="0" w:color="auto"/>
        <w:right w:val="none" w:sz="0" w:space="0" w:color="auto"/>
      </w:divBdr>
      <w:divsChild>
        <w:div w:id="191773558">
          <w:marLeft w:val="0"/>
          <w:marRight w:val="0"/>
          <w:marTop w:val="0"/>
          <w:marBottom w:val="0"/>
          <w:divBdr>
            <w:top w:val="none" w:sz="0" w:space="0" w:color="auto"/>
            <w:left w:val="none" w:sz="0" w:space="0" w:color="auto"/>
            <w:bottom w:val="none" w:sz="0" w:space="0" w:color="auto"/>
            <w:right w:val="none" w:sz="0" w:space="0" w:color="auto"/>
          </w:divBdr>
        </w:div>
        <w:div w:id="1811897560">
          <w:marLeft w:val="0"/>
          <w:marRight w:val="0"/>
          <w:marTop w:val="150"/>
          <w:marBottom w:val="0"/>
          <w:divBdr>
            <w:top w:val="none" w:sz="0" w:space="0" w:color="auto"/>
            <w:left w:val="none" w:sz="0" w:space="0" w:color="auto"/>
            <w:bottom w:val="none" w:sz="0" w:space="0" w:color="auto"/>
            <w:right w:val="none" w:sz="0" w:space="0" w:color="auto"/>
          </w:divBdr>
          <w:divsChild>
            <w:div w:id="1166240614">
              <w:marLeft w:val="1155"/>
              <w:marRight w:val="0"/>
              <w:marTop w:val="0"/>
              <w:marBottom w:val="0"/>
              <w:divBdr>
                <w:top w:val="none" w:sz="0" w:space="0" w:color="auto"/>
                <w:left w:val="none" w:sz="0" w:space="0" w:color="auto"/>
                <w:bottom w:val="none" w:sz="0" w:space="0" w:color="auto"/>
                <w:right w:val="none" w:sz="0" w:space="0" w:color="auto"/>
              </w:divBdr>
            </w:div>
            <w:div w:id="1122264540">
              <w:marLeft w:val="1155"/>
              <w:marRight w:val="0"/>
              <w:marTop w:val="0"/>
              <w:marBottom w:val="0"/>
              <w:divBdr>
                <w:top w:val="none" w:sz="0" w:space="0" w:color="auto"/>
                <w:left w:val="none" w:sz="0" w:space="0" w:color="auto"/>
                <w:bottom w:val="none" w:sz="0" w:space="0" w:color="auto"/>
                <w:right w:val="none" w:sz="0" w:space="0" w:color="auto"/>
              </w:divBdr>
            </w:div>
            <w:div w:id="1435981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608644">
      <w:bodyDiv w:val="1"/>
      <w:marLeft w:val="0"/>
      <w:marRight w:val="0"/>
      <w:marTop w:val="0"/>
      <w:marBottom w:val="0"/>
      <w:divBdr>
        <w:top w:val="none" w:sz="0" w:space="0" w:color="auto"/>
        <w:left w:val="none" w:sz="0" w:space="0" w:color="auto"/>
        <w:bottom w:val="none" w:sz="0" w:space="0" w:color="auto"/>
        <w:right w:val="none" w:sz="0" w:space="0" w:color="auto"/>
      </w:divBdr>
      <w:divsChild>
        <w:div w:id="36702728">
          <w:marLeft w:val="0"/>
          <w:marRight w:val="0"/>
          <w:marTop w:val="0"/>
          <w:marBottom w:val="0"/>
          <w:divBdr>
            <w:top w:val="none" w:sz="0" w:space="0" w:color="auto"/>
            <w:left w:val="none" w:sz="0" w:space="0" w:color="auto"/>
            <w:bottom w:val="none" w:sz="0" w:space="0" w:color="auto"/>
            <w:right w:val="none" w:sz="0" w:space="0" w:color="auto"/>
          </w:divBdr>
        </w:div>
        <w:div w:id="825052973">
          <w:marLeft w:val="0"/>
          <w:marRight w:val="0"/>
          <w:marTop w:val="150"/>
          <w:marBottom w:val="0"/>
          <w:divBdr>
            <w:top w:val="none" w:sz="0" w:space="0" w:color="auto"/>
            <w:left w:val="none" w:sz="0" w:space="0" w:color="auto"/>
            <w:bottom w:val="none" w:sz="0" w:space="0" w:color="auto"/>
            <w:right w:val="none" w:sz="0" w:space="0" w:color="auto"/>
          </w:divBdr>
          <w:divsChild>
            <w:div w:id="740831119">
              <w:marLeft w:val="1155"/>
              <w:marRight w:val="0"/>
              <w:marTop w:val="0"/>
              <w:marBottom w:val="0"/>
              <w:divBdr>
                <w:top w:val="none" w:sz="0" w:space="0" w:color="auto"/>
                <w:left w:val="none" w:sz="0" w:space="0" w:color="auto"/>
                <w:bottom w:val="none" w:sz="0" w:space="0" w:color="auto"/>
                <w:right w:val="none" w:sz="0" w:space="0" w:color="auto"/>
              </w:divBdr>
            </w:div>
            <w:div w:id="576596770">
              <w:marLeft w:val="1155"/>
              <w:marRight w:val="0"/>
              <w:marTop w:val="0"/>
              <w:marBottom w:val="0"/>
              <w:divBdr>
                <w:top w:val="none" w:sz="0" w:space="0" w:color="auto"/>
                <w:left w:val="none" w:sz="0" w:space="0" w:color="auto"/>
                <w:bottom w:val="none" w:sz="0" w:space="0" w:color="auto"/>
                <w:right w:val="none" w:sz="0" w:space="0" w:color="auto"/>
              </w:divBdr>
            </w:div>
            <w:div w:id="1577935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2781">
      <w:bodyDiv w:val="1"/>
      <w:marLeft w:val="0"/>
      <w:marRight w:val="0"/>
      <w:marTop w:val="0"/>
      <w:marBottom w:val="0"/>
      <w:divBdr>
        <w:top w:val="none" w:sz="0" w:space="0" w:color="auto"/>
        <w:left w:val="none" w:sz="0" w:space="0" w:color="auto"/>
        <w:bottom w:val="none" w:sz="0" w:space="0" w:color="auto"/>
        <w:right w:val="none" w:sz="0" w:space="0" w:color="auto"/>
      </w:divBdr>
      <w:divsChild>
        <w:div w:id="5713408">
          <w:marLeft w:val="0"/>
          <w:marRight w:val="0"/>
          <w:marTop w:val="0"/>
          <w:marBottom w:val="0"/>
          <w:divBdr>
            <w:top w:val="none" w:sz="0" w:space="0" w:color="auto"/>
            <w:left w:val="none" w:sz="0" w:space="0" w:color="auto"/>
            <w:bottom w:val="none" w:sz="0" w:space="0" w:color="auto"/>
            <w:right w:val="none" w:sz="0" w:space="0" w:color="auto"/>
          </w:divBdr>
        </w:div>
        <w:div w:id="1118064409">
          <w:marLeft w:val="0"/>
          <w:marRight w:val="0"/>
          <w:marTop w:val="150"/>
          <w:marBottom w:val="0"/>
          <w:divBdr>
            <w:top w:val="none" w:sz="0" w:space="0" w:color="auto"/>
            <w:left w:val="none" w:sz="0" w:space="0" w:color="auto"/>
            <w:bottom w:val="none" w:sz="0" w:space="0" w:color="auto"/>
            <w:right w:val="none" w:sz="0" w:space="0" w:color="auto"/>
          </w:divBdr>
          <w:divsChild>
            <w:div w:id="897280788">
              <w:marLeft w:val="1155"/>
              <w:marRight w:val="0"/>
              <w:marTop w:val="0"/>
              <w:marBottom w:val="0"/>
              <w:divBdr>
                <w:top w:val="none" w:sz="0" w:space="0" w:color="auto"/>
                <w:left w:val="none" w:sz="0" w:space="0" w:color="auto"/>
                <w:bottom w:val="none" w:sz="0" w:space="0" w:color="auto"/>
                <w:right w:val="none" w:sz="0" w:space="0" w:color="auto"/>
              </w:divBdr>
            </w:div>
            <w:div w:id="46419704">
              <w:marLeft w:val="1155"/>
              <w:marRight w:val="0"/>
              <w:marTop w:val="0"/>
              <w:marBottom w:val="0"/>
              <w:divBdr>
                <w:top w:val="none" w:sz="0" w:space="0" w:color="auto"/>
                <w:left w:val="none" w:sz="0" w:space="0" w:color="auto"/>
                <w:bottom w:val="none" w:sz="0" w:space="0" w:color="auto"/>
                <w:right w:val="none" w:sz="0" w:space="0" w:color="auto"/>
              </w:divBdr>
            </w:div>
            <w:div w:id="843593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390658">
      <w:bodyDiv w:val="1"/>
      <w:marLeft w:val="0"/>
      <w:marRight w:val="0"/>
      <w:marTop w:val="0"/>
      <w:marBottom w:val="0"/>
      <w:divBdr>
        <w:top w:val="none" w:sz="0" w:space="0" w:color="auto"/>
        <w:left w:val="none" w:sz="0" w:space="0" w:color="auto"/>
        <w:bottom w:val="none" w:sz="0" w:space="0" w:color="auto"/>
        <w:right w:val="none" w:sz="0" w:space="0" w:color="auto"/>
      </w:divBdr>
      <w:divsChild>
        <w:div w:id="1894190848">
          <w:marLeft w:val="0"/>
          <w:marRight w:val="0"/>
          <w:marTop w:val="0"/>
          <w:marBottom w:val="0"/>
          <w:divBdr>
            <w:top w:val="none" w:sz="0" w:space="0" w:color="auto"/>
            <w:left w:val="none" w:sz="0" w:space="0" w:color="auto"/>
            <w:bottom w:val="none" w:sz="0" w:space="0" w:color="auto"/>
            <w:right w:val="none" w:sz="0" w:space="0" w:color="auto"/>
          </w:divBdr>
        </w:div>
        <w:div w:id="535002941">
          <w:marLeft w:val="0"/>
          <w:marRight w:val="0"/>
          <w:marTop w:val="150"/>
          <w:marBottom w:val="0"/>
          <w:divBdr>
            <w:top w:val="none" w:sz="0" w:space="0" w:color="auto"/>
            <w:left w:val="none" w:sz="0" w:space="0" w:color="auto"/>
            <w:bottom w:val="none" w:sz="0" w:space="0" w:color="auto"/>
            <w:right w:val="none" w:sz="0" w:space="0" w:color="auto"/>
          </w:divBdr>
          <w:divsChild>
            <w:div w:id="651956227">
              <w:marLeft w:val="1155"/>
              <w:marRight w:val="0"/>
              <w:marTop w:val="0"/>
              <w:marBottom w:val="0"/>
              <w:divBdr>
                <w:top w:val="none" w:sz="0" w:space="0" w:color="auto"/>
                <w:left w:val="none" w:sz="0" w:space="0" w:color="auto"/>
                <w:bottom w:val="none" w:sz="0" w:space="0" w:color="auto"/>
                <w:right w:val="none" w:sz="0" w:space="0" w:color="auto"/>
              </w:divBdr>
            </w:div>
            <w:div w:id="1256550774">
              <w:marLeft w:val="1155"/>
              <w:marRight w:val="0"/>
              <w:marTop w:val="0"/>
              <w:marBottom w:val="0"/>
              <w:divBdr>
                <w:top w:val="none" w:sz="0" w:space="0" w:color="auto"/>
                <w:left w:val="none" w:sz="0" w:space="0" w:color="auto"/>
                <w:bottom w:val="none" w:sz="0" w:space="0" w:color="auto"/>
                <w:right w:val="none" w:sz="0" w:space="0" w:color="auto"/>
              </w:divBdr>
            </w:div>
            <w:div w:id="146284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105">
      <w:bodyDiv w:val="1"/>
      <w:marLeft w:val="0"/>
      <w:marRight w:val="0"/>
      <w:marTop w:val="0"/>
      <w:marBottom w:val="0"/>
      <w:divBdr>
        <w:top w:val="none" w:sz="0" w:space="0" w:color="auto"/>
        <w:left w:val="none" w:sz="0" w:space="0" w:color="auto"/>
        <w:bottom w:val="none" w:sz="0" w:space="0" w:color="auto"/>
        <w:right w:val="none" w:sz="0" w:space="0" w:color="auto"/>
      </w:divBdr>
      <w:divsChild>
        <w:div w:id="223563583">
          <w:marLeft w:val="0"/>
          <w:marRight w:val="0"/>
          <w:marTop w:val="0"/>
          <w:marBottom w:val="0"/>
          <w:divBdr>
            <w:top w:val="none" w:sz="0" w:space="0" w:color="auto"/>
            <w:left w:val="none" w:sz="0" w:space="0" w:color="auto"/>
            <w:bottom w:val="none" w:sz="0" w:space="0" w:color="auto"/>
            <w:right w:val="none" w:sz="0" w:space="0" w:color="auto"/>
          </w:divBdr>
        </w:div>
        <w:div w:id="210382404">
          <w:marLeft w:val="0"/>
          <w:marRight w:val="0"/>
          <w:marTop w:val="150"/>
          <w:marBottom w:val="0"/>
          <w:divBdr>
            <w:top w:val="none" w:sz="0" w:space="0" w:color="auto"/>
            <w:left w:val="none" w:sz="0" w:space="0" w:color="auto"/>
            <w:bottom w:val="none" w:sz="0" w:space="0" w:color="auto"/>
            <w:right w:val="none" w:sz="0" w:space="0" w:color="auto"/>
          </w:divBdr>
          <w:divsChild>
            <w:div w:id="598486999">
              <w:marLeft w:val="1155"/>
              <w:marRight w:val="0"/>
              <w:marTop w:val="0"/>
              <w:marBottom w:val="0"/>
              <w:divBdr>
                <w:top w:val="none" w:sz="0" w:space="0" w:color="auto"/>
                <w:left w:val="none" w:sz="0" w:space="0" w:color="auto"/>
                <w:bottom w:val="none" w:sz="0" w:space="0" w:color="auto"/>
                <w:right w:val="none" w:sz="0" w:space="0" w:color="auto"/>
              </w:divBdr>
            </w:div>
            <w:div w:id="1750733714">
              <w:marLeft w:val="1155"/>
              <w:marRight w:val="0"/>
              <w:marTop w:val="0"/>
              <w:marBottom w:val="0"/>
              <w:divBdr>
                <w:top w:val="none" w:sz="0" w:space="0" w:color="auto"/>
                <w:left w:val="none" w:sz="0" w:space="0" w:color="auto"/>
                <w:bottom w:val="none" w:sz="0" w:space="0" w:color="auto"/>
                <w:right w:val="none" w:sz="0" w:space="0" w:color="auto"/>
              </w:divBdr>
            </w:div>
            <w:div w:id="13546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043527">
      <w:bodyDiv w:val="1"/>
      <w:marLeft w:val="0"/>
      <w:marRight w:val="0"/>
      <w:marTop w:val="0"/>
      <w:marBottom w:val="0"/>
      <w:divBdr>
        <w:top w:val="none" w:sz="0" w:space="0" w:color="auto"/>
        <w:left w:val="none" w:sz="0" w:space="0" w:color="auto"/>
        <w:bottom w:val="none" w:sz="0" w:space="0" w:color="auto"/>
        <w:right w:val="none" w:sz="0" w:space="0" w:color="auto"/>
      </w:divBdr>
      <w:divsChild>
        <w:div w:id="2111779257">
          <w:marLeft w:val="0"/>
          <w:marRight w:val="0"/>
          <w:marTop w:val="0"/>
          <w:marBottom w:val="0"/>
          <w:divBdr>
            <w:top w:val="none" w:sz="0" w:space="0" w:color="auto"/>
            <w:left w:val="none" w:sz="0" w:space="0" w:color="auto"/>
            <w:bottom w:val="none" w:sz="0" w:space="0" w:color="auto"/>
            <w:right w:val="none" w:sz="0" w:space="0" w:color="auto"/>
          </w:divBdr>
        </w:div>
        <w:div w:id="2074231953">
          <w:marLeft w:val="0"/>
          <w:marRight w:val="0"/>
          <w:marTop w:val="150"/>
          <w:marBottom w:val="0"/>
          <w:divBdr>
            <w:top w:val="none" w:sz="0" w:space="0" w:color="auto"/>
            <w:left w:val="none" w:sz="0" w:space="0" w:color="auto"/>
            <w:bottom w:val="none" w:sz="0" w:space="0" w:color="auto"/>
            <w:right w:val="none" w:sz="0" w:space="0" w:color="auto"/>
          </w:divBdr>
          <w:divsChild>
            <w:div w:id="452671977">
              <w:marLeft w:val="1155"/>
              <w:marRight w:val="0"/>
              <w:marTop w:val="0"/>
              <w:marBottom w:val="0"/>
              <w:divBdr>
                <w:top w:val="none" w:sz="0" w:space="0" w:color="auto"/>
                <w:left w:val="none" w:sz="0" w:space="0" w:color="auto"/>
                <w:bottom w:val="none" w:sz="0" w:space="0" w:color="auto"/>
                <w:right w:val="none" w:sz="0" w:space="0" w:color="auto"/>
              </w:divBdr>
            </w:div>
            <w:div w:id="1241717624">
              <w:marLeft w:val="1155"/>
              <w:marRight w:val="0"/>
              <w:marTop w:val="0"/>
              <w:marBottom w:val="0"/>
              <w:divBdr>
                <w:top w:val="none" w:sz="0" w:space="0" w:color="auto"/>
                <w:left w:val="none" w:sz="0" w:space="0" w:color="auto"/>
                <w:bottom w:val="none" w:sz="0" w:space="0" w:color="auto"/>
                <w:right w:val="none" w:sz="0" w:space="0" w:color="auto"/>
              </w:divBdr>
            </w:div>
            <w:div w:id="1567455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696570">
      <w:bodyDiv w:val="1"/>
      <w:marLeft w:val="0"/>
      <w:marRight w:val="0"/>
      <w:marTop w:val="0"/>
      <w:marBottom w:val="0"/>
      <w:divBdr>
        <w:top w:val="none" w:sz="0" w:space="0" w:color="auto"/>
        <w:left w:val="none" w:sz="0" w:space="0" w:color="auto"/>
        <w:bottom w:val="none" w:sz="0" w:space="0" w:color="auto"/>
        <w:right w:val="none" w:sz="0" w:space="0" w:color="auto"/>
      </w:divBdr>
      <w:divsChild>
        <w:div w:id="351345939">
          <w:marLeft w:val="0"/>
          <w:marRight w:val="0"/>
          <w:marTop w:val="0"/>
          <w:marBottom w:val="0"/>
          <w:divBdr>
            <w:top w:val="none" w:sz="0" w:space="0" w:color="auto"/>
            <w:left w:val="none" w:sz="0" w:space="0" w:color="auto"/>
            <w:bottom w:val="none" w:sz="0" w:space="0" w:color="auto"/>
            <w:right w:val="none" w:sz="0" w:space="0" w:color="auto"/>
          </w:divBdr>
        </w:div>
        <w:div w:id="1086222584">
          <w:marLeft w:val="0"/>
          <w:marRight w:val="0"/>
          <w:marTop w:val="150"/>
          <w:marBottom w:val="0"/>
          <w:divBdr>
            <w:top w:val="none" w:sz="0" w:space="0" w:color="auto"/>
            <w:left w:val="none" w:sz="0" w:space="0" w:color="auto"/>
            <w:bottom w:val="none" w:sz="0" w:space="0" w:color="auto"/>
            <w:right w:val="none" w:sz="0" w:space="0" w:color="auto"/>
          </w:divBdr>
          <w:divsChild>
            <w:div w:id="628317805">
              <w:marLeft w:val="1155"/>
              <w:marRight w:val="0"/>
              <w:marTop w:val="0"/>
              <w:marBottom w:val="0"/>
              <w:divBdr>
                <w:top w:val="none" w:sz="0" w:space="0" w:color="auto"/>
                <w:left w:val="none" w:sz="0" w:space="0" w:color="auto"/>
                <w:bottom w:val="none" w:sz="0" w:space="0" w:color="auto"/>
                <w:right w:val="none" w:sz="0" w:space="0" w:color="auto"/>
              </w:divBdr>
            </w:div>
            <w:div w:id="399257744">
              <w:marLeft w:val="1155"/>
              <w:marRight w:val="0"/>
              <w:marTop w:val="0"/>
              <w:marBottom w:val="0"/>
              <w:divBdr>
                <w:top w:val="none" w:sz="0" w:space="0" w:color="auto"/>
                <w:left w:val="none" w:sz="0" w:space="0" w:color="auto"/>
                <w:bottom w:val="none" w:sz="0" w:space="0" w:color="auto"/>
                <w:right w:val="none" w:sz="0" w:space="0" w:color="auto"/>
              </w:divBdr>
            </w:div>
            <w:div w:id="431247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85887">
      <w:bodyDiv w:val="1"/>
      <w:marLeft w:val="0"/>
      <w:marRight w:val="0"/>
      <w:marTop w:val="0"/>
      <w:marBottom w:val="0"/>
      <w:divBdr>
        <w:top w:val="none" w:sz="0" w:space="0" w:color="auto"/>
        <w:left w:val="none" w:sz="0" w:space="0" w:color="auto"/>
        <w:bottom w:val="none" w:sz="0" w:space="0" w:color="auto"/>
        <w:right w:val="none" w:sz="0" w:space="0" w:color="auto"/>
      </w:divBdr>
      <w:divsChild>
        <w:div w:id="596867585">
          <w:marLeft w:val="0"/>
          <w:marRight w:val="0"/>
          <w:marTop w:val="0"/>
          <w:marBottom w:val="0"/>
          <w:divBdr>
            <w:top w:val="none" w:sz="0" w:space="0" w:color="auto"/>
            <w:left w:val="none" w:sz="0" w:space="0" w:color="auto"/>
            <w:bottom w:val="none" w:sz="0" w:space="0" w:color="auto"/>
            <w:right w:val="none" w:sz="0" w:space="0" w:color="auto"/>
          </w:divBdr>
        </w:div>
        <w:div w:id="1651134600">
          <w:marLeft w:val="0"/>
          <w:marRight w:val="0"/>
          <w:marTop w:val="150"/>
          <w:marBottom w:val="0"/>
          <w:divBdr>
            <w:top w:val="none" w:sz="0" w:space="0" w:color="auto"/>
            <w:left w:val="none" w:sz="0" w:space="0" w:color="auto"/>
            <w:bottom w:val="none" w:sz="0" w:space="0" w:color="auto"/>
            <w:right w:val="none" w:sz="0" w:space="0" w:color="auto"/>
          </w:divBdr>
          <w:divsChild>
            <w:div w:id="719943512">
              <w:marLeft w:val="1155"/>
              <w:marRight w:val="0"/>
              <w:marTop w:val="0"/>
              <w:marBottom w:val="0"/>
              <w:divBdr>
                <w:top w:val="none" w:sz="0" w:space="0" w:color="auto"/>
                <w:left w:val="none" w:sz="0" w:space="0" w:color="auto"/>
                <w:bottom w:val="none" w:sz="0" w:space="0" w:color="auto"/>
                <w:right w:val="none" w:sz="0" w:space="0" w:color="auto"/>
              </w:divBdr>
            </w:div>
            <w:div w:id="252936060">
              <w:marLeft w:val="1155"/>
              <w:marRight w:val="0"/>
              <w:marTop w:val="0"/>
              <w:marBottom w:val="0"/>
              <w:divBdr>
                <w:top w:val="none" w:sz="0" w:space="0" w:color="auto"/>
                <w:left w:val="none" w:sz="0" w:space="0" w:color="auto"/>
                <w:bottom w:val="none" w:sz="0" w:space="0" w:color="auto"/>
                <w:right w:val="none" w:sz="0" w:space="0" w:color="auto"/>
              </w:divBdr>
            </w:div>
            <w:div w:id="1974751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087199">
      <w:bodyDiv w:val="1"/>
      <w:marLeft w:val="0"/>
      <w:marRight w:val="0"/>
      <w:marTop w:val="0"/>
      <w:marBottom w:val="0"/>
      <w:divBdr>
        <w:top w:val="none" w:sz="0" w:space="0" w:color="auto"/>
        <w:left w:val="none" w:sz="0" w:space="0" w:color="auto"/>
        <w:bottom w:val="none" w:sz="0" w:space="0" w:color="auto"/>
        <w:right w:val="none" w:sz="0" w:space="0" w:color="auto"/>
      </w:divBdr>
      <w:divsChild>
        <w:div w:id="1901744147">
          <w:marLeft w:val="0"/>
          <w:marRight w:val="0"/>
          <w:marTop w:val="0"/>
          <w:marBottom w:val="0"/>
          <w:divBdr>
            <w:top w:val="none" w:sz="0" w:space="0" w:color="auto"/>
            <w:left w:val="none" w:sz="0" w:space="0" w:color="auto"/>
            <w:bottom w:val="none" w:sz="0" w:space="0" w:color="auto"/>
            <w:right w:val="none" w:sz="0" w:space="0" w:color="auto"/>
          </w:divBdr>
        </w:div>
        <w:div w:id="287123135">
          <w:marLeft w:val="0"/>
          <w:marRight w:val="0"/>
          <w:marTop w:val="150"/>
          <w:marBottom w:val="0"/>
          <w:divBdr>
            <w:top w:val="none" w:sz="0" w:space="0" w:color="auto"/>
            <w:left w:val="none" w:sz="0" w:space="0" w:color="auto"/>
            <w:bottom w:val="none" w:sz="0" w:space="0" w:color="auto"/>
            <w:right w:val="none" w:sz="0" w:space="0" w:color="auto"/>
          </w:divBdr>
          <w:divsChild>
            <w:div w:id="1681273788">
              <w:marLeft w:val="1155"/>
              <w:marRight w:val="0"/>
              <w:marTop w:val="0"/>
              <w:marBottom w:val="0"/>
              <w:divBdr>
                <w:top w:val="none" w:sz="0" w:space="0" w:color="auto"/>
                <w:left w:val="none" w:sz="0" w:space="0" w:color="auto"/>
                <w:bottom w:val="none" w:sz="0" w:space="0" w:color="auto"/>
                <w:right w:val="none" w:sz="0" w:space="0" w:color="auto"/>
              </w:divBdr>
            </w:div>
            <w:div w:id="1552769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120714">
      <w:bodyDiv w:val="1"/>
      <w:marLeft w:val="0"/>
      <w:marRight w:val="0"/>
      <w:marTop w:val="0"/>
      <w:marBottom w:val="0"/>
      <w:divBdr>
        <w:top w:val="none" w:sz="0" w:space="0" w:color="auto"/>
        <w:left w:val="none" w:sz="0" w:space="0" w:color="auto"/>
        <w:bottom w:val="none" w:sz="0" w:space="0" w:color="auto"/>
        <w:right w:val="none" w:sz="0" w:space="0" w:color="auto"/>
      </w:divBdr>
      <w:divsChild>
        <w:div w:id="946229395">
          <w:marLeft w:val="0"/>
          <w:marRight w:val="0"/>
          <w:marTop w:val="0"/>
          <w:marBottom w:val="0"/>
          <w:divBdr>
            <w:top w:val="none" w:sz="0" w:space="0" w:color="auto"/>
            <w:left w:val="none" w:sz="0" w:space="0" w:color="auto"/>
            <w:bottom w:val="none" w:sz="0" w:space="0" w:color="auto"/>
            <w:right w:val="none" w:sz="0" w:space="0" w:color="auto"/>
          </w:divBdr>
        </w:div>
        <w:div w:id="948703690">
          <w:marLeft w:val="0"/>
          <w:marRight w:val="0"/>
          <w:marTop w:val="150"/>
          <w:marBottom w:val="0"/>
          <w:divBdr>
            <w:top w:val="none" w:sz="0" w:space="0" w:color="auto"/>
            <w:left w:val="none" w:sz="0" w:space="0" w:color="auto"/>
            <w:bottom w:val="none" w:sz="0" w:space="0" w:color="auto"/>
            <w:right w:val="none" w:sz="0" w:space="0" w:color="auto"/>
          </w:divBdr>
          <w:divsChild>
            <w:div w:id="1065105206">
              <w:marLeft w:val="1155"/>
              <w:marRight w:val="0"/>
              <w:marTop w:val="0"/>
              <w:marBottom w:val="0"/>
              <w:divBdr>
                <w:top w:val="none" w:sz="0" w:space="0" w:color="auto"/>
                <w:left w:val="none" w:sz="0" w:space="0" w:color="auto"/>
                <w:bottom w:val="none" w:sz="0" w:space="0" w:color="auto"/>
                <w:right w:val="none" w:sz="0" w:space="0" w:color="auto"/>
              </w:divBdr>
            </w:div>
            <w:div w:id="453906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826115">
      <w:bodyDiv w:val="1"/>
      <w:marLeft w:val="0"/>
      <w:marRight w:val="0"/>
      <w:marTop w:val="0"/>
      <w:marBottom w:val="0"/>
      <w:divBdr>
        <w:top w:val="none" w:sz="0" w:space="0" w:color="auto"/>
        <w:left w:val="none" w:sz="0" w:space="0" w:color="auto"/>
        <w:bottom w:val="none" w:sz="0" w:space="0" w:color="auto"/>
        <w:right w:val="none" w:sz="0" w:space="0" w:color="auto"/>
      </w:divBdr>
      <w:divsChild>
        <w:div w:id="1899441455">
          <w:marLeft w:val="0"/>
          <w:marRight w:val="0"/>
          <w:marTop w:val="0"/>
          <w:marBottom w:val="0"/>
          <w:divBdr>
            <w:top w:val="none" w:sz="0" w:space="0" w:color="auto"/>
            <w:left w:val="none" w:sz="0" w:space="0" w:color="auto"/>
            <w:bottom w:val="none" w:sz="0" w:space="0" w:color="auto"/>
            <w:right w:val="none" w:sz="0" w:space="0" w:color="auto"/>
          </w:divBdr>
        </w:div>
        <w:div w:id="1114904761">
          <w:marLeft w:val="0"/>
          <w:marRight w:val="0"/>
          <w:marTop w:val="150"/>
          <w:marBottom w:val="0"/>
          <w:divBdr>
            <w:top w:val="none" w:sz="0" w:space="0" w:color="auto"/>
            <w:left w:val="none" w:sz="0" w:space="0" w:color="auto"/>
            <w:bottom w:val="none" w:sz="0" w:space="0" w:color="auto"/>
            <w:right w:val="none" w:sz="0" w:space="0" w:color="auto"/>
          </w:divBdr>
          <w:divsChild>
            <w:div w:id="449325149">
              <w:marLeft w:val="1155"/>
              <w:marRight w:val="0"/>
              <w:marTop w:val="0"/>
              <w:marBottom w:val="0"/>
              <w:divBdr>
                <w:top w:val="none" w:sz="0" w:space="0" w:color="auto"/>
                <w:left w:val="none" w:sz="0" w:space="0" w:color="auto"/>
                <w:bottom w:val="none" w:sz="0" w:space="0" w:color="auto"/>
                <w:right w:val="none" w:sz="0" w:space="0" w:color="auto"/>
              </w:divBdr>
            </w:div>
            <w:div w:id="136535087">
              <w:marLeft w:val="1155"/>
              <w:marRight w:val="0"/>
              <w:marTop w:val="0"/>
              <w:marBottom w:val="0"/>
              <w:divBdr>
                <w:top w:val="none" w:sz="0" w:space="0" w:color="auto"/>
                <w:left w:val="none" w:sz="0" w:space="0" w:color="auto"/>
                <w:bottom w:val="none" w:sz="0" w:space="0" w:color="auto"/>
                <w:right w:val="none" w:sz="0" w:space="0" w:color="auto"/>
              </w:divBdr>
            </w:div>
            <w:div w:id="73874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04632">
      <w:bodyDiv w:val="1"/>
      <w:marLeft w:val="0"/>
      <w:marRight w:val="0"/>
      <w:marTop w:val="0"/>
      <w:marBottom w:val="0"/>
      <w:divBdr>
        <w:top w:val="none" w:sz="0" w:space="0" w:color="auto"/>
        <w:left w:val="none" w:sz="0" w:space="0" w:color="auto"/>
        <w:bottom w:val="none" w:sz="0" w:space="0" w:color="auto"/>
        <w:right w:val="none" w:sz="0" w:space="0" w:color="auto"/>
      </w:divBdr>
      <w:divsChild>
        <w:div w:id="2065908775">
          <w:marLeft w:val="0"/>
          <w:marRight w:val="0"/>
          <w:marTop w:val="0"/>
          <w:marBottom w:val="0"/>
          <w:divBdr>
            <w:top w:val="none" w:sz="0" w:space="0" w:color="auto"/>
            <w:left w:val="none" w:sz="0" w:space="0" w:color="auto"/>
            <w:bottom w:val="none" w:sz="0" w:space="0" w:color="auto"/>
            <w:right w:val="none" w:sz="0" w:space="0" w:color="auto"/>
          </w:divBdr>
        </w:div>
        <w:div w:id="1463114021">
          <w:marLeft w:val="0"/>
          <w:marRight w:val="0"/>
          <w:marTop w:val="150"/>
          <w:marBottom w:val="0"/>
          <w:divBdr>
            <w:top w:val="none" w:sz="0" w:space="0" w:color="auto"/>
            <w:left w:val="none" w:sz="0" w:space="0" w:color="auto"/>
            <w:bottom w:val="none" w:sz="0" w:space="0" w:color="auto"/>
            <w:right w:val="none" w:sz="0" w:space="0" w:color="auto"/>
          </w:divBdr>
          <w:divsChild>
            <w:div w:id="1764645737">
              <w:marLeft w:val="1155"/>
              <w:marRight w:val="0"/>
              <w:marTop w:val="0"/>
              <w:marBottom w:val="0"/>
              <w:divBdr>
                <w:top w:val="none" w:sz="0" w:space="0" w:color="auto"/>
                <w:left w:val="none" w:sz="0" w:space="0" w:color="auto"/>
                <w:bottom w:val="none" w:sz="0" w:space="0" w:color="auto"/>
                <w:right w:val="none" w:sz="0" w:space="0" w:color="auto"/>
              </w:divBdr>
            </w:div>
            <w:div w:id="1569926326">
              <w:marLeft w:val="1155"/>
              <w:marRight w:val="0"/>
              <w:marTop w:val="0"/>
              <w:marBottom w:val="0"/>
              <w:divBdr>
                <w:top w:val="none" w:sz="0" w:space="0" w:color="auto"/>
                <w:left w:val="none" w:sz="0" w:space="0" w:color="auto"/>
                <w:bottom w:val="none" w:sz="0" w:space="0" w:color="auto"/>
                <w:right w:val="none" w:sz="0" w:space="0" w:color="auto"/>
              </w:divBdr>
            </w:div>
            <w:div w:id="1208181920">
              <w:marLeft w:val="1155"/>
              <w:marRight w:val="0"/>
              <w:marTop w:val="0"/>
              <w:marBottom w:val="0"/>
              <w:divBdr>
                <w:top w:val="none" w:sz="0" w:space="0" w:color="auto"/>
                <w:left w:val="none" w:sz="0" w:space="0" w:color="auto"/>
                <w:bottom w:val="none" w:sz="0" w:space="0" w:color="auto"/>
                <w:right w:val="none" w:sz="0" w:space="0" w:color="auto"/>
              </w:divBdr>
            </w:div>
            <w:div w:id="107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094539">
      <w:bodyDiv w:val="1"/>
      <w:marLeft w:val="0"/>
      <w:marRight w:val="0"/>
      <w:marTop w:val="0"/>
      <w:marBottom w:val="0"/>
      <w:divBdr>
        <w:top w:val="none" w:sz="0" w:space="0" w:color="auto"/>
        <w:left w:val="none" w:sz="0" w:space="0" w:color="auto"/>
        <w:bottom w:val="none" w:sz="0" w:space="0" w:color="auto"/>
        <w:right w:val="none" w:sz="0" w:space="0" w:color="auto"/>
      </w:divBdr>
      <w:divsChild>
        <w:div w:id="809129598">
          <w:marLeft w:val="0"/>
          <w:marRight w:val="0"/>
          <w:marTop w:val="0"/>
          <w:marBottom w:val="0"/>
          <w:divBdr>
            <w:top w:val="none" w:sz="0" w:space="0" w:color="auto"/>
            <w:left w:val="none" w:sz="0" w:space="0" w:color="auto"/>
            <w:bottom w:val="none" w:sz="0" w:space="0" w:color="auto"/>
            <w:right w:val="none" w:sz="0" w:space="0" w:color="auto"/>
          </w:divBdr>
        </w:div>
        <w:div w:id="1529415100">
          <w:marLeft w:val="0"/>
          <w:marRight w:val="0"/>
          <w:marTop w:val="150"/>
          <w:marBottom w:val="0"/>
          <w:divBdr>
            <w:top w:val="none" w:sz="0" w:space="0" w:color="auto"/>
            <w:left w:val="none" w:sz="0" w:space="0" w:color="auto"/>
            <w:bottom w:val="none" w:sz="0" w:space="0" w:color="auto"/>
            <w:right w:val="none" w:sz="0" w:space="0" w:color="auto"/>
          </w:divBdr>
          <w:divsChild>
            <w:div w:id="1827892164">
              <w:marLeft w:val="1155"/>
              <w:marRight w:val="0"/>
              <w:marTop w:val="0"/>
              <w:marBottom w:val="0"/>
              <w:divBdr>
                <w:top w:val="none" w:sz="0" w:space="0" w:color="auto"/>
                <w:left w:val="none" w:sz="0" w:space="0" w:color="auto"/>
                <w:bottom w:val="none" w:sz="0" w:space="0" w:color="auto"/>
                <w:right w:val="none" w:sz="0" w:space="0" w:color="auto"/>
              </w:divBdr>
            </w:div>
            <w:div w:id="1677922014">
              <w:marLeft w:val="1155"/>
              <w:marRight w:val="0"/>
              <w:marTop w:val="0"/>
              <w:marBottom w:val="0"/>
              <w:divBdr>
                <w:top w:val="none" w:sz="0" w:space="0" w:color="auto"/>
                <w:left w:val="none" w:sz="0" w:space="0" w:color="auto"/>
                <w:bottom w:val="none" w:sz="0" w:space="0" w:color="auto"/>
                <w:right w:val="none" w:sz="0" w:space="0" w:color="auto"/>
              </w:divBdr>
            </w:div>
            <w:div w:id="194873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59778">
      <w:bodyDiv w:val="1"/>
      <w:marLeft w:val="0"/>
      <w:marRight w:val="0"/>
      <w:marTop w:val="0"/>
      <w:marBottom w:val="0"/>
      <w:divBdr>
        <w:top w:val="none" w:sz="0" w:space="0" w:color="auto"/>
        <w:left w:val="none" w:sz="0" w:space="0" w:color="auto"/>
        <w:bottom w:val="none" w:sz="0" w:space="0" w:color="auto"/>
        <w:right w:val="none" w:sz="0" w:space="0" w:color="auto"/>
      </w:divBdr>
      <w:divsChild>
        <w:div w:id="264731706">
          <w:marLeft w:val="0"/>
          <w:marRight w:val="0"/>
          <w:marTop w:val="0"/>
          <w:marBottom w:val="0"/>
          <w:divBdr>
            <w:top w:val="none" w:sz="0" w:space="0" w:color="auto"/>
            <w:left w:val="none" w:sz="0" w:space="0" w:color="auto"/>
            <w:bottom w:val="none" w:sz="0" w:space="0" w:color="auto"/>
            <w:right w:val="none" w:sz="0" w:space="0" w:color="auto"/>
          </w:divBdr>
        </w:div>
        <w:div w:id="2116779243">
          <w:marLeft w:val="0"/>
          <w:marRight w:val="0"/>
          <w:marTop w:val="150"/>
          <w:marBottom w:val="0"/>
          <w:divBdr>
            <w:top w:val="none" w:sz="0" w:space="0" w:color="auto"/>
            <w:left w:val="none" w:sz="0" w:space="0" w:color="auto"/>
            <w:bottom w:val="none" w:sz="0" w:space="0" w:color="auto"/>
            <w:right w:val="none" w:sz="0" w:space="0" w:color="auto"/>
          </w:divBdr>
          <w:divsChild>
            <w:div w:id="1620183830">
              <w:marLeft w:val="1155"/>
              <w:marRight w:val="0"/>
              <w:marTop w:val="0"/>
              <w:marBottom w:val="0"/>
              <w:divBdr>
                <w:top w:val="none" w:sz="0" w:space="0" w:color="auto"/>
                <w:left w:val="none" w:sz="0" w:space="0" w:color="auto"/>
                <w:bottom w:val="none" w:sz="0" w:space="0" w:color="auto"/>
                <w:right w:val="none" w:sz="0" w:space="0" w:color="auto"/>
              </w:divBdr>
            </w:div>
            <w:div w:id="1239827673">
              <w:marLeft w:val="1155"/>
              <w:marRight w:val="0"/>
              <w:marTop w:val="0"/>
              <w:marBottom w:val="0"/>
              <w:divBdr>
                <w:top w:val="none" w:sz="0" w:space="0" w:color="auto"/>
                <w:left w:val="none" w:sz="0" w:space="0" w:color="auto"/>
                <w:bottom w:val="none" w:sz="0" w:space="0" w:color="auto"/>
                <w:right w:val="none" w:sz="0" w:space="0" w:color="auto"/>
              </w:divBdr>
            </w:div>
            <w:div w:id="1245530679">
              <w:marLeft w:val="1155"/>
              <w:marRight w:val="0"/>
              <w:marTop w:val="0"/>
              <w:marBottom w:val="0"/>
              <w:divBdr>
                <w:top w:val="none" w:sz="0" w:space="0" w:color="auto"/>
                <w:left w:val="none" w:sz="0" w:space="0" w:color="auto"/>
                <w:bottom w:val="none" w:sz="0" w:space="0" w:color="auto"/>
                <w:right w:val="none" w:sz="0" w:space="0" w:color="auto"/>
              </w:divBdr>
            </w:div>
            <w:div w:id="123196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24381">
      <w:bodyDiv w:val="1"/>
      <w:marLeft w:val="0"/>
      <w:marRight w:val="0"/>
      <w:marTop w:val="0"/>
      <w:marBottom w:val="0"/>
      <w:divBdr>
        <w:top w:val="none" w:sz="0" w:space="0" w:color="auto"/>
        <w:left w:val="none" w:sz="0" w:space="0" w:color="auto"/>
        <w:bottom w:val="none" w:sz="0" w:space="0" w:color="auto"/>
        <w:right w:val="none" w:sz="0" w:space="0" w:color="auto"/>
      </w:divBdr>
      <w:divsChild>
        <w:div w:id="1112702898">
          <w:marLeft w:val="0"/>
          <w:marRight w:val="0"/>
          <w:marTop w:val="0"/>
          <w:marBottom w:val="0"/>
          <w:divBdr>
            <w:top w:val="none" w:sz="0" w:space="0" w:color="auto"/>
            <w:left w:val="none" w:sz="0" w:space="0" w:color="auto"/>
            <w:bottom w:val="none" w:sz="0" w:space="0" w:color="auto"/>
            <w:right w:val="none" w:sz="0" w:space="0" w:color="auto"/>
          </w:divBdr>
        </w:div>
        <w:div w:id="67729860">
          <w:marLeft w:val="0"/>
          <w:marRight w:val="0"/>
          <w:marTop w:val="150"/>
          <w:marBottom w:val="0"/>
          <w:divBdr>
            <w:top w:val="none" w:sz="0" w:space="0" w:color="auto"/>
            <w:left w:val="none" w:sz="0" w:space="0" w:color="auto"/>
            <w:bottom w:val="none" w:sz="0" w:space="0" w:color="auto"/>
            <w:right w:val="none" w:sz="0" w:space="0" w:color="auto"/>
          </w:divBdr>
          <w:divsChild>
            <w:div w:id="1193349312">
              <w:marLeft w:val="1155"/>
              <w:marRight w:val="0"/>
              <w:marTop w:val="0"/>
              <w:marBottom w:val="0"/>
              <w:divBdr>
                <w:top w:val="none" w:sz="0" w:space="0" w:color="auto"/>
                <w:left w:val="none" w:sz="0" w:space="0" w:color="auto"/>
                <w:bottom w:val="none" w:sz="0" w:space="0" w:color="auto"/>
                <w:right w:val="none" w:sz="0" w:space="0" w:color="auto"/>
              </w:divBdr>
            </w:div>
            <w:div w:id="68039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097210">
      <w:bodyDiv w:val="1"/>
      <w:marLeft w:val="0"/>
      <w:marRight w:val="0"/>
      <w:marTop w:val="0"/>
      <w:marBottom w:val="0"/>
      <w:divBdr>
        <w:top w:val="none" w:sz="0" w:space="0" w:color="auto"/>
        <w:left w:val="none" w:sz="0" w:space="0" w:color="auto"/>
        <w:bottom w:val="none" w:sz="0" w:space="0" w:color="auto"/>
        <w:right w:val="none" w:sz="0" w:space="0" w:color="auto"/>
      </w:divBdr>
      <w:divsChild>
        <w:div w:id="1653219134">
          <w:marLeft w:val="0"/>
          <w:marRight w:val="0"/>
          <w:marTop w:val="0"/>
          <w:marBottom w:val="0"/>
          <w:divBdr>
            <w:top w:val="none" w:sz="0" w:space="0" w:color="auto"/>
            <w:left w:val="none" w:sz="0" w:space="0" w:color="auto"/>
            <w:bottom w:val="none" w:sz="0" w:space="0" w:color="auto"/>
            <w:right w:val="none" w:sz="0" w:space="0" w:color="auto"/>
          </w:divBdr>
        </w:div>
        <w:div w:id="1585651687">
          <w:marLeft w:val="0"/>
          <w:marRight w:val="0"/>
          <w:marTop w:val="150"/>
          <w:marBottom w:val="0"/>
          <w:divBdr>
            <w:top w:val="none" w:sz="0" w:space="0" w:color="auto"/>
            <w:left w:val="none" w:sz="0" w:space="0" w:color="auto"/>
            <w:bottom w:val="none" w:sz="0" w:space="0" w:color="auto"/>
            <w:right w:val="none" w:sz="0" w:space="0" w:color="auto"/>
          </w:divBdr>
          <w:divsChild>
            <w:div w:id="1989674100">
              <w:marLeft w:val="1155"/>
              <w:marRight w:val="0"/>
              <w:marTop w:val="0"/>
              <w:marBottom w:val="0"/>
              <w:divBdr>
                <w:top w:val="none" w:sz="0" w:space="0" w:color="auto"/>
                <w:left w:val="none" w:sz="0" w:space="0" w:color="auto"/>
                <w:bottom w:val="none" w:sz="0" w:space="0" w:color="auto"/>
                <w:right w:val="none" w:sz="0" w:space="0" w:color="auto"/>
              </w:divBdr>
            </w:div>
            <w:div w:id="1818453211">
              <w:marLeft w:val="1155"/>
              <w:marRight w:val="0"/>
              <w:marTop w:val="0"/>
              <w:marBottom w:val="0"/>
              <w:divBdr>
                <w:top w:val="none" w:sz="0" w:space="0" w:color="auto"/>
                <w:left w:val="none" w:sz="0" w:space="0" w:color="auto"/>
                <w:bottom w:val="none" w:sz="0" w:space="0" w:color="auto"/>
                <w:right w:val="none" w:sz="0" w:space="0" w:color="auto"/>
              </w:divBdr>
            </w:div>
            <w:div w:id="1132093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290454">
      <w:bodyDiv w:val="1"/>
      <w:marLeft w:val="0"/>
      <w:marRight w:val="0"/>
      <w:marTop w:val="0"/>
      <w:marBottom w:val="0"/>
      <w:divBdr>
        <w:top w:val="none" w:sz="0" w:space="0" w:color="auto"/>
        <w:left w:val="none" w:sz="0" w:space="0" w:color="auto"/>
        <w:bottom w:val="none" w:sz="0" w:space="0" w:color="auto"/>
        <w:right w:val="none" w:sz="0" w:space="0" w:color="auto"/>
      </w:divBdr>
      <w:divsChild>
        <w:div w:id="1285649617">
          <w:marLeft w:val="0"/>
          <w:marRight w:val="0"/>
          <w:marTop w:val="0"/>
          <w:marBottom w:val="0"/>
          <w:divBdr>
            <w:top w:val="none" w:sz="0" w:space="0" w:color="auto"/>
            <w:left w:val="none" w:sz="0" w:space="0" w:color="auto"/>
            <w:bottom w:val="none" w:sz="0" w:space="0" w:color="auto"/>
            <w:right w:val="none" w:sz="0" w:space="0" w:color="auto"/>
          </w:divBdr>
        </w:div>
        <w:div w:id="1636595830">
          <w:marLeft w:val="0"/>
          <w:marRight w:val="0"/>
          <w:marTop w:val="150"/>
          <w:marBottom w:val="0"/>
          <w:divBdr>
            <w:top w:val="none" w:sz="0" w:space="0" w:color="auto"/>
            <w:left w:val="none" w:sz="0" w:space="0" w:color="auto"/>
            <w:bottom w:val="none" w:sz="0" w:space="0" w:color="auto"/>
            <w:right w:val="none" w:sz="0" w:space="0" w:color="auto"/>
          </w:divBdr>
          <w:divsChild>
            <w:div w:id="1647205727">
              <w:marLeft w:val="1155"/>
              <w:marRight w:val="0"/>
              <w:marTop w:val="0"/>
              <w:marBottom w:val="0"/>
              <w:divBdr>
                <w:top w:val="none" w:sz="0" w:space="0" w:color="auto"/>
                <w:left w:val="none" w:sz="0" w:space="0" w:color="auto"/>
                <w:bottom w:val="none" w:sz="0" w:space="0" w:color="auto"/>
                <w:right w:val="none" w:sz="0" w:space="0" w:color="auto"/>
              </w:divBdr>
            </w:div>
            <w:div w:id="491288362">
              <w:marLeft w:val="1155"/>
              <w:marRight w:val="0"/>
              <w:marTop w:val="0"/>
              <w:marBottom w:val="0"/>
              <w:divBdr>
                <w:top w:val="none" w:sz="0" w:space="0" w:color="auto"/>
                <w:left w:val="none" w:sz="0" w:space="0" w:color="auto"/>
                <w:bottom w:val="none" w:sz="0" w:space="0" w:color="auto"/>
                <w:right w:val="none" w:sz="0" w:space="0" w:color="auto"/>
              </w:divBdr>
            </w:div>
            <w:div w:id="99059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328469">
      <w:bodyDiv w:val="1"/>
      <w:marLeft w:val="0"/>
      <w:marRight w:val="0"/>
      <w:marTop w:val="0"/>
      <w:marBottom w:val="0"/>
      <w:divBdr>
        <w:top w:val="none" w:sz="0" w:space="0" w:color="auto"/>
        <w:left w:val="none" w:sz="0" w:space="0" w:color="auto"/>
        <w:bottom w:val="none" w:sz="0" w:space="0" w:color="auto"/>
        <w:right w:val="none" w:sz="0" w:space="0" w:color="auto"/>
      </w:divBdr>
      <w:divsChild>
        <w:div w:id="789209237">
          <w:marLeft w:val="0"/>
          <w:marRight w:val="0"/>
          <w:marTop w:val="0"/>
          <w:marBottom w:val="0"/>
          <w:divBdr>
            <w:top w:val="none" w:sz="0" w:space="0" w:color="auto"/>
            <w:left w:val="none" w:sz="0" w:space="0" w:color="auto"/>
            <w:bottom w:val="none" w:sz="0" w:space="0" w:color="auto"/>
            <w:right w:val="none" w:sz="0" w:space="0" w:color="auto"/>
          </w:divBdr>
        </w:div>
        <w:div w:id="711543133">
          <w:marLeft w:val="0"/>
          <w:marRight w:val="0"/>
          <w:marTop w:val="150"/>
          <w:marBottom w:val="0"/>
          <w:divBdr>
            <w:top w:val="none" w:sz="0" w:space="0" w:color="auto"/>
            <w:left w:val="none" w:sz="0" w:space="0" w:color="auto"/>
            <w:bottom w:val="none" w:sz="0" w:space="0" w:color="auto"/>
            <w:right w:val="none" w:sz="0" w:space="0" w:color="auto"/>
          </w:divBdr>
          <w:divsChild>
            <w:div w:id="1320379102">
              <w:marLeft w:val="1155"/>
              <w:marRight w:val="0"/>
              <w:marTop w:val="0"/>
              <w:marBottom w:val="0"/>
              <w:divBdr>
                <w:top w:val="none" w:sz="0" w:space="0" w:color="auto"/>
                <w:left w:val="none" w:sz="0" w:space="0" w:color="auto"/>
                <w:bottom w:val="none" w:sz="0" w:space="0" w:color="auto"/>
                <w:right w:val="none" w:sz="0" w:space="0" w:color="auto"/>
              </w:divBdr>
            </w:div>
            <w:div w:id="90128940">
              <w:marLeft w:val="1155"/>
              <w:marRight w:val="0"/>
              <w:marTop w:val="0"/>
              <w:marBottom w:val="0"/>
              <w:divBdr>
                <w:top w:val="none" w:sz="0" w:space="0" w:color="auto"/>
                <w:left w:val="none" w:sz="0" w:space="0" w:color="auto"/>
                <w:bottom w:val="none" w:sz="0" w:space="0" w:color="auto"/>
                <w:right w:val="none" w:sz="0" w:space="0" w:color="auto"/>
              </w:divBdr>
            </w:div>
            <w:div w:id="875628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64840">
      <w:bodyDiv w:val="1"/>
      <w:marLeft w:val="0"/>
      <w:marRight w:val="0"/>
      <w:marTop w:val="0"/>
      <w:marBottom w:val="0"/>
      <w:divBdr>
        <w:top w:val="none" w:sz="0" w:space="0" w:color="auto"/>
        <w:left w:val="none" w:sz="0" w:space="0" w:color="auto"/>
        <w:bottom w:val="none" w:sz="0" w:space="0" w:color="auto"/>
        <w:right w:val="none" w:sz="0" w:space="0" w:color="auto"/>
      </w:divBdr>
      <w:divsChild>
        <w:div w:id="571432185">
          <w:marLeft w:val="0"/>
          <w:marRight w:val="0"/>
          <w:marTop w:val="0"/>
          <w:marBottom w:val="0"/>
          <w:divBdr>
            <w:top w:val="none" w:sz="0" w:space="0" w:color="auto"/>
            <w:left w:val="none" w:sz="0" w:space="0" w:color="auto"/>
            <w:bottom w:val="none" w:sz="0" w:space="0" w:color="auto"/>
            <w:right w:val="none" w:sz="0" w:space="0" w:color="auto"/>
          </w:divBdr>
        </w:div>
        <w:div w:id="1005131671">
          <w:marLeft w:val="0"/>
          <w:marRight w:val="0"/>
          <w:marTop w:val="150"/>
          <w:marBottom w:val="0"/>
          <w:divBdr>
            <w:top w:val="none" w:sz="0" w:space="0" w:color="auto"/>
            <w:left w:val="none" w:sz="0" w:space="0" w:color="auto"/>
            <w:bottom w:val="none" w:sz="0" w:space="0" w:color="auto"/>
            <w:right w:val="none" w:sz="0" w:space="0" w:color="auto"/>
          </w:divBdr>
          <w:divsChild>
            <w:div w:id="259532977">
              <w:marLeft w:val="1155"/>
              <w:marRight w:val="0"/>
              <w:marTop w:val="0"/>
              <w:marBottom w:val="0"/>
              <w:divBdr>
                <w:top w:val="none" w:sz="0" w:space="0" w:color="auto"/>
                <w:left w:val="none" w:sz="0" w:space="0" w:color="auto"/>
                <w:bottom w:val="none" w:sz="0" w:space="0" w:color="auto"/>
                <w:right w:val="none" w:sz="0" w:space="0" w:color="auto"/>
              </w:divBdr>
            </w:div>
            <w:div w:id="894388815">
              <w:marLeft w:val="1155"/>
              <w:marRight w:val="0"/>
              <w:marTop w:val="0"/>
              <w:marBottom w:val="0"/>
              <w:divBdr>
                <w:top w:val="none" w:sz="0" w:space="0" w:color="auto"/>
                <w:left w:val="none" w:sz="0" w:space="0" w:color="auto"/>
                <w:bottom w:val="none" w:sz="0" w:space="0" w:color="auto"/>
                <w:right w:val="none" w:sz="0" w:space="0" w:color="auto"/>
              </w:divBdr>
            </w:div>
            <w:div w:id="118386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840509">
      <w:bodyDiv w:val="1"/>
      <w:marLeft w:val="0"/>
      <w:marRight w:val="0"/>
      <w:marTop w:val="0"/>
      <w:marBottom w:val="0"/>
      <w:divBdr>
        <w:top w:val="none" w:sz="0" w:space="0" w:color="auto"/>
        <w:left w:val="none" w:sz="0" w:space="0" w:color="auto"/>
        <w:bottom w:val="none" w:sz="0" w:space="0" w:color="auto"/>
        <w:right w:val="none" w:sz="0" w:space="0" w:color="auto"/>
      </w:divBdr>
      <w:divsChild>
        <w:div w:id="171647758">
          <w:marLeft w:val="0"/>
          <w:marRight w:val="0"/>
          <w:marTop w:val="0"/>
          <w:marBottom w:val="0"/>
          <w:divBdr>
            <w:top w:val="none" w:sz="0" w:space="0" w:color="auto"/>
            <w:left w:val="none" w:sz="0" w:space="0" w:color="auto"/>
            <w:bottom w:val="none" w:sz="0" w:space="0" w:color="auto"/>
            <w:right w:val="none" w:sz="0" w:space="0" w:color="auto"/>
          </w:divBdr>
        </w:div>
        <w:div w:id="2087416740">
          <w:marLeft w:val="0"/>
          <w:marRight w:val="0"/>
          <w:marTop w:val="150"/>
          <w:marBottom w:val="0"/>
          <w:divBdr>
            <w:top w:val="none" w:sz="0" w:space="0" w:color="auto"/>
            <w:left w:val="none" w:sz="0" w:space="0" w:color="auto"/>
            <w:bottom w:val="none" w:sz="0" w:space="0" w:color="auto"/>
            <w:right w:val="none" w:sz="0" w:space="0" w:color="auto"/>
          </w:divBdr>
          <w:divsChild>
            <w:div w:id="1303734033">
              <w:marLeft w:val="1155"/>
              <w:marRight w:val="0"/>
              <w:marTop w:val="0"/>
              <w:marBottom w:val="0"/>
              <w:divBdr>
                <w:top w:val="none" w:sz="0" w:space="0" w:color="auto"/>
                <w:left w:val="none" w:sz="0" w:space="0" w:color="auto"/>
                <w:bottom w:val="none" w:sz="0" w:space="0" w:color="auto"/>
                <w:right w:val="none" w:sz="0" w:space="0" w:color="auto"/>
              </w:divBdr>
            </w:div>
            <w:div w:id="390230773">
              <w:marLeft w:val="1155"/>
              <w:marRight w:val="0"/>
              <w:marTop w:val="0"/>
              <w:marBottom w:val="0"/>
              <w:divBdr>
                <w:top w:val="none" w:sz="0" w:space="0" w:color="auto"/>
                <w:left w:val="none" w:sz="0" w:space="0" w:color="auto"/>
                <w:bottom w:val="none" w:sz="0" w:space="0" w:color="auto"/>
                <w:right w:val="none" w:sz="0" w:space="0" w:color="auto"/>
              </w:divBdr>
            </w:div>
            <w:div w:id="1351368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23156">
      <w:bodyDiv w:val="1"/>
      <w:marLeft w:val="0"/>
      <w:marRight w:val="0"/>
      <w:marTop w:val="0"/>
      <w:marBottom w:val="0"/>
      <w:divBdr>
        <w:top w:val="none" w:sz="0" w:space="0" w:color="auto"/>
        <w:left w:val="none" w:sz="0" w:space="0" w:color="auto"/>
        <w:bottom w:val="none" w:sz="0" w:space="0" w:color="auto"/>
        <w:right w:val="none" w:sz="0" w:space="0" w:color="auto"/>
      </w:divBdr>
      <w:divsChild>
        <w:div w:id="1711032457">
          <w:marLeft w:val="0"/>
          <w:marRight w:val="0"/>
          <w:marTop w:val="0"/>
          <w:marBottom w:val="0"/>
          <w:divBdr>
            <w:top w:val="none" w:sz="0" w:space="0" w:color="auto"/>
            <w:left w:val="none" w:sz="0" w:space="0" w:color="auto"/>
            <w:bottom w:val="none" w:sz="0" w:space="0" w:color="auto"/>
            <w:right w:val="none" w:sz="0" w:space="0" w:color="auto"/>
          </w:divBdr>
        </w:div>
        <w:div w:id="2079746602">
          <w:marLeft w:val="0"/>
          <w:marRight w:val="0"/>
          <w:marTop w:val="150"/>
          <w:marBottom w:val="0"/>
          <w:divBdr>
            <w:top w:val="none" w:sz="0" w:space="0" w:color="auto"/>
            <w:left w:val="none" w:sz="0" w:space="0" w:color="auto"/>
            <w:bottom w:val="none" w:sz="0" w:space="0" w:color="auto"/>
            <w:right w:val="none" w:sz="0" w:space="0" w:color="auto"/>
          </w:divBdr>
          <w:divsChild>
            <w:div w:id="1566799175">
              <w:marLeft w:val="1155"/>
              <w:marRight w:val="0"/>
              <w:marTop w:val="0"/>
              <w:marBottom w:val="0"/>
              <w:divBdr>
                <w:top w:val="none" w:sz="0" w:space="0" w:color="auto"/>
                <w:left w:val="none" w:sz="0" w:space="0" w:color="auto"/>
                <w:bottom w:val="none" w:sz="0" w:space="0" w:color="auto"/>
                <w:right w:val="none" w:sz="0" w:space="0" w:color="auto"/>
              </w:divBdr>
            </w:div>
            <w:div w:id="1213427185">
              <w:marLeft w:val="1155"/>
              <w:marRight w:val="0"/>
              <w:marTop w:val="0"/>
              <w:marBottom w:val="0"/>
              <w:divBdr>
                <w:top w:val="none" w:sz="0" w:space="0" w:color="auto"/>
                <w:left w:val="none" w:sz="0" w:space="0" w:color="auto"/>
                <w:bottom w:val="none" w:sz="0" w:space="0" w:color="auto"/>
                <w:right w:val="none" w:sz="0" w:space="0" w:color="auto"/>
              </w:divBdr>
            </w:div>
            <w:div w:id="158433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7993023">
      <w:bodyDiv w:val="1"/>
      <w:marLeft w:val="0"/>
      <w:marRight w:val="0"/>
      <w:marTop w:val="0"/>
      <w:marBottom w:val="0"/>
      <w:divBdr>
        <w:top w:val="none" w:sz="0" w:space="0" w:color="auto"/>
        <w:left w:val="none" w:sz="0" w:space="0" w:color="auto"/>
        <w:bottom w:val="none" w:sz="0" w:space="0" w:color="auto"/>
        <w:right w:val="none" w:sz="0" w:space="0" w:color="auto"/>
      </w:divBdr>
      <w:divsChild>
        <w:div w:id="1602033043">
          <w:marLeft w:val="0"/>
          <w:marRight w:val="0"/>
          <w:marTop w:val="0"/>
          <w:marBottom w:val="0"/>
          <w:divBdr>
            <w:top w:val="none" w:sz="0" w:space="0" w:color="auto"/>
            <w:left w:val="none" w:sz="0" w:space="0" w:color="auto"/>
            <w:bottom w:val="none" w:sz="0" w:space="0" w:color="auto"/>
            <w:right w:val="none" w:sz="0" w:space="0" w:color="auto"/>
          </w:divBdr>
        </w:div>
        <w:div w:id="1414349612">
          <w:marLeft w:val="0"/>
          <w:marRight w:val="0"/>
          <w:marTop w:val="150"/>
          <w:marBottom w:val="0"/>
          <w:divBdr>
            <w:top w:val="none" w:sz="0" w:space="0" w:color="auto"/>
            <w:left w:val="none" w:sz="0" w:space="0" w:color="auto"/>
            <w:bottom w:val="none" w:sz="0" w:space="0" w:color="auto"/>
            <w:right w:val="none" w:sz="0" w:space="0" w:color="auto"/>
          </w:divBdr>
          <w:divsChild>
            <w:div w:id="2008169355">
              <w:marLeft w:val="1155"/>
              <w:marRight w:val="0"/>
              <w:marTop w:val="0"/>
              <w:marBottom w:val="0"/>
              <w:divBdr>
                <w:top w:val="none" w:sz="0" w:space="0" w:color="auto"/>
                <w:left w:val="none" w:sz="0" w:space="0" w:color="auto"/>
                <w:bottom w:val="none" w:sz="0" w:space="0" w:color="auto"/>
                <w:right w:val="none" w:sz="0" w:space="0" w:color="auto"/>
              </w:divBdr>
            </w:div>
            <w:div w:id="1269851985">
              <w:marLeft w:val="1155"/>
              <w:marRight w:val="0"/>
              <w:marTop w:val="0"/>
              <w:marBottom w:val="0"/>
              <w:divBdr>
                <w:top w:val="none" w:sz="0" w:space="0" w:color="auto"/>
                <w:left w:val="none" w:sz="0" w:space="0" w:color="auto"/>
                <w:bottom w:val="none" w:sz="0" w:space="0" w:color="auto"/>
                <w:right w:val="none" w:sz="0" w:space="0" w:color="auto"/>
              </w:divBdr>
            </w:div>
            <w:div w:id="1132745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1872">
      <w:bodyDiv w:val="1"/>
      <w:marLeft w:val="0"/>
      <w:marRight w:val="0"/>
      <w:marTop w:val="0"/>
      <w:marBottom w:val="0"/>
      <w:divBdr>
        <w:top w:val="none" w:sz="0" w:space="0" w:color="auto"/>
        <w:left w:val="none" w:sz="0" w:space="0" w:color="auto"/>
        <w:bottom w:val="none" w:sz="0" w:space="0" w:color="auto"/>
        <w:right w:val="none" w:sz="0" w:space="0" w:color="auto"/>
      </w:divBdr>
      <w:divsChild>
        <w:div w:id="1007713385">
          <w:marLeft w:val="0"/>
          <w:marRight w:val="0"/>
          <w:marTop w:val="0"/>
          <w:marBottom w:val="0"/>
          <w:divBdr>
            <w:top w:val="none" w:sz="0" w:space="0" w:color="auto"/>
            <w:left w:val="none" w:sz="0" w:space="0" w:color="auto"/>
            <w:bottom w:val="none" w:sz="0" w:space="0" w:color="auto"/>
            <w:right w:val="none" w:sz="0" w:space="0" w:color="auto"/>
          </w:divBdr>
        </w:div>
        <w:div w:id="2139908096">
          <w:marLeft w:val="0"/>
          <w:marRight w:val="0"/>
          <w:marTop w:val="150"/>
          <w:marBottom w:val="0"/>
          <w:divBdr>
            <w:top w:val="none" w:sz="0" w:space="0" w:color="auto"/>
            <w:left w:val="none" w:sz="0" w:space="0" w:color="auto"/>
            <w:bottom w:val="none" w:sz="0" w:space="0" w:color="auto"/>
            <w:right w:val="none" w:sz="0" w:space="0" w:color="auto"/>
          </w:divBdr>
          <w:divsChild>
            <w:div w:id="282076303">
              <w:marLeft w:val="1155"/>
              <w:marRight w:val="0"/>
              <w:marTop w:val="0"/>
              <w:marBottom w:val="0"/>
              <w:divBdr>
                <w:top w:val="none" w:sz="0" w:space="0" w:color="auto"/>
                <w:left w:val="none" w:sz="0" w:space="0" w:color="auto"/>
                <w:bottom w:val="none" w:sz="0" w:space="0" w:color="auto"/>
                <w:right w:val="none" w:sz="0" w:space="0" w:color="auto"/>
              </w:divBdr>
            </w:div>
            <w:div w:id="190842280">
              <w:marLeft w:val="1155"/>
              <w:marRight w:val="0"/>
              <w:marTop w:val="0"/>
              <w:marBottom w:val="0"/>
              <w:divBdr>
                <w:top w:val="none" w:sz="0" w:space="0" w:color="auto"/>
                <w:left w:val="none" w:sz="0" w:space="0" w:color="auto"/>
                <w:bottom w:val="none" w:sz="0" w:space="0" w:color="auto"/>
                <w:right w:val="none" w:sz="0" w:space="0" w:color="auto"/>
              </w:divBdr>
            </w:div>
            <w:div w:id="2026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1177">
      <w:bodyDiv w:val="1"/>
      <w:marLeft w:val="0"/>
      <w:marRight w:val="0"/>
      <w:marTop w:val="0"/>
      <w:marBottom w:val="0"/>
      <w:divBdr>
        <w:top w:val="none" w:sz="0" w:space="0" w:color="auto"/>
        <w:left w:val="none" w:sz="0" w:space="0" w:color="auto"/>
        <w:bottom w:val="none" w:sz="0" w:space="0" w:color="auto"/>
        <w:right w:val="none" w:sz="0" w:space="0" w:color="auto"/>
      </w:divBdr>
      <w:divsChild>
        <w:div w:id="10113244">
          <w:marLeft w:val="0"/>
          <w:marRight w:val="0"/>
          <w:marTop w:val="0"/>
          <w:marBottom w:val="0"/>
          <w:divBdr>
            <w:top w:val="none" w:sz="0" w:space="0" w:color="auto"/>
            <w:left w:val="none" w:sz="0" w:space="0" w:color="auto"/>
            <w:bottom w:val="none" w:sz="0" w:space="0" w:color="auto"/>
            <w:right w:val="none" w:sz="0" w:space="0" w:color="auto"/>
          </w:divBdr>
        </w:div>
        <w:div w:id="251401144">
          <w:marLeft w:val="0"/>
          <w:marRight w:val="0"/>
          <w:marTop w:val="150"/>
          <w:marBottom w:val="0"/>
          <w:divBdr>
            <w:top w:val="none" w:sz="0" w:space="0" w:color="auto"/>
            <w:left w:val="none" w:sz="0" w:space="0" w:color="auto"/>
            <w:bottom w:val="none" w:sz="0" w:space="0" w:color="auto"/>
            <w:right w:val="none" w:sz="0" w:space="0" w:color="auto"/>
          </w:divBdr>
          <w:divsChild>
            <w:div w:id="1175264674">
              <w:marLeft w:val="1155"/>
              <w:marRight w:val="0"/>
              <w:marTop w:val="0"/>
              <w:marBottom w:val="0"/>
              <w:divBdr>
                <w:top w:val="none" w:sz="0" w:space="0" w:color="auto"/>
                <w:left w:val="none" w:sz="0" w:space="0" w:color="auto"/>
                <w:bottom w:val="none" w:sz="0" w:space="0" w:color="auto"/>
                <w:right w:val="none" w:sz="0" w:space="0" w:color="auto"/>
              </w:divBdr>
            </w:div>
            <w:div w:id="1713922570">
              <w:marLeft w:val="1155"/>
              <w:marRight w:val="0"/>
              <w:marTop w:val="0"/>
              <w:marBottom w:val="0"/>
              <w:divBdr>
                <w:top w:val="none" w:sz="0" w:space="0" w:color="auto"/>
                <w:left w:val="none" w:sz="0" w:space="0" w:color="auto"/>
                <w:bottom w:val="none" w:sz="0" w:space="0" w:color="auto"/>
                <w:right w:val="none" w:sz="0" w:space="0" w:color="auto"/>
              </w:divBdr>
            </w:div>
            <w:div w:id="766194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499083">
      <w:bodyDiv w:val="1"/>
      <w:marLeft w:val="0"/>
      <w:marRight w:val="0"/>
      <w:marTop w:val="0"/>
      <w:marBottom w:val="0"/>
      <w:divBdr>
        <w:top w:val="none" w:sz="0" w:space="0" w:color="auto"/>
        <w:left w:val="none" w:sz="0" w:space="0" w:color="auto"/>
        <w:bottom w:val="none" w:sz="0" w:space="0" w:color="auto"/>
        <w:right w:val="none" w:sz="0" w:space="0" w:color="auto"/>
      </w:divBdr>
      <w:divsChild>
        <w:div w:id="52237096">
          <w:marLeft w:val="0"/>
          <w:marRight w:val="0"/>
          <w:marTop w:val="0"/>
          <w:marBottom w:val="0"/>
          <w:divBdr>
            <w:top w:val="none" w:sz="0" w:space="0" w:color="auto"/>
            <w:left w:val="none" w:sz="0" w:space="0" w:color="auto"/>
            <w:bottom w:val="none" w:sz="0" w:space="0" w:color="auto"/>
            <w:right w:val="none" w:sz="0" w:space="0" w:color="auto"/>
          </w:divBdr>
        </w:div>
        <w:div w:id="868494676">
          <w:marLeft w:val="0"/>
          <w:marRight w:val="0"/>
          <w:marTop w:val="150"/>
          <w:marBottom w:val="0"/>
          <w:divBdr>
            <w:top w:val="none" w:sz="0" w:space="0" w:color="auto"/>
            <w:left w:val="none" w:sz="0" w:space="0" w:color="auto"/>
            <w:bottom w:val="none" w:sz="0" w:space="0" w:color="auto"/>
            <w:right w:val="none" w:sz="0" w:space="0" w:color="auto"/>
          </w:divBdr>
          <w:divsChild>
            <w:div w:id="1137259222">
              <w:marLeft w:val="1155"/>
              <w:marRight w:val="0"/>
              <w:marTop w:val="0"/>
              <w:marBottom w:val="0"/>
              <w:divBdr>
                <w:top w:val="none" w:sz="0" w:space="0" w:color="auto"/>
                <w:left w:val="none" w:sz="0" w:space="0" w:color="auto"/>
                <w:bottom w:val="none" w:sz="0" w:space="0" w:color="auto"/>
                <w:right w:val="none" w:sz="0" w:space="0" w:color="auto"/>
              </w:divBdr>
            </w:div>
            <w:div w:id="1580478080">
              <w:marLeft w:val="1155"/>
              <w:marRight w:val="0"/>
              <w:marTop w:val="0"/>
              <w:marBottom w:val="0"/>
              <w:divBdr>
                <w:top w:val="none" w:sz="0" w:space="0" w:color="auto"/>
                <w:left w:val="none" w:sz="0" w:space="0" w:color="auto"/>
                <w:bottom w:val="none" w:sz="0" w:space="0" w:color="auto"/>
                <w:right w:val="none" w:sz="0" w:space="0" w:color="auto"/>
              </w:divBdr>
            </w:div>
            <w:div w:id="5354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1261">
      <w:bodyDiv w:val="1"/>
      <w:marLeft w:val="0"/>
      <w:marRight w:val="0"/>
      <w:marTop w:val="0"/>
      <w:marBottom w:val="0"/>
      <w:divBdr>
        <w:top w:val="none" w:sz="0" w:space="0" w:color="auto"/>
        <w:left w:val="none" w:sz="0" w:space="0" w:color="auto"/>
        <w:bottom w:val="none" w:sz="0" w:space="0" w:color="auto"/>
        <w:right w:val="none" w:sz="0" w:space="0" w:color="auto"/>
      </w:divBdr>
      <w:divsChild>
        <w:div w:id="551582109">
          <w:marLeft w:val="0"/>
          <w:marRight w:val="0"/>
          <w:marTop w:val="0"/>
          <w:marBottom w:val="0"/>
          <w:divBdr>
            <w:top w:val="none" w:sz="0" w:space="0" w:color="auto"/>
            <w:left w:val="none" w:sz="0" w:space="0" w:color="auto"/>
            <w:bottom w:val="none" w:sz="0" w:space="0" w:color="auto"/>
            <w:right w:val="none" w:sz="0" w:space="0" w:color="auto"/>
          </w:divBdr>
        </w:div>
        <w:div w:id="959267458">
          <w:marLeft w:val="0"/>
          <w:marRight w:val="0"/>
          <w:marTop w:val="150"/>
          <w:marBottom w:val="0"/>
          <w:divBdr>
            <w:top w:val="none" w:sz="0" w:space="0" w:color="auto"/>
            <w:left w:val="none" w:sz="0" w:space="0" w:color="auto"/>
            <w:bottom w:val="none" w:sz="0" w:space="0" w:color="auto"/>
            <w:right w:val="none" w:sz="0" w:space="0" w:color="auto"/>
          </w:divBdr>
          <w:divsChild>
            <w:div w:id="1106195750">
              <w:marLeft w:val="1155"/>
              <w:marRight w:val="0"/>
              <w:marTop w:val="0"/>
              <w:marBottom w:val="0"/>
              <w:divBdr>
                <w:top w:val="none" w:sz="0" w:space="0" w:color="auto"/>
                <w:left w:val="none" w:sz="0" w:space="0" w:color="auto"/>
                <w:bottom w:val="none" w:sz="0" w:space="0" w:color="auto"/>
                <w:right w:val="none" w:sz="0" w:space="0" w:color="auto"/>
              </w:divBdr>
            </w:div>
            <w:div w:id="337585878">
              <w:marLeft w:val="1155"/>
              <w:marRight w:val="0"/>
              <w:marTop w:val="0"/>
              <w:marBottom w:val="0"/>
              <w:divBdr>
                <w:top w:val="none" w:sz="0" w:space="0" w:color="auto"/>
                <w:left w:val="none" w:sz="0" w:space="0" w:color="auto"/>
                <w:bottom w:val="none" w:sz="0" w:space="0" w:color="auto"/>
                <w:right w:val="none" w:sz="0" w:space="0" w:color="auto"/>
              </w:divBdr>
            </w:div>
            <w:div w:id="3370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044164">
      <w:bodyDiv w:val="1"/>
      <w:marLeft w:val="0"/>
      <w:marRight w:val="0"/>
      <w:marTop w:val="0"/>
      <w:marBottom w:val="0"/>
      <w:divBdr>
        <w:top w:val="none" w:sz="0" w:space="0" w:color="auto"/>
        <w:left w:val="none" w:sz="0" w:space="0" w:color="auto"/>
        <w:bottom w:val="none" w:sz="0" w:space="0" w:color="auto"/>
        <w:right w:val="none" w:sz="0" w:space="0" w:color="auto"/>
      </w:divBdr>
      <w:divsChild>
        <w:div w:id="1363172733">
          <w:marLeft w:val="0"/>
          <w:marRight w:val="0"/>
          <w:marTop w:val="0"/>
          <w:marBottom w:val="0"/>
          <w:divBdr>
            <w:top w:val="none" w:sz="0" w:space="0" w:color="auto"/>
            <w:left w:val="none" w:sz="0" w:space="0" w:color="auto"/>
            <w:bottom w:val="none" w:sz="0" w:space="0" w:color="auto"/>
            <w:right w:val="none" w:sz="0" w:space="0" w:color="auto"/>
          </w:divBdr>
        </w:div>
        <w:div w:id="2061435921">
          <w:marLeft w:val="0"/>
          <w:marRight w:val="0"/>
          <w:marTop w:val="150"/>
          <w:marBottom w:val="0"/>
          <w:divBdr>
            <w:top w:val="none" w:sz="0" w:space="0" w:color="auto"/>
            <w:left w:val="none" w:sz="0" w:space="0" w:color="auto"/>
            <w:bottom w:val="none" w:sz="0" w:space="0" w:color="auto"/>
            <w:right w:val="none" w:sz="0" w:space="0" w:color="auto"/>
          </w:divBdr>
          <w:divsChild>
            <w:div w:id="1724526905">
              <w:marLeft w:val="1155"/>
              <w:marRight w:val="0"/>
              <w:marTop w:val="0"/>
              <w:marBottom w:val="0"/>
              <w:divBdr>
                <w:top w:val="none" w:sz="0" w:space="0" w:color="auto"/>
                <w:left w:val="none" w:sz="0" w:space="0" w:color="auto"/>
                <w:bottom w:val="none" w:sz="0" w:space="0" w:color="auto"/>
                <w:right w:val="none" w:sz="0" w:space="0" w:color="auto"/>
              </w:divBdr>
            </w:div>
            <w:div w:id="2136947923">
              <w:marLeft w:val="1155"/>
              <w:marRight w:val="0"/>
              <w:marTop w:val="0"/>
              <w:marBottom w:val="0"/>
              <w:divBdr>
                <w:top w:val="none" w:sz="0" w:space="0" w:color="auto"/>
                <w:left w:val="none" w:sz="0" w:space="0" w:color="auto"/>
                <w:bottom w:val="none" w:sz="0" w:space="0" w:color="auto"/>
                <w:right w:val="none" w:sz="0" w:space="0" w:color="auto"/>
              </w:divBdr>
            </w:div>
            <w:div w:id="2093697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79367">
      <w:bodyDiv w:val="1"/>
      <w:marLeft w:val="0"/>
      <w:marRight w:val="0"/>
      <w:marTop w:val="0"/>
      <w:marBottom w:val="0"/>
      <w:divBdr>
        <w:top w:val="none" w:sz="0" w:space="0" w:color="auto"/>
        <w:left w:val="none" w:sz="0" w:space="0" w:color="auto"/>
        <w:bottom w:val="none" w:sz="0" w:space="0" w:color="auto"/>
        <w:right w:val="none" w:sz="0" w:space="0" w:color="auto"/>
      </w:divBdr>
      <w:divsChild>
        <w:div w:id="530530104">
          <w:marLeft w:val="0"/>
          <w:marRight w:val="0"/>
          <w:marTop w:val="0"/>
          <w:marBottom w:val="0"/>
          <w:divBdr>
            <w:top w:val="none" w:sz="0" w:space="0" w:color="auto"/>
            <w:left w:val="none" w:sz="0" w:space="0" w:color="auto"/>
            <w:bottom w:val="none" w:sz="0" w:space="0" w:color="auto"/>
            <w:right w:val="none" w:sz="0" w:space="0" w:color="auto"/>
          </w:divBdr>
        </w:div>
        <w:div w:id="1977025019">
          <w:marLeft w:val="0"/>
          <w:marRight w:val="0"/>
          <w:marTop w:val="150"/>
          <w:marBottom w:val="0"/>
          <w:divBdr>
            <w:top w:val="none" w:sz="0" w:space="0" w:color="auto"/>
            <w:left w:val="none" w:sz="0" w:space="0" w:color="auto"/>
            <w:bottom w:val="none" w:sz="0" w:space="0" w:color="auto"/>
            <w:right w:val="none" w:sz="0" w:space="0" w:color="auto"/>
          </w:divBdr>
          <w:divsChild>
            <w:div w:id="945308482">
              <w:marLeft w:val="1155"/>
              <w:marRight w:val="0"/>
              <w:marTop w:val="0"/>
              <w:marBottom w:val="0"/>
              <w:divBdr>
                <w:top w:val="none" w:sz="0" w:space="0" w:color="auto"/>
                <w:left w:val="none" w:sz="0" w:space="0" w:color="auto"/>
                <w:bottom w:val="none" w:sz="0" w:space="0" w:color="auto"/>
                <w:right w:val="none" w:sz="0" w:space="0" w:color="auto"/>
              </w:divBdr>
            </w:div>
            <w:div w:id="1356737621">
              <w:marLeft w:val="1155"/>
              <w:marRight w:val="0"/>
              <w:marTop w:val="0"/>
              <w:marBottom w:val="0"/>
              <w:divBdr>
                <w:top w:val="none" w:sz="0" w:space="0" w:color="auto"/>
                <w:left w:val="none" w:sz="0" w:space="0" w:color="auto"/>
                <w:bottom w:val="none" w:sz="0" w:space="0" w:color="auto"/>
                <w:right w:val="none" w:sz="0" w:space="0" w:color="auto"/>
              </w:divBdr>
            </w:div>
            <w:div w:id="103789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27637">
      <w:bodyDiv w:val="1"/>
      <w:marLeft w:val="0"/>
      <w:marRight w:val="0"/>
      <w:marTop w:val="0"/>
      <w:marBottom w:val="0"/>
      <w:divBdr>
        <w:top w:val="none" w:sz="0" w:space="0" w:color="auto"/>
        <w:left w:val="none" w:sz="0" w:space="0" w:color="auto"/>
        <w:bottom w:val="none" w:sz="0" w:space="0" w:color="auto"/>
        <w:right w:val="none" w:sz="0" w:space="0" w:color="auto"/>
      </w:divBdr>
      <w:divsChild>
        <w:div w:id="1954748971">
          <w:marLeft w:val="0"/>
          <w:marRight w:val="0"/>
          <w:marTop w:val="0"/>
          <w:marBottom w:val="0"/>
          <w:divBdr>
            <w:top w:val="none" w:sz="0" w:space="0" w:color="auto"/>
            <w:left w:val="none" w:sz="0" w:space="0" w:color="auto"/>
            <w:bottom w:val="none" w:sz="0" w:space="0" w:color="auto"/>
            <w:right w:val="none" w:sz="0" w:space="0" w:color="auto"/>
          </w:divBdr>
        </w:div>
        <w:div w:id="864908123">
          <w:marLeft w:val="0"/>
          <w:marRight w:val="0"/>
          <w:marTop w:val="150"/>
          <w:marBottom w:val="0"/>
          <w:divBdr>
            <w:top w:val="none" w:sz="0" w:space="0" w:color="auto"/>
            <w:left w:val="none" w:sz="0" w:space="0" w:color="auto"/>
            <w:bottom w:val="none" w:sz="0" w:space="0" w:color="auto"/>
            <w:right w:val="none" w:sz="0" w:space="0" w:color="auto"/>
          </w:divBdr>
          <w:divsChild>
            <w:div w:id="1645818317">
              <w:marLeft w:val="1155"/>
              <w:marRight w:val="0"/>
              <w:marTop w:val="0"/>
              <w:marBottom w:val="0"/>
              <w:divBdr>
                <w:top w:val="none" w:sz="0" w:space="0" w:color="auto"/>
                <w:left w:val="none" w:sz="0" w:space="0" w:color="auto"/>
                <w:bottom w:val="none" w:sz="0" w:space="0" w:color="auto"/>
                <w:right w:val="none" w:sz="0" w:space="0" w:color="auto"/>
              </w:divBdr>
            </w:div>
            <w:div w:id="487404241">
              <w:marLeft w:val="1155"/>
              <w:marRight w:val="0"/>
              <w:marTop w:val="0"/>
              <w:marBottom w:val="0"/>
              <w:divBdr>
                <w:top w:val="none" w:sz="0" w:space="0" w:color="auto"/>
                <w:left w:val="none" w:sz="0" w:space="0" w:color="auto"/>
                <w:bottom w:val="none" w:sz="0" w:space="0" w:color="auto"/>
                <w:right w:val="none" w:sz="0" w:space="0" w:color="auto"/>
              </w:divBdr>
            </w:div>
            <w:div w:id="15125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27625">
      <w:bodyDiv w:val="1"/>
      <w:marLeft w:val="0"/>
      <w:marRight w:val="0"/>
      <w:marTop w:val="0"/>
      <w:marBottom w:val="0"/>
      <w:divBdr>
        <w:top w:val="none" w:sz="0" w:space="0" w:color="auto"/>
        <w:left w:val="none" w:sz="0" w:space="0" w:color="auto"/>
        <w:bottom w:val="none" w:sz="0" w:space="0" w:color="auto"/>
        <w:right w:val="none" w:sz="0" w:space="0" w:color="auto"/>
      </w:divBdr>
      <w:divsChild>
        <w:div w:id="1787236291">
          <w:marLeft w:val="0"/>
          <w:marRight w:val="0"/>
          <w:marTop w:val="0"/>
          <w:marBottom w:val="0"/>
          <w:divBdr>
            <w:top w:val="none" w:sz="0" w:space="0" w:color="auto"/>
            <w:left w:val="none" w:sz="0" w:space="0" w:color="auto"/>
            <w:bottom w:val="none" w:sz="0" w:space="0" w:color="auto"/>
            <w:right w:val="none" w:sz="0" w:space="0" w:color="auto"/>
          </w:divBdr>
        </w:div>
        <w:div w:id="839855210">
          <w:marLeft w:val="0"/>
          <w:marRight w:val="0"/>
          <w:marTop w:val="150"/>
          <w:marBottom w:val="0"/>
          <w:divBdr>
            <w:top w:val="none" w:sz="0" w:space="0" w:color="auto"/>
            <w:left w:val="none" w:sz="0" w:space="0" w:color="auto"/>
            <w:bottom w:val="none" w:sz="0" w:space="0" w:color="auto"/>
            <w:right w:val="none" w:sz="0" w:space="0" w:color="auto"/>
          </w:divBdr>
          <w:divsChild>
            <w:div w:id="1046836923">
              <w:marLeft w:val="1155"/>
              <w:marRight w:val="0"/>
              <w:marTop w:val="0"/>
              <w:marBottom w:val="0"/>
              <w:divBdr>
                <w:top w:val="none" w:sz="0" w:space="0" w:color="auto"/>
                <w:left w:val="none" w:sz="0" w:space="0" w:color="auto"/>
                <w:bottom w:val="none" w:sz="0" w:space="0" w:color="auto"/>
                <w:right w:val="none" w:sz="0" w:space="0" w:color="auto"/>
              </w:divBdr>
            </w:div>
            <w:div w:id="232013953">
              <w:marLeft w:val="1155"/>
              <w:marRight w:val="0"/>
              <w:marTop w:val="0"/>
              <w:marBottom w:val="0"/>
              <w:divBdr>
                <w:top w:val="none" w:sz="0" w:space="0" w:color="auto"/>
                <w:left w:val="none" w:sz="0" w:space="0" w:color="auto"/>
                <w:bottom w:val="none" w:sz="0" w:space="0" w:color="auto"/>
                <w:right w:val="none" w:sz="0" w:space="0" w:color="auto"/>
              </w:divBdr>
            </w:div>
            <w:div w:id="92094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634">
      <w:bodyDiv w:val="1"/>
      <w:marLeft w:val="0"/>
      <w:marRight w:val="0"/>
      <w:marTop w:val="0"/>
      <w:marBottom w:val="0"/>
      <w:divBdr>
        <w:top w:val="none" w:sz="0" w:space="0" w:color="auto"/>
        <w:left w:val="none" w:sz="0" w:space="0" w:color="auto"/>
        <w:bottom w:val="none" w:sz="0" w:space="0" w:color="auto"/>
        <w:right w:val="none" w:sz="0" w:space="0" w:color="auto"/>
      </w:divBdr>
      <w:divsChild>
        <w:div w:id="798913801">
          <w:marLeft w:val="0"/>
          <w:marRight w:val="0"/>
          <w:marTop w:val="0"/>
          <w:marBottom w:val="0"/>
          <w:divBdr>
            <w:top w:val="none" w:sz="0" w:space="0" w:color="auto"/>
            <w:left w:val="none" w:sz="0" w:space="0" w:color="auto"/>
            <w:bottom w:val="none" w:sz="0" w:space="0" w:color="auto"/>
            <w:right w:val="none" w:sz="0" w:space="0" w:color="auto"/>
          </w:divBdr>
        </w:div>
        <w:div w:id="117725250">
          <w:marLeft w:val="0"/>
          <w:marRight w:val="0"/>
          <w:marTop w:val="150"/>
          <w:marBottom w:val="0"/>
          <w:divBdr>
            <w:top w:val="none" w:sz="0" w:space="0" w:color="auto"/>
            <w:left w:val="none" w:sz="0" w:space="0" w:color="auto"/>
            <w:bottom w:val="none" w:sz="0" w:space="0" w:color="auto"/>
            <w:right w:val="none" w:sz="0" w:space="0" w:color="auto"/>
          </w:divBdr>
          <w:divsChild>
            <w:div w:id="1428649134">
              <w:marLeft w:val="1155"/>
              <w:marRight w:val="0"/>
              <w:marTop w:val="0"/>
              <w:marBottom w:val="0"/>
              <w:divBdr>
                <w:top w:val="none" w:sz="0" w:space="0" w:color="auto"/>
                <w:left w:val="none" w:sz="0" w:space="0" w:color="auto"/>
                <w:bottom w:val="none" w:sz="0" w:space="0" w:color="auto"/>
                <w:right w:val="none" w:sz="0" w:space="0" w:color="auto"/>
              </w:divBdr>
            </w:div>
            <w:div w:id="1497988692">
              <w:marLeft w:val="1155"/>
              <w:marRight w:val="0"/>
              <w:marTop w:val="0"/>
              <w:marBottom w:val="0"/>
              <w:divBdr>
                <w:top w:val="none" w:sz="0" w:space="0" w:color="auto"/>
                <w:left w:val="none" w:sz="0" w:space="0" w:color="auto"/>
                <w:bottom w:val="none" w:sz="0" w:space="0" w:color="auto"/>
                <w:right w:val="none" w:sz="0" w:space="0" w:color="auto"/>
              </w:divBdr>
            </w:div>
            <w:div w:id="2044556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87665">
      <w:bodyDiv w:val="1"/>
      <w:marLeft w:val="0"/>
      <w:marRight w:val="0"/>
      <w:marTop w:val="0"/>
      <w:marBottom w:val="0"/>
      <w:divBdr>
        <w:top w:val="none" w:sz="0" w:space="0" w:color="auto"/>
        <w:left w:val="none" w:sz="0" w:space="0" w:color="auto"/>
        <w:bottom w:val="none" w:sz="0" w:space="0" w:color="auto"/>
        <w:right w:val="none" w:sz="0" w:space="0" w:color="auto"/>
      </w:divBdr>
      <w:divsChild>
        <w:div w:id="892424923">
          <w:marLeft w:val="0"/>
          <w:marRight w:val="0"/>
          <w:marTop w:val="0"/>
          <w:marBottom w:val="0"/>
          <w:divBdr>
            <w:top w:val="none" w:sz="0" w:space="0" w:color="auto"/>
            <w:left w:val="none" w:sz="0" w:space="0" w:color="auto"/>
            <w:bottom w:val="none" w:sz="0" w:space="0" w:color="auto"/>
            <w:right w:val="none" w:sz="0" w:space="0" w:color="auto"/>
          </w:divBdr>
        </w:div>
        <w:div w:id="1182206032">
          <w:marLeft w:val="0"/>
          <w:marRight w:val="0"/>
          <w:marTop w:val="150"/>
          <w:marBottom w:val="0"/>
          <w:divBdr>
            <w:top w:val="none" w:sz="0" w:space="0" w:color="auto"/>
            <w:left w:val="none" w:sz="0" w:space="0" w:color="auto"/>
            <w:bottom w:val="none" w:sz="0" w:space="0" w:color="auto"/>
            <w:right w:val="none" w:sz="0" w:space="0" w:color="auto"/>
          </w:divBdr>
          <w:divsChild>
            <w:div w:id="1383599221">
              <w:marLeft w:val="1155"/>
              <w:marRight w:val="0"/>
              <w:marTop w:val="0"/>
              <w:marBottom w:val="0"/>
              <w:divBdr>
                <w:top w:val="none" w:sz="0" w:space="0" w:color="auto"/>
                <w:left w:val="none" w:sz="0" w:space="0" w:color="auto"/>
                <w:bottom w:val="none" w:sz="0" w:space="0" w:color="auto"/>
                <w:right w:val="none" w:sz="0" w:space="0" w:color="auto"/>
              </w:divBdr>
            </w:div>
            <w:div w:id="12534013">
              <w:marLeft w:val="1155"/>
              <w:marRight w:val="0"/>
              <w:marTop w:val="0"/>
              <w:marBottom w:val="0"/>
              <w:divBdr>
                <w:top w:val="none" w:sz="0" w:space="0" w:color="auto"/>
                <w:left w:val="none" w:sz="0" w:space="0" w:color="auto"/>
                <w:bottom w:val="none" w:sz="0" w:space="0" w:color="auto"/>
                <w:right w:val="none" w:sz="0" w:space="0" w:color="auto"/>
              </w:divBdr>
            </w:div>
            <w:div w:id="1407612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1338">
      <w:bodyDiv w:val="1"/>
      <w:marLeft w:val="0"/>
      <w:marRight w:val="0"/>
      <w:marTop w:val="0"/>
      <w:marBottom w:val="0"/>
      <w:divBdr>
        <w:top w:val="none" w:sz="0" w:space="0" w:color="auto"/>
        <w:left w:val="none" w:sz="0" w:space="0" w:color="auto"/>
        <w:bottom w:val="none" w:sz="0" w:space="0" w:color="auto"/>
        <w:right w:val="none" w:sz="0" w:space="0" w:color="auto"/>
      </w:divBdr>
      <w:divsChild>
        <w:div w:id="2083485001">
          <w:marLeft w:val="0"/>
          <w:marRight w:val="0"/>
          <w:marTop w:val="0"/>
          <w:marBottom w:val="0"/>
          <w:divBdr>
            <w:top w:val="none" w:sz="0" w:space="0" w:color="auto"/>
            <w:left w:val="none" w:sz="0" w:space="0" w:color="auto"/>
            <w:bottom w:val="none" w:sz="0" w:space="0" w:color="auto"/>
            <w:right w:val="none" w:sz="0" w:space="0" w:color="auto"/>
          </w:divBdr>
        </w:div>
        <w:div w:id="1681273189">
          <w:marLeft w:val="0"/>
          <w:marRight w:val="0"/>
          <w:marTop w:val="150"/>
          <w:marBottom w:val="0"/>
          <w:divBdr>
            <w:top w:val="none" w:sz="0" w:space="0" w:color="auto"/>
            <w:left w:val="none" w:sz="0" w:space="0" w:color="auto"/>
            <w:bottom w:val="none" w:sz="0" w:space="0" w:color="auto"/>
            <w:right w:val="none" w:sz="0" w:space="0" w:color="auto"/>
          </w:divBdr>
          <w:divsChild>
            <w:div w:id="2015719843">
              <w:marLeft w:val="1155"/>
              <w:marRight w:val="0"/>
              <w:marTop w:val="0"/>
              <w:marBottom w:val="0"/>
              <w:divBdr>
                <w:top w:val="none" w:sz="0" w:space="0" w:color="auto"/>
                <w:left w:val="none" w:sz="0" w:space="0" w:color="auto"/>
                <w:bottom w:val="none" w:sz="0" w:space="0" w:color="auto"/>
                <w:right w:val="none" w:sz="0" w:space="0" w:color="auto"/>
              </w:divBdr>
            </w:div>
            <w:div w:id="505634001">
              <w:marLeft w:val="1155"/>
              <w:marRight w:val="0"/>
              <w:marTop w:val="0"/>
              <w:marBottom w:val="0"/>
              <w:divBdr>
                <w:top w:val="none" w:sz="0" w:space="0" w:color="auto"/>
                <w:left w:val="none" w:sz="0" w:space="0" w:color="auto"/>
                <w:bottom w:val="none" w:sz="0" w:space="0" w:color="auto"/>
                <w:right w:val="none" w:sz="0" w:space="0" w:color="auto"/>
              </w:divBdr>
            </w:div>
            <w:div w:id="153827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242035">
      <w:bodyDiv w:val="1"/>
      <w:marLeft w:val="0"/>
      <w:marRight w:val="0"/>
      <w:marTop w:val="0"/>
      <w:marBottom w:val="0"/>
      <w:divBdr>
        <w:top w:val="none" w:sz="0" w:space="0" w:color="auto"/>
        <w:left w:val="none" w:sz="0" w:space="0" w:color="auto"/>
        <w:bottom w:val="none" w:sz="0" w:space="0" w:color="auto"/>
        <w:right w:val="none" w:sz="0" w:space="0" w:color="auto"/>
      </w:divBdr>
      <w:divsChild>
        <w:div w:id="515004269">
          <w:marLeft w:val="0"/>
          <w:marRight w:val="0"/>
          <w:marTop w:val="0"/>
          <w:marBottom w:val="0"/>
          <w:divBdr>
            <w:top w:val="none" w:sz="0" w:space="0" w:color="auto"/>
            <w:left w:val="none" w:sz="0" w:space="0" w:color="auto"/>
            <w:bottom w:val="none" w:sz="0" w:space="0" w:color="auto"/>
            <w:right w:val="none" w:sz="0" w:space="0" w:color="auto"/>
          </w:divBdr>
        </w:div>
        <w:div w:id="330723749">
          <w:marLeft w:val="0"/>
          <w:marRight w:val="0"/>
          <w:marTop w:val="150"/>
          <w:marBottom w:val="0"/>
          <w:divBdr>
            <w:top w:val="none" w:sz="0" w:space="0" w:color="auto"/>
            <w:left w:val="none" w:sz="0" w:space="0" w:color="auto"/>
            <w:bottom w:val="none" w:sz="0" w:space="0" w:color="auto"/>
            <w:right w:val="none" w:sz="0" w:space="0" w:color="auto"/>
          </w:divBdr>
          <w:divsChild>
            <w:div w:id="1202787598">
              <w:marLeft w:val="1155"/>
              <w:marRight w:val="0"/>
              <w:marTop w:val="0"/>
              <w:marBottom w:val="0"/>
              <w:divBdr>
                <w:top w:val="none" w:sz="0" w:space="0" w:color="auto"/>
                <w:left w:val="none" w:sz="0" w:space="0" w:color="auto"/>
                <w:bottom w:val="none" w:sz="0" w:space="0" w:color="auto"/>
                <w:right w:val="none" w:sz="0" w:space="0" w:color="auto"/>
              </w:divBdr>
            </w:div>
            <w:div w:id="939486074">
              <w:marLeft w:val="1155"/>
              <w:marRight w:val="0"/>
              <w:marTop w:val="0"/>
              <w:marBottom w:val="0"/>
              <w:divBdr>
                <w:top w:val="none" w:sz="0" w:space="0" w:color="auto"/>
                <w:left w:val="none" w:sz="0" w:space="0" w:color="auto"/>
                <w:bottom w:val="none" w:sz="0" w:space="0" w:color="auto"/>
                <w:right w:val="none" w:sz="0" w:space="0" w:color="auto"/>
              </w:divBdr>
            </w:div>
            <w:div w:id="145308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2355">
      <w:bodyDiv w:val="1"/>
      <w:marLeft w:val="0"/>
      <w:marRight w:val="0"/>
      <w:marTop w:val="0"/>
      <w:marBottom w:val="0"/>
      <w:divBdr>
        <w:top w:val="none" w:sz="0" w:space="0" w:color="auto"/>
        <w:left w:val="none" w:sz="0" w:space="0" w:color="auto"/>
        <w:bottom w:val="none" w:sz="0" w:space="0" w:color="auto"/>
        <w:right w:val="none" w:sz="0" w:space="0" w:color="auto"/>
      </w:divBdr>
      <w:divsChild>
        <w:div w:id="37973203">
          <w:marLeft w:val="0"/>
          <w:marRight w:val="0"/>
          <w:marTop w:val="0"/>
          <w:marBottom w:val="0"/>
          <w:divBdr>
            <w:top w:val="none" w:sz="0" w:space="0" w:color="auto"/>
            <w:left w:val="none" w:sz="0" w:space="0" w:color="auto"/>
            <w:bottom w:val="none" w:sz="0" w:space="0" w:color="auto"/>
            <w:right w:val="none" w:sz="0" w:space="0" w:color="auto"/>
          </w:divBdr>
        </w:div>
        <w:div w:id="1266646295">
          <w:marLeft w:val="0"/>
          <w:marRight w:val="0"/>
          <w:marTop w:val="150"/>
          <w:marBottom w:val="0"/>
          <w:divBdr>
            <w:top w:val="none" w:sz="0" w:space="0" w:color="auto"/>
            <w:left w:val="none" w:sz="0" w:space="0" w:color="auto"/>
            <w:bottom w:val="none" w:sz="0" w:space="0" w:color="auto"/>
            <w:right w:val="none" w:sz="0" w:space="0" w:color="auto"/>
          </w:divBdr>
          <w:divsChild>
            <w:div w:id="1009522820">
              <w:marLeft w:val="1155"/>
              <w:marRight w:val="0"/>
              <w:marTop w:val="0"/>
              <w:marBottom w:val="0"/>
              <w:divBdr>
                <w:top w:val="none" w:sz="0" w:space="0" w:color="auto"/>
                <w:left w:val="none" w:sz="0" w:space="0" w:color="auto"/>
                <w:bottom w:val="none" w:sz="0" w:space="0" w:color="auto"/>
                <w:right w:val="none" w:sz="0" w:space="0" w:color="auto"/>
              </w:divBdr>
            </w:div>
            <w:div w:id="376054515">
              <w:marLeft w:val="1155"/>
              <w:marRight w:val="0"/>
              <w:marTop w:val="0"/>
              <w:marBottom w:val="0"/>
              <w:divBdr>
                <w:top w:val="none" w:sz="0" w:space="0" w:color="auto"/>
                <w:left w:val="none" w:sz="0" w:space="0" w:color="auto"/>
                <w:bottom w:val="none" w:sz="0" w:space="0" w:color="auto"/>
                <w:right w:val="none" w:sz="0" w:space="0" w:color="auto"/>
              </w:divBdr>
            </w:div>
            <w:div w:id="1525366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67796">
      <w:bodyDiv w:val="1"/>
      <w:marLeft w:val="0"/>
      <w:marRight w:val="0"/>
      <w:marTop w:val="0"/>
      <w:marBottom w:val="0"/>
      <w:divBdr>
        <w:top w:val="none" w:sz="0" w:space="0" w:color="auto"/>
        <w:left w:val="none" w:sz="0" w:space="0" w:color="auto"/>
        <w:bottom w:val="none" w:sz="0" w:space="0" w:color="auto"/>
        <w:right w:val="none" w:sz="0" w:space="0" w:color="auto"/>
      </w:divBdr>
      <w:divsChild>
        <w:div w:id="649334187">
          <w:marLeft w:val="0"/>
          <w:marRight w:val="0"/>
          <w:marTop w:val="0"/>
          <w:marBottom w:val="0"/>
          <w:divBdr>
            <w:top w:val="none" w:sz="0" w:space="0" w:color="auto"/>
            <w:left w:val="none" w:sz="0" w:space="0" w:color="auto"/>
            <w:bottom w:val="none" w:sz="0" w:space="0" w:color="auto"/>
            <w:right w:val="none" w:sz="0" w:space="0" w:color="auto"/>
          </w:divBdr>
        </w:div>
        <w:div w:id="1964801536">
          <w:marLeft w:val="0"/>
          <w:marRight w:val="0"/>
          <w:marTop w:val="150"/>
          <w:marBottom w:val="0"/>
          <w:divBdr>
            <w:top w:val="none" w:sz="0" w:space="0" w:color="auto"/>
            <w:left w:val="none" w:sz="0" w:space="0" w:color="auto"/>
            <w:bottom w:val="none" w:sz="0" w:space="0" w:color="auto"/>
            <w:right w:val="none" w:sz="0" w:space="0" w:color="auto"/>
          </w:divBdr>
          <w:divsChild>
            <w:div w:id="551382105">
              <w:marLeft w:val="1155"/>
              <w:marRight w:val="0"/>
              <w:marTop w:val="0"/>
              <w:marBottom w:val="0"/>
              <w:divBdr>
                <w:top w:val="none" w:sz="0" w:space="0" w:color="auto"/>
                <w:left w:val="none" w:sz="0" w:space="0" w:color="auto"/>
                <w:bottom w:val="none" w:sz="0" w:space="0" w:color="auto"/>
                <w:right w:val="none" w:sz="0" w:space="0" w:color="auto"/>
              </w:divBdr>
            </w:div>
            <w:div w:id="690491930">
              <w:marLeft w:val="1155"/>
              <w:marRight w:val="0"/>
              <w:marTop w:val="0"/>
              <w:marBottom w:val="0"/>
              <w:divBdr>
                <w:top w:val="none" w:sz="0" w:space="0" w:color="auto"/>
                <w:left w:val="none" w:sz="0" w:space="0" w:color="auto"/>
                <w:bottom w:val="none" w:sz="0" w:space="0" w:color="auto"/>
                <w:right w:val="none" w:sz="0" w:space="0" w:color="auto"/>
              </w:divBdr>
            </w:div>
            <w:div w:id="200940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339572">
      <w:bodyDiv w:val="1"/>
      <w:marLeft w:val="0"/>
      <w:marRight w:val="0"/>
      <w:marTop w:val="0"/>
      <w:marBottom w:val="0"/>
      <w:divBdr>
        <w:top w:val="none" w:sz="0" w:space="0" w:color="auto"/>
        <w:left w:val="none" w:sz="0" w:space="0" w:color="auto"/>
        <w:bottom w:val="none" w:sz="0" w:space="0" w:color="auto"/>
        <w:right w:val="none" w:sz="0" w:space="0" w:color="auto"/>
      </w:divBdr>
      <w:divsChild>
        <w:div w:id="1283924059">
          <w:marLeft w:val="0"/>
          <w:marRight w:val="0"/>
          <w:marTop w:val="0"/>
          <w:marBottom w:val="0"/>
          <w:divBdr>
            <w:top w:val="none" w:sz="0" w:space="0" w:color="auto"/>
            <w:left w:val="none" w:sz="0" w:space="0" w:color="auto"/>
            <w:bottom w:val="none" w:sz="0" w:space="0" w:color="auto"/>
            <w:right w:val="none" w:sz="0" w:space="0" w:color="auto"/>
          </w:divBdr>
        </w:div>
        <w:div w:id="1631126164">
          <w:marLeft w:val="0"/>
          <w:marRight w:val="0"/>
          <w:marTop w:val="150"/>
          <w:marBottom w:val="0"/>
          <w:divBdr>
            <w:top w:val="none" w:sz="0" w:space="0" w:color="auto"/>
            <w:left w:val="none" w:sz="0" w:space="0" w:color="auto"/>
            <w:bottom w:val="none" w:sz="0" w:space="0" w:color="auto"/>
            <w:right w:val="none" w:sz="0" w:space="0" w:color="auto"/>
          </w:divBdr>
          <w:divsChild>
            <w:div w:id="145900873">
              <w:marLeft w:val="1155"/>
              <w:marRight w:val="0"/>
              <w:marTop w:val="0"/>
              <w:marBottom w:val="0"/>
              <w:divBdr>
                <w:top w:val="none" w:sz="0" w:space="0" w:color="auto"/>
                <w:left w:val="none" w:sz="0" w:space="0" w:color="auto"/>
                <w:bottom w:val="none" w:sz="0" w:space="0" w:color="auto"/>
                <w:right w:val="none" w:sz="0" w:space="0" w:color="auto"/>
              </w:divBdr>
            </w:div>
            <w:div w:id="681130959">
              <w:marLeft w:val="1155"/>
              <w:marRight w:val="0"/>
              <w:marTop w:val="0"/>
              <w:marBottom w:val="0"/>
              <w:divBdr>
                <w:top w:val="none" w:sz="0" w:space="0" w:color="auto"/>
                <w:left w:val="none" w:sz="0" w:space="0" w:color="auto"/>
                <w:bottom w:val="none" w:sz="0" w:space="0" w:color="auto"/>
                <w:right w:val="none" w:sz="0" w:space="0" w:color="auto"/>
              </w:divBdr>
            </w:div>
            <w:div w:id="22735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67905">
      <w:bodyDiv w:val="1"/>
      <w:marLeft w:val="0"/>
      <w:marRight w:val="0"/>
      <w:marTop w:val="0"/>
      <w:marBottom w:val="0"/>
      <w:divBdr>
        <w:top w:val="none" w:sz="0" w:space="0" w:color="auto"/>
        <w:left w:val="none" w:sz="0" w:space="0" w:color="auto"/>
        <w:bottom w:val="none" w:sz="0" w:space="0" w:color="auto"/>
        <w:right w:val="none" w:sz="0" w:space="0" w:color="auto"/>
      </w:divBdr>
      <w:divsChild>
        <w:div w:id="447047219">
          <w:marLeft w:val="0"/>
          <w:marRight w:val="0"/>
          <w:marTop w:val="0"/>
          <w:marBottom w:val="0"/>
          <w:divBdr>
            <w:top w:val="none" w:sz="0" w:space="0" w:color="auto"/>
            <w:left w:val="none" w:sz="0" w:space="0" w:color="auto"/>
            <w:bottom w:val="none" w:sz="0" w:space="0" w:color="auto"/>
            <w:right w:val="none" w:sz="0" w:space="0" w:color="auto"/>
          </w:divBdr>
        </w:div>
        <w:div w:id="493689978">
          <w:marLeft w:val="0"/>
          <w:marRight w:val="0"/>
          <w:marTop w:val="150"/>
          <w:marBottom w:val="0"/>
          <w:divBdr>
            <w:top w:val="none" w:sz="0" w:space="0" w:color="auto"/>
            <w:left w:val="none" w:sz="0" w:space="0" w:color="auto"/>
            <w:bottom w:val="none" w:sz="0" w:space="0" w:color="auto"/>
            <w:right w:val="none" w:sz="0" w:space="0" w:color="auto"/>
          </w:divBdr>
          <w:divsChild>
            <w:div w:id="1890219850">
              <w:marLeft w:val="1155"/>
              <w:marRight w:val="0"/>
              <w:marTop w:val="0"/>
              <w:marBottom w:val="0"/>
              <w:divBdr>
                <w:top w:val="none" w:sz="0" w:space="0" w:color="auto"/>
                <w:left w:val="none" w:sz="0" w:space="0" w:color="auto"/>
                <w:bottom w:val="none" w:sz="0" w:space="0" w:color="auto"/>
                <w:right w:val="none" w:sz="0" w:space="0" w:color="auto"/>
              </w:divBdr>
            </w:div>
            <w:div w:id="86730419">
              <w:marLeft w:val="1155"/>
              <w:marRight w:val="0"/>
              <w:marTop w:val="0"/>
              <w:marBottom w:val="0"/>
              <w:divBdr>
                <w:top w:val="none" w:sz="0" w:space="0" w:color="auto"/>
                <w:left w:val="none" w:sz="0" w:space="0" w:color="auto"/>
                <w:bottom w:val="none" w:sz="0" w:space="0" w:color="auto"/>
                <w:right w:val="none" w:sz="0" w:space="0" w:color="auto"/>
              </w:divBdr>
            </w:div>
            <w:div w:id="180053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525534">
      <w:bodyDiv w:val="1"/>
      <w:marLeft w:val="0"/>
      <w:marRight w:val="0"/>
      <w:marTop w:val="0"/>
      <w:marBottom w:val="0"/>
      <w:divBdr>
        <w:top w:val="none" w:sz="0" w:space="0" w:color="auto"/>
        <w:left w:val="none" w:sz="0" w:space="0" w:color="auto"/>
        <w:bottom w:val="none" w:sz="0" w:space="0" w:color="auto"/>
        <w:right w:val="none" w:sz="0" w:space="0" w:color="auto"/>
      </w:divBdr>
      <w:divsChild>
        <w:div w:id="738985128">
          <w:marLeft w:val="0"/>
          <w:marRight w:val="0"/>
          <w:marTop w:val="0"/>
          <w:marBottom w:val="0"/>
          <w:divBdr>
            <w:top w:val="none" w:sz="0" w:space="0" w:color="auto"/>
            <w:left w:val="none" w:sz="0" w:space="0" w:color="auto"/>
            <w:bottom w:val="none" w:sz="0" w:space="0" w:color="auto"/>
            <w:right w:val="none" w:sz="0" w:space="0" w:color="auto"/>
          </w:divBdr>
        </w:div>
        <w:div w:id="1460414587">
          <w:marLeft w:val="0"/>
          <w:marRight w:val="0"/>
          <w:marTop w:val="150"/>
          <w:marBottom w:val="0"/>
          <w:divBdr>
            <w:top w:val="none" w:sz="0" w:space="0" w:color="auto"/>
            <w:left w:val="none" w:sz="0" w:space="0" w:color="auto"/>
            <w:bottom w:val="none" w:sz="0" w:space="0" w:color="auto"/>
            <w:right w:val="none" w:sz="0" w:space="0" w:color="auto"/>
          </w:divBdr>
          <w:divsChild>
            <w:div w:id="710685618">
              <w:marLeft w:val="1155"/>
              <w:marRight w:val="0"/>
              <w:marTop w:val="0"/>
              <w:marBottom w:val="0"/>
              <w:divBdr>
                <w:top w:val="none" w:sz="0" w:space="0" w:color="auto"/>
                <w:left w:val="none" w:sz="0" w:space="0" w:color="auto"/>
                <w:bottom w:val="none" w:sz="0" w:space="0" w:color="auto"/>
                <w:right w:val="none" w:sz="0" w:space="0" w:color="auto"/>
              </w:divBdr>
            </w:div>
            <w:div w:id="1545018271">
              <w:marLeft w:val="1155"/>
              <w:marRight w:val="0"/>
              <w:marTop w:val="0"/>
              <w:marBottom w:val="0"/>
              <w:divBdr>
                <w:top w:val="none" w:sz="0" w:space="0" w:color="auto"/>
                <w:left w:val="none" w:sz="0" w:space="0" w:color="auto"/>
                <w:bottom w:val="none" w:sz="0" w:space="0" w:color="auto"/>
                <w:right w:val="none" w:sz="0" w:space="0" w:color="auto"/>
              </w:divBdr>
            </w:div>
            <w:div w:id="886144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02377">
      <w:bodyDiv w:val="1"/>
      <w:marLeft w:val="0"/>
      <w:marRight w:val="0"/>
      <w:marTop w:val="0"/>
      <w:marBottom w:val="0"/>
      <w:divBdr>
        <w:top w:val="none" w:sz="0" w:space="0" w:color="auto"/>
        <w:left w:val="none" w:sz="0" w:space="0" w:color="auto"/>
        <w:bottom w:val="none" w:sz="0" w:space="0" w:color="auto"/>
        <w:right w:val="none" w:sz="0" w:space="0" w:color="auto"/>
      </w:divBdr>
      <w:divsChild>
        <w:div w:id="1494375566">
          <w:marLeft w:val="0"/>
          <w:marRight w:val="0"/>
          <w:marTop w:val="0"/>
          <w:marBottom w:val="0"/>
          <w:divBdr>
            <w:top w:val="none" w:sz="0" w:space="0" w:color="auto"/>
            <w:left w:val="none" w:sz="0" w:space="0" w:color="auto"/>
            <w:bottom w:val="none" w:sz="0" w:space="0" w:color="auto"/>
            <w:right w:val="none" w:sz="0" w:space="0" w:color="auto"/>
          </w:divBdr>
        </w:div>
        <w:div w:id="980573264">
          <w:marLeft w:val="0"/>
          <w:marRight w:val="0"/>
          <w:marTop w:val="150"/>
          <w:marBottom w:val="0"/>
          <w:divBdr>
            <w:top w:val="none" w:sz="0" w:space="0" w:color="auto"/>
            <w:left w:val="none" w:sz="0" w:space="0" w:color="auto"/>
            <w:bottom w:val="none" w:sz="0" w:space="0" w:color="auto"/>
            <w:right w:val="none" w:sz="0" w:space="0" w:color="auto"/>
          </w:divBdr>
          <w:divsChild>
            <w:div w:id="911499716">
              <w:marLeft w:val="1155"/>
              <w:marRight w:val="0"/>
              <w:marTop w:val="0"/>
              <w:marBottom w:val="0"/>
              <w:divBdr>
                <w:top w:val="none" w:sz="0" w:space="0" w:color="auto"/>
                <w:left w:val="none" w:sz="0" w:space="0" w:color="auto"/>
                <w:bottom w:val="none" w:sz="0" w:space="0" w:color="auto"/>
                <w:right w:val="none" w:sz="0" w:space="0" w:color="auto"/>
              </w:divBdr>
            </w:div>
            <w:div w:id="880747016">
              <w:marLeft w:val="1155"/>
              <w:marRight w:val="0"/>
              <w:marTop w:val="0"/>
              <w:marBottom w:val="0"/>
              <w:divBdr>
                <w:top w:val="none" w:sz="0" w:space="0" w:color="auto"/>
                <w:left w:val="none" w:sz="0" w:space="0" w:color="auto"/>
                <w:bottom w:val="none" w:sz="0" w:space="0" w:color="auto"/>
                <w:right w:val="none" w:sz="0" w:space="0" w:color="auto"/>
              </w:divBdr>
            </w:div>
            <w:div w:id="321470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5567">
      <w:bodyDiv w:val="1"/>
      <w:marLeft w:val="0"/>
      <w:marRight w:val="0"/>
      <w:marTop w:val="0"/>
      <w:marBottom w:val="0"/>
      <w:divBdr>
        <w:top w:val="none" w:sz="0" w:space="0" w:color="auto"/>
        <w:left w:val="none" w:sz="0" w:space="0" w:color="auto"/>
        <w:bottom w:val="none" w:sz="0" w:space="0" w:color="auto"/>
        <w:right w:val="none" w:sz="0" w:space="0" w:color="auto"/>
      </w:divBdr>
      <w:divsChild>
        <w:div w:id="1727336634">
          <w:marLeft w:val="0"/>
          <w:marRight w:val="0"/>
          <w:marTop w:val="0"/>
          <w:marBottom w:val="0"/>
          <w:divBdr>
            <w:top w:val="none" w:sz="0" w:space="0" w:color="auto"/>
            <w:left w:val="none" w:sz="0" w:space="0" w:color="auto"/>
            <w:bottom w:val="none" w:sz="0" w:space="0" w:color="auto"/>
            <w:right w:val="none" w:sz="0" w:space="0" w:color="auto"/>
          </w:divBdr>
        </w:div>
        <w:div w:id="1909924743">
          <w:marLeft w:val="0"/>
          <w:marRight w:val="0"/>
          <w:marTop w:val="150"/>
          <w:marBottom w:val="0"/>
          <w:divBdr>
            <w:top w:val="none" w:sz="0" w:space="0" w:color="auto"/>
            <w:left w:val="none" w:sz="0" w:space="0" w:color="auto"/>
            <w:bottom w:val="none" w:sz="0" w:space="0" w:color="auto"/>
            <w:right w:val="none" w:sz="0" w:space="0" w:color="auto"/>
          </w:divBdr>
          <w:divsChild>
            <w:div w:id="1106265882">
              <w:marLeft w:val="1155"/>
              <w:marRight w:val="0"/>
              <w:marTop w:val="0"/>
              <w:marBottom w:val="0"/>
              <w:divBdr>
                <w:top w:val="none" w:sz="0" w:space="0" w:color="auto"/>
                <w:left w:val="none" w:sz="0" w:space="0" w:color="auto"/>
                <w:bottom w:val="none" w:sz="0" w:space="0" w:color="auto"/>
                <w:right w:val="none" w:sz="0" w:space="0" w:color="auto"/>
              </w:divBdr>
            </w:div>
            <w:div w:id="1139228396">
              <w:marLeft w:val="1155"/>
              <w:marRight w:val="0"/>
              <w:marTop w:val="0"/>
              <w:marBottom w:val="0"/>
              <w:divBdr>
                <w:top w:val="none" w:sz="0" w:space="0" w:color="auto"/>
                <w:left w:val="none" w:sz="0" w:space="0" w:color="auto"/>
                <w:bottom w:val="none" w:sz="0" w:space="0" w:color="auto"/>
                <w:right w:val="none" w:sz="0" w:space="0" w:color="auto"/>
              </w:divBdr>
            </w:div>
            <w:div w:id="195391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6997364">
      <w:bodyDiv w:val="1"/>
      <w:marLeft w:val="0"/>
      <w:marRight w:val="0"/>
      <w:marTop w:val="0"/>
      <w:marBottom w:val="0"/>
      <w:divBdr>
        <w:top w:val="none" w:sz="0" w:space="0" w:color="auto"/>
        <w:left w:val="none" w:sz="0" w:space="0" w:color="auto"/>
        <w:bottom w:val="none" w:sz="0" w:space="0" w:color="auto"/>
        <w:right w:val="none" w:sz="0" w:space="0" w:color="auto"/>
      </w:divBdr>
      <w:divsChild>
        <w:div w:id="1779907490">
          <w:marLeft w:val="0"/>
          <w:marRight w:val="0"/>
          <w:marTop w:val="0"/>
          <w:marBottom w:val="0"/>
          <w:divBdr>
            <w:top w:val="none" w:sz="0" w:space="0" w:color="auto"/>
            <w:left w:val="none" w:sz="0" w:space="0" w:color="auto"/>
            <w:bottom w:val="none" w:sz="0" w:space="0" w:color="auto"/>
            <w:right w:val="none" w:sz="0" w:space="0" w:color="auto"/>
          </w:divBdr>
        </w:div>
        <w:div w:id="991106546">
          <w:marLeft w:val="0"/>
          <w:marRight w:val="0"/>
          <w:marTop w:val="150"/>
          <w:marBottom w:val="0"/>
          <w:divBdr>
            <w:top w:val="none" w:sz="0" w:space="0" w:color="auto"/>
            <w:left w:val="none" w:sz="0" w:space="0" w:color="auto"/>
            <w:bottom w:val="none" w:sz="0" w:space="0" w:color="auto"/>
            <w:right w:val="none" w:sz="0" w:space="0" w:color="auto"/>
          </w:divBdr>
          <w:divsChild>
            <w:div w:id="1238907163">
              <w:marLeft w:val="1155"/>
              <w:marRight w:val="0"/>
              <w:marTop w:val="0"/>
              <w:marBottom w:val="0"/>
              <w:divBdr>
                <w:top w:val="none" w:sz="0" w:space="0" w:color="auto"/>
                <w:left w:val="none" w:sz="0" w:space="0" w:color="auto"/>
                <w:bottom w:val="none" w:sz="0" w:space="0" w:color="auto"/>
                <w:right w:val="none" w:sz="0" w:space="0" w:color="auto"/>
              </w:divBdr>
            </w:div>
            <w:div w:id="1513494489">
              <w:marLeft w:val="1155"/>
              <w:marRight w:val="0"/>
              <w:marTop w:val="0"/>
              <w:marBottom w:val="0"/>
              <w:divBdr>
                <w:top w:val="none" w:sz="0" w:space="0" w:color="auto"/>
                <w:left w:val="none" w:sz="0" w:space="0" w:color="auto"/>
                <w:bottom w:val="none" w:sz="0" w:space="0" w:color="auto"/>
                <w:right w:val="none" w:sz="0" w:space="0" w:color="auto"/>
              </w:divBdr>
            </w:div>
            <w:div w:id="2016689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7240">
      <w:bodyDiv w:val="1"/>
      <w:marLeft w:val="0"/>
      <w:marRight w:val="0"/>
      <w:marTop w:val="0"/>
      <w:marBottom w:val="0"/>
      <w:divBdr>
        <w:top w:val="none" w:sz="0" w:space="0" w:color="auto"/>
        <w:left w:val="none" w:sz="0" w:space="0" w:color="auto"/>
        <w:bottom w:val="none" w:sz="0" w:space="0" w:color="auto"/>
        <w:right w:val="none" w:sz="0" w:space="0" w:color="auto"/>
      </w:divBdr>
      <w:divsChild>
        <w:div w:id="386027934">
          <w:marLeft w:val="0"/>
          <w:marRight w:val="0"/>
          <w:marTop w:val="0"/>
          <w:marBottom w:val="0"/>
          <w:divBdr>
            <w:top w:val="none" w:sz="0" w:space="0" w:color="auto"/>
            <w:left w:val="none" w:sz="0" w:space="0" w:color="auto"/>
            <w:bottom w:val="none" w:sz="0" w:space="0" w:color="auto"/>
            <w:right w:val="none" w:sz="0" w:space="0" w:color="auto"/>
          </w:divBdr>
        </w:div>
        <w:div w:id="537085423">
          <w:marLeft w:val="0"/>
          <w:marRight w:val="0"/>
          <w:marTop w:val="150"/>
          <w:marBottom w:val="0"/>
          <w:divBdr>
            <w:top w:val="none" w:sz="0" w:space="0" w:color="auto"/>
            <w:left w:val="none" w:sz="0" w:space="0" w:color="auto"/>
            <w:bottom w:val="none" w:sz="0" w:space="0" w:color="auto"/>
            <w:right w:val="none" w:sz="0" w:space="0" w:color="auto"/>
          </w:divBdr>
          <w:divsChild>
            <w:div w:id="743188471">
              <w:marLeft w:val="1155"/>
              <w:marRight w:val="0"/>
              <w:marTop w:val="0"/>
              <w:marBottom w:val="0"/>
              <w:divBdr>
                <w:top w:val="none" w:sz="0" w:space="0" w:color="auto"/>
                <w:left w:val="none" w:sz="0" w:space="0" w:color="auto"/>
                <w:bottom w:val="none" w:sz="0" w:space="0" w:color="auto"/>
                <w:right w:val="none" w:sz="0" w:space="0" w:color="auto"/>
              </w:divBdr>
            </w:div>
            <w:div w:id="1393574844">
              <w:marLeft w:val="1155"/>
              <w:marRight w:val="0"/>
              <w:marTop w:val="0"/>
              <w:marBottom w:val="0"/>
              <w:divBdr>
                <w:top w:val="none" w:sz="0" w:space="0" w:color="auto"/>
                <w:left w:val="none" w:sz="0" w:space="0" w:color="auto"/>
                <w:bottom w:val="none" w:sz="0" w:space="0" w:color="auto"/>
                <w:right w:val="none" w:sz="0" w:space="0" w:color="auto"/>
              </w:divBdr>
            </w:div>
            <w:div w:id="60184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7917815">
      <w:bodyDiv w:val="1"/>
      <w:marLeft w:val="0"/>
      <w:marRight w:val="0"/>
      <w:marTop w:val="0"/>
      <w:marBottom w:val="0"/>
      <w:divBdr>
        <w:top w:val="none" w:sz="0" w:space="0" w:color="auto"/>
        <w:left w:val="none" w:sz="0" w:space="0" w:color="auto"/>
        <w:bottom w:val="none" w:sz="0" w:space="0" w:color="auto"/>
        <w:right w:val="none" w:sz="0" w:space="0" w:color="auto"/>
      </w:divBdr>
      <w:divsChild>
        <w:div w:id="589243971">
          <w:marLeft w:val="0"/>
          <w:marRight w:val="0"/>
          <w:marTop w:val="0"/>
          <w:marBottom w:val="0"/>
          <w:divBdr>
            <w:top w:val="none" w:sz="0" w:space="0" w:color="auto"/>
            <w:left w:val="none" w:sz="0" w:space="0" w:color="auto"/>
            <w:bottom w:val="none" w:sz="0" w:space="0" w:color="auto"/>
            <w:right w:val="none" w:sz="0" w:space="0" w:color="auto"/>
          </w:divBdr>
        </w:div>
        <w:div w:id="983118268">
          <w:marLeft w:val="0"/>
          <w:marRight w:val="0"/>
          <w:marTop w:val="150"/>
          <w:marBottom w:val="0"/>
          <w:divBdr>
            <w:top w:val="none" w:sz="0" w:space="0" w:color="auto"/>
            <w:left w:val="none" w:sz="0" w:space="0" w:color="auto"/>
            <w:bottom w:val="none" w:sz="0" w:space="0" w:color="auto"/>
            <w:right w:val="none" w:sz="0" w:space="0" w:color="auto"/>
          </w:divBdr>
          <w:divsChild>
            <w:div w:id="1314024898">
              <w:marLeft w:val="1155"/>
              <w:marRight w:val="0"/>
              <w:marTop w:val="0"/>
              <w:marBottom w:val="0"/>
              <w:divBdr>
                <w:top w:val="none" w:sz="0" w:space="0" w:color="auto"/>
                <w:left w:val="none" w:sz="0" w:space="0" w:color="auto"/>
                <w:bottom w:val="none" w:sz="0" w:space="0" w:color="auto"/>
                <w:right w:val="none" w:sz="0" w:space="0" w:color="auto"/>
              </w:divBdr>
            </w:div>
            <w:div w:id="1437939426">
              <w:marLeft w:val="1155"/>
              <w:marRight w:val="0"/>
              <w:marTop w:val="0"/>
              <w:marBottom w:val="0"/>
              <w:divBdr>
                <w:top w:val="none" w:sz="0" w:space="0" w:color="auto"/>
                <w:left w:val="none" w:sz="0" w:space="0" w:color="auto"/>
                <w:bottom w:val="none" w:sz="0" w:space="0" w:color="auto"/>
                <w:right w:val="none" w:sz="0" w:space="0" w:color="auto"/>
              </w:divBdr>
            </w:div>
            <w:div w:id="663244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8269">
      <w:bodyDiv w:val="1"/>
      <w:marLeft w:val="0"/>
      <w:marRight w:val="0"/>
      <w:marTop w:val="0"/>
      <w:marBottom w:val="0"/>
      <w:divBdr>
        <w:top w:val="none" w:sz="0" w:space="0" w:color="auto"/>
        <w:left w:val="none" w:sz="0" w:space="0" w:color="auto"/>
        <w:bottom w:val="none" w:sz="0" w:space="0" w:color="auto"/>
        <w:right w:val="none" w:sz="0" w:space="0" w:color="auto"/>
      </w:divBdr>
      <w:divsChild>
        <w:div w:id="1481724531">
          <w:marLeft w:val="0"/>
          <w:marRight w:val="0"/>
          <w:marTop w:val="0"/>
          <w:marBottom w:val="0"/>
          <w:divBdr>
            <w:top w:val="none" w:sz="0" w:space="0" w:color="auto"/>
            <w:left w:val="none" w:sz="0" w:space="0" w:color="auto"/>
            <w:bottom w:val="none" w:sz="0" w:space="0" w:color="auto"/>
            <w:right w:val="none" w:sz="0" w:space="0" w:color="auto"/>
          </w:divBdr>
        </w:div>
        <w:div w:id="34815761">
          <w:marLeft w:val="0"/>
          <w:marRight w:val="0"/>
          <w:marTop w:val="150"/>
          <w:marBottom w:val="0"/>
          <w:divBdr>
            <w:top w:val="none" w:sz="0" w:space="0" w:color="auto"/>
            <w:left w:val="none" w:sz="0" w:space="0" w:color="auto"/>
            <w:bottom w:val="none" w:sz="0" w:space="0" w:color="auto"/>
            <w:right w:val="none" w:sz="0" w:space="0" w:color="auto"/>
          </w:divBdr>
          <w:divsChild>
            <w:div w:id="152525279">
              <w:marLeft w:val="1155"/>
              <w:marRight w:val="0"/>
              <w:marTop w:val="0"/>
              <w:marBottom w:val="0"/>
              <w:divBdr>
                <w:top w:val="none" w:sz="0" w:space="0" w:color="auto"/>
                <w:left w:val="none" w:sz="0" w:space="0" w:color="auto"/>
                <w:bottom w:val="none" w:sz="0" w:space="0" w:color="auto"/>
                <w:right w:val="none" w:sz="0" w:space="0" w:color="auto"/>
              </w:divBdr>
            </w:div>
            <w:div w:id="180187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28880">
      <w:bodyDiv w:val="1"/>
      <w:marLeft w:val="0"/>
      <w:marRight w:val="0"/>
      <w:marTop w:val="0"/>
      <w:marBottom w:val="0"/>
      <w:divBdr>
        <w:top w:val="none" w:sz="0" w:space="0" w:color="auto"/>
        <w:left w:val="none" w:sz="0" w:space="0" w:color="auto"/>
        <w:bottom w:val="none" w:sz="0" w:space="0" w:color="auto"/>
        <w:right w:val="none" w:sz="0" w:space="0" w:color="auto"/>
      </w:divBdr>
      <w:divsChild>
        <w:div w:id="169803914">
          <w:marLeft w:val="0"/>
          <w:marRight w:val="0"/>
          <w:marTop w:val="0"/>
          <w:marBottom w:val="0"/>
          <w:divBdr>
            <w:top w:val="none" w:sz="0" w:space="0" w:color="auto"/>
            <w:left w:val="none" w:sz="0" w:space="0" w:color="auto"/>
            <w:bottom w:val="none" w:sz="0" w:space="0" w:color="auto"/>
            <w:right w:val="none" w:sz="0" w:space="0" w:color="auto"/>
          </w:divBdr>
        </w:div>
        <w:div w:id="404380058">
          <w:marLeft w:val="0"/>
          <w:marRight w:val="0"/>
          <w:marTop w:val="150"/>
          <w:marBottom w:val="0"/>
          <w:divBdr>
            <w:top w:val="none" w:sz="0" w:space="0" w:color="auto"/>
            <w:left w:val="none" w:sz="0" w:space="0" w:color="auto"/>
            <w:bottom w:val="none" w:sz="0" w:space="0" w:color="auto"/>
            <w:right w:val="none" w:sz="0" w:space="0" w:color="auto"/>
          </w:divBdr>
          <w:divsChild>
            <w:div w:id="388581266">
              <w:marLeft w:val="1155"/>
              <w:marRight w:val="0"/>
              <w:marTop w:val="0"/>
              <w:marBottom w:val="0"/>
              <w:divBdr>
                <w:top w:val="none" w:sz="0" w:space="0" w:color="auto"/>
                <w:left w:val="none" w:sz="0" w:space="0" w:color="auto"/>
                <w:bottom w:val="none" w:sz="0" w:space="0" w:color="auto"/>
                <w:right w:val="none" w:sz="0" w:space="0" w:color="auto"/>
              </w:divBdr>
            </w:div>
            <w:div w:id="1168210166">
              <w:marLeft w:val="1155"/>
              <w:marRight w:val="0"/>
              <w:marTop w:val="0"/>
              <w:marBottom w:val="0"/>
              <w:divBdr>
                <w:top w:val="none" w:sz="0" w:space="0" w:color="auto"/>
                <w:left w:val="none" w:sz="0" w:space="0" w:color="auto"/>
                <w:bottom w:val="none" w:sz="0" w:space="0" w:color="auto"/>
                <w:right w:val="none" w:sz="0" w:space="0" w:color="auto"/>
              </w:divBdr>
            </w:div>
            <w:div w:id="282884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388401">
      <w:bodyDiv w:val="1"/>
      <w:marLeft w:val="0"/>
      <w:marRight w:val="0"/>
      <w:marTop w:val="0"/>
      <w:marBottom w:val="0"/>
      <w:divBdr>
        <w:top w:val="none" w:sz="0" w:space="0" w:color="auto"/>
        <w:left w:val="none" w:sz="0" w:space="0" w:color="auto"/>
        <w:bottom w:val="none" w:sz="0" w:space="0" w:color="auto"/>
        <w:right w:val="none" w:sz="0" w:space="0" w:color="auto"/>
      </w:divBdr>
      <w:divsChild>
        <w:div w:id="1297641583">
          <w:marLeft w:val="0"/>
          <w:marRight w:val="0"/>
          <w:marTop w:val="0"/>
          <w:marBottom w:val="0"/>
          <w:divBdr>
            <w:top w:val="none" w:sz="0" w:space="0" w:color="auto"/>
            <w:left w:val="none" w:sz="0" w:space="0" w:color="auto"/>
            <w:bottom w:val="none" w:sz="0" w:space="0" w:color="auto"/>
            <w:right w:val="none" w:sz="0" w:space="0" w:color="auto"/>
          </w:divBdr>
        </w:div>
        <w:div w:id="281763309">
          <w:marLeft w:val="0"/>
          <w:marRight w:val="0"/>
          <w:marTop w:val="150"/>
          <w:marBottom w:val="0"/>
          <w:divBdr>
            <w:top w:val="none" w:sz="0" w:space="0" w:color="auto"/>
            <w:left w:val="none" w:sz="0" w:space="0" w:color="auto"/>
            <w:bottom w:val="none" w:sz="0" w:space="0" w:color="auto"/>
            <w:right w:val="none" w:sz="0" w:space="0" w:color="auto"/>
          </w:divBdr>
          <w:divsChild>
            <w:div w:id="1123226656">
              <w:marLeft w:val="1155"/>
              <w:marRight w:val="0"/>
              <w:marTop w:val="0"/>
              <w:marBottom w:val="0"/>
              <w:divBdr>
                <w:top w:val="none" w:sz="0" w:space="0" w:color="auto"/>
                <w:left w:val="none" w:sz="0" w:space="0" w:color="auto"/>
                <w:bottom w:val="none" w:sz="0" w:space="0" w:color="auto"/>
                <w:right w:val="none" w:sz="0" w:space="0" w:color="auto"/>
              </w:divBdr>
            </w:div>
            <w:div w:id="485631014">
              <w:marLeft w:val="1155"/>
              <w:marRight w:val="0"/>
              <w:marTop w:val="0"/>
              <w:marBottom w:val="0"/>
              <w:divBdr>
                <w:top w:val="none" w:sz="0" w:space="0" w:color="auto"/>
                <w:left w:val="none" w:sz="0" w:space="0" w:color="auto"/>
                <w:bottom w:val="none" w:sz="0" w:space="0" w:color="auto"/>
                <w:right w:val="none" w:sz="0" w:space="0" w:color="auto"/>
              </w:divBdr>
            </w:div>
            <w:div w:id="1691448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314988">
      <w:bodyDiv w:val="1"/>
      <w:marLeft w:val="0"/>
      <w:marRight w:val="0"/>
      <w:marTop w:val="0"/>
      <w:marBottom w:val="0"/>
      <w:divBdr>
        <w:top w:val="none" w:sz="0" w:space="0" w:color="auto"/>
        <w:left w:val="none" w:sz="0" w:space="0" w:color="auto"/>
        <w:bottom w:val="none" w:sz="0" w:space="0" w:color="auto"/>
        <w:right w:val="none" w:sz="0" w:space="0" w:color="auto"/>
      </w:divBdr>
      <w:divsChild>
        <w:div w:id="1907378462">
          <w:marLeft w:val="0"/>
          <w:marRight w:val="0"/>
          <w:marTop w:val="0"/>
          <w:marBottom w:val="0"/>
          <w:divBdr>
            <w:top w:val="none" w:sz="0" w:space="0" w:color="auto"/>
            <w:left w:val="none" w:sz="0" w:space="0" w:color="auto"/>
            <w:bottom w:val="none" w:sz="0" w:space="0" w:color="auto"/>
            <w:right w:val="none" w:sz="0" w:space="0" w:color="auto"/>
          </w:divBdr>
        </w:div>
        <w:div w:id="1330911721">
          <w:marLeft w:val="0"/>
          <w:marRight w:val="0"/>
          <w:marTop w:val="150"/>
          <w:marBottom w:val="0"/>
          <w:divBdr>
            <w:top w:val="none" w:sz="0" w:space="0" w:color="auto"/>
            <w:left w:val="none" w:sz="0" w:space="0" w:color="auto"/>
            <w:bottom w:val="none" w:sz="0" w:space="0" w:color="auto"/>
            <w:right w:val="none" w:sz="0" w:space="0" w:color="auto"/>
          </w:divBdr>
          <w:divsChild>
            <w:div w:id="1743747230">
              <w:marLeft w:val="1155"/>
              <w:marRight w:val="0"/>
              <w:marTop w:val="0"/>
              <w:marBottom w:val="0"/>
              <w:divBdr>
                <w:top w:val="none" w:sz="0" w:space="0" w:color="auto"/>
                <w:left w:val="none" w:sz="0" w:space="0" w:color="auto"/>
                <w:bottom w:val="none" w:sz="0" w:space="0" w:color="auto"/>
                <w:right w:val="none" w:sz="0" w:space="0" w:color="auto"/>
              </w:divBdr>
            </w:div>
            <w:div w:id="2028746427">
              <w:marLeft w:val="1155"/>
              <w:marRight w:val="0"/>
              <w:marTop w:val="0"/>
              <w:marBottom w:val="0"/>
              <w:divBdr>
                <w:top w:val="none" w:sz="0" w:space="0" w:color="auto"/>
                <w:left w:val="none" w:sz="0" w:space="0" w:color="auto"/>
                <w:bottom w:val="none" w:sz="0" w:space="0" w:color="auto"/>
                <w:right w:val="none" w:sz="0" w:space="0" w:color="auto"/>
              </w:divBdr>
            </w:div>
            <w:div w:id="124672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048045">
      <w:bodyDiv w:val="1"/>
      <w:marLeft w:val="0"/>
      <w:marRight w:val="0"/>
      <w:marTop w:val="0"/>
      <w:marBottom w:val="0"/>
      <w:divBdr>
        <w:top w:val="none" w:sz="0" w:space="0" w:color="auto"/>
        <w:left w:val="none" w:sz="0" w:space="0" w:color="auto"/>
        <w:bottom w:val="none" w:sz="0" w:space="0" w:color="auto"/>
        <w:right w:val="none" w:sz="0" w:space="0" w:color="auto"/>
      </w:divBdr>
      <w:divsChild>
        <w:div w:id="971444894">
          <w:marLeft w:val="0"/>
          <w:marRight w:val="0"/>
          <w:marTop w:val="0"/>
          <w:marBottom w:val="0"/>
          <w:divBdr>
            <w:top w:val="none" w:sz="0" w:space="0" w:color="auto"/>
            <w:left w:val="none" w:sz="0" w:space="0" w:color="auto"/>
            <w:bottom w:val="none" w:sz="0" w:space="0" w:color="auto"/>
            <w:right w:val="none" w:sz="0" w:space="0" w:color="auto"/>
          </w:divBdr>
        </w:div>
        <w:div w:id="581648438">
          <w:marLeft w:val="0"/>
          <w:marRight w:val="0"/>
          <w:marTop w:val="150"/>
          <w:marBottom w:val="0"/>
          <w:divBdr>
            <w:top w:val="none" w:sz="0" w:space="0" w:color="auto"/>
            <w:left w:val="none" w:sz="0" w:space="0" w:color="auto"/>
            <w:bottom w:val="none" w:sz="0" w:space="0" w:color="auto"/>
            <w:right w:val="none" w:sz="0" w:space="0" w:color="auto"/>
          </w:divBdr>
          <w:divsChild>
            <w:div w:id="1028676765">
              <w:marLeft w:val="1155"/>
              <w:marRight w:val="0"/>
              <w:marTop w:val="0"/>
              <w:marBottom w:val="0"/>
              <w:divBdr>
                <w:top w:val="none" w:sz="0" w:space="0" w:color="auto"/>
                <w:left w:val="none" w:sz="0" w:space="0" w:color="auto"/>
                <w:bottom w:val="none" w:sz="0" w:space="0" w:color="auto"/>
                <w:right w:val="none" w:sz="0" w:space="0" w:color="auto"/>
              </w:divBdr>
            </w:div>
            <w:div w:id="120849837">
              <w:marLeft w:val="1155"/>
              <w:marRight w:val="0"/>
              <w:marTop w:val="0"/>
              <w:marBottom w:val="0"/>
              <w:divBdr>
                <w:top w:val="none" w:sz="0" w:space="0" w:color="auto"/>
                <w:left w:val="none" w:sz="0" w:space="0" w:color="auto"/>
                <w:bottom w:val="none" w:sz="0" w:space="0" w:color="auto"/>
                <w:right w:val="none" w:sz="0" w:space="0" w:color="auto"/>
              </w:divBdr>
            </w:div>
            <w:div w:id="125574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4307">
      <w:bodyDiv w:val="1"/>
      <w:marLeft w:val="0"/>
      <w:marRight w:val="0"/>
      <w:marTop w:val="0"/>
      <w:marBottom w:val="0"/>
      <w:divBdr>
        <w:top w:val="none" w:sz="0" w:space="0" w:color="auto"/>
        <w:left w:val="none" w:sz="0" w:space="0" w:color="auto"/>
        <w:bottom w:val="none" w:sz="0" w:space="0" w:color="auto"/>
        <w:right w:val="none" w:sz="0" w:space="0" w:color="auto"/>
      </w:divBdr>
      <w:divsChild>
        <w:div w:id="810442505">
          <w:marLeft w:val="0"/>
          <w:marRight w:val="0"/>
          <w:marTop w:val="0"/>
          <w:marBottom w:val="0"/>
          <w:divBdr>
            <w:top w:val="none" w:sz="0" w:space="0" w:color="auto"/>
            <w:left w:val="none" w:sz="0" w:space="0" w:color="auto"/>
            <w:bottom w:val="none" w:sz="0" w:space="0" w:color="auto"/>
            <w:right w:val="none" w:sz="0" w:space="0" w:color="auto"/>
          </w:divBdr>
        </w:div>
        <w:div w:id="2024353645">
          <w:marLeft w:val="0"/>
          <w:marRight w:val="0"/>
          <w:marTop w:val="150"/>
          <w:marBottom w:val="0"/>
          <w:divBdr>
            <w:top w:val="none" w:sz="0" w:space="0" w:color="auto"/>
            <w:left w:val="none" w:sz="0" w:space="0" w:color="auto"/>
            <w:bottom w:val="none" w:sz="0" w:space="0" w:color="auto"/>
            <w:right w:val="none" w:sz="0" w:space="0" w:color="auto"/>
          </w:divBdr>
          <w:divsChild>
            <w:div w:id="1285426282">
              <w:marLeft w:val="1155"/>
              <w:marRight w:val="0"/>
              <w:marTop w:val="0"/>
              <w:marBottom w:val="0"/>
              <w:divBdr>
                <w:top w:val="none" w:sz="0" w:space="0" w:color="auto"/>
                <w:left w:val="none" w:sz="0" w:space="0" w:color="auto"/>
                <w:bottom w:val="none" w:sz="0" w:space="0" w:color="auto"/>
                <w:right w:val="none" w:sz="0" w:space="0" w:color="auto"/>
              </w:divBdr>
            </w:div>
            <w:div w:id="1116950724">
              <w:marLeft w:val="1155"/>
              <w:marRight w:val="0"/>
              <w:marTop w:val="0"/>
              <w:marBottom w:val="0"/>
              <w:divBdr>
                <w:top w:val="none" w:sz="0" w:space="0" w:color="auto"/>
                <w:left w:val="none" w:sz="0" w:space="0" w:color="auto"/>
                <w:bottom w:val="none" w:sz="0" w:space="0" w:color="auto"/>
                <w:right w:val="none" w:sz="0" w:space="0" w:color="auto"/>
              </w:divBdr>
            </w:div>
            <w:div w:id="50393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7769">
      <w:bodyDiv w:val="1"/>
      <w:marLeft w:val="0"/>
      <w:marRight w:val="0"/>
      <w:marTop w:val="0"/>
      <w:marBottom w:val="0"/>
      <w:divBdr>
        <w:top w:val="none" w:sz="0" w:space="0" w:color="auto"/>
        <w:left w:val="none" w:sz="0" w:space="0" w:color="auto"/>
        <w:bottom w:val="none" w:sz="0" w:space="0" w:color="auto"/>
        <w:right w:val="none" w:sz="0" w:space="0" w:color="auto"/>
      </w:divBdr>
      <w:divsChild>
        <w:div w:id="2013101376">
          <w:marLeft w:val="0"/>
          <w:marRight w:val="0"/>
          <w:marTop w:val="0"/>
          <w:marBottom w:val="0"/>
          <w:divBdr>
            <w:top w:val="none" w:sz="0" w:space="0" w:color="auto"/>
            <w:left w:val="none" w:sz="0" w:space="0" w:color="auto"/>
            <w:bottom w:val="none" w:sz="0" w:space="0" w:color="auto"/>
            <w:right w:val="none" w:sz="0" w:space="0" w:color="auto"/>
          </w:divBdr>
        </w:div>
        <w:div w:id="225604576">
          <w:marLeft w:val="0"/>
          <w:marRight w:val="0"/>
          <w:marTop w:val="150"/>
          <w:marBottom w:val="0"/>
          <w:divBdr>
            <w:top w:val="none" w:sz="0" w:space="0" w:color="auto"/>
            <w:left w:val="none" w:sz="0" w:space="0" w:color="auto"/>
            <w:bottom w:val="none" w:sz="0" w:space="0" w:color="auto"/>
            <w:right w:val="none" w:sz="0" w:space="0" w:color="auto"/>
          </w:divBdr>
          <w:divsChild>
            <w:div w:id="3897604">
              <w:marLeft w:val="1155"/>
              <w:marRight w:val="0"/>
              <w:marTop w:val="0"/>
              <w:marBottom w:val="0"/>
              <w:divBdr>
                <w:top w:val="none" w:sz="0" w:space="0" w:color="auto"/>
                <w:left w:val="none" w:sz="0" w:space="0" w:color="auto"/>
                <w:bottom w:val="none" w:sz="0" w:space="0" w:color="auto"/>
                <w:right w:val="none" w:sz="0" w:space="0" w:color="auto"/>
              </w:divBdr>
            </w:div>
            <w:div w:id="829828991">
              <w:marLeft w:val="1155"/>
              <w:marRight w:val="0"/>
              <w:marTop w:val="0"/>
              <w:marBottom w:val="0"/>
              <w:divBdr>
                <w:top w:val="none" w:sz="0" w:space="0" w:color="auto"/>
                <w:left w:val="none" w:sz="0" w:space="0" w:color="auto"/>
                <w:bottom w:val="none" w:sz="0" w:space="0" w:color="auto"/>
                <w:right w:val="none" w:sz="0" w:space="0" w:color="auto"/>
              </w:divBdr>
            </w:div>
            <w:div w:id="64258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3911">
      <w:bodyDiv w:val="1"/>
      <w:marLeft w:val="0"/>
      <w:marRight w:val="0"/>
      <w:marTop w:val="0"/>
      <w:marBottom w:val="0"/>
      <w:divBdr>
        <w:top w:val="none" w:sz="0" w:space="0" w:color="auto"/>
        <w:left w:val="none" w:sz="0" w:space="0" w:color="auto"/>
        <w:bottom w:val="none" w:sz="0" w:space="0" w:color="auto"/>
        <w:right w:val="none" w:sz="0" w:space="0" w:color="auto"/>
      </w:divBdr>
      <w:divsChild>
        <w:div w:id="1456211918">
          <w:marLeft w:val="0"/>
          <w:marRight w:val="0"/>
          <w:marTop w:val="0"/>
          <w:marBottom w:val="0"/>
          <w:divBdr>
            <w:top w:val="none" w:sz="0" w:space="0" w:color="auto"/>
            <w:left w:val="none" w:sz="0" w:space="0" w:color="auto"/>
            <w:bottom w:val="none" w:sz="0" w:space="0" w:color="auto"/>
            <w:right w:val="none" w:sz="0" w:space="0" w:color="auto"/>
          </w:divBdr>
        </w:div>
        <w:div w:id="1127090620">
          <w:marLeft w:val="0"/>
          <w:marRight w:val="0"/>
          <w:marTop w:val="150"/>
          <w:marBottom w:val="0"/>
          <w:divBdr>
            <w:top w:val="none" w:sz="0" w:space="0" w:color="auto"/>
            <w:left w:val="none" w:sz="0" w:space="0" w:color="auto"/>
            <w:bottom w:val="none" w:sz="0" w:space="0" w:color="auto"/>
            <w:right w:val="none" w:sz="0" w:space="0" w:color="auto"/>
          </w:divBdr>
          <w:divsChild>
            <w:div w:id="1677070033">
              <w:marLeft w:val="1155"/>
              <w:marRight w:val="0"/>
              <w:marTop w:val="0"/>
              <w:marBottom w:val="0"/>
              <w:divBdr>
                <w:top w:val="none" w:sz="0" w:space="0" w:color="auto"/>
                <w:left w:val="none" w:sz="0" w:space="0" w:color="auto"/>
                <w:bottom w:val="none" w:sz="0" w:space="0" w:color="auto"/>
                <w:right w:val="none" w:sz="0" w:space="0" w:color="auto"/>
              </w:divBdr>
            </w:div>
            <w:div w:id="1931768637">
              <w:marLeft w:val="1155"/>
              <w:marRight w:val="0"/>
              <w:marTop w:val="0"/>
              <w:marBottom w:val="0"/>
              <w:divBdr>
                <w:top w:val="none" w:sz="0" w:space="0" w:color="auto"/>
                <w:left w:val="none" w:sz="0" w:space="0" w:color="auto"/>
                <w:bottom w:val="none" w:sz="0" w:space="0" w:color="auto"/>
                <w:right w:val="none" w:sz="0" w:space="0" w:color="auto"/>
              </w:divBdr>
            </w:div>
            <w:div w:id="305858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37481">
      <w:bodyDiv w:val="1"/>
      <w:marLeft w:val="0"/>
      <w:marRight w:val="0"/>
      <w:marTop w:val="0"/>
      <w:marBottom w:val="0"/>
      <w:divBdr>
        <w:top w:val="none" w:sz="0" w:space="0" w:color="auto"/>
        <w:left w:val="none" w:sz="0" w:space="0" w:color="auto"/>
        <w:bottom w:val="none" w:sz="0" w:space="0" w:color="auto"/>
        <w:right w:val="none" w:sz="0" w:space="0" w:color="auto"/>
      </w:divBdr>
      <w:divsChild>
        <w:div w:id="531263732">
          <w:marLeft w:val="0"/>
          <w:marRight w:val="0"/>
          <w:marTop w:val="0"/>
          <w:marBottom w:val="0"/>
          <w:divBdr>
            <w:top w:val="none" w:sz="0" w:space="0" w:color="auto"/>
            <w:left w:val="none" w:sz="0" w:space="0" w:color="auto"/>
            <w:bottom w:val="none" w:sz="0" w:space="0" w:color="auto"/>
            <w:right w:val="none" w:sz="0" w:space="0" w:color="auto"/>
          </w:divBdr>
        </w:div>
        <w:div w:id="2134513178">
          <w:marLeft w:val="0"/>
          <w:marRight w:val="0"/>
          <w:marTop w:val="150"/>
          <w:marBottom w:val="0"/>
          <w:divBdr>
            <w:top w:val="none" w:sz="0" w:space="0" w:color="auto"/>
            <w:left w:val="none" w:sz="0" w:space="0" w:color="auto"/>
            <w:bottom w:val="none" w:sz="0" w:space="0" w:color="auto"/>
            <w:right w:val="none" w:sz="0" w:space="0" w:color="auto"/>
          </w:divBdr>
          <w:divsChild>
            <w:div w:id="1916546445">
              <w:marLeft w:val="1155"/>
              <w:marRight w:val="0"/>
              <w:marTop w:val="0"/>
              <w:marBottom w:val="0"/>
              <w:divBdr>
                <w:top w:val="none" w:sz="0" w:space="0" w:color="auto"/>
                <w:left w:val="none" w:sz="0" w:space="0" w:color="auto"/>
                <w:bottom w:val="none" w:sz="0" w:space="0" w:color="auto"/>
                <w:right w:val="none" w:sz="0" w:space="0" w:color="auto"/>
              </w:divBdr>
            </w:div>
            <w:div w:id="37978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2048">
      <w:bodyDiv w:val="1"/>
      <w:marLeft w:val="0"/>
      <w:marRight w:val="0"/>
      <w:marTop w:val="0"/>
      <w:marBottom w:val="0"/>
      <w:divBdr>
        <w:top w:val="none" w:sz="0" w:space="0" w:color="auto"/>
        <w:left w:val="none" w:sz="0" w:space="0" w:color="auto"/>
        <w:bottom w:val="none" w:sz="0" w:space="0" w:color="auto"/>
        <w:right w:val="none" w:sz="0" w:space="0" w:color="auto"/>
      </w:divBdr>
      <w:divsChild>
        <w:div w:id="1984381021">
          <w:marLeft w:val="0"/>
          <w:marRight w:val="0"/>
          <w:marTop w:val="0"/>
          <w:marBottom w:val="0"/>
          <w:divBdr>
            <w:top w:val="none" w:sz="0" w:space="0" w:color="auto"/>
            <w:left w:val="none" w:sz="0" w:space="0" w:color="auto"/>
            <w:bottom w:val="none" w:sz="0" w:space="0" w:color="auto"/>
            <w:right w:val="none" w:sz="0" w:space="0" w:color="auto"/>
          </w:divBdr>
        </w:div>
        <w:div w:id="637344269">
          <w:marLeft w:val="0"/>
          <w:marRight w:val="0"/>
          <w:marTop w:val="150"/>
          <w:marBottom w:val="0"/>
          <w:divBdr>
            <w:top w:val="none" w:sz="0" w:space="0" w:color="auto"/>
            <w:left w:val="none" w:sz="0" w:space="0" w:color="auto"/>
            <w:bottom w:val="none" w:sz="0" w:space="0" w:color="auto"/>
            <w:right w:val="none" w:sz="0" w:space="0" w:color="auto"/>
          </w:divBdr>
          <w:divsChild>
            <w:div w:id="1800997255">
              <w:marLeft w:val="1155"/>
              <w:marRight w:val="0"/>
              <w:marTop w:val="0"/>
              <w:marBottom w:val="0"/>
              <w:divBdr>
                <w:top w:val="none" w:sz="0" w:space="0" w:color="auto"/>
                <w:left w:val="none" w:sz="0" w:space="0" w:color="auto"/>
                <w:bottom w:val="none" w:sz="0" w:space="0" w:color="auto"/>
                <w:right w:val="none" w:sz="0" w:space="0" w:color="auto"/>
              </w:divBdr>
            </w:div>
            <w:div w:id="103041475">
              <w:marLeft w:val="1155"/>
              <w:marRight w:val="0"/>
              <w:marTop w:val="0"/>
              <w:marBottom w:val="0"/>
              <w:divBdr>
                <w:top w:val="none" w:sz="0" w:space="0" w:color="auto"/>
                <w:left w:val="none" w:sz="0" w:space="0" w:color="auto"/>
                <w:bottom w:val="none" w:sz="0" w:space="0" w:color="auto"/>
                <w:right w:val="none" w:sz="0" w:space="0" w:color="auto"/>
              </w:divBdr>
            </w:div>
            <w:div w:id="1400248540">
              <w:marLeft w:val="1155"/>
              <w:marRight w:val="0"/>
              <w:marTop w:val="0"/>
              <w:marBottom w:val="0"/>
              <w:divBdr>
                <w:top w:val="none" w:sz="0" w:space="0" w:color="auto"/>
                <w:left w:val="none" w:sz="0" w:space="0" w:color="auto"/>
                <w:bottom w:val="none" w:sz="0" w:space="0" w:color="auto"/>
                <w:right w:val="none" w:sz="0" w:space="0" w:color="auto"/>
              </w:divBdr>
            </w:div>
            <w:div w:id="1225216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327212">
      <w:bodyDiv w:val="1"/>
      <w:marLeft w:val="0"/>
      <w:marRight w:val="0"/>
      <w:marTop w:val="0"/>
      <w:marBottom w:val="0"/>
      <w:divBdr>
        <w:top w:val="none" w:sz="0" w:space="0" w:color="auto"/>
        <w:left w:val="none" w:sz="0" w:space="0" w:color="auto"/>
        <w:bottom w:val="none" w:sz="0" w:space="0" w:color="auto"/>
        <w:right w:val="none" w:sz="0" w:space="0" w:color="auto"/>
      </w:divBdr>
      <w:divsChild>
        <w:div w:id="1853296180">
          <w:marLeft w:val="0"/>
          <w:marRight w:val="0"/>
          <w:marTop w:val="0"/>
          <w:marBottom w:val="0"/>
          <w:divBdr>
            <w:top w:val="none" w:sz="0" w:space="0" w:color="auto"/>
            <w:left w:val="none" w:sz="0" w:space="0" w:color="auto"/>
            <w:bottom w:val="none" w:sz="0" w:space="0" w:color="auto"/>
            <w:right w:val="none" w:sz="0" w:space="0" w:color="auto"/>
          </w:divBdr>
        </w:div>
        <w:div w:id="290747567">
          <w:marLeft w:val="0"/>
          <w:marRight w:val="0"/>
          <w:marTop w:val="150"/>
          <w:marBottom w:val="0"/>
          <w:divBdr>
            <w:top w:val="none" w:sz="0" w:space="0" w:color="auto"/>
            <w:left w:val="none" w:sz="0" w:space="0" w:color="auto"/>
            <w:bottom w:val="none" w:sz="0" w:space="0" w:color="auto"/>
            <w:right w:val="none" w:sz="0" w:space="0" w:color="auto"/>
          </w:divBdr>
          <w:divsChild>
            <w:div w:id="1721247303">
              <w:marLeft w:val="1155"/>
              <w:marRight w:val="0"/>
              <w:marTop w:val="0"/>
              <w:marBottom w:val="0"/>
              <w:divBdr>
                <w:top w:val="none" w:sz="0" w:space="0" w:color="auto"/>
                <w:left w:val="none" w:sz="0" w:space="0" w:color="auto"/>
                <w:bottom w:val="none" w:sz="0" w:space="0" w:color="auto"/>
                <w:right w:val="none" w:sz="0" w:space="0" w:color="auto"/>
              </w:divBdr>
            </w:div>
            <w:div w:id="199166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864051">
      <w:bodyDiv w:val="1"/>
      <w:marLeft w:val="0"/>
      <w:marRight w:val="0"/>
      <w:marTop w:val="0"/>
      <w:marBottom w:val="0"/>
      <w:divBdr>
        <w:top w:val="none" w:sz="0" w:space="0" w:color="auto"/>
        <w:left w:val="none" w:sz="0" w:space="0" w:color="auto"/>
        <w:bottom w:val="none" w:sz="0" w:space="0" w:color="auto"/>
        <w:right w:val="none" w:sz="0" w:space="0" w:color="auto"/>
      </w:divBdr>
      <w:divsChild>
        <w:div w:id="327866">
          <w:marLeft w:val="0"/>
          <w:marRight w:val="0"/>
          <w:marTop w:val="0"/>
          <w:marBottom w:val="0"/>
          <w:divBdr>
            <w:top w:val="none" w:sz="0" w:space="0" w:color="auto"/>
            <w:left w:val="none" w:sz="0" w:space="0" w:color="auto"/>
            <w:bottom w:val="none" w:sz="0" w:space="0" w:color="auto"/>
            <w:right w:val="none" w:sz="0" w:space="0" w:color="auto"/>
          </w:divBdr>
        </w:div>
        <w:div w:id="382607189">
          <w:marLeft w:val="0"/>
          <w:marRight w:val="0"/>
          <w:marTop w:val="150"/>
          <w:marBottom w:val="0"/>
          <w:divBdr>
            <w:top w:val="none" w:sz="0" w:space="0" w:color="auto"/>
            <w:left w:val="none" w:sz="0" w:space="0" w:color="auto"/>
            <w:bottom w:val="none" w:sz="0" w:space="0" w:color="auto"/>
            <w:right w:val="none" w:sz="0" w:space="0" w:color="auto"/>
          </w:divBdr>
          <w:divsChild>
            <w:div w:id="912199780">
              <w:marLeft w:val="1155"/>
              <w:marRight w:val="0"/>
              <w:marTop w:val="0"/>
              <w:marBottom w:val="0"/>
              <w:divBdr>
                <w:top w:val="none" w:sz="0" w:space="0" w:color="auto"/>
                <w:left w:val="none" w:sz="0" w:space="0" w:color="auto"/>
                <w:bottom w:val="none" w:sz="0" w:space="0" w:color="auto"/>
                <w:right w:val="none" w:sz="0" w:space="0" w:color="auto"/>
              </w:divBdr>
            </w:div>
            <w:div w:id="1547914969">
              <w:marLeft w:val="1155"/>
              <w:marRight w:val="0"/>
              <w:marTop w:val="0"/>
              <w:marBottom w:val="0"/>
              <w:divBdr>
                <w:top w:val="none" w:sz="0" w:space="0" w:color="auto"/>
                <w:left w:val="none" w:sz="0" w:space="0" w:color="auto"/>
                <w:bottom w:val="none" w:sz="0" w:space="0" w:color="auto"/>
                <w:right w:val="none" w:sz="0" w:space="0" w:color="auto"/>
              </w:divBdr>
            </w:div>
            <w:div w:id="1836454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3791">
      <w:bodyDiv w:val="1"/>
      <w:marLeft w:val="0"/>
      <w:marRight w:val="0"/>
      <w:marTop w:val="0"/>
      <w:marBottom w:val="0"/>
      <w:divBdr>
        <w:top w:val="none" w:sz="0" w:space="0" w:color="auto"/>
        <w:left w:val="none" w:sz="0" w:space="0" w:color="auto"/>
        <w:bottom w:val="none" w:sz="0" w:space="0" w:color="auto"/>
        <w:right w:val="none" w:sz="0" w:space="0" w:color="auto"/>
      </w:divBdr>
      <w:divsChild>
        <w:div w:id="2121757147">
          <w:marLeft w:val="0"/>
          <w:marRight w:val="0"/>
          <w:marTop w:val="0"/>
          <w:marBottom w:val="0"/>
          <w:divBdr>
            <w:top w:val="none" w:sz="0" w:space="0" w:color="auto"/>
            <w:left w:val="none" w:sz="0" w:space="0" w:color="auto"/>
            <w:bottom w:val="none" w:sz="0" w:space="0" w:color="auto"/>
            <w:right w:val="none" w:sz="0" w:space="0" w:color="auto"/>
          </w:divBdr>
        </w:div>
        <w:div w:id="1570308259">
          <w:marLeft w:val="0"/>
          <w:marRight w:val="0"/>
          <w:marTop w:val="150"/>
          <w:marBottom w:val="0"/>
          <w:divBdr>
            <w:top w:val="none" w:sz="0" w:space="0" w:color="auto"/>
            <w:left w:val="none" w:sz="0" w:space="0" w:color="auto"/>
            <w:bottom w:val="none" w:sz="0" w:space="0" w:color="auto"/>
            <w:right w:val="none" w:sz="0" w:space="0" w:color="auto"/>
          </w:divBdr>
          <w:divsChild>
            <w:div w:id="43137981">
              <w:marLeft w:val="1155"/>
              <w:marRight w:val="0"/>
              <w:marTop w:val="0"/>
              <w:marBottom w:val="0"/>
              <w:divBdr>
                <w:top w:val="none" w:sz="0" w:space="0" w:color="auto"/>
                <w:left w:val="none" w:sz="0" w:space="0" w:color="auto"/>
                <w:bottom w:val="none" w:sz="0" w:space="0" w:color="auto"/>
                <w:right w:val="none" w:sz="0" w:space="0" w:color="auto"/>
              </w:divBdr>
            </w:div>
            <w:div w:id="1483696827">
              <w:marLeft w:val="1155"/>
              <w:marRight w:val="0"/>
              <w:marTop w:val="0"/>
              <w:marBottom w:val="0"/>
              <w:divBdr>
                <w:top w:val="none" w:sz="0" w:space="0" w:color="auto"/>
                <w:left w:val="none" w:sz="0" w:space="0" w:color="auto"/>
                <w:bottom w:val="none" w:sz="0" w:space="0" w:color="auto"/>
                <w:right w:val="none" w:sz="0" w:space="0" w:color="auto"/>
              </w:divBdr>
            </w:div>
            <w:div w:id="1080560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11017">
      <w:bodyDiv w:val="1"/>
      <w:marLeft w:val="0"/>
      <w:marRight w:val="0"/>
      <w:marTop w:val="0"/>
      <w:marBottom w:val="0"/>
      <w:divBdr>
        <w:top w:val="none" w:sz="0" w:space="0" w:color="auto"/>
        <w:left w:val="none" w:sz="0" w:space="0" w:color="auto"/>
        <w:bottom w:val="none" w:sz="0" w:space="0" w:color="auto"/>
        <w:right w:val="none" w:sz="0" w:space="0" w:color="auto"/>
      </w:divBdr>
      <w:divsChild>
        <w:div w:id="879244841">
          <w:marLeft w:val="0"/>
          <w:marRight w:val="0"/>
          <w:marTop w:val="0"/>
          <w:marBottom w:val="0"/>
          <w:divBdr>
            <w:top w:val="none" w:sz="0" w:space="0" w:color="auto"/>
            <w:left w:val="none" w:sz="0" w:space="0" w:color="auto"/>
            <w:bottom w:val="none" w:sz="0" w:space="0" w:color="auto"/>
            <w:right w:val="none" w:sz="0" w:space="0" w:color="auto"/>
          </w:divBdr>
        </w:div>
        <w:div w:id="1872304140">
          <w:marLeft w:val="0"/>
          <w:marRight w:val="0"/>
          <w:marTop w:val="150"/>
          <w:marBottom w:val="0"/>
          <w:divBdr>
            <w:top w:val="none" w:sz="0" w:space="0" w:color="auto"/>
            <w:left w:val="none" w:sz="0" w:space="0" w:color="auto"/>
            <w:bottom w:val="none" w:sz="0" w:space="0" w:color="auto"/>
            <w:right w:val="none" w:sz="0" w:space="0" w:color="auto"/>
          </w:divBdr>
          <w:divsChild>
            <w:div w:id="839203242">
              <w:marLeft w:val="1155"/>
              <w:marRight w:val="0"/>
              <w:marTop w:val="0"/>
              <w:marBottom w:val="0"/>
              <w:divBdr>
                <w:top w:val="none" w:sz="0" w:space="0" w:color="auto"/>
                <w:left w:val="none" w:sz="0" w:space="0" w:color="auto"/>
                <w:bottom w:val="none" w:sz="0" w:space="0" w:color="auto"/>
                <w:right w:val="none" w:sz="0" w:space="0" w:color="auto"/>
              </w:divBdr>
            </w:div>
            <w:div w:id="1505852541">
              <w:marLeft w:val="1155"/>
              <w:marRight w:val="0"/>
              <w:marTop w:val="0"/>
              <w:marBottom w:val="0"/>
              <w:divBdr>
                <w:top w:val="none" w:sz="0" w:space="0" w:color="auto"/>
                <w:left w:val="none" w:sz="0" w:space="0" w:color="auto"/>
                <w:bottom w:val="none" w:sz="0" w:space="0" w:color="auto"/>
                <w:right w:val="none" w:sz="0" w:space="0" w:color="auto"/>
              </w:divBdr>
            </w:div>
            <w:div w:id="359993">
              <w:marLeft w:val="1155"/>
              <w:marRight w:val="0"/>
              <w:marTop w:val="0"/>
              <w:marBottom w:val="0"/>
              <w:divBdr>
                <w:top w:val="none" w:sz="0" w:space="0" w:color="auto"/>
                <w:left w:val="none" w:sz="0" w:space="0" w:color="auto"/>
                <w:bottom w:val="none" w:sz="0" w:space="0" w:color="auto"/>
                <w:right w:val="none" w:sz="0" w:space="0" w:color="auto"/>
              </w:divBdr>
            </w:div>
            <w:div w:id="1994867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18751">
      <w:bodyDiv w:val="1"/>
      <w:marLeft w:val="0"/>
      <w:marRight w:val="0"/>
      <w:marTop w:val="0"/>
      <w:marBottom w:val="0"/>
      <w:divBdr>
        <w:top w:val="none" w:sz="0" w:space="0" w:color="auto"/>
        <w:left w:val="none" w:sz="0" w:space="0" w:color="auto"/>
        <w:bottom w:val="none" w:sz="0" w:space="0" w:color="auto"/>
        <w:right w:val="none" w:sz="0" w:space="0" w:color="auto"/>
      </w:divBdr>
      <w:divsChild>
        <w:div w:id="925963489">
          <w:marLeft w:val="0"/>
          <w:marRight w:val="0"/>
          <w:marTop w:val="0"/>
          <w:marBottom w:val="0"/>
          <w:divBdr>
            <w:top w:val="none" w:sz="0" w:space="0" w:color="auto"/>
            <w:left w:val="none" w:sz="0" w:space="0" w:color="auto"/>
            <w:bottom w:val="none" w:sz="0" w:space="0" w:color="auto"/>
            <w:right w:val="none" w:sz="0" w:space="0" w:color="auto"/>
          </w:divBdr>
        </w:div>
        <w:div w:id="505053076">
          <w:marLeft w:val="0"/>
          <w:marRight w:val="0"/>
          <w:marTop w:val="150"/>
          <w:marBottom w:val="0"/>
          <w:divBdr>
            <w:top w:val="none" w:sz="0" w:space="0" w:color="auto"/>
            <w:left w:val="none" w:sz="0" w:space="0" w:color="auto"/>
            <w:bottom w:val="none" w:sz="0" w:space="0" w:color="auto"/>
            <w:right w:val="none" w:sz="0" w:space="0" w:color="auto"/>
          </w:divBdr>
          <w:divsChild>
            <w:div w:id="223376794">
              <w:marLeft w:val="1155"/>
              <w:marRight w:val="0"/>
              <w:marTop w:val="0"/>
              <w:marBottom w:val="0"/>
              <w:divBdr>
                <w:top w:val="none" w:sz="0" w:space="0" w:color="auto"/>
                <w:left w:val="none" w:sz="0" w:space="0" w:color="auto"/>
                <w:bottom w:val="none" w:sz="0" w:space="0" w:color="auto"/>
                <w:right w:val="none" w:sz="0" w:space="0" w:color="auto"/>
              </w:divBdr>
            </w:div>
            <w:div w:id="868420764">
              <w:marLeft w:val="1155"/>
              <w:marRight w:val="0"/>
              <w:marTop w:val="0"/>
              <w:marBottom w:val="0"/>
              <w:divBdr>
                <w:top w:val="none" w:sz="0" w:space="0" w:color="auto"/>
                <w:left w:val="none" w:sz="0" w:space="0" w:color="auto"/>
                <w:bottom w:val="none" w:sz="0" w:space="0" w:color="auto"/>
                <w:right w:val="none" w:sz="0" w:space="0" w:color="auto"/>
              </w:divBdr>
            </w:div>
            <w:div w:id="148250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40844">
      <w:bodyDiv w:val="1"/>
      <w:marLeft w:val="0"/>
      <w:marRight w:val="0"/>
      <w:marTop w:val="0"/>
      <w:marBottom w:val="0"/>
      <w:divBdr>
        <w:top w:val="none" w:sz="0" w:space="0" w:color="auto"/>
        <w:left w:val="none" w:sz="0" w:space="0" w:color="auto"/>
        <w:bottom w:val="none" w:sz="0" w:space="0" w:color="auto"/>
        <w:right w:val="none" w:sz="0" w:space="0" w:color="auto"/>
      </w:divBdr>
      <w:divsChild>
        <w:div w:id="1162163906">
          <w:marLeft w:val="0"/>
          <w:marRight w:val="0"/>
          <w:marTop w:val="0"/>
          <w:marBottom w:val="0"/>
          <w:divBdr>
            <w:top w:val="none" w:sz="0" w:space="0" w:color="auto"/>
            <w:left w:val="none" w:sz="0" w:space="0" w:color="auto"/>
            <w:bottom w:val="none" w:sz="0" w:space="0" w:color="auto"/>
            <w:right w:val="none" w:sz="0" w:space="0" w:color="auto"/>
          </w:divBdr>
        </w:div>
        <w:div w:id="929387472">
          <w:marLeft w:val="0"/>
          <w:marRight w:val="0"/>
          <w:marTop w:val="150"/>
          <w:marBottom w:val="0"/>
          <w:divBdr>
            <w:top w:val="none" w:sz="0" w:space="0" w:color="auto"/>
            <w:left w:val="none" w:sz="0" w:space="0" w:color="auto"/>
            <w:bottom w:val="none" w:sz="0" w:space="0" w:color="auto"/>
            <w:right w:val="none" w:sz="0" w:space="0" w:color="auto"/>
          </w:divBdr>
          <w:divsChild>
            <w:div w:id="78331751">
              <w:marLeft w:val="1155"/>
              <w:marRight w:val="0"/>
              <w:marTop w:val="0"/>
              <w:marBottom w:val="0"/>
              <w:divBdr>
                <w:top w:val="none" w:sz="0" w:space="0" w:color="auto"/>
                <w:left w:val="none" w:sz="0" w:space="0" w:color="auto"/>
                <w:bottom w:val="none" w:sz="0" w:space="0" w:color="auto"/>
                <w:right w:val="none" w:sz="0" w:space="0" w:color="auto"/>
              </w:divBdr>
            </w:div>
            <w:div w:id="1562252870">
              <w:marLeft w:val="1155"/>
              <w:marRight w:val="0"/>
              <w:marTop w:val="0"/>
              <w:marBottom w:val="0"/>
              <w:divBdr>
                <w:top w:val="none" w:sz="0" w:space="0" w:color="auto"/>
                <w:left w:val="none" w:sz="0" w:space="0" w:color="auto"/>
                <w:bottom w:val="none" w:sz="0" w:space="0" w:color="auto"/>
                <w:right w:val="none" w:sz="0" w:space="0" w:color="auto"/>
              </w:divBdr>
            </w:div>
            <w:div w:id="20061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4885482">
      <w:bodyDiv w:val="1"/>
      <w:marLeft w:val="0"/>
      <w:marRight w:val="0"/>
      <w:marTop w:val="0"/>
      <w:marBottom w:val="0"/>
      <w:divBdr>
        <w:top w:val="none" w:sz="0" w:space="0" w:color="auto"/>
        <w:left w:val="none" w:sz="0" w:space="0" w:color="auto"/>
        <w:bottom w:val="none" w:sz="0" w:space="0" w:color="auto"/>
        <w:right w:val="none" w:sz="0" w:space="0" w:color="auto"/>
      </w:divBdr>
      <w:divsChild>
        <w:div w:id="940837405">
          <w:marLeft w:val="0"/>
          <w:marRight w:val="0"/>
          <w:marTop w:val="0"/>
          <w:marBottom w:val="0"/>
          <w:divBdr>
            <w:top w:val="none" w:sz="0" w:space="0" w:color="auto"/>
            <w:left w:val="none" w:sz="0" w:space="0" w:color="auto"/>
            <w:bottom w:val="none" w:sz="0" w:space="0" w:color="auto"/>
            <w:right w:val="none" w:sz="0" w:space="0" w:color="auto"/>
          </w:divBdr>
        </w:div>
        <w:div w:id="415131889">
          <w:marLeft w:val="0"/>
          <w:marRight w:val="0"/>
          <w:marTop w:val="150"/>
          <w:marBottom w:val="0"/>
          <w:divBdr>
            <w:top w:val="none" w:sz="0" w:space="0" w:color="auto"/>
            <w:left w:val="none" w:sz="0" w:space="0" w:color="auto"/>
            <w:bottom w:val="none" w:sz="0" w:space="0" w:color="auto"/>
            <w:right w:val="none" w:sz="0" w:space="0" w:color="auto"/>
          </w:divBdr>
          <w:divsChild>
            <w:div w:id="1744641739">
              <w:marLeft w:val="1155"/>
              <w:marRight w:val="0"/>
              <w:marTop w:val="0"/>
              <w:marBottom w:val="0"/>
              <w:divBdr>
                <w:top w:val="none" w:sz="0" w:space="0" w:color="auto"/>
                <w:left w:val="none" w:sz="0" w:space="0" w:color="auto"/>
                <w:bottom w:val="none" w:sz="0" w:space="0" w:color="auto"/>
                <w:right w:val="none" w:sz="0" w:space="0" w:color="auto"/>
              </w:divBdr>
            </w:div>
            <w:div w:id="1746494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349930">
      <w:bodyDiv w:val="1"/>
      <w:marLeft w:val="0"/>
      <w:marRight w:val="0"/>
      <w:marTop w:val="0"/>
      <w:marBottom w:val="0"/>
      <w:divBdr>
        <w:top w:val="none" w:sz="0" w:space="0" w:color="auto"/>
        <w:left w:val="none" w:sz="0" w:space="0" w:color="auto"/>
        <w:bottom w:val="none" w:sz="0" w:space="0" w:color="auto"/>
        <w:right w:val="none" w:sz="0" w:space="0" w:color="auto"/>
      </w:divBdr>
      <w:divsChild>
        <w:div w:id="225645684">
          <w:marLeft w:val="0"/>
          <w:marRight w:val="0"/>
          <w:marTop w:val="0"/>
          <w:marBottom w:val="0"/>
          <w:divBdr>
            <w:top w:val="none" w:sz="0" w:space="0" w:color="auto"/>
            <w:left w:val="none" w:sz="0" w:space="0" w:color="auto"/>
            <w:bottom w:val="none" w:sz="0" w:space="0" w:color="auto"/>
            <w:right w:val="none" w:sz="0" w:space="0" w:color="auto"/>
          </w:divBdr>
        </w:div>
        <w:div w:id="1862819703">
          <w:marLeft w:val="0"/>
          <w:marRight w:val="0"/>
          <w:marTop w:val="150"/>
          <w:marBottom w:val="0"/>
          <w:divBdr>
            <w:top w:val="none" w:sz="0" w:space="0" w:color="auto"/>
            <w:left w:val="none" w:sz="0" w:space="0" w:color="auto"/>
            <w:bottom w:val="none" w:sz="0" w:space="0" w:color="auto"/>
            <w:right w:val="none" w:sz="0" w:space="0" w:color="auto"/>
          </w:divBdr>
          <w:divsChild>
            <w:div w:id="405765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60133">
      <w:bodyDiv w:val="1"/>
      <w:marLeft w:val="0"/>
      <w:marRight w:val="0"/>
      <w:marTop w:val="0"/>
      <w:marBottom w:val="0"/>
      <w:divBdr>
        <w:top w:val="none" w:sz="0" w:space="0" w:color="auto"/>
        <w:left w:val="none" w:sz="0" w:space="0" w:color="auto"/>
        <w:bottom w:val="none" w:sz="0" w:space="0" w:color="auto"/>
        <w:right w:val="none" w:sz="0" w:space="0" w:color="auto"/>
      </w:divBdr>
      <w:divsChild>
        <w:div w:id="1692149098">
          <w:marLeft w:val="0"/>
          <w:marRight w:val="0"/>
          <w:marTop w:val="0"/>
          <w:marBottom w:val="0"/>
          <w:divBdr>
            <w:top w:val="none" w:sz="0" w:space="0" w:color="auto"/>
            <w:left w:val="none" w:sz="0" w:space="0" w:color="auto"/>
            <w:bottom w:val="none" w:sz="0" w:space="0" w:color="auto"/>
            <w:right w:val="none" w:sz="0" w:space="0" w:color="auto"/>
          </w:divBdr>
        </w:div>
        <w:div w:id="1854224011">
          <w:marLeft w:val="0"/>
          <w:marRight w:val="0"/>
          <w:marTop w:val="150"/>
          <w:marBottom w:val="0"/>
          <w:divBdr>
            <w:top w:val="none" w:sz="0" w:space="0" w:color="auto"/>
            <w:left w:val="none" w:sz="0" w:space="0" w:color="auto"/>
            <w:bottom w:val="none" w:sz="0" w:space="0" w:color="auto"/>
            <w:right w:val="none" w:sz="0" w:space="0" w:color="auto"/>
          </w:divBdr>
          <w:divsChild>
            <w:div w:id="13582267">
              <w:marLeft w:val="1155"/>
              <w:marRight w:val="0"/>
              <w:marTop w:val="0"/>
              <w:marBottom w:val="0"/>
              <w:divBdr>
                <w:top w:val="none" w:sz="0" w:space="0" w:color="auto"/>
                <w:left w:val="none" w:sz="0" w:space="0" w:color="auto"/>
                <w:bottom w:val="none" w:sz="0" w:space="0" w:color="auto"/>
                <w:right w:val="none" w:sz="0" w:space="0" w:color="auto"/>
              </w:divBdr>
            </w:div>
            <w:div w:id="2032339558">
              <w:marLeft w:val="1155"/>
              <w:marRight w:val="0"/>
              <w:marTop w:val="0"/>
              <w:marBottom w:val="0"/>
              <w:divBdr>
                <w:top w:val="none" w:sz="0" w:space="0" w:color="auto"/>
                <w:left w:val="none" w:sz="0" w:space="0" w:color="auto"/>
                <w:bottom w:val="none" w:sz="0" w:space="0" w:color="auto"/>
                <w:right w:val="none" w:sz="0" w:space="0" w:color="auto"/>
              </w:divBdr>
            </w:div>
            <w:div w:id="6299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33132">
      <w:bodyDiv w:val="1"/>
      <w:marLeft w:val="0"/>
      <w:marRight w:val="0"/>
      <w:marTop w:val="0"/>
      <w:marBottom w:val="0"/>
      <w:divBdr>
        <w:top w:val="none" w:sz="0" w:space="0" w:color="auto"/>
        <w:left w:val="none" w:sz="0" w:space="0" w:color="auto"/>
        <w:bottom w:val="none" w:sz="0" w:space="0" w:color="auto"/>
        <w:right w:val="none" w:sz="0" w:space="0" w:color="auto"/>
      </w:divBdr>
      <w:divsChild>
        <w:div w:id="1086684366">
          <w:marLeft w:val="0"/>
          <w:marRight w:val="0"/>
          <w:marTop w:val="0"/>
          <w:marBottom w:val="0"/>
          <w:divBdr>
            <w:top w:val="none" w:sz="0" w:space="0" w:color="auto"/>
            <w:left w:val="none" w:sz="0" w:space="0" w:color="auto"/>
            <w:bottom w:val="none" w:sz="0" w:space="0" w:color="auto"/>
            <w:right w:val="none" w:sz="0" w:space="0" w:color="auto"/>
          </w:divBdr>
        </w:div>
        <w:div w:id="668750690">
          <w:marLeft w:val="0"/>
          <w:marRight w:val="0"/>
          <w:marTop w:val="150"/>
          <w:marBottom w:val="0"/>
          <w:divBdr>
            <w:top w:val="none" w:sz="0" w:space="0" w:color="auto"/>
            <w:left w:val="none" w:sz="0" w:space="0" w:color="auto"/>
            <w:bottom w:val="none" w:sz="0" w:space="0" w:color="auto"/>
            <w:right w:val="none" w:sz="0" w:space="0" w:color="auto"/>
          </w:divBdr>
          <w:divsChild>
            <w:div w:id="1400520384">
              <w:marLeft w:val="1155"/>
              <w:marRight w:val="0"/>
              <w:marTop w:val="0"/>
              <w:marBottom w:val="0"/>
              <w:divBdr>
                <w:top w:val="none" w:sz="0" w:space="0" w:color="auto"/>
                <w:left w:val="none" w:sz="0" w:space="0" w:color="auto"/>
                <w:bottom w:val="none" w:sz="0" w:space="0" w:color="auto"/>
                <w:right w:val="none" w:sz="0" w:space="0" w:color="auto"/>
              </w:divBdr>
            </w:div>
            <w:div w:id="1901090247">
              <w:marLeft w:val="1155"/>
              <w:marRight w:val="0"/>
              <w:marTop w:val="0"/>
              <w:marBottom w:val="0"/>
              <w:divBdr>
                <w:top w:val="none" w:sz="0" w:space="0" w:color="auto"/>
                <w:left w:val="none" w:sz="0" w:space="0" w:color="auto"/>
                <w:bottom w:val="none" w:sz="0" w:space="0" w:color="auto"/>
                <w:right w:val="none" w:sz="0" w:space="0" w:color="auto"/>
              </w:divBdr>
            </w:div>
            <w:div w:id="156856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27577">
      <w:bodyDiv w:val="1"/>
      <w:marLeft w:val="0"/>
      <w:marRight w:val="0"/>
      <w:marTop w:val="0"/>
      <w:marBottom w:val="0"/>
      <w:divBdr>
        <w:top w:val="none" w:sz="0" w:space="0" w:color="auto"/>
        <w:left w:val="none" w:sz="0" w:space="0" w:color="auto"/>
        <w:bottom w:val="none" w:sz="0" w:space="0" w:color="auto"/>
        <w:right w:val="none" w:sz="0" w:space="0" w:color="auto"/>
      </w:divBdr>
      <w:divsChild>
        <w:div w:id="72163949">
          <w:marLeft w:val="0"/>
          <w:marRight w:val="0"/>
          <w:marTop w:val="0"/>
          <w:marBottom w:val="0"/>
          <w:divBdr>
            <w:top w:val="none" w:sz="0" w:space="0" w:color="auto"/>
            <w:left w:val="none" w:sz="0" w:space="0" w:color="auto"/>
            <w:bottom w:val="none" w:sz="0" w:space="0" w:color="auto"/>
            <w:right w:val="none" w:sz="0" w:space="0" w:color="auto"/>
          </w:divBdr>
        </w:div>
        <w:div w:id="751973383">
          <w:marLeft w:val="0"/>
          <w:marRight w:val="0"/>
          <w:marTop w:val="150"/>
          <w:marBottom w:val="0"/>
          <w:divBdr>
            <w:top w:val="none" w:sz="0" w:space="0" w:color="auto"/>
            <w:left w:val="none" w:sz="0" w:space="0" w:color="auto"/>
            <w:bottom w:val="none" w:sz="0" w:space="0" w:color="auto"/>
            <w:right w:val="none" w:sz="0" w:space="0" w:color="auto"/>
          </w:divBdr>
          <w:divsChild>
            <w:div w:id="301352015">
              <w:marLeft w:val="1155"/>
              <w:marRight w:val="0"/>
              <w:marTop w:val="0"/>
              <w:marBottom w:val="0"/>
              <w:divBdr>
                <w:top w:val="none" w:sz="0" w:space="0" w:color="auto"/>
                <w:left w:val="none" w:sz="0" w:space="0" w:color="auto"/>
                <w:bottom w:val="none" w:sz="0" w:space="0" w:color="auto"/>
                <w:right w:val="none" w:sz="0" w:space="0" w:color="auto"/>
              </w:divBdr>
            </w:div>
            <w:div w:id="619604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232501">
      <w:bodyDiv w:val="1"/>
      <w:marLeft w:val="0"/>
      <w:marRight w:val="0"/>
      <w:marTop w:val="0"/>
      <w:marBottom w:val="0"/>
      <w:divBdr>
        <w:top w:val="none" w:sz="0" w:space="0" w:color="auto"/>
        <w:left w:val="none" w:sz="0" w:space="0" w:color="auto"/>
        <w:bottom w:val="none" w:sz="0" w:space="0" w:color="auto"/>
        <w:right w:val="none" w:sz="0" w:space="0" w:color="auto"/>
      </w:divBdr>
      <w:divsChild>
        <w:div w:id="1781606805">
          <w:marLeft w:val="0"/>
          <w:marRight w:val="0"/>
          <w:marTop w:val="0"/>
          <w:marBottom w:val="0"/>
          <w:divBdr>
            <w:top w:val="none" w:sz="0" w:space="0" w:color="auto"/>
            <w:left w:val="none" w:sz="0" w:space="0" w:color="auto"/>
            <w:bottom w:val="none" w:sz="0" w:space="0" w:color="auto"/>
            <w:right w:val="none" w:sz="0" w:space="0" w:color="auto"/>
          </w:divBdr>
        </w:div>
        <w:div w:id="628898200">
          <w:marLeft w:val="0"/>
          <w:marRight w:val="0"/>
          <w:marTop w:val="150"/>
          <w:marBottom w:val="0"/>
          <w:divBdr>
            <w:top w:val="none" w:sz="0" w:space="0" w:color="auto"/>
            <w:left w:val="none" w:sz="0" w:space="0" w:color="auto"/>
            <w:bottom w:val="none" w:sz="0" w:space="0" w:color="auto"/>
            <w:right w:val="none" w:sz="0" w:space="0" w:color="auto"/>
          </w:divBdr>
          <w:divsChild>
            <w:div w:id="256141188">
              <w:marLeft w:val="1155"/>
              <w:marRight w:val="0"/>
              <w:marTop w:val="0"/>
              <w:marBottom w:val="0"/>
              <w:divBdr>
                <w:top w:val="none" w:sz="0" w:space="0" w:color="auto"/>
                <w:left w:val="none" w:sz="0" w:space="0" w:color="auto"/>
                <w:bottom w:val="none" w:sz="0" w:space="0" w:color="auto"/>
                <w:right w:val="none" w:sz="0" w:space="0" w:color="auto"/>
              </w:divBdr>
            </w:div>
            <w:div w:id="1308629842">
              <w:marLeft w:val="1155"/>
              <w:marRight w:val="0"/>
              <w:marTop w:val="0"/>
              <w:marBottom w:val="0"/>
              <w:divBdr>
                <w:top w:val="none" w:sz="0" w:space="0" w:color="auto"/>
                <w:left w:val="none" w:sz="0" w:space="0" w:color="auto"/>
                <w:bottom w:val="none" w:sz="0" w:space="0" w:color="auto"/>
                <w:right w:val="none" w:sz="0" w:space="0" w:color="auto"/>
              </w:divBdr>
            </w:div>
            <w:div w:id="427045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04619">
      <w:bodyDiv w:val="1"/>
      <w:marLeft w:val="0"/>
      <w:marRight w:val="0"/>
      <w:marTop w:val="0"/>
      <w:marBottom w:val="0"/>
      <w:divBdr>
        <w:top w:val="none" w:sz="0" w:space="0" w:color="auto"/>
        <w:left w:val="none" w:sz="0" w:space="0" w:color="auto"/>
        <w:bottom w:val="none" w:sz="0" w:space="0" w:color="auto"/>
        <w:right w:val="none" w:sz="0" w:space="0" w:color="auto"/>
      </w:divBdr>
      <w:divsChild>
        <w:div w:id="1291013272">
          <w:marLeft w:val="0"/>
          <w:marRight w:val="0"/>
          <w:marTop w:val="0"/>
          <w:marBottom w:val="0"/>
          <w:divBdr>
            <w:top w:val="none" w:sz="0" w:space="0" w:color="auto"/>
            <w:left w:val="none" w:sz="0" w:space="0" w:color="auto"/>
            <w:bottom w:val="none" w:sz="0" w:space="0" w:color="auto"/>
            <w:right w:val="none" w:sz="0" w:space="0" w:color="auto"/>
          </w:divBdr>
        </w:div>
        <w:div w:id="412552703">
          <w:marLeft w:val="0"/>
          <w:marRight w:val="0"/>
          <w:marTop w:val="150"/>
          <w:marBottom w:val="0"/>
          <w:divBdr>
            <w:top w:val="none" w:sz="0" w:space="0" w:color="auto"/>
            <w:left w:val="none" w:sz="0" w:space="0" w:color="auto"/>
            <w:bottom w:val="none" w:sz="0" w:space="0" w:color="auto"/>
            <w:right w:val="none" w:sz="0" w:space="0" w:color="auto"/>
          </w:divBdr>
          <w:divsChild>
            <w:div w:id="528179665">
              <w:marLeft w:val="1155"/>
              <w:marRight w:val="0"/>
              <w:marTop w:val="0"/>
              <w:marBottom w:val="0"/>
              <w:divBdr>
                <w:top w:val="none" w:sz="0" w:space="0" w:color="auto"/>
                <w:left w:val="none" w:sz="0" w:space="0" w:color="auto"/>
                <w:bottom w:val="none" w:sz="0" w:space="0" w:color="auto"/>
                <w:right w:val="none" w:sz="0" w:space="0" w:color="auto"/>
              </w:divBdr>
            </w:div>
            <w:div w:id="753476754">
              <w:marLeft w:val="1155"/>
              <w:marRight w:val="0"/>
              <w:marTop w:val="0"/>
              <w:marBottom w:val="0"/>
              <w:divBdr>
                <w:top w:val="none" w:sz="0" w:space="0" w:color="auto"/>
                <w:left w:val="none" w:sz="0" w:space="0" w:color="auto"/>
                <w:bottom w:val="none" w:sz="0" w:space="0" w:color="auto"/>
                <w:right w:val="none" w:sz="0" w:space="0" w:color="auto"/>
              </w:divBdr>
            </w:div>
            <w:div w:id="214152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079504">
      <w:bodyDiv w:val="1"/>
      <w:marLeft w:val="0"/>
      <w:marRight w:val="0"/>
      <w:marTop w:val="0"/>
      <w:marBottom w:val="0"/>
      <w:divBdr>
        <w:top w:val="none" w:sz="0" w:space="0" w:color="auto"/>
        <w:left w:val="none" w:sz="0" w:space="0" w:color="auto"/>
        <w:bottom w:val="none" w:sz="0" w:space="0" w:color="auto"/>
        <w:right w:val="none" w:sz="0" w:space="0" w:color="auto"/>
      </w:divBdr>
      <w:divsChild>
        <w:div w:id="548567480">
          <w:marLeft w:val="0"/>
          <w:marRight w:val="0"/>
          <w:marTop w:val="0"/>
          <w:marBottom w:val="0"/>
          <w:divBdr>
            <w:top w:val="none" w:sz="0" w:space="0" w:color="auto"/>
            <w:left w:val="none" w:sz="0" w:space="0" w:color="auto"/>
            <w:bottom w:val="none" w:sz="0" w:space="0" w:color="auto"/>
            <w:right w:val="none" w:sz="0" w:space="0" w:color="auto"/>
          </w:divBdr>
        </w:div>
        <w:div w:id="1038437158">
          <w:marLeft w:val="0"/>
          <w:marRight w:val="0"/>
          <w:marTop w:val="150"/>
          <w:marBottom w:val="0"/>
          <w:divBdr>
            <w:top w:val="none" w:sz="0" w:space="0" w:color="auto"/>
            <w:left w:val="none" w:sz="0" w:space="0" w:color="auto"/>
            <w:bottom w:val="none" w:sz="0" w:space="0" w:color="auto"/>
            <w:right w:val="none" w:sz="0" w:space="0" w:color="auto"/>
          </w:divBdr>
          <w:divsChild>
            <w:div w:id="2027291673">
              <w:marLeft w:val="1155"/>
              <w:marRight w:val="0"/>
              <w:marTop w:val="0"/>
              <w:marBottom w:val="0"/>
              <w:divBdr>
                <w:top w:val="none" w:sz="0" w:space="0" w:color="auto"/>
                <w:left w:val="none" w:sz="0" w:space="0" w:color="auto"/>
                <w:bottom w:val="none" w:sz="0" w:space="0" w:color="auto"/>
                <w:right w:val="none" w:sz="0" w:space="0" w:color="auto"/>
              </w:divBdr>
            </w:div>
            <w:div w:id="69920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1774">
      <w:bodyDiv w:val="1"/>
      <w:marLeft w:val="0"/>
      <w:marRight w:val="0"/>
      <w:marTop w:val="0"/>
      <w:marBottom w:val="0"/>
      <w:divBdr>
        <w:top w:val="none" w:sz="0" w:space="0" w:color="auto"/>
        <w:left w:val="none" w:sz="0" w:space="0" w:color="auto"/>
        <w:bottom w:val="none" w:sz="0" w:space="0" w:color="auto"/>
        <w:right w:val="none" w:sz="0" w:space="0" w:color="auto"/>
      </w:divBdr>
      <w:divsChild>
        <w:div w:id="1497377457">
          <w:marLeft w:val="0"/>
          <w:marRight w:val="0"/>
          <w:marTop w:val="0"/>
          <w:marBottom w:val="0"/>
          <w:divBdr>
            <w:top w:val="none" w:sz="0" w:space="0" w:color="auto"/>
            <w:left w:val="none" w:sz="0" w:space="0" w:color="auto"/>
            <w:bottom w:val="none" w:sz="0" w:space="0" w:color="auto"/>
            <w:right w:val="none" w:sz="0" w:space="0" w:color="auto"/>
          </w:divBdr>
        </w:div>
        <w:div w:id="1180314230">
          <w:marLeft w:val="0"/>
          <w:marRight w:val="0"/>
          <w:marTop w:val="150"/>
          <w:marBottom w:val="0"/>
          <w:divBdr>
            <w:top w:val="none" w:sz="0" w:space="0" w:color="auto"/>
            <w:left w:val="none" w:sz="0" w:space="0" w:color="auto"/>
            <w:bottom w:val="none" w:sz="0" w:space="0" w:color="auto"/>
            <w:right w:val="none" w:sz="0" w:space="0" w:color="auto"/>
          </w:divBdr>
          <w:divsChild>
            <w:div w:id="1195771381">
              <w:marLeft w:val="1155"/>
              <w:marRight w:val="0"/>
              <w:marTop w:val="0"/>
              <w:marBottom w:val="0"/>
              <w:divBdr>
                <w:top w:val="none" w:sz="0" w:space="0" w:color="auto"/>
                <w:left w:val="none" w:sz="0" w:space="0" w:color="auto"/>
                <w:bottom w:val="none" w:sz="0" w:space="0" w:color="auto"/>
                <w:right w:val="none" w:sz="0" w:space="0" w:color="auto"/>
              </w:divBdr>
            </w:div>
            <w:div w:id="382146475">
              <w:marLeft w:val="1155"/>
              <w:marRight w:val="0"/>
              <w:marTop w:val="0"/>
              <w:marBottom w:val="0"/>
              <w:divBdr>
                <w:top w:val="none" w:sz="0" w:space="0" w:color="auto"/>
                <w:left w:val="none" w:sz="0" w:space="0" w:color="auto"/>
                <w:bottom w:val="none" w:sz="0" w:space="0" w:color="auto"/>
                <w:right w:val="none" w:sz="0" w:space="0" w:color="auto"/>
              </w:divBdr>
            </w:div>
            <w:div w:id="482624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663802">
      <w:bodyDiv w:val="1"/>
      <w:marLeft w:val="0"/>
      <w:marRight w:val="0"/>
      <w:marTop w:val="0"/>
      <w:marBottom w:val="0"/>
      <w:divBdr>
        <w:top w:val="none" w:sz="0" w:space="0" w:color="auto"/>
        <w:left w:val="none" w:sz="0" w:space="0" w:color="auto"/>
        <w:bottom w:val="none" w:sz="0" w:space="0" w:color="auto"/>
        <w:right w:val="none" w:sz="0" w:space="0" w:color="auto"/>
      </w:divBdr>
      <w:divsChild>
        <w:div w:id="1632443382">
          <w:marLeft w:val="0"/>
          <w:marRight w:val="0"/>
          <w:marTop w:val="0"/>
          <w:marBottom w:val="0"/>
          <w:divBdr>
            <w:top w:val="none" w:sz="0" w:space="0" w:color="auto"/>
            <w:left w:val="none" w:sz="0" w:space="0" w:color="auto"/>
            <w:bottom w:val="none" w:sz="0" w:space="0" w:color="auto"/>
            <w:right w:val="none" w:sz="0" w:space="0" w:color="auto"/>
          </w:divBdr>
        </w:div>
        <w:div w:id="469790177">
          <w:marLeft w:val="0"/>
          <w:marRight w:val="0"/>
          <w:marTop w:val="150"/>
          <w:marBottom w:val="0"/>
          <w:divBdr>
            <w:top w:val="none" w:sz="0" w:space="0" w:color="auto"/>
            <w:left w:val="none" w:sz="0" w:space="0" w:color="auto"/>
            <w:bottom w:val="none" w:sz="0" w:space="0" w:color="auto"/>
            <w:right w:val="none" w:sz="0" w:space="0" w:color="auto"/>
          </w:divBdr>
          <w:divsChild>
            <w:div w:id="1444154823">
              <w:marLeft w:val="1155"/>
              <w:marRight w:val="0"/>
              <w:marTop w:val="0"/>
              <w:marBottom w:val="0"/>
              <w:divBdr>
                <w:top w:val="none" w:sz="0" w:space="0" w:color="auto"/>
                <w:left w:val="none" w:sz="0" w:space="0" w:color="auto"/>
                <w:bottom w:val="none" w:sz="0" w:space="0" w:color="auto"/>
                <w:right w:val="none" w:sz="0" w:space="0" w:color="auto"/>
              </w:divBdr>
            </w:div>
            <w:div w:id="288978897">
              <w:marLeft w:val="1155"/>
              <w:marRight w:val="0"/>
              <w:marTop w:val="0"/>
              <w:marBottom w:val="0"/>
              <w:divBdr>
                <w:top w:val="none" w:sz="0" w:space="0" w:color="auto"/>
                <w:left w:val="none" w:sz="0" w:space="0" w:color="auto"/>
                <w:bottom w:val="none" w:sz="0" w:space="0" w:color="auto"/>
                <w:right w:val="none" w:sz="0" w:space="0" w:color="auto"/>
              </w:divBdr>
            </w:div>
            <w:div w:id="1251306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6075">
      <w:bodyDiv w:val="1"/>
      <w:marLeft w:val="0"/>
      <w:marRight w:val="0"/>
      <w:marTop w:val="0"/>
      <w:marBottom w:val="0"/>
      <w:divBdr>
        <w:top w:val="none" w:sz="0" w:space="0" w:color="auto"/>
        <w:left w:val="none" w:sz="0" w:space="0" w:color="auto"/>
        <w:bottom w:val="none" w:sz="0" w:space="0" w:color="auto"/>
        <w:right w:val="none" w:sz="0" w:space="0" w:color="auto"/>
      </w:divBdr>
      <w:divsChild>
        <w:div w:id="1397047617">
          <w:marLeft w:val="0"/>
          <w:marRight w:val="0"/>
          <w:marTop w:val="0"/>
          <w:marBottom w:val="0"/>
          <w:divBdr>
            <w:top w:val="none" w:sz="0" w:space="0" w:color="auto"/>
            <w:left w:val="none" w:sz="0" w:space="0" w:color="auto"/>
            <w:bottom w:val="none" w:sz="0" w:space="0" w:color="auto"/>
            <w:right w:val="none" w:sz="0" w:space="0" w:color="auto"/>
          </w:divBdr>
        </w:div>
        <w:div w:id="1251962594">
          <w:marLeft w:val="0"/>
          <w:marRight w:val="0"/>
          <w:marTop w:val="150"/>
          <w:marBottom w:val="0"/>
          <w:divBdr>
            <w:top w:val="none" w:sz="0" w:space="0" w:color="auto"/>
            <w:left w:val="none" w:sz="0" w:space="0" w:color="auto"/>
            <w:bottom w:val="none" w:sz="0" w:space="0" w:color="auto"/>
            <w:right w:val="none" w:sz="0" w:space="0" w:color="auto"/>
          </w:divBdr>
          <w:divsChild>
            <w:div w:id="1051542946">
              <w:marLeft w:val="1155"/>
              <w:marRight w:val="0"/>
              <w:marTop w:val="0"/>
              <w:marBottom w:val="0"/>
              <w:divBdr>
                <w:top w:val="none" w:sz="0" w:space="0" w:color="auto"/>
                <w:left w:val="none" w:sz="0" w:space="0" w:color="auto"/>
                <w:bottom w:val="none" w:sz="0" w:space="0" w:color="auto"/>
                <w:right w:val="none" w:sz="0" w:space="0" w:color="auto"/>
              </w:divBdr>
            </w:div>
            <w:div w:id="1914850859">
              <w:marLeft w:val="1155"/>
              <w:marRight w:val="0"/>
              <w:marTop w:val="0"/>
              <w:marBottom w:val="0"/>
              <w:divBdr>
                <w:top w:val="none" w:sz="0" w:space="0" w:color="auto"/>
                <w:left w:val="none" w:sz="0" w:space="0" w:color="auto"/>
                <w:bottom w:val="none" w:sz="0" w:space="0" w:color="auto"/>
                <w:right w:val="none" w:sz="0" w:space="0" w:color="auto"/>
              </w:divBdr>
            </w:div>
            <w:div w:id="145590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1043">
      <w:bodyDiv w:val="1"/>
      <w:marLeft w:val="0"/>
      <w:marRight w:val="0"/>
      <w:marTop w:val="0"/>
      <w:marBottom w:val="0"/>
      <w:divBdr>
        <w:top w:val="none" w:sz="0" w:space="0" w:color="auto"/>
        <w:left w:val="none" w:sz="0" w:space="0" w:color="auto"/>
        <w:bottom w:val="none" w:sz="0" w:space="0" w:color="auto"/>
        <w:right w:val="none" w:sz="0" w:space="0" w:color="auto"/>
      </w:divBdr>
      <w:divsChild>
        <w:div w:id="44988074">
          <w:marLeft w:val="0"/>
          <w:marRight w:val="0"/>
          <w:marTop w:val="0"/>
          <w:marBottom w:val="0"/>
          <w:divBdr>
            <w:top w:val="none" w:sz="0" w:space="0" w:color="auto"/>
            <w:left w:val="none" w:sz="0" w:space="0" w:color="auto"/>
            <w:bottom w:val="none" w:sz="0" w:space="0" w:color="auto"/>
            <w:right w:val="none" w:sz="0" w:space="0" w:color="auto"/>
          </w:divBdr>
        </w:div>
        <w:div w:id="52312105">
          <w:marLeft w:val="0"/>
          <w:marRight w:val="0"/>
          <w:marTop w:val="150"/>
          <w:marBottom w:val="0"/>
          <w:divBdr>
            <w:top w:val="none" w:sz="0" w:space="0" w:color="auto"/>
            <w:left w:val="none" w:sz="0" w:space="0" w:color="auto"/>
            <w:bottom w:val="none" w:sz="0" w:space="0" w:color="auto"/>
            <w:right w:val="none" w:sz="0" w:space="0" w:color="auto"/>
          </w:divBdr>
          <w:divsChild>
            <w:div w:id="877740343">
              <w:marLeft w:val="1155"/>
              <w:marRight w:val="0"/>
              <w:marTop w:val="0"/>
              <w:marBottom w:val="0"/>
              <w:divBdr>
                <w:top w:val="none" w:sz="0" w:space="0" w:color="auto"/>
                <w:left w:val="none" w:sz="0" w:space="0" w:color="auto"/>
                <w:bottom w:val="none" w:sz="0" w:space="0" w:color="auto"/>
                <w:right w:val="none" w:sz="0" w:space="0" w:color="auto"/>
              </w:divBdr>
            </w:div>
            <w:div w:id="1921482725">
              <w:marLeft w:val="1155"/>
              <w:marRight w:val="0"/>
              <w:marTop w:val="0"/>
              <w:marBottom w:val="0"/>
              <w:divBdr>
                <w:top w:val="none" w:sz="0" w:space="0" w:color="auto"/>
                <w:left w:val="none" w:sz="0" w:space="0" w:color="auto"/>
                <w:bottom w:val="none" w:sz="0" w:space="0" w:color="auto"/>
                <w:right w:val="none" w:sz="0" w:space="0" w:color="auto"/>
              </w:divBdr>
            </w:div>
            <w:div w:id="47141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25905">
      <w:bodyDiv w:val="1"/>
      <w:marLeft w:val="0"/>
      <w:marRight w:val="0"/>
      <w:marTop w:val="0"/>
      <w:marBottom w:val="0"/>
      <w:divBdr>
        <w:top w:val="none" w:sz="0" w:space="0" w:color="auto"/>
        <w:left w:val="none" w:sz="0" w:space="0" w:color="auto"/>
        <w:bottom w:val="none" w:sz="0" w:space="0" w:color="auto"/>
        <w:right w:val="none" w:sz="0" w:space="0" w:color="auto"/>
      </w:divBdr>
      <w:divsChild>
        <w:div w:id="1785534218">
          <w:marLeft w:val="0"/>
          <w:marRight w:val="0"/>
          <w:marTop w:val="0"/>
          <w:marBottom w:val="0"/>
          <w:divBdr>
            <w:top w:val="none" w:sz="0" w:space="0" w:color="auto"/>
            <w:left w:val="none" w:sz="0" w:space="0" w:color="auto"/>
            <w:bottom w:val="none" w:sz="0" w:space="0" w:color="auto"/>
            <w:right w:val="none" w:sz="0" w:space="0" w:color="auto"/>
          </w:divBdr>
        </w:div>
        <w:div w:id="1637569278">
          <w:marLeft w:val="0"/>
          <w:marRight w:val="0"/>
          <w:marTop w:val="150"/>
          <w:marBottom w:val="0"/>
          <w:divBdr>
            <w:top w:val="none" w:sz="0" w:space="0" w:color="auto"/>
            <w:left w:val="none" w:sz="0" w:space="0" w:color="auto"/>
            <w:bottom w:val="none" w:sz="0" w:space="0" w:color="auto"/>
            <w:right w:val="none" w:sz="0" w:space="0" w:color="auto"/>
          </w:divBdr>
          <w:divsChild>
            <w:div w:id="1256019588">
              <w:marLeft w:val="1155"/>
              <w:marRight w:val="0"/>
              <w:marTop w:val="0"/>
              <w:marBottom w:val="0"/>
              <w:divBdr>
                <w:top w:val="none" w:sz="0" w:space="0" w:color="auto"/>
                <w:left w:val="none" w:sz="0" w:space="0" w:color="auto"/>
                <w:bottom w:val="none" w:sz="0" w:space="0" w:color="auto"/>
                <w:right w:val="none" w:sz="0" w:space="0" w:color="auto"/>
              </w:divBdr>
            </w:div>
            <w:div w:id="837812645">
              <w:marLeft w:val="1155"/>
              <w:marRight w:val="0"/>
              <w:marTop w:val="0"/>
              <w:marBottom w:val="0"/>
              <w:divBdr>
                <w:top w:val="none" w:sz="0" w:space="0" w:color="auto"/>
                <w:left w:val="none" w:sz="0" w:space="0" w:color="auto"/>
                <w:bottom w:val="none" w:sz="0" w:space="0" w:color="auto"/>
                <w:right w:val="none" w:sz="0" w:space="0" w:color="auto"/>
              </w:divBdr>
            </w:div>
            <w:div w:id="75840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6902">
      <w:bodyDiv w:val="1"/>
      <w:marLeft w:val="0"/>
      <w:marRight w:val="0"/>
      <w:marTop w:val="0"/>
      <w:marBottom w:val="0"/>
      <w:divBdr>
        <w:top w:val="none" w:sz="0" w:space="0" w:color="auto"/>
        <w:left w:val="none" w:sz="0" w:space="0" w:color="auto"/>
        <w:bottom w:val="none" w:sz="0" w:space="0" w:color="auto"/>
        <w:right w:val="none" w:sz="0" w:space="0" w:color="auto"/>
      </w:divBdr>
      <w:divsChild>
        <w:div w:id="162740982">
          <w:marLeft w:val="0"/>
          <w:marRight w:val="0"/>
          <w:marTop w:val="0"/>
          <w:marBottom w:val="0"/>
          <w:divBdr>
            <w:top w:val="none" w:sz="0" w:space="0" w:color="auto"/>
            <w:left w:val="none" w:sz="0" w:space="0" w:color="auto"/>
            <w:bottom w:val="none" w:sz="0" w:space="0" w:color="auto"/>
            <w:right w:val="none" w:sz="0" w:space="0" w:color="auto"/>
          </w:divBdr>
        </w:div>
        <w:div w:id="1613316681">
          <w:marLeft w:val="0"/>
          <w:marRight w:val="0"/>
          <w:marTop w:val="150"/>
          <w:marBottom w:val="0"/>
          <w:divBdr>
            <w:top w:val="none" w:sz="0" w:space="0" w:color="auto"/>
            <w:left w:val="none" w:sz="0" w:space="0" w:color="auto"/>
            <w:bottom w:val="none" w:sz="0" w:space="0" w:color="auto"/>
            <w:right w:val="none" w:sz="0" w:space="0" w:color="auto"/>
          </w:divBdr>
          <w:divsChild>
            <w:div w:id="580649528">
              <w:marLeft w:val="1155"/>
              <w:marRight w:val="0"/>
              <w:marTop w:val="0"/>
              <w:marBottom w:val="0"/>
              <w:divBdr>
                <w:top w:val="none" w:sz="0" w:space="0" w:color="auto"/>
                <w:left w:val="none" w:sz="0" w:space="0" w:color="auto"/>
                <w:bottom w:val="none" w:sz="0" w:space="0" w:color="auto"/>
                <w:right w:val="none" w:sz="0" w:space="0" w:color="auto"/>
              </w:divBdr>
            </w:div>
            <w:div w:id="678848378">
              <w:marLeft w:val="1155"/>
              <w:marRight w:val="0"/>
              <w:marTop w:val="0"/>
              <w:marBottom w:val="0"/>
              <w:divBdr>
                <w:top w:val="none" w:sz="0" w:space="0" w:color="auto"/>
                <w:left w:val="none" w:sz="0" w:space="0" w:color="auto"/>
                <w:bottom w:val="none" w:sz="0" w:space="0" w:color="auto"/>
                <w:right w:val="none" w:sz="0" w:space="0" w:color="auto"/>
              </w:divBdr>
            </w:div>
            <w:div w:id="1609309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276">
      <w:bodyDiv w:val="1"/>
      <w:marLeft w:val="0"/>
      <w:marRight w:val="0"/>
      <w:marTop w:val="0"/>
      <w:marBottom w:val="0"/>
      <w:divBdr>
        <w:top w:val="none" w:sz="0" w:space="0" w:color="auto"/>
        <w:left w:val="none" w:sz="0" w:space="0" w:color="auto"/>
        <w:bottom w:val="none" w:sz="0" w:space="0" w:color="auto"/>
        <w:right w:val="none" w:sz="0" w:space="0" w:color="auto"/>
      </w:divBdr>
      <w:divsChild>
        <w:div w:id="1197620344">
          <w:marLeft w:val="0"/>
          <w:marRight w:val="0"/>
          <w:marTop w:val="0"/>
          <w:marBottom w:val="0"/>
          <w:divBdr>
            <w:top w:val="none" w:sz="0" w:space="0" w:color="auto"/>
            <w:left w:val="none" w:sz="0" w:space="0" w:color="auto"/>
            <w:bottom w:val="none" w:sz="0" w:space="0" w:color="auto"/>
            <w:right w:val="none" w:sz="0" w:space="0" w:color="auto"/>
          </w:divBdr>
        </w:div>
        <w:div w:id="728114579">
          <w:marLeft w:val="0"/>
          <w:marRight w:val="0"/>
          <w:marTop w:val="150"/>
          <w:marBottom w:val="0"/>
          <w:divBdr>
            <w:top w:val="none" w:sz="0" w:space="0" w:color="auto"/>
            <w:left w:val="none" w:sz="0" w:space="0" w:color="auto"/>
            <w:bottom w:val="none" w:sz="0" w:space="0" w:color="auto"/>
            <w:right w:val="none" w:sz="0" w:space="0" w:color="auto"/>
          </w:divBdr>
          <w:divsChild>
            <w:div w:id="898587858">
              <w:marLeft w:val="1155"/>
              <w:marRight w:val="0"/>
              <w:marTop w:val="0"/>
              <w:marBottom w:val="0"/>
              <w:divBdr>
                <w:top w:val="none" w:sz="0" w:space="0" w:color="auto"/>
                <w:left w:val="none" w:sz="0" w:space="0" w:color="auto"/>
                <w:bottom w:val="none" w:sz="0" w:space="0" w:color="auto"/>
                <w:right w:val="none" w:sz="0" w:space="0" w:color="auto"/>
              </w:divBdr>
            </w:div>
            <w:div w:id="219295205">
              <w:marLeft w:val="1155"/>
              <w:marRight w:val="0"/>
              <w:marTop w:val="0"/>
              <w:marBottom w:val="0"/>
              <w:divBdr>
                <w:top w:val="none" w:sz="0" w:space="0" w:color="auto"/>
                <w:left w:val="none" w:sz="0" w:space="0" w:color="auto"/>
                <w:bottom w:val="none" w:sz="0" w:space="0" w:color="auto"/>
                <w:right w:val="none" w:sz="0" w:space="0" w:color="auto"/>
              </w:divBdr>
            </w:div>
            <w:div w:id="1142967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249230">
      <w:bodyDiv w:val="1"/>
      <w:marLeft w:val="0"/>
      <w:marRight w:val="0"/>
      <w:marTop w:val="0"/>
      <w:marBottom w:val="0"/>
      <w:divBdr>
        <w:top w:val="none" w:sz="0" w:space="0" w:color="auto"/>
        <w:left w:val="none" w:sz="0" w:space="0" w:color="auto"/>
        <w:bottom w:val="none" w:sz="0" w:space="0" w:color="auto"/>
        <w:right w:val="none" w:sz="0" w:space="0" w:color="auto"/>
      </w:divBdr>
      <w:divsChild>
        <w:div w:id="423109703">
          <w:marLeft w:val="0"/>
          <w:marRight w:val="0"/>
          <w:marTop w:val="0"/>
          <w:marBottom w:val="0"/>
          <w:divBdr>
            <w:top w:val="none" w:sz="0" w:space="0" w:color="auto"/>
            <w:left w:val="none" w:sz="0" w:space="0" w:color="auto"/>
            <w:bottom w:val="none" w:sz="0" w:space="0" w:color="auto"/>
            <w:right w:val="none" w:sz="0" w:space="0" w:color="auto"/>
          </w:divBdr>
        </w:div>
        <w:div w:id="233471579">
          <w:marLeft w:val="0"/>
          <w:marRight w:val="0"/>
          <w:marTop w:val="150"/>
          <w:marBottom w:val="0"/>
          <w:divBdr>
            <w:top w:val="none" w:sz="0" w:space="0" w:color="auto"/>
            <w:left w:val="none" w:sz="0" w:space="0" w:color="auto"/>
            <w:bottom w:val="none" w:sz="0" w:space="0" w:color="auto"/>
            <w:right w:val="none" w:sz="0" w:space="0" w:color="auto"/>
          </w:divBdr>
          <w:divsChild>
            <w:div w:id="1403019543">
              <w:marLeft w:val="1155"/>
              <w:marRight w:val="0"/>
              <w:marTop w:val="0"/>
              <w:marBottom w:val="0"/>
              <w:divBdr>
                <w:top w:val="none" w:sz="0" w:space="0" w:color="auto"/>
                <w:left w:val="none" w:sz="0" w:space="0" w:color="auto"/>
                <w:bottom w:val="none" w:sz="0" w:space="0" w:color="auto"/>
                <w:right w:val="none" w:sz="0" w:space="0" w:color="auto"/>
              </w:divBdr>
            </w:div>
            <w:div w:id="1245145514">
              <w:marLeft w:val="1155"/>
              <w:marRight w:val="0"/>
              <w:marTop w:val="0"/>
              <w:marBottom w:val="0"/>
              <w:divBdr>
                <w:top w:val="none" w:sz="0" w:space="0" w:color="auto"/>
                <w:left w:val="none" w:sz="0" w:space="0" w:color="auto"/>
                <w:bottom w:val="none" w:sz="0" w:space="0" w:color="auto"/>
                <w:right w:val="none" w:sz="0" w:space="0" w:color="auto"/>
              </w:divBdr>
            </w:div>
            <w:div w:id="94642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29333">
      <w:bodyDiv w:val="1"/>
      <w:marLeft w:val="0"/>
      <w:marRight w:val="0"/>
      <w:marTop w:val="0"/>
      <w:marBottom w:val="0"/>
      <w:divBdr>
        <w:top w:val="none" w:sz="0" w:space="0" w:color="auto"/>
        <w:left w:val="none" w:sz="0" w:space="0" w:color="auto"/>
        <w:bottom w:val="none" w:sz="0" w:space="0" w:color="auto"/>
        <w:right w:val="none" w:sz="0" w:space="0" w:color="auto"/>
      </w:divBdr>
      <w:divsChild>
        <w:div w:id="74861617">
          <w:marLeft w:val="0"/>
          <w:marRight w:val="0"/>
          <w:marTop w:val="0"/>
          <w:marBottom w:val="0"/>
          <w:divBdr>
            <w:top w:val="none" w:sz="0" w:space="0" w:color="auto"/>
            <w:left w:val="none" w:sz="0" w:space="0" w:color="auto"/>
            <w:bottom w:val="none" w:sz="0" w:space="0" w:color="auto"/>
            <w:right w:val="none" w:sz="0" w:space="0" w:color="auto"/>
          </w:divBdr>
        </w:div>
        <w:div w:id="1873416603">
          <w:marLeft w:val="0"/>
          <w:marRight w:val="0"/>
          <w:marTop w:val="150"/>
          <w:marBottom w:val="0"/>
          <w:divBdr>
            <w:top w:val="none" w:sz="0" w:space="0" w:color="auto"/>
            <w:left w:val="none" w:sz="0" w:space="0" w:color="auto"/>
            <w:bottom w:val="none" w:sz="0" w:space="0" w:color="auto"/>
            <w:right w:val="none" w:sz="0" w:space="0" w:color="auto"/>
          </w:divBdr>
          <w:divsChild>
            <w:div w:id="1443384040">
              <w:marLeft w:val="1155"/>
              <w:marRight w:val="0"/>
              <w:marTop w:val="0"/>
              <w:marBottom w:val="0"/>
              <w:divBdr>
                <w:top w:val="none" w:sz="0" w:space="0" w:color="auto"/>
                <w:left w:val="none" w:sz="0" w:space="0" w:color="auto"/>
                <w:bottom w:val="none" w:sz="0" w:space="0" w:color="auto"/>
                <w:right w:val="none" w:sz="0" w:space="0" w:color="auto"/>
              </w:divBdr>
            </w:div>
            <w:div w:id="1350370269">
              <w:marLeft w:val="1155"/>
              <w:marRight w:val="0"/>
              <w:marTop w:val="0"/>
              <w:marBottom w:val="0"/>
              <w:divBdr>
                <w:top w:val="none" w:sz="0" w:space="0" w:color="auto"/>
                <w:left w:val="none" w:sz="0" w:space="0" w:color="auto"/>
                <w:bottom w:val="none" w:sz="0" w:space="0" w:color="auto"/>
                <w:right w:val="none" w:sz="0" w:space="0" w:color="auto"/>
              </w:divBdr>
            </w:div>
            <w:div w:id="899368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256741">
      <w:bodyDiv w:val="1"/>
      <w:marLeft w:val="0"/>
      <w:marRight w:val="0"/>
      <w:marTop w:val="0"/>
      <w:marBottom w:val="0"/>
      <w:divBdr>
        <w:top w:val="none" w:sz="0" w:space="0" w:color="auto"/>
        <w:left w:val="none" w:sz="0" w:space="0" w:color="auto"/>
        <w:bottom w:val="none" w:sz="0" w:space="0" w:color="auto"/>
        <w:right w:val="none" w:sz="0" w:space="0" w:color="auto"/>
      </w:divBdr>
      <w:divsChild>
        <w:div w:id="1215852671">
          <w:marLeft w:val="0"/>
          <w:marRight w:val="0"/>
          <w:marTop w:val="0"/>
          <w:marBottom w:val="0"/>
          <w:divBdr>
            <w:top w:val="none" w:sz="0" w:space="0" w:color="auto"/>
            <w:left w:val="none" w:sz="0" w:space="0" w:color="auto"/>
            <w:bottom w:val="none" w:sz="0" w:space="0" w:color="auto"/>
            <w:right w:val="none" w:sz="0" w:space="0" w:color="auto"/>
          </w:divBdr>
        </w:div>
        <w:div w:id="2027515938">
          <w:marLeft w:val="0"/>
          <w:marRight w:val="0"/>
          <w:marTop w:val="150"/>
          <w:marBottom w:val="0"/>
          <w:divBdr>
            <w:top w:val="none" w:sz="0" w:space="0" w:color="auto"/>
            <w:left w:val="none" w:sz="0" w:space="0" w:color="auto"/>
            <w:bottom w:val="none" w:sz="0" w:space="0" w:color="auto"/>
            <w:right w:val="none" w:sz="0" w:space="0" w:color="auto"/>
          </w:divBdr>
          <w:divsChild>
            <w:div w:id="85270114">
              <w:marLeft w:val="1155"/>
              <w:marRight w:val="0"/>
              <w:marTop w:val="0"/>
              <w:marBottom w:val="0"/>
              <w:divBdr>
                <w:top w:val="none" w:sz="0" w:space="0" w:color="auto"/>
                <w:left w:val="none" w:sz="0" w:space="0" w:color="auto"/>
                <w:bottom w:val="none" w:sz="0" w:space="0" w:color="auto"/>
                <w:right w:val="none" w:sz="0" w:space="0" w:color="auto"/>
              </w:divBdr>
            </w:div>
            <w:div w:id="472261375">
              <w:marLeft w:val="1155"/>
              <w:marRight w:val="0"/>
              <w:marTop w:val="0"/>
              <w:marBottom w:val="0"/>
              <w:divBdr>
                <w:top w:val="none" w:sz="0" w:space="0" w:color="auto"/>
                <w:left w:val="none" w:sz="0" w:space="0" w:color="auto"/>
                <w:bottom w:val="none" w:sz="0" w:space="0" w:color="auto"/>
                <w:right w:val="none" w:sz="0" w:space="0" w:color="auto"/>
              </w:divBdr>
            </w:div>
            <w:div w:id="469978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98872">
      <w:bodyDiv w:val="1"/>
      <w:marLeft w:val="0"/>
      <w:marRight w:val="0"/>
      <w:marTop w:val="0"/>
      <w:marBottom w:val="0"/>
      <w:divBdr>
        <w:top w:val="none" w:sz="0" w:space="0" w:color="auto"/>
        <w:left w:val="none" w:sz="0" w:space="0" w:color="auto"/>
        <w:bottom w:val="none" w:sz="0" w:space="0" w:color="auto"/>
        <w:right w:val="none" w:sz="0" w:space="0" w:color="auto"/>
      </w:divBdr>
      <w:divsChild>
        <w:div w:id="687025229">
          <w:marLeft w:val="0"/>
          <w:marRight w:val="0"/>
          <w:marTop w:val="0"/>
          <w:marBottom w:val="0"/>
          <w:divBdr>
            <w:top w:val="none" w:sz="0" w:space="0" w:color="auto"/>
            <w:left w:val="none" w:sz="0" w:space="0" w:color="auto"/>
            <w:bottom w:val="none" w:sz="0" w:space="0" w:color="auto"/>
            <w:right w:val="none" w:sz="0" w:space="0" w:color="auto"/>
          </w:divBdr>
        </w:div>
        <w:div w:id="304941520">
          <w:marLeft w:val="0"/>
          <w:marRight w:val="0"/>
          <w:marTop w:val="150"/>
          <w:marBottom w:val="0"/>
          <w:divBdr>
            <w:top w:val="none" w:sz="0" w:space="0" w:color="auto"/>
            <w:left w:val="none" w:sz="0" w:space="0" w:color="auto"/>
            <w:bottom w:val="none" w:sz="0" w:space="0" w:color="auto"/>
            <w:right w:val="none" w:sz="0" w:space="0" w:color="auto"/>
          </w:divBdr>
          <w:divsChild>
            <w:div w:id="468673270">
              <w:marLeft w:val="1155"/>
              <w:marRight w:val="0"/>
              <w:marTop w:val="0"/>
              <w:marBottom w:val="0"/>
              <w:divBdr>
                <w:top w:val="none" w:sz="0" w:space="0" w:color="auto"/>
                <w:left w:val="none" w:sz="0" w:space="0" w:color="auto"/>
                <w:bottom w:val="none" w:sz="0" w:space="0" w:color="auto"/>
                <w:right w:val="none" w:sz="0" w:space="0" w:color="auto"/>
              </w:divBdr>
            </w:div>
            <w:div w:id="213082207">
              <w:marLeft w:val="1155"/>
              <w:marRight w:val="0"/>
              <w:marTop w:val="0"/>
              <w:marBottom w:val="0"/>
              <w:divBdr>
                <w:top w:val="none" w:sz="0" w:space="0" w:color="auto"/>
                <w:left w:val="none" w:sz="0" w:space="0" w:color="auto"/>
                <w:bottom w:val="none" w:sz="0" w:space="0" w:color="auto"/>
                <w:right w:val="none" w:sz="0" w:space="0" w:color="auto"/>
              </w:divBdr>
            </w:div>
            <w:div w:id="123269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17490">
      <w:bodyDiv w:val="1"/>
      <w:marLeft w:val="0"/>
      <w:marRight w:val="0"/>
      <w:marTop w:val="0"/>
      <w:marBottom w:val="0"/>
      <w:divBdr>
        <w:top w:val="none" w:sz="0" w:space="0" w:color="auto"/>
        <w:left w:val="none" w:sz="0" w:space="0" w:color="auto"/>
        <w:bottom w:val="none" w:sz="0" w:space="0" w:color="auto"/>
        <w:right w:val="none" w:sz="0" w:space="0" w:color="auto"/>
      </w:divBdr>
      <w:divsChild>
        <w:div w:id="1932275491">
          <w:marLeft w:val="0"/>
          <w:marRight w:val="0"/>
          <w:marTop w:val="0"/>
          <w:marBottom w:val="0"/>
          <w:divBdr>
            <w:top w:val="none" w:sz="0" w:space="0" w:color="auto"/>
            <w:left w:val="none" w:sz="0" w:space="0" w:color="auto"/>
            <w:bottom w:val="none" w:sz="0" w:space="0" w:color="auto"/>
            <w:right w:val="none" w:sz="0" w:space="0" w:color="auto"/>
          </w:divBdr>
        </w:div>
        <w:div w:id="1036124811">
          <w:marLeft w:val="0"/>
          <w:marRight w:val="0"/>
          <w:marTop w:val="150"/>
          <w:marBottom w:val="0"/>
          <w:divBdr>
            <w:top w:val="none" w:sz="0" w:space="0" w:color="auto"/>
            <w:left w:val="none" w:sz="0" w:space="0" w:color="auto"/>
            <w:bottom w:val="none" w:sz="0" w:space="0" w:color="auto"/>
            <w:right w:val="none" w:sz="0" w:space="0" w:color="auto"/>
          </w:divBdr>
          <w:divsChild>
            <w:div w:id="702708821">
              <w:marLeft w:val="1155"/>
              <w:marRight w:val="0"/>
              <w:marTop w:val="0"/>
              <w:marBottom w:val="0"/>
              <w:divBdr>
                <w:top w:val="none" w:sz="0" w:space="0" w:color="auto"/>
                <w:left w:val="none" w:sz="0" w:space="0" w:color="auto"/>
                <w:bottom w:val="none" w:sz="0" w:space="0" w:color="auto"/>
                <w:right w:val="none" w:sz="0" w:space="0" w:color="auto"/>
              </w:divBdr>
            </w:div>
            <w:div w:id="1794060622">
              <w:marLeft w:val="1155"/>
              <w:marRight w:val="0"/>
              <w:marTop w:val="0"/>
              <w:marBottom w:val="0"/>
              <w:divBdr>
                <w:top w:val="none" w:sz="0" w:space="0" w:color="auto"/>
                <w:left w:val="none" w:sz="0" w:space="0" w:color="auto"/>
                <w:bottom w:val="none" w:sz="0" w:space="0" w:color="auto"/>
                <w:right w:val="none" w:sz="0" w:space="0" w:color="auto"/>
              </w:divBdr>
            </w:div>
            <w:div w:id="405998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555">
      <w:bodyDiv w:val="1"/>
      <w:marLeft w:val="0"/>
      <w:marRight w:val="0"/>
      <w:marTop w:val="0"/>
      <w:marBottom w:val="0"/>
      <w:divBdr>
        <w:top w:val="none" w:sz="0" w:space="0" w:color="auto"/>
        <w:left w:val="none" w:sz="0" w:space="0" w:color="auto"/>
        <w:bottom w:val="none" w:sz="0" w:space="0" w:color="auto"/>
        <w:right w:val="none" w:sz="0" w:space="0" w:color="auto"/>
      </w:divBdr>
      <w:divsChild>
        <w:div w:id="1991252338">
          <w:marLeft w:val="0"/>
          <w:marRight w:val="0"/>
          <w:marTop w:val="0"/>
          <w:marBottom w:val="0"/>
          <w:divBdr>
            <w:top w:val="none" w:sz="0" w:space="0" w:color="auto"/>
            <w:left w:val="none" w:sz="0" w:space="0" w:color="auto"/>
            <w:bottom w:val="none" w:sz="0" w:space="0" w:color="auto"/>
            <w:right w:val="none" w:sz="0" w:space="0" w:color="auto"/>
          </w:divBdr>
        </w:div>
        <w:div w:id="1060059500">
          <w:marLeft w:val="0"/>
          <w:marRight w:val="0"/>
          <w:marTop w:val="150"/>
          <w:marBottom w:val="0"/>
          <w:divBdr>
            <w:top w:val="none" w:sz="0" w:space="0" w:color="auto"/>
            <w:left w:val="none" w:sz="0" w:space="0" w:color="auto"/>
            <w:bottom w:val="none" w:sz="0" w:space="0" w:color="auto"/>
            <w:right w:val="none" w:sz="0" w:space="0" w:color="auto"/>
          </w:divBdr>
          <w:divsChild>
            <w:div w:id="2083603021">
              <w:marLeft w:val="1155"/>
              <w:marRight w:val="0"/>
              <w:marTop w:val="0"/>
              <w:marBottom w:val="0"/>
              <w:divBdr>
                <w:top w:val="none" w:sz="0" w:space="0" w:color="auto"/>
                <w:left w:val="none" w:sz="0" w:space="0" w:color="auto"/>
                <w:bottom w:val="none" w:sz="0" w:space="0" w:color="auto"/>
                <w:right w:val="none" w:sz="0" w:space="0" w:color="auto"/>
              </w:divBdr>
            </w:div>
            <w:div w:id="670330053">
              <w:marLeft w:val="1155"/>
              <w:marRight w:val="0"/>
              <w:marTop w:val="0"/>
              <w:marBottom w:val="0"/>
              <w:divBdr>
                <w:top w:val="none" w:sz="0" w:space="0" w:color="auto"/>
                <w:left w:val="none" w:sz="0" w:space="0" w:color="auto"/>
                <w:bottom w:val="none" w:sz="0" w:space="0" w:color="auto"/>
                <w:right w:val="none" w:sz="0" w:space="0" w:color="auto"/>
              </w:divBdr>
            </w:div>
            <w:div w:id="1550142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731787">
      <w:bodyDiv w:val="1"/>
      <w:marLeft w:val="0"/>
      <w:marRight w:val="0"/>
      <w:marTop w:val="0"/>
      <w:marBottom w:val="0"/>
      <w:divBdr>
        <w:top w:val="none" w:sz="0" w:space="0" w:color="auto"/>
        <w:left w:val="none" w:sz="0" w:space="0" w:color="auto"/>
        <w:bottom w:val="none" w:sz="0" w:space="0" w:color="auto"/>
        <w:right w:val="none" w:sz="0" w:space="0" w:color="auto"/>
      </w:divBdr>
      <w:divsChild>
        <w:div w:id="1055356244">
          <w:marLeft w:val="0"/>
          <w:marRight w:val="0"/>
          <w:marTop w:val="0"/>
          <w:marBottom w:val="0"/>
          <w:divBdr>
            <w:top w:val="none" w:sz="0" w:space="0" w:color="auto"/>
            <w:left w:val="none" w:sz="0" w:space="0" w:color="auto"/>
            <w:bottom w:val="none" w:sz="0" w:space="0" w:color="auto"/>
            <w:right w:val="none" w:sz="0" w:space="0" w:color="auto"/>
          </w:divBdr>
        </w:div>
        <w:div w:id="2056543522">
          <w:marLeft w:val="0"/>
          <w:marRight w:val="0"/>
          <w:marTop w:val="150"/>
          <w:marBottom w:val="0"/>
          <w:divBdr>
            <w:top w:val="none" w:sz="0" w:space="0" w:color="auto"/>
            <w:left w:val="none" w:sz="0" w:space="0" w:color="auto"/>
            <w:bottom w:val="none" w:sz="0" w:space="0" w:color="auto"/>
            <w:right w:val="none" w:sz="0" w:space="0" w:color="auto"/>
          </w:divBdr>
          <w:divsChild>
            <w:div w:id="544802979">
              <w:marLeft w:val="1155"/>
              <w:marRight w:val="0"/>
              <w:marTop w:val="0"/>
              <w:marBottom w:val="0"/>
              <w:divBdr>
                <w:top w:val="none" w:sz="0" w:space="0" w:color="auto"/>
                <w:left w:val="none" w:sz="0" w:space="0" w:color="auto"/>
                <w:bottom w:val="none" w:sz="0" w:space="0" w:color="auto"/>
                <w:right w:val="none" w:sz="0" w:space="0" w:color="auto"/>
              </w:divBdr>
            </w:div>
            <w:div w:id="1775587890">
              <w:marLeft w:val="1155"/>
              <w:marRight w:val="0"/>
              <w:marTop w:val="0"/>
              <w:marBottom w:val="0"/>
              <w:divBdr>
                <w:top w:val="none" w:sz="0" w:space="0" w:color="auto"/>
                <w:left w:val="none" w:sz="0" w:space="0" w:color="auto"/>
                <w:bottom w:val="none" w:sz="0" w:space="0" w:color="auto"/>
                <w:right w:val="none" w:sz="0" w:space="0" w:color="auto"/>
              </w:divBdr>
            </w:div>
            <w:div w:id="163749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264242">
      <w:bodyDiv w:val="1"/>
      <w:marLeft w:val="0"/>
      <w:marRight w:val="0"/>
      <w:marTop w:val="0"/>
      <w:marBottom w:val="0"/>
      <w:divBdr>
        <w:top w:val="none" w:sz="0" w:space="0" w:color="auto"/>
        <w:left w:val="none" w:sz="0" w:space="0" w:color="auto"/>
        <w:bottom w:val="none" w:sz="0" w:space="0" w:color="auto"/>
        <w:right w:val="none" w:sz="0" w:space="0" w:color="auto"/>
      </w:divBdr>
      <w:divsChild>
        <w:div w:id="1311906165">
          <w:marLeft w:val="0"/>
          <w:marRight w:val="0"/>
          <w:marTop w:val="0"/>
          <w:marBottom w:val="0"/>
          <w:divBdr>
            <w:top w:val="none" w:sz="0" w:space="0" w:color="auto"/>
            <w:left w:val="none" w:sz="0" w:space="0" w:color="auto"/>
            <w:bottom w:val="none" w:sz="0" w:space="0" w:color="auto"/>
            <w:right w:val="none" w:sz="0" w:space="0" w:color="auto"/>
          </w:divBdr>
        </w:div>
        <w:div w:id="478770908">
          <w:marLeft w:val="0"/>
          <w:marRight w:val="0"/>
          <w:marTop w:val="150"/>
          <w:marBottom w:val="0"/>
          <w:divBdr>
            <w:top w:val="none" w:sz="0" w:space="0" w:color="auto"/>
            <w:left w:val="none" w:sz="0" w:space="0" w:color="auto"/>
            <w:bottom w:val="none" w:sz="0" w:space="0" w:color="auto"/>
            <w:right w:val="none" w:sz="0" w:space="0" w:color="auto"/>
          </w:divBdr>
          <w:divsChild>
            <w:div w:id="1557425147">
              <w:marLeft w:val="1155"/>
              <w:marRight w:val="0"/>
              <w:marTop w:val="0"/>
              <w:marBottom w:val="0"/>
              <w:divBdr>
                <w:top w:val="none" w:sz="0" w:space="0" w:color="auto"/>
                <w:left w:val="none" w:sz="0" w:space="0" w:color="auto"/>
                <w:bottom w:val="none" w:sz="0" w:space="0" w:color="auto"/>
                <w:right w:val="none" w:sz="0" w:space="0" w:color="auto"/>
              </w:divBdr>
            </w:div>
            <w:div w:id="545145054">
              <w:marLeft w:val="1155"/>
              <w:marRight w:val="0"/>
              <w:marTop w:val="0"/>
              <w:marBottom w:val="0"/>
              <w:divBdr>
                <w:top w:val="none" w:sz="0" w:space="0" w:color="auto"/>
                <w:left w:val="none" w:sz="0" w:space="0" w:color="auto"/>
                <w:bottom w:val="none" w:sz="0" w:space="0" w:color="auto"/>
                <w:right w:val="none" w:sz="0" w:space="0" w:color="auto"/>
              </w:divBdr>
            </w:div>
            <w:div w:id="295449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5063">
      <w:bodyDiv w:val="1"/>
      <w:marLeft w:val="0"/>
      <w:marRight w:val="0"/>
      <w:marTop w:val="0"/>
      <w:marBottom w:val="0"/>
      <w:divBdr>
        <w:top w:val="none" w:sz="0" w:space="0" w:color="auto"/>
        <w:left w:val="none" w:sz="0" w:space="0" w:color="auto"/>
        <w:bottom w:val="none" w:sz="0" w:space="0" w:color="auto"/>
        <w:right w:val="none" w:sz="0" w:space="0" w:color="auto"/>
      </w:divBdr>
      <w:divsChild>
        <w:div w:id="710885953">
          <w:marLeft w:val="0"/>
          <w:marRight w:val="0"/>
          <w:marTop w:val="0"/>
          <w:marBottom w:val="0"/>
          <w:divBdr>
            <w:top w:val="none" w:sz="0" w:space="0" w:color="auto"/>
            <w:left w:val="none" w:sz="0" w:space="0" w:color="auto"/>
            <w:bottom w:val="none" w:sz="0" w:space="0" w:color="auto"/>
            <w:right w:val="none" w:sz="0" w:space="0" w:color="auto"/>
          </w:divBdr>
        </w:div>
        <w:div w:id="1553886516">
          <w:marLeft w:val="0"/>
          <w:marRight w:val="0"/>
          <w:marTop w:val="150"/>
          <w:marBottom w:val="0"/>
          <w:divBdr>
            <w:top w:val="none" w:sz="0" w:space="0" w:color="auto"/>
            <w:left w:val="none" w:sz="0" w:space="0" w:color="auto"/>
            <w:bottom w:val="none" w:sz="0" w:space="0" w:color="auto"/>
            <w:right w:val="none" w:sz="0" w:space="0" w:color="auto"/>
          </w:divBdr>
          <w:divsChild>
            <w:div w:id="965430595">
              <w:marLeft w:val="1155"/>
              <w:marRight w:val="0"/>
              <w:marTop w:val="0"/>
              <w:marBottom w:val="0"/>
              <w:divBdr>
                <w:top w:val="none" w:sz="0" w:space="0" w:color="auto"/>
                <w:left w:val="none" w:sz="0" w:space="0" w:color="auto"/>
                <w:bottom w:val="none" w:sz="0" w:space="0" w:color="auto"/>
                <w:right w:val="none" w:sz="0" w:space="0" w:color="auto"/>
              </w:divBdr>
            </w:div>
            <w:div w:id="788860199">
              <w:marLeft w:val="1155"/>
              <w:marRight w:val="0"/>
              <w:marTop w:val="0"/>
              <w:marBottom w:val="0"/>
              <w:divBdr>
                <w:top w:val="none" w:sz="0" w:space="0" w:color="auto"/>
                <w:left w:val="none" w:sz="0" w:space="0" w:color="auto"/>
                <w:bottom w:val="none" w:sz="0" w:space="0" w:color="auto"/>
                <w:right w:val="none" w:sz="0" w:space="0" w:color="auto"/>
              </w:divBdr>
            </w:div>
            <w:div w:id="271009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89811">
      <w:bodyDiv w:val="1"/>
      <w:marLeft w:val="0"/>
      <w:marRight w:val="0"/>
      <w:marTop w:val="0"/>
      <w:marBottom w:val="0"/>
      <w:divBdr>
        <w:top w:val="none" w:sz="0" w:space="0" w:color="auto"/>
        <w:left w:val="none" w:sz="0" w:space="0" w:color="auto"/>
        <w:bottom w:val="none" w:sz="0" w:space="0" w:color="auto"/>
        <w:right w:val="none" w:sz="0" w:space="0" w:color="auto"/>
      </w:divBdr>
      <w:divsChild>
        <w:div w:id="764114818">
          <w:marLeft w:val="0"/>
          <w:marRight w:val="0"/>
          <w:marTop w:val="0"/>
          <w:marBottom w:val="0"/>
          <w:divBdr>
            <w:top w:val="none" w:sz="0" w:space="0" w:color="auto"/>
            <w:left w:val="none" w:sz="0" w:space="0" w:color="auto"/>
            <w:bottom w:val="none" w:sz="0" w:space="0" w:color="auto"/>
            <w:right w:val="none" w:sz="0" w:space="0" w:color="auto"/>
          </w:divBdr>
        </w:div>
        <w:div w:id="257449233">
          <w:marLeft w:val="0"/>
          <w:marRight w:val="0"/>
          <w:marTop w:val="150"/>
          <w:marBottom w:val="0"/>
          <w:divBdr>
            <w:top w:val="none" w:sz="0" w:space="0" w:color="auto"/>
            <w:left w:val="none" w:sz="0" w:space="0" w:color="auto"/>
            <w:bottom w:val="none" w:sz="0" w:space="0" w:color="auto"/>
            <w:right w:val="none" w:sz="0" w:space="0" w:color="auto"/>
          </w:divBdr>
          <w:divsChild>
            <w:div w:id="184641403">
              <w:marLeft w:val="1155"/>
              <w:marRight w:val="0"/>
              <w:marTop w:val="0"/>
              <w:marBottom w:val="0"/>
              <w:divBdr>
                <w:top w:val="none" w:sz="0" w:space="0" w:color="auto"/>
                <w:left w:val="none" w:sz="0" w:space="0" w:color="auto"/>
                <w:bottom w:val="none" w:sz="0" w:space="0" w:color="auto"/>
                <w:right w:val="none" w:sz="0" w:space="0" w:color="auto"/>
              </w:divBdr>
            </w:div>
            <w:div w:id="182207945">
              <w:marLeft w:val="1155"/>
              <w:marRight w:val="0"/>
              <w:marTop w:val="0"/>
              <w:marBottom w:val="0"/>
              <w:divBdr>
                <w:top w:val="none" w:sz="0" w:space="0" w:color="auto"/>
                <w:left w:val="none" w:sz="0" w:space="0" w:color="auto"/>
                <w:bottom w:val="none" w:sz="0" w:space="0" w:color="auto"/>
                <w:right w:val="none" w:sz="0" w:space="0" w:color="auto"/>
              </w:divBdr>
            </w:div>
            <w:div w:id="122337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10171">
      <w:bodyDiv w:val="1"/>
      <w:marLeft w:val="0"/>
      <w:marRight w:val="0"/>
      <w:marTop w:val="0"/>
      <w:marBottom w:val="0"/>
      <w:divBdr>
        <w:top w:val="none" w:sz="0" w:space="0" w:color="auto"/>
        <w:left w:val="none" w:sz="0" w:space="0" w:color="auto"/>
        <w:bottom w:val="none" w:sz="0" w:space="0" w:color="auto"/>
        <w:right w:val="none" w:sz="0" w:space="0" w:color="auto"/>
      </w:divBdr>
      <w:divsChild>
        <w:div w:id="440616002">
          <w:marLeft w:val="0"/>
          <w:marRight w:val="0"/>
          <w:marTop w:val="0"/>
          <w:marBottom w:val="0"/>
          <w:divBdr>
            <w:top w:val="none" w:sz="0" w:space="0" w:color="auto"/>
            <w:left w:val="none" w:sz="0" w:space="0" w:color="auto"/>
            <w:bottom w:val="none" w:sz="0" w:space="0" w:color="auto"/>
            <w:right w:val="none" w:sz="0" w:space="0" w:color="auto"/>
          </w:divBdr>
        </w:div>
        <w:div w:id="1943950729">
          <w:marLeft w:val="0"/>
          <w:marRight w:val="0"/>
          <w:marTop w:val="150"/>
          <w:marBottom w:val="0"/>
          <w:divBdr>
            <w:top w:val="none" w:sz="0" w:space="0" w:color="auto"/>
            <w:left w:val="none" w:sz="0" w:space="0" w:color="auto"/>
            <w:bottom w:val="none" w:sz="0" w:space="0" w:color="auto"/>
            <w:right w:val="none" w:sz="0" w:space="0" w:color="auto"/>
          </w:divBdr>
          <w:divsChild>
            <w:div w:id="1544554988">
              <w:marLeft w:val="1155"/>
              <w:marRight w:val="0"/>
              <w:marTop w:val="0"/>
              <w:marBottom w:val="0"/>
              <w:divBdr>
                <w:top w:val="none" w:sz="0" w:space="0" w:color="auto"/>
                <w:left w:val="none" w:sz="0" w:space="0" w:color="auto"/>
                <w:bottom w:val="none" w:sz="0" w:space="0" w:color="auto"/>
                <w:right w:val="none" w:sz="0" w:space="0" w:color="auto"/>
              </w:divBdr>
            </w:div>
            <w:div w:id="797257126">
              <w:marLeft w:val="1155"/>
              <w:marRight w:val="0"/>
              <w:marTop w:val="0"/>
              <w:marBottom w:val="0"/>
              <w:divBdr>
                <w:top w:val="none" w:sz="0" w:space="0" w:color="auto"/>
                <w:left w:val="none" w:sz="0" w:space="0" w:color="auto"/>
                <w:bottom w:val="none" w:sz="0" w:space="0" w:color="auto"/>
                <w:right w:val="none" w:sz="0" w:space="0" w:color="auto"/>
              </w:divBdr>
            </w:div>
            <w:div w:id="1524782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6787">
      <w:bodyDiv w:val="1"/>
      <w:marLeft w:val="0"/>
      <w:marRight w:val="0"/>
      <w:marTop w:val="0"/>
      <w:marBottom w:val="0"/>
      <w:divBdr>
        <w:top w:val="none" w:sz="0" w:space="0" w:color="auto"/>
        <w:left w:val="none" w:sz="0" w:space="0" w:color="auto"/>
        <w:bottom w:val="none" w:sz="0" w:space="0" w:color="auto"/>
        <w:right w:val="none" w:sz="0" w:space="0" w:color="auto"/>
      </w:divBdr>
      <w:divsChild>
        <w:div w:id="1543057693">
          <w:marLeft w:val="0"/>
          <w:marRight w:val="0"/>
          <w:marTop w:val="0"/>
          <w:marBottom w:val="0"/>
          <w:divBdr>
            <w:top w:val="none" w:sz="0" w:space="0" w:color="auto"/>
            <w:left w:val="none" w:sz="0" w:space="0" w:color="auto"/>
            <w:bottom w:val="none" w:sz="0" w:space="0" w:color="auto"/>
            <w:right w:val="none" w:sz="0" w:space="0" w:color="auto"/>
          </w:divBdr>
        </w:div>
        <w:div w:id="1914581703">
          <w:marLeft w:val="0"/>
          <w:marRight w:val="0"/>
          <w:marTop w:val="150"/>
          <w:marBottom w:val="0"/>
          <w:divBdr>
            <w:top w:val="none" w:sz="0" w:space="0" w:color="auto"/>
            <w:left w:val="none" w:sz="0" w:space="0" w:color="auto"/>
            <w:bottom w:val="none" w:sz="0" w:space="0" w:color="auto"/>
            <w:right w:val="none" w:sz="0" w:space="0" w:color="auto"/>
          </w:divBdr>
          <w:divsChild>
            <w:div w:id="2141530349">
              <w:marLeft w:val="1155"/>
              <w:marRight w:val="0"/>
              <w:marTop w:val="0"/>
              <w:marBottom w:val="0"/>
              <w:divBdr>
                <w:top w:val="none" w:sz="0" w:space="0" w:color="auto"/>
                <w:left w:val="none" w:sz="0" w:space="0" w:color="auto"/>
                <w:bottom w:val="none" w:sz="0" w:space="0" w:color="auto"/>
                <w:right w:val="none" w:sz="0" w:space="0" w:color="auto"/>
              </w:divBdr>
            </w:div>
            <w:div w:id="751897866">
              <w:marLeft w:val="1155"/>
              <w:marRight w:val="0"/>
              <w:marTop w:val="0"/>
              <w:marBottom w:val="0"/>
              <w:divBdr>
                <w:top w:val="none" w:sz="0" w:space="0" w:color="auto"/>
                <w:left w:val="none" w:sz="0" w:space="0" w:color="auto"/>
                <w:bottom w:val="none" w:sz="0" w:space="0" w:color="auto"/>
                <w:right w:val="none" w:sz="0" w:space="0" w:color="auto"/>
              </w:divBdr>
            </w:div>
            <w:div w:id="1128007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6155">
      <w:bodyDiv w:val="1"/>
      <w:marLeft w:val="0"/>
      <w:marRight w:val="0"/>
      <w:marTop w:val="0"/>
      <w:marBottom w:val="0"/>
      <w:divBdr>
        <w:top w:val="none" w:sz="0" w:space="0" w:color="auto"/>
        <w:left w:val="none" w:sz="0" w:space="0" w:color="auto"/>
        <w:bottom w:val="none" w:sz="0" w:space="0" w:color="auto"/>
        <w:right w:val="none" w:sz="0" w:space="0" w:color="auto"/>
      </w:divBdr>
      <w:divsChild>
        <w:div w:id="763722375">
          <w:marLeft w:val="0"/>
          <w:marRight w:val="0"/>
          <w:marTop w:val="0"/>
          <w:marBottom w:val="0"/>
          <w:divBdr>
            <w:top w:val="none" w:sz="0" w:space="0" w:color="auto"/>
            <w:left w:val="none" w:sz="0" w:space="0" w:color="auto"/>
            <w:bottom w:val="none" w:sz="0" w:space="0" w:color="auto"/>
            <w:right w:val="none" w:sz="0" w:space="0" w:color="auto"/>
          </w:divBdr>
        </w:div>
        <w:div w:id="1640841954">
          <w:marLeft w:val="0"/>
          <w:marRight w:val="0"/>
          <w:marTop w:val="150"/>
          <w:marBottom w:val="0"/>
          <w:divBdr>
            <w:top w:val="none" w:sz="0" w:space="0" w:color="auto"/>
            <w:left w:val="none" w:sz="0" w:space="0" w:color="auto"/>
            <w:bottom w:val="none" w:sz="0" w:space="0" w:color="auto"/>
            <w:right w:val="none" w:sz="0" w:space="0" w:color="auto"/>
          </w:divBdr>
          <w:divsChild>
            <w:div w:id="62487167">
              <w:marLeft w:val="1155"/>
              <w:marRight w:val="0"/>
              <w:marTop w:val="0"/>
              <w:marBottom w:val="0"/>
              <w:divBdr>
                <w:top w:val="none" w:sz="0" w:space="0" w:color="auto"/>
                <w:left w:val="none" w:sz="0" w:space="0" w:color="auto"/>
                <w:bottom w:val="none" w:sz="0" w:space="0" w:color="auto"/>
                <w:right w:val="none" w:sz="0" w:space="0" w:color="auto"/>
              </w:divBdr>
            </w:div>
            <w:div w:id="432825106">
              <w:marLeft w:val="1155"/>
              <w:marRight w:val="0"/>
              <w:marTop w:val="0"/>
              <w:marBottom w:val="0"/>
              <w:divBdr>
                <w:top w:val="none" w:sz="0" w:space="0" w:color="auto"/>
                <w:left w:val="none" w:sz="0" w:space="0" w:color="auto"/>
                <w:bottom w:val="none" w:sz="0" w:space="0" w:color="auto"/>
                <w:right w:val="none" w:sz="0" w:space="0" w:color="auto"/>
              </w:divBdr>
            </w:div>
            <w:div w:id="162026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6970312">
      <w:bodyDiv w:val="1"/>
      <w:marLeft w:val="0"/>
      <w:marRight w:val="0"/>
      <w:marTop w:val="0"/>
      <w:marBottom w:val="0"/>
      <w:divBdr>
        <w:top w:val="none" w:sz="0" w:space="0" w:color="auto"/>
        <w:left w:val="none" w:sz="0" w:space="0" w:color="auto"/>
        <w:bottom w:val="none" w:sz="0" w:space="0" w:color="auto"/>
        <w:right w:val="none" w:sz="0" w:space="0" w:color="auto"/>
      </w:divBdr>
      <w:divsChild>
        <w:div w:id="1660885478">
          <w:marLeft w:val="0"/>
          <w:marRight w:val="0"/>
          <w:marTop w:val="0"/>
          <w:marBottom w:val="0"/>
          <w:divBdr>
            <w:top w:val="none" w:sz="0" w:space="0" w:color="auto"/>
            <w:left w:val="none" w:sz="0" w:space="0" w:color="auto"/>
            <w:bottom w:val="none" w:sz="0" w:space="0" w:color="auto"/>
            <w:right w:val="none" w:sz="0" w:space="0" w:color="auto"/>
          </w:divBdr>
        </w:div>
        <w:div w:id="633871292">
          <w:marLeft w:val="0"/>
          <w:marRight w:val="0"/>
          <w:marTop w:val="150"/>
          <w:marBottom w:val="0"/>
          <w:divBdr>
            <w:top w:val="none" w:sz="0" w:space="0" w:color="auto"/>
            <w:left w:val="none" w:sz="0" w:space="0" w:color="auto"/>
            <w:bottom w:val="none" w:sz="0" w:space="0" w:color="auto"/>
            <w:right w:val="none" w:sz="0" w:space="0" w:color="auto"/>
          </w:divBdr>
          <w:divsChild>
            <w:div w:id="86930204">
              <w:marLeft w:val="1155"/>
              <w:marRight w:val="0"/>
              <w:marTop w:val="0"/>
              <w:marBottom w:val="0"/>
              <w:divBdr>
                <w:top w:val="none" w:sz="0" w:space="0" w:color="auto"/>
                <w:left w:val="none" w:sz="0" w:space="0" w:color="auto"/>
                <w:bottom w:val="none" w:sz="0" w:space="0" w:color="auto"/>
                <w:right w:val="none" w:sz="0" w:space="0" w:color="auto"/>
              </w:divBdr>
            </w:div>
            <w:div w:id="894707011">
              <w:marLeft w:val="1155"/>
              <w:marRight w:val="0"/>
              <w:marTop w:val="0"/>
              <w:marBottom w:val="0"/>
              <w:divBdr>
                <w:top w:val="none" w:sz="0" w:space="0" w:color="auto"/>
                <w:left w:val="none" w:sz="0" w:space="0" w:color="auto"/>
                <w:bottom w:val="none" w:sz="0" w:space="0" w:color="auto"/>
                <w:right w:val="none" w:sz="0" w:space="0" w:color="auto"/>
              </w:divBdr>
            </w:div>
            <w:div w:id="68046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890581">
      <w:bodyDiv w:val="1"/>
      <w:marLeft w:val="0"/>
      <w:marRight w:val="0"/>
      <w:marTop w:val="0"/>
      <w:marBottom w:val="0"/>
      <w:divBdr>
        <w:top w:val="none" w:sz="0" w:space="0" w:color="auto"/>
        <w:left w:val="none" w:sz="0" w:space="0" w:color="auto"/>
        <w:bottom w:val="none" w:sz="0" w:space="0" w:color="auto"/>
        <w:right w:val="none" w:sz="0" w:space="0" w:color="auto"/>
      </w:divBdr>
      <w:divsChild>
        <w:div w:id="2053340879">
          <w:marLeft w:val="0"/>
          <w:marRight w:val="0"/>
          <w:marTop w:val="0"/>
          <w:marBottom w:val="0"/>
          <w:divBdr>
            <w:top w:val="none" w:sz="0" w:space="0" w:color="auto"/>
            <w:left w:val="none" w:sz="0" w:space="0" w:color="auto"/>
            <w:bottom w:val="none" w:sz="0" w:space="0" w:color="auto"/>
            <w:right w:val="none" w:sz="0" w:space="0" w:color="auto"/>
          </w:divBdr>
        </w:div>
        <w:div w:id="556014614">
          <w:marLeft w:val="0"/>
          <w:marRight w:val="0"/>
          <w:marTop w:val="150"/>
          <w:marBottom w:val="0"/>
          <w:divBdr>
            <w:top w:val="none" w:sz="0" w:space="0" w:color="auto"/>
            <w:left w:val="none" w:sz="0" w:space="0" w:color="auto"/>
            <w:bottom w:val="none" w:sz="0" w:space="0" w:color="auto"/>
            <w:right w:val="none" w:sz="0" w:space="0" w:color="auto"/>
          </w:divBdr>
          <w:divsChild>
            <w:div w:id="1315641437">
              <w:marLeft w:val="1155"/>
              <w:marRight w:val="0"/>
              <w:marTop w:val="0"/>
              <w:marBottom w:val="0"/>
              <w:divBdr>
                <w:top w:val="none" w:sz="0" w:space="0" w:color="auto"/>
                <w:left w:val="none" w:sz="0" w:space="0" w:color="auto"/>
                <w:bottom w:val="none" w:sz="0" w:space="0" w:color="auto"/>
                <w:right w:val="none" w:sz="0" w:space="0" w:color="auto"/>
              </w:divBdr>
            </w:div>
            <w:div w:id="804081702">
              <w:marLeft w:val="1155"/>
              <w:marRight w:val="0"/>
              <w:marTop w:val="0"/>
              <w:marBottom w:val="0"/>
              <w:divBdr>
                <w:top w:val="none" w:sz="0" w:space="0" w:color="auto"/>
                <w:left w:val="none" w:sz="0" w:space="0" w:color="auto"/>
                <w:bottom w:val="none" w:sz="0" w:space="0" w:color="auto"/>
                <w:right w:val="none" w:sz="0" w:space="0" w:color="auto"/>
              </w:divBdr>
            </w:div>
            <w:div w:id="1835485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7059">
      <w:bodyDiv w:val="1"/>
      <w:marLeft w:val="0"/>
      <w:marRight w:val="0"/>
      <w:marTop w:val="0"/>
      <w:marBottom w:val="0"/>
      <w:divBdr>
        <w:top w:val="none" w:sz="0" w:space="0" w:color="auto"/>
        <w:left w:val="none" w:sz="0" w:space="0" w:color="auto"/>
        <w:bottom w:val="none" w:sz="0" w:space="0" w:color="auto"/>
        <w:right w:val="none" w:sz="0" w:space="0" w:color="auto"/>
      </w:divBdr>
      <w:divsChild>
        <w:div w:id="31466293">
          <w:marLeft w:val="0"/>
          <w:marRight w:val="0"/>
          <w:marTop w:val="0"/>
          <w:marBottom w:val="0"/>
          <w:divBdr>
            <w:top w:val="none" w:sz="0" w:space="0" w:color="auto"/>
            <w:left w:val="none" w:sz="0" w:space="0" w:color="auto"/>
            <w:bottom w:val="none" w:sz="0" w:space="0" w:color="auto"/>
            <w:right w:val="none" w:sz="0" w:space="0" w:color="auto"/>
          </w:divBdr>
        </w:div>
        <w:div w:id="430123097">
          <w:marLeft w:val="0"/>
          <w:marRight w:val="0"/>
          <w:marTop w:val="150"/>
          <w:marBottom w:val="0"/>
          <w:divBdr>
            <w:top w:val="none" w:sz="0" w:space="0" w:color="auto"/>
            <w:left w:val="none" w:sz="0" w:space="0" w:color="auto"/>
            <w:bottom w:val="none" w:sz="0" w:space="0" w:color="auto"/>
            <w:right w:val="none" w:sz="0" w:space="0" w:color="auto"/>
          </w:divBdr>
          <w:divsChild>
            <w:div w:id="1670406100">
              <w:marLeft w:val="1155"/>
              <w:marRight w:val="0"/>
              <w:marTop w:val="0"/>
              <w:marBottom w:val="0"/>
              <w:divBdr>
                <w:top w:val="none" w:sz="0" w:space="0" w:color="auto"/>
                <w:left w:val="none" w:sz="0" w:space="0" w:color="auto"/>
                <w:bottom w:val="none" w:sz="0" w:space="0" w:color="auto"/>
                <w:right w:val="none" w:sz="0" w:space="0" w:color="auto"/>
              </w:divBdr>
            </w:div>
            <w:div w:id="1590196857">
              <w:marLeft w:val="1155"/>
              <w:marRight w:val="0"/>
              <w:marTop w:val="0"/>
              <w:marBottom w:val="0"/>
              <w:divBdr>
                <w:top w:val="none" w:sz="0" w:space="0" w:color="auto"/>
                <w:left w:val="none" w:sz="0" w:space="0" w:color="auto"/>
                <w:bottom w:val="none" w:sz="0" w:space="0" w:color="auto"/>
                <w:right w:val="none" w:sz="0" w:space="0" w:color="auto"/>
              </w:divBdr>
            </w:div>
            <w:div w:id="728502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031">
      <w:bodyDiv w:val="1"/>
      <w:marLeft w:val="0"/>
      <w:marRight w:val="0"/>
      <w:marTop w:val="0"/>
      <w:marBottom w:val="0"/>
      <w:divBdr>
        <w:top w:val="none" w:sz="0" w:space="0" w:color="auto"/>
        <w:left w:val="none" w:sz="0" w:space="0" w:color="auto"/>
        <w:bottom w:val="none" w:sz="0" w:space="0" w:color="auto"/>
        <w:right w:val="none" w:sz="0" w:space="0" w:color="auto"/>
      </w:divBdr>
      <w:divsChild>
        <w:div w:id="1226646517">
          <w:marLeft w:val="0"/>
          <w:marRight w:val="0"/>
          <w:marTop w:val="0"/>
          <w:marBottom w:val="0"/>
          <w:divBdr>
            <w:top w:val="none" w:sz="0" w:space="0" w:color="auto"/>
            <w:left w:val="none" w:sz="0" w:space="0" w:color="auto"/>
            <w:bottom w:val="none" w:sz="0" w:space="0" w:color="auto"/>
            <w:right w:val="none" w:sz="0" w:space="0" w:color="auto"/>
          </w:divBdr>
        </w:div>
        <w:div w:id="825436647">
          <w:marLeft w:val="0"/>
          <w:marRight w:val="0"/>
          <w:marTop w:val="150"/>
          <w:marBottom w:val="0"/>
          <w:divBdr>
            <w:top w:val="none" w:sz="0" w:space="0" w:color="auto"/>
            <w:left w:val="none" w:sz="0" w:space="0" w:color="auto"/>
            <w:bottom w:val="none" w:sz="0" w:space="0" w:color="auto"/>
            <w:right w:val="none" w:sz="0" w:space="0" w:color="auto"/>
          </w:divBdr>
          <w:divsChild>
            <w:div w:id="1758942532">
              <w:marLeft w:val="1155"/>
              <w:marRight w:val="0"/>
              <w:marTop w:val="0"/>
              <w:marBottom w:val="0"/>
              <w:divBdr>
                <w:top w:val="none" w:sz="0" w:space="0" w:color="auto"/>
                <w:left w:val="none" w:sz="0" w:space="0" w:color="auto"/>
                <w:bottom w:val="none" w:sz="0" w:space="0" w:color="auto"/>
                <w:right w:val="none" w:sz="0" w:space="0" w:color="auto"/>
              </w:divBdr>
            </w:div>
            <w:div w:id="838227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21705">
      <w:bodyDiv w:val="1"/>
      <w:marLeft w:val="0"/>
      <w:marRight w:val="0"/>
      <w:marTop w:val="0"/>
      <w:marBottom w:val="0"/>
      <w:divBdr>
        <w:top w:val="none" w:sz="0" w:space="0" w:color="auto"/>
        <w:left w:val="none" w:sz="0" w:space="0" w:color="auto"/>
        <w:bottom w:val="none" w:sz="0" w:space="0" w:color="auto"/>
        <w:right w:val="none" w:sz="0" w:space="0" w:color="auto"/>
      </w:divBdr>
      <w:divsChild>
        <w:div w:id="732628878">
          <w:marLeft w:val="0"/>
          <w:marRight w:val="0"/>
          <w:marTop w:val="0"/>
          <w:marBottom w:val="0"/>
          <w:divBdr>
            <w:top w:val="none" w:sz="0" w:space="0" w:color="auto"/>
            <w:left w:val="none" w:sz="0" w:space="0" w:color="auto"/>
            <w:bottom w:val="none" w:sz="0" w:space="0" w:color="auto"/>
            <w:right w:val="none" w:sz="0" w:space="0" w:color="auto"/>
          </w:divBdr>
        </w:div>
        <w:div w:id="1704791204">
          <w:marLeft w:val="0"/>
          <w:marRight w:val="0"/>
          <w:marTop w:val="150"/>
          <w:marBottom w:val="0"/>
          <w:divBdr>
            <w:top w:val="none" w:sz="0" w:space="0" w:color="auto"/>
            <w:left w:val="none" w:sz="0" w:space="0" w:color="auto"/>
            <w:bottom w:val="none" w:sz="0" w:space="0" w:color="auto"/>
            <w:right w:val="none" w:sz="0" w:space="0" w:color="auto"/>
          </w:divBdr>
          <w:divsChild>
            <w:div w:id="744453726">
              <w:marLeft w:val="1155"/>
              <w:marRight w:val="0"/>
              <w:marTop w:val="0"/>
              <w:marBottom w:val="0"/>
              <w:divBdr>
                <w:top w:val="none" w:sz="0" w:space="0" w:color="auto"/>
                <w:left w:val="none" w:sz="0" w:space="0" w:color="auto"/>
                <w:bottom w:val="none" w:sz="0" w:space="0" w:color="auto"/>
                <w:right w:val="none" w:sz="0" w:space="0" w:color="auto"/>
              </w:divBdr>
            </w:div>
            <w:div w:id="237175955">
              <w:marLeft w:val="1155"/>
              <w:marRight w:val="0"/>
              <w:marTop w:val="0"/>
              <w:marBottom w:val="0"/>
              <w:divBdr>
                <w:top w:val="none" w:sz="0" w:space="0" w:color="auto"/>
                <w:left w:val="none" w:sz="0" w:space="0" w:color="auto"/>
                <w:bottom w:val="none" w:sz="0" w:space="0" w:color="auto"/>
                <w:right w:val="none" w:sz="0" w:space="0" w:color="auto"/>
              </w:divBdr>
            </w:div>
            <w:div w:id="2056272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559120">
      <w:bodyDiv w:val="1"/>
      <w:marLeft w:val="0"/>
      <w:marRight w:val="0"/>
      <w:marTop w:val="0"/>
      <w:marBottom w:val="0"/>
      <w:divBdr>
        <w:top w:val="none" w:sz="0" w:space="0" w:color="auto"/>
        <w:left w:val="none" w:sz="0" w:space="0" w:color="auto"/>
        <w:bottom w:val="none" w:sz="0" w:space="0" w:color="auto"/>
        <w:right w:val="none" w:sz="0" w:space="0" w:color="auto"/>
      </w:divBdr>
      <w:divsChild>
        <w:div w:id="2010675330">
          <w:marLeft w:val="0"/>
          <w:marRight w:val="0"/>
          <w:marTop w:val="0"/>
          <w:marBottom w:val="0"/>
          <w:divBdr>
            <w:top w:val="none" w:sz="0" w:space="0" w:color="auto"/>
            <w:left w:val="none" w:sz="0" w:space="0" w:color="auto"/>
            <w:bottom w:val="none" w:sz="0" w:space="0" w:color="auto"/>
            <w:right w:val="none" w:sz="0" w:space="0" w:color="auto"/>
          </w:divBdr>
        </w:div>
        <w:div w:id="1471896532">
          <w:marLeft w:val="0"/>
          <w:marRight w:val="0"/>
          <w:marTop w:val="150"/>
          <w:marBottom w:val="0"/>
          <w:divBdr>
            <w:top w:val="none" w:sz="0" w:space="0" w:color="auto"/>
            <w:left w:val="none" w:sz="0" w:space="0" w:color="auto"/>
            <w:bottom w:val="none" w:sz="0" w:space="0" w:color="auto"/>
            <w:right w:val="none" w:sz="0" w:space="0" w:color="auto"/>
          </w:divBdr>
          <w:divsChild>
            <w:div w:id="5446941">
              <w:marLeft w:val="1155"/>
              <w:marRight w:val="0"/>
              <w:marTop w:val="0"/>
              <w:marBottom w:val="0"/>
              <w:divBdr>
                <w:top w:val="none" w:sz="0" w:space="0" w:color="auto"/>
                <w:left w:val="none" w:sz="0" w:space="0" w:color="auto"/>
                <w:bottom w:val="none" w:sz="0" w:space="0" w:color="auto"/>
                <w:right w:val="none" w:sz="0" w:space="0" w:color="auto"/>
              </w:divBdr>
            </w:div>
            <w:div w:id="1619725165">
              <w:marLeft w:val="1155"/>
              <w:marRight w:val="0"/>
              <w:marTop w:val="0"/>
              <w:marBottom w:val="0"/>
              <w:divBdr>
                <w:top w:val="none" w:sz="0" w:space="0" w:color="auto"/>
                <w:left w:val="none" w:sz="0" w:space="0" w:color="auto"/>
                <w:bottom w:val="none" w:sz="0" w:space="0" w:color="auto"/>
                <w:right w:val="none" w:sz="0" w:space="0" w:color="auto"/>
              </w:divBdr>
            </w:div>
            <w:div w:id="1484079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3866">
      <w:bodyDiv w:val="1"/>
      <w:marLeft w:val="0"/>
      <w:marRight w:val="0"/>
      <w:marTop w:val="0"/>
      <w:marBottom w:val="0"/>
      <w:divBdr>
        <w:top w:val="none" w:sz="0" w:space="0" w:color="auto"/>
        <w:left w:val="none" w:sz="0" w:space="0" w:color="auto"/>
        <w:bottom w:val="none" w:sz="0" w:space="0" w:color="auto"/>
        <w:right w:val="none" w:sz="0" w:space="0" w:color="auto"/>
      </w:divBdr>
      <w:divsChild>
        <w:div w:id="926813689">
          <w:marLeft w:val="0"/>
          <w:marRight w:val="0"/>
          <w:marTop w:val="0"/>
          <w:marBottom w:val="0"/>
          <w:divBdr>
            <w:top w:val="none" w:sz="0" w:space="0" w:color="auto"/>
            <w:left w:val="none" w:sz="0" w:space="0" w:color="auto"/>
            <w:bottom w:val="none" w:sz="0" w:space="0" w:color="auto"/>
            <w:right w:val="none" w:sz="0" w:space="0" w:color="auto"/>
          </w:divBdr>
        </w:div>
        <w:div w:id="1488932609">
          <w:marLeft w:val="0"/>
          <w:marRight w:val="0"/>
          <w:marTop w:val="150"/>
          <w:marBottom w:val="0"/>
          <w:divBdr>
            <w:top w:val="none" w:sz="0" w:space="0" w:color="auto"/>
            <w:left w:val="none" w:sz="0" w:space="0" w:color="auto"/>
            <w:bottom w:val="none" w:sz="0" w:space="0" w:color="auto"/>
            <w:right w:val="none" w:sz="0" w:space="0" w:color="auto"/>
          </w:divBdr>
          <w:divsChild>
            <w:div w:id="1585067289">
              <w:marLeft w:val="1155"/>
              <w:marRight w:val="0"/>
              <w:marTop w:val="0"/>
              <w:marBottom w:val="0"/>
              <w:divBdr>
                <w:top w:val="none" w:sz="0" w:space="0" w:color="auto"/>
                <w:left w:val="none" w:sz="0" w:space="0" w:color="auto"/>
                <w:bottom w:val="none" w:sz="0" w:space="0" w:color="auto"/>
                <w:right w:val="none" w:sz="0" w:space="0" w:color="auto"/>
              </w:divBdr>
            </w:div>
            <w:div w:id="94712075">
              <w:marLeft w:val="1155"/>
              <w:marRight w:val="0"/>
              <w:marTop w:val="0"/>
              <w:marBottom w:val="0"/>
              <w:divBdr>
                <w:top w:val="none" w:sz="0" w:space="0" w:color="auto"/>
                <w:left w:val="none" w:sz="0" w:space="0" w:color="auto"/>
                <w:bottom w:val="none" w:sz="0" w:space="0" w:color="auto"/>
                <w:right w:val="none" w:sz="0" w:space="0" w:color="auto"/>
              </w:divBdr>
            </w:div>
            <w:div w:id="197662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3988688">
      <w:bodyDiv w:val="1"/>
      <w:marLeft w:val="0"/>
      <w:marRight w:val="0"/>
      <w:marTop w:val="0"/>
      <w:marBottom w:val="0"/>
      <w:divBdr>
        <w:top w:val="none" w:sz="0" w:space="0" w:color="auto"/>
        <w:left w:val="none" w:sz="0" w:space="0" w:color="auto"/>
        <w:bottom w:val="none" w:sz="0" w:space="0" w:color="auto"/>
        <w:right w:val="none" w:sz="0" w:space="0" w:color="auto"/>
      </w:divBdr>
      <w:divsChild>
        <w:div w:id="247154124">
          <w:marLeft w:val="0"/>
          <w:marRight w:val="0"/>
          <w:marTop w:val="0"/>
          <w:marBottom w:val="0"/>
          <w:divBdr>
            <w:top w:val="none" w:sz="0" w:space="0" w:color="auto"/>
            <w:left w:val="none" w:sz="0" w:space="0" w:color="auto"/>
            <w:bottom w:val="none" w:sz="0" w:space="0" w:color="auto"/>
            <w:right w:val="none" w:sz="0" w:space="0" w:color="auto"/>
          </w:divBdr>
        </w:div>
        <w:div w:id="1295522374">
          <w:marLeft w:val="0"/>
          <w:marRight w:val="0"/>
          <w:marTop w:val="150"/>
          <w:marBottom w:val="0"/>
          <w:divBdr>
            <w:top w:val="none" w:sz="0" w:space="0" w:color="auto"/>
            <w:left w:val="none" w:sz="0" w:space="0" w:color="auto"/>
            <w:bottom w:val="none" w:sz="0" w:space="0" w:color="auto"/>
            <w:right w:val="none" w:sz="0" w:space="0" w:color="auto"/>
          </w:divBdr>
          <w:divsChild>
            <w:div w:id="1288512460">
              <w:marLeft w:val="1155"/>
              <w:marRight w:val="0"/>
              <w:marTop w:val="0"/>
              <w:marBottom w:val="0"/>
              <w:divBdr>
                <w:top w:val="none" w:sz="0" w:space="0" w:color="auto"/>
                <w:left w:val="none" w:sz="0" w:space="0" w:color="auto"/>
                <w:bottom w:val="none" w:sz="0" w:space="0" w:color="auto"/>
                <w:right w:val="none" w:sz="0" w:space="0" w:color="auto"/>
              </w:divBdr>
            </w:div>
            <w:div w:id="1658680814">
              <w:marLeft w:val="1155"/>
              <w:marRight w:val="0"/>
              <w:marTop w:val="0"/>
              <w:marBottom w:val="0"/>
              <w:divBdr>
                <w:top w:val="none" w:sz="0" w:space="0" w:color="auto"/>
                <w:left w:val="none" w:sz="0" w:space="0" w:color="auto"/>
                <w:bottom w:val="none" w:sz="0" w:space="0" w:color="auto"/>
                <w:right w:val="none" w:sz="0" w:space="0" w:color="auto"/>
              </w:divBdr>
            </w:div>
            <w:div w:id="13193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293567">
      <w:bodyDiv w:val="1"/>
      <w:marLeft w:val="0"/>
      <w:marRight w:val="0"/>
      <w:marTop w:val="0"/>
      <w:marBottom w:val="0"/>
      <w:divBdr>
        <w:top w:val="none" w:sz="0" w:space="0" w:color="auto"/>
        <w:left w:val="none" w:sz="0" w:space="0" w:color="auto"/>
        <w:bottom w:val="none" w:sz="0" w:space="0" w:color="auto"/>
        <w:right w:val="none" w:sz="0" w:space="0" w:color="auto"/>
      </w:divBdr>
      <w:divsChild>
        <w:div w:id="1195265544">
          <w:marLeft w:val="0"/>
          <w:marRight w:val="0"/>
          <w:marTop w:val="0"/>
          <w:marBottom w:val="0"/>
          <w:divBdr>
            <w:top w:val="none" w:sz="0" w:space="0" w:color="auto"/>
            <w:left w:val="none" w:sz="0" w:space="0" w:color="auto"/>
            <w:bottom w:val="none" w:sz="0" w:space="0" w:color="auto"/>
            <w:right w:val="none" w:sz="0" w:space="0" w:color="auto"/>
          </w:divBdr>
        </w:div>
        <w:div w:id="1189952606">
          <w:marLeft w:val="0"/>
          <w:marRight w:val="0"/>
          <w:marTop w:val="150"/>
          <w:marBottom w:val="0"/>
          <w:divBdr>
            <w:top w:val="none" w:sz="0" w:space="0" w:color="auto"/>
            <w:left w:val="none" w:sz="0" w:space="0" w:color="auto"/>
            <w:bottom w:val="none" w:sz="0" w:space="0" w:color="auto"/>
            <w:right w:val="none" w:sz="0" w:space="0" w:color="auto"/>
          </w:divBdr>
          <w:divsChild>
            <w:div w:id="1477794968">
              <w:marLeft w:val="1155"/>
              <w:marRight w:val="0"/>
              <w:marTop w:val="0"/>
              <w:marBottom w:val="0"/>
              <w:divBdr>
                <w:top w:val="none" w:sz="0" w:space="0" w:color="auto"/>
                <w:left w:val="none" w:sz="0" w:space="0" w:color="auto"/>
                <w:bottom w:val="none" w:sz="0" w:space="0" w:color="auto"/>
                <w:right w:val="none" w:sz="0" w:space="0" w:color="auto"/>
              </w:divBdr>
            </w:div>
            <w:div w:id="1209876623">
              <w:marLeft w:val="1155"/>
              <w:marRight w:val="0"/>
              <w:marTop w:val="0"/>
              <w:marBottom w:val="0"/>
              <w:divBdr>
                <w:top w:val="none" w:sz="0" w:space="0" w:color="auto"/>
                <w:left w:val="none" w:sz="0" w:space="0" w:color="auto"/>
                <w:bottom w:val="none" w:sz="0" w:space="0" w:color="auto"/>
                <w:right w:val="none" w:sz="0" w:space="0" w:color="auto"/>
              </w:divBdr>
            </w:div>
            <w:div w:id="1300652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1762">
      <w:bodyDiv w:val="1"/>
      <w:marLeft w:val="0"/>
      <w:marRight w:val="0"/>
      <w:marTop w:val="0"/>
      <w:marBottom w:val="0"/>
      <w:divBdr>
        <w:top w:val="none" w:sz="0" w:space="0" w:color="auto"/>
        <w:left w:val="none" w:sz="0" w:space="0" w:color="auto"/>
        <w:bottom w:val="none" w:sz="0" w:space="0" w:color="auto"/>
        <w:right w:val="none" w:sz="0" w:space="0" w:color="auto"/>
      </w:divBdr>
      <w:divsChild>
        <w:div w:id="1206408154">
          <w:marLeft w:val="0"/>
          <w:marRight w:val="0"/>
          <w:marTop w:val="0"/>
          <w:marBottom w:val="0"/>
          <w:divBdr>
            <w:top w:val="none" w:sz="0" w:space="0" w:color="auto"/>
            <w:left w:val="none" w:sz="0" w:space="0" w:color="auto"/>
            <w:bottom w:val="none" w:sz="0" w:space="0" w:color="auto"/>
            <w:right w:val="none" w:sz="0" w:space="0" w:color="auto"/>
          </w:divBdr>
        </w:div>
        <w:div w:id="1662931030">
          <w:marLeft w:val="0"/>
          <w:marRight w:val="0"/>
          <w:marTop w:val="150"/>
          <w:marBottom w:val="0"/>
          <w:divBdr>
            <w:top w:val="none" w:sz="0" w:space="0" w:color="auto"/>
            <w:left w:val="none" w:sz="0" w:space="0" w:color="auto"/>
            <w:bottom w:val="none" w:sz="0" w:space="0" w:color="auto"/>
            <w:right w:val="none" w:sz="0" w:space="0" w:color="auto"/>
          </w:divBdr>
          <w:divsChild>
            <w:div w:id="112408771">
              <w:marLeft w:val="1155"/>
              <w:marRight w:val="0"/>
              <w:marTop w:val="0"/>
              <w:marBottom w:val="0"/>
              <w:divBdr>
                <w:top w:val="none" w:sz="0" w:space="0" w:color="auto"/>
                <w:left w:val="none" w:sz="0" w:space="0" w:color="auto"/>
                <w:bottom w:val="none" w:sz="0" w:space="0" w:color="auto"/>
                <w:right w:val="none" w:sz="0" w:space="0" w:color="auto"/>
              </w:divBdr>
            </w:div>
            <w:div w:id="463620180">
              <w:marLeft w:val="1155"/>
              <w:marRight w:val="0"/>
              <w:marTop w:val="0"/>
              <w:marBottom w:val="0"/>
              <w:divBdr>
                <w:top w:val="none" w:sz="0" w:space="0" w:color="auto"/>
                <w:left w:val="none" w:sz="0" w:space="0" w:color="auto"/>
                <w:bottom w:val="none" w:sz="0" w:space="0" w:color="auto"/>
                <w:right w:val="none" w:sz="0" w:space="0" w:color="auto"/>
              </w:divBdr>
            </w:div>
            <w:div w:id="151965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0237">
      <w:bodyDiv w:val="1"/>
      <w:marLeft w:val="0"/>
      <w:marRight w:val="0"/>
      <w:marTop w:val="0"/>
      <w:marBottom w:val="0"/>
      <w:divBdr>
        <w:top w:val="none" w:sz="0" w:space="0" w:color="auto"/>
        <w:left w:val="none" w:sz="0" w:space="0" w:color="auto"/>
        <w:bottom w:val="none" w:sz="0" w:space="0" w:color="auto"/>
        <w:right w:val="none" w:sz="0" w:space="0" w:color="auto"/>
      </w:divBdr>
      <w:divsChild>
        <w:div w:id="1296839839">
          <w:marLeft w:val="0"/>
          <w:marRight w:val="0"/>
          <w:marTop w:val="0"/>
          <w:marBottom w:val="0"/>
          <w:divBdr>
            <w:top w:val="none" w:sz="0" w:space="0" w:color="auto"/>
            <w:left w:val="none" w:sz="0" w:space="0" w:color="auto"/>
            <w:bottom w:val="none" w:sz="0" w:space="0" w:color="auto"/>
            <w:right w:val="none" w:sz="0" w:space="0" w:color="auto"/>
          </w:divBdr>
        </w:div>
        <w:div w:id="1396856341">
          <w:marLeft w:val="0"/>
          <w:marRight w:val="0"/>
          <w:marTop w:val="150"/>
          <w:marBottom w:val="0"/>
          <w:divBdr>
            <w:top w:val="none" w:sz="0" w:space="0" w:color="auto"/>
            <w:left w:val="none" w:sz="0" w:space="0" w:color="auto"/>
            <w:bottom w:val="none" w:sz="0" w:space="0" w:color="auto"/>
            <w:right w:val="none" w:sz="0" w:space="0" w:color="auto"/>
          </w:divBdr>
          <w:divsChild>
            <w:div w:id="214854117">
              <w:marLeft w:val="1155"/>
              <w:marRight w:val="0"/>
              <w:marTop w:val="0"/>
              <w:marBottom w:val="0"/>
              <w:divBdr>
                <w:top w:val="none" w:sz="0" w:space="0" w:color="auto"/>
                <w:left w:val="none" w:sz="0" w:space="0" w:color="auto"/>
                <w:bottom w:val="none" w:sz="0" w:space="0" w:color="auto"/>
                <w:right w:val="none" w:sz="0" w:space="0" w:color="auto"/>
              </w:divBdr>
            </w:div>
            <w:div w:id="649141846">
              <w:marLeft w:val="1155"/>
              <w:marRight w:val="0"/>
              <w:marTop w:val="0"/>
              <w:marBottom w:val="0"/>
              <w:divBdr>
                <w:top w:val="none" w:sz="0" w:space="0" w:color="auto"/>
                <w:left w:val="none" w:sz="0" w:space="0" w:color="auto"/>
                <w:bottom w:val="none" w:sz="0" w:space="0" w:color="auto"/>
                <w:right w:val="none" w:sz="0" w:space="0" w:color="auto"/>
              </w:divBdr>
            </w:div>
            <w:div w:id="1237713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4588">
      <w:bodyDiv w:val="1"/>
      <w:marLeft w:val="0"/>
      <w:marRight w:val="0"/>
      <w:marTop w:val="0"/>
      <w:marBottom w:val="0"/>
      <w:divBdr>
        <w:top w:val="none" w:sz="0" w:space="0" w:color="auto"/>
        <w:left w:val="none" w:sz="0" w:space="0" w:color="auto"/>
        <w:bottom w:val="none" w:sz="0" w:space="0" w:color="auto"/>
        <w:right w:val="none" w:sz="0" w:space="0" w:color="auto"/>
      </w:divBdr>
      <w:divsChild>
        <w:div w:id="440223195">
          <w:marLeft w:val="0"/>
          <w:marRight w:val="0"/>
          <w:marTop w:val="0"/>
          <w:marBottom w:val="0"/>
          <w:divBdr>
            <w:top w:val="none" w:sz="0" w:space="0" w:color="auto"/>
            <w:left w:val="none" w:sz="0" w:space="0" w:color="auto"/>
            <w:bottom w:val="none" w:sz="0" w:space="0" w:color="auto"/>
            <w:right w:val="none" w:sz="0" w:space="0" w:color="auto"/>
          </w:divBdr>
        </w:div>
        <w:div w:id="1445033609">
          <w:marLeft w:val="0"/>
          <w:marRight w:val="0"/>
          <w:marTop w:val="150"/>
          <w:marBottom w:val="0"/>
          <w:divBdr>
            <w:top w:val="none" w:sz="0" w:space="0" w:color="auto"/>
            <w:left w:val="none" w:sz="0" w:space="0" w:color="auto"/>
            <w:bottom w:val="none" w:sz="0" w:space="0" w:color="auto"/>
            <w:right w:val="none" w:sz="0" w:space="0" w:color="auto"/>
          </w:divBdr>
          <w:divsChild>
            <w:div w:id="834108307">
              <w:marLeft w:val="1155"/>
              <w:marRight w:val="0"/>
              <w:marTop w:val="0"/>
              <w:marBottom w:val="0"/>
              <w:divBdr>
                <w:top w:val="none" w:sz="0" w:space="0" w:color="auto"/>
                <w:left w:val="none" w:sz="0" w:space="0" w:color="auto"/>
                <w:bottom w:val="none" w:sz="0" w:space="0" w:color="auto"/>
                <w:right w:val="none" w:sz="0" w:space="0" w:color="auto"/>
              </w:divBdr>
            </w:div>
            <w:div w:id="1566603007">
              <w:marLeft w:val="1155"/>
              <w:marRight w:val="0"/>
              <w:marTop w:val="0"/>
              <w:marBottom w:val="0"/>
              <w:divBdr>
                <w:top w:val="none" w:sz="0" w:space="0" w:color="auto"/>
                <w:left w:val="none" w:sz="0" w:space="0" w:color="auto"/>
                <w:bottom w:val="none" w:sz="0" w:space="0" w:color="auto"/>
                <w:right w:val="none" w:sz="0" w:space="0" w:color="auto"/>
              </w:divBdr>
            </w:div>
            <w:div w:id="133930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725457">
      <w:bodyDiv w:val="1"/>
      <w:marLeft w:val="0"/>
      <w:marRight w:val="0"/>
      <w:marTop w:val="0"/>
      <w:marBottom w:val="0"/>
      <w:divBdr>
        <w:top w:val="none" w:sz="0" w:space="0" w:color="auto"/>
        <w:left w:val="none" w:sz="0" w:space="0" w:color="auto"/>
        <w:bottom w:val="none" w:sz="0" w:space="0" w:color="auto"/>
        <w:right w:val="none" w:sz="0" w:space="0" w:color="auto"/>
      </w:divBdr>
      <w:divsChild>
        <w:div w:id="1319112379">
          <w:marLeft w:val="0"/>
          <w:marRight w:val="0"/>
          <w:marTop w:val="0"/>
          <w:marBottom w:val="0"/>
          <w:divBdr>
            <w:top w:val="none" w:sz="0" w:space="0" w:color="auto"/>
            <w:left w:val="none" w:sz="0" w:space="0" w:color="auto"/>
            <w:bottom w:val="none" w:sz="0" w:space="0" w:color="auto"/>
            <w:right w:val="none" w:sz="0" w:space="0" w:color="auto"/>
          </w:divBdr>
        </w:div>
        <w:div w:id="1366903256">
          <w:marLeft w:val="0"/>
          <w:marRight w:val="0"/>
          <w:marTop w:val="150"/>
          <w:marBottom w:val="0"/>
          <w:divBdr>
            <w:top w:val="none" w:sz="0" w:space="0" w:color="auto"/>
            <w:left w:val="none" w:sz="0" w:space="0" w:color="auto"/>
            <w:bottom w:val="none" w:sz="0" w:space="0" w:color="auto"/>
            <w:right w:val="none" w:sz="0" w:space="0" w:color="auto"/>
          </w:divBdr>
          <w:divsChild>
            <w:div w:id="1338340296">
              <w:marLeft w:val="1155"/>
              <w:marRight w:val="0"/>
              <w:marTop w:val="0"/>
              <w:marBottom w:val="0"/>
              <w:divBdr>
                <w:top w:val="none" w:sz="0" w:space="0" w:color="auto"/>
                <w:left w:val="none" w:sz="0" w:space="0" w:color="auto"/>
                <w:bottom w:val="none" w:sz="0" w:space="0" w:color="auto"/>
                <w:right w:val="none" w:sz="0" w:space="0" w:color="auto"/>
              </w:divBdr>
            </w:div>
            <w:div w:id="1598323788">
              <w:marLeft w:val="1155"/>
              <w:marRight w:val="0"/>
              <w:marTop w:val="0"/>
              <w:marBottom w:val="0"/>
              <w:divBdr>
                <w:top w:val="none" w:sz="0" w:space="0" w:color="auto"/>
                <w:left w:val="none" w:sz="0" w:space="0" w:color="auto"/>
                <w:bottom w:val="none" w:sz="0" w:space="0" w:color="auto"/>
                <w:right w:val="none" w:sz="0" w:space="0" w:color="auto"/>
              </w:divBdr>
            </w:div>
            <w:div w:id="228806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38098">
      <w:bodyDiv w:val="1"/>
      <w:marLeft w:val="0"/>
      <w:marRight w:val="0"/>
      <w:marTop w:val="0"/>
      <w:marBottom w:val="0"/>
      <w:divBdr>
        <w:top w:val="none" w:sz="0" w:space="0" w:color="auto"/>
        <w:left w:val="none" w:sz="0" w:space="0" w:color="auto"/>
        <w:bottom w:val="none" w:sz="0" w:space="0" w:color="auto"/>
        <w:right w:val="none" w:sz="0" w:space="0" w:color="auto"/>
      </w:divBdr>
      <w:divsChild>
        <w:div w:id="1041832058">
          <w:marLeft w:val="0"/>
          <w:marRight w:val="0"/>
          <w:marTop w:val="0"/>
          <w:marBottom w:val="0"/>
          <w:divBdr>
            <w:top w:val="none" w:sz="0" w:space="0" w:color="auto"/>
            <w:left w:val="none" w:sz="0" w:space="0" w:color="auto"/>
            <w:bottom w:val="none" w:sz="0" w:space="0" w:color="auto"/>
            <w:right w:val="none" w:sz="0" w:space="0" w:color="auto"/>
          </w:divBdr>
        </w:div>
        <w:div w:id="579145989">
          <w:marLeft w:val="0"/>
          <w:marRight w:val="0"/>
          <w:marTop w:val="150"/>
          <w:marBottom w:val="0"/>
          <w:divBdr>
            <w:top w:val="none" w:sz="0" w:space="0" w:color="auto"/>
            <w:left w:val="none" w:sz="0" w:space="0" w:color="auto"/>
            <w:bottom w:val="none" w:sz="0" w:space="0" w:color="auto"/>
            <w:right w:val="none" w:sz="0" w:space="0" w:color="auto"/>
          </w:divBdr>
          <w:divsChild>
            <w:div w:id="995451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2738">
      <w:bodyDiv w:val="1"/>
      <w:marLeft w:val="0"/>
      <w:marRight w:val="0"/>
      <w:marTop w:val="0"/>
      <w:marBottom w:val="0"/>
      <w:divBdr>
        <w:top w:val="none" w:sz="0" w:space="0" w:color="auto"/>
        <w:left w:val="none" w:sz="0" w:space="0" w:color="auto"/>
        <w:bottom w:val="none" w:sz="0" w:space="0" w:color="auto"/>
        <w:right w:val="none" w:sz="0" w:space="0" w:color="auto"/>
      </w:divBdr>
      <w:divsChild>
        <w:div w:id="1055934392">
          <w:marLeft w:val="0"/>
          <w:marRight w:val="0"/>
          <w:marTop w:val="0"/>
          <w:marBottom w:val="0"/>
          <w:divBdr>
            <w:top w:val="none" w:sz="0" w:space="0" w:color="auto"/>
            <w:left w:val="none" w:sz="0" w:space="0" w:color="auto"/>
            <w:bottom w:val="none" w:sz="0" w:space="0" w:color="auto"/>
            <w:right w:val="none" w:sz="0" w:space="0" w:color="auto"/>
          </w:divBdr>
        </w:div>
        <w:div w:id="858204620">
          <w:marLeft w:val="0"/>
          <w:marRight w:val="0"/>
          <w:marTop w:val="150"/>
          <w:marBottom w:val="0"/>
          <w:divBdr>
            <w:top w:val="none" w:sz="0" w:space="0" w:color="auto"/>
            <w:left w:val="none" w:sz="0" w:space="0" w:color="auto"/>
            <w:bottom w:val="none" w:sz="0" w:space="0" w:color="auto"/>
            <w:right w:val="none" w:sz="0" w:space="0" w:color="auto"/>
          </w:divBdr>
          <w:divsChild>
            <w:div w:id="1073814491">
              <w:marLeft w:val="1155"/>
              <w:marRight w:val="0"/>
              <w:marTop w:val="0"/>
              <w:marBottom w:val="0"/>
              <w:divBdr>
                <w:top w:val="none" w:sz="0" w:space="0" w:color="auto"/>
                <w:left w:val="none" w:sz="0" w:space="0" w:color="auto"/>
                <w:bottom w:val="none" w:sz="0" w:space="0" w:color="auto"/>
                <w:right w:val="none" w:sz="0" w:space="0" w:color="auto"/>
              </w:divBdr>
            </w:div>
            <w:div w:id="695616438">
              <w:marLeft w:val="1155"/>
              <w:marRight w:val="0"/>
              <w:marTop w:val="0"/>
              <w:marBottom w:val="0"/>
              <w:divBdr>
                <w:top w:val="none" w:sz="0" w:space="0" w:color="auto"/>
                <w:left w:val="none" w:sz="0" w:space="0" w:color="auto"/>
                <w:bottom w:val="none" w:sz="0" w:space="0" w:color="auto"/>
                <w:right w:val="none" w:sz="0" w:space="0" w:color="auto"/>
              </w:divBdr>
            </w:div>
            <w:div w:id="1039861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388340">
      <w:bodyDiv w:val="1"/>
      <w:marLeft w:val="0"/>
      <w:marRight w:val="0"/>
      <w:marTop w:val="0"/>
      <w:marBottom w:val="0"/>
      <w:divBdr>
        <w:top w:val="none" w:sz="0" w:space="0" w:color="auto"/>
        <w:left w:val="none" w:sz="0" w:space="0" w:color="auto"/>
        <w:bottom w:val="none" w:sz="0" w:space="0" w:color="auto"/>
        <w:right w:val="none" w:sz="0" w:space="0" w:color="auto"/>
      </w:divBdr>
      <w:divsChild>
        <w:div w:id="1778406904">
          <w:marLeft w:val="0"/>
          <w:marRight w:val="0"/>
          <w:marTop w:val="0"/>
          <w:marBottom w:val="0"/>
          <w:divBdr>
            <w:top w:val="none" w:sz="0" w:space="0" w:color="auto"/>
            <w:left w:val="none" w:sz="0" w:space="0" w:color="auto"/>
            <w:bottom w:val="none" w:sz="0" w:space="0" w:color="auto"/>
            <w:right w:val="none" w:sz="0" w:space="0" w:color="auto"/>
          </w:divBdr>
        </w:div>
        <w:div w:id="116920758">
          <w:marLeft w:val="0"/>
          <w:marRight w:val="0"/>
          <w:marTop w:val="150"/>
          <w:marBottom w:val="0"/>
          <w:divBdr>
            <w:top w:val="none" w:sz="0" w:space="0" w:color="auto"/>
            <w:left w:val="none" w:sz="0" w:space="0" w:color="auto"/>
            <w:bottom w:val="none" w:sz="0" w:space="0" w:color="auto"/>
            <w:right w:val="none" w:sz="0" w:space="0" w:color="auto"/>
          </w:divBdr>
          <w:divsChild>
            <w:div w:id="547761902">
              <w:marLeft w:val="1155"/>
              <w:marRight w:val="0"/>
              <w:marTop w:val="0"/>
              <w:marBottom w:val="0"/>
              <w:divBdr>
                <w:top w:val="none" w:sz="0" w:space="0" w:color="auto"/>
                <w:left w:val="none" w:sz="0" w:space="0" w:color="auto"/>
                <w:bottom w:val="none" w:sz="0" w:space="0" w:color="auto"/>
                <w:right w:val="none" w:sz="0" w:space="0" w:color="auto"/>
              </w:divBdr>
            </w:div>
            <w:div w:id="1937444740">
              <w:marLeft w:val="1155"/>
              <w:marRight w:val="0"/>
              <w:marTop w:val="0"/>
              <w:marBottom w:val="0"/>
              <w:divBdr>
                <w:top w:val="none" w:sz="0" w:space="0" w:color="auto"/>
                <w:left w:val="none" w:sz="0" w:space="0" w:color="auto"/>
                <w:bottom w:val="none" w:sz="0" w:space="0" w:color="auto"/>
                <w:right w:val="none" w:sz="0" w:space="0" w:color="auto"/>
              </w:divBdr>
            </w:div>
            <w:div w:id="918177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575529">
      <w:bodyDiv w:val="1"/>
      <w:marLeft w:val="0"/>
      <w:marRight w:val="0"/>
      <w:marTop w:val="0"/>
      <w:marBottom w:val="0"/>
      <w:divBdr>
        <w:top w:val="none" w:sz="0" w:space="0" w:color="auto"/>
        <w:left w:val="none" w:sz="0" w:space="0" w:color="auto"/>
        <w:bottom w:val="none" w:sz="0" w:space="0" w:color="auto"/>
        <w:right w:val="none" w:sz="0" w:space="0" w:color="auto"/>
      </w:divBdr>
      <w:divsChild>
        <w:div w:id="491678890">
          <w:marLeft w:val="0"/>
          <w:marRight w:val="0"/>
          <w:marTop w:val="0"/>
          <w:marBottom w:val="0"/>
          <w:divBdr>
            <w:top w:val="none" w:sz="0" w:space="0" w:color="auto"/>
            <w:left w:val="none" w:sz="0" w:space="0" w:color="auto"/>
            <w:bottom w:val="none" w:sz="0" w:space="0" w:color="auto"/>
            <w:right w:val="none" w:sz="0" w:space="0" w:color="auto"/>
          </w:divBdr>
        </w:div>
        <w:div w:id="1927300952">
          <w:marLeft w:val="0"/>
          <w:marRight w:val="0"/>
          <w:marTop w:val="150"/>
          <w:marBottom w:val="0"/>
          <w:divBdr>
            <w:top w:val="none" w:sz="0" w:space="0" w:color="auto"/>
            <w:left w:val="none" w:sz="0" w:space="0" w:color="auto"/>
            <w:bottom w:val="none" w:sz="0" w:space="0" w:color="auto"/>
            <w:right w:val="none" w:sz="0" w:space="0" w:color="auto"/>
          </w:divBdr>
          <w:divsChild>
            <w:div w:id="1808008285">
              <w:marLeft w:val="1155"/>
              <w:marRight w:val="0"/>
              <w:marTop w:val="0"/>
              <w:marBottom w:val="0"/>
              <w:divBdr>
                <w:top w:val="none" w:sz="0" w:space="0" w:color="auto"/>
                <w:left w:val="none" w:sz="0" w:space="0" w:color="auto"/>
                <w:bottom w:val="none" w:sz="0" w:space="0" w:color="auto"/>
                <w:right w:val="none" w:sz="0" w:space="0" w:color="auto"/>
              </w:divBdr>
            </w:div>
            <w:div w:id="1746804081">
              <w:marLeft w:val="1155"/>
              <w:marRight w:val="0"/>
              <w:marTop w:val="0"/>
              <w:marBottom w:val="0"/>
              <w:divBdr>
                <w:top w:val="none" w:sz="0" w:space="0" w:color="auto"/>
                <w:left w:val="none" w:sz="0" w:space="0" w:color="auto"/>
                <w:bottom w:val="none" w:sz="0" w:space="0" w:color="auto"/>
                <w:right w:val="none" w:sz="0" w:space="0" w:color="auto"/>
              </w:divBdr>
            </w:div>
            <w:div w:id="207911016">
              <w:marLeft w:val="1155"/>
              <w:marRight w:val="0"/>
              <w:marTop w:val="0"/>
              <w:marBottom w:val="0"/>
              <w:divBdr>
                <w:top w:val="none" w:sz="0" w:space="0" w:color="auto"/>
                <w:left w:val="none" w:sz="0" w:space="0" w:color="auto"/>
                <w:bottom w:val="none" w:sz="0" w:space="0" w:color="auto"/>
                <w:right w:val="none" w:sz="0" w:space="0" w:color="auto"/>
              </w:divBdr>
            </w:div>
            <w:div w:id="1798839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76402">
      <w:bodyDiv w:val="1"/>
      <w:marLeft w:val="0"/>
      <w:marRight w:val="0"/>
      <w:marTop w:val="0"/>
      <w:marBottom w:val="0"/>
      <w:divBdr>
        <w:top w:val="none" w:sz="0" w:space="0" w:color="auto"/>
        <w:left w:val="none" w:sz="0" w:space="0" w:color="auto"/>
        <w:bottom w:val="none" w:sz="0" w:space="0" w:color="auto"/>
        <w:right w:val="none" w:sz="0" w:space="0" w:color="auto"/>
      </w:divBdr>
      <w:divsChild>
        <w:div w:id="1995253743">
          <w:marLeft w:val="0"/>
          <w:marRight w:val="0"/>
          <w:marTop w:val="0"/>
          <w:marBottom w:val="0"/>
          <w:divBdr>
            <w:top w:val="none" w:sz="0" w:space="0" w:color="auto"/>
            <w:left w:val="none" w:sz="0" w:space="0" w:color="auto"/>
            <w:bottom w:val="none" w:sz="0" w:space="0" w:color="auto"/>
            <w:right w:val="none" w:sz="0" w:space="0" w:color="auto"/>
          </w:divBdr>
        </w:div>
        <w:div w:id="2099985359">
          <w:marLeft w:val="0"/>
          <w:marRight w:val="0"/>
          <w:marTop w:val="150"/>
          <w:marBottom w:val="0"/>
          <w:divBdr>
            <w:top w:val="none" w:sz="0" w:space="0" w:color="auto"/>
            <w:left w:val="none" w:sz="0" w:space="0" w:color="auto"/>
            <w:bottom w:val="none" w:sz="0" w:space="0" w:color="auto"/>
            <w:right w:val="none" w:sz="0" w:space="0" w:color="auto"/>
          </w:divBdr>
          <w:divsChild>
            <w:div w:id="635184321">
              <w:marLeft w:val="1155"/>
              <w:marRight w:val="0"/>
              <w:marTop w:val="0"/>
              <w:marBottom w:val="0"/>
              <w:divBdr>
                <w:top w:val="none" w:sz="0" w:space="0" w:color="auto"/>
                <w:left w:val="none" w:sz="0" w:space="0" w:color="auto"/>
                <w:bottom w:val="none" w:sz="0" w:space="0" w:color="auto"/>
                <w:right w:val="none" w:sz="0" w:space="0" w:color="auto"/>
              </w:divBdr>
            </w:div>
            <w:div w:id="284165269">
              <w:marLeft w:val="1155"/>
              <w:marRight w:val="0"/>
              <w:marTop w:val="0"/>
              <w:marBottom w:val="0"/>
              <w:divBdr>
                <w:top w:val="none" w:sz="0" w:space="0" w:color="auto"/>
                <w:left w:val="none" w:sz="0" w:space="0" w:color="auto"/>
                <w:bottom w:val="none" w:sz="0" w:space="0" w:color="auto"/>
                <w:right w:val="none" w:sz="0" w:space="0" w:color="auto"/>
              </w:divBdr>
            </w:div>
            <w:div w:id="1164202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1555">
      <w:bodyDiv w:val="1"/>
      <w:marLeft w:val="0"/>
      <w:marRight w:val="0"/>
      <w:marTop w:val="0"/>
      <w:marBottom w:val="0"/>
      <w:divBdr>
        <w:top w:val="none" w:sz="0" w:space="0" w:color="auto"/>
        <w:left w:val="none" w:sz="0" w:space="0" w:color="auto"/>
        <w:bottom w:val="none" w:sz="0" w:space="0" w:color="auto"/>
        <w:right w:val="none" w:sz="0" w:space="0" w:color="auto"/>
      </w:divBdr>
      <w:divsChild>
        <w:div w:id="2012560782">
          <w:marLeft w:val="0"/>
          <w:marRight w:val="0"/>
          <w:marTop w:val="0"/>
          <w:marBottom w:val="0"/>
          <w:divBdr>
            <w:top w:val="none" w:sz="0" w:space="0" w:color="auto"/>
            <w:left w:val="none" w:sz="0" w:space="0" w:color="auto"/>
            <w:bottom w:val="none" w:sz="0" w:space="0" w:color="auto"/>
            <w:right w:val="none" w:sz="0" w:space="0" w:color="auto"/>
          </w:divBdr>
        </w:div>
        <w:div w:id="1847669113">
          <w:marLeft w:val="0"/>
          <w:marRight w:val="0"/>
          <w:marTop w:val="150"/>
          <w:marBottom w:val="0"/>
          <w:divBdr>
            <w:top w:val="none" w:sz="0" w:space="0" w:color="auto"/>
            <w:left w:val="none" w:sz="0" w:space="0" w:color="auto"/>
            <w:bottom w:val="none" w:sz="0" w:space="0" w:color="auto"/>
            <w:right w:val="none" w:sz="0" w:space="0" w:color="auto"/>
          </w:divBdr>
          <w:divsChild>
            <w:div w:id="1230117427">
              <w:marLeft w:val="1155"/>
              <w:marRight w:val="0"/>
              <w:marTop w:val="0"/>
              <w:marBottom w:val="0"/>
              <w:divBdr>
                <w:top w:val="none" w:sz="0" w:space="0" w:color="auto"/>
                <w:left w:val="none" w:sz="0" w:space="0" w:color="auto"/>
                <w:bottom w:val="none" w:sz="0" w:space="0" w:color="auto"/>
                <w:right w:val="none" w:sz="0" w:space="0" w:color="auto"/>
              </w:divBdr>
            </w:div>
            <w:div w:id="590892019">
              <w:marLeft w:val="1155"/>
              <w:marRight w:val="0"/>
              <w:marTop w:val="0"/>
              <w:marBottom w:val="0"/>
              <w:divBdr>
                <w:top w:val="none" w:sz="0" w:space="0" w:color="auto"/>
                <w:left w:val="none" w:sz="0" w:space="0" w:color="auto"/>
                <w:bottom w:val="none" w:sz="0" w:space="0" w:color="auto"/>
                <w:right w:val="none" w:sz="0" w:space="0" w:color="auto"/>
              </w:divBdr>
            </w:div>
            <w:div w:id="922300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041130">
      <w:bodyDiv w:val="1"/>
      <w:marLeft w:val="0"/>
      <w:marRight w:val="0"/>
      <w:marTop w:val="0"/>
      <w:marBottom w:val="0"/>
      <w:divBdr>
        <w:top w:val="none" w:sz="0" w:space="0" w:color="auto"/>
        <w:left w:val="none" w:sz="0" w:space="0" w:color="auto"/>
        <w:bottom w:val="none" w:sz="0" w:space="0" w:color="auto"/>
        <w:right w:val="none" w:sz="0" w:space="0" w:color="auto"/>
      </w:divBdr>
      <w:divsChild>
        <w:div w:id="1607154209">
          <w:marLeft w:val="0"/>
          <w:marRight w:val="0"/>
          <w:marTop w:val="0"/>
          <w:marBottom w:val="0"/>
          <w:divBdr>
            <w:top w:val="none" w:sz="0" w:space="0" w:color="auto"/>
            <w:left w:val="none" w:sz="0" w:space="0" w:color="auto"/>
            <w:bottom w:val="none" w:sz="0" w:space="0" w:color="auto"/>
            <w:right w:val="none" w:sz="0" w:space="0" w:color="auto"/>
          </w:divBdr>
        </w:div>
        <w:div w:id="1174809176">
          <w:marLeft w:val="0"/>
          <w:marRight w:val="0"/>
          <w:marTop w:val="150"/>
          <w:marBottom w:val="0"/>
          <w:divBdr>
            <w:top w:val="none" w:sz="0" w:space="0" w:color="auto"/>
            <w:left w:val="none" w:sz="0" w:space="0" w:color="auto"/>
            <w:bottom w:val="none" w:sz="0" w:space="0" w:color="auto"/>
            <w:right w:val="none" w:sz="0" w:space="0" w:color="auto"/>
          </w:divBdr>
          <w:divsChild>
            <w:div w:id="68505213">
              <w:marLeft w:val="1155"/>
              <w:marRight w:val="0"/>
              <w:marTop w:val="0"/>
              <w:marBottom w:val="0"/>
              <w:divBdr>
                <w:top w:val="none" w:sz="0" w:space="0" w:color="auto"/>
                <w:left w:val="none" w:sz="0" w:space="0" w:color="auto"/>
                <w:bottom w:val="none" w:sz="0" w:space="0" w:color="auto"/>
                <w:right w:val="none" w:sz="0" w:space="0" w:color="auto"/>
              </w:divBdr>
            </w:div>
            <w:div w:id="1013384758">
              <w:marLeft w:val="1155"/>
              <w:marRight w:val="0"/>
              <w:marTop w:val="0"/>
              <w:marBottom w:val="0"/>
              <w:divBdr>
                <w:top w:val="none" w:sz="0" w:space="0" w:color="auto"/>
                <w:left w:val="none" w:sz="0" w:space="0" w:color="auto"/>
                <w:bottom w:val="none" w:sz="0" w:space="0" w:color="auto"/>
                <w:right w:val="none" w:sz="0" w:space="0" w:color="auto"/>
              </w:divBdr>
            </w:div>
            <w:div w:id="1173229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0546">
      <w:bodyDiv w:val="1"/>
      <w:marLeft w:val="0"/>
      <w:marRight w:val="0"/>
      <w:marTop w:val="0"/>
      <w:marBottom w:val="0"/>
      <w:divBdr>
        <w:top w:val="none" w:sz="0" w:space="0" w:color="auto"/>
        <w:left w:val="none" w:sz="0" w:space="0" w:color="auto"/>
        <w:bottom w:val="none" w:sz="0" w:space="0" w:color="auto"/>
        <w:right w:val="none" w:sz="0" w:space="0" w:color="auto"/>
      </w:divBdr>
      <w:divsChild>
        <w:div w:id="1329672447">
          <w:marLeft w:val="0"/>
          <w:marRight w:val="0"/>
          <w:marTop w:val="0"/>
          <w:marBottom w:val="0"/>
          <w:divBdr>
            <w:top w:val="none" w:sz="0" w:space="0" w:color="auto"/>
            <w:left w:val="none" w:sz="0" w:space="0" w:color="auto"/>
            <w:bottom w:val="none" w:sz="0" w:space="0" w:color="auto"/>
            <w:right w:val="none" w:sz="0" w:space="0" w:color="auto"/>
          </w:divBdr>
        </w:div>
        <w:div w:id="372846328">
          <w:marLeft w:val="0"/>
          <w:marRight w:val="0"/>
          <w:marTop w:val="150"/>
          <w:marBottom w:val="0"/>
          <w:divBdr>
            <w:top w:val="none" w:sz="0" w:space="0" w:color="auto"/>
            <w:left w:val="none" w:sz="0" w:space="0" w:color="auto"/>
            <w:bottom w:val="none" w:sz="0" w:space="0" w:color="auto"/>
            <w:right w:val="none" w:sz="0" w:space="0" w:color="auto"/>
          </w:divBdr>
          <w:divsChild>
            <w:div w:id="2000498829">
              <w:marLeft w:val="1155"/>
              <w:marRight w:val="0"/>
              <w:marTop w:val="0"/>
              <w:marBottom w:val="0"/>
              <w:divBdr>
                <w:top w:val="none" w:sz="0" w:space="0" w:color="auto"/>
                <w:left w:val="none" w:sz="0" w:space="0" w:color="auto"/>
                <w:bottom w:val="none" w:sz="0" w:space="0" w:color="auto"/>
                <w:right w:val="none" w:sz="0" w:space="0" w:color="auto"/>
              </w:divBdr>
            </w:div>
            <w:div w:id="618998622">
              <w:marLeft w:val="1155"/>
              <w:marRight w:val="0"/>
              <w:marTop w:val="0"/>
              <w:marBottom w:val="0"/>
              <w:divBdr>
                <w:top w:val="none" w:sz="0" w:space="0" w:color="auto"/>
                <w:left w:val="none" w:sz="0" w:space="0" w:color="auto"/>
                <w:bottom w:val="none" w:sz="0" w:space="0" w:color="auto"/>
                <w:right w:val="none" w:sz="0" w:space="0" w:color="auto"/>
              </w:divBdr>
            </w:div>
            <w:div w:id="139554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223">
      <w:bodyDiv w:val="1"/>
      <w:marLeft w:val="0"/>
      <w:marRight w:val="0"/>
      <w:marTop w:val="0"/>
      <w:marBottom w:val="0"/>
      <w:divBdr>
        <w:top w:val="none" w:sz="0" w:space="0" w:color="auto"/>
        <w:left w:val="none" w:sz="0" w:space="0" w:color="auto"/>
        <w:bottom w:val="none" w:sz="0" w:space="0" w:color="auto"/>
        <w:right w:val="none" w:sz="0" w:space="0" w:color="auto"/>
      </w:divBdr>
      <w:divsChild>
        <w:div w:id="629868354">
          <w:marLeft w:val="0"/>
          <w:marRight w:val="0"/>
          <w:marTop w:val="0"/>
          <w:marBottom w:val="0"/>
          <w:divBdr>
            <w:top w:val="none" w:sz="0" w:space="0" w:color="auto"/>
            <w:left w:val="none" w:sz="0" w:space="0" w:color="auto"/>
            <w:bottom w:val="none" w:sz="0" w:space="0" w:color="auto"/>
            <w:right w:val="none" w:sz="0" w:space="0" w:color="auto"/>
          </w:divBdr>
        </w:div>
        <w:div w:id="1990136820">
          <w:marLeft w:val="0"/>
          <w:marRight w:val="0"/>
          <w:marTop w:val="150"/>
          <w:marBottom w:val="0"/>
          <w:divBdr>
            <w:top w:val="none" w:sz="0" w:space="0" w:color="auto"/>
            <w:left w:val="none" w:sz="0" w:space="0" w:color="auto"/>
            <w:bottom w:val="none" w:sz="0" w:space="0" w:color="auto"/>
            <w:right w:val="none" w:sz="0" w:space="0" w:color="auto"/>
          </w:divBdr>
          <w:divsChild>
            <w:div w:id="403072385">
              <w:marLeft w:val="1155"/>
              <w:marRight w:val="0"/>
              <w:marTop w:val="0"/>
              <w:marBottom w:val="0"/>
              <w:divBdr>
                <w:top w:val="none" w:sz="0" w:space="0" w:color="auto"/>
                <w:left w:val="none" w:sz="0" w:space="0" w:color="auto"/>
                <w:bottom w:val="none" w:sz="0" w:space="0" w:color="auto"/>
                <w:right w:val="none" w:sz="0" w:space="0" w:color="auto"/>
              </w:divBdr>
            </w:div>
            <w:div w:id="935210237">
              <w:marLeft w:val="1155"/>
              <w:marRight w:val="0"/>
              <w:marTop w:val="0"/>
              <w:marBottom w:val="0"/>
              <w:divBdr>
                <w:top w:val="none" w:sz="0" w:space="0" w:color="auto"/>
                <w:left w:val="none" w:sz="0" w:space="0" w:color="auto"/>
                <w:bottom w:val="none" w:sz="0" w:space="0" w:color="auto"/>
                <w:right w:val="none" w:sz="0" w:space="0" w:color="auto"/>
              </w:divBdr>
            </w:div>
            <w:div w:id="20938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9301">
      <w:bodyDiv w:val="1"/>
      <w:marLeft w:val="0"/>
      <w:marRight w:val="0"/>
      <w:marTop w:val="0"/>
      <w:marBottom w:val="0"/>
      <w:divBdr>
        <w:top w:val="none" w:sz="0" w:space="0" w:color="auto"/>
        <w:left w:val="none" w:sz="0" w:space="0" w:color="auto"/>
        <w:bottom w:val="none" w:sz="0" w:space="0" w:color="auto"/>
        <w:right w:val="none" w:sz="0" w:space="0" w:color="auto"/>
      </w:divBdr>
      <w:divsChild>
        <w:div w:id="166556948">
          <w:marLeft w:val="0"/>
          <w:marRight w:val="0"/>
          <w:marTop w:val="0"/>
          <w:marBottom w:val="0"/>
          <w:divBdr>
            <w:top w:val="none" w:sz="0" w:space="0" w:color="auto"/>
            <w:left w:val="none" w:sz="0" w:space="0" w:color="auto"/>
            <w:bottom w:val="none" w:sz="0" w:space="0" w:color="auto"/>
            <w:right w:val="none" w:sz="0" w:space="0" w:color="auto"/>
          </w:divBdr>
        </w:div>
        <w:div w:id="1362055167">
          <w:marLeft w:val="0"/>
          <w:marRight w:val="0"/>
          <w:marTop w:val="150"/>
          <w:marBottom w:val="0"/>
          <w:divBdr>
            <w:top w:val="none" w:sz="0" w:space="0" w:color="auto"/>
            <w:left w:val="none" w:sz="0" w:space="0" w:color="auto"/>
            <w:bottom w:val="none" w:sz="0" w:space="0" w:color="auto"/>
            <w:right w:val="none" w:sz="0" w:space="0" w:color="auto"/>
          </w:divBdr>
          <w:divsChild>
            <w:div w:id="562301386">
              <w:marLeft w:val="1155"/>
              <w:marRight w:val="0"/>
              <w:marTop w:val="0"/>
              <w:marBottom w:val="0"/>
              <w:divBdr>
                <w:top w:val="none" w:sz="0" w:space="0" w:color="auto"/>
                <w:left w:val="none" w:sz="0" w:space="0" w:color="auto"/>
                <w:bottom w:val="none" w:sz="0" w:space="0" w:color="auto"/>
                <w:right w:val="none" w:sz="0" w:space="0" w:color="auto"/>
              </w:divBdr>
            </w:div>
            <w:div w:id="455217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17703">
      <w:bodyDiv w:val="1"/>
      <w:marLeft w:val="0"/>
      <w:marRight w:val="0"/>
      <w:marTop w:val="0"/>
      <w:marBottom w:val="0"/>
      <w:divBdr>
        <w:top w:val="none" w:sz="0" w:space="0" w:color="auto"/>
        <w:left w:val="none" w:sz="0" w:space="0" w:color="auto"/>
        <w:bottom w:val="none" w:sz="0" w:space="0" w:color="auto"/>
        <w:right w:val="none" w:sz="0" w:space="0" w:color="auto"/>
      </w:divBdr>
      <w:divsChild>
        <w:div w:id="1975137396">
          <w:marLeft w:val="0"/>
          <w:marRight w:val="0"/>
          <w:marTop w:val="0"/>
          <w:marBottom w:val="0"/>
          <w:divBdr>
            <w:top w:val="none" w:sz="0" w:space="0" w:color="auto"/>
            <w:left w:val="none" w:sz="0" w:space="0" w:color="auto"/>
            <w:bottom w:val="none" w:sz="0" w:space="0" w:color="auto"/>
            <w:right w:val="none" w:sz="0" w:space="0" w:color="auto"/>
          </w:divBdr>
        </w:div>
        <w:div w:id="673149229">
          <w:marLeft w:val="0"/>
          <w:marRight w:val="0"/>
          <w:marTop w:val="150"/>
          <w:marBottom w:val="0"/>
          <w:divBdr>
            <w:top w:val="none" w:sz="0" w:space="0" w:color="auto"/>
            <w:left w:val="none" w:sz="0" w:space="0" w:color="auto"/>
            <w:bottom w:val="none" w:sz="0" w:space="0" w:color="auto"/>
            <w:right w:val="none" w:sz="0" w:space="0" w:color="auto"/>
          </w:divBdr>
          <w:divsChild>
            <w:div w:id="2012028233">
              <w:marLeft w:val="1155"/>
              <w:marRight w:val="0"/>
              <w:marTop w:val="0"/>
              <w:marBottom w:val="0"/>
              <w:divBdr>
                <w:top w:val="none" w:sz="0" w:space="0" w:color="auto"/>
                <w:left w:val="none" w:sz="0" w:space="0" w:color="auto"/>
                <w:bottom w:val="none" w:sz="0" w:space="0" w:color="auto"/>
                <w:right w:val="none" w:sz="0" w:space="0" w:color="auto"/>
              </w:divBdr>
            </w:div>
            <w:div w:id="96365995">
              <w:marLeft w:val="1155"/>
              <w:marRight w:val="0"/>
              <w:marTop w:val="0"/>
              <w:marBottom w:val="0"/>
              <w:divBdr>
                <w:top w:val="none" w:sz="0" w:space="0" w:color="auto"/>
                <w:left w:val="none" w:sz="0" w:space="0" w:color="auto"/>
                <w:bottom w:val="none" w:sz="0" w:space="0" w:color="auto"/>
                <w:right w:val="none" w:sz="0" w:space="0" w:color="auto"/>
              </w:divBdr>
            </w:div>
            <w:div w:id="18010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5051">
      <w:bodyDiv w:val="1"/>
      <w:marLeft w:val="0"/>
      <w:marRight w:val="0"/>
      <w:marTop w:val="0"/>
      <w:marBottom w:val="0"/>
      <w:divBdr>
        <w:top w:val="none" w:sz="0" w:space="0" w:color="auto"/>
        <w:left w:val="none" w:sz="0" w:space="0" w:color="auto"/>
        <w:bottom w:val="none" w:sz="0" w:space="0" w:color="auto"/>
        <w:right w:val="none" w:sz="0" w:space="0" w:color="auto"/>
      </w:divBdr>
      <w:divsChild>
        <w:div w:id="1651133355">
          <w:marLeft w:val="0"/>
          <w:marRight w:val="0"/>
          <w:marTop w:val="0"/>
          <w:marBottom w:val="0"/>
          <w:divBdr>
            <w:top w:val="none" w:sz="0" w:space="0" w:color="auto"/>
            <w:left w:val="none" w:sz="0" w:space="0" w:color="auto"/>
            <w:bottom w:val="none" w:sz="0" w:space="0" w:color="auto"/>
            <w:right w:val="none" w:sz="0" w:space="0" w:color="auto"/>
          </w:divBdr>
        </w:div>
        <w:div w:id="1767574365">
          <w:marLeft w:val="0"/>
          <w:marRight w:val="0"/>
          <w:marTop w:val="150"/>
          <w:marBottom w:val="0"/>
          <w:divBdr>
            <w:top w:val="none" w:sz="0" w:space="0" w:color="auto"/>
            <w:left w:val="none" w:sz="0" w:space="0" w:color="auto"/>
            <w:bottom w:val="none" w:sz="0" w:space="0" w:color="auto"/>
            <w:right w:val="none" w:sz="0" w:space="0" w:color="auto"/>
          </w:divBdr>
          <w:divsChild>
            <w:div w:id="906458096">
              <w:marLeft w:val="1155"/>
              <w:marRight w:val="0"/>
              <w:marTop w:val="0"/>
              <w:marBottom w:val="0"/>
              <w:divBdr>
                <w:top w:val="none" w:sz="0" w:space="0" w:color="auto"/>
                <w:left w:val="none" w:sz="0" w:space="0" w:color="auto"/>
                <w:bottom w:val="none" w:sz="0" w:space="0" w:color="auto"/>
                <w:right w:val="none" w:sz="0" w:space="0" w:color="auto"/>
              </w:divBdr>
            </w:div>
            <w:div w:id="1791393115">
              <w:marLeft w:val="1155"/>
              <w:marRight w:val="0"/>
              <w:marTop w:val="0"/>
              <w:marBottom w:val="0"/>
              <w:divBdr>
                <w:top w:val="none" w:sz="0" w:space="0" w:color="auto"/>
                <w:left w:val="none" w:sz="0" w:space="0" w:color="auto"/>
                <w:bottom w:val="none" w:sz="0" w:space="0" w:color="auto"/>
                <w:right w:val="none" w:sz="0" w:space="0" w:color="auto"/>
              </w:divBdr>
            </w:div>
            <w:div w:id="106699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238537">
      <w:bodyDiv w:val="1"/>
      <w:marLeft w:val="0"/>
      <w:marRight w:val="0"/>
      <w:marTop w:val="0"/>
      <w:marBottom w:val="0"/>
      <w:divBdr>
        <w:top w:val="none" w:sz="0" w:space="0" w:color="auto"/>
        <w:left w:val="none" w:sz="0" w:space="0" w:color="auto"/>
        <w:bottom w:val="none" w:sz="0" w:space="0" w:color="auto"/>
        <w:right w:val="none" w:sz="0" w:space="0" w:color="auto"/>
      </w:divBdr>
      <w:divsChild>
        <w:div w:id="746918654">
          <w:marLeft w:val="0"/>
          <w:marRight w:val="0"/>
          <w:marTop w:val="0"/>
          <w:marBottom w:val="0"/>
          <w:divBdr>
            <w:top w:val="none" w:sz="0" w:space="0" w:color="auto"/>
            <w:left w:val="none" w:sz="0" w:space="0" w:color="auto"/>
            <w:bottom w:val="none" w:sz="0" w:space="0" w:color="auto"/>
            <w:right w:val="none" w:sz="0" w:space="0" w:color="auto"/>
          </w:divBdr>
        </w:div>
        <w:div w:id="83503127">
          <w:marLeft w:val="0"/>
          <w:marRight w:val="0"/>
          <w:marTop w:val="150"/>
          <w:marBottom w:val="0"/>
          <w:divBdr>
            <w:top w:val="none" w:sz="0" w:space="0" w:color="auto"/>
            <w:left w:val="none" w:sz="0" w:space="0" w:color="auto"/>
            <w:bottom w:val="none" w:sz="0" w:space="0" w:color="auto"/>
            <w:right w:val="none" w:sz="0" w:space="0" w:color="auto"/>
          </w:divBdr>
          <w:divsChild>
            <w:div w:id="1128740058">
              <w:marLeft w:val="1155"/>
              <w:marRight w:val="0"/>
              <w:marTop w:val="0"/>
              <w:marBottom w:val="0"/>
              <w:divBdr>
                <w:top w:val="none" w:sz="0" w:space="0" w:color="auto"/>
                <w:left w:val="none" w:sz="0" w:space="0" w:color="auto"/>
                <w:bottom w:val="none" w:sz="0" w:space="0" w:color="auto"/>
                <w:right w:val="none" w:sz="0" w:space="0" w:color="auto"/>
              </w:divBdr>
            </w:div>
            <w:div w:id="66559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746473">
      <w:bodyDiv w:val="1"/>
      <w:marLeft w:val="0"/>
      <w:marRight w:val="0"/>
      <w:marTop w:val="0"/>
      <w:marBottom w:val="0"/>
      <w:divBdr>
        <w:top w:val="none" w:sz="0" w:space="0" w:color="auto"/>
        <w:left w:val="none" w:sz="0" w:space="0" w:color="auto"/>
        <w:bottom w:val="none" w:sz="0" w:space="0" w:color="auto"/>
        <w:right w:val="none" w:sz="0" w:space="0" w:color="auto"/>
      </w:divBdr>
      <w:divsChild>
        <w:div w:id="525409947">
          <w:marLeft w:val="0"/>
          <w:marRight w:val="0"/>
          <w:marTop w:val="0"/>
          <w:marBottom w:val="0"/>
          <w:divBdr>
            <w:top w:val="none" w:sz="0" w:space="0" w:color="auto"/>
            <w:left w:val="none" w:sz="0" w:space="0" w:color="auto"/>
            <w:bottom w:val="none" w:sz="0" w:space="0" w:color="auto"/>
            <w:right w:val="none" w:sz="0" w:space="0" w:color="auto"/>
          </w:divBdr>
        </w:div>
        <w:div w:id="2073039149">
          <w:marLeft w:val="0"/>
          <w:marRight w:val="0"/>
          <w:marTop w:val="150"/>
          <w:marBottom w:val="0"/>
          <w:divBdr>
            <w:top w:val="none" w:sz="0" w:space="0" w:color="auto"/>
            <w:left w:val="none" w:sz="0" w:space="0" w:color="auto"/>
            <w:bottom w:val="none" w:sz="0" w:space="0" w:color="auto"/>
            <w:right w:val="none" w:sz="0" w:space="0" w:color="auto"/>
          </w:divBdr>
          <w:divsChild>
            <w:div w:id="2124302655">
              <w:marLeft w:val="1155"/>
              <w:marRight w:val="0"/>
              <w:marTop w:val="0"/>
              <w:marBottom w:val="0"/>
              <w:divBdr>
                <w:top w:val="none" w:sz="0" w:space="0" w:color="auto"/>
                <w:left w:val="none" w:sz="0" w:space="0" w:color="auto"/>
                <w:bottom w:val="none" w:sz="0" w:space="0" w:color="auto"/>
                <w:right w:val="none" w:sz="0" w:space="0" w:color="auto"/>
              </w:divBdr>
            </w:div>
            <w:div w:id="101843491">
              <w:marLeft w:val="1155"/>
              <w:marRight w:val="0"/>
              <w:marTop w:val="0"/>
              <w:marBottom w:val="0"/>
              <w:divBdr>
                <w:top w:val="none" w:sz="0" w:space="0" w:color="auto"/>
                <w:left w:val="none" w:sz="0" w:space="0" w:color="auto"/>
                <w:bottom w:val="none" w:sz="0" w:space="0" w:color="auto"/>
                <w:right w:val="none" w:sz="0" w:space="0" w:color="auto"/>
              </w:divBdr>
            </w:div>
            <w:div w:id="2020420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747233">
      <w:bodyDiv w:val="1"/>
      <w:marLeft w:val="0"/>
      <w:marRight w:val="0"/>
      <w:marTop w:val="0"/>
      <w:marBottom w:val="0"/>
      <w:divBdr>
        <w:top w:val="none" w:sz="0" w:space="0" w:color="auto"/>
        <w:left w:val="none" w:sz="0" w:space="0" w:color="auto"/>
        <w:bottom w:val="none" w:sz="0" w:space="0" w:color="auto"/>
        <w:right w:val="none" w:sz="0" w:space="0" w:color="auto"/>
      </w:divBdr>
      <w:divsChild>
        <w:div w:id="370230178">
          <w:marLeft w:val="0"/>
          <w:marRight w:val="0"/>
          <w:marTop w:val="0"/>
          <w:marBottom w:val="0"/>
          <w:divBdr>
            <w:top w:val="none" w:sz="0" w:space="0" w:color="auto"/>
            <w:left w:val="none" w:sz="0" w:space="0" w:color="auto"/>
            <w:bottom w:val="none" w:sz="0" w:space="0" w:color="auto"/>
            <w:right w:val="none" w:sz="0" w:space="0" w:color="auto"/>
          </w:divBdr>
        </w:div>
        <w:div w:id="952980126">
          <w:marLeft w:val="0"/>
          <w:marRight w:val="0"/>
          <w:marTop w:val="150"/>
          <w:marBottom w:val="0"/>
          <w:divBdr>
            <w:top w:val="none" w:sz="0" w:space="0" w:color="auto"/>
            <w:left w:val="none" w:sz="0" w:space="0" w:color="auto"/>
            <w:bottom w:val="none" w:sz="0" w:space="0" w:color="auto"/>
            <w:right w:val="none" w:sz="0" w:space="0" w:color="auto"/>
          </w:divBdr>
          <w:divsChild>
            <w:div w:id="1035421799">
              <w:marLeft w:val="1155"/>
              <w:marRight w:val="0"/>
              <w:marTop w:val="0"/>
              <w:marBottom w:val="0"/>
              <w:divBdr>
                <w:top w:val="none" w:sz="0" w:space="0" w:color="auto"/>
                <w:left w:val="none" w:sz="0" w:space="0" w:color="auto"/>
                <w:bottom w:val="none" w:sz="0" w:space="0" w:color="auto"/>
                <w:right w:val="none" w:sz="0" w:space="0" w:color="auto"/>
              </w:divBdr>
            </w:div>
            <w:div w:id="1058432600">
              <w:marLeft w:val="1155"/>
              <w:marRight w:val="0"/>
              <w:marTop w:val="0"/>
              <w:marBottom w:val="0"/>
              <w:divBdr>
                <w:top w:val="none" w:sz="0" w:space="0" w:color="auto"/>
                <w:left w:val="none" w:sz="0" w:space="0" w:color="auto"/>
                <w:bottom w:val="none" w:sz="0" w:space="0" w:color="auto"/>
                <w:right w:val="none" w:sz="0" w:space="0" w:color="auto"/>
              </w:divBdr>
            </w:div>
            <w:div w:id="1654140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20141">
      <w:bodyDiv w:val="1"/>
      <w:marLeft w:val="0"/>
      <w:marRight w:val="0"/>
      <w:marTop w:val="0"/>
      <w:marBottom w:val="0"/>
      <w:divBdr>
        <w:top w:val="none" w:sz="0" w:space="0" w:color="auto"/>
        <w:left w:val="none" w:sz="0" w:space="0" w:color="auto"/>
        <w:bottom w:val="none" w:sz="0" w:space="0" w:color="auto"/>
        <w:right w:val="none" w:sz="0" w:space="0" w:color="auto"/>
      </w:divBdr>
      <w:divsChild>
        <w:div w:id="1637372006">
          <w:marLeft w:val="0"/>
          <w:marRight w:val="0"/>
          <w:marTop w:val="0"/>
          <w:marBottom w:val="0"/>
          <w:divBdr>
            <w:top w:val="none" w:sz="0" w:space="0" w:color="auto"/>
            <w:left w:val="none" w:sz="0" w:space="0" w:color="auto"/>
            <w:bottom w:val="none" w:sz="0" w:space="0" w:color="auto"/>
            <w:right w:val="none" w:sz="0" w:space="0" w:color="auto"/>
          </w:divBdr>
        </w:div>
        <w:div w:id="1762988574">
          <w:marLeft w:val="0"/>
          <w:marRight w:val="0"/>
          <w:marTop w:val="150"/>
          <w:marBottom w:val="0"/>
          <w:divBdr>
            <w:top w:val="none" w:sz="0" w:space="0" w:color="auto"/>
            <w:left w:val="none" w:sz="0" w:space="0" w:color="auto"/>
            <w:bottom w:val="none" w:sz="0" w:space="0" w:color="auto"/>
            <w:right w:val="none" w:sz="0" w:space="0" w:color="auto"/>
          </w:divBdr>
          <w:divsChild>
            <w:div w:id="735860776">
              <w:marLeft w:val="1155"/>
              <w:marRight w:val="0"/>
              <w:marTop w:val="0"/>
              <w:marBottom w:val="0"/>
              <w:divBdr>
                <w:top w:val="none" w:sz="0" w:space="0" w:color="auto"/>
                <w:left w:val="none" w:sz="0" w:space="0" w:color="auto"/>
                <w:bottom w:val="none" w:sz="0" w:space="0" w:color="auto"/>
                <w:right w:val="none" w:sz="0" w:space="0" w:color="auto"/>
              </w:divBdr>
            </w:div>
            <w:div w:id="609045963">
              <w:marLeft w:val="1155"/>
              <w:marRight w:val="0"/>
              <w:marTop w:val="0"/>
              <w:marBottom w:val="0"/>
              <w:divBdr>
                <w:top w:val="none" w:sz="0" w:space="0" w:color="auto"/>
                <w:left w:val="none" w:sz="0" w:space="0" w:color="auto"/>
                <w:bottom w:val="none" w:sz="0" w:space="0" w:color="auto"/>
                <w:right w:val="none" w:sz="0" w:space="0" w:color="auto"/>
              </w:divBdr>
            </w:div>
            <w:div w:id="131020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134126">
      <w:bodyDiv w:val="1"/>
      <w:marLeft w:val="0"/>
      <w:marRight w:val="0"/>
      <w:marTop w:val="0"/>
      <w:marBottom w:val="0"/>
      <w:divBdr>
        <w:top w:val="none" w:sz="0" w:space="0" w:color="auto"/>
        <w:left w:val="none" w:sz="0" w:space="0" w:color="auto"/>
        <w:bottom w:val="none" w:sz="0" w:space="0" w:color="auto"/>
        <w:right w:val="none" w:sz="0" w:space="0" w:color="auto"/>
      </w:divBdr>
      <w:divsChild>
        <w:div w:id="1400398276">
          <w:marLeft w:val="0"/>
          <w:marRight w:val="0"/>
          <w:marTop w:val="0"/>
          <w:marBottom w:val="0"/>
          <w:divBdr>
            <w:top w:val="none" w:sz="0" w:space="0" w:color="auto"/>
            <w:left w:val="none" w:sz="0" w:space="0" w:color="auto"/>
            <w:bottom w:val="none" w:sz="0" w:space="0" w:color="auto"/>
            <w:right w:val="none" w:sz="0" w:space="0" w:color="auto"/>
          </w:divBdr>
        </w:div>
        <w:div w:id="1467815544">
          <w:marLeft w:val="0"/>
          <w:marRight w:val="0"/>
          <w:marTop w:val="150"/>
          <w:marBottom w:val="0"/>
          <w:divBdr>
            <w:top w:val="none" w:sz="0" w:space="0" w:color="auto"/>
            <w:left w:val="none" w:sz="0" w:space="0" w:color="auto"/>
            <w:bottom w:val="none" w:sz="0" w:space="0" w:color="auto"/>
            <w:right w:val="none" w:sz="0" w:space="0" w:color="auto"/>
          </w:divBdr>
          <w:divsChild>
            <w:div w:id="1406104058">
              <w:marLeft w:val="1155"/>
              <w:marRight w:val="0"/>
              <w:marTop w:val="0"/>
              <w:marBottom w:val="0"/>
              <w:divBdr>
                <w:top w:val="none" w:sz="0" w:space="0" w:color="auto"/>
                <w:left w:val="none" w:sz="0" w:space="0" w:color="auto"/>
                <w:bottom w:val="none" w:sz="0" w:space="0" w:color="auto"/>
                <w:right w:val="none" w:sz="0" w:space="0" w:color="auto"/>
              </w:divBdr>
            </w:div>
            <w:div w:id="867913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02604">
      <w:bodyDiv w:val="1"/>
      <w:marLeft w:val="0"/>
      <w:marRight w:val="0"/>
      <w:marTop w:val="0"/>
      <w:marBottom w:val="0"/>
      <w:divBdr>
        <w:top w:val="none" w:sz="0" w:space="0" w:color="auto"/>
        <w:left w:val="none" w:sz="0" w:space="0" w:color="auto"/>
        <w:bottom w:val="none" w:sz="0" w:space="0" w:color="auto"/>
        <w:right w:val="none" w:sz="0" w:space="0" w:color="auto"/>
      </w:divBdr>
      <w:divsChild>
        <w:div w:id="1187670514">
          <w:marLeft w:val="0"/>
          <w:marRight w:val="0"/>
          <w:marTop w:val="0"/>
          <w:marBottom w:val="0"/>
          <w:divBdr>
            <w:top w:val="none" w:sz="0" w:space="0" w:color="auto"/>
            <w:left w:val="none" w:sz="0" w:space="0" w:color="auto"/>
            <w:bottom w:val="none" w:sz="0" w:space="0" w:color="auto"/>
            <w:right w:val="none" w:sz="0" w:space="0" w:color="auto"/>
          </w:divBdr>
        </w:div>
        <w:div w:id="1278753996">
          <w:marLeft w:val="0"/>
          <w:marRight w:val="0"/>
          <w:marTop w:val="150"/>
          <w:marBottom w:val="0"/>
          <w:divBdr>
            <w:top w:val="none" w:sz="0" w:space="0" w:color="auto"/>
            <w:left w:val="none" w:sz="0" w:space="0" w:color="auto"/>
            <w:bottom w:val="none" w:sz="0" w:space="0" w:color="auto"/>
            <w:right w:val="none" w:sz="0" w:space="0" w:color="auto"/>
          </w:divBdr>
          <w:divsChild>
            <w:div w:id="2092967018">
              <w:marLeft w:val="1155"/>
              <w:marRight w:val="0"/>
              <w:marTop w:val="0"/>
              <w:marBottom w:val="0"/>
              <w:divBdr>
                <w:top w:val="none" w:sz="0" w:space="0" w:color="auto"/>
                <w:left w:val="none" w:sz="0" w:space="0" w:color="auto"/>
                <w:bottom w:val="none" w:sz="0" w:space="0" w:color="auto"/>
                <w:right w:val="none" w:sz="0" w:space="0" w:color="auto"/>
              </w:divBdr>
            </w:div>
            <w:div w:id="12419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4696">
      <w:bodyDiv w:val="1"/>
      <w:marLeft w:val="0"/>
      <w:marRight w:val="0"/>
      <w:marTop w:val="0"/>
      <w:marBottom w:val="0"/>
      <w:divBdr>
        <w:top w:val="none" w:sz="0" w:space="0" w:color="auto"/>
        <w:left w:val="none" w:sz="0" w:space="0" w:color="auto"/>
        <w:bottom w:val="none" w:sz="0" w:space="0" w:color="auto"/>
        <w:right w:val="none" w:sz="0" w:space="0" w:color="auto"/>
      </w:divBdr>
      <w:divsChild>
        <w:div w:id="999233437">
          <w:marLeft w:val="0"/>
          <w:marRight w:val="0"/>
          <w:marTop w:val="0"/>
          <w:marBottom w:val="0"/>
          <w:divBdr>
            <w:top w:val="none" w:sz="0" w:space="0" w:color="auto"/>
            <w:left w:val="none" w:sz="0" w:space="0" w:color="auto"/>
            <w:bottom w:val="none" w:sz="0" w:space="0" w:color="auto"/>
            <w:right w:val="none" w:sz="0" w:space="0" w:color="auto"/>
          </w:divBdr>
        </w:div>
        <w:div w:id="815219723">
          <w:marLeft w:val="0"/>
          <w:marRight w:val="0"/>
          <w:marTop w:val="150"/>
          <w:marBottom w:val="0"/>
          <w:divBdr>
            <w:top w:val="none" w:sz="0" w:space="0" w:color="auto"/>
            <w:left w:val="none" w:sz="0" w:space="0" w:color="auto"/>
            <w:bottom w:val="none" w:sz="0" w:space="0" w:color="auto"/>
            <w:right w:val="none" w:sz="0" w:space="0" w:color="auto"/>
          </w:divBdr>
          <w:divsChild>
            <w:div w:id="1277255502">
              <w:marLeft w:val="1155"/>
              <w:marRight w:val="0"/>
              <w:marTop w:val="0"/>
              <w:marBottom w:val="0"/>
              <w:divBdr>
                <w:top w:val="none" w:sz="0" w:space="0" w:color="auto"/>
                <w:left w:val="none" w:sz="0" w:space="0" w:color="auto"/>
                <w:bottom w:val="none" w:sz="0" w:space="0" w:color="auto"/>
                <w:right w:val="none" w:sz="0" w:space="0" w:color="auto"/>
              </w:divBdr>
            </w:div>
            <w:div w:id="1482653685">
              <w:marLeft w:val="1155"/>
              <w:marRight w:val="0"/>
              <w:marTop w:val="0"/>
              <w:marBottom w:val="0"/>
              <w:divBdr>
                <w:top w:val="none" w:sz="0" w:space="0" w:color="auto"/>
                <w:left w:val="none" w:sz="0" w:space="0" w:color="auto"/>
                <w:bottom w:val="none" w:sz="0" w:space="0" w:color="auto"/>
                <w:right w:val="none" w:sz="0" w:space="0" w:color="auto"/>
              </w:divBdr>
            </w:div>
            <w:div w:id="164829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43807">
      <w:bodyDiv w:val="1"/>
      <w:marLeft w:val="0"/>
      <w:marRight w:val="0"/>
      <w:marTop w:val="0"/>
      <w:marBottom w:val="0"/>
      <w:divBdr>
        <w:top w:val="none" w:sz="0" w:space="0" w:color="auto"/>
        <w:left w:val="none" w:sz="0" w:space="0" w:color="auto"/>
        <w:bottom w:val="none" w:sz="0" w:space="0" w:color="auto"/>
        <w:right w:val="none" w:sz="0" w:space="0" w:color="auto"/>
      </w:divBdr>
      <w:divsChild>
        <w:div w:id="1757289273">
          <w:marLeft w:val="0"/>
          <w:marRight w:val="0"/>
          <w:marTop w:val="0"/>
          <w:marBottom w:val="0"/>
          <w:divBdr>
            <w:top w:val="none" w:sz="0" w:space="0" w:color="auto"/>
            <w:left w:val="none" w:sz="0" w:space="0" w:color="auto"/>
            <w:bottom w:val="none" w:sz="0" w:space="0" w:color="auto"/>
            <w:right w:val="none" w:sz="0" w:space="0" w:color="auto"/>
          </w:divBdr>
        </w:div>
        <w:div w:id="2039430916">
          <w:marLeft w:val="0"/>
          <w:marRight w:val="0"/>
          <w:marTop w:val="150"/>
          <w:marBottom w:val="0"/>
          <w:divBdr>
            <w:top w:val="none" w:sz="0" w:space="0" w:color="auto"/>
            <w:left w:val="none" w:sz="0" w:space="0" w:color="auto"/>
            <w:bottom w:val="none" w:sz="0" w:space="0" w:color="auto"/>
            <w:right w:val="none" w:sz="0" w:space="0" w:color="auto"/>
          </w:divBdr>
          <w:divsChild>
            <w:div w:id="192113955">
              <w:marLeft w:val="1155"/>
              <w:marRight w:val="0"/>
              <w:marTop w:val="0"/>
              <w:marBottom w:val="0"/>
              <w:divBdr>
                <w:top w:val="none" w:sz="0" w:space="0" w:color="auto"/>
                <w:left w:val="none" w:sz="0" w:space="0" w:color="auto"/>
                <w:bottom w:val="none" w:sz="0" w:space="0" w:color="auto"/>
                <w:right w:val="none" w:sz="0" w:space="0" w:color="auto"/>
              </w:divBdr>
            </w:div>
            <w:div w:id="2077437535">
              <w:marLeft w:val="1155"/>
              <w:marRight w:val="0"/>
              <w:marTop w:val="0"/>
              <w:marBottom w:val="0"/>
              <w:divBdr>
                <w:top w:val="none" w:sz="0" w:space="0" w:color="auto"/>
                <w:left w:val="none" w:sz="0" w:space="0" w:color="auto"/>
                <w:bottom w:val="none" w:sz="0" w:space="0" w:color="auto"/>
                <w:right w:val="none" w:sz="0" w:space="0" w:color="auto"/>
              </w:divBdr>
            </w:div>
            <w:div w:id="214692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482957">
      <w:bodyDiv w:val="1"/>
      <w:marLeft w:val="0"/>
      <w:marRight w:val="0"/>
      <w:marTop w:val="0"/>
      <w:marBottom w:val="0"/>
      <w:divBdr>
        <w:top w:val="none" w:sz="0" w:space="0" w:color="auto"/>
        <w:left w:val="none" w:sz="0" w:space="0" w:color="auto"/>
        <w:bottom w:val="none" w:sz="0" w:space="0" w:color="auto"/>
        <w:right w:val="none" w:sz="0" w:space="0" w:color="auto"/>
      </w:divBdr>
    </w:div>
    <w:div w:id="111555840">
      <w:bodyDiv w:val="1"/>
      <w:marLeft w:val="0"/>
      <w:marRight w:val="0"/>
      <w:marTop w:val="0"/>
      <w:marBottom w:val="0"/>
      <w:divBdr>
        <w:top w:val="none" w:sz="0" w:space="0" w:color="auto"/>
        <w:left w:val="none" w:sz="0" w:space="0" w:color="auto"/>
        <w:bottom w:val="none" w:sz="0" w:space="0" w:color="auto"/>
        <w:right w:val="none" w:sz="0" w:space="0" w:color="auto"/>
      </w:divBdr>
      <w:divsChild>
        <w:div w:id="986133819">
          <w:marLeft w:val="0"/>
          <w:marRight w:val="0"/>
          <w:marTop w:val="0"/>
          <w:marBottom w:val="0"/>
          <w:divBdr>
            <w:top w:val="none" w:sz="0" w:space="0" w:color="auto"/>
            <w:left w:val="none" w:sz="0" w:space="0" w:color="auto"/>
            <w:bottom w:val="none" w:sz="0" w:space="0" w:color="auto"/>
            <w:right w:val="none" w:sz="0" w:space="0" w:color="auto"/>
          </w:divBdr>
        </w:div>
        <w:div w:id="1894922561">
          <w:marLeft w:val="0"/>
          <w:marRight w:val="0"/>
          <w:marTop w:val="150"/>
          <w:marBottom w:val="0"/>
          <w:divBdr>
            <w:top w:val="none" w:sz="0" w:space="0" w:color="auto"/>
            <w:left w:val="none" w:sz="0" w:space="0" w:color="auto"/>
            <w:bottom w:val="none" w:sz="0" w:space="0" w:color="auto"/>
            <w:right w:val="none" w:sz="0" w:space="0" w:color="auto"/>
          </w:divBdr>
          <w:divsChild>
            <w:div w:id="1532769145">
              <w:marLeft w:val="1155"/>
              <w:marRight w:val="0"/>
              <w:marTop w:val="0"/>
              <w:marBottom w:val="0"/>
              <w:divBdr>
                <w:top w:val="none" w:sz="0" w:space="0" w:color="auto"/>
                <w:left w:val="none" w:sz="0" w:space="0" w:color="auto"/>
                <w:bottom w:val="none" w:sz="0" w:space="0" w:color="auto"/>
                <w:right w:val="none" w:sz="0" w:space="0" w:color="auto"/>
              </w:divBdr>
            </w:div>
            <w:div w:id="1313950664">
              <w:marLeft w:val="1155"/>
              <w:marRight w:val="0"/>
              <w:marTop w:val="0"/>
              <w:marBottom w:val="0"/>
              <w:divBdr>
                <w:top w:val="none" w:sz="0" w:space="0" w:color="auto"/>
                <w:left w:val="none" w:sz="0" w:space="0" w:color="auto"/>
                <w:bottom w:val="none" w:sz="0" w:space="0" w:color="auto"/>
                <w:right w:val="none" w:sz="0" w:space="0" w:color="auto"/>
              </w:divBdr>
            </w:div>
            <w:div w:id="128977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898724">
      <w:bodyDiv w:val="1"/>
      <w:marLeft w:val="0"/>
      <w:marRight w:val="0"/>
      <w:marTop w:val="0"/>
      <w:marBottom w:val="0"/>
      <w:divBdr>
        <w:top w:val="none" w:sz="0" w:space="0" w:color="auto"/>
        <w:left w:val="none" w:sz="0" w:space="0" w:color="auto"/>
        <w:bottom w:val="none" w:sz="0" w:space="0" w:color="auto"/>
        <w:right w:val="none" w:sz="0" w:space="0" w:color="auto"/>
      </w:divBdr>
      <w:divsChild>
        <w:div w:id="1653175398">
          <w:marLeft w:val="0"/>
          <w:marRight w:val="0"/>
          <w:marTop w:val="0"/>
          <w:marBottom w:val="0"/>
          <w:divBdr>
            <w:top w:val="none" w:sz="0" w:space="0" w:color="auto"/>
            <w:left w:val="none" w:sz="0" w:space="0" w:color="auto"/>
            <w:bottom w:val="none" w:sz="0" w:space="0" w:color="auto"/>
            <w:right w:val="none" w:sz="0" w:space="0" w:color="auto"/>
          </w:divBdr>
        </w:div>
        <w:div w:id="102112755">
          <w:marLeft w:val="0"/>
          <w:marRight w:val="0"/>
          <w:marTop w:val="150"/>
          <w:marBottom w:val="0"/>
          <w:divBdr>
            <w:top w:val="none" w:sz="0" w:space="0" w:color="auto"/>
            <w:left w:val="none" w:sz="0" w:space="0" w:color="auto"/>
            <w:bottom w:val="none" w:sz="0" w:space="0" w:color="auto"/>
            <w:right w:val="none" w:sz="0" w:space="0" w:color="auto"/>
          </w:divBdr>
          <w:divsChild>
            <w:div w:id="432669616">
              <w:marLeft w:val="1155"/>
              <w:marRight w:val="0"/>
              <w:marTop w:val="0"/>
              <w:marBottom w:val="0"/>
              <w:divBdr>
                <w:top w:val="none" w:sz="0" w:space="0" w:color="auto"/>
                <w:left w:val="none" w:sz="0" w:space="0" w:color="auto"/>
                <w:bottom w:val="none" w:sz="0" w:space="0" w:color="auto"/>
                <w:right w:val="none" w:sz="0" w:space="0" w:color="auto"/>
              </w:divBdr>
            </w:div>
            <w:div w:id="1849978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3092">
      <w:bodyDiv w:val="1"/>
      <w:marLeft w:val="0"/>
      <w:marRight w:val="0"/>
      <w:marTop w:val="0"/>
      <w:marBottom w:val="0"/>
      <w:divBdr>
        <w:top w:val="none" w:sz="0" w:space="0" w:color="auto"/>
        <w:left w:val="none" w:sz="0" w:space="0" w:color="auto"/>
        <w:bottom w:val="none" w:sz="0" w:space="0" w:color="auto"/>
        <w:right w:val="none" w:sz="0" w:space="0" w:color="auto"/>
      </w:divBdr>
      <w:divsChild>
        <w:div w:id="441807216">
          <w:marLeft w:val="0"/>
          <w:marRight w:val="0"/>
          <w:marTop w:val="0"/>
          <w:marBottom w:val="0"/>
          <w:divBdr>
            <w:top w:val="none" w:sz="0" w:space="0" w:color="auto"/>
            <w:left w:val="none" w:sz="0" w:space="0" w:color="auto"/>
            <w:bottom w:val="none" w:sz="0" w:space="0" w:color="auto"/>
            <w:right w:val="none" w:sz="0" w:space="0" w:color="auto"/>
          </w:divBdr>
        </w:div>
        <w:div w:id="1870102313">
          <w:marLeft w:val="0"/>
          <w:marRight w:val="0"/>
          <w:marTop w:val="150"/>
          <w:marBottom w:val="0"/>
          <w:divBdr>
            <w:top w:val="none" w:sz="0" w:space="0" w:color="auto"/>
            <w:left w:val="none" w:sz="0" w:space="0" w:color="auto"/>
            <w:bottom w:val="none" w:sz="0" w:space="0" w:color="auto"/>
            <w:right w:val="none" w:sz="0" w:space="0" w:color="auto"/>
          </w:divBdr>
          <w:divsChild>
            <w:div w:id="1500805618">
              <w:marLeft w:val="1155"/>
              <w:marRight w:val="0"/>
              <w:marTop w:val="0"/>
              <w:marBottom w:val="0"/>
              <w:divBdr>
                <w:top w:val="none" w:sz="0" w:space="0" w:color="auto"/>
                <w:left w:val="none" w:sz="0" w:space="0" w:color="auto"/>
                <w:bottom w:val="none" w:sz="0" w:space="0" w:color="auto"/>
                <w:right w:val="none" w:sz="0" w:space="0" w:color="auto"/>
              </w:divBdr>
            </w:div>
            <w:div w:id="1992244632">
              <w:marLeft w:val="1155"/>
              <w:marRight w:val="0"/>
              <w:marTop w:val="0"/>
              <w:marBottom w:val="0"/>
              <w:divBdr>
                <w:top w:val="none" w:sz="0" w:space="0" w:color="auto"/>
                <w:left w:val="none" w:sz="0" w:space="0" w:color="auto"/>
                <w:bottom w:val="none" w:sz="0" w:space="0" w:color="auto"/>
                <w:right w:val="none" w:sz="0" w:space="0" w:color="auto"/>
              </w:divBdr>
            </w:div>
            <w:div w:id="304358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37370">
      <w:bodyDiv w:val="1"/>
      <w:marLeft w:val="0"/>
      <w:marRight w:val="0"/>
      <w:marTop w:val="0"/>
      <w:marBottom w:val="0"/>
      <w:divBdr>
        <w:top w:val="none" w:sz="0" w:space="0" w:color="auto"/>
        <w:left w:val="none" w:sz="0" w:space="0" w:color="auto"/>
        <w:bottom w:val="none" w:sz="0" w:space="0" w:color="auto"/>
        <w:right w:val="none" w:sz="0" w:space="0" w:color="auto"/>
      </w:divBdr>
      <w:divsChild>
        <w:div w:id="1637907094">
          <w:marLeft w:val="0"/>
          <w:marRight w:val="0"/>
          <w:marTop w:val="0"/>
          <w:marBottom w:val="0"/>
          <w:divBdr>
            <w:top w:val="none" w:sz="0" w:space="0" w:color="auto"/>
            <w:left w:val="none" w:sz="0" w:space="0" w:color="auto"/>
            <w:bottom w:val="none" w:sz="0" w:space="0" w:color="auto"/>
            <w:right w:val="none" w:sz="0" w:space="0" w:color="auto"/>
          </w:divBdr>
        </w:div>
        <w:div w:id="773981101">
          <w:marLeft w:val="0"/>
          <w:marRight w:val="0"/>
          <w:marTop w:val="150"/>
          <w:marBottom w:val="0"/>
          <w:divBdr>
            <w:top w:val="none" w:sz="0" w:space="0" w:color="auto"/>
            <w:left w:val="none" w:sz="0" w:space="0" w:color="auto"/>
            <w:bottom w:val="none" w:sz="0" w:space="0" w:color="auto"/>
            <w:right w:val="none" w:sz="0" w:space="0" w:color="auto"/>
          </w:divBdr>
          <w:divsChild>
            <w:div w:id="2051345619">
              <w:marLeft w:val="1155"/>
              <w:marRight w:val="0"/>
              <w:marTop w:val="0"/>
              <w:marBottom w:val="0"/>
              <w:divBdr>
                <w:top w:val="none" w:sz="0" w:space="0" w:color="auto"/>
                <w:left w:val="none" w:sz="0" w:space="0" w:color="auto"/>
                <w:bottom w:val="none" w:sz="0" w:space="0" w:color="auto"/>
                <w:right w:val="none" w:sz="0" w:space="0" w:color="auto"/>
              </w:divBdr>
            </w:div>
            <w:div w:id="2006516383">
              <w:marLeft w:val="1155"/>
              <w:marRight w:val="0"/>
              <w:marTop w:val="0"/>
              <w:marBottom w:val="0"/>
              <w:divBdr>
                <w:top w:val="none" w:sz="0" w:space="0" w:color="auto"/>
                <w:left w:val="none" w:sz="0" w:space="0" w:color="auto"/>
                <w:bottom w:val="none" w:sz="0" w:space="0" w:color="auto"/>
                <w:right w:val="none" w:sz="0" w:space="0" w:color="auto"/>
              </w:divBdr>
            </w:div>
            <w:div w:id="378942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2698">
      <w:bodyDiv w:val="1"/>
      <w:marLeft w:val="0"/>
      <w:marRight w:val="0"/>
      <w:marTop w:val="0"/>
      <w:marBottom w:val="0"/>
      <w:divBdr>
        <w:top w:val="none" w:sz="0" w:space="0" w:color="auto"/>
        <w:left w:val="none" w:sz="0" w:space="0" w:color="auto"/>
        <w:bottom w:val="none" w:sz="0" w:space="0" w:color="auto"/>
        <w:right w:val="none" w:sz="0" w:space="0" w:color="auto"/>
      </w:divBdr>
      <w:divsChild>
        <w:div w:id="2021076718">
          <w:marLeft w:val="0"/>
          <w:marRight w:val="0"/>
          <w:marTop w:val="0"/>
          <w:marBottom w:val="0"/>
          <w:divBdr>
            <w:top w:val="none" w:sz="0" w:space="0" w:color="auto"/>
            <w:left w:val="none" w:sz="0" w:space="0" w:color="auto"/>
            <w:bottom w:val="none" w:sz="0" w:space="0" w:color="auto"/>
            <w:right w:val="none" w:sz="0" w:space="0" w:color="auto"/>
          </w:divBdr>
        </w:div>
        <w:div w:id="1521235311">
          <w:marLeft w:val="0"/>
          <w:marRight w:val="0"/>
          <w:marTop w:val="150"/>
          <w:marBottom w:val="0"/>
          <w:divBdr>
            <w:top w:val="none" w:sz="0" w:space="0" w:color="auto"/>
            <w:left w:val="none" w:sz="0" w:space="0" w:color="auto"/>
            <w:bottom w:val="none" w:sz="0" w:space="0" w:color="auto"/>
            <w:right w:val="none" w:sz="0" w:space="0" w:color="auto"/>
          </w:divBdr>
          <w:divsChild>
            <w:div w:id="824443130">
              <w:marLeft w:val="1155"/>
              <w:marRight w:val="0"/>
              <w:marTop w:val="0"/>
              <w:marBottom w:val="0"/>
              <w:divBdr>
                <w:top w:val="none" w:sz="0" w:space="0" w:color="auto"/>
                <w:left w:val="none" w:sz="0" w:space="0" w:color="auto"/>
                <w:bottom w:val="none" w:sz="0" w:space="0" w:color="auto"/>
                <w:right w:val="none" w:sz="0" w:space="0" w:color="auto"/>
              </w:divBdr>
            </w:div>
            <w:div w:id="1971209700">
              <w:marLeft w:val="1155"/>
              <w:marRight w:val="0"/>
              <w:marTop w:val="0"/>
              <w:marBottom w:val="0"/>
              <w:divBdr>
                <w:top w:val="none" w:sz="0" w:space="0" w:color="auto"/>
                <w:left w:val="none" w:sz="0" w:space="0" w:color="auto"/>
                <w:bottom w:val="none" w:sz="0" w:space="0" w:color="auto"/>
                <w:right w:val="none" w:sz="0" w:space="0" w:color="auto"/>
              </w:divBdr>
            </w:div>
            <w:div w:id="1442450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880480">
      <w:bodyDiv w:val="1"/>
      <w:marLeft w:val="0"/>
      <w:marRight w:val="0"/>
      <w:marTop w:val="0"/>
      <w:marBottom w:val="0"/>
      <w:divBdr>
        <w:top w:val="none" w:sz="0" w:space="0" w:color="auto"/>
        <w:left w:val="none" w:sz="0" w:space="0" w:color="auto"/>
        <w:bottom w:val="none" w:sz="0" w:space="0" w:color="auto"/>
        <w:right w:val="none" w:sz="0" w:space="0" w:color="auto"/>
      </w:divBdr>
      <w:divsChild>
        <w:div w:id="1858077756">
          <w:marLeft w:val="0"/>
          <w:marRight w:val="0"/>
          <w:marTop w:val="0"/>
          <w:marBottom w:val="0"/>
          <w:divBdr>
            <w:top w:val="none" w:sz="0" w:space="0" w:color="auto"/>
            <w:left w:val="none" w:sz="0" w:space="0" w:color="auto"/>
            <w:bottom w:val="none" w:sz="0" w:space="0" w:color="auto"/>
            <w:right w:val="none" w:sz="0" w:space="0" w:color="auto"/>
          </w:divBdr>
        </w:div>
        <w:div w:id="1497502621">
          <w:marLeft w:val="0"/>
          <w:marRight w:val="0"/>
          <w:marTop w:val="150"/>
          <w:marBottom w:val="0"/>
          <w:divBdr>
            <w:top w:val="none" w:sz="0" w:space="0" w:color="auto"/>
            <w:left w:val="none" w:sz="0" w:space="0" w:color="auto"/>
            <w:bottom w:val="none" w:sz="0" w:space="0" w:color="auto"/>
            <w:right w:val="none" w:sz="0" w:space="0" w:color="auto"/>
          </w:divBdr>
          <w:divsChild>
            <w:div w:id="1376544190">
              <w:marLeft w:val="1155"/>
              <w:marRight w:val="0"/>
              <w:marTop w:val="0"/>
              <w:marBottom w:val="0"/>
              <w:divBdr>
                <w:top w:val="none" w:sz="0" w:space="0" w:color="auto"/>
                <w:left w:val="none" w:sz="0" w:space="0" w:color="auto"/>
                <w:bottom w:val="none" w:sz="0" w:space="0" w:color="auto"/>
                <w:right w:val="none" w:sz="0" w:space="0" w:color="auto"/>
              </w:divBdr>
            </w:div>
            <w:div w:id="1329987590">
              <w:marLeft w:val="1155"/>
              <w:marRight w:val="0"/>
              <w:marTop w:val="0"/>
              <w:marBottom w:val="0"/>
              <w:divBdr>
                <w:top w:val="none" w:sz="0" w:space="0" w:color="auto"/>
                <w:left w:val="none" w:sz="0" w:space="0" w:color="auto"/>
                <w:bottom w:val="none" w:sz="0" w:space="0" w:color="auto"/>
                <w:right w:val="none" w:sz="0" w:space="0" w:color="auto"/>
              </w:divBdr>
            </w:div>
            <w:div w:id="1637291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334232">
      <w:bodyDiv w:val="1"/>
      <w:marLeft w:val="0"/>
      <w:marRight w:val="0"/>
      <w:marTop w:val="0"/>
      <w:marBottom w:val="0"/>
      <w:divBdr>
        <w:top w:val="none" w:sz="0" w:space="0" w:color="auto"/>
        <w:left w:val="none" w:sz="0" w:space="0" w:color="auto"/>
        <w:bottom w:val="none" w:sz="0" w:space="0" w:color="auto"/>
        <w:right w:val="none" w:sz="0" w:space="0" w:color="auto"/>
      </w:divBdr>
      <w:divsChild>
        <w:div w:id="1249315181">
          <w:marLeft w:val="0"/>
          <w:marRight w:val="0"/>
          <w:marTop w:val="0"/>
          <w:marBottom w:val="0"/>
          <w:divBdr>
            <w:top w:val="none" w:sz="0" w:space="0" w:color="auto"/>
            <w:left w:val="none" w:sz="0" w:space="0" w:color="auto"/>
            <w:bottom w:val="none" w:sz="0" w:space="0" w:color="auto"/>
            <w:right w:val="none" w:sz="0" w:space="0" w:color="auto"/>
          </w:divBdr>
        </w:div>
        <w:div w:id="945498252">
          <w:marLeft w:val="0"/>
          <w:marRight w:val="0"/>
          <w:marTop w:val="150"/>
          <w:marBottom w:val="0"/>
          <w:divBdr>
            <w:top w:val="none" w:sz="0" w:space="0" w:color="auto"/>
            <w:left w:val="none" w:sz="0" w:space="0" w:color="auto"/>
            <w:bottom w:val="none" w:sz="0" w:space="0" w:color="auto"/>
            <w:right w:val="none" w:sz="0" w:space="0" w:color="auto"/>
          </w:divBdr>
          <w:divsChild>
            <w:div w:id="1127316256">
              <w:marLeft w:val="1155"/>
              <w:marRight w:val="0"/>
              <w:marTop w:val="0"/>
              <w:marBottom w:val="0"/>
              <w:divBdr>
                <w:top w:val="none" w:sz="0" w:space="0" w:color="auto"/>
                <w:left w:val="none" w:sz="0" w:space="0" w:color="auto"/>
                <w:bottom w:val="none" w:sz="0" w:space="0" w:color="auto"/>
                <w:right w:val="none" w:sz="0" w:space="0" w:color="auto"/>
              </w:divBdr>
            </w:div>
            <w:div w:id="839272522">
              <w:marLeft w:val="1155"/>
              <w:marRight w:val="0"/>
              <w:marTop w:val="0"/>
              <w:marBottom w:val="0"/>
              <w:divBdr>
                <w:top w:val="none" w:sz="0" w:space="0" w:color="auto"/>
                <w:left w:val="none" w:sz="0" w:space="0" w:color="auto"/>
                <w:bottom w:val="none" w:sz="0" w:space="0" w:color="auto"/>
                <w:right w:val="none" w:sz="0" w:space="0" w:color="auto"/>
              </w:divBdr>
            </w:div>
            <w:div w:id="1513766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2001">
      <w:bodyDiv w:val="1"/>
      <w:marLeft w:val="0"/>
      <w:marRight w:val="0"/>
      <w:marTop w:val="0"/>
      <w:marBottom w:val="0"/>
      <w:divBdr>
        <w:top w:val="none" w:sz="0" w:space="0" w:color="auto"/>
        <w:left w:val="none" w:sz="0" w:space="0" w:color="auto"/>
        <w:bottom w:val="none" w:sz="0" w:space="0" w:color="auto"/>
        <w:right w:val="none" w:sz="0" w:space="0" w:color="auto"/>
      </w:divBdr>
      <w:divsChild>
        <w:div w:id="580330029">
          <w:marLeft w:val="0"/>
          <w:marRight w:val="0"/>
          <w:marTop w:val="0"/>
          <w:marBottom w:val="0"/>
          <w:divBdr>
            <w:top w:val="none" w:sz="0" w:space="0" w:color="auto"/>
            <w:left w:val="none" w:sz="0" w:space="0" w:color="auto"/>
            <w:bottom w:val="none" w:sz="0" w:space="0" w:color="auto"/>
            <w:right w:val="none" w:sz="0" w:space="0" w:color="auto"/>
          </w:divBdr>
        </w:div>
        <w:div w:id="1517841142">
          <w:marLeft w:val="0"/>
          <w:marRight w:val="0"/>
          <w:marTop w:val="150"/>
          <w:marBottom w:val="0"/>
          <w:divBdr>
            <w:top w:val="none" w:sz="0" w:space="0" w:color="auto"/>
            <w:left w:val="none" w:sz="0" w:space="0" w:color="auto"/>
            <w:bottom w:val="none" w:sz="0" w:space="0" w:color="auto"/>
            <w:right w:val="none" w:sz="0" w:space="0" w:color="auto"/>
          </w:divBdr>
          <w:divsChild>
            <w:div w:id="1261573286">
              <w:marLeft w:val="1155"/>
              <w:marRight w:val="0"/>
              <w:marTop w:val="0"/>
              <w:marBottom w:val="0"/>
              <w:divBdr>
                <w:top w:val="none" w:sz="0" w:space="0" w:color="auto"/>
                <w:left w:val="none" w:sz="0" w:space="0" w:color="auto"/>
                <w:bottom w:val="none" w:sz="0" w:space="0" w:color="auto"/>
                <w:right w:val="none" w:sz="0" w:space="0" w:color="auto"/>
              </w:divBdr>
            </w:div>
            <w:div w:id="1054768322">
              <w:marLeft w:val="1155"/>
              <w:marRight w:val="0"/>
              <w:marTop w:val="0"/>
              <w:marBottom w:val="0"/>
              <w:divBdr>
                <w:top w:val="none" w:sz="0" w:space="0" w:color="auto"/>
                <w:left w:val="none" w:sz="0" w:space="0" w:color="auto"/>
                <w:bottom w:val="none" w:sz="0" w:space="0" w:color="auto"/>
                <w:right w:val="none" w:sz="0" w:space="0" w:color="auto"/>
              </w:divBdr>
            </w:div>
            <w:div w:id="1174149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15462">
      <w:bodyDiv w:val="1"/>
      <w:marLeft w:val="0"/>
      <w:marRight w:val="0"/>
      <w:marTop w:val="0"/>
      <w:marBottom w:val="0"/>
      <w:divBdr>
        <w:top w:val="none" w:sz="0" w:space="0" w:color="auto"/>
        <w:left w:val="none" w:sz="0" w:space="0" w:color="auto"/>
        <w:bottom w:val="none" w:sz="0" w:space="0" w:color="auto"/>
        <w:right w:val="none" w:sz="0" w:space="0" w:color="auto"/>
      </w:divBdr>
      <w:divsChild>
        <w:div w:id="719137049">
          <w:marLeft w:val="0"/>
          <w:marRight w:val="0"/>
          <w:marTop w:val="0"/>
          <w:marBottom w:val="0"/>
          <w:divBdr>
            <w:top w:val="none" w:sz="0" w:space="0" w:color="auto"/>
            <w:left w:val="none" w:sz="0" w:space="0" w:color="auto"/>
            <w:bottom w:val="none" w:sz="0" w:space="0" w:color="auto"/>
            <w:right w:val="none" w:sz="0" w:space="0" w:color="auto"/>
          </w:divBdr>
        </w:div>
        <w:div w:id="314574605">
          <w:marLeft w:val="0"/>
          <w:marRight w:val="0"/>
          <w:marTop w:val="150"/>
          <w:marBottom w:val="0"/>
          <w:divBdr>
            <w:top w:val="none" w:sz="0" w:space="0" w:color="auto"/>
            <w:left w:val="none" w:sz="0" w:space="0" w:color="auto"/>
            <w:bottom w:val="none" w:sz="0" w:space="0" w:color="auto"/>
            <w:right w:val="none" w:sz="0" w:space="0" w:color="auto"/>
          </w:divBdr>
          <w:divsChild>
            <w:div w:id="472332369">
              <w:marLeft w:val="1155"/>
              <w:marRight w:val="0"/>
              <w:marTop w:val="0"/>
              <w:marBottom w:val="0"/>
              <w:divBdr>
                <w:top w:val="none" w:sz="0" w:space="0" w:color="auto"/>
                <w:left w:val="none" w:sz="0" w:space="0" w:color="auto"/>
                <w:bottom w:val="none" w:sz="0" w:space="0" w:color="auto"/>
                <w:right w:val="none" w:sz="0" w:space="0" w:color="auto"/>
              </w:divBdr>
            </w:div>
            <w:div w:id="298802602">
              <w:marLeft w:val="1155"/>
              <w:marRight w:val="0"/>
              <w:marTop w:val="0"/>
              <w:marBottom w:val="0"/>
              <w:divBdr>
                <w:top w:val="none" w:sz="0" w:space="0" w:color="auto"/>
                <w:left w:val="none" w:sz="0" w:space="0" w:color="auto"/>
                <w:bottom w:val="none" w:sz="0" w:space="0" w:color="auto"/>
                <w:right w:val="none" w:sz="0" w:space="0" w:color="auto"/>
              </w:divBdr>
            </w:div>
            <w:div w:id="2017033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4476">
      <w:bodyDiv w:val="1"/>
      <w:marLeft w:val="0"/>
      <w:marRight w:val="0"/>
      <w:marTop w:val="0"/>
      <w:marBottom w:val="0"/>
      <w:divBdr>
        <w:top w:val="none" w:sz="0" w:space="0" w:color="auto"/>
        <w:left w:val="none" w:sz="0" w:space="0" w:color="auto"/>
        <w:bottom w:val="none" w:sz="0" w:space="0" w:color="auto"/>
        <w:right w:val="none" w:sz="0" w:space="0" w:color="auto"/>
      </w:divBdr>
      <w:divsChild>
        <w:div w:id="362949792">
          <w:marLeft w:val="0"/>
          <w:marRight w:val="0"/>
          <w:marTop w:val="0"/>
          <w:marBottom w:val="0"/>
          <w:divBdr>
            <w:top w:val="none" w:sz="0" w:space="0" w:color="auto"/>
            <w:left w:val="none" w:sz="0" w:space="0" w:color="auto"/>
            <w:bottom w:val="none" w:sz="0" w:space="0" w:color="auto"/>
            <w:right w:val="none" w:sz="0" w:space="0" w:color="auto"/>
          </w:divBdr>
        </w:div>
        <w:div w:id="231935584">
          <w:marLeft w:val="0"/>
          <w:marRight w:val="0"/>
          <w:marTop w:val="150"/>
          <w:marBottom w:val="0"/>
          <w:divBdr>
            <w:top w:val="none" w:sz="0" w:space="0" w:color="auto"/>
            <w:left w:val="none" w:sz="0" w:space="0" w:color="auto"/>
            <w:bottom w:val="none" w:sz="0" w:space="0" w:color="auto"/>
            <w:right w:val="none" w:sz="0" w:space="0" w:color="auto"/>
          </w:divBdr>
          <w:divsChild>
            <w:div w:id="1475826934">
              <w:marLeft w:val="1155"/>
              <w:marRight w:val="0"/>
              <w:marTop w:val="0"/>
              <w:marBottom w:val="0"/>
              <w:divBdr>
                <w:top w:val="none" w:sz="0" w:space="0" w:color="auto"/>
                <w:left w:val="none" w:sz="0" w:space="0" w:color="auto"/>
                <w:bottom w:val="none" w:sz="0" w:space="0" w:color="auto"/>
                <w:right w:val="none" w:sz="0" w:space="0" w:color="auto"/>
              </w:divBdr>
            </w:div>
            <w:div w:id="1958366703">
              <w:marLeft w:val="1155"/>
              <w:marRight w:val="0"/>
              <w:marTop w:val="0"/>
              <w:marBottom w:val="0"/>
              <w:divBdr>
                <w:top w:val="none" w:sz="0" w:space="0" w:color="auto"/>
                <w:left w:val="none" w:sz="0" w:space="0" w:color="auto"/>
                <w:bottom w:val="none" w:sz="0" w:space="0" w:color="auto"/>
                <w:right w:val="none" w:sz="0" w:space="0" w:color="auto"/>
              </w:divBdr>
            </w:div>
            <w:div w:id="191373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577541">
      <w:bodyDiv w:val="1"/>
      <w:marLeft w:val="0"/>
      <w:marRight w:val="0"/>
      <w:marTop w:val="0"/>
      <w:marBottom w:val="0"/>
      <w:divBdr>
        <w:top w:val="none" w:sz="0" w:space="0" w:color="auto"/>
        <w:left w:val="none" w:sz="0" w:space="0" w:color="auto"/>
        <w:bottom w:val="none" w:sz="0" w:space="0" w:color="auto"/>
        <w:right w:val="none" w:sz="0" w:space="0" w:color="auto"/>
      </w:divBdr>
      <w:divsChild>
        <w:div w:id="1176264411">
          <w:marLeft w:val="0"/>
          <w:marRight w:val="0"/>
          <w:marTop w:val="0"/>
          <w:marBottom w:val="0"/>
          <w:divBdr>
            <w:top w:val="none" w:sz="0" w:space="0" w:color="auto"/>
            <w:left w:val="none" w:sz="0" w:space="0" w:color="auto"/>
            <w:bottom w:val="none" w:sz="0" w:space="0" w:color="auto"/>
            <w:right w:val="none" w:sz="0" w:space="0" w:color="auto"/>
          </w:divBdr>
        </w:div>
        <w:div w:id="1212420251">
          <w:marLeft w:val="0"/>
          <w:marRight w:val="0"/>
          <w:marTop w:val="150"/>
          <w:marBottom w:val="0"/>
          <w:divBdr>
            <w:top w:val="none" w:sz="0" w:space="0" w:color="auto"/>
            <w:left w:val="none" w:sz="0" w:space="0" w:color="auto"/>
            <w:bottom w:val="none" w:sz="0" w:space="0" w:color="auto"/>
            <w:right w:val="none" w:sz="0" w:space="0" w:color="auto"/>
          </w:divBdr>
          <w:divsChild>
            <w:div w:id="992608858">
              <w:marLeft w:val="1155"/>
              <w:marRight w:val="0"/>
              <w:marTop w:val="0"/>
              <w:marBottom w:val="0"/>
              <w:divBdr>
                <w:top w:val="none" w:sz="0" w:space="0" w:color="auto"/>
                <w:left w:val="none" w:sz="0" w:space="0" w:color="auto"/>
                <w:bottom w:val="none" w:sz="0" w:space="0" w:color="auto"/>
                <w:right w:val="none" w:sz="0" w:space="0" w:color="auto"/>
              </w:divBdr>
            </w:div>
            <w:div w:id="1055157707">
              <w:marLeft w:val="1155"/>
              <w:marRight w:val="0"/>
              <w:marTop w:val="0"/>
              <w:marBottom w:val="0"/>
              <w:divBdr>
                <w:top w:val="none" w:sz="0" w:space="0" w:color="auto"/>
                <w:left w:val="none" w:sz="0" w:space="0" w:color="auto"/>
                <w:bottom w:val="none" w:sz="0" w:space="0" w:color="auto"/>
                <w:right w:val="none" w:sz="0" w:space="0" w:color="auto"/>
              </w:divBdr>
            </w:div>
            <w:div w:id="83364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499683">
      <w:bodyDiv w:val="1"/>
      <w:marLeft w:val="0"/>
      <w:marRight w:val="0"/>
      <w:marTop w:val="0"/>
      <w:marBottom w:val="0"/>
      <w:divBdr>
        <w:top w:val="none" w:sz="0" w:space="0" w:color="auto"/>
        <w:left w:val="none" w:sz="0" w:space="0" w:color="auto"/>
        <w:bottom w:val="none" w:sz="0" w:space="0" w:color="auto"/>
        <w:right w:val="none" w:sz="0" w:space="0" w:color="auto"/>
      </w:divBdr>
      <w:divsChild>
        <w:div w:id="127358939">
          <w:marLeft w:val="0"/>
          <w:marRight w:val="0"/>
          <w:marTop w:val="0"/>
          <w:marBottom w:val="0"/>
          <w:divBdr>
            <w:top w:val="none" w:sz="0" w:space="0" w:color="auto"/>
            <w:left w:val="none" w:sz="0" w:space="0" w:color="auto"/>
            <w:bottom w:val="none" w:sz="0" w:space="0" w:color="auto"/>
            <w:right w:val="none" w:sz="0" w:space="0" w:color="auto"/>
          </w:divBdr>
        </w:div>
        <w:div w:id="410278505">
          <w:marLeft w:val="0"/>
          <w:marRight w:val="0"/>
          <w:marTop w:val="150"/>
          <w:marBottom w:val="0"/>
          <w:divBdr>
            <w:top w:val="none" w:sz="0" w:space="0" w:color="auto"/>
            <w:left w:val="none" w:sz="0" w:space="0" w:color="auto"/>
            <w:bottom w:val="none" w:sz="0" w:space="0" w:color="auto"/>
            <w:right w:val="none" w:sz="0" w:space="0" w:color="auto"/>
          </w:divBdr>
          <w:divsChild>
            <w:div w:id="1517305620">
              <w:marLeft w:val="1155"/>
              <w:marRight w:val="0"/>
              <w:marTop w:val="0"/>
              <w:marBottom w:val="0"/>
              <w:divBdr>
                <w:top w:val="none" w:sz="0" w:space="0" w:color="auto"/>
                <w:left w:val="none" w:sz="0" w:space="0" w:color="auto"/>
                <w:bottom w:val="none" w:sz="0" w:space="0" w:color="auto"/>
                <w:right w:val="none" w:sz="0" w:space="0" w:color="auto"/>
              </w:divBdr>
            </w:div>
            <w:div w:id="1804612333">
              <w:marLeft w:val="1155"/>
              <w:marRight w:val="0"/>
              <w:marTop w:val="0"/>
              <w:marBottom w:val="0"/>
              <w:divBdr>
                <w:top w:val="none" w:sz="0" w:space="0" w:color="auto"/>
                <w:left w:val="none" w:sz="0" w:space="0" w:color="auto"/>
                <w:bottom w:val="none" w:sz="0" w:space="0" w:color="auto"/>
                <w:right w:val="none" w:sz="0" w:space="0" w:color="auto"/>
              </w:divBdr>
            </w:div>
            <w:div w:id="1221787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37337">
      <w:bodyDiv w:val="1"/>
      <w:marLeft w:val="0"/>
      <w:marRight w:val="0"/>
      <w:marTop w:val="0"/>
      <w:marBottom w:val="0"/>
      <w:divBdr>
        <w:top w:val="none" w:sz="0" w:space="0" w:color="auto"/>
        <w:left w:val="none" w:sz="0" w:space="0" w:color="auto"/>
        <w:bottom w:val="none" w:sz="0" w:space="0" w:color="auto"/>
        <w:right w:val="none" w:sz="0" w:space="0" w:color="auto"/>
      </w:divBdr>
      <w:divsChild>
        <w:div w:id="400906907">
          <w:marLeft w:val="0"/>
          <w:marRight w:val="0"/>
          <w:marTop w:val="0"/>
          <w:marBottom w:val="0"/>
          <w:divBdr>
            <w:top w:val="none" w:sz="0" w:space="0" w:color="auto"/>
            <w:left w:val="none" w:sz="0" w:space="0" w:color="auto"/>
            <w:bottom w:val="none" w:sz="0" w:space="0" w:color="auto"/>
            <w:right w:val="none" w:sz="0" w:space="0" w:color="auto"/>
          </w:divBdr>
        </w:div>
        <w:div w:id="2065179077">
          <w:marLeft w:val="0"/>
          <w:marRight w:val="0"/>
          <w:marTop w:val="150"/>
          <w:marBottom w:val="0"/>
          <w:divBdr>
            <w:top w:val="none" w:sz="0" w:space="0" w:color="auto"/>
            <w:left w:val="none" w:sz="0" w:space="0" w:color="auto"/>
            <w:bottom w:val="none" w:sz="0" w:space="0" w:color="auto"/>
            <w:right w:val="none" w:sz="0" w:space="0" w:color="auto"/>
          </w:divBdr>
          <w:divsChild>
            <w:div w:id="96559840">
              <w:marLeft w:val="1155"/>
              <w:marRight w:val="0"/>
              <w:marTop w:val="0"/>
              <w:marBottom w:val="0"/>
              <w:divBdr>
                <w:top w:val="none" w:sz="0" w:space="0" w:color="auto"/>
                <w:left w:val="none" w:sz="0" w:space="0" w:color="auto"/>
                <w:bottom w:val="none" w:sz="0" w:space="0" w:color="auto"/>
                <w:right w:val="none" w:sz="0" w:space="0" w:color="auto"/>
              </w:divBdr>
            </w:div>
            <w:div w:id="1628077444">
              <w:marLeft w:val="1155"/>
              <w:marRight w:val="0"/>
              <w:marTop w:val="0"/>
              <w:marBottom w:val="0"/>
              <w:divBdr>
                <w:top w:val="none" w:sz="0" w:space="0" w:color="auto"/>
                <w:left w:val="none" w:sz="0" w:space="0" w:color="auto"/>
                <w:bottom w:val="none" w:sz="0" w:space="0" w:color="auto"/>
                <w:right w:val="none" w:sz="0" w:space="0" w:color="auto"/>
              </w:divBdr>
            </w:div>
            <w:div w:id="164812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538953">
      <w:bodyDiv w:val="1"/>
      <w:marLeft w:val="0"/>
      <w:marRight w:val="0"/>
      <w:marTop w:val="0"/>
      <w:marBottom w:val="0"/>
      <w:divBdr>
        <w:top w:val="none" w:sz="0" w:space="0" w:color="auto"/>
        <w:left w:val="none" w:sz="0" w:space="0" w:color="auto"/>
        <w:bottom w:val="none" w:sz="0" w:space="0" w:color="auto"/>
        <w:right w:val="none" w:sz="0" w:space="0" w:color="auto"/>
      </w:divBdr>
      <w:divsChild>
        <w:div w:id="858393523">
          <w:marLeft w:val="0"/>
          <w:marRight w:val="0"/>
          <w:marTop w:val="0"/>
          <w:marBottom w:val="0"/>
          <w:divBdr>
            <w:top w:val="none" w:sz="0" w:space="0" w:color="auto"/>
            <w:left w:val="none" w:sz="0" w:space="0" w:color="auto"/>
            <w:bottom w:val="none" w:sz="0" w:space="0" w:color="auto"/>
            <w:right w:val="none" w:sz="0" w:space="0" w:color="auto"/>
          </w:divBdr>
        </w:div>
        <w:div w:id="594940029">
          <w:marLeft w:val="0"/>
          <w:marRight w:val="0"/>
          <w:marTop w:val="150"/>
          <w:marBottom w:val="0"/>
          <w:divBdr>
            <w:top w:val="none" w:sz="0" w:space="0" w:color="auto"/>
            <w:left w:val="none" w:sz="0" w:space="0" w:color="auto"/>
            <w:bottom w:val="none" w:sz="0" w:space="0" w:color="auto"/>
            <w:right w:val="none" w:sz="0" w:space="0" w:color="auto"/>
          </w:divBdr>
          <w:divsChild>
            <w:div w:id="1732119529">
              <w:marLeft w:val="1155"/>
              <w:marRight w:val="0"/>
              <w:marTop w:val="0"/>
              <w:marBottom w:val="0"/>
              <w:divBdr>
                <w:top w:val="none" w:sz="0" w:space="0" w:color="auto"/>
                <w:left w:val="none" w:sz="0" w:space="0" w:color="auto"/>
                <w:bottom w:val="none" w:sz="0" w:space="0" w:color="auto"/>
                <w:right w:val="none" w:sz="0" w:space="0" w:color="auto"/>
              </w:divBdr>
            </w:div>
            <w:div w:id="1869098275">
              <w:marLeft w:val="1155"/>
              <w:marRight w:val="0"/>
              <w:marTop w:val="0"/>
              <w:marBottom w:val="0"/>
              <w:divBdr>
                <w:top w:val="none" w:sz="0" w:space="0" w:color="auto"/>
                <w:left w:val="none" w:sz="0" w:space="0" w:color="auto"/>
                <w:bottom w:val="none" w:sz="0" w:space="0" w:color="auto"/>
                <w:right w:val="none" w:sz="0" w:space="0" w:color="auto"/>
              </w:divBdr>
            </w:div>
            <w:div w:id="805976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20571">
      <w:bodyDiv w:val="1"/>
      <w:marLeft w:val="0"/>
      <w:marRight w:val="0"/>
      <w:marTop w:val="0"/>
      <w:marBottom w:val="0"/>
      <w:divBdr>
        <w:top w:val="none" w:sz="0" w:space="0" w:color="auto"/>
        <w:left w:val="none" w:sz="0" w:space="0" w:color="auto"/>
        <w:bottom w:val="none" w:sz="0" w:space="0" w:color="auto"/>
        <w:right w:val="none" w:sz="0" w:space="0" w:color="auto"/>
      </w:divBdr>
      <w:divsChild>
        <w:div w:id="1733306143">
          <w:marLeft w:val="0"/>
          <w:marRight w:val="0"/>
          <w:marTop w:val="0"/>
          <w:marBottom w:val="0"/>
          <w:divBdr>
            <w:top w:val="none" w:sz="0" w:space="0" w:color="auto"/>
            <w:left w:val="none" w:sz="0" w:space="0" w:color="auto"/>
            <w:bottom w:val="none" w:sz="0" w:space="0" w:color="auto"/>
            <w:right w:val="none" w:sz="0" w:space="0" w:color="auto"/>
          </w:divBdr>
        </w:div>
        <w:div w:id="882134185">
          <w:marLeft w:val="0"/>
          <w:marRight w:val="0"/>
          <w:marTop w:val="150"/>
          <w:marBottom w:val="0"/>
          <w:divBdr>
            <w:top w:val="none" w:sz="0" w:space="0" w:color="auto"/>
            <w:left w:val="none" w:sz="0" w:space="0" w:color="auto"/>
            <w:bottom w:val="none" w:sz="0" w:space="0" w:color="auto"/>
            <w:right w:val="none" w:sz="0" w:space="0" w:color="auto"/>
          </w:divBdr>
          <w:divsChild>
            <w:div w:id="125122514">
              <w:marLeft w:val="1155"/>
              <w:marRight w:val="0"/>
              <w:marTop w:val="0"/>
              <w:marBottom w:val="0"/>
              <w:divBdr>
                <w:top w:val="none" w:sz="0" w:space="0" w:color="auto"/>
                <w:left w:val="none" w:sz="0" w:space="0" w:color="auto"/>
                <w:bottom w:val="none" w:sz="0" w:space="0" w:color="auto"/>
                <w:right w:val="none" w:sz="0" w:space="0" w:color="auto"/>
              </w:divBdr>
            </w:div>
            <w:div w:id="311298284">
              <w:marLeft w:val="1155"/>
              <w:marRight w:val="0"/>
              <w:marTop w:val="0"/>
              <w:marBottom w:val="0"/>
              <w:divBdr>
                <w:top w:val="none" w:sz="0" w:space="0" w:color="auto"/>
                <w:left w:val="none" w:sz="0" w:space="0" w:color="auto"/>
                <w:bottom w:val="none" w:sz="0" w:space="0" w:color="auto"/>
                <w:right w:val="none" w:sz="0" w:space="0" w:color="auto"/>
              </w:divBdr>
            </w:div>
            <w:div w:id="129644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467199">
      <w:bodyDiv w:val="1"/>
      <w:marLeft w:val="0"/>
      <w:marRight w:val="0"/>
      <w:marTop w:val="0"/>
      <w:marBottom w:val="0"/>
      <w:divBdr>
        <w:top w:val="none" w:sz="0" w:space="0" w:color="auto"/>
        <w:left w:val="none" w:sz="0" w:space="0" w:color="auto"/>
        <w:bottom w:val="none" w:sz="0" w:space="0" w:color="auto"/>
        <w:right w:val="none" w:sz="0" w:space="0" w:color="auto"/>
      </w:divBdr>
      <w:divsChild>
        <w:div w:id="572787257">
          <w:marLeft w:val="0"/>
          <w:marRight w:val="0"/>
          <w:marTop w:val="0"/>
          <w:marBottom w:val="0"/>
          <w:divBdr>
            <w:top w:val="none" w:sz="0" w:space="0" w:color="auto"/>
            <w:left w:val="none" w:sz="0" w:space="0" w:color="auto"/>
            <w:bottom w:val="none" w:sz="0" w:space="0" w:color="auto"/>
            <w:right w:val="none" w:sz="0" w:space="0" w:color="auto"/>
          </w:divBdr>
        </w:div>
        <w:div w:id="156266100">
          <w:marLeft w:val="0"/>
          <w:marRight w:val="0"/>
          <w:marTop w:val="150"/>
          <w:marBottom w:val="0"/>
          <w:divBdr>
            <w:top w:val="none" w:sz="0" w:space="0" w:color="auto"/>
            <w:left w:val="none" w:sz="0" w:space="0" w:color="auto"/>
            <w:bottom w:val="none" w:sz="0" w:space="0" w:color="auto"/>
            <w:right w:val="none" w:sz="0" w:space="0" w:color="auto"/>
          </w:divBdr>
          <w:divsChild>
            <w:div w:id="1229733717">
              <w:marLeft w:val="1155"/>
              <w:marRight w:val="0"/>
              <w:marTop w:val="0"/>
              <w:marBottom w:val="0"/>
              <w:divBdr>
                <w:top w:val="none" w:sz="0" w:space="0" w:color="auto"/>
                <w:left w:val="none" w:sz="0" w:space="0" w:color="auto"/>
                <w:bottom w:val="none" w:sz="0" w:space="0" w:color="auto"/>
                <w:right w:val="none" w:sz="0" w:space="0" w:color="auto"/>
              </w:divBdr>
            </w:div>
            <w:div w:id="716008700">
              <w:marLeft w:val="1155"/>
              <w:marRight w:val="0"/>
              <w:marTop w:val="0"/>
              <w:marBottom w:val="0"/>
              <w:divBdr>
                <w:top w:val="none" w:sz="0" w:space="0" w:color="auto"/>
                <w:left w:val="none" w:sz="0" w:space="0" w:color="auto"/>
                <w:bottom w:val="none" w:sz="0" w:space="0" w:color="auto"/>
                <w:right w:val="none" w:sz="0" w:space="0" w:color="auto"/>
              </w:divBdr>
            </w:div>
            <w:div w:id="382408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777848">
      <w:bodyDiv w:val="1"/>
      <w:marLeft w:val="0"/>
      <w:marRight w:val="0"/>
      <w:marTop w:val="0"/>
      <w:marBottom w:val="0"/>
      <w:divBdr>
        <w:top w:val="none" w:sz="0" w:space="0" w:color="auto"/>
        <w:left w:val="none" w:sz="0" w:space="0" w:color="auto"/>
        <w:bottom w:val="none" w:sz="0" w:space="0" w:color="auto"/>
        <w:right w:val="none" w:sz="0" w:space="0" w:color="auto"/>
      </w:divBdr>
      <w:divsChild>
        <w:div w:id="1247031282">
          <w:marLeft w:val="0"/>
          <w:marRight w:val="0"/>
          <w:marTop w:val="0"/>
          <w:marBottom w:val="0"/>
          <w:divBdr>
            <w:top w:val="none" w:sz="0" w:space="0" w:color="auto"/>
            <w:left w:val="none" w:sz="0" w:space="0" w:color="auto"/>
            <w:bottom w:val="none" w:sz="0" w:space="0" w:color="auto"/>
            <w:right w:val="none" w:sz="0" w:space="0" w:color="auto"/>
          </w:divBdr>
        </w:div>
        <w:div w:id="2023239306">
          <w:marLeft w:val="0"/>
          <w:marRight w:val="0"/>
          <w:marTop w:val="150"/>
          <w:marBottom w:val="0"/>
          <w:divBdr>
            <w:top w:val="none" w:sz="0" w:space="0" w:color="auto"/>
            <w:left w:val="none" w:sz="0" w:space="0" w:color="auto"/>
            <w:bottom w:val="none" w:sz="0" w:space="0" w:color="auto"/>
            <w:right w:val="none" w:sz="0" w:space="0" w:color="auto"/>
          </w:divBdr>
          <w:divsChild>
            <w:div w:id="253590557">
              <w:marLeft w:val="1155"/>
              <w:marRight w:val="0"/>
              <w:marTop w:val="0"/>
              <w:marBottom w:val="0"/>
              <w:divBdr>
                <w:top w:val="none" w:sz="0" w:space="0" w:color="auto"/>
                <w:left w:val="none" w:sz="0" w:space="0" w:color="auto"/>
                <w:bottom w:val="none" w:sz="0" w:space="0" w:color="auto"/>
                <w:right w:val="none" w:sz="0" w:space="0" w:color="auto"/>
              </w:divBdr>
            </w:div>
            <w:div w:id="587421128">
              <w:marLeft w:val="1155"/>
              <w:marRight w:val="0"/>
              <w:marTop w:val="0"/>
              <w:marBottom w:val="0"/>
              <w:divBdr>
                <w:top w:val="none" w:sz="0" w:space="0" w:color="auto"/>
                <w:left w:val="none" w:sz="0" w:space="0" w:color="auto"/>
                <w:bottom w:val="none" w:sz="0" w:space="0" w:color="auto"/>
                <w:right w:val="none" w:sz="0" w:space="0" w:color="auto"/>
              </w:divBdr>
            </w:div>
            <w:div w:id="11955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64197">
      <w:bodyDiv w:val="1"/>
      <w:marLeft w:val="0"/>
      <w:marRight w:val="0"/>
      <w:marTop w:val="0"/>
      <w:marBottom w:val="0"/>
      <w:divBdr>
        <w:top w:val="none" w:sz="0" w:space="0" w:color="auto"/>
        <w:left w:val="none" w:sz="0" w:space="0" w:color="auto"/>
        <w:bottom w:val="none" w:sz="0" w:space="0" w:color="auto"/>
        <w:right w:val="none" w:sz="0" w:space="0" w:color="auto"/>
      </w:divBdr>
      <w:divsChild>
        <w:div w:id="1439789722">
          <w:marLeft w:val="0"/>
          <w:marRight w:val="0"/>
          <w:marTop w:val="0"/>
          <w:marBottom w:val="0"/>
          <w:divBdr>
            <w:top w:val="none" w:sz="0" w:space="0" w:color="auto"/>
            <w:left w:val="none" w:sz="0" w:space="0" w:color="auto"/>
            <w:bottom w:val="none" w:sz="0" w:space="0" w:color="auto"/>
            <w:right w:val="none" w:sz="0" w:space="0" w:color="auto"/>
          </w:divBdr>
        </w:div>
        <w:div w:id="648095033">
          <w:marLeft w:val="0"/>
          <w:marRight w:val="0"/>
          <w:marTop w:val="150"/>
          <w:marBottom w:val="0"/>
          <w:divBdr>
            <w:top w:val="none" w:sz="0" w:space="0" w:color="auto"/>
            <w:left w:val="none" w:sz="0" w:space="0" w:color="auto"/>
            <w:bottom w:val="none" w:sz="0" w:space="0" w:color="auto"/>
            <w:right w:val="none" w:sz="0" w:space="0" w:color="auto"/>
          </w:divBdr>
          <w:divsChild>
            <w:div w:id="535125502">
              <w:marLeft w:val="1155"/>
              <w:marRight w:val="0"/>
              <w:marTop w:val="0"/>
              <w:marBottom w:val="0"/>
              <w:divBdr>
                <w:top w:val="none" w:sz="0" w:space="0" w:color="auto"/>
                <w:left w:val="none" w:sz="0" w:space="0" w:color="auto"/>
                <w:bottom w:val="none" w:sz="0" w:space="0" w:color="auto"/>
                <w:right w:val="none" w:sz="0" w:space="0" w:color="auto"/>
              </w:divBdr>
            </w:div>
            <w:div w:id="1786843710">
              <w:marLeft w:val="1155"/>
              <w:marRight w:val="0"/>
              <w:marTop w:val="0"/>
              <w:marBottom w:val="0"/>
              <w:divBdr>
                <w:top w:val="none" w:sz="0" w:space="0" w:color="auto"/>
                <w:left w:val="none" w:sz="0" w:space="0" w:color="auto"/>
                <w:bottom w:val="none" w:sz="0" w:space="0" w:color="auto"/>
                <w:right w:val="none" w:sz="0" w:space="0" w:color="auto"/>
              </w:divBdr>
            </w:div>
            <w:div w:id="150864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8670">
      <w:bodyDiv w:val="1"/>
      <w:marLeft w:val="0"/>
      <w:marRight w:val="0"/>
      <w:marTop w:val="0"/>
      <w:marBottom w:val="0"/>
      <w:divBdr>
        <w:top w:val="none" w:sz="0" w:space="0" w:color="auto"/>
        <w:left w:val="none" w:sz="0" w:space="0" w:color="auto"/>
        <w:bottom w:val="none" w:sz="0" w:space="0" w:color="auto"/>
        <w:right w:val="none" w:sz="0" w:space="0" w:color="auto"/>
      </w:divBdr>
      <w:divsChild>
        <w:div w:id="1625890465">
          <w:marLeft w:val="0"/>
          <w:marRight w:val="0"/>
          <w:marTop w:val="0"/>
          <w:marBottom w:val="0"/>
          <w:divBdr>
            <w:top w:val="none" w:sz="0" w:space="0" w:color="auto"/>
            <w:left w:val="none" w:sz="0" w:space="0" w:color="auto"/>
            <w:bottom w:val="none" w:sz="0" w:space="0" w:color="auto"/>
            <w:right w:val="none" w:sz="0" w:space="0" w:color="auto"/>
          </w:divBdr>
        </w:div>
        <w:div w:id="730663236">
          <w:marLeft w:val="0"/>
          <w:marRight w:val="0"/>
          <w:marTop w:val="150"/>
          <w:marBottom w:val="0"/>
          <w:divBdr>
            <w:top w:val="none" w:sz="0" w:space="0" w:color="auto"/>
            <w:left w:val="none" w:sz="0" w:space="0" w:color="auto"/>
            <w:bottom w:val="none" w:sz="0" w:space="0" w:color="auto"/>
            <w:right w:val="none" w:sz="0" w:space="0" w:color="auto"/>
          </w:divBdr>
          <w:divsChild>
            <w:div w:id="1593392527">
              <w:marLeft w:val="1155"/>
              <w:marRight w:val="0"/>
              <w:marTop w:val="0"/>
              <w:marBottom w:val="0"/>
              <w:divBdr>
                <w:top w:val="none" w:sz="0" w:space="0" w:color="auto"/>
                <w:left w:val="none" w:sz="0" w:space="0" w:color="auto"/>
                <w:bottom w:val="none" w:sz="0" w:space="0" w:color="auto"/>
                <w:right w:val="none" w:sz="0" w:space="0" w:color="auto"/>
              </w:divBdr>
            </w:div>
            <w:div w:id="622080626">
              <w:marLeft w:val="1155"/>
              <w:marRight w:val="0"/>
              <w:marTop w:val="0"/>
              <w:marBottom w:val="0"/>
              <w:divBdr>
                <w:top w:val="none" w:sz="0" w:space="0" w:color="auto"/>
                <w:left w:val="none" w:sz="0" w:space="0" w:color="auto"/>
                <w:bottom w:val="none" w:sz="0" w:space="0" w:color="auto"/>
                <w:right w:val="none" w:sz="0" w:space="0" w:color="auto"/>
              </w:divBdr>
            </w:div>
            <w:div w:id="1160537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448">
      <w:bodyDiv w:val="1"/>
      <w:marLeft w:val="0"/>
      <w:marRight w:val="0"/>
      <w:marTop w:val="0"/>
      <w:marBottom w:val="0"/>
      <w:divBdr>
        <w:top w:val="none" w:sz="0" w:space="0" w:color="auto"/>
        <w:left w:val="none" w:sz="0" w:space="0" w:color="auto"/>
        <w:bottom w:val="none" w:sz="0" w:space="0" w:color="auto"/>
        <w:right w:val="none" w:sz="0" w:space="0" w:color="auto"/>
      </w:divBdr>
      <w:divsChild>
        <w:div w:id="1360735610">
          <w:marLeft w:val="0"/>
          <w:marRight w:val="0"/>
          <w:marTop w:val="0"/>
          <w:marBottom w:val="0"/>
          <w:divBdr>
            <w:top w:val="none" w:sz="0" w:space="0" w:color="auto"/>
            <w:left w:val="none" w:sz="0" w:space="0" w:color="auto"/>
            <w:bottom w:val="none" w:sz="0" w:space="0" w:color="auto"/>
            <w:right w:val="none" w:sz="0" w:space="0" w:color="auto"/>
          </w:divBdr>
        </w:div>
        <w:div w:id="1216041563">
          <w:marLeft w:val="0"/>
          <w:marRight w:val="0"/>
          <w:marTop w:val="150"/>
          <w:marBottom w:val="0"/>
          <w:divBdr>
            <w:top w:val="none" w:sz="0" w:space="0" w:color="auto"/>
            <w:left w:val="none" w:sz="0" w:space="0" w:color="auto"/>
            <w:bottom w:val="none" w:sz="0" w:space="0" w:color="auto"/>
            <w:right w:val="none" w:sz="0" w:space="0" w:color="auto"/>
          </w:divBdr>
          <w:divsChild>
            <w:div w:id="587275371">
              <w:marLeft w:val="1155"/>
              <w:marRight w:val="0"/>
              <w:marTop w:val="0"/>
              <w:marBottom w:val="0"/>
              <w:divBdr>
                <w:top w:val="none" w:sz="0" w:space="0" w:color="auto"/>
                <w:left w:val="none" w:sz="0" w:space="0" w:color="auto"/>
                <w:bottom w:val="none" w:sz="0" w:space="0" w:color="auto"/>
                <w:right w:val="none" w:sz="0" w:space="0" w:color="auto"/>
              </w:divBdr>
            </w:div>
            <w:div w:id="1423532769">
              <w:marLeft w:val="1155"/>
              <w:marRight w:val="0"/>
              <w:marTop w:val="0"/>
              <w:marBottom w:val="0"/>
              <w:divBdr>
                <w:top w:val="none" w:sz="0" w:space="0" w:color="auto"/>
                <w:left w:val="none" w:sz="0" w:space="0" w:color="auto"/>
                <w:bottom w:val="none" w:sz="0" w:space="0" w:color="auto"/>
                <w:right w:val="none" w:sz="0" w:space="0" w:color="auto"/>
              </w:divBdr>
            </w:div>
            <w:div w:id="1110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22326">
      <w:bodyDiv w:val="1"/>
      <w:marLeft w:val="0"/>
      <w:marRight w:val="0"/>
      <w:marTop w:val="0"/>
      <w:marBottom w:val="0"/>
      <w:divBdr>
        <w:top w:val="none" w:sz="0" w:space="0" w:color="auto"/>
        <w:left w:val="none" w:sz="0" w:space="0" w:color="auto"/>
        <w:bottom w:val="none" w:sz="0" w:space="0" w:color="auto"/>
        <w:right w:val="none" w:sz="0" w:space="0" w:color="auto"/>
      </w:divBdr>
      <w:divsChild>
        <w:div w:id="520433301">
          <w:marLeft w:val="0"/>
          <w:marRight w:val="0"/>
          <w:marTop w:val="0"/>
          <w:marBottom w:val="0"/>
          <w:divBdr>
            <w:top w:val="none" w:sz="0" w:space="0" w:color="auto"/>
            <w:left w:val="none" w:sz="0" w:space="0" w:color="auto"/>
            <w:bottom w:val="none" w:sz="0" w:space="0" w:color="auto"/>
            <w:right w:val="none" w:sz="0" w:space="0" w:color="auto"/>
          </w:divBdr>
        </w:div>
        <w:div w:id="185797750">
          <w:marLeft w:val="0"/>
          <w:marRight w:val="0"/>
          <w:marTop w:val="150"/>
          <w:marBottom w:val="0"/>
          <w:divBdr>
            <w:top w:val="none" w:sz="0" w:space="0" w:color="auto"/>
            <w:left w:val="none" w:sz="0" w:space="0" w:color="auto"/>
            <w:bottom w:val="none" w:sz="0" w:space="0" w:color="auto"/>
            <w:right w:val="none" w:sz="0" w:space="0" w:color="auto"/>
          </w:divBdr>
          <w:divsChild>
            <w:div w:id="1586259898">
              <w:marLeft w:val="1155"/>
              <w:marRight w:val="0"/>
              <w:marTop w:val="0"/>
              <w:marBottom w:val="0"/>
              <w:divBdr>
                <w:top w:val="none" w:sz="0" w:space="0" w:color="auto"/>
                <w:left w:val="none" w:sz="0" w:space="0" w:color="auto"/>
                <w:bottom w:val="none" w:sz="0" w:space="0" w:color="auto"/>
                <w:right w:val="none" w:sz="0" w:space="0" w:color="auto"/>
              </w:divBdr>
            </w:div>
            <w:div w:id="1647316459">
              <w:marLeft w:val="1155"/>
              <w:marRight w:val="0"/>
              <w:marTop w:val="0"/>
              <w:marBottom w:val="0"/>
              <w:divBdr>
                <w:top w:val="none" w:sz="0" w:space="0" w:color="auto"/>
                <w:left w:val="none" w:sz="0" w:space="0" w:color="auto"/>
                <w:bottom w:val="none" w:sz="0" w:space="0" w:color="auto"/>
                <w:right w:val="none" w:sz="0" w:space="0" w:color="auto"/>
              </w:divBdr>
            </w:div>
            <w:div w:id="1929650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16935">
      <w:bodyDiv w:val="1"/>
      <w:marLeft w:val="0"/>
      <w:marRight w:val="0"/>
      <w:marTop w:val="0"/>
      <w:marBottom w:val="0"/>
      <w:divBdr>
        <w:top w:val="none" w:sz="0" w:space="0" w:color="auto"/>
        <w:left w:val="none" w:sz="0" w:space="0" w:color="auto"/>
        <w:bottom w:val="none" w:sz="0" w:space="0" w:color="auto"/>
        <w:right w:val="none" w:sz="0" w:space="0" w:color="auto"/>
      </w:divBdr>
      <w:divsChild>
        <w:div w:id="1121340780">
          <w:marLeft w:val="0"/>
          <w:marRight w:val="0"/>
          <w:marTop w:val="0"/>
          <w:marBottom w:val="0"/>
          <w:divBdr>
            <w:top w:val="none" w:sz="0" w:space="0" w:color="auto"/>
            <w:left w:val="none" w:sz="0" w:space="0" w:color="auto"/>
            <w:bottom w:val="none" w:sz="0" w:space="0" w:color="auto"/>
            <w:right w:val="none" w:sz="0" w:space="0" w:color="auto"/>
          </w:divBdr>
        </w:div>
        <w:div w:id="1318994932">
          <w:marLeft w:val="0"/>
          <w:marRight w:val="0"/>
          <w:marTop w:val="150"/>
          <w:marBottom w:val="0"/>
          <w:divBdr>
            <w:top w:val="none" w:sz="0" w:space="0" w:color="auto"/>
            <w:left w:val="none" w:sz="0" w:space="0" w:color="auto"/>
            <w:bottom w:val="none" w:sz="0" w:space="0" w:color="auto"/>
            <w:right w:val="none" w:sz="0" w:space="0" w:color="auto"/>
          </w:divBdr>
          <w:divsChild>
            <w:div w:id="116030112">
              <w:marLeft w:val="1155"/>
              <w:marRight w:val="0"/>
              <w:marTop w:val="0"/>
              <w:marBottom w:val="0"/>
              <w:divBdr>
                <w:top w:val="none" w:sz="0" w:space="0" w:color="auto"/>
                <w:left w:val="none" w:sz="0" w:space="0" w:color="auto"/>
                <w:bottom w:val="none" w:sz="0" w:space="0" w:color="auto"/>
                <w:right w:val="none" w:sz="0" w:space="0" w:color="auto"/>
              </w:divBdr>
            </w:div>
            <w:div w:id="2103451680">
              <w:marLeft w:val="1155"/>
              <w:marRight w:val="0"/>
              <w:marTop w:val="0"/>
              <w:marBottom w:val="0"/>
              <w:divBdr>
                <w:top w:val="none" w:sz="0" w:space="0" w:color="auto"/>
                <w:left w:val="none" w:sz="0" w:space="0" w:color="auto"/>
                <w:bottom w:val="none" w:sz="0" w:space="0" w:color="auto"/>
                <w:right w:val="none" w:sz="0" w:space="0" w:color="auto"/>
              </w:divBdr>
            </w:div>
            <w:div w:id="1830630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206053">
      <w:bodyDiv w:val="1"/>
      <w:marLeft w:val="0"/>
      <w:marRight w:val="0"/>
      <w:marTop w:val="0"/>
      <w:marBottom w:val="0"/>
      <w:divBdr>
        <w:top w:val="none" w:sz="0" w:space="0" w:color="auto"/>
        <w:left w:val="none" w:sz="0" w:space="0" w:color="auto"/>
        <w:bottom w:val="none" w:sz="0" w:space="0" w:color="auto"/>
        <w:right w:val="none" w:sz="0" w:space="0" w:color="auto"/>
      </w:divBdr>
      <w:divsChild>
        <w:div w:id="1736974545">
          <w:marLeft w:val="0"/>
          <w:marRight w:val="0"/>
          <w:marTop w:val="0"/>
          <w:marBottom w:val="0"/>
          <w:divBdr>
            <w:top w:val="none" w:sz="0" w:space="0" w:color="auto"/>
            <w:left w:val="none" w:sz="0" w:space="0" w:color="auto"/>
            <w:bottom w:val="none" w:sz="0" w:space="0" w:color="auto"/>
            <w:right w:val="none" w:sz="0" w:space="0" w:color="auto"/>
          </w:divBdr>
        </w:div>
        <w:div w:id="539704264">
          <w:marLeft w:val="0"/>
          <w:marRight w:val="0"/>
          <w:marTop w:val="150"/>
          <w:marBottom w:val="0"/>
          <w:divBdr>
            <w:top w:val="none" w:sz="0" w:space="0" w:color="auto"/>
            <w:left w:val="none" w:sz="0" w:space="0" w:color="auto"/>
            <w:bottom w:val="none" w:sz="0" w:space="0" w:color="auto"/>
            <w:right w:val="none" w:sz="0" w:space="0" w:color="auto"/>
          </w:divBdr>
          <w:divsChild>
            <w:div w:id="684985128">
              <w:marLeft w:val="1155"/>
              <w:marRight w:val="0"/>
              <w:marTop w:val="0"/>
              <w:marBottom w:val="0"/>
              <w:divBdr>
                <w:top w:val="none" w:sz="0" w:space="0" w:color="auto"/>
                <w:left w:val="none" w:sz="0" w:space="0" w:color="auto"/>
                <w:bottom w:val="none" w:sz="0" w:space="0" w:color="auto"/>
                <w:right w:val="none" w:sz="0" w:space="0" w:color="auto"/>
              </w:divBdr>
            </w:div>
            <w:div w:id="18436393">
              <w:marLeft w:val="1155"/>
              <w:marRight w:val="0"/>
              <w:marTop w:val="0"/>
              <w:marBottom w:val="0"/>
              <w:divBdr>
                <w:top w:val="none" w:sz="0" w:space="0" w:color="auto"/>
                <w:left w:val="none" w:sz="0" w:space="0" w:color="auto"/>
                <w:bottom w:val="none" w:sz="0" w:space="0" w:color="auto"/>
                <w:right w:val="none" w:sz="0" w:space="0" w:color="auto"/>
              </w:divBdr>
            </w:div>
            <w:div w:id="67403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5489">
      <w:bodyDiv w:val="1"/>
      <w:marLeft w:val="0"/>
      <w:marRight w:val="0"/>
      <w:marTop w:val="0"/>
      <w:marBottom w:val="0"/>
      <w:divBdr>
        <w:top w:val="none" w:sz="0" w:space="0" w:color="auto"/>
        <w:left w:val="none" w:sz="0" w:space="0" w:color="auto"/>
        <w:bottom w:val="none" w:sz="0" w:space="0" w:color="auto"/>
        <w:right w:val="none" w:sz="0" w:space="0" w:color="auto"/>
      </w:divBdr>
      <w:divsChild>
        <w:div w:id="204030415">
          <w:marLeft w:val="0"/>
          <w:marRight w:val="0"/>
          <w:marTop w:val="0"/>
          <w:marBottom w:val="0"/>
          <w:divBdr>
            <w:top w:val="none" w:sz="0" w:space="0" w:color="auto"/>
            <w:left w:val="none" w:sz="0" w:space="0" w:color="auto"/>
            <w:bottom w:val="none" w:sz="0" w:space="0" w:color="auto"/>
            <w:right w:val="none" w:sz="0" w:space="0" w:color="auto"/>
          </w:divBdr>
        </w:div>
        <w:div w:id="1595820958">
          <w:marLeft w:val="0"/>
          <w:marRight w:val="0"/>
          <w:marTop w:val="150"/>
          <w:marBottom w:val="0"/>
          <w:divBdr>
            <w:top w:val="none" w:sz="0" w:space="0" w:color="auto"/>
            <w:left w:val="none" w:sz="0" w:space="0" w:color="auto"/>
            <w:bottom w:val="none" w:sz="0" w:space="0" w:color="auto"/>
            <w:right w:val="none" w:sz="0" w:space="0" w:color="auto"/>
          </w:divBdr>
          <w:divsChild>
            <w:div w:id="1489982110">
              <w:marLeft w:val="1155"/>
              <w:marRight w:val="0"/>
              <w:marTop w:val="0"/>
              <w:marBottom w:val="0"/>
              <w:divBdr>
                <w:top w:val="none" w:sz="0" w:space="0" w:color="auto"/>
                <w:left w:val="none" w:sz="0" w:space="0" w:color="auto"/>
                <w:bottom w:val="none" w:sz="0" w:space="0" w:color="auto"/>
                <w:right w:val="none" w:sz="0" w:space="0" w:color="auto"/>
              </w:divBdr>
            </w:div>
            <w:div w:id="316885988">
              <w:marLeft w:val="1155"/>
              <w:marRight w:val="0"/>
              <w:marTop w:val="0"/>
              <w:marBottom w:val="0"/>
              <w:divBdr>
                <w:top w:val="none" w:sz="0" w:space="0" w:color="auto"/>
                <w:left w:val="none" w:sz="0" w:space="0" w:color="auto"/>
                <w:bottom w:val="none" w:sz="0" w:space="0" w:color="auto"/>
                <w:right w:val="none" w:sz="0" w:space="0" w:color="auto"/>
              </w:divBdr>
            </w:div>
            <w:div w:id="84962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6369">
      <w:bodyDiv w:val="1"/>
      <w:marLeft w:val="0"/>
      <w:marRight w:val="0"/>
      <w:marTop w:val="0"/>
      <w:marBottom w:val="0"/>
      <w:divBdr>
        <w:top w:val="none" w:sz="0" w:space="0" w:color="auto"/>
        <w:left w:val="none" w:sz="0" w:space="0" w:color="auto"/>
        <w:bottom w:val="none" w:sz="0" w:space="0" w:color="auto"/>
        <w:right w:val="none" w:sz="0" w:space="0" w:color="auto"/>
      </w:divBdr>
      <w:divsChild>
        <w:div w:id="266013367">
          <w:marLeft w:val="0"/>
          <w:marRight w:val="0"/>
          <w:marTop w:val="0"/>
          <w:marBottom w:val="0"/>
          <w:divBdr>
            <w:top w:val="none" w:sz="0" w:space="0" w:color="auto"/>
            <w:left w:val="none" w:sz="0" w:space="0" w:color="auto"/>
            <w:bottom w:val="none" w:sz="0" w:space="0" w:color="auto"/>
            <w:right w:val="none" w:sz="0" w:space="0" w:color="auto"/>
          </w:divBdr>
        </w:div>
        <w:div w:id="555630553">
          <w:marLeft w:val="0"/>
          <w:marRight w:val="0"/>
          <w:marTop w:val="150"/>
          <w:marBottom w:val="0"/>
          <w:divBdr>
            <w:top w:val="none" w:sz="0" w:space="0" w:color="auto"/>
            <w:left w:val="none" w:sz="0" w:space="0" w:color="auto"/>
            <w:bottom w:val="none" w:sz="0" w:space="0" w:color="auto"/>
            <w:right w:val="none" w:sz="0" w:space="0" w:color="auto"/>
          </w:divBdr>
          <w:divsChild>
            <w:div w:id="381562578">
              <w:marLeft w:val="1155"/>
              <w:marRight w:val="0"/>
              <w:marTop w:val="0"/>
              <w:marBottom w:val="0"/>
              <w:divBdr>
                <w:top w:val="none" w:sz="0" w:space="0" w:color="auto"/>
                <w:left w:val="none" w:sz="0" w:space="0" w:color="auto"/>
                <w:bottom w:val="none" w:sz="0" w:space="0" w:color="auto"/>
                <w:right w:val="none" w:sz="0" w:space="0" w:color="auto"/>
              </w:divBdr>
            </w:div>
            <w:div w:id="912545431">
              <w:marLeft w:val="1155"/>
              <w:marRight w:val="0"/>
              <w:marTop w:val="0"/>
              <w:marBottom w:val="0"/>
              <w:divBdr>
                <w:top w:val="none" w:sz="0" w:space="0" w:color="auto"/>
                <w:left w:val="none" w:sz="0" w:space="0" w:color="auto"/>
                <w:bottom w:val="none" w:sz="0" w:space="0" w:color="auto"/>
                <w:right w:val="none" w:sz="0" w:space="0" w:color="auto"/>
              </w:divBdr>
            </w:div>
            <w:div w:id="249705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16319">
      <w:bodyDiv w:val="1"/>
      <w:marLeft w:val="0"/>
      <w:marRight w:val="0"/>
      <w:marTop w:val="0"/>
      <w:marBottom w:val="0"/>
      <w:divBdr>
        <w:top w:val="none" w:sz="0" w:space="0" w:color="auto"/>
        <w:left w:val="none" w:sz="0" w:space="0" w:color="auto"/>
        <w:bottom w:val="none" w:sz="0" w:space="0" w:color="auto"/>
        <w:right w:val="none" w:sz="0" w:space="0" w:color="auto"/>
      </w:divBdr>
      <w:divsChild>
        <w:div w:id="793712766">
          <w:marLeft w:val="0"/>
          <w:marRight w:val="0"/>
          <w:marTop w:val="0"/>
          <w:marBottom w:val="0"/>
          <w:divBdr>
            <w:top w:val="none" w:sz="0" w:space="0" w:color="auto"/>
            <w:left w:val="none" w:sz="0" w:space="0" w:color="auto"/>
            <w:bottom w:val="none" w:sz="0" w:space="0" w:color="auto"/>
            <w:right w:val="none" w:sz="0" w:space="0" w:color="auto"/>
          </w:divBdr>
        </w:div>
        <w:div w:id="738212057">
          <w:marLeft w:val="0"/>
          <w:marRight w:val="0"/>
          <w:marTop w:val="150"/>
          <w:marBottom w:val="0"/>
          <w:divBdr>
            <w:top w:val="none" w:sz="0" w:space="0" w:color="auto"/>
            <w:left w:val="none" w:sz="0" w:space="0" w:color="auto"/>
            <w:bottom w:val="none" w:sz="0" w:space="0" w:color="auto"/>
            <w:right w:val="none" w:sz="0" w:space="0" w:color="auto"/>
          </w:divBdr>
          <w:divsChild>
            <w:div w:id="638847337">
              <w:marLeft w:val="1155"/>
              <w:marRight w:val="0"/>
              <w:marTop w:val="0"/>
              <w:marBottom w:val="0"/>
              <w:divBdr>
                <w:top w:val="none" w:sz="0" w:space="0" w:color="auto"/>
                <w:left w:val="none" w:sz="0" w:space="0" w:color="auto"/>
                <w:bottom w:val="none" w:sz="0" w:space="0" w:color="auto"/>
                <w:right w:val="none" w:sz="0" w:space="0" w:color="auto"/>
              </w:divBdr>
            </w:div>
            <w:div w:id="374232986">
              <w:marLeft w:val="1155"/>
              <w:marRight w:val="0"/>
              <w:marTop w:val="0"/>
              <w:marBottom w:val="0"/>
              <w:divBdr>
                <w:top w:val="none" w:sz="0" w:space="0" w:color="auto"/>
                <w:left w:val="none" w:sz="0" w:space="0" w:color="auto"/>
                <w:bottom w:val="none" w:sz="0" w:space="0" w:color="auto"/>
                <w:right w:val="none" w:sz="0" w:space="0" w:color="auto"/>
              </w:divBdr>
            </w:div>
            <w:div w:id="1256986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3057">
      <w:bodyDiv w:val="1"/>
      <w:marLeft w:val="0"/>
      <w:marRight w:val="0"/>
      <w:marTop w:val="0"/>
      <w:marBottom w:val="0"/>
      <w:divBdr>
        <w:top w:val="none" w:sz="0" w:space="0" w:color="auto"/>
        <w:left w:val="none" w:sz="0" w:space="0" w:color="auto"/>
        <w:bottom w:val="none" w:sz="0" w:space="0" w:color="auto"/>
        <w:right w:val="none" w:sz="0" w:space="0" w:color="auto"/>
      </w:divBdr>
      <w:divsChild>
        <w:div w:id="1962297437">
          <w:marLeft w:val="0"/>
          <w:marRight w:val="0"/>
          <w:marTop w:val="0"/>
          <w:marBottom w:val="0"/>
          <w:divBdr>
            <w:top w:val="none" w:sz="0" w:space="0" w:color="auto"/>
            <w:left w:val="none" w:sz="0" w:space="0" w:color="auto"/>
            <w:bottom w:val="none" w:sz="0" w:space="0" w:color="auto"/>
            <w:right w:val="none" w:sz="0" w:space="0" w:color="auto"/>
          </w:divBdr>
        </w:div>
        <w:div w:id="1894929858">
          <w:marLeft w:val="0"/>
          <w:marRight w:val="0"/>
          <w:marTop w:val="150"/>
          <w:marBottom w:val="0"/>
          <w:divBdr>
            <w:top w:val="none" w:sz="0" w:space="0" w:color="auto"/>
            <w:left w:val="none" w:sz="0" w:space="0" w:color="auto"/>
            <w:bottom w:val="none" w:sz="0" w:space="0" w:color="auto"/>
            <w:right w:val="none" w:sz="0" w:space="0" w:color="auto"/>
          </w:divBdr>
          <w:divsChild>
            <w:div w:id="715811687">
              <w:marLeft w:val="1155"/>
              <w:marRight w:val="0"/>
              <w:marTop w:val="0"/>
              <w:marBottom w:val="0"/>
              <w:divBdr>
                <w:top w:val="none" w:sz="0" w:space="0" w:color="auto"/>
                <w:left w:val="none" w:sz="0" w:space="0" w:color="auto"/>
                <w:bottom w:val="none" w:sz="0" w:space="0" w:color="auto"/>
                <w:right w:val="none" w:sz="0" w:space="0" w:color="auto"/>
              </w:divBdr>
            </w:div>
            <w:div w:id="2027435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817456">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133210">
      <w:bodyDiv w:val="1"/>
      <w:marLeft w:val="0"/>
      <w:marRight w:val="0"/>
      <w:marTop w:val="0"/>
      <w:marBottom w:val="0"/>
      <w:divBdr>
        <w:top w:val="none" w:sz="0" w:space="0" w:color="auto"/>
        <w:left w:val="none" w:sz="0" w:space="0" w:color="auto"/>
        <w:bottom w:val="none" w:sz="0" w:space="0" w:color="auto"/>
        <w:right w:val="none" w:sz="0" w:space="0" w:color="auto"/>
      </w:divBdr>
      <w:divsChild>
        <w:div w:id="885142286">
          <w:marLeft w:val="0"/>
          <w:marRight w:val="0"/>
          <w:marTop w:val="0"/>
          <w:marBottom w:val="0"/>
          <w:divBdr>
            <w:top w:val="none" w:sz="0" w:space="0" w:color="auto"/>
            <w:left w:val="none" w:sz="0" w:space="0" w:color="auto"/>
            <w:bottom w:val="none" w:sz="0" w:space="0" w:color="auto"/>
            <w:right w:val="none" w:sz="0" w:space="0" w:color="auto"/>
          </w:divBdr>
        </w:div>
        <w:div w:id="205064983">
          <w:marLeft w:val="0"/>
          <w:marRight w:val="0"/>
          <w:marTop w:val="150"/>
          <w:marBottom w:val="0"/>
          <w:divBdr>
            <w:top w:val="none" w:sz="0" w:space="0" w:color="auto"/>
            <w:left w:val="none" w:sz="0" w:space="0" w:color="auto"/>
            <w:bottom w:val="none" w:sz="0" w:space="0" w:color="auto"/>
            <w:right w:val="none" w:sz="0" w:space="0" w:color="auto"/>
          </w:divBdr>
          <w:divsChild>
            <w:div w:id="1758011773">
              <w:marLeft w:val="1155"/>
              <w:marRight w:val="0"/>
              <w:marTop w:val="0"/>
              <w:marBottom w:val="0"/>
              <w:divBdr>
                <w:top w:val="none" w:sz="0" w:space="0" w:color="auto"/>
                <w:left w:val="none" w:sz="0" w:space="0" w:color="auto"/>
                <w:bottom w:val="none" w:sz="0" w:space="0" w:color="auto"/>
                <w:right w:val="none" w:sz="0" w:space="0" w:color="auto"/>
              </w:divBdr>
            </w:div>
            <w:div w:id="1391343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8876">
      <w:bodyDiv w:val="1"/>
      <w:marLeft w:val="0"/>
      <w:marRight w:val="0"/>
      <w:marTop w:val="0"/>
      <w:marBottom w:val="0"/>
      <w:divBdr>
        <w:top w:val="none" w:sz="0" w:space="0" w:color="auto"/>
        <w:left w:val="none" w:sz="0" w:space="0" w:color="auto"/>
        <w:bottom w:val="none" w:sz="0" w:space="0" w:color="auto"/>
        <w:right w:val="none" w:sz="0" w:space="0" w:color="auto"/>
      </w:divBdr>
      <w:divsChild>
        <w:div w:id="1732772768">
          <w:marLeft w:val="0"/>
          <w:marRight w:val="0"/>
          <w:marTop w:val="0"/>
          <w:marBottom w:val="0"/>
          <w:divBdr>
            <w:top w:val="none" w:sz="0" w:space="0" w:color="auto"/>
            <w:left w:val="none" w:sz="0" w:space="0" w:color="auto"/>
            <w:bottom w:val="none" w:sz="0" w:space="0" w:color="auto"/>
            <w:right w:val="none" w:sz="0" w:space="0" w:color="auto"/>
          </w:divBdr>
        </w:div>
        <w:div w:id="1609193051">
          <w:marLeft w:val="0"/>
          <w:marRight w:val="0"/>
          <w:marTop w:val="150"/>
          <w:marBottom w:val="0"/>
          <w:divBdr>
            <w:top w:val="none" w:sz="0" w:space="0" w:color="auto"/>
            <w:left w:val="none" w:sz="0" w:space="0" w:color="auto"/>
            <w:bottom w:val="none" w:sz="0" w:space="0" w:color="auto"/>
            <w:right w:val="none" w:sz="0" w:space="0" w:color="auto"/>
          </w:divBdr>
          <w:divsChild>
            <w:div w:id="1357537205">
              <w:marLeft w:val="1155"/>
              <w:marRight w:val="0"/>
              <w:marTop w:val="0"/>
              <w:marBottom w:val="0"/>
              <w:divBdr>
                <w:top w:val="none" w:sz="0" w:space="0" w:color="auto"/>
                <w:left w:val="none" w:sz="0" w:space="0" w:color="auto"/>
                <w:bottom w:val="none" w:sz="0" w:space="0" w:color="auto"/>
                <w:right w:val="none" w:sz="0" w:space="0" w:color="auto"/>
              </w:divBdr>
            </w:div>
            <w:div w:id="1508011137">
              <w:marLeft w:val="1155"/>
              <w:marRight w:val="0"/>
              <w:marTop w:val="0"/>
              <w:marBottom w:val="0"/>
              <w:divBdr>
                <w:top w:val="none" w:sz="0" w:space="0" w:color="auto"/>
                <w:left w:val="none" w:sz="0" w:space="0" w:color="auto"/>
                <w:bottom w:val="none" w:sz="0" w:space="0" w:color="auto"/>
                <w:right w:val="none" w:sz="0" w:space="0" w:color="auto"/>
              </w:divBdr>
            </w:div>
            <w:div w:id="1247032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481093">
      <w:bodyDiv w:val="1"/>
      <w:marLeft w:val="0"/>
      <w:marRight w:val="0"/>
      <w:marTop w:val="0"/>
      <w:marBottom w:val="0"/>
      <w:divBdr>
        <w:top w:val="none" w:sz="0" w:space="0" w:color="auto"/>
        <w:left w:val="none" w:sz="0" w:space="0" w:color="auto"/>
        <w:bottom w:val="none" w:sz="0" w:space="0" w:color="auto"/>
        <w:right w:val="none" w:sz="0" w:space="0" w:color="auto"/>
      </w:divBdr>
      <w:divsChild>
        <w:div w:id="644160761">
          <w:marLeft w:val="0"/>
          <w:marRight w:val="0"/>
          <w:marTop w:val="0"/>
          <w:marBottom w:val="0"/>
          <w:divBdr>
            <w:top w:val="none" w:sz="0" w:space="0" w:color="auto"/>
            <w:left w:val="none" w:sz="0" w:space="0" w:color="auto"/>
            <w:bottom w:val="none" w:sz="0" w:space="0" w:color="auto"/>
            <w:right w:val="none" w:sz="0" w:space="0" w:color="auto"/>
          </w:divBdr>
        </w:div>
        <w:div w:id="23599356">
          <w:marLeft w:val="0"/>
          <w:marRight w:val="0"/>
          <w:marTop w:val="150"/>
          <w:marBottom w:val="0"/>
          <w:divBdr>
            <w:top w:val="none" w:sz="0" w:space="0" w:color="auto"/>
            <w:left w:val="none" w:sz="0" w:space="0" w:color="auto"/>
            <w:bottom w:val="none" w:sz="0" w:space="0" w:color="auto"/>
            <w:right w:val="none" w:sz="0" w:space="0" w:color="auto"/>
          </w:divBdr>
          <w:divsChild>
            <w:div w:id="940914071">
              <w:marLeft w:val="1155"/>
              <w:marRight w:val="0"/>
              <w:marTop w:val="0"/>
              <w:marBottom w:val="0"/>
              <w:divBdr>
                <w:top w:val="none" w:sz="0" w:space="0" w:color="auto"/>
                <w:left w:val="none" w:sz="0" w:space="0" w:color="auto"/>
                <w:bottom w:val="none" w:sz="0" w:space="0" w:color="auto"/>
                <w:right w:val="none" w:sz="0" w:space="0" w:color="auto"/>
              </w:divBdr>
            </w:div>
            <w:div w:id="149752629">
              <w:marLeft w:val="1155"/>
              <w:marRight w:val="0"/>
              <w:marTop w:val="0"/>
              <w:marBottom w:val="0"/>
              <w:divBdr>
                <w:top w:val="none" w:sz="0" w:space="0" w:color="auto"/>
                <w:left w:val="none" w:sz="0" w:space="0" w:color="auto"/>
                <w:bottom w:val="none" w:sz="0" w:space="0" w:color="auto"/>
                <w:right w:val="none" w:sz="0" w:space="0" w:color="auto"/>
              </w:divBdr>
            </w:div>
            <w:div w:id="5624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70511">
      <w:bodyDiv w:val="1"/>
      <w:marLeft w:val="0"/>
      <w:marRight w:val="0"/>
      <w:marTop w:val="0"/>
      <w:marBottom w:val="0"/>
      <w:divBdr>
        <w:top w:val="none" w:sz="0" w:space="0" w:color="auto"/>
        <w:left w:val="none" w:sz="0" w:space="0" w:color="auto"/>
        <w:bottom w:val="none" w:sz="0" w:space="0" w:color="auto"/>
        <w:right w:val="none" w:sz="0" w:space="0" w:color="auto"/>
      </w:divBdr>
      <w:divsChild>
        <w:div w:id="2064324237">
          <w:marLeft w:val="0"/>
          <w:marRight w:val="0"/>
          <w:marTop w:val="0"/>
          <w:marBottom w:val="0"/>
          <w:divBdr>
            <w:top w:val="none" w:sz="0" w:space="0" w:color="auto"/>
            <w:left w:val="none" w:sz="0" w:space="0" w:color="auto"/>
            <w:bottom w:val="none" w:sz="0" w:space="0" w:color="auto"/>
            <w:right w:val="none" w:sz="0" w:space="0" w:color="auto"/>
          </w:divBdr>
        </w:div>
        <w:div w:id="1441486757">
          <w:marLeft w:val="0"/>
          <w:marRight w:val="0"/>
          <w:marTop w:val="150"/>
          <w:marBottom w:val="0"/>
          <w:divBdr>
            <w:top w:val="none" w:sz="0" w:space="0" w:color="auto"/>
            <w:left w:val="none" w:sz="0" w:space="0" w:color="auto"/>
            <w:bottom w:val="none" w:sz="0" w:space="0" w:color="auto"/>
            <w:right w:val="none" w:sz="0" w:space="0" w:color="auto"/>
          </w:divBdr>
          <w:divsChild>
            <w:div w:id="1602102419">
              <w:marLeft w:val="1155"/>
              <w:marRight w:val="0"/>
              <w:marTop w:val="0"/>
              <w:marBottom w:val="0"/>
              <w:divBdr>
                <w:top w:val="none" w:sz="0" w:space="0" w:color="auto"/>
                <w:left w:val="none" w:sz="0" w:space="0" w:color="auto"/>
                <w:bottom w:val="none" w:sz="0" w:space="0" w:color="auto"/>
                <w:right w:val="none" w:sz="0" w:space="0" w:color="auto"/>
              </w:divBdr>
            </w:div>
            <w:div w:id="1046416454">
              <w:marLeft w:val="1155"/>
              <w:marRight w:val="0"/>
              <w:marTop w:val="0"/>
              <w:marBottom w:val="0"/>
              <w:divBdr>
                <w:top w:val="none" w:sz="0" w:space="0" w:color="auto"/>
                <w:left w:val="none" w:sz="0" w:space="0" w:color="auto"/>
                <w:bottom w:val="none" w:sz="0" w:space="0" w:color="auto"/>
                <w:right w:val="none" w:sz="0" w:space="0" w:color="auto"/>
              </w:divBdr>
            </w:div>
            <w:div w:id="1419255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291269">
      <w:bodyDiv w:val="1"/>
      <w:marLeft w:val="0"/>
      <w:marRight w:val="0"/>
      <w:marTop w:val="0"/>
      <w:marBottom w:val="0"/>
      <w:divBdr>
        <w:top w:val="none" w:sz="0" w:space="0" w:color="auto"/>
        <w:left w:val="none" w:sz="0" w:space="0" w:color="auto"/>
        <w:bottom w:val="none" w:sz="0" w:space="0" w:color="auto"/>
        <w:right w:val="none" w:sz="0" w:space="0" w:color="auto"/>
      </w:divBdr>
      <w:divsChild>
        <w:div w:id="1023751764">
          <w:marLeft w:val="0"/>
          <w:marRight w:val="0"/>
          <w:marTop w:val="0"/>
          <w:marBottom w:val="0"/>
          <w:divBdr>
            <w:top w:val="none" w:sz="0" w:space="0" w:color="auto"/>
            <w:left w:val="none" w:sz="0" w:space="0" w:color="auto"/>
            <w:bottom w:val="none" w:sz="0" w:space="0" w:color="auto"/>
            <w:right w:val="none" w:sz="0" w:space="0" w:color="auto"/>
          </w:divBdr>
        </w:div>
        <w:div w:id="1125000655">
          <w:marLeft w:val="0"/>
          <w:marRight w:val="0"/>
          <w:marTop w:val="150"/>
          <w:marBottom w:val="0"/>
          <w:divBdr>
            <w:top w:val="none" w:sz="0" w:space="0" w:color="auto"/>
            <w:left w:val="none" w:sz="0" w:space="0" w:color="auto"/>
            <w:bottom w:val="none" w:sz="0" w:space="0" w:color="auto"/>
            <w:right w:val="none" w:sz="0" w:space="0" w:color="auto"/>
          </w:divBdr>
          <w:divsChild>
            <w:div w:id="1326974315">
              <w:marLeft w:val="1155"/>
              <w:marRight w:val="0"/>
              <w:marTop w:val="0"/>
              <w:marBottom w:val="0"/>
              <w:divBdr>
                <w:top w:val="none" w:sz="0" w:space="0" w:color="auto"/>
                <w:left w:val="none" w:sz="0" w:space="0" w:color="auto"/>
                <w:bottom w:val="none" w:sz="0" w:space="0" w:color="auto"/>
                <w:right w:val="none" w:sz="0" w:space="0" w:color="auto"/>
              </w:divBdr>
            </w:div>
            <w:div w:id="1404374978">
              <w:marLeft w:val="1155"/>
              <w:marRight w:val="0"/>
              <w:marTop w:val="0"/>
              <w:marBottom w:val="0"/>
              <w:divBdr>
                <w:top w:val="none" w:sz="0" w:space="0" w:color="auto"/>
                <w:left w:val="none" w:sz="0" w:space="0" w:color="auto"/>
                <w:bottom w:val="none" w:sz="0" w:space="0" w:color="auto"/>
                <w:right w:val="none" w:sz="0" w:space="0" w:color="auto"/>
              </w:divBdr>
            </w:div>
            <w:div w:id="26164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2080">
      <w:bodyDiv w:val="1"/>
      <w:marLeft w:val="0"/>
      <w:marRight w:val="0"/>
      <w:marTop w:val="0"/>
      <w:marBottom w:val="0"/>
      <w:divBdr>
        <w:top w:val="none" w:sz="0" w:space="0" w:color="auto"/>
        <w:left w:val="none" w:sz="0" w:space="0" w:color="auto"/>
        <w:bottom w:val="none" w:sz="0" w:space="0" w:color="auto"/>
        <w:right w:val="none" w:sz="0" w:space="0" w:color="auto"/>
      </w:divBdr>
      <w:divsChild>
        <w:div w:id="1761560379">
          <w:marLeft w:val="0"/>
          <w:marRight w:val="0"/>
          <w:marTop w:val="0"/>
          <w:marBottom w:val="0"/>
          <w:divBdr>
            <w:top w:val="none" w:sz="0" w:space="0" w:color="auto"/>
            <w:left w:val="none" w:sz="0" w:space="0" w:color="auto"/>
            <w:bottom w:val="none" w:sz="0" w:space="0" w:color="auto"/>
            <w:right w:val="none" w:sz="0" w:space="0" w:color="auto"/>
          </w:divBdr>
        </w:div>
        <w:div w:id="183836017">
          <w:marLeft w:val="0"/>
          <w:marRight w:val="0"/>
          <w:marTop w:val="150"/>
          <w:marBottom w:val="0"/>
          <w:divBdr>
            <w:top w:val="none" w:sz="0" w:space="0" w:color="auto"/>
            <w:left w:val="none" w:sz="0" w:space="0" w:color="auto"/>
            <w:bottom w:val="none" w:sz="0" w:space="0" w:color="auto"/>
            <w:right w:val="none" w:sz="0" w:space="0" w:color="auto"/>
          </w:divBdr>
          <w:divsChild>
            <w:div w:id="1297564633">
              <w:marLeft w:val="1155"/>
              <w:marRight w:val="0"/>
              <w:marTop w:val="0"/>
              <w:marBottom w:val="0"/>
              <w:divBdr>
                <w:top w:val="none" w:sz="0" w:space="0" w:color="auto"/>
                <w:left w:val="none" w:sz="0" w:space="0" w:color="auto"/>
                <w:bottom w:val="none" w:sz="0" w:space="0" w:color="auto"/>
                <w:right w:val="none" w:sz="0" w:space="0" w:color="auto"/>
              </w:divBdr>
            </w:div>
            <w:div w:id="1929846215">
              <w:marLeft w:val="1155"/>
              <w:marRight w:val="0"/>
              <w:marTop w:val="0"/>
              <w:marBottom w:val="0"/>
              <w:divBdr>
                <w:top w:val="none" w:sz="0" w:space="0" w:color="auto"/>
                <w:left w:val="none" w:sz="0" w:space="0" w:color="auto"/>
                <w:bottom w:val="none" w:sz="0" w:space="0" w:color="auto"/>
                <w:right w:val="none" w:sz="0" w:space="0" w:color="auto"/>
              </w:divBdr>
            </w:div>
            <w:div w:id="2096392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31120">
      <w:bodyDiv w:val="1"/>
      <w:marLeft w:val="0"/>
      <w:marRight w:val="0"/>
      <w:marTop w:val="0"/>
      <w:marBottom w:val="0"/>
      <w:divBdr>
        <w:top w:val="none" w:sz="0" w:space="0" w:color="auto"/>
        <w:left w:val="none" w:sz="0" w:space="0" w:color="auto"/>
        <w:bottom w:val="none" w:sz="0" w:space="0" w:color="auto"/>
        <w:right w:val="none" w:sz="0" w:space="0" w:color="auto"/>
      </w:divBdr>
      <w:divsChild>
        <w:div w:id="1260480270">
          <w:marLeft w:val="0"/>
          <w:marRight w:val="0"/>
          <w:marTop w:val="0"/>
          <w:marBottom w:val="0"/>
          <w:divBdr>
            <w:top w:val="none" w:sz="0" w:space="0" w:color="auto"/>
            <w:left w:val="none" w:sz="0" w:space="0" w:color="auto"/>
            <w:bottom w:val="none" w:sz="0" w:space="0" w:color="auto"/>
            <w:right w:val="none" w:sz="0" w:space="0" w:color="auto"/>
          </w:divBdr>
        </w:div>
        <w:div w:id="1916741371">
          <w:marLeft w:val="0"/>
          <w:marRight w:val="0"/>
          <w:marTop w:val="150"/>
          <w:marBottom w:val="0"/>
          <w:divBdr>
            <w:top w:val="none" w:sz="0" w:space="0" w:color="auto"/>
            <w:left w:val="none" w:sz="0" w:space="0" w:color="auto"/>
            <w:bottom w:val="none" w:sz="0" w:space="0" w:color="auto"/>
            <w:right w:val="none" w:sz="0" w:space="0" w:color="auto"/>
          </w:divBdr>
          <w:divsChild>
            <w:div w:id="925649139">
              <w:marLeft w:val="1155"/>
              <w:marRight w:val="0"/>
              <w:marTop w:val="0"/>
              <w:marBottom w:val="0"/>
              <w:divBdr>
                <w:top w:val="none" w:sz="0" w:space="0" w:color="auto"/>
                <w:left w:val="none" w:sz="0" w:space="0" w:color="auto"/>
                <w:bottom w:val="none" w:sz="0" w:space="0" w:color="auto"/>
                <w:right w:val="none" w:sz="0" w:space="0" w:color="auto"/>
              </w:divBdr>
            </w:div>
            <w:div w:id="667442088">
              <w:marLeft w:val="1155"/>
              <w:marRight w:val="0"/>
              <w:marTop w:val="0"/>
              <w:marBottom w:val="0"/>
              <w:divBdr>
                <w:top w:val="none" w:sz="0" w:space="0" w:color="auto"/>
                <w:left w:val="none" w:sz="0" w:space="0" w:color="auto"/>
                <w:bottom w:val="none" w:sz="0" w:space="0" w:color="auto"/>
                <w:right w:val="none" w:sz="0" w:space="0" w:color="auto"/>
              </w:divBdr>
            </w:div>
            <w:div w:id="1363631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31374">
      <w:bodyDiv w:val="1"/>
      <w:marLeft w:val="0"/>
      <w:marRight w:val="0"/>
      <w:marTop w:val="0"/>
      <w:marBottom w:val="0"/>
      <w:divBdr>
        <w:top w:val="none" w:sz="0" w:space="0" w:color="auto"/>
        <w:left w:val="none" w:sz="0" w:space="0" w:color="auto"/>
        <w:bottom w:val="none" w:sz="0" w:space="0" w:color="auto"/>
        <w:right w:val="none" w:sz="0" w:space="0" w:color="auto"/>
      </w:divBdr>
      <w:divsChild>
        <w:div w:id="1166242509">
          <w:marLeft w:val="0"/>
          <w:marRight w:val="0"/>
          <w:marTop w:val="0"/>
          <w:marBottom w:val="0"/>
          <w:divBdr>
            <w:top w:val="none" w:sz="0" w:space="0" w:color="auto"/>
            <w:left w:val="none" w:sz="0" w:space="0" w:color="auto"/>
            <w:bottom w:val="none" w:sz="0" w:space="0" w:color="auto"/>
            <w:right w:val="none" w:sz="0" w:space="0" w:color="auto"/>
          </w:divBdr>
        </w:div>
        <w:div w:id="916984033">
          <w:marLeft w:val="0"/>
          <w:marRight w:val="0"/>
          <w:marTop w:val="150"/>
          <w:marBottom w:val="0"/>
          <w:divBdr>
            <w:top w:val="none" w:sz="0" w:space="0" w:color="auto"/>
            <w:left w:val="none" w:sz="0" w:space="0" w:color="auto"/>
            <w:bottom w:val="none" w:sz="0" w:space="0" w:color="auto"/>
            <w:right w:val="none" w:sz="0" w:space="0" w:color="auto"/>
          </w:divBdr>
          <w:divsChild>
            <w:div w:id="423453398">
              <w:marLeft w:val="1155"/>
              <w:marRight w:val="0"/>
              <w:marTop w:val="0"/>
              <w:marBottom w:val="0"/>
              <w:divBdr>
                <w:top w:val="none" w:sz="0" w:space="0" w:color="auto"/>
                <w:left w:val="none" w:sz="0" w:space="0" w:color="auto"/>
                <w:bottom w:val="none" w:sz="0" w:space="0" w:color="auto"/>
                <w:right w:val="none" w:sz="0" w:space="0" w:color="auto"/>
              </w:divBdr>
            </w:div>
            <w:div w:id="1576278251">
              <w:marLeft w:val="1155"/>
              <w:marRight w:val="0"/>
              <w:marTop w:val="0"/>
              <w:marBottom w:val="0"/>
              <w:divBdr>
                <w:top w:val="none" w:sz="0" w:space="0" w:color="auto"/>
                <w:left w:val="none" w:sz="0" w:space="0" w:color="auto"/>
                <w:bottom w:val="none" w:sz="0" w:space="0" w:color="auto"/>
                <w:right w:val="none" w:sz="0" w:space="0" w:color="auto"/>
              </w:divBdr>
            </w:div>
            <w:div w:id="2117481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7210">
      <w:bodyDiv w:val="1"/>
      <w:marLeft w:val="0"/>
      <w:marRight w:val="0"/>
      <w:marTop w:val="0"/>
      <w:marBottom w:val="0"/>
      <w:divBdr>
        <w:top w:val="none" w:sz="0" w:space="0" w:color="auto"/>
        <w:left w:val="none" w:sz="0" w:space="0" w:color="auto"/>
        <w:bottom w:val="none" w:sz="0" w:space="0" w:color="auto"/>
        <w:right w:val="none" w:sz="0" w:space="0" w:color="auto"/>
      </w:divBdr>
      <w:divsChild>
        <w:div w:id="2016690151">
          <w:marLeft w:val="0"/>
          <w:marRight w:val="0"/>
          <w:marTop w:val="0"/>
          <w:marBottom w:val="0"/>
          <w:divBdr>
            <w:top w:val="none" w:sz="0" w:space="0" w:color="auto"/>
            <w:left w:val="none" w:sz="0" w:space="0" w:color="auto"/>
            <w:bottom w:val="none" w:sz="0" w:space="0" w:color="auto"/>
            <w:right w:val="none" w:sz="0" w:space="0" w:color="auto"/>
          </w:divBdr>
        </w:div>
        <w:div w:id="309793600">
          <w:marLeft w:val="0"/>
          <w:marRight w:val="0"/>
          <w:marTop w:val="150"/>
          <w:marBottom w:val="0"/>
          <w:divBdr>
            <w:top w:val="none" w:sz="0" w:space="0" w:color="auto"/>
            <w:left w:val="none" w:sz="0" w:space="0" w:color="auto"/>
            <w:bottom w:val="none" w:sz="0" w:space="0" w:color="auto"/>
            <w:right w:val="none" w:sz="0" w:space="0" w:color="auto"/>
          </w:divBdr>
          <w:divsChild>
            <w:div w:id="1092164141">
              <w:marLeft w:val="1155"/>
              <w:marRight w:val="0"/>
              <w:marTop w:val="0"/>
              <w:marBottom w:val="0"/>
              <w:divBdr>
                <w:top w:val="none" w:sz="0" w:space="0" w:color="auto"/>
                <w:left w:val="none" w:sz="0" w:space="0" w:color="auto"/>
                <w:bottom w:val="none" w:sz="0" w:space="0" w:color="auto"/>
                <w:right w:val="none" w:sz="0" w:space="0" w:color="auto"/>
              </w:divBdr>
            </w:div>
            <w:div w:id="776095993">
              <w:marLeft w:val="1155"/>
              <w:marRight w:val="0"/>
              <w:marTop w:val="0"/>
              <w:marBottom w:val="0"/>
              <w:divBdr>
                <w:top w:val="none" w:sz="0" w:space="0" w:color="auto"/>
                <w:left w:val="none" w:sz="0" w:space="0" w:color="auto"/>
                <w:bottom w:val="none" w:sz="0" w:space="0" w:color="auto"/>
                <w:right w:val="none" w:sz="0" w:space="0" w:color="auto"/>
              </w:divBdr>
            </w:div>
            <w:div w:id="17642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449836">
      <w:bodyDiv w:val="1"/>
      <w:marLeft w:val="0"/>
      <w:marRight w:val="0"/>
      <w:marTop w:val="0"/>
      <w:marBottom w:val="0"/>
      <w:divBdr>
        <w:top w:val="none" w:sz="0" w:space="0" w:color="auto"/>
        <w:left w:val="none" w:sz="0" w:space="0" w:color="auto"/>
        <w:bottom w:val="none" w:sz="0" w:space="0" w:color="auto"/>
        <w:right w:val="none" w:sz="0" w:space="0" w:color="auto"/>
      </w:divBdr>
      <w:divsChild>
        <w:div w:id="1834755181">
          <w:marLeft w:val="0"/>
          <w:marRight w:val="0"/>
          <w:marTop w:val="0"/>
          <w:marBottom w:val="0"/>
          <w:divBdr>
            <w:top w:val="none" w:sz="0" w:space="0" w:color="auto"/>
            <w:left w:val="none" w:sz="0" w:space="0" w:color="auto"/>
            <w:bottom w:val="none" w:sz="0" w:space="0" w:color="auto"/>
            <w:right w:val="none" w:sz="0" w:space="0" w:color="auto"/>
          </w:divBdr>
        </w:div>
        <w:div w:id="746465506">
          <w:marLeft w:val="0"/>
          <w:marRight w:val="0"/>
          <w:marTop w:val="150"/>
          <w:marBottom w:val="0"/>
          <w:divBdr>
            <w:top w:val="none" w:sz="0" w:space="0" w:color="auto"/>
            <w:left w:val="none" w:sz="0" w:space="0" w:color="auto"/>
            <w:bottom w:val="none" w:sz="0" w:space="0" w:color="auto"/>
            <w:right w:val="none" w:sz="0" w:space="0" w:color="auto"/>
          </w:divBdr>
          <w:divsChild>
            <w:div w:id="1748451465">
              <w:marLeft w:val="1155"/>
              <w:marRight w:val="0"/>
              <w:marTop w:val="0"/>
              <w:marBottom w:val="0"/>
              <w:divBdr>
                <w:top w:val="none" w:sz="0" w:space="0" w:color="auto"/>
                <w:left w:val="none" w:sz="0" w:space="0" w:color="auto"/>
                <w:bottom w:val="none" w:sz="0" w:space="0" w:color="auto"/>
                <w:right w:val="none" w:sz="0" w:space="0" w:color="auto"/>
              </w:divBdr>
            </w:div>
            <w:div w:id="1762214356">
              <w:marLeft w:val="1155"/>
              <w:marRight w:val="0"/>
              <w:marTop w:val="0"/>
              <w:marBottom w:val="0"/>
              <w:divBdr>
                <w:top w:val="none" w:sz="0" w:space="0" w:color="auto"/>
                <w:left w:val="none" w:sz="0" w:space="0" w:color="auto"/>
                <w:bottom w:val="none" w:sz="0" w:space="0" w:color="auto"/>
                <w:right w:val="none" w:sz="0" w:space="0" w:color="auto"/>
              </w:divBdr>
            </w:div>
            <w:div w:id="1925644970">
              <w:marLeft w:val="1155"/>
              <w:marRight w:val="0"/>
              <w:marTop w:val="0"/>
              <w:marBottom w:val="0"/>
              <w:divBdr>
                <w:top w:val="none" w:sz="0" w:space="0" w:color="auto"/>
                <w:left w:val="none" w:sz="0" w:space="0" w:color="auto"/>
                <w:bottom w:val="none" w:sz="0" w:space="0" w:color="auto"/>
                <w:right w:val="none" w:sz="0" w:space="0" w:color="auto"/>
              </w:divBdr>
            </w:div>
            <w:div w:id="111976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1246">
      <w:bodyDiv w:val="1"/>
      <w:marLeft w:val="0"/>
      <w:marRight w:val="0"/>
      <w:marTop w:val="0"/>
      <w:marBottom w:val="0"/>
      <w:divBdr>
        <w:top w:val="none" w:sz="0" w:space="0" w:color="auto"/>
        <w:left w:val="none" w:sz="0" w:space="0" w:color="auto"/>
        <w:bottom w:val="none" w:sz="0" w:space="0" w:color="auto"/>
        <w:right w:val="none" w:sz="0" w:space="0" w:color="auto"/>
      </w:divBdr>
      <w:divsChild>
        <w:div w:id="244845898">
          <w:marLeft w:val="0"/>
          <w:marRight w:val="0"/>
          <w:marTop w:val="0"/>
          <w:marBottom w:val="0"/>
          <w:divBdr>
            <w:top w:val="none" w:sz="0" w:space="0" w:color="auto"/>
            <w:left w:val="none" w:sz="0" w:space="0" w:color="auto"/>
            <w:bottom w:val="none" w:sz="0" w:space="0" w:color="auto"/>
            <w:right w:val="none" w:sz="0" w:space="0" w:color="auto"/>
          </w:divBdr>
        </w:div>
        <w:div w:id="629167073">
          <w:marLeft w:val="0"/>
          <w:marRight w:val="0"/>
          <w:marTop w:val="150"/>
          <w:marBottom w:val="0"/>
          <w:divBdr>
            <w:top w:val="none" w:sz="0" w:space="0" w:color="auto"/>
            <w:left w:val="none" w:sz="0" w:space="0" w:color="auto"/>
            <w:bottom w:val="none" w:sz="0" w:space="0" w:color="auto"/>
            <w:right w:val="none" w:sz="0" w:space="0" w:color="auto"/>
          </w:divBdr>
          <w:divsChild>
            <w:div w:id="407464985">
              <w:marLeft w:val="1155"/>
              <w:marRight w:val="0"/>
              <w:marTop w:val="0"/>
              <w:marBottom w:val="0"/>
              <w:divBdr>
                <w:top w:val="none" w:sz="0" w:space="0" w:color="auto"/>
                <w:left w:val="none" w:sz="0" w:space="0" w:color="auto"/>
                <w:bottom w:val="none" w:sz="0" w:space="0" w:color="auto"/>
                <w:right w:val="none" w:sz="0" w:space="0" w:color="auto"/>
              </w:divBdr>
            </w:div>
            <w:div w:id="543837068">
              <w:marLeft w:val="1155"/>
              <w:marRight w:val="0"/>
              <w:marTop w:val="0"/>
              <w:marBottom w:val="0"/>
              <w:divBdr>
                <w:top w:val="none" w:sz="0" w:space="0" w:color="auto"/>
                <w:left w:val="none" w:sz="0" w:space="0" w:color="auto"/>
                <w:bottom w:val="none" w:sz="0" w:space="0" w:color="auto"/>
                <w:right w:val="none" w:sz="0" w:space="0" w:color="auto"/>
              </w:divBdr>
            </w:div>
            <w:div w:id="1166555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181170">
      <w:bodyDiv w:val="1"/>
      <w:marLeft w:val="0"/>
      <w:marRight w:val="0"/>
      <w:marTop w:val="0"/>
      <w:marBottom w:val="0"/>
      <w:divBdr>
        <w:top w:val="none" w:sz="0" w:space="0" w:color="auto"/>
        <w:left w:val="none" w:sz="0" w:space="0" w:color="auto"/>
        <w:bottom w:val="none" w:sz="0" w:space="0" w:color="auto"/>
        <w:right w:val="none" w:sz="0" w:space="0" w:color="auto"/>
      </w:divBdr>
      <w:divsChild>
        <w:div w:id="457603132">
          <w:marLeft w:val="0"/>
          <w:marRight w:val="0"/>
          <w:marTop w:val="0"/>
          <w:marBottom w:val="0"/>
          <w:divBdr>
            <w:top w:val="none" w:sz="0" w:space="0" w:color="auto"/>
            <w:left w:val="none" w:sz="0" w:space="0" w:color="auto"/>
            <w:bottom w:val="none" w:sz="0" w:space="0" w:color="auto"/>
            <w:right w:val="none" w:sz="0" w:space="0" w:color="auto"/>
          </w:divBdr>
        </w:div>
        <w:div w:id="1022585613">
          <w:marLeft w:val="0"/>
          <w:marRight w:val="0"/>
          <w:marTop w:val="150"/>
          <w:marBottom w:val="0"/>
          <w:divBdr>
            <w:top w:val="none" w:sz="0" w:space="0" w:color="auto"/>
            <w:left w:val="none" w:sz="0" w:space="0" w:color="auto"/>
            <w:bottom w:val="none" w:sz="0" w:space="0" w:color="auto"/>
            <w:right w:val="none" w:sz="0" w:space="0" w:color="auto"/>
          </w:divBdr>
          <w:divsChild>
            <w:div w:id="506408595">
              <w:marLeft w:val="1155"/>
              <w:marRight w:val="0"/>
              <w:marTop w:val="0"/>
              <w:marBottom w:val="0"/>
              <w:divBdr>
                <w:top w:val="none" w:sz="0" w:space="0" w:color="auto"/>
                <w:left w:val="none" w:sz="0" w:space="0" w:color="auto"/>
                <w:bottom w:val="none" w:sz="0" w:space="0" w:color="auto"/>
                <w:right w:val="none" w:sz="0" w:space="0" w:color="auto"/>
              </w:divBdr>
            </w:div>
            <w:div w:id="1671983406">
              <w:marLeft w:val="1155"/>
              <w:marRight w:val="0"/>
              <w:marTop w:val="0"/>
              <w:marBottom w:val="0"/>
              <w:divBdr>
                <w:top w:val="none" w:sz="0" w:space="0" w:color="auto"/>
                <w:left w:val="none" w:sz="0" w:space="0" w:color="auto"/>
                <w:bottom w:val="none" w:sz="0" w:space="0" w:color="auto"/>
                <w:right w:val="none" w:sz="0" w:space="0" w:color="auto"/>
              </w:divBdr>
            </w:div>
            <w:div w:id="5868915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3483">
      <w:bodyDiv w:val="1"/>
      <w:marLeft w:val="0"/>
      <w:marRight w:val="0"/>
      <w:marTop w:val="0"/>
      <w:marBottom w:val="0"/>
      <w:divBdr>
        <w:top w:val="none" w:sz="0" w:space="0" w:color="auto"/>
        <w:left w:val="none" w:sz="0" w:space="0" w:color="auto"/>
        <w:bottom w:val="none" w:sz="0" w:space="0" w:color="auto"/>
        <w:right w:val="none" w:sz="0" w:space="0" w:color="auto"/>
      </w:divBdr>
      <w:divsChild>
        <w:div w:id="1012683024">
          <w:marLeft w:val="0"/>
          <w:marRight w:val="0"/>
          <w:marTop w:val="0"/>
          <w:marBottom w:val="0"/>
          <w:divBdr>
            <w:top w:val="none" w:sz="0" w:space="0" w:color="auto"/>
            <w:left w:val="none" w:sz="0" w:space="0" w:color="auto"/>
            <w:bottom w:val="none" w:sz="0" w:space="0" w:color="auto"/>
            <w:right w:val="none" w:sz="0" w:space="0" w:color="auto"/>
          </w:divBdr>
        </w:div>
        <w:div w:id="777792008">
          <w:marLeft w:val="0"/>
          <w:marRight w:val="0"/>
          <w:marTop w:val="150"/>
          <w:marBottom w:val="0"/>
          <w:divBdr>
            <w:top w:val="none" w:sz="0" w:space="0" w:color="auto"/>
            <w:left w:val="none" w:sz="0" w:space="0" w:color="auto"/>
            <w:bottom w:val="none" w:sz="0" w:space="0" w:color="auto"/>
            <w:right w:val="none" w:sz="0" w:space="0" w:color="auto"/>
          </w:divBdr>
          <w:divsChild>
            <w:div w:id="338897224">
              <w:marLeft w:val="1155"/>
              <w:marRight w:val="0"/>
              <w:marTop w:val="0"/>
              <w:marBottom w:val="0"/>
              <w:divBdr>
                <w:top w:val="none" w:sz="0" w:space="0" w:color="auto"/>
                <w:left w:val="none" w:sz="0" w:space="0" w:color="auto"/>
                <w:bottom w:val="none" w:sz="0" w:space="0" w:color="auto"/>
                <w:right w:val="none" w:sz="0" w:space="0" w:color="auto"/>
              </w:divBdr>
            </w:div>
            <w:div w:id="1152481534">
              <w:marLeft w:val="1155"/>
              <w:marRight w:val="0"/>
              <w:marTop w:val="0"/>
              <w:marBottom w:val="0"/>
              <w:divBdr>
                <w:top w:val="none" w:sz="0" w:space="0" w:color="auto"/>
                <w:left w:val="none" w:sz="0" w:space="0" w:color="auto"/>
                <w:bottom w:val="none" w:sz="0" w:space="0" w:color="auto"/>
                <w:right w:val="none" w:sz="0" w:space="0" w:color="auto"/>
              </w:divBdr>
            </w:div>
            <w:div w:id="1525024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18523">
      <w:bodyDiv w:val="1"/>
      <w:marLeft w:val="0"/>
      <w:marRight w:val="0"/>
      <w:marTop w:val="0"/>
      <w:marBottom w:val="0"/>
      <w:divBdr>
        <w:top w:val="none" w:sz="0" w:space="0" w:color="auto"/>
        <w:left w:val="none" w:sz="0" w:space="0" w:color="auto"/>
        <w:bottom w:val="none" w:sz="0" w:space="0" w:color="auto"/>
        <w:right w:val="none" w:sz="0" w:space="0" w:color="auto"/>
      </w:divBdr>
      <w:divsChild>
        <w:div w:id="637882052">
          <w:marLeft w:val="0"/>
          <w:marRight w:val="0"/>
          <w:marTop w:val="0"/>
          <w:marBottom w:val="0"/>
          <w:divBdr>
            <w:top w:val="none" w:sz="0" w:space="0" w:color="auto"/>
            <w:left w:val="none" w:sz="0" w:space="0" w:color="auto"/>
            <w:bottom w:val="none" w:sz="0" w:space="0" w:color="auto"/>
            <w:right w:val="none" w:sz="0" w:space="0" w:color="auto"/>
          </w:divBdr>
        </w:div>
        <w:div w:id="1771268200">
          <w:marLeft w:val="0"/>
          <w:marRight w:val="0"/>
          <w:marTop w:val="150"/>
          <w:marBottom w:val="0"/>
          <w:divBdr>
            <w:top w:val="none" w:sz="0" w:space="0" w:color="auto"/>
            <w:left w:val="none" w:sz="0" w:space="0" w:color="auto"/>
            <w:bottom w:val="none" w:sz="0" w:space="0" w:color="auto"/>
            <w:right w:val="none" w:sz="0" w:space="0" w:color="auto"/>
          </w:divBdr>
          <w:divsChild>
            <w:div w:id="1113327298">
              <w:marLeft w:val="1155"/>
              <w:marRight w:val="0"/>
              <w:marTop w:val="0"/>
              <w:marBottom w:val="0"/>
              <w:divBdr>
                <w:top w:val="none" w:sz="0" w:space="0" w:color="auto"/>
                <w:left w:val="none" w:sz="0" w:space="0" w:color="auto"/>
                <w:bottom w:val="none" w:sz="0" w:space="0" w:color="auto"/>
                <w:right w:val="none" w:sz="0" w:space="0" w:color="auto"/>
              </w:divBdr>
            </w:div>
            <w:div w:id="1187988029">
              <w:marLeft w:val="1155"/>
              <w:marRight w:val="0"/>
              <w:marTop w:val="0"/>
              <w:marBottom w:val="0"/>
              <w:divBdr>
                <w:top w:val="none" w:sz="0" w:space="0" w:color="auto"/>
                <w:left w:val="none" w:sz="0" w:space="0" w:color="auto"/>
                <w:bottom w:val="none" w:sz="0" w:space="0" w:color="auto"/>
                <w:right w:val="none" w:sz="0" w:space="0" w:color="auto"/>
              </w:divBdr>
            </w:div>
            <w:div w:id="688260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4875849">
      <w:bodyDiv w:val="1"/>
      <w:marLeft w:val="0"/>
      <w:marRight w:val="0"/>
      <w:marTop w:val="0"/>
      <w:marBottom w:val="0"/>
      <w:divBdr>
        <w:top w:val="none" w:sz="0" w:space="0" w:color="auto"/>
        <w:left w:val="none" w:sz="0" w:space="0" w:color="auto"/>
        <w:bottom w:val="none" w:sz="0" w:space="0" w:color="auto"/>
        <w:right w:val="none" w:sz="0" w:space="0" w:color="auto"/>
      </w:divBdr>
      <w:divsChild>
        <w:div w:id="1051033447">
          <w:marLeft w:val="0"/>
          <w:marRight w:val="0"/>
          <w:marTop w:val="0"/>
          <w:marBottom w:val="0"/>
          <w:divBdr>
            <w:top w:val="none" w:sz="0" w:space="0" w:color="auto"/>
            <w:left w:val="none" w:sz="0" w:space="0" w:color="auto"/>
            <w:bottom w:val="none" w:sz="0" w:space="0" w:color="auto"/>
            <w:right w:val="none" w:sz="0" w:space="0" w:color="auto"/>
          </w:divBdr>
        </w:div>
        <w:div w:id="646861777">
          <w:marLeft w:val="0"/>
          <w:marRight w:val="0"/>
          <w:marTop w:val="150"/>
          <w:marBottom w:val="0"/>
          <w:divBdr>
            <w:top w:val="none" w:sz="0" w:space="0" w:color="auto"/>
            <w:left w:val="none" w:sz="0" w:space="0" w:color="auto"/>
            <w:bottom w:val="none" w:sz="0" w:space="0" w:color="auto"/>
            <w:right w:val="none" w:sz="0" w:space="0" w:color="auto"/>
          </w:divBdr>
          <w:divsChild>
            <w:div w:id="1882859806">
              <w:marLeft w:val="1155"/>
              <w:marRight w:val="0"/>
              <w:marTop w:val="0"/>
              <w:marBottom w:val="0"/>
              <w:divBdr>
                <w:top w:val="none" w:sz="0" w:space="0" w:color="auto"/>
                <w:left w:val="none" w:sz="0" w:space="0" w:color="auto"/>
                <w:bottom w:val="none" w:sz="0" w:space="0" w:color="auto"/>
                <w:right w:val="none" w:sz="0" w:space="0" w:color="auto"/>
              </w:divBdr>
            </w:div>
            <w:div w:id="138960536">
              <w:marLeft w:val="1155"/>
              <w:marRight w:val="0"/>
              <w:marTop w:val="0"/>
              <w:marBottom w:val="0"/>
              <w:divBdr>
                <w:top w:val="none" w:sz="0" w:space="0" w:color="auto"/>
                <w:left w:val="none" w:sz="0" w:space="0" w:color="auto"/>
                <w:bottom w:val="none" w:sz="0" w:space="0" w:color="auto"/>
                <w:right w:val="none" w:sz="0" w:space="0" w:color="auto"/>
              </w:divBdr>
            </w:div>
            <w:div w:id="92285976">
              <w:marLeft w:val="1155"/>
              <w:marRight w:val="0"/>
              <w:marTop w:val="0"/>
              <w:marBottom w:val="0"/>
              <w:divBdr>
                <w:top w:val="none" w:sz="0" w:space="0" w:color="auto"/>
                <w:left w:val="none" w:sz="0" w:space="0" w:color="auto"/>
                <w:bottom w:val="none" w:sz="0" w:space="0" w:color="auto"/>
                <w:right w:val="none" w:sz="0" w:space="0" w:color="auto"/>
              </w:divBdr>
            </w:div>
            <w:div w:id="67549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538130">
      <w:bodyDiv w:val="1"/>
      <w:marLeft w:val="0"/>
      <w:marRight w:val="0"/>
      <w:marTop w:val="0"/>
      <w:marBottom w:val="0"/>
      <w:divBdr>
        <w:top w:val="none" w:sz="0" w:space="0" w:color="auto"/>
        <w:left w:val="none" w:sz="0" w:space="0" w:color="auto"/>
        <w:bottom w:val="none" w:sz="0" w:space="0" w:color="auto"/>
        <w:right w:val="none" w:sz="0" w:space="0" w:color="auto"/>
      </w:divBdr>
      <w:divsChild>
        <w:div w:id="2000107802">
          <w:marLeft w:val="0"/>
          <w:marRight w:val="0"/>
          <w:marTop w:val="0"/>
          <w:marBottom w:val="0"/>
          <w:divBdr>
            <w:top w:val="none" w:sz="0" w:space="0" w:color="auto"/>
            <w:left w:val="none" w:sz="0" w:space="0" w:color="auto"/>
            <w:bottom w:val="none" w:sz="0" w:space="0" w:color="auto"/>
            <w:right w:val="none" w:sz="0" w:space="0" w:color="auto"/>
          </w:divBdr>
        </w:div>
        <w:div w:id="475100842">
          <w:marLeft w:val="0"/>
          <w:marRight w:val="0"/>
          <w:marTop w:val="150"/>
          <w:marBottom w:val="0"/>
          <w:divBdr>
            <w:top w:val="none" w:sz="0" w:space="0" w:color="auto"/>
            <w:left w:val="none" w:sz="0" w:space="0" w:color="auto"/>
            <w:bottom w:val="none" w:sz="0" w:space="0" w:color="auto"/>
            <w:right w:val="none" w:sz="0" w:space="0" w:color="auto"/>
          </w:divBdr>
          <w:divsChild>
            <w:div w:id="1580140955">
              <w:marLeft w:val="1155"/>
              <w:marRight w:val="0"/>
              <w:marTop w:val="0"/>
              <w:marBottom w:val="0"/>
              <w:divBdr>
                <w:top w:val="none" w:sz="0" w:space="0" w:color="auto"/>
                <w:left w:val="none" w:sz="0" w:space="0" w:color="auto"/>
                <w:bottom w:val="none" w:sz="0" w:space="0" w:color="auto"/>
                <w:right w:val="none" w:sz="0" w:space="0" w:color="auto"/>
              </w:divBdr>
            </w:div>
            <w:div w:id="316342424">
              <w:marLeft w:val="1155"/>
              <w:marRight w:val="0"/>
              <w:marTop w:val="0"/>
              <w:marBottom w:val="0"/>
              <w:divBdr>
                <w:top w:val="none" w:sz="0" w:space="0" w:color="auto"/>
                <w:left w:val="none" w:sz="0" w:space="0" w:color="auto"/>
                <w:bottom w:val="none" w:sz="0" w:space="0" w:color="auto"/>
                <w:right w:val="none" w:sz="0" w:space="0" w:color="auto"/>
              </w:divBdr>
            </w:div>
            <w:div w:id="111818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068137">
      <w:bodyDiv w:val="1"/>
      <w:marLeft w:val="0"/>
      <w:marRight w:val="0"/>
      <w:marTop w:val="0"/>
      <w:marBottom w:val="0"/>
      <w:divBdr>
        <w:top w:val="none" w:sz="0" w:space="0" w:color="auto"/>
        <w:left w:val="none" w:sz="0" w:space="0" w:color="auto"/>
        <w:bottom w:val="none" w:sz="0" w:space="0" w:color="auto"/>
        <w:right w:val="none" w:sz="0" w:space="0" w:color="auto"/>
      </w:divBdr>
      <w:divsChild>
        <w:div w:id="202692">
          <w:marLeft w:val="0"/>
          <w:marRight w:val="0"/>
          <w:marTop w:val="0"/>
          <w:marBottom w:val="0"/>
          <w:divBdr>
            <w:top w:val="none" w:sz="0" w:space="0" w:color="auto"/>
            <w:left w:val="none" w:sz="0" w:space="0" w:color="auto"/>
            <w:bottom w:val="none" w:sz="0" w:space="0" w:color="auto"/>
            <w:right w:val="none" w:sz="0" w:space="0" w:color="auto"/>
          </w:divBdr>
        </w:div>
        <w:div w:id="126708677">
          <w:marLeft w:val="0"/>
          <w:marRight w:val="0"/>
          <w:marTop w:val="150"/>
          <w:marBottom w:val="0"/>
          <w:divBdr>
            <w:top w:val="none" w:sz="0" w:space="0" w:color="auto"/>
            <w:left w:val="none" w:sz="0" w:space="0" w:color="auto"/>
            <w:bottom w:val="none" w:sz="0" w:space="0" w:color="auto"/>
            <w:right w:val="none" w:sz="0" w:space="0" w:color="auto"/>
          </w:divBdr>
          <w:divsChild>
            <w:div w:id="1790128583">
              <w:marLeft w:val="1155"/>
              <w:marRight w:val="0"/>
              <w:marTop w:val="0"/>
              <w:marBottom w:val="0"/>
              <w:divBdr>
                <w:top w:val="none" w:sz="0" w:space="0" w:color="auto"/>
                <w:left w:val="none" w:sz="0" w:space="0" w:color="auto"/>
                <w:bottom w:val="none" w:sz="0" w:space="0" w:color="auto"/>
                <w:right w:val="none" w:sz="0" w:space="0" w:color="auto"/>
              </w:divBdr>
            </w:div>
            <w:div w:id="1006399507">
              <w:marLeft w:val="1155"/>
              <w:marRight w:val="0"/>
              <w:marTop w:val="0"/>
              <w:marBottom w:val="0"/>
              <w:divBdr>
                <w:top w:val="none" w:sz="0" w:space="0" w:color="auto"/>
                <w:left w:val="none" w:sz="0" w:space="0" w:color="auto"/>
                <w:bottom w:val="none" w:sz="0" w:space="0" w:color="auto"/>
                <w:right w:val="none" w:sz="0" w:space="0" w:color="auto"/>
              </w:divBdr>
            </w:div>
            <w:div w:id="695689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655500">
      <w:bodyDiv w:val="1"/>
      <w:marLeft w:val="0"/>
      <w:marRight w:val="0"/>
      <w:marTop w:val="0"/>
      <w:marBottom w:val="0"/>
      <w:divBdr>
        <w:top w:val="none" w:sz="0" w:space="0" w:color="auto"/>
        <w:left w:val="none" w:sz="0" w:space="0" w:color="auto"/>
        <w:bottom w:val="none" w:sz="0" w:space="0" w:color="auto"/>
        <w:right w:val="none" w:sz="0" w:space="0" w:color="auto"/>
      </w:divBdr>
      <w:divsChild>
        <w:div w:id="1695424848">
          <w:marLeft w:val="0"/>
          <w:marRight w:val="0"/>
          <w:marTop w:val="0"/>
          <w:marBottom w:val="0"/>
          <w:divBdr>
            <w:top w:val="none" w:sz="0" w:space="0" w:color="auto"/>
            <w:left w:val="none" w:sz="0" w:space="0" w:color="auto"/>
            <w:bottom w:val="none" w:sz="0" w:space="0" w:color="auto"/>
            <w:right w:val="none" w:sz="0" w:space="0" w:color="auto"/>
          </w:divBdr>
        </w:div>
        <w:div w:id="171385518">
          <w:marLeft w:val="0"/>
          <w:marRight w:val="0"/>
          <w:marTop w:val="150"/>
          <w:marBottom w:val="0"/>
          <w:divBdr>
            <w:top w:val="none" w:sz="0" w:space="0" w:color="auto"/>
            <w:left w:val="none" w:sz="0" w:space="0" w:color="auto"/>
            <w:bottom w:val="none" w:sz="0" w:space="0" w:color="auto"/>
            <w:right w:val="none" w:sz="0" w:space="0" w:color="auto"/>
          </w:divBdr>
          <w:divsChild>
            <w:div w:id="1857888131">
              <w:marLeft w:val="1155"/>
              <w:marRight w:val="0"/>
              <w:marTop w:val="0"/>
              <w:marBottom w:val="0"/>
              <w:divBdr>
                <w:top w:val="none" w:sz="0" w:space="0" w:color="auto"/>
                <w:left w:val="none" w:sz="0" w:space="0" w:color="auto"/>
                <w:bottom w:val="none" w:sz="0" w:space="0" w:color="auto"/>
                <w:right w:val="none" w:sz="0" w:space="0" w:color="auto"/>
              </w:divBdr>
            </w:div>
            <w:div w:id="1693413845">
              <w:marLeft w:val="1155"/>
              <w:marRight w:val="0"/>
              <w:marTop w:val="0"/>
              <w:marBottom w:val="0"/>
              <w:divBdr>
                <w:top w:val="none" w:sz="0" w:space="0" w:color="auto"/>
                <w:left w:val="none" w:sz="0" w:space="0" w:color="auto"/>
                <w:bottom w:val="none" w:sz="0" w:space="0" w:color="auto"/>
                <w:right w:val="none" w:sz="0" w:space="0" w:color="auto"/>
              </w:divBdr>
            </w:div>
            <w:div w:id="483812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7571">
      <w:bodyDiv w:val="1"/>
      <w:marLeft w:val="0"/>
      <w:marRight w:val="0"/>
      <w:marTop w:val="0"/>
      <w:marBottom w:val="0"/>
      <w:divBdr>
        <w:top w:val="none" w:sz="0" w:space="0" w:color="auto"/>
        <w:left w:val="none" w:sz="0" w:space="0" w:color="auto"/>
        <w:bottom w:val="none" w:sz="0" w:space="0" w:color="auto"/>
        <w:right w:val="none" w:sz="0" w:space="0" w:color="auto"/>
      </w:divBdr>
      <w:divsChild>
        <w:div w:id="1083525328">
          <w:marLeft w:val="0"/>
          <w:marRight w:val="0"/>
          <w:marTop w:val="0"/>
          <w:marBottom w:val="0"/>
          <w:divBdr>
            <w:top w:val="none" w:sz="0" w:space="0" w:color="auto"/>
            <w:left w:val="none" w:sz="0" w:space="0" w:color="auto"/>
            <w:bottom w:val="none" w:sz="0" w:space="0" w:color="auto"/>
            <w:right w:val="none" w:sz="0" w:space="0" w:color="auto"/>
          </w:divBdr>
        </w:div>
        <w:div w:id="432437497">
          <w:marLeft w:val="0"/>
          <w:marRight w:val="0"/>
          <w:marTop w:val="150"/>
          <w:marBottom w:val="0"/>
          <w:divBdr>
            <w:top w:val="none" w:sz="0" w:space="0" w:color="auto"/>
            <w:left w:val="none" w:sz="0" w:space="0" w:color="auto"/>
            <w:bottom w:val="none" w:sz="0" w:space="0" w:color="auto"/>
            <w:right w:val="none" w:sz="0" w:space="0" w:color="auto"/>
          </w:divBdr>
          <w:divsChild>
            <w:div w:id="472602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118">
      <w:bodyDiv w:val="1"/>
      <w:marLeft w:val="0"/>
      <w:marRight w:val="0"/>
      <w:marTop w:val="0"/>
      <w:marBottom w:val="0"/>
      <w:divBdr>
        <w:top w:val="none" w:sz="0" w:space="0" w:color="auto"/>
        <w:left w:val="none" w:sz="0" w:space="0" w:color="auto"/>
        <w:bottom w:val="none" w:sz="0" w:space="0" w:color="auto"/>
        <w:right w:val="none" w:sz="0" w:space="0" w:color="auto"/>
      </w:divBdr>
      <w:divsChild>
        <w:div w:id="1593812">
          <w:marLeft w:val="0"/>
          <w:marRight w:val="0"/>
          <w:marTop w:val="0"/>
          <w:marBottom w:val="0"/>
          <w:divBdr>
            <w:top w:val="none" w:sz="0" w:space="0" w:color="auto"/>
            <w:left w:val="none" w:sz="0" w:space="0" w:color="auto"/>
            <w:bottom w:val="none" w:sz="0" w:space="0" w:color="auto"/>
            <w:right w:val="none" w:sz="0" w:space="0" w:color="auto"/>
          </w:divBdr>
        </w:div>
        <w:div w:id="274407580">
          <w:marLeft w:val="0"/>
          <w:marRight w:val="0"/>
          <w:marTop w:val="150"/>
          <w:marBottom w:val="0"/>
          <w:divBdr>
            <w:top w:val="none" w:sz="0" w:space="0" w:color="auto"/>
            <w:left w:val="none" w:sz="0" w:space="0" w:color="auto"/>
            <w:bottom w:val="none" w:sz="0" w:space="0" w:color="auto"/>
            <w:right w:val="none" w:sz="0" w:space="0" w:color="auto"/>
          </w:divBdr>
          <w:divsChild>
            <w:div w:id="879895784">
              <w:marLeft w:val="1155"/>
              <w:marRight w:val="0"/>
              <w:marTop w:val="0"/>
              <w:marBottom w:val="0"/>
              <w:divBdr>
                <w:top w:val="none" w:sz="0" w:space="0" w:color="auto"/>
                <w:left w:val="none" w:sz="0" w:space="0" w:color="auto"/>
                <w:bottom w:val="none" w:sz="0" w:space="0" w:color="auto"/>
                <w:right w:val="none" w:sz="0" w:space="0" w:color="auto"/>
              </w:divBdr>
            </w:div>
            <w:div w:id="1783186546">
              <w:marLeft w:val="1155"/>
              <w:marRight w:val="0"/>
              <w:marTop w:val="0"/>
              <w:marBottom w:val="0"/>
              <w:divBdr>
                <w:top w:val="none" w:sz="0" w:space="0" w:color="auto"/>
                <w:left w:val="none" w:sz="0" w:space="0" w:color="auto"/>
                <w:bottom w:val="none" w:sz="0" w:space="0" w:color="auto"/>
                <w:right w:val="none" w:sz="0" w:space="0" w:color="auto"/>
              </w:divBdr>
            </w:div>
            <w:div w:id="1556234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33717">
      <w:bodyDiv w:val="1"/>
      <w:marLeft w:val="0"/>
      <w:marRight w:val="0"/>
      <w:marTop w:val="0"/>
      <w:marBottom w:val="0"/>
      <w:divBdr>
        <w:top w:val="none" w:sz="0" w:space="0" w:color="auto"/>
        <w:left w:val="none" w:sz="0" w:space="0" w:color="auto"/>
        <w:bottom w:val="none" w:sz="0" w:space="0" w:color="auto"/>
        <w:right w:val="none" w:sz="0" w:space="0" w:color="auto"/>
      </w:divBdr>
      <w:divsChild>
        <w:div w:id="542904745">
          <w:marLeft w:val="0"/>
          <w:marRight w:val="0"/>
          <w:marTop w:val="0"/>
          <w:marBottom w:val="0"/>
          <w:divBdr>
            <w:top w:val="none" w:sz="0" w:space="0" w:color="auto"/>
            <w:left w:val="none" w:sz="0" w:space="0" w:color="auto"/>
            <w:bottom w:val="none" w:sz="0" w:space="0" w:color="auto"/>
            <w:right w:val="none" w:sz="0" w:space="0" w:color="auto"/>
          </w:divBdr>
        </w:div>
        <w:div w:id="1534272628">
          <w:marLeft w:val="0"/>
          <w:marRight w:val="0"/>
          <w:marTop w:val="150"/>
          <w:marBottom w:val="0"/>
          <w:divBdr>
            <w:top w:val="none" w:sz="0" w:space="0" w:color="auto"/>
            <w:left w:val="none" w:sz="0" w:space="0" w:color="auto"/>
            <w:bottom w:val="none" w:sz="0" w:space="0" w:color="auto"/>
            <w:right w:val="none" w:sz="0" w:space="0" w:color="auto"/>
          </w:divBdr>
          <w:divsChild>
            <w:div w:id="13770920">
              <w:marLeft w:val="1155"/>
              <w:marRight w:val="0"/>
              <w:marTop w:val="0"/>
              <w:marBottom w:val="0"/>
              <w:divBdr>
                <w:top w:val="none" w:sz="0" w:space="0" w:color="auto"/>
                <w:left w:val="none" w:sz="0" w:space="0" w:color="auto"/>
                <w:bottom w:val="none" w:sz="0" w:space="0" w:color="auto"/>
                <w:right w:val="none" w:sz="0" w:space="0" w:color="auto"/>
              </w:divBdr>
            </w:div>
            <w:div w:id="1587375688">
              <w:marLeft w:val="1155"/>
              <w:marRight w:val="0"/>
              <w:marTop w:val="0"/>
              <w:marBottom w:val="0"/>
              <w:divBdr>
                <w:top w:val="none" w:sz="0" w:space="0" w:color="auto"/>
                <w:left w:val="none" w:sz="0" w:space="0" w:color="auto"/>
                <w:bottom w:val="none" w:sz="0" w:space="0" w:color="auto"/>
                <w:right w:val="none" w:sz="0" w:space="0" w:color="auto"/>
              </w:divBdr>
            </w:div>
            <w:div w:id="2014066640">
              <w:marLeft w:val="1155"/>
              <w:marRight w:val="0"/>
              <w:marTop w:val="0"/>
              <w:marBottom w:val="0"/>
              <w:divBdr>
                <w:top w:val="none" w:sz="0" w:space="0" w:color="auto"/>
                <w:left w:val="none" w:sz="0" w:space="0" w:color="auto"/>
                <w:bottom w:val="none" w:sz="0" w:space="0" w:color="auto"/>
                <w:right w:val="none" w:sz="0" w:space="0" w:color="auto"/>
              </w:divBdr>
            </w:div>
            <w:div w:id="1375496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4461">
      <w:bodyDiv w:val="1"/>
      <w:marLeft w:val="0"/>
      <w:marRight w:val="0"/>
      <w:marTop w:val="0"/>
      <w:marBottom w:val="0"/>
      <w:divBdr>
        <w:top w:val="none" w:sz="0" w:space="0" w:color="auto"/>
        <w:left w:val="none" w:sz="0" w:space="0" w:color="auto"/>
        <w:bottom w:val="none" w:sz="0" w:space="0" w:color="auto"/>
        <w:right w:val="none" w:sz="0" w:space="0" w:color="auto"/>
      </w:divBdr>
      <w:divsChild>
        <w:div w:id="2046056173">
          <w:marLeft w:val="0"/>
          <w:marRight w:val="0"/>
          <w:marTop w:val="0"/>
          <w:marBottom w:val="0"/>
          <w:divBdr>
            <w:top w:val="none" w:sz="0" w:space="0" w:color="auto"/>
            <w:left w:val="none" w:sz="0" w:space="0" w:color="auto"/>
            <w:bottom w:val="none" w:sz="0" w:space="0" w:color="auto"/>
            <w:right w:val="none" w:sz="0" w:space="0" w:color="auto"/>
          </w:divBdr>
        </w:div>
        <w:div w:id="1937245758">
          <w:marLeft w:val="0"/>
          <w:marRight w:val="0"/>
          <w:marTop w:val="150"/>
          <w:marBottom w:val="0"/>
          <w:divBdr>
            <w:top w:val="none" w:sz="0" w:space="0" w:color="auto"/>
            <w:left w:val="none" w:sz="0" w:space="0" w:color="auto"/>
            <w:bottom w:val="none" w:sz="0" w:space="0" w:color="auto"/>
            <w:right w:val="none" w:sz="0" w:space="0" w:color="auto"/>
          </w:divBdr>
          <w:divsChild>
            <w:div w:id="1861621524">
              <w:marLeft w:val="1155"/>
              <w:marRight w:val="0"/>
              <w:marTop w:val="0"/>
              <w:marBottom w:val="0"/>
              <w:divBdr>
                <w:top w:val="none" w:sz="0" w:space="0" w:color="auto"/>
                <w:left w:val="none" w:sz="0" w:space="0" w:color="auto"/>
                <w:bottom w:val="none" w:sz="0" w:space="0" w:color="auto"/>
                <w:right w:val="none" w:sz="0" w:space="0" w:color="auto"/>
              </w:divBdr>
            </w:div>
            <w:div w:id="1938168462">
              <w:marLeft w:val="1155"/>
              <w:marRight w:val="0"/>
              <w:marTop w:val="0"/>
              <w:marBottom w:val="0"/>
              <w:divBdr>
                <w:top w:val="none" w:sz="0" w:space="0" w:color="auto"/>
                <w:left w:val="none" w:sz="0" w:space="0" w:color="auto"/>
                <w:bottom w:val="none" w:sz="0" w:space="0" w:color="auto"/>
                <w:right w:val="none" w:sz="0" w:space="0" w:color="auto"/>
              </w:divBdr>
            </w:div>
            <w:div w:id="926377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4547">
      <w:bodyDiv w:val="1"/>
      <w:marLeft w:val="0"/>
      <w:marRight w:val="0"/>
      <w:marTop w:val="0"/>
      <w:marBottom w:val="0"/>
      <w:divBdr>
        <w:top w:val="none" w:sz="0" w:space="0" w:color="auto"/>
        <w:left w:val="none" w:sz="0" w:space="0" w:color="auto"/>
        <w:bottom w:val="none" w:sz="0" w:space="0" w:color="auto"/>
        <w:right w:val="none" w:sz="0" w:space="0" w:color="auto"/>
      </w:divBdr>
      <w:divsChild>
        <w:div w:id="2037197995">
          <w:marLeft w:val="0"/>
          <w:marRight w:val="0"/>
          <w:marTop w:val="0"/>
          <w:marBottom w:val="0"/>
          <w:divBdr>
            <w:top w:val="none" w:sz="0" w:space="0" w:color="auto"/>
            <w:left w:val="none" w:sz="0" w:space="0" w:color="auto"/>
            <w:bottom w:val="none" w:sz="0" w:space="0" w:color="auto"/>
            <w:right w:val="none" w:sz="0" w:space="0" w:color="auto"/>
          </w:divBdr>
        </w:div>
        <w:div w:id="2047485074">
          <w:marLeft w:val="0"/>
          <w:marRight w:val="0"/>
          <w:marTop w:val="150"/>
          <w:marBottom w:val="0"/>
          <w:divBdr>
            <w:top w:val="none" w:sz="0" w:space="0" w:color="auto"/>
            <w:left w:val="none" w:sz="0" w:space="0" w:color="auto"/>
            <w:bottom w:val="none" w:sz="0" w:space="0" w:color="auto"/>
            <w:right w:val="none" w:sz="0" w:space="0" w:color="auto"/>
          </w:divBdr>
          <w:divsChild>
            <w:div w:id="753818980">
              <w:marLeft w:val="1155"/>
              <w:marRight w:val="0"/>
              <w:marTop w:val="0"/>
              <w:marBottom w:val="0"/>
              <w:divBdr>
                <w:top w:val="none" w:sz="0" w:space="0" w:color="auto"/>
                <w:left w:val="none" w:sz="0" w:space="0" w:color="auto"/>
                <w:bottom w:val="none" w:sz="0" w:space="0" w:color="auto"/>
                <w:right w:val="none" w:sz="0" w:space="0" w:color="auto"/>
              </w:divBdr>
            </w:div>
            <w:div w:id="1629895360">
              <w:marLeft w:val="1155"/>
              <w:marRight w:val="0"/>
              <w:marTop w:val="0"/>
              <w:marBottom w:val="0"/>
              <w:divBdr>
                <w:top w:val="none" w:sz="0" w:space="0" w:color="auto"/>
                <w:left w:val="none" w:sz="0" w:space="0" w:color="auto"/>
                <w:bottom w:val="none" w:sz="0" w:space="0" w:color="auto"/>
                <w:right w:val="none" w:sz="0" w:space="0" w:color="auto"/>
              </w:divBdr>
            </w:div>
            <w:div w:id="1695643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281974">
      <w:bodyDiv w:val="1"/>
      <w:marLeft w:val="0"/>
      <w:marRight w:val="0"/>
      <w:marTop w:val="0"/>
      <w:marBottom w:val="0"/>
      <w:divBdr>
        <w:top w:val="none" w:sz="0" w:space="0" w:color="auto"/>
        <w:left w:val="none" w:sz="0" w:space="0" w:color="auto"/>
        <w:bottom w:val="none" w:sz="0" w:space="0" w:color="auto"/>
        <w:right w:val="none" w:sz="0" w:space="0" w:color="auto"/>
      </w:divBdr>
      <w:divsChild>
        <w:div w:id="47344555">
          <w:marLeft w:val="0"/>
          <w:marRight w:val="0"/>
          <w:marTop w:val="0"/>
          <w:marBottom w:val="0"/>
          <w:divBdr>
            <w:top w:val="none" w:sz="0" w:space="0" w:color="auto"/>
            <w:left w:val="none" w:sz="0" w:space="0" w:color="auto"/>
            <w:bottom w:val="none" w:sz="0" w:space="0" w:color="auto"/>
            <w:right w:val="none" w:sz="0" w:space="0" w:color="auto"/>
          </w:divBdr>
        </w:div>
        <w:div w:id="714503159">
          <w:marLeft w:val="0"/>
          <w:marRight w:val="0"/>
          <w:marTop w:val="150"/>
          <w:marBottom w:val="0"/>
          <w:divBdr>
            <w:top w:val="none" w:sz="0" w:space="0" w:color="auto"/>
            <w:left w:val="none" w:sz="0" w:space="0" w:color="auto"/>
            <w:bottom w:val="none" w:sz="0" w:space="0" w:color="auto"/>
            <w:right w:val="none" w:sz="0" w:space="0" w:color="auto"/>
          </w:divBdr>
          <w:divsChild>
            <w:div w:id="421266304">
              <w:marLeft w:val="1155"/>
              <w:marRight w:val="0"/>
              <w:marTop w:val="0"/>
              <w:marBottom w:val="0"/>
              <w:divBdr>
                <w:top w:val="none" w:sz="0" w:space="0" w:color="auto"/>
                <w:left w:val="none" w:sz="0" w:space="0" w:color="auto"/>
                <w:bottom w:val="none" w:sz="0" w:space="0" w:color="auto"/>
                <w:right w:val="none" w:sz="0" w:space="0" w:color="auto"/>
              </w:divBdr>
            </w:div>
            <w:div w:id="1321813524">
              <w:marLeft w:val="1155"/>
              <w:marRight w:val="0"/>
              <w:marTop w:val="0"/>
              <w:marBottom w:val="0"/>
              <w:divBdr>
                <w:top w:val="none" w:sz="0" w:space="0" w:color="auto"/>
                <w:left w:val="none" w:sz="0" w:space="0" w:color="auto"/>
                <w:bottom w:val="none" w:sz="0" w:space="0" w:color="auto"/>
                <w:right w:val="none" w:sz="0" w:space="0" w:color="auto"/>
              </w:divBdr>
            </w:div>
            <w:div w:id="387074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6404">
      <w:bodyDiv w:val="1"/>
      <w:marLeft w:val="0"/>
      <w:marRight w:val="0"/>
      <w:marTop w:val="0"/>
      <w:marBottom w:val="0"/>
      <w:divBdr>
        <w:top w:val="none" w:sz="0" w:space="0" w:color="auto"/>
        <w:left w:val="none" w:sz="0" w:space="0" w:color="auto"/>
        <w:bottom w:val="none" w:sz="0" w:space="0" w:color="auto"/>
        <w:right w:val="none" w:sz="0" w:space="0" w:color="auto"/>
      </w:divBdr>
      <w:divsChild>
        <w:div w:id="549076715">
          <w:marLeft w:val="0"/>
          <w:marRight w:val="0"/>
          <w:marTop w:val="0"/>
          <w:marBottom w:val="0"/>
          <w:divBdr>
            <w:top w:val="none" w:sz="0" w:space="0" w:color="auto"/>
            <w:left w:val="none" w:sz="0" w:space="0" w:color="auto"/>
            <w:bottom w:val="none" w:sz="0" w:space="0" w:color="auto"/>
            <w:right w:val="none" w:sz="0" w:space="0" w:color="auto"/>
          </w:divBdr>
        </w:div>
        <w:div w:id="696344926">
          <w:marLeft w:val="0"/>
          <w:marRight w:val="0"/>
          <w:marTop w:val="150"/>
          <w:marBottom w:val="0"/>
          <w:divBdr>
            <w:top w:val="none" w:sz="0" w:space="0" w:color="auto"/>
            <w:left w:val="none" w:sz="0" w:space="0" w:color="auto"/>
            <w:bottom w:val="none" w:sz="0" w:space="0" w:color="auto"/>
            <w:right w:val="none" w:sz="0" w:space="0" w:color="auto"/>
          </w:divBdr>
          <w:divsChild>
            <w:div w:id="1593196768">
              <w:marLeft w:val="1155"/>
              <w:marRight w:val="0"/>
              <w:marTop w:val="0"/>
              <w:marBottom w:val="0"/>
              <w:divBdr>
                <w:top w:val="none" w:sz="0" w:space="0" w:color="auto"/>
                <w:left w:val="none" w:sz="0" w:space="0" w:color="auto"/>
                <w:bottom w:val="none" w:sz="0" w:space="0" w:color="auto"/>
                <w:right w:val="none" w:sz="0" w:space="0" w:color="auto"/>
              </w:divBdr>
            </w:div>
            <w:div w:id="202227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14776">
      <w:bodyDiv w:val="1"/>
      <w:marLeft w:val="0"/>
      <w:marRight w:val="0"/>
      <w:marTop w:val="0"/>
      <w:marBottom w:val="0"/>
      <w:divBdr>
        <w:top w:val="none" w:sz="0" w:space="0" w:color="auto"/>
        <w:left w:val="none" w:sz="0" w:space="0" w:color="auto"/>
        <w:bottom w:val="none" w:sz="0" w:space="0" w:color="auto"/>
        <w:right w:val="none" w:sz="0" w:space="0" w:color="auto"/>
      </w:divBdr>
      <w:divsChild>
        <w:div w:id="1072462685">
          <w:marLeft w:val="0"/>
          <w:marRight w:val="0"/>
          <w:marTop w:val="0"/>
          <w:marBottom w:val="0"/>
          <w:divBdr>
            <w:top w:val="none" w:sz="0" w:space="0" w:color="auto"/>
            <w:left w:val="none" w:sz="0" w:space="0" w:color="auto"/>
            <w:bottom w:val="none" w:sz="0" w:space="0" w:color="auto"/>
            <w:right w:val="none" w:sz="0" w:space="0" w:color="auto"/>
          </w:divBdr>
        </w:div>
        <w:div w:id="2056809116">
          <w:marLeft w:val="0"/>
          <w:marRight w:val="0"/>
          <w:marTop w:val="150"/>
          <w:marBottom w:val="0"/>
          <w:divBdr>
            <w:top w:val="none" w:sz="0" w:space="0" w:color="auto"/>
            <w:left w:val="none" w:sz="0" w:space="0" w:color="auto"/>
            <w:bottom w:val="none" w:sz="0" w:space="0" w:color="auto"/>
            <w:right w:val="none" w:sz="0" w:space="0" w:color="auto"/>
          </w:divBdr>
          <w:divsChild>
            <w:div w:id="1617716017">
              <w:marLeft w:val="1155"/>
              <w:marRight w:val="0"/>
              <w:marTop w:val="0"/>
              <w:marBottom w:val="0"/>
              <w:divBdr>
                <w:top w:val="none" w:sz="0" w:space="0" w:color="auto"/>
                <w:left w:val="none" w:sz="0" w:space="0" w:color="auto"/>
                <w:bottom w:val="none" w:sz="0" w:space="0" w:color="auto"/>
                <w:right w:val="none" w:sz="0" w:space="0" w:color="auto"/>
              </w:divBdr>
            </w:div>
            <w:div w:id="1708527859">
              <w:marLeft w:val="1155"/>
              <w:marRight w:val="0"/>
              <w:marTop w:val="0"/>
              <w:marBottom w:val="0"/>
              <w:divBdr>
                <w:top w:val="none" w:sz="0" w:space="0" w:color="auto"/>
                <w:left w:val="none" w:sz="0" w:space="0" w:color="auto"/>
                <w:bottom w:val="none" w:sz="0" w:space="0" w:color="auto"/>
                <w:right w:val="none" w:sz="0" w:space="0" w:color="auto"/>
              </w:divBdr>
            </w:div>
            <w:div w:id="1196311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591437">
      <w:bodyDiv w:val="1"/>
      <w:marLeft w:val="0"/>
      <w:marRight w:val="0"/>
      <w:marTop w:val="0"/>
      <w:marBottom w:val="0"/>
      <w:divBdr>
        <w:top w:val="none" w:sz="0" w:space="0" w:color="auto"/>
        <w:left w:val="none" w:sz="0" w:space="0" w:color="auto"/>
        <w:bottom w:val="none" w:sz="0" w:space="0" w:color="auto"/>
        <w:right w:val="none" w:sz="0" w:space="0" w:color="auto"/>
      </w:divBdr>
      <w:divsChild>
        <w:div w:id="318728233">
          <w:marLeft w:val="0"/>
          <w:marRight w:val="0"/>
          <w:marTop w:val="0"/>
          <w:marBottom w:val="0"/>
          <w:divBdr>
            <w:top w:val="none" w:sz="0" w:space="0" w:color="auto"/>
            <w:left w:val="none" w:sz="0" w:space="0" w:color="auto"/>
            <w:bottom w:val="none" w:sz="0" w:space="0" w:color="auto"/>
            <w:right w:val="none" w:sz="0" w:space="0" w:color="auto"/>
          </w:divBdr>
        </w:div>
        <w:div w:id="1935623750">
          <w:marLeft w:val="0"/>
          <w:marRight w:val="0"/>
          <w:marTop w:val="150"/>
          <w:marBottom w:val="0"/>
          <w:divBdr>
            <w:top w:val="none" w:sz="0" w:space="0" w:color="auto"/>
            <w:left w:val="none" w:sz="0" w:space="0" w:color="auto"/>
            <w:bottom w:val="none" w:sz="0" w:space="0" w:color="auto"/>
            <w:right w:val="none" w:sz="0" w:space="0" w:color="auto"/>
          </w:divBdr>
          <w:divsChild>
            <w:div w:id="1222325838">
              <w:marLeft w:val="1155"/>
              <w:marRight w:val="0"/>
              <w:marTop w:val="0"/>
              <w:marBottom w:val="0"/>
              <w:divBdr>
                <w:top w:val="none" w:sz="0" w:space="0" w:color="auto"/>
                <w:left w:val="none" w:sz="0" w:space="0" w:color="auto"/>
                <w:bottom w:val="none" w:sz="0" w:space="0" w:color="auto"/>
                <w:right w:val="none" w:sz="0" w:space="0" w:color="auto"/>
              </w:divBdr>
            </w:div>
            <w:div w:id="1495804253">
              <w:marLeft w:val="1155"/>
              <w:marRight w:val="0"/>
              <w:marTop w:val="0"/>
              <w:marBottom w:val="0"/>
              <w:divBdr>
                <w:top w:val="none" w:sz="0" w:space="0" w:color="auto"/>
                <w:left w:val="none" w:sz="0" w:space="0" w:color="auto"/>
                <w:bottom w:val="none" w:sz="0" w:space="0" w:color="auto"/>
                <w:right w:val="none" w:sz="0" w:space="0" w:color="auto"/>
              </w:divBdr>
            </w:div>
            <w:div w:id="2023437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783735">
      <w:bodyDiv w:val="1"/>
      <w:marLeft w:val="0"/>
      <w:marRight w:val="0"/>
      <w:marTop w:val="0"/>
      <w:marBottom w:val="0"/>
      <w:divBdr>
        <w:top w:val="none" w:sz="0" w:space="0" w:color="auto"/>
        <w:left w:val="none" w:sz="0" w:space="0" w:color="auto"/>
        <w:bottom w:val="none" w:sz="0" w:space="0" w:color="auto"/>
        <w:right w:val="none" w:sz="0" w:space="0" w:color="auto"/>
      </w:divBdr>
      <w:divsChild>
        <w:div w:id="853300264">
          <w:marLeft w:val="0"/>
          <w:marRight w:val="0"/>
          <w:marTop w:val="0"/>
          <w:marBottom w:val="0"/>
          <w:divBdr>
            <w:top w:val="none" w:sz="0" w:space="0" w:color="auto"/>
            <w:left w:val="none" w:sz="0" w:space="0" w:color="auto"/>
            <w:bottom w:val="none" w:sz="0" w:space="0" w:color="auto"/>
            <w:right w:val="none" w:sz="0" w:space="0" w:color="auto"/>
          </w:divBdr>
        </w:div>
        <w:div w:id="1743988695">
          <w:marLeft w:val="0"/>
          <w:marRight w:val="0"/>
          <w:marTop w:val="150"/>
          <w:marBottom w:val="0"/>
          <w:divBdr>
            <w:top w:val="none" w:sz="0" w:space="0" w:color="auto"/>
            <w:left w:val="none" w:sz="0" w:space="0" w:color="auto"/>
            <w:bottom w:val="none" w:sz="0" w:space="0" w:color="auto"/>
            <w:right w:val="none" w:sz="0" w:space="0" w:color="auto"/>
          </w:divBdr>
          <w:divsChild>
            <w:div w:id="957371878">
              <w:marLeft w:val="1155"/>
              <w:marRight w:val="0"/>
              <w:marTop w:val="0"/>
              <w:marBottom w:val="0"/>
              <w:divBdr>
                <w:top w:val="none" w:sz="0" w:space="0" w:color="auto"/>
                <w:left w:val="none" w:sz="0" w:space="0" w:color="auto"/>
                <w:bottom w:val="none" w:sz="0" w:space="0" w:color="auto"/>
                <w:right w:val="none" w:sz="0" w:space="0" w:color="auto"/>
              </w:divBdr>
            </w:div>
            <w:div w:id="1902977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17112">
      <w:bodyDiv w:val="1"/>
      <w:marLeft w:val="0"/>
      <w:marRight w:val="0"/>
      <w:marTop w:val="0"/>
      <w:marBottom w:val="0"/>
      <w:divBdr>
        <w:top w:val="none" w:sz="0" w:space="0" w:color="auto"/>
        <w:left w:val="none" w:sz="0" w:space="0" w:color="auto"/>
        <w:bottom w:val="none" w:sz="0" w:space="0" w:color="auto"/>
        <w:right w:val="none" w:sz="0" w:space="0" w:color="auto"/>
      </w:divBdr>
      <w:divsChild>
        <w:div w:id="2007855935">
          <w:marLeft w:val="0"/>
          <w:marRight w:val="0"/>
          <w:marTop w:val="0"/>
          <w:marBottom w:val="0"/>
          <w:divBdr>
            <w:top w:val="none" w:sz="0" w:space="0" w:color="auto"/>
            <w:left w:val="none" w:sz="0" w:space="0" w:color="auto"/>
            <w:bottom w:val="none" w:sz="0" w:space="0" w:color="auto"/>
            <w:right w:val="none" w:sz="0" w:space="0" w:color="auto"/>
          </w:divBdr>
        </w:div>
        <w:div w:id="1174614353">
          <w:marLeft w:val="0"/>
          <w:marRight w:val="0"/>
          <w:marTop w:val="150"/>
          <w:marBottom w:val="0"/>
          <w:divBdr>
            <w:top w:val="none" w:sz="0" w:space="0" w:color="auto"/>
            <w:left w:val="none" w:sz="0" w:space="0" w:color="auto"/>
            <w:bottom w:val="none" w:sz="0" w:space="0" w:color="auto"/>
            <w:right w:val="none" w:sz="0" w:space="0" w:color="auto"/>
          </w:divBdr>
          <w:divsChild>
            <w:div w:id="835998352">
              <w:marLeft w:val="1155"/>
              <w:marRight w:val="0"/>
              <w:marTop w:val="0"/>
              <w:marBottom w:val="0"/>
              <w:divBdr>
                <w:top w:val="none" w:sz="0" w:space="0" w:color="auto"/>
                <w:left w:val="none" w:sz="0" w:space="0" w:color="auto"/>
                <w:bottom w:val="none" w:sz="0" w:space="0" w:color="auto"/>
                <w:right w:val="none" w:sz="0" w:space="0" w:color="auto"/>
              </w:divBdr>
            </w:div>
            <w:div w:id="2084449340">
              <w:marLeft w:val="1155"/>
              <w:marRight w:val="0"/>
              <w:marTop w:val="0"/>
              <w:marBottom w:val="0"/>
              <w:divBdr>
                <w:top w:val="none" w:sz="0" w:space="0" w:color="auto"/>
                <w:left w:val="none" w:sz="0" w:space="0" w:color="auto"/>
                <w:bottom w:val="none" w:sz="0" w:space="0" w:color="auto"/>
                <w:right w:val="none" w:sz="0" w:space="0" w:color="auto"/>
              </w:divBdr>
            </w:div>
            <w:div w:id="295113629">
              <w:marLeft w:val="1155"/>
              <w:marRight w:val="0"/>
              <w:marTop w:val="0"/>
              <w:marBottom w:val="0"/>
              <w:divBdr>
                <w:top w:val="none" w:sz="0" w:space="0" w:color="auto"/>
                <w:left w:val="none" w:sz="0" w:space="0" w:color="auto"/>
                <w:bottom w:val="none" w:sz="0" w:space="0" w:color="auto"/>
                <w:right w:val="none" w:sz="0" w:space="0" w:color="auto"/>
              </w:divBdr>
            </w:div>
            <w:div w:id="2088526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169879">
      <w:bodyDiv w:val="1"/>
      <w:marLeft w:val="0"/>
      <w:marRight w:val="0"/>
      <w:marTop w:val="0"/>
      <w:marBottom w:val="0"/>
      <w:divBdr>
        <w:top w:val="none" w:sz="0" w:space="0" w:color="auto"/>
        <w:left w:val="none" w:sz="0" w:space="0" w:color="auto"/>
        <w:bottom w:val="none" w:sz="0" w:space="0" w:color="auto"/>
        <w:right w:val="none" w:sz="0" w:space="0" w:color="auto"/>
      </w:divBdr>
      <w:divsChild>
        <w:div w:id="1159077291">
          <w:marLeft w:val="0"/>
          <w:marRight w:val="0"/>
          <w:marTop w:val="0"/>
          <w:marBottom w:val="0"/>
          <w:divBdr>
            <w:top w:val="none" w:sz="0" w:space="0" w:color="auto"/>
            <w:left w:val="none" w:sz="0" w:space="0" w:color="auto"/>
            <w:bottom w:val="none" w:sz="0" w:space="0" w:color="auto"/>
            <w:right w:val="none" w:sz="0" w:space="0" w:color="auto"/>
          </w:divBdr>
        </w:div>
        <w:div w:id="1091001921">
          <w:marLeft w:val="0"/>
          <w:marRight w:val="0"/>
          <w:marTop w:val="150"/>
          <w:marBottom w:val="0"/>
          <w:divBdr>
            <w:top w:val="none" w:sz="0" w:space="0" w:color="auto"/>
            <w:left w:val="none" w:sz="0" w:space="0" w:color="auto"/>
            <w:bottom w:val="none" w:sz="0" w:space="0" w:color="auto"/>
            <w:right w:val="none" w:sz="0" w:space="0" w:color="auto"/>
          </w:divBdr>
          <w:divsChild>
            <w:div w:id="753404407">
              <w:marLeft w:val="1155"/>
              <w:marRight w:val="0"/>
              <w:marTop w:val="0"/>
              <w:marBottom w:val="0"/>
              <w:divBdr>
                <w:top w:val="none" w:sz="0" w:space="0" w:color="auto"/>
                <w:left w:val="none" w:sz="0" w:space="0" w:color="auto"/>
                <w:bottom w:val="none" w:sz="0" w:space="0" w:color="auto"/>
                <w:right w:val="none" w:sz="0" w:space="0" w:color="auto"/>
              </w:divBdr>
            </w:div>
            <w:div w:id="1511529009">
              <w:marLeft w:val="1155"/>
              <w:marRight w:val="0"/>
              <w:marTop w:val="0"/>
              <w:marBottom w:val="0"/>
              <w:divBdr>
                <w:top w:val="none" w:sz="0" w:space="0" w:color="auto"/>
                <w:left w:val="none" w:sz="0" w:space="0" w:color="auto"/>
                <w:bottom w:val="none" w:sz="0" w:space="0" w:color="auto"/>
                <w:right w:val="none" w:sz="0" w:space="0" w:color="auto"/>
              </w:divBdr>
            </w:div>
            <w:div w:id="143309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08941">
      <w:bodyDiv w:val="1"/>
      <w:marLeft w:val="0"/>
      <w:marRight w:val="0"/>
      <w:marTop w:val="0"/>
      <w:marBottom w:val="0"/>
      <w:divBdr>
        <w:top w:val="none" w:sz="0" w:space="0" w:color="auto"/>
        <w:left w:val="none" w:sz="0" w:space="0" w:color="auto"/>
        <w:bottom w:val="none" w:sz="0" w:space="0" w:color="auto"/>
        <w:right w:val="none" w:sz="0" w:space="0" w:color="auto"/>
      </w:divBdr>
      <w:divsChild>
        <w:div w:id="450322451">
          <w:marLeft w:val="0"/>
          <w:marRight w:val="0"/>
          <w:marTop w:val="0"/>
          <w:marBottom w:val="0"/>
          <w:divBdr>
            <w:top w:val="none" w:sz="0" w:space="0" w:color="auto"/>
            <w:left w:val="none" w:sz="0" w:space="0" w:color="auto"/>
            <w:bottom w:val="none" w:sz="0" w:space="0" w:color="auto"/>
            <w:right w:val="none" w:sz="0" w:space="0" w:color="auto"/>
          </w:divBdr>
        </w:div>
        <w:div w:id="466046648">
          <w:marLeft w:val="0"/>
          <w:marRight w:val="0"/>
          <w:marTop w:val="150"/>
          <w:marBottom w:val="0"/>
          <w:divBdr>
            <w:top w:val="none" w:sz="0" w:space="0" w:color="auto"/>
            <w:left w:val="none" w:sz="0" w:space="0" w:color="auto"/>
            <w:bottom w:val="none" w:sz="0" w:space="0" w:color="auto"/>
            <w:right w:val="none" w:sz="0" w:space="0" w:color="auto"/>
          </w:divBdr>
          <w:divsChild>
            <w:div w:id="1228682850">
              <w:marLeft w:val="1155"/>
              <w:marRight w:val="0"/>
              <w:marTop w:val="0"/>
              <w:marBottom w:val="0"/>
              <w:divBdr>
                <w:top w:val="none" w:sz="0" w:space="0" w:color="auto"/>
                <w:left w:val="none" w:sz="0" w:space="0" w:color="auto"/>
                <w:bottom w:val="none" w:sz="0" w:space="0" w:color="auto"/>
                <w:right w:val="none" w:sz="0" w:space="0" w:color="auto"/>
              </w:divBdr>
            </w:div>
            <w:div w:id="1735396658">
              <w:marLeft w:val="1155"/>
              <w:marRight w:val="0"/>
              <w:marTop w:val="0"/>
              <w:marBottom w:val="0"/>
              <w:divBdr>
                <w:top w:val="none" w:sz="0" w:space="0" w:color="auto"/>
                <w:left w:val="none" w:sz="0" w:space="0" w:color="auto"/>
                <w:bottom w:val="none" w:sz="0" w:space="0" w:color="auto"/>
                <w:right w:val="none" w:sz="0" w:space="0" w:color="auto"/>
              </w:divBdr>
            </w:div>
            <w:div w:id="1355112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13529">
      <w:bodyDiv w:val="1"/>
      <w:marLeft w:val="0"/>
      <w:marRight w:val="0"/>
      <w:marTop w:val="0"/>
      <w:marBottom w:val="0"/>
      <w:divBdr>
        <w:top w:val="none" w:sz="0" w:space="0" w:color="auto"/>
        <w:left w:val="none" w:sz="0" w:space="0" w:color="auto"/>
        <w:bottom w:val="none" w:sz="0" w:space="0" w:color="auto"/>
        <w:right w:val="none" w:sz="0" w:space="0" w:color="auto"/>
      </w:divBdr>
      <w:divsChild>
        <w:div w:id="207451508">
          <w:marLeft w:val="0"/>
          <w:marRight w:val="0"/>
          <w:marTop w:val="0"/>
          <w:marBottom w:val="0"/>
          <w:divBdr>
            <w:top w:val="none" w:sz="0" w:space="0" w:color="auto"/>
            <w:left w:val="none" w:sz="0" w:space="0" w:color="auto"/>
            <w:bottom w:val="none" w:sz="0" w:space="0" w:color="auto"/>
            <w:right w:val="none" w:sz="0" w:space="0" w:color="auto"/>
          </w:divBdr>
        </w:div>
        <w:div w:id="801844824">
          <w:marLeft w:val="0"/>
          <w:marRight w:val="0"/>
          <w:marTop w:val="150"/>
          <w:marBottom w:val="0"/>
          <w:divBdr>
            <w:top w:val="none" w:sz="0" w:space="0" w:color="auto"/>
            <w:left w:val="none" w:sz="0" w:space="0" w:color="auto"/>
            <w:bottom w:val="none" w:sz="0" w:space="0" w:color="auto"/>
            <w:right w:val="none" w:sz="0" w:space="0" w:color="auto"/>
          </w:divBdr>
          <w:divsChild>
            <w:div w:id="874732385">
              <w:marLeft w:val="1155"/>
              <w:marRight w:val="0"/>
              <w:marTop w:val="0"/>
              <w:marBottom w:val="0"/>
              <w:divBdr>
                <w:top w:val="none" w:sz="0" w:space="0" w:color="auto"/>
                <w:left w:val="none" w:sz="0" w:space="0" w:color="auto"/>
                <w:bottom w:val="none" w:sz="0" w:space="0" w:color="auto"/>
                <w:right w:val="none" w:sz="0" w:space="0" w:color="auto"/>
              </w:divBdr>
            </w:div>
            <w:div w:id="1308700667">
              <w:marLeft w:val="1155"/>
              <w:marRight w:val="0"/>
              <w:marTop w:val="0"/>
              <w:marBottom w:val="0"/>
              <w:divBdr>
                <w:top w:val="none" w:sz="0" w:space="0" w:color="auto"/>
                <w:left w:val="none" w:sz="0" w:space="0" w:color="auto"/>
                <w:bottom w:val="none" w:sz="0" w:space="0" w:color="auto"/>
                <w:right w:val="none" w:sz="0" w:space="0" w:color="auto"/>
              </w:divBdr>
            </w:div>
            <w:div w:id="1294755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009">
      <w:bodyDiv w:val="1"/>
      <w:marLeft w:val="0"/>
      <w:marRight w:val="0"/>
      <w:marTop w:val="0"/>
      <w:marBottom w:val="0"/>
      <w:divBdr>
        <w:top w:val="none" w:sz="0" w:space="0" w:color="auto"/>
        <w:left w:val="none" w:sz="0" w:space="0" w:color="auto"/>
        <w:bottom w:val="none" w:sz="0" w:space="0" w:color="auto"/>
        <w:right w:val="none" w:sz="0" w:space="0" w:color="auto"/>
      </w:divBdr>
      <w:divsChild>
        <w:div w:id="1754860860">
          <w:marLeft w:val="0"/>
          <w:marRight w:val="0"/>
          <w:marTop w:val="0"/>
          <w:marBottom w:val="0"/>
          <w:divBdr>
            <w:top w:val="none" w:sz="0" w:space="0" w:color="auto"/>
            <w:left w:val="none" w:sz="0" w:space="0" w:color="auto"/>
            <w:bottom w:val="none" w:sz="0" w:space="0" w:color="auto"/>
            <w:right w:val="none" w:sz="0" w:space="0" w:color="auto"/>
          </w:divBdr>
        </w:div>
        <w:div w:id="1196968408">
          <w:marLeft w:val="0"/>
          <w:marRight w:val="0"/>
          <w:marTop w:val="150"/>
          <w:marBottom w:val="0"/>
          <w:divBdr>
            <w:top w:val="none" w:sz="0" w:space="0" w:color="auto"/>
            <w:left w:val="none" w:sz="0" w:space="0" w:color="auto"/>
            <w:bottom w:val="none" w:sz="0" w:space="0" w:color="auto"/>
            <w:right w:val="none" w:sz="0" w:space="0" w:color="auto"/>
          </w:divBdr>
          <w:divsChild>
            <w:div w:id="2061977321">
              <w:marLeft w:val="1155"/>
              <w:marRight w:val="0"/>
              <w:marTop w:val="0"/>
              <w:marBottom w:val="0"/>
              <w:divBdr>
                <w:top w:val="none" w:sz="0" w:space="0" w:color="auto"/>
                <w:left w:val="none" w:sz="0" w:space="0" w:color="auto"/>
                <w:bottom w:val="none" w:sz="0" w:space="0" w:color="auto"/>
                <w:right w:val="none" w:sz="0" w:space="0" w:color="auto"/>
              </w:divBdr>
            </w:div>
            <w:div w:id="1997369905">
              <w:marLeft w:val="1155"/>
              <w:marRight w:val="0"/>
              <w:marTop w:val="0"/>
              <w:marBottom w:val="0"/>
              <w:divBdr>
                <w:top w:val="none" w:sz="0" w:space="0" w:color="auto"/>
                <w:left w:val="none" w:sz="0" w:space="0" w:color="auto"/>
                <w:bottom w:val="none" w:sz="0" w:space="0" w:color="auto"/>
                <w:right w:val="none" w:sz="0" w:space="0" w:color="auto"/>
              </w:divBdr>
            </w:div>
            <w:div w:id="211721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12758">
      <w:bodyDiv w:val="1"/>
      <w:marLeft w:val="0"/>
      <w:marRight w:val="0"/>
      <w:marTop w:val="0"/>
      <w:marBottom w:val="0"/>
      <w:divBdr>
        <w:top w:val="none" w:sz="0" w:space="0" w:color="auto"/>
        <w:left w:val="none" w:sz="0" w:space="0" w:color="auto"/>
        <w:bottom w:val="none" w:sz="0" w:space="0" w:color="auto"/>
        <w:right w:val="none" w:sz="0" w:space="0" w:color="auto"/>
      </w:divBdr>
      <w:divsChild>
        <w:div w:id="1403261480">
          <w:marLeft w:val="0"/>
          <w:marRight w:val="0"/>
          <w:marTop w:val="0"/>
          <w:marBottom w:val="0"/>
          <w:divBdr>
            <w:top w:val="none" w:sz="0" w:space="0" w:color="auto"/>
            <w:left w:val="none" w:sz="0" w:space="0" w:color="auto"/>
            <w:bottom w:val="none" w:sz="0" w:space="0" w:color="auto"/>
            <w:right w:val="none" w:sz="0" w:space="0" w:color="auto"/>
          </w:divBdr>
        </w:div>
        <w:div w:id="860121696">
          <w:marLeft w:val="0"/>
          <w:marRight w:val="0"/>
          <w:marTop w:val="150"/>
          <w:marBottom w:val="0"/>
          <w:divBdr>
            <w:top w:val="none" w:sz="0" w:space="0" w:color="auto"/>
            <w:left w:val="none" w:sz="0" w:space="0" w:color="auto"/>
            <w:bottom w:val="none" w:sz="0" w:space="0" w:color="auto"/>
            <w:right w:val="none" w:sz="0" w:space="0" w:color="auto"/>
          </w:divBdr>
          <w:divsChild>
            <w:div w:id="1153526150">
              <w:marLeft w:val="1155"/>
              <w:marRight w:val="0"/>
              <w:marTop w:val="0"/>
              <w:marBottom w:val="0"/>
              <w:divBdr>
                <w:top w:val="none" w:sz="0" w:space="0" w:color="auto"/>
                <w:left w:val="none" w:sz="0" w:space="0" w:color="auto"/>
                <w:bottom w:val="none" w:sz="0" w:space="0" w:color="auto"/>
                <w:right w:val="none" w:sz="0" w:space="0" w:color="auto"/>
              </w:divBdr>
            </w:div>
            <w:div w:id="1869758173">
              <w:marLeft w:val="1155"/>
              <w:marRight w:val="0"/>
              <w:marTop w:val="0"/>
              <w:marBottom w:val="0"/>
              <w:divBdr>
                <w:top w:val="none" w:sz="0" w:space="0" w:color="auto"/>
                <w:left w:val="none" w:sz="0" w:space="0" w:color="auto"/>
                <w:bottom w:val="none" w:sz="0" w:space="0" w:color="auto"/>
                <w:right w:val="none" w:sz="0" w:space="0" w:color="auto"/>
              </w:divBdr>
            </w:div>
            <w:div w:id="891112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566670">
      <w:bodyDiv w:val="1"/>
      <w:marLeft w:val="0"/>
      <w:marRight w:val="0"/>
      <w:marTop w:val="0"/>
      <w:marBottom w:val="0"/>
      <w:divBdr>
        <w:top w:val="none" w:sz="0" w:space="0" w:color="auto"/>
        <w:left w:val="none" w:sz="0" w:space="0" w:color="auto"/>
        <w:bottom w:val="none" w:sz="0" w:space="0" w:color="auto"/>
        <w:right w:val="none" w:sz="0" w:space="0" w:color="auto"/>
      </w:divBdr>
      <w:divsChild>
        <w:div w:id="984818045">
          <w:marLeft w:val="0"/>
          <w:marRight w:val="0"/>
          <w:marTop w:val="0"/>
          <w:marBottom w:val="0"/>
          <w:divBdr>
            <w:top w:val="none" w:sz="0" w:space="0" w:color="auto"/>
            <w:left w:val="none" w:sz="0" w:space="0" w:color="auto"/>
            <w:bottom w:val="none" w:sz="0" w:space="0" w:color="auto"/>
            <w:right w:val="none" w:sz="0" w:space="0" w:color="auto"/>
          </w:divBdr>
        </w:div>
        <w:div w:id="878779554">
          <w:marLeft w:val="0"/>
          <w:marRight w:val="0"/>
          <w:marTop w:val="150"/>
          <w:marBottom w:val="0"/>
          <w:divBdr>
            <w:top w:val="none" w:sz="0" w:space="0" w:color="auto"/>
            <w:left w:val="none" w:sz="0" w:space="0" w:color="auto"/>
            <w:bottom w:val="none" w:sz="0" w:space="0" w:color="auto"/>
            <w:right w:val="none" w:sz="0" w:space="0" w:color="auto"/>
          </w:divBdr>
          <w:divsChild>
            <w:div w:id="105933819">
              <w:marLeft w:val="1155"/>
              <w:marRight w:val="0"/>
              <w:marTop w:val="0"/>
              <w:marBottom w:val="0"/>
              <w:divBdr>
                <w:top w:val="none" w:sz="0" w:space="0" w:color="auto"/>
                <w:left w:val="none" w:sz="0" w:space="0" w:color="auto"/>
                <w:bottom w:val="none" w:sz="0" w:space="0" w:color="auto"/>
                <w:right w:val="none" w:sz="0" w:space="0" w:color="auto"/>
              </w:divBdr>
            </w:div>
            <w:div w:id="603542045">
              <w:marLeft w:val="1155"/>
              <w:marRight w:val="0"/>
              <w:marTop w:val="0"/>
              <w:marBottom w:val="0"/>
              <w:divBdr>
                <w:top w:val="none" w:sz="0" w:space="0" w:color="auto"/>
                <w:left w:val="none" w:sz="0" w:space="0" w:color="auto"/>
                <w:bottom w:val="none" w:sz="0" w:space="0" w:color="auto"/>
                <w:right w:val="none" w:sz="0" w:space="0" w:color="auto"/>
              </w:divBdr>
            </w:div>
            <w:div w:id="143597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59397">
      <w:bodyDiv w:val="1"/>
      <w:marLeft w:val="0"/>
      <w:marRight w:val="0"/>
      <w:marTop w:val="0"/>
      <w:marBottom w:val="0"/>
      <w:divBdr>
        <w:top w:val="none" w:sz="0" w:space="0" w:color="auto"/>
        <w:left w:val="none" w:sz="0" w:space="0" w:color="auto"/>
        <w:bottom w:val="none" w:sz="0" w:space="0" w:color="auto"/>
        <w:right w:val="none" w:sz="0" w:space="0" w:color="auto"/>
      </w:divBdr>
      <w:divsChild>
        <w:div w:id="1225920017">
          <w:marLeft w:val="0"/>
          <w:marRight w:val="0"/>
          <w:marTop w:val="0"/>
          <w:marBottom w:val="0"/>
          <w:divBdr>
            <w:top w:val="none" w:sz="0" w:space="0" w:color="auto"/>
            <w:left w:val="none" w:sz="0" w:space="0" w:color="auto"/>
            <w:bottom w:val="none" w:sz="0" w:space="0" w:color="auto"/>
            <w:right w:val="none" w:sz="0" w:space="0" w:color="auto"/>
          </w:divBdr>
        </w:div>
        <w:div w:id="1821967931">
          <w:marLeft w:val="0"/>
          <w:marRight w:val="0"/>
          <w:marTop w:val="150"/>
          <w:marBottom w:val="0"/>
          <w:divBdr>
            <w:top w:val="none" w:sz="0" w:space="0" w:color="auto"/>
            <w:left w:val="none" w:sz="0" w:space="0" w:color="auto"/>
            <w:bottom w:val="none" w:sz="0" w:space="0" w:color="auto"/>
            <w:right w:val="none" w:sz="0" w:space="0" w:color="auto"/>
          </w:divBdr>
          <w:divsChild>
            <w:div w:id="1201742883">
              <w:marLeft w:val="1155"/>
              <w:marRight w:val="0"/>
              <w:marTop w:val="0"/>
              <w:marBottom w:val="0"/>
              <w:divBdr>
                <w:top w:val="none" w:sz="0" w:space="0" w:color="auto"/>
                <w:left w:val="none" w:sz="0" w:space="0" w:color="auto"/>
                <w:bottom w:val="none" w:sz="0" w:space="0" w:color="auto"/>
                <w:right w:val="none" w:sz="0" w:space="0" w:color="auto"/>
              </w:divBdr>
            </w:div>
            <w:div w:id="1726562202">
              <w:marLeft w:val="1155"/>
              <w:marRight w:val="0"/>
              <w:marTop w:val="0"/>
              <w:marBottom w:val="0"/>
              <w:divBdr>
                <w:top w:val="none" w:sz="0" w:space="0" w:color="auto"/>
                <w:left w:val="none" w:sz="0" w:space="0" w:color="auto"/>
                <w:bottom w:val="none" w:sz="0" w:space="0" w:color="auto"/>
                <w:right w:val="none" w:sz="0" w:space="0" w:color="auto"/>
              </w:divBdr>
            </w:div>
            <w:div w:id="307899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24815">
      <w:bodyDiv w:val="1"/>
      <w:marLeft w:val="0"/>
      <w:marRight w:val="0"/>
      <w:marTop w:val="0"/>
      <w:marBottom w:val="0"/>
      <w:divBdr>
        <w:top w:val="none" w:sz="0" w:space="0" w:color="auto"/>
        <w:left w:val="none" w:sz="0" w:space="0" w:color="auto"/>
        <w:bottom w:val="none" w:sz="0" w:space="0" w:color="auto"/>
        <w:right w:val="none" w:sz="0" w:space="0" w:color="auto"/>
      </w:divBdr>
      <w:divsChild>
        <w:div w:id="751781590">
          <w:marLeft w:val="0"/>
          <w:marRight w:val="0"/>
          <w:marTop w:val="0"/>
          <w:marBottom w:val="0"/>
          <w:divBdr>
            <w:top w:val="none" w:sz="0" w:space="0" w:color="auto"/>
            <w:left w:val="none" w:sz="0" w:space="0" w:color="auto"/>
            <w:bottom w:val="none" w:sz="0" w:space="0" w:color="auto"/>
            <w:right w:val="none" w:sz="0" w:space="0" w:color="auto"/>
          </w:divBdr>
        </w:div>
        <w:div w:id="657225817">
          <w:marLeft w:val="0"/>
          <w:marRight w:val="0"/>
          <w:marTop w:val="150"/>
          <w:marBottom w:val="0"/>
          <w:divBdr>
            <w:top w:val="none" w:sz="0" w:space="0" w:color="auto"/>
            <w:left w:val="none" w:sz="0" w:space="0" w:color="auto"/>
            <w:bottom w:val="none" w:sz="0" w:space="0" w:color="auto"/>
            <w:right w:val="none" w:sz="0" w:space="0" w:color="auto"/>
          </w:divBdr>
          <w:divsChild>
            <w:div w:id="2092695579">
              <w:marLeft w:val="1155"/>
              <w:marRight w:val="0"/>
              <w:marTop w:val="0"/>
              <w:marBottom w:val="0"/>
              <w:divBdr>
                <w:top w:val="none" w:sz="0" w:space="0" w:color="auto"/>
                <w:left w:val="none" w:sz="0" w:space="0" w:color="auto"/>
                <w:bottom w:val="none" w:sz="0" w:space="0" w:color="auto"/>
                <w:right w:val="none" w:sz="0" w:space="0" w:color="auto"/>
              </w:divBdr>
            </w:div>
            <w:div w:id="111634185">
              <w:marLeft w:val="1155"/>
              <w:marRight w:val="0"/>
              <w:marTop w:val="0"/>
              <w:marBottom w:val="0"/>
              <w:divBdr>
                <w:top w:val="none" w:sz="0" w:space="0" w:color="auto"/>
                <w:left w:val="none" w:sz="0" w:space="0" w:color="auto"/>
                <w:bottom w:val="none" w:sz="0" w:space="0" w:color="auto"/>
                <w:right w:val="none" w:sz="0" w:space="0" w:color="auto"/>
              </w:divBdr>
            </w:div>
            <w:div w:id="1531725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1337">
      <w:bodyDiv w:val="1"/>
      <w:marLeft w:val="0"/>
      <w:marRight w:val="0"/>
      <w:marTop w:val="0"/>
      <w:marBottom w:val="0"/>
      <w:divBdr>
        <w:top w:val="none" w:sz="0" w:space="0" w:color="auto"/>
        <w:left w:val="none" w:sz="0" w:space="0" w:color="auto"/>
        <w:bottom w:val="none" w:sz="0" w:space="0" w:color="auto"/>
        <w:right w:val="none" w:sz="0" w:space="0" w:color="auto"/>
      </w:divBdr>
      <w:divsChild>
        <w:div w:id="1772167196">
          <w:marLeft w:val="0"/>
          <w:marRight w:val="0"/>
          <w:marTop w:val="0"/>
          <w:marBottom w:val="0"/>
          <w:divBdr>
            <w:top w:val="none" w:sz="0" w:space="0" w:color="auto"/>
            <w:left w:val="none" w:sz="0" w:space="0" w:color="auto"/>
            <w:bottom w:val="none" w:sz="0" w:space="0" w:color="auto"/>
            <w:right w:val="none" w:sz="0" w:space="0" w:color="auto"/>
          </w:divBdr>
        </w:div>
        <w:div w:id="3165713">
          <w:marLeft w:val="0"/>
          <w:marRight w:val="0"/>
          <w:marTop w:val="150"/>
          <w:marBottom w:val="0"/>
          <w:divBdr>
            <w:top w:val="none" w:sz="0" w:space="0" w:color="auto"/>
            <w:left w:val="none" w:sz="0" w:space="0" w:color="auto"/>
            <w:bottom w:val="none" w:sz="0" w:space="0" w:color="auto"/>
            <w:right w:val="none" w:sz="0" w:space="0" w:color="auto"/>
          </w:divBdr>
          <w:divsChild>
            <w:div w:id="471100755">
              <w:marLeft w:val="1155"/>
              <w:marRight w:val="0"/>
              <w:marTop w:val="0"/>
              <w:marBottom w:val="0"/>
              <w:divBdr>
                <w:top w:val="none" w:sz="0" w:space="0" w:color="auto"/>
                <w:left w:val="none" w:sz="0" w:space="0" w:color="auto"/>
                <w:bottom w:val="none" w:sz="0" w:space="0" w:color="auto"/>
                <w:right w:val="none" w:sz="0" w:space="0" w:color="auto"/>
              </w:divBdr>
            </w:div>
            <w:div w:id="1037895064">
              <w:marLeft w:val="1155"/>
              <w:marRight w:val="0"/>
              <w:marTop w:val="0"/>
              <w:marBottom w:val="0"/>
              <w:divBdr>
                <w:top w:val="none" w:sz="0" w:space="0" w:color="auto"/>
                <w:left w:val="none" w:sz="0" w:space="0" w:color="auto"/>
                <w:bottom w:val="none" w:sz="0" w:space="0" w:color="auto"/>
                <w:right w:val="none" w:sz="0" w:space="0" w:color="auto"/>
              </w:divBdr>
            </w:div>
            <w:div w:id="756099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347439">
      <w:bodyDiv w:val="1"/>
      <w:marLeft w:val="0"/>
      <w:marRight w:val="0"/>
      <w:marTop w:val="0"/>
      <w:marBottom w:val="0"/>
      <w:divBdr>
        <w:top w:val="none" w:sz="0" w:space="0" w:color="auto"/>
        <w:left w:val="none" w:sz="0" w:space="0" w:color="auto"/>
        <w:bottom w:val="none" w:sz="0" w:space="0" w:color="auto"/>
        <w:right w:val="none" w:sz="0" w:space="0" w:color="auto"/>
      </w:divBdr>
      <w:divsChild>
        <w:div w:id="1119568233">
          <w:marLeft w:val="0"/>
          <w:marRight w:val="0"/>
          <w:marTop w:val="0"/>
          <w:marBottom w:val="0"/>
          <w:divBdr>
            <w:top w:val="none" w:sz="0" w:space="0" w:color="auto"/>
            <w:left w:val="none" w:sz="0" w:space="0" w:color="auto"/>
            <w:bottom w:val="none" w:sz="0" w:space="0" w:color="auto"/>
            <w:right w:val="none" w:sz="0" w:space="0" w:color="auto"/>
          </w:divBdr>
        </w:div>
        <w:div w:id="1573810387">
          <w:marLeft w:val="0"/>
          <w:marRight w:val="0"/>
          <w:marTop w:val="150"/>
          <w:marBottom w:val="0"/>
          <w:divBdr>
            <w:top w:val="none" w:sz="0" w:space="0" w:color="auto"/>
            <w:left w:val="none" w:sz="0" w:space="0" w:color="auto"/>
            <w:bottom w:val="none" w:sz="0" w:space="0" w:color="auto"/>
            <w:right w:val="none" w:sz="0" w:space="0" w:color="auto"/>
          </w:divBdr>
          <w:divsChild>
            <w:div w:id="1384868557">
              <w:marLeft w:val="1155"/>
              <w:marRight w:val="0"/>
              <w:marTop w:val="0"/>
              <w:marBottom w:val="0"/>
              <w:divBdr>
                <w:top w:val="none" w:sz="0" w:space="0" w:color="auto"/>
                <w:left w:val="none" w:sz="0" w:space="0" w:color="auto"/>
                <w:bottom w:val="none" w:sz="0" w:space="0" w:color="auto"/>
                <w:right w:val="none" w:sz="0" w:space="0" w:color="auto"/>
              </w:divBdr>
            </w:div>
            <w:div w:id="155873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04122">
      <w:bodyDiv w:val="1"/>
      <w:marLeft w:val="0"/>
      <w:marRight w:val="0"/>
      <w:marTop w:val="0"/>
      <w:marBottom w:val="0"/>
      <w:divBdr>
        <w:top w:val="none" w:sz="0" w:space="0" w:color="auto"/>
        <w:left w:val="none" w:sz="0" w:space="0" w:color="auto"/>
        <w:bottom w:val="none" w:sz="0" w:space="0" w:color="auto"/>
        <w:right w:val="none" w:sz="0" w:space="0" w:color="auto"/>
      </w:divBdr>
      <w:divsChild>
        <w:div w:id="2069717685">
          <w:marLeft w:val="0"/>
          <w:marRight w:val="0"/>
          <w:marTop w:val="0"/>
          <w:marBottom w:val="0"/>
          <w:divBdr>
            <w:top w:val="none" w:sz="0" w:space="0" w:color="auto"/>
            <w:left w:val="none" w:sz="0" w:space="0" w:color="auto"/>
            <w:bottom w:val="none" w:sz="0" w:space="0" w:color="auto"/>
            <w:right w:val="none" w:sz="0" w:space="0" w:color="auto"/>
          </w:divBdr>
        </w:div>
        <w:div w:id="1108546965">
          <w:marLeft w:val="0"/>
          <w:marRight w:val="0"/>
          <w:marTop w:val="150"/>
          <w:marBottom w:val="0"/>
          <w:divBdr>
            <w:top w:val="none" w:sz="0" w:space="0" w:color="auto"/>
            <w:left w:val="none" w:sz="0" w:space="0" w:color="auto"/>
            <w:bottom w:val="none" w:sz="0" w:space="0" w:color="auto"/>
            <w:right w:val="none" w:sz="0" w:space="0" w:color="auto"/>
          </w:divBdr>
          <w:divsChild>
            <w:div w:id="1175464107">
              <w:marLeft w:val="1155"/>
              <w:marRight w:val="0"/>
              <w:marTop w:val="0"/>
              <w:marBottom w:val="0"/>
              <w:divBdr>
                <w:top w:val="none" w:sz="0" w:space="0" w:color="auto"/>
                <w:left w:val="none" w:sz="0" w:space="0" w:color="auto"/>
                <w:bottom w:val="none" w:sz="0" w:space="0" w:color="auto"/>
                <w:right w:val="none" w:sz="0" w:space="0" w:color="auto"/>
              </w:divBdr>
            </w:div>
            <w:div w:id="1231964994">
              <w:marLeft w:val="1155"/>
              <w:marRight w:val="0"/>
              <w:marTop w:val="0"/>
              <w:marBottom w:val="0"/>
              <w:divBdr>
                <w:top w:val="none" w:sz="0" w:space="0" w:color="auto"/>
                <w:left w:val="none" w:sz="0" w:space="0" w:color="auto"/>
                <w:bottom w:val="none" w:sz="0" w:space="0" w:color="auto"/>
                <w:right w:val="none" w:sz="0" w:space="0" w:color="auto"/>
              </w:divBdr>
            </w:div>
            <w:div w:id="1405951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2377">
      <w:bodyDiv w:val="1"/>
      <w:marLeft w:val="0"/>
      <w:marRight w:val="0"/>
      <w:marTop w:val="0"/>
      <w:marBottom w:val="0"/>
      <w:divBdr>
        <w:top w:val="none" w:sz="0" w:space="0" w:color="auto"/>
        <w:left w:val="none" w:sz="0" w:space="0" w:color="auto"/>
        <w:bottom w:val="none" w:sz="0" w:space="0" w:color="auto"/>
        <w:right w:val="none" w:sz="0" w:space="0" w:color="auto"/>
      </w:divBdr>
      <w:divsChild>
        <w:div w:id="1550533815">
          <w:marLeft w:val="0"/>
          <w:marRight w:val="0"/>
          <w:marTop w:val="0"/>
          <w:marBottom w:val="0"/>
          <w:divBdr>
            <w:top w:val="none" w:sz="0" w:space="0" w:color="auto"/>
            <w:left w:val="none" w:sz="0" w:space="0" w:color="auto"/>
            <w:bottom w:val="none" w:sz="0" w:space="0" w:color="auto"/>
            <w:right w:val="none" w:sz="0" w:space="0" w:color="auto"/>
          </w:divBdr>
        </w:div>
        <w:div w:id="1341857224">
          <w:marLeft w:val="0"/>
          <w:marRight w:val="0"/>
          <w:marTop w:val="150"/>
          <w:marBottom w:val="0"/>
          <w:divBdr>
            <w:top w:val="none" w:sz="0" w:space="0" w:color="auto"/>
            <w:left w:val="none" w:sz="0" w:space="0" w:color="auto"/>
            <w:bottom w:val="none" w:sz="0" w:space="0" w:color="auto"/>
            <w:right w:val="none" w:sz="0" w:space="0" w:color="auto"/>
          </w:divBdr>
          <w:divsChild>
            <w:div w:id="1884635854">
              <w:marLeft w:val="1155"/>
              <w:marRight w:val="0"/>
              <w:marTop w:val="0"/>
              <w:marBottom w:val="0"/>
              <w:divBdr>
                <w:top w:val="none" w:sz="0" w:space="0" w:color="auto"/>
                <w:left w:val="none" w:sz="0" w:space="0" w:color="auto"/>
                <w:bottom w:val="none" w:sz="0" w:space="0" w:color="auto"/>
                <w:right w:val="none" w:sz="0" w:space="0" w:color="auto"/>
              </w:divBdr>
            </w:div>
            <w:div w:id="117066621">
              <w:marLeft w:val="1155"/>
              <w:marRight w:val="0"/>
              <w:marTop w:val="0"/>
              <w:marBottom w:val="0"/>
              <w:divBdr>
                <w:top w:val="none" w:sz="0" w:space="0" w:color="auto"/>
                <w:left w:val="none" w:sz="0" w:space="0" w:color="auto"/>
                <w:bottom w:val="none" w:sz="0" w:space="0" w:color="auto"/>
                <w:right w:val="none" w:sz="0" w:space="0" w:color="auto"/>
              </w:divBdr>
            </w:div>
            <w:div w:id="618145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15283">
      <w:bodyDiv w:val="1"/>
      <w:marLeft w:val="0"/>
      <w:marRight w:val="0"/>
      <w:marTop w:val="0"/>
      <w:marBottom w:val="0"/>
      <w:divBdr>
        <w:top w:val="none" w:sz="0" w:space="0" w:color="auto"/>
        <w:left w:val="none" w:sz="0" w:space="0" w:color="auto"/>
        <w:bottom w:val="none" w:sz="0" w:space="0" w:color="auto"/>
        <w:right w:val="none" w:sz="0" w:space="0" w:color="auto"/>
      </w:divBdr>
      <w:divsChild>
        <w:div w:id="1604726483">
          <w:marLeft w:val="0"/>
          <w:marRight w:val="0"/>
          <w:marTop w:val="0"/>
          <w:marBottom w:val="0"/>
          <w:divBdr>
            <w:top w:val="none" w:sz="0" w:space="0" w:color="auto"/>
            <w:left w:val="none" w:sz="0" w:space="0" w:color="auto"/>
            <w:bottom w:val="none" w:sz="0" w:space="0" w:color="auto"/>
            <w:right w:val="none" w:sz="0" w:space="0" w:color="auto"/>
          </w:divBdr>
        </w:div>
        <w:div w:id="995646090">
          <w:marLeft w:val="0"/>
          <w:marRight w:val="0"/>
          <w:marTop w:val="150"/>
          <w:marBottom w:val="0"/>
          <w:divBdr>
            <w:top w:val="none" w:sz="0" w:space="0" w:color="auto"/>
            <w:left w:val="none" w:sz="0" w:space="0" w:color="auto"/>
            <w:bottom w:val="none" w:sz="0" w:space="0" w:color="auto"/>
            <w:right w:val="none" w:sz="0" w:space="0" w:color="auto"/>
          </w:divBdr>
          <w:divsChild>
            <w:div w:id="684408529">
              <w:marLeft w:val="1155"/>
              <w:marRight w:val="0"/>
              <w:marTop w:val="0"/>
              <w:marBottom w:val="0"/>
              <w:divBdr>
                <w:top w:val="none" w:sz="0" w:space="0" w:color="auto"/>
                <w:left w:val="none" w:sz="0" w:space="0" w:color="auto"/>
                <w:bottom w:val="none" w:sz="0" w:space="0" w:color="auto"/>
                <w:right w:val="none" w:sz="0" w:space="0" w:color="auto"/>
              </w:divBdr>
            </w:div>
            <w:div w:id="1614020937">
              <w:marLeft w:val="1155"/>
              <w:marRight w:val="0"/>
              <w:marTop w:val="0"/>
              <w:marBottom w:val="0"/>
              <w:divBdr>
                <w:top w:val="none" w:sz="0" w:space="0" w:color="auto"/>
                <w:left w:val="none" w:sz="0" w:space="0" w:color="auto"/>
                <w:bottom w:val="none" w:sz="0" w:space="0" w:color="auto"/>
                <w:right w:val="none" w:sz="0" w:space="0" w:color="auto"/>
              </w:divBdr>
            </w:div>
            <w:div w:id="140136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11249">
      <w:bodyDiv w:val="1"/>
      <w:marLeft w:val="0"/>
      <w:marRight w:val="0"/>
      <w:marTop w:val="0"/>
      <w:marBottom w:val="0"/>
      <w:divBdr>
        <w:top w:val="none" w:sz="0" w:space="0" w:color="auto"/>
        <w:left w:val="none" w:sz="0" w:space="0" w:color="auto"/>
        <w:bottom w:val="none" w:sz="0" w:space="0" w:color="auto"/>
        <w:right w:val="none" w:sz="0" w:space="0" w:color="auto"/>
      </w:divBdr>
      <w:divsChild>
        <w:div w:id="802774893">
          <w:marLeft w:val="0"/>
          <w:marRight w:val="0"/>
          <w:marTop w:val="0"/>
          <w:marBottom w:val="0"/>
          <w:divBdr>
            <w:top w:val="none" w:sz="0" w:space="0" w:color="auto"/>
            <w:left w:val="none" w:sz="0" w:space="0" w:color="auto"/>
            <w:bottom w:val="none" w:sz="0" w:space="0" w:color="auto"/>
            <w:right w:val="none" w:sz="0" w:space="0" w:color="auto"/>
          </w:divBdr>
        </w:div>
        <w:div w:id="1073548259">
          <w:marLeft w:val="0"/>
          <w:marRight w:val="0"/>
          <w:marTop w:val="150"/>
          <w:marBottom w:val="0"/>
          <w:divBdr>
            <w:top w:val="none" w:sz="0" w:space="0" w:color="auto"/>
            <w:left w:val="none" w:sz="0" w:space="0" w:color="auto"/>
            <w:bottom w:val="none" w:sz="0" w:space="0" w:color="auto"/>
            <w:right w:val="none" w:sz="0" w:space="0" w:color="auto"/>
          </w:divBdr>
          <w:divsChild>
            <w:div w:id="1825200483">
              <w:marLeft w:val="1155"/>
              <w:marRight w:val="0"/>
              <w:marTop w:val="0"/>
              <w:marBottom w:val="0"/>
              <w:divBdr>
                <w:top w:val="none" w:sz="0" w:space="0" w:color="auto"/>
                <w:left w:val="none" w:sz="0" w:space="0" w:color="auto"/>
                <w:bottom w:val="none" w:sz="0" w:space="0" w:color="auto"/>
                <w:right w:val="none" w:sz="0" w:space="0" w:color="auto"/>
              </w:divBdr>
            </w:div>
            <w:div w:id="1429079839">
              <w:marLeft w:val="1155"/>
              <w:marRight w:val="0"/>
              <w:marTop w:val="0"/>
              <w:marBottom w:val="0"/>
              <w:divBdr>
                <w:top w:val="none" w:sz="0" w:space="0" w:color="auto"/>
                <w:left w:val="none" w:sz="0" w:space="0" w:color="auto"/>
                <w:bottom w:val="none" w:sz="0" w:space="0" w:color="auto"/>
                <w:right w:val="none" w:sz="0" w:space="0" w:color="auto"/>
              </w:divBdr>
            </w:div>
            <w:div w:id="98889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577635">
      <w:bodyDiv w:val="1"/>
      <w:marLeft w:val="0"/>
      <w:marRight w:val="0"/>
      <w:marTop w:val="0"/>
      <w:marBottom w:val="0"/>
      <w:divBdr>
        <w:top w:val="none" w:sz="0" w:space="0" w:color="auto"/>
        <w:left w:val="none" w:sz="0" w:space="0" w:color="auto"/>
        <w:bottom w:val="none" w:sz="0" w:space="0" w:color="auto"/>
        <w:right w:val="none" w:sz="0" w:space="0" w:color="auto"/>
      </w:divBdr>
      <w:divsChild>
        <w:div w:id="345450911">
          <w:marLeft w:val="0"/>
          <w:marRight w:val="0"/>
          <w:marTop w:val="0"/>
          <w:marBottom w:val="0"/>
          <w:divBdr>
            <w:top w:val="none" w:sz="0" w:space="0" w:color="auto"/>
            <w:left w:val="none" w:sz="0" w:space="0" w:color="auto"/>
            <w:bottom w:val="none" w:sz="0" w:space="0" w:color="auto"/>
            <w:right w:val="none" w:sz="0" w:space="0" w:color="auto"/>
          </w:divBdr>
        </w:div>
        <w:div w:id="1757747766">
          <w:marLeft w:val="0"/>
          <w:marRight w:val="0"/>
          <w:marTop w:val="150"/>
          <w:marBottom w:val="0"/>
          <w:divBdr>
            <w:top w:val="none" w:sz="0" w:space="0" w:color="auto"/>
            <w:left w:val="none" w:sz="0" w:space="0" w:color="auto"/>
            <w:bottom w:val="none" w:sz="0" w:space="0" w:color="auto"/>
            <w:right w:val="none" w:sz="0" w:space="0" w:color="auto"/>
          </w:divBdr>
          <w:divsChild>
            <w:div w:id="1892308887">
              <w:marLeft w:val="1155"/>
              <w:marRight w:val="0"/>
              <w:marTop w:val="0"/>
              <w:marBottom w:val="0"/>
              <w:divBdr>
                <w:top w:val="none" w:sz="0" w:space="0" w:color="auto"/>
                <w:left w:val="none" w:sz="0" w:space="0" w:color="auto"/>
                <w:bottom w:val="none" w:sz="0" w:space="0" w:color="auto"/>
                <w:right w:val="none" w:sz="0" w:space="0" w:color="auto"/>
              </w:divBdr>
            </w:div>
            <w:div w:id="1821850687">
              <w:marLeft w:val="1155"/>
              <w:marRight w:val="0"/>
              <w:marTop w:val="0"/>
              <w:marBottom w:val="0"/>
              <w:divBdr>
                <w:top w:val="none" w:sz="0" w:space="0" w:color="auto"/>
                <w:left w:val="none" w:sz="0" w:space="0" w:color="auto"/>
                <w:bottom w:val="none" w:sz="0" w:space="0" w:color="auto"/>
                <w:right w:val="none" w:sz="0" w:space="0" w:color="auto"/>
              </w:divBdr>
            </w:div>
            <w:div w:id="1178153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4028">
      <w:bodyDiv w:val="1"/>
      <w:marLeft w:val="0"/>
      <w:marRight w:val="0"/>
      <w:marTop w:val="0"/>
      <w:marBottom w:val="0"/>
      <w:divBdr>
        <w:top w:val="none" w:sz="0" w:space="0" w:color="auto"/>
        <w:left w:val="none" w:sz="0" w:space="0" w:color="auto"/>
        <w:bottom w:val="none" w:sz="0" w:space="0" w:color="auto"/>
        <w:right w:val="none" w:sz="0" w:space="0" w:color="auto"/>
      </w:divBdr>
      <w:divsChild>
        <w:div w:id="1100759364">
          <w:marLeft w:val="0"/>
          <w:marRight w:val="0"/>
          <w:marTop w:val="0"/>
          <w:marBottom w:val="0"/>
          <w:divBdr>
            <w:top w:val="none" w:sz="0" w:space="0" w:color="auto"/>
            <w:left w:val="none" w:sz="0" w:space="0" w:color="auto"/>
            <w:bottom w:val="none" w:sz="0" w:space="0" w:color="auto"/>
            <w:right w:val="none" w:sz="0" w:space="0" w:color="auto"/>
          </w:divBdr>
        </w:div>
        <w:div w:id="1323583890">
          <w:marLeft w:val="0"/>
          <w:marRight w:val="0"/>
          <w:marTop w:val="150"/>
          <w:marBottom w:val="0"/>
          <w:divBdr>
            <w:top w:val="none" w:sz="0" w:space="0" w:color="auto"/>
            <w:left w:val="none" w:sz="0" w:space="0" w:color="auto"/>
            <w:bottom w:val="none" w:sz="0" w:space="0" w:color="auto"/>
            <w:right w:val="none" w:sz="0" w:space="0" w:color="auto"/>
          </w:divBdr>
          <w:divsChild>
            <w:div w:id="1552418755">
              <w:marLeft w:val="1155"/>
              <w:marRight w:val="0"/>
              <w:marTop w:val="0"/>
              <w:marBottom w:val="0"/>
              <w:divBdr>
                <w:top w:val="none" w:sz="0" w:space="0" w:color="auto"/>
                <w:left w:val="none" w:sz="0" w:space="0" w:color="auto"/>
                <w:bottom w:val="none" w:sz="0" w:space="0" w:color="auto"/>
                <w:right w:val="none" w:sz="0" w:space="0" w:color="auto"/>
              </w:divBdr>
            </w:div>
            <w:div w:id="1328704403">
              <w:marLeft w:val="1155"/>
              <w:marRight w:val="0"/>
              <w:marTop w:val="0"/>
              <w:marBottom w:val="0"/>
              <w:divBdr>
                <w:top w:val="none" w:sz="0" w:space="0" w:color="auto"/>
                <w:left w:val="none" w:sz="0" w:space="0" w:color="auto"/>
                <w:bottom w:val="none" w:sz="0" w:space="0" w:color="auto"/>
                <w:right w:val="none" w:sz="0" w:space="0" w:color="auto"/>
              </w:divBdr>
            </w:div>
            <w:div w:id="25107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8816525">
      <w:bodyDiv w:val="1"/>
      <w:marLeft w:val="0"/>
      <w:marRight w:val="0"/>
      <w:marTop w:val="0"/>
      <w:marBottom w:val="0"/>
      <w:divBdr>
        <w:top w:val="none" w:sz="0" w:space="0" w:color="auto"/>
        <w:left w:val="none" w:sz="0" w:space="0" w:color="auto"/>
        <w:bottom w:val="none" w:sz="0" w:space="0" w:color="auto"/>
        <w:right w:val="none" w:sz="0" w:space="0" w:color="auto"/>
      </w:divBdr>
      <w:divsChild>
        <w:div w:id="24333528">
          <w:marLeft w:val="0"/>
          <w:marRight w:val="0"/>
          <w:marTop w:val="0"/>
          <w:marBottom w:val="0"/>
          <w:divBdr>
            <w:top w:val="none" w:sz="0" w:space="0" w:color="auto"/>
            <w:left w:val="none" w:sz="0" w:space="0" w:color="auto"/>
            <w:bottom w:val="none" w:sz="0" w:space="0" w:color="auto"/>
            <w:right w:val="none" w:sz="0" w:space="0" w:color="auto"/>
          </w:divBdr>
        </w:div>
        <w:div w:id="1452899927">
          <w:marLeft w:val="0"/>
          <w:marRight w:val="0"/>
          <w:marTop w:val="150"/>
          <w:marBottom w:val="0"/>
          <w:divBdr>
            <w:top w:val="none" w:sz="0" w:space="0" w:color="auto"/>
            <w:left w:val="none" w:sz="0" w:space="0" w:color="auto"/>
            <w:bottom w:val="none" w:sz="0" w:space="0" w:color="auto"/>
            <w:right w:val="none" w:sz="0" w:space="0" w:color="auto"/>
          </w:divBdr>
          <w:divsChild>
            <w:div w:id="1927037361">
              <w:marLeft w:val="1155"/>
              <w:marRight w:val="0"/>
              <w:marTop w:val="0"/>
              <w:marBottom w:val="0"/>
              <w:divBdr>
                <w:top w:val="none" w:sz="0" w:space="0" w:color="auto"/>
                <w:left w:val="none" w:sz="0" w:space="0" w:color="auto"/>
                <w:bottom w:val="none" w:sz="0" w:space="0" w:color="auto"/>
                <w:right w:val="none" w:sz="0" w:space="0" w:color="auto"/>
              </w:divBdr>
            </w:div>
            <w:div w:id="1080179964">
              <w:marLeft w:val="1155"/>
              <w:marRight w:val="0"/>
              <w:marTop w:val="0"/>
              <w:marBottom w:val="0"/>
              <w:divBdr>
                <w:top w:val="none" w:sz="0" w:space="0" w:color="auto"/>
                <w:left w:val="none" w:sz="0" w:space="0" w:color="auto"/>
                <w:bottom w:val="none" w:sz="0" w:space="0" w:color="auto"/>
                <w:right w:val="none" w:sz="0" w:space="0" w:color="auto"/>
              </w:divBdr>
            </w:div>
            <w:div w:id="60577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37698">
      <w:bodyDiv w:val="1"/>
      <w:marLeft w:val="0"/>
      <w:marRight w:val="0"/>
      <w:marTop w:val="0"/>
      <w:marBottom w:val="0"/>
      <w:divBdr>
        <w:top w:val="none" w:sz="0" w:space="0" w:color="auto"/>
        <w:left w:val="none" w:sz="0" w:space="0" w:color="auto"/>
        <w:bottom w:val="none" w:sz="0" w:space="0" w:color="auto"/>
        <w:right w:val="none" w:sz="0" w:space="0" w:color="auto"/>
      </w:divBdr>
      <w:divsChild>
        <w:div w:id="1336614202">
          <w:marLeft w:val="0"/>
          <w:marRight w:val="0"/>
          <w:marTop w:val="0"/>
          <w:marBottom w:val="0"/>
          <w:divBdr>
            <w:top w:val="none" w:sz="0" w:space="0" w:color="auto"/>
            <w:left w:val="none" w:sz="0" w:space="0" w:color="auto"/>
            <w:bottom w:val="none" w:sz="0" w:space="0" w:color="auto"/>
            <w:right w:val="none" w:sz="0" w:space="0" w:color="auto"/>
          </w:divBdr>
        </w:div>
        <w:div w:id="1604999761">
          <w:marLeft w:val="0"/>
          <w:marRight w:val="0"/>
          <w:marTop w:val="150"/>
          <w:marBottom w:val="0"/>
          <w:divBdr>
            <w:top w:val="none" w:sz="0" w:space="0" w:color="auto"/>
            <w:left w:val="none" w:sz="0" w:space="0" w:color="auto"/>
            <w:bottom w:val="none" w:sz="0" w:space="0" w:color="auto"/>
            <w:right w:val="none" w:sz="0" w:space="0" w:color="auto"/>
          </w:divBdr>
          <w:divsChild>
            <w:div w:id="483160877">
              <w:marLeft w:val="1155"/>
              <w:marRight w:val="0"/>
              <w:marTop w:val="0"/>
              <w:marBottom w:val="0"/>
              <w:divBdr>
                <w:top w:val="none" w:sz="0" w:space="0" w:color="auto"/>
                <w:left w:val="none" w:sz="0" w:space="0" w:color="auto"/>
                <w:bottom w:val="none" w:sz="0" w:space="0" w:color="auto"/>
                <w:right w:val="none" w:sz="0" w:space="0" w:color="auto"/>
              </w:divBdr>
            </w:div>
            <w:div w:id="524560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396271">
      <w:bodyDiv w:val="1"/>
      <w:marLeft w:val="0"/>
      <w:marRight w:val="0"/>
      <w:marTop w:val="0"/>
      <w:marBottom w:val="0"/>
      <w:divBdr>
        <w:top w:val="none" w:sz="0" w:space="0" w:color="auto"/>
        <w:left w:val="none" w:sz="0" w:space="0" w:color="auto"/>
        <w:bottom w:val="none" w:sz="0" w:space="0" w:color="auto"/>
        <w:right w:val="none" w:sz="0" w:space="0" w:color="auto"/>
      </w:divBdr>
      <w:divsChild>
        <w:div w:id="1708069878">
          <w:marLeft w:val="0"/>
          <w:marRight w:val="0"/>
          <w:marTop w:val="0"/>
          <w:marBottom w:val="0"/>
          <w:divBdr>
            <w:top w:val="none" w:sz="0" w:space="0" w:color="auto"/>
            <w:left w:val="none" w:sz="0" w:space="0" w:color="auto"/>
            <w:bottom w:val="none" w:sz="0" w:space="0" w:color="auto"/>
            <w:right w:val="none" w:sz="0" w:space="0" w:color="auto"/>
          </w:divBdr>
        </w:div>
        <w:div w:id="1637221960">
          <w:marLeft w:val="0"/>
          <w:marRight w:val="0"/>
          <w:marTop w:val="150"/>
          <w:marBottom w:val="0"/>
          <w:divBdr>
            <w:top w:val="none" w:sz="0" w:space="0" w:color="auto"/>
            <w:left w:val="none" w:sz="0" w:space="0" w:color="auto"/>
            <w:bottom w:val="none" w:sz="0" w:space="0" w:color="auto"/>
            <w:right w:val="none" w:sz="0" w:space="0" w:color="auto"/>
          </w:divBdr>
          <w:divsChild>
            <w:div w:id="370426122">
              <w:marLeft w:val="1155"/>
              <w:marRight w:val="0"/>
              <w:marTop w:val="0"/>
              <w:marBottom w:val="0"/>
              <w:divBdr>
                <w:top w:val="none" w:sz="0" w:space="0" w:color="auto"/>
                <w:left w:val="none" w:sz="0" w:space="0" w:color="auto"/>
                <w:bottom w:val="none" w:sz="0" w:space="0" w:color="auto"/>
                <w:right w:val="none" w:sz="0" w:space="0" w:color="auto"/>
              </w:divBdr>
            </w:div>
            <w:div w:id="633174112">
              <w:marLeft w:val="1155"/>
              <w:marRight w:val="0"/>
              <w:marTop w:val="0"/>
              <w:marBottom w:val="0"/>
              <w:divBdr>
                <w:top w:val="none" w:sz="0" w:space="0" w:color="auto"/>
                <w:left w:val="none" w:sz="0" w:space="0" w:color="auto"/>
                <w:bottom w:val="none" w:sz="0" w:space="0" w:color="auto"/>
                <w:right w:val="none" w:sz="0" w:space="0" w:color="auto"/>
              </w:divBdr>
            </w:div>
            <w:div w:id="40371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0898407">
      <w:bodyDiv w:val="1"/>
      <w:marLeft w:val="0"/>
      <w:marRight w:val="0"/>
      <w:marTop w:val="0"/>
      <w:marBottom w:val="0"/>
      <w:divBdr>
        <w:top w:val="none" w:sz="0" w:space="0" w:color="auto"/>
        <w:left w:val="none" w:sz="0" w:space="0" w:color="auto"/>
        <w:bottom w:val="none" w:sz="0" w:space="0" w:color="auto"/>
        <w:right w:val="none" w:sz="0" w:space="0" w:color="auto"/>
      </w:divBdr>
      <w:divsChild>
        <w:div w:id="1481917864">
          <w:marLeft w:val="0"/>
          <w:marRight w:val="0"/>
          <w:marTop w:val="0"/>
          <w:marBottom w:val="0"/>
          <w:divBdr>
            <w:top w:val="none" w:sz="0" w:space="0" w:color="auto"/>
            <w:left w:val="none" w:sz="0" w:space="0" w:color="auto"/>
            <w:bottom w:val="none" w:sz="0" w:space="0" w:color="auto"/>
            <w:right w:val="none" w:sz="0" w:space="0" w:color="auto"/>
          </w:divBdr>
        </w:div>
        <w:div w:id="1354384042">
          <w:marLeft w:val="0"/>
          <w:marRight w:val="0"/>
          <w:marTop w:val="150"/>
          <w:marBottom w:val="0"/>
          <w:divBdr>
            <w:top w:val="none" w:sz="0" w:space="0" w:color="auto"/>
            <w:left w:val="none" w:sz="0" w:space="0" w:color="auto"/>
            <w:bottom w:val="none" w:sz="0" w:space="0" w:color="auto"/>
            <w:right w:val="none" w:sz="0" w:space="0" w:color="auto"/>
          </w:divBdr>
          <w:divsChild>
            <w:div w:id="183712637">
              <w:marLeft w:val="1155"/>
              <w:marRight w:val="0"/>
              <w:marTop w:val="0"/>
              <w:marBottom w:val="0"/>
              <w:divBdr>
                <w:top w:val="none" w:sz="0" w:space="0" w:color="auto"/>
                <w:left w:val="none" w:sz="0" w:space="0" w:color="auto"/>
                <w:bottom w:val="none" w:sz="0" w:space="0" w:color="auto"/>
                <w:right w:val="none" w:sz="0" w:space="0" w:color="auto"/>
              </w:divBdr>
            </w:div>
            <w:div w:id="1378621206">
              <w:marLeft w:val="1155"/>
              <w:marRight w:val="0"/>
              <w:marTop w:val="0"/>
              <w:marBottom w:val="0"/>
              <w:divBdr>
                <w:top w:val="none" w:sz="0" w:space="0" w:color="auto"/>
                <w:left w:val="none" w:sz="0" w:space="0" w:color="auto"/>
                <w:bottom w:val="none" w:sz="0" w:space="0" w:color="auto"/>
                <w:right w:val="none" w:sz="0" w:space="0" w:color="auto"/>
              </w:divBdr>
            </w:div>
            <w:div w:id="1221939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355759">
      <w:bodyDiv w:val="1"/>
      <w:marLeft w:val="0"/>
      <w:marRight w:val="0"/>
      <w:marTop w:val="0"/>
      <w:marBottom w:val="0"/>
      <w:divBdr>
        <w:top w:val="none" w:sz="0" w:space="0" w:color="auto"/>
        <w:left w:val="none" w:sz="0" w:space="0" w:color="auto"/>
        <w:bottom w:val="none" w:sz="0" w:space="0" w:color="auto"/>
        <w:right w:val="none" w:sz="0" w:space="0" w:color="auto"/>
      </w:divBdr>
      <w:divsChild>
        <w:div w:id="1618946954">
          <w:marLeft w:val="0"/>
          <w:marRight w:val="0"/>
          <w:marTop w:val="0"/>
          <w:marBottom w:val="0"/>
          <w:divBdr>
            <w:top w:val="none" w:sz="0" w:space="0" w:color="auto"/>
            <w:left w:val="none" w:sz="0" w:space="0" w:color="auto"/>
            <w:bottom w:val="none" w:sz="0" w:space="0" w:color="auto"/>
            <w:right w:val="none" w:sz="0" w:space="0" w:color="auto"/>
          </w:divBdr>
        </w:div>
        <w:div w:id="1130170839">
          <w:marLeft w:val="0"/>
          <w:marRight w:val="0"/>
          <w:marTop w:val="150"/>
          <w:marBottom w:val="0"/>
          <w:divBdr>
            <w:top w:val="none" w:sz="0" w:space="0" w:color="auto"/>
            <w:left w:val="none" w:sz="0" w:space="0" w:color="auto"/>
            <w:bottom w:val="none" w:sz="0" w:space="0" w:color="auto"/>
            <w:right w:val="none" w:sz="0" w:space="0" w:color="auto"/>
          </w:divBdr>
          <w:divsChild>
            <w:div w:id="1706295963">
              <w:marLeft w:val="1155"/>
              <w:marRight w:val="0"/>
              <w:marTop w:val="0"/>
              <w:marBottom w:val="0"/>
              <w:divBdr>
                <w:top w:val="none" w:sz="0" w:space="0" w:color="auto"/>
                <w:left w:val="none" w:sz="0" w:space="0" w:color="auto"/>
                <w:bottom w:val="none" w:sz="0" w:space="0" w:color="auto"/>
                <w:right w:val="none" w:sz="0" w:space="0" w:color="auto"/>
              </w:divBdr>
            </w:div>
            <w:div w:id="1887137328">
              <w:marLeft w:val="1155"/>
              <w:marRight w:val="0"/>
              <w:marTop w:val="0"/>
              <w:marBottom w:val="0"/>
              <w:divBdr>
                <w:top w:val="none" w:sz="0" w:space="0" w:color="auto"/>
                <w:left w:val="none" w:sz="0" w:space="0" w:color="auto"/>
                <w:bottom w:val="none" w:sz="0" w:space="0" w:color="auto"/>
                <w:right w:val="none" w:sz="0" w:space="0" w:color="auto"/>
              </w:divBdr>
            </w:div>
            <w:div w:id="1032417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01232">
      <w:bodyDiv w:val="1"/>
      <w:marLeft w:val="0"/>
      <w:marRight w:val="0"/>
      <w:marTop w:val="0"/>
      <w:marBottom w:val="0"/>
      <w:divBdr>
        <w:top w:val="none" w:sz="0" w:space="0" w:color="auto"/>
        <w:left w:val="none" w:sz="0" w:space="0" w:color="auto"/>
        <w:bottom w:val="none" w:sz="0" w:space="0" w:color="auto"/>
        <w:right w:val="none" w:sz="0" w:space="0" w:color="auto"/>
      </w:divBdr>
      <w:divsChild>
        <w:div w:id="1675258379">
          <w:marLeft w:val="0"/>
          <w:marRight w:val="0"/>
          <w:marTop w:val="0"/>
          <w:marBottom w:val="0"/>
          <w:divBdr>
            <w:top w:val="none" w:sz="0" w:space="0" w:color="auto"/>
            <w:left w:val="none" w:sz="0" w:space="0" w:color="auto"/>
            <w:bottom w:val="none" w:sz="0" w:space="0" w:color="auto"/>
            <w:right w:val="none" w:sz="0" w:space="0" w:color="auto"/>
          </w:divBdr>
        </w:div>
        <w:div w:id="849685467">
          <w:marLeft w:val="0"/>
          <w:marRight w:val="0"/>
          <w:marTop w:val="150"/>
          <w:marBottom w:val="0"/>
          <w:divBdr>
            <w:top w:val="none" w:sz="0" w:space="0" w:color="auto"/>
            <w:left w:val="none" w:sz="0" w:space="0" w:color="auto"/>
            <w:bottom w:val="none" w:sz="0" w:space="0" w:color="auto"/>
            <w:right w:val="none" w:sz="0" w:space="0" w:color="auto"/>
          </w:divBdr>
          <w:divsChild>
            <w:div w:id="1905138799">
              <w:marLeft w:val="1155"/>
              <w:marRight w:val="0"/>
              <w:marTop w:val="0"/>
              <w:marBottom w:val="0"/>
              <w:divBdr>
                <w:top w:val="none" w:sz="0" w:space="0" w:color="auto"/>
                <w:left w:val="none" w:sz="0" w:space="0" w:color="auto"/>
                <w:bottom w:val="none" w:sz="0" w:space="0" w:color="auto"/>
                <w:right w:val="none" w:sz="0" w:space="0" w:color="auto"/>
              </w:divBdr>
            </w:div>
            <w:div w:id="1443769990">
              <w:marLeft w:val="1155"/>
              <w:marRight w:val="0"/>
              <w:marTop w:val="0"/>
              <w:marBottom w:val="0"/>
              <w:divBdr>
                <w:top w:val="none" w:sz="0" w:space="0" w:color="auto"/>
                <w:left w:val="none" w:sz="0" w:space="0" w:color="auto"/>
                <w:bottom w:val="none" w:sz="0" w:space="0" w:color="auto"/>
                <w:right w:val="none" w:sz="0" w:space="0" w:color="auto"/>
              </w:divBdr>
            </w:div>
            <w:div w:id="1654486102">
              <w:marLeft w:val="1155"/>
              <w:marRight w:val="0"/>
              <w:marTop w:val="0"/>
              <w:marBottom w:val="0"/>
              <w:divBdr>
                <w:top w:val="none" w:sz="0" w:space="0" w:color="auto"/>
                <w:left w:val="none" w:sz="0" w:space="0" w:color="auto"/>
                <w:bottom w:val="none" w:sz="0" w:space="0" w:color="auto"/>
                <w:right w:val="none" w:sz="0" w:space="0" w:color="auto"/>
              </w:divBdr>
            </w:div>
          </w:divsChild>
        </w:div>
        <w:div w:id="406071079">
          <w:marLeft w:val="0"/>
          <w:marRight w:val="0"/>
          <w:marTop w:val="0"/>
          <w:marBottom w:val="0"/>
          <w:divBdr>
            <w:top w:val="none" w:sz="0" w:space="0" w:color="auto"/>
            <w:left w:val="none" w:sz="0" w:space="0" w:color="auto"/>
            <w:bottom w:val="none" w:sz="0" w:space="0" w:color="auto"/>
            <w:right w:val="none" w:sz="0" w:space="0" w:color="auto"/>
          </w:divBdr>
        </w:div>
      </w:divsChild>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476260">
      <w:bodyDiv w:val="1"/>
      <w:marLeft w:val="0"/>
      <w:marRight w:val="0"/>
      <w:marTop w:val="0"/>
      <w:marBottom w:val="0"/>
      <w:divBdr>
        <w:top w:val="none" w:sz="0" w:space="0" w:color="auto"/>
        <w:left w:val="none" w:sz="0" w:space="0" w:color="auto"/>
        <w:bottom w:val="none" w:sz="0" w:space="0" w:color="auto"/>
        <w:right w:val="none" w:sz="0" w:space="0" w:color="auto"/>
      </w:divBdr>
      <w:divsChild>
        <w:div w:id="1288123448">
          <w:marLeft w:val="0"/>
          <w:marRight w:val="0"/>
          <w:marTop w:val="0"/>
          <w:marBottom w:val="0"/>
          <w:divBdr>
            <w:top w:val="none" w:sz="0" w:space="0" w:color="auto"/>
            <w:left w:val="none" w:sz="0" w:space="0" w:color="auto"/>
            <w:bottom w:val="none" w:sz="0" w:space="0" w:color="auto"/>
            <w:right w:val="none" w:sz="0" w:space="0" w:color="auto"/>
          </w:divBdr>
        </w:div>
        <w:div w:id="213084121">
          <w:marLeft w:val="0"/>
          <w:marRight w:val="0"/>
          <w:marTop w:val="150"/>
          <w:marBottom w:val="0"/>
          <w:divBdr>
            <w:top w:val="none" w:sz="0" w:space="0" w:color="auto"/>
            <w:left w:val="none" w:sz="0" w:space="0" w:color="auto"/>
            <w:bottom w:val="none" w:sz="0" w:space="0" w:color="auto"/>
            <w:right w:val="none" w:sz="0" w:space="0" w:color="auto"/>
          </w:divBdr>
          <w:divsChild>
            <w:div w:id="787547633">
              <w:marLeft w:val="1155"/>
              <w:marRight w:val="0"/>
              <w:marTop w:val="0"/>
              <w:marBottom w:val="0"/>
              <w:divBdr>
                <w:top w:val="none" w:sz="0" w:space="0" w:color="auto"/>
                <w:left w:val="none" w:sz="0" w:space="0" w:color="auto"/>
                <w:bottom w:val="none" w:sz="0" w:space="0" w:color="auto"/>
                <w:right w:val="none" w:sz="0" w:space="0" w:color="auto"/>
              </w:divBdr>
            </w:div>
            <w:div w:id="101459636">
              <w:marLeft w:val="1155"/>
              <w:marRight w:val="0"/>
              <w:marTop w:val="0"/>
              <w:marBottom w:val="0"/>
              <w:divBdr>
                <w:top w:val="none" w:sz="0" w:space="0" w:color="auto"/>
                <w:left w:val="none" w:sz="0" w:space="0" w:color="auto"/>
                <w:bottom w:val="none" w:sz="0" w:space="0" w:color="auto"/>
                <w:right w:val="none" w:sz="0" w:space="0" w:color="auto"/>
              </w:divBdr>
            </w:div>
            <w:div w:id="1404109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052159">
      <w:bodyDiv w:val="1"/>
      <w:marLeft w:val="0"/>
      <w:marRight w:val="0"/>
      <w:marTop w:val="0"/>
      <w:marBottom w:val="0"/>
      <w:divBdr>
        <w:top w:val="none" w:sz="0" w:space="0" w:color="auto"/>
        <w:left w:val="none" w:sz="0" w:space="0" w:color="auto"/>
        <w:bottom w:val="none" w:sz="0" w:space="0" w:color="auto"/>
        <w:right w:val="none" w:sz="0" w:space="0" w:color="auto"/>
      </w:divBdr>
      <w:divsChild>
        <w:div w:id="1556356752">
          <w:marLeft w:val="0"/>
          <w:marRight w:val="0"/>
          <w:marTop w:val="0"/>
          <w:marBottom w:val="0"/>
          <w:divBdr>
            <w:top w:val="none" w:sz="0" w:space="0" w:color="auto"/>
            <w:left w:val="none" w:sz="0" w:space="0" w:color="auto"/>
            <w:bottom w:val="none" w:sz="0" w:space="0" w:color="auto"/>
            <w:right w:val="none" w:sz="0" w:space="0" w:color="auto"/>
          </w:divBdr>
        </w:div>
        <w:div w:id="1896892785">
          <w:marLeft w:val="0"/>
          <w:marRight w:val="0"/>
          <w:marTop w:val="150"/>
          <w:marBottom w:val="0"/>
          <w:divBdr>
            <w:top w:val="none" w:sz="0" w:space="0" w:color="auto"/>
            <w:left w:val="none" w:sz="0" w:space="0" w:color="auto"/>
            <w:bottom w:val="none" w:sz="0" w:space="0" w:color="auto"/>
            <w:right w:val="none" w:sz="0" w:space="0" w:color="auto"/>
          </w:divBdr>
          <w:divsChild>
            <w:div w:id="1392343637">
              <w:marLeft w:val="1155"/>
              <w:marRight w:val="0"/>
              <w:marTop w:val="0"/>
              <w:marBottom w:val="0"/>
              <w:divBdr>
                <w:top w:val="none" w:sz="0" w:space="0" w:color="auto"/>
                <w:left w:val="none" w:sz="0" w:space="0" w:color="auto"/>
                <w:bottom w:val="none" w:sz="0" w:space="0" w:color="auto"/>
                <w:right w:val="none" w:sz="0" w:space="0" w:color="auto"/>
              </w:divBdr>
            </w:div>
            <w:div w:id="1032725883">
              <w:marLeft w:val="1155"/>
              <w:marRight w:val="0"/>
              <w:marTop w:val="0"/>
              <w:marBottom w:val="0"/>
              <w:divBdr>
                <w:top w:val="none" w:sz="0" w:space="0" w:color="auto"/>
                <w:left w:val="none" w:sz="0" w:space="0" w:color="auto"/>
                <w:bottom w:val="none" w:sz="0" w:space="0" w:color="auto"/>
                <w:right w:val="none" w:sz="0" w:space="0" w:color="auto"/>
              </w:divBdr>
            </w:div>
            <w:div w:id="185009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5862">
      <w:bodyDiv w:val="1"/>
      <w:marLeft w:val="0"/>
      <w:marRight w:val="0"/>
      <w:marTop w:val="0"/>
      <w:marBottom w:val="0"/>
      <w:divBdr>
        <w:top w:val="none" w:sz="0" w:space="0" w:color="auto"/>
        <w:left w:val="none" w:sz="0" w:space="0" w:color="auto"/>
        <w:bottom w:val="none" w:sz="0" w:space="0" w:color="auto"/>
        <w:right w:val="none" w:sz="0" w:space="0" w:color="auto"/>
      </w:divBdr>
      <w:divsChild>
        <w:div w:id="801702254">
          <w:marLeft w:val="0"/>
          <w:marRight w:val="0"/>
          <w:marTop w:val="0"/>
          <w:marBottom w:val="0"/>
          <w:divBdr>
            <w:top w:val="none" w:sz="0" w:space="0" w:color="auto"/>
            <w:left w:val="none" w:sz="0" w:space="0" w:color="auto"/>
            <w:bottom w:val="none" w:sz="0" w:space="0" w:color="auto"/>
            <w:right w:val="none" w:sz="0" w:space="0" w:color="auto"/>
          </w:divBdr>
        </w:div>
        <w:div w:id="954673225">
          <w:marLeft w:val="0"/>
          <w:marRight w:val="0"/>
          <w:marTop w:val="150"/>
          <w:marBottom w:val="0"/>
          <w:divBdr>
            <w:top w:val="none" w:sz="0" w:space="0" w:color="auto"/>
            <w:left w:val="none" w:sz="0" w:space="0" w:color="auto"/>
            <w:bottom w:val="none" w:sz="0" w:space="0" w:color="auto"/>
            <w:right w:val="none" w:sz="0" w:space="0" w:color="auto"/>
          </w:divBdr>
          <w:divsChild>
            <w:div w:id="986937946">
              <w:marLeft w:val="1155"/>
              <w:marRight w:val="0"/>
              <w:marTop w:val="0"/>
              <w:marBottom w:val="0"/>
              <w:divBdr>
                <w:top w:val="none" w:sz="0" w:space="0" w:color="auto"/>
                <w:left w:val="none" w:sz="0" w:space="0" w:color="auto"/>
                <w:bottom w:val="none" w:sz="0" w:space="0" w:color="auto"/>
                <w:right w:val="none" w:sz="0" w:space="0" w:color="auto"/>
              </w:divBdr>
            </w:div>
            <w:div w:id="2084403466">
              <w:marLeft w:val="1155"/>
              <w:marRight w:val="0"/>
              <w:marTop w:val="0"/>
              <w:marBottom w:val="0"/>
              <w:divBdr>
                <w:top w:val="none" w:sz="0" w:space="0" w:color="auto"/>
                <w:left w:val="none" w:sz="0" w:space="0" w:color="auto"/>
                <w:bottom w:val="none" w:sz="0" w:space="0" w:color="auto"/>
                <w:right w:val="none" w:sz="0" w:space="0" w:color="auto"/>
              </w:divBdr>
            </w:div>
            <w:div w:id="62613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3094">
      <w:bodyDiv w:val="1"/>
      <w:marLeft w:val="0"/>
      <w:marRight w:val="0"/>
      <w:marTop w:val="0"/>
      <w:marBottom w:val="0"/>
      <w:divBdr>
        <w:top w:val="none" w:sz="0" w:space="0" w:color="auto"/>
        <w:left w:val="none" w:sz="0" w:space="0" w:color="auto"/>
        <w:bottom w:val="none" w:sz="0" w:space="0" w:color="auto"/>
        <w:right w:val="none" w:sz="0" w:space="0" w:color="auto"/>
      </w:divBdr>
      <w:divsChild>
        <w:div w:id="2065370139">
          <w:marLeft w:val="0"/>
          <w:marRight w:val="0"/>
          <w:marTop w:val="0"/>
          <w:marBottom w:val="0"/>
          <w:divBdr>
            <w:top w:val="none" w:sz="0" w:space="0" w:color="auto"/>
            <w:left w:val="none" w:sz="0" w:space="0" w:color="auto"/>
            <w:bottom w:val="none" w:sz="0" w:space="0" w:color="auto"/>
            <w:right w:val="none" w:sz="0" w:space="0" w:color="auto"/>
          </w:divBdr>
        </w:div>
        <w:div w:id="696849560">
          <w:marLeft w:val="0"/>
          <w:marRight w:val="0"/>
          <w:marTop w:val="150"/>
          <w:marBottom w:val="0"/>
          <w:divBdr>
            <w:top w:val="none" w:sz="0" w:space="0" w:color="auto"/>
            <w:left w:val="none" w:sz="0" w:space="0" w:color="auto"/>
            <w:bottom w:val="none" w:sz="0" w:space="0" w:color="auto"/>
            <w:right w:val="none" w:sz="0" w:space="0" w:color="auto"/>
          </w:divBdr>
          <w:divsChild>
            <w:div w:id="833034640">
              <w:marLeft w:val="1155"/>
              <w:marRight w:val="0"/>
              <w:marTop w:val="0"/>
              <w:marBottom w:val="0"/>
              <w:divBdr>
                <w:top w:val="none" w:sz="0" w:space="0" w:color="auto"/>
                <w:left w:val="none" w:sz="0" w:space="0" w:color="auto"/>
                <w:bottom w:val="none" w:sz="0" w:space="0" w:color="auto"/>
                <w:right w:val="none" w:sz="0" w:space="0" w:color="auto"/>
              </w:divBdr>
            </w:div>
            <w:div w:id="924069135">
              <w:marLeft w:val="1155"/>
              <w:marRight w:val="0"/>
              <w:marTop w:val="0"/>
              <w:marBottom w:val="0"/>
              <w:divBdr>
                <w:top w:val="none" w:sz="0" w:space="0" w:color="auto"/>
                <w:left w:val="none" w:sz="0" w:space="0" w:color="auto"/>
                <w:bottom w:val="none" w:sz="0" w:space="0" w:color="auto"/>
                <w:right w:val="none" w:sz="0" w:space="0" w:color="auto"/>
              </w:divBdr>
            </w:div>
            <w:div w:id="80269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2230">
      <w:bodyDiv w:val="1"/>
      <w:marLeft w:val="0"/>
      <w:marRight w:val="0"/>
      <w:marTop w:val="0"/>
      <w:marBottom w:val="0"/>
      <w:divBdr>
        <w:top w:val="none" w:sz="0" w:space="0" w:color="auto"/>
        <w:left w:val="none" w:sz="0" w:space="0" w:color="auto"/>
        <w:bottom w:val="none" w:sz="0" w:space="0" w:color="auto"/>
        <w:right w:val="none" w:sz="0" w:space="0" w:color="auto"/>
      </w:divBdr>
      <w:divsChild>
        <w:div w:id="734012338">
          <w:marLeft w:val="0"/>
          <w:marRight w:val="0"/>
          <w:marTop w:val="0"/>
          <w:marBottom w:val="0"/>
          <w:divBdr>
            <w:top w:val="none" w:sz="0" w:space="0" w:color="auto"/>
            <w:left w:val="none" w:sz="0" w:space="0" w:color="auto"/>
            <w:bottom w:val="none" w:sz="0" w:space="0" w:color="auto"/>
            <w:right w:val="none" w:sz="0" w:space="0" w:color="auto"/>
          </w:divBdr>
        </w:div>
        <w:div w:id="69623938">
          <w:marLeft w:val="0"/>
          <w:marRight w:val="0"/>
          <w:marTop w:val="150"/>
          <w:marBottom w:val="0"/>
          <w:divBdr>
            <w:top w:val="none" w:sz="0" w:space="0" w:color="auto"/>
            <w:left w:val="none" w:sz="0" w:space="0" w:color="auto"/>
            <w:bottom w:val="none" w:sz="0" w:space="0" w:color="auto"/>
            <w:right w:val="none" w:sz="0" w:space="0" w:color="auto"/>
          </w:divBdr>
          <w:divsChild>
            <w:div w:id="834347170">
              <w:marLeft w:val="1155"/>
              <w:marRight w:val="0"/>
              <w:marTop w:val="0"/>
              <w:marBottom w:val="0"/>
              <w:divBdr>
                <w:top w:val="none" w:sz="0" w:space="0" w:color="auto"/>
                <w:left w:val="none" w:sz="0" w:space="0" w:color="auto"/>
                <w:bottom w:val="none" w:sz="0" w:space="0" w:color="auto"/>
                <w:right w:val="none" w:sz="0" w:space="0" w:color="auto"/>
              </w:divBdr>
            </w:div>
            <w:div w:id="2097091951">
              <w:marLeft w:val="1155"/>
              <w:marRight w:val="0"/>
              <w:marTop w:val="0"/>
              <w:marBottom w:val="0"/>
              <w:divBdr>
                <w:top w:val="none" w:sz="0" w:space="0" w:color="auto"/>
                <w:left w:val="none" w:sz="0" w:space="0" w:color="auto"/>
                <w:bottom w:val="none" w:sz="0" w:space="0" w:color="auto"/>
                <w:right w:val="none" w:sz="0" w:space="0" w:color="auto"/>
              </w:divBdr>
            </w:div>
            <w:div w:id="155427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3739">
      <w:bodyDiv w:val="1"/>
      <w:marLeft w:val="0"/>
      <w:marRight w:val="0"/>
      <w:marTop w:val="0"/>
      <w:marBottom w:val="0"/>
      <w:divBdr>
        <w:top w:val="none" w:sz="0" w:space="0" w:color="auto"/>
        <w:left w:val="none" w:sz="0" w:space="0" w:color="auto"/>
        <w:bottom w:val="none" w:sz="0" w:space="0" w:color="auto"/>
        <w:right w:val="none" w:sz="0" w:space="0" w:color="auto"/>
      </w:divBdr>
      <w:divsChild>
        <w:div w:id="669522444">
          <w:marLeft w:val="0"/>
          <w:marRight w:val="0"/>
          <w:marTop w:val="0"/>
          <w:marBottom w:val="0"/>
          <w:divBdr>
            <w:top w:val="none" w:sz="0" w:space="0" w:color="auto"/>
            <w:left w:val="none" w:sz="0" w:space="0" w:color="auto"/>
            <w:bottom w:val="none" w:sz="0" w:space="0" w:color="auto"/>
            <w:right w:val="none" w:sz="0" w:space="0" w:color="auto"/>
          </w:divBdr>
        </w:div>
        <w:div w:id="1298951719">
          <w:marLeft w:val="0"/>
          <w:marRight w:val="0"/>
          <w:marTop w:val="150"/>
          <w:marBottom w:val="0"/>
          <w:divBdr>
            <w:top w:val="none" w:sz="0" w:space="0" w:color="auto"/>
            <w:left w:val="none" w:sz="0" w:space="0" w:color="auto"/>
            <w:bottom w:val="none" w:sz="0" w:space="0" w:color="auto"/>
            <w:right w:val="none" w:sz="0" w:space="0" w:color="auto"/>
          </w:divBdr>
          <w:divsChild>
            <w:div w:id="498815902">
              <w:marLeft w:val="1155"/>
              <w:marRight w:val="0"/>
              <w:marTop w:val="0"/>
              <w:marBottom w:val="0"/>
              <w:divBdr>
                <w:top w:val="none" w:sz="0" w:space="0" w:color="auto"/>
                <w:left w:val="none" w:sz="0" w:space="0" w:color="auto"/>
                <w:bottom w:val="none" w:sz="0" w:space="0" w:color="auto"/>
                <w:right w:val="none" w:sz="0" w:space="0" w:color="auto"/>
              </w:divBdr>
            </w:div>
            <w:div w:id="85540243">
              <w:marLeft w:val="1155"/>
              <w:marRight w:val="0"/>
              <w:marTop w:val="0"/>
              <w:marBottom w:val="0"/>
              <w:divBdr>
                <w:top w:val="none" w:sz="0" w:space="0" w:color="auto"/>
                <w:left w:val="none" w:sz="0" w:space="0" w:color="auto"/>
                <w:bottom w:val="none" w:sz="0" w:space="0" w:color="auto"/>
                <w:right w:val="none" w:sz="0" w:space="0" w:color="auto"/>
              </w:divBdr>
            </w:div>
            <w:div w:id="1550343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8957723">
      <w:bodyDiv w:val="1"/>
      <w:marLeft w:val="0"/>
      <w:marRight w:val="0"/>
      <w:marTop w:val="0"/>
      <w:marBottom w:val="0"/>
      <w:divBdr>
        <w:top w:val="none" w:sz="0" w:space="0" w:color="auto"/>
        <w:left w:val="none" w:sz="0" w:space="0" w:color="auto"/>
        <w:bottom w:val="none" w:sz="0" w:space="0" w:color="auto"/>
        <w:right w:val="none" w:sz="0" w:space="0" w:color="auto"/>
      </w:divBdr>
      <w:divsChild>
        <w:div w:id="876743604">
          <w:marLeft w:val="0"/>
          <w:marRight w:val="0"/>
          <w:marTop w:val="0"/>
          <w:marBottom w:val="0"/>
          <w:divBdr>
            <w:top w:val="none" w:sz="0" w:space="0" w:color="auto"/>
            <w:left w:val="none" w:sz="0" w:space="0" w:color="auto"/>
            <w:bottom w:val="none" w:sz="0" w:space="0" w:color="auto"/>
            <w:right w:val="none" w:sz="0" w:space="0" w:color="auto"/>
          </w:divBdr>
        </w:div>
        <w:div w:id="1557158922">
          <w:marLeft w:val="0"/>
          <w:marRight w:val="0"/>
          <w:marTop w:val="150"/>
          <w:marBottom w:val="0"/>
          <w:divBdr>
            <w:top w:val="none" w:sz="0" w:space="0" w:color="auto"/>
            <w:left w:val="none" w:sz="0" w:space="0" w:color="auto"/>
            <w:bottom w:val="none" w:sz="0" w:space="0" w:color="auto"/>
            <w:right w:val="none" w:sz="0" w:space="0" w:color="auto"/>
          </w:divBdr>
          <w:divsChild>
            <w:div w:id="860554671">
              <w:marLeft w:val="1155"/>
              <w:marRight w:val="0"/>
              <w:marTop w:val="0"/>
              <w:marBottom w:val="0"/>
              <w:divBdr>
                <w:top w:val="none" w:sz="0" w:space="0" w:color="auto"/>
                <w:left w:val="none" w:sz="0" w:space="0" w:color="auto"/>
                <w:bottom w:val="none" w:sz="0" w:space="0" w:color="auto"/>
                <w:right w:val="none" w:sz="0" w:space="0" w:color="auto"/>
              </w:divBdr>
            </w:div>
            <w:div w:id="612399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26318">
      <w:bodyDiv w:val="1"/>
      <w:marLeft w:val="0"/>
      <w:marRight w:val="0"/>
      <w:marTop w:val="0"/>
      <w:marBottom w:val="0"/>
      <w:divBdr>
        <w:top w:val="none" w:sz="0" w:space="0" w:color="auto"/>
        <w:left w:val="none" w:sz="0" w:space="0" w:color="auto"/>
        <w:bottom w:val="none" w:sz="0" w:space="0" w:color="auto"/>
        <w:right w:val="none" w:sz="0" w:space="0" w:color="auto"/>
      </w:divBdr>
      <w:divsChild>
        <w:div w:id="1269192030">
          <w:marLeft w:val="0"/>
          <w:marRight w:val="0"/>
          <w:marTop w:val="0"/>
          <w:marBottom w:val="0"/>
          <w:divBdr>
            <w:top w:val="none" w:sz="0" w:space="0" w:color="auto"/>
            <w:left w:val="none" w:sz="0" w:space="0" w:color="auto"/>
            <w:bottom w:val="none" w:sz="0" w:space="0" w:color="auto"/>
            <w:right w:val="none" w:sz="0" w:space="0" w:color="auto"/>
          </w:divBdr>
        </w:div>
        <w:div w:id="1595438218">
          <w:marLeft w:val="0"/>
          <w:marRight w:val="0"/>
          <w:marTop w:val="150"/>
          <w:marBottom w:val="0"/>
          <w:divBdr>
            <w:top w:val="none" w:sz="0" w:space="0" w:color="auto"/>
            <w:left w:val="none" w:sz="0" w:space="0" w:color="auto"/>
            <w:bottom w:val="none" w:sz="0" w:space="0" w:color="auto"/>
            <w:right w:val="none" w:sz="0" w:space="0" w:color="auto"/>
          </w:divBdr>
          <w:divsChild>
            <w:div w:id="1714576133">
              <w:marLeft w:val="1155"/>
              <w:marRight w:val="0"/>
              <w:marTop w:val="0"/>
              <w:marBottom w:val="0"/>
              <w:divBdr>
                <w:top w:val="none" w:sz="0" w:space="0" w:color="auto"/>
                <w:left w:val="none" w:sz="0" w:space="0" w:color="auto"/>
                <w:bottom w:val="none" w:sz="0" w:space="0" w:color="auto"/>
                <w:right w:val="none" w:sz="0" w:space="0" w:color="auto"/>
              </w:divBdr>
            </w:div>
            <w:div w:id="2026593975">
              <w:marLeft w:val="1155"/>
              <w:marRight w:val="0"/>
              <w:marTop w:val="0"/>
              <w:marBottom w:val="0"/>
              <w:divBdr>
                <w:top w:val="none" w:sz="0" w:space="0" w:color="auto"/>
                <w:left w:val="none" w:sz="0" w:space="0" w:color="auto"/>
                <w:bottom w:val="none" w:sz="0" w:space="0" w:color="auto"/>
                <w:right w:val="none" w:sz="0" w:space="0" w:color="auto"/>
              </w:divBdr>
            </w:div>
            <w:div w:id="122009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07310">
      <w:bodyDiv w:val="1"/>
      <w:marLeft w:val="0"/>
      <w:marRight w:val="0"/>
      <w:marTop w:val="0"/>
      <w:marBottom w:val="0"/>
      <w:divBdr>
        <w:top w:val="none" w:sz="0" w:space="0" w:color="auto"/>
        <w:left w:val="none" w:sz="0" w:space="0" w:color="auto"/>
        <w:bottom w:val="none" w:sz="0" w:space="0" w:color="auto"/>
        <w:right w:val="none" w:sz="0" w:space="0" w:color="auto"/>
      </w:divBdr>
      <w:divsChild>
        <w:div w:id="1828933459">
          <w:marLeft w:val="0"/>
          <w:marRight w:val="0"/>
          <w:marTop w:val="0"/>
          <w:marBottom w:val="0"/>
          <w:divBdr>
            <w:top w:val="none" w:sz="0" w:space="0" w:color="auto"/>
            <w:left w:val="none" w:sz="0" w:space="0" w:color="auto"/>
            <w:bottom w:val="none" w:sz="0" w:space="0" w:color="auto"/>
            <w:right w:val="none" w:sz="0" w:space="0" w:color="auto"/>
          </w:divBdr>
        </w:div>
        <w:div w:id="1848909009">
          <w:marLeft w:val="0"/>
          <w:marRight w:val="0"/>
          <w:marTop w:val="150"/>
          <w:marBottom w:val="0"/>
          <w:divBdr>
            <w:top w:val="none" w:sz="0" w:space="0" w:color="auto"/>
            <w:left w:val="none" w:sz="0" w:space="0" w:color="auto"/>
            <w:bottom w:val="none" w:sz="0" w:space="0" w:color="auto"/>
            <w:right w:val="none" w:sz="0" w:space="0" w:color="auto"/>
          </w:divBdr>
          <w:divsChild>
            <w:div w:id="1076631665">
              <w:marLeft w:val="1155"/>
              <w:marRight w:val="0"/>
              <w:marTop w:val="0"/>
              <w:marBottom w:val="0"/>
              <w:divBdr>
                <w:top w:val="none" w:sz="0" w:space="0" w:color="auto"/>
                <w:left w:val="none" w:sz="0" w:space="0" w:color="auto"/>
                <w:bottom w:val="none" w:sz="0" w:space="0" w:color="auto"/>
                <w:right w:val="none" w:sz="0" w:space="0" w:color="auto"/>
              </w:divBdr>
            </w:div>
            <w:div w:id="907375288">
              <w:marLeft w:val="1155"/>
              <w:marRight w:val="0"/>
              <w:marTop w:val="0"/>
              <w:marBottom w:val="0"/>
              <w:divBdr>
                <w:top w:val="none" w:sz="0" w:space="0" w:color="auto"/>
                <w:left w:val="none" w:sz="0" w:space="0" w:color="auto"/>
                <w:bottom w:val="none" w:sz="0" w:space="0" w:color="auto"/>
                <w:right w:val="none" w:sz="0" w:space="0" w:color="auto"/>
              </w:divBdr>
            </w:div>
            <w:div w:id="866680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532122">
      <w:bodyDiv w:val="1"/>
      <w:marLeft w:val="0"/>
      <w:marRight w:val="0"/>
      <w:marTop w:val="0"/>
      <w:marBottom w:val="0"/>
      <w:divBdr>
        <w:top w:val="none" w:sz="0" w:space="0" w:color="auto"/>
        <w:left w:val="none" w:sz="0" w:space="0" w:color="auto"/>
        <w:bottom w:val="none" w:sz="0" w:space="0" w:color="auto"/>
        <w:right w:val="none" w:sz="0" w:space="0" w:color="auto"/>
      </w:divBdr>
      <w:divsChild>
        <w:div w:id="2037147813">
          <w:marLeft w:val="0"/>
          <w:marRight w:val="0"/>
          <w:marTop w:val="0"/>
          <w:marBottom w:val="0"/>
          <w:divBdr>
            <w:top w:val="none" w:sz="0" w:space="0" w:color="auto"/>
            <w:left w:val="none" w:sz="0" w:space="0" w:color="auto"/>
            <w:bottom w:val="none" w:sz="0" w:space="0" w:color="auto"/>
            <w:right w:val="none" w:sz="0" w:space="0" w:color="auto"/>
          </w:divBdr>
        </w:div>
        <w:div w:id="1336304407">
          <w:marLeft w:val="0"/>
          <w:marRight w:val="0"/>
          <w:marTop w:val="150"/>
          <w:marBottom w:val="0"/>
          <w:divBdr>
            <w:top w:val="none" w:sz="0" w:space="0" w:color="auto"/>
            <w:left w:val="none" w:sz="0" w:space="0" w:color="auto"/>
            <w:bottom w:val="none" w:sz="0" w:space="0" w:color="auto"/>
            <w:right w:val="none" w:sz="0" w:space="0" w:color="auto"/>
          </w:divBdr>
          <w:divsChild>
            <w:div w:id="239411886">
              <w:marLeft w:val="1155"/>
              <w:marRight w:val="0"/>
              <w:marTop w:val="0"/>
              <w:marBottom w:val="0"/>
              <w:divBdr>
                <w:top w:val="none" w:sz="0" w:space="0" w:color="auto"/>
                <w:left w:val="none" w:sz="0" w:space="0" w:color="auto"/>
                <w:bottom w:val="none" w:sz="0" w:space="0" w:color="auto"/>
                <w:right w:val="none" w:sz="0" w:space="0" w:color="auto"/>
              </w:divBdr>
            </w:div>
            <w:div w:id="52899493">
              <w:marLeft w:val="1155"/>
              <w:marRight w:val="0"/>
              <w:marTop w:val="0"/>
              <w:marBottom w:val="0"/>
              <w:divBdr>
                <w:top w:val="none" w:sz="0" w:space="0" w:color="auto"/>
                <w:left w:val="none" w:sz="0" w:space="0" w:color="auto"/>
                <w:bottom w:val="none" w:sz="0" w:space="0" w:color="auto"/>
                <w:right w:val="none" w:sz="0" w:space="0" w:color="auto"/>
              </w:divBdr>
            </w:div>
            <w:div w:id="205896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796772">
      <w:bodyDiv w:val="1"/>
      <w:marLeft w:val="0"/>
      <w:marRight w:val="0"/>
      <w:marTop w:val="0"/>
      <w:marBottom w:val="0"/>
      <w:divBdr>
        <w:top w:val="none" w:sz="0" w:space="0" w:color="auto"/>
        <w:left w:val="none" w:sz="0" w:space="0" w:color="auto"/>
        <w:bottom w:val="none" w:sz="0" w:space="0" w:color="auto"/>
        <w:right w:val="none" w:sz="0" w:space="0" w:color="auto"/>
      </w:divBdr>
      <w:divsChild>
        <w:div w:id="688219356">
          <w:marLeft w:val="0"/>
          <w:marRight w:val="0"/>
          <w:marTop w:val="0"/>
          <w:marBottom w:val="0"/>
          <w:divBdr>
            <w:top w:val="none" w:sz="0" w:space="0" w:color="auto"/>
            <w:left w:val="none" w:sz="0" w:space="0" w:color="auto"/>
            <w:bottom w:val="none" w:sz="0" w:space="0" w:color="auto"/>
            <w:right w:val="none" w:sz="0" w:space="0" w:color="auto"/>
          </w:divBdr>
        </w:div>
        <w:div w:id="958071381">
          <w:marLeft w:val="0"/>
          <w:marRight w:val="0"/>
          <w:marTop w:val="150"/>
          <w:marBottom w:val="0"/>
          <w:divBdr>
            <w:top w:val="none" w:sz="0" w:space="0" w:color="auto"/>
            <w:left w:val="none" w:sz="0" w:space="0" w:color="auto"/>
            <w:bottom w:val="none" w:sz="0" w:space="0" w:color="auto"/>
            <w:right w:val="none" w:sz="0" w:space="0" w:color="auto"/>
          </w:divBdr>
          <w:divsChild>
            <w:div w:id="1089473517">
              <w:marLeft w:val="1155"/>
              <w:marRight w:val="0"/>
              <w:marTop w:val="0"/>
              <w:marBottom w:val="0"/>
              <w:divBdr>
                <w:top w:val="none" w:sz="0" w:space="0" w:color="auto"/>
                <w:left w:val="none" w:sz="0" w:space="0" w:color="auto"/>
                <w:bottom w:val="none" w:sz="0" w:space="0" w:color="auto"/>
                <w:right w:val="none" w:sz="0" w:space="0" w:color="auto"/>
              </w:divBdr>
            </w:div>
            <w:div w:id="43801405">
              <w:marLeft w:val="1155"/>
              <w:marRight w:val="0"/>
              <w:marTop w:val="0"/>
              <w:marBottom w:val="0"/>
              <w:divBdr>
                <w:top w:val="none" w:sz="0" w:space="0" w:color="auto"/>
                <w:left w:val="none" w:sz="0" w:space="0" w:color="auto"/>
                <w:bottom w:val="none" w:sz="0" w:space="0" w:color="auto"/>
                <w:right w:val="none" w:sz="0" w:space="0" w:color="auto"/>
              </w:divBdr>
            </w:div>
            <w:div w:id="1274820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3777">
      <w:bodyDiv w:val="1"/>
      <w:marLeft w:val="0"/>
      <w:marRight w:val="0"/>
      <w:marTop w:val="0"/>
      <w:marBottom w:val="0"/>
      <w:divBdr>
        <w:top w:val="none" w:sz="0" w:space="0" w:color="auto"/>
        <w:left w:val="none" w:sz="0" w:space="0" w:color="auto"/>
        <w:bottom w:val="none" w:sz="0" w:space="0" w:color="auto"/>
        <w:right w:val="none" w:sz="0" w:space="0" w:color="auto"/>
      </w:divBdr>
      <w:divsChild>
        <w:div w:id="1095784593">
          <w:marLeft w:val="0"/>
          <w:marRight w:val="0"/>
          <w:marTop w:val="0"/>
          <w:marBottom w:val="0"/>
          <w:divBdr>
            <w:top w:val="none" w:sz="0" w:space="0" w:color="auto"/>
            <w:left w:val="none" w:sz="0" w:space="0" w:color="auto"/>
            <w:bottom w:val="none" w:sz="0" w:space="0" w:color="auto"/>
            <w:right w:val="none" w:sz="0" w:space="0" w:color="auto"/>
          </w:divBdr>
        </w:div>
        <w:div w:id="889538095">
          <w:marLeft w:val="0"/>
          <w:marRight w:val="0"/>
          <w:marTop w:val="150"/>
          <w:marBottom w:val="0"/>
          <w:divBdr>
            <w:top w:val="none" w:sz="0" w:space="0" w:color="auto"/>
            <w:left w:val="none" w:sz="0" w:space="0" w:color="auto"/>
            <w:bottom w:val="none" w:sz="0" w:space="0" w:color="auto"/>
            <w:right w:val="none" w:sz="0" w:space="0" w:color="auto"/>
          </w:divBdr>
          <w:divsChild>
            <w:div w:id="1536694793">
              <w:marLeft w:val="1155"/>
              <w:marRight w:val="0"/>
              <w:marTop w:val="0"/>
              <w:marBottom w:val="0"/>
              <w:divBdr>
                <w:top w:val="none" w:sz="0" w:space="0" w:color="auto"/>
                <w:left w:val="none" w:sz="0" w:space="0" w:color="auto"/>
                <w:bottom w:val="none" w:sz="0" w:space="0" w:color="auto"/>
                <w:right w:val="none" w:sz="0" w:space="0" w:color="auto"/>
              </w:divBdr>
            </w:div>
            <w:div w:id="1304694598">
              <w:marLeft w:val="1155"/>
              <w:marRight w:val="0"/>
              <w:marTop w:val="0"/>
              <w:marBottom w:val="0"/>
              <w:divBdr>
                <w:top w:val="none" w:sz="0" w:space="0" w:color="auto"/>
                <w:left w:val="none" w:sz="0" w:space="0" w:color="auto"/>
                <w:bottom w:val="none" w:sz="0" w:space="0" w:color="auto"/>
                <w:right w:val="none" w:sz="0" w:space="0" w:color="auto"/>
              </w:divBdr>
            </w:div>
            <w:div w:id="246571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499213">
      <w:bodyDiv w:val="1"/>
      <w:marLeft w:val="0"/>
      <w:marRight w:val="0"/>
      <w:marTop w:val="0"/>
      <w:marBottom w:val="0"/>
      <w:divBdr>
        <w:top w:val="none" w:sz="0" w:space="0" w:color="auto"/>
        <w:left w:val="none" w:sz="0" w:space="0" w:color="auto"/>
        <w:bottom w:val="none" w:sz="0" w:space="0" w:color="auto"/>
        <w:right w:val="none" w:sz="0" w:space="0" w:color="auto"/>
      </w:divBdr>
      <w:divsChild>
        <w:div w:id="1495996380">
          <w:marLeft w:val="0"/>
          <w:marRight w:val="0"/>
          <w:marTop w:val="0"/>
          <w:marBottom w:val="0"/>
          <w:divBdr>
            <w:top w:val="none" w:sz="0" w:space="0" w:color="auto"/>
            <w:left w:val="none" w:sz="0" w:space="0" w:color="auto"/>
            <w:bottom w:val="none" w:sz="0" w:space="0" w:color="auto"/>
            <w:right w:val="none" w:sz="0" w:space="0" w:color="auto"/>
          </w:divBdr>
        </w:div>
        <w:div w:id="1167208468">
          <w:marLeft w:val="0"/>
          <w:marRight w:val="0"/>
          <w:marTop w:val="150"/>
          <w:marBottom w:val="0"/>
          <w:divBdr>
            <w:top w:val="none" w:sz="0" w:space="0" w:color="auto"/>
            <w:left w:val="none" w:sz="0" w:space="0" w:color="auto"/>
            <w:bottom w:val="none" w:sz="0" w:space="0" w:color="auto"/>
            <w:right w:val="none" w:sz="0" w:space="0" w:color="auto"/>
          </w:divBdr>
          <w:divsChild>
            <w:div w:id="972441938">
              <w:marLeft w:val="1155"/>
              <w:marRight w:val="0"/>
              <w:marTop w:val="0"/>
              <w:marBottom w:val="0"/>
              <w:divBdr>
                <w:top w:val="none" w:sz="0" w:space="0" w:color="auto"/>
                <w:left w:val="none" w:sz="0" w:space="0" w:color="auto"/>
                <w:bottom w:val="none" w:sz="0" w:space="0" w:color="auto"/>
                <w:right w:val="none" w:sz="0" w:space="0" w:color="auto"/>
              </w:divBdr>
            </w:div>
            <w:div w:id="2049378092">
              <w:marLeft w:val="1155"/>
              <w:marRight w:val="0"/>
              <w:marTop w:val="0"/>
              <w:marBottom w:val="0"/>
              <w:divBdr>
                <w:top w:val="none" w:sz="0" w:space="0" w:color="auto"/>
                <w:left w:val="none" w:sz="0" w:space="0" w:color="auto"/>
                <w:bottom w:val="none" w:sz="0" w:space="0" w:color="auto"/>
                <w:right w:val="none" w:sz="0" w:space="0" w:color="auto"/>
              </w:divBdr>
            </w:div>
            <w:div w:id="8085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616">
      <w:bodyDiv w:val="1"/>
      <w:marLeft w:val="0"/>
      <w:marRight w:val="0"/>
      <w:marTop w:val="0"/>
      <w:marBottom w:val="0"/>
      <w:divBdr>
        <w:top w:val="none" w:sz="0" w:space="0" w:color="auto"/>
        <w:left w:val="none" w:sz="0" w:space="0" w:color="auto"/>
        <w:bottom w:val="none" w:sz="0" w:space="0" w:color="auto"/>
        <w:right w:val="none" w:sz="0" w:space="0" w:color="auto"/>
      </w:divBdr>
      <w:divsChild>
        <w:div w:id="507333699">
          <w:marLeft w:val="0"/>
          <w:marRight w:val="0"/>
          <w:marTop w:val="0"/>
          <w:marBottom w:val="0"/>
          <w:divBdr>
            <w:top w:val="none" w:sz="0" w:space="0" w:color="auto"/>
            <w:left w:val="none" w:sz="0" w:space="0" w:color="auto"/>
            <w:bottom w:val="none" w:sz="0" w:space="0" w:color="auto"/>
            <w:right w:val="none" w:sz="0" w:space="0" w:color="auto"/>
          </w:divBdr>
        </w:div>
        <w:div w:id="1851288881">
          <w:marLeft w:val="0"/>
          <w:marRight w:val="0"/>
          <w:marTop w:val="150"/>
          <w:marBottom w:val="0"/>
          <w:divBdr>
            <w:top w:val="none" w:sz="0" w:space="0" w:color="auto"/>
            <w:left w:val="none" w:sz="0" w:space="0" w:color="auto"/>
            <w:bottom w:val="none" w:sz="0" w:space="0" w:color="auto"/>
            <w:right w:val="none" w:sz="0" w:space="0" w:color="auto"/>
          </w:divBdr>
          <w:divsChild>
            <w:div w:id="1193154163">
              <w:marLeft w:val="1155"/>
              <w:marRight w:val="0"/>
              <w:marTop w:val="0"/>
              <w:marBottom w:val="0"/>
              <w:divBdr>
                <w:top w:val="none" w:sz="0" w:space="0" w:color="auto"/>
                <w:left w:val="none" w:sz="0" w:space="0" w:color="auto"/>
                <w:bottom w:val="none" w:sz="0" w:space="0" w:color="auto"/>
                <w:right w:val="none" w:sz="0" w:space="0" w:color="auto"/>
              </w:divBdr>
            </w:div>
            <w:div w:id="1457986477">
              <w:marLeft w:val="1155"/>
              <w:marRight w:val="0"/>
              <w:marTop w:val="0"/>
              <w:marBottom w:val="0"/>
              <w:divBdr>
                <w:top w:val="none" w:sz="0" w:space="0" w:color="auto"/>
                <w:left w:val="none" w:sz="0" w:space="0" w:color="auto"/>
                <w:bottom w:val="none" w:sz="0" w:space="0" w:color="auto"/>
                <w:right w:val="none" w:sz="0" w:space="0" w:color="auto"/>
              </w:divBdr>
            </w:div>
            <w:div w:id="102860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9733">
      <w:bodyDiv w:val="1"/>
      <w:marLeft w:val="0"/>
      <w:marRight w:val="0"/>
      <w:marTop w:val="0"/>
      <w:marBottom w:val="0"/>
      <w:divBdr>
        <w:top w:val="none" w:sz="0" w:space="0" w:color="auto"/>
        <w:left w:val="none" w:sz="0" w:space="0" w:color="auto"/>
        <w:bottom w:val="none" w:sz="0" w:space="0" w:color="auto"/>
        <w:right w:val="none" w:sz="0" w:space="0" w:color="auto"/>
      </w:divBdr>
      <w:divsChild>
        <w:div w:id="560871334">
          <w:marLeft w:val="0"/>
          <w:marRight w:val="0"/>
          <w:marTop w:val="0"/>
          <w:marBottom w:val="0"/>
          <w:divBdr>
            <w:top w:val="none" w:sz="0" w:space="0" w:color="auto"/>
            <w:left w:val="none" w:sz="0" w:space="0" w:color="auto"/>
            <w:bottom w:val="none" w:sz="0" w:space="0" w:color="auto"/>
            <w:right w:val="none" w:sz="0" w:space="0" w:color="auto"/>
          </w:divBdr>
        </w:div>
        <w:div w:id="2042703101">
          <w:marLeft w:val="0"/>
          <w:marRight w:val="0"/>
          <w:marTop w:val="150"/>
          <w:marBottom w:val="0"/>
          <w:divBdr>
            <w:top w:val="none" w:sz="0" w:space="0" w:color="auto"/>
            <w:left w:val="none" w:sz="0" w:space="0" w:color="auto"/>
            <w:bottom w:val="none" w:sz="0" w:space="0" w:color="auto"/>
            <w:right w:val="none" w:sz="0" w:space="0" w:color="auto"/>
          </w:divBdr>
          <w:divsChild>
            <w:div w:id="1774588014">
              <w:marLeft w:val="1155"/>
              <w:marRight w:val="0"/>
              <w:marTop w:val="0"/>
              <w:marBottom w:val="0"/>
              <w:divBdr>
                <w:top w:val="none" w:sz="0" w:space="0" w:color="auto"/>
                <w:left w:val="none" w:sz="0" w:space="0" w:color="auto"/>
                <w:bottom w:val="none" w:sz="0" w:space="0" w:color="auto"/>
                <w:right w:val="none" w:sz="0" w:space="0" w:color="auto"/>
              </w:divBdr>
            </w:div>
            <w:div w:id="1191262496">
              <w:marLeft w:val="1155"/>
              <w:marRight w:val="0"/>
              <w:marTop w:val="0"/>
              <w:marBottom w:val="0"/>
              <w:divBdr>
                <w:top w:val="none" w:sz="0" w:space="0" w:color="auto"/>
                <w:left w:val="none" w:sz="0" w:space="0" w:color="auto"/>
                <w:bottom w:val="none" w:sz="0" w:space="0" w:color="auto"/>
                <w:right w:val="none" w:sz="0" w:space="0" w:color="auto"/>
              </w:divBdr>
            </w:div>
            <w:div w:id="404382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265922">
      <w:bodyDiv w:val="1"/>
      <w:marLeft w:val="0"/>
      <w:marRight w:val="0"/>
      <w:marTop w:val="0"/>
      <w:marBottom w:val="0"/>
      <w:divBdr>
        <w:top w:val="none" w:sz="0" w:space="0" w:color="auto"/>
        <w:left w:val="none" w:sz="0" w:space="0" w:color="auto"/>
        <w:bottom w:val="none" w:sz="0" w:space="0" w:color="auto"/>
        <w:right w:val="none" w:sz="0" w:space="0" w:color="auto"/>
      </w:divBdr>
      <w:divsChild>
        <w:div w:id="509419299">
          <w:marLeft w:val="0"/>
          <w:marRight w:val="0"/>
          <w:marTop w:val="0"/>
          <w:marBottom w:val="0"/>
          <w:divBdr>
            <w:top w:val="none" w:sz="0" w:space="0" w:color="auto"/>
            <w:left w:val="none" w:sz="0" w:space="0" w:color="auto"/>
            <w:bottom w:val="none" w:sz="0" w:space="0" w:color="auto"/>
            <w:right w:val="none" w:sz="0" w:space="0" w:color="auto"/>
          </w:divBdr>
        </w:div>
        <w:div w:id="1778599611">
          <w:marLeft w:val="0"/>
          <w:marRight w:val="0"/>
          <w:marTop w:val="150"/>
          <w:marBottom w:val="0"/>
          <w:divBdr>
            <w:top w:val="none" w:sz="0" w:space="0" w:color="auto"/>
            <w:left w:val="none" w:sz="0" w:space="0" w:color="auto"/>
            <w:bottom w:val="none" w:sz="0" w:space="0" w:color="auto"/>
            <w:right w:val="none" w:sz="0" w:space="0" w:color="auto"/>
          </w:divBdr>
          <w:divsChild>
            <w:div w:id="2032413428">
              <w:marLeft w:val="1155"/>
              <w:marRight w:val="0"/>
              <w:marTop w:val="0"/>
              <w:marBottom w:val="0"/>
              <w:divBdr>
                <w:top w:val="none" w:sz="0" w:space="0" w:color="auto"/>
                <w:left w:val="none" w:sz="0" w:space="0" w:color="auto"/>
                <w:bottom w:val="none" w:sz="0" w:space="0" w:color="auto"/>
                <w:right w:val="none" w:sz="0" w:space="0" w:color="auto"/>
              </w:divBdr>
            </w:div>
            <w:div w:id="1782141962">
              <w:marLeft w:val="1155"/>
              <w:marRight w:val="0"/>
              <w:marTop w:val="0"/>
              <w:marBottom w:val="0"/>
              <w:divBdr>
                <w:top w:val="none" w:sz="0" w:space="0" w:color="auto"/>
                <w:left w:val="none" w:sz="0" w:space="0" w:color="auto"/>
                <w:bottom w:val="none" w:sz="0" w:space="0" w:color="auto"/>
                <w:right w:val="none" w:sz="0" w:space="0" w:color="auto"/>
              </w:divBdr>
            </w:div>
            <w:div w:id="710690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0998">
      <w:bodyDiv w:val="1"/>
      <w:marLeft w:val="0"/>
      <w:marRight w:val="0"/>
      <w:marTop w:val="0"/>
      <w:marBottom w:val="0"/>
      <w:divBdr>
        <w:top w:val="none" w:sz="0" w:space="0" w:color="auto"/>
        <w:left w:val="none" w:sz="0" w:space="0" w:color="auto"/>
        <w:bottom w:val="none" w:sz="0" w:space="0" w:color="auto"/>
        <w:right w:val="none" w:sz="0" w:space="0" w:color="auto"/>
      </w:divBdr>
      <w:divsChild>
        <w:div w:id="1244334108">
          <w:marLeft w:val="0"/>
          <w:marRight w:val="0"/>
          <w:marTop w:val="0"/>
          <w:marBottom w:val="0"/>
          <w:divBdr>
            <w:top w:val="none" w:sz="0" w:space="0" w:color="auto"/>
            <w:left w:val="none" w:sz="0" w:space="0" w:color="auto"/>
            <w:bottom w:val="none" w:sz="0" w:space="0" w:color="auto"/>
            <w:right w:val="none" w:sz="0" w:space="0" w:color="auto"/>
          </w:divBdr>
        </w:div>
        <w:div w:id="1067335354">
          <w:marLeft w:val="0"/>
          <w:marRight w:val="0"/>
          <w:marTop w:val="150"/>
          <w:marBottom w:val="0"/>
          <w:divBdr>
            <w:top w:val="none" w:sz="0" w:space="0" w:color="auto"/>
            <w:left w:val="none" w:sz="0" w:space="0" w:color="auto"/>
            <w:bottom w:val="none" w:sz="0" w:space="0" w:color="auto"/>
            <w:right w:val="none" w:sz="0" w:space="0" w:color="auto"/>
          </w:divBdr>
          <w:divsChild>
            <w:div w:id="767965837">
              <w:marLeft w:val="1155"/>
              <w:marRight w:val="0"/>
              <w:marTop w:val="0"/>
              <w:marBottom w:val="0"/>
              <w:divBdr>
                <w:top w:val="none" w:sz="0" w:space="0" w:color="auto"/>
                <w:left w:val="none" w:sz="0" w:space="0" w:color="auto"/>
                <w:bottom w:val="none" w:sz="0" w:space="0" w:color="auto"/>
                <w:right w:val="none" w:sz="0" w:space="0" w:color="auto"/>
              </w:divBdr>
            </w:div>
            <w:div w:id="1256860803">
              <w:marLeft w:val="1155"/>
              <w:marRight w:val="0"/>
              <w:marTop w:val="0"/>
              <w:marBottom w:val="0"/>
              <w:divBdr>
                <w:top w:val="none" w:sz="0" w:space="0" w:color="auto"/>
                <w:left w:val="none" w:sz="0" w:space="0" w:color="auto"/>
                <w:bottom w:val="none" w:sz="0" w:space="0" w:color="auto"/>
                <w:right w:val="none" w:sz="0" w:space="0" w:color="auto"/>
              </w:divBdr>
            </w:div>
            <w:div w:id="6115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72135">
      <w:bodyDiv w:val="1"/>
      <w:marLeft w:val="0"/>
      <w:marRight w:val="0"/>
      <w:marTop w:val="0"/>
      <w:marBottom w:val="0"/>
      <w:divBdr>
        <w:top w:val="none" w:sz="0" w:space="0" w:color="auto"/>
        <w:left w:val="none" w:sz="0" w:space="0" w:color="auto"/>
        <w:bottom w:val="none" w:sz="0" w:space="0" w:color="auto"/>
        <w:right w:val="none" w:sz="0" w:space="0" w:color="auto"/>
      </w:divBdr>
      <w:divsChild>
        <w:div w:id="18355621">
          <w:marLeft w:val="0"/>
          <w:marRight w:val="0"/>
          <w:marTop w:val="0"/>
          <w:marBottom w:val="0"/>
          <w:divBdr>
            <w:top w:val="none" w:sz="0" w:space="0" w:color="auto"/>
            <w:left w:val="none" w:sz="0" w:space="0" w:color="auto"/>
            <w:bottom w:val="none" w:sz="0" w:space="0" w:color="auto"/>
            <w:right w:val="none" w:sz="0" w:space="0" w:color="auto"/>
          </w:divBdr>
        </w:div>
        <w:div w:id="970135577">
          <w:marLeft w:val="0"/>
          <w:marRight w:val="0"/>
          <w:marTop w:val="150"/>
          <w:marBottom w:val="0"/>
          <w:divBdr>
            <w:top w:val="none" w:sz="0" w:space="0" w:color="auto"/>
            <w:left w:val="none" w:sz="0" w:space="0" w:color="auto"/>
            <w:bottom w:val="none" w:sz="0" w:space="0" w:color="auto"/>
            <w:right w:val="none" w:sz="0" w:space="0" w:color="auto"/>
          </w:divBdr>
          <w:divsChild>
            <w:div w:id="1926527152">
              <w:marLeft w:val="1155"/>
              <w:marRight w:val="0"/>
              <w:marTop w:val="0"/>
              <w:marBottom w:val="0"/>
              <w:divBdr>
                <w:top w:val="none" w:sz="0" w:space="0" w:color="auto"/>
                <w:left w:val="none" w:sz="0" w:space="0" w:color="auto"/>
                <w:bottom w:val="none" w:sz="0" w:space="0" w:color="auto"/>
                <w:right w:val="none" w:sz="0" w:space="0" w:color="auto"/>
              </w:divBdr>
            </w:div>
            <w:div w:id="358362972">
              <w:marLeft w:val="1155"/>
              <w:marRight w:val="0"/>
              <w:marTop w:val="0"/>
              <w:marBottom w:val="0"/>
              <w:divBdr>
                <w:top w:val="none" w:sz="0" w:space="0" w:color="auto"/>
                <w:left w:val="none" w:sz="0" w:space="0" w:color="auto"/>
                <w:bottom w:val="none" w:sz="0" w:space="0" w:color="auto"/>
                <w:right w:val="none" w:sz="0" w:space="0" w:color="auto"/>
              </w:divBdr>
            </w:div>
            <w:div w:id="17144273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473708">
      <w:bodyDiv w:val="1"/>
      <w:marLeft w:val="0"/>
      <w:marRight w:val="0"/>
      <w:marTop w:val="0"/>
      <w:marBottom w:val="0"/>
      <w:divBdr>
        <w:top w:val="none" w:sz="0" w:space="0" w:color="auto"/>
        <w:left w:val="none" w:sz="0" w:space="0" w:color="auto"/>
        <w:bottom w:val="none" w:sz="0" w:space="0" w:color="auto"/>
        <w:right w:val="none" w:sz="0" w:space="0" w:color="auto"/>
      </w:divBdr>
      <w:divsChild>
        <w:div w:id="1330138941">
          <w:marLeft w:val="0"/>
          <w:marRight w:val="0"/>
          <w:marTop w:val="0"/>
          <w:marBottom w:val="0"/>
          <w:divBdr>
            <w:top w:val="none" w:sz="0" w:space="0" w:color="auto"/>
            <w:left w:val="none" w:sz="0" w:space="0" w:color="auto"/>
            <w:bottom w:val="none" w:sz="0" w:space="0" w:color="auto"/>
            <w:right w:val="none" w:sz="0" w:space="0" w:color="auto"/>
          </w:divBdr>
        </w:div>
        <w:div w:id="1114861346">
          <w:marLeft w:val="0"/>
          <w:marRight w:val="0"/>
          <w:marTop w:val="150"/>
          <w:marBottom w:val="0"/>
          <w:divBdr>
            <w:top w:val="none" w:sz="0" w:space="0" w:color="auto"/>
            <w:left w:val="none" w:sz="0" w:space="0" w:color="auto"/>
            <w:bottom w:val="none" w:sz="0" w:space="0" w:color="auto"/>
            <w:right w:val="none" w:sz="0" w:space="0" w:color="auto"/>
          </w:divBdr>
          <w:divsChild>
            <w:div w:id="1585261958">
              <w:marLeft w:val="1155"/>
              <w:marRight w:val="0"/>
              <w:marTop w:val="0"/>
              <w:marBottom w:val="0"/>
              <w:divBdr>
                <w:top w:val="none" w:sz="0" w:space="0" w:color="auto"/>
                <w:left w:val="none" w:sz="0" w:space="0" w:color="auto"/>
                <w:bottom w:val="none" w:sz="0" w:space="0" w:color="auto"/>
                <w:right w:val="none" w:sz="0" w:space="0" w:color="auto"/>
              </w:divBdr>
            </w:div>
            <w:div w:id="2082560365">
              <w:marLeft w:val="1155"/>
              <w:marRight w:val="0"/>
              <w:marTop w:val="0"/>
              <w:marBottom w:val="0"/>
              <w:divBdr>
                <w:top w:val="none" w:sz="0" w:space="0" w:color="auto"/>
                <w:left w:val="none" w:sz="0" w:space="0" w:color="auto"/>
                <w:bottom w:val="none" w:sz="0" w:space="0" w:color="auto"/>
                <w:right w:val="none" w:sz="0" w:space="0" w:color="auto"/>
              </w:divBdr>
            </w:div>
            <w:div w:id="1427114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3160">
      <w:bodyDiv w:val="1"/>
      <w:marLeft w:val="0"/>
      <w:marRight w:val="0"/>
      <w:marTop w:val="0"/>
      <w:marBottom w:val="0"/>
      <w:divBdr>
        <w:top w:val="none" w:sz="0" w:space="0" w:color="auto"/>
        <w:left w:val="none" w:sz="0" w:space="0" w:color="auto"/>
        <w:bottom w:val="none" w:sz="0" w:space="0" w:color="auto"/>
        <w:right w:val="none" w:sz="0" w:space="0" w:color="auto"/>
      </w:divBdr>
      <w:divsChild>
        <w:div w:id="241990292">
          <w:marLeft w:val="0"/>
          <w:marRight w:val="0"/>
          <w:marTop w:val="0"/>
          <w:marBottom w:val="0"/>
          <w:divBdr>
            <w:top w:val="none" w:sz="0" w:space="0" w:color="auto"/>
            <w:left w:val="none" w:sz="0" w:space="0" w:color="auto"/>
            <w:bottom w:val="none" w:sz="0" w:space="0" w:color="auto"/>
            <w:right w:val="none" w:sz="0" w:space="0" w:color="auto"/>
          </w:divBdr>
        </w:div>
        <w:div w:id="1477260402">
          <w:marLeft w:val="0"/>
          <w:marRight w:val="0"/>
          <w:marTop w:val="150"/>
          <w:marBottom w:val="0"/>
          <w:divBdr>
            <w:top w:val="none" w:sz="0" w:space="0" w:color="auto"/>
            <w:left w:val="none" w:sz="0" w:space="0" w:color="auto"/>
            <w:bottom w:val="none" w:sz="0" w:space="0" w:color="auto"/>
            <w:right w:val="none" w:sz="0" w:space="0" w:color="auto"/>
          </w:divBdr>
          <w:divsChild>
            <w:div w:id="723797260">
              <w:marLeft w:val="1155"/>
              <w:marRight w:val="0"/>
              <w:marTop w:val="0"/>
              <w:marBottom w:val="0"/>
              <w:divBdr>
                <w:top w:val="none" w:sz="0" w:space="0" w:color="auto"/>
                <w:left w:val="none" w:sz="0" w:space="0" w:color="auto"/>
                <w:bottom w:val="none" w:sz="0" w:space="0" w:color="auto"/>
                <w:right w:val="none" w:sz="0" w:space="0" w:color="auto"/>
              </w:divBdr>
            </w:div>
            <w:div w:id="1904217518">
              <w:marLeft w:val="1155"/>
              <w:marRight w:val="0"/>
              <w:marTop w:val="0"/>
              <w:marBottom w:val="0"/>
              <w:divBdr>
                <w:top w:val="none" w:sz="0" w:space="0" w:color="auto"/>
                <w:left w:val="none" w:sz="0" w:space="0" w:color="auto"/>
                <w:bottom w:val="none" w:sz="0" w:space="0" w:color="auto"/>
                <w:right w:val="none" w:sz="0" w:space="0" w:color="auto"/>
              </w:divBdr>
            </w:div>
            <w:div w:id="1599368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9905">
      <w:bodyDiv w:val="1"/>
      <w:marLeft w:val="0"/>
      <w:marRight w:val="0"/>
      <w:marTop w:val="0"/>
      <w:marBottom w:val="0"/>
      <w:divBdr>
        <w:top w:val="none" w:sz="0" w:space="0" w:color="auto"/>
        <w:left w:val="none" w:sz="0" w:space="0" w:color="auto"/>
        <w:bottom w:val="none" w:sz="0" w:space="0" w:color="auto"/>
        <w:right w:val="none" w:sz="0" w:space="0" w:color="auto"/>
      </w:divBdr>
      <w:divsChild>
        <w:div w:id="65348570">
          <w:marLeft w:val="0"/>
          <w:marRight w:val="0"/>
          <w:marTop w:val="0"/>
          <w:marBottom w:val="0"/>
          <w:divBdr>
            <w:top w:val="none" w:sz="0" w:space="0" w:color="auto"/>
            <w:left w:val="none" w:sz="0" w:space="0" w:color="auto"/>
            <w:bottom w:val="none" w:sz="0" w:space="0" w:color="auto"/>
            <w:right w:val="none" w:sz="0" w:space="0" w:color="auto"/>
          </w:divBdr>
        </w:div>
        <w:div w:id="1114714853">
          <w:marLeft w:val="0"/>
          <w:marRight w:val="0"/>
          <w:marTop w:val="150"/>
          <w:marBottom w:val="0"/>
          <w:divBdr>
            <w:top w:val="none" w:sz="0" w:space="0" w:color="auto"/>
            <w:left w:val="none" w:sz="0" w:space="0" w:color="auto"/>
            <w:bottom w:val="none" w:sz="0" w:space="0" w:color="auto"/>
            <w:right w:val="none" w:sz="0" w:space="0" w:color="auto"/>
          </w:divBdr>
          <w:divsChild>
            <w:div w:id="1102604335">
              <w:marLeft w:val="1155"/>
              <w:marRight w:val="0"/>
              <w:marTop w:val="0"/>
              <w:marBottom w:val="0"/>
              <w:divBdr>
                <w:top w:val="none" w:sz="0" w:space="0" w:color="auto"/>
                <w:left w:val="none" w:sz="0" w:space="0" w:color="auto"/>
                <w:bottom w:val="none" w:sz="0" w:space="0" w:color="auto"/>
                <w:right w:val="none" w:sz="0" w:space="0" w:color="auto"/>
              </w:divBdr>
            </w:div>
            <w:div w:id="176896677">
              <w:marLeft w:val="1155"/>
              <w:marRight w:val="0"/>
              <w:marTop w:val="0"/>
              <w:marBottom w:val="0"/>
              <w:divBdr>
                <w:top w:val="none" w:sz="0" w:space="0" w:color="auto"/>
                <w:left w:val="none" w:sz="0" w:space="0" w:color="auto"/>
                <w:bottom w:val="none" w:sz="0" w:space="0" w:color="auto"/>
                <w:right w:val="none" w:sz="0" w:space="0" w:color="auto"/>
              </w:divBdr>
            </w:div>
            <w:div w:id="1742634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41493">
      <w:bodyDiv w:val="1"/>
      <w:marLeft w:val="0"/>
      <w:marRight w:val="0"/>
      <w:marTop w:val="0"/>
      <w:marBottom w:val="0"/>
      <w:divBdr>
        <w:top w:val="none" w:sz="0" w:space="0" w:color="auto"/>
        <w:left w:val="none" w:sz="0" w:space="0" w:color="auto"/>
        <w:bottom w:val="none" w:sz="0" w:space="0" w:color="auto"/>
        <w:right w:val="none" w:sz="0" w:space="0" w:color="auto"/>
      </w:divBdr>
      <w:divsChild>
        <w:div w:id="96869505">
          <w:marLeft w:val="0"/>
          <w:marRight w:val="0"/>
          <w:marTop w:val="0"/>
          <w:marBottom w:val="0"/>
          <w:divBdr>
            <w:top w:val="none" w:sz="0" w:space="0" w:color="auto"/>
            <w:left w:val="none" w:sz="0" w:space="0" w:color="auto"/>
            <w:bottom w:val="none" w:sz="0" w:space="0" w:color="auto"/>
            <w:right w:val="none" w:sz="0" w:space="0" w:color="auto"/>
          </w:divBdr>
        </w:div>
        <w:div w:id="384524915">
          <w:marLeft w:val="0"/>
          <w:marRight w:val="0"/>
          <w:marTop w:val="150"/>
          <w:marBottom w:val="0"/>
          <w:divBdr>
            <w:top w:val="none" w:sz="0" w:space="0" w:color="auto"/>
            <w:left w:val="none" w:sz="0" w:space="0" w:color="auto"/>
            <w:bottom w:val="none" w:sz="0" w:space="0" w:color="auto"/>
            <w:right w:val="none" w:sz="0" w:space="0" w:color="auto"/>
          </w:divBdr>
          <w:divsChild>
            <w:div w:id="1322663065">
              <w:marLeft w:val="1155"/>
              <w:marRight w:val="0"/>
              <w:marTop w:val="0"/>
              <w:marBottom w:val="0"/>
              <w:divBdr>
                <w:top w:val="none" w:sz="0" w:space="0" w:color="auto"/>
                <w:left w:val="none" w:sz="0" w:space="0" w:color="auto"/>
                <w:bottom w:val="none" w:sz="0" w:space="0" w:color="auto"/>
                <w:right w:val="none" w:sz="0" w:space="0" w:color="auto"/>
              </w:divBdr>
            </w:div>
            <w:div w:id="1198465634">
              <w:marLeft w:val="1155"/>
              <w:marRight w:val="0"/>
              <w:marTop w:val="0"/>
              <w:marBottom w:val="0"/>
              <w:divBdr>
                <w:top w:val="none" w:sz="0" w:space="0" w:color="auto"/>
                <w:left w:val="none" w:sz="0" w:space="0" w:color="auto"/>
                <w:bottom w:val="none" w:sz="0" w:space="0" w:color="auto"/>
                <w:right w:val="none" w:sz="0" w:space="0" w:color="auto"/>
              </w:divBdr>
            </w:div>
            <w:div w:id="58657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779644">
      <w:bodyDiv w:val="1"/>
      <w:marLeft w:val="0"/>
      <w:marRight w:val="0"/>
      <w:marTop w:val="0"/>
      <w:marBottom w:val="0"/>
      <w:divBdr>
        <w:top w:val="none" w:sz="0" w:space="0" w:color="auto"/>
        <w:left w:val="none" w:sz="0" w:space="0" w:color="auto"/>
        <w:bottom w:val="none" w:sz="0" w:space="0" w:color="auto"/>
        <w:right w:val="none" w:sz="0" w:space="0" w:color="auto"/>
      </w:divBdr>
      <w:divsChild>
        <w:div w:id="652679679">
          <w:marLeft w:val="0"/>
          <w:marRight w:val="0"/>
          <w:marTop w:val="0"/>
          <w:marBottom w:val="0"/>
          <w:divBdr>
            <w:top w:val="none" w:sz="0" w:space="0" w:color="auto"/>
            <w:left w:val="none" w:sz="0" w:space="0" w:color="auto"/>
            <w:bottom w:val="none" w:sz="0" w:space="0" w:color="auto"/>
            <w:right w:val="none" w:sz="0" w:space="0" w:color="auto"/>
          </w:divBdr>
        </w:div>
        <w:div w:id="1979458970">
          <w:marLeft w:val="0"/>
          <w:marRight w:val="0"/>
          <w:marTop w:val="150"/>
          <w:marBottom w:val="0"/>
          <w:divBdr>
            <w:top w:val="none" w:sz="0" w:space="0" w:color="auto"/>
            <w:left w:val="none" w:sz="0" w:space="0" w:color="auto"/>
            <w:bottom w:val="none" w:sz="0" w:space="0" w:color="auto"/>
            <w:right w:val="none" w:sz="0" w:space="0" w:color="auto"/>
          </w:divBdr>
          <w:divsChild>
            <w:div w:id="510068730">
              <w:marLeft w:val="1155"/>
              <w:marRight w:val="0"/>
              <w:marTop w:val="0"/>
              <w:marBottom w:val="0"/>
              <w:divBdr>
                <w:top w:val="none" w:sz="0" w:space="0" w:color="auto"/>
                <w:left w:val="none" w:sz="0" w:space="0" w:color="auto"/>
                <w:bottom w:val="none" w:sz="0" w:space="0" w:color="auto"/>
                <w:right w:val="none" w:sz="0" w:space="0" w:color="auto"/>
              </w:divBdr>
            </w:div>
            <w:div w:id="2091269368">
              <w:marLeft w:val="1155"/>
              <w:marRight w:val="0"/>
              <w:marTop w:val="0"/>
              <w:marBottom w:val="0"/>
              <w:divBdr>
                <w:top w:val="none" w:sz="0" w:space="0" w:color="auto"/>
                <w:left w:val="none" w:sz="0" w:space="0" w:color="auto"/>
                <w:bottom w:val="none" w:sz="0" w:space="0" w:color="auto"/>
                <w:right w:val="none" w:sz="0" w:space="0" w:color="auto"/>
              </w:divBdr>
            </w:div>
            <w:div w:id="56827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1218">
      <w:bodyDiv w:val="1"/>
      <w:marLeft w:val="0"/>
      <w:marRight w:val="0"/>
      <w:marTop w:val="0"/>
      <w:marBottom w:val="0"/>
      <w:divBdr>
        <w:top w:val="none" w:sz="0" w:space="0" w:color="auto"/>
        <w:left w:val="none" w:sz="0" w:space="0" w:color="auto"/>
        <w:bottom w:val="none" w:sz="0" w:space="0" w:color="auto"/>
        <w:right w:val="none" w:sz="0" w:space="0" w:color="auto"/>
      </w:divBdr>
      <w:divsChild>
        <w:div w:id="846947175">
          <w:marLeft w:val="0"/>
          <w:marRight w:val="0"/>
          <w:marTop w:val="0"/>
          <w:marBottom w:val="0"/>
          <w:divBdr>
            <w:top w:val="none" w:sz="0" w:space="0" w:color="auto"/>
            <w:left w:val="none" w:sz="0" w:space="0" w:color="auto"/>
            <w:bottom w:val="none" w:sz="0" w:space="0" w:color="auto"/>
            <w:right w:val="none" w:sz="0" w:space="0" w:color="auto"/>
          </w:divBdr>
        </w:div>
        <w:div w:id="29578613">
          <w:marLeft w:val="0"/>
          <w:marRight w:val="0"/>
          <w:marTop w:val="150"/>
          <w:marBottom w:val="0"/>
          <w:divBdr>
            <w:top w:val="none" w:sz="0" w:space="0" w:color="auto"/>
            <w:left w:val="none" w:sz="0" w:space="0" w:color="auto"/>
            <w:bottom w:val="none" w:sz="0" w:space="0" w:color="auto"/>
            <w:right w:val="none" w:sz="0" w:space="0" w:color="auto"/>
          </w:divBdr>
          <w:divsChild>
            <w:div w:id="1882550950">
              <w:marLeft w:val="1155"/>
              <w:marRight w:val="0"/>
              <w:marTop w:val="0"/>
              <w:marBottom w:val="0"/>
              <w:divBdr>
                <w:top w:val="none" w:sz="0" w:space="0" w:color="auto"/>
                <w:left w:val="none" w:sz="0" w:space="0" w:color="auto"/>
                <w:bottom w:val="none" w:sz="0" w:space="0" w:color="auto"/>
                <w:right w:val="none" w:sz="0" w:space="0" w:color="auto"/>
              </w:divBdr>
            </w:div>
            <w:div w:id="1934313505">
              <w:marLeft w:val="1155"/>
              <w:marRight w:val="0"/>
              <w:marTop w:val="0"/>
              <w:marBottom w:val="0"/>
              <w:divBdr>
                <w:top w:val="none" w:sz="0" w:space="0" w:color="auto"/>
                <w:left w:val="none" w:sz="0" w:space="0" w:color="auto"/>
                <w:bottom w:val="none" w:sz="0" w:space="0" w:color="auto"/>
                <w:right w:val="none" w:sz="0" w:space="0" w:color="auto"/>
              </w:divBdr>
            </w:div>
            <w:div w:id="116323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3942">
      <w:bodyDiv w:val="1"/>
      <w:marLeft w:val="0"/>
      <w:marRight w:val="0"/>
      <w:marTop w:val="0"/>
      <w:marBottom w:val="0"/>
      <w:divBdr>
        <w:top w:val="none" w:sz="0" w:space="0" w:color="auto"/>
        <w:left w:val="none" w:sz="0" w:space="0" w:color="auto"/>
        <w:bottom w:val="none" w:sz="0" w:space="0" w:color="auto"/>
        <w:right w:val="none" w:sz="0" w:space="0" w:color="auto"/>
      </w:divBdr>
      <w:divsChild>
        <w:div w:id="2070953301">
          <w:marLeft w:val="0"/>
          <w:marRight w:val="0"/>
          <w:marTop w:val="0"/>
          <w:marBottom w:val="0"/>
          <w:divBdr>
            <w:top w:val="none" w:sz="0" w:space="0" w:color="auto"/>
            <w:left w:val="none" w:sz="0" w:space="0" w:color="auto"/>
            <w:bottom w:val="none" w:sz="0" w:space="0" w:color="auto"/>
            <w:right w:val="none" w:sz="0" w:space="0" w:color="auto"/>
          </w:divBdr>
        </w:div>
        <w:div w:id="677931756">
          <w:marLeft w:val="0"/>
          <w:marRight w:val="0"/>
          <w:marTop w:val="150"/>
          <w:marBottom w:val="0"/>
          <w:divBdr>
            <w:top w:val="none" w:sz="0" w:space="0" w:color="auto"/>
            <w:left w:val="none" w:sz="0" w:space="0" w:color="auto"/>
            <w:bottom w:val="none" w:sz="0" w:space="0" w:color="auto"/>
            <w:right w:val="none" w:sz="0" w:space="0" w:color="auto"/>
          </w:divBdr>
          <w:divsChild>
            <w:div w:id="274867890">
              <w:marLeft w:val="1155"/>
              <w:marRight w:val="0"/>
              <w:marTop w:val="0"/>
              <w:marBottom w:val="0"/>
              <w:divBdr>
                <w:top w:val="none" w:sz="0" w:space="0" w:color="auto"/>
                <w:left w:val="none" w:sz="0" w:space="0" w:color="auto"/>
                <w:bottom w:val="none" w:sz="0" w:space="0" w:color="auto"/>
                <w:right w:val="none" w:sz="0" w:space="0" w:color="auto"/>
              </w:divBdr>
            </w:div>
            <w:div w:id="464852793">
              <w:marLeft w:val="1155"/>
              <w:marRight w:val="0"/>
              <w:marTop w:val="0"/>
              <w:marBottom w:val="0"/>
              <w:divBdr>
                <w:top w:val="none" w:sz="0" w:space="0" w:color="auto"/>
                <w:left w:val="none" w:sz="0" w:space="0" w:color="auto"/>
                <w:bottom w:val="none" w:sz="0" w:space="0" w:color="auto"/>
                <w:right w:val="none" w:sz="0" w:space="0" w:color="auto"/>
              </w:divBdr>
            </w:div>
            <w:div w:id="165008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558445">
      <w:bodyDiv w:val="1"/>
      <w:marLeft w:val="0"/>
      <w:marRight w:val="0"/>
      <w:marTop w:val="0"/>
      <w:marBottom w:val="0"/>
      <w:divBdr>
        <w:top w:val="none" w:sz="0" w:space="0" w:color="auto"/>
        <w:left w:val="none" w:sz="0" w:space="0" w:color="auto"/>
        <w:bottom w:val="none" w:sz="0" w:space="0" w:color="auto"/>
        <w:right w:val="none" w:sz="0" w:space="0" w:color="auto"/>
      </w:divBdr>
      <w:divsChild>
        <w:div w:id="1207140049">
          <w:marLeft w:val="0"/>
          <w:marRight w:val="0"/>
          <w:marTop w:val="0"/>
          <w:marBottom w:val="0"/>
          <w:divBdr>
            <w:top w:val="none" w:sz="0" w:space="0" w:color="auto"/>
            <w:left w:val="none" w:sz="0" w:space="0" w:color="auto"/>
            <w:bottom w:val="none" w:sz="0" w:space="0" w:color="auto"/>
            <w:right w:val="none" w:sz="0" w:space="0" w:color="auto"/>
          </w:divBdr>
        </w:div>
        <w:div w:id="1219588181">
          <w:marLeft w:val="0"/>
          <w:marRight w:val="0"/>
          <w:marTop w:val="150"/>
          <w:marBottom w:val="0"/>
          <w:divBdr>
            <w:top w:val="none" w:sz="0" w:space="0" w:color="auto"/>
            <w:left w:val="none" w:sz="0" w:space="0" w:color="auto"/>
            <w:bottom w:val="none" w:sz="0" w:space="0" w:color="auto"/>
            <w:right w:val="none" w:sz="0" w:space="0" w:color="auto"/>
          </w:divBdr>
          <w:divsChild>
            <w:div w:id="789321290">
              <w:marLeft w:val="1155"/>
              <w:marRight w:val="0"/>
              <w:marTop w:val="0"/>
              <w:marBottom w:val="0"/>
              <w:divBdr>
                <w:top w:val="none" w:sz="0" w:space="0" w:color="auto"/>
                <w:left w:val="none" w:sz="0" w:space="0" w:color="auto"/>
                <w:bottom w:val="none" w:sz="0" w:space="0" w:color="auto"/>
                <w:right w:val="none" w:sz="0" w:space="0" w:color="auto"/>
              </w:divBdr>
            </w:div>
            <w:div w:id="357700731">
              <w:marLeft w:val="1155"/>
              <w:marRight w:val="0"/>
              <w:marTop w:val="0"/>
              <w:marBottom w:val="0"/>
              <w:divBdr>
                <w:top w:val="none" w:sz="0" w:space="0" w:color="auto"/>
                <w:left w:val="none" w:sz="0" w:space="0" w:color="auto"/>
                <w:bottom w:val="none" w:sz="0" w:space="0" w:color="auto"/>
                <w:right w:val="none" w:sz="0" w:space="0" w:color="auto"/>
              </w:divBdr>
            </w:div>
            <w:div w:id="1165971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24760">
      <w:bodyDiv w:val="1"/>
      <w:marLeft w:val="0"/>
      <w:marRight w:val="0"/>
      <w:marTop w:val="0"/>
      <w:marBottom w:val="0"/>
      <w:divBdr>
        <w:top w:val="none" w:sz="0" w:space="0" w:color="auto"/>
        <w:left w:val="none" w:sz="0" w:space="0" w:color="auto"/>
        <w:bottom w:val="none" w:sz="0" w:space="0" w:color="auto"/>
        <w:right w:val="none" w:sz="0" w:space="0" w:color="auto"/>
      </w:divBdr>
      <w:divsChild>
        <w:div w:id="1755783901">
          <w:marLeft w:val="0"/>
          <w:marRight w:val="0"/>
          <w:marTop w:val="0"/>
          <w:marBottom w:val="0"/>
          <w:divBdr>
            <w:top w:val="none" w:sz="0" w:space="0" w:color="auto"/>
            <w:left w:val="none" w:sz="0" w:space="0" w:color="auto"/>
            <w:bottom w:val="none" w:sz="0" w:space="0" w:color="auto"/>
            <w:right w:val="none" w:sz="0" w:space="0" w:color="auto"/>
          </w:divBdr>
        </w:div>
        <w:div w:id="1784418859">
          <w:marLeft w:val="0"/>
          <w:marRight w:val="0"/>
          <w:marTop w:val="150"/>
          <w:marBottom w:val="0"/>
          <w:divBdr>
            <w:top w:val="none" w:sz="0" w:space="0" w:color="auto"/>
            <w:left w:val="none" w:sz="0" w:space="0" w:color="auto"/>
            <w:bottom w:val="none" w:sz="0" w:space="0" w:color="auto"/>
            <w:right w:val="none" w:sz="0" w:space="0" w:color="auto"/>
          </w:divBdr>
          <w:divsChild>
            <w:div w:id="145754102">
              <w:marLeft w:val="1155"/>
              <w:marRight w:val="0"/>
              <w:marTop w:val="0"/>
              <w:marBottom w:val="0"/>
              <w:divBdr>
                <w:top w:val="none" w:sz="0" w:space="0" w:color="auto"/>
                <w:left w:val="none" w:sz="0" w:space="0" w:color="auto"/>
                <w:bottom w:val="none" w:sz="0" w:space="0" w:color="auto"/>
                <w:right w:val="none" w:sz="0" w:space="0" w:color="auto"/>
              </w:divBdr>
            </w:div>
            <w:div w:id="1604872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6555">
      <w:bodyDiv w:val="1"/>
      <w:marLeft w:val="0"/>
      <w:marRight w:val="0"/>
      <w:marTop w:val="0"/>
      <w:marBottom w:val="0"/>
      <w:divBdr>
        <w:top w:val="none" w:sz="0" w:space="0" w:color="auto"/>
        <w:left w:val="none" w:sz="0" w:space="0" w:color="auto"/>
        <w:bottom w:val="none" w:sz="0" w:space="0" w:color="auto"/>
        <w:right w:val="none" w:sz="0" w:space="0" w:color="auto"/>
      </w:divBdr>
      <w:divsChild>
        <w:div w:id="873036480">
          <w:marLeft w:val="0"/>
          <w:marRight w:val="0"/>
          <w:marTop w:val="0"/>
          <w:marBottom w:val="0"/>
          <w:divBdr>
            <w:top w:val="none" w:sz="0" w:space="0" w:color="auto"/>
            <w:left w:val="none" w:sz="0" w:space="0" w:color="auto"/>
            <w:bottom w:val="none" w:sz="0" w:space="0" w:color="auto"/>
            <w:right w:val="none" w:sz="0" w:space="0" w:color="auto"/>
          </w:divBdr>
        </w:div>
        <w:div w:id="468940859">
          <w:marLeft w:val="0"/>
          <w:marRight w:val="0"/>
          <w:marTop w:val="150"/>
          <w:marBottom w:val="0"/>
          <w:divBdr>
            <w:top w:val="none" w:sz="0" w:space="0" w:color="auto"/>
            <w:left w:val="none" w:sz="0" w:space="0" w:color="auto"/>
            <w:bottom w:val="none" w:sz="0" w:space="0" w:color="auto"/>
            <w:right w:val="none" w:sz="0" w:space="0" w:color="auto"/>
          </w:divBdr>
          <w:divsChild>
            <w:div w:id="1400134242">
              <w:marLeft w:val="1155"/>
              <w:marRight w:val="0"/>
              <w:marTop w:val="0"/>
              <w:marBottom w:val="0"/>
              <w:divBdr>
                <w:top w:val="none" w:sz="0" w:space="0" w:color="auto"/>
                <w:left w:val="none" w:sz="0" w:space="0" w:color="auto"/>
                <w:bottom w:val="none" w:sz="0" w:space="0" w:color="auto"/>
                <w:right w:val="none" w:sz="0" w:space="0" w:color="auto"/>
              </w:divBdr>
            </w:div>
            <w:div w:id="1968780266">
              <w:marLeft w:val="1155"/>
              <w:marRight w:val="0"/>
              <w:marTop w:val="0"/>
              <w:marBottom w:val="0"/>
              <w:divBdr>
                <w:top w:val="none" w:sz="0" w:space="0" w:color="auto"/>
                <w:left w:val="none" w:sz="0" w:space="0" w:color="auto"/>
                <w:bottom w:val="none" w:sz="0" w:space="0" w:color="auto"/>
                <w:right w:val="none" w:sz="0" w:space="0" w:color="auto"/>
              </w:divBdr>
            </w:div>
            <w:div w:id="111451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16410">
      <w:bodyDiv w:val="1"/>
      <w:marLeft w:val="0"/>
      <w:marRight w:val="0"/>
      <w:marTop w:val="0"/>
      <w:marBottom w:val="0"/>
      <w:divBdr>
        <w:top w:val="none" w:sz="0" w:space="0" w:color="auto"/>
        <w:left w:val="none" w:sz="0" w:space="0" w:color="auto"/>
        <w:bottom w:val="none" w:sz="0" w:space="0" w:color="auto"/>
        <w:right w:val="none" w:sz="0" w:space="0" w:color="auto"/>
      </w:divBdr>
      <w:divsChild>
        <w:div w:id="124005462">
          <w:marLeft w:val="0"/>
          <w:marRight w:val="0"/>
          <w:marTop w:val="0"/>
          <w:marBottom w:val="0"/>
          <w:divBdr>
            <w:top w:val="none" w:sz="0" w:space="0" w:color="auto"/>
            <w:left w:val="none" w:sz="0" w:space="0" w:color="auto"/>
            <w:bottom w:val="none" w:sz="0" w:space="0" w:color="auto"/>
            <w:right w:val="none" w:sz="0" w:space="0" w:color="auto"/>
          </w:divBdr>
        </w:div>
        <w:div w:id="665666061">
          <w:marLeft w:val="0"/>
          <w:marRight w:val="0"/>
          <w:marTop w:val="150"/>
          <w:marBottom w:val="0"/>
          <w:divBdr>
            <w:top w:val="none" w:sz="0" w:space="0" w:color="auto"/>
            <w:left w:val="none" w:sz="0" w:space="0" w:color="auto"/>
            <w:bottom w:val="none" w:sz="0" w:space="0" w:color="auto"/>
            <w:right w:val="none" w:sz="0" w:space="0" w:color="auto"/>
          </w:divBdr>
          <w:divsChild>
            <w:div w:id="1770858106">
              <w:marLeft w:val="1155"/>
              <w:marRight w:val="0"/>
              <w:marTop w:val="0"/>
              <w:marBottom w:val="0"/>
              <w:divBdr>
                <w:top w:val="none" w:sz="0" w:space="0" w:color="auto"/>
                <w:left w:val="none" w:sz="0" w:space="0" w:color="auto"/>
                <w:bottom w:val="none" w:sz="0" w:space="0" w:color="auto"/>
                <w:right w:val="none" w:sz="0" w:space="0" w:color="auto"/>
              </w:divBdr>
            </w:div>
            <w:div w:id="485976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397744">
      <w:bodyDiv w:val="1"/>
      <w:marLeft w:val="0"/>
      <w:marRight w:val="0"/>
      <w:marTop w:val="0"/>
      <w:marBottom w:val="0"/>
      <w:divBdr>
        <w:top w:val="none" w:sz="0" w:space="0" w:color="auto"/>
        <w:left w:val="none" w:sz="0" w:space="0" w:color="auto"/>
        <w:bottom w:val="none" w:sz="0" w:space="0" w:color="auto"/>
        <w:right w:val="none" w:sz="0" w:space="0" w:color="auto"/>
      </w:divBdr>
      <w:divsChild>
        <w:div w:id="855340959">
          <w:marLeft w:val="0"/>
          <w:marRight w:val="0"/>
          <w:marTop w:val="0"/>
          <w:marBottom w:val="0"/>
          <w:divBdr>
            <w:top w:val="none" w:sz="0" w:space="0" w:color="auto"/>
            <w:left w:val="none" w:sz="0" w:space="0" w:color="auto"/>
            <w:bottom w:val="none" w:sz="0" w:space="0" w:color="auto"/>
            <w:right w:val="none" w:sz="0" w:space="0" w:color="auto"/>
          </w:divBdr>
        </w:div>
        <w:div w:id="555122303">
          <w:marLeft w:val="0"/>
          <w:marRight w:val="0"/>
          <w:marTop w:val="150"/>
          <w:marBottom w:val="0"/>
          <w:divBdr>
            <w:top w:val="none" w:sz="0" w:space="0" w:color="auto"/>
            <w:left w:val="none" w:sz="0" w:space="0" w:color="auto"/>
            <w:bottom w:val="none" w:sz="0" w:space="0" w:color="auto"/>
            <w:right w:val="none" w:sz="0" w:space="0" w:color="auto"/>
          </w:divBdr>
          <w:divsChild>
            <w:div w:id="433552994">
              <w:marLeft w:val="1155"/>
              <w:marRight w:val="0"/>
              <w:marTop w:val="0"/>
              <w:marBottom w:val="0"/>
              <w:divBdr>
                <w:top w:val="none" w:sz="0" w:space="0" w:color="auto"/>
                <w:left w:val="none" w:sz="0" w:space="0" w:color="auto"/>
                <w:bottom w:val="none" w:sz="0" w:space="0" w:color="auto"/>
                <w:right w:val="none" w:sz="0" w:space="0" w:color="auto"/>
              </w:divBdr>
            </w:div>
            <w:div w:id="475221063">
              <w:marLeft w:val="1155"/>
              <w:marRight w:val="0"/>
              <w:marTop w:val="0"/>
              <w:marBottom w:val="0"/>
              <w:divBdr>
                <w:top w:val="none" w:sz="0" w:space="0" w:color="auto"/>
                <w:left w:val="none" w:sz="0" w:space="0" w:color="auto"/>
                <w:bottom w:val="none" w:sz="0" w:space="0" w:color="auto"/>
                <w:right w:val="none" w:sz="0" w:space="0" w:color="auto"/>
              </w:divBdr>
            </w:div>
            <w:div w:id="1453937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99372">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57557">
      <w:bodyDiv w:val="1"/>
      <w:marLeft w:val="0"/>
      <w:marRight w:val="0"/>
      <w:marTop w:val="0"/>
      <w:marBottom w:val="0"/>
      <w:divBdr>
        <w:top w:val="none" w:sz="0" w:space="0" w:color="auto"/>
        <w:left w:val="none" w:sz="0" w:space="0" w:color="auto"/>
        <w:bottom w:val="none" w:sz="0" w:space="0" w:color="auto"/>
        <w:right w:val="none" w:sz="0" w:space="0" w:color="auto"/>
      </w:divBdr>
      <w:divsChild>
        <w:div w:id="333847468">
          <w:marLeft w:val="0"/>
          <w:marRight w:val="0"/>
          <w:marTop w:val="0"/>
          <w:marBottom w:val="0"/>
          <w:divBdr>
            <w:top w:val="none" w:sz="0" w:space="0" w:color="auto"/>
            <w:left w:val="none" w:sz="0" w:space="0" w:color="auto"/>
            <w:bottom w:val="none" w:sz="0" w:space="0" w:color="auto"/>
            <w:right w:val="none" w:sz="0" w:space="0" w:color="auto"/>
          </w:divBdr>
        </w:div>
        <w:div w:id="285939871">
          <w:marLeft w:val="0"/>
          <w:marRight w:val="0"/>
          <w:marTop w:val="150"/>
          <w:marBottom w:val="0"/>
          <w:divBdr>
            <w:top w:val="none" w:sz="0" w:space="0" w:color="auto"/>
            <w:left w:val="none" w:sz="0" w:space="0" w:color="auto"/>
            <w:bottom w:val="none" w:sz="0" w:space="0" w:color="auto"/>
            <w:right w:val="none" w:sz="0" w:space="0" w:color="auto"/>
          </w:divBdr>
          <w:divsChild>
            <w:div w:id="1951157089">
              <w:marLeft w:val="1155"/>
              <w:marRight w:val="0"/>
              <w:marTop w:val="0"/>
              <w:marBottom w:val="0"/>
              <w:divBdr>
                <w:top w:val="none" w:sz="0" w:space="0" w:color="auto"/>
                <w:left w:val="none" w:sz="0" w:space="0" w:color="auto"/>
                <w:bottom w:val="none" w:sz="0" w:space="0" w:color="auto"/>
                <w:right w:val="none" w:sz="0" w:space="0" w:color="auto"/>
              </w:divBdr>
            </w:div>
            <w:div w:id="1997411207">
              <w:marLeft w:val="1155"/>
              <w:marRight w:val="0"/>
              <w:marTop w:val="0"/>
              <w:marBottom w:val="0"/>
              <w:divBdr>
                <w:top w:val="none" w:sz="0" w:space="0" w:color="auto"/>
                <w:left w:val="none" w:sz="0" w:space="0" w:color="auto"/>
                <w:bottom w:val="none" w:sz="0" w:space="0" w:color="auto"/>
                <w:right w:val="none" w:sz="0" w:space="0" w:color="auto"/>
              </w:divBdr>
            </w:div>
            <w:div w:id="985931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42185">
      <w:bodyDiv w:val="1"/>
      <w:marLeft w:val="0"/>
      <w:marRight w:val="0"/>
      <w:marTop w:val="0"/>
      <w:marBottom w:val="0"/>
      <w:divBdr>
        <w:top w:val="none" w:sz="0" w:space="0" w:color="auto"/>
        <w:left w:val="none" w:sz="0" w:space="0" w:color="auto"/>
        <w:bottom w:val="none" w:sz="0" w:space="0" w:color="auto"/>
        <w:right w:val="none" w:sz="0" w:space="0" w:color="auto"/>
      </w:divBdr>
      <w:divsChild>
        <w:div w:id="772357924">
          <w:marLeft w:val="0"/>
          <w:marRight w:val="0"/>
          <w:marTop w:val="0"/>
          <w:marBottom w:val="0"/>
          <w:divBdr>
            <w:top w:val="none" w:sz="0" w:space="0" w:color="auto"/>
            <w:left w:val="none" w:sz="0" w:space="0" w:color="auto"/>
            <w:bottom w:val="none" w:sz="0" w:space="0" w:color="auto"/>
            <w:right w:val="none" w:sz="0" w:space="0" w:color="auto"/>
          </w:divBdr>
        </w:div>
        <w:div w:id="1311252346">
          <w:marLeft w:val="0"/>
          <w:marRight w:val="0"/>
          <w:marTop w:val="150"/>
          <w:marBottom w:val="0"/>
          <w:divBdr>
            <w:top w:val="none" w:sz="0" w:space="0" w:color="auto"/>
            <w:left w:val="none" w:sz="0" w:space="0" w:color="auto"/>
            <w:bottom w:val="none" w:sz="0" w:space="0" w:color="auto"/>
            <w:right w:val="none" w:sz="0" w:space="0" w:color="auto"/>
          </w:divBdr>
          <w:divsChild>
            <w:div w:id="861936853">
              <w:marLeft w:val="1155"/>
              <w:marRight w:val="0"/>
              <w:marTop w:val="0"/>
              <w:marBottom w:val="0"/>
              <w:divBdr>
                <w:top w:val="none" w:sz="0" w:space="0" w:color="auto"/>
                <w:left w:val="none" w:sz="0" w:space="0" w:color="auto"/>
                <w:bottom w:val="none" w:sz="0" w:space="0" w:color="auto"/>
                <w:right w:val="none" w:sz="0" w:space="0" w:color="auto"/>
              </w:divBdr>
            </w:div>
            <w:div w:id="603466011">
              <w:marLeft w:val="1155"/>
              <w:marRight w:val="0"/>
              <w:marTop w:val="0"/>
              <w:marBottom w:val="0"/>
              <w:divBdr>
                <w:top w:val="none" w:sz="0" w:space="0" w:color="auto"/>
                <w:left w:val="none" w:sz="0" w:space="0" w:color="auto"/>
                <w:bottom w:val="none" w:sz="0" w:space="0" w:color="auto"/>
                <w:right w:val="none" w:sz="0" w:space="0" w:color="auto"/>
              </w:divBdr>
            </w:div>
            <w:div w:id="102265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3024">
      <w:bodyDiv w:val="1"/>
      <w:marLeft w:val="0"/>
      <w:marRight w:val="0"/>
      <w:marTop w:val="0"/>
      <w:marBottom w:val="0"/>
      <w:divBdr>
        <w:top w:val="none" w:sz="0" w:space="0" w:color="auto"/>
        <w:left w:val="none" w:sz="0" w:space="0" w:color="auto"/>
        <w:bottom w:val="none" w:sz="0" w:space="0" w:color="auto"/>
        <w:right w:val="none" w:sz="0" w:space="0" w:color="auto"/>
      </w:divBdr>
      <w:divsChild>
        <w:div w:id="515314453">
          <w:marLeft w:val="0"/>
          <w:marRight w:val="0"/>
          <w:marTop w:val="0"/>
          <w:marBottom w:val="0"/>
          <w:divBdr>
            <w:top w:val="none" w:sz="0" w:space="0" w:color="auto"/>
            <w:left w:val="none" w:sz="0" w:space="0" w:color="auto"/>
            <w:bottom w:val="none" w:sz="0" w:space="0" w:color="auto"/>
            <w:right w:val="none" w:sz="0" w:space="0" w:color="auto"/>
          </w:divBdr>
        </w:div>
        <w:div w:id="1644847458">
          <w:marLeft w:val="0"/>
          <w:marRight w:val="0"/>
          <w:marTop w:val="150"/>
          <w:marBottom w:val="0"/>
          <w:divBdr>
            <w:top w:val="none" w:sz="0" w:space="0" w:color="auto"/>
            <w:left w:val="none" w:sz="0" w:space="0" w:color="auto"/>
            <w:bottom w:val="none" w:sz="0" w:space="0" w:color="auto"/>
            <w:right w:val="none" w:sz="0" w:space="0" w:color="auto"/>
          </w:divBdr>
          <w:divsChild>
            <w:div w:id="639073523">
              <w:marLeft w:val="1155"/>
              <w:marRight w:val="0"/>
              <w:marTop w:val="0"/>
              <w:marBottom w:val="0"/>
              <w:divBdr>
                <w:top w:val="none" w:sz="0" w:space="0" w:color="auto"/>
                <w:left w:val="none" w:sz="0" w:space="0" w:color="auto"/>
                <w:bottom w:val="none" w:sz="0" w:space="0" w:color="auto"/>
                <w:right w:val="none" w:sz="0" w:space="0" w:color="auto"/>
              </w:divBdr>
            </w:div>
            <w:div w:id="733085899">
              <w:marLeft w:val="1155"/>
              <w:marRight w:val="0"/>
              <w:marTop w:val="0"/>
              <w:marBottom w:val="0"/>
              <w:divBdr>
                <w:top w:val="none" w:sz="0" w:space="0" w:color="auto"/>
                <w:left w:val="none" w:sz="0" w:space="0" w:color="auto"/>
                <w:bottom w:val="none" w:sz="0" w:space="0" w:color="auto"/>
                <w:right w:val="none" w:sz="0" w:space="0" w:color="auto"/>
              </w:divBdr>
            </w:div>
            <w:div w:id="1921333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063049">
      <w:bodyDiv w:val="1"/>
      <w:marLeft w:val="0"/>
      <w:marRight w:val="0"/>
      <w:marTop w:val="0"/>
      <w:marBottom w:val="0"/>
      <w:divBdr>
        <w:top w:val="none" w:sz="0" w:space="0" w:color="auto"/>
        <w:left w:val="none" w:sz="0" w:space="0" w:color="auto"/>
        <w:bottom w:val="none" w:sz="0" w:space="0" w:color="auto"/>
        <w:right w:val="none" w:sz="0" w:space="0" w:color="auto"/>
      </w:divBdr>
      <w:divsChild>
        <w:div w:id="1857302592">
          <w:marLeft w:val="0"/>
          <w:marRight w:val="0"/>
          <w:marTop w:val="0"/>
          <w:marBottom w:val="0"/>
          <w:divBdr>
            <w:top w:val="none" w:sz="0" w:space="0" w:color="auto"/>
            <w:left w:val="none" w:sz="0" w:space="0" w:color="auto"/>
            <w:bottom w:val="none" w:sz="0" w:space="0" w:color="auto"/>
            <w:right w:val="none" w:sz="0" w:space="0" w:color="auto"/>
          </w:divBdr>
        </w:div>
        <w:div w:id="1736775725">
          <w:marLeft w:val="0"/>
          <w:marRight w:val="0"/>
          <w:marTop w:val="150"/>
          <w:marBottom w:val="0"/>
          <w:divBdr>
            <w:top w:val="none" w:sz="0" w:space="0" w:color="auto"/>
            <w:left w:val="none" w:sz="0" w:space="0" w:color="auto"/>
            <w:bottom w:val="none" w:sz="0" w:space="0" w:color="auto"/>
            <w:right w:val="none" w:sz="0" w:space="0" w:color="auto"/>
          </w:divBdr>
          <w:divsChild>
            <w:div w:id="384184678">
              <w:marLeft w:val="1155"/>
              <w:marRight w:val="0"/>
              <w:marTop w:val="0"/>
              <w:marBottom w:val="0"/>
              <w:divBdr>
                <w:top w:val="none" w:sz="0" w:space="0" w:color="auto"/>
                <w:left w:val="none" w:sz="0" w:space="0" w:color="auto"/>
                <w:bottom w:val="none" w:sz="0" w:space="0" w:color="auto"/>
                <w:right w:val="none" w:sz="0" w:space="0" w:color="auto"/>
              </w:divBdr>
            </w:div>
            <w:div w:id="540089636">
              <w:marLeft w:val="1155"/>
              <w:marRight w:val="0"/>
              <w:marTop w:val="0"/>
              <w:marBottom w:val="0"/>
              <w:divBdr>
                <w:top w:val="none" w:sz="0" w:space="0" w:color="auto"/>
                <w:left w:val="none" w:sz="0" w:space="0" w:color="auto"/>
                <w:bottom w:val="none" w:sz="0" w:space="0" w:color="auto"/>
                <w:right w:val="none" w:sz="0" w:space="0" w:color="auto"/>
              </w:divBdr>
            </w:div>
            <w:div w:id="1952859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09540">
      <w:bodyDiv w:val="1"/>
      <w:marLeft w:val="0"/>
      <w:marRight w:val="0"/>
      <w:marTop w:val="0"/>
      <w:marBottom w:val="0"/>
      <w:divBdr>
        <w:top w:val="none" w:sz="0" w:space="0" w:color="auto"/>
        <w:left w:val="none" w:sz="0" w:space="0" w:color="auto"/>
        <w:bottom w:val="none" w:sz="0" w:space="0" w:color="auto"/>
        <w:right w:val="none" w:sz="0" w:space="0" w:color="auto"/>
      </w:divBdr>
      <w:divsChild>
        <w:div w:id="2050757855">
          <w:marLeft w:val="0"/>
          <w:marRight w:val="0"/>
          <w:marTop w:val="0"/>
          <w:marBottom w:val="0"/>
          <w:divBdr>
            <w:top w:val="none" w:sz="0" w:space="0" w:color="auto"/>
            <w:left w:val="none" w:sz="0" w:space="0" w:color="auto"/>
            <w:bottom w:val="none" w:sz="0" w:space="0" w:color="auto"/>
            <w:right w:val="none" w:sz="0" w:space="0" w:color="auto"/>
          </w:divBdr>
        </w:div>
        <w:div w:id="729155795">
          <w:marLeft w:val="0"/>
          <w:marRight w:val="0"/>
          <w:marTop w:val="150"/>
          <w:marBottom w:val="0"/>
          <w:divBdr>
            <w:top w:val="none" w:sz="0" w:space="0" w:color="auto"/>
            <w:left w:val="none" w:sz="0" w:space="0" w:color="auto"/>
            <w:bottom w:val="none" w:sz="0" w:space="0" w:color="auto"/>
            <w:right w:val="none" w:sz="0" w:space="0" w:color="auto"/>
          </w:divBdr>
          <w:divsChild>
            <w:div w:id="1225682355">
              <w:marLeft w:val="1155"/>
              <w:marRight w:val="0"/>
              <w:marTop w:val="0"/>
              <w:marBottom w:val="0"/>
              <w:divBdr>
                <w:top w:val="none" w:sz="0" w:space="0" w:color="auto"/>
                <w:left w:val="none" w:sz="0" w:space="0" w:color="auto"/>
                <w:bottom w:val="none" w:sz="0" w:space="0" w:color="auto"/>
                <w:right w:val="none" w:sz="0" w:space="0" w:color="auto"/>
              </w:divBdr>
            </w:div>
            <w:div w:id="262152087">
              <w:marLeft w:val="1155"/>
              <w:marRight w:val="0"/>
              <w:marTop w:val="0"/>
              <w:marBottom w:val="0"/>
              <w:divBdr>
                <w:top w:val="none" w:sz="0" w:space="0" w:color="auto"/>
                <w:left w:val="none" w:sz="0" w:space="0" w:color="auto"/>
                <w:bottom w:val="none" w:sz="0" w:space="0" w:color="auto"/>
                <w:right w:val="none" w:sz="0" w:space="0" w:color="auto"/>
              </w:divBdr>
            </w:div>
            <w:div w:id="1860048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86465">
      <w:bodyDiv w:val="1"/>
      <w:marLeft w:val="0"/>
      <w:marRight w:val="0"/>
      <w:marTop w:val="0"/>
      <w:marBottom w:val="0"/>
      <w:divBdr>
        <w:top w:val="none" w:sz="0" w:space="0" w:color="auto"/>
        <w:left w:val="none" w:sz="0" w:space="0" w:color="auto"/>
        <w:bottom w:val="none" w:sz="0" w:space="0" w:color="auto"/>
        <w:right w:val="none" w:sz="0" w:space="0" w:color="auto"/>
      </w:divBdr>
      <w:divsChild>
        <w:div w:id="1522626382">
          <w:marLeft w:val="0"/>
          <w:marRight w:val="0"/>
          <w:marTop w:val="0"/>
          <w:marBottom w:val="0"/>
          <w:divBdr>
            <w:top w:val="none" w:sz="0" w:space="0" w:color="auto"/>
            <w:left w:val="none" w:sz="0" w:space="0" w:color="auto"/>
            <w:bottom w:val="none" w:sz="0" w:space="0" w:color="auto"/>
            <w:right w:val="none" w:sz="0" w:space="0" w:color="auto"/>
          </w:divBdr>
        </w:div>
        <w:div w:id="2101481960">
          <w:marLeft w:val="0"/>
          <w:marRight w:val="0"/>
          <w:marTop w:val="150"/>
          <w:marBottom w:val="0"/>
          <w:divBdr>
            <w:top w:val="none" w:sz="0" w:space="0" w:color="auto"/>
            <w:left w:val="none" w:sz="0" w:space="0" w:color="auto"/>
            <w:bottom w:val="none" w:sz="0" w:space="0" w:color="auto"/>
            <w:right w:val="none" w:sz="0" w:space="0" w:color="auto"/>
          </w:divBdr>
          <w:divsChild>
            <w:div w:id="904343213">
              <w:marLeft w:val="1155"/>
              <w:marRight w:val="0"/>
              <w:marTop w:val="0"/>
              <w:marBottom w:val="0"/>
              <w:divBdr>
                <w:top w:val="none" w:sz="0" w:space="0" w:color="auto"/>
                <w:left w:val="none" w:sz="0" w:space="0" w:color="auto"/>
                <w:bottom w:val="none" w:sz="0" w:space="0" w:color="auto"/>
                <w:right w:val="none" w:sz="0" w:space="0" w:color="auto"/>
              </w:divBdr>
            </w:div>
            <w:div w:id="636105621">
              <w:marLeft w:val="1155"/>
              <w:marRight w:val="0"/>
              <w:marTop w:val="0"/>
              <w:marBottom w:val="0"/>
              <w:divBdr>
                <w:top w:val="none" w:sz="0" w:space="0" w:color="auto"/>
                <w:left w:val="none" w:sz="0" w:space="0" w:color="auto"/>
                <w:bottom w:val="none" w:sz="0" w:space="0" w:color="auto"/>
                <w:right w:val="none" w:sz="0" w:space="0" w:color="auto"/>
              </w:divBdr>
            </w:div>
            <w:div w:id="1716083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29905">
      <w:bodyDiv w:val="1"/>
      <w:marLeft w:val="0"/>
      <w:marRight w:val="0"/>
      <w:marTop w:val="0"/>
      <w:marBottom w:val="0"/>
      <w:divBdr>
        <w:top w:val="none" w:sz="0" w:space="0" w:color="auto"/>
        <w:left w:val="none" w:sz="0" w:space="0" w:color="auto"/>
        <w:bottom w:val="none" w:sz="0" w:space="0" w:color="auto"/>
        <w:right w:val="none" w:sz="0" w:space="0" w:color="auto"/>
      </w:divBdr>
      <w:divsChild>
        <w:div w:id="1665354037">
          <w:marLeft w:val="0"/>
          <w:marRight w:val="0"/>
          <w:marTop w:val="0"/>
          <w:marBottom w:val="0"/>
          <w:divBdr>
            <w:top w:val="none" w:sz="0" w:space="0" w:color="auto"/>
            <w:left w:val="none" w:sz="0" w:space="0" w:color="auto"/>
            <w:bottom w:val="none" w:sz="0" w:space="0" w:color="auto"/>
            <w:right w:val="none" w:sz="0" w:space="0" w:color="auto"/>
          </w:divBdr>
        </w:div>
        <w:div w:id="124197763">
          <w:marLeft w:val="0"/>
          <w:marRight w:val="0"/>
          <w:marTop w:val="150"/>
          <w:marBottom w:val="0"/>
          <w:divBdr>
            <w:top w:val="none" w:sz="0" w:space="0" w:color="auto"/>
            <w:left w:val="none" w:sz="0" w:space="0" w:color="auto"/>
            <w:bottom w:val="none" w:sz="0" w:space="0" w:color="auto"/>
            <w:right w:val="none" w:sz="0" w:space="0" w:color="auto"/>
          </w:divBdr>
          <w:divsChild>
            <w:div w:id="210073835">
              <w:marLeft w:val="1155"/>
              <w:marRight w:val="0"/>
              <w:marTop w:val="0"/>
              <w:marBottom w:val="0"/>
              <w:divBdr>
                <w:top w:val="none" w:sz="0" w:space="0" w:color="auto"/>
                <w:left w:val="none" w:sz="0" w:space="0" w:color="auto"/>
                <w:bottom w:val="none" w:sz="0" w:space="0" w:color="auto"/>
                <w:right w:val="none" w:sz="0" w:space="0" w:color="auto"/>
              </w:divBdr>
            </w:div>
            <w:div w:id="2083914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640545">
      <w:bodyDiv w:val="1"/>
      <w:marLeft w:val="0"/>
      <w:marRight w:val="0"/>
      <w:marTop w:val="0"/>
      <w:marBottom w:val="0"/>
      <w:divBdr>
        <w:top w:val="none" w:sz="0" w:space="0" w:color="auto"/>
        <w:left w:val="none" w:sz="0" w:space="0" w:color="auto"/>
        <w:bottom w:val="none" w:sz="0" w:space="0" w:color="auto"/>
        <w:right w:val="none" w:sz="0" w:space="0" w:color="auto"/>
      </w:divBdr>
      <w:divsChild>
        <w:div w:id="565645452">
          <w:marLeft w:val="0"/>
          <w:marRight w:val="0"/>
          <w:marTop w:val="0"/>
          <w:marBottom w:val="0"/>
          <w:divBdr>
            <w:top w:val="none" w:sz="0" w:space="0" w:color="auto"/>
            <w:left w:val="none" w:sz="0" w:space="0" w:color="auto"/>
            <w:bottom w:val="none" w:sz="0" w:space="0" w:color="auto"/>
            <w:right w:val="none" w:sz="0" w:space="0" w:color="auto"/>
          </w:divBdr>
        </w:div>
        <w:div w:id="259414579">
          <w:marLeft w:val="0"/>
          <w:marRight w:val="0"/>
          <w:marTop w:val="150"/>
          <w:marBottom w:val="0"/>
          <w:divBdr>
            <w:top w:val="none" w:sz="0" w:space="0" w:color="auto"/>
            <w:left w:val="none" w:sz="0" w:space="0" w:color="auto"/>
            <w:bottom w:val="none" w:sz="0" w:space="0" w:color="auto"/>
            <w:right w:val="none" w:sz="0" w:space="0" w:color="auto"/>
          </w:divBdr>
          <w:divsChild>
            <w:div w:id="182134164">
              <w:marLeft w:val="1155"/>
              <w:marRight w:val="0"/>
              <w:marTop w:val="0"/>
              <w:marBottom w:val="0"/>
              <w:divBdr>
                <w:top w:val="none" w:sz="0" w:space="0" w:color="auto"/>
                <w:left w:val="none" w:sz="0" w:space="0" w:color="auto"/>
                <w:bottom w:val="none" w:sz="0" w:space="0" w:color="auto"/>
                <w:right w:val="none" w:sz="0" w:space="0" w:color="auto"/>
              </w:divBdr>
            </w:div>
            <w:div w:id="1076320417">
              <w:marLeft w:val="1155"/>
              <w:marRight w:val="0"/>
              <w:marTop w:val="0"/>
              <w:marBottom w:val="0"/>
              <w:divBdr>
                <w:top w:val="none" w:sz="0" w:space="0" w:color="auto"/>
                <w:left w:val="none" w:sz="0" w:space="0" w:color="auto"/>
                <w:bottom w:val="none" w:sz="0" w:space="0" w:color="auto"/>
                <w:right w:val="none" w:sz="0" w:space="0" w:color="auto"/>
              </w:divBdr>
            </w:div>
            <w:div w:id="118019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4662">
      <w:bodyDiv w:val="1"/>
      <w:marLeft w:val="0"/>
      <w:marRight w:val="0"/>
      <w:marTop w:val="0"/>
      <w:marBottom w:val="0"/>
      <w:divBdr>
        <w:top w:val="none" w:sz="0" w:space="0" w:color="auto"/>
        <w:left w:val="none" w:sz="0" w:space="0" w:color="auto"/>
        <w:bottom w:val="none" w:sz="0" w:space="0" w:color="auto"/>
        <w:right w:val="none" w:sz="0" w:space="0" w:color="auto"/>
      </w:divBdr>
      <w:divsChild>
        <w:div w:id="178198394">
          <w:marLeft w:val="0"/>
          <w:marRight w:val="0"/>
          <w:marTop w:val="0"/>
          <w:marBottom w:val="0"/>
          <w:divBdr>
            <w:top w:val="none" w:sz="0" w:space="0" w:color="auto"/>
            <w:left w:val="none" w:sz="0" w:space="0" w:color="auto"/>
            <w:bottom w:val="none" w:sz="0" w:space="0" w:color="auto"/>
            <w:right w:val="none" w:sz="0" w:space="0" w:color="auto"/>
          </w:divBdr>
        </w:div>
        <w:div w:id="1015184376">
          <w:marLeft w:val="0"/>
          <w:marRight w:val="0"/>
          <w:marTop w:val="150"/>
          <w:marBottom w:val="0"/>
          <w:divBdr>
            <w:top w:val="none" w:sz="0" w:space="0" w:color="auto"/>
            <w:left w:val="none" w:sz="0" w:space="0" w:color="auto"/>
            <w:bottom w:val="none" w:sz="0" w:space="0" w:color="auto"/>
            <w:right w:val="none" w:sz="0" w:space="0" w:color="auto"/>
          </w:divBdr>
          <w:divsChild>
            <w:div w:id="1100563561">
              <w:marLeft w:val="1155"/>
              <w:marRight w:val="0"/>
              <w:marTop w:val="0"/>
              <w:marBottom w:val="0"/>
              <w:divBdr>
                <w:top w:val="none" w:sz="0" w:space="0" w:color="auto"/>
                <w:left w:val="none" w:sz="0" w:space="0" w:color="auto"/>
                <w:bottom w:val="none" w:sz="0" w:space="0" w:color="auto"/>
                <w:right w:val="none" w:sz="0" w:space="0" w:color="auto"/>
              </w:divBdr>
            </w:div>
            <w:div w:id="52436294">
              <w:marLeft w:val="1155"/>
              <w:marRight w:val="0"/>
              <w:marTop w:val="0"/>
              <w:marBottom w:val="0"/>
              <w:divBdr>
                <w:top w:val="none" w:sz="0" w:space="0" w:color="auto"/>
                <w:left w:val="none" w:sz="0" w:space="0" w:color="auto"/>
                <w:bottom w:val="none" w:sz="0" w:space="0" w:color="auto"/>
                <w:right w:val="none" w:sz="0" w:space="0" w:color="auto"/>
              </w:divBdr>
            </w:div>
            <w:div w:id="383212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226947">
      <w:bodyDiv w:val="1"/>
      <w:marLeft w:val="0"/>
      <w:marRight w:val="0"/>
      <w:marTop w:val="0"/>
      <w:marBottom w:val="0"/>
      <w:divBdr>
        <w:top w:val="none" w:sz="0" w:space="0" w:color="auto"/>
        <w:left w:val="none" w:sz="0" w:space="0" w:color="auto"/>
        <w:bottom w:val="none" w:sz="0" w:space="0" w:color="auto"/>
        <w:right w:val="none" w:sz="0" w:space="0" w:color="auto"/>
      </w:divBdr>
      <w:divsChild>
        <w:div w:id="152112993">
          <w:marLeft w:val="0"/>
          <w:marRight w:val="0"/>
          <w:marTop w:val="0"/>
          <w:marBottom w:val="0"/>
          <w:divBdr>
            <w:top w:val="none" w:sz="0" w:space="0" w:color="auto"/>
            <w:left w:val="none" w:sz="0" w:space="0" w:color="auto"/>
            <w:bottom w:val="none" w:sz="0" w:space="0" w:color="auto"/>
            <w:right w:val="none" w:sz="0" w:space="0" w:color="auto"/>
          </w:divBdr>
        </w:div>
        <w:div w:id="572471070">
          <w:marLeft w:val="0"/>
          <w:marRight w:val="0"/>
          <w:marTop w:val="150"/>
          <w:marBottom w:val="0"/>
          <w:divBdr>
            <w:top w:val="none" w:sz="0" w:space="0" w:color="auto"/>
            <w:left w:val="none" w:sz="0" w:space="0" w:color="auto"/>
            <w:bottom w:val="none" w:sz="0" w:space="0" w:color="auto"/>
            <w:right w:val="none" w:sz="0" w:space="0" w:color="auto"/>
          </w:divBdr>
          <w:divsChild>
            <w:div w:id="886992950">
              <w:marLeft w:val="1155"/>
              <w:marRight w:val="0"/>
              <w:marTop w:val="0"/>
              <w:marBottom w:val="0"/>
              <w:divBdr>
                <w:top w:val="none" w:sz="0" w:space="0" w:color="auto"/>
                <w:left w:val="none" w:sz="0" w:space="0" w:color="auto"/>
                <w:bottom w:val="none" w:sz="0" w:space="0" w:color="auto"/>
                <w:right w:val="none" w:sz="0" w:space="0" w:color="auto"/>
              </w:divBdr>
            </w:div>
            <w:div w:id="1775662639">
              <w:marLeft w:val="1155"/>
              <w:marRight w:val="0"/>
              <w:marTop w:val="0"/>
              <w:marBottom w:val="0"/>
              <w:divBdr>
                <w:top w:val="none" w:sz="0" w:space="0" w:color="auto"/>
                <w:left w:val="none" w:sz="0" w:space="0" w:color="auto"/>
                <w:bottom w:val="none" w:sz="0" w:space="0" w:color="auto"/>
                <w:right w:val="none" w:sz="0" w:space="0" w:color="auto"/>
              </w:divBdr>
            </w:div>
            <w:div w:id="245847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758393">
      <w:bodyDiv w:val="1"/>
      <w:marLeft w:val="0"/>
      <w:marRight w:val="0"/>
      <w:marTop w:val="0"/>
      <w:marBottom w:val="0"/>
      <w:divBdr>
        <w:top w:val="none" w:sz="0" w:space="0" w:color="auto"/>
        <w:left w:val="none" w:sz="0" w:space="0" w:color="auto"/>
        <w:bottom w:val="none" w:sz="0" w:space="0" w:color="auto"/>
        <w:right w:val="none" w:sz="0" w:space="0" w:color="auto"/>
      </w:divBdr>
      <w:divsChild>
        <w:div w:id="1613660061">
          <w:marLeft w:val="0"/>
          <w:marRight w:val="0"/>
          <w:marTop w:val="0"/>
          <w:marBottom w:val="0"/>
          <w:divBdr>
            <w:top w:val="none" w:sz="0" w:space="0" w:color="auto"/>
            <w:left w:val="none" w:sz="0" w:space="0" w:color="auto"/>
            <w:bottom w:val="none" w:sz="0" w:space="0" w:color="auto"/>
            <w:right w:val="none" w:sz="0" w:space="0" w:color="auto"/>
          </w:divBdr>
        </w:div>
        <w:div w:id="137378413">
          <w:marLeft w:val="0"/>
          <w:marRight w:val="0"/>
          <w:marTop w:val="150"/>
          <w:marBottom w:val="0"/>
          <w:divBdr>
            <w:top w:val="none" w:sz="0" w:space="0" w:color="auto"/>
            <w:left w:val="none" w:sz="0" w:space="0" w:color="auto"/>
            <w:bottom w:val="none" w:sz="0" w:space="0" w:color="auto"/>
            <w:right w:val="none" w:sz="0" w:space="0" w:color="auto"/>
          </w:divBdr>
          <w:divsChild>
            <w:div w:id="1759906558">
              <w:marLeft w:val="1155"/>
              <w:marRight w:val="0"/>
              <w:marTop w:val="0"/>
              <w:marBottom w:val="0"/>
              <w:divBdr>
                <w:top w:val="none" w:sz="0" w:space="0" w:color="auto"/>
                <w:left w:val="none" w:sz="0" w:space="0" w:color="auto"/>
                <w:bottom w:val="none" w:sz="0" w:space="0" w:color="auto"/>
                <w:right w:val="none" w:sz="0" w:space="0" w:color="auto"/>
              </w:divBdr>
            </w:div>
            <w:div w:id="1259213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493959">
      <w:bodyDiv w:val="1"/>
      <w:marLeft w:val="0"/>
      <w:marRight w:val="0"/>
      <w:marTop w:val="0"/>
      <w:marBottom w:val="0"/>
      <w:divBdr>
        <w:top w:val="none" w:sz="0" w:space="0" w:color="auto"/>
        <w:left w:val="none" w:sz="0" w:space="0" w:color="auto"/>
        <w:bottom w:val="none" w:sz="0" w:space="0" w:color="auto"/>
        <w:right w:val="none" w:sz="0" w:space="0" w:color="auto"/>
      </w:divBdr>
      <w:divsChild>
        <w:div w:id="482549879">
          <w:marLeft w:val="0"/>
          <w:marRight w:val="0"/>
          <w:marTop w:val="0"/>
          <w:marBottom w:val="0"/>
          <w:divBdr>
            <w:top w:val="none" w:sz="0" w:space="0" w:color="auto"/>
            <w:left w:val="none" w:sz="0" w:space="0" w:color="auto"/>
            <w:bottom w:val="none" w:sz="0" w:space="0" w:color="auto"/>
            <w:right w:val="none" w:sz="0" w:space="0" w:color="auto"/>
          </w:divBdr>
        </w:div>
        <w:div w:id="1630352858">
          <w:marLeft w:val="0"/>
          <w:marRight w:val="0"/>
          <w:marTop w:val="150"/>
          <w:marBottom w:val="0"/>
          <w:divBdr>
            <w:top w:val="none" w:sz="0" w:space="0" w:color="auto"/>
            <w:left w:val="none" w:sz="0" w:space="0" w:color="auto"/>
            <w:bottom w:val="none" w:sz="0" w:space="0" w:color="auto"/>
            <w:right w:val="none" w:sz="0" w:space="0" w:color="auto"/>
          </w:divBdr>
          <w:divsChild>
            <w:div w:id="1469474121">
              <w:marLeft w:val="1155"/>
              <w:marRight w:val="0"/>
              <w:marTop w:val="0"/>
              <w:marBottom w:val="0"/>
              <w:divBdr>
                <w:top w:val="none" w:sz="0" w:space="0" w:color="auto"/>
                <w:left w:val="none" w:sz="0" w:space="0" w:color="auto"/>
                <w:bottom w:val="none" w:sz="0" w:space="0" w:color="auto"/>
                <w:right w:val="none" w:sz="0" w:space="0" w:color="auto"/>
              </w:divBdr>
            </w:div>
            <w:div w:id="1420560299">
              <w:marLeft w:val="1155"/>
              <w:marRight w:val="0"/>
              <w:marTop w:val="0"/>
              <w:marBottom w:val="0"/>
              <w:divBdr>
                <w:top w:val="none" w:sz="0" w:space="0" w:color="auto"/>
                <w:left w:val="none" w:sz="0" w:space="0" w:color="auto"/>
                <w:bottom w:val="none" w:sz="0" w:space="0" w:color="auto"/>
                <w:right w:val="none" w:sz="0" w:space="0" w:color="auto"/>
              </w:divBdr>
            </w:div>
            <w:div w:id="573053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4683">
      <w:bodyDiv w:val="1"/>
      <w:marLeft w:val="0"/>
      <w:marRight w:val="0"/>
      <w:marTop w:val="0"/>
      <w:marBottom w:val="0"/>
      <w:divBdr>
        <w:top w:val="none" w:sz="0" w:space="0" w:color="auto"/>
        <w:left w:val="none" w:sz="0" w:space="0" w:color="auto"/>
        <w:bottom w:val="none" w:sz="0" w:space="0" w:color="auto"/>
        <w:right w:val="none" w:sz="0" w:space="0" w:color="auto"/>
      </w:divBdr>
      <w:divsChild>
        <w:div w:id="1762604474">
          <w:marLeft w:val="0"/>
          <w:marRight w:val="0"/>
          <w:marTop w:val="0"/>
          <w:marBottom w:val="0"/>
          <w:divBdr>
            <w:top w:val="none" w:sz="0" w:space="0" w:color="auto"/>
            <w:left w:val="none" w:sz="0" w:space="0" w:color="auto"/>
            <w:bottom w:val="none" w:sz="0" w:space="0" w:color="auto"/>
            <w:right w:val="none" w:sz="0" w:space="0" w:color="auto"/>
          </w:divBdr>
        </w:div>
        <w:div w:id="2050177348">
          <w:marLeft w:val="0"/>
          <w:marRight w:val="0"/>
          <w:marTop w:val="150"/>
          <w:marBottom w:val="0"/>
          <w:divBdr>
            <w:top w:val="none" w:sz="0" w:space="0" w:color="auto"/>
            <w:left w:val="none" w:sz="0" w:space="0" w:color="auto"/>
            <w:bottom w:val="none" w:sz="0" w:space="0" w:color="auto"/>
            <w:right w:val="none" w:sz="0" w:space="0" w:color="auto"/>
          </w:divBdr>
          <w:divsChild>
            <w:div w:id="767581981">
              <w:marLeft w:val="1155"/>
              <w:marRight w:val="0"/>
              <w:marTop w:val="0"/>
              <w:marBottom w:val="0"/>
              <w:divBdr>
                <w:top w:val="none" w:sz="0" w:space="0" w:color="auto"/>
                <w:left w:val="none" w:sz="0" w:space="0" w:color="auto"/>
                <w:bottom w:val="none" w:sz="0" w:space="0" w:color="auto"/>
                <w:right w:val="none" w:sz="0" w:space="0" w:color="auto"/>
              </w:divBdr>
            </w:div>
            <w:div w:id="151409341">
              <w:marLeft w:val="1155"/>
              <w:marRight w:val="0"/>
              <w:marTop w:val="0"/>
              <w:marBottom w:val="0"/>
              <w:divBdr>
                <w:top w:val="none" w:sz="0" w:space="0" w:color="auto"/>
                <w:left w:val="none" w:sz="0" w:space="0" w:color="auto"/>
                <w:bottom w:val="none" w:sz="0" w:space="0" w:color="auto"/>
                <w:right w:val="none" w:sz="0" w:space="0" w:color="auto"/>
              </w:divBdr>
            </w:div>
            <w:div w:id="108090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35047">
      <w:bodyDiv w:val="1"/>
      <w:marLeft w:val="0"/>
      <w:marRight w:val="0"/>
      <w:marTop w:val="0"/>
      <w:marBottom w:val="0"/>
      <w:divBdr>
        <w:top w:val="none" w:sz="0" w:space="0" w:color="auto"/>
        <w:left w:val="none" w:sz="0" w:space="0" w:color="auto"/>
        <w:bottom w:val="none" w:sz="0" w:space="0" w:color="auto"/>
        <w:right w:val="none" w:sz="0" w:space="0" w:color="auto"/>
      </w:divBdr>
      <w:divsChild>
        <w:div w:id="1068116323">
          <w:marLeft w:val="0"/>
          <w:marRight w:val="0"/>
          <w:marTop w:val="0"/>
          <w:marBottom w:val="0"/>
          <w:divBdr>
            <w:top w:val="none" w:sz="0" w:space="0" w:color="auto"/>
            <w:left w:val="none" w:sz="0" w:space="0" w:color="auto"/>
            <w:bottom w:val="none" w:sz="0" w:space="0" w:color="auto"/>
            <w:right w:val="none" w:sz="0" w:space="0" w:color="auto"/>
          </w:divBdr>
        </w:div>
        <w:div w:id="1849716287">
          <w:marLeft w:val="0"/>
          <w:marRight w:val="0"/>
          <w:marTop w:val="150"/>
          <w:marBottom w:val="0"/>
          <w:divBdr>
            <w:top w:val="none" w:sz="0" w:space="0" w:color="auto"/>
            <w:left w:val="none" w:sz="0" w:space="0" w:color="auto"/>
            <w:bottom w:val="none" w:sz="0" w:space="0" w:color="auto"/>
            <w:right w:val="none" w:sz="0" w:space="0" w:color="auto"/>
          </w:divBdr>
          <w:divsChild>
            <w:div w:id="406617214">
              <w:marLeft w:val="1155"/>
              <w:marRight w:val="0"/>
              <w:marTop w:val="0"/>
              <w:marBottom w:val="0"/>
              <w:divBdr>
                <w:top w:val="none" w:sz="0" w:space="0" w:color="auto"/>
                <w:left w:val="none" w:sz="0" w:space="0" w:color="auto"/>
                <w:bottom w:val="none" w:sz="0" w:space="0" w:color="auto"/>
                <w:right w:val="none" w:sz="0" w:space="0" w:color="auto"/>
              </w:divBdr>
            </w:div>
            <w:div w:id="411390979">
              <w:marLeft w:val="1155"/>
              <w:marRight w:val="0"/>
              <w:marTop w:val="0"/>
              <w:marBottom w:val="0"/>
              <w:divBdr>
                <w:top w:val="none" w:sz="0" w:space="0" w:color="auto"/>
                <w:left w:val="none" w:sz="0" w:space="0" w:color="auto"/>
                <w:bottom w:val="none" w:sz="0" w:space="0" w:color="auto"/>
                <w:right w:val="none" w:sz="0" w:space="0" w:color="auto"/>
              </w:divBdr>
            </w:div>
            <w:div w:id="28835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498490">
      <w:bodyDiv w:val="1"/>
      <w:marLeft w:val="0"/>
      <w:marRight w:val="0"/>
      <w:marTop w:val="0"/>
      <w:marBottom w:val="0"/>
      <w:divBdr>
        <w:top w:val="none" w:sz="0" w:space="0" w:color="auto"/>
        <w:left w:val="none" w:sz="0" w:space="0" w:color="auto"/>
        <w:bottom w:val="none" w:sz="0" w:space="0" w:color="auto"/>
        <w:right w:val="none" w:sz="0" w:space="0" w:color="auto"/>
      </w:divBdr>
      <w:divsChild>
        <w:div w:id="1703900819">
          <w:marLeft w:val="0"/>
          <w:marRight w:val="0"/>
          <w:marTop w:val="0"/>
          <w:marBottom w:val="0"/>
          <w:divBdr>
            <w:top w:val="none" w:sz="0" w:space="0" w:color="auto"/>
            <w:left w:val="none" w:sz="0" w:space="0" w:color="auto"/>
            <w:bottom w:val="none" w:sz="0" w:space="0" w:color="auto"/>
            <w:right w:val="none" w:sz="0" w:space="0" w:color="auto"/>
          </w:divBdr>
        </w:div>
        <w:div w:id="1811244536">
          <w:marLeft w:val="0"/>
          <w:marRight w:val="0"/>
          <w:marTop w:val="150"/>
          <w:marBottom w:val="0"/>
          <w:divBdr>
            <w:top w:val="none" w:sz="0" w:space="0" w:color="auto"/>
            <w:left w:val="none" w:sz="0" w:space="0" w:color="auto"/>
            <w:bottom w:val="none" w:sz="0" w:space="0" w:color="auto"/>
            <w:right w:val="none" w:sz="0" w:space="0" w:color="auto"/>
          </w:divBdr>
          <w:divsChild>
            <w:div w:id="1108818130">
              <w:marLeft w:val="1155"/>
              <w:marRight w:val="0"/>
              <w:marTop w:val="0"/>
              <w:marBottom w:val="0"/>
              <w:divBdr>
                <w:top w:val="none" w:sz="0" w:space="0" w:color="auto"/>
                <w:left w:val="none" w:sz="0" w:space="0" w:color="auto"/>
                <w:bottom w:val="none" w:sz="0" w:space="0" w:color="auto"/>
                <w:right w:val="none" w:sz="0" w:space="0" w:color="auto"/>
              </w:divBdr>
            </w:div>
            <w:div w:id="2004694754">
              <w:marLeft w:val="1155"/>
              <w:marRight w:val="0"/>
              <w:marTop w:val="0"/>
              <w:marBottom w:val="0"/>
              <w:divBdr>
                <w:top w:val="none" w:sz="0" w:space="0" w:color="auto"/>
                <w:left w:val="none" w:sz="0" w:space="0" w:color="auto"/>
                <w:bottom w:val="none" w:sz="0" w:space="0" w:color="auto"/>
                <w:right w:val="none" w:sz="0" w:space="0" w:color="auto"/>
              </w:divBdr>
            </w:div>
            <w:div w:id="4013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344420">
      <w:bodyDiv w:val="1"/>
      <w:marLeft w:val="0"/>
      <w:marRight w:val="0"/>
      <w:marTop w:val="0"/>
      <w:marBottom w:val="0"/>
      <w:divBdr>
        <w:top w:val="none" w:sz="0" w:space="0" w:color="auto"/>
        <w:left w:val="none" w:sz="0" w:space="0" w:color="auto"/>
        <w:bottom w:val="none" w:sz="0" w:space="0" w:color="auto"/>
        <w:right w:val="none" w:sz="0" w:space="0" w:color="auto"/>
      </w:divBdr>
      <w:divsChild>
        <w:div w:id="1814448650">
          <w:marLeft w:val="0"/>
          <w:marRight w:val="0"/>
          <w:marTop w:val="0"/>
          <w:marBottom w:val="0"/>
          <w:divBdr>
            <w:top w:val="none" w:sz="0" w:space="0" w:color="auto"/>
            <w:left w:val="none" w:sz="0" w:space="0" w:color="auto"/>
            <w:bottom w:val="none" w:sz="0" w:space="0" w:color="auto"/>
            <w:right w:val="none" w:sz="0" w:space="0" w:color="auto"/>
          </w:divBdr>
        </w:div>
        <w:div w:id="1796753206">
          <w:marLeft w:val="0"/>
          <w:marRight w:val="0"/>
          <w:marTop w:val="150"/>
          <w:marBottom w:val="0"/>
          <w:divBdr>
            <w:top w:val="none" w:sz="0" w:space="0" w:color="auto"/>
            <w:left w:val="none" w:sz="0" w:space="0" w:color="auto"/>
            <w:bottom w:val="none" w:sz="0" w:space="0" w:color="auto"/>
            <w:right w:val="none" w:sz="0" w:space="0" w:color="auto"/>
          </w:divBdr>
          <w:divsChild>
            <w:div w:id="192547739">
              <w:marLeft w:val="1155"/>
              <w:marRight w:val="0"/>
              <w:marTop w:val="0"/>
              <w:marBottom w:val="0"/>
              <w:divBdr>
                <w:top w:val="none" w:sz="0" w:space="0" w:color="auto"/>
                <w:left w:val="none" w:sz="0" w:space="0" w:color="auto"/>
                <w:bottom w:val="none" w:sz="0" w:space="0" w:color="auto"/>
                <w:right w:val="none" w:sz="0" w:space="0" w:color="auto"/>
              </w:divBdr>
            </w:div>
            <w:div w:id="1472211695">
              <w:marLeft w:val="1155"/>
              <w:marRight w:val="0"/>
              <w:marTop w:val="0"/>
              <w:marBottom w:val="0"/>
              <w:divBdr>
                <w:top w:val="none" w:sz="0" w:space="0" w:color="auto"/>
                <w:left w:val="none" w:sz="0" w:space="0" w:color="auto"/>
                <w:bottom w:val="none" w:sz="0" w:space="0" w:color="auto"/>
                <w:right w:val="none" w:sz="0" w:space="0" w:color="auto"/>
              </w:divBdr>
            </w:div>
            <w:div w:id="659163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275928">
      <w:bodyDiv w:val="1"/>
      <w:marLeft w:val="0"/>
      <w:marRight w:val="0"/>
      <w:marTop w:val="0"/>
      <w:marBottom w:val="0"/>
      <w:divBdr>
        <w:top w:val="none" w:sz="0" w:space="0" w:color="auto"/>
        <w:left w:val="none" w:sz="0" w:space="0" w:color="auto"/>
        <w:bottom w:val="none" w:sz="0" w:space="0" w:color="auto"/>
        <w:right w:val="none" w:sz="0" w:space="0" w:color="auto"/>
      </w:divBdr>
      <w:divsChild>
        <w:div w:id="1297294510">
          <w:marLeft w:val="0"/>
          <w:marRight w:val="0"/>
          <w:marTop w:val="0"/>
          <w:marBottom w:val="0"/>
          <w:divBdr>
            <w:top w:val="none" w:sz="0" w:space="0" w:color="auto"/>
            <w:left w:val="none" w:sz="0" w:space="0" w:color="auto"/>
            <w:bottom w:val="none" w:sz="0" w:space="0" w:color="auto"/>
            <w:right w:val="none" w:sz="0" w:space="0" w:color="auto"/>
          </w:divBdr>
        </w:div>
        <w:div w:id="15817304">
          <w:marLeft w:val="0"/>
          <w:marRight w:val="0"/>
          <w:marTop w:val="150"/>
          <w:marBottom w:val="0"/>
          <w:divBdr>
            <w:top w:val="none" w:sz="0" w:space="0" w:color="auto"/>
            <w:left w:val="none" w:sz="0" w:space="0" w:color="auto"/>
            <w:bottom w:val="none" w:sz="0" w:space="0" w:color="auto"/>
            <w:right w:val="none" w:sz="0" w:space="0" w:color="auto"/>
          </w:divBdr>
          <w:divsChild>
            <w:div w:id="1054081880">
              <w:marLeft w:val="1155"/>
              <w:marRight w:val="0"/>
              <w:marTop w:val="0"/>
              <w:marBottom w:val="0"/>
              <w:divBdr>
                <w:top w:val="none" w:sz="0" w:space="0" w:color="auto"/>
                <w:left w:val="none" w:sz="0" w:space="0" w:color="auto"/>
                <w:bottom w:val="none" w:sz="0" w:space="0" w:color="auto"/>
                <w:right w:val="none" w:sz="0" w:space="0" w:color="auto"/>
              </w:divBdr>
            </w:div>
            <w:div w:id="1142774853">
              <w:marLeft w:val="1155"/>
              <w:marRight w:val="0"/>
              <w:marTop w:val="0"/>
              <w:marBottom w:val="0"/>
              <w:divBdr>
                <w:top w:val="none" w:sz="0" w:space="0" w:color="auto"/>
                <w:left w:val="none" w:sz="0" w:space="0" w:color="auto"/>
                <w:bottom w:val="none" w:sz="0" w:space="0" w:color="auto"/>
                <w:right w:val="none" w:sz="0" w:space="0" w:color="auto"/>
              </w:divBdr>
            </w:div>
            <w:div w:id="1474560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2612">
      <w:bodyDiv w:val="1"/>
      <w:marLeft w:val="0"/>
      <w:marRight w:val="0"/>
      <w:marTop w:val="0"/>
      <w:marBottom w:val="0"/>
      <w:divBdr>
        <w:top w:val="none" w:sz="0" w:space="0" w:color="auto"/>
        <w:left w:val="none" w:sz="0" w:space="0" w:color="auto"/>
        <w:bottom w:val="none" w:sz="0" w:space="0" w:color="auto"/>
        <w:right w:val="none" w:sz="0" w:space="0" w:color="auto"/>
      </w:divBdr>
      <w:divsChild>
        <w:div w:id="795368337">
          <w:marLeft w:val="0"/>
          <w:marRight w:val="0"/>
          <w:marTop w:val="0"/>
          <w:marBottom w:val="0"/>
          <w:divBdr>
            <w:top w:val="none" w:sz="0" w:space="0" w:color="auto"/>
            <w:left w:val="none" w:sz="0" w:space="0" w:color="auto"/>
            <w:bottom w:val="none" w:sz="0" w:space="0" w:color="auto"/>
            <w:right w:val="none" w:sz="0" w:space="0" w:color="auto"/>
          </w:divBdr>
        </w:div>
        <w:div w:id="512299967">
          <w:marLeft w:val="0"/>
          <w:marRight w:val="0"/>
          <w:marTop w:val="150"/>
          <w:marBottom w:val="0"/>
          <w:divBdr>
            <w:top w:val="none" w:sz="0" w:space="0" w:color="auto"/>
            <w:left w:val="none" w:sz="0" w:space="0" w:color="auto"/>
            <w:bottom w:val="none" w:sz="0" w:space="0" w:color="auto"/>
            <w:right w:val="none" w:sz="0" w:space="0" w:color="auto"/>
          </w:divBdr>
          <w:divsChild>
            <w:div w:id="717244347">
              <w:marLeft w:val="1155"/>
              <w:marRight w:val="0"/>
              <w:marTop w:val="0"/>
              <w:marBottom w:val="0"/>
              <w:divBdr>
                <w:top w:val="none" w:sz="0" w:space="0" w:color="auto"/>
                <w:left w:val="none" w:sz="0" w:space="0" w:color="auto"/>
                <w:bottom w:val="none" w:sz="0" w:space="0" w:color="auto"/>
                <w:right w:val="none" w:sz="0" w:space="0" w:color="auto"/>
              </w:divBdr>
            </w:div>
            <w:div w:id="16466225">
              <w:marLeft w:val="1155"/>
              <w:marRight w:val="0"/>
              <w:marTop w:val="0"/>
              <w:marBottom w:val="0"/>
              <w:divBdr>
                <w:top w:val="none" w:sz="0" w:space="0" w:color="auto"/>
                <w:left w:val="none" w:sz="0" w:space="0" w:color="auto"/>
                <w:bottom w:val="none" w:sz="0" w:space="0" w:color="auto"/>
                <w:right w:val="none" w:sz="0" w:space="0" w:color="auto"/>
              </w:divBdr>
            </w:div>
            <w:div w:id="417211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53244">
      <w:bodyDiv w:val="1"/>
      <w:marLeft w:val="0"/>
      <w:marRight w:val="0"/>
      <w:marTop w:val="0"/>
      <w:marBottom w:val="0"/>
      <w:divBdr>
        <w:top w:val="none" w:sz="0" w:space="0" w:color="auto"/>
        <w:left w:val="none" w:sz="0" w:space="0" w:color="auto"/>
        <w:bottom w:val="none" w:sz="0" w:space="0" w:color="auto"/>
        <w:right w:val="none" w:sz="0" w:space="0" w:color="auto"/>
      </w:divBdr>
      <w:divsChild>
        <w:div w:id="1095663483">
          <w:marLeft w:val="0"/>
          <w:marRight w:val="0"/>
          <w:marTop w:val="0"/>
          <w:marBottom w:val="0"/>
          <w:divBdr>
            <w:top w:val="none" w:sz="0" w:space="0" w:color="auto"/>
            <w:left w:val="none" w:sz="0" w:space="0" w:color="auto"/>
            <w:bottom w:val="none" w:sz="0" w:space="0" w:color="auto"/>
            <w:right w:val="none" w:sz="0" w:space="0" w:color="auto"/>
          </w:divBdr>
        </w:div>
        <w:div w:id="76706434">
          <w:marLeft w:val="0"/>
          <w:marRight w:val="0"/>
          <w:marTop w:val="150"/>
          <w:marBottom w:val="0"/>
          <w:divBdr>
            <w:top w:val="none" w:sz="0" w:space="0" w:color="auto"/>
            <w:left w:val="none" w:sz="0" w:space="0" w:color="auto"/>
            <w:bottom w:val="none" w:sz="0" w:space="0" w:color="auto"/>
            <w:right w:val="none" w:sz="0" w:space="0" w:color="auto"/>
          </w:divBdr>
          <w:divsChild>
            <w:div w:id="1090541213">
              <w:marLeft w:val="1155"/>
              <w:marRight w:val="0"/>
              <w:marTop w:val="0"/>
              <w:marBottom w:val="0"/>
              <w:divBdr>
                <w:top w:val="none" w:sz="0" w:space="0" w:color="auto"/>
                <w:left w:val="none" w:sz="0" w:space="0" w:color="auto"/>
                <w:bottom w:val="none" w:sz="0" w:space="0" w:color="auto"/>
                <w:right w:val="none" w:sz="0" w:space="0" w:color="auto"/>
              </w:divBdr>
            </w:div>
            <w:div w:id="1490243214">
              <w:marLeft w:val="1155"/>
              <w:marRight w:val="0"/>
              <w:marTop w:val="0"/>
              <w:marBottom w:val="0"/>
              <w:divBdr>
                <w:top w:val="none" w:sz="0" w:space="0" w:color="auto"/>
                <w:left w:val="none" w:sz="0" w:space="0" w:color="auto"/>
                <w:bottom w:val="none" w:sz="0" w:space="0" w:color="auto"/>
                <w:right w:val="none" w:sz="0" w:space="0" w:color="auto"/>
              </w:divBdr>
            </w:div>
            <w:div w:id="131383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048536">
      <w:bodyDiv w:val="1"/>
      <w:marLeft w:val="0"/>
      <w:marRight w:val="0"/>
      <w:marTop w:val="0"/>
      <w:marBottom w:val="0"/>
      <w:divBdr>
        <w:top w:val="none" w:sz="0" w:space="0" w:color="auto"/>
        <w:left w:val="none" w:sz="0" w:space="0" w:color="auto"/>
        <w:bottom w:val="none" w:sz="0" w:space="0" w:color="auto"/>
        <w:right w:val="none" w:sz="0" w:space="0" w:color="auto"/>
      </w:divBdr>
      <w:divsChild>
        <w:div w:id="355158401">
          <w:marLeft w:val="0"/>
          <w:marRight w:val="0"/>
          <w:marTop w:val="0"/>
          <w:marBottom w:val="0"/>
          <w:divBdr>
            <w:top w:val="none" w:sz="0" w:space="0" w:color="auto"/>
            <w:left w:val="none" w:sz="0" w:space="0" w:color="auto"/>
            <w:bottom w:val="none" w:sz="0" w:space="0" w:color="auto"/>
            <w:right w:val="none" w:sz="0" w:space="0" w:color="auto"/>
          </w:divBdr>
        </w:div>
        <w:div w:id="861044321">
          <w:marLeft w:val="0"/>
          <w:marRight w:val="0"/>
          <w:marTop w:val="150"/>
          <w:marBottom w:val="0"/>
          <w:divBdr>
            <w:top w:val="none" w:sz="0" w:space="0" w:color="auto"/>
            <w:left w:val="none" w:sz="0" w:space="0" w:color="auto"/>
            <w:bottom w:val="none" w:sz="0" w:space="0" w:color="auto"/>
            <w:right w:val="none" w:sz="0" w:space="0" w:color="auto"/>
          </w:divBdr>
          <w:divsChild>
            <w:div w:id="2018383502">
              <w:marLeft w:val="1155"/>
              <w:marRight w:val="0"/>
              <w:marTop w:val="0"/>
              <w:marBottom w:val="0"/>
              <w:divBdr>
                <w:top w:val="none" w:sz="0" w:space="0" w:color="auto"/>
                <w:left w:val="none" w:sz="0" w:space="0" w:color="auto"/>
                <w:bottom w:val="none" w:sz="0" w:space="0" w:color="auto"/>
                <w:right w:val="none" w:sz="0" w:space="0" w:color="auto"/>
              </w:divBdr>
            </w:div>
            <w:div w:id="167676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242998">
      <w:bodyDiv w:val="1"/>
      <w:marLeft w:val="0"/>
      <w:marRight w:val="0"/>
      <w:marTop w:val="0"/>
      <w:marBottom w:val="0"/>
      <w:divBdr>
        <w:top w:val="none" w:sz="0" w:space="0" w:color="auto"/>
        <w:left w:val="none" w:sz="0" w:space="0" w:color="auto"/>
        <w:bottom w:val="none" w:sz="0" w:space="0" w:color="auto"/>
        <w:right w:val="none" w:sz="0" w:space="0" w:color="auto"/>
      </w:divBdr>
      <w:divsChild>
        <w:div w:id="1560634886">
          <w:marLeft w:val="0"/>
          <w:marRight w:val="0"/>
          <w:marTop w:val="0"/>
          <w:marBottom w:val="0"/>
          <w:divBdr>
            <w:top w:val="none" w:sz="0" w:space="0" w:color="auto"/>
            <w:left w:val="none" w:sz="0" w:space="0" w:color="auto"/>
            <w:bottom w:val="none" w:sz="0" w:space="0" w:color="auto"/>
            <w:right w:val="none" w:sz="0" w:space="0" w:color="auto"/>
          </w:divBdr>
        </w:div>
        <w:div w:id="321860952">
          <w:marLeft w:val="0"/>
          <w:marRight w:val="0"/>
          <w:marTop w:val="150"/>
          <w:marBottom w:val="0"/>
          <w:divBdr>
            <w:top w:val="none" w:sz="0" w:space="0" w:color="auto"/>
            <w:left w:val="none" w:sz="0" w:space="0" w:color="auto"/>
            <w:bottom w:val="none" w:sz="0" w:space="0" w:color="auto"/>
            <w:right w:val="none" w:sz="0" w:space="0" w:color="auto"/>
          </w:divBdr>
          <w:divsChild>
            <w:div w:id="1167860378">
              <w:marLeft w:val="1155"/>
              <w:marRight w:val="0"/>
              <w:marTop w:val="0"/>
              <w:marBottom w:val="0"/>
              <w:divBdr>
                <w:top w:val="none" w:sz="0" w:space="0" w:color="auto"/>
                <w:left w:val="none" w:sz="0" w:space="0" w:color="auto"/>
                <w:bottom w:val="none" w:sz="0" w:space="0" w:color="auto"/>
                <w:right w:val="none" w:sz="0" w:space="0" w:color="auto"/>
              </w:divBdr>
            </w:div>
            <w:div w:id="321011730">
              <w:marLeft w:val="1155"/>
              <w:marRight w:val="0"/>
              <w:marTop w:val="0"/>
              <w:marBottom w:val="0"/>
              <w:divBdr>
                <w:top w:val="none" w:sz="0" w:space="0" w:color="auto"/>
                <w:left w:val="none" w:sz="0" w:space="0" w:color="auto"/>
                <w:bottom w:val="none" w:sz="0" w:space="0" w:color="auto"/>
                <w:right w:val="none" w:sz="0" w:space="0" w:color="auto"/>
              </w:divBdr>
            </w:div>
            <w:div w:id="363361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627222">
      <w:bodyDiv w:val="1"/>
      <w:marLeft w:val="0"/>
      <w:marRight w:val="0"/>
      <w:marTop w:val="0"/>
      <w:marBottom w:val="0"/>
      <w:divBdr>
        <w:top w:val="none" w:sz="0" w:space="0" w:color="auto"/>
        <w:left w:val="none" w:sz="0" w:space="0" w:color="auto"/>
        <w:bottom w:val="none" w:sz="0" w:space="0" w:color="auto"/>
        <w:right w:val="none" w:sz="0" w:space="0" w:color="auto"/>
      </w:divBdr>
      <w:divsChild>
        <w:div w:id="635599197">
          <w:marLeft w:val="0"/>
          <w:marRight w:val="0"/>
          <w:marTop w:val="0"/>
          <w:marBottom w:val="0"/>
          <w:divBdr>
            <w:top w:val="none" w:sz="0" w:space="0" w:color="auto"/>
            <w:left w:val="none" w:sz="0" w:space="0" w:color="auto"/>
            <w:bottom w:val="none" w:sz="0" w:space="0" w:color="auto"/>
            <w:right w:val="none" w:sz="0" w:space="0" w:color="auto"/>
          </w:divBdr>
        </w:div>
        <w:div w:id="61342000">
          <w:marLeft w:val="0"/>
          <w:marRight w:val="0"/>
          <w:marTop w:val="150"/>
          <w:marBottom w:val="0"/>
          <w:divBdr>
            <w:top w:val="none" w:sz="0" w:space="0" w:color="auto"/>
            <w:left w:val="none" w:sz="0" w:space="0" w:color="auto"/>
            <w:bottom w:val="none" w:sz="0" w:space="0" w:color="auto"/>
            <w:right w:val="none" w:sz="0" w:space="0" w:color="auto"/>
          </w:divBdr>
          <w:divsChild>
            <w:div w:id="1440296735">
              <w:marLeft w:val="1155"/>
              <w:marRight w:val="0"/>
              <w:marTop w:val="0"/>
              <w:marBottom w:val="0"/>
              <w:divBdr>
                <w:top w:val="none" w:sz="0" w:space="0" w:color="auto"/>
                <w:left w:val="none" w:sz="0" w:space="0" w:color="auto"/>
                <w:bottom w:val="none" w:sz="0" w:space="0" w:color="auto"/>
                <w:right w:val="none" w:sz="0" w:space="0" w:color="auto"/>
              </w:divBdr>
            </w:div>
            <w:div w:id="1442188961">
              <w:marLeft w:val="1155"/>
              <w:marRight w:val="0"/>
              <w:marTop w:val="0"/>
              <w:marBottom w:val="0"/>
              <w:divBdr>
                <w:top w:val="none" w:sz="0" w:space="0" w:color="auto"/>
                <w:left w:val="none" w:sz="0" w:space="0" w:color="auto"/>
                <w:bottom w:val="none" w:sz="0" w:space="0" w:color="auto"/>
                <w:right w:val="none" w:sz="0" w:space="0" w:color="auto"/>
              </w:divBdr>
            </w:div>
            <w:div w:id="80107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21852">
      <w:bodyDiv w:val="1"/>
      <w:marLeft w:val="0"/>
      <w:marRight w:val="0"/>
      <w:marTop w:val="0"/>
      <w:marBottom w:val="0"/>
      <w:divBdr>
        <w:top w:val="none" w:sz="0" w:space="0" w:color="auto"/>
        <w:left w:val="none" w:sz="0" w:space="0" w:color="auto"/>
        <w:bottom w:val="none" w:sz="0" w:space="0" w:color="auto"/>
        <w:right w:val="none" w:sz="0" w:space="0" w:color="auto"/>
      </w:divBdr>
      <w:divsChild>
        <w:div w:id="836767871">
          <w:marLeft w:val="0"/>
          <w:marRight w:val="0"/>
          <w:marTop w:val="0"/>
          <w:marBottom w:val="0"/>
          <w:divBdr>
            <w:top w:val="none" w:sz="0" w:space="0" w:color="auto"/>
            <w:left w:val="none" w:sz="0" w:space="0" w:color="auto"/>
            <w:bottom w:val="none" w:sz="0" w:space="0" w:color="auto"/>
            <w:right w:val="none" w:sz="0" w:space="0" w:color="auto"/>
          </w:divBdr>
        </w:div>
        <w:div w:id="1892300163">
          <w:marLeft w:val="0"/>
          <w:marRight w:val="0"/>
          <w:marTop w:val="150"/>
          <w:marBottom w:val="0"/>
          <w:divBdr>
            <w:top w:val="none" w:sz="0" w:space="0" w:color="auto"/>
            <w:left w:val="none" w:sz="0" w:space="0" w:color="auto"/>
            <w:bottom w:val="none" w:sz="0" w:space="0" w:color="auto"/>
            <w:right w:val="none" w:sz="0" w:space="0" w:color="auto"/>
          </w:divBdr>
          <w:divsChild>
            <w:div w:id="1042293334">
              <w:marLeft w:val="1155"/>
              <w:marRight w:val="0"/>
              <w:marTop w:val="0"/>
              <w:marBottom w:val="0"/>
              <w:divBdr>
                <w:top w:val="none" w:sz="0" w:space="0" w:color="auto"/>
                <w:left w:val="none" w:sz="0" w:space="0" w:color="auto"/>
                <w:bottom w:val="none" w:sz="0" w:space="0" w:color="auto"/>
                <w:right w:val="none" w:sz="0" w:space="0" w:color="auto"/>
              </w:divBdr>
            </w:div>
            <w:div w:id="1405837399">
              <w:marLeft w:val="1155"/>
              <w:marRight w:val="0"/>
              <w:marTop w:val="0"/>
              <w:marBottom w:val="0"/>
              <w:divBdr>
                <w:top w:val="none" w:sz="0" w:space="0" w:color="auto"/>
                <w:left w:val="none" w:sz="0" w:space="0" w:color="auto"/>
                <w:bottom w:val="none" w:sz="0" w:space="0" w:color="auto"/>
                <w:right w:val="none" w:sz="0" w:space="0" w:color="auto"/>
              </w:divBdr>
            </w:div>
            <w:div w:id="2103602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3545">
      <w:bodyDiv w:val="1"/>
      <w:marLeft w:val="0"/>
      <w:marRight w:val="0"/>
      <w:marTop w:val="0"/>
      <w:marBottom w:val="0"/>
      <w:divBdr>
        <w:top w:val="none" w:sz="0" w:space="0" w:color="auto"/>
        <w:left w:val="none" w:sz="0" w:space="0" w:color="auto"/>
        <w:bottom w:val="none" w:sz="0" w:space="0" w:color="auto"/>
        <w:right w:val="none" w:sz="0" w:space="0" w:color="auto"/>
      </w:divBdr>
      <w:divsChild>
        <w:div w:id="1836451497">
          <w:marLeft w:val="0"/>
          <w:marRight w:val="0"/>
          <w:marTop w:val="0"/>
          <w:marBottom w:val="0"/>
          <w:divBdr>
            <w:top w:val="none" w:sz="0" w:space="0" w:color="auto"/>
            <w:left w:val="none" w:sz="0" w:space="0" w:color="auto"/>
            <w:bottom w:val="none" w:sz="0" w:space="0" w:color="auto"/>
            <w:right w:val="none" w:sz="0" w:space="0" w:color="auto"/>
          </w:divBdr>
        </w:div>
        <w:div w:id="365564676">
          <w:marLeft w:val="0"/>
          <w:marRight w:val="0"/>
          <w:marTop w:val="150"/>
          <w:marBottom w:val="0"/>
          <w:divBdr>
            <w:top w:val="none" w:sz="0" w:space="0" w:color="auto"/>
            <w:left w:val="none" w:sz="0" w:space="0" w:color="auto"/>
            <w:bottom w:val="none" w:sz="0" w:space="0" w:color="auto"/>
            <w:right w:val="none" w:sz="0" w:space="0" w:color="auto"/>
          </w:divBdr>
          <w:divsChild>
            <w:div w:id="1173491880">
              <w:marLeft w:val="1155"/>
              <w:marRight w:val="0"/>
              <w:marTop w:val="0"/>
              <w:marBottom w:val="0"/>
              <w:divBdr>
                <w:top w:val="none" w:sz="0" w:space="0" w:color="auto"/>
                <w:left w:val="none" w:sz="0" w:space="0" w:color="auto"/>
                <w:bottom w:val="none" w:sz="0" w:space="0" w:color="auto"/>
                <w:right w:val="none" w:sz="0" w:space="0" w:color="auto"/>
              </w:divBdr>
            </w:div>
            <w:div w:id="155147995">
              <w:marLeft w:val="1155"/>
              <w:marRight w:val="0"/>
              <w:marTop w:val="0"/>
              <w:marBottom w:val="0"/>
              <w:divBdr>
                <w:top w:val="none" w:sz="0" w:space="0" w:color="auto"/>
                <w:left w:val="none" w:sz="0" w:space="0" w:color="auto"/>
                <w:bottom w:val="none" w:sz="0" w:space="0" w:color="auto"/>
                <w:right w:val="none" w:sz="0" w:space="0" w:color="auto"/>
              </w:divBdr>
            </w:div>
            <w:div w:id="7574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552065">
      <w:bodyDiv w:val="1"/>
      <w:marLeft w:val="0"/>
      <w:marRight w:val="0"/>
      <w:marTop w:val="0"/>
      <w:marBottom w:val="0"/>
      <w:divBdr>
        <w:top w:val="none" w:sz="0" w:space="0" w:color="auto"/>
        <w:left w:val="none" w:sz="0" w:space="0" w:color="auto"/>
        <w:bottom w:val="none" w:sz="0" w:space="0" w:color="auto"/>
        <w:right w:val="none" w:sz="0" w:space="0" w:color="auto"/>
      </w:divBdr>
      <w:divsChild>
        <w:div w:id="788934134">
          <w:marLeft w:val="0"/>
          <w:marRight w:val="0"/>
          <w:marTop w:val="0"/>
          <w:marBottom w:val="0"/>
          <w:divBdr>
            <w:top w:val="none" w:sz="0" w:space="0" w:color="auto"/>
            <w:left w:val="none" w:sz="0" w:space="0" w:color="auto"/>
            <w:bottom w:val="none" w:sz="0" w:space="0" w:color="auto"/>
            <w:right w:val="none" w:sz="0" w:space="0" w:color="auto"/>
          </w:divBdr>
        </w:div>
        <w:div w:id="2064207267">
          <w:marLeft w:val="0"/>
          <w:marRight w:val="0"/>
          <w:marTop w:val="150"/>
          <w:marBottom w:val="0"/>
          <w:divBdr>
            <w:top w:val="none" w:sz="0" w:space="0" w:color="auto"/>
            <w:left w:val="none" w:sz="0" w:space="0" w:color="auto"/>
            <w:bottom w:val="none" w:sz="0" w:space="0" w:color="auto"/>
            <w:right w:val="none" w:sz="0" w:space="0" w:color="auto"/>
          </w:divBdr>
          <w:divsChild>
            <w:div w:id="346716547">
              <w:marLeft w:val="1155"/>
              <w:marRight w:val="0"/>
              <w:marTop w:val="0"/>
              <w:marBottom w:val="0"/>
              <w:divBdr>
                <w:top w:val="none" w:sz="0" w:space="0" w:color="auto"/>
                <w:left w:val="none" w:sz="0" w:space="0" w:color="auto"/>
                <w:bottom w:val="none" w:sz="0" w:space="0" w:color="auto"/>
                <w:right w:val="none" w:sz="0" w:space="0" w:color="auto"/>
              </w:divBdr>
            </w:div>
            <w:div w:id="1412124678">
              <w:marLeft w:val="1155"/>
              <w:marRight w:val="0"/>
              <w:marTop w:val="0"/>
              <w:marBottom w:val="0"/>
              <w:divBdr>
                <w:top w:val="none" w:sz="0" w:space="0" w:color="auto"/>
                <w:left w:val="none" w:sz="0" w:space="0" w:color="auto"/>
                <w:bottom w:val="none" w:sz="0" w:space="0" w:color="auto"/>
                <w:right w:val="none" w:sz="0" w:space="0" w:color="auto"/>
              </w:divBdr>
            </w:div>
            <w:div w:id="572397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257064">
      <w:bodyDiv w:val="1"/>
      <w:marLeft w:val="0"/>
      <w:marRight w:val="0"/>
      <w:marTop w:val="0"/>
      <w:marBottom w:val="0"/>
      <w:divBdr>
        <w:top w:val="none" w:sz="0" w:space="0" w:color="auto"/>
        <w:left w:val="none" w:sz="0" w:space="0" w:color="auto"/>
        <w:bottom w:val="none" w:sz="0" w:space="0" w:color="auto"/>
        <w:right w:val="none" w:sz="0" w:space="0" w:color="auto"/>
      </w:divBdr>
      <w:divsChild>
        <w:div w:id="467360617">
          <w:marLeft w:val="0"/>
          <w:marRight w:val="0"/>
          <w:marTop w:val="0"/>
          <w:marBottom w:val="0"/>
          <w:divBdr>
            <w:top w:val="none" w:sz="0" w:space="0" w:color="auto"/>
            <w:left w:val="none" w:sz="0" w:space="0" w:color="auto"/>
            <w:bottom w:val="none" w:sz="0" w:space="0" w:color="auto"/>
            <w:right w:val="none" w:sz="0" w:space="0" w:color="auto"/>
          </w:divBdr>
        </w:div>
        <w:div w:id="1123231123">
          <w:marLeft w:val="0"/>
          <w:marRight w:val="0"/>
          <w:marTop w:val="150"/>
          <w:marBottom w:val="0"/>
          <w:divBdr>
            <w:top w:val="none" w:sz="0" w:space="0" w:color="auto"/>
            <w:left w:val="none" w:sz="0" w:space="0" w:color="auto"/>
            <w:bottom w:val="none" w:sz="0" w:space="0" w:color="auto"/>
            <w:right w:val="none" w:sz="0" w:space="0" w:color="auto"/>
          </w:divBdr>
          <w:divsChild>
            <w:div w:id="545217516">
              <w:marLeft w:val="1155"/>
              <w:marRight w:val="0"/>
              <w:marTop w:val="0"/>
              <w:marBottom w:val="0"/>
              <w:divBdr>
                <w:top w:val="none" w:sz="0" w:space="0" w:color="auto"/>
                <w:left w:val="none" w:sz="0" w:space="0" w:color="auto"/>
                <w:bottom w:val="none" w:sz="0" w:space="0" w:color="auto"/>
                <w:right w:val="none" w:sz="0" w:space="0" w:color="auto"/>
              </w:divBdr>
            </w:div>
            <w:div w:id="358362067">
              <w:marLeft w:val="1155"/>
              <w:marRight w:val="0"/>
              <w:marTop w:val="0"/>
              <w:marBottom w:val="0"/>
              <w:divBdr>
                <w:top w:val="none" w:sz="0" w:space="0" w:color="auto"/>
                <w:left w:val="none" w:sz="0" w:space="0" w:color="auto"/>
                <w:bottom w:val="none" w:sz="0" w:space="0" w:color="auto"/>
                <w:right w:val="none" w:sz="0" w:space="0" w:color="auto"/>
              </w:divBdr>
            </w:div>
            <w:div w:id="128137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687018">
      <w:bodyDiv w:val="1"/>
      <w:marLeft w:val="0"/>
      <w:marRight w:val="0"/>
      <w:marTop w:val="0"/>
      <w:marBottom w:val="0"/>
      <w:divBdr>
        <w:top w:val="none" w:sz="0" w:space="0" w:color="auto"/>
        <w:left w:val="none" w:sz="0" w:space="0" w:color="auto"/>
        <w:bottom w:val="none" w:sz="0" w:space="0" w:color="auto"/>
        <w:right w:val="none" w:sz="0" w:space="0" w:color="auto"/>
      </w:divBdr>
      <w:divsChild>
        <w:div w:id="79763003">
          <w:marLeft w:val="0"/>
          <w:marRight w:val="0"/>
          <w:marTop w:val="0"/>
          <w:marBottom w:val="0"/>
          <w:divBdr>
            <w:top w:val="none" w:sz="0" w:space="0" w:color="auto"/>
            <w:left w:val="none" w:sz="0" w:space="0" w:color="auto"/>
            <w:bottom w:val="none" w:sz="0" w:space="0" w:color="auto"/>
            <w:right w:val="none" w:sz="0" w:space="0" w:color="auto"/>
          </w:divBdr>
        </w:div>
        <w:div w:id="1738430647">
          <w:marLeft w:val="0"/>
          <w:marRight w:val="0"/>
          <w:marTop w:val="150"/>
          <w:marBottom w:val="0"/>
          <w:divBdr>
            <w:top w:val="none" w:sz="0" w:space="0" w:color="auto"/>
            <w:left w:val="none" w:sz="0" w:space="0" w:color="auto"/>
            <w:bottom w:val="none" w:sz="0" w:space="0" w:color="auto"/>
            <w:right w:val="none" w:sz="0" w:space="0" w:color="auto"/>
          </w:divBdr>
          <w:divsChild>
            <w:div w:id="819688614">
              <w:marLeft w:val="1155"/>
              <w:marRight w:val="0"/>
              <w:marTop w:val="0"/>
              <w:marBottom w:val="0"/>
              <w:divBdr>
                <w:top w:val="none" w:sz="0" w:space="0" w:color="auto"/>
                <w:left w:val="none" w:sz="0" w:space="0" w:color="auto"/>
                <w:bottom w:val="none" w:sz="0" w:space="0" w:color="auto"/>
                <w:right w:val="none" w:sz="0" w:space="0" w:color="auto"/>
              </w:divBdr>
            </w:div>
            <w:div w:id="791703011">
              <w:marLeft w:val="1155"/>
              <w:marRight w:val="0"/>
              <w:marTop w:val="0"/>
              <w:marBottom w:val="0"/>
              <w:divBdr>
                <w:top w:val="none" w:sz="0" w:space="0" w:color="auto"/>
                <w:left w:val="none" w:sz="0" w:space="0" w:color="auto"/>
                <w:bottom w:val="none" w:sz="0" w:space="0" w:color="auto"/>
                <w:right w:val="none" w:sz="0" w:space="0" w:color="auto"/>
              </w:divBdr>
            </w:div>
            <w:div w:id="1193376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17176">
      <w:bodyDiv w:val="1"/>
      <w:marLeft w:val="0"/>
      <w:marRight w:val="0"/>
      <w:marTop w:val="0"/>
      <w:marBottom w:val="0"/>
      <w:divBdr>
        <w:top w:val="none" w:sz="0" w:space="0" w:color="auto"/>
        <w:left w:val="none" w:sz="0" w:space="0" w:color="auto"/>
        <w:bottom w:val="none" w:sz="0" w:space="0" w:color="auto"/>
        <w:right w:val="none" w:sz="0" w:space="0" w:color="auto"/>
      </w:divBdr>
      <w:divsChild>
        <w:div w:id="2134323122">
          <w:marLeft w:val="0"/>
          <w:marRight w:val="0"/>
          <w:marTop w:val="0"/>
          <w:marBottom w:val="0"/>
          <w:divBdr>
            <w:top w:val="none" w:sz="0" w:space="0" w:color="auto"/>
            <w:left w:val="none" w:sz="0" w:space="0" w:color="auto"/>
            <w:bottom w:val="none" w:sz="0" w:space="0" w:color="auto"/>
            <w:right w:val="none" w:sz="0" w:space="0" w:color="auto"/>
          </w:divBdr>
        </w:div>
        <w:div w:id="676494658">
          <w:marLeft w:val="0"/>
          <w:marRight w:val="0"/>
          <w:marTop w:val="150"/>
          <w:marBottom w:val="0"/>
          <w:divBdr>
            <w:top w:val="none" w:sz="0" w:space="0" w:color="auto"/>
            <w:left w:val="none" w:sz="0" w:space="0" w:color="auto"/>
            <w:bottom w:val="none" w:sz="0" w:space="0" w:color="auto"/>
            <w:right w:val="none" w:sz="0" w:space="0" w:color="auto"/>
          </w:divBdr>
          <w:divsChild>
            <w:div w:id="719867346">
              <w:marLeft w:val="1155"/>
              <w:marRight w:val="0"/>
              <w:marTop w:val="0"/>
              <w:marBottom w:val="0"/>
              <w:divBdr>
                <w:top w:val="none" w:sz="0" w:space="0" w:color="auto"/>
                <w:left w:val="none" w:sz="0" w:space="0" w:color="auto"/>
                <w:bottom w:val="none" w:sz="0" w:space="0" w:color="auto"/>
                <w:right w:val="none" w:sz="0" w:space="0" w:color="auto"/>
              </w:divBdr>
            </w:div>
            <w:div w:id="243994679">
              <w:marLeft w:val="1155"/>
              <w:marRight w:val="0"/>
              <w:marTop w:val="0"/>
              <w:marBottom w:val="0"/>
              <w:divBdr>
                <w:top w:val="none" w:sz="0" w:space="0" w:color="auto"/>
                <w:left w:val="none" w:sz="0" w:space="0" w:color="auto"/>
                <w:bottom w:val="none" w:sz="0" w:space="0" w:color="auto"/>
                <w:right w:val="none" w:sz="0" w:space="0" w:color="auto"/>
              </w:divBdr>
            </w:div>
            <w:div w:id="637881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09090">
      <w:bodyDiv w:val="1"/>
      <w:marLeft w:val="0"/>
      <w:marRight w:val="0"/>
      <w:marTop w:val="0"/>
      <w:marBottom w:val="0"/>
      <w:divBdr>
        <w:top w:val="none" w:sz="0" w:space="0" w:color="auto"/>
        <w:left w:val="none" w:sz="0" w:space="0" w:color="auto"/>
        <w:bottom w:val="none" w:sz="0" w:space="0" w:color="auto"/>
        <w:right w:val="none" w:sz="0" w:space="0" w:color="auto"/>
      </w:divBdr>
      <w:divsChild>
        <w:div w:id="932013521">
          <w:marLeft w:val="0"/>
          <w:marRight w:val="0"/>
          <w:marTop w:val="0"/>
          <w:marBottom w:val="0"/>
          <w:divBdr>
            <w:top w:val="none" w:sz="0" w:space="0" w:color="auto"/>
            <w:left w:val="none" w:sz="0" w:space="0" w:color="auto"/>
            <w:bottom w:val="none" w:sz="0" w:space="0" w:color="auto"/>
            <w:right w:val="none" w:sz="0" w:space="0" w:color="auto"/>
          </w:divBdr>
        </w:div>
        <w:div w:id="1001081074">
          <w:marLeft w:val="0"/>
          <w:marRight w:val="0"/>
          <w:marTop w:val="150"/>
          <w:marBottom w:val="0"/>
          <w:divBdr>
            <w:top w:val="none" w:sz="0" w:space="0" w:color="auto"/>
            <w:left w:val="none" w:sz="0" w:space="0" w:color="auto"/>
            <w:bottom w:val="none" w:sz="0" w:space="0" w:color="auto"/>
            <w:right w:val="none" w:sz="0" w:space="0" w:color="auto"/>
          </w:divBdr>
          <w:divsChild>
            <w:div w:id="1855923242">
              <w:marLeft w:val="1155"/>
              <w:marRight w:val="0"/>
              <w:marTop w:val="0"/>
              <w:marBottom w:val="0"/>
              <w:divBdr>
                <w:top w:val="none" w:sz="0" w:space="0" w:color="auto"/>
                <w:left w:val="none" w:sz="0" w:space="0" w:color="auto"/>
                <w:bottom w:val="none" w:sz="0" w:space="0" w:color="auto"/>
                <w:right w:val="none" w:sz="0" w:space="0" w:color="auto"/>
              </w:divBdr>
            </w:div>
            <w:div w:id="1795369695">
              <w:marLeft w:val="1155"/>
              <w:marRight w:val="0"/>
              <w:marTop w:val="0"/>
              <w:marBottom w:val="0"/>
              <w:divBdr>
                <w:top w:val="none" w:sz="0" w:space="0" w:color="auto"/>
                <w:left w:val="none" w:sz="0" w:space="0" w:color="auto"/>
                <w:bottom w:val="none" w:sz="0" w:space="0" w:color="auto"/>
                <w:right w:val="none" w:sz="0" w:space="0" w:color="auto"/>
              </w:divBdr>
            </w:div>
            <w:div w:id="110167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335087">
      <w:bodyDiv w:val="1"/>
      <w:marLeft w:val="0"/>
      <w:marRight w:val="0"/>
      <w:marTop w:val="0"/>
      <w:marBottom w:val="0"/>
      <w:divBdr>
        <w:top w:val="none" w:sz="0" w:space="0" w:color="auto"/>
        <w:left w:val="none" w:sz="0" w:space="0" w:color="auto"/>
        <w:bottom w:val="none" w:sz="0" w:space="0" w:color="auto"/>
        <w:right w:val="none" w:sz="0" w:space="0" w:color="auto"/>
      </w:divBdr>
      <w:divsChild>
        <w:div w:id="305594391">
          <w:marLeft w:val="0"/>
          <w:marRight w:val="0"/>
          <w:marTop w:val="0"/>
          <w:marBottom w:val="0"/>
          <w:divBdr>
            <w:top w:val="none" w:sz="0" w:space="0" w:color="auto"/>
            <w:left w:val="none" w:sz="0" w:space="0" w:color="auto"/>
            <w:bottom w:val="none" w:sz="0" w:space="0" w:color="auto"/>
            <w:right w:val="none" w:sz="0" w:space="0" w:color="auto"/>
          </w:divBdr>
        </w:div>
        <w:div w:id="1193302333">
          <w:marLeft w:val="0"/>
          <w:marRight w:val="0"/>
          <w:marTop w:val="150"/>
          <w:marBottom w:val="0"/>
          <w:divBdr>
            <w:top w:val="none" w:sz="0" w:space="0" w:color="auto"/>
            <w:left w:val="none" w:sz="0" w:space="0" w:color="auto"/>
            <w:bottom w:val="none" w:sz="0" w:space="0" w:color="auto"/>
            <w:right w:val="none" w:sz="0" w:space="0" w:color="auto"/>
          </w:divBdr>
          <w:divsChild>
            <w:div w:id="1831477701">
              <w:marLeft w:val="1155"/>
              <w:marRight w:val="0"/>
              <w:marTop w:val="0"/>
              <w:marBottom w:val="0"/>
              <w:divBdr>
                <w:top w:val="none" w:sz="0" w:space="0" w:color="auto"/>
                <w:left w:val="none" w:sz="0" w:space="0" w:color="auto"/>
                <w:bottom w:val="none" w:sz="0" w:space="0" w:color="auto"/>
                <w:right w:val="none" w:sz="0" w:space="0" w:color="auto"/>
              </w:divBdr>
            </w:div>
            <w:div w:id="483007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8910">
      <w:bodyDiv w:val="1"/>
      <w:marLeft w:val="0"/>
      <w:marRight w:val="0"/>
      <w:marTop w:val="0"/>
      <w:marBottom w:val="0"/>
      <w:divBdr>
        <w:top w:val="none" w:sz="0" w:space="0" w:color="auto"/>
        <w:left w:val="none" w:sz="0" w:space="0" w:color="auto"/>
        <w:bottom w:val="none" w:sz="0" w:space="0" w:color="auto"/>
        <w:right w:val="none" w:sz="0" w:space="0" w:color="auto"/>
      </w:divBdr>
      <w:divsChild>
        <w:div w:id="782846449">
          <w:marLeft w:val="0"/>
          <w:marRight w:val="0"/>
          <w:marTop w:val="0"/>
          <w:marBottom w:val="0"/>
          <w:divBdr>
            <w:top w:val="none" w:sz="0" w:space="0" w:color="auto"/>
            <w:left w:val="none" w:sz="0" w:space="0" w:color="auto"/>
            <w:bottom w:val="none" w:sz="0" w:space="0" w:color="auto"/>
            <w:right w:val="none" w:sz="0" w:space="0" w:color="auto"/>
          </w:divBdr>
        </w:div>
        <w:div w:id="1204245814">
          <w:marLeft w:val="0"/>
          <w:marRight w:val="0"/>
          <w:marTop w:val="150"/>
          <w:marBottom w:val="0"/>
          <w:divBdr>
            <w:top w:val="none" w:sz="0" w:space="0" w:color="auto"/>
            <w:left w:val="none" w:sz="0" w:space="0" w:color="auto"/>
            <w:bottom w:val="none" w:sz="0" w:space="0" w:color="auto"/>
            <w:right w:val="none" w:sz="0" w:space="0" w:color="auto"/>
          </w:divBdr>
          <w:divsChild>
            <w:div w:id="1599410099">
              <w:marLeft w:val="1155"/>
              <w:marRight w:val="0"/>
              <w:marTop w:val="0"/>
              <w:marBottom w:val="0"/>
              <w:divBdr>
                <w:top w:val="none" w:sz="0" w:space="0" w:color="auto"/>
                <w:left w:val="none" w:sz="0" w:space="0" w:color="auto"/>
                <w:bottom w:val="none" w:sz="0" w:space="0" w:color="auto"/>
                <w:right w:val="none" w:sz="0" w:space="0" w:color="auto"/>
              </w:divBdr>
            </w:div>
            <w:div w:id="1649825052">
              <w:marLeft w:val="1155"/>
              <w:marRight w:val="0"/>
              <w:marTop w:val="0"/>
              <w:marBottom w:val="0"/>
              <w:divBdr>
                <w:top w:val="none" w:sz="0" w:space="0" w:color="auto"/>
                <w:left w:val="none" w:sz="0" w:space="0" w:color="auto"/>
                <w:bottom w:val="none" w:sz="0" w:space="0" w:color="auto"/>
                <w:right w:val="none" w:sz="0" w:space="0" w:color="auto"/>
              </w:divBdr>
            </w:div>
            <w:div w:id="924260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22261">
      <w:bodyDiv w:val="1"/>
      <w:marLeft w:val="0"/>
      <w:marRight w:val="0"/>
      <w:marTop w:val="0"/>
      <w:marBottom w:val="0"/>
      <w:divBdr>
        <w:top w:val="none" w:sz="0" w:space="0" w:color="auto"/>
        <w:left w:val="none" w:sz="0" w:space="0" w:color="auto"/>
        <w:bottom w:val="none" w:sz="0" w:space="0" w:color="auto"/>
        <w:right w:val="none" w:sz="0" w:space="0" w:color="auto"/>
      </w:divBdr>
      <w:divsChild>
        <w:div w:id="1245719708">
          <w:marLeft w:val="0"/>
          <w:marRight w:val="0"/>
          <w:marTop w:val="0"/>
          <w:marBottom w:val="0"/>
          <w:divBdr>
            <w:top w:val="none" w:sz="0" w:space="0" w:color="auto"/>
            <w:left w:val="none" w:sz="0" w:space="0" w:color="auto"/>
            <w:bottom w:val="none" w:sz="0" w:space="0" w:color="auto"/>
            <w:right w:val="none" w:sz="0" w:space="0" w:color="auto"/>
          </w:divBdr>
        </w:div>
        <w:div w:id="2018773126">
          <w:marLeft w:val="0"/>
          <w:marRight w:val="0"/>
          <w:marTop w:val="150"/>
          <w:marBottom w:val="0"/>
          <w:divBdr>
            <w:top w:val="none" w:sz="0" w:space="0" w:color="auto"/>
            <w:left w:val="none" w:sz="0" w:space="0" w:color="auto"/>
            <w:bottom w:val="none" w:sz="0" w:space="0" w:color="auto"/>
            <w:right w:val="none" w:sz="0" w:space="0" w:color="auto"/>
          </w:divBdr>
          <w:divsChild>
            <w:div w:id="764611053">
              <w:marLeft w:val="1155"/>
              <w:marRight w:val="0"/>
              <w:marTop w:val="0"/>
              <w:marBottom w:val="0"/>
              <w:divBdr>
                <w:top w:val="none" w:sz="0" w:space="0" w:color="auto"/>
                <w:left w:val="none" w:sz="0" w:space="0" w:color="auto"/>
                <w:bottom w:val="none" w:sz="0" w:space="0" w:color="auto"/>
                <w:right w:val="none" w:sz="0" w:space="0" w:color="auto"/>
              </w:divBdr>
            </w:div>
            <w:div w:id="1265193266">
              <w:marLeft w:val="1155"/>
              <w:marRight w:val="0"/>
              <w:marTop w:val="0"/>
              <w:marBottom w:val="0"/>
              <w:divBdr>
                <w:top w:val="none" w:sz="0" w:space="0" w:color="auto"/>
                <w:left w:val="none" w:sz="0" w:space="0" w:color="auto"/>
                <w:bottom w:val="none" w:sz="0" w:space="0" w:color="auto"/>
                <w:right w:val="none" w:sz="0" w:space="0" w:color="auto"/>
              </w:divBdr>
            </w:div>
            <w:div w:id="38530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732200">
      <w:bodyDiv w:val="1"/>
      <w:marLeft w:val="0"/>
      <w:marRight w:val="0"/>
      <w:marTop w:val="0"/>
      <w:marBottom w:val="0"/>
      <w:divBdr>
        <w:top w:val="none" w:sz="0" w:space="0" w:color="auto"/>
        <w:left w:val="none" w:sz="0" w:space="0" w:color="auto"/>
        <w:bottom w:val="none" w:sz="0" w:space="0" w:color="auto"/>
        <w:right w:val="none" w:sz="0" w:space="0" w:color="auto"/>
      </w:divBdr>
      <w:divsChild>
        <w:div w:id="276252558">
          <w:marLeft w:val="0"/>
          <w:marRight w:val="0"/>
          <w:marTop w:val="0"/>
          <w:marBottom w:val="0"/>
          <w:divBdr>
            <w:top w:val="none" w:sz="0" w:space="0" w:color="auto"/>
            <w:left w:val="none" w:sz="0" w:space="0" w:color="auto"/>
            <w:bottom w:val="none" w:sz="0" w:space="0" w:color="auto"/>
            <w:right w:val="none" w:sz="0" w:space="0" w:color="auto"/>
          </w:divBdr>
        </w:div>
        <w:div w:id="346490097">
          <w:marLeft w:val="0"/>
          <w:marRight w:val="0"/>
          <w:marTop w:val="150"/>
          <w:marBottom w:val="0"/>
          <w:divBdr>
            <w:top w:val="none" w:sz="0" w:space="0" w:color="auto"/>
            <w:left w:val="none" w:sz="0" w:space="0" w:color="auto"/>
            <w:bottom w:val="none" w:sz="0" w:space="0" w:color="auto"/>
            <w:right w:val="none" w:sz="0" w:space="0" w:color="auto"/>
          </w:divBdr>
          <w:divsChild>
            <w:div w:id="1359312473">
              <w:marLeft w:val="1155"/>
              <w:marRight w:val="0"/>
              <w:marTop w:val="0"/>
              <w:marBottom w:val="0"/>
              <w:divBdr>
                <w:top w:val="none" w:sz="0" w:space="0" w:color="auto"/>
                <w:left w:val="none" w:sz="0" w:space="0" w:color="auto"/>
                <w:bottom w:val="none" w:sz="0" w:space="0" w:color="auto"/>
                <w:right w:val="none" w:sz="0" w:space="0" w:color="auto"/>
              </w:divBdr>
            </w:div>
            <w:div w:id="1915358194">
              <w:marLeft w:val="1155"/>
              <w:marRight w:val="0"/>
              <w:marTop w:val="0"/>
              <w:marBottom w:val="0"/>
              <w:divBdr>
                <w:top w:val="none" w:sz="0" w:space="0" w:color="auto"/>
                <w:left w:val="none" w:sz="0" w:space="0" w:color="auto"/>
                <w:bottom w:val="none" w:sz="0" w:space="0" w:color="auto"/>
                <w:right w:val="none" w:sz="0" w:space="0" w:color="auto"/>
              </w:divBdr>
            </w:div>
            <w:div w:id="1523543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94582">
      <w:bodyDiv w:val="1"/>
      <w:marLeft w:val="0"/>
      <w:marRight w:val="0"/>
      <w:marTop w:val="0"/>
      <w:marBottom w:val="0"/>
      <w:divBdr>
        <w:top w:val="none" w:sz="0" w:space="0" w:color="auto"/>
        <w:left w:val="none" w:sz="0" w:space="0" w:color="auto"/>
        <w:bottom w:val="none" w:sz="0" w:space="0" w:color="auto"/>
        <w:right w:val="none" w:sz="0" w:space="0" w:color="auto"/>
      </w:divBdr>
      <w:divsChild>
        <w:div w:id="1252664746">
          <w:marLeft w:val="0"/>
          <w:marRight w:val="0"/>
          <w:marTop w:val="0"/>
          <w:marBottom w:val="0"/>
          <w:divBdr>
            <w:top w:val="none" w:sz="0" w:space="0" w:color="auto"/>
            <w:left w:val="none" w:sz="0" w:space="0" w:color="auto"/>
            <w:bottom w:val="none" w:sz="0" w:space="0" w:color="auto"/>
            <w:right w:val="none" w:sz="0" w:space="0" w:color="auto"/>
          </w:divBdr>
        </w:div>
        <w:div w:id="1731994540">
          <w:marLeft w:val="0"/>
          <w:marRight w:val="0"/>
          <w:marTop w:val="150"/>
          <w:marBottom w:val="0"/>
          <w:divBdr>
            <w:top w:val="none" w:sz="0" w:space="0" w:color="auto"/>
            <w:left w:val="none" w:sz="0" w:space="0" w:color="auto"/>
            <w:bottom w:val="none" w:sz="0" w:space="0" w:color="auto"/>
            <w:right w:val="none" w:sz="0" w:space="0" w:color="auto"/>
          </w:divBdr>
          <w:divsChild>
            <w:div w:id="861743141">
              <w:marLeft w:val="1155"/>
              <w:marRight w:val="0"/>
              <w:marTop w:val="0"/>
              <w:marBottom w:val="0"/>
              <w:divBdr>
                <w:top w:val="none" w:sz="0" w:space="0" w:color="auto"/>
                <w:left w:val="none" w:sz="0" w:space="0" w:color="auto"/>
                <w:bottom w:val="none" w:sz="0" w:space="0" w:color="auto"/>
                <w:right w:val="none" w:sz="0" w:space="0" w:color="auto"/>
              </w:divBdr>
            </w:div>
            <w:div w:id="907308178">
              <w:marLeft w:val="1155"/>
              <w:marRight w:val="0"/>
              <w:marTop w:val="0"/>
              <w:marBottom w:val="0"/>
              <w:divBdr>
                <w:top w:val="none" w:sz="0" w:space="0" w:color="auto"/>
                <w:left w:val="none" w:sz="0" w:space="0" w:color="auto"/>
                <w:bottom w:val="none" w:sz="0" w:space="0" w:color="auto"/>
                <w:right w:val="none" w:sz="0" w:space="0" w:color="auto"/>
              </w:divBdr>
            </w:div>
            <w:div w:id="110449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273488">
      <w:bodyDiv w:val="1"/>
      <w:marLeft w:val="0"/>
      <w:marRight w:val="0"/>
      <w:marTop w:val="0"/>
      <w:marBottom w:val="0"/>
      <w:divBdr>
        <w:top w:val="none" w:sz="0" w:space="0" w:color="auto"/>
        <w:left w:val="none" w:sz="0" w:space="0" w:color="auto"/>
        <w:bottom w:val="none" w:sz="0" w:space="0" w:color="auto"/>
        <w:right w:val="none" w:sz="0" w:space="0" w:color="auto"/>
      </w:divBdr>
      <w:divsChild>
        <w:div w:id="1225489670">
          <w:marLeft w:val="0"/>
          <w:marRight w:val="0"/>
          <w:marTop w:val="0"/>
          <w:marBottom w:val="0"/>
          <w:divBdr>
            <w:top w:val="none" w:sz="0" w:space="0" w:color="auto"/>
            <w:left w:val="none" w:sz="0" w:space="0" w:color="auto"/>
            <w:bottom w:val="none" w:sz="0" w:space="0" w:color="auto"/>
            <w:right w:val="none" w:sz="0" w:space="0" w:color="auto"/>
          </w:divBdr>
        </w:div>
        <w:div w:id="1377899939">
          <w:marLeft w:val="0"/>
          <w:marRight w:val="0"/>
          <w:marTop w:val="150"/>
          <w:marBottom w:val="0"/>
          <w:divBdr>
            <w:top w:val="none" w:sz="0" w:space="0" w:color="auto"/>
            <w:left w:val="none" w:sz="0" w:space="0" w:color="auto"/>
            <w:bottom w:val="none" w:sz="0" w:space="0" w:color="auto"/>
            <w:right w:val="none" w:sz="0" w:space="0" w:color="auto"/>
          </w:divBdr>
          <w:divsChild>
            <w:div w:id="985358531">
              <w:marLeft w:val="1155"/>
              <w:marRight w:val="0"/>
              <w:marTop w:val="0"/>
              <w:marBottom w:val="0"/>
              <w:divBdr>
                <w:top w:val="none" w:sz="0" w:space="0" w:color="auto"/>
                <w:left w:val="none" w:sz="0" w:space="0" w:color="auto"/>
                <w:bottom w:val="none" w:sz="0" w:space="0" w:color="auto"/>
                <w:right w:val="none" w:sz="0" w:space="0" w:color="auto"/>
              </w:divBdr>
            </w:div>
            <w:div w:id="1311909985">
              <w:marLeft w:val="1155"/>
              <w:marRight w:val="0"/>
              <w:marTop w:val="0"/>
              <w:marBottom w:val="0"/>
              <w:divBdr>
                <w:top w:val="none" w:sz="0" w:space="0" w:color="auto"/>
                <w:left w:val="none" w:sz="0" w:space="0" w:color="auto"/>
                <w:bottom w:val="none" w:sz="0" w:space="0" w:color="auto"/>
                <w:right w:val="none" w:sz="0" w:space="0" w:color="auto"/>
              </w:divBdr>
            </w:div>
            <w:div w:id="62307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89635">
      <w:bodyDiv w:val="1"/>
      <w:marLeft w:val="0"/>
      <w:marRight w:val="0"/>
      <w:marTop w:val="0"/>
      <w:marBottom w:val="0"/>
      <w:divBdr>
        <w:top w:val="none" w:sz="0" w:space="0" w:color="auto"/>
        <w:left w:val="none" w:sz="0" w:space="0" w:color="auto"/>
        <w:bottom w:val="none" w:sz="0" w:space="0" w:color="auto"/>
        <w:right w:val="none" w:sz="0" w:space="0" w:color="auto"/>
      </w:divBdr>
      <w:divsChild>
        <w:div w:id="751899862">
          <w:marLeft w:val="0"/>
          <w:marRight w:val="0"/>
          <w:marTop w:val="0"/>
          <w:marBottom w:val="0"/>
          <w:divBdr>
            <w:top w:val="none" w:sz="0" w:space="0" w:color="auto"/>
            <w:left w:val="none" w:sz="0" w:space="0" w:color="auto"/>
            <w:bottom w:val="none" w:sz="0" w:space="0" w:color="auto"/>
            <w:right w:val="none" w:sz="0" w:space="0" w:color="auto"/>
          </w:divBdr>
        </w:div>
        <w:div w:id="447744154">
          <w:marLeft w:val="0"/>
          <w:marRight w:val="0"/>
          <w:marTop w:val="150"/>
          <w:marBottom w:val="0"/>
          <w:divBdr>
            <w:top w:val="none" w:sz="0" w:space="0" w:color="auto"/>
            <w:left w:val="none" w:sz="0" w:space="0" w:color="auto"/>
            <w:bottom w:val="none" w:sz="0" w:space="0" w:color="auto"/>
            <w:right w:val="none" w:sz="0" w:space="0" w:color="auto"/>
          </w:divBdr>
          <w:divsChild>
            <w:div w:id="147283526">
              <w:marLeft w:val="1155"/>
              <w:marRight w:val="0"/>
              <w:marTop w:val="0"/>
              <w:marBottom w:val="0"/>
              <w:divBdr>
                <w:top w:val="none" w:sz="0" w:space="0" w:color="auto"/>
                <w:left w:val="none" w:sz="0" w:space="0" w:color="auto"/>
                <w:bottom w:val="none" w:sz="0" w:space="0" w:color="auto"/>
                <w:right w:val="none" w:sz="0" w:space="0" w:color="auto"/>
              </w:divBdr>
            </w:div>
            <w:div w:id="991176368">
              <w:marLeft w:val="1155"/>
              <w:marRight w:val="0"/>
              <w:marTop w:val="0"/>
              <w:marBottom w:val="0"/>
              <w:divBdr>
                <w:top w:val="none" w:sz="0" w:space="0" w:color="auto"/>
                <w:left w:val="none" w:sz="0" w:space="0" w:color="auto"/>
                <w:bottom w:val="none" w:sz="0" w:space="0" w:color="auto"/>
                <w:right w:val="none" w:sz="0" w:space="0" w:color="auto"/>
              </w:divBdr>
            </w:div>
            <w:div w:id="82767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75796">
      <w:bodyDiv w:val="1"/>
      <w:marLeft w:val="0"/>
      <w:marRight w:val="0"/>
      <w:marTop w:val="0"/>
      <w:marBottom w:val="0"/>
      <w:divBdr>
        <w:top w:val="none" w:sz="0" w:space="0" w:color="auto"/>
        <w:left w:val="none" w:sz="0" w:space="0" w:color="auto"/>
        <w:bottom w:val="none" w:sz="0" w:space="0" w:color="auto"/>
        <w:right w:val="none" w:sz="0" w:space="0" w:color="auto"/>
      </w:divBdr>
      <w:divsChild>
        <w:div w:id="626132608">
          <w:marLeft w:val="0"/>
          <w:marRight w:val="0"/>
          <w:marTop w:val="0"/>
          <w:marBottom w:val="0"/>
          <w:divBdr>
            <w:top w:val="none" w:sz="0" w:space="0" w:color="auto"/>
            <w:left w:val="none" w:sz="0" w:space="0" w:color="auto"/>
            <w:bottom w:val="none" w:sz="0" w:space="0" w:color="auto"/>
            <w:right w:val="none" w:sz="0" w:space="0" w:color="auto"/>
          </w:divBdr>
        </w:div>
        <w:div w:id="1411807854">
          <w:marLeft w:val="0"/>
          <w:marRight w:val="0"/>
          <w:marTop w:val="150"/>
          <w:marBottom w:val="0"/>
          <w:divBdr>
            <w:top w:val="none" w:sz="0" w:space="0" w:color="auto"/>
            <w:left w:val="none" w:sz="0" w:space="0" w:color="auto"/>
            <w:bottom w:val="none" w:sz="0" w:space="0" w:color="auto"/>
            <w:right w:val="none" w:sz="0" w:space="0" w:color="auto"/>
          </w:divBdr>
          <w:divsChild>
            <w:div w:id="726954343">
              <w:marLeft w:val="1155"/>
              <w:marRight w:val="0"/>
              <w:marTop w:val="0"/>
              <w:marBottom w:val="0"/>
              <w:divBdr>
                <w:top w:val="none" w:sz="0" w:space="0" w:color="auto"/>
                <w:left w:val="none" w:sz="0" w:space="0" w:color="auto"/>
                <w:bottom w:val="none" w:sz="0" w:space="0" w:color="auto"/>
                <w:right w:val="none" w:sz="0" w:space="0" w:color="auto"/>
              </w:divBdr>
            </w:div>
            <w:div w:id="650645509">
              <w:marLeft w:val="1155"/>
              <w:marRight w:val="0"/>
              <w:marTop w:val="0"/>
              <w:marBottom w:val="0"/>
              <w:divBdr>
                <w:top w:val="none" w:sz="0" w:space="0" w:color="auto"/>
                <w:left w:val="none" w:sz="0" w:space="0" w:color="auto"/>
                <w:bottom w:val="none" w:sz="0" w:space="0" w:color="auto"/>
                <w:right w:val="none" w:sz="0" w:space="0" w:color="auto"/>
              </w:divBdr>
            </w:div>
            <w:div w:id="238566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584069">
      <w:bodyDiv w:val="1"/>
      <w:marLeft w:val="0"/>
      <w:marRight w:val="0"/>
      <w:marTop w:val="0"/>
      <w:marBottom w:val="0"/>
      <w:divBdr>
        <w:top w:val="none" w:sz="0" w:space="0" w:color="auto"/>
        <w:left w:val="none" w:sz="0" w:space="0" w:color="auto"/>
        <w:bottom w:val="none" w:sz="0" w:space="0" w:color="auto"/>
        <w:right w:val="none" w:sz="0" w:space="0" w:color="auto"/>
      </w:divBdr>
      <w:divsChild>
        <w:div w:id="619456644">
          <w:marLeft w:val="0"/>
          <w:marRight w:val="0"/>
          <w:marTop w:val="0"/>
          <w:marBottom w:val="0"/>
          <w:divBdr>
            <w:top w:val="none" w:sz="0" w:space="0" w:color="auto"/>
            <w:left w:val="none" w:sz="0" w:space="0" w:color="auto"/>
            <w:bottom w:val="none" w:sz="0" w:space="0" w:color="auto"/>
            <w:right w:val="none" w:sz="0" w:space="0" w:color="auto"/>
          </w:divBdr>
        </w:div>
        <w:div w:id="97680189">
          <w:marLeft w:val="0"/>
          <w:marRight w:val="0"/>
          <w:marTop w:val="150"/>
          <w:marBottom w:val="0"/>
          <w:divBdr>
            <w:top w:val="none" w:sz="0" w:space="0" w:color="auto"/>
            <w:left w:val="none" w:sz="0" w:space="0" w:color="auto"/>
            <w:bottom w:val="none" w:sz="0" w:space="0" w:color="auto"/>
            <w:right w:val="none" w:sz="0" w:space="0" w:color="auto"/>
          </w:divBdr>
          <w:divsChild>
            <w:div w:id="1546600295">
              <w:marLeft w:val="1155"/>
              <w:marRight w:val="0"/>
              <w:marTop w:val="0"/>
              <w:marBottom w:val="0"/>
              <w:divBdr>
                <w:top w:val="none" w:sz="0" w:space="0" w:color="auto"/>
                <w:left w:val="none" w:sz="0" w:space="0" w:color="auto"/>
                <w:bottom w:val="none" w:sz="0" w:space="0" w:color="auto"/>
                <w:right w:val="none" w:sz="0" w:space="0" w:color="auto"/>
              </w:divBdr>
            </w:div>
            <w:div w:id="1544361707">
              <w:marLeft w:val="1155"/>
              <w:marRight w:val="0"/>
              <w:marTop w:val="0"/>
              <w:marBottom w:val="0"/>
              <w:divBdr>
                <w:top w:val="none" w:sz="0" w:space="0" w:color="auto"/>
                <w:left w:val="none" w:sz="0" w:space="0" w:color="auto"/>
                <w:bottom w:val="none" w:sz="0" w:space="0" w:color="auto"/>
                <w:right w:val="none" w:sz="0" w:space="0" w:color="auto"/>
              </w:divBdr>
            </w:div>
            <w:div w:id="1358698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0966769">
      <w:bodyDiv w:val="1"/>
      <w:marLeft w:val="0"/>
      <w:marRight w:val="0"/>
      <w:marTop w:val="0"/>
      <w:marBottom w:val="0"/>
      <w:divBdr>
        <w:top w:val="none" w:sz="0" w:space="0" w:color="auto"/>
        <w:left w:val="none" w:sz="0" w:space="0" w:color="auto"/>
        <w:bottom w:val="none" w:sz="0" w:space="0" w:color="auto"/>
        <w:right w:val="none" w:sz="0" w:space="0" w:color="auto"/>
      </w:divBdr>
      <w:divsChild>
        <w:div w:id="1515848860">
          <w:marLeft w:val="0"/>
          <w:marRight w:val="0"/>
          <w:marTop w:val="0"/>
          <w:marBottom w:val="0"/>
          <w:divBdr>
            <w:top w:val="none" w:sz="0" w:space="0" w:color="auto"/>
            <w:left w:val="none" w:sz="0" w:space="0" w:color="auto"/>
            <w:bottom w:val="none" w:sz="0" w:space="0" w:color="auto"/>
            <w:right w:val="none" w:sz="0" w:space="0" w:color="auto"/>
          </w:divBdr>
        </w:div>
        <w:div w:id="147288172">
          <w:marLeft w:val="0"/>
          <w:marRight w:val="0"/>
          <w:marTop w:val="150"/>
          <w:marBottom w:val="0"/>
          <w:divBdr>
            <w:top w:val="none" w:sz="0" w:space="0" w:color="auto"/>
            <w:left w:val="none" w:sz="0" w:space="0" w:color="auto"/>
            <w:bottom w:val="none" w:sz="0" w:space="0" w:color="auto"/>
            <w:right w:val="none" w:sz="0" w:space="0" w:color="auto"/>
          </w:divBdr>
          <w:divsChild>
            <w:div w:id="764426050">
              <w:marLeft w:val="1155"/>
              <w:marRight w:val="0"/>
              <w:marTop w:val="0"/>
              <w:marBottom w:val="0"/>
              <w:divBdr>
                <w:top w:val="none" w:sz="0" w:space="0" w:color="auto"/>
                <w:left w:val="none" w:sz="0" w:space="0" w:color="auto"/>
                <w:bottom w:val="none" w:sz="0" w:space="0" w:color="auto"/>
                <w:right w:val="none" w:sz="0" w:space="0" w:color="auto"/>
              </w:divBdr>
            </w:div>
            <w:div w:id="18775908">
              <w:marLeft w:val="1155"/>
              <w:marRight w:val="0"/>
              <w:marTop w:val="0"/>
              <w:marBottom w:val="0"/>
              <w:divBdr>
                <w:top w:val="none" w:sz="0" w:space="0" w:color="auto"/>
                <w:left w:val="none" w:sz="0" w:space="0" w:color="auto"/>
                <w:bottom w:val="none" w:sz="0" w:space="0" w:color="auto"/>
                <w:right w:val="none" w:sz="0" w:space="0" w:color="auto"/>
              </w:divBdr>
            </w:div>
            <w:div w:id="1414812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155479">
      <w:bodyDiv w:val="1"/>
      <w:marLeft w:val="0"/>
      <w:marRight w:val="0"/>
      <w:marTop w:val="0"/>
      <w:marBottom w:val="0"/>
      <w:divBdr>
        <w:top w:val="none" w:sz="0" w:space="0" w:color="auto"/>
        <w:left w:val="none" w:sz="0" w:space="0" w:color="auto"/>
        <w:bottom w:val="none" w:sz="0" w:space="0" w:color="auto"/>
        <w:right w:val="none" w:sz="0" w:space="0" w:color="auto"/>
      </w:divBdr>
      <w:divsChild>
        <w:div w:id="1867795350">
          <w:marLeft w:val="0"/>
          <w:marRight w:val="0"/>
          <w:marTop w:val="0"/>
          <w:marBottom w:val="0"/>
          <w:divBdr>
            <w:top w:val="none" w:sz="0" w:space="0" w:color="auto"/>
            <w:left w:val="none" w:sz="0" w:space="0" w:color="auto"/>
            <w:bottom w:val="none" w:sz="0" w:space="0" w:color="auto"/>
            <w:right w:val="none" w:sz="0" w:space="0" w:color="auto"/>
          </w:divBdr>
        </w:div>
        <w:div w:id="1047684657">
          <w:marLeft w:val="0"/>
          <w:marRight w:val="0"/>
          <w:marTop w:val="150"/>
          <w:marBottom w:val="0"/>
          <w:divBdr>
            <w:top w:val="none" w:sz="0" w:space="0" w:color="auto"/>
            <w:left w:val="none" w:sz="0" w:space="0" w:color="auto"/>
            <w:bottom w:val="none" w:sz="0" w:space="0" w:color="auto"/>
            <w:right w:val="none" w:sz="0" w:space="0" w:color="auto"/>
          </w:divBdr>
          <w:divsChild>
            <w:div w:id="1533299834">
              <w:marLeft w:val="1155"/>
              <w:marRight w:val="0"/>
              <w:marTop w:val="0"/>
              <w:marBottom w:val="0"/>
              <w:divBdr>
                <w:top w:val="none" w:sz="0" w:space="0" w:color="auto"/>
                <w:left w:val="none" w:sz="0" w:space="0" w:color="auto"/>
                <w:bottom w:val="none" w:sz="0" w:space="0" w:color="auto"/>
                <w:right w:val="none" w:sz="0" w:space="0" w:color="auto"/>
              </w:divBdr>
            </w:div>
            <w:div w:id="85005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204719">
      <w:bodyDiv w:val="1"/>
      <w:marLeft w:val="0"/>
      <w:marRight w:val="0"/>
      <w:marTop w:val="0"/>
      <w:marBottom w:val="0"/>
      <w:divBdr>
        <w:top w:val="none" w:sz="0" w:space="0" w:color="auto"/>
        <w:left w:val="none" w:sz="0" w:space="0" w:color="auto"/>
        <w:bottom w:val="none" w:sz="0" w:space="0" w:color="auto"/>
        <w:right w:val="none" w:sz="0" w:space="0" w:color="auto"/>
      </w:divBdr>
      <w:divsChild>
        <w:div w:id="2121601243">
          <w:marLeft w:val="0"/>
          <w:marRight w:val="0"/>
          <w:marTop w:val="0"/>
          <w:marBottom w:val="0"/>
          <w:divBdr>
            <w:top w:val="none" w:sz="0" w:space="0" w:color="auto"/>
            <w:left w:val="none" w:sz="0" w:space="0" w:color="auto"/>
            <w:bottom w:val="none" w:sz="0" w:space="0" w:color="auto"/>
            <w:right w:val="none" w:sz="0" w:space="0" w:color="auto"/>
          </w:divBdr>
        </w:div>
        <w:div w:id="2052457679">
          <w:marLeft w:val="0"/>
          <w:marRight w:val="0"/>
          <w:marTop w:val="150"/>
          <w:marBottom w:val="0"/>
          <w:divBdr>
            <w:top w:val="none" w:sz="0" w:space="0" w:color="auto"/>
            <w:left w:val="none" w:sz="0" w:space="0" w:color="auto"/>
            <w:bottom w:val="none" w:sz="0" w:space="0" w:color="auto"/>
            <w:right w:val="none" w:sz="0" w:space="0" w:color="auto"/>
          </w:divBdr>
          <w:divsChild>
            <w:div w:id="462239042">
              <w:marLeft w:val="1155"/>
              <w:marRight w:val="0"/>
              <w:marTop w:val="0"/>
              <w:marBottom w:val="0"/>
              <w:divBdr>
                <w:top w:val="none" w:sz="0" w:space="0" w:color="auto"/>
                <w:left w:val="none" w:sz="0" w:space="0" w:color="auto"/>
                <w:bottom w:val="none" w:sz="0" w:space="0" w:color="auto"/>
                <w:right w:val="none" w:sz="0" w:space="0" w:color="auto"/>
              </w:divBdr>
            </w:div>
            <w:div w:id="1179083982">
              <w:marLeft w:val="1155"/>
              <w:marRight w:val="0"/>
              <w:marTop w:val="0"/>
              <w:marBottom w:val="0"/>
              <w:divBdr>
                <w:top w:val="none" w:sz="0" w:space="0" w:color="auto"/>
                <w:left w:val="none" w:sz="0" w:space="0" w:color="auto"/>
                <w:bottom w:val="none" w:sz="0" w:space="0" w:color="auto"/>
                <w:right w:val="none" w:sz="0" w:space="0" w:color="auto"/>
              </w:divBdr>
            </w:div>
            <w:div w:id="1790975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3810149">
      <w:bodyDiv w:val="1"/>
      <w:marLeft w:val="0"/>
      <w:marRight w:val="0"/>
      <w:marTop w:val="0"/>
      <w:marBottom w:val="0"/>
      <w:divBdr>
        <w:top w:val="none" w:sz="0" w:space="0" w:color="auto"/>
        <w:left w:val="none" w:sz="0" w:space="0" w:color="auto"/>
        <w:bottom w:val="none" w:sz="0" w:space="0" w:color="auto"/>
        <w:right w:val="none" w:sz="0" w:space="0" w:color="auto"/>
      </w:divBdr>
      <w:divsChild>
        <w:div w:id="2070495482">
          <w:marLeft w:val="0"/>
          <w:marRight w:val="0"/>
          <w:marTop w:val="0"/>
          <w:marBottom w:val="0"/>
          <w:divBdr>
            <w:top w:val="none" w:sz="0" w:space="0" w:color="auto"/>
            <w:left w:val="none" w:sz="0" w:space="0" w:color="auto"/>
            <w:bottom w:val="none" w:sz="0" w:space="0" w:color="auto"/>
            <w:right w:val="none" w:sz="0" w:space="0" w:color="auto"/>
          </w:divBdr>
        </w:div>
        <w:div w:id="265237011">
          <w:marLeft w:val="0"/>
          <w:marRight w:val="0"/>
          <w:marTop w:val="150"/>
          <w:marBottom w:val="0"/>
          <w:divBdr>
            <w:top w:val="none" w:sz="0" w:space="0" w:color="auto"/>
            <w:left w:val="none" w:sz="0" w:space="0" w:color="auto"/>
            <w:bottom w:val="none" w:sz="0" w:space="0" w:color="auto"/>
            <w:right w:val="none" w:sz="0" w:space="0" w:color="auto"/>
          </w:divBdr>
          <w:divsChild>
            <w:div w:id="61373158">
              <w:marLeft w:val="1155"/>
              <w:marRight w:val="0"/>
              <w:marTop w:val="0"/>
              <w:marBottom w:val="0"/>
              <w:divBdr>
                <w:top w:val="none" w:sz="0" w:space="0" w:color="auto"/>
                <w:left w:val="none" w:sz="0" w:space="0" w:color="auto"/>
                <w:bottom w:val="none" w:sz="0" w:space="0" w:color="auto"/>
                <w:right w:val="none" w:sz="0" w:space="0" w:color="auto"/>
              </w:divBdr>
            </w:div>
            <w:div w:id="145172618">
              <w:marLeft w:val="1155"/>
              <w:marRight w:val="0"/>
              <w:marTop w:val="0"/>
              <w:marBottom w:val="0"/>
              <w:divBdr>
                <w:top w:val="none" w:sz="0" w:space="0" w:color="auto"/>
                <w:left w:val="none" w:sz="0" w:space="0" w:color="auto"/>
                <w:bottom w:val="none" w:sz="0" w:space="0" w:color="auto"/>
                <w:right w:val="none" w:sz="0" w:space="0" w:color="auto"/>
              </w:divBdr>
            </w:div>
            <w:div w:id="1034959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89071">
      <w:bodyDiv w:val="1"/>
      <w:marLeft w:val="0"/>
      <w:marRight w:val="0"/>
      <w:marTop w:val="0"/>
      <w:marBottom w:val="0"/>
      <w:divBdr>
        <w:top w:val="none" w:sz="0" w:space="0" w:color="auto"/>
        <w:left w:val="none" w:sz="0" w:space="0" w:color="auto"/>
        <w:bottom w:val="none" w:sz="0" w:space="0" w:color="auto"/>
        <w:right w:val="none" w:sz="0" w:space="0" w:color="auto"/>
      </w:divBdr>
      <w:divsChild>
        <w:div w:id="1910573148">
          <w:marLeft w:val="0"/>
          <w:marRight w:val="0"/>
          <w:marTop w:val="0"/>
          <w:marBottom w:val="0"/>
          <w:divBdr>
            <w:top w:val="none" w:sz="0" w:space="0" w:color="auto"/>
            <w:left w:val="none" w:sz="0" w:space="0" w:color="auto"/>
            <w:bottom w:val="none" w:sz="0" w:space="0" w:color="auto"/>
            <w:right w:val="none" w:sz="0" w:space="0" w:color="auto"/>
          </w:divBdr>
        </w:div>
        <w:div w:id="1999577487">
          <w:marLeft w:val="0"/>
          <w:marRight w:val="0"/>
          <w:marTop w:val="150"/>
          <w:marBottom w:val="0"/>
          <w:divBdr>
            <w:top w:val="none" w:sz="0" w:space="0" w:color="auto"/>
            <w:left w:val="none" w:sz="0" w:space="0" w:color="auto"/>
            <w:bottom w:val="none" w:sz="0" w:space="0" w:color="auto"/>
            <w:right w:val="none" w:sz="0" w:space="0" w:color="auto"/>
          </w:divBdr>
          <w:divsChild>
            <w:div w:id="1393043885">
              <w:marLeft w:val="1155"/>
              <w:marRight w:val="0"/>
              <w:marTop w:val="0"/>
              <w:marBottom w:val="0"/>
              <w:divBdr>
                <w:top w:val="none" w:sz="0" w:space="0" w:color="auto"/>
                <w:left w:val="none" w:sz="0" w:space="0" w:color="auto"/>
                <w:bottom w:val="none" w:sz="0" w:space="0" w:color="auto"/>
                <w:right w:val="none" w:sz="0" w:space="0" w:color="auto"/>
              </w:divBdr>
            </w:div>
            <w:div w:id="1822307113">
              <w:marLeft w:val="1155"/>
              <w:marRight w:val="0"/>
              <w:marTop w:val="0"/>
              <w:marBottom w:val="0"/>
              <w:divBdr>
                <w:top w:val="none" w:sz="0" w:space="0" w:color="auto"/>
                <w:left w:val="none" w:sz="0" w:space="0" w:color="auto"/>
                <w:bottom w:val="none" w:sz="0" w:space="0" w:color="auto"/>
                <w:right w:val="none" w:sz="0" w:space="0" w:color="auto"/>
              </w:divBdr>
            </w:div>
            <w:div w:id="88965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5613">
      <w:bodyDiv w:val="1"/>
      <w:marLeft w:val="0"/>
      <w:marRight w:val="0"/>
      <w:marTop w:val="0"/>
      <w:marBottom w:val="0"/>
      <w:divBdr>
        <w:top w:val="none" w:sz="0" w:space="0" w:color="auto"/>
        <w:left w:val="none" w:sz="0" w:space="0" w:color="auto"/>
        <w:bottom w:val="none" w:sz="0" w:space="0" w:color="auto"/>
        <w:right w:val="none" w:sz="0" w:space="0" w:color="auto"/>
      </w:divBdr>
      <w:divsChild>
        <w:div w:id="129904170">
          <w:marLeft w:val="0"/>
          <w:marRight w:val="0"/>
          <w:marTop w:val="0"/>
          <w:marBottom w:val="0"/>
          <w:divBdr>
            <w:top w:val="none" w:sz="0" w:space="0" w:color="auto"/>
            <w:left w:val="none" w:sz="0" w:space="0" w:color="auto"/>
            <w:bottom w:val="none" w:sz="0" w:space="0" w:color="auto"/>
            <w:right w:val="none" w:sz="0" w:space="0" w:color="auto"/>
          </w:divBdr>
        </w:div>
        <w:div w:id="499396431">
          <w:marLeft w:val="0"/>
          <w:marRight w:val="0"/>
          <w:marTop w:val="150"/>
          <w:marBottom w:val="0"/>
          <w:divBdr>
            <w:top w:val="none" w:sz="0" w:space="0" w:color="auto"/>
            <w:left w:val="none" w:sz="0" w:space="0" w:color="auto"/>
            <w:bottom w:val="none" w:sz="0" w:space="0" w:color="auto"/>
            <w:right w:val="none" w:sz="0" w:space="0" w:color="auto"/>
          </w:divBdr>
          <w:divsChild>
            <w:div w:id="1852181641">
              <w:marLeft w:val="1155"/>
              <w:marRight w:val="0"/>
              <w:marTop w:val="0"/>
              <w:marBottom w:val="0"/>
              <w:divBdr>
                <w:top w:val="none" w:sz="0" w:space="0" w:color="auto"/>
                <w:left w:val="none" w:sz="0" w:space="0" w:color="auto"/>
                <w:bottom w:val="none" w:sz="0" w:space="0" w:color="auto"/>
                <w:right w:val="none" w:sz="0" w:space="0" w:color="auto"/>
              </w:divBdr>
            </w:div>
            <w:div w:id="5257117">
              <w:marLeft w:val="1155"/>
              <w:marRight w:val="0"/>
              <w:marTop w:val="0"/>
              <w:marBottom w:val="0"/>
              <w:divBdr>
                <w:top w:val="none" w:sz="0" w:space="0" w:color="auto"/>
                <w:left w:val="none" w:sz="0" w:space="0" w:color="auto"/>
                <w:bottom w:val="none" w:sz="0" w:space="0" w:color="auto"/>
                <w:right w:val="none" w:sz="0" w:space="0" w:color="auto"/>
              </w:divBdr>
            </w:div>
            <w:div w:id="401374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432291">
      <w:bodyDiv w:val="1"/>
      <w:marLeft w:val="0"/>
      <w:marRight w:val="0"/>
      <w:marTop w:val="0"/>
      <w:marBottom w:val="0"/>
      <w:divBdr>
        <w:top w:val="none" w:sz="0" w:space="0" w:color="auto"/>
        <w:left w:val="none" w:sz="0" w:space="0" w:color="auto"/>
        <w:bottom w:val="none" w:sz="0" w:space="0" w:color="auto"/>
        <w:right w:val="none" w:sz="0" w:space="0" w:color="auto"/>
      </w:divBdr>
      <w:divsChild>
        <w:div w:id="583224856">
          <w:marLeft w:val="0"/>
          <w:marRight w:val="0"/>
          <w:marTop w:val="0"/>
          <w:marBottom w:val="0"/>
          <w:divBdr>
            <w:top w:val="none" w:sz="0" w:space="0" w:color="auto"/>
            <w:left w:val="none" w:sz="0" w:space="0" w:color="auto"/>
            <w:bottom w:val="none" w:sz="0" w:space="0" w:color="auto"/>
            <w:right w:val="none" w:sz="0" w:space="0" w:color="auto"/>
          </w:divBdr>
        </w:div>
        <w:div w:id="295961300">
          <w:marLeft w:val="0"/>
          <w:marRight w:val="0"/>
          <w:marTop w:val="150"/>
          <w:marBottom w:val="0"/>
          <w:divBdr>
            <w:top w:val="none" w:sz="0" w:space="0" w:color="auto"/>
            <w:left w:val="none" w:sz="0" w:space="0" w:color="auto"/>
            <w:bottom w:val="none" w:sz="0" w:space="0" w:color="auto"/>
            <w:right w:val="none" w:sz="0" w:space="0" w:color="auto"/>
          </w:divBdr>
          <w:divsChild>
            <w:div w:id="1066957111">
              <w:marLeft w:val="1155"/>
              <w:marRight w:val="0"/>
              <w:marTop w:val="0"/>
              <w:marBottom w:val="0"/>
              <w:divBdr>
                <w:top w:val="none" w:sz="0" w:space="0" w:color="auto"/>
                <w:left w:val="none" w:sz="0" w:space="0" w:color="auto"/>
                <w:bottom w:val="none" w:sz="0" w:space="0" w:color="auto"/>
                <w:right w:val="none" w:sz="0" w:space="0" w:color="auto"/>
              </w:divBdr>
            </w:div>
            <w:div w:id="1367750255">
              <w:marLeft w:val="1155"/>
              <w:marRight w:val="0"/>
              <w:marTop w:val="0"/>
              <w:marBottom w:val="0"/>
              <w:divBdr>
                <w:top w:val="none" w:sz="0" w:space="0" w:color="auto"/>
                <w:left w:val="none" w:sz="0" w:space="0" w:color="auto"/>
                <w:bottom w:val="none" w:sz="0" w:space="0" w:color="auto"/>
                <w:right w:val="none" w:sz="0" w:space="0" w:color="auto"/>
              </w:divBdr>
            </w:div>
            <w:div w:id="123840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1545">
      <w:bodyDiv w:val="1"/>
      <w:marLeft w:val="0"/>
      <w:marRight w:val="0"/>
      <w:marTop w:val="0"/>
      <w:marBottom w:val="0"/>
      <w:divBdr>
        <w:top w:val="none" w:sz="0" w:space="0" w:color="auto"/>
        <w:left w:val="none" w:sz="0" w:space="0" w:color="auto"/>
        <w:bottom w:val="none" w:sz="0" w:space="0" w:color="auto"/>
        <w:right w:val="none" w:sz="0" w:space="0" w:color="auto"/>
      </w:divBdr>
      <w:divsChild>
        <w:div w:id="1579824648">
          <w:marLeft w:val="0"/>
          <w:marRight w:val="0"/>
          <w:marTop w:val="0"/>
          <w:marBottom w:val="0"/>
          <w:divBdr>
            <w:top w:val="none" w:sz="0" w:space="0" w:color="auto"/>
            <w:left w:val="none" w:sz="0" w:space="0" w:color="auto"/>
            <w:bottom w:val="none" w:sz="0" w:space="0" w:color="auto"/>
            <w:right w:val="none" w:sz="0" w:space="0" w:color="auto"/>
          </w:divBdr>
        </w:div>
        <w:div w:id="1769814914">
          <w:marLeft w:val="0"/>
          <w:marRight w:val="0"/>
          <w:marTop w:val="150"/>
          <w:marBottom w:val="0"/>
          <w:divBdr>
            <w:top w:val="none" w:sz="0" w:space="0" w:color="auto"/>
            <w:left w:val="none" w:sz="0" w:space="0" w:color="auto"/>
            <w:bottom w:val="none" w:sz="0" w:space="0" w:color="auto"/>
            <w:right w:val="none" w:sz="0" w:space="0" w:color="auto"/>
          </w:divBdr>
          <w:divsChild>
            <w:div w:id="1931312954">
              <w:marLeft w:val="1155"/>
              <w:marRight w:val="0"/>
              <w:marTop w:val="0"/>
              <w:marBottom w:val="0"/>
              <w:divBdr>
                <w:top w:val="none" w:sz="0" w:space="0" w:color="auto"/>
                <w:left w:val="none" w:sz="0" w:space="0" w:color="auto"/>
                <w:bottom w:val="none" w:sz="0" w:space="0" w:color="auto"/>
                <w:right w:val="none" w:sz="0" w:space="0" w:color="auto"/>
              </w:divBdr>
            </w:div>
            <w:div w:id="2114087997">
              <w:marLeft w:val="1155"/>
              <w:marRight w:val="0"/>
              <w:marTop w:val="0"/>
              <w:marBottom w:val="0"/>
              <w:divBdr>
                <w:top w:val="none" w:sz="0" w:space="0" w:color="auto"/>
                <w:left w:val="none" w:sz="0" w:space="0" w:color="auto"/>
                <w:bottom w:val="none" w:sz="0" w:space="0" w:color="auto"/>
                <w:right w:val="none" w:sz="0" w:space="0" w:color="auto"/>
              </w:divBdr>
            </w:div>
            <w:div w:id="208949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475085">
      <w:bodyDiv w:val="1"/>
      <w:marLeft w:val="0"/>
      <w:marRight w:val="0"/>
      <w:marTop w:val="0"/>
      <w:marBottom w:val="0"/>
      <w:divBdr>
        <w:top w:val="none" w:sz="0" w:space="0" w:color="auto"/>
        <w:left w:val="none" w:sz="0" w:space="0" w:color="auto"/>
        <w:bottom w:val="none" w:sz="0" w:space="0" w:color="auto"/>
        <w:right w:val="none" w:sz="0" w:space="0" w:color="auto"/>
      </w:divBdr>
      <w:divsChild>
        <w:div w:id="814417103">
          <w:marLeft w:val="0"/>
          <w:marRight w:val="0"/>
          <w:marTop w:val="0"/>
          <w:marBottom w:val="0"/>
          <w:divBdr>
            <w:top w:val="none" w:sz="0" w:space="0" w:color="auto"/>
            <w:left w:val="none" w:sz="0" w:space="0" w:color="auto"/>
            <w:bottom w:val="none" w:sz="0" w:space="0" w:color="auto"/>
            <w:right w:val="none" w:sz="0" w:space="0" w:color="auto"/>
          </w:divBdr>
        </w:div>
        <w:div w:id="644047866">
          <w:marLeft w:val="0"/>
          <w:marRight w:val="0"/>
          <w:marTop w:val="150"/>
          <w:marBottom w:val="0"/>
          <w:divBdr>
            <w:top w:val="none" w:sz="0" w:space="0" w:color="auto"/>
            <w:left w:val="none" w:sz="0" w:space="0" w:color="auto"/>
            <w:bottom w:val="none" w:sz="0" w:space="0" w:color="auto"/>
            <w:right w:val="none" w:sz="0" w:space="0" w:color="auto"/>
          </w:divBdr>
          <w:divsChild>
            <w:div w:id="1307659567">
              <w:marLeft w:val="1155"/>
              <w:marRight w:val="0"/>
              <w:marTop w:val="0"/>
              <w:marBottom w:val="0"/>
              <w:divBdr>
                <w:top w:val="none" w:sz="0" w:space="0" w:color="auto"/>
                <w:left w:val="none" w:sz="0" w:space="0" w:color="auto"/>
                <w:bottom w:val="none" w:sz="0" w:space="0" w:color="auto"/>
                <w:right w:val="none" w:sz="0" w:space="0" w:color="auto"/>
              </w:divBdr>
            </w:div>
            <w:div w:id="527179616">
              <w:marLeft w:val="1155"/>
              <w:marRight w:val="0"/>
              <w:marTop w:val="0"/>
              <w:marBottom w:val="0"/>
              <w:divBdr>
                <w:top w:val="none" w:sz="0" w:space="0" w:color="auto"/>
                <w:left w:val="none" w:sz="0" w:space="0" w:color="auto"/>
                <w:bottom w:val="none" w:sz="0" w:space="0" w:color="auto"/>
                <w:right w:val="none" w:sz="0" w:space="0" w:color="auto"/>
              </w:divBdr>
            </w:div>
            <w:div w:id="1007749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401743">
      <w:bodyDiv w:val="1"/>
      <w:marLeft w:val="0"/>
      <w:marRight w:val="0"/>
      <w:marTop w:val="0"/>
      <w:marBottom w:val="0"/>
      <w:divBdr>
        <w:top w:val="none" w:sz="0" w:space="0" w:color="auto"/>
        <w:left w:val="none" w:sz="0" w:space="0" w:color="auto"/>
        <w:bottom w:val="none" w:sz="0" w:space="0" w:color="auto"/>
        <w:right w:val="none" w:sz="0" w:space="0" w:color="auto"/>
      </w:divBdr>
      <w:divsChild>
        <w:div w:id="1640650329">
          <w:marLeft w:val="0"/>
          <w:marRight w:val="0"/>
          <w:marTop w:val="0"/>
          <w:marBottom w:val="0"/>
          <w:divBdr>
            <w:top w:val="none" w:sz="0" w:space="0" w:color="auto"/>
            <w:left w:val="none" w:sz="0" w:space="0" w:color="auto"/>
            <w:bottom w:val="none" w:sz="0" w:space="0" w:color="auto"/>
            <w:right w:val="none" w:sz="0" w:space="0" w:color="auto"/>
          </w:divBdr>
        </w:div>
        <w:div w:id="462113871">
          <w:marLeft w:val="0"/>
          <w:marRight w:val="0"/>
          <w:marTop w:val="150"/>
          <w:marBottom w:val="0"/>
          <w:divBdr>
            <w:top w:val="none" w:sz="0" w:space="0" w:color="auto"/>
            <w:left w:val="none" w:sz="0" w:space="0" w:color="auto"/>
            <w:bottom w:val="none" w:sz="0" w:space="0" w:color="auto"/>
            <w:right w:val="none" w:sz="0" w:space="0" w:color="auto"/>
          </w:divBdr>
          <w:divsChild>
            <w:div w:id="1962883649">
              <w:marLeft w:val="1155"/>
              <w:marRight w:val="0"/>
              <w:marTop w:val="0"/>
              <w:marBottom w:val="0"/>
              <w:divBdr>
                <w:top w:val="none" w:sz="0" w:space="0" w:color="auto"/>
                <w:left w:val="none" w:sz="0" w:space="0" w:color="auto"/>
                <w:bottom w:val="none" w:sz="0" w:space="0" w:color="auto"/>
                <w:right w:val="none" w:sz="0" w:space="0" w:color="auto"/>
              </w:divBdr>
            </w:div>
            <w:div w:id="1731032142">
              <w:marLeft w:val="1155"/>
              <w:marRight w:val="0"/>
              <w:marTop w:val="0"/>
              <w:marBottom w:val="0"/>
              <w:divBdr>
                <w:top w:val="none" w:sz="0" w:space="0" w:color="auto"/>
                <w:left w:val="none" w:sz="0" w:space="0" w:color="auto"/>
                <w:bottom w:val="none" w:sz="0" w:space="0" w:color="auto"/>
                <w:right w:val="none" w:sz="0" w:space="0" w:color="auto"/>
              </w:divBdr>
            </w:div>
            <w:div w:id="217666310">
              <w:marLeft w:val="1155"/>
              <w:marRight w:val="0"/>
              <w:marTop w:val="0"/>
              <w:marBottom w:val="0"/>
              <w:divBdr>
                <w:top w:val="none" w:sz="0" w:space="0" w:color="auto"/>
                <w:left w:val="none" w:sz="0" w:space="0" w:color="auto"/>
                <w:bottom w:val="none" w:sz="0" w:space="0" w:color="auto"/>
                <w:right w:val="none" w:sz="0" w:space="0" w:color="auto"/>
              </w:divBdr>
            </w:div>
            <w:div w:id="775642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93834">
      <w:bodyDiv w:val="1"/>
      <w:marLeft w:val="0"/>
      <w:marRight w:val="0"/>
      <w:marTop w:val="0"/>
      <w:marBottom w:val="0"/>
      <w:divBdr>
        <w:top w:val="none" w:sz="0" w:space="0" w:color="auto"/>
        <w:left w:val="none" w:sz="0" w:space="0" w:color="auto"/>
        <w:bottom w:val="none" w:sz="0" w:space="0" w:color="auto"/>
        <w:right w:val="none" w:sz="0" w:space="0" w:color="auto"/>
      </w:divBdr>
      <w:divsChild>
        <w:div w:id="201333255">
          <w:marLeft w:val="0"/>
          <w:marRight w:val="0"/>
          <w:marTop w:val="0"/>
          <w:marBottom w:val="0"/>
          <w:divBdr>
            <w:top w:val="none" w:sz="0" w:space="0" w:color="auto"/>
            <w:left w:val="none" w:sz="0" w:space="0" w:color="auto"/>
            <w:bottom w:val="none" w:sz="0" w:space="0" w:color="auto"/>
            <w:right w:val="none" w:sz="0" w:space="0" w:color="auto"/>
          </w:divBdr>
        </w:div>
        <w:div w:id="2026713555">
          <w:marLeft w:val="0"/>
          <w:marRight w:val="0"/>
          <w:marTop w:val="150"/>
          <w:marBottom w:val="0"/>
          <w:divBdr>
            <w:top w:val="none" w:sz="0" w:space="0" w:color="auto"/>
            <w:left w:val="none" w:sz="0" w:space="0" w:color="auto"/>
            <w:bottom w:val="none" w:sz="0" w:space="0" w:color="auto"/>
            <w:right w:val="none" w:sz="0" w:space="0" w:color="auto"/>
          </w:divBdr>
          <w:divsChild>
            <w:div w:id="1891500675">
              <w:marLeft w:val="1155"/>
              <w:marRight w:val="0"/>
              <w:marTop w:val="0"/>
              <w:marBottom w:val="0"/>
              <w:divBdr>
                <w:top w:val="none" w:sz="0" w:space="0" w:color="auto"/>
                <w:left w:val="none" w:sz="0" w:space="0" w:color="auto"/>
                <w:bottom w:val="none" w:sz="0" w:space="0" w:color="auto"/>
                <w:right w:val="none" w:sz="0" w:space="0" w:color="auto"/>
              </w:divBdr>
            </w:div>
            <w:div w:id="1777140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30659">
      <w:bodyDiv w:val="1"/>
      <w:marLeft w:val="0"/>
      <w:marRight w:val="0"/>
      <w:marTop w:val="0"/>
      <w:marBottom w:val="0"/>
      <w:divBdr>
        <w:top w:val="none" w:sz="0" w:space="0" w:color="auto"/>
        <w:left w:val="none" w:sz="0" w:space="0" w:color="auto"/>
        <w:bottom w:val="none" w:sz="0" w:space="0" w:color="auto"/>
        <w:right w:val="none" w:sz="0" w:space="0" w:color="auto"/>
      </w:divBdr>
      <w:divsChild>
        <w:div w:id="1719819004">
          <w:marLeft w:val="0"/>
          <w:marRight w:val="0"/>
          <w:marTop w:val="0"/>
          <w:marBottom w:val="0"/>
          <w:divBdr>
            <w:top w:val="none" w:sz="0" w:space="0" w:color="auto"/>
            <w:left w:val="none" w:sz="0" w:space="0" w:color="auto"/>
            <w:bottom w:val="none" w:sz="0" w:space="0" w:color="auto"/>
            <w:right w:val="none" w:sz="0" w:space="0" w:color="auto"/>
          </w:divBdr>
        </w:div>
        <w:div w:id="80109712">
          <w:marLeft w:val="0"/>
          <w:marRight w:val="0"/>
          <w:marTop w:val="150"/>
          <w:marBottom w:val="0"/>
          <w:divBdr>
            <w:top w:val="none" w:sz="0" w:space="0" w:color="auto"/>
            <w:left w:val="none" w:sz="0" w:space="0" w:color="auto"/>
            <w:bottom w:val="none" w:sz="0" w:space="0" w:color="auto"/>
            <w:right w:val="none" w:sz="0" w:space="0" w:color="auto"/>
          </w:divBdr>
          <w:divsChild>
            <w:div w:id="1513834424">
              <w:marLeft w:val="1155"/>
              <w:marRight w:val="0"/>
              <w:marTop w:val="0"/>
              <w:marBottom w:val="0"/>
              <w:divBdr>
                <w:top w:val="none" w:sz="0" w:space="0" w:color="auto"/>
                <w:left w:val="none" w:sz="0" w:space="0" w:color="auto"/>
                <w:bottom w:val="none" w:sz="0" w:space="0" w:color="auto"/>
                <w:right w:val="none" w:sz="0" w:space="0" w:color="auto"/>
              </w:divBdr>
            </w:div>
            <w:div w:id="136722352">
              <w:marLeft w:val="1155"/>
              <w:marRight w:val="0"/>
              <w:marTop w:val="0"/>
              <w:marBottom w:val="0"/>
              <w:divBdr>
                <w:top w:val="none" w:sz="0" w:space="0" w:color="auto"/>
                <w:left w:val="none" w:sz="0" w:space="0" w:color="auto"/>
                <w:bottom w:val="none" w:sz="0" w:space="0" w:color="auto"/>
                <w:right w:val="none" w:sz="0" w:space="0" w:color="auto"/>
              </w:divBdr>
            </w:div>
            <w:div w:id="212345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6318">
      <w:bodyDiv w:val="1"/>
      <w:marLeft w:val="0"/>
      <w:marRight w:val="0"/>
      <w:marTop w:val="0"/>
      <w:marBottom w:val="0"/>
      <w:divBdr>
        <w:top w:val="none" w:sz="0" w:space="0" w:color="auto"/>
        <w:left w:val="none" w:sz="0" w:space="0" w:color="auto"/>
        <w:bottom w:val="none" w:sz="0" w:space="0" w:color="auto"/>
        <w:right w:val="none" w:sz="0" w:space="0" w:color="auto"/>
      </w:divBdr>
      <w:divsChild>
        <w:div w:id="1524128086">
          <w:marLeft w:val="0"/>
          <w:marRight w:val="0"/>
          <w:marTop w:val="0"/>
          <w:marBottom w:val="0"/>
          <w:divBdr>
            <w:top w:val="none" w:sz="0" w:space="0" w:color="auto"/>
            <w:left w:val="none" w:sz="0" w:space="0" w:color="auto"/>
            <w:bottom w:val="none" w:sz="0" w:space="0" w:color="auto"/>
            <w:right w:val="none" w:sz="0" w:space="0" w:color="auto"/>
          </w:divBdr>
        </w:div>
        <w:div w:id="2021806863">
          <w:marLeft w:val="0"/>
          <w:marRight w:val="0"/>
          <w:marTop w:val="150"/>
          <w:marBottom w:val="0"/>
          <w:divBdr>
            <w:top w:val="none" w:sz="0" w:space="0" w:color="auto"/>
            <w:left w:val="none" w:sz="0" w:space="0" w:color="auto"/>
            <w:bottom w:val="none" w:sz="0" w:space="0" w:color="auto"/>
            <w:right w:val="none" w:sz="0" w:space="0" w:color="auto"/>
          </w:divBdr>
          <w:divsChild>
            <w:div w:id="712340918">
              <w:marLeft w:val="1155"/>
              <w:marRight w:val="0"/>
              <w:marTop w:val="0"/>
              <w:marBottom w:val="0"/>
              <w:divBdr>
                <w:top w:val="none" w:sz="0" w:space="0" w:color="auto"/>
                <w:left w:val="none" w:sz="0" w:space="0" w:color="auto"/>
                <w:bottom w:val="none" w:sz="0" w:space="0" w:color="auto"/>
                <w:right w:val="none" w:sz="0" w:space="0" w:color="auto"/>
              </w:divBdr>
            </w:div>
            <w:div w:id="1674530501">
              <w:marLeft w:val="1155"/>
              <w:marRight w:val="0"/>
              <w:marTop w:val="0"/>
              <w:marBottom w:val="0"/>
              <w:divBdr>
                <w:top w:val="none" w:sz="0" w:space="0" w:color="auto"/>
                <w:left w:val="none" w:sz="0" w:space="0" w:color="auto"/>
                <w:bottom w:val="none" w:sz="0" w:space="0" w:color="auto"/>
                <w:right w:val="none" w:sz="0" w:space="0" w:color="auto"/>
              </w:divBdr>
            </w:div>
            <w:div w:id="1956058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18870">
      <w:bodyDiv w:val="1"/>
      <w:marLeft w:val="0"/>
      <w:marRight w:val="0"/>
      <w:marTop w:val="0"/>
      <w:marBottom w:val="0"/>
      <w:divBdr>
        <w:top w:val="none" w:sz="0" w:space="0" w:color="auto"/>
        <w:left w:val="none" w:sz="0" w:space="0" w:color="auto"/>
        <w:bottom w:val="none" w:sz="0" w:space="0" w:color="auto"/>
        <w:right w:val="none" w:sz="0" w:space="0" w:color="auto"/>
      </w:divBdr>
      <w:divsChild>
        <w:div w:id="1658531490">
          <w:marLeft w:val="0"/>
          <w:marRight w:val="0"/>
          <w:marTop w:val="0"/>
          <w:marBottom w:val="0"/>
          <w:divBdr>
            <w:top w:val="none" w:sz="0" w:space="0" w:color="auto"/>
            <w:left w:val="none" w:sz="0" w:space="0" w:color="auto"/>
            <w:bottom w:val="none" w:sz="0" w:space="0" w:color="auto"/>
            <w:right w:val="none" w:sz="0" w:space="0" w:color="auto"/>
          </w:divBdr>
        </w:div>
        <w:div w:id="1754662873">
          <w:marLeft w:val="0"/>
          <w:marRight w:val="0"/>
          <w:marTop w:val="150"/>
          <w:marBottom w:val="0"/>
          <w:divBdr>
            <w:top w:val="none" w:sz="0" w:space="0" w:color="auto"/>
            <w:left w:val="none" w:sz="0" w:space="0" w:color="auto"/>
            <w:bottom w:val="none" w:sz="0" w:space="0" w:color="auto"/>
            <w:right w:val="none" w:sz="0" w:space="0" w:color="auto"/>
          </w:divBdr>
          <w:divsChild>
            <w:div w:id="851186087">
              <w:marLeft w:val="1155"/>
              <w:marRight w:val="0"/>
              <w:marTop w:val="0"/>
              <w:marBottom w:val="0"/>
              <w:divBdr>
                <w:top w:val="none" w:sz="0" w:space="0" w:color="auto"/>
                <w:left w:val="none" w:sz="0" w:space="0" w:color="auto"/>
                <w:bottom w:val="none" w:sz="0" w:space="0" w:color="auto"/>
                <w:right w:val="none" w:sz="0" w:space="0" w:color="auto"/>
              </w:divBdr>
            </w:div>
            <w:div w:id="119361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487077">
      <w:bodyDiv w:val="1"/>
      <w:marLeft w:val="0"/>
      <w:marRight w:val="0"/>
      <w:marTop w:val="0"/>
      <w:marBottom w:val="0"/>
      <w:divBdr>
        <w:top w:val="none" w:sz="0" w:space="0" w:color="auto"/>
        <w:left w:val="none" w:sz="0" w:space="0" w:color="auto"/>
        <w:bottom w:val="none" w:sz="0" w:space="0" w:color="auto"/>
        <w:right w:val="none" w:sz="0" w:space="0" w:color="auto"/>
      </w:divBdr>
      <w:divsChild>
        <w:div w:id="1189098031">
          <w:marLeft w:val="0"/>
          <w:marRight w:val="0"/>
          <w:marTop w:val="0"/>
          <w:marBottom w:val="0"/>
          <w:divBdr>
            <w:top w:val="none" w:sz="0" w:space="0" w:color="auto"/>
            <w:left w:val="none" w:sz="0" w:space="0" w:color="auto"/>
            <w:bottom w:val="none" w:sz="0" w:space="0" w:color="auto"/>
            <w:right w:val="none" w:sz="0" w:space="0" w:color="auto"/>
          </w:divBdr>
        </w:div>
        <w:div w:id="2102683058">
          <w:marLeft w:val="0"/>
          <w:marRight w:val="0"/>
          <w:marTop w:val="150"/>
          <w:marBottom w:val="0"/>
          <w:divBdr>
            <w:top w:val="none" w:sz="0" w:space="0" w:color="auto"/>
            <w:left w:val="none" w:sz="0" w:space="0" w:color="auto"/>
            <w:bottom w:val="none" w:sz="0" w:space="0" w:color="auto"/>
            <w:right w:val="none" w:sz="0" w:space="0" w:color="auto"/>
          </w:divBdr>
          <w:divsChild>
            <w:div w:id="589657434">
              <w:marLeft w:val="1155"/>
              <w:marRight w:val="0"/>
              <w:marTop w:val="0"/>
              <w:marBottom w:val="0"/>
              <w:divBdr>
                <w:top w:val="none" w:sz="0" w:space="0" w:color="auto"/>
                <w:left w:val="none" w:sz="0" w:space="0" w:color="auto"/>
                <w:bottom w:val="none" w:sz="0" w:space="0" w:color="auto"/>
                <w:right w:val="none" w:sz="0" w:space="0" w:color="auto"/>
              </w:divBdr>
            </w:div>
            <w:div w:id="979110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0944739">
      <w:bodyDiv w:val="1"/>
      <w:marLeft w:val="0"/>
      <w:marRight w:val="0"/>
      <w:marTop w:val="0"/>
      <w:marBottom w:val="0"/>
      <w:divBdr>
        <w:top w:val="none" w:sz="0" w:space="0" w:color="auto"/>
        <w:left w:val="none" w:sz="0" w:space="0" w:color="auto"/>
        <w:bottom w:val="none" w:sz="0" w:space="0" w:color="auto"/>
        <w:right w:val="none" w:sz="0" w:space="0" w:color="auto"/>
      </w:divBdr>
      <w:divsChild>
        <w:div w:id="1872954402">
          <w:marLeft w:val="0"/>
          <w:marRight w:val="0"/>
          <w:marTop w:val="0"/>
          <w:marBottom w:val="0"/>
          <w:divBdr>
            <w:top w:val="none" w:sz="0" w:space="0" w:color="auto"/>
            <w:left w:val="none" w:sz="0" w:space="0" w:color="auto"/>
            <w:bottom w:val="none" w:sz="0" w:space="0" w:color="auto"/>
            <w:right w:val="none" w:sz="0" w:space="0" w:color="auto"/>
          </w:divBdr>
        </w:div>
        <w:div w:id="1121805613">
          <w:marLeft w:val="0"/>
          <w:marRight w:val="0"/>
          <w:marTop w:val="150"/>
          <w:marBottom w:val="0"/>
          <w:divBdr>
            <w:top w:val="none" w:sz="0" w:space="0" w:color="auto"/>
            <w:left w:val="none" w:sz="0" w:space="0" w:color="auto"/>
            <w:bottom w:val="none" w:sz="0" w:space="0" w:color="auto"/>
            <w:right w:val="none" w:sz="0" w:space="0" w:color="auto"/>
          </w:divBdr>
          <w:divsChild>
            <w:div w:id="1100560753">
              <w:marLeft w:val="1155"/>
              <w:marRight w:val="0"/>
              <w:marTop w:val="0"/>
              <w:marBottom w:val="0"/>
              <w:divBdr>
                <w:top w:val="none" w:sz="0" w:space="0" w:color="auto"/>
                <w:left w:val="none" w:sz="0" w:space="0" w:color="auto"/>
                <w:bottom w:val="none" w:sz="0" w:space="0" w:color="auto"/>
                <w:right w:val="none" w:sz="0" w:space="0" w:color="auto"/>
              </w:divBdr>
            </w:div>
            <w:div w:id="1345013202">
              <w:marLeft w:val="1155"/>
              <w:marRight w:val="0"/>
              <w:marTop w:val="0"/>
              <w:marBottom w:val="0"/>
              <w:divBdr>
                <w:top w:val="none" w:sz="0" w:space="0" w:color="auto"/>
                <w:left w:val="none" w:sz="0" w:space="0" w:color="auto"/>
                <w:bottom w:val="none" w:sz="0" w:space="0" w:color="auto"/>
                <w:right w:val="none" w:sz="0" w:space="0" w:color="auto"/>
              </w:divBdr>
            </w:div>
            <w:div w:id="778915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1231">
      <w:bodyDiv w:val="1"/>
      <w:marLeft w:val="0"/>
      <w:marRight w:val="0"/>
      <w:marTop w:val="0"/>
      <w:marBottom w:val="0"/>
      <w:divBdr>
        <w:top w:val="none" w:sz="0" w:space="0" w:color="auto"/>
        <w:left w:val="none" w:sz="0" w:space="0" w:color="auto"/>
        <w:bottom w:val="none" w:sz="0" w:space="0" w:color="auto"/>
        <w:right w:val="none" w:sz="0" w:space="0" w:color="auto"/>
      </w:divBdr>
      <w:divsChild>
        <w:div w:id="472216722">
          <w:marLeft w:val="0"/>
          <w:marRight w:val="0"/>
          <w:marTop w:val="0"/>
          <w:marBottom w:val="0"/>
          <w:divBdr>
            <w:top w:val="none" w:sz="0" w:space="0" w:color="auto"/>
            <w:left w:val="none" w:sz="0" w:space="0" w:color="auto"/>
            <w:bottom w:val="none" w:sz="0" w:space="0" w:color="auto"/>
            <w:right w:val="none" w:sz="0" w:space="0" w:color="auto"/>
          </w:divBdr>
        </w:div>
        <w:div w:id="863178973">
          <w:marLeft w:val="0"/>
          <w:marRight w:val="0"/>
          <w:marTop w:val="150"/>
          <w:marBottom w:val="0"/>
          <w:divBdr>
            <w:top w:val="none" w:sz="0" w:space="0" w:color="auto"/>
            <w:left w:val="none" w:sz="0" w:space="0" w:color="auto"/>
            <w:bottom w:val="none" w:sz="0" w:space="0" w:color="auto"/>
            <w:right w:val="none" w:sz="0" w:space="0" w:color="auto"/>
          </w:divBdr>
          <w:divsChild>
            <w:div w:id="1123384805">
              <w:marLeft w:val="1155"/>
              <w:marRight w:val="0"/>
              <w:marTop w:val="0"/>
              <w:marBottom w:val="0"/>
              <w:divBdr>
                <w:top w:val="none" w:sz="0" w:space="0" w:color="auto"/>
                <w:left w:val="none" w:sz="0" w:space="0" w:color="auto"/>
                <w:bottom w:val="none" w:sz="0" w:space="0" w:color="auto"/>
                <w:right w:val="none" w:sz="0" w:space="0" w:color="auto"/>
              </w:divBdr>
            </w:div>
            <w:div w:id="1979338234">
              <w:marLeft w:val="1155"/>
              <w:marRight w:val="0"/>
              <w:marTop w:val="0"/>
              <w:marBottom w:val="0"/>
              <w:divBdr>
                <w:top w:val="none" w:sz="0" w:space="0" w:color="auto"/>
                <w:left w:val="none" w:sz="0" w:space="0" w:color="auto"/>
                <w:bottom w:val="none" w:sz="0" w:space="0" w:color="auto"/>
                <w:right w:val="none" w:sz="0" w:space="0" w:color="auto"/>
              </w:divBdr>
            </w:div>
            <w:div w:id="2080901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762056">
      <w:bodyDiv w:val="1"/>
      <w:marLeft w:val="0"/>
      <w:marRight w:val="0"/>
      <w:marTop w:val="0"/>
      <w:marBottom w:val="0"/>
      <w:divBdr>
        <w:top w:val="none" w:sz="0" w:space="0" w:color="auto"/>
        <w:left w:val="none" w:sz="0" w:space="0" w:color="auto"/>
        <w:bottom w:val="none" w:sz="0" w:space="0" w:color="auto"/>
        <w:right w:val="none" w:sz="0" w:space="0" w:color="auto"/>
      </w:divBdr>
      <w:divsChild>
        <w:div w:id="842860360">
          <w:marLeft w:val="0"/>
          <w:marRight w:val="0"/>
          <w:marTop w:val="0"/>
          <w:marBottom w:val="0"/>
          <w:divBdr>
            <w:top w:val="none" w:sz="0" w:space="0" w:color="auto"/>
            <w:left w:val="none" w:sz="0" w:space="0" w:color="auto"/>
            <w:bottom w:val="none" w:sz="0" w:space="0" w:color="auto"/>
            <w:right w:val="none" w:sz="0" w:space="0" w:color="auto"/>
          </w:divBdr>
        </w:div>
        <w:div w:id="662775691">
          <w:marLeft w:val="0"/>
          <w:marRight w:val="0"/>
          <w:marTop w:val="150"/>
          <w:marBottom w:val="0"/>
          <w:divBdr>
            <w:top w:val="none" w:sz="0" w:space="0" w:color="auto"/>
            <w:left w:val="none" w:sz="0" w:space="0" w:color="auto"/>
            <w:bottom w:val="none" w:sz="0" w:space="0" w:color="auto"/>
            <w:right w:val="none" w:sz="0" w:space="0" w:color="auto"/>
          </w:divBdr>
          <w:divsChild>
            <w:div w:id="1379433089">
              <w:marLeft w:val="1155"/>
              <w:marRight w:val="0"/>
              <w:marTop w:val="0"/>
              <w:marBottom w:val="0"/>
              <w:divBdr>
                <w:top w:val="none" w:sz="0" w:space="0" w:color="auto"/>
                <w:left w:val="none" w:sz="0" w:space="0" w:color="auto"/>
                <w:bottom w:val="none" w:sz="0" w:space="0" w:color="auto"/>
                <w:right w:val="none" w:sz="0" w:space="0" w:color="auto"/>
              </w:divBdr>
            </w:div>
            <w:div w:id="1448693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0858">
      <w:bodyDiv w:val="1"/>
      <w:marLeft w:val="0"/>
      <w:marRight w:val="0"/>
      <w:marTop w:val="0"/>
      <w:marBottom w:val="0"/>
      <w:divBdr>
        <w:top w:val="none" w:sz="0" w:space="0" w:color="auto"/>
        <w:left w:val="none" w:sz="0" w:space="0" w:color="auto"/>
        <w:bottom w:val="none" w:sz="0" w:space="0" w:color="auto"/>
        <w:right w:val="none" w:sz="0" w:space="0" w:color="auto"/>
      </w:divBdr>
      <w:divsChild>
        <w:div w:id="230581588">
          <w:marLeft w:val="0"/>
          <w:marRight w:val="0"/>
          <w:marTop w:val="0"/>
          <w:marBottom w:val="0"/>
          <w:divBdr>
            <w:top w:val="none" w:sz="0" w:space="0" w:color="auto"/>
            <w:left w:val="none" w:sz="0" w:space="0" w:color="auto"/>
            <w:bottom w:val="none" w:sz="0" w:space="0" w:color="auto"/>
            <w:right w:val="none" w:sz="0" w:space="0" w:color="auto"/>
          </w:divBdr>
        </w:div>
        <w:div w:id="2008744777">
          <w:marLeft w:val="0"/>
          <w:marRight w:val="0"/>
          <w:marTop w:val="150"/>
          <w:marBottom w:val="0"/>
          <w:divBdr>
            <w:top w:val="none" w:sz="0" w:space="0" w:color="auto"/>
            <w:left w:val="none" w:sz="0" w:space="0" w:color="auto"/>
            <w:bottom w:val="none" w:sz="0" w:space="0" w:color="auto"/>
            <w:right w:val="none" w:sz="0" w:space="0" w:color="auto"/>
          </w:divBdr>
          <w:divsChild>
            <w:div w:id="1644894580">
              <w:marLeft w:val="1155"/>
              <w:marRight w:val="0"/>
              <w:marTop w:val="0"/>
              <w:marBottom w:val="0"/>
              <w:divBdr>
                <w:top w:val="none" w:sz="0" w:space="0" w:color="auto"/>
                <w:left w:val="none" w:sz="0" w:space="0" w:color="auto"/>
                <w:bottom w:val="none" w:sz="0" w:space="0" w:color="auto"/>
                <w:right w:val="none" w:sz="0" w:space="0" w:color="auto"/>
              </w:divBdr>
            </w:div>
            <w:div w:id="222567201">
              <w:marLeft w:val="1155"/>
              <w:marRight w:val="0"/>
              <w:marTop w:val="0"/>
              <w:marBottom w:val="0"/>
              <w:divBdr>
                <w:top w:val="none" w:sz="0" w:space="0" w:color="auto"/>
                <w:left w:val="none" w:sz="0" w:space="0" w:color="auto"/>
                <w:bottom w:val="none" w:sz="0" w:space="0" w:color="auto"/>
                <w:right w:val="none" w:sz="0" w:space="0" w:color="auto"/>
              </w:divBdr>
            </w:div>
            <w:div w:id="1519197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59513">
      <w:bodyDiv w:val="1"/>
      <w:marLeft w:val="0"/>
      <w:marRight w:val="0"/>
      <w:marTop w:val="0"/>
      <w:marBottom w:val="0"/>
      <w:divBdr>
        <w:top w:val="none" w:sz="0" w:space="0" w:color="auto"/>
        <w:left w:val="none" w:sz="0" w:space="0" w:color="auto"/>
        <w:bottom w:val="none" w:sz="0" w:space="0" w:color="auto"/>
        <w:right w:val="none" w:sz="0" w:space="0" w:color="auto"/>
      </w:divBdr>
      <w:divsChild>
        <w:div w:id="1070037126">
          <w:marLeft w:val="0"/>
          <w:marRight w:val="0"/>
          <w:marTop w:val="0"/>
          <w:marBottom w:val="0"/>
          <w:divBdr>
            <w:top w:val="none" w:sz="0" w:space="0" w:color="auto"/>
            <w:left w:val="none" w:sz="0" w:space="0" w:color="auto"/>
            <w:bottom w:val="none" w:sz="0" w:space="0" w:color="auto"/>
            <w:right w:val="none" w:sz="0" w:space="0" w:color="auto"/>
          </w:divBdr>
        </w:div>
        <w:div w:id="1244996013">
          <w:marLeft w:val="0"/>
          <w:marRight w:val="0"/>
          <w:marTop w:val="150"/>
          <w:marBottom w:val="0"/>
          <w:divBdr>
            <w:top w:val="none" w:sz="0" w:space="0" w:color="auto"/>
            <w:left w:val="none" w:sz="0" w:space="0" w:color="auto"/>
            <w:bottom w:val="none" w:sz="0" w:space="0" w:color="auto"/>
            <w:right w:val="none" w:sz="0" w:space="0" w:color="auto"/>
          </w:divBdr>
          <w:divsChild>
            <w:div w:id="2016375711">
              <w:marLeft w:val="1155"/>
              <w:marRight w:val="0"/>
              <w:marTop w:val="0"/>
              <w:marBottom w:val="0"/>
              <w:divBdr>
                <w:top w:val="none" w:sz="0" w:space="0" w:color="auto"/>
                <w:left w:val="none" w:sz="0" w:space="0" w:color="auto"/>
                <w:bottom w:val="none" w:sz="0" w:space="0" w:color="auto"/>
                <w:right w:val="none" w:sz="0" w:space="0" w:color="auto"/>
              </w:divBdr>
            </w:div>
            <w:div w:id="1354846588">
              <w:marLeft w:val="1155"/>
              <w:marRight w:val="0"/>
              <w:marTop w:val="0"/>
              <w:marBottom w:val="0"/>
              <w:divBdr>
                <w:top w:val="none" w:sz="0" w:space="0" w:color="auto"/>
                <w:left w:val="none" w:sz="0" w:space="0" w:color="auto"/>
                <w:bottom w:val="none" w:sz="0" w:space="0" w:color="auto"/>
                <w:right w:val="none" w:sz="0" w:space="0" w:color="auto"/>
              </w:divBdr>
            </w:div>
            <w:div w:id="68093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798812">
      <w:bodyDiv w:val="1"/>
      <w:marLeft w:val="0"/>
      <w:marRight w:val="0"/>
      <w:marTop w:val="0"/>
      <w:marBottom w:val="0"/>
      <w:divBdr>
        <w:top w:val="none" w:sz="0" w:space="0" w:color="auto"/>
        <w:left w:val="none" w:sz="0" w:space="0" w:color="auto"/>
        <w:bottom w:val="none" w:sz="0" w:space="0" w:color="auto"/>
        <w:right w:val="none" w:sz="0" w:space="0" w:color="auto"/>
      </w:divBdr>
      <w:divsChild>
        <w:div w:id="547686071">
          <w:marLeft w:val="0"/>
          <w:marRight w:val="0"/>
          <w:marTop w:val="0"/>
          <w:marBottom w:val="0"/>
          <w:divBdr>
            <w:top w:val="none" w:sz="0" w:space="0" w:color="auto"/>
            <w:left w:val="none" w:sz="0" w:space="0" w:color="auto"/>
            <w:bottom w:val="none" w:sz="0" w:space="0" w:color="auto"/>
            <w:right w:val="none" w:sz="0" w:space="0" w:color="auto"/>
          </w:divBdr>
        </w:div>
        <w:div w:id="1609653552">
          <w:marLeft w:val="0"/>
          <w:marRight w:val="0"/>
          <w:marTop w:val="150"/>
          <w:marBottom w:val="0"/>
          <w:divBdr>
            <w:top w:val="none" w:sz="0" w:space="0" w:color="auto"/>
            <w:left w:val="none" w:sz="0" w:space="0" w:color="auto"/>
            <w:bottom w:val="none" w:sz="0" w:space="0" w:color="auto"/>
            <w:right w:val="none" w:sz="0" w:space="0" w:color="auto"/>
          </w:divBdr>
          <w:divsChild>
            <w:div w:id="1301037408">
              <w:marLeft w:val="1155"/>
              <w:marRight w:val="0"/>
              <w:marTop w:val="0"/>
              <w:marBottom w:val="0"/>
              <w:divBdr>
                <w:top w:val="none" w:sz="0" w:space="0" w:color="auto"/>
                <w:left w:val="none" w:sz="0" w:space="0" w:color="auto"/>
                <w:bottom w:val="none" w:sz="0" w:space="0" w:color="auto"/>
                <w:right w:val="none" w:sz="0" w:space="0" w:color="auto"/>
              </w:divBdr>
            </w:div>
            <w:div w:id="381757527">
              <w:marLeft w:val="1155"/>
              <w:marRight w:val="0"/>
              <w:marTop w:val="0"/>
              <w:marBottom w:val="0"/>
              <w:divBdr>
                <w:top w:val="none" w:sz="0" w:space="0" w:color="auto"/>
                <w:left w:val="none" w:sz="0" w:space="0" w:color="auto"/>
                <w:bottom w:val="none" w:sz="0" w:space="0" w:color="auto"/>
                <w:right w:val="none" w:sz="0" w:space="0" w:color="auto"/>
              </w:divBdr>
            </w:div>
            <w:div w:id="921834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846984">
      <w:bodyDiv w:val="1"/>
      <w:marLeft w:val="0"/>
      <w:marRight w:val="0"/>
      <w:marTop w:val="0"/>
      <w:marBottom w:val="0"/>
      <w:divBdr>
        <w:top w:val="none" w:sz="0" w:space="0" w:color="auto"/>
        <w:left w:val="none" w:sz="0" w:space="0" w:color="auto"/>
        <w:bottom w:val="none" w:sz="0" w:space="0" w:color="auto"/>
        <w:right w:val="none" w:sz="0" w:space="0" w:color="auto"/>
      </w:divBdr>
      <w:divsChild>
        <w:div w:id="144246115">
          <w:marLeft w:val="0"/>
          <w:marRight w:val="0"/>
          <w:marTop w:val="0"/>
          <w:marBottom w:val="0"/>
          <w:divBdr>
            <w:top w:val="none" w:sz="0" w:space="0" w:color="auto"/>
            <w:left w:val="none" w:sz="0" w:space="0" w:color="auto"/>
            <w:bottom w:val="none" w:sz="0" w:space="0" w:color="auto"/>
            <w:right w:val="none" w:sz="0" w:space="0" w:color="auto"/>
          </w:divBdr>
        </w:div>
        <w:div w:id="545944764">
          <w:marLeft w:val="0"/>
          <w:marRight w:val="0"/>
          <w:marTop w:val="150"/>
          <w:marBottom w:val="0"/>
          <w:divBdr>
            <w:top w:val="none" w:sz="0" w:space="0" w:color="auto"/>
            <w:left w:val="none" w:sz="0" w:space="0" w:color="auto"/>
            <w:bottom w:val="none" w:sz="0" w:space="0" w:color="auto"/>
            <w:right w:val="none" w:sz="0" w:space="0" w:color="auto"/>
          </w:divBdr>
          <w:divsChild>
            <w:div w:id="1368067042">
              <w:marLeft w:val="1155"/>
              <w:marRight w:val="0"/>
              <w:marTop w:val="0"/>
              <w:marBottom w:val="0"/>
              <w:divBdr>
                <w:top w:val="none" w:sz="0" w:space="0" w:color="auto"/>
                <w:left w:val="none" w:sz="0" w:space="0" w:color="auto"/>
                <w:bottom w:val="none" w:sz="0" w:space="0" w:color="auto"/>
                <w:right w:val="none" w:sz="0" w:space="0" w:color="auto"/>
              </w:divBdr>
            </w:div>
            <w:div w:id="171862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4687">
      <w:bodyDiv w:val="1"/>
      <w:marLeft w:val="0"/>
      <w:marRight w:val="0"/>
      <w:marTop w:val="0"/>
      <w:marBottom w:val="0"/>
      <w:divBdr>
        <w:top w:val="none" w:sz="0" w:space="0" w:color="auto"/>
        <w:left w:val="none" w:sz="0" w:space="0" w:color="auto"/>
        <w:bottom w:val="none" w:sz="0" w:space="0" w:color="auto"/>
        <w:right w:val="none" w:sz="0" w:space="0" w:color="auto"/>
      </w:divBdr>
      <w:divsChild>
        <w:div w:id="787241231">
          <w:marLeft w:val="0"/>
          <w:marRight w:val="0"/>
          <w:marTop w:val="0"/>
          <w:marBottom w:val="0"/>
          <w:divBdr>
            <w:top w:val="none" w:sz="0" w:space="0" w:color="auto"/>
            <w:left w:val="none" w:sz="0" w:space="0" w:color="auto"/>
            <w:bottom w:val="none" w:sz="0" w:space="0" w:color="auto"/>
            <w:right w:val="none" w:sz="0" w:space="0" w:color="auto"/>
          </w:divBdr>
        </w:div>
        <w:div w:id="1987971863">
          <w:marLeft w:val="0"/>
          <w:marRight w:val="0"/>
          <w:marTop w:val="150"/>
          <w:marBottom w:val="0"/>
          <w:divBdr>
            <w:top w:val="none" w:sz="0" w:space="0" w:color="auto"/>
            <w:left w:val="none" w:sz="0" w:space="0" w:color="auto"/>
            <w:bottom w:val="none" w:sz="0" w:space="0" w:color="auto"/>
            <w:right w:val="none" w:sz="0" w:space="0" w:color="auto"/>
          </w:divBdr>
          <w:divsChild>
            <w:div w:id="38826314">
              <w:marLeft w:val="1155"/>
              <w:marRight w:val="0"/>
              <w:marTop w:val="0"/>
              <w:marBottom w:val="0"/>
              <w:divBdr>
                <w:top w:val="none" w:sz="0" w:space="0" w:color="auto"/>
                <w:left w:val="none" w:sz="0" w:space="0" w:color="auto"/>
                <w:bottom w:val="none" w:sz="0" w:space="0" w:color="auto"/>
                <w:right w:val="none" w:sz="0" w:space="0" w:color="auto"/>
              </w:divBdr>
            </w:div>
            <w:div w:id="1277980566">
              <w:marLeft w:val="1155"/>
              <w:marRight w:val="0"/>
              <w:marTop w:val="0"/>
              <w:marBottom w:val="0"/>
              <w:divBdr>
                <w:top w:val="none" w:sz="0" w:space="0" w:color="auto"/>
                <w:left w:val="none" w:sz="0" w:space="0" w:color="auto"/>
                <w:bottom w:val="none" w:sz="0" w:space="0" w:color="auto"/>
                <w:right w:val="none" w:sz="0" w:space="0" w:color="auto"/>
              </w:divBdr>
            </w:div>
            <w:div w:id="2053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344611">
      <w:bodyDiv w:val="1"/>
      <w:marLeft w:val="0"/>
      <w:marRight w:val="0"/>
      <w:marTop w:val="0"/>
      <w:marBottom w:val="0"/>
      <w:divBdr>
        <w:top w:val="none" w:sz="0" w:space="0" w:color="auto"/>
        <w:left w:val="none" w:sz="0" w:space="0" w:color="auto"/>
        <w:bottom w:val="none" w:sz="0" w:space="0" w:color="auto"/>
        <w:right w:val="none" w:sz="0" w:space="0" w:color="auto"/>
      </w:divBdr>
      <w:divsChild>
        <w:div w:id="2092697487">
          <w:marLeft w:val="0"/>
          <w:marRight w:val="0"/>
          <w:marTop w:val="0"/>
          <w:marBottom w:val="0"/>
          <w:divBdr>
            <w:top w:val="none" w:sz="0" w:space="0" w:color="auto"/>
            <w:left w:val="none" w:sz="0" w:space="0" w:color="auto"/>
            <w:bottom w:val="none" w:sz="0" w:space="0" w:color="auto"/>
            <w:right w:val="none" w:sz="0" w:space="0" w:color="auto"/>
          </w:divBdr>
        </w:div>
        <w:div w:id="1297026162">
          <w:marLeft w:val="0"/>
          <w:marRight w:val="0"/>
          <w:marTop w:val="150"/>
          <w:marBottom w:val="0"/>
          <w:divBdr>
            <w:top w:val="none" w:sz="0" w:space="0" w:color="auto"/>
            <w:left w:val="none" w:sz="0" w:space="0" w:color="auto"/>
            <w:bottom w:val="none" w:sz="0" w:space="0" w:color="auto"/>
            <w:right w:val="none" w:sz="0" w:space="0" w:color="auto"/>
          </w:divBdr>
          <w:divsChild>
            <w:div w:id="487403228">
              <w:marLeft w:val="1155"/>
              <w:marRight w:val="0"/>
              <w:marTop w:val="0"/>
              <w:marBottom w:val="0"/>
              <w:divBdr>
                <w:top w:val="none" w:sz="0" w:space="0" w:color="auto"/>
                <w:left w:val="none" w:sz="0" w:space="0" w:color="auto"/>
                <w:bottom w:val="none" w:sz="0" w:space="0" w:color="auto"/>
                <w:right w:val="none" w:sz="0" w:space="0" w:color="auto"/>
              </w:divBdr>
            </w:div>
            <w:div w:id="1268850979">
              <w:marLeft w:val="1155"/>
              <w:marRight w:val="0"/>
              <w:marTop w:val="0"/>
              <w:marBottom w:val="0"/>
              <w:divBdr>
                <w:top w:val="none" w:sz="0" w:space="0" w:color="auto"/>
                <w:left w:val="none" w:sz="0" w:space="0" w:color="auto"/>
                <w:bottom w:val="none" w:sz="0" w:space="0" w:color="auto"/>
                <w:right w:val="none" w:sz="0" w:space="0" w:color="auto"/>
              </w:divBdr>
            </w:div>
            <w:div w:id="1342703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7478">
      <w:bodyDiv w:val="1"/>
      <w:marLeft w:val="0"/>
      <w:marRight w:val="0"/>
      <w:marTop w:val="0"/>
      <w:marBottom w:val="0"/>
      <w:divBdr>
        <w:top w:val="none" w:sz="0" w:space="0" w:color="auto"/>
        <w:left w:val="none" w:sz="0" w:space="0" w:color="auto"/>
        <w:bottom w:val="none" w:sz="0" w:space="0" w:color="auto"/>
        <w:right w:val="none" w:sz="0" w:space="0" w:color="auto"/>
      </w:divBdr>
      <w:divsChild>
        <w:div w:id="981543455">
          <w:marLeft w:val="0"/>
          <w:marRight w:val="0"/>
          <w:marTop w:val="0"/>
          <w:marBottom w:val="0"/>
          <w:divBdr>
            <w:top w:val="none" w:sz="0" w:space="0" w:color="auto"/>
            <w:left w:val="none" w:sz="0" w:space="0" w:color="auto"/>
            <w:bottom w:val="none" w:sz="0" w:space="0" w:color="auto"/>
            <w:right w:val="none" w:sz="0" w:space="0" w:color="auto"/>
          </w:divBdr>
        </w:div>
        <w:div w:id="658466837">
          <w:marLeft w:val="0"/>
          <w:marRight w:val="0"/>
          <w:marTop w:val="150"/>
          <w:marBottom w:val="0"/>
          <w:divBdr>
            <w:top w:val="none" w:sz="0" w:space="0" w:color="auto"/>
            <w:left w:val="none" w:sz="0" w:space="0" w:color="auto"/>
            <w:bottom w:val="none" w:sz="0" w:space="0" w:color="auto"/>
            <w:right w:val="none" w:sz="0" w:space="0" w:color="auto"/>
          </w:divBdr>
          <w:divsChild>
            <w:div w:id="592666324">
              <w:marLeft w:val="1155"/>
              <w:marRight w:val="0"/>
              <w:marTop w:val="0"/>
              <w:marBottom w:val="0"/>
              <w:divBdr>
                <w:top w:val="none" w:sz="0" w:space="0" w:color="auto"/>
                <w:left w:val="none" w:sz="0" w:space="0" w:color="auto"/>
                <w:bottom w:val="none" w:sz="0" w:space="0" w:color="auto"/>
                <w:right w:val="none" w:sz="0" w:space="0" w:color="auto"/>
              </w:divBdr>
            </w:div>
            <w:div w:id="1627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69057">
      <w:bodyDiv w:val="1"/>
      <w:marLeft w:val="0"/>
      <w:marRight w:val="0"/>
      <w:marTop w:val="0"/>
      <w:marBottom w:val="0"/>
      <w:divBdr>
        <w:top w:val="none" w:sz="0" w:space="0" w:color="auto"/>
        <w:left w:val="none" w:sz="0" w:space="0" w:color="auto"/>
        <w:bottom w:val="none" w:sz="0" w:space="0" w:color="auto"/>
        <w:right w:val="none" w:sz="0" w:space="0" w:color="auto"/>
      </w:divBdr>
      <w:divsChild>
        <w:div w:id="2084637742">
          <w:marLeft w:val="0"/>
          <w:marRight w:val="0"/>
          <w:marTop w:val="0"/>
          <w:marBottom w:val="0"/>
          <w:divBdr>
            <w:top w:val="none" w:sz="0" w:space="0" w:color="auto"/>
            <w:left w:val="none" w:sz="0" w:space="0" w:color="auto"/>
            <w:bottom w:val="none" w:sz="0" w:space="0" w:color="auto"/>
            <w:right w:val="none" w:sz="0" w:space="0" w:color="auto"/>
          </w:divBdr>
        </w:div>
        <w:div w:id="504053554">
          <w:marLeft w:val="0"/>
          <w:marRight w:val="0"/>
          <w:marTop w:val="150"/>
          <w:marBottom w:val="0"/>
          <w:divBdr>
            <w:top w:val="none" w:sz="0" w:space="0" w:color="auto"/>
            <w:left w:val="none" w:sz="0" w:space="0" w:color="auto"/>
            <w:bottom w:val="none" w:sz="0" w:space="0" w:color="auto"/>
            <w:right w:val="none" w:sz="0" w:space="0" w:color="auto"/>
          </w:divBdr>
          <w:divsChild>
            <w:div w:id="523056179">
              <w:marLeft w:val="1155"/>
              <w:marRight w:val="0"/>
              <w:marTop w:val="0"/>
              <w:marBottom w:val="0"/>
              <w:divBdr>
                <w:top w:val="none" w:sz="0" w:space="0" w:color="auto"/>
                <w:left w:val="none" w:sz="0" w:space="0" w:color="auto"/>
                <w:bottom w:val="none" w:sz="0" w:space="0" w:color="auto"/>
                <w:right w:val="none" w:sz="0" w:space="0" w:color="auto"/>
              </w:divBdr>
            </w:div>
            <w:div w:id="457257261">
              <w:marLeft w:val="1155"/>
              <w:marRight w:val="0"/>
              <w:marTop w:val="0"/>
              <w:marBottom w:val="0"/>
              <w:divBdr>
                <w:top w:val="none" w:sz="0" w:space="0" w:color="auto"/>
                <w:left w:val="none" w:sz="0" w:space="0" w:color="auto"/>
                <w:bottom w:val="none" w:sz="0" w:space="0" w:color="auto"/>
                <w:right w:val="none" w:sz="0" w:space="0" w:color="auto"/>
              </w:divBdr>
            </w:div>
            <w:div w:id="422803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4820">
      <w:bodyDiv w:val="1"/>
      <w:marLeft w:val="0"/>
      <w:marRight w:val="0"/>
      <w:marTop w:val="0"/>
      <w:marBottom w:val="0"/>
      <w:divBdr>
        <w:top w:val="none" w:sz="0" w:space="0" w:color="auto"/>
        <w:left w:val="none" w:sz="0" w:space="0" w:color="auto"/>
        <w:bottom w:val="none" w:sz="0" w:space="0" w:color="auto"/>
        <w:right w:val="none" w:sz="0" w:space="0" w:color="auto"/>
      </w:divBdr>
      <w:divsChild>
        <w:div w:id="36510632">
          <w:marLeft w:val="0"/>
          <w:marRight w:val="0"/>
          <w:marTop w:val="0"/>
          <w:marBottom w:val="0"/>
          <w:divBdr>
            <w:top w:val="none" w:sz="0" w:space="0" w:color="auto"/>
            <w:left w:val="none" w:sz="0" w:space="0" w:color="auto"/>
            <w:bottom w:val="none" w:sz="0" w:space="0" w:color="auto"/>
            <w:right w:val="none" w:sz="0" w:space="0" w:color="auto"/>
          </w:divBdr>
        </w:div>
        <w:div w:id="379401997">
          <w:marLeft w:val="0"/>
          <w:marRight w:val="0"/>
          <w:marTop w:val="150"/>
          <w:marBottom w:val="0"/>
          <w:divBdr>
            <w:top w:val="none" w:sz="0" w:space="0" w:color="auto"/>
            <w:left w:val="none" w:sz="0" w:space="0" w:color="auto"/>
            <w:bottom w:val="none" w:sz="0" w:space="0" w:color="auto"/>
            <w:right w:val="none" w:sz="0" w:space="0" w:color="auto"/>
          </w:divBdr>
          <w:divsChild>
            <w:div w:id="1928073326">
              <w:marLeft w:val="1155"/>
              <w:marRight w:val="0"/>
              <w:marTop w:val="0"/>
              <w:marBottom w:val="0"/>
              <w:divBdr>
                <w:top w:val="none" w:sz="0" w:space="0" w:color="auto"/>
                <w:left w:val="none" w:sz="0" w:space="0" w:color="auto"/>
                <w:bottom w:val="none" w:sz="0" w:space="0" w:color="auto"/>
                <w:right w:val="none" w:sz="0" w:space="0" w:color="auto"/>
              </w:divBdr>
            </w:div>
            <w:div w:id="1484158753">
              <w:marLeft w:val="1155"/>
              <w:marRight w:val="0"/>
              <w:marTop w:val="0"/>
              <w:marBottom w:val="0"/>
              <w:divBdr>
                <w:top w:val="none" w:sz="0" w:space="0" w:color="auto"/>
                <w:left w:val="none" w:sz="0" w:space="0" w:color="auto"/>
                <w:bottom w:val="none" w:sz="0" w:space="0" w:color="auto"/>
                <w:right w:val="none" w:sz="0" w:space="0" w:color="auto"/>
              </w:divBdr>
            </w:div>
            <w:div w:id="1241675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086147">
      <w:bodyDiv w:val="1"/>
      <w:marLeft w:val="0"/>
      <w:marRight w:val="0"/>
      <w:marTop w:val="0"/>
      <w:marBottom w:val="0"/>
      <w:divBdr>
        <w:top w:val="none" w:sz="0" w:space="0" w:color="auto"/>
        <w:left w:val="none" w:sz="0" w:space="0" w:color="auto"/>
        <w:bottom w:val="none" w:sz="0" w:space="0" w:color="auto"/>
        <w:right w:val="none" w:sz="0" w:space="0" w:color="auto"/>
      </w:divBdr>
      <w:divsChild>
        <w:div w:id="108937231">
          <w:marLeft w:val="0"/>
          <w:marRight w:val="0"/>
          <w:marTop w:val="0"/>
          <w:marBottom w:val="0"/>
          <w:divBdr>
            <w:top w:val="none" w:sz="0" w:space="0" w:color="auto"/>
            <w:left w:val="none" w:sz="0" w:space="0" w:color="auto"/>
            <w:bottom w:val="none" w:sz="0" w:space="0" w:color="auto"/>
            <w:right w:val="none" w:sz="0" w:space="0" w:color="auto"/>
          </w:divBdr>
        </w:div>
        <w:div w:id="687489643">
          <w:marLeft w:val="0"/>
          <w:marRight w:val="0"/>
          <w:marTop w:val="150"/>
          <w:marBottom w:val="0"/>
          <w:divBdr>
            <w:top w:val="none" w:sz="0" w:space="0" w:color="auto"/>
            <w:left w:val="none" w:sz="0" w:space="0" w:color="auto"/>
            <w:bottom w:val="none" w:sz="0" w:space="0" w:color="auto"/>
            <w:right w:val="none" w:sz="0" w:space="0" w:color="auto"/>
          </w:divBdr>
          <w:divsChild>
            <w:div w:id="2135516955">
              <w:marLeft w:val="1155"/>
              <w:marRight w:val="0"/>
              <w:marTop w:val="0"/>
              <w:marBottom w:val="0"/>
              <w:divBdr>
                <w:top w:val="none" w:sz="0" w:space="0" w:color="auto"/>
                <w:left w:val="none" w:sz="0" w:space="0" w:color="auto"/>
                <w:bottom w:val="none" w:sz="0" w:space="0" w:color="auto"/>
                <w:right w:val="none" w:sz="0" w:space="0" w:color="auto"/>
              </w:divBdr>
            </w:div>
            <w:div w:id="268507818">
              <w:marLeft w:val="1155"/>
              <w:marRight w:val="0"/>
              <w:marTop w:val="0"/>
              <w:marBottom w:val="0"/>
              <w:divBdr>
                <w:top w:val="none" w:sz="0" w:space="0" w:color="auto"/>
                <w:left w:val="none" w:sz="0" w:space="0" w:color="auto"/>
                <w:bottom w:val="none" w:sz="0" w:space="0" w:color="auto"/>
                <w:right w:val="none" w:sz="0" w:space="0" w:color="auto"/>
              </w:divBdr>
            </w:div>
            <w:div w:id="142822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350726">
      <w:bodyDiv w:val="1"/>
      <w:marLeft w:val="0"/>
      <w:marRight w:val="0"/>
      <w:marTop w:val="0"/>
      <w:marBottom w:val="0"/>
      <w:divBdr>
        <w:top w:val="none" w:sz="0" w:space="0" w:color="auto"/>
        <w:left w:val="none" w:sz="0" w:space="0" w:color="auto"/>
        <w:bottom w:val="none" w:sz="0" w:space="0" w:color="auto"/>
        <w:right w:val="none" w:sz="0" w:space="0" w:color="auto"/>
      </w:divBdr>
      <w:divsChild>
        <w:div w:id="891581968">
          <w:marLeft w:val="0"/>
          <w:marRight w:val="0"/>
          <w:marTop w:val="0"/>
          <w:marBottom w:val="0"/>
          <w:divBdr>
            <w:top w:val="none" w:sz="0" w:space="0" w:color="auto"/>
            <w:left w:val="none" w:sz="0" w:space="0" w:color="auto"/>
            <w:bottom w:val="none" w:sz="0" w:space="0" w:color="auto"/>
            <w:right w:val="none" w:sz="0" w:space="0" w:color="auto"/>
          </w:divBdr>
        </w:div>
        <w:div w:id="626425585">
          <w:marLeft w:val="0"/>
          <w:marRight w:val="0"/>
          <w:marTop w:val="150"/>
          <w:marBottom w:val="0"/>
          <w:divBdr>
            <w:top w:val="none" w:sz="0" w:space="0" w:color="auto"/>
            <w:left w:val="none" w:sz="0" w:space="0" w:color="auto"/>
            <w:bottom w:val="none" w:sz="0" w:space="0" w:color="auto"/>
            <w:right w:val="none" w:sz="0" w:space="0" w:color="auto"/>
          </w:divBdr>
          <w:divsChild>
            <w:div w:id="883442411">
              <w:marLeft w:val="1155"/>
              <w:marRight w:val="0"/>
              <w:marTop w:val="0"/>
              <w:marBottom w:val="0"/>
              <w:divBdr>
                <w:top w:val="none" w:sz="0" w:space="0" w:color="auto"/>
                <w:left w:val="none" w:sz="0" w:space="0" w:color="auto"/>
                <w:bottom w:val="none" w:sz="0" w:space="0" w:color="auto"/>
                <w:right w:val="none" w:sz="0" w:space="0" w:color="auto"/>
              </w:divBdr>
            </w:div>
            <w:div w:id="1409039956">
              <w:marLeft w:val="1155"/>
              <w:marRight w:val="0"/>
              <w:marTop w:val="0"/>
              <w:marBottom w:val="0"/>
              <w:divBdr>
                <w:top w:val="none" w:sz="0" w:space="0" w:color="auto"/>
                <w:left w:val="none" w:sz="0" w:space="0" w:color="auto"/>
                <w:bottom w:val="none" w:sz="0" w:space="0" w:color="auto"/>
                <w:right w:val="none" w:sz="0" w:space="0" w:color="auto"/>
              </w:divBdr>
            </w:div>
            <w:div w:id="953828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592333">
      <w:bodyDiv w:val="1"/>
      <w:marLeft w:val="0"/>
      <w:marRight w:val="0"/>
      <w:marTop w:val="0"/>
      <w:marBottom w:val="0"/>
      <w:divBdr>
        <w:top w:val="none" w:sz="0" w:space="0" w:color="auto"/>
        <w:left w:val="none" w:sz="0" w:space="0" w:color="auto"/>
        <w:bottom w:val="none" w:sz="0" w:space="0" w:color="auto"/>
        <w:right w:val="none" w:sz="0" w:space="0" w:color="auto"/>
      </w:divBdr>
      <w:divsChild>
        <w:div w:id="1820996743">
          <w:marLeft w:val="0"/>
          <w:marRight w:val="0"/>
          <w:marTop w:val="0"/>
          <w:marBottom w:val="0"/>
          <w:divBdr>
            <w:top w:val="none" w:sz="0" w:space="0" w:color="auto"/>
            <w:left w:val="none" w:sz="0" w:space="0" w:color="auto"/>
            <w:bottom w:val="none" w:sz="0" w:space="0" w:color="auto"/>
            <w:right w:val="none" w:sz="0" w:space="0" w:color="auto"/>
          </w:divBdr>
        </w:div>
        <w:div w:id="2032682686">
          <w:marLeft w:val="0"/>
          <w:marRight w:val="0"/>
          <w:marTop w:val="150"/>
          <w:marBottom w:val="0"/>
          <w:divBdr>
            <w:top w:val="none" w:sz="0" w:space="0" w:color="auto"/>
            <w:left w:val="none" w:sz="0" w:space="0" w:color="auto"/>
            <w:bottom w:val="none" w:sz="0" w:space="0" w:color="auto"/>
            <w:right w:val="none" w:sz="0" w:space="0" w:color="auto"/>
          </w:divBdr>
          <w:divsChild>
            <w:div w:id="1651207752">
              <w:marLeft w:val="1155"/>
              <w:marRight w:val="0"/>
              <w:marTop w:val="0"/>
              <w:marBottom w:val="0"/>
              <w:divBdr>
                <w:top w:val="none" w:sz="0" w:space="0" w:color="auto"/>
                <w:left w:val="none" w:sz="0" w:space="0" w:color="auto"/>
                <w:bottom w:val="none" w:sz="0" w:space="0" w:color="auto"/>
                <w:right w:val="none" w:sz="0" w:space="0" w:color="auto"/>
              </w:divBdr>
            </w:div>
            <w:div w:id="1648126825">
              <w:marLeft w:val="1155"/>
              <w:marRight w:val="0"/>
              <w:marTop w:val="0"/>
              <w:marBottom w:val="0"/>
              <w:divBdr>
                <w:top w:val="none" w:sz="0" w:space="0" w:color="auto"/>
                <w:left w:val="none" w:sz="0" w:space="0" w:color="auto"/>
                <w:bottom w:val="none" w:sz="0" w:space="0" w:color="auto"/>
                <w:right w:val="none" w:sz="0" w:space="0" w:color="auto"/>
              </w:divBdr>
            </w:div>
            <w:div w:id="131343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357621">
      <w:bodyDiv w:val="1"/>
      <w:marLeft w:val="0"/>
      <w:marRight w:val="0"/>
      <w:marTop w:val="0"/>
      <w:marBottom w:val="0"/>
      <w:divBdr>
        <w:top w:val="none" w:sz="0" w:space="0" w:color="auto"/>
        <w:left w:val="none" w:sz="0" w:space="0" w:color="auto"/>
        <w:bottom w:val="none" w:sz="0" w:space="0" w:color="auto"/>
        <w:right w:val="none" w:sz="0" w:space="0" w:color="auto"/>
      </w:divBdr>
      <w:divsChild>
        <w:div w:id="1072587093">
          <w:marLeft w:val="0"/>
          <w:marRight w:val="0"/>
          <w:marTop w:val="0"/>
          <w:marBottom w:val="0"/>
          <w:divBdr>
            <w:top w:val="none" w:sz="0" w:space="0" w:color="auto"/>
            <w:left w:val="none" w:sz="0" w:space="0" w:color="auto"/>
            <w:bottom w:val="none" w:sz="0" w:space="0" w:color="auto"/>
            <w:right w:val="none" w:sz="0" w:space="0" w:color="auto"/>
          </w:divBdr>
        </w:div>
        <w:div w:id="1756319126">
          <w:marLeft w:val="0"/>
          <w:marRight w:val="0"/>
          <w:marTop w:val="150"/>
          <w:marBottom w:val="0"/>
          <w:divBdr>
            <w:top w:val="none" w:sz="0" w:space="0" w:color="auto"/>
            <w:left w:val="none" w:sz="0" w:space="0" w:color="auto"/>
            <w:bottom w:val="none" w:sz="0" w:space="0" w:color="auto"/>
            <w:right w:val="none" w:sz="0" w:space="0" w:color="auto"/>
          </w:divBdr>
          <w:divsChild>
            <w:div w:id="1664739">
              <w:marLeft w:val="1155"/>
              <w:marRight w:val="0"/>
              <w:marTop w:val="0"/>
              <w:marBottom w:val="0"/>
              <w:divBdr>
                <w:top w:val="none" w:sz="0" w:space="0" w:color="auto"/>
                <w:left w:val="none" w:sz="0" w:space="0" w:color="auto"/>
                <w:bottom w:val="none" w:sz="0" w:space="0" w:color="auto"/>
                <w:right w:val="none" w:sz="0" w:space="0" w:color="auto"/>
              </w:divBdr>
            </w:div>
            <w:div w:id="1029840829">
              <w:marLeft w:val="1155"/>
              <w:marRight w:val="0"/>
              <w:marTop w:val="0"/>
              <w:marBottom w:val="0"/>
              <w:divBdr>
                <w:top w:val="none" w:sz="0" w:space="0" w:color="auto"/>
                <w:left w:val="none" w:sz="0" w:space="0" w:color="auto"/>
                <w:bottom w:val="none" w:sz="0" w:space="0" w:color="auto"/>
                <w:right w:val="none" w:sz="0" w:space="0" w:color="auto"/>
              </w:divBdr>
            </w:div>
            <w:div w:id="456681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436411">
      <w:bodyDiv w:val="1"/>
      <w:marLeft w:val="0"/>
      <w:marRight w:val="0"/>
      <w:marTop w:val="0"/>
      <w:marBottom w:val="0"/>
      <w:divBdr>
        <w:top w:val="none" w:sz="0" w:space="0" w:color="auto"/>
        <w:left w:val="none" w:sz="0" w:space="0" w:color="auto"/>
        <w:bottom w:val="none" w:sz="0" w:space="0" w:color="auto"/>
        <w:right w:val="none" w:sz="0" w:space="0" w:color="auto"/>
      </w:divBdr>
      <w:divsChild>
        <w:div w:id="1885750684">
          <w:marLeft w:val="0"/>
          <w:marRight w:val="0"/>
          <w:marTop w:val="0"/>
          <w:marBottom w:val="0"/>
          <w:divBdr>
            <w:top w:val="none" w:sz="0" w:space="0" w:color="auto"/>
            <w:left w:val="none" w:sz="0" w:space="0" w:color="auto"/>
            <w:bottom w:val="none" w:sz="0" w:space="0" w:color="auto"/>
            <w:right w:val="none" w:sz="0" w:space="0" w:color="auto"/>
          </w:divBdr>
        </w:div>
        <w:div w:id="479690117">
          <w:marLeft w:val="0"/>
          <w:marRight w:val="0"/>
          <w:marTop w:val="150"/>
          <w:marBottom w:val="0"/>
          <w:divBdr>
            <w:top w:val="none" w:sz="0" w:space="0" w:color="auto"/>
            <w:left w:val="none" w:sz="0" w:space="0" w:color="auto"/>
            <w:bottom w:val="none" w:sz="0" w:space="0" w:color="auto"/>
            <w:right w:val="none" w:sz="0" w:space="0" w:color="auto"/>
          </w:divBdr>
          <w:divsChild>
            <w:div w:id="632294697">
              <w:marLeft w:val="1155"/>
              <w:marRight w:val="0"/>
              <w:marTop w:val="0"/>
              <w:marBottom w:val="0"/>
              <w:divBdr>
                <w:top w:val="none" w:sz="0" w:space="0" w:color="auto"/>
                <w:left w:val="none" w:sz="0" w:space="0" w:color="auto"/>
                <w:bottom w:val="none" w:sz="0" w:space="0" w:color="auto"/>
                <w:right w:val="none" w:sz="0" w:space="0" w:color="auto"/>
              </w:divBdr>
            </w:div>
            <w:div w:id="1595670552">
              <w:marLeft w:val="1155"/>
              <w:marRight w:val="0"/>
              <w:marTop w:val="0"/>
              <w:marBottom w:val="0"/>
              <w:divBdr>
                <w:top w:val="none" w:sz="0" w:space="0" w:color="auto"/>
                <w:left w:val="none" w:sz="0" w:space="0" w:color="auto"/>
                <w:bottom w:val="none" w:sz="0" w:space="0" w:color="auto"/>
                <w:right w:val="none" w:sz="0" w:space="0" w:color="auto"/>
              </w:divBdr>
            </w:div>
            <w:div w:id="83126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1845">
      <w:bodyDiv w:val="1"/>
      <w:marLeft w:val="0"/>
      <w:marRight w:val="0"/>
      <w:marTop w:val="0"/>
      <w:marBottom w:val="0"/>
      <w:divBdr>
        <w:top w:val="none" w:sz="0" w:space="0" w:color="auto"/>
        <w:left w:val="none" w:sz="0" w:space="0" w:color="auto"/>
        <w:bottom w:val="none" w:sz="0" w:space="0" w:color="auto"/>
        <w:right w:val="none" w:sz="0" w:space="0" w:color="auto"/>
      </w:divBdr>
      <w:divsChild>
        <w:div w:id="1404526089">
          <w:marLeft w:val="0"/>
          <w:marRight w:val="0"/>
          <w:marTop w:val="0"/>
          <w:marBottom w:val="0"/>
          <w:divBdr>
            <w:top w:val="none" w:sz="0" w:space="0" w:color="auto"/>
            <w:left w:val="none" w:sz="0" w:space="0" w:color="auto"/>
            <w:bottom w:val="none" w:sz="0" w:space="0" w:color="auto"/>
            <w:right w:val="none" w:sz="0" w:space="0" w:color="auto"/>
          </w:divBdr>
        </w:div>
        <w:div w:id="1603802781">
          <w:marLeft w:val="0"/>
          <w:marRight w:val="0"/>
          <w:marTop w:val="150"/>
          <w:marBottom w:val="0"/>
          <w:divBdr>
            <w:top w:val="none" w:sz="0" w:space="0" w:color="auto"/>
            <w:left w:val="none" w:sz="0" w:space="0" w:color="auto"/>
            <w:bottom w:val="none" w:sz="0" w:space="0" w:color="auto"/>
            <w:right w:val="none" w:sz="0" w:space="0" w:color="auto"/>
          </w:divBdr>
          <w:divsChild>
            <w:div w:id="660356159">
              <w:marLeft w:val="1155"/>
              <w:marRight w:val="0"/>
              <w:marTop w:val="0"/>
              <w:marBottom w:val="0"/>
              <w:divBdr>
                <w:top w:val="none" w:sz="0" w:space="0" w:color="auto"/>
                <w:left w:val="none" w:sz="0" w:space="0" w:color="auto"/>
                <w:bottom w:val="none" w:sz="0" w:space="0" w:color="auto"/>
                <w:right w:val="none" w:sz="0" w:space="0" w:color="auto"/>
              </w:divBdr>
            </w:div>
            <w:div w:id="1154951242">
              <w:marLeft w:val="1155"/>
              <w:marRight w:val="0"/>
              <w:marTop w:val="0"/>
              <w:marBottom w:val="0"/>
              <w:divBdr>
                <w:top w:val="none" w:sz="0" w:space="0" w:color="auto"/>
                <w:left w:val="none" w:sz="0" w:space="0" w:color="auto"/>
                <w:bottom w:val="none" w:sz="0" w:space="0" w:color="auto"/>
                <w:right w:val="none" w:sz="0" w:space="0" w:color="auto"/>
              </w:divBdr>
            </w:div>
            <w:div w:id="900025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676139">
      <w:bodyDiv w:val="1"/>
      <w:marLeft w:val="0"/>
      <w:marRight w:val="0"/>
      <w:marTop w:val="0"/>
      <w:marBottom w:val="0"/>
      <w:divBdr>
        <w:top w:val="none" w:sz="0" w:space="0" w:color="auto"/>
        <w:left w:val="none" w:sz="0" w:space="0" w:color="auto"/>
        <w:bottom w:val="none" w:sz="0" w:space="0" w:color="auto"/>
        <w:right w:val="none" w:sz="0" w:space="0" w:color="auto"/>
      </w:divBdr>
      <w:divsChild>
        <w:div w:id="99103782">
          <w:marLeft w:val="0"/>
          <w:marRight w:val="0"/>
          <w:marTop w:val="0"/>
          <w:marBottom w:val="0"/>
          <w:divBdr>
            <w:top w:val="none" w:sz="0" w:space="0" w:color="auto"/>
            <w:left w:val="none" w:sz="0" w:space="0" w:color="auto"/>
            <w:bottom w:val="none" w:sz="0" w:space="0" w:color="auto"/>
            <w:right w:val="none" w:sz="0" w:space="0" w:color="auto"/>
          </w:divBdr>
        </w:div>
        <w:div w:id="847139542">
          <w:marLeft w:val="0"/>
          <w:marRight w:val="0"/>
          <w:marTop w:val="150"/>
          <w:marBottom w:val="0"/>
          <w:divBdr>
            <w:top w:val="none" w:sz="0" w:space="0" w:color="auto"/>
            <w:left w:val="none" w:sz="0" w:space="0" w:color="auto"/>
            <w:bottom w:val="none" w:sz="0" w:space="0" w:color="auto"/>
            <w:right w:val="none" w:sz="0" w:space="0" w:color="auto"/>
          </w:divBdr>
          <w:divsChild>
            <w:div w:id="825585489">
              <w:marLeft w:val="1155"/>
              <w:marRight w:val="0"/>
              <w:marTop w:val="0"/>
              <w:marBottom w:val="0"/>
              <w:divBdr>
                <w:top w:val="none" w:sz="0" w:space="0" w:color="auto"/>
                <w:left w:val="none" w:sz="0" w:space="0" w:color="auto"/>
                <w:bottom w:val="none" w:sz="0" w:space="0" w:color="auto"/>
                <w:right w:val="none" w:sz="0" w:space="0" w:color="auto"/>
              </w:divBdr>
            </w:div>
            <w:div w:id="678001384">
              <w:marLeft w:val="1155"/>
              <w:marRight w:val="0"/>
              <w:marTop w:val="0"/>
              <w:marBottom w:val="0"/>
              <w:divBdr>
                <w:top w:val="none" w:sz="0" w:space="0" w:color="auto"/>
                <w:left w:val="none" w:sz="0" w:space="0" w:color="auto"/>
                <w:bottom w:val="none" w:sz="0" w:space="0" w:color="auto"/>
                <w:right w:val="none" w:sz="0" w:space="0" w:color="auto"/>
              </w:divBdr>
            </w:div>
            <w:div w:id="1019351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171647">
      <w:bodyDiv w:val="1"/>
      <w:marLeft w:val="0"/>
      <w:marRight w:val="0"/>
      <w:marTop w:val="0"/>
      <w:marBottom w:val="0"/>
      <w:divBdr>
        <w:top w:val="none" w:sz="0" w:space="0" w:color="auto"/>
        <w:left w:val="none" w:sz="0" w:space="0" w:color="auto"/>
        <w:bottom w:val="none" w:sz="0" w:space="0" w:color="auto"/>
        <w:right w:val="none" w:sz="0" w:space="0" w:color="auto"/>
      </w:divBdr>
      <w:divsChild>
        <w:div w:id="2062514014">
          <w:marLeft w:val="0"/>
          <w:marRight w:val="0"/>
          <w:marTop w:val="0"/>
          <w:marBottom w:val="0"/>
          <w:divBdr>
            <w:top w:val="none" w:sz="0" w:space="0" w:color="auto"/>
            <w:left w:val="none" w:sz="0" w:space="0" w:color="auto"/>
            <w:bottom w:val="none" w:sz="0" w:space="0" w:color="auto"/>
            <w:right w:val="none" w:sz="0" w:space="0" w:color="auto"/>
          </w:divBdr>
        </w:div>
        <w:div w:id="1517570904">
          <w:marLeft w:val="0"/>
          <w:marRight w:val="0"/>
          <w:marTop w:val="150"/>
          <w:marBottom w:val="0"/>
          <w:divBdr>
            <w:top w:val="none" w:sz="0" w:space="0" w:color="auto"/>
            <w:left w:val="none" w:sz="0" w:space="0" w:color="auto"/>
            <w:bottom w:val="none" w:sz="0" w:space="0" w:color="auto"/>
            <w:right w:val="none" w:sz="0" w:space="0" w:color="auto"/>
          </w:divBdr>
          <w:divsChild>
            <w:div w:id="1712878661">
              <w:marLeft w:val="1155"/>
              <w:marRight w:val="0"/>
              <w:marTop w:val="0"/>
              <w:marBottom w:val="0"/>
              <w:divBdr>
                <w:top w:val="none" w:sz="0" w:space="0" w:color="auto"/>
                <w:left w:val="none" w:sz="0" w:space="0" w:color="auto"/>
                <w:bottom w:val="none" w:sz="0" w:space="0" w:color="auto"/>
                <w:right w:val="none" w:sz="0" w:space="0" w:color="auto"/>
              </w:divBdr>
            </w:div>
            <w:div w:id="511646259">
              <w:marLeft w:val="1155"/>
              <w:marRight w:val="0"/>
              <w:marTop w:val="0"/>
              <w:marBottom w:val="0"/>
              <w:divBdr>
                <w:top w:val="none" w:sz="0" w:space="0" w:color="auto"/>
                <w:left w:val="none" w:sz="0" w:space="0" w:color="auto"/>
                <w:bottom w:val="none" w:sz="0" w:space="0" w:color="auto"/>
                <w:right w:val="none" w:sz="0" w:space="0" w:color="auto"/>
              </w:divBdr>
            </w:div>
            <w:div w:id="566501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023837">
      <w:bodyDiv w:val="1"/>
      <w:marLeft w:val="0"/>
      <w:marRight w:val="0"/>
      <w:marTop w:val="0"/>
      <w:marBottom w:val="0"/>
      <w:divBdr>
        <w:top w:val="none" w:sz="0" w:space="0" w:color="auto"/>
        <w:left w:val="none" w:sz="0" w:space="0" w:color="auto"/>
        <w:bottom w:val="none" w:sz="0" w:space="0" w:color="auto"/>
        <w:right w:val="none" w:sz="0" w:space="0" w:color="auto"/>
      </w:divBdr>
      <w:divsChild>
        <w:div w:id="1100485435">
          <w:marLeft w:val="0"/>
          <w:marRight w:val="0"/>
          <w:marTop w:val="0"/>
          <w:marBottom w:val="0"/>
          <w:divBdr>
            <w:top w:val="none" w:sz="0" w:space="0" w:color="auto"/>
            <w:left w:val="none" w:sz="0" w:space="0" w:color="auto"/>
            <w:bottom w:val="none" w:sz="0" w:space="0" w:color="auto"/>
            <w:right w:val="none" w:sz="0" w:space="0" w:color="auto"/>
          </w:divBdr>
        </w:div>
        <w:div w:id="594284435">
          <w:marLeft w:val="0"/>
          <w:marRight w:val="0"/>
          <w:marTop w:val="150"/>
          <w:marBottom w:val="0"/>
          <w:divBdr>
            <w:top w:val="none" w:sz="0" w:space="0" w:color="auto"/>
            <w:left w:val="none" w:sz="0" w:space="0" w:color="auto"/>
            <w:bottom w:val="none" w:sz="0" w:space="0" w:color="auto"/>
            <w:right w:val="none" w:sz="0" w:space="0" w:color="auto"/>
          </w:divBdr>
          <w:divsChild>
            <w:div w:id="1779180318">
              <w:marLeft w:val="1155"/>
              <w:marRight w:val="0"/>
              <w:marTop w:val="0"/>
              <w:marBottom w:val="0"/>
              <w:divBdr>
                <w:top w:val="none" w:sz="0" w:space="0" w:color="auto"/>
                <w:left w:val="none" w:sz="0" w:space="0" w:color="auto"/>
                <w:bottom w:val="none" w:sz="0" w:space="0" w:color="auto"/>
                <w:right w:val="none" w:sz="0" w:space="0" w:color="auto"/>
              </w:divBdr>
            </w:div>
            <w:div w:id="1425227813">
              <w:marLeft w:val="1155"/>
              <w:marRight w:val="0"/>
              <w:marTop w:val="0"/>
              <w:marBottom w:val="0"/>
              <w:divBdr>
                <w:top w:val="none" w:sz="0" w:space="0" w:color="auto"/>
                <w:left w:val="none" w:sz="0" w:space="0" w:color="auto"/>
                <w:bottom w:val="none" w:sz="0" w:space="0" w:color="auto"/>
                <w:right w:val="none" w:sz="0" w:space="0" w:color="auto"/>
              </w:divBdr>
            </w:div>
            <w:div w:id="170494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6417">
      <w:bodyDiv w:val="1"/>
      <w:marLeft w:val="0"/>
      <w:marRight w:val="0"/>
      <w:marTop w:val="0"/>
      <w:marBottom w:val="0"/>
      <w:divBdr>
        <w:top w:val="none" w:sz="0" w:space="0" w:color="auto"/>
        <w:left w:val="none" w:sz="0" w:space="0" w:color="auto"/>
        <w:bottom w:val="none" w:sz="0" w:space="0" w:color="auto"/>
        <w:right w:val="none" w:sz="0" w:space="0" w:color="auto"/>
      </w:divBdr>
      <w:divsChild>
        <w:div w:id="2089693791">
          <w:marLeft w:val="0"/>
          <w:marRight w:val="0"/>
          <w:marTop w:val="0"/>
          <w:marBottom w:val="0"/>
          <w:divBdr>
            <w:top w:val="none" w:sz="0" w:space="0" w:color="auto"/>
            <w:left w:val="none" w:sz="0" w:space="0" w:color="auto"/>
            <w:bottom w:val="none" w:sz="0" w:space="0" w:color="auto"/>
            <w:right w:val="none" w:sz="0" w:space="0" w:color="auto"/>
          </w:divBdr>
        </w:div>
        <w:div w:id="1659650667">
          <w:marLeft w:val="0"/>
          <w:marRight w:val="0"/>
          <w:marTop w:val="150"/>
          <w:marBottom w:val="0"/>
          <w:divBdr>
            <w:top w:val="none" w:sz="0" w:space="0" w:color="auto"/>
            <w:left w:val="none" w:sz="0" w:space="0" w:color="auto"/>
            <w:bottom w:val="none" w:sz="0" w:space="0" w:color="auto"/>
            <w:right w:val="none" w:sz="0" w:space="0" w:color="auto"/>
          </w:divBdr>
          <w:divsChild>
            <w:div w:id="911889310">
              <w:marLeft w:val="1155"/>
              <w:marRight w:val="0"/>
              <w:marTop w:val="0"/>
              <w:marBottom w:val="0"/>
              <w:divBdr>
                <w:top w:val="none" w:sz="0" w:space="0" w:color="auto"/>
                <w:left w:val="none" w:sz="0" w:space="0" w:color="auto"/>
                <w:bottom w:val="none" w:sz="0" w:space="0" w:color="auto"/>
                <w:right w:val="none" w:sz="0" w:space="0" w:color="auto"/>
              </w:divBdr>
            </w:div>
            <w:div w:id="1800952178">
              <w:marLeft w:val="1155"/>
              <w:marRight w:val="0"/>
              <w:marTop w:val="0"/>
              <w:marBottom w:val="0"/>
              <w:divBdr>
                <w:top w:val="none" w:sz="0" w:space="0" w:color="auto"/>
                <w:left w:val="none" w:sz="0" w:space="0" w:color="auto"/>
                <w:bottom w:val="none" w:sz="0" w:space="0" w:color="auto"/>
                <w:right w:val="none" w:sz="0" w:space="0" w:color="auto"/>
              </w:divBdr>
            </w:div>
            <w:div w:id="2078359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27420">
      <w:bodyDiv w:val="1"/>
      <w:marLeft w:val="0"/>
      <w:marRight w:val="0"/>
      <w:marTop w:val="0"/>
      <w:marBottom w:val="0"/>
      <w:divBdr>
        <w:top w:val="none" w:sz="0" w:space="0" w:color="auto"/>
        <w:left w:val="none" w:sz="0" w:space="0" w:color="auto"/>
        <w:bottom w:val="none" w:sz="0" w:space="0" w:color="auto"/>
        <w:right w:val="none" w:sz="0" w:space="0" w:color="auto"/>
      </w:divBdr>
      <w:divsChild>
        <w:div w:id="846209795">
          <w:marLeft w:val="0"/>
          <w:marRight w:val="0"/>
          <w:marTop w:val="0"/>
          <w:marBottom w:val="0"/>
          <w:divBdr>
            <w:top w:val="none" w:sz="0" w:space="0" w:color="auto"/>
            <w:left w:val="none" w:sz="0" w:space="0" w:color="auto"/>
            <w:bottom w:val="none" w:sz="0" w:space="0" w:color="auto"/>
            <w:right w:val="none" w:sz="0" w:space="0" w:color="auto"/>
          </w:divBdr>
        </w:div>
        <w:div w:id="2135907535">
          <w:marLeft w:val="0"/>
          <w:marRight w:val="0"/>
          <w:marTop w:val="150"/>
          <w:marBottom w:val="0"/>
          <w:divBdr>
            <w:top w:val="none" w:sz="0" w:space="0" w:color="auto"/>
            <w:left w:val="none" w:sz="0" w:space="0" w:color="auto"/>
            <w:bottom w:val="none" w:sz="0" w:space="0" w:color="auto"/>
            <w:right w:val="none" w:sz="0" w:space="0" w:color="auto"/>
          </w:divBdr>
          <w:divsChild>
            <w:div w:id="1981881062">
              <w:marLeft w:val="1155"/>
              <w:marRight w:val="0"/>
              <w:marTop w:val="0"/>
              <w:marBottom w:val="0"/>
              <w:divBdr>
                <w:top w:val="none" w:sz="0" w:space="0" w:color="auto"/>
                <w:left w:val="none" w:sz="0" w:space="0" w:color="auto"/>
                <w:bottom w:val="none" w:sz="0" w:space="0" w:color="auto"/>
                <w:right w:val="none" w:sz="0" w:space="0" w:color="auto"/>
              </w:divBdr>
            </w:div>
            <w:div w:id="1860004764">
              <w:marLeft w:val="1155"/>
              <w:marRight w:val="0"/>
              <w:marTop w:val="0"/>
              <w:marBottom w:val="0"/>
              <w:divBdr>
                <w:top w:val="none" w:sz="0" w:space="0" w:color="auto"/>
                <w:left w:val="none" w:sz="0" w:space="0" w:color="auto"/>
                <w:bottom w:val="none" w:sz="0" w:space="0" w:color="auto"/>
                <w:right w:val="none" w:sz="0" w:space="0" w:color="auto"/>
              </w:divBdr>
            </w:div>
            <w:div w:id="203103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075155">
      <w:bodyDiv w:val="1"/>
      <w:marLeft w:val="0"/>
      <w:marRight w:val="0"/>
      <w:marTop w:val="0"/>
      <w:marBottom w:val="0"/>
      <w:divBdr>
        <w:top w:val="none" w:sz="0" w:space="0" w:color="auto"/>
        <w:left w:val="none" w:sz="0" w:space="0" w:color="auto"/>
        <w:bottom w:val="none" w:sz="0" w:space="0" w:color="auto"/>
        <w:right w:val="none" w:sz="0" w:space="0" w:color="auto"/>
      </w:divBdr>
      <w:divsChild>
        <w:div w:id="1025594725">
          <w:marLeft w:val="0"/>
          <w:marRight w:val="0"/>
          <w:marTop w:val="0"/>
          <w:marBottom w:val="0"/>
          <w:divBdr>
            <w:top w:val="none" w:sz="0" w:space="0" w:color="auto"/>
            <w:left w:val="none" w:sz="0" w:space="0" w:color="auto"/>
            <w:bottom w:val="none" w:sz="0" w:space="0" w:color="auto"/>
            <w:right w:val="none" w:sz="0" w:space="0" w:color="auto"/>
          </w:divBdr>
        </w:div>
        <w:div w:id="899949447">
          <w:marLeft w:val="0"/>
          <w:marRight w:val="0"/>
          <w:marTop w:val="150"/>
          <w:marBottom w:val="0"/>
          <w:divBdr>
            <w:top w:val="none" w:sz="0" w:space="0" w:color="auto"/>
            <w:left w:val="none" w:sz="0" w:space="0" w:color="auto"/>
            <w:bottom w:val="none" w:sz="0" w:space="0" w:color="auto"/>
            <w:right w:val="none" w:sz="0" w:space="0" w:color="auto"/>
          </w:divBdr>
          <w:divsChild>
            <w:div w:id="337736753">
              <w:marLeft w:val="1155"/>
              <w:marRight w:val="0"/>
              <w:marTop w:val="0"/>
              <w:marBottom w:val="0"/>
              <w:divBdr>
                <w:top w:val="none" w:sz="0" w:space="0" w:color="auto"/>
                <w:left w:val="none" w:sz="0" w:space="0" w:color="auto"/>
                <w:bottom w:val="none" w:sz="0" w:space="0" w:color="auto"/>
                <w:right w:val="none" w:sz="0" w:space="0" w:color="auto"/>
              </w:divBdr>
            </w:div>
            <w:div w:id="629241806">
              <w:marLeft w:val="1155"/>
              <w:marRight w:val="0"/>
              <w:marTop w:val="0"/>
              <w:marBottom w:val="0"/>
              <w:divBdr>
                <w:top w:val="none" w:sz="0" w:space="0" w:color="auto"/>
                <w:left w:val="none" w:sz="0" w:space="0" w:color="auto"/>
                <w:bottom w:val="none" w:sz="0" w:space="0" w:color="auto"/>
                <w:right w:val="none" w:sz="0" w:space="0" w:color="auto"/>
              </w:divBdr>
            </w:div>
            <w:div w:id="1128474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5701">
      <w:bodyDiv w:val="1"/>
      <w:marLeft w:val="0"/>
      <w:marRight w:val="0"/>
      <w:marTop w:val="0"/>
      <w:marBottom w:val="0"/>
      <w:divBdr>
        <w:top w:val="none" w:sz="0" w:space="0" w:color="auto"/>
        <w:left w:val="none" w:sz="0" w:space="0" w:color="auto"/>
        <w:bottom w:val="none" w:sz="0" w:space="0" w:color="auto"/>
        <w:right w:val="none" w:sz="0" w:space="0" w:color="auto"/>
      </w:divBdr>
      <w:divsChild>
        <w:div w:id="1328249939">
          <w:marLeft w:val="0"/>
          <w:marRight w:val="0"/>
          <w:marTop w:val="0"/>
          <w:marBottom w:val="0"/>
          <w:divBdr>
            <w:top w:val="none" w:sz="0" w:space="0" w:color="auto"/>
            <w:left w:val="none" w:sz="0" w:space="0" w:color="auto"/>
            <w:bottom w:val="none" w:sz="0" w:space="0" w:color="auto"/>
            <w:right w:val="none" w:sz="0" w:space="0" w:color="auto"/>
          </w:divBdr>
        </w:div>
        <w:div w:id="425425158">
          <w:marLeft w:val="0"/>
          <w:marRight w:val="0"/>
          <w:marTop w:val="150"/>
          <w:marBottom w:val="0"/>
          <w:divBdr>
            <w:top w:val="none" w:sz="0" w:space="0" w:color="auto"/>
            <w:left w:val="none" w:sz="0" w:space="0" w:color="auto"/>
            <w:bottom w:val="none" w:sz="0" w:space="0" w:color="auto"/>
            <w:right w:val="none" w:sz="0" w:space="0" w:color="auto"/>
          </w:divBdr>
          <w:divsChild>
            <w:div w:id="1258173497">
              <w:marLeft w:val="1155"/>
              <w:marRight w:val="0"/>
              <w:marTop w:val="0"/>
              <w:marBottom w:val="0"/>
              <w:divBdr>
                <w:top w:val="none" w:sz="0" w:space="0" w:color="auto"/>
                <w:left w:val="none" w:sz="0" w:space="0" w:color="auto"/>
                <w:bottom w:val="none" w:sz="0" w:space="0" w:color="auto"/>
                <w:right w:val="none" w:sz="0" w:space="0" w:color="auto"/>
              </w:divBdr>
            </w:div>
            <w:div w:id="138887780">
              <w:marLeft w:val="1155"/>
              <w:marRight w:val="0"/>
              <w:marTop w:val="0"/>
              <w:marBottom w:val="0"/>
              <w:divBdr>
                <w:top w:val="none" w:sz="0" w:space="0" w:color="auto"/>
                <w:left w:val="none" w:sz="0" w:space="0" w:color="auto"/>
                <w:bottom w:val="none" w:sz="0" w:space="0" w:color="auto"/>
                <w:right w:val="none" w:sz="0" w:space="0" w:color="auto"/>
              </w:divBdr>
            </w:div>
            <w:div w:id="66808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609007">
      <w:bodyDiv w:val="1"/>
      <w:marLeft w:val="0"/>
      <w:marRight w:val="0"/>
      <w:marTop w:val="0"/>
      <w:marBottom w:val="0"/>
      <w:divBdr>
        <w:top w:val="none" w:sz="0" w:space="0" w:color="auto"/>
        <w:left w:val="none" w:sz="0" w:space="0" w:color="auto"/>
        <w:bottom w:val="none" w:sz="0" w:space="0" w:color="auto"/>
        <w:right w:val="none" w:sz="0" w:space="0" w:color="auto"/>
      </w:divBdr>
      <w:divsChild>
        <w:div w:id="1528980876">
          <w:marLeft w:val="0"/>
          <w:marRight w:val="0"/>
          <w:marTop w:val="0"/>
          <w:marBottom w:val="0"/>
          <w:divBdr>
            <w:top w:val="none" w:sz="0" w:space="0" w:color="auto"/>
            <w:left w:val="none" w:sz="0" w:space="0" w:color="auto"/>
            <w:bottom w:val="none" w:sz="0" w:space="0" w:color="auto"/>
            <w:right w:val="none" w:sz="0" w:space="0" w:color="auto"/>
          </w:divBdr>
        </w:div>
        <w:div w:id="1300720945">
          <w:marLeft w:val="0"/>
          <w:marRight w:val="0"/>
          <w:marTop w:val="150"/>
          <w:marBottom w:val="0"/>
          <w:divBdr>
            <w:top w:val="none" w:sz="0" w:space="0" w:color="auto"/>
            <w:left w:val="none" w:sz="0" w:space="0" w:color="auto"/>
            <w:bottom w:val="none" w:sz="0" w:space="0" w:color="auto"/>
            <w:right w:val="none" w:sz="0" w:space="0" w:color="auto"/>
          </w:divBdr>
          <w:divsChild>
            <w:div w:id="1696157262">
              <w:marLeft w:val="1155"/>
              <w:marRight w:val="0"/>
              <w:marTop w:val="0"/>
              <w:marBottom w:val="0"/>
              <w:divBdr>
                <w:top w:val="none" w:sz="0" w:space="0" w:color="auto"/>
                <w:left w:val="none" w:sz="0" w:space="0" w:color="auto"/>
                <w:bottom w:val="none" w:sz="0" w:space="0" w:color="auto"/>
                <w:right w:val="none" w:sz="0" w:space="0" w:color="auto"/>
              </w:divBdr>
            </w:div>
            <w:div w:id="857547974">
              <w:marLeft w:val="1155"/>
              <w:marRight w:val="0"/>
              <w:marTop w:val="0"/>
              <w:marBottom w:val="0"/>
              <w:divBdr>
                <w:top w:val="none" w:sz="0" w:space="0" w:color="auto"/>
                <w:left w:val="none" w:sz="0" w:space="0" w:color="auto"/>
                <w:bottom w:val="none" w:sz="0" w:space="0" w:color="auto"/>
                <w:right w:val="none" w:sz="0" w:space="0" w:color="auto"/>
              </w:divBdr>
            </w:div>
            <w:div w:id="170205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501173">
      <w:bodyDiv w:val="1"/>
      <w:marLeft w:val="0"/>
      <w:marRight w:val="0"/>
      <w:marTop w:val="0"/>
      <w:marBottom w:val="0"/>
      <w:divBdr>
        <w:top w:val="none" w:sz="0" w:space="0" w:color="auto"/>
        <w:left w:val="none" w:sz="0" w:space="0" w:color="auto"/>
        <w:bottom w:val="none" w:sz="0" w:space="0" w:color="auto"/>
        <w:right w:val="none" w:sz="0" w:space="0" w:color="auto"/>
      </w:divBdr>
      <w:divsChild>
        <w:div w:id="780761731">
          <w:marLeft w:val="0"/>
          <w:marRight w:val="0"/>
          <w:marTop w:val="0"/>
          <w:marBottom w:val="0"/>
          <w:divBdr>
            <w:top w:val="none" w:sz="0" w:space="0" w:color="auto"/>
            <w:left w:val="none" w:sz="0" w:space="0" w:color="auto"/>
            <w:bottom w:val="none" w:sz="0" w:space="0" w:color="auto"/>
            <w:right w:val="none" w:sz="0" w:space="0" w:color="auto"/>
          </w:divBdr>
        </w:div>
        <w:div w:id="1475369750">
          <w:marLeft w:val="0"/>
          <w:marRight w:val="0"/>
          <w:marTop w:val="150"/>
          <w:marBottom w:val="0"/>
          <w:divBdr>
            <w:top w:val="none" w:sz="0" w:space="0" w:color="auto"/>
            <w:left w:val="none" w:sz="0" w:space="0" w:color="auto"/>
            <w:bottom w:val="none" w:sz="0" w:space="0" w:color="auto"/>
            <w:right w:val="none" w:sz="0" w:space="0" w:color="auto"/>
          </w:divBdr>
          <w:divsChild>
            <w:div w:id="1822188578">
              <w:marLeft w:val="1155"/>
              <w:marRight w:val="0"/>
              <w:marTop w:val="0"/>
              <w:marBottom w:val="0"/>
              <w:divBdr>
                <w:top w:val="none" w:sz="0" w:space="0" w:color="auto"/>
                <w:left w:val="none" w:sz="0" w:space="0" w:color="auto"/>
                <w:bottom w:val="none" w:sz="0" w:space="0" w:color="auto"/>
                <w:right w:val="none" w:sz="0" w:space="0" w:color="auto"/>
              </w:divBdr>
            </w:div>
            <w:div w:id="4599612">
              <w:marLeft w:val="1155"/>
              <w:marRight w:val="0"/>
              <w:marTop w:val="0"/>
              <w:marBottom w:val="0"/>
              <w:divBdr>
                <w:top w:val="none" w:sz="0" w:space="0" w:color="auto"/>
                <w:left w:val="none" w:sz="0" w:space="0" w:color="auto"/>
                <w:bottom w:val="none" w:sz="0" w:space="0" w:color="auto"/>
                <w:right w:val="none" w:sz="0" w:space="0" w:color="auto"/>
              </w:divBdr>
            </w:div>
            <w:div w:id="433525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959115">
      <w:bodyDiv w:val="1"/>
      <w:marLeft w:val="0"/>
      <w:marRight w:val="0"/>
      <w:marTop w:val="0"/>
      <w:marBottom w:val="0"/>
      <w:divBdr>
        <w:top w:val="none" w:sz="0" w:space="0" w:color="auto"/>
        <w:left w:val="none" w:sz="0" w:space="0" w:color="auto"/>
        <w:bottom w:val="none" w:sz="0" w:space="0" w:color="auto"/>
        <w:right w:val="none" w:sz="0" w:space="0" w:color="auto"/>
      </w:divBdr>
      <w:divsChild>
        <w:div w:id="1351570699">
          <w:marLeft w:val="0"/>
          <w:marRight w:val="0"/>
          <w:marTop w:val="0"/>
          <w:marBottom w:val="0"/>
          <w:divBdr>
            <w:top w:val="none" w:sz="0" w:space="0" w:color="auto"/>
            <w:left w:val="none" w:sz="0" w:space="0" w:color="auto"/>
            <w:bottom w:val="none" w:sz="0" w:space="0" w:color="auto"/>
            <w:right w:val="none" w:sz="0" w:space="0" w:color="auto"/>
          </w:divBdr>
        </w:div>
        <w:div w:id="558594110">
          <w:marLeft w:val="0"/>
          <w:marRight w:val="0"/>
          <w:marTop w:val="150"/>
          <w:marBottom w:val="0"/>
          <w:divBdr>
            <w:top w:val="none" w:sz="0" w:space="0" w:color="auto"/>
            <w:left w:val="none" w:sz="0" w:space="0" w:color="auto"/>
            <w:bottom w:val="none" w:sz="0" w:space="0" w:color="auto"/>
            <w:right w:val="none" w:sz="0" w:space="0" w:color="auto"/>
          </w:divBdr>
          <w:divsChild>
            <w:div w:id="989552873">
              <w:marLeft w:val="1155"/>
              <w:marRight w:val="0"/>
              <w:marTop w:val="0"/>
              <w:marBottom w:val="0"/>
              <w:divBdr>
                <w:top w:val="none" w:sz="0" w:space="0" w:color="auto"/>
                <w:left w:val="none" w:sz="0" w:space="0" w:color="auto"/>
                <w:bottom w:val="none" w:sz="0" w:space="0" w:color="auto"/>
                <w:right w:val="none" w:sz="0" w:space="0" w:color="auto"/>
              </w:divBdr>
            </w:div>
            <w:div w:id="1698310029">
              <w:marLeft w:val="1155"/>
              <w:marRight w:val="0"/>
              <w:marTop w:val="0"/>
              <w:marBottom w:val="0"/>
              <w:divBdr>
                <w:top w:val="none" w:sz="0" w:space="0" w:color="auto"/>
                <w:left w:val="none" w:sz="0" w:space="0" w:color="auto"/>
                <w:bottom w:val="none" w:sz="0" w:space="0" w:color="auto"/>
                <w:right w:val="none" w:sz="0" w:space="0" w:color="auto"/>
              </w:divBdr>
            </w:div>
            <w:div w:id="16189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7924934">
      <w:bodyDiv w:val="1"/>
      <w:marLeft w:val="0"/>
      <w:marRight w:val="0"/>
      <w:marTop w:val="0"/>
      <w:marBottom w:val="0"/>
      <w:divBdr>
        <w:top w:val="none" w:sz="0" w:space="0" w:color="auto"/>
        <w:left w:val="none" w:sz="0" w:space="0" w:color="auto"/>
        <w:bottom w:val="none" w:sz="0" w:space="0" w:color="auto"/>
        <w:right w:val="none" w:sz="0" w:space="0" w:color="auto"/>
      </w:divBdr>
      <w:divsChild>
        <w:div w:id="1369719166">
          <w:marLeft w:val="0"/>
          <w:marRight w:val="0"/>
          <w:marTop w:val="0"/>
          <w:marBottom w:val="0"/>
          <w:divBdr>
            <w:top w:val="none" w:sz="0" w:space="0" w:color="auto"/>
            <w:left w:val="none" w:sz="0" w:space="0" w:color="auto"/>
            <w:bottom w:val="none" w:sz="0" w:space="0" w:color="auto"/>
            <w:right w:val="none" w:sz="0" w:space="0" w:color="auto"/>
          </w:divBdr>
        </w:div>
        <w:div w:id="421071750">
          <w:marLeft w:val="0"/>
          <w:marRight w:val="0"/>
          <w:marTop w:val="150"/>
          <w:marBottom w:val="0"/>
          <w:divBdr>
            <w:top w:val="none" w:sz="0" w:space="0" w:color="auto"/>
            <w:left w:val="none" w:sz="0" w:space="0" w:color="auto"/>
            <w:bottom w:val="none" w:sz="0" w:space="0" w:color="auto"/>
            <w:right w:val="none" w:sz="0" w:space="0" w:color="auto"/>
          </w:divBdr>
          <w:divsChild>
            <w:div w:id="2094744329">
              <w:marLeft w:val="1155"/>
              <w:marRight w:val="0"/>
              <w:marTop w:val="0"/>
              <w:marBottom w:val="0"/>
              <w:divBdr>
                <w:top w:val="none" w:sz="0" w:space="0" w:color="auto"/>
                <w:left w:val="none" w:sz="0" w:space="0" w:color="auto"/>
                <w:bottom w:val="none" w:sz="0" w:space="0" w:color="auto"/>
                <w:right w:val="none" w:sz="0" w:space="0" w:color="auto"/>
              </w:divBdr>
            </w:div>
            <w:div w:id="1351224708">
              <w:marLeft w:val="1155"/>
              <w:marRight w:val="0"/>
              <w:marTop w:val="0"/>
              <w:marBottom w:val="0"/>
              <w:divBdr>
                <w:top w:val="none" w:sz="0" w:space="0" w:color="auto"/>
                <w:left w:val="none" w:sz="0" w:space="0" w:color="auto"/>
                <w:bottom w:val="none" w:sz="0" w:space="0" w:color="auto"/>
                <w:right w:val="none" w:sz="0" w:space="0" w:color="auto"/>
              </w:divBdr>
            </w:div>
            <w:div w:id="359553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30865">
      <w:bodyDiv w:val="1"/>
      <w:marLeft w:val="0"/>
      <w:marRight w:val="0"/>
      <w:marTop w:val="0"/>
      <w:marBottom w:val="0"/>
      <w:divBdr>
        <w:top w:val="none" w:sz="0" w:space="0" w:color="auto"/>
        <w:left w:val="none" w:sz="0" w:space="0" w:color="auto"/>
        <w:bottom w:val="none" w:sz="0" w:space="0" w:color="auto"/>
        <w:right w:val="none" w:sz="0" w:space="0" w:color="auto"/>
      </w:divBdr>
      <w:divsChild>
        <w:div w:id="129059508">
          <w:marLeft w:val="0"/>
          <w:marRight w:val="0"/>
          <w:marTop w:val="0"/>
          <w:marBottom w:val="0"/>
          <w:divBdr>
            <w:top w:val="none" w:sz="0" w:space="0" w:color="auto"/>
            <w:left w:val="none" w:sz="0" w:space="0" w:color="auto"/>
            <w:bottom w:val="none" w:sz="0" w:space="0" w:color="auto"/>
            <w:right w:val="none" w:sz="0" w:space="0" w:color="auto"/>
          </w:divBdr>
        </w:div>
        <w:div w:id="1558852929">
          <w:marLeft w:val="0"/>
          <w:marRight w:val="0"/>
          <w:marTop w:val="150"/>
          <w:marBottom w:val="0"/>
          <w:divBdr>
            <w:top w:val="none" w:sz="0" w:space="0" w:color="auto"/>
            <w:left w:val="none" w:sz="0" w:space="0" w:color="auto"/>
            <w:bottom w:val="none" w:sz="0" w:space="0" w:color="auto"/>
            <w:right w:val="none" w:sz="0" w:space="0" w:color="auto"/>
          </w:divBdr>
          <w:divsChild>
            <w:div w:id="2062751504">
              <w:marLeft w:val="1155"/>
              <w:marRight w:val="0"/>
              <w:marTop w:val="0"/>
              <w:marBottom w:val="0"/>
              <w:divBdr>
                <w:top w:val="none" w:sz="0" w:space="0" w:color="auto"/>
                <w:left w:val="none" w:sz="0" w:space="0" w:color="auto"/>
                <w:bottom w:val="none" w:sz="0" w:space="0" w:color="auto"/>
                <w:right w:val="none" w:sz="0" w:space="0" w:color="auto"/>
              </w:divBdr>
            </w:div>
            <w:div w:id="1656301171">
              <w:marLeft w:val="1155"/>
              <w:marRight w:val="0"/>
              <w:marTop w:val="0"/>
              <w:marBottom w:val="0"/>
              <w:divBdr>
                <w:top w:val="none" w:sz="0" w:space="0" w:color="auto"/>
                <w:left w:val="none" w:sz="0" w:space="0" w:color="auto"/>
                <w:bottom w:val="none" w:sz="0" w:space="0" w:color="auto"/>
                <w:right w:val="none" w:sz="0" w:space="0" w:color="auto"/>
              </w:divBdr>
            </w:div>
            <w:div w:id="77039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35143">
      <w:bodyDiv w:val="1"/>
      <w:marLeft w:val="0"/>
      <w:marRight w:val="0"/>
      <w:marTop w:val="0"/>
      <w:marBottom w:val="0"/>
      <w:divBdr>
        <w:top w:val="none" w:sz="0" w:space="0" w:color="auto"/>
        <w:left w:val="none" w:sz="0" w:space="0" w:color="auto"/>
        <w:bottom w:val="none" w:sz="0" w:space="0" w:color="auto"/>
        <w:right w:val="none" w:sz="0" w:space="0" w:color="auto"/>
      </w:divBdr>
      <w:divsChild>
        <w:div w:id="865291824">
          <w:marLeft w:val="0"/>
          <w:marRight w:val="0"/>
          <w:marTop w:val="0"/>
          <w:marBottom w:val="0"/>
          <w:divBdr>
            <w:top w:val="none" w:sz="0" w:space="0" w:color="auto"/>
            <w:left w:val="none" w:sz="0" w:space="0" w:color="auto"/>
            <w:bottom w:val="none" w:sz="0" w:space="0" w:color="auto"/>
            <w:right w:val="none" w:sz="0" w:space="0" w:color="auto"/>
          </w:divBdr>
        </w:div>
        <w:div w:id="1720350609">
          <w:marLeft w:val="0"/>
          <w:marRight w:val="0"/>
          <w:marTop w:val="150"/>
          <w:marBottom w:val="0"/>
          <w:divBdr>
            <w:top w:val="none" w:sz="0" w:space="0" w:color="auto"/>
            <w:left w:val="none" w:sz="0" w:space="0" w:color="auto"/>
            <w:bottom w:val="none" w:sz="0" w:space="0" w:color="auto"/>
            <w:right w:val="none" w:sz="0" w:space="0" w:color="auto"/>
          </w:divBdr>
          <w:divsChild>
            <w:div w:id="1357192702">
              <w:marLeft w:val="1155"/>
              <w:marRight w:val="0"/>
              <w:marTop w:val="0"/>
              <w:marBottom w:val="0"/>
              <w:divBdr>
                <w:top w:val="none" w:sz="0" w:space="0" w:color="auto"/>
                <w:left w:val="none" w:sz="0" w:space="0" w:color="auto"/>
                <w:bottom w:val="none" w:sz="0" w:space="0" w:color="auto"/>
                <w:right w:val="none" w:sz="0" w:space="0" w:color="auto"/>
              </w:divBdr>
            </w:div>
            <w:div w:id="850416506">
              <w:marLeft w:val="1155"/>
              <w:marRight w:val="0"/>
              <w:marTop w:val="0"/>
              <w:marBottom w:val="0"/>
              <w:divBdr>
                <w:top w:val="none" w:sz="0" w:space="0" w:color="auto"/>
                <w:left w:val="none" w:sz="0" w:space="0" w:color="auto"/>
                <w:bottom w:val="none" w:sz="0" w:space="0" w:color="auto"/>
                <w:right w:val="none" w:sz="0" w:space="0" w:color="auto"/>
              </w:divBdr>
            </w:div>
            <w:div w:id="150411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162315">
      <w:bodyDiv w:val="1"/>
      <w:marLeft w:val="0"/>
      <w:marRight w:val="0"/>
      <w:marTop w:val="0"/>
      <w:marBottom w:val="0"/>
      <w:divBdr>
        <w:top w:val="none" w:sz="0" w:space="0" w:color="auto"/>
        <w:left w:val="none" w:sz="0" w:space="0" w:color="auto"/>
        <w:bottom w:val="none" w:sz="0" w:space="0" w:color="auto"/>
        <w:right w:val="none" w:sz="0" w:space="0" w:color="auto"/>
      </w:divBdr>
      <w:divsChild>
        <w:div w:id="1351953761">
          <w:marLeft w:val="0"/>
          <w:marRight w:val="0"/>
          <w:marTop w:val="0"/>
          <w:marBottom w:val="0"/>
          <w:divBdr>
            <w:top w:val="none" w:sz="0" w:space="0" w:color="auto"/>
            <w:left w:val="none" w:sz="0" w:space="0" w:color="auto"/>
            <w:bottom w:val="none" w:sz="0" w:space="0" w:color="auto"/>
            <w:right w:val="none" w:sz="0" w:space="0" w:color="auto"/>
          </w:divBdr>
        </w:div>
        <w:div w:id="1123159521">
          <w:marLeft w:val="0"/>
          <w:marRight w:val="0"/>
          <w:marTop w:val="150"/>
          <w:marBottom w:val="0"/>
          <w:divBdr>
            <w:top w:val="none" w:sz="0" w:space="0" w:color="auto"/>
            <w:left w:val="none" w:sz="0" w:space="0" w:color="auto"/>
            <w:bottom w:val="none" w:sz="0" w:space="0" w:color="auto"/>
            <w:right w:val="none" w:sz="0" w:space="0" w:color="auto"/>
          </w:divBdr>
          <w:divsChild>
            <w:div w:id="528490115">
              <w:marLeft w:val="1155"/>
              <w:marRight w:val="0"/>
              <w:marTop w:val="0"/>
              <w:marBottom w:val="0"/>
              <w:divBdr>
                <w:top w:val="none" w:sz="0" w:space="0" w:color="auto"/>
                <w:left w:val="none" w:sz="0" w:space="0" w:color="auto"/>
                <w:bottom w:val="none" w:sz="0" w:space="0" w:color="auto"/>
                <w:right w:val="none" w:sz="0" w:space="0" w:color="auto"/>
              </w:divBdr>
            </w:div>
            <w:div w:id="551617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015666">
      <w:bodyDiv w:val="1"/>
      <w:marLeft w:val="0"/>
      <w:marRight w:val="0"/>
      <w:marTop w:val="0"/>
      <w:marBottom w:val="0"/>
      <w:divBdr>
        <w:top w:val="none" w:sz="0" w:space="0" w:color="auto"/>
        <w:left w:val="none" w:sz="0" w:space="0" w:color="auto"/>
        <w:bottom w:val="none" w:sz="0" w:space="0" w:color="auto"/>
        <w:right w:val="none" w:sz="0" w:space="0" w:color="auto"/>
      </w:divBdr>
      <w:divsChild>
        <w:div w:id="1669207841">
          <w:marLeft w:val="0"/>
          <w:marRight w:val="0"/>
          <w:marTop w:val="0"/>
          <w:marBottom w:val="0"/>
          <w:divBdr>
            <w:top w:val="none" w:sz="0" w:space="0" w:color="auto"/>
            <w:left w:val="none" w:sz="0" w:space="0" w:color="auto"/>
            <w:bottom w:val="none" w:sz="0" w:space="0" w:color="auto"/>
            <w:right w:val="none" w:sz="0" w:space="0" w:color="auto"/>
          </w:divBdr>
        </w:div>
        <w:div w:id="403996488">
          <w:marLeft w:val="0"/>
          <w:marRight w:val="0"/>
          <w:marTop w:val="150"/>
          <w:marBottom w:val="0"/>
          <w:divBdr>
            <w:top w:val="none" w:sz="0" w:space="0" w:color="auto"/>
            <w:left w:val="none" w:sz="0" w:space="0" w:color="auto"/>
            <w:bottom w:val="none" w:sz="0" w:space="0" w:color="auto"/>
            <w:right w:val="none" w:sz="0" w:space="0" w:color="auto"/>
          </w:divBdr>
          <w:divsChild>
            <w:div w:id="1247107820">
              <w:marLeft w:val="1155"/>
              <w:marRight w:val="0"/>
              <w:marTop w:val="0"/>
              <w:marBottom w:val="0"/>
              <w:divBdr>
                <w:top w:val="none" w:sz="0" w:space="0" w:color="auto"/>
                <w:left w:val="none" w:sz="0" w:space="0" w:color="auto"/>
                <w:bottom w:val="none" w:sz="0" w:space="0" w:color="auto"/>
                <w:right w:val="none" w:sz="0" w:space="0" w:color="auto"/>
              </w:divBdr>
            </w:div>
            <w:div w:id="889803486">
              <w:marLeft w:val="1155"/>
              <w:marRight w:val="0"/>
              <w:marTop w:val="0"/>
              <w:marBottom w:val="0"/>
              <w:divBdr>
                <w:top w:val="none" w:sz="0" w:space="0" w:color="auto"/>
                <w:left w:val="none" w:sz="0" w:space="0" w:color="auto"/>
                <w:bottom w:val="none" w:sz="0" w:space="0" w:color="auto"/>
                <w:right w:val="none" w:sz="0" w:space="0" w:color="auto"/>
              </w:divBdr>
            </w:div>
            <w:div w:id="552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23472">
      <w:bodyDiv w:val="1"/>
      <w:marLeft w:val="0"/>
      <w:marRight w:val="0"/>
      <w:marTop w:val="0"/>
      <w:marBottom w:val="0"/>
      <w:divBdr>
        <w:top w:val="none" w:sz="0" w:space="0" w:color="auto"/>
        <w:left w:val="none" w:sz="0" w:space="0" w:color="auto"/>
        <w:bottom w:val="none" w:sz="0" w:space="0" w:color="auto"/>
        <w:right w:val="none" w:sz="0" w:space="0" w:color="auto"/>
      </w:divBdr>
      <w:divsChild>
        <w:div w:id="2032996337">
          <w:marLeft w:val="0"/>
          <w:marRight w:val="0"/>
          <w:marTop w:val="0"/>
          <w:marBottom w:val="0"/>
          <w:divBdr>
            <w:top w:val="none" w:sz="0" w:space="0" w:color="auto"/>
            <w:left w:val="none" w:sz="0" w:space="0" w:color="auto"/>
            <w:bottom w:val="none" w:sz="0" w:space="0" w:color="auto"/>
            <w:right w:val="none" w:sz="0" w:space="0" w:color="auto"/>
          </w:divBdr>
        </w:div>
        <w:div w:id="1622883406">
          <w:marLeft w:val="0"/>
          <w:marRight w:val="0"/>
          <w:marTop w:val="150"/>
          <w:marBottom w:val="0"/>
          <w:divBdr>
            <w:top w:val="none" w:sz="0" w:space="0" w:color="auto"/>
            <w:left w:val="none" w:sz="0" w:space="0" w:color="auto"/>
            <w:bottom w:val="none" w:sz="0" w:space="0" w:color="auto"/>
            <w:right w:val="none" w:sz="0" w:space="0" w:color="auto"/>
          </w:divBdr>
          <w:divsChild>
            <w:div w:id="614218258">
              <w:marLeft w:val="1155"/>
              <w:marRight w:val="0"/>
              <w:marTop w:val="0"/>
              <w:marBottom w:val="0"/>
              <w:divBdr>
                <w:top w:val="none" w:sz="0" w:space="0" w:color="auto"/>
                <w:left w:val="none" w:sz="0" w:space="0" w:color="auto"/>
                <w:bottom w:val="none" w:sz="0" w:space="0" w:color="auto"/>
                <w:right w:val="none" w:sz="0" w:space="0" w:color="auto"/>
              </w:divBdr>
            </w:div>
            <w:div w:id="1285382804">
              <w:marLeft w:val="1155"/>
              <w:marRight w:val="0"/>
              <w:marTop w:val="0"/>
              <w:marBottom w:val="0"/>
              <w:divBdr>
                <w:top w:val="none" w:sz="0" w:space="0" w:color="auto"/>
                <w:left w:val="none" w:sz="0" w:space="0" w:color="auto"/>
                <w:bottom w:val="none" w:sz="0" w:space="0" w:color="auto"/>
                <w:right w:val="none" w:sz="0" w:space="0" w:color="auto"/>
              </w:divBdr>
            </w:div>
            <w:div w:id="1967540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664481">
      <w:bodyDiv w:val="1"/>
      <w:marLeft w:val="0"/>
      <w:marRight w:val="0"/>
      <w:marTop w:val="0"/>
      <w:marBottom w:val="0"/>
      <w:divBdr>
        <w:top w:val="none" w:sz="0" w:space="0" w:color="auto"/>
        <w:left w:val="none" w:sz="0" w:space="0" w:color="auto"/>
        <w:bottom w:val="none" w:sz="0" w:space="0" w:color="auto"/>
        <w:right w:val="none" w:sz="0" w:space="0" w:color="auto"/>
      </w:divBdr>
      <w:divsChild>
        <w:div w:id="1138575765">
          <w:marLeft w:val="0"/>
          <w:marRight w:val="0"/>
          <w:marTop w:val="0"/>
          <w:marBottom w:val="0"/>
          <w:divBdr>
            <w:top w:val="none" w:sz="0" w:space="0" w:color="auto"/>
            <w:left w:val="none" w:sz="0" w:space="0" w:color="auto"/>
            <w:bottom w:val="none" w:sz="0" w:space="0" w:color="auto"/>
            <w:right w:val="none" w:sz="0" w:space="0" w:color="auto"/>
          </w:divBdr>
        </w:div>
        <w:div w:id="908735819">
          <w:marLeft w:val="0"/>
          <w:marRight w:val="0"/>
          <w:marTop w:val="150"/>
          <w:marBottom w:val="0"/>
          <w:divBdr>
            <w:top w:val="none" w:sz="0" w:space="0" w:color="auto"/>
            <w:left w:val="none" w:sz="0" w:space="0" w:color="auto"/>
            <w:bottom w:val="none" w:sz="0" w:space="0" w:color="auto"/>
            <w:right w:val="none" w:sz="0" w:space="0" w:color="auto"/>
          </w:divBdr>
          <w:divsChild>
            <w:div w:id="307709744">
              <w:marLeft w:val="1155"/>
              <w:marRight w:val="0"/>
              <w:marTop w:val="0"/>
              <w:marBottom w:val="0"/>
              <w:divBdr>
                <w:top w:val="none" w:sz="0" w:space="0" w:color="auto"/>
                <w:left w:val="none" w:sz="0" w:space="0" w:color="auto"/>
                <w:bottom w:val="none" w:sz="0" w:space="0" w:color="auto"/>
                <w:right w:val="none" w:sz="0" w:space="0" w:color="auto"/>
              </w:divBdr>
            </w:div>
            <w:div w:id="451242766">
              <w:marLeft w:val="1155"/>
              <w:marRight w:val="0"/>
              <w:marTop w:val="0"/>
              <w:marBottom w:val="0"/>
              <w:divBdr>
                <w:top w:val="none" w:sz="0" w:space="0" w:color="auto"/>
                <w:left w:val="none" w:sz="0" w:space="0" w:color="auto"/>
                <w:bottom w:val="none" w:sz="0" w:space="0" w:color="auto"/>
                <w:right w:val="none" w:sz="0" w:space="0" w:color="auto"/>
              </w:divBdr>
            </w:div>
            <w:div w:id="46165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37103">
      <w:bodyDiv w:val="1"/>
      <w:marLeft w:val="0"/>
      <w:marRight w:val="0"/>
      <w:marTop w:val="0"/>
      <w:marBottom w:val="0"/>
      <w:divBdr>
        <w:top w:val="none" w:sz="0" w:space="0" w:color="auto"/>
        <w:left w:val="none" w:sz="0" w:space="0" w:color="auto"/>
        <w:bottom w:val="none" w:sz="0" w:space="0" w:color="auto"/>
        <w:right w:val="none" w:sz="0" w:space="0" w:color="auto"/>
      </w:divBdr>
      <w:divsChild>
        <w:div w:id="182327063">
          <w:marLeft w:val="0"/>
          <w:marRight w:val="0"/>
          <w:marTop w:val="0"/>
          <w:marBottom w:val="0"/>
          <w:divBdr>
            <w:top w:val="none" w:sz="0" w:space="0" w:color="auto"/>
            <w:left w:val="none" w:sz="0" w:space="0" w:color="auto"/>
            <w:bottom w:val="none" w:sz="0" w:space="0" w:color="auto"/>
            <w:right w:val="none" w:sz="0" w:space="0" w:color="auto"/>
          </w:divBdr>
        </w:div>
        <w:div w:id="1049525464">
          <w:marLeft w:val="0"/>
          <w:marRight w:val="0"/>
          <w:marTop w:val="150"/>
          <w:marBottom w:val="0"/>
          <w:divBdr>
            <w:top w:val="none" w:sz="0" w:space="0" w:color="auto"/>
            <w:left w:val="none" w:sz="0" w:space="0" w:color="auto"/>
            <w:bottom w:val="none" w:sz="0" w:space="0" w:color="auto"/>
            <w:right w:val="none" w:sz="0" w:space="0" w:color="auto"/>
          </w:divBdr>
          <w:divsChild>
            <w:div w:id="468935875">
              <w:marLeft w:val="1155"/>
              <w:marRight w:val="0"/>
              <w:marTop w:val="0"/>
              <w:marBottom w:val="0"/>
              <w:divBdr>
                <w:top w:val="none" w:sz="0" w:space="0" w:color="auto"/>
                <w:left w:val="none" w:sz="0" w:space="0" w:color="auto"/>
                <w:bottom w:val="none" w:sz="0" w:space="0" w:color="auto"/>
                <w:right w:val="none" w:sz="0" w:space="0" w:color="auto"/>
              </w:divBdr>
            </w:div>
            <w:div w:id="768504549">
              <w:marLeft w:val="1155"/>
              <w:marRight w:val="0"/>
              <w:marTop w:val="0"/>
              <w:marBottom w:val="0"/>
              <w:divBdr>
                <w:top w:val="none" w:sz="0" w:space="0" w:color="auto"/>
                <w:left w:val="none" w:sz="0" w:space="0" w:color="auto"/>
                <w:bottom w:val="none" w:sz="0" w:space="0" w:color="auto"/>
                <w:right w:val="none" w:sz="0" w:space="0" w:color="auto"/>
              </w:divBdr>
            </w:div>
            <w:div w:id="16983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830692">
      <w:bodyDiv w:val="1"/>
      <w:marLeft w:val="0"/>
      <w:marRight w:val="0"/>
      <w:marTop w:val="0"/>
      <w:marBottom w:val="0"/>
      <w:divBdr>
        <w:top w:val="none" w:sz="0" w:space="0" w:color="auto"/>
        <w:left w:val="none" w:sz="0" w:space="0" w:color="auto"/>
        <w:bottom w:val="none" w:sz="0" w:space="0" w:color="auto"/>
        <w:right w:val="none" w:sz="0" w:space="0" w:color="auto"/>
      </w:divBdr>
      <w:divsChild>
        <w:div w:id="1040520895">
          <w:marLeft w:val="0"/>
          <w:marRight w:val="0"/>
          <w:marTop w:val="0"/>
          <w:marBottom w:val="0"/>
          <w:divBdr>
            <w:top w:val="none" w:sz="0" w:space="0" w:color="auto"/>
            <w:left w:val="none" w:sz="0" w:space="0" w:color="auto"/>
            <w:bottom w:val="none" w:sz="0" w:space="0" w:color="auto"/>
            <w:right w:val="none" w:sz="0" w:space="0" w:color="auto"/>
          </w:divBdr>
        </w:div>
        <w:div w:id="1517574804">
          <w:marLeft w:val="0"/>
          <w:marRight w:val="0"/>
          <w:marTop w:val="150"/>
          <w:marBottom w:val="0"/>
          <w:divBdr>
            <w:top w:val="none" w:sz="0" w:space="0" w:color="auto"/>
            <w:left w:val="none" w:sz="0" w:space="0" w:color="auto"/>
            <w:bottom w:val="none" w:sz="0" w:space="0" w:color="auto"/>
            <w:right w:val="none" w:sz="0" w:space="0" w:color="auto"/>
          </w:divBdr>
          <w:divsChild>
            <w:div w:id="1782411657">
              <w:marLeft w:val="1155"/>
              <w:marRight w:val="0"/>
              <w:marTop w:val="0"/>
              <w:marBottom w:val="0"/>
              <w:divBdr>
                <w:top w:val="none" w:sz="0" w:space="0" w:color="auto"/>
                <w:left w:val="none" w:sz="0" w:space="0" w:color="auto"/>
                <w:bottom w:val="none" w:sz="0" w:space="0" w:color="auto"/>
                <w:right w:val="none" w:sz="0" w:space="0" w:color="auto"/>
              </w:divBdr>
            </w:div>
            <w:div w:id="796148644">
              <w:marLeft w:val="1155"/>
              <w:marRight w:val="0"/>
              <w:marTop w:val="0"/>
              <w:marBottom w:val="0"/>
              <w:divBdr>
                <w:top w:val="none" w:sz="0" w:space="0" w:color="auto"/>
                <w:left w:val="none" w:sz="0" w:space="0" w:color="auto"/>
                <w:bottom w:val="none" w:sz="0" w:space="0" w:color="auto"/>
                <w:right w:val="none" w:sz="0" w:space="0" w:color="auto"/>
              </w:divBdr>
            </w:div>
            <w:div w:id="202062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897674">
      <w:bodyDiv w:val="1"/>
      <w:marLeft w:val="0"/>
      <w:marRight w:val="0"/>
      <w:marTop w:val="0"/>
      <w:marBottom w:val="0"/>
      <w:divBdr>
        <w:top w:val="none" w:sz="0" w:space="0" w:color="auto"/>
        <w:left w:val="none" w:sz="0" w:space="0" w:color="auto"/>
        <w:bottom w:val="none" w:sz="0" w:space="0" w:color="auto"/>
        <w:right w:val="none" w:sz="0" w:space="0" w:color="auto"/>
      </w:divBdr>
      <w:divsChild>
        <w:div w:id="1936160522">
          <w:marLeft w:val="0"/>
          <w:marRight w:val="0"/>
          <w:marTop w:val="0"/>
          <w:marBottom w:val="0"/>
          <w:divBdr>
            <w:top w:val="none" w:sz="0" w:space="0" w:color="auto"/>
            <w:left w:val="none" w:sz="0" w:space="0" w:color="auto"/>
            <w:bottom w:val="none" w:sz="0" w:space="0" w:color="auto"/>
            <w:right w:val="none" w:sz="0" w:space="0" w:color="auto"/>
          </w:divBdr>
        </w:div>
        <w:div w:id="493567214">
          <w:marLeft w:val="0"/>
          <w:marRight w:val="0"/>
          <w:marTop w:val="150"/>
          <w:marBottom w:val="0"/>
          <w:divBdr>
            <w:top w:val="none" w:sz="0" w:space="0" w:color="auto"/>
            <w:left w:val="none" w:sz="0" w:space="0" w:color="auto"/>
            <w:bottom w:val="none" w:sz="0" w:space="0" w:color="auto"/>
            <w:right w:val="none" w:sz="0" w:space="0" w:color="auto"/>
          </w:divBdr>
          <w:divsChild>
            <w:div w:id="2045252107">
              <w:marLeft w:val="1155"/>
              <w:marRight w:val="0"/>
              <w:marTop w:val="0"/>
              <w:marBottom w:val="0"/>
              <w:divBdr>
                <w:top w:val="none" w:sz="0" w:space="0" w:color="auto"/>
                <w:left w:val="none" w:sz="0" w:space="0" w:color="auto"/>
                <w:bottom w:val="none" w:sz="0" w:space="0" w:color="auto"/>
                <w:right w:val="none" w:sz="0" w:space="0" w:color="auto"/>
              </w:divBdr>
            </w:div>
            <w:div w:id="1070346390">
              <w:marLeft w:val="1155"/>
              <w:marRight w:val="0"/>
              <w:marTop w:val="0"/>
              <w:marBottom w:val="0"/>
              <w:divBdr>
                <w:top w:val="none" w:sz="0" w:space="0" w:color="auto"/>
                <w:left w:val="none" w:sz="0" w:space="0" w:color="auto"/>
                <w:bottom w:val="none" w:sz="0" w:space="0" w:color="auto"/>
                <w:right w:val="none" w:sz="0" w:space="0" w:color="auto"/>
              </w:divBdr>
            </w:div>
            <w:div w:id="1931885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022104">
      <w:bodyDiv w:val="1"/>
      <w:marLeft w:val="0"/>
      <w:marRight w:val="0"/>
      <w:marTop w:val="0"/>
      <w:marBottom w:val="0"/>
      <w:divBdr>
        <w:top w:val="none" w:sz="0" w:space="0" w:color="auto"/>
        <w:left w:val="none" w:sz="0" w:space="0" w:color="auto"/>
        <w:bottom w:val="none" w:sz="0" w:space="0" w:color="auto"/>
        <w:right w:val="none" w:sz="0" w:space="0" w:color="auto"/>
      </w:divBdr>
      <w:divsChild>
        <w:div w:id="1362896765">
          <w:marLeft w:val="0"/>
          <w:marRight w:val="0"/>
          <w:marTop w:val="0"/>
          <w:marBottom w:val="0"/>
          <w:divBdr>
            <w:top w:val="none" w:sz="0" w:space="0" w:color="auto"/>
            <w:left w:val="none" w:sz="0" w:space="0" w:color="auto"/>
            <w:bottom w:val="none" w:sz="0" w:space="0" w:color="auto"/>
            <w:right w:val="none" w:sz="0" w:space="0" w:color="auto"/>
          </w:divBdr>
        </w:div>
        <w:div w:id="575937011">
          <w:marLeft w:val="0"/>
          <w:marRight w:val="0"/>
          <w:marTop w:val="150"/>
          <w:marBottom w:val="0"/>
          <w:divBdr>
            <w:top w:val="none" w:sz="0" w:space="0" w:color="auto"/>
            <w:left w:val="none" w:sz="0" w:space="0" w:color="auto"/>
            <w:bottom w:val="none" w:sz="0" w:space="0" w:color="auto"/>
            <w:right w:val="none" w:sz="0" w:space="0" w:color="auto"/>
          </w:divBdr>
          <w:divsChild>
            <w:div w:id="786654284">
              <w:marLeft w:val="1155"/>
              <w:marRight w:val="0"/>
              <w:marTop w:val="0"/>
              <w:marBottom w:val="0"/>
              <w:divBdr>
                <w:top w:val="none" w:sz="0" w:space="0" w:color="auto"/>
                <w:left w:val="none" w:sz="0" w:space="0" w:color="auto"/>
                <w:bottom w:val="none" w:sz="0" w:space="0" w:color="auto"/>
                <w:right w:val="none" w:sz="0" w:space="0" w:color="auto"/>
              </w:divBdr>
            </w:div>
            <w:div w:id="1724325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08918">
      <w:bodyDiv w:val="1"/>
      <w:marLeft w:val="0"/>
      <w:marRight w:val="0"/>
      <w:marTop w:val="0"/>
      <w:marBottom w:val="0"/>
      <w:divBdr>
        <w:top w:val="none" w:sz="0" w:space="0" w:color="auto"/>
        <w:left w:val="none" w:sz="0" w:space="0" w:color="auto"/>
        <w:bottom w:val="none" w:sz="0" w:space="0" w:color="auto"/>
        <w:right w:val="none" w:sz="0" w:space="0" w:color="auto"/>
      </w:divBdr>
      <w:divsChild>
        <w:div w:id="670062486">
          <w:marLeft w:val="0"/>
          <w:marRight w:val="0"/>
          <w:marTop w:val="0"/>
          <w:marBottom w:val="0"/>
          <w:divBdr>
            <w:top w:val="none" w:sz="0" w:space="0" w:color="auto"/>
            <w:left w:val="none" w:sz="0" w:space="0" w:color="auto"/>
            <w:bottom w:val="none" w:sz="0" w:space="0" w:color="auto"/>
            <w:right w:val="none" w:sz="0" w:space="0" w:color="auto"/>
          </w:divBdr>
        </w:div>
        <w:div w:id="1955474992">
          <w:marLeft w:val="0"/>
          <w:marRight w:val="0"/>
          <w:marTop w:val="150"/>
          <w:marBottom w:val="0"/>
          <w:divBdr>
            <w:top w:val="none" w:sz="0" w:space="0" w:color="auto"/>
            <w:left w:val="none" w:sz="0" w:space="0" w:color="auto"/>
            <w:bottom w:val="none" w:sz="0" w:space="0" w:color="auto"/>
            <w:right w:val="none" w:sz="0" w:space="0" w:color="auto"/>
          </w:divBdr>
          <w:divsChild>
            <w:div w:id="1469782026">
              <w:marLeft w:val="1155"/>
              <w:marRight w:val="0"/>
              <w:marTop w:val="0"/>
              <w:marBottom w:val="0"/>
              <w:divBdr>
                <w:top w:val="none" w:sz="0" w:space="0" w:color="auto"/>
                <w:left w:val="none" w:sz="0" w:space="0" w:color="auto"/>
                <w:bottom w:val="none" w:sz="0" w:space="0" w:color="auto"/>
                <w:right w:val="none" w:sz="0" w:space="0" w:color="auto"/>
              </w:divBdr>
            </w:div>
            <w:div w:id="1102921242">
              <w:marLeft w:val="1155"/>
              <w:marRight w:val="0"/>
              <w:marTop w:val="0"/>
              <w:marBottom w:val="0"/>
              <w:divBdr>
                <w:top w:val="none" w:sz="0" w:space="0" w:color="auto"/>
                <w:left w:val="none" w:sz="0" w:space="0" w:color="auto"/>
                <w:bottom w:val="none" w:sz="0" w:space="0" w:color="auto"/>
                <w:right w:val="none" w:sz="0" w:space="0" w:color="auto"/>
              </w:divBdr>
            </w:div>
            <w:div w:id="37821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333755">
      <w:bodyDiv w:val="1"/>
      <w:marLeft w:val="0"/>
      <w:marRight w:val="0"/>
      <w:marTop w:val="0"/>
      <w:marBottom w:val="0"/>
      <w:divBdr>
        <w:top w:val="none" w:sz="0" w:space="0" w:color="auto"/>
        <w:left w:val="none" w:sz="0" w:space="0" w:color="auto"/>
        <w:bottom w:val="none" w:sz="0" w:space="0" w:color="auto"/>
        <w:right w:val="none" w:sz="0" w:space="0" w:color="auto"/>
      </w:divBdr>
      <w:divsChild>
        <w:div w:id="1400202773">
          <w:marLeft w:val="0"/>
          <w:marRight w:val="0"/>
          <w:marTop w:val="0"/>
          <w:marBottom w:val="0"/>
          <w:divBdr>
            <w:top w:val="none" w:sz="0" w:space="0" w:color="auto"/>
            <w:left w:val="none" w:sz="0" w:space="0" w:color="auto"/>
            <w:bottom w:val="none" w:sz="0" w:space="0" w:color="auto"/>
            <w:right w:val="none" w:sz="0" w:space="0" w:color="auto"/>
          </w:divBdr>
        </w:div>
        <w:div w:id="396438408">
          <w:marLeft w:val="0"/>
          <w:marRight w:val="0"/>
          <w:marTop w:val="150"/>
          <w:marBottom w:val="0"/>
          <w:divBdr>
            <w:top w:val="none" w:sz="0" w:space="0" w:color="auto"/>
            <w:left w:val="none" w:sz="0" w:space="0" w:color="auto"/>
            <w:bottom w:val="none" w:sz="0" w:space="0" w:color="auto"/>
            <w:right w:val="none" w:sz="0" w:space="0" w:color="auto"/>
          </w:divBdr>
          <w:divsChild>
            <w:div w:id="1362198294">
              <w:marLeft w:val="1155"/>
              <w:marRight w:val="0"/>
              <w:marTop w:val="0"/>
              <w:marBottom w:val="0"/>
              <w:divBdr>
                <w:top w:val="none" w:sz="0" w:space="0" w:color="auto"/>
                <w:left w:val="none" w:sz="0" w:space="0" w:color="auto"/>
                <w:bottom w:val="none" w:sz="0" w:space="0" w:color="auto"/>
                <w:right w:val="none" w:sz="0" w:space="0" w:color="auto"/>
              </w:divBdr>
            </w:div>
            <w:div w:id="587690980">
              <w:marLeft w:val="1155"/>
              <w:marRight w:val="0"/>
              <w:marTop w:val="0"/>
              <w:marBottom w:val="0"/>
              <w:divBdr>
                <w:top w:val="none" w:sz="0" w:space="0" w:color="auto"/>
                <w:left w:val="none" w:sz="0" w:space="0" w:color="auto"/>
                <w:bottom w:val="none" w:sz="0" w:space="0" w:color="auto"/>
                <w:right w:val="none" w:sz="0" w:space="0" w:color="auto"/>
              </w:divBdr>
            </w:div>
            <w:div w:id="498541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598672">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0238">
      <w:bodyDiv w:val="1"/>
      <w:marLeft w:val="0"/>
      <w:marRight w:val="0"/>
      <w:marTop w:val="0"/>
      <w:marBottom w:val="0"/>
      <w:divBdr>
        <w:top w:val="none" w:sz="0" w:space="0" w:color="auto"/>
        <w:left w:val="none" w:sz="0" w:space="0" w:color="auto"/>
        <w:bottom w:val="none" w:sz="0" w:space="0" w:color="auto"/>
        <w:right w:val="none" w:sz="0" w:space="0" w:color="auto"/>
      </w:divBdr>
      <w:divsChild>
        <w:div w:id="2141848608">
          <w:marLeft w:val="0"/>
          <w:marRight w:val="0"/>
          <w:marTop w:val="0"/>
          <w:marBottom w:val="0"/>
          <w:divBdr>
            <w:top w:val="none" w:sz="0" w:space="0" w:color="auto"/>
            <w:left w:val="none" w:sz="0" w:space="0" w:color="auto"/>
            <w:bottom w:val="none" w:sz="0" w:space="0" w:color="auto"/>
            <w:right w:val="none" w:sz="0" w:space="0" w:color="auto"/>
          </w:divBdr>
        </w:div>
        <w:div w:id="1792742428">
          <w:marLeft w:val="0"/>
          <w:marRight w:val="0"/>
          <w:marTop w:val="150"/>
          <w:marBottom w:val="0"/>
          <w:divBdr>
            <w:top w:val="none" w:sz="0" w:space="0" w:color="auto"/>
            <w:left w:val="none" w:sz="0" w:space="0" w:color="auto"/>
            <w:bottom w:val="none" w:sz="0" w:space="0" w:color="auto"/>
            <w:right w:val="none" w:sz="0" w:space="0" w:color="auto"/>
          </w:divBdr>
          <w:divsChild>
            <w:div w:id="42486998">
              <w:marLeft w:val="1155"/>
              <w:marRight w:val="0"/>
              <w:marTop w:val="0"/>
              <w:marBottom w:val="0"/>
              <w:divBdr>
                <w:top w:val="none" w:sz="0" w:space="0" w:color="auto"/>
                <w:left w:val="none" w:sz="0" w:space="0" w:color="auto"/>
                <w:bottom w:val="none" w:sz="0" w:space="0" w:color="auto"/>
                <w:right w:val="none" w:sz="0" w:space="0" w:color="auto"/>
              </w:divBdr>
            </w:div>
            <w:div w:id="1336152003">
              <w:marLeft w:val="1155"/>
              <w:marRight w:val="0"/>
              <w:marTop w:val="0"/>
              <w:marBottom w:val="0"/>
              <w:divBdr>
                <w:top w:val="none" w:sz="0" w:space="0" w:color="auto"/>
                <w:left w:val="none" w:sz="0" w:space="0" w:color="auto"/>
                <w:bottom w:val="none" w:sz="0" w:space="0" w:color="auto"/>
                <w:right w:val="none" w:sz="0" w:space="0" w:color="auto"/>
              </w:divBdr>
            </w:div>
            <w:div w:id="679309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15955">
      <w:bodyDiv w:val="1"/>
      <w:marLeft w:val="0"/>
      <w:marRight w:val="0"/>
      <w:marTop w:val="0"/>
      <w:marBottom w:val="0"/>
      <w:divBdr>
        <w:top w:val="none" w:sz="0" w:space="0" w:color="auto"/>
        <w:left w:val="none" w:sz="0" w:space="0" w:color="auto"/>
        <w:bottom w:val="none" w:sz="0" w:space="0" w:color="auto"/>
        <w:right w:val="none" w:sz="0" w:space="0" w:color="auto"/>
      </w:divBdr>
      <w:divsChild>
        <w:div w:id="1398699911">
          <w:marLeft w:val="0"/>
          <w:marRight w:val="0"/>
          <w:marTop w:val="0"/>
          <w:marBottom w:val="0"/>
          <w:divBdr>
            <w:top w:val="none" w:sz="0" w:space="0" w:color="auto"/>
            <w:left w:val="none" w:sz="0" w:space="0" w:color="auto"/>
            <w:bottom w:val="none" w:sz="0" w:space="0" w:color="auto"/>
            <w:right w:val="none" w:sz="0" w:space="0" w:color="auto"/>
          </w:divBdr>
        </w:div>
        <w:div w:id="764618064">
          <w:marLeft w:val="0"/>
          <w:marRight w:val="0"/>
          <w:marTop w:val="150"/>
          <w:marBottom w:val="0"/>
          <w:divBdr>
            <w:top w:val="none" w:sz="0" w:space="0" w:color="auto"/>
            <w:left w:val="none" w:sz="0" w:space="0" w:color="auto"/>
            <w:bottom w:val="none" w:sz="0" w:space="0" w:color="auto"/>
            <w:right w:val="none" w:sz="0" w:space="0" w:color="auto"/>
          </w:divBdr>
          <w:divsChild>
            <w:div w:id="1077704657">
              <w:marLeft w:val="1155"/>
              <w:marRight w:val="0"/>
              <w:marTop w:val="0"/>
              <w:marBottom w:val="0"/>
              <w:divBdr>
                <w:top w:val="none" w:sz="0" w:space="0" w:color="auto"/>
                <w:left w:val="none" w:sz="0" w:space="0" w:color="auto"/>
                <w:bottom w:val="none" w:sz="0" w:space="0" w:color="auto"/>
                <w:right w:val="none" w:sz="0" w:space="0" w:color="auto"/>
              </w:divBdr>
            </w:div>
            <w:div w:id="908228891">
              <w:marLeft w:val="1155"/>
              <w:marRight w:val="0"/>
              <w:marTop w:val="0"/>
              <w:marBottom w:val="0"/>
              <w:divBdr>
                <w:top w:val="none" w:sz="0" w:space="0" w:color="auto"/>
                <w:left w:val="none" w:sz="0" w:space="0" w:color="auto"/>
                <w:bottom w:val="none" w:sz="0" w:space="0" w:color="auto"/>
                <w:right w:val="none" w:sz="0" w:space="0" w:color="auto"/>
              </w:divBdr>
            </w:div>
            <w:div w:id="592591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831086">
      <w:bodyDiv w:val="1"/>
      <w:marLeft w:val="0"/>
      <w:marRight w:val="0"/>
      <w:marTop w:val="0"/>
      <w:marBottom w:val="0"/>
      <w:divBdr>
        <w:top w:val="none" w:sz="0" w:space="0" w:color="auto"/>
        <w:left w:val="none" w:sz="0" w:space="0" w:color="auto"/>
        <w:bottom w:val="none" w:sz="0" w:space="0" w:color="auto"/>
        <w:right w:val="none" w:sz="0" w:space="0" w:color="auto"/>
      </w:divBdr>
      <w:divsChild>
        <w:div w:id="402993133">
          <w:marLeft w:val="0"/>
          <w:marRight w:val="0"/>
          <w:marTop w:val="0"/>
          <w:marBottom w:val="0"/>
          <w:divBdr>
            <w:top w:val="none" w:sz="0" w:space="0" w:color="auto"/>
            <w:left w:val="none" w:sz="0" w:space="0" w:color="auto"/>
            <w:bottom w:val="none" w:sz="0" w:space="0" w:color="auto"/>
            <w:right w:val="none" w:sz="0" w:space="0" w:color="auto"/>
          </w:divBdr>
        </w:div>
        <w:div w:id="1755317005">
          <w:marLeft w:val="0"/>
          <w:marRight w:val="0"/>
          <w:marTop w:val="150"/>
          <w:marBottom w:val="0"/>
          <w:divBdr>
            <w:top w:val="none" w:sz="0" w:space="0" w:color="auto"/>
            <w:left w:val="none" w:sz="0" w:space="0" w:color="auto"/>
            <w:bottom w:val="none" w:sz="0" w:space="0" w:color="auto"/>
            <w:right w:val="none" w:sz="0" w:space="0" w:color="auto"/>
          </w:divBdr>
          <w:divsChild>
            <w:div w:id="1745031587">
              <w:marLeft w:val="1155"/>
              <w:marRight w:val="0"/>
              <w:marTop w:val="0"/>
              <w:marBottom w:val="0"/>
              <w:divBdr>
                <w:top w:val="none" w:sz="0" w:space="0" w:color="auto"/>
                <w:left w:val="none" w:sz="0" w:space="0" w:color="auto"/>
                <w:bottom w:val="none" w:sz="0" w:space="0" w:color="auto"/>
                <w:right w:val="none" w:sz="0" w:space="0" w:color="auto"/>
              </w:divBdr>
            </w:div>
            <w:div w:id="416756169">
              <w:marLeft w:val="1155"/>
              <w:marRight w:val="0"/>
              <w:marTop w:val="0"/>
              <w:marBottom w:val="0"/>
              <w:divBdr>
                <w:top w:val="none" w:sz="0" w:space="0" w:color="auto"/>
                <w:left w:val="none" w:sz="0" w:space="0" w:color="auto"/>
                <w:bottom w:val="none" w:sz="0" w:space="0" w:color="auto"/>
                <w:right w:val="none" w:sz="0" w:space="0" w:color="auto"/>
              </w:divBdr>
            </w:div>
            <w:div w:id="3231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607779">
      <w:bodyDiv w:val="1"/>
      <w:marLeft w:val="0"/>
      <w:marRight w:val="0"/>
      <w:marTop w:val="0"/>
      <w:marBottom w:val="0"/>
      <w:divBdr>
        <w:top w:val="none" w:sz="0" w:space="0" w:color="auto"/>
        <w:left w:val="none" w:sz="0" w:space="0" w:color="auto"/>
        <w:bottom w:val="none" w:sz="0" w:space="0" w:color="auto"/>
        <w:right w:val="none" w:sz="0" w:space="0" w:color="auto"/>
      </w:divBdr>
      <w:divsChild>
        <w:div w:id="1655909043">
          <w:marLeft w:val="0"/>
          <w:marRight w:val="0"/>
          <w:marTop w:val="0"/>
          <w:marBottom w:val="0"/>
          <w:divBdr>
            <w:top w:val="none" w:sz="0" w:space="0" w:color="auto"/>
            <w:left w:val="none" w:sz="0" w:space="0" w:color="auto"/>
            <w:bottom w:val="none" w:sz="0" w:space="0" w:color="auto"/>
            <w:right w:val="none" w:sz="0" w:space="0" w:color="auto"/>
          </w:divBdr>
        </w:div>
        <w:div w:id="1167593370">
          <w:marLeft w:val="0"/>
          <w:marRight w:val="0"/>
          <w:marTop w:val="150"/>
          <w:marBottom w:val="0"/>
          <w:divBdr>
            <w:top w:val="none" w:sz="0" w:space="0" w:color="auto"/>
            <w:left w:val="none" w:sz="0" w:space="0" w:color="auto"/>
            <w:bottom w:val="none" w:sz="0" w:space="0" w:color="auto"/>
            <w:right w:val="none" w:sz="0" w:space="0" w:color="auto"/>
          </w:divBdr>
          <w:divsChild>
            <w:div w:id="600843725">
              <w:marLeft w:val="1155"/>
              <w:marRight w:val="0"/>
              <w:marTop w:val="0"/>
              <w:marBottom w:val="0"/>
              <w:divBdr>
                <w:top w:val="none" w:sz="0" w:space="0" w:color="auto"/>
                <w:left w:val="none" w:sz="0" w:space="0" w:color="auto"/>
                <w:bottom w:val="none" w:sz="0" w:space="0" w:color="auto"/>
                <w:right w:val="none" w:sz="0" w:space="0" w:color="auto"/>
              </w:divBdr>
            </w:div>
            <w:div w:id="923413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533">
      <w:bodyDiv w:val="1"/>
      <w:marLeft w:val="0"/>
      <w:marRight w:val="0"/>
      <w:marTop w:val="0"/>
      <w:marBottom w:val="0"/>
      <w:divBdr>
        <w:top w:val="none" w:sz="0" w:space="0" w:color="auto"/>
        <w:left w:val="none" w:sz="0" w:space="0" w:color="auto"/>
        <w:bottom w:val="none" w:sz="0" w:space="0" w:color="auto"/>
        <w:right w:val="none" w:sz="0" w:space="0" w:color="auto"/>
      </w:divBdr>
      <w:divsChild>
        <w:div w:id="1409157794">
          <w:marLeft w:val="0"/>
          <w:marRight w:val="0"/>
          <w:marTop w:val="0"/>
          <w:marBottom w:val="0"/>
          <w:divBdr>
            <w:top w:val="none" w:sz="0" w:space="0" w:color="auto"/>
            <w:left w:val="none" w:sz="0" w:space="0" w:color="auto"/>
            <w:bottom w:val="none" w:sz="0" w:space="0" w:color="auto"/>
            <w:right w:val="none" w:sz="0" w:space="0" w:color="auto"/>
          </w:divBdr>
        </w:div>
        <w:div w:id="1234505159">
          <w:marLeft w:val="0"/>
          <w:marRight w:val="0"/>
          <w:marTop w:val="150"/>
          <w:marBottom w:val="0"/>
          <w:divBdr>
            <w:top w:val="none" w:sz="0" w:space="0" w:color="auto"/>
            <w:left w:val="none" w:sz="0" w:space="0" w:color="auto"/>
            <w:bottom w:val="none" w:sz="0" w:space="0" w:color="auto"/>
            <w:right w:val="none" w:sz="0" w:space="0" w:color="auto"/>
          </w:divBdr>
          <w:divsChild>
            <w:div w:id="694427262">
              <w:marLeft w:val="1155"/>
              <w:marRight w:val="0"/>
              <w:marTop w:val="0"/>
              <w:marBottom w:val="0"/>
              <w:divBdr>
                <w:top w:val="none" w:sz="0" w:space="0" w:color="auto"/>
                <w:left w:val="none" w:sz="0" w:space="0" w:color="auto"/>
                <w:bottom w:val="none" w:sz="0" w:space="0" w:color="auto"/>
                <w:right w:val="none" w:sz="0" w:space="0" w:color="auto"/>
              </w:divBdr>
            </w:div>
            <w:div w:id="1238781535">
              <w:marLeft w:val="1155"/>
              <w:marRight w:val="0"/>
              <w:marTop w:val="0"/>
              <w:marBottom w:val="0"/>
              <w:divBdr>
                <w:top w:val="none" w:sz="0" w:space="0" w:color="auto"/>
                <w:left w:val="none" w:sz="0" w:space="0" w:color="auto"/>
                <w:bottom w:val="none" w:sz="0" w:space="0" w:color="auto"/>
                <w:right w:val="none" w:sz="0" w:space="0" w:color="auto"/>
              </w:divBdr>
            </w:div>
            <w:div w:id="61586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647563">
      <w:bodyDiv w:val="1"/>
      <w:marLeft w:val="0"/>
      <w:marRight w:val="0"/>
      <w:marTop w:val="0"/>
      <w:marBottom w:val="0"/>
      <w:divBdr>
        <w:top w:val="none" w:sz="0" w:space="0" w:color="auto"/>
        <w:left w:val="none" w:sz="0" w:space="0" w:color="auto"/>
        <w:bottom w:val="none" w:sz="0" w:space="0" w:color="auto"/>
        <w:right w:val="none" w:sz="0" w:space="0" w:color="auto"/>
      </w:divBdr>
      <w:divsChild>
        <w:div w:id="1450201410">
          <w:marLeft w:val="0"/>
          <w:marRight w:val="0"/>
          <w:marTop w:val="0"/>
          <w:marBottom w:val="0"/>
          <w:divBdr>
            <w:top w:val="none" w:sz="0" w:space="0" w:color="auto"/>
            <w:left w:val="none" w:sz="0" w:space="0" w:color="auto"/>
            <w:bottom w:val="none" w:sz="0" w:space="0" w:color="auto"/>
            <w:right w:val="none" w:sz="0" w:space="0" w:color="auto"/>
          </w:divBdr>
        </w:div>
        <w:div w:id="1086415112">
          <w:marLeft w:val="0"/>
          <w:marRight w:val="0"/>
          <w:marTop w:val="150"/>
          <w:marBottom w:val="0"/>
          <w:divBdr>
            <w:top w:val="none" w:sz="0" w:space="0" w:color="auto"/>
            <w:left w:val="none" w:sz="0" w:space="0" w:color="auto"/>
            <w:bottom w:val="none" w:sz="0" w:space="0" w:color="auto"/>
            <w:right w:val="none" w:sz="0" w:space="0" w:color="auto"/>
          </w:divBdr>
          <w:divsChild>
            <w:div w:id="532575978">
              <w:marLeft w:val="1155"/>
              <w:marRight w:val="0"/>
              <w:marTop w:val="0"/>
              <w:marBottom w:val="0"/>
              <w:divBdr>
                <w:top w:val="none" w:sz="0" w:space="0" w:color="auto"/>
                <w:left w:val="none" w:sz="0" w:space="0" w:color="auto"/>
                <w:bottom w:val="none" w:sz="0" w:space="0" w:color="auto"/>
                <w:right w:val="none" w:sz="0" w:space="0" w:color="auto"/>
              </w:divBdr>
            </w:div>
            <w:div w:id="251666038">
              <w:marLeft w:val="1155"/>
              <w:marRight w:val="0"/>
              <w:marTop w:val="0"/>
              <w:marBottom w:val="0"/>
              <w:divBdr>
                <w:top w:val="none" w:sz="0" w:space="0" w:color="auto"/>
                <w:left w:val="none" w:sz="0" w:space="0" w:color="auto"/>
                <w:bottom w:val="none" w:sz="0" w:space="0" w:color="auto"/>
                <w:right w:val="none" w:sz="0" w:space="0" w:color="auto"/>
              </w:divBdr>
            </w:div>
            <w:div w:id="315375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080190">
      <w:bodyDiv w:val="1"/>
      <w:marLeft w:val="0"/>
      <w:marRight w:val="0"/>
      <w:marTop w:val="0"/>
      <w:marBottom w:val="0"/>
      <w:divBdr>
        <w:top w:val="none" w:sz="0" w:space="0" w:color="auto"/>
        <w:left w:val="none" w:sz="0" w:space="0" w:color="auto"/>
        <w:bottom w:val="none" w:sz="0" w:space="0" w:color="auto"/>
        <w:right w:val="none" w:sz="0" w:space="0" w:color="auto"/>
      </w:divBdr>
      <w:divsChild>
        <w:div w:id="1639143673">
          <w:marLeft w:val="0"/>
          <w:marRight w:val="0"/>
          <w:marTop w:val="0"/>
          <w:marBottom w:val="0"/>
          <w:divBdr>
            <w:top w:val="none" w:sz="0" w:space="0" w:color="auto"/>
            <w:left w:val="none" w:sz="0" w:space="0" w:color="auto"/>
            <w:bottom w:val="none" w:sz="0" w:space="0" w:color="auto"/>
            <w:right w:val="none" w:sz="0" w:space="0" w:color="auto"/>
          </w:divBdr>
        </w:div>
        <w:div w:id="450518657">
          <w:marLeft w:val="0"/>
          <w:marRight w:val="0"/>
          <w:marTop w:val="150"/>
          <w:marBottom w:val="0"/>
          <w:divBdr>
            <w:top w:val="none" w:sz="0" w:space="0" w:color="auto"/>
            <w:left w:val="none" w:sz="0" w:space="0" w:color="auto"/>
            <w:bottom w:val="none" w:sz="0" w:space="0" w:color="auto"/>
            <w:right w:val="none" w:sz="0" w:space="0" w:color="auto"/>
          </w:divBdr>
          <w:divsChild>
            <w:div w:id="1905869571">
              <w:marLeft w:val="1155"/>
              <w:marRight w:val="0"/>
              <w:marTop w:val="0"/>
              <w:marBottom w:val="0"/>
              <w:divBdr>
                <w:top w:val="none" w:sz="0" w:space="0" w:color="auto"/>
                <w:left w:val="none" w:sz="0" w:space="0" w:color="auto"/>
                <w:bottom w:val="none" w:sz="0" w:space="0" w:color="auto"/>
                <w:right w:val="none" w:sz="0" w:space="0" w:color="auto"/>
              </w:divBdr>
            </w:div>
            <w:div w:id="1966427072">
              <w:marLeft w:val="1155"/>
              <w:marRight w:val="0"/>
              <w:marTop w:val="0"/>
              <w:marBottom w:val="0"/>
              <w:divBdr>
                <w:top w:val="none" w:sz="0" w:space="0" w:color="auto"/>
                <w:left w:val="none" w:sz="0" w:space="0" w:color="auto"/>
                <w:bottom w:val="none" w:sz="0" w:space="0" w:color="auto"/>
                <w:right w:val="none" w:sz="0" w:space="0" w:color="auto"/>
              </w:divBdr>
            </w:div>
            <w:div w:id="716702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196824">
      <w:bodyDiv w:val="1"/>
      <w:marLeft w:val="0"/>
      <w:marRight w:val="0"/>
      <w:marTop w:val="0"/>
      <w:marBottom w:val="0"/>
      <w:divBdr>
        <w:top w:val="none" w:sz="0" w:space="0" w:color="auto"/>
        <w:left w:val="none" w:sz="0" w:space="0" w:color="auto"/>
        <w:bottom w:val="none" w:sz="0" w:space="0" w:color="auto"/>
        <w:right w:val="none" w:sz="0" w:space="0" w:color="auto"/>
      </w:divBdr>
      <w:divsChild>
        <w:div w:id="488599267">
          <w:marLeft w:val="0"/>
          <w:marRight w:val="0"/>
          <w:marTop w:val="0"/>
          <w:marBottom w:val="0"/>
          <w:divBdr>
            <w:top w:val="none" w:sz="0" w:space="0" w:color="auto"/>
            <w:left w:val="none" w:sz="0" w:space="0" w:color="auto"/>
            <w:bottom w:val="none" w:sz="0" w:space="0" w:color="auto"/>
            <w:right w:val="none" w:sz="0" w:space="0" w:color="auto"/>
          </w:divBdr>
        </w:div>
        <w:div w:id="872229171">
          <w:marLeft w:val="0"/>
          <w:marRight w:val="0"/>
          <w:marTop w:val="150"/>
          <w:marBottom w:val="0"/>
          <w:divBdr>
            <w:top w:val="none" w:sz="0" w:space="0" w:color="auto"/>
            <w:left w:val="none" w:sz="0" w:space="0" w:color="auto"/>
            <w:bottom w:val="none" w:sz="0" w:space="0" w:color="auto"/>
            <w:right w:val="none" w:sz="0" w:space="0" w:color="auto"/>
          </w:divBdr>
          <w:divsChild>
            <w:div w:id="570969773">
              <w:marLeft w:val="1155"/>
              <w:marRight w:val="0"/>
              <w:marTop w:val="0"/>
              <w:marBottom w:val="0"/>
              <w:divBdr>
                <w:top w:val="none" w:sz="0" w:space="0" w:color="auto"/>
                <w:left w:val="none" w:sz="0" w:space="0" w:color="auto"/>
                <w:bottom w:val="none" w:sz="0" w:space="0" w:color="auto"/>
                <w:right w:val="none" w:sz="0" w:space="0" w:color="auto"/>
              </w:divBdr>
            </w:div>
            <w:div w:id="1601454362">
              <w:marLeft w:val="1155"/>
              <w:marRight w:val="0"/>
              <w:marTop w:val="0"/>
              <w:marBottom w:val="0"/>
              <w:divBdr>
                <w:top w:val="none" w:sz="0" w:space="0" w:color="auto"/>
                <w:left w:val="none" w:sz="0" w:space="0" w:color="auto"/>
                <w:bottom w:val="none" w:sz="0" w:space="0" w:color="auto"/>
                <w:right w:val="none" w:sz="0" w:space="0" w:color="auto"/>
              </w:divBdr>
            </w:div>
            <w:div w:id="251203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509474">
      <w:bodyDiv w:val="1"/>
      <w:marLeft w:val="0"/>
      <w:marRight w:val="0"/>
      <w:marTop w:val="0"/>
      <w:marBottom w:val="0"/>
      <w:divBdr>
        <w:top w:val="none" w:sz="0" w:space="0" w:color="auto"/>
        <w:left w:val="none" w:sz="0" w:space="0" w:color="auto"/>
        <w:bottom w:val="none" w:sz="0" w:space="0" w:color="auto"/>
        <w:right w:val="none" w:sz="0" w:space="0" w:color="auto"/>
      </w:divBdr>
      <w:divsChild>
        <w:div w:id="1309549642">
          <w:marLeft w:val="0"/>
          <w:marRight w:val="0"/>
          <w:marTop w:val="0"/>
          <w:marBottom w:val="0"/>
          <w:divBdr>
            <w:top w:val="none" w:sz="0" w:space="0" w:color="auto"/>
            <w:left w:val="none" w:sz="0" w:space="0" w:color="auto"/>
            <w:bottom w:val="none" w:sz="0" w:space="0" w:color="auto"/>
            <w:right w:val="none" w:sz="0" w:space="0" w:color="auto"/>
          </w:divBdr>
        </w:div>
        <w:div w:id="1299871693">
          <w:marLeft w:val="0"/>
          <w:marRight w:val="0"/>
          <w:marTop w:val="150"/>
          <w:marBottom w:val="0"/>
          <w:divBdr>
            <w:top w:val="none" w:sz="0" w:space="0" w:color="auto"/>
            <w:left w:val="none" w:sz="0" w:space="0" w:color="auto"/>
            <w:bottom w:val="none" w:sz="0" w:space="0" w:color="auto"/>
            <w:right w:val="none" w:sz="0" w:space="0" w:color="auto"/>
          </w:divBdr>
          <w:divsChild>
            <w:div w:id="690372416">
              <w:marLeft w:val="1155"/>
              <w:marRight w:val="0"/>
              <w:marTop w:val="0"/>
              <w:marBottom w:val="0"/>
              <w:divBdr>
                <w:top w:val="none" w:sz="0" w:space="0" w:color="auto"/>
                <w:left w:val="none" w:sz="0" w:space="0" w:color="auto"/>
                <w:bottom w:val="none" w:sz="0" w:space="0" w:color="auto"/>
                <w:right w:val="none" w:sz="0" w:space="0" w:color="auto"/>
              </w:divBdr>
            </w:div>
            <w:div w:id="262034830">
              <w:marLeft w:val="1155"/>
              <w:marRight w:val="0"/>
              <w:marTop w:val="0"/>
              <w:marBottom w:val="0"/>
              <w:divBdr>
                <w:top w:val="none" w:sz="0" w:space="0" w:color="auto"/>
                <w:left w:val="none" w:sz="0" w:space="0" w:color="auto"/>
                <w:bottom w:val="none" w:sz="0" w:space="0" w:color="auto"/>
                <w:right w:val="none" w:sz="0" w:space="0" w:color="auto"/>
              </w:divBdr>
            </w:div>
            <w:div w:id="154429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57586">
      <w:bodyDiv w:val="1"/>
      <w:marLeft w:val="0"/>
      <w:marRight w:val="0"/>
      <w:marTop w:val="0"/>
      <w:marBottom w:val="0"/>
      <w:divBdr>
        <w:top w:val="none" w:sz="0" w:space="0" w:color="auto"/>
        <w:left w:val="none" w:sz="0" w:space="0" w:color="auto"/>
        <w:bottom w:val="none" w:sz="0" w:space="0" w:color="auto"/>
        <w:right w:val="none" w:sz="0" w:space="0" w:color="auto"/>
      </w:divBdr>
      <w:divsChild>
        <w:div w:id="1076829423">
          <w:marLeft w:val="0"/>
          <w:marRight w:val="0"/>
          <w:marTop w:val="0"/>
          <w:marBottom w:val="0"/>
          <w:divBdr>
            <w:top w:val="none" w:sz="0" w:space="0" w:color="auto"/>
            <w:left w:val="none" w:sz="0" w:space="0" w:color="auto"/>
            <w:bottom w:val="none" w:sz="0" w:space="0" w:color="auto"/>
            <w:right w:val="none" w:sz="0" w:space="0" w:color="auto"/>
          </w:divBdr>
        </w:div>
        <w:div w:id="2078092355">
          <w:marLeft w:val="0"/>
          <w:marRight w:val="0"/>
          <w:marTop w:val="150"/>
          <w:marBottom w:val="0"/>
          <w:divBdr>
            <w:top w:val="none" w:sz="0" w:space="0" w:color="auto"/>
            <w:left w:val="none" w:sz="0" w:space="0" w:color="auto"/>
            <w:bottom w:val="none" w:sz="0" w:space="0" w:color="auto"/>
            <w:right w:val="none" w:sz="0" w:space="0" w:color="auto"/>
          </w:divBdr>
          <w:divsChild>
            <w:div w:id="1957440785">
              <w:marLeft w:val="1155"/>
              <w:marRight w:val="0"/>
              <w:marTop w:val="0"/>
              <w:marBottom w:val="0"/>
              <w:divBdr>
                <w:top w:val="none" w:sz="0" w:space="0" w:color="auto"/>
                <w:left w:val="none" w:sz="0" w:space="0" w:color="auto"/>
                <w:bottom w:val="none" w:sz="0" w:space="0" w:color="auto"/>
                <w:right w:val="none" w:sz="0" w:space="0" w:color="auto"/>
              </w:divBdr>
            </w:div>
            <w:div w:id="46221299">
              <w:marLeft w:val="1155"/>
              <w:marRight w:val="0"/>
              <w:marTop w:val="0"/>
              <w:marBottom w:val="0"/>
              <w:divBdr>
                <w:top w:val="none" w:sz="0" w:space="0" w:color="auto"/>
                <w:left w:val="none" w:sz="0" w:space="0" w:color="auto"/>
                <w:bottom w:val="none" w:sz="0" w:space="0" w:color="auto"/>
                <w:right w:val="none" w:sz="0" w:space="0" w:color="auto"/>
              </w:divBdr>
            </w:div>
            <w:div w:id="1243830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5966688">
      <w:bodyDiv w:val="1"/>
      <w:marLeft w:val="0"/>
      <w:marRight w:val="0"/>
      <w:marTop w:val="0"/>
      <w:marBottom w:val="0"/>
      <w:divBdr>
        <w:top w:val="none" w:sz="0" w:space="0" w:color="auto"/>
        <w:left w:val="none" w:sz="0" w:space="0" w:color="auto"/>
        <w:bottom w:val="none" w:sz="0" w:space="0" w:color="auto"/>
        <w:right w:val="none" w:sz="0" w:space="0" w:color="auto"/>
      </w:divBdr>
      <w:divsChild>
        <w:div w:id="551697044">
          <w:marLeft w:val="0"/>
          <w:marRight w:val="0"/>
          <w:marTop w:val="0"/>
          <w:marBottom w:val="0"/>
          <w:divBdr>
            <w:top w:val="none" w:sz="0" w:space="0" w:color="auto"/>
            <w:left w:val="none" w:sz="0" w:space="0" w:color="auto"/>
            <w:bottom w:val="none" w:sz="0" w:space="0" w:color="auto"/>
            <w:right w:val="none" w:sz="0" w:space="0" w:color="auto"/>
          </w:divBdr>
        </w:div>
        <w:div w:id="720985689">
          <w:marLeft w:val="0"/>
          <w:marRight w:val="0"/>
          <w:marTop w:val="150"/>
          <w:marBottom w:val="0"/>
          <w:divBdr>
            <w:top w:val="none" w:sz="0" w:space="0" w:color="auto"/>
            <w:left w:val="none" w:sz="0" w:space="0" w:color="auto"/>
            <w:bottom w:val="none" w:sz="0" w:space="0" w:color="auto"/>
            <w:right w:val="none" w:sz="0" w:space="0" w:color="auto"/>
          </w:divBdr>
          <w:divsChild>
            <w:div w:id="34627080">
              <w:marLeft w:val="1155"/>
              <w:marRight w:val="0"/>
              <w:marTop w:val="0"/>
              <w:marBottom w:val="0"/>
              <w:divBdr>
                <w:top w:val="none" w:sz="0" w:space="0" w:color="auto"/>
                <w:left w:val="none" w:sz="0" w:space="0" w:color="auto"/>
                <w:bottom w:val="none" w:sz="0" w:space="0" w:color="auto"/>
                <w:right w:val="none" w:sz="0" w:space="0" w:color="auto"/>
              </w:divBdr>
            </w:div>
            <w:div w:id="1774663222">
              <w:marLeft w:val="1155"/>
              <w:marRight w:val="0"/>
              <w:marTop w:val="0"/>
              <w:marBottom w:val="0"/>
              <w:divBdr>
                <w:top w:val="none" w:sz="0" w:space="0" w:color="auto"/>
                <w:left w:val="none" w:sz="0" w:space="0" w:color="auto"/>
                <w:bottom w:val="none" w:sz="0" w:space="0" w:color="auto"/>
                <w:right w:val="none" w:sz="0" w:space="0" w:color="auto"/>
              </w:divBdr>
            </w:div>
            <w:div w:id="1133140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26441">
      <w:bodyDiv w:val="1"/>
      <w:marLeft w:val="0"/>
      <w:marRight w:val="0"/>
      <w:marTop w:val="0"/>
      <w:marBottom w:val="0"/>
      <w:divBdr>
        <w:top w:val="none" w:sz="0" w:space="0" w:color="auto"/>
        <w:left w:val="none" w:sz="0" w:space="0" w:color="auto"/>
        <w:bottom w:val="none" w:sz="0" w:space="0" w:color="auto"/>
        <w:right w:val="none" w:sz="0" w:space="0" w:color="auto"/>
      </w:divBdr>
      <w:divsChild>
        <w:div w:id="372538538">
          <w:marLeft w:val="0"/>
          <w:marRight w:val="0"/>
          <w:marTop w:val="0"/>
          <w:marBottom w:val="0"/>
          <w:divBdr>
            <w:top w:val="none" w:sz="0" w:space="0" w:color="auto"/>
            <w:left w:val="none" w:sz="0" w:space="0" w:color="auto"/>
            <w:bottom w:val="none" w:sz="0" w:space="0" w:color="auto"/>
            <w:right w:val="none" w:sz="0" w:space="0" w:color="auto"/>
          </w:divBdr>
        </w:div>
        <w:div w:id="1391687168">
          <w:marLeft w:val="0"/>
          <w:marRight w:val="0"/>
          <w:marTop w:val="150"/>
          <w:marBottom w:val="0"/>
          <w:divBdr>
            <w:top w:val="none" w:sz="0" w:space="0" w:color="auto"/>
            <w:left w:val="none" w:sz="0" w:space="0" w:color="auto"/>
            <w:bottom w:val="none" w:sz="0" w:space="0" w:color="auto"/>
            <w:right w:val="none" w:sz="0" w:space="0" w:color="auto"/>
          </w:divBdr>
          <w:divsChild>
            <w:div w:id="1344354143">
              <w:marLeft w:val="1155"/>
              <w:marRight w:val="0"/>
              <w:marTop w:val="0"/>
              <w:marBottom w:val="0"/>
              <w:divBdr>
                <w:top w:val="none" w:sz="0" w:space="0" w:color="auto"/>
                <w:left w:val="none" w:sz="0" w:space="0" w:color="auto"/>
                <w:bottom w:val="none" w:sz="0" w:space="0" w:color="auto"/>
                <w:right w:val="none" w:sz="0" w:space="0" w:color="auto"/>
              </w:divBdr>
            </w:div>
            <w:div w:id="1198932505">
              <w:marLeft w:val="1155"/>
              <w:marRight w:val="0"/>
              <w:marTop w:val="0"/>
              <w:marBottom w:val="0"/>
              <w:divBdr>
                <w:top w:val="none" w:sz="0" w:space="0" w:color="auto"/>
                <w:left w:val="none" w:sz="0" w:space="0" w:color="auto"/>
                <w:bottom w:val="none" w:sz="0" w:space="0" w:color="auto"/>
                <w:right w:val="none" w:sz="0" w:space="0" w:color="auto"/>
              </w:divBdr>
            </w:div>
            <w:div w:id="1722829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9518">
      <w:bodyDiv w:val="1"/>
      <w:marLeft w:val="0"/>
      <w:marRight w:val="0"/>
      <w:marTop w:val="0"/>
      <w:marBottom w:val="0"/>
      <w:divBdr>
        <w:top w:val="none" w:sz="0" w:space="0" w:color="auto"/>
        <w:left w:val="none" w:sz="0" w:space="0" w:color="auto"/>
        <w:bottom w:val="none" w:sz="0" w:space="0" w:color="auto"/>
        <w:right w:val="none" w:sz="0" w:space="0" w:color="auto"/>
      </w:divBdr>
      <w:divsChild>
        <w:div w:id="253174342">
          <w:marLeft w:val="0"/>
          <w:marRight w:val="0"/>
          <w:marTop w:val="0"/>
          <w:marBottom w:val="0"/>
          <w:divBdr>
            <w:top w:val="none" w:sz="0" w:space="0" w:color="auto"/>
            <w:left w:val="none" w:sz="0" w:space="0" w:color="auto"/>
            <w:bottom w:val="none" w:sz="0" w:space="0" w:color="auto"/>
            <w:right w:val="none" w:sz="0" w:space="0" w:color="auto"/>
          </w:divBdr>
        </w:div>
        <w:div w:id="998191802">
          <w:marLeft w:val="0"/>
          <w:marRight w:val="0"/>
          <w:marTop w:val="150"/>
          <w:marBottom w:val="0"/>
          <w:divBdr>
            <w:top w:val="none" w:sz="0" w:space="0" w:color="auto"/>
            <w:left w:val="none" w:sz="0" w:space="0" w:color="auto"/>
            <w:bottom w:val="none" w:sz="0" w:space="0" w:color="auto"/>
            <w:right w:val="none" w:sz="0" w:space="0" w:color="auto"/>
          </w:divBdr>
          <w:divsChild>
            <w:div w:id="425343776">
              <w:marLeft w:val="1155"/>
              <w:marRight w:val="0"/>
              <w:marTop w:val="0"/>
              <w:marBottom w:val="0"/>
              <w:divBdr>
                <w:top w:val="none" w:sz="0" w:space="0" w:color="auto"/>
                <w:left w:val="none" w:sz="0" w:space="0" w:color="auto"/>
                <w:bottom w:val="none" w:sz="0" w:space="0" w:color="auto"/>
                <w:right w:val="none" w:sz="0" w:space="0" w:color="auto"/>
              </w:divBdr>
            </w:div>
            <w:div w:id="1327827489">
              <w:marLeft w:val="1155"/>
              <w:marRight w:val="0"/>
              <w:marTop w:val="0"/>
              <w:marBottom w:val="0"/>
              <w:divBdr>
                <w:top w:val="none" w:sz="0" w:space="0" w:color="auto"/>
                <w:left w:val="none" w:sz="0" w:space="0" w:color="auto"/>
                <w:bottom w:val="none" w:sz="0" w:space="0" w:color="auto"/>
                <w:right w:val="none" w:sz="0" w:space="0" w:color="auto"/>
              </w:divBdr>
            </w:div>
            <w:div w:id="57285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20645">
      <w:bodyDiv w:val="1"/>
      <w:marLeft w:val="0"/>
      <w:marRight w:val="0"/>
      <w:marTop w:val="0"/>
      <w:marBottom w:val="0"/>
      <w:divBdr>
        <w:top w:val="none" w:sz="0" w:space="0" w:color="auto"/>
        <w:left w:val="none" w:sz="0" w:space="0" w:color="auto"/>
        <w:bottom w:val="none" w:sz="0" w:space="0" w:color="auto"/>
        <w:right w:val="none" w:sz="0" w:space="0" w:color="auto"/>
      </w:divBdr>
      <w:divsChild>
        <w:div w:id="454373200">
          <w:marLeft w:val="0"/>
          <w:marRight w:val="0"/>
          <w:marTop w:val="0"/>
          <w:marBottom w:val="0"/>
          <w:divBdr>
            <w:top w:val="none" w:sz="0" w:space="0" w:color="auto"/>
            <w:left w:val="none" w:sz="0" w:space="0" w:color="auto"/>
            <w:bottom w:val="none" w:sz="0" w:space="0" w:color="auto"/>
            <w:right w:val="none" w:sz="0" w:space="0" w:color="auto"/>
          </w:divBdr>
        </w:div>
        <w:div w:id="1429426182">
          <w:marLeft w:val="0"/>
          <w:marRight w:val="0"/>
          <w:marTop w:val="150"/>
          <w:marBottom w:val="0"/>
          <w:divBdr>
            <w:top w:val="none" w:sz="0" w:space="0" w:color="auto"/>
            <w:left w:val="none" w:sz="0" w:space="0" w:color="auto"/>
            <w:bottom w:val="none" w:sz="0" w:space="0" w:color="auto"/>
            <w:right w:val="none" w:sz="0" w:space="0" w:color="auto"/>
          </w:divBdr>
          <w:divsChild>
            <w:div w:id="1749500431">
              <w:marLeft w:val="1155"/>
              <w:marRight w:val="0"/>
              <w:marTop w:val="0"/>
              <w:marBottom w:val="0"/>
              <w:divBdr>
                <w:top w:val="none" w:sz="0" w:space="0" w:color="auto"/>
                <w:left w:val="none" w:sz="0" w:space="0" w:color="auto"/>
                <w:bottom w:val="none" w:sz="0" w:space="0" w:color="auto"/>
                <w:right w:val="none" w:sz="0" w:space="0" w:color="auto"/>
              </w:divBdr>
            </w:div>
            <w:div w:id="1260410117">
              <w:marLeft w:val="1155"/>
              <w:marRight w:val="0"/>
              <w:marTop w:val="0"/>
              <w:marBottom w:val="0"/>
              <w:divBdr>
                <w:top w:val="none" w:sz="0" w:space="0" w:color="auto"/>
                <w:left w:val="none" w:sz="0" w:space="0" w:color="auto"/>
                <w:bottom w:val="none" w:sz="0" w:space="0" w:color="auto"/>
                <w:right w:val="none" w:sz="0" w:space="0" w:color="auto"/>
              </w:divBdr>
            </w:div>
            <w:div w:id="1163080741">
              <w:marLeft w:val="1155"/>
              <w:marRight w:val="0"/>
              <w:marTop w:val="0"/>
              <w:marBottom w:val="0"/>
              <w:divBdr>
                <w:top w:val="none" w:sz="0" w:space="0" w:color="auto"/>
                <w:left w:val="none" w:sz="0" w:space="0" w:color="auto"/>
                <w:bottom w:val="none" w:sz="0" w:space="0" w:color="auto"/>
                <w:right w:val="none" w:sz="0" w:space="0" w:color="auto"/>
              </w:divBdr>
            </w:div>
            <w:div w:id="192807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67422">
      <w:bodyDiv w:val="1"/>
      <w:marLeft w:val="0"/>
      <w:marRight w:val="0"/>
      <w:marTop w:val="0"/>
      <w:marBottom w:val="0"/>
      <w:divBdr>
        <w:top w:val="none" w:sz="0" w:space="0" w:color="auto"/>
        <w:left w:val="none" w:sz="0" w:space="0" w:color="auto"/>
        <w:bottom w:val="none" w:sz="0" w:space="0" w:color="auto"/>
        <w:right w:val="none" w:sz="0" w:space="0" w:color="auto"/>
      </w:divBdr>
      <w:divsChild>
        <w:div w:id="102456417">
          <w:marLeft w:val="0"/>
          <w:marRight w:val="0"/>
          <w:marTop w:val="0"/>
          <w:marBottom w:val="0"/>
          <w:divBdr>
            <w:top w:val="none" w:sz="0" w:space="0" w:color="auto"/>
            <w:left w:val="none" w:sz="0" w:space="0" w:color="auto"/>
            <w:bottom w:val="none" w:sz="0" w:space="0" w:color="auto"/>
            <w:right w:val="none" w:sz="0" w:space="0" w:color="auto"/>
          </w:divBdr>
        </w:div>
        <w:div w:id="274599147">
          <w:marLeft w:val="0"/>
          <w:marRight w:val="0"/>
          <w:marTop w:val="150"/>
          <w:marBottom w:val="0"/>
          <w:divBdr>
            <w:top w:val="none" w:sz="0" w:space="0" w:color="auto"/>
            <w:left w:val="none" w:sz="0" w:space="0" w:color="auto"/>
            <w:bottom w:val="none" w:sz="0" w:space="0" w:color="auto"/>
            <w:right w:val="none" w:sz="0" w:space="0" w:color="auto"/>
          </w:divBdr>
          <w:divsChild>
            <w:div w:id="1367486993">
              <w:marLeft w:val="1155"/>
              <w:marRight w:val="0"/>
              <w:marTop w:val="0"/>
              <w:marBottom w:val="0"/>
              <w:divBdr>
                <w:top w:val="none" w:sz="0" w:space="0" w:color="auto"/>
                <w:left w:val="none" w:sz="0" w:space="0" w:color="auto"/>
                <w:bottom w:val="none" w:sz="0" w:space="0" w:color="auto"/>
                <w:right w:val="none" w:sz="0" w:space="0" w:color="auto"/>
              </w:divBdr>
            </w:div>
            <w:div w:id="1508058244">
              <w:marLeft w:val="1155"/>
              <w:marRight w:val="0"/>
              <w:marTop w:val="0"/>
              <w:marBottom w:val="0"/>
              <w:divBdr>
                <w:top w:val="none" w:sz="0" w:space="0" w:color="auto"/>
                <w:left w:val="none" w:sz="0" w:space="0" w:color="auto"/>
                <w:bottom w:val="none" w:sz="0" w:space="0" w:color="auto"/>
                <w:right w:val="none" w:sz="0" w:space="0" w:color="auto"/>
              </w:divBdr>
            </w:div>
            <w:div w:id="170482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743656">
      <w:bodyDiv w:val="1"/>
      <w:marLeft w:val="0"/>
      <w:marRight w:val="0"/>
      <w:marTop w:val="0"/>
      <w:marBottom w:val="0"/>
      <w:divBdr>
        <w:top w:val="none" w:sz="0" w:space="0" w:color="auto"/>
        <w:left w:val="none" w:sz="0" w:space="0" w:color="auto"/>
        <w:bottom w:val="none" w:sz="0" w:space="0" w:color="auto"/>
        <w:right w:val="none" w:sz="0" w:space="0" w:color="auto"/>
      </w:divBdr>
      <w:divsChild>
        <w:div w:id="526454495">
          <w:marLeft w:val="0"/>
          <w:marRight w:val="0"/>
          <w:marTop w:val="0"/>
          <w:marBottom w:val="0"/>
          <w:divBdr>
            <w:top w:val="none" w:sz="0" w:space="0" w:color="auto"/>
            <w:left w:val="none" w:sz="0" w:space="0" w:color="auto"/>
            <w:bottom w:val="none" w:sz="0" w:space="0" w:color="auto"/>
            <w:right w:val="none" w:sz="0" w:space="0" w:color="auto"/>
          </w:divBdr>
        </w:div>
        <w:div w:id="84770422">
          <w:marLeft w:val="0"/>
          <w:marRight w:val="0"/>
          <w:marTop w:val="150"/>
          <w:marBottom w:val="0"/>
          <w:divBdr>
            <w:top w:val="none" w:sz="0" w:space="0" w:color="auto"/>
            <w:left w:val="none" w:sz="0" w:space="0" w:color="auto"/>
            <w:bottom w:val="none" w:sz="0" w:space="0" w:color="auto"/>
            <w:right w:val="none" w:sz="0" w:space="0" w:color="auto"/>
          </w:divBdr>
          <w:divsChild>
            <w:div w:id="690183175">
              <w:marLeft w:val="1155"/>
              <w:marRight w:val="0"/>
              <w:marTop w:val="0"/>
              <w:marBottom w:val="0"/>
              <w:divBdr>
                <w:top w:val="none" w:sz="0" w:space="0" w:color="auto"/>
                <w:left w:val="none" w:sz="0" w:space="0" w:color="auto"/>
                <w:bottom w:val="none" w:sz="0" w:space="0" w:color="auto"/>
                <w:right w:val="none" w:sz="0" w:space="0" w:color="auto"/>
              </w:divBdr>
            </w:div>
            <w:div w:id="463501840">
              <w:marLeft w:val="1155"/>
              <w:marRight w:val="0"/>
              <w:marTop w:val="0"/>
              <w:marBottom w:val="0"/>
              <w:divBdr>
                <w:top w:val="none" w:sz="0" w:space="0" w:color="auto"/>
                <w:left w:val="none" w:sz="0" w:space="0" w:color="auto"/>
                <w:bottom w:val="none" w:sz="0" w:space="0" w:color="auto"/>
                <w:right w:val="none" w:sz="0" w:space="0" w:color="auto"/>
              </w:divBdr>
            </w:div>
            <w:div w:id="161972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663224">
      <w:bodyDiv w:val="1"/>
      <w:marLeft w:val="0"/>
      <w:marRight w:val="0"/>
      <w:marTop w:val="0"/>
      <w:marBottom w:val="0"/>
      <w:divBdr>
        <w:top w:val="none" w:sz="0" w:space="0" w:color="auto"/>
        <w:left w:val="none" w:sz="0" w:space="0" w:color="auto"/>
        <w:bottom w:val="none" w:sz="0" w:space="0" w:color="auto"/>
        <w:right w:val="none" w:sz="0" w:space="0" w:color="auto"/>
      </w:divBdr>
      <w:divsChild>
        <w:div w:id="1444035117">
          <w:marLeft w:val="0"/>
          <w:marRight w:val="0"/>
          <w:marTop w:val="0"/>
          <w:marBottom w:val="0"/>
          <w:divBdr>
            <w:top w:val="none" w:sz="0" w:space="0" w:color="auto"/>
            <w:left w:val="none" w:sz="0" w:space="0" w:color="auto"/>
            <w:bottom w:val="none" w:sz="0" w:space="0" w:color="auto"/>
            <w:right w:val="none" w:sz="0" w:space="0" w:color="auto"/>
          </w:divBdr>
        </w:div>
        <w:div w:id="311493522">
          <w:marLeft w:val="0"/>
          <w:marRight w:val="0"/>
          <w:marTop w:val="150"/>
          <w:marBottom w:val="0"/>
          <w:divBdr>
            <w:top w:val="none" w:sz="0" w:space="0" w:color="auto"/>
            <w:left w:val="none" w:sz="0" w:space="0" w:color="auto"/>
            <w:bottom w:val="none" w:sz="0" w:space="0" w:color="auto"/>
            <w:right w:val="none" w:sz="0" w:space="0" w:color="auto"/>
          </w:divBdr>
          <w:divsChild>
            <w:div w:id="1581677797">
              <w:marLeft w:val="1155"/>
              <w:marRight w:val="0"/>
              <w:marTop w:val="0"/>
              <w:marBottom w:val="0"/>
              <w:divBdr>
                <w:top w:val="none" w:sz="0" w:space="0" w:color="auto"/>
                <w:left w:val="none" w:sz="0" w:space="0" w:color="auto"/>
                <w:bottom w:val="none" w:sz="0" w:space="0" w:color="auto"/>
                <w:right w:val="none" w:sz="0" w:space="0" w:color="auto"/>
              </w:divBdr>
            </w:div>
            <w:div w:id="2073235497">
              <w:marLeft w:val="1155"/>
              <w:marRight w:val="0"/>
              <w:marTop w:val="0"/>
              <w:marBottom w:val="0"/>
              <w:divBdr>
                <w:top w:val="none" w:sz="0" w:space="0" w:color="auto"/>
                <w:left w:val="none" w:sz="0" w:space="0" w:color="auto"/>
                <w:bottom w:val="none" w:sz="0" w:space="0" w:color="auto"/>
                <w:right w:val="none" w:sz="0" w:space="0" w:color="auto"/>
              </w:divBdr>
            </w:div>
            <w:div w:id="11818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167399">
      <w:bodyDiv w:val="1"/>
      <w:marLeft w:val="0"/>
      <w:marRight w:val="0"/>
      <w:marTop w:val="0"/>
      <w:marBottom w:val="0"/>
      <w:divBdr>
        <w:top w:val="none" w:sz="0" w:space="0" w:color="auto"/>
        <w:left w:val="none" w:sz="0" w:space="0" w:color="auto"/>
        <w:bottom w:val="none" w:sz="0" w:space="0" w:color="auto"/>
        <w:right w:val="none" w:sz="0" w:space="0" w:color="auto"/>
      </w:divBdr>
      <w:divsChild>
        <w:div w:id="609779391">
          <w:marLeft w:val="0"/>
          <w:marRight w:val="0"/>
          <w:marTop w:val="0"/>
          <w:marBottom w:val="0"/>
          <w:divBdr>
            <w:top w:val="none" w:sz="0" w:space="0" w:color="auto"/>
            <w:left w:val="none" w:sz="0" w:space="0" w:color="auto"/>
            <w:bottom w:val="none" w:sz="0" w:space="0" w:color="auto"/>
            <w:right w:val="none" w:sz="0" w:space="0" w:color="auto"/>
          </w:divBdr>
        </w:div>
        <w:div w:id="1210070690">
          <w:marLeft w:val="0"/>
          <w:marRight w:val="0"/>
          <w:marTop w:val="150"/>
          <w:marBottom w:val="0"/>
          <w:divBdr>
            <w:top w:val="none" w:sz="0" w:space="0" w:color="auto"/>
            <w:left w:val="none" w:sz="0" w:space="0" w:color="auto"/>
            <w:bottom w:val="none" w:sz="0" w:space="0" w:color="auto"/>
            <w:right w:val="none" w:sz="0" w:space="0" w:color="auto"/>
          </w:divBdr>
          <w:divsChild>
            <w:div w:id="677732682">
              <w:marLeft w:val="1155"/>
              <w:marRight w:val="0"/>
              <w:marTop w:val="0"/>
              <w:marBottom w:val="0"/>
              <w:divBdr>
                <w:top w:val="none" w:sz="0" w:space="0" w:color="auto"/>
                <w:left w:val="none" w:sz="0" w:space="0" w:color="auto"/>
                <w:bottom w:val="none" w:sz="0" w:space="0" w:color="auto"/>
                <w:right w:val="none" w:sz="0" w:space="0" w:color="auto"/>
              </w:divBdr>
            </w:div>
            <w:div w:id="1863740019">
              <w:marLeft w:val="1155"/>
              <w:marRight w:val="0"/>
              <w:marTop w:val="0"/>
              <w:marBottom w:val="0"/>
              <w:divBdr>
                <w:top w:val="none" w:sz="0" w:space="0" w:color="auto"/>
                <w:left w:val="none" w:sz="0" w:space="0" w:color="auto"/>
                <w:bottom w:val="none" w:sz="0" w:space="0" w:color="auto"/>
                <w:right w:val="none" w:sz="0" w:space="0" w:color="auto"/>
              </w:divBdr>
            </w:div>
            <w:div w:id="189002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52611">
      <w:bodyDiv w:val="1"/>
      <w:marLeft w:val="0"/>
      <w:marRight w:val="0"/>
      <w:marTop w:val="0"/>
      <w:marBottom w:val="0"/>
      <w:divBdr>
        <w:top w:val="none" w:sz="0" w:space="0" w:color="auto"/>
        <w:left w:val="none" w:sz="0" w:space="0" w:color="auto"/>
        <w:bottom w:val="none" w:sz="0" w:space="0" w:color="auto"/>
        <w:right w:val="none" w:sz="0" w:space="0" w:color="auto"/>
      </w:divBdr>
      <w:divsChild>
        <w:div w:id="455834677">
          <w:marLeft w:val="0"/>
          <w:marRight w:val="0"/>
          <w:marTop w:val="0"/>
          <w:marBottom w:val="0"/>
          <w:divBdr>
            <w:top w:val="none" w:sz="0" w:space="0" w:color="auto"/>
            <w:left w:val="none" w:sz="0" w:space="0" w:color="auto"/>
            <w:bottom w:val="none" w:sz="0" w:space="0" w:color="auto"/>
            <w:right w:val="none" w:sz="0" w:space="0" w:color="auto"/>
          </w:divBdr>
        </w:div>
        <w:div w:id="753480304">
          <w:marLeft w:val="0"/>
          <w:marRight w:val="0"/>
          <w:marTop w:val="150"/>
          <w:marBottom w:val="0"/>
          <w:divBdr>
            <w:top w:val="none" w:sz="0" w:space="0" w:color="auto"/>
            <w:left w:val="none" w:sz="0" w:space="0" w:color="auto"/>
            <w:bottom w:val="none" w:sz="0" w:space="0" w:color="auto"/>
            <w:right w:val="none" w:sz="0" w:space="0" w:color="auto"/>
          </w:divBdr>
          <w:divsChild>
            <w:div w:id="12852954">
              <w:marLeft w:val="1155"/>
              <w:marRight w:val="0"/>
              <w:marTop w:val="0"/>
              <w:marBottom w:val="0"/>
              <w:divBdr>
                <w:top w:val="none" w:sz="0" w:space="0" w:color="auto"/>
                <w:left w:val="none" w:sz="0" w:space="0" w:color="auto"/>
                <w:bottom w:val="none" w:sz="0" w:space="0" w:color="auto"/>
                <w:right w:val="none" w:sz="0" w:space="0" w:color="auto"/>
              </w:divBdr>
            </w:div>
            <w:div w:id="482701671">
              <w:marLeft w:val="1155"/>
              <w:marRight w:val="0"/>
              <w:marTop w:val="0"/>
              <w:marBottom w:val="0"/>
              <w:divBdr>
                <w:top w:val="none" w:sz="0" w:space="0" w:color="auto"/>
                <w:left w:val="none" w:sz="0" w:space="0" w:color="auto"/>
                <w:bottom w:val="none" w:sz="0" w:space="0" w:color="auto"/>
                <w:right w:val="none" w:sz="0" w:space="0" w:color="auto"/>
              </w:divBdr>
            </w:div>
            <w:div w:id="729186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25519">
      <w:bodyDiv w:val="1"/>
      <w:marLeft w:val="0"/>
      <w:marRight w:val="0"/>
      <w:marTop w:val="0"/>
      <w:marBottom w:val="0"/>
      <w:divBdr>
        <w:top w:val="none" w:sz="0" w:space="0" w:color="auto"/>
        <w:left w:val="none" w:sz="0" w:space="0" w:color="auto"/>
        <w:bottom w:val="none" w:sz="0" w:space="0" w:color="auto"/>
        <w:right w:val="none" w:sz="0" w:space="0" w:color="auto"/>
      </w:divBdr>
      <w:divsChild>
        <w:div w:id="1405909319">
          <w:marLeft w:val="0"/>
          <w:marRight w:val="0"/>
          <w:marTop w:val="0"/>
          <w:marBottom w:val="0"/>
          <w:divBdr>
            <w:top w:val="none" w:sz="0" w:space="0" w:color="auto"/>
            <w:left w:val="none" w:sz="0" w:space="0" w:color="auto"/>
            <w:bottom w:val="none" w:sz="0" w:space="0" w:color="auto"/>
            <w:right w:val="none" w:sz="0" w:space="0" w:color="auto"/>
          </w:divBdr>
        </w:div>
        <w:div w:id="2089301259">
          <w:marLeft w:val="0"/>
          <w:marRight w:val="0"/>
          <w:marTop w:val="150"/>
          <w:marBottom w:val="0"/>
          <w:divBdr>
            <w:top w:val="none" w:sz="0" w:space="0" w:color="auto"/>
            <w:left w:val="none" w:sz="0" w:space="0" w:color="auto"/>
            <w:bottom w:val="none" w:sz="0" w:space="0" w:color="auto"/>
            <w:right w:val="none" w:sz="0" w:space="0" w:color="auto"/>
          </w:divBdr>
          <w:divsChild>
            <w:div w:id="203716631">
              <w:marLeft w:val="1155"/>
              <w:marRight w:val="0"/>
              <w:marTop w:val="0"/>
              <w:marBottom w:val="0"/>
              <w:divBdr>
                <w:top w:val="none" w:sz="0" w:space="0" w:color="auto"/>
                <w:left w:val="none" w:sz="0" w:space="0" w:color="auto"/>
                <w:bottom w:val="none" w:sz="0" w:space="0" w:color="auto"/>
                <w:right w:val="none" w:sz="0" w:space="0" w:color="auto"/>
              </w:divBdr>
            </w:div>
            <w:div w:id="961963223">
              <w:marLeft w:val="1155"/>
              <w:marRight w:val="0"/>
              <w:marTop w:val="0"/>
              <w:marBottom w:val="0"/>
              <w:divBdr>
                <w:top w:val="none" w:sz="0" w:space="0" w:color="auto"/>
                <w:left w:val="none" w:sz="0" w:space="0" w:color="auto"/>
                <w:bottom w:val="none" w:sz="0" w:space="0" w:color="auto"/>
                <w:right w:val="none" w:sz="0" w:space="0" w:color="auto"/>
              </w:divBdr>
            </w:div>
            <w:div w:id="80531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092765">
      <w:bodyDiv w:val="1"/>
      <w:marLeft w:val="0"/>
      <w:marRight w:val="0"/>
      <w:marTop w:val="0"/>
      <w:marBottom w:val="0"/>
      <w:divBdr>
        <w:top w:val="none" w:sz="0" w:space="0" w:color="auto"/>
        <w:left w:val="none" w:sz="0" w:space="0" w:color="auto"/>
        <w:bottom w:val="none" w:sz="0" w:space="0" w:color="auto"/>
        <w:right w:val="none" w:sz="0" w:space="0" w:color="auto"/>
      </w:divBdr>
      <w:divsChild>
        <w:div w:id="1432624453">
          <w:marLeft w:val="0"/>
          <w:marRight w:val="0"/>
          <w:marTop w:val="0"/>
          <w:marBottom w:val="0"/>
          <w:divBdr>
            <w:top w:val="none" w:sz="0" w:space="0" w:color="auto"/>
            <w:left w:val="none" w:sz="0" w:space="0" w:color="auto"/>
            <w:bottom w:val="none" w:sz="0" w:space="0" w:color="auto"/>
            <w:right w:val="none" w:sz="0" w:space="0" w:color="auto"/>
          </w:divBdr>
        </w:div>
        <w:div w:id="27682653">
          <w:marLeft w:val="0"/>
          <w:marRight w:val="0"/>
          <w:marTop w:val="150"/>
          <w:marBottom w:val="0"/>
          <w:divBdr>
            <w:top w:val="none" w:sz="0" w:space="0" w:color="auto"/>
            <w:left w:val="none" w:sz="0" w:space="0" w:color="auto"/>
            <w:bottom w:val="none" w:sz="0" w:space="0" w:color="auto"/>
            <w:right w:val="none" w:sz="0" w:space="0" w:color="auto"/>
          </w:divBdr>
          <w:divsChild>
            <w:div w:id="682705419">
              <w:marLeft w:val="1155"/>
              <w:marRight w:val="0"/>
              <w:marTop w:val="0"/>
              <w:marBottom w:val="0"/>
              <w:divBdr>
                <w:top w:val="none" w:sz="0" w:space="0" w:color="auto"/>
                <w:left w:val="none" w:sz="0" w:space="0" w:color="auto"/>
                <w:bottom w:val="none" w:sz="0" w:space="0" w:color="auto"/>
                <w:right w:val="none" w:sz="0" w:space="0" w:color="auto"/>
              </w:divBdr>
            </w:div>
            <w:div w:id="83211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5957">
      <w:bodyDiv w:val="1"/>
      <w:marLeft w:val="0"/>
      <w:marRight w:val="0"/>
      <w:marTop w:val="0"/>
      <w:marBottom w:val="0"/>
      <w:divBdr>
        <w:top w:val="none" w:sz="0" w:space="0" w:color="auto"/>
        <w:left w:val="none" w:sz="0" w:space="0" w:color="auto"/>
        <w:bottom w:val="none" w:sz="0" w:space="0" w:color="auto"/>
        <w:right w:val="none" w:sz="0" w:space="0" w:color="auto"/>
      </w:divBdr>
      <w:divsChild>
        <w:div w:id="1553955849">
          <w:marLeft w:val="0"/>
          <w:marRight w:val="0"/>
          <w:marTop w:val="0"/>
          <w:marBottom w:val="0"/>
          <w:divBdr>
            <w:top w:val="none" w:sz="0" w:space="0" w:color="auto"/>
            <w:left w:val="none" w:sz="0" w:space="0" w:color="auto"/>
            <w:bottom w:val="none" w:sz="0" w:space="0" w:color="auto"/>
            <w:right w:val="none" w:sz="0" w:space="0" w:color="auto"/>
          </w:divBdr>
        </w:div>
        <w:div w:id="2013214504">
          <w:marLeft w:val="0"/>
          <w:marRight w:val="0"/>
          <w:marTop w:val="150"/>
          <w:marBottom w:val="0"/>
          <w:divBdr>
            <w:top w:val="none" w:sz="0" w:space="0" w:color="auto"/>
            <w:left w:val="none" w:sz="0" w:space="0" w:color="auto"/>
            <w:bottom w:val="none" w:sz="0" w:space="0" w:color="auto"/>
            <w:right w:val="none" w:sz="0" w:space="0" w:color="auto"/>
          </w:divBdr>
          <w:divsChild>
            <w:div w:id="1786072832">
              <w:marLeft w:val="1155"/>
              <w:marRight w:val="0"/>
              <w:marTop w:val="0"/>
              <w:marBottom w:val="0"/>
              <w:divBdr>
                <w:top w:val="none" w:sz="0" w:space="0" w:color="auto"/>
                <w:left w:val="none" w:sz="0" w:space="0" w:color="auto"/>
                <w:bottom w:val="none" w:sz="0" w:space="0" w:color="auto"/>
                <w:right w:val="none" w:sz="0" w:space="0" w:color="auto"/>
              </w:divBdr>
            </w:div>
            <w:div w:id="1119178545">
              <w:marLeft w:val="1155"/>
              <w:marRight w:val="0"/>
              <w:marTop w:val="0"/>
              <w:marBottom w:val="0"/>
              <w:divBdr>
                <w:top w:val="none" w:sz="0" w:space="0" w:color="auto"/>
                <w:left w:val="none" w:sz="0" w:space="0" w:color="auto"/>
                <w:bottom w:val="none" w:sz="0" w:space="0" w:color="auto"/>
                <w:right w:val="none" w:sz="0" w:space="0" w:color="auto"/>
              </w:divBdr>
            </w:div>
            <w:div w:id="774062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1976804">
      <w:bodyDiv w:val="1"/>
      <w:marLeft w:val="0"/>
      <w:marRight w:val="0"/>
      <w:marTop w:val="0"/>
      <w:marBottom w:val="0"/>
      <w:divBdr>
        <w:top w:val="none" w:sz="0" w:space="0" w:color="auto"/>
        <w:left w:val="none" w:sz="0" w:space="0" w:color="auto"/>
        <w:bottom w:val="none" w:sz="0" w:space="0" w:color="auto"/>
        <w:right w:val="none" w:sz="0" w:space="0" w:color="auto"/>
      </w:divBdr>
      <w:divsChild>
        <w:div w:id="721246197">
          <w:marLeft w:val="0"/>
          <w:marRight w:val="0"/>
          <w:marTop w:val="0"/>
          <w:marBottom w:val="0"/>
          <w:divBdr>
            <w:top w:val="none" w:sz="0" w:space="0" w:color="auto"/>
            <w:left w:val="none" w:sz="0" w:space="0" w:color="auto"/>
            <w:bottom w:val="none" w:sz="0" w:space="0" w:color="auto"/>
            <w:right w:val="none" w:sz="0" w:space="0" w:color="auto"/>
          </w:divBdr>
        </w:div>
        <w:div w:id="386732911">
          <w:marLeft w:val="0"/>
          <w:marRight w:val="0"/>
          <w:marTop w:val="150"/>
          <w:marBottom w:val="0"/>
          <w:divBdr>
            <w:top w:val="none" w:sz="0" w:space="0" w:color="auto"/>
            <w:left w:val="none" w:sz="0" w:space="0" w:color="auto"/>
            <w:bottom w:val="none" w:sz="0" w:space="0" w:color="auto"/>
            <w:right w:val="none" w:sz="0" w:space="0" w:color="auto"/>
          </w:divBdr>
          <w:divsChild>
            <w:div w:id="1395590132">
              <w:marLeft w:val="1155"/>
              <w:marRight w:val="0"/>
              <w:marTop w:val="0"/>
              <w:marBottom w:val="0"/>
              <w:divBdr>
                <w:top w:val="none" w:sz="0" w:space="0" w:color="auto"/>
                <w:left w:val="none" w:sz="0" w:space="0" w:color="auto"/>
                <w:bottom w:val="none" w:sz="0" w:space="0" w:color="auto"/>
                <w:right w:val="none" w:sz="0" w:space="0" w:color="auto"/>
              </w:divBdr>
            </w:div>
            <w:div w:id="533933088">
              <w:marLeft w:val="1155"/>
              <w:marRight w:val="0"/>
              <w:marTop w:val="0"/>
              <w:marBottom w:val="0"/>
              <w:divBdr>
                <w:top w:val="none" w:sz="0" w:space="0" w:color="auto"/>
                <w:left w:val="none" w:sz="0" w:space="0" w:color="auto"/>
                <w:bottom w:val="none" w:sz="0" w:space="0" w:color="auto"/>
                <w:right w:val="none" w:sz="0" w:space="0" w:color="auto"/>
              </w:divBdr>
            </w:div>
            <w:div w:id="1632008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3844">
      <w:bodyDiv w:val="1"/>
      <w:marLeft w:val="0"/>
      <w:marRight w:val="0"/>
      <w:marTop w:val="0"/>
      <w:marBottom w:val="0"/>
      <w:divBdr>
        <w:top w:val="none" w:sz="0" w:space="0" w:color="auto"/>
        <w:left w:val="none" w:sz="0" w:space="0" w:color="auto"/>
        <w:bottom w:val="none" w:sz="0" w:space="0" w:color="auto"/>
        <w:right w:val="none" w:sz="0" w:space="0" w:color="auto"/>
      </w:divBdr>
      <w:divsChild>
        <w:div w:id="2058890469">
          <w:marLeft w:val="0"/>
          <w:marRight w:val="0"/>
          <w:marTop w:val="0"/>
          <w:marBottom w:val="0"/>
          <w:divBdr>
            <w:top w:val="none" w:sz="0" w:space="0" w:color="auto"/>
            <w:left w:val="none" w:sz="0" w:space="0" w:color="auto"/>
            <w:bottom w:val="none" w:sz="0" w:space="0" w:color="auto"/>
            <w:right w:val="none" w:sz="0" w:space="0" w:color="auto"/>
          </w:divBdr>
        </w:div>
        <w:div w:id="1729525862">
          <w:marLeft w:val="0"/>
          <w:marRight w:val="0"/>
          <w:marTop w:val="150"/>
          <w:marBottom w:val="0"/>
          <w:divBdr>
            <w:top w:val="none" w:sz="0" w:space="0" w:color="auto"/>
            <w:left w:val="none" w:sz="0" w:space="0" w:color="auto"/>
            <w:bottom w:val="none" w:sz="0" w:space="0" w:color="auto"/>
            <w:right w:val="none" w:sz="0" w:space="0" w:color="auto"/>
          </w:divBdr>
          <w:divsChild>
            <w:div w:id="934092775">
              <w:marLeft w:val="1155"/>
              <w:marRight w:val="0"/>
              <w:marTop w:val="0"/>
              <w:marBottom w:val="0"/>
              <w:divBdr>
                <w:top w:val="none" w:sz="0" w:space="0" w:color="auto"/>
                <w:left w:val="none" w:sz="0" w:space="0" w:color="auto"/>
                <w:bottom w:val="none" w:sz="0" w:space="0" w:color="auto"/>
                <w:right w:val="none" w:sz="0" w:space="0" w:color="auto"/>
              </w:divBdr>
            </w:div>
            <w:div w:id="1638605955">
              <w:marLeft w:val="1155"/>
              <w:marRight w:val="0"/>
              <w:marTop w:val="0"/>
              <w:marBottom w:val="0"/>
              <w:divBdr>
                <w:top w:val="none" w:sz="0" w:space="0" w:color="auto"/>
                <w:left w:val="none" w:sz="0" w:space="0" w:color="auto"/>
                <w:bottom w:val="none" w:sz="0" w:space="0" w:color="auto"/>
                <w:right w:val="none" w:sz="0" w:space="0" w:color="auto"/>
              </w:divBdr>
            </w:div>
            <w:div w:id="1188445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46398">
      <w:bodyDiv w:val="1"/>
      <w:marLeft w:val="0"/>
      <w:marRight w:val="0"/>
      <w:marTop w:val="0"/>
      <w:marBottom w:val="0"/>
      <w:divBdr>
        <w:top w:val="none" w:sz="0" w:space="0" w:color="auto"/>
        <w:left w:val="none" w:sz="0" w:space="0" w:color="auto"/>
        <w:bottom w:val="none" w:sz="0" w:space="0" w:color="auto"/>
        <w:right w:val="none" w:sz="0" w:space="0" w:color="auto"/>
      </w:divBdr>
      <w:divsChild>
        <w:div w:id="821431159">
          <w:marLeft w:val="0"/>
          <w:marRight w:val="0"/>
          <w:marTop w:val="0"/>
          <w:marBottom w:val="0"/>
          <w:divBdr>
            <w:top w:val="none" w:sz="0" w:space="0" w:color="auto"/>
            <w:left w:val="none" w:sz="0" w:space="0" w:color="auto"/>
            <w:bottom w:val="none" w:sz="0" w:space="0" w:color="auto"/>
            <w:right w:val="none" w:sz="0" w:space="0" w:color="auto"/>
          </w:divBdr>
        </w:div>
        <w:div w:id="232351348">
          <w:marLeft w:val="0"/>
          <w:marRight w:val="0"/>
          <w:marTop w:val="150"/>
          <w:marBottom w:val="0"/>
          <w:divBdr>
            <w:top w:val="none" w:sz="0" w:space="0" w:color="auto"/>
            <w:left w:val="none" w:sz="0" w:space="0" w:color="auto"/>
            <w:bottom w:val="none" w:sz="0" w:space="0" w:color="auto"/>
            <w:right w:val="none" w:sz="0" w:space="0" w:color="auto"/>
          </w:divBdr>
          <w:divsChild>
            <w:div w:id="1969432426">
              <w:marLeft w:val="1155"/>
              <w:marRight w:val="0"/>
              <w:marTop w:val="0"/>
              <w:marBottom w:val="0"/>
              <w:divBdr>
                <w:top w:val="none" w:sz="0" w:space="0" w:color="auto"/>
                <w:left w:val="none" w:sz="0" w:space="0" w:color="auto"/>
                <w:bottom w:val="none" w:sz="0" w:space="0" w:color="auto"/>
                <w:right w:val="none" w:sz="0" w:space="0" w:color="auto"/>
              </w:divBdr>
            </w:div>
            <w:div w:id="288974880">
              <w:marLeft w:val="1155"/>
              <w:marRight w:val="0"/>
              <w:marTop w:val="0"/>
              <w:marBottom w:val="0"/>
              <w:divBdr>
                <w:top w:val="none" w:sz="0" w:space="0" w:color="auto"/>
                <w:left w:val="none" w:sz="0" w:space="0" w:color="auto"/>
                <w:bottom w:val="none" w:sz="0" w:space="0" w:color="auto"/>
                <w:right w:val="none" w:sz="0" w:space="0" w:color="auto"/>
              </w:divBdr>
            </w:div>
            <w:div w:id="1103261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636841">
      <w:bodyDiv w:val="1"/>
      <w:marLeft w:val="0"/>
      <w:marRight w:val="0"/>
      <w:marTop w:val="0"/>
      <w:marBottom w:val="0"/>
      <w:divBdr>
        <w:top w:val="none" w:sz="0" w:space="0" w:color="auto"/>
        <w:left w:val="none" w:sz="0" w:space="0" w:color="auto"/>
        <w:bottom w:val="none" w:sz="0" w:space="0" w:color="auto"/>
        <w:right w:val="none" w:sz="0" w:space="0" w:color="auto"/>
      </w:divBdr>
      <w:divsChild>
        <w:div w:id="1700005785">
          <w:marLeft w:val="0"/>
          <w:marRight w:val="0"/>
          <w:marTop w:val="0"/>
          <w:marBottom w:val="0"/>
          <w:divBdr>
            <w:top w:val="none" w:sz="0" w:space="0" w:color="auto"/>
            <w:left w:val="none" w:sz="0" w:space="0" w:color="auto"/>
            <w:bottom w:val="none" w:sz="0" w:space="0" w:color="auto"/>
            <w:right w:val="none" w:sz="0" w:space="0" w:color="auto"/>
          </w:divBdr>
        </w:div>
        <w:div w:id="700400879">
          <w:marLeft w:val="0"/>
          <w:marRight w:val="0"/>
          <w:marTop w:val="150"/>
          <w:marBottom w:val="0"/>
          <w:divBdr>
            <w:top w:val="none" w:sz="0" w:space="0" w:color="auto"/>
            <w:left w:val="none" w:sz="0" w:space="0" w:color="auto"/>
            <w:bottom w:val="none" w:sz="0" w:space="0" w:color="auto"/>
            <w:right w:val="none" w:sz="0" w:space="0" w:color="auto"/>
          </w:divBdr>
          <w:divsChild>
            <w:div w:id="1728727394">
              <w:marLeft w:val="1155"/>
              <w:marRight w:val="0"/>
              <w:marTop w:val="0"/>
              <w:marBottom w:val="0"/>
              <w:divBdr>
                <w:top w:val="none" w:sz="0" w:space="0" w:color="auto"/>
                <w:left w:val="none" w:sz="0" w:space="0" w:color="auto"/>
                <w:bottom w:val="none" w:sz="0" w:space="0" w:color="auto"/>
                <w:right w:val="none" w:sz="0" w:space="0" w:color="auto"/>
              </w:divBdr>
            </w:div>
            <w:div w:id="1394697032">
              <w:marLeft w:val="1155"/>
              <w:marRight w:val="0"/>
              <w:marTop w:val="0"/>
              <w:marBottom w:val="0"/>
              <w:divBdr>
                <w:top w:val="none" w:sz="0" w:space="0" w:color="auto"/>
                <w:left w:val="none" w:sz="0" w:space="0" w:color="auto"/>
                <w:bottom w:val="none" w:sz="0" w:space="0" w:color="auto"/>
                <w:right w:val="none" w:sz="0" w:space="0" w:color="auto"/>
              </w:divBdr>
            </w:div>
            <w:div w:id="153184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362812">
      <w:bodyDiv w:val="1"/>
      <w:marLeft w:val="0"/>
      <w:marRight w:val="0"/>
      <w:marTop w:val="0"/>
      <w:marBottom w:val="0"/>
      <w:divBdr>
        <w:top w:val="none" w:sz="0" w:space="0" w:color="auto"/>
        <w:left w:val="none" w:sz="0" w:space="0" w:color="auto"/>
        <w:bottom w:val="none" w:sz="0" w:space="0" w:color="auto"/>
        <w:right w:val="none" w:sz="0" w:space="0" w:color="auto"/>
      </w:divBdr>
      <w:divsChild>
        <w:div w:id="1435052895">
          <w:marLeft w:val="0"/>
          <w:marRight w:val="0"/>
          <w:marTop w:val="0"/>
          <w:marBottom w:val="0"/>
          <w:divBdr>
            <w:top w:val="none" w:sz="0" w:space="0" w:color="auto"/>
            <w:left w:val="none" w:sz="0" w:space="0" w:color="auto"/>
            <w:bottom w:val="none" w:sz="0" w:space="0" w:color="auto"/>
            <w:right w:val="none" w:sz="0" w:space="0" w:color="auto"/>
          </w:divBdr>
        </w:div>
        <w:div w:id="1338995600">
          <w:marLeft w:val="0"/>
          <w:marRight w:val="0"/>
          <w:marTop w:val="150"/>
          <w:marBottom w:val="0"/>
          <w:divBdr>
            <w:top w:val="none" w:sz="0" w:space="0" w:color="auto"/>
            <w:left w:val="none" w:sz="0" w:space="0" w:color="auto"/>
            <w:bottom w:val="none" w:sz="0" w:space="0" w:color="auto"/>
            <w:right w:val="none" w:sz="0" w:space="0" w:color="auto"/>
          </w:divBdr>
          <w:divsChild>
            <w:div w:id="752891837">
              <w:marLeft w:val="1155"/>
              <w:marRight w:val="0"/>
              <w:marTop w:val="0"/>
              <w:marBottom w:val="0"/>
              <w:divBdr>
                <w:top w:val="none" w:sz="0" w:space="0" w:color="auto"/>
                <w:left w:val="none" w:sz="0" w:space="0" w:color="auto"/>
                <w:bottom w:val="none" w:sz="0" w:space="0" w:color="auto"/>
                <w:right w:val="none" w:sz="0" w:space="0" w:color="auto"/>
              </w:divBdr>
            </w:div>
            <w:div w:id="1765766770">
              <w:marLeft w:val="1155"/>
              <w:marRight w:val="0"/>
              <w:marTop w:val="0"/>
              <w:marBottom w:val="0"/>
              <w:divBdr>
                <w:top w:val="none" w:sz="0" w:space="0" w:color="auto"/>
                <w:left w:val="none" w:sz="0" w:space="0" w:color="auto"/>
                <w:bottom w:val="none" w:sz="0" w:space="0" w:color="auto"/>
                <w:right w:val="none" w:sz="0" w:space="0" w:color="auto"/>
              </w:divBdr>
            </w:div>
            <w:div w:id="419180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4942440">
      <w:bodyDiv w:val="1"/>
      <w:marLeft w:val="0"/>
      <w:marRight w:val="0"/>
      <w:marTop w:val="0"/>
      <w:marBottom w:val="0"/>
      <w:divBdr>
        <w:top w:val="none" w:sz="0" w:space="0" w:color="auto"/>
        <w:left w:val="none" w:sz="0" w:space="0" w:color="auto"/>
        <w:bottom w:val="none" w:sz="0" w:space="0" w:color="auto"/>
        <w:right w:val="none" w:sz="0" w:space="0" w:color="auto"/>
      </w:divBdr>
      <w:divsChild>
        <w:div w:id="1650403397">
          <w:marLeft w:val="0"/>
          <w:marRight w:val="0"/>
          <w:marTop w:val="0"/>
          <w:marBottom w:val="0"/>
          <w:divBdr>
            <w:top w:val="none" w:sz="0" w:space="0" w:color="auto"/>
            <w:left w:val="none" w:sz="0" w:space="0" w:color="auto"/>
            <w:bottom w:val="none" w:sz="0" w:space="0" w:color="auto"/>
            <w:right w:val="none" w:sz="0" w:space="0" w:color="auto"/>
          </w:divBdr>
        </w:div>
        <w:div w:id="1910651121">
          <w:marLeft w:val="0"/>
          <w:marRight w:val="0"/>
          <w:marTop w:val="150"/>
          <w:marBottom w:val="0"/>
          <w:divBdr>
            <w:top w:val="none" w:sz="0" w:space="0" w:color="auto"/>
            <w:left w:val="none" w:sz="0" w:space="0" w:color="auto"/>
            <w:bottom w:val="none" w:sz="0" w:space="0" w:color="auto"/>
            <w:right w:val="none" w:sz="0" w:space="0" w:color="auto"/>
          </w:divBdr>
          <w:divsChild>
            <w:div w:id="329870497">
              <w:marLeft w:val="1155"/>
              <w:marRight w:val="0"/>
              <w:marTop w:val="0"/>
              <w:marBottom w:val="0"/>
              <w:divBdr>
                <w:top w:val="none" w:sz="0" w:space="0" w:color="auto"/>
                <w:left w:val="none" w:sz="0" w:space="0" w:color="auto"/>
                <w:bottom w:val="none" w:sz="0" w:space="0" w:color="auto"/>
                <w:right w:val="none" w:sz="0" w:space="0" w:color="auto"/>
              </w:divBdr>
            </w:div>
            <w:div w:id="388647976">
              <w:marLeft w:val="1155"/>
              <w:marRight w:val="0"/>
              <w:marTop w:val="0"/>
              <w:marBottom w:val="0"/>
              <w:divBdr>
                <w:top w:val="none" w:sz="0" w:space="0" w:color="auto"/>
                <w:left w:val="none" w:sz="0" w:space="0" w:color="auto"/>
                <w:bottom w:val="none" w:sz="0" w:space="0" w:color="auto"/>
                <w:right w:val="none" w:sz="0" w:space="0" w:color="auto"/>
              </w:divBdr>
            </w:div>
            <w:div w:id="119947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260210">
      <w:bodyDiv w:val="1"/>
      <w:marLeft w:val="0"/>
      <w:marRight w:val="0"/>
      <w:marTop w:val="0"/>
      <w:marBottom w:val="0"/>
      <w:divBdr>
        <w:top w:val="none" w:sz="0" w:space="0" w:color="auto"/>
        <w:left w:val="none" w:sz="0" w:space="0" w:color="auto"/>
        <w:bottom w:val="none" w:sz="0" w:space="0" w:color="auto"/>
        <w:right w:val="none" w:sz="0" w:space="0" w:color="auto"/>
      </w:divBdr>
      <w:divsChild>
        <w:div w:id="214900046">
          <w:marLeft w:val="0"/>
          <w:marRight w:val="0"/>
          <w:marTop w:val="0"/>
          <w:marBottom w:val="0"/>
          <w:divBdr>
            <w:top w:val="none" w:sz="0" w:space="0" w:color="auto"/>
            <w:left w:val="none" w:sz="0" w:space="0" w:color="auto"/>
            <w:bottom w:val="none" w:sz="0" w:space="0" w:color="auto"/>
            <w:right w:val="none" w:sz="0" w:space="0" w:color="auto"/>
          </w:divBdr>
        </w:div>
        <w:div w:id="1316301420">
          <w:marLeft w:val="0"/>
          <w:marRight w:val="0"/>
          <w:marTop w:val="150"/>
          <w:marBottom w:val="0"/>
          <w:divBdr>
            <w:top w:val="none" w:sz="0" w:space="0" w:color="auto"/>
            <w:left w:val="none" w:sz="0" w:space="0" w:color="auto"/>
            <w:bottom w:val="none" w:sz="0" w:space="0" w:color="auto"/>
            <w:right w:val="none" w:sz="0" w:space="0" w:color="auto"/>
          </w:divBdr>
          <w:divsChild>
            <w:div w:id="2079085362">
              <w:marLeft w:val="1155"/>
              <w:marRight w:val="0"/>
              <w:marTop w:val="0"/>
              <w:marBottom w:val="0"/>
              <w:divBdr>
                <w:top w:val="none" w:sz="0" w:space="0" w:color="auto"/>
                <w:left w:val="none" w:sz="0" w:space="0" w:color="auto"/>
                <w:bottom w:val="none" w:sz="0" w:space="0" w:color="auto"/>
                <w:right w:val="none" w:sz="0" w:space="0" w:color="auto"/>
              </w:divBdr>
            </w:div>
            <w:div w:id="1457606259">
              <w:marLeft w:val="1155"/>
              <w:marRight w:val="0"/>
              <w:marTop w:val="0"/>
              <w:marBottom w:val="0"/>
              <w:divBdr>
                <w:top w:val="none" w:sz="0" w:space="0" w:color="auto"/>
                <w:left w:val="none" w:sz="0" w:space="0" w:color="auto"/>
                <w:bottom w:val="none" w:sz="0" w:space="0" w:color="auto"/>
                <w:right w:val="none" w:sz="0" w:space="0" w:color="auto"/>
              </w:divBdr>
            </w:div>
            <w:div w:id="825360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1143">
      <w:bodyDiv w:val="1"/>
      <w:marLeft w:val="0"/>
      <w:marRight w:val="0"/>
      <w:marTop w:val="0"/>
      <w:marBottom w:val="0"/>
      <w:divBdr>
        <w:top w:val="none" w:sz="0" w:space="0" w:color="auto"/>
        <w:left w:val="none" w:sz="0" w:space="0" w:color="auto"/>
        <w:bottom w:val="none" w:sz="0" w:space="0" w:color="auto"/>
        <w:right w:val="none" w:sz="0" w:space="0" w:color="auto"/>
      </w:divBdr>
      <w:divsChild>
        <w:div w:id="130440876">
          <w:marLeft w:val="0"/>
          <w:marRight w:val="0"/>
          <w:marTop w:val="0"/>
          <w:marBottom w:val="0"/>
          <w:divBdr>
            <w:top w:val="none" w:sz="0" w:space="0" w:color="auto"/>
            <w:left w:val="none" w:sz="0" w:space="0" w:color="auto"/>
            <w:bottom w:val="none" w:sz="0" w:space="0" w:color="auto"/>
            <w:right w:val="none" w:sz="0" w:space="0" w:color="auto"/>
          </w:divBdr>
        </w:div>
        <w:div w:id="1777754960">
          <w:marLeft w:val="0"/>
          <w:marRight w:val="0"/>
          <w:marTop w:val="150"/>
          <w:marBottom w:val="0"/>
          <w:divBdr>
            <w:top w:val="none" w:sz="0" w:space="0" w:color="auto"/>
            <w:left w:val="none" w:sz="0" w:space="0" w:color="auto"/>
            <w:bottom w:val="none" w:sz="0" w:space="0" w:color="auto"/>
            <w:right w:val="none" w:sz="0" w:space="0" w:color="auto"/>
          </w:divBdr>
          <w:divsChild>
            <w:div w:id="2106264283">
              <w:marLeft w:val="1155"/>
              <w:marRight w:val="0"/>
              <w:marTop w:val="0"/>
              <w:marBottom w:val="0"/>
              <w:divBdr>
                <w:top w:val="none" w:sz="0" w:space="0" w:color="auto"/>
                <w:left w:val="none" w:sz="0" w:space="0" w:color="auto"/>
                <w:bottom w:val="none" w:sz="0" w:space="0" w:color="auto"/>
                <w:right w:val="none" w:sz="0" w:space="0" w:color="auto"/>
              </w:divBdr>
            </w:div>
            <w:div w:id="221871786">
              <w:marLeft w:val="1155"/>
              <w:marRight w:val="0"/>
              <w:marTop w:val="0"/>
              <w:marBottom w:val="0"/>
              <w:divBdr>
                <w:top w:val="none" w:sz="0" w:space="0" w:color="auto"/>
                <w:left w:val="none" w:sz="0" w:space="0" w:color="auto"/>
                <w:bottom w:val="none" w:sz="0" w:space="0" w:color="auto"/>
                <w:right w:val="none" w:sz="0" w:space="0" w:color="auto"/>
              </w:divBdr>
            </w:div>
            <w:div w:id="1945451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059011">
      <w:bodyDiv w:val="1"/>
      <w:marLeft w:val="0"/>
      <w:marRight w:val="0"/>
      <w:marTop w:val="0"/>
      <w:marBottom w:val="0"/>
      <w:divBdr>
        <w:top w:val="none" w:sz="0" w:space="0" w:color="auto"/>
        <w:left w:val="none" w:sz="0" w:space="0" w:color="auto"/>
        <w:bottom w:val="none" w:sz="0" w:space="0" w:color="auto"/>
        <w:right w:val="none" w:sz="0" w:space="0" w:color="auto"/>
      </w:divBdr>
      <w:divsChild>
        <w:div w:id="324210409">
          <w:marLeft w:val="0"/>
          <w:marRight w:val="0"/>
          <w:marTop w:val="0"/>
          <w:marBottom w:val="0"/>
          <w:divBdr>
            <w:top w:val="none" w:sz="0" w:space="0" w:color="auto"/>
            <w:left w:val="none" w:sz="0" w:space="0" w:color="auto"/>
            <w:bottom w:val="none" w:sz="0" w:space="0" w:color="auto"/>
            <w:right w:val="none" w:sz="0" w:space="0" w:color="auto"/>
          </w:divBdr>
        </w:div>
        <w:div w:id="1443456421">
          <w:marLeft w:val="0"/>
          <w:marRight w:val="0"/>
          <w:marTop w:val="150"/>
          <w:marBottom w:val="0"/>
          <w:divBdr>
            <w:top w:val="none" w:sz="0" w:space="0" w:color="auto"/>
            <w:left w:val="none" w:sz="0" w:space="0" w:color="auto"/>
            <w:bottom w:val="none" w:sz="0" w:space="0" w:color="auto"/>
            <w:right w:val="none" w:sz="0" w:space="0" w:color="auto"/>
          </w:divBdr>
          <w:divsChild>
            <w:div w:id="686564919">
              <w:marLeft w:val="1155"/>
              <w:marRight w:val="0"/>
              <w:marTop w:val="0"/>
              <w:marBottom w:val="0"/>
              <w:divBdr>
                <w:top w:val="none" w:sz="0" w:space="0" w:color="auto"/>
                <w:left w:val="none" w:sz="0" w:space="0" w:color="auto"/>
                <w:bottom w:val="none" w:sz="0" w:space="0" w:color="auto"/>
                <w:right w:val="none" w:sz="0" w:space="0" w:color="auto"/>
              </w:divBdr>
            </w:div>
            <w:div w:id="532575964">
              <w:marLeft w:val="1155"/>
              <w:marRight w:val="0"/>
              <w:marTop w:val="0"/>
              <w:marBottom w:val="0"/>
              <w:divBdr>
                <w:top w:val="none" w:sz="0" w:space="0" w:color="auto"/>
                <w:left w:val="none" w:sz="0" w:space="0" w:color="auto"/>
                <w:bottom w:val="none" w:sz="0" w:space="0" w:color="auto"/>
                <w:right w:val="none" w:sz="0" w:space="0" w:color="auto"/>
              </w:divBdr>
            </w:div>
            <w:div w:id="214631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759523">
      <w:bodyDiv w:val="1"/>
      <w:marLeft w:val="0"/>
      <w:marRight w:val="0"/>
      <w:marTop w:val="0"/>
      <w:marBottom w:val="0"/>
      <w:divBdr>
        <w:top w:val="none" w:sz="0" w:space="0" w:color="auto"/>
        <w:left w:val="none" w:sz="0" w:space="0" w:color="auto"/>
        <w:bottom w:val="none" w:sz="0" w:space="0" w:color="auto"/>
        <w:right w:val="none" w:sz="0" w:space="0" w:color="auto"/>
      </w:divBdr>
      <w:divsChild>
        <w:div w:id="1028143449">
          <w:marLeft w:val="0"/>
          <w:marRight w:val="0"/>
          <w:marTop w:val="0"/>
          <w:marBottom w:val="0"/>
          <w:divBdr>
            <w:top w:val="none" w:sz="0" w:space="0" w:color="auto"/>
            <w:left w:val="none" w:sz="0" w:space="0" w:color="auto"/>
            <w:bottom w:val="none" w:sz="0" w:space="0" w:color="auto"/>
            <w:right w:val="none" w:sz="0" w:space="0" w:color="auto"/>
          </w:divBdr>
        </w:div>
        <w:div w:id="1108625830">
          <w:marLeft w:val="0"/>
          <w:marRight w:val="0"/>
          <w:marTop w:val="150"/>
          <w:marBottom w:val="0"/>
          <w:divBdr>
            <w:top w:val="none" w:sz="0" w:space="0" w:color="auto"/>
            <w:left w:val="none" w:sz="0" w:space="0" w:color="auto"/>
            <w:bottom w:val="none" w:sz="0" w:space="0" w:color="auto"/>
            <w:right w:val="none" w:sz="0" w:space="0" w:color="auto"/>
          </w:divBdr>
          <w:divsChild>
            <w:div w:id="1191144488">
              <w:marLeft w:val="1155"/>
              <w:marRight w:val="0"/>
              <w:marTop w:val="0"/>
              <w:marBottom w:val="0"/>
              <w:divBdr>
                <w:top w:val="none" w:sz="0" w:space="0" w:color="auto"/>
                <w:left w:val="none" w:sz="0" w:space="0" w:color="auto"/>
                <w:bottom w:val="none" w:sz="0" w:space="0" w:color="auto"/>
                <w:right w:val="none" w:sz="0" w:space="0" w:color="auto"/>
              </w:divBdr>
            </w:div>
            <w:div w:id="1966307473">
              <w:marLeft w:val="1155"/>
              <w:marRight w:val="0"/>
              <w:marTop w:val="0"/>
              <w:marBottom w:val="0"/>
              <w:divBdr>
                <w:top w:val="none" w:sz="0" w:space="0" w:color="auto"/>
                <w:left w:val="none" w:sz="0" w:space="0" w:color="auto"/>
                <w:bottom w:val="none" w:sz="0" w:space="0" w:color="auto"/>
                <w:right w:val="none" w:sz="0" w:space="0" w:color="auto"/>
              </w:divBdr>
            </w:div>
            <w:div w:id="2379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729663">
      <w:bodyDiv w:val="1"/>
      <w:marLeft w:val="0"/>
      <w:marRight w:val="0"/>
      <w:marTop w:val="0"/>
      <w:marBottom w:val="0"/>
      <w:divBdr>
        <w:top w:val="none" w:sz="0" w:space="0" w:color="auto"/>
        <w:left w:val="none" w:sz="0" w:space="0" w:color="auto"/>
        <w:bottom w:val="none" w:sz="0" w:space="0" w:color="auto"/>
        <w:right w:val="none" w:sz="0" w:space="0" w:color="auto"/>
      </w:divBdr>
      <w:divsChild>
        <w:div w:id="1637031092">
          <w:marLeft w:val="0"/>
          <w:marRight w:val="0"/>
          <w:marTop w:val="0"/>
          <w:marBottom w:val="0"/>
          <w:divBdr>
            <w:top w:val="none" w:sz="0" w:space="0" w:color="auto"/>
            <w:left w:val="none" w:sz="0" w:space="0" w:color="auto"/>
            <w:bottom w:val="none" w:sz="0" w:space="0" w:color="auto"/>
            <w:right w:val="none" w:sz="0" w:space="0" w:color="auto"/>
          </w:divBdr>
        </w:div>
        <w:div w:id="1702439456">
          <w:marLeft w:val="0"/>
          <w:marRight w:val="0"/>
          <w:marTop w:val="150"/>
          <w:marBottom w:val="0"/>
          <w:divBdr>
            <w:top w:val="none" w:sz="0" w:space="0" w:color="auto"/>
            <w:left w:val="none" w:sz="0" w:space="0" w:color="auto"/>
            <w:bottom w:val="none" w:sz="0" w:space="0" w:color="auto"/>
            <w:right w:val="none" w:sz="0" w:space="0" w:color="auto"/>
          </w:divBdr>
          <w:divsChild>
            <w:div w:id="1382753409">
              <w:marLeft w:val="1155"/>
              <w:marRight w:val="0"/>
              <w:marTop w:val="0"/>
              <w:marBottom w:val="0"/>
              <w:divBdr>
                <w:top w:val="none" w:sz="0" w:space="0" w:color="auto"/>
                <w:left w:val="none" w:sz="0" w:space="0" w:color="auto"/>
                <w:bottom w:val="none" w:sz="0" w:space="0" w:color="auto"/>
                <w:right w:val="none" w:sz="0" w:space="0" w:color="auto"/>
              </w:divBdr>
            </w:div>
            <w:div w:id="110512559">
              <w:marLeft w:val="1155"/>
              <w:marRight w:val="0"/>
              <w:marTop w:val="0"/>
              <w:marBottom w:val="0"/>
              <w:divBdr>
                <w:top w:val="none" w:sz="0" w:space="0" w:color="auto"/>
                <w:left w:val="none" w:sz="0" w:space="0" w:color="auto"/>
                <w:bottom w:val="none" w:sz="0" w:space="0" w:color="auto"/>
                <w:right w:val="none" w:sz="0" w:space="0" w:color="auto"/>
              </w:divBdr>
            </w:div>
            <w:div w:id="174865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52978">
      <w:bodyDiv w:val="1"/>
      <w:marLeft w:val="0"/>
      <w:marRight w:val="0"/>
      <w:marTop w:val="0"/>
      <w:marBottom w:val="0"/>
      <w:divBdr>
        <w:top w:val="none" w:sz="0" w:space="0" w:color="auto"/>
        <w:left w:val="none" w:sz="0" w:space="0" w:color="auto"/>
        <w:bottom w:val="none" w:sz="0" w:space="0" w:color="auto"/>
        <w:right w:val="none" w:sz="0" w:space="0" w:color="auto"/>
      </w:divBdr>
      <w:divsChild>
        <w:div w:id="1967082451">
          <w:marLeft w:val="0"/>
          <w:marRight w:val="0"/>
          <w:marTop w:val="0"/>
          <w:marBottom w:val="0"/>
          <w:divBdr>
            <w:top w:val="none" w:sz="0" w:space="0" w:color="auto"/>
            <w:left w:val="none" w:sz="0" w:space="0" w:color="auto"/>
            <w:bottom w:val="none" w:sz="0" w:space="0" w:color="auto"/>
            <w:right w:val="none" w:sz="0" w:space="0" w:color="auto"/>
          </w:divBdr>
        </w:div>
        <w:div w:id="1061709528">
          <w:marLeft w:val="0"/>
          <w:marRight w:val="0"/>
          <w:marTop w:val="150"/>
          <w:marBottom w:val="0"/>
          <w:divBdr>
            <w:top w:val="none" w:sz="0" w:space="0" w:color="auto"/>
            <w:left w:val="none" w:sz="0" w:space="0" w:color="auto"/>
            <w:bottom w:val="none" w:sz="0" w:space="0" w:color="auto"/>
            <w:right w:val="none" w:sz="0" w:space="0" w:color="auto"/>
          </w:divBdr>
          <w:divsChild>
            <w:div w:id="1601523558">
              <w:marLeft w:val="1155"/>
              <w:marRight w:val="0"/>
              <w:marTop w:val="0"/>
              <w:marBottom w:val="0"/>
              <w:divBdr>
                <w:top w:val="none" w:sz="0" w:space="0" w:color="auto"/>
                <w:left w:val="none" w:sz="0" w:space="0" w:color="auto"/>
                <w:bottom w:val="none" w:sz="0" w:space="0" w:color="auto"/>
                <w:right w:val="none" w:sz="0" w:space="0" w:color="auto"/>
              </w:divBdr>
            </w:div>
            <w:div w:id="293490571">
              <w:marLeft w:val="1155"/>
              <w:marRight w:val="0"/>
              <w:marTop w:val="0"/>
              <w:marBottom w:val="0"/>
              <w:divBdr>
                <w:top w:val="none" w:sz="0" w:space="0" w:color="auto"/>
                <w:left w:val="none" w:sz="0" w:space="0" w:color="auto"/>
                <w:bottom w:val="none" w:sz="0" w:space="0" w:color="auto"/>
                <w:right w:val="none" w:sz="0" w:space="0" w:color="auto"/>
              </w:divBdr>
            </w:div>
            <w:div w:id="85060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953550">
      <w:bodyDiv w:val="1"/>
      <w:marLeft w:val="0"/>
      <w:marRight w:val="0"/>
      <w:marTop w:val="0"/>
      <w:marBottom w:val="0"/>
      <w:divBdr>
        <w:top w:val="none" w:sz="0" w:space="0" w:color="auto"/>
        <w:left w:val="none" w:sz="0" w:space="0" w:color="auto"/>
        <w:bottom w:val="none" w:sz="0" w:space="0" w:color="auto"/>
        <w:right w:val="none" w:sz="0" w:space="0" w:color="auto"/>
      </w:divBdr>
      <w:divsChild>
        <w:div w:id="1991513837">
          <w:marLeft w:val="0"/>
          <w:marRight w:val="0"/>
          <w:marTop w:val="0"/>
          <w:marBottom w:val="0"/>
          <w:divBdr>
            <w:top w:val="none" w:sz="0" w:space="0" w:color="auto"/>
            <w:left w:val="none" w:sz="0" w:space="0" w:color="auto"/>
            <w:bottom w:val="none" w:sz="0" w:space="0" w:color="auto"/>
            <w:right w:val="none" w:sz="0" w:space="0" w:color="auto"/>
          </w:divBdr>
        </w:div>
        <w:div w:id="1050809569">
          <w:marLeft w:val="0"/>
          <w:marRight w:val="0"/>
          <w:marTop w:val="150"/>
          <w:marBottom w:val="0"/>
          <w:divBdr>
            <w:top w:val="none" w:sz="0" w:space="0" w:color="auto"/>
            <w:left w:val="none" w:sz="0" w:space="0" w:color="auto"/>
            <w:bottom w:val="none" w:sz="0" w:space="0" w:color="auto"/>
            <w:right w:val="none" w:sz="0" w:space="0" w:color="auto"/>
          </w:divBdr>
          <w:divsChild>
            <w:div w:id="794830740">
              <w:marLeft w:val="1155"/>
              <w:marRight w:val="0"/>
              <w:marTop w:val="0"/>
              <w:marBottom w:val="0"/>
              <w:divBdr>
                <w:top w:val="none" w:sz="0" w:space="0" w:color="auto"/>
                <w:left w:val="none" w:sz="0" w:space="0" w:color="auto"/>
                <w:bottom w:val="none" w:sz="0" w:space="0" w:color="auto"/>
                <w:right w:val="none" w:sz="0" w:space="0" w:color="auto"/>
              </w:divBdr>
            </w:div>
            <w:div w:id="1665551188">
              <w:marLeft w:val="1155"/>
              <w:marRight w:val="0"/>
              <w:marTop w:val="0"/>
              <w:marBottom w:val="0"/>
              <w:divBdr>
                <w:top w:val="none" w:sz="0" w:space="0" w:color="auto"/>
                <w:left w:val="none" w:sz="0" w:space="0" w:color="auto"/>
                <w:bottom w:val="none" w:sz="0" w:space="0" w:color="auto"/>
                <w:right w:val="none" w:sz="0" w:space="0" w:color="auto"/>
              </w:divBdr>
            </w:div>
            <w:div w:id="2136488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066977">
      <w:bodyDiv w:val="1"/>
      <w:marLeft w:val="0"/>
      <w:marRight w:val="0"/>
      <w:marTop w:val="0"/>
      <w:marBottom w:val="0"/>
      <w:divBdr>
        <w:top w:val="none" w:sz="0" w:space="0" w:color="auto"/>
        <w:left w:val="none" w:sz="0" w:space="0" w:color="auto"/>
        <w:bottom w:val="none" w:sz="0" w:space="0" w:color="auto"/>
        <w:right w:val="none" w:sz="0" w:space="0" w:color="auto"/>
      </w:divBdr>
      <w:divsChild>
        <w:div w:id="1119832890">
          <w:marLeft w:val="0"/>
          <w:marRight w:val="0"/>
          <w:marTop w:val="0"/>
          <w:marBottom w:val="0"/>
          <w:divBdr>
            <w:top w:val="none" w:sz="0" w:space="0" w:color="auto"/>
            <w:left w:val="none" w:sz="0" w:space="0" w:color="auto"/>
            <w:bottom w:val="none" w:sz="0" w:space="0" w:color="auto"/>
            <w:right w:val="none" w:sz="0" w:space="0" w:color="auto"/>
          </w:divBdr>
        </w:div>
        <w:div w:id="1818449466">
          <w:marLeft w:val="0"/>
          <w:marRight w:val="0"/>
          <w:marTop w:val="150"/>
          <w:marBottom w:val="0"/>
          <w:divBdr>
            <w:top w:val="none" w:sz="0" w:space="0" w:color="auto"/>
            <w:left w:val="none" w:sz="0" w:space="0" w:color="auto"/>
            <w:bottom w:val="none" w:sz="0" w:space="0" w:color="auto"/>
            <w:right w:val="none" w:sz="0" w:space="0" w:color="auto"/>
          </w:divBdr>
          <w:divsChild>
            <w:div w:id="758520132">
              <w:marLeft w:val="1155"/>
              <w:marRight w:val="0"/>
              <w:marTop w:val="0"/>
              <w:marBottom w:val="0"/>
              <w:divBdr>
                <w:top w:val="none" w:sz="0" w:space="0" w:color="auto"/>
                <w:left w:val="none" w:sz="0" w:space="0" w:color="auto"/>
                <w:bottom w:val="none" w:sz="0" w:space="0" w:color="auto"/>
                <w:right w:val="none" w:sz="0" w:space="0" w:color="auto"/>
              </w:divBdr>
            </w:div>
            <w:div w:id="1314986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263259">
      <w:bodyDiv w:val="1"/>
      <w:marLeft w:val="0"/>
      <w:marRight w:val="0"/>
      <w:marTop w:val="0"/>
      <w:marBottom w:val="0"/>
      <w:divBdr>
        <w:top w:val="none" w:sz="0" w:space="0" w:color="auto"/>
        <w:left w:val="none" w:sz="0" w:space="0" w:color="auto"/>
        <w:bottom w:val="none" w:sz="0" w:space="0" w:color="auto"/>
        <w:right w:val="none" w:sz="0" w:space="0" w:color="auto"/>
      </w:divBdr>
      <w:divsChild>
        <w:div w:id="814879321">
          <w:marLeft w:val="0"/>
          <w:marRight w:val="0"/>
          <w:marTop w:val="0"/>
          <w:marBottom w:val="0"/>
          <w:divBdr>
            <w:top w:val="none" w:sz="0" w:space="0" w:color="auto"/>
            <w:left w:val="none" w:sz="0" w:space="0" w:color="auto"/>
            <w:bottom w:val="none" w:sz="0" w:space="0" w:color="auto"/>
            <w:right w:val="none" w:sz="0" w:space="0" w:color="auto"/>
          </w:divBdr>
        </w:div>
        <w:div w:id="1097868891">
          <w:marLeft w:val="0"/>
          <w:marRight w:val="0"/>
          <w:marTop w:val="150"/>
          <w:marBottom w:val="0"/>
          <w:divBdr>
            <w:top w:val="none" w:sz="0" w:space="0" w:color="auto"/>
            <w:left w:val="none" w:sz="0" w:space="0" w:color="auto"/>
            <w:bottom w:val="none" w:sz="0" w:space="0" w:color="auto"/>
            <w:right w:val="none" w:sz="0" w:space="0" w:color="auto"/>
          </w:divBdr>
          <w:divsChild>
            <w:div w:id="247815933">
              <w:marLeft w:val="1155"/>
              <w:marRight w:val="0"/>
              <w:marTop w:val="0"/>
              <w:marBottom w:val="0"/>
              <w:divBdr>
                <w:top w:val="none" w:sz="0" w:space="0" w:color="auto"/>
                <w:left w:val="none" w:sz="0" w:space="0" w:color="auto"/>
                <w:bottom w:val="none" w:sz="0" w:space="0" w:color="auto"/>
                <w:right w:val="none" w:sz="0" w:space="0" w:color="auto"/>
              </w:divBdr>
            </w:div>
            <w:div w:id="958071989">
              <w:marLeft w:val="1155"/>
              <w:marRight w:val="0"/>
              <w:marTop w:val="0"/>
              <w:marBottom w:val="0"/>
              <w:divBdr>
                <w:top w:val="none" w:sz="0" w:space="0" w:color="auto"/>
                <w:left w:val="none" w:sz="0" w:space="0" w:color="auto"/>
                <w:bottom w:val="none" w:sz="0" w:space="0" w:color="auto"/>
                <w:right w:val="none" w:sz="0" w:space="0" w:color="auto"/>
              </w:divBdr>
            </w:div>
            <w:div w:id="670067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04483">
      <w:bodyDiv w:val="1"/>
      <w:marLeft w:val="0"/>
      <w:marRight w:val="0"/>
      <w:marTop w:val="0"/>
      <w:marBottom w:val="0"/>
      <w:divBdr>
        <w:top w:val="none" w:sz="0" w:space="0" w:color="auto"/>
        <w:left w:val="none" w:sz="0" w:space="0" w:color="auto"/>
        <w:bottom w:val="none" w:sz="0" w:space="0" w:color="auto"/>
        <w:right w:val="none" w:sz="0" w:space="0" w:color="auto"/>
      </w:divBdr>
      <w:divsChild>
        <w:div w:id="711853866">
          <w:marLeft w:val="0"/>
          <w:marRight w:val="0"/>
          <w:marTop w:val="0"/>
          <w:marBottom w:val="0"/>
          <w:divBdr>
            <w:top w:val="none" w:sz="0" w:space="0" w:color="auto"/>
            <w:left w:val="none" w:sz="0" w:space="0" w:color="auto"/>
            <w:bottom w:val="none" w:sz="0" w:space="0" w:color="auto"/>
            <w:right w:val="none" w:sz="0" w:space="0" w:color="auto"/>
          </w:divBdr>
        </w:div>
        <w:div w:id="693725775">
          <w:marLeft w:val="0"/>
          <w:marRight w:val="0"/>
          <w:marTop w:val="150"/>
          <w:marBottom w:val="0"/>
          <w:divBdr>
            <w:top w:val="none" w:sz="0" w:space="0" w:color="auto"/>
            <w:left w:val="none" w:sz="0" w:space="0" w:color="auto"/>
            <w:bottom w:val="none" w:sz="0" w:space="0" w:color="auto"/>
            <w:right w:val="none" w:sz="0" w:space="0" w:color="auto"/>
          </w:divBdr>
          <w:divsChild>
            <w:div w:id="797646610">
              <w:marLeft w:val="1155"/>
              <w:marRight w:val="0"/>
              <w:marTop w:val="0"/>
              <w:marBottom w:val="0"/>
              <w:divBdr>
                <w:top w:val="none" w:sz="0" w:space="0" w:color="auto"/>
                <w:left w:val="none" w:sz="0" w:space="0" w:color="auto"/>
                <w:bottom w:val="none" w:sz="0" w:space="0" w:color="auto"/>
                <w:right w:val="none" w:sz="0" w:space="0" w:color="auto"/>
              </w:divBdr>
            </w:div>
            <w:div w:id="264732488">
              <w:marLeft w:val="1155"/>
              <w:marRight w:val="0"/>
              <w:marTop w:val="0"/>
              <w:marBottom w:val="0"/>
              <w:divBdr>
                <w:top w:val="none" w:sz="0" w:space="0" w:color="auto"/>
                <w:left w:val="none" w:sz="0" w:space="0" w:color="auto"/>
                <w:bottom w:val="none" w:sz="0" w:space="0" w:color="auto"/>
                <w:right w:val="none" w:sz="0" w:space="0" w:color="auto"/>
              </w:divBdr>
            </w:div>
            <w:div w:id="606156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081987">
      <w:bodyDiv w:val="1"/>
      <w:marLeft w:val="0"/>
      <w:marRight w:val="0"/>
      <w:marTop w:val="0"/>
      <w:marBottom w:val="0"/>
      <w:divBdr>
        <w:top w:val="none" w:sz="0" w:space="0" w:color="auto"/>
        <w:left w:val="none" w:sz="0" w:space="0" w:color="auto"/>
        <w:bottom w:val="none" w:sz="0" w:space="0" w:color="auto"/>
        <w:right w:val="none" w:sz="0" w:space="0" w:color="auto"/>
      </w:divBdr>
      <w:divsChild>
        <w:div w:id="24987257">
          <w:marLeft w:val="0"/>
          <w:marRight w:val="0"/>
          <w:marTop w:val="0"/>
          <w:marBottom w:val="0"/>
          <w:divBdr>
            <w:top w:val="none" w:sz="0" w:space="0" w:color="auto"/>
            <w:left w:val="none" w:sz="0" w:space="0" w:color="auto"/>
            <w:bottom w:val="none" w:sz="0" w:space="0" w:color="auto"/>
            <w:right w:val="none" w:sz="0" w:space="0" w:color="auto"/>
          </w:divBdr>
        </w:div>
        <w:div w:id="156465064">
          <w:marLeft w:val="0"/>
          <w:marRight w:val="0"/>
          <w:marTop w:val="150"/>
          <w:marBottom w:val="0"/>
          <w:divBdr>
            <w:top w:val="none" w:sz="0" w:space="0" w:color="auto"/>
            <w:left w:val="none" w:sz="0" w:space="0" w:color="auto"/>
            <w:bottom w:val="none" w:sz="0" w:space="0" w:color="auto"/>
            <w:right w:val="none" w:sz="0" w:space="0" w:color="auto"/>
          </w:divBdr>
          <w:divsChild>
            <w:div w:id="516386368">
              <w:marLeft w:val="1155"/>
              <w:marRight w:val="0"/>
              <w:marTop w:val="0"/>
              <w:marBottom w:val="0"/>
              <w:divBdr>
                <w:top w:val="none" w:sz="0" w:space="0" w:color="auto"/>
                <w:left w:val="none" w:sz="0" w:space="0" w:color="auto"/>
                <w:bottom w:val="none" w:sz="0" w:space="0" w:color="auto"/>
                <w:right w:val="none" w:sz="0" w:space="0" w:color="auto"/>
              </w:divBdr>
            </w:div>
            <w:div w:id="1159926389">
              <w:marLeft w:val="1155"/>
              <w:marRight w:val="0"/>
              <w:marTop w:val="0"/>
              <w:marBottom w:val="0"/>
              <w:divBdr>
                <w:top w:val="none" w:sz="0" w:space="0" w:color="auto"/>
                <w:left w:val="none" w:sz="0" w:space="0" w:color="auto"/>
                <w:bottom w:val="none" w:sz="0" w:space="0" w:color="auto"/>
                <w:right w:val="none" w:sz="0" w:space="0" w:color="auto"/>
              </w:divBdr>
            </w:div>
            <w:div w:id="78357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081706">
      <w:bodyDiv w:val="1"/>
      <w:marLeft w:val="0"/>
      <w:marRight w:val="0"/>
      <w:marTop w:val="0"/>
      <w:marBottom w:val="0"/>
      <w:divBdr>
        <w:top w:val="none" w:sz="0" w:space="0" w:color="auto"/>
        <w:left w:val="none" w:sz="0" w:space="0" w:color="auto"/>
        <w:bottom w:val="none" w:sz="0" w:space="0" w:color="auto"/>
        <w:right w:val="none" w:sz="0" w:space="0" w:color="auto"/>
      </w:divBdr>
      <w:divsChild>
        <w:div w:id="1587105226">
          <w:marLeft w:val="0"/>
          <w:marRight w:val="0"/>
          <w:marTop w:val="0"/>
          <w:marBottom w:val="0"/>
          <w:divBdr>
            <w:top w:val="none" w:sz="0" w:space="0" w:color="auto"/>
            <w:left w:val="none" w:sz="0" w:space="0" w:color="auto"/>
            <w:bottom w:val="none" w:sz="0" w:space="0" w:color="auto"/>
            <w:right w:val="none" w:sz="0" w:space="0" w:color="auto"/>
          </w:divBdr>
        </w:div>
        <w:div w:id="1156141195">
          <w:marLeft w:val="0"/>
          <w:marRight w:val="0"/>
          <w:marTop w:val="150"/>
          <w:marBottom w:val="0"/>
          <w:divBdr>
            <w:top w:val="none" w:sz="0" w:space="0" w:color="auto"/>
            <w:left w:val="none" w:sz="0" w:space="0" w:color="auto"/>
            <w:bottom w:val="none" w:sz="0" w:space="0" w:color="auto"/>
            <w:right w:val="none" w:sz="0" w:space="0" w:color="auto"/>
          </w:divBdr>
          <w:divsChild>
            <w:div w:id="1719354548">
              <w:marLeft w:val="1155"/>
              <w:marRight w:val="0"/>
              <w:marTop w:val="0"/>
              <w:marBottom w:val="0"/>
              <w:divBdr>
                <w:top w:val="none" w:sz="0" w:space="0" w:color="auto"/>
                <w:left w:val="none" w:sz="0" w:space="0" w:color="auto"/>
                <w:bottom w:val="none" w:sz="0" w:space="0" w:color="auto"/>
                <w:right w:val="none" w:sz="0" w:space="0" w:color="auto"/>
              </w:divBdr>
            </w:div>
            <w:div w:id="1526821317">
              <w:marLeft w:val="1155"/>
              <w:marRight w:val="0"/>
              <w:marTop w:val="0"/>
              <w:marBottom w:val="0"/>
              <w:divBdr>
                <w:top w:val="none" w:sz="0" w:space="0" w:color="auto"/>
                <w:left w:val="none" w:sz="0" w:space="0" w:color="auto"/>
                <w:bottom w:val="none" w:sz="0" w:space="0" w:color="auto"/>
                <w:right w:val="none" w:sz="0" w:space="0" w:color="auto"/>
              </w:divBdr>
            </w:div>
            <w:div w:id="1124035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29739">
      <w:bodyDiv w:val="1"/>
      <w:marLeft w:val="0"/>
      <w:marRight w:val="0"/>
      <w:marTop w:val="0"/>
      <w:marBottom w:val="0"/>
      <w:divBdr>
        <w:top w:val="none" w:sz="0" w:space="0" w:color="auto"/>
        <w:left w:val="none" w:sz="0" w:space="0" w:color="auto"/>
        <w:bottom w:val="none" w:sz="0" w:space="0" w:color="auto"/>
        <w:right w:val="none" w:sz="0" w:space="0" w:color="auto"/>
      </w:divBdr>
      <w:divsChild>
        <w:div w:id="2062247352">
          <w:marLeft w:val="0"/>
          <w:marRight w:val="0"/>
          <w:marTop w:val="0"/>
          <w:marBottom w:val="0"/>
          <w:divBdr>
            <w:top w:val="none" w:sz="0" w:space="0" w:color="auto"/>
            <w:left w:val="none" w:sz="0" w:space="0" w:color="auto"/>
            <w:bottom w:val="none" w:sz="0" w:space="0" w:color="auto"/>
            <w:right w:val="none" w:sz="0" w:space="0" w:color="auto"/>
          </w:divBdr>
        </w:div>
        <w:div w:id="1637640553">
          <w:marLeft w:val="0"/>
          <w:marRight w:val="0"/>
          <w:marTop w:val="150"/>
          <w:marBottom w:val="0"/>
          <w:divBdr>
            <w:top w:val="none" w:sz="0" w:space="0" w:color="auto"/>
            <w:left w:val="none" w:sz="0" w:space="0" w:color="auto"/>
            <w:bottom w:val="none" w:sz="0" w:space="0" w:color="auto"/>
            <w:right w:val="none" w:sz="0" w:space="0" w:color="auto"/>
          </w:divBdr>
          <w:divsChild>
            <w:div w:id="324742050">
              <w:marLeft w:val="1155"/>
              <w:marRight w:val="0"/>
              <w:marTop w:val="0"/>
              <w:marBottom w:val="0"/>
              <w:divBdr>
                <w:top w:val="none" w:sz="0" w:space="0" w:color="auto"/>
                <w:left w:val="none" w:sz="0" w:space="0" w:color="auto"/>
                <w:bottom w:val="none" w:sz="0" w:space="0" w:color="auto"/>
                <w:right w:val="none" w:sz="0" w:space="0" w:color="auto"/>
              </w:divBdr>
            </w:div>
            <w:div w:id="156582204">
              <w:marLeft w:val="1155"/>
              <w:marRight w:val="0"/>
              <w:marTop w:val="0"/>
              <w:marBottom w:val="0"/>
              <w:divBdr>
                <w:top w:val="none" w:sz="0" w:space="0" w:color="auto"/>
                <w:left w:val="none" w:sz="0" w:space="0" w:color="auto"/>
                <w:bottom w:val="none" w:sz="0" w:space="0" w:color="auto"/>
                <w:right w:val="none" w:sz="0" w:space="0" w:color="auto"/>
              </w:divBdr>
            </w:div>
            <w:div w:id="601959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3969700">
      <w:bodyDiv w:val="1"/>
      <w:marLeft w:val="0"/>
      <w:marRight w:val="0"/>
      <w:marTop w:val="0"/>
      <w:marBottom w:val="0"/>
      <w:divBdr>
        <w:top w:val="none" w:sz="0" w:space="0" w:color="auto"/>
        <w:left w:val="none" w:sz="0" w:space="0" w:color="auto"/>
        <w:bottom w:val="none" w:sz="0" w:space="0" w:color="auto"/>
        <w:right w:val="none" w:sz="0" w:space="0" w:color="auto"/>
      </w:divBdr>
      <w:divsChild>
        <w:div w:id="1755515108">
          <w:marLeft w:val="0"/>
          <w:marRight w:val="0"/>
          <w:marTop w:val="0"/>
          <w:marBottom w:val="0"/>
          <w:divBdr>
            <w:top w:val="none" w:sz="0" w:space="0" w:color="auto"/>
            <w:left w:val="none" w:sz="0" w:space="0" w:color="auto"/>
            <w:bottom w:val="none" w:sz="0" w:space="0" w:color="auto"/>
            <w:right w:val="none" w:sz="0" w:space="0" w:color="auto"/>
          </w:divBdr>
        </w:div>
        <w:div w:id="1720394508">
          <w:marLeft w:val="0"/>
          <w:marRight w:val="0"/>
          <w:marTop w:val="150"/>
          <w:marBottom w:val="0"/>
          <w:divBdr>
            <w:top w:val="none" w:sz="0" w:space="0" w:color="auto"/>
            <w:left w:val="none" w:sz="0" w:space="0" w:color="auto"/>
            <w:bottom w:val="none" w:sz="0" w:space="0" w:color="auto"/>
            <w:right w:val="none" w:sz="0" w:space="0" w:color="auto"/>
          </w:divBdr>
          <w:divsChild>
            <w:div w:id="875579849">
              <w:marLeft w:val="1155"/>
              <w:marRight w:val="0"/>
              <w:marTop w:val="0"/>
              <w:marBottom w:val="0"/>
              <w:divBdr>
                <w:top w:val="none" w:sz="0" w:space="0" w:color="auto"/>
                <w:left w:val="none" w:sz="0" w:space="0" w:color="auto"/>
                <w:bottom w:val="none" w:sz="0" w:space="0" w:color="auto"/>
                <w:right w:val="none" w:sz="0" w:space="0" w:color="auto"/>
              </w:divBdr>
            </w:div>
            <w:div w:id="1036854593">
              <w:marLeft w:val="1155"/>
              <w:marRight w:val="0"/>
              <w:marTop w:val="0"/>
              <w:marBottom w:val="0"/>
              <w:divBdr>
                <w:top w:val="none" w:sz="0" w:space="0" w:color="auto"/>
                <w:left w:val="none" w:sz="0" w:space="0" w:color="auto"/>
                <w:bottom w:val="none" w:sz="0" w:space="0" w:color="auto"/>
                <w:right w:val="none" w:sz="0" w:space="0" w:color="auto"/>
              </w:divBdr>
            </w:div>
            <w:div w:id="940799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4897287">
      <w:bodyDiv w:val="1"/>
      <w:marLeft w:val="0"/>
      <w:marRight w:val="0"/>
      <w:marTop w:val="0"/>
      <w:marBottom w:val="0"/>
      <w:divBdr>
        <w:top w:val="none" w:sz="0" w:space="0" w:color="auto"/>
        <w:left w:val="none" w:sz="0" w:space="0" w:color="auto"/>
        <w:bottom w:val="none" w:sz="0" w:space="0" w:color="auto"/>
        <w:right w:val="none" w:sz="0" w:space="0" w:color="auto"/>
      </w:divBdr>
      <w:divsChild>
        <w:div w:id="429936843">
          <w:marLeft w:val="0"/>
          <w:marRight w:val="0"/>
          <w:marTop w:val="0"/>
          <w:marBottom w:val="0"/>
          <w:divBdr>
            <w:top w:val="none" w:sz="0" w:space="0" w:color="auto"/>
            <w:left w:val="none" w:sz="0" w:space="0" w:color="auto"/>
            <w:bottom w:val="none" w:sz="0" w:space="0" w:color="auto"/>
            <w:right w:val="none" w:sz="0" w:space="0" w:color="auto"/>
          </w:divBdr>
        </w:div>
        <w:div w:id="454953722">
          <w:marLeft w:val="0"/>
          <w:marRight w:val="0"/>
          <w:marTop w:val="150"/>
          <w:marBottom w:val="0"/>
          <w:divBdr>
            <w:top w:val="none" w:sz="0" w:space="0" w:color="auto"/>
            <w:left w:val="none" w:sz="0" w:space="0" w:color="auto"/>
            <w:bottom w:val="none" w:sz="0" w:space="0" w:color="auto"/>
            <w:right w:val="none" w:sz="0" w:space="0" w:color="auto"/>
          </w:divBdr>
          <w:divsChild>
            <w:div w:id="947156765">
              <w:marLeft w:val="1155"/>
              <w:marRight w:val="0"/>
              <w:marTop w:val="0"/>
              <w:marBottom w:val="0"/>
              <w:divBdr>
                <w:top w:val="none" w:sz="0" w:space="0" w:color="auto"/>
                <w:left w:val="none" w:sz="0" w:space="0" w:color="auto"/>
                <w:bottom w:val="none" w:sz="0" w:space="0" w:color="auto"/>
                <w:right w:val="none" w:sz="0" w:space="0" w:color="auto"/>
              </w:divBdr>
            </w:div>
            <w:div w:id="813061662">
              <w:marLeft w:val="1155"/>
              <w:marRight w:val="0"/>
              <w:marTop w:val="0"/>
              <w:marBottom w:val="0"/>
              <w:divBdr>
                <w:top w:val="none" w:sz="0" w:space="0" w:color="auto"/>
                <w:left w:val="none" w:sz="0" w:space="0" w:color="auto"/>
                <w:bottom w:val="none" w:sz="0" w:space="0" w:color="auto"/>
                <w:right w:val="none" w:sz="0" w:space="0" w:color="auto"/>
              </w:divBdr>
            </w:div>
            <w:div w:id="163082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5743530">
      <w:bodyDiv w:val="1"/>
      <w:marLeft w:val="0"/>
      <w:marRight w:val="0"/>
      <w:marTop w:val="0"/>
      <w:marBottom w:val="0"/>
      <w:divBdr>
        <w:top w:val="none" w:sz="0" w:space="0" w:color="auto"/>
        <w:left w:val="none" w:sz="0" w:space="0" w:color="auto"/>
        <w:bottom w:val="none" w:sz="0" w:space="0" w:color="auto"/>
        <w:right w:val="none" w:sz="0" w:space="0" w:color="auto"/>
      </w:divBdr>
      <w:divsChild>
        <w:div w:id="850989939">
          <w:marLeft w:val="0"/>
          <w:marRight w:val="0"/>
          <w:marTop w:val="0"/>
          <w:marBottom w:val="0"/>
          <w:divBdr>
            <w:top w:val="none" w:sz="0" w:space="0" w:color="auto"/>
            <w:left w:val="none" w:sz="0" w:space="0" w:color="auto"/>
            <w:bottom w:val="none" w:sz="0" w:space="0" w:color="auto"/>
            <w:right w:val="none" w:sz="0" w:space="0" w:color="auto"/>
          </w:divBdr>
        </w:div>
        <w:div w:id="1119302049">
          <w:marLeft w:val="0"/>
          <w:marRight w:val="0"/>
          <w:marTop w:val="150"/>
          <w:marBottom w:val="0"/>
          <w:divBdr>
            <w:top w:val="none" w:sz="0" w:space="0" w:color="auto"/>
            <w:left w:val="none" w:sz="0" w:space="0" w:color="auto"/>
            <w:bottom w:val="none" w:sz="0" w:space="0" w:color="auto"/>
            <w:right w:val="none" w:sz="0" w:space="0" w:color="auto"/>
          </w:divBdr>
          <w:divsChild>
            <w:div w:id="1275481314">
              <w:marLeft w:val="1155"/>
              <w:marRight w:val="0"/>
              <w:marTop w:val="0"/>
              <w:marBottom w:val="0"/>
              <w:divBdr>
                <w:top w:val="none" w:sz="0" w:space="0" w:color="auto"/>
                <w:left w:val="none" w:sz="0" w:space="0" w:color="auto"/>
                <w:bottom w:val="none" w:sz="0" w:space="0" w:color="auto"/>
                <w:right w:val="none" w:sz="0" w:space="0" w:color="auto"/>
              </w:divBdr>
            </w:div>
            <w:div w:id="640233894">
              <w:marLeft w:val="1155"/>
              <w:marRight w:val="0"/>
              <w:marTop w:val="0"/>
              <w:marBottom w:val="0"/>
              <w:divBdr>
                <w:top w:val="none" w:sz="0" w:space="0" w:color="auto"/>
                <w:left w:val="none" w:sz="0" w:space="0" w:color="auto"/>
                <w:bottom w:val="none" w:sz="0" w:space="0" w:color="auto"/>
                <w:right w:val="none" w:sz="0" w:space="0" w:color="auto"/>
              </w:divBdr>
            </w:div>
            <w:div w:id="1309090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939355">
      <w:bodyDiv w:val="1"/>
      <w:marLeft w:val="0"/>
      <w:marRight w:val="0"/>
      <w:marTop w:val="0"/>
      <w:marBottom w:val="0"/>
      <w:divBdr>
        <w:top w:val="none" w:sz="0" w:space="0" w:color="auto"/>
        <w:left w:val="none" w:sz="0" w:space="0" w:color="auto"/>
        <w:bottom w:val="none" w:sz="0" w:space="0" w:color="auto"/>
        <w:right w:val="none" w:sz="0" w:space="0" w:color="auto"/>
      </w:divBdr>
      <w:divsChild>
        <w:div w:id="1884904884">
          <w:marLeft w:val="0"/>
          <w:marRight w:val="0"/>
          <w:marTop w:val="0"/>
          <w:marBottom w:val="0"/>
          <w:divBdr>
            <w:top w:val="none" w:sz="0" w:space="0" w:color="auto"/>
            <w:left w:val="none" w:sz="0" w:space="0" w:color="auto"/>
            <w:bottom w:val="none" w:sz="0" w:space="0" w:color="auto"/>
            <w:right w:val="none" w:sz="0" w:space="0" w:color="auto"/>
          </w:divBdr>
        </w:div>
        <w:div w:id="366755808">
          <w:marLeft w:val="0"/>
          <w:marRight w:val="0"/>
          <w:marTop w:val="150"/>
          <w:marBottom w:val="0"/>
          <w:divBdr>
            <w:top w:val="none" w:sz="0" w:space="0" w:color="auto"/>
            <w:left w:val="none" w:sz="0" w:space="0" w:color="auto"/>
            <w:bottom w:val="none" w:sz="0" w:space="0" w:color="auto"/>
            <w:right w:val="none" w:sz="0" w:space="0" w:color="auto"/>
          </w:divBdr>
          <w:divsChild>
            <w:div w:id="355888459">
              <w:marLeft w:val="1155"/>
              <w:marRight w:val="0"/>
              <w:marTop w:val="0"/>
              <w:marBottom w:val="0"/>
              <w:divBdr>
                <w:top w:val="none" w:sz="0" w:space="0" w:color="auto"/>
                <w:left w:val="none" w:sz="0" w:space="0" w:color="auto"/>
                <w:bottom w:val="none" w:sz="0" w:space="0" w:color="auto"/>
                <w:right w:val="none" w:sz="0" w:space="0" w:color="auto"/>
              </w:divBdr>
            </w:div>
            <w:div w:id="2075395635">
              <w:marLeft w:val="1155"/>
              <w:marRight w:val="0"/>
              <w:marTop w:val="0"/>
              <w:marBottom w:val="0"/>
              <w:divBdr>
                <w:top w:val="none" w:sz="0" w:space="0" w:color="auto"/>
                <w:left w:val="none" w:sz="0" w:space="0" w:color="auto"/>
                <w:bottom w:val="none" w:sz="0" w:space="0" w:color="auto"/>
                <w:right w:val="none" w:sz="0" w:space="0" w:color="auto"/>
              </w:divBdr>
            </w:div>
            <w:div w:id="171488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6610">
      <w:bodyDiv w:val="1"/>
      <w:marLeft w:val="0"/>
      <w:marRight w:val="0"/>
      <w:marTop w:val="0"/>
      <w:marBottom w:val="0"/>
      <w:divBdr>
        <w:top w:val="none" w:sz="0" w:space="0" w:color="auto"/>
        <w:left w:val="none" w:sz="0" w:space="0" w:color="auto"/>
        <w:bottom w:val="none" w:sz="0" w:space="0" w:color="auto"/>
        <w:right w:val="none" w:sz="0" w:space="0" w:color="auto"/>
      </w:divBdr>
      <w:divsChild>
        <w:div w:id="679159661">
          <w:marLeft w:val="0"/>
          <w:marRight w:val="0"/>
          <w:marTop w:val="0"/>
          <w:marBottom w:val="0"/>
          <w:divBdr>
            <w:top w:val="none" w:sz="0" w:space="0" w:color="auto"/>
            <w:left w:val="none" w:sz="0" w:space="0" w:color="auto"/>
            <w:bottom w:val="none" w:sz="0" w:space="0" w:color="auto"/>
            <w:right w:val="none" w:sz="0" w:space="0" w:color="auto"/>
          </w:divBdr>
        </w:div>
        <w:div w:id="943345700">
          <w:marLeft w:val="0"/>
          <w:marRight w:val="0"/>
          <w:marTop w:val="150"/>
          <w:marBottom w:val="0"/>
          <w:divBdr>
            <w:top w:val="none" w:sz="0" w:space="0" w:color="auto"/>
            <w:left w:val="none" w:sz="0" w:space="0" w:color="auto"/>
            <w:bottom w:val="none" w:sz="0" w:space="0" w:color="auto"/>
            <w:right w:val="none" w:sz="0" w:space="0" w:color="auto"/>
          </w:divBdr>
          <w:divsChild>
            <w:div w:id="1801260881">
              <w:marLeft w:val="1155"/>
              <w:marRight w:val="0"/>
              <w:marTop w:val="0"/>
              <w:marBottom w:val="0"/>
              <w:divBdr>
                <w:top w:val="none" w:sz="0" w:space="0" w:color="auto"/>
                <w:left w:val="none" w:sz="0" w:space="0" w:color="auto"/>
                <w:bottom w:val="none" w:sz="0" w:space="0" w:color="auto"/>
                <w:right w:val="none" w:sz="0" w:space="0" w:color="auto"/>
              </w:divBdr>
            </w:div>
            <w:div w:id="779641508">
              <w:marLeft w:val="1155"/>
              <w:marRight w:val="0"/>
              <w:marTop w:val="0"/>
              <w:marBottom w:val="0"/>
              <w:divBdr>
                <w:top w:val="none" w:sz="0" w:space="0" w:color="auto"/>
                <w:left w:val="none" w:sz="0" w:space="0" w:color="auto"/>
                <w:bottom w:val="none" w:sz="0" w:space="0" w:color="auto"/>
                <w:right w:val="none" w:sz="0" w:space="0" w:color="auto"/>
              </w:divBdr>
            </w:div>
            <w:div w:id="1147472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13773">
      <w:bodyDiv w:val="1"/>
      <w:marLeft w:val="0"/>
      <w:marRight w:val="0"/>
      <w:marTop w:val="0"/>
      <w:marBottom w:val="0"/>
      <w:divBdr>
        <w:top w:val="none" w:sz="0" w:space="0" w:color="auto"/>
        <w:left w:val="none" w:sz="0" w:space="0" w:color="auto"/>
        <w:bottom w:val="none" w:sz="0" w:space="0" w:color="auto"/>
        <w:right w:val="none" w:sz="0" w:space="0" w:color="auto"/>
      </w:divBdr>
      <w:divsChild>
        <w:div w:id="1846745896">
          <w:marLeft w:val="0"/>
          <w:marRight w:val="0"/>
          <w:marTop w:val="0"/>
          <w:marBottom w:val="0"/>
          <w:divBdr>
            <w:top w:val="none" w:sz="0" w:space="0" w:color="auto"/>
            <w:left w:val="none" w:sz="0" w:space="0" w:color="auto"/>
            <w:bottom w:val="none" w:sz="0" w:space="0" w:color="auto"/>
            <w:right w:val="none" w:sz="0" w:space="0" w:color="auto"/>
          </w:divBdr>
        </w:div>
        <w:div w:id="78407284">
          <w:marLeft w:val="0"/>
          <w:marRight w:val="0"/>
          <w:marTop w:val="150"/>
          <w:marBottom w:val="0"/>
          <w:divBdr>
            <w:top w:val="none" w:sz="0" w:space="0" w:color="auto"/>
            <w:left w:val="none" w:sz="0" w:space="0" w:color="auto"/>
            <w:bottom w:val="none" w:sz="0" w:space="0" w:color="auto"/>
            <w:right w:val="none" w:sz="0" w:space="0" w:color="auto"/>
          </w:divBdr>
          <w:divsChild>
            <w:div w:id="530650728">
              <w:marLeft w:val="1155"/>
              <w:marRight w:val="0"/>
              <w:marTop w:val="0"/>
              <w:marBottom w:val="0"/>
              <w:divBdr>
                <w:top w:val="none" w:sz="0" w:space="0" w:color="auto"/>
                <w:left w:val="none" w:sz="0" w:space="0" w:color="auto"/>
                <w:bottom w:val="none" w:sz="0" w:space="0" w:color="auto"/>
                <w:right w:val="none" w:sz="0" w:space="0" w:color="auto"/>
              </w:divBdr>
            </w:div>
            <w:div w:id="382800086">
              <w:marLeft w:val="1155"/>
              <w:marRight w:val="0"/>
              <w:marTop w:val="0"/>
              <w:marBottom w:val="0"/>
              <w:divBdr>
                <w:top w:val="none" w:sz="0" w:space="0" w:color="auto"/>
                <w:left w:val="none" w:sz="0" w:space="0" w:color="auto"/>
                <w:bottom w:val="none" w:sz="0" w:space="0" w:color="auto"/>
                <w:right w:val="none" w:sz="0" w:space="0" w:color="auto"/>
              </w:divBdr>
            </w:div>
            <w:div w:id="1822572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6699">
      <w:bodyDiv w:val="1"/>
      <w:marLeft w:val="0"/>
      <w:marRight w:val="0"/>
      <w:marTop w:val="0"/>
      <w:marBottom w:val="0"/>
      <w:divBdr>
        <w:top w:val="none" w:sz="0" w:space="0" w:color="auto"/>
        <w:left w:val="none" w:sz="0" w:space="0" w:color="auto"/>
        <w:bottom w:val="none" w:sz="0" w:space="0" w:color="auto"/>
        <w:right w:val="none" w:sz="0" w:space="0" w:color="auto"/>
      </w:divBdr>
      <w:divsChild>
        <w:div w:id="493952510">
          <w:marLeft w:val="0"/>
          <w:marRight w:val="0"/>
          <w:marTop w:val="0"/>
          <w:marBottom w:val="0"/>
          <w:divBdr>
            <w:top w:val="none" w:sz="0" w:space="0" w:color="auto"/>
            <w:left w:val="none" w:sz="0" w:space="0" w:color="auto"/>
            <w:bottom w:val="none" w:sz="0" w:space="0" w:color="auto"/>
            <w:right w:val="none" w:sz="0" w:space="0" w:color="auto"/>
          </w:divBdr>
        </w:div>
        <w:div w:id="959413611">
          <w:marLeft w:val="0"/>
          <w:marRight w:val="0"/>
          <w:marTop w:val="150"/>
          <w:marBottom w:val="0"/>
          <w:divBdr>
            <w:top w:val="none" w:sz="0" w:space="0" w:color="auto"/>
            <w:left w:val="none" w:sz="0" w:space="0" w:color="auto"/>
            <w:bottom w:val="none" w:sz="0" w:space="0" w:color="auto"/>
            <w:right w:val="none" w:sz="0" w:space="0" w:color="auto"/>
          </w:divBdr>
          <w:divsChild>
            <w:div w:id="1119758074">
              <w:marLeft w:val="1155"/>
              <w:marRight w:val="0"/>
              <w:marTop w:val="0"/>
              <w:marBottom w:val="0"/>
              <w:divBdr>
                <w:top w:val="none" w:sz="0" w:space="0" w:color="auto"/>
                <w:left w:val="none" w:sz="0" w:space="0" w:color="auto"/>
                <w:bottom w:val="none" w:sz="0" w:space="0" w:color="auto"/>
                <w:right w:val="none" w:sz="0" w:space="0" w:color="auto"/>
              </w:divBdr>
            </w:div>
            <w:div w:id="1262765815">
              <w:marLeft w:val="1155"/>
              <w:marRight w:val="0"/>
              <w:marTop w:val="0"/>
              <w:marBottom w:val="0"/>
              <w:divBdr>
                <w:top w:val="none" w:sz="0" w:space="0" w:color="auto"/>
                <w:left w:val="none" w:sz="0" w:space="0" w:color="auto"/>
                <w:bottom w:val="none" w:sz="0" w:space="0" w:color="auto"/>
                <w:right w:val="none" w:sz="0" w:space="0" w:color="auto"/>
              </w:divBdr>
            </w:div>
            <w:div w:id="47456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785332">
      <w:bodyDiv w:val="1"/>
      <w:marLeft w:val="0"/>
      <w:marRight w:val="0"/>
      <w:marTop w:val="0"/>
      <w:marBottom w:val="0"/>
      <w:divBdr>
        <w:top w:val="none" w:sz="0" w:space="0" w:color="auto"/>
        <w:left w:val="none" w:sz="0" w:space="0" w:color="auto"/>
        <w:bottom w:val="none" w:sz="0" w:space="0" w:color="auto"/>
        <w:right w:val="none" w:sz="0" w:space="0" w:color="auto"/>
      </w:divBdr>
      <w:divsChild>
        <w:div w:id="2069649255">
          <w:marLeft w:val="0"/>
          <w:marRight w:val="0"/>
          <w:marTop w:val="0"/>
          <w:marBottom w:val="0"/>
          <w:divBdr>
            <w:top w:val="none" w:sz="0" w:space="0" w:color="auto"/>
            <w:left w:val="none" w:sz="0" w:space="0" w:color="auto"/>
            <w:bottom w:val="none" w:sz="0" w:space="0" w:color="auto"/>
            <w:right w:val="none" w:sz="0" w:space="0" w:color="auto"/>
          </w:divBdr>
        </w:div>
        <w:div w:id="1075279243">
          <w:marLeft w:val="0"/>
          <w:marRight w:val="0"/>
          <w:marTop w:val="150"/>
          <w:marBottom w:val="0"/>
          <w:divBdr>
            <w:top w:val="none" w:sz="0" w:space="0" w:color="auto"/>
            <w:left w:val="none" w:sz="0" w:space="0" w:color="auto"/>
            <w:bottom w:val="none" w:sz="0" w:space="0" w:color="auto"/>
            <w:right w:val="none" w:sz="0" w:space="0" w:color="auto"/>
          </w:divBdr>
          <w:divsChild>
            <w:div w:id="1823886201">
              <w:marLeft w:val="1155"/>
              <w:marRight w:val="0"/>
              <w:marTop w:val="0"/>
              <w:marBottom w:val="0"/>
              <w:divBdr>
                <w:top w:val="none" w:sz="0" w:space="0" w:color="auto"/>
                <w:left w:val="none" w:sz="0" w:space="0" w:color="auto"/>
                <w:bottom w:val="none" w:sz="0" w:space="0" w:color="auto"/>
                <w:right w:val="none" w:sz="0" w:space="0" w:color="auto"/>
              </w:divBdr>
            </w:div>
            <w:div w:id="1950309282">
              <w:marLeft w:val="1155"/>
              <w:marRight w:val="0"/>
              <w:marTop w:val="0"/>
              <w:marBottom w:val="0"/>
              <w:divBdr>
                <w:top w:val="none" w:sz="0" w:space="0" w:color="auto"/>
                <w:left w:val="none" w:sz="0" w:space="0" w:color="auto"/>
                <w:bottom w:val="none" w:sz="0" w:space="0" w:color="auto"/>
                <w:right w:val="none" w:sz="0" w:space="0" w:color="auto"/>
              </w:divBdr>
            </w:div>
            <w:div w:id="2022589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566454">
      <w:bodyDiv w:val="1"/>
      <w:marLeft w:val="0"/>
      <w:marRight w:val="0"/>
      <w:marTop w:val="0"/>
      <w:marBottom w:val="0"/>
      <w:divBdr>
        <w:top w:val="none" w:sz="0" w:space="0" w:color="auto"/>
        <w:left w:val="none" w:sz="0" w:space="0" w:color="auto"/>
        <w:bottom w:val="none" w:sz="0" w:space="0" w:color="auto"/>
        <w:right w:val="none" w:sz="0" w:space="0" w:color="auto"/>
      </w:divBdr>
      <w:divsChild>
        <w:div w:id="1830973414">
          <w:marLeft w:val="0"/>
          <w:marRight w:val="0"/>
          <w:marTop w:val="0"/>
          <w:marBottom w:val="0"/>
          <w:divBdr>
            <w:top w:val="none" w:sz="0" w:space="0" w:color="auto"/>
            <w:left w:val="none" w:sz="0" w:space="0" w:color="auto"/>
            <w:bottom w:val="none" w:sz="0" w:space="0" w:color="auto"/>
            <w:right w:val="none" w:sz="0" w:space="0" w:color="auto"/>
          </w:divBdr>
        </w:div>
        <w:div w:id="799686180">
          <w:marLeft w:val="0"/>
          <w:marRight w:val="0"/>
          <w:marTop w:val="150"/>
          <w:marBottom w:val="0"/>
          <w:divBdr>
            <w:top w:val="none" w:sz="0" w:space="0" w:color="auto"/>
            <w:left w:val="none" w:sz="0" w:space="0" w:color="auto"/>
            <w:bottom w:val="none" w:sz="0" w:space="0" w:color="auto"/>
            <w:right w:val="none" w:sz="0" w:space="0" w:color="auto"/>
          </w:divBdr>
          <w:divsChild>
            <w:div w:id="797145977">
              <w:marLeft w:val="1155"/>
              <w:marRight w:val="0"/>
              <w:marTop w:val="0"/>
              <w:marBottom w:val="0"/>
              <w:divBdr>
                <w:top w:val="none" w:sz="0" w:space="0" w:color="auto"/>
                <w:left w:val="none" w:sz="0" w:space="0" w:color="auto"/>
                <w:bottom w:val="none" w:sz="0" w:space="0" w:color="auto"/>
                <w:right w:val="none" w:sz="0" w:space="0" w:color="auto"/>
              </w:divBdr>
            </w:div>
            <w:div w:id="1824465904">
              <w:marLeft w:val="1155"/>
              <w:marRight w:val="0"/>
              <w:marTop w:val="0"/>
              <w:marBottom w:val="0"/>
              <w:divBdr>
                <w:top w:val="none" w:sz="0" w:space="0" w:color="auto"/>
                <w:left w:val="none" w:sz="0" w:space="0" w:color="auto"/>
                <w:bottom w:val="none" w:sz="0" w:space="0" w:color="auto"/>
                <w:right w:val="none" w:sz="0" w:space="0" w:color="auto"/>
              </w:divBdr>
            </w:div>
            <w:div w:id="1214730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684445">
      <w:bodyDiv w:val="1"/>
      <w:marLeft w:val="0"/>
      <w:marRight w:val="0"/>
      <w:marTop w:val="0"/>
      <w:marBottom w:val="0"/>
      <w:divBdr>
        <w:top w:val="none" w:sz="0" w:space="0" w:color="auto"/>
        <w:left w:val="none" w:sz="0" w:space="0" w:color="auto"/>
        <w:bottom w:val="none" w:sz="0" w:space="0" w:color="auto"/>
        <w:right w:val="none" w:sz="0" w:space="0" w:color="auto"/>
      </w:divBdr>
      <w:divsChild>
        <w:div w:id="963535154">
          <w:marLeft w:val="0"/>
          <w:marRight w:val="0"/>
          <w:marTop w:val="0"/>
          <w:marBottom w:val="0"/>
          <w:divBdr>
            <w:top w:val="none" w:sz="0" w:space="0" w:color="auto"/>
            <w:left w:val="none" w:sz="0" w:space="0" w:color="auto"/>
            <w:bottom w:val="none" w:sz="0" w:space="0" w:color="auto"/>
            <w:right w:val="none" w:sz="0" w:space="0" w:color="auto"/>
          </w:divBdr>
        </w:div>
        <w:div w:id="420293999">
          <w:marLeft w:val="0"/>
          <w:marRight w:val="0"/>
          <w:marTop w:val="150"/>
          <w:marBottom w:val="0"/>
          <w:divBdr>
            <w:top w:val="none" w:sz="0" w:space="0" w:color="auto"/>
            <w:left w:val="none" w:sz="0" w:space="0" w:color="auto"/>
            <w:bottom w:val="none" w:sz="0" w:space="0" w:color="auto"/>
            <w:right w:val="none" w:sz="0" w:space="0" w:color="auto"/>
          </w:divBdr>
          <w:divsChild>
            <w:div w:id="1560553557">
              <w:marLeft w:val="1155"/>
              <w:marRight w:val="0"/>
              <w:marTop w:val="0"/>
              <w:marBottom w:val="0"/>
              <w:divBdr>
                <w:top w:val="none" w:sz="0" w:space="0" w:color="auto"/>
                <w:left w:val="none" w:sz="0" w:space="0" w:color="auto"/>
                <w:bottom w:val="none" w:sz="0" w:space="0" w:color="auto"/>
                <w:right w:val="none" w:sz="0" w:space="0" w:color="auto"/>
              </w:divBdr>
            </w:div>
            <w:div w:id="1653748998">
              <w:marLeft w:val="1155"/>
              <w:marRight w:val="0"/>
              <w:marTop w:val="0"/>
              <w:marBottom w:val="0"/>
              <w:divBdr>
                <w:top w:val="none" w:sz="0" w:space="0" w:color="auto"/>
                <w:left w:val="none" w:sz="0" w:space="0" w:color="auto"/>
                <w:bottom w:val="none" w:sz="0" w:space="0" w:color="auto"/>
                <w:right w:val="none" w:sz="0" w:space="0" w:color="auto"/>
              </w:divBdr>
            </w:div>
            <w:div w:id="91698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374354">
      <w:bodyDiv w:val="1"/>
      <w:marLeft w:val="0"/>
      <w:marRight w:val="0"/>
      <w:marTop w:val="0"/>
      <w:marBottom w:val="0"/>
      <w:divBdr>
        <w:top w:val="none" w:sz="0" w:space="0" w:color="auto"/>
        <w:left w:val="none" w:sz="0" w:space="0" w:color="auto"/>
        <w:bottom w:val="none" w:sz="0" w:space="0" w:color="auto"/>
        <w:right w:val="none" w:sz="0" w:space="0" w:color="auto"/>
      </w:divBdr>
      <w:divsChild>
        <w:div w:id="525019261">
          <w:marLeft w:val="0"/>
          <w:marRight w:val="0"/>
          <w:marTop w:val="0"/>
          <w:marBottom w:val="0"/>
          <w:divBdr>
            <w:top w:val="none" w:sz="0" w:space="0" w:color="auto"/>
            <w:left w:val="none" w:sz="0" w:space="0" w:color="auto"/>
            <w:bottom w:val="none" w:sz="0" w:space="0" w:color="auto"/>
            <w:right w:val="none" w:sz="0" w:space="0" w:color="auto"/>
          </w:divBdr>
        </w:div>
        <w:div w:id="75901809">
          <w:marLeft w:val="0"/>
          <w:marRight w:val="0"/>
          <w:marTop w:val="150"/>
          <w:marBottom w:val="0"/>
          <w:divBdr>
            <w:top w:val="none" w:sz="0" w:space="0" w:color="auto"/>
            <w:left w:val="none" w:sz="0" w:space="0" w:color="auto"/>
            <w:bottom w:val="none" w:sz="0" w:space="0" w:color="auto"/>
            <w:right w:val="none" w:sz="0" w:space="0" w:color="auto"/>
          </w:divBdr>
          <w:divsChild>
            <w:div w:id="719666301">
              <w:marLeft w:val="1155"/>
              <w:marRight w:val="0"/>
              <w:marTop w:val="0"/>
              <w:marBottom w:val="0"/>
              <w:divBdr>
                <w:top w:val="none" w:sz="0" w:space="0" w:color="auto"/>
                <w:left w:val="none" w:sz="0" w:space="0" w:color="auto"/>
                <w:bottom w:val="none" w:sz="0" w:space="0" w:color="auto"/>
                <w:right w:val="none" w:sz="0" w:space="0" w:color="auto"/>
              </w:divBdr>
            </w:div>
            <w:div w:id="629559667">
              <w:marLeft w:val="1155"/>
              <w:marRight w:val="0"/>
              <w:marTop w:val="0"/>
              <w:marBottom w:val="0"/>
              <w:divBdr>
                <w:top w:val="none" w:sz="0" w:space="0" w:color="auto"/>
                <w:left w:val="none" w:sz="0" w:space="0" w:color="auto"/>
                <w:bottom w:val="none" w:sz="0" w:space="0" w:color="auto"/>
                <w:right w:val="none" w:sz="0" w:space="0" w:color="auto"/>
              </w:divBdr>
            </w:div>
            <w:div w:id="1373194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1771">
      <w:bodyDiv w:val="1"/>
      <w:marLeft w:val="0"/>
      <w:marRight w:val="0"/>
      <w:marTop w:val="0"/>
      <w:marBottom w:val="0"/>
      <w:divBdr>
        <w:top w:val="none" w:sz="0" w:space="0" w:color="auto"/>
        <w:left w:val="none" w:sz="0" w:space="0" w:color="auto"/>
        <w:bottom w:val="none" w:sz="0" w:space="0" w:color="auto"/>
        <w:right w:val="none" w:sz="0" w:space="0" w:color="auto"/>
      </w:divBdr>
      <w:divsChild>
        <w:div w:id="1514102050">
          <w:marLeft w:val="0"/>
          <w:marRight w:val="0"/>
          <w:marTop w:val="0"/>
          <w:marBottom w:val="0"/>
          <w:divBdr>
            <w:top w:val="none" w:sz="0" w:space="0" w:color="auto"/>
            <w:left w:val="none" w:sz="0" w:space="0" w:color="auto"/>
            <w:bottom w:val="none" w:sz="0" w:space="0" w:color="auto"/>
            <w:right w:val="none" w:sz="0" w:space="0" w:color="auto"/>
          </w:divBdr>
        </w:div>
        <w:div w:id="1935630874">
          <w:marLeft w:val="0"/>
          <w:marRight w:val="0"/>
          <w:marTop w:val="150"/>
          <w:marBottom w:val="0"/>
          <w:divBdr>
            <w:top w:val="none" w:sz="0" w:space="0" w:color="auto"/>
            <w:left w:val="none" w:sz="0" w:space="0" w:color="auto"/>
            <w:bottom w:val="none" w:sz="0" w:space="0" w:color="auto"/>
            <w:right w:val="none" w:sz="0" w:space="0" w:color="auto"/>
          </w:divBdr>
          <w:divsChild>
            <w:div w:id="466708783">
              <w:marLeft w:val="1155"/>
              <w:marRight w:val="0"/>
              <w:marTop w:val="0"/>
              <w:marBottom w:val="0"/>
              <w:divBdr>
                <w:top w:val="none" w:sz="0" w:space="0" w:color="auto"/>
                <w:left w:val="none" w:sz="0" w:space="0" w:color="auto"/>
                <w:bottom w:val="none" w:sz="0" w:space="0" w:color="auto"/>
                <w:right w:val="none" w:sz="0" w:space="0" w:color="auto"/>
              </w:divBdr>
            </w:div>
            <w:div w:id="1306275661">
              <w:marLeft w:val="1155"/>
              <w:marRight w:val="0"/>
              <w:marTop w:val="0"/>
              <w:marBottom w:val="0"/>
              <w:divBdr>
                <w:top w:val="none" w:sz="0" w:space="0" w:color="auto"/>
                <w:left w:val="none" w:sz="0" w:space="0" w:color="auto"/>
                <w:bottom w:val="none" w:sz="0" w:space="0" w:color="auto"/>
                <w:right w:val="none" w:sz="0" w:space="0" w:color="auto"/>
              </w:divBdr>
            </w:div>
            <w:div w:id="1150099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3471">
      <w:bodyDiv w:val="1"/>
      <w:marLeft w:val="0"/>
      <w:marRight w:val="0"/>
      <w:marTop w:val="0"/>
      <w:marBottom w:val="0"/>
      <w:divBdr>
        <w:top w:val="none" w:sz="0" w:space="0" w:color="auto"/>
        <w:left w:val="none" w:sz="0" w:space="0" w:color="auto"/>
        <w:bottom w:val="none" w:sz="0" w:space="0" w:color="auto"/>
        <w:right w:val="none" w:sz="0" w:space="0" w:color="auto"/>
      </w:divBdr>
      <w:divsChild>
        <w:div w:id="1821573315">
          <w:marLeft w:val="0"/>
          <w:marRight w:val="0"/>
          <w:marTop w:val="0"/>
          <w:marBottom w:val="0"/>
          <w:divBdr>
            <w:top w:val="none" w:sz="0" w:space="0" w:color="auto"/>
            <w:left w:val="none" w:sz="0" w:space="0" w:color="auto"/>
            <w:bottom w:val="none" w:sz="0" w:space="0" w:color="auto"/>
            <w:right w:val="none" w:sz="0" w:space="0" w:color="auto"/>
          </w:divBdr>
        </w:div>
        <w:div w:id="1587347943">
          <w:marLeft w:val="0"/>
          <w:marRight w:val="0"/>
          <w:marTop w:val="150"/>
          <w:marBottom w:val="0"/>
          <w:divBdr>
            <w:top w:val="none" w:sz="0" w:space="0" w:color="auto"/>
            <w:left w:val="none" w:sz="0" w:space="0" w:color="auto"/>
            <w:bottom w:val="none" w:sz="0" w:space="0" w:color="auto"/>
            <w:right w:val="none" w:sz="0" w:space="0" w:color="auto"/>
          </w:divBdr>
          <w:divsChild>
            <w:div w:id="1329745625">
              <w:marLeft w:val="1155"/>
              <w:marRight w:val="0"/>
              <w:marTop w:val="0"/>
              <w:marBottom w:val="0"/>
              <w:divBdr>
                <w:top w:val="none" w:sz="0" w:space="0" w:color="auto"/>
                <w:left w:val="none" w:sz="0" w:space="0" w:color="auto"/>
                <w:bottom w:val="none" w:sz="0" w:space="0" w:color="auto"/>
                <w:right w:val="none" w:sz="0" w:space="0" w:color="auto"/>
              </w:divBdr>
            </w:div>
            <w:div w:id="1771512446">
              <w:marLeft w:val="1155"/>
              <w:marRight w:val="0"/>
              <w:marTop w:val="0"/>
              <w:marBottom w:val="0"/>
              <w:divBdr>
                <w:top w:val="none" w:sz="0" w:space="0" w:color="auto"/>
                <w:left w:val="none" w:sz="0" w:space="0" w:color="auto"/>
                <w:bottom w:val="none" w:sz="0" w:space="0" w:color="auto"/>
                <w:right w:val="none" w:sz="0" w:space="0" w:color="auto"/>
              </w:divBdr>
            </w:div>
            <w:div w:id="12921301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794158">
      <w:bodyDiv w:val="1"/>
      <w:marLeft w:val="0"/>
      <w:marRight w:val="0"/>
      <w:marTop w:val="0"/>
      <w:marBottom w:val="0"/>
      <w:divBdr>
        <w:top w:val="none" w:sz="0" w:space="0" w:color="auto"/>
        <w:left w:val="none" w:sz="0" w:space="0" w:color="auto"/>
        <w:bottom w:val="none" w:sz="0" w:space="0" w:color="auto"/>
        <w:right w:val="none" w:sz="0" w:space="0" w:color="auto"/>
      </w:divBdr>
      <w:divsChild>
        <w:div w:id="1069881867">
          <w:marLeft w:val="0"/>
          <w:marRight w:val="0"/>
          <w:marTop w:val="0"/>
          <w:marBottom w:val="0"/>
          <w:divBdr>
            <w:top w:val="none" w:sz="0" w:space="0" w:color="auto"/>
            <w:left w:val="none" w:sz="0" w:space="0" w:color="auto"/>
            <w:bottom w:val="none" w:sz="0" w:space="0" w:color="auto"/>
            <w:right w:val="none" w:sz="0" w:space="0" w:color="auto"/>
          </w:divBdr>
        </w:div>
        <w:div w:id="1252277343">
          <w:marLeft w:val="0"/>
          <w:marRight w:val="0"/>
          <w:marTop w:val="150"/>
          <w:marBottom w:val="0"/>
          <w:divBdr>
            <w:top w:val="none" w:sz="0" w:space="0" w:color="auto"/>
            <w:left w:val="none" w:sz="0" w:space="0" w:color="auto"/>
            <w:bottom w:val="none" w:sz="0" w:space="0" w:color="auto"/>
            <w:right w:val="none" w:sz="0" w:space="0" w:color="auto"/>
          </w:divBdr>
          <w:divsChild>
            <w:div w:id="1877158234">
              <w:marLeft w:val="1155"/>
              <w:marRight w:val="0"/>
              <w:marTop w:val="0"/>
              <w:marBottom w:val="0"/>
              <w:divBdr>
                <w:top w:val="none" w:sz="0" w:space="0" w:color="auto"/>
                <w:left w:val="none" w:sz="0" w:space="0" w:color="auto"/>
                <w:bottom w:val="none" w:sz="0" w:space="0" w:color="auto"/>
                <w:right w:val="none" w:sz="0" w:space="0" w:color="auto"/>
              </w:divBdr>
            </w:div>
            <w:div w:id="198149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09712">
      <w:bodyDiv w:val="1"/>
      <w:marLeft w:val="0"/>
      <w:marRight w:val="0"/>
      <w:marTop w:val="0"/>
      <w:marBottom w:val="0"/>
      <w:divBdr>
        <w:top w:val="none" w:sz="0" w:space="0" w:color="auto"/>
        <w:left w:val="none" w:sz="0" w:space="0" w:color="auto"/>
        <w:bottom w:val="none" w:sz="0" w:space="0" w:color="auto"/>
        <w:right w:val="none" w:sz="0" w:space="0" w:color="auto"/>
      </w:divBdr>
      <w:divsChild>
        <w:div w:id="1290623231">
          <w:marLeft w:val="0"/>
          <w:marRight w:val="0"/>
          <w:marTop w:val="0"/>
          <w:marBottom w:val="0"/>
          <w:divBdr>
            <w:top w:val="none" w:sz="0" w:space="0" w:color="auto"/>
            <w:left w:val="none" w:sz="0" w:space="0" w:color="auto"/>
            <w:bottom w:val="none" w:sz="0" w:space="0" w:color="auto"/>
            <w:right w:val="none" w:sz="0" w:space="0" w:color="auto"/>
          </w:divBdr>
        </w:div>
        <w:div w:id="1596016592">
          <w:marLeft w:val="0"/>
          <w:marRight w:val="0"/>
          <w:marTop w:val="150"/>
          <w:marBottom w:val="0"/>
          <w:divBdr>
            <w:top w:val="none" w:sz="0" w:space="0" w:color="auto"/>
            <w:left w:val="none" w:sz="0" w:space="0" w:color="auto"/>
            <w:bottom w:val="none" w:sz="0" w:space="0" w:color="auto"/>
            <w:right w:val="none" w:sz="0" w:space="0" w:color="auto"/>
          </w:divBdr>
          <w:divsChild>
            <w:div w:id="860246395">
              <w:marLeft w:val="1155"/>
              <w:marRight w:val="0"/>
              <w:marTop w:val="0"/>
              <w:marBottom w:val="0"/>
              <w:divBdr>
                <w:top w:val="none" w:sz="0" w:space="0" w:color="auto"/>
                <w:left w:val="none" w:sz="0" w:space="0" w:color="auto"/>
                <w:bottom w:val="none" w:sz="0" w:space="0" w:color="auto"/>
                <w:right w:val="none" w:sz="0" w:space="0" w:color="auto"/>
              </w:divBdr>
            </w:div>
            <w:div w:id="16198096">
              <w:marLeft w:val="1155"/>
              <w:marRight w:val="0"/>
              <w:marTop w:val="0"/>
              <w:marBottom w:val="0"/>
              <w:divBdr>
                <w:top w:val="none" w:sz="0" w:space="0" w:color="auto"/>
                <w:left w:val="none" w:sz="0" w:space="0" w:color="auto"/>
                <w:bottom w:val="none" w:sz="0" w:space="0" w:color="auto"/>
                <w:right w:val="none" w:sz="0" w:space="0" w:color="auto"/>
              </w:divBdr>
            </w:div>
            <w:div w:id="561060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34192">
      <w:bodyDiv w:val="1"/>
      <w:marLeft w:val="0"/>
      <w:marRight w:val="0"/>
      <w:marTop w:val="0"/>
      <w:marBottom w:val="0"/>
      <w:divBdr>
        <w:top w:val="none" w:sz="0" w:space="0" w:color="auto"/>
        <w:left w:val="none" w:sz="0" w:space="0" w:color="auto"/>
        <w:bottom w:val="none" w:sz="0" w:space="0" w:color="auto"/>
        <w:right w:val="none" w:sz="0" w:space="0" w:color="auto"/>
      </w:divBdr>
      <w:divsChild>
        <w:div w:id="584535438">
          <w:marLeft w:val="0"/>
          <w:marRight w:val="0"/>
          <w:marTop w:val="0"/>
          <w:marBottom w:val="0"/>
          <w:divBdr>
            <w:top w:val="none" w:sz="0" w:space="0" w:color="auto"/>
            <w:left w:val="none" w:sz="0" w:space="0" w:color="auto"/>
            <w:bottom w:val="none" w:sz="0" w:space="0" w:color="auto"/>
            <w:right w:val="none" w:sz="0" w:space="0" w:color="auto"/>
          </w:divBdr>
        </w:div>
        <w:div w:id="146169169">
          <w:marLeft w:val="0"/>
          <w:marRight w:val="0"/>
          <w:marTop w:val="150"/>
          <w:marBottom w:val="0"/>
          <w:divBdr>
            <w:top w:val="none" w:sz="0" w:space="0" w:color="auto"/>
            <w:left w:val="none" w:sz="0" w:space="0" w:color="auto"/>
            <w:bottom w:val="none" w:sz="0" w:space="0" w:color="auto"/>
            <w:right w:val="none" w:sz="0" w:space="0" w:color="auto"/>
          </w:divBdr>
          <w:divsChild>
            <w:div w:id="669257426">
              <w:marLeft w:val="1155"/>
              <w:marRight w:val="0"/>
              <w:marTop w:val="0"/>
              <w:marBottom w:val="0"/>
              <w:divBdr>
                <w:top w:val="none" w:sz="0" w:space="0" w:color="auto"/>
                <w:left w:val="none" w:sz="0" w:space="0" w:color="auto"/>
                <w:bottom w:val="none" w:sz="0" w:space="0" w:color="auto"/>
                <w:right w:val="none" w:sz="0" w:space="0" w:color="auto"/>
              </w:divBdr>
            </w:div>
            <w:div w:id="410200923">
              <w:marLeft w:val="1155"/>
              <w:marRight w:val="0"/>
              <w:marTop w:val="0"/>
              <w:marBottom w:val="0"/>
              <w:divBdr>
                <w:top w:val="none" w:sz="0" w:space="0" w:color="auto"/>
                <w:left w:val="none" w:sz="0" w:space="0" w:color="auto"/>
                <w:bottom w:val="none" w:sz="0" w:space="0" w:color="auto"/>
                <w:right w:val="none" w:sz="0" w:space="0" w:color="auto"/>
              </w:divBdr>
            </w:div>
            <w:div w:id="1422526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8011">
      <w:bodyDiv w:val="1"/>
      <w:marLeft w:val="0"/>
      <w:marRight w:val="0"/>
      <w:marTop w:val="0"/>
      <w:marBottom w:val="0"/>
      <w:divBdr>
        <w:top w:val="none" w:sz="0" w:space="0" w:color="auto"/>
        <w:left w:val="none" w:sz="0" w:space="0" w:color="auto"/>
        <w:bottom w:val="none" w:sz="0" w:space="0" w:color="auto"/>
        <w:right w:val="none" w:sz="0" w:space="0" w:color="auto"/>
      </w:divBdr>
      <w:divsChild>
        <w:div w:id="1488666747">
          <w:marLeft w:val="0"/>
          <w:marRight w:val="0"/>
          <w:marTop w:val="0"/>
          <w:marBottom w:val="0"/>
          <w:divBdr>
            <w:top w:val="none" w:sz="0" w:space="0" w:color="auto"/>
            <w:left w:val="none" w:sz="0" w:space="0" w:color="auto"/>
            <w:bottom w:val="none" w:sz="0" w:space="0" w:color="auto"/>
            <w:right w:val="none" w:sz="0" w:space="0" w:color="auto"/>
          </w:divBdr>
        </w:div>
        <w:div w:id="1958217972">
          <w:marLeft w:val="0"/>
          <w:marRight w:val="0"/>
          <w:marTop w:val="150"/>
          <w:marBottom w:val="0"/>
          <w:divBdr>
            <w:top w:val="none" w:sz="0" w:space="0" w:color="auto"/>
            <w:left w:val="none" w:sz="0" w:space="0" w:color="auto"/>
            <w:bottom w:val="none" w:sz="0" w:space="0" w:color="auto"/>
            <w:right w:val="none" w:sz="0" w:space="0" w:color="auto"/>
          </w:divBdr>
          <w:divsChild>
            <w:div w:id="1887909663">
              <w:marLeft w:val="1155"/>
              <w:marRight w:val="0"/>
              <w:marTop w:val="0"/>
              <w:marBottom w:val="0"/>
              <w:divBdr>
                <w:top w:val="none" w:sz="0" w:space="0" w:color="auto"/>
                <w:left w:val="none" w:sz="0" w:space="0" w:color="auto"/>
                <w:bottom w:val="none" w:sz="0" w:space="0" w:color="auto"/>
                <w:right w:val="none" w:sz="0" w:space="0" w:color="auto"/>
              </w:divBdr>
            </w:div>
            <w:div w:id="762725690">
              <w:marLeft w:val="1155"/>
              <w:marRight w:val="0"/>
              <w:marTop w:val="0"/>
              <w:marBottom w:val="0"/>
              <w:divBdr>
                <w:top w:val="none" w:sz="0" w:space="0" w:color="auto"/>
                <w:left w:val="none" w:sz="0" w:space="0" w:color="auto"/>
                <w:bottom w:val="none" w:sz="0" w:space="0" w:color="auto"/>
                <w:right w:val="none" w:sz="0" w:space="0" w:color="auto"/>
              </w:divBdr>
            </w:div>
            <w:div w:id="15292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539485">
      <w:bodyDiv w:val="1"/>
      <w:marLeft w:val="0"/>
      <w:marRight w:val="0"/>
      <w:marTop w:val="0"/>
      <w:marBottom w:val="0"/>
      <w:divBdr>
        <w:top w:val="none" w:sz="0" w:space="0" w:color="auto"/>
        <w:left w:val="none" w:sz="0" w:space="0" w:color="auto"/>
        <w:bottom w:val="none" w:sz="0" w:space="0" w:color="auto"/>
        <w:right w:val="none" w:sz="0" w:space="0" w:color="auto"/>
      </w:divBdr>
      <w:divsChild>
        <w:div w:id="1350370812">
          <w:marLeft w:val="0"/>
          <w:marRight w:val="0"/>
          <w:marTop w:val="0"/>
          <w:marBottom w:val="0"/>
          <w:divBdr>
            <w:top w:val="none" w:sz="0" w:space="0" w:color="auto"/>
            <w:left w:val="none" w:sz="0" w:space="0" w:color="auto"/>
            <w:bottom w:val="none" w:sz="0" w:space="0" w:color="auto"/>
            <w:right w:val="none" w:sz="0" w:space="0" w:color="auto"/>
          </w:divBdr>
        </w:div>
        <w:div w:id="1906647456">
          <w:marLeft w:val="0"/>
          <w:marRight w:val="0"/>
          <w:marTop w:val="150"/>
          <w:marBottom w:val="0"/>
          <w:divBdr>
            <w:top w:val="none" w:sz="0" w:space="0" w:color="auto"/>
            <w:left w:val="none" w:sz="0" w:space="0" w:color="auto"/>
            <w:bottom w:val="none" w:sz="0" w:space="0" w:color="auto"/>
            <w:right w:val="none" w:sz="0" w:space="0" w:color="auto"/>
          </w:divBdr>
          <w:divsChild>
            <w:div w:id="1816294249">
              <w:marLeft w:val="1155"/>
              <w:marRight w:val="0"/>
              <w:marTop w:val="0"/>
              <w:marBottom w:val="0"/>
              <w:divBdr>
                <w:top w:val="none" w:sz="0" w:space="0" w:color="auto"/>
                <w:left w:val="none" w:sz="0" w:space="0" w:color="auto"/>
                <w:bottom w:val="none" w:sz="0" w:space="0" w:color="auto"/>
                <w:right w:val="none" w:sz="0" w:space="0" w:color="auto"/>
              </w:divBdr>
            </w:div>
            <w:div w:id="670330860">
              <w:marLeft w:val="1155"/>
              <w:marRight w:val="0"/>
              <w:marTop w:val="0"/>
              <w:marBottom w:val="0"/>
              <w:divBdr>
                <w:top w:val="none" w:sz="0" w:space="0" w:color="auto"/>
                <w:left w:val="none" w:sz="0" w:space="0" w:color="auto"/>
                <w:bottom w:val="none" w:sz="0" w:space="0" w:color="auto"/>
                <w:right w:val="none" w:sz="0" w:space="0" w:color="auto"/>
              </w:divBdr>
            </w:div>
            <w:div w:id="1233928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7364">
      <w:bodyDiv w:val="1"/>
      <w:marLeft w:val="0"/>
      <w:marRight w:val="0"/>
      <w:marTop w:val="0"/>
      <w:marBottom w:val="0"/>
      <w:divBdr>
        <w:top w:val="none" w:sz="0" w:space="0" w:color="auto"/>
        <w:left w:val="none" w:sz="0" w:space="0" w:color="auto"/>
        <w:bottom w:val="none" w:sz="0" w:space="0" w:color="auto"/>
        <w:right w:val="none" w:sz="0" w:space="0" w:color="auto"/>
      </w:divBdr>
      <w:divsChild>
        <w:div w:id="273174818">
          <w:marLeft w:val="0"/>
          <w:marRight w:val="0"/>
          <w:marTop w:val="0"/>
          <w:marBottom w:val="0"/>
          <w:divBdr>
            <w:top w:val="none" w:sz="0" w:space="0" w:color="auto"/>
            <w:left w:val="none" w:sz="0" w:space="0" w:color="auto"/>
            <w:bottom w:val="none" w:sz="0" w:space="0" w:color="auto"/>
            <w:right w:val="none" w:sz="0" w:space="0" w:color="auto"/>
          </w:divBdr>
        </w:div>
        <w:div w:id="22175424">
          <w:marLeft w:val="0"/>
          <w:marRight w:val="0"/>
          <w:marTop w:val="150"/>
          <w:marBottom w:val="0"/>
          <w:divBdr>
            <w:top w:val="none" w:sz="0" w:space="0" w:color="auto"/>
            <w:left w:val="none" w:sz="0" w:space="0" w:color="auto"/>
            <w:bottom w:val="none" w:sz="0" w:space="0" w:color="auto"/>
            <w:right w:val="none" w:sz="0" w:space="0" w:color="auto"/>
          </w:divBdr>
          <w:divsChild>
            <w:div w:id="314913036">
              <w:marLeft w:val="1155"/>
              <w:marRight w:val="0"/>
              <w:marTop w:val="0"/>
              <w:marBottom w:val="0"/>
              <w:divBdr>
                <w:top w:val="none" w:sz="0" w:space="0" w:color="auto"/>
                <w:left w:val="none" w:sz="0" w:space="0" w:color="auto"/>
                <w:bottom w:val="none" w:sz="0" w:space="0" w:color="auto"/>
                <w:right w:val="none" w:sz="0" w:space="0" w:color="auto"/>
              </w:divBdr>
            </w:div>
            <w:div w:id="621427039">
              <w:marLeft w:val="1155"/>
              <w:marRight w:val="0"/>
              <w:marTop w:val="0"/>
              <w:marBottom w:val="0"/>
              <w:divBdr>
                <w:top w:val="none" w:sz="0" w:space="0" w:color="auto"/>
                <w:left w:val="none" w:sz="0" w:space="0" w:color="auto"/>
                <w:bottom w:val="none" w:sz="0" w:space="0" w:color="auto"/>
                <w:right w:val="none" w:sz="0" w:space="0" w:color="auto"/>
              </w:divBdr>
            </w:div>
            <w:div w:id="43529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195523">
      <w:bodyDiv w:val="1"/>
      <w:marLeft w:val="0"/>
      <w:marRight w:val="0"/>
      <w:marTop w:val="0"/>
      <w:marBottom w:val="0"/>
      <w:divBdr>
        <w:top w:val="none" w:sz="0" w:space="0" w:color="auto"/>
        <w:left w:val="none" w:sz="0" w:space="0" w:color="auto"/>
        <w:bottom w:val="none" w:sz="0" w:space="0" w:color="auto"/>
        <w:right w:val="none" w:sz="0" w:space="0" w:color="auto"/>
      </w:divBdr>
      <w:divsChild>
        <w:div w:id="511384367">
          <w:marLeft w:val="0"/>
          <w:marRight w:val="0"/>
          <w:marTop w:val="0"/>
          <w:marBottom w:val="0"/>
          <w:divBdr>
            <w:top w:val="none" w:sz="0" w:space="0" w:color="auto"/>
            <w:left w:val="none" w:sz="0" w:space="0" w:color="auto"/>
            <w:bottom w:val="none" w:sz="0" w:space="0" w:color="auto"/>
            <w:right w:val="none" w:sz="0" w:space="0" w:color="auto"/>
          </w:divBdr>
        </w:div>
        <w:div w:id="1130130710">
          <w:marLeft w:val="0"/>
          <w:marRight w:val="0"/>
          <w:marTop w:val="150"/>
          <w:marBottom w:val="0"/>
          <w:divBdr>
            <w:top w:val="none" w:sz="0" w:space="0" w:color="auto"/>
            <w:left w:val="none" w:sz="0" w:space="0" w:color="auto"/>
            <w:bottom w:val="none" w:sz="0" w:space="0" w:color="auto"/>
            <w:right w:val="none" w:sz="0" w:space="0" w:color="auto"/>
          </w:divBdr>
          <w:divsChild>
            <w:div w:id="2129616493">
              <w:marLeft w:val="1155"/>
              <w:marRight w:val="0"/>
              <w:marTop w:val="0"/>
              <w:marBottom w:val="0"/>
              <w:divBdr>
                <w:top w:val="none" w:sz="0" w:space="0" w:color="auto"/>
                <w:left w:val="none" w:sz="0" w:space="0" w:color="auto"/>
                <w:bottom w:val="none" w:sz="0" w:space="0" w:color="auto"/>
                <w:right w:val="none" w:sz="0" w:space="0" w:color="auto"/>
              </w:divBdr>
            </w:div>
            <w:div w:id="429082116">
              <w:marLeft w:val="1155"/>
              <w:marRight w:val="0"/>
              <w:marTop w:val="0"/>
              <w:marBottom w:val="0"/>
              <w:divBdr>
                <w:top w:val="none" w:sz="0" w:space="0" w:color="auto"/>
                <w:left w:val="none" w:sz="0" w:space="0" w:color="auto"/>
                <w:bottom w:val="none" w:sz="0" w:space="0" w:color="auto"/>
                <w:right w:val="none" w:sz="0" w:space="0" w:color="auto"/>
              </w:divBdr>
            </w:div>
            <w:div w:id="699353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05206">
      <w:bodyDiv w:val="1"/>
      <w:marLeft w:val="0"/>
      <w:marRight w:val="0"/>
      <w:marTop w:val="0"/>
      <w:marBottom w:val="0"/>
      <w:divBdr>
        <w:top w:val="none" w:sz="0" w:space="0" w:color="auto"/>
        <w:left w:val="none" w:sz="0" w:space="0" w:color="auto"/>
        <w:bottom w:val="none" w:sz="0" w:space="0" w:color="auto"/>
        <w:right w:val="none" w:sz="0" w:space="0" w:color="auto"/>
      </w:divBdr>
      <w:divsChild>
        <w:div w:id="44064064">
          <w:marLeft w:val="0"/>
          <w:marRight w:val="0"/>
          <w:marTop w:val="0"/>
          <w:marBottom w:val="0"/>
          <w:divBdr>
            <w:top w:val="none" w:sz="0" w:space="0" w:color="auto"/>
            <w:left w:val="none" w:sz="0" w:space="0" w:color="auto"/>
            <w:bottom w:val="none" w:sz="0" w:space="0" w:color="auto"/>
            <w:right w:val="none" w:sz="0" w:space="0" w:color="auto"/>
          </w:divBdr>
        </w:div>
        <w:div w:id="664668371">
          <w:marLeft w:val="0"/>
          <w:marRight w:val="0"/>
          <w:marTop w:val="150"/>
          <w:marBottom w:val="0"/>
          <w:divBdr>
            <w:top w:val="none" w:sz="0" w:space="0" w:color="auto"/>
            <w:left w:val="none" w:sz="0" w:space="0" w:color="auto"/>
            <w:bottom w:val="none" w:sz="0" w:space="0" w:color="auto"/>
            <w:right w:val="none" w:sz="0" w:space="0" w:color="auto"/>
          </w:divBdr>
          <w:divsChild>
            <w:div w:id="377096387">
              <w:marLeft w:val="1155"/>
              <w:marRight w:val="0"/>
              <w:marTop w:val="0"/>
              <w:marBottom w:val="0"/>
              <w:divBdr>
                <w:top w:val="none" w:sz="0" w:space="0" w:color="auto"/>
                <w:left w:val="none" w:sz="0" w:space="0" w:color="auto"/>
                <w:bottom w:val="none" w:sz="0" w:space="0" w:color="auto"/>
                <w:right w:val="none" w:sz="0" w:space="0" w:color="auto"/>
              </w:divBdr>
            </w:div>
            <w:div w:id="736440934">
              <w:marLeft w:val="1155"/>
              <w:marRight w:val="0"/>
              <w:marTop w:val="0"/>
              <w:marBottom w:val="0"/>
              <w:divBdr>
                <w:top w:val="none" w:sz="0" w:space="0" w:color="auto"/>
                <w:left w:val="none" w:sz="0" w:space="0" w:color="auto"/>
                <w:bottom w:val="none" w:sz="0" w:space="0" w:color="auto"/>
                <w:right w:val="none" w:sz="0" w:space="0" w:color="auto"/>
              </w:divBdr>
            </w:div>
            <w:div w:id="2095780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694591">
      <w:bodyDiv w:val="1"/>
      <w:marLeft w:val="0"/>
      <w:marRight w:val="0"/>
      <w:marTop w:val="0"/>
      <w:marBottom w:val="0"/>
      <w:divBdr>
        <w:top w:val="none" w:sz="0" w:space="0" w:color="auto"/>
        <w:left w:val="none" w:sz="0" w:space="0" w:color="auto"/>
        <w:bottom w:val="none" w:sz="0" w:space="0" w:color="auto"/>
        <w:right w:val="none" w:sz="0" w:space="0" w:color="auto"/>
      </w:divBdr>
      <w:divsChild>
        <w:div w:id="594704154">
          <w:marLeft w:val="0"/>
          <w:marRight w:val="0"/>
          <w:marTop w:val="0"/>
          <w:marBottom w:val="0"/>
          <w:divBdr>
            <w:top w:val="none" w:sz="0" w:space="0" w:color="auto"/>
            <w:left w:val="none" w:sz="0" w:space="0" w:color="auto"/>
            <w:bottom w:val="none" w:sz="0" w:space="0" w:color="auto"/>
            <w:right w:val="none" w:sz="0" w:space="0" w:color="auto"/>
          </w:divBdr>
        </w:div>
        <w:div w:id="863783234">
          <w:marLeft w:val="0"/>
          <w:marRight w:val="0"/>
          <w:marTop w:val="150"/>
          <w:marBottom w:val="0"/>
          <w:divBdr>
            <w:top w:val="none" w:sz="0" w:space="0" w:color="auto"/>
            <w:left w:val="none" w:sz="0" w:space="0" w:color="auto"/>
            <w:bottom w:val="none" w:sz="0" w:space="0" w:color="auto"/>
            <w:right w:val="none" w:sz="0" w:space="0" w:color="auto"/>
          </w:divBdr>
          <w:divsChild>
            <w:div w:id="1609392630">
              <w:marLeft w:val="1155"/>
              <w:marRight w:val="0"/>
              <w:marTop w:val="0"/>
              <w:marBottom w:val="0"/>
              <w:divBdr>
                <w:top w:val="none" w:sz="0" w:space="0" w:color="auto"/>
                <w:left w:val="none" w:sz="0" w:space="0" w:color="auto"/>
                <w:bottom w:val="none" w:sz="0" w:space="0" w:color="auto"/>
                <w:right w:val="none" w:sz="0" w:space="0" w:color="auto"/>
              </w:divBdr>
            </w:div>
            <w:div w:id="1223061355">
              <w:marLeft w:val="1155"/>
              <w:marRight w:val="0"/>
              <w:marTop w:val="0"/>
              <w:marBottom w:val="0"/>
              <w:divBdr>
                <w:top w:val="none" w:sz="0" w:space="0" w:color="auto"/>
                <w:left w:val="none" w:sz="0" w:space="0" w:color="auto"/>
                <w:bottom w:val="none" w:sz="0" w:space="0" w:color="auto"/>
                <w:right w:val="none" w:sz="0" w:space="0" w:color="auto"/>
              </w:divBdr>
            </w:div>
            <w:div w:id="377364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769241">
      <w:bodyDiv w:val="1"/>
      <w:marLeft w:val="0"/>
      <w:marRight w:val="0"/>
      <w:marTop w:val="0"/>
      <w:marBottom w:val="0"/>
      <w:divBdr>
        <w:top w:val="none" w:sz="0" w:space="0" w:color="auto"/>
        <w:left w:val="none" w:sz="0" w:space="0" w:color="auto"/>
        <w:bottom w:val="none" w:sz="0" w:space="0" w:color="auto"/>
        <w:right w:val="none" w:sz="0" w:space="0" w:color="auto"/>
      </w:divBdr>
      <w:divsChild>
        <w:div w:id="2000772123">
          <w:marLeft w:val="0"/>
          <w:marRight w:val="0"/>
          <w:marTop w:val="0"/>
          <w:marBottom w:val="0"/>
          <w:divBdr>
            <w:top w:val="none" w:sz="0" w:space="0" w:color="auto"/>
            <w:left w:val="none" w:sz="0" w:space="0" w:color="auto"/>
            <w:bottom w:val="none" w:sz="0" w:space="0" w:color="auto"/>
            <w:right w:val="none" w:sz="0" w:space="0" w:color="auto"/>
          </w:divBdr>
        </w:div>
        <w:div w:id="1539857148">
          <w:marLeft w:val="0"/>
          <w:marRight w:val="0"/>
          <w:marTop w:val="150"/>
          <w:marBottom w:val="0"/>
          <w:divBdr>
            <w:top w:val="none" w:sz="0" w:space="0" w:color="auto"/>
            <w:left w:val="none" w:sz="0" w:space="0" w:color="auto"/>
            <w:bottom w:val="none" w:sz="0" w:space="0" w:color="auto"/>
            <w:right w:val="none" w:sz="0" w:space="0" w:color="auto"/>
          </w:divBdr>
          <w:divsChild>
            <w:div w:id="430903364">
              <w:marLeft w:val="1155"/>
              <w:marRight w:val="0"/>
              <w:marTop w:val="0"/>
              <w:marBottom w:val="0"/>
              <w:divBdr>
                <w:top w:val="none" w:sz="0" w:space="0" w:color="auto"/>
                <w:left w:val="none" w:sz="0" w:space="0" w:color="auto"/>
                <w:bottom w:val="none" w:sz="0" w:space="0" w:color="auto"/>
                <w:right w:val="none" w:sz="0" w:space="0" w:color="auto"/>
              </w:divBdr>
            </w:div>
            <w:div w:id="504562606">
              <w:marLeft w:val="1155"/>
              <w:marRight w:val="0"/>
              <w:marTop w:val="0"/>
              <w:marBottom w:val="0"/>
              <w:divBdr>
                <w:top w:val="none" w:sz="0" w:space="0" w:color="auto"/>
                <w:left w:val="none" w:sz="0" w:space="0" w:color="auto"/>
                <w:bottom w:val="none" w:sz="0" w:space="0" w:color="auto"/>
                <w:right w:val="none" w:sz="0" w:space="0" w:color="auto"/>
              </w:divBdr>
            </w:div>
            <w:div w:id="99746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271022">
      <w:bodyDiv w:val="1"/>
      <w:marLeft w:val="0"/>
      <w:marRight w:val="0"/>
      <w:marTop w:val="0"/>
      <w:marBottom w:val="0"/>
      <w:divBdr>
        <w:top w:val="none" w:sz="0" w:space="0" w:color="auto"/>
        <w:left w:val="none" w:sz="0" w:space="0" w:color="auto"/>
        <w:bottom w:val="none" w:sz="0" w:space="0" w:color="auto"/>
        <w:right w:val="none" w:sz="0" w:space="0" w:color="auto"/>
      </w:divBdr>
      <w:divsChild>
        <w:div w:id="1092164086">
          <w:marLeft w:val="0"/>
          <w:marRight w:val="0"/>
          <w:marTop w:val="0"/>
          <w:marBottom w:val="0"/>
          <w:divBdr>
            <w:top w:val="none" w:sz="0" w:space="0" w:color="auto"/>
            <w:left w:val="none" w:sz="0" w:space="0" w:color="auto"/>
            <w:bottom w:val="none" w:sz="0" w:space="0" w:color="auto"/>
            <w:right w:val="none" w:sz="0" w:space="0" w:color="auto"/>
          </w:divBdr>
        </w:div>
        <w:div w:id="260266531">
          <w:marLeft w:val="0"/>
          <w:marRight w:val="0"/>
          <w:marTop w:val="150"/>
          <w:marBottom w:val="0"/>
          <w:divBdr>
            <w:top w:val="none" w:sz="0" w:space="0" w:color="auto"/>
            <w:left w:val="none" w:sz="0" w:space="0" w:color="auto"/>
            <w:bottom w:val="none" w:sz="0" w:space="0" w:color="auto"/>
            <w:right w:val="none" w:sz="0" w:space="0" w:color="auto"/>
          </w:divBdr>
          <w:divsChild>
            <w:div w:id="660431179">
              <w:marLeft w:val="1155"/>
              <w:marRight w:val="0"/>
              <w:marTop w:val="0"/>
              <w:marBottom w:val="0"/>
              <w:divBdr>
                <w:top w:val="none" w:sz="0" w:space="0" w:color="auto"/>
                <w:left w:val="none" w:sz="0" w:space="0" w:color="auto"/>
                <w:bottom w:val="none" w:sz="0" w:space="0" w:color="auto"/>
                <w:right w:val="none" w:sz="0" w:space="0" w:color="auto"/>
              </w:divBdr>
            </w:div>
            <w:div w:id="371733607">
              <w:marLeft w:val="1155"/>
              <w:marRight w:val="0"/>
              <w:marTop w:val="0"/>
              <w:marBottom w:val="0"/>
              <w:divBdr>
                <w:top w:val="none" w:sz="0" w:space="0" w:color="auto"/>
                <w:left w:val="none" w:sz="0" w:space="0" w:color="auto"/>
                <w:bottom w:val="none" w:sz="0" w:space="0" w:color="auto"/>
                <w:right w:val="none" w:sz="0" w:space="0" w:color="auto"/>
              </w:divBdr>
            </w:div>
            <w:div w:id="15941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690553">
      <w:bodyDiv w:val="1"/>
      <w:marLeft w:val="0"/>
      <w:marRight w:val="0"/>
      <w:marTop w:val="0"/>
      <w:marBottom w:val="0"/>
      <w:divBdr>
        <w:top w:val="none" w:sz="0" w:space="0" w:color="auto"/>
        <w:left w:val="none" w:sz="0" w:space="0" w:color="auto"/>
        <w:bottom w:val="none" w:sz="0" w:space="0" w:color="auto"/>
        <w:right w:val="none" w:sz="0" w:space="0" w:color="auto"/>
      </w:divBdr>
      <w:divsChild>
        <w:div w:id="445081432">
          <w:marLeft w:val="0"/>
          <w:marRight w:val="0"/>
          <w:marTop w:val="0"/>
          <w:marBottom w:val="0"/>
          <w:divBdr>
            <w:top w:val="none" w:sz="0" w:space="0" w:color="auto"/>
            <w:left w:val="none" w:sz="0" w:space="0" w:color="auto"/>
            <w:bottom w:val="none" w:sz="0" w:space="0" w:color="auto"/>
            <w:right w:val="none" w:sz="0" w:space="0" w:color="auto"/>
          </w:divBdr>
        </w:div>
        <w:div w:id="1444766143">
          <w:marLeft w:val="0"/>
          <w:marRight w:val="0"/>
          <w:marTop w:val="150"/>
          <w:marBottom w:val="0"/>
          <w:divBdr>
            <w:top w:val="none" w:sz="0" w:space="0" w:color="auto"/>
            <w:left w:val="none" w:sz="0" w:space="0" w:color="auto"/>
            <w:bottom w:val="none" w:sz="0" w:space="0" w:color="auto"/>
            <w:right w:val="none" w:sz="0" w:space="0" w:color="auto"/>
          </w:divBdr>
          <w:divsChild>
            <w:div w:id="1303778445">
              <w:marLeft w:val="1155"/>
              <w:marRight w:val="0"/>
              <w:marTop w:val="0"/>
              <w:marBottom w:val="0"/>
              <w:divBdr>
                <w:top w:val="none" w:sz="0" w:space="0" w:color="auto"/>
                <w:left w:val="none" w:sz="0" w:space="0" w:color="auto"/>
                <w:bottom w:val="none" w:sz="0" w:space="0" w:color="auto"/>
                <w:right w:val="none" w:sz="0" w:space="0" w:color="auto"/>
              </w:divBdr>
            </w:div>
            <w:div w:id="1738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197565">
      <w:bodyDiv w:val="1"/>
      <w:marLeft w:val="0"/>
      <w:marRight w:val="0"/>
      <w:marTop w:val="0"/>
      <w:marBottom w:val="0"/>
      <w:divBdr>
        <w:top w:val="none" w:sz="0" w:space="0" w:color="auto"/>
        <w:left w:val="none" w:sz="0" w:space="0" w:color="auto"/>
        <w:bottom w:val="none" w:sz="0" w:space="0" w:color="auto"/>
        <w:right w:val="none" w:sz="0" w:space="0" w:color="auto"/>
      </w:divBdr>
      <w:divsChild>
        <w:div w:id="1121999250">
          <w:marLeft w:val="0"/>
          <w:marRight w:val="0"/>
          <w:marTop w:val="0"/>
          <w:marBottom w:val="0"/>
          <w:divBdr>
            <w:top w:val="none" w:sz="0" w:space="0" w:color="auto"/>
            <w:left w:val="none" w:sz="0" w:space="0" w:color="auto"/>
            <w:bottom w:val="none" w:sz="0" w:space="0" w:color="auto"/>
            <w:right w:val="none" w:sz="0" w:space="0" w:color="auto"/>
          </w:divBdr>
        </w:div>
        <w:div w:id="305355853">
          <w:marLeft w:val="0"/>
          <w:marRight w:val="0"/>
          <w:marTop w:val="150"/>
          <w:marBottom w:val="0"/>
          <w:divBdr>
            <w:top w:val="none" w:sz="0" w:space="0" w:color="auto"/>
            <w:left w:val="none" w:sz="0" w:space="0" w:color="auto"/>
            <w:bottom w:val="none" w:sz="0" w:space="0" w:color="auto"/>
            <w:right w:val="none" w:sz="0" w:space="0" w:color="auto"/>
          </w:divBdr>
          <w:divsChild>
            <w:div w:id="2134131702">
              <w:marLeft w:val="1155"/>
              <w:marRight w:val="0"/>
              <w:marTop w:val="0"/>
              <w:marBottom w:val="0"/>
              <w:divBdr>
                <w:top w:val="none" w:sz="0" w:space="0" w:color="auto"/>
                <w:left w:val="none" w:sz="0" w:space="0" w:color="auto"/>
                <w:bottom w:val="none" w:sz="0" w:space="0" w:color="auto"/>
                <w:right w:val="none" w:sz="0" w:space="0" w:color="auto"/>
              </w:divBdr>
            </w:div>
            <w:div w:id="1418090495">
              <w:marLeft w:val="1155"/>
              <w:marRight w:val="0"/>
              <w:marTop w:val="0"/>
              <w:marBottom w:val="0"/>
              <w:divBdr>
                <w:top w:val="none" w:sz="0" w:space="0" w:color="auto"/>
                <w:left w:val="none" w:sz="0" w:space="0" w:color="auto"/>
                <w:bottom w:val="none" w:sz="0" w:space="0" w:color="auto"/>
                <w:right w:val="none" w:sz="0" w:space="0" w:color="auto"/>
              </w:divBdr>
            </w:div>
            <w:div w:id="65538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395131">
      <w:bodyDiv w:val="1"/>
      <w:marLeft w:val="0"/>
      <w:marRight w:val="0"/>
      <w:marTop w:val="0"/>
      <w:marBottom w:val="0"/>
      <w:divBdr>
        <w:top w:val="none" w:sz="0" w:space="0" w:color="auto"/>
        <w:left w:val="none" w:sz="0" w:space="0" w:color="auto"/>
        <w:bottom w:val="none" w:sz="0" w:space="0" w:color="auto"/>
        <w:right w:val="none" w:sz="0" w:space="0" w:color="auto"/>
      </w:divBdr>
      <w:divsChild>
        <w:div w:id="149298660">
          <w:marLeft w:val="0"/>
          <w:marRight w:val="0"/>
          <w:marTop w:val="0"/>
          <w:marBottom w:val="0"/>
          <w:divBdr>
            <w:top w:val="none" w:sz="0" w:space="0" w:color="auto"/>
            <w:left w:val="none" w:sz="0" w:space="0" w:color="auto"/>
            <w:bottom w:val="none" w:sz="0" w:space="0" w:color="auto"/>
            <w:right w:val="none" w:sz="0" w:space="0" w:color="auto"/>
          </w:divBdr>
        </w:div>
        <w:div w:id="643047900">
          <w:marLeft w:val="0"/>
          <w:marRight w:val="0"/>
          <w:marTop w:val="150"/>
          <w:marBottom w:val="0"/>
          <w:divBdr>
            <w:top w:val="none" w:sz="0" w:space="0" w:color="auto"/>
            <w:left w:val="none" w:sz="0" w:space="0" w:color="auto"/>
            <w:bottom w:val="none" w:sz="0" w:space="0" w:color="auto"/>
            <w:right w:val="none" w:sz="0" w:space="0" w:color="auto"/>
          </w:divBdr>
          <w:divsChild>
            <w:div w:id="1042710345">
              <w:marLeft w:val="1155"/>
              <w:marRight w:val="0"/>
              <w:marTop w:val="0"/>
              <w:marBottom w:val="0"/>
              <w:divBdr>
                <w:top w:val="none" w:sz="0" w:space="0" w:color="auto"/>
                <w:left w:val="none" w:sz="0" w:space="0" w:color="auto"/>
                <w:bottom w:val="none" w:sz="0" w:space="0" w:color="auto"/>
                <w:right w:val="none" w:sz="0" w:space="0" w:color="auto"/>
              </w:divBdr>
            </w:div>
            <w:div w:id="1375082312">
              <w:marLeft w:val="1155"/>
              <w:marRight w:val="0"/>
              <w:marTop w:val="0"/>
              <w:marBottom w:val="0"/>
              <w:divBdr>
                <w:top w:val="none" w:sz="0" w:space="0" w:color="auto"/>
                <w:left w:val="none" w:sz="0" w:space="0" w:color="auto"/>
                <w:bottom w:val="none" w:sz="0" w:space="0" w:color="auto"/>
                <w:right w:val="none" w:sz="0" w:space="0" w:color="auto"/>
              </w:divBdr>
            </w:div>
            <w:div w:id="579682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628449">
      <w:bodyDiv w:val="1"/>
      <w:marLeft w:val="0"/>
      <w:marRight w:val="0"/>
      <w:marTop w:val="0"/>
      <w:marBottom w:val="0"/>
      <w:divBdr>
        <w:top w:val="none" w:sz="0" w:space="0" w:color="auto"/>
        <w:left w:val="none" w:sz="0" w:space="0" w:color="auto"/>
        <w:bottom w:val="none" w:sz="0" w:space="0" w:color="auto"/>
        <w:right w:val="none" w:sz="0" w:space="0" w:color="auto"/>
      </w:divBdr>
      <w:divsChild>
        <w:div w:id="1403409881">
          <w:marLeft w:val="0"/>
          <w:marRight w:val="0"/>
          <w:marTop w:val="0"/>
          <w:marBottom w:val="0"/>
          <w:divBdr>
            <w:top w:val="none" w:sz="0" w:space="0" w:color="auto"/>
            <w:left w:val="none" w:sz="0" w:space="0" w:color="auto"/>
            <w:bottom w:val="none" w:sz="0" w:space="0" w:color="auto"/>
            <w:right w:val="none" w:sz="0" w:space="0" w:color="auto"/>
          </w:divBdr>
        </w:div>
        <w:div w:id="876160467">
          <w:marLeft w:val="0"/>
          <w:marRight w:val="0"/>
          <w:marTop w:val="150"/>
          <w:marBottom w:val="0"/>
          <w:divBdr>
            <w:top w:val="none" w:sz="0" w:space="0" w:color="auto"/>
            <w:left w:val="none" w:sz="0" w:space="0" w:color="auto"/>
            <w:bottom w:val="none" w:sz="0" w:space="0" w:color="auto"/>
            <w:right w:val="none" w:sz="0" w:space="0" w:color="auto"/>
          </w:divBdr>
          <w:divsChild>
            <w:div w:id="1509519624">
              <w:marLeft w:val="1155"/>
              <w:marRight w:val="0"/>
              <w:marTop w:val="0"/>
              <w:marBottom w:val="0"/>
              <w:divBdr>
                <w:top w:val="none" w:sz="0" w:space="0" w:color="auto"/>
                <w:left w:val="none" w:sz="0" w:space="0" w:color="auto"/>
                <w:bottom w:val="none" w:sz="0" w:space="0" w:color="auto"/>
                <w:right w:val="none" w:sz="0" w:space="0" w:color="auto"/>
              </w:divBdr>
            </w:div>
            <w:div w:id="1493180534">
              <w:marLeft w:val="1155"/>
              <w:marRight w:val="0"/>
              <w:marTop w:val="0"/>
              <w:marBottom w:val="0"/>
              <w:divBdr>
                <w:top w:val="none" w:sz="0" w:space="0" w:color="auto"/>
                <w:left w:val="none" w:sz="0" w:space="0" w:color="auto"/>
                <w:bottom w:val="none" w:sz="0" w:space="0" w:color="auto"/>
                <w:right w:val="none" w:sz="0" w:space="0" w:color="auto"/>
              </w:divBdr>
            </w:div>
            <w:div w:id="1879125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899682">
      <w:bodyDiv w:val="1"/>
      <w:marLeft w:val="0"/>
      <w:marRight w:val="0"/>
      <w:marTop w:val="0"/>
      <w:marBottom w:val="0"/>
      <w:divBdr>
        <w:top w:val="none" w:sz="0" w:space="0" w:color="auto"/>
        <w:left w:val="none" w:sz="0" w:space="0" w:color="auto"/>
        <w:bottom w:val="none" w:sz="0" w:space="0" w:color="auto"/>
        <w:right w:val="none" w:sz="0" w:space="0" w:color="auto"/>
      </w:divBdr>
      <w:divsChild>
        <w:div w:id="668023567">
          <w:marLeft w:val="0"/>
          <w:marRight w:val="0"/>
          <w:marTop w:val="0"/>
          <w:marBottom w:val="0"/>
          <w:divBdr>
            <w:top w:val="none" w:sz="0" w:space="0" w:color="auto"/>
            <w:left w:val="none" w:sz="0" w:space="0" w:color="auto"/>
            <w:bottom w:val="none" w:sz="0" w:space="0" w:color="auto"/>
            <w:right w:val="none" w:sz="0" w:space="0" w:color="auto"/>
          </w:divBdr>
        </w:div>
        <w:div w:id="1200316710">
          <w:marLeft w:val="0"/>
          <w:marRight w:val="0"/>
          <w:marTop w:val="150"/>
          <w:marBottom w:val="0"/>
          <w:divBdr>
            <w:top w:val="none" w:sz="0" w:space="0" w:color="auto"/>
            <w:left w:val="none" w:sz="0" w:space="0" w:color="auto"/>
            <w:bottom w:val="none" w:sz="0" w:space="0" w:color="auto"/>
            <w:right w:val="none" w:sz="0" w:space="0" w:color="auto"/>
          </w:divBdr>
          <w:divsChild>
            <w:div w:id="945229802">
              <w:marLeft w:val="1155"/>
              <w:marRight w:val="0"/>
              <w:marTop w:val="0"/>
              <w:marBottom w:val="0"/>
              <w:divBdr>
                <w:top w:val="none" w:sz="0" w:space="0" w:color="auto"/>
                <w:left w:val="none" w:sz="0" w:space="0" w:color="auto"/>
                <w:bottom w:val="none" w:sz="0" w:space="0" w:color="auto"/>
                <w:right w:val="none" w:sz="0" w:space="0" w:color="auto"/>
              </w:divBdr>
            </w:div>
            <w:div w:id="109277632">
              <w:marLeft w:val="1155"/>
              <w:marRight w:val="0"/>
              <w:marTop w:val="0"/>
              <w:marBottom w:val="0"/>
              <w:divBdr>
                <w:top w:val="none" w:sz="0" w:space="0" w:color="auto"/>
                <w:left w:val="none" w:sz="0" w:space="0" w:color="auto"/>
                <w:bottom w:val="none" w:sz="0" w:space="0" w:color="auto"/>
                <w:right w:val="none" w:sz="0" w:space="0" w:color="auto"/>
              </w:divBdr>
            </w:div>
            <w:div w:id="196923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898195">
      <w:bodyDiv w:val="1"/>
      <w:marLeft w:val="0"/>
      <w:marRight w:val="0"/>
      <w:marTop w:val="0"/>
      <w:marBottom w:val="0"/>
      <w:divBdr>
        <w:top w:val="none" w:sz="0" w:space="0" w:color="auto"/>
        <w:left w:val="none" w:sz="0" w:space="0" w:color="auto"/>
        <w:bottom w:val="none" w:sz="0" w:space="0" w:color="auto"/>
        <w:right w:val="none" w:sz="0" w:space="0" w:color="auto"/>
      </w:divBdr>
      <w:divsChild>
        <w:div w:id="813376976">
          <w:marLeft w:val="0"/>
          <w:marRight w:val="0"/>
          <w:marTop w:val="0"/>
          <w:marBottom w:val="0"/>
          <w:divBdr>
            <w:top w:val="none" w:sz="0" w:space="0" w:color="auto"/>
            <w:left w:val="none" w:sz="0" w:space="0" w:color="auto"/>
            <w:bottom w:val="none" w:sz="0" w:space="0" w:color="auto"/>
            <w:right w:val="none" w:sz="0" w:space="0" w:color="auto"/>
          </w:divBdr>
        </w:div>
        <w:div w:id="1158576147">
          <w:marLeft w:val="0"/>
          <w:marRight w:val="0"/>
          <w:marTop w:val="150"/>
          <w:marBottom w:val="0"/>
          <w:divBdr>
            <w:top w:val="none" w:sz="0" w:space="0" w:color="auto"/>
            <w:left w:val="none" w:sz="0" w:space="0" w:color="auto"/>
            <w:bottom w:val="none" w:sz="0" w:space="0" w:color="auto"/>
            <w:right w:val="none" w:sz="0" w:space="0" w:color="auto"/>
          </w:divBdr>
          <w:divsChild>
            <w:div w:id="2058241527">
              <w:marLeft w:val="1155"/>
              <w:marRight w:val="0"/>
              <w:marTop w:val="0"/>
              <w:marBottom w:val="0"/>
              <w:divBdr>
                <w:top w:val="none" w:sz="0" w:space="0" w:color="auto"/>
                <w:left w:val="none" w:sz="0" w:space="0" w:color="auto"/>
                <w:bottom w:val="none" w:sz="0" w:space="0" w:color="auto"/>
                <w:right w:val="none" w:sz="0" w:space="0" w:color="auto"/>
              </w:divBdr>
            </w:div>
            <w:div w:id="958337877">
              <w:marLeft w:val="1155"/>
              <w:marRight w:val="0"/>
              <w:marTop w:val="0"/>
              <w:marBottom w:val="0"/>
              <w:divBdr>
                <w:top w:val="none" w:sz="0" w:space="0" w:color="auto"/>
                <w:left w:val="none" w:sz="0" w:space="0" w:color="auto"/>
                <w:bottom w:val="none" w:sz="0" w:space="0" w:color="auto"/>
                <w:right w:val="none" w:sz="0" w:space="0" w:color="auto"/>
              </w:divBdr>
            </w:div>
            <w:div w:id="513543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673284">
      <w:bodyDiv w:val="1"/>
      <w:marLeft w:val="0"/>
      <w:marRight w:val="0"/>
      <w:marTop w:val="0"/>
      <w:marBottom w:val="0"/>
      <w:divBdr>
        <w:top w:val="none" w:sz="0" w:space="0" w:color="auto"/>
        <w:left w:val="none" w:sz="0" w:space="0" w:color="auto"/>
        <w:bottom w:val="none" w:sz="0" w:space="0" w:color="auto"/>
        <w:right w:val="none" w:sz="0" w:space="0" w:color="auto"/>
      </w:divBdr>
      <w:divsChild>
        <w:div w:id="1262907040">
          <w:marLeft w:val="0"/>
          <w:marRight w:val="0"/>
          <w:marTop w:val="0"/>
          <w:marBottom w:val="0"/>
          <w:divBdr>
            <w:top w:val="none" w:sz="0" w:space="0" w:color="auto"/>
            <w:left w:val="none" w:sz="0" w:space="0" w:color="auto"/>
            <w:bottom w:val="none" w:sz="0" w:space="0" w:color="auto"/>
            <w:right w:val="none" w:sz="0" w:space="0" w:color="auto"/>
          </w:divBdr>
        </w:div>
        <w:div w:id="636908916">
          <w:marLeft w:val="0"/>
          <w:marRight w:val="0"/>
          <w:marTop w:val="150"/>
          <w:marBottom w:val="0"/>
          <w:divBdr>
            <w:top w:val="none" w:sz="0" w:space="0" w:color="auto"/>
            <w:left w:val="none" w:sz="0" w:space="0" w:color="auto"/>
            <w:bottom w:val="none" w:sz="0" w:space="0" w:color="auto"/>
            <w:right w:val="none" w:sz="0" w:space="0" w:color="auto"/>
          </w:divBdr>
          <w:divsChild>
            <w:div w:id="369385082">
              <w:marLeft w:val="1155"/>
              <w:marRight w:val="0"/>
              <w:marTop w:val="0"/>
              <w:marBottom w:val="0"/>
              <w:divBdr>
                <w:top w:val="none" w:sz="0" w:space="0" w:color="auto"/>
                <w:left w:val="none" w:sz="0" w:space="0" w:color="auto"/>
                <w:bottom w:val="none" w:sz="0" w:space="0" w:color="auto"/>
                <w:right w:val="none" w:sz="0" w:space="0" w:color="auto"/>
              </w:divBdr>
            </w:div>
            <w:div w:id="175387574">
              <w:marLeft w:val="1155"/>
              <w:marRight w:val="0"/>
              <w:marTop w:val="0"/>
              <w:marBottom w:val="0"/>
              <w:divBdr>
                <w:top w:val="none" w:sz="0" w:space="0" w:color="auto"/>
                <w:left w:val="none" w:sz="0" w:space="0" w:color="auto"/>
                <w:bottom w:val="none" w:sz="0" w:space="0" w:color="auto"/>
                <w:right w:val="none" w:sz="0" w:space="0" w:color="auto"/>
              </w:divBdr>
            </w:div>
            <w:div w:id="15635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335094">
      <w:bodyDiv w:val="1"/>
      <w:marLeft w:val="0"/>
      <w:marRight w:val="0"/>
      <w:marTop w:val="0"/>
      <w:marBottom w:val="0"/>
      <w:divBdr>
        <w:top w:val="none" w:sz="0" w:space="0" w:color="auto"/>
        <w:left w:val="none" w:sz="0" w:space="0" w:color="auto"/>
        <w:bottom w:val="none" w:sz="0" w:space="0" w:color="auto"/>
        <w:right w:val="none" w:sz="0" w:space="0" w:color="auto"/>
      </w:divBdr>
      <w:divsChild>
        <w:div w:id="295140179">
          <w:marLeft w:val="0"/>
          <w:marRight w:val="0"/>
          <w:marTop w:val="0"/>
          <w:marBottom w:val="0"/>
          <w:divBdr>
            <w:top w:val="none" w:sz="0" w:space="0" w:color="auto"/>
            <w:left w:val="none" w:sz="0" w:space="0" w:color="auto"/>
            <w:bottom w:val="none" w:sz="0" w:space="0" w:color="auto"/>
            <w:right w:val="none" w:sz="0" w:space="0" w:color="auto"/>
          </w:divBdr>
        </w:div>
        <w:div w:id="213199869">
          <w:marLeft w:val="0"/>
          <w:marRight w:val="0"/>
          <w:marTop w:val="150"/>
          <w:marBottom w:val="0"/>
          <w:divBdr>
            <w:top w:val="none" w:sz="0" w:space="0" w:color="auto"/>
            <w:left w:val="none" w:sz="0" w:space="0" w:color="auto"/>
            <w:bottom w:val="none" w:sz="0" w:space="0" w:color="auto"/>
            <w:right w:val="none" w:sz="0" w:space="0" w:color="auto"/>
          </w:divBdr>
          <w:divsChild>
            <w:div w:id="1082603766">
              <w:marLeft w:val="1155"/>
              <w:marRight w:val="0"/>
              <w:marTop w:val="0"/>
              <w:marBottom w:val="0"/>
              <w:divBdr>
                <w:top w:val="none" w:sz="0" w:space="0" w:color="auto"/>
                <w:left w:val="none" w:sz="0" w:space="0" w:color="auto"/>
                <w:bottom w:val="none" w:sz="0" w:space="0" w:color="auto"/>
                <w:right w:val="none" w:sz="0" w:space="0" w:color="auto"/>
              </w:divBdr>
            </w:div>
            <w:div w:id="996110289">
              <w:marLeft w:val="1155"/>
              <w:marRight w:val="0"/>
              <w:marTop w:val="0"/>
              <w:marBottom w:val="0"/>
              <w:divBdr>
                <w:top w:val="none" w:sz="0" w:space="0" w:color="auto"/>
                <w:left w:val="none" w:sz="0" w:space="0" w:color="auto"/>
                <w:bottom w:val="none" w:sz="0" w:space="0" w:color="auto"/>
                <w:right w:val="none" w:sz="0" w:space="0" w:color="auto"/>
              </w:divBdr>
            </w:div>
            <w:div w:id="158460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107798">
      <w:bodyDiv w:val="1"/>
      <w:marLeft w:val="0"/>
      <w:marRight w:val="0"/>
      <w:marTop w:val="0"/>
      <w:marBottom w:val="0"/>
      <w:divBdr>
        <w:top w:val="none" w:sz="0" w:space="0" w:color="auto"/>
        <w:left w:val="none" w:sz="0" w:space="0" w:color="auto"/>
        <w:bottom w:val="none" w:sz="0" w:space="0" w:color="auto"/>
        <w:right w:val="none" w:sz="0" w:space="0" w:color="auto"/>
      </w:divBdr>
      <w:divsChild>
        <w:div w:id="2097435056">
          <w:marLeft w:val="0"/>
          <w:marRight w:val="0"/>
          <w:marTop w:val="0"/>
          <w:marBottom w:val="0"/>
          <w:divBdr>
            <w:top w:val="none" w:sz="0" w:space="0" w:color="auto"/>
            <w:left w:val="none" w:sz="0" w:space="0" w:color="auto"/>
            <w:bottom w:val="none" w:sz="0" w:space="0" w:color="auto"/>
            <w:right w:val="none" w:sz="0" w:space="0" w:color="auto"/>
          </w:divBdr>
        </w:div>
        <w:div w:id="932319050">
          <w:marLeft w:val="0"/>
          <w:marRight w:val="0"/>
          <w:marTop w:val="150"/>
          <w:marBottom w:val="0"/>
          <w:divBdr>
            <w:top w:val="none" w:sz="0" w:space="0" w:color="auto"/>
            <w:left w:val="none" w:sz="0" w:space="0" w:color="auto"/>
            <w:bottom w:val="none" w:sz="0" w:space="0" w:color="auto"/>
            <w:right w:val="none" w:sz="0" w:space="0" w:color="auto"/>
          </w:divBdr>
          <w:divsChild>
            <w:div w:id="438453000">
              <w:marLeft w:val="1155"/>
              <w:marRight w:val="0"/>
              <w:marTop w:val="0"/>
              <w:marBottom w:val="0"/>
              <w:divBdr>
                <w:top w:val="none" w:sz="0" w:space="0" w:color="auto"/>
                <w:left w:val="none" w:sz="0" w:space="0" w:color="auto"/>
                <w:bottom w:val="none" w:sz="0" w:space="0" w:color="auto"/>
                <w:right w:val="none" w:sz="0" w:space="0" w:color="auto"/>
              </w:divBdr>
            </w:div>
            <w:div w:id="563490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55484">
      <w:bodyDiv w:val="1"/>
      <w:marLeft w:val="0"/>
      <w:marRight w:val="0"/>
      <w:marTop w:val="0"/>
      <w:marBottom w:val="0"/>
      <w:divBdr>
        <w:top w:val="none" w:sz="0" w:space="0" w:color="auto"/>
        <w:left w:val="none" w:sz="0" w:space="0" w:color="auto"/>
        <w:bottom w:val="none" w:sz="0" w:space="0" w:color="auto"/>
        <w:right w:val="none" w:sz="0" w:space="0" w:color="auto"/>
      </w:divBdr>
      <w:divsChild>
        <w:div w:id="568030703">
          <w:marLeft w:val="0"/>
          <w:marRight w:val="0"/>
          <w:marTop w:val="0"/>
          <w:marBottom w:val="0"/>
          <w:divBdr>
            <w:top w:val="none" w:sz="0" w:space="0" w:color="auto"/>
            <w:left w:val="none" w:sz="0" w:space="0" w:color="auto"/>
            <w:bottom w:val="none" w:sz="0" w:space="0" w:color="auto"/>
            <w:right w:val="none" w:sz="0" w:space="0" w:color="auto"/>
          </w:divBdr>
        </w:div>
        <w:div w:id="959917486">
          <w:marLeft w:val="0"/>
          <w:marRight w:val="0"/>
          <w:marTop w:val="150"/>
          <w:marBottom w:val="0"/>
          <w:divBdr>
            <w:top w:val="none" w:sz="0" w:space="0" w:color="auto"/>
            <w:left w:val="none" w:sz="0" w:space="0" w:color="auto"/>
            <w:bottom w:val="none" w:sz="0" w:space="0" w:color="auto"/>
            <w:right w:val="none" w:sz="0" w:space="0" w:color="auto"/>
          </w:divBdr>
          <w:divsChild>
            <w:div w:id="1703745582">
              <w:marLeft w:val="1155"/>
              <w:marRight w:val="0"/>
              <w:marTop w:val="0"/>
              <w:marBottom w:val="0"/>
              <w:divBdr>
                <w:top w:val="none" w:sz="0" w:space="0" w:color="auto"/>
                <w:left w:val="none" w:sz="0" w:space="0" w:color="auto"/>
                <w:bottom w:val="none" w:sz="0" w:space="0" w:color="auto"/>
                <w:right w:val="none" w:sz="0" w:space="0" w:color="auto"/>
              </w:divBdr>
            </w:div>
            <w:div w:id="494540314">
              <w:marLeft w:val="1155"/>
              <w:marRight w:val="0"/>
              <w:marTop w:val="0"/>
              <w:marBottom w:val="0"/>
              <w:divBdr>
                <w:top w:val="none" w:sz="0" w:space="0" w:color="auto"/>
                <w:left w:val="none" w:sz="0" w:space="0" w:color="auto"/>
                <w:bottom w:val="none" w:sz="0" w:space="0" w:color="auto"/>
                <w:right w:val="none" w:sz="0" w:space="0" w:color="auto"/>
              </w:divBdr>
            </w:div>
            <w:div w:id="1934168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1981967">
      <w:bodyDiv w:val="1"/>
      <w:marLeft w:val="0"/>
      <w:marRight w:val="0"/>
      <w:marTop w:val="0"/>
      <w:marBottom w:val="0"/>
      <w:divBdr>
        <w:top w:val="none" w:sz="0" w:space="0" w:color="auto"/>
        <w:left w:val="none" w:sz="0" w:space="0" w:color="auto"/>
        <w:bottom w:val="none" w:sz="0" w:space="0" w:color="auto"/>
        <w:right w:val="none" w:sz="0" w:space="0" w:color="auto"/>
      </w:divBdr>
      <w:divsChild>
        <w:div w:id="1375420917">
          <w:marLeft w:val="0"/>
          <w:marRight w:val="0"/>
          <w:marTop w:val="0"/>
          <w:marBottom w:val="0"/>
          <w:divBdr>
            <w:top w:val="none" w:sz="0" w:space="0" w:color="auto"/>
            <w:left w:val="none" w:sz="0" w:space="0" w:color="auto"/>
            <w:bottom w:val="none" w:sz="0" w:space="0" w:color="auto"/>
            <w:right w:val="none" w:sz="0" w:space="0" w:color="auto"/>
          </w:divBdr>
        </w:div>
        <w:div w:id="616260992">
          <w:marLeft w:val="0"/>
          <w:marRight w:val="0"/>
          <w:marTop w:val="150"/>
          <w:marBottom w:val="0"/>
          <w:divBdr>
            <w:top w:val="none" w:sz="0" w:space="0" w:color="auto"/>
            <w:left w:val="none" w:sz="0" w:space="0" w:color="auto"/>
            <w:bottom w:val="none" w:sz="0" w:space="0" w:color="auto"/>
            <w:right w:val="none" w:sz="0" w:space="0" w:color="auto"/>
          </w:divBdr>
          <w:divsChild>
            <w:div w:id="1735346954">
              <w:marLeft w:val="1155"/>
              <w:marRight w:val="0"/>
              <w:marTop w:val="0"/>
              <w:marBottom w:val="0"/>
              <w:divBdr>
                <w:top w:val="none" w:sz="0" w:space="0" w:color="auto"/>
                <w:left w:val="none" w:sz="0" w:space="0" w:color="auto"/>
                <w:bottom w:val="none" w:sz="0" w:space="0" w:color="auto"/>
                <w:right w:val="none" w:sz="0" w:space="0" w:color="auto"/>
              </w:divBdr>
            </w:div>
            <w:div w:id="1488400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098841">
      <w:bodyDiv w:val="1"/>
      <w:marLeft w:val="0"/>
      <w:marRight w:val="0"/>
      <w:marTop w:val="0"/>
      <w:marBottom w:val="0"/>
      <w:divBdr>
        <w:top w:val="none" w:sz="0" w:space="0" w:color="auto"/>
        <w:left w:val="none" w:sz="0" w:space="0" w:color="auto"/>
        <w:bottom w:val="none" w:sz="0" w:space="0" w:color="auto"/>
        <w:right w:val="none" w:sz="0" w:space="0" w:color="auto"/>
      </w:divBdr>
      <w:divsChild>
        <w:div w:id="1407456817">
          <w:marLeft w:val="0"/>
          <w:marRight w:val="0"/>
          <w:marTop w:val="0"/>
          <w:marBottom w:val="0"/>
          <w:divBdr>
            <w:top w:val="none" w:sz="0" w:space="0" w:color="auto"/>
            <w:left w:val="none" w:sz="0" w:space="0" w:color="auto"/>
            <w:bottom w:val="none" w:sz="0" w:space="0" w:color="auto"/>
            <w:right w:val="none" w:sz="0" w:space="0" w:color="auto"/>
          </w:divBdr>
        </w:div>
        <w:div w:id="897939808">
          <w:marLeft w:val="0"/>
          <w:marRight w:val="0"/>
          <w:marTop w:val="150"/>
          <w:marBottom w:val="0"/>
          <w:divBdr>
            <w:top w:val="none" w:sz="0" w:space="0" w:color="auto"/>
            <w:left w:val="none" w:sz="0" w:space="0" w:color="auto"/>
            <w:bottom w:val="none" w:sz="0" w:space="0" w:color="auto"/>
            <w:right w:val="none" w:sz="0" w:space="0" w:color="auto"/>
          </w:divBdr>
          <w:divsChild>
            <w:div w:id="186528628">
              <w:marLeft w:val="1155"/>
              <w:marRight w:val="0"/>
              <w:marTop w:val="0"/>
              <w:marBottom w:val="0"/>
              <w:divBdr>
                <w:top w:val="none" w:sz="0" w:space="0" w:color="auto"/>
                <w:left w:val="none" w:sz="0" w:space="0" w:color="auto"/>
                <w:bottom w:val="none" w:sz="0" w:space="0" w:color="auto"/>
                <w:right w:val="none" w:sz="0" w:space="0" w:color="auto"/>
              </w:divBdr>
            </w:div>
            <w:div w:id="2098935876">
              <w:marLeft w:val="1155"/>
              <w:marRight w:val="0"/>
              <w:marTop w:val="0"/>
              <w:marBottom w:val="0"/>
              <w:divBdr>
                <w:top w:val="none" w:sz="0" w:space="0" w:color="auto"/>
                <w:left w:val="none" w:sz="0" w:space="0" w:color="auto"/>
                <w:bottom w:val="none" w:sz="0" w:space="0" w:color="auto"/>
                <w:right w:val="none" w:sz="0" w:space="0" w:color="auto"/>
              </w:divBdr>
            </w:div>
            <w:div w:id="841434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4006">
      <w:bodyDiv w:val="1"/>
      <w:marLeft w:val="0"/>
      <w:marRight w:val="0"/>
      <w:marTop w:val="0"/>
      <w:marBottom w:val="0"/>
      <w:divBdr>
        <w:top w:val="none" w:sz="0" w:space="0" w:color="auto"/>
        <w:left w:val="none" w:sz="0" w:space="0" w:color="auto"/>
        <w:bottom w:val="none" w:sz="0" w:space="0" w:color="auto"/>
        <w:right w:val="none" w:sz="0" w:space="0" w:color="auto"/>
      </w:divBdr>
      <w:divsChild>
        <w:div w:id="1147822018">
          <w:marLeft w:val="0"/>
          <w:marRight w:val="0"/>
          <w:marTop w:val="0"/>
          <w:marBottom w:val="0"/>
          <w:divBdr>
            <w:top w:val="none" w:sz="0" w:space="0" w:color="auto"/>
            <w:left w:val="none" w:sz="0" w:space="0" w:color="auto"/>
            <w:bottom w:val="none" w:sz="0" w:space="0" w:color="auto"/>
            <w:right w:val="none" w:sz="0" w:space="0" w:color="auto"/>
          </w:divBdr>
        </w:div>
        <w:div w:id="1954558389">
          <w:marLeft w:val="0"/>
          <w:marRight w:val="0"/>
          <w:marTop w:val="150"/>
          <w:marBottom w:val="0"/>
          <w:divBdr>
            <w:top w:val="none" w:sz="0" w:space="0" w:color="auto"/>
            <w:left w:val="none" w:sz="0" w:space="0" w:color="auto"/>
            <w:bottom w:val="none" w:sz="0" w:space="0" w:color="auto"/>
            <w:right w:val="none" w:sz="0" w:space="0" w:color="auto"/>
          </w:divBdr>
          <w:divsChild>
            <w:div w:id="752507845">
              <w:marLeft w:val="1155"/>
              <w:marRight w:val="0"/>
              <w:marTop w:val="0"/>
              <w:marBottom w:val="0"/>
              <w:divBdr>
                <w:top w:val="none" w:sz="0" w:space="0" w:color="auto"/>
                <w:left w:val="none" w:sz="0" w:space="0" w:color="auto"/>
                <w:bottom w:val="none" w:sz="0" w:space="0" w:color="auto"/>
                <w:right w:val="none" w:sz="0" w:space="0" w:color="auto"/>
              </w:divBdr>
            </w:div>
            <w:div w:id="1153595858">
              <w:marLeft w:val="1155"/>
              <w:marRight w:val="0"/>
              <w:marTop w:val="0"/>
              <w:marBottom w:val="0"/>
              <w:divBdr>
                <w:top w:val="none" w:sz="0" w:space="0" w:color="auto"/>
                <w:left w:val="none" w:sz="0" w:space="0" w:color="auto"/>
                <w:bottom w:val="none" w:sz="0" w:space="0" w:color="auto"/>
                <w:right w:val="none" w:sz="0" w:space="0" w:color="auto"/>
              </w:divBdr>
            </w:div>
            <w:div w:id="25783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263672">
      <w:bodyDiv w:val="1"/>
      <w:marLeft w:val="0"/>
      <w:marRight w:val="0"/>
      <w:marTop w:val="0"/>
      <w:marBottom w:val="0"/>
      <w:divBdr>
        <w:top w:val="none" w:sz="0" w:space="0" w:color="auto"/>
        <w:left w:val="none" w:sz="0" w:space="0" w:color="auto"/>
        <w:bottom w:val="none" w:sz="0" w:space="0" w:color="auto"/>
        <w:right w:val="none" w:sz="0" w:space="0" w:color="auto"/>
      </w:divBdr>
      <w:divsChild>
        <w:div w:id="1700738937">
          <w:marLeft w:val="0"/>
          <w:marRight w:val="0"/>
          <w:marTop w:val="0"/>
          <w:marBottom w:val="0"/>
          <w:divBdr>
            <w:top w:val="none" w:sz="0" w:space="0" w:color="auto"/>
            <w:left w:val="none" w:sz="0" w:space="0" w:color="auto"/>
            <w:bottom w:val="none" w:sz="0" w:space="0" w:color="auto"/>
            <w:right w:val="none" w:sz="0" w:space="0" w:color="auto"/>
          </w:divBdr>
        </w:div>
        <w:div w:id="1721443488">
          <w:marLeft w:val="0"/>
          <w:marRight w:val="0"/>
          <w:marTop w:val="150"/>
          <w:marBottom w:val="0"/>
          <w:divBdr>
            <w:top w:val="none" w:sz="0" w:space="0" w:color="auto"/>
            <w:left w:val="none" w:sz="0" w:space="0" w:color="auto"/>
            <w:bottom w:val="none" w:sz="0" w:space="0" w:color="auto"/>
            <w:right w:val="none" w:sz="0" w:space="0" w:color="auto"/>
          </w:divBdr>
          <w:divsChild>
            <w:div w:id="1424112722">
              <w:marLeft w:val="1155"/>
              <w:marRight w:val="0"/>
              <w:marTop w:val="0"/>
              <w:marBottom w:val="0"/>
              <w:divBdr>
                <w:top w:val="none" w:sz="0" w:space="0" w:color="auto"/>
                <w:left w:val="none" w:sz="0" w:space="0" w:color="auto"/>
                <w:bottom w:val="none" w:sz="0" w:space="0" w:color="auto"/>
                <w:right w:val="none" w:sz="0" w:space="0" w:color="auto"/>
              </w:divBdr>
            </w:div>
            <w:div w:id="1047023872">
              <w:marLeft w:val="1155"/>
              <w:marRight w:val="0"/>
              <w:marTop w:val="0"/>
              <w:marBottom w:val="0"/>
              <w:divBdr>
                <w:top w:val="none" w:sz="0" w:space="0" w:color="auto"/>
                <w:left w:val="none" w:sz="0" w:space="0" w:color="auto"/>
                <w:bottom w:val="none" w:sz="0" w:space="0" w:color="auto"/>
                <w:right w:val="none" w:sz="0" w:space="0" w:color="auto"/>
              </w:divBdr>
            </w:div>
            <w:div w:id="411008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527144">
      <w:bodyDiv w:val="1"/>
      <w:marLeft w:val="0"/>
      <w:marRight w:val="0"/>
      <w:marTop w:val="0"/>
      <w:marBottom w:val="0"/>
      <w:divBdr>
        <w:top w:val="none" w:sz="0" w:space="0" w:color="auto"/>
        <w:left w:val="none" w:sz="0" w:space="0" w:color="auto"/>
        <w:bottom w:val="none" w:sz="0" w:space="0" w:color="auto"/>
        <w:right w:val="none" w:sz="0" w:space="0" w:color="auto"/>
      </w:divBdr>
      <w:divsChild>
        <w:div w:id="1033724816">
          <w:marLeft w:val="0"/>
          <w:marRight w:val="0"/>
          <w:marTop w:val="0"/>
          <w:marBottom w:val="0"/>
          <w:divBdr>
            <w:top w:val="none" w:sz="0" w:space="0" w:color="auto"/>
            <w:left w:val="none" w:sz="0" w:space="0" w:color="auto"/>
            <w:bottom w:val="none" w:sz="0" w:space="0" w:color="auto"/>
            <w:right w:val="none" w:sz="0" w:space="0" w:color="auto"/>
          </w:divBdr>
        </w:div>
        <w:div w:id="627971704">
          <w:marLeft w:val="0"/>
          <w:marRight w:val="0"/>
          <w:marTop w:val="150"/>
          <w:marBottom w:val="0"/>
          <w:divBdr>
            <w:top w:val="none" w:sz="0" w:space="0" w:color="auto"/>
            <w:left w:val="none" w:sz="0" w:space="0" w:color="auto"/>
            <w:bottom w:val="none" w:sz="0" w:space="0" w:color="auto"/>
            <w:right w:val="none" w:sz="0" w:space="0" w:color="auto"/>
          </w:divBdr>
          <w:divsChild>
            <w:div w:id="718240099">
              <w:marLeft w:val="1155"/>
              <w:marRight w:val="0"/>
              <w:marTop w:val="0"/>
              <w:marBottom w:val="0"/>
              <w:divBdr>
                <w:top w:val="none" w:sz="0" w:space="0" w:color="auto"/>
                <w:left w:val="none" w:sz="0" w:space="0" w:color="auto"/>
                <w:bottom w:val="none" w:sz="0" w:space="0" w:color="auto"/>
                <w:right w:val="none" w:sz="0" w:space="0" w:color="auto"/>
              </w:divBdr>
            </w:div>
            <w:div w:id="1908298578">
              <w:marLeft w:val="1155"/>
              <w:marRight w:val="0"/>
              <w:marTop w:val="0"/>
              <w:marBottom w:val="0"/>
              <w:divBdr>
                <w:top w:val="none" w:sz="0" w:space="0" w:color="auto"/>
                <w:left w:val="none" w:sz="0" w:space="0" w:color="auto"/>
                <w:bottom w:val="none" w:sz="0" w:space="0" w:color="auto"/>
                <w:right w:val="none" w:sz="0" w:space="0" w:color="auto"/>
              </w:divBdr>
            </w:div>
            <w:div w:id="264267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530037">
      <w:bodyDiv w:val="1"/>
      <w:marLeft w:val="0"/>
      <w:marRight w:val="0"/>
      <w:marTop w:val="0"/>
      <w:marBottom w:val="0"/>
      <w:divBdr>
        <w:top w:val="none" w:sz="0" w:space="0" w:color="auto"/>
        <w:left w:val="none" w:sz="0" w:space="0" w:color="auto"/>
        <w:bottom w:val="none" w:sz="0" w:space="0" w:color="auto"/>
        <w:right w:val="none" w:sz="0" w:space="0" w:color="auto"/>
      </w:divBdr>
      <w:divsChild>
        <w:div w:id="120465221">
          <w:marLeft w:val="0"/>
          <w:marRight w:val="0"/>
          <w:marTop w:val="0"/>
          <w:marBottom w:val="0"/>
          <w:divBdr>
            <w:top w:val="none" w:sz="0" w:space="0" w:color="auto"/>
            <w:left w:val="none" w:sz="0" w:space="0" w:color="auto"/>
            <w:bottom w:val="none" w:sz="0" w:space="0" w:color="auto"/>
            <w:right w:val="none" w:sz="0" w:space="0" w:color="auto"/>
          </w:divBdr>
        </w:div>
        <w:div w:id="1604460547">
          <w:marLeft w:val="0"/>
          <w:marRight w:val="0"/>
          <w:marTop w:val="150"/>
          <w:marBottom w:val="0"/>
          <w:divBdr>
            <w:top w:val="none" w:sz="0" w:space="0" w:color="auto"/>
            <w:left w:val="none" w:sz="0" w:space="0" w:color="auto"/>
            <w:bottom w:val="none" w:sz="0" w:space="0" w:color="auto"/>
            <w:right w:val="none" w:sz="0" w:space="0" w:color="auto"/>
          </w:divBdr>
          <w:divsChild>
            <w:div w:id="2037153389">
              <w:marLeft w:val="1155"/>
              <w:marRight w:val="0"/>
              <w:marTop w:val="0"/>
              <w:marBottom w:val="0"/>
              <w:divBdr>
                <w:top w:val="none" w:sz="0" w:space="0" w:color="auto"/>
                <w:left w:val="none" w:sz="0" w:space="0" w:color="auto"/>
                <w:bottom w:val="none" w:sz="0" w:space="0" w:color="auto"/>
                <w:right w:val="none" w:sz="0" w:space="0" w:color="auto"/>
              </w:divBdr>
            </w:div>
            <w:div w:id="1249071149">
              <w:marLeft w:val="1155"/>
              <w:marRight w:val="0"/>
              <w:marTop w:val="0"/>
              <w:marBottom w:val="0"/>
              <w:divBdr>
                <w:top w:val="none" w:sz="0" w:space="0" w:color="auto"/>
                <w:left w:val="none" w:sz="0" w:space="0" w:color="auto"/>
                <w:bottom w:val="none" w:sz="0" w:space="0" w:color="auto"/>
                <w:right w:val="none" w:sz="0" w:space="0" w:color="auto"/>
              </w:divBdr>
            </w:div>
            <w:div w:id="2085174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17">
      <w:bodyDiv w:val="1"/>
      <w:marLeft w:val="0"/>
      <w:marRight w:val="0"/>
      <w:marTop w:val="0"/>
      <w:marBottom w:val="0"/>
      <w:divBdr>
        <w:top w:val="none" w:sz="0" w:space="0" w:color="auto"/>
        <w:left w:val="none" w:sz="0" w:space="0" w:color="auto"/>
        <w:bottom w:val="none" w:sz="0" w:space="0" w:color="auto"/>
        <w:right w:val="none" w:sz="0" w:space="0" w:color="auto"/>
      </w:divBdr>
      <w:divsChild>
        <w:div w:id="1806652574">
          <w:marLeft w:val="0"/>
          <w:marRight w:val="0"/>
          <w:marTop w:val="0"/>
          <w:marBottom w:val="0"/>
          <w:divBdr>
            <w:top w:val="none" w:sz="0" w:space="0" w:color="auto"/>
            <w:left w:val="none" w:sz="0" w:space="0" w:color="auto"/>
            <w:bottom w:val="none" w:sz="0" w:space="0" w:color="auto"/>
            <w:right w:val="none" w:sz="0" w:space="0" w:color="auto"/>
          </w:divBdr>
        </w:div>
        <w:div w:id="816191330">
          <w:marLeft w:val="0"/>
          <w:marRight w:val="0"/>
          <w:marTop w:val="150"/>
          <w:marBottom w:val="0"/>
          <w:divBdr>
            <w:top w:val="none" w:sz="0" w:space="0" w:color="auto"/>
            <w:left w:val="none" w:sz="0" w:space="0" w:color="auto"/>
            <w:bottom w:val="none" w:sz="0" w:space="0" w:color="auto"/>
            <w:right w:val="none" w:sz="0" w:space="0" w:color="auto"/>
          </w:divBdr>
          <w:divsChild>
            <w:div w:id="1931543615">
              <w:marLeft w:val="1155"/>
              <w:marRight w:val="0"/>
              <w:marTop w:val="0"/>
              <w:marBottom w:val="0"/>
              <w:divBdr>
                <w:top w:val="none" w:sz="0" w:space="0" w:color="auto"/>
                <w:left w:val="none" w:sz="0" w:space="0" w:color="auto"/>
                <w:bottom w:val="none" w:sz="0" w:space="0" w:color="auto"/>
                <w:right w:val="none" w:sz="0" w:space="0" w:color="auto"/>
              </w:divBdr>
            </w:div>
            <w:div w:id="1859391387">
              <w:marLeft w:val="1155"/>
              <w:marRight w:val="0"/>
              <w:marTop w:val="0"/>
              <w:marBottom w:val="0"/>
              <w:divBdr>
                <w:top w:val="none" w:sz="0" w:space="0" w:color="auto"/>
                <w:left w:val="none" w:sz="0" w:space="0" w:color="auto"/>
                <w:bottom w:val="none" w:sz="0" w:space="0" w:color="auto"/>
                <w:right w:val="none" w:sz="0" w:space="0" w:color="auto"/>
              </w:divBdr>
            </w:div>
            <w:div w:id="81730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4800810">
      <w:bodyDiv w:val="1"/>
      <w:marLeft w:val="0"/>
      <w:marRight w:val="0"/>
      <w:marTop w:val="0"/>
      <w:marBottom w:val="0"/>
      <w:divBdr>
        <w:top w:val="none" w:sz="0" w:space="0" w:color="auto"/>
        <w:left w:val="none" w:sz="0" w:space="0" w:color="auto"/>
        <w:bottom w:val="none" w:sz="0" w:space="0" w:color="auto"/>
        <w:right w:val="none" w:sz="0" w:space="0" w:color="auto"/>
      </w:divBdr>
      <w:divsChild>
        <w:div w:id="586303258">
          <w:marLeft w:val="0"/>
          <w:marRight w:val="0"/>
          <w:marTop w:val="0"/>
          <w:marBottom w:val="0"/>
          <w:divBdr>
            <w:top w:val="none" w:sz="0" w:space="0" w:color="auto"/>
            <w:left w:val="none" w:sz="0" w:space="0" w:color="auto"/>
            <w:bottom w:val="none" w:sz="0" w:space="0" w:color="auto"/>
            <w:right w:val="none" w:sz="0" w:space="0" w:color="auto"/>
          </w:divBdr>
        </w:div>
        <w:div w:id="524054710">
          <w:marLeft w:val="0"/>
          <w:marRight w:val="0"/>
          <w:marTop w:val="150"/>
          <w:marBottom w:val="0"/>
          <w:divBdr>
            <w:top w:val="none" w:sz="0" w:space="0" w:color="auto"/>
            <w:left w:val="none" w:sz="0" w:space="0" w:color="auto"/>
            <w:bottom w:val="none" w:sz="0" w:space="0" w:color="auto"/>
            <w:right w:val="none" w:sz="0" w:space="0" w:color="auto"/>
          </w:divBdr>
          <w:divsChild>
            <w:div w:id="728380798">
              <w:marLeft w:val="1155"/>
              <w:marRight w:val="0"/>
              <w:marTop w:val="0"/>
              <w:marBottom w:val="0"/>
              <w:divBdr>
                <w:top w:val="none" w:sz="0" w:space="0" w:color="auto"/>
                <w:left w:val="none" w:sz="0" w:space="0" w:color="auto"/>
                <w:bottom w:val="none" w:sz="0" w:space="0" w:color="auto"/>
                <w:right w:val="none" w:sz="0" w:space="0" w:color="auto"/>
              </w:divBdr>
            </w:div>
            <w:div w:id="672225287">
              <w:marLeft w:val="1155"/>
              <w:marRight w:val="0"/>
              <w:marTop w:val="0"/>
              <w:marBottom w:val="0"/>
              <w:divBdr>
                <w:top w:val="none" w:sz="0" w:space="0" w:color="auto"/>
                <w:left w:val="none" w:sz="0" w:space="0" w:color="auto"/>
                <w:bottom w:val="none" w:sz="0" w:space="0" w:color="auto"/>
                <w:right w:val="none" w:sz="0" w:space="0" w:color="auto"/>
              </w:divBdr>
            </w:div>
            <w:div w:id="33449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570336">
      <w:bodyDiv w:val="1"/>
      <w:marLeft w:val="0"/>
      <w:marRight w:val="0"/>
      <w:marTop w:val="0"/>
      <w:marBottom w:val="0"/>
      <w:divBdr>
        <w:top w:val="none" w:sz="0" w:space="0" w:color="auto"/>
        <w:left w:val="none" w:sz="0" w:space="0" w:color="auto"/>
        <w:bottom w:val="none" w:sz="0" w:space="0" w:color="auto"/>
        <w:right w:val="none" w:sz="0" w:space="0" w:color="auto"/>
      </w:divBdr>
      <w:divsChild>
        <w:div w:id="174349080">
          <w:marLeft w:val="0"/>
          <w:marRight w:val="0"/>
          <w:marTop w:val="0"/>
          <w:marBottom w:val="0"/>
          <w:divBdr>
            <w:top w:val="none" w:sz="0" w:space="0" w:color="auto"/>
            <w:left w:val="none" w:sz="0" w:space="0" w:color="auto"/>
            <w:bottom w:val="none" w:sz="0" w:space="0" w:color="auto"/>
            <w:right w:val="none" w:sz="0" w:space="0" w:color="auto"/>
          </w:divBdr>
        </w:div>
        <w:div w:id="162085876">
          <w:marLeft w:val="0"/>
          <w:marRight w:val="0"/>
          <w:marTop w:val="150"/>
          <w:marBottom w:val="0"/>
          <w:divBdr>
            <w:top w:val="none" w:sz="0" w:space="0" w:color="auto"/>
            <w:left w:val="none" w:sz="0" w:space="0" w:color="auto"/>
            <w:bottom w:val="none" w:sz="0" w:space="0" w:color="auto"/>
            <w:right w:val="none" w:sz="0" w:space="0" w:color="auto"/>
          </w:divBdr>
          <w:divsChild>
            <w:div w:id="1854801279">
              <w:marLeft w:val="1155"/>
              <w:marRight w:val="0"/>
              <w:marTop w:val="0"/>
              <w:marBottom w:val="0"/>
              <w:divBdr>
                <w:top w:val="none" w:sz="0" w:space="0" w:color="auto"/>
                <w:left w:val="none" w:sz="0" w:space="0" w:color="auto"/>
                <w:bottom w:val="none" w:sz="0" w:space="0" w:color="auto"/>
                <w:right w:val="none" w:sz="0" w:space="0" w:color="auto"/>
              </w:divBdr>
            </w:div>
            <w:div w:id="1946425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575071">
      <w:bodyDiv w:val="1"/>
      <w:marLeft w:val="0"/>
      <w:marRight w:val="0"/>
      <w:marTop w:val="0"/>
      <w:marBottom w:val="0"/>
      <w:divBdr>
        <w:top w:val="none" w:sz="0" w:space="0" w:color="auto"/>
        <w:left w:val="none" w:sz="0" w:space="0" w:color="auto"/>
        <w:bottom w:val="none" w:sz="0" w:space="0" w:color="auto"/>
        <w:right w:val="none" w:sz="0" w:space="0" w:color="auto"/>
      </w:divBdr>
      <w:divsChild>
        <w:div w:id="608513958">
          <w:marLeft w:val="0"/>
          <w:marRight w:val="0"/>
          <w:marTop w:val="0"/>
          <w:marBottom w:val="0"/>
          <w:divBdr>
            <w:top w:val="none" w:sz="0" w:space="0" w:color="auto"/>
            <w:left w:val="none" w:sz="0" w:space="0" w:color="auto"/>
            <w:bottom w:val="none" w:sz="0" w:space="0" w:color="auto"/>
            <w:right w:val="none" w:sz="0" w:space="0" w:color="auto"/>
          </w:divBdr>
        </w:div>
        <w:div w:id="1110783704">
          <w:marLeft w:val="0"/>
          <w:marRight w:val="0"/>
          <w:marTop w:val="150"/>
          <w:marBottom w:val="0"/>
          <w:divBdr>
            <w:top w:val="none" w:sz="0" w:space="0" w:color="auto"/>
            <w:left w:val="none" w:sz="0" w:space="0" w:color="auto"/>
            <w:bottom w:val="none" w:sz="0" w:space="0" w:color="auto"/>
            <w:right w:val="none" w:sz="0" w:space="0" w:color="auto"/>
          </w:divBdr>
          <w:divsChild>
            <w:div w:id="481193262">
              <w:marLeft w:val="1155"/>
              <w:marRight w:val="0"/>
              <w:marTop w:val="0"/>
              <w:marBottom w:val="0"/>
              <w:divBdr>
                <w:top w:val="none" w:sz="0" w:space="0" w:color="auto"/>
                <w:left w:val="none" w:sz="0" w:space="0" w:color="auto"/>
                <w:bottom w:val="none" w:sz="0" w:space="0" w:color="auto"/>
                <w:right w:val="none" w:sz="0" w:space="0" w:color="auto"/>
              </w:divBdr>
            </w:div>
            <w:div w:id="637566226">
              <w:marLeft w:val="1155"/>
              <w:marRight w:val="0"/>
              <w:marTop w:val="0"/>
              <w:marBottom w:val="0"/>
              <w:divBdr>
                <w:top w:val="none" w:sz="0" w:space="0" w:color="auto"/>
                <w:left w:val="none" w:sz="0" w:space="0" w:color="auto"/>
                <w:bottom w:val="none" w:sz="0" w:space="0" w:color="auto"/>
                <w:right w:val="none" w:sz="0" w:space="0" w:color="auto"/>
              </w:divBdr>
            </w:div>
            <w:div w:id="1198738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41179">
      <w:bodyDiv w:val="1"/>
      <w:marLeft w:val="0"/>
      <w:marRight w:val="0"/>
      <w:marTop w:val="0"/>
      <w:marBottom w:val="0"/>
      <w:divBdr>
        <w:top w:val="none" w:sz="0" w:space="0" w:color="auto"/>
        <w:left w:val="none" w:sz="0" w:space="0" w:color="auto"/>
        <w:bottom w:val="none" w:sz="0" w:space="0" w:color="auto"/>
        <w:right w:val="none" w:sz="0" w:space="0" w:color="auto"/>
      </w:divBdr>
      <w:divsChild>
        <w:div w:id="280115594">
          <w:marLeft w:val="0"/>
          <w:marRight w:val="0"/>
          <w:marTop w:val="0"/>
          <w:marBottom w:val="0"/>
          <w:divBdr>
            <w:top w:val="none" w:sz="0" w:space="0" w:color="auto"/>
            <w:left w:val="none" w:sz="0" w:space="0" w:color="auto"/>
            <w:bottom w:val="none" w:sz="0" w:space="0" w:color="auto"/>
            <w:right w:val="none" w:sz="0" w:space="0" w:color="auto"/>
          </w:divBdr>
        </w:div>
        <w:div w:id="1640257019">
          <w:marLeft w:val="0"/>
          <w:marRight w:val="0"/>
          <w:marTop w:val="150"/>
          <w:marBottom w:val="0"/>
          <w:divBdr>
            <w:top w:val="none" w:sz="0" w:space="0" w:color="auto"/>
            <w:left w:val="none" w:sz="0" w:space="0" w:color="auto"/>
            <w:bottom w:val="none" w:sz="0" w:space="0" w:color="auto"/>
            <w:right w:val="none" w:sz="0" w:space="0" w:color="auto"/>
          </w:divBdr>
          <w:divsChild>
            <w:div w:id="137919874">
              <w:marLeft w:val="1155"/>
              <w:marRight w:val="0"/>
              <w:marTop w:val="0"/>
              <w:marBottom w:val="0"/>
              <w:divBdr>
                <w:top w:val="none" w:sz="0" w:space="0" w:color="auto"/>
                <w:left w:val="none" w:sz="0" w:space="0" w:color="auto"/>
                <w:bottom w:val="none" w:sz="0" w:space="0" w:color="auto"/>
                <w:right w:val="none" w:sz="0" w:space="0" w:color="auto"/>
              </w:divBdr>
            </w:div>
            <w:div w:id="168302353">
              <w:marLeft w:val="1155"/>
              <w:marRight w:val="0"/>
              <w:marTop w:val="0"/>
              <w:marBottom w:val="0"/>
              <w:divBdr>
                <w:top w:val="none" w:sz="0" w:space="0" w:color="auto"/>
                <w:left w:val="none" w:sz="0" w:space="0" w:color="auto"/>
                <w:bottom w:val="none" w:sz="0" w:space="0" w:color="auto"/>
                <w:right w:val="none" w:sz="0" w:space="0" w:color="auto"/>
              </w:divBdr>
            </w:div>
            <w:div w:id="190371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028">
      <w:bodyDiv w:val="1"/>
      <w:marLeft w:val="0"/>
      <w:marRight w:val="0"/>
      <w:marTop w:val="0"/>
      <w:marBottom w:val="0"/>
      <w:divBdr>
        <w:top w:val="none" w:sz="0" w:space="0" w:color="auto"/>
        <w:left w:val="none" w:sz="0" w:space="0" w:color="auto"/>
        <w:bottom w:val="none" w:sz="0" w:space="0" w:color="auto"/>
        <w:right w:val="none" w:sz="0" w:space="0" w:color="auto"/>
      </w:divBdr>
      <w:divsChild>
        <w:div w:id="2035378260">
          <w:marLeft w:val="0"/>
          <w:marRight w:val="0"/>
          <w:marTop w:val="0"/>
          <w:marBottom w:val="0"/>
          <w:divBdr>
            <w:top w:val="none" w:sz="0" w:space="0" w:color="auto"/>
            <w:left w:val="none" w:sz="0" w:space="0" w:color="auto"/>
            <w:bottom w:val="none" w:sz="0" w:space="0" w:color="auto"/>
            <w:right w:val="none" w:sz="0" w:space="0" w:color="auto"/>
          </w:divBdr>
        </w:div>
        <w:div w:id="653996343">
          <w:marLeft w:val="0"/>
          <w:marRight w:val="0"/>
          <w:marTop w:val="150"/>
          <w:marBottom w:val="0"/>
          <w:divBdr>
            <w:top w:val="none" w:sz="0" w:space="0" w:color="auto"/>
            <w:left w:val="none" w:sz="0" w:space="0" w:color="auto"/>
            <w:bottom w:val="none" w:sz="0" w:space="0" w:color="auto"/>
            <w:right w:val="none" w:sz="0" w:space="0" w:color="auto"/>
          </w:divBdr>
          <w:divsChild>
            <w:div w:id="52237593">
              <w:marLeft w:val="1155"/>
              <w:marRight w:val="0"/>
              <w:marTop w:val="0"/>
              <w:marBottom w:val="0"/>
              <w:divBdr>
                <w:top w:val="none" w:sz="0" w:space="0" w:color="auto"/>
                <w:left w:val="none" w:sz="0" w:space="0" w:color="auto"/>
                <w:bottom w:val="none" w:sz="0" w:space="0" w:color="auto"/>
                <w:right w:val="none" w:sz="0" w:space="0" w:color="auto"/>
              </w:divBdr>
            </w:div>
            <w:div w:id="2108311909">
              <w:marLeft w:val="1155"/>
              <w:marRight w:val="0"/>
              <w:marTop w:val="0"/>
              <w:marBottom w:val="0"/>
              <w:divBdr>
                <w:top w:val="none" w:sz="0" w:space="0" w:color="auto"/>
                <w:left w:val="none" w:sz="0" w:space="0" w:color="auto"/>
                <w:bottom w:val="none" w:sz="0" w:space="0" w:color="auto"/>
                <w:right w:val="none" w:sz="0" w:space="0" w:color="auto"/>
              </w:divBdr>
            </w:div>
            <w:div w:id="118863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5961444">
      <w:bodyDiv w:val="1"/>
      <w:marLeft w:val="0"/>
      <w:marRight w:val="0"/>
      <w:marTop w:val="0"/>
      <w:marBottom w:val="0"/>
      <w:divBdr>
        <w:top w:val="none" w:sz="0" w:space="0" w:color="auto"/>
        <w:left w:val="none" w:sz="0" w:space="0" w:color="auto"/>
        <w:bottom w:val="none" w:sz="0" w:space="0" w:color="auto"/>
        <w:right w:val="none" w:sz="0" w:space="0" w:color="auto"/>
      </w:divBdr>
      <w:divsChild>
        <w:div w:id="2085255925">
          <w:marLeft w:val="0"/>
          <w:marRight w:val="0"/>
          <w:marTop w:val="0"/>
          <w:marBottom w:val="0"/>
          <w:divBdr>
            <w:top w:val="none" w:sz="0" w:space="0" w:color="auto"/>
            <w:left w:val="none" w:sz="0" w:space="0" w:color="auto"/>
            <w:bottom w:val="none" w:sz="0" w:space="0" w:color="auto"/>
            <w:right w:val="none" w:sz="0" w:space="0" w:color="auto"/>
          </w:divBdr>
        </w:div>
        <w:div w:id="1727872759">
          <w:marLeft w:val="0"/>
          <w:marRight w:val="0"/>
          <w:marTop w:val="150"/>
          <w:marBottom w:val="0"/>
          <w:divBdr>
            <w:top w:val="none" w:sz="0" w:space="0" w:color="auto"/>
            <w:left w:val="none" w:sz="0" w:space="0" w:color="auto"/>
            <w:bottom w:val="none" w:sz="0" w:space="0" w:color="auto"/>
            <w:right w:val="none" w:sz="0" w:space="0" w:color="auto"/>
          </w:divBdr>
          <w:divsChild>
            <w:div w:id="304432370">
              <w:marLeft w:val="1155"/>
              <w:marRight w:val="0"/>
              <w:marTop w:val="0"/>
              <w:marBottom w:val="0"/>
              <w:divBdr>
                <w:top w:val="none" w:sz="0" w:space="0" w:color="auto"/>
                <w:left w:val="none" w:sz="0" w:space="0" w:color="auto"/>
                <w:bottom w:val="none" w:sz="0" w:space="0" w:color="auto"/>
                <w:right w:val="none" w:sz="0" w:space="0" w:color="auto"/>
              </w:divBdr>
            </w:div>
            <w:div w:id="136802265">
              <w:marLeft w:val="1155"/>
              <w:marRight w:val="0"/>
              <w:marTop w:val="0"/>
              <w:marBottom w:val="0"/>
              <w:divBdr>
                <w:top w:val="none" w:sz="0" w:space="0" w:color="auto"/>
                <w:left w:val="none" w:sz="0" w:space="0" w:color="auto"/>
                <w:bottom w:val="none" w:sz="0" w:space="0" w:color="auto"/>
                <w:right w:val="none" w:sz="0" w:space="0" w:color="auto"/>
              </w:divBdr>
            </w:div>
            <w:div w:id="175510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424684">
      <w:bodyDiv w:val="1"/>
      <w:marLeft w:val="0"/>
      <w:marRight w:val="0"/>
      <w:marTop w:val="0"/>
      <w:marBottom w:val="0"/>
      <w:divBdr>
        <w:top w:val="none" w:sz="0" w:space="0" w:color="auto"/>
        <w:left w:val="none" w:sz="0" w:space="0" w:color="auto"/>
        <w:bottom w:val="none" w:sz="0" w:space="0" w:color="auto"/>
        <w:right w:val="none" w:sz="0" w:space="0" w:color="auto"/>
      </w:divBdr>
      <w:divsChild>
        <w:div w:id="1430658847">
          <w:marLeft w:val="0"/>
          <w:marRight w:val="0"/>
          <w:marTop w:val="0"/>
          <w:marBottom w:val="0"/>
          <w:divBdr>
            <w:top w:val="none" w:sz="0" w:space="0" w:color="auto"/>
            <w:left w:val="none" w:sz="0" w:space="0" w:color="auto"/>
            <w:bottom w:val="none" w:sz="0" w:space="0" w:color="auto"/>
            <w:right w:val="none" w:sz="0" w:space="0" w:color="auto"/>
          </w:divBdr>
        </w:div>
        <w:div w:id="817496828">
          <w:marLeft w:val="0"/>
          <w:marRight w:val="0"/>
          <w:marTop w:val="150"/>
          <w:marBottom w:val="0"/>
          <w:divBdr>
            <w:top w:val="none" w:sz="0" w:space="0" w:color="auto"/>
            <w:left w:val="none" w:sz="0" w:space="0" w:color="auto"/>
            <w:bottom w:val="none" w:sz="0" w:space="0" w:color="auto"/>
            <w:right w:val="none" w:sz="0" w:space="0" w:color="auto"/>
          </w:divBdr>
          <w:divsChild>
            <w:div w:id="1006444926">
              <w:marLeft w:val="1155"/>
              <w:marRight w:val="0"/>
              <w:marTop w:val="0"/>
              <w:marBottom w:val="0"/>
              <w:divBdr>
                <w:top w:val="none" w:sz="0" w:space="0" w:color="auto"/>
                <w:left w:val="none" w:sz="0" w:space="0" w:color="auto"/>
                <w:bottom w:val="none" w:sz="0" w:space="0" w:color="auto"/>
                <w:right w:val="none" w:sz="0" w:space="0" w:color="auto"/>
              </w:divBdr>
            </w:div>
            <w:div w:id="1675304473">
              <w:marLeft w:val="1155"/>
              <w:marRight w:val="0"/>
              <w:marTop w:val="0"/>
              <w:marBottom w:val="0"/>
              <w:divBdr>
                <w:top w:val="none" w:sz="0" w:space="0" w:color="auto"/>
                <w:left w:val="none" w:sz="0" w:space="0" w:color="auto"/>
                <w:bottom w:val="none" w:sz="0" w:space="0" w:color="auto"/>
                <w:right w:val="none" w:sz="0" w:space="0" w:color="auto"/>
              </w:divBdr>
            </w:div>
            <w:div w:id="1223366594">
              <w:marLeft w:val="1155"/>
              <w:marRight w:val="0"/>
              <w:marTop w:val="0"/>
              <w:marBottom w:val="0"/>
              <w:divBdr>
                <w:top w:val="none" w:sz="0" w:space="0" w:color="auto"/>
                <w:left w:val="none" w:sz="0" w:space="0" w:color="auto"/>
                <w:bottom w:val="none" w:sz="0" w:space="0" w:color="auto"/>
                <w:right w:val="none" w:sz="0" w:space="0" w:color="auto"/>
              </w:divBdr>
            </w:div>
            <w:div w:id="1987708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879631">
      <w:bodyDiv w:val="1"/>
      <w:marLeft w:val="0"/>
      <w:marRight w:val="0"/>
      <w:marTop w:val="0"/>
      <w:marBottom w:val="0"/>
      <w:divBdr>
        <w:top w:val="none" w:sz="0" w:space="0" w:color="auto"/>
        <w:left w:val="none" w:sz="0" w:space="0" w:color="auto"/>
        <w:bottom w:val="none" w:sz="0" w:space="0" w:color="auto"/>
        <w:right w:val="none" w:sz="0" w:space="0" w:color="auto"/>
      </w:divBdr>
      <w:divsChild>
        <w:div w:id="1661734075">
          <w:marLeft w:val="0"/>
          <w:marRight w:val="0"/>
          <w:marTop w:val="0"/>
          <w:marBottom w:val="0"/>
          <w:divBdr>
            <w:top w:val="none" w:sz="0" w:space="0" w:color="auto"/>
            <w:left w:val="none" w:sz="0" w:space="0" w:color="auto"/>
            <w:bottom w:val="none" w:sz="0" w:space="0" w:color="auto"/>
            <w:right w:val="none" w:sz="0" w:space="0" w:color="auto"/>
          </w:divBdr>
        </w:div>
        <w:div w:id="144975121">
          <w:marLeft w:val="0"/>
          <w:marRight w:val="0"/>
          <w:marTop w:val="150"/>
          <w:marBottom w:val="0"/>
          <w:divBdr>
            <w:top w:val="none" w:sz="0" w:space="0" w:color="auto"/>
            <w:left w:val="none" w:sz="0" w:space="0" w:color="auto"/>
            <w:bottom w:val="none" w:sz="0" w:space="0" w:color="auto"/>
            <w:right w:val="none" w:sz="0" w:space="0" w:color="auto"/>
          </w:divBdr>
          <w:divsChild>
            <w:div w:id="1789544529">
              <w:marLeft w:val="1155"/>
              <w:marRight w:val="0"/>
              <w:marTop w:val="0"/>
              <w:marBottom w:val="0"/>
              <w:divBdr>
                <w:top w:val="none" w:sz="0" w:space="0" w:color="auto"/>
                <w:left w:val="none" w:sz="0" w:space="0" w:color="auto"/>
                <w:bottom w:val="none" w:sz="0" w:space="0" w:color="auto"/>
                <w:right w:val="none" w:sz="0" w:space="0" w:color="auto"/>
              </w:divBdr>
            </w:div>
            <w:div w:id="1906605475">
              <w:marLeft w:val="1155"/>
              <w:marRight w:val="0"/>
              <w:marTop w:val="0"/>
              <w:marBottom w:val="0"/>
              <w:divBdr>
                <w:top w:val="none" w:sz="0" w:space="0" w:color="auto"/>
                <w:left w:val="none" w:sz="0" w:space="0" w:color="auto"/>
                <w:bottom w:val="none" w:sz="0" w:space="0" w:color="auto"/>
                <w:right w:val="none" w:sz="0" w:space="0" w:color="auto"/>
              </w:divBdr>
            </w:div>
            <w:div w:id="234442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47532">
      <w:bodyDiv w:val="1"/>
      <w:marLeft w:val="0"/>
      <w:marRight w:val="0"/>
      <w:marTop w:val="0"/>
      <w:marBottom w:val="0"/>
      <w:divBdr>
        <w:top w:val="none" w:sz="0" w:space="0" w:color="auto"/>
        <w:left w:val="none" w:sz="0" w:space="0" w:color="auto"/>
        <w:bottom w:val="none" w:sz="0" w:space="0" w:color="auto"/>
        <w:right w:val="none" w:sz="0" w:space="0" w:color="auto"/>
      </w:divBdr>
      <w:divsChild>
        <w:div w:id="720055331">
          <w:marLeft w:val="0"/>
          <w:marRight w:val="0"/>
          <w:marTop w:val="0"/>
          <w:marBottom w:val="0"/>
          <w:divBdr>
            <w:top w:val="none" w:sz="0" w:space="0" w:color="auto"/>
            <w:left w:val="none" w:sz="0" w:space="0" w:color="auto"/>
            <w:bottom w:val="none" w:sz="0" w:space="0" w:color="auto"/>
            <w:right w:val="none" w:sz="0" w:space="0" w:color="auto"/>
          </w:divBdr>
        </w:div>
        <w:div w:id="1765148800">
          <w:marLeft w:val="0"/>
          <w:marRight w:val="0"/>
          <w:marTop w:val="150"/>
          <w:marBottom w:val="0"/>
          <w:divBdr>
            <w:top w:val="none" w:sz="0" w:space="0" w:color="auto"/>
            <w:left w:val="none" w:sz="0" w:space="0" w:color="auto"/>
            <w:bottom w:val="none" w:sz="0" w:space="0" w:color="auto"/>
            <w:right w:val="none" w:sz="0" w:space="0" w:color="auto"/>
          </w:divBdr>
          <w:divsChild>
            <w:div w:id="1790927818">
              <w:marLeft w:val="1155"/>
              <w:marRight w:val="0"/>
              <w:marTop w:val="0"/>
              <w:marBottom w:val="0"/>
              <w:divBdr>
                <w:top w:val="none" w:sz="0" w:space="0" w:color="auto"/>
                <w:left w:val="none" w:sz="0" w:space="0" w:color="auto"/>
                <w:bottom w:val="none" w:sz="0" w:space="0" w:color="auto"/>
                <w:right w:val="none" w:sz="0" w:space="0" w:color="auto"/>
              </w:divBdr>
            </w:div>
            <w:div w:id="1631786726">
              <w:marLeft w:val="1155"/>
              <w:marRight w:val="0"/>
              <w:marTop w:val="0"/>
              <w:marBottom w:val="0"/>
              <w:divBdr>
                <w:top w:val="none" w:sz="0" w:space="0" w:color="auto"/>
                <w:left w:val="none" w:sz="0" w:space="0" w:color="auto"/>
                <w:bottom w:val="none" w:sz="0" w:space="0" w:color="auto"/>
                <w:right w:val="none" w:sz="0" w:space="0" w:color="auto"/>
              </w:divBdr>
            </w:div>
            <w:div w:id="50934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113815">
      <w:bodyDiv w:val="1"/>
      <w:marLeft w:val="0"/>
      <w:marRight w:val="0"/>
      <w:marTop w:val="0"/>
      <w:marBottom w:val="0"/>
      <w:divBdr>
        <w:top w:val="none" w:sz="0" w:space="0" w:color="auto"/>
        <w:left w:val="none" w:sz="0" w:space="0" w:color="auto"/>
        <w:bottom w:val="none" w:sz="0" w:space="0" w:color="auto"/>
        <w:right w:val="none" w:sz="0" w:space="0" w:color="auto"/>
      </w:divBdr>
      <w:divsChild>
        <w:div w:id="51346401">
          <w:marLeft w:val="0"/>
          <w:marRight w:val="0"/>
          <w:marTop w:val="0"/>
          <w:marBottom w:val="0"/>
          <w:divBdr>
            <w:top w:val="none" w:sz="0" w:space="0" w:color="auto"/>
            <w:left w:val="none" w:sz="0" w:space="0" w:color="auto"/>
            <w:bottom w:val="none" w:sz="0" w:space="0" w:color="auto"/>
            <w:right w:val="none" w:sz="0" w:space="0" w:color="auto"/>
          </w:divBdr>
        </w:div>
        <w:div w:id="1977834646">
          <w:marLeft w:val="0"/>
          <w:marRight w:val="0"/>
          <w:marTop w:val="150"/>
          <w:marBottom w:val="0"/>
          <w:divBdr>
            <w:top w:val="none" w:sz="0" w:space="0" w:color="auto"/>
            <w:left w:val="none" w:sz="0" w:space="0" w:color="auto"/>
            <w:bottom w:val="none" w:sz="0" w:space="0" w:color="auto"/>
            <w:right w:val="none" w:sz="0" w:space="0" w:color="auto"/>
          </w:divBdr>
          <w:divsChild>
            <w:div w:id="182669338">
              <w:marLeft w:val="1155"/>
              <w:marRight w:val="0"/>
              <w:marTop w:val="0"/>
              <w:marBottom w:val="0"/>
              <w:divBdr>
                <w:top w:val="none" w:sz="0" w:space="0" w:color="auto"/>
                <w:left w:val="none" w:sz="0" w:space="0" w:color="auto"/>
                <w:bottom w:val="none" w:sz="0" w:space="0" w:color="auto"/>
                <w:right w:val="none" w:sz="0" w:space="0" w:color="auto"/>
              </w:divBdr>
            </w:div>
            <w:div w:id="554969730">
              <w:marLeft w:val="1155"/>
              <w:marRight w:val="0"/>
              <w:marTop w:val="0"/>
              <w:marBottom w:val="0"/>
              <w:divBdr>
                <w:top w:val="none" w:sz="0" w:space="0" w:color="auto"/>
                <w:left w:val="none" w:sz="0" w:space="0" w:color="auto"/>
                <w:bottom w:val="none" w:sz="0" w:space="0" w:color="auto"/>
                <w:right w:val="none" w:sz="0" w:space="0" w:color="auto"/>
              </w:divBdr>
            </w:div>
            <w:div w:id="1496647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235490">
      <w:bodyDiv w:val="1"/>
      <w:marLeft w:val="0"/>
      <w:marRight w:val="0"/>
      <w:marTop w:val="0"/>
      <w:marBottom w:val="0"/>
      <w:divBdr>
        <w:top w:val="none" w:sz="0" w:space="0" w:color="auto"/>
        <w:left w:val="none" w:sz="0" w:space="0" w:color="auto"/>
        <w:bottom w:val="none" w:sz="0" w:space="0" w:color="auto"/>
        <w:right w:val="none" w:sz="0" w:space="0" w:color="auto"/>
      </w:divBdr>
      <w:divsChild>
        <w:div w:id="544294631">
          <w:marLeft w:val="0"/>
          <w:marRight w:val="0"/>
          <w:marTop w:val="0"/>
          <w:marBottom w:val="0"/>
          <w:divBdr>
            <w:top w:val="none" w:sz="0" w:space="0" w:color="auto"/>
            <w:left w:val="none" w:sz="0" w:space="0" w:color="auto"/>
            <w:bottom w:val="none" w:sz="0" w:space="0" w:color="auto"/>
            <w:right w:val="none" w:sz="0" w:space="0" w:color="auto"/>
          </w:divBdr>
        </w:div>
        <w:div w:id="1378314715">
          <w:marLeft w:val="0"/>
          <w:marRight w:val="0"/>
          <w:marTop w:val="150"/>
          <w:marBottom w:val="0"/>
          <w:divBdr>
            <w:top w:val="none" w:sz="0" w:space="0" w:color="auto"/>
            <w:left w:val="none" w:sz="0" w:space="0" w:color="auto"/>
            <w:bottom w:val="none" w:sz="0" w:space="0" w:color="auto"/>
            <w:right w:val="none" w:sz="0" w:space="0" w:color="auto"/>
          </w:divBdr>
          <w:divsChild>
            <w:div w:id="1770157182">
              <w:marLeft w:val="1155"/>
              <w:marRight w:val="0"/>
              <w:marTop w:val="0"/>
              <w:marBottom w:val="0"/>
              <w:divBdr>
                <w:top w:val="none" w:sz="0" w:space="0" w:color="auto"/>
                <w:left w:val="none" w:sz="0" w:space="0" w:color="auto"/>
                <w:bottom w:val="none" w:sz="0" w:space="0" w:color="auto"/>
                <w:right w:val="none" w:sz="0" w:space="0" w:color="auto"/>
              </w:divBdr>
            </w:div>
            <w:div w:id="527262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3183">
      <w:bodyDiv w:val="1"/>
      <w:marLeft w:val="0"/>
      <w:marRight w:val="0"/>
      <w:marTop w:val="0"/>
      <w:marBottom w:val="0"/>
      <w:divBdr>
        <w:top w:val="none" w:sz="0" w:space="0" w:color="auto"/>
        <w:left w:val="none" w:sz="0" w:space="0" w:color="auto"/>
        <w:bottom w:val="none" w:sz="0" w:space="0" w:color="auto"/>
        <w:right w:val="none" w:sz="0" w:space="0" w:color="auto"/>
      </w:divBdr>
      <w:divsChild>
        <w:div w:id="681443540">
          <w:marLeft w:val="0"/>
          <w:marRight w:val="0"/>
          <w:marTop w:val="0"/>
          <w:marBottom w:val="0"/>
          <w:divBdr>
            <w:top w:val="none" w:sz="0" w:space="0" w:color="auto"/>
            <w:left w:val="none" w:sz="0" w:space="0" w:color="auto"/>
            <w:bottom w:val="none" w:sz="0" w:space="0" w:color="auto"/>
            <w:right w:val="none" w:sz="0" w:space="0" w:color="auto"/>
          </w:divBdr>
        </w:div>
        <w:div w:id="59136273">
          <w:marLeft w:val="0"/>
          <w:marRight w:val="0"/>
          <w:marTop w:val="150"/>
          <w:marBottom w:val="0"/>
          <w:divBdr>
            <w:top w:val="none" w:sz="0" w:space="0" w:color="auto"/>
            <w:left w:val="none" w:sz="0" w:space="0" w:color="auto"/>
            <w:bottom w:val="none" w:sz="0" w:space="0" w:color="auto"/>
            <w:right w:val="none" w:sz="0" w:space="0" w:color="auto"/>
          </w:divBdr>
          <w:divsChild>
            <w:div w:id="1544755989">
              <w:marLeft w:val="1155"/>
              <w:marRight w:val="0"/>
              <w:marTop w:val="0"/>
              <w:marBottom w:val="0"/>
              <w:divBdr>
                <w:top w:val="none" w:sz="0" w:space="0" w:color="auto"/>
                <w:left w:val="none" w:sz="0" w:space="0" w:color="auto"/>
                <w:bottom w:val="none" w:sz="0" w:space="0" w:color="auto"/>
                <w:right w:val="none" w:sz="0" w:space="0" w:color="auto"/>
              </w:divBdr>
            </w:div>
            <w:div w:id="2129079468">
              <w:marLeft w:val="1155"/>
              <w:marRight w:val="0"/>
              <w:marTop w:val="0"/>
              <w:marBottom w:val="0"/>
              <w:divBdr>
                <w:top w:val="none" w:sz="0" w:space="0" w:color="auto"/>
                <w:left w:val="none" w:sz="0" w:space="0" w:color="auto"/>
                <w:bottom w:val="none" w:sz="0" w:space="0" w:color="auto"/>
                <w:right w:val="none" w:sz="0" w:space="0" w:color="auto"/>
              </w:divBdr>
            </w:div>
            <w:div w:id="1299918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87976">
      <w:bodyDiv w:val="1"/>
      <w:marLeft w:val="0"/>
      <w:marRight w:val="0"/>
      <w:marTop w:val="0"/>
      <w:marBottom w:val="0"/>
      <w:divBdr>
        <w:top w:val="none" w:sz="0" w:space="0" w:color="auto"/>
        <w:left w:val="none" w:sz="0" w:space="0" w:color="auto"/>
        <w:bottom w:val="none" w:sz="0" w:space="0" w:color="auto"/>
        <w:right w:val="none" w:sz="0" w:space="0" w:color="auto"/>
      </w:divBdr>
      <w:divsChild>
        <w:div w:id="1675647104">
          <w:marLeft w:val="0"/>
          <w:marRight w:val="0"/>
          <w:marTop w:val="0"/>
          <w:marBottom w:val="0"/>
          <w:divBdr>
            <w:top w:val="none" w:sz="0" w:space="0" w:color="auto"/>
            <w:left w:val="none" w:sz="0" w:space="0" w:color="auto"/>
            <w:bottom w:val="none" w:sz="0" w:space="0" w:color="auto"/>
            <w:right w:val="none" w:sz="0" w:space="0" w:color="auto"/>
          </w:divBdr>
        </w:div>
        <w:div w:id="1539394085">
          <w:marLeft w:val="0"/>
          <w:marRight w:val="0"/>
          <w:marTop w:val="150"/>
          <w:marBottom w:val="0"/>
          <w:divBdr>
            <w:top w:val="none" w:sz="0" w:space="0" w:color="auto"/>
            <w:left w:val="none" w:sz="0" w:space="0" w:color="auto"/>
            <w:bottom w:val="none" w:sz="0" w:space="0" w:color="auto"/>
            <w:right w:val="none" w:sz="0" w:space="0" w:color="auto"/>
          </w:divBdr>
          <w:divsChild>
            <w:div w:id="1037699812">
              <w:marLeft w:val="1155"/>
              <w:marRight w:val="0"/>
              <w:marTop w:val="0"/>
              <w:marBottom w:val="0"/>
              <w:divBdr>
                <w:top w:val="none" w:sz="0" w:space="0" w:color="auto"/>
                <w:left w:val="none" w:sz="0" w:space="0" w:color="auto"/>
                <w:bottom w:val="none" w:sz="0" w:space="0" w:color="auto"/>
                <w:right w:val="none" w:sz="0" w:space="0" w:color="auto"/>
              </w:divBdr>
            </w:div>
            <w:div w:id="1470005064">
              <w:marLeft w:val="1155"/>
              <w:marRight w:val="0"/>
              <w:marTop w:val="0"/>
              <w:marBottom w:val="0"/>
              <w:divBdr>
                <w:top w:val="none" w:sz="0" w:space="0" w:color="auto"/>
                <w:left w:val="none" w:sz="0" w:space="0" w:color="auto"/>
                <w:bottom w:val="none" w:sz="0" w:space="0" w:color="auto"/>
                <w:right w:val="none" w:sz="0" w:space="0" w:color="auto"/>
              </w:divBdr>
            </w:div>
            <w:div w:id="49430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13938">
      <w:bodyDiv w:val="1"/>
      <w:marLeft w:val="0"/>
      <w:marRight w:val="0"/>
      <w:marTop w:val="0"/>
      <w:marBottom w:val="0"/>
      <w:divBdr>
        <w:top w:val="none" w:sz="0" w:space="0" w:color="auto"/>
        <w:left w:val="none" w:sz="0" w:space="0" w:color="auto"/>
        <w:bottom w:val="none" w:sz="0" w:space="0" w:color="auto"/>
        <w:right w:val="none" w:sz="0" w:space="0" w:color="auto"/>
      </w:divBdr>
      <w:divsChild>
        <w:div w:id="1341085023">
          <w:marLeft w:val="0"/>
          <w:marRight w:val="0"/>
          <w:marTop w:val="0"/>
          <w:marBottom w:val="0"/>
          <w:divBdr>
            <w:top w:val="none" w:sz="0" w:space="0" w:color="auto"/>
            <w:left w:val="none" w:sz="0" w:space="0" w:color="auto"/>
            <w:bottom w:val="none" w:sz="0" w:space="0" w:color="auto"/>
            <w:right w:val="none" w:sz="0" w:space="0" w:color="auto"/>
          </w:divBdr>
        </w:div>
        <w:div w:id="1714839766">
          <w:marLeft w:val="0"/>
          <w:marRight w:val="0"/>
          <w:marTop w:val="150"/>
          <w:marBottom w:val="0"/>
          <w:divBdr>
            <w:top w:val="none" w:sz="0" w:space="0" w:color="auto"/>
            <w:left w:val="none" w:sz="0" w:space="0" w:color="auto"/>
            <w:bottom w:val="none" w:sz="0" w:space="0" w:color="auto"/>
            <w:right w:val="none" w:sz="0" w:space="0" w:color="auto"/>
          </w:divBdr>
          <w:divsChild>
            <w:div w:id="2137409319">
              <w:marLeft w:val="1155"/>
              <w:marRight w:val="0"/>
              <w:marTop w:val="0"/>
              <w:marBottom w:val="0"/>
              <w:divBdr>
                <w:top w:val="none" w:sz="0" w:space="0" w:color="auto"/>
                <w:left w:val="none" w:sz="0" w:space="0" w:color="auto"/>
                <w:bottom w:val="none" w:sz="0" w:space="0" w:color="auto"/>
                <w:right w:val="none" w:sz="0" w:space="0" w:color="auto"/>
              </w:divBdr>
            </w:div>
            <w:div w:id="771125275">
              <w:marLeft w:val="1155"/>
              <w:marRight w:val="0"/>
              <w:marTop w:val="0"/>
              <w:marBottom w:val="0"/>
              <w:divBdr>
                <w:top w:val="none" w:sz="0" w:space="0" w:color="auto"/>
                <w:left w:val="none" w:sz="0" w:space="0" w:color="auto"/>
                <w:bottom w:val="none" w:sz="0" w:space="0" w:color="auto"/>
                <w:right w:val="none" w:sz="0" w:space="0" w:color="auto"/>
              </w:divBdr>
            </w:div>
            <w:div w:id="1987930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57395">
      <w:bodyDiv w:val="1"/>
      <w:marLeft w:val="0"/>
      <w:marRight w:val="0"/>
      <w:marTop w:val="0"/>
      <w:marBottom w:val="0"/>
      <w:divBdr>
        <w:top w:val="none" w:sz="0" w:space="0" w:color="auto"/>
        <w:left w:val="none" w:sz="0" w:space="0" w:color="auto"/>
        <w:bottom w:val="none" w:sz="0" w:space="0" w:color="auto"/>
        <w:right w:val="none" w:sz="0" w:space="0" w:color="auto"/>
      </w:divBdr>
      <w:divsChild>
        <w:div w:id="2070758805">
          <w:marLeft w:val="0"/>
          <w:marRight w:val="0"/>
          <w:marTop w:val="0"/>
          <w:marBottom w:val="0"/>
          <w:divBdr>
            <w:top w:val="none" w:sz="0" w:space="0" w:color="auto"/>
            <w:left w:val="none" w:sz="0" w:space="0" w:color="auto"/>
            <w:bottom w:val="none" w:sz="0" w:space="0" w:color="auto"/>
            <w:right w:val="none" w:sz="0" w:space="0" w:color="auto"/>
          </w:divBdr>
        </w:div>
        <w:div w:id="5251792">
          <w:marLeft w:val="0"/>
          <w:marRight w:val="0"/>
          <w:marTop w:val="150"/>
          <w:marBottom w:val="0"/>
          <w:divBdr>
            <w:top w:val="none" w:sz="0" w:space="0" w:color="auto"/>
            <w:left w:val="none" w:sz="0" w:space="0" w:color="auto"/>
            <w:bottom w:val="none" w:sz="0" w:space="0" w:color="auto"/>
            <w:right w:val="none" w:sz="0" w:space="0" w:color="auto"/>
          </w:divBdr>
          <w:divsChild>
            <w:div w:id="1973825122">
              <w:marLeft w:val="1155"/>
              <w:marRight w:val="0"/>
              <w:marTop w:val="0"/>
              <w:marBottom w:val="0"/>
              <w:divBdr>
                <w:top w:val="none" w:sz="0" w:space="0" w:color="auto"/>
                <w:left w:val="none" w:sz="0" w:space="0" w:color="auto"/>
                <w:bottom w:val="none" w:sz="0" w:space="0" w:color="auto"/>
                <w:right w:val="none" w:sz="0" w:space="0" w:color="auto"/>
              </w:divBdr>
            </w:div>
            <w:div w:id="2107144315">
              <w:marLeft w:val="1155"/>
              <w:marRight w:val="0"/>
              <w:marTop w:val="0"/>
              <w:marBottom w:val="0"/>
              <w:divBdr>
                <w:top w:val="none" w:sz="0" w:space="0" w:color="auto"/>
                <w:left w:val="none" w:sz="0" w:space="0" w:color="auto"/>
                <w:bottom w:val="none" w:sz="0" w:space="0" w:color="auto"/>
                <w:right w:val="none" w:sz="0" w:space="0" w:color="auto"/>
              </w:divBdr>
            </w:div>
            <w:div w:id="1069885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23951">
      <w:bodyDiv w:val="1"/>
      <w:marLeft w:val="0"/>
      <w:marRight w:val="0"/>
      <w:marTop w:val="0"/>
      <w:marBottom w:val="0"/>
      <w:divBdr>
        <w:top w:val="none" w:sz="0" w:space="0" w:color="auto"/>
        <w:left w:val="none" w:sz="0" w:space="0" w:color="auto"/>
        <w:bottom w:val="none" w:sz="0" w:space="0" w:color="auto"/>
        <w:right w:val="none" w:sz="0" w:space="0" w:color="auto"/>
      </w:divBdr>
      <w:divsChild>
        <w:div w:id="1391223270">
          <w:marLeft w:val="0"/>
          <w:marRight w:val="0"/>
          <w:marTop w:val="0"/>
          <w:marBottom w:val="0"/>
          <w:divBdr>
            <w:top w:val="none" w:sz="0" w:space="0" w:color="auto"/>
            <w:left w:val="none" w:sz="0" w:space="0" w:color="auto"/>
            <w:bottom w:val="none" w:sz="0" w:space="0" w:color="auto"/>
            <w:right w:val="none" w:sz="0" w:space="0" w:color="auto"/>
          </w:divBdr>
        </w:div>
        <w:div w:id="1996836096">
          <w:marLeft w:val="0"/>
          <w:marRight w:val="0"/>
          <w:marTop w:val="150"/>
          <w:marBottom w:val="0"/>
          <w:divBdr>
            <w:top w:val="none" w:sz="0" w:space="0" w:color="auto"/>
            <w:left w:val="none" w:sz="0" w:space="0" w:color="auto"/>
            <w:bottom w:val="none" w:sz="0" w:space="0" w:color="auto"/>
            <w:right w:val="none" w:sz="0" w:space="0" w:color="auto"/>
          </w:divBdr>
          <w:divsChild>
            <w:div w:id="340543793">
              <w:marLeft w:val="1155"/>
              <w:marRight w:val="0"/>
              <w:marTop w:val="0"/>
              <w:marBottom w:val="0"/>
              <w:divBdr>
                <w:top w:val="none" w:sz="0" w:space="0" w:color="auto"/>
                <w:left w:val="none" w:sz="0" w:space="0" w:color="auto"/>
                <w:bottom w:val="none" w:sz="0" w:space="0" w:color="auto"/>
                <w:right w:val="none" w:sz="0" w:space="0" w:color="auto"/>
              </w:divBdr>
            </w:div>
            <w:div w:id="1743017462">
              <w:marLeft w:val="1155"/>
              <w:marRight w:val="0"/>
              <w:marTop w:val="0"/>
              <w:marBottom w:val="0"/>
              <w:divBdr>
                <w:top w:val="none" w:sz="0" w:space="0" w:color="auto"/>
                <w:left w:val="none" w:sz="0" w:space="0" w:color="auto"/>
                <w:bottom w:val="none" w:sz="0" w:space="0" w:color="auto"/>
                <w:right w:val="none" w:sz="0" w:space="0" w:color="auto"/>
              </w:divBdr>
            </w:div>
            <w:div w:id="181313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58685">
      <w:bodyDiv w:val="1"/>
      <w:marLeft w:val="0"/>
      <w:marRight w:val="0"/>
      <w:marTop w:val="0"/>
      <w:marBottom w:val="0"/>
      <w:divBdr>
        <w:top w:val="none" w:sz="0" w:space="0" w:color="auto"/>
        <w:left w:val="none" w:sz="0" w:space="0" w:color="auto"/>
        <w:bottom w:val="none" w:sz="0" w:space="0" w:color="auto"/>
        <w:right w:val="none" w:sz="0" w:space="0" w:color="auto"/>
      </w:divBdr>
      <w:divsChild>
        <w:div w:id="496112490">
          <w:marLeft w:val="0"/>
          <w:marRight w:val="0"/>
          <w:marTop w:val="0"/>
          <w:marBottom w:val="0"/>
          <w:divBdr>
            <w:top w:val="none" w:sz="0" w:space="0" w:color="auto"/>
            <w:left w:val="none" w:sz="0" w:space="0" w:color="auto"/>
            <w:bottom w:val="none" w:sz="0" w:space="0" w:color="auto"/>
            <w:right w:val="none" w:sz="0" w:space="0" w:color="auto"/>
          </w:divBdr>
        </w:div>
        <w:div w:id="1193419622">
          <w:marLeft w:val="0"/>
          <w:marRight w:val="0"/>
          <w:marTop w:val="150"/>
          <w:marBottom w:val="0"/>
          <w:divBdr>
            <w:top w:val="none" w:sz="0" w:space="0" w:color="auto"/>
            <w:left w:val="none" w:sz="0" w:space="0" w:color="auto"/>
            <w:bottom w:val="none" w:sz="0" w:space="0" w:color="auto"/>
            <w:right w:val="none" w:sz="0" w:space="0" w:color="auto"/>
          </w:divBdr>
          <w:divsChild>
            <w:div w:id="1461723443">
              <w:marLeft w:val="1155"/>
              <w:marRight w:val="0"/>
              <w:marTop w:val="0"/>
              <w:marBottom w:val="0"/>
              <w:divBdr>
                <w:top w:val="none" w:sz="0" w:space="0" w:color="auto"/>
                <w:left w:val="none" w:sz="0" w:space="0" w:color="auto"/>
                <w:bottom w:val="none" w:sz="0" w:space="0" w:color="auto"/>
                <w:right w:val="none" w:sz="0" w:space="0" w:color="auto"/>
              </w:divBdr>
            </w:div>
            <w:div w:id="1094085716">
              <w:marLeft w:val="1155"/>
              <w:marRight w:val="0"/>
              <w:marTop w:val="0"/>
              <w:marBottom w:val="0"/>
              <w:divBdr>
                <w:top w:val="none" w:sz="0" w:space="0" w:color="auto"/>
                <w:left w:val="none" w:sz="0" w:space="0" w:color="auto"/>
                <w:bottom w:val="none" w:sz="0" w:space="0" w:color="auto"/>
                <w:right w:val="none" w:sz="0" w:space="0" w:color="auto"/>
              </w:divBdr>
            </w:div>
            <w:div w:id="40137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1174">
      <w:bodyDiv w:val="1"/>
      <w:marLeft w:val="0"/>
      <w:marRight w:val="0"/>
      <w:marTop w:val="0"/>
      <w:marBottom w:val="0"/>
      <w:divBdr>
        <w:top w:val="none" w:sz="0" w:space="0" w:color="auto"/>
        <w:left w:val="none" w:sz="0" w:space="0" w:color="auto"/>
        <w:bottom w:val="none" w:sz="0" w:space="0" w:color="auto"/>
        <w:right w:val="none" w:sz="0" w:space="0" w:color="auto"/>
      </w:divBdr>
      <w:divsChild>
        <w:div w:id="1900897926">
          <w:marLeft w:val="0"/>
          <w:marRight w:val="0"/>
          <w:marTop w:val="0"/>
          <w:marBottom w:val="0"/>
          <w:divBdr>
            <w:top w:val="none" w:sz="0" w:space="0" w:color="auto"/>
            <w:left w:val="none" w:sz="0" w:space="0" w:color="auto"/>
            <w:bottom w:val="none" w:sz="0" w:space="0" w:color="auto"/>
            <w:right w:val="none" w:sz="0" w:space="0" w:color="auto"/>
          </w:divBdr>
        </w:div>
        <w:div w:id="1945574392">
          <w:marLeft w:val="0"/>
          <w:marRight w:val="0"/>
          <w:marTop w:val="150"/>
          <w:marBottom w:val="0"/>
          <w:divBdr>
            <w:top w:val="none" w:sz="0" w:space="0" w:color="auto"/>
            <w:left w:val="none" w:sz="0" w:space="0" w:color="auto"/>
            <w:bottom w:val="none" w:sz="0" w:space="0" w:color="auto"/>
            <w:right w:val="none" w:sz="0" w:space="0" w:color="auto"/>
          </w:divBdr>
          <w:divsChild>
            <w:div w:id="1284851000">
              <w:marLeft w:val="1155"/>
              <w:marRight w:val="0"/>
              <w:marTop w:val="0"/>
              <w:marBottom w:val="0"/>
              <w:divBdr>
                <w:top w:val="none" w:sz="0" w:space="0" w:color="auto"/>
                <w:left w:val="none" w:sz="0" w:space="0" w:color="auto"/>
                <w:bottom w:val="none" w:sz="0" w:space="0" w:color="auto"/>
                <w:right w:val="none" w:sz="0" w:space="0" w:color="auto"/>
              </w:divBdr>
            </w:div>
            <w:div w:id="324356399">
              <w:marLeft w:val="1155"/>
              <w:marRight w:val="0"/>
              <w:marTop w:val="0"/>
              <w:marBottom w:val="0"/>
              <w:divBdr>
                <w:top w:val="none" w:sz="0" w:space="0" w:color="auto"/>
                <w:left w:val="none" w:sz="0" w:space="0" w:color="auto"/>
                <w:bottom w:val="none" w:sz="0" w:space="0" w:color="auto"/>
                <w:right w:val="none" w:sz="0" w:space="0" w:color="auto"/>
              </w:divBdr>
            </w:div>
            <w:div w:id="693337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046276">
      <w:bodyDiv w:val="1"/>
      <w:marLeft w:val="0"/>
      <w:marRight w:val="0"/>
      <w:marTop w:val="0"/>
      <w:marBottom w:val="0"/>
      <w:divBdr>
        <w:top w:val="none" w:sz="0" w:space="0" w:color="auto"/>
        <w:left w:val="none" w:sz="0" w:space="0" w:color="auto"/>
        <w:bottom w:val="none" w:sz="0" w:space="0" w:color="auto"/>
        <w:right w:val="none" w:sz="0" w:space="0" w:color="auto"/>
      </w:divBdr>
      <w:divsChild>
        <w:div w:id="1506440204">
          <w:marLeft w:val="0"/>
          <w:marRight w:val="0"/>
          <w:marTop w:val="0"/>
          <w:marBottom w:val="0"/>
          <w:divBdr>
            <w:top w:val="none" w:sz="0" w:space="0" w:color="auto"/>
            <w:left w:val="none" w:sz="0" w:space="0" w:color="auto"/>
            <w:bottom w:val="none" w:sz="0" w:space="0" w:color="auto"/>
            <w:right w:val="none" w:sz="0" w:space="0" w:color="auto"/>
          </w:divBdr>
        </w:div>
        <w:div w:id="329722043">
          <w:marLeft w:val="0"/>
          <w:marRight w:val="0"/>
          <w:marTop w:val="150"/>
          <w:marBottom w:val="0"/>
          <w:divBdr>
            <w:top w:val="none" w:sz="0" w:space="0" w:color="auto"/>
            <w:left w:val="none" w:sz="0" w:space="0" w:color="auto"/>
            <w:bottom w:val="none" w:sz="0" w:space="0" w:color="auto"/>
            <w:right w:val="none" w:sz="0" w:space="0" w:color="auto"/>
          </w:divBdr>
          <w:divsChild>
            <w:div w:id="403066373">
              <w:marLeft w:val="1155"/>
              <w:marRight w:val="0"/>
              <w:marTop w:val="0"/>
              <w:marBottom w:val="0"/>
              <w:divBdr>
                <w:top w:val="none" w:sz="0" w:space="0" w:color="auto"/>
                <w:left w:val="none" w:sz="0" w:space="0" w:color="auto"/>
                <w:bottom w:val="none" w:sz="0" w:space="0" w:color="auto"/>
                <w:right w:val="none" w:sz="0" w:space="0" w:color="auto"/>
              </w:divBdr>
            </w:div>
            <w:div w:id="622343153">
              <w:marLeft w:val="1155"/>
              <w:marRight w:val="0"/>
              <w:marTop w:val="0"/>
              <w:marBottom w:val="0"/>
              <w:divBdr>
                <w:top w:val="none" w:sz="0" w:space="0" w:color="auto"/>
                <w:left w:val="none" w:sz="0" w:space="0" w:color="auto"/>
                <w:bottom w:val="none" w:sz="0" w:space="0" w:color="auto"/>
                <w:right w:val="none" w:sz="0" w:space="0" w:color="auto"/>
              </w:divBdr>
            </w:div>
            <w:div w:id="877281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242036">
      <w:bodyDiv w:val="1"/>
      <w:marLeft w:val="0"/>
      <w:marRight w:val="0"/>
      <w:marTop w:val="0"/>
      <w:marBottom w:val="0"/>
      <w:divBdr>
        <w:top w:val="none" w:sz="0" w:space="0" w:color="auto"/>
        <w:left w:val="none" w:sz="0" w:space="0" w:color="auto"/>
        <w:bottom w:val="none" w:sz="0" w:space="0" w:color="auto"/>
        <w:right w:val="none" w:sz="0" w:space="0" w:color="auto"/>
      </w:divBdr>
      <w:divsChild>
        <w:div w:id="1549220565">
          <w:marLeft w:val="0"/>
          <w:marRight w:val="0"/>
          <w:marTop w:val="0"/>
          <w:marBottom w:val="0"/>
          <w:divBdr>
            <w:top w:val="none" w:sz="0" w:space="0" w:color="auto"/>
            <w:left w:val="none" w:sz="0" w:space="0" w:color="auto"/>
            <w:bottom w:val="none" w:sz="0" w:space="0" w:color="auto"/>
            <w:right w:val="none" w:sz="0" w:space="0" w:color="auto"/>
          </w:divBdr>
        </w:div>
        <w:div w:id="1846941308">
          <w:marLeft w:val="0"/>
          <w:marRight w:val="0"/>
          <w:marTop w:val="150"/>
          <w:marBottom w:val="0"/>
          <w:divBdr>
            <w:top w:val="none" w:sz="0" w:space="0" w:color="auto"/>
            <w:left w:val="none" w:sz="0" w:space="0" w:color="auto"/>
            <w:bottom w:val="none" w:sz="0" w:space="0" w:color="auto"/>
            <w:right w:val="none" w:sz="0" w:space="0" w:color="auto"/>
          </w:divBdr>
          <w:divsChild>
            <w:div w:id="607080347">
              <w:marLeft w:val="1155"/>
              <w:marRight w:val="0"/>
              <w:marTop w:val="0"/>
              <w:marBottom w:val="0"/>
              <w:divBdr>
                <w:top w:val="none" w:sz="0" w:space="0" w:color="auto"/>
                <w:left w:val="none" w:sz="0" w:space="0" w:color="auto"/>
                <w:bottom w:val="none" w:sz="0" w:space="0" w:color="auto"/>
                <w:right w:val="none" w:sz="0" w:space="0" w:color="auto"/>
              </w:divBdr>
            </w:div>
            <w:div w:id="98647973">
              <w:marLeft w:val="1155"/>
              <w:marRight w:val="0"/>
              <w:marTop w:val="0"/>
              <w:marBottom w:val="0"/>
              <w:divBdr>
                <w:top w:val="none" w:sz="0" w:space="0" w:color="auto"/>
                <w:left w:val="none" w:sz="0" w:space="0" w:color="auto"/>
                <w:bottom w:val="none" w:sz="0" w:space="0" w:color="auto"/>
                <w:right w:val="none" w:sz="0" w:space="0" w:color="auto"/>
              </w:divBdr>
            </w:div>
            <w:div w:id="1094862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3781">
      <w:bodyDiv w:val="1"/>
      <w:marLeft w:val="0"/>
      <w:marRight w:val="0"/>
      <w:marTop w:val="0"/>
      <w:marBottom w:val="0"/>
      <w:divBdr>
        <w:top w:val="none" w:sz="0" w:space="0" w:color="auto"/>
        <w:left w:val="none" w:sz="0" w:space="0" w:color="auto"/>
        <w:bottom w:val="none" w:sz="0" w:space="0" w:color="auto"/>
        <w:right w:val="none" w:sz="0" w:space="0" w:color="auto"/>
      </w:divBdr>
      <w:divsChild>
        <w:div w:id="1323587036">
          <w:marLeft w:val="0"/>
          <w:marRight w:val="0"/>
          <w:marTop w:val="0"/>
          <w:marBottom w:val="0"/>
          <w:divBdr>
            <w:top w:val="none" w:sz="0" w:space="0" w:color="auto"/>
            <w:left w:val="none" w:sz="0" w:space="0" w:color="auto"/>
            <w:bottom w:val="none" w:sz="0" w:space="0" w:color="auto"/>
            <w:right w:val="none" w:sz="0" w:space="0" w:color="auto"/>
          </w:divBdr>
        </w:div>
        <w:div w:id="1215241952">
          <w:marLeft w:val="0"/>
          <w:marRight w:val="0"/>
          <w:marTop w:val="150"/>
          <w:marBottom w:val="0"/>
          <w:divBdr>
            <w:top w:val="none" w:sz="0" w:space="0" w:color="auto"/>
            <w:left w:val="none" w:sz="0" w:space="0" w:color="auto"/>
            <w:bottom w:val="none" w:sz="0" w:space="0" w:color="auto"/>
            <w:right w:val="none" w:sz="0" w:space="0" w:color="auto"/>
          </w:divBdr>
          <w:divsChild>
            <w:div w:id="62023872">
              <w:marLeft w:val="1155"/>
              <w:marRight w:val="0"/>
              <w:marTop w:val="0"/>
              <w:marBottom w:val="0"/>
              <w:divBdr>
                <w:top w:val="none" w:sz="0" w:space="0" w:color="auto"/>
                <w:left w:val="none" w:sz="0" w:space="0" w:color="auto"/>
                <w:bottom w:val="none" w:sz="0" w:space="0" w:color="auto"/>
                <w:right w:val="none" w:sz="0" w:space="0" w:color="auto"/>
              </w:divBdr>
            </w:div>
            <w:div w:id="1131174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5983440">
      <w:bodyDiv w:val="1"/>
      <w:marLeft w:val="0"/>
      <w:marRight w:val="0"/>
      <w:marTop w:val="0"/>
      <w:marBottom w:val="0"/>
      <w:divBdr>
        <w:top w:val="none" w:sz="0" w:space="0" w:color="auto"/>
        <w:left w:val="none" w:sz="0" w:space="0" w:color="auto"/>
        <w:bottom w:val="none" w:sz="0" w:space="0" w:color="auto"/>
        <w:right w:val="none" w:sz="0" w:space="0" w:color="auto"/>
      </w:divBdr>
      <w:divsChild>
        <w:div w:id="1429038934">
          <w:marLeft w:val="0"/>
          <w:marRight w:val="0"/>
          <w:marTop w:val="0"/>
          <w:marBottom w:val="0"/>
          <w:divBdr>
            <w:top w:val="none" w:sz="0" w:space="0" w:color="auto"/>
            <w:left w:val="none" w:sz="0" w:space="0" w:color="auto"/>
            <w:bottom w:val="none" w:sz="0" w:space="0" w:color="auto"/>
            <w:right w:val="none" w:sz="0" w:space="0" w:color="auto"/>
          </w:divBdr>
        </w:div>
        <w:div w:id="1809276808">
          <w:marLeft w:val="0"/>
          <w:marRight w:val="0"/>
          <w:marTop w:val="150"/>
          <w:marBottom w:val="0"/>
          <w:divBdr>
            <w:top w:val="none" w:sz="0" w:space="0" w:color="auto"/>
            <w:left w:val="none" w:sz="0" w:space="0" w:color="auto"/>
            <w:bottom w:val="none" w:sz="0" w:space="0" w:color="auto"/>
            <w:right w:val="none" w:sz="0" w:space="0" w:color="auto"/>
          </w:divBdr>
          <w:divsChild>
            <w:div w:id="1426266740">
              <w:marLeft w:val="1155"/>
              <w:marRight w:val="0"/>
              <w:marTop w:val="0"/>
              <w:marBottom w:val="0"/>
              <w:divBdr>
                <w:top w:val="none" w:sz="0" w:space="0" w:color="auto"/>
                <w:left w:val="none" w:sz="0" w:space="0" w:color="auto"/>
                <w:bottom w:val="none" w:sz="0" w:space="0" w:color="auto"/>
                <w:right w:val="none" w:sz="0" w:space="0" w:color="auto"/>
              </w:divBdr>
            </w:div>
            <w:div w:id="1374500376">
              <w:marLeft w:val="1155"/>
              <w:marRight w:val="0"/>
              <w:marTop w:val="0"/>
              <w:marBottom w:val="0"/>
              <w:divBdr>
                <w:top w:val="none" w:sz="0" w:space="0" w:color="auto"/>
                <w:left w:val="none" w:sz="0" w:space="0" w:color="auto"/>
                <w:bottom w:val="none" w:sz="0" w:space="0" w:color="auto"/>
                <w:right w:val="none" w:sz="0" w:space="0" w:color="auto"/>
              </w:divBdr>
            </w:div>
            <w:div w:id="1054937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296495">
      <w:bodyDiv w:val="1"/>
      <w:marLeft w:val="0"/>
      <w:marRight w:val="0"/>
      <w:marTop w:val="0"/>
      <w:marBottom w:val="0"/>
      <w:divBdr>
        <w:top w:val="none" w:sz="0" w:space="0" w:color="auto"/>
        <w:left w:val="none" w:sz="0" w:space="0" w:color="auto"/>
        <w:bottom w:val="none" w:sz="0" w:space="0" w:color="auto"/>
        <w:right w:val="none" w:sz="0" w:space="0" w:color="auto"/>
      </w:divBdr>
      <w:divsChild>
        <w:div w:id="405148119">
          <w:marLeft w:val="0"/>
          <w:marRight w:val="0"/>
          <w:marTop w:val="0"/>
          <w:marBottom w:val="0"/>
          <w:divBdr>
            <w:top w:val="none" w:sz="0" w:space="0" w:color="auto"/>
            <w:left w:val="none" w:sz="0" w:space="0" w:color="auto"/>
            <w:bottom w:val="none" w:sz="0" w:space="0" w:color="auto"/>
            <w:right w:val="none" w:sz="0" w:space="0" w:color="auto"/>
          </w:divBdr>
        </w:div>
        <w:div w:id="1043821470">
          <w:marLeft w:val="0"/>
          <w:marRight w:val="0"/>
          <w:marTop w:val="150"/>
          <w:marBottom w:val="0"/>
          <w:divBdr>
            <w:top w:val="none" w:sz="0" w:space="0" w:color="auto"/>
            <w:left w:val="none" w:sz="0" w:space="0" w:color="auto"/>
            <w:bottom w:val="none" w:sz="0" w:space="0" w:color="auto"/>
            <w:right w:val="none" w:sz="0" w:space="0" w:color="auto"/>
          </w:divBdr>
          <w:divsChild>
            <w:div w:id="1383944241">
              <w:marLeft w:val="1155"/>
              <w:marRight w:val="0"/>
              <w:marTop w:val="0"/>
              <w:marBottom w:val="0"/>
              <w:divBdr>
                <w:top w:val="none" w:sz="0" w:space="0" w:color="auto"/>
                <w:left w:val="none" w:sz="0" w:space="0" w:color="auto"/>
                <w:bottom w:val="none" w:sz="0" w:space="0" w:color="auto"/>
                <w:right w:val="none" w:sz="0" w:space="0" w:color="auto"/>
              </w:divBdr>
            </w:div>
            <w:div w:id="304044103">
              <w:marLeft w:val="1155"/>
              <w:marRight w:val="0"/>
              <w:marTop w:val="0"/>
              <w:marBottom w:val="0"/>
              <w:divBdr>
                <w:top w:val="none" w:sz="0" w:space="0" w:color="auto"/>
                <w:left w:val="none" w:sz="0" w:space="0" w:color="auto"/>
                <w:bottom w:val="none" w:sz="0" w:space="0" w:color="auto"/>
                <w:right w:val="none" w:sz="0" w:space="0" w:color="auto"/>
              </w:divBdr>
            </w:div>
            <w:div w:id="1286159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368374">
      <w:bodyDiv w:val="1"/>
      <w:marLeft w:val="0"/>
      <w:marRight w:val="0"/>
      <w:marTop w:val="0"/>
      <w:marBottom w:val="0"/>
      <w:divBdr>
        <w:top w:val="none" w:sz="0" w:space="0" w:color="auto"/>
        <w:left w:val="none" w:sz="0" w:space="0" w:color="auto"/>
        <w:bottom w:val="none" w:sz="0" w:space="0" w:color="auto"/>
        <w:right w:val="none" w:sz="0" w:space="0" w:color="auto"/>
      </w:divBdr>
      <w:divsChild>
        <w:div w:id="363335137">
          <w:marLeft w:val="0"/>
          <w:marRight w:val="0"/>
          <w:marTop w:val="0"/>
          <w:marBottom w:val="0"/>
          <w:divBdr>
            <w:top w:val="none" w:sz="0" w:space="0" w:color="auto"/>
            <w:left w:val="none" w:sz="0" w:space="0" w:color="auto"/>
            <w:bottom w:val="none" w:sz="0" w:space="0" w:color="auto"/>
            <w:right w:val="none" w:sz="0" w:space="0" w:color="auto"/>
          </w:divBdr>
        </w:div>
        <w:div w:id="957301648">
          <w:marLeft w:val="0"/>
          <w:marRight w:val="0"/>
          <w:marTop w:val="150"/>
          <w:marBottom w:val="0"/>
          <w:divBdr>
            <w:top w:val="none" w:sz="0" w:space="0" w:color="auto"/>
            <w:left w:val="none" w:sz="0" w:space="0" w:color="auto"/>
            <w:bottom w:val="none" w:sz="0" w:space="0" w:color="auto"/>
            <w:right w:val="none" w:sz="0" w:space="0" w:color="auto"/>
          </w:divBdr>
          <w:divsChild>
            <w:div w:id="121266704">
              <w:marLeft w:val="1155"/>
              <w:marRight w:val="0"/>
              <w:marTop w:val="0"/>
              <w:marBottom w:val="0"/>
              <w:divBdr>
                <w:top w:val="none" w:sz="0" w:space="0" w:color="auto"/>
                <w:left w:val="none" w:sz="0" w:space="0" w:color="auto"/>
                <w:bottom w:val="none" w:sz="0" w:space="0" w:color="auto"/>
                <w:right w:val="none" w:sz="0" w:space="0" w:color="auto"/>
              </w:divBdr>
            </w:div>
            <w:div w:id="368342468">
              <w:marLeft w:val="1155"/>
              <w:marRight w:val="0"/>
              <w:marTop w:val="0"/>
              <w:marBottom w:val="0"/>
              <w:divBdr>
                <w:top w:val="none" w:sz="0" w:space="0" w:color="auto"/>
                <w:left w:val="none" w:sz="0" w:space="0" w:color="auto"/>
                <w:bottom w:val="none" w:sz="0" w:space="0" w:color="auto"/>
                <w:right w:val="none" w:sz="0" w:space="0" w:color="auto"/>
              </w:divBdr>
            </w:div>
            <w:div w:id="381103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830046">
      <w:bodyDiv w:val="1"/>
      <w:marLeft w:val="0"/>
      <w:marRight w:val="0"/>
      <w:marTop w:val="0"/>
      <w:marBottom w:val="0"/>
      <w:divBdr>
        <w:top w:val="none" w:sz="0" w:space="0" w:color="auto"/>
        <w:left w:val="none" w:sz="0" w:space="0" w:color="auto"/>
        <w:bottom w:val="none" w:sz="0" w:space="0" w:color="auto"/>
        <w:right w:val="none" w:sz="0" w:space="0" w:color="auto"/>
      </w:divBdr>
      <w:divsChild>
        <w:div w:id="573930722">
          <w:marLeft w:val="0"/>
          <w:marRight w:val="0"/>
          <w:marTop w:val="0"/>
          <w:marBottom w:val="0"/>
          <w:divBdr>
            <w:top w:val="none" w:sz="0" w:space="0" w:color="auto"/>
            <w:left w:val="none" w:sz="0" w:space="0" w:color="auto"/>
            <w:bottom w:val="none" w:sz="0" w:space="0" w:color="auto"/>
            <w:right w:val="none" w:sz="0" w:space="0" w:color="auto"/>
          </w:divBdr>
        </w:div>
        <w:div w:id="559757106">
          <w:marLeft w:val="0"/>
          <w:marRight w:val="0"/>
          <w:marTop w:val="150"/>
          <w:marBottom w:val="0"/>
          <w:divBdr>
            <w:top w:val="none" w:sz="0" w:space="0" w:color="auto"/>
            <w:left w:val="none" w:sz="0" w:space="0" w:color="auto"/>
            <w:bottom w:val="none" w:sz="0" w:space="0" w:color="auto"/>
            <w:right w:val="none" w:sz="0" w:space="0" w:color="auto"/>
          </w:divBdr>
          <w:divsChild>
            <w:div w:id="816726028">
              <w:marLeft w:val="1155"/>
              <w:marRight w:val="0"/>
              <w:marTop w:val="0"/>
              <w:marBottom w:val="0"/>
              <w:divBdr>
                <w:top w:val="none" w:sz="0" w:space="0" w:color="auto"/>
                <w:left w:val="none" w:sz="0" w:space="0" w:color="auto"/>
                <w:bottom w:val="none" w:sz="0" w:space="0" w:color="auto"/>
                <w:right w:val="none" w:sz="0" w:space="0" w:color="auto"/>
              </w:divBdr>
            </w:div>
            <w:div w:id="341932533">
              <w:marLeft w:val="1155"/>
              <w:marRight w:val="0"/>
              <w:marTop w:val="0"/>
              <w:marBottom w:val="0"/>
              <w:divBdr>
                <w:top w:val="none" w:sz="0" w:space="0" w:color="auto"/>
                <w:left w:val="none" w:sz="0" w:space="0" w:color="auto"/>
                <w:bottom w:val="none" w:sz="0" w:space="0" w:color="auto"/>
                <w:right w:val="none" w:sz="0" w:space="0" w:color="auto"/>
              </w:divBdr>
            </w:div>
            <w:div w:id="1267493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7950299">
      <w:bodyDiv w:val="1"/>
      <w:marLeft w:val="0"/>
      <w:marRight w:val="0"/>
      <w:marTop w:val="0"/>
      <w:marBottom w:val="0"/>
      <w:divBdr>
        <w:top w:val="none" w:sz="0" w:space="0" w:color="auto"/>
        <w:left w:val="none" w:sz="0" w:space="0" w:color="auto"/>
        <w:bottom w:val="none" w:sz="0" w:space="0" w:color="auto"/>
        <w:right w:val="none" w:sz="0" w:space="0" w:color="auto"/>
      </w:divBdr>
      <w:divsChild>
        <w:div w:id="1683122138">
          <w:marLeft w:val="0"/>
          <w:marRight w:val="0"/>
          <w:marTop w:val="0"/>
          <w:marBottom w:val="0"/>
          <w:divBdr>
            <w:top w:val="none" w:sz="0" w:space="0" w:color="auto"/>
            <w:left w:val="none" w:sz="0" w:space="0" w:color="auto"/>
            <w:bottom w:val="none" w:sz="0" w:space="0" w:color="auto"/>
            <w:right w:val="none" w:sz="0" w:space="0" w:color="auto"/>
          </w:divBdr>
        </w:div>
        <w:div w:id="228660953">
          <w:marLeft w:val="0"/>
          <w:marRight w:val="0"/>
          <w:marTop w:val="150"/>
          <w:marBottom w:val="0"/>
          <w:divBdr>
            <w:top w:val="none" w:sz="0" w:space="0" w:color="auto"/>
            <w:left w:val="none" w:sz="0" w:space="0" w:color="auto"/>
            <w:bottom w:val="none" w:sz="0" w:space="0" w:color="auto"/>
            <w:right w:val="none" w:sz="0" w:space="0" w:color="auto"/>
          </w:divBdr>
          <w:divsChild>
            <w:div w:id="938372779">
              <w:marLeft w:val="1155"/>
              <w:marRight w:val="0"/>
              <w:marTop w:val="0"/>
              <w:marBottom w:val="0"/>
              <w:divBdr>
                <w:top w:val="none" w:sz="0" w:space="0" w:color="auto"/>
                <w:left w:val="none" w:sz="0" w:space="0" w:color="auto"/>
                <w:bottom w:val="none" w:sz="0" w:space="0" w:color="auto"/>
                <w:right w:val="none" w:sz="0" w:space="0" w:color="auto"/>
              </w:divBdr>
            </w:div>
            <w:div w:id="1271166189">
              <w:marLeft w:val="1155"/>
              <w:marRight w:val="0"/>
              <w:marTop w:val="0"/>
              <w:marBottom w:val="0"/>
              <w:divBdr>
                <w:top w:val="none" w:sz="0" w:space="0" w:color="auto"/>
                <w:left w:val="none" w:sz="0" w:space="0" w:color="auto"/>
                <w:bottom w:val="none" w:sz="0" w:space="0" w:color="auto"/>
                <w:right w:val="none" w:sz="0" w:space="0" w:color="auto"/>
              </w:divBdr>
            </w:div>
            <w:div w:id="143386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094372">
      <w:bodyDiv w:val="1"/>
      <w:marLeft w:val="0"/>
      <w:marRight w:val="0"/>
      <w:marTop w:val="0"/>
      <w:marBottom w:val="0"/>
      <w:divBdr>
        <w:top w:val="none" w:sz="0" w:space="0" w:color="auto"/>
        <w:left w:val="none" w:sz="0" w:space="0" w:color="auto"/>
        <w:bottom w:val="none" w:sz="0" w:space="0" w:color="auto"/>
        <w:right w:val="none" w:sz="0" w:space="0" w:color="auto"/>
      </w:divBdr>
      <w:divsChild>
        <w:div w:id="1541480005">
          <w:marLeft w:val="0"/>
          <w:marRight w:val="0"/>
          <w:marTop w:val="0"/>
          <w:marBottom w:val="0"/>
          <w:divBdr>
            <w:top w:val="none" w:sz="0" w:space="0" w:color="auto"/>
            <w:left w:val="none" w:sz="0" w:space="0" w:color="auto"/>
            <w:bottom w:val="none" w:sz="0" w:space="0" w:color="auto"/>
            <w:right w:val="none" w:sz="0" w:space="0" w:color="auto"/>
          </w:divBdr>
        </w:div>
        <w:div w:id="1273785922">
          <w:marLeft w:val="0"/>
          <w:marRight w:val="0"/>
          <w:marTop w:val="150"/>
          <w:marBottom w:val="0"/>
          <w:divBdr>
            <w:top w:val="none" w:sz="0" w:space="0" w:color="auto"/>
            <w:left w:val="none" w:sz="0" w:space="0" w:color="auto"/>
            <w:bottom w:val="none" w:sz="0" w:space="0" w:color="auto"/>
            <w:right w:val="none" w:sz="0" w:space="0" w:color="auto"/>
          </w:divBdr>
          <w:divsChild>
            <w:div w:id="332611655">
              <w:marLeft w:val="1155"/>
              <w:marRight w:val="0"/>
              <w:marTop w:val="0"/>
              <w:marBottom w:val="0"/>
              <w:divBdr>
                <w:top w:val="none" w:sz="0" w:space="0" w:color="auto"/>
                <w:left w:val="none" w:sz="0" w:space="0" w:color="auto"/>
                <w:bottom w:val="none" w:sz="0" w:space="0" w:color="auto"/>
                <w:right w:val="none" w:sz="0" w:space="0" w:color="auto"/>
              </w:divBdr>
            </w:div>
            <w:div w:id="1965650918">
              <w:marLeft w:val="1155"/>
              <w:marRight w:val="0"/>
              <w:marTop w:val="0"/>
              <w:marBottom w:val="0"/>
              <w:divBdr>
                <w:top w:val="none" w:sz="0" w:space="0" w:color="auto"/>
                <w:left w:val="none" w:sz="0" w:space="0" w:color="auto"/>
                <w:bottom w:val="none" w:sz="0" w:space="0" w:color="auto"/>
                <w:right w:val="none" w:sz="0" w:space="0" w:color="auto"/>
              </w:divBdr>
            </w:div>
            <w:div w:id="162411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42974">
      <w:bodyDiv w:val="1"/>
      <w:marLeft w:val="0"/>
      <w:marRight w:val="0"/>
      <w:marTop w:val="0"/>
      <w:marBottom w:val="0"/>
      <w:divBdr>
        <w:top w:val="none" w:sz="0" w:space="0" w:color="auto"/>
        <w:left w:val="none" w:sz="0" w:space="0" w:color="auto"/>
        <w:bottom w:val="none" w:sz="0" w:space="0" w:color="auto"/>
        <w:right w:val="none" w:sz="0" w:space="0" w:color="auto"/>
      </w:divBdr>
      <w:divsChild>
        <w:div w:id="260841475">
          <w:marLeft w:val="0"/>
          <w:marRight w:val="0"/>
          <w:marTop w:val="0"/>
          <w:marBottom w:val="0"/>
          <w:divBdr>
            <w:top w:val="none" w:sz="0" w:space="0" w:color="auto"/>
            <w:left w:val="none" w:sz="0" w:space="0" w:color="auto"/>
            <w:bottom w:val="none" w:sz="0" w:space="0" w:color="auto"/>
            <w:right w:val="none" w:sz="0" w:space="0" w:color="auto"/>
          </w:divBdr>
        </w:div>
        <w:div w:id="1931312978">
          <w:marLeft w:val="0"/>
          <w:marRight w:val="0"/>
          <w:marTop w:val="150"/>
          <w:marBottom w:val="0"/>
          <w:divBdr>
            <w:top w:val="none" w:sz="0" w:space="0" w:color="auto"/>
            <w:left w:val="none" w:sz="0" w:space="0" w:color="auto"/>
            <w:bottom w:val="none" w:sz="0" w:space="0" w:color="auto"/>
            <w:right w:val="none" w:sz="0" w:space="0" w:color="auto"/>
          </w:divBdr>
          <w:divsChild>
            <w:div w:id="873612459">
              <w:marLeft w:val="1155"/>
              <w:marRight w:val="0"/>
              <w:marTop w:val="0"/>
              <w:marBottom w:val="0"/>
              <w:divBdr>
                <w:top w:val="none" w:sz="0" w:space="0" w:color="auto"/>
                <w:left w:val="none" w:sz="0" w:space="0" w:color="auto"/>
                <w:bottom w:val="none" w:sz="0" w:space="0" w:color="auto"/>
                <w:right w:val="none" w:sz="0" w:space="0" w:color="auto"/>
              </w:divBdr>
            </w:div>
            <w:div w:id="1964651700">
              <w:marLeft w:val="1155"/>
              <w:marRight w:val="0"/>
              <w:marTop w:val="0"/>
              <w:marBottom w:val="0"/>
              <w:divBdr>
                <w:top w:val="none" w:sz="0" w:space="0" w:color="auto"/>
                <w:left w:val="none" w:sz="0" w:space="0" w:color="auto"/>
                <w:bottom w:val="none" w:sz="0" w:space="0" w:color="auto"/>
                <w:right w:val="none" w:sz="0" w:space="0" w:color="auto"/>
              </w:divBdr>
            </w:div>
            <w:div w:id="17780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561702">
      <w:bodyDiv w:val="1"/>
      <w:marLeft w:val="0"/>
      <w:marRight w:val="0"/>
      <w:marTop w:val="0"/>
      <w:marBottom w:val="0"/>
      <w:divBdr>
        <w:top w:val="none" w:sz="0" w:space="0" w:color="auto"/>
        <w:left w:val="none" w:sz="0" w:space="0" w:color="auto"/>
        <w:bottom w:val="none" w:sz="0" w:space="0" w:color="auto"/>
        <w:right w:val="none" w:sz="0" w:space="0" w:color="auto"/>
      </w:divBdr>
      <w:divsChild>
        <w:div w:id="1456098332">
          <w:marLeft w:val="0"/>
          <w:marRight w:val="0"/>
          <w:marTop w:val="0"/>
          <w:marBottom w:val="0"/>
          <w:divBdr>
            <w:top w:val="none" w:sz="0" w:space="0" w:color="auto"/>
            <w:left w:val="none" w:sz="0" w:space="0" w:color="auto"/>
            <w:bottom w:val="none" w:sz="0" w:space="0" w:color="auto"/>
            <w:right w:val="none" w:sz="0" w:space="0" w:color="auto"/>
          </w:divBdr>
        </w:div>
        <w:div w:id="820776391">
          <w:marLeft w:val="0"/>
          <w:marRight w:val="0"/>
          <w:marTop w:val="150"/>
          <w:marBottom w:val="0"/>
          <w:divBdr>
            <w:top w:val="none" w:sz="0" w:space="0" w:color="auto"/>
            <w:left w:val="none" w:sz="0" w:space="0" w:color="auto"/>
            <w:bottom w:val="none" w:sz="0" w:space="0" w:color="auto"/>
            <w:right w:val="none" w:sz="0" w:space="0" w:color="auto"/>
          </w:divBdr>
          <w:divsChild>
            <w:div w:id="195654583">
              <w:marLeft w:val="1155"/>
              <w:marRight w:val="0"/>
              <w:marTop w:val="0"/>
              <w:marBottom w:val="0"/>
              <w:divBdr>
                <w:top w:val="none" w:sz="0" w:space="0" w:color="auto"/>
                <w:left w:val="none" w:sz="0" w:space="0" w:color="auto"/>
                <w:bottom w:val="none" w:sz="0" w:space="0" w:color="auto"/>
                <w:right w:val="none" w:sz="0" w:space="0" w:color="auto"/>
              </w:divBdr>
            </w:div>
            <w:div w:id="1312054953">
              <w:marLeft w:val="1155"/>
              <w:marRight w:val="0"/>
              <w:marTop w:val="0"/>
              <w:marBottom w:val="0"/>
              <w:divBdr>
                <w:top w:val="none" w:sz="0" w:space="0" w:color="auto"/>
                <w:left w:val="none" w:sz="0" w:space="0" w:color="auto"/>
                <w:bottom w:val="none" w:sz="0" w:space="0" w:color="auto"/>
                <w:right w:val="none" w:sz="0" w:space="0" w:color="auto"/>
              </w:divBdr>
            </w:div>
            <w:div w:id="446004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184345">
      <w:bodyDiv w:val="1"/>
      <w:marLeft w:val="0"/>
      <w:marRight w:val="0"/>
      <w:marTop w:val="0"/>
      <w:marBottom w:val="0"/>
      <w:divBdr>
        <w:top w:val="none" w:sz="0" w:space="0" w:color="auto"/>
        <w:left w:val="none" w:sz="0" w:space="0" w:color="auto"/>
        <w:bottom w:val="none" w:sz="0" w:space="0" w:color="auto"/>
        <w:right w:val="none" w:sz="0" w:space="0" w:color="auto"/>
      </w:divBdr>
      <w:divsChild>
        <w:div w:id="283073439">
          <w:marLeft w:val="0"/>
          <w:marRight w:val="0"/>
          <w:marTop w:val="0"/>
          <w:marBottom w:val="0"/>
          <w:divBdr>
            <w:top w:val="none" w:sz="0" w:space="0" w:color="auto"/>
            <w:left w:val="none" w:sz="0" w:space="0" w:color="auto"/>
            <w:bottom w:val="none" w:sz="0" w:space="0" w:color="auto"/>
            <w:right w:val="none" w:sz="0" w:space="0" w:color="auto"/>
          </w:divBdr>
        </w:div>
        <w:div w:id="1486164353">
          <w:marLeft w:val="0"/>
          <w:marRight w:val="0"/>
          <w:marTop w:val="150"/>
          <w:marBottom w:val="0"/>
          <w:divBdr>
            <w:top w:val="none" w:sz="0" w:space="0" w:color="auto"/>
            <w:left w:val="none" w:sz="0" w:space="0" w:color="auto"/>
            <w:bottom w:val="none" w:sz="0" w:space="0" w:color="auto"/>
            <w:right w:val="none" w:sz="0" w:space="0" w:color="auto"/>
          </w:divBdr>
          <w:divsChild>
            <w:div w:id="567573577">
              <w:marLeft w:val="1155"/>
              <w:marRight w:val="0"/>
              <w:marTop w:val="0"/>
              <w:marBottom w:val="0"/>
              <w:divBdr>
                <w:top w:val="none" w:sz="0" w:space="0" w:color="auto"/>
                <w:left w:val="none" w:sz="0" w:space="0" w:color="auto"/>
                <w:bottom w:val="none" w:sz="0" w:space="0" w:color="auto"/>
                <w:right w:val="none" w:sz="0" w:space="0" w:color="auto"/>
              </w:divBdr>
            </w:div>
            <w:div w:id="418909264">
              <w:marLeft w:val="1155"/>
              <w:marRight w:val="0"/>
              <w:marTop w:val="0"/>
              <w:marBottom w:val="0"/>
              <w:divBdr>
                <w:top w:val="none" w:sz="0" w:space="0" w:color="auto"/>
                <w:left w:val="none" w:sz="0" w:space="0" w:color="auto"/>
                <w:bottom w:val="none" w:sz="0" w:space="0" w:color="auto"/>
                <w:right w:val="none" w:sz="0" w:space="0" w:color="auto"/>
              </w:divBdr>
            </w:div>
            <w:div w:id="1722560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28603">
      <w:bodyDiv w:val="1"/>
      <w:marLeft w:val="0"/>
      <w:marRight w:val="0"/>
      <w:marTop w:val="0"/>
      <w:marBottom w:val="0"/>
      <w:divBdr>
        <w:top w:val="none" w:sz="0" w:space="0" w:color="auto"/>
        <w:left w:val="none" w:sz="0" w:space="0" w:color="auto"/>
        <w:bottom w:val="none" w:sz="0" w:space="0" w:color="auto"/>
        <w:right w:val="none" w:sz="0" w:space="0" w:color="auto"/>
      </w:divBdr>
      <w:divsChild>
        <w:div w:id="438332754">
          <w:marLeft w:val="0"/>
          <w:marRight w:val="0"/>
          <w:marTop w:val="0"/>
          <w:marBottom w:val="0"/>
          <w:divBdr>
            <w:top w:val="none" w:sz="0" w:space="0" w:color="auto"/>
            <w:left w:val="none" w:sz="0" w:space="0" w:color="auto"/>
            <w:bottom w:val="none" w:sz="0" w:space="0" w:color="auto"/>
            <w:right w:val="none" w:sz="0" w:space="0" w:color="auto"/>
          </w:divBdr>
        </w:div>
        <w:div w:id="168375480">
          <w:marLeft w:val="0"/>
          <w:marRight w:val="0"/>
          <w:marTop w:val="150"/>
          <w:marBottom w:val="0"/>
          <w:divBdr>
            <w:top w:val="none" w:sz="0" w:space="0" w:color="auto"/>
            <w:left w:val="none" w:sz="0" w:space="0" w:color="auto"/>
            <w:bottom w:val="none" w:sz="0" w:space="0" w:color="auto"/>
            <w:right w:val="none" w:sz="0" w:space="0" w:color="auto"/>
          </w:divBdr>
          <w:divsChild>
            <w:div w:id="1300265233">
              <w:marLeft w:val="1155"/>
              <w:marRight w:val="0"/>
              <w:marTop w:val="0"/>
              <w:marBottom w:val="0"/>
              <w:divBdr>
                <w:top w:val="none" w:sz="0" w:space="0" w:color="auto"/>
                <w:left w:val="none" w:sz="0" w:space="0" w:color="auto"/>
                <w:bottom w:val="none" w:sz="0" w:space="0" w:color="auto"/>
                <w:right w:val="none" w:sz="0" w:space="0" w:color="auto"/>
              </w:divBdr>
            </w:div>
            <w:div w:id="568535710">
              <w:marLeft w:val="1155"/>
              <w:marRight w:val="0"/>
              <w:marTop w:val="0"/>
              <w:marBottom w:val="0"/>
              <w:divBdr>
                <w:top w:val="none" w:sz="0" w:space="0" w:color="auto"/>
                <w:left w:val="none" w:sz="0" w:space="0" w:color="auto"/>
                <w:bottom w:val="none" w:sz="0" w:space="0" w:color="auto"/>
                <w:right w:val="none" w:sz="0" w:space="0" w:color="auto"/>
              </w:divBdr>
            </w:div>
            <w:div w:id="208896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30289">
      <w:bodyDiv w:val="1"/>
      <w:marLeft w:val="0"/>
      <w:marRight w:val="0"/>
      <w:marTop w:val="0"/>
      <w:marBottom w:val="0"/>
      <w:divBdr>
        <w:top w:val="none" w:sz="0" w:space="0" w:color="auto"/>
        <w:left w:val="none" w:sz="0" w:space="0" w:color="auto"/>
        <w:bottom w:val="none" w:sz="0" w:space="0" w:color="auto"/>
        <w:right w:val="none" w:sz="0" w:space="0" w:color="auto"/>
      </w:divBdr>
      <w:divsChild>
        <w:div w:id="212161968">
          <w:marLeft w:val="0"/>
          <w:marRight w:val="0"/>
          <w:marTop w:val="0"/>
          <w:marBottom w:val="0"/>
          <w:divBdr>
            <w:top w:val="none" w:sz="0" w:space="0" w:color="auto"/>
            <w:left w:val="none" w:sz="0" w:space="0" w:color="auto"/>
            <w:bottom w:val="none" w:sz="0" w:space="0" w:color="auto"/>
            <w:right w:val="none" w:sz="0" w:space="0" w:color="auto"/>
          </w:divBdr>
        </w:div>
        <w:div w:id="1272201998">
          <w:marLeft w:val="0"/>
          <w:marRight w:val="0"/>
          <w:marTop w:val="150"/>
          <w:marBottom w:val="0"/>
          <w:divBdr>
            <w:top w:val="none" w:sz="0" w:space="0" w:color="auto"/>
            <w:left w:val="none" w:sz="0" w:space="0" w:color="auto"/>
            <w:bottom w:val="none" w:sz="0" w:space="0" w:color="auto"/>
            <w:right w:val="none" w:sz="0" w:space="0" w:color="auto"/>
          </w:divBdr>
          <w:divsChild>
            <w:div w:id="618031894">
              <w:marLeft w:val="1155"/>
              <w:marRight w:val="0"/>
              <w:marTop w:val="0"/>
              <w:marBottom w:val="0"/>
              <w:divBdr>
                <w:top w:val="none" w:sz="0" w:space="0" w:color="auto"/>
                <w:left w:val="none" w:sz="0" w:space="0" w:color="auto"/>
                <w:bottom w:val="none" w:sz="0" w:space="0" w:color="auto"/>
                <w:right w:val="none" w:sz="0" w:space="0" w:color="auto"/>
              </w:divBdr>
            </w:div>
            <w:div w:id="1194997526">
              <w:marLeft w:val="1155"/>
              <w:marRight w:val="0"/>
              <w:marTop w:val="0"/>
              <w:marBottom w:val="0"/>
              <w:divBdr>
                <w:top w:val="none" w:sz="0" w:space="0" w:color="auto"/>
                <w:left w:val="none" w:sz="0" w:space="0" w:color="auto"/>
                <w:bottom w:val="none" w:sz="0" w:space="0" w:color="auto"/>
                <w:right w:val="none" w:sz="0" w:space="0" w:color="auto"/>
              </w:divBdr>
            </w:div>
            <w:div w:id="161166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27343">
      <w:bodyDiv w:val="1"/>
      <w:marLeft w:val="0"/>
      <w:marRight w:val="0"/>
      <w:marTop w:val="0"/>
      <w:marBottom w:val="0"/>
      <w:divBdr>
        <w:top w:val="none" w:sz="0" w:space="0" w:color="auto"/>
        <w:left w:val="none" w:sz="0" w:space="0" w:color="auto"/>
        <w:bottom w:val="none" w:sz="0" w:space="0" w:color="auto"/>
        <w:right w:val="none" w:sz="0" w:space="0" w:color="auto"/>
      </w:divBdr>
      <w:divsChild>
        <w:div w:id="19404554">
          <w:marLeft w:val="0"/>
          <w:marRight w:val="0"/>
          <w:marTop w:val="0"/>
          <w:marBottom w:val="0"/>
          <w:divBdr>
            <w:top w:val="none" w:sz="0" w:space="0" w:color="auto"/>
            <w:left w:val="none" w:sz="0" w:space="0" w:color="auto"/>
            <w:bottom w:val="none" w:sz="0" w:space="0" w:color="auto"/>
            <w:right w:val="none" w:sz="0" w:space="0" w:color="auto"/>
          </w:divBdr>
        </w:div>
        <w:div w:id="1624653922">
          <w:marLeft w:val="0"/>
          <w:marRight w:val="0"/>
          <w:marTop w:val="150"/>
          <w:marBottom w:val="0"/>
          <w:divBdr>
            <w:top w:val="none" w:sz="0" w:space="0" w:color="auto"/>
            <w:left w:val="none" w:sz="0" w:space="0" w:color="auto"/>
            <w:bottom w:val="none" w:sz="0" w:space="0" w:color="auto"/>
            <w:right w:val="none" w:sz="0" w:space="0" w:color="auto"/>
          </w:divBdr>
          <w:divsChild>
            <w:div w:id="1316302516">
              <w:marLeft w:val="1155"/>
              <w:marRight w:val="0"/>
              <w:marTop w:val="0"/>
              <w:marBottom w:val="0"/>
              <w:divBdr>
                <w:top w:val="none" w:sz="0" w:space="0" w:color="auto"/>
                <w:left w:val="none" w:sz="0" w:space="0" w:color="auto"/>
                <w:bottom w:val="none" w:sz="0" w:space="0" w:color="auto"/>
                <w:right w:val="none" w:sz="0" w:space="0" w:color="auto"/>
              </w:divBdr>
            </w:div>
            <w:div w:id="1261722633">
              <w:marLeft w:val="1155"/>
              <w:marRight w:val="0"/>
              <w:marTop w:val="0"/>
              <w:marBottom w:val="0"/>
              <w:divBdr>
                <w:top w:val="none" w:sz="0" w:space="0" w:color="auto"/>
                <w:left w:val="none" w:sz="0" w:space="0" w:color="auto"/>
                <w:bottom w:val="none" w:sz="0" w:space="0" w:color="auto"/>
                <w:right w:val="none" w:sz="0" w:space="0" w:color="auto"/>
              </w:divBdr>
            </w:div>
            <w:div w:id="1577393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029142">
      <w:bodyDiv w:val="1"/>
      <w:marLeft w:val="0"/>
      <w:marRight w:val="0"/>
      <w:marTop w:val="0"/>
      <w:marBottom w:val="0"/>
      <w:divBdr>
        <w:top w:val="none" w:sz="0" w:space="0" w:color="auto"/>
        <w:left w:val="none" w:sz="0" w:space="0" w:color="auto"/>
        <w:bottom w:val="none" w:sz="0" w:space="0" w:color="auto"/>
        <w:right w:val="none" w:sz="0" w:space="0" w:color="auto"/>
      </w:divBdr>
      <w:divsChild>
        <w:div w:id="920257517">
          <w:marLeft w:val="0"/>
          <w:marRight w:val="0"/>
          <w:marTop w:val="0"/>
          <w:marBottom w:val="0"/>
          <w:divBdr>
            <w:top w:val="none" w:sz="0" w:space="0" w:color="auto"/>
            <w:left w:val="none" w:sz="0" w:space="0" w:color="auto"/>
            <w:bottom w:val="none" w:sz="0" w:space="0" w:color="auto"/>
            <w:right w:val="none" w:sz="0" w:space="0" w:color="auto"/>
          </w:divBdr>
        </w:div>
        <w:div w:id="2134640177">
          <w:marLeft w:val="0"/>
          <w:marRight w:val="0"/>
          <w:marTop w:val="150"/>
          <w:marBottom w:val="0"/>
          <w:divBdr>
            <w:top w:val="none" w:sz="0" w:space="0" w:color="auto"/>
            <w:left w:val="none" w:sz="0" w:space="0" w:color="auto"/>
            <w:bottom w:val="none" w:sz="0" w:space="0" w:color="auto"/>
            <w:right w:val="none" w:sz="0" w:space="0" w:color="auto"/>
          </w:divBdr>
          <w:divsChild>
            <w:div w:id="1514997365">
              <w:marLeft w:val="1155"/>
              <w:marRight w:val="0"/>
              <w:marTop w:val="0"/>
              <w:marBottom w:val="0"/>
              <w:divBdr>
                <w:top w:val="none" w:sz="0" w:space="0" w:color="auto"/>
                <w:left w:val="none" w:sz="0" w:space="0" w:color="auto"/>
                <w:bottom w:val="none" w:sz="0" w:space="0" w:color="auto"/>
                <w:right w:val="none" w:sz="0" w:space="0" w:color="auto"/>
              </w:divBdr>
            </w:div>
            <w:div w:id="1251701352">
              <w:marLeft w:val="1155"/>
              <w:marRight w:val="0"/>
              <w:marTop w:val="0"/>
              <w:marBottom w:val="0"/>
              <w:divBdr>
                <w:top w:val="none" w:sz="0" w:space="0" w:color="auto"/>
                <w:left w:val="none" w:sz="0" w:space="0" w:color="auto"/>
                <w:bottom w:val="none" w:sz="0" w:space="0" w:color="auto"/>
                <w:right w:val="none" w:sz="0" w:space="0" w:color="auto"/>
              </w:divBdr>
            </w:div>
            <w:div w:id="451438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4961079">
      <w:bodyDiv w:val="1"/>
      <w:marLeft w:val="0"/>
      <w:marRight w:val="0"/>
      <w:marTop w:val="0"/>
      <w:marBottom w:val="0"/>
      <w:divBdr>
        <w:top w:val="none" w:sz="0" w:space="0" w:color="auto"/>
        <w:left w:val="none" w:sz="0" w:space="0" w:color="auto"/>
        <w:bottom w:val="none" w:sz="0" w:space="0" w:color="auto"/>
        <w:right w:val="none" w:sz="0" w:space="0" w:color="auto"/>
      </w:divBdr>
      <w:divsChild>
        <w:div w:id="1860854842">
          <w:marLeft w:val="0"/>
          <w:marRight w:val="0"/>
          <w:marTop w:val="0"/>
          <w:marBottom w:val="0"/>
          <w:divBdr>
            <w:top w:val="none" w:sz="0" w:space="0" w:color="auto"/>
            <w:left w:val="none" w:sz="0" w:space="0" w:color="auto"/>
            <w:bottom w:val="none" w:sz="0" w:space="0" w:color="auto"/>
            <w:right w:val="none" w:sz="0" w:space="0" w:color="auto"/>
          </w:divBdr>
        </w:div>
        <w:div w:id="559370116">
          <w:marLeft w:val="0"/>
          <w:marRight w:val="0"/>
          <w:marTop w:val="150"/>
          <w:marBottom w:val="0"/>
          <w:divBdr>
            <w:top w:val="none" w:sz="0" w:space="0" w:color="auto"/>
            <w:left w:val="none" w:sz="0" w:space="0" w:color="auto"/>
            <w:bottom w:val="none" w:sz="0" w:space="0" w:color="auto"/>
            <w:right w:val="none" w:sz="0" w:space="0" w:color="auto"/>
          </w:divBdr>
          <w:divsChild>
            <w:div w:id="574632195">
              <w:marLeft w:val="1155"/>
              <w:marRight w:val="0"/>
              <w:marTop w:val="0"/>
              <w:marBottom w:val="0"/>
              <w:divBdr>
                <w:top w:val="none" w:sz="0" w:space="0" w:color="auto"/>
                <w:left w:val="none" w:sz="0" w:space="0" w:color="auto"/>
                <w:bottom w:val="none" w:sz="0" w:space="0" w:color="auto"/>
                <w:right w:val="none" w:sz="0" w:space="0" w:color="auto"/>
              </w:divBdr>
            </w:div>
            <w:div w:id="1253706381">
              <w:marLeft w:val="1155"/>
              <w:marRight w:val="0"/>
              <w:marTop w:val="0"/>
              <w:marBottom w:val="0"/>
              <w:divBdr>
                <w:top w:val="none" w:sz="0" w:space="0" w:color="auto"/>
                <w:left w:val="none" w:sz="0" w:space="0" w:color="auto"/>
                <w:bottom w:val="none" w:sz="0" w:space="0" w:color="auto"/>
                <w:right w:val="none" w:sz="0" w:space="0" w:color="auto"/>
              </w:divBdr>
            </w:div>
            <w:div w:id="129447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66103">
      <w:bodyDiv w:val="1"/>
      <w:marLeft w:val="0"/>
      <w:marRight w:val="0"/>
      <w:marTop w:val="0"/>
      <w:marBottom w:val="0"/>
      <w:divBdr>
        <w:top w:val="none" w:sz="0" w:space="0" w:color="auto"/>
        <w:left w:val="none" w:sz="0" w:space="0" w:color="auto"/>
        <w:bottom w:val="none" w:sz="0" w:space="0" w:color="auto"/>
        <w:right w:val="none" w:sz="0" w:space="0" w:color="auto"/>
      </w:divBdr>
      <w:divsChild>
        <w:div w:id="1780907250">
          <w:marLeft w:val="0"/>
          <w:marRight w:val="0"/>
          <w:marTop w:val="0"/>
          <w:marBottom w:val="0"/>
          <w:divBdr>
            <w:top w:val="none" w:sz="0" w:space="0" w:color="auto"/>
            <w:left w:val="none" w:sz="0" w:space="0" w:color="auto"/>
            <w:bottom w:val="none" w:sz="0" w:space="0" w:color="auto"/>
            <w:right w:val="none" w:sz="0" w:space="0" w:color="auto"/>
          </w:divBdr>
        </w:div>
        <w:div w:id="665398222">
          <w:marLeft w:val="0"/>
          <w:marRight w:val="0"/>
          <w:marTop w:val="150"/>
          <w:marBottom w:val="0"/>
          <w:divBdr>
            <w:top w:val="none" w:sz="0" w:space="0" w:color="auto"/>
            <w:left w:val="none" w:sz="0" w:space="0" w:color="auto"/>
            <w:bottom w:val="none" w:sz="0" w:space="0" w:color="auto"/>
            <w:right w:val="none" w:sz="0" w:space="0" w:color="auto"/>
          </w:divBdr>
          <w:divsChild>
            <w:div w:id="247933104">
              <w:marLeft w:val="1155"/>
              <w:marRight w:val="0"/>
              <w:marTop w:val="0"/>
              <w:marBottom w:val="0"/>
              <w:divBdr>
                <w:top w:val="none" w:sz="0" w:space="0" w:color="auto"/>
                <w:left w:val="none" w:sz="0" w:space="0" w:color="auto"/>
                <w:bottom w:val="none" w:sz="0" w:space="0" w:color="auto"/>
                <w:right w:val="none" w:sz="0" w:space="0" w:color="auto"/>
              </w:divBdr>
            </w:div>
            <w:div w:id="158279207">
              <w:marLeft w:val="1155"/>
              <w:marRight w:val="0"/>
              <w:marTop w:val="0"/>
              <w:marBottom w:val="0"/>
              <w:divBdr>
                <w:top w:val="none" w:sz="0" w:space="0" w:color="auto"/>
                <w:left w:val="none" w:sz="0" w:space="0" w:color="auto"/>
                <w:bottom w:val="none" w:sz="0" w:space="0" w:color="auto"/>
                <w:right w:val="none" w:sz="0" w:space="0" w:color="auto"/>
              </w:divBdr>
            </w:div>
            <w:div w:id="682904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36061">
      <w:bodyDiv w:val="1"/>
      <w:marLeft w:val="0"/>
      <w:marRight w:val="0"/>
      <w:marTop w:val="0"/>
      <w:marBottom w:val="0"/>
      <w:divBdr>
        <w:top w:val="none" w:sz="0" w:space="0" w:color="auto"/>
        <w:left w:val="none" w:sz="0" w:space="0" w:color="auto"/>
        <w:bottom w:val="none" w:sz="0" w:space="0" w:color="auto"/>
        <w:right w:val="none" w:sz="0" w:space="0" w:color="auto"/>
      </w:divBdr>
      <w:divsChild>
        <w:div w:id="585305962">
          <w:marLeft w:val="0"/>
          <w:marRight w:val="0"/>
          <w:marTop w:val="0"/>
          <w:marBottom w:val="0"/>
          <w:divBdr>
            <w:top w:val="none" w:sz="0" w:space="0" w:color="auto"/>
            <w:left w:val="none" w:sz="0" w:space="0" w:color="auto"/>
            <w:bottom w:val="none" w:sz="0" w:space="0" w:color="auto"/>
            <w:right w:val="none" w:sz="0" w:space="0" w:color="auto"/>
          </w:divBdr>
        </w:div>
        <w:div w:id="1131021009">
          <w:marLeft w:val="0"/>
          <w:marRight w:val="0"/>
          <w:marTop w:val="150"/>
          <w:marBottom w:val="0"/>
          <w:divBdr>
            <w:top w:val="none" w:sz="0" w:space="0" w:color="auto"/>
            <w:left w:val="none" w:sz="0" w:space="0" w:color="auto"/>
            <w:bottom w:val="none" w:sz="0" w:space="0" w:color="auto"/>
            <w:right w:val="none" w:sz="0" w:space="0" w:color="auto"/>
          </w:divBdr>
          <w:divsChild>
            <w:div w:id="1432699396">
              <w:marLeft w:val="1155"/>
              <w:marRight w:val="0"/>
              <w:marTop w:val="0"/>
              <w:marBottom w:val="0"/>
              <w:divBdr>
                <w:top w:val="none" w:sz="0" w:space="0" w:color="auto"/>
                <w:left w:val="none" w:sz="0" w:space="0" w:color="auto"/>
                <w:bottom w:val="none" w:sz="0" w:space="0" w:color="auto"/>
                <w:right w:val="none" w:sz="0" w:space="0" w:color="auto"/>
              </w:divBdr>
            </w:div>
            <w:div w:id="1020818611">
              <w:marLeft w:val="1155"/>
              <w:marRight w:val="0"/>
              <w:marTop w:val="0"/>
              <w:marBottom w:val="0"/>
              <w:divBdr>
                <w:top w:val="none" w:sz="0" w:space="0" w:color="auto"/>
                <w:left w:val="none" w:sz="0" w:space="0" w:color="auto"/>
                <w:bottom w:val="none" w:sz="0" w:space="0" w:color="auto"/>
                <w:right w:val="none" w:sz="0" w:space="0" w:color="auto"/>
              </w:divBdr>
            </w:div>
            <w:div w:id="294530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494899">
      <w:bodyDiv w:val="1"/>
      <w:marLeft w:val="0"/>
      <w:marRight w:val="0"/>
      <w:marTop w:val="0"/>
      <w:marBottom w:val="0"/>
      <w:divBdr>
        <w:top w:val="none" w:sz="0" w:space="0" w:color="auto"/>
        <w:left w:val="none" w:sz="0" w:space="0" w:color="auto"/>
        <w:bottom w:val="none" w:sz="0" w:space="0" w:color="auto"/>
        <w:right w:val="none" w:sz="0" w:space="0" w:color="auto"/>
      </w:divBdr>
      <w:divsChild>
        <w:div w:id="877204820">
          <w:marLeft w:val="0"/>
          <w:marRight w:val="0"/>
          <w:marTop w:val="0"/>
          <w:marBottom w:val="0"/>
          <w:divBdr>
            <w:top w:val="none" w:sz="0" w:space="0" w:color="auto"/>
            <w:left w:val="none" w:sz="0" w:space="0" w:color="auto"/>
            <w:bottom w:val="none" w:sz="0" w:space="0" w:color="auto"/>
            <w:right w:val="none" w:sz="0" w:space="0" w:color="auto"/>
          </w:divBdr>
        </w:div>
        <w:div w:id="937064190">
          <w:marLeft w:val="0"/>
          <w:marRight w:val="0"/>
          <w:marTop w:val="150"/>
          <w:marBottom w:val="0"/>
          <w:divBdr>
            <w:top w:val="none" w:sz="0" w:space="0" w:color="auto"/>
            <w:left w:val="none" w:sz="0" w:space="0" w:color="auto"/>
            <w:bottom w:val="none" w:sz="0" w:space="0" w:color="auto"/>
            <w:right w:val="none" w:sz="0" w:space="0" w:color="auto"/>
          </w:divBdr>
          <w:divsChild>
            <w:div w:id="1739203688">
              <w:marLeft w:val="1155"/>
              <w:marRight w:val="0"/>
              <w:marTop w:val="0"/>
              <w:marBottom w:val="0"/>
              <w:divBdr>
                <w:top w:val="none" w:sz="0" w:space="0" w:color="auto"/>
                <w:left w:val="none" w:sz="0" w:space="0" w:color="auto"/>
                <w:bottom w:val="none" w:sz="0" w:space="0" w:color="auto"/>
                <w:right w:val="none" w:sz="0" w:space="0" w:color="auto"/>
              </w:divBdr>
            </w:div>
            <w:div w:id="914363380">
              <w:marLeft w:val="1155"/>
              <w:marRight w:val="0"/>
              <w:marTop w:val="0"/>
              <w:marBottom w:val="0"/>
              <w:divBdr>
                <w:top w:val="none" w:sz="0" w:space="0" w:color="auto"/>
                <w:left w:val="none" w:sz="0" w:space="0" w:color="auto"/>
                <w:bottom w:val="none" w:sz="0" w:space="0" w:color="auto"/>
                <w:right w:val="none" w:sz="0" w:space="0" w:color="auto"/>
              </w:divBdr>
            </w:div>
            <w:div w:id="99299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68243">
      <w:bodyDiv w:val="1"/>
      <w:marLeft w:val="0"/>
      <w:marRight w:val="0"/>
      <w:marTop w:val="0"/>
      <w:marBottom w:val="0"/>
      <w:divBdr>
        <w:top w:val="none" w:sz="0" w:space="0" w:color="auto"/>
        <w:left w:val="none" w:sz="0" w:space="0" w:color="auto"/>
        <w:bottom w:val="none" w:sz="0" w:space="0" w:color="auto"/>
        <w:right w:val="none" w:sz="0" w:space="0" w:color="auto"/>
      </w:divBdr>
      <w:divsChild>
        <w:div w:id="408431722">
          <w:marLeft w:val="0"/>
          <w:marRight w:val="0"/>
          <w:marTop w:val="0"/>
          <w:marBottom w:val="0"/>
          <w:divBdr>
            <w:top w:val="none" w:sz="0" w:space="0" w:color="auto"/>
            <w:left w:val="none" w:sz="0" w:space="0" w:color="auto"/>
            <w:bottom w:val="none" w:sz="0" w:space="0" w:color="auto"/>
            <w:right w:val="none" w:sz="0" w:space="0" w:color="auto"/>
          </w:divBdr>
        </w:div>
        <w:div w:id="456266894">
          <w:marLeft w:val="0"/>
          <w:marRight w:val="0"/>
          <w:marTop w:val="150"/>
          <w:marBottom w:val="0"/>
          <w:divBdr>
            <w:top w:val="none" w:sz="0" w:space="0" w:color="auto"/>
            <w:left w:val="none" w:sz="0" w:space="0" w:color="auto"/>
            <w:bottom w:val="none" w:sz="0" w:space="0" w:color="auto"/>
            <w:right w:val="none" w:sz="0" w:space="0" w:color="auto"/>
          </w:divBdr>
          <w:divsChild>
            <w:div w:id="1654143775">
              <w:marLeft w:val="1155"/>
              <w:marRight w:val="0"/>
              <w:marTop w:val="0"/>
              <w:marBottom w:val="0"/>
              <w:divBdr>
                <w:top w:val="none" w:sz="0" w:space="0" w:color="auto"/>
                <w:left w:val="none" w:sz="0" w:space="0" w:color="auto"/>
                <w:bottom w:val="none" w:sz="0" w:space="0" w:color="auto"/>
                <w:right w:val="none" w:sz="0" w:space="0" w:color="auto"/>
              </w:divBdr>
            </w:div>
            <w:div w:id="1044867154">
              <w:marLeft w:val="1155"/>
              <w:marRight w:val="0"/>
              <w:marTop w:val="0"/>
              <w:marBottom w:val="0"/>
              <w:divBdr>
                <w:top w:val="none" w:sz="0" w:space="0" w:color="auto"/>
                <w:left w:val="none" w:sz="0" w:space="0" w:color="auto"/>
                <w:bottom w:val="none" w:sz="0" w:space="0" w:color="auto"/>
                <w:right w:val="none" w:sz="0" w:space="0" w:color="auto"/>
              </w:divBdr>
            </w:div>
            <w:div w:id="1140730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730517">
      <w:bodyDiv w:val="1"/>
      <w:marLeft w:val="0"/>
      <w:marRight w:val="0"/>
      <w:marTop w:val="0"/>
      <w:marBottom w:val="0"/>
      <w:divBdr>
        <w:top w:val="none" w:sz="0" w:space="0" w:color="auto"/>
        <w:left w:val="none" w:sz="0" w:space="0" w:color="auto"/>
        <w:bottom w:val="none" w:sz="0" w:space="0" w:color="auto"/>
        <w:right w:val="none" w:sz="0" w:space="0" w:color="auto"/>
      </w:divBdr>
      <w:divsChild>
        <w:div w:id="2049180167">
          <w:marLeft w:val="0"/>
          <w:marRight w:val="0"/>
          <w:marTop w:val="0"/>
          <w:marBottom w:val="0"/>
          <w:divBdr>
            <w:top w:val="none" w:sz="0" w:space="0" w:color="auto"/>
            <w:left w:val="none" w:sz="0" w:space="0" w:color="auto"/>
            <w:bottom w:val="none" w:sz="0" w:space="0" w:color="auto"/>
            <w:right w:val="none" w:sz="0" w:space="0" w:color="auto"/>
          </w:divBdr>
        </w:div>
        <w:div w:id="158078471">
          <w:marLeft w:val="0"/>
          <w:marRight w:val="0"/>
          <w:marTop w:val="150"/>
          <w:marBottom w:val="0"/>
          <w:divBdr>
            <w:top w:val="none" w:sz="0" w:space="0" w:color="auto"/>
            <w:left w:val="none" w:sz="0" w:space="0" w:color="auto"/>
            <w:bottom w:val="none" w:sz="0" w:space="0" w:color="auto"/>
            <w:right w:val="none" w:sz="0" w:space="0" w:color="auto"/>
          </w:divBdr>
          <w:divsChild>
            <w:div w:id="1602027614">
              <w:marLeft w:val="1155"/>
              <w:marRight w:val="0"/>
              <w:marTop w:val="0"/>
              <w:marBottom w:val="0"/>
              <w:divBdr>
                <w:top w:val="none" w:sz="0" w:space="0" w:color="auto"/>
                <w:left w:val="none" w:sz="0" w:space="0" w:color="auto"/>
                <w:bottom w:val="none" w:sz="0" w:space="0" w:color="auto"/>
                <w:right w:val="none" w:sz="0" w:space="0" w:color="auto"/>
              </w:divBdr>
            </w:div>
            <w:div w:id="608780878">
              <w:marLeft w:val="1155"/>
              <w:marRight w:val="0"/>
              <w:marTop w:val="0"/>
              <w:marBottom w:val="0"/>
              <w:divBdr>
                <w:top w:val="none" w:sz="0" w:space="0" w:color="auto"/>
                <w:left w:val="none" w:sz="0" w:space="0" w:color="auto"/>
                <w:bottom w:val="none" w:sz="0" w:space="0" w:color="auto"/>
                <w:right w:val="none" w:sz="0" w:space="0" w:color="auto"/>
              </w:divBdr>
            </w:div>
            <w:div w:id="1125923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002143">
      <w:bodyDiv w:val="1"/>
      <w:marLeft w:val="0"/>
      <w:marRight w:val="0"/>
      <w:marTop w:val="0"/>
      <w:marBottom w:val="0"/>
      <w:divBdr>
        <w:top w:val="none" w:sz="0" w:space="0" w:color="auto"/>
        <w:left w:val="none" w:sz="0" w:space="0" w:color="auto"/>
        <w:bottom w:val="none" w:sz="0" w:space="0" w:color="auto"/>
        <w:right w:val="none" w:sz="0" w:space="0" w:color="auto"/>
      </w:divBdr>
      <w:divsChild>
        <w:div w:id="701058961">
          <w:marLeft w:val="0"/>
          <w:marRight w:val="0"/>
          <w:marTop w:val="0"/>
          <w:marBottom w:val="0"/>
          <w:divBdr>
            <w:top w:val="none" w:sz="0" w:space="0" w:color="auto"/>
            <w:left w:val="none" w:sz="0" w:space="0" w:color="auto"/>
            <w:bottom w:val="none" w:sz="0" w:space="0" w:color="auto"/>
            <w:right w:val="none" w:sz="0" w:space="0" w:color="auto"/>
          </w:divBdr>
        </w:div>
        <w:div w:id="1824540787">
          <w:marLeft w:val="0"/>
          <w:marRight w:val="0"/>
          <w:marTop w:val="150"/>
          <w:marBottom w:val="0"/>
          <w:divBdr>
            <w:top w:val="none" w:sz="0" w:space="0" w:color="auto"/>
            <w:left w:val="none" w:sz="0" w:space="0" w:color="auto"/>
            <w:bottom w:val="none" w:sz="0" w:space="0" w:color="auto"/>
            <w:right w:val="none" w:sz="0" w:space="0" w:color="auto"/>
          </w:divBdr>
          <w:divsChild>
            <w:div w:id="262882000">
              <w:marLeft w:val="1155"/>
              <w:marRight w:val="0"/>
              <w:marTop w:val="0"/>
              <w:marBottom w:val="0"/>
              <w:divBdr>
                <w:top w:val="none" w:sz="0" w:space="0" w:color="auto"/>
                <w:left w:val="none" w:sz="0" w:space="0" w:color="auto"/>
                <w:bottom w:val="none" w:sz="0" w:space="0" w:color="auto"/>
                <w:right w:val="none" w:sz="0" w:space="0" w:color="auto"/>
              </w:divBdr>
            </w:div>
            <w:div w:id="1418406521">
              <w:marLeft w:val="1155"/>
              <w:marRight w:val="0"/>
              <w:marTop w:val="0"/>
              <w:marBottom w:val="0"/>
              <w:divBdr>
                <w:top w:val="none" w:sz="0" w:space="0" w:color="auto"/>
                <w:left w:val="none" w:sz="0" w:space="0" w:color="auto"/>
                <w:bottom w:val="none" w:sz="0" w:space="0" w:color="auto"/>
                <w:right w:val="none" w:sz="0" w:space="0" w:color="auto"/>
              </w:divBdr>
            </w:div>
            <w:div w:id="56443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4576">
      <w:bodyDiv w:val="1"/>
      <w:marLeft w:val="0"/>
      <w:marRight w:val="0"/>
      <w:marTop w:val="0"/>
      <w:marBottom w:val="0"/>
      <w:divBdr>
        <w:top w:val="none" w:sz="0" w:space="0" w:color="auto"/>
        <w:left w:val="none" w:sz="0" w:space="0" w:color="auto"/>
        <w:bottom w:val="none" w:sz="0" w:space="0" w:color="auto"/>
        <w:right w:val="none" w:sz="0" w:space="0" w:color="auto"/>
      </w:divBdr>
      <w:divsChild>
        <w:div w:id="2122601818">
          <w:marLeft w:val="0"/>
          <w:marRight w:val="0"/>
          <w:marTop w:val="0"/>
          <w:marBottom w:val="0"/>
          <w:divBdr>
            <w:top w:val="none" w:sz="0" w:space="0" w:color="auto"/>
            <w:left w:val="none" w:sz="0" w:space="0" w:color="auto"/>
            <w:bottom w:val="none" w:sz="0" w:space="0" w:color="auto"/>
            <w:right w:val="none" w:sz="0" w:space="0" w:color="auto"/>
          </w:divBdr>
        </w:div>
        <w:div w:id="2047558057">
          <w:marLeft w:val="0"/>
          <w:marRight w:val="0"/>
          <w:marTop w:val="150"/>
          <w:marBottom w:val="0"/>
          <w:divBdr>
            <w:top w:val="none" w:sz="0" w:space="0" w:color="auto"/>
            <w:left w:val="none" w:sz="0" w:space="0" w:color="auto"/>
            <w:bottom w:val="none" w:sz="0" w:space="0" w:color="auto"/>
            <w:right w:val="none" w:sz="0" w:space="0" w:color="auto"/>
          </w:divBdr>
          <w:divsChild>
            <w:div w:id="80180027">
              <w:marLeft w:val="1155"/>
              <w:marRight w:val="0"/>
              <w:marTop w:val="0"/>
              <w:marBottom w:val="0"/>
              <w:divBdr>
                <w:top w:val="none" w:sz="0" w:space="0" w:color="auto"/>
                <w:left w:val="none" w:sz="0" w:space="0" w:color="auto"/>
                <w:bottom w:val="none" w:sz="0" w:space="0" w:color="auto"/>
                <w:right w:val="none" w:sz="0" w:space="0" w:color="auto"/>
              </w:divBdr>
            </w:div>
            <w:div w:id="1530409073">
              <w:marLeft w:val="1155"/>
              <w:marRight w:val="0"/>
              <w:marTop w:val="0"/>
              <w:marBottom w:val="0"/>
              <w:divBdr>
                <w:top w:val="none" w:sz="0" w:space="0" w:color="auto"/>
                <w:left w:val="none" w:sz="0" w:space="0" w:color="auto"/>
                <w:bottom w:val="none" w:sz="0" w:space="0" w:color="auto"/>
                <w:right w:val="none" w:sz="0" w:space="0" w:color="auto"/>
              </w:divBdr>
            </w:div>
            <w:div w:id="1814132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1014">
      <w:bodyDiv w:val="1"/>
      <w:marLeft w:val="0"/>
      <w:marRight w:val="0"/>
      <w:marTop w:val="0"/>
      <w:marBottom w:val="0"/>
      <w:divBdr>
        <w:top w:val="none" w:sz="0" w:space="0" w:color="auto"/>
        <w:left w:val="none" w:sz="0" w:space="0" w:color="auto"/>
        <w:bottom w:val="none" w:sz="0" w:space="0" w:color="auto"/>
        <w:right w:val="none" w:sz="0" w:space="0" w:color="auto"/>
      </w:divBdr>
      <w:divsChild>
        <w:div w:id="1214151209">
          <w:marLeft w:val="0"/>
          <w:marRight w:val="0"/>
          <w:marTop w:val="0"/>
          <w:marBottom w:val="0"/>
          <w:divBdr>
            <w:top w:val="none" w:sz="0" w:space="0" w:color="auto"/>
            <w:left w:val="none" w:sz="0" w:space="0" w:color="auto"/>
            <w:bottom w:val="none" w:sz="0" w:space="0" w:color="auto"/>
            <w:right w:val="none" w:sz="0" w:space="0" w:color="auto"/>
          </w:divBdr>
        </w:div>
        <w:div w:id="1354500571">
          <w:marLeft w:val="0"/>
          <w:marRight w:val="0"/>
          <w:marTop w:val="150"/>
          <w:marBottom w:val="0"/>
          <w:divBdr>
            <w:top w:val="none" w:sz="0" w:space="0" w:color="auto"/>
            <w:left w:val="none" w:sz="0" w:space="0" w:color="auto"/>
            <w:bottom w:val="none" w:sz="0" w:space="0" w:color="auto"/>
            <w:right w:val="none" w:sz="0" w:space="0" w:color="auto"/>
          </w:divBdr>
          <w:divsChild>
            <w:div w:id="125780742">
              <w:marLeft w:val="1155"/>
              <w:marRight w:val="0"/>
              <w:marTop w:val="0"/>
              <w:marBottom w:val="0"/>
              <w:divBdr>
                <w:top w:val="none" w:sz="0" w:space="0" w:color="auto"/>
                <w:left w:val="none" w:sz="0" w:space="0" w:color="auto"/>
                <w:bottom w:val="none" w:sz="0" w:space="0" w:color="auto"/>
                <w:right w:val="none" w:sz="0" w:space="0" w:color="auto"/>
              </w:divBdr>
            </w:div>
            <w:div w:id="1535846882">
              <w:marLeft w:val="1155"/>
              <w:marRight w:val="0"/>
              <w:marTop w:val="0"/>
              <w:marBottom w:val="0"/>
              <w:divBdr>
                <w:top w:val="none" w:sz="0" w:space="0" w:color="auto"/>
                <w:left w:val="none" w:sz="0" w:space="0" w:color="auto"/>
                <w:bottom w:val="none" w:sz="0" w:space="0" w:color="auto"/>
                <w:right w:val="none" w:sz="0" w:space="0" w:color="auto"/>
              </w:divBdr>
            </w:div>
            <w:div w:id="175276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49469">
      <w:bodyDiv w:val="1"/>
      <w:marLeft w:val="0"/>
      <w:marRight w:val="0"/>
      <w:marTop w:val="0"/>
      <w:marBottom w:val="0"/>
      <w:divBdr>
        <w:top w:val="none" w:sz="0" w:space="0" w:color="auto"/>
        <w:left w:val="none" w:sz="0" w:space="0" w:color="auto"/>
        <w:bottom w:val="none" w:sz="0" w:space="0" w:color="auto"/>
        <w:right w:val="none" w:sz="0" w:space="0" w:color="auto"/>
      </w:divBdr>
      <w:divsChild>
        <w:div w:id="950429226">
          <w:marLeft w:val="0"/>
          <w:marRight w:val="0"/>
          <w:marTop w:val="0"/>
          <w:marBottom w:val="0"/>
          <w:divBdr>
            <w:top w:val="none" w:sz="0" w:space="0" w:color="auto"/>
            <w:left w:val="none" w:sz="0" w:space="0" w:color="auto"/>
            <w:bottom w:val="none" w:sz="0" w:space="0" w:color="auto"/>
            <w:right w:val="none" w:sz="0" w:space="0" w:color="auto"/>
          </w:divBdr>
        </w:div>
        <w:div w:id="1474374433">
          <w:marLeft w:val="0"/>
          <w:marRight w:val="0"/>
          <w:marTop w:val="150"/>
          <w:marBottom w:val="0"/>
          <w:divBdr>
            <w:top w:val="none" w:sz="0" w:space="0" w:color="auto"/>
            <w:left w:val="none" w:sz="0" w:space="0" w:color="auto"/>
            <w:bottom w:val="none" w:sz="0" w:space="0" w:color="auto"/>
            <w:right w:val="none" w:sz="0" w:space="0" w:color="auto"/>
          </w:divBdr>
          <w:divsChild>
            <w:div w:id="1914585593">
              <w:marLeft w:val="1155"/>
              <w:marRight w:val="0"/>
              <w:marTop w:val="0"/>
              <w:marBottom w:val="0"/>
              <w:divBdr>
                <w:top w:val="none" w:sz="0" w:space="0" w:color="auto"/>
                <w:left w:val="none" w:sz="0" w:space="0" w:color="auto"/>
                <w:bottom w:val="none" w:sz="0" w:space="0" w:color="auto"/>
                <w:right w:val="none" w:sz="0" w:space="0" w:color="auto"/>
              </w:divBdr>
            </w:div>
            <w:div w:id="148668292">
              <w:marLeft w:val="1155"/>
              <w:marRight w:val="0"/>
              <w:marTop w:val="0"/>
              <w:marBottom w:val="0"/>
              <w:divBdr>
                <w:top w:val="none" w:sz="0" w:space="0" w:color="auto"/>
                <w:left w:val="none" w:sz="0" w:space="0" w:color="auto"/>
                <w:bottom w:val="none" w:sz="0" w:space="0" w:color="auto"/>
                <w:right w:val="none" w:sz="0" w:space="0" w:color="auto"/>
              </w:divBdr>
            </w:div>
            <w:div w:id="14505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1234">
      <w:bodyDiv w:val="1"/>
      <w:marLeft w:val="0"/>
      <w:marRight w:val="0"/>
      <w:marTop w:val="0"/>
      <w:marBottom w:val="0"/>
      <w:divBdr>
        <w:top w:val="none" w:sz="0" w:space="0" w:color="auto"/>
        <w:left w:val="none" w:sz="0" w:space="0" w:color="auto"/>
        <w:bottom w:val="none" w:sz="0" w:space="0" w:color="auto"/>
        <w:right w:val="none" w:sz="0" w:space="0" w:color="auto"/>
      </w:divBdr>
      <w:divsChild>
        <w:div w:id="424813116">
          <w:marLeft w:val="0"/>
          <w:marRight w:val="0"/>
          <w:marTop w:val="0"/>
          <w:marBottom w:val="0"/>
          <w:divBdr>
            <w:top w:val="none" w:sz="0" w:space="0" w:color="auto"/>
            <w:left w:val="none" w:sz="0" w:space="0" w:color="auto"/>
            <w:bottom w:val="none" w:sz="0" w:space="0" w:color="auto"/>
            <w:right w:val="none" w:sz="0" w:space="0" w:color="auto"/>
          </w:divBdr>
        </w:div>
        <w:div w:id="1270970317">
          <w:marLeft w:val="0"/>
          <w:marRight w:val="0"/>
          <w:marTop w:val="150"/>
          <w:marBottom w:val="0"/>
          <w:divBdr>
            <w:top w:val="none" w:sz="0" w:space="0" w:color="auto"/>
            <w:left w:val="none" w:sz="0" w:space="0" w:color="auto"/>
            <w:bottom w:val="none" w:sz="0" w:space="0" w:color="auto"/>
            <w:right w:val="none" w:sz="0" w:space="0" w:color="auto"/>
          </w:divBdr>
          <w:divsChild>
            <w:div w:id="283275318">
              <w:marLeft w:val="1155"/>
              <w:marRight w:val="0"/>
              <w:marTop w:val="0"/>
              <w:marBottom w:val="0"/>
              <w:divBdr>
                <w:top w:val="none" w:sz="0" w:space="0" w:color="auto"/>
                <w:left w:val="none" w:sz="0" w:space="0" w:color="auto"/>
                <w:bottom w:val="none" w:sz="0" w:space="0" w:color="auto"/>
                <w:right w:val="none" w:sz="0" w:space="0" w:color="auto"/>
              </w:divBdr>
            </w:div>
            <w:div w:id="1768305317">
              <w:marLeft w:val="1155"/>
              <w:marRight w:val="0"/>
              <w:marTop w:val="0"/>
              <w:marBottom w:val="0"/>
              <w:divBdr>
                <w:top w:val="none" w:sz="0" w:space="0" w:color="auto"/>
                <w:left w:val="none" w:sz="0" w:space="0" w:color="auto"/>
                <w:bottom w:val="none" w:sz="0" w:space="0" w:color="auto"/>
                <w:right w:val="none" w:sz="0" w:space="0" w:color="auto"/>
              </w:divBdr>
            </w:div>
            <w:div w:id="1795640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3386">
      <w:bodyDiv w:val="1"/>
      <w:marLeft w:val="0"/>
      <w:marRight w:val="0"/>
      <w:marTop w:val="0"/>
      <w:marBottom w:val="0"/>
      <w:divBdr>
        <w:top w:val="none" w:sz="0" w:space="0" w:color="auto"/>
        <w:left w:val="none" w:sz="0" w:space="0" w:color="auto"/>
        <w:bottom w:val="none" w:sz="0" w:space="0" w:color="auto"/>
        <w:right w:val="none" w:sz="0" w:space="0" w:color="auto"/>
      </w:divBdr>
      <w:divsChild>
        <w:div w:id="1046955917">
          <w:marLeft w:val="0"/>
          <w:marRight w:val="0"/>
          <w:marTop w:val="0"/>
          <w:marBottom w:val="0"/>
          <w:divBdr>
            <w:top w:val="none" w:sz="0" w:space="0" w:color="auto"/>
            <w:left w:val="none" w:sz="0" w:space="0" w:color="auto"/>
            <w:bottom w:val="none" w:sz="0" w:space="0" w:color="auto"/>
            <w:right w:val="none" w:sz="0" w:space="0" w:color="auto"/>
          </w:divBdr>
        </w:div>
        <w:div w:id="1174345363">
          <w:marLeft w:val="0"/>
          <w:marRight w:val="0"/>
          <w:marTop w:val="150"/>
          <w:marBottom w:val="0"/>
          <w:divBdr>
            <w:top w:val="none" w:sz="0" w:space="0" w:color="auto"/>
            <w:left w:val="none" w:sz="0" w:space="0" w:color="auto"/>
            <w:bottom w:val="none" w:sz="0" w:space="0" w:color="auto"/>
            <w:right w:val="none" w:sz="0" w:space="0" w:color="auto"/>
          </w:divBdr>
          <w:divsChild>
            <w:div w:id="2110546409">
              <w:marLeft w:val="1155"/>
              <w:marRight w:val="0"/>
              <w:marTop w:val="0"/>
              <w:marBottom w:val="0"/>
              <w:divBdr>
                <w:top w:val="none" w:sz="0" w:space="0" w:color="auto"/>
                <w:left w:val="none" w:sz="0" w:space="0" w:color="auto"/>
                <w:bottom w:val="none" w:sz="0" w:space="0" w:color="auto"/>
                <w:right w:val="none" w:sz="0" w:space="0" w:color="auto"/>
              </w:divBdr>
            </w:div>
            <w:div w:id="1418015039">
              <w:marLeft w:val="1155"/>
              <w:marRight w:val="0"/>
              <w:marTop w:val="0"/>
              <w:marBottom w:val="0"/>
              <w:divBdr>
                <w:top w:val="none" w:sz="0" w:space="0" w:color="auto"/>
                <w:left w:val="none" w:sz="0" w:space="0" w:color="auto"/>
                <w:bottom w:val="none" w:sz="0" w:space="0" w:color="auto"/>
                <w:right w:val="none" w:sz="0" w:space="0" w:color="auto"/>
              </w:divBdr>
            </w:div>
            <w:div w:id="135183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011742">
      <w:bodyDiv w:val="1"/>
      <w:marLeft w:val="0"/>
      <w:marRight w:val="0"/>
      <w:marTop w:val="0"/>
      <w:marBottom w:val="0"/>
      <w:divBdr>
        <w:top w:val="none" w:sz="0" w:space="0" w:color="auto"/>
        <w:left w:val="none" w:sz="0" w:space="0" w:color="auto"/>
        <w:bottom w:val="none" w:sz="0" w:space="0" w:color="auto"/>
        <w:right w:val="none" w:sz="0" w:space="0" w:color="auto"/>
      </w:divBdr>
      <w:divsChild>
        <w:div w:id="1400250403">
          <w:marLeft w:val="0"/>
          <w:marRight w:val="0"/>
          <w:marTop w:val="0"/>
          <w:marBottom w:val="0"/>
          <w:divBdr>
            <w:top w:val="none" w:sz="0" w:space="0" w:color="auto"/>
            <w:left w:val="none" w:sz="0" w:space="0" w:color="auto"/>
            <w:bottom w:val="none" w:sz="0" w:space="0" w:color="auto"/>
            <w:right w:val="none" w:sz="0" w:space="0" w:color="auto"/>
          </w:divBdr>
        </w:div>
        <w:div w:id="1298219033">
          <w:marLeft w:val="0"/>
          <w:marRight w:val="0"/>
          <w:marTop w:val="150"/>
          <w:marBottom w:val="0"/>
          <w:divBdr>
            <w:top w:val="none" w:sz="0" w:space="0" w:color="auto"/>
            <w:left w:val="none" w:sz="0" w:space="0" w:color="auto"/>
            <w:bottom w:val="none" w:sz="0" w:space="0" w:color="auto"/>
            <w:right w:val="none" w:sz="0" w:space="0" w:color="auto"/>
          </w:divBdr>
          <w:divsChild>
            <w:div w:id="49118873">
              <w:marLeft w:val="1155"/>
              <w:marRight w:val="0"/>
              <w:marTop w:val="0"/>
              <w:marBottom w:val="0"/>
              <w:divBdr>
                <w:top w:val="none" w:sz="0" w:space="0" w:color="auto"/>
                <w:left w:val="none" w:sz="0" w:space="0" w:color="auto"/>
                <w:bottom w:val="none" w:sz="0" w:space="0" w:color="auto"/>
                <w:right w:val="none" w:sz="0" w:space="0" w:color="auto"/>
              </w:divBdr>
            </w:div>
            <w:div w:id="170610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204424">
      <w:bodyDiv w:val="1"/>
      <w:marLeft w:val="0"/>
      <w:marRight w:val="0"/>
      <w:marTop w:val="0"/>
      <w:marBottom w:val="0"/>
      <w:divBdr>
        <w:top w:val="none" w:sz="0" w:space="0" w:color="auto"/>
        <w:left w:val="none" w:sz="0" w:space="0" w:color="auto"/>
        <w:bottom w:val="none" w:sz="0" w:space="0" w:color="auto"/>
        <w:right w:val="none" w:sz="0" w:space="0" w:color="auto"/>
      </w:divBdr>
      <w:divsChild>
        <w:div w:id="1092046843">
          <w:marLeft w:val="0"/>
          <w:marRight w:val="0"/>
          <w:marTop w:val="0"/>
          <w:marBottom w:val="0"/>
          <w:divBdr>
            <w:top w:val="none" w:sz="0" w:space="0" w:color="auto"/>
            <w:left w:val="none" w:sz="0" w:space="0" w:color="auto"/>
            <w:bottom w:val="none" w:sz="0" w:space="0" w:color="auto"/>
            <w:right w:val="none" w:sz="0" w:space="0" w:color="auto"/>
          </w:divBdr>
        </w:div>
        <w:div w:id="403649767">
          <w:marLeft w:val="0"/>
          <w:marRight w:val="0"/>
          <w:marTop w:val="150"/>
          <w:marBottom w:val="0"/>
          <w:divBdr>
            <w:top w:val="none" w:sz="0" w:space="0" w:color="auto"/>
            <w:left w:val="none" w:sz="0" w:space="0" w:color="auto"/>
            <w:bottom w:val="none" w:sz="0" w:space="0" w:color="auto"/>
            <w:right w:val="none" w:sz="0" w:space="0" w:color="auto"/>
          </w:divBdr>
          <w:divsChild>
            <w:div w:id="1694845078">
              <w:marLeft w:val="1155"/>
              <w:marRight w:val="0"/>
              <w:marTop w:val="0"/>
              <w:marBottom w:val="0"/>
              <w:divBdr>
                <w:top w:val="none" w:sz="0" w:space="0" w:color="auto"/>
                <w:left w:val="none" w:sz="0" w:space="0" w:color="auto"/>
                <w:bottom w:val="none" w:sz="0" w:space="0" w:color="auto"/>
                <w:right w:val="none" w:sz="0" w:space="0" w:color="auto"/>
              </w:divBdr>
            </w:div>
            <w:div w:id="1321039674">
              <w:marLeft w:val="1155"/>
              <w:marRight w:val="0"/>
              <w:marTop w:val="0"/>
              <w:marBottom w:val="0"/>
              <w:divBdr>
                <w:top w:val="none" w:sz="0" w:space="0" w:color="auto"/>
                <w:left w:val="none" w:sz="0" w:space="0" w:color="auto"/>
                <w:bottom w:val="none" w:sz="0" w:space="0" w:color="auto"/>
                <w:right w:val="none" w:sz="0" w:space="0" w:color="auto"/>
              </w:divBdr>
            </w:div>
            <w:div w:id="9614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084">
      <w:bodyDiv w:val="1"/>
      <w:marLeft w:val="0"/>
      <w:marRight w:val="0"/>
      <w:marTop w:val="0"/>
      <w:marBottom w:val="0"/>
      <w:divBdr>
        <w:top w:val="none" w:sz="0" w:space="0" w:color="auto"/>
        <w:left w:val="none" w:sz="0" w:space="0" w:color="auto"/>
        <w:bottom w:val="none" w:sz="0" w:space="0" w:color="auto"/>
        <w:right w:val="none" w:sz="0" w:space="0" w:color="auto"/>
      </w:divBdr>
      <w:divsChild>
        <w:div w:id="1291322164">
          <w:marLeft w:val="0"/>
          <w:marRight w:val="0"/>
          <w:marTop w:val="0"/>
          <w:marBottom w:val="0"/>
          <w:divBdr>
            <w:top w:val="none" w:sz="0" w:space="0" w:color="auto"/>
            <w:left w:val="none" w:sz="0" w:space="0" w:color="auto"/>
            <w:bottom w:val="none" w:sz="0" w:space="0" w:color="auto"/>
            <w:right w:val="none" w:sz="0" w:space="0" w:color="auto"/>
          </w:divBdr>
        </w:div>
        <w:div w:id="175075453">
          <w:marLeft w:val="0"/>
          <w:marRight w:val="0"/>
          <w:marTop w:val="150"/>
          <w:marBottom w:val="0"/>
          <w:divBdr>
            <w:top w:val="none" w:sz="0" w:space="0" w:color="auto"/>
            <w:left w:val="none" w:sz="0" w:space="0" w:color="auto"/>
            <w:bottom w:val="none" w:sz="0" w:space="0" w:color="auto"/>
            <w:right w:val="none" w:sz="0" w:space="0" w:color="auto"/>
          </w:divBdr>
          <w:divsChild>
            <w:div w:id="1578663796">
              <w:marLeft w:val="1155"/>
              <w:marRight w:val="0"/>
              <w:marTop w:val="0"/>
              <w:marBottom w:val="0"/>
              <w:divBdr>
                <w:top w:val="none" w:sz="0" w:space="0" w:color="auto"/>
                <w:left w:val="none" w:sz="0" w:space="0" w:color="auto"/>
                <w:bottom w:val="none" w:sz="0" w:space="0" w:color="auto"/>
                <w:right w:val="none" w:sz="0" w:space="0" w:color="auto"/>
              </w:divBdr>
            </w:div>
            <w:div w:id="707947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090230">
      <w:bodyDiv w:val="1"/>
      <w:marLeft w:val="0"/>
      <w:marRight w:val="0"/>
      <w:marTop w:val="0"/>
      <w:marBottom w:val="0"/>
      <w:divBdr>
        <w:top w:val="none" w:sz="0" w:space="0" w:color="auto"/>
        <w:left w:val="none" w:sz="0" w:space="0" w:color="auto"/>
        <w:bottom w:val="none" w:sz="0" w:space="0" w:color="auto"/>
        <w:right w:val="none" w:sz="0" w:space="0" w:color="auto"/>
      </w:divBdr>
      <w:divsChild>
        <w:div w:id="575239608">
          <w:marLeft w:val="0"/>
          <w:marRight w:val="0"/>
          <w:marTop w:val="0"/>
          <w:marBottom w:val="0"/>
          <w:divBdr>
            <w:top w:val="none" w:sz="0" w:space="0" w:color="auto"/>
            <w:left w:val="none" w:sz="0" w:space="0" w:color="auto"/>
            <w:bottom w:val="none" w:sz="0" w:space="0" w:color="auto"/>
            <w:right w:val="none" w:sz="0" w:space="0" w:color="auto"/>
          </w:divBdr>
        </w:div>
        <w:div w:id="1626963273">
          <w:marLeft w:val="0"/>
          <w:marRight w:val="0"/>
          <w:marTop w:val="150"/>
          <w:marBottom w:val="0"/>
          <w:divBdr>
            <w:top w:val="none" w:sz="0" w:space="0" w:color="auto"/>
            <w:left w:val="none" w:sz="0" w:space="0" w:color="auto"/>
            <w:bottom w:val="none" w:sz="0" w:space="0" w:color="auto"/>
            <w:right w:val="none" w:sz="0" w:space="0" w:color="auto"/>
          </w:divBdr>
          <w:divsChild>
            <w:div w:id="576132384">
              <w:marLeft w:val="1155"/>
              <w:marRight w:val="0"/>
              <w:marTop w:val="0"/>
              <w:marBottom w:val="0"/>
              <w:divBdr>
                <w:top w:val="none" w:sz="0" w:space="0" w:color="auto"/>
                <w:left w:val="none" w:sz="0" w:space="0" w:color="auto"/>
                <w:bottom w:val="none" w:sz="0" w:space="0" w:color="auto"/>
                <w:right w:val="none" w:sz="0" w:space="0" w:color="auto"/>
              </w:divBdr>
            </w:div>
            <w:div w:id="141117588">
              <w:marLeft w:val="1155"/>
              <w:marRight w:val="0"/>
              <w:marTop w:val="0"/>
              <w:marBottom w:val="0"/>
              <w:divBdr>
                <w:top w:val="none" w:sz="0" w:space="0" w:color="auto"/>
                <w:left w:val="none" w:sz="0" w:space="0" w:color="auto"/>
                <w:bottom w:val="none" w:sz="0" w:space="0" w:color="auto"/>
                <w:right w:val="none" w:sz="0" w:space="0" w:color="auto"/>
              </w:divBdr>
            </w:div>
            <w:div w:id="3716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791938">
      <w:bodyDiv w:val="1"/>
      <w:marLeft w:val="0"/>
      <w:marRight w:val="0"/>
      <w:marTop w:val="0"/>
      <w:marBottom w:val="0"/>
      <w:divBdr>
        <w:top w:val="none" w:sz="0" w:space="0" w:color="auto"/>
        <w:left w:val="none" w:sz="0" w:space="0" w:color="auto"/>
        <w:bottom w:val="none" w:sz="0" w:space="0" w:color="auto"/>
        <w:right w:val="none" w:sz="0" w:space="0" w:color="auto"/>
      </w:divBdr>
      <w:divsChild>
        <w:div w:id="1959792110">
          <w:marLeft w:val="0"/>
          <w:marRight w:val="0"/>
          <w:marTop w:val="0"/>
          <w:marBottom w:val="0"/>
          <w:divBdr>
            <w:top w:val="none" w:sz="0" w:space="0" w:color="auto"/>
            <w:left w:val="none" w:sz="0" w:space="0" w:color="auto"/>
            <w:bottom w:val="none" w:sz="0" w:space="0" w:color="auto"/>
            <w:right w:val="none" w:sz="0" w:space="0" w:color="auto"/>
          </w:divBdr>
        </w:div>
        <w:div w:id="2097165319">
          <w:marLeft w:val="0"/>
          <w:marRight w:val="0"/>
          <w:marTop w:val="150"/>
          <w:marBottom w:val="0"/>
          <w:divBdr>
            <w:top w:val="none" w:sz="0" w:space="0" w:color="auto"/>
            <w:left w:val="none" w:sz="0" w:space="0" w:color="auto"/>
            <w:bottom w:val="none" w:sz="0" w:space="0" w:color="auto"/>
            <w:right w:val="none" w:sz="0" w:space="0" w:color="auto"/>
          </w:divBdr>
          <w:divsChild>
            <w:div w:id="446856968">
              <w:marLeft w:val="1155"/>
              <w:marRight w:val="0"/>
              <w:marTop w:val="0"/>
              <w:marBottom w:val="0"/>
              <w:divBdr>
                <w:top w:val="none" w:sz="0" w:space="0" w:color="auto"/>
                <w:left w:val="none" w:sz="0" w:space="0" w:color="auto"/>
                <w:bottom w:val="none" w:sz="0" w:space="0" w:color="auto"/>
                <w:right w:val="none" w:sz="0" w:space="0" w:color="auto"/>
              </w:divBdr>
            </w:div>
            <w:div w:id="250049152">
              <w:marLeft w:val="1155"/>
              <w:marRight w:val="0"/>
              <w:marTop w:val="0"/>
              <w:marBottom w:val="0"/>
              <w:divBdr>
                <w:top w:val="none" w:sz="0" w:space="0" w:color="auto"/>
                <w:left w:val="none" w:sz="0" w:space="0" w:color="auto"/>
                <w:bottom w:val="none" w:sz="0" w:space="0" w:color="auto"/>
                <w:right w:val="none" w:sz="0" w:space="0" w:color="auto"/>
              </w:divBdr>
            </w:div>
            <w:div w:id="887032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059710">
      <w:bodyDiv w:val="1"/>
      <w:marLeft w:val="0"/>
      <w:marRight w:val="0"/>
      <w:marTop w:val="0"/>
      <w:marBottom w:val="0"/>
      <w:divBdr>
        <w:top w:val="none" w:sz="0" w:space="0" w:color="auto"/>
        <w:left w:val="none" w:sz="0" w:space="0" w:color="auto"/>
        <w:bottom w:val="none" w:sz="0" w:space="0" w:color="auto"/>
        <w:right w:val="none" w:sz="0" w:space="0" w:color="auto"/>
      </w:divBdr>
      <w:divsChild>
        <w:div w:id="4988209">
          <w:marLeft w:val="0"/>
          <w:marRight w:val="0"/>
          <w:marTop w:val="0"/>
          <w:marBottom w:val="0"/>
          <w:divBdr>
            <w:top w:val="none" w:sz="0" w:space="0" w:color="auto"/>
            <w:left w:val="none" w:sz="0" w:space="0" w:color="auto"/>
            <w:bottom w:val="none" w:sz="0" w:space="0" w:color="auto"/>
            <w:right w:val="none" w:sz="0" w:space="0" w:color="auto"/>
          </w:divBdr>
        </w:div>
        <w:div w:id="1894728702">
          <w:marLeft w:val="0"/>
          <w:marRight w:val="0"/>
          <w:marTop w:val="150"/>
          <w:marBottom w:val="0"/>
          <w:divBdr>
            <w:top w:val="none" w:sz="0" w:space="0" w:color="auto"/>
            <w:left w:val="none" w:sz="0" w:space="0" w:color="auto"/>
            <w:bottom w:val="none" w:sz="0" w:space="0" w:color="auto"/>
            <w:right w:val="none" w:sz="0" w:space="0" w:color="auto"/>
          </w:divBdr>
          <w:divsChild>
            <w:div w:id="410348329">
              <w:marLeft w:val="1155"/>
              <w:marRight w:val="0"/>
              <w:marTop w:val="0"/>
              <w:marBottom w:val="0"/>
              <w:divBdr>
                <w:top w:val="none" w:sz="0" w:space="0" w:color="auto"/>
                <w:left w:val="none" w:sz="0" w:space="0" w:color="auto"/>
                <w:bottom w:val="none" w:sz="0" w:space="0" w:color="auto"/>
                <w:right w:val="none" w:sz="0" w:space="0" w:color="auto"/>
              </w:divBdr>
            </w:div>
            <w:div w:id="679282681">
              <w:marLeft w:val="1155"/>
              <w:marRight w:val="0"/>
              <w:marTop w:val="0"/>
              <w:marBottom w:val="0"/>
              <w:divBdr>
                <w:top w:val="none" w:sz="0" w:space="0" w:color="auto"/>
                <w:left w:val="none" w:sz="0" w:space="0" w:color="auto"/>
                <w:bottom w:val="none" w:sz="0" w:space="0" w:color="auto"/>
                <w:right w:val="none" w:sz="0" w:space="0" w:color="auto"/>
              </w:divBdr>
            </w:div>
            <w:div w:id="1996954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4236">
      <w:bodyDiv w:val="1"/>
      <w:marLeft w:val="0"/>
      <w:marRight w:val="0"/>
      <w:marTop w:val="0"/>
      <w:marBottom w:val="0"/>
      <w:divBdr>
        <w:top w:val="none" w:sz="0" w:space="0" w:color="auto"/>
        <w:left w:val="none" w:sz="0" w:space="0" w:color="auto"/>
        <w:bottom w:val="none" w:sz="0" w:space="0" w:color="auto"/>
        <w:right w:val="none" w:sz="0" w:space="0" w:color="auto"/>
      </w:divBdr>
      <w:divsChild>
        <w:div w:id="1008411060">
          <w:marLeft w:val="0"/>
          <w:marRight w:val="0"/>
          <w:marTop w:val="0"/>
          <w:marBottom w:val="0"/>
          <w:divBdr>
            <w:top w:val="none" w:sz="0" w:space="0" w:color="auto"/>
            <w:left w:val="none" w:sz="0" w:space="0" w:color="auto"/>
            <w:bottom w:val="none" w:sz="0" w:space="0" w:color="auto"/>
            <w:right w:val="none" w:sz="0" w:space="0" w:color="auto"/>
          </w:divBdr>
        </w:div>
        <w:div w:id="215749984">
          <w:marLeft w:val="0"/>
          <w:marRight w:val="0"/>
          <w:marTop w:val="150"/>
          <w:marBottom w:val="0"/>
          <w:divBdr>
            <w:top w:val="none" w:sz="0" w:space="0" w:color="auto"/>
            <w:left w:val="none" w:sz="0" w:space="0" w:color="auto"/>
            <w:bottom w:val="none" w:sz="0" w:space="0" w:color="auto"/>
            <w:right w:val="none" w:sz="0" w:space="0" w:color="auto"/>
          </w:divBdr>
          <w:divsChild>
            <w:div w:id="1238979469">
              <w:marLeft w:val="1155"/>
              <w:marRight w:val="0"/>
              <w:marTop w:val="0"/>
              <w:marBottom w:val="0"/>
              <w:divBdr>
                <w:top w:val="none" w:sz="0" w:space="0" w:color="auto"/>
                <w:left w:val="none" w:sz="0" w:space="0" w:color="auto"/>
                <w:bottom w:val="none" w:sz="0" w:space="0" w:color="auto"/>
                <w:right w:val="none" w:sz="0" w:space="0" w:color="auto"/>
              </w:divBdr>
            </w:div>
            <w:div w:id="1867671299">
              <w:marLeft w:val="1155"/>
              <w:marRight w:val="0"/>
              <w:marTop w:val="0"/>
              <w:marBottom w:val="0"/>
              <w:divBdr>
                <w:top w:val="none" w:sz="0" w:space="0" w:color="auto"/>
                <w:left w:val="none" w:sz="0" w:space="0" w:color="auto"/>
                <w:bottom w:val="none" w:sz="0" w:space="0" w:color="auto"/>
                <w:right w:val="none" w:sz="0" w:space="0" w:color="auto"/>
              </w:divBdr>
            </w:div>
            <w:div w:id="5932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13728">
      <w:bodyDiv w:val="1"/>
      <w:marLeft w:val="0"/>
      <w:marRight w:val="0"/>
      <w:marTop w:val="0"/>
      <w:marBottom w:val="0"/>
      <w:divBdr>
        <w:top w:val="none" w:sz="0" w:space="0" w:color="auto"/>
        <w:left w:val="none" w:sz="0" w:space="0" w:color="auto"/>
        <w:bottom w:val="none" w:sz="0" w:space="0" w:color="auto"/>
        <w:right w:val="none" w:sz="0" w:space="0" w:color="auto"/>
      </w:divBdr>
      <w:divsChild>
        <w:div w:id="665323473">
          <w:marLeft w:val="0"/>
          <w:marRight w:val="0"/>
          <w:marTop w:val="0"/>
          <w:marBottom w:val="0"/>
          <w:divBdr>
            <w:top w:val="none" w:sz="0" w:space="0" w:color="auto"/>
            <w:left w:val="none" w:sz="0" w:space="0" w:color="auto"/>
            <w:bottom w:val="none" w:sz="0" w:space="0" w:color="auto"/>
            <w:right w:val="none" w:sz="0" w:space="0" w:color="auto"/>
          </w:divBdr>
        </w:div>
        <w:div w:id="108162173">
          <w:marLeft w:val="0"/>
          <w:marRight w:val="0"/>
          <w:marTop w:val="150"/>
          <w:marBottom w:val="0"/>
          <w:divBdr>
            <w:top w:val="none" w:sz="0" w:space="0" w:color="auto"/>
            <w:left w:val="none" w:sz="0" w:space="0" w:color="auto"/>
            <w:bottom w:val="none" w:sz="0" w:space="0" w:color="auto"/>
            <w:right w:val="none" w:sz="0" w:space="0" w:color="auto"/>
          </w:divBdr>
          <w:divsChild>
            <w:div w:id="1910991498">
              <w:marLeft w:val="1155"/>
              <w:marRight w:val="0"/>
              <w:marTop w:val="0"/>
              <w:marBottom w:val="0"/>
              <w:divBdr>
                <w:top w:val="none" w:sz="0" w:space="0" w:color="auto"/>
                <w:left w:val="none" w:sz="0" w:space="0" w:color="auto"/>
                <w:bottom w:val="none" w:sz="0" w:space="0" w:color="auto"/>
                <w:right w:val="none" w:sz="0" w:space="0" w:color="auto"/>
              </w:divBdr>
            </w:div>
            <w:div w:id="1629050074">
              <w:marLeft w:val="1155"/>
              <w:marRight w:val="0"/>
              <w:marTop w:val="0"/>
              <w:marBottom w:val="0"/>
              <w:divBdr>
                <w:top w:val="none" w:sz="0" w:space="0" w:color="auto"/>
                <w:left w:val="none" w:sz="0" w:space="0" w:color="auto"/>
                <w:bottom w:val="none" w:sz="0" w:space="0" w:color="auto"/>
                <w:right w:val="none" w:sz="0" w:space="0" w:color="auto"/>
              </w:divBdr>
            </w:div>
            <w:div w:id="14079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34217">
      <w:bodyDiv w:val="1"/>
      <w:marLeft w:val="0"/>
      <w:marRight w:val="0"/>
      <w:marTop w:val="0"/>
      <w:marBottom w:val="0"/>
      <w:divBdr>
        <w:top w:val="none" w:sz="0" w:space="0" w:color="auto"/>
        <w:left w:val="none" w:sz="0" w:space="0" w:color="auto"/>
        <w:bottom w:val="none" w:sz="0" w:space="0" w:color="auto"/>
        <w:right w:val="none" w:sz="0" w:space="0" w:color="auto"/>
      </w:divBdr>
      <w:divsChild>
        <w:div w:id="395669781">
          <w:marLeft w:val="0"/>
          <w:marRight w:val="0"/>
          <w:marTop w:val="0"/>
          <w:marBottom w:val="0"/>
          <w:divBdr>
            <w:top w:val="none" w:sz="0" w:space="0" w:color="auto"/>
            <w:left w:val="none" w:sz="0" w:space="0" w:color="auto"/>
            <w:bottom w:val="none" w:sz="0" w:space="0" w:color="auto"/>
            <w:right w:val="none" w:sz="0" w:space="0" w:color="auto"/>
          </w:divBdr>
        </w:div>
        <w:div w:id="1846899901">
          <w:marLeft w:val="0"/>
          <w:marRight w:val="0"/>
          <w:marTop w:val="150"/>
          <w:marBottom w:val="0"/>
          <w:divBdr>
            <w:top w:val="none" w:sz="0" w:space="0" w:color="auto"/>
            <w:left w:val="none" w:sz="0" w:space="0" w:color="auto"/>
            <w:bottom w:val="none" w:sz="0" w:space="0" w:color="auto"/>
            <w:right w:val="none" w:sz="0" w:space="0" w:color="auto"/>
          </w:divBdr>
          <w:divsChild>
            <w:div w:id="223027482">
              <w:marLeft w:val="1155"/>
              <w:marRight w:val="0"/>
              <w:marTop w:val="0"/>
              <w:marBottom w:val="0"/>
              <w:divBdr>
                <w:top w:val="none" w:sz="0" w:space="0" w:color="auto"/>
                <w:left w:val="none" w:sz="0" w:space="0" w:color="auto"/>
                <w:bottom w:val="none" w:sz="0" w:space="0" w:color="auto"/>
                <w:right w:val="none" w:sz="0" w:space="0" w:color="auto"/>
              </w:divBdr>
            </w:div>
            <w:div w:id="1631745485">
              <w:marLeft w:val="1155"/>
              <w:marRight w:val="0"/>
              <w:marTop w:val="0"/>
              <w:marBottom w:val="0"/>
              <w:divBdr>
                <w:top w:val="none" w:sz="0" w:space="0" w:color="auto"/>
                <w:left w:val="none" w:sz="0" w:space="0" w:color="auto"/>
                <w:bottom w:val="none" w:sz="0" w:space="0" w:color="auto"/>
                <w:right w:val="none" w:sz="0" w:space="0" w:color="auto"/>
              </w:divBdr>
            </w:div>
            <w:div w:id="197062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679335">
      <w:bodyDiv w:val="1"/>
      <w:marLeft w:val="0"/>
      <w:marRight w:val="0"/>
      <w:marTop w:val="0"/>
      <w:marBottom w:val="0"/>
      <w:divBdr>
        <w:top w:val="none" w:sz="0" w:space="0" w:color="auto"/>
        <w:left w:val="none" w:sz="0" w:space="0" w:color="auto"/>
        <w:bottom w:val="none" w:sz="0" w:space="0" w:color="auto"/>
        <w:right w:val="none" w:sz="0" w:space="0" w:color="auto"/>
      </w:divBdr>
      <w:divsChild>
        <w:div w:id="484975975">
          <w:marLeft w:val="0"/>
          <w:marRight w:val="0"/>
          <w:marTop w:val="0"/>
          <w:marBottom w:val="0"/>
          <w:divBdr>
            <w:top w:val="none" w:sz="0" w:space="0" w:color="auto"/>
            <w:left w:val="none" w:sz="0" w:space="0" w:color="auto"/>
            <w:bottom w:val="none" w:sz="0" w:space="0" w:color="auto"/>
            <w:right w:val="none" w:sz="0" w:space="0" w:color="auto"/>
          </w:divBdr>
        </w:div>
        <w:div w:id="1299652133">
          <w:marLeft w:val="0"/>
          <w:marRight w:val="0"/>
          <w:marTop w:val="150"/>
          <w:marBottom w:val="0"/>
          <w:divBdr>
            <w:top w:val="none" w:sz="0" w:space="0" w:color="auto"/>
            <w:left w:val="none" w:sz="0" w:space="0" w:color="auto"/>
            <w:bottom w:val="none" w:sz="0" w:space="0" w:color="auto"/>
            <w:right w:val="none" w:sz="0" w:space="0" w:color="auto"/>
          </w:divBdr>
          <w:divsChild>
            <w:div w:id="341712200">
              <w:marLeft w:val="1155"/>
              <w:marRight w:val="0"/>
              <w:marTop w:val="0"/>
              <w:marBottom w:val="0"/>
              <w:divBdr>
                <w:top w:val="none" w:sz="0" w:space="0" w:color="auto"/>
                <w:left w:val="none" w:sz="0" w:space="0" w:color="auto"/>
                <w:bottom w:val="none" w:sz="0" w:space="0" w:color="auto"/>
                <w:right w:val="none" w:sz="0" w:space="0" w:color="auto"/>
              </w:divBdr>
            </w:div>
            <w:div w:id="1544175597">
              <w:marLeft w:val="1155"/>
              <w:marRight w:val="0"/>
              <w:marTop w:val="0"/>
              <w:marBottom w:val="0"/>
              <w:divBdr>
                <w:top w:val="none" w:sz="0" w:space="0" w:color="auto"/>
                <w:left w:val="none" w:sz="0" w:space="0" w:color="auto"/>
                <w:bottom w:val="none" w:sz="0" w:space="0" w:color="auto"/>
                <w:right w:val="none" w:sz="0" w:space="0" w:color="auto"/>
              </w:divBdr>
            </w:div>
            <w:div w:id="2033338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28440">
      <w:bodyDiv w:val="1"/>
      <w:marLeft w:val="0"/>
      <w:marRight w:val="0"/>
      <w:marTop w:val="0"/>
      <w:marBottom w:val="0"/>
      <w:divBdr>
        <w:top w:val="none" w:sz="0" w:space="0" w:color="auto"/>
        <w:left w:val="none" w:sz="0" w:space="0" w:color="auto"/>
        <w:bottom w:val="none" w:sz="0" w:space="0" w:color="auto"/>
        <w:right w:val="none" w:sz="0" w:space="0" w:color="auto"/>
      </w:divBdr>
      <w:divsChild>
        <w:div w:id="663820704">
          <w:marLeft w:val="0"/>
          <w:marRight w:val="0"/>
          <w:marTop w:val="0"/>
          <w:marBottom w:val="0"/>
          <w:divBdr>
            <w:top w:val="none" w:sz="0" w:space="0" w:color="auto"/>
            <w:left w:val="none" w:sz="0" w:space="0" w:color="auto"/>
            <w:bottom w:val="none" w:sz="0" w:space="0" w:color="auto"/>
            <w:right w:val="none" w:sz="0" w:space="0" w:color="auto"/>
          </w:divBdr>
        </w:div>
        <w:div w:id="781850306">
          <w:marLeft w:val="0"/>
          <w:marRight w:val="0"/>
          <w:marTop w:val="150"/>
          <w:marBottom w:val="0"/>
          <w:divBdr>
            <w:top w:val="none" w:sz="0" w:space="0" w:color="auto"/>
            <w:left w:val="none" w:sz="0" w:space="0" w:color="auto"/>
            <w:bottom w:val="none" w:sz="0" w:space="0" w:color="auto"/>
            <w:right w:val="none" w:sz="0" w:space="0" w:color="auto"/>
          </w:divBdr>
          <w:divsChild>
            <w:div w:id="1034691854">
              <w:marLeft w:val="1155"/>
              <w:marRight w:val="0"/>
              <w:marTop w:val="0"/>
              <w:marBottom w:val="0"/>
              <w:divBdr>
                <w:top w:val="none" w:sz="0" w:space="0" w:color="auto"/>
                <w:left w:val="none" w:sz="0" w:space="0" w:color="auto"/>
                <w:bottom w:val="none" w:sz="0" w:space="0" w:color="auto"/>
                <w:right w:val="none" w:sz="0" w:space="0" w:color="auto"/>
              </w:divBdr>
            </w:div>
            <w:div w:id="472261487">
              <w:marLeft w:val="1155"/>
              <w:marRight w:val="0"/>
              <w:marTop w:val="0"/>
              <w:marBottom w:val="0"/>
              <w:divBdr>
                <w:top w:val="none" w:sz="0" w:space="0" w:color="auto"/>
                <w:left w:val="none" w:sz="0" w:space="0" w:color="auto"/>
                <w:bottom w:val="none" w:sz="0" w:space="0" w:color="auto"/>
                <w:right w:val="none" w:sz="0" w:space="0" w:color="auto"/>
              </w:divBdr>
            </w:div>
            <w:div w:id="2089111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14832">
      <w:bodyDiv w:val="1"/>
      <w:marLeft w:val="0"/>
      <w:marRight w:val="0"/>
      <w:marTop w:val="0"/>
      <w:marBottom w:val="0"/>
      <w:divBdr>
        <w:top w:val="none" w:sz="0" w:space="0" w:color="auto"/>
        <w:left w:val="none" w:sz="0" w:space="0" w:color="auto"/>
        <w:bottom w:val="none" w:sz="0" w:space="0" w:color="auto"/>
        <w:right w:val="none" w:sz="0" w:space="0" w:color="auto"/>
      </w:divBdr>
      <w:divsChild>
        <w:div w:id="579875658">
          <w:marLeft w:val="0"/>
          <w:marRight w:val="0"/>
          <w:marTop w:val="0"/>
          <w:marBottom w:val="0"/>
          <w:divBdr>
            <w:top w:val="none" w:sz="0" w:space="0" w:color="auto"/>
            <w:left w:val="none" w:sz="0" w:space="0" w:color="auto"/>
            <w:bottom w:val="none" w:sz="0" w:space="0" w:color="auto"/>
            <w:right w:val="none" w:sz="0" w:space="0" w:color="auto"/>
          </w:divBdr>
        </w:div>
        <w:div w:id="1809743338">
          <w:marLeft w:val="0"/>
          <w:marRight w:val="0"/>
          <w:marTop w:val="150"/>
          <w:marBottom w:val="0"/>
          <w:divBdr>
            <w:top w:val="none" w:sz="0" w:space="0" w:color="auto"/>
            <w:left w:val="none" w:sz="0" w:space="0" w:color="auto"/>
            <w:bottom w:val="none" w:sz="0" w:space="0" w:color="auto"/>
            <w:right w:val="none" w:sz="0" w:space="0" w:color="auto"/>
          </w:divBdr>
          <w:divsChild>
            <w:div w:id="1857839132">
              <w:marLeft w:val="1155"/>
              <w:marRight w:val="0"/>
              <w:marTop w:val="0"/>
              <w:marBottom w:val="0"/>
              <w:divBdr>
                <w:top w:val="none" w:sz="0" w:space="0" w:color="auto"/>
                <w:left w:val="none" w:sz="0" w:space="0" w:color="auto"/>
                <w:bottom w:val="none" w:sz="0" w:space="0" w:color="auto"/>
                <w:right w:val="none" w:sz="0" w:space="0" w:color="auto"/>
              </w:divBdr>
            </w:div>
            <w:div w:id="112978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39024">
      <w:bodyDiv w:val="1"/>
      <w:marLeft w:val="0"/>
      <w:marRight w:val="0"/>
      <w:marTop w:val="0"/>
      <w:marBottom w:val="0"/>
      <w:divBdr>
        <w:top w:val="none" w:sz="0" w:space="0" w:color="auto"/>
        <w:left w:val="none" w:sz="0" w:space="0" w:color="auto"/>
        <w:bottom w:val="none" w:sz="0" w:space="0" w:color="auto"/>
        <w:right w:val="none" w:sz="0" w:space="0" w:color="auto"/>
      </w:divBdr>
      <w:divsChild>
        <w:div w:id="1199784804">
          <w:marLeft w:val="0"/>
          <w:marRight w:val="0"/>
          <w:marTop w:val="0"/>
          <w:marBottom w:val="0"/>
          <w:divBdr>
            <w:top w:val="none" w:sz="0" w:space="0" w:color="auto"/>
            <w:left w:val="none" w:sz="0" w:space="0" w:color="auto"/>
            <w:bottom w:val="none" w:sz="0" w:space="0" w:color="auto"/>
            <w:right w:val="none" w:sz="0" w:space="0" w:color="auto"/>
          </w:divBdr>
        </w:div>
        <w:div w:id="530845461">
          <w:marLeft w:val="0"/>
          <w:marRight w:val="0"/>
          <w:marTop w:val="150"/>
          <w:marBottom w:val="0"/>
          <w:divBdr>
            <w:top w:val="none" w:sz="0" w:space="0" w:color="auto"/>
            <w:left w:val="none" w:sz="0" w:space="0" w:color="auto"/>
            <w:bottom w:val="none" w:sz="0" w:space="0" w:color="auto"/>
            <w:right w:val="none" w:sz="0" w:space="0" w:color="auto"/>
          </w:divBdr>
          <w:divsChild>
            <w:div w:id="813958098">
              <w:marLeft w:val="1155"/>
              <w:marRight w:val="0"/>
              <w:marTop w:val="0"/>
              <w:marBottom w:val="0"/>
              <w:divBdr>
                <w:top w:val="none" w:sz="0" w:space="0" w:color="auto"/>
                <w:left w:val="none" w:sz="0" w:space="0" w:color="auto"/>
                <w:bottom w:val="none" w:sz="0" w:space="0" w:color="auto"/>
                <w:right w:val="none" w:sz="0" w:space="0" w:color="auto"/>
              </w:divBdr>
            </w:div>
            <w:div w:id="426654164">
              <w:marLeft w:val="1155"/>
              <w:marRight w:val="0"/>
              <w:marTop w:val="0"/>
              <w:marBottom w:val="0"/>
              <w:divBdr>
                <w:top w:val="none" w:sz="0" w:space="0" w:color="auto"/>
                <w:left w:val="none" w:sz="0" w:space="0" w:color="auto"/>
                <w:bottom w:val="none" w:sz="0" w:space="0" w:color="auto"/>
                <w:right w:val="none" w:sz="0" w:space="0" w:color="auto"/>
              </w:divBdr>
            </w:div>
            <w:div w:id="48208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33343">
      <w:bodyDiv w:val="1"/>
      <w:marLeft w:val="0"/>
      <w:marRight w:val="0"/>
      <w:marTop w:val="0"/>
      <w:marBottom w:val="0"/>
      <w:divBdr>
        <w:top w:val="none" w:sz="0" w:space="0" w:color="auto"/>
        <w:left w:val="none" w:sz="0" w:space="0" w:color="auto"/>
        <w:bottom w:val="none" w:sz="0" w:space="0" w:color="auto"/>
        <w:right w:val="none" w:sz="0" w:space="0" w:color="auto"/>
      </w:divBdr>
      <w:divsChild>
        <w:div w:id="669870357">
          <w:marLeft w:val="0"/>
          <w:marRight w:val="0"/>
          <w:marTop w:val="0"/>
          <w:marBottom w:val="0"/>
          <w:divBdr>
            <w:top w:val="none" w:sz="0" w:space="0" w:color="auto"/>
            <w:left w:val="none" w:sz="0" w:space="0" w:color="auto"/>
            <w:bottom w:val="none" w:sz="0" w:space="0" w:color="auto"/>
            <w:right w:val="none" w:sz="0" w:space="0" w:color="auto"/>
          </w:divBdr>
        </w:div>
        <w:div w:id="894003942">
          <w:marLeft w:val="0"/>
          <w:marRight w:val="0"/>
          <w:marTop w:val="150"/>
          <w:marBottom w:val="0"/>
          <w:divBdr>
            <w:top w:val="none" w:sz="0" w:space="0" w:color="auto"/>
            <w:left w:val="none" w:sz="0" w:space="0" w:color="auto"/>
            <w:bottom w:val="none" w:sz="0" w:space="0" w:color="auto"/>
            <w:right w:val="none" w:sz="0" w:space="0" w:color="auto"/>
          </w:divBdr>
          <w:divsChild>
            <w:div w:id="1837914480">
              <w:marLeft w:val="1155"/>
              <w:marRight w:val="0"/>
              <w:marTop w:val="0"/>
              <w:marBottom w:val="0"/>
              <w:divBdr>
                <w:top w:val="none" w:sz="0" w:space="0" w:color="auto"/>
                <w:left w:val="none" w:sz="0" w:space="0" w:color="auto"/>
                <w:bottom w:val="none" w:sz="0" w:space="0" w:color="auto"/>
                <w:right w:val="none" w:sz="0" w:space="0" w:color="auto"/>
              </w:divBdr>
            </w:div>
            <w:div w:id="1109278784">
              <w:marLeft w:val="1155"/>
              <w:marRight w:val="0"/>
              <w:marTop w:val="0"/>
              <w:marBottom w:val="0"/>
              <w:divBdr>
                <w:top w:val="none" w:sz="0" w:space="0" w:color="auto"/>
                <w:left w:val="none" w:sz="0" w:space="0" w:color="auto"/>
                <w:bottom w:val="none" w:sz="0" w:space="0" w:color="auto"/>
                <w:right w:val="none" w:sz="0" w:space="0" w:color="auto"/>
              </w:divBdr>
            </w:div>
            <w:div w:id="159902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11609">
      <w:bodyDiv w:val="1"/>
      <w:marLeft w:val="0"/>
      <w:marRight w:val="0"/>
      <w:marTop w:val="0"/>
      <w:marBottom w:val="0"/>
      <w:divBdr>
        <w:top w:val="none" w:sz="0" w:space="0" w:color="auto"/>
        <w:left w:val="none" w:sz="0" w:space="0" w:color="auto"/>
        <w:bottom w:val="none" w:sz="0" w:space="0" w:color="auto"/>
        <w:right w:val="none" w:sz="0" w:space="0" w:color="auto"/>
      </w:divBdr>
      <w:divsChild>
        <w:div w:id="1891305448">
          <w:marLeft w:val="0"/>
          <w:marRight w:val="0"/>
          <w:marTop w:val="0"/>
          <w:marBottom w:val="0"/>
          <w:divBdr>
            <w:top w:val="none" w:sz="0" w:space="0" w:color="auto"/>
            <w:left w:val="none" w:sz="0" w:space="0" w:color="auto"/>
            <w:bottom w:val="none" w:sz="0" w:space="0" w:color="auto"/>
            <w:right w:val="none" w:sz="0" w:space="0" w:color="auto"/>
          </w:divBdr>
        </w:div>
        <w:div w:id="714816330">
          <w:marLeft w:val="0"/>
          <w:marRight w:val="0"/>
          <w:marTop w:val="150"/>
          <w:marBottom w:val="0"/>
          <w:divBdr>
            <w:top w:val="none" w:sz="0" w:space="0" w:color="auto"/>
            <w:left w:val="none" w:sz="0" w:space="0" w:color="auto"/>
            <w:bottom w:val="none" w:sz="0" w:space="0" w:color="auto"/>
            <w:right w:val="none" w:sz="0" w:space="0" w:color="auto"/>
          </w:divBdr>
          <w:divsChild>
            <w:div w:id="1869440277">
              <w:marLeft w:val="1155"/>
              <w:marRight w:val="0"/>
              <w:marTop w:val="0"/>
              <w:marBottom w:val="0"/>
              <w:divBdr>
                <w:top w:val="none" w:sz="0" w:space="0" w:color="auto"/>
                <w:left w:val="none" w:sz="0" w:space="0" w:color="auto"/>
                <w:bottom w:val="none" w:sz="0" w:space="0" w:color="auto"/>
                <w:right w:val="none" w:sz="0" w:space="0" w:color="auto"/>
              </w:divBdr>
            </w:div>
            <w:div w:id="2054693905">
              <w:marLeft w:val="1155"/>
              <w:marRight w:val="0"/>
              <w:marTop w:val="0"/>
              <w:marBottom w:val="0"/>
              <w:divBdr>
                <w:top w:val="none" w:sz="0" w:space="0" w:color="auto"/>
                <w:left w:val="none" w:sz="0" w:space="0" w:color="auto"/>
                <w:bottom w:val="none" w:sz="0" w:space="0" w:color="auto"/>
                <w:right w:val="none" w:sz="0" w:space="0" w:color="auto"/>
              </w:divBdr>
            </w:div>
            <w:div w:id="63972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07901">
      <w:bodyDiv w:val="1"/>
      <w:marLeft w:val="0"/>
      <w:marRight w:val="0"/>
      <w:marTop w:val="0"/>
      <w:marBottom w:val="0"/>
      <w:divBdr>
        <w:top w:val="none" w:sz="0" w:space="0" w:color="auto"/>
        <w:left w:val="none" w:sz="0" w:space="0" w:color="auto"/>
        <w:bottom w:val="none" w:sz="0" w:space="0" w:color="auto"/>
        <w:right w:val="none" w:sz="0" w:space="0" w:color="auto"/>
      </w:divBdr>
      <w:divsChild>
        <w:div w:id="939945129">
          <w:marLeft w:val="0"/>
          <w:marRight w:val="0"/>
          <w:marTop w:val="0"/>
          <w:marBottom w:val="0"/>
          <w:divBdr>
            <w:top w:val="none" w:sz="0" w:space="0" w:color="auto"/>
            <w:left w:val="none" w:sz="0" w:space="0" w:color="auto"/>
            <w:bottom w:val="none" w:sz="0" w:space="0" w:color="auto"/>
            <w:right w:val="none" w:sz="0" w:space="0" w:color="auto"/>
          </w:divBdr>
        </w:div>
        <w:div w:id="287400290">
          <w:marLeft w:val="0"/>
          <w:marRight w:val="0"/>
          <w:marTop w:val="150"/>
          <w:marBottom w:val="0"/>
          <w:divBdr>
            <w:top w:val="none" w:sz="0" w:space="0" w:color="auto"/>
            <w:left w:val="none" w:sz="0" w:space="0" w:color="auto"/>
            <w:bottom w:val="none" w:sz="0" w:space="0" w:color="auto"/>
            <w:right w:val="none" w:sz="0" w:space="0" w:color="auto"/>
          </w:divBdr>
          <w:divsChild>
            <w:div w:id="1378551895">
              <w:marLeft w:val="1155"/>
              <w:marRight w:val="0"/>
              <w:marTop w:val="0"/>
              <w:marBottom w:val="0"/>
              <w:divBdr>
                <w:top w:val="none" w:sz="0" w:space="0" w:color="auto"/>
                <w:left w:val="none" w:sz="0" w:space="0" w:color="auto"/>
                <w:bottom w:val="none" w:sz="0" w:space="0" w:color="auto"/>
                <w:right w:val="none" w:sz="0" w:space="0" w:color="auto"/>
              </w:divBdr>
            </w:div>
            <w:div w:id="1905217923">
              <w:marLeft w:val="1155"/>
              <w:marRight w:val="0"/>
              <w:marTop w:val="0"/>
              <w:marBottom w:val="0"/>
              <w:divBdr>
                <w:top w:val="none" w:sz="0" w:space="0" w:color="auto"/>
                <w:left w:val="none" w:sz="0" w:space="0" w:color="auto"/>
                <w:bottom w:val="none" w:sz="0" w:space="0" w:color="auto"/>
                <w:right w:val="none" w:sz="0" w:space="0" w:color="auto"/>
              </w:divBdr>
            </w:div>
            <w:div w:id="1046024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188257">
      <w:bodyDiv w:val="1"/>
      <w:marLeft w:val="0"/>
      <w:marRight w:val="0"/>
      <w:marTop w:val="0"/>
      <w:marBottom w:val="0"/>
      <w:divBdr>
        <w:top w:val="none" w:sz="0" w:space="0" w:color="auto"/>
        <w:left w:val="none" w:sz="0" w:space="0" w:color="auto"/>
        <w:bottom w:val="none" w:sz="0" w:space="0" w:color="auto"/>
        <w:right w:val="none" w:sz="0" w:space="0" w:color="auto"/>
      </w:divBdr>
      <w:divsChild>
        <w:div w:id="979722788">
          <w:marLeft w:val="0"/>
          <w:marRight w:val="0"/>
          <w:marTop w:val="0"/>
          <w:marBottom w:val="0"/>
          <w:divBdr>
            <w:top w:val="none" w:sz="0" w:space="0" w:color="auto"/>
            <w:left w:val="none" w:sz="0" w:space="0" w:color="auto"/>
            <w:bottom w:val="none" w:sz="0" w:space="0" w:color="auto"/>
            <w:right w:val="none" w:sz="0" w:space="0" w:color="auto"/>
          </w:divBdr>
        </w:div>
        <w:div w:id="1494905778">
          <w:marLeft w:val="0"/>
          <w:marRight w:val="0"/>
          <w:marTop w:val="150"/>
          <w:marBottom w:val="0"/>
          <w:divBdr>
            <w:top w:val="none" w:sz="0" w:space="0" w:color="auto"/>
            <w:left w:val="none" w:sz="0" w:space="0" w:color="auto"/>
            <w:bottom w:val="none" w:sz="0" w:space="0" w:color="auto"/>
            <w:right w:val="none" w:sz="0" w:space="0" w:color="auto"/>
          </w:divBdr>
          <w:divsChild>
            <w:div w:id="131675561">
              <w:marLeft w:val="1155"/>
              <w:marRight w:val="0"/>
              <w:marTop w:val="0"/>
              <w:marBottom w:val="0"/>
              <w:divBdr>
                <w:top w:val="none" w:sz="0" w:space="0" w:color="auto"/>
                <w:left w:val="none" w:sz="0" w:space="0" w:color="auto"/>
                <w:bottom w:val="none" w:sz="0" w:space="0" w:color="auto"/>
                <w:right w:val="none" w:sz="0" w:space="0" w:color="auto"/>
              </w:divBdr>
            </w:div>
            <w:div w:id="706880424">
              <w:marLeft w:val="1155"/>
              <w:marRight w:val="0"/>
              <w:marTop w:val="0"/>
              <w:marBottom w:val="0"/>
              <w:divBdr>
                <w:top w:val="none" w:sz="0" w:space="0" w:color="auto"/>
                <w:left w:val="none" w:sz="0" w:space="0" w:color="auto"/>
                <w:bottom w:val="none" w:sz="0" w:space="0" w:color="auto"/>
                <w:right w:val="none" w:sz="0" w:space="0" w:color="auto"/>
              </w:divBdr>
            </w:div>
            <w:div w:id="173658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775882">
      <w:bodyDiv w:val="1"/>
      <w:marLeft w:val="0"/>
      <w:marRight w:val="0"/>
      <w:marTop w:val="0"/>
      <w:marBottom w:val="0"/>
      <w:divBdr>
        <w:top w:val="none" w:sz="0" w:space="0" w:color="auto"/>
        <w:left w:val="none" w:sz="0" w:space="0" w:color="auto"/>
        <w:bottom w:val="none" w:sz="0" w:space="0" w:color="auto"/>
        <w:right w:val="none" w:sz="0" w:space="0" w:color="auto"/>
      </w:divBdr>
      <w:divsChild>
        <w:div w:id="29693922">
          <w:marLeft w:val="0"/>
          <w:marRight w:val="0"/>
          <w:marTop w:val="0"/>
          <w:marBottom w:val="0"/>
          <w:divBdr>
            <w:top w:val="none" w:sz="0" w:space="0" w:color="auto"/>
            <w:left w:val="none" w:sz="0" w:space="0" w:color="auto"/>
            <w:bottom w:val="none" w:sz="0" w:space="0" w:color="auto"/>
            <w:right w:val="none" w:sz="0" w:space="0" w:color="auto"/>
          </w:divBdr>
        </w:div>
        <w:div w:id="2038852739">
          <w:marLeft w:val="0"/>
          <w:marRight w:val="0"/>
          <w:marTop w:val="150"/>
          <w:marBottom w:val="0"/>
          <w:divBdr>
            <w:top w:val="none" w:sz="0" w:space="0" w:color="auto"/>
            <w:left w:val="none" w:sz="0" w:space="0" w:color="auto"/>
            <w:bottom w:val="none" w:sz="0" w:space="0" w:color="auto"/>
            <w:right w:val="none" w:sz="0" w:space="0" w:color="auto"/>
          </w:divBdr>
          <w:divsChild>
            <w:div w:id="1940990712">
              <w:marLeft w:val="1155"/>
              <w:marRight w:val="0"/>
              <w:marTop w:val="0"/>
              <w:marBottom w:val="0"/>
              <w:divBdr>
                <w:top w:val="none" w:sz="0" w:space="0" w:color="auto"/>
                <w:left w:val="none" w:sz="0" w:space="0" w:color="auto"/>
                <w:bottom w:val="none" w:sz="0" w:space="0" w:color="auto"/>
                <w:right w:val="none" w:sz="0" w:space="0" w:color="auto"/>
              </w:divBdr>
            </w:div>
            <w:div w:id="297536721">
              <w:marLeft w:val="1155"/>
              <w:marRight w:val="0"/>
              <w:marTop w:val="0"/>
              <w:marBottom w:val="0"/>
              <w:divBdr>
                <w:top w:val="none" w:sz="0" w:space="0" w:color="auto"/>
                <w:left w:val="none" w:sz="0" w:space="0" w:color="auto"/>
                <w:bottom w:val="none" w:sz="0" w:space="0" w:color="auto"/>
                <w:right w:val="none" w:sz="0" w:space="0" w:color="auto"/>
              </w:divBdr>
            </w:div>
            <w:div w:id="1120495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12461">
      <w:bodyDiv w:val="1"/>
      <w:marLeft w:val="0"/>
      <w:marRight w:val="0"/>
      <w:marTop w:val="0"/>
      <w:marBottom w:val="0"/>
      <w:divBdr>
        <w:top w:val="none" w:sz="0" w:space="0" w:color="auto"/>
        <w:left w:val="none" w:sz="0" w:space="0" w:color="auto"/>
        <w:bottom w:val="none" w:sz="0" w:space="0" w:color="auto"/>
        <w:right w:val="none" w:sz="0" w:space="0" w:color="auto"/>
      </w:divBdr>
      <w:divsChild>
        <w:div w:id="918028292">
          <w:marLeft w:val="0"/>
          <w:marRight w:val="0"/>
          <w:marTop w:val="0"/>
          <w:marBottom w:val="0"/>
          <w:divBdr>
            <w:top w:val="none" w:sz="0" w:space="0" w:color="auto"/>
            <w:left w:val="none" w:sz="0" w:space="0" w:color="auto"/>
            <w:bottom w:val="none" w:sz="0" w:space="0" w:color="auto"/>
            <w:right w:val="none" w:sz="0" w:space="0" w:color="auto"/>
          </w:divBdr>
        </w:div>
        <w:div w:id="938484135">
          <w:marLeft w:val="0"/>
          <w:marRight w:val="0"/>
          <w:marTop w:val="150"/>
          <w:marBottom w:val="0"/>
          <w:divBdr>
            <w:top w:val="none" w:sz="0" w:space="0" w:color="auto"/>
            <w:left w:val="none" w:sz="0" w:space="0" w:color="auto"/>
            <w:bottom w:val="none" w:sz="0" w:space="0" w:color="auto"/>
            <w:right w:val="none" w:sz="0" w:space="0" w:color="auto"/>
          </w:divBdr>
          <w:divsChild>
            <w:div w:id="1614512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8893">
      <w:bodyDiv w:val="1"/>
      <w:marLeft w:val="0"/>
      <w:marRight w:val="0"/>
      <w:marTop w:val="0"/>
      <w:marBottom w:val="0"/>
      <w:divBdr>
        <w:top w:val="none" w:sz="0" w:space="0" w:color="auto"/>
        <w:left w:val="none" w:sz="0" w:space="0" w:color="auto"/>
        <w:bottom w:val="none" w:sz="0" w:space="0" w:color="auto"/>
        <w:right w:val="none" w:sz="0" w:space="0" w:color="auto"/>
      </w:divBdr>
      <w:divsChild>
        <w:div w:id="1543128093">
          <w:marLeft w:val="0"/>
          <w:marRight w:val="0"/>
          <w:marTop w:val="0"/>
          <w:marBottom w:val="0"/>
          <w:divBdr>
            <w:top w:val="none" w:sz="0" w:space="0" w:color="auto"/>
            <w:left w:val="none" w:sz="0" w:space="0" w:color="auto"/>
            <w:bottom w:val="none" w:sz="0" w:space="0" w:color="auto"/>
            <w:right w:val="none" w:sz="0" w:space="0" w:color="auto"/>
          </w:divBdr>
        </w:div>
        <w:div w:id="2006854506">
          <w:marLeft w:val="0"/>
          <w:marRight w:val="0"/>
          <w:marTop w:val="150"/>
          <w:marBottom w:val="0"/>
          <w:divBdr>
            <w:top w:val="none" w:sz="0" w:space="0" w:color="auto"/>
            <w:left w:val="none" w:sz="0" w:space="0" w:color="auto"/>
            <w:bottom w:val="none" w:sz="0" w:space="0" w:color="auto"/>
            <w:right w:val="none" w:sz="0" w:space="0" w:color="auto"/>
          </w:divBdr>
          <w:divsChild>
            <w:div w:id="1923368195">
              <w:marLeft w:val="1155"/>
              <w:marRight w:val="0"/>
              <w:marTop w:val="0"/>
              <w:marBottom w:val="0"/>
              <w:divBdr>
                <w:top w:val="none" w:sz="0" w:space="0" w:color="auto"/>
                <w:left w:val="none" w:sz="0" w:space="0" w:color="auto"/>
                <w:bottom w:val="none" w:sz="0" w:space="0" w:color="auto"/>
                <w:right w:val="none" w:sz="0" w:space="0" w:color="auto"/>
              </w:divBdr>
            </w:div>
            <w:div w:id="566577210">
              <w:marLeft w:val="1155"/>
              <w:marRight w:val="0"/>
              <w:marTop w:val="0"/>
              <w:marBottom w:val="0"/>
              <w:divBdr>
                <w:top w:val="none" w:sz="0" w:space="0" w:color="auto"/>
                <w:left w:val="none" w:sz="0" w:space="0" w:color="auto"/>
                <w:bottom w:val="none" w:sz="0" w:space="0" w:color="auto"/>
                <w:right w:val="none" w:sz="0" w:space="0" w:color="auto"/>
              </w:divBdr>
            </w:div>
            <w:div w:id="169137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702314">
      <w:bodyDiv w:val="1"/>
      <w:marLeft w:val="0"/>
      <w:marRight w:val="0"/>
      <w:marTop w:val="0"/>
      <w:marBottom w:val="0"/>
      <w:divBdr>
        <w:top w:val="none" w:sz="0" w:space="0" w:color="auto"/>
        <w:left w:val="none" w:sz="0" w:space="0" w:color="auto"/>
        <w:bottom w:val="none" w:sz="0" w:space="0" w:color="auto"/>
        <w:right w:val="none" w:sz="0" w:space="0" w:color="auto"/>
      </w:divBdr>
      <w:divsChild>
        <w:div w:id="1600219629">
          <w:marLeft w:val="0"/>
          <w:marRight w:val="0"/>
          <w:marTop w:val="0"/>
          <w:marBottom w:val="0"/>
          <w:divBdr>
            <w:top w:val="none" w:sz="0" w:space="0" w:color="auto"/>
            <w:left w:val="none" w:sz="0" w:space="0" w:color="auto"/>
            <w:bottom w:val="none" w:sz="0" w:space="0" w:color="auto"/>
            <w:right w:val="none" w:sz="0" w:space="0" w:color="auto"/>
          </w:divBdr>
        </w:div>
        <w:div w:id="283847730">
          <w:marLeft w:val="0"/>
          <w:marRight w:val="0"/>
          <w:marTop w:val="150"/>
          <w:marBottom w:val="0"/>
          <w:divBdr>
            <w:top w:val="none" w:sz="0" w:space="0" w:color="auto"/>
            <w:left w:val="none" w:sz="0" w:space="0" w:color="auto"/>
            <w:bottom w:val="none" w:sz="0" w:space="0" w:color="auto"/>
            <w:right w:val="none" w:sz="0" w:space="0" w:color="auto"/>
          </w:divBdr>
          <w:divsChild>
            <w:div w:id="736050460">
              <w:marLeft w:val="1155"/>
              <w:marRight w:val="0"/>
              <w:marTop w:val="0"/>
              <w:marBottom w:val="0"/>
              <w:divBdr>
                <w:top w:val="none" w:sz="0" w:space="0" w:color="auto"/>
                <w:left w:val="none" w:sz="0" w:space="0" w:color="auto"/>
                <w:bottom w:val="none" w:sz="0" w:space="0" w:color="auto"/>
                <w:right w:val="none" w:sz="0" w:space="0" w:color="auto"/>
              </w:divBdr>
            </w:div>
            <w:div w:id="1820993916">
              <w:marLeft w:val="1155"/>
              <w:marRight w:val="0"/>
              <w:marTop w:val="0"/>
              <w:marBottom w:val="0"/>
              <w:divBdr>
                <w:top w:val="none" w:sz="0" w:space="0" w:color="auto"/>
                <w:left w:val="none" w:sz="0" w:space="0" w:color="auto"/>
                <w:bottom w:val="none" w:sz="0" w:space="0" w:color="auto"/>
                <w:right w:val="none" w:sz="0" w:space="0" w:color="auto"/>
              </w:divBdr>
            </w:div>
            <w:div w:id="33596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07466">
      <w:bodyDiv w:val="1"/>
      <w:marLeft w:val="0"/>
      <w:marRight w:val="0"/>
      <w:marTop w:val="0"/>
      <w:marBottom w:val="0"/>
      <w:divBdr>
        <w:top w:val="none" w:sz="0" w:space="0" w:color="auto"/>
        <w:left w:val="none" w:sz="0" w:space="0" w:color="auto"/>
        <w:bottom w:val="none" w:sz="0" w:space="0" w:color="auto"/>
        <w:right w:val="none" w:sz="0" w:space="0" w:color="auto"/>
      </w:divBdr>
      <w:divsChild>
        <w:div w:id="1542789004">
          <w:marLeft w:val="0"/>
          <w:marRight w:val="0"/>
          <w:marTop w:val="0"/>
          <w:marBottom w:val="0"/>
          <w:divBdr>
            <w:top w:val="none" w:sz="0" w:space="0" w:color="auto"/>
            <w:left w:val="none" w:sz="0" w:space="0" w:color="auto"/>
            <w:bottom w:val="none" w:sz="0" w:space="0" w:color="auto"/>
            <w:right w:val="none" w:sz="0" w:space="0" w:color="auto"/>
          </w:divBdr>
        </w:div>
        <w:div w:id="182861001">
          <w:marLeft w:val="0"/>
          <w:marRight w:val="0"/>
          <w:marTop w:val="150"/>
          <w:marBottom w:val="0"/>
          <w:divBdr>
            <w:top w:val="none" w:sz="0" w:space="0" w:color="auto"/>
            <w:left w:val="none" w:sz="0" w:space="0" w:color="auto"/>
            <w:bottom w:val="none" w:sz="0" w:space="0" w:color="auto"/>
            <w:right w:val="none" w:sz="0" w:space="0" w:color="auto"/>
          </w:divBdr>
          <w:divsChild>
            <w:div w:id="1823812437">
              <w:marLeft w:val="1155"/>
              <w:marRight w:val="0"/>
              <w:marTop w:val="0"/>
              <w:marBottom w:val="0"/>
              <w:divBdr>
                <w:top w:val="none" w:sz="0" w:space="0" w:color="auto"/>
                <w:left w:val="none" w:sz="0" w:space="0" w:color="auto"/>
                <w:bottom w:val="none" w:sz="0" w:space="0" w:color="auto"/>
                <w:right w:val="none" w:sz="0" w:space="0" w:color="auto"/>
              </w:divBdr>
            </w:div>
            <w:div w:id="1862936466">
              <w:marLeft w:val="1155"/>
              <w:marRight w:val="0"/>
              <w:marTop w:val="0"/>
              <w:marBottom w:val="0"/>
              <w:divBdr>
                <w:top w:val="none" w:sz="0" w:space="0" w:color="auto"/>
                <w:left w:val="none" w:sz="0" w:space="0" w:color="auto"/>
                <w:bottom w:val="none" w:sz="0" w:space="0" w:color="auto"/>
                <w:right w:val="none" w:sz="0" w:space="0" w:color="auto"/>
              </w:divBdr>
            </w:div>
            <w:div w:id="66802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96767">
      <w:bodyDiv w:val="1"/>
      <w:marLeft w:val="0"/>
      <w:marRight w:val="0"/>
      <w:marTop w:val="0"/>
      <w:marBottom w:val="0"/>
      <w:divBdr>
        <w:top w:val="none" w:sz="0" w:space="0" w:color="auto"/>
        <w:left w:val="none" w:sz="0" w:space="0" w:color="auto"/>
        <w:bottom w:val="none" w:sz="0" w:space="0" w:color="auto"/>
        <w:right w:val="none" w:sz="0" w:space="0" w:color="auto"/>
      </w:divBdr>
      <w:divsChild>
        <w:div w:id="655112250">
          <w:marLeft w:val="0"/>
          <w:marRight w:val="0"/>
          <w:marTop w:val="0"/>
          <w:marBottom w:val="0"/>
          <w:divBdr>
            <w:top w:val="none" w:sz="0" w:space="0" w:color="auto"/>
            <w:left w:val="none" w:sz="0" w:space="0" w:color="auto"/>
            <w:bottom w:val="none" w:sz="0" w:space="0" w:color="auto"/>
            <w:right w:val="none" w:sz="0" w:space="0" w:color="auto"/>
          </w:divBdr>
        </w:div>
        <w:div w:id="1957786526">
          <w:marLeft w:val="0"/>
          <w:marRight w:val="0"/>
          <w:marTop w:val="150"/>
          <w:marBottom w:val="0"/>
          <w:divBdr>
            <w:top w:val="none" w:sz="0" w:space="0" w:color="auto"/>
            <w:left w:val="none" w:sz="0" w:space="0" w:color="auto"/>
            <w:bottom w:val="none" w:sz="0" w:space="0" w:color="auto"/>
            <w:right w:val="none" w:sz="0" w:space="0" w:color="auto"/>
          </w:divBdr>
          <w:divsChild>
            <w:div w:id="1843276776">
              <w:marLeft w:val="1155"/>
              <w:marRight w:val="0"/>
              <w:marTop w:val="0"/>
              <w:marBottom w:val="0"/>
              <w:divBdr>
                <w:top w:val="none" w:sz="0" w:space="0" w:color="auto"/>
                <w:left w:val="none" w:sz="0" w:space="0" w:color="auto"/>
                <w:bottom w:val="none" w:sz="0" w:space="0" w:color="auto"/>
                <w:right w:val="none" w:sz="0" w:space="0" w:color="auto"/>
              </w:divBdr>
            </w:div>
            <w:div w:id="1743944638">
              <w:marLeft w:val="1155"/>
              <w:marRight w:val="0"/>
              <w:marTop w:val="0"/>
              <w:marBottom w:val="0"/>
              <w:divBdr>
                <w:top w:val="none" w:sz="0" w:space="0" w:color="auto"/>
                <w:left w:val="none" w:sz="0" w:space="0" w:color="auto"/>
                <w:bottom w:val="none" w:sz="0" w:space="0" w:color="auto"/>
                <w:right w:val="none" w:sz="0" w:space="0" w:color="auto"/>
              </w:divBdr>
            </w:div>
            <w:div w:id="1319925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8895028">
      <w:bodyDiv w:val="1"/>
      <w:marLeft w:val="0"/>
      <w:marRight w:val="0"/>
      <w:marTop w:val="0"/>
      <w:marBottom w:val="0"/>
      <w:divBdr>
        <w:top w:val="none" w:sz="0" w:space="0" w:color="auto"/>
        <w:left w:val="none" w:sz="0" w:space="0" w:color="auto"/>
        <w:bottom w:val="none" w:sz="0" w:space="0" w:color="auto"/>
        <w:right w:val="none" w:sz="0" w:space="0" w:color="auto"/>
      </w:divBdr>
      <w:divsChild>
        <w:div w:id="1577134252">
          <w:marLeft w:val="0"/>
          <w:marRight w:val="0"/>
          <w:marTop w:val="0"/>
          <w:marBottom w:val="0"/>
          <w:divBdr>
            <w:top w:val="none" w:sz="0" w:space="0" w:color="auto"/>
            <w:left w:val="none" w:sz="0" w:space="0" w:color="auto"/>
            <w:bottom w:val="none" w:sz="0" w:space="0" w:color="auto"/>
            <w:right w:val="none" w:sz="0" w:space="0" w:color="auto"/>
          </w:divBdr>
        </w:div>
        <w:div w:id="2020813794">
          <w:marLeft w:val="0"/>
          <w:marRight w:val="0"/>
          <w:marTop w:val="150"/>
          <w:marBottom w:val="0"/>
          <w:divBdr>
            <w:top w:val="none" w:sz="0" w:space="0" w:color="auto"/>
            <w:left w:val="none" w:sz="0" w:space="0" w:color="auto"/>
            <w:bottom w:val="none" w:sz="0" w:space="0" w:color="auto"/>
            <w:right w:val="none" w:sz="0" w:space="0" w:color="auto"/>
          </w:divBdr>
          <w:divsChild>
            <w:div w:id="864517052">
              <w:marLeft w:val="1155"/>
              <w:marRight w:val="0"/>
              <w:marTop w:val="0"/>
              <w:marBottom w:val="0"/>
              <w:divBdr>
                <w:top w:val="none" w:sz="0" w:space="0" w:color="auto"/>
                <w:left w:val="none" w:sz="0" w:space="0" w:color="auto"/>
                <w:bottom w:val="none" w:sz="0" w:space="0" w:color="auto"/>
                <w:right w:val="none" w:sz="0" w:space="0" w:color="auto"/>
              </w:divBdr>
            </w:div>
            <w:div w:id="2096705632">
              <w:marLeft w:val="1155"/>
              <w:marRight w:val="0"/>
              <w:marTop w:val="0"/>
              <w:marBottom w:val="0"/>
              <w:divBdr>
                <w:top w:val="none" w:sz="0" w:space="0" w:color="auto"/>
                <w:left w:val="none" w:sz="0" w:space="0" w:color="auto"/>
                <w:bottom w:val="none" w:sz="0" w:space="0" w:color="auto"/>
                <w:right w:val="none" w:sz="0" w:space="0" w:color="auto"/>
              </w:divBdr>
            </w:div>
            <w:div w:id="1693995462">
              <w:marLeft w:val="1155"/>
              <w:marRight w:val="0"/>
              <w:marTop w:val="0"/>
              <w:marBottom w:val="0"/>
              <w:divBdr>
                <w:top w:val="none" w:sz="0" w:space="0" w:color="auto"/>
                <w:left w:val="none" w:sz="0" w:space="0" w:color="auto"/>
                <w:bottom w:val="none" w:sz="0" w:space="0" w:color="auto"/>
                <w:right w:val="none" w:sz="0" w:space="0" w:color="auto"/>
              </w:divBdr>
            </w:div>
            <w:div w:id="72556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4726">
      <w:bodyDiv w:val="1"/>
      <w:marLeft w:val="0"/>
      <w:marRight w:val="0"/>
      <w:marTop w:val="0"/>
      <w:marBottom w:val="0"/>
      <w:divBdr>
        <w:top w:val="none" w:sz="0" w:space="0" w:color="auto"/>
        <w:left w:val="none" w:sz="0" w:space="0" w:color="auto"/>
        <w:bottom w:val="none" w:sz="0" w:space="0" w:color="auto"/>
        <w:right w:val="none" w:sz="0" w:space="0" w:color="auto"/>
      </w:divBdr>
      <w:divsChild>
        <w:div w:id="1207379103">
          <w:marLeft w:val="0"/>
          <w:marRight w:val="0"/>
          <w:marTop w:val="0"/>
          <w:marBottom w:val="0"/>
          <w:divBdr>
            <w:top w:val="none" w:sz="0" w:space="0" w:color="auto"/>
            <w:left w:val="none" w:sz="0" w:space="0" w:color="auto"/>
            <w:bottom w:val="none" w:sz="0" w:space="0" w:color="auto"/>
            <w:right w:val="none" w:sz="0" w:space="0" w:color="auto"/>
          </w:divBdr>
        </w:div>
        <w:div w:id="310907475">
          <w:marLeft w:val="0"/>
          <w:marRight w:val="0"/>
          <w:marTop w:val="150"/>
          <w:marBottom w:val="0"/>
          <w:divBdr>
            <w:top w:val="none" w:sz="0" w:space="0" w:color="auto"/>
            <w:left w:val="none" w:sz="0" w:space="0" w:color="auto"/>
            <w:bottom w:val="none" w:sz="0" w:space="0" w:color="auto"/>
            <w:right w:val="none" w:sz="0" w:space="0" w:color="auto"/>
          </w:divBdr>
          <w:divsChild>
            <w:div w:id="2067027332">
              <w:marLeft w:val="1155"/>
              <w:marRight w:val="0"/>
              <w:marTop w:val="0"/>
              <w:marBottom w:val="0"/>
              <w:divBdr>
                <w:top w:val="none" w:sz="0" w:space="0" w:color="auto"/>
                <w:left w:val="none" w:sz="0" w:space="0" w:color="auto"/>
                <w:bottom w:val="none" w:sz="0" w:space="0" w:color="auto"/>
                <w:right w:val="none" w:sz="0" w:space="0" w:color="auto"/>
              </w:divBdr>
            </w:div>
            <w:div w:id="1154906525">
              <w:marLeft w:val="1155"/>
              <w:marRight w:val="0"/>
              <w:marTop w:val="0"/>
              <w:marBottom w:val="0"/>
              <w:divBdr>
                <w:top w:val="none" w:sz="0" w:space="0" w:color="auto"/>
                <w:left w:val="none" w:sz="0" w:space="0" w:color="auto"/>
                <w:bottom w:val="none" w:sz="0" w:space="0" w:color="auto"/>
                <w:right w:val="none" w:sz="0" w:space="0" w:color="auto"/>
              </w:divBdr>
            </w:div>
            <w:div w:id="940183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798367">
      <w:bodyDiv w:val="1"/>
      <w:marLeft w:val="0"/>
      <w:marRight w:val="0"/>
      <w:marTop w:val="0"/>
      <w:marBottom w:val="0"/>
      <w:divBdr>
        <w:top w:val="none" w:sz="0" w:space="0" w:color="auto"/>
        <w:left w:val="none" w:sz="0" w:space="0" w:color="auto"/>
        <w:bottom w:val="none" w:sz="0" w:space="0" w:color="auto"/>
        <w:right w:val="none" w:sz="0" w:space="0" w:color="auto"/>
      </w:divBdr>
      <w:divsChild>
        <w:div w:id="99758774">
          <w:marLeft w:val="0"/>
          <w:marRight w:val="0"/>
          <w:marTop w:val="0"/>
          <w:marBottom w:val="0"/>
          <w:divBdr>
            <w:top w:val="none" w:sz="0" w:space="0" w:color="auto"/>
            <w:left w:val="none" w:sz="0" w:space="0" w:color="auto"/>
            <w:bottom w:val="none" w:sz="0" w:space="0" w:color="auto"/>
            <w:right w:val="none" w:sz="0" w:space="0" w:color="auto"/>
          </w:divBdr>
        </w:div>
        <w:div w:id="46995281">
          <w:marLeft w:val="0"/>
          <w:marRight w:val="0"/>
          <w:marTop w:val="150"/>
          <w:marBottom w:val="0"/>
          <w:divBdr>
            <w:top w:val="none" w:sz="0" w:space="0" w:color="auto"/>
            <w:left w:val="none" w:sz="0" w:space="0" w:color="auto"/>
            <w:bottom w:val="none" w:sz="0" w:space="0" w:color="auto"/>
            <w:right w:val="none" w:sz="0" w:space="0" w:color="auto"/>
          </w:divBdr>
          <w:divsChild>
            <w:div w:id="389571808">
              <w:marLeft w:val="1155"/>
              <w:marRight w:val="0"/>
              <w:marTop w:val="0"/>
              <w:marBottom w:val="0"/>
              <w:divBdr>
                <w:top w:val="none" w:sz="0" w:space="0" w:color="auto"/>
                <w:left w:val="none" w:sz="0" w:space="0" w:color="auto"/>
                <w:bottom w:val="none" w:sz="0" w:space="0" w:color="auto"/>
                <w:right w:val="none" w:sz="0" w:space="0" w:color="auto"/>
              </w:divBdr>
            </w:div>
            <w:div w:id="199824156">
              <w:marLeft w:val="1155"/>
              <w:marRight w:val="0"/>
              <w:marTop w:val="0"/>
              <w:marBottom w:val="0"/>
              <w:divBdr>
                <w:top w:val="none" w:sz="0" w:space="0" w:color="auto"/>
                <w:left w:val="none" w:sz="0" w:space="0" w:color="auto"/>
                <w:bottom w:val="none" w:sz="0" w:space="0" w:color="auto"/>
                <w:right w:val="none" w:sz="0" w:space="0" w:color="auto"/>
              </w:divBdr>
            </w:div>
            <w:div w:id="739791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3753">
      <w:bodyDiv w:val="1"/>
      <w:marLeft w:val="0"/>
      <w:marRight w:val="0"/>
      <w:marTop w:val="0"/>
      <w:marBottom w:val="0"/>
      <w:divBdr>
        <w:top w:val="none" w:sz="0" w:space="0" w:color="auto"/>
        <w:left w:val="none" w:sz="0" w:space="0" w:color="auto"/>
        <w:bottom w:val="none" w:sz="0" w:space="0" w:color="auto"/>
        <w:right w:val="none" w:sz="0" w:space="0" w:color="auto"/>
      </w:divBdr>
      <w:divsChild>
        <w:div w:id="1054811383">
          <w:marLeft w:val="0"/>
          <w:marRight w:val="0"/>
          <w:marTop w:val="0"/>
          <w:marBottom w:val="0"/>
          <w:divBdr>
            <w:top w:val="none" w:sz="0" w:space="0" w:color="auto"/>
            <w:left w:val="none" w:sz="0" w:space="0" w:color="auto"/>
            <w:bottom w:val="none" w:sz="0" w:space="0" w:color="auto"/>
            <w:right w:val="none" w:sz="0" w:space="0" w:color="auto"/>
          </w:divBdr>
        </w:div>
        <w:div w:id="297104409">
          <w:marLeft w:val="0"/>
          <w:marRight w:val="0"/>
          <w:marTop w:val="150"/>
          <w:marBottom w:val="0"/>
          <w:divBdr>
            <w:top w:val="none" w:sz="0" w:space="0" w:color="auto"/>
            <w:left w:val="none" w:sz="0" w:space="0" w:color="auto"/>
            <w:bottom w:val="none" w:sz="0" w:space="0" w:color="auto"/>
            <w:right w:val="none" w:sz="0" w:space="0" w:color="auto"/>
          </w:divBdr>
          <w:divsChild>
            <w:div w:id="1471248382">
              <w:marLeft w:val="1155"/>
              <w:marRight w:val="0"/>
              <w:marTop w:val="0"/>
              <w:marBottom w:val="0"/>
              <w:divBdr>
                <w:top w:val="none" w:sz="0" w:space="0" w:color="auto"/>
                <w:left w:val="none" w:sz="0" w:space="0" w:color="auto"/>
                <w:bottom w:val="none" w:sz="0" w:space="0" w:color="auto"/>
                <w:right w:val="none" w:sz="0" w:space="0" w:color="auto"/>
              </w:divBdr>
            </w:div>
            <w:div w:id="2047942335">
              <w:marLeft w:val="1155"/>
              <w:marRight w:val="0"/>
              <w:marTop w:val="0"/>
              <w:marBottom w:val="0"/>
              <w:divBdr>
                <w:top w:val="none" w:sz="0" w:space="0" w:color="auto"/>
                <w:left w:val="none" w:sz="0" w:space="0" w:color="auto"/>
                <w:bottom w:val="none" w:sz="0" w:space="0" w:color="auto"/>
                <w:right w:val="none" w:sz="0" w:space="0" w:color="auto"/>
              </w:divBdr>
            </w:div>
            <w:div w:id="6211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19680">
      <w:bodyDiv w:val="1"/>
      <w:marLeft w:val="0"/>
      <w:marRight w:val="0"/>
      <w:marTop w:val="0"/>
      <w:marBottom w:val="0"/>
      <w:divBdr>
        <w:top w:val="none" w:sz="0" w:space="0" w:color="auto"/>
        <w:left w:val="none" w:sz="0" w:space="0" w:color="auto"/>
        <w:bottom w:val="none" w:sz="0" w:space="0" w:color="auto"/>
        <w:right w:val="none" w:sz="0" w:space="0" w:color="auto"/>
      </w:divBdr>
      <w:divsChild>
        <w:div w:id="1846631086">
          <w:marLeft w:val="0"/>
          <w:marRight w:val="0"/>
          <w:marTop w:val="0"/>
          <w:marBottom w:val="0"/>
          <w:divBdr>
            <w:top w:val="none" w:sz="0" w:space="0" w:color="auto"/>
            <w:left w:val="none" w:sz="0" w:space="0" w:color="auto"/>
            <w:bottom w:val="none" w:sz="0" w:space="0" w:color="auto"/>
            <w:right w:val="none" w:sz="0" w:space="0" w:color="auto"/>
          </w:divBdr>
        </w:div>
        <w:div w:id="144590413">
          <w:marLeft w:val="0"/>
          <w:marRight w:val="0"/>
          <w:marTop w:val="150"/>
          <w:marBottom w:val="0"/>
          <w:divBdr>
            <w:top w:val="none" w:sz="0" w:space="0" w:color="auto"/>
            <w:left w:val="none" w:sz="0" w:space="0" w:color="auto"/>
            <w:bottom w:val="none" w:sz="0" w:space="0" w:color="auto"/>
            <w:right w:val="none" w:sz="0" w:space="0" w:color="auto"/>
          </w:divBdr>
          <w:divsChild>
            <w:div w:id="356346120">
              <w:marLeft w:val="1155"/>
              <w:marRight w:val="0"/>
              <w:marTop w:val="0"/>
              <w:marBottom w:val="0"/>
              <w:divBdr>
                <w:top w:val="none" w:sz="0" w:space="0" w:color="auto"/>
                <w:left w:val="none" w:sz="0" w:space="0" w:color="auto"/>
                <w:bottom w:val="none" w:sz="0" w:space="0" w:color="auto"/>
                <w:right w:val="none" w:sz="0" w:space="0" w:color="auto"/>
              </w:divBdr>
            </w:div>
            <w:div w:id="212931017">
              <w:marLeft w:val="1155"/>
              <w:marRight w:val="0"/>
              <w:marTop w:val="0"/>
              <w:marBottom w:val="0"/>
              <w:divBdr>
                <w:top w:val="none" w:sz="0" w:space="0" w:color="auto"/>
                <w:left w:val="none" w:sz="0" w:space="0" w:color="auto"/>
                <w:bottom w:val="none" w:sz="0" w:space="0" w:color="auto"/>
                <w:right w:val="none" w:sz="0" w:space="0" w:color="auto"/>
              </w:divBdr>
            </w:div>
            <w:div w:id="1302153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881286">
      <w:bodyDiv w:val="1"/>
      <w:marLeft w:val="0"/>
      <w:marRight w:val="0"/>
      <w:marTop w:val="0"/>
      <w:marBottom w:val="0"/>
      <w:divBdr>
        <w:top w:val="none" w:sz="0" w:space="0" w:color="auto"/>
        <w:left w:val="none" w:sz="0" w:space="0" w:color="auto"/>
        <w:bottom w:val="none" w:sz="0" w:space="0" w:color="auto"/>
        <w:right w:val="none" w:sz="0" w:space="0" w:color="auto"/>
      </w:divBdr>
      <w:divsChild>
        <w:div w:id="1720669585">
          <w:marLeft w:val="0"/>
          <w:marRight w:val="0"/>
          <w:marTop w:val="0"/>
          <w:marBottom w:val="0"/>
          <w:divBdr>
            <w:top w:val="none" w:sz="0" w:space="0" w:color="auto"/>
            <w:left w:val="none" w:sz="0" w:space="0" w:color="auto"/>
            <w:bottom w:val="none" w:sz="0" w:space="0" w:color="auto"/>
            <w:right w:val="none" w:sz="0" w:space="0" w:color="auto"/>
          </w:divBdr>
        </w:div>
        <w:div w:id="1397237683">
          <w:marLeft w:val="0"/>
          <w:marRight w:val="0"/>
          <w:marTop w:val="150"/>
          <w:marBottom w:val="0"/>
          <w:divBdr>
            <w:top w:val="none" w:sz="0" w:space="0" w:color="auto"/>
            <w:left w:val="none" w:sz="0" w:space="0" w:color="auto"/>
            <w:bottom w:val="none" w:sz="0" w:space="0" w:color="auto"/>
            <w:right w:val="none" w:sz="0" w:space="0" w:color="auto"/>
          </w:divBdr>
          <w:divsChild>
            <w:div w:id="566494021">
              <w:marLeft w:val="1155"/>
              <w:marRight w:val="0"/>
              <w:marTop w:val="0"/>
              <w:marBottom w:val="0"/>
              <w:divBdr>
                <w:top w:val="none" w:sz="0" w:space="0" w:color="auto"/>
                <w:left w:val="none" w:sz="0" w:space="0" w:color="auto"/>
                <w:bottom w:val="none" w:sz="0" w:space="0" w:color="auto"/>
                <w:right w:val="none" w:sz="0" w:space="0" w:color="auto"/>
              </w:divBdr>
            </w:div>
            <w:div w:id="152183803">
              <w:marLeft w:val="1155"/>
              <w:marRight w:val="0"/>
              <w:marTop w:val="0"/>
              <w:marBottom w:val="0"/>
              <w:divBdr>
                <w:top w:val="none" w:sz="0" w:space="0" w:color="auto"/>
                <w:left w:val="none" w:sz="0" w:space="0" w:color="auto"/>
                <w:bottom w:val="none" w:sz="0" w:space="0" w:color="auto"/>
                <w:right w:val="none" w:sz="0" w:space="0" w:color="auto"/>
              </w:divBdr>
            </w:div>
            <w:div w:id="1973897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08766">
      <w:bodyDiv w:val="1"/>
      <w:marLeft w:val="0"/>
      <w:marRight w:val="0"/>
      <w:marTop w:val="0"/>
      <w:marBottom w:val="0"/>
      <w:divBdr>
        <w:top w:val="none" w:sz="0" w:space="0" w:color="auto"/>
        <w:left w:val="none" w:sz="0" w:space="0" w:color="auto"/>
        <w:bottom w:val="none" w:sz="0" w:space="0" w:color="auto"/>
        <w:right w:val="none" w:sz="0" w:space="0" w:color="auto"/>
      </w:divBdr>
      <w:divsChild>
        <w:div w:id="1532955371">
          <w:marLeft w:val="0"/>
          <w:marRight w:val="0"/>
          <w:marTop w:val="0"/>
          <w:marBottom w:val="0"/>
          <w:divBdr>
            <w:top w:val="none" w:sz="0" w:space="0" w:color="auto"/>
            <w:left w:val="none" w:sz="0" w:space="0" w:color="auto"/>
            <w:bottom w:val="none" w:sz="0" w:space="0" w:color="auto"/>
            <w:right w:val="none" w:sz="0" w:space="0" w:color="auto"/>
          </w:divBdr>
        </w:div>
        <w:div w:id="1494950972">
          <w:marLeft w:val="0"/>
          <w:marRight w:val="0"/>
          <w:marTop w:val="150"/>
          <w:marBottom w:val="0"/>
          <w:divBdr>
            <w:top w:val="none" w:sz="0" w:space="0" w:color="auto"/>
            <w:left w:val="none" w:sz="0" w:space="0" w:color="auto"/>
            <w:bottom w:val="none" w:sz="0" w:space="0" w:color="auto"/>
            <w:right w:val="none" w:sz="0" w:space="0" w:color="auto"/>
          </w:divBdr>
          <w:divsChild>
            <w:div w:id="788862808">
              <w:marLeft w:val="1155"/>
              <w:marRight w:val="0"/>
              <w:marTop w:val="0"/>
              <w:marBottom w:val="0"/>
              <w:divBdr>
                <w:top w:val="none" w:sz="0" w:space="0" w:color="auto"/>
                <w:left w:val="none" w:sz="0" w:space="0" w:color="auto"/>
                <w:bottom w:val="none" w:sz="0" w:space="0" w:color="auto"/>
                <w:right w:val="none" w:sz="0" w:space="0" w:color="auto"/>
              </w:divBdr>
            </w:div>
            <w:div w:id="221528057">
              <w:marLeft w:val="1155"/>
              <w:marRight w:val="0"/>
              <w:marTop w:val="0"/>
              <w:marBottom w:val="0"/>
              <w:divBdr>
                <w:top w:val="none" w:sz="0" w:space="0" w:color="auto"/>
                <w:left w:val="none" w:sz="0" w:space="0" w:color="auto"/>
                <w:bottom w:val="none" w:sz="0" w:space="0" w:color="auto"/>
                <w:right w:val="none" w:sz="0" w:space="0" w:color="auto"/>
              </w:divBdr>
            </w:div>
            <w:div w:id="1156192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7998771">
      <w:bodyDiv w:val="1"/>
      <w:marLeft w:val="0"/>
      <w:marRight w:val="0"/>
      <w:marTop w:val="0"/>
      <w:marBottom w:val="0"/>
      <w:divBdr>
        <w:top w:val="none" w:sz="0" w:space="0" w:color="auto"/>
        <w:left w:val="none" w:sz="0" w:space="0" w:color="auto"/>
        <w:bottom w:val="none" w:sz="0" w:space="0" w:color="auto"/>
        <w:right w:val="none" w:sz="0" w:space="0" w:color="auto"/>
      </w:divBdr>
      <w:divsChild>
        <w:div w:id="181942085">
          <w:marLeft w:val="0"/>
          <w:marRight w:val="0"/>
          <w:marTop w:val="0"/>
          <w:marBottom w:val="0"/>
          <w:divBdr>
            <w:top w:val="none" w:sz="0" w:space="0" w:color="auto"/>
            <w:left w:val="none" w:sz="0" w:space="0" w:color="auto"/>
            <w:bottom w:val="none" w:sz="0" w:space="0" w:color="auto"/>
            <w:right w:val="none" w:sz="0" w:space="0" w:color="auto"/>
          </w:divBdr>
        </w:div>
        <w:div w:id="1805079702">
          <w:marLeft w:val="0"/>
          <w:marRight w:val="0"/>
          <w:marTop w:val="150"/>
          <w:marBottom w:val="0"/>
          <w:divBdr>
            <w:top w:val="none" w:sz="0" w:space="0" w:color="auto"/>
            <w:left w:val="none" w:sz="0" w:space="0" w:color="auto"/>
            <w:bottom w:val="none" w:sz="0" w:space="0" w:color="auto"/>
            <w:right w:val="none" w:sz="0" w:space="0" w:color="auto"/>
          </w:divBdr>
          <w:divsChild>
            <w:div w:id="1665743395">
              <w:marLeft w:val="1155"/>
              <w:marRight w:val="0"/>
              <w:marTop w:val="0"/>
              <w:marBottom w:val="0"/>
              <w:divBdr>
                <w:top w:val="none" w:sz="0" w:space="0" w:color="auto"/>
                <w:left w:val="none" w:sz="0" w:space="0" w:color="auto"/>
                <w:bottom w:val="none" w:sz="0" w:space="0" w:color="auto"/>
                <w:right w:val="none" w:sz="0" w:space="0" w:color="auto"/>
              </w:divBdr>
            </w:div>
            <w:div w:id="2066365470">
              <w:marLeft w:val="1155"/>
              <w:marRight w:val="0"/>
              <w:marTop w:val="0"/>
              <w:marBottom w:val="0"/>
              <w:divBdr>
                <w:top w:val="none" w:sz="0" w:space="0" w:color="auto"/>
                <w:left w:val="none" w:sz="0" w:space="0" w:color="auto"/>
                <w:bottom w:val="none" w:sz="0" w:space="0" w:color="auto"/>
                <w:right w:val="none" w:sz="0" w:space="0" w:color="auto"/>
              </w:divBdr>
            </w:div>
            <w:div w:id="1384326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266157">
      <w:bodyDiv w:val="1"/>
      <w:marLeft w:val="0"/>
      <w:marRight w:val="0"/>
      <w:marTop w:val="0"/>
      <w:marBottom w:val="0"/>
      <w:divBdr>
        <w:top w:val="none" w:sz="0" w:space="0" w:color="auto"/>
        <w:left w:val="none" w:sz="0" w:space="0" w:color="auto"/>
        <w:bottom w:val="none" w:sz="0" w:space="0" w:color="auto"/>
        <w:right w:val="none" w:sz="0" w:space="0" w:color="auto"/>
      </w:divBdr>
      <w:divsChild>
        <w:div w:id="2058310390">
          <w:marLeft w:val="0"/>
          <w:marRight w:val="0"/>
          <w:marTop w:val="0"/>
          <w:marBottom w:val="0"/>
          <w:divBdr>
            <w:top w:val="none" w:sz="0" w:space="0" w:color="auto"/>
            <w:left w:val="none" w:sz="0" w:space="0" w:color="auto"/>
            <w:bottom w:val="none" w:sz="0" w:space="0" w:color="auto"/>
            <w:right w:val="none" w:sz="0" w:space="0" w:color="auto"/>
          </w:divBdr>
        </w:div>
        <w:div w:id="1994019937">
          <w:marLeft w:val="0"/>
          <w:marRight w:val="0"/>
          <w:marTop w:val="150"/>
          <w:marBottom w:val="0"/>
          <w:divBdr>
            <w:top w:val="none" w:sz="0" w:space="0" w:color="auto"/>
            <w:left w:val="none" w:sz="0" w:space="0" w:color="auto"/>
            <w:bottom w:val="none" w:sz="0" w:space="0" w:color="auto"/>
            <w:right w:val="none" w:sz="0" w:space="0" w:color="auto"/>
          </w:divBdr>
          <w:divsChild>
            <w:div w:id="2002003082">
              <w:marLeft w:val="1155"/>
              <w:marRight w:val="0"/>
              <w:marTop w:val="0"/>
              <w:marBottom w:val="0"/>
              <w:divBdr>
                <w:top w:val="none" w:sz="0" w:space="0" w:color="auto"/>
                <w:left w:val="none" w:sz="0" w:space="0" w:color="auto"/>
                <w:bottom w:val="none" w:sz="0" w:space="0" w:color="auto"/>
                <w:right w:val="none" w:sz="0" w:space="0" w:color="auto"/>
              </w:divBdr>
            </w:div>
            <w:div w:id="1710104345">
              <w:marLeft w:val="1155"/>
              <w:marRight w:val="0"/>
              <w:marTop w:val="0"/>
              <w:marBottom w:val="0"/>
              <w:divBdr>
                <w:top w:val="none" w:sz="0" w:space="0" w:color="auto"/>
                <w:left w:val="none" w:sz="0" w:space="0" w:color="auto"/>
                <w:bottom w:val="none" w:sz="0" w:space="0" w:color="auto"/>
                <w:right w:val="none" w:sz="0" w:space="0" w:color="auto"/>
              </w:divBdr>
            </w:div>
            <w:div w:id="349339260">
              <w:marLeft w:val="1155"/>
              <w:marRight w:val="0"/>
              <w:marTop w:val="0"/>
              <w:marBottom w:val="0"/>
              <w:divBdr>
                <w:top w:val="none" w:sz="0" w:space="0" w:color="auto"/>
                <w:left w:val="none" w:sz="0" w:space="0" w:color="auto"/>
                <w:bottom w:val="none" w:sz="0" w:space="0" w:color="auto"/>
                <w:right w:val="none" w:sz="0" w:space="0" w:color="auto"/>
              </w:divBdr>
            </w:div>
          </w:divsChild>
        </w:div>
        <w:div w:id="888611473">
          <w:marLeft w:val="0"/>
          <w:marRight w:val="0"/>
          <w:marTop w:val="0"/>
          <w:marBottom w:val="0"/>
          <w:divBdr>
            <w:top w:val="none" w:sz="0" w:space="0" w:color="auto"/>
            <w:left w:val="none" w:sz="0" w:space="0" w:color="auto"/>
            <w:bottom w:val="none" w:sz="0" w:space="0" w:color="auto"/>
            <w:right w:val="none" w:sz="0" w:space="0" w:color="auto"/>
          </w:divBdr>
        </w:div>
      </w:divsChild>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536262">
      <w:bodyDiv w:val="1"/>
      <w:marLeft w:val="0"/>
      <w:marRight w:val="0"/>
      <w:marTop w:val="0"/>
      <w:marBottom w:val="0"/>
      <w:divBdr>
        <w:top w:val="none" w:sz="0" w:space="0" w:color="auto"/>
        <w:left w:val="none" w:sz="0" w:space="0" w:color="auto"/>
        <w:bottom w:val="none" w:sz="0" w:space="0" w:color="auto"/>
        <w:right w:val="none" w:sz="0" w:space="0" w:color="auto"/>
      </w:divBdr>
      <w:divsChild>
        <w:div w:id="1583220690">
          <w:marLeft w:val="0"/>
          <w:marRight w:val="0"/>
          <w:marTop w:val="0"/>
          <w:marBottom w:val="0"/>
          <w:divBdr>
            <w:top w:val="none" w:sz="0" w:space="0" w:color="auto"/>
            <w:left w:val="none" w:sz="0" w:space="0" w:color="auto"/>
            <w:bottom w:val="none" w:sz="0" w:space="0" w:color="auto"/>
            <w:right w:val="none" w:sz="0" w:space="0" w:color="auto"/>
          </w:divBdr>
        </w:div>
        <w:div w:id="1843081500">
          <w:marLeft w:val="0"/>
          <w:marRight w:val="0"/>
          <w:marTop w:val="150"/>
          <w:marBottom w:val="0"/>
          <w:divBdr>
            <w:top w:val="none" w:sz="0" w:space="0" w:color="auto"/>
            <w:left w:val="none" w:sz="0" w:space="0" w:color="auto"/>
            <w:bottom w:val="none" w:sz="0" w:space="0" w:color="auto"/>
            <w:right w:val="none" w:sz="0" w:space="0" w:color="auto"/>
          </w:divBdr>
          <w:divsChild>
            <w:div w:id="1612322438">
              <w:marLeft w:val="1155"/>
              <w:marRight w:val="0"/>
              <w:marTop w:val="0"/>
              <w:marBottom w:val="0"/>
              <w:divBdr>
                <w:top w:val="none" w:sz="0" w:space="0" w:color="auto"/>
                <w:left w:val="none" w:sz="0" w:space="0" w:color="auto"/>
                <w:bottom w:val="none" w:sz="0" w:space="0" w:color="auto"/>
                <w:right w:val="none" w:sz="0" w:space="0" w:color="auto"/>
              </w:divBdr>
            </w:div>
            <w:div w:id="417025357">
              <w:marLeft w:val="1155"/>
              <w:marRight w:val="0"/>
              <w:marTop w:val="0"/>
              <w:marBottom w:val="0"/>
              <w:divBdr>
                <w:top w:val="none" w:sz="0" w:space="0" w:color="auto"/>
                <w:left w:val="none" w:sz="0" w:space="0" w:color="auto"/>
                <w:bottom w:val="none" w:sz="0" w:space="0" w:color="auto"/>
                <w:right w:val="none" w:sz="0" w:space="0" w:color="auto"/>
              </w:divBdr>
            </w:div>
            <w:div w:id="423960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644923">
      <w:bodyDiv w:val="1"/>
      <w:marLeft w:val="0"/>
      <w:marRight w:val="0"/>
      <w:marTop w:val="0"/>
      <w:marBottom w:val="0"/>
      <w:divBdr>
        <w:top w:val="none" w:sz="0" w:space="0" w:color="auto"/>
        <w:left w:val="none" w:sz="0" w:space="0" w:color="auto"/>
        <w:bottom w:val="none" w:sz="0" w:space="0" w:color="auto"/>
        <w:right w:val="none" w:sz="0" w:space="0" w:color="auto"/>
      </w:divBdr>
      <w:divsChild>
        <w:div w:id="1190293387">
          <w:marLeft w:val="0"/>
          <w:marRight w:val="0"/>
          <w:marTop w:val="0"/>
          <w:marBottom w:val="0"/>
          <w:divBdr>
            <w:top w:val="none" w:sz="0" w:space="0" w:color="auto"/>
            <w:left w:val="none" w:sz="0" w:space="0" w:color="auto"/>
            <w:bottom w:val="none" w:sz="0" w:space="0" w:color="auto"/>
            <w:right w:val="none" w:sz="0" w:space="0" w:color="auto"/>
          </w:divBdr>
        </w:div>
        <w:div w:id="1698459846">
          <w:marLeft w:val="0"/>
          <w:marRight w:val="0"/>
          <w:marTop w:val="150"/>
          <w:marBottom w:val="0"/>
          <w:divBdr>
            <w:top w:val="none" w:sz="0" w:space="0" w:color="auto"/>
            <w:left w:val="none" w:sz="0" w:space="0" w:color="auto"/>
            <w:bottom w:val="none" w:sz="0" w:space="0" w:color="auto"/>
            <w:right w:val="none" w:sz="0" w:space="0" w:color="auto"/>
          </w:divBdr>
          <w:divsChild>
            <w:div w:id="1211260294">
              <w:marLeft w:val="1155"/>
              <w:marRight w:val="0"/>
              <w:marTop w:val="0"/>
              <w:marBottom w:val="0"/>
              <w:divBdr>
                <w:top w:val="none" w:sz="0" w:space="0" w:color="auto"/>
                <w:left w:val="none" w:sz="0" w:space="0" w:color="auto"/>
                <w:bottom w:val="none" w:sz="0" w:space="0" w:color="auto"/>
                <w:right w:val="none" w:sz="0" w:space="0" w:color="auto"/>
              </w:divBdr>
            </w:div>
            <w:div w:id="205413455">
              <w:marLeft w:val="1155"/>
              <w:marRight w:val="0"/>
              <w:marTop w:val="0"/>
              <w:marBottom w:val="0"/>
              <w:divBdr>
                <w:top w:val="none" w:sz="0" w:space="0" w:color="auto"/>
                <w:left w:val="none" w:sz="0" w:space="0" w:color="auto"/>
                <w:bottom w:val="none" w:sz="0" w:space="0" w:color="auto"/>
                <w:right w:val="none" w:sz="0" w:space="0" w:color="auto"/>
              </w:divBdr>
            </w:div>
            <w:div w:id="1533224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799770">
      <w:bodyDiv w:val="1"/>
      <w:marLeft w:val="0"/>
      <w:marRight w:val="0"/>
      <w:marTop w:val="0"/>
      <w:marBottom w:val="0"/>
      <w:divBdr>
        <w:top w:val="none" w:sz="0" w:space="0" w:color="auto"/>
        <w:left w:val="none" w:sz="0" w:space="0" w:color="auto"/>
        <w:bottom w:val="none" w:sz="0" w:space="0" w:color="auto"/>
        <w:right w:val="none" w:sz="0" w:space="0" w:color="auto"/>
      </w:divBdr>
      <w:divsChild>
        <w:div w:id="346181250">
          <w:marLeft w:val="0"/>
          <w:marRight w:val="0"/>
          <w:marTop w:val="0"/>
          <w:marBottom w:val="0"/>
          <w:divBdr>
            <w:top w:val="none" w:sz="0" w:space="0" w:color="auto"/>
            <w:left w:val="none" w:sz="0" w:space="0" w:color="auto"/>
            <w:bottom w:val="none" w:sz="0" w:space="0" w:color="auto"/>
            <w:right w:val="none" w:sz="0" w:space="0" w:color="auto"/>
          </w:divBdr>
        </w:div>
        <w:div w:id="1638334564">
          <w:marLeft w:val="0"/>
          <w:marRight w:val="0"/>
          <w:marTop w:val="150"/>
          <w:marBottom w:val="0"/>
          <w:divBdr>
            <w:top w:val="none" w:sz="0" w:space="0" w:color="auto"/>
            <w:left w:val="none" w:sz="0" w:space="0" w:color="auto"/>
            <w:bottom w:val="none" w:sz="0" w:space="0" w:color="auto"/>
            <w:right w:val="none" w:sz="0" w:space="0" w:color="auto"/>
          </w:divBdr>
          <w:divsChild>
            <w:div w:id="1227491069">
              <w:marLeft w:val="1155"/>
              <w:marRight w:val="0"/>
              <w:marTop w:val="0"/>
              <w:marBottom w:val="0"/>
              <w:divBdr>
                <w:top w:val="none" w:sz="0" w:space="0" w:color="auto"/>
                <w:left w:val="none" w:sz="0" w:space="0" w:color="auto"/>
                <w:bottom w:val="none" w:sz="0" w:space="0" w:color="auto"/>
                <w:right w:val="none" w:sz="0" w:space="0" w:color="auto"/>
              </w:divBdr>
            </w:div>
            <w:div w:id="804741266">
              <w:marLeft w:val="1155"/>
              <w:marRight w:val="0"/>
              <w:marTop w:val="0"/>
              <w:marBottom w:val="0"/>
              <w:divBdr>
                <w:top w:val="none" w:sz="0" w:space="0" w:color="auto"/>
                <w:left w:val="none" w:sz="0" w:space="0" w:color="auto"/>
                <w:bottom w:val="none" w:sz="0" w:space="0" w:color="auto"/>
                <w:right w:val="none" w:sz="0" w:space="0" w:color="auto"/>
              </w:divBdr>
            </w:div>
            <w:div w:id="1767731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69959593">
      <w:bodyDiv w:val="1"/>
      <w:marLeft w:val="0"/>
      <w:marRight w:val="0"/>
      <w:marTop w:val="0"/>
      <w:marBottom w:val="0"/>
      <w:divBdr>
        <w:top w:val="none" w:sz="0" w:space="0" w:color="auto"/>
        <w:left w:val="none" w:sz="0" w:space="0" w:color="auto"/>
        <w:bottom w:val="none" w:sz="0" w:space="0" w:color="auto"/>
        <w:right w:val="none" w:sz="0" w:space="0" w:color="auto"/>
      </w:divBdr>
      <w:divsChild>
        <w:div w:id="1468661788">
          <w:marLeft w:val="0"/>
          <w:marRight w:val="0"/>
          <w:marTop w:val="0"/>
          <w:marBottom w:val="0"/>
          <w:divBdr>
            <w:top w:val="none" w:sz="0" w:space="0" w:color="auto"/>
            <w:left w:val="none" w:sz="0" w:space="0" w:color="auto"/>
            <w:bottom w:val="none" w:sz="0" w:space="0" w:color="auto"/>
            <w:right w:val="none" w:sz="0" w:space="0" w:color="auto"/>
          </w:divBdr>
        </w:div>
        <w:div w:id="887112235">
          <w:marLeft w:val="0"/>
          <w:marRight w:val="0"/>
          <w:marTop w:val="150"/>
          <w:marBottom w:val="0"/>
          <w:divBdr>
            <w:top w:val="none" w:sz="0" w:space="0" w:color="auto"/>
            <w:left w:val="none" w:sz="0" w:space="0" w:color="auto"/>
            <w:bottom w:val="none" w:sz="0" w:space="0" w:color="auto"/>
            <w:right w:val="none" w:sz="0" w:space="0" w:color="auto"/>
          </w:divBdr>
          <w:divsChild>
            <w:div w:id="1481384142">
              <w:marLeft w:val="1155"/>
              <w:marRight w:val="0"/>
              <w:marTop w:val="0"/>
              <w:marBottom w:val="0"/>
              <w:divBdr>
                <w:top w:val="none" w:sz="0" w:space="0" w:color="auto"/>
                <w:left w:val="none" w:sz="0" w:space="0" w:color="auto"/>
                <w:bottom w:val="none" w:sz="0" w:space="0" w:color="auto"/>
                <w:right w:val="none" w:sz="0" w:space="0" w:color="auto"/>
              </w:divBdr>
            </w:div>
            <w:div w:id="486171317">
              <w:marLeft w:val="1155"/>
              <w:marRight w:val="0"/>
              <w:marTop w:val="0"/>
              <w:marBottom w:val="0"/>
              <w:divBdr>
                <w:top w:val="none" w:sz="0" w:space="0" w:color="auto"/>
                <w:left w:val="none" w:sz="0" w:space="0" w:color="auto"/>
                <w:bottom w:val="none" w:sz="0" w:space="0" w:color="auto"/>
                <w:right w:val="none" w:sz="0" w:space="0" w:color="auto"/>
              </w:divBdr>
            </w:div>
            <w:div w:id="178842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885946">
      <w:bodyDiv w:val="1"/>
      <w:marLeft w:val="0"/>
      <w:marRight w:val="0"/>
      <w:marTop w:val="0"/>
      <w:marBottom w:val="0"/>
      <w:divBdr>
        <w:top w:val="none" w:sz="0" w:space="0" w:color="auto"/>
        <w:left w:val="none" w:sz="0" w:space="0" w:color="auto"/>
        <w:bottom w:val="none" w:sz="0" w:space="0" w:color="auto"/>
        <w:right w:val="none" w:sz="0" w:space="0" w:color="auto"/>
      </w:divBdr>
      <w:divsChild>
        <w:div w:id="1273243838">
          <w:marLeft w:val="0"/>
          <w:marRight w:val="0"/>
          <w:marTop w:val="0"/>
          <w:marBottom w:val="0"/>
          <w:divBdr>
            <w:top w:val="none" w:sz="0" w:space="0" w:color="auto"/>
            <w:left w:val="none" w:sz="0" w:space="0" w:color="auto"/>
            <w:bottom w:val="none" w:sz="0" w:space="0" w:color="auto"/>
            <w:right w:val="none" w:sz="0" w:space="0" w:color="auto"/>
          </w:divBdr>
        </w:div>
        <w:div w:id="1115561686">
          <w:marLeft w:val="0"/>
          <w:marRight w:val="0"/>
          <w:marTop w:val="150"/>
          <w:marBottom w:val="0"/>
          <w:divBdr>
            <w:top w:val="none" w:sz="0" w:space="0" w:color="auto"/>
            <w:left w:val="none" w:sz="0" w:space="0" w:color="auto"/>
            <w:bottom w:val="none" w:sz="0" w:space="0" w:color="auto"/>
            <w:right w:val="none" w:sz="0" w:space="0" w:color="auto"/>
          </w:divBdr>
          <w:divsChild>
            <w:div w:id="1933931940">
              <w:marLeft w:val="1155"/>
              <w:marRight w:val="0"/>
              <w:marTop w:val="0"/>
              <w:marBottom w:val="0"/>
              <w:divBdr>
                <w:top w:val="none" w:sz="0" w:space="0" w:color="auto"/>
                <w:left w:val="none" w:sz="0" w:space="0" w:color="auto"/>
                <w:bottom w:val="none" w:sz="0" w:space="0" w:color="auto"/>
                <w:right w:val="none" w:sz="0" w:space="0" w:color="auto"/>
              </w:divBdr>
            </w:div>
            <w:div w:id="757403385">
              <w:marLeft w:val="1155"/>
              <w:marRight w:val="0"/>
              <w:marTop w:val="0"/>
              <w:marBottom w:val="0"/>
              <w:divBdr>
                <w:top w:val="none" w:sz="0" w:space="0" w:color="auto"/>
                <w:left w:val="none" w:sz="0" w:space="0" w:color="auto"/>
                <w:bottom w:val="none" w:sz="0" w:space="0" w:color="auto"/>
                <w:right w:val="none" w:sz="0" w:space="0" w:color="auto"/>
              </w:divBdr>
            </w:div>
            <w:div w:id="1786390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156600">
      <w:bodyDiv w:val="1"/>
      <w:marLeft w:val="0"/>
      <w:marRight w:val="0"/>
      <w:marTop w:val="0"/>
      <w:marBottom w:val="0"/>
      <w:divBdr>
        <w:top w:val="none" w:sz="0" w:space="0" w:color="auto"/>
        <w:left w:val="none" w:sz="0" w:space="0" w:color="auto"/>
        <w:bottom w:val="none" w:sz="0" w:space="0" w:color="auto"/>
        <w:right w:val="none" w:sz="0" w:space="0" w:color="auto"/>
      </w:divBdr>
      <w:divsChild>
        <w:div w:id="1761491124">
          <w:marLeft w:val="0"/>
          <w:marRight w:val="0"/>
          <w:marTop w:val="0"/>
          <w:marBottom w:val="0"/>
          <w:divBdr>
            <w:top w:val="none" w:sz="0" w:space="0" w:color="auto"/>
            <w:left w:val="none" w:sz="0" w:space="0" w:color="auto"/>
            <w:bottom w:val="none" w:sz="0" w:space="0" w:color="auto"/>
            <w:right w:val="none" w:sz="0" w:space="0" w:color="auto"/>
          </w:divBdr>
        </w:div>
        <w:div w:id="998266243">
          <w:marLeft w:val="0"/>
          <w:marRight w:val="0"/>
          <w:marTop w:val="150"/>
          <w:marBottom w:val="0"/>
          <w:divBdr>
            <w:top w:val="none" w:sz="0" w:space="0" w:color="auto"/>
            <w:left w:val="none" w:sz="0" w:space="0" w:color="auto"/>
            <w:bottom w:val="none" w:sz="0" w:space="0" w:color="auto"/>
            <w:right w:val="none" w:sz="0" w:space="0" w:color="auto"/>
          </w:divBdr>
          <w:divsChild>
            <w:div w:id="1084884070">
              <w:marLeft w:val="1155"/>
              <w:marRight w:val="0"/>
              <w:marTop w:val="0"/>
              <w:marBottom w:val="0"/>
              <w:divBdr>
                <w:top w:val="none" w:sz="0" w:space="0" w:color="auto"/>
                <w:left w:val="none" w:sz="0" w:space="0" w:color="auto"/>
                <w:bottom w:val="none" w:sz="0" w:space="0" w:color="auto"/>
                <w:right w:val="none" w:sz="0" w:space="0" w:color="auto"/>
              </w:divBdr>
            </w:div>
            <w:div w:id="1081296595">
              <w:marLeft w:val="1155"/>
              <w:marRight w:val="0"/>
              <w:marTop w:val="0"/>
              <w:marBottom w:val="0"/>
              <w:divBdr>
                <w:top w:val="none" w:sz="0" w:space="0" w:color="auto"/>
                <w:left w:val="none" w:sz="0" w:space="0" w:color="auto"/>
                <w:bottom w:val="none" w:sz="0" w:space="0" w:color="auto"/>
                <w:right w:val="none" w:sz="0" w:space="0" w:color="auto"/>
              </w:divBdr>
            </w:div>
            <w:div w:id="396519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541519">
      <w:bodyDiv w:val="1"/>
      <w:marLeft w:val="0"/>
      <w:marRight w:val="0"/>
      <w:marTop w:val="0"/>
      <w:marBottom w:val="0"/>
      <w:divBdr>
        <w:top w:val="none" w:sz="0" w:space="0" w:color="auto"/>
        <w:left w:val="none" w:sz="0" w:space="0" w:color="auto"/>
        <w:bottom w:val="none" w:sz="0" w:space="0" w:color="auto"/>
        <w:right w:val="none" w:sz="0" w:space="0" w:color="auto"/>
      </w:divBdr>
      <w:divsChild>
        <w:div w:id="163784719">
          <w:marLeft w:val="0"/>
          <w:marRight w:val="0"/>
          <w:marTop w:val="0"/>
          <w:marBottom w:val="0"/>
          <w:divBdr>
            <w:top w:val="none" w:sz="0" w:space="0" w:color="auto"/>
            <w:left w:val="none" w:sz="0" w:space="0" w:color="auto"/>
            <w:bottom w:val="none" w:sz="0" w:space="0" w:color="auto"/>
            <w:right w:val="none" w:sz="0" w:space="0" w:color="auto"/>
          </w:divBdr>
        </w:div>
        <w:div w:id="2045515074">
          <w:marLeft w:val="0"/>
          <w:marRight w:val="0"/>
          <w:marTop w:val="150"/>
          <w:marBottom w:val="0"/>
          <w:divBdr>
            <w:top w:val="none" w:sz="0" w:space="0" w:color="auto"/>
            <w:left w:val="none" w:sz="0" w:space="0" w:color="auto"/>
            <w:bottom w:val="none" w:sz="0" w:space="0" w:color="auto"/>
            <w:right w:val="none" w:sz="0" w:space="0" w:color="auto"/>
          </w:divBdr>
          <w:divsChild>
            <w:div w:id="424037518">
              <w:marLeft w:val="1155"/>
              <w:marRight w:val="0"/>
              <w:marTop w:val="0"/>
              <w:marBottom w:val="0"/>
              <w:divBdr>
                <w:top w:val="none" w:sz="0" w:space="0" w:color="auto"/>
                <w:left w:val="none" w:sz="0" w:space="0" w:color="auto"/>
                <w:bottom w:val="none" w:sz="0" w:space="0" w:color="auto"/>
                <w:right w:val="none" w:sz="0" w:space="0" w:color="auto"/>
              </w:divBdr>
            </w:div>
            <w:div w:id="6644673">
              <w:marLeft w:val="1155"/>
              <w:marRight w:val="0"/>
              <w:marTop w:val="0"/>
              <w:marBottom w:val="0"/>
              <w:divBdr>
                <w:top w:val="none" w:sz="0" w:space="0" w:color="auto"/>
                <w:left w:val="none" w:sz="0" w:space="0" w:color="auto"/>
                <w:bottom w:val="none" w:sz="0" w:space="0" w:color="auto"/>
                <w:right w:val="none" w:sz="0" w:space="0" w:color="auto"/>
              </w:divBdr>
            </w:div>
            <w:div w:id="342319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03134">
      <w:bodyDiv w:val="1"/>
      <w:marLeft w:val="0"/>
      <w:marRight w:val="0"/>
      <w:marTop w:val="0"/>
      <w:marBottom w:val="0"/>
      <w:divBdr>
        <w:top w:val="none" w:sz="0" w:space="0" w:color="auto"/>
        <w:left w:val="none" w:sz="0" w:space="0" w:color="auto"/>
        <w:bottom w:val="none" w:sz="0" w:space="0" w:color="auto"/>
        <w:right w:val="none" w:sz="0" w:space="0" w:color="auto"/>
      </w:divBdr>
      <w:divsChild>
        <w:div w:id="430056375">
          <w:marLeft w:val="0"/>
          <w:marRight w:val="0"/>
          <w:marTop w:val="0"/>
          <w:marBottom w:val="0"/>
          <w:divBdr>
            <w:top w:val="none" w:sz="0" w:space="0" w:color="auto"/>
            <w:left w:val="none" w:sz="0" w:space="0" w:color="auto"/>
            <w:bottom w:val="none" w:sz="0" w:space="0" w:color="auto"/>
            <w:right w:val="none" w:sz="0" w:space="0" w:color="auto"/>
          </w:divBdr>
        </w:div>
        <w:div w:id="1708600527">
          <w:marLeft w:val="0"/>
          <w:marRight w:val="0"/>
          <w:marTop w:val="150"/>
          <w:marBottom w:val="0"/>
          <w:divBdr>
            <w:top w:val="none" w:sz="0" w:space="0" w:color="auto"/>
            <w:left w:val="none" w:sz="0" w:space="0" w:color="auto"/>
            <w:bottom w:val="none" w:sz="0" w:space="0" w:color="auto"/>
            <w:right w:val="none" w:sz="0" w:space="0" w:color="auto"/>
          </w:divBdr>
          <w:divsChild>
            <w:div w:id="1076122751">
              <w:marLeft w:val="1155"/>
              <w:marRight w:val="0"/>
              <w:marTop w:val="0"/>
              <w:marBottom w:val="0"/>
              <w:divBdr>
                <w:top w:val="none" w:sz="0" w:space="0" w:color="auto"/>
                <w:left w:val="none" w:sz="0" w:space="0" w:color="auto"/>
                <w:bottom w:val="none" w:sz="0" w:space="0" w:color="auto"/>
                <w:right w:val="none" w:sz="0" w:space="0" w:color="auto"/>
              </w:divBdr>
            </w:div>
            <w:div w:id="941187727">
              <w:marLeft w:val="1155"/>
              <w:marRight w:val="0"/>
              <w:marTop w:val="0"/>
              <w:marBottom w:val="0"/>
              <w:divBdr>
                <w:top w:val="none" w:sz="0" w:space="0" w:color="auto"/>
                <w:left w:val="none" w:sz="0" w:space="0" w:color="auto"/>
                <w:bottom w:val="none" w:sz="0" w:space="0" w:color="auto"/>
                <w:right w:val="none" w:sz="0" w:space="0" w:color="auto"/>
              </w:divBdr>
            </w:div>
            <w:div w:id="571356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771016">
      <w:bodyDiv w:val="1"/>
      <w:marLeft w:val="0"/>
      <w:marRight w:val="0"/>
      <w:marTop w:val="0"/>
      <w:marBottom w:val="0"/>
      <w:divBdr>
        <w:top w:val="none" w:sz="0" w:space="0" w:color="auto"/>
        <w:left w:val="none" w:sz="0" w:space="0" w:color="auto"/>
        <w:bottom w:val="none" w:sz="0" w:space="0" w:color="auto"/>
        <w:right w:val="none" w:sz="0" w:space="0" w:color="auto"/>
      </w:divBdr>
      <w:divsChild>
        <w:div w:id="1394506143">
          <w:marLeft w:val="0"/>
          <w:marRight w:val="0"/>
          <w:marTop w:val="0"/>
          <w:marBottom w:val="0"/>
          <w:divBdr>
            <w:top w:val="none" w:sz="0" w:space="0" w:color="auto"/>
            <w:left w:val="none" w:sz="0" w:space="0" w:color="auto"/>
            <w:bottom w:val="none" w:sz="0" w:space="0" w:color="auto"/>
            <w:right w:val="none" w:sz="0" w:space="0" w:color="auto"/>
          </w:divBdr>
        </w:div>
        <w:div w:id="1677730529">
          <w:marLeft w:val="0"/>
          <w:marRight w:val="0"/>
          <w:marTop w:val="150"/>
          <w:marBottom w:val="0"/>
          <w:divBdr>
            <w:top w:val="none" w:sz="0" w:space="0" w:color="auto"/>
            <w:left w:val="none" w:sz="0" w:space="0" w:color="auto"/>
            <w:bottom w:val="none" w:sz="0" w:space="0" w:color="auto"/>
            <w:right w:val="none" w:sz="0" w:space="0" w:color="auto"/>
          </w:divBdr>
          <w:divsChild>
            <w:div w:id="1054281763">
              <w:marLeft w:val="1155"/>
              <w:marRight w:val="0"/>
              <w:marTop w:val="0"/>
              <w:marBottom w:val="0"/>
              <w:divBdr>
                <w:top w:val="none" w:sz="0" w:space="0" w:color="auto"/>
                <w:left w:val="none" w:sz="0" w:space="0" w:color="auto"/>
                <w:bottom w:val="none" w:sz="0" w:space="0" w:color="auto"/>
                <w:right w:val="none" w:sz="0" w:space="0" w:color="auto"/>
              </w:divBdr>
            </w:div>
            <w:div w:id="217055849">
              <w:marLeft w:val="1155"/>
              <w:marRight w:val="0"/>
              <w:marTop w:val="0"/>
              <w:marBottom w:val="0"/>
              <w:divBdr>
                <w:top w:val="none" w:sz="0" w:space="0" w:color="auto"/>
                <w:left w:val="none" w:sz="0" w:space="0" w:color="auto"/>
                <w:bottom w:val="none" w:sz="0" w:space="0" w:color="auto"/>
                <w:right w:val="none" w:sz="0" w:space="0" w:color="auto"/>
              </w:divBdr>
            </w:div>
            <w:div w:id="190548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2264">
      <w:bodyDiv w:val="1"/>
      <w:marLeft w:val="0"/>
      <w:marRight w:val="0"/>
      <w:marTop w:val="0"/>
      <w:marBottom w:val="0"/>
      <w:divBdr>
        <w:top w:val="none" w:sz="0" w:space="0" w:color="auto"/>
        <w:left w:val="none" w:sz="0" w:space="0" w:color="auto"/>
        <w:bottom w:val="none" w:sz="0" w:space="0" w:color="auto"/>
        <w:right w:val="none" w:sz="0" w:space="0" w:color="auto"/>
      </w:divBdr>
      <w:divsChild>
        <w:div w:id="2091466523">
          <w:marLeft w:val="0"/>
          <w:marRight w:val="0"/>
          <w:marTop w:val="0"/>
          <w:marBottom w:val="0"/>
          <w:divBdr>
            <w:top w:val="none" w:sz="0" w:space="0" w:color="auto"/>
            <w:left w:val="none" w:sz="0" w:space="0" w:color="auto"/>
            <w:bottom w:val="none" w:sz="0" w:space="0" w:color="auto"/>
            <w:right w:val="none" w:sz="0" w:space="0" w:color="auto"/>
          </w:divBdr>
        </w:div>
        <w:div w:id="621309009">
          <w:marLeft w:val="0"/>
          <w:marRight w:val="0"/>
          <w:marTop w:val="150"/>
          <w:marBottom w:val="0"/>
          <w:divBdr>
            <w:top w:val="none" w:sz="0" w:space="0" w:color="auto"/>
            <w:left w:val="none" w:sz="0" w:space="0" w:color="auto"/>
            <w:bottom w:val="none" w:sz="0" w:space="0" w:color="auto"/>
            <w:right w:val="none" w:sz="0" w:space="0" w:color="auto"/>
          </w:divBdr>
          <w:divsChild>
            <w:div w:id="1662544718">
              <w:marLeft w:val="1155"/>
              <w:marRight w:val="0"/>
              <w:marTop w:val="0"/>
              <w:marBottom w:val="0"/>
              <w:divBdr>
                <w:top w:val="none" w:sz="0" w:space="0" w:color="auto"/>
                <w:left w:val="none" w:sz="0" w:space="0" w:color="auto"/>
                <w:bottom w:val="none" w:sz="0" w:space="0" w:color="auto"/>
                <w:right w:val="none" w:sz="0" w:space="0" w:color="auto"/>
              </w:divBdr>
            </w:div>
            <w:div w:id="698898267">
              <w:marLeft w:val="1155"/>
              <w:marRight w:val="0"/>
              <w:marTop w:val="0"/>
              <w:marBottom w:val="0"/>
              <w:divBdr>
                <w:top w:val="none" w:sz="0" w:space="0" w:color="auto"/>
                <w:left w:val="none" w:sz="0" w:space="0" w:color="auto"/>
                <w:bottom w:val="none" w:sz="0" w:space="0" w:color="auto"/>
                <w:right w:val="none" w:sz="0" w:space="0" w:color="auto"/>
              </w:divBdr>
            </w:div>
            <w:div w:id="163803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084403">
      <w:bodyDiv w:val="1"/>
      <w:marLeft w:val="0"/>
      <w:marRight w:val="0"/>
      <w:marTop w:val="0"/>
      <w:marBottom w:val="0"/>
      <w:divBdr>
        <w:top w:val="none" w:sz="0" w:space="0" w:color="auto"/>
        <w:left w:val="none" w:sz="0" w:space="0" w:color="auto"/>
        <w:bottom w:val="none" w:sz="0" w:space="0" w:color="auto"/>
        <w:right w:val="none" w:sz="0" w:space="0" w:color="auto"/>
      </w:divBdr>
      <w:divsChild>
        <w:div w:id="1401439821">
          <w:marLeft w:val="0"/>
          <w:marRight w:val="0"/>
          <w:marTop w:val="0"/>
          <w:marBottom w:val="0"/>
          <w:divBdr>
            <w:top w:val="none" w:sz="0" w:space="0" w:color="auto"/>
            <w:left w:val="none" w:sz="0" w:space="0" w:color="auto"/>
            <w:bottom w:val="none" w:sz="0" w:space="0" w:color="auto"/>
            <w:right w:val="none" w:sz="0" w:space="0" w:color="auto"/>
          </w:divBdr>
        </w:div>
        <w:div w:id="1908804579">
          <w:marLeft w:val="0"/>
          <w:marRight w:val="0"/>
          <w:marTop w:val="150"/>
          <w:marBottom w:val="0"/>
          <w:divBdr>
            <w:top w:val="none" w:sz="0" w:space="0" w:color="auto"/>
            <w:left w:val="none" w:sz="0" w:space="0" w:color="auto"/>
            <w:bottom w:val="none" w:sz="0" w:space="0" w:color="auto"/>
            <w:right w:val="none" w:sz="0" w:space="0" w:color="auto"/>
          </w:divBdr>
          <w:divsChild>
            <w:div w:id="1490636415">
              <w:marLeft w:val="1155"/>
              <w:marRight w:val="0"/>
              <w:marTop w:val="0"/>
              <w:marBottom w:val="0"/>
              <w:divBdr>
                <w:top w:val="none" w:sz="0" w:space="0" w:color="auto"/>
                <w:left w:val="none" w:sz="0" w:space="0" w:color="auto"/>
                <w:bottom w:val="none" w:sz="0" w:space="0" w:color="auto"/>
                <w:right w:val="none" w:sz="0" w:space="0" w:color="auto"/>
              </w:divBdr>
            </w:div>
            <w:div w:id="29426757">
              <w:marLeft w:val="1155"/>
              <w:marRight w:val="0"/>
              <w:marTop w:val="0"/>
              <w:marBottom w:val="0"/>
              <w:divBdr>
                <w:top w:val="none" w:sz="0" w:space="0" w:color="auto"/>
                <w:left w:val="none" w:sz="0" w:space="0" w:color="auto"/>
                <w:bottom w:val="none" w:sz="0" w:space="0" w:color="auto"/>
                <w:right w:val="none" w:sz="0" w:space="0" w:color="auto"/>
              </w:divBdr>
            </w:div>
            <w:div w:id="135006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6119">
      <w:bodyDiv w:val="1"/>
      <w:marLeft w:val="0"/>
      <w:marRight w:val="0"/>
      <w:marTop w:val="0"/>
      <w:marBottom w:val="0"/>
      <w:divBdr>
        <w:top w:val="none" w:sz="0" w:space="0" w:color="auto"/>
        <w:left w:val="none" w:sz="0" w:space="0" w:color="auto"/>
        <w:bottom w:val="none" w:sz="0" w:space="0" w:color="auto"/>
        <w:right w:val="none" w:sz="0" w:space="0" w:color="auto"/>
      </w:divBdr>
      <w:divsChild>
        <w:div w:id="1742630867">
          <w:marLeft w:val="0"/>
          <w:marRight w:val="0"/>
          <w:marTop w:val="0"/>
          <w:marBottom w:val="0"/>
          <w:divBdr>
            <w:top w:val="none" w:sz="0" w:space="0" w:color="auto"/>
            <w:left w:val="none" w:sz="0" w:space="0" w:color="auto"/>
            <w:bottom w:val="none" w:sz="0" w:space="0" w:color="auto"/>
            <w:right w:val="none" w:sz="0" w:space="0" w:color="auto"/>
          </w:divBdr>
        </w:div>
        <w:div w:id="1588613249">
          <w:marLeft w:val="0"/>
          <w:marRight w:val="0"/>
          <w:marTop w:val="150"/>
          <w:marBottom w:val="0"/>
          <w:divBdr>
            <w:top w:val="none" w:sz="0" w:space="0" w:color="auto"/>
            <w:left w:val="none" w:sz="0" w:space="0" w:color="auto"/>
            <w:bottom w:val="none" w:sz="0" w:space="0" w:color="auto"/>
            <w:right w:val="none" w:sz="0" w:space="0" w:color="auto"/>
          </w:divBdr>
          <w:divsChild>
            <w:div w:id="871453778">
              <w:marLeft w:val="1155"/>
              <w:marRight w:val="0"/>
              <w:marTop w:val="0"/>
              <w:marBottom w:val="0"/>
              <w:divBdr>
                <w:top w:val="none" w:sz="0" w:space="0" w:color="auto"/>
                <w:left w:val="none" w:sz="0" w:space="0" w:color="auto"/>
                <w:bottom w:val="none" w:sz="0" w:space="0" w:color="auto"/>
                <w:right w:val="none" w:sz="0" w:space="0" w:color="auto"/>
              </w:divBdr>
            </w:div>
            <w:div w:id="2059041976">
              <w:marLeft w:val="1155"/>
              <w:marRight w:val="0"/>
              <w:marTop w:val="0"/>
              <w:marBottom w:val="0"/>
              <w:divBdr>
                <w:top w:val="none" w:sz="0" w:space="0" w:color="auto"/>
                <w:left w:val="none" w:sz="0" w:space="0" w:color="auto"/>
                <w:bottom w:val="none" w:sz="0" w:space="0" w:color="auto"/>
                <w:right w:val="none" w:sz="0" w:space="0" w:color="auto"/>
              </w:divBdr>
            </w:div>
            <w:div w:id="1207059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5936887">
      <w:bodyDiv w:val="1"/>
      <w:marLeft w:val="0"/>
      <w:marRight w:val="0"/>
      <w:marTop w:val="0"/>
      <w:marBottom w:val="0"/>
      <w:divBdr>
        <w:top w:val="none" w:sz="0" w:space="0" w:color="auto"/>
        <w:left w:val="none" w:sz="0" w:space="0" w:color="auto"/>
        <w:bottom w:val="none" w:sz="0" w:space="0" w:color="auto"/>
        <w:right w:val="none" w:sz="0" w:space="0" w:color="auto"/>
      </w:divBdr>
      <w:divsChild>
        <w:div w:id="289678121">
          <w:marLeft w:val="0"/>
          <w:marRight w:val="0"/>
          <w:marTop w:val="0"/>
          <w:marBottom w:val="0"/>
          <w:divBdr>
            <w:top w:val="none" w:sz="0" w:space="0" w:color="auto"/>
            <w:left w:val="none" w:sz="0" w:space="0" w:color="auto"/>
            <w:bottom w:val="none" w:sz="0" w:space="0" w:color="auto"/>
            <w:right w:val="none" w:sz="0" w:space="0" w:color="auto"/>
          </w:divBdr>
        </w:div>
        <w:div w:id="577204566">
          <w:marLeft w:val="0"/>
          <w:marRight w:val="0"/>
          <w:marTop w:val="150"/>
          <w:marBottom w:val="0"/>
          <w:divBdr>
            <w:top w:val="none" w:sz="0" w:space="0" w:color="auto"/>
            <w:left w:val="none" w:sz="0" w:space="0" w:color="auto"/>
            <w:bottom w:val="none" w:sz="0" w:space="0" w:color="auto"/>
            <w:right w:val="none" w:sz="0" w:space="0" w:color="auto"/>
          </w:divBdr>
          <w:divsChild>
            <w:div w:id="857931809">
              <w:marLeft w:val="1155"/>
              <w:marRight w:val="0"/>
              <w:marTop w:val="0"/>
              <w:marBottom w:val="0"/>
              <w:divBdr>
                <w:top w:val="none" w:sz="0" w:space="0" w:color="auto"/>
                <w:left w:val="none" w:sz="0" w:space="0" w:color="auto"/>
                <w:bottom w:val="none" w:sz="0" w:space="0" w:color="auto"/>
                <w:right w:val="none" w:sz="0" w:space="0" w:color="auto"/>
              </w:divBdr>
            </w:div>
            <w:div w:id="124977755">
              <w:marLeft w:val="1155"/>
              <w:marRight w:val="0"/>
              <w:marTop w:val="0"/>
              <w:marBottom w:val="0"/>
              <w:divBdr>
                <w:top w:val="none" w:sz="0" w:space="0" w:color="auto"/>
                <w:left w:val="none" w:sz="0" w:space="0" w:color="auto"/>
                <w:bottom w:val="none" w:sz="0" w:space="0" w:color="auto"/>
                <w:right w:val="none" w:sz="0" w:space="0" w:color="auto"/>
              </w:divBdr>
            </w:div>
            <w:div w:id="1805080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321205">
      <w:bodyDiv w:val="1"/>
      <w:marLeft w:val="0"/>
      <w:marRight w:val="0"/>
      <w:marTop w:val="0"/>
      <w:marBottom w:val="0"/>
      <w:divBdr>
        <w:top w:val="none" w:sz="0" w:space="0" w:color="auto"/>
        <w:left w:val="none" w:sz="0" w:space="0" w:color="auto"/>
        <w:bottom w:val="none" w:sz="0" w:space="0" w:color="auto"/>
        <w:right w:val="none" w:sz="0" w:space="0" w:color="auto"/>
      </w:divBdr>
      <w:divsChild>
        <w:div w:id="1086727837">
          <w:marLeft w:val="0"/>
          <w:marRight w:val="0"/>
          <w:marTop w:val="0"/>
          <w:marBottom w:val="0"/>
          <w:divBdr>
            <w:top w:val="none" w:sz="0" w:space="0" w:color="auto"/>
            <w:left w:val="none" w:sz="0" w:space="0" w:color="auto"/>
            <w:bottom w:val="none" w:sz="0" w:space="0" w:color="auto"/>
            <w:right w:val="none" w:sz="0" w:space="0" w:color="auto"/>
          </w:divBdr>
        </w:div>
        <w:div w:id="1096025019">
          <w:marLeft w:val="0"/>
          <w:marRight w:val="0"/>
          <w:marTop w:val="150"/>
          <w:marBottom w:val="0"/>
          <w:divBdr>
            <w:top w:val="none" w:sz="0" w:space="0" w:color="auto"/>
            <w:left w:val="none" w:sz="0" w:space="0" w:color="auto"/>
            <w:bottom w:val="none" w:sz="0" w:space="0" w:color="auto"/>
            <w:right w:val="none" w:sz="0" w:space="0" w:color="auto"/>
          </w:divBdr>
          <w:divsChild>
            <w:div w:id="467939406">
              <w:marLeft w:val="1155"/>
              <w:marRight w:val="0"/>
              <w:marTop w:val="0"/>
              <w:marBottom w:val="0"/>
              <w:divBdr>
                <w:top w:val="none" w:sz="0" w:space="0" w:color="auto"/>
                <w:left w:val="none" w:sz="0" w:space="0" w:color="auto"/>
                <w:bottom w:val="none" w:sz="0" w:space="0" w:color="auto"/>
                <w:right w:val="none" w:sz="0" w:space="0" w:color="auto"/>
              </w:divBdr>
            </w:div>
            <w:div w:id="1071931491">
              <w:marLeft w:val="1155"/>
              <w:marRight w:val="0"/>
              <w:marTop w:val="0"/>
              <w:marBottom w:val="0"/>
              <w:divBdr>
                <w:top w:val="none" w:sz="0" w:space="0" w:color="auto"/>
                <w:left w:val="none" w:sz="0" w:space="0" w:color="auto"/>
                <w:bottom w:val="none" w:sz="0" w:space="0" w:color="auto"/>
                <w:right w:val="none" w:sz="0" w:space="0" w:color="auto"/>
              </w:divBdr>
            </w:div>
            <w:div w:id="1306355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68901">
      <w:bodyDiv w:val="1"/>
      <w:marLeft w:val="0"/>
      <w:marRight w:val="0"/>
      <w:marTop w:val="0"/>
      <w:marBottom w:val="0"/>
      <w:divBdr>
        <w:top w:val="none" w:sz="0" w:space="0" w:color="auto"/>
        <w:left w:val="none" w:sz="0" w:space="0" w:color="auto"/>
        <w:bottom w:val="none" w:sz="0" w:space="0" w:color="auto"/>
        <w:right w:val="none" w:sz="0" w:space="0" w:color="auto"/>
      </w:divBdr>
      <w:divsChild>
        <w:div w:id="549921182">
          <w:marLeft w:val="0"/>
          <w:marRight w:val="0"/>
          <w:marTop w:val="0"/>
          <w:marBottom w:val="0"/>
          <w:divBdr>
            <w:top w:val="none" w:sz="0" w:space="0" w:color="auto"/>
            <w:left w:val="none" w:sz="0" w:space="0" w:color="auto"/>
            <w:bottom w:val="none" w:sz="0" w:space="0" w:color="auto"/>
            <w:right w:val="none" w:sz="0" w:space="0" w:color="auto"/>
          </w:divBdr>
        </w:div>
        <w:div w:id="51389500">
          <w:marLeft w:val="0"/>
          <w:marRight w:val="0"/>
          <w:marTop w:val="150"/>
          <w:marBottom w:val="0"/>
          <w:divBdr>
            <w:top w:val="none" w:sz="0" w:space="0" w:color="auto"/>
            <w:left w:val="none" w:sz="0" w:space="0" w:color="auto"/>
            <w:bottom w:val="none" w:sz="0" w:space="0" w:color="auto"/>
            <w:right w:val="none" w:sz="0" w:space="0" w:color="auto"/>
          </w:divBdr>
          <w:divsChild>
            <w:div w:id="1221402626">
              <w:marLeft w:val="1155"/>
              <w:marRight w:val="0"/>
              <w:marTop w:val="0"/>
              <w:marBottom w:val="0"/>
              <w:divBdr>
                <w:top w:val="none" w:sz="0" w:space="0" w:color="auto"/>
                <w:left w:val="none" w:sz="0" w:space="0" w:color="auto"/>
                <w:bottom w:val="none" w:sz="0" w:space="0" w:color="auto"/>
                <w:right w:val="none" w:sz="0" w:space="0" w:color="auto"/>
              </w:divBdr>
            </w:div>
            <w:div w:id="2097286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786464">
      <w:bodyDiv w:val="1"/>
      <w:marLeft w:val="0"/>
      <w:marRight w:val="0"/>
      <w:marTop w:val="0"/>
      <w:marBottom w:val="0"/>
      <w:divBdr>
        <w:top w:val="none" w:sz="0" w:space="0" w:color="auto"/>
        <w:left w:val="none" w:sz="0" w:space="0" w:color="auto"/>
        <w:bottom w:val="none" w:sz="0" w:space="0" w:color="auto"/>
        <w:right w:val="none" w:sz="0" w:space="0" w:color="auto"/>
      </w:divBdr>
      <w:divsChild>
        <w:div w:id="1615402459">
          <w:marLeft w:val="0"/>
          <w:marRight w:val="0"/>
          <w:marTop w:val="0"/>
          <w:marBottom w:val="0"/>
          <w:divBdr>
            <w:top w:val="none" w:sz="0" w:space="0" w:color="auto"/>
            <w:left w:val="none" w:sz="0" w:space="0" w:color="auto"/>
            <w:bottom w:val="none" w:sz="0" w:space="0" w:color="auto"/>
            <w:right w:val="none" w:sz="0" w:space="0" w:color="auto"/>
          </w:divBdr>
        </w:div>
        <w:div w:id="1143348817">
          <w:marLeft w:val="0"/>
          <w:marRight w:val="0"/>
          <w:marTop w:val="150"/>
          <w:marBottom w:val="0"/>
          <w:divBdr>
            <w:top w:val="none" w:sz="0" w:space="0" w:color="auto"/>
            <w:left w:val="none" w:sz="0" w:space="0" w:color="auto"/>
            <w:bottom w:val="none" w:sz="0" w:space="0" w:color="auto"/>
            <w:right w:val="none" w:sz="0" w:space="0" w:color="auto"/>
          </w:divBdr>
          <w:divsChild>
            <w:div w:id="1612318981">
              <w:marLeft w:val="1155"/>
              <w:marRight w:val="0"/>
              <w:marTop w:val="0"/>
              <w:marBottom w:val="0"/>
              <w:divBdr>
                <w:top w:val="none" w:sz="0" w:space="0" w:color="auto"/>
                <w:left w:val="none" w:sz="0" w:space="0" w:color="auto"/>
                <w:bottom w:val="none" w:sz="0" w:space="0" w:color="auto"/>
                <w:right w:val="none" w:sz="0" w:space="0" w:color="auto"/>
              </w:divBdr>
            </w:div>
            <w:div w:id="224265680">
              <w:marLeft w:val="1155"/>
              <w:marRight w:val="0"/>
              <w:marTop w:val="0"/>
              <w:marBottom w:val="0"/>
              <w:divBdr>
                <w:top w:val="none" w:sz="0" w:space="0" w:color="auto"/>
                <w:left w:val="none" w:sz="0" w:space="0" w:color="auto"/>
                <w:bottom w:val="none" w:sz="0" w:space="0" w:color="auto"/>
                <w:right w:val="none" w:sz="0" w:space="0" w:color="auto"/>
              </w:divBdr>
            </w:div>
            <w:div w:id="193825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6928863">
      <w:bodyDiv w:val="1"/>
      <w:marLeft w:val="0"/>
      <w:marRight w:val="0"/>
      <w:marTop w:val="0"/>
      <w:marBottom w:val="0"/>
      <w:divBdr>
        <w:top w:val="none" w:sz="0" w:space="0" w:color="auto"/>
        <w:left w:val="none" w:sz="0" w:space="0" w:color="auto"/>
        <w:bottom w:val="none" w:sz="0" w:space="0" w:color="auto"/>
        <w:right w:val="none" w:sz="0" w:space="0" w:color="auto"/>
      </w:divBdr>
      <w:divsChild>
        <w:div w:id="1459303930">
          <w:marLeft w:val="0"/>
          <w:marRight w:val="0"/>
          <w:marTop w:val="0"/>
          <w:marBottom w:val="0"/>
          <w:divBdr>
            <w:top w:val="none" w:sz="0" w:space="0" w:color="auto"/>
            <w:left w:val="none" w:sz="0" w:space="0" w:color="auto"/>
            <w:bottom w:val="none" w:sz="0" w:space="0" w:color="auto"/>
            <w:right w:val="none" w:sz="0" w:space="0" w:color="auto"/>
          </w:divBdr>
        </w:div>
        <w:div w:id="988290070">
          <w:marLeft w:val="0"/>
          <w:marRight w:val="0"/>
          <w:marTop w:val="150"/>
          <w:marBottom w:val="0"/>
          <w:divBdr>
            <w:top w:val="none" w:sz="0" w:space="0" w:color="auto"/>
            <w:left w:val="none" w:sz="0" w:space="0" w:color="auto"/>
            <w:bottom w:val="none" w:sz="0" w:space="0" w:color="auto"/>
            <w:right w:val="none" w:sz="0" w:space="0" w:color="auto"/>
          </w:divBdr>
          <w:divsChild>
            <w:div w:id="826557581">
              <w:marLeft w:val="1155"/>
              <w:marRight w:val="0"/>
              <w:marTop w:val="0"/>
              <w:marBottom w:val="0"/>
              <w:divBdr>
                <w:top w:val="none" w:sz="0" w:space="0" w:color="auto"/>
                <w:left w:val="none" w:sz="0" w:space="0" w:color="auto"/>
                <w:bottom w:val="none" w:sz="0" w:space="0" w:color="auto"/>
                <w:right w:val="none" w:sz="0" w:space="0" w:color="auto"/>
              </w:divBdr>
            </w:div>
            <w:div w:id="1612781418">
              <w:marLeft w:val="1155"/>
              <w:marRight w:val="0"/>
              <w:marTop w:val="0"/>
              <w:marBottom w:val="0"/>
              <w:divBdr>
                <w:top w:val="none" w:sz="0" w:space="0" w:color="auto"/>
                <w:left w:val="none" w:sz="0" w:space="0" w:color="auto"/>
                <w:bottom w:val="none" w:sz="0" w:space="0" w:color="auto"/>
                <w:right w:val="none" w:sz="0" w:space="0" w:color="auto"/>
              </w:divBdr>
            </w:div>
            <w:div w:id="1482504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248054">
      <w:bodyDiv w:val="1"/>
      <w:marLeft w:val="0"/>
      <w:marRight w:val="0"/>
      <w:marTop w:val="0"/>
      <w:marBottom w:val="0"/>
      <w:divBdr>
        <w:top w:val="none" w:sz="0" w:space="0" w:color="auto"/>
        <w:left w:val="none" w:sz="0" w:space="0" w:color="auto"/>
        <w:bottom w:val="none" w:sz="0" w:space="0" w:color="auto"/>
        <w:right w:val="none" w:sz="0" w:space="0" w:color="auto"/>
      </w:divBdr>
      <w:divsChild>
        <w:div w:id="1829520502">
          <w:marLeft w:val="0"/>
          <w:marRight w:val="0"/>
          <w:marTop w:val="0"/>
          <w:marBottom w:val="0"/>
          <w:divBdr>
            <w:top w:val="none" w:sz="0" w:space="0" w:color="auto"/>
            <w:left w:val="none" w:sz="0" w:space="0" w:color="auto"/>
            <w:bottom w:val="none" w:sz="0" w:space="0" w:color="auto"/>
            <w:right w:val="none" w:sz="0" w:space="0" w:color="auto"/>
          </w:divBdr>
        </w:div>
        <w:div w:id="534387114">
          <w:marLeft w:val="0"/>
          <w:marRight w:val="0"/>
          <w:marTop w:val="150"/>
          <w:marBottom w:val="0"/>
          <w:divBdr>
            <w:top w:val="none" w:sz="0" w:space="0" w:color="auto"/>
            <w:left w:val="none" w:sz="0" w:space="0" w:color="auto"/>
            <w:bottom w:val="none" w:sz="0" w:space="0" w:color="auto"/>
            <w:right w:val="none" w:sz="0" w:space="0" w:color="auto"/>
          </w:divBdr>
          <w:divsChild>
            <w:div w:id="1744336025">
              <w:marLeft w:val="1155"/>
              <w:marRight w:val="0"/>
              <w:marTop w:val="0"/>
              <w:marBottom w:val="0"/>
              <w:divBdr>
                <w:top w:val="none" w:sz="0" w:space="0" w:color="auto"/>
                <w:left w:val="none" w:sz="0" w:space="0" w:color="auto"/>
                <w:bottom w:val="none" w:sz="0" w:space="0" w:color="auto"/>
                <w:right w:val="none" w:sz="0" w:space="0" w:color="auto"/>
              </w:divBdr>
            </w:div>
            <w:div w:id="1263295246">
              <w:marLeft w:val="1155"/>
              <w:marRight w:val="0"/>
              <w:marTop w:val="0"/>
              <w:marBottom w:val="0"/>
              <w:divBdr>
                <w:top w:val="none" w:sz="0" w:space="0" w:color="auto"/>
                <w:left w:val="none" w:sz="0" w:space="0" w:color="auto"/>
                <w:bottom w:val="none" w:sz="0" w:space="0" w:color="auto"/>
                <w:right w:val="none" w:sz="0" w:space="0" w:color="auto"/>
              </w:divBdr>
            </w:div>
            <w:div w:id="127273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020">
      <w:bodyDiv w:val="1"/>
      <w:marLeft w:val="0"/>
      <w:marRight w:val="0"/>
      <w:marTop w:val="0"/>
      <w:marBottom w:val="0"/>
      <w:divBdr>
        <w:top w:val="none" w:sz="0" w:space="0" w:color="auto"/>
        <w:left w:val="none" w:sz="0" w:space="0" w:color="auto"/>
        <w:bottom w:val="none" w:sz="0" w:space="0" w:color="auto"/>
        <w:right w:val="none" w:sz="0" w:space="0" w:color="auto"/>
      </w:divBdr>
      <w:divsChild>
        <w:div w:id="516846924">
          <w:marLeft w:val="0"/>
          <w:marRight w:val="0"/>
          <w:marTop w:val="0"/>
          <w:marBottom w:val="0"/>
          <w:divBdr>
            <w:top w:val="none" w:sz="0" w:space="0" w:color="auto"/>
            <w:left w:val="none" w:sz="0" w:space="0" w:color="auto"/>
            <w:bottom w:val="none" w:sz="0" w:space="0" w:color="auto"/>
            <w:right w:val="none" w:sz="0" w:space="0" w:color="auto"/>
          </w:divBdr>
        </w:div>
        <w:div w:id="681202724">
          <w:marLeft w:val="0"/>
          <w:marRight w:val="0"/>
          <w:marTop w:val="150"/>
          <w:marBottom w:val="0"/>
          <w:divBdr>
            <w:top w:val="none" w:sz="0" w:space="0" w:color="auto"/>
            <w:left w:val="none" w:sz="0" w:space="0" w:color="auto"/>
            <w:bottom w:val="none" w:sz="0" w:space="0" w:color="auto"/>
            <w:right w:val="none" w:sz="0" w:space="0" w:color="auto"/>
          </w:divBdr>
          <w:divsChild>
            <w:div w:id="1490442306">
              <w:marLeft w:val="1155"/>
              <w:marRight w:val="0"/>
              <w:marTop w:val="0"/>
              <w:marBottom w:val="0"/>
              <w:divBdr>
                <w:top w:val="none" w:sz="0" w:space="0" w:color="auto"/>
                <w:left w:val="none" w:sz="0" w:space="0" w:color="auto"/>
                <w:bottom w:val="none" w:sz="0" w:space="0" w:color="auto"/>
                <w:right w:val="none" w:sz="0" w:space="0" w:color="auto"/>
              </w:divBdr>
            </w:div>
            <w:div w:id="180515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2830">
      <w:bodyDiv w:val="1"/>
      <w:marLeft w:val="0"/>
      <w:marRight w:val="0"/>
      <w:marTop w:val="0"/>
      <w:marBottom w:val="0"/>
      <w:divBdr>
        <w:top w:val="none" w:sz="0" w:space="0" w:color="auto"/>
        <w:left w:val="none" w:sz="0" w:space="0" w:color="auto"/>
        <w:bottom w:val="none" w:sz="0" w:space="0" w:color="auto"/>
        <w:right w:val="none" w:sz="0" w:space="0" w:color="auto"/>
      </w:divBdr>
      <w:divsChild>
        <w:div w:id="1405879499">
          <w:marLeft w:val="0"/>
          <w:marRight w:val="0"/>
          <w:marTop w:val="0"/>
          <w:marBottom w:val="0"/>
          <w:divBdr>
            <w:top w:val="none" w:sz="0" w:space="0" w:color="auto"/>
            <w:left w:val="none" w:sz="0" w:space="0" w:color="auto"/>
            <w:bottom w:val="none" w:sz="0" w:space="0" w:color="auto"/>
            <w:right w:val="none" w:sz="0" w:space="0" w:color="auto"/>
          </w:divBdr>
        </w:div>
        <w:div w:id="1154493914">
          <w:marLeft w:val="0"/>
          <w:marRight w:val="0"/>
          <w:marTop w:val="150"/>
          <w:marBottom w:val="0"/>
          <w:divBdr>
            <w:top w:val="none" w:sz="0" w:space="0" w:color="auto"/>
            <w:left w:val="none" w:sz="0" w:space="0" w:color="auto"/>
            <w:bottom w:val="none" w:sz="0" w:space="0" w:color="auto"/>
            <w:right w:val="none" w:sz="0" w:space="0" w:color="auto"/>
          </w:divBdr>
          <w:divsChild>
            <w:div w:id="565384202">
              <w:marLeft w:val="1155"/>
              <w:marRight w:val="0"/>
              <w:marTop w:val="0"/>
              <w:marBottom w:val="0"/>
              <w:divBdr>
                <w:top w:val="none" w:sz="0" w:space="0" w:color="auto"/>
                <w:left w:val="none" w:sz="0" w:space="0" w:color="auto"/>
                <w:bottom w:val="none" w:sz="0" w:space="0" w:color="auto"/>
                <w:right w:val="none" w:sz="0" w:space="0" w:color="auto"/>
              </w:divBdr>
            </w:div>
            <w:div w:id="1153791454">
              <w:marLeft w:val="1155"/>
              <w:marRight w:val="0"/>
              <w:marTop w:val="0"/>
              <w:marBottom w:val="0"/>
              <w:divBdr>
                <w:top w:val="none" w:sz="0" w:space="0" w:color="auto"/>
                <w:left w:val="none" w:sz="0" w:space="0" w:color="auto"/>
                <w:bottom w:val="none" w:sz="0" w:space="0" w:color="auto"/>
                <w:right w:val="none" w:sz="0" w:space="0" w:color="auto"/>
              </w:divBdr>
            </w:div>
            <w:div w:id="1860309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58">
      <w:bodyDiv w:val="1"/>
      <w:marLeft w:val="0"/>
      <w:marRight w:val="0"/>
      <w:marTop w:val="0"/>
      <w:marBottom w:val="0"/>
      <w:divBdr>
        <w:top w:val="none" w:sz="0" w:space="0" w:color="auto"/>
        <w:left w:val="none" w:sz="0" w:space="0" w:color="auto"/>
        <w:bottom w:val="none" w:sz="0" w:space="0" w:color="auto"/>
        <w:right w:val="none" w:sz="0" w:space="0" w:color="auto"/>
      </w:divBdr>
      <w:divsChild>
        <w:div w:id="424309326">
          <w:marLeft w:val="0"/>
          <w:marRight w:val="0"/>
          <w:marTop w:val="0"/>
          <w:marBottom w:val="0"/>
          <w:divBdr>
            <w:top w:val="none" w:sz="0" w:space="0" w:color="auto"/>
            <w:left w:val="none" w:sz="0" w:space="0" w:color="auto"/>
            <w:bottom w:val="none" w:sz="0" w:space="0" w:color="auto"/>
            <w:right w:val="none" w:sz="0" w:space="0" w:color="auto"/>
          </w:divBdr>
        </w:div>
        <w:div w:id="496383731">
          <w:marLeft w:val="0"/>
          <w:marRight w:val="0"/>
          <w:marTop w:val="150"/>
          <w:marBottom w:val="0"/>
          <w:divBdr>
            <w:top w:val="none" w:sz="0" w:space="0" w:color="auto"/>
            <w:left w:val="none" w:sz="0" w:space="0" w:color="auto"/>
            <w:bottom w:val="none" w:sz="0" w:space="0" w:color="auto"/>
            <w:right w:val="none" w:sz="0" w:space="0" w:color="auto"/>
          </w:divBdr>
          <w:divsChild>
            <w:div w:id="1086271215">
              <w:marLeft w:val="1155"/>
              <w:marRight w:val="0"/>
              <w:marTop w:val="0"/>
              <w:marBottom w:val="0"/>
              <w:divBdr>
                <w:top w:val="none" w:sz="0" w:space="0" w:color="auto"/>
                <w:left w:val="none" w:sz="0" w:space="0" w:color="auto"/>
                <w:bottom w:val="none" w:sz="0" w:space="0" w:color="auto"/>
                <w:right w:val="none" w:sz="0" w:space="0" w:color="auto"/>
              </w:divBdr>
            </w:div>
            <w:div w:id="405491498">
              <w:marLeft w:val="1155"/>
              <w:marRight w:val="0"/>
              <w:marTop w:val="0"/>
              <w:marBottom w:val="0"/>
              <w:divBdr>
                <w:top w:val="none" w:sz="0" w:space="0" w:color="auto"/>
                <w:left w:val="none" w:sz="0" w:space="0" w:color="auto"/>
                <w:bottom w:val="none" w:sz="0" w:space="0" w:color="auto"/>
                <w:right w:val="none" w:sz="0" w:space="0" w:color="auto"/>
              </w:divBdr>
            </w:div>
            <w:div w:id="578486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292208">
      <w:bodyDiv w:val="1"/>
      <w:marLeft w:val="0"/>
      <w:marRight w:val="0"/>
      <w:marTop w:val="0"/>
      <w:marBottom w:val="0"/>
      <w:divBdr>
        <w:top w:val="none" w:sz="0" w:space="0" w:color="auto"/>
        <w:left w:val="none" w:sz="0" w:space="0" w:color="auto"/>
        <w:bottom w:val="none" w:sz="0" w:space="0" w:color="auto"/>
        <w:right w:val="none" w:sz="0" w:space="0" w:color="auto"/>
      </w:divBdr>
      <w:divsChild>
        <w:div w:id="1694964208">
          <w:marLeft w:val="0"/>
          <w:marRight w:val="0"/>
          <w:marTop w:val="0"/>
          <w:marBottom w:val="0"/>
          <w:divBdr>
            <w:top w:val="none" w:sz="0" w:space="0" w:color="auto"/>
            <w:left w:val="none" w:sz="0" w:space="0" w:color="auto"/>
            <w:bottom w:val="none" w:sz="0" w:space="0" w:color="auto"/>
            <w:right w:val="none" w:sz="0" w:space="0" w:color="auto"/>
          </w:divBdr>
        </w:div>
        <w:div w:id="1606226432">
          <w:marLeft w:val="0"/>
          <w:marRight w:val="0"/>
          <w:marTop w:val="150"/>
          <w:marBottom w:val="0"/>
          <w:divBdr>
            <w:top w:val="none" w:sz="0" w:space="0" w:color="auto"/>
            <w:left w:val="none" w:sz="0" w:space="0" w:color="auto"/>
            <w:bottom w:val="none" w:sz="0" w:space="0" w:color="auto"/>
            <w:right w:val="none" w:sz="0" w:space="0" w:color="auto"/>
          </w:divBdr>
          <w:divsChild>
            <w:div w:id="1263144924">
              <w:marLeft w:val="1155"/>
              <w:marRight w:val="0"/>
              <w:marTop w:val="0"/>
              <w:marBottom w:val="0"/>
              <w:divBdr>
                <w:top w:val="none" w:sz="0" w:space="0" w:color="auto"/>
                <w:left w:val="none" w:sz="0" w:space="0" w:color="auto"/>
                <w:bottom w:val="none" w:sz="0" w:space="0" w:color="auto"/>
                <w:right w:val="none" w:sz="0" w:space="0" w:color="auto"/>
              </w:divBdr>
            </w:div>
            <w:div w:id="1936358866">
              <w:marLeft w:val="1155"/>
              <w:marRight w:val="0"/>
              <w:marTop w:val="0"/>
              <w:marBottom w:val="0"/>
              <w:divBdr>
                <w:top w:val="none" w:sz="0" w:space="0" w:color="auto"/>
                <w:left w:val="none" w:sz="0" w:space="0" w:color="auto"/>
                <w:bottom w:val="none" w:sz="0" w:space="0" w:color="auto"/>
                <w:right w:val="none" w:sz="0" w:space="0" w:color="auto"/>
              </w:divBdr>
            </w:div>
            <w:div w:id="334576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01800">
      <w:bodyDiv w:val="1"/>
      <w:marLeft w:val="0"/>
      <w:marRight w:val="0"/>
      <w:marTop w:val="0"/>
      <w:marBottom w:val="0"/>
      <w:divBdr>
        <w:top w:val="none" w:sz="0" w:space="0" w:color="auto"/>
        <w:left w:val="none" w:sz="0" w:space="0" w:color="auto"/>
        <w:bottom w:val="none" w:sz="0" w:space="0" w:color="auto"/>
        <w:right w:val="none" w:sz="0" w:space="0" w:color="auto"/>
      </w:divBdr>
      <w:divsChild>
        <w:div w:id="1392465502">
          <w:marLeft w:val="0"/>
          <w:marRight w:val="0"/>
          <w:marTop w:val="0"/>
          <w:marBottom w:val="0"/>
          <w:divBdr>
            <w:top w:val="none" w:sz="0" w:space="0" w:color="auto"/>
            <w:left w:val="none" w:sz="0" w:space="0" w:color="auto"/>
            <w:bottom w:val="none" w:sz="0" w:space="0" w:color="auto"/>
            <w:right w:val="none" w:sz="0" w:space="0" w:color="auto"/>
          </w:divBdr>
        </w:div>
        <w:div w:id="1406495612">
          <w:marLeft w:val="0"/>
          <w:marRight w:val="0"/>
          <w:marTop w:val="150"/>
          <w:marBottom w:val="0"/>
          <w:divBdr>
            <w:top w:val="none" w:sz="0" w:space="0" w:color="auto"/>
            <w:left w:val="none" w:sz="0" w:space="0" w:color="auto"/>
            <w:bottom w:val="none" w:sz="0" w:space="0" w:color="auto"/>
            <w:right w:val="none" w:sz="0" w:space="0" w:color="auto"/>
          </w:divBdr>
          <w:divsChild>
            <w:div w:id="1686319180">
              <w:marLeft w:val="1155"/>
              <w:marRight w:val="0"/>
              <w:marTop w:val="0"/>
              <w:marBottom w:val="0"/>
              <w:divBdr>
                <w:top w:val="none" w:sz="0" w:space="0" w:color="auto"/>
                <w:left w:val="none" w:sz="0" w:space="0" w:color="auto"/>
                <w:bottom w:val="none" w:sz="0" w:space="0" w:color="auto"/>
                <w:right w:val="none" w:sz="0" w:space="0" w:color="auto"/>
              </w:divBdr>
            </w:div>
            <w:div w:id="1879197244">
              <w:marLeft w:val="1155"/>
              <w:marRight w:val="0"/>
              <w:marTop w:val="0"/>
              <w:marBottom w:val="0"/>
              <w:divBdr>
                <w:top w:val="none" w:sz="0" w:space="0" w:color="auto"/>
                <w:left w:val="none" w:sz="0" w:space="0" w:color="auto"/>
                <w:bottom w:val="none" w:sz="0" w:space="0" w:color="auto"/>
                <w:right w:val="none" w:sz="0" w:space="0" w:color="auto"/>
              </w:divBdr>
            </w:div>
            <w:div w:id="31071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58328">
      <w:bodyDiv w:val="1"/>
      <w:marLeft w:val="0"/>
      <w:marRight w:val="0"/>
      <w:marTop w:val="0"/>
      <w:marBottom w:val="0"/>
      <w:divBdr>
        <w:top w:val="none" w:sz="0" w:space="0" w:color="auto"/>
        <w:left w:val="none" w:sz="0" w:space="0" w:color="auto"/>
        <w:bottom w:val="none" w:sz="0" w:space="0" w:color="auto"/>
        <w:right w:val="none" w:sz="0" w:space="0" w:color="auto"/>
      </w:divBdr>
      <w:divsChild>
        <w:div w:id="1793396521">
          <w:marLeft w:val="0"/>
          <w:marRight w:val="0"/>
          <w:marTop w:val="0"/>
          <w:marBottom w:val="0"/>
          <w:divBdr>
            <w:top w:val="none" w:sz="0" w:space="0" w:color="auto"/>
            <w:left w:val="none" w:sz="0" w:space="0" w:color="auto"/>
            <w:bottom w:val="none" w:sz="0" w:space="0" w:color="auto"/>
            <w:right w:val="none" w:sz="0" w:space="0" w:color="auto"/>
          </w:divBdr>
        </w:div>
        <w:div w:id="830022886">
          <w:marLeft w:val="0"/>
          <w:marRight w:val="0"/>
          <w:marTop w:val="150"/>
          <w:marBottom w:val="0"/>
          <w:divBdr>
            <w:top w:val="none" w:sz="0" w:space="0" w:color="auto"/>
            <w:left w:val="none" w:sz="0" w:space="0" w:color="auto"/>
            <w:bottom w:val="none" w:sz="0" w:space="0" w:color="auto"/>
            <w:right w:val="none" w:sz="0" w:space="0" w:color="auto"/>
          </w:divBdr>
          <w:divsChild>
            <w:div w:id="419525995">
              <w:marLeft w:val="1155"/>
              <w:marRight w:val="0"/>
              <w:marTop w:val="0"/>
              <w:marBottom w:val="0"/>
              <w:divBdr>
                <w:top w:val="none" w:sz="0" w:space="0" w:color="auto"/>
                <w:left w:val="none" w:sz="0" w:space="0" w:color="auto"/>
                <w:bottom w:val="none" w:sz="0" w:space="0" w:color="auto"/>
                <w:right w:val="none" w:sz="0" w:space="0" w:color="auto"/>
              </w:divBdr>
            </w:div>
            <w:div w:id="747076149">
              <w:marLeft w:val="1155"/>
              <w:marRight w:val="0"/>
              <w:marTop w:val="0"/>
              <w:marBottom w:val="0"/>
              <w:divBdr>
                <w:top w:val="none" w:sz="0" w:space="0" w:color="auto"/>
                <w:left w:val="none" w:sz="0" w:space="0" w:color="auto"/>
                <w:bottom w:val="none" w:sz="0" w:space="0" w:color="auto"/>
                <w:right w:val="none" w:sz="0" w:space="0" w:color="auto"/>
              </w:divBdr>
            </w:div>
            <w:div w:id="27294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6893">
      <w:bodyDiv w:val="1"/>
      <w:marLeft w:val="0"/>
      <w:marRight w:val="0"/>
      <w:marTop w:val="0"/>
      <w:marBottom w:val="0"/>
      <w:divBdr>
        <w:top w:val="none" w:sz="0" w:space="0" w:color="auto"/>
        <w:left w:val="none" w:sz="0" w:space="0" w:color="auto"/>
        <w:bottom w:val="none" w:sz="0" w:space="0" w:color="auto"/>
        <w:right w:val="none" w:sz="0" w:space="0" w:color="auto"/>
      </w:divBdr>
      <w:divsChild>
        <w:div w:id="1176580539">
          <w:marLeft w:val="0"/>
          <w:marRight w:val="0"/>
          <w:marTop w:val="0"/>
          <w:marBottom w:val="0"/>
          <w:divBdr>
            <w:top w:val="none" w:sz="0" w:space="0" w:color="auto"/>
            <w:left w:val="none" w:sz="0" w:space="0" w:color="auto"/>
            <w:bottom w:val="none" w:sz="0" w:space="0" w:color="auto"/>
            <w:right w:val="none" w:sz="0" w:space="0" w:color="auto"/>
          </w:divBdr>
        </w:div>
        <w:div w:id="595409087">
          <w:marLeft w:val="0"/>
          <w:marRight w:val="0"/>
          <w:marTop w:val="150"/>
          <w:marBottom w:val="0"/>
          <w:divBdr>
            <w:top w:val="none" w:sz="0" w:space="0" w:color="auto"/>
            <w:left w:val="none" w:sz="0" w:space="0" w:color="auto"/>
            <w:bottom w:val="none" w:sz="0" w:space="0" w:color="auto"/>
            <w:right w:val="none" w:sz="0" w:space="0" w:color="auto"/>
          </w:divBdr>
          <w:divsChild>
            <w:div w:id="226575553">
              <w:marLeft w:val="1155"/>
              <w:marRight w:val="0"/>
              <w:marTop w:val="0"/>
              <w:marBottom w:val="0"/>
              <w:divBdr>
                <w:top w:val="none" w:sz="0" w:space="0" w:color="auto"/>
                <w:left w:val="none" w:sz="0" w:space="0" w:color="auto"/>
                <w:bottom w:val="none" w:sz="0" w:space="0" w:color="auto"/>
                <w:right w:val="none" w:sz="0" w:space="0" w:color="auto"/>
              </w:divBdr>
            </w:div>
            <w:div w:id="1218273455">
              <w:marLeft w:val="1155"/>
              <w:marRight w:val="0"/>
              <w:marTop w:val="0"/>
              <w:marBottom w:val="0"/>
              <w:divBdr>
                <w:top w:val="none" w:sz="0" w:space="0" w:color="auto"/>
                <w:left w:val="none" w:sz="0" w:space="0" w:color="auto"/>
                <w:bottom w:val="none" w:sz="0" w:space="0" w:color="auto"/>
                <w:right w:val="none" w:sz="0" w:space="0" w:color="auto"/>
              </w:divBdr>
            </w:div>
            <w:div w:id="112056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48971">
      <w:bodyDiv w:val="1"/>
      <w:marLeft w:val="0"/>
      <w:marRight w:val="0"/>
      <w:marTop w:val="0"/>
      <w:marBottom w:val="0"/>
      <w:divBdr>
        <w:top w:val="none" w:sz="0" w:space="0" w:color="auto"/>
        <w:left w:val="none" w:sz="0" w:space="0" w:color="auto"/>
        <w:bottom w:val="none" w:sz="0" w:space="0" w:color="auto"/>
        <w:right w:val="none" w:sz="0" w:space="0" w:color="auto"/>
      </w:divBdr>
      <w:divsChild>
        <w:div w:id="450783098">
          <w:marLeft w:val="0"/>
          <w:marRight w:val="0"/>
          <w:marTop w:val="0"/>
          <w:marBottom w:val="0"/>
          <w:divBdr>
            <w:top w:val="none" w:sz="0" w:space="0" w:color="auto"/>
            <w:left w:val="none" w:sz="0" w:space="0" w:color="auto"/>
            <w:bottom w:val="none" w:sz="0" w:space="0" w:color="auto"/>
            <w:right w:val="none" w:sz="0" w:space="0" w:color="auto"/>
          </w:divBdr>
        </w:div>
        <w:div w:id="1208107613">
          <w:marLeft w:val="0"/>
          <w:marRight w:val="0"/>
          <w:marTop w:val="150"/>
          <w:marBottom w:val="0"/>
          <w:divBdr>
            <w:top w:val="none" w:sz="0" w:space="0" w:color="auto"/>
            <w:left w:val="none" w:sz="0" w:space="0" w:color="auto"/>
            <w:bottom w:val="none" w:sz="0" w:space="0" w:color="auto"/>
            <w:right w:val="none" w:sz="0" w:space="0" w:color="auto"/>
          </w:divBdr>
          <w:divsChild>
            <w:div w:id="1578322670">
              <w:marLeft w:val="1155"/>
              <w:marRight w:val="0"/>
              <w:marTop w:val="0"/>
              <w:marBottom w:val="0"/>
              <w:divBdr>
                <w:top w:val="none" w:sz="0" w:space="0" w:color="auto"/>
                <w:left w:val="none" w:sz="0" w:space="0" w:color="auto"/>
                <w:bottom w:val="none" w:sz="0" w:space="0" w:color="auto"/>
                <w:right w:val="none" w:sz="0" w:space="0" w:color="auto"/>
              </w:divBdr>
            </w:div>
            <w:div w:id="772016345">
              <w:marLeft w:val="1155"/>
              <w:marRight w:val="0"/>
              <w:marTop w:val="0"/>
              <w:marBottom w:val="0"/>
              <w:divBdr>
                <w:top w:val="none" w:sz="0" w:space="0" w:color="auto"/>
                <w:left w:val="none" w:sz="0" w:space="0" w:color="auto"/>
                <w:bottom w:val="none" w:sz="0" w:space="0" w:color="auto"/>
                <w:right w:val="none" w:sz="0" w:space="0" w:color="auto"/>
              </w:divBdr>
            </w:div>
            <w:div w:id="1694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1880">
      <w:bodyDiv w:val="1"/>
      <w:marLeft w:val="0"/>
      <w:marRight w:val="0"/>
      <w:marTop w:val="0"/>
      <w:marBottom w:val="0"/>
      <w:divBdr>
        <w:top w:val="none" w:sz="0" w:space="0" w:color="auto"/>
        <w:left w:val="none" w:sz="0" w:space="0" w:color="auto"/>
        <w:bottom w:val="none" w:sz="0" w:space="0" w:color="auto"/>
        <w:right w:val="none" w:sz="0" w:space="0" w:color="auto"/>
      </w:divBdr>
      <w:divsChild>
        <w:div w:id="513617385">
          <w:marLeft w:val="0"/>
          <w:marRight w:val="0"/>
          <w:marTop w:val="0"/>
          <w:marBottom w:val="0"/>
          <w:divBdr>
            <w:top w:val="none" w:sz="0" w:space="0" w:color="auto"/>
            <w:left w:val="none" w:sz="0" w:space="0" w:color="auto"/>
            <w:bottom w:val="none" w:sz="0" w:space="0" w:color="auto"/>
            <w:right w:val="none" w:sz="0" w:space="0" w:color="auto"/>
          </w:divBdr>
        </w:div>
        <w:div w:id="803813397">
          <w:marLeft w:val="0"/>
          <w:marRight w:val="0"/>
          <w:marTop w:val="150"/>
          <w:marBottom w:val="0"/>
          <w:divBdr>
            <w:top w:val="none" w:sz="0" w:space="0" w:color="auto"/>
            <w:left w:val="none" w:sz="0" w:space="0" w:color="auto"/>
            <w:bottom w:val="none" w:sz="0" w:space="0" w:color="auto"/>
            <w:right w:val="none" w:sz="0" w:space="0" w:color="auto"/>
          </w:divBdr>
          <w:divsChild>
            <w:div w:id="88159276">
              <w:marLeft w:val="1155"/>
              <w:marRight w:val="0"/>
              <w:marTop w:val="0"/>
              <w:marBottom w:val="0"/>
              <w:divBdr>
                <w:top w:val="none" w:sz="0" w:space="0" w:color="auto"/>
                <w:left w:val="none" w:sz="0" w:space="0" w:color="auto"/>
                <w:bottom w:val="none" w:sz="0" w:space="0" w:color="auto"/>
                <w:right w:val="none" w:sz="0" w:space="0" w:color="auto"/>
              </w:divBdr>
            </w:div>
            <w:div w:id="305938594">
              <w:marLeft w:val="1155"/>
              <w:marRight w:val="0"/>
              <w:marTop w:val="0"/>
              <w:marBottom w:val="0"/>
              <w:divBdr>
                <w:top w:val="none" w:sz="0" w:space="0" w:color="auto"/>
                <w:left w:val="none" w:sz="0" w:space="0" w:color="auto"/>
                <w:bottom w:val="none" w:sz="0" w:space="0" w:color="auto"/>
                <w:right w:val="none" w:sz="0" w:space="0" w:color="auto"/>
              </w:divBdr>
            </w:div>
            <w:div w:id="260603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03058">
      <w:bodyDiv w:val="1"/>
      <w:marLeft w:val="0"/>
      <w:marRight w:val="0"/>
      <w:marTop w:val="0"/>
      <w:marBottom w:val="0"/>
      <w:divBdr>
        <w:top w:val="none" w:sz="0" w:space="0" w:color="auto"/>
        <w:left w:val="none" w:sz="0" w:space="0" w:color="auto"/>
        <w:bottom w:val="none" w:sz="0" w:space="0" w:color="auto"/>
        <w:right w:val="none" w:sz="0" w:space="0" w:color="auto"/>
      </w:divBdr>
      <w:divsChild>
        <w:div w:id="23530683">
          <w:marLeft w:val="0"/>
          <w:marRight w:val="0"/>
          <w:marTop w:val="0"/>
          <w:marBottom w:val="0"/>
          <w:divBdr>
            <w:top w:val="none" w:sz="0" w:space="0" w:color="auto"/>
            <w:left w:val="none" w:sz="0" w:space="0" w:color="auto"/>
            <w:bottom w:val="none" w:sz="0" w:space="0" w:color="auto"/>
            <w:right w:val="none" w:sz="0" w:space="0" w:color="auto"/>
          </w:divBdr>
        </w:div>
        <w:div w:id="2125490044">
          <w:marLeft w:val="0"/>
          <w:marRight w:val="0"/>
          <w:marTop w:val="150"/>
          <w:marBottom w:val="0"/>
          <w:divBdr>
            <w:top w:val="none" w:sz="0" w:space="0" w:color="auto"/>
            <w:left w:val="none" w:sz="0" w:space="0" w:color="auto"/>
            <w:bottom w:val="none" w:sz="0" w:space="0" w:color="auto"/>
            <w:right w:val="none" w:sz="0" w:space="0" w:color="auto"/>
          </w:divBdr>
          <w:divsChild>
            <w:div w:id="630597324">
              <w:marLeft w:val="1155"/>
              <w:marRight w:val="0"/>
              <w:marTop w:val="0"/>
              <w:marBottom w:val="0"/>
              <w:divBdr>
                <w:top w:val="none" w:sz="0" w:space="0" w:color="auto"/>
                <w:left w:val="none" w:sz="0" w:space="0" w:color="auto"/>
                <w:bottom w:val="none" w:sz="0" w:space="0" w:color="auto"/>
                <w:right w:val="none" w:sz="0" w:space="0" w:color="auto"/>
              </w:divBdr>
            </w:div>
            <w:div w:id="112750841">
              <w:marLeft w:val="1155"/>
              <w:marRight w:val="0"/>
              <w:marTop w:val="0"/>
              <w:marBottom w:val="0"/>
              <w:divBdr>
                <w:top w:val="none" w:sz="0" w:space="0" w:color="auto"/>
                <w:left w:val="none" w:sz="0" w:space="0" w:color="auto"/>
                <w:bottom w:val="none" w:sz="0" w:space="0" w:color="auto"/>
                <w:right w:val="none" w:sz="0" w:space="0" w:color="auto"/>
              </w:divBdr>
            </w:div>
            <w:div w:id="50613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609914">
      <w:bodyDiv w:val="1"/>
      <w:marLeft w:val="0"/>
      <w:marRight w:val="0"/>
      <w:marTop w:val="0"/>
      <w:marBottom w:val="0"/>
      <w:divBdr>
        <w:top w:val="none" w:sz="0" w:space="0" w:color="auto"/>
        <w:left w:val="none" w:sz="0" w:space="0" w:color="auto"/>
        <w:bottom w:val="none" w:sz="0" w:space="0" w:color="auto"/>
        <w:right w:val="none" w:sz="0" w:space="0" w:color="auto"/>
      </w:divBdr>
      <w:divsChild>
        <w:div w:id="980884638">
          <w:marLeft w:val="0"/>
          <w:marRight w:val="0"/>
          <w:marTop w:val="0"/>
          <w:marBottom w:val="0"/>
          <w:divBdr>
            <w:top w:val="none" w:sz="0" w:space="0" w:color="auto"/>
            <w:left w:val="none" w:sz="0" w:space="0" w:color="auto"/>
            <w:bottom w:val="none" w:sz="0" w:space="0" w:color="auto"/>
            <w:right w:val="none" w:sz="0" w:space="0" w:color="auto"/>
          </w:divBdr>
        </w:div>
        <w:div w:id="337773595">
          <w:marLeft w:val="0"/>
          <w:marRight w:val="0"/>
          <w:marTop w:val="150"/>
          <w:marBottom w:val="0"/>
          <w:divBdr>
            <w:top w:val="none" w:sz="0" w:space="0" w:color="auto"/>
            <w:left w:val="none" w:sz="0" w:space="0" w:color="auto"/>
            <w:bottom w:val="none" w:sz="0" w:space="0" w:color="auto"/>
            <w:right w:val="none" w:sz="0" w:space="0" w:color="auto"/>
          </w:divBdr>
          <w:divsChild>
            <w:div w:id="1118839707">
              <w:marLeft w:val="1155"/>
              <w:marRight w:val="0"/>
              <w:marTop w:val="0"/>
              <w:marBottom w:val="0"/>
              <w:divBdr>
                <w:top w:val="none" w:sz="0" w:space="0" w:color="auto"/>
                <w:left w:val="none" w:sz="0" w:space="0" w:color="auto"/>
                <w:bottom w:val="none" w:sz="0" w:space="0" w:color="auto"/>
                <w:right w:val="none" w:sz="0" w:space="0" w:color="auto"/>
              </w:divBdr>
            </w:div>
            <w:div w:id="62683666">
              <w:marLeft w:val="1155"/>
              <w:marRight w:val="0"/>
              <w:marTop w:val="0"/>
              <w:marBottom w:val="0"/>
              <w:divBdr>
                <w:top w:val="none" w:sz="0" w:space="0" w:color="auto"/>
                <w:left w:val="none" w:sz="0" w:space="0" w:color="auto"/>
                <w:bottom w:val="none" w:sz="0" w:space="0" w:color="auto"/>
                <w:right w:val="none" w:sz="0" w:space="0" w:color="auto"/>
              </w:divBdr>
            </w:div>
            <w:div w:id="1005019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151730">
      <w:bodyDiv w:val="1"/>
      <w:marLeft w:val="0"/>
      <w:marRight w:val="0"/>
      <w:marTop w:val="0"/>
      <w:marBottom w:val="0"/>
      <w:divBdr>
        <w:top w:val="none" w:sz="0" w:space="0" w:color="auto"/>
        <w:left w:val="none" w:sz="0" w:space="0" w:color="auto"/>
        <w:bottom w:val="none" w:sz="0" w:space="0" w:color="auto"/>
        <w:right w:val="none" w:sz="0" w:space="0" w:color="auto"/>
      </w:divBdr>
      <w:divsChild>
        <w:div w:id="229972608">
          <w:marLeft w:val="0"/>
          <w:marRight w:val="0"/>
          <w:marTop w:val="0"/>
          <w:marBottom w:val="0"/>
          <w:divBdr>
            <w:top w:val="none" w:sz="0" w:space="0" w:color="auto"/>
            <w:left w:val="none" w:sz="0" w:space="0" w:color="auto"/>
            <w:bottom w:val="none" w:sz="0" w:space="0" w:color="auto"/>
            <w:right w:val="none" w:sz="0" w:space="0" w:color="auto"/>
          </w:divBdr>
        </w:div>
        <w:div w:id="289022932">
          <w:marLeft w:val="0"/>
          <w:marRight w:val="0"/>
          <w:marTop w:val="150"/>
          <w:marBottom w:val="0"/>
          <w:divBdr>
            <w:top w:val="none" w:sz="0" w:space="0" w:color="auto"/>
            <w:left w:val="none" w:sz="0" w:space="0" w:color="auto"/>
            <w:bottom w:val="none" w:sz="0" w:space="0" w:color="auto"/>
            <w:right w:val="none" w:sz="0" w:space="0" w:color="auto"/>
          </w:divBdr>
          <w:divsChild>
            <w:div w:id="80953399">
              <w:marLeft w:val="1155"/>
              <w:marRight w:val="0"/>
              <w:marTop w:val="0"/>
              <w:marBottom w:val="0"/>
              <w:divBdr>
                <w:top w:val="none" w:sz="0" w:space="0" w:color="auto"/>
                <w:left w:val="none" w:sz="0" w:space="0" w:color="auto"/>
                <w:bottom w:val="none" w:sz="0" w:space="0" w:color="auto"/>
                <w:right w:val="none" w:sz="0" w:space="0" w:color="auto"/>
              </w:divBdr>
            </w:div>
            <w:div w:id="647786616">
              <w:marLeft w:val="1155"/>
              <w:marRight w:val="0"/>
              <w:marTop w:val="0"/>
              <w:marBottom w:val="0"/>
              <w:divBdr>
                <w:top w:val="none" w:sz="0" w:space="0" w:color="auto"/>
                <w:left w:val="none" w:sz="0" w:space="0" w:color="auto"/>
                <w:bottom w:val="none" w:sz="0" w:space="0" w:color="auto"/>
                <w:right w:val="none" w:sz="0" w:space="0" w:color="auto"/>
              </w:divBdr>
            </w:div>
            <w:div w:id="14650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338828">
      <w:bodyDiv w:val="1"/>
      <w:marLeft w:val="0"/>
      <w:marRight w:val="0"/>
      <w:marTop w:val="0"/>
      <w:marBottom w:val="0"/>
      <w:divBdr>
        <w:top w:val="none" w:sz="0" w:space="0" w:color="auto"/>
        <w:left w:val="none" w:sz="0" w:space="0" w:color="auto"/>
        <w:bottom w:val="none" w:sz="0" w:space="0" w:color="auto"/>
        <w:right w:val="none" w:sz="0" w:space="0" w:color="auto"/>
      </w:divBdr>
      <w:divsChild>
        <w:div w:id="821698877">
          <w:marLeft w:val="0"/>
          <w:marRight w:val="0"/>
          <w:marTop w:val="0"/>
          <w:marBottom w:val="0"/>
          <w:divBdr>
            <w:top w:val="none" w:sz="0" w:space="0" w:color="auto"/>
            <w:left w:val="none" w:sz="0" w:space="0" w:color="auto"/>
            <w:bottom w:val="none" w:sz="0" w:space="0" w:color="auto"/>
            <w:right w:val="none" w:sz="0" w:space="0" w:color="auto"/>
          </w:divBdr>
        </w:div>
        <w:div w:id="3363289">
          <w:marLeft w:val="0"/>
          <w:marRight w:val="0"/>
          <w:marTop w:val="150"/>
          <w:marBottom w:val="0"/>
          <w:divBdr>
            <w:top w:val="none" w:sz="0" w:space="0" w:color="auto"/>
            <w:left w:val="none" w:sz="0" w:space="0" w:color="auto"/>
            <w:bottom w:val="none" w:sz="0" w:space="0" w:color="auto"/>
            <w:right w:val="none" w:sz="0" w:space="0" w:color="auto"/>
          </w:divBdr>
          <w:divsChild>
            <w:div w:id="1437286285">
              <w:marLeft w:val="1155"/>
              <w:marRight w:val="0"/>
              <w:marTop w:val="0"/>
              <w:marBottom w:val="0"/>
              <w:divBdr>
                <w:top w:val="none" w:sz="0" w:space="0" w:color="auto"/>
                <w:left w:val="none" w:sz="0" w:space="0" w:color="auto"/>
                <w:bottom w:val="none" w:sz="0" w:space="0" w:color="auto"/>
                <w:right w:val="none" w:sz="0" w:space="0" w:color="auto"/>
              </w:divBdr>
            </w:div>
            <w:div w:id="797649533">
              <w:marLeft w:val="1155"/>
              <w:marRight w:val="0"/>
              <w:marTop w:val="0"/>
              <w:marBottom w:val="0"/>
              <w:divBdr>
                <w:top w:val="none" w:sz="0" w:space="0" w:color="auto"/>
                <w:left w:val="none" w:sz="0" w:space="0" w:color="auto"/>
                <w:bottom w:val="none" w:sz="0" w:space="0" w:color="auto"/>
                <w:right w:val="none" w:sz="0" w:space="0" w:color="auto"/>
              </w:divBdr>
            </w:div>
            <w:div w:id="520045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42296">
      <w:bodyDiv w:val="1"/>
      <w:marLeft w:val="0"/>
      <w:marRight w:val="0"/>
      <w:marTop w:val="0"/>
      <w:marBottom w:val="0"/>
      <w:divBdr>
        <w:top w:val="none" w:sz="0" w:space="0" w:color="auto"/>
        <w:left w:val="none" w:sz="0" w:space="0" w:color="auto"/>
        <w:bottom w:val="none" w:sz="0" w:space="0" w:color="auto"/>
        <w:right w:val="none" w:sz="0" w:space="0" w:color="auto"/>
      </w:divBdr>
      <w:divsChild>
        <w:div w:id="1046567896">
          <w:marLeft w:val="0"/>
          <w:marRight w:val="0"/>
          <w:marTop w:val="0"/>
          <w:marBottom w:val="0"/>
          <w:divBdr>
            <w:top w:val="none" w:sz="0" w:space="0" w:color="auto"/>
            <w:left w:val="none" w:sz="0" w:space="0" w:color="auto"/>
            <w:bottom w:val="none" w:sz="0" w:space="0" w:color="auto"/>
            <w:right w:val="none" w:sz="0" w:space="0" w:color="auto"/>
          </w:divBdr>
        </w:div>
        <w:div w:id="1525634918">
          <w:marLeft w:val="0"/>
          <w:marRight w:val="0"/>
          <w:marTop w:val="150"/>
          <w:marBottom w:val="0"/>
          <w:divBdr>
            <w:top w:val="none" w:sz="0" w:space="0" w:color="auto"/>
            <w:left w:val="none" w:sz="0" w:space="0" w:color="auto"/>
            <w:bottom w:val="none" w:sz="0" w:space="0" w:color="auto"/>
            <w:right w:val="none" w:sz="0" w:space="0" w:color="auto"/>
          </w:divBdr>
          <w:divsChild>
            <w:div w:id="1230580643">
              <w:marLeft w:val="1155"/>
              <w:marRight w:val="0"/>
              <w:marTop w:val="0"/>
              <w:marBottom w:val="0"/>
              <w:divBdr>
                <w:top w:val="none" w:sz="0" w:space="0" w:color="auto"/>
                <w:left w:val="none" w:sz="0" w:space="0" w:color="auto"/>
                <w:bottom w:val="none" w:sz="0" w:space="0" w:color="auto"/>
                <w:right w:val="none" w:sz="0" w:space="0" w:color="auto"/>
              </w:divBdr>
            </w:div>
            <w:div w:id="743529644">
              <w:marLeft w:val="1155"/>
              <w:marRight w:val="0"/>
              <w:marTop w:val="0"/>
              <w:marBottom w:val="0"/>
              <w:divBdr>
                <w:top w:val="none" w:sz="0" w:space="0" w:color="auto"/>
                <w:left w:val="none" w:sz="0" w:space="0" w:color="auto"/>
                <w:bottom w:val="none" w:sz="0" w:space="0" w:color="auto"/>
                <w:right w:val="none" w:sz="0" w:space="0" w:color="auto"/>
              </w:divBdr>
            </w:div>
            <w:div w:id="1292709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15558">
      <w:bodyDiv w:val="1"/>
      <w:marLeft w:val="0"/>
      <w:marRight w:val="0"/>
      <w:marTop w:val="0"/>
      <w:marBottom w:val="0"/>
      <w:divBdr>
        <w:top w:val="none" w:sz="0" w:space="0" w:color="auto"/>
        <w:left w:val="none" w:sz="0" w:space="0" w:color="auto"/>
        <w:bottom w:val="none" w:sz="0" w:space="0" w:color="auto"/>
        <w:right w:val="none" w:sz="0" w:space="0" w:color="auto"/>
      </w:divBdr>
      <w:divsChild>
        <w:div w:id="1614096814">
          <w:marLeft w:val="0"/>
          <w:marRight w:val="0"/>
          <w:marTop w:val="0"/>
          <w:marBottom w:val="0"/>
          <w:divBdr>
            <w:top w:val="none" w:sz="0" w:space="0" w:color="auto"/>
            <w:left w:val="none" w:sz="0" w:space="0" w:color="auto"/>
            <w:bottom w:val="none" w:sz="0" w:space="0" w:color="auto"/>
            <w:right w:val="none" w:sz="0" w:space="0" w:color="auto"/>
          </w:divBdr>
        </w:div>
        <w:div w:id="189493366">
          <w:marLeft w:val="0"/>
          <w:marRight w:val="0"/>
          <w:marTop w:val="150"/>
          <w:marBottom w:val="0"/>
          <w:divBdr>
            <w:top w:val="none" w:sz="0" w:space="0" w:color="auto"/>
            <w:left w:val="none" w:sz="0" w:space="0" w:color="auto"/>
            <w:bottom w:val="none" w:sz="0" w:space="0" w:color="auto"/>
            <w:right w:val="none" w:sz="0" w:space="0" w:color="auto"/>
          </w:divBdr>
          <w:divsChild>
            <w:div w:id="1563758333">
              <w:marLeft w:val="1155"/>
              <w:marRight w:val="0"/>
              <w:marTop w:val="0"/>
              <w:marBottom w:val="0"/>
              <w:divBdr>
                <w:top w:val="none" w:sz="0" w:space="0" w:color="auto"/>
                <w:left w:val="none" w:sz="0" w:space="0" w:color="auto"/>
                <w:bottom w:val="none" w:sz="0" w:space="0" w:color="auto"/>
                <w:right w:val="none" w:sz="0" w:space="0" w:color="auto"/>
              </w:divBdr>
            </w:div>
            <w:div w:id="461773104">
              <w:marLeft w:val="1155"/>
              <w:marRight w:val="0"/>
              <w:marTop w:val="0"/>
              <w:marBottom w:val="0"/>
              <w:divBdr>
                <w:top w:val="none" w:sz="0" w:space="0" w:color="auto"/>
                <w:left w:val="none" w:sz="0" w:space="0" w:color="auto"/>
                <w:bottom w:val="none" w:sz="0" w:space="0" w:color="auto"/>
                <w:right w:val="none" w:sz="0" w:space="0" w:color="auto"/>
              </w:divBdr>
            </w:div>
            <w:div w:id="1557816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61271">
      <w:bodyDiv w:val="1"/>
      <w:marLeft w:val="0"/>
      <w:marRight w:val="0"/>
      <w:marTop w:val="0"/>
      <w:marBottom w:val="0"/>
      <w:divBdr>
        <w:top w:val="none" w:sz="0" w:space="0" w:color="auto"/>
        <w:left w:val="none" w:sz="0" w:space="0" w:color="auto"/>
        <w:bottom w:val="none" w:sz="0" w:space="0" w:color="auto"/>
        <w:right w:val="none" w:sz="0" w:space="0" w:color="auto"/>
      </w:divBdr>
      <w:divsChild>
        <w:div w:id="368530370">
          <w:marLeft w:val="0"/>
          <w:marRight w:val="0"/>
          <w:marTop w:val="0"/>
          <w:marBottom w:val="0"/>
          <w:divBdr>
            <w:top w:val="none" w:sz="0" w:space="0" w:color="auto"/>
            <w:left w:val="none" w:sz="0" w:space="0" w:color="auto"/>
            <w:bottom w:val="none" w:sz="0" w:space="0" w:color="auto"/>
            <w:right w:val="none" w:sz="0" w:space="0" w:color="auto"/>
          </w:divBdr>
        </w:div>
        <w:div w:id="734204523">
          <w:marLeft w:val="0"/>
          <w:marRight w:val="0"/>
          <w:marTop w:val="150"/>
          <w:marBottom w:val="0"/>
          <w:divBdr>
            <w:top w:val="none" w:sz="0" w:space="0" w:color="auto"/>
            <w:left w:val="none" w:sz="0" w:space="0" w:color="auto"/>
            <w:bottom w:val="none" w:sz="0" w:space="0" w:color="auto"/>
            <w:right w:val="none" w:sz="0" w:space="0" w:color="auto"/>
          </w:divBdr>
          <w:divsChild>
            <w:div w:id="2087334580">
              <w:marLeft w:val="1155"/>
              <w:marRight w:val="0"/>
              <w:marTop w:val="0"/>
              <w:marBottom w:val="0"/>
              <w:divBdr>
                <w:top w:val="none" w:sz="0" w:space="0" w:color="auto"/>
                <w:left w:val="none" w:sz="0" w:space="0" w:color="auto"/>
                <w:bottom w:val="none" w:sz="0" w:space="0" w:color="auto"/>
                <w:right w:val="none" w:sz="0" w:space="0" w:color="auto"/>
              </w:divBdr>
            </w:div>
            <w:div w:id="1229346241">
              <w:marLeft w:val="1155"/>
              <w:marRight w:val="0"/>
              <w:marTop w:val="0"/>
              <w:marBottom w:val="0"/>
              <w:divBdr>
                <w:top w:val="none" w:sz="0" w:space="0" w:color="auto"/>
                <w:left w:val="none" w:sz="0" w:space="0" w:color="auto"/>
                <w:bottom w:val="none" w:sz="0" w:space="0" w:color="auto"/>
                <w:right w:val="none" w:sz="0" w:space="0" w:color="auto"/>
              </w:divBdr>
            </w:div>
            <w:div w:id="15885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608212">
      <w:bodyDiv w:val="1"/>
      <w:marLeft w:val="0"/>
      <w:marRight w:val="0"/>
      <w:marTop w:val="0"/>
      <w:marBottom w:val="0"/>
      <w:divBdr>
        <w:top w:val="none" w:sz="0" w:space="0" w:color="auto"/>
        <w:left w:val="none" w:sz="0" w:space="0" w:color="auto"/>
        <w:bottom w:val="none" w:sz="0" w:space="0" w:color="auto"/>
        <w:right w:val="none" w:sz="0" w:space="0" w:color="auto"/>
      </w:divBdr>
      <w:divsChild>
        <w:div w:id="433717396">
          <w:marLeft w:val="0"/>
          <w:marRight w:val="0"/>
          <w:marTop w:val="0"/>
          <w:marBottom w:val="0"/>
          <w:divBdr>
            <w:top w:val="none" w:sz="0" w:space="0" w:color="auto"/>
            <w:left w:val="none" w:sz="0" w:space="0" w:color="auto"/>
            <w:bottom w:val="none" w:sz="0" w:space="0" w:color="auto"/>
            <w:right w:val="none" w:sz="0" w:space="0" w:color="auto"/>
          </w:divBdr>
        </w:div>
        <w:div w:id="24261052">
          <w:marLeft w:val="0"/>
          <w:marRight w:val="0"/>
          <w:marTop w:val="150"/>
          <w:marBottom w:val="0"/>
          <w:divBdr>
            <w:top w:val="none" w:sz="0" w:space="0" w:color="auto"/>
            <w:left w:val="none" w:sz="0" w:space="0" w:color="auto"/>
            <w:bottom w:val="none" w:sz="0" w:space="0" w:color="auto"/>
            <w:right w:val="none" w:sz="0" w:space="0" w:color="auto"/>
          </w:divBdr>
          <w:divsChild>
            <w:div w:id="673454332">
              <w:marLeft w:val="1155"/>
              <w:marRight w:val="0"/>
              <w:marTop w:val="0"/>
              <w:marBottom w:val="0"/>
              <w:divBdr>
                <w:top w:val="none" w:sz="0" w:space="0" w:color="auto"/>
                <w:left w:val="none" w:sz="0" w:space="0" w:color="auto"/>
                <w:bottom w:val="none" w:sz="0" w:space="0" w:color="auto"/>
                <w:right w:val="none" w:sz="0" w:space="0" w:color="auto"/>
              </w:divBdr>
            </w:div>
            <w:div w:id="488177891">
              <w:marLeft w:val="1155"/>
              <w:marRight w:val="0"/>
              <w:marTop w:val="0"/>
              <w:marBottom w:val="0"/>
              <w:divBdr>
                <w:top w:val="none" w:sz="0" w:space="0" w:color="auto"/>
                <w:left w:val="none" w:sz="0" w:space="0" w:color="auto"/>
                <w:bottom w:val="none" w:sz="0" w:space="0" w:color="auto"/>
                <w:right w:val="none" w:sz="0" w:space="0" w:color="auto"/>
              </w:divBdr>
            </w:div>
            <w:div w:id="18640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153565">
      <w:bodyDiv w:val="1"/>
      <w:marLeft w:val="0"/>
      <w:marRight w:val="0"/>
      <w:marTop w:val="0"/>
      <w:marBottom w:val="0"/>
      <w:divBdr>
        <w:top w:val="none" w:sz="0" w:space="0" w:color="auto"/>
        <w:left w:val="none" w:sz="0" w:space="0" w:color="auto"/>
        <w:bottom w:val="none" w:sz="0" w:space="0" w:color="auto"/>
        <w:right w:val="none" w:sz="0" w:space="0" w:color="auto"/>
      </w:divBdr>
      <w:divsChild>
        <w:div w:id="1818263238">
          <w:marLeft w:val="0"/>
          <w:marRight w:val="0"/>
          <w:marTop w:val="0"/>
          <w:marBottom w:val="0"/>
          <w:divBdr>
            <w:top w:val="none" w:sz="0" w:space="0" w:color="auto"/>
            <w:left w:val="none" w:sz="0" w:space="0" w:color="auto"/>
            <w:bottom w:val="none" w:sz="0" w:space="0" w:color="auto"/>
            <w:right w:val="none" w:sz="0" w:space="0" w:color="auto"/>
          </w:divBdr>
        </w:div>
        <w:div w:id="1011951686">
          <w:marLeft w:val="0"/>
          <w:marRight w:val="0"/>
          <w:marTop w:val="150"/>
          <w:marBottom w:val="0"/>
          <w:divBdr>
            <w:top w:val="none" w:sz="0" w:space="0" w:color="auto"/>
            <w:left w:val="none" w:sz="0" w:space="0" w:color="auto"/>
            <w:bottom w:val="none" w:sz="0" w:space="0" w:color="auto"/>
            <w:right w:val="none" w:sz="0" w:space="0" w:color="auto"/>
          </w:divBdr>
          <w:divsChild>
            <w:div w:id="284895630">
              <w:marLeft w:val="1155"/>
              <w:marRight w:val="0"/>
              <w:marTop w:val="0"/>
              <w:marBottom w:val="0"/>
              <w:divBdr>
                <w:top w:val="none" w:sz="0" w:space="0" w:color="auto"/>
                <w:left w:val="none" w:sz="0" w:space="0" w:color="auto"/>
                <w:bottom w:val="none" w:sz="0" w:space="0" w:color="auto"/>
                <w:right w:val="none" w:sz="0" w:space="0" w:color="auto"/>
              </w:divBdr>
            </w:div>
            <w:div w:id="1013411473">
              <w:marLeft w:val="1155"/>
              <w:marRight w:val="0"/>
              <w:marTop w:val="0"/>
              <w:marBottom w:val="0"/>
              <w:divBdr>
                <w:top w:val="none" w:sz="0" w:space="0" w:color="auto"/>
                <w:left w:val="none" w:sz="0" w:space="0" w:color="auto"/>
                <w:bottom w:val="none" w:sz="0" w:space="0" w:color="auto"/>
                <w:right w:val="none" w:sz="0" w:space="0" w:color="auto"/>
              </w:divBdr>
            </w:div>
            <w:div w:id="1506093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378421">
      <w:bodyDiv w:val="1"/>
      <w:marLeft w:val="0"/>
      <w:marRight w:val="0"/>
      <w:marTop w:val="0"/>
      <w:marBottom w:val="0"/>
      <w:divBdr>
        <w:top w:val="none" w:sz="0" w:space="0" w:color="auto"/>
        <w:left w:val="none" w:sz="0" w:space="0" w:color="auto"/>
        <w:bottom w:val="none" w:sz="0" w:space="0" w:color="auto"/>
        <w:right w:val="none" w:sz="0" w:space="0" w:color="auto"/>
      </w:divBdr>
      <w:divsChild>
        <w:div w:id="2132824068">
          <w:marLeft w:val="0"/>
          <w:marRight w:val="0"/>
          <w:marTop w:val="0"/>
          <w:marBottom w:val="0"/>
          <w:divBdr>
            <w:top w:val="none" w:sz="0" w:space="0" w:color="auto"/>
            <w:left w:val="none" w:sz="0" w:space="0" w:color="auto"/>
            <w:bottom w:val="none" w:sz="0" w:space="0" w:color="auto"/>
            <w:right w:val="none" w:sz="0" w:space="0" w:color="auto"/>
          </w:divBdr>
        </w:div>
        <w:div w:id="158734231">
          <w:marLeft w:val="0"/>
          <w:marRight w:val="0"/>
          <w:marTop w:val="150"/>
          <w:marBottom w:val="0"/>
          <w:divBdr>
            <w:top w:val="none" w:sz="0" w:space="0" w:color="auto"/>
            <w:left w:val="none" w:sz="0" w:space="0" w:color="auto"/>
            <w:bottom w:val="none" w:sz="0" w:space="0" w:color="auto"/>
            <w:right w:val="none" w:sz="0" w:space="0" w:color="auto"/>
          </w:divBdr>
          <w:divsChild>
            <w:div w:id="491723086">
              <w:marLeft w:val="1155"/>
              <w:marRight w:val="0"/>
              <w:marTop w:val="0"/>
              <w:marBottom w:val="0"/>
              <w:divBdr>
                <w:top w:val="none" w:sz="0" w:space="0" w:color="auto"/>
                <w:left w:val="none" w:sz="0" w:space="0" w:color="auto"/>
                <w:bottom w:val="none" w:sz="0" w:space="0" w:color="auto"/>
                <w:right w:val="none" w:sz="0" w:space="0" w:color="auto"/>
              </w:divBdr>
            </w:div>
            <w:div w:id="1677682921">
              <w:marLeft w:val="1155"/>
              <w:marRight w:val="0"/>
              <w:marTop w:val="0"/>
              <w:marBottom w:val="0"/>
              <w:divBdr>
                <w:top w:val="none" w:sz="0" w:space="0" w:color="auto"/>
                <w:left w:val="none" w:sz="0" w:space="0" w:color="auto"/>
                <w:bottom w:val="none" w:sz="0" w:space="0" w:color="auto"/>
                <w:right w:val="none" w:sz="0" w:space="0" w:color="auto"/>
              </w:divBdr>
            </w:div>
            <w:div w:id="168532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03321">
      <w:bodyDiv w:val="1"/>
      <w:marLeft w:val="0"/>
      <w:marRight w:val="0"/>
      <w:marTop w:val="0"/>
      <w:marBottom w:val="0"/>
      <w:divBdr>
        <w:top w:val="none" w:sz="0" w:space="0" w:color="auto"/>
        <w:left w:val="none" w:sz="0" w:space="0" w:color="auto"/>
        <w:bottom w:val="none" w:sz="0" w:space="0" w:color="auto"/>
        <w:right w:val="none" w:sz="0" w:space="0" w:color="auto"/>
      </w:divBdr>
      <w:divsChild>
        <w:div w:id="2039428718">
          <w:marLeft w:val="0"/>
          <w:marRight w:val="0"/>
          <w:marTop w:val="0"/>
          <w:marBottom w:val="0"/>
          <w:divBdr>
            <w:top w:val="none" w:sz="0" w:space="0" w:color="auto"/>
            <w:left w:val="none" w:sz="0" w:space="0" w:color="auto"/>
            <w:bottom w:val="none" w:sz="0" w:space="0" w:color="auto"/>
            <w:right w:val="none" w:sz="0" w:space="0" w:color="auto"/>
          </w:divBdr>
        </w:div>
        <w:div w:id="88548759">
          <w:marLeft w:val="0"/>
          <w:marRight w:val="0"/>
          <w:marTop w:val="150"/>
          <w:marBottom w:val="0"/>
          <w:divBdr>
            <w:top w:val="none" w:sz="0" w:space="0" w:color="auto"/>
            <w:left w:val="none" w:sz="0" w:space="0" w:color="auto"/>
            <w:bottom w:val="none" w:sz="0" w:space="0" w:color="auto"/>
            <w:right w:val="none" w:sz="0" w:space="0" w:color="auto"/>
          </w:divBdr>
          <w:divsChild>
            <w:div w:id="1765228852">
              <w:marLeft w:val="1155"/>
              <w:marRight w:val="0"/>
              <w:marTop w:val="0"/>
              <w:marBottom w:val="0"/>
              <w:divBdr>
                <w:top w:val="none" w:sz="0" w:space="0" w:color="auto"/>
                <w:left w:val="none" w:sz="0" w:space="0" w:color="auto"/>
                <w:bottom w:val="none" w:sz="0" w:space="0" w:color="auto"/>
                <w:right w:val="none" w:sz="0" w:space="0" w:color="auto"/>
              </w:divBdr>
            </w:div>
            <w:div w:id="195601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693513">
      <w:bodyDiv w:val="1"/>
      <w:marLeft w:val="0"/>
      <w:marRight w:val="0"/>
      <w:marTop w:val="0"/>
      <w:marBottom w:val="0"/>
      <w:divBdr>
        <w:top w:val="none" w:sz="0" w:space="0" w:color="auto"/>
        <w:left w:val="none" w:sz="0" w:space="0" w:color="auto"/>
        <w:bottom w:val="none" w:sz="0" w:space="0" w:color="auto"/>
        <w:right w:val="none" w:sz="0" w:space="0" w:color="auto"/>
      </w:divBdr>
      <w:divsChild>
        <w:div w:id="131212663">
          <w:marLeft w:val="0"/>
          <w:marRight w:val="0"/>
          <w:marTop w:val="0"/>
          <w:marBottom w:val="0"/>
          <w:divBdr>
            <w:top w:val="none" w:sz="0" w:space="0" w:color="auto"/>
            <w:left w:val="none" w:sz="0" w:space="0" w:color="auto"/>
            <w:bottom w:val="none" w:sz="0" w:space="0" w:color="auto"/>
            <w:right w:val="none" w:sz="0" w:space="0" w:color="auto"/>
          </w:divBdr>
        </w:div>
        <w:div w:id="1290480587">
          <w:marLeft w:val="0"/>
          <w:marRight w:val="0"/>
          <w:marTop w:val="150"/>
          <w:marBottom w:val="0"/>
          <w:divBdr>
            <w:top w:val="none" w:sz="0" w:space="0" w:color="auto"/>
            <w:left w:val="none" w:sz="0" w:space="0" w:color="auto"/>
            <w:bottom w:val="none" w:sz="0" w:space="0" w:color="auto"/>
            <w:right w:val="none" w:sz="0" w:space="0" w:color="auto"/>
          </w:divBdr>
          <w:divsChild>
            <w:div w:id="1536307781">
              <w:marLeft w:val="1155"/>
              <w:marRight w:val="0"/>
              <w:marTop w:val="0"/>
              <w:marBottom w:val="0"/>
              <w:divBdr>
                <w:top w:val="none" w:sz="0" w:space="0" w:color="auto"/>
                <w:left w:val="none" w:sz="0" w:space="0" w:color="auto"/>
                <w:bottom w:val="none" w:sz="0" w:space="0" w:color="auto"/>
                <w:right w:val="none" w:sz="0" w:space="0" w:color="auto"/>
              </w:divBdr>
            </w:div>
            <w:div w:id="467750282">
              <w:marLeft w:val="1155"/>
              <w:marRight w:val="0"/>
              <w:marTop w:val="0"/>
              <w:marBottom w:val="0"/>
              <w:divBdr>
                <w:top w:val="none" w:sz="0" w:space="0" w:color="auto"/>
                <w:left w:val="none" w:sz="0" w:space="0" w:color="auto"/>
                <w:bottom w:val="none" w:sz="0" w:space="0" w:color="auto"/>
                <w:right w:val="none" w:sz="0" w:space="0" w:color="auto"/>
              </w:divBdr>
            </w:div>
            <w:div w:id="985010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1112">
      <w:bodyDiv w:val="1"/>
      <w:marLeft w:val="0"/>
      <w:marRight w:val="0"/>
      <w:marTop w:val="0"/>
      <w:marBottom w:val="0"/>
      <w:divBdr>
        <w:top w:val="none" w:sz="0" w:space="0" w:color="auto"/>
        <w:left w:val="none" w:sz="0" w:space="0" w:color="auto"/>
        <w:bottom w:val="none" w:sz="0" w:space="0" w:color="auto"/>
        <w:right w:val="none" w:sz="0" w:space="0" w:color="auto"/>
      </w:divBdr>
      <w:divsChild>
        <w:div w:id="284428372">
          <w:marLeft w:val="0"/>
          <w:marRight w:val="0"/>
          <w:marTop w:val="0"/>
          <w:marBottom w:val="0"/>
          <w:divBdr>
            <w:top w:val="none" w:sz="0" w:space="0" w:color="auto"/>
            <w:left w:val="none" w:sz="0" w:space="0" w:color="auto"/>
            <w:bottom w:val="none" w:sz="0" w:space="0" w:color="auto"/>
            <w:right w:val="none" w:sz="0" w:space="0" w:color="auto"/>
          </w:divBdr>
        </w:div>
        <w:div w:id="283928997">
          <w:marLeft w:val="0"/>
          <w:marRight w:val="0"/>
          <w:marTop w:val="150"/>
          <w:marBottom w:val="0"/>
          <w:divBdr>
            <w:top w:val="none" w:sz="0" w:space="0" w:color="auto"/>
            <w:left w:val="none" w:sz="0" w:space="0" w:color="auto"/>
            <w:bottom w:val="none" w:sz="0" w:space="0" w:color="auto"/>
            <w:right w:val="none" w:sz="0" w:space="0" w:color="auto"/>
          </w:divBdr>
          <w:divsChild>
            <w:div w:id="1889949563">
              <w:marLeft w:val="1155"/>
              <w:marRight w:val="0"/>
              <w:marTop w:val="0"/>
              <w:marBottom w:val="0"/>
              <w:divBdr>
                <w:top w:val="none" w:sz="0" w:space="0" w:color="auto"/>
                <w:left w:val="none" w:sz="0" w:space="0" w:color="auto"/>
                <w:bottom w:val="none" w:sz="0" w:space="0" w:color="auto"/>
                <w:right w:val="none" w:sz="0" w:space="0" w:color="auto"/>
              </w:divBdr>
            </w:div>
            <w:div w:id="815414076">
              <w:marLeft w:val="1155"/>
              <w:marRight w:val="0"/>
              <w:marTop w:val="0"/>
              <w:marBottom w:val="0"/>
              <w:divBdr>
                <w:top w:val="none" w:sz="0" w:space="0" w:color="auto"/>
                <w:left w:val="none" w:sz="0" w:space="0" w:color="auto"/>
                <w:bottom w:val="none" w:sz="0" w:space="0" w:color="auto"/>
                <w:right w:val="none" w:sz="0" w:space="0" w:color="auto"/>
              </w:divBdr>
            </w:div>
            <w:div w:id="2130198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881627">
      <w:bodyDiv w:val="1"/>
      <w:marLeft w:val="0"/>
      <w:marRight w:val="0"/>
      <w:marTop w:val="0"/>
      <w:marBottom w:val="0"/>
      <w:divBdr>
        <w:top w:val="none" w:sz="0" w:space="0" w:color="auto"/>
        <w:left w:val="none" w:sz="0" w:space="0" w:color="auto"/>
        <w:bottom w:val="none" w:sz="0" w:space="0" w:color="auto"/>
        <w:right w:val="none" w:sz="0" w:space="0" w:color="auto"/>
      </w:divBdr>
      <w:divsChild>
        <w:div w:id="548298656">
          <w:marLeft w:val="0"/>
          <w:marRight w:val="0"/>
          <w:marTop w:val="0"/>
          <w:marBottom w:val="0"/>
          <w:divBdr>
            <w:top w:val="none" w:sz="0" w:space="0" w:color="auto"/>
            <w:left w:val="none" w:sz="0" w:space="0" w:color="auto"/>
            <w:bottom w:val="none" w:sz="0" w:space="0" w:color="auto"/>
            <w:right w:val="none" w:sz="0" w:space="0" w:color="auto"/>
          </w:divBdr>
        </w:div>
        <w:div w:id="607587242">
          <w:marLeft w:val="0"/>
          <w:marRight w:val="0"/>
          <w:marTop w:val="150"/>
          <w:marBottom w:val="0"/>
          <w:divBdr>
            <w:top w:val="none" w:sz="0" w:space="0" w:color="auto"/>
            <w:left w:val="none" w:sz="0" w:space="0" w:color="auto"/>
            <w:bottom w:val="none" w:sz="0" w:space="0" w:color="auto"/>
            <w:right w:val="none" w:sz="0" w:space="0" w:color="auto"/>
          </w:divBdr>
          <w:divsChild>
            <w:div w:id="1295064869">
              <w:marLeft w:val="1155"/>
              <w:marRight w:val="0"/>
              <w:marTop w:val="0"/>
              <w:marBottom w:val="0"/>
              <w:divBdr>
                <w:top w:val="none" w:sz="0" w:space="0" w:color="auto"/>
                <w:left w:val="none" w:sz="0" w:space="0" w:color="auto"/>
                <w:bottom w:val="none" w:sz="0" w:space="0" w:color="auto"/>
                <w:right w:val="none" w:sz="0" w:space="0" w:color="auto"/>
              </w:divBdr>
            </w:div>
            <w:div w:id="1476217441">
              <w:marLeft w:val="1155"/>
              <w:marRight w:val="0"/>
              <w:marTop w:val="0"/>
              <w:marBottom w:val="0"/>
              <w:divBdr>
                <w:top w:val="none" w:sz="0" w:space="0" w:color="auto"/>
                <w:left w:val="none" w:sz="0" w:space="0" w:color="auto"/>
                <w:bottom w:val="none" w:sz="0" w:space="0" w:color="auto"/>
                <w:right w:val="none" w:sz="0" w:space="0" w:color="auto"/>
              </w:divBdr>
            </w:div>
            <w:div w:id="27564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20112">
      <w:bodyDiv w:val="1"/>
      <w:marLeft w:val="0"/>
      <w:marRight w:val="0"/>
      <w:marTop w:val="0"/>
      <w:marBottom w:val="0"/>
      <w:divBdr>
        <w:top w:val="none" w:sz="0" w:space="0" w:color="auto"/>
        <w:left w:val="none" w:sz="0" w:space="0" w:color="auto"/>
        <w:bottom w:val="none" w:sz="0" w:space="0" w:color="auto"/>
        <w:right w:val="none" w:sz="0" w:space="0" w:color="auto"/>
      </w:divBdr>
      <w:divsChild>
        <w:div w:id="1727291223">
          <w:marLeft w:val="0"/>
          <w:marRight w:val="0"/>
          <w:marTop w:val="0"/>
          <w:marBottom w:val="0"/>
          <w:divBdr>
            <w:top w:val="none" w:sz="0" w:space="0" w:color="auto"/>
            <w:left w:val="none" w:sz="0" w:space="0" w:color="auto"/>
            <w:bottom w:val="none" w:sz="0" w:space="0" w:color="auto"/>
            <w:right w:val="none" w:sz="0" w:space="0" w:color="auto"/>
          </w:divBdr>
        </w:div>
        <w:div w:id="101339229">
          <w:marLeft w:val="0"/>
          <w:marRight w:val="0"/>
          <w:marTop w:val="150"/>
          <w:marBottom w:val="0"/>
          <w:divBdr>
            <w:top w:val="none" w:sz="0" w:space="0" w:color="auto"/>
            <w:left w:val="none" w:sz="0" w:space="0" w:color="auto"/>
            <w:bottom w:val="none" w:sz="0" w:space="0" w:color="auto"/>
            <w:right w:val="none" w:sz="0" w:space="0" w:color="auto"/>
          </w:divBdr>
          <w:divsChild>
            <w:div w:id="1985086674">
              <w:marLeft w:val="1155"/>
              <w:marRight w:val="0"/>
              <w:marTop w:val="0"/>
              <w:marBottom w:val="0"/>
              <w:divBdr>
                <w:top w:val="none" w:sz="0" w:space="0" w:color="auto"/>
                <w:left w:val="none" w:sz="0" w:space="0" w:color="auto"/>
                <w:bottom w:val="none" w:sz="0" w:space="0" w:color="auto"/>
                <w:right w:val="none" w:sz="0" w:space="0" w:color="auto"/>
              </w:divBdr>
            </w:div>
            <w:div w:id="2104064669">
              <w:marLeft w:val="1155"/>
              <w:marRight w:val="0"/>
              <w:marTop w:val="0"/>
              <w:marBottom w:val="0"/>
              <w:divBdr>
                <w:top w:val="none" w:sz="0" w:space="0" w:color="auto"/>
                <w:left w:val="none" w:sz="0" w:space="0" w:color="auto"/>
                <w:bottom w:val="none" w:sz="0" w:space="0" w:color="auto"/>
                <w:right w:val="none" w:sz="0" w:space="0" w:color="auto"/>
              </w:divBdr>
            </w:div>
            <w:div w:id="2085715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319494">
      <w:bodyDiv w:val="1"/>
      <w:marLeft w:val="0"/>
      <w:marRight w:val="0"/>
      <w:marTop w:val="0"/>
      <w:marBottom w:val="0"/>
      <w:divBdr>
        <w:top w:val="none" w:sz="0" w:space="0" w:color="auto"/>
        <w:left w:val="none" w:sz="0" w:space="0" w:color="auto"/>
        <w:bottom w:val="none" w:sz="0" w:space="0" w:color="auto"/>
        <w:right w:val="none" w:sz="0" w:space="0" w:color="auto"/>
      </w:divBdr>
      <w:divsChild>
        <w:div w:id="1723403063">
          <w:marLeft w:val="0"/>
          <w:marRight w:val="0"/>
          <w:marTop w:val="0"/>
          <w:marBottom w:val="0"/>
          <w:divBdr>
            <w:top w:val="none" w:sz="0" w:space="0" w:color="auto"/>
            <w:left w:val="none" w:sz="0" w:space="0" w:color="auto"/>
            <w:bottom w:val="none" w:sz="0" w:space="0" w:color="auto"/>
            <w:right w:val="none" w:sz="0" w:space="0" w:color="auto"/>
          </w:divBdr>
        </w:div>
        <w:div w:id="1445732368">
          <w:marLeft w:val="0"/>
          <w:marRight w:val="0"/>
          <w:marTop w:val="150"/>
          <w:marBottom w:val="0"/>
          <w:divBdr>
            <w:top w:val="none" w:sz="0" w:space="0" w:color="auto"/>
            <w:left w:val="none" w:sz="0" w:space="0" w:color="auto"/>
            <w:bottom w:val="none" w:sz="0" w:space="0" w:color="auto"/>
            <w:right w:val="none" w:sz="0" w:space="0" w:color="auto"/>
          </w:divBdr>
          <w:divsChild>
            <w:div w:id="1930431051">
              <w:marLeft w:val="1155"/>
              <w:marRight w:val="0"/>
              <w:marTop w:val="0"/>
              <w:marBottom w:val="0"/>
              <w:divBdr>
                <w:top w:val="none" w:sz="0" w:space="0" w:color="auto"/>
                <w:left w:val="none" w:sz="0" w:space="0" w:color="auto"/>
                <w:bottom w:val="none" w:sz="0" w:space="0" w:color="auto"/>
                <w:right w:val="none" w:sz="0" w:space="0" w:color="auto"/>
              </w:divBdr>
            </w:div>
            <w:div w:id="2020883783">
              <w:marLeft w:val="1155"/>
              <w:marRight w:val="0"/>
              <w:marTop w:val="0"/>
              <w:marBottom w:val="0"/>
              <w:divBdr>
                <w:top w:val="none" w:sz="0" w:space="0" w:color="auto"/>
                <w:left w:val="none" w:sz="0" w:space="0" w:color="auto"/>
                <w:bottom w:val="none" w:sz="0" w:space="0" w:color="auto"/>
                <w:right w:val="none" w:sz="0" w:space="0" w:color="auto"/>
              </w:divBdr>
            </w:div>
            <w:div w:id="1728725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664755">
      <w:bodyDiv w:val="1"/>
      <w:marLeft w:val="0"/>
      <w:marRight w:val="0"/>
      <w:marTop w:val="0"/>
      <w:marBottom w:val="0"/>
      <w:divBdr>
        <w:top w:val="none" w:sz="0" w:space="0" w:color="auto"/>
        <w:left w:val="none" w:sz="0" w:space="0" w:color="auto"/>
        <w:bottom w:val="none" w:sz="0" w:space="0" w:color="auto"/>
        <w:right w:val="none" w:sz="0" w:space="0" w:color="auto"/>
      </w:divBdr>
      <w:divsChild>
        <w:div w:id="1552959777">
          <w:marLeft w:val="0"/>
          <w:marRight w:val="0"/>
          <w:marTop w:val="0"/>
          <w:marBottom w:val="0"/>
          <w:divBdr>
            <w:top w:val="none" w:sz="0" w:space="0" w:color="auto"/>
            <w:left w:val="none" w:sz="0" w:space="0" w:color="auto"/>
            <w:bottom w:val="none" w:sz="0" w:space="0" w:color="auto"/>
            <w:right w:val="none" w:sz="0" w:space="0" w:color="auto"/>
          </w:divBdr>
        </w:div>
        <w:div w:id="104010660">
          <w:marLeft w:val="0"/>
          <w:marRight w:val="0"/>
          <w:marTop w:val="150"/>
          <w:marBottom w:val="0"/>
          <w:divBdr>
            <w:top w:val="none" w:sz="0" w:space="0" w:color="auto"/>
            <w:left w:val="none" w:sz="0" w:space="0" w:color="auto"/>
            <w:bottom w:val="none" w:sz="0" w:space="0" w:color="auto"/>
            <w:right w:val="none" w:sz="0" w:space="0" w:color="auto"/>
          </w:divBdr>
          <w:divsChild>
            <w:div w:id="672687365">
              <w:marLeft w:val="1155"/>
              <w:marRight w:val="0"/>
              <w:marTop w:val="0"/>
              <w:marBottom w:val="0"/>
              <w:divBdr>
                <w:top w:val="none" w:sz="0" w:space="0" w:color="auto"/>
                <w:left w:val="none" w:sz="0" w:space="0" w:color="auto"/>
                <w:bottom w:val="none" w:sz="0" w:space="0" w:color="auto"/>
                <w:right w:val="none" w:sz="0" w:space="0" w:color="auto"/>
              </w:divBdr>
            </w:div>
            <w:div w:id="160051941">
              <w:marLeft w:val="1155"/>
              <w:marRight w:val="0"/>
              <w:marTop w:val="0"/>
              <w:marBottom w:val="0"/>
              <w:divBdr>
                <w:top w:val="none" w:sz="0" w:space="0" w:color="auto"/>
                <w:left w:val="none" w:sz="0" w:space="0" w:color="auto"/>
                <w:bottom w:val="none" w:sz="0" w:space="0" w:color="auto"/>
                <w:right w:val="none" w:sz="0" w:space="0" w:color="auto"/>
              </w:divBdr>
            </w:div>
            <w:div w:id="392050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206">
      <w:bodyDiv w:val="1"/>
      <w:marLeft w:val="0"/>
      <w:marRight w:val="0"/>
      <w:marTop w:val="0"/>
      <w:marBottom w:val="0"/>
      <w:divBdr>
        <w:top w:val="none" w:sz="0" w:space="0" w:color="auto"/>
        <w:left w:val="none" w:sz="0" w:space="0" w:color="auto"/>
        <w:bottom w:val="none" w:sz="0" w:space="0" w:color="auto"/>
        <w:right w:val="none" w:sz="0" w:space="0" w:color="auto"/>
      </w:divBdr>
      <w:divsChild>
        <w:div w:id="1164122829">
          <w:marLeft w:val="0"/>
          <w:marRight w:val="0"/>
          <w:marTop w:val="0"/>
          <w:marBottom w:val="0"/>
          <w:divBdr>
            <w:top w:val="none" w:sz="0" w:space="0" w:color="auto"/>
            <w:left w:val="none" w:sz="0" w:space="0" w:color="auto"/>
            <w:bottom w:val="none" w:sz="0" w:space="0" w:color="auto"/>
            <w:right w:val="none" w:sz="0" w:space="0" w:color="auto"/>
          </w:divBdr>
        </w:div>
        <w:div w:id="1291670925">
          <w:marLeft w:val="0"/>
          <w:marRight w:val="0"/>
          <w:marTop w:val="150"/>
          <w:marBottom w:val="0"/>
          <w:divBdr>
            <w:top w:val="none" w:sz="0" w:space="0" w:color="auto"/>
            <w:left w:val="none" w:sz="0" w:space="0" w:color="auto"/>
            <w:bottom w:val="none" w:sz="0" w:space="0" w:color="auto"/>
            <w:right w:val="none" w:sz="0" w:space="0" w:color="auto"/>
          </w:divBdr>
          <w:divsChild>
            <w:div w:id="946044541">
              <w:marLeft w:val="1155"/>
              <w:marRight w:val="0"/>
              <w:marTop w:val="0"/>
              <w:marBottom w:val="0"/>
              <w:divBdr>
                <w:top w:val="none" w:sz="0" w:space="0" w:color="auto"/>
                <w:left w:val="none" w:sz="0" w:space="0" w:color="auto"/>
                <w:bottom w:val="none" w:sz="0" w:space="0" w:color="auto"/>
                <w:right w:val="none" w:sz="0" w:space="0" w:color="auto"/>
              </w:divBdr>
            </w:div>
            <w:div w:id="595866309">
              <w:marLeft w:val="1155"/>
              <w:marRight w:val="0"/>
              <w:marTop w:val="0"/>
              <w:marBottom w:val="0"/>
              <w:divBdr>
                <w:top w:val="none" w:sz="0" w:space="0" w:color="auto"/>
                <w:left w:val="none" w:sz="0" w:space="0" w:color="auto"/>
                <w:bottom w:val="none" w:sz="0" w:space="0" w:color="auto"/>
                <w:right w:val="none" w:sz="0" w:space="0" w:color="auto"/>
              </w:divBdr>
            </w:div>
            <w:div w:id="91508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38724">
      <w:bodyDiv w:val="1"/>
      <w:marLeft w:val="0"/>
      <w:marRight w:val="0"/>
      <w:marTop w:val="0"/>
      <w:marBottom w:val="0"/>
      <w:divBdr>
        <w:top w:val="none" w:sz="0" w:space="0" w:color="auto"/>
        <w:left w:val="none" w:sz="0" w:space="0" w:color="auto"/>
        <w:bottom w:val="none" w:sz="0" w:space="0" w:color="auto"/>
        <w:right w:val="none" w:sz="0" w:space="0" w:color="auto"/>
      </w:divBdr>
      <w:divsChild>
        <w:div w:id="755978955">
          <w:marLeft w:val="0"/>
          <w:marRight w:val="0"/>
          <w:marTop w:val="0"/>
          <w:marBottom w:val="0"/>
          <w:divBdr>
            <w:top w:val="none" w:sz="0" w:space="0" w:color="auto"/>
            <w:left w:val="none" w:sz="0" w:space="0" w:color="auto"/>
            <w:bottom w:val="none" w:sz="0" w:space="0" w:color="auto"/>
            <w:right w:val="none" w:sz="0" w:space="0" w:color="auto"/>
          </w:divBdr>
        </w:div>
        <w:div w:id="603150753">
          <w:marLeft w:val="0"/>
          <w:marRight w:val="0"/>
          <w:marTop w:val="150"/>
          <w:marBottom w:val="0"/>
          <w:divBdr>
            <w:top w:val="none" w:sz="0" w:space="0" w:color="auto"/>
            <w:left w:val="none" w:sz="0" w:space="0" w:color="auto"/>
            <w:bottom w:val="none" w:sz="0" w:space="0" w:color="auto"/>
            <w:right w:val="none" w:sz="0" w:space="0" w:color="auto"/>
          </w:divBdr>
          <w:divsChild>
            <w:div w:id="1789423945">
              <w:marLeft w:val="1155"/>
              <w:marRight w:val="0"/>
              <w:marTop w:val="0"/>
              <w:marBottom w:val="0"/>
              <w:divBdr>
                <w:top w:val="none" w:sz="0" w:space="0" w:color="auto"/>
                <w:left w:val="none" w:sz="0" w:space="0" w:color="auto"/>
                <w:bottom w:val="none" w:sz="0" w:space="0" w:color="auto"/>
                <w:right w:val="none" w:sz="0" w:space="0" w:color="auto"/>
              </w:divBdr>
            </w:div>
            <w:div w:id="413211318">
              <w:marLeft w:val="1155"/>
              <w:marRight w:val="0"/>
              <w:marTop w:val="0"/>
              <w:marBottom w:val="0"/>
              <w:divBdr>
                <w:top w:val="none" w:sz="0" w:space="0" w:color="auto"/>
                <w:left w:val="none" w:sz="0" w:space="0" w:color="auto"/>
                <w:bottom w:val="none" w:sz="0" w:space="0" w:color="auto"/>
                <w:right w:val="none" w:sz="0" w:space="0" w:color="auto"/>
              </w:divBdr>
            </w:div>
            <w:div w:id="1450705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483020">
      <w:bodyDiv w:val="1"/>
      <w:marLeft w:val="0"/>
      <w:marRight w:val="0"/>
      <w:marTop w:val="0"/>
      <w:marBottom w:val="0"/>
      <w:divBdr>
        <w:top w:val="none" w:sz="0" w:space="0" w:color="auto"/>
        <w:left w:val="none" w:sz="0" w:space="0" w:color="auto"/>
        <w:bottom w:val="none" w:sz="0" w:space="0" w:color="auto"/>
        <w:right w:val="none" w:sz="0" w:space="0" w:color="auto"/>
      </w:divBdr>
      <w:divsChild>
        <w:div w:id="1540507528">
          <w:marLeft w:val="0"/>
          <w:marRight w:val="0"/>
          <w:marTop w:val="0"/>
          <w:marBottom w:val="0"/>
          <w:divBdr>
            <w:top w:val="none" w:sz="0" w:space="0" w:color="auto"/>
            <w:left w:val="none" w:sz="0" w:space="0" w:color="auto"/>
            <w:bottom w:val="none" w:sz="0" w:space="0" w:color="auto"/>
            <w:right w:val="none" w:sz="0" w:space="0" w:color="auto"/>
          </w:divBdr>
        </w:div>
        <w:div w:id="1633561160">
          <w:marLeft w:val="0"/>
          <w:marRight w:val="0"/>
          <w:marTop w:val="150"/>
          <w:marBottom w:val="0"/>
          <w:divBdr>
            <w:top w:val="none" w:sz="0" w:space="0" w:color="auto"/>
            <w:left w:val="none" w:sz="0" w:space="0" w:color="auto"/>
            <w:bottom w:val="none" w:sz="0" w:space="0" w:color="auto"/>
            <w:right w:val="none" w:sz="0" w:space="0" w:color="auto"/>
          </w:divBdr>
          <w:divsChild>
            <w:div w:id="26175904">
              <w:marLeft w:val="1155"/>
              <w:marRight w:val="0"/>
              <w:marTop w:val="0"/>
              <w:marBottom w:val="0"/>
              <w:divBdr>
                <w:top w:val="none" w:sz="0" w:space="0" w:color="auto"/>
                <w:left w:val="none" w:sz="0" w:space="0" w:color="auto"/>
                <w:bottom w:val="none" w:sz="0" w:space="0" w:color="auto"/>
                <w:right w:val="none" w:sz="0" w:space="0" w:color="auto"/>
              </w:divBdr>
            </w:div>
            <w:div w:id="1437214416">
              <w:marLeft w:val="1155"/>
              <w:marRight w:val="0"/>
              <w:marTop w:val="0"/>
              <w:marBottom w:val="0"/>
              <w:divBdr>
                <w:top w:val="none" w:sz="0" w:space="0" w:color="auto"/>
                <w:left w:val="none" w:sz="0" w:space="0" w:color="auto"/>
                <w:bottom w:val="none" w:sz="0" w:space="0" w:color="auto"/>
                <w:right w:val="none" w:sz="0" w:space="0" w:color="auto"/>
              </w:divBdr>
            </w:div>
            <w:div w:id="209034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552442">
      <w:bodyDiv w:val="1"/>
      <w:marLeft w:val="0"/>
      <w:marRight w:val="0"/>
      <w:marTop w:val="0"/>
      <w:marBottom w:val="0"/>
      <w:divBdr>
        <w:top w:val="none" w:sz="0" w:space="0" w:color="auto"/>
        <w:left w:val="none" w:sz="0" w:space="0" w:color="auto"/>
        <w:bottom w:val="none" w:sz="0" w:space="0" w:color="auto"/>
        <w:right w:val="none" w:sz="0" w:space="0" w:color="auto"/>
      </w:divBdr>
      <w:divsChild>
        <w:div w:id="189341306">
          <w:marLeft w:val="0"/>
          <w:marRight w:val="0"/>
          <w:marTop w:val="0"/>
          <w:marBottom w:val="0"/>
          <w:divBdr>
            <w:top w:val="none" w:sz="0" w:space="0" w:color="auto"/>
            <w:left w:val="none" w:sz="0" w:space="0" w:color="auto"/>
            <w:bottom w:val="none" w:sz="0" w:space="0" w:color="auto"/>
            <w:right w:val="none" w:sz="0" w:space="0" w:color="auto"/>
          </w:divBdr>
        </w:div>
        <w:div w:id="237449997">
          <w:marLeft w:val="0"/>
          <w:marRight w:val="0"/>
          <w:marTop w:val="150"/>
          <w:marBottom w:val="0"/>
          <w:divBdr>
            <w:top w:val="none" w:sz="0" w:space="0" w:color="auto"/>
            <w:left w:val="none" w:sz="0" w:space="0" w:color="auto"/>
            <w:bottom w:val="none" w:sz="0" w:space="0" w:color="auto"/>
            <w:right w:val="none" w:sz="0" w:space="0" w:color="auto"/>
          </w:divBdr>
          <w:divsChild>
            <w:div w:id="135605146">
              <w:marLeft w:val="1155"/>
              <w:marRight w:val="0"/>
              <w:marTop w:val="0"/>
              <w:marBottom w:val="0"/>
              <w:divBdr>
                <w:top w:val="none" w:sz="0" w:space="0" w:color="auto"/>
                <w:left w:val="none" w:sz="0" w:space="0" w:color="auto"/>
                <w:bottom w:val="none" w:sz="0" w:space="0" w:color="auto"/>
                <w:right w:val="none" w:sz="0" w:space="0" w:color="auto"/>
              </w:divBdr>
            </w:div>
            <w:div w:id="1339886925">
              <w:marLeft w:val="1155"/>
              <w:marRight w:val="0"/>
              <w:marTop w:val="0"/>
              <w:marBottom w:val="0"/>
              <w:divBdr>
                <w:top w:val="none" w:sz="0" w:space="0" w:color="auto"/>
                <w:left w:val="none" w:sz="0" w:space="0" w:color="auto"/>
                <w:bottom w:val="none" w:sz="0" w:space="0" w:color="auto"/>
                <w:right w:val="none" w:sz="0" w:space="0" w:color="auto"/>
              </w:divBdr>
            </w:div>
            <w:div w:id="1322613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66133">
      <w:bodyDiv w:val="1"/>
      <w:marLeft w:val="0"/>
      <w:marRight w:val="0"/>
      <w:marTop w:val="0"/>
      <w:marBottom w:val="0"/>
      <w:divBdr>
        <w:top w:val="none" w:sz="0" w:space="0" w:color="auto"/>
        <w:left w:val="none" w:sz="0" w:space="0" w:color="auto"/>
        <w:bottom w:val="none" w:sz="0" w:space="0" w:color="auto"/>
        <w:right w:val="none" w:sz="0" w:space="0" w:color="auto"/>
      </w:divBdr>
      <w:divsChild>
        <w:div w:id="1688022195">
          <w:marLeft w:val="0"/>
          <w:marRight w:val="0"/>
          <w:marTop w:val="0"/>
          <w:marBottom w:val="0"/>
          <w:divBdr>
            <w:top w:val="none" w:sz="0" w:space="0" w:color="auto"/>
            <w:left w:val="none" w:sz="0" w:space="0" w:color="auto"/>
            <w:bottom w:val="none" w:sz="0" w:space="0" w:color="auto"/>
            <w:right w:val="none" w:sz="0" w:space="0" w:color="auto"/>
          </w:divBdr>
        </w:div>
        <w:div w:id="2103838648">
          <w:marLeft w:val="0"/>
          <w:marRight w:val="0"/>
          <w:marTop w:val="150"/>
          <w:marBottom w:val="0"/>
          <w:divBdr>
            <w:top w:val="none" w:sz="0" w:space="0" w:color="auto"/>
            <w:left w:val="none" w:sz="0" w:space="0" w:color="auto"/>
            <w:bottom w:val="none" w:sz="0" w:space="0" w:color="auto"/>
            <w:right w:val="none" w:sz="0" w:space="0" w:color="auto"/>
          </w:divBdr>
          <w:divsChild>
            <w:div w:id="1998266114">
              <w:marLeft w:val="1155"/>
              <w:marRight w:val="0"/>
              <w:marTop w:val="0"/>
              <w:marBottom w:val="0"/>
              <w:divBdr>
                <w:top w:val="none" w:sz="0" w:space="0" w:color="auto"/>
                <w:left w:val="none" w:sz="0" w:space="0" w:color="auto"/>
                <w:bottom w:val="none" w:sz="0" w:space="0" w:color="auto"/>
                <w:right w:val="none" w:sz="0" w:space="0" w:color="auto"/>
              </w:divBdr>
            </w:div>
            <w:div w:id="411925514">
              <w:marLeft w:val="1155"/>
              <w:marRight w:val="0"/>
              <w:marTop w:val="0"/>
              <w:marBottom w:val="0"/>
              <w:divBdr>
                <w:top w:val="none" w:sz="0" w:space="0" w:color="auto"/>
                <w:left w:val="none" w:sz="0" w:space="0" w:color="auto"/>
                <w:bottom w:val="none" w:sz="0" w:space="0" w:color="auto"/>
                <w:right w:val="none" w:sz="0" w:space="0" w:color="auto"/>
              </w:divBdr>
            </w:div>
            <w:div w:id="1136526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181632">
      <w:bodyDiv w:val="1"/>
      <w:marLeft w:val="0"/>
      <w:marRight w:val="0"/>
      <w:marTop w:val="0"/>
      <w:marBottom w:val="0"/>
      <w:divBdr>
        <w:top w:val="none" w:sz="0" w:space="0" w:color="auto"/>
        <w:left w:val="none" w:sz="0" w:space="0" w:color="auto"/>
        <w:bottom w:val="none" w:sz="0" w:space="0" w:color="auto"/>
        <w:right w:val="none" w:sz="0" w:space="0" w:color="auto"/>
      </w:divBdr>
      <w:divsChild>
        <w:div w:id="2025552269">
          <w:marLeft w:val="0"/>
          <w:marRight w:val="0"/>
          <w:marTop w:val="0"/>
          <w:marBottom w:val="0"/>
          <w:divBdr>
            <w:top w:val="none" w:sz="0" w:space="0" w:color="auto"/>
            <w:left w:val="none" w:sz="0" w:space="0" w:color="auto"/>
            <w:bottom w:val="none" w:sz="0" w:space="0" w:color="auto"/>
            <w:right w:val="none" w:sz="0" w:space="0" w:color="auto"/>
          </w:divBdr>
        </w:div>
        <w:div w:id="244651117">
          <w:marLeft w:val="0"/>
          <w:marRight w:val="0"/>
          <w:marTop w:val="150"/>
          <w:marBottom w:val="0"/>
          <w:divBdr>
            <w:top w:val="none" w:sz="0" w:space="0" w:color="auto"/>
            <w:left w:val="none" w:sz="0" w:space="0" w:color="auto"/>
            <w:bottom w:val="none" w:sz="0" w:space="0" w:color="auto"/>
            <w:right w:val="none" w:sz="0" w:space="0" w:color="auto"/>
          </w:divBdr>
          <w:divsChild>
            <w:div w:id="1782646894">
              <w:marLeft w:val="1155"/>
              <w:marRight w:val="0"/>
              <w:marTop w:val="0"/>
              <w:marBottom w:val="0"/>
              <w:divBdr>
                <w:top w:val="none" w:sz="0" w:space="0" w:color="auto"/>
                <w:left w:val="none" w:sz="0" w:space="0" w:color="auto"/>
                <w:bottom w:val="none" w:sz="0" w:space="0" w:color="auto"/>
                <w:right w:val="none" w:sz="0" w:space="0" w:color="auto"/>
              </w:divBdr>
            </w:div>
            <w:div w:id="1829243364">
              <w:marLeft w:val="1155"/>
              <w:marRight w:val="0"/>
              <w:marTop w:val="0"/>
              <w:marBottom w:val="0"/>
              <w:divBdr>
                <w:top w:val="none" w:sz="0" w:space="0" w:color="auto"/>
                <w:left w:val="none" w:sz="0" w:space="0" w:color="auto"/>
                <w:bottom w:val="none" w:sz="0" w:space="0" w:color="auto"/>
                <w:right w:val="none" w:sz="0" w:space="0" w:color="auto"/>
              </w:divBdr>
            </w:div>
            <w:div w:id="211925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15182">
      <w:bodyDiv w:val="1"/>
      <w:marLeft w:val="0"/>
      <w:marRight w:val="0"/>
      <w:marTop w:val="0"/>
      <w:marBottom w:val="0"/>
      <w:divBdr>
        <w:top w:val="none" w:sz="0" w:space="0" w:color="auto"/>
        <w:left w:val="none" w:sz="0" w:space="0" w:color="auto"/>
        <w:bottom w:val="none" w:sz="0" w:space="0" w:color="auto"/>
        <w:right w:val="none" w:sz="0" w:space="0" w:color="auto"/>
      </w:divBdr>
      <w:divsChild>
        <w:div w:id="104808822">
          <w:marLeft w:val="0"/>
          <w:marRight w:val="0"/>
          <w:marTop w:val="0"/>
          <w:marBottom w:val="0"/>
          <w:divBdr>
            <w:top w:val="none" w:sz="0" w:space="0" w:color="auto"/>
            <w:left w:val="none" w:sz="0" w:space="0" w:color="auto"/>
            <w:bottom w:val="none" w:sz="0" w:space="0" w:color="auto"/>
            <w:right w:val="none" w:sz="0" w:space="0" w:color="auto"/>
          </w:divBdr>
        </w:div>
        <w:div w:id="294868785">
          <w:marLeft w:val="0"/>
          <w:marRight w:val="0"/>
          <w:marTop w:val="150"/>
          <w:marBottom w:val="0"/>
          <w:divBdr>
            <w:top w:val="none" w:sz="0" w:space="0" w:color="auto"/>
            <w:left w:val="none" w:sz="0" w:space="0" w:color="auto"/>
            <w:bottom w:val="none" w:sz="0" w:space="0" w:color="auto"/>
            <w:right w:val="none" w:sz="0" w:space="0" w:color="auto"/>
          </w:divBdr>
          <w:divsChild>
            <w:div w:id="1492022388">
              <w:marLeft w:val="1155"/>
              <w:marRight w:val="0"/>
              <w:marTop w:val="0"/>
              <w:marBottom w:val="0"/>
              <w:divBdr>
                <w:top w:val="none" w:sz="0" w:space="0" w:color="auto"/>
                <w:left w:val="none" w:sz="0" w:space="0" w:color="auto"/>
                <w:bottom w:val="none" w:sz="0" w:space="0" w:color="auto"/>
                <w:right w:val="none" w:sz="0" w:space="0" w:color="auto"/>
              </w:divBdr>
            </w:div>
            <w:div w:id="656998855">
              <w:marLeft w:val="1155"/>
              <w:marRight w:val="0"/>
              <w:marTop w:val="0"/>
              <w:marBottom w:val="0"/>
              <w:divBdr>
                <w:top w:val="none" w:sz="0" w:space="0" w:color="auto"/>
                <w:left w:val="none" w:sz="0" w:space="0" w:color="auto"/>
                <w:bottom w:val="none" w:sz="0" w:space="0" w:color="auto"/>
                <w:right w:val="none" w:sz="0" w:space="0" w:color="auto"/>
              </w:divBdr>
            </w:div>
            <w:div w:id="1096092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442883">
      <w:bodyDiv w:val="1"/>
      <w:marLeft w:val="0"/>
      <w:marRight w:val="0"/>
      <w:marTop w:val="0"/>
      <w:marBottom w:val="0"/>
      <w:divBdr>
        <w:top w:val="none" w:sz="0" w:space="0" w:color="auto"/>
        <w:left w:val="none" w:sz="0" w:space="0" w:color="auto"/>
        <w:bottom w:val="none" w:sz="0" w:space="0" w:color="auto"/>
        <w:right w:val="none" w:sz="0" w:space="0" w:color="auto"/>
      </w:divBdr>
      <w:divsChild>
        <w:div w:id="1023675700">
          <w:marLeft w:val="0"/>
          <w:marRight w:val="0"/>
          <w:marTop w:val="0"/>
          <w:marBottom w:val="0"/>
          <w:divBdr>
            <w:top w:val="none" w:sz="0" w:space="0" w:color="auto"/>
            <w:left w:val="none" w:sz="0" w:space="0" w:color="auto"/>
            <w:bottom w:val="none" w:sz="0" w:space="0" w:color="auto"/>
            <w:right w:val="none" w:sz="0" w:space="0" w:color="auto"/>
          </w:divBdr>
        </w:div>
        <w:div w:id="389353807">
          <w:marLeft w:val="0"/>
          <w:marRight w:val="0"/>
          <w:marTop w:val="150"/>
          <w:marBottom w:val="0"/>
          <w:divBdr>
            <w:top w:val="none" w:sz="0" w:space="0" w:color="auto"/>
            <w:left w:val="none" w:sz="0" w:space="0" w:color="auto"/>
            <w:bottom w:val="none" w:sz="0" w:space="0" w:color="auto"/>
            <w:right w:val="none" w:sz="0" w:space="0" w:color="auto"/>
          </w:divBdr>
          <w:divsChild>
            <w:div w:id="1598100111">
              <w:marLeft w:val="1155"/>
              <w:marRight w:val="0"/>
              <w:marTop w:val="0"/>
              <w:marBottom w:val="0"/>
              <w:divBdr>
                <w:top w:val="none" w:sz="0" w:space="0" w:color="auto"/>
                <w:left w:val="none" w:sz="0" w:space="0" w:color="auto"/>
                <w:bottom w:val="none" w:sz="0" w:space="0" w:color="auto"/>
                <w:right w:val="none" w:sz="0" w:space="0" w:color="auto"/>
              </w:divBdr>
            </w:div>
            <w:div w:id="62532119">
              <w:marLeft w:val="1155"/>
              <w:marRight w:val="0"/>
              <w:marTop w:val="0"/>
              <w:marBottom w:val="0"/>
              <w:divBdr>
                <w:top w:val="none" w:sz="0" w:space="0" w:color="auto"/>
                <w:left w:val="none" w:sz="0" w:space="0" w:color="auto"/>
                <w:bottom w:val="none" w:sz="0" w:space="0" w:color="auto"/>
                <w:right w:val="none" w:sz="0" w:space="0" w:color="auto"/>
              </w:divBdr>
            </w:div>
            <w:div w:id="1028875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717509">
      <w:bodyDiv w:val="1"/>
      <w:marLeft w:val="0"/>
      <w:marRight w:val="0"/>
      <w:marTop w:val="0"/>
      <w:marBottom w:val="0"/>
      <w:divBdr>
        <w:top w:val="none" w:sz="0" w:space="0" w:color="auto"/>
        <w:left w:val="none" w:sz="0" w:space="0" w:color="auto"/>
        <w:bottom w:val="none" w:sz="0" w:space="0" w:color="auto"/>
        <w:right w:val="none" w:sz="0" w:space="0" w:color="auto"/>
      </w:divBdr>
      <w:divsChild>
        <w:div w:id="1052579359">
          <w:marLeft w:val="0"/>
          <w:marRight w:val="0"/>
          <w:marTop w:val="0"/>
          <w:marBottom w:val="0"/>
          <w:divBdr>
            <w:top w:val="none" w:sz="0" w:space="0" w:color="auto"/>
            <w:left w:val="none" w:sz="0" w:space="0" w:color="auto"/>
            <w:bottom w:val="none" w:sz="0" w:space="0" w:color="auto"/>
            <w:right w:val="none" w:sz="0" w:space="0" w:color="auto"/>
          </w:divBdr>
        </w:div>
        <w:div w:id="11493590">
          <w:marLeft w:val="0"/>
          <w:marRight w:val="0"/>
          <w:marTop w:val="150"/>
          <w:marBottom w:val="0"/>
          <w:divBdr>
            <w:top w:val="none" w:sz="0" w:space="0" w:color="auto"/>
            <w:left w:val="none" w:sz="0" w:space="0" w:color="auto"/>
            <w:bottom w:val="none" w:sz="0" w:space="0" w:color="auto"/>
            <w:right w:val="none" w:sz="0" w:space="0" w:color="auto"/>
          </w:divBdr>
          <w:divsChild>
            <w:div w:id="2056813813">
              <w:marLeft w:val="1155"/>
              <w:marRight w:val="0"/>
              <w:marTop w:val="0"/>
              <w:marBottom w:val="0"/>
              <w:divBdr>
                <w:top w:val="none" w:sz="0" w:space="0" w:color="auto"/>
                <w:left w:val="none" w:sz="0" w:space="0" w:color="auto"/>
                <w:bottom w:val="none" w:sz="0" w:space="0" w:color="auto"/>
                <w:right w:val="none" w:sz="0" w:space="0" w:color="auto"/>
              </w:divBdr>
            </w:div>
            <w:div w:id="1908605858">
              <w:marLeft w:val="1155"/>
              <w:marRight w:val="0"/>
              <w:marTop w:val="0"/>
              <w:marBottom w:val="0"/>
              <w:divBdr>
                <w:top w:val="none" w:sz="0" w:space="0" w:color="auto"/>
                <w:left w:val="none" w:sz="0" w:space="0" w:color="auto"/>
                <w:bottom w:val="none" w:sz="0" w:space="0" w:color="auto"/>
                <w:right w:val="none" w:sz="0" w:space="0" w:color="auto"/>
              </w:divBdr>
            </w:div>
            <w:div w:id="1644653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5568">
      <w:bodyDiv w:val="1"/>
      <w:marLeft w:val="0"/>
      <w:marRight w:val="0"/>
      <w:marTop w:val="0"/>
      <w:marBottom w:val="0"/>
      <w:divBdr>
        <w:top w:val="none" w:sz="0" w:space="0" w:color="auto"/>
        <w:left w:val="none" w:sz="0" w:space="0" w:color="auto"/>
        <w:bottom w:val="none" w:sz="0" w:space="0" w:color="auto"/>
        <w:right w:val="none" w:sz="0" w:space="0" w:color="auto"/>
      </w:divBdr>
      <w:divsChild>
        <w:div w:id="597447221">
          <w:marLeft w:val="0"/>
          <w:marRight w:val="0"/>
          <w:marTop w:val="0"/>
          <w:marBottom w:val="0"/>
          <w:divBdr>
            <w:top w:val="none" w:sz="0" w:space="0" w:color="auto"/>
            <w:left w:val="none" w:sz="0" w:space="0" w:color="auto"/>
            <w:bottom w:val="none" w:sz="0" w:space="0" w:color="auto"/>
            <w:right w:val="none" w:sz="0" w:space="0" w:color="auto"/>
          </w:divBdr>
        </w:div>
        <w:div w:id="1101535858">
          <w:marLeft w:val="0"/>
          <w:marRight w:val="0"/>
          <w:marTop w:val="150"/>
          <w:marBottom w:val="0"/>
          <w:divBdr>
            <w:top w:val="none" w:sz="0" w:space="0" w:color="auto"/>
            <w:left w:val="none" w:sz="0" w:space="0" w:color="auto"/>
            <w:bottom w:val="none" w:sz="0" w:space="0" w:color="auto"/>
            <w:right w:val="none" w:sz="0" w:space="0" w:color="auto"/>
          </w:divBdr>
          <w:divsChild>
            <w:div w:id="1980986945">
              <w:marLeft w:val="1155"/>
              <w:marRight w:val="0"/>
              <w:marTop w:val="0"/>
              <w:marBottom w:val="0"/>
              <w:divBdr>
                <w:top w:val="none" w:sz="0" w:space="0" w:color="auto"/>
                <w:left w:val="none" w:sz="0" w:space="0" w:color="auto"/>
                <w:bottom w:val="none" w:sz="0" w:space="0" w:color="auto"/>
                <w:right w:val="none" w:sz="0" w:space="0" w:color="auto"/>
              </w:divBdr>
            </w:div>
            <w:div w:id="1304693802">
              <w:marLeft w:val="1155"/>
              <w:marRight w:val="0"/>
              <w:marTop w:val="0"/>
              <w:marBottom w:val="0"/>
              <w:divBdr>
                <w:top w:val="none" w:sz="0" w:space="0" w:color="auto"/>
                <w:left w:val="none" w:sz="0" w:space="0" w:color="auto"/>
                <w:bottom w:val="none" w:sz="0" w:space="0" w:color="auto"/>
                <w:right w:val="none" w:sz="0" w:space="0" w:color="auto"/>
              </w:divBdr>
            </w:div>
            <w:div w:id="60157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217218">
      <w:bodyDiv w:val="1"/>
      <w:marLeft w:val="0"/>
      <w:marRight w:val="0"/>
      <w:marTop w:val="0"/>
      <w:marBottom w:val="0"/>
      <w:divBdr>
        <w:top w:val="none" w:sz="0" w:space="0" w:color="auto"/>
        <w:left w:val="none" w:sz="0" w:space="0" w:color="auto"/>
        <w:bottom w:val="none" w:sz="0" w:space="0" w:color="auto"/>
        <w:right w:val="none" w:sz="0" w:space="0" w:color="auto"/>
      </w:divBdr>
      <w:divsChild>
        <w:div w:id="1339844361">
          <w:marLeft w:val="0"/>
          <w:marRight w:val="0"/>
          <w:marTop w:val="0"/>
          <w:marBottom w:val="0"/>
          <w:divBdr>
            <w:top w:val="none" w:sz="0" w:space="0" w:color="auto"/>
            <w:left w:val="none" w:sz="0" w:space="0" w:color="auto"/>
            <w:bottom w:val="none" w:sz="0" w:space="0" w:color="auto"/>
            <w:right w:val="none" w:sz="0" w:space="0" w:color="auto"/>
          </w:divBdr>
        </w:div>
        <w:div w:id="740717196">
          <w:marLeft w:val="0"/>
          <w:marRight w:val="0"/>
          <w:marTop w:val="150"/>
          <w:marBottom w:val="0"/>
          <w:divBdr>
            <w:top w:val="none" w:sz="0" w:space="0" w:color="auto"/>
            <w:left w:val="none" w:sz="0" w:space="0" w:color="auto"/>
            <w:bottom w:val="none" w:sz="0" w:space="0" w:color="auto"/>
            <w:right w:val="none" w:sz="0" w:space="0" w:color="auto"/>
          </w:divBdr>
          <w:divsChild>
            <w:div w:id="1393699105">
              <w:marLeft w:val="1155"/>
              <w:marRight w:val="0"/>
              <w:marTop w:val="0"/>
              <w:marBottom w:val="0"/>
              <w:divBdr>
                <w:top w:val="none" w:sz="0" w:space="0" w:color="auto"/>
                <w:left w:val="none" w:sz="0" w:space="0" w:color="auto"/>
                <w:bottom w:val="none" w:sz="0" w:space="0" w:color="auto"/>
                <w:right w:val="none" w:sz="0" w:space="0" w:color="auto"/>
              </w:divBdr>
            </w:div>
            <w:div w:id="1845391549">
              <w:marLeft w:val="1155"/>
              <w:marRight w:val="0"/>
              <w:marTop w:val="0"/>
              <w:marBottom w:val="0"/>
              <w:divBdr>
                <w:top w:val="none" w:sz="0" w:space="0" w:color="auto"/>
                <w:left w:val="none" w:sz="0" w:space="0" w:color="auto"/>
                <w:bottom w:val="none" w:sz="0" w:space="0" w:color="auto"/>
                <w:right w:val="none" w:sz="0" w:space="0" w:color="auto"/>
              </w:divBdr>
            </w:div>
            <w:div w:id="73702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291980">
      <w:bodyDiv w:val="1"/>
      <w:marLeft w:val="0"/>
      <w:marRight w:val="0"/>
      <w:marTop w:val="0"/>
      <w:marBottom w:val="0"/>
      <w:divBdr>
        <w:top w:val="none" w:sz="0" w:space="0" w:color="auto"/>
        <w:left w:val="none" w:sz="0" w:space="0" w:color="auto"/>
        <w:bottom w:val="none" w:sz="0" w:space="0" w:color="auto"/>
        <w:right w:val="none" w:sz="0" w:space="0" w:color="auto"/>
      </w:divBdr>
      <w:divsChild>
        <w:div w:id="375467805">
          <w:marLeft w:val="0"/>
          <w:marRight w:val="0"/>
          <w:marTop w:val="0"/>
          <w:marBottom w:val="0"/>
          <w:divBdr>
            <w:top w:val="none" w:sz="0" w:space="0" w:color="auto"/>
            <w:left w:val="none" w:sz="0" w:space="0" w:color="auto"/>
            <w:bottom w:val="none" w:sz="0" w:space="0" w:color="auto"/>
            <w:right w:val="none" w:sz="0" w:space="0" w:color="auto"/>
          </w:divBdr>
        </w:div>
        <w:div w:id="1214581217">
          <w:marLeft w:val="0"/>
          <w:marRight w:val="0"/>
          <w:marTop w:val="150"/>
          <w:marBottom w:val="0"/>
          <w:divBdr>
            <w:top w:val="none" w:sz="0" w:space="0" w:color="auto"/>
            <w:left w:val="none" w:sz="0" w:space="0" w:color="auto"/>
            <w:bottom w:val="none" w:sz="0" w:space="0" w:color="auto"/>
            <w:right w:val="none" w:sz="0" w:space="0" w:color="auto"/>
          </w:divBdr>
          <w:divsChild>
            <w:div w:id="997880088">
              <w:marLeft w:val="1155"/>
              <w:marRight w:val="0"/>
              <w:marTop w:val="0"/>
              <w:marBottom w:val="0"/>
              <w:divBdr>
                <w:top w:val="none" w:sz="0" w:space="0" w:color="auto"/>
                <w:left w:val="none" w:sz="0" w:space="0" w:color="auto"/>
                <w:bottom w:val="none" w:sz="0" w:space="0" w:color="auto"/>
                <w:right w:val="none" w:sz="0" w:space="0" w:color="auto"/>
              </w:divBdr>
            </w:div>
            <w:div w:id="1180584861">
              <w:marLeft w:val="1155"/>
              <w:marRight w:val="0"/>
              <w:marTop w:val="0"/>
              <w:marBottom w:val="0"/>
              <w:divBdr>
                <w:top w:val="none" w:sz="0" w:space="0" w:color="auto"/>
                <w:left w:val="none" w:sz="0" w:space="0" w:color="auto"/>
                <w:bottom w:val="none" w:sz="0" w:space="0" w:color="auto"/>
                <w:right w:val="none" w:sz="0" w:space="0" w:color="auto"/>
              </w:divBdr>
            </w:div>
            <w:div w:id="1396049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27707">
      <w:bodyDiv w:val="1"/>
      <w:marLeft w:val="0"/>
      <w:marRight w:val="0"/>
      <w:marTop w:val="0"/>
      <w:marBottom w:val="0"/>
      <w:divBdr>
        <w:top w:val="none" w:sz="0" w:space="0" w:color="auto"/>
        <w:left w:val="none" w:sz="0" w:space="0" w:color="auto"/>
        <w:bottom w:val="none" w:sz="0" w:space="0" w:color="auto"/>
        <w:right w:val="none" w:sz="0" w:space="0" w:color="auto"/>
      </w:divBdr>
      <w:divsChild>
        <w:div w:id="570311737">
          <w:marLeft w:val="0"/>
          <w:marRight w:val="0"/>
          <w:marTop w:val="0"/>
          <w:marBottom w:val="0"/>
          <w:divBdr>
            <w:top w:val="none" w:sz="0" w:space="0" w:color="auto"/>
            <w:left w:val="none" w:sz="0" w:space="0" w:color="auto"/>
            <w:bottom w:val="none" w:sz="0" w:space="0" w:color="auto"/>
            <w:right w:val="none" w:sz="0" w:space="0" w:color="auto"/>
          </w:divBdr>
        </w:div>
        <w:div w:id="522327079">
          <w:marLeft w:val="0"/>
          <w:marRight w:val="0"/>
          <w:marTop w:val="150"/>
          <w:marBottom w:val="0"/>
          <w:divBdr>
            <w:top w:val="none" w:sz="0" w:space="0" w:color="auto"/>
            <w:left w:val="none" w:sz="0" w:space="0" w:color="auto"/>
            <w:bottom w:val="none" w:sz="0" w:space="0" w:color="auto"/>
            <w:right w:val="none" w:sz="0" w:space="0" w:color="auto"/>
          </w:divBdr>
          <w:divsChild>
            <w:div w:id="686177460">
              <w:marLeft w:val="1155"/>
              <w:marRight w:val="0"/>
              <w:marTop w:val="0"/>
              <w:marBottom w:val="0"/>
              <w:divBdr>
                <w:top w:val="none" w:sz="0" w:space="0" w:color="auto"/>
                <w:left w:val="none" w:sz="0" w:space="0" w:color="auto"/>
                <w:bottom w:val="none" w:sz="0" w:space="0" w:color="auto"/>
                <w:right w:val="none" w:sz="0" w:space="0" w:color="auto"/>
              </w:divBdr>
            </w:div>
            <w:div w:id="1597251781">
              <w:marLeft w:val="1155"/>
              <w:marRight w:val="0"/>
              <w:marTop w:val="0"/>
              <w:marBottom w:val="0"/>
              <w:divBdr>
                <w:top w:val="none" w:sz="0" w:space="0" w:color="auto"/>
                <w:left w:val="none" w:sz="0" w:space="0" w:color="auto"/>
                <w:bottom w:val="none" w:sz="0" w:space="0" w:color="auto"/>
                <w:right w:val="none" w:sz="0" w:space="0" w:color="auto"/>
              </w:divBdr>
            </w:div>
            <w:div w:id="99826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1695">
      <w:bodyDiv w:val="1"/>
      <w:marLeft w:val="0"/>
      <w:marRight w:val="0"/>
      <w:marTop w:val="0"/>
      <w:marBottom w:val="0"/>
      <w:divBdr>
        <w:top w:val="none" w:sz="0" w:space="0" w:color="auto"/>
        <w:left w:val="none" w:sz="0" w:space="0" w:color="auto"/>
        <w:bottom w:val="none" w:sz="0" w:space="0" w:color="auto"/>
        <w:right w:val="none" w:sz="0" w:space="0" w:color="auto"/>
      </w:divBdr>
      <w:divsChild>
        <w:div w:id="1888562731">
          <w:marLeft w:val="0"/>
          <w:marRight w:val="0"/>
          <w:marTop w:val="0"/>
          <w:marBottom w:val="0"/>
          <w:divBdr>
            <w:top w:val="none" w:sz="0" w:space="0" w:color="auto"/>
            <w:left w:val="none" w:sz="0" w:space="0" w:color="auto"/>
            <w:bottom w:val="none" w:sz="0" w:space="0" w:color="auto"/>
            <w:right w:val="none" w:sz="0" w:space="0" w:color="auto"/>
          </w:divBdr>
        </w:div>
        <w:div w:id="1343702789">
          <w:marLeft w:val="0"/>
          <w:marRight w:val="0"/>
          <w:marTop w:val="150"/>
          <w:marBottom w:val="0"/>
          <w:divBdr>
            <w:top w:val="none" w:sz="0" w:space="0" w:color="auto"/>
            <w:left w:val="none" w:sz="0" w:space="0" w:color="auto"/>
            <w:bottom w:val="none" w:sz="0" w:space="0" w:color="auto"/>
            <w:right w:val="none" w:sz="0" w:space="0" w:color="auto"/>
          </w:divBdr>
          <w:divsChild>
            <w:div w:id="1003892985">
              <w:marLeft w:val="1155"/>
              <w:marRight w:val="0"/>
              <w:marTop w:val="0"/>
              <w:marBottom w:val="0"/>
              <w:divBdr>
                <w:top w:val="none" w:sz="0" w:space="0" w:color="auto"/>
                <w:left w:val="none" w:sz="0" w:space="0" w:color="auto"/>
                <w:bottom w:val="none" w:sz="0" w:space="0" w:color="auto"/>
                <w:right w:val="none" w:sz="0" w:space="0" w:color="auto"/>
              </w:divBdr>
            </w:div>
            <w:div w:id="1280189391">
              <w:marLeft w:val="1155"/>
              <w:marRight w:val="0"/>
              <w:marTop w:val="0"/>
              <w:marBottom w:val="0"/>
              <w:divBdr>
                <w:top w:val="none" w:sz="0" w:space="0" w:color="auto"/>
                <w:left w:val="none" w:sz="0" w:space="0" w:color="auto"/>
                <w:bottom w:val="none" w:sz="0" w:space="0" w:color="auto"/>
                <w:right w:val="none" w:sz="0" w:space="0" w:color="auto"/>
              </w:divBdr>
            </w:div>
            <w:div w:id="16042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182113">
      <w:bodyDiv w:val="1"/>
      <w:marLeft w:val="0"/>
      <w:marRight w:val="0"/>
      <w:marTop w:val="0"/>
      <w:marBottom w:val="0"/>
      <w:divBdr>
        <w:top w:val="none" w:sz="0" w:space="0" w:color="auto"/>
        <w:left w:val="none" w:sz="0" w:space="0" w:color="auto"/>
        <w:bottom w:val="none" w:sz="0" w:space="0" w:color="auto"/>
        <w:right w:val="none" w:sz="0" w:space="0" w:color="auto"/>
      </w:divBdr>
      <w:divsChild>
        <w:div w:id="315038445">
          <w:marLeft w:val="0"/>
          <w:marRight w:val="0"/>
          <w:marTop w:val="0"/>
          <w:marBottom w:val="0"/>
          <w:divBdr>
            <w:top w:val="none" w:sz="0" w:space="0" w:color="auto"/>
            <w:left w:val="none" w:sz="0" w:space="0" w:color="auto"/>
            <w:bottom w:val="none" w:sz="0" w:space="0" w:color="auto"/>
            <w:right w:val="none" w:sz="0" w:space="0" w:color="auto"/>
          </w:divBdr>
        </w:div>
        <w:div w:id="930118642">
          <w:marLeft w:val="0"/>
          <w:marRight w:val="0"/>
          <w:marTop w:val="150"/>
          <w:marBottom w:val="0"/>
          <w:divBdr>
            <w:top w:val="none" w:sz="0" w:space="0" w:color="auto"/>
            <w:left w:val="none" w:sz="0" w:space="0" w:color="auto"/>
            <w:bottom w:val="none" w:sz="0" w:space="0" w:color="auto"/>
            <w:right w:val="none" w:sz="0" w:space="0" w:color="auto"/>
          </w:divBdr>
          <w:divsChild>
            <w:div w:id="1969815837">
              <w:marLeft w:val="1155"/>
              <w:marRight w:val="0"/>
              <w:marTop w:val="0"/>
              <w:marBottom w:val="0"/>
              <w:divBdr>
                <w:top w:val="none" w:sz="0" w:space="0" w:color="auto"/>
                <w:left w:val="none" w:sz="0" w:space="0" w:color="auto"/>
                <w:bottom w:val="none" w:sz="0" w:space="0" w:color="auto"/>
                <w:right w:val="none" w:sz="0" w:space="0" w:color="auto"/>
              </w:divBdr>
            </w:div>
            <w:div w:id="919094236">
              <w:marLeft w:val="1155"/>
              <w:marRight w:val="0"/>
              <w:marTop w:val="0"/>
              <w:marBottom w:val="0"/>
              <w:divBdr>
                <w:top w:val="none" w:sz="0" w:space="0" w:color="auto"/>
                <w:left w:val="none" w:sz="0" w:space="0" w:color="auto"/>
                <w:bottom w:val="none" w:sz="0" w:space="0" w:color="auto"/>
                <w:right w:val="none" w:sz="0" w:space="0" w:color="auto"/>
              </w:divBdr>
            </w:div>
            <w:div w:id="1598515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494795">
      <w:bodyDiv w:val="1"/>
      <w:marLeft w:val="0"/>
      <w:marRight w:val="0"/>
      <w:marTop w:val="0"/>
      <w:marBottom w:val="0"/>
      <w:divBdr>
        <w:top w:val="none" w:sz="0" w:space="0" w:color="auto"/>
        <w:left w:val="none" w:sz="0" w:space="0" w:color="auto"/>
        <w:bottom w:val="none" w:sz="0" w:space="0" w:color="auto"/>
        <w:right w:val="none" w:sz="0" w:space="0" w:color="auto"/>
      </w:divBdr>
      <w:divsChild>
        <w:div w:id="1255284126">
          <w:marLeft w:val="0"/>
          <w:marRight w:val="0"/>
          <w:marTop w:val="0"/>
          <w:marBottom w:val="0"/>
          <w:divBdr>
            <w:top w:val="none" w:sz="0" w:space="0" w:color="auto"/>
            <w:left w:val="none" w:sz="0" w:space="0" w:color="auto"/>
            <w:bottom w:val="none" w:sz="0" w:space="0" w:color="auto"/>
            <w:right w:val="none" w:sz="0" w:space="0" w:color="auto"/>
          </w:divBdr>
        </w:div>
        <w:div w:id="129131975">
          <w:marLeft w:val="0"/>
          <w:marRight w:val="0"/>
          <w:marTop w:val="150"/>
          <w:marBottom w:val="0"/>
          <w:divBdr>
            <w:top w:val="none" w:sz="0" w:space="0" w:color="auto"/>
            <w:left w:val="none" w:sz="0" w:space="0" w:color="auto"/>
            <w:bottom w:val="none" w:sz="0" w:space="0" w:color="auto"/>
            <w:right w:val="none" w:sz="0" w:space="0" w:color="auto"/>
          </w:divBdr>
          <w:divsChild>
            <w:div w:id="197161882">
              <w:marLeft w:val="1155"/>
              <w:marRight w:val="0"/>
              <w:marTop w:val="0"/>
              <w:marBottom w:val="0"/>
              <w:divBdr>
                <w:top w:val="none" w:sz="0" w:space="0" w:color="auto"/>
                <w:left w:val="none" w:sz="0" w:space="0" w:color="auto"/>
                <w:bottom w:val="none" w:sz="0" w:space="0" w:color="auto"/>
                <w:right w:val="none" w:sz="0" w:space="0" w:color="auto"/>
              </w:divBdr>
            </w:div>
            <w:div w:id="106126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576374">
      <w:bodyDiv w:val="1"/>
      <w:marLeft w:val="0"/>
      <w:marRight w:val="0"/>
      <w:marTop w:val="0"/>
      <w:marBottom w:val="0"/>
      <w:divBdr>
        <w:top w:val="none" w:sz="0" w:space="0" w:color="auto"/>
        <w:left w:val="none" w:sz="0" w:space="0" w:color="auto"/>
        <w:bottom w:val="none" w:sz="0" w:space="0" w:color="auto"/>
        <w:right w:val="none" w:sz="0" w:space="0" w:color="auto"/>
      </w:divBdr>
      <w:divsChild>
        <w:div w:id="56442411">
          <w:marLeft w:val="0"/>
          <w:marRight w:val="0"/>
          <w:marTop w:val="0"/>
          <w:marBottom w:val="0"/>
          <w:divBdr>
            <w:top w:val="none" w:sz="0" w:space="0" w:color="auto"/>
            <w:left w:val="none" w:sz="0" w:space="0" w:color="auto"/>
            <w:bottom w:val="none" w:sz="0" w:space="0" w:color="auto"/>
            <w:right w:val="none" w:sz="0" w:space="0" w:color="auto"/>
          </w:divBdr>
        </w:div>
        <w:div w:id="142625648">
          <w:marLeft w:val="0"/>
          <w:marRight w:val="0"/>
          <w:marTop w:val="150"/>
          <w:marBottom w:val="0"/>
          <w:divBdr>
            <w:top w:val="none" w:sz="0" w:space="0" w:color="auto"/>
            <w:left w:val="none" w:sz="0" w:space="0" w:color="auto"/>
            <w:bottom w:val="none" w:sz="0" w:space="0" w:color="auto"/>
            <w:right w:val="none" w:sz="0" w:space="0" w:color="auto"/>
          </w:divBdr>
          <w:divsChild>
            <w:div w:id="1072655151">
              <w:marLeft w:val="1155"/>
              <w:marRight w:val="0"/>
              <w:marTop w:val="0"/>
              <w:marBottom w:val="0"/>
              <w:divBdr>
                <w:top w:val="none" w:sz="0" w:space="0" w:color="auto"/>
                <w:left w:val="none" w:sz="0" w:space="0" w:color="auto"/>
                <w:bottom w:val="none" w:sz="0" w:space="0" w:color="auto"/>
                <w:right w:val="none" w:sz="0" w:space="0" w:color="auto"/>
              </w:divBdr>
            </w:div>
            <w:div w:id="514534580">
              <w:marLeft w:val="1155"/>
              <w:marRight w:val="0"/>
              <w:marTop w:val="0"/>
              <w:marBottom w:val="0"/>
              <w:divBdr>
                <w:top w:val="none" w:sz="0" w:space="0" w:color="auto"/>
                <w:left w:val="none" w:sz="0" w:space="0" w:color="auto"/>
                <w:bottom w:val="none" w:sz="0" w:space="0" w:color="auto"/>
                <w:right w:val="none" w:sz="0" w:space="0" w:color="auto"/>
              </w:divBdr>
            </w:div>
            <w:div w:id="3150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5959657">
      <w:bodyDiv w:val="1"/>
      <w:marLeft w:val="0"/>
      <w:marRight w:val="0"/>
      <w:marTop w:val="0"/>
      <w:marBottom w:val="0"/>
      <w:divBdr>
        <w:top w:val="none" w:sz="0" w:space="0" w:color="auto"/>
        <w:left w:val="none" w:sz="0" w:space="0" w:color="auto"/>
        <w:bottom w:val="none" w:sz="0" w:space="0" w:color="auto"/>
        <w:right w:val="none" w:sz="0" w:space="0" w:color="auto"/>
      </w:divBdr>
      <w:divsChild>
        <w:div w:id="2122022904">
          <w:marLeft w:val="0"/>
          <w:marRight w:val="0"/>
          <w:marTop w:val="0"/>
          <w:marBottom w:val="0"/>
          <w:divBdr>
            <w:top w:val="none" w:sz="0" w:space="0" w:color="auto"/>
            <w:left w:val="none" w:sz="0" w:space="0" w:color="auto"/>
            <w:bottom w:val="none" w:sz="0" w:space="0" w:color="auto"/>
            <w:right w:val="none" w:sz="0" w:space="0" w:color="auto"/>
          </w:divBdr>
        </w:div>
        <w:div w:id="1688094535">
          <w:marLeft w:val="0"/>
          <w:marRight w:val="0"/>
          <w:marTop w:val="150"/>
          <w:marBottom w:val="0"/>
          <w:divBdr>
            <w:top w:val="none" w:sz="0" w:space="0" w:color="auto"/>
            <w:left w:val="none" w:sz="0" w:space="0" w:color="auto"/>
            <w:bottom w:val="none" w:sz="0" w:space="0" w:color="auto"/>
            <w:right w:val="none" w:sz="0" w:space="0" w:color="auto"/>
          </w:divBdr>
          <w:divsChild>
            <w:div w:id="2020505915">
              <w:marLeft w:val="1155"/>
              <w:marRight w:val="0"/>
              <w:marTop w:val="0"/>
              <w:marBottom w:val="0"/>
              <w:divBdr>
                <w:top w:val="none" w:sz="0" w:space="0" w:color="auto"/>
                <w:left w:val="none" w:sz="0" w:space="0" w:color="auto"/>
                <w:bottom w:val="none" w:sz="0" w:space="0" w:color="auto"/>
                <w:right w:val="none" w:sz="0" w:space="0" w:color="auto"/>
              </w:divBdr>
            </w:div>
            <w:div w:id="102772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2260">
      <w:bodyDiv w:val="1"/>
      <w:marLeft w:val="0"/>
      <w:marRight w:val="0"/>
      <w:marTop w:val="0"/>
      <w:marBottom w:val="0"/>
      <w:divBdr>
        <w:top w:val="none" w:sz="0" w:space="0" w:color="auto"/>
        <w:left w:val="none" w:sz="0" w:space="0" w:color="auto"/>
        <w:bottom w:val="none" w:sz="0" w:space="0" w:color="auto"/>
        <w:right w:val="none" w:sz="0" w:space="0" w:color="auto"/>
      </w:divBdr>
      <w:divsChild>
        <w:div w:id="1115323455">
          <w:marLeft w:val="0"/>
          <w:marRight w:val="0"/>
          <w:marTop w:val="0"/>
          <w:marBottom w:val="0"/>
          <w:divBdr>
            <w:top w:val="none" w:sz="0" w:space="0" w:color="auto"/>
            <w:left w:val="none" w:sz="0" w:space="0" w:color="auto"/>
            <w:bottom w:val="none" w:sz="0" w:space="0" w:color="auto"/>
            <w:right w:val="none" w:sz="0" w:space="0" w:color="auto"/>
          </w:divBdr>
        </w:div>
        <w:div w:id="615529340">
          <w:marLeft w:val="0"/>
          <w:marRight w:val="0"/>
          <w:marTop w:val="150"/>
          <w:marBottom w:val="0"/>
          <w:divBdr>
            <w:top w:val="none" w:sz="0" w:space="0" w:color="auto"/>
            <w:left w:val="none" w:sz="0" w:space="0" w:color="auto"/>
            <w:bottom w:val="none" w:sz="0" w:space="0" w:color="auto"/>
            <w:right w:val="none" w:sz="0" w:space="0" w:color="auto"/>
          </w:divBdr>
          <w:divsChild>
            <w:div w:id="1867019699">
              <w:marLeft w:val="1155"/>
              <w:marRight w:val="0"/>
              <w:marTop w:val="0"/>
              <w:marBottom w:val="0"/>
              <w:divBdr>
                <w:top w:val="none" w:sz="0" w:space="0" w:color="auto"/>
                <w:left w:val="none" w:sz="0" w:space="0" w:color="auto"/>
                <w:bottom w:val="none" w:sz="0" w:space="0" w:color="auto"/>
                <w:right w:val="none" w:sz="0" w:space="0" w:color="auto"/>
              </w:divBdr>
            </w:div>
            <w:div w:id="12223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022">
      <w:bodyDiv w:val="1"/>
      <w:marLeft w:val="0"/>
      <w:marRight w:val="0"/>
      <w:marTop w:val="0"/>
      <w:marBottom w:val="0"/>
      <w:divBdr>
        <w:top w:val="none" w:sz="0" w:space="0" w:color="auto"/>
        <w:left w:val="none" w:sz="0" w:space="0" w:color="auto"/>
        <w:bottom w:val="none" w:sz="0" w:space="0" w:color="auto"/>
        <w:right w:val="none" w:sz="0" w:space="0" w:color="auto"/>
      </w:divBdr>
      <w:divsChild>
        <w:div w:id="2036274280">
          <w:marLeft w:val="0"/>
          <w:marRight w:val="0"/>
          <w:marTop w:val="0"/>
          <w:marBottom w:val="0"/>
          <w:divBdr>
            <w:top w:val="none" w:sz="0" w:space="0" w:color="auto"/>
            <w:left w:val="none" w:sz="0" w:space="0" w:color="auto"/>
            <w:bottom w:val="none" w:sz="0" w:space="0" w:color="auto"/>
            <w:right w:val="none" w:sz="0" w:space="0" w:color="auto"/>
          </w:divBdr>
        </w:div>
        <w:div w:id="265817183">
          <w:marLeft w:val="0"/>
          <w:marRight w:val="0"/>
          <w:marTop w:val="150"/>
          <w:marBottom w:val="0"/>
          <w:divBdr>
            <w:top w:val="none" w:sz="0" w:space="0" w:color="auto"/>
            <w:left w:val="none" w:sz="0" w:space="0" w:color="auto"/>
            <w:bottom w:val="none" w:sz="0" w:space="0" w:color="auto"/>
            <w:right w:val="none" w:sz="0" w:space="0" w:color="auto"/>
          </w:divBdr>
          <w:divsChild>
            <w:div w:id="652872892">
              <w:marLeft w:val="1155"/>
              <w:marRight w:val="0"/>
              <w:marTop w:val="0"/>
              <w:marBottom w:val="0"/>
              <w:divBdr>
                <w:top w:val="none" w:sz="0" w:space="0" w:color="auto"/>
                <w:left w:val="none" w:sz="0" w:space="0" w:color="auto"/>
                <w:bottom w:val="none" w:sz="0" w:space="0" w:color="auto"/>
                <w:right w:val="none" w:sz="0" w:space="0" w:color="auto"/>
              </w:divBdr>
            </w:div>
            <w:div w:id="651643709">
              <w:marLeft w:val="1155"/>
              <w:marRight w:val="0"/>
              <w:marTop w:val="0"/>
              <w:marBottom w:val="0"/>
              <w:divBdr>
                <w:top w:val="none" w:sz="0" w:space="0" w:color="auto"/>
                <w:left w:val="none" w:sz="0" w:space="0" w:color="auto"/>
                <w:bottom w:val="none" w:sz="0" w:space="0" w:color="auto"/>
                <w:right w:val="none" w:sz="0" w:space="0" w:color="auto"/>
              </w:divBdr>
            </w:div>
            <w:div w:id="24650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683413">
      <w:bodyDiv w:val="1"/>
      <w:marLeft w:val="0"/>
      <w:marRight w:val="0"/>
      <w:marTop w:val="0"/>
      <w:marBottom w:val="0"/>
      <w:divBdr>
        <w:top w:val="none" w:sz="0" w:space="0" w:color="auto"/>
        <w:left w:val="none" w:sz="0" w:space="0" w:color="auto"/>
        <w:bottom w:val="none" w:sz="0" w:space="0" w:color="auto"/>
        <w:right w:val="none" w:sz="0" w:space="0" w:color="auto"/>
      </w:divBdr>
      <w:divsChild>
        <w:div w:id="396559933">
          <w:marLeft w:val="0"/>
          <w:marRight w:val="0"/>
          <w:marTop w:val="0"/>
          <w:marBottom w:val="0"/>
          <w:divBdr>
            <w:top w:val="none" w:sz="0" w:space="0" w:color="auto"/>
            <w:left w:val="none" w:sz="0" w:space="0" w:color="auto"/>
            <w:bottom w:val="none" w:sz="0" w:space="0" w:color="auto"/>
            <w:right w:val="none" w:sz="0" w:space="0" w:color="auto"/>
          </w:divBdr>
        </w:div>
        <w:div w:id="2064019197">
          <w:marLeft w:val="0"/>
          <w:marRight w:val="0"/>
          <w:marTop w:val="150"/>
          <w:marBottom w:val="0"/>
          <w:divBdr>
            <w:top w:val="none" w:sz="0" w:space="0" w:color="auto"/>
            <w:left w:val="none" w:sz="0" w:space="0" w:color="auto"/>
            <w:bottom w:val="none" w:sz="0" w:space="0" w:color="auto"/>
            <w:right w:val="none" w:sz="0" w:space="0" w:color="auto"/>
          </w:divBdr>
          <w:divsChild>
            <w:div w:id="1759711160">
              <w:marLeft w:val="1155"/>
              <w:marRight w:val="0"/>
              <w:marTop w:val="0"/>
              <w:marBottom w:val="0"/>
              <w:divBdr>
                <w:top w:val="none" w:sz="0" w:space="0" w:color="auto"/>
                <w:left w:val="none" w:sz="0" w:space="0" w:color="auto"/>
                <w:bottom w:val="none" w:sz="0" w:space="0" w:color="auto"/>
                <w:right w:val="none" w:sz="0" w:space="0" w:color="auto"/>
              </w:divBdr>
            </w:div>
            <w:div w:id="409425820">
              <w:marLeft w:val="1155"/>
              <w:marRight w:val="0"/>
              <w:marTop w:val="0"/>
              <w:marBottom w:val="0"/>
              <w:divBdr>
                <w:top w:val="none" w:sz="0" w:space="0" w:color="auto"/>
                <w:left w:val="none" w:sz="0" w:space="0" w:color="auto"/>
                <w:bottom w:val="none" w:sz="0" w:space="0" w:color="auto"/>
                <w:right w:val="none" w:sz="0" w:space="0" w:color="auto"/>
              </w:divBdr>
            </w:div>
            <w:div w:id="445927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804727">
      <w:bodyDiv w:val="1"/>
      <w:marLeft w:val="0"/>
      <w:marRight w:val="0"/>
      <w:marTop w:val="0"/>
      <w:marBottom w:val="0"/>
      <w:divBdr>
        <w:top w:val="none" w:sz="0" w:space="0" w:color="auto"/>
        <w:left w:val="none" w:sz="0" w:space="0" w:color="auto"/>
        <w:bottom w:val="none" w:sz="0" w:space="0" w:color="auto"/>
        <w:right w:val="none" w:sz="0" w:space="0" w:color="auto"/>
      </w:divBdr>
      <w:divsChild>
        <w:div w:id="1156457359">
          <w:marLeft w:val="0"/>
          <w:marRight w:val="0"/>
          <w:marTop w:val="0"/>
          <w:marBottom w:val="0"/>
          <w:divBdr>
            <w:top w:val="none" w:sz="0" w:space="0" w:color="auto"/>
            <w:left w:val="none" w:sz="0" w:space="0" w:color="auto"/>
            <w:bottom w:val="none" w:sz="0" w:space="0" w:color="auto"/>
            <w:right w:val="none" w:sz="0" w:space="0" w:color="auto"/>
          </w:divBdr>
        </w:div>
        <w:div w:id="1651983632">
          <w:marLeft w:val="0"/>
          <w:marRight w:val="0"/>
          <w:marTop w:val="150"/>
          <w:marBottom w:val="0"/>
          <w:divBdr>
            <w:top w:val="none" w:sz="0" w:space="0" w:color="auto"/>
            <w:left w:val="none" w:sz="0" w:space="0" w:color="auto"/>
            <w:bottom w:val="none" w:sz="0" w:space="0" w:color="auto"/>
            <w:right w:val="none" w:sz="0" w:space="0" w:color="auto"/>
          </w:divBdr>
          <w:divsChild>
            <w:div w:id="1218080615">
              <w:marLeft w:val="1155"/>
              <w:marRight w:val="0"/>
              <w:marTop w:val="0"/>
              <w:marBottom w:val="0"/>
              <w:divBdr>
                <w:top w:val="none" w:sz="0" w:space="0" w:color="auto"/>
                <w:left w:val="none" w:sz="0" w:space="0" w:color="auto"/>
                <w:bottom w:val="none" w:sz="0" w:space="0" w:color="auto"/>
                <w:right w:val="none" w:sz="0" w:space="0" w:color="auto"/>
              </w:divBdr>
            </w:div>
            <w:div w:id="2093968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269485">
      <w:bodyDiv w:val="1"/>
      <w:marLeft w:val="0"/>
      <w:marRight w:val="0"/>
      <w:marTop w:val="0"/>
      <w:marBottom w:val="0"/>
      <w:divBdr>
        <w:top w:val="none" w:sz="0" w:space="0" w:color="auto"/>
        <w:left w:val="none" w:sz="0" w:space="0" w:color="auto"/>
        <w:bottom w:val="none" w:sz="0" w:space="0" w:color="auto"/>
        <w:right w:val="none" w:sz="0" w:space="0" w:color="auto"/>
      </w:divBdr>
      <w:divsChild>
        <w:div w:id="1106079634">
          <w:marLeft w:val="0"/>
          <w:marRight w:val="0"/>
          <w:marTop w:val="0"/>
          <w:marBottom w:val="0"/>
          <w:divBdr>
            <w:top w:val="none" w:sz="0" w:space="0" w:color="auto"/>
            <w:left w:val="none" w:sz="0" w:space="0" w:color="auto"/>
            <w:bottom w:val="none" w:sz="0" w:space="0" w:color="auto"/>
            <w:right w:val="none" w:sz="0" w:space="0" w:color="auto"/>
          </w:divBdr>
        </w:div>
        <w:div w:id="1369842624">
          <w:marLeft w:val="0"/>
          <w:marRight w:val="0"/>
          <w:marTop w:val="150"/>
          <w:marBottom w:val="0"/>
          <w:divBdr>
            <w:top w:val="none" w:sz="0" w:space="0" w:color="auto"/>
            <w:left w:val="none" w:sz="0" w:space="0" w:color="auto"/>
            <w:bottom w:val="none" w:sz="0" w:space="0" w:color="auto"/>
            <w:right w:val="none" w:sz="0" w:space="0" w:color="auto"/>
          </w:divBdr>
          <w:divsChild>
            <w:div w:id="1922132699">
              <w:marLeft w:val="1155"/>
              <w:marRight w:val="0"/>
              <w:marTop w:val="0"/>
              <w:marBottom w:val="0"/>
              <w:divBdr>
                <w:top w:val="none" w:sz="0" w:space="0" w:color="auto"/>
                <w:left w:val="none" w:sz="0" w:space="0" w:color="auto"/>
                <w:bottom w:val="none" w:sz="0" w:space="0" w:color="auto"/>
                <w:right w:val="none" w:sz="0" w:space="0" w:color="auto"/>
              </w:divBdr>
            </w:div>
            <w:div w:id="2004122458">
              <w:marLeft w:val="1155"/>
              <w:marRight w:val="0"/>
              <w:marTop w:val="0"/>
              <w:marBottom w:val="0"/>
              <w:divBdr>
                <w:top w:val="none" w:sz="0" w:space="0" w:color="auto"/>
                <w:left w:val="none" w:sz="0" w:space="0" w:color="auto"/>
                <w:bottom w:val="none" w:sz="0" w:space="0" w:color="auto"/>
                <w:right w:val="none" w:sz="0" w:space="0" w:color="auto"/>
              </w:divBdr>
            </w:div>
            <w:div w:id="1629705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666">
      <w:bodyDiv w:val="1"/>
      <w:marLeft w:val="0"/>
      <w:marRight w:val="0"/>
      <w:marTop w:val="0"/>
      <w:marBottom w:val="0"/>
      <w:divBdr>
        <w:top w:val="none" w:sz="0" w:space="0" w:color="auto"/>
        <w:left w:val="none" w:sz="0" w:space="0" w:color="auto"/>
        <w:bottom w:val="none" w:sz="0" w:space="0" w:color="auto"/>
        <w:right w:val="none" w:sz="0" w:space="0" w:color="auto"/>
      </w:divBdr>
      <w:divsChild>
        <w:div w:id="708647197">
          <w:marLeft w:val="0"/>
          <w:marRight w:val="0"/>
          <w:marTop w:val="0"/>
          <w:marBottom w:val="0"/>
          <w:divBdr>
            <w:top w:val="none" w:sz="0" w:space="0" w:color="auto"/>
            <w:left w:val="none" w:sz="0" w:space="0" w:color="auto"/>
            <w:bottom w:val="none" w:sz="0" w:space="0" w:color="auto"/>
            <w:right w:val="none" w:sz="0" w:space="0" w:color="auto"/>
          </w:divBdr>
        </w:div>
        <w:div w:id="903492682">
          <w:marLeft w:val="0"/>
          <w:marRight w:val="0"/>
          <w:marTop w:val="150"/>
          <w:marBottom w:val="0"/>
          <w:divBdr>
            <w:top w:val="none" w:sz="0" w:space="0" w:color="auto"/>
            <w:left w:val="none" w:sz="0" w:space="0" w:color="auto"/>
            <w:bottom w:val="none" w:sz="0" w:space="0" w:color="auto"/>
            <w:right w:val="none" w:sz="0" w:space="0" w:color="auto"/>
          </w:divBdr>
          <w:divsChild>
            <w:div w:id="772170400">
              <w:marLeft w:val="1155"/>
              <w:marRight w:val="0"/>
              <w:marTop w:val="0"/>
              <w:marBottom w:val="0"/>
              <w:divBdr>
                <w:top w:val="none" w:sz="0" w:space="0" w:color="auto"/>
                <w:left w:val="none" w:sz="0" w:space="0" w:color="auto"/>
                <w:bottom w:val="none" w:sz="0" w:space="0" w:color="auto"/>
                <w:right w:val="none" w:sz="0" w:space="0" w:color="auto"/>
              </w:divBdr>
            </w:div>
            <w:div w:id="1004170565">
              <w:marLeft w:val="1155"/>
              <w:marRight w:val="0"/>
              <w:marTop w:val="0"/>
              <w:marBottom w:val="0"/>
              <w:divBdr>
                <w:top w:val="none" w:sz="0" w:space="0" w:color="auto"/>
                <w:left w:val="none" w:sz="0" w:space="0" w:color="auto"/>
                <w:bottom w:val="none" w:sz="0" w:space="0" w:color="auto"/>
                <w:right w:val="none" w:sz="0" w:space="0" w:color="auto"/>
              </w:divBdr>
            </w:div>
            <w:div w:id="419763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3933">
      <w:bodyDiv w:val="1"/>
      <w:marLeft w:val="0"/>
      <w:marRight w:val="0"/>
      <w:marTop w:val="0"/>
      <w:marBottom w:val="0"/>
      <w:divBdr>
        <w:top w:val="none" w:sz="0" w:space="0" w:color="auto"/>
        <w:left w:val="none" w:sz="0" w:space="0" w:color="auto"/>
        <w:bottom w:val="none" w:sz="0" w:space="0" w:color="auto"/>
        <w:right w:val="none" w:sz="0" w:space="0" w:color="auto"/>
      </w:divBdr>
      <w:divsChild>
        <w:div w:id="451359914">
          <w:marLeft w:val="0"/>
          <w:marRight w:val="0"/>
          <w:marTop w:val="0"/>
          <w:marBottom w:val="0"/>
          <w:divBdr>
            <w:top w:val="none" w:sz="0" w:space="0" w:color="auto"/>
            <w:left w:val="none" w:sz="0" w:space="0" w:color="auto"/>
            <w:bottom w:val="none" w:sz="0" w:space="0" w:color="auto"/>
            <w:right w:val="none" w:sz="0" w:space="0" w:color="auto"/>
          </w:divBdr>
        </w:div>
        <w:div w:id="470026121">
          <w:marLeft w:val="0"/>
          <w:marRight w:val="0"/>
          <w:marTop w:val="150"/>
          <w:marBottom w:val="0"/>
          <w:divBdr>
            <w:top w:val="none" w:sz="0" w:space="0" w:color="auto"/>
            <w:left w:val="none" w:sz="0" w:space="0" w:color="auto"/>
            <w:bottom w:val="none" w:sz="0" w:space="0" w:color="auto"/>
            <w:right w:val="none" w:sz="0" w:space="0" w:color="auto"/>
          </w:divBdr>
          <w:divsChild>
            <w:div w:id="479928915">
              <w:marLeft w:val="1155"/>
              <w:marRight w:val="0"/>
              <w:marTop w:val="0"/>
              <w:marBottom w:val="0"/>
              <w:divBdr>
                <w:top w:val="none" w:sz="0" w:space="0" w:color="auto"/>
                <w:left w:val="none" w:sz="0" w:space="0" w:color="auto"/>
                <w:bottom w:val="none" w:sz="0" w:space="0" w:color="auto"/>
                <w:right w:val="none" w:sz="0" w:space="0" w:color="auto"/>
              </w:divBdr>
            </w:div>
            <w:div w:id="1540046961">
              <w:marLeft w:val="1155"/>
              <w:marRight w:val="0"/>
              <w:marTop w:val="0"/>
              <w:marBottom w:val="0"/>
              <w:divBdr>
                <w:top w:val="none" w:sz="0" w:space="0" w:color="auto"/>
                <w:left w:val="none" w:sz="0" w:space="0" w:color="auto"/>
                <w:bottom w:val="none" w:sz="0" w:space="0" w:color="auto"/>
                <w:right w:val="none" w:sz="0" w:space="0" w:color="auto"/>
              </w:divBdr>
            </w:div>
            <w:div w:id="123798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27881">
      <w:bodyDiv w:val="1"/>
      <w:marLeft w:val="0"/>
      <w:marRight w:val="0"/>
      <w:marTop w:val="0"/>
      <w:marBottom w:val="0"/>
      <w:divBdr>
        <w:top w:val="none" w:sz="0" w:space="0" w:color="auto"/>
        <w:left w:val="none" w:sz="0" w:space="0" w:color="auto"/>
        <w:bottom w:val="none" w:sz="0" w:space="0" w:color="auto"/>
        <w:right w:val="none" w:sz="0" w:space="0" w:color="auto"/>
      </w:divBdr>
      <w:divsChild>
        <w:div w:id="1408380495">
          <w:marLeft w:val="0"/>
          <w:marRight w:val="0"/>
          <w:marTop w:val="0"/>
          <w:marBottom w:val="0"/>
          <w:divBdr>
            <w:top w:val="none" w:sz="0" w:space="0" w:color="auto"/>
            <w:left w:val="none" w:sz="0" w:space="0" w:color="auto"/>
            <w:bottom w:val="none" w:sz="0" w:space="0" w:color="auto"/>
            <w:right w:val="none" w:sz="0" w:space="0" w:color="auto"/>
          </w:divBdr>
        </w:div>
        <w:div w:id="1054769028">
          <w:marLeft w:val="0"/>
          <w:marRight w:val="0"/>
          <w:marTop w:val="150"/>
          <w:marBottom w:val="0"/>
          <w:divBdr>
            <w:top w:val="none" w:sz="0" w:space="0" w:color="auto"/>
            <w:left w:val="none" w:sz="0" w:space="0" w:color="auto"/>
            <w:bottom w:val="none" w:sz="0" w:space="0" w:color="auto"/>
            <w:right w:val="none" w:sz="0" w:space="0" w:color="auto"/>
          </w:divBdr>
          <w:divsChild>
            <w:div w:id="48304374">
              <w:marLeft w:val="1155"/>
              <w:marRight w:val="0"/>
              <w:marTop w:val="0"/>
              <w:marBottom w:val="0"/>
              <w:divBdr>
                <w:top w:val="none" w:sz="0" w:space="0" w:color="auto"/>
                <w:left w:val="none" w:sz="0" w:space="0" w:color="auto"/>
                <w:bottom w:val="none" w:sz="0" w:space="0" w:color="auto"/>
                <w:right w:val="none" w:sz="0" w:space="0" w:color="auto"/>
              </w:divBdr>
            </w:div>
            <w:div w:id="967858122">
              <w:marLeft w:val="1155"/>
              <w:marRight w:val="0"/>
              <w:marTop w:val="0"/>
              <w:marBottom w:val="0"/>
              <w:divBdr>
                <w:top w:val="none" w:sz="0" w:space="0" w:color="auto"/>
                <w:left w:val="none" w:sz="0" w:space="0" w:color="auto"/>
                <w:bottom w:val="none" w:sz="0" w:space="0" w:color="auto"/>
                <w:right w:val="none" w:sz="0" w:space="0" w:color="auto"/>
              </w:divBdr>
            </w:div>
            <w:div w:id="2000302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78690">
      <w:bodyDiv w:val="1"/>
      <w:marLeft w:val="0"/>
      <w:marRight w:val="0"/>
      <w:marTop w:val="0"/>
      <w:marBottom w:val="0"/>
      <w:divBdr>
        <w:top w:val="none" w:sz="0" w:space="0" w:color="auto"/>
        <w:left w:val="none" w:sz="0" w:space="0" w:color="auto"/>
        <w:bottom w:val="none" w:sz="0" w:space="0" w:color="auto"/>
        <w:right w:val="none" w:sz="0" w:space="0" w:color="auto"/>
      </w:divBdr>
      <w:divsChild>
        <w:div w:id="1067848681">
          <w:marLeft w:val="0"/>
          <w:marRight w:val="0"/>
          <w:marTop w:val="0"/>
          <w:marBottom w:val="0"/>
          <w:divBdr>
            <w:top w:val="none" w:sz="0" w:space="0" w:color="auto"/>
            <w:left w:val="none" w:sz="0" w:space="0" w:color="auto"/>
            <w:bottom w:val="none" w:sz="0" w:space="0" w:color="auto"/>
            <w:right w:val="none" w:sz="0" w:space="0" w:color="auto"/>
          </w:divBdr>
        </w:div>
        <w:div w:id="448625293">
          <w:marLeft w:val="0"/>
          <w:marRight w:val="0"/>
          <w:marTop w:val="150"/>
          <w:marBottom w:val="0"/>
          <w:divBdr>
            <w:top w:val="none" w:sz="0" w:space="0" w:color="auto"/>
            <w:left w:val="none" w:sz="0" w:space="0" w:color="auto"/>
            <w:bottom w:val="none" w:sz="0" w:space="0" w:color="auto"/>
            <w:right w:val="none" w:sz="0" w:space="0" w:color="auto"/>
          </w:divBdr>
          <w:divsChild>
            <w:div w:id="859390396">
              <w:marLeft w:val="1155"/>
              <w:marRight w:val="0"/>
              <w:marTop w:val="0"/>
              <w:marBottom w:val="0"/>
              <w:divBdr>
                <w:top w:val="none" w:sz="0" w:space="0" w:color="auto"/>
                <w:left w:val="none" w:sz="0" w:space="0" w:color="auto"/>
                <w:bottom w:val="none" w:sz="0" w:space="0" w:color="auto"/>
                <w:right w:val="none" w:sz="0" w:space="0" w:color="auto"/>
              </w:divBdr>
            </w:div>
            <w:div w:id="1373381982">
              <w:marLeft w:val="1155"/>
              <w:marRight w:val="0"/>
              <w:marTop w:val="0"/>
              <w:marBottom w:val="0"/>
              <w:divBdr>
                <w:top w:val="none" w:sz="0" w:space="0" w:color="auto"/>
                <w:left w:val="none" w:sz="0" w:space="0" w:color="auto"/>
                <w:bottom w:val="none" w:sz="0" w:space="0" w:color="auto"/>
                <w:right w:val="none" w:sz="0" w:space="0" w:color="auto"/>
              </w:divBdr>
            </w:div>
            <w:div w:id="133763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1106">
      <w:bodyDiv w:val="1"/>
      <w:marLeft w:val="0"/>
      <w:marRight w:val="0"/>
      <w:marTop w:val="0"/>
      <w:marBottom w:val="0"/>
      <w:divBdr>
        <w:top w:val="none" w:sz="0" w:space="0" w:color="auto"/>
        <w:left w:val="none" w:sz="0" w:space="0" w:color="auto"/>
        <w:bottom w:val="none" w:sz="0" w:space="0" w:color="auto"/>
        <w:right w:val="none" w:sz="0" w:space="0" w:color="auto"/>
      </w:divBdr>
      <w:divsChild>
        <w:div w:id="690648331">
          <w:marLeft w:val="0"/>
          <w:marRight w:val="0"/>
          <w:marTop w:val="0"/>
          <w:marBottom w:val="0"/>
          <w:divBdr>
            <w:top w:val="none" w:sz="0" w:space="0" w:color="auto"/>
            <w:left w:val="none" w:sz="0" w:space="0" w:color="auto"/>
            <w:bottom w:val="none" w:sz="0" w:space="0" w:color="auto"/>
            <w:right w:val="none" w:sz="0" w:space="0" w:color="auto"/>
          </w:divBdr>
        </w:div>
        <w:div w:id="1165323125">
          <w:marLeft w:val="0"/>
          <w:marRight w:val="0"/>
          <w:marTop w:val="150"/>
          <w:marBottom w:val="0"/>
          <w:divBdr>
            <w:top w:val="none" w:sz="0" w:space="0" w:color="auto"/>
            <w:left w:val="none" w:sz="0" w:space="0" w:color="auto"/>
            <w:bottom w:val="none" w:sz="0" w:space="0" w:color="auto"/>
            <w:right w:val="none" w:sz="0" w:space="0" w:color="auto"/>
          </w:divBdr>
          <w:divsChild>
            <w:div w:id="1954365723">
              <w:marLeft w:val="1155"/>
              <w:marRight w:val="0"/>
              <w:marTop w:val="0"/>
              <w:marBottom w:val="0"/>
              <w:divBdr>
                <w:top w:val="none" w:sz="0" w:space="0" w:color="auto"/>
                <w:left w:val="none" w:sz="0" w:space="0" w:color="auto"/>
                <w:bottom w:val="none" w:sz="0" w:space="0" w:color="auto"/>
                <w:right w:val="none" w:sz="0" w:space="0" w:color="auto"/>
              </w:divBdr>
            </w:div>
            <w:div w:id="1457797344">
              <w:marLeft w:val="1155"/>
              <w:marRight w:val="0"/>
              <w:marTop w:val="0"/>
              <w:marBottom w:val="0"/>
              <w:divBdr>
                <w:top w:val="none" w:sz="0" w:space="0" w:color="auto"/>
                <w:left w:val="none" w:sz="0" w:space="0" w:color="auto"/>
                <w:bottom w:val="none" w:sz="0" w:space="0" w:color="auto"/>
                <w:right w:val="none" w:sz="0" w:space="0" w:color="auto"/>
              </w:divBdr>
            </w:div>
            <w:div w:id="28801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60045">
      <w:bodyDiv w:val="1"/>
      <w:marLeft w:val="0"/>
      <w:marRight w:val="0"/>
      <w:marTop w:val="0"/>
      <w:marBottom w:val="0"/>
      <w:divBdr>
        <w:top w:val="none" w:sz="0" w:space="0" w:color="auto"/>
        <w:left w:val="none" w:sz="0" w:space="0" w:color="auto"/>
        <w:bottom w:val="none" w:sz="0" w:space="0" w:color="auto"/>
        <w:right w:val="none" w:sz="0" w:space="0" w:color="auto"/>
      </w:divBdr>
      <w:divsChild>
        <w:div w:id="1448814246">
          <w:marLeft w:val="0"/>
          <w:marRight w:val="0"/>
          <w:marTop w:val="0"/>
          <w:marBottom w:val="0"/>
          <w:divBdr>
            <w:top w:val="none" w:sz="0" w:space="0" w:color="auto"/>
            <w:left w:val="none" w:sz="0" w:space="0" w:color="auto"/>
            <w:bottom w:val="none" w:sz="0" w:space="0" w:color="auto"/>
            <w:right w:val="none" w:sz="0" w:space="0" w:color="auto"/>
          </w:divBdr>
        </w:div>
        <w:div w:id="1839930033">
          <w:marLeft w:val="0"/>
          <w:marRight w:val="0"/>
          <w:marTop w:val="150"/>
          <w:marBottom w:val="0"/>
          <w:divBdr>
            <w:top w:val="none" w:sz="0" w:space="0" w:color="auto"/>
            <w:left w:val="none" w:sz="0" w:space="0" w:color="auto"/>
            <w:bottom w:val="none" w:sz="0" w:space="0" w:color="auto"/>
            <w:right w:val="none" w:sz="0" w:space="0" w:color="auto"/>
          </w:divBdr>
          <w:divsChild>
            <w:div w:id="2098597560">
              <w:marLeft w:val="1155"/>
              <w:marRight w:val="0"/>
              <w:marTop w:val="0"/>
              <w:marBottom w:val="0"/>
              <w:divBdr>
                <w:top w:val="none" w:sz="0" w:space="0" w:color="auto"/>
                <w:left w:val="none" w:sz="0" w:space="0" w:color="auto"/>
                <w:bottom w:val="none" w:sz="0" w:space="0" w:color="auto"/>
                <w:right w:val="none" w:sz="0" w:space="0" w:color="auto"/>
              </w:divBdr>
            </w:div>
            <w:div w:id="88907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17892">
      <w:bodyDiv w:val="1"/>
      <w:marLeft w:val="0"/>
      <w:marRight w:val="0"/>
      <w:marTop w:val="0"/>
      <w:marBottom w:val="0"/>
      <w:divBdr>
        <w:top w:val="none" w:sz="0" w:space="0" w:color="auto"/>
        <w:left w:val="none" w:sz="0" w:space="0" w:color="auto"/>
        <w:bottom w:val="none" w:sz="0" w:space="0" w:color="auto"/>
        <w:right w:val="none" w:sz="0" w:space="0" w:color="auto"/>
      </w:divBdr>
      <w:divsChild>
        <w:div w:id="1641035421">
          <w:marLeft w:val="0"/>
          <w:marRight w:val="0"/>
          <w:marTop w:val="0"/>
          <w:marBottom w:val="0"/>
          <w:divBdr>
            <w:top w:val="none" w:sz="0" w:space="0" w:color="auto"/>
            <w:left w:val="none" w:sz="0" w:space="0" w:color="auto"/>
            <w:bottom w:val="none" w:sz="0" w:space="0" w:color="auto"/>
            <w:right w:val="none" w:sz="0" w:space="0" w:color="auto"/>
          </w:divBdr>
        </w:div>
        <w:div w:id="788352890">
          <w:marLeft w:val="0"/>
          <w:marRight w:val="0"/>
          <w:marTop w:val="150"/>
          <w:marBottom w:val="0"/>
          <w:divBdr>
            <w:top w:val="none" w:sz="0" w:space="0" w:color="auto"/>
            <w:left w:val="none" w:sz="0" w:space="0" w:color="auto"/>
            <w:bottom w:val="none" w:sz="0" w:space="0" w:color="auto"/>
            <w:right w:val="none" w:sz="0" w:space="0" w:color="auto"/>
          </w:divBdr>
          <w:divsChild>
            <w:div w:id="1709334652">
              <w:marLeft w:val="1155"/>
              <w:marRight w:val="0"/>
              <w:marTop w:val="0"/>
              <w:marBottom w:val="0"/>
              <w:divBdr>
                <w:top w:val="none" w:sz="0" w:space="0" w:color="auto"/>
                <w:left w:val="none" w:sz="0" w:space="0" w:color="auto"/>
                <w:bottom w:val="none" w:sz="0" w:space="0" w:color="auto"/>
                <w:right w:val="none" w:sz="0" w:space="0" w:color="auto"/>
              </w:divBdr>
            </w:div>
            <w:div w:id="717322963">
              <w:marLeft w:val="1155"/>
              <w:marRight w:val="0"/>
              <w:marTop w:val="0"/>
              <w:marBottom w:val="0"/>
              <w:divBdr>
                <w:top w:val="none" w:sz="0" w:space="0" w:color="auto"/>
                <w:left w:val="none" w:sz="0" w:space="0" w:color="auto"/>
                <w:bottom w:val="none" w:sz="0" w:space="0" w:color="auto"/>
                <w:right w:val="none" w:sz="0" w:space="0" w:color="auto"/>
              </w:divBdr>
            </w:div>
            <w:div w:id="55774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74049">
      <w:bodyDiv w:val="1"/>
      <w:marLeft w:val="0"/>
      <w:marRight w:val="0"/>
      <w:marTop w:val="0"/>
      <w:marBottom w:val="0"/>
      <w:divBdr>
        <w:top w:val="none" w:sz="0" w:space="0" w:color="auto"/>
        <w:left w:val="none" w:sz="0" w:space="0" w:color="auto"/>
        <w:bottom w:val="none" w:sz="0" w:space="0" w:color="auto"/>
        <w:right w:val="none" w:sz="0" w:space="0" w:color="auto"/>
      </w:divBdr>
      <w:divsChild>
        <w:div w:id="2048412867">
          <w:marLeft w:val="0"/>
          <w:marRight w:val="0"/>
          <w:marTop w:val="0"/>
          <w:marBottom w:val="0"/>
          <w:divBdr>
            <w:top w:val="none" w:sz="0" w:space="0" w:color="auto"/>
            <w:left w:val="none" w:sz="0" w:space="0" w:color="auto"/>
            <w:bottom w:val="none" w:sz="0" w:space="0" w:color="auto"/>
            <w:right w:val="none" w:sz="0" w:space="0" w:color="auto"/>
          </w:divBdr>
        </w:div>
        <w:div w:id="738603102">
          <w:marLeft w:val="0"/>
          <w:marRight w:val="0"/>
          <w:marTop w:val="150"/>
          <w:marBottom w:val="0"/>
          <w:divBdr>
            <w:top w:val="none" w:sz="0" w:space="0" w:color="auto"/>
            <w:left w:val="none" w:sz="0" w:space="0" w:color="auto"/>
            <w:bottom w:val="none" w:sz="0" w:space="0" w:color="auto"/>
            <w:right w:val="none" w:sz="0" w:space="0" w:color="auto"/>
          </w:divBdr>
          <w:divsChild>
            <w:div w:id="995958119">
              <w:marLeft w:val="1155"/>
              <w:marRight w:val="0"/>
              <w:marTop w:val="0"/>
              <w:marBottom w:val="0"/>
              <w:divBdr>
                <w:top w:val="none" w:sz="0" w:space="0" w:color="auto"/>
                <w:left w:val="none" w:sz="0" w:space="0" w:color="auto"/>
                <w:bottom w:val="none" w:sz="0" w:space="0" w:color="auto"/>
                <w:right w:val="none" w:sz="0" w:space="0" w:color="auto"/>
              </w:divBdr>
            </w:div>
            <w:div w:id="229661868">
              <w:marLeft w:val="1155"/>
              <w:marRight w:val="0"/>
              <w:marTop w:val="0"/>
              <w:marBottom w:val="0"/>
              <w:divBdr>
                <w:top w:val="none" w:sz="0" w:space="0" w:color="auto"/>
                <w:left w:val="none" w:sz="0" w:space="0" w:color="auto"/>
                <w:bottom w:val="none" w:sz="0" w:space="0" w:color="auto"/>
                <w:right w:val="none" w:sz="0" w:space="0" w:color="auto"/>
              </w:divBdr>
            </w:div>
            <w:div w:id="1143501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68294">
      <w:bodyDiv w:val="1"/>
      <w:marLeft w:val="0"/>
      <w:marRight w:val="0"/>
      <w:marTop w:val="0"/>
      <w:marBottom w:val="0"/>
      <w:divBdr>
        <w:top w:val="none" w:sz="0" w:space="0" w:color="auto"/>
        <w:left w:val="none" w:sz="0" w:space="0" w:color="auto"/>
        <w:bottom w:val="none" w:sz="0" w:space="0" w:color="auto"/>
        <w:right w:val="none" w:sz="0" w:space="0" w:color="auto"/>
      </w:divBdr>
      <w:divsChild>
        <w:div w:id="1493175854">
          <w:marLeft w:val="0"/>
          <w:marRight w:val="0"/>
          <w:marTop w:val="0"/>
          <w:marBottom w:val="0"/>
          <w:divBdr>
            <w:top w:val="none" w:sz="0" w:space="0" w:color="auto"/>
            <w:left w:val="none" w:sz="0" w:space="0" w:color="auto"/>
            <w:bottom w:val="none" w:sz="0" w:space="0" w:color="auto"/>
            <w:right w:val="none" w:sz="0" w:space="0" w:color="auto"/>
          </w:divBdr>
        </w:div>
        <w:div w:id="726420539">
          <w:marLeft w:val="0"/>
          <w:marRight w:val="0"/>
          <w:marTop w:val="150"/>
          <w:marBottom w:val="0"/>
          <w:divBdr>
            <w:top w:val="none" w:sz="0" w:space="0" w:color="auto"/>
            <w:left w:val="none" w:sz="0" w:space="0" w:color="auto"/>
            <w:bottom w:val="none" w:sz="0" w:space="0" w:color="auto"/>
            <w:right w:val="none" w:sz="0" w:space="0" w:color="auto"/>
          </w:divBdr>
          <w:divsChild>
            <w:div w:id="177475293">
              <w:marLeft w:val="1155"/>
              <w:marRight w:val="0"/>
              <w:marTop w:val="0"/>
              <w:marBottom w:val="0"/>
              <w:divBdr>
                <w:top w:val="none" w:sz="0" w:space="0" w:color="auto"/>
                <w:left w:val="none" w:sz="0" w:space="0" w:color="auto"/>
                <w:bottom w:val="none" w:sz="0" w:space="0" w:color="auto"/>
                <w:right w:val="none" w:sz="0" w:space="0" w:color="auto"/>
              </w:divBdr>
            </w:div>
            <w:div w:id="1346203477">
              <w:marLeft w:val="1155"/>
              <w:marRight w:val="0"/>
              <w:marTop w:val="0"/>
              <w:marBottom w:val="0"/>
              <w:divBdr>
                <w:top w:val="none" w:sz="0" w:space="0" w:color="auto"/>
                <w:left w:val="none" w:sz="0" w:space="0" w:color="auto"/>
                <w:bottom w:val="none" w:sz="0" w:space="0" w:color="auto"/>
                <w:right w:val="none" w:sz="0" w:space="0" w:color="auto"/>
              </w:divBdr>
            </w:div>
            <w:div w:id="125936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1782">
      <w:bodyDiv w:val="1"/>
      <w:marLeft w:val="0"/>
      <w:marRight w:val="0"/>
      <w:marTop w:val="0"/>
      <w:marBottom w:val="0"/>
      <w:divBdr>
        <w:top w:val="none" w:sz="0" w:space="0" w:color="auto"/>
        <w:left w:val="none" w:sz="0" w:space="0" w:color="auto"/>
        <w:bottom w:val="none" w:sz="0" w:space="0" w:color="auto"/>
        <w:right w:val="none" w:sz="0" w:space="0" w:color="auto"/>
      </w:divBdr>
      <w:divsChild>
        <w:div w:id="1567254209">
          <w:marLeft w:val="0"/>
          <w:marRight w:val="0"/>
          <w:marTop w:val="0"/>
          <w:marBottom w:val="0"/>
          <w:divBdr>
            <w:top w:val="none" w:sz="0" w:space="0" w:color="auto"/>
            <w:left w:val="none" w:sz="0" w:space="0" w:color="auto"/>
            <w:bottom w:val="none" w:sz="0" w:space="0" w:color="auto"/>
            <w:right w:val="none" w:sz="0" w:space="0" w:color="auto"/>
          </w:divBdr>
        </w:div>
        <w:div w:id="1911308753">
          <w:marLeft w:val="0"/>
          <w:marRight w:val="0"/>
          <w:marTop w:val="150"/>
          <w:marBottom w:val="0"/>
          <w:divBdr>
            <w:top w:val="none" w:sz="0" w:space="0" w:color="auto"/>
            <w:left w:val="none" w:sz="0" w:space="0" w:color="auto"/>
            <w:bottom w:val="none" w:sz="0" w:space="0" w:color="auto"/>
            <w:right w:val="none" w:sz="0" w:space="0" w:color="auto"/>
          </w:divBdr>
          <w:divsChild>
            <w:div w:id="630329937">
              <w:marLeft w:val="1155"/>
              <w:marRight w:val="0"/>
              <w:marTop w:val="0"/>
              <w:marBottom w:val="0"/>
              <w:divBdr>
                <w:top w:val="none" w:sz="0" w:space="0" w:color="auto"/>
                <w:left w:val="none" w:sz="0" w:space="0" w:color="auto"/>
                <w:bottom w:val="none" w:sz="0" w:space="0" w:color="auto"/>
                <w:right w:val="none" w:sz="0" w:space="0" w:color="auto"/>
              </w:divBdr>
            </w:div>
            <w:div w:id="1278874034">
              <w:marLeft w:val="1155"/>
              <w:marRight w:val="0"/>
              <w:marTop w:val="0"/>
              <w:marBottom w:val="0"/>
              <w:divBdr>
                <w:top w:val="none" w:sz="0" w:space="0" w:color="auto"/>
                <w:left w:val="none" w:sz="0" w:space="0" w:color="auto"/>
                <w:bottom w:val="none" w:sz="0" w:space="0" w:color="auto"/>
                <w:right w:val="none" w:sz="0" w:space="0" w:color="auto"/>
              </w:divBdr>
            </w:div>
            <w:div w:id="1499228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513750">
      <w:bodyDiv w:val="1"/>
      <w:marLeft w:val="0"/>
      <w:marRight w:val="0"/>
      <w:marTop w:val="0"/>
      <w:marBottom w:val="0"/>
      <w:divBdr>
        <w:top w:val="none" w:sz="0" w:space="0" w:color="auto"/>
        <w:left w:val="none" w:sz="0" w:space="0" w:color="auto"/>
        <w:bottom w:val="none" w:sz="0" w:space="0" w:color="auto"/>
        <w:right w:val="none" w:sz="0" w:space="0" w:color="auto"/>
      </w:divBdr>
      <w:divsChild>
        <w:div w:id="1804038219">
          <w:marLeft w:val="0"/>
          <w:marRight w:val="0"/>
          <w:marTop w:val="0"/>
          <w:marBottom w:val="0"/>
          <w:divBdr>
            <w:top w:val="none" w:sz="0" w:space="0" w:color="auto"/>
            <w:left w:val="none" w:sz="0" w:space="0" w:color="auto"/>
            <w:bottom w:val="none" w:sz="0" w:space="0" w:color="auto"/>
            <w:right w:val="none" w:sz="0" w:space="0" w:color="auto"/>
          </w:divBdr>
        </w:div>
        <w:div w:id="562719188">
          <w:marLeft w:val="0"/>
          <w:marRight w:val="0"/>
          <w:marTop w:val="150"/>
          <w:marBottom w:val="0"/>
          <w:divBdr>
            <w:top w:val="none" w:sz="0" w:space="0" w:color="auto"/>
            <w:left w:val="none" w:sz="0" w:space="0" w:color="auto"/>
            <w:bottom w:val="none" w:sz="0" w:space="0" w:color="auto"/>
            <w:right w:val="none" w:sz="0" w:space="0" w:color="auto"/>
          </w:divBdr>
          <w:divsChild>
            <w:div w:id="604574703">
              <w:marLeft w:val="1155"/>
              <w:marRight w:val="0"/>
              <w:marTop w:val="0"/>
              <w:marBottom w:val="0"/>
              <w:divBdr>
                <w:top w:val="none" w:sz="0" w:space="0" w:color="auto"/>
                <w:left w:val="none" w:sz="0" w:space="0" w:color="auto"/>
                <w:bottom w:val="none" w:sz="0" w:space="0" w:color="auto"/>
                <w:right w:val="none" w:sz="0" w:space="0" w:color="auto"/>
              </w:divBdr>
            </w:div>
            <w:div w:id="976228831">
              <w:marLeft w:val="1155"/>
              <w:marRight w:val="0"/>
              <w:marTop w:val="0"/>
              <w:marBottom w:val="0"/>
              <w:divBdr>
                <w:top w:val="none" w:sz="0" w:space="0" w:color="auto"/>
                <w:left w:val="none" w:sz="0" w:space="0" w:color="auto"/>
                <w:bottom w:val="none" w:sz="0" w:space="0" w:color="auto"/>
                <w:right w:val="none" w:sz="0" w:space="0" w:color="auto"/>
              </w:divBdr>
            </w:div>
            <w:div w:id="35246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1305">
      <w:bodyDiv w:val="1"/>
      <w:marLeft w:val="0"/>
      <w:marRight w:val="0"/>
      <w:marTop w:val="0"/>
      <w:marBottom w:val="0"/>
      <w:divBdr>
        <w:top w:val="none" w:sz="0" w:space="0" w:color="auto"/>
        <w:left w:val="none" w:sz="0" w:space="0" w:color="auto"/>
        <w:bottom w:val="none" w:sz="0" w:space="0" w:color="auto"/>
        <w:right w:val="none" w:sz="0" w:space="0" w:color="auto"/>
      </w:divBdr>
      <w:divsChild>
        <w:div w:id="1802651068">
          <w:marLeft w:val="0"/>
          <w:marRight w:val="0"/>
          <w:marTop w:val="0"/>
          <w:marBottom w:val="0"/>
          <w:divBdr>
            <w:top w:val="none" w:sz="0" w:space="0" w:color="auto"/>
            <w:left w:val="none" w:sz="0" w:space="0" w:color="auto"/>
            <w:bottom w:val="none" w:sz="0" w:space="0" w:color="auto"/>
            <w:right w:val="none" w:sz="0" w:space="0" w:color="auto"/>
          </w:divBdr>
        </w:div>
        <w:div w:id="617369553">
          <w:marLeft w:val="0"/>
          <w:marRight w:val="0"/>
          <w:marTop w:val="150"/>
          <w:marBottom w:val="0"/>
          <w:divBdr>
            <w:top w:val="none" w:sz="0" w:space="0" w:color="auto"/>
            <w:left w:val="none" w:sz="0" w:space="0" w:color="auto"/>
            <w:bottom w:val="none" w:sz="0" w:space="0" w:color="auto"/>
            <w:right w:val="none" w:sz="0" w:space="0" w:color="auto"/>
          </w:divBdr>
          <w:divsChild>
            <w:div w:id="1326979891">
              <w:marLeft w:val="1155"/>
              <w:marRight w:val="0"/>
              <w:marTop w:val="0"/>
              <w:marBottom w:val="0"/>
              <w:divBdr>
                <w:top w:val="none" w:sz="0" w:space="0" w:color="auto"/>
                <w:left w:val="none" w:sz="0" w:space="0" w:color="auto"/>
                <w:bottom w:val="none" w:sz="0" w:space="0" w:color="auto"/>
                <w:right w:val="none" w:sz="0" w:space="0" w:color="auto"/>
              </w:divBdr>
            </w:div>
            <w:div w:id="1955476892">
              <w:marLeft w:val="1155"/>
              <w:marRight w:val="0"/>
              <w:marTop w:val="0"/>
              <w:marBottom w:val="0"/>
              <w:divBdr>
                <w:top w:val="none" w:sz="0" w:space="0" w:color="auto"/>
                <w:left w:val="none" w:sz="0" w:space="0" w:color="auto"/>
                <w:bottom w:val="none" w:sz="0" w:space="0" w:color="auto"/>
                <w:right w:val="none" w:sz="0" w:space="0" w:color="auto"/>
              </w:divBdr>
            </w:div>
            <w:div w:id="668217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513028">
      <w:bodyDiv w:val="1"/>
      <w:marLeft w:val="0"/>
      <w:marRight w:val="0"/>
      <w:marTop w:val="0"/>
      <w:marBottom w:val="0"/>
      <w:divBdr>
        <w:top w:val="none" w:sz="0" w:space="0" w:color="auto"/>
        <w:left w:val="none" w:sz="0" w:space="0" w:color="auto"/>
        <w:bottom w:val="none" w:sz="0" w:space="0" w:color="auto"/>
        <w:right w:val="none" w:sz="0" w:space="0" w:color="auto"/>
      </w:divBdr>
      <w:divsChild>
        <w:div w:id="287589759">
          <w:marLeft w:val="0"/>
          <w:marRight w:val="0"/>
          <w:marTop w:val="0"/>
          <w:marBottom w:val="0"/>
          <w:divBdr>
            <w:top w:val="none" w:sz="0" w:space="0" w:color="auto"/>
            <w:left w:val="none" w:sz="0" w:space="0" w:color="auto"/>
            <w:bottom w:val="none" w:sz="0" w:space="0" w:color="auto"/>
            <w:right w:val="none" w:sz="0" w:space="0" w:color="auto"/>
          </w:divBdr>
        </w:div>
        <w:div w:id="1678194823">
          <w:marLeft w:val="0"/>
          <w:marRight w:val="0"/>
          <w:marTop w:val="150"/>
          <w:marBottom w:val="0"/>
          <w:divBdr>
            <w:top w:val="none" w:sz="0" w:space="0" w:color="auto"/>
            <w:left w:val="none" w:sz="0" w:space="0" w:color="auto"/>
            <w:bottom w:val="none" w:sz="0" w:space="0" w:color="auto"/>
            <w:right w:val="none" w:sz="0" w:space="0" w:color="auto"/>
          </w:divBdr>
          <w:divsChild>
            <w:div w:id="1761483331">
              <w:marLeft w:val="1155"/>
              <w:marRight w:val="0"/>
              <w:marTop w:val="0"/>
              <w:marBottom w:val="0"/>
              <w:divBdr>
                <w:top w:val="none" w:sz="0" w:space="0" w:color="auto"/>
                <w:left w:val="none" w:sz="0" w:space="0" w:color="auto"/>
                <w:bottom w:val="none" w:sz="0" w:space="0" w:color="auto"/>
                <w:right w:val="none" w:sz="0" w:space="0" w:color="auto"/>
              </w:divBdr>
            </w:div>
            <w:div w:id="43796235">
              <w:marLeft w:val="1155"/>
              <w:marRight w:val="0"/>
              <w:marTop w:val="0"/>
              <w:marBottom w:val="0"/>
              <w:divBdr>
                <w:top w:val="none" w:sz="0" w:space="0" w:color="auto"/>
                <w:left w:val="none" w:sz="0" w:space="0" w:color="auto"/>
                <w:bottom w:val="none" w:sz="0" w:space="0" w:color="auto"/>
                <w:right w:val="none" w:sz="0" w:space="0" w:color="auto"/>
              </w:divBdr>
            </w:div>
            <w:div w:id="124079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901049">
      <w:bodyDiv w:val="1"/>
      <w:marLeft w:val="0"/>
      <w:marRight w:val="0"/>
      <w:marTop w:val="0"/>
      <w:marBottom w:val="0"/>
      <w:divBdr>
        <w:top w:val="none" w:sz="0" w:space="0" w:color="auto"/>
        <w:left w:val="none" w:sz="0" w:space="0" w:color="auto"/>
        <w:bottom w:val="none" w:sz="0" w:space="0" w:color="auto"/>
        <w:right w:val="none" w:sz="0" w:space="0" w:color="auto"/>
      </w:divBdr>
      <w:divsChild>
        <w:div w:id="1225531116">
          <w:marLeft w:val="0"/>
          <w:marRight w:val="0"/>
          <w:marTop w:val="0"/>
          <w:marBottom w:val="0"/>
          <w:divBdr>
            <w:top w:val="none" w:sz="0" w:space="0" w:color="auto"/>
            <w:left w:val="none" w:sz="0" w:space="0" w:color="auto"/>
            <w:bottom w:val="none" w:sz="0" w:space="0" w:color="auto"/>
            <w:right w:val="none" w:sz="0" w:space="0" w:color="auto"/>
          </w:divBdr>
        </w:div>
        <w:div w:id="1865248202">
          <w:marLeft w:val="0"/>
          <w:marRight w:val="0"/>
          <w:marTop w:val="150"/>
          <w:marBottom w:val="0"/>
          <w:divBdr>
            <w:top w:val="none" w:sz="0" w:space="0" w:color="auto"/>
            <w:left w:val="none" w:sz="0" w:space="0" w:color="auto"/>
            <w:bottom w:val="none" w:sz="0" w:space="0" w:color="auto"/>
            <w:right w:val="none" w:sz="0" w:space="0" w:color="auto"/>
          </w:divBdr>
          <w:divsChild>
            <w:div w:id="2036536149">
              <w:marLeft w:val="1155"/>
              <w:marRight w:val="0"/>
              <w:marTop w:val="0"/>
              <w:marBottom w:val="0"/>
              <w:divBdr>
                <w:top w:val="none" w:sz="0" w:space="0" w:color="auto"/>
                <w:left w:val="none" w:sz="0" w:space="0" w:color="auto"/>
                <w:bottom w:val="none" w:sz="0" w:space="0" w:color="auto"/>
                <w:right w:val="none" w:sz="0" w:space="0" w:color="auto"/>
              </w:divBdr>
            </w:div>
            <w:div w:id="643199143">
              <w:marLeft w:val="1155"/>
              <w:marRight w:val="0"/>
              <w:marTop w:val="0"/>
              <w:marBottom w:val="0"/>
              <w:divBdr>
                <w:top w:val="none" w:sz="0" w:space="0" w:color="auto"/>
                <w:left w:val="none" w:sz="0" w:space="0" w:color="auto"/>
                <w:bottom w:val="none" w:sz="0" w:space="0" w:color="auto"/>
                <w:right w:val="none" w:sz="0" w:space="0" w:color="auto"/>
              </w:divBdr>
            </w:div>
            <w:div w:id="1913808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15176">
      <w:bodyDiv w:val="1"/>
      <w:marLeft w:val="0"/>
      <w:marRight w:val="0"/>
      <w:marTop w:val="0"/>
      <w:marBottom w:val="0"/>
      <w:divBdr>
        <w:top w:val="none" w:sz="0" w:space="0" w:color="auto"/>
        <w:left w:val="none" w:sz="0" w:space="0" w:color="auto"/>
        <w:bottom w:val="none" w:sz="0" w:space="0" w:color="auto"/>
        <w:right w:val="none" w:sz="0" w:space="0" w:color="auto"/>
      </w:divBdr>
      <w:divsChild>
        <w:div w:id="884679241">
          <w:marLeft w:val="0"/>
          <w:marRight w:val="0"/>
          <w:marTop w:val="0"/>
          <w:marBottom w:val="0"/>
          <w:divBdr>
            <w:top w:val="none" w:sz="0" w:space="0" w:color="auto"/>
            <w:left w:val="none" w:sz="0" w:space="0" w:color="auto"/>
            <w:bottom w:val="none" w:sz="0" w:space="0" w:color="auto"/>
            <w:right w:val="none" w:sz="0" w:space="0" w:color="auto"/>
          </w:divBdr>
        </w:div>
        <w:div w:id="1408916567">
          <w:marLeft w:val="0"/>
          <w:marRight w:val="0"/>
          <w:marTop w:val="150"/>
          <w:marBottom w:val="0"/>
          <w:divBdr>
            <w:top w:val="none" w:sz="0" w:space="0" w:color="auto"/>
            <w:left w:val="none" w:sz="0" w:space="0" w:color="auto"/>
            <w:bottom w:val="none" w:sz="0" w:space="0" w:color="auto"/>
            <w:right w:val="none" w:sz="0" w:space="0" w:color="auto"/>
          </w:divBdr>
          <w:divsChild>
            <w:div w:id="1210530077">
              <w:marLeft w:val="1155"/>
              <w:marRight w:val="0"/>
              <w:marTop w:val="0"/>
              <w:marBottom w:val="0"/>
              <w:divBdr>
                <w:top w:val="none" w:sz="0" w:space="0" w:color="auto"/>
                <w:left w:val="none" w:sz="0" w:space="0" w:color="auto"/>
                <w:bottom w:val="none" w:sz="0" w:space="0" w:color="auto"/>
                <w:right w:val="none" w:sz="0" w:space="0" w:color="auto"/>
              </w:divBdr>
            </w:div>
            <w:div w:id="638151423">
              <w:marLeft w:val="1155"/>
              <w:marRight w:val="0"/>
              <w:marTop w:val="0"/>
              <w:marBottom w:val="0"/>
              <w:divBdr>
                <w:top w:val="none" w:sz="0" w:space="0" w:color="auto"/>
                <w:left w:val="none" w:sz="0" w:space="0" w:color="auto"/>
                <w:bottom w:val="none" w:sz="0" w:space="0" w:color="auto"/>
                <w:right w:val="none" w:sz="0" w:space="0" w:color="auto"/>
              </w:divBdr>
            </w:div>
            <w:div w:id="1634214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333766">
      <w:bodyDiv w:val="1"/>
      <w:marLeft w:val="0"/>
      <w:marRight w:val="0"/>
      <w:marTop w:val="0"/>
      <w:marBottom w:val="0"/>
      <w:divBdr>
        <w:top w:val="none" w:sz="0" w:space="0" w:color="auto"/>
        <w:left w:val="none" w:sz="0" w:space="0" w:color="auto"/>
        <w:bottom w:val="none" w:sz="0" w:space="0" w:color="auto"/>
        <w:right w:val="none" w:sz="0" w:space="0" w:color="auto"/>
      </w:divBdr>
      <w:divsChild>
        <w:div w:id="1356883677">
          <w:marLeft w:val="0"/>
          <w:marRight w:val="0"/>
          <w:marTop w:val="0"/>
          <w:marBottom w:val="0"/>
          <w:divBdr>
            <w:top w:val="none" w:sz="0" w:space="0" w:color="auto"/>
            <w:left w:val="none" w:sz="0" w:space="0" w:color="auto"/>
            <w:bottom w:val="none" w:sz="0" w:space="0" w:color="auto"/>
            <w:right w:val="none" w:sz="0" w:space="0" w:color="auto"/>
          </w:divBdr>
        </w:div>
        <w:div w:id="2044934646">
          <w:marLeft w:val="0"/>
          <w:marRight w:val="0"/>
          <w:marTop w:val="150"/>
          <w:marBottom w:val="0"/>
          <w:divBdr>
            <w:top w:val="none" w:sz="0" w:space="0" w:color="auto"/>
            <w:left w:val="none" w:sz="0" w:space="0" w:color="auto"/>
            <w:bottom w:val="none" w:sz="0" w:space="0" w:color="auto"/>
            <w:right w:val="none" w:sz="0" w:space="0" w:color="auto"/>
          </w:divBdr>
          <w:divsChild>
            <w:div w:id="1949894064">
              <w:marLeft w:val="1155"/>
              <w:marRight w:val="0"/>
              <w:marTop w:val="0"/>
              <w:marBottom w:val="0"/>
              <w:divBdr>
                <w:top w:val="none" w:sz="0" w:space="0" w:color="auto"/>
                <w:left w:val="none" w:sz="0" w:space="0" w:color="auto"/>
                <w:bottom w:val="none" w:sz="0" w:space="0" w:color="auto"/>
                <w:right w:val="none" w:sz="0" w:space="0" w:color="auto"/>
              </w:divBdr>
            </w:div>
            <w:div w:id="938025209">
              <w:marLeft w:val="1155"/>
              <w:marRight w:val="0"/>
              <w:marTop w:val="0"/>
              <w:marBottom w:val="0"/>
              <w:divBdr>
                <w:top w:val="none" w:sz="0" w:space="0" w:color="auto"/>
                <w:left w:val="none" w:sz="0" w:space="0" w:color="auto"/>
                <w:bottom w:val="none" w:sz="0" w:space="0" w:color="auto"/>
                <w:right w:val="none" w:sz="0" w:space="0" w:color="auto"/>
              </w:divBdr>
            </w:div>
            <w:div w:id="203581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798623">
      <w:bodyDiv w:val="1"/>
      <w:marLeft w:val="0"/>
      <w:marRight w:val="0"/>
      <w:marTop w:val="0"/>
      <w:marBottom w:val="0"/>
      <w:divBdr>
        <w:top w:val="none" w:sz="0" w:space="0" w:color="auto"/>
        <w:left w:val="none" w:sz="0" w:space="0" w:color="auto"/>
        <w:bottom w:val="none" w:sz="0" w:space="0" w:color="auto"/>
        <w:right w:val="none" w:sz="0" w:space="0" w:color="auto"/>
      </w:divBdr>
      <w:divsChild>
        <w:div w:id="107430652">
          <w:marLeft w:val="0"/>
          <w:marRight w:val="0"/>
          <w:marTop w:val="0"/>
          <w:marBottom w:val="0"/>
          <w:divBdr>
            <w:top w:val="none" w:sz="0" w:space="0" w:color="auto"/>
            <w:left w:val="none" w:sz="0" w:space="0" w:color="auto"/>
            <w:bottom w:val="none" w:sz="0" w:space="0" w:color="auto"/>
            <w:right w:val="none" w:sz="0" w:space="0" w:color="auto"/>
          </w:divBdr>
        </w:div>
        <w:div w:id="1079863474">
          <w:marLeft w:val="0"/>
          <w:marRight w:val="0"/>
          <w:marTop w:val="150"/>
          <w:marBottom w:val="0"/>
          <w:divBdr>
            <w:top w:val="none" w:sz="0" w:space="0" w:color="auto"/>
            <w:left w:val="none" w:sz="0" w:space="0" w:color="auto"/>
            <w:bottom w:val="none" w:sz="0" w:space="0" w:color="auto"/>
            <w:right w:val="none" w:sz="0" w:space="0" w:color="auto"/>
          </w:divBdr>
          <w:divsChild>
            <w:div w:id="795487633">
              <w:marLeft w:val="1155"/>
              <w:marRight w:val="0"/>
              <w:marTop w:val="0"/>
              <w:marBottom w:val="0"/>
              <w:divBdr>
                <w:top w:val="none" w:sz="0" w:space="0" w:color="auto"/>
                <w:left w:val="none" w:sz="0" w:space="0" w:color="auto"/>
                <w:bottom w:val="none" w:sz="0" w:space="0" w:color="auto"/>
                <w:right w:val="none" w:sz="0" w:space="0" w:color="auto"/>
              </w:divBdr>
            </w:div>
            <w:div w:id="527109427">
              <w:marLeft w:val="1155"/>
              <w:marRight w:val="0"/>
              <w:marTop w:val="0"/>
              <w:marBottom w:val="0"/>
              <w:divBdr>
                <w:top w:val="none" w:sz="0" w:space="0" w:color="auto"/>
                <w:left w:val="none" w:sz="0" w:space="0" w:color="auto"/>
                <w:bottom w:val="none" w:sz="0" w:space="0" w:color="auto"/>
                <w:right w:val="none" w:sz="0" w:space="0" w:color="auto"/>
              </w:divBdr>
            </w:div>
            <w:div w:id="1944990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869244">
      <w:bodyDiv w:val="1"/>
      <w:marLeft w:val="0"/>
      <w:marRight w:val="0"/>
      <w:marTop w:val="0"/>
      <w:marBottom w:val="0"/>
      <w:divBdr>
        <w:top w:val="none" w:sz="0" w:space="0" w:color="auto"/>
        <w:left w:val="none" w:sz="0" w:space="0" w:color="auto"/>
        <w:bottom w:val="none" w:sz="0" w:space="0" w:color="auto"/>
        <w:right w:val="none" w:sz="0" w:space="0" w:color="auto"/>
      </w:divBdr>
      <w:divsChild>
        <w:div w:id="1977876976">
          <w:marLeft w:val="0"/>
          <w:marRight w:val="0"/>
          <w:marTop w:val="0"/>
          <w:marBottom w:val="0"/>
          <w:divBdr>
            <w:top w:val="none" w:sz="0" w:space="0" w:color="auto"/>
            <w:left w:val="none" w:sz="0" w:space="0" w:color="auto"/>
            <w:bottom w:val="none" w:sz="0" w:space="0" w:color="auto"/>
            <w:right w:val="none" w:sz="0" w:space="0" w:color="auto"/>
          </w:divBdr>
        </w:div>
        <w:div w:id="481124286">
          <w:marLeft w:val="0"/>
          <w:marRight w:val="0"/>
          <w:marTop w:val="150"/>
          <w:marBottom w:val="0"/>
          <w:divBdr>
            <w:top w:val="none" w:sz="0" w:space="0" w:color="auto"/>
            <w:left w:val="none" w:sz="0" w:space="0" w:color="auto"/>
            <w:bottom w:val="none" w:sz="0" w:space="0" w:color="auto"/>
            <w:right w:val="none" w:sz="0" w:space="0" w:color="auto"/>
          </w:divBdr>
          <w:divsChild>
            <w:div w:id="2082947828">
              <w:marLeft w:val="1155"/>
              <w:marRight w:val="0"/>
              <w:marTop w:val="0"/>
              <w:marBottom w:val="0"/>
              <w:divBdr>
                <w:top w:val="none" w:sz="0" w:space="0" w:color="auto"/>
                <w:left w:val="none" w:sz="0" w:space="0" w:color="auto"/>
                <w:bottom w:val="none" w:sz="0" w:space="0" w:color="auto"/>
                <w:right w:val="none" w:sz="0" w:space="0" w:color="auto"/>
              </w:divBdr>
            </w:div>
            <w:div w:id="578177604">
              <w:marLeft w:val="1155"/>
              <w:marRight w:val="0"/>
              <w:marTop w:val="0"/>
              <w:marBottom w:val="0"/>
              <w:divBdr>
                <w:top w:val="none" w:sz="0" w:space="0" w:color="auto"/>
                <w:left w:val="none" w:sz="0" w:space="0" w:color="auto"/>
                <w:bottom w:val="none" w:sz="0" w:space="0" w:color="auto"/>
                <w:right w:val="none" w:sz="0" w:space="0" w:color="auto"/>
              </w:divBdr>
            </w:div>
            <w:div w:id="62967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02000">
      <w:bodyDiv w:val="1"/>
      <w:marLeft w:val="0"/>
      <w:marRight w:val="0"/>
      <w:marTop w:val="0"/>
      <w:marBottom w:val="0"/>
      <w:divBdr>
        <w:top w:val="none" w:sz="0" w:space="0" w:color="auto"/>
        <w:left w:val="none" w:sz="0" w:space="0" w:color="auto"/>
        <w:bottom w:val="none" w:sz="0" w:space="0" w:color="auto"/>
        <w:right w:val="none" w:sz="0" w:space="0" w:color="auto"/>
      </w:divBdr>
      <w:divsChild>
        <w:div w:id="250899048">
          <w:marLeft w:val="0"/>
          <w:marRight w:val="0"/>
          <w:marTop w:val="0"/>
          <w:marBottom w:val="0"/>
          <w:divBdr>
            <w:top w:val="none" w:sz="0" w:space="0" w:color="auto"/>
            <w:left w:val="none" w:sz="0" w:space="0" w:color="auto"/>
            <w:bottom w:val="none" w:sz="0" w:space="0" w:color="auto"/>
            <w:right w:val="none" w:sz="0" w:space="0" w:color="auto"/>
          </w:divBdr>
        </w:div>
        <w:div w:id="627979015">
          <w:marLeft w:val="0"/>
          <w:marRight w:val="0"/>
          <w:marTop w:val="150"/>
          <w:marBottom w:val="0"/>
          <w:divBdr>
            <w:top w:val="none" w:sz="0" w:space="0" w:color="auto"/>
            <w:left w:val="none" w:sz="0" w:space="0" w:color="auto"/>
            <w:bottom w:val="none" w:sz="0" w:space="0" w:color="auto"/>
            <w:right w:val="none" w:sz="0" w:space="0" w:color="auto"/>
          </w:divBdr>
          <w:divsChild>
            <w:div w:id="1899508765">
              <w:marLeft w:val="1155"/>
              <w:marRight w:val="0"/>
              <w:marTop w:val="0"/>
              <w:marBottom w:val="0"/>
              <w:divBdr>
                <w:top w:val="none" w:sz="0" w:space="0" w:color="auto"/>
                <w:left w:val="none" w:sz="0" w:space="0" w:color="auto"/>
                <w:bottom w:val="none" w:sz="0" w:space="0" w:color="auto"/>
                <w:right w:val="none" w:sz="0" w:space="0" w:color="auto"/>
              </w:divBdr>
            </w:div>
            <w:div w:id="1178614790">
              <w:marLeft w:val="1155"/>
              <w:marRight w:val="0"/>
              <w:marTop w:val="0"/>
              <w:marBottom w:val="0"/>
              <w:divBdr>
                <w:top w:val="none" w:sz="0" w:space="0" w:color="auto"/>
                <w:left w:val="none" w:sz="0" w:space="0" w:color="auto"/>
                <w:bottom w:val="none" w:sz="0" w:space="0" w:color="auto"/>
                <w:right w:val="none" w:sz="0" w:space="0" w:color="auto"/>
              </w:divBdr>
            </w:div>
            <w:div w:id="1348948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179857">
      <w:bodyDiv w:val="1"/>
      <w:marLeft w:val="0"/>
      <w:marRight w:val="0"/>
      <w:marTop w:val="0"/>
      <w:marBottom w:val="0"/>
      <w:divBdr>
        <w:top w:val="none" w:sz="0" w:space="0" w:color="auto"/>
        <w:left w:val="none" w:sz="0" w:space="0" w:color="auto"/>
        <w:bottom w:val="none" w:sz="0" w:space="0" w:color="auto"/>
        <w:right w:val="none" w:sz="0" w:space="0" w:color="auto"/>
      </w:divBdr>
    </w:div>
    <w:div w:id="420369108">
      <w:bodyDiv w:val="1"/>
      <w:marLeft w:val="0"/>
      <w:marRight w:val="0"/>
      <w:marTop w:val="0"/>
      <w:marBottom w:val="0"/>
      <w:divBdr>
        <w:top w:val="none" w:sz="0" w:space="0" w:color="auto"/>
        <w:left w:val="none" w:sz="0" w:space="0" w:color="auto"/>
        <w:bottom w:val="none" w:sz="0" w:space="0" w:color="auto"/>
        <w:right w:val="none" w:sz="0" w:space="0" w:color="auto"/>
      </w:divBdr>
      <w:divsChild>
        <w:div w:id="346098226">
          <w:marLeft w:val="0"/>
          <w:marRight w:val="0"/>
          <w:marTop w:val="0"/>
          <w:marBottom w:val="0"/>
          <w:divBdr>
            <w:top w:val="none" w:sz="0" w:space="0" w:color="auto"/>
            <w:left w:val="none" w:sz="0" w:space="0" w:color="auto"/>
            <w:bottom w:val="none" w:sz="0" w:space="0" w:color="auto"/>
            <w:right w:val="none" w:sz="0" w:space="0" w:color="auto"/>
          </w:divBdr>
        </w:div>
        <w:div w:id="776295584">
          <w:marLeft w:val="0"/>
          <w:marRight w:val="0"/>
          <w:marTop w:val="150"/>
          <w:marBottom w:val="0"/>
          <w:divBdr>
            <w:top w:val="none" w:sz="0" w:space="0" w:color="auto"/>
            <w:left w:val="none" w:sz="0" w:space="0" w:color="auto"/>
            <w:bottom w:val="none" w:sz="0" w:space="0" w:color="auto"/>
            <w:right w:val="none" w:sz="0" w:space="0" w:color="auto"/>
          </w:divBdr>
          <w:divsChild>
            <w:div w:id="1837262348">
              <w:marLeft w:val="1155"/>
              <w:marRight w:val="0"/>
              <w:marTop w:val="0"/>
              <w:marBottom w:val="0"/>
              <w:divBdr>
                <w:top w:val="none" w:sz="0" w:space="0" w:color="auto"/>
                <w:left w:val="none" w:sz="0" w:space="0" w:color="auto"/>
                <w:bottom w:val="none" w:sz="0" w:space="0" w:color="auto"/>
                <w:right w:val="none" w:sz="0" w:space="0" w:color="auto"/>
              </w:divBdr>
            </w:div>
            <w:div w:id="156506503">
              <w:marLeft w:val="1155"/>
              <w:marRight w:val="0"/>
              <w:marTop w:val="0"/>
              <w:marBottom w:val="0"/>
              <w:divBdr>
                <w:top w:val="none" w:sz="0" w:space="0" w:color="auto"/>
                <w:left w:val="none" w:sz="0" w:space="0" w:color="auto"/>
                <w:bottom w:val="none" w:sz="0" w:space="0" w:color="auto"/>
                <w:right w:val="none" w:sz="0" w:space="0" w:color="auto"/>
              </w:divBdr>
            </w:div>
            <w:div w:id="159706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0875600">
      <w:bodyDiv w:val="1"/>
      <w:marLeft w:val="0"/>
      <w:marRight w:val="0"/>
      <w:marTop w:val="0"/>
      <w:marBottom w:val="0"/>
      <w:divBdr>
        <w:top w:val="none" w:sz="0" w:space="0" w:color="auto"/>
        <w:left w:val="none" w:sz="0" w:space="0" w:color="auto"/>
        <w:bottom w:val="none" w:sz="0" w:space="0" w:color="auto"/>
        <w:right w:val="none" w:sz="0" w:space="0" w:color="auto"/>
      </w:divBdr>
      <w:divsChild>
        <w:div w:id="2108380102">
          <w:marLeft w:val="0"/>
          <w:marRight w:val="0"/>
          <w:marTop w:val="0"/>
          <w:marBottom w:val="0"/>
          <w:divBdr>
            <w:top w:val="none" w:sz="0" w:space="0" w:color="auto"/>
            <w:left w:val="none" w:sz="0" w:space="0" w:color="auto"/>
            <w:bottom w:val="none" w:sz="0" w:space="0" w:color="auto"/>
            <w:right w:val="none" w:sz="0" w:space="0" w:color="auto"/>
          </w:divBdr>
        </w:div>
        <w:div w:id="556551351">
          <w:marLeft w:val="0"/>
          <w:marRight w:val="0"/>
          <w:marTop w:val="150"/>
          <w:marBottom w:val="0"/>
          <w:divBdr>
            <w:top w:val="none" w:sz="0" w:space="0" w:color="auto"/>
            <w:left w:val="none" w:sz="0" w:space="0" w:color="auto"/>
            <w:bottom w:val="none" w:sz="0" w:space="0" w:color="auto"/>
            <w:right w:val="none" w:sz="0" w:space="0" w:color="auto"/>
          </w:divBdr>
          <w:divsChild>
            <w:div w:id="1673289645">
              <w:marLeft w:val="1155"/>
              <w:marRight w:val="0"/>
              <w:marTop w:val="0"/>
              <w:marBottom w:val="0"/>
              <w:divBdr>
                <w:top w:val="none" w:sz="0" w:space="0" w:color="auto"/>
                <w:left w:val="none" w:sz="0" w:space="0" w:color="auto"/>
                <w:bottom w:val="none" w:sz="0" w:space="0" w:color="auto"/>
                <w:right w:val="none" w:sz="0" w:space="0" w:color="auto"/>
              </w:divBdr>
            </w:div>
            <w:div w:id="87969914">
              <w:marLeft w:val="1155"/>
              <w:marRight w:val="0"/>
              <w:marTop w:val="0"/>
              <w:marBottom w:val="0"/>
              <w:divBdr>
                <w:top w:val="none" w:sz="0" w:space="0" w:color="auto"/>
                <w:left w:val="none" w:sz="0" w:space="0" w:color="auto"/>
                <w:bottom w:val="none" w:sz="0" w:space="0" w:color="auto"/>
                <w:right w:val="none" w:sz="0" w:space="0" w:color="auto"/>
              </w:divBdr>
            </w:div>
            <w:div w:id="2137410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0313">
      <w:bodyDiv w:val="1"/>
      <w:marLeft w:val="0"/>
      <w:marRight w:val="0"/>
      <w:marTop w:val="0"/>
      <w:marBottom w:val="0"/>
      <w:divBdr>
        <w:top w:val="none" w:sz="0" w:space="0" w:color="auto"/>
        <w:left w:val="none" w:sz="0" w:space="0" w:color="auto"/>
        <w:bottom w:val="none" w:sz="0" w:space="0" w:color="auto"/>
        <w:right w:val="none" w:sz="0" w:space="0" w:color="auto"/>
      </w:divBdr>
      <w:divsChild>
        <w:div w:id="1038703273">
          <w:marLeft w:val="0"/>
          <w:marRight w:val="0"/>
          <w:marTop w:val="0"/>
          <w:marBottom w:val="0"/>
          <w:divBdr>
            <w:top w:val="none" w:sz="0" w:space="0" w:color="auto"/>
            <w:left w:val="none" w:sz="0" w:space="0" w:color="auto"/>
            <w:bottom w:val="none" w:sz="0" w:space="0" w:color="auto"/>
            <w:right w:val="none" w:sz="0" w:space="0" w:color="auto"/>
          </w:divBdr>
        </w:div>
        <w:div w:id="2100789027">
          <w:marLeft w:val="0"/>
          <w:marRight w:val="0"/>
          <w:marTop w:val="150"/>
          <w:marBottom w:val="0"/>
          <w:divBdr>
            <w:top w:val="none" w:sz="0" w:space="0" w:color="auto"/>
            <w:left w:val="none" w:sz="0" w:space="0" w:color="auto"/>
            <w:bottom w:val="none" w:sz="0" w:space="0" w:color="auto"/>
            <w:right w:val="none" w:sz="0" w:space="0" w:color="auto"/>
          </w:divBdr>
          <w:divsChild>
            <w:div w:id="142738936">
              <w:marLeft w:val="1155"/>
              <w:marRight w:val="0"/>
              <w:marTop w:val="0"/>
              <w:marBottom w:val="0"/>
              <w:divBdr>
                <w:top w:val="none" w:sz="0" w:space="0" w:color="auto"/>
                <w:left w:val="none" w:sz="0" w:space="0" w:color="auto"/>
                <w:bottom w:val="none" w:sz="0" w:space="0" w:color="auto"/>
                <w:right w:val="none" w:sz="0" w:space="0" w:color="auto"/>
              </w:divBdr>
            </w:div>
            <w:div w:id="72823477">
              <w:marLeft w:val="1155"/>
              <w:marRight w:val="0"/>
              <w:marTop w:val="0"/>
              <w:marBottom w:val="0"/>
              <w:divBdr>
                <w:top w:val="none" w:sz="0" w:space="0" w:color="auto"/>
                <w:left w:val="none" w:sz="0" w:space="0" w:color="auto"/>
                <w:bottom w:val="none" w:sz="0" w:space="0" w:color="auto"/>
                <w:right w:val="none" w:sz="0" w:space="0" w:color="auto"/>
              </w:divBdr>
            </w:div>
            <w:div w:id="1628394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0575">
      <w:bodyDiv w:val="1"/>
      <w:marLeft w:val="0"/>
      <w:marRight w:val="0"/>
      <w:marTop w:val="0"/>
      <w:marBottom w:val="0"/>
      <w:divBdr>
        <w:top w:val="none" w:sz="0" w:space="0" w:color="auto"/>
        <w:left w:val="none" w:sz="0" w:space="0" w:color="auto"/>
        <w:bottom w:val="none" w:sz="0" w:space="0" w:color="auto"/>
        <w:right w:val="none" w:sz="0" w:space="0" w:color="auto"/>
      </w:divBdr>
      <w:divsChild>
        <w:div w:id="652877947">
          <w:marLeft w:val="0"/>
          <w:marRight w:val="0"/>
          <w:marTop w:val="0"/>
          <w:marBottom w:val="0"/>
          <w:divBdr>
            <w:top w:val="none" w:sz="0" w:space="0" w:color="auto"/>
            <w:left w:val="none" w:sz="0" w:space="0" w:color="auto"/>
            <w:bottom w:val="none" w:sz="0" w:space="0" w:color="auto"/>
            <w:right w:val="none" w:sz="0" w:space="0" w:color="auto"/>
          </w:divBdr>
        </w:div>
        <w:div w:id="181020512">
          <w:marLeft w:val="0"/>
          <w:marRight w:val="0"/>
          <w:marTop w:val="150"/>
          <w:marBottom w:val="0"/>
          <w:divBdr>
            <w:top w:val="none" w:sz="0" w:space="0" w:color="auto"/>
            <w:left w:val="none" w:sz="0" w:space="0" w:color="auto"/>
            <w:bottom w:val="none" w:sz="0" w:space="0" w:color="auto"/>
            <w:right w:val="none" w:sz="0" w:space="0" w:color="auto"/>
          </w:divBdr>
          <w:divsChild>
            <w:div w:id="2091731401">
              <w:marLeft w:val="1155"/>
              <w:marRight w:val="0"/>
              <w:marTop w:val="0"/>
              <w:marBottom w:val="0"/>
              <w:divBdr>
                <w:top w:val="none" w:sz="0" w:space="0" w:color="auto"/>
                <w:left w:val="none" w:sz="0" w:space="0" w:color="auto"/>
                <w:bottom w:val="none" w:sz="0" w:space="0" w:color="auto"/>
                <w:right w:val="none" w:sz="0" w:space="0" w:color="auto"/>
              </w:divBdr>
            </w:div>
            <w:div w:id="1382635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7822">
      <w:bodyDiv w:val="1"/>
      <w:marLeft w:val="0"/>
      <w:marRight w:val="0"/>
      <w:marTop w:val="0"/>
      <w:marBottom w:val="0"/>
      <w:divBdr>
        <w:top w:val="none" w:sz="0" w:space="0" w:color="auto"/>
        <w:left w:val="none" w:sz="0" w:space="0" w:color="auto"/>
        <w:bottom w:val="none" w:sz="0" w:space="0" w:color="auto"/>
        <w:right w:val="none" w:sz="0" w:space="0" w:color="auto"/>
      </w:divBdr>
      <w:divsChild>
        <w:div w:id="1165316467">
          <w:marLeft w:val="0"/>
          <w:marRight w:val="0"/>
          <w:marTop w:val="0"/>
          <w:marBottom w:val="0"/>
          <w:divBdr>
            <w:top w:val="none" w:sz="0" w:space="0" w:color="auto"/>
            <w:left w:val="none" w:sz="0" w:space="0" w:color="auto"/>
            <w:bottom w:val="none" w:sz="0" w:space="0" w:color="auto"/>
            <w:right w:val="none" w:sz="0" w:space="0" w:color="auto"/>
          </w:divBdr>
        </w:div>
        <w:div w:id="1371496552">
          <w:marLeft w:val="0"/>
          <w:marRight w:val="0"/>
          <w:marTop w:val="150"/>
          <w:marBottom w:val="0"/>
          <w:divBdr>
            <w:top w:val="none" w:sz="0" w:space="0" w:color="auto"/>
            <w:left w:val="none" w:sz="0" w:space="0" w:color="auto"/>
            <w:bottom w:val="none" w:sz="0" w:space="0" w:color="auto"/>
            <w:right w:val="none" w:sz="0" w:space="0" w:color="auto"/>
          </w:divBdr>
          <w:divsChild>
            <w:div w:id="484325402">
              <w:marLeft w:val="1155"/>
              <w:marRight w:val="0"/>
              <w:marTop w:val="0"/>
              <w:marBottom w:val="0"/>
              <w:divBdr>
                <w:top w:val="none" w:sz="0" w:space="0" w:color="auto"/>
                <w:left w:val="none" w:sz="0" w:space="0" w:color="auto"/>
                <w:bottom w:val="none" w:sz="0" w:space="0" w:color="auto"/>
                <w:right w:val="none" w:sz="0" w:space="0" w:color="auto"/>
              </w:divBdr>
            </w:div>
            <w:div w:id="1209339291">
              <w:marLeft w:val="1155"/>
              <w:marRight w:val="0"/>
              <w:marTop w:val="0"/>
              <w:marBottom w:val="0"/>
              <w:divBdr>
                <w:top w:val="none" w:sz="0" w:space="0" w:color="auto"/>
                <w:left w:val="none" w:sz="0" w:space="0" w:color="auto"/>
                <w:bottom w:val="none" w:sz="0" w:space="0" w:color="auto"/>
                <w:right w:val="none" w:sz="0" w:space="0" w:color="auto"/>
              </w:divBdr>
            </w:div>
            <w:div w:id="187926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536112">
      <w:bodyDiv w:val="1"/>
      <w:marLeft w:val="0"/>
      <w:marRight w:val="0"/>
      <w:marTop w:val="0"/>
      <w:marBottom w:val="0"/>
      <w:divBdr>
        <w:top w:val="none" w:sz="0" w:space="0" w:color="auto"/>
        <w:left w:val="none" w:sz="0" w:space="0" w:color="auto"/>
        <w:bottom w:val="none" w:sz="0" w:space="0" w:color="auto"/>
        <w:right w:val="none" w:sz="0" w:space="0" w:color="auto"/>
      </w:divBdr>
      <w:divsChild>
        <w:div w:id="840581221">
          <w:marLeft w:val="0"/>
          <w:marRight w:val="0"/>
          <w:marTop w:val="0"/>
          <w:marBottom w:val="0"/>
          <w:divBdr>
            <w:top w:val="none" w:sz="0" w:space="0" w:color="auto"/>
            <w:left w:val="none" w:sz="0" w:space="0" w:color="auto"/>
            <w:bottom w:val="none" w:sz="0" w:space="0" w:color="auto"/>
            <w:right w:val="none" w:sz="0" w:space="0" w:color="auto"/>
          </w:divBdr>
        </w:div>
        <w:div w:id="239751878">
          <w:marLeft w:val="0"/>
          <w:marRight w:val="0"/>
          <w:marTop w:val="150"/>
          <w:marBottom w:val="0"/>
          <w:divBdr>
            <w:top w:val="none" w:sz="0" w:space="0" w:color="auto"/>
            <w:left w:val="none" w:sz="0" w:space="0" w:color="auto"/>
            <w:bottom w:val="none" w:sz="0" w:space="0" w:color="auto"/>
            <w:right w:val="none" w:sz="0" w:space="0" w:color="auto"/>
          </w:divBdr>
          <w:divsChild>
            <w:div w:id="159977586">
              <w:marLeft w:val="1155"/>
              <w:marRight w:val="0"/>
              <w:marTop w:val="0"/>
              <w:marBottom w:val="0"/>
              <w:divBdr>
                <w:top w:val="none" w:sz="0" w:space="0" w:color="auto"/>
                <w:left w:val="none" w:sz="0" w:space="0" w:color="auto"/>
                <w:bottom w:val="none" w:sz="0" w:space="0" w:color="auto"/>
                <w:right w:val="none" w:sz="0" w:space="0" w:color="auto"/>
              </w:divBdr>
            </w:div>
            <w:div w:id="2080404051">
              <w:marLeft w:val="1155"/>
              <w:marRight w:val="0"/>
              <w:marTop w:val="0"/>
              <w:marBottom w:val="0"/>
              <w:divBdr>
                <w:top w:val="none" w:sz="0" w:space="0" w:color="auto"/>
                <w:left w:val="none" w:sz="0" w:space="0" w:color="auto"/>
                <w:bottom w:val="none" w:sz="0" w:space="0" w:color="auto"/>
                <w:right w:val="none" w:sz="0" w:space="0" w:color="auto"/>
              </w:divBdr>
            </w:div>
            <w:div w:id="2071731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6980">
      <w:bodyDiv w:val="1"/>
      <w:marLeft w:val="0"/>
      <w:marRight w:val="0"/>
      <w:marTop w:val="0"/>
      <w:marBottom w:val="0"/>
      <w:divBdr>
        <w:top w:val="none" w:sz="0" w:space="0" w:color="auto"/>
        <w:left w:val="none" w:sz="0" w:space="0" w:color="auto"/>
        <w:bottom w:val="none" w:sz="0" w:space="0" w:color="auto"/>
        <w:right w:val="none" w:sz="0" w:space="0" w:color="auto"/>
      </w:divBdr>
      <w:divsChild>
        <w:div w:id="717389252">
          <w:marLeft w:val="0"/>
          <w:marRight w:val="0"/>
          <w:marTop w:val="0"/>
          <w:marBottom w:val="0"/>
          <w:divBdr>
            <w:top w:val="none" w:sz="0" w:space="0" w:color="auto"/>
            <w:left w:val="none" w:sz="0" w:space="0" w:color="auto"/>
            <w:bottom w:val="none" w:sz="0" w:space="0" w:color="auto"/>
            <w:right w:val="none" w:sz="0" w:space="0" w:color="auto"/>
          </w:divBdr>
        </w:div>
        <w:div w:id="1734542967">
          <w:marLeft w:val="0"/>
          <w:marRight w:val="0"/>
          <w:marTop w:val="150"/>
          <w:marBottom w:val="0"/>
          <w:divBdr>
            <w:top w:val="none" w:sz="0" w:space="0" w:color="auto"/>
            <w:left w:val="none" w:sz="0" w:space="0" w:color="auto"/>
            <w:bottom w:val="none" w:sz="0" w:space="0" w:color="auto"/>
            <w:right w:val="none" w:sz="0" w:space="0" w:color="auto"/>
          </w:divBdr>
          <w:divsChild>
            <w:div w:id="560946577">
              <w:marLeft w:val="1155"/>
              <w:marRight w:val="0"/>
              <w:marTop w:val="0"/>
              <w:marBottom w:val="0"/>
              <w:divBdr>
                <w:top w:val="none" w:sz="0" w:space="0" w:color="auto"/>
                <w:left w:val="none" w:sz="0" w:space="0" w:color="auto"/>
                <w:bottom w:val="none" w:sz="0" w:space="0" w:color="auto"/>
                <w:right w:val="none" w:sz="0" w:space="0" w:color="auto"/>
              </w:divBdr>
            </w:div>
            <w:div w:id="569193279">
              <w:marLeft w:val="1155"/>
              <w:marRight w:val="0"/>
              <w:marTop w:val="0"/>
              <w:marBottom w:val="0"/>
              <w:divBdr>
                <w:top w:val="none" w:sz="0" w:space="0" w:color="auto"/>
                <w:left w:val="none" w:sz="0" w:space="0" w:color="auto"/>
                <w:bottom w:val="none" w:sz="0" w:space="0" w:color="auto"/>
                <w:right w:val="none" w:sz="0" w:space="0" w:color="auto"/>
              </w:divBdr>
            </w:div>
            <w:div w:id="146212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343730">
      <w:bodyDiv w:val="1"/>
      <w:marLeft w:val="0"/>
      <w:marRight w:val="0"/>
      <w:marTop w:val="0"/>
      <w:marBottom w:val="0"/>
      <w:divBdr>
        <w:top w:val="none" w:sz="0" w:space="0" w:color="auto"/>
        <w:left w:val="none" w:sz="0" w:space="0" w:color="auto"/>
        <w:bottom w:val="none" w:sz="0" w:space="0" w:color="auto"/>
        <w:right w:val="none" w:sz="0" w:space="0" w:color="auto"/>
      </w:divBdr>
      <w:divsChild>
        <w:div w:id="1870295876">
          <w:marLeft w:val="0"/>
          <w:marRight w:val="0"/>
          <w:marTop w:val="0"/>
          <w:marBottom w:val="0"/>
          <w:divBdr>
            <w:top w:val="none" w:sz="0" w:space="0" w:color="auto"/>
            <w:left w:val="none" w:sz="0" w:space="0" w:color="auto"/>
            <w:bottom w:val="none" w:sz="0" w:space="0" w:color="auto"/>
            <w:right w:val="none" w:sz="0" w:space="0" w:color="auto"/>
          </w:divBdr>
        </w:div>
        <w:div w:id="1248348092">
          <w:marLeft w:val="0"/>
          <w:marRight w:val="0"/>
          <w:marTop w:val="150"/>
          <w:marBottom w:val="0"/>
          <w:divBdr>
            <w:top w:val="none" w:sz="0" w:space="0" w:color="auto"/>
            <w:left w:val="none" w:sz="0" w:space="0" w:color="auto"/>
            <w:bottom w:val="none" w:sz="0" w:space="0" w:color="auto"/>
            <w:right w:val="none" w:sz="0" w:space="0" w:color="auto"/>
          </w:divBdr>
          <w:divsChild>
            <w:div w:id="93481386">
              <w:marLeft w:val="1155"/>
              <w:marRight w:val="0"/>
              <w:marTop w:val="0"/>
              <w:marBottom w:val="0"/>
              <w:divBdr>
                <w:top w:val="none" w:sz="0" w:space="0" w:color="auto"/>
                <w:left w:val="none" w:sz="0" w:space="0" w:color="auto"/>
                <w:bottom w:val="none" w:sz="0" w:space="0" w:color="auto"/>
                <w:right w:val="none" w:sz="0" w:space="0" w:color="auto"/>
              </w:divBdr>
            </w:div>
            <w:div w:id="1358114528">
              <w:marLeft w:val="1155"/>
              <w:marRight w:val="0"/>
              <w:marTop w:val="0"/>
              <w:marBottom w:val="0"/>
              <w:divBdr>
                <w:top w:val="none" w:sz="0" w:space="0" w:color="auto"/>
                <w:left w:val="none" w:sz="0" w:space="0" w:color="auto"/>
                <w:bottom w:val="none" w:sz="0" w:space="0" w:color="auto"/>
                <w:right w:val="none" w:sz="0" w:space="0" w:color="auto"/>
              </w:divBdr>
            </w:div>
            <w:div w:id="1678458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347722">
      <w:bodyDiv w:val="1"/>
      <w:marLeft w:val="0"/>
      <w:marRight w:val="0"/>
      <w:marTop w:val="0"/>
      <w:marBottom w:val="0"/>
      <w:divBdr>
        <w:top w:val="none" w:sz="0" w:space="0" w:color="auto"/>
        <w:left w:val="none" w:sz="0" w:space="0" w:color="auto"/>
        <w:bottom w:val="none" w:sz="0" w:space="0" w:color="auto"/>
        <w:right w:val="none" w:sz="0" w:space="0" w:color="auto"/>
      </w:divBdr>
      <w:divsChild>
        <w:div w:id="935557259">
          <w:marLeft w:val="0"/>
          <w:marRight w:val="0"/>
          <w:marTop w:val="0"/>
          <w:marBottom w:val="0"/>
          <w:divBdr>
            <w:top w:val="none" w:sz="0" w:space="0" w:color="auto"/>
            <w:left w:val="none" w:sz="0" w:space="0" w:color="auto"/>
            <w:bottom w:val="none" w:sz="0" w:space="0" w:color="auto"/>
            <w:right w:val="none" w:sz="0" w:space="0" w:color="auto"/>
          </w:divBdr>
        </w:div>
        <w:div w:id="1720084471">
          <w:marLeft w:val="0"/>
          <w:marRight w:val="0"/>
          <w:marTop w:val="150"/>
          <w:marBottom w:val="0"/>
          <w:divBdr>
            <w:top w:val="none" w:sz="0" w:space="0" w:color="auto"/>
            <w:left w:val="none" w:sz="0" w:space="0" w:color="auto"/>
            <w:bottom w:val="none" w:sz="0" w:space="0" w:color="auto"/>
            <w:right w:val="none" w:sz="0" w:space="0" w:color="auto"/>
          </w:divBdr>
          <w:divsChild>
            <w:div w:id="406223865">
              <w:marLeft w:val="1155"/>
              <w:marRight w:val="0"/>
              <w:marTop w:val="0"/>
              <w:marBottom w:val="0"/>
              <w:divBdr>
                <w:top w:val="none" w:sz="0" w:space="0" w:color="auto"/>
                <w:left w:val="none" w:sz="0" w:space="0" w:color="auto"/>
                <w:bottom w:val="none" w:sz="0" w:space="0" w:color="auto"/>
                <w:right w:val="none" w:sz="0" w:space="0" w:color="auto"/>
              </w:divBdr>
            </w:div>
            <w:div w:id="870999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763364">
      <w:bodyDiv w:val="1"/>
      <w:marLeft w:val="0"/>
      <w:marRight w:val="0"/>
      <w:marTop w:val="0"/>
      <w:marBottom w:val="0"/>
      <w:divBdr>
        <w:top w:val="none" w:sz="0" w:space="0" w:color="auto"/>
        <w:left w:val="none" w:sz="0" w:space="0" w:color="auto"/>
        <w:bottom w:val="none" w:sz="0" w:space="0" w:color="auto"/>
        <w:right w:val="none" w:sz="0" w:space="0" w:color="auto"/>
      </w:divBdr>
      <w:divsChild>
        <w:div w:id="1875995348">
          <w:marLeft w:val="0"/>
          <w:marRight w:val="0"/>
          <w:marTop w:val="0"/>
          <w:marBottom w:val="0"/>
          <w:divBdr>
            <w:top w:val="none" w:sz="0" w:space="0" w:color="auto"/>
            <w:left w:val="none" w:sz="0" w:space="0" w:color="auto"/>
            <w:bottom w:val="none" w:sz="0" w:space="0" w:color="auto"/>
            <w:right w:val="none" w:sz="0" w:space="0" w:color="auto"/>
          </w:divBdr>
        </w:div>
        <w:div w:id="761101651">
          <w:marLeft w:val="0"/>
          <w:marRight w:val="0"/>
          <w:marTop w:val="150"/>
          <w:marBottom w:val="0"/>
          <w:divBdr>
            <w:top w:val="none" w:sz="0" w:space="0" w:color="auto"/>
            <w:left w:val="none" w:sz="0" w:space="0" w:color="auto"/>
            <w:bottom w:val="none" w:sz="0" w:space="0" w:color="auto"/>
            <w:right w:val="none" w:sz="0" w:space="0" w:color="auto"/>
          </w:divBdr>
          <w:divsChild>
            <w:div w:id="725641193">
              <w:marLeft w:val="1155"/>
              <w:marRight w:val="0"/>
              <w:marTop w:val="0"/>
              <w:marBottom w:val="0"/>
              <w:divBdr>
                <w:top w:val="none" w:sz="0" w:space="0" w:color="auto"/>
                <w:left w:val="none" w:sz="0" w:space="0" w:color="auto"/>
                <w:bottom w:val="none" w:sz="0" w:space="0" w:color="auto"/>
                <w:right w:val="none" w:sz="0" w:space="0" w:color="auto"/>
              </w:divBdr>
            </w:div>
            <w:div w:id="1883057032">
              <w:marLeft w:val="1155"/>
              <w:marRight w:val="0"/>
              <w:marTop w:val="0"/>
              <w:marBottom w:val="0"/>
              <w:divBdr>
                <w:top w:val="none" w:sz="0" w:space="0" w:color="auto"/>
                <w:left w:val="none" w:sz="0" w:space="0" w:color="auto"/>
                <w:bottom w:val="none" w:sz="0" w:space="0" w:color="auto"/>
                <w:right w:val="none" w:sz="0" w:space="0" w:color="auto"/>
              </w:divBdr>
            </w:div>
            <w:div w:id="116681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267014">
      <w:bodyDiv w:val="1"/>
      <w:marLeft w:val="0"/>
      <w:marRight w:val="0"/>
      <w:marTop w:val="0"/>
      <w:marBottom w:val="0"/>
      <w:divBdr>
        <w:top w:val="none" w:sz="0" w:space="0" w:color="auto"/>
        <w:left w:val="none" w:sz="0" w:space="0" w:color="auto"/>
        <w:bottom w:val="none" w:sz="0" w:space="0" w:color="auto"/>
        <w:right w:val="none" w:sz="0" w:space="0" w:color="auto"/>
      </w:divBdr>
      <w:divsChild>
        <w:div w:id="1639457889">
          <w:marLeft w:val="0"/>
          <w:marRight w:val="0"/>
          <w:marTop w:val="0"/>
          <w:marBottom w:val="0"/>
          <w:divBdr>
            <w:top w:val="none" w:sz="0" w:space="0" w:color="auto"/>
            <w:left w:val="none" w:sz="0" w:space="0" w:color="auto"/>
            <w:bottom w:val="none" w:sz="0" w:space="0" w:color="auto"/>
            <w:right w:val="none" w:sz="0" w:space="0" w:color="auto"/>
          </w:divBdr>
        </w:div>
        <w:div w:id="1308508455">
          <w:marLeft w:val="0"/>
          <w:marRight w:val="0"/>
          <w:marTop w:val="150"/>
          <w:marBottom w:val="0"/>
          <w:divBdr>
            <w:top w:val="none" w:sz="0" w:space="0" w:color="auto"/>
            <w:left w:val="none" w:sz="0" w:space="0" w:color="auto"/>
            <w:bottom w:val="none" w:sz="0" w:space="0" w:color="auto"/>
            <w:right w:val="none" w:sz="0" w:space="0" w:color="auto"/>
          </w:divBdr>
          <w:divsChild>
            <w:div w:id="310138871">
              <w:marLeft w:val="1155"/>
              <w:marRight w:val="0"/>
              <w:marTop w:val="0"/>
              <w:marBottom w:val="0"/>
              <w:divBdr>
                <w:top w:val="none" w:sz="0" w:space="0" w:color="auto"/>
                <w:left w:val="none" w:sz="0" w:space="0" w:color="auto"/>
                <w:bottom w:val="none" w:sz="0" w:space="0" w:color="auto"/>
                <w:right w:val="none" w:sz="0" w:space="0" w:color="auto"/>
              </w:divBdr>
            </w:div>
            <w:div w:id="1353533377">
              <w:marLeft w:val="1155"/>
              <w:marRight w:val="0"/>
              <w:marTop w:val="0"/>
              <w:marBottom w:val="0"/>
              <w:divBdr>
                <w:top w:val="none" w:sz="0" w:space="0" w:color="auto"/>
                <w:left w:val="none" w:sz="0" w:space="0" w:color="auto"/>
                <w:bottom w:val="none" w:sz="0" w:space="0" w:color="auto"/>
                <w:right w:val="none" w:sz="0" w:space="0" w:color="auto"/>
              </w:divBdr>
            </w:div>
            <w:div w:id="147575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22623">
      <w:bodyDiv w:val="1"/>
      <w:marLeft w:val="0"/>
      <w:marRight w:val="0"/>
      <w:marTop w:val="0"/>
      <w:marBottom w:val="0"/>
      <w:divBdr>
        <w:top w:val="none" w:sz="0" w:space="0" w:color="auto"/>
        <w:left w:val="none" w:sz="0" w:space="0" w:color="auto"/>
        <w:bottom w:val="none" w:sz="0" w:space="0" w:color="auto"/>
        <w:right w:val="none" w:sz="0" w:space="0" w:color="auto"/>
      </w:divBdr>
      <w:divsChild>
        <w:div w:id="1728070902">
          <w:marLeft w:val="0"/>
          <w:marRight w:val="0"/>
          <w:marTop w:val="0"/>
          <w:marBottom w:val="0"/>
          <w:divBdr>
            <w:top w:val="none" w:sz="0" w:space="0" w:color="auto"/>
            <w:left w:val="none" w:sz="0" w:space="0" w:color="auto"/>
            <w:bottom w:val="none" w:sz="0" w:space="0" w:color="auto"/>
            <w:right w:val="none" w:sz="0" w:space="0" w:color="auto"/>
          </w:divBdr>
        </w:div>
        <w:div w:id="2111661104">
          <w:marLeft w:val="0"/>
          <w:marRight w:val="0"/>
          <w:marTop w:val="150"/>
          <w:marBottom w:val="0"/>
          <w:divBdr>
            <w:top w:val="none" w:sz="0" w:space="0" w:color="auto"/>
            <w:left w:val="none" w:sz="0" w:space="0" w:color="auto"/>
            <w:bottom w:val="none" w:sz="0" w:space="0" w:color="auto"/>
            <w:right w:val="none" w:sz="0" w:space="0" w:color="auto"/>
          </w:divBdr>
          <w:divsChild>
            <w:div w:id="1877230107">
              <w:marLeft w:val="1155"/>
              <w:marRight w:val="0"/>
              <w:marTop w:val="0"/>
              <w:marBottom w:val="0"/>
              <w:divBdr>
                <w:top w:val="none" w:sz="0" w:space="0" w:color="auto"/>
                <w:left w:val="none" w:sz="0" w:space="0" w:color="auto"/>
                <w:bottom w:val="none" w:sz="0" w:space="0" w:color="auto"/>
                <w:right w:val="none" w:sz="0" w:space="0" w:color="auto"/>
              </w:divBdr>
            </w:div>
            <w:div w:id="298540899">
              <w:marLeft w:val="1155"/>
              <w:marRight w:val="0"/>
              <w:marTop w:val="0"/>
              <w:marBottom w:val="0"/>
              <w:divBdr>
                <w:top w:val="none" w:sz="0" w:space="0" w:color="auto"/>
                <w:left w:val="none" w:sz="0" w:space="0" w:color="auto"/>
                <w:bottom w:val="none" w:sz="0" w:space="0" w:color="auto"/>
                <w:right w:val="none" w:sz="0" w:space="0" w:color="auto"/>
              </w:divBdr>
            </w:div>
            <w:div w:id="2056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7327">
      <w:bodyDiv w:val="1"/>
      <w:marLeft w:val="0"/>
      <w:marRight w:val="0"/>
      <w:marTop w:val="0"/>
      <w:marBottom w:val="0"/>
      <w:divBdr>
        <w:top w:val="none" w:sz="0" w:space="0" w:color="auto"/>
        <w:left w:val="none" w:sz="0" w:space="0" w:color="auto"/>
        <w:bottom w:val="none" w:sz="0" w:space="0" w:color="auto"/>
        <w:right w:val="none" w:sz="0" w:space="0" w:color="auto"/>
      </w:divBdr>
      <w:divsChild>
        <w:div w:id="796526730">
          <w:marLeft w:val="0"/>
          <w:marRight w:val="0"/>
          <w:marTop w:val="0"/>
          <w:marBottom w:val="0"/>
          <w:divBdr>
            <w:top w:val="none" w:sz="0" w:space="0" w:color="auto"/>
            <w:left w:val="none" w:sz="0" w:space="0" w:color="auto"/>
            <w:bottom w:val="none" w:sz="0" w:space="0" w:color="auto"/>
            <w:right w:val="none" w:sz="0" w:space="0" w:color="auto"/>
          </w:divBdr>
        </w:div>
        <w:div w:id="492332086">
          <w:marLeft w:val="0"/>
          <w:marRight w:val="0"/>
          <w:marTop w:val="150"/>
          <w:marBottom w:val="0"/>
          <w:divBdr>
            <w:top w:val="none" w:sz="0" w:space="0" w:color="auto"/>
            <w:left w:val="none" w:sz="0" w:space="0" w:color="auto"/>
            <w:bottom w:val="none" w:sz="0" w:space="0" w:color="auto"/>
            <w:right w:val="none" w:sz="0" w:space="0" w:color="auto"/>
          </w:divBdr>
          <w:divsChild>
            <w:div w:id="2116049651">
              <w:marLeft w:val="1155"/>
              <w:marRight w:val="0"/>
              <w:marTop w:val="0"/>
              <w:marBottom w:val="0"/>
              <w:divBdr>
                <w:top w:val="none" w:sz="0" w:space="0" w:color="auto"/>
                <w:left w:val="none" w:sz="0" w:space="0" w:color="auto"/>
                <w:bottom w:val="none" w:sz="0" w:space="0" w:color="auto"/>
                <w:right w:val="none" w:sz="0" w:space="0" w:color="auto"/>
              </w:divBdr>
            </w:div>
            <w:div w:id="984511223">
              <w:marLeft w:val="1155"/>
              <w:marRight w:val="0"/>
              <w:marTop w:val="0"/>
              <w:marBottom w:val="0"/>
              <w:divBdr>
                <w:top w:val="none" w:sz="0" w:space="0" w:color="auto"/>
                <w:left w:val="none" w:sz="0" w:space="0" w:color="auto"/>
                <w:bottom w:val="none" w:sz="0" w:space="0" w:color="auto"/>
                <w:right w:val="none" w:sz="0" w:space="0" w:color="auto"/>
              </w:divBdr>
            </w:div>
            <w:div w:id="1008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508818">
      <w:bodyDiv w:val="1"/>
      <w:marLeft w:val="0"/>
      <w:marRight w:val="0"/>
      <w:marTop w:val="0"/>
      <w:marBottom w:val="0"/>
      <w:divBdr>
        <w:top w:val="none" w:sz="0" w:space="0" w:color="auto"/>
        <w:left w:val="none" w:sz="0" w:space="0" w:color="auto"/>
        <w:bottom w:val="none" w:sz="0" w:space="0" w:color="auto"/>
        <w:right w:val="none" w:sz="0" w:space="0" w:color="auto"/>
      </w:divBdr>
      <w:divsChild>
        <w:div w:id="912668769">
          <w:marLeft w:val="0"/>
          <w:marRight w:val="0"/>
          <w:marTop w:val="0"/>
          <w:marBottom w:val="0"/>
          <w:divBdr>
            <w:top w:val="none" w:sz="0" w:space="0" w:color="auto"/>
            <w:left w:val="none" w:sz="0" w:space="0" w:color="auto"/>
            <w:bottom w:val="none" w:sz="0" w:space="0" w:color="auto"/>
            <w:right w:val="none" w:sz="0" w:space="0" w:color="auto"/>
          </w:divBdr>
        </w:div>
        <w:div w:id="114913929">
          <w:marLeft w:val="0"/>
          <w:marRight w:val="0"/>
          <w:marTop w:val="150"/>
          <w:marBottom w:val="0"/>
          <w:divBdr>
            <w:top w:val="none" w:sz="0" w:space="0" w:color="auto"/>
            <w:left w:val="none" w:sz="0" w:space="0" w:color="auto"/>
            <w:bottom w:val="none" w:sz="0" w:space="0" w:color="auto"/>
            <w:right w:val="none" w:sz="0" w:space="0" w:color="auto"/>
          </w:divBdr>
          <w:divsChild>
            <w:div w:id="350255342">
              <w:marLeft w:val="1155"/>
              <w:marRight w:val="0"/>
              <w:marTop w:val="0"/>
              <w:marBottom w:val="0"/>
              <w:divBdr>
                <w:top w:val="none" w:sz="0" w:space="0" w:color="auto"/>
                <w:left w:val="none" w:sz="0" w:space="0" w:color="auto"/>
                <w:bottom w:val="none" w:sz="0" w:space="0" w:color="auto"/>
                <w:right w:val="none" w:sz="0" w:space="0" w:color="auto"/>
              </w:divBdr>
            </w:div>
            <w:div w:id="1536506597">
              <w:marLeft w:val="1155"/>
              <w:marRight w:val="0"/>
              <w:marTop w:val="0"/>
              <w:marBottom w:val="0"/>
              <w:divBdr>
                <w:top w:val="none" w:sz="0" w:space="0" w:color="auto"/>
                <w:left w:val="none" w:sz="0" w:space="0" w:color="auto"/>
                <w:bottom w:val="none" w:sz="0" w:space="0" w:color="auto"/>
                <w:right w:val="none" w:sz="0" w:space="0" w:color="auto"/>
              </w:divBdr>
            </w:div>
            <w:div w:id="2132895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583361">
      <w:bodyDiv w:val="1"/>
      <w:marLeft w:val="0"/>
      <w:marRight w:val="0"/>
      <w:marTop w:val="0"/>
      <w:marBottom w:val="0"/>
      <w:divBdr>
        <w:top w:val="none" w:sz="0" w:space="0" w:color="auto"/>
        <w:left w:val="none" w:sz="0" w:space="0" w:color="auto"/>
        <w:bottom w:val="none" w:sz="0" w:space="0" w:color="auto"/>
        <w:right w:val="none" w:sz="0" w:space="0" w:color="auto"/>
      </w:divBdr>
      <w:divsChild>
        <w:div w:id="1075588288">
          <w:marLeft w:val="0"/>
          <w:marRight w:val="0"/>
          <w:marTop w:val="0"/>
          <w:marBottom w:val="0"/>
          <w:divBdr>
            <w:top w:val="none" w:sz="0" w:space="0" w:color="auto"/>
            <w:left w:val="none" w:sz="0" w:space="0" w:color="auto"/>
            <w:bottom w:val="none" w:sz="0" w:space="0" w:color="auto"/>
            <w:right w:val="none" w:sz="0" w:space="0" w:color="auto"/>
          </w:divBdr>
        </w:div>
        <w:div w:id="354162256">
          <w:marLeft w:val="0"/>
          <w:marRight w:val="0"/>
          <w:marTop w:val="150"/>
          <w:marBottom w:val="0"/>
          <w:divBdr>
            <w:top w:val="none" w:sz="0" w:space="0" w:color="auto"/>
            <w:left w:val="none" w:sz="0" w:space="0" w:color="auto"/>
            <w:bottom w:val="none" w:sz="0" w:space="0" w:color="auto"/>
            <w:right w:val="none" w:sz="0" w:space="0" w:color="auto"/>
          </w:divBdr>
          <w:divsChild>
            <w:div w:id="290862032">
              <w:marLeft w:val="1155"/>
              <w:marRight w:val="0"/>
              <w:marTop w:val="0"/>
              <w:marBottom w:val="0"/>
              <w:divBdr>
                <w:top w:val="none" w:sz="0" w:space="0" w:color="auto"/>
                <w:left w:val="none" w:sz="0" w:space="0" w:color="auto"/>
                <w:bottom w:val="none" w:sz="0" w:space="0" w:color="auto"/>
                <w:right w:val="none" w:sz="0" w:space="0" w:color="auto"/>
              </w:divBdr>
            </w:div>
            <w:div w:id="1473015516">
              <w:marLeft w:val="1155"/>
              <w:marRight w:val="0"/>
              <w:marTop w:val="0"/>
              <w:marBottom w:val="0"/>
              <w:divBdr>
                <w:top w:val="none" w:sz="0" w:space="0" w:color="auto"/>
                <w:left w:val="none" w:sz="0" w:space="0" w:color="auto"/>
                <w:bottom w:val="none" w:sz="0" w:space="0" w:color="auto"/>
                <w:right w:val="none" w:sz="0" w:space="0" w:color="auto"/>
              </w:divBdr>
            </w:div>
            <w:div w:id="200024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047748">
      <w:bodyDiv w:val="1"/>
      <w:marLeft w:val="0"/>
      <w:marRight w:val="0"/>
      <w:marTop w:val="0"/>
      <w:marBottom w:val="0"/>
      <w:divBdr>
        <w:top w:val="none" w:sz="0" w:space="0" w:color="auto"/>
        <w:left w:val="none" w:sz="0" w:space="0" w:color="auto"/>
        <w:bottom w:val="none" w:sz="0" w:space="0" w:color="auto"/>
        <w:right w:val="none" w:sz="0" w:space="0" w:color="auto"/>
      </w:divBdr>
      <w:divsChild>
        <w:div w:id="528762306">
          <w:marLeft w:val="0"/>
          <w:marRight w:val="0"/>
          <w:marTop w:val="0"/>
          <w:marBottom w:val="0"/>
          <w:divBdr>
            <w:top w:val="none" w:sz="0" w:space="0" w:color="auto"/>
            <w:left w:val="none" w:sz="0" w:space="0" w:color="auto"/>
            <w:bottom w:val="none" w:sz="0" w:space="0" w:color="auto"/>
            <w:right w:val="none" w:sz="0" w:space="0" w:color="auto"/>
          </w:divBdr>
        </w:div>
        <w:div w:id="289819500">
          <w:marLeft w:val="0"/>
          <w:marRight w:val="0"/>
          <w:marTop w:val="150"/>
          <w:marBottom w:val="0"/>
          <w:divBdr>
            <w:top w:val="none" w:sz="0" w:space="0" w:color="auto"/>
            <w:left w:val="none" w:sz="0" w:space="0" w:color="auto"/>
            <w:bottom w:val="none" w:sz="0" w:space="0" w:color="auto"/>
            <w:right w:val="none" w:sz="0" w:space="0" w:color="auto"/>
          </w:divBdr>
        </w:div>
      </w:divsChild>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198552">
      <w:bodyDiv w:val="1"/>
      <w:marLeft w:val="0"/>
      <w:marRight w:val="0"/>
      <w:marTop w:val="0"/>
      <w:marBottom w:val="0"/>
      <w:divBdr>
        <w:top w:val="none" w:sz="0" w:space="0" w:color="auto"/>
        <w:left w:val="none" w:sz="0" w:space="0" w:color="auto"/>
        <w:bottom w:val="none" w:sz="0" w:space="0" w:color="auto"/>
        <w:right w:val="none" w:sz="0" w:space="0" w:color="auto"/>
      </w:divBdr>
      <w:divsChild>
        <w:div w:id="197090218">
          <w:marLeft w:val="0"/>
          <w:marRight w:val="0"/>
          <w:marTop w:val="0"/>
          <w:marBottom w:val="0"/>
          <w:divBdr>
            <w:top w:val="none" w:sz="0" w:space="0" w:color="auto"/>
            <w:left w:val="none" w:sz="0" w:space="0" w:color="auto"/>
            <w:bottom w:val="none" w:sz="0" w:space="0" w:color="auto"/>
            <w:right w:val="none" w:sz="0" w:space="0" w:color="auto"/>
          </w:divBdr>
        </w:div>
        <w:div w:id="918100120">
          <w:marLeft w:val="0"/>
          <w:marRight w:val="0"/>
          <w:marTop w:val="150"/>
          <w:marBottom w:val="0"/>
          <w:divBdr>
            <w:top w:val="none" w:sz="0" w:space="0" w:color="auto"/>
            <w:left w:val="none" w:sz="0" w:space="0" w:color="auto"/>
            <w:bottom w:val="none" w:sz="0" w:space="0" w:color="auto"/>
            <w:right w:val="none" w:sz="0" w:space="0" w:color="auto"/>
          </w:divBdr>
          <w:divsChild>
            <w:div w:id="151991819">
              <w:marLeft w:val="1155"/>
              <w:marRight w:val="0"/>
              <w:marTop w:val="0"/>
              <w:marBottom w:val="0"/>
              <w:divBdr>
                <w:top w:val="none" w:sz="0" w:space="0" w:color="auto"/>
                <w:left w:val="none" w:sz="0" w:space="0" w:color="auto"/>
                <w:bottom w:val="none" w:sz="0" w:space="0" w:color="auto"/>
                <w:right w:val="none" w:sz="0" w:space="0" w:color="auto"/>
              </w:divBdr>
            </w:div>
            <w:div w:id="1390762578">
              <w:marLeft w:val="1155"/>
              <w:marRight w:val="0"/>
              <w:marTop w:val="0"/>
              <w:marBottom w:val="0"/>
              <w:divBdr>
                <w:top w:val="none" w:sz="0" w:space="0" w:color="auto"/>
                <w:left w:val="none" w:sz="0" w:space="0" w:color="auto"/>
                <w:bottom w:val="none" w:sz="0" w:space="0" w:color="auto"/>
                <w:right w:val="none" w:sz="0" w:space="0" w:color="auto"/>
              </w:divBdr>
            </w:div>
            <w:div w:id="824735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283213">
      <w:bodyDiv w:val="1"/>
      <w:marLeft w:val="0"/>
      <w:marRight w:val="0"/>
      <w:marTop w:val="0"/>
      <w:marBottom w:val="0"/>
      <w:divBdr>
        <w:top w:val="none" w:sz="0" w:space="0" w:color="auto"/>
        <w:left w:val="none" w:sz="0" w:space="0" w:color="auto"/>
        <w:bottom w:val="none" w:sz="0" w:space="0" w:color="auto"/>
        <w:right w:val="none" w:sz="0" w:space="0" w:color="auto"/>
      </w:divBdr>
      <w:divsChild>
        <w:div w:id="231622512">
          <w:marLeft w:val="0"/>
          <w:marRight w:val="0"/>
          <w:marTop w:val="0"/>
          <w:marBottom w:val="0"/>
          <w:divBdr>
            <w:top w:val="none" w:sz="0" w:space="0" w:color="auto"/>
            <w:left w:val="none" w:sz="0" w:space="0" w:color="auto"/>
            <w:bottom w:val="none" w:sz="0" w:space="0" w:color="auto"/>
            <w:right w:val="none" w:sz="0" w:space="0" w:color="auto"/>
          </w:divBdr>
        </w:div>
        <w:div w:id="38748612">
          <w:marLeft w:val="0"/>
          <w:marRight w:val="0"/>
          <w:marTop w:val="150"/>
          <w:marBottom w:val="0"/>
          <w:divBdr>
            <w:top w:val="none" w:sz="0" w:space="0" w:color="auto"/>
            <w:left w:val="none" w:sz="0" w:space="0" w:color="auto"/>
            <w:bottom w:val="none" w:sz="0" w:space="0" w:color="auto"/>
            <w:right w:val="none" w:sz="0" w:space="0" w:color="auto"/>
          </w:divBdr>
          <w:divsChild>
            <w:div w:id="1864787515">
              <w:marLeft w:val="1155"/>
              <w:marRight w:val="0"/>
              <w:marTop w:val="0"/>
              <w:marBottom w:val="0"/>
              <w:divBdr>
                <w:top w:val="none" w:sz="0" w:space="0" w:color="auto"/>
                <w:left w:val="none" w:sz="0" w:space="0" w:color="auto"/>
                <w:bottom w:val="none" w:sz="0" w:space="0" w:color="auto"/>
                <w:right w:val="none" w:sz="0" w:space="0" w:color="auto"/>
              </w:divBdr>
            </w:div>
            <w:div w:id="2103649693">
              <w:marLeft w:val="1155"/>
              <w:marRight w:val="0"/>
              <w:marTop w:val="0"/>
              <w:marBottom w:val="0"/>
              <w:divBdr>
                <w:top w:val="none" w:sz="0" w:space="0" w:color="auto"/>
                <w:left w:val="none" w:sz="0" w:space="0" w:color="auto"/>
                <w:bottom w:val="none" w:sz="0" w:space="0" w:color="auto"/>
                <w:right w:val="none" w:sz="0" w:space="0" w:color="auto"/>
              </w:divBdr>
            </w:div>
            <w:div w:id="433406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594150">
      <w:bodyDiv w:val="1"/>
      <w:marLeft w:val="0"/>
      <w:marRight w:val="0"/>
      <w:marTop w:val="0"/>
      <w:marBottom w:val="0"/>
      <w:divBdr>
        <w:top w:val="none" w:sz="0" w:space="0" w:color="auto"/>
        <w:left w:val="none" w:sz="0" w:space="0" w:color="auto"/>
        <w:bottom w:val="none" w:sz="0" w:space="0" w:color="auto"/>
        <w:right w:val="none" w:sz="0" w:space="0" w:color="auto"/>
      </w:divBdr>
      <w:divsChild>
        <w:div w:id="1893882063">
          <w:marLeft w:val="0"/>
          <w:marRight w:val="0"/>
          <w:marTop w:val="0"/>
          <w:marBottom w:val="0"/>
          <w:divBdr>
            <w:top w:val="none" w:sz="0" w:space="0" w:color="auto"/>
            <w:left w:val="none" w:sz="0" w:space="0" w:color="auto"/>
            <w:bottom w:val="none" w:sz="0" w:space="0" w:color="auto"/>
            <w:right w:val="none" w:sz="0" w:space="0" w:color="auto"/>
          </w:divBdr>
        </w:div>
        <w:div w:id="1737778377">
          <w:marLeft w:val="0"/>
          <w:marRight w:val="0"/>
          <w:marTop w:val="150"/>
          <w:marBottom w:val="0"/>
          <w:divBdr>
            <w:top w:val="none" w:sz="0" w:space="0" w:color="auto"/>
            <w:left w:val="none" w:sz="0" w:space="0" w:color="auto"/>
            <w:bottom w:val="none" w:sz="0" w:space="0" w:color="auto"/>
            <w:right w:val="none" w:sz="0" w:space="0" w:color="auto"/>
          </w:divBdr>
          <w:divsChild>
            <w:div w:id="2002081727">
              <w:marLeft w:val="1155"/>
              <w:marRight w:val="0"/>
              <w:marTop w:val="0"/>
              <w:marBottom w:val="0"/>
              <w:divBdr>
                <w:top w:val="none" w:sz="0" w:space="0" w:color="auto"/>
                <w:left w:val="none" w:sz="0" w:space="0" w:color="auto"/>
                <w:bottom w:val="none" w:sz="0" w:space="0" w:color="auto"/>
                <w:right w:val="none" w:sz="0" w:space="0" w:color="auto"/>
              </w:divBdr>
            </w:div>
            <w:div w:id="1608390854">
              <w:marLeft w:val="1155"/>
              <w:marRight w:val="0"/>
              <w:marTop w:val="0"/>
              <w:marBottom w:val="0"/>
              <w:divBdr>
                <w:top w:val="none" w:sz="0" w:space="0" w:color="auto"/>
                <w:left w:val="none" w:sz="0" w:space="0" w:color="auto"/>
                <w:bottom w:val="none" w:sz="0" w:space="0" w:color="auto"/>
                <w:right w:val="none" w:sz="0" w:space="0" w:color="auto"/>
              </w:divBdr>
            </w:div>
            <w:div w:id="198392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468851">
      <w:bodyDiv w:val="1"/>
      <w:marLeft w:val="0"/>
      <w:marRight w:val="0"/>
      <w:marTop w:val="0"/>
      <w:marBottom w:val="0"/>
      <w:divBdr>
        <w:top w:val="none" w:sz="0" w:space="0" w:color="auto"/>
        <w:left w:val="none" w:sz="0" w:space="0" w:color="auto"/>
        <w:bottom w:val="none" w:sz="0" w:space="0" w:color="auto"/>
        <w:right w:val="none" w:sz="0" w:space="0" w:color="auto"/>
      </w:divBdr>
      <w:divsChild>
        <w:div w:id="1931309603">
          <w:marLeft w:val="0"/>
          <w:marRight w:val="0"/>
          <w:marTop w:val="0"/>
          <w:marBottom w:val="0"/>
          <w:divBdr>
            <w:top w:val="none" w:sz="0" w:space="0" w:color="auto"/>
            <w:left w:val="none" w:sz="0" w:space="0" w:color="auto"/>
            <w:bottom w:val="none" w:sz="0" w:space="0" w:color="auto"/>
            <w:right w:val="none" w:sz="0" w:space="0" w:color="auto"/>
          </w:divBdr>
        </w:div>
        <w:div w:id="2049333064">
          <w:marLeft w:val="0"/>
          <w:marRight w:val="0"/>
          <w:marTop w:val="150"/>
          <w:marBottom w:val="0"/>
          <w:divBdr>
            <w:top w:val="none" w:sz="0" w:space="0" w:color="auto"/>
            <w:left w:val="none" w:sz="0" w:space="0" w:color="auto"/>
            <w:bottom w:val="none" w:sz="0" w:space="0" w:color="auto"/>
            <w:right w:val="none" w:sz="0" w:space="0" w:color="auto"/>
          </w:divBdr>
          <w:divsChild>
            <w:div w:id="283539254">
              <w:marLeft w:val="1155"/>
              <w:marRight w:val="0"/>
              <w:marTop w:val="0"/>
              <w:marBottom w:val="0"/>
              <w:divBdr>
                <w:top w:val="none" w:sz="0" w:space="0" w:color="auto"/>
                <w:left w:val="none" w:sz="0" w:space="0" w:color="auto"/>
                <w:bottom w:val="none" w:sz="0" w:space="0" w:color="auto"/>
                <w:right w:val="none" w:sz="0" w:space="0" w:color="auto"/>
              </w:divBdr>
            </w:div>
            <w:div w:id="280916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169029">
      <w:bodyDiv w:val="1"/>
      <w:marLeft w:val="0"/>
      <w:marRight w:val="0"/>
      <w:marTop w:val="0"/>
      <w:marBottom w:val="0"/>
      <w:divBdr>
        <w:top w:val="none" w:sz="0" w:space="0" w:color="auto"/>
        <w:left w:val="none" w:sz="0" w:space="0" w:color="auto"/>
        <w:bottom w:val="none" w:sz="0" w:space="0" w:color="auto"/>
        <w:right w:val="none" w:sz="0" w:space="0" w:color="auto"/>
      </w:divBdr>
      <w:divsChild>
        <w:div w:id="877468418">
          <w:marLeft w:val="0"/>
          <w:marRight w:val="0"/>
          <w:marTop w:val="0"/>
          <w:marBottom w:val="0"/>
          <w:divBdr>
            <w:top w:val="none" w:sz="0" w:space="0" w:color="auto"/>
            <w:left w:val="none" w:sz="0" w:space="0" w:color="auto"/>
            <w:bottom w:val="none" w:sz="0" w:space="0" w:color="auto"/>
            <w:right w:val="none" w:sz="0" w:space="0" w:color="auto"/>
          </w:divBdr>
        </w:div>
        <w:div w:id="668867873">
          <w:marLeft w:val="0"/>
          <w:marRight w:val="0"/>
          <w:marTop w:val="150"/>
          <w:marBottom w:val="0"/>
          <w:divBdr>
            <w:top w:val="none" w:sz="0" w:space="0" w:color="auto"/>
            <w:left w:val="none" w:sz="0" w:space="0" w:color="auto"/>
            <w:bottom w:val="none" w:sz="0" w:space="0" w:color="auto"/>
            <w:right w:val="none" w:sz="0" w:space="0" w:color="auto"/>
          </w:divBdr>
          <w:divsChild>
            <w:div w:id="821580437">
              <w:marLeft w:val="1155"/>
              <w:marRight w:val="0"/>
              <w:marTop w:val="0"/>
              <w:marBottom w:val="0"/>
              <w:divBdr>
                <w:top w:val="none" w:sz="0" w:space="0" w:color="auto"/>
                <w:left w:val="none" w:sz="0" w:space="0" w:color="auto"/>
                <w:bottom w:val="none" w:sz="0" w:space="0" w:color="auto"/>
                <w:right w:val="none" w:sz="0" w:space="0" w:color="auto"/>
              </w:divBdr>
            </w:div>
            <w:div w:id="988171586">
              <w:marLeft w:val="1155"/>
              <w:marRight w:val="0"/>
              <w:marTop w:val="0"/>
              <w:marBottom w:val="0"/>
              <w:divBdr>
                <w:top w:val="none" w:sz="0" w:space="0" w:color="auto"/>
                <w:left w:val="none" w:sz="0" w:space="0" w:color="auto"/>
                <w:bottom w:val="none" w:sz="0" w:space="0" w:color="auto"/>
                <w:right w:val="none" w:sz="0" w:space="0" w:color="auto"/>
              </w:divBdr>
            </w:div>
            <w:div w:id="2075424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780770">
      <w:bodyDiv w:val="1"/>
      <w:marLeft w:val="0"/>
      <w:marRight w:val="0"/>
      <w:marTop w:val="0"/>
      <w:marBottom w:val="0"/>
      <w:divBdr>
        <w:top w:val="none" w:sz="0" w:space="0" w:color="auto"/>
        <w:left w:val="none" w:sz="0" w:space="0" w:color="auto"/>
        <w:bottom w:val="none" w:sz="0" w:space="0" w:color="auto"/>
        <w:right w:val="none" w:sz="0" w:space="0" w:color="auto"/>
      </w:divBdr>
      <w:divsChild>
        <w:div w:id="1255364528">
          <w:marLeft w:val="0"/>
          <w:marRight w:val="0"/>
          <w:marTop w:val="0"/>
          <w:marBottom w:val="0"/>
          <w:divBdr>
            <w:top w:val="none" w:sz="0" w:space="0" w:color="auto"/>
            <w:left w:val="none" w:sz="0" w:space="0" w:color="auto"/>
            <w:bottom w:val="none" w:sz="0" w:space="0" w:color="auto"/>
            <w:right w:val="none" w:sz="0" w:space="0" w:color="auto"/>
          </w:divBdr>
        </w:div>
        <w:div w:id="575942793">
          <w:marLeft w:val="0"/>
          <w:marRight w:val="0"/>
          <w:marTop w:val="150"/>
          <w:marBottom w:val="0"/>
          <w:divBdr>
            <w:top w:val="none" w:sz="0" w:space="0" w:color="auto"/>
            <w:left w:val="none" w:sz="0" w:space="0" w:color="auto"/>
            <w:bottom w:val="none" w:sz="0" w:space="0" w:color="auto"/>
            <w:right w:val="none" w:sz="0" w:space="0" w:color="auto"/>
          </w:divBdr>
          <w:divsChild>
            <w:div w:id="1840074321">
              <w:marLeft w:val="1155"/>
              <w:marRight w:val="0"/>
              <w:marTop w:val="0"/>
              <w:marBottom w:val="0"/>
              <w:divBdr>
                <w:top w:val="none" w:sz="0" w:space="0" w:color="auto"/>
                <w:left w:val="none" w:sz="0" w:space="0" w:color="auto"/>
                <w:bottom w:val="none" w:sz="0" w:space="0" w:color="auto"/>
                <w:right w:val="none" w:sz="0" w:space="0" w:color="auto"/>
              </w:divBdr>
            </w:div>
            <w:div w:id="412356712">
              <w:marLeft w:val="1155"/>
              <w:marRight w:val="0"/>
              <w:marTop w:val="0"/>
              <w:marBottom w:val="0"/>
              <w:divBdr>
                <w:top w:val="none" w:sz="0" w:space="0" w:color="auto"/>
                <w:left w:val="none" w:sz="0" w:space="0" w:color="auto"/>
                <w:bottom w:val="none" w:sz="0" w:space="0" w:color="auto"/>
                <w:right w:val="none" w:sz="0" w:space="0" w:color="auto"/>
              </w:divBdr>
            </w:div>
            <w:div w:id="1914508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399311">
      <w:bodyDiv w:val="1"/>
      <w:marLeft w:val="0"/>
      <w:marRight w:val="0"/>
      <w:marTop w:val="0"/>
      <w:marBottom w:val="0"/>
      <w:divBdr>
        <w:top w:val="none" w:sz="0" w:space="0" w:color="auto"/>
        <w:left w:val="none" w:sz="0" w:space="0" w:color="auto"/>
        <w:bottom w:val="none" w:sz="0" w:space="0" w:color="auto"/>
        <w:right w:val="none" w:sz="0" w:space="0" w:color="auto"/>
      </w:divBdr>
      <w:divsChild>
        <w:div w:id="2059743516">
          <w:marLeft w:val="0"/>
          <w:marRight w:val="0"/>
          <w:marTop w:val="0"/>
          <w:marBottom w:val="0"/>
          <w:divBdr>
            <w:top w:val="none" w:sz="0" w:space="0" w:color="auto"/>
            <w:left w:val="none" w:sz="0" w:space="0" w:color="auto"/>
            <w:bottom w:val="none" w:sz="0" w:space="0" w:color="auto"/>
            <w:right w:val="none" w:sz="0" w:space="0" w:color="auto"/>
          </w:divBdr>
        </w:div>
        <w:div w:id="1382483158">
          <w:marLeft w:val="0"/>
          <w:marRight w:val="0"/>
          <w:marTop w:val="150"/>
          <w:marBottom w:val="0"/>
          <w:divBdr>
            <w:top w:val="none" w:sz="0" w:space="0" w:color="auto"/>
            <w:left w:val="none" w:sz="0" w:space="0" w:color="auto"/>
            <w:bottom w:val="none" w:sz="0" w:space="0" w:color="auto"/>
            <w:right w:val="none" w:sz="0" w:space="0" w:color="auto"/>
          </w:divBdr>
          <w:divsChild>
            <w:div w:id="574781744">
              <w:marLeft w:val="1155"/>
              <w:marRight w:val="0"/>
              <w:marTop w:val="0"/>
              <w:marBottom w:val="0"/>
              <w:divBdr>
                <w:top w:val="none" w:sz="0" w:space="0" w:color="auto"/>
                <w:left w:val="none" w:sz="0" w:space="0" w:color="auto"/>
                <w:bottom w:val="none" w:sz="0" w:space="0" w:color="auto"/>
                <w:right w:val="none" w:sz="0" w:space="0" w:color="auto"/>
              </w:divBdr>
            </w:div>
            <w:div w:id="1427799482">
              <w:marLeft w:val="1155"/>
              <w:marRight w:val="0"/>
              <w:marTop w:val="0"/>
              <w:marBottom w:val="0"/>
              <w:divBdr>
                <w:top w:val="none" w:sz="0" w:space="0" w:color="auto"/>
                <w:left w:val="none" w:sz="0" w:space="0" w:color="auto"/>
                <w:bottom w:val="none" w:sz="0" w:space="0" w:color="auto"/>
                <w:right w:val="none" w:sz="0" w:space="0" w:color="auto"/>
              </w:divBdr>
            </w:div>
            <w:div w:id="190979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405307">
      <w:bodyDiv w:val="1"/>
      <w:marLeft w:val="0"/>
      <w:marRight w:val="0"/>
      <w:marTop w:val="0"/>
      <w:marBottom w:val="0"/>
      <w:divBdr>
        <w:top w:val="none" w:sz="0" w:space="0" w:color="auto"/>
        <w:left w:val="none" w:sz="0" w:space="0" w:color="auto"/>
        <w:bottom w:val="none" w:sz="0" w:space="0" w:color="auto"/>
        <w:right w:val="none" w:sz="0" w:space="0" w:color="auto"/>
      </w:divBdr>
      <w:divsChild>
        <w:div w:id="1387994873">
          <w:marLeft w:val="0"/>
          <w:marRight w:val="0"/>
          <w:marTop w:val="0"/>
          <w:marBottom w:val="0"/>
          <w:divBdr>
            <w:top w:val="none" w:sz="0" w:space="0" w:color="auto"/>
            <w:left w:val="none" w:sz="0" w:space="0" w:color="auto"/>
            <w:bottom w:val="none" w:sz="0" w:space="0" w:color="auto"/>
            <w:right w:val="none" w:sz="0" w:space="0" w:color="auto"/>
          </w:divBdr>
        </w:div>
        <w:div w:id="251164551">
          <w:marLeft w:val="0"/>
          <w:marRight w:val="0"/>
          <w:marTop w:val="150"/>
          <w:marBottom w:val="0"/>
          <w:divBdr>
            <w:top w:val="none" w:sz="0" w:space="0" w:color="auto"/>
            <w:left w:val="none" w:sz="0" w:space="0" w:color="auto"/>
            <w:bottom w:val="none" w:sz="0" w:space="0" w:color="auto"/>
            <w:right w:val="none" w:sz="0" w:space="0" w:color="auto"/>
          </w:divBdr>
          <w:divsChild>
            <w:div w:id="1886021856">
              <w:marLeft w:val="1155"/>
              <w:marRight w:val="0"/>
              <w:marTop w:val="0"/>
              <w:marBottom w:val="0"/>
              <w:divBdr>
                <w:top w:val="none" w:sz="0" w:space="0" w:color="auto"/>
                <w:left w:val="none" w:sz="0" w:space="0" w:color="auto"/>
                <w:bottom w:val="none" w:sz="0" w:space="0" w:color="auto"/>
                <w:right w:val="none" w:sz="0" w:space="0" w:color="auto"/>
              </w:divBdr>
            </w:div>
            <w:div w:id="2041084914">
              <w:marLeft w:val="1155"/>
              <w:marRight w:val="0"/>
              <w:marTop w:val="0"/>
              <w:marBottom w:val="0"/>
              <w:divBdr>
                <w:top w:val="none" w:sz="0" w:space="0" w:color="auto"/>
                <w:left w:val="none" w:sz="0" w:space="0" w:color="auto"/>
                <w:bottom w:val="none" w:sz="0" w:space="0" w:color="auto"/>
                <w:right w:val="none" w:sz="0" w:space="0" w:color="auto"/>
              </w:divBdr>
            </w:div>
            <w:div w:id="66986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179602">
      <w:bodyDiv w:val="1"/>
      <w:marLeft w:val="0"/>
      <w:marRight w:val="0"/>
      <w:marTop w:val="0"/>
      <w:marBottom w:val="0"/>
      <w:divBdr>
        <w:top w:val="none" w:sz="0" w:space="0" w:color="auto"/>
        <w:left w:val="none" w:sz="0" w:space="0" w:color="auto"/>
        <w:bottom w:val="none" w:sz="0" w:space="0" w:color="auto"/>
        <w:right w:val="none" w:sz="0" w:space="0" w:color="auto"/>
      </w:divBdr>
      <w:divsChild>
        <w:div w:id="1153327903">
          <w:marLeft w:val="0"/>
          <w:marRight w:val="0"/>
          <w:marTop w:val="0"/>
          <w:marBottom w:val="0"/>
          <w:divBdr>
            <w:top w:val="none" w:sz="0" w:space="0" w:color="auto"/>
            <w:left w:val="none" w:sz="0" w:space="0" w:color="auto"/>
            <w:bottom w:val="none" w:sz="0" w:space="0" w:color="auto"/>
            <w:right w:val="none" w:sz="0" w:space="0" w:color="auto"/>
          </w:divBdr>
        </w:div>
        <w:div w:id="1671181710">
          <w:marLeft w:val="0"/>
          <w:marRight w:val="0"/>
          <w:marTop w:val="150"/>
          <w:marBottom w:val="0"/>
          <w:divBdr>
            <w:top w:val="none" w:sz="0" w:space="0" w:color="auto"/>
            <w:left w:val="none" w:sz="0" w:space="0" w:color="auto"/>
            <w:bottom w:val="none" w:sz="0" w:space="0" w:color="auto"/>
            <w:right w:val="none" w:sz="0" w:space="0" w:color="auto"/>
          </w:divBdr>
          <w:divsChild>
            <w:div w:id="944577960">
              <w:marLeft w:val="1155"/>
              <w:marRight w:val="0"/>
              <w:marTop w:val="0"/>
              <w:marBottom w:val="0"/>
              <w:divBdr>
                <w:top w:val="none" w:sz="0" w:space="0" w:color="auto"/>
                <w:left w:val="none" w:sz="0" w:space="0" w:color="auto"/>
                <w:bottom w:val="none" w:sz="0" w:space="0" w:color="auto"/>
                <w:right w:val="none" w:sz="0" w:space="0" w:color="auto"/>
              </w:divBdr>
            </w:div>
            <w:div w:id="1365791461">
              <w:marLeft w:val="1155"/>
              <w:marRight w:val="0"/>
              <w:marTop w:val="0"/>
              <w:marBottom w:val="0"/>
              <w:divBdr>
                <w:top w:val="none" w:sz="0" w:space="0" w:color="auto"/>
                <w:left w:val="none" w:sz="0" w:space="0" w:color="auto"/>
                <w:bottom w:val="none" w:sz="0" w:space="0" w:color="auto"/>
                <w:right w:val="none" w:sz="0" w:space="0" w:color="auto"/>
              </w:divBdr>
            </w:div>
            <w:div w:id="1130703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524112">
      <w:bodyDiv w:val="1"/>
      <w:marLeft w:val="0"/>
      <w:marRight w:val="0"/>
      <w:marTop w:val="0"/>
      <w:marBottom w:val="0"/>
      <w:divBdr>
        <w:top w:val="none" w:sz="0" w:space="0" w:color="auto"/>
        <w:left w:val="none" w:sz="0" w:space="0" w:color="auto"/>
        <w:bottom w:val="none" w:sz="0" w:space="0" w:color="auto"/>
        <w:right w:val="none" w:sz="0" w:space="0" w:color="auto"/>
      </w:divBdr>
      <w:divsChild>
        <w:div w:id="2058356367">
          <w:marLeft w:val="0"/>
          <w:marRight w:val="0"/>
          <w:marTop w:val="0"/>
          <w:marBottom w:val="0"/>
          <w:divBdr>
            <w:top w:val="none" w:sz="0" w:space="0" w:color="auto"/>
            <w:left w:val="none" w:sz="0" w:space="0" w:color="auto"/>
            <w:bottom w:val="none" w:sz="0" w:space="0" w:color="auto"/>
            <w:right w:val="none" w:sz="0" w:space="0" w:color="auto"/>
          </w:divBdr>
        </w:div>
        <w:div w:id="510802071">
          <w:marLeft w:val="0"/>
          <w:marRight w:val="0"/>
          <w:marTop w:val="150"/>
          <w:marBottom w:val="0"/>
          <w:divBdr>
            <w:top w:val="none" w:sz="0" w:space="0" w:color="auto"/>
            <w:left w:val="none" w:sz="0" w:space="0" w:color="auto"/>
            <w:bottom w:val="none" w:sz="0" w:space="0" w:color="auto"/>
            <w:right w:val="none" w:sz="0" w:space="0" w:color="auto"/>
          </w:divBdr>
          <w:divsChild>
            <w:div w:id="411200366">
              <w:marLeft w:val="1155"/>
              <w:marRight w:val="0"/>
              <w:marTop w:val="0"/>
              <w:marBottom w:val="0"/>
              <w:divBdr>
                <w:top w:val="none" w:sz="0" w:space="0" w:color="auto"/>
                <w:left w:val="none" w:sz="0" w:space="0" w:color="auto"/>
                <w:bottom w:val="none" w:sz="0" w:space="0" w:color="auto"/>
                <w:right w:val="none" w:sz="0" w:space="0" w:color="auto"/>
              </w:divBdr>
            </w:div>
            <w:div w:id="129714002">
              <w:marLeft w:val="1155"/>
              <w:marRight w:val="0"/>
              <w:marTop w:val="0"/>
              <w:marBottom w:val="0"/>
              <w:divBdr>
                <w:top w:val="none" w:sz="0" w:space="0" w:color="auto"/>
                <w:left w:val="none" w:sz="0" w:space="0" w:color="auto"/>
                <w:bottom w:val="none" w:sz="0" w:space="0" w:color="auto"/>
                <w:right w:val="none" w:sz="0" w:space="0" w:color="auto"/>
              </w:divBdr>
            </w:div>
            <w:div w:id="7342794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99367">
      <w:bodyDiv w:val="1"/>
      <w:marLeft w:val="0"/>
      <w:marRight w:val="0"/>
      <w:marTop w:val="0"/>
      <w:marBottom w:val="0"/>
      <w:divBdr>
        <w:top w:val="none" w:sz="0" w:space="0" w:color="auto"/>
        <w:left w:val="none" w:sz="0" w:space="0" w:color="auto"/>
        <w:bottom w:val="none" w:sz="0" w:space="0" w:color="auto"/>
        <w:right w:val="none" w:sz="0" w:space="0" w:color="auto"/>
      </w:divBdr>
      <w:divsChild>
        <w:div w:id="1162236286">
          <w:marLeft w:val="0"/>
          <w:marRight w:val="0"/>
          <w:marTop w:val="0"/>
          <w:marBottom w:val="0"/>
          <w:divBdr>
            <w:top w:val="none" w:sz="0" w:space="0" w:color="auto"/>
            <w:left w:val="none" w:sz="0" w:space="0" w:color="auto"/>
            <w:bottom w:val="none" w:sz="0" w:space="0" w:color="auto"/>
            <w:right w:val="none" w:sz="0" w:space="0" w:color="auto"/>
          </w:divBdr>
        </w:div>
        <w:div w:id="1490245011">
          <w:marLeft w:val="0"/>
          <w:marRight w:val="0"/>
          <w:marTop w:val="150"/>
          <w:marBottom w:val="0"/>
          <w:divBdr>
            <w:top w:val="none" w:sz="0" w:space="0" w:color="auto"/>
            <w:left w:val="none" w:sz="0" w:space="0" w:color="auto"/>
            <w:bottom w:val="none" w:sz="0" w:space="0" w:color="auto"/>
            <w:right w:val="none" w:sz="0" w:space="0" w:color="auto"/>
          </w:divBdr>
          <w:divsChild>
            <w:div w:id="1979411751">
              <w:marLeft w:val="1155"/>
              <w:marRight w:val="0"/>
              <w:marTop w:val="0"/>
              <w:marBottom w:val="0"/>
              <w:divBdr>
                <w:top w:val="none" w:sz="0" w:space="0" w:color="auto"/>
                <w:left w:val="none" w:sz="0" w:space="0" w:color="auto"/>
                <w:bottom w:val="none" w:sz="0" w:space="0" w:color="auto"/>
                <w:right w:val="none" w:sz="0" w:space="0" w:color="auto"/>
              </w:divBdr>
            </w:div>
            <w:div w:id="652291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367458">
      <w:bodyDiv w:val="1"/>
      <w:marLeft w:val="0"/>
      <w:marRight w:val="0"/>
      <w:marTop w:val="0"/>
      <w:marBottom w:val="0"/>
      <w:divBdr>
        <w:top w:val="none" w:sz="0" w:space="0" w:color="auto"/>
        <w:left w:val="none" w:sz="0" w:space="0" w:color="auto"/>
        <w:bottom w:val="none" w:sz="0" w:space="0" w:color="auto"/>
        <w:right w:val="none" w:sz="0" w:space="0" w:color="auto"/>
      </w:divBdr>
      <w:divsChild>
        <w:div w:id="1886789649">
          <w:marLeft w:val="0"/>
          <w:marRight w:val="0"/>
          <w:marTop w:val="0"/>
          <w:marBottom w:val="0"/>
          <w:divBdr>
            <w:top w:val="none" w:sz="0" w:space="0" w:color="auto"/>
            <w:left w:val="none" w:sz="0" w:space="0" w:color="auto"/>
            <w:bottom w:val="none" w:sz="0" w:space="0" w:color="auto"/>
            <w:right w:val="none" w:sz="0" w:space="0" w:color="auto"/>
          </w:divBdr>
        </w:div>
        <w:div w:id="1690712529">
          <w:marLeft w:val="0"/>
          <w:marRight w:val="0"/>
          <w:marTop w:val="150"/>
          <w:marBottom w:val="0"/>
          <w:divBdr>
            <w:top w:val="none" w:sz="0" w:space="0" w:color="auto"/>
            <w:left w:val="none" w:sz="0" w:space="0" w:color="auto"/>
            <w:bottom w:val="none" w:sz="0" w:space="0" w:color="auto"/>
            <w:right w:val="none" w:sz="0" w:space="0" w:color="auto"/>
          </w:divBdr>
          <w:divsChild>
            <w:div w:id="476647229">
              <w:marLeft w:val="1155"/>
              <w:marRight w:val="0"/>
              <w:marTop w:val="0"/>
              <w:marBottom w:val="0"/>
              <w:divBdr>
                <w:top w:val="none" w:sz="0" w:space="0" w:color="auto"/>
                <w:left w:val="none" w:sz="0" w:space="0" w:color="auto"/>
                <w:bottom w:val="none" w:sz="0" w:space="0" w:color="auto"/>
                <w:right w:val="none" w:sz="0" w:space="0" w:color="auto"/>
              </w:divBdr>
            </w:div>
            <w:div w:id="357975889">
              <w:marLeft w:val="1155"/>
              <w:marRight w:val="0"/>
              <w:marTop w:val="0"/>
              <w:marBottom w:val="0"/>
              <w:divBdr>
                <w:top w:val="none" w:sz="0" w:space="0" w:color="auto"/>
                <w:left w:val="none" w:sz="0" w:space="0" w:color="auto"/>
                <w:bottom w:val="none" w:sz="0" w:space="0" w:color="auto"/>
                <w:right w:val="none" w:sz="0" w:space="0" w:color="auto"/>
              </w:divBdr>
            </w:div>
            <w:div w:id="75055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139279">
      <w:bodyDiv w:val="1"/>
      <w:marLeft w:val="0"/>
      <w:marRight w:val="0"/>
      <w:marTop w:val="0"/>
      <w:marBottom w:val="0"/>
      <w:divBdr>
        <w:top w:val="none" w:sz="0" w:space="0" w:color="auto"/>
        <w:left w:val="none" w:sz="0" w:space="0" w:color="auto"/>
        <w:bottom w:val="none" w:sz="0" w:space="0" w:color="auto"/>
        <w:right w:val="none" w:sz="0" w:space="0" w:color="auto"/>
      </w:divBdr>
      <w:divsChild>
        <w:div w:id="1073964532">
          <w:marLeft w:val="0"/>
          <w:marRight w:val="0"/>
          <w:marTop w:val="0"/>
          <w:marBottom w:val="0"/>
          <w:divBdr>
            <w:top w:val="none" w:sz="0" w:space="0" w:color="auto"/>
            <w:left w:val="none" w:sz="0" w:space="0" w:color="auto"/>
            <w:bottom w:val="none" w:sz="0" w:space="0" w:color="auto"/>
            <w:right w:val="none" w:sz="0" w:space="0" w:color="auto"/>
          </w:divBdr>
        </w:div>
        <w:div w:id="1835798466">
          <w:marLeft w:val="0"/>
          <w:marRight w:val="0"/>
          <w:marTop w:val="150"/>
          <w:marBottom w:val="0"/>
          <w:divBdr>
            <w:top w:val="none" w:sz="0" w:space="0" w:color="auto"/>
            <w:left w:val="none" w:sz="0" w:space="0" w:color="auto"/>
            <w:bottom w:val="none" w:sz="0" w:space="0" w:color="auto"/>
            <w:right w:val="none" w:sz="0" w:space="0" w:color="auto"/>
          </w:divBdr>
          <w:divsChild>
            <w:div w:id="1952281528">
              <w:marLeft w:val="1155"/>
              <w:marRight w:val="0"/>
              <w:marTop w:val="0"/>
              <w:marBottom w:val="0"/>
              <w:divBdr>
                <w:top w:val="none" w:sz="0" w:space="0" w:color="auto"/>
                <w:left w:val="none" w:sz="0" w:space="0" w:color="auto"/>
                <w:bottom w:val="none" w:sz="0" w:space="0" w:color="auto"/>
                <w:right w:val="none" w:sz="0" w:space="0" w:color="auto"/>
              </w:divBdr>
            </w:div>
            <w:div w:id="190265313">
              <w:marLeft w:val="1155"/>
              <w:marRight w:val="0"/>
              <w:marTop w:val="0"/>
              <w:marBottom w:val="0"/>
              <w:divBdr>
                <w:top w:val="none" w:sz="0" w:space="0" w:color="auto"/>
                <w:left w:val="none" w:sz="0" w:space="0" w:color="auto"/>
                <w:bottom w:val="none" w:sz="0" w:space="0" w:color="auto"/>
                <w:right w:val="none" w:sz="0" w:space="0" w:color="auto"/>
              </w:divBdr>
            </w:div>
            <w:div w:id="1391422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04501">
      <w:bodyDiv w:val="1"/>
      <w:marLeft w:val="0"/>
      <w:marRight w:val="0"/>
      <w:marTop w:val="0"/>
      <w:marBottom w:val="0"/>
      <w:divBdr>
        <w:top w:val="none" w:sz="0" w:space="0" w:color="auto"/>
        <w:left w:val="none" w:sz="0" w:space="0" w:color="auto"/>
        <w:bottom w:val="none" w:sz="0" w:space="0" w:color="auto"/>
        <w:right w:val="none" w:sz="0" w:space="0" w:color="auto"/>
      </w:divBdr>
      <w:divsChild>
        <w:div w:id="331765797">
          <w:marLeft w:val="0"/>
          <w:marRight w:val="0"/>
          <w:marTop w:val="0"/>
          <w:marBottom w:val="0"/>
          <w:divBdr>
            <w:top w:val="none" w:sz="0" w:space="0" w:color="auto"/>
            <w:left w:val="none" w:sz="0" w:space="0" w:color="auto"/>
            <w:bottom w:val="none" w:sz="0" w:space="0" w:color="auto"/>
            <w:right w:val="none" w:sz="0" w:space="0" w:color="auto"/>
          </w:divBdr>
        </w:div>
        <w:div w:id="917908981">
          <w:marLeft w:val="0"/>
          <w:marRight w:val="0"/>
          <w:marTop w:val="150"/>
          <w:marBottom w:val="0"/>
          <w:divBdr>
            <w:top w:val="none" w:sz="0" w:space="0" w:color="auto"/>
            <w:left w:val="none" w:sz="0" w:space="0" w:color="auto"/>
            <w:bottom w:val="none" w:sz="0" w:space="0" w:color="auto"/>
            <w:right w:val="none" w:sz="0" w:space="0" w:color="auto"/>
          </w:divBdr>
          <w:divsChild>
            <w:div w:id="919800764">
              <w:marLeft w:val="1155"/>
              <w:marRight w:val="0"/>
              <w:marTop w:val="0"/>
              <w:marBottom w:val="0"/>
              <w:divBdr>
                <w:top w:val="none" w:sz="0" w:space="0" w:color="auto"/>
                <w:left w:val="none" w:sz="0" w:space="0" w:color="auto"/>
                <w:bottom w:val="none" w:sz="0" w:space="0" w:color="auto"/>
                <w:right w:val="none" w:sz="0" w:space="0" w:color="auto"/>
              </w:divBdr>
            </w:div>
            <w:div w:id="1233856464">
              <w:marLeft w:val="1155"/>
              <w:marRight w:val="0"/>
              <w:marTop w:val="0"/>
              <w:marBottom w:val="0"/>
              <w:divBdr>
                <w:top w:val="none" w:sz="0" w:space="0" w:color="auto"/>
                <w:left w:val="none" w:sz="0" w:space="0" w:color="auto"/>
                <w:bottom w:val="none" w:sz="0" w:space="0" w:color="auto"/>
                <w:right w:val="none" w:sz="0" w:space="0" w:color="auto"/>
              </w:divBdr>
            </w:div>
            <w:div w:id="170802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31744">
      <w:bodyDiv w:val="1"/>
      <w:marLeft w:val="0"/>
      <w:marRight w:val="0"/>
      <w:marTop w:val="0"/>
      <w:marBottom w:val="0"/>
      <w:divBdr>
        <w:top w:val="none" w:sz="0" w:space="0" w:color="auto"/>
        <w:left w:val="none" w:sz="0" w:space="0" w:color="auto"/>
        <w:bottom w:val="none" w:sz="0" w:space="0" w:color="auto"/>
        <w:right w:val="none" w:sz="0" w:space="0" w:color="auto"/>
      </w:divBdr>
      <w:divsChild>
        <w:div w:id="164707353">
          <w:marLeft w:val="0"/>
          <w:marRight w:val="0"/>
          <w:marTop w:val="0"/>
          <w:marBottom w:val="0"/>
          <w:divBdr>
            <w:top w:val="none" w:sz="0" w:space="0" w:color="auto"/>
            <w:left w:val="none" w:sz="0" w:space="0" w:color="auto"/>
            <w:bottom w:val="none" w:sz="0" w:space="0" w:color="auto"/>
            <w:right w:val="none" w:sz="0" w:space="0" w:color="auto"/>
          </w:divBdr>
        </w:div>
        <w:div w:id="2056078181">
          <w:marLeft w:val="0"/>
          <w:marRight w:val="0"/>
          <w:marTop w:val="150"/>
          <w:marBottom w:val="0"/>
          <w:divBdr>
            <w:top w:val="none" w:sz="0" w:space="0" w:color="auto"/>
            <w:left w:val="none" w:sz="0" w:space="0" w:color="auto"/>
            <w:bottom w:val="none" w:sz="0" w:space="0" w:color="auto"/>
            <w:right w:val="none" w:sz="0" w:space="0" w:color="auto"/>
          </w:divBdr>
          <w:divsChild>
            <w:div w:id="985469866">
              <w:marLeft w:val="1155"/>
              <w:marRight w:val="0"/>
              <w:marTop w:val="0"/>
              <w:marBottom w:val="0"/>
              <w:divBdr>
                <w:top w:val="none" w:sz="0" w:space="0" w:color="auto"/>
                <w:left w:val="none" w:sz="0" w:space="0" w:color="auto"/>
                <w:bottom w:val="none" w:sz="0" w:space="0" w:color="auto"/>
                <w:right w:val="none" w:sz="0" w:space="0" w:color="auto"/>
              </w:divBdr>
            </w:div>
            <w:div w:id="1889872544">
              <w:marLeft w:val="1155"/>
              <w:marRight w:val="0"/>
              <w:marTop w:val="0"/>
              <w:marBottom w:val="0"/>
              <w:divBdr>
                <w:top w:val="none" w:sz="0" w:space="0" w:color="auto"/>
                <w:left w:val="none" w:sz="0" w:space="0" w:color="auto"/>
                <w:bottom w:val="none" w:sz="0" w:space="0" w:color="auto"/>
                <w:right w:val="none" w:sz="0" w:space="0" w:color="auto"/>
              </w:divBdr>
            </w:div>
            <w:div w:id="126264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378015">
      <w:bodyDiv w:val="1"/>
      <w:marLeft w:val="0"/>
      <w:marRight w:val="0"/>
      <w:marTop w:val="0"/>
      <w:marBottom w:val="0"/>
      <w:divBdr>
        <w:top w:val="none" w:sz="0" w:space="0" w:color="auto"/>
        <w:left w:val="none" w:sz="0" w:space="0" w:color="auto"/>
        <w:bottom w:val="none" w:sz="0" w:space="0" w:color="auto"/>
        <w:right w:val="none" w:sz="0" w:space="0" w:color="auto"/>
      </w:divBdr>
      <w:divsChild>
        <w:div w:id="682904983">
          <w:marLeft w:val="0"/>
          <w:marRight w:val="0"/>
          <w:marTop w:val="0"/>
          <w:marBottom w:val="0"/>
          <w:divBdr>
            <w:top w:val="none" w:sz="0" w:space="0" w:color="auto"/>
            <w:left w:val="none" w:sz="0" w:space="0" w:color="auto"/>
            <w:bottom w:val="none" w:sz="0" w:space="0" w:color="auto"/>
            <w:right w:val="none" w:sz="0" w:space="0" w:color="auto"/>
          </w:divBdr>
        </w:div>
        <w:div w:id="82529613">
          <w:marLeft w:val="0"/>
          <w:marRight w:val="0"/>
          <w:marTop w:val="150"/>
          <w:marBottom w:val="0"/>
          <w:divBdr>
            <w:top w:val="none" w:sz="0" w:space="0" w:color="auto"/>
            <w:left w:val="none" w:sz="0" w:space="0" w:color="auto"/>
            <w:bottom w:val="none" w:sz="0" w:space="0" w:color="auto"/>
            <w:right w:val="none" w:sz="0" w:space="0" w:color="auto"/>
          </w:divBdr>
          <w:divsChild>
            <w:div w:id="1719236103">
              <w:marLeft w:val="1155"/>
              <w:marRight w:val="0"/>
              <w:marTop w:val="0"/>
              <w:marBottom w:val="0"/>
              <w:divBdr>
                <w:top w:val="none" w:sz="0" w:space="0" w:color="auto"/>
                <w:left w:val="none" w:sz="0" w:space="0" w:color="auto"/>
                <w:bottom w:val="none" w:sz="0" w:space="0" w:color="auto"/>
                <w:right w:val="none" w:sz="0" w:space="0" w:color="auto"/>
              </w:divBdr>
            </w:div>
            <w:div w:id="378092600">
              <w:marLeft w:val="1155"/>
              <w:marRight w:val="0"/>
              <w:marTop w:val="0"/>
              <w:marBottom w:val="0"/>
              <w:divBdr>
                <w:top w:val="none" w:sz="0" w:space="0" w:color="auto"/>
                <w:left w:val="none" w:sz="0" w:space="0" w:color="auto"/>
                <w:bottom w:val="none" w:sz="0" w:space="0" w:color="auto"/>
                <w:right w:val="none" w:sz="0" w:space="0" w:color="auto"/>
              </w:divBdr>
            </w:div>
            <w:div w:id="101615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07160">
      <w:bodyDiv w:val="1"/>
      <w:marLeft w:val="0"/>
      <w:marRight w:val="0"/>
      <w:marTop w:val="0"/>
      <w:marBottom w:val="0"/>
      <w:divBdr>
        <w:top w:val="none" w:sz="0" w:space="0" w:color="auto"/>
        <w:left w:val="none" w:sz="0" w:space="0" w:color="auto"/>
        <w:bottom w:val="none" w:sz="0" w:space="0" w:color="auto"/>
        <w:right w:val="none" w:sz="0" w:space="0" w:color="auto"/>
      </w:divBdr>
      <w:divsChild>
        <w:div w:id="506404617">
          <w:marLeft w:val="0"/>
          <w:marRight w:val="0"/>
          <w:marTop w:val="0"/>
          <w:marBottom w:val="0"/>
          <w:divBdr>
            <w:top w:val="none" w:sz="0" w:space="0" w:color="auto"/>
            <w:left w:val="none" w:sz="0" w:space="0" w:color="auto"/>
            <w:bottom w:val="none" w:sz="0" w:space="0" w:color="auto"/>
            <w:right w:val="none" w:sz="0" w:space="0" w:color="auto"/>
          </w:divBdr>
        </w:div>
        <w:div w:id="1699313042">
          <w:marLeft w:val="0"/>
          <w:marRight w:val="0"/>
          <w:marTop w:val="150"/>
          <w:marBottom w:val="0"/>
          <w:divBdr>
            <w:top w:val="none" w:sz="0" w:space="0" w:color="auto"/>
            <w:left w:val="none" w:sz="0" w:space="0" w:color="auto"/>
            <w:bottom w:val="none" w:sz="0" w:space="0" w:color="auto"/>
            <w:right w:val="none" w:sz="0" w:space="0" w:color="auto"/>
          </w:divBdr>
          <w:divsChild>
            <w:div w:id="1061362527">
              <w:marLeft w:val="1155"/>
              <w:marRight w:val="0"/>
              <w:marTop w:val="0"/>
              <w:marBottom w:val="0"/>
              <w:divBdr>
                <w:top w:val="none" w:sz="0" w:space="0" w:color="auto"/>
                <w:left w:val="none" w:sz="0" w:space="0" w:color="auto"/>
                <w:bottom w:val="none" w:sz="0" w:space="0" w:color="auto"/>
                <w:right w:val="none" w:sz="0" w:space="0" w:color="auto"/>
              </w:divBdr>
            </w:div>
            <w:div w:id="607086962">
              <w:marLeft w:val="1155"/>
              <w:marRight w:val="0"/>
              <w:marTop w:val="0"/>
              <w:marBottom w:val="0"/>
              <w:divBdr>
                <w:top w:val="none" w:sz="0" w:space="0" w:color="auto"/>
                <w:left w:val="none" w:sz="0" w:space="0" w:color="auto"/>
                <w:bottom w:val="none" w:sz="0" w:space="0" w:color="auto"/>
                <w:right w:val="none" w:sz="0" w:space="0" w:color="auto"/>
              </w:divBdr>
            </w:div>
            <w:div w:id="1346978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193866">
      <w:bodyDiv w:val="1"/>
      <w:marLeft w:val="0"/>
      <w:marRight w:val="0"/>
      <w:marTop w:val="0"/>
      <w:marBottom w:val="0"/>
      <w:divBdr>
        <w:top w:val="none" w:sz="0" w:space="0" w:color="auto"/>
        <w:left w:val="none" w:sz="0" w:space="0" w:color="auto"/>
        <w:bottom w:val="none" w:sz="0" w:space="0" w:color="auto"/>
        <w:right w:val="none" w:sz="0" w:space="0" w:color="auto"/>
      </w:divBdr>
      <w:divsChild>
        <w:div w:id="1880972222">
          <w:marLeft w:val="0"/>
          <w:marRight w:val="0"/>
          <w:marTop w:val="0"/>
          <w:marBottom w:val="0"/>
          <w:divBdr>
            <w:top w:val="none" w:sz="0" w:space="0" w:color="auto"/>
            <w:left w:val="none" w:sz="0" w:space="0" w:color="auto"/>
            <w:bottom w:val="none" w:sz="0" w:space="0" w:color="auto"/>
            <w:right w:val="none" w:sz="0" w:space="0" w:color="auto"/>
          </w:divBdr>
        </w:div>
        <w:div w:id="2004551905">
          <w:marLeft w:val="0"/>
          <w:marRight w:val="0"/>
          <w:marTop w:val="150"/>
          <w:marBottom w:val="0"/>
          <w:divBdr>
            <w:top w:val="none" w:sz="0" w:space="0" w:color="auto"/>
            <w:left w:val="none" w:sz="0" w:space="0" w:color="auto"/>
            <w:bottom w:val="none" w:sz="0" w:space="0" w:color="auto"/>
            <w:right w:val="none" w:sz="0" w:space="0" w:color="auto"/>
          </w:divBdr>
          <w:divsChild>
            <w:div w:id="315426093">
              <w:marLeft w:val="1155"/>
              <w:marRight w:val="0"/>
              <w:marTop w:val="0"/>
              <w:marBottom w:val="0"/>
              <w:divBdr>
                <w:top w:val="none" w:sz="0" w:space="0" w:color="auto"/>
                <w:left w:val="none" w:sz="0" w:space="0" w:color="auto"/>
                <w:bottom w:val="none" w:sz="0" w:space="0" w:color="auto"/>
                <w:right w:val="none" w:sz="0" w:space="0" w:color="auto"/>
              </w:divBdr>
            </w:div>
            <w:div w:id="259488539">
              <w:marLeft w:val="1155"/>
              <w:marRight w:val="0"/>
              <w:marTop w:val="0"/>
              <w:marBottom w:val="0"/>
              <w:divBdr>
                <w:top w:val="none" w:sz="0" w:space="0" w:color="auto"/>
                <w:left w:val="none" w:sz="0" w:space="0" w:color="auto"/>
                <w:bottom w:val="none" w:sz="0" w:space="0" w:color="auto"/>
                <w:right w:val="none" w:sz="0" w:space="0" w:color="auto"/>
              </w:divBdr>
            </w:div>
            <w:div w:id="1941526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769803">
      <w:bodyDiv w:val="1"/>
      <w:marLeft w:val="0"/>
      <w:marRight w:val="0"/>
      <w:marTop w:val="0"/>
      <w:marBottom w:val="0"/>
      <w:divBdr>
        <w:top w:val="none" w:sz="0" w:space="0" w:color="auto"/>
        <w:left w:val="none" w:sz="0" w:space="0" w:color="auto"/>
        <w:bottom w:val="none" w:sz="0" w:space="0" w:color="auto"/>
        <w:right w:val="none" w:sz="0" w:space="0" w:color="auto"/>
      </w:divBdr>
      <w:divsChild>
        <w:div w:id="2079934901">
          <w:marLeft w:val="0"/>
          <w:marRight w:val="0"/>
          <w:marTop w:val="0"/>
          <w:marBottom w:val="0"/>
          <w:divBdr>
            <w:top w:val="none" w:sz="0" w:space="0" w:color="auto"/>
            <w:left w:val="none" w:sz="0" w:space="0" w:color="auto"/>
            <w:bottom w:val="none" w:sz="0" w:space="0" w:color="auto"/>
            <w:right w:val="none" w:sz="0" w:space="0" w:color="auto"/>
          </w:divBdr>
        </w:div>
        <w:div w:id="1866598441">
          <w:marLeft w:val="0"/>
          <w:marRight w:val="0"/>
          <w:marTop w:val="150"/>
          <w:marBottom w:val="0"/>
          <w:divBdr>
            <w:top w:val="none" w:sz="0" w:space="0" w:color="auto"/>
            <w:left w:val="none" w:sz="0" w:space="0" w:color="auto"/>
            <w:bottom w:val="none" w:sz="0" w:space="0" w:color="auto"/>
            <w:right w:val="none" w:sz="0" w:space="0" w:color="auto"/>
          </w:divBdr>
          <w:divsChild>
            <w:div w:id="1096514156">
              <w:marLeft w:val="1155"/>
              <w:marRight w:val="0"/>
              <w:marTop w:val="0"/>
              <w:marBottom w:val="0"/>
              <w:divBdr>
                <w:top w:val="none" w:sz="0" w:space="0" w:color="auto"/>
                <w:left w:val="none" w:sz="0" w:space="0" w:color="auto"/>
                <w:bottom w:val="none" w:sz="0" w:space="0" w:color="auto"/>
                <w:right w:val="none" w:sz="0" w:space="0" w:color="auto"/>
              </w:divBdr>
            </w:div>
            <w:div w:id="1045911013">
              <w:marLeft w:val="1155"/>
              <w:marRight w:val="0"/>
              <w:marTop w:val="0"/>
              <w:marBottom w:val="0"/>
              <w:divBdr>
                <w:top w:val="none" w:sz="0" w:space="0" w:color="auto"/>
                <w:left w:val="none" w:sz="0" w:space="0" w:color="auto"/>
                <w:bottom w:val="none" w:sz="0" w:space="0" w:color="auto"/>
                <w:right w:val="none" w:sz="0" w:space="0" w:color="auto"/>
              </w:divBdr>
            </w:div>
            <w:div w:id="1418557823">
              <w:marLeft w:val="1155"/>
              <w:marRight w:val="0"/>
              <w:marTop w:val="0"/>
              <w:marBottom w:val="0"/>
              <w:divBdr>
                <w:top w:val="none" w:sz="0" w:space="0" w:color="auto"/>
                <w:left w:val="none" w:sz="0" w:space="0" w:color="auto"/>
                <w:bottom w:val="none" w:sz="0" w:space="0" w:color="auto"/>
                <w:right w:val="none" w:sz="0" w:space="0" w:color="auto"/>
              </w:divBdr>
            </w:div>
            <w:div w:id="776557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234099">
      <w:bodyDiv w:val="1"/>
      <w:marLeft w:val="0"/>
      <w:marRight w:val="0"/>
      <w:marTop w:val="0"/>
      <w:marBottom w:val="0"/>
      <w:divBdr>
        <w:top w:val="none" w:sz="0" w:space="0" w:color="auto"/>
        <w:left w:val="none" w:sz="0" w:space="0" w:color="auto"/>
        <w:bottom w:val="none" w:sz="0" w:space="0" w:color="auto"/>
        <w:right w:val="none" w:sz="0" w:space="0" w:color="auto"/>
      </w:divBdr>
      <w:divsChild>
        <w:div w:id="1358577556">
          <w:marLeft w:val="0"/>
          <w:marRight w:val="0"/>
          <w:marTop w:val="0"/>
          <w:marBottom w:val="0"/>
          <w:divBdr>
            <w:top w:val="none" w:sz="0" w:space="0" w:color="auto"/>
            <w:left w:val="none" w:sz="0" w:space="0" w:color="auto"/>
            <w:bottom w:val="none" w:sz="0" w:space="0" w:color="auto"/>
            <w:right w:val="none" w:sz="0" w:space="0" w:color="auto"/>
          </w:divBdr>
        </w:div>
        <w:div w:id="462622705">
          <w:marLeft w:val="0"/>
          <w:marRight w:val="0"/>
          <w:marTop w:val="150"/>
          <w:marBottom w:val="0"/>
          <w:divBdr>
            <w:top w:val="none" w:sz="0" w:space="0" w:color="auto"/>
            <w:left w:val="none" w:sz="0" w:space="0" w:color="auto"/>
            <w:bottom w:val="none" w:sz="0" w:space="0" w:color="auto"/>
            <w:right w:val="none" w:sz="0" w:space="0" w:color="auto"/>
          </w:divBdr>
          <w:divsChild>
            <w:div w:id="477113165">
              <w:marLeft w:val="1155"/>
              <w:marRight w:val="0"/>
              <w:marTop w:val="0"/>
              <w:marBottom w:val="0"/>
              <w:divBdr>
                <w:top w:val="none" w:sz="0" w:space="0" w:color="auto"/>
                <w:left w:val="none" w:sz="0" w:space="0" w:color="auto"/>
                <w:bottom w:val="none" w:sz="0" w:space="0" w:color="auto"/>
                <w:right w:val="none" w:sz="0" w:space="0" w:color="auto"/>
              </w:divBdr>
            </w:div>
            <w:div w:id="1030565437">
              <w:marLeft w:val="1155"/>
              <w:marRight w:val="0"/>
              <w:marTop w:val="0"/>
              <w:marBottom w:val="0"/>
              <w:divBdr>
                <w:top w:val="none" w:sz="0" w:space="0" w:color="auto"/>
                <w:left w:val="none" w:sz="0" w:space="0" w:color="auto"/>
                <w:bottom w:val="none" w:sz="0" w:space="0" w:color="auto"/>
                <w:right w:val="none" w:sz="0" w:space="0" w:color="auto"/>
              </w:divBdr>
            </w:div>
            <w:div w:id="1816872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270946">
      <w:bodyDiv w:val="1"/>
      <w:marLeft w:val="0"/>
      <w:marRight w:val="0"/>
      <w:marTop w:val="0"/>
      <w:marBottom w:val="0"/>
      <w:divBdr>
        <w:top w:val="none" w:sz="0" w:space="0" w:color="auto"/>
        <w:left w:val="none" w:sz="0" w:space="0" w:color="auto"/>
        <w:bottom w:val="none" w:sz="0" w:space="0" w:color="auto"/>
        <w:right w:val="none" w:sz="0" w:space="0" w:color="auto"/>
      </w:divBdr>
      <w:divsChild>
        <w:div w:id="1315137764">
          <w:marLeft w:val="0"/>
          <w:marRight w:val="0"/>
          <w:marTop w:val="0"/>
          <w:marBottom w:val="0"/>
          <w:divBdr>
            <w:top w:val="none" w:sz="0" w:space="0" w:color="auto"/>
            <w:left w:val="none" w:sz="0" w:space="0" w:color="auto"/>
            <w:bottom w:val="none" w:sz="0" w:space="0" w:color="auto"/>
            <w:right w:val="none" w:sz="0" w:space="0" w:color="auto"/>
          </w:divBdr>
        </w:div>
        <w:div w:id="94135334">
          <w:marLeft w:val="0"/>
          <w:marRight w:val="0"/>
          <w:marTop w:val="150"/>
          <w:marBottom w:val="0"/>
          <w:divBdr>
            <w:top w:val="none" w:sz="0" w:space="0" w:color="auto"/>
            <w:left w:val="none" w:sz="0" w:space="0" w:color="auto"/>
            <w:bottom w:val="none" w:sz="0" w:space="0" w:color="auto"/>
            <w:right w:val="none" w:sz="0" w:space="0" w:color="auto"/>
          </w:divBdr>
          <w:divsChild>
            <w:div w:id="1631666830">
              <w:marLeft w:val="1155"/>
              <w:marRight w:val="0"/>
              <w:marTop w:val="0"/>
              <w:marBottom w:val="0"/>
              <w:divBdr>
                <w:top w:val="none" w:sz="0" w:space="0" w:color="auto"/>
                <w:left w:val="none" w:sz="0" w:space="0" w:color="auto"/>
                <w:bottom w:val="none" w:sz="0" w:space="0" w:color="auto"/>
                <w:right w:val="none" w:sz="0" w:space="0" w:color="auto"/>
              </w:divBdr>
            </w:div>
            <w:div w:id="1455901813">
              <w:marLeft w:val="1155"/>
              <w:marRight w:val="0"/>
              <w:marTop w:val="0"/>
              <w:marBottom w:val="0"/>
              <w:divBdr>
                <w:top w:val="none" w:sz="0" w:space="0" w:color="auto"/>
                <w:left w:val="none" w:sz="0" w:space="0" w:color="auto"/>
                <w:bottom w:val="none" w:sz="0" w:space="0" w:color="auto"/>
                <w:right w:val="none" w:sz="0" w:space="0" w:color="auto"/>
              </w:divBdr>
            </w:div>
            <w:div w:id="13017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14577">
      <w:bodyDiv w:val="1"/>
      <w:marLeft w:val="0"/>
      <w:marRight w:val="0"/>
      <w:marTop w:val="0"/>
      <w:marBottom w:val="0"/>
      <w:divBdr>
        <w:top w:val="none" w:sz="0" w:space="0" w:color="auto"/>
        <w:left w:val="none" w:sz="0" w:space="0" w:color="auto"/>
        <w:bottom w:val="none" w:sz="0" w:space="0" w:color="auto"/>
        <w:right w:val="none" w:sz="0" w:space="0" w:color="auto"/>
      </w:divBdr>
      <w:divsChild>
        <w:div w:id="396437525">
          <w:marLeft w:val="0"/>
          <w:marRight w:val="0"/>
          <w:marTop w:val="0"/>
          <w:marBottom w:val="0"/>
          <w:divBdr>
            <w:top w:val="none" w:sz="0" w:space="0" w:color="auto"/>
            <w:left w:val="none" w:sz="0" w:space="0" w:color="auto"/>
            <w:bottom w:val="none" w:sz="0" w:space="0" w:color="auto"/>
            <w:right w:val="none" w:sz="0" w:space="0" w:color="auto"/>
          </w:divBdr>
        </w:div>
        <w:div w:id="1691224862">
          <w:marLeft w:val="0"/>
          <w:marRight w:val="0"/>
          <w:marTop w:val="150"/>
          <w:marBottom w:val="0"/>
          <w:divBdr>
            <w:top w:val="none" w:sz="0" w:space="0" w:color="auto"/>
            <w:left w:val="none" w:sz="0" w:space="0" w:color="auto"/>
            <w:bottom w:val="none" w:sz="0" w:space="0" w:color="auto"/>
            <w:right w:val="none" w:sz="0" w:space="0" w:color="auto"/>
          </w:divBdr>
          <w:divsChild>
            <w:div w:id="562330452">
              <w:marLeft w:val="1155"/>
              <w:marRight w:val="0"/>
              <w:marTop w:val="0"/>
              <w:marBottom w:val="0"/>
              <w:divBdr>
                <w:top w:val="none" w:sz="0" w:space="0" w:color="auto"/>
                <w:left w:val="none" w:sz="0" w:space="0" w:color="auto"/>
                <w:bottom w:val="none" w:sz="0" w:space="0" w:color="auto"/>
                <w:right w:val="none" w:sz="0" w:space="0" w:color="auto"/>
              </w:divBdr>
            </w:div>
            <w:div w:id="1883664763">
              <w:marLeft w:val="1155"/>
              <w:marRight w:val="0"/>
              <w:marTop w:val="0"/>
              <w:marBottom w:val="0"/>
              <w:divBdr>
                <w:top w:val="none" w:sz="0" w:space="0" w:color="auto"/>
                <w:left w:val="none" w:sz="0" w:space="0" w:color="auto"/>
                <w:bottom w:val="none" w:sz="0" w:space="0" w:color="auto"/>
                <w:right w:val="none" w:sz="0" w:space="0" w:color="auto"/>
              </w:divBdr>
            </w:div>
            <w:div w:id="810437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43049">
      <w:bodyDiv w:val="1"/>
      <w:marLeft w:val="0"/>
      <w:marRight w:val="0"/>
      <w:marTop w:val="0"/>
      <w:marBottom w:val="0"/>
      <w:divBdr>
        <w:top w:val="none" w:sz="0" w:space="0" w:color="auto"/>
        <w:left w:val="none" w:sz="0" w:space="0" w:color="auto"/>
        <w:bottom w:val="none" w:sz="0" w:space="0" w:color="auto"/>
        <w:right w:val="none" w:sz="0" w:space="0" w:color="auto"/>
      </w:divBdr>
      <w:divsChild>
        <w:div w:id="1123302190">
          <w:marLeft w:val="0"/>
          <w:marRight w:val="0"/>
          <w:marTop w:val="0"/>
          <w:marBottom w:val="0"/>
          <w:divBdr>
            <w:top w:val="none" w:sz="0" w:space="0" w:color="auto"/>
            <w:left w:val="none" w:sz="0" w:space="0" w:color="auto"/>
            <w:bottom w:val="none" w:sz="0" w:space="0" w:color="auto"/>
            <w:right w:val="none" w:sz="0" w:space="0" w:color="auto"/>
          </w:divBdr>
        </w:div>
        <w:div w:id="1751150977">
          <w:marLeft w:val="0"/>
          <w:marRight w:val="0"/>
          <w:marTop w:val="150"/>
          <w:marBottom w:val="0"/>
          <w:divBdr>
            <w:top w:val="none" w:sz="0" w:space="0" w:color="auto"/>
            <w:left w:val="none" w:sz="0" w:space="0" w:color="auto"/>
            <w:bottom w:val="none" w:sz="0" w:space="0" w:color="auto"/>
            <w:right w:val="none" w:sz="0" w:space="0" w:color="auto"/>
          </w:divBdr>
          <w:divsChild>
            <w:div w:id="1758791868">
              <w:marLeft w:val="1155"/>
              <w:marRight w:val="0"/>
              <w:marTop w:val="0"/>
              <w:marBottom w:val="0"/>
              <w:divBdr>
                <w:top w:val="none" w:sz="0" w:space="0" w:color="auto"/>
                <w:left w:val="none" w:sz="0" w:space="0" w:color="auto"/>
                <w:bottom w:val="none" w:sz="0" w:space="0" w:color="auto"/>
                <w:right w:val="none" w:sz="0" w:space="0" w:color="auto"/>
              </w:divBdr>
            </w:div>
            <w:div w:id="570313262">
              <w:marLeft w:val="1155"/>
              <w:marRight w:val="0"/>
              <w:marTop w:val="0"/>
              <w:marBottom w:val="0"/>
              <w:divBdr>
                <w:top w:val="none" w:sz="0" w:space="0" w:color="auto"/>
                <w:left w:val="none" w:sz="0" w:space="0" w:color="auto"/>
                <w:bottom w:val="none" w:sz="0" w:space="0" w:color="auto"/>
                <w:right w:val="none" w:sz="0" w:space="0" w:color="auto"/>
              </w:divBdr>
            </w:div>
            <w:div w:id="1812363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086588">
      <w:bodyDiv w:val="1"/>
      <w:marLeft w:val="0"/>
      <w:marRight w:val="0"/>
      <w:marTop w:val="0"/>
      <w:marBottom w:val="0"/>
      <w:divBdr>
        <w:top w:val="none" w:sz="0" w:space="0" w:color="auto"/>
        <w:left w:val="none" w:sz="0" w:space="0" w:color="auto"/>
        <w:bottom w:val="none" w:sz="0" w:space="0" w:color="auto"/>
        <w:right w:val="none" w:sz="0" w:space="0" w:color="auto"/>
      </w:divBdr>
      <w:divsChild>
        <w:div w:id="1429080908">
          <w:marLeft w:val="0"/>
          <w:marRight w:val="0"/>
          <w:marTop w:val="0"/>
          <w:marBottom w:val="0"/>
          <w:divBdr>
            <w:top w:val="none" w:sz="0" w:space="0" w:color="auto"/>
            <w:left w:val="none" w:sz="0" w:space="0" w:color="auto"/>
            <w:bottom w:val="none" w:sz="0" w:space="0" w:color="auto"/>
            <w:right w:val="none" w:sz="0" w:space="0" w:color="auto"/>
          </w:divBdr>
        </w:div>
        <w:div w:id="759642634">
          <w:marLeft w:val="0"/>
          <w:marRight w:val="0"/>
          <w:marTop w:val="150"/>
          <w:marBottom w:val="0"/>
          <w:divBdr>
            <w:top w:val="none" w:sz="0" w:space="0" w:color="auto"/>
            <w:left w:val="none" w:sz="0" w:space="0" w:color="auto"/>
            <w:bottom w:val="none" w:sz="0" w:space="0" w:color="auto"/>
            <w:right w:val="none" w:sz="0" w:space="0" w:color="auto"/>
          </w:divBdr>
          <w:divsChild>
            <w:div w:id="1757314483">
              <w:marLeft w:val="1155"/>
              <w:marRight w:val="0"/>
              <w:marTop w:val="0"/>
              <w:marBottom w:val="0"/>
              <w:divBdr>
                <w:top w:val="none" w:sz="0" w:space="0" w:color="auto"/>
                <w:left w:val="none" w:sz="0" w:space="0" w:color="auto"/>
                <w:bottom w:val="none" w:sz="0" w:space="0" w:color="auto"/>
                <w:right w:val="none" w:sz="0" w:space="0" w:color="auto"/>
              </w:divBdr>
            </w:div>
            <w:div w:id="1525826468">
              <w:marLeft w:val="1155"/>
              <w:marRight w:val="0"/>
              <w:marTop w:val="0"/>
              <w:marBottom w:val="0"/>
              <w:divBdr>
                <w:top w:val="none" w:sz="0" w:space="0" w:color="auto"/>
                <w:left w:val="none" w:sz="0" w:space="0" w:color="auto"/>
                <w:bottom w:val="none" w:sz="0" w:space="0" w:color="auto"/>
                <w:right w:val="none" w:sz="0" w:space="0" w:color="auto"/>
              </w:divBdr>
            </w:div>
            <w:div w:id="398554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5080">
      <w:bodyDiv w:val="1"/>
      <w:marLeft w:val="0"/>
      <w:marRight w:val="0"/>
      <w:marTop w:val="0"/>
      <w:marBottom w:val="0"/>
      <w:divBdr>
        <w:top w:val="none" w:sz="0" w:space="0" w:color="auto"/>
        <w:left w:val="none" w:sz="0" w:space="0" w:color="auto"/>
        <w:bottom w:val="none" w:sz="0" w:space="0" w:color="auto"/>
        <w:right w:val="none" w:sz="0" w:space="0" w:color="auto"/>
      </w:divBdr>
      <w:divsChild>
        <w:div w:id="464398469">
          <w:marLeft w:val="0"/>
          <w:marRight w:val="0"/>
          <w:marTop w:val="0"/>
          <w:marBottom w:val="0"/>
          <w:divBdr>
            <w:top w:val="none" w:sz="0" w:space="0" w:color="auto"/>
            <w:left w:val="none" w:sz="0" w:space="0" w:color="auto"/>
            <w:bottom w:val="none" w:sz="0" w:space="0" w:color="auto"/>
            <w:right w:val="none" w:sz="0" w:space="0" w:color="auto"/>
          </w:divBdr>
        </w:div>
        <w:div w:id="41365471">
          <w:marLeft w:val="0"/>
          <w:marRight w:val="0"/>
          <w:marTop w:val="150"/>
          <w:marBottom w:val="0"/>
          <w:divBdr>
            <w:top w:val="none" w:sz="0" w:space="0" w:color="auto"/>
            <w:left w:val="none" w:sz="0" w:space="0" w:color="auto"/>
            <w:bottom w:val="none" w:sz="0" w:space="0" w:color="auto"/>
            <w:right w:val="none" w:sz="0" w:space="0" w:color="auto"/>
          </w:divBdr>
          <w:divsChild>
            <w:div w:id="91778745">
              <w:marLeft w:val="1155"/>
              <w:marRight w:val="0"/>
              <w:marTop w:val="0"/>
              <w:marBottom w:val="0"/>
              <w:divBdr>
                <w:top w:val="none" w:sz="0" w:space="0" w:color="auto"/>
                <w:left w:val="none" w:sz="0" w:space="0" w:color="auto"/>
                <w:bottom w:val="none" w:sz="0" w:space="0" w:color="auto"/>
                <w:right w:val="none" w:sz="0" w:space="0" w:color="auto"/>
              </w:divBdr>
            </w:div>
            <w:div w:id="1186021391">
              <w:marLeft w:val="1155"/>
              <w:marRight w:val="0"/>
              <w:marTop w:val="0"/>
              <w:marBottom w:val="0"/>
              <w:divBdr>
                <w:top w:val="none" w:sz="0" w:space="0" w:color="auto"/>
                <w:left w:val="none" w:sz="0" w:space="0" w:color="auto"/>
                <w:bottom w:val="none" w:sz="0" w:space="0" w:color="auto"/>
                <w:right w:val="none" w:sz="0" w:space="0" w:color="auto"/>
              </w:divBdr>
            </w:div>
            <w:div w:id="367878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0981282">
      <w:bodyDiv w:val="1"/>
      <w:marLeft w:val="0"/>
      <w:marRight w:val="0"/>
      <w:marTop w:val="0"/>
      <w:marBottom w:val="0"/>
      <w:divBdr>
        <w:top w:val="none" w:sz="0" w:space="0" w:color="auto"/>
        <w:left w:val="none" w:sz="0" w:space="0" w:color="auto"/>
        <w:bottom w:val="none" w:sz="0" w:space="0" w:color="auto"/>
        <w:right w:val="none" w:sz="0" w:space="0" w:color="auto"/>
      </w:divBdr>
      <w:divsChild>
        <w:div w:id="103887446">
          <w:marLeft w:val="0"/>
          <w:marRight w:val="0"/>
          <w:marTop w:val="0"/>
          <w:marBottom w:val="0"/>
          <w:divBdr>
            <w:top w:val="none" w:sz="0" w:space="0" w:color="auto"/>
            <w:left w:val="none" w:sz="0" w:space="0" w:color="auto"/>
            <w:bottom w:val="none" w:sz="0" w:space="0" w:color="auto"/>
            <w:right w:val="none" w:sz="0" w:space="0" w:color="auto"/>
          </w:divBdr>
        </w:div>
        <w:div w:id="1871718240">
          <w:marLeft w:val="0"/>
          <w:marRight w:val="0"/>
          <w:marTop w:val="150"/>
          <w:marBottom w:val="0"/>
          <w:divBdr>
            <w:top w:val="none" w:sz="0" w:space="0" w:color="auto"/>
            <w:left w:val="none" w:sz="0" w:space="0" w:color="auto"/>
            <w:bottom w:val="none" w:sz="0" w:space="0" w:color="auto"/>
            <w:right w:val="none" w:sz="0" w:space="0" w:color="auto"/>
          </w:divBdr>
          <w:divsChild>
            <w:div w:id="493762689">
              <w:marLeft w:val="1155"/>
              <w:marRight w:val="0"/>
              <w:marTop w:val="0"/>
              <w:marBottom w:val="0"/>
              <w:divBdr>
                <w:top w:val="none" w:sz="0" w:space="0" w:color="auto"/>
                <w:left w:val="none" w:sz="0" w:space="0" w:color="auto"/>
                <w:bottom w:val="none" w:sz="0" w:space="0" w:color="auto"/>
                <w:right w:val="none" w:sz="0" w:space="0" w:color="auto"/>
              </w:divBdr>
            </w:div>
            <w:div w:id="1382482072">
              <w:marLeft w:val="1155"/>
              <w:marRight w:val="0"/>
              <w:marTop w:val="0"/>
              <w:marBottom w:val="0"/>
              <w:divBdr>
                <w:top w:val="none" w:sz="0" w:space="0" w:color="auto"/>
                <w:left w:val="none" w:sz="0" w:space="0" w:color="auto"/>
                <w:bottom w:val="none" w:sz="0" w:space="0" w:color="auto"/>
                <w:right w:val="none" w:sz="0" w:space="0" w:color="auto"/>
              </w:divBdr>
            </w:div>
            <w:div w:id="1619800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4230">
      <w:bodyDiv w:val="1"/>
      <w:marLeft w:val="0"/>
      <w:marRight w:val="0"/>
      <w:marTop w:val="0"/>
      <w:marBottom w:val="0"/>
      <w:divBdr>
        <w:top w:val="none" w:sz="0" w:space="0" w:color="auto"/>
        <w:left w:val="none" w:sz="0" w:space="0" w:color="auto"/>
        <w:bottom w:val="none" w:sz="0" w:space="0" w:color="auto"/>
        <w:right w:val="none" w:sz="0" w:space="0" w:color="auto"/>
      </w:divBdr>
      <w:divsChild>
        <w:div w:id="1873952891">
          <w:marLeft w:val="0"/>
          <w:marRight w:val="0"/>
          <w:marTop w:val="0"/>
          <w:marBottom w:val="0"/>
          <w:divBdr>
            <w:top w:val="none" w:sz="0" w:space="0" w:color="auto"/>
            <w:left w:val="none" w:sz="0" w:space="0" w:color="auto"/>
            <w:bottom w:val="none" w:sz="0" w:space="0" w:color="auto"/>
            <w:right w:val="none" w:sz="0" w:space="0" w:color="auto"/>
          </w:divBdr>
        </w:div>
        <w:div w:id="780759939">
          <w:marLeft w:val="0"/>
          <w:marRight w:val="0"/>
          <w:marTop w:val="150"/>
          <w:marBottom w:val="0"/>
          <w:divBdr>
            <w:top w:val="none" w:sz="0" w:space="0" w:color="auto"/>
            <w:left w:val="none" w:sz="0" w:space="0" w:color="auto"/>
            <w:bottom w:val="none" w:sz="0" w:space="0" w:color="auto"/>
            <w:right w:val="none" w:sz="0" w:space="0" w:color="auto"/>
          </w:divBdr>
          <w:divsChild>
            <w:div w:id="2069299559">
              <w:marLeft w:val="1155"/>
              <w:marRight w:val="0"/>
              <w:marTop w:val="0"/>
              <w:marBottom w:val="0"/>
              <w:divBdr>
                <w:top w:val="none" w:sz="0" w:space="0" w:color="auto"/>
                <w:left w:val="none" w:sz="0" w:space="0" w:color="auto"/>
                <w:bottom w:val="none" w:sz="0" w:space="0" w:color="auto"/>
                <w:right w:val="none" w:sz="0" w:space="0" w:color="auto"/>
              </w:divBdr>
            </w:div>
            <w:div w:id="132516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3162">
      <w:bodyDiv w:val="1"/>
      <w:marLeft w:val="0"/>
      <w:marRight w:val="0"/>
      <w:marTop w:val="0"/>
      <w:marBottom w:val="0"/>
      <w:divBdr>
        <w:top w:val="none" w:sz="0" w:space="0" w:color="auto"/>
        <w:left w:val="none" w:sz="0" w:space="0" w:color="auto"/>
        <w:bottom w:val="none" w:sz="0" w:space="0" w:color="auto"/>
        <w:right w:val="none" w:sz="0" w:space="0" w:color="auto"/>
      </w:divBdr>
      <w:divsChild>
        <w:div w:id="523982560">
          <w:marLeft w:val="0"/>
          <w:marRight w:val="0"/>
          <w:marTop w:val="0"/>
          <w:marBottom w:val="0"/>
          <w:divBdr>
            <w:top w:val="none" w:sz="0" w:space="0" w:color="auto"/>
            <w:left w:val="none" w:sz="0" w:space="0" w:color="auto"/>
            <w:bottom w:val="none" w:sz="0" w:space="0" w:color="auto"/>
            <w:right w:val="none" w:sz="0" w:space="0" w:color="auto"/>
          </w:divBdr>
        </w:div>
        <w:div w:id="1947539085">
          <w:marLeft w:val="0"/>
          <w:marRight w:val="0"/>
          <w:marTop w:val="150"/>
          <w:marBottom w:val="0"/>
          <w:divBdr>
            <w:top w:val="none" w:sz="0" w:space="0" w:color="auto"/>
            <w:left w:val="none" w:sz="0" w:space="0" w:color="auto"/>
            <w:bottom w:val="none" w:sz="0" w:space="0" w:color="auto"/>
            <w:right w:val="none" w:sz="0" w:space="0" w:color="auto"/>
          </w:divBdr>
          <w:divsChild>
            <w:div w:id="1703937331">
              <w:marLeft w:val="1155"/>
              <w:marRight w:val="0"/>
              <w:marTop w:val="0"/>
              <w:marBottom w:val="0"/>
              <w:divBdr>
                <w:top w:val="none" w:sz="0" w:space="0" w:color="auto"/>
                <w:left w:val="none" w:sz="0" w:space="0" w:color="auto"/>
                <w:bottom w:val="none" w:sz="0" w:space="0" w:color="auto"/>
                <w:right w:val="none" w:sz="0" w:space="0" w:color="auto"/>
              </w:divBdr>
            </w:div>
            <w:div w:id="1852404761">
              <w:marLeft w:val="1155"/>
              <w:marRight w:val="0"/>
              <w:marTop w:val="0"/>
              <w:marBottom w:val="0"/>
              <w:divBdr>
                <w:top w:val="none" w:sz="0" w:space="0" w:color="auto"/>
                <w:left w:val="none" w:sz="0" w:space="0" w:color="auto"/>
                <w:bottom w:val="none" w:sz="0" w:space="0" w:color="auto"/>
                <w:right w:val="none" w:sz="0" w:space="0" w:color="auto"/>
              </w:divBdr>
            </w:div>
            <w:div w:id="463278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4074">
      <w:bodyDiv w:val="1"/>
      <w:marLeft w:val="0"/>
      <w:marRight w:val="0"/>
      <w:marTop w:val="0"/>
      <w:marBottom w:val="0"/>
      <w:divBdr>
        <w:top w:val="none" w:sz="0" w:space="0" w:color="auto"/>
        <w:left w:val="none" w:sz="0" w:space="0" w:color="auto"/>
        <w:bottom w:val="none" w:sz="0" w:space="0" w:color="auto"/>
        <w:right w:val="none" w:sz="0" w:space="0" w:color="auto"/>
      </w:divBdr>
      <w:divsChild>
        <w:div w:id="876963612">
          <w:marLeft w:val="0"/>
          <w:marRight w:val="0"/>
          <w:marTop w:val="0"/>
          <w:marBottom w:val="0"/>
          <w:divBdr>
            <w:top w:val="none" w:sz="0" w:space="0" w:color="auto"/>
            <w:left w:val="none" w:sz="0" w:space="0" w:color="auto"/>
            <w:bottom w:val="none" w:sz="0" w:space="0" w:color="auto"/>
            <w:right w:val="none" w:sz="0" w:space="0" w:color="auto"/>
          </w:divBdr>
        </w:div>
        <w:div w:id="808976485">
          <w:marLeft w:val="0"/>
          <w:marRight w:val="0"/>
          <w:marTop w:val="150"/>
          <w:marBottom w:val="0"/>
          <w:divBdr>
            <w:top w:val="none" w:sz="0" w:space="0" w:color="auto"/>
            <w:left w:val="none" w:sz="0" w:space="0" w:color="auto"/>
            <w:bottom w:val="none" w:sz="0" w:space="0" w:color="auto"/>
            <w:right w:val="none" w:sz="0" w:space="0" w:color="auto"/>
          </w:divBdr>
          <w:divsChild>
            <w:div w:id="1957445826">
              <w:marLeft w:val="1155"/>
              <w:marRight w:val="0"/>
              <w:marTop w:val="0"/>
              <w:marBottom w:val="0"/>
              <w:divBdr>
                <w:top w:val="none" w:sz="0" w:space="0" w:color="auto"/>
                <w:left w:val="none" w:sz="0" w:space="0" w:color="auto"/>
                <w:bottom w:val="none" w:sz="0" w:space="0" w:color="auto"/>
                <w:right w:val="none" w:sz="0" w:space="0" w:color="auto"/>
              </w:divBdr>
            </w:div>
            <w:div w:id="1732119863">
              <w:marLeft w:val="1155"/>
              <w:marRight w:val="0"/>
              <w:marTop w:val="0"/>
              <w:marBottom w:val="0"/>
              <w:divBdr>
                <w:top w:val="none" w:sz="0" w:space="0" w:color="auto"/>
                <w:left w:val="none" w:sz="0" w:space="0" w:color="auto"/>
                <w:bottom w:val="none" w:sz="0" w:space="0" w:color="auto"/>
                <w:right w:val="none" w:sz="0" w:space="0" w:color="auto"/>
              </w:divBdr>
            </w:div>
            <w:div w:id="30960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00084">
      <w:bodyDiv w:val="1"/>
      <w:marLeft w:val="0"/>
      <w:marRight w:val="0"/>
      <w:marTop w:val="0"/>
      <w:marBottom w:val="0"/>
      <w:divBdr>
        <w:top w:val="none" w:sz="0" w:space="0" w:color="auto"/>
        <w:left w:val="none" w:sz="0" w:space="0" w:color="auto"/>
        <w:bottom w:val="none" w:sz="0" w:space="0" w:color="auto"/>
        <w:right w:val="none" w:sz="0" w:space="0" w:color="auto"/>
      </w:divBdr>
      <w:divsChild>
        <w:div w:id="2128236380">
          <w:marLeft w:val="0"/>
          <w:marRight w:val="0"/>
          <w:marTop w:val="0"/>
          <w:marBottom w:val="0"/>
          <w:divBdr>
            <w:top w:val="none" w:sz="0" w:space="0" w:color="auto"/>
            <w:left w:val="none" w:sz="0" w:space="0" w:color="auto"/>
            <w:bottom w:val="none" w:sz="0" w:space="0" w:color="auto"/>
            <w:right w:val="none" w:sz="0" w:space="0" w:color="auto"/>
          </w:divBdr>
        </w:div>
        <w:div w:id="1659385370">
          <w:marLeft w:val="0"/>
          <w:marRight w:val="0"/>
          <w:marTop w:val="150"/>
          <w:marBottom w:val="0"/>
          <w:divBdr>
            <w:top w:val="none" w:sz="0" w:space="0" w:color="auto"/>
            <w:left w:val="none" w:sz="0" w:space="0" w:color="auto"/>
            <w:bottom w:val="none" w:sz="0" w:space="0" w:color="auto"/>
            <w:right w:val="none" w:sz="0" w:space="0" w:color="auto"/>
          </w:divBdr>
          <w:divsChild>
            <w:div w:id="350373674">
              <w:marLeft w:val="1155"/>
              <w:marRight w:val="0"/>
              <w:marTop w:val="0"/>
              <w:marBottom w:val="0"/>
              <w:divBdr>
                <w:top w:val="none" w:sz="0" w:space="0" w:color="auto"/>
                <w:left w:val="none" w:sz="0" w:space="0" w:color="auto"/>
                <w:bottom w:val="none" w:sz="0" w:space="0" w:color="auto"/>
                <w:right w:val="none" w:sz="0" w:space="0" w:color="auto"/>
              </w:divBdr>
            </w:div>
            <w:div w:id="1137455469">
              <w:marLeft w:val="1155"/>
              <w:marRight w:val="0"/>
              <w:marTop w:val="0"/>
              <w:marBottom w:val="0"/>
              <w:divBdr>
                <w:top w:val="none" w:sz="0" w:space="0" w:color="auto"/>
                <w:left w:val="none" w:sz="0" w:space="0" w:color="auto"/>
                <w:bottom w:val="none" w:sz="0" w:space="0" w:color="auto"/>
                <w:right w:val="none" w:sz="0" w:space="0" w:color="auto"/>
              </w:divBdr>
            </w:div>
            <w:div w:id="835076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3866237">
      <w:bodyDiv w:val="1"/>
      <w:marLeft w:val="0"/>
      <w:marRight w:val="0"/>
      <w:marTop w:val="0"/>
      <w:marBottom w:val="0"/>
      <w:divBdr>
        <w:top w:val="none" w:sz="0" w:space="0" w:color="auto"/>
        <w:left w:val="none" w:sz="0" w:space="0" w:color="auto"/>
        <w:bottom w:val="none" w:sz="0" w:space="0" w:color="auto"/>
        <w:right w:val="none" w:sz="0" w:space="0" w:color="auto"/>
      </w:divBdr>
      <w:divsChild>
        <w:div w:id="1610626398">
          <w:marLeft w:val="0"/>
          <w:marRight w:val="0"/>
          <w:marTop w:val="0"/>
          <w:marBottom w:val="0"/>
          <w:divBdr>
            <w:top w:val="none" w:sz="0" w:space="0" w:color="auto"/>
            <w:left w:val="none" w:sz="0" w:space="0" w:color="auto"/>
            <w:bottom w:val="none" w:sz="0" w:space="0" w:color="auto"/>
            <w:right w:val="none" w:sz="0" w:space="0" w:color="auto"/>
          </w:divBdr>
        </w:div>
        <w:div w:id="261571346">
          <w:marLeft w:val="0"/>
          <w:marRight w:val="0"/>
          <w:marTop w:val="150"/>
          <w:marBottom w:val="0"/>
          <w:divBdr>
            <w:top w:val="none" w:sz="0" w:space="0" w:color="auto"/>
            <w:left w:val="none" w:sz="0" w:space="0" w:color="auto"/>
            <w:bottom w:val="none" w:sz="0" w:space="0" w:color="auto"/>
            <w:right w:val="none" w:sz="0" w:space="0" w:color="auto"/>
          </w:divBdr>
          <w:divsChild>
            <w:div w:id="458034507">
              <w:marLeft w:val="1155"/>
              <w:marRight w:val="0"/>
              <w:marTop w:val="0"/>
              <w:marBottom w:val="0"/>
              <w:divBdr>
                <w:top w:val="none" w:sz="0" w:space="0" w:color="auto"/>
                <w:left w:val="none" w:sz="0" w:space="0" w:color="auto"/>
                <w:bottom w:val="none" w:sz="0" w:space="0" w:color="auto"/>
                <w:right w:val="none" w:sz="0" w:space="0" w:color="auto"/>
              </w:divBdr>
            </w:div>
            <w:div w:id="6835944">
              <w:marLeft w:val="1155"/>
              <w:marRight w:val="0"/>
              <w:marTop w:val="0"/>
              <w:marBottom w:val="0"/>
              <w:divBdr>
                <w:top w:val="none" w:sz="0" w:space="0" w:color="auto"/>
                <w:left w:val="none" w:sz="0" w:space="0" w:color="auto"/>
                <w:bottom w:val="none" w:sz="0" w:space="0" w:color="auto"/>
                <w:right w:val="none" w:sz="0" w:space="0" w:color="auto"/>
              </w:divBdr>
            </w:div>
            <w:div w:id="1193033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252982">
      <w:bodyDiv w:val="1"/>
      <w:marLeft w:val="0"/>
      <w:marRight w:val="0"/>
      <w:marTop w:val="0"/>
      <w:marBottom w:val="0"/>
      <w:divBdr>
        <w:top w:val="none" w:sz="0" w:space="0" w:color="auto"/>
        <w:left w:val="none" w:sz="0" w:space="0" w:color="auto"/>
        <w:bottom w:val="none" w:sz="0" w:space="0" w:color="auto"/>
        <w:right w:val="none" w:sz="0" w:space="0" w:color="auto"/>
      </w:divBdr>
      <w:divsChild>
        <w:div w:id="2037537936">
          <w:marLeft w:val="0"/>
          <w:marRight w:val="0"/>
          <w:marTop w:val="0"/>
          <w:marBottom w:val="0"/>
          <w:divBdr>
            <w:top w:val="none" w:sz="0" w:space="0" w:color="auto"/>
            <w:left w:val="none" w:sz="0" w:space="0" w:color="auto"/>
            <w:bottom w:val="none" w:sz="0" w:space="0" w:color="auto"/>
            <w:right w:val="none" w:sz="0" w:space="0" w:color="auto"/>
          </w:divBdr>
        </w:div>
        <w:div w:id="1607495658">
          <w:marLeft w:val="0"/>
          <w:marRight w:val="0"/>
          <w:marTop w:val="150"/>
          <w:marBottom w:val="0"/>
          <w:divBdr>
            <w:top w:val="none" w:sz="0" w:space="0" w:color="auto"/>
            <w:left w:val="none" w:sz="0" w:space="0" w:color="auto"/>
            <w:bottom w:val="none" w:sz="0" w:space="0" w:color="auto"/>
            <w:right w:val="none" w:sz="0" w:space="0" w:color="auto"/>
          </w:divBdr>
          <w:divsChild>
            <w:div w:id="154077244">
              <w:marLeft w:val="1155"/>
              <w:marRight w:val="0"/>
              <w:marTop w:val="0"/>
              <w:marBottom w:val="0"/>
              <w:divBdr>
                <w:top w:val="none" w:sz="0" w:space="0" w:color="auto"/>
                <w:left w:val="none" w:sz="0" w:space="0" w:color="auto"/>
                <w:bottom w:val="none" w:sz="0" w:space="0" w:color="auto"/>
                <w:right w:val="none" w:sz="0" w:space="0" w:color="auto"/>
              </w:divBdr>
            </w:div>
            <w:div w:id="2027637702">
              <w:marLeft w:val="1155"/>
              <w:marRight w:val="0"/>
              <w:marTop w:val="0"/>
              <w:marBottom w:val="0"/>
              <w:divBdr>
                <w:top w:val="none" w:sz="0" w:space="0" w:color="auto"/>
                <w:left w:val="none" w:sz="0" w:space="0" w:color="auto"/>
                <w:bottom w:val="none" w:sz="0" w:space="0" w:color="auto"/>
                <w:right w:val="none" w:sz="0" w:space="0" w:color="auto"/>
              </w:divBdr>
            </w:div>
            <w:div w:id="372267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0984">
      <w:bodyDiv w:val="1"/>
      <w:marLeft w:val="0"/>
      <w:marRight w:val="0"/>
      <w:marTop w:val="0"/>
      <w:marBottom w:val="0"/>
      <w:divBdr>
        <w:top w:val="none" w:sz="0" w:space="0" w:color="auto"/>
        <w:left w:val="none" w:sz="0" w:space="0" w:color="auto"/>
        <w:bottom w:val="none" w:sz="0" w:space="0" w:color="auto"/>
        <w:right w:val="none" w:sz="0" w:space="0" w:color="auto"/>
      </w:divBdr>
      <w:divsChild>
        <w:div w:id="331179121">
          <w:marLeft w:val="0"/>
          <w:marRight w:val="0"/>
          <w:marTop w:val="0"/>
          <w:marBottom w:val="0"/>
          <w:divBdr>
            <w:top w:val="none" w:sz="0" w:space="0" w:color="auto"/>
            <w:left w:val="none" w:sz="0" w:space="0" w:color="auto"/>
            <w:bottom w:val="none" w:sz="0" w:space="0" w:color="auto"/>
            <w:right w:val="none" w:sz="0" w:space="0" w:color="auto"/>
          </w:divBdr>
        </w:div>
        <w:div w:id="888494294">
          <w:marLeft w:val="0"/>
          <w:marRight w:val="0"/>
          <w:marTop w:val="150"/>
          <w:marBottom w:val="0"/>
          <w:divBdr>
            <w:top w:val="none" w:sz="0" w:space="0" w:color="auto"/>
            <w:left w:val="none" w:sz="0" w:space="0" w:color="auto"/>
            <w:bottom w:val="none" w:sz="0" w:space="0" w:color="auto"/>
            <w:right w:val="none" w:sz="0" w:space="0" w:color="auto"/>
          </w:divBdr>
          <w:divsChild>
            <w:div w:id="436875325">
              <w:marLeft w:val="1155"/>
              <w:marRight w:val="0"/>
              <w:marTop w:val="0"/>
              <w:marBottom w:val="0"/>
              <w:divBdr>
                <w:top w:val="none" w:sz="0" w:space="0" w:color="auto"/>
                <w:left w:val="none" w:sz="0" w:space="0" w:color="auto"/>
                <w:bottom w:val="none" w:sz="0" w:space="0" w:color="auto"/>
                <w:right w:val="none" w:sz="0" w:space="0" w:color="auto"/>
              </w:divBdr>
            </w:div>
            <w:div w:id="665129222">
              <w:marLeft w:val="1155"/>
              <w:marRight w:val="0"/>
              <w:marTop w:val="0"/>
              <w:marBottom w:val="0"/>
              <w:divBdr>
                <w:top w:val="none" w:sz="0" w:space="0" w:color="auto"/>
                <w:left w:val="none" w:sz="0" w:space="0" w:color="auto"/>
                <w:bottom w:val="none" w:sz="0" w:space="0" w:color="auto"/>
                <w:right w:val="none" w:sz="0" w:space="0" w:color="auto"/>
              </w:divBdr>
            </w:div>
            <w:div w:id="276570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8394">
      <w:bodyDiv w:val="1"/>
      <w:marLeft w:val="0"/>
      <w:marRight w:val="0"/>
      <w:marTop w:val="0"/>
      <w:marBottom w:val="0"/>
      <w:divBdr>
        <w:top w:val="none" w:sz="0" w:space="0" w:color="auto"/>
        <w:left w:val="none" w:sz="0" w:space="0" w:color="auto"/>
        <w:bottom w:val="none" w:sz="0" w:space="0" w:color="auto"/>
        <w:right w:val="none" w:sz="0" w:space="0" w:color="auto"/>
      </w:divBdr>
      <w:divsChild>
        <w:div w:id="339428484">
          <w:marLeft w:val="0"/>
          <w:marRight w:val="0"/>
          <w:marTop w:val="0"/>
          <w:marBottom w:val="0"/>
          <w:divBdr>
            <w:top w:val="none" w:sz="0" w:space="0" w:color="auto"/>
            <w:left w:val="none" w:sz="0" w:space="0" w:color="auto"/>
            <w:bottom w:val="none" w:sz="0" w:space="0" w:color="auto"/>
            <w:right w:val="none" w:sz="0" w:space="0" w:color="auto"/>
          </w:divBdr>
        </w:div>
        <w:div w:id="1928422698">
          <w:marLeft w:val="0"/>
          <w:marRight w:val="0"/>
          <w:marTop w:val="150"/>
          <w:marBottom w:val="0"/>
          <w:divBdr>
            <w:top w:val="none" w:sz="0" w:space="0" w:color="auto"/>
            <w:left w:val="none" w:sz="0" w:space="0" w:color="auto"/>
            <w:bottom w:val="none" w:sz="0" w:space="0" w:color="auto"/>
            <w:right w:val="none" w:sz="0" w:space="0" w:color="auto"/>
          </w:divBdr>
          <w:divsChild>
            <w:div w:id="785076990">
              <w:marLeft w:val="1155"/>
              <w:marRight w:val="0"/>
              <w:marTop w:val="0"/>
              <w:marBottom w:val="0"/>
              <w:divBdr>
                <w:top w:val="none" w:sz="0" w:space="0" w:color="auto"/>
                <w:left w:val="none" w:sz="0" w:space="0" w:color="auto"/>
                <w:bottom w:val="none" w:sz="0" w:space="0" w:color="auto"/>
                <w:right w:val="none" w:sz="0" w:space="0" w:color="auto"/>
              </w:divBdr>
            </w:div>
            <w:div w:id="15739299">
              <w:marLeft w:val="1155"/>
              <w:marRight w:val="0"/>
              <w:marTop w:val="0"/>
              <w:marBottom w:val="0"/>
              <w:divBdr>
                <w:top w:val="none" w:sz="0" w:space="0" w:color="auto"/>
                <w:left w:val="none" w:sz="0" w:space="0" w:color="auto"/>
                <w:bottom w:val="none" w:sz="0" w:space="0" w:color="auto"/>
                <w:right w:val="none" w:sz="0" w:space="0" w:color="auto"/>
              </w:divBdr>
            </w:div>
            <w:div w:id="178553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565320">
      <w:bodyDiv w:val="1"/>
      <w:marLeft w:val="0"/>
      <w:marRight w:val="0"/>
      <w:marTop w:val="0"/>
      <w:marBottom w:val="0"/>
      <w:divBdr>
        <w:top w:val="none" w:sz="0" w:space="0" w:color="auto"/>
        <w:left w:val="none" w:sz="0" w:space="0" w:color="auto"/>
        <w:bottom w:val="none" w:sz="0" w:space="0" w:color="auto"/>
        <w:right w:val="none" w:sz="0" w:space="0" w:color="auto"/>
      </w:divBdr>
      <w:divsChild>
        <w:div w:id="351886016">
          <w:marLeft w:val="0"/>
          <w:marRight w:val="0"/>
          <w:marTop w:val="0"/>
          <w:marBottom w:val="0"/>
          <w:divBdr>
            <w:top w:val="none" w:sz="0" w:space="0" w:color="auto"/>
            <w:left w:val="none" w:sz="0" w:space="0" w:color="auto"/>
            <w:bottom w:val="none" w:sz="0" w:space="0" w:color="auto"/>
            <w:right w:val="none" w:sz="0" w:space="0" w:color="auto"/>
          </w:divBdr>
        </w:div>
        <w:div w:id="1813326922">
          <w:marLeft w:val="0"/>
          <w:marRight w:val="0"/>
          <w:marTop w:val="150"/>
          <w:marBottom w:val="0"/>
          <w:divBdr>
            <w:top w:val="none" w:sz="0" w:space="0" w:color="auto"/>
            <w:left w:val="none" w:sz="0" w:space="0" w:color="auto"/>
            <w:bottom w:val="none" w:sz="0" w:space="0" w:color="auto"/>
            <w:right w:val="none" w:sz="0" w:space="0" w:color="auto"/>
          </w:divBdr>
          <w:divsChild>
            <w:div w:id="762990061">
              <w:marLeft w:val="1155"/>
              <w:marRight w:val="0"/>
              <w:marTop w:val="0"/>
              <w:marBottom w:val="0"/>
              <w:divBdr>
                <w:top w:val="none" w:sz="0" w:space="0" w:color="auto"/>
                <w:left w:val="none" w:sz="0" w:space="0" w:color="auto"/>
                <w:bottom w:val="none" w:sz="0" w:space="0" w:color="auto"/>
                <w:right w:val="none" w:sz="0" w:space="0" w:color="auto"/>
              </w:divBdr>
            </w:div>
            <w:div w:id="493447656">
              <w:marLeft w:val="1155"/>
              <w:marRight w:val="0"/>
              <w:marTop w:val="0"/>
              <w:marBottom w:val="0"/>
              <w:divBdr>
                <w:top w:val="none" w:sz="0" w:space="0" w:color="auto"/>
                <w:left w:val="none" w:sz="0" w:space="0" w:color="auto"/>
                <w:bottom w:val="none" w:sz="0" w:space="0" w:color="auto"/>
                <w:right w:val="none" w:sz="0" w:space="0" w:color="auto"/>
              </w:divBdr>
            </w:div>
            <w:div w:id="320619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569130">
      <w:bodyDiv w:val="1"/>
      <w:marLeft w:val="0"/>
      <w:marRight w:val="0"/>
      <w:marTop w:val="0"/>
      <w:marBottom w:val="0"/>
      <w:divBdr>
        <w:top w:val="none" w:sz="0" w:space="0" w:color="auto"/>
        <w:left w:val="none" w:sz="0" w:space="0" w:color="auto"/>
        <w:bottom w:val="none" w:sz="0" w:space="0" w:color="auto"/>
        <w:right w:val="none" w:sz="0" w:space="0" w:color="auto"/>
      </w:divBdr>
      <w:divsChild>
        <w:div w:id="1881670558">
          <w:marLeft w:val="0"/>
          <w:marRight w:val="0"/>
          <w:marTop w:val="0"/>
          <w:marBottom w:val="0"/>
          <w:divBdr>
            <w:top w:val="none" w:sz="0" w:space="0" w:color="auto"/>
            <w:left w:val="none" w:sz="0" w:space="0" w:color="auto"/>
            <w:bottom w:val="none" w:sz="0" w:space="0" w:color="auto"/>
            <w:right w:val="none" w:sz="0" w:space="0" w:color="auto"/>
          </w:divBdr>
        </w:div>
        <w:div w:id="1737168131">
          <w:marLeft w:val="0"/>
          <w:marRight w:val="0"/>
          <w:marTop w:val="150"/>
          <w:marBottom w:val="0"/>
          <w:divBdr>
            <w:top w:val="none" w:sz="0" w:space="0" w:color="auto"/>
            <w:left w:val="none" w:sz="0" w:space="0" w:color="auto"/>
            <w:bottom w:val="none" w:sz="0" w:space="0" w:color="auto"/>
            <w:right w:val="none" w:sz="0" w:space="0" w:color="auto"/>
          </w:divBdr>
          <w:divsChild>
            <w:div w:id="1286422498">
              <w:marLeft w:val="1155"/>
              <w:marRight w:val="0"/>
              <w:marTop w:val="0"/>
              <w:marBottom w:val="0"/>
              <w:divBdr>
                <w:top w:val="none" w:sz="0" w:space="0" w:color="auto"/>
                <w:left w:val="none" w:sz="0" w:space="0" w:color="auto"/>
                <w:bottom w:val="none" w:sz="0" w:space="0" w:color="auto"/>
                <w:right w:val="none" w:sz="0" w:space="0" w:color="auto"/>
              </w:divBdr>
            </w:div>
            <w:div w:id="1859007169">
              <w:marLeft w:val="1155"/>
              <w:marRight w:val="0"/>
              <w:marTop w:val="0"/>
              <w:marBottom w:val="0"/>
              <w:divBdr>
                <w:top w:val="none" w:sz="0" w:space="0" w:color="auto"/>
                <w:left w:val="none" w:sz="0" w:space="0" w:color="auto"/>
                <w:bottom w:val="none" w:sz="0" w:space="0" w:color="auto"/>
                <w:right w:val="none" w:sz="0" w:space="0" w:color="auto"/>
              </w:divBdr>
            </w:div>
            <w:div w:id="56861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759451">
      <w:bodyDiv w:val="1"/>
      <w:marLeft w:val="0"/>
      <w:marRight w:val="0"/>
      <w:marTop w:val="0"/>
      <w:marBottom w:val="0"/>
      <w:divBdr>
        <w:top w:val="none" w:sz="0" w:space="0" w:color="auto"/>
        <w:left w:val="none" w:sz="0" w:space="0" w:color="auto"/>
        <w:bottom w:val="none" w:sz="0" w:space="0" w:color="auto"/>
        <w:right w:val="none" w:sz="0" w:space="0" w:color="auto"/>
      </w:divBdr>
      <w:divsChild>
        <w:div w:id="1775009329">
          <w:marLeft w:val="0"/>
          <w:marRight w:val="0"/>
          <w:marTop w:val="0"/>
          <w:marBottom w:val="0"/>
          <w:divBdr>
            <w:top w:val="none" w:sz="0" w:space="0" w:color="auto"/>
            <w:left w:val="none" w:sz="0" w:space="0" w:color="auto"/>
            <w:bottom w:val="none" w:sz="0" w:space="0" w:color="auto"/>
            <w:right w:val="none" w:sz="0" w:space="0" w:color="auto"/>
          </w:divBdr>
        </w:div>
        <w:div w:id="92602419">
          <w:marLeft w:val="0"/>
          <w:marRight w:val="0"/>
          <w:marTop w:val="150"/>
          <w:marBottom w:val="0"/>
          <w:divBdr>
            <w:top w:val="none" w:sz="0" w:space="0" w:color="auto"/>
            <w:left w:val="none" w:sz="0" w:space="0" w:color="auto"/>
            <w:bottom w:val="none" w:sz="0" w:space="0" w:color="auto"/>
            <w:right w:val="none" w:sz="0" w:space="0" w:color="auto"/>
          </w:divBdr>
          <w:divsChild>
            <w:div w:id="1556039927">
              <w:marLeft w:val="1155"/>
              <w:marRight w:val="0"/>
              <w:marTop w:val="0"/>
              <w:marBottom w:val="0"/>
              <w:divBdr>
                <w:top w:val="none" w:sz="0" w:space="0" w:color="auto"/>
                <w:left w:val="none" w:sz="0" w:space="0" w:color="auto"/>
                <w:bottom w:val="none" w:sz="0" w:space="0" w:color="auto"/>
                <w:right w:val="none" w:sz="0" w:space="0" w:color="auto"/>
              </w:divBdr>
            </w:div>
            <w:div w:id="1396587453">
              <w:marLeft w:val="1155"/>
              <w:marRight w:val="0"/>
              <w:marTop w:val="0"/>
              <w:marBottom w:val="0"/>
              <w:divBdr>
                <w:top w:val="none" w:sz="0" w:space="0" w:color="auto"/>
                <w:left w:val="none" w:sz="0" w:space="0" w:color="auto"/>
                <w:bottom w:val="none" w:sz="0" w:space="0" w:color="auto"/>
                <w:right w:val="none" w:sz="0" w:space="0" w:color="auto"/>
              </w:divBdr>
            </w:div>
            <w:div w:id="1839075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484652">
      <w:bodyDiv w:val="1"/>
      <w:marLeft w:val="0"/>
      <w:marRight w:val="0"/>
      <w:marTop w:val="0"/>
      <w:marBottom w:val="0"/>
      <w:divBdr>
        <w:top w:val="none" w:sz="0" w:space="0" w:color="auto"/>
        <w:left w:val="none" w:sz="0" w:space="0" w:color="auto"/>
        <w:bottom w:val="none" w:sz="0" w:space="0" w:color="auto"/>
        <w:right w:val="none" w:sz="0" w:space="0" w:color="auto"/>
      </w:divBdr>
      <w:divsChild>
        <w:div w:id="667438667">
          <w:marLeft w:val="0"/>
          <w:marRight w:val="0"/>
          <w:marTop w:val="0"/>
          <w:marBottom w:val="0"/>
          <w:divBdr>
            <w:top w:val="none" w:sz="0" w:space="0" w:color="auto"/>
            <w:left w:val="none" w:sz="0" w:space="0" w:color="auto"/>
            <w:bottom w:val="none" w:sz="0" w:space="0" w:color="auto"/>
            <w:right w:val="none" w:sz="0" w:space="0" w:color="auto"/>
          </w:divBdr>
        </w:div>
        <w:div w:id="635064890">
          <w:marLeft w:val="0"/>
          <w:marRight w:val="0"/>
          <w:marTop w:val="150"/>
          <w:marBottom w:val="0"/>
          <w:divBdr>
            <w:top w:val="none" w:sz="0" w:space="0" w:color="auto"/>
            <w:left w:val="none" w:sz="0" w:space="0" w:color="auto"/>
            <w:bottom w:val="none" w:sz="0" w:space="0" w:color="auto"/>
            <w:right w:val="none" w:sz="0" w:space="0" w:color="auto"/>
          </w:divBdr>
          <w:divsChild>
            <w:div w:id="2019624035">
              <w:marLeft w:val="1155"/>
              <w:marRight w:val="0"/>
              <w:marTop w:val="0"/>
              <w:marBottom w:val="0"/>
              <w:divBdr>
                <w:top w:val="none" w:sz="0" w:space="0" w:color="auto"/>
                <w:left w:val="none" w:sz="0" w:space="0" w:color="auto"/>
                <w:bottom w:val="none" w:sz="0" w:space="0" w:color="auto"/>
                <w:right w:val="none" w:sz="0" w:space="0" w:color="auto"/>
              </w:divBdr>
            </w:div>
            <w:div w:id="1641223634">
              <w:marLeft w:val="1155"/>
              <w:marRight w:val="0"/>
              <w:marTop w:val="0"/>
              <w:marBottom w:val="0"/>
              <w:divBdr>
                <w:top w:val="none" w:sz="0" w:space="0" w:color="auto"/>
                <w:left w:val="none" w:sz="0" w:space="0" w:color="auto"/>
                <w:bottom w:val="none" w:sz="0" w:space="0" w:color="auto"/>
                <w:right w:val="none" w:sz="0" w:space="0" w:color="auto"/>
              </w:divBdr>
            </w:div>
            <w:div w:id="62134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677717">
      <w:bodyDiv w:val="1"/>
      <w:marLeft w:val="0"/>
      <w:marRight w:val="0"/>
      <w:marTop w:val="0"/>
      <w:marBottom w:val="0"/>
      <w:divBdr>
        <w:top w:val="none" w:sz="0" w:space="0" w:color="auto"/>
        <w:left w:val="none" w:sz="0" w:space="0" w:color="auto"/>
        <w:bottom w:val="none" w:sz="0" w:space="0" w:color="auto"/>
        <w:right w:val="none" w:sz="0" w:space="0" w:color="auto"/>
      </w:divBdr>
      <w:divsChild>
        <w:div w:id="190072507">
          <w:marLeft w:val="0"/>
          <w:marRight w:val="0"/>
          <w:marTop w:val="0"/>
          <w:marBottom w:val="0"/>
          <w:divBdr>
            <w:top w:val="none" w:sz="0" w:space="0" w:color="auto"/>
            <w:left w:val="none" w:sz="0" w:space="0" w:color="auto"/>
            <w:bottom w:val="none" w:sz="0" w:space="0" w:color="auto"/>
            <w:right w:val="none" w:sz="0" w:space="0" w:color="auto"/>
          </w:divBdr>
        </w:div>
        <w:div w:id="1888952797">
          <w:marLeft w:val="0"/>
          <w:marRight w:val="0"/>
          <w:marTop w:val="150"/>
          <w:marBottom w:val="0"/>
          <w:divBdr>
            <w:top w:val="none" w:sz="0" w:space="0" w:color="auto"/>
            <w:left w:val="none" w:sz="0" w:space="0" w:color="auto"/>
            <w:bottom w:val="none" w:sz="0" w:space="0" w:color="auto"/>
            <w:right w:val="none" w:sz="0" w:space="0" w:color="auto"/>
          </w:divBdr>
          <w:divsChild>
            <w:div w:id="942686742">
              <w:marLeft w:val="1155"/>
              <w:marRight w:val="0"/>
              <w:marTop w:val="0"/>
              <w:marBottom w:val="0"/>
              <w:divBdr>
                <w:top w:val="none" w:sz="0" w:space="0" w:color="auto"/>
                <w:left w:val="none" w:sz="0" w:space="0" w:color="auto"/>
                <w:bottom w:val="none" w:sz="0" w:space="0" w:color="auto"/>
                <w:right w:val="none" w:sz="0" w:space="0" w:color="auto"/>
              </w:divBdr>
            </w:div>
            <w:div w:id="1834486691">
              <w:marLeft w:val="1155"/>
              <w:marRight w:val="0"/>
              <w:marTop w:val="0"/>
              <w:marBottom w:val="0"/>
              <w:divBdr>
                <w:top w:val="none" w:sz="0" w:space="0" w:color="auto"/>
                <w:left w:val="none" w:sz="0" w:space="0" w:color="auto"/>
                <w:bottom w:val="none" w:sz="0" w:space="0" w:color="auto"/>
                <w:right w:val="none" w:sz="0" w:space="0" w:color="auto"/>
              </w:divBdr>
            </w:div>
            <w:div w:id="2057703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4009">
      <w:bodyDiv w:val="1"/>
      <w:marLeft w:val="0"/>
      <w:marRight w:val="0"/>
      <w:marTop w:val="0"/>
      <w:marBottom w:val="0"/>
      <w:divBdr>
        <w:top w:val="none" w:sz="0" w:space="0" w:color="auto"/>
        <w:left w:val="none" w:sz="0" w:space="0" w:color="auto"/>
        <w:bottom w:val="none" w:sz="0" w:space="0" w:color="auto"/>
        <w:right w:val="none" w:sz="0" w:space="0" w:color="auto"/>
      </w:divBdr>
      <w:divsChild>
        <w:div w:id="554897189">
          <w:marLeft w:val="0"/>
          <w:marRight w:val="0"/>
          <w:marTop w:val="0"/>
          <w:marBottom w:val="0"/>
          <w:divBdr>
            <w:top w:val="none" w:sz="0" w:space="0" w:color="auto"/>
            <w:left w:val="none" w:sz="0" w:space="0" w:color="auto"/>
            <w:bottom w:val="none" w:sz="0" w:space="0" w:color="auto"/>
            <w:right w:val="none" w:sz="0" w:space="0" w:color="auto"/>
          </w:divBdr>
        </w:div>
        <w:div w:id="1250506963">
          <w:marLeft w:val="0"/>
          <w:marRight w:val="0"/>
          <w:marTop w:val="150"/>
          <w:marBottom w:val="0"/>
          <w:divBdr>
            <w:top w:val="none" w:sz="0" w:space="0" w:color="auto"/>
            <w:left w:val="none" w:sz="0" w:space="0" w:color="auto"/>
            <w:bottom w:val="none" w:sz="0" w:space="0" w:color="auto"/>
            <w:right w:val="none" w:sz="0" w:space="0" w:color="auto"/>
          </w:divBdr>
          <w:divsChild>
            <w:div w:id="1217206587">
              <w:marLeft w:val="1155"/>
              <w:marRight w:val="0"/>
              <w:marTop w:val="0"/>
              <w:marBottom w:val="0"/>
              <w:divBdr>
                <w:top w:val="none" w:sz="0" w:space="0" w:color="auto"/>
                <w:left w:val="none" w:sz="0" w:space="0" w:color="auto"/>
                <w:bottom w:val="none" w:sz="0" w:space="0" w:color="auto"/>
                <w:right w:val="none" w:sz="0" w:space="0" w:color="auto"/>
              </w:divBdr>
            </w:div>
            <w:div w:id="1772778436">
              <w:marLeft w:val="1155"/>
              <w:marRight w:val="0"/>
              <w:marTop w:val="0"/>
              <w:marBottom w:val="0"/>
              <w:divBdr>
                <w:top w:val="none" w:sz="0" w:space="0" w:color="auto"/>
                <w:left w:val="none" w:sz="0" w:space="0" w:color="auto"/>
                <w:bottom w:val="none" w:sz="0" w:space="0" w:color="auto"/>
                <w:right w:val="none" w:sz="0" w:space="0" w:color="auto"/>
              </w:divBdr>
            </w:div>
            <w:div w:id="1257906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845486">
      <w:bodyDiv w:val="1"/>
      <w:marLeft w:val="0"/>
      <w:marRight w:val="0"/>
      <w:marTop w:val="0"/>
      <w:marBottom w:val="0"/>
      <w:divBdr>
        <w:top w:val="none" w:sz="0" w:space="0" w:color="auto"/>
        <w:left w:val="none" w:sz="0" w:space="0" w:color="auto"/>
        <w:bottom w:val="none" w:sz="0" w:space="0" w:color="auto"/>
        <w:right w:val="none" w:sz="0" w:space="0" w:color="auto"/>
      </w:divBdr>
      <w:divsChild>
        <w:div w:id="1298950863">
          <w:marLeft w:val="0"/>
          <w:marRight w:val="0"/>
          <w:marTop w:val="0"/>
          <w:marBottom w:val="0"/>
          <w:divBdr>
            <w:top w:val="none" w:sz="0" w:space="0" w:color="auto"/>
            <w:left w:val="none" w:sz="0" w:space="0" w:color="auto"/>
            <w:bottom w:val="none" w:sz="0" w:space="0" w:color="auto"/>
            <w:right w:val="none" w:sz="0" w:space="0" w:color="auto"/>
          </w:divBdr>
        </w:div>
        <w:div w:id="694581677">
          <w:marLeft w:val="0"/>
          <w:marRight w:val="0"/>
          <w:marTop w:val="150"/>
          <w:marBottom w:val="0"/>
          <w:divBdr>
            <w:top w:val="none" w:sz="0" w:space="0" w:color="auto"/>
            <w:left w:val="none" w:sz="0" w:space="0" w:color="auto"/>
            <w:bottom w:val="none" w:sz="0" w:space="0" w:color="auto"/>
            <w:right w:val="none" w:sz="0" w:space="0" w:color="auto"/>
          </w:divBdr>
          <w:divsChild>
            <w:div w:id="1872110918">
              <w:marLeft w:val="1155"/>
              <w:marRight w:val="0"/>
              <w:marTop w:val="0"/>
              <w:marBottom w:val="0"/>
              <w:divBdr>
                <w:top w:val="none" w:sz="0" w:space="0" w:color="auto"/>
                <w:left w:val="none" w:sz="0" w:space="0" w:color="auto"/>
                <w:bottom w:val="none" w:sz="0" w:space="0" w:color="auto"/>
                <w:right w:val="none" w:sz="0" w:space="0" w:color="auto"/>
              </w:divBdr>
            </w:div>
            <w:div w:id="10781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2396">
      <w:bodyDiv w:val="1"/>
      <w:marLeft w:val="0"/>
      <w:marRight w:val="0"/>
      <w:marTop w:val="0"/>
      <w:marBottom w:val="0"/>
      <w:divBdr>
        <w:top w:val="none" w:sz="0" w:space="0" w:color="auto"/>
        <w:left w:val="none" w:sz="0" w:space="0" w:color="auto"/>
        <w:bottom w:val="none" w:sz="0" w:space="0" w:color="auto"/>
        <w:right w:val="none" w:sz="0" w:space="0" w:color="auto"/>
      </w:divBdr>
      <w:divsChild>
        <w:div w:id="202987950">
          <w:marLeft w:val="0"/>
          <w:marRight w:val="0"/>
          <w:marTop w:val="0"/>
          <w:marBottom w:val="0"/>
          <w:divBdr>
            <w:top w:val="none" w:sz="0" w:space="0" w:color="auto"/>
            <w:left w:val="none" w:sz="0" w:space="0" w:color="auto"/>
            <w:bottom w:val="none" w:sz="0" w:space="0" w:color="auto"/>
            <w:right w:val="none" w:sz="0" w:space="0" w:color="auto"/>
          </w:divBdr>
        </w:div>
        <w:div w:id="170225732">
          <w:marLeft w:val="0"/>
          <w:marRight w:val="0"/>
          <w:marTop w:val="150"/>
          <w:marBottom w:val="0"/>
          <w:divBdr>
            <w:top w:val="none" w:sz="0" w:space="0" w:color="auto"/>
            <w:left w:val="none" w:sz="0" w:space="0" w:color="auto"/>
            <w:bottom w:val="none" w:sz="0" w:space="0" w:color="auto"/>
            <w:right w:val="none" w:sz="0" w:space="0" w:color="auto"/>
          </w:divBdr>
          <w:divsChild>
            <w:div w:id="1869878075">
              <w:marLeft w:val="1155"/>
              <w:marRight w:val="0"/>
              <w:marTop w:val="0"/>
              <w:marBottom w:val="0"/>
              <w:divBdr>
                <w:top w:val="none" w:sz="0" w:space="0" w:color="auto"/>
                <w:left w:val="none" w:sz="0" w:space="0" w:color="auto"/>
                <w:bottom w:val="none" w:sz="0" w:space="0" w:color="auto"/>
                <w:right w:val="none" w:sz="0" w:space="0" w:color="auto"/>
              </w:divBdr>
            </w:div>
            <w:div w:id="1514145705">
              <w:marLeft w:val="1155"/>
              <w:marRight w:val="0"/>
              <w:marTop w:val="0"/>
              <w:marBottom w:val="0"/>
              <w:divBdr>
                <w:top w:val="none" w:sz="0" w:space="0" w:color="auto"/>
                <w:left w:val="none" w:sz="0" w:space="0" w:color="auto"/>
                <w:bottom w:val="none" w:sz="0" w:space="0" w:color="auto"/>
                <w:right w:val="none" w:sz="0" w:space="0" w:color="auto"/>
              </w:divBdr>
            </w:div>
            <w:div w:id="1861771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3664">
      <w:bodyDiv w:val="1"/>
      <w:marLeft w:val="0"/>
      <w:marRight w:val="0"/>
      <w:marTop w:val="0"/>
      <w:marBottom w:val="0"/>
      <w:divBdr>
        <w:top w:val="none" w:sz="0" w:space="0" w:color="auto"/>
        <w:left w:val="none" w:sz="0" w:space="0" w:color="auto"/>
        <w:bottom w:val="none" w:sz="0" w:space="0" w:color="auto"/>
        <w:right w:val="none" w:sz="0" w:space="0" w:color="auto"/>
      </w:divBdr>
      <w:divsChild>
        <w:div w:id="475033170">
          <w:marLeft w:val="0"/>
          <w:marRight w:val="0"/>
          <w:marTop w:val="0"/>
          <w:marBottom w:val="0"/>
          <w:divBdr>
            <w:top w:val="none" w:sz="0" w:space="0" w:color="auto"/>
            <w:left w:val="none" w:sz="0" w:space="0" w:color="auto"/>
            <w:bottom w:val="none" w:sz="0" w:space="0" w:color="auto"/>
            <w:right w:val="none" w:sz="0" w:space="0" w:color="auto"/>
          </w:divBdr>
        </w:div>
        <w:div w:id="1663318564">
          <w:marLeft w:val="0"/>
          <w:marRight w:val="0"/>
          <w:marTop w:val="150"/>
          <w:marBottom w:val="0"/>
          <w:divBdr>
            <w:top w:val="none" w:sz="0" w:space="0" w:color="auto"/>
            <w:left w:val="none" w:sz="0" w:space="0" w:color="auto"/>
            <w:bottom w:val="none" w:sz="0" w:space="0" w:color="auto"/>
            <w:right w:val="none" w:sz="0" w:space="0" w:color="auto"/>
          </w:divBdr>
          <w:divsChild>
            <w:div w:id="613369705">
              <w:marLeft w:val="1155"/>
              <w:marRight w:val="0"/>
              <w:marTop w:val="0"/>
              <w:marBottom w:val="0"/>
              <w:divBdr>
                <w:top w:val="none" w:sz="0" w:space="0" w:color="auto"/>
                <w:left w:val="none" w:sz="0" w:space="0" w:color="auto"/>
                <w:bottom w:val="none" w:sz="0" w:space="0" w:color="auto"/>
                <w:right w:val="none" w:sz="0" w:space="0" w:color="auto"/>
              </w:divBdr>
            </w:div>
            <w:div w:id="364330334">
              <w:marLeft w:val="1155"/>
              <w:marRight w:val="0"/>
              <w:marTop w:val="0"/>
              <w:marBottom w:val="0"/>
              <w:divBdr>
                <w:top w:val="none" w:sz="0" w:space="0" w:color="auto"/>
                <w:left w:val="none" w:sz="0" w:space="0" w:color="auto"/>
                <w:bottom w:val="none" w:sz="0" w:space="0" w:color="auto"/>
                <w:right w:val="none" w:sz="0" w:space="0" w:color="auto"/>
              </w:divBdr>
            </w:div>
            <w:div w:id="1741950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426494">
      <w:bodyDiv w:val="1"/>
      <w:marLeft w:val="0"/>
      <w:marRight w:val="0"/>
      <w:marTop w:val="0"/>
      <w:marBottom w:val="0"/>
      <w:divBdr>
        <w:top w:val="none" w:sz="0" w:space="0" w:color="auto"/>
        <w:left w:val="none" w:sz="0" w:space="0" w:color="auto"/>
        <w:bottom w:val="none" w:sz="0" w:space="0" w:color="auto"/>
        <w:right w:val="none" w:sz="0" w:space="0" w:color="auto"/>
      </w:divBdr>
      <w:divsChild>
        <w:div w:id="1143231476">
          <w:marLeft w:val="0"/>
          <w:marRight w:val="0"/>
          <w:marTop w:val="0"/>
          <w:marBottom w:val="0"/>
          <w:divBdr>
            <w:top w:val="none" w:sz="0" w:space="0" w:color="auto"/>
            <w:left w:val="none" w:sz="0" w:space="0" w:color="auto"/>
            <w:bottom w:val="none" w:sz="0" w:space="0" w:color="auto"/>
            <w:right w:val="none" w:sz="0" w:space="0" w:color="auto"/>
          </w:divBdr>
        </w:div>
        <w:div w:id="594359831">
          <w:marLeft w:val="0"/>
          <w:marRight w:val="0"/>
          <w:marTop w:val="150"/>
          <w:marBottom w:val="0"/>
          <w:divBdr>
            <w:top w:val="none" w:sz="0" w:space="0" w:color="auto"/>
            <w:left w:val="none" w:sz="0" w:space="0" w:color="auto"/>
            <w:bottom w:val="none" w:sz="0" w:space="0" w:color="auto"/>
            <w:right w:val="none" w:sz="0" w:space="0" w:color="auto"/>
          </w:divBdr>
          <w:divsChild>
            <w:div w:id="105775727">
              <w:marLeft w:val="1155"/>
              <w:marRight w:val="0"/>
              <w:marTop w:val="0"/>
              <w:marBottom w:val="0"/>
              <w:divBdr>
                <w:top w:val="none" w:sz="0" w:space="0" w:color="auto"/>
                <w:left w:val="none" w:sz="0" w:space="0" w:color="auto"/>
                <w:bottom w:val="none" w:sz="0" w:space="0" w:color="auto"/>
                <w:right w:val="none" w:sz="0" w:space="0" w:color="auto"/>
              </w:divBdr>
            </w:div>
            <w:div w:id="1659117152">
              <w:marLeft w:val="1155"/>
              <w:marRight w:val="0"/>
              <w:marTop w:val="0"/>
              <w:marBottom w:val="0"/>
              <w:divBdr>
                <w:top w:val="none" w:sz="0" w:space="0" w:color="auto"/>
                <w:left w:val="none" w:sz="0" w:space="0" w:color="auto"/>
                <w:bottom w:val="none" w:sz="0" w:space="0" w:color="auto"/>
                <w:right w:val="none" w:sz="0" w:space="0" w:color="auto"/>
              </w:divBdr>
            </w:div>
            <w:div w:id="1705716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3571">
      <w:bodyDiv w:val="1"/>
      <w:marLeft w:val="0"/>
      <w:marRight w:val="0"/>
      <w:marTop w:val="0"/>
      <w:marBottom w:val="0"/>
      <w:divBdr>
        <w:top w:val="none" w:sz="0" w:space="0" w:color="auto"/>
        <w:left w:val="none" w:sz="0" w:space="0" w:color="auto"/>
        <w:bottom w:val="none" w:sz="0" w:space="0" w:color="auto"/>
        <w:right w:val="none" w:sz="0" w:space="0" w:color="auto"/>
      </w:divBdr>
      <w:divsChild>
        <w:div w:id="2070183536">
          <w:marLeft w:val="0"/>
          <w:marRight w:val="0"/>
          <w:marTop w:val="0"/>
          <w:marBottom w:val="0"/>
          <w:divBdr>
            <w:top w:val="none" w:sz="0" w:space="0" w:color="auto"/>
            <w:left w:val="none" w:sz="0" w:space="0" w:color="auto"/>
            <w:bottom w:val="none" w:sz="0" w:space="0" w:color="auto"/>
            <w:right w:val="none" w:sz="0" w:space="0" w:color="auto"/>
          </w:divBdr>
        </w:div>
        <w:div w:id="2110351688">
          <w:marLeft w:val="0"/>
          <w:marRight w:val="0"/>
          <w:marTop w:val="150"/>
          <w:marBottom w:val="0"/>
          <w:divBdr>
            <w:top w:val="none" w:sz="0" w:space="0" w:color="auto"/>
            <w:left w:val="none" w:sz="0" w:space="0" w:color="auto"/>
            <w:bottom w:val="none" w:sz="0" w:space="0" w:color="auto"/>
            <w:right w:val="none" w:sz="0" w:space="0" w:color="auto"/>
          </w:divBdr>
          <w:divsChild>
            <w:div w:id="1130123364">
              <w:marLeft w:val="1155"/>
              <w:marRight w:val="0"/>
              <w:marTop w:val="0"/>
              <w:marBottom w:val="0"/>
              <w:divBdr>
                <w:top w:val="none" w:sz="0" w:space="0" w:color="auto"/>
                <w:left w:val="none" w:sz="0" w:space="0" w:color="auto"/>
                <w:bottom w:val="none" w:sz="0" w:space="0" w:color="auto"/>
                <w:right w:val="none" w:sz="0" w:space="0" w:color="auto"/>
              </w:divBdr>
            </w:div>
            <w:div w:id="810556294">
              <w:marLeft w:val="1155"/>
              <w:marRight w:val="0"/>
              <w:marTop w:val="0"/>
              <w:marBottom w:val="0"/>
              <w:divBdr>
                <w:top w:val="none" w:sz="0" w:space="0" w:color="auto"/>
                <w:left w:val="none" w:sz="0" w:space="0" w:color="auto"/>
                <w:bottom w:val="none" w:sz="0" w:space="0" w:color="auto"/>
                <w:right w:val="none" w:sz="0" w:space="0" w:color="auto"/>
              </w:divBdr>
            </w:div>
            <w:div w:id="2134639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081330">
      <w:bodyDiv w:val="1"/>
      <w:marLeft w:val="0"/>
      <w:marRight w:val="0"/>
      <w:marTop w:val="0"/>
      <w:marBottom w:val="0"/>
      <w:divBdr>
        <w:top w:val="none" w:sz="0" w:space="0" w:color="auto"/>
        <w:left w:val="none" w:sz="0" w:space="0" w:color="auto"/>
        <w:bottom w:val="none" w:sz="0" w:space="0" w:color="auto"/>
        <w:right w:val="none" w:sz="0" w:space="0" w:color="auto"/>
      </w:divBdr>
      <w:divsChild>
        <w:div w:id="920215714">
          <w:marLeft w:val="0"/>
          <w:marRight w:val="0"/>
          <w:marTop w:val="0"/>
          <w:marBottom w:val="0"/>
          <w:divBdr>
            <w:top w:val="none" w:sz="0" w:space="0" w:color="auto"/>
            <w:left w:val="none" w:sz="0" w:space="0" w:color="auto"/>
            <w:bottom w:val="none" w:sz="0" w:space="0" w:color="auto"/>
            <w:right w:val="none" w:sz="0" w:space="0" w:color="auto"/>
          </w:divBdr>
        </w:div>
        <w:div w:id="407119885">
          <w:marLeft w:val="0"/>
          <w:marRight w:val="0"/>
          <w:marTop w:val="150"/>
          <w:marBottom w:val="0"/>
          <w:divBdr>
            <w:top w:val="none" w:sz="0" w:space="0" w:color="auto"/>
            <w:left w:val="none" w:sz="0" w:space="0" w:color="auto"/>
            <w:bottom w:val="none" w:sz="0" w:space="0" w:color="auto"/>
            <w:right w:val="none" w:sz="0" w:space="0" w:color="auto"/>
          </w:divBdr>
          <w:divsChild>
            <w:div w:id="1180461679">
              <w:marLeft w:val="1155"/>
              <w:marRight w:val="0"/>
              <w:marTop w:val="0"/>
              <w:marBottom w:val="0"/>
              <w:divBdr>
                <w:top w:val="none" w:sz="0" w:space="0" w:color="auto"/>
                <w:left w:val="none" w:sz="0" w:space="0" w:color="auto"/>
                <w:bottom w:val="none" w:sz="0" w:space="0" w:color="auto"/>
                <w:right w:val="none" w:sz="0" w:space="0" w:color="auto"/>
              </w:divBdr>
            </w:div>
            <w:div w:id="1445266548">
              <w:marLeft w:val="1155"/>
              <w:marRight w:val="0"/>
              <w:marTop w:val="0"/>
              <w:marBottom w:val="0"/>
              <w:divBdr>
                <w:top w:val="none" w:sz="0" w:space="0" w:color="auto"/>
                <w:left w:val="none" w:sz="0" w:space="0" w:color="auto"/>
                <w:bottom w:val="none" w:sz="0" w:space="0" w:color="auto"/>
                <w:right w:val="none" w:sz="0" w:space="0" w:color="auto"/>
              </w:divBdr>
            </w:div>
            <w:div w:id="1559979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151785">
      <w:bodyDiv w:val="1"/>
      <w:marLeft w:val="0"/>
      <w:marRight w:val="0"/>
      <w:marTop w:val="0"/>
      <w:marBottom w:val="0"/>
      <w:divBdr>
        <w:top w:val="none" w:sz="0" w:space="0" w:color="auto"/>
        <w:left w:val="none" w:sz="0" w:space="0" w:color="auto"/>
        <w:bottom w:val="none" w:sz="0" w:space="0" w:color="auto"/>
        <w:right w:val="none" w:sz="0" w:space="0" w:color="auto"/>
      </w:divBdr>
      <w:divsChild>
        <w:div w:id="1821118707">
          <w:marLeft w:val="0"/>
          <w:marRight w:val="0"/>
          <w:marTop w:val="0"/>
          <w:marBottom w:val="0"/>
          <w:divBdr>
            <w:top w:val="none" w:sz="0" w:space="0" w:color="auto"/>
            <w:left w:val="none" w:sz="0" w:space="0" w:color="auto"/>
            <w:bottom w:val="none" w:sz="0" w:space="0" w:color="auto"/>
            <w:right w:val="none" w:sz="0" w:space="0" w:color="auto"/>
          </w:divBdr>
        </w:div>
        <w:div w:id="1228955592">
          <w:marLeft w:val="0"/>
          <w:marRight w:val="0"/>
          <w:marTop w:val="150"/>
          <w:marBottom w:val="0"/>
          <w:divBdr>
            <w:top w:val="none" w:sz="0" w:space="0" w:color="auto"/>
            <w:left w:val="none" w:sz="0" w:space="0" w:color="auto"/>
            <w:bottom w:val="none" w:sz="0" w:space="0" w:color="auto"/>
            <w:right w:val="none" w:sz="0" w:space="0" w:color="auto"/>
          </w:divBdr>
          <w:divsChild>
            <w:div w:id="1133521350">
              <w:marLeft w:val="1155"/>
              <w:marRight w:val="0"/>
              <w:marTop w:val="0"/>
              <w:marBottom w:val="0"/>
              <w:divBdr>
                <w:top w:val="none" w:sz="0" w:space="0" w:color="auto"/>
                <w:left w:val="none" w:sz="0" w:space="0" w:color="auto"/>
                <w:bottom w:val="none" w:sz="0" w:space="0" w:color="auto"/>
                <w:right w:val="none" w:sz="0" w:space="0" w:color="auto"/>
              </w:divBdr>
            </w:div>
            <w:div w:id="421997613">
              <w:marLeft w:val="1155"/>
              <w:marRight w:val="0"/>
              <w:marTop w:val="0"/>
              <w:marBottom w:val="0"/>
              <w:divBdr>
                <w:top w:val="none" w:sz="0" w:space="0" w:color="auto"/>
                <w:left w:val="none" w:sz="0" w:space="0" w:color="auto"/>
                <w:bottom w:val="none" w:sz="0" w:space="0" w:color="auto"/>
                <w:right w:val="none" w:sz="0" w:space="0" w:color="auto"/>
              </w:divBdr>
            </w:div>
            <w:div w:id="1460104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852569">
      <w:bodyDiv w:val="1"/>
      <w:marLeft w:val="0"/>
      <w:marRight w:val="0"/>
      <w:marTop w:val="0"/>
      <w:marBottom w:val="0"/>
      <w:divBdr>
        <w:top w:val="none" w:sz="0" w:space="0" w:color="auto"/>
        <w:left w:val="none" w:sz="0" w:space="0" w:color="auto"/>
        <w:bottom w:val="none" w:sz="0" w:space="0" w:color="auto"/>
        <w:right w:val="none" w:sz="0" w:space="0" w:color="auto"/>
      </w:divBdr>
      <w:divsChild>
        <w:div w:id="1482456266">
          <w:marLeft w:val="0"/>
          <w:marRight w:val="0"/>
          <w:marTop w:val="0"/>
          <w:marBottom w:val="0"/>
          <w:divBdr>
            <w:top w:val="none" w:sz="0" w:space="0" w:color="auto"/>
            <w:left w:val="none" w:sz="0" w:space="0" w:color="auto"/>
            <w:bottom w:val="none" w:sz="0" w:space="0" w:color="auto"/>
            <w:right w:val="none" w:sz="0" w:space="0" w:color="auto"/>
          </w:divBdr>
        </w:div>
        <w:div w:id="797920459">
          <w:marLeft w:val="0"/>
          <w:marRight w:val="0"/>
          <w:marTop w:val="150"/>
          <w:marBottom w:val="0"/>
          <w:divBdr>
            <w:top w:val="none" w:sz="0" w:space="0" w:color="auto"/>
            <w:left w:val="none" w:sz="0" w:space="0" w:color="auto"/>
            <w:bottom w:val="none" w:sz="0" w:space="0" w:color="auto"/>
            <w:right w:val="none" w:sz="0" w:space="0" w:color="auto"/>
          </w:divBdr>
          <w:divsChild>
            <w:div w:id="1781727535">
              <w:marLeft w:val="1155"/>
              <w:marRight w:val="0"/>
              <w:marTop w:val="0"/>
              <w:marBottom w:val="0"/>
              <w:divBdr>
                <w:top w:val="none" w:sz="0" w:space="0" w:color="auto"/>
                <w:left w:val="none" w:sz="0" w:space="0" w:color="auto"/>
                <w:bottom w:val="none" w:sz="0" w:space="0" w:color="auto"/>
                <w:right w:val="none" w:sz="0" w:space="0" w:color="auto"/>
              </w:divBdr>
            </w:div>
            <w:div w:id="1965888336">
              <w:marLeft w:val="1155"/>
              <w:marRight w:val="0"/>
              <w:marTop w:val="0"/>
              <w:marBottom w:val="0"/>
              <w:divBdr>
                <w:top w:val="none" w:sz="0" w:space="0" w:color="auto"/>
                <w:left w:val="none" w:sz="0" w:space="0" w:color="auto"/>
                <w:bottom w:val="none" w:sz="0" w:space="0" w:color="auto"/>
                <w:right w:val="none" w:sz="0" w:space="0" w:color="auto"/>
              </w:divBdr>
            </w:div>
            <w:div w:id="1702395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1925022">
      <w:bodyDiv w:val="1"/>
      <w:marLeft w:val="0"/>
      <w:marRight w:val="0"/>
      <w:marTop w:val="0"/>
      <w:marBottom w:val="0"/>
      <w:divBdr>
        <w:top w:val="none" w:sz="0" w:space="0" w:color="auto"/>
        <w:left w:val="none" w:sz="0" w:space="0" w:color="auto"/>
        <w:bottom w:val="none" w:sz="0" w:space="0" w:color="auto"/>
        <w:right w:val="none" w:sz="0" w:space="0" w:color="auto"/>
      </w:divBdr>
      <w:divsChild>
        <w:div w:id="1785030741">
          <w:marLeft w:val="0"/>
          <w:marRight w:val="0"/>
          <w:marTop w:val="0"/>
          <w:marBottom w:val="0"/>
          <w:divBdr>
            <w:top w:val="none" w:sz="0" w:space="0" w:color="auto"/>
            <w:left w:val="none" w:sz="0" w:space="0" w:color="auto"/>
            <w:bottom w:val="none" w:sz="0" w:space="0" w:color="auto"/>
            <w:right w:val="none" w:sz="0" w:space="0" w:color="auto"/>
          </w:divBdr>
        </w:div>
        <w:div w:id="1969970543">
          <w:marLeft w:val="0"/>
          <w:marRight w:val="0"/>
          <w:marTop w:val="150"/>
          <w:marBottom w:val="0"/>
          <w:divBdr>
            <w:top w:val="none" w:sz="0" w:space="0" w:color="auto"/>
            <w:left w:val="none" w:sz="0" w:space="0" w:color="auto"/>
            <w:bottom w:val="none" w:sz="0" w:space="0" w:color="auto"/>
            <w:right w:val="none" w:sz="0" w:space="0" w:color="auto"/>
          </w:divBdr>
          <w:divsChild>
            <w:div w:id="1559320270">
              <w:marLeft w:val="1155"/>
              <w:marRight w:val="0"/>
              <w:marTop w:val="0"/>
              <w:marBottom w:val="0"/>
              <w:divBdr>
                <w:top w:val="none" w:sz="0" w:space="0" w:color="auto"/>
                <w:left w:val="none" w:sz="0" w:space="0" w:color="auto"/>
                <w:bottom w:val="none" w:sz="0" w:space="0" w:color="auto"/>
                <w:right w:val="none" w:sz="0" w:space="0" w:color="auto"/>
              </w:divBdr>
            </w:div>
            <w:div w:id="1062674689">
              <w:marLeft w:val="1155"/>
              <w:marRight w:val="0"/>
              <w:marTop w:val="0"/>
              <w:marBottom w:val="0"/>
              <w:divBdr>
                <w:top w:val="none" w:sz="0" w:space="0" w:color="auto"/>
                <w:left w:val="none" w:sz="0" w:space="0" w:color="auto"/>
                <w:bottom w:val="none" w:sz="0" w:space="0" w:color="auto"/>
                <w:right w:val="none" w:sz="0" w:space="0" w:color="auto"/>
              </w:divBdr>
            </w:div>
            <w:div w:id="57955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707548">
      <w:bodyDiv w:val="1"/>
      <w:marLeft w:val="0"/>
      <w:marRight w:val="0"/>
      <w:marTop w:val="0"/>
      <w:marBottom w:val="0"/>
      <w:divBdr>
        <w:top w:val="none" w:sz="0" w:space="0" w:color="auto"/>
        <w:left w:val="none" w:sz="0" w:space="0" w:color="auto"/>
        <w:bottom w:val="none" w:sz="0" w:space="0" w:color="auto"/>
        <w:right w:val="none" w:sz="0" w:space="0" w:color="auto"/>
      </w:divBdr>
      <w:divsChild>
        <w:div w:id="2111272021">
          <w:marLeft w:val="0"/>
          <w:marRight w:val="0"/>
          <w:marTop w:val="0"/>
          <w:marBottom w:val="0"/>
          <w:divBdr>
            <w:top w:val="none" w:sz="0" w:space="0" w:color="auto"/>
            <w:left w:val="none" w:sz="0" w:space="0" w:color="auto"/>
            <w:bottom w:val="none" w:sz="0" w:space="0" w:color="auto"/>
            <w:right w:val="none" w:sz="0" w:space="0" w:color="auto"/>
          </w:divBdr>
        </w:div>
        <w:div w:id="2090807667">
          <w:marLeft w:val="0"/>
          <w:marRight w:val="0"/>
          <w:marTop w:val="150"/>
          <w:marBottom w:val="0"/>
          <w:divBdr>
            <w:top w:val="none" w:sz="0" w:space="0" w:color="auto"/>
            <w:left w:val="none" w:sz="0" w:space="0" w:color="auto"/>
            <w:bottom w:val="none" w:sz="0" w:space="0" w:color="auto"/>
            <w:right w:val="none" w:sz="0" w:space="0" w:color="auto"/>
          </w:divBdr>
          <w:divsChild>
            <w:div w:id="969703050">
              <w:marLeft w:val="1155"/>
              <w:marRight w:val="0"/>
              <w:marTop w:val="0"/>
              <w:marBottom w:val="0"/>
              <w:divBdr>
                <w:top w:val="none" w:sz="0" w:space="0" w:color="auto"/>
                <w:left w:val="none" w:sz="0" w:space="0" w:color="auto"/>
                <w:bottom w:val="none" w:sz="0" w:space="0" w:color="auto"/>
                <w:right w:val="none" w:sz="0" w:space="0" w:color="auto"/>
              </w:divBdr>
            </w:div>
            <w:div w:id="256669318">
              <w:marLeft w:val="1155"/>
              <w:marRight w:val="0"/>
              <w:marTop w:val="0"/>
              <w:marBottom w:val="0"/>
              <w:divBdr>
                <w:top w:val="none" w:sz="0" w:space="0" w:color="auto"/>
                <w:left w:val="none" w:sz="0" w:space="0" w:color="auto"/>
                <w:bottom w:val="none" w:sz="0" w:space="0" w:color="auto"/>
                <w:right w:val="none" w:sz="0" w:space="0" w:color="auto"/>
              </w:divBdr>
            </w:div>
            <w:div w:id="449473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00906">
      <w:bodyDiv w:val="1"/>
      <w:marLeft w:val="0"/>
      <w:marRight w:val="0"/>
      <w:marTop w:val="0"/>
      <w:marBottom w:val="0"/>
      <w:divBdr>
        <w:top w:val="none" w:sz="0" w:space="0" w:color="auto"/>
        <w:left w:val="none" w:sz="0" w:space="0" w:color="auto"/>
        <w:bottom w:val="none" w:sz="0" w:space="0" w:color="auto"/>
        <w:right w:val="none" w:sz="0" w:space="0" w:color="auto"/>
      </w:divBdr>
      <w:divsChild>
        <w:div w:id="1565795937">
          <w:marLeft w:val="0"/>
          <w:marRight w:val="0"/>
          <w:marTop w:val="0"/>
          <w:marBottom w:val="0"/>
          <w:divBdr>
            <w:top w:val="none" w:sz="0" w:space="0" w:color="auto"/>
            <w:left w:val="none" w:sz="0" w:space="0" w:color="auto"/>
            <w:bottom w:val="none" w:sz="0" w:space="0" w:color="auto"/>
            <w:right w:val="none" w:sz="0" w:space="0" w:color="auto"/>
          </w:divBdr>
        </w:div>
        <w:div w:id="2130581800">
          <w:marLeft w:val="0"/>
          <w:marRight w:val="0"/>
          <w:marTop w:val="150"/>
          <w:marBottom w:val="0"/>
          <w:divBdr>
            <w:top w:val="none" w:sz="0" w:space="0" w:color="auto"/>
            <w:left w:val="none" w:sz="0" w:space="0" w:color="auto"/>
            <w:bottom w:val="none" w:sz="0" w:space="0" w:color="auto"/>
            <w:right w:val="none" w:sz="0" w:space="0" w:color="auto"/>
          </w:divBdr>
          <w:divsChild>
            <w:div w:id="592323789">
              <w:marLeft w:val="1155"/>
              <w:marRight w:val="0"/>
              <w:marTop w:val="0"/>
              <w:marBottom w:val="0"/>
              <w:divBdr>
                <w:top w:val="none" w:sz="0" w:space="0" w:color="auto"/>
                <w:left w:val="none" w:sz="0" w:space="0" w:color="auto"/>
                <w:bottom w:val="none" w:sz="0" w:space="0" w:color="auto"/>
                <w:right w:val="none" w:sz="0" w:space="0" w:color="auto"/>
              </w:divBdr>
            </w:div>
            <w:div w:id="1593736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3704">
      <w:bodyDiv w:val="1"/>
      <w:marLeft w:val="0"/>
      <w:marRight w:val="0"/>
      <w:marTop w:val="0"/>
      <w:marBottom w:val="0"/>
      <w:divBdr>
        <w:top w:val="none" w:sz="0" w:space="0" w:color="auto"/>
        <w:left w:val="none" w:sz="0" w:space="0" w:color="auto"/>
        <w:bottom w:val="none" w:sz="0" w:space="0" w:color="auto"/>
        <w:right w:val="none" w:sz="0" w:space="0" w:color="auto"/>
      </w:divBdr>
      <w:divsChild>
        <w:div w:id="1328288203">
          <w:marLeft w:val="0"/>
          <w:marRight w:val="0"/>
          <w:marTop w:val="0"/>
          <w:marBottom w:val="0"/>
          <w:divBdr>
            <w:top w:val="none" w:sz="0" w:space="0" w:color="auto"/>
            <w:left w:val="none" w:sz="0" w:space="0" w:color="auto"/>
            <w:bottom w:val="none" w:sz="0" w:space="0" w:color="auto"/>
            <w:right w:val="none" w:sz="0" w:space="0" w:color="auto"/>
          </w:divBdr>
        </w:div>
        <w:div w:id="528495860">
          <w:marLeft w:val="0"/>
          <w:marRight w:val="0"/>
          <w:marTop w:val="150"/>
          <w:marBottom w:val="0"/>
          <w:divBdr>
            <w:top w:val="none" w:sz="0" w:space="0" w:color="auto"/>
            <w:left w:val="none" w:sz="0" w:space="0" w:color="auto"/>
            <w:bottom w:val="none" w:sz="0" w:space="0" w:color="auto"/>
            <w:right w:val="none" w:sz="0" w:space="0" w:color="auto"/>
          </w:divBdr>
          <w:divsChild>
            <w:div w:id="744373702">
              <w:marLeft w:val="1155"/>
              <w:marRight w:val="0"/>
              <w:marTop w:val="0"/>
              <w:marBottom w:val="0"/>
              <w:divBdr>
                <w:top w:val="none" w:sz="0" w:space="0" w:color="auto"/>
                <w:left w:val="none" w:sz="0" w:space="0" w:color="auto"/>
                <w:bottom w:val="none" w:sz="0" w:space="0" w:color="auto"/>
                <w:right w:val="none" w:sz="0" w:space="0" w:color="auto"/>
              </w:divBdr>
            </w:div>
            <w:div w:id="1722363070">
              <w:marLeft w:val="1155"/>
              <w:marRight w:val="0"/>
              <w:marTop w:val="0"/>
              <w:marBottom w:val="0"/>
              <w:divBdr>
                <w:top w:val="none" w:sz="0" w:space="0" w:color="auto"/>
                <w:left w:val="none" w:sz="0" w:space="0" w:color="auto"/>
                <w:bottom w:val="none" w:sz="0" w:space="0" w:color="auto"/>
                <w:right w:val="none" w:sz="0" w:space="0" w:color="auto"/>
              </w:divBdr>
            </w:div>
            <w:div w:id="2040473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090010">
      <w:bodyDiv w:val="1"/>
      <w:marLeft w:val="0"/>
      <w:marRight w:val="0"/>
      <w:marTop w:val="0"/>
      <w:marBottom w:val="0"/>
      <w:divBdr>
        <w:top w:val="none" w:sz="0" w:space="0" w:color="auto"/>
        <w:left w:val="none" w:sz="0" w:space="0" w:color="auto"/>
        <w:bottom w:val="none" w:sz="0" w:space="0" w:color="auto"/>
        <w:right w:val="none" w:sz="0" w:space="0" w:color="auto"/>
      </w:divBdr>
      <w:divsChild>
        <w:div w:id="1521428518">
          <w:marLeft w:val="0"/>
          <w:marRight w:val="0"/>
          <w:marTop w:val="0"/>
          <w:marBottom w:val="0"/>
          <w:divBdr>
            <w:top w:val="none" w:sz="0" w:space="0" w:color="auto"/>
            <w:left w:val="none" w:sz="0" w:space="0" w:color="auto"/>
            <w:bottom w:val="none" w:sz="0" w:space="0" w:color="auto"/>
            <w:right w:val="none" w:sz="0" w:space="0" w:color="auto"/>
          </w:divBdr>
        </w:div>
        <w:div w:id="822703293">
          <w:marLeft w:val="0"/>
          <w:marRight w:val="0"/>
          <w:marTop w:val="150"/>
          <w:marBottom w:val="0"/>
          <w:divBdr>
            <w:top w:val="none" w:sz="0" w:space="0" w:color="auto"/>
            <w:left w:val="none" w:sz="0" w:space="0" w:color="auto"/>
            <w:bottom w:val="none" w:sz="0" w:space="0" w:color="auto"/>
            <w:right w:val="none" w:sz="0" w:space="0" w:color="auto"/>
          </w:divBdr>
          <w:divsChild>
            <w:div w:id="1320116024">
              <w:marLeft w:val="1155"/>
              <w:marRight w:val="0"/>
              <w:marTop w:val="0"/>
              <w:marBottom w:val="0"/>
              <w:divBdr>
                <w:top w:val="none" w:sz="0" w:space="0" w:color="auto"/>
                <w:left w:val="none" w:sz="0" w:space="0" w:color="auto"/>
                <w:bottom w:val="none" w:sz="0" w:space="0" w:color="auto"/>
                <w:right w:val="none" w:sz="0" w:space="0" w:color="auto"/>
              </w:divBdr>
            </w:div>
            <w:div w:id="129783065">
              <w:marLeft w:val="1155"/>
              <w:marRight w:val="0"/>
              <w:marTop w:val="0"/>
              <w:marBottom w:val="0"/>
              <w:divBdr>
                <w:top w:val="none" w:sz="0" w:space="0" w:color="auto"/>
                <w:left w:val="none" w:sz="0" w:space="0" w:color="auto"/>
                <w:bottom w:val="none" w:sz="0" w:space="0" w:color="auto"/>
                <w:right w:val="none" w:sz="0" w:space="0" w:color="auto"/>
              </w:divBdr>
            </w:div>
            <w:div w:id="1106929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093396">
      <w:bodyDiv w:val="1"/>
      <w:marLeft w:val="0"/>
      <w:marRight w:val="0"/>
      <w:marTop w:val="0"/>
      <w:marBottom w:val="0"/>
      <w:divBdr>
        <w:top w:val="none" w:sz="0" w:space="0" w:color="auto"/>
        <w:left w:val="none" w:sz="0" w:space="0" w:color="auto"/>
        <w:bottom w:val="none" w:sz="0" w:space="0" w:color="auto"/>
        <w:right w:val="none" w:sz="0" w:space="0" w:color="auto"/>
      </w:divBdr>
      <w:divsChild>
        <w:div w:id="1771968800">
          <w:marLeft w:val="0"/>
          <w:marRight w:val="0"/>
          <w:marTop w:val="0"/>
          <w:marBottom w:val="0"/>
          <w:divBdr>
            <w:top w:val="none" w:sz="0" w:space="0" w:color="auto"/>
            <w:left w:val="none" w:sz="0" w:space="0" w:color="auto"/>
            <w:bottom w:val="none" w:sz="0" w:space="0" w:color="auto"/>
            <w:right w:val="none" w:sz="0" w:space="0" w:color="auto"/>
          </w:divBdr>
        </w:div>
        <w:div w:id="1581864733">
          <w:marLeft w:val="0"/>
          <w:marRight w:val="0"/>
          <w:marTop w:val="150"/>
          <w:marBottom w:val="0"/>
          <w:divBdr>
            <w:top w:val="none" w:sz="0" w:space="0" w:color="auto"/>
            <w:left w:val="none" w:sz="0" w:space="0" w:color="auto"/>
            <w:bottom w:val="none" w:sz="0" w:space="0" w:color="auto"/>
            <w:right w:val="none" w:sz="0" w:space="0" w:color="auto"/>
          </w:divBdr>
          <w:divsChild>
            <w:div w:id="572203732">
              <w:marLeft w:val="1155"/>
              <w:marRight w:val="0"/>
              <w:marTop w:val="0"/>
              <w:marBottom w:val="0"/>
              <w:divBdr>
                <w:top w:val="none" w:sz="0" w:space="0" w:color="auto"/>
                <w:left w:val="none" w:sz="0" w:space="0" w:color="auto"/>
                <w:bottom w:val="none" w:sz="0" w:space="0" w:color="auto"/>
                <w:right w:val="none" w:sz="0" w:space="0" w:color="auto"/>
              </w:divBdr>
            </w:div>
            <w:div w:id="510918841">
              <w:marLeft w:val="1155"/>
              <w:marRight w:val="0"/>
              <w:marTop w:val="0"/>
              <w:marBottom w:val="0"/>
              <w:divBdr>
                <w:top w:val="none" w:sz="0" w:space="0" w:color="auto"/>
                <w:left w:val="none" w:sz="0" w:space="0" w:color="auto"/>
                <w:bottom w:val="none" w:sz="0" w:space="0" w:color="auto"/>
                <w:right w:val="none" w:sz="0" w:space="0" w:color="auto"/>
              </w:divBdr>
            </w:div>
            <w:div w:id="1354112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8935">
      <w:bodyDiv w:val="1"/>
      <w:marLeft w:val="0"/>
      <w:marRight w:val="0"/>
      <w:marTop w:val="0"/>
      <w:marBottom w:val="0"/>
      <w:divBdr>
        <w:top w:val="none" w:sz="0" w:space="0" w:color="auto"/>
        <w:left w:val="none" w:sz="0" w:space="0" w:color="auto"/>
        <w:bottom w:val="none" w:sz="0" w:space="0" w:color="auto"/>
        <w:right w:val="none" w:sz="0" w:space="0" w:color="auto"/>
      </w:divBdr>
      <w:divsChild>
        <w:div w:id="1694455913">
          <w:marLeft w:val="0"/>
          <w:marRight w:val="0"/>
          <w:marTop w:val="0"/>
          <w:marBottom w:val="0"/>
          <w:divBdr>
            <w:top w:val="none" w:sz="0" w:space="0" w:color="auto"/>
            <w:left w:val="none" w:sz="0" w:space="0" w:color="auto"/>
            <w:bottom w:val="none" w:sz="0" w:space="0" w:color="auto"/>
            <w:right w:val="none" w:sz="0" w:space="0" w:color="auto"/>
          </w:divBdr>
        </w:div>
        <w:div w:id="1494295765">
          <w:marLeft w:val="0"/>
          <w:marRight w:val="0"/>
          <w:marTop w:val="150"/>
          <w:marBottom w:val="0"/>
          <w:divBdr>
            <w:top w:val="none" w:sz="0" w:space="0" w:color="auto"/>
            <w:left w:val="none" w:sz="0" w:space="0" w:color="auto"/>
            <w:bottom w:val="none" w:sz="0" w:space="0" w:color="auto"/>
            <w:right w:val="none" w:sz="0" w:space="0" w:color="auto"/>
          </w:divBdr>
          <w:divsChild>
            <w:div w:id="2017534972">
              <w:marLeft w:val="1155"/>
              <w:marRight w:val="0"/>
              <w:marTop w:val="0"/>
              <w:marBottom w:val="0"/>
              <w:divBdr>
                <w:top w:val="none" w:sz="0" w:space="0" w:color="auto"/>
                <w:left w:val="none" w:sz="0" w:space="0" w:color="auto"/>
                <w:bottom w:val="none" w:sz="0" w:space="0" w:color="auto"/>
                <w:right w:val="none" w:sz="0" w:space="0" w:color="auto"/>
              </w:divBdr>
            </w:div>
            <w:div w:id="336034858">
              <w:marLeft w:val="1155"/>
              <w:marRight w:val="0"/>
              <w:marTop w:val="0"/>
              <w:marBottom w:val="0"/>
              <w:divBdr>
                <w:top w:val="none" w:sz="0" w:space="0" w:color="auto"/>
                <w:left w:val="none" w:sz="0" w:space="0" w:color="auto"/>
                <w:bottom w:val="none" w:sz="0" w:space="0" w:color="auto"/>
                <w:right w:val="none" w:sz="0" w:space="0" w:color="auto"/>
              </w:divBdr>
            </w:div>
            <w:div w:id="23200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638837">
      <w:bodyDiv w:val="1"/>
      <w:marLeft w:val="0"/>
      <w:marRight w:val="0"/>
      <w:marTop w:val="0"/>
      <w:marBottom w:val="0"/>
      <w:divBdr>
        <w:top w:val="none" w:sz="0" w:space="0" w:color="auto"/>
        <w:left w:val="none" w:sz="0" w:space="0" w:color="auto"/>
        <w:bottom w:val="none" w:sz="0" w:space="0" w:color="auto"/>
        <w:right w:val="none" w:sz="0" w:space="0" w:color="auto"/>
      </w:divBdr>
      <w:divsChild>
        <w:div w:id="1464808978">
          <w:marLeft w:val="0"/>
          <w:marRight w:val="0"/>
          <w:marTop w:val="0"/>
          <w:marBottom w:val="0"/>
          <w:divBdr>
            <w:top w:val="none" w:sz="0" w:space="0" w:color="auto"/>
            <w:left w:val="none" w:sz="0" w:space="0" w:color="auto"/>
            <w:bottom w:val="none" w:sz="0" w:space="0" w:color="auto"/>
            <w:right w:val="none" w:sz="0" w:space="0" w:color="auto"/>
          </w:divBdr>
        </w:div>
        <w:div w:id="1325468793">
          <w:marLeft w:val="0"/>
          <w:marRight w:val="0"/>
          <w:marTop w:val="150"/>
          <w:marBottom w:val="0"/>
          <w:divBdr>
            <w:top w:val="none" w:sz="0" w:space="0" w:color="auto"/>
            <w:left w:val="none" w:sz="0" w:space="0" w:color="auto"/>
            <w:bottom w:val="none" w:sz="0" w:space="0" w:color="auto"/>
            <w:right w:val="none" w:sz="0" w:space="0" w:color="auto"/>
          </w:divBdr>
          <w:divsChild>
            <w:div w:id="1675837414">
              <w:marLeft w:val="1155"/>
              <w:marRight w:val="0"/>
              <w:marTop w:val="0"/>
              <w:marBottom w:val="0"/>
              <w:divBdr>
                <w:top w:val="none" w:sz="0" w:space="0" w:color="auto"/>
                <w:left w:val="none" w:sz="0" w:space="0" w:color="auto"/>
                <w:bottom w:val="none" w:sz="0" w:space="0" w:color="auto"/>
                <w:right w:val="none" w:sz="0" w:space="0" w:color="auto"/>
              </w:divBdr>
            </w:div>
            <w:div w:id="1954092180">
              <w:marLeft w:val="1155"/>
              <w:marRight w:val="0"/>
              <w:marTop w:val="0"/>
              <w:marBottom w:val="0"/>
              <w:divBdr>
                <w:top w:val="none" w:sz="0" w:space="0" w:color="auto"/>
                <w:left w:val="none" w:sz="0" w:space="0" w:color="auto"/>
                <w:bottom w:val="none" w:sz="0" w:space="0" w:color="auto"/>
                <w:right w:val="none" w:sz="0" w:space="0" w:color="auto"/>
              </w:divBdr>
            </w:div>
            <w:div w:id="106437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563999">
      <w:bodyDiv w:val="1"/>
      <w:marLeft w:val="0"/>
      <w:marRight w:val="0"/>
      <w:marTop w:val="0"/>
      <w:marBottom w:val="0"/>
      <w:divBdr>
        <w:top w:val="none" w:sz="0" w:space="0" w:color="auto"/>
        <w:left w:val="none" w:sz="0" w:space="0" w:color="auto"/>
        <w:bottom w:val="none" w:sz="0" w:space="0" w:color="auto"/>
        <w:right w:val="none" w:sz="0" w:space="0" w:color="auto"/>
      </w:divBdr>
      <w:divsChild>
        <w:div w:id="1532840072">
          <w:marLeft w:val="0"/>
          <w:marRight w:val="0"/>
          <w:marTop w:val="0"/>
          <w:marBottom w:val="0"/>
          <w:divBdr>
            <w:top w:val="none" w:sz="0" w:space="0" w:color="auto"/>
            <w:left w:val="none" w:sz="0" w:space="0" w:color="auto"/>
            <w:bottom w:val="none" w:sz="0" w:space="0" w:color="auto"/>
            <w:right w:val="none" w:sz="0" w:space="0" w:color="auto"/>
          </w:divBdr>
        </w:div>
        <w:div w:id="995645113">
          <w:marLeft w:val="0"/>
          <w:marRight w:val="0"/>
          <w:marTop w:val="150"/>
          <w:marBottom w:val="0"/>
          <w:divBdr>
            <w:top w:val="none" w:sz="0" w:space="0" w:color="auto"/>
            <w:left w:val="none" w:sz="0" w:space="0" w:color="auto"/>
            <w:bottom w:val="none" w:sz="0" w:space="0" w:color="auto"/>
            <w:right w:val="none" w:sz="0" w:space="0" w:color="auto"/>
          </w:divBdr>
          <w:divsChild>
            <w:div w:id="1250696315">
              <w:marLeft w:val="1155"/>
              <w:marRight w:val="0"/>
              <w:marTop w:val="0"/>
              <w:marBottom w:val="0"/>
              <w:divBdr>
                <w:top w:val="none" w:sz="0" w:space="0" w:color="auto"/>
                <w:left w:val="none" w:sz="0" w:space="0" w:color="auto"/>
                <w:bottom w:val="none" w:sz="0" w:space="0" w:color="auto"/>
                <w:right w:val="none" w:sz="0" w:space="0" w:color="auto"/>
              </w:divBdr>
            </w:div>
            <w:div w:id="916207773">
              <w:marLeft w:val="1155"/>
              <w:marRight w:val="0"/>
              <w:marTop w:val="0"/>
              <w:marBottom w:val="0"/>
              <w:divBdr>
                <w:top w:val="none" w:sz="0" w:space="0" w:color="auto"/>
                <w:left w:val="none" w:sz="0" w:space="0" w:color="auto"/>
                <w:bottom w:val="none" w:sz="0" w:space="0" w:color="auto"/>
                <w:right w:val="none" w:sz="0" w:space="0" w:color="auto"/>
              </w:divBdr>
            </w:div>
            <w:div w:id="4561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143935">
      <w:bodyDiv w:val="1"/>
      <w:marLeft w:val="0"/>
      <w:marRight w:val="0"/>
      <w:marTop w:val="0"/>
      <w:marBottom w:val="0"/>
      <w:divBdr>
        <w:top w:val="none" w:sz="0" w:space="0" w:color="auto"/>
        <w:left w:val="none" w:sz="0" w:space="0" w:color="auto"/>
        <w:bottom w:val="none" w:sz="0" w:space="0" w:color="auto"/>
        <w:right w:val="none" w:sz="0" w:space="0" w:color="auto"/>
      </w:divBdr>
      <w:divsChild>
        <w:div w:id="910768844">
          <w:marLeft w:val="0"/>
          <w:marRight w:val="0"/>
          <w:marTop w:val="0"/>
          <w:marBottom w:val="0"/>
          <w:divBdr>
            <w:top w:val="none" w:sz="0" w:space="0" w:color="auto"/>
            <w:left w:val="none" w:sz="0" w:space="0" w:color="auto"/>
            <w:bottom w:val="none" w:sz="0" w:space="0" w:color="auto"/>
            <w:right w:val="none" w:sz="0" w:space="0" w:color="auto"/>
          </w:divBdr>
        </w:div>
        <w:div w:id="302734410">
          <w:marLeft w:val="0"/>
          <w:marRight w:val="0"/>
          <w:marTop w:val="150"/>
          <w:marBottom w:val="0"/>
          <w:divBdr>
            <w:top w:val="none" w:sz="0" w:space="0" w:color="auto"/>
            <w:left w:val="none" w:sz="0" w:space="0" w:color="auto"/>
            <w:bottom w:val="none" w:sz="0" w:space="0" w:color="auto"/>
            <w:right w:val="none" w:sz="0" w:space="0" w:color="auto"/>
          </w:divBdr>
          <w:divsChild>
            <w:div w:id="459038562">
              <w:marLeft w:val="1155"/>
              <w:marRight w:val="0"/>
              <w:marTop w:val="0"/>
              <w:marBottom w:val="0"/>
              <w:divBdr>
                <w:top w:val="none" w:sz="0" w:space="0" w:color="auto"/>
                <w:left w:val="none" w:sz="0" w:space="0" w:color="auto"/>
                <w:bottom w:val="none" w:sz="0" w:space="0" w:color="auto"/>
                <w:right w:val="none" w:sz="0" w:space="0" w:color="auto"/>
              </w:divBdr>
            </w:div>
            <w:div w:id="1292176527">
              <w:marLeft w:val="1155"/>
              <w:marRight w:val="0"/>
              <w:marTop w:val="0"/>
              <w:marBottom w:val="0"/>
              <w:divBdr>
                <w:top w:val="none" w:sz="0" w:space="0" w:color="auto"/>
                <w:left w:val="none" w:sz="0" w:space="0" w:color="auto"/>
                <w:bottom w:val="none" w:sz="0" w:space="0" w:color="auto"/>
                <w:right w:val="none" w:sz="0" w:space="0" w:color="auto"/>
              </w:divBdr>
            </w:div>
            <w:div w:id="1725643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029960">
      <w:bodyDiv w:val="1"/>
      <w:marLeft w:val="0"/>
      <w:marRight w:val="0"/>
      <w:marTop w:val="0"/>
      <w:marBottom w:val="0"/>
      <w:divBdr>
        <w:top w:val="none" w:sz="0" w:space="0" w:color="auto"/>
        <w:left w:val="none" w:sz="0" w:space="0" w:color="auto"/>
        <w:bottom w:val="none" w:sz="0" w:space="0" w:color="auto"/>
        <w:right w:val="none" w:sz="0" w:space="0" w:color="auto"/>
      </w:divBdr>
      <w:divsChild>
        <w:div w:id="278144888">
          <w:marLeft w:val="0"/>
          <w:marRight w:val="0"/>
          <w:marTop w:val="0"/>
          <w:marBottom w:val="0"/>
          <w:divBdr>
            <w:top w:val="none" w:sz="0" w:space="0" w:color="auto"/>
            <w:left w:val="none" w:sz="0" w:space="0" w:color="auto"/>
            <w:bottom w:val="none" w:sz="0" w:space="0" w:color="auto"/>
            <w:right w:val="none" w:sz="0" w:space="0" w:color="auto"/>
          </w:divBdr>
        </w:div>
        <w:div w:id="57945792">
          <w:marLeft w:val="0"/>
          <w:marRight w:val="0"/>
          <w:marTop w:val="150"/>
          <w:marBottom w:val="0"/>
          <w:divBdr>
            <w:top w:val="none" w:sz="0" w:space="0" w:color="auto"/>
            <w:left w:val="none" w:sz="0" w:space="0" w:color="auto"/>
            <w:bottom w:val="none" w:sz="0" w:space="0" w:color="auto"/>
            <w:right w:val="none" w:sz="0" w:space="0" w:color="auto"/>
          </w:divBdr>
          <w:divsChild>
            <w:div w:id="2007130973">
              <w:marLeft w:val="1155"/>
              <w:marRight w:val="0"/>
              <w:marTop w:val="0"/>
              <w:marBottom w:val="0"/>
              <w:divBdr>
                <w:top w:val="none" w:sz="0" w:space="0" w:color="auto"/>
                <w:left w:val="none" w:sz="0" w:space="0" w:color="auto"/>
                <w:bottom w:val="none" w:sz="0" w:space="0" w:color="auto"/>
                <w:right w:val="none" w:sz="0" w:space="0" w:color="auto"/>
              </w:divBdr>
            </w:div>
            <w:div w:id="207032193">
              <w:marLeft w:val="1155"/>
              <w:marRight w:val="0"/>
              <w:marTop w:val="0"/>
              <w:marBottom w:val="0"/>
              <w:divBdr>
                <w:top w:val="none" w:sz="0" w:space="0" w:color="auto"/>
                <w:left w:val="none" w:sz="0" w:space="0" w:color="auto"/>
                <w:bottom w:val="none" w:sz="0" w:space="0" w:color="auto"/>
                <w:right w:val="none" w:sz="0" w:space="0" w:color="auto"/>
              </w:divBdr>
            </w:div>
            <w:div w:id="1655254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27629">
      <w:bodyDiv w:val="1"/>
      <w:marLeft w:val="0"/>
      <w:marRight w:val="0"/>
      <w:marTop w:val="0"/>
      <w:marBottom w:val="0"/>
      <w:divBdr>
        <w:top w:val="none" w:sz="0" w:space="0" w:color="auto"/>
        <w:left w:val="none" w:sz="0" w:space="0" w:color="auto"/>
        <w:bottom w:val="none" w:sz="0" w:space="0" w:color="auto"/>
        <w:right w:val="none" w:sz="0" w:space="0" w:color="auto"/>
      </w:divBdr>
      <w:divsChild>
        <w:div w:id="556204099">
          <w:marLeft w:val="0"/>
          <w:marRight w:val="0"/>
          <w:marTop w:val="0"/>
          <w:marBottom w:val="0"/>
          <w:divBdr>
            <w:top w:val="none" w:sz="0" w:space="0" w:color="auto"/>
            <w:left w:val="none" w:sz="0" w:space="0" w:color="auto"/>
            <w:bottom w:val="none" w:sz="0" w:space="0" w:color="auto"/>
            <w:right w:val="none" w:sz="0" w:space="0" w:color="auto"/>
          </w:divBdr>
        </w:div>
        <w:div w:id="1514563508">
          <w:marLeft w:val="0"/>
          <w:marRight w:val="0"/>
          <w:marTop w:val="150"/>
          <w:marBottom w:val="0"/>
          <w:divBdr>
            <w:top w:val="none" w:sz="0" w:space="0" w:color="auto"/>
            <w:left w:val="none" w:sz="0" w:space="0" w:color="auto"/>
            <w:bottom w:val="none" w:sz="0" w:space="0" w:color="auto"/>
            <w:right w:val="none" w:sz="0" w:space="0" w:color="auto"/>
          </w:divBdr>
          <w:divsChild>
            <w:div w:id="800878819">
              <w:marLeft w:val="1155"/>
              <w:marRight w:val="0"/>
              <w:marTop w:val="0"/>
              <w:marBottom w:val="0"/>
              <w:divBdr>
                <w:top w:val="none" w:sz="0" w:space="0" w:color="auto"/>
                <w:left w:val="none" w:sz="0" w:space="0" w:color="auto"/>
                <w:bottom w:val="none" w:sz="0" w:space="0" w:color="auto"/>
                <w:right w:val="none" w:sz="0" w:space="0" w:color="auto"/>
              </w:divBdr>
            </w:div>
            <w:div w:id="1545865956">
              <w:marLeft w:val="1155"/>
              <w:marRight w:val="0"/>
              <w:marTop w:val="0"/>
              <w:marBottom w:val="0"/>
              <w:divBdr>
                <w:top w:val="none" w:sz="0" w:space="0" w:color="auto"/>
                <w:left w:val="none" w:sz="0" w:space="0" w:color="auto"/>
                <w:bottom w:val="none" w:sz="0" w:space="0" w:color="auto"/>
                <w:right w:val="none" w:sz="0" w:space="0" w:color="auto"/>
              </w:divBdr>
            </w:div>
            <w:div w:id="1219590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327">
      <w:bodyDiv w:val="1"/>
      <w:marLeft w:val="0"/>
      <w:marRight w:val="0"/>
      <w:marTop w:val="0"/>
      <w:marBottom w:val="0"/>
      <w:divBdr>
        <w:top w:val="none" w:sz="0" w:space="0" w:color="auto"/>
        <w:left w:val="none" w:sz="0" w:space="0" w:color="auto"/>
        <w:bottom w:val="none" w:sz="0" w:space="0" w:color="auto"/>
        <w:right w:val="none" w:sz="0" w:space="0" w:color="auto"/>
      </w:divBdr>
      <w:divsChild>
        <w:div w:id="1356881912">
          <w:marLeft w:val="0"/>
          <w:marRight w:val="0"/>
          <w:marTop w:val="0"/>
          <w:marBottom w:val="0"/>
          <w:divBdr>
            <w:top w:val="none" w:sz="0" w:space="0" w:color="auto"/>
            <w:left w:val="none" w:sz="0" w:space="0" w:color="auto"/>
            <w:bottom w:val="none" w:sz="0" w:space="0" w:color="auto"/>
            <w:right w:val="none" w:sz="0" w:space="0" w:color="auto"/>
          </w:divBdr>
        </w:div>
        <w:div w:id="1051347834">
          <w:marLeft w:val="0"/>
          <w:marRight w:val="0"/>
          <w:marTop w:val="150"/>
          <w:marBottom w:val="0"/>
          <w:divBdr>
            <w:top w:val="none" w:sz="0" w:space="0" w:color="auto"/>
            <w:left w:val="none" w:sz="0" w:space="0" w:color="auto"/>
            <w:bottom w:val="none" w:sz="0" w:space="0" w:color="auto"/>
            <w:right w:val="none" w:sz="0" w:space="0" w:color="auto"/>
          </w:divBdr>
          <w:divsChild>
            <w:div w:id="276833670">
              <w:marLeft w:val="1155"/>
              <w:marRight w:val="0"/>
              <w:marTop w:val="0"/>
              <w:marBottom w:val="0"/>
              <w:divBdr>
                <w:top w:val="none" w:sz="0" w:space="0" w:color="auto"/>
                <w:left w:val="none" w:sz="0" w:space="0" w:color="auto"/>
                <w:bottom w:val="none" w:sz="0" w:space="0" w:color="auto"/>
                <w:right w:val="none" w:sz="0" w:space="0" w:color="auto"/>
              </w:divBdr>
            </w:div>
            <w:div w:id="503277206">
              <w:marLeft w:val="1155"/>
              <w:marRight w:val="0"/>
              <w:marTop w:val="0"/>
              <w:marBottom w:val="0"/>
              <w:divBdr>
                <w:top w:val="none" w:sz="0" w:space="0" w:color="auto"/>
                <w:left w:val="none" w:sz="0" w:space="0" w:color="auto"/>
                <w:bottom w:val="none" w:sz="0" w:space="0" w:color="auto"/>
                <w:right w:val="none" w:sz="0" w:space="0" w:color="auto"/>
              </w:divBdr>
            </w:div>
            <w:div w:id="1014109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536654">
      <w:bodyDiv w:val="1"/>
      <w:marLeft w:val="0"/>
      <w:marRight w:val="0"/>
      <w:marTop w:val="0"/>
      <w:marBottom w:val="0"/>
      <w:divBdr>
        <w:top w:val="none" w:sz="0" w:space="0" w:color="auto"/>
        <w:left w:val="none" w:sz="0" w:space="0" w:color="auto"/>
        <w:bottom w:val="none" w:sz="0" w:space="0" w:color="auto"/>
        <w:right w:val="none" w:sz="0" w:space="0" w:color="auto"/>
      </w:divBdr>
      <w:divsChild>
        <w:div w:id="1349873238">
          <w:marLeft w:val="0"/>
          <w:marRight w:val="0"/>
          <w:marTop w:val="0"/>
          <w:marBottom w:val="0"/>
          <w:divBdr>
            <w:top w:val="none" w:sz="0" w:space="0" w:color="auto"/>
            <w:left w:val="none" w:sz="0" w:space="0" w:color="auto"/>
            <w:bottom w:val="none" w:sz="0" w:space="0" w:color="auto"/>
            <w:right w:val="none" w:sz="0" w:space="0" w:color="auto"/>
          </w:divBdr>
        </w:div>
        <w:div w:id="236205270">
          <w:marLeft w:val="0"/>
          <w:marRight w:val="0"/>
          <w:marTop w:val="150"/>
          <w:marBottom w:val="0"/>
          <w:divBdr>
            <w:top w:val="none" w:sz="0" w:space="0" w:color="auto"/>
            <w:left w:val="none" w:sz="0" w:space="0" w:color="auto"/>
            <w:bottom w:val="none" w:sz="0" w:space="0" w:color="auto"/>
            <w:right w:val="none" w:sz="0" w:space="0" w:color="auto"/>
          </w:divBdr>
          <w:divsChild>
            <w:div w:id="1284727834">
              <w:marLeft w:val="1155"/>
              <w:marRight w:val="0"/>
              <w:marTop w:val="0"/>
              <w:marBottom w:val="0"/>
              <w:divBdr>
                <w:top w:val="none" w:sz="0" w:space="0" w:color="auto"/>
                <w:left w:val="none" w:sz="0" w:space="0" w:color="auto"/>
                <w:bottom w:val="none" w:sz="0" w:space="0" w:color="auto"/>
                <w:right w:val="none" w:sz="0" w:space="0" w:color="auto"/>
              </w:divBdr>
            </w:div>
            <w:div w:id="1725639497">
              <w:marLeft w:val="1155"/>
              <w:marRight w:val="0"/>
              <w:marTop w:val="0"/>
              <w:marBottom w:val="0"/>
              <w:divBdr>
                <w:top w:val="none" w:sz="0" w:space="0" w:color="auto"/>
                <w:left w:val="none" w:sz="0" w:space="0" w:color="auto"/>
                <w:bottom w:val="none" w:sz="0" w:space="0" w:color="auto"/>
                <w:right w:val="none" w:sz="0" w:space="0" w:color="auto"/>
              </w:divBdr>
            </w:div>
            <w:div w:id="71095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879057">
      <w:bodyDiv w:val="1"/>
      <w:marLeft w:val="0"/>
      <w:marRight w:val="0"/>
      <w:marTop w:val="0"/>
      <w:marBottom w:val="0"/>
      <w:divBdr>
        <w:top w:val="none" w:sz="0" w:space="0" w:color="auto"/>
        <w:left w:val="none" w:sz="0" w:space="0" w:color="auto"/>
        <w:bottom w:val="none" w:sz="0" w:space="0" w:color="auto"/>
        <w:right w:val="none" w:sz="0" w:space="0" w:color="auto"/>
      </w:divBdr>
      <w:divsChild>
        <w:div w:id="1383821202">
          <w:marLeft w:val="0"/>
          <w:marRight w:val="0"/>
          <w:marTop w:val="0"/>
          <w:marBottom w:val="0"/>
          <w:divBdr>
            <w:top w:val="none" w:sz="0" w:space="0" w:color="auto"/>
            <w:left w:val="none" w:sz="0" w:space="0" w:color="auto"/>
            <w:bottom w:val="none" w:sz="0" w:space="0" w:color="auto"/>
            <w:right w:val="none" w:sz="0" w:space="0" w:color="auto"/>
          </w:divBdr>
        </w:div>
        <w:div w:id="1583759519">
          <w:marLeft w:val="0"/>
          <w:marRight w:val="0"/>
          <w:marTop w:val="150"/>
          <w:marBottom w:val="0"/>
          <w:divBdr>
            <w:top w:val="none" w:sz="0" w:space="0" w:color="auto"/>
            <w:left w:val="none" w:sz="0" w:space="0" w:color="auto"/>
            <w:bottom w:val="none" w:sz="0" w:space="0" w:color="auto"/>
            <w:right w:val="none" w:sz="0" w:space="0" w:color="auto"/>
          </w:divBdr>
          <w:divsChild>
            <w:div w:id="1143424788">
              <w:marLeft w:val="1155"/>
              <w:marRight w:val="0"/>
              <w:marTop w:val="0"/>
              <w:marBottom w:val="0"/>
              <w:divBdr>
                <w:top w:val="none" w:sz="0" w:space="0" w:color="auto"/>
                <w:left w:val="none" w:sz="0" w:space="0" w:color="auto"/>
                <w:bottom w:val="none" w:sz="0" w:space="0" w:color="auto"/>
                <w:right w:val="none" w:sz="0" w:space="0" w:color="auto"/>
              </w:divBdr>
            </w:div>
            <w:div w:id="1897935252">
              <w:marLeft w:val="1155"/>
              <w:marRight w:val="0"/>
              <w:marTop w:val="0"/>
              <w:marBottom w:val="0"/>
              <w:divBdr>
                <w:top w:val="none" w:sz="0" w:space="0" w:color="auto"/>
                <w:left w:val="none" w:sz="0" w:space="0" w:color="auto"/>
                <w:bottom w:val="none" w:sz="0" w:space="0" w:color="auto"/>
                <w:right w:val="none" w:sz="0" w:space="0" w:color="auto"/>
              </w:divBdr>
            </w:div>
            <w:div w:id="56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234609">
      <w:bodyDiv w:val="1"/>
      <w:marLeft w:val="0"/>
      <w:marRight w:val="0"/>
      <w:marTop w:val="0"/>
      <w:marBottom w:val="0"/>
      <w:divBdr>
        <w:top w:val="none" w:sz="0" w:space="0" w:color="auto"/>
        <w:left w:val="none" w:sz="0" w:space="0" w:color="auto"/>
        <w:bottom w:val="none" w:sz="0" w:space="0" w:color="auto"/>
        <w:right w:val="none" w:sz="0" w:space="0" w:color="auto"/>
      </w:divBdr>
      <w:divsChild>
        <w:div w:id="427622834">
          <w:marLeft w:val="0"/>
          <w:marRight w:val="0"/>
          <w:marTop w:val="0"/>
          <w:marBottom w:val="0"/>
          <w:divBdr>
            <w:top w:val="none" w:sz="0" w:space="0" w:color="auto"/>
            <w:left w:val="none" w:sz="0" w:space="0" w:color="auto"/>
            <w:bottom w:val="none" w:sz="0" w:space="0" w:color="auto"/>
            <w:right w:val="none" w:sz="0" w:space="0" w:color="auto"/>
          </w:divBdr>
        </w:div>
        <w:div w:id="11689965">
          <w:marLeft w:val="0"/>
          <w:marRight w:val="0"/>
          <w:marTop w:val="150"/>
          <w:marBottom w:val="0"/>
          <w:divBdr>
            <w:top w:val="none" w:sz="0" w:space="0" w:color="auto"/>
            <w:left w:val="none" w:sz="0" w:space="0" w:color="auto"/>
            <w:bottom w:val="none" w:sz="0" w:space="0" w:color="auto"/>
            <w:right w:val="none" w:sz="0" w:space="0" w:color="auto"/>
          </w:divBdr>
          <w:divsChild>
            <w:div w:id="436869219">
              <w:marLeft w:val="1155"/>
              <w:marRight w:val="0"/>
              <w:marTop w:val="0"/>
              <w:marBottom w:val="0"/>
              <w:divBdr>
                <w:top w:val="none" w:sz="0" w:space="0" w:color="auto"/>
                <w:left w:val="none" w:sz="0" w:space="0" w:color="auto"/>
                <w:bottom w:val="none" w:sz="0" w:space="0" w:color="auto"/>
                <w:right w:val="none" w:sz="0" w:space="0" w:color="auto"/>
              </w:divBdr>
            </w:div>
            <w:div w:id="407389404">
              <w:marLeft w:val="1155"/>
              <w:marRight w:val="0"/>
              <w:marTop w:val="0"/>
              <w:marBottom w:val="0"/>
              <w:divBdr>
                <w:top w:val="none" w:sz="0" w:space="0" w:color="auto"/>
                <w:left w:val="none" w:sz="0" w:space="0" w:color="auto"/>
                <w:bottom w:val="none" w:sz="0" w:space="0" w:color="auto"/>
                <w:right w:val="none" w:sz="0" w:space="0" w:color="auto"/>
              </w:divBdr>
            </w:div>
            <w:div w:id="1427381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5958">
      <w:bodyDiv w:val="1"/>
      <w:marLeft w:val="0"/>
      <w:marRight w:val="0"/>
      <w:marTop w:val="0"/>
      <w:marBottom w:val="0"/>
      <w:divBdr>
        <w:top w:val="none" w:sz="0" w:space="0" w:color="auto"/>
        <w:left w:val="none" w:sz="0" w:space="0" w:color="auto"/>
        <w:bottom w:val="none" w:sz="0" w:space="0" w:color="auto"/>
        <w:right w:val="none" w:sz="0" w:space="0" w:color="auto"/>
      </w:divBdr>
      <w:divsChild>
        <w:div w:id="433593844">
          <w:marLeft w:val="0"/>
          <w:marRight w:val="0"/>
          <w:marTop w:val="0"/>
          <w:marBottom w:val="0"/>
          <w:divBdr>
            <w:top w:val="none" w:sz="0" w:space="0" w:color="auto"/>
            <w:left w:val="none" w:sz="0" w:space="0" w:color="auto"/>
            <w:bottom w:val="none" w:sz="0" w:space="0" w:color="auto"/>
            <w:right w:val="none" w:sz="0" w:space="0" w:color="auto"/>
          </w:divBdr>
        </w:div>
        <w:div w:id="1588029278">
          <w:marLeft w:val="0"/>
          <w:marRight w:val="0"/>
          <w:marTop w:val="150"/>
          <w:marBottom w:val="0"/>
          <w:divBdr>
            <w:top w:val="none" w:sz="0" w:space="0" w:color="auto"/>
            <w:left w:val="none" w:sz="0" w:space="0" w:color="auto"/>
            <w:bottom w:val="none" w:sz="0" w:space="0" w:color="auto"/>
            <w:right w:val="none" w:sz="0" w:space="0" w:color="auto"/>
          </w:divBdr>
          <w:divsChild>
            <w:div w:id="1953435825">
              <w:marLeft w:val="1155"/>
              <w:marRight w:val="0"/>
              <w:marTop w:val="0"/>
              <w:marBottom w:val="0"/>
              <w:divBdr>
                <w:top w:val="none" w:sz="0" w:space="0" w:color="auto"/>
                <w:left w:val="none" w:sz="0" w:space="0" w:color="auto"/>
                <w:bottom w:val="none" w:sz="0" w:space="0" w:color="auto"/>
                <w:right w:val="none" w:sz="0" w:space="0" w:color="auto"/>
              </w:divBdr>
            </w:div>
            <w:div w:id="1658413455">
              <w:marLeft w:val="1155"/>
              <w:marRight w:val="0"/>
              <w:marTop w:val="0"/>
              <w:marBottom w:val="0"/>
              <w:divBdr>
                <w:top w:val="none" w:sz="0" w:space="0" w:color="auto"/>
                <w:left w:val="none" w:sz="0" w:space="0" w:color="auto"/>
                <w:bottom w:val="none" w:sz="0" w:space="0" w:color="auto"/>
                <w:right w:val="none" w:sz="0" w:space="0" w:color="auto"/>
              </w:divBdr>
            </w:div>
            <w:div w:id="162380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073899">
      <w:bodyDiv w:val="1"/>
      <w:marLeft w:val="0"/>
      <w:marRight w:val="0"/>
      <w:marTop w:val="0"/>
      <w:marBottom w:val="0"/>
      <w:divBdr>
        <w:top w:val="none" w:sz="0" w:space="0" w:color="auto"/>
        <w:left w:val="none" w:sz="0" w:space="0" w:color="auto"/>
        <w:bottom w:val="none" w:sz="0" w:space="0" w:color="auto"/>
        <w:right w:val="none" w:sz="0" w:space="0" w:color="auto"/>
      </w:divBdr>
      <w:divsChild>
        <w:div w:id="1501920458">
          <w:marLeft w:val="0"/>
          <w:marRight w:val="0"/>
          <w:marTop w:val="0"/>
          <w:marBottom w:val="0"/>
          <w:divBdr>
            <w:top w:val="none" w:sz="0" w:space="0" w:color="auto"/>
            <w:left w:val="none" w:sz="0" w:space="0" w:color="auto"/>
            <w:bottom w:val="none" w:sz="0" w:space="0" w:color="auto"/>
            <w:right w:val="none" w:sz="0" w:space="0" w:color="auto"/>
          </w:divBdr>
        </w:div>
        <w:div w:id="1355301907">
          <w:marLeft w:val="0"/>
          <w:marRight w:val="0"/>
          <w:marTop w:val="150"/>
          <w:marBottom w:val="0"/>
          <w:divBdr>
            <w:top w:val="none" w:sz="0" w:space="0" w:color="auto"/>
            <w:left w:val="none" w:sz="0" w:space="0" w:color="auto"/>
            <w:bottom w:val="none" w:sz="0" w:space="0" w:color="auto"/>
            <w:right w:val="none" w:sz="0" w:space="0" w:color="auto"/>
          </w:divBdr>
          <w:divsChild>
            <w:div w:id="1387727326">
              <w:marLeft w:val="1155"/>
              <w:marRight w:val="0"/>
              <w:marTop w:val="0"/>
              <w:marBottom w:val="0"/>
              <w:divBdr>
                <w:top w:val="none" w:sz="0" w:space="0" w:color="auto"/>
                <w:left w:val="none" w:sz="0" w:space="0" w:color="auto"/>
                <w:bottom w:val="none" w:sz="0" w:space="0" w:color="auto"/>
                <w:right w:val="none" w:sz="0" w:space="0" w:color="auto"/>
              </w:divBdr>
            </w:div>
            <w:div w:id="274409951">
              <w:marLeft w:val="1155"/>
              <w:marRight w:val="0"/>
              <w:marTop w:val="0"/>
              <w:marBottom w:val="0"/>
              <w:divBdr>
                <w:top w:val="none" w:sz="0" w:space="0" w:color="auto"/>
                <w:left w:val="none" w:sz="0" w:space="0" w:color="auto"/>
                <w:bottom w:val="none" w:sz="0" w:space="0" w:color="auto"/>
                <w:right w:val="none" w:sz="0" w:space="0" w:color="auto"/>
              </w:divBdr>
            </w:div>
            <w:div w:id="1456677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274568">
      <w:bodyDiv w:val="1"/>
      <w:marLeft w:val="0"/>
      <w:marRight w:val="0"/>
      <w:marTop w:val="0"/>
      <w:marBottom w:val="0"/>
      <w:divBdr>
        <w:top w:val="none" w:sz="0" w:space="0" w:color="auto"/>
        <w:left w:val="none" w:sz="0" w:space="0" w:color="auto"/>
        <w:bottom w:val="none" w:sz="0" w:space="0" w:color="auto"/>
        <w:right w:val="none" w:sz="0" w:space="0" w:color="auto"/>
      </w:divBdr>
      <w:divsChild>
        <w:div w:id="565457343">
          <w:marLeft w:val="0"/>
          <w:marRight w:val="0"/>
          <w:marTop w:val="0"/>
          <w:marBottom w:val="0"/>
          <w:divBdr>
            <w:top w:val="none" w:sz="0" w:space="0" w:color="auto"/>
            <w:left w:val="none" w:sz="0" w:space="0" w:color="auto"/>
            <w:bottom w:val="none" w:sz="0" w:space="0" w:color="auto"/>
            <w:right w:val="none" w:sz="0" w:space="0" w:color="auto"/>
          </w:divBdr>
        </w:div>
        <w:div w:id="623315019">
          <w:marLeft w:val="0"/>
          <w:marRight w:val="0"/>
          <w:marTop w:val="150"/>
          <w:marBottom w:val="0"/>
          <w:divBdr>
            <w:top w:val="none" w:sz="0" w:space="0" w:color="auto"/>
            <w:left w:val="none" w:sz="0" w:space="0" w:color="auto"/>
            <w:bottom w:val="none" w:sz="0" w:space="0" w:color="auto"/>
            <w:right w:val="none" w:sz="0" w:space="0" w:color="auto"/>
          </w:divBdr>
          <w:divsChild>
            <w:div w:id="2043163972">
              <w:marLeft w:val="1155"/>
              <w:marRight w:val="0"/>
              <w:marTop w:val="0"/>
              <w:marBottom w:val="0"/>
              <w:divBdr>
                <w:top w:val="none" w:sz="0" w:space="0" w:color="auto"/>
                <w:left w:val="none" w:sz="0" w:space="0" w:color="auto"/>
                <w:bottom w:val="none" w:sz="0" w:space="0" w:color="auto"/>
                <w:right w:val="none" w:sz="0" w:space="0" w:color="auto"/>
              </w:divBdr>
            </w:div>
            <w:div w:id="237789401">
              <w:marLeft w:val="1155"/>
              <w:marRight w:val="0"/>
              <w:marTop w:val="0"/>
              <w:marBottom w:val="0"/>
              <w:divBdr>
                <w:top w:val="none" w:sz="0" w:space="0" w:color="auto"/>
                <w:left w:val="none" w:sz="0" w:space="0" w:color="auto"/>
                <w:bottom w:val="none" w:sz="0" w:space="0" w:color="auto"/>
                <w:right w:val="none" w:sz="0" w:space="0" w:color="auto"/>
              </w:divBdr>
            </w:div>
            <w:div w:id="139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733414">
      <w:bodyDiv w:val="1"/>
      <w:marLeft w:val="0"/>
      <w:marRight w:val="0"/>
      <w:marTop w:val="0"/>
      <w:marBottom w:val="0"/>
      <w:divBdr>
        <w:top w:val="none" w:sz="0" w:space="0" w:color="auto"/>
        <w:left w:val="none" w:sz="0" w:space="0" w:color="auto"/>
        <w:bottom w:val="none" w:sz="0" w:space="0" w:color="auto"/>
        <w:right w:val="none" w:sz="0" w:space="0" w:color="auto"/>
      </w:divBdr>
      <w:divsChild>
        <w:div w:id="550193540">
          <w:marLeft w:val="0"/>
          <w:marRight w:val="0"/>
          <w:marTop w:val="0"/>
          <w:marBottom w:val="0"/>
          <w:divBdr>
            <w:top w:val="none" w:sz="0" w:space="0" w:color="auto"/>
            <w:left w:val="none" w:sz="0" w:space="0" w:color="auto"/>
            <w:bottom w:val="none" w:sz="0" w:space="0" w:color="auto"/>
            <w:right w:val="none" w:sz="0" w:space="0" w:color="auto"/>
          </w:divBdr>
        </w:div>
        <w:div w:id="1698503312">
          <w:marLeft w:val="0"/>
          <w:marRight w:val="0"/>
          <w:marTop w:val="150"/>
          <w:marBottom w:val="0"/>
          <w:divBdr>
            <w:top w:val="none" w:sz="0" w:space="0" w:color="auto"/>
            <w:left w:val="none" w:sz="0" w:space="0" w:color="auto"/>
            <w:bottom w:val="none" w:sz="0" w:space="0" w:color="auto"/>
            <w:right w:val="none" w:sz="0" w:space="0" w:color="auto"/>
          </w:divBdr>
          <w:divsChild>
            <w:div w:id="363943858">
              <w:marLeft w:val="1155"/>
              <w:marRight w:val="0"/>
              <w:marTop w:val="0"/>
              <w:marBottom w:val="0"/>
              <w:divBdr>
                <w:top w:val="none" w:sz="0" w:space="0" w:color="auto"/>
                <w:left w:val="none" w:sz="0" w:space="0" w:color="auto"/>
                <w:bottom w:val="none" w:sz="0" w:space="0" w:color="auto"/>
                <w:right w:val="none" w:sz="0" w:space="0" w:color="auto"/>
              </w:divBdr>
            </w:div>
            <w:div w:id="1516991376">
              <w:marLeft w:val="1155"/>
              <w:marRight w:val="0"/>
              <w:marTop w:val="0"/>
              <w:marBottom w:val="0"/>
              <w:divBdr>
                <w:top w:val="none" w:sz="0" w:space="0" w:color="auto"/>
                <w:left w:val="none" w:sz="0" w:space="0" w:color="auto"/>
                <w:bottom w:val="none" w:sz="0" w:space="0" w:color="auto"/>
                <w:right w:val="none" w:sz="0" w:space="0" w:color="auto"/>
              </w:divBdr>
            </w:div>
            <w:div w:id="20136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118071">
      <w:bodyDiv w:val="1"/>
      <w:marLeft w:val="0"/>
      <w:marRight w:val="0"/>
      <w:marTop w:val="0"/>
      <w:marBottom w:val="0"/>
      <w:divBdr>
        <w:top w:val="none" w:sz="0" w:space="0" w:color="auto"/>
        <w:left w:val="none" w:sz="0" w:space="0" w:color="auto"/>
        <w:bottom w:val="none" w:sz="0" w:space="0" w:color="auto"/>
        <w:right w:val="none" w:sz="0" w:space="0" w:color="auto"/>
      </w:divBdr>
      <w:divsChild>
        <w:div w:id="39479422">
          <w:marLeft w:val="0"/>
          <w:marRight w:val="0"/>
          <w:marTop w:val="0"/>
          <w:marBottom w:val="0"/>
          <w:divBdr>
            <w:top w:val="none" w:sz="0" w:space="0" w:color="auto"/>
            <w:left w:val="none" w:sz="0" w:space="0" w:color="auto"/>
            <w:bottom w:val="none" w:sz="0" w:space="0" w:color="auto"/>
            <w:right w:val="none" w:sz="0" w:space="0" w:color="auto"/>
          </w:divBdr>
        </w:div>
        <w:div w:id="1365518540">
          <w:marLeft w:val="0"/>
          <w:marRight w:val="0"/>
          <w:marTop w:val="150"/>
          <w:marBottom w:val="0"/>
          <w:divBdr>
            <w:top w:val="none" w:sz="0" w:space="0" w:color="auto"/>
            <w:left w:val="none" w:sz="0" w:space="0" w:color="auto"/>
            <w:bottom w:val="none" w:sz="0" w:space="0" w:color="auto"/>
            <w:right w:val="none" w:sz="0" w:space="0" w:color="auto"/>
          </w:divBdr>
          <w:divsChild>
            <w:div w:id="97257900">
              <w:marLeft w:val="1155"/>
              <w:marRight w:val="0"/>
              <w:marTop w:val="0"/>
              <w:marBottom w:val="0"/>
              <w:divBdr>
                <w:top w:val="none" w:sz="0" w:space="0" w:color="auto"/>
                <w:left w:val="none" w:sz="0" w:space="0" w:color="auto"/>
                <w:bottom w:val="none" w:sz="0" w:space="0" w:color="auto"/>
                <w:right w:val="none" w:sz="0" w:space="0" w:color="auto"/>
              </w:divBdr>
            </w:div>
            <w:div w:id="58987545">
              <w:marLeft w:val="1155"/>
              <w:marRight w:val="0"/>
              <w:marTop w:val="0"/>
              <w:marBottom w:val="0"/>
              <w:divBdr>
                <w:top w:val="none" w:sz="0" w:space="0" w:color="auto"/>
                <w:left w:val="none" w:sz="0" w:space="0" w:color="auto"/>
                <w:bottom w:val="none" w:sz="0" w:space="0" w:color="auto"/>
                <w:right w:val="none" w:sz="0" w:space="0" w:color="auto"/>
              </w:divBdr>
            </w:div>
            <w:div w:id="255790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30737">
      <w:bodyDiv w:val="1"/>
      <w:marLeft w:val="0"/>
      <w:marRight w:val="0"/>
      <w:marTop w:val="0"/>
      <w:marBottom w:val="0"/>
      <w:divBdr>
        <w:top w:val="none" w:sz="0" w:space="0" w:color="auto"/>
        <w:left w:val="none" w:sz="0" w:space="0" w:color="auto"/>
        <w:bottom w:val="none" w:sz="0" w:space="0" w:color="auto"/>
        <w:right w:val="none" w:sz="0" w:space="0" w:color="auto"/>
      </w:divBdr>
      <w:divsChild>
        <w:div w:id="2082634742">
          <w:marLeft w:val="0"/>
          <w:marRight w:val="0"/>
          <w:marTop w:val="0"/>
          <w:marBottom w:val="0"/>
          <w:divBdr>
            <w:top w:val="none" w:sz="0" w:space="0" w:color="auto"/>
            <w:left w:val="none" w:sz="0" w:space="0" w:color="auto"/>
            <w:bottom w:val="none" w:sz="0" w:space="0" w:color="auto"/>
            <w:right w:val="none" w:sz="0" w:space="0" w:color="auto"/>
          </w:divBdr>
        </w:div>
        <w:div w:id="1141920638">
          <w:marLeft w:val="0"/>
          <w:marRight w:val="0"/>
          <w:marTop w:val="150"/>
          <w:marBottom w:val="0"/>
          <w:divBdr>
            <w:top w:val="none" w:sz="0" w:space="0" w:color="auto"/>
            <w:left w:val="none" w:sz="0" w:space="0" w:color="auto"/>
            <w:bottom w:val="none" w:sz="0" w:space="0" w:color="auto"/>
            <w:right w:val="none" w:sz="0" w:space="0" w:color="auto"/>
          </w:divBdr>
          <w:divsChild>
            <w:div w:id="465468973">
              <w:marLeft w:val="1155"/>
              <w:marRight w:val="0"/>
              <w:marTop w:val="0"/>
              <w:marBottom w:val="0"/>
              <w:divBdr>
                <w:top w:val="none" w:sz="0" w:space="0" w:color="auto"/>
                <w:left w:val="none" w:sz="0" w:space="0" w:color="auto"/>
                <w:bottom w:val="none" w:sz="0" w:space="0" w:color="auto"/>
                <w:right w:val="none" w:sz="0" w:space="0" w:color="auto"/>
              </w:divBdr>
            </w:div>
            <w:div w:id="589196630">
              <w:marLeft w:val="1155"/>
              <w:marRight w:val="0"/>
              <w:marTop w:val="0"/>
              <w:marBottom w:val="0"/>
              <w:divBdr>
                <w:top w:val="none" w:sz="0" w:space="0" w:color="auto"/>
                <w:left w:val="none" w:sz="0" w:space="0" w:color="auto"/>
                <w:bottom w:val="none" w:sz="0" w:space="0" w:color="auto"/>
                <w:right w:val="none" w:sz="0" w:space="0" w:color="auto"/>
              </w:divBdr>
            </w:div>
            <w:div w:id="431437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8481">
      <w:bodyDiv w:val="1"/>
      <w:marLeft w:val="0"/>
      <w:marRight w:val="0"/>
      <w:marTop w:val="0"/>
      <w:marBottom w:val="0"/>
      <w:divBdr>
        <w:top w:val="none" w:sz="0" w:space="0" w:color="auto"/>
        <w:left w:val="none" w:sz="0" w:space="0" w:color="auto"/>
        <w:bottom w:val="none" w:sz="0" w:space="0" w:color="auto"/>
        <w:right w:val="none" w:sz="0" w:space="0" w:color="auto"/>
      </w:divBdr>
      <w:divsChild>
        <w:div w:id="1441798122">
          <w:marLeft w:val="0"/>
          <w:marRight w:val="0"/>
          <w:marTop w:val="0"/>
          <w:marBottom w:val="0"/>
          <w:divBdr>
            <w:top w:val="none" w:sz="0" w:space="0" w:color="auto"/>
            <w:left w:val="none" w:sz="0" w:space="0" w:color="auto"/>
            <w:bottom w:val="none" w:sz="0" w:space="0" w:color="auto"/>
            <w:right w:val="none" w:sz="0" w:space="0" w:color="auto"/>
          </w:divBdr>
        </w:div>
        <w:div w:id="953054804">
          <w:marLeft w:val="0"/>
          <w:marRight w:val="0"/>
          <w:marTop w:val="150"/>
          <w:marBottom w:val="0"/>
          <w:divBdr>
            <w:top w:val="none" w:sz="0" w:space="0" w:color="auto"/>
            <w:left w:val="none" w:sz="0" w:space="0" w:color="auto"/>
            <w:bottom w:val="none" w:sz="0" w:space="0" w:color="auto"/>
            <w:right w:val="none" w:sz="0" w:space="0" w:color="auto"/>
          </w:divBdr>
          <w:divsChild>
            <w:div w:id="1260024562">
              <w:marLeft w:val="1155"/>
              <w:marRight w:val="0"/>
              <w:marTop w:val="0"/>
              <w:marBottom w:val="0"/>
              <w:divBdr>
                <w:top w:val="none" w:sz="0" w:space="0" w:color="auto"/>
                <w:left w:val="none" w:sz="0" w:space="0" w:color="auto"/>
                <w:bottom w:val="none" w:sz="0" w:space="0" w:color="auto"/>
                <w:right w:val="none" w:sz="0" w:space="0" w:color="auto"/>
              </w:divBdr>
            </w:div>
            <w:div w:id="1502938035">
              <w:marLeft w:val="1155"/>
              <w:marRight w:val="0"/>
              <w:marTop w:val="0"/>
              <w:marBottom w:val="0"/>
              <w:divBdr>
                <w:top w:val="none" w:sz="0" w:space="0" w:color="auto"/>
                <w:left w:val="none" w:sz="0" w:space="0" w:color="auto"/>
                <w:bottom w:val="none" w:sz="0" w:space="0" w:color="auto"/>
                <w:right w:val="none" w:sz="0" w:space="0" w:color="auto"/>
              </w:divBdr>
            </w:div>
            <w:div w:id="1828016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123777">
      <w:bodyDiv w:val="1"/>
      <w:marLeft w:val="0"/>
      <w:marRight w:val="0"/>
      <w:marTop w:val="0"/>
      <w:marBottom w:val="0"/>
      <w:divBdr>
        <w:top w:val="none" w:sz="0" w:space="0" w:color="auto"/>
        <w:left w:val="none" w:sz="0" w:space="0" w:color="auto"/>
        <w:bottom w:val="none" w:sz="0" w:space="0" w:color="auto"/>
        <w:right w:val="none" w:sz="0" w:space="0" w:color="auto"/>
      </w:divBdr>
      <w:divsChild>
        <w:div w:id="1187215319">
          <w:marLeft w:val="0"/>
          <w:marRight w:val="0"/>
          <w:marTop w:val="0"/>
          <w:marBottom w:val="0"/>
          <w:divBdr>
            <w:top w:val="none" w:sz="0" w:space="0" w:color="auto"/>
            <w:left w:val="none" w:sz="0" w:space="0" w:color="auto"/>
            <w:bottom w:val="none" w:sz="0" w:space="0" w:color="auto"/>
            <w:right w:val="none" w:sz="0" w:space="0" w:color="auto"/>
          </w:divBdr>
        </w:div>
        <w:div w:id="1474568495">
          <w:marLeft w:val="0"/>
          <w:marRight w:val="0"/>
          <w:marTop w:val="150"/>
          <w:marBottom w:val="0"/>
          <w:divBdr>
            <w:top w:val="none" w:sz="0" w:space="0" w:color="auto"/>
            <w:left w:val="none" w:sz="0" w:space="0" w:color="auto"/>
            <w:bottom w:val="none" w:sz="0" w:space="0" w:color="auto"/>
            <w:right w:val="none" w:sz="0" w:space="0" w:color="auto"/>
          </w:divBdr>
          <w:divsChild>
            <w:div w:id="1150246032">
              <w:marLeft w:val="1155"/>
              <w:marRight w:val="0"/>
              <w:marTop w:val="0"/>
              <w:marBottom w:val="0"/>
              <w:divBdr>
                <w:top w:val="none" w:sz="0" w:space="0" w:color="auto"/>
                <w:left w:val="none" w:sz="0" w:space="0" w:color="auto"/>
                <w:bottom w:val="none" w:sz="0" w:space="0" w:color="auto"/>
                <w:right w:val="none" w:sz="0" w:space="0" w:color="auto"/>
              </w:divBdr>
            </w:div>
            <w:div w:id="593901135">
              <w:marLeft w:val="1155"/>
              <w:marRight w:val="0"/>
              <w:marTop w:val="0"/>
              <w:marBottom w:val="0"/>
              <w:divBdr>
                <w:top w:val="none" w:sz="0" w:space="0" w:color="auto"/>
                <w:left w:val="none" w:sz="0" w:space="0" w:color="auto"/>
                <w:bottom w:val="none" w:sz="0" w:space="0" w:color="auto"/>
                <w:right w:val="none" w:sz="0" w:space="0" w:color="auto"/>
              </w:divBdr>
            </w:div>
            <w:div w:id="35535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68442">
      <w:bodyDiv w:val="1"/>
      <w:marLeft w:val="0"/>
      <w:marRight w:val="0"/>
      <w:marTop w:val="0"/>
      <w:marBottom w:val="0"/>
      <w:divBdr>
        <w:top w:val="none" w:sz="0" w:space="0" w:color="auto"/>
        <w:left w:val="none" w:sz="0" w:space="0" w:color="auto"/>
        <w:bottom w:val="none" w:sz="0" w:space="0" w:color="auto"/>
        <w:right w:val="none" w:sz="0" w:space="0" w:color="auto"/>
      </w:divBdr>
      <w:divsChild>
        <w:div w:id="2011059128">
          <w:marLeft w:val="0"/>
          <w:marRight w:val="0"/>
          <w:marTop w:val="0"/>
          <w:marBottom w:val="0"/>
          <w:divBdr>
            <w:top w:val="none" w:sz="0" w:space="0" w:color="auto"/>
            <w:left w:val="none" w:sz="0" w:space="0" w:color="auto"/>
            <w:bottom w:val="none" w:sz="0" w:space="0" w:color="auto"/>
            <w:right w:val="none" w:sz="0" w:space="0" w:color="auto"/>
          </w:divBdr>
        </w:div>
        <w:div w:id="1376202019">
          <w:marLeft w:val="0"/>
          <w:marRight w:val="0"/>
          <w:marTop w:val="150"/>
          <w:marBottom w:val="0"/>
          <w:divBdr>
            <w:top w:val="none" w:sz="0" w:space="0" w:color="auto"/>
            <w:left w:val="none" w:sz="0" w:space="0" w:color="auto"/>
            <w:bottom w:val="none" w:sz="0" w:space="0" w:color="auto"/>
            <w:right w:val="none" w:sz="0" w:space="0" w:color="auto"/>
          </w:divBdr>
          <w:divsChild>
            <w:div w:id="17392425">
              <w:marLeft w:val="1155"/>
              <w:marRight w:val="0"/>
              <w:marTop w:val="0"/>
              <w:marBottom w:val="0"/>
              <w:divBdr>
                <w:top w:val="none" w:sz="0" w:space="0" w:color="auto"/>
                <w:left w:val="none" w:sz="0" w:space="0" w:color="auto"/>
                <w:bottom w:val="none" w:sz="0" w:space="0" w:color="auto"/>
                <w:right w:val="none" w:sz="0" w:space="0" w:color="auto"/>
              </w:divBdr>
            </w:div>
            <w:div w:id="922686889">
              <w:marLeft w:val="1155"/>
              <w:marRight w:val="0"/>
              <w:marTop w:val="0"/>
              <w:marBottom w:val="0"/>
              <w:divBdr>
                <w:top w:val="none" w:sz="0" w:space="0" w:color="auto"/>
                <w:left w:val="none" w:sz="0" w:space="0" w:color="auto"/>
                <w:bottom w:val="none" w:sz="0" w:space="0" w:color="auto"/>
                <w:right w:val="none" w:sz="0" w:space="0" w:color="auto"/>
              </w:divBdr>
            </w:div>
            <w:div w:id="346832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29130">
      <w:bodyDiv w:val="1"/>
      <w:marLeft w:val="0"/>
      <w:marRight w:val="0"/>
      <w:marTop w:val="0"/>
      <w:marBottom w:val="0"/>
      <w:divBdr>
        <w:top w:val="none" w:sz="0" w:space="0" w:color="auto"/>
        <w:left w:val="none" w:sz="0" w:space="0" w:color="auto"/>
        <w:bottom w:val="none" w:sz="0" w:space="0" w:color="auto"/>
        <w:right w:val="none" w:sz="0" w:space="0" w:color="auto"/>
      </w:divBdr>
      <w:divsChild>
        <w:div w:id="303244547">
          <w:marLeft w:val="0"/>
          <w:marRight w:val="0"/>
          <w:marTop w:val="0"/>
          <w:marBottom w:val="0"/>
          <w:divBdr>
            <w:top w:val="none" w:sz="0" w:space="0" w:color="auto"/>
            <w:left w:val="none" w:sz="0" w:space="0" w:color="auto"/>
            <w:bottom w:val="none" w:sz="0" w:space="0" w:color="auto"/>
            <w:right w:val="none" w:sz="0" w:space="0" w:color="auto"/>
          </w:divBdr>
        </w:div>
        <w:div w:id="1766614798">
          <w:marLeft w:val="0"/>
          <w:marRight w:val="0"/>
          <w:marTop w:val="150"/>
          <w:marBottom w:val="0"/>
          <w:divBdr>
            <w:top w:val="none" w:sz="0" w:space="0" w:color="auto"/>
            <w:left w:val="none" w:sz="0" w:space="0" w:color="auto"/>
            <w:bottom w:val="none" w:sz="0" w:space="0" w:color="auto"/>
            <w:right w:val="none" w:sz="0" w:space="0" w:color="auto"/>
          </w:divBdr>
          <w:divsChild>
            <w:div w:id="1618099603">
              <w:marLeft w:val="1155"/>
              <w:marRight w:val="0"/>
              <w:marTop w:val="0"/>
              <w:marBottom w:val="0"/>
              <w:divBdr>
                <w:top w:val="none" w:sz="0" w:space="0" w:color="auto"/>
                <w:left w:val="none" w:sz="0" w:space="0" w:color="auto"/>
                <w:bottom w:val="none" w:sz="0" w:space="0" w:color="auto"/>
                <w:right w:val="none" w:sz="0" w:space="0" w:color="auto"/>
              </w:divBdr>
            </w:div>
            <w:div w:id="1331560872">
              <w:marLeft w:val="1155"/>
              <w:marRight w:val="0"/>
              <w:marTop w:val="0"/>
              <w:marBottom w:val="0"/>
              <w:divBdr>
                <w:top w:val="none" w:sz="0" w:space="0" w:color="auto"/>
                <w:left w:val="none" w:sz="0" w:space="0" w:color="auto"/>
                <w:bottom w:val="none" w:sz="0" w:space="0" w:color="auto"/>
                <w:right w:val="none" w:sz="0" w:space="0" w:color="auto"/>
              </w:divBdr>
            </w:div>
            <w:div w:id="36705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5875">
      <w:bodyDiv w:val="1"/>
      <w:marLeft w:val="0"/>
      <w:marRight w:val="0"/>
      <w:marTop w:val="0"/>
      <w:marBottom w:val="0"/>
      <w:divBdr>
        <w:top w:val="none" w:sz="0" w:space="0" w:color="auto"/>
        <w:left w:val="none" w:sz="0" w:space="0" w:color="auto"/>
        <w:bottom w:val="none" w:sz="0" w:space="0" w:color="auto"/>
        <w:right w:val="none" w:sz="0" w:space="0" w:color="auto"/>
      </w:divBdr>
      <w:divsChild>
        <w:div w:id="153878652">
          <w:marLeft w:val="0"/>
          <w:marRight w:val="0"/>
          <w:marTop w:val="150"/>
          <w:marBottom w:val="0"/>
          <w:divBdr>
            <w:top w:val="none" w:sz="0" w:space="0" w:color="auto"/>
            <w:left w:val="none" w:sz="0" w:space="0" w:color="auto"/>
            <w:bottom w:val="none" w:sz="0" w:space="0" w:color="auto"/>
            <w:right w:val="none" w:sz="0" w:space="0" w:color="auto"/>
          </w:divBdr>
          <w:divsChild>
            <w:div w:id="208418106">
              <w:marLeft w:val="1155"/>
              <w:marRight w:val="0"/>
              <w:marTop w:val="0"/>
              <w:marBottom w:val="0"/>
              <w:divBdr>
                <w:top w:val="none" w:sz="0" w:space="0" w:color="auto"/>
                <w:left w:val="none" w:sz="0" w:space="0" w:color="auto"/>
                <w:bottom w:val="none" w:sz="0" w:space="0" w:color="auto"/>
                <w:right w:val="none" w:sz="0" w:space="0" w:color="auto"/>
              </w:divBdr>
            </w:div>
            <w:div w:id="329062399">
              <w:marLeft w:val="1155"/>
              <w:marRight w:val="0"/>
              <w:marTop w:val="0"/>
              <w:marBottom w:val="0"/>
              <w:divBdr>
                <w:top w:val="none" w:sz="0" w:space="0" w:color="auto"/>
                <w:left w:val="none" w:sz="0" w:space="0" w:color="auto"/>
                <w:bottom w:val="none" w:sz="0" w:space="0" w:color="auto"/>
                <w:right w:val="none" w:sz="0" w:space="0" w:color="auto"/>
              </w:divBdr>
            </w:div>
            <w:div w:id="725766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088847">
      <w:bodyDiv w:val="1"/>
      <w:marLeft w:val="0"/>
      <w:marRight w:val="0"/>
      <w:marTop w:val="0"/>
      <w:marBottom w:val="0"/>
      <w:divBdr>
        <w:top w:val="none" w:sz="0" w:space="0" w:color="auto"/>
        <w:left w:val="none" w:sz="0" w:space="0" w:color="auto"/>
        <w:bottom w:val="none" w:sz="0" w:space="0" w:color="auto"/>
        <w:right w:val="none" w:sz="0" w:space="0" w:color="auto"/>
      </w:divBdr>
      <w:divsChild>
        <w:div w:id="1051229816">
          <w:marLeft w:val="0"/>
          <w:marRight w:val="0"/>
          <w:marTop w:val="0"/>
          <w:marBottom w:val="0"/>
          <w:divBdr>
            <w:top w:val="none" w:sz="0" w:space="0" w:color="auto"/>
            <w:left w:val="none" w:sz="0" w:space="0" w:color="auto"/>
            <w:bottom w:val="none" w:sz="0" w:space="0" w:color="auto"/>
            <w:right w:val="none" w:sz="0" w:space="0" w:color="auto"/>
          </w:divBdr>
        </w:div>
        <w:div w:id="558128095">
          <w:marLeft w:val="0"/>
          <w:marRight w:val="0"/>
          <w:marTop w:val="150"/>
          <w:marBottom w:val="0"/>
          <w:divBdr>
            <w:top w:val="none" w:sz="0" w:space="0" w:color="auto"/>
            <w:left w:val="none" w:sz="0" w:space="0" w:color="auto"/>
            <w:bottom w:val="none" w:sz="0" w:space="0" w:color="auto"/>
            <w:right w:val="none" w:sz="0" w:space="0" w:color="auto"/>
          </w:divBdr>
          <w:divsChild>
            <w:div w:id="1432823651">
              <w:marLeft w:val="1155"/>
              <w:marRight w:val="0"/>
              <w:marTop w:val="0"/>
              <w:marBottom w:val="0"/>
              <w:divBdr>
                <w:top w:val="none" w:sz="0" w:space="0" w:color="auto"/>
                <w:left w:val="none" w:sz="0" w:space="0" w:color="auto"/>
                <w:bottom w:val="none" w:sz="0" w:space="0" w:color="auto"/>
                <w:right w:val="none" w:sz="0" w:space="0" w:color="auto"/>
              </w:divBdr>
            </w:div>
            <w:div w:id="38945870">
              <w:marLeft w:val="1155"/>
              <w:marRight w:val="0"/>
              <w:marTop w:val="0"/>
              <w:marBottom w:val="0"/>
              <w:divBdr>
                <w:top w:val="none" w:sz="0" w:space="0" w:color="auto"/>
                <w:left w:val="none" w:sz="0" w:space="0" w:color="auto"/>
                <w:bottom w:val="none" w:sz="0" w:space="0" w:color="auto"/>
                <w:right w:val="none" w:sz="0" w:space="0" w:color="auto"/>
              </w:divBdr>
            </w:div>
            <w:div w:id="246772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093084">
      <w:bodyDiv w:val="1"/>
      <w:marLeft w:val="0"/>
      <w:marRight w:val="0"/>
      <w:marTop w:val="0"/>
      <w:marBottom w:val="0"/>
      <w:divBdr>
        <w:top w:val="none" w:sz="0" w:space="0" w:color="auto"/>
        <w:left w:val="none" w:sz="0" w:space="0" w:color="auto"/>
        <w:bottom w:val="none" w:sz="0" w:space="0" w:color="auto"/>
        <w:right w:val="none" w:sz="0" w:space="0" w:color="auto"/>
      </w:divBdr>
      <w:divsChild>
        <w:div w:id="1984504320">
          <w:marLeft w:val="0"/>
          <w:marRight w:val="0"/>
          <w:marTop w:val="0"/>
          <w:marBottom w:val="0"/>
          <w:divBdr>
            <w:top w:val="none" w:sz="0" w:space="0" w:color="auto"/>
            <w:left w:val="none" w:sz="0" w:space="0" w:color="auto"/>
            <w:bottom w:val="none" w:sz="0" w:space="0" w:color="auto"/>
            <w:right w:val="none" w:sz="0" w:space="0" w:color="auto"/>
          </w:divBdr>
        </w:div>
        <w:div w:id="34669289">
          <w:marLeft w:val="0"/>
          <w:marRight w:val="0"/>
          <w:marTop w:val="150"/>
          <w:marBottom w:val="0"/>
          <w:divBdr>
            <w:top w:val="none" w:sz="0" w:space="0" w:color="auto"/>
            <w:left w:val="none" w:sz="0" w:space="0" w:color="auto"/>
            <w:bottom w:val="none" w:sz="0" w:space="0" w:color="auto"/>
            <w:right w:val="none" w:sz="0" w:space="0" w:color="auto"/>
          </w:divBdr>
          <w:divsChild>
            <w:div w:id="1271933592">
              <w:marLeft w:val="1155"/>
              <w:marRight w:val="0"/>
              <w:marTop w:val="0"/>
              <w:marBottom w:val="0"/>
              <w:divBdr>
                <w:top w:val="none" w:sz="0" w:space="0" w:color="auto"/>
                <w:left w:val="none" w:sz="0" w:space="0" w:color="auto"/>
                <w:bottom w:val="none" w:sz="0" w:space="0" w:color="auto"/>
                <w:right w:val="none" w:sz="0" w:space="0" w:color="auto"/>
              </w:divBdr>
            </w:div>
            <w:div w:id="566720476">
              <w:marLeft w:val="1155"/>
              <w:marRight w:val="0"/>
              <w:marTop w:val="0"/>
              <w:marBottom w:val="0"/>
              <w:divBdr>
                <w:top w:val="none" w:sz="0" w:space="0" w:color="auto"/>
                <w:left w:val="none" w:sz="0" w:space="0" w:color="auto"/>
                <w:bottom w:val="none" w:sz="0" w:space="0" w:color="auto"/>
                <w:right w:val="none" w:sz="0" w:space="0" w:color="auto"/>
              </w:divBdr>
            </w:div>
            <w:div w:id="1269389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366172">
      <w:bodyDiv w:val="1"/>
      <w:marLeft w:val="0"/>
      <w:marRight w:val="0"/>
      <w:marTop w:val="0"/>
      <w:marBottom w:val="0"/>
      <w:divBdr>
        <w:top w:val="none" w:sz="0" w:space="0" w:color="auto"/>
        <w:left w:val="none" w:sz="0" w:space="0" w:color="auto"/>
        <w:bottom w:val="none" w:sz="0" w:space="0" w:color="auto"/>
        <w:right w:val="none" w:sz="0" w:space="0" w:color="auto"/>
      </w:divBdr>
      <w:divsChild>
        <w:div w:id="2062096168">
          <w:marLeft w:val="0"/>
          <w:marRight w:val="0"/>
          <w:marTop w:val="0"/>
          <w:marBottom w:val="0"/>
          <w:divBdr>
            <w:top w:val="none" w:sz="0" w:space="0" w:color="auto"/>
            <w:left w:val="none" w:sz="0" w:space="0" w:color="auto"/>
            <w:bottom w:val="none" w:sz="0" w:space="0" w:color="auto"/>
            <w:right w:val="none" w:sz="0" w:space="0" w:color="auto"/>
          </w:divBdr>
        </w:div>
        <w:div w:id="1553270268">
          <w:marLeft w:val="0"/>
          <w:marRight w:val="0"/>
          <w:marTop w:val="150"/>
          <w:marBottom w:val="0"/>
          <w:divBdr>
            <w:top w:val="none" w:sz="0" w:space="0" w:color="auto"/>
            <w:left w:val="none" w:sz="0" w:space="0" w:color="auto"/>
            <w:bottom w:val="none" w:sz="0" w:space="0" w:color="auto"/>
            <w:right w:val="none" w:sz="0" w:space="0" w:color="auto"/>
          </w:divBdr>
          <w:divsChild>
            <w:div w:id="810638542">
              <w:marLeft w:val="1155"/>
              <w:marRight w:val="0"/>
              <w:marTop w:val="0"/>
              <w:marBottom w:val="0"/>
              <w:divBdr>
                <w:top w:val="none" w:sz="0" w:space="0" w:color="auto"/>
                <w:left w:val="none" w:sz="0" w:space="0" w:color="auto"/>
                <w:bottom w:val="none" w:sz="0" w:space="0" w:color="auto"/>
                <w:right w:val="none" w:sz="0" w:space="0" w:color="auto"/>
              </w:divBdr>
            </w:div>
            <w:div w:id="1930576692">
              <w:marLeft w:val="1155"/>
              <w:marRight w:val="0"/>
              <w:marTop w:val="0"/>
              <w:marBottom w:val="0"/>
              <w:divBdr>
                <w:top w:val="none" w:sz="0" w:space="0" w:color="auto"/>
                <w:left w:val="none" w:sz="0" w:space="0" w:color="auto"/>
                <w:bottom w:val="none" w:sz="0" w:space="0" w:color="auto"/>
                <w:right w:val="none" w:sz="0" w:space="0" w:color="auto"/>
              </w:divBdr>
            </w:div>
            <w:div w:id="12839960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6942053">
      <w:bodyDiv w:val="1"/>
      <w:marLeft w:val="0"/>
      <w:marRight w:val="0"/>
      <w:marTop w:val="0"/>
      <w:marBottom w:val="0"/>
      <w:divBdr>
        <w:top w:val="none" w:sz="0" w:space="0" w:color="auto"/>
        <w:left w:val="none" w:sz="0" w:space="0" w:color="auto"/>
        <w:bottom w:val="none" w:sz="0" w:space="0" w:color="auto"/>
        <w:right w:val="none" w:sz="0" w:space="0" w:color="auto"/>
      </w:divBdr>
      <w:divsChild>
        <w:div w:id="1535072027">
          <w:marLeft w:val="0"/>
          <w:marRight w:val="0"/>
          <w:marTop w:val="0"/>
          <w:marBottom w:val="0"/>
          <w:divBdr>
            <w:top w:val="none" w:sz="0" w:space="0" w:color="auto"/>
            <w:left w:val="none" w:sz="0" w:space="0" w:color="auto"/>
            <w:bottom w:val="none" w:sz="0" w:space="0" w:color="auto"/>
            <w:right w:val="none" w:sz="0" w:space="0" w:color="auto"/>
          </w:divBdr>
        </w:div>
        <w:div w:id="36317338">
          <w:marLeft w:val="0"/>
          <w:marRight w:val="0"/>
          <w:marTop w:val="150"/>
          <w:marBottom w:val="0"/>
          <w:divBdr>
            <w:top w:val="none" w:sz="0" w:space="0" w:color="auto"/>
            <w:left w:val="none" w:sz="0" w:space="0" w:color="auto"/>
            <w:bottom w:val="none" w:sz="0" w:space="0" w:color="auto"/>
            <w:right w:val="none" w:sz="0" w:space="0" w:color="auto"/>
          </w:divBdr>
          <w:divsChild>
            <w:div w:id="992366690">
              <w:marLeft w:val="1155"/>
              <w:marRight w:val="0"/>
              <w:marTop w:val="0"/>
              <w:marBottom w:val="0"/>
              <w:divBdr>
                <w:top w:val="none" w:sz="0" w:space="0" w:color="auto"/>
                <w:left w:val="none" w:sz="0" w:space="0" w:color="auto"/>
                <w:bottom w:val="none" w:sz="0" w:space="0" w:color="auto"/>
                <w:right w:val="none" w:sz="0" w:space="0" w:color="auto"/>
              </w:divBdr>
            </w:div>
            <w:div w:id="1438450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7984079">
      <w:bodyDiv w:val="1"/>
      <w:marLeft w:val="0"/>
      <w:marRight w:val="0"/>
      <w:marTop w:val="0"/>
      <w:marBottom w:val="0"/>
      <w:divBdr>
        <w:top w:val="none" w:sz="0" w:space="0" w:color="auto"/>
        <w:left w:val="none" w:sz="0" w:space="0" w:color="auto"/>
        <w:bottom w:val="none" w:sz="0" w:space="0" w:color="auto"/>
        <w:right w:val="none" w:sz="0" w:space="0" w:color="auto"/>
      </w:divBdr>
      <w:divsChild>
        <w:div w:id="227304791">
          <w:marLeft w:val="0"/>
          <w:marRight w:val="0"/>
          <w:marTop w:val="0"/>
          <w:marBottom w:val="0"/>
          <w:divBdr>
            <w:top w:val="none" w:sz="0" w:space="0" w:color="auto"/>
            <w:left w:val="none" w:sz="0" w:space="0" w:color="auto"/>
            <w:bottom w:val="none" w:sz="0" w:space="0" w:color="auto"/>
            <w:right w:val="none" w:sz="0" w:space="0" w:color="auto"/>
          </w:divBdr>
        </w:div>
        <w:div w:id="287903956">
          <w:marLeft w:val="0"/>
          <w:marRight w:val="0"/>
          <w:marTop w:val="150"/>
          <w:marBottom w:val="0"/>
          <w:divBdr>
            <w:top w:val="none" w:sz="0" w:space="0" w:color="auto"/>
            <w:left w:val="none" w:sz="0" w:space="0" w:color="auto"/>
            <w:bottom w:val="none" w:sz="0" w:space="0" w:color="auto"/>
            <w:right w:val="none" w:sz="0" w:space="0" w:color="auto"/>
          </w:divBdr>
          <w:divsChild>
            <w:div w:id="4091186">
              <w:marLeft w:val="1155"/>
              <w:marRight w:val="0"/>
              <w:marTop w:val="0"/>
              <w:marBottom w:val="0"/>
              <w:divBdr>
                <w:top w:val="none" w:sz="0" w:space="0" w:color="auto"/>
                <w:left w:val="none" w:sz="0" w:space="0" w:color="auto"/>
                <w:bottom w:val="none" w:sz="0" w:space="0" w:color="auto"/>
                <w:right w:val="none" w:sz="0" w:space="0" w:color="auto"/>
              </w:divBdr>
            </w:div>
            <w:div w:id="807631674">
              <w:marLeft w:val="1155"/>
              <w:marRight w:val="0"/>
              <w:marTop w:val="0"/>
              <w:marBottom w:val="0"/>
              <w:divBdr>
                <w:top w:val="none" w:sz="0" w:space="0" w:color="auto"/>
                <w:left w:val="none" w:sz="0" w:space="0" w:color="auto"/>
                <w:bottom w:val="none" w:sz="0" w:space="0" w:color="auto"/>
                <w:right w:val="none" w:sz="0" w:space="0" w:color="auto"/>
              </w:divBdr>
            </w:div>
            <w:div w:id="110127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8792049">
      <w:bodyDiv w:val="1"/>
      <w:marLeft w:val="0"/>
      <w:marRight w:val="0"/>
      <w:marTop w:val="0"/>
      <w:marBottom w:val="0"/>
      <w:divBdr>
        <w:top w:val="none" w:sz="0" w:space="0" w:color="auto"/>
        <w:left w:val="none" w:sz="0" w:space="0" w:color="auto"/>
        <w:bottom w:val="none" w:sz="0" w:space="0" w:color="auto"/>
        <w:right w:val="none" w:sz="0" w:space="0" w:color="auto"/>
      </w:divBdr>
      <w:divsChild>
        <w:div w:id="1814637647">
          <w:marLeft w:val="0"/>
          <w:marRight w:val="0"/>
          <w:marTop w:val="0"/>
          <w:marBottom w:val="0"/>
          <w:divBdr>
            <w:top w:val="none" w:sz="0" w:space="0" w:color="auto"/>
            <w:left w:val="none" w:sz="0" w:space="0" w:color="auto"/>
            <w:bottom w:val="none" w:sz="0" w:space="0" w:color="auto"/>
            <w:right w:val="none" w:sz="0" w:space="0" w:color="auto"/>
          </w:divBdr>
        </w:div>
        <w:div w:id="1327709476">
          <w:marLeft w:val="0"/>
          <w:marRight w:val="0"/>
          <w:marTop w:val="150"/>
          <w:marBottom w:val="0"/>
          <w:divBdr>
            <w:top w:val="none" w:sz="0" w:space="0" w:color="auto"/>
            <w:left w:val="none" w:sz="0" w:space="0" w:color="auto"/>
            <w:bottom w:val="none" w:sz="0" w:space="0" w:color="auto"/>
            <w:right w:val="none" w:sz="0" w:space="0" w:color="auto"/>
          </w:divBdr>
          <w:divsChild>
            <w:div w:id="1297951509">
              <w:marLeft w:val="1155"/>
              <w:marRight w:val="0"/>
              <w:marTop w:val="0"/>
              <w:marBottom w:val="0"/>
              <w:divBdr>
                <w:top w:val="none" w:sz="0" w:space="0" w:color="auto"/>
                <w:left w:val="none" w:sz="0" w:space="0" w:color="auto"/>
                <w:bottom w:val="none" w:sz="0" w:space="0" w:color="auto"/>
                <w:right w:val="none" w:sz="0" w:space="0" w:color="auto"/>
              </w:divBdr>
            </w:div>
            <w:div w:id="1613056236">
              <w:marLeft w:val="1155"/>
              <w:marRight w:val="0"/>
              <w:marTop w:val="0"/>
              <w:marBottom w:val="0"/>
              <w:divBdr>
                <w:top w:val="none" w:sz="0" w:space="0" w:color="auto"/>
                <w:left w:val="none" w:sz="0" w:space="0" w:color="auto"/>
                <w:bottom w:val="none" w:sz="0" w:space="0" w:color="auto"/>
                <w:right w:val="none" w:sz="0" w:space="0" w:color="auto"/>
              </w:divBdr>
            </w:div>
            <w:div w:id="618032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099130">
      <w:bodyDiv w:val="1"/>
      <w:marLeft w:val="0"/>
      <w:marRight w:val="0"/>
      <w:marTop w:val="0"/>
      <w:marBottom w:val="0"/>
      <w:divBdr>
        <w:top w:val="none" w:sz="0" w:space="0" w:color="auto"/>
        <w:left w:val="none" w:sz="0" w:space="0" w:color="auto"/>
        <w:bottom w:val="none" w:sz="0" w:space="0" w:color="auto"/>
        <w:right w:val="none" w:sz="0" w:space="0" w:color="auto"/>
      </w:divBdr>
      <w:divsChild>
        <w:div w:id="1328363434">
          <w:marLeft w:val="0"/>
          <w:marRight w:val="0"/>
          <w:marTop w:val="0"/>
          <w:marBottom w:val="0"/>
          <w:divBdr>
            <w:top w:val="none" w:sz="0" w:space="0" w:color="auto"/>
            <w:left w:val="none" w:sz="0" w:space="0" w:color="auto"/>
            <w:bottom w:val="none" w:sz="0" w:space="0" w:color="auto"/>
            <w:right w:val="none" w:sz="0" w:space="0" w:color="auto"/>
          </w:divBdr>
        </w:div>
        <w:div w:id="1336223771">
          <w:marLeft w:val="0"/>
          <w:marRight w:val="0"/>
          <w:marTop w:val="150"/>
          <w:marBottom w:val="0"/>
          <w:divBdr>
            <w:top w:val="none" w:sz="0" w:space="0" w:color="auto"/>
            <w:left w:val="none" w:sz="0" w:space="0" w:color="auto"/>
            <w:bottom w:val="none" w:sz="0" w:space="0" w:color="auto"/>
            <w:right w:val="none" w:sz="0" w:space="0" w:color="auto"/>
          </w:divBdr>
          <w:divsChild>
            <w:div w:id="395055375">
              <w:marLeft w:val="1155"/>
              <w:marRight w:val="0"/>
              <w:marTop w:val="0"/>
              <w:marBottom w:val="0"/>
              <w:divBdr>
                <w:top w:val="none" w:sz="0" w:space="0" w:color="auto"/>
                <w:left w:val="none" w:sz="0" w:space="0" w:color="auto"/>
                <w:bottom w:val="none" w:sz="0" w:space="0" w:color="auto"/>
                <w:right w:val="none" w:sz="0" w:space="0" w:color="auto"/>
              </w:divBdr>
            </w:div>
            <w:div w:id="1781143532">
              <w:marLeft w:val="1155"/>
              <w:marRight w:val="0"/>
              <w:marTop w:val="0"/>
              <w:marBottom w:val="0"/>
              <w:divBdr>
                <w:top w:val="none" w:sz="0" w:space="0" w:color="auto"/>
                <w:left w:val="none" w:sz="0" w:space="0" w:color="auto"/>
                <w:bottom w:val="none" w:sz="0" w:space="0" w:color="auto"/>
                <w:right w:val="none" w:sz="0" w:space="0" w:color="auto"/>
              </w:divBdr>
            </w:div>
            <w:div w:id="112928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37666">
      <w:bodyDiv w:val="1"/>
      <w:marLeft w:val="0"/>
      <w:marRight w:val="0"/>
      <w:marTop w:val="0"/>
      <w:marBottom w:val="0"/>
      <w:divBdr>
        <w:top w:val="none" w:sz="0" w:space="0" w:color="auto"/>
        <w:left w:val="none" w:sz="0" w:space="0" w:color="auto"/>
        <w:bottom w:val="none" w:sz="0" w:space="0" w:color="auto"/>
        <w:right w:val="none" w:sz="0" w:space="0" w:color="auto"/>
      </w:divBdr>
      <w:divsChild>
        <w:div w:id="1814827754">
          <w:marLeft w:val="0"/>
          <w:marRight w:val="0"/>
          <w:marTop w:val="0"/>
          <w:marBottom w:val="0"/>
          <w:divBdr>
            <w:top w:val="none" w:sz="0" w:space="0" w:color="auto"/>
            <w:left w:val="none" w:sz="0" w:space="0" w:color="auto"/>
            <w:bottom w:val="none" w:sz="0" w:space="0" w:color="auto"/>
            <w:right w:val="none" w:sz="0" w:space="0" w:color="auto"/>
          </w:divBdr>
        </w:div>
        <w:div w:id="2011373124">
          <w:marLeft w:val="0"/>
          <w:marRight w:val="0"/>
          <w:marTop w:val="150"/>
          <w:marBottom w:val="0"/>
          <w:divBdr>
            <w:top w:val="none" w:sz="0" w:space="0" w:color="auto"/>
            <w:left w:val="none" w:sz="0" w:space="0" w:color="auto"/>
            <w:bottom w:val="none" w:sz="0" w:space="0" w:color="auto"/>
            <w:right w:val="none" w:sz="0" w:space="0" w:color="auto"/>
          </w:divBdr>
          <w:divsChild>
            <w:div w:id="259071987">
              <w:marLeft w:val="1155"/>
              <w:marRight w:val="0"/>
              <w:marTop w:val="0"/>
              <w:marBottom w:val="0"/>
              <w:divBdr>
                <w:top w:val="none" w:sz="0" w:space="0" w:color="auto"/>
                <w:left w:val="none" w:sz="0" w:space="0" w:color="auto"/>
                <w:bottom w:val="none" w:sz="0" w:space="0" w:color="auto"/>
                <w:right w:val="none" w:sz="0" w:space="0" w:color="auto"/>
              </w:divBdr>
            </w:div>
            <w:div w:id="1033115617">
              <w:marLeft w:val="1155"/>
              <w:marRight w:val="0"/>
              <w:marTop w:val="0"/>
              <w:marBottom w:val="0"/>
              <w:divBdr>
                <w:top w:val="none" w:sz="0" w:space="0" w:color="auto"/>
                <w:left w:val="none" w:sz="0" w:space="0" w:color="auto"/>
                <w:bottom w:val="none" w:sz="0" w:space="0" w:color="auto"/>
                <w:right w:val="none" w:sz="0" w:space="0" w:color="auto"/>
              </w:divBdr>
            </w:div>
            <w:div w:id="745344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685397">
      <w:bodyDiv w:val="1"/>
      <w:marLeft w:val="0"/>
      <w:marRight w:val="0"/>
      <w:marTop w:val="0"/>
      <w:marBottom w:val="0"/>
      <w:divBdr>
        <w:top w:val="none" w:sz="0" w:space="0" w:color="auto"/>
        <w:left w:val="none" w:sz="0" w:space="0" w:color="auto"/>
        <w:bottom w:val="none" w:sz="0" w:space="0" w:color="auto"/>
        <w:right w:val="none" w:sz="0" w:space="0" w:color="auto"/>
      </w:divBdr>
      <w:divsChild>
        <w:div w:id="1855150436">
          <w:marLeft w:val="0"/>
          <w:marRight w:val="0"/>
          <w:marTop w:val="0"/>
          <w:marBottom w:val="0"/>
          <w:divBdr>
            <w:top w:val="none" w:sz="0" w:space="0" w:color="auto"/>
            <w:left w:val="none" w:sz="0" w:space="0" w:color="auto"/>
            <w:bottom w:val="none" w:sz="0" w:space="0" w:color="auto"/>
            <w:right w:val="none" w:sz="0" w:space="0" w:color="auto"/>
          </w:divBdr>
        </w:div>
        <w:div w:id="1462109906">
          <w:marLeft w:val="0"/>
          <w:marRight w:val="0"/>
          <w:marTop w:val="150"/>
          <w:marBottom w:val="0"/>
          <w:divBdr>
            <w:top w:val="none" w:sz="0" w:space="0" w:color="auto"/>
            <w:left w:val="none" w:sz="0" w:space="0" w:color="auto"/>
            <w:bottom w:val="none" w:sz="0" w:space="0" w:color="auto"/>
            <w:right w:val="none" w:sz="0" w:space="0" w:color="auto"/>
          </w:divBdr>
          <w:divsChild>
            <w:div w:id="489297863">
              <w:marLeft w:val="1155"/>
              <w:marRight w:val="0"/>
              <w:marTop w:val="0"/>
              <w:marBottom w:val="0"/>
              <w:divBdr>
                <w:top w:val="none" w:sz="0" w:space="0" w:color="auto"/>
                <w:left w:val="none" w:sz="0" w:space="0" w:color="auto"/>
                <w:bottom w:val="none" w:sz="0" w:space="0" w:color="auto"/>
                <w:right w:val="none" w:sz="0" w:space="0" w:color="auto"/>
              </w:divBdr>
            </w:div>
            <w:div w:id="718213734">
              <w:marLeft w:val="1155"/>
              <w:marRight w:val="0"/>
              <w:marTop w:val="0"/>
              <w:marBottom w:val="0"/>
              <w:divBdr>
                <w:top w:val="none" w:sz="0" w:space="0" w:color="auto"/>
                <w:left w:val="none" w:sz="0" w:space="0" w:color="auto"/>
                <w:bottom w:val="none" w:sz="0" w:space="0" w:color="auto"/>
                <w:right w:val="none" w:sz="0" w:space="0" w:color="auto"/>
              </w:divBdr>
            </w:div>
            <w:div w:id="149148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08693">
      <w:bodyDiv w:val="1"/>
      <w:marLeft w:val="0"/>
      <w:marRight w:val="0"/>
      <w:marTop w:val="0"/>
      <w:marBottom w:val="0"/>
      <w:divBdr>
        <w:top w:val="none" w:sz="0" w:space="0" w:color="auto"/>
        <w:left w:val="none" w:sz="0" w:space="0" w:color="auto"/>
        <w:bottom w:val="none" w:sz="0" w:space="0" w:color="auto"/>
        <w:right w:val="none" w:sz="0" w:space="0" w:color="auto"/>
      </w:divBdr>
      <w:divsChild>
        <w:div w:id="481577852">
          <w:marLeft w:val="0"/>
          <w:marRight w:val="0"/>
          <w:marTop w:val="0"/>
          <w:marBottom w:val="0"/>
          <w:divBdr>
            <w:top w:val="none" w:sz="0" w:space="0" w:color="auto"/>
            <w:left w:val="none" w:sz="0" w:space="0" w:color="auto"/>
            <w:bottom w:val="none" w:sz="0" w:space="0" w:color="auto"/>
            <w:right w:val="none" w:sz="0" w:space="0" w:color="auto"/>
          </w:divBdr>
        </w:div>
        <w:div w:id="819924523">
          <w:marLeft w:val="0"/>
          <w:marRight w:val="0"/>
          <w:marTop w:val="150"/>
          <w:marBottom w:val="0"/>
          <w:divBdr>
            <w:top w:val="none" w:sz="0" w:space="0" w:color="auto"/>
            <w:left w:val="none" w:sz="0" w:space="0" w:color="auto"/>
            <w:bottom w:val="none" w:sz="0" w:space="0" w:color="auto"/>
            <w:right w:val="none" w:sz="0" w:space="0" w:color="auto"/>
          </w:divBdr>
          <w:divsChild>
            <w:div w:id="1026712953">
              <w:marLeft w:val="1155"/>
              <w:marRight w:val="0"/>
              <w:marTop w:val="0"/>
              <w:marBottom w:val="0"/>
              <w:divBdr>
                <w:top w:val="none" w:sz="0" w:space="0" w:color="auto"/>
                <w:left w:val="none" w:sz="0" w:space="0" w:color="auto"/>
                <w:bottom w:val="none" w:sz="0" w:space="0" w:color="auto"/>
                <w:right w:val="none" w:sz="0" w:space="0" w:color="auto"/>
              </w:divBdr>
            </w:div>
            <w:div w:id="1726678464">
              <w:marLeft w:val="1155"/>
              <w:marRight w:val="0"/>
              <w:marTop w:val="0"/>
              <w:marBottom w:val="0"/>
              <w:divBdr>
                <w:top w:val="none" w:sz="0" w:space="0" w:color="auto"/>
                <w:left w:val="none" w:sz="0" w:space="0" w:color="auto"/>
                <w:bottom w:val="none" w:sz="0" w:space="0" w:color="auto"/>
                <w:right w:val="none" w:sz="0" w:space="0" w:color="auto"/>
              </w:divBdr>
            </w:div>
            <w:div w:id="587730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52483">
      <w:bodyDiv w:val="1"/>
      <w:marLeft w:val="0"/>
      <w:marRight w:val="0"/>
      <w:marTop w:val="0"/>
      <w:marBottom w:val="0"/>
      <w:divBdr>
        <w:top w:val="none" w:sz="0" w:space="0" w:color="auto"/>
        <w:left w:val="none" w:sz="0" w:space="0" w:color="auto"/>
        <w:bottom w:val="none" w:sz="0" w:space="0" w:color="auto"/>
        <w:right w:val="none" w:sz="0" w:space="0" w:color="auto"/>
      </w:divBdr>
      <w:divsChild>
        <w:div w:id="310718127">
          <w:marLeft w:val="0"/>
          <w:marRight w:val="0"/>
          <w:marTop w:val="0"/>
          <w:marBottom w:val="0"/>
          <w:divBdr>
            <w:top w:val="none" w:sz="0" w:space="0" w:color="auto"/>
            <w:left w:val="none" w:sz="0" w:space="0" w:color="auto"/>
            <w:bottom w:val="none" w:sz="0" w:space="0" w:color="auto"/>
            <w:right w:val="none" w:sz="0" w:space="0" w:color="auto"/>
          </w:divBdr>
        </w:div>
        <w:div w:id="409080147">
          <w:marLeft w:val="0"/>
          <w:marRight w:val="0"/>
          <w:marTop w:val="150"/>
          <w:marBottom w:val="0"/>
          <w:divBdr>
            <w:top w:val="none" w:sz="0" w:space="0" w:color="auto"/>
            <w:left w:val="none" w:sz="0" w:space="0" w:color="auto"/>
            <w:bottom w:val="none" w:sz="0" w:space="0" w:color="auto"/>
            <w:right w:val="none" w:sz="0" w:space="0" w:color="auto"/>
          </w:divBdr>
          <w:divsChild>
            <w:div w:id="138426057">
              <w:marLeft w:val="1155"/>
              <w:marRight w:val="0"/>
              <w:marTop w:val="0"/>
              <w:marBottom w:val="0"/>
              <w:divBdr>
                <w:top w:val="none" w:sz="0" w:space="0" w:color="auto"/>
                <w:left w:val="none" w:sz="0" w:space="0" w:color="auto"/>
                <w:bottom w:val="none" w:sz="0" w:space="0" w:color="auto"/>
                <w:right w:val="none" w:sz="0" w:space="0" w:color="auto"/>
              </w:divBdr>
            </w:div>
            <w:div w:id="1719166988">
              <w:marLeft w:val="1155"/>
              <w:marRight w:val="0"/>
              <w:marTop w:val="0"/>
              <w:marBottom w:val="0"/>
              <w:divBdr>
                <w:top w:val="none" w:sz="0" w:space="0" w:color="auto"/>
                <w:left w:val="none" w:sz="0" w:space="0" w:color="auto"/>
                <w:bottom w:val="none" w:sz="0" w:space="0" w:color="auto"/>
                <w:right w:val="none" w:sz="0" w:space="0" w:color="auto"/>
              </w:divBdr>
            </w:div>
            <w:div w:id="754596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292933">
      <w:bodyDiv w:val="1"/>
      <w:marLeft w:val="0"/>
      <w:marRight w:val="0"/>
      <w:marTop w:val="0"/>
      <w:marBottom w:val="0"/>
      <w:divBdr>
        <w:top w:val="none" w:sz="0" w:space="0" w:color="auto"/>
        <w:left w:val="none" w:sz="0" w:space="0" w:color="auto"/>
        <w:bottom w:val="none" w:sz="0" w:space="0" w:color="auto"/>
        <w:right w:val="none" w:sz="0" w:space="0" w:color="auto"/>
      </w:divBdr>
      <w:divsChild>
        <w:div w:id="92669264">
          <w:marLeft w:val="0"/>
          <w:marRight w:val="0"/>
          <w:marTop w:val="0"/>
          <w:marBottom w:val="0"/>
          <w:divBdr>
            <w:top w:val="none" w:sz="0" w:space="0" w:color="auto"/>
            <w:left w:val="none" w:sz="0" w:space="0" w:color="auto"/>
            <w:bottom w:val="none" w:sz="0" w:space="0" w:color="auto"/>
            <w:right w:val="none" w:sz="0" w:space="0" w:color="auto"/>
          </w:divBdr>
        </w:div>
        <w:div w:id="102574237">
          <w:marLeft w:val="0"/>
          <w:marRight w:val="0"/>
          <w:marTop w:val="150"/>
          <w:marBottom w:val="0"/>
          <w:divBdr>
            <w:top w:val="none" w:sz="0" w:space="0" w:color="auto"/>
            <w:left w:val="none" w:sz="0" w:space="0" w:color="auto"/>
            <w:bottom w:val="none" w:sz="0" w:space="0" w:color="auto"/>
            <w:right w:val="none" w:sz="0" w:space="0" w:color="auto"/>
          </w:divBdr>
          <w:divsChild>
            <w:div w:id="651249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298002">
      <w:bodyDiv w:val="1"/>
      <w:marLeft w:val="0"/>
      <w:marRight w:val="0"/>
      <w:marTop w:val="0"/>
      <w:marBottom w:val="0"/>
      <w:divBdr>
        <w:top w:val="none" w:sz="0" w:space="0" w:color="auto"/>
        <w:left w:val="none" w:sz="0" w:space="0" w:color="auto"/>
        <w:bottom w:val="none" w:sz="0" w:space="0" w:color="auto"/>
        <w:right w:val="none" w:sz="0" w:space="0" w:color="auto"/>
      </w:divBdr>
      <w:divsChild>
        <w:div w:id="635334970">
          <w:marLeft w:val="0"/>
          <w:marRight w:val="0"/>
          <w:marTop w:val="0"/>
          <w:marBottom w:val="0"/>
          <w:divBdr>
            <w:top w:val="none" w:sz="0" w:space="0" w:color="auto"/>
            <w:left w:val="none" w:sz="0" w:space="0" w:color="auto"/>
            <w:bottom w:val="none" w:sz="0" w:space="0" w:color="auto"/>
            <w:right w:val="none" w:sz="0" w:space="0" w:color="auto"/>
          </w:divBdr>
        </w:div>
        <w:div w:id="2055156400">
          <w:marLeft w:val="0"/>
          <w:marRight w:val="0"/>
          <w:marTop w:val="150"/>
          <w:marBottom w:val="0"/>
          <w:divBdr>
            <w:top w:val="none" w:sz="0" w:space="0" w:color="auto"/>
            <w:left w:val="none" w:sz="0" w:space="0" w:color="auto"/>
            <w:bottom w:val="none" w:sz="0" w:space="0" w:color="auto"/>
            <w:right w:val="none" w:sz="0" w:space="0" w:color="auto"/>
          </w:divBdr>
          <w:divsChild>
            <w:div w:id="784812991">
              <w:marLeft w:val="1155"/>
              <w:marRight w:val="0"/>
              <w:marTop w:val="0"/>
              <w:marBottom w:val="0"/>
              <w:divBdr>
                <w:top w:val="none" w:sz="0" w:space="0" w:color="auto"/>
                <w:left w:val="none" w:sz="0" w:space="0" w:color="auto"/>
                <w:bottom w:val="none" w:sz="0" w:space="0" w:color="auto"/>
                <w:right w:val="none" w:sz="0" w:space="0" w:color="auto"/>
              </w:divBdr>
            </w:div>
            <w:div w:id="1793817744">
              <w:marLeft w:val="1155"/>
              <w:marRight w:val="0"/>
              <w:marTop w:val="0"/>
              <w:marBottom w:val="0"/>
              <w:divBdr>
                <w:top w:val="none" w:sz="0" w:space="0" w:color="auto"/>
                <w:left w:val="none" w:sz="0" w:space="0" w:color="auto"/>
                <w:bottom w:val="none" w:sz="0" w:space="0" w:color="auto"/>
                <w:right w:val="none" w:sz="0" w:space="0" w:color="auto"/>
              </w:divBdr>
            </w:div>
            <w:div w:id="1450515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759915">
      <w:bodyDiv w:val="1"/>
      <w:marLeft w:val="0"/>
      <w:marRight w:val="0"/>
      <w:marTop w:val="0"/>
      <w:marBottom w:val="0"/>
      <w:divBdr>
        <w:top w:val="none" w:sz="0" w:space="0" w:color="auto"/>
        <w:left w:val="none" w:sz="0" w:space="0" w:color="auto"/>
        <w:bottom w:val="none" w:sz="0" w:space="0" w:color="auto"/>
        <w:right w:val="none" w:sz="0" w:space="0" w:color="auto"/>
      </w:divBdr>
      <w:divsChild>
        <w:div w:id="1131290779">
          <w:marLeft w:val="0"/>
          <w:marRight w:val="0"/>
          <w:marTop w:val="0"/>
          <w:marBottom w:val="0"/>
          <w:divBdr>
            <w:top w:val="none" w:sz="0" w:space="0" w:color="auto"/>
            <w:left w:val="none" w:sz="0" w:space="0" w:color="auto"/>
            <w:bottom w:val="none" w:sz="0" w:space="0" w:color="auto"/>
            <w:right w:val="none" w:sz="0" w:space="0" w:color="auto"/>
          </w:divBdr>
        </w:div>
        <w:div w:id="356539746">
          <w:marLeft w:val="0"/>
          <w:marRight w:val="0"/>
          <w:marTop w:val="150"/>
          <w:marBottom w:val="0"/>
          <w:divBdr>
            <w:top w:val="none" w:sz="0" w:space="0" w:color="auto"/>
            <w:left w:val="none" w:sz="0" w:space="0" w:color="auto"/>
            <w:bottom w:val="none" w:sz="0" w:space="0" w:color="auto"/>
            <w:right w:val="none" w:sz="0" w:space="0" w:color="auto"/>
          </w:divBdr>
          <w:divsChild>
            <w:div w:id="403531694">
              <w:marLeft w:val="1155"/>
              <w:marRight w:val="0"/>
              <w:marTop w:val="0"/>
              <w:marBottom w:val="0"/>
              <w:divBdr>
                <w:top w:val="none" w:sz="0" w:space="0" w:color="auto"/>
                <w:left w:val="none" w:sz="0" w:space="0" w:color="auto"/>
                <w:bottom w:val="none" w:sz="0" w:space="0" w:color="auto"/>
                <w:right w:val="none" w:sz="0" w:space="0" w:color="auto"/>
              </w:divBdr>
            </w:div>
            <w:div w:id="737940943">
              <w:marLeft w:val="1155"/>
              <w:marRight w:val="0"/>
              <w:marTop w:val="0"/>
              <w:marBottom w:val="0"/>
              <w:divBdr>
                <w:top w:val="none" w:sz="0" w:space="0" w:color="auto"/>
                <w:left w:val="none" w:sz="0" w:space="0" w:color="auto"/>
                <w:bottom w:val="none" w:sz="0" w:space="0" w:color="auto"/>
                <w:right w:val="none" w:sz="0" w:space="0" w:color="auto"/>
              </w:divBdr>
            </w:div>
            <w:div w:id="106445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5077">
      <w:bodyDiv w:val="1"/>
      <w:marLeft w:val="0"/>
      <w:marRight w:val="0"/>
      <w:marTop w:val="0"/>
      <w:marBottom w:val="0"/>
      <w:divBdr>
        <w:top w:val="none" w:sz="0" w:space="0" w:color="auto"/>
        <w:left w:val="none" w:sz="0" w:space="0" w:color="auto"/>
        <w:bottom w:val="none" w:sz="0" w:space="0" w:color="auto"/>
        <w:right w:val="none" w:sz="0" w:space="0" w:color="auto"/>
      </w:divBdr>
      <w:divsChild>
        <w:div w:id="1704666738">
          <w:marLeft w:val="0"/>
          <w:marRight w:val="0"/>
          <w:marTop w:val="0"/>
          <w:marBottom w:val="0"/>
          <w:divBdr>
            <w:top w:val="none" w:sz="0" w:space="0" w:color="auto"/>
            <w:left w:val="none" w:sz="0" w:space="0" w:color="auto"/>
            <w:bottom w:val="none" w:sz="0" w:space="0" w:color="auto"/>
            <w:right w:val="none" w:sz="0" w:space="0" w:color="auto"/>
          </w:divBdr>
        </w:div>
        <w:div w:id="1814830583">
          <w:marLeft w:val="0"/>
          <w:marRight w:val="0"/>
          <w:marTop w:val="150"/>
          <w:marBottom w:val="0"/>
          <w:divBdr>
            <w:top w:val="none" w:sz="0" w:space="0" w:color="auto"/>
            <w:left w:val="none" w:sz="0" w:space="0" w:color="auto"/>
            <w:bottom w:val="none" w:sz="0" w:space="0" w:color="auto"/>
            <w:right w:val="none" w:sz="0" w:space="0" w:color="auto"/>
          </w:divBdr>
          <w:divsChild>
            <w:div w:id="954942326">
              <w:marLeft w:val="1155"/>
              <w:marRight w:val="0"/>
              <w:marTop w:val="0"/>
              <w:marBottom w:val="0"/>
              <w:divBdr>
                <w:top w:val="none" w:sz="0" w:space="0" w:color="auto"/>
                <w:left w:val="none" w:sz="0" w:space="0" w:color="auto"/>
                <w:bottom w:val="none" w:sz="0" w:space="0" w:color="auto"/>
                <w:right w:val="none" w:sz="0" w:space="0" w:color="auto"/>
              </w:divBdr>
            </w:div>
            <w:div w:id="429667495">
              <w:marLeft w:val="1155"/>
              <w:marRight w:val="0"/>
              <w:marTop w:val="0"/>
              <w:marBottom w:val="0"/>
              <w:divBdr>
                <w:top w:val="none" w:sz="0" w:space="0" w:color="auto"/>
                <w:left w:val="none" w:sz="0" w:space="0" w:color="auto"/>
                <w:bottom w:val="none" w:sz="0" w:space="0" w:color="auto"/>
                <w:right w:val="none" w:sz="0" w:space="0" w:color="auto"/>
              </w:divBdr>
            </w:div>
            <w:div w:id="149752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2988030">
      <w:bodyDiv w:val="1"/>
      <w:marLeft w:val="0"/>
      <w:marRight w:val="0"/>
      <w:marTop w:val="0"/>
      <w:marBottom w:val="0"/>
      <w:divBdr>
        <w:top w:val="none" w:sz="0" w:space="0" w:color="auto"/>
        <w:left w:val="none" w:sz="0" w:space="0" w:color="auto"/>
        <w:bottom w:val="none" w:sz="0" w:space="0" w:color="auto"/>
        <w:right w:val="none" w:sz="0" w:space="0" w:color="auto"/>
      </w:divBdr>
      <w:divsChild>
        <w:div w:id="366416821">
          <w:marLeft w:val="0"/>
          <w:marRight w:val="0"/>
          <w:marTop w:val="0"/>
          <w:marBottom w:val="0"/>
          <w:divBdr>
            <w:top w:val="none" w:sz="0" w:space="0" w:color="auto"/>
            <w:left w:val="none" w:sz="0" w:space="0" w:color="auto"/>
            <w:bottom w:val="none" w:sz="0" w:space="0" w:color="auto"/>
            <w:right w:val="none" w:sz="0" w:space="0" w:color="auto"/>
          </w:divBdr>
        </w:div>
        <w:div w:id="891617658">
          <w:marLeft w:val="0"/>
          <w:marRight w:val="0"/>
          <w:marTop w:val="150"/>
          <w:marBottom w:val="0"/>
          <w:divBdr>
            <w:top w:val="none" w:sz="0" w:space="0" w:color="auto"/>
            <w:left w:val="none" w:sz="0" w:space="0" w:color="auto"/>
            <w:bottom w:val="none" w:sz="0" w:space="0" w:color="auto"/>
            <w:right w:val="none" w:sz="0" w:space="0" w:color="auto"/>
          </w:divBdr>
          <w:divsChild>
            <w:div w:id="826744270">
              <w:marLeft w:val="1155"/>
              <w:marRight w:val="0"/>
              <w:marTop w:val="0"/>
              <w:marBottom w:val="0"/>
              <w:divBdr>
                <w:top w:val="none" w:sz="0" w:space="0" w:color="auto"/>
                <w:left w:val="none" w:sz="0" w:space="0" w:color="auto"/>
                <w:bottom w:val="none" w:sz="0" w:space="0" w:color="auto"/>
                <w:right w:val="none" w:sz="0" w:space="0" w:color="auto"/>
              </w:divBdr>
            </w:div>
            <w:div w:id="1934046064">
              <w:marLeft w:val="1155"/>
              <w:marRight w:val="0"/>
              <w:marTop w:val="0"/>
              <w:marBottom w:val="0"/>
              <w:divBdr>
                <w:top w:val="none" w:sz="0" w:space="0" w:color="auto"/>
                <w:left w:val="none" w:sz="0" w:space="0" w:color="auto"/>
                <w:bottom w:val="none" w:sz="0" w:space="0" w:color="auto"/>
                <w:right w:val="none" w:sz="0" w:space="0" w:color="auto"/>
              </w:divBdr>
            </w:div>
            <w:div w:id="196052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381691">
      <w:bodyDiv w:val="1"/>
      <w:marLeft w:val="0"/>
      <w:marRight w:val="0"/>
      <w:marTop w:val="0"/>
      <w:marBottom w:val="0"/>
      <w:divBdr>
        <w:top w:val="none" w:sz="0" w:space="0" w:color="auto"/>
        <w:left w:val="none" w:sz="0" w:space="0" w:color="auto"/>
        <w:bottom w:val="none" w:sz="0" w:space="0" w:color="auto"/>
        <w:right w:val="none" w:sz="0" w:space="0" w:color="auto"/>
      </w:divBdr>
      <w:divsChild>
        <w:div w:id="1011417230">
          <w:marLeft w:val="0"/>
          <w:marRight w:val="0"/>
          <w:marTop w:val="0"/>
          <w:marBottom w:val="0"/>
          <w:divBdr>
            <w:top w:val="none" w:sz="0" w:space="0" w:color="auto"/>
            <w:left w:val="none" w:sz="0" w:space="0" w:color="auto"/>
            <w:bottom w:val="none" w:sz="0" w:space="0" w:color="auto"/>
            <w:right w:val="none" w:sz="0" w:space="0" w:color="auto"/>
          </w:divBdr>
        </w:div>
        <w:div w:id="418448088">
          <w:marLeft w:val="0"/>
          <w:marRight w:val="0"/>
          <w:marTop w:val="150"/>
          <w:marBottom w:val="0"/>
          <w:divBdr>
            <w:top w:val="none" w:sz="0" w:space="0" w:color="auto"/>
            <w:left w:val="none" w:sz="0" w:space="0" w:color="auto"/>
            <w:bottom w:val="none" w:sz="0" w:space="0" w:color="auto"/>
            <w:right w:val="none" w:sz="0" w:space="0" w:color="auto"/>
          </w:divBdr>
          <w:divsChild>
            <w:div w:id="2040011698">
              <w:marLeft w:val="1155"/>
              <w:marRight w:val="0"/>
              <w:marTop w:val="0"/>
              <w:marBottom w:val="0"/>
              <w:divBdr>
                <w:top w:val="none" w:sz="0" w:space="0" w:color="auto"/>
                <w:left w:val="none" w:sz="0" w:space="0" w:color="auto"/>
                <w:bottom w:val="none" w:sz="0" w:space="0" w:color="auto"/>
                <w:right w:val="none" w:sz="0" w:space="0" w:color="auto"/>
              </w:divBdr>
            </w:div>
            <w:div w:id="76874150">
              <w:marLeft w:val="1155"/>
              <w:marRight w:val="0"/>
              <w:marTop w:val="0"/>
              <w:marBottom w:val="0"/>
              <w:divBdr>
                <w:top w:val="none" w:sz="0" w:space="0" w:color="auto"/>
                <w:left w:val="none" w:sz="0" w:space="0" w:color="auto"/>
                <w:bottom w:val="none" w:sz="0" w:space="0" w:color="auto"/>
                <w:right w:val="none" w:sz="0" w:space="0" w:color="auto"/>
              </w:divBdr>
            </w:div>
            <w:div w:id="1361515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3956658">
      <w:bodyDiv w:val="1"/>
      <w:marLeft w:val="0"/>
      <w:marRight w:val="0"/>
      <w:marTop w:val="0"/>
      <w:marBottom w:val="0"/>
      <w:divBdr>
        <w:top w:val="none" w:sz="0" w:space="0" w:color="auto"/>
        <w:left w:val="none" w:sz="0" w:space="0" w:color="auto"/>
        <w:bottom w:val="none" w:sz="0" w:space="0" w:color="auto"/>
        <w:right w:val="none" w:sz="0" w:space="0" w:color="auto"/>
      </w:divBdr>
      <w:divsChild>
        <w:div w:id="1020743645">
          <w:marLeft w:val="0"/>
          <w:marRight w:val="0"/>
          <w:marTop w:val="0"/>
          <w:marBottom w:val="0"/>
          <w:divBdr>
            <w:top w:val="none" w:sz="0" w:space="0" w:color="auto"/>
            <w:left w:val="none" w:sz="0" w:space="0" w:color="auto"/>
            <w:bottom w:val="none" w:sz="0" w:space="0" w:color="auto"/>
            <w:right w:val="none" w:sz="0" w:space="0" w:color="auto"/>
          </w:divBdr>
        </w:div>
        <w:div w:id="795568713">
          <w:marLeft w:val="0"/>
          <w:marRight w:val="0"/>
          <w:marTop w:val="150"/>
          <w:marBottom w:val="0"/>
          <w:divBdr>
            <w:top w:val="none" w:sz="0" w:space="0" w:color="auto"/>
            <w:left w:val="none" w:sz="0" w:space="0" w:color="auto"/>
            <w:bottom w:val="none" w:sz="0" w:space="0" w:color="auto"/>
            <w:right w:val="none" w:sz="0" w:space="0" w:color="auto"/>
          </w:divBdr>
          <w:divsChild>
            <w:div w:id="587622089">
              <w:marLeft w:val="1155"/>
              <w:marRight w:val="0"/>
              <w:marTop w:val="0"/>
              <w:marBottom w:val="0"/>
              <w:divBdr>
                <w:top w:val="none" w:sz="0" w:space="0" w:color="auto"/>
                <w:left w:val="none" w:sz="0" w:space="0" w:color="auto"/>
                <w:bottom w:val="none" w:sz="0" w:space="0" w:color="auto"/>
                <w:right w:val="none" w:sz="0" w:space="0" w:color="auto"/>
              </w:divBdr>
            </w:div>
            <w:div w:id="1309437833">
              <w:marLeft w:val="1155"/>
              <w:marRight w:val="0"/>
              <w:marTop w:val="0"/>
              <w:marBottom w:val="0"/>
              <w:divBdr>
                <w:top w:val="none" w:sz="0" w:space="0" w:color="auto"/>
                <w:left w:val="none" w:sz="0" w:space="0" w:color="auto"/>
                <w:bottom w:val="none" w:sz="0" w:space="0" w:color="auto"/>
                <w:right w:val="none" w:sz="0" w:space="0" w:color="auto"/>
              </w:divBdr>
            </w:div>
            <w:div w:id="203122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761825">
      <w:bodyDiv w:val="1"/>
      <w:marLeft w:val="0"/>
      <w:marRight w:val="0"/>
      <w:marTop w:val="0"/>
      <w:marBottom w:val="0"/>
      <w:divBdr>
        <w:top w:val="none" w:sz="0" w:space="0" w:color="auto"/>
        <w:left w:val="none" w:sz="0" w:space="0" w:color="auto"/>
        <w:bottom w:val="none" w:sz="0" w:space="0" w:color="auto"/>
        <w:right w:val="none" w:sz="0" w:space="0" w:color="auto"/>
      </w:divBdr>
      <w:divsChild>
        <w:div w:id="245575866">
          <w:marLeft w:val="0"/>
          <w:marRight w:val="0"/>
          <w:marTop w:val="0"/>
          <w:marBottom w:val="0"/>
          <w:divBdr>
            <w:top w:val="none" w:sz="0" w:space="0" w:color="auto"/>
            <w:left w:val="none" w:sz="0" w:space="0" w:color="auto"/>
            <w:bottom w:val="none" w:sz="0" w:space="0" w:color="auto"/>
            <w:right w:val="none" w:sz="0" w:space="0" w:color="auto"/>
          </w:divBdr>
        </w:div>
        <w:div w:id="364138375">
          <w:marLeft w:val="0"/>
          <w:marRight w:val="0"/>
          <w:marTop w:val="150"/>
          <w:marBottom w:val="0"/>
          <w:divBdr>
            <w:top w:val="none" w:sz="0" w:space="0" w:color="auto"/>
            <w:left w:val="none" w:sz="0" w:space="0" w:color="auto"/>
            <w:bottom w:val="none" w:sz="0" w:space="0" w:color="auto"/>
            <w:right w:val="none" w:sz="0" w:space="0" w:color="auto"/>
          </w:divBdr>
          <w:divsChild>
            <w:div w:id="1865556883">
              <w:marLeft w:val="1155"/>
              <w:marRight w:val="0"/>
              <w:marTop w:val="0"/>
              <w:marBottom w:val="0"/>
              <w:divBdr>
                <w:top w:val="none" w:sz="0" w:space="0" w:color="auto"/>
                <w:left w:val="none" w:sz="0" w:space="0" w:color="auto"/>
                <w:bottom w:val="none" w:sz="0" w:space="0" w:color="auto"/>
                <w:right w:val="none" w:sz="0" w:space="0" w:color="auto"/>
              </w:divBdr>
            </w:div>
            <w:div w:id="1548838967">
              <w:marLeft w:val="1155"/>
              <w:marRight w:val="0"/>
              <w:marTop w:val="0"/>
              <w:marBottom w:val="0"/>
              <w:divBdr>
                <w:top w:val="none" w:sz="0" w:space="0" w:color="auto"/>
                <w:left w:val="none" w:sz="0" w:space="0" w:color="auto"/>
                <w:bottom w:val="none" w:sz="0" w:space="0" w:color="auto"/>
                <w:right w:val="none" w:sz="0" w:space="0" w:color="auto"/>
              </w:divBdr>
            </w:div>
            <w:div w:id="992175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4958502">
      <w:bodyDiv w:val="1"/>
      <w:marLeft w:val="0"/>
      <w:marRight w:val="0"/>
      <w:marTop w:val="0"/>
      <w:marBottom w:val="0"/>
      <w:divBdr>
        <w:top w:val="none" w:sz="0" w:space="0" w:color="auto"/>
        <w:left w:val="none" w:sz="0" w:space="0" w:color="auto"/>
        <w:bottom w:val="none" w:sz="0" w:space="0" w:color="auto"/>
        <w:right w:val="none" w:sz="0" w:space="0" w:color="auto"/>
      </w:divBdr>
      <w:divsChild>
        <w:div w:id="763647712">
          <w:marLeft w:val="0"/>
          <w:marRight w:val="0"/>
          <w:marTop w:val="0"/>
          <w:marBottom w:val="0"/>
          <w:divBdr>
            <w:top w:val="none" w:sz="0" w:space="0" w:color="auto"/>
            <w:left w:val="none" w:sz="0" w:space="0" w:color="auto"/>
            <w:bottom w:val="none" w:sz="0" w:space="0" w:color="auto"/>
            <w:right w:val="none" w:sz="0" w:space="0" w:color="auto"/>
          </w:divBdr>
        </w:div>
        <w:div w:id="148060872">
          <w:marLeft w:val="0"/>
          <w:marRight w:val="0"/>
          <w:marTop w:val="150"/>
          <w:marBottom w:val="0"/>
          <w:divBdr>
            <w:top w:val="none" w:sz="0" w:space="0" w:color="auto"/>
            <w:left w:val="none" w:sz="0" w:space="0" w:color="auto"/>
            <w:bottom w:val="none" w:sz="0" w:space="0" w:color="auto"/>
            <w:right w:val="none" w:sz="0" w:space="0" w:color="auto"/>
          </w:divBdr>
          <w:divsChild>
            <w:div w:id="1123421586">
              <w:marLeft w:val="1155"/>
              <w:marRight w:val="0"/>
              <w:marTop w:val="0"/>
              <w:marBottom w:val="0"/>
              <w:divBdr>
                <w:top w:val="none" w:sz="0" w:space="0" w:color="auto"/>
                <w:left w:val="none" w:sz="0" w:space="0" w:color="auto"/>
                <w:bottom w:val="none" w:sz="0" w:space="0" w:color="auto"/>
                <w:right w:val="none" w:sz="0" w:space="0" w:color="auto"/>
              </w:divBdr>
            </w:div>
            <w:div w:id="407003857">
              <w:marLeft w:val="1155"/>
              <w:marRight w:val="0"/>
              <w:marTop w:val="0"/>
              <w:marBottom w:val="0"/>
              <w:divBdr>
                <w:top w:val="none" w:sz="0" w:space="0" w:color="auto"/>
                <w:left w:val="none" w:sz="0" w:space="0" w:color="auto"/>
                <w:bottom w:val="none" w:sz="0" w:space="0" w:color="auto"/>
                <w:right w:val="none" w:sz="0" w:space="0" w:color="auto"/>
              </w:divBdr>
            </w:div>
            <w:div w:id="93984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463606">
      <w:bodyDiv w:val="1"/>
      <w:marLeft w:val="0"/>
      <w:marRight w:val="0"/>
      <w:marTop w:val="0"/>
      <w:marBottom w:val="0"/>
      <w:divBdr>
        <w:top w:val="none" w:sz="0" w:space="0" w:color="auto"/>
        <w:left w:val="none" w:sz="0" w:space="0" w:color="auto"/>
        <w:bottom w:val="none" w:sz="0" w:space="0" w:color="auto"/>
        <w:right w:val="none" w:sz="0" w:space="0" w:color="auto"/>
      </w:divBdr>
      <w:divsChild>
        <w:div w:id="1020624348">
          <w:marLeft w:val="0"/>
          <w:marRight w:val="0"/>
          <w:marTop w:val="0"/>
          <w:marBottom w:val="0"/>
          <w:divBdr>
            <w:top w:val="none" w:sz="0" w:space="0" w:color="auto"/>
            <w:left w:val="none" w:sz="0" w:space="0" w:color="auto"/>
            <w:bottom w:val="none" w:sz="0" w:space="0" w:color="auto"/>
            <w:right w:val="none" w:sz="0" w:space="0" w:color="auto"/>
          </w:divBdr>
        </w:div>
        <w:div w:id="691683153">
          <w:marLeft w:val="0"/>
          <w:marRight w:val="0"/>
          <w:marTop w:val="150"/>
          <w:marBottom w:val="0"/>
          <w:divBdr>
            <w:top w:val="none" w:sz="0" w:space="0" w:color="auto"/>
            <w:left w:val="none" w:sz="0" w:space="0" w:color="auto"/>
            <w:bottom w:val="none" w:sz="0" w:space="0" w:color="auto"/>
            <w:right w:val="none" w:sz="0" w:space="0" w:color="auto"/>
          </w:divBdr>
          <w:divsChild>
            <w:div w:id="21638536">
              <w:marLeft w:val="1155"/>
              <w:marRight w:val="0"/>
              <w:marTop w:val="0"/>
              <w:marBottom w:val="0"/>
              <w:divBdr>
                <w:top w:val="none" w:sz="0" w:space="0" w:color="auto"/>
                <w:left w:val="none" w:sz="0" w:space="0" w:color="auto"/>
                <w:bottom w:val="none" w:sz="0" w:space="0" w:color="auto"/>
                <w:right w:val="none" w:sz="0" w:space="0" w:color="auto"/>
              </w:divBdr>
            </w:div>
            <w:div w:id="1254901901">
              <w:marLeft w:val="1155"/>
              <w:marRight w:val="0"/>
              <w:marTop w:val="0"/>
              <w:marBottom w:val="0"/>
              <w:divBdr>
                <w:top w:val="none" w:sz="0" w:space="0" w:color="auto"/>
                <w:left w:val="none" w:sz="0" w:space="0" w:color="auto"/>
                <w:bottom w:val="none" w:sz="0" w:space="0" w:color="auto"/>
                <w:right w:val="none" w:sz="0" w:space="0" w:color="auto"/>
              </w:divBdr>
            </w:div>
            <w:div w:id="140360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727405">
      <w:bodyDiv w:val="1"/>
      <w:marLeft w:val="0"/>
      <w:marRight w:val="0"/>
      <w:marTop w:val="0"/>
      <w:marBottom w:val="0"/>
      <w:divBdr>
        <w:top w:val="none" w:sz="0" w:space="0" w:color="auto"/>
        <w:left w:val="none" w:sz="0" w:space="0" w:color="auto"/>
        <w:bottom w:val="none" w:sz="0" w:space="0" w:color="auto"/>
        <w:right w:val="none" w:sz="0" w:space="0" w:color="auto"/>
      </w:divBdr>
      <w:divsChild>
        <w:div w:id="1003244452">
          <w:marLeft w:val="0"/>
          <w:marRight w:val="0"/>
          <w:marTop w:val="0"/>
          <w:marBottom w:val="0"/>
          <w:divBdr>
            <w:top w:val="none" w:sz="0" w:space="0" w:color="auto"/>
            <w:left w:val="none" w:sz="0" w:space="0" w:color="auto"/>
            <w:bottom w:val="none" w:sz="0" w:space="0" w:color="auto"/>
            <w:right w:val="none" w:sz="0" w:space="0" w:color="auto"/>
          </w:divBdr>
        </w:div>
        <w:div w:id="2133202636">
          <w:marLeft w:val="0"/>
          <w:marRight w:val="0"/>
          <w:marTop w:val="150"/>
          <w:marBottom w:val="0"/>
          <w:divBdr>
            <w:top w:val="none" w:sz="0" w:space="0" w:color="auto"/>
            <w:left w:val="none" w:sz="0" w:space="0" w:color="auto"/>
            <w:bottom w:val="none" w:sz="0" w:space="0" w:color="auto"/>
            <w:right w:val="none" w:sz="0" w:space="0" w:color="auto"/>
          </w:divBdr>
          <w:divsChild>
            <w:div w:id="424496078">
              <w:marLeft w:val="1155"/>
              <w:marRight w:val="0"/>
              <w:marTop w:val="0"/>
              <w:marBottom w:val="0"/>
              <w:divBdr>
                <w:top w:val="none" w:sz="0" w:space="0" w:color="auto"/>
                <w:left w:val="none" w:sz="0" w:space="0" w:color="auto"/>
                <w:bottom w:val="none" w:sz="0" w:space="0" w:color="auto"/>
                <w:right w:val="none" w:sz="0" w:space="0" w:color="auto"/>
              </w:divBdr>
            </w:div>
            <w:div w:id="909534194">
              <w:marLeft w:val="1155"/>
              <w:marRight w:val="0"/>
              <w:marTop w:val="0"/>
              <w:marBottom w:val="0"/>
              <w:divBdr>
                <w:top w:val="none" w:sz="0" w:space="0" w:color="auto"/>
                <w:left w:val="none" w:sz="0" w:space="0" w:color="auto"/>
                <w:bottom w:val="none" w:sz="0" w:space="0" w:color="auto"/>
                <w:right w:val="none" w:sz="0" w:space="0" w:color="auto"/>
              </w:divBdr>
            </w:div>
            <w:div w:id="1556349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498586">
      <w:bodyDiv w:val="1"/>
      <w:marLeft w:val="0"/>
      <w:marRight w:val="0"/>
      <w:marTop w:val="0"/>
      <w:marBottom w:val="0"/>
      <w:divBdr>
        <w:top w:val="none" w:sz="0" w:space="0" w:color="auto"/>
        <w:left w:val="none" w:sz="0" w:space="0" w:color="auto"/>
        <w:bottom w:val="none" w:sz="0" w:space="0" w:color="auto"/>
        <w:right w:val="none" w:sz="0" w:space="0" w:color="auto"/>
      </w:divBdr>
      <w:divsChild>
        <w:div w:id="557739770">
          <w:marLeft w:val="0"/>
          <w:marRight w:val="0"/>
          <w:marTop w:val="0"/>
          <w:marBottom w:val="0"/>
          <w:divBdr>
            <w:top w:val="none" w:sz="0" w:space="0" w:color="auto"/>
            <w:left w:val="none" w:sz="0" w:space="0" w:color="auto"/>
            <w:bottom w:val="none" w:sz="0" w:space="0" w:color="auto"/>
            <w:right w:val="none" w:sz="0" w:space="0" w:color="auto"/>
          </w:divBdr>
        </w:div>
        <w:div w:id="2130396315">
          <w:marLeft w:val="0"/>
          <w:marRight w:val="0"/>
          <w:marTop w:val="150"/>
          <w:marBottom w:val="0"/>
          <w:divBdr>
            <w:top w:val="none" w:sz="0" w:space="0" w:color="auto"/>
            <w:left w:val="none" w:sz="0" w:space="0" w:color="auto"/>
            <w:bottom w:val="none" w:sz="0" w:space="0" w:color="auto"/>
            <w:right w:val="none" w:sz="0" w:space="0" w:color="auto"/>
          </w:divBdr>
          <w:divsChild>
            <w:div w:id="1490755445">
              <w:marLeft w:val="1155"/>
              <w:marRight w:val="0"/>
              <w:marTop w:val="0"/>
              <w:marBottom w:val="0"/>
              <w:divBdr>
                <w:top w:val="none" w:sz="0" w:space="0" w:color="auto"/>
                <w:left w:val="none" w:sz="0" w:space="0" w:color="auto"/>
                <w:bottom w:val="none" w:sz="0" w:space="0" w:color="auto"/>
                <w:right w:val="none" w:sz="0" w:space="0" w:color="auto"/>
              </w:divBdr>
            </w:div>
            <w:div w:id="1487235466">
              <w:marLeft w:val="1155"/>
              <w:marRight w:val="0"/>
              <w:marTop w:val="0"/>
              <w:marBottom w:val="0"/>
              <w:divBdr>
                <w:top w:val="none" w:sz="0" w:space="0" w:color="auto"/>
                <w:left w:val="none" w:sz="0" w:space="0" w:color="auto"/>
                <w:bottom w:val="none" w:sz="0" w:space="0" w:color="auto"/>
                <w:right w:val="none" w:sz="0" w:space="0" w:color="auto"/>
              </w:divBdr>
            </w:div>
            <w:div w:id="2072346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16764">
      <w:bodyDiv w:val="1"/>
      <w:marLeft w:val="0"/>
      <w:marRight w:val="0"/>
      <w:marTop w:val="0"/>
      <w:marBottom w:val="0"/>
      <w:divBdr>
        <w:top w:val="none" w:sz="0" w:space="0" w:color="auto"/>
        <w:left w:val="none" w:sz="0" w:space="0" w:color="auto"/>
        <w:bottom w:val="none" w:sz="0" w:space="0" w:color="auto"/>
        <w:right w:val="none" w:sz="0" w:space="0" w:color="auto"/>
      </w:divBdr>
      <w:divsChild>
        <w:div w:id="200477308">
          <w:marLeft w:val="0"/>
          <w:marRight w:val="0"/>
          <w:marTop w:val="0"/>
          <w:marBottom w:val="0"/>
          <w:divBdr>
            <w:top w:val="none" w:sz="0" w:space="0" w:color="auto"/>
            <w:left w:val="none" w:sz="0" w:space="0" w:color="auto"/>
            <w:bottom w:val="none" w:sz="0" w:space="0" w:color="auto"/>
            <w:right w:val="none" w:sz="0" w:space="0" w:color="auto"/>
          </w:divBdr>
        </w:div>
        <w:div w:id="910773834">
          <w:marLeft w:val="0"/>
          <w:marRight w:val="0"/>
          <w:marTop w:val="150"/>
          <w:marBottom w:val="0"/>
          <w:divBdr>
            <w:top w:val="none" w:sz="0" w:space="0" w:color="auto"/>
            <w:left w:val="none" w:sz="0" w:space="0" w:color="auto"/>
            <w:bottom w:val="none" w:sz="0" w:space="0" w:color="auto"/>
            <w:right w:val="none" w:sz="0" w:space="0" w:color="auto"/>
          </w:divBdr>
          <w:divsChild>
            <w:div w:id="824588407">
              <w:marLeft w:val="1155"/>
              <w:marRight w:val="0"/>
              <w:marTop w:val="0"/>
              <w:marBottom w:val="0"/>
              <w:divBdr>
                <w:top w:val="none" w:sz="0" w:space="0" w:color="auto"/>
                <w:left w:val="none" w:sz="0" w:space="0" w:color="auto"/>
                <w:bottom w:val="none" w:sz="0" w:space="0" w:color="auto"/>
                <w:right w:val="none" w:sz="0" w:space="0" w:color="auto"/>
              </w:divBdr>
            </w:div>
            <w:div w:id="877935462">
              <w:marLeft w:val="1155"/>
              <w:marRight w:val="0"/>
              <w:marTop w:val="0"/>
              <w:marBottom w:val="0"/>
              <w:divBdr>
                <w:top w:val="none" w:sz="0" w:space="0" w:color="auto"/>
                <w:left w:val="none" w:sz="0" w:space="0" w:color="auto"/>
                <w:bottom w:val="none" w:sz="0" w:space="0" w:color="auto"/>
                <w:right w:val="none" w:sz="0" w:space="0" w:color="auto"/>
              </w:divBdr>
            </w:div>
            <w:div w:id="1262253973">
              <w:marLeft w:val="1155"/>
              <w:marRight w:val="0"/>
              <w:marTop w:val="0"/>
              <w:marBottom w:val="0"/>
              <w:divBdr>
                <w:top w:val="none" w:sz="0" w:space="0" w:color="auto"/>
                <w:left w:val="none" w:sz="0" w:space="0" w:color="auto"/>
                <w:bottom w:val="none" w:sz="0" w:space="0" w:color="auto"/>
                <w:right w:val="none" w:sz="0" w:space="0" w:color="auto"/>
              </w:divBdr>
            </w:div>
          </w:divsChild>
        </w:div>
        <w:div w:id="198515644">
          <w:marLeft w:val="0"/>
          <w:marRight w:val="0"/>
          <w:marTop w:val="0"/>
          <w:marBottom w:val="0"/>
          <w:divBdr>
            <w:top w:val="none" w:sz="0" w:space="0" w:color="auto"/>
            <w:left w:val="none" w:sz="0" w:space="0" w:color="auto"/>
            <w:bottom w:val="none" w:sz="0" w:space="0" w:color="auto"/>
            <w:right w:val="none" w:sz="0" w:space="0" w:color="auto"/>
          </w:divBdr>
        </w:div>
      </w:divsChild>
    </w:div>
    <w:div w:id="497883920">
      <w:bodyDiv w:val="1"/>
      <w:marLeft w:val="0"/>
      <w:marRight w:val="0"/>
      <w:marTop w:val="0"/>
      <w:marBottom w:val="0"/>
      <w:divBdr>
        <w:top w:val="none" w:sz="0" w:space="0" w:color="auto"/>
        <w:left w:val="none" w:sz="0" w:space="0" w:color="auto"/>
        <w:bottom w:val="none" w:sz="0" w:space="0" w:color="auto"/>
        <w:right w:val="none" w:sz="0" w:space="0" w:color="auto"/>
      </w:divBdr>
      <w:divsChild>
        <w:div w:id="1629509320">
          <w:marLeft w:val="0"/>
          <w:marRight w:val="0"/>
          <w:marTop w:val="0"/>
          <w:marBottom w:val="0"/>
          <w:divBdr>
            <w:top w:val="none" w:sz="0" w:space="0" w:color="auto"/>
            <w:left w:val="none" w:sz="0" w:space="0" w:color="auto"/>
            <w:bottom w:val="none" w:sz="0" w:space="0" w:color="auto"/>
            <w:right w:val="none" w:sz="0" w:space="0" w:color="auto"/>
          </w:divBdr>
        </w:div>
        <w:div w:id="1925331836">
          <w:marLeft w:val="0"/>
          <w:marRight w:val="0"/>
          <w:marTop w:val="150"/>
          <w:marBottom w:val="0"/>
          <w:divBdr>
            <w:top w:val="none" w:sz="0" w:space="0" w:color="auto"/>
            <w:left w:val="none" w:sz="0" w:space="0" w:color="auto"/>
            <w:bottom w:val="none" w:sz="0" w:space="0" w:color="auto"/>
            <w:right w:val="none" w:sz="0" w:space="0" w:color="auto"/>
          </w:divBdr>
          <w:divsChild>
            <w:div w:id="27536107">
              <w:marLeft w:val="1155"/>
              <w:marRight w:val="0"/>
              <w:marTop w:val="0"/>
              <w:marBottom w:val="0"/>
              <w:divBdr>
                <w:top w:val="none" w:sz="0" w:space="0" w:color="auto"/>
                <w:left w:val="none" w:sz="0" w:space="0" w:color="auto"/>
                <w:bottom w:val="none" w:sz="0" w:space="0" w:color="auto"/>
                <w:right w:val="none" w:sz="0" w:space="0" w:color="auto"/>
              </w:divBdr>
            </w:div>
            <w:div w:id="334461610">
              <w:marLeft w:val="1155"/>
              <w:marRight w:val="0"/>
              <w:marTop w:val="0"/>
              <w:marBottom w:val="0"/>
              <w:divBdr>
                <w:top w:val="none" w:sz="0" w:space="0" w:color="auto"/>
                <w:left w:val="none" w:sz="0" w:space="0" w:color="auto"/>
                <w:bottom w:val="none" w:sz="0" w:space="0" w:color="auto"/>
                <w:right w:val="none" w:sz="0" w:space="0" w:color="auto"/>
              </w:divBdr>
            </w:div>
            <w:div w:id="1960992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539743">
      <w:bodyDiv w:val="1"/>
      <w:marLeft w:val="0"/>
      <w:marRight w:val="0"/>
      <w:marTop w:val="0"/>
      <w:marBottom w:val="0"/>
      <w:divBdr>
        <w:top w:val="none" w:sz="0" w:space="0" w:color="auto"/>
        <w:left w:val="none" w:sz="0" w:space="0" w:color="auto"/>
        <w:bottom w:val="none" w:sz="0" w:space="0" w:color="auto"/>
        <w:right w:val="none" w:sz="0" w:space="0" w:color="auto"/>
      </w:divBdr>
      <w:divsChild>
        <w:div w:id="1867324757">
          <w:marLeft w:val="0"/>
          <w:marRight w:val="0"/>
          <w:marTop w:val="0"/>
          <w:marBottom w:val="0"/>
          <w:divBdr>
            <w:top w:val="none" w:sz="0" w:space="0" w:color="auto"/>
            <w:left w:val="none" w:sz="0" w:space="0" w:color="auto"/>
            <w:bottom w:val="none" w:sz="0" w:space="0" w:color="auto"/>
            <w:right w:val="none" w:sz="0" w:space="0" w:color="auto"/>
          </w:divBdr>
        </w:div>
        <w:div w:id="204024435">
          <w:marLeft w:val="0"/>
          <w:marRight w:val="0"/>
          <w:marTop w:val="150"/>
          <w:marBottom w:val="0"/>
          <w:divBdr>
            <w:top w:val="none" w:sz="0" w:space="0" w:color="auto"/>
            <w:left w:val="none" w:sz="0" w:space="0" w:color="auto"/>
            <w:bottom w:val="none" w:sz="0" w:space="0" w:color="auto"/>
            <w:right w:val="none" w:sz="0" w:space="0" w:color="auto"/>
          </w:divBdr>
          <w:divsChild>
            <w:div w:id="553320621">
              <w:marLeft w:val="1155"/>
              <w:marRight w:val="0"/>
              <w:marTop w:val="0"/>
              <w:marBottom w:val="0"/>
              <w:divBdr>
                <w:top w:val="none" w:sz="0" w:space="0" w:color="auto"/>
                <w:left w:val="none" w:sz="0" w:space="0" w:color="auto"/>
                <w:bottom w:val="none" w:sz="0" w:space="0" w:color="auto"/>
                <w:right w:val="none" w:sz="0" w:space="0" w:color="auto"/>
              </w:divBdr>
            </w:div>
            <w:div w:id="1727483383">
              <w:marLeft w:val="1155"/>
              <w:marRight w:val="0"/>
              <w:marTop w:val="0"/>
              <w:marBottom w:val="0"/>
              <w:divBdr>
                <w:top w:val="none" w:sz="0" w:space="0" w:color="auto"/>
                <w:left w:val="none" w:sz="0" w:space="0" w:color="auto"/>
                <w:bottom w:val="none" w:sz="0" w:space="0" w:color="auto"/>
                <w:right w:val="none" w:sz="0" w:space="0" w:color="auto"/>
              </w:divBdr>
            </w:div>
            <w:div w:id="148910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0969508">
      <w:bodyDiv w:val="1"/>
      <w:marLeft w:val="0"/>
      <w:marRight w:val="0"/>
      <w:marTop w:val="0"/>
      <w:marBottom w:val="0"/>
      <w:divBdr>
        <w:top w:val="none" w:sz="0" w:space="0" w:color="auto"/>
        <w:left w:val="none" w:sz="0" w:space="0" w:color="auto"/>
        <w:bottom w:val="none" w:sz="0" w:space="0" w:color="auto"/>
        <w:right w:val="none" w:sz="0" w:space="0" w:color="auto"/>
      </w:divBdr>
      <w:divsChild>
        <w:div w:id="831675960">
          <w:marLeft w:val="0"/>
          <w:marRight w:val="0"/>
          <w:marTop w:val="0"/>
          <w:marBottom w:val="0"/>
          <w:divBdr>
            <w:top w:val="none" w:sz="0" w:space="0" w:color="auto"/>
            <w:left w:val="none" w:sz="0" w:space="0" w:color="auto"/>
            <w:bottom w:val="none" w:sz="0" w:space="0" w:color="auto"/>
            <w:right w:val="none" w:sz="0" w:space="0" w:color="auto"/>
          </w:divBdr>
        </w:div>
        <w:div w:id="1479688888">
          <w:marLeft w:val="0"/>
          <w:marRight w:val="0"/>
          <w:marTop w:val="150"/>
          <w:marBottom w:val="0"/>
          <w:divBdr>
            <w:top w:val="none" w:sz="0" w:space="0" w:color="auto"/>
            <w:left w:val="none" w:sz="0" w:space="0" w:color="auto"/>
            <w:bottom w:val="none" w:sz="0" w:space="0" w:color="auto"/>
            <w:right w:val="none" w:sz="0" w:space="0" w:color="auto"/>
          </w:divBdr>
          <w:divsChild>
            <w:div w:id="428552447">
              <w:marLeft w:val="1155"/>
              <w:marRight w:val="0"/>
              <w:marTop w:val="0"/>
              <w:marBottom w:val="0"/>
              <w:divBdr>
                <w:top w:val="none" w:sz="0" w:space="0" w:color="auto"/>
                <w:left w:val="none" w:sz="0" w:space="0" w:color="auto"/>
                <w:bottom w:val="none" w:sz="0" w:space="0" w:color="auto"/>
                <w:right w:val="none" w:sz="0" w:space="0" w:color="auto"/>
              </w:divBdr>
            </w:div>
            <w:div w:id="1188908753">
              <w:marLeft w:val="1155"/>
              <w:marRight w:val="0"/>
              <w:marTop w:val="0"/>
              <w:marBottom w:val="0"/>
              <w:divBdr>
                <w:top w:val="none" w:sz="0" w:space="0" w:color="auto"/>
                <w:left w:val="none" w:sz="0" w:space="0" w:color="auto"/>
                <w:bottom w:val="none" w:sz="0" w:space="0" w:color="auto"/>
                <w:right w:val="none" w:sz="0" w:space="0" w:color="auto"/>
              </w:divBdr>
            </w:div>
            <w:div w:id="1295985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050706">
      <w:bodyDiv w:val="1"/>
      <w:marLeft w:val="0"/>
      <w:marRight w:val="0"/>
      <w:marTop w:val="0"/>
      <w:marBottom w:val="0"/>
      <w:divBdr>
        <w:top w:val="none" w:sz="0" w:space="0" w:color="auto"/>
        <w:left w:val="none" w:sz="0" w:space="0" w:color="auto"/>
        <w:bottom w:val="none" w:sz="0" w:space="0" w:color="auto"/>
        <w:right w:val="none" w:sz="0" w:space="0" w:color="auto"/>
      </w:divBdr>
      <w:divsChild>
        <w:div w:id="1099256982">
          <w:marLeft w:val="0"/>
          <w:marRight w:val="0"/>
          <w:marTop w:val="0"/>
          <w:marBottom w:val="0"/>
          <w:divBdr>
            <w:top w:val="none" w:sz="0" w:space="0" w:color="auto"/>
            <w:left w:val="none" w:sz="0" w:space="0" w:color="auto"/>
            <w:bottom w:val="none" w:sz="0" w:space="0" w:color="auto"/>
            <w:right w:val="none" w:sz="0" w:space="0" w:color="auto"/>
          </w:divBdr>
        </w:div>
        <w:div w:id="1041635087">
          <w:marLeft w:val="0"/>
          <w:marRight w:val="0"/>
          <w:marTop w:val="150"/>
          <w:marBottom w:val="0"/>
          <w:divBdr>
            <w:top w:val="none" w:sz="0" w:space="0" w:color="auto"/>
            <w:left w:val="none" w:sz="0" w:space="0" w:color="auto"/>
            <w:bottom w:val="none" w:sz="0" w:space="0" w:color="auto"/>
            <w:right w:val="none" w:sz="0" w:space="0" w:color="auto"/>
          </w:divBdr>
          <w:divsChild>
            <w:div w:id="1787192513">
              <w:marLeft w:val="1155"/>
              <w:marRight w:val="0"/>
              <w:marTop w:val="0"/>
              <w:marBottom w:val="0"/>
              <w:divBdr>
                <w:top w:val="none" w:sz="0" w:space="0" w:color="auto"/>
                <w:left w:val="none" w:sz="0" w:space="0" w:color="auto"/>
                <w:bottom w:val="none" w:sz="0" w:space="0" w:color="auto"/>
                <w:right w:val="none" w:sz="0" w:space="0" w:color="auto"/>
              </w:divBdr>
            </w:div>
            <w:div w:id="1767340680">
              <w:marLeft w:val="1155"/>
              <w:marRight w:val="0"/>
              <w:marTop w:val="0"/>
              <w:marBottom w:val="0"/>
              <w:divBdr>
                <w:top w:val="none" w:sz="0" w:space="0" w:color="auto"/>
                <w:left w:val="none" w:sz="0" w:space="0" w:color="auto"/>
                <w:bottom w:val="none" w:sz="0" w:space="0" w:color="auto"/>
                <w:right w:val="none" w:sz="0" w:space="0" w:color="auto"/>
              </w:divBdr>
            </w:div>
            <w:div w:id="1735808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698687">
      <w:bodyDiv w:val="1"/>
      <w:marLeft w:val="0"/>
      <w:marRight w:val="0"/>
      <w:marTop w:val="0"/>
      <w:marBottom w:val="0"/>
      <w:divBdr>
        <w:top w:val="none" w:sz="0" w:space="0" w:color="auto"/>
        <w:left w:val="none" w:sz="0" w:space="0" w:color="auto"/>
        <w:bottom w:val="none" w:sz="0" w:space="0" w:color="auto"/>
        <w:right w:val="none" w:sz="0" w:space="0" w:color="auto"/>
      </w:divBdr>
      <w:divsChild>
        <w:div w:id="1904438329">
          <w:marLeft w:val="0"/>
          <w:marRight w:val="0"/>
          <w:marTop w:val="0"/>
          <w:marBottom w:val="0"/>
          <w:divBdr>
            <w:top w:val="none" w:sz="0" w:space="0" w:color="auto"/>
            <w:left w:val="none" w:sz="0" w:space="0" w:color="auto"/>
            <w:bottom w:val="none" w:sz="0" w:space="0" w:color="auto"/>
            <w:right w:val="none" w:sz="0" w:space="0" w:color="auto"/>
          </w:divBdr>
        </w:div>
        <w:div w:id="1640649438">
          <w:marLeft w:val="0"/>
          <w:marRight w:val="0"/>
          <w:marTop w:val="150"/>
          <w:marBottom w:val="0"/>
          <w:divBdr>
            <w:top w:val="none" w:sz="0" w:space="0" w:color="auto"/>
            <w:left w:val="none" w:sz="0" w:space="0" w:color="auto"/>
            <w:bottom w:val="none" w:sz="0" w:space="0" w:color="auto"/>
            <w:right w:val="none" w:sz="0" w:space="0" w:color="auto"/>
          </w:divBdr>
          <w:divsChild>
            <w:div w:id="446775550">
              <w:marLeft w:val="1155"/>
              <w:marRight w:val="0"/>
              <w:marTop w:val="0"/>
              <w:marBottom w:val="0"/>
              <w:divBdr>
                <w:top w:val="none" w:sz="0" w:space="0" w:color="auto"/>
                <w:left w:val="none" w:sz="0" w:space="0" w:color="auto"/>
                <w:bottom w:val="none" w:sz="0" w:space="0" w:color="auto"/>
                <w:right w:val="none" w:sz="0" w:space="0" w:color="auto"/>
              </w:divBdr>
            </w:div>
            <w:div w:id="1683705671">
              <w:marLeft w:val="1155"/>
              <w:marRight w:val="0"/>
              <w:marTop w:val="0"/>
              <w:marBottom w:val="0"/>
              <w:divBdr>
                <w:top w:val="none" w:sz="0" w:space="0" w:color="auto"/>
                <w:left w:val="none" w:sz="0" w:space="0" w:color="auto"/>
                <w:bottom w:val="none" w:sz="0" w:space="0" w:color="auto"/>
                <w:right w:val="none" w:sz="0" w:space="0" w:color="auto"/>
              </w:divBdr>
            </w:div>
            <w:div w:id="2094279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77091">
      <w:bodyDiv w:val="1"/>
      <w:marLeft w:val="0"/>
      <w:marRight w:val="0"/>
      <w:marTop w:val="0"/>
      <w:marBottom w:val="0"/>
      <w:divBdr>
        <w:top w:val="none" w:sz="0" w:space="0" w:color="auto"/>
        <w:left w:val="none" w:sz="0" w:space="0" w:color="auto"/>
        <w:bottom w:val="none" w:sz="0" w:space="0" w:color="auto"/>
        <w:right w:val="none" w:sz="0" w:space="0" w:color="auto"/>
      </w:divBdr>
      <w:divsChild>
        <w:div w:id="1255628289">
          <w:marLeft w:val="0"/>
          <w:marRight w:val="0"/>
          <w:marTop w:val="0"/>
          <w:marBottom w:val="0"/>
          <w:divBdr>
            <w:top w:val="none" w:sz="0" w:space="0" w:color="auto"/>
            <w:left w:val="none" w:sz="0" w:space="0" w:color="auto"/>
            <w:bottom w:val="none" w:sz="0" w:space="0" w:color="auto"/>
            <w:right w:val="none" w:sz="0" w:space="0" w:color="auto"/>
          </w:divBdr>
        </w:div>
        <w:div w:id="542717506">
          <w:marLeft w:val="0"/>
          <w:marRight w:val="0"/>
          <w:marTop w:val="150"/>
          <w:marBottom w:val="0"/>
          <w:divBdr>
            <w:top w:val="none" w:sz="0" w:space="0" w:color="auto"/>
            <w:left w:val="none" w:sz="0" w:space="0" w:color="auto"/>
            <w:bottom w:val="none" w:sz="0" w:space="0" w:color="auto"/>
            <w:right w:val="none" w:sz="0" w:space="0" w:color="auto"/>
          </w:divBdr>
          <w:divsChild>
            <w:div w:id="1681661396">
              <w:marLeft w:val="1155"/>
              <w:marRight w:val="0"/>
              <w:marTop w:val="0"/>
              <w:marBottom w:val="0"/>
              <w:divBdr>
                <w:top w:val="none" w:sz="0" w:space="0" w:color="auto"/>
                <w:left w:val="none" w:sz="0" w:space="0" w:color="auto"/>
                <w:bottom w:val="none" w:sz="0" w:space="0" w:color="auto"/>
                <w:right w:val="none" w:sz="0" w:space="0" w:color="auto"/>
              </w:divBdr>
            </w:div>
            <w:div w:id="1529219886">
              <w:marLeft w:val="1155"/>
              <w:marRight w:val="0"/>
              <w:marTop w:val="0"/>
              <w:marBottom w:val="0"/>
              <w:divBdr>
                <w:top w:val="none" w:sz="0" w:space="0" w:color="auto"/>
                <w:left w:val="none" w:sz="0" w:space="0" w:color="auto"/>
                <w:bottom w:val="none" w:sz="0" w:space="0" w:color="auto"/>
                <w:right w:val="none" w:sz="0" w:space="0" w:color="auto"/>
              </w:divBdr>
            </w:div>
            <w:div w:id="30762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282505">
      <w:bodyDiv w:val="1"/>
      <w:marLeft w:val="0"/>
      <w:marRight w:val="0"/>
      <w:marTop w:val="0"/>
      <w:marBottom w:val="0"/>
      <w:divBdr>
        <w:top w:val="none" w:sz="0" w:space="0" w:color="auto"/>
        <w:left w:val="none" w:sz="0" w:space="0" w:color="auto"/>
        <w:bottom w:val="none" w:sz="0" w:space="0" w:color="auto"/>
        <w:right w:val="none" w:sz="0" w:space="0" w:color="auto"/>
      </w:divBdr>
      <w:divsChild>
        <w:div w:id="1258633027">
          <w:marLeft w:val="0"/>
          <w:marRight w:val="0"/>
          <w:marTop w:val="0"/>
          <w:marBottom w:val="0"/>
          <w:divBdr>
            <w:top w:val="none" w:sz="0" w:space="0" w:color="auto"/>
            <w:left w:val="none" w:sz="0" w:space="0" w:color="auto"/>
            <w:bottom w:val="none" w:sz="0" w:space="0" w:color="auto"/>
            <w:right w:val="none" w:sz="0" w:space="0" w:color="auto"/>
          </w:divBdr>
        </w:div>
        <w:div w:id="844832117">
          <w:marLeft w:val="0"/>
          <w:marRight w:val="0"/>
          <w:marTop w:val="150"/>
          <w:marBottom w:val="0"/>
          <w:divBdr>
            <w:top w:val="none" w:sz="0" w:space="0" w:color="auto"/>
            <w:left w:val="none" w:sz="0" w:space="0" w:color="auto"/>
            <w:bottom w:val="none" w:sz="0" w:space="0" w:color="auto"/>
            <w:right w:val="none" w:sz="0" w:space="0" w:color="auto"/>
          </w:divBdr>
          <w:divsChild>
            <w:div w:id="1255701377">
              <w:marLeft w:val="1155"/>
              <w:marRight w:val="0"/>
              <w:marTop w:val="0"/>
              <w:marBottom w:val="0"/>
              <w:divBdr>
                <w:top w:val="none" w:sz="0" w:space="0" w:color="auto"/>
                <w:left w:val="none" w:sz="0" w:space="0" w:color="auto"/>
                <w:bottom w:val="none" w:sz="0" w:space="0" w:color="auto"/>
                <w:right w:val="none" w:sz="0" w:space="0" w:color="auto"/>
              </w:divBdr>
            </w:div>
            <w:div w:id="1091854979">
              <w:marLeft w:val="1155"/>
              <w:marRight w:val="0"/>
              <w:marTop w:val="0"/>
              <w:marBottom w:val="0"/>
              <w:divBdr>
                <w:top w:val="none" w:sz="0" w:space="0" w:color="auto"/>
                <w:left w:val="none" w:sz="0" w:space="0" w:color="auto"/>
                <w:bottom w:val="none" w:sz="0" w:space="0" w:color="auto"/>
                <w:right w:val="none" w:sz="0" w:space="0" w:color="auto"/>
              </w:divBdr>
            </w:div>
            <w:div w:id="1608001625">
              <w:marLeft w:val="1155"/>
              <w:marRight w:val="0"/>
              <w:marTop w:val="0"/>
              <w:marBottom w:val="0"/>
              <w:divBdr>
                <w:top w:val="none" w:sz="0" w:space="0" w:color="auto"/>
                <w:left w:val="none" w:sz="0" w:space="0" w:color="auto"/>
                <w:bottom w:val="none" w:sz="0" w:space="0" w:color="auto"/>
                <w:right w:val="none" w:sz="0" w:space="0" w:color="auto"/>
              </w:divBdr>
            </w:div>
            <w:div w:id="1921282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0354">
      <w:bodyDiv w:val="1"/>
      <w:marLeft w:val="0"/>
      <w:marRight w:val="0"/>
      <w:marTop w:val="0"/>
      <w:marBottom w:val="0"/>
      <w:divBdr>
        <w:top w:val="none" w:sz="0" w:space="0" w:color="auto"/>
        <w:left w:val="none" w:sz="0" w:space="0" w:color="auto"/>
        <w:bottom w:val="none" w:sz="0" w:space="0" w:color="auto"/>
        <w:right w:val="none" w:sz="0" w:space="0" w:color="auto"/>
      </w:divBdr>
      <w:divsChild>
        <w:div w:id="679042482">
          <w:marLeft w:val="0"/>
          <w:marRight w:val="0"/>
          <w:marTop w:val="0"/>
          <w:marBottom w:val="0"/>
          <w:divBdr>
            <w:top w:val="none" w:sz="0" w:space="0" w:color="auto"/>
            <w:left w:val="none" w:sz="0" w:space="0" w:color="auto"/>
            <w:bottom w:val="none" w:sz="0" w:space="0" w:color="auto"/>
            <w:right w:val="none" w:sz="0" w:space="0" w:color="auto"/>
          </w:divBdr>
        </w:div>
        <w:div w:id="702175552">
          <w:marLeft w:val="0"/>
          <w:marRight w:val="0"/>
          <w:marTop w:val="150"/>
          <w:marBottom w:val="0"/>
          <w:divBdr>
            <w:top w:val="none" w:sz="0" w:space="0" w:color="auto"/>
            <w:left w:val="none" w:sz="0" w:space="0" w:color="auto"/>
            <w:bottom w:val="none" w:sz="0" w:space="0" w:color="auto"/>
            <w:right w:val="none" w:sz="0" w:space="0" w:color="auto"/>
          </w:divBdr>
          <w:divsChild>
            <w:div w:id="403793599">
              <w:marLeft w:val="1155"/>
              <w:marRight w:val="0"/>
              <w:marTop w:val="0"/>
              <w:marBottom w:val="0"/>
              <w:divBdr>
                <w:top w:val="none" w:sz="0" w:space="0" w:color="auto"/>
                <w:left w:val="none" w:sz="0" w:space="0" w:color="auto"/>
                <w:bottom w:val="none" w:sz="0" w:space="0" w:color="auto"/>
                <w:right w:val="none" w:sz="0" w:space="0" w:color="auto"/>
              </w:divBdr>
            </w:div>
            <w:div w:id="1245921417">
              <w:marLeft w:val="1155"/>
              <w:marRight w:val="0"/>
              <w:marTop w:val="0"/>
              <w:marBottom w:val="0"/>
              <w:divBdr>
                <w:top w:val="none" w:sz="0" w:space="0" w:color="auto"/>
                <w:left w:val="none" w:sz="0" w:space="0" w:color="auto"/>
                <w:bottom w:val="none" w:sz="0" w:space="0" w:color="auto"/>
                <w:right w:val="none" w:sz="0" w:space="0" w:color="auto"/>
              </w:divBdr>
            </w:div>
            <w:div w:id="1739666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663124">
      <w:bodyDiv w:val="1"/>
      <w:marLeft w:val="0"/>
      <w:marRight w:val="0"/>
      <w:marTop w:val="0"/>
      <w:marBottom w:val="0"/>
      <w:divBdr>
        <w:top w:val="none" w:sz="0" w:space="0" w:color="auto"/>
        <w:left w:val="none" w:sz="0" w:space="0" w:color="auto"/>
        <w:bottom w:val="none" w:sz="0" w:space="0" w:color="auto"/>
        <w:right w:val="none" w:sz="0" w:space="0" w:color="auto"/>
      </w:divBdr>
      <w:divsChild>
        <w:div w:id="208539197">
          <w:marLeft w:val="0"/>
          <w:marRight w:val="0"/>
          <w:marTop w:val="0"/>
          <w:marBottom w:val="0"/>
          <w:divBdr>
            <w:top w:val="none" w:sz="0" w:space="0" w:color="auto"/>
            <w:left w:val="none" w:sz="0" w:space="0" w:color="auto"/>
            <w:bottom w:val="none" w:sz="0" w:space="0" w:color="auto"/>
            <w:right w:val="none" w:sz="0" w:space="0" w:color="auto"/>
          </w:divBdr>
        </w:div>
        <w:div w:id="438179248">
          <w:marLeft w:val="0"/>
          <w:marRight w:val="0"/>
          <w:marTop w:val="150"/>
          <w:marBottom w:val="0"/>
          <w:divBdr>
            <w:top w:val="none" w:sz="0" w:space="0" w:color="auto"/>
            <w:left w:val="none" w:sz="0" w:space="0" w:color="auto"/>
            <w:bottom w:val="none" w:sz="0" w:space="0" w:color="auto"/>
            <w:right w:val="none" w:sz="0" w:space="0" w:color="auto"/>
          </w:divBdr>
          <w:divsChild>
            <w:div w:id="2101563506">
              <w:marLeft w:val="1155"/>
              <w:marRight w:val="0"/>
              <w:marTop w:val="0"/>
              <w:marBottom w:val="0"/>
              <w:divBdr>
                <w:top w:val="none" w:sz="0" w:space="0" w:color="auto"/>
                <w:left w:val="none" w:sz="0" w:space="0" w:color="auto"/>
                <w:bottom w:val="none" w:sz="0" w:space="0" w:color="auto"/>
                <w:right w:val="none" w:sz="0" w:space="0" w:color="auto"/>
              </w:divBdr>
            </w:div>
            <w:div w:id="1154371071">
              <w:marLeft w:val="1155"/>
              <w:marRight w:val="0"/>
              <w:marTop w:val="0"/>
              <w:marBottom w:val="0"/>
              <w:divBdr>
                <w:top w:val="none" w:sz="0" w:space="0" w:color="auto"/>
                <w:left w:val="none" w:sz="0" w:space="0" w:color="auto"/>
                <w:bottom w:val="none" w:sz="0" w:space="0" w:color="auto"/>
                <w:right w:val="none" w:sz="0" w:space="0" w:color="auto"/>
              </w:divBdr>
            </w:div>
            <w:div w:id="1309283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709702">
      <w:bodyDiv w:val="1"/>
      <w:marLeft w:val="0"/>
      <w:marRight w:val="0"/>
      <w:marTop w:val="0"/>
      <w:marBottom w:val="0"/>
      <w:divBdr>
        <w:top w:val="none" w:sz="0" w:space="0" w:color="auto"/>
        <w:left w:val="none" w:sz="0" w:space="0" w:color="auto"/>
        <w:bottom w:val="none" w:sz="0" w:space="0" w:color="auto"/>
        <w:right w:val="none" w:sz="0" w:space="0" w:color="auto"/>
      </w:divBdr>
      <w:divsChild>
        <w:div w:id="1307276477">
          <w:marLeft w:val="0"/>
          <w:marRight w:val="0"/>
          <w:marTop w:val="0"/>
          <w:marBottom w:val="0"/>
          <w:divBdr>
            <w:top w:val="none" w:sz="0" w:space="0" w:color="auto"/>
            <w:left w:val="none" w:sz="0" w:space="0" w:color="auto"/>
            <w:bottom w:val="none" w:sz="0" w:space="0" w:color="auto"/>
            <w:right w:val="none" w:sz="0" w:space="0" w:color="auto"/>
          </w:divBdr>
        </w:div>
        <w:div w:id="2130472875">
          <w:marLeft w:val="0"/>
          <w:marRight w:val="0"/>
          <w:marTop w:val="150"/>
          <w:marBottom w:val="0"/>
          <w:divBdr>
            <w:top w:val="none" w:sz="0" w:space="0" w:color="auto"/>
            <w:left w:val="none" w:sz="0" w:space="0" w:color="auto"/>
            <w:bottom w:val="none" w:sz="0" w:space="0" w:color="auto"/>
            <w:right w:val="none" w:sz="0" w:space="0" w:color="auto"/>
          </w:divBdr>
          <w:divsChild>
            <w:div w:id="1203403785">
              <w:marLeft w:val="1155"/>
              <w:marRight w:val="0"/>
              <w:marTop w:val="0"/>
              <w:marBottom w:val="0"/>
              <w:divBdr>
                <w:top w:val="none" w:sz="0" w:space="0" w:color="auto"/>
                <w:left w:val="none" w:sz="0" w:space="0" w:color="auto"/>
                <w:bottom w:val="none" w:sz="0" w:space="0" w:color="auto"/>
                <w:right w:val="none" w:sz="0" w:space="0" w:color="auto"/>
              </w:divBdr>
            </w:div>
            <w:div w:id="54284571">
              <w:marLeft w:val="1155"/>
              <w:marRight w:val="0"/>
              <w:marTop w:val="0"/>
              <w:marBottom w:val="0"/>
              <w:divBdr>
                <w:top w:val="none" w:sz="0" w:space="0" w:color="auto"/>
                <w:left w:val="none" w:sz="0" w:space="0" w:color="auto"/>
                <w:bottom w:val="none" w:sz="0" w:space="0" w:color="auto"/>
                <w:right w:val="none" w:sz="0" w:space="0" w:color="auto"/>
              </w:divBdr>
            </w:div>
            <w:div w:id="107772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3145">
      <w:bodyDiv w:val="1"/>
      <w:marLeft w:val="0"/>
      <w:marRight w:val="0"/>
      <w:marTop w:val="0"/>
      <w:marBottom w:val="0"/>
      <w:divBdr>
        <w:top w:val="none" w:sz="0" w:space="0" w:color="auto"/>
        <w:left w:val="none" w:sz="0" w:space="0" w:color="auto"/>
        <w:bottom w:val="none" w:sz="0" w:space="0" w:color="auto"/>
        <w:right w:val="none" w:sz="0" w:space="0" w:color="auto"/>
      </w:divBdr>
      <w:divsChild>
        <w:div w:id="27343895">
          <w:marLeft w:val="0"/>
          <w:marRight w:val="0"/>
          <w:marTop w:val="0"/>
          <w:marBottom w:val="0"/>
          <w:divBdr>
            <w:top w:val="none" w:sz="0" w:space="0" w:color="auto"/>
            <w:left w:val="none" w:sz="0" w:space="0" w:color="auto"/>
            <w:bottom w:val="none" w:sz="0" w:space="0" w:color="auto"/>
            <w:right w:val="none" w:sz="0" w:space="0" w:color="auto"/>
          </w:divBdr>
        </w:div>
        <w:div w:id="1630431220">
          <w:marLeft w:val="0"/>
          <w:marRight w:val="0"/>
          <w:marTop w:val="150"/>
          <w:marBottom w:val="0"/>
          <w:divBdr>
            <w:top w:val="none" w:sz="0" w:space="0" w:color="auto"/>
            <w:left w:val="none" w:sz="0" w:space="0" w:color="auto"/>
            <w:bottom w:val="none" w:sz="0" w:space="0" w:color="auto"/>
            <w:right w:val="none" w:sz="0" w:space="0" w:color="auto"/>
          </w:divBdr>
          <w:divsChild>
            <w:div w:id="1228489048">
              <w:marLeft w:val="1155"/>
              <w:marRight w:val="0"/>
              <w:marTop w:val="0"/>
              <w:marBottom w:val="0"/>
              <w:divBdr>
                <w:top w:val="none" w:sz="0" w:space="0" w:color="auto"/>
                <w:left w:val="none" w:sz="0" w:space="0" w:color="auto"/>
                <w:bottom w:val="none" w:sz="0" w:space="0" w:color="auto"/>
                <w:right w:val="none" w:sz="0" w:space="0" w:color="auto"/>
              </w:divBdr>
            </w:div>
            <w:div w:id="1950313884">
              <w:marLeft w:val="1155"/>
              <w:marRight w:val="0"/>
              <w:marTop w:val="0"/>
              <w:marBottom w:val="0"/>
              <w:divBdr>
                <w:top w:val="none" w:sz="0" w:space="0" w:color="auto"/>
                <w:left w:val="none" w:sz="0" w:space="0" w:color="auto"/>
                <w:bottom w:val="none" w:sz="0" w:space="0" w:color="auto"/>
                <w:right w:val="none" w:sz="0" w:space="0" w:color="auto"/>
              </w:divBdr>
            </w:div>
            <w:div w:id="571474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523803">
      <w:bodyDiv w:val="1"/>
      <w:marLeft w:val="0"/>
      <w:marRight w:val="0"/>
      <w:marTop w:val="0"/>
      <w:marBottom w:val="0"/>
      <w:divBdr>
        <w:top w:val="none" w:sz="0" w:space="0" w:color="auto"/>
        <w:left w:val="none" w:sz="0" w:space="0" w:color="auto"/>
        <w:bottom w:val="none" w:sz="0" w:space="0" w:color="auto"/>
        <w:right w:val="none" w:sz="0" w:space="0" w:color="auto"/>
      </w:divBdr>
      <w:divsChild>
        <w:div w:id="274094608">
          <w:marLeft w:val="0"/>
          <w:marRight w:val="0"/>
          <w:marTop w:val="0"/>
          <w:marBottom w:val="0"/>
          <w:divBdr>
            <w:top w:val="none" w:sz="0" w:space="0" w:color="auto"/>
            <w:left w:val="none" w:sz="0" w:space="0" w:color="auto"/>
            <w:bottom w:val="none" w:sz="0" w:space="0" w:color="auto"/>
            <w:right w:val="none" w:sz="0" w:space="0" w:color="auto"/>
          </w:divBdr>
        </w:div>
        <w:div w:id="1778404795">
          <w:marLeft w:val="0"/>
          <w:marRight w:val="0"/>
          <w:marTop w:val="150"/>
          <w:marBottom w:val="0"/>
          <w:divBdr>
            <w:top w:val="none" w:sz="0" w:space="0" w:color="auto"/>
            <w:left w:val="none" w:sz="0" w:space="0" w:color="auto"/>
            <w:bottom w:val="none" w:sz="0" w:space="0" w:color="auto"/>
            <w:right w:val="none" w:sz="0" w:space="0" w:color="auto"/>
          </w:divBdr>
          <w:divsChild>
            <w:div w:id="936787601">
              <w:marLeft w:val="1155"/>
              <w:marRight w:val="0"/>
              <w:marTop w:val="0"/>
              <w:marBottom w:val="0"/>
              <w:divBdr>
                <w:top w:val="none" w:sz="0" w:space="0" w:color="auto"/>
                <w:left w:val="none" w:sz="0" w:space="0" w:color="auto"/>
                <w:bottom w:val="none" w:sz="0" w:space="0" w:color="auto"/>
                <w:right w:val="none" w:sz="0" w:space="0" w:color="auto"/>
              </w:divBdr>
            </w:div>
            <w:div w:id="1259217050">
              <w:marLeft w:val="1155"/>
              <w:marRight w:val="0"/>
              <w:marTop w:val="0"/>
              <w:marBottom w:val="0"/>
              <w:divBdr>
                <w:top w:val="none" w:sz="0" w:space="0" w:color="auto"/>
                <w:left w:val="none" w:sz="0" w:space="0" w:color="auto"/>
                <w:bottom w:val="none" w:sz="0" w:space="0" w:color="auto"/>
                <w:right w:val="none" w:sz="0" w:space="0" w:color="auto"/>
              </w:divBdr>
            </w:div>
            <w:div w:id="1077819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23243">
      <w:bodyDiv w:val="1"/>
      <w:marLeft w:val="0"/>
      <w:marRight w:val="0"/>
      <w:marTop w:val="0"/>
      <w:marBottom w:val="0"/>
      <w:divBdr>
        <w:top w:val="none" w:sz="0" w:space="0" w:color="auto"/>
        <w:left w:val="none" w:sz="0" w:space="0" w:color="auto"/>
        <w:bottom w:val="none" w:sz="0" w:space="0" w:color="auto"/>
        <w:right w:val="none" w:sz="0" w:space="0" w:color="auto"/>
      </w:divBdr>
      <w:divsChild>
        <w:div w:id="155416400">
          <w:marLeft w:val="0"/>
          <w:marRight w:val="0"/>
          <w:marTop w:val="0"/>
          <w:marBottom w:val="0"/>
          <w:divBdr>
            <w:top w:val="none" w:sz="0" w:space="0" w:color="auto"/>
            <w:left w:val="none" w:sz="0" w:space="0" w:color="auto"/>
            <w:bottom w:val="none" w:sz="0" w:space="0" w:color="auto"/>
            <w:right w:val="none" w:sz="0" w:space="0" w:color="auto"/>
          </w:divBdr>
        </w:div>
        <w:div w:id="559095671">
          <w:marLeft w:val="0"/>
          <w:marRight w:val="0"/>
          <w:marTop w:val="150"/>
          <w:marBottom w:val="0"/>
          <w:divBdr>
            <w:top w:val="none" w:sz="0" w:space="0" w:color="auto"/>
            <w:left w:val="none" w:sz="0" w:space="0" w:color="auto"/>
            <w:bottom w:val="none" w:sz="0" w:space="0" w:color="auto"/>
            <w:right w:val="none" w:sz="0" w:space="0" w:color="auto"/>
          </w:divBdr>
          <w:divsChild>
            <w:div w:id="343410205">
              <w:marLeft w:val="1155"/>
              <w:marRight w:val="0"/>
              <w:marTop w:val="0"/>
              <w:marBottom w:val="0"/>
              <w:divBdr>
                <w:top w:val="none" w:sz="0" w:space="0" w:color="auto"/>
                <w:left w:val="none" w:sz="0" w:space="0" w:color="auto"/>
                <w:bottom w:val="none" w:sz="0" w:space="0" w:color="auto"/>
                <w:right w:val="none" w:sz="0" w:space="0" w:color="auto"/>
              </w:divBdr>
            </w:div>
            <w:div w:id="534461360">
              <w:marLeft w:val="1155"/>
              <w:marRight w:val="0"/>
              <w:marTop w:val="0"/>
              <w:marBottom w:val="0"/>
              <w:divBdr>
                <w:top w:val="none" w:sz="0" w:space="0" w:color="auto"/>
                <w:left w:val="none" w:sz="0" w:space="0" w:color="auto"/>
                <w:bottom w:val="none" w:sz="0" w:space="0" w:color="auto"/>
                <w:right w:val="none" w:sz="0" w:space="0" w:color="auto"/>
              </w:divBdr>
            </w:div>
            <w:div w:id="1656107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23329">
      <w:bodyDiv w:val="1"/>
      <w:marLeft w:val="0"/>
      <w:marRight w:val="0"/>
      <w:marTop w:val="0"/>
      <w:marBottom w:val="0"/>
      <w:divBdr>
        <w:top w:val="none" w:sz="0" w:space="0" w:color="auto"/>
        <w:left w:val="none" w:sz="0" w:space="0" w:color="auto"/>
        <w:bottom w:val="none" w:sz="0" w:space="0" w:color="auto"/>
        <w:right w:val="none" w:sz="0" w:space="0" w:color="auto"/>
      </w:divBdr>
      <w:divsChild>
        <w:div w:id="1757511520">
          <w:marLeft w:val="0"/>
          <w:marRight w:val="0"/>
          <w:marTop w:val="0"/>
          <w:marBottom w:val="0"/>
          <w:divBdr>
            <w:top w:val="none" w:sz="0" w:space="0" w:color="auto"/>
            <w:left w:val="none" w:sz="0" w:space="0" w:color="auto"/>
            <w:bottom w:val="none" w:sz="0" w:space="0" w:color="auto"/>
            <w:right w:val="none" w:sz="0" w:space="0" w:color="auto"/>
          </w:divBdr>
        </w:div>
        <w:div w:id="657420937">
          <w:marLeft w:val="0"/>
          <w:marRight w:val="0"/>
          <w:marTop w:val="150"/>
          <w:marBottom w:val="0"/>
          <w:divBdr>
            <w:top w:val="none" w:sz="0" w:space="0" w:color="auto"/>
            <w:left w:val="none" w:sz="0" w:space="0" w:color="auto"/>
            <w:bottom w:val="none" w:sz="0" w:space="0" w:color="auto"/>
            <w:right w:val="none" w:sz="0" w:space="0" w:color="auto"/>
          </w:divBdr>
          <w:divsChild>
            <w:div w:id="1378116609">
              <w:marLeft w:val="1155"/>
              <w:marRight w:val="0"/>
              <w:marTop w:val="0"/>
              <w:marBottom w:val="0"/>
              <w:divBdr>
                <w:top w:val="none" w:sz="0" w:space="0" w:color="auto"/>
                <w:left w:val="none" w:sz="0" w:space="0" w:color="auto"/>
                <w:bottom w:val="none" w:sz="0" w:space="0" w:color="auto"/>
                <w:right w:val="none" w:sz="0" w:space="0" w:color="auto"/>
              </w:divBdr>
            </w:div>
            <w:div w:id="226964603">
              <w:marLeft w:val="1155"/>
              <w:marRight w:val="0"/>
              <w:marTop w:val="0"/>
              <w:marBottom w:val="0"/>
              <w:divBdr>
                <w:top w:val="none" w:sz="0" w:space="0" w:color="auto"/>
                <w:left w:val="none" w:sz="0" w:space="0" w:color="auto"/>
                <w:bottom w:val="none" w:sz="0" w:space="0" w:color="auto"/>
                <w:right w:val="none" w:sz="0" w:space="0" w:color="auto"/>
              </w:divBdr>
            </w:div>
            <w:div w:id="2060008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337754">
      <w:bodyDiv w:val="1"/>
      <w:marLeft w:val="0"/>
      <w:marRight w:val="0"/>
      <w:marTop w:val="0"/>
      <w:marBottom w:val="0"/>
      <w:divBdr>
        <w:top w:val="none" w:sz="0" w:space="0" w:color="auto"/>
        <w:left w:val="none" w:sz="0" w:space="0" w:color="auto"/>
        <w:bottom w:val="none" w:sz="0" w:space="0" w:color="auto"/>
        <w:right w:val="none" w:sz="0" w:space="0" w:color="auto"/>
      </w:divBdr>
      <w:divsChild>
        <w:div w:id="1330786530">
          <w:marLeft w:val="0"/>
          <w:marRight w:val="0"/>
          <w:marTop w:val="0"/>
          <w:marBottom w:val="0"/>
          <w:divBdr>
            <w:top w:val="none" w:sz="0" w:space="0" w:color="auto"/>
            <w:left w:val="none" w:sz="0" w:space="0" w:color="auto"/>
            <w:bottom w:val="none" w:sz="0" w:space="0" w:color="auto"/>
            <w:right w:val="none" w:sz="0" w:space="0" w:color="auto"/>
          </w:divBdr>
        </w:div>
        <w:div w:id="356926433">
          <w:marLeft w:val="0"/>
          <w:marRight w:val="0"/>
          <w:marTop w:val="150"/>
          <w:marBottom w:val="0"/>
          <w:divBdr>
            <w:top w:val="none" w:sz="0" w:space="0" w:color="auto"/>
            <w:left w:val="none" w:sz="0" w:space="0" w:color="auto"/>
            <w:bottom w:val="none" w:sz="0" w:space="0" w:color="auto"/>
            <w:right w:val="none" w:sz="0" w:space="0" w:color="auto"/>
          </w:divBdr>
          <w:divsChild>
            <w:div w:id="816265906">
              <w:marLeft w:val="1155"/>
              <w:marRight w:val="0"/>
              <w:marTop w:val="0"/>
              <w:marBottom w:val="0"/>
              <w:divBdr>
                <w:top w:val="none" w:sz="0" w:space="0" w:color="auto"/>
                <w:left w:val="none" w:sz="0" w:space="0" w:color="auto"/>
                <w:bottom w:val="none" w:sz="0" w:space="0" w:color="auto"/>
                <w:right w:val="none" w:sz="0" w:space="0" w:color="auto"/>
              </w:divBdr>
            </w:div>
            <w:div w:id="1334258397">
              <w:marLeft w:val="1155"/>
              <w:marRight w:val="0"/>
              <w:marTop w:val="0"/>
              <w:marBottom w:val="0"/>
              <w:divBdr>
                <w:top w:val="none" w:sz="0" w:space="0" w:color="auto"/>
                <w:left w:val="none" w:sz="0" w:space="0" w:color="auto"/>
                <w:bottom w:val="none" w:sz="0" w:space="0" w:color="auto"/>
                <w:right w:val="none" w:sz="0" w:space="0" w:color="auto"/>
              </w:divBdr>
            </w:div>
            <w:div w:id="1820997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6465">
      <w:bodyDiv w:val="1"/>
      <w:marLeft w:val="0"/>
      <w:marRight w:val="0"/>
      <w:marTop w:val="0"/>
      <w:marBottom w:val="0"/>
      <w:divBdr>
        <w:top w:val="none" w:sz="0" w:space="0" w:color="auto"/>
        <w:left w:val="none" w:sz="0" w:space="0" w:color="auto"/>
        <w:bottom w:val="none" w:sz="0" w:space="0" w:color="auto"/>
        <w:right w:val="none" w:sz="0" w:space="0" w:color="auto"/>
      </w:divBdr>
      <w:divsChild>
        <w:div w:id="1176723591">
          <w:marLeft w:val="0"/>
          <w:marRight w:val="0"/>
          <w:marTop w:val="0"/>
          <w:marBottom w:val="0"/>
          <w:divBdr>
            <w:top w:val="none" w:sz="0" w:space="0" w:color="auto"/>
            <w:left w:val="none" w:sz="0" w:space="0" w:color="auto"/>
            <w:bottom w:val="none" w:sz="0" w:space="0" w:color="auto"/>
            <w:right w:val="none" w:sz="0" w:space="0" w:color="auto"/>
          </w:divBdr>
        </w:div>
        <w:div w:id="1887175798">
          <w:marLeft w:val="0"/>
          <w:marRight w:val="0"/>
          <w:marTop w:val="150"/>
          <w:marBottom w:val="0"/>
          <w:divBdr>
            <w:top w:val="none" w:sz="0" w:space="0" w:color="auto"/>
            <w:left w:val="none" w:sz="0" w:space="0" w:color="auto"/>
            <w:bottom w:val="none" w:sz="0" w:space="0" w:color="auto"/>
            <w:right w:val="none" w:sz="0" w:space="0" w:color="auto"/>
          </w:divBdr>
          <w:divsChild>
            <w:div w:id="433063579">
              <w:marLeft w:val="1155"/>
              <w:marRight w:val="0"/>
              <w:marTop w:val="0"/>
              <w:marBottom w:val="0"/>
              <w:divBdr>
                <w:top w:val="none" w:sz="0" w:space="0" w:color="auto"/>
                <w:left w:val="none" w:sz="0" w:space="0" w:color="auto"/>
                <w:bottom w:val="none" w:sz="0" w:space="0" w:color="auto"/>
                <w:right w:val="none" w:sz="0" w:space="0" w:color="auto"/>
              </w:divBdr>
            </w:div>
            <w:div w:id="206984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32006">
      <w:bodyDiv w:val="1"/>
      <w:marLeft w:val="0"/>
      <w:marRight w:val="0"/>
      <w:marTop w:val="0"/>
      <w:marBottom w:val="0"/>
      <w:divBdr>
        <w:top w:val="none" w:sz="0" w:space="0" w:color="auto"/>
        <w:left w:val="none" w:sz="0" w:space="0" w:color="auto"/>
        <w:bottom w:val="none" w:sz="0" w:space="0" w:color="auto"/>
        <w:right w:val="none" w:sz="0" w:space="0" w:color="auto"/>
      </w:divBdr>
      <w:divsChild>
        <w:div w:id="688337633">
          <w:marLeft w:val="0"/>
          <w:marRight w:val="0"/>
          <w:marTop w:val="0"/>
          <w:marBottom w:val="0"/>
          <w:divBdr>
            <w:top w:val="none" w:sz="0" w:space="0" w:color="auto"/>
            <w:left w:val="none" w:sz="0" w:space="0" w:color="auto"/>
            <w:bottom w:val="none" w:sz="0" w:space="0" w:color="auto"/>
            <w:right w:val="none" w:sz="0" w:space="0" w:color="auto"/>
          </w:divBdr>
        </w:div>
        <w:div w:id="1504468145">
          <w:marLeft w:val="0"/>
          <w:marRight w:val="0"/>
          <w:marTop w:val="150"/>
          <w:marBottom w:val="0"/>
          <w:divBdr>
            <w:top w:val="none" w:sz="0" w:space="0" w:color="auto"/>
            <w:left w:val="none" w:sz="0" w:space="0" w:color="auto"/>
            <w:bottom w:val="none" w:sz="0" w:space="0" w:color="auto"/>
            <w:right w:val="none" w:sz="0" w:space="0" w:color="auto"/>
          </w:divBdr>
          <w:divsChild>
            <w:div w:id="97876341">
              <w:marLeft w:val="1155"/>
              <w:marRight w:val="0"/>
              <w:marTop w:val="0"/>
              <w:marBottom w:val="0"/>
              <w:divBdr>
                <w:top w:val="none" w:sz="0" w:space="0" w:color="auto"/>
                <w:left w:val="none" w:sz="0" w:space="0" w:color="auto"/>
                <w:bottom w:val="none" w:sz="0" w:space="0" w:color="auto"/>
                <w:right w:val="none" w:sz="0" w:space="0" w:color="auto"/>
              </w:divBdr>
            </w:div>
            <w:div w:id="638219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06614">
      <w:bodyDiv w:val="1"/>
      <w:marLeft w:val="0"/>
      <w:marRight w:val="0"/>
      <w:marTop w:val="0"/>
      <w:marBottom w:val="0"/>
      <w:divBdr>
        <w:top w:val="none" w:sz="0" w:space="0" w:color="auto"/>
        <w:left w:val="none" w:sz="0" w:space="0" w:color="auto"/>
        <w:bottom w:val="none" w:sz="0" w:space="0" w:color="auto"/>
        <w:right w:val="none" w:sz="0" w:space="0" w:color="auto"/>
      </w:divBdr>
      <w:divsChild>
        <w:div w:id="386682639">
          <w:marLeft w:val="0"/>
          <w:marRight w:val="0"/>
          <w:marTop w:val="0"/>
          <w:marBottom w:val="0"/>
          <w:divBdr>
            <w:top w:val="none" w:sz="0" w:space="0" w:color="auto"/>
            <w:left w:val="none" w:sz="0" w:space="0" w:color="auto"/>
            <w:bottom w:val="none" w:sz="0" w:space="0" w:color="auto"/>
            <w:right w:val="none" w:sz="0" w:space="0" w:color="auto"/>
          </w:divBdr>
        </w:div>
        <w:div w:id="74284458">
          <w:marLeft w:val="0"/>
          <w:marRight w:val="0"/>
          <w:marTop w:val="150"/>
          <w:marBottom w:val="0"/>
          <w:divBdr>
            <w:top w:val="none" w:sz="0" w:space="0" w:color="auto"/>
            <w:left w:val="none" w:sz="0" w:space="0" w:color="auto"/>
            <w:bottom w:val="none" w:sz="0" w:space="0" w:color="auto"/>
            <w:right w:val="none" w:sz="0" w:space="0" w:color="auto"/>
          </w:divBdr>
          <w:divsChild>
            <w:div w:id="1480725368">
              <w:marLeft w:val="1155"/>
              <w:marRight w:val="0"/>
              <w:marTop w:val="0"/>
              <w:marBottom w:val="0"/>
              <w:divBdr>
                <w:top w:val="none" w:sz="0" w:space="0" w:color="auto"/>
                <w:left w:val="none" w:sz="0" w:space="0" w:color="auto"/>
                <w:bottom w:val="none" w:sz="0" w:space="0" w:color="auto"/>
                <w:right w:val="none" w:sz="0" w:space="0" w:color="auto"/>
              </w:divBdr>
            </w:div>
            <w:div w:id="46074116">
              <w:marLeft w:val="1155"/>
              <w:marRight w:val="0"/>
              <w:marTop w:val="0"/>
              <w:marBottom w:val="0"/>
              <w:divBdr>
                <w:top w:val="none" w:sz="0" w:space="0" w:color="auto"/>
                <w:left w:val="none" w:sz="0" w:space="0" w:color="auto"/>
                <w:bottom w:val="none" w:sz="0" w:space="0" w:color="auto"/>
                <w:right w:val="none" w:sz="0" w:space="0" w:color="auto"/>
              </w:divBdr>
            </w:div>
            <w:div w:id="190147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41">
      <w:bodyDiv w:val="1"/>
      <w:marLeft w:val="0"/>
      <w:marRight w:val="0"/>
      <w:marTop w:val="0"/>
      <w:marBottom w:val="0"/>
      <w:divBdr>
        <w:top w:val="none" w:sz="0" w:space="0" w:color="auto"/>
        <w:left w:val="none" w:sz="0" w:space="0" w:color="auto"/>
        <w:bottom w:val="none" w:sz="0" w:space="0" w:color="auto"/>
        <w:right w:val="none" w:sz="0" w:space="0" w:color="auto"/>
      </w:divBdr>
      <w:divsChild>
        <w:div w:id="1964339437">
          <w:marLeft w:val="0"/>
          <w:marRight w:val="0"/>
          <w:marTop w:val="0"/>
          <w:marBottom w:val="0"/>
          <w:divBdr>
            <w:top w:val="none" w:sz="0" w:space="0" w:color="auto"/>
            <w:left w:val="none" w:sz="0" w:space="0" w:color="auto"/>
            <w:bottom w:val="none" w:sz="0" w:space="0" w:color="auto"/>
            <w:right w:val="none" w:sz="0" w:space="0" w:color="auto"/>
          </w:divBdr>
        </w:div>
        <w:div w:id="541593608">
          <w:marLeft w:val="0"/>
          <w:marRight w:val="0"/>
          <w:marTop w:val="150"/>
          <w:marBottom w:val="0"/>
          <w:divBdr>
            <w:top w:val="none" w:sz="0" w:space="0" w:color="auto"/>
            <w:left w:val="none" w:sz="0" w:space="0" w:color="auto"/>
            <w:bottom w:val="none" w:sz="0" w:space="0" w:color="auto"/>
            <w:right w:val="none" w:sz="0" w:space="0" w:color="auto"/>
          </w:divBdr>
          <w:divsChild>
            <w:div w:id="2073190129">
              <w:marLeft w:val="1155"/>
              <w:marRight w:val="0"/>
              <w:marTop w:val="0"/>
              <w:marBottom w:val="0"/>
              <w:divBdr>
                <w:top w:val="none" w:sz="0" w:space="0" w:color="auto"/>
                <w:left w:val="none" w:sz="0" w:space="0" w:color="auto"/>
                <w:bottom w:val="none" w:sz="0" w:space="0" w:color="auto"/>
                <w:right w:val="none" w:sz="0" w:space="0" w:color="auto"/>
              </w:divBdr>
            </w:div>
            <w:div w:id="1572471681">
              <w:marLeft w:val="1155"/>
              <w:marRight w:val="0"/>
              <w:marTop w:val="0"/>
              <w:marBottom w:val="0"/>
              <w:divBdr>
                <w:top w:val="none" w:sz="0" w:space="0" w:color="auto"/>
                <w:left w:val="none" w:sz="0" w:space="0" w:color="auto"/>
                <w:bottom w:val="none" w:sz="0" w:space="0" w:color="auto"/>
                <w:right w:val="none" w:sz="0" w:space="0" w:color="auto"/>
              </w:divBdr>
            </w:div>
            <w:div w:id="185264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4162">
      <w:bodyDiv w:val="1"/>
      <w:marLeft w:val="0"/>
      <w:marRight w:val="0"/>
      <w:marTop w:val="0"/>
      <w:marBottom w:val="0"/>
      <w:divBdr>
        <w:top w:val="none" w:sz="0" w:space="0" w:color="auto"/>
        <w:left w:val="none" w:sz="0" w:space="0" w:color="auto"/>
        <w:bottom w:val="none" w:sz="0" w:space="0" w:color="auto"/>
        <w:right w:val="none" w:sz="0" w:space="0" w:color="auto"/>
      </w:divBdr>
      <w:divsChild>
        <w:div w:id="573390815">
          <w:marLeft w:val="0"/>
          <w:marRight w:val="0"/>
          <w:marTop w:val="0"/>
          <w:marBottom w:val="0"/>
          <w:divBdr>
            <w:top w:val="none" w:sz="0" w:space="0" w:color="auto"/>
            <w:left w:val="none" w:sz="0" w:space="0" w:color="auto"/>
            <w:bottom w:val="none" w:sz="0" w:space="0" w:color="auto"/>
            <w:right w:val="none" w:sz="0" w:space="0" w:color="auto"/>
          </w:divBdr>
        </w:div>
        <w:div w:id="583341225">
          <w:marLeft w:val="0"/>
          <w:marRight w:val="0"/>
          <w:marTop w:val="150"/>
          <w:marBottom w:val="0"/>
          <w:divBdr>
            <w:top w:val="none" w:sz="0" w:space="0" w:color="auto"/>
            <w:left w:val="none" w:sz="0" w:space="0" w:color="auto"/>
            <w:bottom w:val="none" w:sz="0" w:space="0" w:color="auto"/>
            <w:right w:val="none" w:sz="0" w:space="0" w:color="auto"/>
          </w:divBdr>
          <w:divsChild>
            <w:div w:id="1579248408">
              <w:marLeft w:val="1155"/>
              <w:marRight w:val="0"/>
              <w:marTop w:val="0"/>
              <w:marBottom w:val="0"/>
              <w:divBdr>
                <w:top w:val="none" w:sz="0" w:space="0" w:color="auto"/>
                <w:left w:val="none" w:sz="0" w:space="0" w:color="auto"/>
                <w:bottom w:val="none" w:sz="0" w:space="0" w:color="auto"/>
                <w:right w:val="none" w:sz="0" w:space="0" w:color="auto"/>
              </w:divBdr>
            </w:div>
            <w:div w:id="631129894">
              <w:marLeft w:val="1155"/>
              <w:marRight w:val="0"/>
              <w:marTop w:val="0"/>
              <w:marBottom w:val="0"/>
              <w:divBdr>
                <w:top w:val="none" w:sz="0" w:space="0" w:color="auto"/>
                <w:left w:val="none" w:sz="0" w:space="0" w:color="auto"/>
                <w:bottom w:val="none" w:sz="0" w:space="0" w:color="auto"/>
                <w:right w:val="none" w:sz="0" w:space="0" w:color="auto"/>
              </w:divBdr>
            </w:div>
            <w:div w:id="283974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5262">
      <w:bodyDiv w:val="1"/>
      <w:marLeft w:val="0"/>
      <w:marRight w:val="0"/>
      <w:marTop w:val="0"/>
      <w:marBottom w:val="0"/>
      <w:divBdr>
        <w:top w:val="none" w:sz="0" w:space="0" w:color="auto"/>
        <w:left w:val="none" w:sz="0" w:space="0" w:color="auto"/>
        <w:bottom w:val="none" w:sz="0" w:space="0" w:color="auto"/>
        <w:right w:val="none" w:sz="0" w:space="0" w:color="auto"/>
      </w:divBdr>
      <w:divsChild>
        <w:div w:id="1843861627">
          <w:marLeft w:val="0"/>
          <w:marRight w:val="0"/>
          <w:marTop w:val="0"/>
          <w:marBottom w:val="0"/>
          <w:divBdr>
            <w:top w:val="none" w:sz="0" w:space="0" w:color="auto"/>
            <w:left w:val="none" w:sz="0" w:space="0" w:color="auto"/>
            <w:bottom w:val="none" w:sz="0" w:space="0" w:color="auto"/>
            <w:right w:val="none" w:sz="0" w:space="0" w:color="auto"/>
          </w:divBdr>
        </w:div>
        <w:div w:id="2004043455">
          <w:marLeft w:val="0"/>
          <w:marRight w:val="0"/>
          <w:marTop w:val="150"/>
          <w:marBottom w:val="0"/>
          <w:divBdr>
            <w:top w:val="none" w:sz="0" w:space="0" w:color="auto"/>
            <w:left w:val="none" w:sz="0" w:space="0" w:color="auto"/>
            <w:bottom w:val="none" w:sz="0" w:space="0" w:color="auto"/>
            <w:right w:val="none" w:sz="0" w:space="0" w:color="auto"/>
          </w:divBdr>
          <w:divsChild>
            <w:div w:id="162086711">
              <w:marLeft w:val="1155"/>
              <w:marRight w:val="0"/>
              <w:marTop w:val="0"/>
              <w:marBottom w:val="0"/>
              <w:divBdr>
                <w:top w:val="none" w:sz="0" w:space="0" w:color="auto"/>
                <w:left w:val="none" w:sz="0" w:space="0" w:color="auto"/>
                <w:bottom w:val="none" w:sz="0" w:space="0" w:color="auto"/>
                <w:right w:val="none" w:sz="0" w:space="0" w:color="auto"/>
              </w:divBdr>
            </w:div>
            <w:div w:id="978614504">
              <w:marLeft w:val="1155"/>
              <w:marRight w:val="0"/>
              <w:marTop w:val="0"/>
              <w:marBottom w:val="0"/>
              <w:divBdr>
                <w:top w:val="none" w:sz="0" w:space="0" w:color="auto"/>
                <w:left w:val="none" w:sz="0" w:space="0" w:color="auto"/>
                <w:bottom w:val="none" w:sz="0" w:space="0" w:color="auto"/>
                <w:right w:val="none" w:sz="0" w:space="0" w:color="auto"/>
              </w:divBdr>
            </w:div>
            <w:div w:id="2000108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688217">
      <w:bodyDiv w:val="1"/>
      <w:marLeft w:val="0"/>
      <w:marRight w:val="0"/>
      <w:marTop w:val="0"/>
      <w:marBottom w:val="0"/>
      <w:divBdr>
        <w:top w:val="none" w:sz="0" w:space="0" w:color="auto"/>
        <w:left w:val="none" w:sz="0" w:space="0" w:color="auto"/>
        <w:bottom w:val="none" w:sz="0" w:space="0" w:color="auto"/>
        <w:right w:val="none" w:sz="0" w:space="0" w:color="auto"/>
      </w:divBdr>
      <w:divsChild>
        <w:div w:id="936138525">
          <w:marLeft w:val="0"/>
          <w:marRight w:val="0"/>
          <w:marTop w:val="0"/>
          <w:marBottom w:val="0"/>
          <w:divBdr>
            <w:top w:val="none" w:sz="0" w:space="0" w:color="auto"/>
            <w:left w:val="none" w:sz="0" w:space="0" w:color="auto"/>
            <w:bottom w:val="none" w:sz="0" w:space="0" w:color="auto"/>
            <w:right w:val="none" w:sz="0" w:space="0" w:color="auto"/>
          </w:divBdr>
        </w:div>
        <w:div w:id="1959532977">
          <w:marLeft w:val="0"/>
          <w:marRight w:val="0"/>
          <w:marTop w:val="150"/>
          <w:marBottom w:val="0"/>
          <w:divBdr>
            <w:top w:val="none" w:sz="0" w:space="0" w:color="auto"/>
            <w:left w:val="none" w:sz="0" w:space="0" w:color="auto"/>
            <w:bottom w:val="none" w:sz="0" w:space="0" w:color="auto"/>
            <w:right w:val="none" w:sz="0" w:space="0" w:color="auto"/>
          </w:divBdr>
          <w:divsChild>
            <w:div w:id="1809006583">
              <w:marLeft w:val="1155"/>
              <w:marRight w:val="0"/>
              <w:marTop w:val="0"/>
              <w:marBottom w:val="0"/>
              <w:divBdr>
                <w:top w:val="none" w:sz="0" w:space="0" w:color="auto"/>
                <w:left w:val="none" w:sz="0" w:space="0" w:color="auto"/>
                <w:bottom w:val="none" w:sz="0" w:space="0" w:color="auto"/>
                <w:right w:val="none" w:sz="0" w:space="0" w:color="auto"/>
              </w:divBdr>
            </w:div>
            <w:div w:id="247735643">
              <w:marLeft w:val="1155"/>
              <w:marRight w:val="0"/>
              <w:marTop w:val="0"/>
              <w:marBottom w:val="0"/>
              <w:divBdr>
                <w:top w:val="none" w:sz="0" w:space="0" w:color="auto"/>
                <w:left w:val="none" w:sz="0" w:space="0" w:color="auto"/>
                <w:bottom w:val="none" w:sz="0" w:space="0" w:color="auto"/>
                <w:right w:val="none" w:sz="0" w:space="0" w:color="auto"/>
              </w:divBdr>
            </w:div>
            <w:div w:id="4396840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466496">
      <w:bodyDiv w:val="1"/>
      <w:marLeft w:val="0"/>
      <w:marRight w:val="0"/>
      <w:marTop w:val="0"/>
      <w:marBottom w:val="0"/>
      <w:divBdr>
        <w:top w:val="none" w:sz="0" w:space="0" w:color="auto"/>
        <w:left w:val="none" w:sz="0" w:space="0" w:color="auto"/>
        <w:bottom w:val="none" w:sz="0" w:space="0" w:color="auto"/>
        <w:right w:val="none" w:sz="0" w:space="0" w:color="auto"/>
      </w:divBdr>
      <w:divsChild>
        <w:div w:id="1743023672">
          <w:marLeft w:val="0"/>
          <w:marRight w:val="0"/>
          <w:marTop w:val="0"/>
          <w:marBottom w:val="0"/>
          <w:divBdr>
            <w:top w:val="none" w:sz="0" w:space="0" w:color="auto"/>
            <w:left w:val="none" w:sz="0" w:space="0" w:color="auto"/>
            <w:bottom w:val="none" w:sz="0" w:space="0" w:color="auto"/>
            <w:right w:val="none" w:sz="0" w:space="0" w:color="auto"/>
          </w:divBdr>
        </w:div>
        <w:div w:id="1561133200">
          <w:marLeft w:val="0"/>
          <w:marRight w:val="0"/>
          <w:marTop w:val="150"/>
          <w:marBottom w:val="0"/>
          <w:divBdr>
            <w:top w:val="none" w:sz="0" w:space="0" w:color="auto"/>
            <w:left w:val="none" w:sz="0" w:space="0" w:color="auto"/>
            <w:bottom w:val="none" w:sz="0" w:space="0" w:color="auto"/>
            <w:right w:val="none" w:sz="0" w:space="0" w:color="auto"/>
          </w:divBdr>
          <w:divsChild>
            <w:div w:id="1824932442">
              <w:marLeft w:val="1155"/>
              <w:marRight w:val="0"/>
              <w:marTop w:val="0"/>
              <w:marBottom w:val="0"/>
              <w:divBdr>
                <w:top w:val="none" w:sz="0" w:space="0" w:color="auto"/>
                <w:left w:val="none" w:sz="0" w:space="0" w:color="auto"/>
                <w:bottom w:val="none" w:sz="0" w:space="0" w:color="auto"/>
                <w:right w:val="none" w:sz="0" w:space="0" w:color="auto"/>
              </w:divBdr>
            </w:div>
            <w:div w:id="118577514">
              <w:marLeft w:val="1155"/>
              <w:marRight w:val="0"/>
              <w:marTop w:val="0"/>
              <w:marBottom w:val="0"/>
              <w:divBdr>
                <w:top w:val="none" w:sz="0" w:space="0" w:color="auto"/>
                <w:left w:val="none" w:sz="0" w:space="0" w:color="auto"/>
                <w:bottom w:val="none" w:sz="0" w:space="0" w:color="auto"/>
                <w:right w:val="none" w:sz="0" w:space="0" w:color="auto"/>
              </w:divBdr>
            </w:div>
            <w:div w:id="1366371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467509">
      <w:bodyDiv w:val="1"/>
      <w:marLeft w:val="0"/>
      <w:marRight w:val="0"/>
      <w:marTop w:val="0"/>
      <w:marBottom w:val="0"/>
      <w:divBdr>
        <w:top w:val="none" w:sz="0" w:space="0" w:color="auto"/>
        <w:left w:val="none" w:sz="0" w:space="0" w:color="auto"/>
        <w:bottom w:val="none" w:sz="0" w:space="0" w:color="auto"/>
        <w:right w:val="none" w:sz="0" w:space="0" w:color="auto"/>
      </w:divBdr>
      <w:divsChild>
        <w:div w:id="1281837921">
          <w:marLeft w:val="0"/>
          <w:marRight w:val="0"/>
          <w:marTop w:val="0"/>
          <w:marBottom w:val="0"/>
          <w:divBdr>
            <w:top w:val="none" w:sz="0" w:space="0" w:color="auto"/>
            <w:left w:val="none" w:sz="0" w:space="0" w:color="auto"/>
            <w:bottom w:val="none" w:sz="0" w:space="0" w:color="auto"/>
            <w:right w:val="none" w:sz="0" w:space="0" w:color="auto"/>
          </w:divBdr>
        </w:div>
        <w:div w:id="2106077532">
          <w:marLeft w:val="0"/>
          <w:marRight w:val="0"/>
          <w:marTop w:val="150"/>
          <w:marBottom w:val="0"/>
          <w:divBdr>
            <w:top w:val="none" w:sz="0" w:space="0" w:color="auto"/>
            <w:left w:val="none" w:sz="0" w:space="0" w:color="auto"/>
            <w:bottom w:val="none" w:sz="0" w:space="0" w:color="auto"/>
            <w:right w:val="none" w:sz="0" w:space="0" w:color="auto"/>
          </w:divBdr>
          <w:divsChild>
            <w:div w:id="1388916514">
              <w:marLeft w:val="1155"/>
              <w:marRight w:val="0"/>
              <w:marTop w:val="0"/>
              <w:marBottom w:val="0"/>
              <w:divBdr>
                <w:top w:val="none" w:sz="0" w:space="0" w:color="auto"/>
                <w:left w:val="none" w:sz="0" w:space="0" w:color="auto"/>
                <w:bottom w:val="none" w:sz="0" w:space="0" w:color="auto"/>
                <w:right w:val="none" w:sz="0" w:space="0" w:color="auto"/>
              </w:divBdr>
            </w:div>
            <w:div w:id="925923674">
              <w:marLeft w:val="1155"/>
              <w:marRight w:val="0"/>
              <w:marTop w:val="0"/>
              <w:marBottom w:val="0"/>
              <w:divBdr>
                <w:top w:val="none" w:sz="0" w:space="0" w:color="auto"/>
                <w:left w:val="none" w:sz="0" w:space="0" w:color="auto"/>
                <w:bottom w:val="none" w:sz="0" w:space="0" w:color="auto"/>
                <w:right w:val="none" w:sz="0" w:space="0" w:color="auto"/>
              </w:divBdr>
            </w:div>
            <w:div w:id="61363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121970">
      <w:bodyDiv w:val="1"/>
      <w:marLeft w:val="0"/>
      <w:marRight w:val="0"/>
      <w:marTop w:val="0"/>
      <w:marBottom w:val="0"/>
      <w:divBdr>
        <w:top w:val="none" w:sz="0" w:space="0" w:color="auto"/>
        <w:left w:val="none" w:sz="0" w:space="0" w:color="auto"/>
        <w:bottom w:val="none" w:sz="0" w:space="0" w:color="auto"/>
        <w:right w:val="none" w:sz="0" w:space="0" w:color="auto"/>
      </w:divBdr>
      <w:divsChild>
        <w:div w:id="1716153395">
          <w:marLeft w:val="0"/>
          <w:marRight w:val="0"/>
          <w:marTop w:val="0"/>
          <w:marBottom w:val="0"/>
          <w:divBdr>
            <w:top w:val="none" w:sz="0" w:space="0" w:color="auto"/>
            <w:left w:val="none" w:sz="0" w:space="0" w:color="auto"/>
            <w:bottom w:val="none" w:sz="0" w:space="0" w:color="auto"/>
            <w:right w:val="none" w:sz="0" w:space="0" w:color="auto"/>
          </w:divBdr>
        </w:div>
        <w:div w:id="1315793982">
          <w:marLeft w:val="0"/>
          <w:marRight w:val="0"/>
          <w:marTop w:val="150"/>
          <w:marBottom w:val="0"/>
          <w:divBdr>
            <w:top w:val="none" w:sz="0" w:space="0" w:color="auto"/>
            <w:left w:val="none" w:sz="0" w:space="0" w:color="auto"/>
            <w:bottom w:val="none" w:sz="0" w:space="0" w:color="auto"/>
            <w:right w:val="none" w:sz="0" w:space="0" w:color="auto"/>
          </w:divBdr>
          <w:divsChild>
            <w:div w:id="80951696">
              <w:marLeft w:val="1155"/>
              <w:marRight w:val="0"/>
              <w:marTop w:val="0"/>
              <w:marBottom w:val="0"/>
              <w:divBdr>
                <w:top w:val="none" w:sz="0" w:space="0" w:color="auto"/>
                <w:left w:val="none" w:sz="0" w:space="0" w:color="auto"/>
                <w:bottom w:val="none" w:sz="0" w:space="0" w:color="auto"/>
                <w:right w:val="none" w:sz="0" w:space="0" w:color="auto"/>
              </w:divBdr>
            </w:div>
            <w:div w:id="1361785454">
              <w:marLeft w:val="1155"/>
              <w:marRight w:val="0"/>
              <w:marTop w:val="0"/>
              <w:marBottom w:val="0"/>
              <w:divBdr>
                <w:top w:val="none" w:sz="0" w:space="0" w:color="auto"/>
                <w:left w:val="none" w:sz="0" w:space="0" w:color="auto"/>
                <w:bottom w:val="none" w:sz="0" w:space="0" w:color="auto"/>
                <w:right w:val="none" w:sz="0" w:space="0" w:color="auto"/>
              </w:divBdr>
            </w:div>
            <w:div w:id="994337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044594">
      <w:bodyDiv w:val="1"/>
      <w:marLeft w:val="0"/>
      <w:marRight w:val="0"/>
      <w:marTop w:val="0"/>
      <w:marBottom w:val="0"/>
      <w:divBdr>
        <w:top w:val="none" w:sz="0" w:space="0" w:color="auto"/>
        <w:left w:val="none" w:sz="0" w:space="0" w:color="auto"/>
        <w:bottom w:val="none" w:sz="0" w:space="0" w:color="auto"/>
        <w:right w:val="none" w:sz="0" w:space="0" w:color="auto"/>
      </w:divBdr>
      <w:divsChild>
        <w:div w:id="1601840718">
          <w:marLeft w:val="0"/>
          <w:marRight w:val="0"/>
          <w:marTop w:val="0"/>
          <w:marBottom w:val="0"/>
          <w:divBdr>
            <w:top w:val="none" w:sz="0" w:space="0" w:color="auto"/>
            <w:left w:val="none" w:sz="0" w:space="0" w:color="auto"/>
            <w:bottom w:val="none" w:sz="0" w:space="0" w:color="auto"/>
            <w:right w:val="none" w:sz="0" w:space="0" w:color="auto"/>
          </w:divBdr>
        </w:div>
        <w:div w:id="1931624073">
          <w:marLeft w:val="0"/>
          <w:marRight w:val="0"/>
          <w:marTop w:val="150"/>
          <w:marBottom w:val="0"/>
          <w:divBdr>
            <w:top w:val="none" w:sz="0" w:space="0" w:color="auto"/>
            <w:left w:val="none" w:sz="0" w:space="0" w:color="auto"/>
            <w:bottom w:val="none" w:sz="0" w:space="0" w:color="auto"/>
            <w:right w:val="none" w:sz="0" w:space="0" w:color="auto"/>
          </w:divBdr>
          <w:divsChild>
            <w:div w:id="771126157">
              <w:marLeft w:val="1155"/>
              <w:marRight w:val="0"/>
              <w:marTop w:val="0"/>
              <w:marBottom w:val="0"/>
              <w:divBdr>
                <w:top w:val="none" w:sz="0" w:space="0" w:color="auto"/>
                <w:left w:val="none" w:sz="0" w:space="0" w:color="auto"/>
                <w:bottom w:val="none" w:sz="0" w:space="0" w:color="auto"/>
                <w:right w:val="none" w:sz="0" w:space="0" w:color="auto"/>
              </w:divBdr>
            </w:div>
            <w:div w:id="388529867">
              <w:marLeft w:val="1155"/>
              <w:marRight w:val="0"/>
              <w:marTop w:val="0"/>
              <w:marBottom w:val="0"/>
              <w:divBdr>
                <w:top w:val="none" w:sz="0" w:space="0" w:color="auto"/>
                <w:left w:val="none" w:sz="0" w:space="0" w:color="auto"/>
                <w:bottom w:val="none" w:sz="0" w:space="0" w:color="auto"/>
                <w:right w:val="none" w:sz="0" w:space="0" w:color="auto"/>
              </w:divBdr>
            </w:div>
            <w:div w:id="13044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086485">
      <w:bodyDiv w:val="1"/>
      <w:marLeft w:val="0"/>
      <w:marRight w:val="0"/>
      <w:marTop w:val="0"/>
      <w:marBottom w:val="0"/>
      <w:divBdr>
        <w:top w:val="none" w:sz="0" w:space="0" w:color="auto"/>
        <w:left w:val="none" w:sz="0" w:space="0" w:color="auto"/>
        <w:bottom w:val="none" w:sz="0" w:space="0" w:color="auto"/>
        <w:right w:val="none" w:sz="0" w:space="0" w:color="auto"/>
      </w:divBdr>
      <w:divsChild>
        <w:div w:id="213390632">
          <w:marLeft w:val="0"/>
          <w:marRight w:val="0"/>
          <w:marTop w:val="0"/>
          <w:marBottom w:val="0"/>
          <w:divBdr>
            <w:top w:val="none" w:sz="0" w:space="0" w:color="auto"/>
            <w:left w:val="none" w:sz="0" w:space="0" w:color="auto"/>
            <w:bottom w:val="none" w:sz="0" w:space="0" w:color="auto"/>
            <w:right w:val="none" w:sz="0" w:space="0" w:color="auto"/>
          </w:divBdr>
        </w:div>
        <w:div w:id="1733697445">
          <w:marLeft w:val="0"/>
          <w:marRight w:val="0"/>
          <w:marTop w:val="150"/>
          <w:marBottom w:val="0"/>
          <w:divBdr>
            <w:top w:val="none" w:sz="0" w:space="0" w:color="auto"/>
            <w:left w:val="none" w:sz="0" w:space="0" w:color="auto"/>
            <w:bottom w:val="none" w:sz="0" w:space="0" w:color="auto"/>
            <w:right w:val="none" w:sz="0" w:space="0" w:color="auto"/>
          </w:divBdr>
          <w:divsChild>
            <w:div w:id="1905673762">
              <w:marLeft w:val="1155"/>
              <w:marRight w:val="0"/>
              <w:marTop w:val="0"/>
              <w:marBottom w:val="0"/>
              <w:divBdr>
                <w:top w:val="none" w:sz="0" w:space="0" w:color="auto"/>
                <w:left w:val="none" w:sz="0" w:space="0" w:color="auto"/>
                <w:bottom w:val="none" w:sz="0" w:space="0" w:color="auto"/>
                <w:right w:val="none" w:sz="0" w:space="0" w:color="auto"/>
              </w:divBdr>
            </w:div>
            <w:div w:id="466164288">
              <w:marLeft w:val="1155"/>
              <w:marRight w:val="0"/>
              <w:marTop w:val="0"/>
              <w:marBottom w:val="0"/>
              <w:divBdr>
                <w:top w:val="none" w:sz="0" w:space="0" w:color="auto"/>
                <w:left w:val="none" w:sz="0" w:space="0" w:color="auto"/>
                <w:bottom w:val="none" w:sz="0" w:space="0" w:color="auto"/>
                <w:right w:val="none" w:sz="0" w:space="0" w:color="auto"/>
              </w:divBdr>
            </w:div>
            <w:div w:id="493955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348804">
      <w:bodyDiv w:val="1"/>
      <w:marLeft w:val="0"/>
      <w:marRight w:val="0"/>
      <w:marTop w:val="0"/>
      <w:marBottom w:val="0"/>
      <w:divBdr>
        <w:top w:val="none" w:sz="0" w:space="0" w:color="auto"/>
        <w:left w:val="none" w:sz="0" w:space="0" w:color="auto"/>
        <w:bottom w:val="none" w:sz="0" w:space="0" w:color="auto"/>
        <w:right w:val="none" w:sz="0" w:space="0" w:color="auto"/>
      </w:divBdr>
      <w:divsChild>
        <w:div w:id="1489856219">
          <w:marLeft w:val="0"/>
          <w:marRight w:val="0"/>
          <w:marTop w:val="0"/>
          <w:marBottom w:val="0"/>
          <w:divBdr>
            <w:top w:val="none" w:sz="0" w:space="0" w:color="auto"/>
            <w:left w:val="none" w:sz="0" w:space="0" w:color="auto"/>
            <w:bottom w:val="none" w:sz="0" w:space="0" w:color="auto"/>
            <w:right w:val="none" w:sz="0" w:space="0" w:color="auto"/>
          </w:divBdr>
        </w:div>
        <w:div w:id="352465357">
          <w:marLeft w:val="0"/>
          <w:marRight w:val="0"/>
          <w:marTop w:val="150"/>
          <w:marBottom w:val="0"/>
          <w:divBdr>
            <w:top w:val="none" w:sz="0" w:space="0" w:color="auto"/>
            <w:left w:val="none" w:sz="0" w:space="0" w:color="auto"/>
            <w:bottom w:val="none" w:sz="0" w:space="0" w:color="auto"/>
            <w:right w:val="none" w:sz="0" w:space="0" w:color="auto"/>
          </w:divBdr>
          <w:divsChild>
            <w:div w:id="598023037">
              <w:marLeft w:val="1155"/>
              <w:marRight w:val="0"/>
              <w:marTop w:val="0"/>
              <w:marBottom w:val="0"/>
              <w:divBdr>
                <w:top w:val="none" w:sz="0" w:space="0" w:color="auto"/>
                <w:left w:val="none" w:sz="0" w:space="0" w:color="auto"/>
                <w:bottom w:val="none" w:sz="0" w:space="0" w:color="auto"/>
                <w:right w:val="none" w:sz="0" w:space="0" w:color="auto"/>
              </w:divBdr>
            </w:div>
            <w:div w:id="174882000">
              <w:marLeft w:val="1155"/>
              <w:marRight w:val="0"/>
              <w:marTop w:val="0"/>
              <w:marBottom w:val="0"/>
              <w:divBdr>
                <w:top w:val="none" w:sz="0" w:space="0" w:color="auto"/>
                <w:left w:val="none" w:sz="0" w:space="0" w:color="auto"/>
                <w:bottom w:val="none" w:sz="0" w:space="0" w:color="auto"/>
                <w:right w:val="none" w:sz="0" w:space="0" w:color="auto"/>
              </w:divBdr>
            </w:div>
            <w:div w:id="2003004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128232">
      <w:bodyDiv w:val="1"/>
      <w:marLeft w:val="0"/>
      <w:marRight w:val="0"/>
      <w:marTop w:val="0"/>
      <w:marBottom w:val="0"/>
      <w:divBdr>
        <w:top w:val="none" w:sz="0" w:space="0" w:color="auto"/>
        <w:left w:val="none" w:sz="0" w:space="0" w:color="auto"/>
        <w:bottom w:val="none" w:sz="0" w:space="0" w:color="auto"/>
        <w:right w:val="none" w:sz="0" w:space="0" w:color="auto"/>
      </w:divBdr>
      <w:divsChild>
        <w:div w:id="1568342632">
          <w:marLeft w:val="0"/>
          <w:marRight w:val="0"/>
          <w:marTop w:val="0"/>
          <w:marBottom w:val="0"/>
          <w:divBdr>
            <w:top w:val="none" w:sz="0" w:space="0" w:color="auto"/>
            <w:left w:val="none" w:sz="0" w:space="0" w:color="auto"/>
            <w:bottom w:val="none" w:sz="0" w:space="0" w:color="auto"/>
            <w:right w:val="none" w:sz="0" w:space="0" w:color="auto"/>
          </w:divBdr>
        </w:div>
        <w:div w:id="1608734043">
          <w:marLeft w:val="0"/>
          <w:marRight w:val="0"/>
          <w:marTop w:val="150"/>
          <w:marBottom w:val="0"/>
          <w:divBdr>
            <w:top w:val="none" w:sz="0" w:space="0" w:color="auto"/>
            <w:left w:val="none" w:sz="0" w:space="0" w:color="auto"/>
            <w:bottom w:val="none" w:sz="0" w:space="0" w:color="auto"/>
            <w:right w:val="none" w:sz="0" w:space="0" w:color="auto"/>
          </w:divBdr>
          <w:divsChild>
            <w:div w:id="431315471">
              <w:marLeft w:val="1155"/>
              <w:marRight w:val="0"/>
              <w:marTop w:val="0"/>
              <w:marBottom w:val="0"/>
              <w:divBdr>
                <w:top w:val="none" w:sz="0" w:space="0" w:color="auto"/>
                <w:left w:val="none" w:sz="0" w:space="0" w:color="auto"/>
                <w:bottom w:val="none" w:sz="0" w:space="0" w:color="auto"/>
                <w:right w:val="none" w:sz="0" w:space="0" w:color="auto"/>
              </w:divBdr>
            </w:div>
            <w:div w:id="521016692">
              <w:marLeft w:val="1155"/>
              <w:marRight w:val="0"/>
              <w:marTop w:val="0"/>
              <w:marBottom w:val="0"/>
              <w:divBdr>
                <w:top w:val="none" w:sz="0" w:space="0" w:color="auto"/>
                <w:left w:val="none" w:sz="0" w:space="0" w:color="auto"/>
                <w:bottom w:val="none" w:sz="0" w:space="0" w:color="auto"/>
                <w:right w:val="none" w:sz="0" w:space="0" w:color="auto"/>
              </w:divBdr>
            </w:div>
            <w:div w:id="600601581">
              <w:marLeft w:val="1155"/>
              <w:marRight w:val="0"/>
              <w:marTop w:val="0"/>
              <w:marBottom w:val="0"/>
              <w:divBdr>
                <w:top w:val="none" w:sz="0" w:space="0" w:color="auto"/>
                <w:left w:val="none" w:sz="0" w:space="0" w:color="auto"/>
                <w:bottom w:val="none" w:sz="0" w:space="0" w:color="auto"/>
                <w:right w:val="none" w:sz="0" w:space="0" w:color="auto"/>
              </w:divBdr>
            </w:div>
            <w:div w:id="185869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2954">
      <w:bodyDiv w:val="1"/>
      <w:marLeft w:val="0"/>
      <w:marRight w:val="0"/>
      <w:marTop w:val="0"/>
      <w:marBottom w:val="0"/>
      <w:divBdr>
        <w:top w:val="none" w:sz="0" w:space="0" w:color="auto"/>
        <w:left w:val="none" w:sz="0" w:space="0" w:color="auto"/>
        <w:bottom w:val="none" w:sz="0" w:space="0" w:color="auto"/>
        <w:right w:val="none" w:sz="0" w:space="0" w:color="auto"/>
      </w:divBdr>
      <w:divsChild>
        <w:div w:id="462694182">
          <w:marLeft w:val="0"/>
          <w:marRight w:val="0"/>
          <w:marTop w:val="0"/>
          <w:marBottom w:val="0"/>
          <w:divBdr>
            <w:top w:val="none" w:sz="0" w:space="0" w:color="auto"/>
            <w:left w:val="none" w:sz="0" w:space="0" w:color="auto"/>
            <w:bottom w:val="none" w:sz="0" w:space="0" w:color="auto"/>
            <w:right w:val="none" w:sz="0" w:space="0" w:color="auto"/>
          </w:divBdr>
        </w:div>
        <w:div w:id="633364637">
          <w:marLeft w:val="0"/>
          <w:marRight w:val="0"/>
          <w:marTop w:val="150"/>
          <w:marBottom w:val="0"/>
          <w:divBdr>
            <w:top w:val="none" w:sz="0" w:space="0" w:color="auto"/>
            <w:left w:val="none" w:sz="0" w:space="0" w:color="auto"/>
            <w:bottom w:val="none" w:sz="0" w:space="0" w:color="auto"/>
            <w:right w:val="none" w:sz="0" w:space="0" w:color="auto"/>
          </w:divBdr>
          <w:divsChild>
            <w:div w:id="1258440803">
              <w:marLeft w:val="1155"/>
              <w:marRight w:val="0"/>
              <w:marTop w:val="0"/>
              <w:marBottom w:val="0"/>
              <w:divBdr>
                <w:top w:val="none" w:sz="0" w:space="0" w:color="auto"/>
                <w:left w:val="none" w:sz="0" w:space="0" w:color="auto"/>
                <w:bottom w:val="none" w:sz="0" w:space="0" w:color="auto"/>
                <w:right w:val="none" w:sz="0" w:space="0" w:color="auto"/>
              </w:divBdr>
            </w:div>
            <w:div w:id="474689412">
              <w:marLeft w:val="1155"/>
              <w:marRight w:val="0"/>
              <w:marTop w:val="0"/>
              <w:marBottom w:val="0"/>
              <w:divBdr>
                <w:top w:val="none" w:sz="0" w:space="0" w:color="auto"/>
                <w:left w:val="none" w:sz="0" w:space="0" w:color="auto"/>
                <w:bottom w:val="none" w:sz="0" w:space="0" w:color="auto"/>
                <w:right w:val="none" w:sz="0" w:space="0" w:color="auto"/>
              </w:divBdr>
            </w:div>
            <w:div w:id="185638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049994">
      <w:bodyDiv w:val="1"/>
      <w:marLeft w:val="0"/>
      <w:marRight w:val="0"/>
      <w:marTop w:val="0"/>
      <w:marBottom w:val="0"/>
      <w:divBdr>
        <w:top w:val="none" w:sz="0" w:space="0" w:color="auto"/>
        <w:left w:val="none" w:sz="0" w:space="0" w:color="auto"/>
        <w:bottom w:val="none" w:sz="0" w:space="0" w:color="auto"/>
        <w:right w:val="none" w:sz="0" w:space="0" w:color="auto"/>
      </w:divBdr>
      <w:divsChild>
        <w:div w:id="2089617337">
          <w:marLeft w:val="0"/>
          <w:marRight w:val="0"/>
          <w:marTop w:val="0"/>
          <w:marBottom w:val="0"/>
          <w:divBdr>
            <w:top w:val="none" w:sz="0" w:space="0" w:color="auto"/>
            <w:left w:val="none" w:sz="0" w:space="0" w:color="auto"/>
            <w:bottom w:val="none" w:sz="0" w:space="0" w:color="auto"/>
            <w:right w:val="none" w:sz="0" w:space="0" w:color="auto"/>
          </w:divBdr>
        </w:div>
        <w:div w:id="1582325180">
          <w:marLeft w:val="0"/>
          <w:marRight w:val="0"/>
          <w:marTop w:val="150"/>
          <w:marBottom w:val="0"/>
          <w:divBdr>
            <w:top w:val="none" w:sz="0" w:space="0" w:color="auto"/>
            <w:left w:val="none" w:sz="0" w:space="0" w:color="auto"/>
            <w:bottom w:val="none" w:sz="0" w:space="0" w:color="auto"/>
            <w:right w:val="none" w:sz="0" w:space="0" w:color="auto"/>
          </w:divBdr>
          <w:divsChild>
            <w:div w:id="355811394">
              <w:marLeft w:val="1155"/>
              <w:marRight w:val="0"/>
              <w:marTop w:val="0"/>
              <w:marBottom w:val="0"/>
              <w:divBdr>
                <w:top w:val="none" w:sz="0" w:space="0" w:color="auto"/>
                <w:left w:val="none" w:sz="0" w:space="0" w:color="auto"/>
                <w:bottom w:val="none" w:sz="0" w:space="0" w:color="auto"/>
                <w:right w:val="none" w:sz="0" w:space="0" w:color="auto"/>
              </w:divBdr>
            </w:div>
            <w:div w:id="1216507764">
              <w:marLeft w:val="1155"/>
              <w:marRight w:val="0"/>
              <w:marTop w:val="0"/>
              <w:marBottom w:val="0"/>
              <w:divBdr>
                <w:top w:val="none" w:sz="0" w:space="0" w:color="auto"/>
                <w:left w:val="none" w:sz="0" w:space="0" w:color="auto"/>
                <w:bottom w:val="none" w:sz="0" w:space="0" w:color="auto"/>
                <w:right w:val="none" w:sz="0" w:space="0" w:color="auto"/>
              </w:divBdr>
            </w:div>
            <w:div w:id="144815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1974">
      <w:bodyDiv w:val="1"/>
      <w:marLeft w:val="0"/>
      <w:marRight w:val="0"/>
      <w:marTop w:val="0"/>
      <w:marBottom w:val="0"/>
      <w:divBdr>
        <w:top w:val="none" w:sz="0" w:space="0" w:color="auto"/>
        <w:left w:val="none" w:sz="0" w:space="0" w:color="auto"/>
        <w:bottom w:val="none" w:sz="0" w:space="0" w:color="auto"/>
        <w:right w:val="none" w:sz="0" w:space="0" w:color="auto"/>
      </w:divBdr>
      <w:divsChild>
        <w:div w:id="1874732584">
          <w:marLeft w:val="0"/>
          <w:marRight w:val="0"/>
          <w:marTop w:val="0"/>
          <w:marBottom w:val="0"/>
          <w:divBdr>
            <w:top w:val="none" w:sz="0" w:space="0" w:color="auto"/>
            <w:left w:val="none" w:sz="0" w:space="0" w:color="auto"/>
            <w:bottom w:val="none" w:sz="0" w:space="0" w:color="auto"/>
            <w:right w:val="none" w:sz="0" w:space="0" w:color="auto"/>
          </w:divBdr>
        </w:div>
        <w:div w:id="2065058662">
          <w:marLeft w:val="0"/>
          <w:marRight w:val="0"/>
          <w:marTop w:val="150"/>
          <w:marBottom w:val="0"/>
          <w:divBdr>
            <w:top w:val="none" w:sz="0" w:space="0" w:color="auto"/>
            <w:left w:val="none" w:sz="0" w:space="0" w:color="auto"/>
            <w:bottom w:val="none" w:sz="0" w:space="0" w:color="auto"/>
            <w:right w:val="none" w:sz="0" w:space="0" w:color="auto"/>
          </w:divBdr>
          <w:divsChild>
            <w:div w:id="1059980345">
              <w:marLeft w:val="1155"/>
              <w:marRight w:val="0"/>
              <w:marTop w:val="0"/>
              <w:marBottom w:val="0"/>
              <w:divBdr>
                <w:top w:val="none" w:sz="0" w:space="0" w:color="auto"/>
                <w:left w:val="none" w:sz="0" w:space="0" w:color="auto"/>
                <w:bottom w:val="none" w:sz="0" w:space="0" w:color="auto"/>
                <w:right w:val="none" w:sz="0" w:space="0" w:color="auto"/>
              </w:divBdr>
            </w:div>
            <w:div w:id="2059625592">
              <w:marLeft w:val="1155"/>
              <w:marRight w:val="0"/>
              <w:marTop w:val="0"/>
              <w:marBottom w:val="0"/>
              <w:divBdr>
                <w:top w:val="none" w:sz="0" w:space="0" w:color="auto"/>
                <w:left w:val="none" w:sz="0" w:space="0" w:color="auto"/>
                <w:bottom w:val="none" w:sz="0" w:space="0" w:color="auto"/>
                <w:right w:val="none" w:sz="0" w:space="0" w:color="auto"/>
              </w:divBdr>
            </w:div>
            <w:div w:id="8915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71863">
      <w:bodyDiv w:val="1"/>
      <w:marLeft w:val="0"/>
      <w:marRight w:val="0"/>
      <w:marTop w:val="0"/>
      <w:marBottom w:val="0"/>
      <w:divBdr>
        <w:top w:val="none" w:sz="0" w:space="0" w:color="auto"/>
        <w:left w:val="none" w:sz="0" w:space="0" w:color="auto"/>
        <w:bottom w:val="none" w:sz="0" w:space="0" w:color="auto"/>
        <w:right w:val="none" w:sz="0" w:space="0" w:color="auto"/>
      </w:divBdr>
      <w:divsChild>
        <w:div w:id="671837450">
          <w:marLeft w:val="0"/>
          <w:marRight w:val="0"/>
          <w:marTop w:val="0"/>
          <w:marBottom w:val="0"/>
          <w:divBdr>
            <w:top w:val="none" w:sz="0" w:space="0" w:color="auto"/>
            <w:left w:val="none" w:sz="0" w:space="0" w:color="auto"/>
            <w:bottom w:val="none" w:sz="0" w:space="0" w:color="auto"/>
            <w:right w:val="none" w:sz="0" w:space="0" w:color="auto"/>
          </w:divBdr>
        </w:div>
        <w:div w:id="1728139000">
          <w:marLeft w:val="0"/>
          <w:marRight w:val="0"/>
          <w:marTop w:val="150"/>
          <w:marBottom w:val="0"/>
          <w:divBdr>
            <w:top w:val="none" w:sz="0" w:space="0" w:color="auto"/>
            <w:left w:val="none" w:sz="0" w:space="0" w:color="auto"/>
            <w:bottom w:val="none" w:sz="0" w:space="0" w:color="auto"/>
            <w:right w:val="none" w:sz="0" w:space="0" w:color="auto"/>
          </w:divBdr>
          <w:divsChild>
            <w:div w:id="1808929881">
              <w:marLeft w:val="1155"/>
              <w:marRight w:val="0"/>
              <w:marTop w:val="0"/>
              <w:marBottom w:val="0"/>
              <w:divBdr>
                <w:top w:val="none" w:sz="0" w:space="0" w:color="auto"/>
                <w:left w:val="none" w:sz="0" w:space="0" w:color="auto"/>
                <w:bottom w:val="none" w:sz="0" w:space="0" w:color="auto"/>
                <w:right w:val="none" w:sz="0" w:space="0" w:color="auto"/>
              </w:divBdr>
            </w:div>
            <w:div w:id="583612396">
              <w:marLeft w:val="1155"/>
              <w:marRight w:val="0"/>
              <w:marTop w:val="0"/>
              <w:marBottom w:val="0"/>
              <w:divBdr>
                <w:top w:val="none" w:sz="0" w:space="0" w:color="auto"/>
                <w:left w:val="none" w:sz="0" w:space="0" w:color="auto"/>
                <w:bottom w:val="none" w:sz="0" w:space="0" w:color="auto"/>
                <w:right w:val="none" w:sz="0" w:space="0" w:color="auto"/>
              </w:divBdr>
            </w:div>
            <w:div w:id="1919054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448619">
      <w:bodyDiv w:val="1"/>
      <w:marLeft w:val="0"/>
      <w:marRight w:val="0"/>
      <w:marTop w:val="0"/>
      <w:marBottom w:val="0"/>
      <w:divBdr>
        <w:top w:val="none" w:sz="0" w:space="0" w:color="auto"/>
        <w:left w:val="none" w:sz="0" w:space="0" w:color="auto"/>
        <w:bottom w:val="none" w:sz="0" w:space="0" w:color="auto"/>
        <w:right w:val="none" w:sz="0" w:space="0" w:color="auto"/>
      </w:divBdr>
      <w:divsChild>
        <w:div w:id="436829484">
          <w:marLeft w:val="0"/>
          <w:marRight w:val="0"/>
          <w:marTop w:val="0"/>
          <w:marBottom w:val="0"/>
          <w:divBdr>
            <w:top w:val="none" w:sz="0" w:space="0" w:color="auto"/>
            <w:left w:val="none" w:sz="0" w:space="0" w:color="auto"/>
            <w:bottom w:val="none" w:sz="0" w:space="0" w:color="auto"/>
            <w:right w:val="none" w:sz="0" w:space="0" w:color="auto"/>
          </w:divBdr>
        </w:div>
        <w:div w:id="1414665829">
          <w:marLeft w:val="0"/>
          <w:marRight w:val="0"/>
          <w:marTop w:val="150"/>
          <w:marBottom w:val="0"/>
          <w:divBdr>
            <w:top w:val="none" w:sz="0" w:space="0" w:color="auto"/>
            <w:left w:val="none" w:sz="0" w:space="0" w:color="auto"/>
            <w:bottom w:val="none" w:sz="0" w:space="0" w:color="auto"/>
            <w:right w:val="none" w:sz="0" w:space="0" w:color="auto"/>
          </w:divBdr>
          <w:divsChild>
            <w:div w:id="1005785142">
              <w:marLeft w:val="1155"/>
              <w:marRight w:val="0"/>
              <w:marTop w:val="0"/>
              <w:marBottom w:val="0"/>
              <w:divBdr>
                <w:top w:val="none" w:sz="0" w:space="0" w:color="auto"/>
                <w:left w:val="none" w:sz="0" w:space="0" w:color="auto"/>
                <w:bottom w:val="none" w:sz="0" w:space="0" w:color="auto"/>
                <w:right w:val="none" w:sz="0" w:space="0" w:color="auto"/>
              </w:divBdr>
            </w:div>
            <w:div w:id="14500977">
              <w:marLeft w:val="1155"/>
              <w:marRight w:val="0"/>
              <w:marTop w:val="0"/>
              <w:marBottom w:val="0"/>
              <w:divBdr>
                <w:top w:val="none" w:sz="0" w:space="0" w:color="auto"/>
                <w:left w:val="none" w:sz="0" w:space="0" w:color="auto"/>
                <w:bottom w:val="none" w:sz="0" w:space="0" w:color="auto"/>
                <w:right w:val="none" w:sz="0" w:space="0" w:color="auto"/>
              </w:divBdr>
            </w:div>
            <w:div w:id="976228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8154">
      <w:bodyDiv w:val="1"/>
      <w:marLeft w:val="0"/>
      <w:marRight w:val="0"/>
      <w:marTop w:val="0"/>
      <w:marBottom w:val="0"/>
      <w:divBdr>
        <w:top w:val="none" w:sz="0" w:space="0" w:color="auto"/>
        <w:left w:val="none" w:sz="0" w:space="0" w:color="auto"/>
        <w:bottom w:val="none" w:sz="0" w:space="0" w:color="auto"/>
        <w:right w:val="none" w:sz="0" w:space="0" w:color="auto"/>
      </w:divBdr>
      <w:divsChild>
        <w:div w:id="327825700">
          <w:marLeft w:val="0"/>
          <w:marRight w:val="0"/>
          <w:marTop w:val="0"/>
          <w:marBottom w:val="0"/>
          <w:divBdr>
            <w:top w:val="none" w:sz="0" w:space="0" w:color="auto"/>
            <w:left w:val="none" w:sz="0" w:space="0" w:color="auto"/>
            <w:bottom w:val="none" w:sz="0" w:space="0" w:color="auto"/>
            <w:right w:val="none" w:sz="0" w:space="0" w:color="auto"/>
          </w:divBdr>
        </w:div>
        <w:div w:id="881408558">
          <w:marLeft w:val="0"/>
          <w:marRight w:val="0"/>
          <w:marTop w:val="150"/>
          <w:marBottom w:val="0"/>
          <w:divBdr>
            <w:top w:val="none" w:sz="0" w:space="0" w:color="auto"/>
            <w:left w:val="none" w:sz="0" w:space="0" w:color="auto"/>
            <w:bottom w:val="none" w:sz="0" w:space="0" w:color="auto"/>
            <w:right w:val="none" w:sz="0" w:space="0" w:color="auto"/>
          </w:divBdr>
          <w:divsChild>
            <w:div w:id="1223711970">
              <w:marLeft w:val="1155"/>
              <w:marRight w:val="0"/>
              <w:marTop w:val="0"/>
              <w:marBottom w:val="0"/>
              <w:divBdr>
                <w:top w:val="none" w:sz="0" w:space="0" w:color="auto"/>
                <w:left w:val="none" w:sz="0" w:space="0" w:color="auto"/>
                <w:bottom w:val="none" w:sz="0" w:space="0" w:color="auto"/>
                <w:right w:val="none" w:sz="0" w:space="0" w:color="auto"/>
              </w:divBdr>
            </w:div>
            <w:div w:id="2094890165">
              <w:marLeft w:val="1155"/>
              <w:marRight w:val="0"/>
              <w:marTop w:val="0"/>
              <w:marBottom w:val="0"/>
              <w:divBdr>
                <w:top w:val="none" w:sz="0" w:space="0" w:color="auto"/>
                <w:left w:val="none" w:sz="0" w:space="0" w:color="auto"/>
                <w:bottom w:val="none" w:sz="0" w:space="0" w:color="auto"/>
                <w:right w:val="none" w:sz="0" w:space="0" w:color="auto"/>
              </w:divBdr>
            </w:div>
            <w:div w:id="1641644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0833">
      <w:bodyDiv w:val="1"/>
      <w:marLeft w:val="0"/>
      <w:marRight w:val="0"/>
      <w:marTop w:val="0"/>
      <w:marBottom w:val="0"/>
      <w:divBdr>
        <w:top w:val="none" w:sz="0" w:space="0" w:color="auto"/>
        <w:left w:val="none" w:sz="0" w:space="0" w:color="auto"/>
        <w:bottom w:val="none" w:sz="0" w:space="0" w:color="auto"/>
        <w:right w:val="none" w:sz="0" w:space="0" w:color="auto"/>
      </w:divBdr>
      <w:divsChild>
        <w:div w:id="875384122">
          <w:marLeft w:val="0"/>
          <w:marRight w:val="0"/>
          <w:marTop w:val="0"/>
          <w:marBottom w:val="0"/>
          <w:divBdr>
            <w:top w:val="none" w:sz="0" w:space="0" w:color="auto"/>
            <w:left w:val="none" w:sz="0" w:space="0" w:color="auto"/>
            <w:bottom w:val="none" w:sz="0" w:space="0" w:color="auto"/>
            <w:right w:val="none" w:sz="0" w:space="0" w:color="auto"/>
          </w:divBdr>
        </w:div>
        <w:div w:id="233049173">
          <w:marLeft w:val="0"/>
          <w:marRight w:val="0"/>
          <w:marTop w:val="150"/>
          <w:marBottom w:val="0"/>
          <w:divBdr>
            <w:top w:val="none" w:sz="0" w:space="0" w:color="auto"/>
            <w:left w:val="none" w:sz="0" w:space="0" w:color="auto"/>
            <w:bottom w:val="none" w:sz="0" w:space="0" w:color="auto"/>
            <w:right w:val="none" w:sz="0" w:space="0" w:color="auto"/>
          </w:divBdr>
          <w:divsChild>
            <w:div w:id="1266235175">
              <w:marLeft w:val="1155"/>
              <w:marRight w:val="0"/>
              <w:marTop w:val="0"/>
              <w:marBottom w:val="0"/>
              <w:divBdr>
                <w:top w:val="none" w:sz="0" w:space="0" w:color="auto"/>
                <w:left w:val="none" w:sz="0" w:space="0" w:color="auto"/>
                <w:bottom w:val="none" w:sz="0" w:space="0" w:color="auto"/>
                <w:right w:val="none" w:sz="0" w:space="0" w:color="auto"/>
              </w:divBdr>
            </w:div>
            <w:div w:id="2096396074">
              <w:marLeft w:val="1155"/>
              <w:marRight w:val="0"/>
              <w:marTop w:val="0"/>
              <w:marBottom w:val="0"/>
              <w:divBdr>
                <w:top w:val="none" w:sz="0" w:space="0" w:color="auto"/>
                <w:left w:val="none" w:sz="0" w:space="0" w:color="auto"/>
                <w:bottom w:val="none" w:sz="0" w:space="0" w:color="auto"/>
                <w:right w:val="none" w:sz="0" w:space="0" w:color="auto"/>
              </w:divBdr>
            </w:div>
            <w:div w:id="115587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0938">
      <w:bodyDiv w:val="1"/>
      <w:marLeft w:val="0"/>
      <w:marRight w:val="0"/>
      <w:marTop w:val="0"/>
      <w:marBottom w:val="0"/>
      <w:divBdr>
        <w:top w:val="none" w:sz="0" w:space="0" w:color="auto"/>
        <w:left w:val="none" w:sz="0" w:space="0" w:color="auto"/>
        <w:bottom w:val="none" w:sz="0" w:space="0" w:color="auto"/>
        <w:right w:val="none" w:sz="0" w:space="0" w:color="auto"/>
      </w:divBdr>
      <w:divsChild>
        <w:div w:id="1475753026">
          <w:marLeft w:val="0"/>
          <w:marRight w:val="0"/>
          <w:marTop w:val="0"/>
          <w:marBottom w:val="0"/>
          <w:divBdr>
            <w:top w:val="none" w:sz="0" w:space="0" w:color="auto"/>
            <w:left w:val="none" w:sz="0" w:space="0" w:color="auto"/>
            <w:bottom w:val="none" w:sz="0" w:space="0" w:color="auto"/>
            <w:right w:val="none" w:sz="0" w:space="0" w:color="auto"/>
          </w:divBdr>
        </w:div>
        <w:div w:id="54789201">
          <w:marLeft w:val="0"/>
          <w:marRight w:val="0"/>
          <w:marTop w:val="150"/>
          <w:marBottom w:val="0"/>
          <w:divBdr>
            <w:top w:val="none" w:sz="0" w:space="0" w:color="auto"/>
            <w:left w:val="none" w:sz="0" w:space="0" w:color="auto"/>
            <w:bottom w:val="none" w:sz="0" w:space="0" w:color="auto"/>
            <w:right w:val="none" w:sz="0" w:space="0" w:color="auto"/>
          </w:divBdr>
          <w:divsChild>
            <w:div w:id="177548071">
              <w:marLeft w:val="1155"/>
              <w:marRight w:val="0"/>
              <w:marTop w:val="0"/>
              <w:marBottom w:val="0"/>
              <w:divBdr>
                <w:top w:val="none" w:sz="0" w:space="0" w:color="auto"/>
                <w:left w:val="none" w:sz="0" w:space="0" w:color="auto"/>
                <w:bottom w:val="none" w:sz="0" w:space="0" w:color="auto"/>
                <w:right w:val="none" w:sz="0" w:space="0" w:color="auto"/>
              </w:divBdr>
            </w:div>
            <w:div w:id="136266286">
              <w:marLeft w:val="1155"/>
              <w:marRight w:val="0"/>
              <w:marTop w:val="0"/>
              <w:marBottom w:val="0"/>
              <w:divBdr>
                <w:top w:val="none" w:sz="0" w:space="0" w:color="auto"/>
                <w:left w:val="none" w:sz="0" w:space="0" w:color="auto"/>
                <w:bottom w:val="none" w:sz="0" w:space="0" w:color="auto"/>
                <w:right w:val="none" w:sz="0" w:space="0" w:color="auto"/>
              </w:divBdr>
            </w:div>
            <w:div w:id="17351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5875765">
      <w:bodyDiv w:val="1"/>
      <w:marLeft w:val="0"/>
      <w:marRight w:val="0"/>
      <w:marTop w:val="0"/>
      <w:marBottom w:val="0"/>
      <w:divBdr>
        <w:top w:val="none" w:sz="0" w:space="0" w:color="auto"/>
        <w:left w:val="none" w:sz="0" w:space="0" w:color="auto"/>
        <w:bottom w:val="none" w:sz="0" w:space="0" w:color="auto"/>
        <w:right w:val="none" w:sz="0" w:space="0" w:color="auto"/>
      </w:divBdr>
      <w:divsChild>
        <w:div w:id="847670512">
          <w:marLeft w:val="0"/>
          <w:marRight w:val="0"/>
          <w:marTop w:val="0"/>
          <w:marBottom w:val="0"/>
          <w:divBdr>
            <w:top w:val="none" w:sz="0" w:space="0" w:color="auto"/>
            <w:left w:val="none" w:sz="0" w:space="0" w:color="auto"/>
            <w:bottom w:val="none" w:sz="0" w:space="0" w:color="auto"/>
            <w:right w:val="none" w:sz="0" w:space="0" w:color="auto"/>
          </w:divBdr>
        </w:div>
        <w:div w:id="1117061594">
          <w:marLeft w:val="0"/>
          <w:marRight w:val="0"/>
          <w:marTop w:val="150"/>
          <w:marBottom w:val="0"/>
          <w:divBdr>
            <w:top w:val="none" w:sz="0" w:space="0" w:color="auto"/>
            <w:left w:val="none" w:sz="0" w:space="0" w:color="auto"/>
            <w:bottom w:val="none" w:sz="0" w:space="0" w:color="auto"/>
            <w:right w:val="none" w:sz="0" w:space="0" w:color="auto"/>
          </w:divBdr>
          <w:divsChild>
            <w:div w:id="1136606846">
              <w:marLeft w:val="1155"/>
              <w:marRight w:val="0"/>
              <w:marTop w:val="0"/>
              <w:marBottom w:val="0"/>
              <w:divBdr>
                <w:top w:val="none" w:sz="0" w:space="0" w:color="auto"/>
                <w:left w:val="none" w:sz="0" w:space="0" w:color="auto"/>
                <w:bottom w:val="none" w:sz="0" w:space="0" w:color="auto"/>
                <w:right w:val="none" w:sz="0" w:space="0" w:color="auto"/>
              </w:divBdr>
            </w:div>
            <w:div w:id="2058432685">
              <w:marLeft w:val="1155"/>
              <w:marRight w:val="0"/>
              <w:marTop w:val="0"/>
              <w:marBottom w:val="0"/>
              <w:divBdr>
                <w:top w:val="none" w:sz="0" w:space="0" w:color="auto"/>
                <w:left w:val="none" w:sz="0" w:space="0" w:color="auto"/>
                <w:bottom w:val="none" w:sz="0" w:space="0" w:color="auto"/>
                <w:right w:val="none" w:sz="0" w:space="0" w:color="auto"/>
              </w:divBdr>
            </w:div>
            <w:div w:id="25645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18075">
      <w:bodyDiv w:val="1"/>
      <w:marLeft w:val="0"/>
      <w:marRight w:val="0"/>
      <w:marTop w:val="0"/>
      <w:marBottom w:val="0"/>
      <w:divBdr>
        <w:top w:val="none" w:sz="0" w:space="0" w:color="auto"/>
        <w:left w:val="none" w:sz="0" w:space="0" w:color="auto"/>
        <w:bottom w:val="none" w:sz="0" w:space="0" w:color="auto"/>
        <w:right w:val="none" w:sz="0" w:space="0" w:color="auto"/>
      </w:divBdr>
      <w:divsChild>
        <w:div w:id="486285074">
          <w:marLeft w:val="0"/>
          <w:marRight w:val="0"/>
          <w:marTop w:val="0"/>
          <w:marBottom w:val="0"/>
          <w:divBdr>
            <w:top w:val="none" w:sz="0" w:space="0" w:color="auto"/>
            <w:left w:val="none" w:sz="0" w:space="0" w:color="auto"/>
            <w:bottom w:val="none" w:sz="0" w:space="0" w:color="auto"/>
            <w:right w:val="none" w:sz="0" w:space="0" w:color="auto"/>
          </w:divBdr>
        </w:div>
        <w:div w:id="904221462">
          <w:marLeft w:val="0"/>
          <w:marRight w:val="0"/>
          <w:marTop w:val="150"/>
          <w:marBottom w:val="0"/>
          <w:divBdr>
            <w:top w:val="none" w:sz="0" w:space="0" w:color="auto"/>
            <w:left w:val="none" w:sz="0" w:space="0" w:color="auto"/>
            <w:bottom w:val="none" w:sz="0" w:space="0" w:color="auto"/>
            <w:right w:val="none" w:sz="0" w:space="0" w:color="auto"/>
          </w:divBdr>
          <w:divsChild>
            <w:div w:id="570847194">
              <w:marLeft w:val="1155"/>
              <w:marRight w:val="0"/>
              <w:marTop w:val="0"/>
              <w:marBottom w:val="0"/>
              <w:divBdr>
                <w:top w:val="none" w:sz="0" w:space="0" w:color="auto"/>
                <w:left w:val="none" w:sz="0" w:space="0" w:color="auto"/>
                <w:bottom w:val="none" w:sz="0" w:space="0" w:color="auto"/>
                <w:right w:val="none" w:sz="0" w:space="0" w:color="auto"/>
              </w:divBdr>
            </w:div>
            <w:div w:id="442458829">
              <w:marLeft w:val="1155"/>
              <w:marRight w:val="0"/>
              <w:marTop w:val="0"/>
              <w:marBottom w:val="0"/>
              <w:divBdr>
                <w:top w:val="none" w:sz="0" w:space="0" w:color="auto"/>
                <w:left w:val="none" w:sz="0" w:space="0" w:color="auto"/>
                <w:bottom w:val="none" w:sz="0" w:space="0" w:color="auto"/>
                <w:right w:val="none" w:sz="0" w:space="0" w:color="auto"/>
              </w:divBdr>
            </w:div>
            <w:div w:id="192822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1560">
      <w:bodyDiv w:val="1"/>
      <w:marLeft w:val="0"/>
      <w:marRight w:val="0"/>
      <w:marTop w:val="0"/>
      <w:marBottom w:val="0"/>
      <w:divBdr>
        <w:top w:val="none" w:sz="0" w:space="0" w:color="auto"/>
        <w:left w:val="none" w:sz="0" w:space="0" w:color="auto"/>
        <w:bottom w:val="none" w:sz="0" w:space="0" w:color="auto"/>
        <w:right w:val="none" w:sz="0" w:space="0" w:color="auto"/>
      </w:divBdr>
      <w:divsChild>
        <w:div w:id="2050954767">
          <w:marLeft w:val="0"/>
          <w:marRight w:val="0"/>
          <w:marTop w:val="0"/>
          <w:marBottom w:val="0"/>
          <w:divBdr>
            <w:top w:val="none" w:sz="0" w:space="0" w:color="auto"/>
            <w:left w:val="none" w:sz="0" w:space="0" w:color="auto"/>
            <w:bottom w:val="none" w:sz="0" w:space="0" w:color="auto"/>
            <w:right w:val="none" w:sz="0" w:space="0" w:color="auto"/>
          </w:divBdr>
        </w:div>
        <w:div w:id="591818801">
          <w:marLeft w:val="0"/>
          <w:marRight w:val="0"/>
          <w:marTop w:val="150"/>
          <w:marBottom w:val="0"/>
          <w:divBdr>
            <w:top w:val="none" w:sz="0" w:space="0" w:color="auto"/>
            <w:left w:val="none" w:sz="0" w:space="0" w:color="auto"/>
            <w:bottom w:val="none" w:sz="0" w:space="0" w:color="auto"/>
            <w:right w:val="none" w:sz="0" w:space="0" w:color="auto"/>
          </w:divBdr>
          <w:divsChild>
            <w:div w:id="867766303">
              <w:marLeft w:val="1155"/>
              <w:marRight w:val="0"/>
              <w:marTop w:val="0"/>
              <w:marBottom w:val="0"/>
              <w:divBdr>
                <w:top w:val="none" w:sz="0" w:space="0" w:color="auto"/>
                <w:left w:val="none" w:sz="0" w:space="0" w:color="auto"/>
                <w:bottom w:val="none" w:sz="0" w:space="0" w:color="auto"/>
                <w:right w:val="none" w:sz="0" w:space="0" w:color="auto"/>
              </w:divBdr>
            </w:div>
            <w:div w:id="2119137066">
              <w:marLeft w:val="1155"/>
              <w:marRight w:val="0"/>
              <w:marTop w:val="0"/>
              <w:marBottom w:val="0"/>
              <w:divBdr>
                <w:top w:val="none" w:sz="0" w:space="0" w:color="auto"/>
                <w:left w:val="none" w:sz="0" w:space="0" w:color="auto"/>
                <w:bottom w:val="none" w:sz="0" w:space="0" w:color="auto"/>
                <w:right w:val="none" w:sz="0" w:space="0" w:color="auto"/>
              </w:divBdr>
            </w:div>
            <w:div w:id="63749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835888">
      <w:bodyDiv w:val="1"/>
      <w:marLeft w:val="0"/>
      <w:marRight w:val="0"/>
      <w:marTop w:val="0"/>
      <w:marBottom w:val="0"/>
      <w:divBdr>
        <w:top w:val="none" w:sz="0" w:space="0" w:color="auto"/>
        <w:left w:val="none" w:sz="0" w:space="0" w:color="auto"/>
        <w:bottom w:val="none" w:sz="0" w:space="0" w:color="auto"/>
        <w:right w:val="none" w:sz="0" w:space="0" w:color="auto"/>
      </w:divBdr>
      <w:divsChild>
        <w:div w:id="747001982">
          <w:marLeft w:val="0"/>
          <w:marRight w:val="0"/>
          <w:marTop w:val="0"/>
          <w:marBottom w:val="0"/>
          <w:divBdr>
            <w:top w:val="none" w:sz="0" w:space="0" w:color="auto"/>
            <w:left w:val="none" w:sz="0" w:space="0" w:color="auto"/>
            <w:bottom w:val="none" w:sz="0" w:space="0" w:color="auto"/>
            <w:right w:val="none" w:sz="0" w:space="0" w:color="auto"/>
          </w:divBdr>
        </w:div>
        <w:div w:id="869687036">
          <w:marLeft w:val="0"/>
          <w:marRight w:val="0"/>
          <w:marTop w:val="150"/>
          <w:marBottom w:val="0"/>
          <w:divBdr>
            <w:top w:val="none" w:sz="0" w:space="0" w:color="auto"/>
            <w:left w:val="none" w:sz="0" w:space="0" w:color="auto"/>
            <w:bottom w:val="none" w:sz="0" w:space="0" w:color="auto"/>
            <w:right w:val="none" w:sz="0" w:space="0" w:color="auto"/>
          </w:divBdr>
          <w:divsChild>
            <w:div w:id="107093413">
              <w:marLeft w:val="1155"/>
              <w:marRight w:val="0"/>
              <w:marTop w:val="0"/>
              <w:marBottom w:val="0"/>
              <w:divBdr>
                <w:top w:val="none" w:sz="0" w:space="0" w:color="auto"/>
                <w:left w:val="none" w:sz="0" w:space="0" w:color="auto"/>
                <w:bottom w:val="none" w:sz="0" w:space="0" w:color="auto"/>
                <w:right w:val="none" w:sz="0" w:space="0" w:color="auto"/>
              </w:divBdr>
            </w:div>
            <w:div w:id="1717658760">
              <w:marLeft w:val="1155"/>
              <w:marRight w:val="0"/>
              <w:marTop w:val="0"/>
              <w:marBottom w:val="0"/>
              <w:divBdr>
                <w:top w:val="none" w:sz="0" w:space="0" w:color="auto"/>
                <w:left w:val="none" w:sz="0" w:space="0" w:color="auto"/>
                <w:bottom w:val="none" w:sz="0" w:space="0" w:color="auto"/>
                <w:right w:val="none" w:sz="0" w:space="0" w:color="auto"/>
              </w:divBdr>
            </w:div>
            <w:div w:id="168154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492901">
      <w:bodyDiv w:val="1"/>
      <w:marLeft w:val="0"/>
      <w:marRight w:val="0"/>
      <w:marTop w:val="0"/>
      <w:marBottom w:val="0"/>
      <w:divBdr>
        <w:top w:val="none" w:sz="0" w:space="0" w:color="auto"/>
        <w:left w:val="none" w:sz="0" w:space="0" w:color="auto"/>
        <w:bottom w:val="none" w:sz="0" w:space="0" w:color="auto"/>
        <w:right w:val="none" w:sz="0" w:space="0" w:color="auto"/>
      </w:divBdr>
      <w:divsChild>
        <w:div w:id="322048364">
          <w:marLeft w:val="0"/>
          <w:marRight w:val="0"/>
          <w:marTop w:val="0"/>
          <w:marBottom w:val="0"/>
          <w:divBdr>
            <w:top w:val="none" w:sz="0" w:space="0" w:color="auto"/>
            <w:left w:val="none" w:sz="0" w:space="0" w:color="auto"/>
            <w:bottom w:val="none" w:sz="0" w:space="0" w:color="auto"/>
            <w:right w:val="none" w:sz="0" w:space="0" w:color="auto"/>
          </w:divBdr>
        </w:div>
        <w:div w:id="1902599669">
          <w:marLeft w:val="0"/>
          <w:marRight w:val="0"/>
          <w:marTop w:val="150"/>
          <w:marBottom w:val="0"/>
          <w:divBdr>
            <w:top w:val="none" w:sz="0" w:space="0" w:color="auto"/>
            <w:left w:val="none" w:sz="0" w:space="0" w:color="auto"/>
            <w:bottom w:val="none" w:sz="0" w:space="0" w:color="auto"/>
            <w:right w:val="none" w:sz="0" w:space="0" w:color="auto"/>
          </w:divBdr>
          <w:divsChild>
            <w:div w:id="1025981183">
              <w:marLeft w:val="1155"/>
              <w:marRight w:val="0"/>
              <w:marTop w:val="0"/>
              <w:marBottom w:val="0"/>
              <w:divBdr>
                <w:top w:val="none" w:sz="0" w:space="0" w:color="auto"/>
                <w:left w:val="none" w:sz="0" w:space="0" w:color="auto"/>
                <w:bottom w:val="none" w:sz="0" w:space="0" w:color="auto"/>
                <w:right w:val="none" w:sz="0" w:space="0" w:color="auto"/>
              </w:divBdr>
            </w:div>
            <w:div w:id="1689064337">
              <w:marLeft w:val="1155"/>
              <w:marRight w:val="0"/>
              <w:marTop w:val="0"/>
              <w:marBottom w:val="0"/>
              <w:divBdr>
                <w:top w:val="none" w:sz="0" w:space="0" w:color="auto"/>
                <w:left w:val="none" w:sz="0" w:space="0" w:color="auto"/>
                <w:bottom w:val="none" w:sz="0" w:space="0" w:color="auto"/>
                <w:right w:val="none" w:sz="0" w:space="0" w:color="auto"/>
              </w:divBdr>
            </w:div>
            <w:div w:id="1055159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686904">
      <w:bodyDiv w:val="1"/>
      <w:marLeft w:val="0"/>
      <w:marRight w:val="0"/>
      <w:marTop w:val="0"/>
      <w:marBottom w:val="0"/>
      <w:divBdr>
        <w:top w:val="none" w:sz="0" w:space="0" w:color="auto"/>
        <w:left w:val="none" w:sz="0" w:space="0" w:color="auto"/>
        <w:bottom w:val="none" w:sz="0" w:space="0" w:color="auto"/>
        <w:right w:val="none" w:sz="0" w:space="0" w:color="auto"/>
      </w:divBdr>
      <w:divsChild>
        <w:div w:id="1757441577">
          <w:marLeft w:val="0"/>
          <w:marRight w:val="0"/>
          <w:marTop w:val="0"/>
          <w:marBottom w:val="0"/>
          <w:divBdr>
            <w:top w:val="none" w:sz="0" w:space="0" w:color="auto"/>
            <w:left w:val="none" w:sz="0" w:space="0" w:color="auto"/>
            <w:bottom w:val="none" w:sz="0" w:space="0" w:color="auto"/>
            <w:right w:val="none" w:sz="0" w:space="0" w:color="auto"/>
          </w:divBdr>
        </w:div>
        <w:div w:id="1496802468">
          <w:marLeft w:val="0"/>
          <w:marRight w:val="0"/>
          <w:marTop w:val="150"/>
          <w:marBottom w:val="0"/>
          <w:divBdr>
            <w:top w:val="none" w:sz="0" w:space="0" w:color="auto"/>
            <w:left w:val="none" w:sz="0" w:space="0" w:color="auto"/>
            <w:bottom w:val="none" w:sz="0" w:space="0" w:color="auto"/>
            <w:right w:val="none" w:sz="0" w:space="0" w:color="auto"/>
          </w:divBdr>
          <w:divsChild>
            <w:div w:id="1757239473">
              <w:marLeft w:val="1155"/>
              <w:marRight w:val="0"/>
              <w:marTop w:val="0"/>
              <w:marBottom w:val="0"/>
              <w:divBdr>
                <w:top w:val="none" w:sz="0" w:space="0" w:color="auto"/>
                <w:left w:val="none" w:sz="0" w:space="0" w:color="auto"/>
                <w:bottom w:val="none" w:sz="0" w:space="0" w:color="auto"/>
                <w:right w:val="none" w:sz="0" w:space="0" w:color="auto"/>
              </w:divBdr>
            </w:div>
            <w:div w:id="308247057">
              <w:marLeft w:val="1155"/>
              <w:marRight w:val="0"/>
              <w:marTop w:val="0"/>
              <w:marBottom w:val="0"/>
              <w:divBdr>
                <w:top w:val="none" w:sz="0" w:space="0" w:color="auto"/>
                <w:left w:val="none" w:sz="0" w:space="0" w:color="auto"/>
                <w:bottom w:val="none" w:sz="0" w:space="0" w:color="auto"/>
                <w:right w:val="none" w:sz="0" w:space="0" w:color="auto"/>
              </w:divBdr>
            </w:div>
            <w:div w:id="20109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263214">
      <w:bodyDiv w:val="1"/>
      <w:marLeft w:val="0"/>
      <w:marRight w:val="0"/>
      <w:marTop w:val="0"/>
      <w:marBottom w:val="0"/>
      <w:divBdr>
        <w:top w:val="none" w:sz="0" w:space="0" w:color="auto"/>
        <w:left w:val="none" w:sz="0" w:space="0" w:color="auto"/>
        <w:bottom w:val="none" w:sz="0" w:space="0" w:color="auto"/>
        <w:right w:val="none" w:sz="0" w:space="0" w:color="auto"/>
      </w:divBdr>
      <w:divsChild>
        <w:div w:id="225603023">
          <w:marLeft w:val="0"/>
          <w:marRight w:val="0"/>
          <w:marTop w:val="0"/>
          <w:marBottom w:val="0"/>
          <w:divBdr>
            <w:top w:val="none" w:sz="0" w:space="0" w:color="auto"/>
            <w:left w:val="none" w:sz="0" w:space="0" w:color="auto"/>
            <w:bottom w:val="none" w:sz="0" w:space="0" w:color="auto"/>
            <w:right w:val="none" w:sz="0" w:space="0" w:color="auto"/>
          </w:divBdr>
        </w:div>
        <w:div w:id="458376815">
          <w:marLeft w:val="0"/>
          <w:marRight w:val="0"/>
          <w:marTop w:val="150"/>
          <w:marBottom w:val="0"/>
          <w:divBdr>
            <w:top w:val="none" w:sz="0" w:space="0" w:color="auto"/>
            <w:left w:val="none" w:sz="0" w:space="0" w:color="auto"/>
            <w:bottom w:val="none" w:sz="0" w:space="0" w:color="auto"/>
            <w:right w:val="none" w:sz="0" w:space="0" w:color="auto"/>
          </w:divBdr>
          <w:divsChild>
            <w:div w:id="206648382">
              <w:marLeft w:val="1155"/>
              <w:marRight w:val="0"/>
              <w:marTop w:val="0"/>
              <w:marBottom w:val="0"/>
              <w:divBdr>
                <w:top w:val="none" w:sz="0" w:space="0" w:color="auto"/>
                <w:left w:val="none" w:sz="0" w:space="0" w:color="auto"/>
                <w:bottom w:val="none" w:sz="0" w:space="0" w:color="auto"/>
                <w:right w:val="none" w:sz="0" w:space="0" w:color="auto"/>
              </w:divBdr>
            </w:div>
            <w:div w:id="1126508582">
              <w:marLeft w:val="1155"/>
              <w:marRight w:val="0"/>
              <w:marTop w:val="0"/>
              <w:marBottom w:val="0"/>
              <w:divBdr>
                <w:top w:val="none" w:sz="0" w:space="0" w:color="auto"/>
                <w:left w:val="none" w:sz="0" w:space="0" w:color="auto"/>
                <w:bottom w:val="none" w:sz="0" w:space="0" w:color="auto"/>
                <w:right w:val="none" w:sz="0" w:space="0" w:color="auto"/>
              </w:divBdr>
            </w:div>
            <w:div w:id="1218974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345589">
      <w:bodyDiv w:val="1"/>
      <w:marLeft w:val="0"/>
      <w:marRight w:val="0"/>
      <w:marTop w:val="0"/>
      <w:marBottom w:val="0"/>
      <w:divBdr>
        <w:top w:val="none" w:sz="0" w:space="0" w:color="auto"/>
        <w:left w:val="none" w:sz="0" w:space="0" w:color="auto"/>
        <w:bottom w:val="none" w:sz="0" w:space="0" w:color="auto"/>
        <w:right w:val="none" w:sz="0" w:space="0" w:color="auto"/>
      </w:divBdr>
      <w:divsChild>
        <w:div w:id="1717200287">
          <w:marLeft w:val="0"/>
          <w:marRight w:val="0"/>
          <w:marTop w:val="0"/>
          <w:marBottom w:val="0"/>
          <w:divBdr>
            <w:top w:val="none" w:sz="0" w:space="0" w:color="auto"/>
            <w:left w:val="none" w:sz="0" w:space="0" w:color="auto"/>
            <w:bottom w:val="none" w:sz="0" w:space="0" w:color="auto"/>
            <w:right w:val="none" w:sz="0" w:space="0" w:color="auto"/>
          </w:divBdr>
        </w:div>
        <w:div w:id="1864858226">
          <w:marLeft w:val="0"/>
          <w:marRight w:val="0"/>
          <w:marTop w:val="150"/>
          <w:marBottom w:val="0"/>
          <w:divBdr>
            <w:top w:val="none" w:sz="0" w:space="0" w:color="auto"/>
            <w:left w:val="none" w:sz="0" w:space="0" w:color="auto"/>
            <w:bottom w:val="none" w:sz="0" w:space="0" w:color="auto"/>
            <w:right w:val="none" w:sz="0" w:space="0" w:color="auto"/>
          </w:divBdr>
          <w:divsChild>
            <w:div w:id="1070232336">
              <w:marLeft w:val="1155"/>
              <w:marRight w:val="0"/>
              <w:marTop w:val="0"/>
              <w:marBottom w:val="0"/>
              <w:divBdr>
                <w:top w:val="none" w:sz="0" w:space="0" w:color="auto"/>
                <w:left w:val="none" w:sz="0" w:space="0" w:color="auto"/>
                <w:bottom w:val="none" w:sz="0" w:space="0" w:color="auto"/>
                <w:right w:val="none" w:sz="0" w:space="0" w:color="auto"/>
              </w:divBdr>
            </w:div>
            <w:div w:id="1561015349">
              <w:marLeft w:val="1155"/>
              <w:marRight w:val="0"/>
              <w:marTop w:val="0"/>
              <w:marBottom w:val="0"/>
              <w:divBdr>
                <w:top w:val="none" w:sz="0" w:space="0" w:color="auto"/>
                <w:left w:val="none" w:sz="0" w:space="0" w:color="auto"/>
                <w:bottom w:val="none" w:sz="0" w:space="0" w:color="auto"/>
                <w:right w:val="none" w:sz="0" w:space="0" w:color="auto"/>
              </w:divBdr>
            </w:div>
            <w:div w:id="155919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17046">
      <w:bodyDiv w:val="1"/>
      <w:marLeft w:val="0"/>
      <w:marRight w:val="0"/>
      <w:marTop w:val="0"/>
      <w:marBottom w:val="0"/>
      <w:divBdr>
        <w:top w:val="none" w:sz="0" w:space="0" w:color="auto"/>
        <w:left w:val="none" w:sz="0" w:space="0" w:color="auto"/>
        <w:bottom w:val="none" w:sz="0" w:space="0" w:color="auto"/>
        <w:right w:val="none" w:sz="0" w:space="0" w:color="auto"/>
      </w:divBdr>
      <w:divsChild>
        <w:div w:id="326787076">
          <w:marLeft w:val="0"/>
          <w:marRight w:val="0"/>
          <w:marTop w:val="0"/>
          <w:marBottom w:val="0"/>
          <w:divBdr>
            <w:top w:val="none" w:sz="0" w:space="0" w:color="auto"/>
            <w:left w:val="none" w:sz="0" w:space="0" w:color="auto"/>
            <w:bottom w:val="none" w:sz="0" w:space="0" w:color="auto"/>
            <w:right w:val="none" w:sz="0" w:space="0" w:color="auto"/>
          </w:divBdr>
        </w:div>
        <w:div w:id="1203832069">
          <w:marLeft w:val="0"/>
          <w:marRight w:val="0"/>
          <w:marTop w:val="150"/>
          <w:marBottom w:val="0"/>
          <w:divBdr>
            <w:top w:val="none" w:sz="0" w:space="0" w:color="auto"/>
            <w:left w:val="none" w:sz="0" w:space="0" w:color="auto"/>
            <w:bottom w:val="none" w:sz="0" w:space="0" w:color="auto"/>
            <w:right w:val="none" w:sz="0" w:space="0" w:color="auto"/>
          </w:divBdr>
          <w:divsChild>
            <w:div w:id="222521261">
              <w:marLeft w:val="1155"/>
              <w:marRight w:val="0"/>
              <w:marTop w:val="0"/>
              <w:marBottom w:val="0"/>
              <w:divBdr>
                <w:top w:val="none" w:sz="0" w:space="0" w:color="auto"/>
                <w:left w:val="none" w:sz="0" w:space="0" w:color="auto"/>
                <w:bottom w:val="none" w:sz="0" w:space="0" w:color="auto"/>
                <w:right w:val="none" w:sz="0" w:space="0" w:color="auto"/>
              </w:divBdr>
            </w:div>
            <w:div w:id="229196540">
              <w:marLeft w:val="1155"/>
              <w:marRight w:val="0"/>
              <w:marTop w:val="0"/>
              <w:marBottom w:val="0"/>
              <w:divBdr>
                <w:top w:val="none" w:sz="0" w:space="0" w:color="auto"/>
                <w:left w:val="none" w:sz="0" w:space="0" w:color="auto"/>
                <w:bottom w:val="none" w:sz="0" w:space="0" w:color="auto"/>
                <w:right w:val="none" w:sz="0" w:space="0" w:color="auto"/>
              </w:divBdr>
            </w:div>
            <w:div w:id="161822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01828">
      <w:bodyDiv w:val="1"/>
      <w:marLeft w:val="0"/>
      <w:marRight w:val="0"/>
      <w:marTop w:val="0"/>
      <w:marBottom w:val="0"/>
      <w:divBdr>
        <w:top w:val="none" w:sz="0" w:space="0" w:color="auto"/>
        <w:left w:val="none" w:sz="0" w:space="0" w:color="auto"/>
        <w:bottom w:val="none" w:sz="0" w:space="0" w:color="auto"/>
        <w:right w:val="none" w:sz="0" w:space="0" w:color="auto"/>
      </w:divBdr>
      <w:divsChild>
        <w:div w:id="1242565842">
          <w:marLeft w:val="0"/>
          <w:marRight w:val="0"/>
          <w:marTop w:val="0"/>
          <w:marBottom w:val="0"/>
          <w:divBdr>
            <w:top w:val="none" w:sz="0" w:space="0" w:color="auto"/>
            <w:left w:val="none" w:sz="0" w:space="0" w:color="auto"/>
            <w:bottom w:val="none" w:sz="0" w:space="0" w:color="auto"/>
            <w:right w:val="none" w:sz="0" w:space="0" w:color="auto"/>
          </w:divBdr>
        </w:div>
        <w:div w:id="1295142595">
          <w:marLeft w:val="0"/>
          <w:marRight w:val="0"/>
          <w:marTop w:val="150"/>
          <w:marBottom w:val="0"/>
          <w:divBdr>
            <w:top w:val="none" w:sz="0" w:space="0" w:color="auto"/>
            <w:left w:val="none" w:sz="0" w:space="0" w:color="auto"/>
            <w:bottom w:val="none" w:sz="0" w:space="0" w:color="auto"/>
            <w:right w:val="none" w:sz="0" w:space="0" w:color="auto"/>
          </w:divBdr>
          <w:divsChild>
            <w:div w:id="462768437">
              <w:marLeft w:val="1155"/>
              <w:marRight w:val="0"/>
              <w:marTop w:val="0"/>
              <w:marBottom w:val="0"/>
              <w:divBdr>
                <w:top w:val="none" w:sz="0" w:space="0" w:color="auto"/>
                <w:left w:val="none" w:sz="0" w:space="0" w:color="auto"/>
                <w:bottom w:val="none" w:sz="0" w:space="0" w:color="auto"/>
                <w:right w:val="none" w:sz="0" w:space="0" w:color="auto"/>
              </w:divBdr>
            </w:div>
            <w:div w:id="222067341">
              <w:marLeft w:val="1155"/>
              <w:marRight w:val="0"/>
              <w:marTop w:val="0"/>
              <w:marBottom w:val="0"/>
              <w:divBdr>
                <w:top w:val="none" w:sz="0" w:space="0" w:color="auto"/>
                <w:left w:val="none" w:sz="0" w:space="0" w:color="auto"/>
                <w:bottom w:val="none" w:sz="0" w:space="0" w:color="auto"/>
                <w:right w:val="none" w:sz="0" w:space="0" w:color="auto"/>
              </w:divBdr>
            </w:div>
            <w:div w:id="65368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09857">
      <w:bodyDiv w:val="1"/>
      <w:marLeft w:val="0"/>
      <w:marRight w:val="0"/>
      <w:marTop w:val="0"/>
      <w:marBottom w:val="0"/>
      <w:divBdr>
        <w:top w:val="none" w:sz="0" w:space="0" w:color="auto"/>
        <w:left w:val="none" w:sz="0" w:space="0" w:color="auto"/>
        <w:bottom w:val="none" w:sz="0" w:space="0" w:color="auto"/>
        <w:right w:val="none" w:sz="0" w:space="0" w:color="auto"/>
      </w:divBdr>
      <w:divsChild>
        <w:div w:id="1154101968">
          <w:marLeft w:val="0"/>
          <w:marRight w:val="0"/>
          <w:marTop w:val="0"/>
          <w:marBottom w:val="0"/>
          <w:divBdr>
            <w:top w:val="none" w:sz="0" w:space="0" w:color="auto"/>
            <w:left w:val="none" w:sz="0" w:space="0" w:color="auto"/>
            <w:bottom w:val="none" w:sz="0" w:space="0" w:color="auto"/>
            <w:right w:val="none" w:sz="0" w:space="0" w:color="auto"/>
          </w:divBdr>
        </w:div>
        <w:div w:id="1707950916">
          <w:marLeft w:val="0"/>
          <w:marRight w:val="0"/>
          <w:marTop w:val="150"/>
          <w:marBottom w:val="0"/>
          <w:divBdr>
            <w:top w:val="none" w:sz="0" w:space="0" w:color="auto"/>
            <w:left w:val="none" w:sz="0" w:space="0" w:color="auto"/>
            <w:bottom w:val="none" w:sz="0" w:space="0" w:color="auto"/>
            <w:right w:val="none" w:sz="0" w:space="0" w:color="auto"/>
          </w:divBdr>
          <w:divsChild>
            <w:div w:id="1617374075">
              <w:marLeft w:val="1155"/>
              <w:marRight w:val="0"/>
              <w:marTop w:val="0"/>
              <w:marBottom w:val="0"/>
              <w:divBdr>
                <w:top w:val="none" w:sz="0" w:space="0" w:color="auto"/>
                <w:left w:val="none" w:sz="0" w:space="0" w:color="auto"/>
                <w:bottom w:val="none" w:sz="0" w:space="0" w:color="auto"/>
                <w:right w:val="none" w:sz="0" w:space="0" w:color="auto"/>
              </w:divBdr>
            </w:div>
            <w:div w:id="844249024">
              <w:marLeft w:val="1155"/>
              <w:marRight w:val="0"/>
              <w:marTop w:val="0"/>
              <w:marBottom w:val="0"/>
              <w:divBdr>
                <w:top w:val="none" w:sz="0" w:space="0" w:color="auto"/>
                <w:left w:val="none" w:sz="0" w:space="0" w:color="auto"/>
                <w:bottom w:val="none" w:sz="0" w:space="0" w:color="auto"/>
                <w:right w:val="none" w:sz="0" w:space="0" w:color="auto"/>
              </w:divBdr>
            </w:div>
            <w:div w:id="1494948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59966">
      <w:bodyDiv w:val="1"/>
      <w:marLeft w:val="0"/>
      <w:marRight w:val="0"/>
      <w:marTop w:val="0"/>
      <w:marBottom w:val="0"/>
      <w:divBdr>
        <w:top w:val="none" w:sz="0" w:space="0" w:color="auto"/>
        <w:left w:val="none" w:sz="0" w:space="0" w:color="auto"/>
        <w:bottom w:val="none" w:sz="0" w:space="0" w:color="auto"/>
        <w:right w:val="none" w:sz="0" w:space="0" w:color="auto"/>
      </w:divBdr>
      <w:divsChild>
        <w:div w:id="922450352">
          <w:marLeft w:val="0"/>
          <w:marRight w:val="0"/>
          <w:marTop w:val="0"/>
          <w:marBottom w:val="0"/>
          <w:divBdr>
            <w:top w:val="none" w:sz="0" w:space="0" w:color="auto"/>
            <w:left w:val="none" w:sz="0" w:space="0" w:color="auto"/>
            <w:bottom w:val="none" w:sz="0" w:space="0" w:color="auto"/>
            <w:right w:val="none" w:sz="0" w:space="0" w:color="auto"/>
          </w:divBdr>
        </w:div>
        <w:div w:id="1194732628">
          <w:marLeft w:val="0"/>
          <w:marRight w:val="0"/>
          <w:marTop w:val="150"/>
          <w:marBottom w:val="0"/>
          <w:divBdr>
            <w:top w:val="none" w:sz="0" w:space="0" w:color="auto"/>
            <w:left w:val="none" w:sz="0" w:space="0" w:color="auto"/>
            <w:bottom w:val="none" w:sz="0" w:space="0" w:color="auto"/>
            <w:right w:val="none" w:sz="0" w:space="0" w:color="auto"/>
          </w:divBdr>
          <w:divsChild>
            <w:div w:id="2072918877">
              <w:marLeft w:val="1155"/>
              <w:marRight w:val="0"/>
              <w:marTop w:val="0"/>
              <w:marBottom w:val="0"/>
              <w:divBdr>
                <w:top w:val="none" w:sz="0" w:space="0" w:color="auto"/>
                <w:left w:val="none" w:sz="0" w:space="0" w:color="auto"/>
                <w:bottom w:val="none" w:sz="0" w:space="0" w:color="auto"/>
                <w:right w:val="none" w:sz="0" w:space="0" w:color="auto"/>
              </w:divBdr>
            </w:div>
            <w:div w:id="1723677346">
              <w:marLeft w:val="1155"/>
              <w:marRight w:val="0"/>
              <w:marTop w:val="0"/>
              <w:marBottom w:val="0"/>
              <w:divBdr>
                <w:top w:val="none" w:sz="0" w:space="0" w:color="auto"/>
                <w:left w:val="none" w:sz="0" w:space="0" w:color="auto"/>
                <w:bottom w:val="none" w:sz="0" w:space="0" w:color="auto"/>
                <w:right w:val="none" w:sz="0" w:space="0" w:color="auto"/>
              </w:divBdr>
            </w:div>
            <w:div w:id="189492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557803">
      <w:bodyDiv w:val="1"/>
      <w:marLeft w:val="0"/>
      <w:marRight w:val="0"/>
      <w:marTop w:val="0"/>
      <w:marBottom w:val="0"/>
      <w:divBdr>
        <w:top w:val="none" w:sz="0" w:space="0" w:color="auto"/>
        <w:left w:val="none" w:sz="0" w:space="0" w:color="auto"/>
        <w:bottom w:val="none" w:sz="0" w:space="0" w:color="auto"/>
        <w:right w:val="none" w:sz="0" w:space="0" w:color="auto"/>
      </w:divBdr>
      <w:divsChild>
        <w:div w:id="108089880">
          <w:marLeft w:val="0"/>
          <w:marRight w:val="0"/>
          <w:marTop w:val="0"/>
          <w:marBottom w:val="0"/>
          <w:divBdr>
            <w:top w:val="none" w:sz="0" w:space="0" w:color="auto"/>
            <w:left w:val="none" w:sz="0" w:space="0" w:color="auto"/>
            <w:bottom w:val="none" w:sz="0" w:space="0" w:color="auto"/>
            <w:right w:val="none" w:sz="0" w:space="0" w:color="auto"/>
          </w:divBdr>
        </w:div>
        <w:div w:id="1158225729">
          <w:marLeft w:val="0"/>
          <w:marRight w:val="0"/>
          <w:marTop w:val="150"/>
          <w:marBottom w:val="0"/>
          <w:divBdr>
            <w:top w:val="none" w:sz="0" w:space="0" w:color="auto"/>
            <w:left w:val="none" w:sz="0" w:space="0" w:color="auto"/>
            <w:bottom w:val="none" w:sz="0" w:space="0" w:color="auto"/>
            <w:right w:val="none" w:sz="0" w:space="0" w:color="auto"/>
          </w:divBdr>
          <w:divsChild>
            <w:div w:id="991520308">
              <w:marLeft w:val="1155"/>
              <w:marRight w:val="0"/>
              <w:marTop w:val="0"/>
              <w:marBottom w:val="0"/>
              <w:divBdr>
                <w:top w:val="none" w:sz="0" w:space="0" w:color="auto"/>
                <w:left w:val="none" w:sz="0" w:space="0" w:color="auto"/>
                <w:bottom w:val="none" w:sz="0" w:space="0" w:color="auto"/>
                <w:right w:val="none" w:sz="0" w:space="0" w:color="auto"/>
              </w:divBdr>
            </w:div>
            <w:div w:id="1831673819">
              <w:marLeft w:val="1155"/>
              <w:marRight w:val="0"/>
              <w:marTop w:val="0"/>
              <w:marBottom w:val="0"/>
              <w:divBdr>
                <w:top w:val="none" w:sz="0" w:space="0" w:color="auto"/>
                <w:left w:val="none" w:sz="0" w:space="0" w:color="auto"/>
                <w:bottom w:val="none" w:sz="0" w:space="0" w:color="auto"/>
                <w:right w:val="none" w:sz="0" w:space="0" w:color="auto"/>
              </w:divBdr>
            </w:div>
            <w:div w:id="95421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795563">
      <w:bodyDiv w:val="1"/>
      <w:marLeft w:val="0"/>
      <w:marRight w:val="0"/>
      <w:marTop w:val="0"/>
      <w:marBottom w:val="0"/>
      <w:divBdr>
        <w:top w:val="none" w:sz="0" w:space="0" w:color="auto"/>
        <w:left w:val="none" w:sz="0" w:space="0" w:color="auto"/>
        <w:bottom w:val="none" w:sz="0" w:space="0" w:color="auto"/>
        <w:right w:val="none" w:sz="0" w:space="0" w:color="auto"/>
      </w:divBdr>
      <w:divsChild>
        <w:div w:id="757365409">
          <w:marLeft w:val="0"/>
          <w:marRight w:val="0"/>
          <w:marTop w:val="0"/>
          <w:marBottom w:val="0"/>
          <w:divBdr>
            <w:top w:val="none" w:sz="0" w:space="0" w:color="auto"/>
            <w:left w:val="none" w:sz="0" w:space="0" w:color="auto"/>
            <w:bottom w:val="none" w:sz="0" w:space="0" w:color="auto"/>
            <w:right w:val="none" w:sz="0" w:space="0" w:color="auto"/>
          </w:divBdr>
        </w:div>
        <w:div w:id="328413562">
          <w:marLeft w:val="0"/>
          <w:marRight w:val="0"/>
          <w:marTop w:val="150"/>
          <w:marBottom w:val="0"/>
          <w:divBdr>
            <w:top w:val="none" w:sz="0" w:space="0" w:color="auto"/>
            <w:left w:val="none" w:sz="0" w:space="0" w:color="auto"/>
            <w:bottom w:val="none" w:sz="0" w:space="0" w:color="auto"/>
            <w:right w:val="none" w:sz="0" w:space="0" w:color="auto"/>
          </w:divBdr>
          <w:divsChild>
            <w:div w:id="903492619">
              <w:marLeft w:val="1155"/>
              <w:marRight w:val="0"/>
              <w:marTop w:val="0"/>
              <w:marBottom w:val="0"/>
              <w:divBdr>
                <w:top w:val="none" w:sz="0" w:space="0" w:color="auto"/>
                <w:left w:val="none" w:sz="0" w:space="0" w:color="auto"/>
                <w:bottom w:val="none" w:sz="0" w:space="0" w:color="auto"/>
                <w:right w:val="none" w:sz="0" w:space="0" w:color="auto"/>
              </w:divBdr>
            </w:div>
            <w:div w:id="865603431">
              <w:marLeft w:val="1155"/>
              <w:marRight w:val="0"/>
              <w:marTop w:val="0"/>
              <w:marBottom w:val="0"/>
              <w:divBdr>
                <w:top w:val="none" w:sz="0" w:space="0" w:color="auto"/>
                <w:left w:val="none" w:sz="0" w:space="0" w:color="auto"/>
                <w:bottom w:val="none" w:sz="0" w:space="0" w:color="auto"/>
                <w:right w:val="none" w:sz="0" w:space="0" w:color="auto"/>
              </w:divBdr>
            </w:div>
            <w:div w:id="1889802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864549">
      <w:bodyDiv w:val="1"/>
      <w:marLeft w:val="0"/>
      <w:marRight w:val="0"/>
      <w:marTop w:val="0"/>
      <w:marBottom w:val="0"/>
      <w:divBdr>
        <w:top w:val="none" w:sz="0" w:space="0" w:color="auto"/>
        <w:left w:val="none" w:sz="0" w:space="0" w:color="auto"/>
        <w:bottom w:val="none" w:sz="0" w:space="0" w:color="auto"/>
        <w:right w:val="none" w:sz="0" w:space="0" w:color="auto"/>
      </w:divBdr>
      <w:divsChild>
        <w:div w:id="876504917">
          <w:marLeft w:val="0"/>
          <w:marRight w:val="0"/>
          <w:marTop w:val="0"/>
          <w:marBottom w:val="0"/>
          <w:divBdr>
            <w:top w:val="none" w:sz="0" w:space="0" w:color="auto"/>
            <w:left w:val="none" w:sz="0" w:space="0" w:color="auto"/>
            <w:bottom w:val="none" w:sz="0" w:space="0" w:color="auto"/>
            <w:right w:val="none" w:sz="0" w:space="0" w:color="auto"/>
          </w:divBdr>
        </w:div>
        <w:div w:id="1711611140">
          <w:marLeft w:val="0"/>
          <w:marRight w:val="0"/>
          <w:marTop w:val="150"/>
          <w:marBottom w:val="0"/>
          <w:divBdr>
            <w:top w:val="none" w:sz="0" w:space="0" w:color="auto"/>
            <w:left w:val="none" w:sz="0" w:space="0" w:color="auto"/>
            <w:bottom w:val="none" w:sz="0" w:space="0" w:color="auto"/>
            <w:right w:val="none" w:sz="0" w:space="0" w:color="auto"/>
          </w:divBdr>
          <w:divsChild>
            <w:div w:id="754325806">
              <w:marLeft w:val="1155"/>
              <w:marRight w:val="0"/>
              <w:marTop w:val="0"/>
              <w:marBottom w:val="0"/>
              <w:divBdr>
                <w:top w:val="none" w:sz="0" w:space="0" w:color="auto"/>
                <w:left w:val="none" w:sz="0" w:space="0" w:color="auto"/>
                <w:bottom w:val="none" w:sz="0" w:space="0" w:color="auto"/>
                <w:right w:val="none" w:sz="0" w:space="0" w:color="auto"/>
              </w:divBdr>
            </w:div>
            <w:div w:id="2120637207">
              <w:marLeft w:val="1155"/>
              <w:marRight w:val="0"/>
              <w:marTop w:val="0"/>
              <w:marBottom w:val="0"/>
              <w:divBdr>
                <w:top w:val="none" w:sz="0" w:space="0" w:color="auto"/>
                <w:left w:val="none" w:sz="0" w:space="0" w:color="auto"/>
                <w:bottom w:val="none" w:sz="0" w:space="0" w:color="auto"/>
                <w:right w:val="none" w:sz="0" w:space="0" w:color="auto"/>
              </w:divBdr>
            </w:div>
            <w:div w:id="706414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14957">
      <w:bodyDiv w:val="1"/>
      <w:marLeft w:val="0"/>
      <w:marRight w:val="0"/>
      <w:marTop w:val="0"/>
      <w:marBottom w:val="0"/>
      <w:divBdr>
        <w:top w:val="none" w:sz="0" w:space="0" w:color="auto"/>
        <w:left w:val="none" w:sz="0" w:space="0" w:color="auto"/>
        <w:bottom w:val="none" w:sz="0" w:space="0" w:color="auto"/>
        <w:right w:val="none" w:sz="0" w:space="0" w:color="auto"/>
      </w:divBdr>
      <w:divsChild>
        <w:div w:id="356005453">
          <w:marLeft w:val="0"/>
          <w:marRight w:val="0"/>
          <w:marTop w:val="0"/>
          <w:marBottom w:val="0"/>
          <w:divBdr>
            <w:top w:val="none" w:sz="0" w:space="0" w:color="auto"/>
            <w:left w:val="none" w:sz="0" w:space="0" w:color="auto"/>
            <w:bottom w:val="none" w:sz="0" w:space="0" w:color="auto"/>
            <w:right w:val="none" w:sz="0" w:space="0" w:color="auto"/>
          </w:divBdr>
        </w:div>
        <w:div w:id="1740247339">
          <w:marLeft w:val="0"/>
          <w:marRight w:val="0"/>
          <w:marTop w:val="150"/>
          <w:marBottom w:val="0"/>
          <w:divBdr>
            <w:top w:val="none" w:sz="0" w:space="0" w:color="auto"/>
            <w:left w:val="none" w:sz="0" w:space="0" w:color="auto"/>
            <w:bottom w:val="none" w:sz="0" w:space="0" w:color="auto"/>
            <w:right w:val="none" w:sz="0" w:space="0" w:color="auto"/>
          </w:divBdr>
          <w:divsChild>
            <w:div w:id="972100505">
              <w:marLeft w:val="1155"/>
              <w:marRight w:val="0"/>
              <w:marTop w:val="0"/>
              <w:marBottom w:val="0"/>
              <w:divBdr>
                <w:top w:val="none" w:sz="0" w:space="0" w:color="auto"/>
                <w:left w:val="none" w:sz="0" w:space="0" w:color="auto"/>
                <w:bottom w:val="none" w:sz="0" w:space="0" w:color="auto"/>
                <w:right w:val="none" w:sz="0" w:space="0" w:color="auto"/>
              </w:divBdr>
            </w:div>
            <w:div w:id="1438284091">
              <w:marLeft w:val="1155"/>
              <w:marRight w:val="0"/>
              <w:marTop w:val="0"/>
              <w:marBottom w:val="0"/>
              <w:divBdr>
                <w:top w:val="none" w:sz="0" w:space="0" w:color="auto"/>
                <w:left w:val="none" w:sz="0" w:space="0" w:color="auto"/>
                <w:bottom w:val="none" w:sz="0" w:space="0" w:color="auto"/>
                <w:right w:val="none" w:sz="0" w:space="0" w:color="auto"/>
              </w:divBdr>
            </w:div>
            <w:div w:id="2029984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441927">
      <w:bodyDiv w:val="1"/>
      <w:marLeft w:val="0"/>
      <w:marRight w:val="0"/>
      <w:marTop w:val="0"/>
      <w:marBottom w:val="0"/>
      <w:divBdr>
        <w:top w:val="none" w:sz="0" w:space="0" w:color="auto"/>
        <w:left w:val="none" w:sz="0" w:space="0" w:color="auto"/>
        <w:bottom w:val="none" w:sz="0" w:space="0" w:color="auto"/>
        <w:right w:val="none" w:sz="0" w:space="0" w:color="auto"/>
      </w:divBdr>
      <w:divsChild>
        <w:div w:id="309094129">
          <w:marLeft w:val="0"/>
          <w:marRight w:val="0"/>
          <w:marTop w:val="0"/>
          <w:marBottom w:val="0"/>
          <w:divBdr>
            <w:top w:val="none" w:sz="0" w:space="0" w:color="auto"/>
            <w:left w:val="none" w:sz="0" w:space="0" w:color="auto"/>
            <w:bottom w:val="none" w:sz="0" w:space="0" w:color="auto"/>
            <w:right w:val="none" w:sz="0" w:space="0" w:color="auto"/>
          </w:divBdr>
        </w:div>
        <w:div w:id="464548356">
          <w:marLeft w:val="0"/>
          <w:marRight w:val="0"/>
          <w:marTop w:val="150"/>
          <w:marBottom w:val="0"/>
          <w:divBdr>
            <w:top w:val="none" w:sz="0" w:space="0" w:color="auto"/>
            <w:left w:val="none" w:sz="0" w:space="0" w:color="auto"/>
            <w:bottom w:val="none" w:sz="0" w:space="0" w:color="auto"/>
            <w:right w:val="none" w:sz="0" w:space="0" w:color="auto"/>
          </w:divBdr>
          <w:divsChild>
            <w:div w:id="233323259">
              <w:marLeft w:val="1155"/>
              <w:marRight w:val="0"/>
              <w:marTop w:val="0"/>
              <w:marBottom w:val="0"/>
              <w:divBdr>
                <w:top w:val="none" w:sz="0" w:space="0" w:color="auto"/>
                <w:left w:val="none" w:sz="0" w:space="0" w:color="auto"/>
                <w:bottom w:val="none" w:sz="0" w:space="0" w:color="auto"/>
                <w:right w:val="none" w:sz="0" w:space="0" w:color="auto"/>
              </w:divBdr>
            </w:div>
            <w:div w:id="1132287793">
              <w:marLeft w:val="1155"/>
              <w:marRight w:val="0"/>
              <w:marTop w:val="0"/>
              <w:marBottom w:val="0"/>
              <w:divBdr>
                <w:top w:val="none" w:sz="0" w:space="0" w:color="auto"/>
                <w:left w:val="none" w:sz="0" w:space="0" w:color="auto"/>
                <w:bottom w:val="none" w:sz="0" w:space="0" w:color="auto"/>
                <w:right w:val="none" w:sz="0" w:space="0" w:color="auto"/>
              </w:divBdr>
            </w:div>
            <w:div w:id="17080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719194">
      <w:bodyDiv w:val="1"/>
      <w:marLeft w:val="0"/>
      <w:marRight w:val="0"/>
      <w:marTop w:val="0"/>
      <w:marBottom w:val="0"/>
      <w:divBdr>
        <w:top w:val="none" w:sz="0" w:space="0" w:color="auto"/>
        <w:left w:val="none" w:sz="0" w:space="0" w:color="auto"/>
        <w:bottom w:val="none" w:sz="0" w:space="0" w:color="auto"/>
        <w:right w:val="none" w:sz="0" w:space="0" w:color="auto"/>
      </w:divBdr>
      <w:divsChild>
        <w:div w:id="3628605">
          <w:marLeft w:val="0"/>
          <w:marRight w:val="0"/>
          <w:marTop w:val="0"/>
          <w:marBottom w:val="0"/>
          <w:divBdr>
            <w:top w:val="none" w:sz="0" w:space="0" w:color="auto"/>
            <w:left w:val="none" w:sz="0" w:space="0" w:color="auto"/>
            <w:bottom w:val="none" w:sz="0" w:space="0" w:color="auto"/>
            <w:right w:val="none" w:sz="0" w:space="0" w:color="auto"/>
          </w:divBdr>
        </w:div>
        <w:div w:id="770395589">
          <w:marLeft w:val="0"/>
          <w:marRight w:val="0"/>
          <w:marTop w:val="150"/>
          <w:marBottom w:val="0"/>
          <w:divBdr>
            <w:top w:val="none" w:sz="0" w:space="0" w:color="auto"/>
            <w:left w:val="none" w:sz="0" w:space="0" w:color="auto"/>
            <w:bottom w:val="none" w:sz="0" w:space="0" w:color="auto"/>
            <w:right w:val="none" w:sz="0" w:space="0" w:color="auto"/>
          </w:divBdr>
          <w:divsChild>
            <w:div w:id="2076395172">
              <w:marLeft w:val="1155"/>
              <w:marRight w:val="0"/>
              <w:marTop w:val="0"/>
              <w:marBottom w:val="0"/>
              <w:divBdr>
                <w:top w:val="none" w:sz="0" w:space="0" w:color="auto"/>
                <w:left w:val="none" w:sz="0" w:space="0" w:color="auto"/>
                <w:bottom w:val="none" w:sz="0" w:space="0" w:color="auto"/>
                <w:right w:val="none" w:sz="0" w:space="0" w:color="auto"/>
              </w:divBdr>
            </w:div>
            <w:div w:id="701512017">
              <w:marLeft w:val="1155"/>
              <w:marRight w:val="0"/>
              <w:marTop w:val="0"/>
              <w:marBottom w:val="0"/>
              <w:divBdr>
                <w:top w:val="none" w:sz="0" w:space="0" w:color="auto"/>
                <w:left w:val="none" w:sz="0" w:space="0" w:color="auto"/>
                <w:bottom w:val="none" w:sz="0" w:space="0" w:color="auto"/>
                <w:right w:val="none" w:sz="0" w:space="0" w:color="auto"/>
              </w:divBdr>
            </w:div>
            <w:div w:id="2106030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4451">
      <w:bodyDiv w:val="1"/>
      <w:marLeft w:val="0"/>
      <w:marRight w:val="0"/>
      <w:marTop w:val="0"/>
      <w:marBottom w:val="0"/>
      <w:divBdr>
        <w:top w:val="none" w:sz="0" w:space="0" w:color="auto"/>
        <w:left w:val="none" w:sz="0" w:space="0" w:color="auto"/>
        <w:bottom w:val="none" w:sz="0" w:space="0" w:color="auto"/>
        <w:right w:val="none" w:sz="0" w:space="0" w:color="auto"/>
      </w:divBdr>
      <w:divsChild>
        <w:div w:id="2015572343">
          <w:marLeft w:val="0"/>
          <w:marRight w:val="0"/>
          <w:marTop w:val="0"/>
          <w:marBottom w:val="0"/>
          <w:divBdr>
            <w:top w:val="none" w:sz="0" w:space="0" w:color="auto"/>
            <w:left w:val="none" w:sz="0" w:space="0" w:color="auto"/>
            <w:bottom w:val="none" w:sz="0" w:space="0" w:color="auto"/>
            <w:right w:val="none" w:sz="0" w:space="0" w:color="auto"/>
          </w:divBdr>
        </w:div>
        <w:div w:id="1705518147">
          <w:marLeft w:val="0"/>
          <w:marRight w:val="0"/>
          <w:marTop w:val="150"/>
          <w:marBottom w:val="0"/>
          <w:divBdr>
            <w:top w:val="none" w:sz="0" w:space="0" w:color="auto"/>
            <w:left w:val="none" w:sz="0" w:space="0" w:color="auto"/>
            <w:bottom w:val="none" w:sz="0" w:space="0" w:color="auto"/>
            <w:right w:val="none" w:sz="0" w:space="0" w:color="auto"/>
          </w:divBdr>
          <w:divsChild>
            <w:div w:id="903220893">
              <w:marLeft w:val="1155"/>
              <w:marRight w:val="0"/>
              <w:marTop w:val="0"/>
              <w:marBottom w:val="0"/>
              <w:divBdr>
                <w:top w:val="none" w:sz="0" w:space="0" w:color="auto"/>
                <w:left w:val="none" w:sz="0" w:space="0" w:color="auto"/>
                <w:bottom w:val="none" w:sz="0" w:space="0" w:color="auto"/>
                <w:right w:val="none" w:sz="0" w:space="0" w:color="auto"/>
              </w:divBdr>
            </w:div>
            <w:div w:id="917128595">
              <w:marLeft w:val="1155"/>
              <w:marRight w:val="0"/>
              <w:marTop w:val="0"/>
              <w:marBottom w:val="0"/>
              <w:divBdr>
                <w:top w:val="none" w:sz="0" w:space="0" w:color="auto"/>
                <w:left w:val="none" w:sz="0" w:space="0" w:color="auto"/>
                <w:bottom w:val="none" w:sz="0" w:space="0" w:color="auto"/>
                <w:right w:val="none" w:sz="0" w:space="0" w:color="auto"/>
              </w:divBdr>
            </w:div>
            <w:div w:id="722215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3829587">
      <w:bodyDiv w:val="1"/>
      <w:marLeft w:val="0"/>
      <w:marRight w:val="0"/>
      <w:marTop w:val="0"/>
      <w:marBottom w:val="0"/>
      <w:divBdr>
        <w:top w:val="none" w:sz="0" w:space="0" w:color="auto"/>
        <w:left w:val="none" w:sz="0" w:space="0" w:color="auto"/>
        <w:bottom w:val="none" w:sz="0" w:space="0" w:color="auto"/>
        <w:right w:val="none" w:sz="0" w:space="0" w:color="auto"/>
      </w:divBdr>
      <w:divsChild>
        <w:div w:id="137655871">
          <w:marLeft w:val="0"/>
          <w:marRight w:val="0"/>
          <w:marTop w:val="0"/>
          <w:marBottom w:val="0"/>
          <w:divBdr>
            <w:top w:val="none" w:sz="0" w:space="0" w:color="auto"/>
            <w:left w:val="none" w:sz="0" w:space="0" w:color="auto"/>
            <w:bottom w:val="none" w:sz="0" w:space="0" w:color="auto"/>
            <w:right w:val="none" w:sz="0" w:space="0" w:color="auto"/>
          </w:divBdr>
        </w:div>
        <w:div w:id="1114784887">
          <w:marLeft w:val="0"/>
          <w:marRight w:val="0"/>
          <w:marTop w:val="150"/>
          <w:marBottom w:val="0"/>
          <w:divBdr>
            <w:top w:val="none" w:sz="0" w:space="0" w:color="auto"/>
            <w:left w:val="none" w:sz="0" w:space="0" w:color="auto"/>
            <w:bottom w:val="none" w:sz="0" w:space="0" w:color="auto"/>
            <w:right w:val="none" w:sz="0" w:space="0" w:color="auto"/>
          </w:divBdr>
          <w:divsChild>
            <w:div w:id="523789862">
              <w:marLeft w:val="1155"/>
              <w:marRight w:val="0"/>
              <w:marTop w:val="0"/>
              <w:marBottom w:val="0"/>
              <w:divBdr>
                <w:top w:val="none" w:sz="0" w:space="0" w:color="auto"/>
                <w:left w:val="none" w:sz="0" w:space="0" w:color="auto"/>
                <w:bottom w:val="none" w:sz="0" w:space="0" w:color="auto"/>
                <w:right w:val="none" w:sz="0" w:space="0" w:color="auto"/>
              </w:divBdr>
            </w:div>
            <w:div w:id="1687708155">
              <w:marLeft w:val="1155"/>
              <w:marRight w:val="0"/>
              <w:marTop w:val="0"/>
              <w:marBottom w:val="0"/>
              <w:divBdr>
                <w:top w:val="none" w:sz="0" w:space="0" w:color="auto"/>
                <w:left w:val="none" w:sz="0" w:space="0" w:color="auto"/>
                <w:bottom w:val="none" w:sz="0" w:space="0" w:color="auto"/>
                <w:right w:val="none" w:sz="0" w:space="0" w:color="auto"/>
              </w:divBdr>
            </w:div>
            <w:div w:id="5420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7861">
      <w:bodyDiv w:val="1"/>
      <w:marLeft w:val="0"/>
      <w:marRight w:val="0"/>
      <w:marTop w:val="0"/>
      <w:marBottom w:val="0"/>
      <w:divBdr>
        <w:top w:val="none" w:sz="0" w:space="0" w:color="auto"/>
        <w:left w:val="none" w:sz="0" w:space="0" w:color="auto"/>
        <w:bottom w:val="none" w:sz="0" w:space="0" w:color="auto"/>
        <w:right w:val="none" w:sz="0" w:space="0" w:color="auto"/>
      </w:divBdr>
      <w:divsChild>
        <w:div w:id="1996451410">
          <w:marLeft w:val="0"/>
          <w:marRight w:val="0"/>
          <w:marTop w:val="0"/>
          <w:marBottom w:val="0"/>
          <w:divBdr>
            <w:top w:val="none" w:sz="0" w:space="0" w:color="auto"/>
            <w:left w:val="none" w:sz="0" w:space="0" w:color="auto"/>
            <w:bottom w:val="none" w:sz="0" w:space="0" w:color="auto"/>
            <w:right w:val="none" w:sz="0" w:space="0" w:color="auto"/>
          </w:divBdr>
        </w:div>
        <w:div w:id="839464444">
          <w:marLeft w:val="0"/>
          <w:marRight w:val="0"/>
          <w:marTop w:val="150"/>
          <w:marBottom w:val="0"/>
          <w:divBdr>
            <w:top w:val="none" w:sz="0" w:space="0" w:color="auto"/>
            <w:left w:val="none" w:sz="0" w:space="0" w:color="auto"/>
            <w:bottom w:val="none" w:sz="0" w:space="0" w:color="auto"/>
            <w:right w:val="none" w:sz="0" w:space="0" w:color="auto"/>
          </w:divBdr>
          <w:divsChild>
            <w:div w:id="1489321443">
              <w:marLeft w:val="1155"/>
              <w:marRight w:val="0"/>
              <w:marTop w:val="0"/>
              <w:marBottom w:val="0"/>
              <w:divBdr>
                <w:top w:val="none" w:sz="0" w:space="0" w:color="auto"/>
                <w:left w:val="none" w:sz="0" w:space="0" w:color="auto"/>
                <w:bottom w:val="none" w:sz="0" w:space="0" w:color="auto"/>
                <w:right w:val="none" w:sz="0" w:space="0" w:color="auto"/>
              </w:divBdr>
            </w:div>
            <w:div w:id="1111363941">
              <w:marLeft w:val="1155"/>
              <w:marRight w:val="0"/>
              <w:marTop w:val="0"/>
              <w:marBottom w:val="0"/>
              <w:divBdr>
                <w:top w:val="none" w:sz="0" w:space="0" w:color="auto"/>
                <w:left w:val="none" w:sz="0" w:space="0" w:color="auto"/>
                <w:bottom w:val="none" w:sz="0" w:space="0" w:color="auto"/>
                <w:right w:val="none" w:sz="0" w:space="0" w:color="auto"/>
              </w:divBdr>
            </w:div>
            <w:div w:id="1514027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2592">
      <w:bodyDiv w:val="1"/>
      <w:marLeft w:val="0"/>
      <w:marRight w:val="0"/>
      <w:marTop w:val="0"/>
      <w:marBottom w:val="0"/>
      <w:divBdr>
        <w:top w:val="none" w:sz="0" w:space="0" w:color="auto"/>
        <w:left w:val="none" w:sz="0" w:space="0" w:color="auto"/>
        <w:bottom w:val="none" w:sz="0" w:space="0" w:color="auto"/>
        <w:right w:val="none" w:sz="0" w:space="0" w:color="auto"/>
      </w:divBdr>
      <w:divsChild>
        <w:div w:id="2135441937">
          <w:marLeft w:val="0"/>
          <w:marRight w:val="0"/>
          <w:marTop w:val="0"/>
          <w:marBottom w:val="0"/>
          <w:divBdr>
            <w:top w:val="none" w:sz="0" w:space="0" w:color="auto"/>
            <w:left w:val="none" w:sz="0" w:space="0" w:color="auto"/>
            <w:bottom w:val="none" w:sz="0" w:space="0" w:color="auto"/>
            <w:right w:val="none" w:sz="0" w:space="0" w:color="auto"/>
          </w:divBdr>
        </w:div>
        <w:div w:id="1083338897">
          <w:marLeft w:val="0"/>
          <w:marRight w:val="0"/>
          <w:marTop w:val="150"/>
          <w:marBottom w:val="0"/>
          <w:divBdr>
            <w:top w:val="none" w:sz="0" w:space="0" w:color="auto"/>
            <w:left w:val="none" w:sz="0" w:space="0" w:color="auto"/>
            <w:bottom w:val="none" w:sz="0" w:space="0" w:color="auto"/>
            <w:right w:val="none" w:sz="0" w:space="0" w:color="auto"/>
          </w:divBdr>
          <w:divsChild>
            <w:div w:id="775714236">
              <w:marLeft w:val="1155"/>
              <w:marRight w:val="0"/>
              <w:marTop w:val="0"/>
              <w:marBottom w:val="0"/>
              <w:divBdr>
                <w:top w:val="none" w:sz="0" w:space="0" w:color="auto"/>
                <w:left w:val="none" w:sz="0" w:space="0" w:color="auto"/>
                <w:bottom w:val="none" w:sz="0" w:space="0" w:color="auto"/>
                <w:right w:val="none" w:sz="0" w:space="0" w:color="auto"/>
              </w:divBdr>
            </w:div>
            <w:div w:id="1706369248">
              <w:marLeft w:val="1155"/>
              <w:marRight w:val="0"/>
              <w:marTop w:val="0"/>
              <w:marBottom w:val="0"/>
              <w:divBdr>
                <w:top w:val="none" w:sz="0" w:space="0" w:color="auto"/>
                <w:left w:val="none" w:sz="0" w:space="0" w:color="auto"/>
                <w:bottom w:val="none" w:sz="0" w:space="0" w:color="auto"/>
                <w:right w:val="none" w:sz="0" w:space="0" w:color="auto"/>
              </w:divBdr>
            </w:div>
            <w:div w:id="1375305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4947465">
      <w:bodyDiv w:val="1"/>
      <w:marLeft w:val="0"/>
      <w:marRight w:val="0"/>
      <w:marTop w:val="0"/>
      <w:marBottom w:val="0"/>
      <w:divBdr>
        <w:top w:val="none" w:sz="0" w:space="0" w:color="auto"/>
        <w:left w:val="none" w:sz="0" w:space="0" w:color="auto"/>
        <w:bottom w:val="none" w:sz="0" w:space="0" w:color="auto"/>
        <w:right w:val="none" w:sz="0" w:space="0" w:color="auto"/>
      </w:divBdr>
      <w:divsChild>
        <w:div w:id="1155336765">
          <w:marLeft w:val="0"/>
          <w:marRight w:val="0"/>
          <w:marTop w:val="0"/>
          <w:marBottom w:val="0"/>
          <w:divBdr>
            <w:top w:val="none" w:sz="0" w:space="0" w:color="auto"/>
            <w:left w:val="none" w:sz="0" w:space="0" w:color="auto"/>
            <w:bottom w:val="none" w:sz="0" w:space="0" w:color="auto"/>
            <w:right w:val="none" w:sz="0" w:space="0" w:color="auto"/>
          </w:divBdr>
        </w:div>
        <w:div w:id="292715066">
          <w:marLeft w:val="0"/>
          <w:marRight w:val="0"/>
          <w:marTop w:val="150"/>
          <w:marBottom w:val="0"/>
          <w:divBdr>
            <w:top w:val="none" w:sz="0" w:space="0" w:color="auto"/>
            <w:left w:val="none" w:sz="0" w:space="0" w:color="auto"/>
            <w:bottom w:val="none" w:sz="0" w:space="0" w:color="auto"/>
            <w:right w:val="none" w:sz="0" w:space="0" w:color="auto"/>
          </w:divBdr>
          <w:divsChild>
            <w:div w:id="529757633">
              <w:marLeft w:val="1155"/>
              <w:marRight w:val="0"/>
              <w:marTop w:val="0"/>
              <w:marBottom w:val="0"/>
              <w:divBdr>
                <w:top w:val="none" w:sz="0" w:space="0" w:color="auto"/>
                <w:left w:val="none" w:sz="0" w:space="0" w:color="auto"/>
                <w:bottom w:val="none" w:sz="0" w:space="0" w:color="auto"/>
                <w:right w:val="none" w:sz="0" w:space="0" w:color="auto"/>
              </w:divBdr>
            </w:div>
            <w:div w:id="528104907">
              <w:marLeft w:val="1155"/>
              <w:marRight w:val="0"/>
              <w:marTop w:val="0"/>
              <w:marBottom w:val="0"/>
              <w:divBdr>
                <w:top w:val="none" w:sz="0" w:space="0" w:color="auto"/>
                <w:left w:val="none" w:sz="0" w:space="0" w:color="auto"/>
                <w:bottom w:val="none" w:sz="0" w:space="0" w:color="auto"/>
                <w:right w:val="none" w:sz="0" w:space="0" w:color="auto"/>
              </w:divBdr>
            </w:div>
            <w:div w:id="524752509">
              <w:marLeft w:val="1155"/>
              <w:marRight w:val="0"/>
              <w:marTop w:val="0"/>
              <w:marBottom w:val="0"/>
              <w:divBdr>
                <w:top w:val="none" w:sz="0" w:space="0" w:color="auto"/>
                <w:left w:val="none" w:sz="0" w:space="0" w:color="auto"/>
                <w:bottom w:val="none" w:sz="0" w:space="0" w:color="auto"/>
                <w:right w:val="none" w:sz="0" w:space="0" w:color="auto"/>
              </w:divBdr>
            </w:div>
            <w:div w:id="1283922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259970">
      <w:bodyDiv w:val="1"/>
      <w:marLeft w:val="0"/>
      <w:marRight w:val="0"/>
      <w:marTop w:val="0"/>
      <w:marBottom w:val="0"/>
      <w:divBdr>
        <w:top w:val="none" w:sz="0" w:space="0" w:color="auto"/>
        <w:left w:val="none" w:sz="0" w:space="0" w:color="auto"/>
        <w:bottom w:val="none" w:sz="0" w:space="0" w:color="auto"/>
        <w:right w:val="none" w:sz="0" w:space="0" w:color="auto"/>
      </w:divBdr>
      <w:divsChild>
        <w:div w:id="1615745078">
          <w:marLeft w:val="0"/>
          <w:marRight w:val="0"/>
          <w:marTop w:val="0"/>
          <w:marBottom w:val="0"/>
          <w:divBdr>
            <w:top w:val="none" w:sz="0" w:space="0" w:color="auto"/>
            <w:left w:val="none" w:sz="0" w:space="0" w:color="auto"/>
            <w:bottom w:val="none" w:sz="0" w:space="0" w:color="auto"/>
            <w:right w:val="none" w:sz="0" w:space="0" w:color="auto"/>
          </w:divBdr>
        </w:div>
        <w:div w:id="1691712888">
          <w:marLeft w:val="0"/>
          <w:marRight w:val="0"/>
          <w:marTop w:val="150"/>
          <w:marBottom w:val="0"/>
          <w:divBdr>
            <w:top w:val="none" w:sz="0" w:space="0" w:color="auto"/>
            <w:left w:val="none" w:sz="0" w:space="0" w:color="auto"/>
            <w:bottom w:val="none" w:sz="0" w:space="0" w:color="auto"/>
            <w:right w:val="none" w:sz="0" w:space="0" w:color="auto"/>
          </w:divBdr>
          <w:divsChild>
            <w:div w:id="128479076">
              <w:marLeft w:val="1155"/>
              <w:marRight w:val="0"/>
              <w:marTop w:val="0"/>
              <w:marBottom w:val="0"/>
              <w:divBdr>
                <w:top w:val="none" w:sz="0" w:space="0" w:color="auto"/>
                <w:left w:val="none" w:sz="0" w:space="0" w:color="auto"/>
                <w:bottom w:val="none" w:sz="0" w:space="0" w:color="auto"/>
                <w:right w:val="none" w:sz="0" w:space="0" w:color="auto"/>
              </w:divBdr>
            </w:div>
            <w:div w:id="1872260472">
              <w:marLeft w:val="1155"/>
              <w:marRight w:val="0"/>
              <w:marTop w:val="0"/>
              <w:marBottom w:val="0"/>
              <w:divBdr>
                <w:top w:val="none" w:sz="0" w:space="0" w:color="auto"/>
                <w:left w:val="none" w:sz="0" w:space="0" w:color="auto"/>
                <w:bottom w:val="none" w:sz="0" w:space="0" w:color="auto"/>
                <w:right w:val="none" w:sz="0" w:space="0" w:color="auto"/>
              </w:divBdr>
            </w:div>
            <w:div w:id="1044449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3917">
      <w:bodyDiv w:val="1"/>
      <w:marLeft w:val="0"/>
      <w:marRight w:val="0"/>
      <w:marTop w:val="0"/>
      <w:marBottom w:val="0"/>
      <w:divBdr>
        <w:top w:val="none" w:sz="0" w:space="0" w:color="auto"/>
        <w:left w:val="none" w:sz="0" w:space="0" w:color="auto"/>
        <w:bottom w:val="none" w:sz="0" w:space="0" w:color="auto"/>
        <w:right w:val="none" w:sz="0" w:space="0" w:color="auto"/>
      </w:divBdr>
      <w:divsChild>
        <w:div w:id="268049909">
          <w:marLeft w:val="0"/>
          <w:marRight w:val="0"/>
          <w:marTop w:val="0"/>
          <w:marBottom w:val="0"/>
          <w:divBdr>
            <w:top w:val="none" w:sz="0" w:space="0" w:color="auto"/>
            <w:left w:val="none" w:sz="0" w:space="0" w:color="auto"/>
            <w:bottom w:val="none" w:sz="0" w:space="0" w:color="auto"/>
            <w:right w:val="none" w:sz="0" w:space="0" w:color="auto"/>
          </w:divBdr>
        </w:div>
        <w:div w:id="1582373113">
          <w:marLeft w:val="0"/>
          <w:marRight w:val="0"/>
          <w:marTop w:val="150"/>
          <w:marBottom w:val="0"/>
          <w:divBdr>
            <w:top w:val="none" w:sz="0" w:space="0" w:color="auto"/>
            <w:left w:val="none" w:sz="0" w:space="0" w:color="auto"/>
            <w:bottom w:val="none" w:sz="0" w:space="0" w:color="auto"/>
            <w:right w:val="none" w:sz="0" w:space="0" w:color="auto"/>
          </w:divBdr>
          <w:divsChild>
            <w:div w:id="874779127">
              <w:marLeft w:val="1155"/>
              <w:marRight w:val="0"/>
              <w:marTop w:val="0"/>
              <w:marBottom w:val="0"/>
              <w:divBdr>
                <w:top w:val="none" w:sz="0" w:space="0" w:color="auto"/>
                <w:left w:val="none" w:sz="0" w:space="0" w:color="auto"/>
                <w:bottom w:val="none" w:sz="0" w:space="0" w:color="auto"/>
                <w:right w:val="none" w:sz="0" w:space="0" w:color="auto"/>
              </w:divBdr>
            </w:div>
            <w:div w:id="777674821">
              <w:marLeft w:val="1155"/>
              <w:marRight w:val="0"/>
              <w:marTop w:val="0"/>
              <w:marBottom w:val="0"/>
              <w:divBdr>
                <w:top w:val="none" w:sz="0" w:space="0" w:color="auto"/>
                <w:left w:val="none" w:sz="0" w:space="0" w:color="auto"/>
                <w:bottom w:val="none" w:sz="0" w:space="0" w:color="auto"/>
                <w:right w:val="none" w:sz="0" w:space="0" w:color="auto"/>
              </w:divBdr>
            </w:div>
            <w:div w:id="1331447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11956">
      <w:bodyDiv w:val="1"/>
      <w:marLeft w:val="0"/>
      <w:marRight w:val="0"/>
      <w:marTop w:val="0"/>
      <w:marBottom w:val="0"/>
      <w:divBdr>
        <w:top w:val="none" w:sz="0" w:space="0" w:color="auto"/>
        <w:left w:val="none" w:sz="0" w:space="0" w:color="auto"/>
        <w:bottom w:val="none" w:sz="0" w:space="0" w:color="auto"/>
        <w:right w:val="none" w:sz="0" w:space="0" w:color="auto"/>
      </w:divBdr>
      <w:divsChild>
        <w:div w:id="1811171717">
          <w:marLeft w:val="0"/>
          <w:marRight w:val="0"/>
          <w:marTop w:val="0"/>
          <w:marBottom w:val="0"/>
          <w:divBdr>
            <w:top w:val="none" w:sz="0" w:space="0" w:color="auto"/>
            <w:left w:val="none" w:sz="0" w:space="0" w:color="auto"/>
            <w:bottom w:val="none" w:sz="0" w:space="0" w:color="auto"/>
            <w:right w:val="none" w:sz="0" w:space="0" w:color="auto"/>
          </w:divBdr>
        </w:div>
        <w:div w:id="857692954">
          <w:marLeft w:val="0"/>
          <w:marRight w:val="0"/>
          <w:marTop w:val="150"/>
          <w:marBottom w:val="0"/>
          <w:divBdr>
            <w:top w:val="none" w:sz="0" w:space="0" w:color="auto"/>
            <w:left w:val="none" w:sz="0" w:space="0" w:color="auto"/>
            <w:bottom w:val="none" w:sz="0" w:space="0" w:color="auto"/>
            <w:right w:val="none" w:sz="0" w:space="0" w:color="auto"/>
          </w:divBdr>
          <w:divsChild>
            <w:div w:id="1969434664">
              <w:marLeft w:val="1155"/>
              <w:marRight w:val="0"/>
              <w:marTop w:val="0"/>
              <w:marBottom w:val="0"/>
              <w:divBdr>
                <w:top w:val="none" w:sz="0" w:space="0" w:color="auto"/>
                <w:left w:val="none" w:sz="0" w:space="0" w:color="auto"/>
                <w:bottom w:val="none" w:sz="0" w:space="0" w:color="auto"/>
                <w:right w:val="none" w:sz="0" w:space="0" w:color="auto"/>
              </w:divBdr>
            </w:div>
            <w:div w:id="367486331">
              <w:marLeft w:val="1155"/>
              <w:marRight w:val="0"/>
              <w:marTop w:val="0"/>
              <w:marBottom w:val="0"/>
              <w:divBdr>
                <w:top w:val="none" w:sz="0" w:space="0" w:color="auto"/>
                <w:left w:val="none" w:sz="0" w:space="0" w:color="auto"/>
                <w:bottom w:val="none" w:sz="0" w:space="0" w:color="auto"/>
                <w:right w:val="none" w:sz="0" w:space="0" w:color="auto"/>
              </w:divBdr>
            </w:div>
            <w:div w:id="860357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09531">
      <w:bodyDiv w:val="1"/>
      <w:marLeft w:val="0"/>
      <w:marRight w:val="0"/>
      <w:marTop w:val="0"/>
      <w:marBottom w:val="0"/>
      <w:divBdr>
        <w:top w:val="none" w:sz="0" w:space="0" w:color="auto"/>
        <w:left w:val="none" w:sz="0" w:space="0" w:color="auto"/>
        <w:bottom w:val="none" w:sz="0" w:space="0" w:color="auto"/>
        <w:right w:val="none" w:sz="0" w:space="0" w:color="auto"/>
      </w:divBdr>
      <w:divsChild>
        <w:div w:id="1725368764">
          <w:marLeft w:val="0"/>
          <w:marRight w:val="0"/>
          <w:marTop w:val="0"/>
          <w:marBottom w:val="0"/>
          <w:divBdr>
            <w:top w:val="none" w:sz="0" w:space="0" w:color="auto"/>
            <w:left w:val="none" w:sz="0" w:space="0" w:color="auto"/>
            <w:bottom w:val="none" w:sz="0" w:space="0" w:color="auto"/>
            <w:right w:val="none" w:sz="0" w:space="0" w:color="auto"/>
          </w:divBdr>
        </w:div>
        <w:div w:id="2055081842">
          <w:marLeft w:val="0"/>
          <w:marRight w:val="0"/>
          <w:marTop w:val="150"/>
          <w:marBottom w:val="0"/>
          <w:divBdr>
            <w:top w:val="none" w:sz="0" w:space="0" w:color="auto"/>
            <w:left w:val="none" w:sz="0" w:space="0" w:color="auto"/>
            <w:bottom w:val="none" w:sz="0" w:space="0" w:color="auto"/>
            <w:right w:val="none" w:sz="0" w:space="0" w:color="auto"/>
          </w:divBdr>
          <w:divsChild>
            <w:div w:id="1390568725">
              <w:marLeft w:val="1155"/>
              <w:marRight w:val="0"/>
              <w:marTop w:val="0"/>
              <w:marBottom w:val="0"/>
              <w:divBdr>
                <w:top w:val="none" w:sz="0" w:space="0" w:color="auto"/>
                <w:left w:val="none" w:sz="0" w:space="0" w:color="auto"/>
                <w:bottom w:val="none" w:sz="0" w:space="0" w:color="auto"/>
                <w:right w:val="none" w:sz="0" w:space="0" w:color="auto"/>
              </w:divBdr>
            </w:div>
            <w:div w:id="1917321888">
              <w:marLeft w:val="1155"/>
              <w:marRight w:val="0"/>
              <w:marTop w:val="0"/>
              <w:marBottom w:val="0"/>
              <w:divBdr>
                <w:top w:val="none" w:sz="0" w:space="0" w:color="auto"/>
                <w:left w:val="none" w:sz="0" w:space="0" w:color="auto"/>
                <w:bottom w:val="none" w:sz="0" w:space="0" w:color="auto"/>
                <w:right w:val="none" w:sz="0" w:space="0" w:color="auto"/>
              </w:divBdr>
            </w:div>
            <w:div w:id="124545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729950">
      <w:bodyDiv w:val="1"/>
      <w:marLeft w:val="0"/>
      <w:marRight w:val="0"/>
      <w:marTop w:val="0"/>
      <w:marBottom w:val="0"/>
      <w:divBdr>
        <w:top w:val="none" w:sz="0" w:space="0" w:color="auto"/>
        <w:left w:val="none" w:sz="0" w:space="0" w:color="auto"/>
        <w:bottom w:val="none" w:sz="0" w:space="0" w:color="auto"/>
        <w:right w:val="none" w:sz="0" w:space="0" w:color="auto"/>
      </w:divBdr>
      <w:divsChild>
        <w:div w:id="1573197769">
          <w:marLeft w:val="0"/>
          <w:marRight w:val="0"/>
          <w:marTop w:val="0"/>
          <w:marBottom w:val="0"/>
          <w:divBdr>
            <w:top w:val="none" w:sz="0" w:space="0" w:color="auto"/>
            <w:left w:val="none" w:sz="0" w:space="0" w:color="auto"/>
            <w:bottom w:val="none" w:sz="0" w:space="0" w:color="auto"/>
            <w:right w:val="none" w:sz="0" w:space="0" w:color="auto"/>
          </w:divBdr>
        </w:div>
        <w:div w:id="333068866">
          <w:marLeft w:val="0"/>
          <w:marRight w:val="0"/>
          <w:marTop w:val="150"/>
          <w:marBottom w:val="0"/>
          <w:divBdr>
            <w:top w:val="none" w:sz="0" w:space="0" w:color="auto"/>
            <w:left w:val="none" w:sz="0" w:space="0" w:color="auto"/>
            <w:bottom w:val="none" w:sz="0" w:space="0" w:color="auto"/>
            <w:right w:val="none" w:sz="0" w:space="0" w:color="auto"/>
          </w:divBdr>
          <w:divsChild>
            <w:div w:id="900402478">
              <w:marLeft w:val="1155"/>
              <w:marRight w:val="0"/>
              <w:marTop w:val="0"/>
              <w:marBottom w:val="0"/>
              <w:divBdr>
                <w:top w:val="none" w:sz="0" w:space="0" w:color="auto"/>
                <w:left w:val="none" w:sz="0" w:space="0" w:color="auto"/>
                <w:bottom w:val="none" w:sz="0" w:space="0" w:color="auto"/>
                <w:right w:val="none" w:sz="0" w:space="0" w:color="auto"/>
              </w:divBdr>
            </w:div>
            <w:div w:id="648939636">
              <w:marLeft w:val="1155"/>
              <w:marRight w:val="0"/>
              <w:marTop w:val="0"/>
              <w:marBottom w:val="0"/>
              <w:divBdr>
                <w:top w:val="none" w:sz="0" w:space="0" w:color="auto"/>
                <w:left w:val="none" w:sz="0" w:space="0" w:color="auto"/>
                <w:bottom w:val="none" w:sz="0" w:space="0" w:color="auto"/>
                <w:right w:val="none" w:sz="0" w:space="0" w:color="auto"/>
              </w:divBdr>
            </w:div>
            <w:div w:id="1502501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804581">
      <w:bodyDiv w:val="1"/>
      <w:marLeft w:val="0"/>
      <w:marRight w:val="0"/>
      <w:marTop w:val="0"/>
      <w:marBottom w:val="0"/>
      <w:divBdr>
        <w:top w:val="none" w:sz="0" w:space="0" w:color="auto"/>
        <w:left w:val="none" w:sz="0" w:space="0" w:color="auto"/>
        <w:bottom w:val="none" w:sz="0" w:space="0" w:color="auto"/>
        <w:right w:val="none" w:sz="0" w:space="0" w:color="auto"/>
      </w:divBdr>
      <w:divsChild>
        <w:div w:id="655690447">
          <w:marLeft w:val="0"/>
          <w:marRight w:val="0"/>
          <w:marTop w:val="0"/>
          <w:marBottom w:val="0"/>
          <w:divBdr>
            <w:top w:val="none" w:sz="0" w:space="0" w:color="auto"/>
            <w:left w:val="none" w:sz="0" w:space="0" w:color="auto"/>
            <w:bottom w:val="none" w:sz="0" w:space="0" w:color="auto"/>
            <w:right w:val="none" w:sz="0" w:space="0" w:color="auto"/>
          </w:divBdr>
        </w:div>
        <w:div w:id="1099257179">
          <w:marLeft w:val="0"/>
          <w:marRight w:val="0"/>
          <w:marTop w:val="150"/>
          <w:marBottom w:val="0"/>
          <w:divBdr>
            <w:top w:val="none" w:sz="0" w:space="0" w:color="auto"/>
            <w:left w:val="none" w:sz="0" w:space="0" w:color="auto"/>
            <w:bottom w:val="none" w:sz="0" w:space="0" w:color="auto"/>
            <w:right w:val="none" w:sz="0" w:space="0" w:color="auto"/>
          </w:divBdr>
          <w:divsChild>
            <w:div w:id="1195000143">
              <w:marLeft w:val="1155"/>
              <w:marRight w:val="0"/>
              <w:marTop w:val="0"/>
              <w:marBottom w:val="0"/>
              <w:divBdr>
                <w:top w:val="none" w:sz="0" w:space="0" w:color="auto"/>
                <w:left w:val="none" w:sz="0" w:space="0" w:color="auto"/>
                <w:bottom w:val="none" w:sz="0" w:space="0" w:color="auto"/>
                <w:right w:val="none" w:sz="0" w:space="0" w:color="auto"/>
              </w:divBdr>
            </w:div>
            <w:div w:id="523177843">
              <w:marLeft w:val="1155"/>
              <w:marRight w:val="0"/>
              <w:marTop w:val="0"/>
              <w:marBottom w:val="0"/>
              <w:divBdr>
                <w:top w:val="none" w:sz="0" w:space="0" w:color="auto"/>
                <w:left w:val="none" w:sz="0" w:space="0" w:color="auto"/>
                <w:bottom w:val="none" w:sz="0" w:space="0" w:color="auto"/>
                <w:right w:val="none" w:sz="0" w:space="0" w:color="auto"/>
              </w:divBdr>
            </w:div>
            <w:div w:id="998119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0484">
      <w:bodyDiv w:val="1"/>
      <w:marLeft w:val="0"/>
      <w:marRight w:val="0"/>
      <w:marTop w:val="0"/>
      <w:marBottom w:val="0"/>
      <w:divBdr>
        <w:top w:val="none" w:sz="0" w:space="0" w:color="auto"/>
        <w:left w:val="none" w:sz="0" w:space="0" w:color="auto"/>
        <w:bottom w:val="none" w:sz="0" w:space="0" w:color="auto"/>
        <w:right w:val="none" w:sz="0" w:space="0" w:color="auto"/>
      </w:divBdr>
      <w:divsChild>
        <w:div w:id="1233735453">
          <w:marLeft w:val="0"/>
          <w:marRight w:val="0"/>
          <w:marTop w:val="0"/>
          <w:marBottom w:val="0"/>
          <w:divBdr>
            <w:top w:val="none" w:sz="0" w:space="0" w:color="auto"/>
            <w:left w:val="none" w:sz="0" w:space="0" w:color="auto"/>
            <w:bottom w:val="none" w:sz="0" w:space="0" w:color="auto"/>
            <w:right w:val="none" w:sz="0" w:space="0" w:color="auto"/>
          </w:divBdr>
        </w:div>
        <w:div w:id="1860046513">
          <w:marLeft w:val="0"/>
          <w:marRight w:val="0"/>
          <w:marTop w:val="150"/>
          <w:marBottom w:val="0"/>
          <w:divBdr>
            <w:top w:val="none" w:sz="0" w:space="0" w:color="auto"/>
            <w:left w:val="none" w:sz="0" w:space="0" w:color="auto"/>
            <w:bottom w:val="none" w:sz="0" w:space="0" w:color="auto"/>
            <w:right w:val="none" w:sz="0" w:space="0" w:color="auto"/>
          </w:divBdr>
          <w:divsChild>
            <w:div w:id="1018236765">
              <w:marLeft w:val="1155"/>
              <w:marRight w:val="0"/>
              <w:marTop w:val="0"/>
              <w:marBottom w:val="0"/>
              <w:divBdr>
                <w:top w:val="none" w:sz="0" w:space="0" w:color="auto"/>
                <w:left w:val="none" w:sz="0" w:space="0" w:color="auto"/>
                <w:bottom w:val="none" w:sz="0" w:space="0" w:color="auto"/>
                <w:right w:val="none" w:sz="0" w:space="0" w:color="auto"/>
              </w:divBdr>
            </w:div>
            <w:div w:id="1880238182">
              <w:marLeft w:val="1155"/>
              <w:marRight w:val="0"/>
              <w:marTop w:val="0"/>
              <w:marBottom w:val="0"/>
              <w:divBdr>
                <w:top w:val="none" w:sz="0" w:space="0" w:color="auto"/>
                <w:left w:val="none" w:sz="0" w:space="0" w:color="auto"/>
                <w:bottom w:val="none" w:sz="0" w:space="0" w:color="auto"/>
                <w:right w:val="none" w:sz="0" w:space="0" w:color="auto"/>
              </w:divBdr>
            </w:div>
            <w:div w:id="1391733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313990">
      <w:bodyDiv w:val="1"/>
      <w:marLeft w:val="0"/>
      <w:marRight w:val="0"/>
      <w:marTop w:val="0"/>
      <w:marBottom w:val="0"/>
      <w:divBdr>
        <w:top w:val="none" w:sz="0" w:space="0" w:color="auto"/>
        <w:left w:val="none" w:sz="0" w:space="0" w:color="auto"/>
        <w:bottom w:val="none" w:sz="0" w:space="0" w:color="auto"/>
        <w:right w:val="none" w:sz="0" w:space="0" w:color="auto"/>
      </w:divBdr>
      <w:divsChild>
        <w:div w:id="412170903">
          <w:marLeft w:val="0"/>
          <w:marRight w:val="0"/>
          <w:marTop w:val="0"/>
          <w:marBottom w:val="0"/>
          <w:divBdr>
            <w:top w:val="none" w:sz="0" w:space="0" w:color="auto"/>
            <w:left w:val="none" w:sz="0" w:space="0" w:color="auto"/>
            <w:bottom w:val="none" w:sz="0" w:space="0" w:color="auto"/>
            <w:right w:val="none" w:sz="0" w:space="0" w:color="auto"/>
          </w:divBdr>
        </w:div>
        <w:div w:id="2014724585">
          <w:marLeft w:val="0"/>
          <w:marRight w:val="0"/>
          <w:marTop w:val="150"/>
          <w:marBottom w:val="0"/>
          <w:divBdr>
            <w:top w:val="none" w:sz="0" w:space="0" w:color="auto"/>
            <w:left w:val="none" w:sz="0" w:space="0" w:color="auto"/>
            <w:bottom w:val="none" w:sz="0" w:space="0" w:color="auto"/>
            <w:right w:val="none" w:sz="0" w:space="0" w:color="auto"/>
          </w:divBdr>
          <w:divsChild>
            <w:div w:id="346754819">
              <w:marLeft w:val="1155"/>
              <w:marRight w:val="0"/>
              <w:marTop w:val="0"/>
              <w:marBottom w:val="0"/>
              <w:divBdr>
                <w:top w:val="none" w:sz="0" w:space="0" w:color="auto"/>
                <w:left w:val="none" w:sz="0" w:space="0" w:color="auto"/>
                <w:bottom w:val="none" w:sz="0" w:space="0" w:color="auto"/>
                <w:right w:val="none" w:sz="0" w:space="0" w:color="auto"/>
              </w:divBdr>
            </w:div>
            <w:div w:id="1968393906">
              <w:marLeft w:val="1155"/>
              <w:marRight w:val="0"/>
              <w:marTop w:val="0"/>
              <w:marBottom w:val="0"/>
              <w:divBdr>
                <w:top w:val="none" w:sz="0" w:space="0" w:color="auto"/>
                <w:left w:val="none" w:sz="0" w:space="0" w:color="auto"/>
                <w:bottom w:val="none" w:sz="0" w:space="0" w:color="auto"/>
                <w:right w:val="none" w:sz="0" w:space="0" w:color="auto"/>
              </w:divBdr>
            </w:div>
            <w:div w:id="42265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1773141">
      <w:bodyDiv w:val="1"/>
      <w:marLeft w:val="0"/>
      <w:marRight w:val="0"/>
      <w:marTop w:val="0"/>
      <w:marBottom w:val="0"/>
      <w:divBdr>
        <w:top w:val="none" w:sz="0" w:space="0" w:color="auto"/>
        <w:left w:val="none" w:sz="0" w:space="0" w:color="auto"/>
        <w:bottom w:val="none" w:sz="0" w:space="0" w:color="auto"/>
        <w:right w:val="none" w:sz="0" w:space="0" w:color="auto"/>
      </w:divBdr>
      <w:divsChild>
        <w:div w:id="1108352943">
          <w:marLeft w:val="0"/>
          <w:marRight w:val="0"/>
          <w:marTop w:val="0"/>
          <w:marBottom w:val="0"/>
          <w:divBdr>
            <w:top w:val="none" w:sz="0" w:space="0" w:color="auto"/>
            <w:left w:val="none" w:sz="0" w:space="0" w:color="auto"/>
            <w:bottom w:val="none" w:sz="0" w:space="0" w:color="auto"/>
            <w:right w:val="none" w:sz="0" w:space="0" w:color="auto"/>
          </w:divBdr>
        </w:div>
        <w:div w:id="770780708">
          <w:marLeft w:val="0"/>
          <w:marRight w:val="0"/>
          <w:marTop w:val="150"/>
          <w:marBottom w:val="0"/>
          <w:divBdr>
            <w:top w:val="none" w:sz="0" w:space="0" w:color="auto"/>
            <w:left w:val="none" w:sz="0" w:space="0" w:color="auto"/>
            <w:bottom w:val="none" w:sz="0" w:space="0" w:color="auto"/>
            <w:right w:val="none" w:sz="0" w:space="0" w:color="auto"/>
          </w:divBdr>
          <w:divsChild>
            <w:div w:id="193033224">
              <w:marLeft w:val="1155"/>
              <w:marRight w:val="0"/>
              <w:marTop w:val="0"/>
              <w:marBottom w:val="0"/>
              <w:divBdr>
                <w:top w:val="none" w:sz="0" w:space="0" w:color="auto"/>
                <w:left w:val="none" w:sz="0" w:space="0" w:color="auto"/>
                <w:bottom w:val="none" w:sz="0" w:space="0" w:color="auto"/>
                <w:right w:val="none" w:sz="0" w:space="0" w:color="auto"/>
              </w:divBdr>
            </w:div>
            <w:div w:id="86192714">
              <w:marLeft w:val="1155"/>
              <w:marRight w:val="0"/>
              <w:marTop w:val="0"/>
              <w:marBottom w:val="0"/>
              <w:divBdr>
                <w:top w:val="none" w:sz="0" w:space="0" w:color="auto"/>
                <w:left w:val="none" w:sz="0" w:space="0" w:color="auto"/>
                <w:bottom w:val="none" w:sz="0" w:space="0" w:color="auto"/>
                <w:right w:val="none" w:sz="0" w:space="0" w:color="auto"/>
              </w:divBdr>
            </w:div>
            <w:div w:id="1389836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161726">
      <w:bodyDiv w:val="1"/>
      <w:marLeft w:val="0"/>
      <w:marRight w:val="0"/>
      <w:marTop w:val="0"/>
      <w:marBottom w:val="0"/>
      <w:divBdr>
        <w:top w:val="none" w:sz="0" w:space="0" w:color="auto"/>
        <w:left w:val="none" w:sz="0" w:space="0" w:color="auto"/>
        <w:bottom w:val="none" w:sz="0" w:space="0" w:color="auto"/>
        <w:right w:val="none" w:sz="0" w:space="0" w:color="auto"/>
      </w:divBdr>
      <w:divsChild>
        <w:div w:id="1430200339">
          <w:marLeft w:val="0"/>
          <w:marRight w:val="0"/>
          <w:marTop w:val="0"/>
          <w:marBottom w:val="0"/>
          <w:divBdr>
            <w:top w:val="none" w:sz="0" w:space="0" w:color="auto"/>
            <w:left w:val="none" w:sz="0" w:space="0" w:color="auto"/>
            <w:bottom w:val="none" w:sz="0" w:space="0" w:color="auto"/>
            <w:right w:val="none" w:sz="0" w:space="0" w:color="auto"/>
          </w:divBdr>
        </w:div>
        <w:div w:id="655034756">
          <w:marLeft w:val="0"/>
          <w:marRight w:val="0"/>
          <w:marTop w:val="150"/>
          <w:marBottom w:val="0"/>
          <w:divBdr>
            <w:top w:val="none" w:sz="0" w:space="0" w:color="auto"/>
            <w:left w:val="none" w:sz="0" w:space="0" w:color="auto"/>
            <w:bottom w:val="none" w:sz="0" w:space="0" w:color="auto"/>
            <w:right w:val="none" w:sz="0" w:space="0" w:color="auto"/>
          </w:divBdr>
          <w:divsChild>
            <w:div w:id="497615459">
              <w:marLeft w:val="1155"/>
              <w:marRight w:val="0"/>
              <w:marTop w:val="0"/>
              <w:marBottom w:val="0"/>
              <w:divBdr>
                <w:top w:val="none" w:sz="0" w:space="0" w:color="auto"/>
                <w:left w:val="none" w:sz="0" w:space="0" w:color="auto"/>
                <w:bottom w:val="none" w:sz="0" w:space="0" w:color="auto"/>
                <w:right w:val="none" w:sz="0" w:space="0" w:color="auto"/>
              </w:divBdr>
            </w:div>
            <w:div w:id="184950402">
              <w:marLeft w:val="1155"/>
              <w:marRight w:val="0"/>
              <w:marTop w:val="0"/>
              <w:marBottom w:val="0"/>
              <w:divBdr>
                <w:top w:val="none" w:sz="0" w:space="0" w:color="auto"/>
                <w:left w:val="none" w:sz="0" w:space="0" w:color="auto"/>
                <w:bottom w:val="none" w:sz="0" w:space="0" w:color="auto"/>
                <w:right w:val="none" w:sz="0" w:space="0" w:color="auto"/>
              </w:divBdr>
            </w:div>
            <w:div w:id="210252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6129">
      <w:bodyDiv w:val="1"/>
      <w:marLeft w:val="0"/>
      <w:marRight w:val="0"/>
      <w:marTop w:val="0"/>
      <w:marBottom w:val="0"/>
      <w:divBdr>
        <w:top w:val="none" w:sz="0" w:space="0" w:color="auto"/>
        <w:left w:val="none" w:sz="0" w:space="0" w:color="auto"/>
        <w:bottom w:val="none" w:sz="0" w:space="0" w:color="auto"/>
        <w:right w:val="none" w:sz="0" w:space="0" w:color="auto"/>
      </w:divBdr>
      <w:divsChild>
        <w:div w:id="255871693">
          <w:marLeft w:val="0"/>
          <w:marRight w:val="0"/>
          <w:marTop w:val="0"/>
          <w:marBottom w:val="0"/>
          <w:divBdr>
            <w:top w:val="none" w:sz="0" w:space="0" w:color="auto"/>
            <w:left w:val="none" w:sz="0" w:space="0" w:color="auto"/>
            <w:bottom w:val="none" w:sz="0" w:space="0" w:color="auto"/>
            <w:right w:val="none" w:sz="0" w:space="0" w:color="auto"/>
          </w:divBdr>
        </w:div>
        <w:div w:id="491995708">
          <w:marLeft w:val="0"/>
          <w:marRight w:val="0"/>
          <w:marTop w:val="150"/>
          <w:marBottom w:val="0"/>
          <w:divBdr>
            <w:top w:val="none" w:sz="0" w:space="0" w:color="auto"/>
            <w:left w:val="none" w:sz="0" w:space="0" w:color="auto"/>
            <w:bottom w:val="none" w:sz="0" w:space="0" w:color="auto"/>
            <w:right w:val="none" w:sz="0" w:space="0" w:color="auto"/>
          </w:divBdr>
          <w:divsChild>
            <w:div w:id="1309436117">
              <w:marLeft w:val="1155"/>
              <w:marRight w:val="0"/>
              <w:marTop w:val="0"/>
              <w:marBottom w:val="0"/>
              <w:divBdr>
                <w:top w:val="none" w:sz="0" w:space="0" w:color="auto"/>
                <w:left w:val="none" w:sz="0" w:space="0" w:color="auto"/>
                <w:bottom w:val="none" w:sz="0" w:space="0" w:color="auto"/>
                <w:right w:val="none" w:sz="0" w:space="0" w:color="auto"/>
              </w:divBdr>
            </w:div>
            <w:div w:id="1723477566">
              <w:marLeft w:val="1155"/>
              <w:marRight w:val="0"/>
              <w:marTop w:val="0"/>
              <w:marBottom w:val="0"/>
              <w:divBdr>
                <w:top w:val="none" w:sz="0" w:space="0" w:color="auto"/>
                <w:left w:val="none" w:sz="0" w:space="0" w:color="auto"/>
                <w:bottom w:val="none" w:sz="0" w:space="0" w:color="auto"/>
                <w:right w:val="none" w:sz="0" w:space="0" w:color="auto"/>
              </w:divBdr>
            </w:div>
            <w:div w:id="449325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198610">
      <w:bodyDiv w:val="1"/>
      <w:marLeft w:val="0"/>
      <w:marRight w:val="0"/>
      <w:marTop w:val="0"/>
      <w:marBottom w:val="0"/>
      <w:divBdr>
        <w:top w:val="none" w:sz="0" w:space="0" w:color="auto"/>
        <w:left w:val="none" w:sz="0" w:space="0" w:color="auto"/>
        <w:bottom w:val="none" w:sz="0" w:space="0" w:color="auto"/>
        <w:right w:val="none" w:sz="0" w:space="0" w:color="auto"/>
      </w:divBdr>
      <w:divsChild>
        <w:div w:id="18775851">
          <w:marLeft w:val="0"/>
          <w:marRight w:val="0"/>
          <w:marTop w:val="0"/>
          <w:marBottom w:val="0"/>
          <w:divBdr>
            <w:top w:val="none" w:sz="0" w:space="0" w:color="auto"/>
            <w:left w:val="none" w:sz="0" w:space="0" w:color="auto"/>
            <w:bottom w:val="none" w:sz="0" w:space="0" w:color="auto"/>
            <w:right w:val="none" w:sz="0" w:space="0" w:color="auto"/>
          </w:divBdr>
        </w:div>
        <w:div w:id="1868984505">
          <w:marLeft w:val="0"/>
          <w:marRight w:val="0"/>
          <w:marTop w:val="150"/>
          <w:marBottom w:val="0"/>
          <w:divBdr>
            <w:top w:val="none" w:sz="0" w:space="0" w:color="auto"/>
            <w:left w:val="none" w:sz="0" w:space="0" w:color="auto"/>
            <w:bottom w:val="none" w:sz="0" w:space="0" w:color="auto"/>
            <w:right w:val="none" w:sz="0" w:space="0" w:color="auto"/>
          </w:divBdr>
          <w:divsChild>
            <w:div w:id="1265114386">
              <w:marLeft w:val="1155"/>
              <w:marRight w:val="0"/>
              <w:marTop w:val="0"/>
              <w:marBottom w:val="0"/>
              <w:divBdr>
                <w:top w:val="none" w:sz="0" w:space="0" w:color="auto"/>
                <w:left w:val="none" w:sz="0" w:space="0" w:color="auto"/>
                <w:bottom w:val="none" w:sz="0" w:space="0" w:color="auto"/>
                <w:right w:val="none" w:sz="0" w:space="0" w:color="auto"/>
              </w:divBdr>
            </w:div>
            <w:div w:id="1260943914">
              <w:marLeft w:val="1155"/>
              <w:marRight w:val="0"/>
              <w:marTop w:val="0"/>
              <w:marBottom w:val="0"/>
              <w:divBdr>
                <w:top w:val="none" w:sz="0" w:space="0" w:color="auto"/>
                <w:left w:val="none" w:sz="0" w:space="0" w:color="auto"/>
                <w:bottom w:val="none" w:sz="0" w:space="0" w:color="auto"/>
                <w:right w:val="none" w:sz="0" w:space="0" w:color="auto"/>
              </w:divBdr>
            </w:div>
            <w:div w:id="108318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547509">
      <w:bodyDiv w:val="1"/>
      <w:marLeft w:val="0"/>
      <w:marRight w:val="0"/>
      <w:marTop w:val="0"/>
      <w:marBottom w:val="0"/>
      <w:divBdr>
        <w:top w:val="none" w:sz="0" w:space="0" w:color="auto"/>
        <w:left w:val="none" w:sz="0" w:space="0" w:color="auto"/>
        <w:bottom w:val="none" w:sz="0" w:space="0" w:color="auto"/>
        <w:right w:val="none" w:sz="0" w:space="0" w:color="auto"/>
      </w:divBdr>
      <w:divsChild>
        <w:div w:id="526216624">
          <w:marLeft w:val="0"/>
          <w:marRight w:val="0"/>
          <w:marTop w:val="0"/>
          <w:marBottom w:val="0"/>
          <w:divBdr>
            <w:top w:val="none" w:sz="0" w:space="0" w:color="auto"/>
            <w:left w:val="none" w:sz="0" w:space="0" w:color="auto"/>
            <w:bottom w:val="none" w:sz="0" w:space="0" w:color="auto"/>
            <w:right w:val="none" w:sz="0" w:space="0" w:color="auto"/>
          </w:divBdr>
        </w:div>
        <w:div w:id="1144813177">
          <w:marLeft w:val="0"/>
          <w:marRight w:val="0"/>
          <w:marTop w:val="150"/>
          <w:marBottom w:val="0"/>
          <w:divBdr>
            <w:top w:val="none" w:sz="0" w:space="0" w:color="auto"/>
            <w:left w:val="none" w:sz="0" w:space="0" w:color="auto"/>
            <w:bottom w:val="none" w:sz="0" w:space="0" w:color="auto"/>
            <w:right w:val="none" w:sz="0" w:space="0" w:color="auto"/>
          </w:divBdr>
          <w:divsChild>
            <w:div w:id="1653756594">
              <w:marLeft w:val="1155"/>
              <w:marRight w:val="0"/>
              <w:marTop w:val="0"/>
              <w:marBottom w:val="0"/>
              <w:divBdr>
                <w:top w:val="none" w:sz="0" w:space="0" w:color="auto"/>
                <w:left w:val="none" w:sz="0" w:space="0" w:color="auto"/>
                <w:bottom w:val="none" w:sz="0" w:space="0" w:color="auto"/>
                <w:right w:val="none" w:sz="0" w:space="0" w:color="auto"/>
              </w:divBdr>
            </w:div>
            <w:div w:id="531190953">
              <w:marLeft w:val="1155"/>
              <w:marRight w:val="0"/>
              <w:marTop w:val="0"/>
              <w:marBottom w:val="0"/>
              <w:divBdr>
                <w:top w:val="none" w:sz="0" w:space="0" w:color="auto"/>
                <w:left w:val="none" w:sz="0" w:space="0" w:color="auto"/>
                <w:bottom w:val="none" w:sz="0" w:space="0" w:color="auto"/>
                <w:right w:val="none" w:sz="0" w:space="0" w:color="auto"/>
              </w:divBdr>
            </w:div>
            <w:div w:id="15888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6827">
      <w:bodyDiv w:val="1"/>
      <w:marLeft w:val="0"/>
      <w:marRight w:val="0"/>
      <w:marTop w:val="0"/>
      <w:marBottom w:val="0"/>
      <w:divBdr>
        <w:top w:val="none" w:sz="0" w:space="0" w:color="auto"/>
        <w:left w:val="none" w:sz="0" w:space="0" w:color="auto"/>
        <w:bottom w:val="none" w:sz="0" w:space="0" w:color="auto"/>
        <w:right w:val="none" w:sz="0" w:space="0" w:color="auto"/>
      </w:divBdr>
      <w:divsChild>
        <w:div w:id="203560928">
          <w:marLeft w:val="0"/>
          <w:marRight w:val="0"/>
          <w:marTop w:val="0"/>
          <w:marBottom w:val="0"/>
          <w:divBdr>
            <w:top w:val="none" w:sz="0" w:space="0" w:color="auto"/>
            <w:left w:val="none" w:sz="0" w:space="0" w:color="auto"/>
            <w:bottom w:val="none" w:sz="0" w:space="0" w:color="auto"/>
            <w:right w:val="none" w:sz="0" w:space="0" w:color="auto"/>
          </w:divBdr>
        </w:div>
        <w:div w:id="1971858192">
          <w:marLeft w:val="0"/>
          <w:marRight w:val="0"/>
          <w:marTop w:val="150"/>
          <w:marBottom w:val="0"/>
          <w:divBdr>
            <w:top w:val="none" w:sz="0" w:space="0" w:color="auto"/>
            <w:left w:val="none" w:sz="0" w:space="0" w:color="auto"/>
            <w:bottom w:val="none" w:sz="0" w:space="0" w:color="auto"/>
            <w:right w:val="none" w:sz="0" w:space="0" w:color="auto"/>
          </w:divBdr>
          <w:divsChild>
            <w:div w:id="1020083061">
              <w:marLeft w:val="1155"/>
              <w:marRight w:val="0"/>
              <w:marTop w:val="0"/>
              <w:marBottom w:val="0"/>
              <w:divBdr>
                <w:top w:val="none" w:sz="0" w:space="0" w:color="auto"/>
                <w:left w:val="none" w:sz="0" w:space="0" w:color="auto"/>
                <w:bottom w:val="none" w:sz="0" w:space="0" w:color="auto"/>
                <w:right w:val="none" w:sz="0" w:space="0" w:color="auto"/>
              </w:divBdr>
            </w:div>
            <w:div w:id="289869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76281">
      <w:bodyDiv w:val="1"/>
      <w:marLeft w:val="0"/>
      <w:marRight w:val="0"/>
      <w:marTop w:val="0"/>
      <w:marBottom w:val="0"/>
      <w:divBdr>
        <w:top w:val="none" w:sz="0" w:space="0" w:color="auto"/>
        <w:left w:val="none" w:sz="0" w:space="0" w:color="auto"/>
        <w:bottom w:val="none" w:sz="0" w:space="0" w:color="auto"/>
        <w:right w:val="none" w:sz="0" w:space="0" w:color="auto"/>
      </w:divBdr>
      <w:divsChild>
        <w:div w:id="195119863">
          <w:marLeft w:val="0"/>
          <w:marRight w:val="0"/>
          <w:marTop w:val="0"/>
          <w:marBottom w:val="0"/>
          <w:divBdr>
            <w:top w:val="none" w:sz="0" w:space="0" w:color="auto"/>
            <w:left w:val="none" w:sz="0" w:space="0" w:color="auto"/>
            <w:bottom w:val="none" w:sz="0" w:space="0" w:color="auto"/>
            <w:right w:val="none" w:sz="0" w:space="0" w:color="auto"/>
          </w:divBdr>
        </w:div>
        <w:div w:id="1014921155">
          <w:marLeft w:val="0"/>
          <w:marRight w:val="0"/>
          <w:marTop w:val="150"/>
          <w:marBottom w:val="0"/>
          <w:divBdr>
            <w:top w:val="none" w:sz="0" w:space="0" w:color="auto"/>
            <w:left w:val="none" w:sz="0" w:space="0" w:color="auto"/>
            <w:bottom w:val="none" w:sz="0" w:space="0" w:color="auto"/>
            <w:right w:val="none" w:sz="0" w:space="0" w:color="auto"/>
          </w:divBdr>
          <w:divsChild>
            <w:div w:id="699890942">
              <w:marLeft w:val="1155"/>
              <w:marRight w:val="0"/>
              <w:marTop w:val="0"/>
              <w:marBottom w:val="0"/>
              <w:divBdr>
                <w:top w:val="none" w:sz="0" w:space="0" w:color="auto"/>
                <w:left w:val="none" w:sz="0" w:space="0" w:color="auto"/>
                <w:bottom w:val="none" w:sz="0" w:space="0" w:color="auto"/>
                <w:right w:val="none" w:sz="0" w:space="0" w:color="auto"/>
              </w:divBdr>
            </w:div>
            <w:div w:id="1348560093">
              <w:marLeft w:val="1155"/>
              <w:marRight w:val="0"/>
              <w:marTop w:val="0"/>
              <w:marBottom w:val="0"/>
              <w:divBdr>
                <w:top w:val="none" w:sz="0" w:space="0" w:color="auto"/>
                <w:left w:val="none" w:sz="0" w:space="0" w:color="auto"/>
                <w:bottom w:val="none" w:sz="0" w:space="0" w:color="auto"/>
                <w:right w:val="none" w:sz="0" w:space="0" w:color="auto"/>
              </w:divBdr>
            </w:div>
            <w:div w:id="31630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243428">
      <w:bodyDiv w:val="1"/>
      <w:marLeft w:val="0"/>
      <w:marRight w:val="0"/>
      <w:marTop w:val="0"/>
      <w:marBottom w:val="0"/>
      <w:divBdr>
        <w:top w:val="none" w:sz="0" w:space="0" w:color="auto"/>
        <w:left w:val="none" w:sz="0" w:space="0" w:color="auto"/>
        <w:bottom w:val="none" w:sz="0" w:space="0" w:color="auto"/>
        <w:right w:val="none" w:sz="0" w:space="0" w:color="auto"/>
      </w:divBdr>
      <w:divsChild>
        <w:div w:id="621428000">
          <w:marLeft w:val="0"/>
          <w:marRight w:val="0"/>
          <w:marTop w:val="0"/>
          <w:marBottom w:val="0"/>
          <w:divBdr>
            <w:top w:val="none" w:sz="0" w:space="0" w:color="auto"/>
            <w:left w:val="none" w:sz="0" w:space="0" w:color="auto"/>
            <w:bottom w:val="none" w:sz="0" w:space="0" w:color="auto"/>
            <w:right w:val="none" w:sz="0" w:space="0" w:color="auto"/>
          </w:divBdr>
        </w:div>
        <w:div w:id="2146656163">
          <w:marLeft w:val="0"/>
          <w:marRight w:val="0"/>
          <w:marTop w:val="150"/>
          <w:marBottom w:val="0"/>
          <w:divBdr>
            <w:top w:val="none" w:sz="0" w:space="0" w:color="auto"/>
            <w:left w:val="none" w:sz="0" w:space="0" w:color="auto"/>
            <w:bottom w:val="none" w:sz="0" w:space="0" w:color="auto"/>
            <w:right w:val="none" w:sz="0" w:space="0" w:color="auto"/>
          </w:divBdr>
          <w:divsChild>
            <w:div w:id="679813611">
              <w:marLeft w:val="1155"/>
              <w:marRight w:val="0"/>
              <w:marTop w:val="0"/>
              <w:marBottom w:val="0"/>
              <w:divBdr>
                <w:top w:val="none" w:sz="0" w:space="0" w:color="auto"/>
                <w:left w:val="none" w:sz="0" w:space="0" w:color="auto"/>
                <w:bottom w:val="none" w:sz="0" w:space="0" w:color="auto"/>
                <w:right w:val="none" w:sz="0" w:space="0" w:color="auto"/>
              </w:divBdr>
            </w:div>
            <w:div w:id="1057971315">
              <w:marLeft w:val="1155"/>
              <w:marRight w:val="0"/>
              <w:marTop w:val="0"/>
              <w:marBottom w:val="0"/>
              <w:divBdr>
                <w:top w:val="none" w:sz="0" w:space="0" w:color="auto"/>
                <w:left w:val="none" w:sz="0" w:space="0" w:color="auto"/>
                <w:bottom w:val="none" w:sz="0" w:space="0" w:color="auto"/>
                <w:right w:val="none" w:sz="0" w:space="0" w:color="auto"/>
              </w:divBdr>
            </w:div>
            <w:div w:id="146854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168637">
      <w:bodyDiv w:val="1"/>
      <w:marLeft w:val="0"/>
      <w:marRight w:val="0"/>
      <w:marTop w:val="0"/>
      <w:marBottom w:val="0"/>
      <w:divBdr>
        <w:top w:val="none" w:sz="0" w:space="0" w:color="auto"/>
        <w:left w:val="none" w:sz="0" w:space="0" w:color="auto"/>
        <w:bottom w:val="none" w:sz="0" w:space="0" w:color="auto"/>
        <w:right w:val="none" w:sz="0" w:space="0" w:color="auto"/>
      </w:divBdr>
      <w:divsChild>
        <w:div w:id="1467360151">
          <w:marLeft w:val="0"/>
          <w:marRight w:val="0"/>
          <w:marTop w:val="0"/>
          <w:marBottom w:val="0"/>
          <w:divBdr>
            <w:top w:val="none" w:sz="0" w:space="0" w:color="auto"/>
            <w:left w:val="none" w:sz="0" w:space="0" w:color="auto"/>
            <w:bottom w:val="none" w:sz="0" w:space="0" w:color="auto"/>
            <w:right w:val="none" w:sz="0" w:space="0" w:color="auto"/>
          </w:divBdr>
        </w:div>
        <w:div w:id="935593678">
          <w:marLeft w:val="0"/>
          <w:marRight w:val="0"/>
          <w:marTop w:val="150"/>
          <w:marBottom w:val="0"/>
          <w:divBdr>
            <w:top w:val="none" w:sz="0" w:space="0" w:color="auto"/>
            <w:left w:val="none" w:sz="0" w:space="0" w:color="auto"/>
            <w:bottom w:val="none" w:sz="0" w:space="0" w:color="auto"/>
            <w:right w:val="none" w:sz="0" w:space="0" w:color="auto"/>
          </w:divBdr>
          <w:divsChild>
            <w:div w:id="1987322455">
              <w:marLeft w:val="1155"/>
              <w:marRight w:val="0"/>
              <w:marTop w:val="0"/>
              <w:marBottom w:val="0"/>
              <w:divBdr>
                <w:top w:val="none" w:sz="0" w:space="0" w:color="auto"/>
                <w:left w:val="none" w:sz="0" w:space="0" w:color="auto"/>
                <w:bottom w:val="none" w:sz="0" w:space="0" w:color="auto"/>
                <w:right w:val="none" w:sz="0" w:space="0" w:color="auto"/>
              </w:divBdr>
            </w:div>
            <w:div w:id="118500285">
              <w:marLeft w:val="1155"/>
              <w:marRight w:val="0"/>
              <w:marTop w:val="0"/>
              <w:marBottom w:val="0"/>
              <w:divBdr>
                <w:top w:val="none" w:sz="0" w:space="0" w:color="auto"/>
                <w:left w:val="none" w:sz="0" w:space="0" w:color="auto"/>
                <w:bottom w:val="none" w:sz="0" w:space="0" w:color="auto"/>
                <w:right w:val="none" w:sz="0" w:space="0" w:color="auto"/>
              </w:divBdr>
            </w:div>
            <w:div w:id="108280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32412">
      <w:bodyDiv w:val="1"/>
      <w:marLeft w:val="0"/>
      <w:marRight w:val="0"/>
      <w:marTop w:val="0"/>
      <w:marBottom w:val="0"/>
      <w:divBdr>
        <w:top w:val="none" w:sz="0" w:space="0" w:color="auto"/>
        <w:left w:val="none" w:sz="0" w:space="0" w:color="auto"/>
        <w:bottom w:val="none" w:sz="0" w:space="0" w:color="auto"/>
        <w:right w:val="none" w:sz="0" w:space="0" w:color="auto"/>
      </w:divBdr>
      <w:divsChild>
        <w:div w:id="784812421">
          <w:marLeft w:val="0"/>
          <w:marRight w:val="0"/>
          <w:marTop w:val="0"/>
          <w:marBottom w:val="0"/>
          <w:divBdr>
            <w:top w:val="none" w:sz="0" w:space="0" w:color="auto"/>
            <w:left w:val="none" w:sz="0" w:space="0" w:color="auto"/>
            <w:bottom w:val="none" w:sz="0" w:space="0" w:color="auto"/>
            <w:right w:val="none" w:sz="0" w:space="0" w:color="auto"/>
          </w:divBdr>
        </w:div>
        <w:div w:id="983706291">
          <w:marLeft w:val="0"/>
          <w:marRight w:val="0"/>
          <w:marTop w:val="150"/>
          <w:marBottom w:val="0"/>
          <w:divBdr>
            <w:top w:val="none" w:sz="0" w:space="0" w:color="auto"/>
            <w:left w:val="none" w:sz="0" w:space="0" w:color="auto"/>
            <w:bottom w:val="none" w:sz="0" w:space="0" w:color="auto"/>
            <w:right w:val="none" w:sz="0" w:space="0" w:color="auto"/>
          </w:divBdr>
          <w:divsChild>
            <w:div w:id="1994144093">
              <w:marLeft w:val="1155"/>
              <w:marRight w:val="0"/>
              <w:marTop w:val="0"/>
              <w:marBottom w:val="0"/>
              <w:divBdr>
                <w:top w:val="none" w:sz="0" w:space="0" w:color="auto"/>
                <w:left w:val="none" w:sz="0" w:space="0" w:color="auto"/>
                <w:bottom w:val="none" w:sz="0" w:space="0" w:color="auto"/>
                <w:right w:val="none" w:sz="0" w:space="0" w:color="auto"/>
              </w:divBdr>
            </w:div>
            <w:div w:id="974456460">
              <w:marLeft w:val="1155"/>
              <w:marRight w:val="0"/>
              <w:marTop w:val="0"/>
              <w:marBottom w:val="0"/>
              <w:divBdr>
                <w:top w:val="none" w:sz="0" w:space="0" w:color="auto"/>
                <w:left w:val="none" w:sz="0" w:space="0" w:color="auto"/>
                <w:bottom w:val="none" w:sz="0" w:space="0" w:color="auto"/>
                <w:right w:val="none" w:sz="0" w:space="0" w:color="auto"/>
              </w:divBdr>
            </w:div>
            <w:div w:id="60549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23828">
      <w:bodyDiv w:val="1"/>
      <w:marLeft w:val="0"/>
      <w:marRight w:val="0"/>
      <w:marTop w:val="0"/>
      <w:marBottom w:val="0"/>
      <w:divBdr>
        <w:top w:val="none" w:sz="0" w:space="0" w:color="auto"/>
        <w:left w:val="none" w:sz="0" w:space="0" w:color="auto"/>
        <w:bottom w:val="none" w:sz="0" w:space="0" w:color="auto"/>
        <w:right w:val="none" w:sz="0" w:space="0" w:color="auto"/>
      </w:divBdr>
      <w:divsChild>
        <w:div w:id="27680651">
          <w:marLeft w:val="0"/>
          <w:marRight w:val="0"/>
          <w:marTop w:val="0"/>
          <w:marBottom w:val="0"/>
          <w:divBdr>
            <w:top w:val="none" w:sz="0" w:space="0" w:color="auto"/>
            <w:left w:val="none" w:sz="0" w:space="0" w:color="auto"/>
            <w:bottom w:val="none" w:sz="0" w:space="0" w:color="auto"/>
            <w:right w:val="none" w:sz="0" w:space="0" w:color="auto"/>
          </w:divBdr>
        </w:div>
        <w:div w:id="1763836962">
          <w:marLeft w:val="0"/>
          <w:marRight w:val="0"/>
          <w:marTop w:val="150"/>
          <w:marBottom w:val="0"/>
          <w:divBdr>
            <w:top w:val="none" w:sz="0" w:space="0" w:color="auto"/>
            <w:left w:val="none" w:sz="0" w:space="0" w:color="auto"/>
            <w:bottom w:val="none" w:sz="0" w:space="0" w:color="auto"/>
            <w:right w:val="none" w:sz="0" w:space="0" w:color="auto"/>
          </w:divBdr>
          <w:divsChild>
            <w:div w:id="1863861522">
              <w:marLeft w:val="1155"/>
              <w:marRight w:val="0"/>
              <w:marTop w:val="0"/>
              <w:marBottom w:val="0"/>
              <w:divBdr>
                <w:top w:val="none" w:sz="0" w:space="0" w:color="auto"/>
                <w:left w:val="none" w:sz="0" w:space="0" w:color="auto"/>
                <w:bottom w:val="none" w:sz="0" w:space="0" w:color="auto"/>
                <w:right w:val="none" w:sz="0" w:space="0" w:color="auto"/>
              </w:divBdr>
            </w:div>
            <w:div w:id="1863936606">
              <w:marLeft w:val="1155"/>
              <w:marRight w:val="0"/>
              <w:marTop w:val="0"/>
              <w:marBottom w:val="0"/>
              <w:divBdr>
                <w:top w:val="none" w:sz="0" w:space="0" w:color="auto"/>
                <w:left w:val="none" w:sz="0" w:space="0" w:color="auto"/>
                <w:bottom w:val="none" w:sz="0" w:space="0" w:color="auto"/>
                <w:right w:val="none" w:sz="0" w:space="0" w:color="auto"/>
              </w:divBdr>
            </w:div>
            <w:div w:id="1053112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44348">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6765">
      <w:bodyDiv w:val="1"/>
      <w:marLeft w:val="0"/>
      <w:marRight w:val="0"/>
      <w:marTop w:val="0"/>
      <w:marBottom w:val="0"/>
      <w:divBdr>
        <w:top w:val="none" w:sz="0" w:space="0" w:color="auto"/>
        <w:left w:val="none" w:sz="0" w:space="0" w:color="auto"/>
        <w:bottom w:val="none" w:sz="0" w:space="0" w:color="auto"/>
        <w:right w:val="none" w:sz="0" w:space="0" w:color="auto"/>
      </w:divBdr>
      <w:divsChild>
        <w:div w:id="148131368">
          <w:marLeft w:val="0"/>
          <w:marRight w:val="0"/>
          <w:marTop w:val="0"/>
          <w:marBottom w:val="0"/>
          <w:divBdr>
            <w:top w:val="none" w:sz="0" w:space="0" w:color="auto"/>
            <w:left w:val="none" w:sz="0" w:space="0" w:color="auto"/>
            <w:bottom w:val="none" w:sz="0" w:space="0" w:color="auto"/>
            <w:right w:val="none" w:sz="0" w:space="0" w:color="auto"/>
          </w:divBdr>
        </w:div>
        <w:div w:id="968584287">
          <w:marLeft w:val="0"/>
          <w:marRight w:val="0"/>
          <w:marTop w:val="150"/>
          <w:marBottom w:val="0"/>
          <w:divBdr>
            <w:top w:val="none" w:sz="0" w:space="0" w:color="auto"/>
            <w:left w:val="none" w:sz="0" w:space="0" w:color="auto"/>
            <w:bottom w:val="none" w:sz="0" w:space="0" w:color="auto"/>
            <w:right w:val="none" w:sz="0" w:space="0" w:color="auto"/>
          </w:divBdr>
          <w:divsChild>
            <w:div w:id="1646861591">
              <w:marLeft w:val="1155"/>
              <w:marRight w:val="0"/>
              <w:marTop w:val="0"/>
              <w:marBottom w:val="0"/>
              <w:divBdr>
                <w:top w:val="none" w:sz="0" w:space="0" w:color="auto"/>
                <w:left w:val="none" w:sz="0" w:space="0" w:color="auto"/>
                <w:bottom w:val="none" w:sz="0" w:space="0" w:color="auto"/>
                <w:right w:val="none" w:sz="0" w:space="0" w:color="auto"/>
              </w:divBdr>
            </w:div>
            <w:div w:id="156114078">
              <w:marLeft w:val="1155"/>
              <w:marRight w:val="0"/>
              <w:marTop w:val="0"/>
              <w:marBottom w:val="0"/>
              <w:divBdr>
                <w:top w:val="none" w:sz="0" w:space="0" w:color="auto"/>
                <w:left w:val="none" w:sz="0" w:space="0" w:color="auto"/>
                <w:bottom w:val="none" w:sz="0" w:space="0" w:color="auto"/>
                <w:right w:val="none" w:sz="0" w:space="0" w:color="auto"/>
              </w:divBdr>
            </w:div>
            <w:div w:id="1905949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562646">
      <w:bodyDiv w:val="1"/>
      <w:marLeft w:val="0"/>
      <w:marRight w:val="0"/>
      <w:marTop w:val="0"/>
      <w:marBottom w:val="0"/>
      <w:divBdr>
        <w:top w:val="none" w:sz="0" w:space="0" w:color="auto"/>
        <w:left w:val="none" w:sz="0" w:space="0" w:color="auto"/>
        <w:bottom w:val="none" w:sz="0" w:space="0" w:color="auto"/>
        <w:right w:val="none" w:sz="0" w:space="0" w:color="auto"/>
      </w:divBdr>
      <w:divsChild>
        <w:div w:id="1729842592">
          <w:marLeft w:val="0"/>
          <w:marRight w:val="0"/>
          <w:marTop w:val="0"/>
          <w:marBottom w:val="0"/>
          <w:divBdr>
            <w:top w:val="none" w:sz="0" w:space="0" w:color="auto"/>
            <w:left w:val="none" w:sz="0" w:space="0" w:color="auto"/>
            <w:bottom w:val="none" w:sz="0" w:space="0" w:color="auto"/>
            <w:right w:val="none" w:sz="0" w:space="0" w:color="auto"/>
          </w:divBdr>
        </w:div>
        <w:div w:id="1178271795">
          <w:marLeft w:val="0"/>
          <w:marRight w:val="0"/>
          <w:marTop w:val="150"/>
          <w:marBottom w:val="0"/>
          <w:divBdr>
            <w:top w:val="none" w:sz="0" w:space="0" w:color="auto"/>
            <w:left w:val="none" w:sz="0" w:space="0" w:color="auto"/>
            <w:bottom w:val="none" w:sz="0" w:space="0" w:color="auto"/>
            <w:right w:val="none" w:sz="0" w:space="0" w:color="auto"/>
          </w:divBdr>
          <w:divsChild>
            <w:div w:id="911550191">
              <w:marLeft w:val="1155"/>
              <w:marRight w:val="0"/>
              <w:marTop w:val="0"/>
              <w:marBottom w:val="0"/>
              <w:divBdr>
                <w:top w:val="none" w:sz="0" w:space="0" w:color="auto"/>
                <w:left w:val="none" w:sz="0" w:space="0" w:color="auto"/>
                <w:bottom w:val="none" w:sz="0" w:space="0" w:color="auto"/>
                <w:right w:val="none" w:sz="0" w:space="0" w:color="auto"/>
              </w:divBdr>
            </w:div>
            <w:div w:id="969895270">
              <w:marLeft w:val="1155"/>
              <w:marRight w:val="0"/>
              <w:marTop w:val="0"/>
              <w:marBottom w:val="0"/>
              <w:divBdr>
                <w:top w:val="none" w:sz="0" w:space="0" w:color="auto"/>
                <w:left w:val="none" w:sz="0" w:space="0" w:color="auto"/>
                <w:bottom w:val="none" w:sz="0" w:space="0" w:color="auto"/>
                <w:right w:val="none" w:sz="0" w:space="0" w:color="auto"/>
              </w:divBdr>
            </w:div>
            <w:div w:id="34933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2598">
      <w:bodyDiv w:val="1"/>
      <w:marLeft w:val="0"/>
      <w:marRight w:val="0"/>
      <w:marTop w:val="0"/>
      <w:marBottom w:val="0"/>
      <w:divBdr>
        <w:top w:val="none" w:sz="0" w:space="0" w:color="auto"/>
        <w:left w:val="none" w:sz="0" w:space="0" w:color="auto"/>
        <w:bottom w:val="none" w:sz="0" w:space="0" w:color="auto"/>
        <w:right w:val="none" w:sz="0" w:space="0" w:color="auto"/>
      </w:divBdr>
      <w:divsChild>
        <w:div w:id="1393776646">
          <w:marLeft w:val="0"/>
          <w:marRight w:val="0"/>
          <w:marTop w:val="0"/>
          <w:marBottom w:val="0"/>
          <w:divBdr>
            <w:top w:val="none" w:sz="0" w:space="0" w:color="auto"/>
            <w:left w:val="none" w:sz="0" w:space="0" w:color="auto"/>
            <w:bottom w:val="none" w:sz="0" w:space="0" w:color="auto"/>
            <w:right w:val="none" w:sz="0" w:space="0" w:color="auto"/>
          </w:divBdr>
        </w:div>
        <w:div w:id="202206844">
          <w:marLeft w:val="0"/>
          <w:marRight w:val="0"/>
          <w:marTop w:val="150"/>
          <w:marBottom w:val="0"/>
          <w:divBdr>
            <w:top w:val="none" w:sz="0" w:space="0" w:color="auto"/>
            <w:left w:val="none" w:sz="0" w:space="0" w:color="auto"/>
            <w:bottom w:val="none" w:sz="0" w:space="0" w:color="auto"/>
            <w:right w:val="none" w:sz="0" w:space="0" w:color="auto"/>
          </w:divBdr>
          <w:divsChild>
            <w:div w:id="569343975">
              <w:marLeft w:val="1155"/>
              <w:marRight w:val="0"/>
              <w:marTop w:val="0"/>
              <w:marBottom w:val="0"/>
              <w:divBdr>
                <w:top w:val="none" w:sz="0" w:space="0" w:color="auto"/>
                <w:left w:val="none" w:sz="0" w:space="0" w:color="auto"/>
                <w:bottom w:val="none" w:sz="0" w:space="0" w:color="auto"/>
                <w:right w:val="none" w:sz="0" w:space="0" w:color="auto"/>
              </w:divBdr>
            </w:div>
            <w:div w:id="1583175599">
              <w:marLeft w:val="1155"/>
              <w:marRight w:val="0"/>
              <w:marTop w:val="0"/>
              <w:marBottom w:val="0"/>
              <w:divBdr>
                <w:top w:val="none" w:sz="0" w:space="0" w:color="auto"/>
                <w:left w:val="none" w:sz="0" w:space="0" w:color="auto"/>
                <w:bottom w:val="none" w:sz="0" w:space="0" w:color="auto"/>
                <w:right w:val="none" w:sz="0" w:space="0" w:color="auto"/>
              </w:divBdr>
            </w:div>
            <w:div w:id="1682852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6020">
      <w:bodyDiv w:val="1"/>
      <w:marLeft w:val="0"/>
      <w:marRight w:val="0"/>
      <w:marTop w:val="0"/>
      <w:marBottom w:val="0"/>
      <w:divBdr>
        <w:top w:val="none" w:sz="0" w:space="0" w:color="auto"/>
        <w:left w:val="none" w:sz="0" w:space="0" w:color="auto"/>
        <w:bottom w:val="none" w:sz="0" w:space="0" w:color="auto"/>
        <w:right w:val="none" w:sz="0" w:space="0" w:color="auto"/>
      </w:divBdr>
      <w:divsChild>
        <w:div w:id="460003915">
          <w:marLeft w:val="0"/>
          <w:marRight w:val="0"/>
          <w:marTop w:val="0"/>
          <w:marBottom w:val="0"/>
          <w:divBdr>
            <w:top w:val="none" w:sz="0" w:space="0" w:color="auto"/>
            <w:left w:val="none" w:sz="0" w:space="0" w:color="auto"/>
            <w:bottom w:val="none" w:sz="0" w:space="0" w:color="auto"/>
            <w:right w:val="none" w:sz="0" w:space="0" w:color="auto"/>
          </w:divBdr>
        </w:div>
        <w:div w:id="900480989">
          <w:marLeft w:val="0"/>
          <w:marRight w:val="0"/>
          <w:marTop w:val="150"/>
          <w:marBottom w:val="0"/>
          <w:divBdr>
            <w:top w:val="none" w:sz="0" w:space="0" w:color="auto"/>
            <w:left w:val="none" w:sz="0" w:space="0" w:color="auto"/>
            <w:bottom w:val="none" w:sz="0" w:space="0" w:color="auto"/>
            <w:right w:val="none" w:sz="0" w:space="0" w:color="auto"/>
          </w:divBdr>
          <w:divsChild>
            <w:div w:id="125509017">
              <w:marLeft w:val="1155"/>
              <w:marRight w:val="0"/>
              <w:marTop w:val="0"/>
              <w:marBottom w:val="0"/>
              <w:divBdr>
                <w:top w:val="none" w:sz="0" w:space="0" w:color="auto"/>
                <w:left w:val="none" w:sz="0" w:space="0" w:color="auto"/>
                <w:bottom w:val="none" w:sz="0" w:space="0" w:color="auto"/>
                <w:right w:val="none" w:sz="0" w:space="0" w:color="auto"/>
              </w:divBdr>
            </w:div>
            <w:div w:id="8434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092078">
      <w:bodyDiv w:val="1"/>
      <w:marLeft w:val="0"/>
      <w:marRight w:val="0"/>
      <w:marTop w:val="0"/>
      <w:marBottom w:val="0"/>
      <w:divBdr>
        <w:top w:val="none" w:sz="0" w:space="0" w:color="auto"/>
        <w:left w:val="none" w:sz="0" w:space="0" w:color="auto"/>
        <w:bottom w:val="none" w:sz="0" w:space="0" w:color="auto"/>
        <w:right w:val="none" w:sz="0" w:space="0" w:color="auto"/>
      </w:divBdr>
      <w:divsChild>
        <w:div w:id="337192784">
          <w:marLeft w:val="0"/>
          <w:marRight w:val="0"/>
          <w:marTop w:val="0"/>
          <w:marBottom w:val="0"/>
          <w:divBdr>
            <w:top w:val="none" w:sz="0" w:space="0" w:color="auto"/>
            <w:left w:val="none" w:sz="0" w:space="0" w:color="auto"/>
            <w:bottom w:val="none" w:sz="0" w:space="0" w:color="auto"/>
            <w:right w:val="none" w:sz="0" w:space="0" w:color="auto"/>
          </w:divBdr>
        </w:div>
        <w:div w:id="851992884">
          <w:marLeft w:val="0"/>
          <w:marRight w:val="0"/>
          <w:marTop w:val="150"/>
          <w:marBottom w:val="0"/>
          <w:divBdr>
            <w:top w:val="none" w:sz="0" w:space="0" w:color="auto"/>
            <w:left w:val="none" w:sz="0" w:space="0" w:color="auto"/>
            <w:bottom w:val="none" w:sz="0" w:space="0" w:color="auto"/>
            <w:right w:val="none" w:sz="0" w:space="0" w:color="auto"/>
          </w:divBdr>
          <w:divsChild>
            <w:div w:id="1005595519">
              <w:marLeft w:val="1155"/>
              <w:marRight w:val="0"/>
              <w:marTop w:val="0"/>
              <w:marBottom w:val="0"/>
              <w:divBdr>
                <w:top w:val="none" w:sz="0" w:space="0" w:color="auto"/>
                <w:left w:val="none" w:sz="0" w:space="0" w:color="auto"/>
                <w:bottom w:val="none" w:sz="0" w:space="0" w:color="auto"/>
                <w:right w:val="none" w:sz="0" w:space="0" w:color="auto"/>
              </w:divBdr>
            </w:div>
            <w:div w:id="1249074243">
              <w:marLeft w:val="1155"/>
              <w:marRight w:val="0"/>
              <w:marTop w:val="0"/>
              <w:marBottom w:val="0"/>
              <w:divBdr>
                <w:top w:val="none" w:sz="0" w:space="0" w:color="auto"/>
                <w:left w:val="none" w:sz="0" w:space="0" w:color="auto"/>
                <w:bottom w:val="none" w:sz="0" w:space="0" w:color="auto"/>
                <w:right w:val="none" w:sz="0" w:space="0" w:color="auto"/>
              </w:divBdr>
            </w:div>
            <w:div w:id="71875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099850">
      <w:bodyDiv w:val="1"/>
      <w:marLeft w:val="0"/>
      <w:marRight w:val="0"/>
      <w:marTop w:val="0"/>
      <w:marBottom w:val="0"/>
      <w:divBdr>
        <w:top w:val="none" w:sz="0" w:space="0" w:color="auto"/>
        <w:left w:val="none" w:sz="0" w:space="0" w:color="auto"/>
        <w:bottom w:val="none" w:sz="0" w:space="0" w:color="auto"/>
        <w:right w:val="none" w:sz="0" w:space="0" w:color="auto"/>
      </w:divBdr>
      <w:divsChild>
        <w:div w:id="1306617410">
          <w:marLeft w:val="0"/>
          <w:marRight w:val="0"/>
          <w:marTop w:val="0"/>
          <w:marBottom w:val="0"/>
          <w:divBdr>
            <w:top w:val="none" w:sz="0" w:space="0" w:color="auto"/>
            <w:left w:val="none" w:sz="0" w:space="0" w:color="auto"/>
            <w:bottom w:val="none" w:sz="0" w:space="0" w:color="auto"/>
            <w:right w:val="none" w:sz="0" w:space="0" w:color="auto"/>
          </w:divBdr>
        </w:div>
        <w:div w:id="1187908903">
          <w:marLeft w:val="0"/>
          <w:marRight w:val="0"/>
          <w:marTop w:val="150"/>
          <w:marBottom w:val="0"/>
          <w:divBdr>
            <w:top w:val="none" w:sz="0" w:space="0" w:color="auto"/>
            <w:left w:val="none" w:sz="0" w:space="0" w:color="auto"/>
            <w:bottom w:val="none" w:sz="0" w:space="0" w:color="auto"/>
            <w:right w:val="none" w:sz="0" w:space="0" w:color="auto"/>
          </w:divBdr>
          <w:divsChild>
            <w:div w:id="1634017437">
              <w:marLeft w:val="1155"/>
              <w:marRight w:val="0"/>
              <w:marTop w:val="0"/>
              <w:marBottom w:val="0"/>
              <w:divBdr>
                <w:top w:val="none" w:sz="0" w:space="0" w:color="auto"/>
                <w:left w:val="none" w:sz="0" w:space="0" w:color="auto"/>
                <w:bottom w:val="none" w:sz="0" w:space="0" w:color="auto"/>
                <w:right w:val="none" w:sz="0" w:space="0" w:color="auto"/>
              </w:divBdr>
            </w:div>
            <w:div w:id="688261960">
              <w:marLeft w:val="1155"/>
              <w:marRight w:val="0"/>
              <w:marTop w:val="0"/>
              <w:marBottom w:val="0"/>
              <w:divBdr>
                <w:top w:val="none" w:sz="0" w:space="0" w:color="auto"/>
                <w:left w:val="none" w:sz="0" w:space="0" w:color="auto"/>
                <w:bottom w:val="none" w:sz="0" w:space="0" w:color="auto"/>
                <w:right w:val="none" w:sz="0" w:space="0" w:color="auto"/>
              </w:divBdr>
            </w:div>
            <w:div w:id="123512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182933">
      <w:bodyDiv w:val="1"/>
      <w:marLeft w:val="0"/>
      <w:marRight w:val="0"/>
      <w:marTop w:val="0"/>
      <w:marBottom w:val="0"/>
      <w:divBdr>
        <w:top w:val="none" w:sz="0" w:space="0" w:color="auto"/>
        <w:left w:val="none" w:sz="0" w:space="0" w:color="auto"/>
        <w:bottom w:val="none" w:sz="0" w:space="0" w:color="auto"/>
        <w:right w:val="none" w:sz="0" w:space="0" w:color="auto"/>
      </w:divBdr>
      <w:divsChild>
        <w:div w:id="833300644">
          <w:marLeft w:val="0"/>
          <w:marRight w:val="0"/>
          <w:marTop w:val="0"/>
          <w:marBottom w:val="0"/>
          <w:divBdr>
            <w:top w:val="none" w:sz="0" w:space="0" w:color="auto"/>
            <w:left w:val="none" w:sz="0" w:space="0" w:color="auto"/>
            <w:bottom w:val="none" w:sz="0" w:space="0" w:color="auto"/>
            <w:right w:val="none" w:sz="0" w:space="0" w:color="auto"/>
          </w:divBdr>
        </w:div>
        <w:div w:id="2087267755">
          <w:marLeft w:val="0"/>
          <w:marRight w:val="0"/>
          <w:marTop w:val="150"/>
          <w:marBottom w:val="0"/>
          <w:divBdr>
            <w:top w:val="none" w:sz="0" w:space="0" w:color="auto"/>
            <w:left w:val="none" w:sz="0" w:space="0" w:color="auto"/>
            <w:bottom w:val="none" w:sz="0" w:space="0" w:color="auto"/>
            <w:right w:val="none" w:sz="0" w:space="0" w:color="auto"/>
          </w:divBdr>
          <w:divsChild>
            <w:div w:id="802695941">
              <w:marLeft w:val="1155"/>
              <w:marRight w:val="0"/>
              <w:marTop w:val="0"/>
              <w:marBottom w:val="0"/>
              <w:divBdr>
                <w:top w:val="none" w:sz="0" w:space="0" w:color="auto"/>
                <w:left w:val="none" w:sz="0" w:space="0" w:color="auto"/>
                <w:bottom w:val="none" w:sz="0" w:space="0" w:color="auto"/>
                <w:right w:val="none" w:sz="0" w:space="0" w:color="auto"/>
              </w:divBdr>
            </w:div>
            <w:div w:id="1901556200">
              <w:marLeft w:val="1155"/>
              <w:marRight w:val="0"/>
              <w:marTop w:val="0"/>
              <w:marBottom w:val="0"/>
              <w:divBdr>
                <w:top w:val="none" w:sz="0" w:space="0" w:color="auto"/>
                <w:left w:val="none" w:sz="0" w:space="0" w:color="auto"/>
                <w:bottom w:val="none" w:sz="0" w:space="0" w:color="auto"/>
                <w:right w:val="none" w:sz="0" w:space="0" w:color="auto"/>
              </w:divBdr>
            </w:div>
            <w:div w:id="2103797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638462">
      <w:bodyDiv w:val="1"/>
      <w:marLeft w:val="0"/>
      <w:marRight w:val="0"/>
      <w:marTop w:val="0"/>
      <w:marBottom w:val="0"/>
      <w:divBdr>
        <w:top w:val="none" w:sz="0" w:space="0" w:color="auto"/>
        <w:left w:val="none" w:sz="0" w:space="0" w:color="auto"/>
        <w:bottom w:val="none" w:sz="0" w:space="0" w:color="auto"/>
        <w:right w:val="none" w:sz="0" w:space="0" w:color="auto"/>
      </w:divBdr>
      <w:divsChild>
        <w:div w:id="438990089">
          <w:marLeft w:val="0"/>
          <w:marRight w:val="0"/>
          <w:marTop w:val="0"/>
          <w:marBottom w:val="0"/>
          <w:divBdr>
            <w:top w:val="none" w:sz="0" w:space="0" w:color="auto"/>
            <w:left w:val="none" w:sz="0" w:space="0" w:color="auto"/>
            <w:bottom w:val="none" w:sz="0" w:space="0" w:color="auto"/>
            <w:right w:val="none" w:sz="0" w:space="0" w:color="auto"/>
          </w:divBdr>
        </w:div>
        <w:div w:id="1101410265">
          <w:marLeft w:val="0"/>
          <w:marRight w:val="0"/>
          <w:marTop w:val="150"/>
          <w:marBottom w:val="0"/>
          <w:divBdr>
            <w:top w:val="none" w:sz="0" w:space="0" w:color="auto"/>
            <w:left w:val="none" w:sz="0" w:space="0" w:color="auto"/>
            <w:bottom w:val="none" w:sz="0" w:space="0" w:color="auto"/>
            <w:right w:val="none" w:sz="0" w:space="0" w:color="auto"/>
          </w:divBdr>
          <w:divsChild>
            <w:div w:id="100731965">
              <w:marLeft w:val="1155"/>
              <w:marRight w:val="0"/>
              <w:marTop w:val="0"/>
              <w:marBottom w:val="0"/>
              <w:divBdr>
                <w:top w:val="none" w:sz="0" w:space="0" w:color="auto"/>
                <w:left w:val="none" w:sz="0" w:space="0" w:color="auto"/>
                <w:bottom w:val="none" w:sz="0" w:space="0" w:color="auto"/>
                <w:right w:val="none" w:sz="0" w:space="0" w:color="auto"/>
              </w:divBdr>
            </w:div>
            <w:div w:id="279728603">
              <w:marLeft w:val="1155"/>
              <w:marRight w:val="0"/>
              <w:marTop w:val="0"/>
              <w:marBottom w:val="0"/>
              <w:divBdr>
                <w:top w:val="none" w:sz="0" w:space="0" w:color="auto"/>
                <w:left w:val="none" w:sz="0" w:space="0" w:color="auto"/>
                <w:bottom w:val="none" w:sz="0" w:space="0" w:color="auto"/>
                <w:right w:val="none" w:sz="0" w:space="0" w:color="auto"/>
              </w:divBdr>
            </w:div>
            <w:div w:id="1435175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5687">
      <w:bodyDiv w:val="1"/>
      <w:marLeft w:val="0"/>
      <w:marRight w:val="0"/>
      <w:marTop w:val="0"/>
      <w:marBottom w:val="0"/>
      <w:divBdr>
        <w:top w:val="none" w:sz="0" w:space="0" w:color="auto"/>
        <w:left w:val="none" w:sz="0" w:space="0" w:color="auto"/>
        <w:bottom w:val="none" w:sz="0" w:space="0" w:color="auto"/>
        <w:right w:val="none" w:sz="0" w:space="0" w:color="auto"/>
      </w:divBdr>
      <w:divsChild>
        <w:div w:id="1255430725">
          <w:marLeft w:val="0"/>
          <w:marRight w:val="0"/>
          <w:marTop w:val="0"/>
          <w:marBottom w:val="0"/>
          <w:divBdr>
            <w:top w:val="none" w:sz="0" w:space="0" w:color="auto"/>
            <w:left w:val="none" w:sz="0" w:space="0" w:color="auto"/>
            <w:bottom w:val="none" w:sz="0" w:space="0" w:color="auto"/>
            <w:right w:val="none" w:sz="0" w:space="0" w:color="auto"/>
          </w:divBdr>
        </w:div>
        <w:div w:id="451435527">
          <w:marLeft w:val="0"/>
          <w:marRight w:val="0"/>
          <w:marTop w:val="150"/>
          <w:marBottom w:val="0"/>
          <w:divBdr>
            <w:top w:val="none" w:sz="0" w:space="0" w:color="auto"/>
            <w:left w:val="none" w:sz="0" w:space="0" w:color="auto"/>
            <w:bottom w:val="none" w:sz="0" w:space="0" w:color="auto"/>
            <w:right w:val="none" w:sz="0" w:space="0" w:color="auto"/>
          </w:divBdr>
          <w:divsChild>
            <w:div w:id="628777539">
              <w:marLeft w:val="1155"/>
              <w:marRight w:val="0"/>
              <w:marTop w:val="0"/>
              <w:marBottom w:val="0"/>
              <w:divBdr>
                <w:top w:val="none" w:sz="0" w:space="0" w:color="auto"/>
                <w:left w:val="none" w:sz="0" w:space="0" w:color="auto"/>
                <w:bottom w:val="none" w:sz="0" w:space="0" w:color="auto"/>
                <w:right w:val="none" w:sz="0" w:space="0" w:color="auto"/>
              </w:divBdr>
            </w:div>
            <w:div w:id="1176075947">
              <w:marLeft w:val="1155"/>
              <w:marRight w:val="0"/>
              <w:marTop w:val="0"/>
              <w:marBottom w:val="0"/>
              <w:divBdr>
                <w:top w:val="none" w:sz="0" w:space="0" w:color="auto"/>
                <w:left w:val="none" w:sz="0" w:space="0" w:color="auto"/>
                <w:bottom w:val="none" w:sz="0" w:space="0" w:color="auto"/>
                <w:right w:val="none" w:sz="0" w:space="0" w:color="auto"/>
              </w:divBdr>
            </w:div>
            <w:div w:id="19863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657857">
      <w:bodyDiv w:val="1"/>
      <w:marLeft w:val="0"/>
      <w:marRight w:val="0"/>
      <w:marTop w:val="0"/>
      <w:marBottom w:val="0"/>
      <w:divBdr>
        <w:top w:val="none" w:sz="0" w:space="0" w:color="auto"/>
        <w:left w:val="none" w:sz="0" w:space="0" w:color="auto"/>
        <w:bottom w:val="none" w:sz="0" w:space="0" w:color="auto"/>
        <w:right w:val="none" w:sz="0" w:space="0" w:color="auto"/>
      </w:divBdr>
      <w:divsChild>
        <w:div w:id="179201809">
          <w:marLeft w:val="0"/>
          <w:marRight w:val="0"/>
          <w:marTop w:val="0"/>
          <w:marBottom w:val="0"/>
          <w:divBdr>
            <w:top w:val="none" w:sz="0" w:space="0" w:color="auto"/>
            <w:left w:val="none" w:sz="0" w:space="0" w:color="auto"/>
            <w:bottom w:val="none" w:sz="0" w:space="0" w:color="auto"/>
            <w:right w:val="none" w:sz="0" w:space="0" w:color="auto"/>
          </w:divBdr>
        </w:div>
        <w:div w:id="1968046765">
          <w:marLeft w:val="0"/>
          <w:marRight w:val="0"/>
          <w:marTop w:val="150"/>
          <w:marBottom w:val="0"/>
          <w:divBdr>
            <w:top w:val="none" w:sz="0" w:space="0" w:color="auto"/>
            <w:left w:val="none" w:sz="0" w:space="0" w:color="auto"/>
            <w:bottom w:val="none" w:sz="0" w:space="0" w:color="auto"/>
            <w:right w:val="none" w:sz="0" w:space="0" w:color="auto"/>
          </w:divBdr>
          <w:divsChild>
            <w:div w:id="844176080">
              <w:marLeft w:val="1155"/>
              <w:marRight w:val="0"/>
              <w:marTop w:val="0"/>
              <w:marBottom w:val="0"/>
              <w:divBdr>
                <w:top w:val="none" w:sz="0" w:space="0" w:color="auto"/>
                <w:left w:val="none" w:sz="0" w:space="0" w:color="auto"/>
                <w:bottom w:val="none" w:sz="0" w:space="0" w:color="auto"/>
                <w:right w:val="none" w:sz="0" w:space="0" w:color="auto"/>
              </w:divBdr>
            </w:div>
            <w:div w:id="927079302">
              <w:marLeft w:val="1155"/>
              <w:marRight w:val="0"/>
              <w:marTop w:val="0"/>
              <w:marBottom w:val="0"/>
              <w:divBdr>
                <w:top w:val="none" w:sz="0" w:space="0" w:color="auto"/>
                <w:left w:val="none" w:sz="0" w:space="0" w:color="auto"/>
                <w:bottom w:val="none" w:sz="0" w:space="0" w:color="auto"/>
                <w:right w:val="none" w:sz="0" w:space="0" w:color="auto"/>
              </w:divBdr>
            </w:div>
            <w:div w:id="1821264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3632">
      <w:bodyDiv w:val="1"/>
      <w:marLeft w:val="0"/>
      <w:marRight w:val="0"/>
      <w:marTop w:val="0"/>
      <w:marBottom w:val="0"/>
      <w:divBdr>
        <w:top w:val="none" w:sz="0" w:space="0" w:color="auto"/>
        <w:left w:val="none" w:sz="0" w:space="0" w:color="auto"/>
        <w:bottom w:val="none" w:sz="0" w:space="0" w:color="auto"/>
        <w:right w:val="none" w:sz="0" w:space="0" w:color="auto"/>
      </w:divBdr>
      <w:divsChild>
        <w:div w:id="308217605">
          <w:marLeft w:val="0"/>
          <w:marRight w:val="0"/>
          <w:marTop w:val="0"/>
          <w:marBottom w:val="0"/>
          <w:divBdr>
            <w:top w:val="none" w:sz="0" w:space="0" w:color="auto"/>
            <w:left w:val="none" w:sz="0" w:space="0" w:color="auto"/>
            <w:bottom w:val="none" w:sz="0" w:space="0" w:color="auto"/>
            <w:right w:val="none" w:sz="0" w:space="0" w:color="auto"/>
          </w:divBdr>
        </w:div>
        <w:div w:id="1086150599">
          <w:marLeft w:val="0"/>
          <w:marRight w:val="0"/>
          <w:marTop w:val="150"/>
          <w:marBottom w:val="0"/>
          <w:divBdr>
            <w:top w:val="none" w:sz="0" w:space="0" w:color="auto"/>
            <w:left w:val="none" w:sz="0" w:space="0" w:color="auto"/>
            <w:bottom w:val="none" w:sz="0" w:space="0" w:color="auto"/>
            <w:right w:val="none" w:sz="0" w:space="0" w:color="auto"/>
          </w:divBdr>
          <w:divsChild>
            <w:div w:id="312105109">
              <w:marLeft w:val="1155"/>
              <w:marRight w:val="0"/>
              <w:marTop w:val="0"/>
              <w:marBottom w:val="0"/>
              <w:divBdr>
                <w:top w:val="none" w:sz="0" w:space="0" w:color="auto"/>
                <w:left w:val="none" w:sz="0" w:space="0" w:color="auto"/>
                <w:bottom w:val="none" w:sz="0" w:space="0" w:color="auto"/>
                <w:right w:val="none" w:sz="0" w:space="0" w:color="auto"/>
              </w:divBdr>
            </w:div>
            <w:div w:id="1892495334">
              <w:marLeft w:val="1155"/>
              <w:marRight w:val="0"/>
              <w:marTop w:val="0"/>
              <w:marBottom w:val="0"/>
              <w:divBdr>
                <w:top w:val="none" w:sz="0" w:space="0" w:color="auto"/>
                <w:left w:val="none" w:sz="0" w:space="0" w:color="auto"/>
                <w:bottom w:val="none" w:sz="0" w:space="0" w:color="auto"/>
                <w:right w:val="none" w:sz="0" w:space="0" w:color="auto"/>
              </w:divBdr>
            </w:div>
            <w:div w:id="624427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0457">
      <w:bodyDiv w:val="1"/>
      <w:marLeft w:val="0"/>
      <w:marRight w:val="0"/>
      <w:marTop w:val="0"/>
      <w:marBottom w:val="0"/>
      <w:divBdr>
        <w:top w:val="none" w:sz="0" w:space="0" w:color="auto"/>
        <w:left w:val="none" w:sz="0" w:space="0" w:color="auto"/>
        <w:bottom w:val="none" w:sz="0" w:space="0" w:color="auto"/>
        <w:right w:val="none" w:sz="0" w:space="0" w:color="auto"/>
      </w:divBdr>
      <w:divsChild>
        <w:div w:id="2021273687">
          <w:marLeft w:val="0"/>
          <w:marRight w:val="0"/>
          <w:marTop w:val="0"/>
          <w:marBottom w:val="0"/>
          <w:divBdr>
            <w:top w:val="none" w:sz="0" w:space="0" w:color="auto"/>
            <w:left w:val="none" w:sz="0" w:space="0" w:color="auto"/>
            <w:bottom w:val="none" w:sz="0" w:space="0" w:color="auto"/>
            <w:right w:val="none" w:sz="0" w:space="0" w:color="auto"/>
          </w:divBdr>
        </w:div>
        <w:div w:id="1152141041">
          <w:marLeft w:val="0"/>
          <w:marRight w:val="0"/>
          <w:marTop w:val="150"/>
          <w:marBottom w:val="0"/>
          <w:divBdr>
            <w:top w:val="none" w:sz="0" w:space="0" w:color="auto"/>
            <w:left w:val="none" w:sz="0" w:space="0" w:color="auto"/>
            <w:bottom w:val="none" w:sz="0" w:space="0" w:color="auto"/>
            <w:right w:val="none" w:sz="0" w:space="0" w:color="auto"/>
          </w:divBdr>
          <w:divsChild>
            <w:div w:id="2027250670">
              <w:marLeft w:val="1155"/>
              <w:marRight w:val="0"/>
              <w:marTop w:val="0"/>
              <w:marBottom w:val="0"/>
              <w:divBdr>
                <w:top w:val="none" w:sz="0" w:space="0" w:color="auto"/>
                <w:left w:val="none" w:sz="0" w:space="0" w:color="auto"/>
                <w:bottom w:val="none" w:sz="0" w:space="0" w:color="auto"/>
                <w:right w:val="none" w:sz="0" w:space="0" w:color="auto"/>
              </w:divBdr>
            </w:div>
            <w:div w:id="1454326683">
              <w:marLeft w:val="1155"/>
              <w:marRight w:val="0"/>
              <w:marTop w:val="0"/>
              <w:marBottom w:val="0"/>
              <w:divBdr>
                <w:top w:val="none" w:sz="0" w:space="0" w:color="auto"/>
                <w:left w:val="none" w:sz="0" w:space="0" w:color="auto"/>
                <w:bottom w:val="none" w:sz="0" w:space="0" w:color="auto"/>
                <w:right w:val="none" w:sz="0" w:space="0" w:color="auto"/>
              </w:divBdr>
            </w:div>
            <w:div w:id="1059867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434875">
      <w:bodyDiv w:val="1"/>
      <w:marLeft w:val="0"/>
      <w:marRight w:val="0"/>
      <w:marTop w:val="0"/>
      <w:marBottom w:val="0"/>
      <w:divBdr>
        <w:top w:val="none" w:sz="0" w:space="0" w:color="auto"/>
        <w:left w:val="none" w:sz="0" w:space="0" w:color="auto"/>
        <w:bottom w:val="none" w:sz="0" w:space="0" w:color="auto"/>
        <w:right w:val="none" w:sz="0" w:space="0" w:color="auto"/>
      </w:divBdr>
      <w:divsChild>
        <w:div w:id="1134251882">
          <w:marLeft w:val="0"/>
          <w:marRight w:val="0"/>
          <w:marTop w:val="0"/>
          <w:marBottom w:val="0"/>
          <w:divBdr>
            <w:top w:val="none" w:sz="0" w:space="0" w:color="auto"/>
            <w:left w:val="none" w:sz="0" w:space="0" w:color="auto"/>
            <w:bottom w:val="none" w:sz="0" w:space="0" w:color="auto"/>
            <w:right w:val="none" w:sz="0" w:space="0" w:color="auto"/>
          </w:divBdr>
        </w:div>
        <w:div w:id="212620628">
          <w:marLeft w:val="0"/>
          <w:marRight w:val="0"/>
          <w:marTop w:val="150"/>
          <w:marBottom w:val="0"/>
          <w:divBdr>
            <w:top w:val="none" w:sz="0" w:space="0" w:color="auto"/>
            <w:left w:val="none" w:sz="0" w:space="0" w:color="auto"/>
            <w:bottom w:val="none" w:sz="0" w:space="0" w:color="auto"/>
            <w:right w:val="none" w:sz="0" w:space="0" w:color="auto"/>
          </w:divBdr>
          <w:divsChild>
            <w:div w:id="563954344">
              <w:marLeft w:val="1155"/>
              <w:marRight w:val="0"/>
              <w:marTop w:val="0"/>
              <w:marBottom w:val="0"/>
              <w:divBdr>
                <w:top w:val="none" w:sz="0" w:space="0" w:color="auto"/>
                <w:left w:val="none" w:sz="0" w:space="0" w:color="auto"/>
                <w:bottom w:val="none" w:sz="0" w:space="0" w:color="auto"/>
                <w:right w:val="none" w:sz="0" w:space="0" w:color="auto"/>
              </w:divBdr>
            </w:div>
            <w:div w:id="1343510565">
              <w:marLeft w:val="1155"/>
              <w:marRight w:val="0"/>
              <w:marTop w:val="0"/>
              <w:marBottom w:val="0"/>
              <w:divBdr>
                <w:top w:val="none" w:sz="0" w:space="0" w:color="auto"/>
                <w:left w:val="none" w:sz="0" w:space="0" w:color="auto"/>
                <w:bottom w:val="none" w:sz="0" w:space="0" w:color="auto"/>
                <w:right w:val="none" w:sz="0" w:space="0" w:color="auto"/>
              </w:divBdr>
            </w:div>
            <w:div w:id="87177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3504">
      <w:bodyDiv w:val="1"/>
      <w:marLeft w:val="0"/>
      <w:marRight w:val="0"/>
      <w:marTop w:val="0"/>
      <w:marBottom w:val="0"/>
      <w:divBdr>
        <w:top w:val="none" w:sz="0" w:space="0" w:color="auto"/>
        <w:left w:val="none" w:sz="0" w:space="0" w:color="auto"/>
        <w:bottom w:val="none" w:sz="0" w:space="0" w:color="auto"/>
        <w:right w:val="none" w:sz="0" w:space="0" w:color="auto"/>
      </w:divBdr>
      <w:divsChild>
        <w:div w:id="1836531293">
          <w:marLeft w:val="0"/>
          <w:marRight w:val="0"/>
          <w:marTop w:val="0"/>
          <w:marBottom w:val="0"/>
          <w:divBdr>
            <w:top w:val="none" w:sz="0" w:space="0" w:color="auto"/>
            <w:left w:val="none" w:sz="0" w:space="0" w:color="auto"/>
            <w:bottom w:val="none" w:sz="0" w:space="0" w:color="auto"/>
            <w:right w:val="none" w:sz="0" w:space="0" w:color="auto"/>
          </w:divBdr>
        </w:div>
        <w:div w:id="1016227825">
          <w:marLeft w:val="0"/>
          <w:marRight w:val="0"/>
          <w:marTop w:val="150"/>
          <w:marBottom w:val="0"/>
          <w:divBdr>
            <w:top w:val="none" w:sz="0" w:space="0" w:color="auto"/>
            <w:left w:val="none" w:sz="0" w:space="0" w:color="auto"/>
            <w:bottom w:val="none" w:sz="0" w:space="0" w:color="auto"/>
            <w:right w:val="none" w:sz="0" w:space="0" w:color="auto"/>
          </w:divBdr>
          <w:divsChild>
            <w:div w:id="294067254">
              <w:marLeft w:val="1155"/>
              <w:marRight w:val="0"/>
              <w:marTop w:val="0"/>
              <w:marBottom w:val="0"/>
              <w:divBdr>
                <w:top w:val="none" w:sz="0" w:space="0" w:color="auto"/>
                <w:left w:val="none" w:sz="0" w:space="0" w:color="auto"/>
                <w:bottom w:val="none" w:sz="0" w:space="0" w:color="auto"/>
                <w:right w:val="none" w:sz="0" w:space="0" w:color="auto"/>
              </w:divBdr>
            </w:div>
            <w:div w:id="1545488195">
              <w:marLeft w:val="1155"/>
              <w:marRight w:val="0"/>
              <w:marTop w:val="0"/>
              <w:marBottom w:val="0"/>
              <w:divBdr>
                <w:top w:val="none" w:sz="0" w:space="0" w:color="auto"/>
                <w:left w:val="none" w:sz="0" w:space="0" w:color="auto"/>
                <w:bottom w:val="none" w:sz="0" w:space="0" w:color="auto"/>
                <w:right w:val="none" w:sz="0" w:space="0" w:color="auto"/>
              </w:divBdr>
            </w:div>
            <w:div w:id="188510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474033">
      <w:bodyDiv w:val="1"/>
      <w:marLeft w:val="0"/>
      <w:marRight w:val="0"/>
      <w:marTop w:val="0"/>
      <w:marBottom w:val="0"/>
      <w:divBdr>
        <w:top w:val="none" w:sz="0" w:space="0" w:color="auto"/>
        <w:left w:val="none" w:sz="0" w:space="0" w:color="auto"/>
        <w:bottom w:val="none" w:sz="0" w:space="0" w:color="auto"/>
        <w:right w:val="none" w:sz="0" w:space="0" w:color="auto"/>
      </w:divBdr>
      <w:divsChild>
        <w:div w:id="1458643456">
          <w:marLeft w:val="0"/>
          <w:marRight w:val="0"/>
          <w:marTop w:val="0"/>
          <w:marBottom w:val="0"/>
          <w:divBdr>
            <w:top w:val="none" w:sz="0" w:space="0" w:color="auto"/>
            <w:left w:val="none" w:sz="0" w:space="0" w:color="auto"/>
            <w:bottom w:val="none" w:sz="0" w:space="0" w:color="auto"/>
            <w:right w:val="none" w:sz="0" w:space="0" w:color="auto"/>
          </w:divBdr>
        </w:div>
        <w:div w:id="2056853343">
          <w:marLeft w:val="0"/>
          <w:marRight w:val="0"/>
          <w:marTop w:val="150"/>
          <w:marBottom w:val="0"/>
          <w:divBdr>
            <w:top w:val="none" w:sz="0" w:space="0" w:color="auto"/>
            <w:left w:val="none" w:sz="0" w:space="0" w:color="auto"/>
            <w:bottom w:val="none" w:sz="0" w:space="0" w:color="auto"/>
            <w:right w:val="none" w:sz="0" w:space="0" w:color="auto"/>
          </w:divBdr>
          <w:divsChild>
            <w:div w:id="1189484025">
              <w:marLeft w:val="1155"/>
              <w:marRight w:val="0"/>
              <w:marTop w:val="0"/>
              <w:marBottom w:val="0"/>
              <w:divBdr>
                <w:top w:val="none" w:sz="0" w:space="0" w:color="auto"/>
                <w:left w:val="none" w:sz="0" w:space="0" w:color="auto"/>
                <w:bottom w:val="none" w:sz="0" w:space="0" w:color="auto"/>
                <w:right w:val="none" w:sz="0" w:space="0" w:color="auto"/>
              </w:divBdr>
            </w:div>
            <w:div w:id="105779034">
              <w:marLeft w:val="1155"/>
              <w:marRight w:val="0"/>
              <w:marTop w:val="0"/>
              <w:marBottom w:val="0"/>
              <w:divBdr>
                <w:top w:val="none" w:sz="0" w:space="0" w:color="auto"/>
                <w:left w:val="none" w:sz="0" w:space="0" w:color="auto"/>
                <w:bottom w:val="none" w:sz="0" w:space="0" w:color="auto"/>
                <w:right w:val="none" w:sz="0" w:space="0" w:color="auto"/>
              </w:divBdr>
            </w:div>
            <w:div w:id="2009289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745322">
      <w:bodyDiv w:val="1"/>
      <w:marLeft w:val="0"/>
      <w:marRight w:val="0"/>
      <w:marTop w:val="0"/>
      <w:marBottom w:val="0"/>
      <w:divBdr>
        <w:top w:val="none" w:sz="0" w:space="0" w:color="auto"/>
        <w:left w:val="none" w:sz="0" w:space="0" w:color="auto"/>
        <w:bottom w:val="none" w:sz="0" w:space="0" w:color="auto"/>
        <w:right w:val="none" w:sz="0" w:space="0" w:color="auto"/>
      </w:divBdr>
      <w:divsChild>
        <w:div w:id="920331331">
          <w:marLeft w:val="0"/>
          <w:marRight w:val="0"/>
          <w:marTop w:val="0"/>
          <w:marBottom w:val="0"/>
          <w:divBdr>
            <w:top w:val="none" w:sz="0" w:space="0" w:color="auto"/>
            <w:left w:val="none" w:sz="0" w:space="0" w:color="auto"/>
            <w:bottom w:val="none" w:sz="0" w:space="0" w:color="auto"/>
            <w:right w:val="none" w:sz="0" w:space="0" w:color="auto"/>
          </w:divBdr>
        </w:div>
        <w:div w:id="1916086479">
          <w:marLeft w:val="0"/>
          <w:marRight w:val="0"/>
          <w:marTop w:val="150"/>
          <w:marBottom w:val="0"/>
          <w:divBdr>
            <w:top w:val="none" w:sz="0" w:space="0" w:color="auto"/>
            <w:left w:val="none" w:sz="0" w:space="0" w:color="auto"/>
            <w:bottom w:val="none" w:sz="0" w:space="0" w:color="auto"/>
            <w:right w:val="none" w:sz="0" w:space="0" w:color="auto"/>
          </w:divBdr>
          <w:divsChild>
            <w:div w:id="1059477911">
              <w:marLeft w:val="1155"/>
              <w:marRight w:val="0"/>
              <w:marTop w:val="0"/>
              <w:marBottom w:val="0"/>
              <w:divBdr>
                <w:top w:val="none" w:sz="0" w:space="0" w:color="auto"/>
                <w:left w:val="none" w:sz="0" w:space="0" w:color="auto"/>
                <w:bottom w:val="none" w:sz="0" w:space="0" w:color="auto"/>
                <w:right w:val="none" w:sz="0" w:space="0" w:color="auto"/>
              </w:divBdr>
            </w:div>
            <w:div w:id="143552321">
              <w:marLeft w:val="1155"/>
              <w:marRight w:val="0"/>
              <w:marTop w:val="0"/>
              <w:marBottom w:val="0"/>
              <w:divBdr>
                <w:top w:val="none" w:sz="0" w:space="0" w:color="auto"/>
                <w:left w:val="none" w:sz="0" w:space="0" w:color="auto"/>
                <w:bottom w:val="none" w:sz="0" w:space="0" w:color="auto"/>
                <w:right w:val="none" w:sz="0" w:space="0" w:color="auto"/>
              </w:divBdr>
            </w:div>
            <w:div w:id="905262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101">
      <w:bodyDiv w:val="1"/>
      <w:marLeft w:val="0"/>
      <w:marRight w:val="0"/>
      <w:marTop w:val="0"/>
      <w:marBottom w:val="0"/>
      <w:divBdr>
        <w:top w:val="none" w:sz="0" w:space="0" w:color="auto"/>
        <w:left w:val="none" w:sz="0" w:space="0" w:color="auto"/>
        <w:bottom w:val="none" w:sz="0" w:space="0" w:color="auto"/>
        <w:right w:val="none" w:sz="0" w:space="0" w:color="auto"/>
      </w:divBdr>
      <w:divsChild>
        <w:div w:id="1384136712">
          <w:marLeft w:val="0"/>
          <w:marRight w:val="0"/>
          <w:marTop w:val="0"/>
          <w:marBottom w:val="0"/>
          <w:divBdr>
            <w:top w:val="none" w:sz="0" w:space="0" w:color="auto"/>
            <w:left w:val="none" w:sz="0" w:space="0" w:color="auto"/>
            <w:bottom w:val="none" w:sz="0" w:space="0" w:color="auto"/>
            <w:right w:val="none" w:sz="0" w:space="0" w:color="auto"/>
          </w:divBdr>
        </w:div>
        <w:div w:id="641926565">
          <w:marLeft w:val="0"/>
          <w:marRight w:val="0"/>
          <w:marTop w:val="150"/>
          <w:marBottom w:val="0"/>
          <w:divBdr>
            <w:top w:val="none" w:sz="0" w:space="0" w:color="auto"/>
            <w:left w:val="none" w:sz="0" w:space="0" w:color="auto"/>
            <w:bottom w:val="none" w:sz="0" w:space="0" w:color="auto"/>
            <w:right w:val="none" w:sz="0" w:space="0" w:color="auto"/>
          </w:divBdr>
          <w:divsChild>
            <w:div w:id="513691074">
              <w:marLeft w:val="1155"/>
              <w:marRight w:val="0"/>
              <w:marTop w:val="0"/>
              <w:marBottom w:val="0"/>
              <w:divBdr>
                <w:top w:val="none" w:sz="0" w:space="0" w:color="auto"/>
                <w:left w:val="none" w:sz="0" w:space="0" w:color="auto"/>
                <w:bottom w:val="none" w:sz="0" w:space="0" w:color="auto"/>
                <w:right w:val="none" w:sz="0" w:space="0" w:color="auto"/>
              </w:divBdr>
            </w:div>
            <w:div w:id="563416343">
              <w:marLeft w:val="1155"/>
              <w:marRight w:val="0"/>
              <w:marTop w:val="0"/>
              <w:marBottom w:val="0"/>
              <w:divBdr>
                <w:top w:val="none" w:sz="0" w:space="0" w:color="auto"/>
                <w:left w:val="none" w:sz="0" w:space="0" w:color="auto"/>
                <w:bottom w:val="none" w:sz="0" w:space="0" w:color="auto"/>
                <w:right w:val="none" w:sz="0" w:space="0" w:color="auto"/>
              </w:divBdr>
            </w:div>
            <w:div w:id="69358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277475">
      <w:bodyDiv w:val="1"/>
      <w:marLeft w:val="0"/>
      <w:marRight w:val="0"/>
      <w:marTop w:val="0"/>
      <w:marBottom w:val="0"/>
      <w:divBdr>
        <w:top w:val="none" w:sz="0" w:space="0" w:color="auto"/>
        <w:left w:val="none" w:sz="0" w:space="0" w:color="auto"/>
        <w:bottom w:val="none" w:sz="0" w:space="0" w:color="auto"/>
        <w:right w:val="none" w:sz="0" w:space="0" w:color="auto"/>
      </w:divBdr>
      <w:divsChild>
        <w:div w:id="1277834782">
          <w:marLeft w:val="0"/>
          <w:marRight w:val="0"/>
          <w:marTop w:val="0"/>
          <w:marBottom w:val="0"/>
          <w:divBdr>
            <w:top w:val="none" w:sz="0" w:space="0" w:color="auto"/>
            <w:left w:val="none" w:sz="0" w:space="0" w:color="auto"/>
            <w:bottom w:val="none" w:sz="0" w:space="0" w:color="auto"/>
            <w:right w:val="none" w:sz="0" w:space="0" w:color="auto"/>
          </w:divBdr>
        </w:div>
        <w:div w:id="2057731498">
          <w:marLeft w:val="0"/>
          <w:marRight w:val="0"/>
          <w:marTop w:val="150"/>
          <w:marBottom w:val="0"/>
          <w:divBdr>
            <w:top w:val="none" w:sz="0" w:space="0" w:color="auto"/>
            <w:left w:val="none" w:sz="0" w:space="0" w:color="auto"/>
            <w:bottom w:val="none" w:sz="0" w:space="0" w:color="auto"/>
            <w:right w:val="none" w:sz="0" w:space="0" w:color="auto"/>
          </w:divBdr>
          <w:divsChild>
            <w:div w:id="855778326">
              <w:marLeft w:val="1155"/>
              <w:marRight w:val="0"/>
              <w:marTop w:val="0"/>
              <w:marBottom w:val="0"/>
              <w:divBdr>
                <w:top w:val="none" w:sz="0" w:space="0" w:color="auto"/>
                <w:left w:val="none" w:sz="0" w:space="0" w:color="auto"/>
                <w:bottom w:val="none" w:sz="0" w:space="0" w:color="auto"/>
                <w:right w:val="none" w:sz="0" w:space="0" w:color="auto"/>
              </w:divBdr>
            </w:div>
            <w:div w:id="1973976011">
              <w:marLeft w:val="1155"/>
              <w:marRight w:val="0"/>
              <w:marTop w:val="0"/>
              <w:marBottom w:val="0"/>
              <w:divBdr>
                <w:top w:val="none" w:sz="0" w:space="0" w:color="auto"/>
                <w:left w:val="none" w:sz="0" w:space="0" w:color="auto"/>
                <w:bottom w:val="none" w:sz="0" w:space="0" w:color="auto"/>
                <w:right w:val="none" w:sz="0" w:space="0" w:color="auto"/>
              </w:divBdr>
            </w:div>
            <w:div w:id="1371537903">
              <w:marLeft w:val="1155"/>
              <w:marRight w:val="0"/>
              <w:marTop w:val="0"/>
              <w:marBottom w:val="0"/>
              <w:divBdr>
                <w:top w:val="none" w:sz="0" w:space="0" w:color="auto"/>
                <w:left w:val="none" w:sz="0" w:space="0" w:color="auto"/>
                <w:bottom w:val="none" w:sz="0" w:space="0" w:color="auto"/>
                <w:right w:val="none" w:sz="0" w:space="0" w:color="auto"/>
              </w:divBdr>
            </w:div>
            <w:div w:id="60819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393095">
      <w:bodyDiv w:val="1"/>
      <w:marLeft w:val="0"/>
      <w:marRight w:val="0"/>
      <w:marTop w:val="0"/>
      <w:marBottom w:val="0"/>
      <w:divBdr>
        <w:top w:val="none" w:sz="0" w:space="0" w:color="auto"/>
        <w:left w:val="none" w:sz="0" w:space="0" w:color="auto"/>
        <w:bottom w:val="none" w:sz="0" w:space="0" w:color="auto"/>
        <w:right w:val="none" w:sz="0" w:space="0" w:color="auto"/>
      </w:divBdr>
      <w:divsChild>
        <w:div w:id="724335392">
          <w:marLeft w:val="0"/>
          <w:marRight w:val="0"/>
          <w:marTop w:val="0"/>
          <w:marBottom w:val="0"/>
          <w:divBdr>
            <w:top w:val="none" w:sz="0" w:space="0" w:color="auto"/>
            <w:left w:val="none" w:sz="0" w:space="0" w:color="auto"/>
            <w:bottom w:val="none" w:sz="0" w:space="0" w:color="auto"/>
            <w:right w:val="none" w:sz="0" w:space="0" w:color="auto"/>
          </w:divBdr>
        </w:div>
        <w:div w:id="788163782">
          <w:marLeft w:val="0"/>
          <w:marRight w:val="0"/>
          <w:marTop w:val="150"/>
          <w:marBottom w:val="0"/>
          <w:divBdr>
            <w:top w:val="none" w:sz="0" w:space="0" w:color="auto"/>
            <w:left w:val="none" w:sz="0" w:space="0" w:color="auto"/>
            <w:bottom w:val="none" w:sz="0" w:space="0" w:color="auto"/>
            <w:right w:val="none" w:sz="0" w:space="0" w:color="auto"/>
          </w:divBdr>
          <w:divsChild>
            <w:div w:id="842743672">
              <w:marLeft w:val="1155"/>
              <w:marRight w:val="0"/>
              <w:marTop w:val="0"/>
              <w:marBottom w:val="0"/>
              <w:divBdr>
                <w:top w:val="none" w:sz="0" w:space="0" w:color="auto"/>
                <w:left w:val="none" w:sz="0" w:space="0" w:color="auto"/>
                <w:bottom w:val="none" w:sz="0" w:space="0" w:color="auto"/>
                <w:right w:val="none" w:sz="0" w:space="0" w:color="auto"/>
              </w:divBdr>
            </w:div>
            <w:div w:id="87389055">
              <w:marLeft w:val="1155"/>
              <w:marRight w:val="0"/>
              <w:marTop w:val="0"/>
              <w:marBottom w:val="0"/>
              <w:divBdr>
                <w:top w:val="none" w:sz="0" w:space="0" w:color="auto"/>
                <w:left w:val="none" w:sz="0" w:space="0" w:color="auto"/>
                <w:bottom w:val="none" w:sz="0" w:space="0" w:color="auto"/>
                <w:right w:val="none" w:sz="0" w:space="0" w:color="auto"/>
              </w:divBdr>
            </w:div>
            <w:div w:id="144585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737485">
      <w:bodyDiv w:val="1"/>
      <w:marLeft w:val="0"/>
      <w:marRight w:val="0"/>
      <w:marTop w:val="0"/>
      <w:marBottom w:val="0"/>
      <w:divBdr>
        <w:top w:val="none" w:sz="0" w:space="0" w:color="auto"/>
        <w:left w:val="none" w:sz="0" w:space="0" w:color="auto"/>
        <w:bottom w:val="none" w:sz="0" w:space="0" w:color="auto"/>
        <w:right w:val="none" w:sz="0" w:space="0" w:color="auto"/>
      </w:divBdr>
      <w:divsChild>
        <w:div w:id="242880074">
          <w:marLeft w:val="0"/>
          <w:marRight w:val="0"/>
          <w:marTop w:val="0"/>
          <w:marBottom w:val="0"/>
          <w:divBdr>
            <w:top w:val="none" w:sz="0" w:space="0" w:color="auto"/>
            <w:left w:val="none" w:sz="0" w:space="0" w:color="auto"/>
            <w:bottom w:val="none" w:sz="0" w:space="0" w:color="auto"/>
            <w:right w:val="none" w:sz="0" w:space="0" w:color="auto"/>
          </w:divBdr>
        </w:div>
        <w:div w:id="1649824858">
          <w:marLeft w:val="0"/>
          <w:marRight w:val="0"/>
          <w:marTop w:val="150"/>
          <w:marBottom w:val="0"/>
          <w:divBdr>
            <w:top w:val="none" w:sz="0" w:space="0" w:color="auto"/>
            <w:left w:val="none" w:sz="0" w:space="0" w:color="auto"/>
            <w:bottom w:val="none" w:sz="0" w:space="0" w:color="auto"/>
            <w:right w:val="none" w:sz="0" w:space="0" w:color="auto"/>
          </w:divBdr>
          <w:divsChild>
            <w:div w:id="899708777">
              <w:marLeft w:val="1155"/>
              <w:marRight w:val="0"/>
              <w:marTop w:val="0"/>
              <w:marBottom w:val="0"/>
              <w:divBdr>
                <w:top w:val="none" w:sz="0" w:space="0" w:color="auto"/>
                <w:left w:val="none" w:sz="0" w:space="0" w:color="auto"/>
                <w:bottom w:val="none" w:sz="0" w:space="0" w:color="auto"/>
                <w:right w:val="none" w:sz="0" w:space="0" w:color="auto"/>
              </w:divBdr>
            </w:div>
            <w:div w:id="594366636">
              <w:marLeft w:val="1155"/>
              <w:marRight w:val="0"/>
              <w:marTop w:val="0"/>
              <w:marBottom w:val="0"/>
              <w:divBdr>
                <w:top w:val="none" w:sz="0" w:space="0" w:color="auto"/>
                <w:left w:val="none" w:sz="0" w:space="0" w:color="auto"/>
                <w:bottom w:val="none" w:sz="0" w:space="0" w:color="auto"/>
                <w:right w:val="none" w:sz="0" w:space="0" w:color="auto"/>
              </w:divBdr>
            </w:div>
            <w:div w:id="192237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787312">
      <w:bodyDiv w:val="1"/>
      <w:marLeft w:val="0"/>
      <w:marRight w:val="0"/>
      <w:marTop w:val="0"/>
      <w:marBottom w:val="0"/>
      <w:divBdr>
        <w:top w:val="none" w:sz="0" w:space="0" w:color="auto"/>
        <w:left w:val="none" w:sz="0" w:space="0" w:color="auto"/>
        <w:bottom w:val="none" w:sz="0" w:space="0" w:color="auto"/>
        <w:right w:val="none" w:sz="0" w:space="0" w:color="auto"/>
      </w:divBdr>
      <w:divsChild>
        <w:div w:id="295838307">
          <w:marLeft w:val="0"/>
          <w:marRight w:val="0"/>
          <w:marTop w:val="0"/>
          <w:marBottom w:val="0"/>
          <w:divBdr>
            <w:top w:val="none" w:sz="0" w:space="0" w:color="auto"/>
            <w:left w:val="none" w:sz="0" w:space="0" w:color="auto"/>
            <w:bottom w:val="none" w:sz="0" w:space="0" w:color="auto"/>
            <w:right w:val="none" w:sz="0" w:space="0" w:color="auto"/>
          </w:divBdr>
        </w:div>
        <w:div w:id="716509643">
          <w:marLeft w:val="0"/>
          <w:marRight w:val="0"/>
          <w:marTop w:val="150"/>
          <w:marBottom w:val="0"/>
          <w:divBdr>
            <w:top w:val="none" w:sz="0" w:space="0" w:color="auto"/>
            <w:left w:val="none" w:sz="0" w:space="0" w:color="auto"/>
            <w:bottom w:val="none" w:sz="0" w:space="0" w:color="auto"/>
            <w:right w:val="none" w:sz="0" w:space="0" w:color="auto"/>
          </w:divBdr>
          <w:divsChild>
            <w:div w:id="1009408620">
              <w:marLeft w:val="1155"/>
              <w:marRight w:val="0"/>
              <w:marTop w:val="0"/>
              <w:marBottom w:val="0"/>
              <w:divBdr>
                <w:top w:val="none" w:sz="0" w:space="0" w:color="auto"/>
                <w:left w:val="none" w:sz="0" w:space="0" w:color="auto"/>
                <w:bottom w:val="none" w:sz="0" w:space="0" w:color="auto"/>
                <w:right w:val="none" w:sz="0" w:space="0" w:color="auto"/>
              </w:divBdr>
            </w:div>
            <w:div w:id="1903759642">
              <w:marLeft w:val="1155"/>
              <w:marRight w:val="0"/>
              <w:marTop w:val="0"/>
              <w:marBottom w:val="0"/>
              <w:divBdr>
                <w:top w:val="none" w:sz="0" w:space="0" w:color="auto"/>
                <w:left w:val="none" w:sz="0" w:space="0" w:color="auto"/>
                <w:bottom w:val="none" w:sz="0" w:space="0" w:color="auto"/>
                <w:right w:val="none" w:sz="0" w:space="0" w:color="auto"/>
              </w:divBdr>
            </w:div>
            <w:div w:id="502208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0138">
      <w:bodyDiv w:val="1"/>
      <w:marLeft w:val="0"/>
      <w:marRight w:val="0"/>
      <w:marTop w:val="0"/>
      <w:marBottom w:val="0"/>
      <w:divBdr>
        <w:top w:val="none" w:sz="0" w:space="0" w:color="auto"/>
        <w:left w:val="none" w:sz="0" w:space="0" w:color="auto"/>
        <w:bottom w:val="none" w:sz="0" w:space="0" w:color="auto"/>
        <w:right w:val="none" w:sz="0" w:space="0" w:color="auto"/>
      </w:divBdr>
      <w:divsChild>
        <w:div w:id="1540164239">
          <w:marLeft w:val="0"/>
          <w:marRight w:val="0"/>
          <w:marTop w:val="0"/>
          <w:marBottom w:val="0"/>
          <w:divBdr>
            <w:top w:val="none" w:sz="0" w:space="0" w:color="auto"/>
            <w:left w:val="none" w:sz="0" w:space="0" w:color="auto"/>
            <w:bottom w:val="none" w:sz="0" w:space="0" w:color="auto"/>
            <w:right w:val="none" w:sz="0" w:space="0" w:color="auto"/>
          </w:divBdr>
        </w:div>
        <w:div w:id="1727144900">
          <w:marLeft w:val="0"/>
          <w:marRight w:val="0"/>
          <w:marTop w:val="150"/>
          <w:marBottom w:val="0"/>
          <w:divBdr>
            <w:top w:val="none" w:sz="0" w:space="0" w:color="auto"/>
            <w:left w:val="none" w:sz="0" w:space="0" w:color="auto"/>
            <w:bottom w:val="none" w:sz="0" w:space="0" w:color="auto"/>
            <w:right w:val="none" w:sz="0" w:space="0" w:color="auto"/>
          </w:divBdr>
          <w:divsChild>
            <w:div w:id="1500345080">
              <w:marLeft w:val="1155"/>
              <w:marRight w:val="0"/>
              <w:marTop w:val="0"/>
              <w:marBottom w:val="0"/>
              <w:divBdr>
                <w:top w:val="none" w:sz="0" w:space="0" w:color="auto"/>
                <w:left w:val="none" w:sz="0" w:space="0" w:color="auto"/>
                <w:bottom w:val="none" w:sz="0" w:space="0" w:color="auto"/>
                <w:right w:val="none" w:sz="0" w:space="0" w:color="auto"/>
              </w:divBdr>
            </w:div>
            <w:div w:id="1357971706">
              <w:marLeft w:val="1155"/>
              <w:marRight w:val="0"/>
              <w:marTop w:val="0"/>
              <w:marBottom w:val="0"/>
              <w:divBdr>
                <w:top w:val="none" w:sz="0" w:space="0" w:color="auto"/>
                <w:left w:val="none" w:sz="0" w:space="0" w:color="auto"/>
                <w:bottom w:val="none" w:sz="0" w:space="0" w:color="auto"/>
                <w:right w:val="none" w:sz="0" w:space="0" w:color="auto"/>
              </w:divBdr>
            </w:div>
            <w:div w:id="1974480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09844">
      <w:bodyDiv w:val="1"/>
      <w:marLeft w:val="0"/>
      <w:marRight w:val="0"/>
      <w:marTop w:val="0"/>
      <w:marBottom w:val="0"/>
      <w:divBdr>
        <w:top w:val="none" w:sz="0" w:space="0" w:color="auto"/>
        <w:left w:val="none" w:sz="0" w:space="0" w:color="auto"/>
        <w:bottom w:val="none" w:sz="0" w:space="0" w:color="auto"/>
        <w:right w:val="none" w:sz="0" w:space="0" w:color="auto"/>
      </w:divBdr>
      <w:divsChild>
        <w:div w:id="873888652">
          <w:marLeft w:val="0"/>
          <w:marRight w:val="0"/>
          <w:marTop w:val="0"/>
          <w:marBottom w:val="0"/>
          <w:divBdr>
            <w:top w:val="none" w:sz="0" w:space="0" w:color="auto"/>
            <w:left w:val="none" w:sz="0" w:space="0" w:color="auto"/>
            <w:bottom w:val="none" w:sz="0" w:space="0" w:color="auto"/>
            <w:right w:val="none" w:sz="0" w:space="0" w:color="auto"/>
          </w:divBdr>
        </w:div>
        <w:div w:id="180822139">
          <w:marLeft w:val="0"/>
          <w:marRight w:val="0"/>
          <w:marTop w:val="150"/>
          <w:marBottom w:val="0"/>
          <w:divBdr>
            <w:top w:val="none" w:sz="0" w:space="0" w:color="auto"/>
            <w:left w:val="none" w:sz="0" w:space="0" w:color="auto"/>
            <w:bottom w:val="none" w:sz="0" w:space="0" w:color="auto"/>
            <w:right w:val="none" w:sz="0" w:space="0" w:color="auto"/>
          </w:divBdr>
          <w:divsChild>
            <w:div w:id="1549419292">
              <w:marLeft w:val="1155"/>
              <w:marRight w:val="0"/>
              <w:marTop w:val="0"/>
              <w:marBottom w:val="0"/>
              <w:divBdr>
                <w:top w:val="none" w:sz="0" w:space="0" w:color="auto"/>
                <w:left w:val="none" w:sz="0" w:space="0" w:color="auto"/>
                <w:bottom w:val="none" w:sz="0" w:space="0" w:color="auto"/>
                <w:right w:val="none" w:sz="0" w:space="0" w:color="auto"/>
              </w:divBdr>
            </w:div>
            <w:div w:id="572161905">
              <w:marLeft w:val="1155"/>
              <w:marRight w:val="0"/>
              <w:marTop w:val="0"/>
              <w:marBottom w:val="0"/>
              <w:divBdr>
                <w:top w:val="none" w:sz="0" w:space="0" w:color="auto"/>
                <w:left w:val="none" w:sz="0" w:space="0" w:color="auto"/>
                <w:bottom w:val="none" w:sz="0" w:space="0" w:color="auto"/>
                <w:right w:val="none" w:sz="0" w:space="0" w:color="auto"/>
              </w:divBdr>
            </w:div>
            <w:div w:id="134620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1909">
      <w:bodyDiv w:val="1"/>
      <w:marLeft w:val="0"/>
      <w:marRight w:val="0"/>
      <w:marTop w:val="0"/>
      <w:marBottom w:val="0"/>
      <w:divBdr>
        <w:top w:val="none" w:sz="0" w:space="0" w:color="auto"/>
        <w:left w:val="none" w:sz="0" w:space="0" w:color="auto"/>
        <w:bottom w:val="none" w:sz="0" w:space="0" w:color="auto"/>
        <w:right w:val="none" w:sz="0" w:space="0" w:color="auto"/>
      </w:divBdr>
      <w:divsChild>
        <w:div w:id="1320382660">
          <w:marLeft w:val="0"/>
          <w:marRight w:val="0"/>
          <w:marTop w:val="0"/>
          <w:marBottom w:val="0"/>
          <w:divBdr>
            <w:top w:val="none" w:sz="0" w:space="0" w:color="auto"/>
            <w:left w:val="none" w:sz="0" w:space="0" w:color="auto"/>
            <w:bottom w:val="none" w:sz="0" w:space="0" w:color="auto"/>
            <w:right w:val="none" w:sz="0" w:space="0" w:color="auto"/>
          </w:divBdr>
        </w:div>
        <w:div w:id="687485866">
          <w:marLeft w:val="0"/>
          <w:marRight w:val="0"/>
          <w:marTop w:val="150"/>
          <w:marBottom w:val="0"/>
          <w:divBdr>
            <w:top w:val="none" w:sz="0" w:space="0" w:color="auto"/>
            <w:left w:val="none" w:sz="0" w:space="0" w:color="auto"/>
            <w:bottom w:val="none" w:sz="0" w:space="0" w:color="auto"/>
            <w:right w:val="none" w:sz="0" w:space="0" w:color="auto"/>
          </w:divBdr>
          <w:divsChild>
            <w:div w:id="1359892915">
              <w:marLeft w:val="1155"/>
              <w:marRight w:val="0"/>
              <w:marTop w:val="0"/>
              <w:marBottom w:val="0"/>
              <w:divBdr>
                <w:top w:val="none" w:sz="0" w:space="0" w:color="auto"/>
                <w:left w:val="none" w:sz="0" w:space="0" w:color="auto"/>
                <w:bottom w:val="none" w:sz="0" w:space="0" w:color="auto"/>
                <w:right w:val="none" w:sz="0" w:space="0" w:color="auto"/>
              </w:divBdr>
            </w:div>
            <w:div w:id="1389183101">
              <w:marLeft w:val="1155"/>
              <w:marRight w:val="0"/>
              <w:marTop w:val="0"/>
              <w:marBottom w:val="0"/>
              <w:divBdr>
                <w:top w:val="none" w:sz="0" w:space="0" w:color="auto"/>
                <w:left w:val="none" w:sz="0" w:space="0" w:color="auto"/>
                <w:bottom w:val="none" w:sz="0" w:space="0" w:color="auto"/>
                <w:right w:val="none" w:sz="0" w:space="0" w:color="auto"/>
              </w:divBdr>
            </w:div>
            <w:div w:id="86537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5344">
      <w:bodyDiv w:val="1"/>
      <w:marLeft w:val="0"/>
      <w:marRight w:val="0"/>
      <w:marTop w:val="0"/>
      <w:marBottom w:val="0"/>
      <w:divBdr>
        <w:top w:val="none" w:sz="0" w:space="0" w:color="auto"/>
        <w:left w:val="none" w:sz="0" w:space="0" w:color="auto"/>
        <w:bottom w:val="none" w:sz="0" w:space="0" w:color="auto"/>
        <w:right w:val="none" w:sz="0" w:space="0" w:color="auto"/>
      </w:divBdr>
      <w:divsChild>
        <w:div w:id="480738054">
          <w:marLeft w:val="0"/>
          <w:marRight w:val="0"/>
          <w:marTop w:val="0"/>
          <w:marBottom w:val="0"/>
          <w:divBdr>
            <w:top w:val="none" w:sz="0" w:space="0" w:color="auto"/>
            <w:left w:val="none" w:sz="0" w:space="0" w:color="auto"/>
            <w:bottom w:val="none" w:sz="0" w:space="0" w:color="auto"/>
            <w:right w:val="none" w:sz="0" w:space="0" w:color="auto"/>
          </w:divBdr>
        </w:div>
        <w:div w:id="1828401086">
          <w:marLeft w:val="0"/>
          <w:marRight w:val="0"/>
          <w:marTop w:val="150"/>
          <w:marBottom w:val="0"/>
          <w:divBdr>
            <w:top w:val="none" w:sz="0" w:space="0" w:color="auto"/>
            <w:left w:val="none" w:sz="0" w:space="0" w:color="auto"/>
            <w:bottom w:val="none" w:sz="0" w:space="0" w:color="auto"/>
            <w:right w:val="none" w:sz="0" w:space="0" w:color="auto"/>
          </w:divBdr>
          <w:divsChild>
            <w:div w:id="737048880">
              <w:marLeft w:val="1155"/>
              <w:marRight w:val="0"/>
              <w:marTop w:val="0"/>
              <w:marBottom w:val="0"/>
              <w:divBdr>
                <w:top w:val="none" w:sz="0" w:space="0" w:color="auto"/>
                <w:left w:val="none" w:sz="0" w:space="0" w:color="auto"/>
                <w:bottom w:val="none" w:sz="0" w:space="0" w:color="auto"/>
                <w:right w:val="none" w:sz="0" w:space="0" w:color="auto"/>
              </w:divBdr>
            </w:div>
            <w:div w:id="1382170913">
              <w:marLeft w:val="1155"/>
              <w:marRight w:val="0"/>
              <w:marTop w:val="0"/>
              <w:marBottom w:val="0"/>
              <w:divBdr>
                <w:top w:val="none" w:sz="0" w:space="0" w:color="auto"/>
                <w:left w:val="none" w:sz="0" w:space="0" w:color="auto"/>
                <w:bottom w:val="none" w:sz="0" w:space="0" w:color="auto"/>
                <w:right w:val="none" w:sz="0" w:space="0" w:color="auto"/>
              </w:divBdr>
            </w:div>
            <w:div w:id="903226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5940142">
      <w:bodyDiv w:val="1"/>
      <w:marLeft w:val="0"/>
      <w:marRight w:val="0"/>
      <w:marTop w:val="0"/>
      <w:marBottom w:val="0"/>
      <w:divBdr>
        <w:top w:val="none" w:sz="0" w:space="0" w:color="auto"/>
        <w:left w:val="none" w:sz="0" w:space="0" w:color="auto"/>
        <w:bottom w:val="none" w:sz="0" w:space="0" w:color="auto"/>
        <w:right w:val="none" w:sz="0" w:space="0" w:color="auto"/>
      </w:divBdr>
      <w:divsChild>
        <w:div w:id="2016180739">
          <w:marLeft w:val="0"/>
          <w:marRight w:val="0"/>
          <w:marTop w:val="0"/>
          <w:marBottom w:val="0"/>
          <w:divBdr>
            <w:top w:val="none" w:sz="0" w:space="0" w:color="auto"/>
            <w:left w:val="none" w:sz="0" w:space="0" w:color="auto"/>
            <w:bottom w:val="none" w:sz="0" w:space="0" w:color="auto"/>
            <w:right w:val="none" w:sz="0" w:space="0" w:color="auto"/>
          </w:divBdr>
        </w:div>
        <w:div w:id="392316063">
          <w:marLeft w:val="0"/>
          <w:marRight w:val="0"/>
          <w:marTop w:val="150"/>
          <w:marBottom w:val="0"/>
          <w:divBdr>
            <w:top w:val="none" w:sz="0" w:space="0" w:color="auto"/>
            <w:left w:val="none" w:sz="0" w:space="0" w:color="auto"/>
            <w:bottom w:val="none" w:sz="0" w:space="0" w:color="auto"/>
            <w:right w:val="none" w:sz="0" w:space="0" w:color="auto"/>
          </w:divBdr>
          <w:divsChild>
            <w:div w:id="184439949">
              <w:marLeft w:val="1155"/>
              <w:marRight w:val="0"/>
              <w:marTop w:val="0"/>
              <w:marBottom w:val="0"/>
              <w:divBdr>
                <w:top w:val="none" w:sz="0" w:space="0" w:color="auto"/>
                <w:left w:val="none" w:sz="0" w:space="0" w:color="auto"/>
                <w:bottom w:val="none" w:sz="0" w:space="0" w:color="auto"/>
                <w:right w:val="none" w:sz="0" w:space="0" w:color="auto"/>
              </w:divBdr>
            </w:div>
            <w:div w:id="1272325167">
              <w:marLeft w:val="1155"/>
              <w:marRight w:val="0"/>
              <w:marTop w:val="0"/>
              <w:marBottom w:val="0"/>
              <w:divBdr>
                <w:top w:val="none" w:sz="0" w:space="0" w:color="auto"/>
                <w:left w:val="none" w:sz="0" w:space="0" w:color="auto"/>
                <w:bottom w:val="none" w:sz="0" w:space="0" w:color="auto"/>
                <w:right w:val="none" w:sz="0" w:space="0" w:color="auto"/>
              </w:divBdr>
            </w:div>
            <w:div w:id="555818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2092">
      <w:bodyDiv w:val="1"/>
      <w:marLeft w:val="0"/>
      <w:marRight w:val="0"/>
      <w:marTop w:val="0"/>
      <w:marBottom w:val="0"/>
      <w:divBdr>
        <w:top w:val="none" w:sz="0" w:space="0" w:color="auto"/>
        <w:left w:val="none" w:sz="0" w:space="0" w:color="auto"/>
        <w:bottom w:val="none" w:sz="0" w:space="0" w:color="auto"/>
        <w:right w:val="none" w:sz="0" w:space="0" w:color="auto"/>
      </w:divBdr>
      <w:divsChild>
        <w:div w:id="1985887365">
          <w:marLeft w:val="0"/>
          <w:marRight w:val="0"/>
          <w:marTop w:val="0"/>
          <w:marBottom w:val="0"/>
          <w:divBdr>
            <w:top w:val="none" w:sz="0" w:space="0" w:color="auto"/>
            <w:left w:val="none" w:sz="0" w:space="0" w:color="auto"/>
            <w:bottom w:val="none" w:sz="0" w:space="0" w:color="auto"/>
            <w:right w:val="none" w:sz="0" w:space="0" w:color="auto"/>
          </w:divBdr>
        </w:div>
        <w:div w:id="810446022">
          <w:marLeft w:val="0"/>
          <w:marRight w:val="0"/>
          <w:marTop w:val="150"/>
          <w:marBottom w:val="0"/>
          <w:divBdr>
            <w:top w:val="none" w:sz="0" w:space="0" w:color="auto"/>
            <w:left w:val="none" w:sz="0" w:space="0" w:color="auto"/>
            <w:bottom w:val="none" w:sz="0" w:space="0" w:color="auto"/>
            <w:right w:val="none" w:sz="0" w:space="0" w:color="auto"/>
          </w:divBdr>
          <w:divsChild>
            <w:div w:id="114835762">
              <w:marLeft w:val="1155"/>
              <w:marRight w:val="0"/>
              <w:marTop w:val="0"/>
              <w:marBottom w:val="0"/>
              <w:divBdr>
                <w:top w:val="none" w:sz="0" w:space="0" w:color="auto"/>
                <w:left w:val="none" w:sz="0" w:space="0" w:color="auto"/>
                <w:bottom w:val="none" w:sz="0" w:space="0" w:color="auto"/>
                <w:right w:val="none" w:sz="0" w:space="0" w:color="auto"/>
              </w:divBdr>
            </w:div>
            <w:div w:id="1203516221">
              <w:marLeft w:val="1155"/>
              <w:marRight w:val="0"/>
              <w:marTop w:val="0"/>
              <w:marBottom w:val="0"/>
              <w:divBdr>
                <w:top w:val="none" w:sz="0" w:space="0" w:color="auto"/>
                <w:left w:val="none" w:sz="0" w:space="0" w:color="auto"/>
                <w:bottom w:val="none" w:sz="0" w:space="0" w:color="auto"/>
                <w:right w:val="none" w:sz="0" w:space="0" w:color="auto"/>
              </w:divBdr>
            </w:div>
            <w:div w:id="96496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789903">
      <w:bodyDiv w:val="1"/>
      <w:marLeft w:val="0"/>
      <w:marRight w:val="0"/>
      <w:marTop w:val="0"/>
      <w:marBottom w:val="0"/>
      <w:divBdr>
        <w:top w:val="none" w:sz="0" w:space="0" w:color="auto"/>
        <w:left w:val="none" w:sz="0" w:space="0" w:color="auto"/>
        <w:bottom w:val="none" w:sz="0" w:space="0" w:color="auto"/>
        <w:right w:val="none" w:sz="0" w:space="0" w:color="auto"/>
      </w:divBdr>
      <w:divsChild>
        <w:div w:id="1721437700">
          <w:marLeft w:val="0"/>
          <w:marRight w:val="0"/>
          <w:marTop w:val="0"/>
          <w:marBottom w:val="0"/>
          <w:divBdr>
            <w:top w:val="none" w:sz="0" w:space="0" w:color="auto"/>
            <w:left w:val="none" w:sz="0" w:space="0" w:color="auto"/>
            <w:bottom w:val="none" w:sz="0" w:space="0" w:color="auto"/>
            <w:right w:val="none" w:sz="0" w:space="0" w:color="auto"/>
          </w:divBdr>
        </w:div>
        <w:div w:id="420757756">
          <w:marLeft w:val="0"/>
          <w:marRight w:val="0"/>
          <w:marTop w:val="150"/>
          <w:marBottom w:val="0"/>
          <w:divBdr>
            <w:top w:val="none" w:sz="0" w:space="0" w:color="auto"/>
            <w:left w:val="none" w:sz="0" w:space="0" w:color="auto"/>
            <w:bottom w:val="none" w:sz="0" w:space="0" w:color="auto"/>
            <w:right w:val="none" w:sz="0" w:space="0" w:color="auto"/>
          </w:divBdr>
          <w:divsChild>
            <w:div w:id="738526010">
              <w:marLeft w:val="1155"/>
              <w:marRight w:val="0"/>
              <w:marTop w:val="0"/>
              <w:marBottom w:val="0"/>
              <w:divBdr>
                <w:top w:val="none" w:sz="0" w:space="0" w:color="auto"/>
                <w:left w:val="none" w:sz="0" w:space="0" w:color="auto"/>
                <w:bottom w:val="none" w:sz="0" w:space="0" w:color="auto"/>
                <w:right w:val="none" w:sz="0" w:space="0" w:color="auto"/>
              </w:divBdr>
            </w:div>
            <w:div w:id="1622803349">
              <w:marLeft w:val="1155"/>
              <w:marRight w:val="0"/>
              <w:marTop w:val="0"/>
              <w:marBottom w:val="0"/>
              <w:divBdr>
                <w:top w:val="none" w:sz="0" w:space="0" w:color="auto"/>
                <w:left w:val="none" w:sz="0" w:space="0" w:color="auto"/>
                <w:bottom w:val="none" w:sz="0" w:space="0" w:color="auto"/>
                <w:right w:val="none" w:sz="0" w:space="0" w:color="auto"/>
              </w:divBdr>
            </w:div>
            <w:div w:id="1723551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6632">
      <w:bodyDiv w:val="1"/>
      <w:marLeft w:val="0"/>
      <w:marRight w:val="0"/>
      <w:marTop w:val="0"/>
      <w:marBottom w:val="0"/>
      <w:divBdr>
        <w:top w:val="none" w:sz="0" w:space="0" w:color="auto"/>
        <w:left w:val="none" w:sz="0" w:space="0" w:color="auto"/>
        <w:bottom w:val="none" w:sz="0" w:space="0" w:color="auto"/>
        <w:right w:val="none" w:sz="0" w:space="0" w:color="auto"/>
      </w:divBdr>
      <w:divsChild>
        <w:div w:id="329791243">
          <w:marLeft w:val="0"/>
          <w:marRight w:val="0"/>
          <w:marTop w:val="0"/>
          <w:marBottom w:val="0"/>
          <w:divBdr>
            <w:top w:val="none" w:sz="0" w:space="0" w:color="auto"/>
            <w:left w:val="none" w:sz="0" w:space="0" w:color="auto"/>
            <w:bottom w:val="none" w:sz="0" w:space="0" w:color="auto"/>
            <w:right w:val="none" w:sz="0" w:space="0" w:color="auto"/>
          </w:divBdr>
        </w:div>
        <w:div w:id="1279332294">
          <w:marLeft w:val="0"/>
          <w:marRight w:val="0"/>
          <w:marTop w:val="150"/>
          <w:marBottom w:val="0"/>
          <w:divBdr>
            <w:top w:val="none" w:sz="0" w:space="0" w:color="auto"/>
            <w:left w:val="none" w:sz="0" w:space="0" w:color="auto"/>
            <w:bottom w:val="none" w:sz="0" w:space="0" w:color="auto"/>
            <w:right w:val="none" w:sz="0" w:space="0" w:color="auto"/>
          </w:divBdr>
          <w:divsChild>
            <w:div w:id="166287907">
              <w:marLeft w:val="1155"/>
              <w:marRight w:val="0"/>
              <w:marTop w:val="0"/>
              <w:marBottom w:val="0"/>
              <w:divBdr>
                <w:top w:val="none" w:sz="0" w:space="0" w:color="auto"/>
                <w:left w:val="none" w:sz="0" w:space="0" w:color="auto"/>
                <w:bottom w:val="none" w:sz="0" w:space="0" w:color="auto"/>
                <w:right w:val="none" w:sz="0" w:space="0" w:color="auto"/>
              </w:divBdr>
            </w:div>
            <w:div w:id="470824762">
              <w:marLeft w:val="1155"/>
              <w:marRight w:val="0"/>
              <w:marTop w:val="0"/>
              <w:marBottom w:val="0"/>
              <w:divBdr>
                <w:top w:val="none" w:sz="0" w:space="0" w:color="auto"/>
                <w:left w:val="none" w:sz="0" w:space="0" w:color="auto"/>
                <w:bottom w:val="none" w:sz="0" w:space="0" w:color="auto"/>
                <w:right w:val="none" w:sz="0" w:space="0" w:color="auto"/>
              </w:divBdr>
            </w:div>
            <w:div w:id="1302036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8950712">
      <w:bodyDiv w:val="1"/>
      <w:marLeft w:val="0"/>
      <w:marRight w:val="0"/>
      <w:marTop w:val="0"/>
      <w:marBottom w:val="0"/>
      <w:divBdr>
        <w:top w:val="none" w:sz="0" w:space="0" w:color="auto"/>
        <w:left w:val="none" w:sz="0" w:space="0" w:color="auto"/>
        <w:bottom w:val="none" w:sz="0" w:space="0" w:color="auto"/>
        <w:right w:val="none" w:sz="0" w:space="0" w:color="auto"/>
      </w:divBdr>
      <w:divsChild>
        <w:div w:id="817957618">
          <w:marLeft w:val="0"/>
          <w:marRight w:val="0"/>
          <w:marTop w:val="0"/>
          <w:marBottom w:val="0"/>
          <w:divBdr>
            <w:top w:val="none" w:sz="0" w:space="0" w:color="auto"/>
            <w:left w:val="none" w:sz="0" w:space="0" w:color="auto"/>
            <w:bottom w:val="none" w:sz="0" w:space="0" w:color="auto"/>
            <w:right w:val="none" w:sz="0" w:space="0" w:color="auto"/>
          </w:divBdr>
        </w:div>
        <w:div w:id="2142729362">
          <w:marLeft w:val="0"/>
          <w:marRight w:val="0"/>
          <w:marTop w:val="150"/>
          <w:marBottom w:val="0"/>
          <w:divBdr>
            <w:top w:val="none" w:sz="0" w:space="0" w:color="auto"/>
            <w:left w:val="none" w:sz="0" w:space="0" w:color="auto"/>
            <w:bottom w:val="none" w:sz="0" w:space="0" w:color="auto"/>
            <w:right w:val="none" w:sz="0" w:space="0" w:color="auto"/>
          </w:divBdr>
          <w:divsChild>
            <w:div w:id="146820056">
              <w:marLeft w:val="1155"/>
              <w:marRight w:val="0"/>
              <w:marTop w:val="0"/>
              <w:marBottom w:val="0"/>
              <w:divBdr>
                <w:top w:val="none" w:sz="0" w:space="0" w:color="auto"/>
                <w:left w:val="none" w:sz="0" w:space="0" w:color="auto"/>
                <w:bottom w:val="none" w:sz="0" w:space="0" w:color="auto"/>
                <w:right w:val="none" w:sz="0" w:space="0" w:color="auto"/>
              </w:divBdr>
            </w:div>
            <w:div w:id="1317415444">
              <w:marLeft w:val="1155"/>
              <w:marRight w:val="0"/>
              <w:marTop w:val="0"/>
              <w:marBottom w:val="0"/>
              <w:divBdr>
                <w:top w:val="none" w:sz="0" w:space="0" w:color="auto"/>
                <w:left w:val="none" w:sz="0" w:space="0" w:color="auto"/>
                <w:bottom w:val="none" w:sz="0" w:space="0" w:color="auto"/>
                <w:right w:val="none" w:sz="0" w:space="0" w:color="auto"/>
              </w:divBdr>
            </w:div>
            <w:div w:id="1192258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755005">
      <w:bodyDiv w:val="1"/>
      <w:marLeft w:val="0"/>
      <w:marRight w:val="0"/>
      <w:marTop w:val="0"/>
      <w:marBottom w:val="0"/>
      <w:divBdr>
        <w:top w:val="none" w:sz="0" w:space="0" w:color="auto"/>
        <w:left w:val="none" w:sz="0" w:space="0" w:color="auto"/>
        <w:bottom w:val="none" w:sz="0" w:space="0" w:color="auto"/>
        <w:right w:val="none" w:sz="0" w:space="0" w:color="auto"/>
      </w:divBdr>
      <w:divsChild>
        <w:div w:id="448817099">
          <w:marLeft w:val="0"/>
          <w:marRight w:val="0"/>
          <w:marTop w:val="0"/>
          <w:marBottom w:val="0"/>
          <w:divBdr>
            <w:top w:val="none" w:sz="0" w:space="0" w:color="auto"/>
            <w:left w:val="none" w:sz="0" w:space="0" w:color="auto"/>
            <w:bottom w:val="none" w:sz="0" w:space="0" w:color="auto"/>
            <w:right w:val="none" w:sz="0" w:space="0" w:color="auto"/>
          </w:divBdr>
        </w:div>
        <w:div w:id="230652357">
          <w:marLeft w:val="0"/>
          <w:marRight w:val="0"/>
          <w:marTop w:val="150"/>
          <w:marBottom w:val="0"/>
          <w:divBdr>
            <w:top w:val="none" w:sz="0" w:space="0" w:color="auto"/>
            <w:left w:val="none" w:sz="0" w:space="0" w:color="auto"/>
            <w:bottom w:val="none" w:sz="0" w:space="0" w:color="auto"/>
            <w:right w:val="none" w:sz="0" w:space="0" w:color="auto"/>
          </w:divBdr>
          <w:divsChild>
            <w:div w:id="2052538358">
              <w:marLeft w:val="1155"/>
              <w:marRight w:val="0"/>
              <w:marTop w:val="0"/>
              <w:marBottom w:val="0"/>
              <w:divBdr>
                <w:top w:val="none" w:sz="0" w:space="0" w:color="auto"/>
                <w:left w:val="none" w:sz="0" w:space="0" w:color="auto"/>
                <w:bottom w:val="none" w:sz="0" w:space="0" w:color="auto"/>
                <w:right w:val="none" w:sz="0" w:space="0" w:color="auto"/>
              </w:divBdr>
            </w:div>
            <w:div w:id="1396660091">
              <w:marLeft w:val="1155"/>
              <w:marRight w:val="0"/>
              <w:marTop w:val="0"/>
              <w:marBottom w:val="0"/>
              <w:divBdr>
                <w:top w:val="none" w:sz="0" w:space="0" w:color="auto"/>
                <w:left w:val="none" w:sz="0" w:space="0" w:color="auto"/>
                <w:bottom w:val="none" w:sz="0" w:space="0" w:color="auto"/>
                <w:right w:val="none" w:sz="0" w:space="0" w:color="auto"/>
              </w:divBdr>
            </w:div>
            <w:div w:id="77779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1990709">
      <w:bodyDiv w:val="1"/>
      <w:marLeft w:val="0"/>
      <w:marRight w:val="0"/>
      <w:marTop w:val="0"/>
      <w:marBottom w:val="0"/>
      <w:divBdr>
        <w:top w:val="none" w:sz="0" w:space="0" w:color="auto"/>
        <w:left w:val="none" w:sz="0" w:space="0" w:color="auto"/>
        <w:bottom w:val="none" w:sz="0" w:space="0" w:color="auto"/>
        <w:right w:val="none" w:sz="0" w:space="0" w:color="auto"/>
      </w:divBdr>
      <w:divsChild>
        <w:div w:id="1413965705">
          <w:marLeft w:val="0"/>
          <w:marRight w:val="0"/>
          <w:marTop w:val="0"/>
          <w:marBottom w:val="0"/>
          <w:divBdr>
            <w:top w:val="none" w:sz="0" w:space="0" w:color="auto"/>
            <w:left w:val="none" w:sz="0" w:space="0" w:color="auto"/>
            <w:bottom w:val="none" w:sz="0" w:space="0" w:color="auto"/>
            <w:right w:val="none" w:sz="0" w:space="0" w:color="auto"/>
          </w:divBdr>
        </w:div>
        <w:div w:id="1142625052">
          <w:marLeft w:val="0"/>
          <w:marRight w:val="0"/>
          <w:marTop w:val="150"/>
          <w:marBottom w:val="0"/>
          <w:divBdr>
            <w:top w:val="none" w:sz="0" w:space="0" w:color="auto"/>
            <w:left w:val="none" w:sz="0" w:space="0" w:color="auto"/>
            <w:bottom w:val="none" w:sz="0" w:space="0" w:color="auto"/>
            <w:right w:val="none" w:sz="0" w:space="0" w:color="auto"/>
          </w:divBdr>
          <w:divsChild>
            <w:div w:id="1494567953">
              <w:marLeft w:val="1155"/>
              <w:marRight w:val="0"/>
              <w:marTop w:val="0"/>
              <w:marBottom w:val="0"/>
              <w:divBdr>
                <w:top w:val="none" w:sz="0" w:space="0" w:color="auto"/>
                <w:left w:val="none" w:sz="0" w:space="0" w:color="auto"/>
                <w:bottom w:val="none" w:sz="0" w:space="0" w:color="auto"/>
                <w:right w:val="none" w:sz="0" w:space="0" w:color="auto"/>
              </w:divBdr>
            </w:div>
            <w:div w:id="1481772293">
              <w:marLeft w:val="1155"/>
              <w:marRight w:val="0"/>
              <w:marTop w:val="0"/>
              <w:marBottom w:val="0"/>
              <w:divBdr>
                <w:top w:val="none" w:sz="0" w:space="0" w:color="auto"/>
                <w:left w:val="none" w:sz="0" w:space="0" w:color="auto"/>
                <w:bottom w:val="none" w:sz="0" w:space="0" w:color="auto"/>
                <w:right w:val="none" w:sz="0" w:space="0" w:color="auto"/>
              </w:divBdr>
            </w:div>
            <w:div w:id="21778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4529">
      <w:bodyDiv w:val="1"/>
      <w:marLeft w:val="0"/>
      <w:marRight w:val="0"/>
      <w:marTop w:val="0"/>
      <w:marBottom w:val="0"/>
      <w:divBdr>
        <w:top w:val="none" w:sz="0" w:space="0" w:color="auto"/>
        <w:left w:val="none" w:sz="0" w:space="0" w:color="auto"/>
        <w:bottom w:val="none" w:sz="0" w:space="0" w:color="auto"/>
        <w:right w:val="none" w:sz="0" w:space="0" w:color="auto"/>
      </w:divBdr>
      <w:divsChild>
        <w:div w:id="158036900">
          <w:marLeft w:val="0"/>
          <w:marRight w:val="0"/>
          <w:marTop w:val="0"/>
          <w:marBottom w:val="0"/>
          <w:divBdr>
            <w:top w:val="none" w:sz="0" w:space="0" w:color="auto"/>
            <w:left w:val="none" w:sz="0" w:space="0" w:color="auto"/>
            <w:bottom w:val="none" w:sz="0" w:space="0" w:color="auto"/>
            <w:right w:val="none" w:sz="0" w:space="0" w:color="auto"/>
          </w:divBdr>
        </w:div>
        <w:div w:id="276759793">
          <w:marLeft w:val="0"/>
          <w:marRight w:val="0"/>
          <w:marTop w:val="150"/>
          <w:marBottom w:val="0"/>
          <w:divBdr>
            <w:top w:val="none" w:sz="0" w:space="0" w:color="auto"/>
            <w:left w:val="none" w:sz="0" w:space="0" w:color="auto"/>
            <w:bottom w:val="none" w:sz="0" w:space="0" w:color="auto"/>
            <w:right w:val="none" w:sz="0" w:space="0" w:color="auto"/>
          </w:divBdr>
          <w:divsChild>
            <w:div w:id="2086418872">
              <w:marLeft w:val="1155"/>
              <w:marRight w:val="0"/>
              <w:marTop w:val="0"/>
              <w:marBottom w:val="0"/>
              <w:divBdr>
                <w:top w:val="none" w:sz="0" w:space="0" w:color="auto"/>
                <w:left w:val="none" w:sz="0" w:space="0" w:color="auto"/>
                <w:bottom w:val="none" w:sz="0" w:space="0" w:color="auto"/>
                <w:right w:val="none" w:sz="0" w:space="0" w:color="auto"/>
              </w:divBdr>
            </w:div>
            <w:div w:id="1623995950">
              <w:marLeft w:val="1155"/>
              <w:marRight w:val="0"/>
              <w:marTop w:val="0"/>
              <w:marBottom w:val="0"/>
              <w:divBdr>
                <w:top w:val="none" w:sz="0" w:space="0" w:color="auto"/>
                <w:left w:val="none" w:sz="0" w:space="0" w:color="auto"/>
                <w:bottom w:val="none" w:sz="0" w:space="0" w:color="auto"/>
                <w:right w:val="none" w:sz="0" w:space="0" w:color="auto"/>
              </w:divBdr>
            </w:div>
            <w:div w:id="259215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076133">
      <w:bodyDiv w:val="1"/>
      <w:marLeft w:val="0"/>
      <w:marRight w:val="0"/>
      <w:marTop w:val="0"/>
      <w:marBottom w:val="0"/>
      <w:divBdr>
        <w:top w:val="none" w:sz="0" w:space="0" w:color="auto"/>
        <w:left w:val="none" w:sz="0" w:space="0" w:color="auto"/>
        <w:bottom w:val="none" w:sz="0" w:space="0" w:color="auto"/>
        <w:right w:val="none" w:sz="0" w:space="0" w:color="auto"/>
      </w:divBdr>
      <w:divsChild>
        <w:div w:id="189030333">
          <w:marLeft w:val="0"/>
          <w:marRight w:val="0"/>
          <w:marTop w:val="0"/>
          <w:marBottom w:val="0"/>
          <w:divBdr>
            <w:top w:val="none" w:sz="0" w:space="0" w:color="auto"/>
            <w:left w:val="none" w:sz="0" w:space="0" w:color="auto"/>
            <w:bottom w:val="none" w:sz="0" w:space="0" w:color="auto"/>
            <w:right w:val="none" w:sz="0" w:space="0" w:color="auto"/>
          </w:divBdr>
        </w:div>
        <w:div w:id="1621837776">
          <w:marLeft w:val="0"/>
          <w:marRight w:val="0"/>
          <w:marTop w:val="150"/>
          <w:marBottom w:val="0"/>
          <w:divBdr>
            <w:top w:val="none" w:sz="0" w:space="0" w:color="auto"/>
            <w:left w:val="none" w:sz="0" w:space="0" w:color="auto"/>
            <w:bottom w:val="none" w:sz="0" w:space="0" w:color="auto"/>
            <w:right w:val="none" w:sz="0" w:space="0" w:color="auto"/>
          </w:divBdr>
          <w:divsChild>
            <w:div w:id="1083453532">
              <w:marLeft w:val="1155"/>
              <w:marRight w:val="0"/>
              <w:marTop w:val="0"/>
              <w:marBottom w:val="0"/>
              <w:divBdr>
                <w:top w:val="none" w:sz="0" w:space="0" w:color="auto"/>
                <w:left w:val="none" w:sz="0" w:space="0" w:color="auto"/>
                <w:bottom w:val="none" w:sz="0" w:space="0" w:color="auto"/>
                <w:right w:val="none" w:sz="0" w:space="0" w:color="auto"/>
              </w:divBdr>
            </w:div>
            <w:div w:id="1219979352">
              <w:marLeft w:val="1155"/>
              <w:marRight w:val="0"/>
              <w:marTop w:val="0"/>
              <w:marBottom w:val="0"/>
              <w:divBdr>
                <w:top w:val="none" w:sz="0" w:space="0" w:color="auto"/>
                <w:left w:val="none" w:sz="0" w:space="0" w:color="auto"/>
                <w:bottom w:val="none" w:sz="0" w:space="0" w:color="auto"/>
                <w:right w:val="none" w:sz="0" w:space="0" w:color="auto"/>
              </w:divBdr>
            </w:div>
            <w:div w:id="353002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295004">
      <w:bodyDiv w:val="1"/>
      <w:marLeft w:val="0"/>
      <w:marRight w:val="0"/>
      <w:marTop w:val="0"/>
      <w:marBottom w:val="0"/>
      <w:divBdr>
        <w:top w:val="none" w:sz="0" w:space="0" w:color="auto"/>
        <w:left w:val="none" w:sz="0" w:space="0" w:color="auto"/>
        <w:bottom w:val="none" w:sz="0" w:space="0" w:color="auto"/>
        <w:right w:val="none" w:sz="0" w:space="0" w:color="auto"/>
      </w:divBdr>
      <w:divsChild>
        <w:div w:id="518859069">
          <w:marLeft w:val="0"/>
          <w:marRight w:val="0"/>
          <w:marTop w:val="0"/>
          <w:marBottom w:val="0"/>
          <w:divBdr>
            <w:top w:val="none" w:sz="0" w:space="0" w:color="auto"/>
            <w:left w:val="none" w:sz="0" w:space="0" w:color="auto"/>
            <w:bottom w:val="none" w:sz="0" w:space="0" w:color="auto"/>
            <w:right w:val="none" w:sz="0" w:space="0" w:color="auto"/>
          </w:divBdr>
        </w:div>
        <w:div w:id="230116425">
          <w:marLeft w:val="0"/>
          <w:marRight w:val="0"/>
          <w:marTop w:val="150"/>
          <w:marBottom w:val="0"/>
          <w:divBdr>
            <w:top w:val="none" w:sz="0" w:space="0" w:color="auto"/>
            <w:left w:val="none" w:sz="0" w:space="0" w:color="auto"/>
            <w:bottom w:val="none" w:sz="0" w:space="0" w:color="auto"/>
            <w:right w:val="none" w:sz="0" w:space="0" w:color="auto"/>
          </w:divBdr>
          <w:divsChild>
            <w:div w:id="1334917961">
              <w:marLeft w:val="1155"/>
              <w:marRight w:val="0"/>
              <w:marTop w:val="0"/>
              <w:marBottom w:val="0"/>
              <w:divBdr>
                <w:top w:val="none" w:sz="0" w:space="0" w:color="auto"/>
                <w:left w:val="none" w:sz="0" w:space="0" w:color="auto"/>
                <w:bottom w:val="none" w:sz="0" w:space="0" w:color="auto"/>
                <w:right w:val="none" w:sz="0" w:space="0" w:color="auto"/>
              </w:divBdr>
            </w:div>
            <w:div w:id="4095866">
              <w:marLeft w:val="1155"/>
              <w:marRight w:val="0"/>
              <w:marTop w:val="0"/>
              <w:marBottom w:val="0"/>
              <w:divBdr>
                <w:top w:val="none" w:sz="0" w:space="0" w:color="auto"/>
                <w:left w:val="none" w:sz="0" w:space="0" w:color="auto"/>
                <w:bottom w:val="none" w:sz="0" w:space="0" w:color="auto"/>
                <w:right w:val="none" w:sz="0" w:space="0" w:color="auto"/>
              </w:divBdr>
            </w:div>
            <w:div w:id="301425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21653">
      <w:bodyDiv w:val="1"/>
      <w:marLeft w:val="0"/>
      <w:marRight w:val="0"/>
      <w:marTop w:val="0"/>
      <w:marBottom w:val="0"/>
      <w:divBdr>
        <w:top w:val="none" w:sz="0" w:space="0" w:color="auto"/>
        <w:left w:val="none" w:sz="0" w:space="0" w:color="auto"/>
        <w:bottom w:val="none" w:sz="0" w:space="0" w:color="auto"/>
        <w:right w:val="none" w:sz="0" w:space="0" w:color="auto"/>
      </w:divBdr>
      <w:divsChild>
        <w:div w:id="281769818">
          <w:marLeft w:val="0"/>
          <w:marRight w:val="0"/>
          <w:marTop w:val="0"/>
          <w:marBottom w:val="0"/>
          <w:divBdr>
            <w:top w:val="none" w:sz="0" w:space="0" w:color="auto"/>
            <w:left w:val="none" w:sz="0" w:space="0" w:color="auto"/>
            <w:bottom w:val="none" w:sz="0" w:space="0" w:color="auto"/>
            <w:right w:val="none" w:sz="0" w:space="0" w:color="auto"/>
          </w:divBdr>
        </w:div>
        <w:div w:id="97407907">
          <w:marLeft w:val="0"/>
          <w:marRight w:val="0"/>
          <w:marTop w:val="150"/>
          <w:marBottom w:val="0"/>
          <w:divBdr>
            <w:top w:val="none" w:sz="0" w:space="0" w:color="auto"/>
            <w:left w:val="none" w:sz="0" w:space="0" w:color="auto"/>
            <w:bottom w:val="none" w:sz="0" w:space="0" w:color="auto"/>
            <w:right w:val="none" w:sz="0" w:space="0" w:color="auto"/>
          </w:divBdr>
          <w:divsChild>
            <w:div w:id="164177439">
              <w:marLeft w:val="1155"/>
              <w:marRight w:val="0"/>
              <w:marTop w:val="0"/>
              <w:marBottom w:val="0"/>
              <w:divBdr>
                <w:top w:val="none" w:sz="0" w:space="0" w:color="auto"/>
                <w:left w:val="none" w:sz="0" w:space="0" w:color="auto"/>
                <w:bottom w:val="none" w:sz="0" w:space="0" w:color="auto"/>
                <w:right w:val="none" w:sz="0" w:space="0" w:color="auto"/>
              </w:divBdr>
            </w:div>
            <w:div w:id="2005889901">
              <w:marLeft w:val="1155"/>
              <w:marRight w:val="0"/>
              <w:marTop w:val="0"/>
              <w:marBottom w:val="0"/>
              <w:divBdr>
                <w:top w:val="none" w:sz="0" w:space="0" w:color="auto"/>
                <w:left w:val="none" w:sz="0" w:space="0" w:color="auto"/>
                <w:bottom w:val="none" w:sz="0" w:space="0" w:color="auto"/>
                <w:right w:val="none" w:sz="0" w:space="0" w:color="auto"/>
              </w:divBdr>
            </w:div>
            <w:div w:id="87045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807975">
      <w:bodyDiv w:val="1"/>
      <w:marLeft w:val="0"/>
      <w:marRight w:val="0"/>
      <w:marTop w:val="0"/>
      <w:marBottom w:val="0"/>
      <w:divBdr>
        <w:top w:val="none" w:sz="0" w:space="0" w:color="auto"/>
        <w:left w:val="none" w:sz="0" w:space="0" w:color="auto"/>
        <w:bottom w:val="none" w:sz="0" w:space="0" w:color="auto"/>
        <w:right w:val="none" w:sz="0" w:space="0" w:color="auto"/>
      </w:divBdr>
      <w:divsChild>
        <w:div w:id="403573224">
          <w:marLeft w:val="0"/>
          <w:marRight w:val="0"/>
          <w:marTop w:val="0"/>
          <w:marBottom w:val="0"/>
          <w:divBdr>
            <w:top w:val="none" w:sz="0" w:space="0" w:color="auto"/>
            <w:left w:val="none" w:sz="0" w:space="0" w:color="auto"/>
            <w:bottom w:val="none" w:sz="0" w:space="0" w:color="auto"/>
            <w:right w:val="none" w:sz="0" w:space="0" w:color="auto"/>
          </w:divBdr>
        </w:div>
        <w:div w:id="1101485993">
          <w:marLeft w:val="0"/>
          <w:marRight w:val="0"/>
          <w:marTop w:val="150"/>
          <w:marBottom w:val="0"/>
          <w:divBdr>
            <w:top w:val="none" w:sz="0" w:space="0" w:color="auto"/>
            <w:left w:val="none" w:sz="0" w:space="0" w:color="auto"/>
            <w:bottom w:val="none" w:sz="0" w:space="0" w:color="auto"/>
            <w:right w:val="none" w:sz="0" w:space="0" w:color="auto"/>
          </w:divBdr>
          <w:divsChild>
            <w:div w:id="796683457">
              <w:marLeft w:val="1155"/>
              <w:marRight w:val="0"/>
              <w:marTop w:val="0"/>
              <w:marBottom w:val="0"/>
              <w:divBdr>
                <w:top w:val="none" w:sz="0" w:space="0" w:color="auto"/>
                <w:left w:val="none" w:sz="0" w:space="0" w:color="auto"/>
                <w:bottom w:val="none" w:sz="0" w:space="0" w:color="auto"/>
                <w:right w:val="none" w:sz="0" w:space="0" w:color="auto"/>
              </w:divBdr>
            </w:div>
            <w:div w:id="1286428059">
              <w:marLeft w:val="1155"/>
              <w:marRight w:val="0"/>
              <w:marTop w:val="0"/>
              <w:marBottom w:val="0"/>
              <w:divBdr>
                <w:top w:val="none" w:sz="0" w:space="0" w:color="auto"/>
                <w:left w:val="none" w:sz="0" w:space="0" w:color="auto"/>
                <w:bottom w:val="none" w:sz="0" w:space="0" w:color="auto"/>
                <w:right w:val="none" w:sz="0" w:space="0" w:color="auto"/>
              </w:divBdr>
            </w:div>
            <w:div w:id="801391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07142">
      <w:bodyDiv w:val="1"/>
      <w:marLeft w:val="0"/>
      <w:marRight w:val="0"/>
      <w:marTop w:val="0"/>
      <w:marBottom w:val="0"/>
      <w:divBdr>
        <w:top w:val="none" w:sz="0" w:space="0" w:color="auto"/>
        <w:left w:val="none" w:sz="0" w:space="0" w:color="auto"/>
        <w:bottom w:val="none" w:sz="0" w:space="0" w:color="auto"/>
        <w:right w:val="none" w:sz="0" w:space="0" w:color="auto"/>
      </w:divBdr>
      <w:divsChild>
        <w:div w:id="1392381753">
          <w:marLeft w:val="0"/>
          <w:marRight w:val="0"/>
          <w:marTop w:val="0"/>
          <w:marBottom w:val="0"/>
          <w:divBdr>
            <w:top w:val="none" w:sz="0" w:space="0" w:color="auto"/>
            <w:left w:val="none" w:sz="0" w:space="0" w:color="auto"/>
            <w:bottom w:val="none" w:sz="0" w:space="0" w:color="auto"/>
            <w:right w:val="none" w:sz="0" w:space="0" w:color="auto"/>
          </w:divBdr>
        </w:div>
        <w:div w:id="1224607865">
          <w:marLeft w:val="0"/>
          <w:marRight w:val="0"/>
          <w:marTop w:val="150"/>
          <w:marBottom w:val="0"/>
          <w:divBdr>
            <w:top w:val="none" w:sz="0" w:space="0" w:color="auto"/>
            <w:left w:val="none" w:sz="0" w:space="0" w:color="auto"/>
            <w:bottom w:val="none" w:sz="0" w:space="0" w:color="auto"/>
            <w:right w:val="none" w:sz="0" w:space="0" w:color="auto"/>
          </w:divBdr>
          <w:divsChild>
            <w:div w:id="615450399">
              <w:marLeft w:val="1155"/>
              <w:marRight w:val="0"/>
              <w:marTop w:val="0"/>
              <w:marBottom w:val="0"/>
              <w:divBdr>
                <w:top w:val="none" w:sz="0" w:space="0" w:color="auto"/>
                <w:left w:val="none" w:sz="0" w:space="0" w:color="auto"/>
                <w:bottom w:val="none" w:sz="0" w:space="0" w:color="auto"/>
                <w:right w:val="none" w:sz="0" w:space="0" w:color="auto"/>
              </w:divBdr>
            </w:div>
            <w:div w:id="662397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07181">
      <w:bodyDiv w:val="1"/>
      <w:marLeft w:val="0"/>
      <w:marRight w:val="0"/>
      <w:marTop w:val="0"/>
      <w:marBottom w:val="0"/>
      <w:divBdr>
        <w:top w:val="none" w:sz="0" w:space="0" w:color="auto"/>
        <w:left w:val="none" w:sz="0" w:space="0" w:color="auto"/>
        <w:bottom w:val="none" w:sz="0" w:space="0" w:color="auto"/>
        <w:right w:val="none" w:sz="0" w:space="0" w:color="auto"/>
      </w:divBdr>
      <w:divsChild>
        <w:div w:id="330260844">
          <w:marLeft w:val="0"/>
          <w:marRight w:val="0"/>
          <w:marTop w:val="0"/>
          <w:marBottom w:val="0"/>
          <w:divBdr>
            <w:top w:val="none" w:sz="0" w:space="0" w:color="auto"/>
            <w:left w:val="none" w:sz="0" w:space="0" w:color="auto"/>
            <w:bottom w:val="none" w:sz="0" w:space="0" w:color="auto"/>
            <w:right w:val="none" w:sz="0" w:space="0" w:color="auto"/>
          </w:divBdr>
        </w:div>
        <w:div w:id="1586106160">
          <w:marLeft w:val="0"/>
          <w:marRight w:val="0"/>
          <w:marTop w:val="150"/>
          <w:marBottom w:val="0"/>
          <w:divBdr>
            <w:top w:val="none" w:sz="0" w:space="0" w:color="auto"/>
            <w:left w:val="none" w:sz="0" w:space="0" w:color="auto"/>
            <w:bottom w:val="none" w:sz="0" w:space="0" w:color="auto"/>
            <w:right w:val="none" w:sz="0" w:space="0" w:color="auto"/>
          </w:divBdr>
          <w:divsChild>
            <w:div w:id="1362390553">
              <w:marLeft w:val="1155"/>
              <w:marRight w:val="0"/>
              <w:marTop w:val="0"/>
              <w:marBottom w:val="0"/>
              <w:divBdr>
                <w:top w:val="none" w:sz="0" w:space="0" w:color="auto"/>
                <w:left w:val="none" w:sz="0" w:space="0" w:color="auto"/>
                <w:bottom w:val="none" w:sz="0" w:space="0" w:color="auto"/>
                <w:right w:val="none" w:sz="0" w:space="0" w:color="auto"/>
              </w:divBdr>
            </w:div>
            <w:div w:id="1516310802">
              <w:marLeft w:val="1155"/>
              <w:marRight w:val="0"/>
              <w:marTop w:val="0"/>
              <w:marBottom w:val="0"/>
              <w:divBdr>
                <w:top w:val="none" w:sz="0" w:space="0" w:color="auto"/>
                <w:left w:val="none" w:sz="0" w:space="0" w:color="auto"/>
                <w:bottom w:val="none" w:sz="0" w:space="0" w:color="auto"/>
                <w:right w:val="none" w:sz="0" w:space="0" w:color="auto"/>
              </w:divBdr>
            </w:div>
            <w:div w:id="19331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13538">
      <w:bodyDiv w:val="1"/>
      <w:marLeft w:val="0"/>
      <w:marRight w:val="0"/>
      <w:marTop w:val="0"/>
      <w:marBottom w:val="0"/>
      <w:divBdr>
        <w:top w:val="none" w:sz="0" w:space="0" w:color="auto"/>
        <w:left w:val="none" w:sz="0" w:space="0" w:color="auto"/>
        <w:bottom w:val="none" w:sz="0" w:space="0" w:color="auto"/>
        <w:right w:val="none" w:sz="0" w:space="0" w:color="auto"/>
      </w:divBdr>
      <w:divsChild>
        <w:div w:id="1469396420">
          <w:marLeft w:val="0"/>
          <w:marRight w:val="0"/>
          <w:marTop w:val="0"/>
          <w:marBottom w:val="0"/>
          <w:divBdr>
            <w:top w:val="none" w:sz="0" w:space="0" w:color="auto"/>
            <w:left w:val="none" w:sz="0" w:space="0" w:color="auto"/>
            <w:bottom w:val="none" w:sz="0" w:space="0" w:color="auto"/>
            <w:right w:val="none" w:sz="0" w:space="0" w:color="auto"/>
          </w:divBdr>
        </w:div>
        <w:div w:id="184097531">
          <w:marLeft w:val="0"/>
          <w:marRight w:val="0"/>
          <w:marTop w:val="150"/>
          <w:marBottom w:val="0"/>
          <w:divBdr>
            <w:top w:val="none" w:sz="0" w:space="0" w:color="auto"/>
            <w:left w:val="none" w:sz="0" w:space="0" w:color="auto"/>
            <w:bottom w:val="none" w:sz="0" w:space="0" w:color="auto"/>
            <w:right w:val="none" w:sz="0" w:space="0" w:color="auto"/>
          </w:divBdr>
          <w:divsChild>
            <w:div w:id="27528606">
              <w:marLeft w:val="1155"/>
              <w:marRight w:val="0"/>
              <w:marTop w:val="0"/>
              <w:marBottom w:val="0"/>
              <w:divBdr>
                <w:top w:val="none" w:sz="0" w:space="0" w:color="auto"/>
                <w:left w:val="none" w:sz="0" w:space="0" w:color="auto"/>
                <w:bottom w:val="none" w:sz="0" w:space="0" w:color="auto"/>
                <w:right w:val="none" w:sz="0" w:space="0" w:color="auto"/>
              </w:divBdr>
            </w:div>
            <w:div w:id="2089450890">
              <w:marLeft w:val="1155"/>
              <w:marRight w:val="0"/>
              <w:marTop w:val="0"/>
              <w:marBottom w:val="0"/>
              <w:divBdr>
                <w:top w:val="none" w:sz="0" w:space="0" w:color="auto"/>
                <w:left w:val="none" w:sz="0" w:space="0" w:color="auto"/>
                <w:bottom w:val="none" w:sz="0" w:space="0" w:color="auto"/>
                <w:right w:val="none" w:sz="0" w:space="0" w:color="auto"/>
              </w:divBdr>
            </w:div>
            <w:div w:id="1352411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352504">
      <w:bodyDiv w:val="1"/>
      <w:marLeft w:val="0"/>
      <w:marRight w:val="0"/>
      <w:marTop w:val="0"/>
      <w:marBottom w:val="0"/>
      <w:divBdr>
        <w:top w:val="none" w:sz="0" w:space="0" w:color="auto"/>
        <w:left w:val="none" w:sz="0" w:space="0" w:color="auto"/>
        <w:bottom w:val="none" w:sz="0" w:space="0" w:color="auto"/>
        <w:right w:val="none" w:sz="0" w:space="0" w:color="auto"/>
      </w:divBdr>
      <w:divsChild>
        <w:div w:id="291177096">
          <w:marLeft w:val="0"/>
          <w:marRight w:val="0"/>
          <w:marTop w:val="0"/>
          <w:marBottom w:val="0"/>
          <w:divBdr>
            <w:top w:val="none" w:sz="0" w:space="0" w:color="auto"/>
            <w:left w:val="none" w:sz="0" w:space="0" w:color="auto"/>
            <w:bottom w:val="none" w:sz="0" w:space="0" w:color="auto"/>
            <w:right w:val="none" w:sz="0" w:space="0" w:color="auto"/>
          </w:divBdr>
        </w:div>
        <w:div w:id="314914827">
          <w:marLeft w:val="0"/>
          <w:marRight w:val="0"/>
          <w:marTop w:val="150"/>
          <w:marBottom w:val="0"/>
          <w:divBdr>
            <w:top w:val="none" w:sz="0" w:space="0" w:color="auto"/>
            <w:left w:val="none" w:sz="0" w:space="0" w:color="auto"/>
            <w:bottom w:val="none" w:sz="0" w:space="0" w:color="auto"/>
            <w:right w:val="none" w:sz="0" w:space="0" w:color="auto"/>
          </w:divBdr>
          <w:divsChild>
            <w:div w:id="1694377799">
              <w:marLeft w:val="1155"/>
              <w:marRight w:val="0"/>
              <w:marTop w:val="0"/>
              <w:marBottom w:val="0"/>
              <w:divBdr>
                <w:top w:val="none" w:sz="0" w:space="0" w:color="auto"/>
                <w:left w:val="none" w:sz="0" w:space="0" w:color="auto"/>
                <w:bottom w:val="none" w:sz="0" w:space="0" w:color="auto"/>
                <w:right w:val="none" w:sz="0" w:space="0" w:color="auto"/>
              </w:divBdr>
            </w:div>
            <w:div w:id="1870490811">
              <w:marLeft w:val="1155"/>
              <w:marRight w:val="0"/>
              <w:marTop w:val="0"/>
              <w:marBottom w:val="0"/>
              <w:divBdr>
                <w:top w:val="none" w:sz="0" w:space="0" w:color="auto"/>
                <w:left w:val="none" w:sz="0" w:space="0" w:color="auto"/>
                <w:bottom w:val="none" w:sz="0" w:space="0" w:color="auto"/>
                <w:right w:val="none" w:sz="0" w:space="0" w:color="auto"/>
              </w:divBdr>
            </w:div>
            <w:div w:id="1896618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0456">
      <w:bodyDiv w:val="1"/>
      <w:marLeft w:val="0"/>
      <w:marRight w:val="0"/>
      <w:marTop w:val="0"/>
      <w:marBottom w:val="0"/>
      <w:divBdr>
        <w:top w:val="none" w:sz="0" w:space="0" w:color="auto"/>
        <w:left w:val="none" w:sz="0" w:space="0" w:color="auto"/>
        <w:bottom w:val="none" w:sz="0" w:space="0" w:color="auto"/>
        <w:right w:val="none" w:sz="0" w:space="0" w:color="auto"/>
      </w:divBdr>
      <w:divsChild>
        <w:div w:id="1024599569">
          <w:marLeft w:val="0"/>
          <w:marRight w:val="0"/>
          <w:marTop w:val="0"/>
          <w:marBottom w:val="0"/>
          <w:divBdr>
            <w:top w:val="none" w:sz="0" w:space="0" w:color="auto"/>
            <w:left w:val="none" w:sz="0" w:space="0" w:color="auto"/>
            <w:bottom w:val="none" w:sz="0" w:space="0" w:color="auto"/>
            <w:right w:val="none" w:sz="0" w:space="0" w:color="auto"/>
          </w:divBdr>
        </w:div>
        <w:div w:id="339703997">
          <w:marLeft w:val="0"/>
          <w:marRight w:val="0"/>
          <w:marTop w:val="150"/>
          <w:marBottom w:val="0"/>
          <w:divBdr>
            <w:top w:val="none" w:sz="0" w:space="0" w:color="auto"/>
            <w:left w:val="none" w:sz="0" w:space="0" w:color="auto"/>
            <w:bottom w:val="none" w:sz="0" w:space="0" w:color="auto"/>
            <w:right w:val="none" w:sz="0" w:space="0" w:color="auto"/>
          </w:divBdr>
          <w:divsChild>
            <w:div w:id="307711484">
              <w:marLeft w:val="1155"/>
              <w:marRight w:val="0"/>
              <w:marTop w:val="0"/>
              <w:marBottom w:val="0"/>
              <w:divBdr>
                <w:top w:val="none" w:sz="0" w:space="0" w:color="auto"/>
                <w:left w:val="none" w:sz="0" w:space="0" w:color="auto"/>
                <w:bottom w:val="none" w:sz="0" w:space="0" w:color="auto"/>
                <w:right w:val="none" w:sz="0" w:space="0" w:color="auto"/>
              </w:divBdr>
            </w:div>
            <w:div w:id="1326780664">
              <w:marLeft w:val="1155"/>
              <w:marRight w:val="0"/>
              <w:marTop w:val="0"/>
              <w:marBottom w:val="0"/>
              <w:divBdr>
                <w:top w:val="none" w:sz="0" w:space="0" w:color="auto"/>
                <w:left w:val="none" w:sz="0" w:space="0" w:color="auto"/>
                <w:bottom w:val="none" w:sz="0" w:space="0" w:color="auto"/>
                <w:right w:val="none" w:sz="0" w:space="0" w:color="auto"/>
              </w:divBdr>
            </w:div>
            <w:div w:id="251740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64951">
      <w:bodyDiv w:val="1"/>
      <w:marLeft w:val="0"/>
      <w:marRight w:val="0"/>
      <w:marTop w:val="0"/>
      <w:marBottom w:val="0"/>
      <w:divBdr>
        <w:top w:val="none" w:sz="0" w:space="0" w:color="auto"/>
        <w:left w:val="none" w:sz="0" w:space="0" w:color="auto"/>
        <w:bottom w:val="none" w:sz="0" w:space="0" w:color="auto"/>
        <w:right w:val="none" w:sz="0" w:space="0" w:color="auto"/>
      </w:divBdr>
      <w:divsChild>
        <w:div w:id="1964461765">
          <w:marLeft w:val="0"/>
          <w:marRight w:val="0"/>
          <w:marTop w:val="0"/>
          <w:marBottom w:val="0"/>
          <w:divBdr>
            <w:top w:val="none" w:sz="0" w:space="0" w:color="auto"/>
            <w:left w:val="none" w:sz="0" w:space="0" w:color="auto"/>
            <w:bottom w:val="none" w:sz="0" w:space="0" w:color="auto"/>
            <w:right w:val="none" w:sz="0" w:space="0" w:color="auto"/>
          </w:divBdr>
        </w:div>
        <w:div w:id="1163814193">
          <w:marLeft w:val="0"/>
          <w:marRight w:val="0"/>
          <w:marTop w:val="150"/>
          <w:marBottom w:val="0"/>
          <w:divBdr>
            <w:top w:val="none" w:sz="0" w:space="0" w:color="auto"/>
            <w:left w:val="none" w:sz="0" w:space="0" w:color="auto"/>
            <w:bottom w:val="none" w:sz="0" w:space="0" w:color="auto"/>
            <w:right w:val="none" w:sz="0" w:space="0" w:color="auto"/>
          </w:divBdr>
          <w:divsChild>
            <w:div w:id="1156334961">
              <w:marLeft w:val="1155"/>
              <w:marRight w:val="0"/>
              <w:marTop w:val="0"/>
              <w:marBottom w:val="0"/>
              <w:divBdr>
                <w:top w:val="none" w:sz="0" w:space="0" w:color="auto"/>
                <w:left w:val="none" w:sz="0" w:space="0" w:color="auto"/>
                <w:bottom w:val="none" w:sz="0" w:space="0" w:color="auto"/>
                <w:right w:val="none" w:sz="0" w:space="0" w:color="auto"/>
              </w:divBdr>
            </w:div>
            <w:div w:id="416287837">
              <w:marLeft w:val="1155"/>
              <w:marRight w:val="0"/>
              <w:marTop w:val="0"/>
              <w:marBottom w:val="0"/>
              <w:divBdr>
                <w:top w:val="none" w:sz="0" w:space="0" w:color="auto"/>
                <w:left w:val="none" w:sz="0" w:space="0" w:color="auto"/>
                <w:bottom w:val="none" w:sz="0" w:space="0" w:color="auto"/>
                <w:right w:val="none" w:sz="0" w:space="0" w:color="auto"/>
              </w:divBdr>
            </w:div>
            <w:div w:id="1517696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0599">
      <w:bodyDiv w:val="1"/>
      <w:marLeft w:val="0"/>
      <w:marRight w:val="0"/>
      <w:marTop w:val="0"/>
      <w:marBottom w:val="0"/>
      <w:divBdr>
        <w:top w:val="none" w:sz="0" w:space="0" w:color="auto"/>
        <w:left w:val="none" w:sz="0" w:space="0" w:color="auto"/>
        <w:bottom w:val="none" w:sz="0" w:space="0" w:color="auto"/>
        <w:right w:val="none" w:sz="0" w:space="0" w:color="auto"/>
      </w:divBdr>
      <w:divsChild>
        <w:div w:id="2105033586">
          <w:marLeft w:val="0"/>
          <w:marRight w:val="0"/>
          <w:marTop w:val="0"/>
          <w:marBottom w:val="0"/>
          <w:divBdr>
            <w:top w:val="none" w:sz="0" w:space="0" w:color="auto"/>
            <w:left w:val="none" w:sz="0" w:space="0" w:color="auto"/>
            <w:bottom w:val="none" w:sz="0" w:space="0" w:color="auto"/>
            <w:right w:val="none" w:sz="0" w:space="0" w:color="auto"/>
          </w:divBdr>
        </w:div>
        <w:div w:id="783888905">
          <w:marLeft w:val="0"/>
          <w:marRight w:val="0"/>
          <w:marTop w:val="150"/>
          <w:marBottom w:val="0"/>
          <w:divBdr>
            <w:top w:val="none" w:sz="0" w:space="0" w:color="auto"/>
            <w:left w:val="none" w:sz="0" w:space="0" w:color="auto"/>
            <w:bottom w:val="none" w:sz="0" w:space="0" w:color="auto"/>
            <w:right w:val="none" w:sz="0" w:space="0" w:color="auto"/>
          </w:divBdr>
          <w:divsChild>
            <w:div w:id="760179118">
              <w:marLeft w:val="1155"/>
              <w:marRight w:val="0"/>
              <w:marTop w:val="0"/>
              <w:marBottom w:val="0"/>
              <w:divBdr>
                <w:top w:val="none" w:sz="0" w:space="0" w:color="auto"/>
                <w:left w:val="none" w:sz="0" w:space="0" w:color="auto"/>
                <w:bottom w:val="none" w:sz="0" w:space="0" w:color="auto"/>
                <w:right w:val="none" w:sz="0" w:space="0" w:color="auto"/>
              </w:divBdr>
            </w:div>
            <w:div w:id="1839154686">
              <w:marLeft w:val="1155"/>
              <w:marRight w:val="0"/>
              <w:marTop w:val="0"/>
              <w:marBottom w:val="0"/>
              <w:divBdr>
                <w:top w:val="none" w:sz="0" w:space="0" w:color="auto"/>
                <w:left w:val="none" w:sz="0" w:space="0" w:color="auto"/>
                <w:bottom w:val="none" w:sz="0" w:space="0" w:color="auto"/>
                <w:right w:val="none" w:sz="0" w:space="0" w:color="auto"/>
              </w:divBdr>
            </w:div>
            <w:div w:id="721825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2088">
      <w:bodyDiv w:val="1"/>
      <w:marLeft w:val="0"/>
      <w:marRight w:val="0"/>
      <w:marTop w:val="0"/>
      <w:marBottom w:val="0"/>
      <w:divBdr>
        <w:top w:val="none" w:sz="0" w:space="0" w:color="auto"/>
        <w:left w:val="none" w:sz="0" w:space="0" w:color="auto"/>
        <w:bottom w:val="none" w:sz="0" w:space="0" w:color="auto"/>
        <w:right w:val="none" w:sz="0" w:space="0" w:color="auto"/>
      </w:divBdr>
      <w:divsChild>
        <w:div w:id="1208225444">
          <w:marLeft w:val="0"/>
          <w:marRight w:val="0"/>
          <w:marTop w:val="0"/>
          <w:marBottom w:val="0"/>
          <w:divBdr>
            <w:top w:val="none" w:sz="0" w:space="0" w:color="auto"/>
            <w:left w:val="none" w:sz="0" w:space="0" w:color="auto"/>
            <w:bottom w:val="none" w:sz="0" w:space="0" w:color="auto"/>
            <w:right w:val="none" w:sz="0" w:space="0" w:color="auto"/>
          </w:divBdr>
        </w:div>
        <w:div w:id="563488004">
          <w:marLeft w:val="0"/>
          <w:marRight w:val="0"/>
          <w:marTop w:val="150"/>
          <w:marBottom w:val="0"/>
          <w:divBdr>
            <w:top w:val="none" w:sz="0" w:space="0" w:color="auto"/>
            <w:left w:val="none" w:sz="0" w:space="0" w:color="auto"/>
            <w:bottom w:val="none" w:sz="0" w:space="0" w:color="auto"/>
            <w:right w:val="none" w:sz="0" w:space="0" w:color="auto"/>
          </w:divBdr>
          <w:divsChild>
            <w:div w:id="1489705404">
              <w:marLeft w:val="1155"/>
              <w:marRight w:val="0"/>
              <w:marTop w:val="0"/>
              <w:marBottom w:val="0"/>
              <w:divBdr>
                <w:top w:val="none" w:sz="0" w:space="0" w:color="auto"/>
                <w:left w:val="none" w:sz="0" w:space="0" w:color="auto"/>
                <w:bottom w:val="none" w:sz="0" w:space="0" w:color="auto"/>
                <w:right w:val="none" w:sz="0" w:space="0" w:color="auto"/>
              </w:divBdr>
            </w:div>
            <w:div w:id="1347828716">
              <w:marLeft w:val="1155"/>
              <w:marRight w:val="0"/>
              <w:marTop w:val="0"/>
              <w:marBottom w:val="0"/>
              <w:divBdr>
                <w:top w:val="none" w:sz="0" w:space="0" w:color="auto"/>
                <w:left w:val="none" w:sz="0" w:space="0" w:color="auto"/>
                <w:bottom w:val="none" w:sz="0" w:space="0" w:color="auto"/>
                <w:right w:val="none" w:sz="0" w:space="0" w:color="auto"/>
              </w:divBdr>
            </w:div>
            <w:div w:id="18187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39821">
      <w:bodyDiv w:val="1"/>
      <w:marLeft w:val="0"/>
      <w:marRight w:val="0"/>
      <w:marTop w:val="0"/>
      <w:marBottom w:val="0"/>
      <w:divBdr>
        <w:top w:val="none" w:sz="0" w:space="0" w:color="auto"/>
        <w:left w:val="none" w:sz="0" w:space="0" w:color="auto"/>
        <w:bottom w:val="none" w:sz="0" w:space="0" w:color="auto"/>
        <w:right w:val="none" w:sz="0" w:space="0" w:color="auto"/>
      </w:divBdr>
      <w:divsChild>
        <w:div w:id="1490055886">
          <w:marLeft w:val="0"/>
          <w:marRight w:val="0"/>
          <w:marTop w:val="0"/>
          <w:marBottom w:val="0"/>
          <w:divBdr>
            <w:top w:val="none" w:sz="0" w:space="0" w:color="auto"/>
            <w:left w:val="none" w:sz="0" w:space="0" w:color="auto"/>
            <w:bottom w:val="none" w:sz="0" w:space="0" w:color="auto"/>
            <w:right w:val="none" w:sz="0" w:space="0" w:color="auto"/>
          </w:divBdr>
        </w:div>
        <w:div w:id="59985059">
          <w:marLeft w:val="0"/>
          <w:marRight w:val="0"/>
          <w:marTop w:val="150"/>
          <w:marBottom w:val="0"/>
          <w:divBdr>
            <w:top w:val="none" w:sz="0" w:space="0" w:color="auto"/>
            <w:left w:val="none" w:sz="0" w:space="0" w:color="auto"/>
            <w:bottom w:val="none" w:sz="0" w:space="0" w:color="auto"/>
            <w:right w:val="none" w:sz="0" w:space="0" w:color="auto"/>
          </w:divBdr>
          <w:divsChild>
            <w:div w:id="1611425443">
              <w:marLeft w:val="1155"/>
              <w:marRight w:val="0"/>
              <w:marTop w:val="0"/>
              <w:marBottom w:val="0"/>
              <w:divBdr>
                <w:top w:val="none" w:sz="0" w:space="0" w:color="auto"/>
                <w:left w:val="none" w:sz="0" w:space="0" w:color="auto"/>
                <w:bottom w:val="none" w:sz="0" w:space="0" w:color="auto"/>
                <w:right w:val="none" w:sz="0" w:space="0" w:color="auto"/>
              </w:divBdr>
            </w:div>
            <w:div w:id="742485322">
              <w:marLeft w:val="1155"/>
              <w:marRight w:val="0"/>
              <w:marTop w:val="0"/>
              <w:marBottom w:val="0"/>
              <w:divBdr>
                <w:top w:val="none" w:sz="0" w:space="0" w:color="auto"/>
                <w:left w:val="none" w:sz="0" w:space="0" w:color="auto"/>
                <w:bottom w:val="none" w:sz="0" w:space="0" w:color="auto"/>
                <w:right w:val="none" w:sz="0" w:space="0" w:color="auto"/>
              </w:divBdr>
            </w:div>
            <w:div w:id="1660843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589">
      <w:bodyDiv w:val="1"/>
      <w:marLeft w:val="0"/>
      <w:marRight w:val="0"/>
      <w:marTop w:val="0"/>
      <w:marBottom w:val="0"/>
      <w:divBdr>
        <w:top w:val="none" w:sz="0" w:space="0" w:color="auto"/>
        <w:left w:val="none" w:sz="0" w:space="0" w:color="auto"/>
        <w:bottom w:val="none" w:sz="0" w:space="0" w:color="auto"/>
        <w:right w:val="none" w:sz="0" w:space="0" w:color="auto"/>
      </w:divBdr>
      <w:divsChild>
        <w:div w:id="1084450426">
          <w:marLeft w:val="0"/>
          <w:marRight w:val="0"/>
          <w:marTop w:val="0"/>
          <w:marBottom w:val="0"/>
          <w:divBdr>
            <w:top w:val="none" w:sz="0" w:space="0" w:color="auto"/>
            <w:left w:val="none" w:sz="0" w:space="0" w:color="auto"/>
            <w:bottom w:val="none" w:sz="0" w:space="0" w:color="auto"/>
            <w:right w:val="none" w:sz="0" w:space="0" w:color="auto"/>
          </w:divBdr>
        </w:div>
        <w:div w:id="260575267">
          <w:marLeft w:val="0"/>
          <w:marRight w:val="0"/>
          <w:marTop w:val="150"/>
          <w:marBottom w:val="0"/>
          <w:divBdr>
            <w:top w:val="none" w:sz="0" w:space="0" w:color="auto"/>
            <w:left w:val="none" w:sz="0" w:space="0" w:color="auto"/>
            <w:bottom w:val="none" w:sz="0" w:space="0" w:color="auto"/>
            <w:right w:val="none" w:sz="0" w:space="0" w:color="auto"/>
          </w:divBdr>
          <w:divsChild>
            <w:div w:id="1565028366">
              <w:marLeft w:val="1155"/>
              <w:marRight w:val="0"/>
              <w:marTop w:val="0"/>
              <w:marBottom w:val="0"/>
              <w:divBdr>
                <w:top w:val="none" w:sz="0" w:space="0" w:color="auto"/>
                <w:left w:val="none" w:sz="0" w:space="0" w:color="auto"/>
                <w:bottom w:val="none" w:sz="0" w:space="0" w:color="auto"/>
                <w:right w:val="none" w:sz="0" w:space="0" w:color="auto"/>
              </w:divBdr>
            </w:div>
            <w:div w:id="1850366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4931">
      <w:bodyDiv w:val="1"/>
      <w:marLeft w:val="0"/>
      <w:marRight w:val="0"/>
      <w:marTop w:val="0"/>
      <w:marBottom w:val="0"/>
      <w:divBdr>
        <w:top w:val="none" w:sz="0" w:space="0" w:color="auto"/>
        <w:left w:val="none" w:sz="0" w:space="0" w:color="auto"/>
        <w:bottom w:val="none" w:sz="0" w:space="0" w:color="auto"/>
        <w:right w:val="none" w:sz="0" w:space="0" w:color="auto"/>
      </w:divBdr>
      <w:divsChild>
        <w:div w:id="2025276677">
          <w:marLeft w:val="0"/>
          <w:marRight w:val="0"/>
          <w:marTop w:val="0"/>
          <w:marBottom w:val="0"/>
          <w:divBdr>
            <w:top w:val="none" w:sz="0" w:space="0" w:color="auto"/>
            <w:left w:val="none" w:sz="0" w:space="0" w:color="auto"/>
            <w:bottom w:val="none" w:sz="0" w:space="0" w:color="auto"/>
            <w:right w:val="none" w:sz="0" w:space="0" w:color="auto"/>
          </w:divBdr>
        </w:div>
        <w:div w:id="105194669">
          <w:marLeft w:val="0"/>
          <w:marRight w:val="0"/>
          <w:marTop w:val="150"/>
          <w:marBottom w:val="0"/>
          <w:divBdr>
            <w:top w:val="none" w:sz="0" w:space="0" w:color="auto"/>
            <w:left w:val="none" w:sz="0" w:space="0" w:color="auto"/>
            <w:bottom w:val="none" w:sz="0" w:space="0" w:color="auto"/>
            <w:right w:val="none" w:sz="0" w:space="0" w:color="auto"/>
          </w:divBdr>
          <w:divsChild>
            <w:div w:id="615908133">
              <w:marLeft w:val="1155"/>
              <w:marRight w:val="0"/>
              <w:marTop w:val="0"/>
              <w:marBottom w:val="0"/>
              <w:divBdr>
                <w:top w:val="none" w:sz="0" w:space="0" w:color="auto"/>
                <w:left w:val="none" w:sz="0" w:space="0" w:color="auto"/>
                <w:bottom w:val="none" w:sz="0" w:space="0" w:color="auto"/>
                <w:right w:val="none" w:sz="0" w:space="0" w:color="auto"/>
              </w:divBdr>
            </w:div>
            <w:div w:id="1015377685">
              <w:marLeft w:val="1155"/>
              <w:marRight w:val="0"/>
              <w:marTop w:val="0"/>
              <w:marBottom w:val="0"/>
              <w:divBdr>
                <w:top w:val="none" w:sz="0" w:space="0" w:color="auto"/>
                <w:left w:val="none" w:sz="0" w:space="0" w:color="auto"/>
                <w:bottom w:val="none" w:sz="0" w:space="0" w:color="auto"/>
                <w:right w:val="none" w:sz="0" w:space="0" w:color="auto"/>
              </w:divBdr>
            </w:div>
            <w:div w:id="31649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1932214">
      <w:bodyDiv w:val="1"/>
      <w:marLeft w:val="0"/>
      <w:marRight w:val="0"/>
      <w:marTop w:val="0"/>
      <w:marBottom w:val="0"/>
      <w:divBdr>
        <w:top w:val="none" w:sz="0" w:space="0" w:color="auto"/>
        <w:left w:val="none" w:sz="0" w:space="0" w:color="auto"/>
        <w:bottom w:val="none" w:sz="0" w:space="0" w:color="auto"/>
        <w:right w:val="none" w:sz="0" w:space="0" w:color="auto"/>
      </w:divBdr>
      <w:divsChild>
        <w:div w:id="131948157">
          <w:marLeft w:val="0"/>
          <w:marRight w:val="0"/>
          <w:marTop w:val="0"/>
          <w:marBottom w:val="0"/>
          <w:divBdr>
            <w:top w:val="none" w:sz="0" w:space="0" w:color="auto"/>
            <w:left w:val="none" w:sz="0" w:space="0" w:color="auto"/>
            <w:bottom w:val="none" w:sz="0" w:space="0" w:color="auto"/>
            <w:right w:val="none" w:sz="0" w:space="0" w:color="auto"/>
          </w:divBdr>
        </w:div>
        <w:div w:id="1940719824">
          <w:marLeft w:val="0"/>
          <w:marRight w:val="0"/>
          <w:marTop w:val="150"/>
          <w:marBottom w:val="0"/>
          <w:divBdr>
            <w:top w:val="none" w:sz="0" w:space="0" w:color="auto"/>
            <w:left w:val="none" w:sz="0" w:space="0" w:color="auto"/>
            <w:bottom w:val="none" w:sz="0" w:space="0" w:color="auto"/>
            <w:right w:val="none" w:sz="0" w:space="0" w:color="auto"/>
          </w:divBdr>
          <w:divsChild>
            <w:div w:id="1374236376">
              <w:marLeft w:val="1155"/>
              <w:marRight w:val="0"/>
              <w:marTop w:val="0"/>
              <w:marBottom w:val="0"/>
              <w:divBdr>
                <w:top w:val="none" w:sz="0" w:space="0" w:color="auto"/>
                <w:left w:val="none" w:sz="0" w:space="0" w:color="auto"/>
                <w:bottom w:val="none" w:sz="0" w:space="0" w:color="auto"/>
                <w:right w:val="none" w:sz="0" w:space="0" w:color="auto"/>
              </w:divBdr>
            </w:div>
            <w:div w:id="66528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275567">
      <w:bodyDiv w:val="1"/>
      <w:marLeft w:val="0"/>
      <w:marRight w:val="0"/>
      <w:marTop w:val="0"/>
      <w:marBottom w:val="0"/>
      <w:divBdr>
        <w:top w:val="none" w:sz="0" w:space="0" w:color="auto"/>
        <w:left w:val="none" w:sz="0" w:space="0" w:color="auto"/>
        <w:bottom w:val="none" w:sz="0" w:space="0" w:color="auto"/>
        <w:right w:val="none" w:sz="0" w:space="0" w:color="auto"/>
      </w:divBdr>
      <w:divsChild>
        <w:div w:id="656422473">
          <w:marLeft w:val="0"/>
          <w:marRight w:val="0"/>
          <w:marTop w:val="0"/>
          <w:marBottom w:val="0"/>
          <w:divBdr>
            <w:top w:val="none" w:sz="0" w:space="0" w:color="auto"/>
            <w:left w:val="none" w:sz="0" w:space="0" w:color="auto"/>
            <w:bottom w:val="none" w:sz="0" w:space="0" w:color="auto"/>
            <w:right w:val="none" w:sz="0" w:space="0" w:color="auto"/>
          </w:divBdr>
        </w:div>
        <w:div w:id="1995066661">
          <w:marLeft w:val="0"/>
          <w:marRight w:val="0"/>
          <w:marTop w:val="150"/>
          <w:marBottom w:val="0"/>
          <w:divBdr>
            <w:top w:val="none" w:sz="0" w:space="0" w:color="auto"/>
            <w:left w:val="none" w:sz="0" w:space="0" w:color="auto"/>
            <w:bottom w:val="none" w:sz="0" w:space="0" w:color="auto"/>
            <w:right w:val="none" w:sz="0" w:space="0" w:color="auto"/>
          </w:divBdr>
          <w:divsChild>
            <w:div w:id="1017779748">
              <w:marLeft w:val="1155"/>
              <w:marRight w:val="0"/>
              <w:marTop w:val="0"/>
              <w:marBottom w:val="0"/>
              <w:divBdr>
                <w:top w:val="none" w:sz="0" w:space="0" w:color="auto"/>
                <w:left w:val="none" w:sz="0" w:space="0" w:color="auto"/>
                <w:bottom w:val="none" w:sz="0" w:space="0" w:color="auto"/>
                <w:right w:val="none" w:sz="0" w:space="0" w:color="auto"/>
              </w:divBdr>
            </w:div>
            <w:div w:id="2136368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518562">
      <w:bodyDiv w:val="1"/>
      <w:marLeft w:val="0"/>
      <w:marRight w:val="0"/>
      <w:marTop w:val="0"/>
      <w:marBottom w:val="0"/>
      <w:divBdr>
        <w:top w:val="none" w:sz="0" w:space="0" w:color="auto"/>
        <w:left w:val="none" w:sz="0" w:space="0" w:color="auto"/>
        <w:bottom w:val="none" w:sz="0" w:space="0" w:color="auto"/>
        <w:right w:val="none" w:sz="0" w:space="0" w:color="auto"/>
      </w:divBdr>
      <w:divsChild>
        <w:div w:id="1487815129">
          <w:marLeft w:val="0"/>
          <w:marRight w:val="0"/>
          <w:marTop w:val="0"/>
          <w:marBottom w:val="0"/>
          <w:divBdr>
            <w:top w:val="none" w:sz="0" w:space="0" w:color="auto"/>
            <w:left w:val="none" w:sz="0" w:space="0" w:color="auto"/>
            <w:bottom w:val="none" w:sz="0" w:space="0" w:color="auto"/>
            <w:right w:val="none" w:sz="0" w:space="0" w:color="auto"/>
          </w:divBdr>
        </w:div>
        <w:div w:id="621110487">
          <w:marLeft w:val="0"/>
          <w:marRight w:val="0"/>
          <w:marTop w:val="150"/>
          <w:marBottom w:val="0"/>
          <w:divBdr>
            <w:top w:val="none" w:sz="0" w:space="0" w:color="auto"/>
            <w:left w:val="none" w:sz="0" w:space="0" w:color="auto"/>
            <w:bottom w:val="none" w:sz="0" w:space="0" w:color="auto"/>
            <w:right w:val="none" w:sz="0" w:space="0" w:color="auto"/>
          </w:divBdr>
          <w:divsChild>
            <w:div w:id="1681810221">
              <w:marLeft w:val="1155"/>
              <w:marRight w:val="0"/>
              <w:marTop w:val="0"/>
              <w:marBottom w:val="0"/>
              <w:divBdr>
                <w:top w:val="none" w:sz="0" w:space="0" w:color="auto"/>
                <w:left w:val="none" w:sz="0" w:space="0" w:color="auto"/>
                <w:bottom w:val="none" w:sz="0" w:space="0" w:color="auto"/>
                <w:right w:val="none" w:sz="0" w:space="0" w:color="auto"/>
              </w:divBdr>
            </w:div>
            <w:div w:id="1294749404">
              <w:marLeft w:val="1155"/>
              <w:marRight w:val="0"/>
              <w:marTop w:val="0"/>
              <w:marBottom w:val="0"/>
              <w:divBdr>
                <w:top w:val="none" w:sz="0" w:space="0" w:color="auto"/>
                <w:left w:val="none" w:sz="0" w:space="0" w:color="auto"/>
                <w:bottom w:val="none" w:sz="0" w:space="0" w:color="auto"/>
                <w:right w:val="none" w:sz="0" w:space="0" w:color="auto"/>
              </w:divBdr>
            </w:div>
            <w:div w:id="1981959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098655">
      <w:bodyDiv w:val="1"/>
      <w:marLeft w:val="0"/>
      <w:marRight w:val="0"/>
      <w:marTop w:val="0"/>
      <w:marBottom w:val="0"/>
      <w:divBdr>
        <w:top w:val="none" w:sz="0" w:space="0" w:color="auto"/>
        <w:left w:val="none" w:sz="0" w:space="0" w:color="auto"/>
        <w:bottom w:val="none" w:sz="0" w:space="0" w:color="auto"/>
        <w:right w:val="none" w:sz="0" w:space="0" w:color="auto"/>
      </w:divBdr>
      <w:divsChild>
        <w:div w:id="1480346081">
          <w:marLeft w:val="0"/>
          <w:marRight w:val="0"/>
          <w:marTop w:val="0"/>
          <w:marBottom w:val="0"/>
          <w:divBdr>
            <w:top w:val="none" w:sz="0" w:space="0" w:color="auto"/>
            <w:left w:val="none" w:sz="0" w:space="0" w:color="auto"/>
            <w:bottom w:val="none" w:sz="0" w:space="0" w:color="auto"/>
            <w:right w:val="none" w:sz="0" w:space="0" w:color="auto"/>
          </w:divBdr>
        </w:div>
        <w:div w:id="334965223">
          <w:marLeft w:val="0"/>
          <w:marRight w:val="0"/>
          <w:marTop w:val="150"/>
          <w:marBottom w:val="0"/>
          <w:divBdr>
            <w:top w:val="none" w:sz="0" w:space="0" w:color="auto"/>
            <w:left w:val="none" w:sz="0" w:space="0" w:color="auto"/>
            <w:bottom w:val="none" w:sz="0" w:space="0" w:color="auto"/>
            <w:right w:val="none" w:sz="0" w:space="0" w:color="auto"/>
          </w:divBdr>
          <w:divsChild>
            <w:div w:id="1410425418">
              <w:marLeft w:val="1155"/>
              <w:marRight w:val="0"/>
              <w:marTop w:val="0"/>
              <w:marBottom w:val="0"/>
              <w:divBdr>
                <w:top w:val="none" w:sz="0" w:space="0" w:color="auto"/>
                <w:left w:val="none" w:sz="0" w:space="0" w:color="auto"/>
                <w:bottom w:val="none" w:sz="0" w:space="0" w:color="auto"/>
                <w:right w:val="none" w:sz="0" w:space="0" w:color="auto"/>
              </w:divBdr>
            </w:div>
            <w:div w:id="1152795274">
              <w:marLeft w:val="1155"/>
              <w:marRight w:val="0"/>
              <w:marTop w:val="0"/>
              <w:marBottom w:val="0"/>
              <w:divBdr>
                <w:top w:val="none" w:sz="0" w:space="0" w:color="auto"/>
                <w:left w:val="none" w:sz="0" w:space="0" w:color="auto"/>
                <w:bottom w:val="none" w:sz="0" w:space="0" w:color="auto"/>
                <w:right w:val="none" w:sz="0" w:space="0" w:color="auto"/>
              </w:divBdr>
            </w:div>
            <w:div w:id="1086535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6375">
      <w:bodyDiv w:val="1"/>
      <w:marLeft w:val="0"/>
      <w:marRight w:val="0"/>
      <w:marTop w:val="0"/>
      <w:marBottom w:val="0"/>
      <w:divBdr>
        <w:top w:val="none" w:sz="0" w:space="0" w:color="auto"/>
        <w:left w:val="none" w:sz="0" w:space="0" w:color="auto"/>
        <w:bottom w:val="none" w:sz="0" w:space="0" w:color="auto"/>
        <w:right w:val="none" w:sz="0" w:space="0" w:color="auto"/>
      </w:divBdr>
      <w:divsChild>
        <w:div w:id="675766804">
          <w:marLeft w:val="0"/>
          <w:marRight w:val="0"/>
          <w:marTop w:val="0"/>
          <w:marBottom w:val="0"/>
          <w:divBdr>
            <w:top w:val="none" w:sz="0" w:space="0" w:color="auto"/>
            <w:left w:val="none" w:sz="0" w:space="0" w:color="auto"/>
            <w:bottom w:val="none" w:sz="0" w:space="0" w:color="auto"/>
            <w:right w:val="none" w:sz="0" w:space="0" w:color="auto"/>
          </w:divBdr>
        </w:div>
        <w:div w:id="1216703063">
          <w:marLeft w:val="0"/>
          <w:marRight w:val="0"/>
          <w:marTop w:val="150"/>
          <w:marBottom w:val="0"/>
          <w:divBdr>
            <w:top w:val="none" w:sz="0" w:space="0" w:color="auto"/>
            <w:left w:val="none" w:sz="0" w:space="0" w:color="auto"/>
            <w:bottom w:val="none" w:sz="0" w:space="0" w:color="auto"/>
            <w:right w:val="none" w:sz="0" w:space="0" w:color="auto"/>
          </w:divBdr>
          <w:divsChild>
            <w:div w:id="1270042594">
              <w:marLeft w:val="1155"/>
              <w:marRight w:val="0"/>
              <w:marTop w:val="0"/>
              <w:marBottom w:val="0"/>
              <w:divBdr>
                <w:top w:val="none" w:sz="0" w:space="0" w:color="auto"/>
                <w:left w:val="none" w:sz="0" w:space="0" w:color="auto"/>
                <w:bottom w:val="none" w:sz="0" w:space="0" w:color="auto"/>
                <w:right w:val="none" w:sz="0" w:space="0" w:color="auto"/>
              </w:divBdr>
            </w:div>
            <w:div w:id="757948511">
              <w:marLeft w:val="1155"/>
              <w:marRight w:val="0"/>
              <w:marTop w:val="0"/>
              <w:marBottom w:val="0"/>
              <w:divBdr>
                <w:top w:val="none" w:sz="0" w:space="0" w:color="auto"/>
                <w:left w:val="none" w:sz="0" w:space="0" w:color="auto"/>
                <w:bottom w:val="none" w:sz="0" w:space="0" w:color="auto"/>
                <w:right w:val="none" w:sz="0" w:space="0" w:color="auto"/>
              </w:divBdr>
            </w:div>
            <w:div w:id="1066491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6475">
      <w:bodyDiv w:val="1"/>
      <w:marLeft w:val="0"/>
      <w:marRight w:val="0"/>
      <w:marTop w:val="0"/>
      <w:marBottom w:val="0"/>
      <w:divBdr>
        <w:top w:val="none" w:sz="0" w:space="0" w:color="auto"/>
        <w:left w:val="none" w:sz="0" w:space="0" w:color="auto"/>
        <w:bottom w:val="none" w:sz="0" w:space="0" w:color="auto"/>
        <w:right w:val="none" w:sz="0" w:space="0" w:color="auto"/>
      </w:divBdr>
      <w:divsChild>
        <w:div w:id="1016154186">
          <w:marLeft w:val="0"/>
          <w:marRight w:val="0"/>
          <w:marTop w:val="0"/>
          <w:marBottom w:val="0"/>
          <w:divBdr>
            <w:top w:val="none" w:sz="0" w:space="0" w:color="auto"/>
            <w:left w:val="none" w:sz="0" w:space="0" w:color="auto"/>
            <w:bottom w:val="none" w:sz="0" w:space="0" w:color="auto"/>
            <w:right w:val="none" w:sz="0" w:space="0" w:color="auto"/>
          </w:divBdr>
        </w:div>
        <w:div w:id="1140489669">
          <w:marLeft w:val="0"/>
          <w:marRight w:val="0"/>
          <w:marTop w:val="150"/>
          <w:marBottom w:val="0"/>
          <w:divBdr>
            <w:top w:val="none" w:sz="0" w:space="0" w:color="auto"/>
            <w:left w:val="none" w:sz="0" w:space="0" w:color="auto"/>
            <w:bottom w:val="none" w:sz="0" w:space="0" w:color="auto"/>
            <w:right w:val="none" w:sz="0" w:space="0" w:color="auto"/>
          </w:divBdr>
          <w:divsChild>
            <w:div w:id="615020987">
              <w:marLeft w:val="1155"/>
              <w:marRight w:val="0"/>
              <w:marTop w:val="0"/>
              <w:marBottom w:val="0"/>
              <w:divBdr>
                <w:top w:val="none" w:sz="0" w:space="0" w:color="auto"/>
                <w:left w:val="none" w:sz="0" w:space="0" w:color="auto"/>
                <w:bottom w:val="none" w:sz="0" w:space="0" w:color="auto"/>
                <w:right w:val="none" w:sz="0" w:space="0" w:color="auto"/>
              </w:divBdr>
            </w:div>
            <w:div w:id="764611002">
              <w:marLeft w:val="1155"/>
              <w:marRight w:val="0"/>
              <w:marTop w:val="0"/>
              <w:marBottom w:val="0"/>
              <w:divBdr>
                <w:top w:val="none" w:sz="0" w:space="0" w:color="auto"/>
                <w:left w:val="none" w:sz="0" w:space="0" w:color="auto"/>
                <w:bottom w:val="none" w:sz="0" w:space="0" w:color="auto"/>
                <w:right w:val="none" w:sz="0" w:space="0" w:color="auto"/>
              </w:divBdr>
            </w:div>
            <w:div w:id="1025711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951276">
      <w:bodyDiv w:val="1"/>
      <w:marLeft w:val="0"/>
      <w:marRight w:val="0"/>
      <w:marTop w:val="0"/>
      <w:marBottom w:val="0"/>
      <w:divBdr>
        <w:top w:val="none" w:sz="0" w:space="0" w:color="auto"/>
        <w:left w:val="none" w:sz="0" w:space="0" w:color="auto"/>
        <w:bottom w:val="none" w:sz="0" w:space="0" w:color="auto"/>
        <w:right w:val="none" w:sz="0" w:space="0" w:color="auto"/>
      </w:divBdr>
      <w:divsChild>
        <w:div w:id="2134860589">
          <w:marLeft w:val="0"/>
          <w:marRight w:val="0"/>
          <w:marTop w:val="0"/>
          <w:marBottom w:val="0"/>
          <w:divBdr>
            <w:top w:val="none" w:sz="0" w:space="0" w:color="auto"/>
            <w:left w:val="none" w:sz="0" w:space="0" w:color="auto"/>
            <w:bottom w:val="none" w:sz="0" w:space="0" w:color="auto"/>
            <w:right w:val="none" w:sz="0" w:space="0" w:color="auto"/>
          </w:divBdr>
        </w:div>
        <w:div w:id="809371556">
          <w:marLeft w:val="0"/>
          <w:marRight w:val="0"/>
          <w:marTop w:val="150"/>
          <w:marBottom w:val="0"/>
          <w:divBdr>
            <w:top w:val="none" w:sz="0" w:space="0" w:color="auto"/>
            <w:left w:val="none" w:sz="0" w:space="0" w:color="auto"/>
            <w:bottom w:val="none" w:sz="0" w:space="0" w:color="auto"/>
            <w:right w:val="none" w:sz="0" w:space="0" w:color="auto"/>
          </w:divBdr>
          <w:divsChild>
            <w:div w:id="1506214534">
              <w:marLeft w:val="1155"/>
              <w:marRight w:val="0"/>
              <w:marTop w:val="0"/>
              <w:marBottom w:val="0"/>
              <w:divBdr>
                <w:top w:val="none" w:sz="0" w:space="0" w:color="auto"/>
                <w:left w:val="none" w:sz="0" w:space="0" w:color="auto"/>
                <w:bottom w:val="none" w:sz="0" w:space="0" w:color="auto"/>
                <w:right w:val="none" w:sz="0" w:space="0" w:color="auto"/>
              </w:divBdr>
            </w:div>
            <w:div w:id="1277248647">
              <w:marLeft w:val="1155"/>
              <w:marRight w:val="0"/>
              <w:marTop w:val="0"/>
              <w:marBottom w:val="0"/>
              <w:divBdr>
                <w:top w:val="none" w:sz="0" w:space="0" w:color="auto"/>
                <w:left w:val="none" w:sz="0" w:space="0" w:color="auto"/>
                <w:bottom w:val="none" w:sz="0" w:space="0" w:color="auto"/>
                <w:right w:val="none" w:sz="0" w:space="0" w:color="auto"/>
              </w:divBdr>
            </w:div>
            <w:div w:id="149177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484406">
      <w:bodyDiv w:val="1"/>
      <w:marLeft w:val="0"/>
      <w:marRight w:val="0"/>
      <w:marTop w:val="0"/>
      <w:marBottom w:val="0"/>
      <w:divBdr>
        <w:top w:val="none" w:sz="0" w:space="0" w:color="auto"/>
        <w:left w:val="none" w:sz="0" w:space="0" w:color="auto"/>
        <w:bottom w:val="none" w:sz="0" w:space="0" w:color="auto"/>
        <w:right w:val="none" w:sz="0" w:space="0" w:color="auto"/>
      </w:divBdr>
      <w:divsChild>
        <w:div w:id="243144504">
          <w:marLeft w:val="0"/>
          <w:marRight w:val="0"/>
          <w:marTop w:val="0"/>
          <w:marBottom w:val="0"/>
          <w:divBdr>
            <w:top w:val="none" w:sz="0" w:space="0" w:color="auto"/>
            <w:left w:val="none" w:sz="0" w:space="0" w:color="auto"/>
            <w:bottom w:val="none" w:sz="0" w:space="0" w:color="auto"/>
            <w:right w:val="none" w:sz="0" w:space="0" w:color="auto"/>
          </w:divBdr>
        </w:div>
        <w:div w:id="692340672">
          <w:marLeft w:val="0"/>
          <w:marRight w:val="0"/>
          <w:marTop w:val="150"/>
          <w:marBottom w:val="0"/>
          <w:divBdr>
            <w:top w:val="none" w:sz="0" w:space="0" w:color="auto"/>
            <w:left w:val="none" w:sz="0" w:space="0" w:color="auto"/>
            <w:bottom w:val="none" w:sz="0" w:space="0" w:color="auto"/>
            <w:right w:val="none" w:sz="0" w:space="0" w:color="auto"/>
          </w:divBdr>
          <w:divsChild>
            <w:div w:id="798114161">
              <w:marLeft w:val="1155"/>
              <w:marRight w:val="0"/>
              <w:marTop w:val="0"/>
              <w:marBottom w:val="0"/>
              <w:divBdr>
                <w:top w:val="none" w:sz="0" w:space="0" w:color="auto"/>
                <w:left w:val="none" w:sz="0" w:space="0" w:color="auto"/>
                <w:bottom w:val="none" w:sz="0" w:space="0" w:color="auto"/>
                <w:right w:val="none" w:sz="0" w:space="0" w:color="auto"/>
              </w:divBdr>
            </w:div>
            <w:div w:id="907497765">
              <w:marLeft w:val="1155"/>
              <w:marRight w:val="0"/>
              <w:marTop w:val="0"/>
              <w:marBottom w:val="0"/>
              <w:divBdr>
                <w:top w:val="none" w:sz="0" w:space="0" w:color="auto"/>
                <w:left w:val="none" w:sz="0" w:space="0" w:color="auto"/>
                <w:bottom w:val="none" w:sz="0" w:space="0" w:color="auto"/>
                <w:right w:val="none" w:sz="0" w:space="0" w:color="auto"/>
              </w:divBdr>
            </w:div>
            <w:div w:id="66224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534732">
      <w:bodyDiv w:val="1"/>
      <w:marLeft w:val="0"/>
      <w:marRight w:val="0"/>
      <w:marTop w:val="0"/>
      <w:marBottom w:val="0"/>
      <w:divBdr>
        <w:top w:val="none" w:sz="0" w:space="0" w:color="auto"/>
        <w:left w:val="none" w:sz="0" w:space="0" w:color="auto"/>
        <w:bottom w:val="none" w:sz="0" w:space="0" w:color="auto"/>
        <w:right w:val="none" w:sz="0" w:space="0" w:color="auto"/>
      </w:divBdr>
      <w:divsChild>
        <w:div w:id="1681546162">
          <w:marLeft w:val="0"/>
          <w:marRight w:val="0"/>
          <w:marTop w:val="0"/>
          <w:marBottom w:val="0"/>
          <w:divBdr>
            <w:top w:val="none" w:sz="0" w:space="0" w:color="auto"/>
            <w:left w:val="none" w:sz="0" w:space="0" w:color="auto"/>
            <w:bottom w:val="none" w:sz="0" w:space="0" w:color="auto"/>
            <w:right w:val="none" w:sz="0" w:space="0" w:color="auto"/>
          </w:divBdr>
        </w:div>
        <w:div w:id="1442257459">
          <w:marLeft w:val="0"/>
          <w:marRight w:val="0"/>
          <w:marTop w:val="150"/>
          <w:marBottom w:val="0"/>
          <w:divBdr>
            <w:top w:val="none" w:sz="0" w:space="0" w:color="auto"/>
            <w:left w:val="none" w:sz="0" w:space="0" w:color="auto"/>
            <w:bottom w:val="none" w:sz="0" w:space="0" w:color="auto"/>
            <w:right w:val="none" w:sz="0" w:space="0" w:color="auto"/>
          </w:divBdr>
          <w:divsChild>
            <w:div w:id="766265580">
              <w:marLeft w:val="1155"/>
              <w:marRight w:val="0"/>
              <w:marTop w:val="0"/>
              <w:marBottom w:val="0"/>
              <w:divBdr>
                <w:top w:val="none" w:sz="0" w:space="0" w:color="auto"/>
                <w:left w:val="none" w:sz="0" w:space="0" w:color="auto"/>
                <w:bottom w:val="none" w:sz="0" w:space="0" w:color="auto"/>
                <w:right w:val="none" w:sz="0" w:space="0" w:color="auto"/>
              </w:divBdr>
            </w:div>
            <w:div w:id="324823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17796">
      <w:bodyDiv w:val="1"/>
      <w:marLeft w:val="0"/>
      <w:marRight w:val="0"/>
      <w:marTop w:val="0"/>
      <w:marBottom w:val="0"/>
      <w:divBdr>
        <w:top w:val="none" w:sz="0" w:space="0" w:color="auto"/>
        <w:left w:val="none" w:sz="0" w:space="0" w:color="auto"/>
        <w:bottom w:val="none" w:sz="0" w:space="0" w:color="auto"/>
        <w:right w:val="none" w:sz="0" w:space="0" w:color="auto"/>
      </w:divBdr>
      <w:divsChild>
        <w:div w:id="657348899">
          <w:marLeft w:val="0"/>
          <w:marRight w:val="0"/>
          <w:marTop w:val="0"/>
          <w:marBottom w:val="0"/>
          <w:divBdr>
            <w:top w:val="none" w:sz="0" w:space="0" w:color="auto"/>
            <w:left w:val="none" w:sz="0" w:space="0" w:color="auto"/>
            <w:bottom w:val="none" w:sz="0" w:space="0" w:color="auto"/>
            <w:right w:val="none" w:sz="0" w:space="0" w:color="auto"/>
          </w:divBdr>
        </w:div>
        <w:div w:id="1913002650">
          <w:marLeft w:val="0"/>
          <w:marRight w:val="0"/>
          <w:marTop w:val="150"/>
          <w:marBottom w:val="0"/>
          <w:divBdr>
            <w:top w:val="none" w:sz="0" w:space="0" w:color="auto"/>
            <w:left w:val="none" w:sz="0" w:space="0" w:color="auto"/>
            <w:bottom w:val="none" w:sz="0" w:space="0" w:color="auto"/>
            <w:right w:val="none" w:sz="0" w:space="0" w:color="auto"/>
          </w:divBdr>
          <w:divsChild>
            <w:div w:id="419446664">
              <w:marLeft w:val="1155"/>
              <w:marRight w:val="0"/>
              <w:marTop w:val="0"/>
              <w:marBottom w:val="0"/>
              <w:divBdr>
                <w:top w:val="none" w:sz="0" w:space="0" w:color="auto"/>
                <w:left w:val="none" w:sz="0" w:space="0" w:color="auto"/>
                <w:bottom w:val="none" w:sz="0" w:space="0" w:color="auto"/>
                <w:right w:val="none" w:sz="0" w:space="0" w:color="auto"/>
              </w:divBdr>
            </w:div>
            <w:div w:id="1617524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0844586">
      <w:bodyDiv w:val="1"/>
      <w:marLeft w:val="0"/>
      <w:marRight w:val="0"/>
      <w:marTop w:val="0"/>
      <w:marBottom w:val="0"/>
      <w:divBdr>
        <w:top w:val="none" w:sz="0" w:space="0" w:color="auto"/>
        <w:left w:val="none" w:sz="0" w:space="0" w:color="auto"/>
        <w:bottom w:val="none" w:sz="0" w:space="0" w:color="auto"/>
        <w:right w:val="none" w:sz="0" w:space="0" w:color="auto"/>
      </w:divBdr>
      <w:divsChild>
        <w:div w:id="931859776">
          <w:marLeft w:val="0"/>
          <w:marRight w:val="0"/>
          <w:marTop w:val="0"/>
          <w:marBottom w:val="0"/>
          <w:divBdr>
            <w:top w:val="none" w:sz="0" w:space="0" w:color="auto"/>
            <w:left w:val="none" w:sz="0" w:space="0" w:color="auto"/>
            <w:bottom w:val="none" w:sz="0" w:space="0" w:color="auto"/>
            <w:right w:val="none" w:sz="0" w:space="0" w:color="auto"/>
          </w:divBdr>
        </w:div>
        <w:div w:id="459611873">
          <w:marLeft w:val="0"/>
          <w:marRight w:val="0"/>
          <w:marTop w:val="150"/>
          <w:marBottom w:val="0"/>
          <w:divBdr>
            <w:top w:val="none" w:sz="0" w:space="0" w:color="auto"/>
            <w:left w:val="none" w:sz="0" w:space="0" w:color="auto"/>
            <w:bottom w:val="none" w:sz="0" w:space="0" w:color="auto"/>
            <w:right w:val="none" w:sz="0" w:space="0" w:color="auto"/>
          </w:divBdr>
          <w:divsChild>
            <w:div w:id="431122619">
              <w:marLeft w:val="1155"/>
              <w:marRight w:val="0"/>
              <w:marTop w:val="0"/>
              <w:marBottom w:val="0"/>
              <w:divBdr>
                <w:top w:val="none" w:sz="0" w:space="0" w:color="auto"/>
                <w:left w:val="none" w:sz="0" w:space="0" w:color="auto"/>
                <w:bottom w:val="none" w:sz="0" w:space="0" w:color="auto"/>
                <w:right w:val="none" w:sz="0" w:space="0" w:color="auto"/>
              </w:divBdr>
            </w:div>
            <w:div w:id="2046321378">
              <w:marLeft w:val="1155"/>
              <w:marRight w:val="0"/>
              <w:marTop w:val="0"/>
              <w:marBottom w:val="0"/>
              <w:divBdr>
                <w:top w:val="none" w:sz="0" w:space="0" w:color="auto"/>
                <w:left w:val="none" w:sz="0" w:space="0" w:color="auto"/>
                <w:bottom w:val="none" w:sz="0" w:space="0" w:color="auto"/>
                <w:right w:val="none" w:sz="0" w:space="0" w:color="auto"/>
              </w:divBdr>
            </w:div>
            <w:div w:id="74110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0520">
      <w:bodyDiv w:val="1"/>
      <w:marLeft w:val="0"/>
      <w:marRight w:val="0"/>
      <w:marTop w:val="0"/>
      <w:marBottom w:val="0"/>
      <w:divBdr>
        <w:top w:val="none" w:sz="0" w:space="0" w:color="auto"/>
        <w:left w:val="none" w:sz="0" w:space="0" w:color="auto"/>
        <w:bottom w:val="none" w:sz="0" w:space="0" w:color="auto"/>
        <w:right w:val="none" w:sz="0" w:space="0" w:color="auto"/>
      </w:divBdr>
      <w:divsChild>
        <w:div w:id="229384278">
          <w:marLeft w:val="0"/>
          <w:marRight w:val="0"/>
          <w:marTop w:val="0"/>
          <w:marBottom w:val="0"/>
          <w:divBdr>
            <w:top w:val="none" w:sz="0" w:space="0" w:color="auto"/>
            <w:left w:val="none" w:sz="0" w:space="0" w:color="auto"/>
            <w:bottom w:val="none" w:sz="0" w:space="0" w:color="auto"/>
            <w:right w:val="none" w:sz="0" w:space="0" w:color="auto"/>
          </w:divBdr>
        </w:div>
        <w:div w:id="1385374717">
          <w:marLeft w:val="0"/>
          <w:marRight w:val="0"/>
          <w:marTop w:val="150"/>
          <w:marBottom w:val="0"/>
          <w:divBdr>
            <w:top w:val="none" w:sz="0" w:space="0" w:color="auto"/>
            <w:left w:val="none" w:sz="0" w:space="0" w:color="auto"/>
            <w:bottom w:val="none" w:sz="0" w:space="0" w:color="auto"/>
            <w:right w:val="none" w:sz="0" w:space="0" w:color="auto"/>
          </w:divBdr>
          <w:divsChild>
            <w:div w:id="1867526363">
              <w:marLeft w:val="1155"/>
              <w:marRight w:val="0"/>
              <w:marTop w:val="0"/>
              <w:marBottom w:val="0"/>
              <w:divBdr>
                <w:top w:val="none" w:sz="0" w:space="0" w:color="auto"/>
                <w:left w:val="none" w:sz="0" w:space="0" w:color="auto"/>
                <w:bottom w:val="none" w:sz="0" w:space="0" w:color="auto"/>
                <w:right w:val="none" w:sz="0" w:space="0" w:color="auto"/>
              </w:divBdr>
            </w:div>
            <w:div w:id="1579896669">
              <w:marLeft w:val="1155"/>
              <w:marRight w:val="0"/>
              <w:marTop w:val="0"/>
              <w:marBottom w:val="0"/>
              <w:divBdr>
                <w:top w:val="none" w:sz="0" w:space="0" w:color="auto"/>
                <w:left w:val="none" w:sz="0" w:space="0" w:color="auto"/>
                <w:bottom w:val="none" w:sz="0" w:space="0" w:color="auto"/>
                <w:right w:val="none" w:sz="0" w:space="0" w:color="auto"/>
              </w:divBdr>
            </w:div>
            <w:div w:id="812134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21369">
      <w:bodyDiv w:val="1"/>
      <w:marLeft w:val="0"/>
      <w:marRight w:val="0"/>
      <w:marTop w:val="0"/>
      <w:marBottom w:val="0"/>
      <w:divBdr>
        <w:top w:val="none" w:sz="0" w:space="0" w:color="auto"/>
        <w:left w:val="none" w:sz="0" w:space="0" w:color="auto"/>
        <w:bottom w:val="none" w:sz="0" w:space="0" w:color="auto"/>
        <w:right w:val="none" w:sz="0" w:space="0" w:color="auto"/>
      </w:divBdr>
      <w:divsChild>
        <w:div w:id="44448688">
          <w:marLeft w:val="0"/>
          <w:marRight w:val="0"/>
          <w:marTop w:val="0"/>
          <w:marBottom w:val="0"/>
          <w:divBdr>
            <w:top w:val="none" w:sz="0" w:space="0" w:color="auto"/>
            <w:left w:val="none" w:sz="0" w:space="0" w:color="auto"/>
            <w:bottom w:val="none" w:sz="0" w:space="0" w:color="auto"/>
            <w:right w:val="none" w:sz="0" w:space="0" w:color="auto"/>
          </w:divBdr>
        </w:div>
        <w:div w:id="810050875">
          <w:marLeft w:val="0"/>
          <w:marRight w:val="0"/>
          <w:marTop w:val="150"/>
          <w:marBottom w:val="0"/>
          <w:divBdr>
            <w:top w:val="none" w:sz="0" w:space="0" w:color="auto"/>
            <w:left w:val="none" w:sz="0" w:space="0" w:color="auto"/>
            <w:bottom w:val="none" w:sz="0" w:space="0" w:color="auto"/>
            <w:right w:val="none" w:sz="0" w:space="0" w:color="auto"/>
          </w:divBdr>
          <w:divsChild>
            <w:div w:id="418601246">
              <w:marLeft w:val="1155"/>
              <w:marRight w:val="0"/>
              <w:marTop w:val="0"/>
              <w:marBottom w:val="0"/>
              <w:divBdr>
                <w:top w:val="none" w:sz="0" w:space="0" w:color="auto"/>
                <w:left w:val="none" w:sz="0" w:space="0" w:color="auto"/>
                <w:bottom w:val="none" w:sz="0" w:space="0" w:color="auto"/>
                <w:right w:val="none" w:sz="0" w:space="0" w:color="auto"/>
              </w:divBdr>
            </w:div>
            <w:div w:id="1973175043">
              <w:marLeft w:val="1155"/>
              <w:marRight w:val="0"/>
              <w:marTop w:val="0"/>
              <w:marBottom w:val="0"/>
              <w:divBdr>
                <w:top w:val="none" w:sz="0" w:space="0" w:color="auto"/>
                <w:left w:val="none" w:sz="0" w:space="0" w:color="auto"/>
                <w:bottom w:val="none" w:sz="0" w:space="0" w:color="auto"/>
                <w:right w:val="none" w:sz="0" w:space="0" w:color="auto"/>
              </w:divBdr>
            </w:div>
            <w:div w:id="202080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040065">
      <w:bodyDiv w:val="1"/>
      <w:marLeft w:val="0"/>
      <w:marRight w:val="0"/>
      <w:marTop w:val="0"/>
      <w:marBottom w:val="0"/>
      <w:divBdr>
        <w:top w:val="none" w:sz="0" w:space="0" w:color="auto"/>
        <w:left w:val="none" w:sz="0" w:space="0" w:color="auto"/>
        <w:bottom w:val="none" w:sz="0" w:space="0" w:color="auto"/>
        <w:right w:val="none" w:sz="0" w:space="0" w:color="auto"/>
      </w:divBdr>
      <w:divsChild>
        <w:div w:id="410397096">
          <w:marLeft w:val="0"/>
          <w:marRight w:val="0"/>
          <w:marTop w:val="0"/>
          <w:marBottom w:val="0"/>
          <w:divBdr>
            <w:top w:val="none" w:sz="0" w:space="0" w:color="auto"/>
            <w:left w:val="none" w:sz="0" w:space="0" w:color="auto"/>
            <w:bottom w:val="none" w:sz="0" w:space="0" w:color="auto"/>
            <w:right w:val="none" w:sz="0" w:space="0" w:color="auto"/>
          </w:divBdr>
        </w:div>
        <w:div w:id="771322719">
          <w:marLeft w:val="0"/>
          <w:marRight w:val="0"/>
          <w:marTop w:val="150"/>
          <w:marBottom w:val="0"/>
          <w:divBdr>
            <w:top w:val="none" w:sz="0" w:space="0" w:color="auto"/>
            <w:left w:val="none" w:sz="0" w:space="0" w:color="auto"/>
            <w:bottom w:val="none" w:sz="0" w:space="0" w:color="auto"/>
            <w:right w:val="none" w:sz="0" w:space="0" w:color="auto"/>
          </w:divBdr>
          <w:divsChild>
            <w:div w:id="705057973">
              <w:marLeft w:val="1155"/>
              <w:marRight w:val="0"/>
              <w:marTop w:val="0"/>
              <w:marBottom w:val="0"/>
              <w:divBdr>
                <w:top w:val="none" w:sz="0" w:space="0" w:color="auto"/>
                <w:left w:val="none" w:sz="0" w:space="0" w:color="auto"/>
                <w:bottom w:val="none" w:sz="0" w:space="0" w:color="auto"/>
                <w:right w:val="none" w:sz="0" w:space="0" w:color="auto"/>
              </w:divBdr>
            </w:div>
            <w:div w:id="1138182196">
              <w:marLeft w:val="1155"/>
              <w:marRight w:val="0"/>
              <w:marTop w:val="0"/>
              <w:marBottom w:val="0"/>
              <w:divBdr>
                <w:top w:val="none" w:sz="0" w:space="0" w:color="auto"/>
                <w:left w:val="none" w:sz="0" w:space="0" w:color="auto"/>
                <w:bottom w:val="none" w:sz="0" w:space="0" w:color="auto"/>
                <w:right w:val="none" w:sz="0" w:space="0" w:color="auto"/>
              </w:divBdr>
            </w:div>
            <w:div w:id="210980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278193">
      <w:bodyDiv w:val="1"/>
      <w:marLeft w:val="0"/>
      <w:marRight w:val="0"/>
      <w:marTop w:val="0"/>
      <w:marBottom w:val="0"/>
      <w:divBdr>
        <w:top w:val="none" w:sz="0" w:space="0" w:color="auto"/>
        <w:left w:val="none" w:sz="0" w:space="0" w:color="auto"/>
        <w:bottom w:val="none" w:sz="0" w:space="0" w:color="auto"/>
        <w:right w:val="none" w:sz="0" w:space="0" w:color="auto"/>
      </w:divBdr>
      <w:divsChild>
        <w:div w:id="1232159777">
          <w:marLeft w:val="0"/>
          <w:marRight w:val="0"/>
          <w:marTop w:val="0"/>
          <w:marBottom w:val="0"/>
          <w:divBdr>
            <w:top w:val="none" w:sz="0" w:space="0" w:color="auto"/>
            <w:left w:val="none" w:sz="0" w:space="0" w:color="auto"/>
            <w:bottom w:val="none" w:sz="0" w:space="0" w:color="auto"/>
            <w:right w:val="none" w:sz="0" w:space="0" w:color="auto"/>
          </w:divBdr>
        </w:div>
        <w:div w:id="1704667597">
          <w:marLeft w:val="0"/>
          <w:marRight w:val="0"/>
          <w:marTop w:val="150"/>
          <w:marBottom w:val="0"/>
          <w:divBdr>
            <w:top w:val="none" w:sz="0" w:space="0" w:color="auto"/>
            <w:left w:val="none" w:sz="0" w:space="0" w:color="auto"/>
            <w:bottom w:val="none" w:sz="0" w:space="0" w:color="auto"/>
            <w:right w:val="none" w:sz="0" w:space="0" w:color="auto"/>
          </w:divBdr>
          <w:divsChild>
            <w:div w:id="1276013305">
              <w:marLeft w:val="1155"/>
              <w:marRight w:val="0"/>
              <w:marTop w:val="0"/>
              <w:marBottom w:val="0"/>
              <w:divBdr>
                <w:top w:val="none" w:sz="0" w:space="0" w:color="auto"/>
                <w:left w:val="none" w:sz="0" w:space="0" w:color="auto"/>
                <w:bottom w:val="none" w:sz="0" w:space="0" w:color="auto"/>
                <w:right w:val="none" w:sz="0" w:space="0" w:color="auto"/>
              </w:divBdr>
            </w:div>
            <w:div w:id="1949853053">
              <w:marLeft w:val="1155"/>
              <w:marRight w:val="0"/>
              <w:marTop w:val="0"/>
              <w:marBottom w:val="0"/>
              <w:divBdr>
                <w:top w:val="none" w:sz="0" w:space="0" w:color="auto"/>
                <w:left w:val="none" w:sz="0" w:space="0" w:color="auto"/>
                <w:bottom w:val="none" w:sz="0" w:space="0" w:color="auto"/>
                <w:right w:val="none" w:sz="0" w:space="0" w:color="auto"/>
              </w:divBdr>
            </w:div>
            <w:div w:id="1283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469887">
      <w:bodyDiv w:val="1"/>
      <w:marLeft w:val="0"/>
      <w:marRight w:val="0"/>
      <w:marTop w:val="0"/>
      <w:marBottom w:val="0"/>
      <w:divBdr>
        <w:top w:val="none" w:sz="0" w:space="0" w:color="auto"/>
        <w:left w:val="none" w:sz="0" w:space="0" w:color="auto"/>
        <w:bottom w:val="none" w:sz="0" w:space="0" w:color="auto"/>
        <w:right w:val="none" w:sz="0" w:space="0" w:color="auto"/>
      </w:divBdr>
      <w:divsChild>
        <w:div w:id="1119686821">
          <w:marLeft w:val="0"/>
          <w:marRight w:val="0"/>
          <w:marTop w:val="0"/>
          <w:marBottom w:val="0"/>
          <w:divBdr>
            <w:top w:val="none" w:sz="0" w:space="0" w:color="auto"/>
            <w:left w:val="none" w:sz="0" w:space="0" w:color="auto"/>
            <w:bottom w:val="none" w:sz="0" w:space="0" w:color="auto"/>
            <w:right w:val="none" w:sz="0" w:space="0" w:color="auto"/>
          </w:divBdr>
        </w:div>
        <w:div w:id="2127962429">
          <w:marLeft w:val="0"/>
          <w:marRight w:val="0"/>
          <w:marTop w:val="150"/>
          <w:marBottom w:val="0"/>
          <w:divBdr>
            <w:top w:val="none" w:sz="0" w:space="0" w:color="auto"/>
            <w:left w:val="none" w:sz="0" w:space="0" w:color="auto"/>
            <w:bottom w:val="none" w:sz="0" w:space="0" w:color="auto"/>
            <w:right w:val="none" w:sz="0" w:space="0" w:color="auto"/>
          </w:divBdr>
          <w:divsChild>
            <w:div w:id="1775830916">
              <w:marLeft w:val="1155"/>
              <w:marRight w:val="0"/>
              <w:marTop w:val="0"/>
              <w:marBottom w:val="0"/>
              <w:divBdr>
                <w:top w:val="none" w:sz="0" w:space="0" w:color="auto"/>
                <w:left w:val="none" w:sz="0" w:space="0" w:color="auto"/>
                <w:bottom w:val="none" w:sz="0" w:space="0" w:color="auto"/>
                <w:right w:val="none" w:sz="0" w:space="0" w:color="auto"/>
              </w:divBdr>
            </w:div>
            <w:div w:id="1819107986">
              <w:marLeft w:val="1155"/>
              <w:marRight w:val="0"/>
              <w:marTop w:val="0"/>
              <w:marBottom w:val="0"/>
              <w:divBdr>
                <w:top w:val="none" w:sz="0" w:space="0" w:color="auto"/>
                <w:left w:val="none" w:sz="0" w:space="0" w:color="auto"/>
                <w:bottom w:val="none" w:sz="0" w:space="0" w:color="auto"/>
                <w:right w:val="none" w:sz="0" w:space="0" w:color="auto"/>
              </w:divBdr>
            </w:div>
            <w:div w:id="283078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5473">
      <w:bodyDiv w:val="1"/>
      <w:marLeft w:val="0"/>
      <w:marRight w:val="0"/>
      <w:marTop w:val="0"/>
      <w:marBottom w:val="0"/>
      <w:divBdr>
        <w:top w:val="none" w:sz="0" w:space="0" w:color="auto"/>
        <w:left w:val="none" w:sz="0" w:space="0" w:color="auto"/>
        <w:bottom w:val="none" w:sz="0" w:space="0" w:color="auto"/>
        <w:right w:val="none" w:sz="0" w:space="0" w:color="auto"/>
      </w:divBdr>
      <w:divsChild>
        <w:div w:id="963316495">
          <w:marLeft w:val="0"/>
          <w:marRight w:val="0"/>
          <w:marTop w:val="0"/>
          <w:marBottom w:val="0"/>
          <w:divBdr>
            <w:top w:val="none" w:sz="0" w:space="0" w:color="auto"/>
            <w:left w:val="none" w:sz="0" w:space="0" w:color="auto"/>
            <w:bottom w:val="none" w:sz="0" w:space="0" w:color="auto"/>
            <w:right w:val="none" w:sz="0" w:space="0" w:color="auto"/>
          </w:divBdr>
        </w:div>
        <w:div w:id="463238793">
          <w:marLeft w:val="0"/>
          <w:marRight w:val="0"/>
          <w:marTop w:val="150"/>
          <w:marBottom w:val="0"/>
          <w:divBdr>
            <w:top w:val="none" w:sz="0" w:space="0" w:color="auto"/>
            <w:left w:val="none" w:sz="0" w:space="0" w:color="auto"/>
            <w:bottom w:val="none" w:sz="0" w:space="0" w:color="auto"/>
            <w:right w:val="none" w:sz="0" w:space="0" w:color="auto"/>
          </w:divBdr>
          <w:divsChild>
            <w:div w:id="100154373">
              <w:marLeft w:val="1155"/>
              <w:marRight w:val="0"/>
              <w:marTop w:val="0"/>
              <w:marBottom w:val="0"/>
              <w:divBdr>
                <w:top w:val="none" w:sz="0" w:space="0" w:color="auto"/>
                <w:left w:val="none" w:sz="0" w:space="0" w:color="auto"/>
                <w:bottom w:val="none" w:sz="0" w:space="0" w:color="auto"/>
                <w:right w:val="none" w:sz="0" w:space="0" w:color="auto"/>
              </w:divBdr>
            </w:div>
            <w:div w:id="822820640">
              <w:marLeft w:val="1155"/>
              <w:marRight w:val="0"/>
              <w:marTop w:val="0"/>
              <w:marBottom w:val="0"/>
              <w:divBdr>
                <w:top w:val="none" w:sz="0" w:space="0" w:color="auto"/>
                <w:left w:val="none" w:sz="0" w:space="0" w:color="auto"/>
                <w:bottom w:val="none" w:sz="0" w:space="0" w:color="auto"/>
                <w:right w:val="none" w:sz="0" w:space="0" w:color="auto"/>
              </w:divBdr>
            </w:div>
            <w:div w:id="103461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615931">
      <w:bodyDiv w:val="1"/>
      <w:marLeft w:val="0"/>
      <w:marRight w:val="0"/>
      <w:marTop w:val="0"/>
      <w:marBottom w:val="0"/>
      <w:divBdr>
        <w:top w:val="none" w:sz="0" w:space="0" w:color="auto"/>
        <w:left w:val="none" w:sz="0" w:space="0" w:color="auto"/>
        <w:bottom w:val="none" w:sz="0" w:space="0" w:color="auto"/>
        <w:right w:val="none" w:sz="0" w:space="0" w:color="auto"/>
      </w:divBdr>
      <w:divsChild>
        <w:div w:id="2070809522">
          <w:marLeft w:val="0"/>
          <w:marRight w:val="0"/>
          <w:marTop w:val="0"/>
          <w:marBottom w:val="0"/>
          <w:divBdr>
            <w:top w:val="none" w:sz="0" w:space="0" w:color="auto"/>
            <w:left w:val="none" w:sz="0" w:space="0" w:color="auto"/>
            <w:bottom w:val="none" w:sz="0" w:space="0" w:color="auto"/>
            <w:right w:val="none" w:sz="0" w:space="0" w:color="auto"/>
          </w:divBdr>
        </w:div>
        <w:div w:id="1840848689">
          <w:marLeft w:val="0"/>
          <w:marRight w:val="0"/>
          <w:marTop w:val="150"/>
          <w:marBottom w:val="0"/>
          <w:divBdr>
            <w:top w:val="none" w:sz="0" w:space="0" w:color="auto"/>
            <w:left w:val="none" w:sz="0" w:space="0" w:color="auto"/>
            <w:bottom w:val="none" w:sz="0" w:space="0" w:color="auto"/>
            <w:right w:val="none" w:sz="0" w:space="0" w:color="auto"/>
          </w:divBdr>
          <w:divsChild>
            <w:div w:id="982540808">
              <w:marLeft w:val="1155"/>
              <w:marRight w:val="0"/>
              <w:marTop w:val="0"/>
              <w:marBottom w:val="0"/>
              <w:divBdr>
                <w:top w:val="none" w:sz="0" w:space="0" w:color="auto"/>
                <w:left w:val="none" w:sz="0" w:space="0" w:color="auto"/>
                <w:bottom w:val="none" w:sz="0" w:space="0" w:color="auto"/>
                <w:right w:val="none" w:sz="0" w:space="0" w:color="auto"/>
              </w:divBdr>
            </w:div>
            <w:div w:id="1863663744">
              <w:marLeft w:val="1155"/>
              <w:marRight w:val="0"/>
              <w:marTop w:val="0"/>
              <w:marBottom w:val="0"/>
              <w:divBdr>
                <w:top w:val="none" w:sz="0" w:space="0" w:color="auto"/>
                <w:left w:val="none" w:sz="0" w:space="0" w:color="auto"/>
                <w:bottom w:val="none" w:sz="0" w:space="0" w:color="auto"/>
                <w:right w:val="none" w:sz="0" w:space="0" w:color="auto"/>
              </w:divBdr>
            </w:div>
            <w:div w:id="83578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616389">
      <w:bodyDiv w:val="1"/>
      <w:marLeft w:val="0"/>
      <w:marRight w:val="0"/>
      <w:marTop w:val="0"/>
      <w:marBottom w:val="0"/>
      <w:divBdr>
        <w:top w:val="none" w:sz="0" w:space="0" w:color="auto"/>
        <w:left w:val="none" w:sz="0" w:space="0" w:color="auto"/>
        <w:bottom w:val="none" w:sz="0" w:space="0" w:color="auto"/>
        <w:right w:val="none" w:sz="0" w:space="0" w:color="auto"/>
      </w:divBdr>
      <w:divsChild>
        <w:div w:id="1237937808">
          <w:marLeft w:val="0"/>
          <w:marRight w:val="0"/>
          <w:marTop w:val="0"/>
          <w:marBottom w:val="0"/>
          <w:divBdr>
            <w:top w:val="none" w:sz="0" w:space="0" w:color="auto"/>
            <w:left w:val="none" w:sz="0" w:space="0" w:color="auto"/>
            <w:bottom w:val="none" w:sz="0" w:space="0" w:color="auto"/>
            <w:right w:val="none" w:sz="0" w:space="0" w:color="auto"/>
          </w:divBdr>
        </w:div>
        <w:div w:id="5139411">
          <w:marLeft w:val="0"/>
          <w:marRight w:val="0"/>
          <w:marTop w:val="150"/>
          <w:marBottom w:val="0"/>
          <w:divBdr>
            <w:top w:val="none" w:sz="0" w:space="0" w:color="auto"/>
            <w:left w:val="none" w:sz="0" w:space="0" w:color="auto"/>
            <w:bottom w:val="none" w:sz="0" w:space="0" w:color="auto"/>
            <w:right w:val="none" w:sz="0" w:space="0" w:color="auto"/>
          </w:divBdr>
          <w:divsChild>
            <w:div w:id="619990715">
              <w:marLeft w:val="1155"/>
              <w:marRight w:val="0"/>
              <w:marTop w:val="0"/>
              <w:marBottom w:val="0"/>
              <w:divBdr>
                <w:top w:val="none" w:sz="0" w:space="0" w:color="auto"/>
                <w:left w:val="none" w:sz="0" w:space="0" w:color="auto"/>
                <w:bottom w:val="none" w:sz="0" w:space="0" w:color="auto"/>
                <w:right w:val="none" w:sz="0" w:space="0" w:color="auto"/>
              </w:divBdr>
            </w:div>
            <w:div w:id="196354258">
              <w:marLeft w:val="1155"/>
              <w:marRight w:val="0"/>
              <w:marTop w:val="0"/>
              <w:marBottom w:val="0"/>
              <w:divBdr>
                <w:top w:val="none" w:sz="0" w:space="0" w:color="auto"/>
                <w:left w:val="none" w:sz="0" w:space="0" w:color="auto"/>
                <w:bottom w:val="none" w:sz="0" w:space="0" w:color="auto"/>
                <w:right w:val="none" w:sz="0" w:space="0" w:color="auto"/>
              </w:divBdr>
            </w:div>
            <w:div w:id="672612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10998">
      <w:bodyDiv w:val="1"/>
      <w:marLeft w:val="0"/>
      <w:marRight w:val="0"/>
      <w:marTop w:val="0"/>
      <w:marBottom w:val="0"/>
      <w:divBdr>
        <w:top w:val="none" w:sz="0" w:space="0" w:color="auto"/>
        <w:left w:val="none" w:sz="0" w:space="0" w:color="auto"/>
        <w:bottom w:val="none" w:sz="0" w:space="0" w:color="auto"/>
        <w:right w:val="none" w:sz="0" w:space="0" w:color="auto"/>
      </w:divBdr>
      <w:divsChild>
        <w:div w:id="1607427263">
          <w:marLeft w:val="0"/>
          <w:marRight w:val="0"/>
          <w:marTop w:val="0"/>
          <w:marBottom w:val="0"/>
          <w:divBdr>
            <w:top w:val="none" w:sz="0" w:space="0" w:color="auto"/>
            <w:left w:val="none" w:sz="0" w:space="0" w:color="auto"/>
            <w:bottom w:val="none" w:sz="0" w:space="0" w:color="auto"/>
            <w:right w:val="none" w:sz="0" w:space="0" w:color="auto"/>
          </w:divBdr>
        </w:div>
        <w:div w:id="553464236">
          <w:marLeft w:val="0"/>
          <w:marRight w:val="0"/>
          <w:marTop w:val="150"/>
          <w:marBottom w:val="0"/>
          <w:divBdr>
            <w:top w:val="none" w:sz="0" w:space="0" w:color="auto"/>
            <w:left w:val="none" w:sz="0" w:space="0" w:color="auto"/>
            <w:bottom w:val="none" w:sz="0" w:space="0" w:color="auto"/>
            <w:right w:val="none" w:sz="0" w:space="0" w:color="auto"/>
          </w:divBdr>
          <w:divsChild>
            <w:div w:id="778647363">
              <w:marLeft w:val="1155"/>
              <w:marRight w:val="0"/>
              <w:marTop w:val="0"/>
              <w:marBottom w:val="0"/>
              <w:divBdr>
                <w:top w:val="none" w:sz="0" w:space="0" w:color="auto"/>
                <w:left w:val="none" w:sz="0" w:space="0" w:color="auto"/>
                <w:bottom w:val="none" w:sz="0" w:space="0" w:color="auto"/>
                <w:right w:val="none" w:sz="0" w:space="0" w:color="auto"/>
              </w:divBdr>
            </w:div>
            <w:div w:id="223225115">
              <w:marLeft w:val="1155"/>
              <w:marRight w:val="0"/>
              <w:marTop w:val="0"/>
              <w:marBottom w:val="0"/>
              <w:divBdr>
                <w:top w:val="none" w:sz="0" w:space="0" w:color="auto"/>
                <w:left w:val="none" w:sz="0" w:space="0" w:color="auto"/>
                <w:bottom w:val="none" w:sz="0" w:space="0" w:color="auto"/>
                <w:right w:val="none" w:sz="0" w:space="0" w:color="auto"/>
              </w:divBdr>
            </w:div>
            <w:div w:id="467167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246126">
      <w:bodyDiv w:val="1"/>
      <w:marLeft w:val="0"/>
      <w:marRight w:val="0"/>
      <w:marTop w:val="0"/>
      <w:marBottom w:val="0"/>
      <w:divBdr>
        <w:top w:val="none" w:sz="0" w:space="0" w:color="auto"/>
        <w:left w:val="none" w:sz="0" w:space="0" w:color="auto"/>
        <w:bottom w:val="none" w:sz="0" w:space="0" w:color="auto"/>
        <w:right w:val="none" w:sz="0" w:space="0" w:color="auto"/>
      </w:divBdr>
      <w:divsChild>
        <w:div w:id="1262295438">
          <w:marLeft w:val="0"/>
          <w:marRight w:val="0"/>
          <w:marTop w:val="0"/>
          <w:marBottom w:val="0"/>
          <w:divBdr>
            <w:top w:val="none" w:sz="0" w:space="0" w:color="auto"/>
            <w:left w:val="none" w:sz="0" w:space="0" w:color="auto"/>
            <w:bottom w:val="none" w:sz="0" w:space="0" w:color="auto"/>
            <w:right w:val="none" w:sz="0" w:space="0" w:color="auto"/>
          </w:divBdr>
        </w:div>
        <w:div w:id="1213275296">
          <w:marLeft w:val="0"/>
          <w:marRight w:val="0"/>
          <w:marTop w:val="150"/>
          <w:marBottom w:val="0"/>
          <w:divBdr>
            <w:top w:val="none" w:sz="0" w:space="0" w:color="auto"/>
            <w:left w:val="none" w:sz="0" w:space="0" w:color="auto"/>
            <w:bottom w:val="none" w:sz="0" w:space="0" w:color="auto"/>
            <w:right w:val="none" w:sz="0" w:space="0" w:color="auto"/>
          </w:divBdr>
          <w:divsChild>
            <w:div w:id="262809718">
              <w:marLeft w:val="1155"/>
              <w:marRight w:val="0"/>
              <w:marTop w:val="0"/>
              <w:marBottom w:val="0"/>
              <w:divBdr>
                <w:top w:val="none" w:sz="0" w:space="0" w:color="auto"/>
                <w:left w:val="none" w:sz="0" w:space="0" w:color="auto"/>
                <w:bottom w:val="none" w:sz="0" w:space="0" w:color="auto"/>
                <w:right w:val="none" w:sz="0" w:space="0" w:color="auto"/>
              </w:divBdr>
            </w:div>
            <w:div w:id="1283924594">
              <w:marLeft w:val="1155"/>
              <w:marRight w:val="0"/>
              <w:marTop w:val="0"/>
              <w:marBottom w:val="0"/>
              <w:divBdr>
                <w:top w:val="none" w:sz="0" w:space="0" w:color="auto"/>
                <w:left w:val="none" w:sz="0" w:space="0" w:color="auto"/>
                <w:bottom w:val="none" w:sz="0" w:space="0" w:color="auto"/>
                <w:right w:val="none" w:sz="0" w:space="0" w:color="auto"/>
              </w:divBdr>
            </w:div>
            <w:div w:id="1344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1603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2925">
      <w:bodyDiv w:val="1"/>
      <w:marLeft w:val="0"/>
      <w:marRight w:val="0"/>
      <w:marTop w:val="0"/>
      <w:marBottom w:val="0"/>
      <w:divBdr>
        <w:top w:val="none" w:sz="0" w:space="0" w:color="auto"/>
        <w:left w:val="none" w:sz="0" w:space="0" w:color="auto"/>
        <w:bottom w:val="none" w:sz="0" w:space="0" w:color="auto"/>
        <w:right w:val="none" w:sz="0" w:space="0" w:color="auto"/>
      </w:divBdr>
      <w:divsChild>
        <w:div w:id="1407804001">
          <w:marLeft w:val="0"/>
          <w:marRight w:val="0"/>
          <w:marTop w:val="0"/>
          <w:marBottom w:val="0"/>
          <w:divBdr>
            <w:top w:val="none" w:sz="0" w:space="0" w:color="auto"/>
            <w:left w:val="none" w:sz="0" w:space="0" w:color="auto"/>
            <w:bottom w:val="none" w:sz="0" w:space="0" w:color="auto"/>
            <w:right w:val="none" w:sz="0" w:space="0" w:color="auto"/>
          </w:divBdr>
        </w:div>
        <w:div w:id="47265153">
          <w:marLeft w:val="0"/>
          <w:marRight w:val="0"/>
          <w:marTop w:val="150"/>
          <w:marBottom w:val="0"/>
          <w:divBdr>
            <w:top w:val="none" w:sz="0" w:space="0" w:color="auto"/>
            <w:left w:val="none" w:sz="0" w:space="0" w:color="auto"/>
            <w:bottom w:val="none" w:sz="0" w:space="0" w:color="auto"/>
            <w:right w:val="none" w:sz="0" w:space="0" w:color="auto"/>
          </w:divBdr>
          <w:divsChild>
            <w:div w:id="2146702720">
              <w:marLeft w:val="1155"/>
              <w:marRight w:val="0"/>
              <w:marTop w:val="0"/>
              <w:marBottom w:val="0"/>
              <w:divBdr>
                <w:top w:val="none" w:sz="0" w:space="0" w:color="auto"/>
                <w:left w:val="none" w:sz="0" w:space="0" w:color="auto"/>
                <w:bottom w:val="none" w:sz="0" w:space="0" w:color="auto"/>
                <w:right w:val="none" w:sz="0" w:space="0" w:color="auto"/>
              </w:divBdr>
            </w:div>
            <w:div w:id="1671910507">
              <w:marLeft w:val="1155"/>
              <w:marRight w:val="0"/>
              <w:marTop w:val="0"/>
              <w:marBottom w:val="0"/>
              <w:divBdr>
                <w:top w:val="none" w:sz="0" w:space="0" w:color="auto"/>
                <w:left w:val="none" w:sz="0" w:space="0" w:color="auto"/>
                <w:bottom w:val="none" w:sz="0" w:space="0" w:color="auto"/>
                <w:right w:val="none" w:sz="0" w:space="0" w:color="auto"/>
              </w:divBdr>
            </w:div>
            <w:div w:id="852956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283990">
      <w:bodyDiv w:val="1"/>
      <w:marLeft w:val="0"/>
      <w:marRight w:val="0"/>
      <w:marTop w:val="0"/>
      <w:marBottom w:val="0"/>
      <w:divBdr>
        <w:top w:val="none" w:sz="0" w:space="0" w:color="auto"/>
        <w:left w:val="none" w:sz="0" w:space="0" w:color="auto"/>
        <w:bottom w:val="none" w:sz="0" w:space="0" w:color="auto"/>
        <w:right w:val="none" w:sz="0" w:space="0" w:color="auto"/>
      </w:divBdr>
      <w:divsChild>
        <w:div w:id="972489184">
          <w:marLeft w:val="0"/>
          <w:marRight w:val="0"/>
          <w:marTop w:val="0"/>
          <w:marBottom w:val="0"/>
          <w:divBdr>
            <w:top w:val="none" w:sz="0" w:space="0" w:color="auto"/>
            <w:left w:val="none" w:sz="0" w:space="0" w:color="auto"/>
            <w:bottom w:val="none" w:sz="0" w:space="0" w:color="auto"/>
            <w:right w:val="none" w:sz="0" w:space="0" w:color="auto"/>
          </w:divBdr>
        </w:div>
        <w:div w:id="518930060">
          <w:marLeft w:val="0"/>
          <w:marRight w:val="0"/>
          <w:marTop w:val="150"/>
          <w:marBottom w:val="0"/>
          <w:divBdr>
            <w:top w:val="none" w:sz="0" w:space="0" w:color="auto"/>
            <w:left w:val="none" w:sz="0" w:space="0" w:color="auto"/>
            <w:bottom w:val="none" w:sz="0" w:space="0" w:color="auto"/>
            <w:right w:val="none" w:sz="0" w:space="0" w:color="auto"/>
          </w:divBdr>
          <w:divsChild>
            <w:div w:id="501628114">
              <w:marLeft w:val="1155"/>
              <w:marRight w:val="0"/>
              <w:marTop w:val="0"/>
              <w:marBottom w:val="0"/>
              <w:divBdr>
                <w:top w:val="none" w:sz="0" w:space="0" w:color="auto"/>
                <w:left w:val="none" w:sz="0" w:space="0" w:color="auto"/>
                <w:bottom w:val="none" w:sz="0" w:space="0" w:color="auto"/>
                <w:right w:val="none" w:sz="0" w:space="0" w:color="auto"/>
              </w:divBdr>
            </w:div>
            <w:div w:id="1785031174">
              <w:marLeft w:val="1155"/>
              <w:marRight w:val="0"/>
              <w:marTop w:val="0"/>
              <w:marBottom w:val="0"/>
              <w:divBdr>
                <w:top w:val="none" w:sz="0" w:space="0" w:color="auto"/>
                <w:left w:val="none" w:sz="0" w:space="0" w:color="auto"/>
                <w:bottom w:val="none" w:sz="0" w:space="0" w:color="auto"/>
                <w:right w:val="none" w:sz="0" w:space="0" w:color="auto"/>
              </w:divBdr>
            </w:div>
            <w:div w:id="307634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478635">
      <w:bodyDiv w:val="1"/>
      <w:marLeft w:val="0"/>
      <w:marRight w:val="0"/>
      <w:marTop w:val="0"/>
      <w:marBottom w:val="0"/>
      <w:divBdr>
        <w:top w:val="none" w:sz="0" w:space="0" w:color="auto"/>
        <w:left w:val="none" w:sz="0" w:space="0" w:color="auto"/>
        <w:bottom w:val="none" w:sz="0" w:space="0" w:color="auto"/>
        <w:right w:val="none" w:sz="0" w:space="0" w:color="auto"/>
      </w:divBdr>
      <w:divsChild>
        <w:div w:id="554583204">
          <w:marLeft w:val="0"/>
          <w:marRight w:val="0"/>
          <w:marTop w:val="0"/>
          <w:marBottom w:val="0"/>
          <w:divBdr>
            <w:top w:val="none" w:sz="0" w:space="0" w:color="auto"/>
            <w:left w:val="none" w:sz="0" w:space="0" w:color="auto"/>
            <w:bottom w:val="none" w:sz="0" w:space="0" w:color="auto"/>
            <w:right w:val="none" w:sz="0" w:space="0" w:color="auto"/>
          </w:divBdr>
        </w:div>
        <w:div w:id="236937100">
          <w:marLeft w:val="0"/>
          <w:marRight w:val="0"/>
          <w:marTop w:val="150"/>
          <w:marBottom w:val="0"/>
          <w:divBdr>
            <w:top w:val="none" w:sz="0" w:space="0" w:color="auto"/>
            <w:left w:val="none" w:sz="0" w:space="0" w:color="auto"/>
            <w:bottom w:val="none" w:sz="0" w:space="0" w:color="auto"/>
            <w:right w:val="none" w:sz="0" w:space="0" w:color="auto"/>
          </w:divBdr>
          <w:divsChild>
            <w:div w:id="1839925878">
              <w:marLeft w:val="1155"/>
              <w:marRight w:val="0"/>
              <w:marTop w:val="0"/>
              <w:marBottom w:val="0"/>
              <w:divBdr>
                <w:top w:val="none" w:sz="0" w:space="0" w:color="auto"/>
                <w:left w:val="none" w:sz="0" w:space="0" w:color="auto"/>
                <w:bottom w:val="none" w:sz="0" w:space="0" w:color="auto"/>
                <w:right w:val="none" w:sz="0" w:space="0" w:color="auto"/>
              </w:divBdr>
            </w:div>
            <w:div w:id="1705976969">
              <w:marLeft w:val="1155"/>
              <w:marRight w:val="0"/>
              <w:marTop w:val="0"/>
              <w:marBottom w:val="0"/>
              <w:divBdr>
                <w:top w:val="none" w:sz="0" w:space="0" w:color="auto"/>
                <w:left w:val="none" w:sz="0" w:space="0" w:color="auto"/>
                <w:bottom w:val="none" w:sz="0" w:space="0" w:color="auto"/>
                <w:right w:val="none" w:sz="0" w:space="0" w:color="auto"/>
              </w:divBdr>
            </w:div>
            <w:div w:id="86228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281173">
      <w:bodyDiv w:val="1"/>
      <w:marLeft w:val="0"/>
      <w:marRight w:val="0"/>
      <w:marTop w:val="0"/>
      <w:marBottom w:val="0"/>
      <w:divBdr>
        <w:top w:val="none" w:sz="0" w:space="0" w:color="auto"/>
        <w:left w:val="none" w:sz="0" w:space="0" w:color="auto"/>
        <w:bottom w:val="none" w:sz="0" w:space="0" w:color="auto"/>
        <w:right w:val="none" w:sz="0" w:space="0" w:color="auto"/>
      </w:divBdr>
      <w:divsChild>
        <w:div w:id="309480827">
          <w:marLeft w:val="0"/>
          <w:marRight w:val="0"/>
          <w:marTop w:val="0"/>
          <w:marBottom w:val="0"/>
          <w:divBdr>
            <w:top w:val="none" w:sz="0" w:space="0" w:color="auto"/>
            <w:left w:val="none" w:sz="0" w:space="0" w:color="auto"/>
            <w:bottom w:val="none" w:sz="0" w:space="0" w:color="auto"/>
            <w:right w:val="none" w:sz="0" w:space="0" w:color="auto"/>
          </w:divBdr>
        </w:div>
        <w:div w:id="851409980">
          <w:marLeft w:val="0"/>
          <w:marRight w:val="0"/>
          <w:marTop w:val="150"/>
          <w:marBottom w:val="0"/>
          <w:divBdr>
            <w:top w:val="none" w:sz="0" w:space="0" w:color="auto"/>
            <w:left w:val="none" w:sz="0" w:space="0" w:color="auto"/>
            <w:bottom w:val="none" w:sz="0" w:space="0" w:color="auto"/>
            <w:right w:val="none" w:sz="0" w:space="0" w:color="auto"/>
          </w:divBdr>
          <w:divsChild>
            <w:div w:id="418841543">
              <w:marLeft w:val="1155"/>
              <w:marRight w:val="0"/>
              <w:marTop w:val="0"/>
              <w:marBottom w:val="0"/>
              <w:divBdr>
                <w:top w:val="none" w:sz="0" w:space="0" w:color="auto"/>
                <w:left w:val="none" w:sz="0" w:space="0" w:color="auto"/>
                <w:bottom w:val="none" w:sz="0" w:space="0" w:color="auto"/>
                <w:right w:val="none" w:sz="0" w:space="0" w:color="auto"/>
              </w:divBdr>
            </w:div>
            <w:div w:id="1731079012">
              <w:marLeft w:val="1155"/>
              <w:marRight w:val="0"/>
              <w:marTop w:val="0"/>
              <w:marBottom w:val="0"/>
              <w:divBdr>
                <w:top w:val="none" w:sz="0" w:space="0" w:color="auto"/>
                <w:left w:val="none" w:sz="0" w:space="0" w:color="auto"/>
                <w:bottom w:val="none" w:sz="0" w:space="0" w:color="auto"/>
                <w:right w:val="none" w:sz="0" w:space="0" w:color="auto"/>
              </w:divBdr>
            </w:div>
            <w:div w:id="983853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64755">
      <w:bodyDiv w:val="1"/>
      <w:marLeft w:val="0"/>
      <w:marRight w:val="0"/>
      <w:marTop w:val="0"/>
      <w:marBottom w:val="0"/>
      <w:divBdr>
        <w:top w:val="none" w:sz="0" w:space="0" w:color="auto"/>
        <w:left w:val="none" w:sz="0" w:space="0" w:color="auto"/>
        <w:bottom w:val="none" w:sz="0" w:space="0" w:color="auto"/>
        <w:right w:val="none" w:sz="0" w:space="0" w:color="auto"/>
      </w:divBdr>
      <w:divsChild>
        <w:div w:id="1561745948">
          <w:marLeft w:val="0"/>
          <w:marRight w:val="0"/>
          <w:marTop w:val="0"/>
          <w:marBottom w:val="0"/>
          <w:divBdr>
            <w:top w:val="none" w:sz="0" w:space="0" w:color="auto"/>
            <w:left w:val="none" w:sz="0" w:space="0" w:color="auto"/>
            <w:bottom w:val="none" w:sz="0" w:space="0" w:color="auto"/>
            <w:right w:val="none" w:sz="0" w:space="0" w:color="auto"/>
          </w:divBdr>
        </w:div>
        <w:div w:id="1654675463">
          <w:marLeft w:val="0"/>
          <w:marRight w:val="0"/>
          <w:marTop w:val="150"/>
          <w:marBottom w:val="0"/>
          <w:divBdr>
            <w:top w:val="none" w:sz="0" w:space="0" w:color="auto"/>
            <w:left w:val="none" w:sz="0" w:space="0" w:color="auto"/>
            <w:bottom w:val="none" w:sz="0" w:space="0" w:color="auto"/>
            <w:right w:val="none" w:sz="0" w:space="0" w:color="auto"/>
          </w:divBdr>
          <w:divsChild>
            <w:div w:id="2053378501">
              <w:marLeft w:val="1155"/>
              <w:marRight w:val="0"/>
              <w:marTop w:val="0"/>
              <w:marBottom w:val="0"/>
              <w:divBdr>
                <w:top w:val="none" w:sz="0" w:space="0" w:color="auto"/>
                <w:left w:val="none" w:sz="0" w:space="0" w:color="auto"/>
                <w:bottom w:val="none" w:sz="0" w:space="0" w:color="auto"/>
                <w:right w:val="none" w:sz="0" w:space="0" w:color="auto"/>
              </w:divBdr>
            </w:div>
            <w:div w:id="1231695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1983490">
      <w:bodyDiv w:val="1"/>
      <w:marLeft w:val="0"/>
      <w:marRight w:val="0"/>
      <w:marTop w:val="0"/>
      <w:marBottom w:val="0"/>
      <w:divBdr>
        <w:top w:val="none" w:sz="0" w:space="0" w:color="auto"/>
        <w:left w:val="none" w:sz="0" w:space="0" w:color="auto"/>
        <w:bottom w:val="none" w:sz="0" w:space="0" w:color="auto"/>
        <w:right w:val="none" w:sz="0" w:space="0" w:color="auto"/>
      </w:divBdr>
      <w:divsChild>
        <w:div w:id="118257365">
          <w:marLeft w:val="0"/>
          <w:marRight w:val="0"/>
          <w:marTop w:val="0"/>
          <w:marBottom w:val="0"/>
          <w:divBdr>
            <w:top w:val="none" w:sz="0" w:space="0" w:color="auto"/>
            <w:left w:val="none" w:sz="0" w:space="0" w:color="auto"/>
            <w:bottom w:val="none" w:sz="0" w:space="0" w:color="auto"/>
            <w:right w:val="none" w:sz="0" w:space="0" w:color="auto"/>
          </w:divBdr>
        </w:div>
        <w:div w:id="129641579">
          <w:marLeft w:val="0"/>
          <w:marRight w:val="0"/>
          <w:marTop w:val="150"/>
          <w:marBottom w:val="0"/>
          <w:divBdr>
            <w:top w:val="none" w:sz="0" w:space="0" w:color="auto"/>
            <w:left w:val="none" w:sz="0" w:space="0" w:color="auto"/>
            <w:bottom w:val="none" w:sz="0" w:space="0" w:color="auto"/>
            <w:right w:val="none" w:sz="0" w:space="0" w:color="auto"/>
          </w:divBdr>
          <w:divsChild>
            <w:div w:id="1019428459">
              <w:marLeft w:val="1155"/>
              <w:marRight w:val="0"/>
              <w:marTop w:val="0"/>
              <w:marBottom w:val="0"/>
              <w:divBdr>
                <w:top w:val="none" w:sz="0" w:space="0" w:color="auto"/>
                <w:left w:val="none" w:sz="0" w:space="0" w:color="auto"/>
                <w:bottom w:val="none" w:sz="0" w:space="0" w:color="auto"/>
                <w:right w:val="none" w:sz="0" w:space="0" w:color="auto"/>
              </w:divBdr>
            </w:div>
            <w:div w:id="698552976">
              <w:marLeft w:val="1155"/>
              <w:marRight w:val="0"/>
              <w:marTop w:val="0"/>
              <w:marBottom w:val="0"/>
              <w:divBdr>
                <w:top w:val="none" w:sz="0" w:space="0" w:color="auto"/>
                <w:left w:val="none" w:sz="0" w:space="0" w:color="auto"/>
                <w:bottom w:val="none" w:sz="0" w:space="0" w:color="auto"/>
                <w:right w:val="none" w:sz="0" w:space="0" w:color="auto"/>
              </w:divBdr>
            </w:div>
            <w:div w:id="677653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784495">
      <w:bodyDiv w:val="1"/>
      <w:marLeft w:val="0"/>
      <w:marRight w:val="0"/>
      <w:marTop w:val="0"/>
      <w:marBottom w:val="0"/>
      <w:divBdr>
        <w:top w:val="none" w:sz="0" w:space="0" w:color="auto"/>
        <w:left w:val="none" w:sz="0" w:space="0" w:color="auto"/>
        <w:bottom w:val="none" w:sz="0" w:space="0" w:color="auto"/>
        <w:right w:val="none" w:sz="0" w:space="0" w:color="auto"/>
      </w:divBdr>
      <w:divsChild>
        <w:div w:id="1757744418">
          <w:marLeft w:val="0"/>
          <w:marRight w:val="0"/>
          <w:marTop w:val="0"/>
          <w:marBottom w:val="0"/>
          <w:divBdr>
            <w:top w:val="none" w:sz="0" w:space="0" w:color="auto"/>
            <w:left w:val="none" w:sz="0" w:space="0" w:color="auto"/>
            <w:bottom w:val="none" w:sz="0" w:space="0" w:color="auto"/>
            <w:right w:val="none" w:sz="0" w:space="0" w:color="auto"/>
          </w:divBdr>
        </w:div>
        <w:div w:id="1006596719">
          <w:marLeft w:val="0"/>
          <w:marRight w:val="0"/>
          <w:marTop w:val="150"/>
          <w:marBottom w:val="0"/>
          <w:divBdr>
            <w:top w:val="none" w:sz="0" w:space="0" w:color="auto"/>
            <w:left w:val="none" w:sz="0" w:space="0" w:color="auto"/>
            <w:bottom w:val="none" w:sz="0" w:space="0" w:color="auto"/>
            <w:right w:val="none" w:sz="0" w:space="0" w:color="auto"/>
          </w:divBdr>
          <w:divsChild>
            <w:div w:id="1896623734">
              <w:marLeft w:val="1155"/>
              <w:marRight w:val="0"/>
              <w:marTop w:val="0"/>
              <w:marBottom w:val="0"/>
              <w:divBdr>
                <w:top w:val="none" w:sz="0" w:space="0" w:color="auto"/>
                <w:left w:val="none" w:sz="0" w:space="0" w:color="auto"/>
                <w:bottom w:val="none" w:sz="0" w:space="0" w:color="auto"/>
                <w:right w:val="none" w:sz="0" w:space="0" w:color="auto"/>
              </w:divBdr>
            </w:div>
            <w:div w:id="1923175261">
              <w:marLeft w:val="1155"/>
              <w:marRight w:val="0"/>
              <w:marTop w:val="0"/>
              <w:marBottom w:val="0"/>
              <w:divBdr>
                <w:top w:val="none" w:sz="0" w:space="0" w:color="auto"/>
                <w:left w:val="none" w:sz="0" w:space="0" w:color="auto"/>
                <w:bottom w:val="none" w:sz="0" w:space="0" w:color="auto"/>
                <w:right w:val="none" w:sz="0" w:space="0" w:color="auto"/>
              </w:divBdr>
            </w:div>
            <w:div w:id="763502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38242">
      <w:bodyDiv w:val="1"/>
      <w:marLeft w:val="0"/>
      <w:marRight w:val="0"/>
      <w:marTop w:val="0"/>
      <w:marBottom w:val="0"/>
      <w:divBdr>
        <w:top w:val="none" w:sz="0" w:space="0" w:color="auto"/>
        <w:left w:val="none" w:sz="0" w:space="0" w:color="auto"/>
        <w:bottom w:val="none" w:sz="0" w:space="0" w:color="auto"/>
        <w:right w:val="none" w:sz="0" w:space="0" w:color="auto"/>
      </w:divBdr>
      <w:divsChild>
        <w:div w:id="1236552797">
          <w:marLeft w:val="0"/>
          <w:marRight w:val="0"/>
          <w:marTop w:val="0"/>
          <w:marBottom w:val="0"/>
          <w:divBdr>
            <w:top w:val="none" w:sz="0" w:space="0" w:color="auto"/>
            <w:left w:val="none" w:sz="0" w:space="0" w:color="auto"/>
            <w:bottom w:val="none" w:sz="0" w:space="0" w:color="auto"/>
            <w:right w:val="none" w:sz="0" w:space="0" w:color="auto"/>
          </w:divBdr>
        </w:div>
        <w:div w:id="1322659457">
          <w:marLeft w:val="0"/>
          <w:marRight w:val="0"/>
          <w:marTop w:val="150"/>
          <w:marBottom w:val="0"/>
          <w:divBdr>
            <w:top w:val="none" w:sz="0" w:space="0" w:color="auto"/>
            <w:left w:val="none" w:sz="0" w:space="0" w:color="auto"/>
            <w:bottom w:val="none" w:sz="0" w:space="0" w:color="auto"/>
            <w:right w:val="none" w:sz="0" w:space="0" w:color="auto"/>
          </w:divBdr>
          <w:divsChild>
            <w:div w:id="2009090139">
              <w:marLeft w:val="1155"/>
              <w:marRight w:val="0"/>
              <w:marTop w:val="0"/>
              <w:marBottom w:val="0"/>
              <w:divBdr>
                <w:top w:val="none" w:sz="0" w:space="0" w:color="auto"/>
                <w:left w:val="none" w:sz="0" w:space="0" w:color="auto"/>
                <w:bottom w:val="none" w:sz="0" w:space="0" w:color="auto"/>
                <w:right w:val="none" w:sz="0" w:space="0" w:color="auto"/>
              </w:divBdr>
            </w:div>
            <w:div w:id="1662003620">
              <w:marLeft w:val="1155"/>
              <w:marRight w:val="0"/>
              <w:marTop w:val="0"/>
              <w:marBottom w:val="0"/>
              <w:divBdr>
                <w:top w:val="none" w:sz="0" w:space="0" w:color="auto"/>
                <w:left w:val="none" w:sz="0" w:space="0" w:color="auto"/>
                <w:bottom w:val="none" w:sz="0" w:space="0" w:color="auto"/>
                <w:right w:val="none" w:sz="0" w:space="0" w:color="auto"/>
              </w:divBdr>
            </w:div>
            <w:div w:id="2090423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59806">
      <w:bodyDiv w:val="1"/>
      <w:marLeft w:val="0"/>
      <w:marRight w:val="0"/>
      <w:marTop w:val="0"/>
      <w:marBottom w:val="0"/>
      <w:divBdr>
        <w:top w:val="none" w:sz="0" w:space="0" w:color="auto"/>
        <w:left w:val="none" w:sz="0" w:space="0" w:color="auto"/>
        <w:bottom w:val="none" w:sz="0" w:space="0" w:color="auto"/>
        <w:right w:val="none" w:sz="0" w:space="0" w:color="auto"/>
      </w:divBdr>
      <w:divsChild>
        <w:div w:id="243032965">
          <w:marLeft w:val="0"/>
          <w:marRight w:val="0"/>
          <w:marTop w:val="0"/>
          <w:marBottom w:val="0"/>
          <w:divBdr>
            <w:top w:val="none" w:sz="0" w:space="0" w:color="auto"/>
            <w:left w:val="none" w:sz="0" w:space="0" w:color="auto"/>
            <w:bottom w:val="none" w:sz="0" w:space="0" w:color="auto"/>
            <w:right w:val="none" w:sz="0" w:space="0" w:color="auto"/>
          </w:divBdr>
        </w:div>
        <w:div w:id="845290612">
          <w:marLeft w:val="0"/>
          <w:marRight w:val="0"/>
          <w:marTop w:val="150"/>
          <w:marBottom w:val="0"/>
          <w:divBdr>
            <w:top w:val="none" w:sz="0" w:space="0" w:color="auto"/>
            <w:left w:val="none" w:sz="0" w:space="0" w:color="auto"/>
            <w:bottom w:val="none" w:sz="0" w:space="0" w:color="auto"/>
            <w:right w:val="none" w:sz="0" w:space="0" w:color="auto"/>
          </w:divBdr>
          <w:divsChild>
            <w:div w:id="1228954436">
              <w:marLeft w:val="1155"/>
              <w:marRight w:val="0"/>
              <w:marTop w:val="0"/>
              <w:marBottom w:val="0"/>
              <w:divBdr>
                <w:top w:val="none" w:sz="0" w:space="0" w:color="auto"/>
                <w:left w:val="none" w:sz="0" w:space="0" w:color="auto"/>
                <w:bottom w:val="none" w:sz="0" w:space="0" w:color="auto"/>
                <w:right w:val="none" w:sz="0" w:space="0" w:color="auto"/>
              </w:divBdr>
            </w:div>
            <w:div w:id="1823809460">
              <w:marLeft w:val="1155"/>
              <w:marRight w:val="0"/>
              <w:marTop w:val="0"/>
              <w:marBottom w:val="0"/>
              <w:divBdr>
                <w:top w:val="none" w:sz="0" w:space="0" w:color="auto"/>
                <w:left w:val="none" w:sz="0" w:space="0" w:color="auto"/>
                <w:bottom w:val="none" w:sz="0" w:space="0" w:color="auto"/>
                <w:right w:val="none" w:sz="0" w:space="0" w:color="auto"/>
              </w:divBdr>
            </w:div>
            <w:div w:id="161069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290694">
      <w:bodyDiv w:val="1"/>
      <w:marLeft w:val="0"/>
      <w:marRight w:val="0"/>
      <w:marTop w:val="0"/>
      <w:marBottom w:val="0"/>
      <w:divBdr>
        <w:top w:val="none" w:sz="0" w:space="0" w:color="auto"/>
        <w:left w:val="none" w:sz="0" w:space="0" w:color="auto"/>
        <w:bottom w:val="none" w:sz="0" w:space="0" w:color="auto"/>
        <w:right w:val="none" w:sz="0" w:space="0" w:color="auto"/>
      </w:divBdr>
      <w:divsChild>
        <w:div w:id="807750452">
          <w:marLeft w:val="0"/>
          <w:marRight w:val="0"/>
          <w:marTop w:val="0"/>
          <w:marBottom w:val="0"/>
          <w:divBdr>
            <w:top w:val="none" w:sz="0" w:space="0" w:color="auto"/>
            <w:left w:val="none" w:sz="0" w:space="0" w:color="auto"/>
            <w:bottom w:val="none" w:sz="0" w:space="0" w:color="auto"/>
            <w:right w:val="none" w:sz="0" w:space="0" w:color="auto"/>
          </w:divBdr>
        </w:div>
        <w:div w:id="469978068">
          <w:marLeft w:val="0"/>
          <w:marRight w:val="0"/>
          <w:marTop w:val="150"/>
          <w:marBottom w:val="0"/>
          <w:divBdr>
            <w:top w:val="none" w:sz="0" w:space="0" w:color="auto"/>
            <w:left w:val="none" w:sz="0" w:space="0" w:color="auto"/>
            <w:bottom w:val="none" w:sz="0" w:space="0" w:color="auto"/>
            <w:right w:val="none" w:sz="0" w:space="0" w:color="auto"/>
          </w:divBdr>
          <w:divsChild>
            <w:div w:id="1858807033">
              <w:marLeft w:val="1155"/>
              <w:marRight w:val="0"/>
              <w:marTop w:val="0"/>
              <w:marBottom w:val="0"/>
              <w:divBdr>
                <w:top w:val="none" w:sz="0" w:space="0" w:color="auto"/>
                <w:left w:val="none" w:sz="0" w:space="0" w:color="auto"/>
                <w:bottom w:val="none" w:sz="0" w:space="0" w:color="auto"/>
                <w:right w:val="none" w:sz="0" w:space="0" w:color="auto"/>
              </w:divBdr>
            </w:div>
            <w:div w:id="1799109749">
              <w:marLeft w:val="1155"/>
              <w:marRight w:val="0"/>
              <w:marTop w:val="0"/>
              <w:marBottom w:val="0"/>
              <w:divBdr>
                <w:top w:val="none" w:sz="0" w:space="0" w:color="auto"/>
                <w:left w:val="none" w:sz="0" w:space="0" w:color="auto"/>
                <w:bottom w:val="none" w:sz="0" w:space="0" w:color="auto"/>
                <w:right w:val="none" w:sz="0" w:space="0" w:color="auto"/>
              </w:divBdr>
            </w:div>
            <w:div w:id="840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9761">
      <w:bodyDiv w:val="1"/>
      <w:marLeft w:val="0"/>
      <w:marRight w:val="0"/>
      <w:marTop w:val="0"/>
      <w:marBottom w:val="0"/>
      <w:divBdr>
        <w:top w:val="none" w:sz="0" w:space="0" w:color="auto"/>
        <w:left w:val="none" w:sz="0" w:space="0" w:color="auto"/>
        <w:bottom w:val="none" w:sz="0" w:space="0" w:color="auto"/>
        <w:right w:val="none" w:sz="0" w:space="0" w:color="auto"/>
      </w:divBdr>
      <w:divsChild>
        <w:div w:id="1890914349">
          <w:marLeft w:val="0"/>
          <w:marRight w:val="0"/>
          <w:marTop w:val="0"/>
          <w:marBottom w:val="0"/>
          <w:divBdr>
            <w:top w:val="none" w:sz="0" w:space="0" w:color="auto"/>
            <w:left w:val="none" w:sz="0" w:space="0" w:color="auto"/>
            <w:bottom w:val="none" w:sz="0" w:space="0" w:color="auto"/>
            <w:right w:val="none" w:sz="0" w:space="0" w:color="auto"/>
          </w:divBdr>
        </w:div>
        <w:div w:id="547567297">
          <w:marLeft w:val="0"/>
          <w:marRight w:val="0"/>
          <w:marTop w:val="150"/>
          <w:marBottom w:val="0"/>
          <w:divBdr>
            <w:top w:val="none" w:sz="0" w:space="0" w:color="auto"/>
            <w:left w:val="none" w:sz="0" w:space="0" w:color="auto"/>
            <w:bottom w:val="none" w:sz="0" w:space="0" w:color="auto"/>
            <w:right w:val="none" w:sz="0" w:space="0" w:color="auto"/>
          </w:divBdr>
          <w:divsChild>
            <w:div w:id="592512434">
              <w:marLeft w:val="1155"/>
              <w:marRight w:val="0"/>
              <w:marTop w:val="0"/>
              <w:marBottom w:val="0"/>
              <w:divBdr>
                <w:top w:val="none" w:sz="0" w:space="0" w:color="auto"/>
                <w:left w:val="none" w:sz="0" w:space="0" w:color="auto"/>
                <w:bottom w:val="none" w:sz="0" w:space="0" w:color="auto"/>
                <w:right w:val="none" w:sz="0" w:space="0" w:color="auto"/>
              </w:divBdr>
            </w:div>
            <w:div w:id="182521301">
              <w:marLeft w:val="1155"/>
              <w:marRight w:val="0"/>
              <w:marTop w:val="0"/>
              <w:marBottom w:val="0"/>
              <w:divBdr>
                <w:top w:val="none" w:sz="0" w:space="0" w:color="auto"/>
                <w:left w:val="none" w:sz="0" w:space="0" w:color="auto"/>
                <w:bottom w:val="none" w:sz="0" w:space="0" w:color="auto"/>
                <w:right w:val="none" w:sz="0" w:space="0" w:color="auto"/>
              </w:divBdr>
            </w:div>
            <w:div w:id="637225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12973">
      <w:bodyDiv w:val="1"/>
      <w:marLeft w:val="0"/>
      <w:marRight w:val="0"/>
      <w:marTop w:val="0"/>
      <w:marBottom w:val="0"/>
      <w:divBdr>
        <w:top w:val="none" w:sz="0" w:space="0" w:color="auto"/>
        <w:left w:val="none" w:sz="0" w:space="0" w:color="auto"/>
        <w:bottom w:val="none" w:sz="0" w:space="0" w:color="auto"/>
        <w:right w:val="none" w:sz="0" w:space="0" w:color="auto"/>
      </w:divBdr>
      <w:divsChild>
        <w:div w:id="421611593">
          <w:marLeft w:val="0"/>
          <w:marRight w:val="0"/>
          <w:marTop w:val="0"/>
          <w:marBottom w:val="0"/>
          <w:divBdr>
            <w:top w:val="none" w:sz="0" w:space="0" w:color="auto"/>
            <w:left w:val="none" w:sz="0" w:space="0" w:color="auto"/>
            <w:bottom w:val="none" w:sz="0" w:space="0" w:color="auto"/>
            <w:right w:val="none" w:sz="0" w:space="0" w:color="auto"/>
          </w:divBdr>
        </w:div>
        <w:div w:id="2084714167">
          <w:marLeft w:val="0"/>
          <w:marRight w:val="0"/>
          <w:marTop w:val="150"/>
          <w:marBottom w:val="0"/>
          <w:divBdr>
            <w:top w:val="none" w:sz="0" w:space="0" w:color="auto"/>
            <w:left w:val="none" w:sz="0" w:space="0" w:color="auto"/>
            <w:bottom w:val="none" w:sz="0" w:space="0" w:color="auto"/>
            <w:right w:val="none" w:sz="0" w:space="0" w:color="auto"/>
          </w:divBdr>
          <w:divsChild>
            <w:div w:id="1949660404">
              <w:marLeft w:val="1155"/>
              <w:marRight w:val="0"/>
              <w:marTop w:val="0"/>
              <w:marBottom w:val="0"/>
              <w:divBdr>
                <w:top w:val="none" w:sz="0" w:space="0" w:color="auto"/>
                <w:left w:val="none" w:sz="0" w:space="0" w:color="auto"/>
                <w:bottom w:val="none" w:sz="0" w:space="0" w:color="auto"/>
                <w:right w:val="none" w:sz="0" w:space="0" w:color="auto"/>
              </w:divBdr>
            </w:div>
            <w:div w:id="1600747394">
              <w:marLeft w:val="1155"/>
              <w:marRight w:val="0"/>
              <w:marTop w:val="0"/>
              <w:marBottom w:val="0"/>
              <w:divBdr>
                <w:top w:val="none" w:sz="0" w:space="0" w:color="auto"/>
                <w:left w:val="none" w:sz="0" w:space="0" w:color="auto"/>
                <w:bottom w:val="none" w:sz="0" w:space="0" w:color="auto"/>
                <w:right w:val="none" w:sz="0" w:space="0" w:color="auto"/>
              </w:divBdr>
            </w:div>
            <w:div w:id="1935748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602307">
      <w:bodyDiv w:val="1"/>
      <w:marLeft w:val="0"/>
      <w:marRight w:val="0"/>
      <w:marTop w:val="0"/>
      <w:marBottom w:val="0"/>
      <w:divBdr>
        <w:top w:val="none" w:sz="0" w:space="0" w:color="auto"/>
        <w:left w:val="none" w:sz="0" w:space="0" w:color="auto"/>
        <w:bottom w:val="none" w:sz="0" w:space="0" w:color="auto"/>
        <w:right w:val="none" w:sz="0" w:space="0" w:color="auto"/>
      </w:divBdr>
      <w:divsChild>
        <w:div w:id="238945231">
          <w:marLeft w:val="0"/>
          <w:marRight w:val="0"/>
          <w:marTop w:val="0"/>
          <w:marBottom w:val="0"/>
          <w:divBdr>
            <w:top w:val="none" w:sz="0" w:space="0" w:color="auto"/>
            <w:left w:val="none" w:sz="0" w:space="0" w:color="auto"/>
            <w:bottom w:val="none" w:sz="0" w:space="0" w:color="auto"/>
            <w:right w:val="none" w:sz="0" w:space="0" w:color="auto"/>
          </w:divBdr>
        </w:div>
        <w:div w:id="1086616365">
          <w:marLeft w:val="0"/>
          <w:marRight w:val="0"/>
          <w:marTop w:val="150"/>
          <w:marBottom w:val="0"/>
          <w:divBdr>
            <w:top w:val="none" w:sz="0" w:space="0" w:color="auto"/>
            <w:left w:val="none" w:sz="0" w:space="0" w:color="auto"/>
            <w:bottom w:val="none" w:sz="0" w:space="0" w:color="auto"/>
            <w:right w:val="none" w:sz="0" w:space="0" w:color="auto"/>
          </w:divBdr>
          <w:divsChild>
            <w:div w:id="1588658750">
              <w:marLeft w:val="1155"/>
              <w:marRight w:val="0"/>
              <w:marTop w:val="0"/>
              <w:marBottom w:val="0"/>
              <w:divBdr>
                <w:top w:val="none" w:sz="0" w:space="0" w:color="auto"/>
                <w:left w:val="none" w:sz="0" w:space="0" w:color="auto"/>
                <w:bottom w:val="none" w:sz="0" w:space="0" w:color="auto"/>
                <w:right w:val="none" w:sz="0" w:space="0" w:color="auto"/>
              </w:divBdr>
            </w:div>
            <w:div w:id="366561374">
              <w:marLeft w:val="1155"/>
              <w:marRight w:val="0"/>
              <w:marTop w:val="0"/>
              <w:marBottom w:val="0"/>
              <w:divBdr>
                <w:top w:val="none" w:sz="0" w:space="0" w:color="auto"/>
                <w:left w:val="none" w:sz="0" w:space="0" w:color="auto"/>
                <w:bottom w:val="none" w:sz="0" w:space="0" w:color="auto"/>
                <w:right w:val="none" w:sz="0" w:space="0" w:color="auto"/>
              </w:divBdr>
            </w:div>
            <w:div w:id="1418938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4991190">
      <w:bodyDiv w:val="1"/>
      <w:marLeft w:val="0"/>
      <w:marRight w:val="0"/>
      <w:marTop w:val="0"/>
      <w:marBottom w:val="0"/>
      <w:divBdr>
        <w:top w:val="none" w:sz="0" w:space="0" w:color="auto"/>
        <w:left w:val="none" w:sz="0" w:space="0" w:color="auto"/>
        <w:bottom w:val="none" w:sz="0" w:space="0" w:color="auto"/>
        <w:right w:val="none" w:sz="0" w:space="0" w:color="auto"/>
      </w:divBdr>
      <w:divsChild>
        <w:div w:id="1790395632">
          <w:marLeft w:val="0"/>
          <w:marRight w:val="0"/>
          <w:marTop w:val="0"/>
          <w:marBottom w:val="0"/>
          <w:divBdr>
            <w:top w:val="none" w:sz="0" w:space="0" w:color="auto"/>
            <w:left w:val="none" w:sz="0" w:space="0" w:color="auto"/>
            <w:bottom w:val="none" w:sz="0" w:space="0" w:color="auto"/>
            <w:right w:val="none" w:sz="0" w:space="0" w:color="auto"/>
          </w:divBdr>
        </w:div>
        <w:div w:id="717315623">
          <w:marLeft w:val="0"/>
          <w:marRight w:val="0"/>
          <w:marTop w:val="150"/>
          <w:marBottom w:val="0"/>
          <w:divBdr>
            <w:top w:val="none" w:sz="0" w:space="0" w:color="auto"/>
            <w:left w:val="none" w:sz="0" w:space="0" w:color="auto"/>
            <w:bottom w:val="none" w:sz="0" w:space="0" w:color="auto"/>
            <w:right w:val="none" w:sz="0" w:space="0" w:color="auto"/>
          </w:divBdr>
          <w:divsChild>
            <w:div w:id="194009044">
              <w:marLeft w:val="1155"/>
              <w:marRight w:val="0"/>
              <w:marTop w:val="0"/>
              <w:marBottom w:val="0"/>
              <w:divBdr>
                <w:top w:val="none" w:sz="0" w:space="0" w:color="auto"/>
                <w:left w:val="none" w:sz="0" w:space="0" w:color="auto"/>
                <w:bottom w:val="none" w:sz="0" w:space="0" w:color="auto"/>
                <w:right w:val="none" w:sz="0" w:space="0" w:color="auto"/>
              </w:divBdr>
            </w:div>
            <w:div w:id="187721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991610">
      <w:bodyDiv w:val="1"/>
      <w:marLeft w:val="0"/>
      <w:marRight w:val="0"/>
      <w:marTop w:val="0"/>
      <w:marBottom w:val="0"/>
      <w:divBdr>
        <w:top w:val="none" w:sz="0" w:space="0" w:color="auto"/>
        <w:left w:val="none" w:sz="0" w:space="0" w:color="auto"/>
        <w:bottom w:val="none" w:sz="0" w:space="0" w:color="auto"/>
        <w:right w:val="none" w:sz="0" w:space="0" w:color="auto"/>
      </w:divBdr>
      <w:divsChild>
        <w:div w:id="1850215505">
          <w:marLeft w:val="0"/>
          <w:marRight w:val="0"/>
          <w:marTop w:val="0"/>
          <w:marBottom w:val="0"/>
          <w:divBdr>
            <w:top w:val="none" w:sz="0" w:space="0" w:color="auto"/>
            <w:left w:val="none" w:sz="0" w:space="0" w:color="auto"/>
            <w:bottom w:val="none" w:sz="0" w:space="0" w:color="auto"/>
            <w:right w:val="none" w:sz="0" w:space="0" w:color="auto"/>
          </w:divBdr>
        </w:div>
        <w:div w:id="104085732">
          <w:marLeft w:val="0"/>
          <w:marRight w:val="0"/>
          <w:marTop w:val="150"/>
          <w:marBottom w:val="0"/>
          <w:divBdr>
            <w:top w:val="none" w:sz="0" w:space="0" w:color="auto"/>
            <w:left w:val="none" w:sz="0" w:space="0" w:color="auto"/>
            <w:bottom w:val="none" w:sz="0" w:space="0" w:color="auto"/>
            <w:right w:val="none" w:sz="0" w:space="0" w:color="auto"/>
          </w:divBdr>
          <w:divsChild>
            <w:div w:id="1496413826">
              <w:marLeft w:val="1155"/>
              <w:marRight w:val="0"/>
              <w:marTop w:val="0"/>
              <w:marBottom w:val="0"/>
              <w:divBdr>
                <w:top w:val="none" w:sz="0" w:space="0" w:color="auto"/>
                <w:left w:val="none" w:sz="0" w:space="0" w:color="auto"/>
                <w:bottom w:val="none" w:sz="0" w:space="0" w:color="auto"/>
                <w:right w:val="none" w:sz="0" w:space="0" w:color="auto"/>
              </w:divBdr>
            </w:div>
            <w:div w:id="1969554128">
              <w:marLeft w:val="1155"/>
              <w:marRight w:val="0"/>
              <w:marTop w:val="0"/>
              <w:marBottom w:val="0"/>
              <w:divBdr>
                <w:top w:val="none" w:sz="0" w:space="0" w:color="auto"/>
                <w:left w:val="none" w:sz="0" w:space="0" w:color="auto"/>
                <w:bottom w:val="none" w:sz="0" w:space="0" w:color="auto"/>
                <w:right w:val="none" w:sz="0" w:space="0" w:color="auto"/>
              </w:divBdr>
            </w:div>
            <w:div w:id="154077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647229">
      <w:bodyDiv w:val="1"/>
      <w:marLeft w:val="0"/>
      <w:marRight w:val="0"/>
      <w:marTop w:val="0"/>
      <w:marBottom w:val="0"/>
      <w:divBdr>
        <w:top w:val="none" w:sz="0" w:space="0" w:color="auto"/>
        <w:left w:val="none" w:sz="0" w:space="0" w:color="auto"/>
        <w:bottom w:val="none" w:sz="0" w:space="0" w:color="auto"/>
        <w:right w:val="none" w:sz="0" w:space="0" w:color="auto"/>
      </w:divBdr>
      <w:divsChild>
        <w:div w:id="1462263066">
          <w:marLeft w:val="0"/>
          <w:marRight w:val="0"/>
          <w:marTop w:val="0"/>
          <w:marBottom w:val="0"/>
          <w:divBdr>
            <w:top w:val="none" w:sz="0" w:space="0" w:color="auto"/>
            <w:left w:val="none" w:sz="0" w:space="0" w:color="auto"/>
            <w:bottom w:val="none" w:sz="0" w:space="0" w:color="auto"/>
            <w:right w:val="none" w:sz="0" w:space="0" w:color="auto"/>
          </w:divBdr>
        </w:div>
        <w:div w:id="1784761514">
          <w:marLeft w:val="0"/>
          <w:marRight w:val="0"/>
          <w:marTop w:val="150"/>
          <w:marBottom w:val="0"/>
          <w:divBdr>
            <w:top w:val="none" w:sz="0" w:space="0" w:color="auto"/>
            <w:left w:val="none" w:sz="0" w:space="0" w:color="auto"/>
            <w:bottom w:val="none" w:sz="0" w:space="0" w:color="auto"/>
            <w:right w:val="none" w:sz="0" w:space="0" w:color="auto"/>
          </w:divBdr>
          <w:divsChild>
            <w:div w:id="1583560223">
              <w:marLeft w:val="1155"/>
              <w:marRight w:val="0"/>
              <w:marTop w:val="0"/>
              <w:marBottom w:val="0"/>
              <w:divBdr>
                <w:top w:val="none" w:sz="0" w:space="0" w:color="auto"/>
                <w:left w:val="none" w:sz="0" w:space="0" w:color="auto"/>
                <w:bottom w:val="none" w:sz="0" w:space="0" w:color="auto"/>
                <w:right w:val="none" w:sz="0" w:space="0" w:color="auto"/>
              </w:divBdr>
            </w:div>
            <w:div w:id="1625194209">
              <w:marLeft w:val="1155"/>
              <w:marRight w:val="0"/>
              <w:marTop w:val="0"/>
              <w:marBottom w:val="0"/>
              <w:divBdr>
                <w:top w:val="none" w:sz="0" w:space="0" w:color="auto"/>
                <w:left w:val="none" w:sz="0" w:space="0" w:color="auto"/>
                <w:bottom w:val="none" w:sz="0" w:space="0" w:color="auto"/>
                <w:right w:val="none" w:sz="0" w:space="0" w:color="auto"/>
              </w:divBdr>
            </w:div>
            <w:div w:id="959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444764">
      <w:bodyDiv w:val="1"/>
      <w:marLeft w:val="0"/>
      <w:marRight w:val="0"/>
      <w:marTop w:val="0"/>
      <w:marBottom w:val="0"/>
      <w:divBdr>
        <w:top w:val="none" w:sz="0" w:space="0" w:color="auto"/>
        <w:left w:val="none" w:sz="0" w:space="0" w:color="auto"/>
        <w:bottom w:val="none" w:sz="0" w:space="0" w:color="auto"/>
        <w:right w:val="none" w:sz="0" w:space="0" w:color="auto"/>
      </w:divBdr>
      <w:divsChild>
        <w:div w:id="2124035916">
          <w:marLeft w:val="0"/>
          <w:marRight w:val="0"/>
          <w:marTop w:val="0"/>
          <w:marBottom w:val="0"/>
          <w:divBdr>
            <w:top w:val="none" w:sz="0" w:space="0" w:color="auto"/>
            <w:left w:val="none" w:sz="0" w:space="0" w:color="auto"/>
            <w:bottom w:val="none" w:sz="0" w:space="0" w:color="auto"/>
            <w:right w:val="none" w:sz="0" w:space="0" w:color="auto"/>
          </w:divBdr>
        </w:div>
        <w:div w:id="768503570">
          <w:marLeft w:val="0"/>
          <w:marRight w:val="0"/>
          <w:marTop w:val="150"/>
          <w:marBottom w:val="0"/>
          <w:divBdr>
            <w:top w:val="none" w:sz="0" w:space="0" w:color="auto"/>
            <w:left w:val="none" w:sz="0" w:space="0" w:color="auto"/>
            <w:bottom w:val="none" w:sz="0" w:space="0" w:color="auto"/>
            <w:right w:val="none" w:sz="0" w:space="0" w:color="auto"/>
          </w:divBdr>
          <w:divsChild>
            <w:div w:id="1392117884">
              <w:marLeft w:val="1155"/>
              <w:marRight w:val="0"/>
              <w:marTop w:val="0"/>
              <w:marBottom w:val="0"/>
              <w:divBdr>
                <w:top w:val="none" w:sz="0" w:space="0" w:color="auto"/>
                <w:left w:val="none" w:sz="0" w:space="0" w:color="auto"/>
                <w:bottom w:val="none" w:sz="0" w:space="0" w:color="auto"/>
                <w:right w:val="none" w:sz="0" w:space="0" w:color="auto"/>
              </w:divBdr>
            </w:div>
            <w:div w:id="114179308">
              <w:marLeft w:val="1155"/>
              <w:marRight w:val="0"/>
              <w:marTop w:val="0"/>
              <w:marBottom w:val="0"/>
              <w:divBdr>
                <w:top w:val="none" w:sz="0" w:space="0" w:color="auto"/>
                <w:left w:val="none" w:sz="0" w:space="0" w:color="auto"/>
                <w:bottom w:val="none" w:sz="0" w:space="0" w:color="auto"/>
                <w:right w:val="none" w:sz="0" w:space="0" w:color="auto"/>
              </w:divBdr>
            </w:div>
            <w:div w:id="1168666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488409">
      <w:bodyDiv w:val="1"/>
      <w:marLeft w:val="0"/>
      <w:marRight w:val="0"/>
      <w:marTop w:val="0"/>
      <w:marBottom w:val="0"/>
      <w:divBdr>
        <w:top w:val="none" w:sz="0" w:space="0" w:color="auto"/>
        <w:left w:val="none" w:sz="0" w:space="0" w:color="auto"/>
        <w:bottom w:val="none" w:sz="0" w:space="0" w:color="auto"/>
        <w:right w:val="none" w:sz="0" w:space="0" w:color="auto"/>
      </w:divBdr>
      <w:divsChild>
        <w:div w:id="1338118141">
          <w:marLeft w:val="0"/>
          <w:marRight w:val="0"/>
          <w:marTop w:val="0"/>
          <w:marBottom w:val="0"/>
          <w:divBdr>
            <w:top w:val="none" w:sz="0" w:space="0" w:color="auto"/>
            <w:left w:val="none" w:sz="0" w:space="0" w:color="auto"/>
            <w:bottom w:val="none" w:sz="0" w:space="0" w:color="auto"/>
            <w:right w:val="none" w:sz="0" w:space="0" w:color="auto"/>
          </w:divBdr>
        </w:div>
        <w:div w:id="1414351454">
          <w:marLeft w:val="0"/>
          <w:marRight w:val="0"/>
          <w:marTop w:val="150"/>
          <w:marBottom w:val="0"/>
          <w:divBdr>
            <w:top w:val="none" w:sz="0" w:space="0" w:color="auto"/>
            <w:left w:val="none" w:sz="0" w:space="0" w:color="auto"/>
            <w:bottom w:val="none" w:sz="0" w:space="0" w:color="auto"/>
            <w:right w:val="none" w:sz="0" w:space="0" w:color="auto"/>
          </w:divBdr>
          <w:divsChild>
            <w:div w:id="353074744">
              <w:marLeft w:val="1155"/>
              <w:marRight w:val="0"/>
              <w:marTop w:val="0"/>
              <w:marBottom w:val="0"/>
              <w:divBdr>
                <w:top w:val="none" w:sz="0" w:space="0" w:color="auto"/>
                <w:left w:val="none" w:sz="0" w:space="0" w:color="auto"/>
                <w:bottom w:val="none" w:sz="0" w:space="0" w:color="auto"/>
                <w:right w:val="none" w:sz="0" w:space="0" w:color="auto"/>
              </w:divBdr>
            </w:div>
            <w:div w:id="1556774546">
              <w:marLeft w:val="1155"/>
              <w:marRight w:val="0"/>
              <w:marTop w:val="0"/>
              <w:marBottom w:val="0"/>
              <w:divBdr>
                <w:top w:val="none" w:sz="0" w:space="0" w:color="auto"/>
                <w:left w:val="none" w:sz="0" w:space="0" w:color="auto"/>
                <w:bottom w:val="none" w:sz="0" w:space="0" w:color="auto"/>
                <w:right w:val="none" w:sz="0" w:space="0" w:color="auto"/>
              </w:divBdr>
            </w:div>
            <w:div w:id="1186947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59920">
      <w:bodyDiv w:val="1"/>
      <w:marLeft w:val="0"/>
      <w:marRight w:val="0"/>
      <w:marTop w:val="0"/>
      <w:marBottom w:val="0"/>
      <w:divBdr>
        <w:top w:val="none" w:sz="0" w:space="0" w:color="auto"/>
        <w:left w:val="none" w:sz="0" w:space="0" w:color="auto"/>
        <w:bottom w:val="none" w:sz="0" w:space="0" w:color="auto"/>
        <w:right w:val="none" w:sz="0" w:space="0" w:color="auto"/>
      </w:divBdr>
      <w:divsChild>
        <w:div w:id="2018191509">
          <w:marLeft w:val="0"/>
          <w:marRight w:val="0"/>
          <w:marTop w:val="0"/>
          <w:marBottom w:val="0"/>
          <w:divBdr>
            <w:top w:val="none" w:sz="0" w:space="0" w:color="auto"/>
            <w:left w:val="none" w:sz="0" w:space="0" w:color="auto"/>
            <w:bottom w:val="none" w:sz="0" w:space="0" w:color="auto"/>
            <w:right w:val="none" w:sz="0" w:space="0" w:color="auto"/>
          </w:divBdr>
        </w:div>
        <w:div w:id="1507357261">
          <w:marLeft w:val="0"/>
          <w:marRight w:val="0"/>
          <w:marTop w:val="150"/>
          <w:marBottom w:val="0"/>
          <w:divBdr>
            <w:top w:val="none" w:sz="0" w:space="0" w:color="auto"/>
            <w:left w:val="none" w:sz="0" w:space="0" w:color="auto"/>
            <w:bottom w:val="none" w:sz="0" w:space="0" w:color="auto"/>
            <w:right w:val="none" w:sz="0" w:space="0" w:color="auto"/>
          </w:divBdr>
          <w:divsChild>
            <w:div w:id="888877521">
              <w:marLeft w:val="1155"/>
              <w:marRight w:val="0"/>
              <w:marTop w:val="0"/>
              <w:marBottom w:val="0"/>
              <w:divBdr>
                <w:top w:val="none" w:sz="0" w:space="0" w:color="auto"/>
                <w:left w:val="none" w:sz="0" w:space="0" w:color="auto"/>
                <w:bottom w:val="none" w:sz="0" w:space="0" w:color="auto"/>
                <w:right w:val="none" w:sz="0" w:space="0" w:color="auto"/>
              </w:divBdr>
            </w:div>
            <w:div w:id="672270141">
              <w:marLeft w:val="1155"/>
              <w:marRight w:val="0"/>
              <w:marTop w:val="0"/>
              <w:marBottom w:val="0"/>
              <w:divBdr>
                <w:top w:val="none" w:sz="0" w:space="0" w:color="auto"/>
                <w:left w:val="none" w:sz="0" w:space="0" w:color="auto"/>
                <w:bottom w:val="none" w:sz="0" w:space="0" w:color="auto"/>
                <w:right w:val="none" w:sz="0" w:space="0" w:color="auto"/>
              </w:divBdr>
            </w:div>
            <w:div w:id="122356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45998">
      <w:bodyDiv w:val="1"/>
      <w:marLeft w:val="0"/>
      <w:marRight w:val="0"/>
      <w:marTop w:val="0"/>
      <w:marBottom w:val="0"/>
      <w:divBdr>
        <w:top w:val="none" w:sz="0" w:space="0" w:color="auto"/>
        <w:left w:val="none" w:sz="0" w:space="0" w:color="auto"/>
        <w:bottom w:val="none" w:sz="0" w:space="0" w:color="auto"/>
        <w:right w:val="none" w:sz="0" w:space="0" w:color="auto"/>
      </w:divBdr>
      <w:divsChild>
        <w:div w:id="1567912778">
          <w:marLeft w:val="0"/>
          <w:marRight w:val="0"/>
          <w:marTop w:val="0"/>
          <w:marBottom w:val="0"/>
          <w:divBdr>
            <w:top w:val="none" w:sz="0" w:space="0" w:color="auto"/>
            <w:left w:val="none" w:sz="0" w:space="0" w:color="auto"/>
            <w:bottom w:val="none" w:sz="0" w:space="0" w:color="auto"/>
            <w:right w:val="none" w:sz="0" w:space="0" w:color="auto"/>
          </w:divBdr>
        </w:div>
        <w:div w:id="2094470523">
          <w:marLeft w:val="0"/>
          <w:marRight w:val="0"/>
          <w:marTop w:val="150"/>
          <w:marBottom w:val="0"/>
          <w:divBdr>
            <w:top w:val="none" w:sz="0" w:space="0" w:color="auto"/>
            <w:left w:val="none" w:sz="0" w:space="0" w:color="auto"/>
            <w:bottom w:val="none" w:sz="0" w:space="0" w:color="auto"/>
            <w:right w:val="none" w:sz="0" w:space="0" w:color="auto"/>
          </w:divBdr>
          <w:divsChild>
            <w:div w:id="785931086">
              <w:marLeft w:val="1155"/>
              <w:marRight w:val="0"/>
              <w:marTop w:val="0"/>
              <w:marBottom w:val="0"/>
              <w:divBdr>
                <w:top w:val="none" w:sz="0" w:space="0" w:color="auto"/>
                <w:left w:val="none" w:sz="0" w:space="0" w:color="auto"/>
                <w:bottom w:val="none" w:sz="0" w:space="0" w:color="auto"/>
                <w:right w:val="none" w:sz="0" w:space="0" w:color="auto"/>
              </w:divBdr>
            </w:div>
            <w:div w:id="1617567037">
              <w:marLeft w:val="1155"/>
              <w:marRight w:val="0"/>
              <w:marTop w:val="0"/>
              <w:marBottom w:val="0"/>
              <w:divBdr>
                <w:top w:val="none" w:sz="0" w:space="0" w:color="auto"/>
                <w:left w:val="none" w:sz="0" w:space="0" w:color="auto"/>
                <w:bottom w:val="none" w:sz="0" w:space="0" w:color="auto"/>
                <w:right w:val="none" w:sz="0" w:space="0" w:color="auto"/>
              </w:divBdr>
            </w:div>
            <w:div w:id="131579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267374">
      <w:bodyDiv w:val="1"/>
      <w:marLeft w:val="0"/>
      <w:marRight w:val="0"/>
      <w:marTop w:val="0"/>
      <w:marBottom w:val="0"/>
      <w:divBdr>
        <w:top w:val="none" w:sz="0" w:space="0" w:color="auto"/>
        <w:left w:val="none" w:sz="0" w:space="0" w:color="auto"/>
        <w:bottom w:val="none" w:sz="0" w:space="0" w:color="auto"/>
        <w:right w:val="none" w:sz="0" w:space="0" w:color="auto"/>
      </w:divBdr>
      <w:divsChild>
        <w:div w:id="1140075678">
          <w:marLeft w:val="0"/>
          <w:marRight w:val="0"/>
          <w:marTop w:val="0"/>
          <w:marBottom w:val="0"/>
          <w:divBdr>
            <w:top w:val="none" w:sz="0" w:space="0" w:color="auto"/>
            <w:left w:val="none" w:sz="0" w:space="0" w:color="auto"/>
            <w:bottom w:val="none" w:sz="0" w:space="0" w:color="auto"/>
            <w:right w:val="none" w:sz="0" w:space="0" w:color="auto"/>
          </w:divBdr>
        </w:div>
        <w:div w:id="670375575">
          <w:marLeft w:val="0"/>
          <w:marRight w:val="0"/>
          <w:marTop w:val="150"/>
          <w:marBottom w:val="0"/>
          <w:divBdr>
            <w:top w:val="none" w:sz="0" w:space="0" w:color="auto"/>
            <w:left w:val="none" w:sz="0" w:space="0" w:color="auto"/>
            <w:bottom w:val="none" w:sz="0" w:space="0" w:color="auto"/>
            <w:right w:val="none" w:sz="0" w:space="0" w:color="auto"/>
          </w:divBdr>
          <w:divsChild>
            <w:div w:id="412436732">
              <w:marLeft w:val="1155"/>
              <w:marRight w:val="0"/>
              <w:marTop w:val="0"/>
              <w:marBottom w:val="0"/>
              <w:divBdr>
                <w:top w:val="none" w:sz="0" w:space="0" w:color="auto"/>
                <w:left w:val="none" w:sz="0" w:space="0" w:color="auto"/>
                <w:bottom w:val="none" w:sz="0" w:space="0" w:color="auto"/>
                <w:right w:val="none" w:sz="0" w:space="0" w:color="auto"/>
              </w:divBdr>
            </w:div>
            <w:div w:id="244652028">
              <w:marLeft w:val="1155"/>
              <w:marRight w:val="0"/>
              <w:marTop w:val="0"/>
              <w:marBottom w:val="0"/>
              <w:divBdr>
                <w:top w:val="none" w:sz="0" w:space="0" w:color="auto"/>
                <w:left w:val="none" w:sz="0" w:space="0" w:color="auto"/>
                <w:bottom w:val="none" w:sz="0" w:space="0" w:color="auto"/>
                <w:right w:val="none" w:sz="0" w:space="0" w:color="auto"/>
              </w:divBdr>
            </w:div>
            <w:div w:id="6171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075400">
      <w:bodyDiv w:val="1"/>
      <w:marLeft w:val="0"/>
      <w:marRight w:val="0"/>
      <w:marTop w:val="0"/>
      <w:marBottom w:val="0"/>
      <w:divBdr>
        <w:top w:val="none" w:sz="0" w:space="0" w:color="auto"/>
        <w:left w:val="none" w:sz="0" w:space="0" w:color="auto"/>
        <w:bottom w:val="none" w:sz="0" w:space="0" w:color="auto"/>
        <w:right w:val="none" w:sz="0" w:space="0" w:color="auto"/>
      </w:divBdr>
      <w:divsChild>
        <w:div w:id="762726752">
          <w:marLeft w:val="0"/>
          <w:marRight w:val="0"/>
          <w:marTop w:val="0"/>
          <w:marBottom w:val="0"/>
          <w:divBdr>
            <w:top w:val="none" w:sz="0" w:space="0" w:color="auto"/>
            <w:left w:val="none" w:sz="0" w:space="0" w:color="auto"/>
            <w:bottom w:val="none" w:sz="0" w:space="0" w:color="auto"/>
            <w:right w:val="none" w:sz="0" w:space="0" w:color="auto"/>
          </w:divBdr>
        </w:div>
        <w:div w:id="1286085965">
          <w:marLeft w:val="0"/>
          <w:marRight w:val="0"/>
          <w:marTop w:val="150"/>
          <w:marBottom w:val="0"/>
          <w:divBdr>
            <w:top w:val="none" w:sz="0" w:space="0" w:color="auto"/>
            <w:left w:val="none" w:sz="0" w:space="0" w:color="auto"/>
            <w:bottom w:val="none" w:sz="0" w:space="0" w:color="auto"/>
            <w:right w:val="none" w:sz="0" w:space="0" w:color="auto"/>
          </w:divBdr>
          <w:divsChild>
            <w:div w:id="1650939963">
              <w:marLeft w:val="1155"/>
              <w:marRight w:val="0"/>
              <w:marTop w:val="0"/>
              <w:marBottom w:val="0"/>
              <w:divBdr>
                <w:top w:val="none" w:sz="0" w:space="0" w:color="auto"/>
                <w:left w:val="none" w:sz="0" w:space="0" w:color="auto"/>
                <w:bottom w:val="none" w:sz="0" w:space="0" w:color="auto"/>
                <w:right w:val="none" w:sz="0" w:space="0" w:color="auto"/>
              </w:divBdr>
            </w:div>
            <w:div w:id="8335356">
              <w:marLeft w:val="1155"/>
              <w:marRight w:val="0"/>
              <w:marTop w:val="0"/>
              <w:marBottom w:val="0"/>
              <w:divBdr>
                <w:top w:val="none" w:sz="0" w:space="0" w:color="auto"/>
                <w:left w:val="none" w:sz="0" w:space="0" w:color="auto"/>
                <w:bottom w:val="none" w:sz="0" w:space="0" w:color="auto"/>
                <w:right w:val="none" w:sz="0" w:space="0" w:color="auto"/>
              </w:divBdr>
            </w:div>
            <w:div w:id="194021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6250">
      <w:bodyDiv w:val="1"/>
      <w:marLeft w:val="0"/>
      <w:marRight w:val="0"/>
      <w:marTop w:val="0"/>
      <w:marBottom w:val="0"/>
      <w:divBdr>
        <w:top w:val="none" w:sz="0" w:space="0" w:color="auto"/>
        <w:left w:val="none" w:sz="0" w:space="0" w:color="auto"/>
        <w:bottom w:val="none" w:sz="0" w:space="0" w:color="auto"/>
        <w:right w:val="none" w:sz="0" w:space="0" w:color="auto"/>
      </w:divBdr>
      <w:divsChild>
        <w:div w:id="1934781345">
          <w:marLeft w:val="0"/>
          <w:marRight w:val="0"/>
          <w:marTop w:val="0"/>
          <w:marBottom w:val="0"/>
          <w:divBdr>
            <w:top w:val="none" w:sz="0" w:space="0" w:color="auto"/>
            <w:left w:val="none" w:sz="0" w:space="0" w:color="auto"/>
            <w:bottom w:val="none" w:sz="0" w:space="0" w:color="auto"/>
            <w:right w:val="none" w:sz="0" w:space="0" w:color="auto"/>
          </w:divBdr>
        </w:div>
        <w:div w:id="1267422315">
          <w:marLeft w:val="0"/>
          <w:marRight w:val="0"/>
          <w:marTop w:val="150"/>
          <w:marBottom w:val="0"/>
          <w:divBdr>
            <w:top w:val="none" w:sz="0" w:space="0" w:color="auto"/>
            <w:left w:val="none" w:sz="0" w:space="0" w:color="auto"/>
            <w:bottom w:val="none" w:sz="0" w:space="0" w:color="auto"/>
            <w:right w:val="none" w:sz="0" w:space="0" w:color="auto"/>
          </w:divBdr>
          <w:divsChild>
            <w:div w:id="820190782">
              <w:marLeft w:val="1155"/>
              <w:marRight w:val="0"/>
              <w:marTop w:val="0"/>
              <w:marBottom w:val="0"/>
              <w:divBdr>
                <w:top w:val="none" w:sz="0" w:space="0" w:color="auto"/>
                <w:left w:val="none" w:sz="0" w:space="0" w:color="auto"/>
                <w:bottom w:val="none" w:sz="0" w:space="0" w:color="auto"/>
                <w:right w:val="none" w:sz="0" w:space="0" w:color="auto"/>
              </w:divBdr>
            </w:div>
            <w:div w:id="1313682456">
              <w:marLeft w:val="1155"/>
              <w:marRight w:val="0"/>
              <w:marTop w:val="0"/>
              <w:marBottom w:val="0"/>
              <w:divBdr>
                <w:top w:val="none" w:sz="0" w:space="0" w:color="auto"/>
                <w:left w:val="none" w:sz="0" w:space="0" w:color="auto"/>
                <w:bottom w:val="none" w:sz="0" w:space="0" w:color="auto"/>
                <w:right w:val="none" w:sz="0" w:space="0" w:color="auto"/>
              </w:divBdr>
            </w:div>
            <w:div w:id="35083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191674">
      <w:bodyDiv w:val="1"/>
      <w:marLeft w:val="0"/>
      <w:marRight w:val="0"/>
      <w:marTop w:val="0"/>
      <w:marBottom w:val="0"/>
      <w:divBdr>
        <w:top w:val="none" w:sz="0" w:space="0" w:color="auto"/>
        <w:left w:val="none" w:sz="0" w:space="0" w:color="auto"/>
        <w:bottom w:val="none" w:sz="0" w:space="0" w:color="auto"/>
        <w:right w:val="none" w:sz="0" w:space="0" w:color="auto"/>
      </w:divBdr>
      <w:divsChild>
        <w:div w:id="1525363879">
          <w:marLeft w:val="0"/>
          <w:marRight w:val="0"/>
          <w:marTop w:val="0"/>
          <w:marBottom w:val="0"/>
          <w:divBdr>
            <w:top w:val="none" w:sz="0" w:space="0" w:color="auto"/>
            <w:left w:val="none" w:sz="0" w:space="0" w:color="auto"/>
            <w:bottom w:val="none" w:sz="0" w:space="0" w:color="auto"/>
            <w:right w:val="none" w:sz="0" w:space="0" w:color="auto"/>
          </w:divBdr>
        </w:div>
        <w:div w:id="1851948689">
          <w:marLeft w:val="0"/>
          <w:marRight w:val="0"/>
          <w:marTop w:val="150"/>
          <w:marBottom w:val="0"/>
          <w:divBdr>
            <w:top w:val="none" w:sz="0" w:space="0" w:color="auto"/>
            <w:left w:val="none" w:sz="0" w:space="0" w:color="auto"/>
            <w:bottom w:val="none" w:sz="0" w:space="0" w:color="auto"/>
            <w:right w:val="none" w:sz="0" w:space="0" w:color="auto"/>
          </w:divBdr>
          <w:divsChild>
            <w:div w:id="658386153">
              <w:marLeft w:val="1155"/>
              <w:marRight w:val="0"/>
              <w:marTop w:val="0"/>
              <w:marBottom w:val="0"/>
              <w:divBdr>
                <w:top w:val="none" w:sz="0" w:space="0" w:color="auto"/>
                <w:left w:val="none" w:sz="0" w:space="0" w:color="auto"/>
                <w:bottom w:val="none" w:sz="0" w:space="0" w:color="auto"/>
                <w:right w:val="none" w:sz="0" w:space="0" w:color="auto"/>
              </w:divBdr>
            </w:div>
            <w:div w:id="2066174872">
              <w:marLeft w:val="1155"/>
              <w:marRight w:val="0"/>
              <w:marTop w:val="0"/>
              <w:marBottom w:val="0"/>
              <w:divBdr>
                <w:top w:val="none" w:sz="0" w:space="0" w:color="auto"/>
                <w:left w:val="none" w:sz="0" w:space="0" w:color="auto"/>
                <w:bottom w:val="none" w:sz="0" w:space="0" w:color="auto"/>
                <w:right w:val="none" w:sz="0" w:space="0" w:color="auto"/>
              </w:divBdr>
            </w:div>
            <w:div w:id="32316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5657">
      <w:bodyDiv w:val="1"/>
      <w:marLeft w:val="0"/>
      <w:marRight w:val="0"/>
      <w:marTop w:val="0"/>
      <w:marBottom w:val="0"/>
      <w:divBdr>
        <w:top w:val="none" w:sz="0" w:space="0" w:color="auto"/>
        <w:left w:val="none" w:sz="0" w:space="0" w:color="auto"/>
        <w:bottom w:val="none" w:sz="0" w:space="0" w:color="auto"/>
        <w:right w:val="none" w:sz="0" w:space="0" w:color="auto"/>
      </w:divBdr>
      <w:divsChild>
        <w:div w:id="849566855">
          <w:marLeft w:val="0"/>
          <w:marRight w:val="0"/>
          <w:marTop w:val="0"/>
          <w:marBottom w:val="0"/>
          <w:divBdr>
            <w:top w:val="none" w:sz="0" w:space="0" w:color="auto"/>
            <w:left w:val="none" w:sz="0" w:space="0" w:color="auto"/>
            <w:bottom w:val="none" w:sz="0" w:space="0" w:color="auto"/>
            <w:right w:val="none" w:sz="0" w:space="0" w:color="auto"/>
          </w:divBdr>
        </w:div>
        <w:div w:id="643196889">
          <w:marLeft w:val="0"/>
          <w:marRight w:val="0"/>
          <w:marTop w:val="150"/>
          <w:marBottom w:val="0"/>
          <w:divBdr>
            <w:top w:val="none" w:sz="0" w:space="0" w:color="auto"/>
            <w:left w:val="none" w:sz="0" w:space="0" w:color="auto"/>
            <w:bottom w:val="none" w:sz="0" w:space="0" w:color="auto"/>
            <w:right w:val="none" w:sz="0" w:space="0" w:color="auto"/>
          </w:divBdr>
          <w:divsChild>
            <w:div w:id="672412731">
              <w:marLeft w:val="1155"/>
              <w:marRight w:val="0"/>
              <w:marTop w:val="0"/>
              <w:marBottom w:val="0"/>
              <w:divBdr>
                <w:top w:val="none" w:sz="0" w:space="0" w:color="auto"/>
                <w:left w:val="none" w:sz="0" w:space="0" w:color="auto"/>
                <w:bottom w:val="none" w:sz="0" w:space="0" w:color="auto"/>
                <w:right w:val="none" w:sz="0" w:space="0" w:color="auto"/>
              </w:divBdr>
            </w:div>
            <w:div w:id="1452671318">
              <w:marLeft w:val="1155"/>
              <w:marRight w:val="0"/>
              <w:marTop w:val="0"/>
              <w:marBottom w:val="0"/>
              <w:divBdr>
                <w:top w:val="none" w:sz="0" w:space="0" w:color="auto"/>
                <w:left w:val="none" w:sz="0" w:space="0" w:color="auto"/>
                <w:bottom w:val="none" w:sz="0" w:space="0" w:color="auto"/>
                <w:right w:val="none" w:sz="0" w:space="0" w:color="auto"/>
              </w:divBdr>
            </w:div>
            <w:div w:id="1082290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0959657">
      <w:bodyDiv w:val="1"/>
      <w:marLeft w:val="0"/>
      <w:marRight w:val="0"/>
      <w:marTop w:val="0"/>
      <w:marBottom w:val="0"/>
      <w:divBdr>
        <w:top w:val="none" w:sz="0" w:space="0" w:color="auto"/>
        <w:left w:val="none" w:sz="0" w:space="0" w:color="auto"/>
        <w:bottom w:val="none" w:sz="0" w:space="0" w:color="auto"/>
        <w:right w:val="none" w:sz="0" w:space="0" w:color="auto"/>
      </w:divBdr>
      <w:divsChild>
        <w:div w:id="2067988684">
          <w:marLeft w:val="0"/>
          <w:marRight w:val="0"/>
          <w:marTop w:val="0"/>
          <w:marBottom w:val="0"/>
          <w:divBdr>
            <w:top w:val="none" w:sz="0" w:space="0" w:color="auto"/>
            <w:left w:val="none" w:sz="0" w:space="0" w:color="auto"/>
            <w:bottom w:val="none" w:sz="0" w:space="0" w:color="auto"/>
            <w:right w:val="none" w:sz="0" w:space="0" w:color="auto"/>
          </w:divBdr>
        </w:div>
        <w:div w:id="311057369">
          <w:marLeft w:val="0"/>
          <w:marRight w:val="0"/>
          <w:marTop w:val="150"/>
          <w:marBottom w:val="0"/>
          <w:divBdr>
            <w:top w:val="none" w:sz="0" w:space="0" w:color="auto"/>
            <w:left w:val="none" w:sz="0" w:space="0" w:color="auto"/>
            <w:bottom w:val="none" w:sz="0" w:space="0" w:color="auto"/>
            <w:right w:val="none" w:sz="0" w:space="0" w:color="auto"/>
          </w:divBdr>
          <w:divsChild>
            <w:div w:id="1541431665">
              <w:marLeft w:val="1155"/>
              <w:marRight w:val="0"/>
              <w:marTop w:val="0"/>
              <w:marBottom w:val="0"/>
              <w:divBdr>
                <w:top w:val="none" w:sz="0" w:space="0" w:color="auto"/>
                <w:left w:val="none" w:sz="0" w:space="0" w:color="auto"/>
                <w:bottom w:val="none" w:sz="0" w:space="0" w:color="auto"/>
                <w:right w:val="none" w:sz="0" w:space="0" w:color="auto"/>
              </w:divBdr>
            </w:div>
            <w:div w:id="1268804871">
              <w:marLeft w:val="1155"/>
              <w:marRight w:val="0"/>
              <w:marTop w:val="0"/>
              <w:marBottom w:val="0"/>
              <w:divBdr>
                <w:top w:val="none" w:sz="0" w:space="0" w:color="auto"/>
                <w:left w:val="none" w:sz="0" w:space="0" w:color="auto"/>
                <w:bottom w:val="none" w:sz="0" w:space="0" w:color="auto"/>
                <w:right w:val="none" w:sz="0" w:space="0" w:color="auto"/>
              </w:divBdr>
            </w:div>
            <w:div w:id="143255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1807523">
      <w:bodyDiv w:val="1"/>
      <w:marLeft w:val="0"/>
      <w:marRight w:val="0"/>
      <w:marTop w:val="0"/>
      <w:marBottom w:val="0"/>
      <w:divBdr>
        <w:top w:val="none" w:sz="0" w:space="0" w:color="auto"/>
        <w:left w:val="none" w:sz="0" w:space="0" w:color="auto"/>
        <w:bottom w:val="none" w:sz="0" w:space="0" w:color="auto"/>
        <w:right w:val="none" w:sz="0" w:space="0" w:color="auto"/>
      </w:divBdr>
      <w:divsChild>
        <w:div w:id="567033601">
          <w:marLeft w:val="0"/>
          <w:marRight w:val="0"/>
          <w:marTop w:val="0"/>
          <w:marBottom w:val="0"/>
          <w:divBdr>
            <w:top w:val="none" w:sz="0" w:space="0" w:color="auto"/>
            <w:left w:val="none" w:sz="0" w:space="0" w:color="auto"/>
            <w:bottom w:val="none" w:sz="0" w:space="0" w:color="auto"/>
            <w:right w:val="none" w:sz="0" w:space="0" w:color="auto"/>
          </w:divBdr>
        </w:div>
        <w:div w:id="1332369025">
          <w:marLeft w:val="0"/>
          <w:marRight w:val="0"/>
          <w:marTop w:val="150"/>
          <w:marBottom w:val="0"/>
          <w:divBdr>
            <w:top w:val="none" w:sz="0" w:space="0" w:color="auto"/>
            <w:left w:val="none" w:sz="0" w:space="0" w:color="auto"/>
            <w:bottom w:val="none" w:sz="0" w:space="0" w:color="auto"/>
            <w:right w:val="none" w:sz="0" w:space="0" w:color="auto"/>
          </w:divBdr>
          <w:divsChild>
            <w:div w:id="1275134146">
              <w:marLeft w:val="1155"/>
              <w:marRight w:val="0"/>
              <w:marTop w:val="0"/>
              <w:marBottom w:val="0"/>
              <w:divBdr>
                <w:top w:val="none" w:sz="0" w:space="0" w:color="auto"/>
                <w:left w:val="none" w:sz="0" w:space="0" w:color="auto"/>
                <w:bottom w:val="none" w:sz="0" w:space="0" w:color="auto"/>
                <w:right w:val="none" w:sz="0" w:space="0" w:color="auto"/>
              </w:divBdr>
            </w:div>
            <w:div w:id="571232928">
              <w:marLeft w:val="1155"/>
              <w:marRight w:val="0"/>
              <w:marTop w:val="0"/>
              <w:marBottom w:val="0"/>
              <w:divBdr>
                <w:top w:val="none" w:sz="0" w:space="0" w:color="auto"/>
                <w:left w:val="none" w:sz="0" w:space="0" w:color="auto"/>
                <w:bottom w:val="none" w:sz="0" w:space="0" w:color="auto"/>
                <w:right w:val="none" w:sz="0" w:space="0" w:color="auto"/>
              </w:divBdr>
            </w:div>
            <w:div w:id="146068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079086">
      <w:bodyDiv w:val="1"/>
      <w:marLeft w:val="0"/>
      <w:marRight w:val="0"/>
      <w:marTop w:val="0"/>
      <w:marBottom w:val="0"/>
      <w:divBdr>
        <w:top w:val="none" w:sz="0" w:space="0" w:color="auto"/>
        <w:left w:val="none" w:sz="0" w:space="0" w:color="auto"/>
        <w:bottom w:val="none" w:sz="0" w:space="0" w:color="auto"/>
        <w:right w:val="none" w:sz="0" w:space="0" w:color="auto"/>
      </w:divBdr>
      <w:divsChild>
        <w:div w:id="1045522001">
          <w:marLeft w:val="0"/>
          <w:marRight w:val="0"/>
          <w:marTop w:val="0"/>
          <w:marBottom w:val="0"/>
          <w:divBdr>
            <w:top w:val="none" w:sz="0" w:space="0" w:color="auto"/>
            <w:left w:val="none" w:sz="0" w:space="0" w:color="auto"/>
            <w:bottom w:val="none" w:sz="0" w:space="0" w:color="auto"/>
            <w:right w:val="none" w:sz="0" w:space="0" w:color="auto"/>
          </w:divBdr>
        </w:div>
        <w:div w:id="463618597">
          <w:marLeft w:val="0"/>
          <w:marRight w:val="0"/>
          <w:marTop w:val="150"/>
          <w:marBottom w:val="0"/>
          <w:divBdr>
            <w:top w:val="none" w:sz="0" w:space="0" w:color="auto"/>
            <w:left w:val="none" w:sz="0" w:space="0" w:color="auto"/>
            <w:bottom w:val="none" w:sz="0" w:space="0" w:color="auto"/>
            <w:right w:val="none" w:sz="0" w:space="0" w:color="auto"/>
          </w:divBdr>
          <w:divsChild>
            <w:div w:id="73360899">
              <w:marLeft w:val="1155"/>
              <w:marRight w:val="0"/>
              <w:marTop w:val="0"/>
              <w:marBottom w:val="0"/>
              <w:divBdr>
                <w:top w:val="none" w:sz="0" w:space="0" w:color="auto"/>
                <w:left w:val="none" w:sz="0" w:space="0" w:color="auto"/>
                <w:bottom w:val="none" w:sz="0" w:space="0" w:color="auto"/>
                <w:right w:val="none" w:sz="0" w:space="0" w:color="auto"/>
              </w:divBdr>
            </w:div>
            <w:div w:id="655113939">
              <w:marLeft w:val="1155"/>
              <w:marRight w:val="0"/>
              <w:marTop w:val="0"/>
              <w:marBottom w:val="0"/>
              <w:divBdr>
                <w:top w:val="none" w:sz="0" w:space="0" w:color="auto"/>
                <w:left w:val="none" w:sz="0" w:space="0" w:color="auto"/>
                <w:bottom w:val="none" w:sz="0" w:space="0" w:color="auto"/>
                <w:right w:val="none" w:sz="0" w:space="0" w:color="auto"/>
              </w:divBdr>
            </w:div>
            <w:div w:id="1075660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879766">
      <w:bodyDiv w:val="1"/>
      <w:marLeft w:val="0"/>
      <w:marRight w:val="0"/>
      <w:marTop w:val="0"/>
      <w:marBottom w:val="0"/>
      <w:divBdr>
        <w:top w:val="none" w:sz="0" w:space="0" w:color="auto"/>
        <w:left w:val="none" w:sz="0" w:space="0" w:color="auto"/>
        <w:bottom w:val="none" w:sz="0" w:space="0" w:color="auto"/>
        <w:right w:val="none" w:sz="0" w:space="0" w:color="auto"/>
      </w:divBdr>
      <w:divsChild>
        <w:div w:id="1633048970">
          <w:marLeft w:val="0"/>
          <w:marRight w:val="0"/>
          <w:marTop w:val="0"/>
          <w:marBottom w:val="0"/>
          <w:divBdr>
            <w:top w:val="none" w:sz="0" w:space="0" w:color="auto"/>
            <w:left w:val="none" w:sz="0" w:space="0" w:color="auto"/>
            <w:bottom w:val="none" w:sz="0" w:space="0" w:color="auto"/>
            <w:right w:val="none" w:sz="0" w:space="0" w:color="auto"/>
          </w:divBdr>
        </w:div>
        <w:div w:id="908229498">
          <w:marLeft w:val="0"/>
          <w:marRight w:val="0"/>
          <w:marTop w:val="150"/>
          <w:marBottom w:val="0"/>
          <w:divBdr>
            <w:top w:val="none" w:sz="0" w:space="0" w:color="auto"/>
            <w:left w:val="none" w:sz="0" w:space="0" w:color="auto"/>
            <w:bottom w:val="none" w:sz="0" w:space="0" w:color="auto"/>
            <w:right w:val="none" w:sz="0" w:space="0" w:color="auto"/>
          </w:divBdr>
          <w:divsChild>
            <w:div w:id="760419195">
              <w:marLeft w:val="1155"/>
              <w:marRight w:val="0"/>
              <w:marTop w:val="0"/>
              <w:marBottom w:val="0"/>
              <w:divBdr>
                <w:top w:val="none" w:sz="0" w:space="0" w:color="auto"/>
                <w:left w:val="none" w:sz="0" w:space="0" w:color="auto"/>
                <w:bottom w:val="none" w:sz="0" w:space="0" w:color="auto"/>
                <w:right w:val="none" w:sz="0" w:space="0" w:color="auto"/>
              </w:divBdr>
            </w:div>
            <w:div w:id="1973171015">
              <w:marLeft w:val="1155"/>
              <w:marRight w:val="0"/>
              <w:marTop w:val="0"/>
              <w:marBottom w:val="0"/>
              <w:divBdr>
                <w:top w:val="none" w:sz="0" w:space="0" w:color="auto"/>
                <w:left w:val="none" w:sz="0" w:space="0" w:color="auto"/>
                <w:bottom w:val="none" w:sz="0" w:space="0" w:color="auto"/>
                <w:right w:val="none" w:sz="0" w:space="0" w:color="auto"/>
              </w:divBdr>
            </w:div>
            <w:div w:id="844396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24205">
      <w:bodyDiv w:val="1"/>
      <w:marLeft w:val="0"/>
      <w:marRight w:val="0"/>
      <w:marTop w:val="0"/>
      <w:marBottom w:val="0"/>
      <w:divBdr>
        <w:top w:val="none" w:sz="0" w:space="0" w:color="auto"/>
        <w:left w:val="none" w:sz="0" w:space="0" w:color="auto"/>
        <w:bottom w:val="none" w:sz="0" w:space="0" w:color="auto"/>
        <w:right w:val="none" w:sz="0" w:space="0" w:color="auto"/>
      </w:divBdr>
      <w:divsChild>
        <w:div w:id="888225022">
          <w:marLeft w:val="0"/>
          <w:marRight w:val="0"/>
          <w:marTop w:val="0"/>
          <w:marBottom w:val="0"/>
          <w:divBdr>
            <w:top w:val="none" w:sz="0" w:space="0" w:color="auto"/>
            <w:left w:val="none" w:sz="0" w:space="0" w:color="auto"/>
            <w:bottom w:val="none" w:sz="0" w:space="0" w:color="auto"/>
            <w:right w:val="none" w:sz="0" w:space="0" w:color="auto"/>
          </w:divBdr>
        </w:div>
        <w:div w:id="1212964391">
          <w:marLeft w:val="0"/>
          <w:marRight w:val="0"/>
          <w:marTop w:val="150"/>
          <w:marBottom w:val="0"/>
          <w:divBdr>
            <w:top w:val="none" w:sz="0" w:space="0" w:color="auto"/>
            <w:left w:val="none" w:sz="0" w:space="0" w:color="auto"/>
            <w:bottom w:val="none" w:sz="0" w:space="0" w:color="auto"/>
            <w:right w:val="none" w:sz="0" w:space="0" w:color="auto"/>
          </w:divBdr>
          <w:divsChild>
            <w:div w:id="597325643">
              <w:marLeft w:val="1155"/>
              <w:marRight w:val="0"/>
              <w:marTop w:val="0"/>
              <w:marBottom w:val="0"/>
              <w:divBdr>
                <w:top w:val="none" w:sz="0" w:space="0" w:color="auto"/>
                <w:left w:val="none" w:sz="0" w:space="0" w:color="auto"/>
                <w:bottom w:val="none" w:sz="0" w:space="0" w:color="auto"/>
                <w:right w:val="none" w:sz="0" w:space="0" w:color="auto"/>
              </w:divBdr>
            </w:div>
            <w:div w:id="806237903">
              <w:marLeft w:val="1155"/>
              <w:marRight w:val="0"/>
              <w:marTop w:val="0"/>
              <w:marBottom w:val="0"/>
              <w:divBdr>
                <w:top w:val="none" w:sz="0" w:space="0" w:color="auto"/>
                <w:left w:val="none" w:sz="0" w:space="0" w:color="auto"/>
                <w:bottom w:val="none" w:sz="0" w:space="0" w:color="auto"/>
                <w:right w:val="none" w:sz="0" w:space="0" w:color="auto"/>
              </w:divBdr>
            </w:div>
            <w:div w:id="1041514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357872">
      <w:bodyDiv w:val="1"/>
      <w:marLeft w:val="0"/>
      <w:marRight w:val="0"/>
      <w:marTop w:val="0"/>
      <w:marBottom w:val="0"/>
      <w:divBdr>
        <w:top w:val="none" w:sz="0" w:space="0" w:color="auto"/>
        <w:left w:val="none" w:sz="0" w:space="0" w:color="auto"/>
        <w:bottom w:val="none" w:sz="0" w:space="0" w:color="auto"/>
        <w:right w:val="none" w:sz="0" w:space="0" w:color="auto"/>
      </w:divBdr>
      <w:divsChild>
        <w:div w:id="198050862">
          <w:marLeft w:val="0"/>
          <w:marRight w:val="0"/>
          <w:marTop w:val="0"/>
          <w:marBottom w:val="0"/>
          <w:divBdr>
            <w:top w:val="none" w:sz="0" w:space="0" w:color="auto"/>
            <w:left w:val="none" w:sz="0" w:space="0" w:color="auto"/>
            <w:bottom w:val="none" w:sz="0" w:space="0" w:color="auto"/>
            <w:right w:val="none" w:sz="0" w:space="0" w:color="auto"/>
          </w:divBdr>
        </w:div>
        <w:div w:id="349569352">
          <w:marLeft w:val="0"/>
          <w:marRight w:val="0"/>
          <w:marTop w:val="150"/>
          <w:marBottom w:val="0"/>
          <w:divBdr>
            <w:top w:val="none" w:sz="0" w:space="0" w:color="auto"/>
            <w:left w:val="none" w:sz="0" w:space="0" w:color="auto"/>
            <w:bottom w:val="none" w:sz="0" w:space="0" w:color="auto"/>
            <w:right w:val="none" w:sz="0" w:space="0" w:color="auto"/>
          </w:divBdr>
          <w:divsChild>
            <w:div w:id="1822187234">
              <w:marLeft w:val="1155"/>
              <w:marRight w:val="0"/>
              <w:marTop w:val="0"/>
              <w:marBottom w:val="0"/>
              <w:divBdr>
                <w:top w:val="none" w:sz="0" w:space="0" w:color="auto"/>
                <w:left w:val="none" w:sz="0" w:space="0" w:color="auto"/>
                <w:bottom w:val="none" w:sz="0" w:space="0" w:color="auto"/>
                <w:right w:val="none" w:sz="0" w:space="0" w:color="auto"/>
              </w:divBdr>
            </w:div>
            <w:div w:id="419572050">
              <w:marLeft w:val="1155"/>
              <w:marRight w:val="0"/>
              <w:marTop w:val="0"/>
              <w:marBottom w:val="0"/>
              <w:divBdr>
                <w:top w:val="none" w:sz="0" w:space="0" w:color="auto"/>
                <w:left w:val="none" w:sz="0" w:space="0" w:color="auto"/>
                <w:bottom w:val="none" w:sz="0" w:space="0" w:color="auto"/>
                <w:right w:val="none" w:sz="0" w:space="0" w:color="auto"/>
              </w:divBdr>
            </w:div>
            <w:div w:id="13028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740187">
      <w:bodyDiv w:val="1"/>
      <w:marLeft w:val="0"/>
      <w:marRight w:val="0"/>
      <w:marTop w:val="0"/>
      <w:marBottom w:val="0"/>
      <w:divBdr>
        <w:top w:val="none" w:sz="0" w:space="0" w:color="auto"/>
        <w:left w:val="none" w:sz="0" w:space="0" w:color="auto"/>
        <w:bottom w:val="none" w:sz="0" w:space="0" w:color="auto"/>
        <w:right w:val="none" w:sz="0" w:space="0" w:color="auto"/>
      </w:divBdr>
      <w:divsChild>
        <w:div w:id="1372337650">
          <w:marLeft w:val="0"/>
          <w:marRight w:val="0"/>
          <w:marTop w:val="0"/>
          <w:marBottom w:val="0"/>
          <w:divBdr>
            <w:top w:val="none" w:sz="0" w:space="0" w:color="auto"/>
            <w:left w:val="none" w:sz="0" w:space="0" w:color="auto"/>
            <w:bottom w:val="none" w:sz="0" w:space="0" w:color="auto"/>
            <w:right w:val="none" w:sz="0" w:space="0" w:color="auto"/>
          </w:divBdr>
        </w:div>
        <w:div w:id="1566180430">
          <w:marLeft w:val="0"/>
          <w:marRight w:val="0"/>
          <w:marTop w:val="150"/>
          <w:marBottom w:val="0"/>
          <w:divBdr>
            <w:top w:val="none" w:sz="0" w:space="0" w:color="auto"/>
            <w:left w:val="none" w:sz="0" w:space="0" w:color="auto"/>
            <w:bottom w:val="none" w:sz="0" w:space="0" w:color="auto"/>
            <w:right w:val="none" w:sz="0" w:space="0" w:color="auto"/>
          </w:divBdr>
          <w:divsChild>
            <w:div w:id="2246170">
              <w:marLeft w:val="1155"/>
              <w:marRight w:val="0"/>
              <w:marTop w:val="0"/>
              <w:marBottom w:val="0"/>
              <w:divBdr>
                <w:top w:val="none" w:sz="0" w:space="0" w:color="auto"/>
                <w:left w:val="none" w:sz="0" w:space="0" w:color="auto"/>
                <w:bottom w:val="none" w:sz="0" w:space="0" w:color="auto"/>
                <w:right w:val="none" w:sz="0" w:space="0" w:color="auto"/>
              </w:divBdr>
            </w:div>
            <w:div w:id="2061318314">
              <w:marLeft w:val="1155"/>
              <w:marRight w:val="0"/>
              <w:marTop w:val="0"/>
              <w:marBottom w:val="0"/>
              <w:divBdr>
                <w:top w:val="none" w:sz="0" w:space="0" w:color="auto"/>
                <w:left w:val="none" w:sz="0" w:space="0" w:color="auto"/>
                <w:bottom w:val="none" w:sz="0" w:space="0" w:color="auto"/>
                <w:right w:val="none" w:sz="0" w:space="0" w:color="auto"/>
              </w:divBdr>
            </w:div>
            <w:div w:id="1815102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124487">
      <w:bodyDiv w:val="1"/>
      <w:marLeft w:val="0"/>
      <w:marRight w:val="0"/>
      <w:marTop w:val="0"/>
      <w:marBottom w:val="0"/>
      <w:divBdr>
        <w:top w:val="none" w:sz="0" w:space="0" w:color="auto"/>
        <w:left w:val="none" w:sz="0" w:space="0" w:color="auto"/>
        <w:bottom w:val="none" w:sz="0" w:space="0" w:color="auto"/>
        <w:right w:val="none" w:sz="0" w:space="0" w:color="auto"/>
      </w:divBdr>
      <w:divsChild>
        <w:div w:id="575239032">
          <w:marLeft w:val="0"/>
          <w:marRight w:val="0"/>
          <w:marTop w:val="0"/>
          <w:marBottom w:val="0"/>
          <w:divBdr>
            <w:top w:val="none" w:sz="0" w:space="0" w:color="auto"/>
            <w:left w:val="none" w:sz="0" w:space="0" w:color="auto"/>
            <w:bottom w:val="none" w:sz="0" w:space="0" w:color="auto"/>
            <w:right w:val="none" w:sz="0" w:space="0" w:color="auto"/>
          </w:divBdr>
        </w:div>
        <w:div w:id="1977224674">
          <w:marLeft w:val="0"/>
          <w:marRight w:val="0"/>
          <w:marTop w:val="150"/>
          <w:marBottom w:val="0"/>
          <w:divBdr>
            <w:top w:val="none" w:sz="0" w:space="0" w:color="auto"/>
            <w:left w:val="none" w:sz="0" w:space="0" w:color="auto"/>
            <w:bottom w:val="none" w:sz="0" w:space="0" w:color="auto"/>
            <w:right w:val="none" w:sz="0" w:space="0" w:color="auto"/>
          </w:divBdr>
          <w:divsChild>
            <w:div w:id="420102030">
              <w:marLeft w:val="1155"/>
              <w:marRight w:val="0"/>
              <w:marTop w:val="0"/>
              <w:marBottom w:val="0"/>
              <w:divBdr>
                <w:top w:val="none" w:sz="0" w:space="0" w:color="auto"/>
                <w:left w:val="none" w:sz="0" w:space="0" w:color="auto"/>
                <w:bottom w:val="none" w:sz="0" w:space="0" w:color="auto"/>
                <w:right w:val="none" w:sz="0" w:space="0" w:color="auto"/>
              </w:divBdr>
            </w:div>
            <w:div w:id="981690204">
              <w:marLeft w:val="1155"/>
              <w:marRight w:val="0"/>
              <w:marTop w:val="0"/>
              <w:marBottom w:val="0"/>
              <w:divBdr>
                <w:top w:val="none" w:sz="0" w:space="0" w:color="auto"/>
                <w:left w:val="none" w:sz="0" w:space="0" w:color="auto"/>
                <w:bottom w:val="none" w:sz="0" w:space="0" w:color="auto"/>
                <w:right w:val="none" w:sz="0" w:space="0" w:color="auto"/>
              </w:divBdr>
            </w:div>
            <w:div w:id="1339968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361296">
      <w:bodyDiv w:val="1"/>
      <w:marLeft w:val="0"/>
      <w:marRight w:val="0"/>
      <w:marTop w:val="0"/>
      <w:marBottom w:val="0"/>
      <w:divBdr>
        <w:top w:val="none" w:sz="0" w:space="0" w:color="auto"/>
        <w:left w:val="none" w:sz="0" w:space="0" w:color="auto"/>
        <w:bottom w:val="none" w:sz="0" w:space="0" w:color="auto"/>
        <w:right w:val="none" w:sz="0" w:space="0" w:color="auto"/>
      </w:divBdr>
      <w:divsChild>
        <w:div w:id="932781392">
          <w:marLeft w:val="0"/>
          <w:marRight w:val="0"/>
          <w:marTop w:val="0"/>
          <w:marBottom w:val="0"/>
          <w:divBdr>
            <w:top w:val="none" w:sz="0" w:space="0" w:color="auto"/>
            <w:left w:val="none" w:sz="0" w:space="0" w:color="auto"/>
            <w:bottom w:val="none" w:sz="0" w:space="0" w:color="auto"/>
            <w:right w:val="none" w:sz="0" w:space="0" w:color="auto"/>
          </w:divBdr>
        </w:div>
        <w:div w:id="868251587">
          <w:marLeft w:val="0"/>
          <w:marRight w:val="0"/>
          <w:marTop w:val="150"/>
          <w:marBottom w:val="0"/>
          <w:divBdr>
            <w:top w:val="none" w:sz="0" w:space="0" w:color="auto"/>
            <w:left w:val="none" w:sz="0" w:space="0" w:color="auto"/>
            <w:bottom w:val="none" w:sz="0" w:space="0" w:color="auto"/>
            <w:right w:val="none" w:sz="0" w:space="0" w:color="auto"/>
          </w:divBdr>
          <w:divsChild>
            <w:div w:id="2906282">
              <w:marLeft w:val="1155"/>
              <w:marRight w:val="0"/>
              <w:marTop w:val="0"/>
              <w:marBottom w:val="0"/>
              <w:divBdr>
                <w:top w:val="none" w:sz="0" w:space="0" w:color="auto"/>
                <w:left w:val="none" w:sz="0" w:space="0" w:color="auto"/>
                <w:bottom w:val="none" w:sz="0" w:space="0" w:color="auto"/>
                <w:right w:val="none" w:sz="0" w:space="0" w:color="auto"/>
              </w:divBdr>
            </w:div>
            <w:div w:id="19295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5988">
      <w:bodyDiv w:val="1"/>
      <w:marLeft w:val="0"/>
      <w:marRight w:val="0"/>
      <w:marTop w:val="0"/>
      <w:marBottom w:val="0"/>
      <w:divBdr>
        <w:top w:val="none" w:sz="0" w:space="0" w:color="auto"/>
        <w:left w:val="none" w:sz="0" w:space="0" w:color="auto"/>
        <w:bottom w:val="none" w:sz="0" w:space="0" w:color="auto"/>
        <w:right w:val="none" w:sz="0" w:space="0" w:color="auto"/>
      </w:divBdr>
      <w:divsChild>
        <w:div w:id="1871601966">
          <w:marLeft w:val="0"/>
          <w:marRight w:val="0"/>
          <w:marTop w:val="0"/>
          <w:marBottom w:val="0"/>
          <w:divBdr>
            <w:top w:val="none" w:sz="0" w:space="0" w:color="auto"/>
            <w:left w:val="none" w:sz="0" w:space="0" w:color="auto"/>
            <w:bottom w:val="none" w:sz="0" w:space="0" w:color="auto"/>
            <w:right w:val="none" w:sz="0" w:space="0" w:color="auto"/>
          </w:divBdr>
        </w:div>
        <w:div w:id="1725374220">
          <w:marLeft w:val="0"/>
          <w:marRight w:val="0"/>
          <w:marTop w:val="150"/>
          <w:marBottom w:val="0"/>
          <w:divBdr>
            <w:top w:val="none" w:sz="0" w:space="0" w:color="auto"/>
            <w:left w:val="none" w:sz="0" w:space="0" w:color="auto"/>
            <w:bottom w:val="none" w:sz="0" w:space="0" w:color="auto"/>
            <w:right w:val="none" w:sz="0" w:space="0" w:color="auto"/>
          </w:divBdr>
          <w:divsChild>
            <w:div w:id="576473579">
              <w:marLeft w:val="1155"/>
              <w:marRight w:val="0"/>
              <w:marTop w:val="0"/>
              <w:marBottom w:val="0"/>
              <w:divBdr>
                <w:top w:val="none" w:sz="0" w:space="0" w:color="auto"/>
                <w:left w:val="none" w:sz="0" w:space="0" w:color="auto"/>
                <w:bottom w:val="none" w:sz="0" w:space="0" w:color="auto"/>
                <w:right w:val="none" w:sz="0" w:space="0" w:color="auto"/>
              </w:divBdr>
            </w:div>
            <w:div w:id="1598248741">
              <w:marLeft w:val="1155"/>
              <w:marRight w:val="0"/>
              <w:marTop w:val="0"/>
              <w:marBottom w:val="0"/>
              <w:divBdr>
                <w:top w:val="none" w:sz="0" w:space="0" w:color="auto"/>
                <w:left w:val="none" w:sz="0" w:space="0" w:color="auto"/>
                <w:bottom w:val="none" w:sz="0" w:space="0" w:color="auto"/>
                <w:right w:val="none" w:sz="0" w:space="0" w:color="auto"/>
              </w:divBdr>
            </w:div>
            <w:div w:id="89720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676875">
      <w:bodyDiv w:val="1"/>
      <w:marLeft w:val="0"/>
      <w:marRight w:val="0"/>
      <w:marTop w:val="0"/>
      <w:marBottom w:val="0"/>
      <w:divBdr>
        <w:top w:val="none" w:sz="0" w:space="0" w:color="auto"/>
        <w:left w:val="none" w:sz="0" w:space="0" w:color="auto"/>
        <w:bottom w:val="none" w:sz="0" w:space="0" w:color="auto"/>
        <w:right w:val="none" w:sz="0" w:space="0" w:color="auto"/>
      </w:divBdr>
      <w:divsChild>
        <w:div w:id="271713042">
          <w:marLeft w:val="0"/>
          <w:marRight w:val="0"/>
          <w:marTop w:val="0"/>
          <w:marBottom w:val="0"/>
          <w:divBdr>
            <w:top w:val="none" w:sz="0" w:space="0" w:color="auto"/>
            <w:left w:val="none" w:sz="0" w:space="0" w:color="auto"/>
            <w:bottom w:val="none" w:sz="0" w:space="0" w:color="auto"/>
            <w:right w:val="none" w:sz="0" w:space="0" w:color="auto"/>
          </w:divBdr>
        </w:div>
        <w:div w:id="1677534452">
          <w:marLeft w:val="0"/>
          <w:marRight w:val="0"/>
          <w:marTop w:val="150"/>
          <w:marBottom w:val="0"/>
          <w:divBdr>
            <w:top w:val="none" w:sz="0" w:space="0" w:color="auto"/>
            <w:left w:val="none" w:sz="0" w:space="0" w:color="auto"/>
            <w:bottom w:val="none" w:sz="0" w:space="0" w:color="auto"/>
            <w:right w:val="none" w:sz="0" w:space="0" w:color="auto"/>
          </w:divBdr>
          <w:divsChild>
            <w:div w:id="1090931976">
              <w:marLeft w:val="1155"/>
              <w:marRight w:val="0"/>
              <w:marTop w:val="0"/>
              <w:marBottom w:val="0"/>
              <w:divBdr>
                <w:top w:val="none" w:sz="0" w:space="0" w:color="auto"/>
                <w:left w:val="none" w:sz="0" w:space="0" w:color="auto"/>
                <w:bottom w:val="none" w:sz="0" w:space="0" w:color="auto"/>
                <w:right w:val="none" w:sz="0" w:space="0" w:color="auto"/>
              </w:divBdr>
            </w:div>
            <w:div w:id="1474641293">
              <w:marLeft w:val="1155"/>
              <w:marRight w:val="0"/>
              <w:marTop w:val="0"/>
              <w:marBottom w:val="0"/>
              <w:divBdr>
                <w:top w:val="none" w:sz="0" w:space="0" w:color="auto"/>
                <w:left w:val="none" w:sz="0" w:space="0" w:color="auto"/>
                <w:bottom w:val="none" w:sz="0" w:space="0" w:color="auto"/>
                <w:right w:val="none" w:sz="0" w:space="0" w:color="auto"/>
              </w:divBdr>
            </w:div>
            <w:div w:id="1460148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56363">
      <w:bodyDiv w:val="1"/>
      <w:marLeft w:val="0"/>
      <w:marRight w:val="0"/>
      <w:marTop w:val="0"/>
      <w:marBottom w:val="0"/>
      <w:divBdr>
        <w:top w:val="none" w:sz="0" w:space="0" w:color="auto"/>
        <w:left w:val="none" w:sz="0" w:space="0" w:color="auto"/>
        <w:bottom w:val="none" w:sz="0" w:space="0" w:color="auto"/>
        <w:right w:val="none" w:sz="0" w:space="0" w:color="auto"/>
      </w:divBdr>
      <w:divsChild>
        <w:div w:id="1210805662">
          <w:marLeft w:val="0"/>
          <w:marRight w:val="0"/>
          <w:marTop w:val="0"/>
          <w:marBottom w:val="0"/>
          <w:divBdr>
            <w:top w:val="none" w:sz="0" w:space="0" w:color="auto"/>
            <w:left w:val="none" w:sz="0" w:space="0" w:color="auto"/>
            <w:bottom w:val="none" w:sz="0" w:space="0" w:color="auto"/>
            <w:right w:val="none" w:sz="0" w:space="0" w:color="auto"/>
          </w:divBdr>
        </w:div>
        <w:div w:id="328872501">
          <w:marLeft w:val="0"/>
          <w:marRight w:val="0"/>
          <w:marTop w:val="150"/>
          <w:marBottom w:val="0"/>
          <w:divBdr>
            <w:top w:val="none" w:sz="0" w:space="0" w:color="auto"/>
            <w:left w:val="none" w:sz="0" w:space="0" w:color="auto"/>
            <w:bottom w:val="none" w:sz="0" w:space="0" w:color="auto"/>
            <w:right w:val="none" w:sz="0" w:space="0" w:color="auto"/>
          </w:divBdr>
          <w:divsChild>
            <w:div w:id="1951619559">
              <w:marLeft w:val="1155"/>
              <w:marRight w:val="0"/>
              <w:marTop w:val="0"/>
              <w:marBottom w:val="0"/>
              <w:divBdr>
                <w:top w:val="none" w:sz="0" w:space="0" w:color="auto"/>
                <w:left w:val="none" w:sz="0" w:space="0" w:color="auto"/>
                <w:bottom w:val="none" w:sz="0" w:space="0" w:color="auto"/>
                <w:right w:val="none" w:sz="0" w:space="0" w:color="auto"/>
              </w:divBdr>
            </w:div>
            <w:div w:id="370768479">
              <w:marLeft w:val="1155"/>
              <w:marRight w:val="0"/>
              <w:marTop w:val="0"/>
              <w:marBottom w:val="0"/>
              <w:divBdr>
                <w:top w:val="none" w:sz="0" w:space="0" w:color="auto"/>
                <w:left w:val="none" w:sz="0" w:space="0" w:color="auto"/>
                <w:bottom w:val="none" w:sz="0" w:space="0" w:color="auto"/>
                <w:right w:val="none" w:sz="0" w:space="0" w:color="auto"/>
              </w:divBdr>
            </w:div>
            <w:div w:id="875040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06786">
      <w:bodyDiv w:val="1"/>
      <w:marLeft w:val="0"/>
      <w:marRight w:val="0"/>
      <w:marTop w:val="0"/>
      <w:marBottom w:val="0"/>
      <w:divBdr>
        <w:top w:val="none" w:sz="0" w:space="0" w:color="auto"/>
        <w:left w:val="none" w:sz="0" w:space="0" w:color="auto"/>
        <w:bottom w:val="none" w:sz="0" w:space="0" w:color="auto"/>
        <w:right w:val="none" w:sz="0" w:space="0" w:color="auto"/>
      </w:divBdr>
      <w:divsChild>
        <w:div w:id="1248154250">
          <w:marLeft w:val="0"/>
          <w:marRight w:val="0"/>
          <w:marTop w:val="0"/>
          <w:marBottom w:val="0"/>
          <w:divBdr>
            <w:top w:val="none" w:sz="0" w:space="0" w:color="auto"/>
            <w:left w:val="none" w:sz="0" w:space="0" w:color="auto"/>
            <w:bottom w:val="none" w:sz="0" w:space="0" w:color="auto"/>
            <w:right w:val="none" w:sz="0" w:space="0" w:color="auto"/>
          </w:divBdr>
        </w:div>
        <w:div w:id="255870715">
          <w:marLeft w:val="0"/>
          <w:marRight w:val="0"/>
          <w:marTop w:val="150"/>
          <w:marBottom w:val="0"/>
          <w:divBdr>
            <w:top w:val="none" w:sz="0" w:space="0" w:color="auto"/>
            <w:left w:val="none" w:sz="0" w:space="0" w:color="auto"/>
            <w:bottom w:val="none" w:sz="0" w:space="0" w:color="auto"/>
            <w:right w:val="none" w:sz="0" w:space="0" w:color="auto"/>
          </w:divBdr>
          <w:divsChild>
            <w:div w:id="1069645402">
              <w:marLeft w:val="1155"/>
              <w:marRight w:val="0"/>
              <w:marTop w:val="0"/>
              <w:marBottom w:val="0"/>
              <w:divBdr>
                <w:top w:val="none" w:sz="0" w:space="0" w:color="auto"/>
                <w:left w:val="none" w:sz="0" w:space="0" w:color="auto"/>
                <w:bottom w:val="none" w:sz="0" w:space="0" w:color="auto"/>
                <w:right w:val="none" w:sz="0" w:space="0" w:color="auto"/>
              </w:divBdr>
            </w:div>
            <w:div w:id="1970238025">
              <w:marLeft w:val="1155"/>
              <w:marRight w:val="0"/>
              <w:marTop w:val="0"/>
              <w:marBottom w:val="0"/>
              <w:divBdr>
                <w:top w:val="none" w:sz="0" w:space="0" w:color="auto"/>
                <w:left w:val="none" w:sz="0" w:space="0" w:color="auto"/>
                <w:bottom w:val="none" w:sz="0" w:space="0" w:color="auto"/>
                <w:right w:val="none" w:sz="0" w:space="0" w:color="auto"/>
              </w:divBdr>
            </w:div>
            <w:div w:id="211196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47723">
      <w:bodyDiv w:val="1"/>
      <w:marLeft w:val="0"/>
      <w:marRight w:val="0"/>
      <w:marTop w:val="0"/>
      <w:marBottom w:val="0"/>
      <w:divBdr>
        <w:top w:val="none" w:sz="0" w:space="0" w:color="auto"/>
        <w:left w:val="none" w:sz="0" w:space="0" w:color="auto"/>
        <w:bottom w:val="none" w:sz="0" w:space="0" w:color="auto"/>
        <w:right w:val="none" w:sz="0" w:space="0" w:color="auto"/>
      </w:divBdr>
      <w:divsChild>
        <w:div w:id="1555235429">
          <w:marLeft w:val="0"/>
          <w:marRight w:val="0"/>
          <w:marTop w:val="0"/>
          <w:marBottom w:val="0"/>
          <w:divBdr>
            <w:top w:val="none" w:sz="0" w:space="0" w:color="auto"/>
            <w:left w:val="none" w:sz="0" w:space="0" w:color="auto"/>
            <w:bottom w:val="none" w:sz="0" w:space="0" w:color="auto"/>
            <w:right w:val="none" w:sz="0" w:space="0" w:color="auto"/>
          </w:divBdr>
        </w:div>
        <w:div w:id="1951819671">
          <w:marLeft w:val="0"/>
          <w:marRight w:val="0"/>
          <w:marTop w:val="150"/>
          <w:marBottom w:val="0"/>
          <w:divBdr>
            <w:top w:val="none" w:sz="0" w:space="0" w:color="auto"/>
            <w:left w:val="none" w:sz="0" w:space="0" w:color="auto"/>
            <w:bottom w:val="none" w:sz="0" w:space="0" w:color="auto"/>
            <w:right w:val="none" w:sz="0" w:space="0" w:color="auto"/>
          </w:divBdr>
          <w:divsChild>
            <w:div w:id="311258180">
              <w:marLeft w:val="1155"/>
              <w:marRight w:val="0"/>
              <w:marTop w:val="0"/>
              <w:marBottom w:val="0"/>
              <w:divBdr>
                <w:top w:val="none" w:sz="0" w:space="0" w:color="auto"/>
                <w:left w:val="none" w:sz="0" w:space="0" w:color="auto"/>
                <w:bottom w:val="none" w:sz="0" w:space="0" w:color="auto"/>
                <w:right w:val="none" w:sz="0" w:space="0" w:color="auto"/>
              </w:divBdr>
            </w:div>
            <w:div w:id="130370437">
              <w:marLeft w:val="1155"/>
              <w:marRight w:val="0"/>
              <w:marTop w:val="0"/>
              <w:marBottom w:val="0"/>
              <w:divBdr>
                <w:top w:val="none" w:sz="0" w:space="0" w:color="auto"/>
                <w:left w:val="none" w:sz="0" w:space="0" w:color="auto"/>
                <w:bottom w:val="none" w:sz="0" w:space="0" w:color="auto"/>
                <w:right w:val="none" w:sz="0" w:space="0" w:color="auto"/>
              </w:divBdr>
            </w:div>
            <w:div w:id="1309672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48028">
      <w:bodyDiv w:val="1"/>
      <w:marLeft w:val="0"/>
      <w:marRight w:val="0"/>
      <w:marTop w:val="0"/>
      <w:marBottom w:val="0"/>
      <w:divBdr>
        <w:top w:val="none" w:sz="0" w:space="0" w:color="auto"/>
        <w:left w:val="none" w:sz="0" w:space="0" w:color="auto"/>
        <w:bottom w:val="none" w:sz="0" w:space="0" w:color="auto"/>
        <w:right w:val="none" w:sz="0" w:space="0" w:color="auto"/>
      </w:divBdr>
      <w:divsChild>
        <w:div w:id="996882228">
          <w:marLeft w:val="0"/>
          <w:marRight w:val="0"/>
          <w:marTop w:val="0"/>
          <w:marBottom w:val="0"/>
          <w:divBdr>
            <w:top w:val="none" w:sz="0" w:space="0" w:color="auto"/>
            <w:left w:val="none" w:sz="0" w:space="0" w:color="auto"/>
            <w:bottom w:val="none" w:sz="0" w:space="0" w:color="auto"/>
            <w:right w:val="none" w:sz="0" w:space="0" w:color="auto"/>
          </w:divBdr>
        </w:div>
        <w:div w:id="1622373185">
          <w:marLeft w:val="0"/>
          <w:marRight w:val="0"/>
          <w:marTop w:val="150"/>
          <w:marBottom w:val="0"/>
          <w:divBdr>
            <w:top w:val="none" w:sz="0" w:space="0" w:color="auto"/>
            <w:left w:val="none" w:sz="0" w:space="0" w:color="auto"/>
            <w:bottom w:val="none" w:sz="0" w:space="0" w:color="auto"/>
            <w:right w:val="none" w:sz="0" w:space="0" w:color="auto"/>
          </w:divBdr>
          <w:divsChild>
            <w:div w:id="367997458">
              <w:marLeft w:val="1155"/>
              <w:marRight w:val="0"/>
              <w:marTop w:val="0"/>
              <w:marBottom w:val="0"/>
              <w:divBdr>
                <w:top w:val="none" w:sz="0" w:space="0" w:color="auto"/>
                <w:left w:val="none" w:sz="0" w:space="0" w:color="auto"/>
                <w:bottom w:val="none" w:sz="0" w:space="0" w:color="auto"/>
                <w:right w:val="none" w:sz="0" w:space="0" w:color="auto"/>
              </w:divBdr>
            </w:div>
            <w:div w:id="191589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6151">
      <w:bodyDiv w:val="1"/>
      <w:marLeft w:val="0"/>
      <w:marRight w:val="0"/>
      <w:marTop w:val="0"/>
      <w:marBottom w:val="0"/>
      <w:divBdr>
        <w:top w:val="none" w:sz="0" w:space="0" w:color="auto"/>
        <w:left w:val="none" w:sz="0" w:space="0" w:color="auto"/>
        <w:bottom w:val="none" w:sz="0" w:space="0" w:color="auto"/>
        <w:right w:val="none" w:sz="0" w:space="0" w:color="auto"/>
      </w:divBdr>
      <w:divsChild>
        <w:div w:id="204754197">
          <w:marLeft w:val="0"/>
          <w:marRight w:val="0"/>
          <w:marTop w:val="0"/>
          <w:marBottom w:val="0"/>
          <w:divBdr>
            <w:top w:val="none" w:sz="0" w:space="0" w:color="auto"/>
            <w:left w:val="none" w:sz="0" w:space="0" w:color="auto"/>
            <w:bottom w:val="none" w:sz="0" w:space="0" w:color="auto"/>
            <w:right w:val="none" w:sz="0" w:space="0" w:color="auto"/>
          </w:divBdr>
        </w:div>
        <w:div w:id="1128662000">
          <w:marLeft w:val="0"/>
          <w:marRight w:val="0"/>
          <w:marTop w:val="150"/>
          <w:marBottom w:val="0"/>
          <w:divBdr>
            <w:top w:val="none" w:sz="0" w:space="0" w:color="auto"/>
            <w:left w:val="none" w:sz="0" w:space="0" w:color="auto"/>
            <w:bottom w:val="none" w:sz="0" w:space="0" w:color="auto"/>
            <w:right w:val="none" w:sz="0" w:space="0" w:color="auto"/>
          </w:divBdr>
          <w:divsChild>
            <w:div w:id="549923795">
              <w:marLeft w:val="1155"/>
              <w:marRight w:val="0"/>
              <w:marTop w:val="0"/>
              <w:marBottom w:val="0"/>
              <w:divBdr>
                <w:top w:val="none" w:sz="0" w:space="0" w:color="auto"/>
                <w:left w:val="none" w:sz="0" w:space="0" w:color="auto"/>
                <w:bottom w:val="none" w:sz="0" w:space="0" w:color="auto"/>
                <w:right w:val="none" w:sz="0" w:space="0" w:color="auto"/>
              </w:divBdr>
            </w:div>
            <w:div w:id="1570462414">
              <w:marLeft w:val="1155"/>
              <w:marRight w:val="0"/>
              <w:marTop w:val="0"/>
              <w:marBottom w:val="0"/>
              <w:divBdr>
                <w:top w:val="none" w:sz="0" w:space="0" w:color="auto"/>
                <w:left w:val="none" w:sz="0" w:space="0" w:color="auto"/>
                <w:bottom w:val="none" w:sz="0" w:space="0" w:color="auto"/>
                <w:right w:val="none" w:sz="0" w:space="0" w:color="auto"/>
              </w:divBdr>
            </w:div>
            <w:div w:id="74869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069322">
      <w:bodyDiv w:val="1"/>
      <w:marLeft w:val="0"/>
      <w:marRight w:val="0"/>
      <w:marTop w:val="0"/>
      <w:marBottom w:val="0"/>
      <w:divBdr>
        <w:top w:val="none" w:sz="0" w:space="0" w:color="auto"/>
        <w:left w:val="none" w:sz="0" w:space="0" w:color="auto"/>
        <w:bottom w:val="none" w:sz="0" w:space="0" w:color="auto"/>
        <w:right w:val="none" w:sz="0" w:space="0" w:color="auto"/>
      </w:divBdr>
      <w:divsChild>
        <w:div w:id="933633155">
          <w:marLeft w:val="0"/>
          <w:marRight w:val="0"/>
          <w:marTop w:val="0"/>
          <w:marBottom w:val="0"/>
          <w:divBdr>
            <w:top w:val="none" w:sz="0" w:space="0" w:color="auto"/>
            <w:left w:val="none" w:sz="0" w:space="0" w:color="auto"/>
            <w:bottom w:val="none" w:sz="0" w:space="0" w:color="auto"/>
            <w:right w:val="none" w:sz="0" w:space="0" w:color="auto"/>
          </w:divBdr>
        </w:div>
        <w:div w:id="625819857">
          <w:marLeft w:val="0"/>
          <w:marRight w:val="0"/>
          <w:marTop w:val="150"/>
          <w:marBottom w:val="0"/>
          <w:divBdr>
            <w:top w:val="none" w:sz="0" w:space="0" w:color="auto"/>
            <w:left w:val="none" w:sz="0" w:space="0" w:color="auto"/>
            <w:bottom w:val="none" w:sz="0" w:space="0" w:color="auto"/>
            <w:right w:val="none" w:sz="0" w:space="0" w:color="auto"/>
          </w:divBdr>
          <w:divsChild>
            <w:div w:id="615677140">
              <w:marLeft w:val="1155"/>
              <w:marRight w:val="0"/>
              <w:marTop w:val="0"/>
              <w:marBottom w:val="0"/>
              <w:divBdr>
                <w:top w:val="none" w:sz="0" w:space="0" w:color="auto"/>
                <w:left w:val="none" w:sz="0" w:space="0" w:color="auto"/>
                <w:bottom w:val="none" w:sz="0" w:space="0" w:color="auto"/>
                <w:right w:val="none" w:sz="0" w:space="0" w:color="auto"/>
              </w:divBdr>
            </w:div>
            <w:div w:id="2441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6564">
      <w:bodyDiv w:val="1"/>
      <w:marLeft w:val="0"/>
      <w:marRight w:val="0"/>
      <w:marTop w:val="0"/>
      <w:marBottom w:val="0"/>
      <w:divBdr>
        <w:top w:val="none" w:sz="0" w:space="0" w:color="auto"/>
        <w:left w:val="none" w:sz="0" w:space="0" w:color="auto"/>
        <w:bottom w:val="none" w:sz="0" w:space="0" w:color="auto"/>
        <w:right w:val="none" w:sz="0" w:space="0" w:color="auto"/>
      </w:divBdr>
      <w:divsChild>
        <w:div w:id="753818990">
          <w:marLeft w:val="0"/>
          <w:marRight w:val="0"/>
          <w:marTop w:val="0"/>
          <w:marBottom w:val="0"/>
          <w:divBdr>
            <w:top w:val="none" w:sz="0" w:space="0" w:color="auto"/>
            <w:left w:val="none" w:sz="0" w:space="0" w:color="auto"/>
            <w:bottom w:val="none" w:sz="0" w:space="0" w:color="auto"/>
            <w:right w:val="none" w:sz="0" w:space="0" w:color="auto"/>
          </w:divBdr>
        </w:div>
        <w:div w:id="1546523557">
          <w:marLeft w:val="0"/>
          <w:marRight w:val="0"/>
          <w:marTop w:val="150"/>
          <w:marBottom w:val="0"/>
          <w:divBdr>
            <w:top w:val="none" w:sz="0" w:space="0" w:color="auto"/>
            <w:left w:val="none" w:sz="0" w:space="0" w:color="auto"/>
            <w:bottom w:val="none" w:sz="0" w:space="0" w:color="auto"/>
            <w:right w:val="none" w:sz="0" w:space="0" w:color="auto"/>
          </w:divBdr>
          <w:divsChild>
            <w:div w:id="1946498226">
              <w:marLeft w:val="1155"/>
              <w:marRight w:val="0"/>
              <w:marTop w:val="0"/>
              <w:marBottom w:val="0"/>
              <w:divBdr>
                <w:top w:val="none" w:sz="0" w:space="0" w:color="auto"/>
                <w:left w:val="none" w:sz="0" w:space="0" w:color="auto"/>
                <w:bottom w:val="none" w:sz="0" w:space="0" w:color="auto"/>
                <w:right w:val="none" w:sz="0" w:space="0" w:color="auto"/>
              </w:divBdr>
            </w:div>
            <w:div w:id="818690977">
              <w:marLeft w:val="1155"/>
              <w:marRight w:val="0"/>
              <w:marTop w:val="0"/>
              <w:marBottom w:val="0"/>
              <w:divBdr>
                <w:top w:val="none" w:sz="0" w:space="0" w:color="auto"/>
                <w:left w:val="none" w:sz="0" w:space="0" w:color="auto"/>
                <w:bottom w:val="none" w:sz="0" w:space="0" w:color="auto"/>
                <w:right w:val="none" w:sz="0" w:space="0" w:color="auto"/>
              </w:divBdr>
            </w:div>
            <w:div w:id="85665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881240">
      <w:bodyDiv w:val="1"/>
      <w:marLeft w:val="0"/>
      <w:marRight w:val="0"/>
      <w:marTop w:val="0"/>
      <w:marBottom w:val="0"/>
      <w:divBdr>
        <w:top w:val="none" w:sz="0" w:space="0" w:color="auto"/>
        <w:left w:val="none" w:sz="0" w:space="0" w:color="auto"/>
        <w:bottom w:val="none" w:sz="0" w:space="0" w:color="auto"/>
        <w:right w:val="none" w:sz="0" w:space="0" w:color="auto"/>
      </w:divBdr>
      <w:divsChild>
        <w:div w:id="1873028196">
          <w:marLeft w:val="0"/>
          <w:marRight w:val="0"/>
          <w:marTop w:val="0"/>
          <w:marBottom w:val="0"/>
          <w:divBdr>
            <w:top w:val="none" w:sz="0" w:space="0" w:color="auto"/>
            <w:left w:val="none" w:sz="0" w:space="0" w:color="auto"/>
            <w:bottom w:val="none" w:sz="0" w:space="0" w:color="auto"/>
            <w:right w:val="none" w:sz="0" w:space="0" w:color="auto"/>
          </w:divBdr>
        </w:div>
        <w:div w:id="503520005">
          <w:marLeft w:val="0"/>
          <w:marRight w:val="0"/>
          <w:marTop w:val="150"/>
          <w:marBottom w:val="0"/>
          <w:divBdr>
            <w:top w:val="none" w:sz="0" w:space="0" w:color="auto"/>
            <w:left w:val="none" w:sz="0" w:space="0" w:color="auto"/>
            <w:bottom w:val="none" w:sz="0" w:space="0" w:color="auto"/>
            <w:right w:val="none" w:sz="0" w:space="0" w:color="auto"/>
          </w:divBdr>
          <w:divsChild>
            <w:div w:id="1729110657">
              <w:marLeft w:val="1155"/>
              <w:marRight w:val="0"/>
              <w:marTop w:val="0"/>
              <w:marBottom w:val="0"/>
              <w:divBdr>
                <w:top w:val="none" w:sz="0" w:space="0" w:color="auto"/>
                <w:left w:val="none" w:sz="0" w:space="0" w:color="auto"/>
                <w:bottom w:val="none" w:sz="0" w:space="0" w:color="auto"/>
                <w:right w:val="none" w:sz="0" w:space="0" w:color="auto"/>
              </w:divBdr>
            </w:div>
            <w:div w:id="1083264206">
              <w:marLeft w:val="1155"/>
              <w:marRight w:val="0"/>
              <w:marTop w:val="0"/>
              <w:marBottom w:val="0"/>
              <w:divBdr>
                <w:top w:val="none" w:sz="0" w:space="0" w:color="auto"/>
                <w:left w:val="none" w:sz="0" w:space="0" w:color="auto"/>
                <w:bottom w:val="none" w:sz="0" w:space="0" w:color="auto"/>
                <w:right w:val="none" w:sz="0" w:space="0" w:color="auto"/>
              </w:divBdr>
            </w:div>
            <w:div w:id="490491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26938">
      <w:bodyDiv w:val="1"/>
      <w:marLeft w:val="0"/>
      <w:marRight w:val="0"/>
      <w:marTop w:val="0"/>
      <w:marBottom w:val="0"/>
      <w:divBdr>
        <w:top w:val="none" w:sz="0" w:space="0" w:color="auto"/>
        <w:left w:val="none" w:sz="0" w:space="0" w:color="auto"/>
        <w:bottom w:val="none" w:sz="0" w:space="0" w:color="auto"/>
        <w:right w:val="none" w:sz="0" w:space="0" w:color="auto"/>
      </w:divBdr>
      <w:divsChild>
        <w:div w:id="853764925">
          <w:marLeft w:val="0"/>
          <w:marRight w:val="0"/>
          <w:marTop w:val="0"/>
          <w:marBottom w:val="0"/>
          <w:divBdr>
            <w:top w:val="none" w:sz="0" w:space="0" w:color="auto"/>
            <w:left w:val="none" w:sz="0" w:space="0" w:color="auto"/>
            <w:bottom w:val="none" w:sz="0" w:space="0" w:color="auto"/>
            <w:right w:val="none" w:sz="0" w:space="0" w:color="auto"/>
          </w:divBdr>
        </w:div>
        <w:div w:id="1571454896">
          <w:marLeft w:val="0"/>
          <w:marRight w:val="0"/>
          <w:marTop w:val="150"/>
          <w:marBottom w:val="0"/>
          <w:divBdr>
            <w:top w:val="none" w:sz="0" w:space="0" w:color="auto"/>
            <w:left w:val="none" w:sz="0" w:space="0" w:color="auto"/>
            <w:bottom w:val="none" w:sz="0" w:space="0" w:color="auto"/>
            <w:right w:val="none" w:sz="0" w:space="0" w:color="auto"/>
          </w:divBdr>
          <w:divsChild>
            <w:div w:id="288436255">
              <w:marLeft w:val="1155"/>
              <w:marRight w:val="0"/>
              <w:marTop w:val="0"/>
              <w:marBottom w:val="0"/>
              <w:divBdr>
                <w:top w:val="none" w:sz="0" w:space="0" w:color="auto"/>
                <w:left w:val="none" w:sz="0" w:space="0" w:color="auto"/>
                <w:bottom w:val="none" w:sz="0" w:space="0" w:color="auto"/>
                <w:right w:val="none" w:sz="0" w:space="0" w:color="auto"/>
              </w:divBdr>
            </w:div>
            <w:div w:id="787775373">
              <w:marLeft w:val="1155"/>
              <w:marRight w:val="0"/>
              <w:marTop w:val="0"/>
              <w:marBottom w:val="0"/>
              <w:divBdr>
                <w:top w:val="none" w:sz="0" w:space="0" w:color="auto"/>
                <w:left w:val="none" w:sz="0" w:space="0" w:color="auto"/>
                <w:bottom w:val="none" w:sz="0" w:space="0" w:color="auto"/>
                <w:right w:val="none" w:sz="0" w:space="0" w:color="auto"/>
              </w:divBdr>
            </w:div>
            <w:div w:id="4032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2821">
      <w:bodyDiv w:val="1"/>
      <w:marLeft w:val="0"/>
      <w:marRight w:val="0"/>
      <w:marTop w:val="0"/>
      <w:marBottom w:val="0"/>
      <w:divBdr>
        <w:top w:val="none" w:sz="0" w:space="0" w:color="auto"/>
        <w:left w:val="none" w:sz="0" w:space="0" w:color="auto"/>
        <w:bottom w:val="none" w:sz="0" w:space="0" w:color="auto"/>
        <w:right w:val="none" w:sz="0" w:space="0" w:color="auto"/>
      </w:divBdr>
      <w:divsChild>
        <w:div w:id="159543975">
          <w:marLeft w:val="0"/>
          <w:marRight w:val="0"/>
          <w:marTop w:val="0"/>
          <w:marBottom w:val="0"/>
          <w:divBdr>
            <w:top w:val="none" w:sz="0" w:space="0" w:color="auto"/>
            <w:left w:val="none" w:sz="0" w:space="0" w:color="auto"/>
            <w:bottom w:val="none" w:sz="0" w:space="0" w:color="auto"/>
            <w:right w:val="none" w:sz="0" w:space="0" w:color="auto"/>
          </w:divBdr>
        </w:div>
        <w:div w:id="1710186307">
          <w:marLeft w:val="0"/>
          <w:marRight w:val="0"/>
          <w:marTop w:val="150"/>
          <w:marBottom w:val="0"/>
          <w:divBdr>
            <w:top w:val="none" w:sz="0" w:space="0" w:color="auto"/>
            <w:left w:val="none" w:sz="0" w:space="0" w:color="auto"/>
            <w:bottom w:val="none" w:sz="0" w:space="0" w:color="auto"/>
            <w:right w:val="none" w:sz="0" w:space="0" w:color="auto"/>
          </w:divBdr>
          <w:divsChild>
            <w:div w:id="788664020">
              <w:marLeft w:val="1155"/>
              <w:marRight w:val="0"/>
              <w:marTop w:val="0"/>
              <w:marBottom w:val="0"/>
              <w:divBdr>
                <w:top w:val="none" w:sz="0" w:space="0" w:color="auto"/>
                <w:left w:val="none" w:sz="0" w:space="0" w:color="auto"/>
                <w:bottom w:val="none" w:sz="0" w:space="0" w:color="auto"/>
                <w:right w:val="none" w:sz="0" w:space="0" w:color="auto"/>
              </w:divBdr>
            </w:div>
            <w:div w:id="1661078601">
              <w:marLeft w:val="1155"/>
              <w:marRight w:val="0"/>
              <w:marTop w:val="0"/>
              <w:marBottom w:val="0"/>
              <w:divBdr>
                <w:top w:val="none" w:sz="0" w:space="0" w:color="auto"/>
                <w:left w:val="none" w:sz="0" w:space="0" w:color="auto"/>
                <w:bottom w:val="none" w:sz="0" w:space="0" w:color="auto"/>
                <w:right w:val="none" w:sz="0" w:space="0" w:color="auto"/>
              </w:divBdr>
            </w:div>
            <w:div w:id="146184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14962">
      <w:bodyDiv w:val="1"/>
      <w:marLeft w:val="0"/>
      <w:marRight w:val="0"/>
      <w:marTop w:val="0"/>
      <w:marBottom w:val="0"/>
      <w:divBdr>
        <w:top w:val="none" w:sz="0" w:space="0" w:color="auto"/>
        <w:left w:val="none" w:sz="0" w:space="0" w:color="auto"/>
        <w:bottom w:val="none" w:sz="0" w:space="0" w:color="auto"/>
        <w:right w:val="none" w:sz="0" w:space="0" w:color="auto"/>
      </w:divBdr>
      <w:divsChild>
        <w:div w:id="1453474087">
          <w:marLeft w:val="0"/>
          <w:marRight w:val="0"/>
          <w:marTop w:val="0"/>
          <w:marBottom w:val="0"/>
          <w:divBdr>
            <w:top w:val="none" w:sz="0" w:space="0" w:color="auto"/>
            <w:left w:val="none" w:sz="0" w:space="0" w:color="auto"/>
            <w:bottom w:val="none" w:sz="0" w:space="0" w:color="auto"/>
            <w:right w:val="none" w:sz="0" w:space="0" w:color="auto"/>
          </w:divBdr>
        </w:div>
        <w:div w:id="676149810">
          <w:marLeft w:val="0"/>
          <w:marRight w:val="0"/>
          <w:marTop w:val="150"/>
          <w:marBottom w:val="0"/>
          <w:divBdr>
            <w:top w:val="none" w:sz="0" w:space="0" w:color="auto"/>
            <w:left w:val="none" w:sz="0" w:space="0" w:color="auto"/>
            <w:bottom w:val="none" w:sz="0" w:space="0" w:color="auto"/>
            <w:right w:val="none" w:sz="0" w:space="0" w:color="auto"/>
          </w:divBdr>
          <w:divsChild>
            <w:div w:id="58213982">
              <w:marLeft w:val="1155"/>
              <w:marRight w:val="0"/>
              <w:marTop w:val="0"/>
              <w:marBottom w:val="0"/>
              <w:divBdr>
                <w:top w:val="none" w:sz="0" w:space="0" w:color="auto"/>
                <w:left w:val="none" w:sz="0" w:space="0" w:color="auto"/>
                <w:bottom w:val="none" w:sz="0" w:space="0" w:color="auto"/>
                <w:right w:val="none" w:sz="0" w:space="0" w:color="auto"/>
              </w:divBdr>
            </w:div>
            <w:div w:id="514223455">
              <w:marLeft w:val="1155"/>
              <w:marRight w:val="0"/>
              <w:marTop w:val="0"/>
              <w:marBottom w:val="0"/>
              <w:divBdr>
                <w:top w:val="none" w:sz="0" w:space="0" w:color="auto"/>
                <w:left w:val="none" w:sz="0" w:space="0" w:color="auto"/>
                <w:bottom w:val="none" w:sz="0" w:space="0" w:color="auto"/>
                <w:right w:val="none" w:sz="0" w:space="0" w:color="auto"/>
              </w:divBdr>
            </w:div>
            <w:div w:id="10304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01418">
      <w:bodyDiv w:val="1"/>
      <w:marLeft w:val="0"/>
      <w:marRight w:val="0"/>
      <w:marTop w:val="0"/>
      <w:marBottom w:val="0"/>
      <w:divBdr>
        <w:top w:val="none" w:sz="0" w:space="0" w:color="auto"/>
        <w:left w:val="none" w:sz="0" w:space="0" w:color="auto"/>
        <w:bottom w:val="none" w:sz="0" w:space="0" w:color="auto"/>
        <w:right w:val="none" w:sz="0" w:space="0" w:color="auto"/>
      </w:divBdr>
      <w:divsChild>
        <w:div w:id="1142229439">
          <w:marLeft w:val="0"/>
          <w:marRight w:val="0"/>
          <w:marTop w:val="0"/>
          <w:marBottom w:val="0"/>
          <w:divBdr>
            <w:top w:val="none" w:sz="0" w:space="0" w:color="auto"/>
            <w:left w:val="none" w:sz="0" w:space="0" w:color="auto"/>
            <w:bottom w:val="none" w:sz="0" w:space="0" w:color="auto"/>
            <w:right w:val="none" w:sz="0" w:space="0" w:color="auto"/>
          </w:divBdr>
        </w:div>
        <w:div w:id="1760562705">
          <w:marLeft w:val="0"/>
          <w:marRight w:val="0"/>
          <w:marTop w:val="150"/>
          <w:marBottom w:val="0"/>
          <w:divBdr>
            <w:top w:val="none" w:sz="0" w:space="0" w:color="auto"/>
            <w:left w:val="none" w:sz="0" w:space="0" w:color="auto"/>
            <w:bottom w:val="none" w:sz="0" w:space="0" w:color="auto"/>
            <w:right w:val="none" w:sz="0" w:space="0" w:color="auto"/>
          </w:divBdr>
          <w:divsChild>
            <w:div w:id="1319963118">
              <w:marLeft w:val="1155"/>
              <w:marRight w:val="0"/>
              <w:marTop w:val="0"/>
              <w:marBottom w:val="0"/>
              <w:divBdr>
                <w:top w:val="none" w:sz="0" w:space="0" w:color="auto"/>
                <w:left w:val="none" w:sz="0" w:space="0" w:color="auto"/>
                <w:bottom w:val="none" w:sz="0" w:space="0" w:color="auto"/>
                <w:right w:val="none" w:sz="0" w:space="0" w:color="auto"/>
              </w:divBdr>
            </w:div>
            <w:div w:id="1895852515">
              <w:marLeft w:val="1155"/>
              <w:marRight w:val="0"/>
              <w:marTop w:val="0"/>
              <w:marBottom w:val="0"/>
              <w:divBdr>
                <w:top w:val="none" w:sz="0" w:space="0" w:color="auto"/>
                <w:left w:val="none" w:sz="0" w:space="0" w:color="auto"/>
                <w:bottom w:val="none" w:sz="0" w:space="0" w:color="auto"/>
                <w:right w:val="none" w:sz="0" w:space="0" w:color="auto"/>
              </w:divBdr>
            </w:div>
            <w:div w:id="155249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63283">
      <w:bodyDiv w:val="1"/>
      <w:marLeft w:val="0"/>
      <w:marRight w:val="0"/>
      <w:marTop w:val="0"/>
      <w:marBottom w:val="0"/>
      <w:divBdr>
        <w:top w:val="none" w:sz="0" w:space="0" w:color="auto"/>
        <w:left w:val="none" w:sz="0" w:space="0" w:color="auto"/>
        <w:bottom w:val="none" w:sz="0" w:space="0" w:color="auto"/>
        <w:right w:val="none" w:sz="0" w:space="0" w:color="auto"/>
      </w:divBdr>
      <w:divsChild>
        <w:div w:id="1445538382">
          <w:marLeft w:val="0"/>
          <w:marRight w:val="0"/>
          <w:marTop w:val="0"/>
          <w:marBottom w:val="0"/>
          <w:divBdr>
            <w:top w:val="none" w:sz="0" w:space="0" w:color="auto"/>
            <w:left w:val="none" w:sz="0" w:space="0" w:color="auto"/>
            <w:bottom w:val="none" w:sz="0" w:space="0" w:color="auto"/>
            <w:right w:val="none" w:sz="0" w:space="0" w:color="auto"/>
          </w:divBdr>
        </w:div>
        <w:div w:id="255020892">
          <w:marLeft w:val="0"/>
          <w:marRight w:val="0"/>
          <w:marTop w:val="150"/>
          <w:marBottom w:val="0"/>
          <w:divBdr>
            <w:top w:val="none" w:sz="0" w:space="0" w:color="auto"/>
            <w:left w:val="none" w:sz="0" w:space="0" w:color="auto"/>
            <w:bottom w:val="none" w:sz="0" w:space="0" w:color="auto"/>
            <w:right w:val="none" w:sz="0" w:space="0" w:color="auto"/>
          </w:divBdr>
          <w:divsChild>
            <w:div w:id="1539581380">
              <w:marLeft w:val="1155"/>
              <w:marRight w:val="0"/>
              <w:marTop w:val="0"/>
              <w:marBottom w:val="0"/>
              <w:divBdr>
                <w:top w:val="none" w:sz="0" w:space="0" w:color="auto"/>
                <w:left w:val="none" w:sz="0" w:space="0" w:color="auto"/>
                <w:bottom w:val="none" w:sz="0" w:space="0" w:color="auto"/>
                <w:right w:val="none" w:sz="0" w:space="0" w:color="auto"/>
              </w:divBdr>
            </w:div>
            <w:div w:id="1387140887">
              <w:marLeft w:val="1155"/>
              <w:marRight w:val="0"/>
              <w:marTop w:val="0"/>
              <w:marBottom w:val="0"/>
              <w:divBdr>
                <w:top w:val="none" w:sz="0" w:space="0" w:color="auto"/>
                <w:left w:val="none" w:sz="0" w:space="0" w:color="auto"/>
                <w:bottom w:val="none" w:sz="0" w:space="0" w:color="auto"/>
                <w:right w:val="none" w:sz="0" w:space="0" w:color="auto"/>
              </w:divBdr>
            </w:div>
            <w:div w:id="1566529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5135">
      <w:bodyDiv w:val="1"/>
      <w:marLeft w:val="0"/>
      <w:marRight w:val="0"/>
      <w:marTop w:val="0"/>
      <w:marBottom w:val="0"/>
      <w:divBdr>
        <w:top w:val="none" w:sz="0" w:space="0" w:color="auto"/>
        <w:left w:val="none" w:sz="0" w:space="0" w:color="auto"/>
        <w:bottom w:val="none" w:sz="0" w:space="0" w:color="auto"/>
        <w:right w:val="none" w:sz="0" w:space="0" w:color="auto"/>
      </w:divBdr>
      <w:divsChild>
        <w:div w:id="1012956378">
          <w:marLeft w:val="0"/>
          <w:marRight w:val="0"/>
          <w:marTop w:val="0"/>
          <w:marBottom w:val="0"/>
          <w:divBdr>
            <w:top w:val="none" w:sz="0" w:space="0" w:color="auto"/>
            <w:left w:val="none" w:sz="0" w:space="0" w:color="auto"/>
            <w:bottom w:val="none" w:sz="0" w:space="0" w:color="auto"/>
            <w:right w:val="none" w:sz="0" w:space="0" w:color="auto"/>
          </w:divBdr>
        </w:div>
        <w:div w:id="836699924">
          <w:marLeft w:val="0"/>
          <w:marRight w:val="0"/>
          <w:marTop w:val="150"/>
          <w:marBottom w:val="0"/>
          <w:divBdr>
            <w:top w:val="none" w:sz="0" w:space="0" w:color="auto"/>
            <w:left w:val="none" w:sz="0" w:space="0" w:color="auto"/>
            <w:bottom w:val="none" w:sz="0" w:space="0" w:color="auto"/>
            <w:right w:val="none" w:sz="0" w:space="0" w:color="auto"/>
          </w:divBdr>
          <w:divsChild>
            <w:div w:id="911696227">
              <w:marLeft w:val="1155"/>
              <w:marRight w:val="0"/>
              <w:marTop w:val="0"/>
              <w:marBottom w:val="0"/>
              <w:divBdr>
                <w:top w:val="none" w:sz="0" w:space="0" w:color="auto"/>
                <w:left w:val="none" w:sz="0" w:space="0" w:color="auto"/>
                <w:bottom w:val="none" w:sz="0" w:space="0" w:color="auto"/>
                <w:right w:val="none" w:sz="0" w:space="0" w:color="auto"/>
              </w:divBdr>
            </w:div>
            <w:div w:id="1145246022">
              <w:marLeft w:val="1155"/>
              <w:marRight w:val="0"/>
              <w:marTop w:val="0"/>
              <w:marBottom w:val="0"/>
              <w:divBdr>
                <w:top w:val="none" w:sz="0" w:space="0" w:color="auto"/>
                <w:left w:val="none" w:sz="0" w:space="0" w:color="auto"/>
                <w:bottom w:val="none" w:sz="0" w:space="0" w:color="auto"/>
                <w:right w:val="none" w:sz="0" w:space="0" w:color="auto"/>
              </w:divBdr>
            </w:div>
            <w:div w:id="799105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7933">
      <w:bodyDiv w:val="1"/>
      <w:marLeft w:val="0"/>
      <w:marRight w:val="0"/>
      <w:marTop w:val="0"/>
      <w:marBottom w:val="0"/>
      <w:divBdr>
        <w:top w:val="none" w:sz="0" w:space="0" w:color="auto"/>
        <w:left w:val="none" w:sz="0" w:space="0" w:color="auto"/>
        <w:bottom w:val="none" w:sz="0" w:space="0" w:color="auto"/>
        <w:right w:val="none" w:sz="0" w:space="0" w:color="auto"/>
      </w:divBdr>
      <w:divsChild>
        <w:div w:id="402337153">
          <w:marLeft w:val="0"/>
          <w:marRight w:val="0"/>
          <w:marTop w:val="0"/>
          <w:marBottom w:val="0"/>
          <w:divBdr>
            <w:top w:val="none" w:sz="0" w:space="0" w:color="auto"/>
            <w:left w:val="none" w:sz="0" w:space="0" w:color="auto"/>
            <w:bottom w:val="none" w:sz="0" w:space="0" w:color="auto"/>
            <w:right w:val="none" w:sz="0" w:space="0" w:color="auto"/>
          </w:divBdr>
        </w:div>
        <w:div w:id="1426076500">
          <w:marLeft w:val="0"/>
          <w:marRight w:val="0"/>
          <w:marTop w:val="150"/>
          <w:marBottom w:val="0"/>
          <w:divBdr>
            <w:top w:val="none" w:sz="0" w:space="0" w:color="auto"/>
            <w:left w:val="none" w:sz="0" w:space="0" w:color="auto"/>
            <w:bottom w:val="none" w:sz="0" w:space="0" w:color="auto"/>
            <w:right w:val="none" w:sz="0" w:space="0" w:color="auto"/>
          </w:divBdr>
          <w:divsChild>
            <w:div w:id="1507983871">
              <w:marLeft w:val="1155"/>
              <w:marRight w:val="0"/>
              <w:marTop w:val="0"/>
              <w:marBottom w:val="0"/>
              <w:divBdr>
                <w:top w:val="none" w:sz="0" w:space="0" w:color="auto"/>
                <w:left w:val="none" w:sz="0" w:space="0" w:color="auto"/>
                <w:bottom w:val="none" w:sz="0" w:space="0" w:color="auto"/>
                <w:right w:val="none" w:sz="0" w:space="0" w:color="auto"/>
              </w:divBdr>
            </w:div>
            <w:div w:id="362176527">
              <w:marLeft w:val="1155"/>
              <w:marRight w:val="0"/>
              <w:marTop w:val="0"/>
              <w:marBottom w:val="0"/>
              <w:divBdr>
                <w:top w:val="none" w:sz="0" w:space="0" w:color="auto"/>
                <w:left w:val="none" w:sz="0" w:space="0" w:color="auto"/>
                <w:bottom w:val="none" w:sz="0" w:space="0" w:color="auto"/>
                <w:right w:val="none" w:sz="0" w:space="0" w:color="auto"/>
              </w:divBdr>
            </w:div>
            <w:div w:id="121696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158467">
      <w:bodyDiv w:val="1"/>
      <w:marLeft w:val="0"/>
      <w:marRight w:val="0"/>
      <w:marTop w:val="0"/>
      <w:marBottom w:val="0"/>
      <w:divBdr>
        <w:top w:val="none" w:sz="0" w:space="0" w:color="auto"/>
        <w:left w:val="none" w:sz="0" w:space="0" w:color="auto"/>
        <w:bottom w:val="none" w:sz="0" w:space="0" w:color="auto"/>
        <w:right w:val="none" w:sz="0" w:space="0" w:color="auto"/>
      </w:divBdr>
      <w:divsChild>
        <w:div w:id="1912614660">
          <w:marLeft w:val="0"/>
          <w:marRight w:val="0"/>
          <w:marTop w:val="0"/>
          <w:marBottom w:val="0"/>
          <w:divBdr>
            <w:top w:val="none" w:sz="0" w:space="0" w:color="auto"/>
            <w:left w:val="none" w:sz="0" w:space="0" w:color="auto"/>
            <w:bottom w:val="none" w:sz="0" w:space="0" w:color="auto"/>
            <w:right w:val="none" w:sz="0" w:space="0" w:color="auto"/>
          </w:divBdr>
        </w:div>
        <w:div w:id="1834951673">
          <w:marLeft w:val="0"/>
          <w:marRight w:val="0"/>
          <w:marTop w:val="150"/>
          <w:marBottom w:val="0"/>
          <w:divBdr>
            <w:top w:val="none" w:sz="0" w:space="0" w:color="auto"/>
            <w:left w:val="none" w:sz="0" w:space="0" w:color="auto"/>
            <w:bottom w:val="none" w:sz="0" w:space="0" w:color="auto"/>
            <w:right w:val="none" w:sz="0" w:space="0" w:color="auto"/>
          </w:divBdr>
          <w:divsChild>
            <w:div w:id="772670359">
              <w:marLeft w:val="1155"/>
              <w:marRight w:val="0"/>
              <w:marTop w:val="0"/>
              <w:marBottom w:val="0"/>
              <w:divBdr>
                <w:top w:val="none" w:sz="0" w:space="0" w:color="auto"/>
                <w:left w:val="none" w:sz="0" w:space="0" w:color="auto"/>
                <w:bottom w:val="none" w:sz="0" w:space="0" w:color="auto"/>
                <w:right w:val="none" w:sz="0" w:space="0" w:color="auto"/>
              </w:divBdr>
            </w:div>
            <w:div w:id="1225481450">
              <w:marLeft w:val="1155"/>
              <w:marRight w:val="0"/>
              <w:marTop w:val="0"/>
              <w:marBottom w:val="0"/>
              <w:divBdr>
                <w:top w:val="none" w:sz="0" w:space="0" w:color="auto"/>
                <w:left w:val="none" w:sz="0" w:space="0" w:color="auto"/>
                <w:bottom w:val="none" w:sz="0" w:space="0" w:color="auto"/>
                <w:right w:val="none" w:sz="0" w:space="0" w:color="auto"/>
              </w:divBdr>
            </w:div>
            <w:div w:id="385760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658679">
      <w:bodyDiv w:val="1"/>
      <w:marLeft w:val="0"/>
      <w:marRight w:val="0"/>
      <w:marTop w:val="0"/>
      <w:marBottom w:val="0"/>
      <w:divBdr>
        <w:top w:val="none" w:sz="0" w:space="0" w:color="auto"/>
        <w:left w:val="none" w:sz="0" w:space="0" w:color="auto"/>
        <w:bottom w:val="none" w:sz="0" w:space="0" w:color="auto"/>
        <w:right w:val="none" w:sz="0" w:space="0" w:color="auto"/>
      </w:divBdr>
      <w:divsChild>
        <w:div w:id="211233882">
          <w:marLeft w:val="0"/>
          <w:marRight w:val="0"/>
          <w:marTop w:val="0"/>
          <w:marBottom w:val="0"/>
          <w:divBdr>
            <w:top w:val="none" w:sz="0" w:space="0" w:color="auto"/>
            <w:left w:val="none" w:sz="0" w:space="0" w:color="auto"/>
            <w:bottom w:val="none" w:sz="0" w:space="0" w:color="auto"/>
            <w:right w:val="none" w:sz="0" w:space="0" w:color="auto"/>
          </w:divBdr>
        </w:div>
        <w:div w:id="683937450">
          <w:marLeft w:val="0"/>
          <w:marRight w:val="0"/>
          <w:marTop w:val="150"/>
          <w:marBottom w:val="0"/>
          <w:divBdr>
            <w:top w:val="none" w:sz="0" w:space="0" w:color="auto"/>
            <w:left w:val="none" w:sz="0" w:space="0" w:color="auto"/>
            <w:bottom w:val="none" w:sz="0" w:space="0" w:color="auto"/>
            <w:right w:val="none" w:sz="0" w:space="0" w:color="auto"/>
          </w:divBdr>
          <w:divsChild>
            <w:div w:id="443352040">
              <w:marLeft w:val="1155"/>
              <w:marRight w:val="0"/>
              <w:marTop w:val="0"/>
              <w:marBottom w:val="0"/>
              <w:divBdr>
                <w:top w:val="none" w:sz="0" w:space="0" w:color="auto"/>
                <w:left w:val="none" w:sz="0" w:space="0" w:color="auto"/>
                <w:bottom w:val="none" w:sz="0" w:space="0" w:color="auto"/>
                <w:right w:val="none" w:sz="0" w:space="0" w:color="auto"/>
              </w:divBdr>
            </w:div>
            <w:div w:id="1542589616">
              <w:marLeft w:val="1155"/>
              <w:marRight w:val="0"/>
              <w:marTop w:val="0"/>
              <w:marBottom w:val="0"/>
              <w:divBdr>
                <w:top w:val="none" w:sz="0" w:space="0" w:color="auto"/>
                <w:left w:val="none" w:sz="0" w:space="0" w:color="auto"/>
                <w:bottom w:val="none" w:sz="0" w:space="0" w:color="auto"/>
                <w:right w:val="none" w:sz="0" w:space="0" w:color="auto"/>
              </w:divBdr>
            </w:div>
            <w:div w:id="118844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741189">
      <w:bodyDiv w:val="1"/>
      <w:marLeft w:val="0"/>
      <w:marRight w:val="0"/>
      <w:marTop w:val="0"/>
      <w:marBottom w:val="0"/>
      <w:divBdr>
        <w:top w:val="none" w:sz="0" w:space="0" w:color="auto"/>
        <w:left w:val="none" w:sz="0" w:space="0" w:color="auto"/>
        <w:bottom w:val="none" w:sz="0" w:space="0" w:color="auto"/>
        <w:right w:val="none" w:sz="0" w:space="0" w:color="auto"/>
      </w:divBdr>
      <w:divsChild>
        <w:div w:id="695540917">
          <w:marLeft w:val="0"/>
          <w:marRight w:val="0"/>
          <w:marTop w:val="0"/>
          <w:marBottom w:val="0"/>
          <w:divBdr>
            <w:top w:val="none" w:sz="0" w:space="0" w:color="auto"/>
            <w:left w:val="none" w:sz="0" w:space="0" w:color="auto"/>
            <w:bottom w:val="none" w:sz="0" w:space="0" w:color="auto"/>
            <w:right w:val="none" w:sz="0" w:space="0" w:color="auto"/>
          </w:divBdr>
        </w:div>
        <w:div w:id="2010283208">
          <w:marLeft w:val="0"/>
          <w:marRight w:val="0"/>
          <w:marTop w:val="150"/>
          <w:marBottom w:val="0"/>
          <w:divBdr>
            <w:top w:val="none" w:sz="0" w:space="0" w:color="auto"/>
            <w:left w:val="none" w:sz="0" w:space="0" w:color="auto"/>
            <w:bottom w:val="none" w:sz="0" w:space="0" w:color="auto"/>
            <w:right w:val="none" w:sz="0" w:space="0" w:color="auto"/>
          </w:divBdr>
          <w:divsChild>
            <w:div w:id="1594899856">
              <w:marLeft w:val="1155"/>
              <w:marRight w:val="0"/>
              <w:marTop w:val="0"/>
              <w:marBottom w:val="0"/>
              <w:divBdr>
                <w:top w:val="none" w:sz="0" w:space="0" w:color="auto"/>
                <w:left w:val="none" w:sz="0" w:space="0" w:color="auto"/>
                <w:bottom w:val="none" w:sz="0" w:space="0" w:color="auto"/>
                <w:right w:val="none" w:sz="0" w:space="0" w:color="auto"/>
              </w:divBdr>
            </w:div>
            <w:div w:id="1233004395">
              <w:marLeft w:val="1155"/>
              <w:marRight w:val="0"/>
              <w:marTop w:val="0"/>
              <w:marBottom w:val="0"/>
              <w:divBdr>
                <w:top w:val="none" w:sz="0" w:space="0" w:color="auto"/>
                <w:left w:val="none" w:sz="0" w:space="0" w:color="auto"/>
                <w:bottom w:val="none" w:sz="0" w:space="0" w:color="auto"/>
                <w:right w:val="none" w:sz="0" w:space="0" w:color="auto"/>
              </w:divBdr>
            </w:div>
            <w:div w:id="1507865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128999">
      <w:bodyDiv w:val="1"/>
      <w:marLeft w:val="0"/>
      <w:marRight w:val="0"/>
      <w:marTop w:val="0"/>
      <w:marBottom w:val="0"/>
      <w:divBdr>
        <w:top w:val="none" w:sz="0" w:space="0" w:color="auto"/>
        <w:left w:val="none" w:sz="0" w:space="0" w:color="auto"/>
        <w:bottom w:val="none" w:sz="0" w:space="0" w:color="auto"/>
        <w:right w:val="none" w:sz="0" w:space="0" w:color="auto"/>
      </w:divBdr>
      <w:divsChild>
        <w:div w:id="1681662889">
          <w:marLeft w:val="0"/>
          <w:marRight w:val="0"/>
          <w:marTop w:val="0"/>
          <w:marBottom w:val="0"/>
          <w:divBdr>
            <w:top w:val="none" w:sz="0" w:space="0" w:color="auto"/>
            <w:left w:val="none" w:sz="0" w:space="0" w:color="auto"/>
            <w:bottom w:val="none" w:sz="0" w:space="0" w:color="auto"/>
            <w:right w:val="none" w:sz="0" w:space="0" w:color="auto"/>
          </w:divBdr>
        </w:div>
        <w:div w:id="1054811476">
          <w:marLeft w:val="0"/>
          <w:marRight w:val="0"/>
          <w:marTop w:val="150"/>
          <w:marBottom w:val="0"/>
          <w:divBdr>
            <w:top w:val="none" w:sz="0" w:space="0" w:color="auto"/>
            <w:left w:val="none" w:sz="0" w:space="0" w:color="auto"/>
            <w:bottom w:val="none" w:sz="0" w:space="0" w:color="auto"/>
            <w:right w:val="none" w:sz="0" w:space="0" w:color="auto"/>
          </w:divBdr>
          <w:divsChild>
            <w:div w:id="1866822168">
              <w:marLeft w:val="1155"/>
              <w:marRight w:val="0"/>
              <w:marTop w:val="0"/>
              <w:marBottom w:val="0"/>
              <w:divBdr>
                <w:top w:val="none" w:sz="0" w:space="0" w:color="auto"/>
                <w:left w:val="none" w:sz="0" w:space="0" w:color="auto"/>
                <w:bottom w:val="none" w:sz="0" w:space="0" w:color="auto"/>
                <w:right w:val="none" w:sz="0" w:space="0" w:color="auto"/>
              </w:divBdr>
            </w:div>
            <w:div w:id="581380132">
              <w:marLeft w:val="1155"/>
              <w:marRight w:val="0"/>
              <w:marTop w:val="0"/>
              <w:marBottom w:val="0"/>
              <w:divBdr>
                <w:top w:val="none" w:sz="0" w:space="0" w:color="auto"/>
                <w:left w:val="none" w:sz="0" w:space="0" w:color="auto"/>
                <w:bottom w:val="none" w:sz="0" w:space="0" w:color="auto"/>
                <w:right w:val="none" w:sz="0" w:space="0" w:color="auto"/>
              </w:divBdr>
            </w:div>
            <w:div w:id="213858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470500">
      <w:bodyDiv w:val="1"/>
      <w:marLeft w:val="0"/>
      <w:marRight w:val="0"/>
      <w:marTop w:val="0"/>
      <w:marBottom w:val="0"/>
      <w:divBdr>
        <w:top w:val="none" w:sz="0" w:space="0" w:color="auto"/>
        <w:left w:val="none" w:sz="0" w:space="0" w:color="auto"/>
        <w:bottom w:val="none" w:sz="0" w:space="0" w:color="auto"/>
        <w:right w:val="none" w:sz="0" w:space="0" w:color="auto"/>
      </w:divBdr>
      <w:divsChild>
        <w:div w:id="1345475456">
          <w:marLeft w:val="0"/>
          <w:marRight w:val="0"/>
          <w:marTop w:val="0"/>
          <w:marBottom w:val="0"/>
          <w:divBdr>
            <w:top w:val="none" w:sz="0" w:space="0" w:color="auto"/>
            <w:left w:val="none" w:sz="0" w:space="0" w:color="auto"/>
            <w:bottom w:val="none" w:sz="0" w:space="0" w:color="auto"/>
            <w:right w:val="none" w:sz="0" w:space="0" w:color="auto"/>
          </w:divBdr>
        </w:div>
        <w:div w:id="836113033">
          <w:marLeft w:val="0"/>
          <w:marRight w:val="0"/>
          <w:marTop w:val="150"/>
          <w:marBottom w:val="0"/>
          <w:divBdr>
            <w:top w:val="none" w:sz="0" w:space="0" w:color="auto"/>
            <w:left w:val="none" w:sz="0" w:space="0" w:color="auto"/>
            <w:bottom w:val="none" w:sz="0" w:space="0" w:color="auto"/>
            <w:right w:val="none" w:sz="0" w:space="0" w:color="auto"/>
          </w:divBdr>
          <w:divsChild>
            <w:div w:id="844706507">
              <w:marLeft w:val="1155"/>
              <w:marRight w:val="0"/>
              <w:marTop w:val="0"/>
              <w:marBottom w:val="0"/>
              <w:divBdr>
                <w:top w:val="none" w:sz="0" w:space="0" w:color="auto"/>
                <w:left w:val="none" w:sz="0" w:space="0" w:color="auto"/>
                <w:bottom w:val="none" w:sz="0" w:space="0" w:color="auto"/>
                <w:right w:val="none" w:sz="0" w:space="0" w:color="auto"/>
              </w:divBdr>
            </w:div>
            <w:div w:id="450514610">
              <w:marLeft w:val="1155"/>
              <w:marRight w:val="0"/>
              <w:marTop w:val="0"/>
              <w:marBottom w:val="0"/>
              <w:divBdr>
                <w:top w:val="none" w:sz="0" w:space="0" w:color="auto"/>
                <w:left w:val="none" w:sz="0" w:space="0" w:color="auto"/>
                <w:bottom w:val="none" w:sz="0" w:space="0" w:color="auto"/>
                <w:right w:val="none" w:sz="0" w:space="0" w:color="auto"/>
              </w:divBdr>
            </w:div>
            <w:div w:id="65591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483322">
      <w:bodyDiv w:val="1"/>
      <w:marLeft w:val="0"/>
      <w:marRight w:val="0"/>
      <w:marTop w:val="0"/>
      <w:marBottom w:val="0"/>
      <w:divBdr>
        <w:top w:val="none" w:sz="0" w:space="0" w:color="auto"/>
        <w:left w:val="none" w:sz="0" w:space="0" w:color="auto"/>
        <w:bottom w:val="none" w:sz="0" w:space="0" w:color="auto"/>
        <w:right w:val="none" w:sz="0" w:space="0" w:color="auto"/>
      </w:divBdr>
      <w:divsChild>
        <w:div w:id="56899970">
          <w:marLeft w:val="0"/>
          <w:marRight w:val="0"/>
          <w:marTop w:val="0"/>
          <w:marBottom w:val="0"/>
          <w:divBdr>
            <w:top w:val="none" w:sz="0" w:space="0" w:color="auto"/>
            <w:left w:val="none" w:sz="0" w:space="0" w:color="auto"/>
            <w:bottom w:val="none" w:sz="0" w:space="0" w:color="auto"/>
            <w:right w:val="none" w:sz="0" w:space="0" w:color="auto"/>
          </w:divBdr>
        </w:div>
        <w:div w:id="1006979271">
          <w:marLeft w:val="0"/>
          <w:marRight w:val="0"/>
          <w:marTop w:val="150"/>
          <w:marBottom w:val="0"/>
          <w:divBdr>
            <w:top w:val="none" w:sz="0" w:space="0" w:color="auto"/>
            <w:left w:val="none" w:sz="0" w:space="0" w:color="auto"/>
            <w:bottom w:val="none" w:sz="0" w:space="0" w:color="auto"/>
            <w:right w:val="none" w:sz="0" w:space="0" w:color="auto"/>
          </w:divBdr>
          <w:divsChild>
            <w:div w:id="1897087062">
              <w:marLeft w:val="1155"/>
              <w:marRight w:val="0"/>
              <w:marTop w:val="0"/>
              <w:marBottom w:val="0"/>
              <w:divBdr>
                <w:top w:val="none" w:sz="0" w:space="0" w:color="auto"/>
                <w:left w:val="none" w:sz="0" w:space="0" w:color="auto"/>
                <w:bottom w:val="none" w:sz="0" w:space="0" w:color="auto"/>
                <w:right w:val="none" w:sz="0" w:space="0" w:color="auto"/>
              </w:divBdr>
            </w:div>
            <w:div w:id="800423550">
              <w:marLeft w:val="1155"/>
              <w:marRight w:val="0"/>
              <w:marTop w:val="0"/>
              <w:marBottom w:val="0"/>
              <w:divBdr>
                <w:top w:val="none" w:sz="0" w:space="0" w:color="auto"/>
                <w:left w:val="none" w:sz="0" w:space="0" w:color="auto"/>
                <w:bottom w:val="none" w:sz="0" w:space="0" w:color="auto"/>
                <w:right w:val="none" w:sz="0" w:space="0" w:color="auto"/>
              </w:divBdr>
            </w:div>
            <w:div w:id="1628705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09242">
      <w:bodyDiv w:val="1"/>
      <w:marLeft w:val="0"/>
      <w:marRight w:val="0"/>
      <w:marTop w:val="0"/>
      <w:marBottom w:val="0"/>
      <w:divBdr>
        <w:top w:val="none" w:sz="0" w:space="0" w:color="auto"/>
        <w:left w:val="none" w:sz="0" w:space="0" w:color="auto"/>
        <w:bottom w:val="none" w:sz="0" w:space="0" w:color="auto"/>
        <w:right w:val="none" w:sz="0" w:space="0" w:color="auto"/>
      </w:divBdr>
      <w:divsChild>
        <w:div w:id="752702136">
          <w:marLeft w:val="0"/>
          <w:marRight w:val="0"/>
          <w:marTop w:val="0"/>
          <w:marBottom w:val="0"/>
          <w:divBdr>
            <w:top w:val="none" w:sz="0" w:space="0" w:color="auto"/>
            <w:left w:val="none" w:sz="0" w:space="0" w:color="auto"/>
            <w:bottom w:val="none" w:sz="0" w:space="0" w:color="auto"/>
            <w:right w:val="none" w:sz="0" w:space="0" w:color="auto"/>
          </w:divBdr>
        </w:div>
        <w:div w:id="885333755">
          <w:marLeft w:val="0"/>
          <w:marRight w:val="0"/>
          <w:marTop w:val="150"/>
          <w:marBottom w:val="0"/>
          <w:divBdr>
            <w:top w:val="none" w:sz="0" w:space="0" w:color="auto"/>
            <w:left w:val="none" w:sz="0" w:space="0" w:color="auto"/>
            <w:bottom w:val="none" w:sz="0" w:space="0" w:color="auto"/>
            <w:right w:val="none" w:sz="0" w:space="0" w:color="auto"/>
          </w:divBdr>
          <w:divsChild>
            <w:div w:id="73283430">
              <w:marLeft w:val="1155"/>
              <w:marRight w:val="0"/>
              <w:marTop w:val="0"/>
              <w:marBottom w:val="0"/>
              <w:divBdr>
                <w:top w:val="none" w:sz="0" w:space="0" w:color="auto"/>
                <w:left w:val="none" w:sz="0" w:space="0" w:color="auto"/>
                <w:bottom w:val="none" w:sz="0" w:space="0" w:color="auto"/>
                <w:right w:val="none" w:sz="0" w:space="0" w:color="auto"/>
              </w:divBdr>
            </w:div>
            <w:div w:id="1501850345">
              <w:marLeft w:val="1155"/>
              <w:marRight w:val="0"/>
              <w:marTop w:val="0"/>
              <w:marBottom w:val="0"/>
              <w:divBdr>
                <w:top w:val="none" w:sz="0" w:space="0" w:color="auto"/>
                <w:left w:val="none" w:sz="0" w:space="0" w:color="auto"/>
                <w:bottom w:val="none" w:sz="0" w:space="0" w:color="auto"/>
                <w:right w:val="none" w:sz="0" w:space="0" w:color="auto"/>
              </w:divBdr>
            </w:div>
            <w:div w:id="271863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02668">
      <w:bodyDiv w:val="1"/>
      <w:marLeft w:val="0"/>
      <w:marRight w:val="0"/>
      <w:marTop w:val="0"/>
      <w:marBottom w:val="0"/>
      <w:divBdr>
        <w:top w:val="none" w:sz="0" w:space="0" w:color="auto"/>
        <w:left w:val="none" w:sz="0" w:space="0" w:color="auto"/>
        <w:bottom w:val="none" w:sz="0" w:space="0" w:color="auto"/>
        <w:right w:val="none" w:sz="0" w:space="0" w:color="auto"/>
      </w:divBdr>
      <w:divsChild>
        <w:div w:id="646126831">
          <w:marLeft w:val="0"/>
          <w:marRight w:val="0"/>
          <w:marTop w:val="0"/>
          <w:marBottom w:val="0"/>
          <w:divBdr>
            <w:top w:val="none" w:sz="0" w:space="0" w:color="auto"/>
            <w:left w:val="none" w:sz="0" w:space="0" w:color="auto"/>
            <w:bottom w:val="none" w:sz="0" w:space="0" w:color="auto"/>
            <w:right w:val="none" w:sz="0" w:space="0" w:color="auto"/>
          </w:divBdr>
        </w:div>
        <w:div w:id="1398358672">
          <w:marLeft w:val="0"/>
          <w:marRight w:val="0"/>
          <w:marTop w:val="150"/>
          <w:marBottom w:val="0"/>
          <w:divBdr>
            <w:top w:val="none" w:sz="0" w:space="0" w:color="auto"/>
            <w:left w:val="none" w:sz="0" w:space="0" w:color="auto"/>
            <w:bottom w:val="none" w:sz="0" w:space="0" w:color="auto"/>
            <w:right w:val="none" w:sz="0" w:space="0" w:color="auto"/>
          </w:divBdr>
          <w:divsChild>
            <w:div w:id="1142424720">
              <w:marLeft w:val="1155"/>
              <w:marRight w:val="0"/>
              <w:marTop w:val="0"/>
              <w:marBottom w:val="0"/>
              <w:divBdr>
                <w:top w:val="none" w:sz="0" w:space="0" w:color="auto"/>
                <w:left w:val="none" w:sz="0" w:space="0" w:color="auto"/>
                <w:bottom w:val="none" w:sz="0" w:space="0" w:color="auto"/>
                <w:right w:val="none" w:sz="0" w:space="0" w:color="auto"/>
              </w:divBdr>
            </w:div>
            <w:div w:id="197619881">
              <w:marLeft w:val="1155"/>
              <w:marRight w:val="0"/>
              <w:marTop w:val="0"/>
              <w:marBottom w:val="0"/>
              <w:divBdr>
                <w:top w:val="none" w:sz="0" w:space="0" w:color="auto"/>
                <w:left w:val="none" w:sz="0" w:space="0" w:color="auto"/>
                <w:bottom w:val="none" w:sz="0" w:space="0" w:color="auto"/>
                <w:right w:val="none" w:sz="0" w:space="0" w:color="auto"/>
              </w:divBdr>
            </w:div>
            <w:div w:id="73814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01866">
      <w:bodyDiv w:val="1"/>
      <w:marLeft w:val="0"/>
      <w:marRight w:val="0"/>
      <w:marTop w:val="0"/>
      <w:marBottom w:val="0"/>
      <w:divBdr>
        <w:top w:val="none" w:sz="0" w:space="0" w:color="auto"/>
        <w:left w:val="none" w:sz="0" w:space="0" w:color="auto"/>
        <w:bottom w:val="none" w:sz="0" w:space="0" w:color="auto"/>
        <w:right w:val="none" w:sz="0" w:space="0" w:color="auto"/>
      </w:divBdr>
      <w:divsChild>
        <w:div w:id="1515262608">
          <w:marLeft w:val="0"/>
          <w:marRight w:val="0"/>
          <w:marTop w:val="0"/>
          <w:marBottom w:val="0"/>
          <w:divBdr>
            <w:top w:val="none" w:sz="0" w:space="0" w:color="auto"/>
            <w:left w:val="none" w:sz="0" w:space="0" w:color="auto"/>
            <w:bottom w:val="none" w:sz="0" w:space="0" w:color="auto"/>
            <w:right w:val="none" w:sz="0" w:space="0" w:color="auto"/>
          </w:divBdr>
        </w:div>
        <w:div w:id="1073310485">
          <w:marLeft w:val="0"/>
          <w:marRight w:val="0"/>
          <w:marTop w:val="150"/>
          <w:marBottom w:val="0"/>
          <w:divBdr>
            <w:top w:val="none" w:sz="0" w:space="0" w:color="auto"/>
            <w:left w:val="none" w:sz="0" w:space="0" w:color="auto"/>
            <w:bottom w:val="none" w:sz="0" w:space="0" w:color="auto"/>
            <w:right w:val="none" w:sz="0" w:space="0" w:color="auto"/>
          </w:divBdr>
          <w:divsChild>
            <w:div w:id="1475641287">
              <w:marLeft w:val="1155"/>
              <w:marRight w:val="0"/>
              <w:marTop w:val="0"/>
              <w:marBottom w:val="0"/>
              <w:divBdr>
                <w:top w:val="none" w:sz="0" w:space="0" w:color="auto"/>
                <w:left w:val="none" w:sz="0" w:space="0" w:color="auto"/>
                <w:bottom w:val="none" w:sz="0" w:space="0" w:color="auto"/>
                <w:right w:val="none" w:sz="0" w:space="0" w:color="auto"/>
              </w:divBdr>
            </w:div>
            <w:div w:id="276838316">
              <w:marLeft w:val="1155"/>
              <w:marRight w:val="0"/>
              <w:marTop w:val="0"/>
              <w:marBottom w:val="0"/>
              <w:divBdr>
                <w:top w:val="none" w:sz="0" w:space="0" w:color="auto"/>
                <w:left w:val="none" w:sz="0" w:space="0" w:color="auto"/>
                <w:bottom w:val="none" w:sz="0" w:space="0" w:color="auto"/>
                <w:right w:val="none" w:sz="0" w:space="0" w:color="auto"/>
              </w:divBdr>
            </w:div>
            <w:div w:id="1692803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79751">
      <w:bodyDiv w:val="1"/>
      <w:marLeft w:val="0"/>
      <w:marRight w:val="0"/>
      <w:marTop w:val="0"/>
      <w:marBottom w:val="0"/>
      <w:divBdr>
        <w:top w:val="none" w:sz="0" w:space="0" w:color="auto"/>
        <w:left w:val="none" w:sz="0" w:space="0" w:color="auto"/>
        <w:bottom w:val="none" w:sz="0" w:space="0" w:color="auto"/>
        <w:right w:val="none" w:sz="0" w:space="0" w:color="auto"/>
      </w:divBdr>
      <w:divsChild>
        <w:div w:id="1986857047">
          <w:marLeft w:val="0"/>
          <w:marRight w:val="0"/>
          <w:marTop w:val="0"/>
          <w:marBottom w:val="0"/>
          <w:divBdr>
            <w:top w:val="none" w:sz="0" w:space="0" w:color="auto"/>
            <w:left w:val="none" w:sz="0" w:space="0" w:color="auto"/>
            <w:bottom w:val="none" w:sz="0" w:space="0" w:color="auto"/>
            <w:right w:val="none" w:sz="0" w:space="0" w:color="auto"/>
          </w:divBdr>
        </w:div>
        <w:div w:id="425854951">
          <w:marLeft w:val="0"/>
          <w:marRight w:val="0"/>
          <w:marTop w:val="150"/>
          <w:marBottom w:val="0"/>
          <w:divBdr>
            <w:top w:val="none" w:sz="0" w:space="0" w:color="auto"/>
            <w:left w:val="none" w:sz="0" w:space="0" w:color="auto"/>
            <w:bottom w:val="none" w:sz="0" w:space="0" w:color="auto"/>
            <w:right w:val="none" w:sz="0" w:space="0" w:color="auto"/>
          </w:divBdr>
          <w:divsChild>
            <w:div w:id="1144355111">
              <w:marLeft w:val="1155"/>
              <w:marRight w:val="0"/>
              <w:marTop w:val="0"/>
              <w:marBottom w:val="0"/>
              <w:divBdr>
                <w:top w:val="none" w:sz="0" w:space="0" w:color="auto"/>
                <w:left w:val="none" w:sz="0" w:space="0" w:color="auto"/>
                <w:bottom w:val="none" w:sz="0" w:space="0" w:color="auto"/>
                <w:right w:val="none" w:sz="0" w:space="0" w:color="auto"/>
              </w:divBdr>
            </w:div>
            <w:div w:id="2059011579">
              <w:marLeft w:val="1155"/>
              <w:marRight w:val="0"/>
              <w:marTop w:val="0"/>
              <w:marBottom w:val="0"/>
              <w:divBdr>
                <w:top w:val="none" w:sz="0" w:space="0" w:color="auto"/>
                <w:left w:val="none" w:sz="0" w:space="0" w:color="auto"/>
                <w:bottom w:val="none" w:sz="0" w:space="0" w:color="auto"/>
                <w:right w:val="none" w:sz="0" w:space="0" w:color="auto"/>
              </w:divBdr>
            </w:div>
            <w:div w:id="1991327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565952">
      <w:bodyDiv w:val="1"/>
      <w:marLeft w:val="0"/>
      <w:marRight w:val="0"/>
      <w:marTop w:val="0"/>
      <w:marBottom w:val="0"/>
      <w:divBdr>
        <w:top w:val="none" w:sz="0" w:space="0" w:color="auto"/>
        <w:left w:val="none" w:sz="0" w:space="0" w:color="auto"/>
        <w:bottom w:val="none" w:sz="0" w:space="0" w:color="auto"/>
        <w:right w:val="none" w:sz="0" w:space="0" w:color="auto"/>
      </w:divBdr>
      <w:divsChild>
        <w:div w:id="693387638">
          <w:marLeft w:val="0"/>
          <w:marRight w:val="0"/>
          <w:marTop w:val="0"/>
          <w:marBottom w:val="0"/>
          <w:divBdr>
            <w:top w:val="none" w:sz="0" w:space="0" w:color="auto"/>
            <w:left w:val="none" w:sz="0" w:space="0" w:color="auto"/>
            <w:bottom w:val="none" w:sz="0" w:space="0" w:color="auto"/>
            <w:right w:val="none" w:sz="0" w:space="0" w:color="auto"/>
          </w:divBdr>
        </w:div>
        <w:div w:id="619455078">
          <w:marLeft w:val="0"/>
          <w:marRight w:val="0"/>
          <w:marTop w:val="150"/>
          <w:marBottom w:val="0"/>
          <w:divBdr>
            <w:top w:val="none" w:sz="0" w:space="0" w:color="auto"/>
            <w:left w:val="none" w:sz="0" w:space="0" w:color="auto"/>
            <w:bottom w:val="none" w:sz="0" w:space="0" w:color="auto"/>
            <w:right w:val="none" w:sz="0" w:space="0" w:color="auto"/>
          </w:divBdr>
          <w:divsChild>
            <w:div w:id="443110508">
              <w:marLeft w:val="1155"/>
              <w:marRight w:val="0"/>
              <w:marTop w:val="0"/>
              <w:marBottom w:val="0"/>
              <w:divBdr>
                <w:top w:val="none" w:sz="0" w:space="0" w:color="auto"/>
                <w:left w:val="none" w:sz="0" w:space="0" w:color="auto"/>
                <w:bottom w:val="none" w:sz="0" w:space="0" w:color="auto"/>
                <w:right w:val="none" w:sz="0" w:space="0" w:color="auto"/>
              </w:divBdr>
            </w:div>
            <w:div w:id="1588806553">
              <w:marLeft w:val="1155"/>
              <w:marRight w:val="0"/>
              <w:marTop w:val="0"/>
              <w:marBottom w:val="0"/>
              <w:divBdr>
                <w:top w:val="none" w:sz="0" w:space="0" w:color="auto"/>
                <w:left w:val="none" w:sz="0" w:space="0" w:color="auto"/>
                <w:bottom w:val="none" w:sz="0" w:space="0" w:color="auto"/>
                <w:right w:val="none" w:sz="0" w:space="0" w:color="auto"/>
              </w:divBdr>
            </w:div>
            <w:div w:id="150315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760387">
      <w:bodyDiv w:val="1"/>
      <w:marLeft w:val="0"/>
      <w:marRight w:val="0"/>
      <w:marTop w:val="0"/>
      <w:marBottom w:val="0"/>
      <w:divBdr>
        <w:top w:val="none" w:sz="0" w:space="0" w:color="auto"/>
        <w:left w:val="none" w:sz="0" w:space="0" w:color="auto"/>
        <w:bottom w:val="none" w:sz="0" w:space="0" w:color="auto"/>
        <w:right w:val="none" w:sz="0" w:space="0" w:color="auto"/>
      </w:divBdr>
      <w:divsChild>
        <w:div w:id="30541106">
          <w:marLeft w:val="0"/>
          <w:marRight w:val="0"/>
          <w:marTop w:val="0"/>
          <w:marBottom w:val="0"/>
          <w:divBdr>
            <w:top w:val="none" w:sz="0" w:space="0" w:color="auto"/>
            <w:left w:val="none" w:sz="0" w:space="0" w:color="auto"/>
            <w:bottom w:val="none" w:sz="0" w:space="0" w:color="auto"/>
            <w:right w:val="none" w:sz="0" w:space="0" w:color="auto"/>
          </w:divBdr>
        </w:div>
        <w:div w:id="314800464">
          <w:marLeft w:val="0"/>
          <w:marRight w:val="0"/>
          <w:marTop w:val="150"/>
          <w:marBottom w:val="0"/>
          <w:divBdr>
            <w:top w:val="none" w:sz="0" w:space="0" w:color="auto"/>
            <w:left w:val="none" w:sz="0" w:space="0" w:color="auto"/>
            <w:bottom w:val="none" w:sz="0" w:space="0" w:color="auto"/>
            <w:right w:val="none" w:sz="0" w:space="0" w:color="auto"/>
          </w:divBdr>
          <w:divsChild>
            <w:div w:id="1041976016">
              <w:marLeft w:val="1155"/>
              <w:marRight w:val="0"/>
              <w:marTop w:val="0"/>
              <w:marBottom w:val="0"/>
              <w:divBdr>
                <w:top w:val="none" w:sz="0" w:space="0" w:color="auto"/>
                <w:left w:val="none" w:sz="0" w:space="0" w:color="auto"/>
                <w:bottom w:val="none" w:sz="0" w:space="0" w:color="auto"/>
                <w:right w:val="none" w:sz="0" w:space="0" w:color="auto"/>
              </w:divBdr>
            </w:div>
            <w:div w:id="1013141958">
              <w:marLeft w:val="1155"/>
              <w:marRight w:val="0"/>
              <w:marTop w:val="0"/>
              <w:marBottom w:val="0"/>
              <w:divBdr>
                <w:top w:val="none" w:sz="0" w:space="0" w:color="auto"/>
                <w:left w:val="none" w:sz="0" w:space="0" w:color="auto"/>
                <w:bottom w:val="none" w:sz="0" w:space="0" w:color="auto"/>
                <w:right w:val="none" w:sz="0" w:space="0" w:color="auto"/>
              </w:divBdr>
            </w:div>
            <w:div w:id="91431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88121">
      <w:bodyDiv w:val="1"/>
      <w:marLeft w:val="0"/>
      <w:marRight w:val="0"/>
      <w:marTop w:val="0"/>
      <w:marBottom w:val="0"/>
      <w:divBdr>
        <w:top w:val="none" w:sz="0" w:space="0" w:color="auto"/>
        <w:left w:val="none" w:sz="0" w:space="0" w:color="auto"/>
        <w:bottom w:val="none" w:sz="0" w:space="0" w:color="auto"/>
        <w:right w:val="none" w:sz="0" w:space="0" w:color="auto"/>
      </w:divBdr>
      <w:divsChild>
        <w:div w:id="1462922056">
          <w:marLeft w:val="0"/>
          <w:marRight w:val="0"/>
          <w:marTop w:val="0"/>
          <w:marBottom w:val="0"/>
          <w:divBdr>
            <w:top w:val="none" w:sz="0" w:space="0" w:color="auto"/>
            <w:left w:val="none" w:sz="0" w:space="0" w:color="auto"/>
            <w:bottom w:val="none" w:sz="0" w:space="0" w:color="auto"/>
            <w:right w:val="none" w:sz="0" w:space="0" w:color="auto"/>
          </w:divBdr>
        </w:div>
        <w:div w:id="1182663604">
          <w:marLeft w:val="0"/>
          <w:marRight w:val="0"/>
          <w:marTop w:val="150"/>
          <w:marBottom w:val="0"/>
          <w:divBdr>
            <w:top w:val="none" w:sz="0" w:space="0" w:color="auto"/>
            <w:left w:val="none" w:sz="0" w:space="0" w:color="auto"/>
            <w:bottom w:val="none" w:sz="0" w:space="0" w:color="auto"/>
            <w:right w:val="none" w:sz="0" w:space="0" w:color="auto"/>
          </w:divBdr>
          <w:divsChild>
            <w:div w:id="1374622283">
              <w:marLeft w:val="1155"/>
              <w:marRight w:val="0"/>
              <w:marTop w:val="0"/>
              <w:marBottom w:val="0"/>
              <w:divBdr>
                <w:top w:val="none" w:sz="0" w:space="0" w:color="auto"/>
                <w:left w:val="none" w:sz="0" w:space="0" w:color="auto"/>
                <w:bottom w:val="none" w:sz="0" w:space="0" w:color="auto"/>
                <w:right w:val="none" w:sz="0" w:space="0" w:color="auto"/>
              </w:divBdr>
            </w:div>
            <w:div w:id="1516529812">
              <w:marLeft w:val="1155"/>
              <w:marRight w:val="0"/>
              <w:marTop w:val="0"/>
              <w:marBottom w:val="0"/>
              <w:divBdr>
                <w:top w:val="none" w:sz="0" w:space="0" w:color="auto"/>
                <w:left w:val="none" w:sz="0" w:space="0" w:color="auto"/>
                <w:bottom w:val="none" w:sz="0" w:space="0" w:color="auto"/>
                <w:right w:val="none" w:sz="0" w:space="0" w:color="auto"/>
              </w:divBdr>
            </w:div>
            <w:div w:id="603004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34225">
      <w:bodyDiv w:val="1"/>
      <w:marLeft w:val="0"/>
      <w:marRight w:val="0"/>
      <w:marTop w:val="0"/>
      <w:marBottom w:val="0"/>
      <w:divBdr>
        <w:top w:val="none" w:sz="0" w:space="0" w:color="auto"/>
        <w:left w:val="none" w:sz="0" w:space="0" w:color="auto"/>
        <w:bottom w:val="none" w:sz="0" w:space="0" w:color="auto"/>
        <w:right w:val="none" w:sz="0" w:space="0" w:color="auto"/>
      </w:divBdr>
      <w:divsChild>
        <w:div w:id="1618947913">
          <w:marLeft w:val="0"/>
          <w:marRight w:val="0"/>
          <w:marTop w:val="0"/>
          <w:marBottom w:val="0"/>
          <w:divBdr>
            <w:top w:val="none" w:sz="0" w:space="0" w:color="auto"/>
            <w:left w:val="none" w:sz="0" w:space="0" w:color="auto"/>
            <w:bottom w:val="none" w:sz="0" w:space="0" w:color="auto"/>
            <w:right w:val="none" w:sz="0" w:space="0" w:color="auto"/>
          </w:divBdr>
        </w:div>
        <w:div w:id="1583760310">
          <w:marLeft w:val="0"/>
          <w:marRight w:val="0"/>
          <w:marTop w:val="150"/>
          <w:marBottom w:val="0"/>
          <w:divBdr>
            <w:top w:val="none" w:sz="0" w:space="0" w:color="auto"/>
            <w:left w:val="none" w:sz="0" w:space="0" w:color="auto"/>
            <w:bottom w:val="none" w:sz="0" w:space="0" w:color="auto"/>
            <w:right w:val="none" w:sz="0" w:space="0" w:color="auto"/>
          </w:divBdr>
          <w:divsChild>
            <w:div w:id="7104099">
              <w:marLeft w:val="1155"/>
              <w:marRight w:val="0"/>
              <w:marTop w:val="0"/>
              <w:marBottom w:val="0"/>
              <w:divBdr>
                <w:top w:val="none" w:sz="0" w:space="0" w:color="auto"/>
                <w:left w:val="none" w:sz="0" w:space="0" w:color="auto"/>
                <w:bottom w:val="none" w:sz="0" w:space="0" w:color="auto"/>
                <w:right w:val="none" w:sz="0" w:space="0" w:color="auto"/>
              </w:divBdr>
            </w:div>
            <w:div w:id="164058759">
              <w:marLeft w:val="1155"/>
              <w:marRight w:val="0"/>
              <w:marTop w:val="0"/>
              <w:marBottom w:val="0"/>
              <w:divBdr>
                <w:top w:val="none" w:sz="0" w:space="0" w:color="auto"/>
                <w:left w:val="none" w:sz="0" w:space="0" w:color="auto"/>
                <w:bottom w:val="none" w:sz="0" w:space="0" w:color="auto"/>
                <w:right w:val="none" w:sz="0" w:space="0" w:color="auto"/>
              </w:divBdr>
            </w:div>
            <w:div w:id="76349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573841">
      <w:bodyDiv w:val="1"/>
      <w:marLeft w:val="0"/>
      <w:marRight w:val="0"/>
      <w:marTop w:val="0"/>
      <w:marBottom w:val="0"/>
      <w:divBdr>
        <w:top w:val="none" w:sz="0" w:space="0" w:color="auto"/>
        <w:left w:val="none" w:sz="0" w:space="0" w:color="auto"/>
        <w:bottom w:val="none" w:sz="0" w:space="0" w:color="auto"/>
        <w:right w:val="none" w:sz="0" w:space="0" w:color="auto"/>
      </w:divBdr>
      <w:divsChild>
        <w:div w:id="1252081794">
          <w:marLeft w:val="0"/>
          <w:marRight w:val="0"/>
          <w:marTop w:val="0"/>
          <w:marBottom w:val="0"/>
          <w:divBdr>
            <w:top w:val="none" w:sz="0" w:space="0" w:color="auto"/>
            <w:left w:val="none" w:sz="0" w:space="0" w:color="auto"/>
            <w:bottom w:val="none" w:sz="0" w:space="0" w:color="auto"/>
            <w:right w:val="none" w:sz="0" w:space="0" w:color="auto"/>
          </w:divBdr>
        </w:div>
        <w:div w:id="971520081">
          <w:marLeft w:val="0"/>
          <w:marRight w:val="0"/>
          <w:marTop w:val="150"/>
          <w:marBottom w:val="0"/>
          <w:divBdr>
            <w:top w:val="none" w:sz="0" w:space="0" w:color="auto"/>
            <w:left w:val="none" w:sz="0" w:space="0" w:color="auto"/>
            <w:bottom w:val="none" w:sz="0" w:space="0" w:color="auto"/>
            <w:right w:val="none" w:sz="0" w:space="0" w:color="auto"/>
          </w:divBdr>
          <w:divsChild>
            <w:div w:id="493304377">
              <w:marLeft w:val="1155"/>
              <w:marRight w:val="0"/>
              <w:marTop w:val="0"/>
              <w:marBottom w:val="0"/>
              <w:divBdr>
                <w:top w:val="none" w:sz="0" w:space="0" w:color="auto"/>
                <w:left w:val="none" w:sz="0" w:space="0" w:color="auto"/>
                <w:bottom w:val="none" w:sz="0" w:space="0" w:color="auto"/>
                <w:right w:val="none" w:sz="0" w:space="0" w:color="auto"/>
              </w:divBdr>
            </w:div>
            <w:div w:id="859048945">
              <w:marLeft w:val="1155"/>
              <w:marRight w:val="0"/>
              <w:marTop w:val="0"/>
              <w:marBottom w:val="0"/>
              <w:divBdr>
                <w:top w:val="none" w:sz="0" w:space="0" w:color="auto"/>
                <w:left w:val="none" w:sz="0" w:space="0" w:color="auto"/>
                <w:bottom w:val="none" w:sz="0" w:space="0" w:color="auto"/>
                <w:right w:val="none" w:sz="0" w:space="0" w:color="auto"/>
              </w:divBdr>
            </w:div>
            <w:div w:id="597367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3162">
      <w:bodyDiv w:val="1"/>
      <w:marLeft w:val="0"/>
      <w:marRight w:val="0"/>
      <w:marTop w:val="0"/>
      <w:marBottom w:val="0"/>
      <w:divBdr>
        <w:top w:val="none" w:sz="0" w:space="0" w:color="auto"/>
        <w:left w:val="none" w:sz="0" w:space="0" w:color="auto"/>
        <w:bottom w:val="none" w:sz="0" w:space="0" w:color="auto"/>
        <w:right w:val="none" w:sz="0" w:space="0" w:color="auto"/>
      </w:divBdr>
      <w:divsChild>
        <w:div w:id="78186908">
          <w:marLeft w:val="0"/>
          <w:marRight w:val="0"/>
          <w:marTop w:val="0"/>
          <w:marBottom w:val="0"/>
          <w:divBdr>
            <w:top w:val="none" w:sz="0" w:space="0" w:color="auto"/>
            <w:left w:val="none" w:sz="0" w:space="0" w:color="auto"/>
            <w:bottom w:val="none" w:sz="0" w:space="0" w:color="auto"/>
            <w:right w:val="none" w:sz="0" w:space="0" w:color="auto"/>
          </w:divBdr>
        </w:div>
        <w:div w:id="1621641919">
          <w:marLeft w:val="0"/>
          <w:marRight w:val="0"/>
          <w:marTop w:val="150"/>
          <w:marBottom w:val="0"/>
          <w:divBdr>
            <w:top w:val="none" w:sz="0" w:space="0" w:color="auto"/>
            <w:left w:val="none" w:sz="0" w:space="0" w:color="auto"/>
            <w:bottom w:val="none" w:sz="0" w:space="0" w:color="auto"/>
            <w:right w:val="none" w:sz="0" w:space="0" w:color="auto"/>
          </w:divBdr>
          <w:divsChild>
            <w:div w:id="2008703007">
              <w:marLeft w:val="1155"/>
              <w:marRight w:val="0"/>
              <w:marTop w:val="0"/>
              <w:marBottom w:val="0"/>
              <w:divBdr>
                <w:top w:val="none" w:sz="0" w:space="0" w:color="auto"/>
                <w:left w:val="none" w:sz="0" w:space="0" w:color="auto"/>
                <w:bottom w:val="none" w:sz="0" w:space="0" w:color="auto"/>
                <w:right w:val="none" w:sz="0" w:space="0" w:color="auto"/>
              </w:divBdr>
            </w:div>
            <w:div w:id="669216435">
              <w:marLeft w:val="1155"/>
              <w:marRight w:val="0"/>
              <w:marTop w:val="0"/>
              <w:marBottom w:val="0"/>
              <w:divBdr>
                <w:top w:val="none" w:sz="0" w:space="0" w:color="auto"/>
                <w:left w:val="none" w:sz="0" w:space="0" w:color="auto"/>
                <w:bottom w:val="none" w:sz="0" w:space="0" w:color="auto"/>
                <w:right w:val="none" w:sz="0" w:space="0" w:color="auto"/>
              </w:divBdr>
            </w:div>
            <w:div w:id="1859126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495150">
      <w:bodyDiv w:val="1"/>
      <w:marLeft w:val="0"/>
      <w:marRight w:val="0"/>
      <w:marTop w:val="0"/>
      <w:marBottom w:val="0"/>
      <w:divBdr>
        <w:top w:val="none" w:sz="0" w:space="0" w:color="auto"/>
        <w:left w:val="none" w:sz="0" w:space="0" w:color="auto"/>
        <w:bottom w:val="none" w:sz="0" w:space="0" w:color="auto"/>
        <w:right w:val="none" w:sz="0" w:space="0" w:color="auto"/>
      </w:divBdr>
      <w:divsChild>
        <w:div w:id="663705746">
          <w:marLeft w:val="0"/>
          <w:marRight w:val="0"/>
          <w:marTop w:val="0"/>
          <w:marBottom w:val="0"/>
          <w:divBdr>
            <w:top w:val="none" w:sz="0" w:space="0" w:color="auto"/>
            <w:left w:val="none" w:sz="0" w:space="0" w:color="auto"/>
            <w:bottom w:val="none" w:sz="0" w:space="0" w:color="auto"/>
            <w:right w:val="none" w:sz="0" w:space="0" w:color="auto"/>
          </w:divBdr>
        </w:div>
        <w:div w:id="1487043854">
          <w:marLeft w:val="0"/>
          <w:marRight w:val="0"/>
          <w:marTop w:val="150"/>
          <w:marBottom w:val="0"/>
          <w:divBdr>
            <w:top w:val="none" w:sz="0" w:space="0" w:color="auto"/>
            <w:left w:val="none" w:sz="0" w:space="0" w:color="auto"/>
            <w:bottom w:val="none" w:sz="0" w:space="0" w:color="auto"/>
            <w:right w:val="none" w:sz="0" w:space="0" w:color="auto"/>
          </w:divBdr>
          <w:divsChild>
            <w:div w:id="2032024645">
              <w:marLeft w:val="1155"/>
              <w:marRight w:val="0"/>
              <w:marTop w:val="0"/>
              <w:marBottom w:val="0"/>
              <w:divBdr>
                <w:top w:val="none" w:sz="0" w:space="0" w:color="auto"/>
                <w:left w:val="none" w:sz="0" w:space="0" w:color="auto"/>
                <w:bottom w:val="none" w:sz="0" w:space="0" w:color="auto"/>
                <w:right w:val="none" w:sz="0" w:space="0" w:color="auto"/>
              </w:divBdr>
            </w:div>
            <w:div w:id="1306471279">
              <w:marLeft w:val="1155"/>
              <w:marRight w:val="0"/>
              <w:marTop w:val="0"/>
              <w:marBottom w:val="0"/>
              <w:divBdr>
                <w:top w:val="none" w:sz="0" w:space="0" w:color="auto"/>
                <w:left w:val="none" w:sz="0" w:space="0" w:color="auto"/>
                <w:bottom w:val="none" w:sz="0" w:space="0" w:color="auto"/>
                <w:right w:val="none" w:sz="0" w:space="0" w:color="auto"/>
              </w:divBdr>
            </w:div>
            <w:div w:id="118131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761500">
      <w:bodyDiv w:val="1"/>
      <w:marLeft w:val="0"/>
      <w:marRight w:val="0"/>
      <w:marTop w:val="0"/>
      <w:marBottom w:val="0"/>
      <w:divBdr>
        <w:top w:val="none" w:sz="0" w:space="0" w:color="auto"/>
        <w:left w:val="none" w:sz="0" w:space="0" w:color="auto"/>
        <w:bottom w:val="none" w:sz="0" w:space="0" w:color="auto"/>
        <w:right w:val="none" w:sz="0" w:space="0" w:color="auto"/>
      </w:divBdr>
      <w:divsChild>
        <w:div w:id="1073550499">
          <w:marLeft w:val="0"/>
          <w:marRight w:val="0"/>
          <w:marTop w:val="0"/>
          <w:marBottom w:val="0"/>
          <w:divBdr>
            <w:top w:val="none" w:sz="0" w:space="0" w:color="auto"/>
            <w:left w:val="none" w:sz="0" w:space="0" w:color="auto"/>
            <w:bottom w:val="none" w:sz="0" w:space="0" w:color="auto"/>
            <w:right w:val="none" w:sz="0" w:space="0" w:color="auto"/>
          </w:divBdr>
        </w:div>
        <w:div w:id="1812140181">
          <w:marLeft w:val="0"/>
          <w:marRight w:val="0"/>
          <w:marTop w:val="150"/>
          <w:marBottom w:val="0"/>
          <w:divBdr>
            <w:top w:val="none" w:sz="0" w:space="0" w:color="auto"/>
            <w:left w:val="none" w:sz="0" w:space="0" w:color="auto"/>
            <w:bottom w:val="none" w:sz="0" w:space="0" w:color="auto"/>
            <w:right w:val="none" w:sz="0" w:space="0" w:color="auto"/>
          </w:divBdr>
          <w:divsChild>
            <w:div w:id="376203664">
              <w:marLeft w:val="1155"/>
              <w:marRight w:val="0"/>
              <w:marTop w:val="0"/>
              <w:marBottom w:val="0"/>
              <w:divBdr>
                <w:top w:val="none" w:sz="0" w:space="0" w:color="auto"/>
                <w:left w:val="none" w:sz="0" w:space="0" w:color="auto"/>
                <w:bottom w:val="none" w:sz="0" w:space="0" w:color="auto"/>
                <w:right w:val="none" w:sz="0" w:space="0" w:color="auto"/>
              </w:divBdr>
            </w:div>
            <w:div w:id="1459101591">
              <w:marLeft w:val="1155"/>
              <w:marRight w:val="0"/>
              <w:marTop w:val="0"/>
              <w:marBottom w:val="0"/>
              <w:divBdr>
                <w:top w:val="none" w:sz="0" w:space="0" w:color="auto"/>
                <w:left w:val="none" w:sz="0" w:space="0" w:color="auto"/>
                <w:bottom w:val="none" w:sz="0" w:space="0" w:color="auto"/>
                <w:right w:val="none" w:sz="0" w:space="0" w:color="auto"/>
              </w:divBdr>
            </w:div>
            <w:div w:id="19483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55398">
      <w:bodyDiv w:val="1"/>
      <w:marLeft w:val="0"/>
      <w:marRight w:val="0"/>
      <w:marTop w:val="0"/>
      <w:marBottom w:val="0"/>
      <w:divBdr>
        <w:top w:val="none" w:sz="0" w:space="0" w:color="auto"/>
        <w:left w:val="none" w:sz="0" w:space="0" w:color="auto"/>
        <w:bottom w:val="none" w:sz="0" w:space="0" w:color="auto"/>
        <w:right w:val="none" w:sz="0" w:space="0" w:color="auto"/>
      </w:divBdr>
      <w:divsChild>
        <w:div w:id="678774995">
          <w:marLeft w:val="0"/>
          <w:marRight w:val="0"/>
          <w:marTop w:val="0"/>
          <w:marBottom w:val="0"/>
          <w:divBdr>
            <w:top w:val="none" w:sz="0" w:space="0" w:color="auto"/>
            <w:left w:val="none" w:sz="0" w:space="0" w:color="auto"/>
            <w:bottom w:val="none" w:sz="0" w:space="0" w:color="auto"/>
            <w:right w:val="none" w:sz="0" w:space="0" w:color="auto"/>
          </w:divBdr>
        </w:div>
        <w:div w:id="1227837233">
          <w:marLeft w:val="0"/>
          <w:marRight w:val="0"/>
          <w:marTop w:val="150"/>
          <w:marBottom w:val="0"/>
          <w:divBdr>
            <w:top w:val="none" w:sz="0" w:space="0" w:color="auto"/>
            <w:left w:val="none" w:sz="0" w:space="0" w:color="auto"/>
            <w:bottom w:val="none" w:sz="0" w:space="0" w:color="auto"/>
            <w:right w:val="none" w:sz="0" w:space="0" w:color="auto"/>
          </w:divBdr>
          <w:divsChild>
            <w:div w:id="235283613">
              <w:marLeft w:val="1155"/>
              <w:marRight w:val="0"/>
              <w:marTop w:val="0"/>
              <w:marBottom w:val="0"/>
              <w:divBdr>
                <w:top w:val="none" w:sz="0" w:space="0" w:color="auto"/>
                <w:left w:val="none" w:sz="0" w:space="0" w:color="auto"/>
                <w:bottom w:val="none" w:sz="0" w:space="0" w:color="auto"/>
                <w:right w:val="none" w:sz="0" w:space="0" w:color="auto"/>
              </w:divBdr>
            </w:div>
            <w:div w:id="714112923">
              <w:marLeft w:val="1155"/>
              <w:marRight w:val="0"/>
              <w:marTop w:val="0"/>
              <w:marBottom w:val="0"/>
              <w:divBdr>
                <w:top w:val="none" w:sz="0" w:space="0" w:color="auto"/>
                <w:left w:val="none" w:sz="0" w:space="0" w:color="auto"/>
                <w:bottom w:val="none" w:sz="0" w:space="0" w:color="auto"/>
                <w:right w:val="none" w:sz="0" w:space="0" w:color="auto"/>
              </w:divBdr>
            </w:div>
            <w:div w:id="375856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8485">
      <w:bodyDiv w:val="1"/>
      <w:marLeft w:val="0"/>
      <w:marRight w:val="0"/>
      <w:marTop w:val="0"/>
      <w:marBottom w:val="0"/>
      <w:divBdr>
        <w:top w:val="none" w:sz="0" w:space="0" w:color="auto"/>
        <w:left w:val="none" w:sz="0" w:space="0" w:color="auto"/>
        <w:bottom w:val="none" w:sz="0" w:space="0" w:color="auto"/>
        <w:right w:val="none" w:sz="0" w:space="0" w:color="auto"/>
      </w:divBdr>
      <w:divsChild>
        <w:div w:id="1868982252">
          <w:marLeft w:val="0"/>
          <w:marRight w:val="0"/>
          <w:marTop w:val="0"/>
          <w:marBottom w:val="0"/>
          <w:divBdr>
            <w:top w:val="none" w:sz="0" w:space="0" w:color="auto"/>
            <w:left w:val="none" w:sz="0" w:space="0" w:color="auto"/>
            <w:bottom w:val="none" w:sz="0" w:space="0" w:color="auto"/>
            <w:right w:val="none" w:sz="0" w:space="0" w:color="auto"/>
          </w:divBdr>
        </w:div>
        <w:div w:id="14620287">
          <w:marLeft w:val="0"/>
          <w:marRight w:val="0"/>
          <w:marTop w:val="150"/>
          <w:marBottom w:val="0"/>
          <w:divBdr>
            <w:top w:val="none" w:sz="0" w:space="0" w:color="auto"/>
            <w:left w:val="none" w:sz="0" w:space="0" w:color="auto"/>
            <w:bottom w:val="none" w:sz="0" w:space="0" w:color="auto"/>
            <w:right w:val="none" w:sz="0" w:space="0" w:color="auto"/>
          </w:divBdr>
          <w:divsChild>
            <w:div w:id="1110903290">
              <w:marLeft w:val="1155"/>
              <w:marRight w:val="0"/>
              <w:marTop w:val="0"/>
              <w:marBottom w:val="0"/>
              <w:divBdr>
                <w:top w:val="none" w:sz="0" w:space="0" w:color="auto"/>
                <w:left w:val="none" w:sz="0" w:space="0" w:color="auto"/>
                <w:bottom w:val="none" w:sz="0" w:space="0" w:color="auto"/>
                <w:right w:val="none" w:sz="0" w:space="0" w:color="auto"/>
              </w:divBdr>
            </w:div>
            <w:div w:id="1447044763">
              <w:marLeft w:val="1155"/>
              <w:marRight w:val="0"/>
              <w:marTop w:val="0"/>
              <w:marBottom w:val="0"/>
              <w:divBdr>
                <w:top w:val="none" w:sz="0" w:space="0" w:color="auto"/>
                <w:left w:val="none" w:sz="0" w:space="0" w:color="auto"/>
                <w:bottom w:val="none" w:sz="0" w:space="0" w:color="auto"/>
                <w:right w:val="none" w:sz="0" w:space="0" w:color="auto"/>
              </w:divBdr>
            </w:div>
            <w:div w:id="17684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232830">
      <w:bodyDiv w:val="1"/>
      <w:marLeft w:val="0"/>
      <w:marRight w:val="0"/>
      <w:marTop w:val="0"/>
      <w:marBottom w:val="0"/>
      <w:divBdr>
        <w:top w:val="none" w:sz="0" w:space="0" w:color="auto"/>
        <w:left w:val="none" w:sz="0" w:space="0" w:color="auto"/>
        <w:bottom w:val="none" w:sz="0" w:space="0" w:color="auto"/>
        <w:right w:val="none" w:sz="0" w:space="0" w:color="auto"/>
      </w:divBdr>
      <w:divsChild>
        <w:div w:id="1800875828">
          <w:marLeft w:val="0"/>
          <w:marRight w:val="0"/>
          <w:marTop w:val="0"/>
          <w:marBottom w:val="0"/>
          <w:divBdr>
            <w:top w:val="none" w:sz="0" w:space="0" w:color="auto"/>
            <w:left w:val="none" w:sz="0" w:space="0" w:color="auto"/>
            <w:bottom w:val="none" w:sz="0" w:space="0" w:color="auto"/>
            <w:right w:val="none" w:sz="0" w:space="0" w:color="auto"/>
          </w:divBdr>
        </w:div>
        <w:div w:id="580483081">
          <w:marLeft w:val="0"/>
          <w:marRight w:val="0"/>
          <w:marTop w:val="150"/>
          <w:marBottom w:val="0"/>
          <w:divBdr>
            <w:top w:val="none" w:sz="0" w:space="0" w:color="auto"/>
            <w:left w:val="none" w:sz="0" w:space="0" w:color="auto"/>
            <w:bottom w:val="none" w:sz="0" w:space="0" w:color="auto"/>
            <w:right w:val="none" w:sz="0" w:space="0" w:color="auto"/>
          </w:divBdr>
          <w:divsChild>
            <w:div w:id="1409230930">
              <w:marLeft w:val="1155"/>
              <w:marRight w:val="0"/>
              <w:marTop w:val="0"/>
              <w:marBottom w:val="0"/>
              <w:divBdr>
                <w:top w:val="none" w:sz="0" w:space="0" w:color="auto"/>
                <w:left w:val="none" w:sz="0" w:space="0" w:color="auto"/>
                <w:bottom w:val="none" w:sz="0" w:space="0" w:color="auto"/>
                <w:right w:val="none" w:sz="0" w:space="0" w:color="auto"/>
              </w:divBdr>
            </w:div>
            <w:div w:id="1655135897">
              <w:marLeft w:val="1155"/>
              <w:marRight w:val="0"/>
              <w:marTop w:val="0"/>
              <w:marBottom w:val="0"/>
              <w:divBdr>
                <w:top w:val="none" w:sz="0" w:space="0" w:color="auto"/>
                <w:left w:val="none" w:sz="0" w:space="0" w:color="auto"/>
                <w:bottom w:val="none" w:sz="0" w:space="0" w:color="auto"/>
                <w:right w:val="none" w:sz="0" w:space="0" w:color="auto"/>
              </w:divBdr>
            </w:div>
            <w:div w:id="904224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237768">
      <w:bodyDiv w:val="1"/>
      <w:marLeft w:val="0"/>
      <w:marRight w:val="0"/>
      <w:marTop w:val="0"/>
      <w:marBottom w:val="0"/>
      <w:divBdr>
        <w:top w:val="none" w:sz="0" w:space="0" w:color="auto"/>
        <w:left w:val="none" w:sz="0" w:space="0" w:color="auto"/>
        <w:bottom w:val="none" w:sz="0" w:space="0" w:color="auto"/>
        <w:right w:val="none" w:sz="0" w:space="0" w:color="auto"/>
      </w:divBdr>
      <w:divsChild>
        <w:div w:id="281152305">
          <w:marLeft w:val="0"/>
          <w:marRight w:val="0"/>
          <w:marTop w:val="0"/>
          <w:marBottom w:val="0"/>
          <w:divBdr>
            <w:top w:val="none" w:sz="0" w:space="0" w:color="auto"/>
            <w:left w:val="none" w:sz="0" w:space="0" w:color="auto"/>
            <w:bottom w:val="none" w:sz="0" w:space="0" w:color="auto"/>
            <w:right w:val="none" w:sz="0" w:space="0" w:color="auto"/>
          </w:divBdr>
        </w:div>
        <w:div w:id="898907445">
          <w:marLeft w:val="0"/>
          <w:marRight w:val="0"/>
          <w:marTop w:val="150"/>
          <w:marBottom w:val="0"/>
          <w:divBdr>
            <w:top w:val="none" w:sz="0" w:space="0" w:color="auto"/>
            <w:left w:val="none" w:sz="0" w:space="0" w:color="auto"/>
            <w:bottom w:val="none" w:sz="0" w:space="0" w:color="auto"/>
            <w:right w:val="none" w:sz="0" w:space="0" w:color="auto"/>
          </w:divBdr>
          <w:divsChild>
            <w:div w:id="1157385076">
              <w:marLeft w:val="1155"/>
              <w:marRight w:val="0"/>
              <w:marTop w:val="0"/>
              <w:marBottom w:val="0"/>
              <w:divBdr>
                <w:top w:val="none" w:sz="0" w:space="0" w:color="auto"/>
                <w:left w:val="none" w:sz="0" w:space="0" w:color="auto"/>
                <w:bottom w:val="none" w:sz="0" w:space="0" w:color="auto"/>
                <w:right w:val="none" w:sz="0" w:space="0" w:color="auto"/>
              </w:divBdr>
            </w:div>
            <w:div w:id="751051800">
              <w:marLeft w:val="1155"/>
              <w:marRight w:val="0"/>
              <w:marTop w:val="0"/>
              <w:marBottom w:val="0"/>
              <w:divBdr>
                <w:top w:val="none" w:sz="0" w:space="0" w:color="auto"/>
                <w:left w:val="none" w:sz="0" w:space="0" w:color="auto"/>
                <w:bottom w:val="none" w:sz="0" w:space="0" w:color="auto"/>
                <w:right w:val="none" w:sz="0" w:space="0" w:color="auto"/>
              </w:divBdr>
            </w:div>
            <w:div w:id="112750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238161">
      <w:bodyDiv w:val="1"/>
      <w:marLeft w:val="0"/>
      <w:marRight w:val="0"/>
      <w:marTop w:val="0"/>
      <w:marBottom w:val="0"/>
      <w:divBdr>
        <w:top w:val="none" w:sz="0" w:space="0" w:color="auto"/>
        <w:left w:val="none" w:sz="0" w:space="0" w:color="auto"/>
        <w:bottom w:val="none" w:sz="0" w:space="0" w:color="auto"/>
        <w:right w:val="none" w:sz="0" w:space="0" w:color="auto"/>
      </w:divBdr>
      <w:divsChild>
        <w:div w:id="1523283344">
          <w:marLeft w:val="0"/>
          <w:marRight w:val="0"/>
          <w:marTop w:val="0"/>
          <w:marBottom w:val="0"/>
          <w:divBdr>
            <w:top w:val="none" w:sz="0" w:space="0" w:color="auto"/>
            <w:left w:val="none" w:sz="0" w:space="0" w:color="auto"/>
            <w:bottom w:val="none" w:sz="0" w:space="0" w:color="auto"/>
            <w:right w:val="none" w:sz="0" w:space="0" w:color="auto"/>
          </w:divBdr>
        </w:div>
        <w:div w:id="1186750962">
          <w:marLeft w:val="0"/>
          <w:marRight w:val="0"/>
          <w:marTop w:val="150"/>
          <w:marBottom w:val="0"/>
          <w:divBdr>
            <w:top w:val="none" w:sz="0" w:space="0" w:color="auto"/>
            <w:left w:val="none" w:sz="0" w:space="0" w:color="auto"/>
            <w:bottom w:val="none" w:sz="0" w:space="0" w:color="auto"/>
            <w:right w:val="none" w:sz="0" w:space="0" w:color="auto"/>
          </w:divBdr>
          <w:divsChild>
            <w:div w:id="1084768315">
              <w:marLeft w:val="1155"/>
              <w:marRight w:val="0"/>
              <w:marTop w:val="0"/>
              <w:marBottom w:val="0"/>
              <w:divBdr>
                <w:top w:val="none" w:sz="0" w:space="0" w:color="auto"/>
                <w:left w:val="none" w:sz="0" w:space="0" w:color="auto"/>
                <w:bottom w:val="none" w:sz="0" w:space="0" w:color="auto"/>
                <w:right w:val="none" w:sz="0" w:space="0" w:color="auto"/>
              </w:divBdr>
            </w:div>
            <w:div w:id="1101796116">
              <w:marLeft w:val="1155"/>
              <w:marRight w:val="0"/>
              <w:marTop w:val="0"/>
              <w:marBottom w:val="0"/>
              <w:divBdr>
                <w:top w:val="none" w:sz="0" w:space="0" w:color="auto"/>
                <w:left w:val="none" w:sz="0" w:space="0" w:color="auto"/>
                <w:bottom w:val="none" w:sz="0" w:space="0" w:color="auto"/>
                <w:right w:val="none" w:sz="0" w:space="0" w:color="auto"/>
              </w:divBdr>
            </w:div>
            <w:div w:id="2101177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736489">
      <w:bodyDiv w:val="1"/>
      <w:marLeft w:val="0"/>
      <w:marRight w:val="0"/>
      <w:marTop w:val="0"/>
      <w:marBottom w:val="0"/>
      <w:divBdr>
        <w:top w:val="none" w:sz="0" w:space="0" w:color="auto"/>
        <w:left w:val="none" w:sz="0" w:space="0" w:color="auto"/>
        <w:bottom w:val="none" w:sz="0" w:space="0" w:color="auto"/>
        <w:right w:val="none" w:sz="0" w:space="0" w:color="auto"/>
      </w:divBdr>
      <w:divsChild>
        <w:div w:id="1422750779">
          <w:marLeft w:val="0"/>
          <w:marRight w:val="0"/>
          <w:marTop w:val="0"/>
          <w:marBottom w:val="0"/>
          <w:divBdr>
            <w:top w:val="none" w:sz="0" w:space="0" w:color="auto"/>
            <w:left w:val="none" w:sz="0" w:space="0" w:color="auto"/>
            <w:bottom w:val="none" w:sz="0" w:space="0" w:color="auto"/>
            <w:right w:val="none" w:sz="0" w:space="0" w:color="auto"/>
          </w:divBdr>
        </w:div>
        <w:div w:id="343288109">
          <w:marLeft w:val="0"/>
          <w:marRight w:val="0"/>
          <w:marTop w:val="150"/>
          <w:marBottom w:val="0"/>
          <w:divBdr>
            <w:top w:val="none" w:sz="0" w:space="0" w:color="auto"/>
            <w:left w:val="none" w:sz="0" w:space="0" w:color="auto"/>
            <w:bottom w:val="none" w:sz="0" w:space="0" w:color="auto"/>
            <w:right w:val="none" w:sz="0" w:space="0" w:color="auto"/>
          </w:divBdr>
          <w:divsChild>
            <w:div w:id="27921997">
              <w:marLeft w:val="1155"/>
              <w:marRight w:val="0"/>
              <w:marTop w:val="0"/>
              <w:marBottom w:val="0"/>
              <w:divBdr>
                <w:top w:val="none" w:sz="0" w:space="0" w:color="auto"/>
                <w:left w:val="none" w:sz="0" w:space="0" w:color="auto"/>
                <w:bottom w:val="none" w:sz="0" w:space="0" w:color="auto"/>
                <w:right w:val="none" w:sz="0" w:space="0" w:color="auto"/>
              </w:divBdr>
            </w:div>
            <w:div w:id="984090845">
              <w:marLeft w:val="1155"/>
              <w:marRight w:val="0"/>
              <w:marTop w:val="0"/>
              <w:marBottom w:val="0"/>
              <w:divBdr>
                <w:top w:val="none" w:sz="0" w:space="0" w:color="auto"/>
                <w:left w:val="none" w:sz="0" w:space="0" w:color="auto"/>
                <w:bottom w:val="none" w:sz="0" w:space="0" w:color="auto"/>
                <w:right w:val="none" w:sz="0" w:space="0" w:color="auto"/>
              </w:divBdr>
            </w:div>
            <w:div w:id="216012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5613">
      <w:bodyDiv w:val="1"/>
      <w:marLeft w:val="0"/>
      <w:marRight w:val="0"/>
      <w:marTop w:val="0"/>
      <w:marBottom w:val="0"/>
      <w:divBdr>
        <w:top w:val="none" w:sz="0" w:space="0" w:color="auto"/>
        <w:left w:val="none" w:sz="0" w:space="0" w:color="auto"/>
        <w:bottom w:val="none" w:sz="0" w:space="0" w:color="auto"/>
        <w:right w:val="none" w:sz="0" w:space="0" w:color="auto"/>
      </w:divBdr>
      <w:divsChild>
        <w:div w:id="798231460">
          <w:marLeft w:val="0"/>
          <w:marRight w:val="0"/>
          <w:marTop w:val="0"/>
          <w:marBottom w:val="0"/>
          <w:divBdr>
            <w:top w:val="none" w:sz="0" w:space="0" w:color="auto"/>
            <w:left w:val="none" w:sz="0" w:space="0" w:color="auto"/>
            <w:bottom w:val="none" w:sz="0" w:space="0" w:color="auto"/>
            <w:right w:val="none" w:sz="0" w:space="0" w:color="auto"/>
          </w:divBdr>
        </w:div>
        <w:div w:id="1881160062">
          <w:marLeft w:val="0"/>
          <w:marRight w:val="0"/>
          <w:marTop w:val="150"/>
          <w:marBottom w:val="0"/>
          <w:divBdr>
            <w:top w:val="none" w:sz="0" w:space="0" w:color="auto"/>
            <w:left w:val="none" w:sz="0" w:space="0" w:color="auto"/>
            <w:bottom w:val="none" w:sz="0" w:space="0" w:color="auto"/>
            <w:right w:val="none" w:sz="0" w:space="0" w:color="auto"/>
          </w:divBdr>
          <w:divsChild>
            <w:div w:id="146867269">
              <w:marLeft w:val="1155"/>
              <w:marRight w:val="0"/>
              <w:marTop w:val="0"/>
              <w:marBottom w:val="0"/>
              <w:divBdr>
                <w:top w:val="none" w:sz="0" w:space="0" w:color="auto"/>
                <w:left w:val="none" w:sz="0" w:space="0" w:color="auto"/>
                <w:bottom w:val="none" w:sz="0" w:space="0" w:color="auto"/>
                <w:right w:val="none" w:sz="0" w:space="0" w:color="auto"/>
              </w:divBdr>
            </w:div>
            <w:div w:id="1589196340">
              <w:marLeft w:val="1155"/>
              <w:marRight w:val="0"/>
              <w:marTop w:val="0"/>
              <w:marBottom w:val="0"/>
              <w:divBdr>
                <w:top w:val="none" w:sz="0" w:space="0" w:color="auto"/>
                <w:left w:val="none" w:sz="0" w:space="0" w:color="auto"/>
                <w:bottom w:val="none" w:sz="0" w:space="0" w:color="auto"/>
                <w:right w:val="none" w:sz="0" w:space="0" w:color="auto"/>
              </w:divBdr>
            </w:div>
            <w:div w:id="207678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006250">
      <w:bodyDiv w:val="1"/>
      <w:marLeft w:val="0"/>
      <w:marRight w:val="0"/>
      <w:marTop w:val="0"/>
      <w:marBottom w:val="0"/>
      <w:divBdr>
        <w:top w:val="none" w:sz="0" w:space="0" w:color="auto"/>
        <w:left w:val="none" w:sz="0" w:space="0" w:color="auto"/>
        <w:bottom w:val="none" w:sz="0" w:space="0" w:color="auto"/>
        <w:right w:val="none" w:sz="0" w:space="0" w:color="auto"/>
      </w:divBdr>
      <w:divsChild>
        <w:div w:id="1053306698">
          <w:marLeft w:val="0"/>
          <w:marRight w:val="0"/>
          <w:marTop w:val="0"/>
          <w:marBottom w:val="0"/>
          <w:divBdr>
            <w:top w:val="none" w:sz="0" w:space="0" w:color="auto"/>
            <w:left w:val="none" w:sz="0" w:space="0" w:color="auto"/>
            <w:bottom w:val="none" w:sz="0" w:space="0" w:color="auto"/>
            <w:right w:val="none" w:sz="0" w:space="0" w:color="auto"/>
          </w:divBdr>
        </w:div>
        <w:div w:id="1743065060">
          <w:marLeft w:val="0"/>
          <w:marRight w:val="0"/>
          <w:marTop w:val="150"/>
          <w:marBottom w:val="0"/>
          <w:divBdr>
            <w:top w:val="none" w:sz="0" w:space="0" w:color="auto"/>
            <w:left w:val="none" w:sz="0" w:space="0" w:color="auto"/>
            <w:bottom w:val="none" w:sz="0" w:space="0" w:color="auto"/>
            <w:right w:val="none" w:sz="0" w:space="0" w:color="auto"/>
          </w:divBdr>
          <w:divsChild>
            <w:div w:id="537862039">
              <w:marLeft w:val="1155"/>
              <w:marRight w:val="0"/>
              <w:marTop w:val="0"/>
              <w:marBottom w:val="0"/>
              <w:divBdr>
                <w:top w:val="none" w:sz="0" w:space="0" w:color="auto"/>
                <w:left w:val="none" w:sz="0" w:space="0" w:color="auto"/>
                <w:bottom w:val="none" w:sz="0" w:space="0" w:color="auto"/>
                <w:right w:val="none" w:sz="0" w:space="0" w:color="auto"/>
              </w:divBdr>
            </w:div>
            <w:div w:id="1800220897">
              <w:marLeft w:val="1155"/>
              <w:marRight w:val="0"/>
              <w:marTop w:val="0"/>
              <w:marBottom w:val="0"/>
              <w:divBdr>
                <w:top w:val="none" w:sz="0" w:space="0" w:color="auto"/>
                <w:left w:val="none" w:sz="0" w:space="0" w:color="auto"/>
                <w:bottom w:val="none" w:sz="0" w:space="0" w:color="auto"/>
                <w:right w:val="none" w:sz="0" w:space="0" w:color="auto"/>
              </w:divBdr>
            </w:div>
            <w:div w:id="111424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085375">
      <w:bodyDiv w:val="1"/>
      <w:marLeft w:val="0"/>
      <w:marRight w:val="0"/>
      <w:marTop w:val="0"/>
      <w:marBottom w:val="0"/>
      <w:divBdr>
        <w:top w:val="none" w:sz="0" w:space="0" w:color="auto"/>
        <w:left w:val="none" w:sz="0" w:space="0" w:color="auto"/>
        <w:bottom w:val="none" w:sz="0" w:space="0" w:color="auto"/>
        <w:right w:val="none" w:sz="0" w:space="0" w:color="auto"/>
      </w:divBdr>
      <w:divsChild>
        <w:div w:id="1198470969">
          <w:marLeft w:val="0"/>
          <w:marRight w:val="0"/>
          <w:marTop w:val="0"/>
          <w:marBottom w:val="0"/>
          <w:divBdr>
            <w:top w:val="none" w:sz="0" w:space="0" w:color="auto"/>
            <w:left w:val="none" w:sz="0" w:space="0" w:color="auto"/>
            <w:bottom w:val="none" w:sz="0" w:space="0" w:color="auto"/>
            <w:right w:val="none" w:sz="0" w:space="0" w:color="auto"/>
          </w:divBdr>
        </w:div>
        <w:div w:id="283199157">
          <w:marLeft w:val="0"/>
          <w:marRight w:val="0"/>
          <w:marTop w:val="150"/>
          <w:marBottom w:val="0"/>
          <w:divBdr>
            <w:top w:val="none" w:sz="0" w:space="0" w:color="auto"/>
            <w:left w:val="none" w:sz="0" w:space="0" w:color="auto"/>
            <w:bottom w:val="none" w:sz="0" w:space="0" w:color="auto"/>
            <w:right w:val="none" w:sz="0" w:space="0" w:color="auto"/>
          </w:divBdr>
          <w:divsChild>
            <w:div w:id="1657882753">
              <w:marLeft w:val="1155"/>
              <w:marRight w:val="0"/>
              <w:marTop w:val="0"/>
              <w:marBottom w:val="0"/>
              <w:divBdr>
                <w:top w:val="none" w:sz="0" w:space="0" w:color="auto"/>
                <w:left w:val="none" w:sz="0" w:space="0" w:color="auto"/>
                <w:bottom w:val="none" w:sz="0" w:space="0" w:color="auto"/>
                <w:right w:val="none" w:sz="0" w:space="0" w:color="auto"/>
              </w:divBdr>
            </w:div>
            <w:div w:id="500974400">
              <w:marLeft w:val="1155"/>
              <w:marRight w:val="0"/>
              <w:marTop w:val="0"/>
              <w:marBottom w:val="0"/>
              <w:divBdr>
                <w:top w:val="none" w:sz="0" w:space="0" w:color="auto"/>
                <w:left w:val="none" w:sz="0" w:space="0" w:color="auto"/>
                <w:bottom w:val="none" w:sz="0" w:space="0" w:color="auto"/>
                <w:right w:val="none" w:sz="0" w:space="0" w:color="auto"/>
              </w:divBdr>
            </w:div>
            <w:div w:id="214638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59242">
      <w:bodyDiv w:val="1"/>
      <w:marLeft w:val="0"/>
      <w:marRight w:val="0"/>
      <w:marTop w:val="0"/>
      <w:marBottom w:val="0"/>
      <w:divBdr>
        <w:top w:val="none" w:sz="0" w:space="0" w:color="auto"/>
        <w:left w:val="none" w:sz="0" w:space="0" w:color="auto"/>
        <w:bottom w:val="none" w:sz="0" w:space="0" w:color="auto"/>
        <w:right w:val="none" w:sz="0" w:space="0" w:color="auto"/>
      </w:divBdr>
      <w:divsChild>
        <w:div w:id="1795975831">
          <w:marLeft w:val="0"/>
          <w:marRight w:val="0"/>
          <w:marTop w:val="0"/>
          <w:marBottom w:val="0"/>
          <w:divBdr>
            <w:top w:val="none" w:sz="0" w:space="0" w:color="auto"/>
            <w:left w:val="none" w:sz="0" w:space="0" w:color="auto"/>
            <w:bottom w:val="none" w:sz="0" w:space="0" w:color="auto"/>
            <w:right w:val="none" w:sz="0" w:space="0" w:color="auto"/>
          </w:divBdr>
        </w:div>
        <w:div w:id="874973946">
          <w:marLeft w:val="0"/>
          <w:marRight w:val="0"/>
          <w:marTop w:val="150"/>
          <w:marBottom w:val="0"/>
          <w:divBdr>
            <w:top w:val="none" w:sz="0" w:space="0" w:color="auto"/>
            <w:left w:val="none" w:sz="0" w:space="0" w:color="auto"/>
            <w:bottom w:val="none" w:sz="0" w:space="0" w:color="auto"/>
            <w:right w:val="none" w:sz="0" w:space="0" w:color="auto"/>
          </w:divBdr>
          <w:divsChild>
            <w:div w:id="42145153">
              <w:marLeft w:val="1155"/>
              <w:marRight w:val="0"/>
              <w:marTop w:val="0"/>
              <w:marBottom w:val="0"/>
              <w:divBdr>
                <w:top w:val="none" w:sz="0" w:space="0" w:color="auto"/>
                <w:left w:val="none" w:sz="0" w:space="0" w:color="auto"/>
                <w:bottom w:val="none" w:sz="0" w:space="0" w:color="auto"/>
                <w:right w:val="none" w:sz="0" w:space="0" w:color="auto"/>
              </w:divBdr>
            </w:div>
            <w:div w:id="2115320646">
              <w:marLeft w:val="1155"/>
              <w:marRight w:val="0"/>
              <w:marTop w:val="0"/>
              <w:marBottom w:val="0"/>
              <w:divBdr>
                <w:top w:val="none" w:sz="0" w:space="0" w:color="auto"/>
                <w:left w:val="none" w:sz="0" w:space="0" w:color="auto"/>
                <w:bottom w:val="none" w:sz="0" w:space="0" w:color="auto"/>
                <w:right w:val="none" w:sz="0" w:space="0" w:color="auto"/>
              </w:divBdr>
            </w:div>
            <w:div w:id="11583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779001">
      <w:bodyDiv w:val="1"/>
      <w:marLeft w:val="0"/>
      <w:marRight w:val="0"/>
      <w:marTop w:val="0"/>
      <w:marBottom w:val="0"/>
      <w:divBdr>
        <w:top w:val="none" w:sz="0" w:space="0" w:color="auto"/>
        <w:left w:val="none" w:sz="0" w:space="0" w:color="auto"/>
        <w:bottom w:val="none" w:sz="0" w:space="0" w:color="auto"/>
        <w:right w:val="none" w:sz="0" w:space="0" w:color="auto"/>
      </w:divBdr>
      <w:divsChild>
        <w:div w:id="141848965">
          <w:marLeft w:val="0"/>
          <w:marRight w:val="0"/>
          <w:marTop w:val="0"/>
          <w:marBottom w:val="0"/>
          <w:divBdr>
            <w:top w:val="none" w:sz="0" w:space="0" w:color="auto"/>
            <w:left w:val="none" w:sz="0" w:space="0" w:color="auto"/>
            <w:bottom w:val="none" w:sz="0" w:space="0" w:color="auto"/>
            <w:right w:val="none" w:sz="0" w:space="0" w:color="auto"/>
          </w:divBdr>
        </w:div>
        <w:div w:id="679546358">
          <w:marLeft w:val="0"/>
          <w:marRight w:val="0"/>
          <w:marTop w:val="150"/>
          <w:marBottom w:val="0"/>
          <w:divBdr>
            <w:top w:val="none" w:sz="0" w:space="0" w:color="auto"/>
            <w:left w:val="none" w:sz="0" w:space="0" w:color="auto"/>
            <w:bottom w:val="none" w:sz="0" w:space="0" w:color="auto"/>
            <w:right w:val="none" w:sz="0" w:space="0" w:color="auto"/>
          </w:divBdr>
          <w:divsChild>
            <w:div w:id="1640038543">
              <w:marLeft w:val="1155"/>
              <w:marRight w:val="0"/>
              <w:marTop w:val="0"/>
              <w:marBottom w:val="0"/>
              <w:divBdr>
                <w:top w:val="none" w:sz="0" w:space="0" w:color="auto"/>
                <w:left w:val="none" w:sz="0" w:space="0" w:color="auto"/>
                <w:bottom w:val="none" w:sz="0" w:space="0" w:color="auto"/>
                <w:right w:val="none" w:sz="0" w:space="0" w:color="auto"/>
              </w:divBdr>
            </w:div>
            <w:div w:id="1741707182">
              <w:marLeft w:val="1155"/>
              <w:marRight w:val="0"/>
              <w:marTop w:val="0"/>
              <w:marBottom w:val="0"/>
              <w:divBdr>
                <w:top w:val="none" w:sz="0" w:space="0" w:color="auto"/>
                <w:left w:val="none" w:sz="0" w:space="0" w:color="auto"/>
                <w:bottom w:val="none" w:sz="0" w:space="0" w:color="auto"/>
                <w:right w:val="none" w:sz="0" w:space="0" w:color="auto"/>
              </w:divBdr>
            </w:div>
            <w:div w:id="128149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040">
      <w:bodyDiv w:val="1"/>
      <w:marLeft w:val="0"/>
      <w:marRight w:val="0"/>
      <w:marTop w:val="0"/>
      <w:marBottom w:val="0"/>
      <w:divBdr>
        <w:top w:val="none" w:sz="0" w:space="0" w:color="auto"/>
        <w:left w:val="none" w:sz="0" w:space="0" w:color="auto"/>
        <w:bottom w:val="none" w:sz="0" w:space="0" w:color="auto"/>
        <w:right w:val="none" w:sz="0" w:space="0" w:color="auto"/>
      </w:divBdr>
      <w:divsChild>
        <w:div w:id="933635215">
          <w:marLeft w:val="0"/>
          <w:marRight w:val="0"/>
          <w:marTop w:val="0"/>
          <w:marBottom w:val="0"/>
          <w:divBdr>
            <w:top w:val="none" w:sz="0" w:space="0" w:color="auto"/>
            <w:left w:val="none" w:sz="0" w:space="0" w:color="auto"/>
            <w:bottom w:val="none" w:sz="0" w:space="0" w:color="auto"/>
            <w:right w:val="none" w:sz="0" w:space="0" w:color="auto"/>
          </w:divBdr>
        </w:div>
        <w:div w:id="258832667">
          <w:marLeft w:val="0"/>
          <w:marRight w:val="0"/>
          <w:marTop w:val="150"/>
          <w:marBottom w:val="0"/>
          <w:divBdr>
            <w:top w:val="none" w:sz="0" w:space="0" w:color="auto"/>
            <w:left w:val="none" w:sz="0" w:space="0" w:color="auto"/>
            <w:bottom w:val="none" w:sz="0" w:space="0" w:color="auto"/>
            <w:right w:val="none" w:sz="0" w:space="0" w:color="auto"/>
          </w:divBdr>
          <w:divsChild>
            <w:div w:id="1472550405">
              <w:marLeft w:val="1155"/>
              <w:marRight w:val="0"/>
              <w:marTop w:val="0"/>
              <w:marBottom w:val="0"/>
              <w:divBdr>
                <w:top w:val="none" w:sz="0" w:space="0" w:color="auto"/>
                <w:left w:val="none" w:sz="0" w:space="0" w:color="auto"/>
                <w:bottom w:val="none" w:sz="0" w:space="0" w:color="auto"/>
                <w:right w:val="none" w:sz="0" w:space="0" w:color="auto"/>
              </w:divBdr>
            </w:div>
            <w:div w:id="524907235">
              <w:marLeft w:val="1155"/>
              <w:marRight w:val="0"/>
              <w:marTop w:val="0"/>
              <w:marBottom w:val="0"/>
              <w:divBdr>
                <w:top w:val="none" w:sz="0" w:space="0" w:color="auto"/>
                <w:left w:val="none" w:sz="0" w:space="0" w:color="auto"/>
                <w:bottom w:val="none" w:sz="0" w:space="0" w:color="auto"/>
                <w:right w:val="none" w:sz="0" w:space="0" w:color="auto"/>
              </w:divBdr>
            </w:div>
            <w:div w:id="107282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865728">
      <w:bodyDiv w:val="1"/>
      <w:marLeft w:val="0"/>
      <w:marRight w:val="0"/>
      <w:marTop w:val="0"/>
      <w:marBottom w:val="0"/>
      <w:divBdr>
        <w:top w:val="none" w:sz="0" w:space="0" w:color="auto"/>
        <w:left w:val="none" w:sz="0" w:space="0" w:color="auto"/>
        <w:bottom w:val="none" w:sz="0" w:space="0" w:color="auto"/>
        <w:right w:val="none" w:sz="0" w:space="0" w:color="auto"/>
      </w:divBdr>
      <w:divsChild>
        <w:div w:id="1429154768">
          <w:marLeft w:val="0"/>
          <w:marRight w:val="0"/>
          <w:marTop w:val="0"/>
          <w:marBottom w:val="0"/>
          <w:divBdr>
            <w:top w:val="none" w:sz="0" w:space="0" w:color="auto"/>
            <w:left w:val="none" w:sz="0" w:space="0" w:color="auto"/>
            <w:bottom w:val="none" w:sz="0" w:space="0" w:color="auto"/>
            <w:right w:val="none" w:sz="0" w:space="0" w:color="auto"/>
          </w:divBdr>
        </w:div>
        <w:div w:id="144785493">
          <w:marLeft w:val="0"/>
          <w:marRight w:val="0"/>
          <w:marTop w:val="150"/>
          <w:marBottom w:val="0"/>
          <w:divBdr>
            <w:top w:val="none" w:sz="0" w:space="0" w:color="auto"/>
            <w:left w:val="none" w:sz="0" w:space="0" w:color="auto"/>
            <w:bottom w:val="none" w:sz="0" w:space="0" w:color="auto"/>
            <w:right w:val="none" w:sz="0" w:space="0" w:color="auto"/>
          </w:divBdr>
          <w:divsChild>
            <w:div w:id="865948655">
              <w:marLeft w:val="1155"/>
              <w:marRight w:val="0"/>
              <w:marTop w:val="0"/>
              <w:marBottom w:val="0"/>
              <w:divBdr>
                <w:top w:val="none" w:sz="0" w:space="0" w:color="auto"/>
                <w:left w:val="none" w:sz="0" w:space="0" w:color="auto"/>
                <w:bottom w:val="none" w:sz="0" w:space="0" w:color="auto"/>
                <w:right w:val="none" w:sz="0" w:space="0" w:color="auto"/>
              </w:divBdr>
            </w:div>
            <w:div w:id="120809997">
              <w:marLeft w:val="1155"/>
              <w:marRight w:val="0"/>
              <w:marTop w:val="0"/>
              <w:marBottom w:val="0"/>
              <w:divBdr>
                <w:top w:val="none" w:sz="0" w:space="0" w:color="auto"/>
                <w:left w:val="none" w:sz="0" w:space="0" w:color="auto"/>
                <w:bottom w:val="none" w:sz="0" w:space="0" w:color="auto"/>
                <w:right w:val="none" w:sz="0" w:space="0" w:color="auto"/>
              </w:divBdr>
            </w:div>
            <w:div w:id="55222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39068">
      <w:bodyDiv w:val="1"/>
      <w:marLeft w:val="0"/>
      <w:marRight w:val="0"/>
      <w:marTop w:val="0"/>
      <w:marBottom w:val="0"/>
      <w:divBdr>
        <w:top w:val="none" w:sz="0" w:space="0" w:color="auto"/>
        <w:left w:val="none" w:sz="0" w:space="0" w:color="auto"/>
        <w:bottom w:val="none" w:sz="0" w:space="0" w:color="auto"/>
        <w:right w:val="none" w:sz="0" w:space="0" w:color="auto"/>
      </w:divBdr>
      <w:divsChild>
        <w:div w:id="1916889121">
          <w:marLeft w:val="0"/>
          <w:marRight w:val="0"/>
          <w:marTop w:val="0"/>
          <w:marBottom w:val="0"/>
          <w:divBdr>
            <w:top w:val="none" w:sz="0" w:space="0" w:color="auto"/>
            <w:left w:val="none" w:sz="0" w:space="0" w:color="auto"/>
            <w:bottom w:val="none" w:sz="0" w:space="0" w:color="auto"/>
            <w:right w:val="none" w:sz="0" w:space="0" w:color="auto"/>
          </w:divBdr>
        </w:div>
        <w:div w:id="700207564">
          <w:marLeft w:val="0"/>
          <w:marRight w:val="0"/>
          <w:marTop w:val="150"/>
          <w:marBottom w:val="0"/>
          <w:divBdr>
            <w:top w:val="none" w:sz="0" w:space="0" w:color="auto"/>
            <w:left w:val="none" w:sz="0" w:space="0" w:color="auto"/>
            <w:bottom w:val="none" w:sz="0" w:space="0" w:color="auto"/>
            <w:right w:val="none" w:sz="0" w:space="0" w:color="auto"/>
          </w:divBdr>
          <w:divsChild>
            <w:div w:id="1726878408">
              <w:marLeft w:val="1155"/>
              <w:marRight w:val="0"/>
              <w:marTop w:val="0"/>
              <w:marBottom w:val="0"/>
              <w:divBdr>
                <w:top w:val="none" w:sz="0" w:space="0" w:color="auto"/>
                <w:left w:val="none" w:sz="0" w:space="0" w:color="auto"/>
                <w:bottom w:val="none" w:sz="0" w:space="0" w:color="auto"/>
                <w:right w:val="none" w:sz="0" w:space="0" w:color="auto"/>
              </w:divBdr>
            </w:div>
            <w:div w:id="286206085">
              <w:marLeft w:val="1155"/>
              <w:marRight w:val="0"/>
              <w:marTop w:val="0"/>
              <w:marBottom w:val="0"/>
              <w:divBdr>
                <w:top w:val="none" w:sz="0" w:space="0" w:color="auto"/>
                <w:left w:val="none" w:sz="0" w:space="0" w:color="auto"/>
                <w:bottom w:val="none" w:sz="0" w:space="0" w:color="auto"/>
                <w:right w:val="none" w:sz="0" w:space="0" w:color="auto"/>
              </w:divBdr>
            </w:div>
            <w:div w:id="6619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523551">
      <w:bodyDiv w:val="1"/>
      <w:marLeft w:val="0"/>
      <w:marRight w:val="0"/>
      <w:marTop w:val="0"/>
      <w:marBottom w:val="0"/>
      <w:divBdr>
        <w:top w:val="none" w:sz="0" w:space="0" w:color="auto"/>
        <w:left w:val="none" w:sz="0" w:space="0" w:color="auto"/>
        <w:bottom w:val="none" w:sz="0" w:space="0" w:color="auto"/>
        <w:right w:val="none" w:sz="0" w:space="0" w:color="auto"/>
      </w:divBdr>
      <w:divsChild>
        <w:div w:id="1683817613">
          <w:marLeft w:val="0"/>
          <w:marRight w:val="0"/>
          <w:marTop w:val="0"/>
          <w:marBottom w:val="0"/>
          <w:divBdr>
            <w:top w:val="none" w:sz="0" w:space="0" w:color="auto"/>
            <w:left w:val="none" w:sz="0" w:space="0" w:color="auto"/>
            <w:bottom w:val="none" w:sz="0" w:space="0" w:color="auto"/>
            <w:right w:val="none" w:sz="0" w:space="0" w:color="auto"/>
          </w:divBdr>
        </w:div>
        <w:div w:id="1848859422">
          <w:marLeft w:val="0"/>
          <w:marRight w:val="0"/>
          <w:marTop w:val="150"/>
          <w:marBottom w:val="0"/>
          <w:divBdr>
            <w:top w:val="none" w:sz="0" w:space="0" w:color="auto"/>
            <w:left w:val="none" w:sz="0" w:space="0" w:color="auto"/>
            <w:bottom w:val="none" w:sz="0" w:space="0" w:color="auto"/>
            <w:right w:val="none" w:sz="0" w:space="0" w:color="auto"/>
          </w:divBdr>
          <w:divsChild>
            <w:div w:id="624846551">
              <w:marLeft w:val="1155"/>
              <w:marRight w:val="0"/>
              <w:marTop w:val="0"/>
              <w:marBottom w:val="0"/>
              <w:divBdr>
                <w:top w:val="none" w:sz="0" w:space="0" w:color="auto"/>
                <w:left w:val="none" w:sz="0" w:space="0" w:color="auto"/>
                <w:bottom w:val="none" w:sz="0" w:space="0" w:color="auto"/>
                <w:right w:val="none" w:sz="0" w:space="0" w:color="auto"/>
              </w:divBdr>
            </w:div>
            <w:div w:id="2137021869">
              <w:marLeft w:val="1155"/>
              <w:marRight w:val="0"/>
              <w:marTop w:val="0"/>
              <w:marBottom w:val="0"/>
              <w:divBdr>
                <w:top w:val="none" w:sz="0" w:space="0" w:color="auto"/>
                <w:left w:val="none" w:sz="0" w:space="0" w:color="auto"/>
                <w:bottom w:val="none" w:sz="0" w:space="0" w:color="auto"/>
                <w:right w:val="none" w:sz="0" w:space="0" w:color="auto"/>
              </w:divBdr>
            </w:div>
            <w:div w:id="1408647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2857">
      <w:bodyDiv w:val="1"/>
      <w:marLeft w:val="0"/>
      <w:marRight w:val="0"/>
      <w:marTop w:val="0"/>
      <w:marBottom w:val="0"/>
      <w:divBdr>
        <w:top w:val="none" w:sz="0" w:space="0" w:color="auto"/>
        <w:left w:val="none" w:sz="0" w:space="0" w:color="auto"/>
        <w:bottom w:val="none" w:sz="0" w:space="0" w:color="auto"/>
        <w:right w:val="none" w:sz="0" w:space="0" w:color="auto"/>
      </w:divBdr>
      <w:divsChild>
        <w:div w:id="1428385346">
          <w:marLeft w:val="0"/>
          <w:marRight w:val="0"/>
          <w:marTop w:val="0"/>
          <w:marBottom w:val="0"/>
          <w:divBdr>
            <w:top w:val="none" w:sz="0" w:space="0" w:color="auto"/>
            <w:left w:val="none" w:sz="0" w:space="0" w:color="auto"/>
            <w:bottom w:val="none" w:sz="0" w:space="0" w:color="auto"/>
            <w:right w:val="none" w:sz="0" w:space="0" w:color="auto"/>
          </w:divBdr>
        </w:div>
        <w:div w:id="69625087">
          <w:marLeft w:val="0"/>
          <w:marRight w:val="0"/>
          <w:marTop w:val="150"/>
          <w:marBottom w:val="0"/>
          <w:divBdr>
            <w:top w:val="none" w:sz="0" w:space="0" w:color="auto"/>
            <w:left w:val="none" w:sz="0" w:space="0" w:color="auto"/>
            <w:bottom w:val="none" w:sz="0" w:space="0" w:color="auto"/>
            <w:right w:val="none" w:sz="0" w:space="0" w:color="auto"/>
          </w:divBdr>
          <w:divsChild>
            <w:div w:id="2141218891">
              <w:marLeft w:val="1155"/>
              <w:marRight w:val="0"/>
              <w:marTop w:val="0"/>
              <w:marBottom w:val="0"/>
              <w:divBdr>
                <w:top w:val="none" w:sz="0" w:space="0" w:color="auto"/>
                <w:left w:val="none" w:sz="0" w:space="0" w:color="auto"/>
                <w:bottom w:val="none" w:sz="0" w:space="0" w:color="auto"/>
                <w:right w:val="none" w:sz="0" w:space="0" w:color="auto"/>
              </w:divBdr>
            </w:div>
            <w:div w:id="1049258428">
              <w:marLeft w:val="1155"/>
              <w:marRight w:val="0"/>
              <w:marTop w:val="0"/>
              <w:marBottom w:val="0"/>
              <w:divBdr>
                <w:top w:val="none" w:sz="0" w:space="0" w:color="auto"/>
                <w:left w:val="none" w:sz="0" w:space="0" w:color="auto"/>
                <w:bottom w:val="none" w:sz="0" w:space="0" w:color="auto"/>
                <w:right w:val="none" w:sz="0" w:space="0" w:color="auto"/>
              </w:divBdr>
            </w:div>
            <w:div w:id="16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545">
      <w:bodyDiv w:val="1"/>
      <w:marLeft w:val="0"/>
      <w:marRight w:val="0"/>
      <w:marTop w:val="0"/>
      <w:marBottom w:val="0"/>
      <w:divBdr>
        <w:top w:val="none" w:sz="0" w:space="0" w:color="auto"/>
        <w:left w:val="none" w:sz="0" w:space="0" w:color="auto"/>
        <w:bottom w:val="none" w:sz="0" w:space="0" w:color="auto"/>
        <w:right w:val="none" w:sz="0" w:space="0" w:color="auto"/>
      </w:divBdr>
      <w:divsChild>
        <w:div w:id="901449241">
          <w:marLeft w:val="0"/>
          <w:marRight w:val="0"/>
          <w:marTop w:val="0"/>
          <w:marBottom w:val="0"/>
          <w:divBdr>
            <w:top w:val="none" w:sz="0" w:space="0" w:color="auto"/>
            <w:left w:val="none" w:sz="0" w:space="0" w:color="auto"/>
            <w:bottom w:val="none" w:sz="0" w:space="0" w:color="auto"/>
            <w:right w:val="none" w:sz="0" w:space="0" w:color="auto"/>
          </w:divBdr>
        </w:div>
        <w:div w:id="773399122">
          <w:marLeft w:val="0"/>
          <w:marRight w:val="0"/>
          <w:marTop w:val="150"/>
          <w:marBottom w:val="0"/>
          <w:divBdr>
            <w:top w:val="none" w:sz="0" w:space="0" w:color="auto"/>
            <w:left w:val="none" w:sz="0" w:space="0" w:color="auto"/>
            <w:bottom w:val="none" w:sz="0" w:space="0" w:color="auto"/>
            <w:right w:val="none" w:sz="0" w:space="0" w:color="auto"/>
          </w:divBdr>
          <w:divsChild>
            <w:div w:id="264465465">
              <w:marLeft w:val="1155"/>
              <w:marRight w:val="0"/>
              <w:marTop w:val="0"/>
              <w:marBottom w:val="0"/>
              <w:divBdr>
                <w:top w:val="none" w:sz="0" w:space="0" w:color="auto"/>
                <w:left w:val="none" w:sz="0" w:space="0" w:color="auto"/>
                <w:bottom w:val="none" w:sz="0" w:space="0" w:color="auto"/>
                <w:right w:val="none" w:sz="0" w:space="0" w:color="auto"/>
              </w:divBdr>
            </w:div>
            <w:div w:id="1815830661">
              <w:marLeft w:val="1155"/>
              <w:marRight w:val="0"/>
              <w:marTop w:val="0"/>
              <w:marBottom w:val="0"/>
              <w:divBdr>
                <w:top w:val="none" w:sz="0" w:space="0" w:color="auto"/>
                <w:left w:val="none" w:sz="0" w:space="0" w:color="auto"/>
                <w:bottom w:val="none" w:sz="0" w:space="0" w:color="auto"/>
                <w:right w:val="none" w:sz="0" w:space="0" w:color="auto"/>
              </w:divBdr>
            </w:div>
            <w:div w:id="1828128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48353">
      <w:bodyDiv w:val="1"/>
      <w:marLeft w:val="0"/>
      <w:marRight w:val="0"/>
      <w:marTop w:val="0"/>
      <w:marBottom w:val="0"/>
      <w:divBdr>
        <w:top w:val="none" w:sz="0" w:space="0" w:color="auto"/>
        <w:left w:val="none" w:sz="0" w:space="0" w:color="auto"/>
        <w:bottom w:val="none" w:sz="0" w:space="0" w:color="auto"/>
        <w:right w:val="none" w:sz="0" w:space="0" w:color="auto"/>
      </w:divBdr>
      <w:divsChild>
        <w:div w:id="1004624221">
          <w:marLeft w:val="0"/>
          <w:marRight w:val="0"/>
          <w:marTop w:val="0"/>
          <w:marBottom w:val="0"/>
          <w:divBdr>
            <w:top w:val="none" w:sz="0" w:space="0" w:color="auto"/>
            <w:left w:val="none" w:sz="0" w:space="0" w:color="auto"/>
            <w:bottom w:val="none" w:sz="0" w:space="0" w:color="auto"/>
            <w:right w:val="none" w:sz="0" w:space="0" w:color="auto"/>
          </w:divBdr>
        </w:div>
        <w:div w:id="2128962601">
          <w:marLeft w:val="0"/>
          <w:marRight w:val="0"/>
          <w:marTop w:val="150"/>
          <w:marBottom w:val="0"/>
          <w:divBdr>
            <w:top w:val="none" w:sz="0" w:space="0" w:color="auto"/>
            <w:left w:val="none" w:sz="0" w:space="0" w:color="auto"/>
            <w:bottom w:val="none" w:sz="0" w:space="0" w:color="auto"/>
            <w:right w:val="none" w:sz="0" w:space="0" w:color="auto"/>
          </w:divBdr>
          <w:divsChild>
            <w:div w:id="462773870">
              <w:marLeft w:val="1155"/>
              <w:marRight w:val="0"/>
              <w:marTop w:val="0"/>
              <w:marBottom w:val="0"/>
              <w:divBdr>
                <w:top w:val="none" w:sz="0" w:space="0" w:color="auto"/>
                <w:left w:val="none" w:sz="0" w:space="0" w:color="auto"/>
                <w:bottom w:val="none" w:sz="0" w:space="0" w:color="auto"/>
                <w:right w:val="none" w:sz="0" w:space="0" w:color="auto"/>
              </w:divBdr>
            </w:div>
            <w:div w:id="1198202123">
              <w:marLeft w:val="1155"/>
              <w:marRight w:val="0"/>
              <w:marTop w:val="0"/>
              <w:marBottom w:val="0"/>
              <w:divBdr>
                <w:top w:val="none" w:sz="0" w:space="0" w:color="auto"/>
                <w:left w:val="none" w:sz="0" w:space="0" w:color="auto"/>
                <w:bottom w:val="none" w:sz="0" w:space="0" w:color="auto"/>
                <w:right w:val="none" w:sz="0" w:space="0" w:color="auto"/>
              </w:divBdr>
            </w:div>
            <w:div w:id="911701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792633">
      <w:bodyDiv w:val="1"/>
      <w:marLeft w:val="0"/>
      <w:marRight w:val="0"/>
      <w:marTop w:val="0"/>
      <w:marBottom w:val="0"/>
      <w:divBdr>
        <w:top w:val="none" w:sz="0" w:space="0" w:color="auto"/>
        <w:left w:val="none" w:sz="0" w:space="0" w:color="auto"/>
        <w:bottom w:val="none" w:sz="0" w:space="0" w:color="auto"/>
        <w:right w:val="none" w:sz="0" w:space="0" w:color="auto"/>
      </w:divBdr>
      <w:divsChild>
        <w:div w:id="53437299">
          <w:marLeft w:val="0"/>
          <w:marRight w:val="0"/>
          <w:marTop w:val="0"/>
          <w:marBottom w:val="0"/>
          <w:divBdr>
            <w:top w:val="none" w:sz="0" w:space="0" w:color="auto"/>
            <w:left w:val="none" w:sz="0" w:space="0" w:color="auto"/>
            <w:bottom w:val="none" w:sz="0" w:space="0" w:color="auto"/>
            <w:right w:val="none" w:sz="0" w:space="0" w:color="auto"/>
          </w:divBdr>
        </w:div>
        <w:div w:id="498619159">
          <w:marLeft w:val="0"/>
          <w:marRight w:val="0"/>
          <w:marTop w:val="150"/>
          <w:marBottom w:val="0"/>
          <w:divBdr>
            <w:top w:val="none" w:sz="0" w:space="0" w:color="auto"/>
            <w:left w:val="none" w:sz="0" w:space="0" w:color="auto"/>
            <w:bottom w:val="none" w:sz="0" w:space="0" w:color="auto"/>
            <w:right w:val="none" w:sz="0" w:space="0" w:color="auto"/>
          </w:divBdr>
          <w:divsChild>
            <w:div w:id="829558247">
              <w:marLeft w:val="1155"/>
              <w:marRight w:val="0"/>
              <w:marTop w:val="0"/>
              <w:marBottom w:val="0"/>
              <w:divBdr>
                <w:top w:val="none" w:sz="0" w:space="0" w:color="auto"/>
                <w:left w:val="none" w:sz="0" w:space="0" w:color="auto"/>
                <w:bottom w:val="none" w:sz="0" w:space="0" w:color="auto"/>
                <w:right w:val="none" w:sz="0" w:space="0" w:color="auto"/>
              </w:divBdr>
            </w:div>
            <w:div w:id="989673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181933">
      <w:bodyDiv w:val="1"/>
      <w:marLeft w:val="0"/>
      <w:marRight w:val="0"/>
      <w:marTop w:val="0"/>
      <w:marBottom w:val="0"/>
      <w:divBdr>
        <w:top w:val="none" w:sz="0" w:space="0" w:color="auto"/>
        <w:left w:val="none" w:sz="0" w:space="0" w:color="auto"/>
        <w:bottom w:val="none" w:sz="0" w:space="0" w:color="auto"/>
        <w:right w:val="none" w:sz="0" w:space="0" w:color="auto"/>
      </w:divBdr>
      <w:divsChild>
        <w:div w:id="6828369">
          <w:marLeft w:val="0"/>
          <w:marRight w:val="0"/>
          <w:marTop w:val="0"/>
          <w:marBottom w:val="0"/>
          <w:divBdr>
            <w:top w:val="none" w:sz="0" w:space="0" w:color="auto"/>
            <w:left w:val="none" w:sz="0" w:space="0" w:color="auto"/>
            <w:bottom w:val="none" w:sz="0" w:space="0" w:color="auto"/>
            <w:right w:val="none" w:sz="0" w:space="0" w:color="auto"/>
          </w:divBdr>
        </w:div>
        <w:div w:id="1847941601">
          <w:marLeft w:val="0"/>
          <w:marRight w:val="0"/>
          <w:marTop w:val="150"/>
          <w:marBottom w:val="0"/>
          <w:divBdr>
            <w:top w:val="none" w:sz="0" w:space="0" w:color="auto"/>
            <w:left w:val="none" w:sz="0" w:space="0" w:color="auto"/>
            <w:bottom w:val="none" w:sz="0" w:space="0" w:color="auto"/>
            <w:right w:val="none" w:sz="0" w:space="0" w:color="auto"/>
          </w:divBdr>
          <w:divsChild>
            <w:div w:id="1177578689">
              <w:marLeft w:val="1155"/>
              <w:marRight w:val="0"/>
              <w:marTop w:val="0"/>
              <w:marBottom w:val="0"/>
              <w:divBdr>
                <w:top w:val="none" w:sz="0" w:space="0" w:color="auto"/>
                <w:left w:val="none" w:sz="0" w:space="0" w:color="auto"/>
                <w:bottom w:val="none" w:sz="0" w:space="0" w:color="auto"/>
                <w:right w:val="none" w:sz="0" w:space="0" w:color="auto"/>
              </w:divBdr>
            </w:div>
            <w:div w:id="1473671432">
              <w:marLeft w:val="1155"/>
              <w:marRight w:val="0"/>
              <w:marTop w:val="0"/>
              <w:marBottom w:val="0"/>
              <w:divBdr>
                <w:top w:val="none" w:sz="0" w:space="0" w:color="auto"/>
                <w:left w:val="none" w:sz="0" w:space="0" w:color="auto"/>
                <w:bottom w:val="none" w:sz="0" w:space="0" w:color="auto"/>
                <w:right w:val="none" w:sz="0" w:space="0" w:color="auto"/>
              </w:divBdr>
            </w:div>
            <w:div w:id="147182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01090">
      <w:bodyDiv w:val="1"/>
      <w:marLeft w:val="0"/>
      <w:marRight w:val="0"/>
      <w:marTop w:val="0"/>
      <w:marBottom w:val="0"/>
      <w:divBdr>
        <w:top w:val="none" w:sz="0" w:space="0" w:color="auto"/>
        <w:left w:val="none" w:sz="0" w:space="0" w:color="auto"/>
        <w:bottom w:val="none" w:sz="0" w:space="0" w:color="auto"/>
        <w:right w:val="none" w:sz="0" w:space="0" w:color="auto"/>
      </w:divBdr>
    </w:div>
    <w:div w:id="671105237">
      <w:bodyDiv w:val="1"/>
      <w:marLeft w:val="0"/>
      <w:marRight w:val="0"/>
      <w:marTop w:val="0"/>
      <w:marBottom w:val="0"/>
      <w:divBdr>
        <w:top w:val="none" w:sz="0" w:space="0" w:color="auto"/>
        <w:left w:val="none" w:sz="0" w:space="0" w:color="auto"/>
        <w:bottom w:val="none" w:sz="0" w:space="0" w:color="auto"/>
        <w:right w:val="none" w:sz="0" w:space="0" w:color="auto"/>
      </w:divBdr>
      <w:divsChild>
        <w:div w:id="1071191975">
          <w:marLeft w:val="0"/>
          <w:marRight w:val="0"/>
          <w:marTop w:val="0"/>
          <w:marBottom w:val="0"/>
          <w:divBdr>
            <w:top w:val="none" w:sz="0" w:space="0" w:color="auto"/>
            <w:left w:val="none" w:sz="0" w:space="0" w:color="auto"/>
            <w:bottom w:val="none" w:sz="0" w:space="0" w:color="auto"/>
            <w:right w:val="none" w:sz="0" w:space="0" w:color="auto"/>
          </w:divBdr>
        </w:div>
        <w:div w:id="27221023">
          <w:marLeft w:val="0"/>
          <w:marRight w:val="0"/>
          <w:marTop w:val="150"/>
          <w:marBottom w:val="0"/>
          <w:divBdr>
            <w:top w:val="none" w:sz="0" w:space="0" w:color="auto"/>
            <w:left w:val="none" w:sz="0" w:space="0" w:color="auto"/>
            <w:bottom w:val="none" w:sz="0" w:space="0" w:color="auto"/>
            <w:right w:val="none" w:sz="0" w:space="0" w:color="auto"/>
          </w:divBdr>
          <w:divsChild>
            <w:div w:id="1214922252">
              <w:marLeft w:val="1155"/>
              <w:marRight w:val="0"/>
              <w:marTop w:val="0"/>
              <w:marBottom w:val="0"/>
              <w:divBdr>
                <w:top w:val="none" w:sz="0" w:space="0" w:color="auto"/>
                <w:left w:val="none" w:sz="0" w:space="0" w:color="auto"/>
                <w:bottom w:val="none" w:sz="0" w:space="0" w:color="auto"/>
                <w:right w:val="none" w:sz="0" w:space="0" w:color="auto"/>
              </w:divBdr>
            </w:div>
            <w:div w:id="1734354702">
              <w:marLeft w:val="1155"/>
              <w:marRight w:val="0"/>
              <w:marTop w:val="0"/>
              <w:marBottom w:val="0"/>
              <w:divBdr>
                <w:top w:val="none" w:sz="0" w:space="0" w:color="auto"/>
                <w:left w:val="none" w:sz="0" w:space="0" w:color="auto"/>
                <w:bottom w:val="none" w:sz="0" w:space="0" w:color="auto"/>
                <w:right w:val="none" w:sz="0" w:space="0" w:color="auto"/>
              </w:divBdr>
            </w:div>
            <w:div w:id="1663926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3599">
      <w:bodyDiv w:val="1"/>
      <w:marLeft w:val="0"/>
      <w:marRight w:val="0"/>
      <w:marTop w:val="0"/>
      <w:marBottom w:val="0"/>
      <w:divBdr>
        <w:top w:val="none" w:sz="0" w:space="0" w:color="auto"/>
        <w:left w:val="none" w:sz="0" w:space="0" w:color="auto"/>
        <w:bottom w:val="none" w:sz="0" w:space="0" w:color="auto"/>
        <w:right w:val="none" w:sz="0" w:space="0" w:color="auto"/>
      </w:divBdr>
      <w:divsChild>
        <w:div w:id="1473018395">
          <w:marLeft w:val="0"/>
          <w:marRight w:val="0"/>
          <w:marTop w:val="0"/>
          <w:marBottom w:val="0"/>
          <w:divBdr>
            <w:top w:val="none" w:sz="0" w:space="0" w:color="auto"/>
            <w:left w:val="none" w:sz="0" w:space="0" w:color="auto"/>
            <w:bottom w:val="none" w:sz="0" w:space="0" w:color="auto"/>
            <w:right w:val="none" w:sz="0" w:space="0" w:color="auto"/>
          </w:divBdr>
        </w:div>
        <w:div w:id="753893259">
          <w:marLeft w:val="0"/>
          <w:marRight w:val="0"/>
          <w:marTop w:val="150"/>
          <w:marBottom w:val="0"/>
          <w:divBdr>
            <w:top w:val="none" w:sz="0" w:space="0" w:color="auto"/>
            <w:left w:val="none" w:sz="0" w:space="0" w:color="auto"/>
            <w:bottom w:val="none" w:sz="0" w:space="0" w:color="auto"/>
            <w:right w:val="none" w:sz="0" w:space="0" w:color="auto"/>
          </w:divBdr>
          <w:divsChild>
            <w:div w:id="469327791">
              <w:marLeft w:val="1155"/>
              <w:marRight w:val="0"/>
              <w:marTop w:val="0"/>
              <w:marBottom w:val="0"/>
              <w:divBdr>
                <w:top w:val="none" w:sz="0" w:space="0" w:color="auto"/>
                <w:left w:val="none" w:sz="0" w:space="0" w:color="auto"/>
                <w:bottom w:val="none" w:sz="0" w:space="0" w:color="auto"/>
                <w:right w:val="none" w:sz="0" w:space="0" w:color="auto"/>
              </w:divBdr>
            </w:div>
            <w:div w:id="1852453742">
              <w:marLeft w:val="1155"/>
              <w:marRight w:val="0"/>
              <w:marTop w:val="0"/>
              <w:marBottom w:val="0"/>
              <w:divBdr>
                <w:top w:val="none" w:sz="0" w:space="0" w:color="auto"/>
                <w:left w:val="none" w:sz="0" w:space="0" w:color="auto"/>
                <w:bottom w:val="none" w:sz="0" w:space="0" w:color="auto"/>
                <w:right w:val="none" w:sz="0" w:space="0" w:color="auto"/>
              </w:divBdr>
            </w:div>
            <w:div w:id="363597954">
              <w:marLeft w:val="1155"/>
              <w:marRight w:val="0"/>
              <w:marTop w:val="0"/>
              <w:marBottom w:val="0"/>
              <w:divBdr>
                <w:top w:val="none" w:sz="0" w:space="0" w:color="auto"/>
                <w:left w:val="none" w:sz="0" w:space="0" w:color="auto"/>
                <w:bottom w:val="none" w:sz="0" w:space="0" w:color="auto"/>
                <w:right w:val="none" w:sz="0" w:space="0" w:color="auto"/>
              </w:divBdr>
            </w:div>
            <w:div w:id="170571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538418">
      <w:bodyDiv w:val="1"/>
      <w:marLeft w:val="0"/>
      <w:marRight w:val="0"/>
      <w:marTop w:val="0"/>
      <w:marBottom w:val="0"/>
      <w:divBdr>
        <w:top w:val="none" w:sz="0" w:space="0" w:color="auto"/>
        <w:left w:val="none" w:sz="0" w:space="0" w:color="auto"/>
        <w:bottom w:val="none" w:sz="0" w:space="0" w:color="auto"/>
        <w:right w:val="none" w:sz="0" w:space="0" w:color="auto"/>
      </w:divBdr>
      <w:divsChild>
        <w:div w:id="55201238">
          <w:marLeft w:val="0"/>
          <w:marRight w:val="0"/>
          <w:marTop w:val="0"/>
          <w:marBottom w:val="0"/>
          <w:divBdr>
            <w:top w:val="none" w:sz="0" w:space="0" w:color="auto"/>
            <w:left w:val="none" w:sz="0" w:space="0" w:color="auto"/>
            <w:bottom w:val="none" w:sz="0" w:space="0" w:color="auto"/>
            <w:right w:val="none" w:sz="0" w:space="0" w:color="auto"/>
          </w:divBdr>
        </w:div>
        <w:div w:id="1711029597">
          <w:marLeft w:val="0"/>
          <w:marRight w:val="0"/>
          <w:marTop w:val="150"/>
          <w:marBottom w:val="0"/>
          <w:divBdr>
            <w:top w:val="none" w:sz="0" w:space="0" w:color="auto"/>
            <w:left w:val="none" w:sz="0" w:space="0" w:color="auto"/>
            <w:bottom w:val="none" w:sz="0" w:space="0" w:color="auto"/>
            <w:right w:val="none" w:sz="0" w:space="0" w:color="auto"/>
          </w:divBdr>
          <w:divsChild>
            <w:div w:id="2062905054">
              <w:marLeft w:val="1155"/>
              <w:marRight w:val="0"/>
              <w:marTop w:val="0"/>
              <w:marBottom w:val="0"/>
              <w:divBdr>
                <w:top w:val="none" w:sz="0" w:space="0" w:color="auto"/>
                <w:left w:val="none" w:sz="0" w:space="0" w:color="auto"/>
                <w:bottom w:val="none" w:sz="0" w:space="0" w:color="auto"/>
                <w:right w:val="none" w:sz="0" w:space="0" w:color="auto"/>
              </w:divBdr>
            </w:div>
            <w:div w:id="1441871108">
              <w:marLeft w:val="1155"/>
              <w:marRight w:val="0"/>
              <w:marTop w:val="0"/>
              <w:marBottom w:val="0"/>
              <w:divBdr>
                <w:top w:val="none" w:sz="0" w:space="0" w:color="auto"/>
                <w:left w:val="none" w:sz="0" w:space="0" w:color="auto"/>
                <w:bottom w:val="none" w:sz="0" w:space="0" w:color="auto"/>
                <w:right w:val="none" w:sz="0" w:space="0" w:color="auto"/>
              </w:divBdr>
            </w:div>
            <w:div w:id="1886411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08923">
      <w:bodyDiv w:val="1"/>
      <w:marLeft w:val="0"/>
      <w:marRight w:val="0"/>
      <w:marTop w:val="0"/>
      <w:marBottom w:val="0"/>
      <w:divBdr>
        <w:top w:val="none" w:sz="0" w:space="0" w:color="auto"/>
        <w:left w:val="none" w:sz="0" w:space="0" w:color="auto"/>
        <w:bottom w:val="none" w:sz="0" w:space="0" w:color="auto"/>
        <w:right w:val="none" w:sz="0" w:space="0" w:color="auto"/>
      </w:divBdr>
      <w:divsChild>
        <w:div w:id="725371919">
          <w:marLeft w:val="0"/>
          <w:marRight w:val="0"/>
          <w:marTop w:val="0"/>
          <w:marBottom w:val="0"/>
          <w:divBdr>
            <w:top w:val="none" w:sz="0" w:space="0" w:color="auto"/>
            <w:left w:val="none" w:sz="0" w:space="0" w:color="auto"/>
            <w:bottom w:val="none" w:sz="0" w:space="0" w:color="auto"/>
            <w:right w:val="none" w:sz="0" w:space="0" w:color="auto"/>
          </w:divBdr>
        </w:div>
        <w:div w:id="1490826194">
          <w:marLeft w:val="0"/>
          <w:marRight w:val="0"/>
          <w:marTop w:val="150"/>
          <w:marBottom w:val="0"/>
          <w:divBdr>
            <w:top w:val="none" w:sz="0" w:space="0" w:color="auto"/>
            <w:left w:val="none" w:sz="0" w:space="0" w:color="auto"/>
            <w:bottom w:val="none" w:sz="0" w:space="0" w:color="auto"/>
            <w:right w:val="none" w:sz="0" w:space="0" w:color="auto"/>
          </w:divBdr>
          <w:divsChild>
            <w:div w:id="276837278">
              <w:marLeft w:val="1155"/>
              <w:marRight w:val="0"/>
              <w:marTop w:val="0"/>
              <w:marBottom w:val="0"/>
              <w:divBdr>
                <w:top w:val="none" w:sz="0" w:space="0" w:color="auto"/>
                <w:left w:val="none" w:sz="0" w:space="0" w:color="auto"/>
                <w:bottom w:val="none" w:sz="0" w:space="0" w:color="auto"/>
                <w:right w:val="none" w:sz="0" w:space="0" w:color="auto"/>
              </w:divBdr>
            </w:div>
            <w:div w:id="1283614993">
              <w:marLeft w:val="1155"/>
              <w:marRight w:val="0"/>
              <w:marTop w:val="0"/>
              <w:marBottom w:val="0"/>
              <w:divBdr>
                <w:top w:val="none" w:sz="0" w:space="0" w:color="auto"/>
                <w:left w:val="none" w:sz="0" w:space="0" w:color="auto"/>
                <w:bottom w:val="none" w:sz="0" w:space="0" w:color="auto"/>
                <w:right w:val="none" w:sz="0" w:space="0" w:color="auto"/>
              </w:divBdr>
            </w:div>
            <w:div w:id="172753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731122">
      <w:bodyDiv w:val="1"/>
      <w:marLeft w:val="0"/>
      <w:marRight w:val="0"/>
      <w:marTop w:val="0"/>
      <w:marBottom w:val="0"/>
      <w:divBdr>
        <w:top w:val="none" w:sz="0" w:space="0" w:color="auto"/>
        <w:left w:val="none" w:sz="0" w:space="0" w:color="auto"/>
        <w:bottom w:val="none" w:sz="0" w:space="0" w:color="auto"/>
        <w:right w:val="none" w:sz="0" w:space="0" w:color="auto"/>
      </w:divBdr>
      <w:divsChild>
        <w:div w:id="632828810">
          <w:marLeft w:val="0"/>
          <w:marRight w:val="0"/>
          <w:marTop w:val="0"/>
          <w:marBottom w:val="0"/>
          <w:divBdr>
            <w:top w:val="none" w:sz="0" w:space="0" w:color="auto"/>
            <w:left w:val="none" w:sz="0" w:space="0" w:color="auto"/>
            <w:bottom w:val="none" w:sz="0" w:space="0" w:color="auto"/>
            <w:right w:val="none" w:sz="0" w:space="0" w:color="auto"/>
          </w:divBdr>
        </w:div>
        <w:div w:id="1092818142">
          <w:marLeft w:val="0"/>
          <w:marRight w:val="0"/>
          <w:marTop w:val="150"/>
          <w:marBottom w:val="0"/>
          <w:divBdr>
            <w:top w:val="none" w:sz="0" w:space="0" w:color="auto"/>
            <w:left w:val="none" w:sz="0" w:space="0" w:color="auto"/>
            <w:bottom w:val="none" w:sz="0" w:space="0" w:color="auto"/>
            <w:right w:val="none" w:sz="0" w:space="0" w:color="auto"/>
          </w:divBdr>
          <w:divsChild>
            <w:div w:id="916205828">
              <w:marLeft w:val="1155"/>
              <w:marRight w:val="0"/>
              <w:marTop w:val="0"/>
              <w:marBottom w:val="0"/>
              <w:divBdr>
                <w:top w:val="none" w:sz="0" w:space="0" w:color="auto"/>
                <w:left w:val="none" w:sz="0" w:space="0" w:color="auto"/>
                <w:bottom w:val="none" w:sz="0" w:space="0" w:color="auto"/>
                <w:right w:val="none" w:sz="0" w:space="0" w:color="auto"/>
              </w:divBdr>
            </w:div>
            <w:div w:id="180696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580126">
      <w:bodyDiv w:val="1"/>
      <w:marLeft w:val="0"/>
      <w:marRight w:val="0"/>
      <w:marTop w:val="0"/>
      <w:marBottom w:val="0"/>
      <w:divBdr>
        <w:top w:val="none" w:sz="0" w:space="0" w:color="auto"/>
        <w:left w:val="none" w:sz="0" w:space="0" w:color="auto"/>
        <w:bottom w:val="none" w:sz="0" w:space="0" w:color="auto"/>
        <w:right w:val="none" w:sz="0" w:space="0" w:color="auto"/>
      </w:divBdr>
      <w:divsChild>
        <w:div w:id="851072934">
          <w:marLeft w:val="0"/>
          <w:marRight w:val="0"/>
          <w:marTop w:val="0"/>
          <w:marBottom w:val="0"/>
          <w:divBdr>
            <w:top w:val="none" w:sz="0" w:space="0" w:color="auto"/>
            <w:left w:val="none" w:sz="0" w:space="0" w:color="auto"/>
            <w:bottom w:val="none" w:sz="0" w:space="0" w:color="auto"/>
            <w:right w:val="none" w:sz="0" w:space="0" w:color="auto"/>
          </w:divBdr>
        </w:div>
        <w:div w:id="967781290">
          <w:marLeft w:val="0"/>
          <w:marRight w:val="0"/>
          <w:marTop w:val="150"/>
          <w:marBottom w:val="0"/>
          <w:divBdr>
            <w:top w:val="none" w:sz="0" w:space="0" w:color="auto"/>
            <w:left w:val="none" w:sz="0" w:space="0" w:color="auto"/>
            <w:bottom w:val="none" w:sz="0" w:space="0" w:color="auto"/>
            <w:right w:val="none" w:sz="0" w:space="0" w:color="auto"/>
          </w:divBdr>
          <w:divsChild>
            <w:div w:id="1323241902">
              <w:marLeft w:val="1155"/>
              <w:marRight w:val="0"/>
              <w:marTop w:val="0"/>
              <w:marBottom w:val="0"/>
              <w:divBdr>
                <w:top w:val="none" w:sz="0" w:space="0" w:color="auto"/>
                <w:left w:val="none" w:sz="0" w:space="0" w:color="auto"/>
                <w:bottom w:val="none" w:sz="0" w:space="0" w:color="auto"/>
                <w:right w:val="none" w:sz="0" w:space="0" w:color="auto"/>
              </w:divBdr>
            </w:div>
            <w:div w:id="1494757876">
              <w:marLeft w:val="1155"/>
              <w:marRight w:val="0"/>
              <w:marTop w:val="0"/>
              <w:marBottom w:val="0"/>
              <w:divBdr>
                <w:top w:val="none" w:sz="0" w:space="0" w:color="auto"/>
                <w:left w:val="none" w:sz="0" w:space="0" w:color="auto"/>
                <w:bottom w:val="none" w:sz="0" w:space="0" w:color="auto"/>
                <w:right w:val="none" w:sz="0" w:space="0" w:color="auto"/>
              </w:divBdr>
            </w:div>
            <w:div w:id="2145419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4370">
      <w:bodyDiv w:val="1"/>
      <w:marLeft w:val="0"/>
      <w:marRight w:val="0"/>
      <w:marTop w:val="0"/>
      <w:marBottom w:val="0"/>
      <w:divBdr>
        <w:top w:val="none" w:sz="0" w:space="0" w:color="auto"/>
        <w:left w:val="none" w:sz="0" w:space="0" w:color="auto"/>
        <w:bottom w:val="none" w:sz="0" w:space="0" w:color="auto"/>
        <w:right w:val="none" w:sz="0" w:space="0" w:color="auto"/>
      </w:divBdr>
      <w:divsChild>
        <w:div w:id="1097629647">
          <w:marLeft w:val="0"/>
          <w:marRight w:val="0"/>
          <w:marTop w:val="0"/>
          <w:marBottom w:val="0"/>
          <w:divBdr>
            <w:top w:val="none" w:sz="0" w:space="0" w:color="auto"/>
            <w:left w:val="none" w:sz="0" w:space="0" w:color="auto"/>
            <w:bottom w:val="none" w:sz="0" w:space="0" w:color="auto"/>
            <w:right w:val="none" w:sz="0" w:space="0" w:color="auto"/>
          </w:divBdr>
        </w:div>
        <w:div w:id="1717585112">
          <w:marLeft w:val="0"/>
          <w:marRight w:val="0"/>
          <w:marTop w:val="150"/>
          <w:marBottom w:val="0"/>
          <w:divBdr>
            <w:top w:val="none" w:sz="0" w:space="0" w:color="auto"/>
            <w:left w:val="none" w:sz="0" w:space="0" w:color="auto"/>
            <w:bottom w:val="none" w:sz="0" w:space="0" w:color="auto"/>
            <w:right w:val="none" w:sz="0" w:space="0" w:color="auto"/>
          </w:divBdr>
          <w:divsChild>
            <w:div w:id="1041905352">
              <w:marLeft w:val="1155"/>
              <w:marRight w:val="0"/>
              <w:marTop w:val="0"/>
              <w:marBottom w:val="0"/>
              <w:divBdr>
                <w:top w:val="none" w:sz="0" w:space="0" w:color="auto"/>
                <w:left w:val="none" w:sz="0" w:space="0" w:color="auto"/>
                <w:bottom w:val="none" w:sz="0" w:space="0" w:color="auto"/>
                <w:right w:val="none" w:sz="0" w:space="0" w:color="auto"/>
              </w:divBdr>
            </w:div>
            <w:div w:id="1024866610">
              <w:marLeft w:val="1155"/>
              <w:marRight w:val="0"/>
              <w:marTop w:val="0"/>
              <w:marBottom w:val="0"/>
              <w:divBdr>
                <w:top w:val="none" w:sz="0" w:space="0" w:color="auto"/>
                <w:left w:val="none" w:sz="0" w:space="0" w:color="auto"/>
                <w:bottom w:val="none" w:sz="0" w:space="0" w:color="auto"/>
                <w:right w:val="none" w:sz="0" w:space="0" w:color="auto"/>
              </w:divBdr>
            </w:div>
            <w:div w:id="1030374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53161">
      <w:bodyDiv w:val="1"/>
      <w:marLeft w:val="0"/>
      <w:marRight w:val="0"/>
      <w:marTop w:val="0"/>
      <w:marBottom w:val="0"/>
      <w:divBdr>
        <w:top w:val="none" w:sz="0" w:space="0" w:color="auto"/>
        <w:left w:val="none" w:sz="0" w:space="0" w:color="auto"/>
        <w:bottom w:val="none" w:sz="0" w:space="0" w:color="auto"/>
        <w:right w:val="none" w:sz="0" w:space="0" w:color="auto"/>
      </w:divBdr>
      <w:divsChild>
        <w:div w:id="1649675789">
          <w:marLeft w:val="0"/>
          <w:marRight w:val="0"/>
          <w:marTop w:val="0"/>
          <w:marBottom w:val="0"/>
          <w:divBdr>
            <w:top w:val="none" w:sz="0" w:space="0" w:color="auto"/>
            <w:left w:val="none" w:sz="0" w:space="0" w:color="auto"/>
            <w:bottom w:val="none" w:sz="0" w:space="0" w:color="auto"/>
            <w:right w:val="none" w:sz="0" w:space="0" w:color="auto"/>
          </w:divBdr>
        </w:div>
        <w:div w:id="30111460">
          <w:marLeft w:val="0"/>
          <w:marRight w:val="0"/>
          <w:marTop w:val="150"/>
          <w:marBottom w:val="0"/>
          <w:divBdr>
            <w:top w:val="none" w:sz="0" w:space="0" w:color="auto"/>
            <w:left w:val="none" w:sz="0" w:space="0" w:color="auto"/>
            <w:bottom w:val="none" w:sz="0" w:space="0" w:color="auto"/>
            <w:right w:val="none" w:sz="0" w:space="0" w:color="auto"/>
          </w:divBdr>
          <w:divsChild>
            <w:div w:id="1798835427">
              <w:marLeft w:val="1155"/>
              <w:marRight w:val="0"/>
              <w:marTop w:val="0"/>
              <w:marBottom w:val="0"/>
              <w:divBdr>
                <w:top w:val="none" w:sz="0" w:space="0" w:color="auto"/>
                <w:left w:val="none" w:sz="0" w:space="0" w:color="auto"/>
                <w:bottom w:val="none" w:sz="0" w:space="0" w:color="auto"/>
                <w:right w:val="none" w:sz="0" w:space="0" w:color="auto"/>
              </w:divBdr>
            </w:div>
            <w:div w:id="1533492094">
              <w:marLeft w:val="1155"/>
              <w:marRight w:val="0"/>
              <w:marTop w:val="0"/>
              <w:marBottom w:val="0"/>
              <w:divBdr>
                <w:top w:val="none" w:sz="0" w:space="0" w:color="auto"/>
                <w:left w:val="none" w:sz="0" w:space="0" w:color="auto"/>
                <w:bottom w:val="none" w:sz="0" w:space="0" w:color="auto"/>
                <w:right w:val="none" w:sz="0" w:space="0" w:color="auto"/>
              </w:divBdr>
            </w:div>
            <w:div w:id="1802263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2170">
      <w:bodyDiv w:val="1"/>
      <w:marLeft w:val="0"/>
      <w:marRight w:val="0"/>
      <w:marTop w:val="0"/>
      <w:marBottom w:val="0"/>
      <w:divBdr>
        <w:top w:val="none" w:sz="0" w:space="0" w:color="auto"/>
        <w:left w:val="none" w:sz="0" w:space="0" w:color="auto"/>
        <w:bottom w:val="none" w:sz="0" w:space="0" w:color="auto"/>
        <w:right w:val="none" w:sz="0" w:space="0" w:color="auto"/>
      </w:divBdr>
      <w:divsChild>
        <w:div w:id="1267079519">
          <w:marLeft w:val="0"/>
          <w:marRight w:val="0"/>
          <w:marTop w:val="0"/>
          <w:marBottom w:val="0"/>
          <w:divBdr>
            <w:top w:val="none" w:sz="0" w:space="0" w:color="auto"/>
            <w:left w:val="none" w:sz="0" w:space="0" w:color="auto"/>
            <w:bottom w:val="none" w:sz="0" w:space="0" w:color="auto"/>
            <w:right w:val="none" w:sz="0" w:space="0" w:color="auto"/>
          </w:divBdr>
        </w:div>
        <w:div w:id="1009715015">
          <w:marLeft w:val="0"/>
          <w:marRight w:val="0"/>
          <w:marTop w:val="150"/>
          <w:marBottom w:val="0"/>
          <w:divBdr>
            <w:top w:val="none" w:sz="0" w:space="0" w:color="auto"/>
            <w:left w:val="none" w:sz="0" w:space="0" w:color="auto"/>
            <w:bottom w:val="none" w:sz="0" w:space="0" w:color="auto"/>
            <w:right w:val="none" w:sz="0" w:space="0" w:color="auto"/>
          </w:divBdr>
          <w:divsChild>
            <w:div w:id="85731257">
              <w:marLeft w:val="1155"/>
              <w:marRight w:val="0"/>
              <w:marTop w:val="0"/>
              <w:marBottom w:val="0"/>
              <w:divBdr>
                <w:top w:val="none" w:sz="0" w:space="0" w:color="auto"/>
                <w:left w:val="none" w:sz="0" w:space="0" w:color="auto"/>
                <w:bottom w:val="none" w:sz="0" w:space="0" w:color="auto"/>
                <w:right w:val="none" w:sz="0" w:space="0" w:color="auto"/>
              </w:divBdr>
            </w:div>
            <w:div w:id="1746802681">
              <w:marLeft w:val="1155"/>
              <w:marRight w:val="0"/>
              <w:marTop w:val="0"/>
              <w:marBottom w:val="0"/>
              <w:divBdr>
                <w:top w:val="none" w:sz="0" w:space="0" w:color="auto"/>
                <w:left w:val="none" w:sz="0" w:space="0" w:color="auto"/>
                <w:bottom w:val="none" w:sz="0" w:space="0" w:color="auto"/>
                <w:right w:val="none" w:sz="0" w:space="0" w:color="auto"/>
              </w:divBdr>
            </w:div>
            <w:div w:id="84733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162703">
      <w:bodyDiv w:val="1"/>
      <w:marLeft w:val="0"/>
      <w:marRight w:val="0"/>
      <w:marTop w:val="0"/>
      <w:marBottom w:val="0"/>
      <w:divBdr>
        <w:top w:val="none" w:sz="0" w:space="0" w:color="auto"/>
        <w:left w:val="none" w:sz="0" w:space="0" w:color="auto"/>
        <w:bottom w:val="none" w:sz="0" w:space="0" w:color="auto"/>
        <w:right w:val="none" w:sz="0" w:space="0" w:color="auto"/>
      </w:divBdr>
      <w:divsChild>
        <w:div w:id="1932203423">
          <w:marLeft w:val="0"/>
          <w:marRight w:val="0"/>
          <w:marTop w:val="0"/>
          <w:marBottom w:val="0"/>
          <w:divBdr>
            <w:top w:val="none" w:sz="0" w:space="0" w:color="auto"/>
            <w:left w:val="none" w:sz="0" w:space="0" w:color="auto"/>
            <w:bottom w:val="none" w:sz="0" w:space="0" w:color="auto"/>
            <w:right w:val="none" w:sz="0" w:space="0" w:color="auto"/>
          </w:divBdr>
        </w:div>
        <w:div w:id="2096244449">
          <w:marLeft w:val="0"/>
          <w:marRight w:val="0"/>
          <w:marTop w:val="150"/>
          <w:marBottom w:val="0"/>
          <w:divBdr>
            <w:top w:val="none" w:sz="0" w:space="0" w:color="auto"/>
            <w:left w:val="none" w:sz="0" w:space="0" w:color="auto"/>
            <w:bottom w:val="none" w:sz="0" w:space="0" w:color="auto"/>
            <w:right w:val="none" w:sz="0" w:space="0" w:color="auto"/>
          </w:divBdr>
          <w:divsChild>
            <w:div w:id="1379891132">
              <w:marLeft w:val="1155"/>
              <w:marRight w:val="0"/>
              <w:marTop w:val="0"/>
              <w:marBottom w:val="0"/>
              <w:divBdr>
                <w:top w:val="none" w:sz="0" w:space="0" w:color="auto"/>
                <w:left w:val="none" w:sz="0" w:space="0" w:color="auto"/>
                <w:bottom w:val="none" w:sz="0" w:space="0" w:color="auto"/>
                <w:right w:val="none" w:sz="0" w:space="0" w:color="auto"/>
              </w:divBdr>
            </w:div>
            <w:div w:id="349913751">
              <w:marLeft w:val="1155"/>
              <w:marRight w:val="0"/>
              <w:marTop w:val="0"/>
              <w:marBottom w:val="0"/>
              <w:divBdr>
                <w:top w:val="none" w:sz="0" w:space="0" w:color="auto"/>
                <w:left w:val="none" w:sz="0" w:space="0" w:color="auto"/>
                <w:bottom w:val="none" w:sz="0" w:space="0" w:color="auto"/>
                <w:right w:val="none" w:sz="0" w:space="0" w:color="auto"/>
              </w:divBdr>
            </w:div>
            <w:div w:id="687950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556923">
      <w:bodyDiv w:val="1"/>
      <w:marLeft w:val="0"/>
      <w:marRight w:val="0"/>
      <w:marTop w:val="0"/>
      <w:marBottom w:val="0"/>
      <w:divBdr>
        <w:top w:val="none" w:sz="0" w:space="0" w:color="auto"/>
        <w:left w:val="none" w:sz="0" w:space="0" w:color="auto"/>
        <w:bottom w:val="none" w:sz="0" w:space="0" w:color="auto"/>
        <w:right w:val="none" w:sz="0" w:space="0" w:color="auto"/>
      </w:divBdr>
      <w:divsChild>
        <w:div w:id="2063357773">
          <w:marLeft w:val="0"/>
          <w:marRight w:val="0"/>
          <w:marTop w:val="0"/>
          <w:marBottom w:val="0"/>
          <w:divBdr>
            <w:top w:val="none" w:sz="0" w:space="0" w:color="auto"/>
            <w:left w:val="none" w:sz="0" w:space="0" w:color="auto"/>
            <w:bottom w:val="none" w:sz="0" w:space="0" w:color="auto"/>
            <w:right w:val="none" w:sz="0" w:space="0" w:color="auto"/>
          </w:divBdr>
        </w:div>
        <w:div w:id="1350719205">
          <w:marLeft w:val="0"/>
          <w:marRight w:val="0"/>
          <w:marTop w:val="150"/>
          <w:marBottom w:val="0"/>
          <w:divBdr>
            <w:top w:val="none" w:sz="0" w:space="0" w:color="auto"/>
            <w:left w:val="none" w:sz="0" w:space="0" w:color="auto"/>
            <w:bottom w:val="none" w:sz="0" w:space="0" w:color="auto"/>
            <w:right w:val="none" w:sz="0" w:space="0" w:color="auto"/>
          </w:divBdr>
          <w:divsChild>
            <w:div w:id="375812345">
              <w:marLeft w:val="1155"/>
              <w:marRight w:val="0"/>
              <w:marTop w:val="0"/>
              <w:marBottom w:val="0"/>
              <w:divBdr>
                <w:top w:val="none" w:sz="0" w:space="0" w:color="auto"/>
                <w:left w:val="none" w:sz="0" w:space="0" w:color="auto"/>
                <w:bottom w:val="none" w:sz="0" w:space="0" w:color="auto"/>
                <w:right w:val="none" w:sz="0" w:space="0" w:color="auto"/>
              </w:divBdr>
            </w:div>
            <w:div w:id="893739209">
              <w:marLeft w:val="1155"/>
              <w:marRight w:val="0"/>
              <w:marTop w:val="0"/>
              <w:marBottom w:val="0"/>
              <w:divBdr>
                <w:top w:val="none" w:sz="0" w:space="0" w:color="auto"/>
                <w:left w:val="none" w:sz="0" w:space="0" w:color="auto"/>
                <w:bottom w:val="none" w:sz="0" w:space="0" w:color="auto"/>
                <w:right w:val="none" w:sz="0" w:space="0" w:color="auto"/>
              </w:divBdr>
            </w:div>
            <w:div w:id="83599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016501">
      <w:bodyDiv w:val="1"/>
      <w:marLeft w:val="0"/>
      <w:marRight w:val="0"/>
      <w:marTop w:val="0"/>
      <w:marBottom w:val="0"/>
      <w:divBdr>
        <w:top w:val="none" w:sz="0" w:space="0" w:color="auto"/>
        <w:left w:val="none" w:sz="0" w:space="0" w:color="auto"/>
        <w:bottom w:val="none" w:sz="0" w:space="0" w:color="auto"/>
        <w:right w:val="none" w:sz="0" w:space="0" w:color="auto"/>
      </w:divBdr>
      <w:divsChild>
        <w:div w:id="1917282564">
          <w:marLeft w:val="0"/>
          <w:marRight w:val="0"/>
          <w:marTop w:val="0"/>
          <w:marBottom w:val="0"/>
          <w:divBdr>
            <w:top w:val="none" w:sz="0" w:space="0" w:color="auto"/>
            <w:left w:val="none" w:sz="0" w:space="0" w:color="auto"/>
            <w:bottom w:val="none" w:sz="0" w:space="0" w:color="auto"/>
            <w:right w:val="none" w:sz="0" w:space="0" w:color="auto"/>
          </w:divBdr>
        </w:div>
        <w:div w:id="22365040">
          <w:marLeft w:val="0"/>
          <w:marRight w:val="0"/>
          <w:marTop w:val="150"/>
          <w:marBottom w:val="0"/>
          <w:divBdr>
            <w:top w:val="none" w:sz="0" w:space="0" w:color="auto"/>
            <w:left w:val="none" w:sz="0" w:space="0" w:color="auto"/>
            <w:bottom w:val="none" w:sz="0" w:space="0" w:color="auto"/>
            <w:right w:val="none" w:sz="0" w:space="0" w:color="auto"/>
          </w:divBdr>
          <w:divsChild>
            <w:div w:id="2021810365">
              <w:marLeft w:val="1155"/>
              <w:marRight w:val="0"/>
              <w:marTop w:val="0"/>
              <w:marBottom w:val="0"/>
              <w:divBdr>
                <w:top w:val="none" w:sz="0" w:space="0" w:color="auto"/>
                <w:left w:val="none" w:sz="0" w:space="0" w:color="auto"/>
                <w:bottom w:val="none" w:sz="0" w:space="0" w:color="auto"/>
                <w:right w:val="none" w:sz="0" w:space="0" w:color="auto"/>
              </w:divBdr>
            </w:div>
            <w:div w:id="1624995477">
              <w:marLeft w:val="1155"/>
              <w:marRight w:val="0"/>
              <w:marTop w:val="0"/>
              <w:marBottom w:val="0"/>
              <w:divBdr>
                <w:top w:val="none" w:sz="0" w:space="0" w:color="auto"/>
                <w:left w:val="none" w:sz="0" w:space="0" w:color="auto"/>
                <w:bottom w:val="none" w:sz="0" w:space="0" w:color="auto"/>
                <w:right w:val="none" w:sz="0" w:space="0" w:color="auto"/>
              </w:divBdr>
            </w:div>
            <w:div w:id="1855607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090113">
      <w:bodyDiv w:val="1"/>
      <w:marLeft w:val="0"/>
      <w:marRight w:val="0"/>
      <w:marTop w:val="0"/>
      <w:marBottom w:val="0"/>
      <w:divBdr>
        <w:top w:val="none" w:sz="0" w:space="0" w:color="auto"/>
        <w:left w:val="none" w:sz="0" w:space="0" w:color="auto"/>
        <w:bottom w:val="none" w:sz="0" w:space="0" w:color="auto"/>
        <w:right w:val="none" w:sz="0" w:space="0" w:color="auto"/>
      </w:divBdr>
      <w:divsChild>
        <w:div w:id="1649288571">
          <w:marLeft w:val="0"/>
          <w:marRight w:val="0"/>
          <w:marTop w:val="0"/>
          <w:marBottom w:val="0"/>
          <w:divBdr>
            <w:top w:val="none" w:sz="0" w:space="0" w:color="auto"/>
            <w:left w:val="none" w:sz="0" w:space="0" w:color="auto"/>
            <w:bottom w:val="none" w:sz="0" w:space="0" w:color="auto"/>
            <w:right w:val="none" w:sz="0" w:space="0" w:color="auto"/>
          </w:divBdr>
        </w:div>
        <w:div w:id="771819074">
          <w:marLeft w:val="0"/>
          <w:marRight w:val="0"/>
          <w:marTop w:val="150"/>
          <w:marBottom w:val="0"/>
          <w:divBdr>
            <w:top w:val="none" w:sz="0" w:space="0" w:color="auto"/>
            <w:left w:val="none" w:sz="0" w:space="0" w:color="auto"/>
            <w:bottom w:val="none" w:sz="0" w:space="0" w:color="auto"/>
            <w:right w:val="none" w:sz="0" w:space="0" w:color="auto"/>
          </w:divBdr>
          <w:divsChild>
            <w:div w:id="658777165">
              <w:marLeft w:val="1155"/>
              <w:marRight w:val="0"/>
              <w:marTop w:val="0"/>
              <w:marBottom w:val="0"/>
              <w:divBdr>
                <w:top w:val="none" w:sz="0" w:space="0" w:color="auto"/>
                <w:left w:val="none" w:sz="0" w:space="0" w:color="auto"/>
                <w:bottom w:val="none" w:sz="0" w:space="0" w:color="auto"/>
                <w:right w:val="none" w:sz="0" w:space="0" w:color="auto"/>
              </w:divBdr>
            </w:div>
            <w:div w:id="804355359">
              <w:marLeft w:val="1155"/>
              <w:marRight w:val="0"/>
              <w:marTop w:val="0"/>
              <w:marBottom w:val="0"/>
              <w:divBdr>
                <w:top w:val="none" w:sz="0" w:space="0" w:color="auto"/>
                <w:left w:val="none" w:sz="0" w:space="0" w:color="auto"/>
                <w:bottom w:val="none" w:sz="0" w:space="0" w:color="auto"/>
                <w:right w:val="none" w:sz="0" w:space="0" w:color="auto"/>
              </w:divBdr>
            </w:div>
            <w:div w:id="1223367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28443">
      <w:bodyDiv w:val="1"/>
      <w:marLeft w:val="0"/>
      <w:marRight w:val="0"/>
      <w:marTop w:val="0"/>
      <w:marBottom w:val="0"/>
      <w:divBdr>
        <w:top w:val="none" w:sz="0" w:space="0" w:color="auto"/>
        <w:left w:val="none" w:sz="0" w:space="0" w:color="auto"/>
        <w:bottom w:val="none" w:sz="0" w:space="0" w:color="auto"/>
        <w:right w:val="none" w:sz="0" w:space="0" w:color="auto"/>
      </w:divBdr>
      <w:divsChild>
        <w:div w:id="1407264796">
          <w:marLeft w:val="0"/>
          <w:marRight w:val="0"/>
          <w:marTop w:val="0"/>
          <w:marBottom w:val="0"/>
          <w:divBdr>
            <w:top w:val="none" w:sz="0" w:space="0" w:color="auto"/>
            <w:left w:val="none" w:sz="0" w:space="0" w:color="auto"/>
            <w:bottom w:val="none" w:sz="0" w:space="0" w:color="auto"/>
            <w:right w:val="none" w:sz="0" w:space="0" w:color="auto"/>
          </w:divBdr>
        </w:div>
        <w:div w:id="1998344629">
          <w:marLeft w:val="0"/>
          <w:marRight w:val="0"/>
          <w:marTop w:val="150"/>
          <w:marBottom w:val="0"/>
          <w:divBdr>
            <w:top w:val="none" w:sz="0" w:space="0" w:color="auto"/>
            <w:left w:val="none" w:sz="0" w:space="0" w:color="auto"/>
            <w:bottom w:val="none" w:sz="0" w:space="0" w:color="auto"/>
            <w:right w:val="none" w:sz="0" w:space="0" w:color="auto"/>
          </w:divBdr>
          <w:divsChild>
            <w:div w:id="1688487696">
              <w:marLeft w:val="1155"/>
              <w:marRight w:val="0"/>
              <w:marTop w:val="0"/>
              <w:marBottom w:val="0"/>
              <w:divBdr>
                <w:top w:val="none" w:sz="0" w:space="0" w:color="auto"/>
                <w:left w:val="none" w:sz="0" w:space="0" w:color="auto"/>
                <w:bottom w:val="none" w:sz="0" w:space="0" w:color="auto"/>
                <w:right w:val="none" w:sz="0" w:space="0" w:color="auto"/>
              </w:divBdr>
            </w:div>
            <w:div w:id="1608779573">
              <w:marLeft w:val="1155"/>
              <w:marRight w:val="0"/>
              <w:marTop w:val="0"/>
              <w:marBottom w:val="0"/>
              <w:divBdr>
                <w:top w:val="none" w:sz="0" w:space="0" w:color="auto"/>
                <w:left w:val="none" w:sz="0" w:space="0" w:color="auto"/>
                <w:bottom w:val="none" w:sz="0" w:space="0" w:color="auto"/>
                <w:right w:val="none" w:sz="0" w:space="0" w:color="auto"/>
              </w:divBdr>
            </w:div>
            <w:div w:id="213990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405401">
      <w:bodyDiv w:val="1"/>
      <w:marLeft w:val="0"/>
      <w:marRight w:val="0"/>
      <w:marTop w:val="0"/>
      <w:marBottom w:val="0"/>
      <w:divBdr>
        <w:top w:val="none" w:sz="0" w:space="0" w:color="auto"/>
        <w:left w:val="none" w:sz="0" w:space="0" w:color="auto"/>
        <w:bottom w:val="none" w:sz="0" w:space="0" w:color="auto"/>
        <w:right w:val="none" w:sz="0" w:space="0" w:color="auto"/>
      </w:divBdr>
      <w:divsChild>
        <w:div w:id="1876429141">
          <w:marLeft w:val="0"/>
          <w:marRight w:val="0"/>
          <w:marTop w:val="0"/>
          <w:marBottom w:val="0"/>
          <w:divBdr>
            <w:top w:val="none" w:sz="0" w:space="0" w:color="auto"/>
            <w:left w:val="none" w:sz="0" w:space="0" w:color="auto"/>
            <w:bottom w:val="none" w:sz="0" w:space="0" w:color="auto"/>
            <w:right w:val="none" w:sz="0" w:space="0" w:color="auto"/>
          </w:divBdr>
        </w:div>
        <w:div w:id="1455976513">
          <w:marLeft w:val="0"/>
          <w:marRight w:val="0"/>
          <w:marTop w:val="150"/>
          <w:marBottom w:val="0"/>
          <w:divBdr>
            <w:top w:val="none" w:sz="0" w:space="0" w:color="auto"/>
            <w:left w:val="none" w:sz="0" w:space="0" w:color="auto"/>
            <w:bottom w:val="none" w:sz="0" w:space="0" w:color="auto"/>
            <w:right w:val="none" w:sz="0" w:space="0" w:color="auto"/>
          </w:divBdr>
          <w:divsChild>
            <w:div w:id="1888956153">
              <w:marLeft w:val="1155"/>
              <w:marRight w:val="0"/>
              <w:marTop w:val="0"/>
              <w:marBottom w:val="0"/>
              <w:divBdr>
                <w:top w:val="none" w:sz="0" w:space="0" w:color="auto"/>
                <w:left w:val="none" w:sz="0" w:space="0" w:color="auto"/>
                <w:bottom w:val="none" w:sz="0" w:space="0" w:color="auto"/>
                <w:right w:val="none" w:sz="0" w:space="0" w:color="auto"/>
              </w:divBdr>
            </w:div>
            <w:div w:id="446126945">
              <w:marLeft w:val="1155"/>
              <w:marRight w:val="0"/>
              <w:marTop w:val="0"/>
              <w:marBottom w:val="0"/>
              <w:divBdr>
                <w:top w:val="none" w:sz="0" w:space="0" w:color="auto"/>
                <w:left w:val="none" w:sz="0" w:space="0" w:color="auto"/>
                <w:bottom w:val="none" w:sz="0" w:space="0" w:color="auto"/>
                <w:right w:val="none" w:sz="0" w:space="0" w:color="auto"/>
              </w:divBdr>
            </w:div>
            <w:div w:id="105651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7953741">
      <w:bodyDiv w:val="1"/>
      <w:marLeft w:val="0"/>
      <w:marRight w:val="0"/>
      <w:marTop w:val="0"/>
      <w:marBottom w:val="0"/>
      <w:divBdr>
        <w:top w:val="none" w:sz="0" w:space="0" w:color="auto"/>
        <w:left w:val="none" w:sz="0" w:space="0" w:color="auto"/>
        <w:bottom w:val="none" w:sz="0" w:space="0" w:color="auto"/>
        <w:right w:val="none" w:sz="0" w:space="0" w:color="auto"/>
      </w:divBdr>
      <w:divsChild>
        <w:div w:id="1253928722">
          <w:marLeft w:val="0"/>
          <w:marRight w:val="0"/>
          <w:marTop w:val="0"/>
          <w:marBottom w:val="0"/>
          <w:divBdr>
            <w:top w:val="none" w:sz="0" w:space="0" w:color="auto"/>
            <w:left w:val="none" w:sz="0" w:space="0" w:color="auto"/>
            <w:bottom w:val="none" w:sz="0" w:space="0" w:color="auto"/>
            <w:right w:val="none" w:sz="0" w:space="0" w:color="auto"/>
          </w:divBdr>
        </w:div>
        <w:div w:id="2017034063">
          <w:marLeft w:val="0"/>
          <w:marRight w:val="0"/>
          <w:marTop w:val="150"/>
          <w:marBottom w:val="0"/>
          <w:divBdr>
            <w:top w:val="none" w:sz="0" w:space="0" w:color="auto"/>
            <w:left w:val="none" w:sz="0" w:space="0" w:color="auto"/>
            <w:bottom w:val="none" w:sz="0" w:space="0" w:color="auto"/>
            <w:right w:val="none" w:sz="0" w:space="0" w:color="auto"/>
          </w:divBdr>
          <w:divsChild>
            <w:div w:id="413087817">
              <w:marLeft w:val="1155"/>
              <w:marRight w:val="0"/>
              <w:marTop w:val="0"/>
              <w:marBottom w:val="0"/>
              <w:divBdr>
                <w:top w:val="none" w:sz="0" w:space="0" w:color="auto"/>
                <w:left w:val="none" w:sz="0" w:space="0" w:color="auto"/>
                <w:bottom w:val="none" w:sz="0" w:space="0" w:color="auto"/>
                <w:right w:val="none" w:sz="0" w:space="0" w:color="auto"/>
              </w:divBdr>
            </w:div>
            <w:div w:id="1386221326">
              <w:marLeft w:val="1155"/>
              <w:marRight w:val="0"/>
              <w:marTop w:val="0"/>
              <w:marBottom w:val="0"/>
              <w:divBdr>
                <w:top w:val="none" w:sz="0" w:space="0" w:color="auto"/>
                <w:left w:val="none" w:sz="0" w:space="0" w:color="auto"/>
                <w:bottom w:val="none" w:sz="0" w:space="0" w:color="auto"/>
                <w:right w:val="none" w:sz="0" w:space="0" w:color="auto"/>
              </w:divBdr>
            </w:div>
            <w:div w:id="464468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40230">
      <w:bodyDiv w:val="1"/>
      <w:marLeft w:val="0"/>
      <w:marRight w:val="0"/>
      <w:marTop w:val="0"/>
      <w:marBottom w:val="0"/>
      <w:divBdr>
        <w:top w:val="none" w:sz="0" w:space="0" w:color="auto"/>
        <w:left w:val="none" w:sz="0" w:space="0" w:color="auto"/>
        <w:bottom w:val="none" w:sz="0" w:space="0" w:color="auto"/>
        <w:right w:val="none" w:sz="0" w:space="0" w:color="auto"/>
      </w:divBdr>
      <w:divsChild>
        <w:div w:id="1106078876">
          <w:marLeft w:val="0"/>
          <w:marRight w:val="0"/>
          <w:marTop w:val="0"/>
          <w:marBottom w:val="0"/>
          <w:divBdr>
            <w:top w:val="none" w:sz="0" w:space="0" w:color="auto"/>
            <w:left w:val="none" w:sz="0" w:space="0" w:color="auto"/>
            <w:bottom w:val="none" w:sz="0" w:space="0" w:color="auto"/>
            <w:right w:val="none" w:sz="0" w:space="0" w:color="auto"/>
          </w:divBdr>
        </w:div>
        <w:div w:id="527988669">
          <w:marLeft w:val="0"/>
          <w:marRight w:val="0"/>
          <w:marTop w:val="150"/>
          <w:marBottom w:val="0"/>
          <w:divBdr>
            <w:top w:val="none" w:sz="0" w:space="0" w:color="auto"/>
            <w:left w:val="none" w:sz="0" w:space="0" w:color="auto"/>
            <w:bottom w:val="none" w:sz="0" w:space="0" w:color="auto"/>
            <w:right w:val="none" w:sz="0" w:space="0" w:color="auto"/>
          </w:divBdr>
          <w:divsChild>
            <w:div w:id="1654942000">
              <w:marLeft w:val="1155"/>
              <w:marRight w:val="0"/>
              <w:marTop w:val="0"/>
              <w:marBottom w:val="0"/>
              <w:divBdr>
                <w:top w:val="none" w:sz="0" w:space="0" w:color="auto"/>
                <w:left w:val="none" w:sz="0" w:space="0" w:color="auto"/>
                <w:bottom w:val="none" w:sz="0" w:space="0" w:color="auto"/>
                <w:right w:val="none" w:sz="0" w:space="0" w:color="auto"/>
              </w:divBdr>
            </w:div>
            <w:div w:id="2073234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43564">
      <w:bodyDiv w:val="1"/>
      <w:marLeft w:val="0"/>
      <w:marRight w:val="0"/>
      <w:marTop w:val="0"/>
      <w:marBottom w:val="0"/>
      <w:divBdr>
        <w:top w:val="none" w:sz="0" w:space="0" w:color="auto"/>
        <w:left w:val="none" w:sz="0" w:space="0" w:color="auto"/>
        <w:bottom w:val="none" w:sz="0" w:space="0" w:color="auto"/>
        <w:right w:val="none" w:sz="0" w:space="0" w:color="auto"/>
      </w:divBdr>
      <w:divsChild>
        <w:div w:id="904804480">
          <w:marLeft w:val="0"/>
          <w:marRight w:val="0"/>
          <w:marTop w:val="0"/>
          <w:marBottom w:val="0"/>
          <w:divBdr>
            <w:top w:val="none" w:sz="0" w:space="0" w:color="auto"/>
            <w:left w:val="none" w:sz="0" w:space="0" w:color="auto"/>
            <w:bottom w:val="none" w:sz="0" w:space="0" w:color="auto"/>
            <w:right w:val="none" w:sz="0" w:space="0" w:color="auto"/>
          </w:divBdr>
        </w:div>
        <w:div w:id="1398281826">
          <w:marLeft w:val="0"/>
          <w:marRight w:val="0"/>
          <w:marTop w:val="150"/>
          <w:marBottom w:val="0"/>
          <w:divBdr>
            <w:top w:val="none" w:sz="0" w:space="0" w:color="auto"/>
            <w:left w:val="none" w:sz="0" w:space="0" w:color="auto"/>
            <w:bottom w:val="none" w:sz="0" w:space="0" w:color="auto"/>
            <w:right w:val="none" w:sz="0" w:space="0" w:color="auto"/>
          </w:divBdr>
          <w:divsChild>
            <w:div w:id="2134901719">
              <w:marLeft w:val="1155"/>
              <w:marRight w:val="0"/>
              <w:marTop w:val="0"/>
              <w:marBottom w:val="0"/>
              <w:divBdr>
                <w:top w:val="none" w:sz="0" w:space="0" w:color="auto"/>
                <w:left w:val="none" w:sz="0" w:space="0" w:color="auto"/>
                <w:bottom w:val="none" w:sz="0" w:space="0" w:color="auto"/>
                <w:right w:val="none" w:sz="0" w:space="0" w:color="auto"/>
              </w:divBdr>
            </w:div>
            <w:div w:id="1658146269">
              <w:marLeft w:val="1155"/>
              <w:marRight w:val="0"/>
              <w:marTop w:val="0"/>
              <w:marBottom w:val="0"/>
              <w:divBdr>
                <w:top w:val="none" w:sz="0" w:space="0" w:color="auto"/>
                <w:left w:val="none" w:sz="0" w:space="0" w:color="auto"/>
                <w:bottom w:val="none" w:sz="0" w:space="0" w:color="auto"/>
                <w:right w:val="none" w:sz="0" w:space="0" w:color="auto"/>
              </w:divBdr>
            </w:div>
            <w:div w:id="883063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537265">
      <w:bodyDiv w:val="1"/>
      <w:marLeft w:val="0"/>
      <w:marRight w:val="0"/>
      <w:marTop w:val="0"/>
      <w:marBottom w:val="0"/>
      <w:divBdr>
        <w:top w:val="none" w:sz="0" w:space="0" w:color="auto"/>
        <w:left w:val="none" w:sz="0" w:space="0" w:color="auto"/>
        <w:bottom w:val="none" w:sz="0" w:space="0" w:color="auto"/>
        <w:right w:val="none" w:sz="0" w:space="0" w:color="auto"/>
      </w:divBdr>
      <w:divsChild>
        <w:div w:id="1206673280">
          <w:marLeft w:val="0"/>
          <w:marRight w:val="0"/>
          <w:marTop w:val="0"/>
          <w:marBottom w:val="0"/>
          <w:divBdr>
            <w:top w:val="none" w:sz="0" w:space="0" w:color="auto"/>
            <w:left w:val="none" w:sz="0" w:space="0" w:color="auto"/>
            <w:bottom w:val="none" w:sz="0" w:space="0" w:color="auto"/>
            <w:right w:val="none" w:sz="0" w:space="0" w:color="auto"/>
          </w:divBdr>
        </w:div>
        <w:div w:id="1763992621">
          <w:marLeft w:val="0"/>
          <w:marRight w:val="0"/>
          <w:marTop w:val="150"/>
          <w:marBottom w:val="0"/>
          <w:divBdr>
            <w:top w:val="none" w:sz="0" w:space="0" w:color="auto"/>
            <w:left w:val="none" w:sz="0" w:space="0" w:color="auto"/>
            <w:bottom w:val="none" w:sz="0" w:space="0" w:color="auto"/>
            <w:right w:val="none" w:sz="0" w:space="0" w:color="auto"/>
          </w:divBdr>
          <w:divsChild>
            <w:div w:id="930966338">
              <w:marLeft w:val="1155"/>
              <w:marRight w:val="0"/>
              <w:marTop w:val="0"/>
              <w:marBottom w:val="0"/>
              <w:divBdr>
                <w:top w:val="none" w:sz="0" w:space="0" w:color="auto"/>
                <w:left w:val="none" w:sz="0" w:space="0" w:color="auto"/>
                <w:bottom w:val="none" w:sz="0" w:space="0" w:color="auto"/>
                <w:right w:val="none" w:sz="0" w:space="0" w:color="auto"/>
              </w:divBdr>
            </w:div>
            <w:div w:id="2110351742">
              <w:marLeft w:val="1155"/>
              <w:marRight w:val="0"/>
              <w:marTop w:val="0"/>
              <w:marBottom w:val="0"/>
              <w:divBdr>
                <w:top w:val="none" w:sz="0" w:space="0" w:color="auto"/>
                <w:left w:val="none" w:sz="0" w:space="0" w:color="auto"/>
                <w:bottom w:val="none" w:sz="0" w:space="0" w:color="auto"/>
                <w:right w:val="none" w:sz="0" w:space="0" w:color="auto"/>
              </w:divBdr>
            </w:div>
            <w:div w:id="794561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1839">
      <w:bodyDiv w:val="1"/>
      <w:marLeft w:val="0"/>
      <w:marRight w:val="0"/>
      <w:marTop w:val="0"/>
      <w:marBottom w:val="0"/>
      <w:divBdr>
        <w:top w:val="none" w:sz="0" w:space="0" w:color="auto"/>
        <w:left w:val="none" w:sz="0" w:space="0" w:color="auto"/>
        <w:bottom w:val="none" w:sz="0" w:space="0" w:color="auto"/>
        <w:right w:val="none" w:sz="0" w:space="0" w:color="auto"/>
      </w:divBdr>
      <w:divsChild>
        <w:div w:id="960183903">
          <w:marLeft w:val="0"/>
          <w:marRight w:val="0"/>
          <w:marTop w:val="0"/>
          <w:marBottom w:val="0"/>
          <w:divBdr>
            <w:top w:val="none" w:sz="0" w:space="0" w:color="auto"/>
            <w:left w:val="none" w:sz="0" w:space="0" w:color="auto"/>
            <w:bottom w:val="none" w:sz="0" w:space="0" w:color="auto"/>
            <w:right w:val="none" w:sz="0" w:space="0" w:color="auto"/>
          </w:divBdr>
        </w:div>
        <w:div w:id="745761957">
          <w:marLeft w:val="0"/>
          <w:marRight w:val="0"/>
          <w:marTop w:val="150"/>
          <w:marBottom w:val="0"/>
          <w:divBdr>
            <w:top w:val="none" w:sz="0" w:space="0" w:color="auto"/>
            <w:left w:val="none" w:sz="0" w:space="0" w:color="auto"/>
            <w:bottom w:val="none" w:sz="0" w:space="0" w:color="auto"/>
            <w:right w:val="none" w:sz="0" w:space="0" w:color="auto"/>
          </w:divBdr>
          <w:divsChild>
            <w:div w:id="1685790780">
              <w:marLeft w:val="1155"/>
              <w:marRight w:val="0"/>
              <w:marTop w:val="0"/>
              <w:marBottom w:val="0"/>
              <w:divBdr>
                <w:top w:val="none" w:sz="0" w:space="0" w:color="auto"/>
                <w:left w:val="none" w:sz="0" w:space="0" w:color="auto"/>
                <w:bottom w:val="none" w:sz="0" w:space="0" w:color="auto"/>
                <w:right w:val="none" w:sz="0" w:space="0" w:color="auto"/>
              </w:divBdr>
            </w:div>
            <w:div w:id="665521696">
              <w:marLeft w:val="1155"/>
              <w:marRight w:val="0"/>
              <w:marTop w:val="0"/>
              <w:marBottom w:val="0"/>
              <w:divBdr>
                <w:top w:val="none" w:sz="0" w:space="0" w:color="auto"/>
                <w:left w:val="none" w:sz="0" w:space="0" w:color="auto"/>
                <w:bottom w:val="none" w:sz="0" w:space="0" w:color="auto"/>
                <w:right w:val="none" w:sz="0" w:space="0" w:color="auto"/>
              </w:divBdr>
            </w:div>
            <w:div w:id="168481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310293">
      <w:bodyDiv w:val="1"/>
      <w:marLeft w:val="0"/>
      <w:marRight w:val="0"/>
      <w:marTop w:val="0"/>
      <w:marBottom w:val="0"/>
      <w:divBdr>
        <w:top w:val="none" w:sz="0" w:space="0" w:color="auto"/>
        <w:left w:val="none" w:sz="0" w:space="0" w:color="auto"/>
        <w:bottom w:val="none" w:sz="0" w:space="0" w:color="auto"/>
        <w:right w:val="none" w:sz="0" w:space="0" w:color="auto"/>
      </w:divBdr>
      <w:divsChild>
        <w:div w:id="678116322">
          <w:marLeft w:val="0"/>
          <w:marRight w:val="0"/>
          <w:marTop w:val="0"/>
          <w:marBottom w:val="0"/>
          <w:divBdr>
            <w:top w:val="none" w:sz="0" w:space="0" w:color="auto"/>
            <w:left w:val="none" w:sz="0" w:space="0" w:color="auto"/>
            <w:bottom w:val="none" w:sz="0" w:space="0" w:color="auto"/>
            <w:right w:val="none" w:sz="0" w:space="0" w:color="auto"/>
          </w:divBdr>
        </w:div>
        <w:div w:id="189992799">
          <w:marLeft w:val="0"/>
          <w:marRight w:val="0"/>
          <w:marTop w:val="150"/>
          <w:marBottom w:val="0"/>
          <w:divBdr>
            <w:top w:val="none" w:sz="0" w:space="0" w:color="auto"/>
            <w:left w:val="none" w:sz="0" w:space="0" w:color="auto"/>
            <w:bottom w:val="none" w:sz="0" w:space="0" w:color="auto"/>
            <w:right w:val="none" w:sz="0" w:space="0" w:color="auto"/>
          </w:divBdr>
          <w:divsChild>
            <w:div w:id="1031609241">
              <w:marLeft w:val="1155"/>
              <w:marRight w:val="0"/>
              <w:marTop w:val="0"/>
              <w:marBottom w:val="0"/>
              <w:divBdr>
                <w:top w:val="none" w:sz="0" w:space="0" w:color="auto"/>
                <w:left w:val="none" w:sz="0" w:space="0" w:color="auto"/>
                <w:bottom w:val="none" w:sz="0" w:space="0" w:color="auto"/>
                <w:right w:val="none" w:sz="0" w:space="0" w:color="auto"/>
              </w:divBdr>
            </w:div>
            <w:div w:id="1260214090">
              <w:marLeft w:val="1155"/>
              <w:marRight w:val="0"/>
              <w:marTop w:val="0"/>
              <w:marBottom w:val="0"/>
              <w:divBdr>
                <w:top w:val="none" w:sz="0" w:space="0" w:color="auto"/>
                <w:left w:val="none" w:sz="0" w:space="0" w:color="auto"/>
                <w:bottom w:val="none" w:sz="0" w:space="0" w:color="auto"/>
                <w:right w:val="none" w:sz="0" w:space="0" w:color="auto"/>
              </w:divBdr>
            </w:div>
            <w:div w:id="130778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696194">
      <w:bodyDiv w:val="1"/>
      <w:marLeft w:val="0"/>
      <w:marRight w:val="0"/>
      <w:marTop w:val="0"/>
      <w:marBottom w:val="0"/>
      <w:divBdr>
        <w:top w:val="none" w:sz="0" w:space="0" w:color="auto"/>
        <w:left w:val="none" w:sz="0" w:space="0" w:color="auto"/>
        <w:bottom w:val="none" w:sz="0" w:space="0" w:color="auto"/>
        <w:right w:val="none" w:sz="0" w:space="0" w:color="auto"/>
      </w:divBdr>
      <w:divsChild>
        <w:div w:id="1384409458">
          <w:marLeft w:val="0"/>
          <w:marRight w:val="0"/>
          <w:marTop w:val="0"/>
          <w:marBottom w:val="0"/>
          <w:divBdr>
            <w:top w:val="none" w:sz="0" w:space="0" w:color="auto"/>
            <w:left w:val="none" w:sz="0" w:space="0" w:color="auto"/>
            <w:bottom w:val="none" w:sz="0" w:space="0" w:color="auto"/>
            <w:right w:val="none" w:sz="0" w:space="0" w:color="auto"/>
          </w:divBdr>
        </w:div>
        <w:div w:id="332421561">
          <w:marLeft w:val="0"/>
          <w:marRight w:val="0"/>
          <w:marTop w:val="150"/>
          <w:marBottom w:val="0"/>
          <w:divBdr>
            <w:top w:val="none" w:sz="0" w:space="0" w:color="auto"/>
            <w:left w:val="none" w:sz="0" w:space="0" w:color="auto"/>
            <w:bottom w:val="none" w:sz="0" w:space="0" w:color="auto"/>
            <w:right w:val="none" w:sz="0" w:space="0" w:color="auto"/>
          </w:divBdr>
          <w:divsChild>
            <w:div w:id="727653076">
              <w:marLeft w:val="1155"/>
              <w:marRight w:val="0"/>
              <w:marTop w:val="0"/>
              <w:marBottom w:val="0"/>
              <w:divBdr>
                <w:top w:val="none" w:sz="0" w:space="0" w:color="auto"/>
                <w:left w:val="none" w:sz="0" w:space="0" w:color="auto"/>
                <w:bottom w:val="none" w:sz="0" w:space="0" w:color="auto"/>
                <w:right w:val="none" w:sz="0" w:space="0" w:color="auto"/>
              </w:divBdr>
            </w:div>
            <w:div w:id="1275283125">
              <w:marLeft w:val="1155"/>
              <w:marRight w:val="0"/>
              <w:marTop w:val="0"/>
              <w:marBottom w:val="0"/>
              <w:divBdr>
                <w:top w:val="none" w:sz="0" w:space="0" w:color="auto"/>
                <w:left w:val="none" w:sz="0" w:space="0" w:color="auto"/>
                <w:bottom w:val="none" w:sz="0" w:space="0" w:color="auto"/>
                <w:right w:val="none" w:sz="0" w:space="0" w:color="auto"/>
              </w:divBdr>
            </w:div>
            <w:div w:id="842473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697217">
      <w:bodyDiv w:val="1"/>
      <w:marLeft w:val="0"/>
      <w:marRight w:val="0"/>
      <w:marTop w:val="0"/>
      <w:marBottom w:val="0"/>
      <w:divBdr>
        <w:top w:val="none" w:sz="0" w:space="0" w:color="auto"/>
        <w:left w:val="none" w:sz="0" w:space="0" w:color="auto"/>
        <w:bottom w:val="none" w:sz="0" w:space="0" w:color="auto"/>
        <w:right w:val="none" w:sz="0" w:space="0" w:color="auto"/>
      </w:divBdr>
      <w:divsChild>
        <w:div w:id="1044402260">
          <w:marLeft w:val="0"/>
          <w:marRight w:val="0"/>
          <w:marTop w:val="0"/>
          <w:marBottom w:val="0"/>
          <w:divBdr>
            <w:top w:val="none" w:sz="0" w:space="0" w:color="auto"/>
            <w:left w:val="none" w:sz="0" w:space="0" w:color="auto"/>
            <w:bottom w:val="none" w:sz="0" w:space="0" w:color="auto"/>
            <w:right w:val="none" w:sz="0" w:space="0" w:color="auto"/>
          </w:divBdr>
        </w:div>
        <w:div w:id="959989419">
          <w:marLeft w:val="0"/>
          <w:marRight w:val="0"/>
          <w:marTop w:val="150"/>
          <w:marBottom w:val="0"/>
          <w:divBdr>
            <w:top w:val="none" w:sz="0" w:space="0" w:color="auto"/>
            <w:left w:val="none" w:sz="0" w:space="0" w:color="auto"/>
            <w:bottom w:val="none" w:sz="0" w:space="0" w:color="auto"/>
            <w:right w:val="none" w:sz="0" w:space="0" w:color="auto"/>
          </w:divBdr>
          <w:divsChild>
            <w:div w:id="1719276945">
              <w:marLeft w:val="1155"/>
              <w:marRight w:val="0"/>
              <w:marTop w:val="0"/>
              <w:marBottom w:val="0"/>
              <w:divBdr>
                <w:top w:val="none" w:sz="0" w:space="0" w:color="auto"/>
                <w:left w:val="none" w:sz="0" w:space="0" w:color="auto"/>
                <w:bottom w:val="none" w:sz="0" w:space="0" w:color="auto"/>
                <w:right w:val="none" w:sz="0" w:space="0" w:color="auto"/>
              </w:divBdr>
            </w:div>
            <w:div w:id="1826043121">
              <w:marLeft w:val="1155"/>
              <w:marRight w:val="0"/>
              <w:marTop w:val="0"/>
              <w:marBottom w:val="0"/>
              <w:divBdr>
                <w:top w:val="none" w:sz="0" w:space="0" w:color="auto"/>
                <w:left w:val="none" w:sz="0" w:space="0" w:color="auto"/>
                <w:bottom w:val="none" w:sz="0" w:space="0" w:color="auto"/>
                <w:right w:val="none" w:sz="0" w:space="0" w:color="auto"/>
              </w:divBdr>
            </w:div>
            <w:div w:id="50043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49880">
      <w:bodyDiv w:val="1"/>
      <w:marLeft w:val="0"/>
      <w:marRight w:val="0"/>
      <w:marTop w:val="0"/>
      <w:marBottom w:val="0"/>
      <w:divBdr>
        <w:top w:val="none" w:sz="0" w:space="0" w:color="auto"/>
        <w:left w:val="none" w:sz="0" w:space="0" w:color="auto"/>
        <w:bottom w:val="none" w:sz="0" w:space="0" w:color="auto"/>
        <w:right w:val="none" w:sz="0" w:space="0" w:color="auto"/>
      </w:divBdr>
      <w:divsChild>
        <w:div w:id="1220745689">
          <w:marLeft w:val="0"/>
          <w:marRight w:val="0"/>
          <w:marTop w:val="0"/>
          <w:marBottom w:val="0"/>
          <w:divBdr>
            <w:top w:val="none" w:sz="0" w:space="0" w:color="auto"/>
            <w:left w:val="none" w:sz="0" w:space="0" w:color="auto"/>
            <w:bottom w:val="none" w:sz="0" w:space="0" w:color="auto"/>
            <w:right w:val="none" w:sz="0" w:space="0" w:color="auto"/>
          </w:divBdr>
        </w:div>
        <w:div w:id="1182743227">
          <w:marLeft w:val="0"/>
          <w:marRight w:val="0"/>
          <w:marTop w:val="150"/>
          <w:marBottom w:val="0"/>
          <w:divBdr>
            <w:top w:val="none" w:sz="0" w:space="0" w:color="auto"/>
            <w:left w:val="none" w:sz="0" w:space="0" w:color="auto"/>
            <w:bottom w:val="none" w:sz="0" w:space="0" w:color="auto"/>
            <w:right w:val="none" w:sz="0" w:space="0" w:color="auto"/>
          </w:divBdr>
          <w:divsChild>
            <w:div w:id="1342470798">
              <w:marLeft w:val="1155"/>
              <w:marRight w:val="0"/>
              <w:marTop w:val="0"/>
              <w:marBottom w:val="0"/>
              <w:divBdr>
                <w:top w:val="none" w:sz="0" w:space="0" w:color="auto"/>
                <w:left w:val="none" w:sz="0" w:space="0" w:color="auto"/>
                <w:bottom w:val="none" w:sz="0" w:space="0" w:color="auto"/>
                <w:right w:val="none" w:sz="0" w:space="0" w:color="auto"/>
              </w:divBdr>
            </w:div>
            <w:div w:id="1439640907">
              <w:marLeft w:val="1155"/>
              <w:marRight w:val="0"/>
              <w:marTop w:val="0"/>
              <w:marBottom w:val="0"/>
              <w:divBdr>
                <w:top w:val="none" w:sz="0" w:space="0" w:color="auto"/>
                <w:left w:val="none" w:sz="0" w:space="0" w:color="auto"/>
                <w:bottom w:val="none" w:sz="0" w:space="0" w:color="auto"/>
                <w:right w:val="none" w:sz="0" w:space="0" w:color="auto"/>
              </w:divBdr>
            </w:div>
            <w:div w:id="97467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401">
      <w:bodyDiv w:val="1"/>
      <w:marLeft w:val="0"/>
      <w:marRight w:val="0"/>
      <w:marTop w:val="0"/>
      <w:marBottom w:val="0"/>
      <w:divBdr>
        <w:top w:val="none" w:sz="0" w:space="0" w:color="auto"/>
        <w:left w:val="none" w:sz="0" w:space="0" w:color="auto"/>
        <w:bottom w:val="none" w:sz="0" w:space="0" w:color="auto"/>
        <w:right w:val="none" w:sz="0" w:space="0" w:color="auto"/>
      </w:divBdr>
      <w:divsChild>
        <w:div w:id="1757440926">
          <w:marLeft w:val="0"/>
          <w:marRight w:val="0"/>
          <w:marTop w:val="0"/>
          <w:marBottom w:val="0"/>
          <w:divBdr>
            <w:top w:val="none" w:sz="0" w:space="0" w:color="auto"/>
            <w:left w:val="none" w:sz="0" w:space="0" w:color="auto"/>
            <w:bottom w:val="none" w:sz="0" w:space="0" w:color="auto"/>
            <w:right w:val="none" w:sz="0" w:space="0" w:color="auto"/>
          </w:divBdr>
        </w:div>
        <w:div w:id="202403762">
          <w:marLeft w:val="0"/>
          <w:marRight w:val="0"/>
          <w:marTop w:val="150"/>
          <w:marBottom w:val="0"/>
          <w:divBdr>
            <w:top w:val="none" w:sz="0" w:space="0" w:color="auto"/>
            <w:left w:val="none" w:sz="0" w:space="0" w:color="auto"/>
            <w:bottom w:val="none" w:sz="0" w:space="0" w:color="auto"/>
            <w:right w:val="none" w:sz="0" w:space="0" w:color="auto"/>
          </w:divBdr>
          <w:divsChild>
            <w:div w:id="1087461404">
              <w:marLeft w:val="1155"/>
              <w:marRight w:val="0"/>
              <w:marTop w:val="0"/>
              <w:marBottom w:val="0"/>
              <w:divBdr>
                <w:top w:val="none" w:sz="0" w:space="0" w:color="auto"/>
                <w:left w:val="none" w:sz="0" w:space="0" w:color="auto"/>
                <w:bottom w:val="none" w:sz="0" w:space="0" w:color="auto"/>
                <w:right w:val="none" w:sz="0" w:space="0" w:color="auto"/>
              </w:divBdr>
            </w:div>
            <w:div w:id="1510485858">
              <w:marLeft w:val="1155"/>
              <w:marRight w:val="0"/>
              <w:marTop w:val="0"/>
              <w:marBottom w:val="0"/>
              <w:divBdr>
                <w:top w:val="none" w:sz="0" w:space="0" w:color="auto"/>
                <w:left w:val="none" w:sz="0" w:space="0" w:color="auto"/>
                <w:bottom w:val="none" w:sz="0" w:space="0" w:color="auto"/>
                <w:right w:val="none" w:sz="0" w:space="0" w:color="auto"/>
              </w:divBdr>
            </w:div>
            <w:div w:id="139554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05926">
      <w:bodyDiv w:val="1"/>
      <w:marLeft w:val="0"/>
      <w:marRight w:val="0"/>
      <w:marTop w:val="0"/>
      <w:marBottom w:val="0"/>
      <w:divBdr>
        <w:top w:val="none" w:sz="0" w:space="0" w:color="auto"/>
        <w:left w:val="none" w:sz="0" w:space="0" w:color="auto"/>
        <w:bottom w:val="none" w:sz="0" w:space="0" w:color="auto"/>
        <w:right w:val="none" w:sz="0" w:space="0" w:color="auto"/>
      </w:divBdr>
      <w:divsChild>
        <w:div w:id="249656892">
          <w:marLeft w:val="0"/>
          <w:marRight w:val="0"/>
          <w:marTop w:val="0"/>
          <w:marBottom w:val="0"/>
          <w:divBdr>
            <w:top w:val="none" w:sz="0" w:space="0" w:color="auto"/>
            <w:left w:val="none" w:sz="0" w:space="0" w:color="auto"/>
            <w:bottom w:val="none" w:sz="0" w:space="0" w:color="auto"/>
            <w:right w:val="none" w:sz="0" w:space="0" w:color="auto"/>
          </w:divBdr>
        </w:div>
        <w:div w:id="1632051657">
          <w:marLeft w:val="0"/>
          <w:marRight w:val="0"/>
          <w:marTop w:val="150"/>
          <w:marBottom w:val="0"/>
          <w:divBdr>
            <w:top w:val="none" w:sz="0" w:space="0" w:color="auto"/>
            <w:left w:val="none" w:sz="0" w:space="0" w:color="auto"/>
            <w:bottom w:val="none" w:sz="0" w:space="0" w:color="auto"/>
            <w:right w:val="none" w:sz="0" w:space="0" w:color="auto"/>
          </w:divBdr>
          <w:divsChild>
            <w:div w:id="1391074937">
              <w:marLeft w:val="1155"/>
              <w:marRight w:val="0"/>
              <w:marTop w:val="0"/>
              <w:marBottom w:val="0"/>
              <w:divBdr>
                <w:top w:val="none" w:sz="0" w:space="0" w:color="auto"/>
                <w:left w:val="none" w:sz="0" w:space="0" w:color="auto"/>
                <w:bottom w:val="none" w:sz="0" w:space="0" w:color="auto"/>
                <w:right w:val="none" w:sz="0" w:space="0" w:color="auto"/>
              </w:divBdr>
            </w:div>
            <w:div w:id="622616479">
              <w:marLeft w:val="1155"/>
              <w:marRight w:val="0"/>
              <w:marTop w:val="0"/>
              <w:marBottom w:val="0"/>
              <w:divBdr>
                <w:top w:val="none" w:sz="0" w:space="0" w:color="auto"/>
                <w:left w:val="none" w:sz="0" w:space="0" w:color="auto"/>
                <w:bottom w:val="none" w:sz="0" w:space="0" w:color="auto"/>
                <w:right w:val="none" w:sz="0" w:space="0" w:color="auto"/>
              </w:divBdr>
            </w:div>
            <w:div w:id="18012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1995">
      <w:bodyDiv w:val="1"/>
      <w:marLeft w:val="0"/>
      <w:marRight w:val="0"/>
      <w:marTop w:val="0"/>
      <w:marBottom w:val="0"/>
      <w:divBdr>
        <w:top w:val="none" w:sz="0" w:space="0" w:color="auto"/>
        <w:left w:val="none" w:sz="0" w:space="0" w:color="auto"/>
        <w:bottom w:val="none" w:sz="0" w:space="0" w:color="auto"/>
        <w:right w:val="none" w:sz="0" w:space="0" w:color="auto"/>
      </w:divBdr>
      <w:divsChild>
        <w:div w:id="1551841759">
          <w:marLeft w:val="0"/>
          <w:marRight w:val="0"/>
          <w:marTop w:val="0"/>
          <w:marBottom w:val="0"/>
          <w:divBdr>
            <w:top w:val="none" w:sz="0" w:space="0" w:color="auto"/>
            <w:left w:val="none" w:sz="0" w:space="0" w:color="auto"/>
            <w:bottom w:val="none" w:sz="0" w:space="0" w:color="auto"/>
            <w:right w:val="none" w:sz="0" w:space="0" w:color="auto"/>
          </w:divBdr>
        </w:div>
        <w:div w:id="193618398">
          <w:marLeft w:val="0"/>
          <w:marRight w:val="0"/>
          <w:marTop w:val="150"/>
          <w:marBottom w:val="0"/>
          <w:divBdr>
            <w:top w:val="none" w:sz="0" w:space="0" w:color="auto"/>
            <w:left w:val="none" w:sz="0" w:space="0" w:color="auto"/>
            <w:bottom w:val="none" w:sz="0" w:space="0" w:color="auto"/>
            <w:right w:val="none" w:sz="0" w:space="0" w:color="auto"/>
          </w:divBdr>
          <w:divsChild>
            <w:div w:id="1512448592">
              <w:marLeft w:val="1155"/>
              <w:marRight w:val="0"/>
              <w:marTop w:val="0"/>
              <w:marBottom w:val="0"/>
              <w:divBdr>
                <w:top w:val="none" w:sz="0" w:space="0" w:color="auto"/>
                <w:left w:val="none" w:sz="0" w:space="0" w:color="auto"/>
                <w:bottom w:val="none" w:sz="0" w:space="0" w:color="auto"/>
                <w:right w:val="none" w:sz="0" w:space="0" w:color="auto"/>
              </w:divBdr>
            </w:div>
            <w:div w:id="1513833534">
              <w:marLeft w:val="1155"/>
              <w:marRight w:val="0"/>
              <w:marTop w:val="0"/>
              <w:marBottom w:val="0"/>
              <w:divBdr>
                <w:top w:val="none" w:sz="0" w:space="0" w:color="auto"/>
                <w:left w:val="none" w:sz="0" w:space="0" w:color="auto"/>
                <w:bottom w:val="none" w:sz="0" w:space="0" w:color="auto"/>
                <w:right w:val="none" w:sz="0" w:space="0" w:color="auto"/>
              </w:divBdr>
            </w:div>
            <w:div w:id="13588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093437">
      <w:bodyDiv w:val="1"/>
      <w:marLeft w:val="0"/>
      <w:marRight w:val="0"/>
      <w:marTop w:val="0"/>
      <w:marBottom w:val="0"/>
      <w:divBdr>
        <w:top w:val="none" w:sz="0" w:space="0" w:color="auto"/>
        <w:left w:val="none" w:sz="0" w:space="0" w:color="auto"/>
        <w:bottom w:val="none" w:sz="0" w:space="0" w:color="auto"/>
        <w:right w:val="none" w:sz="0" w:space="0" w:color="auto"/>
      </w:divBdr>
      <w:divsChild>
        <w:div w:id="325128594">
          <w:marLeft w:val="0"/>
          <w:marRight w:val="0"/>
          <w:marTop w:val="0"/>
          <w:marBottom w:val="0"/>
          <w:divBdr>
            <w:top w:val="none" w:sz="0" w:space="0" w:color="auto"/>
            <w:left w:val="none" w:sz="0" w:space="0" w:color="auto"/>
            <w:bottom w:val="none" w:sz="0" w:space="0" w:color="auto"/>
            <w:right w:val="none" w:sz="0" w:space="0" w:color="auto"/>
          </w:divBdr>
        </w:div>
        <w:div w:id="1169055171">
          <w:marLeft w:val="0"/>
          <w:marRight w:val="0"/>
          <w:marTop w:val="150"/>
          <w:marBottom w:val="0"/>
          <w:divBdr>
            <w:top w:val="none" w:sz="0" w:space="0" w:color="auto"/>
            <w:left w:val="none" w:sz="0" w:space="0" w:color="auto"/>
            <w:bottom w:val="none" w:sz="0" w:space="0" w:color="auto"/>
            <w:right w:val="none" w:sz="0" w:space="0" w:color="auto"/>
          </w:divBdr>
          <w:divsChild>
            <w:div w:id="434902882">
              <w:marLeft w:val="1155"/>
              <w:marRight w:val="0"/>
              <w:marTop w:val="0"/>
              <w:marBottom w:val="0"/>
              <w:divBdr>
                <w:top w:val="none" w:sz="0" w:space="0" w:color="auto"/>
                <w:left w:val="none" w:sz="0" w:space="0" w:color="auto"/>
                <w:bottom w:val="none" w:sz="0" w:space="0" w:color="auto"/>
                <w:right w:val="none" w:sz="0" w:space="0" w:color="auto"/>
              </w:divBdr>
            </w:div>
            <w:div w:id="583761012">
              <w:marLeft w:val="1155"/>
              <w:marRight w:val="0"/>
              <w:marTop w:val="0"/>
              <w:marBottom w:val="0"/>
              <w:divBdr>
                <w:top w:val="none" w:sz="0" w:space="0" w:color="auto"/>
                <w:left w:val="none" w:sz="0" w:space="0" w:color="auto"/>
                <w:bottom w:val="none" w:sz="0" w:space="0" w:color="auto"/>
                <w:right w:val="none" w:sz="0" w:space="0" w:color="auto"/>
              </w:divBdr>
            </w:div>
            <w:div w:id="26496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161150">
      <w:bodyDiv w:val="1"/>
      <w:marLeft w:val="0"/>
      <w:marRight w:val="0"/>
      <w:marTop w:val="0"/>
      <w:marBottom w:val="0"/>
      <w:divBdr>
        <w:top w:val="none" w:sz="0" w:space="0" w:color="auto"/>
        <w:left w:val="none" w:sz="0" w:space="0" w:color="auto"/>
        <w:bottom w:val="none" w:sz="0" w:space="0" w:color="auto"/>
        <w:right w:val="none" w:sz="0" w:space="0" w:color="auto"/>
      </w:divBdr>
      <w:divsChild>
        <w:div w:id="676154263">
          <w:marLeft w:val="0"/>
          <w:marRight w:val="0"/>
          <w:marTop w:val="0"/>
          <w:marBottom w:val="0"/>
          <w:divBdr>
            <w:top w:val="none" w:sz="0" w:space="0" w:color="auto"/>
            <w:left w:val="none" w:sz="0" w:space="0" w:color="auto"/>
            <w:bottom w:val="none" w:sz="0" w:space="0" w:color="auto"/>
            <w:right w:val="none" w:sz="0" w:space="0" w:color="auto"/>
          </w:divBdr>
        </w:div>
        <w:div w:id="541407334">
          <w:marLeft w:val="0"/>
          <w:marRight w:val="0"/>
          <w:marTop w:val="150"/>
          <w:marBottom w:val="0"/>
          <w:divBdr>
            <w:top w:val="none" w:sz="0" w:space="0" w:color="auto"/>
            <w:left w:val="none" w:sz="0" w:space="0" w:color="auto"/>
            <w:bottom w:val="none" w:sz="0" w:space="0" w:color="auto"/>
            <w:right w:val="none" w:sz="0" w:space="0" w:color="auto"/>
          </w:divBdr>
          <w:divsChild>
            <w:div w:id="1326855164">
              <w:marLeft w:val="1155"/>
              <w:marRight w:val="0"/>
              <w:marTop w:val="0"/>
              <w:marBottom w:val="0"/>
              <w:divBdr>
                <w:top w:val="none" w:sz="0" w:space="0" w:color="auto"/>
                <w:left w:val="none" w:sz="0" w:space="0" w:color="auto"/>
                <w:bottom w:val="none" w:sz="0" w:space="0" w:color="auto"/>
                <w:right w:val="none" w:sz="0" w:space="0" w:color="auto"/>
              </w:divBdr>
            </w:div>
            <w:div w:id="1955165705">
              <w:marLeft w:val="1155"/>
              <w:marRight w:val="0"/>
              <w:marTop w:val="0"/>
              <w:marBottom w:val="0"/>
              <w:divBdr>
                <w:top w:val="none" w:sz="0" w:space="0" w:color="auto"/>
                <w:left w:val="none" w:sz="0" w:space="0" w:color="auto"/>
                <w:bottom w:val="none" w:sz="0" w:space="0" w:color="auto"/>
                <w:right w:val="none" w:sz="0" w:space="0" w:color="auto"/>
              </w:divBdr>
            </w:div>
            <w:div w:id="1402018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236961">
      <w:bodyDiv w:val="1"/>
      <w:marLeft w:val="0"/>
      <w:marRight w:val="0"/>
      <w:marTop w:val="0"/>
      <w:marBottom w:val="0"/>
      <w:divBdr>
        <w:top w:val="none" w:sz="0" w:space="0" w:color="auto"/>
        <w:left w:val="none" w:sz="0" w:space="0" w:color="auto"/>
        <w:bottom w:val="none" w:sz="0" w:space="0" w:color="auto"/>
        <w:right w:val="none" w:sz="0" w:space="0" w:color="auto"/>
      </w:divBdr>
      <w:divsChild>
        <w:div w:id="333650755">
          <w:marLeft w:val="0"/>
          <w:marRight w:val="0"/>
          <w:marTop w:val="0"/>
          <w:marBottom w:val="0"/>
          <w:divBdr>
            <w:top w:val="none" w:sz="0" w:space="0" w:color="auto"/>
            <w:left w:val="none" w:sz="0" w:space="0" w:color="auto"/>
            <w:bottom w:val="none" w:sz="0" w:space="0" w:color="auto"/>
            <w:right w:val="none" w:sz="0" w:space="0" w:color="auto"/>
          </w:divBdr>
        </w:div>
        <w:div w:id="2055110482">
          <w:marLeft w:val="0"/>
          <w:marRight w:val="0"/>
          <w:marTop w:val="150"/>
          <w:marBottom w:val="0"/>
          <w:divBdr>
            <w:top w:val="none" w:sz="0" w:space="0" w:color="auto"/>
            <w:left w:val="none" w:sz="0" w:space="0" w:color="auto"/>
            <w:bottom w:val="none" w:sz="0" w:space="0" w:color="auto"/>
            <w:right w:val="none" w:sz="0" w:space="0" w:color="auto"/>
          </w:divBdr>
          <w:divsChild>
            <w:div w:id="1581524438">
              <w:marLeft w:val="1155"/>
              <w:marRight w:val="0"/>
              <w:marTop w:val="0"/>
              <w:marBottom w:val="0"/>
              <w:divBdr>
                <w:top w:val="none" w:sz="0" w:space="0" w:color="auto"/>
                <w:left w:val="none" w:sz="0" w:space="0" w:color="auto"/>
                <w:bottom w:val="none" w:sz="0" w:space="0" w:color="auto"/>
                <w:right w:val="none" w:sz="0" w:space="0" w:color="auto"/>
              </w:divBdr>
            </w:div>
            <w:div w:id="483471223">
              <w:marLeft w:val="1155"/>
              <w:marRight w:val="0"/>
              <w:marTop w:val="0"/>
              <w:marBottom w:val="0"/>
              <w:divBdr>
                <w:top w:val="none" w:sz="0" w:space="0" w:color="auto"/>
                <w:left w:val="none" w:sz="0" w:space="0" w:color="auto"/>
                <w:bottom w:val="none" w:sz="0" w:space="0" w:color="auto"/>
                <w:right w:val="none" w:sz="0" w:space="0" w:color="auto"/>
              </w:divBdr>
            </w:div>
            <w:div w:id="210588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189">
      <w:bodyDiv w:val="1"/>
      <w:marLeft w:val="0"/>
      <w:marRight w:val="0"/>
      <w:marTop w:val="0"/>
      <w:marBottom w:val="0"/>
      <w:divBdr>
        <w:top w:val="none" w:sz="0" w:space="0" w:color="auto"/>
        <w:left w:val="none" w:sz="0" w:space="0" w:color="auto"/>
        <w:bottom w:val="none" w:sz="0" w:space="0" w:color="auto"/>
        <w:right w:val="none" w:sz="0" w:space="0" w:color="auto"/>
      </w:divBdr>
      <w:divsChild>
        <w:div w:id="1785805056">
          <w:marLeft w:val="0"/>
          <w:marRight w:val="0"/>
          <w:marTop w:val="0"/>
          <w:marBottom w:val="0"/>
          <w:divBdr>
            <w:top w:val="none" w:sz="0" w:space="0" w:color="auto"/>
            <w:left w:val="none" w:sz="0" w:space="0" w:color="auto"/>
            <w:bottom w:val="none" w:sz="0" w:space="0" w:color="auto"/>
            <w:right w:val="none" w:sz="0" w:space="0" w:color="auto"/>
          </w:divBdr>
        </w:div>
        <w:div w:id="1847599694">
          <w:marLeft w:val="0"/>
          <w:marRight w:val="0"/>
          <w:marTop w:val="150"/>
          <w:marBottom w:val="0"/>
          <w:divBdr>
            <w:top w:val="none" w:sz="0" w:space="0" w:color="auto"/>
            <w:left w:val="none" w:sz="0" w:space="0" w:color="auto"/>
            <w:bottom w:val="none" w:sz="0" w:space="0" w:color="auto"/>
            <w:right w:val="none" w:sz="0" w:space="0" w:color="auto"/>
          </w:divBdr>
          <w:divsChild>
            <w:div w:id="1386223195">
              <w:marLeft w:val="1155"/>
              <w:marRight w:val="0"/>
              <w:marTop w:val="0"/>
              <w:marBottom w:val="0"/>
              <w:divBdr>
                <w:top w:val="none" w:sz="0" w:space="0" w:color="auto"/>
                <w:left w:val="none" w:sz="0" w:space="0" w:color="auto"/>
                <w:bottom w:val="none" w:sz="0" w:space="0" w:color="auto"/>
                <w:right w:val="none" w:sz="0" w:space="0" w:color="auto"/>
              </w:divBdr>
            </w:div>
            <w:div w:id="848908193">
              <w:marLeft w:val="1155"/>
              <w:marRight w:val="0"/>
              <w:marTop w:val="0"/>
              <w:marBottom w:val="0"/>
              <w:divBdr>
                <w:top w:val="none" w:sz="0" w:space="0" w:color="auto"/>
                <w:left w:val="none" w:sz="0" w:space="0" w:color="auto"/>
                <w:bottom w:val="none" w:sz="0" w:space="0" w:color="auto"/>
                <w:right w:val="none" w:sz="0" w:space="0" w:color="auto"/>
              </w:divBdr>
            </w:div>
            <w:div w:id="2084140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093698">
      <w:bodyDiv w:val="1"/>
      <w:marLeft w:val="0"/>
      <w:marRight w:val="0"/>
      <w:marTop w:val="0"/>
      <w:marBottom w:val="0"/>
      <w:divBdr>
        <w:top w:val="none" w:sz="0" w:space="0" w:color="auto"/>
        <w:left w:val="none" w:sz="0" w:space="0" w:color="auto"/>
        <w:bottom w:val="none" w:sz="0" w:space="0" w:color="auto"/>
        <w:right w:val="none" w:sz="0" w:space="0" w:color="auto"/>
      </w:divBdr>
      <w:divsChild>
        <w:div w:id="1177766712">
          <w:marLeft w:val="0"/>
          <w:marRight w:val="0"/>
          <w:marTop w:val="0"/>
          <w:marBottom w:val="0"/>
          <w:divBdr>
            <w:top w:val="none" w:sz="0" w:space="0" w:color="auto"/>
            <w:left w:val="none" w:sz="0" w:space="0" w:color="auto"/>
            <w:bottom w:val="none" w:sz="0" w:space="0" w:color="auto"/>
            <w:right w:val="none" w:sz="0" w:space="0" w:color="auto"/>
          </w:divBdr>
        </w:div>
        <w:div w:id="876698661">
          <w:marLeft w:val="0"/>
          <w:marRight w:val="0"/>
          <w:marTop w:val="150"/>
          <w:marBottom w:val="0"/>
          <w:divBdr>
            <w:top w:val="none" w:sz="0" w:space="0" w:color="auto"/>
            <w:left w:val="none" w:sz="0" w:space="0" w:color="auto"/>
            <w:bottom w:val="none" w:sz="0" w:space="0" w:color="auto"/>
            <w:right w:val="none" w:sz="0" w:space="0" w:color="auto"/>
          </w:divBdr>
          <w:divsChild>
            <w:div w:id="505944467">
              <w:marLeft w:val="1155"/>
              <w:marRight w:val="0"/>
              <w:marTop w:val="0"/>
              <w:marBottom w:val="0"/>
              <w:divBdr>
                <w:top w:val="none" w:sz="0" w:space="0" w:color="auto"/>
                <w:left w:val="none" w:sz="0" w:space="0" w:color="auto"/>
                <w:bottom w:val="none" w:sz="0" w:space="0" w:color="auto"/>
                <w:right w:val="none" w:sz="0" w:space="0" w:color="auto"/>
              </w:divBdr>
            </w:div>
            <w:div w:id="1009793569">
              <w:marLeft w:val="1155"/>
              <w:marRight w:val="0"/>
              <w:marTop w:val="0"/>
              <w:marBottom w:val="0"/>
              <w:divBdr>
                <w:top w:val="none" w:sz="0" w:space="0" w:color="auto"/>
                <w:left w:val="none" w:sz="0" w:space="0" w:color="auto"/>
                <w:bottom w:val="none" w:sz="0" w:space="0" w:color="auto"/>
                <w:right w:val="none" w:sz="0" w:space="0" w:color="auto"/>
              </w:divBdr>
            </w:div>
            <w:div w:id="56446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740276">
      <w:bodyDiv w:val="1"/>
      <w:marLeft w:val="0"/>
      <w:marRight w:val="0"/>
      <w:marTop w:val="0"/>
      <w:marBottom w:val="0"/>
      <w:divBdr>
        <w:top w:val="none" w:sz="0" w:space="0" w:color="auto"/>
        <w:left w:val="none" w:sz="0" w:space="0" w:color="auto"/>
        <w:bottom w:val="none" w:sz="0" w:space="0" w:color="auto"/>
        <w:right w:val="none" w:sz="0" w:space="0" w:color="auto"/>
      </w:divBdr>
      <w:divsChild>
        <w:div w:id="859466809">
          <w:marLeft w:val="0"/>
          <w:marRight w:val="0"/>
          <w:marTop w:val="0"/>
          <w:marBottom w:val="0"/>
          <w:divBdr>
            <w:top w:val="none" w:sz="0" w:space="0" w:color="auto"/>
            <w:left w:val="none" w:sz="0" w:space="0" w:color="auto"/>
            <w:bottom w:val="none" w:sz="0" w:space="0" w:color="auto"/>
            <w:right w:val="none" w:sz="0" w:space="0" w:color="auto"/>
          </w:divBdr>
        </w:div>
        <w:div w:id="1613320606">
          <w:marLeft w:val="0"/>
          <w:marRight w:val="0"/>
          <w:marTop w:val="150"/>
          <w:marBottom w:val="0"/>
          <w:divBdr>
            <w:top w:val="none" w:sz="0" w:space="0" w:color="auto"/>
            <w:left w:val="none" w:sz="0" w:space="0" w:color="auto"/>
            <w:bottom w:val="none" w:sz="0" w:space="0" w:color="auto"/>
            <w:right w:val="none" w:sz="0" w:space="0" w:color="auto"/>
          </w:divBdr>
          <w:divsChild>
            <w:div w:id="208340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1905335">
      <w:bodyDiv w:val="1"/>
      <w:marLeft w:val="0"/>
      <w:marRight w:val="0"/>
      <w:marTop w:val="0"/>
      <w:marBottom w:val="0"/>
      <w:divBdr>
        <w:top w:val="none" w:sz="0" w:space="0" w:color="auto"/>
        <w:left w:val="none" w:sz="0" w:space="0" w:color="auto"/>
        <w:bottom w:val="none" w:sz="0" w:space="0" w:color="auto"/>
        <w:right w:val="none" w:sz="0" w:space="0" w:color="auto"/>
      </w:divBdr>
      <w:divsChild>
        <w:div w:id="1185099637">
          <w:marLeft w:val="0"/>
          <w:marRight w:val="0"/>
          <w:marTop w:val="0"/>
          <w:marBottom w:val="0"/>
          <w:divBdr>
            <w:top w:val="none" w:sz="0" w:space="0" w:color="auto"/>
            <w:left w:val="none" w:sz="0" w:space="0" w:color="auto"/>
            <w:bottom w:val="none" w:sz="0" w:space="0" w:color="auto"/>
            <w:right w:val="none" w:sz="0" w:space="0" w:color="auto"/>
          </w:divBdr>
        </w:div>
        <w:div w:id="2039894613">
          <w:marLeft w:val="0"/>
          <w:marRight w:val="0"/>
          <w:marTop w:val="150"/>
          <w:marBottom w:val="0"/>
          <w:divBdr>
            <w:top w:val="none" w:sz="0" w:space="0" w:color="auto"/>
            <w:left w:val="none" w:sz="0" w:space="0" w:color="auto"/>
            <w:bottom w:val="none" w:sz="0" w:space="0" w:color="auto"/>
            <w:right w:val="none" w:sz="0" w:space="0" w:color="auto"/>
          </w:divBdr>
          <w:divsChild>
            <w:div w:id="1131441896">
              <w:marLeft w:val="1155"/>
              <w:marRight w:val="0"/>
              <w:marTop w:val="0"/>
              <w:marBottom w:val="0"/>
              <w:divBdr>
                <w:top w:val="none" w:sz="0" w:space="0" w:color="auto"/>
                <w:left w:val="none" w:sz="0" w:space="0" w:color="auto"/>
                <w:bottom w:val="none" w:sz="0" w:space="0" w:color="auto"/>
                <w:right w:val="none" w:sz="0" w:space="0" w:color="auto"/>
              </w:divBdr>
            </w:div>
            <w:div w:id="1924949503">
              <w:marLeft w:val="1155"/>
              <w:marRight w:val="0"/>
              <w:marTop w:val="0"/>
              <w:marBottom w:val="0"/>
              <w:divBdr>
                <w:top w:val="none" w:sz="0" w:space="0" w:color="auto"/>
                <w:left w:val="none" w:sz="0" w:space="0" w:color="auto"/>
                <w:bottom w:val="none" w:sz="0" w:space="0" w:color="auto"/>
                <w:right w:val="none" w:sz="0" w:space="0" w:color="auto"/>
              </w:divBdr>
            </w:div>
            <w:div w:id="78865483">
              <w:marLeft w:val="1155"/>
              <w:marRight w:val="0"/>
              <w:marTop w:val="0"/>
              <w:marBottom w:val="0"/>
              <w:divBdr>
                <w:top w:val="none" w:sz="0" w:space="0" w:color="auto"/>
                <w:left w:val="none" w:sz="0" w:space="0" w:color="auto"/>
                <w:bottom w:val="none" w:sz="0" w:space="0" w:color="auto"/>
                <w:right w:val="none" w:sz="0" w:space="0" w:color="auto"/>
              </w:divBdr>
            </w:div>
            <w:div w:id="114570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36448">
      <w:bodyDiv w:val="1"/>
      <w:marLeft w:val="0"/>
      <w:marRight w:val="0"/>
      <w:marTop w:val="0"/>
      <w:marBottom w:val="0"/>
      <w:divBdr>
        <w:top w:val="none" w:sz="0" w:space="0" w:color="auto"/>
        <w:left w:val="none" w:sz="0" w:space="0" w:color="auto"/>
        <w:bottom w:val="none" w:sz="0" w:space="0" w:color="auto"/>
        <w:right w:val="none" w:sz="0" w:space="0" w:color="auto"/>
      </w:divBdr>
      <w:divsChild>
        <w:div w:id="1942103253">
          <w:marLeft w:val="0"/>
          <w:marRight w:val="0"/>
          <w:marTop w:val="0"/>
          <w:marBottom w:val="0"/>
          <w:divBdr>
            <w:top w:val="none" w:sz="0" w:space="0" w:color="auto"/>
            <w:left w:val="none" w:sz="0" w:space="0" w:color="auto"/>
            <w:bottom w:val="none" w:sz="0" w:space="0" w:color="auto"/>
            <w:right w:val="none" w:sz="0" w:space="0" w:color="auto"/>
          </w:divBdr>
        </w:div>
        <w:div w:id="832262397">
          <w:marLeft w:val="0"/>
          <w:marRight w:val="0"/>
          <w:marTop w:val="150"/>
          <w:marBottom w:val="0"/>
          <w:divBdr>
            <w:top w:val="none" w:sz="0" w:space="0" w:color="auto"/>
            <w:left w:val="none" w:sz="0" w:space="0" w:color="auto"/>
            <w:bottom w:val="none" w:sz="0" w:space="0" w:color="auto"/>
            <w:right w:val="none" w:sz="0" w:space="0" w:color="auto"/>
          </w:divBdr>
          <w:divsChild>
            <w:div w:id="2143425753">
              <w:marLeft w:val="1155"/>
              <w:marRight w:val="0"/>
              <w:marTop w:val="0"/>
              <w:marBottom w:val="0"/>
              <w:divBdr>
                <w:top w:val="none" w:sz="0" w:space="0" w:color="auto"/>
                <w:left w:val="none" w:sz="0" w:space="0" w:color="auto"/>
                <w:bottom w:val="none" w:sz="0" w:space="0" w:color="auto"/>
                <w:right w:val="none" w:sz="0" w:space="0" w:color="auto"/>
              </w:divBdr>
            </w:div>
            <w:div w:id="1558786236">
              <w:marLeft w:val="1155"/>
              <w:marRight w:val="0"/>
              <w:marTop w:val="0"/>
              <w:marBottom w:val="0"/>
              <w:divBdr>
                <w:top w:val="none" w:sz="0" w:space="0" w:color="auto"/>
                <w:left w:val="none" w:sz="0" w:space="0" w:color="auto"/>
                <w:bottom w:val="none" w:sz="0" w:space="0" w:color="auto"/>
                <w:right w:val="none" w:sz="0" w:space="0" w:color="auto"/>
              </w:divBdr>
            </w:div>
            <w:div w:id="1043291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11638">
      <w:bodyDiv w:val="1"/>
      <w:marLeft w:val="0"/>
      <w:marRight w:val="0"/>
      <w:marTop w:val="0"/>
      <w:marBottom w:val="0"/>
      <w:divBdr>
        <w:top w:val="none" w:sz="0" w:space="0" w:color="auto"/>
        <w:left w:val="none" w:sz="0" w:space="0" w:color="auto"/>
        <w:bottom w:val="none" w:sz="0" w:space="0" w:color="auto"/>
        <w:right w:val="none" w:sz="0" w:space="0" w:color="auto"/>
      </w:divBdr>
      <w:divsChild>
        <w:div w:id="1522550044">
          <w:marLeft w:val="0"/>
          <w:marRight w:val="0"/>
          <w:marTop w:val="0"/>
          <w:marBottom w:val="0"/>
          <w:divBdr>
            <w:top w:val="none" w:sz="0" w:space="0" w:color="auto"/>
            <w:left w:val="none" w:sz="0" w:space="0" w:color="auto"/>
            <w:bottom w:val="none" w:sz="0" w:space="0" w:color="auto"/>
            <w:right w:val="none" w:sz="0" w:space="0" w:color="auto"/>
          </w:divBdr>
        </w:div>
        <w:div w:id="1929149229">
          <w:marLeft w:val="0"/>
          <w:marRight w:val="0"/>
          <w:marTop w:val="150"/>
          <w:marBottom w:val="0"/>
          <w:divBdr>
            <w:top w:val="none" w:sz="0" w:space="0" w:color="auto"/>
            <w:left w:val="none" w:sz="0" w:space="0" w:color="auto"/>
            <w:bottom w:val="none" w:sz="0" w:space="0" w:color="auto"/>
            <w:right w:val="none" w:sz="0" w:space="0" w:color="auto"/>
          </w:divBdr>
          <w:divsChild>
            <w:div w:id="1806699254">
              <w:marLeft w:val="1155"/>
              <w:marRight w:val="0"/>
              <w:marTop w:val="0"/>
              <w:marBottom w:val="0"/>
              <w:divBdr>
                <w:top w:val="none" w:sz="0" w:space="0" w:color="auto"/>
                <w:left w:val="none" w:sz="0" w:space="0" w:color="auto"/>
                <w:bottom w:val="none" w:sz="0" w:space="0" w:color="auto"/>
                <w:right w:val="none" w:sz="0" w:space="0" w:color="auto"/>
              </w:divBdr>
            </w:div>
            <w:div w:id="2078017383">
              <w:marLeft w:val="1155"/>
              <w:marRight w:val="0"/>
              <w:marTop w:val="0"/>
              <w:marBottom w:val="0"/>
              <w:divBdr>
                <w:top w:val="none" w:sz="0" w:space="0" w:color="auto"/>
                <w:left w:val="none" w:sz="0" w:space="0" w:color="auto"/>
                <w:bottom w:val="none" w:sz="0" w:space="0" w:color="auto"/>
                <w:right w:val="none" w:sz="0" w:space="0" w:color="auto"/>
              </w:divBdr>
            </w:div>
            <w:div w:id="6567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791684">
      <w:bodyDiv w:val="1"/>
      <w:marLeft w:val="0"/>
      <w:marRight w:val="0"/>
      <w:marTop w:val="0"/>
      <w:marBottom w:val="0"/>
      <w:divBdr>
        <w:top w:val="none" w:sz="0" w:space="0" w:color="auto"/>
        <w:left w:val="none" w:sz="0" w:space="0" w:color="auto"/>
        <w:bottom w:val="none" w:sz="0" w:space="0" w:color="auto"/>
        <w:right w:val="none" w:sz="0" w:space="0" w:color="auto"/>
      </w:divBdr>
      <w:divsChild>
        <w:div w:id="636447181">
          <w:marLeft w:val="0"/>
          <w:marRight w:val="0"/>
          <w:marTop w:val="0"/>
          <w:marBottom w:val="0"/>
          <w:divBdr>
            <w:top w:val="none" w:sz="0" w:space="0" w:color="auto"/>
            <w:left w:val="none" w:sz="0" w:space="0" w:color="auto"/>
            <w:bottom w:val="none" w:sz="0" w:space="0" w:color="auto"/>
            <w:right w:val="none" w:sz="0" w:space="0" w:color="auto"/>
          </w:divBdr>
        </w:div>
        <w:div w:id="117796833">
          <w:marLeft w:val="0"/>
          <w:marRight w:val="0"/>
          <w:marTop w:val="150"/>
          <w:marBottom w:val="0"/>
          <w:divBdr>
            <w:top w:val="none" w:sz="0" w:space="0" w:color="auto"/>
            <w:left w:val="none" w:sz="0" w:space="0" w:color="auto"/>
            <w:bottom w:val="none" w:sz="0" w:space="0" w:color="auto"/>
            <w:right w:val="none" w:sz="0" w:space="0" w:color="auto"/>
          </w:divBdr>
          <w:divsChild>
            <w:div w:id="926618820">
              <w:marLeft w:val="1155"/>
              <w:marRight w:val="0"/>
              <w:marTop w:val="0"/>
              <w:marBottom w:val="0"/>
              <w:divBdr>
                <w:top w:val="none" w:sz="0" w:space="0" w:color="auto"/>
                <w:left w:val="none" w:sz="0" w:space="0" w:color="auto"/>
                <w:bottom w:val="none" w:sz="0" w:space="0" w:color="auto"/>
                <w:right w:val="none" w:sz="0" w:space="0" w:color="auto"/>
              </w:divBdr>
            </w:div>
            <w:div w:id="800029728">
              <w:marLeft w:val="1155"/>
              <w:marRight w:val="0"/>
              <w:marTop w:val="0"/>
              <w:marBottom w:val="0"/>
              <w:divBdr>
                <w:top w:val="none" w:sz="0" w:space="0" w:color="auto"/>
                <w:left w:val="none" w:sz="0" w:space="0" w:color="auto"/>
                <w:bottom w:val="none" w:sz="0" w:space="0" w:color="auto"/>
                <w:right w:val="none" w:sz="0" w:space="0" w:color="auto"/>
              </w:divBdr>
            </w:div>
            <w:div w:id="196705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792284">
      <w:bodyDiv w:val="1"/>
      <w:marLeft w:val="0"/>
      <w:marRight w:val="0"/>
      <w:marTop w:val="0"/>
      <w:marBottom w:val="0"/>
      <w:divBdr>
        <w:top w:val="none" w:sz="0" w:space="0" w:color="auto"/>
        <w:left w:val="none" w:sz="0" w:space="0" w:color="auto"/>
        <w:bottom w:val="none" w:sz="0" w:space="0" w:color="auto"/>
        <w:right w:val="none" w:sz="0" w:space="0" w:color="auto"/>
      </w:divBdr>
      <w:divsChild>
        <w:div w:id="116338177">
          <w:marLeft w:val="0"/>
          <w:marRight w:val="0"/>
          <w:marTop w:val="0"/>
          <w:marBottom w:val="0"/>
          <w:divBdr>
            <w:top w:val="none" w:sz="0" w:space="0" w:color="auto"/>
            <w:left w:val="none" w:sz="0" w:space="0" w:color="auto"/>
            <w:bottom w:val="none" w:sz="0" w:space="0" w:color="auto"/>
            <w:right w:val="none" w:sz="0" w:space="0" w:color="auto"/>
          </w:divBdr>
        </w:div>
        <w:div w:id="1113015959">
          <w:marLeft w:val="0"/>
          <w:marRight w:val="0"/>
          <w:marTop w:val="150"/>
          <w:marBottom w:val="0"/>
          <w:divBdr>
            <w:top w:val="none" w:sz="0" w:space="0" w:color="auto"/>
            <w:left w:val="none" w:sz="0" w:space="0" w:color="auto"/>
            <w:bottom w:val="none" w:sz="0" w:space="0" w:color="auto"/>
            <w:right w:val="none" w:sz="0" w:space="0" w:color="auto"/>
          </w:divBdr>
          <w:divsChild>
            <w:div w:id="2105295741">
              <w:marLeft w:val="1155"/>
              <w:marRight w:val="0"/>
              <w:marTop w:val="0"/>
              <w:marBottom w:val="0"/>
              <w:divBdr>
                <w:top w:val="none" w:sz="0" w:space="0" w:color="auto"/>
                <w:left w:val="none" w:sz="0" w:space="0" w:color="auto"/>
                <w:bottom w:val="none" w:sz="0" w:space="0" w:color="auto"/>
                <w:right w:val="none" w:sz="0" w:space="0" w:color="auto"/>
              </w:divBdr>
            </w:div>
            <w:div w:id="493641749">
              <w:marLeft w:val="1155"/>
              <w:marRight w:val="0"/>
              <w:marTop w:val="0"/>
              <w:marBottom w:val="0"/>
              <w:divBdr>
                <w:top w:val="none" w:sz="0" w:space="0" w:color="auto"/>
                <w:left w:val="none" w:sz="0" w:space="0" w:color="auto"/>
                <w:bottom w:val="none" w:sz="0" w:space="0" w:color="auto"/>
                <w:right w:val="none" w:sz="0" w:space="0" w:color="auto"/>
              </w:divBdr>
            </w:div>
            <w:div w:id="53145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32458">
      <w:bodyDiv w:val="1"/>
      <w:marLeft w:val="0"/>
      <w:marRight w:val="0"/>
      <w:marTop w:val="0"/>
      <w:marBottom w:val="0"/>
      <w:divBdr>
        <w:top w:val="none" w:sz="0" w:space="0" w:color="auto"/>
        <w:left w:val="none" w:sz="0" w:space="0" w:color="auto"/>
        <w:bottom w:val="none" w:sz="0" w:space="0" w:color="auto"/>
        <w:right w:val="none" w:sz="0" w:space="0" w:color="auto"/>
      </w:divBdr>
      <w:divsChild>
        <w:div w:id="698361004">
          <w:marLeft w:val="0"/>
          <w:marRight w:val="0"/>
          <w:marTop w:val="0"/>
          <w:marBottom w:val="0"/>
          <w:divBdr>
            <w:top w:val="none" w:sz="0" w:space="0" w:color="auto"/>
            <w:left w:val="none" w:sz="0" w:space="0" w:color="auto"/>
            <w:bottom w:val="none" w:sz="0" w:space="0" w:color="auto"/>
            <w:right w:val="none" w:sz="0" w:space="0" w:color="auto"/>
          </w:divBdr>
        </w:div>
        <w:div w:id="390271388">
          <w:marLeft w:val="0"/>
          <w:marRight w:val="0"/>
          <w:marTop w:val="150"/>
          <w:marBottom w:val="0"/>
          <w:divBdr>
            <w:top w:val="none" w:sz="0" w:space="0" w:color="auto"/>
            <w:left w:val="none" w:sz="0" w:space="0" w:color="auto"/>
            <w:bottom w:val="none" w:sz="0" w:space="0" w:color="auto"/>
            <w:right w:val="none" w:sz="0" w:space="0" w:color="auto"/>
          </w:divBdr>
          <w:divsChild>
            <w:div w:id="424765276">
              <w:marLeft w:val="1155"/>
              <w:marRight w:val="0"/>
              <w:marTop w:val="0"/>
              <w:marBottom w:val="0"/>
              <w:divBdr>
                <w:top w:val="none" w:sz="0" w:space="0" w:color="auto"/>
                <w:left w:val="none" w:sz="0" w:space="0" w:color="auto"/>
                <w:bottom w:val="none" w:sz="0" w:space="0" w:color="auto"/>
                <w:right w:val="none" w:sz="0" w:space="0" w:color="auto"/>
              </w:divBdr>
            </w:div>
            <w:div w:id="1555701313">
              <w:marLeft w:val="1155"/>
              <w:marRight w:val="0"/>
              <w:marTop w:val="0"/>
              <w:marBottom w:val="0"/>
              <w:divBdr>
                <w:top w:val="none" w:sz="0" w:space="0" w:color="auto"/>
                <w:left w:val="none" w:sz="0" w:space="0" w:color="auto"/>
                <w:bottom w:val="none" w:sz="0" w:space="0" w:color="auto"/>
                <w:right w:val="none" w:sz="0" w:space="0" w:color="auto"/>
              </w:divBdr>
            </w:div>
            <w:div w:id="116890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27806">
      <w:bodyDiv w:val="1"/>
      <w:marLeft w:val="0"/>
      <w:marRight w:val="0"/>
      <w:marTop w:val="0"/>
      <w:marBottom w:val="0"/>
      <w:divBdr>
        <w:top w:val="none" w:sz="0" w:space="0" w:color="auto"/>
        <w:left w:val="none" w:sz="0" w:space="0" w:color="auto"/>
        <w:bottom w:val="none" w:sz="0" w:space="0" w:color="auto"/>
        <w:right w:val="none" w:sz="0" w:space="0" w:color="auto"/>
      </w:divBdr>
      <w:divsChild>
        <w:div w:id="1589273011">
          <w:marLeft w:val="0"/>
          <w:marRight w:val="0"/>
          <w:marTop w:val="0"/>
          <w:marBottom w:val="0"/>
          <w:divBdr>
            <w:top w:val="none" w:sz="0" w:space="0" w:color="auto"/>
            <w:left w:val="none" w:sz="0" w:space="0" w:color="auto"/>
            <w:bottom w:val="none" w:sz="0" w:space="0" w:color="auto"/>
            <w:right w:val="none" w:sz="0" w:space="0" w:color="auto"/>
          </w:divBdr>
        </w:div>
        <w:div w:id="1686636989">
          <w:marLeft w:val="0"/>
          <w:marRight w:val="0"/>
          <w:marTop w:val="150"/>
          <w:marBottom w:val="0"/>
          <w:divBdr>
            <w:top w:val="none" w:sz="0" w:space="0" w:color="auto"/>
            <w:left w:val="none" w:sz="0" w:space="0" w:color="auto"/>
            <w:bottom w:val="none" w:sz="0" w:space="0" w:color="auto"/>
            <w:right w:val="none" w:sz="0" w:space="0" w:color="auto"/>
          </w:divBdr>
          <w:divsChild>
            <w:div w:id="1250429470">
              <w:marLeft w:val="1155"/>
              <w:marRight w:val="0"/>
              <w:marTop w:val="0"/>
              <w:marBottom w:val="0"/>
              <w:divBdr>
                <w:top w:val="none" w:sz="0" w:space="0" w:color="auto"/>
                <w:left w:val="none" w:sz="0" w:space="0" w:color="auto"/>
                <w:bottom w:val="none" w:sz="0" w:space="0" w:color="auto"/>
                <w:right w:val="none" w:sz="0" w:space="0" w:color="auto"/>
              </w:divBdr>
            </w:div>
            <w:div w:id="449011473">
              <w:marLeft w:val="1155"/>
              <w:marRight w:val="0"/>
              <w:marTop w:val="0"/>
              <w:marBottom w:val="0"/>
              <w:divBdr>
                <w:top w:val="none" w:sz="0" w:space="0" w:color="auto"/>
                <w:left w:val="none" w:sz="0" w:space="0" w:color="auto"/>
                <w:bottom w:val="none" w:sz="0" w:space="0" w:color="auto"/>
                <w:right w:val="none" w:sz="0" w:space="0" w:color="auto"/>
              </w:divBdr>
            </w:div>
            <w:div w:id="81225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680935">
      <w:bodyDiv w:val="1"/>
      <w:marLeft w:val="0"/>
      <w:marRight w:val="0"/>
      <w:marTop w:val="0"/>
      <w:marBottom w:val="0"/>
      <w:divBdr>
        <w:top w:val="none" w:sz="0" w:space="0" w:color="auto"/>
        <w:left w:val="none" w:sz="0" w:space="0" w:color="auto"/>
        <w:bottom w:val="none" w:sz="0" w:space="0" w:color="auto"/>
        <w:right w:val="none" w:sz="0" w:space="0" w:color="auto"/>
      </w:divBdr>
      <w:divsChild>
        <w:div w:id="126092628">
          <w:marLeft w:val="0"/>
          <w:marRight w:val="0"/>
          <w:marTop w:val="0"/>
          <w:marBottom w:val="0"/>
          <w:divBdr>
            <w:top w:val="none" w:sz="0" w:space="0" w:color="auto"/>
            <w:left w:val="none" w:sz="0" w:space="0" w:color="auto"/>
            <w:bottom w:val="none" w:sz="0" w:space="0" w:color="auto"/>
            <w:right w:val="none" w:sz="0" w:space="0" w:color="auto"/>
          </w:divBdr>
        </w:div>
        <w:div w:id="74937276">
          <w:marLeft w:val="0"/>
          <w:marRight w:val="0"/>
          <w:marTop w:val="150"/>
          <w:marBottom w:val="0"/>
          <w:divBdr>
            <w:top w:val="none" w:sz="0" w:space="0" w:color="auto"/>
            <w:left w:val="none" w:sz="0" w:space="0" w:color="auto"/>
            <w:bottom w:val="none" w:sz="0" w:space="0" w:color="auto"/>
            <w:right w:val="none" w:sz="0" w:space="0" w:color="auto"/>
          </w:divBdr>
          <w:divsChild>
            <w:div w:id="185096606">
              <w:marLeft w:val="1155"/>
              <w:marRight w:val="0"/>
              <w:marTop w:val="0"/>
              <w:marBottom w:val="0"/>
              <w:divBdr>
                <w:top w:val="none" w:sz="0" w:space="0" w:color="auto"/>
                <w:left w:val="none" w:sz="0" w:space="0" w:color="auto"/>
                <w:bottom w:val="none" w:sz="0" w:space="0" w:color="auto"/>
                <w:right w:val="none" w:sz="0" w:space="0" w:color="auto"/>
              </w:divBdr>
            </w:div>
            <w:div w:id="940331331">
              <w:marLeft w:val="1155"/>
              <w:marRight w:val="0"/>
              <w:marTop w:val="0"/>
              <w:marBottom w:val="0"/>
              <w:divBdr>
                <w:top w:val="none" w:sz="0" w:space="0" w:color="auto"/>
                <w:left w:val="none" w:sz="0" w:space="0" w:color="auto"/>
                <w:bottom w:val="none" w:sz="0" w:space="0" w:color="auto"/>
                <w:right w:val="none" w:sz="0" w:space="0" w:color="auto"/>
              </w:divBdr>
            </w:div>
            <w:div w:id="393890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03219">
      <w:bodyDiv w:val="1"/>
      <w:marLeft w:val="0"/>
      <w:marRight w:val="0"/>
      <w:marTop w:val="0"/>
      <w:marBottom w:val="0"/>
      <w:divBdr>
        <w:top w:val="none" w:sz="0" w:space="0" w:color="auto"/>
        <w:left w:val="none" w:sz="0" w:space="0" w:color="auto"/>
        <w:bottom w:val="none" w:sz="0" w:space="0" w:color="auto"/>
        <w:right w:val="none" w:sz="0" w:space="0" w:color="auto"/>
      </w:divBdr>
      <w:divsChild>
        <w:div w:id="260063689">
          <w:marLeft w:val="0"/>
          <w:marRight w:val="0"/>
          <w:marTop w:val="0"/>
          <w:marBottom w:val="0"/>
          <w:divBdr>
            <w:top w:val="none" w:sz="0" w:space="0" w:color="auto"/>
            <w:left w:val="none" w:sz="0" w:space="0" w:color="auto"/>
            <w:bottom w:val="none" w:sz="0" w:space="0" w:color="auto"/>
            <w:right w:val="none" w:sz="0" w:space="0" w:color="auto"/>
          </w:divBdr>
        </w:div>
        <w:div w:id="274487997">
          <w:marLeft w:val="0"/>
          <w:marRight w:val="0"/>
          <w:marTop w:val="150"/>
          <w:marBottom w:val="0"/>
          <w:divBdr>
            <w:top w:val="none" w:sz="0" w:space="0" w:color="auto"/>
            <w:left w:val="none" w:sz="0" w:space="0" w:color="auto"/>
            <w:bottom w:val="none" w:sz="0" w:space="0" w:color="auto"/>
            <w:right w:val="none" w:sz="0" w:space="0" w:color="auto"/>
          </w:divBdr>
          <w:divsChild>
            <w:div w:id="42296292">
              <w:marLeft w:val="1155"/>
              <w:marRight w:val="0"/>
              <w:marTop w:val="0"/>
              <w:marBottom w:val="0"/>
              <w:divBdr>
                <w:top w:val="none" w:sz="0" w:space="0" w:color="auto"/>
                <w:left w:val="none" w:sz="0" w:space="0" w:color="auto"/>
                <w:bottom w:val="none" w:sz="0" w:space="0" w:color="auto"/>
                <w:right w:val="none" w:sz="0" w:space="0" w:color="auto"/>
              </w:divBdr>
            </w:div>
            <w:div w:id="1430858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695330">
      <w:bodyDiv w:val="1"/>
      <w:marLeft w:val="0"/>
      <w:marRight w:val="0"/>
      <w:marTop w:val="0"/>
      <w:marBottom w:val="0"/>
      <w:divBdr>
        <w:top w:val="none" w:sz="0" w:space="0" w:color="auto"/>
        <w:left w:val="none" w:sz="0" w:space="0" w:color="auto"/>
        <w:bottom w:val="none" w:sz="0" w:space="0" w:color="auto"/>
        <w:right w:val="none" w:sz="0" w:space="0" w:color="auto"/>
      </w:divBdr>
      <w:divsChild>
        <w:div w:id="938803286">
          <w:marLeft w:val="0"/>
          <w:marRight w:val="0"/>
          <w:marTop w:val="0"/>
          <w:marBottom w:val="0"/>
          <w:divBdr>
            <w:top w:val="none" w:sz="0" w:space="0" w:color="auto"/>
            <w:left w:val="none" w:sz="0" w:space="0" w:color="auto"/>
            <w:bottom w:val="none" w:sz="0" w:space="0" w:color="auto"/>
            <w:right w:val="none" w:sz="0" w:space="0" w:color="auto"/>
          </w:divBdr>
        </w:div>
        <w:div w:id="43412238">
          <w:marLeft w:val="0"/>
          <w:marRight w:val="0"/>
          <w:marTop w:val="150"/>
          <w:marBottom w:val="0"/>
          <w:divBdr>
            <w:top w:val="none" w:sz="0" w:space="0" w:color="auto"/>
            <w:left w:val="none" w:sz="0" w:space="0" w:color="auto"/>
            <w:bottom w:val="none" w:sz="0" w:space="0" w:color="auto"/>
            <w:right w:val="none" w:sz="0" w:space="0" w:color="auto"/>
          </w:divBdr>
          <w:divsChild>
            <w:div w:id="1055398538">
              <w:marLeft w:val="1155"/>
              <w:marRight w:val="0"/>
              <w:marTop w:val="0"/>
              <w:marBottom w:val="0"/>
              <w:divBdr>
                <w:top w:val="none" w:sz="0" w:space="0" w:color="auto"/>
                <w:left w:val="none" w:sz="0" w:space="0" w:color="auto"/>
                <w:bottom w:val="none" w:sz="0" w:space="0" w:color="auto"/>
                <w:right w:val="none" w:sz="0" w:space="0" w:color="auto"/>
              </w:divBdr>
            </w:div>
            <w:div w:id="910846428">
              <w:marLeft w:val="1155"/>
              <w:marRight w:val="0"/>
              <w:marTop w:val="0"/>
              <w:marBottom w:val="0"/>
              <w:divBdr>
                <w:top w:val="none" w:sz="0" w:space="0" w:color="auto"/>
                <w:left w:val="none" w:sz="0" w:space="0" w:color="auto"/>
                <w:bottom w:val="none" w:sz="0" w:space="0" w:color="auto"/>
                <w:right w:val="none" w:sz="0" w:space="0" w:color="auto"/>
              </w:divBdr>
            </w:div>
            <w:div w:id="854461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16618">
      <w:bodyDiv w:val="1"/>
      <w:marLeft w:val="0"/>
      <w:marRight w:val="0"/>
      <w:marTop w:val="0"/>
      <w:marBottom w:val="0"/>
      <w:divBdr>
        <w:top w:val="none" w:sz="0" w:space="0" w:color="auto"/>
        <w:left w:val="none" w:sz="0" w:space="0" w:color="auto"/>
        <w:bottom w:val="none" w:sz="0" w:space="0" w:color="auto"/>
        <w:right w:val="none" w:sz="0" w:space="0" w:color="auto"/>
      </w:divBdr>
      <w:divsChild>
        <w:div w:id="1880312822">
          <w:marLeft w:val="0"/>
          <w:marRight w:val="0"/>
          <w:marTop w:val="0"/>
          <w:marBottom w:val="0"/>
          <w:divBdr>
            <w:top w:val="none" w:sz="0" w:space="0" w:color="auto"/>
            <w:left w:val="none" w:sz="0" w:space="0" w:color="auto"/>
            <w:bottom w:val="none" w:sz="0" w:space="0" w:color="auto"/>
            <w:right w:val="none" w:sz="0" w:space="0" w:color="auto"/>
          </w:divBdr>
        </w:div>
        <w:div w:id="1627933088">
          <w:marLeft w:val="0"/>
          <w:marRight w:val="0"/>
          <w:marTop w:val="150"/>
          <w:marBottom w:val="0"/>
          <w:divBdr>
            <w:top w:val="none" w:sz="0" w:space="0" w:color="auto"/>
            <w:left w:val="none" w:sz="0" w:space="0" w:color="auto"/>
            <w:bottom w:val="none" w:sz="0" w:space="0" w:color="auto"/>
            <w:right w:val="none" w:sz="0" w:space="0" w:color="auto"/>
          </w:divBdr>
          <w:divsChild>
            <w:div w:id="1480459601">
              <w:marLeft w:val="1155"/>
              <w:marRight w:val="0"/>
              <w:marTop w:val="0"/>
              <w:marBottom w:val="0"/>
              <w:divBdr>
                <w:top w:val="none" w:sz="0" w:space="0" w:color="auto"/>
                <w:left w:val="none" w:sz="0" w:space="0" w:color="auto"/>
                <w:bottom w:val="none" w:sz="0" w:space="0" w:color="auto"/>
                <w:right w:val="none" w:sz="0" w:space="0" w:color="auto"/>
              </w:divBdr>
            </w:div>
            <w:div w:id="2116901004">
              <w:marLeft w:val="1155"/>
              <w:marRight w:val="0"/>
              <w:marTop w:val="0"/>
              <w:marBottom w:val="0"/>
              <w:divBdr>
                <w:top w:val="none" w:sz="0" w:space="0" w:color="auto"/>
                <w:left w:val="none" w:sz="0" w:space="0" w:color="auto"/>
                <w:bottom w:val="none" w:sz="0" w:space="0" w:color="auto"/>
                <w:right w:val="none" w:sz="0" w:space="0" w:color="auto"/>
              </w:divBdr>
            </w:div>
            <w:div w:id="217281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07093">
      <w:bodyDiv w:val="1"/>
      <w:marLeft w:val="0"/>
      <w:marRight w:val="0"/>
      <w:marTop w:val="0"/>
      <w:marBottom w:val="0"/>
      <w:divBdr>
        <w:top w:val="none" w:sz="0" w:space="0" w:color="auto"/>
        <w:left w:val="none" w:sz="0" w:space="0" w:color="auto"/>
        <w:bottom w:val="none" w:sz="0" w:space="0" w:color="auto"/>
        <w:right w:val="none" w:sz="0" w:space="0" w:color="auto"/>
      </w:divBdr>
      <w:divsChild>
        <w:div w:id="1515923315">
          <w:marLeft w:val="0"/>
          <w:marRight w:val="0"/>
          <w:marTop w:val="0"/>
          <w:marBottom w:val="0"/>
          <w:divBdr>
            <w:top w:val="none" w:sz="0" w:space="0" w:color="auto"/>
            <w:left w:val="none" w:sz="0" w:space="0" w:color="auto"/>
            <w:bottom w:val="none" w:sz="0" w:space="0" w:color="auto"/>
            <w:right w:val="none" w:sz="0" w:space="0" w:color="auto"/>
          </w:divBdr>
        </w:div>
        <w:div w:id="373623269">
          <w:marLeft w:val="0"/>
          <w:marRight w:val="0"/>
          <w:marTop w:val="150"/>
          <w:marBottom w:val="0"/>
          <w:divBdr>
            <w:top w:val="none" w:sz="0" w:space="0" w:color="auto"/>
            <w:left w:val="none" w:sz="0" w:space="0" w:color="auto"/>
            <w:bottom w:val="none" w:sz="0" w:space="0" w:color="auto"/>
            <w:right w:val="none" w:sz="0" w:space="0" w:color="auto"/>
          </w:divBdr>
          <w:divsChild>
            <w:div w:id="1741516209">
              <w:marLeft w:val="1155"/>
              <w:marRight w:val="0"/>
              <w:marTop w:val="0"/>
              <w:marBottom w:val="0"/>
              <w:divBdr>
                <w:top w:val="none" w:sz="0" w:space="0" w:color="auto"/>
                <w:left w:val="none" w:sz="0" w:space="0" w:color="auto"/>
                <w:bottom w:val="none" w:sz="0" w:space="0" w:color="auto"/>
                <w:right w:val="none" w:sz="0" w:space="0" w:color="auto"/>
              </w:divBdr>
            </w:div>
            <w:div w:id="898592222">
              <w:marLeft w:val="1155"/>
              <w:marRight w:val="0"/>
              <w:marTop w:val="0"/>
              <w:marBottom w:val="0"/>
              <w:divBdr>
                <w:top w:val="none" w:sz="0" w:space="0" w:color="auto"/>
                <w:left w:val="none" w:sz="0" w:space="0" w:color="auto"/>
                <w:bottom w:val="none" w:sz="0" w:space="0" w:color="auto"/>
                <w:right w:val="none" w:sz="0" w:space="0" w:color="auto"/>
              </w:divBdr>
            </w:div>
            <w:div w:id="19740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541882">
      <w:bodyDiv w:val="1"/>
      <w:marLeft w:val="0"/>
      <w:marRight w:val="0"/>
      <w:marTop w:val="0"/>
      <w:marBottom w:val="0"/>
      <w:divBdr>
        <w:top w:val="none" w:sz="0" w:space="0" w:color="auto"/>
        <w:left w:val="none" w:sz="0" w:space="0" w:color="auto"/>
        <w:bottom w:val="none" w:sz="0" w:space="0" w:color="auto"/>
        <w:right w:val="none" w:sz="0" w:space="0" w:color="auto"/>
      </w:divBdr>
      <w:divsChild>
        <w:div w:id="1943830525">
          <w:marLeft w:val="0"/>
          <w:marRight w:val="0"/>
          <w:marTop w:val="0"/>
          <w:marBottom w:val="0"/>
          <w:divBdr>
            <w:top w:val="none" w:sz="0" w:space="0" w:color="auto"/>
            <w:left w:val="none" w:sz="0" w:space="0" w:color="auto"/>
            <w:bottom w:val="none" w:sz="0" w:space="0" w:color="auto"/>
            <w:right w:val="none" w:sz="0" w:space="0" w:color="auto"/>
          </w:divBdr>
        </w:div>
        <w:div w:id="323313722">
          <w:marLeft w:val="0"/>
          <w:marRight w:val="0"/>
          <w:marTop w:val="150"/>
          <w:marBottom w:val="0"/>
          <w:divBdr>
            <w:top w:val="none" w:sz="0" w:space="0" w:color="auto"/>
            <w:left w:val="none" w:sz="0" w:space="0" w:color="auto"/>
            <w:bottom w:val="none" w:sz="0" w:space="0" w:color="auto"/>
            <w:right w:val="none" w:sz="0" w:space="0" w:color="auto"/>
          </w:divBdr>
          <w:divsChild>
            <w:div w:id="464782421">
              <w:marLeft w:val="1155"/>
              <w:marRight w:val="0"/>
              <w:marTop w:val="0"/>
              <w:marBottom w:val="0"/>
              <w:divBdr>
                <w:top w:val="none" w:sz="0" w:space="0" w:color="auto"/>
                <w:left w:val="none" w:sz="0" w:space="0" w:color="auto"/>
                <w:bottom w:val="none" w:sz="0" w:space="0" w:color="auto"/>
                <w:right w:val="none" w:sz="0" w:space="0" w:color="auto"/>
              </w:divBdr>
            </w:div>
            <w:div w:id="758020600">
              <w:marLeft w:val="1155"/>
              <w:marRight w:val="0"/>
              <w:marTop w:val="0"/>
              <w:marBottom w:val="0"/>
              <w:divBdr>
                <w:top w:val="none" w:sz="0" w:space="0" w:color="auto"/>
                <w:left w:val="none" w:sz="0" w:space="0" w:color="auto"/>
                <w:bottom w:val="none" w:sz="0" w:space="0" w:color="auto"/>
                <w:right w:val="none" w:sz="0" w:space="0" w:color="auto"/>
              </w:divBdr>
            </w:div>
            <w:div w:id="1315841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79103">
      <w:bodyDiv w:val="1"/>
      <w:marLeft w:val="0"/>
      <w:marRight w:val="0"/>
      <w:marTop w:val="0"/>
      <w:marBottom w:val="0"/>
      <w:divBdr>
        <w:top w:val="none" w:sz="0" w:space="0" w:color="auto"/>
        <w:left w:val="none" w:sz="0" w:space="0" w:color="auto"/>
        <w:bottom w:val="none" w:sz="0" w:space="0" w:color="auto"/>
        <w:right w:val="none" w:sz="0" w:space="0" w:color="auto"/>
      </w:divBdr>
      <w:divsChild>
        <w:div w:id="389815777">
          <w:marLeft w:val="0"/>
          <w:marRight w:val="0"/>
          <w:marTop w:val="0"/>
          <w:marBottom w:val="0"/>
          <w:divBdr>
            <w:top w:val="none" w:sz="0" w:space="0" w:color="auto"/>
            <w:left w:val="none" w:sz="0" w:space="0" w:color="auto"/>
            <w:bottom w:val="none" w:sz="0" w:space="0" w:color="auto"/>
            <w:right w:val="none" w:sz="0" w:space="0" w:color="auto"/>
          </w:divBdr>
        </w:div>
        <w:div w:id="2026667585">
          <w:marLeft w:val="0"/>
          <w:marRight w:val="0"/>
          <w:marTop w:val="150"/>
          <w:marBottom w:val="0"/>
          <w:divBdr>
            <w:top w:val="none" w:sz="0" w:space="0" w:color="auto"/>
            <w:left w:val="none" w:sz="0" w:space="0" w:color="auto"/>
            <w:bottom w:val="none" w:sz="0" w:space="0" w:color="auto"/>
            <w:right w:val="none" w:sz="0" w:space="0" w:color="auto"/>
          </w:divBdr>
          <w:divsChild>
            <w:div w:id="1434545798">
              <w:marLeft w:val="1155"/>
              <w:marRight w:val="0"/>
              <w:marTop w:val="0"/>
              <w:marBottom w:val="0"/>
              <w:divBdr>
                <w:top w:val="none" w:sz="0" w:space="0" w:color="auto"/>
                <w:left w:val="none" w:sz="0" w:space="0" w:color="auto"/>
                <w:bottom w:val="none" w:sz="0" w:space="0" w:color="auto"/>
                <w:right w:val="none" w:sz="0" w:space="0" w:color="auto"/>
              </w:divBdr>
            </w:div>
            <w:div w:id="636184392">
              <w:marLeft w:val="1155"/>
              <w:marRight w:val="0"/>
              <w:marTop w:val="0"/>
              <w:marBottom w:val="0"/>
              <w:divBdr>
                <w:top w:val="none" w:sz="0" w:space="0" w:color="auto"/>
                <w:left w:val="none" w:sz="0" w:space="0" w:color="auto"/>
                <w:bottom w:val="none" w:sz="0" w:space="0" w:color="auto"/>
                <w:right w:val="none" w:sz="0" w:space="0" w:color="auto"/>
              </w:divBdr>
            </w:div>
            <w:div w:id="1765220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657597">
      <w:bodyDiv w:val="1"/>
      <w:marLeft w:val="0"/>
      <w:marRight w:val="0"/>
      <w:marTop w:val="0"/>
      <w:marBottom w:val="0"/>
      <w:divBdr>
        <w:top w:val="none" w:sz="0" w:space="0" w:color="auto"/>
        <w:left w:val="none" w:sz="0" w:space="0" w:color="auto"/>
        <w:bottom w:val="none" w:sz="0" w:space="0" w:color="auto"/>
        <w:right w:val="none" w:sz="0" w:space="0" w:color="auto"/>
      </w:divBdr>
      <w:divsChild>
        <w:div w:id="1207058543">
          <w:marLeft w:val="0"/>
          <w:marRight w:val="0"/>
          <w:marTop w:val="0"/>
          <w:marBottom w:val="0"/>
          <w:divBdr>
            <w:top w:val="none" w:sz="0" w:space="0" w:color="auto"/>
            <w:left w:val="none" w:sz="0" w:space="0" w:color="auto"/>
            <w:bottom w:val="none" w:sz="0" w:space="0" w:color="auto"/>
            <w:right w:val="none" w:sz="0" w:space="0" w:color="auto"/>
          </w:divBdr>
        </w:div>
        <w:div w:id="1288703745">
          <w:marLeft w:val="0"/>
          <w:marRight w:val="0"/>
          <w:marTop w:val="150"/>
          <w:marBottom w:val="0"/>
          <w:divBdr>
            <w:top w:val="none" w:sz="0" w:space="0" w:color="auto"/>
            <w:left w:val="none" w:sz="0" w:space="0" w:color="auto"/>
            <w:bottom w:val="none" w:sz="0" w:space="0" w:color="auto"/>
            <w:right w:val="none" w:sz="0" w:space="0" w:color="auto"/>
          </w:divBdr>
          <w:divsChild>
            <w:div w:id="516845012">
              <w:marLeft w:val="1155"/>
              <w:marRight w:val="0"/>
              <w:marTop w:val="0"/>
              <w:marBottom w:val="0"/>
              <w:divBdr>
                <w:top w:val="none" w:sz="0" w:space="0" w:color="auto"/>
                <w:left w:val="none" w:sz="0" w:space="0" w:color="auto"/>
                <w:bottom w:val="none" w:sz="0" w:space="0" w:color="auto"/>
                <w:right w:val="none" w:sz="0" w:space="0" w:color="auto"/>
              </w:divBdr>
            </w:div>
            <w:div w:id="2000765775">
              <w:marLeft w:val="1155"/>
              <w:marRight w:val="0"/>
              <w:marTop w:val="0"/>
              <w:marBottom w:val="0"/>
              <w:divBdr>
                <w:top w:val="none" w:sz="0" w:space="0" w:color="auto"/>
                <w:left w:val="none" w:sz="0" w:space="0" w:color="auto"/>
                <w:bottom w:val="none" w:sz="0" w:space="0" w:color="auto"/>
                <w:right w:val="none" w:sz="0" w:space="0" w:color="auto"/>
              </w:divBdr>
            </w:div>
            <w:div w:id="1272930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118137">
      <w:bodyDiv w:val="1"/>
      <w:marLeft w:val="0"/>
      <w:marRight w:val="0"/>
      <w:marTop w:val="0"/>
      <w:marBottom w:val="0"/>
      <w:divBdr>
        <w:top w:val="none" w:sz="0" w:space="0" w:color="auto"/>
        <w:left w:val="none" w:sz="0" w:space="0" w:color="auto"/>
        <w:bottom w:val="none" w:sz="0" w:space="0" w:color="auto"/>
        <w:right w:val="none" w:sz="0" w:space="0" w:color="auto"/>
      </w:divBdr>
      <w:divsChild>
        <w:div w:id="1639531736">
          <w:marLeft w:val="0"/>
          <w:marRight w:val="0"/>
          <w:marTop w:val="0"/>
          <w:marBottom w:val="0"/>
          <w:divBdr>
            <w:top w:val="none" w:sz="0" w:space="0" w:color="auto"/>
            <w:left w:val="none" w:sz="0" w:space="0" w:color="auto"/>
            <w:bottom w:val="none" w:sz="0" w:space="0" w:color="auto"/>
            <w:right w:val="none" w:sz="0" w:space="0" w:color="auto"/>
          </w:divBdr>
        </w:div>
        <w:div w:id="664087900">
          <w:marLeft w:val="0"/>
          <w:marRight w:val="0"/>
          <w:marTop w:val="150"/>
          <w:marBottom w:val="0"/>
          <w:divBdr>
            <w:top w:val="none" w:sz="0" w:space="0" w:color="auto"/>
            <w:left w:val="none" w:sz="0" w:space="0" w:color="auto"/>
            <w:bottom w:val="none" w:sz="0" w:space="0" w:color="auto"/>
            <w:right w:val="none" w:sz="0" w:space="0" w:color="auto"/>
          </w:divBdr>
          <w:divsChild>
            <w:div w:id="453671823">
              <w:marLeft w:val="1155"/>
              <w:marRight w:val="0"/>
              <w:marTop w:val="0"/>
              <w:marBottom w:val="0"/>
              <w:divBdr>
                <w:top w:val="none" w:sz="0" w:space="0" w:color="auto"/>
                <w:left w:val="none" w:sz="0" w:space="0" w:color="auto"/>
                <w:bottom w:val="none" w:sz="0" w:space="0" w:color="auto"/>
                <w:right w:val="none" w:sz="0" w:space="0" w:color="auto"/>
              </w:divBdr>
            </w:div>
            <w:div w:id="1143037760">
              <w:marLeft w:val="1155"/>
              <w:marRight w:val="0"/>
              <w:marTop w:val="0"/>
              <w:marBottom w:val="0"/>
              <w:divBdr>
                <w:top w:val="none" w:sz="0" w:space="0" w:color="auto"/>
                <w:left w:val="none" w:sz="0" w:space="0" w:color="auto"/>
                <w:bottom w:val="none" w:sz="0" w:space="0" w:color="auto"/>
                <w:right w:val="none" w:sz="0" w:space="0" w:color="auto"/>
              </w:divBdr>
            </w:div>
            <w:div w:id="918950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240564">
      <w:bodyDiv w:val="1"/>
      <w:marLeft w:val="0"/>
      <w:marRight w:val="0"/>
      <w:marTop w:val="0"/>
      <w:marBottom w:val="0"/>
      <w:divBdr>
        <w:top w:val="none" w:sz="0" w:space="0" w:color="auto"/>
        <w:left w:val="none" w:sz="0" w:space="0" w:color="auto"/>
        <w:bottom w:val="none" w:sz="0" w:space="0" w:color="auto"/>
        <w:right w:val="none" w:sz="0" w:space="0" w:color="auto"/>
      </w:divBdr>
      <w:divsChild>
        <w:div w:id="1061172714">
          <w:marLeft w:val="0"/>
          <w:marRight w:val="0"/>
          <w:marTop w:val="0"/>
          <w:marBottom w:val="0"/>
          <w:divBdr>
            <w:top w:val="none" w:sz="0" w:space="0" w:color="auto"/>
            <w:left w:val="none" w:sz="0" w:space="0" w:color="auto"/>
            <w:bottom w:val="none" w:sz="0" w:space="0" w:color="auto"/>
            <w:right w:val="none" w:sz="0" w:space="0" w:color="auto"/>
          </w:divBdr>
        </w:div>
        <w:div w:id="1008170947">
          <w:marLeft w:val="0"/>
          <w:marRight w:val="0"/>
          <w:marTop w:val="150"/>
          <w:marBottom w:val="0"/>
          <w:divBdr>
            <w:top w:val="none" w:sz="0" w:space="0" w:color="auto"/>
            <w:left w:val="none" w:sz="0" w:space="0" w:color="auto"/>
            <w:bottom w:val="none" w:sz="0" w:space="0" w:color="auto"/>
            <w:right w:val="none" w:sz="0" w:space="0" w:color="auto"/>
          </w:divBdr>
          <w:divsChild>
            <w:div w:id="2034649253">
              <w:marLeft w:val="1155"/>
              <w:marRight w:val="0"/>
              <w:marTop w:val="0"/>
              <w:marBottom w:val="0"/>
              <w:divBdr>
                <w:top w:val="none" w:sz="0" w:space="0" w:color="auto"/>
                <w:left w:val="none" w:sz="0" w:space="0" w:color="auto"/>
                <w:bottom w:val="none" w:sz="0" w:space="0" w:color="auto"/>
                <w:right w:val="none" w:sz="0" w:space="0" w:color="auto"/>
              </w:divBdr>
            </w:div>
            <w:div w:id="2142527574">
              <w:marLeft w:val="1155"/>
              <w:marRight w:val="0"/>
              <w:marTop w:val="0"/>
              <w:marBottom w:val="0"/>
              <w:divBdr>
                <w:top w:val="none" w:sz="0" w:space="0" w:color="auto"/>
                <w:left w:val="none" w:sz="0" w:space="0" w:color="auto"/>
                <w:bottom w:val="none" w:sz="0" w:space="0" w:color="auto"/>
                <w:right w:val="none" w:sz="0" w:space="0" w:color="auto"/>
              </w:divBdr>
            </w:div>
            <w:div w:id="1538347847">
              <w:marLeft w:val="1155"/>
              <w:marRight w:val="0"/>
              <w:marTop w:val="0"/>
              <w:marBottom w:val="0"/>
              <w:divBdr>
                <w:top w:val="none" w:sz="0" w:space="0" w:color="auto"/>
                <w:left w:val="none" w:sz="0" w:space="0" w:color="auto"/>
                <w:bottom w:val="none" w:sz="0" w:space="0" w:color="auto"/>
                <w:right w:val="none" w:sz="0" w:space="0" w:color="auto"/>
              </w:divBdr>
            </w:div>
            <w:div w:id="1743602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280717">
      <w:bodyDiv w:val="1"/>
      <w:marLeft w:val="0"/>
      <w:marRight w:val="0"/>
      <w:marTop w:val="0"/>
      <w:marBottom w:val="0"/>
      <w:divBdr>
        <w:top w:val="none" w:sz="0" w:space="0" w:color="auto"/>
        <w:left w:val="none" w:sz="0" w:space="0" w:color="auto"/>
        <w:bottom w:val="none" w:sz="0" w:space="0" w:color="auto"/>
        <w:right w:val="none" w:sz="0" w:space="0" w:color="auto"/>
      </w:divBdr>
      <w:divsChild>
        <w:div w:id="772895950">
          <w:marLeft w:val="0"/>
          <w:marRight w:val="0"/>
          <w:marTop w:val="0"/>
          <w:marBottom w:val="0"/>
          <w:divBdr>
            <w:top w:val="none" w:sz="0" w:space="0" w:color="auto"/>
            <w:left w:val="none" w:sz="0" w:space="0" w:color="auto"/>
            <w:bottom w:val="none" w:sz="0" w:space="0" w:color="auto"/>
            <w:right w:val="none" w:sz="0" w:space="0" w:color="auto"/>
          </w:divBdr>
        </w:div>
        <w:div w:id="268706553">
          <w:marLeft w:val="0"/>
          <w:marRight w:val="0"/>
          <w:marTop w:val="150"/>
          <w:marBottom w:val="0"/>
          <w:divBdr>
            <w:top w:val="none" w:sz="0" w:space="0" w:color="auto"/>
            <w:left w:val="none" w:sz="0" w:space="0" w:color="auto"/>
            <w:bottom w:val="none" w:sz="0" w:space="0" w:color="auto"/>
            <w:right w:val="none" w:sz="0" w:space="0" w:color="auto"/>
          </w:divBdr>
          <w:divsChild>
            <w:div w:id="420375440">
              <w:marLeft w:val="1155"/>
              <w:marRight w:val="0"/>
              <w:marTop w:val="0"/>
              <w:marBottom w:val="0"/>
              <w:divBdr>
                <w:top w:val="none" w:sz="0" w:space="0" w:color="auto"/>
                <w:left w:val="none" w:sz="0" w:space="0" w:color="auto"/>
                <w:bottom w:val="none" w:sz="0" w:space="0" w:color="auto"/>
                <w:right w:val="none" w:sz="0" w:space="0" w:color="auto"/>
              </w:divBdr>
            </w:div>
            <w:div w:id="529336717">
              <w:marLeft w:val="1155"/>
              <w:marRight w:val="0"/>
              <w:marTop w:val="0"/>
              <w:marBottom w:val="0"/>
              <w:divBdr>
                <w:top w:val="none" w:sz="0" w:space="0" w:color="auto"/>
                <w:left w:val="none" w:sz="0" w:space="0" w:color="auto"/>
                <w:bottom w:val="none" w:sz="0" w:space="0" w:color="auto"/>
                <w:right w:val="none" w:sz="0" w:space="0" w:color="auto"/>
              </w:divBdr>
            </w:div>
            <w:div w:id="1860778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352176">
      <w:bodyDiv w:val="1"/>
      <w:marLeft w:val="0"/>
      <w:marRight w:val="0"/>
      <w:marTop w:val="0"/>
      <w:marBottom w:val="0"/>
      <w:divBdr>
        <w:top w:val="none" w:sz="0" w:space="0" w:color="auto"/>
        <w:left w:val="none" w:sz="0" w:space="0" w:color="auto"/>
        <w:bottom w:val="none" w:sz="0" w:space="0" w:color="auto"/>
        <w:right w:val="none" w:sz="0" w:space="0" w:color="auto"/>
      </w:divBdr>
      <w:divsChild>
        <w:div w:id="846361123">
          <w:marLeft w:val="0"/>
          <w:marRight w:val="0"/>
          <w:marTop w:val="0"/>
          <w:marBottom w:val="0"/>
          <w:divBdr>
            <w:top w:val="none" w:sz="0" w:space="0" w:color="auto"/>
            <w:left w:val="none" w:sz="0" w:space="0" w:color="auto"/>
            <w:bottom w:val="none" w:sz="0" w:space="0" w:color="auto"/>
            <w:right w:val="none" w:sz="0" w:space="0" w:color="auto"/>
          </w:divBdr>
        </w:div>
        <w:div w:id="434987543">
          <w:marLeft w:val="0"/>
          <w:marRight w:val="0"/>
          <w:marTop w:val="150"/>
          <w:marBottom w:val="0"/>
          <w:divBdr>
            <w:top w:val="none" w:sz="0" w:space="0" w:color="auto"/>
            <w:left w:val="none" w:sz="0" w:space="0" w:color="auto"/>
            <w:bottom w:val="none" w:sz="0" w:space="0" w:color="auto"/>
            <w:right w:val="none" w:sz="0" w:space="0" w:color="auto"/>
          </w:divBdr>
          <w:divsChild>
            <w:div w:id="17705838">
              <w:marLeft w:val="1155"/>
              <w:marRight w:val="0"/>
              <w:marTop w:val="0"/>
              <w:marBottom w:val="0"/>
              <w:divBdr>
                <w:top w:val="none" w:sz="0" w:space="0" w:color="auto"/>
                <w:left w:val="none" w:sz="0" w:space="0" w:color="auto"/>
                <w:bottom w:val="none" w:sz="0" w:space="0" w:color="auto"/>
                <w:right w:val="none" w:sz="0" w:space="0" w:color="auto"/>
              </w:divBdr>
            </w:div>
            <w:div w:id="488668030">
              <w:marLeft w:val="1155"/>
              <w:marRight w:val="0"/>
              <w:marTop w:val="0"/>
              <w:marBottom w:val="0"/>
              <w:divBdr>
                <w:top w:val="none" w:sz="0" w:space="0" w:color="auto"/>
                <w:left w:val="none" w:sz="0" w:space="0" w:color="auto"/>
                <w:bottom w:val="none" w:sz="0" w:space="0" w:color="auto"/>
                <w:right w:val="none" w:sz="0" w:space="0" w:color="auto"/>
              </w:divBdr>
            </w:div>
            <w:div w:id="939415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741048">
      <w:bodyDiv w:val="1"/>
      <w:marLeft w:val="0"/>
      <w:marRight w:val="0"/>
      <w:marTop w:val="0"/>
      <w:marBottom w:val="0"/>
      <w:divBdr>
        <w:top w:val="none" w:sz="0" w:space="0" w:color="auto"/>
        <w:left w:val="none" w:sz="0" w:space="0" w:color="auto"/>
        <w:bottom w:val="none" w:sz="0" w:space="0" w:color="auto"/>
        <w:right w:val="none" w:sz="0" w:space="0" w:color="auto"/>
      </w:divBdr>
      <w:divsChild>
        <w:div w:id="1045250872">
          <w:marLeft w:val="0"/>
          <w:marRight w:val="0"/>
          <w:marTop w:val="0"/>
          <w:marBottom w:val="0"/>
          <w:divBdr>
            <w:top w:val="none" w:sz="0" w:space="0" w:color="auto"/>
            <w:left w:val="none" w:sz="0" w:space="0" w:color="auto"/>
            <w:bottom w:val="none" w:sz="0" w:space="0" w:color="auto"/>
            <w:right w:val="none" w:sz="0" w:space="0" w:color="auto"/>
          </w:divBdr>
        </w:div>
        <w:div w:id="1235046036">
          <w:marLeft w:val="0"/>
          <w:marRight w:val="0"/>
          <w:marTop w:val="150"/>
          <w:marBottom w:val="0"/>
          <w:divBdr>
            <w:top w:val="none" w:sz="0" w:space="0" w:color="auto"/>
            <w:left w:val="none" w:sz="0" w:space="0" w:color="auto"/>
            <w:bottom w:val="none" w:sz="0" w:space="0" w:color="auto"/>
            <w:right w:val="none" w:sz="0" w:space="0" w:color="auto"/>
          </w:divBdr>
          <w:divsChild>
            <w:div w:id="1768844683">
              <w:marLeft w:val="1155"/>
              <w:marRight w:val="0"/>
              <w:marTop w:val="0"/>
              <w:marBottom w:val="0"/>
              <w:divBdr>
                <w:top w:val="none" w:sz="0" w:space="0" w:color="auto"/>
                <w:left w:val="none" w:sz="0" w:space="0" w:color="auto"/>
                <w:bottom w:val="none" w:sz="0" w:space="0" w:color="auto"/>
                <w:right w:val="none" w:sz="0" w:space="0" w:color="auto"/>
              </w:divBdr>
            </w:div>
            <w:div w:id="261182538">
              <w:marLeft w:val="1155"/>
              <w:marRight w:val="0"/>
              <w:marTop w:val="0"/>
              <w:marBottom w:val="0"/>
              <w:divBdr>
                <w:top w:val="none" w:sz="0" w:space="0" w:color="auto"/>
                <w:left w:val="none" w:sz="0" w:space="0" w:color="auto"/>
                <w:bottom w:val="none" w:sz="0" w:space="0" w:color="auto"/>
                <w:right w:val="none" w:sz="0" w:space="0" w:color="auto"/>
              </w:divBdr>
            </w:div>
            <w:div w:id="1052457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710179">
      <w:bodyDiv w:val="1"/>
      <w:marLeft w:val="0"/>
      <w:marRight w:val="0"/>
      <w:marTop w:val="0"/>
      <w:marBottom w:val="0"/>
      <w:divBdr>
        <w:top w:val="none" w:sz="0" w:space="0" w:color="auto"/>
        <w:left w:val="none" w:sz="0" w:space="0" w:color="auto"/>
        <w:bottom w:val="none" w:sz="0" w:space="0" w:color="auto"/>
        <w:right w:val="none" w:sz="0" w:space="0" w:color="auto"/>
      </w:divBdr>
      <w:divsChild>
        <w:div w:id="616764858">
          <w:marLeft w:val="0"/>
          <w:marRight w:val="0"/>
          <w:marTop w:val="0"/>
          <w:marBottom w:val="0"/>
          <w:divBdr>
            <w:top w:val="none" w:sz="0" w:space="0" w:color="auto"/>
            <w:left w:val="none" w:sz="0" w:space="0" w:color="auto"/>
            <w:bottom w:val="none" w:sz="0" w:space="0" w:color="auto"/>
            <w:right w:val="none" w:sz="0" w:space="0" w:color="auto"/>
          </w:divBdr>
        </w:div>
        <w:div w:id="130558176">
          <w:marLeft w:val="0"/>
          <w:marRight w:val="0"/>
          <w:marTop w:val="150"/>
          <w:marBottom w:val="0"/>
          <w:divBdr>
            <w:top w:val="none" w:sz="0" w:space="0" w:color="auto"/>
            <w:left w:val="none" w:sz="0" w:space="0" w:color="auto"/>
            <w:bottom w:val="none" w:sz="0" w:space="0" w:color="auto"/>
            <w:right w:val="none" w:sz="0" w:space="0" w:color="auto"/>
          </w:divBdr>
          <w:divsChild>
            <w:div w:id="1655177331">
              <w:marLeft w:val="1155"/>
              <w:marRight w:val="0"/>
              <w:marTop w:val="0"/>
              <w:marBottom w:val="0"/>
              <w:divBdr>
                <w:top w:val="none" w:sz="0" w:space="0" w:color="auto"/>
                <w:left w:val="none" w:sz="0" w:space="0" w:color="auto"/>
                <w:bottom w:val="none" w:sz="0" w:space="0" w:color="auto"/>
                <w:right w:val="none" w:sz="0" w:space="0" w:color="auto"/>
              </w:divBdr>
            </w:div>
            <w:div w:id="920484447">
              <w:marLeft w:val="1155"/>
              <w:marRight w:val="0"/>
              <w:marTop w:val="0"/>
              <w:marBottom w:val="0"/>
              <w:divBdr>
                <w:top w:val="none" w:sz="0" w:space="0" w:color="auto"/>
                <w:left w:val="none" w:sz="0" w:space="0" w:color="auto"/>
                <w:bottom w:val="none" w:sz="0" w:space="0" w:color="auto"/>
                <w:right w:val="none" w:sz="0" w:space="0" w:color="auto"/>
              </w:divBdr>
            </w:div>
            <w:div w:id="846099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048639">
      <w:bodyDiv w:val="1"/>
      <w:marLeft w:val="0"/>
      <w:marRight w:val="0"/>
      <w:marTop w:val="0"/>
      <w:marBottom w:val="0"/>
      <w:divBdr>
        <w:top w:val="none" w:sz="0" w:space="0" w:color="auto"/>
        <w:left w:val="none" w:sz="0" w:space="0" w:color="auto"/>
        <w:bottom w:val="none" w:sz="0" w:space="0" w:color="auto"/>
        <w:right w:val="none" w:sz="0" w:space="0" w:color="auto"/>
      </w:divBdr>
      <w:divsChild>
        <w:div w:id="1737777364">
          <w:marLeft w:val="0"/>
          <w:marRight w:val="0"/>
          <w:marTop w:val="0"/>
          <w:marBottom w:val="0"/>
          <w:divBdr>
            <w:top w:val="none" w:sz="0" w:space="0" w:color="auto"/>
            <w:left w:val="none" w:sz="0" w:space="0" w:color="auto"/>
            <w:bottom w:val="none" w:sz="0" w:space="0" w:color="auto"/>
            <w:right w:val="none" w:sz="0" w:space="0" w:color="auto"/>
          </w:divBdr>
        </w:div>
        <w:div w:id="1487864763">
          <w:marLeft w:val="0"/>
          <w:marRight w:val="0"/>
          <w:marTop w:val="150"/>
          <w:marBottom w:val="0"/>
          <w:divBdr>
            <w:top w:val="none" w:sz="0" w:space="0" w:color="auto"/>
            <w:left w:val="none" w:sz="0" w:space="0" w:color="auto"/>
            <w:bottom w:val="none" w:sz="0" w:space="0" w:color="auto"/>
            <w:right w:val="none" w:sz="0" w:space="0" w:color="auto"/>
          </w:divBdr>
          <w:divsChild>
            <w:div w:id="305861978">
              <w:marLeft w:val="1155"/>
              <w:marRight w:val="0"/>
              <w:marTop w:val="0"/>
              <w:marBottom w:val="0"/>
              <w:divBdr>
                <w:top w:val="none" w:sz="0" w:space="0" w:color="auto"/>
                <w:left w:val="none" w:sz="0" w:space="0" w:color="auto"/>
                <w:bottom w:val="none" w:sz="0" w:space="0" w:color="auto"/>
                <w:right w:val="none" w:sz="0" w:space="0" w:color="auto"/>
              </w:divBdr>
            </w:div>
            <w:div w:id="870190559">
              <w:marLeft w:val="1155"/>
              <w:marRight w:val="0"/>
              <w:marTop w:val="0"/>
              <w:marBottom w:val="0"/>
              <w:divBdr>
                <w:top w:val="none" w:sz="0" w:space="0" w:color="auto"/>
                <w:left w:val="none" w:sz="0" w:space="0" w:color="auto"/>
                <w:bottom w:val="none" w:sz="0" w:space="0" w:color="auto"/>
                <w:right w:val="none" w:sz="0" w:space="0" w:color="auto"/>
              </w:divBdr>
            </w:div>
            <w:div w:id="812598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752197">
      <w:bodyDiv w:val="1"/>
      <w:marLeft w:val="0"/>
      <w:marRight w:val="0"/>
      <w:marTop w:val="0"/>
      <w:marBottom w:val="0"/>
      <w:divBdr>
        <w:top w:val="none" w:sz="0" w:space="0" w:color="auto"/>
        <w:left w:val="none" w:sz="0" w:space="0" w:color="auto"/>
        <w:bottom w:val="none" w:sz="0" w:space="0" w:color="auto"/>
        <w:right w:val="none" w:sz="0" w:space="0" w:color="auto"/>
      </w:divBdr>
      <w:divsChild>
        <w:div w:id="1008602413">
          <w:marLeft w:val="0"/>
          <w:marRight w:val="0"/>
          <w:marTop w:val="0"/>
          <w:marBottom w:val="0"/>
          <w:divBdr>
            <w:top w:val="none" w:sz="0" w:space="0" w:color="auto"/>
            <w:left w:val="none" w:sz="0" w:space="0" w:color="auto"/>
            <w:bottom w:val="none" w:sz="0" w:space="0" w:color="auto"/>
            <w:right w:val="none" w:sz="0" w:space="0" w:color="auto"/>
          </w:divBdr>
        </w:div>
        <w:div w:id="1857229126">
          <w:marLeft w:val="0"/>
          <w:marRight w:val="0"/>
          <w:marTop w:val="150"/>
          <w:marBottom w:val="0"/>
          <w:divBdr>
            <w:top w:val="none" w:sz="0" w:space="0" w:color="auto"/>
            <w:left w:val="none" w:sz="0" w:space="0" w:color="auto"/>
            <w:bottom w:val="none" w:sz="0" w:space="0" w:color="auto"/>
            <w:right w:val="none" w:sz="0" w:space="0" w:color="auto"/>
          </w:divBdr>
          <w:divsChild>
            <w:div w:id="319968052">
              <w:marLeft w:val="1155"/>
              <w:marRight w:val="0"/>
              <w:marTop w:val="0"/>
              <w:marBottom w:val="0"/>
              <w:divBdr>
                <w:top w:val="none" w:sz="0" w:space="0" w:color="auto"/>
                <w:left w:val="none" w:sz="0" w:space="0" w:color="auto"/>
                <w:bottom w:val="none" w:sz="0" w:space="0" w:color="auto"/>
                <w:right w:val="none" w:sz="0" w:space="0" w:color="auto"/>
              </w:divBdr>
            </w:div>
            <w:div w:id="370767821">
              <w:marLeft w:val="1155"/>
              <w:marRight w:val="0"/>
              <w:marTop w:val="0"/>
              <w:marBottom w:val="0"/>
              <w:divBdr>
                <w:top w:val="none" w:sz="0" w:space="0" w:color="auto"/>
                <w:left w:val="none" w:sz="0" w:space="0" w:color="auto"/>
                <w:bottom w:val="none" w:sz="0" w:space="0" w:color="auto"/>
                <w:right w:val="none" w:sz="0" w:space="0" w:color="auto"/>
              </w:divBdr>
            </w:div>
            <w:div w:id="45606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14124">
      <w:bodyDiv w:val="1"/>
      <w:marLeft w:val="0"/>
      <w:marRight w:val="0"/>
      <w:marTop w:val="0"/>
      <w:marBottom w:val="0"/>
      <w:divBdr>
        <w:top w:val="none" w:sz="0" w:space="0" w:color="auto"/>
        <w:left w:val="none" w:sz="0" w:space="0" w:color="auto"/>
        <w:bottom w:val="none" w:sz="0" w:space="0" w:color="auto"/>
        <w:right w:val="none" w:sz="0" w:space="0" w:color="auto"/>
      </w:divBdr>
      <w:divsChild>
        <w:div w:id="1855799882">
          <w:marLeft w:val="0"/>
          <w:marRight w:val="0"/>
          <w:marTop w:val="0"/>
          <w:marBottom w:val="0"/>
          <w:divBdr>
            <w:top w:val="none" w:sz="0" w:space="0" w:color="auto"/>
            <w:left w:val="none" w:sz="0" w:space="0" w:color="auto"/>
            <w:bottom w:val="none" w:sz="0" w:space="0" w:color="auto"/>
            <w:right w:val="none" w:sz="0" w:space="0" w:color="auto"/>
          </w:divBdr>
        </w:div>
        <w:div w:id="1103957758">
          <w:marLeft w:val="0"/>
          <w:marRight w:val="0"/>
          <w:marTop w:val="150"/>
          <w:marBottom w:val="0"/>
          <w:divBdr>
            <w:top w:val="none" w:sz="0" w:space="0" w:color="auto"/>
            <w:left w:val="none" w:sz="0" w:space="0" w:color="auto"/>
            <w:bottom w:val="none" w:sz="0" w:space="0" w:color="auto"/>
            <w:right w:val="none" w:sz="0" w:space="0" w:color="auto"/>
          </w:divBdr>
          <w:divsChild>
            <w:div w:id="874805692">
              <w:marLeft w:val="1155"/>
              <w:marRight w:val="0"/>
              <w:marTop w:val="0"/>
              <w:marBottom w:val="0"/>
              <w:divBdr>
                <w:top w:val="none" w:sz="0" w:space="0" w:color="auto"/>
                <w:left w:val="none" w:sz="0" w:space="0" w:color="auto"/>
                <w:bottom w:val="none" w:sz="0" w:space="0" w:color="auto"/>
                <w:right w:val="none" w:sz="0" w:space="0" w:color="auto"/>
              </w:divBdr>
            </w:div>
            <w:div w:id="1144472289">
              <w:marLeft w:val="1155"/>
              <w:marRight w:val="0"/>
              <w:marTop w:val="0"/>
              <w:marBottom w:val="0"/>
              <w:divBdr>
                <w:top w:val="none" w:sz="0" w:space="0" w:color="auto"/>
                <w:left w:val="none" w:sz="0" w:space="0" w:color="auto"/>
                <w:bottom w:val="none" w:sz="0" w:space="0" w:color="auto"/>
                <w:right w:val="none" w:sz="0" w:space="0" w:color="auto"/>
              </w:divBdr>
            </w:div>
            <w:div w:id="115048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10247">
      <w:bodyDiv w:val="1"/>
      <w:marLeft w:val="0"/>
      <w:marRight w:val="0"/>
      <w:marTop w:val="0"/>
      <w:marBottom w:val="0"/>
      <w:divBdr>
        <w:top w:val="none" w:sz="0" w:space="0" w:color="auto"/>
        <w:left w:val="none" w:sz="0" w:space="0" w:color="auto"/>
        <w:bottom w:val="none" w:sz="0" w:space="0" w:color="auto"/>
        <w:right w:val="none" w:sz="0" w:space="0" w:color="auto"/>
      </w:divBdr>
      <w:divsChild>
        <w:div w:id="917906494">
          <w:marLeft w:val="0"/>
          <w:marRight w:val="0"/>
          <w:marTop w:val="0"/>
          <w:marBottom w:val="0"/>
          <w:divBdr>
            <w:top w:val="none" w:sz="0" w:space="0" w:color="auto"/>
            <w:left w:val="none" w:sz="0" w:space="0" w:color="auto"/>
            <w:bottom w:val="none" w:sz="0" w:space="0" w:color="auto"/>
            <w:right w:val="none" w:sz="0" w:space="0" w:color="auto"/>
          </w:divBdr>
        </w:div>
        <w:div w:id="804394680">
          <w:marLeft w:val="0"/>
          <w:marRight w:val="0"/>
          <w:marTop w:val="150"/>
          <w:marBottom w:val="0"/>
          <w:divBdr>
            <w:top w:val="none" w:sz="0" w:space="0" w:color="auto"/>
            <w:left w:val="none" w:sz="0" w:space="0" w:color="auto"/>
            <w:bottom w:val="none" w:sz="0" w:space="0" w:color="auto"/>
            <w:right w:val="none" w:sz="0" w:space="0" w:color="auto"/>
          </w:divBdr>
          <w:divsChild>
            <w:div w:id="1741516301">
              <w:marLeft w:val="1155"/>
              <w:marRight w:val="0"/>
              <w:marTop w:val="0"/>
              <w:marBottom w:val="0"/>
              <w:divBdr>
                <w:top w:val="none" w:sz="0" w:space="0" w:color="auto"/>
                <w:left w:val="none" w:sz="0" w:space="0" w:color="auto"/>
                <w:bottom w:val="none" w:sz="0" w:space="0" w:color="auto"/>
                <w:right w:val="none" w:sz="0" w:space="0" w:color="auto"/>
              </w:divBdr>
            </w:div>
            <w:div w:id="388654335">
              <w:marLeft w:val="1155"/>
              <w:marRight w:val="0"/>
              <w:marTop w:val="0"/>
              <w:marBottom w:val="0"/>
              <w:divBdr>
                <w:top w:val="none" w:sz="0" w:space="0" w:color="auto"/>
                <w:left w:val="none" w:sz="0" w:space="0" w:color="auto"/>
                <w:bottom w:val="none" w:sz="0" w:space="0" w:color="auto"/>
                <w:right w:val="none" w:sz="0" w:space="0" w:color="auto"/>
              </w:divBdr>
            </w:div>
            <w:div w:id="1061365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487735">
      <w:bodyDiv w:val="1"/>
      <w:marLeft w:val="0"/>
      <w:marRight w:val="0"/>
      <w:marTop w:val="0"/>
      <w:marBottom w:val="0"/>
      <w:divBdr>
        <w:top w:val="none" w:sz="0" w:space="0" w:color="auto"/>
        <w:left w:val="none" w:sz="0" w:space="0" w:color="auto"/>
        <w:bottom w:val="none" w:sz="0" w:space="0" w:color="auto"/>
        <w:right w:val="none" w:sz="0" w:space="0" w:color="auto"/>
      </w:divBdr>
      <w:divsChild>
        <w:div w:id="2111387964">
          <w:marLeft w:val="0"/>
          <w:marRight w:val="0"/>
          <w:marTop w:val="0"/>
          <w:marBottom w:val="0"/>
          <w:divBdr>
            <w:top w:val="none" w:sz="0" w:space="0" w:color="auto"/>
            <w:left w:val="none" w:sz="0" w:space="0" w:color="auto"/>
            <w:bottom w:val="none" w:sz="0" w:space="0" w:color="auto"/>
            <w:right w:val="none" w:sz="0" w:space="0" w:color="auto"/>
          </w:divBdr>
        </w:div>
        <w:div w:id="182090301">
          <w:marLeft w:val="0"/>
          <w:marRight w:val="0"/>
          <w:marTop w:val="150"/>
          <w:marBottom w:val="0"/>
          <w:divBdr>
            <w:top w:val="none" w:sz="0" w:space="0" w:color="auto"/>
            <w:left w:val="none" w:sz="0" w:space="0" w:color="auto"/>
            <w:bottom w:val="none" w:sz="0" w:space="0" w:color="auto"/>
            <w:right w:val="none" w:sz="0" w:space="0" w:color="auto"/>
          </w:divBdr>
          <w:divsChild>
            <w:div w:id="853031434">
              <w:marLeft w:val="1155"/>
              <w:marRight w:val="0"/>
              <w:marTop w:val="0"/>
              <w:marBottom w:val="0"/>
              <w:divBdr>
                <w:top w:val="none" w:sz="0" w:space="0" w:color="auto"/>
                <w:left w:val="none" w:sz="0" w:space="0" w:color="auto"/>
                <w:bottom w:val="none" w:sz="0" w:space="0" w:color="auto"/>
                <w:right w:val="none" w:sz="0" w:space="0" w:color="auto"/>
              </w:divBdr>
            </w:div>
            <w:div w:id="408231902">
              <w:marLeft w:val="1155"/>
              <w:marRight w:val="0"/>
              <w:marTop w:val="0"/>
              <w:marBottom w:val="0"/>
              <w:divBdr>
                <w:top w:val="none" w:sz="0" w:space="0" w:color="auto"/>
                <w:left w:val="none" w:sz="0" w:space="0" w:color="auto"/>
                <w:bottom w:val="none" w:sz="0" w:space="0" w:color="auto"/>
                <w:right w:val="none" w:sz="0" w:space="0" w:color="auto"/>
              </w:divBdr>
            </w:div>
            <w:div w:id="714936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638416">
      <w:bodyDiv w:val="1"/>
      <w:marLeft w:val="0"/>
      <w:marRight w:val="0"/>
      <w:marTop w:val="0"/>
      <w:marBottom w:val="0"/>
      <w:divBdr>
        <w:top w:val="none" w:sz="0" w:space="0" w:color="auto"/>
        <w:left w:val="none" w:sz="0" w:space="0" w:color="auto"/>
        <w:bottom w:val="none" w:sz="0" w:space="0" w:color="auto"/>
        <w:right w:val="none" w:sz="0" w:space="0" w:color="auto"/>
      </w:divBdr>
      <w:divsChild>
        <w:div w:id="109052676">
          <w:marLeft w:val="0"/>
          <w:marRight w:val="0"/>
          <w:marTop w:val="0"/>
          <w:marBottom w:val="0"/>
          <w:divBdr>
            <w:top w:val="none" w:sz="0" w:space="0" w:color="auto"/>
            <w:left w:val="none" w:sz="0" w:space="0" w:color="auto"/>
            <w:bottom w:val="none" w:sz="0" w:space="0" w:color="auto"/>
            <w:right w:val="none" w:sz="0" w:space="0" w:color="auto"/>
          </w:divBdr>
        </w:div>
        <w:div w:id="1458645863">
          <w:marLeft w:val="0"/>
          <w:marRight w:val="0"/>
          <w:marTop w:val="150"/>
          <w:marBottom w:val="0"/>
          <w:divBdr>
            <w:top w:val="none" w:sz="0" w:space="0" w:color="auto"/>
            <w:left w:val="none" w:sz="0" w:space="0" w:color="auto"/>
            <w:bottom w:val="none" w:sz="0" w:space="0" w:color="auto"/>
            <w:right w:val="none" w:sz="0" w:space="0" w:color="auto"/>
          </w:divBdr>
          <w:divsChild>
            <w:div w:id="215822951">
              <w:marLeft w:val="1155"/>
              <w:marRight w:val="0"/>
              <w:marTop w:val="0"/>
              <w:marBottom w:val="0"/>
              <w:divBdr>
                <w:top w:val="none" w:sz="0" w:space="0" w:color="auto"/>
                <w:left w:val="none" w:sz="0" w:space="0" w:color="auto"/>
                <w:bottom w:val="none" w:sz="0" w:space="0" w:color="auto"/>
                <w:right w:val="none" w:sz="0" w:space="0" w:color="auto"/>
              </w:divBdr>
            </w:div>
            <w:div w:id="1073620196">
              <w:marLeft w:val="1155"/>
              <w:marRight w:val="0"/>
              <w:marTop w:val="0"/>
              <w:marBottom w:val="0"/>
              <w:divBdr>
                <w:top w:val="none" w:sz="0" w:space="0" w:color="auto"/>
                <w:left w:val="none" w:sz="0" w:space="0" w:color="auto"/>
                <w:bottom w:val="none" w:sz="0" w:space="0" w:color="auto"/>
                <w:right w:val="none" w:sz="0" w:space="0" w:color="auto"/>
              </w:divBdr>
            </w:div>
            <w:div w:id="128997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57201">
      <w:bodyDiv w:val="1"/>
      <w:marLeft w:val="0"/>
      <w:marRight w:val="0"/>
      <w:marTop w:val="0"/>
      <w:marBottom w:val="0"/>
      <w:divBdr>
        <w:top w:val="none" w:sz="0" w:space="0" w:color="auto"/>
        <w:left w:val="none" w:sz="0" w:space="0" w:color="auto"/>
        <w:bottom w:val="none" w:sz="0" w:space="0" w:color="auto"/>
        <w:right w:val="none" w:sz="0" w:space="0" w:color="auto"/>
      </w:divBdr>
      <w:divsChild>
        <w:div w:id="1498957561">
          <w:marLeft w:val="0"/>
          <w:marRight w:val="0"/>
          <w:marTop w:val="0"/>
          <w:marBottom w:val="0"/>
          <w:divBdr>
            <w:top w:val="none" w:sz="0" w:space="0" w:color="auto"/>
            <w:left w:val="none" w:sz="0" w:space="0" w:color="auto"/>
            <w:bottom w:val="none" w:sz="0" w:space="0" w:color="auto"/>
            <w:right w:val="none" w:sz="0" w:space="0" w:color="auto"/>
          </w:divBdr>
        </w:div>
        <w:div w:id="1306012112">
          <w:marLeft w:val="0"/>
          <w:marRight w:val="0"/>
          <w:marTop w:val="150"/>
          <w:marBottom w:val="0"/>
          <w:divBdr>
            <w:top w:val="none" w:sz="0" w:space="0" w:color="auto"/>
            <w:left w:val="none" w:sz="0" w:space="0" w:color="auto"/>
            <w:bottom w:val="none" w:sz="0" w:space="0" w:color="auto"/>
            <w:right w:val="none" w:sz="0" w:space="0" w:color="auto"/>
          </w:divBdr>
          <w:divsChild>
            <w:div w:id="1331911928">
              <w:marLeft w:val="1155"/>
              <w:marRight w:val="0"/>
              <w:marTop w:val="0"/>
              <w:marBottom w:val="0"/>
              <w:divBdr>
                <w:top w:val="none" w:sz="0" w:space="0" w:color="auto"/>
                <w:left w:val="none" w:sz="0" w:space="0" w:color="auto"/>
                <w:bottom w:val="none" w:sz="0" w:space="0" w:color="auto"/>
                <w:right w:val="none" w:sz="0" w:space="0" w:color="auto"/>
              </w:divBdr>
            </w:div>
            <w:div w:id="820586989">
              <w:marLeft w:val="1155"/>
              <w:marRight w:val="0"/>
              <w:marTop w:val="0"/>
              <w:marBottom w:val="0"/>
              <w:divBdr>
                <w:top w:val="none" w:sz="0" w:space="0" w:color="auto"/>
                <w:left w:val="none" w:sz="0" w:space="0" w:color="auto"/>
                <w:bottom w:val="none" w:sz="0" w:space="0" w:color="auto"/>
                <w:right w:val="none" w:sz="0" w:space="0" w:color="auto"/>
              </w:divBdr>
            </w:div>
            <w:div w:id="196817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8712">
      <w:bodyDiv w:val="1"/>
      <w:marLeft w:val="0"/>
      <w:marRight w:val="0"/>
      <w:marTop w:val="0"/>
      <w:marBottom w:val="0"/>
      <w:divBdr>
        <w:top w:val="none" w:sz="0" w:space="0" w:color="auto"/>
        <w:left w:val="none" w:sz="0" w:space="0" w:color="auto"/>
        <w:bottom w:val="none" w:sz="0" w:space="0" w:color="auto"/>
        <w:right w:val="none" w:sz="0" w:space="0" w:color="auto"/>
      </w:divBdr>
      <w:divsChild>
        <w:div w:id="1554468684">
          <w:marLeft w:val="0"/>
          <w:marRight w:val="0"/>
          <w:marTop w:val="0"/>
          <w:marBottom w:val="0"/>
          <w:divBdr>
            <w:top w:val="none" w:sz="0" w:space="0" w:color="auto"/>
            <w:left w:val="none" w:sz="0" w:space="0" w:color="auto"/>
            <w:bottom w:val="none" w:sz="0" w:space="0" w:color="auto"/>
            <w:right w:val="none" w:sz="0" w:space="0" w:color="auto"/>
          </w:divBdr>
        </w:div>
        <w:div w:id="1567447951">
          <w:marLeft w:val="0"/>
          <w:marRight w:val="0"/>
          <w:marTop w:val="150"/>
          <w:marBottom w:val="0"/>
          <w:divBdr>
            <w:top w:val="none" w:sz="0" w:space="0" w:color="auto"/>
            <w:left w:val="none" w:sz="0" w:space="0" w:color="auto"/>
            <w:bottom w:val="none" w:sz="0" w:space="0" w:color="auto"/>
            <w:right w:val="none" w:sz="0" w:space="0" w:color="auto"/>
          </w:divBdr>
          <w:divsChild>
            <w:div w:id="1280722322">
              <w:marLeft w:val="1155"/>
              <w:marRight w:val="0"/>
              <w:marTop w:val="0"/>
              <w:marBottom w:val="0"/>
              <w:divBdr>
                <w:top w:val="none" w:sz="0" w:space="0" w:color="auto"/>
                <w:left w:val="none" w:sz="0" w:space="0" w:color="auto"/>
                <w:bottom w:val="none" w:sz="0" w:space="0" w:color="auto"/>
                <w:right w:val="none" w:sz="0" w:space="0" w:color="auto"/>
              </w:divBdr>
            </w:div>
            <w:div w:id="206650089">
              <w:marLeft w:val="1155"/>
              <w:marRight w:val="0"/>
              <w:marTop w:val="0"/>
              <w:marBottom w:val="0"/>
              <w:divBdr>
                <w:top w:val="none" w:sz="0" w:space="0" w:color="auto"/>
                <w:left w:val="none" w:sz="0" w:space="0" w:color="auto"/>
                <w:bottom w:val="none" w:sz="0" w:space="0" w:color="auto"/>
                <w:right w:val="none" w:sz="0" w:space="0" w:color="auto"/>
              </w:divBdr>
            </w:div>
            <w:div w:id="4140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0660">
      <w:bodyDiv w:val="1"/>
      <w:marLeft w:val="0"/>
      <w:marRight w:val="0"/>
      <w:marTop w:val="0"/>
      <w:marBottom w:val="0"/>
      <w:divBdr>
        <w:top w:val="none" w:sz="0" w:space="0" w:color="auto"/>
        <w:left w:val="none" w:sz="0" w:space="0" w:color="auto"/>
        <w:bottom w:val="none" w:sz="0" w:space="0" w:color="auto"/>
        <w:right w:val="none" w:sz="0" w:space="0" w:color="auto"/>
      </w:divBdr>
      <w:divsChild>
        <w:div w:id="713387306">
          <w:marLeft w:val="0"/>
          <w:marRight w:val="0"/>
          <w:marTop w:val="0"/>
          <w:marBottom w:val="0"/>
          <w:divBdr>
            <w:top w:val="none" w:sz="0" w:space="0" w:color="auto"/>
            <w:left w:val="none" w:sz="0" w:space="0" w:color="auto"/>
            <w:bottom w:val="none" w:sz="0" w:space="0" w:color="auto"/>
            <w:right w:val="none" w:sz="0" w:space="0" w:color="auto"/>
          </w:divBdr>
        </w:div>
        <w:div w:id="189608024">
          <w:marLeft w:val="0"/>
          <w:marRight w:val="0"/>
          <w:marTop w:val="150"/>
          <w:marBottom w:val="0"/>
          <w:divBdr>
            <w:top w:val="none" w:sz="0" w:space="0" w:color="auto"/>
            <w:left w:val="none" w:sz="0" w:space="0" w:color="auto"/>
            <w:bottom w:val="none" w:sz="0" w:space="0" w:color="auto"/>
            <w:right w:val="none" w:sz="0" w:space="0" w:color="auto"/>
          </w:divBdr>
          <w:divsChild>
            <w:div w:id="114836792">
              <w:marLeft w:val="1155"/>
              <w:marRight w:val="0"/>
              <w:marTop w:val="0"/>
              <w:marBottom w:val="0"/>
              <w:divBdr>
                <w:top w:val="none" w:sz="0" w:space="0" w:color="auto"/>
                <w:left w:val="none" w:sz="0" w:space="0" w:color="auto"/>
                <w:bottom w:val="none" w:sz="0" w:space="0" w:color="auto"/>
                <w:right w:val="none" w:sz="0" w:space="0" w:color="auto"/>
              </w:divBdr>
            </w:div>
            <w:div w:id="20014367">
              <w:marLeft w:val="1155"/>
              <w:marRight w:val="0"/>
              <w:marTop w:val="0"/>
              <w:marBottom w:val="0"/>
              <w:divBdr>
                <w:top w:val="none" w:sz="0" w:space="0" w:color="auto"/>
                <w:left w:val="none" w:sz="0" w:space="0" w:color="auto"/>
                <w:bottom w:val="none" w:sz="0" w:space="0" w:color="auto"/>
                <w:right w:val="none" w:sz="0" w:space="0" w:color="auto"/>
              </w:divBdr>
            </w:div>
            <w:div w:id="1807508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036">
      <w:bodyDiv w:val="1"/>
      <w:marLeft w:val="0"/>
      <w:marRight w:val="0"/>
      <w:marTop w:val="0"/>
      <w:marBottom w:val="0"/>
      <w:divBdr>
        <w:top w:val="none" w:sz="0" w:space="0" w:color="auto"/>
        <w:left w:val="none" w:sz="0" w:space="0" w:color="auto"/>
        <w:bottom w:val="none" w:sz="0" w:space="0" w:color="auto"/>
        <w:right w:val="none" w:sz="0" w:space="0" w:color="auto"/>
      </w:divBdr>
      <w:divsChild>
        <w:div w:id="1815365116">
          <w:marLeft w:val="0"/>
          <w:marRight w:val="0"/>
          <w:marTop w:val="0"/>
          <w:marBottom w:val="0"/>
          <w:divBdr>
            <w:top w:val="none" w:sz="0" w:space="0" w:color="auto"/>
            <w:left w:val="none" w:sz="0" w:space="0" w:color="auto"/>
            <w:bottom w:val="none" w:sz="0" w:space="0" w:color="auto"/>
            <w:right w:val="none" w:sz="0" w:space="0" w:color="auto"/>
          </w:divBdr>
        </w:div>
        <w:div w:id="538056049">
          <w:marLeft w:val="0"/>
          <w:marRight w:val="0"/>
          <w:marTop w:val="150"/>
          <w:marBottom w:val="0"/>
          <w:divBdr>
            <w:top w:val="none" w:sz="0" w:space="0" w:color="auto"/>
            <w:left w:val="none" w:sz="0" w:space="0" w:color="auto"/>
            <w:bottom w:val="none" w:sz="0" w:space="0" w:color="auto"/>
            <w:right w:val="none" w:sz="0" w:space="0" w:color="auto"/>
          </w:divBdr>
          <w:divsChild>
            <w:div w:id="1126313717">
              <w:marLeft w:val="1155"/>
              <w:marRight w:val="0"/>
              <w:marTop w:val="0"/>
              <w:marBottom w:val="0"/>
              <w:divBdr>
                <w:top w:val="none" w:sz="0" w:space="0" w:color="auto"/>
                <w:left w:val="none" w:sz="0" w:space="0" w:color="auto"/>
                <w:bottom w:val="none" w:sz="0" w:space="0" w:color="auto"/>
                <w:right w:val="none" w:sz="0" w:space="0" w:color="auto"/>
              </w:divBdr>
            </w:div>
            <w:div w:id="331495889">
              <w:marLeft w:val="1155"/>
              <w:marRight w:val="0"/>
              <w:marTop w:val="0"/>
              <w:marBottom w:val="0"/>
              <w:divBdr>
                <w:top w:val="none" w:sz="0" w:space="0" w:color="auto"/>
                <w:left w:val="none" w:sz="0" w:space="0" w:color="auto"/>
                <w:bottom w:val="none" w:sz="0" w:space="0" w:color="auto"/>
                <w:right w:val="none" w:sz="0" w:space="0" w:color="auto"/>
              </w:divBdr>
            </w:div>
            <w:div w:id="716927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29803">
      <w:bodyDiv w:val="1"/>
      <w:marLeft w:val="0"/>
      <w:marRight w:val="0"/>
      <w:marTop w:val="0"/>
      <w:marBottom w:val="0"/>
      <w:divBdr>
        <w:top w:val="none" w:sz="0" w:space="0" w:color="auto"/>
        <w:left w:val="none" w:sz="0" w:space="0" w:color="auto"/>
        <w:bottom w:val="none" w:sz="0" w:space="0" w:color="auto"/>
        <w:right w:val="none" w:sz="0" w:space="0" w:color="auto"/>
      </w:divBdr>
      <w:divsChild>
        <w:div w:id="938373290">
          <w:marLeft w:val="0"/>
          <w:marRight w:val="0"/>
          <w:marTop w:val="0"/>
          <w:marBottom w:val="0"/>
          <w:divBdr>
            <w:top w:val="none" w:sz="0" w:space="0" w:color="auto"/>
            <w:left w:val="none" w:sz="0" w:space="0" w:color="auto"/>
            <w:bottom w:val="none" w:sz="0" w:space="0" w:color="auto"/>
            <w:right w:val="none" w:sz="0" w:space="0" w:color="auto"/>
          </w:divBdr>
        </w:div>
        <w:div w:id="942150378">
          <w:marLeft w:val="0"/>
          <w:marRight w:val="0"/>
          <w:marTop w:val="150"/>
          <w:marBottom w:val="0"/>
          <w:divBdr>
            <w:top w:val="none" w:sz="0" w:space="0" w:color="auto"/>
            <w:left w:val="none" w:sz="0" w:space="0" w:color="auto"/>
            <w:bottom w:val="none" w:sz="0" w:space="0" w:color="auto"/>
            <w:right w:val="none" w:sz="0" w:space="0" w:color="auto"/>
          </w:divBdr>
          <w:divsChild>
            <w:div w:id="1473255909">
              <w:marLeft w:val="1155"/>
              <w:marRight w:val="0"/>
              <w:marTop w:val="0"/>
              <w:marBottom w:val="0"/>
              <w:divBdr>
                <w:top w:val="none" w:sz="0" w:space="0" w:color="auto"/>
                <w:left w:val="none" w:sz="0" w:space="0" w:color="auto"/>
                <w:bottom w:val="none" w:sz="0" w:space="0" w:color="auto"/>
                <w:right w:val="none" w:sz="0" w:space="0" w:color="auto"/>
              </w:divBdr>
            </w:div>
            <w:div w:id="33970786">
              <w:marLeft w:val="1155"/>
              <w:marRight w:val="0"/>
              <w:marTop w:val="0"/>
              <w:marBottom w:val="0"/>
              <w:divBdr>
                <w:top w:val="none" w:sz="0" w:space="0" w:color="auto"/>
                <w:left w:val="none" w:sz="0" w:space="0" w:color="auto"/>
                <w:bottom w:val="none" w:sz="0" w:space="0" w:color="auto"/>
                <w:right w:val="none" w:sz="0" w:space="0" w:color="auto"/>
              </w:divBdr>
            </w:div>
            <w:div w:id="273446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98477">
      <w:bodyDiv w:val="1"/>
      <w:marLeft w:val="0"/>
      <w:marRight w:val="0"/>
      <w:marTop w:val="0"/>
      <w:marBottom w:val="0"/>
      <w:divBdr>
        <w:top w:val="none" w:sz="0" w:space="0" w:color="auto"/>
        <w:left w:val="none" w:sz="0" w:space="0" w:color="auto"/>
        <w:bottom w:val="none" w:sz="0" w:space="0" w:color="auto"/>
        <w:right w:val="none" w:sz="0" w:space="0" w:color="auto"/>
      </w:divBdr>
      <w:divsChild>
        <w:div w:id="1462766917">
          <w:marLeft w:val="0"/>
          <w:marRight w:val="0"/>
          <w:marTop w:val="0"/>
          <w:marBottom w:val="0"/>
          <w:divBdr>
            <w:top w:val="none" w:sz="0" w:space="0" w:color="auto"/>
            <w:left w:val="none" w:sz="0" w:space="0" w:color="auto"/>
            <w:bottom w:val="none" w:sz="0" w:space="0" w:color="auto"/>
            <w:right w:val="none" w:sz="0" w:space="0" w:color="auto"/>
          </w:divBdr>
        </w:div>
        <w:div w:id="1263607704">
          <w:marLeft w:val="0"/>
          <w:marRight w:val="0"/>
          <w:marTop w:val="150"/>
          <w:marBottom w:val="0"/>
          <w:divBdr>
            <w:top w:val="none" w:sz="0" w:space="0" w:color="auto"/>
            <w:left w:val="none" w:sz="0" w:space="0" w:color="auto"/>
            <w:bottom w:val="none" w:sz="0" w:space="0" w:color="auto"/>
            <w:right w:val="none" w:sz="0" w:space="0" w:color="auto"/>
          </w:divBdr>
          <w:divsChild>
            <w:div w:id="929120632">
              <w:marLeft w:val="1155"/>
              <w:marRight w:val="0"/>
              <w:marTop w:val="0"/>
              <w:marBottom w:val="0"/>
              <w:divBdr>
                <w:top w:val="none" w:sz="0" w:space="0" w:color="auto"/>
                <w:left w:val="none" w:sz="0" w:space="0" w:color="auto"/>
                <w:bottom w:val="none" w:sz="0" w:space="0" w:color="auto"/>
                <w:right w:val="none" w:sz="0" w:space="0" w:color="auto"/>
              </w:divBdr>
            </w:div>
            <w:div w:id="95397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4915671">
      <w:bodyDiv w:val="1"/>
      <w:marLeft w:val="0"/>
      <w:marRight w:val="0"/>
      <w:marTop w:val="0"/>
      <w:marBottom w:val="0"/>
      <w:divBdr>
        <w:top w:val="none" w:sz="0" w:space="0" w:color="auto"/>
        <w:left w:val="none" w:sz="0" w:space="0" w:color="auto"/>
        <w:bottom w:val="none" w:sz="0" w:space="0" w:color="auto"/>
        <w:right w:val="none" w:sz="0" w:space="0" w:color="auto"/>
      </w:divBdr>
      <w:divsChild>
        <w:div w:id="945960058">
          <w:marLeft w:val="0"/>
          <w:marRight w:val="0"/>
          <w:marTop w:val="0"/>
          <w:marBottom w:val="0"/>
          <w:divBdr>
            <w:top w:val="none" w:sz="0" w:space="0" w:color="auto"/>
            <w:left w:val="none" w:sz="0" w:space="0" w:color="auto"/>
            <w:bottom w:val="none" w:sz="0" w:space="0" w:color="auto"/>
            <w:right w:val="none" w:sz="0" w:space="0" w:color="auto"/>
          </w:divBdr>
        </w:div>
        <w:div w:id="1610047889">
          <w:marLeft w:val="0"/>
          <w:marRight w:val="0"/>
          <w:marTop w:val="150"/>
          <w:marBottom w:val="0"/>
          <w:divBdr>
            <w:top w:val="none" w:sz="0" w:space="0" w:color="auto"/>
            <w:left w:val="none" w:sz="0" w:space="0" w:color="auto"/>
            <w:bottom w:val="none" w:sz="0" w:space="0" w:color="auto"/>
            <w:right w:val="none" w:sz="0" w:space="0" w:color="auto"/>
          </w:divBdr>
          <w:divsChild>
            <w:div w:id="1452892882">
              <w:marLeft w:val="1155"/>
              <w:marRight w:val="0"/>
              <w:marTop w:val="0"/>
              <w:marBottom w:val="0"/>
              <w:divBdr>
                <w:top w:val="none" w:sz="0" w:space="0" w:color="auto"/>
                <w:left w:val="none" w:sz="0" w:space="0" w:color="auto"/>
                <w:bottom w:val="none" w:sz="0" w:space="0" w:color="auto"/>
                <w:right w:val="none" w:sz="0" w:space="0" w:color="auto"/>
              </w:divBdr>
            </w:div>
            <w:div w:id="770707166">
              <w:marLeft w:val="1155"/>
              <w:marRight w:val="0"/>
              <w:marTop w:val="0"/>
              <w:marBottom w:val="0"/>
              <w:divBdr>
                <w:top w:val="none" w:sz="0" w:space="0" w:color="auto"/>
                <w:left w:val="none" w:sz="0" w:space="0" w:color="auto"/>
                <w:bottom w:val="none" w:sz="0" w:space="0" w:color="auto"/>
                <w:right w:val="none" w:sz="0" w:space="0" w:color="auto"/>
              </w:divBdr>
            </w:div>
            <w:div w:id="1448620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421523">
      <w:bodyDiv w:val="1"/>
      <w:marLeft w:val="0"/>
      <w:marRight w:val="0"/>
      <w:marTop w:val="0"/>
      <w:marBottom w:val="0"/>
      <w:divBdr>
        <w:top w:val="none" w:sz="0" w:space="0" w:color="auto"/>
        <w:left w:val="none" w:sz="0" w:space="0" w:color="auto"/>
        <w:bottom w:val="none" w:sz="0" w:space="0" w:color="auto"/>
        <w:right w:val="none" w:sz="0" w:space="0" w:color="auto"/>
      </w:divBdr>
      <w:divsChild>
        <w:div w:id="1651521889">
          <w:marLeft w:val="0"/>
          <w:marRight w:val="0"/>
          <w:marTop w:val="0"/>
          <w:marBottom w:val="0"/>
          <w:divBdr>
            <w:top w:val="none" w:sz="0" w:space="0" w:color="auto"/>
            <w:left w:val="none" w:sz="0" w:space="0" w:color="auto"/>
            <w:bottom w:val="none" w:sz="0" w:space="0" w:color="auto"/>
            <w:right w:val="none" w:sz="0" w:space="0" w:color="auto"/>
          </w:divBdr>
        </w:div>
        <w:div w:id="1419013439">
          <w:marLeft w:val="0"/>
          <w:marRight w:val="0"/>
          <w:marTop w:val="150"/>
          <w:marBottom w:val="0"/>
          <w:divBdr>
            <w:top w:val="none" w:sz="0" w:space="0" w:color="auto"/>
            <w:left w:val="none" w:sz="0" w:space="0" w:color="auto"/>
            <w:bottom w:val="none" w:sz="0" w:space="0" w:color="auto"/>
            <w:right w:val="none" w:sz="0" w:space="0" w:color="auto"/>
          </w:divBdr>
          <w:divsChild>
            <w:div w:id="101845774">
              <w:marLeft w:val="1155"/>
              <w:marRight w:val="0"/>
              <w:marTop w:val="0"/>
              <w:marBottom w:val="0"/>
              <w:divBdr>
                <w:top w:val="none" w:sz="0" w:space="0" w:color="auto"/>
                <w:left w:val="none" w:sz="0" w:space="0" w:color="auto"/>
                <w:bottom w:val="none" w:sz="0" w:space="0" w:color="auto"/>
                <w:right w:val="none" w:sz="0" w:space="0" w:color="auto"/>
              </w:divBdr>
            </w:div>
            <w:div w:id="719402772">
              <w:marLeft w:val="1155"/>
              <w:marRight w:val="0"/>
              <w:marTop w:val="0"/>
              <w:marBottom w:val="0"/>
              <w:divBdr>
                <w:top w:val="none" w:sz="0" w:space="0" w:color="auto"/>
                <w:left w:val="none" w:sz="0" w:space="0" w:color="auto"/>
                <w:bottom w:val="none" w:sz="0" w:space="0" w:color="auto"/>
                <w:right w:val="none" w:sz="0" w:space="0" w:color="auto"/>
              </w:divBdr>
            </w:div>
            <w:div w:id="405419080">
              <w:marLeft w:val="1155"/>
              <w:marRight w:val="0"/>
              <w:marTop w:val="0"/>
              <w:marBottom w:val="0"/>
              <w:divBdr>
                <w:top w:val="none" w:sz="0" w:space="0" w:color="auto"/>
                <w:left w:val="none" w:sz="0" w:space="0" w:color="auto"/>
                <w:bottom w:val="none" w:sz="0" w:space="0" w:color="auto"/>
                <w:right w:val="none" w:sz="0" w:space="0" w:color="auto"/>
              </w:divBdr>
            </w:div>
            <w:div w:id="1468663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221617">
      <w:bodyDiv w:val="1"/>
      <w:marLeft w:val="0"/>
      <w:marRight w:val="0"/>
      <w:marTop w:val="0"/>
      <w:marBottom w:val="0"/>
      <w:divBdr>
        <w:top w:val="none" w:sz="0" w:space="0" w:color="auto"/>
        <w:left w:val="none" w:sz="0" w:space="0" w:color="auto"/>
        <w:bottom w:val="none" w:sz="0" w:space="0" w:color="auto"/>
        <w:right w:val="none" w:sz="0" w:space="0" w:color="auto"/>
      </w:divBdr>
      <w:divsChild>
        <w:div w:id="202794899">
          <w:marLeft w:val="0"/>
          <w:marRight w:val="0"/>
          <w:marTop w:val="0"/>
          <w:marBottom w:val="0"/>
          <w:divBdr>
            <w:top w:val="none" w:sz="0" w:space="0" w:color="auto"/>
            <w:left w:val="none" w:sz="0" w:space="0" w:color="auto"/>
            <w:bottom w:val="none" w:sz="0" w:space="0" w:color="auto"/>
            <w:right w:val="none" w:sz="0" w:space="0" w:color="auto"/>
          </w:divBdr>
        </w:div>
        <w:div w:id="462433331">
          <w:marLeft w:val="0"/>
          <w:marRight w:val="0"/>
          <w:marTop w:val="150"/>
          <w:marBottom w:val="0"/>
          <w:divBdr>
            <w:top w:val="none" w:sz="0" w:space="0" w:color="auto"/>
            <w:left w:val="none" w:sz="0" w:space="0" w:color="auto"/>
            <w:bottom w:val="none" w:sz="0" w:space="0" w:color="auto"/>
            <w:right w:val="none" w:sz="0" w:space="0" w:color="auto"/>
          </w:divBdr>
          <w:divsChild>
            <w:div w:id="700664071">
              <w:marLeft w:val="1155"/>
              <w:marRight w:val="0"/>
              <w:marTop w:val="0"/>
              <w:marBottom w:val="0"/>
              <w:divBdr>
                <w:top w:val="none" w:sz="0" w:space="0" w:color="auto"/>
                <w:left w:val="none" w:sz="0" w:space="0" w:color="auto"/>
                <w:bottom w:val="none" w:sz="0" w:space="0" w:color="auto"/>
                <w:right w:val="none" w:sz="0" w:space="0" w:color="auto"/>
              </w:divBdr>
            </w:div>
            <w:div w:id="1024593896">
              <w:marLeft w:val="1155"/>
              <w:marRight w:val="0"/>
              <w:marTop w:val="0"/>
              <w:marBottom w:val="0"/>
              <w:divBdr>
                <w:top w:val="none" w:sz="0" w:space="0" w:color="auto"/>
                <w:left w:val="none" w:sz="0" w:space="0" w:color="auto"/>
                <w:bottom w:val="none" w:sz="0" w:space="0" w:color="auto"/>
                <w:right w:val="none" w:sz="0" w:space="0" w:color="auto"/>
              </w:divBdr>
            </w:div>
            <w:div w:id="882912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19464">
      <w:bodyDiv w:val="1"/>
      <w:marLeft w:val="0"/>
      <w:marRight w:val="0"/>
      <w:marTop w:val="0"/>
      <w:marBottom w:val="0"/>
      <w:divBdr>
        <w:top w:val="none" w:sz="0" w:space="0" w:color="auto"/>
        <w:left w:val="none" w:sz="0" w:space="0" w:color="auto"/>
        <w:bottom w:val="none" w:sz="0" w:space="0" w:color="auto"/>
        <w:right w:val="none" w:sz="0" w:space="0" w:color="auto"/>
      </w:divBdr>
      <w:divsChild>
        <w:div w:id="2040470223">
          <w:marLeft w:val="0"/>
          <w:marRight w:val="0"/>
          <w:marTop w:val="0"/>
          <w:marBottom w:val="0"/>
          <w:divBdr>
            <w:top w:val="none" w:sz="0" w:space="0" w:color="auto"/>
            <w:left w:val="none" w:sz="0" w:space="0" w:color="auto"/>
            <w:bottom w:val="none" w:sz="0" w:space="0" w:color="auto"/>
            <w:right w:val="none" w:sz="0" w:space="0" w:color="auto"/>
          </w:divBdr>
        </w:div>
        <w:div w:id="2071995879">
          <w:marLeft w:val="0"/>
          <w:marRight w:val="0"/>
          <w:marTop w:val="150"/>
          <w:marBottom w:val="0"/>
          <w:divBdr>
            <w:top w:val="none" w:sz="0" w:space="0" w:color="auto"/>
            <w:left w:val="none" w:sz="0" w:space="0" w:color="auto"/>
            <w:bottom w:val="none" w:sz="0" w:space="0" w:color="auto"/>
            <w:right w:val="none" w:sz="0" w:space="0" w:color="auto"/>
          </w:divBdr>
          <w:divsChild>
            <w:div w:id="1546333760">
              <w:marLeft w:val="1155"/>
              <w:marRight w:val="0"/>
              <w:marTop w:val="0"/>
              <w:marBottom w:val="0"/>
              <w:divBdr>
                <w:top w:val="none" w:sz="0" w:space="0" w:color="auto"/>
                <w:left w:val="none" w:sz="0" w:space="0" w:color="auto"/>
                <w:bottom w:val="none" w:sz="0" w:space="0" w:color="auto"/>
                <w:right w:val="none" w:sz="0" w:space="0" w:color="auto"/>
              </w:divBdr>
            </w:div>
            <w:div w:id="1542474040">
              <w:marLeft w:val="1155"/>
              <w:marRight w:val="0"/>
              <w:marTop w:val="0"/>
              <w:marBottom w:val="0"/>
              <w:divBdr>
                <w:top w:val="none" w:sz="0" w:space="0" w:color="auto"/>
                <w:left w:val="none" w:sz="0" w:space="0" w:color="auto"/>
                <w:bottom w:val="none" w:sz="0" w:space="0" w:color="auto"/>
                <w:right w:val="none" w:sz="0" w:space="0" w:color="auto"/>
              </w:divBdr>
            </w:div>
            <w:div w:id="292060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529787">
      <w:bodyDiv w:val="1"/>
      <w:marLeft w:val="0"/>
      <w:marRight w:val="0"/>
      <w:marTop w:val="0"/>
      <w:marBottom w:val="0"/>
      <w:divBdr>
        <w:top w:val="none" w:sz="0" w:space="0" w:color="auto"/>
        <w:left w:val="none" w:sz="0" w:space="0" w:color="auto"/>
        <w:bottom w:val="none" w:sz="0" w:space="0" w:color="auto"/>
        <w:right w:val="none" w:sz="0" w:space="0" w:color="auto"/>
      </w:divBdr>
      <w:divsChild>
        <w:div w:id="428431246">
          <w:marLeft w:val="0"/>
          <w:marRight w:val="0"/>
          <w:marTop w:val="0"/>
          <w:marBottom w:val="0"/>
          <w:divBdr>
            <w:top w:val="none" w:sz="0" w:space="0" w:color="auto"/>
            <w:left w:val="none" w:sz="0" w:space="0" w:color="auto"/>
            <w:bottom w:val="none" w:sz="0" w:space="0" w:color="auto"/>
            <w:right w:val="none" w:sz="0" w:space="0" w:color="auto"/>
          </w:divBdr>
        </w:div>
        <w:div w:id="1953854897">
          <w:marLeft w:val="0"/>
          <w:marRight w:val="0"/>
          <w:marTop w:val="150"/>
          <w:marBottom w:val="0"/>
          <w:divBdr>
            <w:top w:val="none" w:sz="0" w:space="0" w:color="auto"/>
            <w:left w:val="none" w:sz="0" w:space="0" w:color="auto"/>
            <w:bottom w:val="none" w:sz="0" w:space="0" w:color="auto"/>
            <w:right w:val="none" w:sz="0" w:space="0" w:color="auto"/>
          </w:divBdr>
          <w:divsChild>
            <w:div w:id="573508399">
              <w:marLeft w:val="1155"/>
              <w:marRight w:val="0"/>
              <w:marTop w:val="0"/>
              <w:marBottom w:val="0"/>
              <w:divBdr>
                <w:top w:val="none" w:sz="0" w:space="0" w:color="auto"/>
                <w:left w:val="none" w:sz="0" w:space="0" w:color="auto"/>
                <w:bottom w:val="none" w:sz="0" w:space="0" w:color="auto"/>
                <w:right w:val="none" w:sz="0" w:space="0" w:color="auto"/>
              </w:divBdr>
            </w:div>
            <w:div w:id="190531050">
              <w:marLeft w:val="1155"/>
              <w:marRight w:val="0"/>
              <w:marTop w:val="0"/>
              <w:marBottom w:val="0"/>
              <w:divBdr>
                <w:top w:val="none" w:sz="0" w:space="0" w:color="auto"/>
                <w:left w:val="none" w:sz="0" w:space="0" w:color="auto"/>
                <w:bottom w:val="none" w:sz="0" w:space="0" w:color="auto"/>
                <w:right w:val="none" w:sz="0" w:space="0" w:color="auto"/>
              </w:divBdr>
            </w:div>
            <w:div w:id="1013337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649772">
      <w:bodyDiv w:val="1"/>
      <w:marLeft w:val="0"/>
      <w:marRight w:val="0"/>
      <w:marTop w:val="0"/>
      <w:marBottom w:val="0"/>
      <w:divBdr>
        <w:top w:val="none" w:sz="0" w:space="0" w:color="auto"/>
        <w:left w:val="none" w:sz="0" w:space="0" w:color="auto"/>
        <w:bottom w:val="none" w:sz="0" w:space="0" w:color="auto"/>
        <w:right w:val="none" w:sz="0" w:space="0" w:color="auto"/>
      </w:divBdr>
      <w:divsChild>
        <w:div w:id="232468170">
          <w:marLeft w:val="0"/>
          <w:marRight w:val="0"/>
          <w:marTop w:val="0"/>
          <w:marBottom w:val="0"/>
          <w:divBdr>
            <w:top w:val="none" w:sz="0" w:space="0" w:color="auto"/>
            <w:left w:val="none" w:sz="0" w:space="0" w:color="auto"/>
            <w:bottom w:val="none" w:sz="0" w:space="0" w:color="auto"/>
            <w:right w:val="none" w:sz="0" w:space="0" w:color="auto"/>
          </w:divBdr>
        </w:div>
        <w:div w:id="200752954">
          <w:marLeft w:val="0"/>
          <w:marRight w:val="0"/>
          <w:marTop w:val="150"/>
          <w:marBottom w:val="0"/>
          <w:divBdr>
            <w:top w:val="none" w:sz="0" w:space="0" w:color="auto"/>
            <w:left w:val="none" w:sz="0" w:space="0" w:color="auto"/>
            <w:bottom w:val="none" w:sz="0" w:space="0" w:color="auto"/>
            <w:right w:val="none" w:sz="0" w:space="0" w:color="auto"/>
          </w:divBdr>
          <w:divsChild>
            <w:div w:id="220093499">
              <w:marLeft w:val="1155"/>
              <w:marRight w:val="0"/>
              <w:marTop w:val="0"/>
              <w:marBottom w:val="0"/>
              <w:divBdr>
                <w:top w:val="none" w:sz="0" w:space="0" w:color="auto"/>
                <w:left w:val="none" w:sz="0" w:space="0" w:color="auto"/>
                <w:bottom w:val="none" w:sz="0" w:space="0" w:color="auto"/>
                <w:right w:val="none" w:sz="0" w:space="0" w:color="auto"/>
              </w:divBdr>
            </w:div>
            <w:div w:id="2043893429">
              <w:marLeft w:val="1155"/>
              <w:marRight w:val="0"/>
              <w:marTop w:val="0"/>
              <w:marBottom w:val="0"/>
              <w:divBdr>
                <w:top w:val="none" w:sz="0" w:space="0" w:color="auto"/>
                <w:left w:val="none" w:sz="0" w:space="0" w:color="auto"/>
                <w:bottom w:val="none" w:sz="0" w:space="0" w:color="auto"/>
                <w:right w:val="none" w:sz="0" w:space="0" w:color="auto"/>
              </w:divBdr>
            </w:div>
            <w:div w:id="86389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037669">
      <w:bodyDiv w:val="1"/>
      <w:marLeft w:val="0"/>
      <w:marRight w:val="0"/>
      <w:marTop w:val="0"/>
      <w:marBottom w:val="0"/>
      <w:divBdr>
        <w:top w:val="none" w:sz="0" w:space="0" w:color="auto"/>
        <w:left w:val="none" w:sz="0" w:space="0" w:color="auto"/>
        <w:bottom w:val="none" w:sz="0" w:space="0" w:color="auto"/>
        <w:right w:val="none" w:sz="0" w:space="0" w:color="auto"/>
      </w:divBdr>
      <w:divsChild>
        <w:div w:id="1048843041">
          <w:marLeft w:val="0"/>
          <w:marRight w:val="0"/>
          <w:marTop w:val="0"/>
          <w:marBottom w:val="0"/>
          <w:divBdr>
            <w:top w:val="none" w:sz="0" w:space="0" w:color="auto"/>
            <w:left w:val="none" w:sz="0" w:space="0" w:color="auto"/>
            <w:bottom w:val="none" w:sz="0" w:space="0" w:color="auto"/>
            <w:right w:val="none" w:sz="0" w:space="0" w:color="auto"/>
          </w:divBdr>
        </w:div>
        <w:div w:id="2103643745">
          <w:marLeft w:val="0"/>
          <w:marRight w:val="0"/>
          <w:marTop w:val="150"/>
          <w:marBottom w:val="0"/>
          <w:divBdr>
            <w:top w:val="none" w:sz="0" w:space="0" w:color="auto"/>
            <w:left w:val="none" w:sz="0" w:space="0" w:color="auto"/>
            <w:bottom w:val="none" w:sz="0" w:space="0" w:color="auto"/>
            <w:right w:val="none" w:sz="0" w:space="0" w:color="auto"/>
          </w:divBdr>
          <w:divsChild>
            <w:div w:id="1644121651">
              <w:marLeft w:val="1155"/>
              <w:marRight w:val="0"/>
              <w:marTop w:val="0"/>
              <w:marBottom w:val="0"/>
              <w:divBdr>
                <w:top w:val="none" w:sz="0" w:space="0" w:color="auto"/>
                <w:left w:val="none" w:sz="0" w:space="0" w:color="auto"/>
                <w:bottom w:val="none" w:sz="0" w:space="0" w:color="auto"/>
                <w:right w:val="none" w:sz="0" w:space="0" w:color="auto"/>
              </w:divBdr>
            </w:div>
            <w:div w:id="526213034">
              <w:marLeft w:val="1155"/>
              <w:marRight w:val="0"/>
              <w:marTop w:val="0"/>
              <w:marBottom w:val="0"/>
              <w:divBdr>
                <w:top w:val="none" w:sz="0" w:space="0" w:color="auto"/>
                <w:left w:val="none" w:sz="0" w:space="0" w:color="auto"/>
                <w:bottom w:val="none" w:sz="0" w:space="0" w:color="auto"/>
                <w:right w:val="none" w:sz="0" w:space="0" w:color="auto"/>
              </w:divBdr>
            </w:div>
            <w:div w:id="442849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040666">
      <w:bodyDiv w:val="1"/>
      <w:marLeft w:val="0"/>
      <w:marRight w:val="0"/>
      <w:marTop w:val="0"/>
      <w:marBottom w:val="0"/>
      <w:divBdr>
        <w:top w:val="none" w:sz="0" w:space="0" w:color="auto"/>
        <w:left w:val="none" w:sz="0" w:space="0" w:color="auto"/>
        <w:bottom w:val="none" w:sz="0" w:space="0" w:color="auto"/>
        <w:right w:val="none" w:sz="0" w:space="0" w:color="auto"/>
      </w:divBdr>
      <w:divsChild>
        <w:div w:id="880240495">
          <w:marLeft w:val="0"/>
          <w:marRight w:val="0"/>
          <w:marTop w:val="0"/>
          <w:marBottom w:val="0"/>
          <w:divBdr>
            <w:top w:val="none" w:sz="0" w:space="0" w:color="auto"/>
            <w:left w:val="none" w:sz="0" w:space="0" w:color="auto"/>
            <w:bottom w:val="none" w:sz="0" w:space="0" w:color="auto"/>
            <w:right w:val="none" w:sz="0" w:space="0" w:color="auto"/>
          </w:divBdr>
        </w:div>
        <w:div w:id="1593271391">
          <w:marLeft w:val="0"/>
          <w:marRight w:val="0"/>
          <w:marTop w:val="150"/>
          <w:marBottom w:val="0"/>
          <w:divBdr>
            <w:top w:val="none" w:sz="0" w:space="0" w:color="auto"/>
            <w:left w:val="none" w:sz="0" w:space="0" w:color="auto"/>
            <w:bottom w:val="none" w:sz="0" w:space="0" w:color="auto"/>
            <w:right w:val="none" w:sz="0" w:space="0" w:color="auto"/>
          </w:divBdr>
          <w:divsChild>
            <w:div w:id="1390298745">
              <w:marLeft w:val="1155"/>
              <w:marRight w:val="0"/>
              <w:marTop w:val="0"/>
              <w:marBottom w:val="0"/>
              <w:divBdr>
                <w:top w:val="none" w:sz="0" w:space="0" w:color="auto"/>
                <w:left w:val="none" w:sz="0" w:space="0" w:color="auto"/>
                <w:bottom w:val="none" w:sz="0" w:space="0" w:color="auto"/>
                <w:right w:val="none" w:sz="0" w:space="0" w:color="auto"/>
              </w:divBdr>
            </w:div>
            <w:div w:id="934285880">
              <w:marLeft w:val="1155"/>
              <w:marRight w:val="0"/>
              <w:marTop w:val="0"/>
              <w:marBottom w:val="0"/>
              <w:divBdr>
                <w:top w:val="none" w:sz="0" w:space="0" w:color="auto"/>
                <w:left w:val="none" w:sz="0" w:space="0" w:color="auto"/>
                <w:bottom w:val="none" w:sz="0" w:space="0" w:color="auto"/>
                <w:right w:val="none" w:sz="0" w:space="0" w:color="auto"/>
              </w:divBdr>
            </w:div>
            <w:div w:id="1830095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8931">
      <w:bodyDiv w:val="1"/>
      <w:marLeft w:val="0"/>
      <w:marRight w:val="0"/>
      <w:marTop w:val="0"/>
      <w:marBottom w:val="0"/>
      <w:divBdr>
        <w:top w:val="none" w:sz="0" w:space="0" w:color="auto"/>
        <w:left w:val="none" w:sz="0" w:space="0" w:color="auto"/>
        <w:bottom w:val="none" w:sz="0" w:space="0" w:color="auto"/>
        <w:right w:val="none" w:sz="0" w:space="0" w:color="auto"/>
      </w:divBdr>
      <w:divsChild>
        <w:div w:id="2090733646">
          <w:marLeft w:val="0"/>
          <w:marRight w:val="0"/>
          <w:marTop w:val="0"/>
          <w:marBottom w:val="0"/>
          <w:divBdr>
            <w:top w:val="none" w:sz="0" w:space="0" w:color="auto"/>
            <w:left w:val="none" w:sz="0" w:space="0" w:color="auto"/>
            <w:bottom w:val="none" w:sz="0" w:space="0" w:color="auto"/>
            <w:right w:val="none" w:sz="0" w:space="0" w:color="auto"/>
          </w:divBdr>
        </w:div>
        <w:div w:id="2092922746">
          <w:marLeft w:val="0"/>
          <w:marRight w:val="0"/>
          <w:marTop w:val="150"/>
          <w:marBottom w:val="0"/>
          <w:divBdr>
            <w:top w:val="none" w:sz="0" w:space="0" w:color="auto"/>
            <w:left w:val="none" w:sz="0" w:space="0" w:color="auto"/>
            <w:bottom w:val="none" w:sz="0" w:space="0" w:color="auto"/>
            <w:right w:val="none" w:sz="0" w:space="0" w:color="auto"/>
          </w:divBdr>
          <w:divsChild>
            <w:div w:id="64105492">
              <w:marLeft w:val="1155"/>
              <w:marRight w:val="0"/>
              <w:marTop w:val="0"/>
              <w:marBottom w:val="0"/>
              <w:divBdr>
                <w:top w:val="none" w:sz="0" w:space="0" w:color="auto"/>
                <w:left w:val="none" w:sz="0" w:space="0" w:color="auto"/>
                <w:bottom w:val="none" w:sz="0" w:space="0" w:color="auto"/>
                <w:right w:val="none" w:sz="0" w:space="0" w:color="auto"/>
              </w:divBdr>
            </w:div>
            <w:div w:id="521016559">
              <w:marLeft w:val="1155"/>
              <w:marRight w:val="0"/>
              <w:marTop w:val="0"/>
              <w:marBottom w:val="0"/>
              <w:divBdr>
                <w:top w:val="none" w:sz="0" w:space="0" w:color="auto"/>
                <w:left w:val="none" w:sz="0" w:space="0" w:color="auto"/>
                <w:bottom w:val="none" w:sz="0" w:space="0" w:color="auto"/>
                <w:right w:val="none" w:sz="0" w:space="0" w:color="auto"/>
              </w:divBdr>
            </w:div>
            <w:div w:id="784351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349535">
      <w:bodyDiv w:val="1"/>
      <w:marLeft w:val="0"/>
      <w:marRight w:val="0"/>
      <w:marTop w:val="0"/>
      <w:marBottom w:val="0"/>
      <w:divBdr>
        <w:top w:val="none" w:sz="0" w:space="0" w:color="auto"/>
        <w:left w:val="none" w:sz="0" w:space="0" w:color="auto"/>
        <w:bottom w:val="none" w:sz="0" w:space="0" w:color="auto"/>
        <w:right w:val="none" w:sz="0" w:space="0" w:color="auto"/>
      </w:divBdr>
      <w:divsChild>
        <w:div w:id="1082486526">
          <w:marLeft w:val="0"/>
          <w:marRight w:val="0"/>
          <w:marTop w:val="0"/>
          <w:marBottom w:val="0"/>
          <w:divBdr>
            <w:top w:val="none" w:sz="0" w:space="0" w:color="auto"/>
            <w:left w:val="none" w:sz="0" w:space="0" w:color="auto"/>
            <w:bottom w:val="none" w:sz="0" w:space="0" w:color="auto"/>
            <w:right w:val="none" w:sz="0" w:space="0" w:color="auto"/>
          </w:divBdr>
        </w:div>
        <w:div w:id="1107895653">
          <w:marLeft w:val="0"/>
          <w:marRight w:val="0"/>
          <w:marTop w:val="150"/>
          <w:marBottom w:val="0"/>
          <w:divBdr>
            <w:top w:val="none" w:sz="0" w:space="0" w:color="auto"/>
            <w:left w:val="none" w:sz="0" w:space="0" w:color="auto"/>
            <w:bottom w:val="none" w:sz="0" w:space="0" w:color="auto"/>
            <w:right w:val="none" w:sz="0" w:space="0" w:color="auto"/>
          </w:divBdr>
          <w:divsChild>
            <w:div w:id="1064332656">
              <w:marLeft w:val="1155"/>
              <w:marRight w:val="0"/>
              <w:marTop w:val="0"/>
              <w:marBottom w:val="0"/>
              <w:divBdr>
                <w:top w:val="none" w:sz="0" w:space="0" w:color="auto"/>
                <w:left w:val="none" w:sz="0" w:space="0" w:color="auto"/>
                <w:bottom w:val="none" w:sz="0" w:space="0" w:color="auto"/>
                <w:right w:val="none" w:sz="0" w:space="0" w:color="auto"/>
              </w:divBdr>
            </w:div>
            <w:div w:id="206182059">
              <w:marLeft w:val="1155"/>
              <w:marRight w:val="0"/>
              <w:marTop w:val="0"/>
              <w:marBottom w:val="0"/>
              <w:divBdr>
                <w:top w:val="none" w:sz="0" w:space="0" w:color="auto"/>
                <w:left w:val="none" w:sz="0" w:space="0" w:color="auto"/>
                <w:bottom w:val="none" w:sz="0" w:space="0" w:color="auto"/>
                <w:right w:val="none" w:sz="0" w:space="0" w:color="auto"/>
              </w:divBdr>
            </w:div>
            <w:div w:id="577907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1694">
      <w:bodyDiv w:val="1"/>
      <w:marLeft w:val="0"/>
      <w:marRight w:val="0"/>
      <w:marTop w:val="0"/>
      <w:marBottom w:val="0"/>
      <w:divBdr>
        <w:top w:val="none" w:sz="0" w:space="0" w:color="auto"/>
        <w:left w:val="none" w:sz="0" w:space="0" w:color="auto"/>
        <w:bottom w:val="none" w:sz="0" w:space="0" w:color="auto"/>
        <w:right w:val="none" w:sz="0" w:space="0" w:color="auto"/>
      </w:divBdr>
      <w:divsChild>
        <w:div w:id="1329015817">
          <w:marLeft w:val="0"/>
          <w:marRight w:val="0"/>
          <w:marTop w:val="0"/>
          <w:marBottom w:val="0"/>
          <w:divBdr>
            <w:top w:val="none" w:sz="0" w:space="0" w:color="auto"/>
            <w:left w:val="none" w:sz="0" w:space="0" w:color="auto"/>
            <w:bottom w:val="none" w:sz="0" w:space="0" w:color="auto"/>
            <w:right w:val="none" w:sz="0" w:space="0" w:color="auto"/>
          </w:divBdr>
        </w:div>
        <w:div w:id="27146926">
          <w:marLeft w:val="0"/>
          <w:marRight w:val="0"/>
          <w:marTop w:val="150"/>
          <w:marBottom w:val="0"/>
          <w:divBdr>
            <w:top w:val="none" w:sz="0" w:space="0" w:color="auto"/>
            <w:left w:val="none" w:sz="0" w:space="0" w:color="auto"/>
            <w:bottom w:val="none" w:sz="0" w:space="0" w:color="auto"/>
            <w:right w:val="none" w:sz="0" w:space="0" w:color="auto"/>
          </w:divBdr>
          <w:divsChild>
            <w:div w:id="170994914">
              <w:marLeft w:val="1155"/>
              <w:marRight w:val="0"/>
              <w:marTop w:val="0"/>
              <w:marBottom w:val="0"/>
              <w:divBdr>
                <w:top w:val="none" w:sz="0" w:space="0" w:color="auto"/>
                <w:left w:val="none" w:sz="0" w:space="0" w:color="auto"/>
                <w:bottom w:val="none" w:sz="0" w:space="0" w:color="auto"/>
                <w:right w:val="none" w:sz="0" w:space="0" w:color="auto"/>
              </w:divBdr>
            </w:div>
            <w:div w:id="1632244412">
              <w:marLeft w:val="1155"/>
              <w:marRight w:val="0"/>
              <w:marTop w:val="0"/>
              <w:marBottom w:val="0"/>
              <w:divBdr>
                <w:top w:val="none" w:sz="0" w:space="0" w:color="auto"/>
                <w:left w:val="none" w:sz="0" w:space="0" w:color="auto"/>
                <w:bottom w:val="none" w:sz="0" w:space="0" w:color="auto"/>
                <w:right w:val="none" w:sz="0" w:space="0" w:color="auto"/>
              </w:divBdr>
            </w:div>
            <w:div w:id="1405492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0808970">
      <w:bodyDiv w:val="1"/>
      <w:marLeft w:val="0"/>
      <w:marRight w:val="0"/>
      <w:marTop w:val="0"/>
      <w:marBottom w:val="0"/>
      <w:divBdr>
        <w:top w:val="none" w:sz="0" w:space="0" w:color="auto"/>
        <w:left w:val="none" w:sz="0" w:space="0" w:color="auto"/>
        <w:bottom w:val="none" w:sz="0" w:space="0" w:color="auto"/>
        <w:right w:val="none" w:sz="0" w:space="0" w:color="auto"/>
      </w:divBdr>
      <w:divsChild>
        <w:div w:id="1885407816">
          <w:marLeft w:val="0"/>
          <w:marRight w:val="0"/>
          <w:marTop w:val="0"/>
          <w:marBottom w:val="0"/>
          <w:divBdr>
            <w:top w:val="none" w:sz="0" w:space="0" w:color="auto"/>
            <w:left w:val="none" w:sz="0" w:space="0" w:color="auto"/>
            <w:bottom w:val="none" w:sz="0" w:space="0" w:color="auto"/>
            <w:right w:val="none" w:sz="0" w:space="0" w:color="auto"/>
          </w:divBdr>
        </w:div>
        <w:div w:id="2018918722">
          <w:marLeft w:val="0"/>
          <w:marRight w:val="0"/>
          <w:marTop w:val="150"/>
          <w:marBottom w:val="0"/>
          <w:divBdr>
            <w:top w:val="none" w:sz="0" w:space="0" w:color="auto"/>
            <w:left w:val="none" w:sz="0" w:space="0" w:color="auto"/>
            <w:bottom w:val="none" w:sz="0" w:space="0" w:color="auto"/>
            <w:right w:val="none" w:sz="0" w:space="0" w:color="auto"/>
          </w:divBdr>
          <w:divsChild>
            <w:div w:id="1457135332">
              <w:marLeft w:val="1155"/>
              <w:marRight w:val="0"/>
              <w:marTop w:val="0"/>
              <w:marBottom w:val="0"/>
              <w:divBdr>
                <w:top w:val="none" w:sz="0" w:space="0" w:color="auto"/>
                <w:left w:val="none" w:sz="0" w:space="0" w:color="auto"/>
                <w:bottom w:val="none" w:sz="0" w:space="0" w:color="auto"/>
                <w:right w:val="none" w:sz="0" w:space="0" w:color="auto"/>
              </w:divBdr>
            </w:div>
            <w:div w:id="779187254">
              <w:marLeft w:val="1155"/>
              <w:marRight w:val="0"/>
              <w:marTop w:val="0"/>
              <w:marBottom w:val="0"/>
              <w:divBdr>
                <w:top w:val="none" w:sz="0" w:space="0" w:color="auto"/>
                <w:left w:val="none" w:sz="0" w:space="0" w:color="auto"/>
                <w:bottom w:val="none" w:sz="0" w:space="0" w:color="auto"/>
                <w:right w:val="none" w:sz="0" w:space="0" w:color="auto"/>
              </w:divBdr>
            </w:div>
            <w:div w:id="1463963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0932">
      <w:bodyDiv w:val="1"/>
      <w:marLeft w:val="0"/>
      <w:marRight w:val="0"/>
      <w:marTop w:val="0"/>
      <w:marBottom w:val="0"/>
      <w:divBdr>
        <w:top w:val="none" w:sz="0" w:space="0" w:color="auto"/>
        <w:left w:val="none" w:sz="0" w:space="0" w:color="auto"/>
        <w:bottom w:val="none" w:sz="0" w:space="0" w:color="auto"/>
        <w:right w:val="none" w:sz="0" w:space="0" w:color="auto"/>
      </w:divBdr>
      <w:divsChild>
        <w:div w:id="165483591">
          <w:marLeft w:val="0"/>
          <w:marRight w:val="0"/>
          <w:marTop w:val="0"/>
          <w:marBottom w:val="0"/>
          <w:divBdr>
            <w:top w:val="none" w:sz="0" w:space="0" w:color="auto"/>
            <w:left w:val="none" w:sz="0" w:space="0" w:color="auto"/>
            <w:bottom w:val="none" w:sz="0" w:space="0" w:color="auto"/>
            <w:right w:val="none" w:sz="0" w:space="0" w:color="auto"/>
          </w:divBdr>
        </w:div>
        <w:div w:id="140779924">
          <w:marLeft w:val="0"/>
          <w:marRight w:val="0"/>
          <w:marTop w:val="150"/>
          <w:marBottom w:val="0"/>
          <w:divBdr>
            <w:top w:val="none" w:sz="0" w:space="0" w:color="auto"/>
            <w:left w:val="none" w:sz="0" w:space="0" w:color="auto"/>
            <w:bottom w:val="none" w:sz="0" w:space="0" w:color="auto"/>
            <w:right w:val="none" w:sz="0" w:space="0" w:color="auto"/>
          </w:divBdr>
          <w:divsChild>
            <w:div w:id="1093890850">
              <w:marLeft w:val="1155"/>
              <w:marRight w:val="0"/>
              <w:marTop w:val="0"/>
              <w:marBottom w:val="0"/>
              <w:divBdr>
                <w:top w:val="none" w:sz="0" w:space="0" w:color="auto"/>
                <w:left w:val="none" w:sz="0" w:space="0" w:color="auto"/>
                <w:bottom w:val="none" w:sz="0" w:space="0" w:color="auto"/>
                <w:right w:val="none" w:sz="0" w:space="0" w:color="auto"/>
              </w:divBdr>
            </w:div>
            <w:div w:id="2082749584">
              <w:marLeft w:val="1155"/>
              <w:marRight w:val="0"/>
              <w:marTop w:val="0"/>
              <w:marBottom w:val="0"/>
              <w:divBdr>
                <w:top w:val="none" w:sz="0" w:space="0" w:color="auto"/>
                <w:left w:val="none" w:sz="0" w:space="0" w:color="auto"/>
                <w:bottom w:val="none" w:sz="0" w:space="0" w:color="auto"/>
                <w:right w:val="none" w:sz="0" w:space="0" w:color="auto"/>
              </w:divBdr>
            </w:div>
            <w:div w:id="2144417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659636">
      <w:bodyDiv w:val="1"/>
      <w:marLeft w:val="0"/>
      <w:marRight w:val="0"/>
      <w:marTop w:val="0"/>
      <w:marBottom w:val="0"/>
      <w:divBdr>
        <w:top w:val="none" w:sz="0" w:space="0" w:color="auto"/>
        <w:left w:val="none" w:sz="0" w:space="0" w:color="auto"/>
        <w:bottom w:val="none" w:sz="0" w:space="0" w:color="auto"/>
        <w:right w:val="none" w:sz="0" w:space="0" w:color="auto"/>
      </w:divBdr>
      <w:divsChild>
        <w:div w:id="1726369762">
          <w:marLeft w:val="0"/>
          <w:marRight w:val="0"/>
          <w:marTop w:val="0"/>
          <w:marBottom w:val="0"/>
          <w:divBdr>
            <w:top w:val="none" w:sz="0" w:space="0" w:color="auto"/>
            <w:left w:val="none" w:sz="0" w:space="0" w:color="auto"/>
            <w:bottom w:val="none" w:sz="0" w:space="0" w:color="auto"/>
            <w:right w:val="none" w:sz="0" w:space="0" w:color="auto"/>
          </w:divBdr>
        </w:div>
        <w:div w:id="1736780057">
          <w:marLeft w:val="0"/>
          <w:marRight w:val="0"/>
          <w:marTop w:val="150"/>
          <w:marBottom w:val="0"/>
          <w:divBdr>
            <w:top w:val="none" w:sz="0" w:space="0" w:color="auto"/>
            <w:left w:val="none" w:sz="0" w:space="0" w:color="auto"/>
            <w:bottom w:val="none" w:sz="0" w:space="0" w:color="auto"/>
            <w:right w:val="none" w:sz="0" w:space="0" w:color="auto"/>
          </w:divBdr>
          <w:divsChild>
            <w:div w:id="1822038822">
              <w:marLeft w:val="1155"/>
              <w:marRight w:val="0"/>
              <w:marTop w:val="0"/>
              <w:marBottom w:val="0"/>
              <w:divBdr>
                <w:top w:val="none" w:sz="0" w:space="0" w:color="auto"/>
                <w:left w:val="none" w:sz="0" w:space="0" w:color="auto"/>
                <w:bottom w:val="none" w:sz="0" w:space="0" w:color="auto"/>
                <w:right w:val="none" w:sz="0" w:space="0" w:color="auto"/>
              </w:divBdr>
            </w:div>
            <w:div w:id="334503831">
              <w:marLeft w:val="1155"/>
              <w:marRight w:val="0"/>
              <w:marTop w:val="0"/>
              <w:marBottom w:val="0"/>
              <w:divBdr>
                <w:top w:val="none" w:sz="0" w:space="0" w:color="auto"/>
                <w:left w:val="none" w:sz="0" w:space="0" w:color="auto"/>
                <w:bottom w:val="none" w:sz="0" w:space="0" w:color="auto"/>
                <w:right w:val="none" w:sz="0" w:space="0" w:color="auto"/>
              </w:divBdr>
            </w:div>
            <w:div w:id="2116099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662561">
      <w:bodyDiv w:val="1"/>
      <w:marLeft w:val="0"/>
      <w:marRight w:val="0"/>
      <w:marTop w:val="0"/>
      <w:marBottom w:val="0"/>
      <w:divBdr>
        <w:top w:val="none" w:sz="0" w:space="0" w:color="auto"/>
        <w:left w:val="none" w:sz="0" w:space="0" w:color="auto"/>
        <w:bottom w:val="none" w:sz="0" w:space="0" w:color="auto"/>
        <w:right w:val="none" w:sz="0" w:space="0" w:color="auto"/>
      </w:divBdr>
      <w:divsChild>
        <w:div w:id="1100763294">
          <w:marLeft w:val="0"/>
          <w:marRight w:val="0"/>
          <w:marTop w:val="0"/>
          <w:marBottom w:val="0"/>
          <w:divBdr>
            <w:top w:val="none" w:sz="0" w:space="0" w:color="auto"/>
            <w:left w:val="none" w:sz="0" w:space="0" w:color="auto"/>
            <w:bottom w:val="none" w:sz="0" w:space="0" w:color="auto"/>
            <w:right w:val="none" w:sz="0" w:space="0" w:color="auto"/>
          </w:divBdr>
        </w:div>
        <w:div w:id="1910335780">
          <w:marLeft w:val="0"/>
          <w:marRight w:val="0"/>
          <w:marTop w:val="150"/>
          <w:marBottom w:val="0"/>
          <w:divBdr>
            <w:top w:val="none" w:sz="0" w:space="0" w:color="auto"/>
            <w:left w:val="none" w:sz="0" w:space="0" w:color="auto"/>
            <w:bottom w:val="none" w:sz="0" w:space="0" w:color="auto"/>
            <w:right w:val="none" w:sz="0" w:space="0" w:color="auto"/>
          </w:divBdr>
          <w:divsChild>
            <w:div w:id="1800763593">
              <w:marLeft w:val="1155"/>
              <w:marRight w:val="0"/>
              <w:marTop w:val="0"/>
              <w:marBottom w:val="0"/>
              <w:divBdr>
                <w:top w:val="none" w:sz="0" w:space="0" w:color="auto"/>
                <w:left w:val="none" w:sz="0" w:space="0" w:color="auto"/>
                <w:bottom w:val="none" w:sz="0" w:space="0" w:color="auto"/>
                <w:right w:val="none" w:sz="0" w:space="0" w:color="auto"/>
              </w:divBdr>
            </w:div>
            <w:div w:id="1416828748">
              <w:marLeft w:val="1155"/>
              <w:marRight w:val="0"/>
              <w:marTop w:val="0"/>
              <w:marBottom w:val="0"/>
              <w:divBdr>
                <w:top w:val="none" w:sz="0" w:space="0" w:color="auto"/>
                <w:left w:val="none" w:sz="0" w:space="0" w:color="auto"/>
                <w:bottom w:val="none" w:sz="0" w:space="0" w:color="auto"/>
                <w:right w:val="none" w:sz="0" w:space="0" w:color="auto"/>
              </w:divBdr>
            </w:div>
            <w:div w:id="1028985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778958">
      <w:bodyDiv w:val="1"/>
      <w:marLeft w:val="0"/>
      <w:marRight w:val="0"/>
      <w:marTop w:val="0"/>
      <w:marBottom w:val="0"/>
      <w:divBdr>
        <w:top w:val="none" w:sz="0" w:space="0" w:color="auto"/>
        <w:left w:val="none" w:sz="0" w:space="0" w:color="auto"/>
        <w:bottom w:val="none" w:sz="0" w:space="0" w:color="auto"/>
        <w:right w:val="none" w:sz="0" w:space="0" w:color="auto"/>
      </w:divBdr>
      <w:divsChild>
        <w:div w:id="1357578835">
          <w:marLeft w:val="0"/>
          <w:marRight w:val="0"/>
          <w:marTop w:val="0"/>
          <w:marBottom w:val="0"/>
          <w:divBdr>
            <w:top w:val="none" w:sz="0" w:space="0" w:color="auto"/>
            <w:left w:val="none" w:sz="0" w:space="0" w:color="auto"/>
            <w:bottom w:val="none" w:sz="0" w:space="0" w:color="auto"/>
            <w:right w:val="none" w:sz="0" w:space="0" w:color="auto"/>
          </w:divBdr>
        </w:div>
        <w:div w:id="1114590047">
          <w:marLeft w:val="0"/>
          <w:marRight w:val="0"/>
          <w:marTop w:val="150"/>
          <w:marBottom w:val="0"/>
          <w:divBdr>
            <w:top w:val="none" w:sz="0" w:space="0" w:color="auto"/>
            <w:left w:val="none" w:sz="0" w:space="0" w:color="auto"/>
            <w:bottom w:val="none" w:sz="0" w:space="0" w:color="auto"/>
            <w:right w:val="none" w:sz="0" w:space="0" w:color="auto"/>
          </w:divBdr>
          <w:divsChild>
            <w:div w:id="1754745032">
              <w:marLeft w:val="1155"/>
              <w:marRight w:val="0"/>
              <w:marTop w:val="0"/>
              <w:marBottom w:val="0"/>
              <w:divBdr>
                <w:top w:val="none" w:sz="0" w:space="0" w:color="auto"/>
                <w:left w:val="none" w:sz="0" w:space="0" w:color="auto"/>
                <w:bottom w:val="none" w:sz="0" w:space="0" w:color="auto"/>
                <w:right w:val="none" w:sz="0" w:space="0" w:color="auto"/>
              </w:divBdr>
            </w:div>
            <w:div w:id="1312976411">
              <w:marLeft w:val="1155"/>
              <w:marRight w:val="0"/>
              <w:marTop w:val="0"/>
              <w:marBottom w:val="0"/>
              <w:divBdr>
                <w:top w:val="none" w:sz="0" w:space="0" w:color="auto"/>
                <w:left w:val="none" w:sz="0" w:space="0" w:color="auto"/>
                <w:bottom w:val="none" w:sz="0" w:space="0" w:color="auto"/>
                <w:right w:val="none" w:sz="0" w:space="0" w:color="auto"/>
              </w:divBdr>
            </w:div>
            <w:div w:id="79483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7506">
      <w:bodyDiv w:val="1"/>
      <w:marLeft w:val="0"/>
      <w:marRight w:val="0"/>
      <w:marTop w:val="0"/>
      <w:marBottom w:val="0"/>
      <w:divBdr>
        <w:top w:val="none" w:sz="0" w:space="0" w:color="auto"/>
        <w:left w:val="none" w:sz="0" w:space="0" w:color="auto"/>
        <w:bottom w:val="none" w:sz="0" w:space="0" w:color="auto"/>
        <w:right w:val="none" w:sz="0" w:space="0" w:color="auto"/>
      </w:divBdr>
      <w:divsChild>
        <w:div w:id="370686357">
          <w:marLeft w:val="0"/>
          <w:marRight w:val="0"/>
          <w:marTop w:val="0"/>
          <w:marBottom w:val="0"/>
          <w:divBdr>
            <w:top w:val="none" w:sz="0" w:space="0" w:color="auto"/>
            <w:left w:val="none" w:sz="0" w:space="0" w:color="auto"/>
            <w:bottom w:val="none" w:sz="0" w:space="0" w:color="auto"/>
            <w:right w:val="none" w:sz="0" w:space="0" w:color="auto"/>
          </w:divBdr>
        </w:div>
        <w:div w:id="1768188683">
          <w:marLeft w:val="0"/>
          <w:marRight w:val="0"/>
          <w:marTop w:val="150"/>
          <w:marBottom w:val="0"/>
          <w:divBdr>
            <w:top w:val="none" w:sz="0" w:space="0" w:color="auto"/>
            <w:left w:val="none" w:sz="0" w:space="0" w:color="auto"/>
            <w:bottom w:val="none" w:sz="0" w:space="0" w:color="auto"/>
            <w:right w:val="none" w:sz="0" w:space="0" w:color="auto"/>
          </w:divBdr>
          <w:divsChild>
            <w:div w:id="2126385746">
              <w:marLeft w:val="1155"/>
              <w:marRight w:val="0"/>
              <w:marTop w:val="0"/>
              <w:marBottom w:val="0"/>
              <w:divBdr>
                <w:top w:val="none" w:sz="0" w:space="0" w:color="auto"/>
                <w:left w:val="none" w:sz="0" w:space="0" w:color="auto"/>
                <w:bottom w:val="none" w:sz="0" w:space="0" w:color="auto"/>
                <w:right w:val="none" w:sz="0" w:space="0" w:color="auto"/>
              </w:divBdr>
            </w:div>
            <w:div w:id="1678311828">
              <w:marLeft w:val="1155"/>
              <w:marRight w:val="0"/>
              <w:marTop w:val="0"/>
              <w:marBottom w:val="0"/>
              <w:divBdr>
                <w:top w:val="none" w:sz="0" w:space="0" w:color="auto"/>
                <w:left w:val="none" w:sz="0" w:space="0" w:color="auto"/>
                <w:bottom w:val="none" w:sz="0" w:space="0" w:color="auto"/>
                <w:right w:val="none" w:sz="0" w:space="0" w:color="auto"/>
              </w:divBdr>
            </w:div>
            <w:div w:id="402681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854071">
      <w:bodyDiv w:val="1"/>
      <w:marLeft w:val="0"/>
      <w:marRight w:val="0"/>
      <w:marTop w:val="0"/>
      <w:marBottom w:val="0"/>
      <w:divBdr>
        <w:top w:val="none" w:sz="0" w:space="0" w:color="auto"/>
        <w:left w:val="none" w:sz="0" w:space="0" w:color="auto"/>
        <w:bottom w:val="none" w:sz="0" w:space="0" w:color="auto"/>
        <w:right w:val="none" w:sz="0" w:space="0" w:color="auto"/>
      </w:divBdr>
      <w:divsChild>
        <w:div w:id="1929266341">
          <w:marLeft w:val="0"/>
          <w:marRight w:val="0"/>
          <w:marTop w:val="0"/>
          <w:marBottom w:val="0"/>
          <w:divBdr>
            <w:top w:val="none" w:sz="0" w:space="0" w:color="auto"/>
            <w:left w:val="none" w:sz="0" w:space="0" w:color="auto"/>
            <w:bottom w:val="none" w:sz="0" w:space="0" w:color="auto"/>
            <w:right w:val="none" w:sz="0" w:space="0" w:color="auto"/>
          </w:divBdr>
        </w:div>
        <w:div w:id="844903028">
          <w:marLeft w:val="0"/>
          <w:marRight w:val="0"/>
          <w:marTop w:val="150"/>
          <w:marBottom w:val="0"/>
          <w:divBdr>
            <w:top w:val="none" w:sz="0" w:space="0" w:color="auto"/>
            <w:left w:val="none" w:sz="0" w:space="0" w:color="auto"/>
            <w:bottom w:val="none" w:sz="0" w:space="0" w:color="auto"/>
            <w:right w:val="none" w:sz="0" w:space="0" w:color="auto"/>
          </w:divBdr>
          <w:divsChild>
            <w:div w:id="327948285">
              <w:marLeft w:val="1155"/>
              <w:marRight w:val="0"/>
              <w:marTop w:val="0"/>
              <w:marBottom w:val="0"/>
              <w:divBdr>
                <w:top w:val="none" w:sz="0" w:space="0" w:color="auto"/>
                <w:left w:val="none" w:sz="0" w:space="0" w:color="auto"/>
                <w:bottom w:val="none" w:sz="0" w:space="0" w:color="auto"/>
                <w:right w:val="none" w:sz="0" w:space="0" w:color="auto"/>
              </w:divBdr>
            </w:div>
            <w:div w:id="1359161505">
              <w:marLeft w:val="1155"/>
              <w:marRight w:val="0"/>
              <w:marTop w:val="0"/>
              <w:marBottom w:val="0"/>
              <w:divBdr>
                <w:top w:val="none" w:sz="0" w:space="0" w:color="auto"/>
                <w:left w:val="none" w:sz="0" w:space="0" w:color="auto"/>
                <w:bottom w:val="none" w:sz="0" w:space="0" w:color="auto"/>
                <w:right w:val="none" w:sz="0" w:space="0" w:color="auto"/>
              </w:divBdr>
            </w:div>
            <w:div w:id="118155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048111">
      <w:bodyDiv w:val="1"/>
      <w:marLeft w:val="0"/>
      <w:marRight w:val="0"/>
      <w:marTop w:val="0"/>
      <w:marBottom w:val="0"/>
      <w:divBdr>
        <w:top w:val="none" w:sz="0" w:space="0" w:color="auto"/>
        <w:left w:val="none" w:sz="0" w:space="0" w:color="auto"/>
        <w:bottom w:val="none" w:sz="0" w:space="0" w:color="auto"/>
        <w:right w:val="none" w:sz="0" w:space="0" w:color="auto"/>
      </w:divBdr>
      <w:divsChild>
        <w:div w:id="1982803897">
          <w:marLeft w:val="0"/>
          <w:marRight w:val="0"/>
          <w:marTop w:val="0"/>
          <w:marBottom w:val="0"/>
          <w:divBdr>
            <w:top w:val="none" w:sz="0" w:space="0" w:color="auto"/>
            <w:left w:val="none" w:sz="0" w:space="0" w:color="auto"/>
            <w:bottom w:val="none" w:sz="0" w:space="0" w:color="auto"/>
            <w:right w:val="none" w:sz="0" w:space="0" w:color="auto"/>
          </w:divBdr>
        </w:div>
        <w:div w:id="89090063">
          <w:marLeft w:val="0"/>
          <w:marRight w:val="0"/>
          <w:marTop w:val="150"/>
          <w:marBottom w:val="0"/>
          <w:divBdr>
            <w:top w:val="none" w:sz="0" w:space="0" w:color="auto"/>
            <w:left w:val="none" w:sz="0" w:space="0" w:color="auto"/>
            <w:bottom w:val="none" w:sz="0" w:space="0" w:color="auto"/>
            <w:right w:val="none" w:sz="0" w:space="0" w:color="auto"/>
          </w:divBdr>
          <w:divsChild>
            <w:div w:id="927931794">
              <w:marLeft w:val="1155"/>
              <w:marRight w:val="0"/>
              <w:marTop w:val="0"/>
              <w:marBottom w:val="0"/>
              <w:divBdr>
                <w:top w:val="none" w:sz="0" w:space="0" w:color="auto"/>
                <w:left w:val="none" w:sz="0" w:space="0" w:color="auto"/>
                <w:bottom w:val="none" w:sz="0" w:space="0" w:color="auto"/>
                <w:right w:val="none" w:sz="0" w:space="0" w:color="auto"/>
              </w:divBdr>
            </w:div>
            <w:div w:id="186064579">
              <w:marLeft w:val="1155"/>
              <w:marRight w:val="0"/>
              <w:marTop w:val="0"/>
              <w:marBottom w:val="0"/>
              <w:divBdr>
                <w:top w:val="none" w:sz="0" w:space="0" w:color="auto"/>
                <w:left w:val="none" w:sz="0" w:space="0" w:color="auto"/>
                <w:bottom w:val="none" w:sz="0" w:space="0" w:color="auto"/>
                <w:right w:val="none" w:sz="0" w:space="0" w:color="auto"/>
              </w:divBdr>
            </w:div>
            <w:div w:id="590430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388439">
      <w:bodyDiv w:val="1"/>
      <w:marLeft w:val="0"/>
      <w:marRight w:val="0"/>
      <w:marTop w:val="0"/>
      <w:marBottom w:val="0"/>
      <w:divBdr>
        <w:top w:val="none" w:sz="0" w:space="0" w:color="auto"/>
        <w:left w:val="none" w:sz="0" w:space="0" w:color="auto"/>
        <w:bottom w:val="none" w:sz="0" w:space="0" w:color="auto"/>
        <w:right w:val="none" w:sz="0" w:space="0" w:color="auto"/>
      </w:divBdr>
      <w:divsChild>
        <w:div w:id="277689290">
          <w:marLeft w:val="0"/>
          <w:marRight w:val="0"/>
          <w:marTop w:val="0"/>
          <w:marBottom w:val="0"/>
          <w:divBdr>
            <w:top w:val="none" w:sz="0" w:space="0" w:color="auto"/>
            <w:left w:val="none" w:sz="0" w:space="0" w:color="auto"/>
            <w:bottom w:val="none" w:sz="0" w:space="0" w:color="auto"/>
            <w:right w:val="none" w:sz="0" w:space="0" w:color="auto"/>
          </w:divBdr>
        </w:div>
        <w:div w:id="893659964">
          <w:marLeft w:val="0"/>
          <w:marRight w:val="0"/>
          <w:marTop w:val="150"/>
          <w:marBottom w:val="0"/>
          <w:divBdr>
            <w:top w:val="none" w:sz="0" w:space="0" w:color="auto"/>
            <w:left w:val="none" w:sz="0" w:space="0" w:color="auto"/>
            <w:bottom w:val="none" w:sz="0" w:space="0" w:color="auto"/>
            <w:right w:val="none" w:sz="0" w:space="0" w:color="auto"/>
          </w:divBdr>
          <w:divsChild>
            <w:div w:id="1766263394">
              <w:marLeft w:val="1155"/>
              <w:marRight w:val="0"/>
              <w:marTop w:val="0"/>
              <w:marBottom w:val="0"/>
              <w:divBdr>
                <w:top w:val="none" w:sz="0" w:space="0" w:color="auto"/>
                <w:left w:val="none" w:sz="0" w:space="0" w:color="auto"/>
                <w:bottom w:val="none" w:sz="0" w:space="0" w:color="auto"/>
                <w:right w:val="none" w:sz="0" w:space="0" w:color="auto"/>
              </w:divBdr>
            </w:div>
            <w:div w:id="1469515637">
              <w:marLeft w:val="1155"/>
              <w:marRight w:val="0"/>
              <w:marTop w:val="0"/>
              <w:marBottom w:val="0"/>
              <w:divBdr>
                <w:top w:val="none" w:sz="0" w:space="0" w:color="auto"/>
                <w:left w:val="none" w:sz="0" w:space="0" w:color="auto"/>
                <w:bottom w:val="none" w:sz="0" w:space="0" w:color="auto"/>
                <w:right w:val="none" w:sz="0" w:space="0" w:color="auto"/>
              </w:divBdr>
            </w:div>
            <w:div w:id="456290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510906">
      <w:bodyDiv w:val="1"/>
      <w:marLeft w:val="0"/>
      <w:marRight w:val="0"/>
      <w:marTop w:val="0"/>
      <w:marBottom w:val="0"/>
      <w:divBdr>
        <w:top w:val="none" w:sz="0" w:space="0" w:color="auto"/>
        <w:left w:val="none" w:sz="0" w:space="0" w:color="auto"/>
        <w:bottom w:val="none" w:sz="0" w:space="0" w:color="auto"/>
        <w:right w:val="none" w:sz="0" w:space="0" w:color="auto"/>
      </w:divBdr>
      <w:divsChild>
        <w:div w:id="2126850823">
          <w:marLeft w:val="0"/>
          <w:marRight w:val="0"/>
          <w:marTop w:val="0"/>
          <w:marBottom w:val="0"/>
          <w:divBdr>
            <w:top w:val="none" w:sz="0" w:space="0" w:color="auto"/>
            <w:left w:val="none" w:sz="0" w:space="0" w:color="auto"/>
            <w:bottom w:val="none" w:sz="0" w:space="0" w:color="auto"/>
            <w:right w:val="none" w:sz="0" w:space="0" w:color="auto"/>
          </w:divBdr>
        </w:div>
        <w:div w:id="2142724077">
          <w:marLeft w:val="0"/>
          <w:marRight w:val="0"/>
          <w:marTop w:val="150"/>
          <w:marBottom w:val="0"/>
          <w:divBdr>
            <w:top w:val="none" w:sz="0" w:space="0" w:color="auto"/>
            <w:left w:val="none" w:sz="0" w:space="0" w:color="auto"/>
            <w:bottom w:val="none" w:sz="0" w:space="0" w:color="auto"/>
            <w:right w:val="none" w:sz="0" w:space="0" w:color="auto"/>
          </w:divBdr>
          <w:divsChild>
            <w:div w:id="1133720329">
              <w:marLeft w:val="1155"/>
              <w:marRight w:val="0"/>
              <w:marTop w:val="0"/>
              <w:marBottom w:val="0"/>
              <w:divBdr>
                <w:top w:val="none" w:sz="0" w:space="0" w:color="auto"/>
                <w:left w:val="none" w:sz="0" w:space="0" w:color="auto"/>
                <w:bottom w:val="none" w:sz="0" w:space="0" w:color="auto"/>
                <w:right w:val="none" w:sz="0" w:space="0" w:color="auto"/>
              </w:divBdr>
            </w:div>
            <w:div w:id="39593011">
              <w:marLeft w:val="1155"/>
              <w:marRight w:val="0"/>
              <w:marTop w:val="0"/>
              <w:marBottom w:val="0"/>
              <w:divBdr>
                <w:top w:val="none" w:sz="0" w:space="0" w:color="auto"/>
                <w:left w:val="none" w:sz="0" w:space="0" w:color="auto"/>
                <w:bottom w:val="none" w:sz="0" w:space="0" w:color="auto"/>
                <w:right w:val="none" w:sz="0" w:space="0" w:color="auto"/>
              </w:divBdr>
            </w:div>
            <w:div w:id="1071848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772151">
      <w:bodyDiv w:val="1"/>
      <w:marLeft w:val="0"/>
      <w:marRight w:val="0"/>
      <w:marTop w:val="0"/>
      <w:marBottom w:val="0"/>
      <w:divBdr>
        <w:top w:val="none" w:sz="0" w:space="0" w:color="auto"/>
        <w:left w:val="none" w:sz="0" w:space="0" w:color="auto"/>
        <w:bottom w:val="none" w:sz="0" w:space="0" w:color="auto"/>
        <w:right w:val="none" w:sz="0" w:space="0" w:color="auto"/>
      </w:divBdr>
      <w:divsChild>
        <w:div w:id="173616111">
          <w:marLeft w:val="0"/>
          <w:marRight w:val="0"/>
          <w:marTop w:val="0"/>
          <w:marBottom w:val="0"/>
          <w:divBdr>
            <w:top w:val="none" w:sz="0" w:space="0" w:color="auto"/>
            <w:left w:val="none" w:sz="0" w:space="0" w:color="auto"/>
            <w:bottom w:val="none" w:sz="0" w:space="0" w:color="auto"/>
            <w:right w:val="none" w:sz="0" w:space="0" w:color="auto"/>
          </w:divBdr>
        </w:div>
        <w:div w:id="1121991418">
          <w:marLeft w:val="0"/>
          <w:marRight w:val="0"/>
          <w:marTop w:val="150"/>
          <w:marBottom w:val="0"/>
          <w:divBdr>
            <w:top w:val="none" w:sz="0" w:space="0" w:color="auto"/>
            <w:left w:val="none" w:sz="0" w:space="0" w:color="auto"/>
            <w:bottom w:val="none" w:sz="0" w:space="0" w:color="auto"/>
            <w:right w:val="none" w:sz="0" w:space="0" w:color="auto"/>
          </w:divBdr>
          <w:divsChild>
            <w:div w:id="1856068484">
              <w:marLeft w:val="1155"/>
              <w:marRight w:val="0"/>
              <w:marTop w:val="0"/>
              <w:marBottom w:val="0"/>
              <w:divBdr>
                <w:top w:val="none" w:sz="0" w:space="0" w:color="auto"/>
                <w:left w:val="none" w:sz="0" w:space="0" w:color="auto"/>
                <w:bottom w:val="none" w:sz="0" w:space="0" w:color="auto"/>
                <w:right w:val="none" w:sz="0" w:space="0" w:color="auto"/>
              </w:divBdr>
            </w:div>
            <w:div w:id="189489913">
              <w:marLeft w:val="1155"/>
              <w:marRight w:val="0"/>
              <w:marTop w:val="0"/>
              <w:marBottom w:val="0"/>
              <w:divBdr>
                <w:top w:val="none" w:sz="0" w:space="0" w:color="auto"/>
                <w:left w:val="none" w:sz="0" w:space="0" w:color="auto"/>
                <w:bottom w:val="none" w:sz="0" w:space="0" w:color="auto"/>
                <w:right w:val="none" w:sz="0" w:space="0" w:color="auto"/>
              </w:divBdr>
            </w:div>
            <w:div w:id="41020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44850">
      <w:bodyDiv w:val="1"/>
      <w:marLeft w:val="0"/>
      <w:marRight w:val="0"/>
      <w:marTop w:val="0"/>
      <w:marBottom w:val="0"/>
      <w:divBdr>
        <w:top w:val="none" w:sz="0" w:space="0" w:color="auto"/>
        <w:left w:val="none" w:sz="0" w:space="0" w:color="auto"/>
        <w:bottom w:val="none" w:sz="0" w:space="0" w:color="auto"/>
        <w:right w:val="none" w:sz="0" w:space="0" w:color="auto"/>
      </w:divBdr>
      <w:divsChild>
        <w:div w:id="912274433">
          <w:marLeft w:val="0"/>
          <w:marRight w:val="0"/>
          <w:marTop w:val="0"/>
          <w:marBottom w:val="0"/>
          <w:divBdr>
            <w:top w:val="none" w:sz="0" w:space="0" w:color="auto"/>
            <w:left w:val="none" w:sz="0" w:space="0" w:color="auto"/>
            <w:bottom w:val="none" w:sz="0" w:space="0" w:color="auto"/>
            <w:right w:val="none" w:sz="0" w:space="0" w:color="auto"/>
          </w:divBdr>
        </w:div>
        <w:div w:id="1225675209">
          <w:marLeft w:val="0"/>
          <w:marRight w:val="0"/>
          <w:marTop w:val="150"/>
          <w:marBottom w:val="0"/>
          <w:divBdr>
            <w:top w:val="none" w:sz="0" w:space="0" w:color="auto"/>
            <w:left w:val="none" w:sz="0" w:space="0" w:color="auto"/>
            <w:bottom w:val="none" w:sz="0" w:space="0" w:color="auto"/>
            <w:right w:val="none" w:sz="0" w:space="0" w:color="auto"/>
          </w:divBdr>
          <w:divsChild>
            <w:div w:id="328366220">
              <w:marLeft w:val="1155"/>
              <w:marRight w:val="0"/>
              <w:marTop w:val="0"/>
              <w:marBottom w:val="0"/>
              <w:divBdr>
                <w:top w:val="none" w:sz="0" w:space="0" w:color="auto"/>
                <w:left w:val="none" w:sz="0" w:space="0" w:color="auto"/>
                <w:bottom w:val="none" w:sz="0" w:space="0" w:color="auto"/>
                <w:right w:val="none" w:sz="0" w:space="0" w:color="auto"/>
              </w:divBdr>
            </w:div>
            <w:div w:id="1355111632">
              <w:marLeft w:val="1155"/>
              <w:marRight w:val="0"/>
              <w:marTop w:val="0"/>
              <w:marBottom w:val="0"/>
              <w:divBdr>
                <w:top w:val="none" w:sz="0" w:space="0" w:color="auto"/>
                <w:left w:val="none" w:sz="0" w:space="0" w:color="auto"/>
                <w:bottom w:val="none" w:sz="0" w:space="0" w:color="auto"/>
                <w:right w:val="none" w:sz="0" w:space="0" w:color="auto"/>
              </w:divBdr>
            </w:div>
            <w:div w:id="115017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3939083">
      <w:bodyDiv w:val="1"/>
      <w:marLeft w:val="0"/>
      <w:marRight w:val="0"/>
      <w:marTop w:val="0"/>
      <w:marBottom w:val="0"/>
      <w:divBdr>
        <w:top w:val="none" w:sz="0" w:space="0" w:color="auto"/>
        <w:left w:val="none" w:sz="0" w:space="0" w:color="auto"/>
        <w:bottom w:val="none" w:sz="0" w:space="0" w:color="auto"/>
        <w:right w:val="none" w:sz="0" w:space="0" w:color="auto"/>
      </w:divBdr>
      <w:divsChild>
        <w:div w:id="1141658859">
          <w:marLeft w:val="0"/>
          <w:marRight w:val="0"/>
          <w:marTop w:val="0"/>
          <w:marBottom w:val="0"/>
          <w:divBdr>
            <w:top w:val="none" w:sz="0" w:space="0" w:color="auto"/>
            <w:left w:val="none" w:sz="0" w:space="0" w:color="auto"/>
            <w:bottom w:val="none" w:sz="0" w:space="0" w:color="auto"/>
            <w:right w:val="none" w:sz="0" w:space="0" w:color="auto"/>
          </w:divBdr>
        </w:div>
        <w:div w:id="1150295507">
          <w:marLeft w:val="0"/>
          <w:marRight w:val="0"/>
          <w:marTop w:val="150"/>
          <w:marBottom w:val="0"/>
          <w:divBdr>
            <w:top w:val="none" w:sz="0" w:space="0" w:color="auto"/>
            <w:left w:val="none" w:sz="0" w:space="0" w:color="auto"/>
            <w:bottom w:val="none" w:sz="0" w:space="0" w:color="auto"/>
            <w:right w:val="none" w:sz="0" w:space="0" w:color="auto"/>
          </w:divBdr>
          <w:divsChild>
            <w:div w:id="81146642">
              <w:marLeft w:val="1155"/>
              <w:marRight w:val="0"/>
              <w:marTop w:val="0"/>
              <w:marBottom w:val="0"/>
              <w:divBdr>
                <w:top w:val="none" w:sz="0" w:space="0" w:color="auto"/>
                <w:left w:val="none" w:sz="0" w:space="0" w:color="auto"/>
                <w:bottom w:val="none" w:sz="0" w:space="0" w:color="auto"/>
                <w:right w:val="none" w:sz="0" w:space="0" w:color="auto"/>
              </w:divBdr>
            </w:div>
            <w:div w:id="1361397435">
              <w:marLeft w:val="1155"/>
              <w:marRight w:val="0"/>
              <w:marTop w:val="0"/>
              <w:marBottom w:val="0"/>
              <w:divBdr>
                <w:top w:val="none" w:sz="0" w:space="0" w:color="auto"/>
                <w:left w:val="none" w:sz="0" w:space="0" w:color="auto"/>
                <w:bottom w:val="none" w:sz="0" w:space="0" w:color="auto"/>
                <w:right w:val="none" w:sz="0" w:space="0" w:color="auto"/>
              </w:divBdr>
            </w:div>
            <w:div w:id="97258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545701">
      <w:bodyDiv w:val="1"/>
      <w:marLeft w:val="0"/>
      <w:marRight w:val="0"/>
      <w:marTop w:val="0"/>
      <w:marBottom w:val="0"/>
      <w:divBdr>
        <w:top w:val="none" w:sz="0" w:space="0" w:color="auto"/>
        <w:left w:val="none" w:sz="0" w:space="0" w:color="auto"/>
        <w:bottom w:val="none" w:sz="0" w:space="0" w:color="auto"/>
        <w:right w:val="none" w:sz="0" w:space="0" w:color="auto"/>
      </w:divBdr>
      <w:divsChild>
        <w:div w:id="627052669">
          <w:marLeft w:val="0"/>
          <w:marRight w:val="0"/>
          <w:marTop w:val="0"/>
          <w:marBottom w:val="0"/>
          <w:divBdr>
            <w:top w:val="none" w:sz="0" w:space="0" w:color="auto"/>
            <w:left w:val="none" w:sz="0" w:space="0" w:color="auto"/>
            <w:bottom w:val="none" w:sz="0" w:space="0" w:color="auto"/>
            <w:right w:val="none" w:sz="0" w:space="0" w:color="auto"/>
          </w:divBdr>
        </w:div>
        <w:div w:id="1555459778">
          <w:marLeft w:val="0"/>
          <w:marRight w:val="0"/>
          <w:marTop w:val="150"/>
          <w:marBottom w:val="0"/>
          <w:divBdr>
            <w:top w:val="none" w:sz="0" w:space="0" w:color="auto"/>
            <w:left w:val="none" w:sz="0" w:space="0" w:color="auto"/>
            <w:bottom w:val="none" w:sz="0" w:space="0" w:color="auto"/>
            <w:right w:val="none" w:sz="0" w:space="0" w:color="auto"/>
          </w:divBdr>
          <w:divsChild>
            <w:div w:id="86272095">
              <w:marLeft w:val="1155"/>
              <w:marRight w:val="0"/>
              <w:marTop w:val="0"/>
              <w:marBottom w:val="0"/>
              <w:divBdr>
                <w:top w:val="none" w:sz="0" w:space="0" w:color="auto"/>
                <w:left w:val="none" w:sz="0" w:space="0" w:color="auto"/>
                <w:bottom w:val="none" w:sz="0" w:space="0" w:color="auto"/>
                <w:right w:val="none" w:sz="0" w:space="0" w:color="auto"/>
              </w:divBdr>
            </w:div>
            <w:div w:id="479661140">
              <w:marLeft w:val="1155"/>
              <w:marRight w:val="0"/>
              <w:marTop w:val="0"/>
              <w:marBottom w:val="0"/>
              <w:divBdr>
                <w:top w:val="none" w:sz="0" w:space="0" w:color="auto"/>
                <w:left w:val="none" w:sz="0" w:space="0" w:color="auto"/>
                <w:bottom w:val="none" w:sz="0" w:space="0" w:color="auto"/>
                <w:right w:val="none" w:sz="0" w:space="0" w:color="auto"/>
              </w:divBdr>
            </w:div>
            <w:div w:id="202539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249412">
      <w:bodyDiv w:val="1"/>
      <w:marLeft w:val="0"/>
      <w:marRight w:val="0"/>
      <w:marTop w:val="0"/>
      <w:marBottom w:val="0"/>
      <w:divBdr>
        <w:top w:val="none" w:sz="0" w:space="0" w:color="auto"/>
        <w:left w:val="none" w:sz="0" w:space="0" w:color="auto"/>
        <w:bottom w:val="none" w:sz="0" w:space="0" w:color="auto"/>
        <w:right w:val="none" w:sz="0" w:space="0" w:color="auto"/>
      </w:divBdr>
      <w:divsChild>
        <w:div w:id="927343951">
          <w:marLeft w:val="0"/>
          <w:marRight w:val="0"/>
          <w:marTop w:val="0"/>
          <w:marBottom w:val="0"/>
          <w:divBdr>
            <w:top w:val="none" w:sz="0" w:space="0" w:color="auto"/>
            <w:left w:val="none" w:sz="0" w:space="0" w:color="auto"/>
            <w:bottom w:val="none" w:sz="0" w:space="0" w:color="auto"/>
            <w:right w:val="none" w:sz="0" w:space="0" w:color="auto"/>
          </w:divBdr>
        </w:div>
        <w:div w:id="1987316614">
          <w:marLeft w:val="0"/>
          <w:marRight w:val="0"/>
          <w:marTop w:val="150"/>
          <w:marBottom w:val="0"/>
          <w:divBdr>
            <w:top w:val="none" w:sz="0" w:space="0" w:color="auto"/>
            <w:left w:val="none" w:sz="0" w:space="0" w:color="auto"/>
            <w:bottom w:val="none" w:sz="0" w:space="0" w:color="auto"/>
            <w:right w:val="none" w:sz="0" w:space="0" w:color="auto"/>
          </w:divBdr>
          <w:divsChild>
            <w:div w:id="2036684735">
              <w:marLeft w:val="1155"/>
              <w:marRight w:val="0"/>
              <w:marTop w:val="0"/>
              <w:marBottom w:val="0"/>
              <w:divBdr>
                <w:top w:val="none" w:sz="0" w:space="0" w:color="auto"/>
                <w:left w:val="none" w:sz="0" w:space="0" w:color="auto"/>
                <w:bottom w:val="none" w:sz="0" w:space="0" w:color="auto"/>
                <w:right w:val="none" w:sz="0" w:space="0" w:color="auto"/>
              </w:divBdr>
            </w:div>
            <w:div w:id="1348868592">
              <w:marLeft w:val="1155"/>
              <w:marRight w:val="0"/>
              <w:marTop w:val="0"/>
              <w:marBottom w:val="0"/>
              <w:divBdr>
                <w:top w:val="none" w:sz="0" w:space="0" w:color="auto"/>
                <w:left w:val="none" w:sz="0" w:space="0" w:color="auto"/>
                <w:bottom w:val="none" w:sz="0" w:space="0" w:color="auto"/>
                <w:right w:val="none" w:sz="0" w:space="0" w:color="auto"/>
              </w:divBdr>
            </w:div>
            <w:div w:id="300966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477238">
      <w:bodyDiv w:val="1"/>
      <w:marLeft w:val="0"/>
      <w:marRight w:val="0"/>
      <w:marTop w:val="0"/>
      <w:marBottom w:val="0"/>
      <w:divBdr>
        <w:top w:val="none" w:sz="0" w:space="0" w:color="auto"/>
        <w:left w:val="none" w:sz="0" w:space="0" w:color="auto"/>
        <w:bottom w:val="none" w:sz="0" w:space="0" w:color="auto"/>
        <w:right w:val="none" w:sz="0" w:space="0" w:color="auto"/>
      </w:divBdr>
      <w:divsChild>
        <w:div w:id="281619217">
          <w:marLeft w:val="0"/>
          <w:marRight w:val="0"/>
          <w:marTop w:val="0"/>
          <w:marBottom w:val="0"/>
          <w:divBdr>
            <w:top w:val="none" w:sz="0" w:space="0" w:color="auto"/>
            <w:left w:val="none" w:sz="0" w:space="0" w:color="auto"/>
            <w:bottom w:val="none" w:sz="0" w:space="0" w:color="auto"/>
            <w:right w:val="none" w:sz="0" w:space="0" w:color="auto"/>
          </w:divBdr>
        </w:div>
        <w:div w:id="1360399569">
          <w:marLeft w:val="0"/>
          <w:marRight w:val="0"/>
          <w:marTop w:val="150"/>
          <w:marBottom w:val="0"/>
          <w:divBdr>
            <w:top w:val="none" w:sz="0" w:space="0" w:color="auto"/>
            <w:left w:val="none" w:sz="0" w:space="0" w:color="auto"/>
            <w:bottom w:val="none" w:sz="0" w:space="0" w:color="auto"/>
            <w:right w:val="none" w:sz="0" w:space="0" w:color="auto"/>
          </w:divBdr>
          <w:divsChild>
            <w:div w:id="647520026">
              <w:marLeft w:val="1155"/>
              <w:marRight w:val="0"/>
              <w:marTop w:val="0"/>
              <w:marBottom w:val="0"/>
              <w:divBdr>
                <w:top w:val="none" w:sz="0" w:space="0" w:color="auto"/>
                <w:left w:val="none" w:sz="0" w:space="0" w:color="auto"/>
                <w:bottom w:val="none" w:sz="0" w:space="0" w:color="auto"/>
                <w:right w:val="none" w:sz="0" w:space="0" w:color="auto"/>
              </w:divBdr>
            </w:div>
            <w:div w:id="52448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08745">
      <w:bodyDiv w:val="1"/>
      <w:marLeft w:val="0"/>
      <w:marRight w:val="0"/>
      <w:marTop w:val="0"/>
      <w:marBottom w:val="0"/>
      <w:divBdr>
        <w:top w:val="none" w:sz="0" w:space="0" w:color="auto"/>
        <w:left w:val="none" w:sz="0" w:space="0" w:color="auto"/>
        <w:bottom w:val="none" w:sz="0" w:space="0" w:color="auto"/>
        <w:right w:val="none" w:sz="0" w:space="0" w:color="auto"/>
      </w:divBdr>
      <w:divsChild>
        <w:div w:id="1075084787">
          <w:marLeft w:val="0"/>
          <w:marRight w:val="0"/>
          <w:marTop w:val="0"/>
          <w:marBottom w:val="0"/>
          <w:divBdr>
            <w:top w:val="none" w:sz="0" w:space="0" w:color="auto"/>
            <w:left w:val="none" w:sz="0" w:space="0" w:color="auto"/>
            <w:bottom w:val="none" w:sz="0" w:space="0" w:color="auto"/>
            <w:right w:val="none" w:sz="0" w:space="0" w:color="auto"/>
          </w:divBdr>
        </w:div>
        <w:div w:id="266809789">
          <w:marLeft w:val="0"/>
          <w:marRight w:val="0"/>
          <w:marTop w:val="150"/>
          <w:marBottom w:val="0"/>
          <w:divBdr>
            <w:top w:val="none" w:sz="0" w:space="0" w:color="auto"/>
            <w:left w:val="none" w:sz="0" w:space="0" w:color="auto"/>
            <w:bottom w:val="none" w:sz="0" w:space="0" w:color="auto"/>
            <w:right w:val="none" w:sz="0" w:space="0" w:color="auto"/>
          </w:divBdr>
          <w:divsChild>
            <w:div w:id="880478462">
              <w:marLeft w:val="1155"/>
              <w:marRight w:val="0"/>
              <w:marTop w:val="0"/>
              <w:marBottom w:val="0"/>
              <w:divBdr>
                <w:top w:val="none" w:sz="0" w:space="0" w:color="auto"/>
                <w:left w:val="none" w:sz="0" w:space="0" w:color="auto"/>
                <w:bottom w:val="none" w:sz="0" w:space="0" w:color="auto"/>
                <w:right w:val="none" w:sz="0" w:space="0" w:color="auto"/>
              </w:divBdr>
            </w:div>
            <w:div w:id="2040663179">
              <w:marLeft w:val="1155"/>
              <w:marRight w:val="0"/>
              <w:marTop w:val="0"/>
              <w:marBottom w:val="0"/>
              <w:divBdr>
                <w:top w:val="none" w:sz="0" w:space="0" w:color="auto"/>
                <w:left w:val="none" w:sz="0" w:space="0" w:color="auto"/>
                <w:bottom w:val="none" w:sz="0" w:space="0" w:color="auto"/>
                <w:right w:val="none" w:sz="0" w:space="0" w:color="auto"/>
              </w:divBdr>
            </w:div>
            <w:div w:id="1152062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6980719">
      <w:bodyDiv w:val="1"/>
      <w:marLeft w:val="0"/>
      <w:marRight w:val="0"/>
      <w:marTop w:val="0"/>
      <w:marBottom w:val="0"/>
      <w:divBdr>
        <w:top w:val="none" w:sz="0" w:space="0" w:color="auto"/>
        <w:left w:val="none" w:sz="0" w:space="0" w:color="auto"/>
        <w:bottom w:val="none" w:sz="0" w:space="0" w:color="auto"/>
        <w:right w:val="none" w:sz="0" w:space="0" w:color="auto"/>
      </w:divBdr>
      <w:divsChild>
        <w:div w:id="1663315190">
          <w:marLeft w:val="0"/>
          <w:marRight w:val="0"/>
          <w:marTop w:val="0"/>
          <w:marBottom w:val="0"/>
          <w:divBdr>
            <w:top w:val="none" w:sz="0" w:space="0" w:color="auto"/>
            <w:left w:val="none" w:sz="0" w:space="0" w:color="auto"/>
            <w:bottom w:val="none" w:sz="0" w:space="0" w:color="auto"/>
            <w:right w:val="none" w:sz="0" w:space="0" w:color="auto"/>
          </w:divBdr>
        </w:div>
        <w:div w:id="1303541249">
          <w:marLeft w:val="0"/>
          <w:marRight w:val="0"/>
          <w:marTop w:val="150"/>
          <w:marBottom w:val="0"/>
          <w:divBdr>
            <w:top w:val="none" w:sz="0" w:space="0" w:color="auto"/>
            <w:left w:val="none" w:sz="0" w:space="0" w:color="auto"/>
            <w:bottom w:val="none" w:sz="0" w:space="0" w:color="auto"/>
            <w:right w:val="none" w:sz="0" w:space="0" w:color="auto"/>
          </w:divBdr>
          <w:divsChild>
            <w:div w:id="776558602">
              <w:marLeft w:val="1155"/>
              <w:marRight w:val="0"/>
              <w:marTop w:val="0"/>
              <w:marBottom w:val="0"/>
              <w:divBdr>
                <w:top w:val="none" w:sz="0" w:space="0" w:color="auto"/>
                <w:left w:val="none" w:sz="0" w:space="0" w:color="auto"/>
                <w:bottom w:val="none" w:sz="0" w:space="0" w:color="auto"/>
                <w:right w:val="none" w:sz="0" w:space="0" w:color="auto"/>
              </w:divBdr>
            </w:div>
            <w:div w:id="686520726">
              <w:marLeft w:val="1155"/>
              <w:marRight w:val="0"/>
              <w:marTop w:val="0"/>
              <w:marBottom w:val="0"/>
              <w:divBdr>
                <w:top w:val="none" w:sz="0" w:space="0" w:color="auto"/>
                <w:left w:val="none" w:sz="0" w:space="0" w:color="auto"/>
                <w:bottom w:val="none" w:sz="0" w:space="0" w:color="auto"/>
                <w:right w:val="none" w:sz="0" w:space="0" w:color="auto"/>
              </w:divBdr>
            </w:div>
            <w:div w:id="238291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557406">
      <w:bodyDiv w:val="1"/>
      <w:marLeft w:val="0"/>
      <w:marRight w:val="0"/>
      <w:marTop w:val="0"/>
      <w:marBottom w:val="0"/>
      <w:divBdr>
        <w:top w:val="none" w:sz="0" w:space="0" w:color="auto"/>
        <w:left w:val="none" w:sz="0" w:space="0" w:color="auto"/>
        <w:bottom w:val="none" w:sz="0" w:space="0" w:color="auto"/>
        <w:right w:val="none" w:sz="0" w:space="0" w:color="auto"/>
      </w:divBdr>
      <w:divsChild>
        <w:div w:id="2058239154">
          <w:marLeft w:val="0"/>
          <w:marRight w:val="0"/>
          <w:marTop w:val="0"/>
          <w:marBottom w:val="0"/>
          <w:divBdr>
            <w:top w:val="none" w:sz="0" w:space="0" w:color="auto"/>
            <w:left w:val="none" w:sz="0" w:space="0" w:color="auto"/>
            <w:bottom w:val="none" w:sz="0" w:space="0" w:color="auto"/>
            <w:right w:val="none" w:sz="0" w:space="0" w:color="auto"/>
          </w:divBdr>
        </w:div>
        <w:div w:id="1524399114">
          <w:marLeft w:val="0"/>
          <w:marRight w:val="0"/>
          <w:marTop w:val="150"/>
          <w:marBottom w:val="0"/>
          <w:divBdr>
            <w:top w:val="none" w:sz="0" w:space="0" w:color="auto"/>
            <w:left w:val="none" w:sz="0" w:space="0" w:color="auto"/>
            <w:bottom w:val="none" w:sz="0" w:space="0" w:color="auto"/>
            <w:right w:val="none" w:sz="0" w:space="0" w:color="auto"/>
          </w:divBdr>
          <w:divsChild>
            <w:div w:id="1952543205">
              <w:marLeft w:val="1155"/>
              <w:marRight w:val="0"/>
              <w:marTop w:val="0"/>
              <w:marBottom w:val="0"/>
              <w:divBdr>
                <w:top w:val="none" w:sz="0" w:space="0" w:color="auto"/>
                <w:left w:val="none" w:sz="0" w:space="0" w:color="auto"/>
                <w:bottom w:val="none" w:sz="0" w:space="0" w:color="auto"/>
                <w:right w:val="none" w:sz="0" w:space="0" w:color="auto"/>
              </w:divBdr>
            </w:div>
            <w:div w:id="128523142">
              <w:marLeft w:val="1155"/>
              <w:marRight w:val="0"/>
              <w:marTop w:val="0"/>
              <w:marBottom w:val="0"/>
              <w:divBdr>
                <w:top w:val="none" w:sz="0" w:space="0" w:color="auto"/>
                <w:left w:val="none" w:sz="0" w:space="0" w:color="auto"/>
                <w:bottom w:val="none" w:sz="0" w:space="0" w:color="auto"/>
                <w:right w:val="none" w:sz="0" w:space="0" w:color="auto"/>
              </w:divBdr>
            </w:div>
            <w:div w:id="1760102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4091">
      <w:bodyDiv w:val="1"/>
      <w:marLeft w:val="0"/>
      <w:marRight w:val="0"/>
      <w:marTop w:val="0"/>
      <w:marBottom w:val="0"/>
      <w:divBdr>
        <w:top w:val="none" w:sz="0" w:space="0" w:color="auto"/>
        <w:left w:val="none" w:sz="0" w:space="0" w:color="auto"/>
        <w:bottom w:val="none" w:sz="0" w:space="0" w:color="auto"/>
        <w:right w:val="none" w:sz="0" w:space="0" w:color="auto"/>
      </w:divBdr>
      <w:divsChild>
        <w:div w:id="609899431">
          <w:marLeft w:val="0"/>
          <w:marRight w:val="0"/>
          <w:marTop w:val="0"/>
          <w:marBottom w:val="0"/>
          <w:divBdr>
            <w:top w:val="none" w:sz="0" w:space="0" w:color="auto"/>
            <w:left w:val="none" w:sz="0" w:space="0" w:color="auto"/>
            <w:bottom w:val="none" w:sz="0" w:space="0" w:color="auto"/>
            <w:right w:val="none" w:sz="0" w:space="0" w:color="auto"/>
          </w:divBdr>
        </w:div>
        <w:div w:id="614409690">
          <w:marLeft w:val="0"/>
          <w:marRight w:val="0"/>
          <w:marTop w:val="150"/>
          <w:marBottom w:val="0"/>
          <w:divBdr>
            <w:top w:val="none" w:sz="0" w:space="0" w:color="auto"/>
            <w:left w:val="none" w:sz="0" w:space="0" w:color="auto"/>
            <w:bottom w:val="none" w:sz="0" w:space="0" w:color="auto"/>
            <w:right w:val="none" w:sz="0" w:space="0" w:color="auto"/>
          </w:divBdr>
          <w:divsChild>
            <w:div w:id="1951543976">
              <w:marLeft w:val="1155"/>
              <w:marRight w:val="0"/>
              <w:marTop w:val="0"/>
              <w:marBottom w:val="0"/>
              <w:divBdr>
                <w:top w:val="none" w:sz="0" w:space="0" w:color="auto"/>
                <w:left w:val="none" w:sz="0" w:space="0" w:color="auto"/>
                <w:bottom w:val="none" w:sz="0" w:space="0" w:color="auto"/>
                <w:right w:val="none" w:sz="0" w:space="0" w:color="auto"/>
              </w:divBdr>
            </w:div>
            <w:div w:id="1588030577">
              <w:marLeft w:val="1155"/>
              <w:marRight w:val="0"/>
              <w:marTop w:val="0"/>
              <w:marBottom w:val="0"/>
              <w:divBdr>
                <w:top w:val="none" w:sz="0" w:space="0" w:color="auto"/>
                <w:left w:val="none" w:sz="0" w:space="0" w:color="auto"/>
                <w:bottom w:val="none" w:sz="0" w:space="0" w:color="auto"/>
                <w:right w:val="none" w:sz="0" w:space="0" w:color="auto"/>
              </w:divBdr>
            </w:div>
            <w:div w:id="169819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18932">
      <w:bodyDiv w:val="1"/>
      <w:marLeft w:val="0"/>
      <w:marRight w:val="0"/>
      <w:marTop w:val="0"/>
      <w:marBottom w:val="0"/>
      <w:divBdr>
        <w:top w:val="none" w:sz="0" w:space="0" w:color="auto"/>
        <w:left w:val="none" w:sz="0" w:space="0" w:color="auto"/>
        <w:bottom w:val="none" w:sz="0" w:space="0" w:color="auto"/>
        <w:right w:val="none" w:sz="0" w:space="0" w:color="auto"/>
      </w:divBdr>
      <w:divsChild>
        <w:div w:id="606885714">
          <w:marLeft w:val="0"/>
          <w:marRight w:val="0"/>
          <w:marTop w:val="0"/>
          <w:marBottom w:val="0"/>
          <w:divBdr>
            <w:top w:val="none" w:sz="0" w:space="0" w:color="auto"/>
            <w:left w:val="none" w:sz="0" w:space="0" w:color="auto"/>
            <w:bottom w:val="none" w:sz="0" w:space="0" w:color="auto"/>
            <w:right w:val="none" w:sz="0" w:space="0" w:color="auto"/>
          </w:divBdr>
        </w:div>
        <w:div w:id="1175605525">
          <w:marLeft w:val="0"/>
          <w:marRight w:val="0"/>
          <w:marTop w:val="150"/>
          <w:marBottom w:val="0"/>
          <w:divBdr>
            <w:top w:val="none" w:sz="0" w:space="0" w:color="auto"/>
            <w:left w:val="none" w:sz="0" w:space="0" w:color="auto"/>
            <w:bottom w:val="none" w:sz="0" w:space="0" w:color="auto"/>
            <w:right w:val="none" w:sz="0" w:space="0" w:color="auto"/>
          </w:divBdr>
          <w:divsChild>
            <w:div w:id="269901887">
              <w:marLeft w:val="1155"/>
              <w:marRight w:val="0"/>
              <w:marTop w:val="0"/>
              <w:marBottom w:val="0"/>
              <w:divBdr>
                <w:top w:val="none" w:sz="0" w:space="0" w:color="auto"/>
                <w:left w:val="none" w:sz="0" w:space="0" w:color="auto"/>
                <w:bottom w:val="none" w:sz="0" w:space="0" w:color="auto"/>
                <w:right w:val="none" w:sz="0" w:space="0" w:color="auto"/>
              </w:divBdr>
            </w:div>
            <w:div w:id="2011833950">
              <w:marLeft w:val="1155"/>
              <w:marRight w:val="0"/>
              <w:marTop w:val="0"/>
              <w:marBottom w:val="0"/>
              <w:divBdr>
                <w:top w:val="none" w:sz="0" w:space="0" w:color="auto"/>
                <w:left w:val="none" w:sz="0" w:space="0" w:color="auto"/>
                <w:bottom w:val="none" w:sz="0" w:space="0" w:color="auto"/>
                <w:right w:val="none" w:sz="0" w:space="0" w:color="auto"/>
              </w:divBdr>
            </w:div>
            <w:div w:id="1724021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18572">
      <w:bodyDiv w:val="1"/>
      <w:marLeft w:val="0"/>
      <w:marRight w:val="0"/>
      <w:marTop w:val="0"/>
      <w:marBottom w:val="0"/>
      <w:divBdr>
        <w:top w:val="none" w:sz="0" w:space="0" w:color="auto"/>
        <w:left w:val="none" w:sz="0" w:space="0" w:color="auto"/>
        <w:bottom w:val="none" w:sz="0" w:space="0" w:color="auto"/>
        <w:right w:val="none" w:sz="0" w:space="0" w:color="auto"/>
      </w:divBdr>
      <w:divsChild>
        <w:div w:id="469327090">
          <w:marLeft w:val="0"/>
          <w:marRight w:val="0"/>
          <w:marTop w:val="0"/>
          <w:marBottom w:val="0"/>
          <w:divBdr>
            <w:top w:val="none" w:sz="0" w:space="0" w:color="auto"/>
            <w:left w:val="none" w:sz="0" w:space="0" w:color="auto"/>
            <w:bottom w:val="none" w:sz="0" w:space="0" w:color="auto"/>
            <w:right w:val="none" w:sz="0" w:space="0" w:color="auto"/>
          </w:divBdr>
        </w:div>
        <w:div w:id="1943032752">
          <w:marLeft w:val="0"/>
          <w:marRight w:val="0"/>
          <w:marTop w:val="150"/>
          <w:marBottom w:val="0"/>
          <w:divBdr>
            <w:top w:val="none" w:sz="0" w:space="0" w:color="auto"/>
            <w:left w:val="none" w:sz="0" w:space="0" w:color="auto"/>
            <w:bottom w:val="none" w:sz="0" w:space="0" w:color="auto"/>
            <w:right w:val="none" w:sz="0" w:space="0" w:color="auto"/>
          </w:divBdr>
          <w:divsChild>
            <w:div w:id="763497106">
              <w:marLeft w:val="1155"/>
              <w:marRight w:val="0"/>
              <w:marTop w:val="0"/>
              <w:marBottom w:val="0"/>
              <w:divBdr>
                <w:top w:val="none" w:sz="0" w:space="0" w:color="auto"/>
                <w:left w:val="none" w:sz="0" w:space="0" w:color="auto"/>
                <w:bottom w:val="none" w:sz="0" w:space="0" w:color="auto"/>
                <w:right w:val="none" w:sz="0" w:space="0" w:color="auto"/>
              </w:divBdr>
            </w:div>
            <w:div w:id="182864524">
              <w:marLeft w:val="1155"/>
              <w:marRight w:val="0"/>
              <w:marTop w:val="0"/>
              <w:marBottom w:val="0"/>
              <w:divBdr>
                <w:top w:val="none" w:sz="0" w:space="0" w:color="auto"/>
                <w:left w:val="none" w:sz="0" w:space="0" w:color="auto"/>
                <w:bottom w:val="none" w:sz="0" w:space="0" w:color="auto"/>
                <w:right w:val="none" w:sz="0" w:space="0" w:color="auto"/>
              </w:divBdr>
            </w:div>
            <w:div w:id="2134402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068">
      <w:bodyDiv w:val="1"/>
      <w:marLeft w:val="0"/>
      <w:marRight w:val="0"/>
      <w:marTop w:val="0"/>
      <w:marBottom w:val="0"/>
      <w:divBdr>
        <w:top w:val="none" w:sz="0" w:space="0" w:color="auto"/>
        <w:left w:val="none" w:sz="0" w:space="0" w:color="auto"/>
        <w:bottom w:val="none" w:sz="0" w:space="0" w:color="auto"/>
        <w:right w:val="none" w:sz="0" w:space="0" w:color="auto"/>
      </w:divBdr>
      <w:divsChild>
        <w:div w:id="393699564">
          <w:marLeft w:val="0"/>
          <w:marRight w:val="0"/>
          <w:marTop w:val="0"/>
          <w:marBottom w:val="0"/>
          <w:divBdr>
            <w:top w:val="none" w:sz="0" w:space="0" w:color="auto"/>
            <w:left w:val="none" w:sz="0" w:space="0" w:color="auto"/>
            <w:bottom w:val="none" w:sz="0" w:space="0" w:color="auto"/>
            <w:right w:val="none" w:sz="0" w:space="0" w:color="auto"/>
          </w:divBdr>
        </w:div>
        <w:div w:id="69012829">
          <w:marLeft w:val="0"/>
          <w:marRight w:val="0"/>
          <w:marTop w:val="150"/>
          <w:marBottom w:val="0"/>
          <w:divBdr>
            <w:top w:val="none" w:sz="0" w:space="0" w:color="auto"/>
            <w:left w:val="none" w:sz="0" w:space="0" w:color="auto"/>
            <w:bottom w:val="none" w:sz="0" w:space="0" w:color="auto"/>
            <w:right w:val="none" w:sz="0" w:space="0" w:color="auto"/>
          </w:divBdr>
          <w:divsChild>
            <w:div w:id="351998552">
              <w:marLeft w:val="1155"/>
              <w:marRight w:val="0"/>
              <w:marTop w:val="0"/>
              <w:marBottom w:val="0"/>
              <w:divBdr>
                <w:top w:val="none" w:sz="0" w:space="0" w:color="auto"/>
                <w:left w:val="none" w:sz="0" w:space="0" w:color="auto"/>
                <w:bottom w:val="none" w:sz="0" w:space="0" w:color="auto"/>
                <w:right w:val="none" w:sz="0" w:space="0" w:color="auto"/>
              </w:divBdr>
            </w:div>
            <w:div w:id="965506236">
              <w:marLeft w:val="1155"/>
              <w:marRight w:val="0"/>
              <w:marTop w:val="0"/>
              <w:marBottom w:val="0"/>
              <w:divBdr>
                <w:top w:val="none" w:sz="0" w:space="0" w:color="auto"/>
                <w:left w:val="none" w:sz="0" w:space="0" w:color="auto"/>
                <w:bottom w:val="none" w:sz="0" w:space="0" w:color="auto"/>
                <w:right w:val="none" w:sz="0" w:space="0" w:color="auto"/>
              </w:divBdr>
            </w:div>
            <w:div w:id="1901476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0980522">
      <w:bodyDiv w:val="1"/>
      <w:marLeft w:val="0"/>
      <w:marRight w:val="0"/>
      <w:marTop w:val="0"/>
      <w:marBottom w:val="0"/>
      <w:divBdr>
        <w:top w:val="none" w:sz="0" w:space="0" w:color="auto"/>
        <w:left w:val="none" w:sz="0" w:space="0" w:color="auto"/>
        <w:bottom w:val="none" w:sz="0" w:space="0" w:color="auto"/>
        <w:right w:val="none" w:sz="0" w:space="0" w:color="auto"/>
      </w:divBdr>
      <w:divsChild>
        <w:div w:id="1959289819">
          <w:marLeft w:val="0"/>
          <w:marRight w:val="0"/>
          <w:marTop w:val="0"/>
          <w:marBottom w:val="0"/>
          <w:divBdr>
            <w:top w:val="none" w:sz="0" w:space="0" w:color="auto"/>
            <w:left w:val="none" w:sz="0" w:space="0" w:color="auto"/>
            <w:bottom w:val="none" w:sz="0" w:space="0" w:color="auto"/>
            <w:right w:val="none" w:sz="0" w:space="0" w:color="auto"/>
          </w:divBdr>
        </w:div>
        <w:div w:id="1174370293">
          <w:marLeft w:val="0"/>
          <w:marRight w:val="0"/>
          <w:marTop w:val="150"/>
          <w:marBottom w:val="0"/>
          <w:divBdr>
            <w:top w:val="none" w:sz="0" w:space="0" w:color="auto"/>
            <w:left w:val="none" w:sz="0" w:space="0" w:color="auto"/>
            <w:bottom w:val="none" w:sz="0" w:space="0" w:color="auto"/>
            <w:right w:val="none" w:sz="0" w:space="0" w:color="auto"/>
          </w:divBdr>
          <w:divsChild>
            <w:div w:id="48237578">
              <w:marLeft w:val="1155"/>
              <w:marRight w:val="0"/>
              <w:marTop w:val="0"/>
              <w:marBottom w:val="0"/>
              <w:divBdr>
                <w:top w:val="none" w:sz="0" w:space="0" w:color="auto"/>
                <w:left w:val="none" w:sz="0" w:space="0" w:color="auto"/>
                <w:bottom w:val="none" w:sz="0" w:space="0" w:color="auto"/>
                <w:right w:val="none" w:sz="0" w:space="0" w:color="auto"/>
              </w:divBdr>
            </w:div>
            <w:div w:id="2048527125">
              <w:marLeft w:val="1155"/>
              <w:marRight w:val="0"/>
              <w:marTop w:val="0"/>
              <w:marBottom w:val="0"/>
              <w:divBdr>
                <w:top w:val="none" w:sz="0" w:space="0" w:color="auto"/>
                <w:left w:val="none" w:sz="0" w:space="0" w:color="auto"/>
                <w:bottom w:val="none" w:sz="0" w:space="0" w:color="auto"/>
                <w:right w:val="none" w:sz="0" w:space="0" w:color="auto"/>
              </w:divBdr>
            </w:div>
            <w:div w:id="85014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028999">
      <w:bodyDiv w:val="1"/>
      <w:marLeft w:val="0"/>
      <w:marRight w:val="0"/>
      <w:marTop w:val="0"/>
      <w:marBottom w:val="0"/>
      <w:divBdr>
        <w:top w:val="none" w:sz="0" w:space="0" w:color="auto"/>
        <w:left w:val="none" w:sz="0" w:space="0" w:color="auto"/>
        <w:bottom w:val="none" w:sz="0" w:space="0" w:color="auto"/>
        <w:right w:val="none" w:sz="0" w:space="0" w:color="auto"/>
      </w:divBdr>
      <w:divsChild>
        <w:div w:id="1243367063">
          <w:marLeft w:val="0"/>
          <w:marRight w:val="0"/>
          <w:marTop w:val="0"/>
          <w:marBottom w:val="0"/>
          <w:divBdr>
            <w:top w:val="none" w:sz="0" w:space="0" w:color="auto"/>
            <w:left w:val="none" w:sz="0" w:space="0" w:color="auto"/>
            <w:bottom w:val="none" w:sz="0" w:space="0" w:color="auto"/>
            <w:right w:val="none" w:sz="0" w:space="0" w:color="auto"/>
          </w:divBdr>
        </w:div>
        <w:div w:id="1714882975">
          <w:marLeft w:val="0"/>
          <w:marRight w:val="0"/>
          <w:marTop w:val="150"/>
          <w:marBottom w:val="0"/>
          <w:divBdr>
            <w:top w:val="none" w:sz="0" w:space="0" w:color="auto"/>
            <w:left w:val="none" w:sz="0" w:space="0" w:color="auto"/>
            <w:bottom w:val="none" w:sz="0" w:space="0" w:color="auto"/>
            <w:right w:val="none" w:sz="0" w:space="0" w:color="auto"/>
          </w:divBdr>
          <w:divsChild>
            <w:div w:id="161049594">
              <w:marLeft w:val="1155"/>
              <w:marRight w:val="0"/>
              <w:marTop w:val="0"/>
              <w:marBottom w:val="0"/>
              <w:divBdr>
                <w:top w:val="none" w:sz="0" w:space="0" w:color="auto"/>
                <w:left w:val="none" w:sz="0" w:space="0" w:color="auto"/>
                <w:bottom w:val="none" w:sz="0" w:space="0" w:color="auto"/>
                <w:right w:val="none" w:sz="0" w:space="0" w:color="auto"/>
              </w:divBdr>
            </w:div>
            <w:div w:id="181864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19955">
      <w:bodyDiv w:val="1"/>
      <w:marLeft w:val="0"/>
      <w:marRight w:val="0"/>
      <w:marTop w:val="0"/>
      <w:marBottom w:val="0"/>
      <w:divBdr>
        <w:top w:val="none" w:sz="0" w:space="0" w:color="auto"/>
        <w:left w:val="none" w:sz="0" w:space="0" w:color="auto"/>
        <w:bottom w:val="none" w:sz="0" w:space="0" w:color="auto"/>
        <w:right w:val="none" w:sz="0" w:space="0" w:color="auto"/>
      </w:divBdr>
      <w:divsChild>
        <w:div w:id="903956421">
          <w:marLeft w:val="0"/>
          <w:marRight w:val="0"/>
          <w:marTop w:val="0"/>
          <w:marBottom w:val="0"/>
          <w:divBdr>
            <w:top w:val="none" w:sz="0" w:space="0" w:color="auto"/>
            <w:left w:val="none" w:sz="0" w:space="0" w:color="auto"/>
            <w:bottom w:val="none" w:sz="0" w:space="0" w:color="auto"/>
            <w:right w:val="none" w:sz="0" w:space="0" w:color="auto"/>
          </w:divBdr>
        </w:div>
        <w:div w:id="879974791">
          <w:marLeft w:val="0"/>
          <w:marRight w:val="0"/>
          <w:marTop w:val="150"/>
          <w:marBottom w:val="0"/>
          <w:divBdr>
            <w:top w:val="none" w:sz="0" w:space="0" w:color="auto"/>
            <w:left w:val="none" w:sz="0" w:space="0" w:color="auto"/>
            <w:bottom w:val="none" w:sz="0" w:space="0" w:color="auto"/>
            <w:right w:val="none" w:sz="0" w:space="0" w:color="auto"/>
          </w:divBdr>
          <w:divsChild>
            <w:div w:id="1898584637">
              <w:marLeft w:val="1155"/>
              <w:marRight w:val="0"/>
              <w:marTop w:val="0"/>
              <w:marBottom w:val="0"/>
              <w:divBdr>
                <w:top w:val="none" w:sz="0" w:space="0" w:color="auto"/>
                <w:left w:val="none" w:sz="0" w:space="0" w:color="auto"/>
                <w:bottom w:val="none" w:sz="0" w:space="0" w:color="auto"/>
                <w:right w:val="none" w:sz="0" w:space="0" w:color="auto"/>
              </w:divBdr>
            </w:div>
            <w:div w:id="522786637">
              <w:marLeft w:val="1155"/>
              <w:marRight w:val="0"/>
              <w:marTop w:val="0"/>
              <w:marBottom w:val="0"/>
              <w:divBdr>
                <w:top w:val="none" w:sz="0" w:space="0" w:color="auto"/>
                <w:left w:val="none" w:sz="0" w:space="0" w:color="auto"/>
                <w:bottom w:val="none" w:sz="0" w:space="0" w:color="auto"/>
                <w:right w:val="none" w:sz="0" w:space="0" w:color="auto"/>
              </w:divBdr>
            </w:div>
            <w:div w:id="1415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1404">
      <w:bodyDiv w:val="1"/>
      <w:marLeft w:val="0"/>
      <w:marRight w:val="0"/>
      <w:marTop w:val="0"/>
      <w:marBottom w:val="0"/>
      <w:divBdr>
        <w:top w:val="none" w:sz="0" w:space="0" w:color="auto"/>
        <w:left w:val="none" w:sz="0" w:space="0" w:color="auto"/>
        <w:bottom w:val="none" w:sz="0" w:space="0" w:color="auto"/>
        <w:right w:val="none" w:sz="0" w:space="0" w:color="auto"/>
      </w:divBdr>
      <w:divsChild>
        <w:div w:id="1544055783">
          <w:marLeft w:val="0"/>
          <w:marRight w:val="0"/>
          <w:marTop w:val="0"/>
          <w:marBottom w:val="0"/>
          <w:divBdr>
            <w:top w:val="none" w:sz="0" w:space="0" w:color="auto"/>
            <w:left w:val="none" w:sz="0" w:space="0" w:color="auto"/>
            <w:bottom w:val="none" w:sz="0" w:space="0" w:color="auto"/>
            <w:right w:val="none" w:sz="0" w:space="0" w:color="auto"/>
          </w:divBdr>
        </w:div>
        <w:div w:id="1958372257">
          <w:marLeft w:val="0"/>
          <w:marRight w:val="0"/>
          <w:marTop w:val="150"/>
          <w:marBottom w:val="0"/>
          <w:divBdr>
            <w:top w:val="none" w:sz="0" w:space="0" w:color="auto"/>
            <w:left w:val="none" w:sz="0" w:space="0" w:color="auto"/>
            <w:bottom w:val="none" w:sz="0" w:space="0" w:color="auto"/>
            <w:right w:val="none" w:sz="0" w:space="0" w:color="auto"/>
          </w:divBdr>
          <w:divsChild>
            <w:div w:id="693581945">
              <w:marLeft w:val="1155"/>
              <w:marRight w:val="0"/>
              <w:marTop w:val="0"/>
              <w:marBottom w:val="0"/>
              <w:divBdr>
                <w:top w:val="none" w:sz="0" w:space="0" w:color="auto"/>
                <w:left w:val="none" w:sz="0" w:space="0" w:color="auto"/>
                <w:bottom w:val="none" w:sz="0" w:space="0" w:color="auto"/>
                <w:right w:val="none" w:sz="0" w:space="0" w:color="auto"/>
              </w:divBdr>
            </w:div>
            <w:div w:id="248318382">
              <w:marLeft w:val="1155"/>
              <w:marRight w:val="0"/>
              <w:marTop w:val="0"/>
              <w:marBottom w:val="0"/>
              <w:divBdr>
                <w:top w:val="none" w:sz="0" w:space="0" w:color="auto"/>
                <w:left w:val="none" w:sz="0" w:space="0" w:color="auto"/>
                <w:bottom w:val="none" w:sz="0" w:space="0" w:color="auto"/>
                <w:right w:val="none" w:sz="0" w:space="0" w:color="auto"/>
              </w:divBdr>
            </w:div>
            <w:div w:id="1546136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41126">
      <w:bodyDiv w:val="1"/>
      <w:marLeft w:val="0"/>
      <w:marRight w:val="0"/>
      <w:marTop w:val="0"/>
      <w:marBottom w:val="0"/>
      <w:divBdr>
        <w:top w:val="none" w:sz="0" w:space="0" w:color="auto"/>
        <w:left w:val="none" w:sz="0" w:space="0" w:color="auto"/>
        <w:bottom w:val="none" w:sz="0" w:space="0" w:color="auto"/>
        <w:right w:val="none" w:sz="0" w:space="0" w:color="auto"/>
      </w:divBdr>
      <w:divsChild>
        <w:div w:id="1552569487">
          <w:marLeft w:val="0"/>
          <w:marRight w:val="0"/>
          <w:marTop w:val="0"/>
          <w:marBottom w:val="0"/>
          <w:divBdr>
            <w:top w:val="none" w:sz="0" w:space="0" w:color="auto"/>
            <w:left w:val="none" w:sz="0" w:space="0" w:color="auto"/>
            <w:bottom w:val="none" w:sz="0" w:space="0" w:color="auto"/>
            <w:right w:val="none" w:sz="0" w:space="0" w:color="auto"/>
          </w:divBdr>
        </w:div>
        <w:div w:id="114058158">
          <w:marLeft w:val="0"/>
          <w:marRight w:val="0"/>
          <w:marTop w:val="150"/>
          <w:marBottom w:val="0"/>
          <w:divBdr>
            <w:top w:val="none" w:sz="0" w:space="0" w:color="auto"/>
            <w:left w:val="none" w:sz="0" w:space="0" w:color="auto"/>
            <w:bottom w:val="none" w:sz="0" w:space="0" w:color="auto"/>
            <w:right w:val="none" w:sz="0" w:space="0" w:color="auto"/>
          </w:divBdr>
          <w:divsChild>
            <w:div w:id="1182429898">
              <w:marLeft w:val="1155"/>
              <w:marRight w:val="0"/>
              <w:marTop w:val="0"/>
              <w:marBottom w:val="0"/>
              <w:divBdr>
                <w:top w:val="none" w:sz="0" w:space="0" w:color="auto"/>
                <w:left w:val="none" w:sz="0" w:space="0" w:color="auto"/>
                <w:bottom w:val="none" w:sz="0" w:space="0" w:color="auto"/>
                <w:right w:val="none" w:sz="0" w:space="0" w:color="auto"/>
              </w:divBdr>
            </w:div>
            <w:div w:id="1283534249">
              <w:marLeft w:val="1155"/>
              <w:marRight w:val="0"/>
              <w:marTop w:val="0"/>
              <w:marBottom w:val="0"/>
              <w:divBdr>
                <w:top w:val="none" w:sz="0" w:space="0" w:color="auto"/>
                <w:left w:val="none" w:sz="0" w:space="0" w:color="auto"/>
                <w:bottom w:val="none" w:sz="0" w:space="0" w:color="auto"/>
                <w:right w:val="none" w:sz="0" w:space="0" w:color="auto"/>
              </w:divBdr>
            </w:div>
            <w:div w:id="1322200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3795435">
      <w:bodyDiv w:val="1"/>
      <w:marLeft w:val="0"/>
      <w:marRight w:val="0"/>
      <w:marTop w:val="0"/>
      <w:marBottom w:val="0"/>
      <w:divBdr>
        <w:top w:val="none" w:sz="0" w:space="0" w:color="auto"/>
        <w:left w:val="none" w:sz="0" w:space="0" w:color="auto"/>
        <w:bottom w:val="none" w:sz="0" w:space="0" w:color="auto"/>
        <w:right w:val="none" w:sz="0" w:space="0" w:color="auto"/>
      </w:divBdr>
      <w:divsChild>
        <w:div w:id="438304786">
          <w:marLeft w:val="0"/>
          <w:marRight w:val="0"/>
          <w:marTop w:val="0"/>
          <w:marBottom w:val="0"/>
          <w:divBdr>
            <w:top w:val="none" w:sz="0" w:space="0" w:color="auto"/>
            <w:left w:val="none" w:sz="0" w:space="0" w:color="auto"/>
            <w:bottom w:val="none" w:sz="0" w:space="0" w:color="auto"/>
            <w:right w:val="none" w:sz="0" w:space="0" w:color="auto"/>
          </w:divBdr>
        </w:div>
        <w:div w:id="466437656">
          <w:marLeft w:val="0"/>
          <w:marRight w:val="0"/>
          <w:marTop w:val="150"/>
          <w:marBottom w:val="0"/>
          <w:divBdr>
            <w:top w:val="none" w:sz="0" w:space="0" w:color="auto"/>
            <w:left w:val="none" w:sz="0" w:space="0" w:color="auto"/>
            <w:bottom w:val="none" w:sz="0" w:space="0" w:color="auto"/>
            <w:right w:val="none" w:sz="0" w:space="0" w:color="auto"/>
          </w:divBdr>
          <w:divsChild>
            <w:div w:id="617105203">
              <w:marLeft w:val="1155"/>
              <w:marRight w:val="0"/>
              <w:marTop w:val="0"/>
              <w:marBottom w:val="0"/>
              <w:divBdr>
                <w:top w:val="none" w:sz="0" w:space="0" w:color="auto"/>
                <w:left w:val="none" w:sz="0" w:space="0" w:color="auto"/>
                <w:bottom w:val="none" w:sz="0" w:space="0" w:color="auto"/>
                <w:right w:val="none" w:sz="0" w:space="0" w:color="auto"/>
              </w:divBdr>
            </w:div>
            <w:div w:id="91829276">
              <w:marLeft w:val="1155"/>
              <w:marRight w:val="0"/>
              <w:marTop w:val="0"/>
              <w:marBottom w:val="0"/>
              <w:divBdr>
                <w:top w:val="none" w:sz="0" w:space="0" w:color="auto"/>
                <w:left w:val="none" w:sz="0" w:space="0" w:color="auto"/>
                <w:bottom w:val="none" w:sz="0" w:space="0" w:color="auto"/>
                <w:right w:val="none" w:sz="0" w:space="0" w:color="auto"/>
              </w:divBdr>
            </w:div>
            <w:div w:id="841552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987970">
      <w:bodyDiv w:val="1"/>
      <w:marLeft w:val="0"/>
      <w:marRight w:val="0"/>
      <w:marTop w:val="0"/>
      <w:marBottom w:val="0"/>
      <w:divBdr>
        <w:top w:val="none" w:sz="0" w:space="0" w:color="auto"/>
        <w:left w:val="none" w:sz="0" w:space="0" w:color="auto"/>
        <w:bottom w:val="none" w:sz="0" w:space="0" w:color="auto"/>
        <w:right w:val="none" w:sz="0" w:space="0" w:color="auto"/>
      </w:divBdr>
      <w:divsChild>
        <w:div w:id="792401571">
          <w:marLeft w:val="0"/>
          <w:marRight w:val="0"/>
          <w:marTop w:val="0"/>
          <w:marBottom w:val="0"/>
          <w:divBdr>
            <w:top w:val="none" w:sz="0" w:space="0" w:color="auto"/>
            <w:left w:val="none" w:sz="0" w:space="0" w:color="auto"/>
            <w:bottom w:val="none" w:sz="0" w:space="0" w:color="auto"/>
            <w:right w:val="none" w:sz="0" w:space="0" w:color="auto"/>
          </w:divBdr>
        </w:div>
        <w:div w:id="1336416979">
          <w:marLeft w:val="0"/>
          <w:marRight w:val="0"/>
          <w:marTop w:val="150"/>
          <w:marBottom w:val="0"/>
          <w:divBdr>
            <w:top w:val="none" w:sz="0" w:space="0" w:color="auto"/>
            <w:left w:val="none" w:sz="0" w:space="0" w:color="auto"/>
            <w:bottom w:val="none" w:sz="0" w:space="0" w:color="auto"/>
            <w:right w:val="none" w:sz="0" w:space="0" w:color="auto"/>
          </w:divBdr>
          <w:divsChild>
            <w:div w:id="224681169">
              <w:marLeft w:val="1155"/>
              <w:marRight w:val="0"/>
              <w:marTop w:val="0"/>
              <w:marBottom w:val="0"/>
              <w:divBdr>
                <w:top w:val="none" w:sz="0" w:space="0" w:color="auto"/>
                <w:left w:val="none" w:sz="0" w:space="0" w:color="auto"/>
                <w:bottom w:val="none" w:sz="0" w:space="0" w:color="auto"/>
                <w:right w:val="none" w:sz="0" w:space="0" w:color="auto"/>
              </w:divBdr>
            </w:div>
            <w:div w:id="1818035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374873">
      <w:bodyDiv w:val="1"/>
      <w:marLeft w:val="0"/>
      <w:marRight w:val="0"/>
      <w:marTop w:val="0"/>
      <w:marBottom w:val="0"/>
      <w:divBdr>
        <w:top w:val="none" w:sz="0" w:space="0" w:color="auto"/>
        <w:left w:val="none" w:sz="0" w:space="0" w:color="auto"/>
        <w:bottom w:val="none" w:sz="0" w:space="0" w:color="auto"/>
        <w:right w:val="none" w:sz="0" w:space="0" w:color="auto"/>
      </w:divBdr>
    </w:div>
    <w:div w:id="744378074">
      <w:bodyDiv w:val="1"/>
      <w:marLeft w:val="0"/>
      <w:marRight w:val="0"/>
      <w:marTop w:val="0"/>
      <w:marBottom w:val="0"/>
      <w:divBdr>
        <w:top w:val="none" w:sz="0" w:space="0" w:color="auto"/>
        <w:left w:val="none" w:sz="0" w:space="0" w:color="auto"/>
        <w:bottom w:val="none" w:sz="0" w:space="0" w:color="auto"/>
        <w:right w:val="none" w:sz="0" w:space="0" w:color="auto"/>
      </w:divBdr>
      <w:divsChild>
        <w:div w:id="290673467">
          <w:marLeft w:val="0"/>
          <w:marRight w:val="0"/>
          <w:marTop w:val="0"/>
          <w:marBottom w:val="0"/>
          <w:divBdr>
            <w:top w:val="none" w:sz="0" w:space="0" w:color="auto"/>
            <w:left w:val="none" w:sz="0" w:space="0" w:color="auto"/>
            <w:bottom w:val="none" w:sz="0" w:space="0" w:color="auto"/>
            <w:right w:val="none" w:sz="0" w:space="0" w:color="auto"/>
          </w:divBdr>
        </w:div>
        <w:div w:id="2012291586">
          <w:marLeft w:val="0"/>
          <w:marRight w:val="0"/>
          <w:marTop w:val="150"/>
          <w:marBottom w:val="0"/>
          <w:divBdr>
            <w:top w:val="none" w:sz="0" w:space="0" w:color="auto"/>
            <w:left w:val="none" w:sz="0" w:space="0" w:color="auto"/>
            <w:bottom w:val="none" w:sz="0" w:space="0" w:color="auto"/>
            <w:right w:val="none" w:sz="0" w:space="0" w:color="auto"/>
          </w:divBdr>
          <w:divsChild>
            <w:div w:id="104471169">
              <w:marLeft w:val="1155"/>
              <w:marRight w:val="0"/>
              <w:marTop w:val="0"/>
              <w:marBottom w:val="0"/>
              <w:divBdr>
                <w:top w:val="none" w:sz="0" w:space="0" w:color="auto"/>
                <w:left w:val="none" w:sz="0" w:space="0" w:color="auto"/>
                <w:bottom w:val="none" w:sz="0" w:space="0" w:color="auto"/>
                <w:right w:val="none" w:sz="0" w:space="0" w:color="auto"/>
              </w:divBdr>
            </w:div>
            <w:div w:id="1453286950">
              <w:marLeft w:val="1155"/>
              <w:marRight w:val="0"/>
              <w:marTop w:val="0"/>
              <w:marBottom w:val="0"/>
              <w:divBdr>
                <w:top w:val="none" w:sz="0" w:space="0" w:color="auto"/>
                <w:left w:val="none" w:sz="0" w:space="0" w:color="auto"/>
                <w:bottom w:val="none" w:sz="0" w:space="0" w:color="auto"/>
                <w:right w:val="none" w:sz="0" w:space="0" w:color="auto"/>
              </w:divBdr>
            </w:div>
            <w:div w:id="145070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4928">
      <w:bodyDiv w:val="1"/>
      <w:marLeft w:val="0"/>
      <w:marRight w:val="0"/>
      <w:marTop w:val="0"/>
      <w:marBottom w:val="0"/>
      <w:divBdr>
        <w:top w:val="none" w:sz="0" w:space="0" w:color="auto"/>
        <w:left w:val="none" w:sz="0" w:space="0" w:color="auto"/>
        <w:bottom w:val="none" w:sz="0" w:space="0" w:color="auto"/>
        <w:right w:val="none" w:sz="0" w:space="0" w:color="auto"/>
      </w:divBdr>
      <w:divsChild>
        <w:div w:id="2040616383">
          <w:marLeft w:val="0"/>
          <w:marRight w:val="0"/>
          <w:marTop w:val="0"/>
          <w:marBottom w:val="0"/>
          <w:divBdr>
            <w:top w:val="none" w:sz="0" w:space="0" w:color="auto"/>
            <w:left w:val="none" w:sz="0" w:space="0" w:color="auto"/>
            <w:bottom w:val="none" w:sz="0" w:space="0" w:color="auto"/>
            <w:right w:val="none" w:sz="0" w:space="0" w:color="auto"/>
          </w:divBdr>
        </w:div>
        <w:div w:id="820776598">
          <w:marLeft w:val="0"/>
          <w:marRight w:val="0"/>
          <w:marTop w:val="150"/>
          <w:marBottom w:val="0"/>
          <w:divBdr>
            <w:top w:val="none" w:sz="0" w:space="0" w:color="auto"/>
            <w:left w:val="none" w:sz="0" w:space="0" w:color="auto"/>
            <w:bottom w:val="none" w:sz="0" w:space="0" w:color="auto"/>
            <w:right w:val="none" w:sz="0" w:space="0" w:color="auto"/>
          </w:divBdr>
          <w:divsChild>
            <w:div w:id="1702785195">
              <w:marLeft w:val="1155"/>
              <w:marRight w:val="0"/>
              <w:marTop w:val="0"/>
              <w:marBottom w:val="0"/>
              <w:divBdr>
                <w:top w:val="none" w:sz="0" w:space="0" w:color="auto"/>
                <w:left w:val="none" w:sz="0" w:space="0" w:color="auto"/>
                <w:bottom w:val="none" w:sz="0" w:space="0" w:color="auto"/>
                <w:right w:val="none" w:sz="0" w:space="0" w:color="auto"/>
              </w:divBdr>
            </w:div>
            <w:div w:id="11969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652190">
      <w:bodyDiv w:val="1"/>
      <w:marLeft w:val="0"/>
      <w:marRight w:val="0"/>
      <w:marTop w:val="0"/>
      <w:marBottom w:val="0"/>
      <w:divBdr>
        <w:top w:val="none" w:sz="0" w:space="0" w:color="auto"/>
        <w:left w:val="none" w:sz="0" w:space="0" w:color="auto"/>
        <w:bottom w:val="none" w:sz="0" w:space="0" w:color="auto"/>
        <w:right w:val="none" w:sz="0" w:space="0" w:color="auto"/>
      </w:divBdr>
      <w:divsChild>
        <w:div w:id="497572369">
          <w:marLeft w:val="0"/>
          <w:marRight w:val="0"/>
          <w:marTop w:val="0"/>
          <w:marBottom w:val="0"/>
          <w:divBdr>
            <w:top w:val="none" w:sz="0" w:space="0" w:color="auto"/>
            <w:left w:val="none" w:sz="0" w:space="0" w:color="auto"/>
            <w:bottom w:val="none" w:sz="0" w:space="0" w:color="auto"/>
            <w:right w:val="none" w:sz="0" w:space="0" w:color="auto"/>
          </w:divBdr>
        </w:div>
        <w:div w:id="626811969">
          <w:marLeft w:val="0"/>
          <w:marRight w:val="0"/>
          <w:marTop w:val="150"/>
          <w:marBottom w:val="0"/>
          <w:divBdr>
            <w:top w:val="none" w:sz="0" w:space="0" w:color="auto"/>
            <w:left w:val="none" w:sz="0" w:space="0" w:color="auto"/>
            <w:bottom w:val="none" w:sz="0" w:space="0" w:color="auto"/>
            <w:right w:val="none" w:sz="0" w:space="0" w:color="auto"/>
          </w:divBdr>
          <w:divsChild>
            <w:div w:id="1838035913">
              <w:marLeft w:val="1155"/>
              <w:marRight w:val="0"/>
              <w:marTop w:val="0"/>
              <w:marBottom w:val="0"/>
              <w:divBdr>
                <w:top w:val="none" w:sz="0" w:space="0" w:color="auto"/>
                <w:left w:val="none" w:sz="0" w:space="0" w:color="auto"/>
                <w:bottom w:val="none" w:sz="0" w:space="0" w:color="auto"/>
                <w:right w:val="none" w:sz="0" w:space="0" w:color="auto"/>
              </w:divBdr>
            </w:div>
            <w:div w:id="902981875">
              <w:marLeft w:val="1155"/>
              <w:marRight w:val="0"/>
              <w:marTop w:val="0"/>
              <w:marBottom w:val="0"/>
              <w:divBdr>
                <w:top w:val="none" w:sz="0" w:space="0" w:color="auto"/>
                <w:left w:val="none" w:sz="0" w:space="0" w:color="auto"/>
                <w:bottom w:val="none" w:sz="0" w:space="0" w:color="auto"/>
                <w:right w:val="none" w:sz="0" w:space="0" w:color="auto"/>
              </w:divBdr>
            </w:div>
            <w:div w:id="1652633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8232">
      <w:bodyDiv w:val="1"/>
      <w:marLeft w:val="0"/>
      <w:marRight w:val="0"/>
      <w:marTop w:val="0"/>
      <w:marBottom w:val="0"/>
      <w:divBdr>
        <w:top w:val="none" w:sz="0" w:space="0" w:color="auto"/>
        <w:left w:val="none" w:sz="0" w:space="0" w:color="auto"/>
        <w:bottom w:val="none" w:sz="0" w:space="0" w:color="auto"/>
        <w:right w:val="none" w:sz="0" w:space="0" w:color="auto"/>
      </w:divBdr>
      <w:divsChild>
        <w:div w:id="1870953238">
          <w:marLeft w:val="0"/>
          <w:marRight w:val="0"/>
          <w:marTop w:val="0"/>
          <w:marBottom w:val="0"/>
          <w:divBdr>
            <w:top w:val="none" w:sz="0" w:space="0" w:color="auto"/>
            <w:left w:val="none" w:sz="0" w:space="0" w:color="auto"/>
            <w:bottom w:val="none" w:sz="0" w:space="0" w:color="auto"/>
            <w:right w:val="none" w:sz="0" w:space="0" w:color="auto"/>
          </w:divBdr>
        </w:div>
        <w:div w:id="1161584181">
          <w:marLeft w:val="0"/>
          <w:marRight w:val="0"/>
          <w:marTop w:val="150"/>
          <w:marBottom w:val="0"/>
          <w:divBdr>
            <w:top w:val="none" w:sz="0" w:space="0" w:color="auto"/>
            <w:left w:val="none" w:sz="0" w:space="0" w:color="auto"/>
            <w:bottom w:val="none" w:sz="0" w:space="0" w:color="auto"/>
            <w:right w:val="none" w:sz="0" w:space="0" w:color="auto"/>
          </w:divBdr>
          <w:divsChild>
            <w:div w:id="1440224192">
              <w:marLeft w:val="1155"/>
              <w:marRight w:val="0"/>
              <w:marTop w:val="0"/>
              <w:marBottom w:val="0"/>
              <w:divBdr>
                <w:top w:val="none" w:sz="0" w:space="0" w:color="auto"/>
                <w:left w:val="none" w:sz="0" w:space="0" w:color="auto"/>
                <w:bottom w:val="none" w:sz="0" w:space="0" w:color="auto"/>
                <w:right w:val="none" w:sz="0" w:space="0" w:color="auto"/>
              </w:divBdr>
            </w:div>
            <w:div w:id="733815424">
              <w:marLeft w:val="1155"/>
              <w:marRight w:val="0"/>
              <w:marTop w:val="0"/>
              <w:marBottom w:val="0"/>
              <w:divBdr>
                <w:top w:val="none" w:sz="0" w:space="0" w:color="auto"/>
                <w:left w:val="none" w:sz="0" w:space="0" w:color="auto"/>
                <w:bottom w:val="none" w:sz="0" w:space="0" w:color="auto"/>
                <w:right w:val="none" w:sz="0" w:space="0" w:color="auto"/>
              </w:divBdr>
            </w:div>
            <w:div w:id="633681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61414">
      <w:bodyDiv w:val="1"/>
      <w:marLeft w:val="0"/>
      <w:marRight w:val="0"/>
      <w:marTop w:val="0"/>
      <w:marBottom w:val="0"/>
      <w:divBdr>
        <w:top w:val="none" w:sz="0" w:space="0" w:color="auto"/>
        <w:left w:val="none" w:sz="0" w:space="0" w:color="auto"/>
        <w:bottom w:val="none" w:sz="0" w:space="0" w:color="auto"/>
        <w:right w:val="none" w:sz="0" w:space="0" w:color="auto"/>
      </w:divBdr>
      <w:divsChild>
        <w:div w:id="684406144">
          <w:marLeft w:val="0"/>
          <w:marRight w:val="0"/>
          <w:marTop w:val="0"/>
          <w:marBottom w:val="0"/>
          <w:divBdr>
            <w:top w:val="none" w:sz="0" w:space="0" w:color="auto"/>
            <w:left w:val="none" w:sz="0" w:space="0" w:color="auto"/>
            <w:bottom w:val="none" w:sz="0" w:space="0" w:color="auto"/>
            <w:right w:val="none" w:sz="0" w:space="0" w:color="auto"/>
          </w:divBdr>
        </w:div>
        <w:div w:id="93789240">
          <w:marLeft w:val="0"/>
          <w:marRight w:val="0"/>
          <w:marTop w:val="150"/>
          <w:marBottom w:val="0"/>
          <w:divBdr>
            <w:top w:val="none" w:sz="0" w:space="0" w:color="auto"/>
            <w:left w:val="none" w:sz="0" w:space="0" w:color="auto"/>
            <w:bottom w:val="none" w:sz="0" w:space="0" w:color="auto"/>
            <w:right w:val="none" w:sz="0" w:space="0" w:color="auto"/>
          </w:divBdr>
          <w:divsChild>
            <w:div w:id="1734816823">
              <w:marLeft w:val="1155"/>
              <w:marRight w:val="0"/>
              <w:marTop w:val="0"/>
              <w:marBottom w:val="0"/>
              <w:divBdr>
                <w:top w:val="none" w:sz="0" w:space="0" w:color="auto"/>
                <w:left w:val="none" w:sz="0" w:space="0" w:color="auto"/>
                <w:bottom w:val="none" w:sz="0" w:space="0" w:color="auto"/>
                <w:right w:val="none" w:sz="0" w:space="0" w:color="auto"/>
              </w:divBdr>
            </w:div>
            <w:div w:id="782457341">
              <w:marLeft w:val="1155"/>
              <w:marRight w:val="0"/>
              <w:marTop w:val="0"/>
              <w:marBottom w:val="0"/>
              <w:divBdr>
                <w:top w:val="none" w:sz="0" w:space="0" w:color="auto"/>
                <w:left w:val="none" w:sz="0" w:space="0" w:color="auto"/>
                <w:bottom w:val="none" w:sz="0" w:space="0" w:color="auto"/>
                <w:right w:val="none" w:sz="0" w:space="0" w:color="auto"/>
              </w:divBdr>
            </w:div>
            <w:div w:id="1450276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848342">
      <w:bodyDiv w:val="1"/>
      <w:marLeft w:val="0"/>
      <w:marRight w:val="0"/>
      <w:marTop w:val="0"/>
      <w:marBottom w:val="0"/>
      <w:divBdr>
        <w:top w:val="none" w:sz="0" w:space="0" w:color="auto"/>
        <w:left w:val="none" w:sz="0" w:space="0" w:color="auto"/>
        <w:bottom w:val="none" w:sz="0" w:space="0" w:color="auto"/>
        <w:right w:val="none" w:sz="0" w:space="0" w:color="auto"/>
      </w:divBdr>
      <w:divsChild>
        <w:div w:id="1487934038">
          <w:marLeft w:val="0"/>
          <w:marRight w:val="0"/>
          <w:marTop w:val="0"/>
          <w:marBottom w:val="0"/>
          <w:divBdr>
            <w:top w:val="none" w:sz="0" w:space="0" w:color="auto"/>
            <w:left w:val="none" w:sz="0" w:space="0" w:color="auto"/>
            <w:bottom w:val="none" w:sz="0" w:space="0" w:color="auto"/>
            <w:right w:val="none" w:sz="0" w:space="0" w:color="auto"/>
          </w:divBdr>
        </w:div>
        <w:div w:id="1882669832">
          <w:marLeft w:val="0"/>
          <w:marRight w:val="0"/>
          <w:marTop w:val="150"/>
          <w:marBottom w:val="0"/>
          <w:divBdr>
            <w:top w:val="none" w:sz="0" w:space="0" w:color="auto"/>
            <w:left w:val="none" w:sz="0" w:space="0" w:color="auto"/>
            <w:bottom w:val="none" w:sz="0" w:space="0" w:color="auto"/>
            <w:right w:val="none" w:sz="0" w:space="0" w:color="auto"/>
          </w:divBdr>
          <w:divsChild>
            <w:div w:id="986713906">
              <w:marLeft w:val="1155"/>
              <w:marRight w:val="0"/>
              <w:marTop w:val="0"/>
              <w:marBottom w:val="0"/>
              <w:divBdr>
                <w:top w:val="none" w:sz="0" w:space="0" w:color="auto"/>
                <w:left w:val="none" w:sz="0" w:space="0" w:color="auto"/>
                <w:bottom w:val="none" w:sz="0" w:space="0" w:color="auto"/>
                <w:right w:val="none" w:sz="0" w:space="0" w:color="auto"/>
              </w:divBdr>
            </w:div>
            <w:div w:id="1952396354">
              <w:marLeft w:val="1155"/>
              <w:marRight w:val="0"/>
              <w:marTop w:val="0"/>
              <w:marBottom w:val="0"/>
              <w:divBdr>
                <w:top w:val="none" w:sz="0" w:space="0" w:color="auto"/>
                <w:left w:val="none" w:sz="0" w:space="0" w:color="auto"/>
                <w:bottom w:val="none" w:sz="0" w:space="0" w:color="auto"/>
                <w:right w:val="none" w:sz="0" w:space="0" w:color="auto"/>
              </w:divBdr>
            </w:div>
            <w:div w:id="152466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849589">
      <w:bodyDiv w:val="1"/>
      <w:marLeft w:val="0"/>
      <w:marRight w:val="0"/>
      <w:marTop w:val="0"/>
      <w:marBottom w:val="0"/>
      <w:divBdr>
        <w:top w:val="none" w:sz="0" w:space="0" w:color="auto"/>
        <w:left w:val="none" w:sz="0" w:space="0" w:color="auto"/>
        <w:bottom w:val="none" w:sz="0" w:space="0" w:color="auto"/>
        <w:right w:val="none" w:sz="0" w:space="0" w:color="auto"/>
      </w:divBdr>
      <w:divsChild>
        <w:div w:id="931817844">
          <w:marLeft w:val="0"/>
          <w:marRight w:val="0"/>
          <w:marTop w:val="0"/>
          <w:marBottom w:val="0"/>
          <w:divBdr>
            <w:top w:val="none" w:sz="0" w:space="0" w:color="auto"/>
            <w:left w:val="none" w:sz="0" w:space="0" w:color="auto"/>
            <w:bottom w:val="none" w:sz="0" w:space="0" w:color="auto"/>
            <w:right w:val="none" w:sz="0" w:space="0" w:color="auto"/>
          </w:divBdr>
        </w:div>
        <w:div w:id="1401100064">
          <w:marLeft w:val="0"/>
          <w:marRight w:val="0"/>
          <w:marTop w:val="150"/>
          <w:marBottom w:val="0"/>
          <w:divBdr>
            <w:top w:val="none" w:sz="0" w:space="0" w:color="auto"/>
            <w:left w:val="none" w:sz="0" w:space="0" w:color="auto"/>
            <w:bottom w:val="none" w:sz="0" w:space="0" w:color="auto"/>
            <w:right w:val="none" w:sz="0" w:space="0" w:color="auto"/>
          </w:divBdr>
          <w:divsChild>
            <w:div w:id="1696923811">
              <w:marLeft w:val="1155"/>
              <w:marRight w:val="0"/>
              <w:marTop w:val="0"/>
              <w:marBottom w:val="0"/>
              <w:divBdr>
                <w:top w:val="none" w:sz="0" w:space="0" w:color="auto"/>
                <w:left w:val="none" w:sz="0" w:space="0" w:color="auto"/>
                <w:bottom w:val="none" w:sz="0" w:space="0" w:color="auto"/>
                <w:right w:val="none" w:sz="0" w:space="0" w:color="auto"/>
              </w:divBdr>
            </w:div>
            <w:div w:id="2090416689">
              <w:marLeft w:val="1155"/>
              <w:marRight w:val="0"/>
              <w:marTop w:val="0"/>
              <w:marBottom w:val="0"/>
              <w:divBdr>
                <w:top w:val="none" w:sz="0" w:space="0" w:color="auto"/>
                <w:left w:val="none" w:sz="0" w:space="0" w:color="auto"/>
                <w:bottom w:val="none" w:sz="0" w:space="0" w:color="auto"/>
                <w:right w:val="none" w:sz="0" w:space="0" w:color="auto"/>
              </w:divBdr>
            </w:div>
            <w:div w:id="2129742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7970078">
      <w:bodyDiv w:val="1"/>
      <w:marLeft w:val="0"/>
      <w:marRight w:val="0"/>
      <w:marTop w:val="0"/>
      <w:marBottom w:val="0"/>
      <w:divBdr>
        <w:top w:val="none" w:sz="0" w:space="0" w:color="auto"/>
        <w:left w:val="none" w:sz="0" w:space="0" w:color="auto"/>
        <w:bottom w:val="none" w:sz="0" w:space="0" w:color="auto"/>
        <w:right w:val="none" w:sz="0" w:space="0" w:color="auto"/>
      </w:divBdr>
      <w:divsChild>
        <w:div w:id="1112936707">
          <w:marLeft w:val="0"/>
          <w:marRight w:val="0"/>
          <w:marTop w:val="0"/>
          <w:marBottom w:val="0"/>
          <w:divBdr>
            <w:top w:val="none" w:sz="0" w:space="0" w:color="auto"/>
            <w:left w:val="none" w:sz="0" w:space="0" w:color="auto"/>
            <w:bottom w:val="none" w:sz="0" w:space="0" w:color="auto"/>
            <w:right w:val="none" w:sz="0" w:space="0" w:color="auto"/>
          </w:divBdr>
        </w:div>
        <w:div w:id="1988195577">
          <w:marLeft w:val="0"/>
          <w:marRight w:val="0"/>
          <w:marTop w:val="150"/>
          <w:marBottom w:val="0"/>
          <w:divBdr>
            <w:top w:val="none" w:sz="0" w:space="0" w:color="auto"/>
            <w:left w:val="none" w:sz="0" w:space="0" w:color="auto"/>
            <w:bottom w:val="none" w:sz="0" w:space="0" w:color="auto"/>
            <w:right w:val="none" w:sz="0" w:space="0" w:color="auto"/>
          </w:divBdr>
          <w:divsChild>
            <w:div w:id="27992113">
              <w:marLeft w:val="1155"/>
              <w:marRight w:val="0"/>
              <w:marTop w:val="0"/>
              <w:marBottom w:val="0"/>
              <w:divBdr>
                <w:top w:val="none" w:sz="0" w:space="0" w:color="auto"/>
                <w:left w:val="none" w:sz="0" w:space="0" w:color="auto"/>
                <w:bottom w:val="none" w:sz="0" w:space="0" w:color="auto"/>
                <w:right w:val="none" w:sz="0" w:space="0" w:color="auto"/>
              </w:divBdr>
            </w:div>
            <w:div w:id="435105520">
              <w:marLeft w:val="1155"/>
              <w:marRight w:val="0"/>
              <w:marTop w:val="0"/>
              <w:marBottom w:val="0"/>
              <w:divBdr>
                <w:top w:val="none" w:sz="0" w:space="0" w:color="auto"/>
                <w:left w:val="none" w:sz="0" w:space="0" w:color="auto"/>
                <w:bottom w:val="none" w:sz="0" w:space="0" w:color="auto"/>
                <w:right w:val="none" w:sz="0" w:space="0" w:color="auto"/>
              </w:divBdr>
            </w:div>
            <w:div w:id="11481273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649297">
      <w:bodyDiv w:val="1"/>
      <w:marLeft w:val="0"/>
      <w:marRight w:val="0"/>
      <w:marTop w:val="0"/>
      <w:marBottom w:val="0"/>
      <w:divBdr>
        <w:top w:val="none" w:sz="0" w:space="0" w:color="auto"/>
        <w:left w:val="none" w:sz="0" w:space="0" w:color="auto"/>
        <w:bottom w:val="none" w:sz="0" w:space="0" w:color="auto"/>
        <w:right w:val="none" w:sz="0" w:space="0" w:color="auto"/>
      </w:divBdr>
      <w:divsChild>
        <w:div w:id="609976044">
          <w:marLeft w:val="0"/>
          <w:marRight w:val="0"/>
          <w:marTop w:val="0"/>
          <w:marBottom w:val="0"/>
          <w:divBdr>
            <w:top w:val="none" w:sz="0" w:space="0" w:color="auto"/>
            <w:left w:val="none" w:sz="0" w:space="0" w:color="auto"/>
            <w:bottom w:val="none" w:sz="0" w:space="0" w:color="auto"/>
            <w:right w:val="none" w:sz="0" w:space="0" w:color="auto"/>
          </w:divBdr>
        </w:div>
        <w:div w:id="937831091">
          <w:marLeft w:val="0"/>
          <w:marRight w:val="0"/>
          <w:marTop w:val="150"/>
          <w:marBottom w:val="0"/>
          <w:divBdr>
            <w:top w:val="none" w:sz="0" w:space="0" w:color="auto"/>
            <w:left w:val="none" w:sz="0" w:space="0" w:color="auto"/>
            <w:bottom w:val="none" w:sz="0" w:space="0" w:color="auto"/>
            <w:right w:val="none" w:sz="0" w:space="0" w:color="auto"/>
          </w:divBdr>
          <w:divsChild>
            <w:div w:id="1803618975">
              <w:marLeft w:val="1155"/>
              <w:marRight w:val="0"/>
              <w:marTop w:val="0"/>
              <w:marBottom w:val="0"/>
              <w:divBdr>
                <w:top w:val="none" w:sz="0" w:space="0" w:color="auto"/>
                <w:left w:val="none" w:sz="0" w:space="0" w:color="auto"/>
                <w:bottom w:val="none" w:sz="0" w:space="0" w:color="auto"/>
                <w:right w:val="none" w:sz="0" w:space="0" w:color="auto"/>
              </w:divBdr>
            </w:div>
            <w:div w:id="1924071927">
              <w:marLeft w:val="1155"/>
              <w:marRight w:val="0"/>
              <w:marTop w:val="0"/>
              <w:marBottom w:val="0"/>
              <w:divBdr>
                <w:top w:val="none" w:sz="0" w:space="0" w:color="auto"/>
                <w:left w:val="none" w:sz="0" w:space="0" w:color="auto"/>
                <w:bottom w:val="none" w:sz="0" w:space="0" w:color="auto"/>
                <w:right w:val="none" w:sz="0" w:space="0" w:color="auto"/>
              </w:divBdr>
            </w:div>
            <w:div w:id="187396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4542">
      <w:bodyDiv w:val="1"/>
      <w:marLeft w:val="0"/>
      <w:marRight w:val="0"/>
      <w:marTop w:val="0"/>
      <w:marBottom w:val="0"/>
      <w:divBdr>
        <w:top w:val="none" w:sz="0" w:space="0" w:color="auto"/>
        <w:left w:val="none" w:sz="0" w:space="0" w:color="auto"/>
        <w:bottom w:val="none" w:sz="0" w:space="0" w:color="auto"/>
        <w:right w:val="none" w:sz="0" w:space="0" w:color="auto"/>
      </w:divBdr>
      <w:divsChild>
        <w:div w:id="1339120749">
          <w:marLeft w:val="0"/>
          <w:marRight w:val="0"/>
          <w:marTop w:val="0"/>
          <w:marBottom w:val="0"/>
          <w:divBdr>
            <w:top w:val="none" w:sz="0" w:space="0" w:color="auto"/>
            <w:left w:val="none" w:sz="0" w:space="0" w:color="auto"/>
            <w:bottom w:val="none" w:sz="0" w:space="0" w:color="auto"/>
            <w:right w:val="none" w:sz="0" w:space="0" w:color="auto"/>
          </w:divBdr>
        </w:div>
        <w:div w:id="1051927599">
          <w:marLeft w:val="0"/>
          <w:marRight w:val="0"/>
          <w:marTop w:val="150"/>
          <w:marBottom w:val="0"/>
          <w:divBdr>
            <w:top w:val="none" w:sz="0" w:space="0" w:color="auto"/>
            <w:left w:val="none" w:sz="0" w:space="0" w:color="auto"/>
            <w:bottom w:val="none" w:sz="0" w:space="0" w:color="auto"/>
            <w:right w:val="none" w:sz="0" w:space="0" w:color="auto"/>
          </w:divBdr>
          <w:divsChild>
            <w:div w:id="416947440">
              <w:marLeft w:val="1155"/>
              <w:marRight w:val="0"/>
              <w:marTop w:val="0"/>
              <w:marBottom w:val="0"/>
              <w:divBdr>
                <w:top w:val="none" w:sz="0" w:space="0" w:color="auto"/>
                <w:left w:val="none" w:sz="0" w:space="0" w:color="auto"/>
                <w:bottom w:val="none" w:sz="0" w:space="0" w:color="auto"/>
                <w:right w:val="none" w:sz="0" w:space="0" w:color="auto"/>
              </w:divBdr>
            </w:div>
            <w:div w:id="1024163340">
              <w:marLeft w:val="1155"/>
              <w:marRight w:val="0"/>
              <w:marTop w:val="0"/>
              <w:marBottom w:val="0"/>
              <w:divBdr>
                <w:top w:val="none" w:sz="0" w:space="0" w:color="auto"/>
                <w:left w:val="none" w:sz="0" w:space="0" w:color="auto"/>
                <w:bottom w:val="none" w:sz="0" w:space="0" w:color="auto"/>
                <w:right w:val="none" w:sz="0" w:space="0" w:color="auto"/>
              </w:divBdr>
            </w:div>
            <w:div w:id="1078795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39890">
      <w:bodyDiv w:val="1"/>
      <w:marLeft w:val="0"/>
      <w:marRight w:val="0"/>
      <w:marTop w:val="0"/>
      <w:marBottom w:val="0"/>
      <w:divBdr>
        <w:top w:val="none" w:sz="0" w:space="0" w:color="auto"/>
        <w:left w:val="none" w:sz="0" w:space="0" w:color="auto"/>
        <w:bottom w:val="none" w:sz="0" w:space="0" w:color="auto"/>
        <w:right w:val="none" w:sz="0" w:space="0" w:color="auto"/>
      </w:divBdr>
      <w:divsChild>
        <w:div w:id="1842236738">
          <w:marLeft w:val="0"/>
          <w:marRight w:val="0"/>
          <w:marTop w:val="0"/>
          <w:marBottom w:val="0"/>
          <w:divBdr>
            <w:top w:val="none" w:sz="0" w:space="0" w:color="auto"/>
            <w:left w:val="none" w:sz="0" w:space="0" w:color="auto"/>
            <w:bottom w:val="none" w:sz="0" w:space="0" w:color="auto"/>
            <w:right w:val="none" w:sz="0" w:space="0" w:color="auto"/>
          </w:divBdr>
        </w:div>
        <w:div w:id="1181622172">
          <w:marLeft w:val="0"/>
          <w:marRight w:val="0"/>
          <w:marTop w:val="150"/>
          <w:marBottom w:val="0"/>
          <w:divBdr>
            <w:top w:val="none" w:sz="0" w:space="0" w:color="auto"/>
            <w:left w:val="none" w:sz="0" w:space="0" w:color="auto"/>
            <w:bottom w:val="none" w:sz="0" w:space="0" w:color="auto"/>
            <w:right w:val="none" w:sz="0" w:space="0" w:color="auto"/>
          </w:divBdr>
          <w:divsChild>
            <w:div w:id="876430118">
              <w:marLeft w:val="1155"/>
              <w:marRight w:val="0"/>
              <w:marTop w:val="0"/>
              <w:marBottom w:val="0"/>
              <w:divBdr>
                <w:top w:val="none" w:sz="0" w:space="0" w:color="auto"/>
                <w:left w:val="none" w:sz="0" w:space="0" w:color="auto"/>
                <w:bottom w:val="none" w:sz="0" w:space="0" w:color="auto"/>
                <w:right w:val="none" w:sz="0" w:space="0" w:color="auto"/>
              </w:divBdr>
            </w:div>
            <w:div w:id="673532073">
              <w:marLeft w:val="1155"/>
              <w:marRight w:val="0"/>
              <w:marTop w:val="0"/>
              <w:marBottom w:val="0"/>
              <w:divBdr>
                <w:top w:val="none" w:sz="0" w:space="0" w:color="auto"/>
                <w:left w:val="none" w:sz="0" w:space="0" w:color="auto"/>
                <w:bottom w:val="none" w:sz="0" w:space="0" w:color="auto"/>
                <w:right w:val="none" w:sz="0" w:space="0" w:color="auto"/>
              </w:divBdr>
            </w:div>
            <w:div w:id="323558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890308">
      <w:bodyDiv w:val="1"/>
      <w:marLeft w:val="0"/>
      <w:marRight w:val="0"/>
      <w:marTop w:val="0"/>
      <w:marBottom w:val="0"/>
      <w:divBdr>
        <w:top w:val="none" w:sz="0" w:space="0" w:color="auto"/>
        <w:left w:val="none" w:sz="0" w:space="0" w:color="auto"/>
        <w:bottom w:val="none" w:sz="0" w:space="0" w:color="auto"/>
        <w:right w:val="none" w:sz="0" w:space="0" w:color="auto"/>
      </w:divBdr>
      <w:divsChild>
        <w:div w:id="650409181">
          <w:marLeft w:val="0"/>
          <w:marRight w:val="0"/>
          <w:marTop w:val="0"/>
          <w:marBottom w:val="0"/>
          <w:divBdr>
            <w:top w:val="none" w:sz="0" w:space="0" w:color="auto"/>
            <w:left w:val="none" w:sz="0" w:space="0" w:color="auto"/>
            <w:bottom w:val="none" w:sz="0" w:space="0" w:color="auto"/>
            <w:right w:val="none" w:sz="0" w:space="0" w:color="auto"/>
          </w:divBdr>
        </w:div>
        <w:div w:id="1518076869">
          <w:marLeft w:val="0"/>
          <w:marRight w:val="0"/>
          <w:marTop w:val="150"/>
          <w:marBottom w:val="0"/>
          <w:divBdr>
            <w:top w:val="none" w:sz="0" w:space="0" w:color="auto"/>
            <w:left w:val="none" w:sz="0" w:space="0" w:color="auto"/>
            <w:bottom w:val="none" w:sz="0" w:space="0" w:color="auto"/>
            <w:right w:val="none" w:sz="0" w:space="0" w:color="auto"/>
          </w:divBdr>
          <w:divsChild>
            <w:div w:id="482240344">
              <w:marLeft w:val="1155"/>
              <w:marRight w:val="0"/>
              <w:marTop w:val="0"/>
              <w:marBottom w:val="0"/>
              <w:divBdr>
                <w:top w:val="none" w:sz="0" w:space="0" w:color="auto"/>
                <w:left w:val="none" w:sz="0" w:space="0" w:color="auto"/>
                <w:bottom w:val="none" w:sz="0" w:space="0" w:color="auto"/>
                <w:right w:val="none" w:sz="0" w:space="0" w:color="auto"/>
              </w:divBdr>
            </w:div>
            <w:div w:id="1310751218">
              <w:marLeft w:val="1155"/>
              <w:marRight w:val="0"/>
              <w:marTop w:val="0"/>
              <w:marBottom w:val="0"/>
              <w:divBdr>
                <w:top w:val="none" w:sz="0" w:space="0" w:color="auto"/>
                <w:left w:val="none" w:sz="0" w:space="0" w:color="auto"/>
                <w:bottom w:val="none" w:sz="0" w:space="0" w:color="auto"/>
                <w:right w:val="none" w:sz="0" w:space="0" w:color="auto"/>
              </w:divBdr>
            </w:div>
            <w:div w:id="1964800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3172">
      <w:bodyDiv w:val="1"/>
      <w:marLeft w:val="0"/>
      <w:marRight w:val="0"/>
      <w:marTop w:val="0"/>
      <w:marBottom w:val="0"/>
      <w:divBdr>
        <w:top w:val="none" w:sz="0" w:space="0" w:color="auto"/>
        <w:left w:val="none" w:sz="0" w:space="0" w:color="auto"/>
        <w:bottom w:val="none" w:sz="0" w:space="0" w:color="auto"/>
        <w:right w:val="none" w:sz="0" w:space="0" w:color="auto"/>
      </w:divBdr>
      <w:divsChild>
        <w:div w:id="2040857571">
          <w:marLeft w:val="0"/>
          <w:marRight w:val="0"/>
          <w:marTop w:val="0"/>
          <w:marBottom w:val="0"/>
          <w:divBdr>
            <w:top w:val="none" w:sz="0" w:space="0" w:color="auto"/>
            <w:left w:val="none" w:sz="0" w:space="0" w:color="auto"/>
            <w:bottom w:val="none" w:sz="0" w:space="0" w:color="auto"/>
            <w:right w:val="none" w:sz="0" w:space="0" w:color="auto"/>
          </w:divBdr>
        </w:div>
        <w:div w:id="2116561113">
          <w:marLeft w:val="0"/>
          <w:marRight w:val="0"/>
          <w:marTop w:val="150"/>
          <w:marBottom w:val="0"/>
          <w:divBdr>
            <w:top w:val="none" w:sz="0" w:space="0" w:color="auto"/>
            <w:left w:val="none" w:sz="0" w:space="0" w:color="auto"/>
            <w:bottom w:val="none" w:sz="0" w:space="0" w:color="auto"/>
            <w:right w:val="none" w:sz="0" w:space="0" w:color="auto"/>
          </w:divBdr>
          <w:divsChild>
            <w:div w:id="263466817">
              <w:marLeft w:val="1155"/>
              <w:marRight w:val="0"/>
              <w:marTop w:val="0"/>
              <w:marBottom w:val="0"/>
              <w:divBdr>
                <w:top w:val="none" w:sz="0" w:space="0" w:color="auto"/>
                <w:left w:val="none" w:sz="0" w:space="0" w:color="auto"/>
                <w:bottom w:val="none" w:sz="0" w:space="0" w:color="auto"/>
                <w:right w:val="none" w:sz="0" w:space="0" w:color="auto"/>
              </w:divBdr>
            </w:div>
            <w:div w:id="1704480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580889">
      <w:bodyDiv w:val="1"/>
      <w:marLeft w:val="0"/>
      <w:marRight w:val="0"/>
      <w:marTop w:val="0"/>
      <w:marBottom w:val="0"/>
      <w:divBdr>
        <w:top w:val="none" w:sz="0" w:space="0" w:color="auto"/>
        <w:left w:val="none" w:sz="0" w:space="0" w:color="auto"/>
        <w:bottom w:val="none" w:sz="0" w:space="0" w:color="auto"/>
        <w:right w:val="none" w:sz="0" w:space="0" w:color="auto"/>
      </w:divBdr>
      <w:divsChild>
        <w:div w:id="1149638610">
          <w:marLeft w:val="0"/>
          <w:marRight w:val="0"/>
          <w:marTop w:val="0"/>
          <w:marBottom w:val="0"/>
          <w:divBdr>
            <w:top w:val="none" w:sz="0" w:space="0" w:color="auto"/>
            <w:left w:val="none" w:sz="0" w:space="0" w:color="auto"/>
            <w:bottom w:val="none" w:sz="0" w:space="0" w:color="auto"/>
            <w:right w:val="none" w:sz="0" w:space="0" w:color="auto"/>
          </w:divBdr>
        </w:div>
        <w:div w:id="1367482728">
          <w:marLeft w:val="0"/>
          <w:marRight w:val="0"/>
          <w:marTop w:val="150"/>
          <w:marBottom w:val="0"/>
          <w:divBdr>
            <w:top w:val="none" w:sz="0" w:space="0" w:color="auto"/>
            <w:left w:val="none" w:sz="0" w:space="0" w:color="auto"/>
            <w:bottom w:val="none" w:sz="0" w:space="0" w:color="auto"/>
            <w:right w:val="none" w:sz="0" w:space="0" w:color="auto"/>
          </w:divBdr>
          <w:divsChild>
            <w:div w:id="2019959520">
              <w:marLeft w:val="1155"/>
              <w:marRight w:val="0"/>
              <w:marTop w:val="0"/>
              <w:marBottom w:val="0"/>
              <w:divBdr>
                <w:top w:val="none" w:sz="0" w:space="0" w:color="auto"/>
                <w:left w:val="none" w:sz="0" w:space="0" w:color="auto"/>
                <w:bottom w:val="none" w:sz="0" w:space="0" w:color="auto"/>
                <w:right w:val="none" w:sz="0" w:space="0" w:color="auto"/>
              </w:divBdr>
            </w:div>
            <w:div w:id="1908420012">
              <w:marLeft w:val="1155"/>
              <w:marRight w:val="0"/>
              <w:marTop w:val="0"/>
              <w:marBottom w:val="0"/>
              <w:divBdr>
                <w:top w:val="none" w:sz="0" w:space="0" w:color="auto"/>
                <w:left w:val="none" w:sz="0" w:space="0" w:color="auto"/>
                <w:bottom w:val="none" w:sz="0" w:space="0" w:color="auto"/>
                <w:right w:val="none" w:sz="0" w:space="0" w:color="auto"/>
              </w:divBdr>
            </w:div>
            <w:div w:id="938565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3471">
      <w:bodyDiv w:val="1"/>
      <w:marLeft w:val="0"/>
      <w:marRight w:val="0"/>
      <w:marTop w:val="0"/>
      <w:marBottom w:val="0"/>
      <w:divBdr>
        <w:top w:val="none" w:sz="0" w:space="0" w:color="auto"/>
        <w:left w:val="none" w:sz="0" w:space="0" w:color="auto"/>
        <w:bottom w:val="none" w:sz="0" w:space="0" w:color="auto"/>
        <w:right w:val="none" w:sz="0" w:space="0" w:color="auto"/>
      </w:divBdr>
      <w:divsChild>
        <w:div w:id="1991474342">
          <w:marLeft w:val="0"/>
          <w:marRight w:val="0"/>
          <w:marTop w:val="0"/>
          <w:marBottom w:val="0"/>
          <w:divBdr>
            <w:top w:val="none" w:sz="0" w:space="0" w:color="auto"/>
            <w:left w:val="none" w:sz="0" w:space="0" w:color="auto"/>
            <w:bottom w:val="none" w:sz="0" w:space="0" w:color="auto"/>
            <w:right w:val="none" w:sz="0" w:space="0" w:color="auto"/>
          </w:divBdr>
        </w:div>
        <w:div w:id="1005205602">
          <w:marLeft w:val="0"/>
          <w:marRight w:val="0"/>
          <w:marTop w:val="150"/>
          <w:marBottom w:val="0"/>
          <w:divBdr>
            <w:top w:val="none" w:sz="0" w:space="0" w:color="auto"/>
            <w:left w:val="none" w:sz="0" w:space="0" w:color="auto"/>
            <w:bottom w:val="none" w:sz="0" w:space="0" w:color="auto"/>
            <w:right w:val="none" w:sz="0" w:space="0" w:color="auto"/>
          </w:divBdr>
          <w:divsChild>
            <w:div w:id="651787826">
              <w:marLeft w:val="1155"/>
              <w:marRight w:val="0"/>
              <w:marTop w:val="0"/>
              <w:marBottom w:val="0"/>
              <w:divBdr>
                <w:top w:val="none" w:sz="0" w:space="0" w:color="auto"/>
                <w:left w:val="none" w:sz="0" w:space="0" w:color="auto"/>
                <w:bottom w:val="none" w:sz="0" w:space="0" w:color="auto"/>
                <w:right w:val="none" w:sz="0" w:space="0" w:color="auto"/>
              </w:divBdr>
            </w:div>
            <w:div w:id="1744796041">
              <w:marLeft w:val="1155"/>
              <w:marRight w:val="0"/>
              <w:marTop w:val="0"/>
              <w:marBottom w:val="0"/>
              <w:divBdr>
                <w:top w:val="none" w:sz="0" w:space="0" w:color="auto"/>
                <w:left w:val="none" w:sz="0" w:space="0" w:color="auto"/>
                <w:bottom w:val="none" w:sz="0" w:space="0" w:color="auto"/>
                <w:right w:val="none" w:sz="0" w:space="0" w:color="auto"/>
              </w:divBdr>
            </w:div>
            <w:div w:id="45633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2975032">
      <w:bodyDiv w:val="1"/>
      <w:marLeft w:val="0"/>
      <w:marRight w:val="0"/>
      <w:marTop w:val="0"/>
      <w:marBottom w:val="0"/>
      <w:divBdr>
        <w:top w:val="none" w:sz="0" w:space="0" w:color="auto"/>
        <w:left w:val="none" w:sz="0" w:space="0" w:color="auto"/>
        <w:bottom w:val="none" w:sz="0" w:space="0" w:color="auto"/>
        <w:right w:val="none" w:sz="0" w:space="0" w:color="auto"/>
      </w:divBdr>
      <w:divsChild>
        <w:div w:id="810824915">
          <w:marLeft w:val="0"/>
          <w:marRight w:val="0"/>
          <w:marTop w:val="0"/>
          <w:marBottom w:val="0"/>
          <w:divBdr>
            <w:top w:val="none" w:sz="0" w:space="0" w:color="auto"/>
            <w:left w:val="none" w:sz="0" w:space="0" w:color="auto"/>
            <w:bottom w:val="none" w:sz="0" w:space="0" w:color="auto"/>
            <w:right w:val="none" w:sz="0" w:space="0" w:color="auto"/>
          </w:divBdr>
        </w:div>
        <w:div w:id="80689581">
          <w:marLeft w:val="0"/>
          <w:marRight w:val="0"/>
          <w:marTop w:val="150"/>
          <w:marBottom w:val="0"/>
          <w:divBdr>
            <w:top w:val="none" w:sz="0" w:space="0" w:color="auto"/>
            <w:left w:val="none" w:sz="0" w:space="0" w:color="auto"/>
            <w:bottom w:val="none" w:sz="0" w:space="0" w:color="auto"/>
            <w:right w:val="none" w:sz="0" w:space="0" w:color="auto"/>
          </w:divBdr>
          <w:divsChild>
            <w:div w:id="365377899">
              <w:marLeft w:val="1155"/>
              <w:marRight w:val="0"/>
              <w:marTop w:val="0"/>
              <w:marBottom w:val="0"/>
              <w:divBdr>
                <w:top w:val="none" w:sz="0" w:space="0" w:color="auto"/>
                <w:left w:val="none" w:sz="0" w:space="0" w:color="auto"/>
                <w:bottom w:val="none" w:sz="0" w:space="0" w:color="auto"/>
                <w:right w:val="none" w:sz="0" w:space="0" w:color="auto"/>
              </w:divBdr>
            </w:div>
            <w:div w:id="1643191597">
              <w:marLeft w:val="1155"/>
              <w:marRight w:val="0"/>
              <w:marTop w:val="0"/>
              <w:marBottom w:val="0"/>
              <w:divBdr>
                <w:top w:val="none" w:sz="0" w:space="0" w:color="auto"/>
                <w:left w:val="none" w:sz="0" w:space="0" w:color="auto"/>
                <w:bottom w:val="none" w:sz="0" w:space="0" w:color="auto"/>
                <w:right w:val="none" w:sz="0" w:space="0" w:color="auto"/>
              </w:divBdr>
            </w:div>
            <w:div w:id="165668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472711">
      <w:bodyDiv w:val="1"/>
      <w:marLeft w:val="0"/>
      <w:marRight w:val="0"/>
      <w:marTop w:val="0"/>
      <w:marBottom w:val="0"/>
      <w:divBdr>
        <w:top w:val="none" w:sz="0" w:space="0" w:color="auto"/>
        <w:left w:val="none" w:sz="0" w:space="0" w:color="auto"/>
        <w:bottom w:val="none" w:sz="0" w:space="0" w:color="auto"/>
        <w:right w:val="none" w:sz="0" w:space="0" w:color="auto"/>
      </w:divBdr>
      <w:divsChild>
        <w:div w:id="193004314">
          <w:marLeft w:val="0"/>
          <w:marRight w:val="0"/>
          <w:marTop w:val="0"/>
          <w:marBottom w:val="0"/>
          <w:divBdr>
            <w:top w:val="none" w:sz="0" w:space="0" w:color="auto"/>
            <w:left w:val="none" w:sz="0" w:space="0" w:color="auto"/>
            <w:bottom w:val="none" w:sz="0" w:space="0" w:color="auto"/>
            <w:right w:val="none" w:sz="0" w:space="0" w:color="auto"/>
          </w:divBdr>
        </w:div>
        <w:div w:id="1468207500">
          <w:marLeft w:val="0"/>
          <w:marRight w:val="0"/>
          <w:marTop w:val="150"/>
          <w:marBottom w:val="0"/>
          <w:divBdr>
            <w:top w:val="none" w:sz="0" w:space="0" w:color="auto"/>
            <w:left w:val="none" w:sz="0" w:space="0" w:color="auto"/>
            <w:bottom w:val="none" w:sz="0" w:space="0" w:color="auto"/>
            <w:right w:val="none" w:sz="0" w:space="0" w:color="auto"/>
          </w:divBdr>
          <w:divsChild>
            <w:div w:id="1714426386">
              <w:marLeft w:val="1155"/>
              <w:marRight w:val="0"/>
              <w:marTop w:val="0"/>
              <w:marBottom w:val="0"/>
              <w:divBdr>
                <w:top w:val="none" w:sz="0" w:space="0" w:color="auto"/>
                <w:left w:val="none" w:sz="0" w:space="0" w:color="auto"/>
                <w:bottom w:val="none" w:sz="0" w:space="0" w:color="auto"/>
                <w:right w:val="none" w:sz="0" w:space="0" w:color="auto"/>
              </w:divBdr>
            </w:div>
            <w:div w:id="1556577659">
              <w:marLeft w:val="1155"/>
              <w:marRight w:val="0"/>
              <w:marTop w:val="0"/>
              <w:marBottom w:val="0"/>
              <w:divBdr>
                <w:top w:val="none" w:sz="0" w:space="0" w:color="auto"/>
                <w:left w:val="none" w:sz="0" w:space="0" w:color="auto"/>
                <w:bottom w:val="none" w:sz="0" w:space="0" w:color="auto"/>
                <w:right w:val="none" w:sz="0" w:space="0" w:color="auto"/>
              </w:divBdr>
            </w:div>
            <w:div w:id="207947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785504">
      <w:bodyDiv w:val="1"/>
      <w:marLeft w:val="0"/>
      <w:marRight w:val="0"/>
      <w:marTop w:val="0"/>
      <w:marBottom w:val="0"/>
      <w:divBdr>
        <w:top w:val="none" w:sz="0" w:space="0" w:color="auto"/>
        <w:left w:val="none" w:sz="0" w:space="0" w:color="auto"/>
        <w:bottom w:val="none" w:sz="0" w:space="0" w:color="auto"/>
        <w:right w:val="none" w:sz="0" w:space="0" w:color="auto"/>
      </w:divBdr>
      <w:divsChild>
        <w:div w:id="730621983">
          <w:marLeft w:val="0"/>
          <w:marRight w:val="0"/>
          <w:marTop w:val="0"/>
          <w:marBottom w:val="0"/>
          <w:divBdr>
            <w:top w:val="none" w:sz="0" w:space="0" w:color="auto"/>
            <w:left w:val="none" w:sz="0" w:space="0" w:color="auto"/>
            <w:bottom w:val="none" w:sz="0" w:space="0" w:color="auto"/>
            <w:right w:val="none" w:sz="0" w:space="0" w:color="auto"/>
          </w:divBdr>
        </w:div>
        <w:div w:id="2069839624">
          <w:marLeft w:val="0"/>
          <w:marRight w:val="0"/>
          <w:marTop w:val="150"/>
          <w:marBottom w:val="0"/>
          <w:divBdr>
            <w:top w:val="none" w:sz="0" w:space="0" w:color="auto"/>
            <w:left w:val="none" w:sz="0" w:space="0" w:color="auto"/>
            <w:bottom w:val="none" w:sz="0" w:space="0" w:color="auto"/>
            <w:right w:val="none" w:sz="0" w:space="0" w:color="auto"/>
          </w:divBdr>
          <w:divsChild>
            <w:div w:id="1998873207">
              <w:marLeft w:val="1155"/>
              <w:marRight w:val="0"/>
              <w:marTop w:val="0"/>
              <w:marBottom w:val="0"/>
              <w:divBdr>
                <w:top w:val="none" w:sz="0" w:space="0" w:color="auto"/>
                <w:left w:val="none" w:sz="0" w:space="0" w:color="auto"/>
                <w:bottom w:val="none" w:sz="0" w:space="0" w:color="auto"/>
                <w:right w:val="none" w:sz="0" w:space="0" w:color="auto"/>
              </w:divBdr>
            </w:div>
            <w:div w:id="526483425">
              <w:marLeft w:val="1155"/>
              <w:marRight w:val="0"/>
              <w:marTop w:val="0"/>
              <w:marBottom w:val="0"/>
              <w:divBdr>
                <w:top w:val="none" w:sz="0" w:space="0" w:color="auto"/>
                <w:left w:val="none" w:sz="0" w:space="0" w:color="auto"/>
                <w:bottom w:val="none" w:sz="0" w:space="0" w:color="auto"/>
                <w:right w:val="none" w:sz="0" w:space="0" w:color="auto"/>
              </w:divBdr>
            </w:div>
            <w:div w:id="250772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097076">
      <w:bodyDiv w:val="1"/>
      <w:marLeft w:val="0"/>
      <w:marRight w:val="0"/>
      <w:marTop w:val="0"/>
      <w:marBottom w:val="0"/>
      <w:divBdr>
        <w:top w:val="none" w:sz="0" w:space="0" w:color="auto"/>
        <w:left w:val="none" w:sz="0" w:space="0" w:color="auto"/>
        <w:bottom w:val="none" w:sz="0" w:space="0" w:color="auto"/>
        <w:right w:val="none" w:sz="0" w:space="0" w:color="auto"/>
      </w:divBdr>
      <w:divsChild>
        <w:div w:id="863056674">
          <w:marLeft w:val="0"/>
          <w:marRight w:val="0"/>
          <w:marTop w:val="0"/>
          <w:marBottom w:val="0"/>
          <w:divBdr>
            <w:top w:val="none" w:sz="0" w:space="0" w:color="auto"/>
            <w:left w:val="none" w:sz="0" w:space="0" w:color="auto"/>
            <w:bottom w:val="none" w:sz="0" w:space="0" w:color="auto"/>
            <w:right w:val="none" w:sz="0" w:space="0" w:color="auto"/>
          </w:divBdr>
        </w:div>
        <w:div w:id="950208160">
          <w:marLeft w:val="0"/>
          <w:marRight w:val="0"/>
          <w:marTop w:val="150"/>
          <w:marBottom w:val="0"/>
          <w:divBdr>
            <w:top w:val="none" w:sz="0" w:space="0" w:color="auto"/>
            <w:left w:val="none" w:sz="0" w:space="0" w:color="auto"/>
            <w:bottom w:val="none" w:sz="0" w:space="0" w:color="auto"/>
            <w:right w:val="none" w:sz="0" w:space="0" w:color="auto"/>
          </w:divBdr>
          <w:divsChild>
            <w:div w:id="324751296">
              <w:marLeft w:val="1155"/>
              <w:marRight w:val="0"/>
              <w:marTop w:val="0"/>
              <w:marBottom w:val="0"/>
              <w:divBdr>
                <w:top w:val="none" w:sz="0" w:space="0" w:color="auto"/>
                <w:left w:val="none" w:sz="0" w:space="0" w:color="auto"/>
                <w:bottom w:val="none" w:sz="0" w:space="0" w:color="auto"/>
                <w:right w:val="none" w:sz="0" w:space="0" w:color="auto"/>
              </w:divBdr>
            </w:div>
            <w:div w:id="142161061">
              <w:marLeft w:val="1155"/>
              <w:marRight w:val="0"/>
              <w:marTop w:val="0"/>
              <w:marBottom w:val="0"/>
              <w:divBdr>
                <w:top w:val="none" w:sz="0" w:space="0" w:color="auto"/>
                <w:left w:val="none" w:sz="0" w:space="0" w:color="auto"/>
                <w:bottom w:val="none" w:sz="0" w:space="0" w:color="auto"/>
                <w:right w:val="none" w:sz="0" w:space="0" w:color="auto"/>
              </w:divBdr>
            </w:div>
            <w:div w:id="1066031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177486">
      <w:bodyDiv w:val="1"/>
      <w:marLeft w:val="0"/>
      <w:marRight w:val="0"/>
      <w:marTop w:val="0"/>
      <w:marBottom w:val="0"/>
      <w:divBdr>
        <w:top w:val="none" w:sz="0" w:space="0" w:color="auto"/>
        <w:left w:val="none" w:sz="0" w:space="0" w:color="auto"/>
        <w:bottom w:val="none" w:sz="0" w:space="0" w:color="auto"/>
        <w:right w:val="none" w:sz="0" w:space="0" w:color="auto"/>
      </w:divBdr>
      <w:divsChild>
        <w:div w:id="1975938836">
          <w:marLeft w:val="0"/>
          <w:marRight w:val="0"/>
          <w:marTop w:val="0"/>
          <w:marBottom w:val="0"/>
          <w:divBdr>
            <w:top w:val="none" w:sz="0" w:space="0" w:color="auto"/>
            <w:left w:val="none" w:sz="0" w:space="0" w:color="auto"/>
            <w:bottom w:val="none" w:sz="0" w:space="0" w:color="auto"/>
            <w:right w:val="none" w:sz="0" w:space="0" w:color="auto"/>
          </w:divBdr>
        </w:div>
        <w:div w:id="853882164">
          <w:marLeft w:val="0"/>
          <w:marRight w:val="0"/>
          <w:marTop w:val="150"/>
          <w:marBottom w:val="0"/>
          <w:divBdr>
            <w:top w:val="none" w:sz="0" w:space="0" w:color="auto"/>
            <w:left w:val="none" w:sz="0" w:space="0" w:color="auto"/>
            <w:bottom w:val="none" w:sz="0" w:space="0" w:color="auto"/>
            <w:right w:val="none" w:sz="0" w:space="0" w:color="auto"/>
          </w:divBdr>
          <w:divsChild>
            <w:div w:id="2063170259">
              <w:marLeft w:val="1155"/>
              <w:marRight w:val="0"/>
              <w:marTop w:val="0"/>
              <w:marBottom w:val="0"/>
              <w:divBdr>
                <w:top w:val="none" w:sz="0" w:space="0" w:color="auto"/>
                <w:left w:val="none" w:sz="0" w:space="0" w:color="auto"/>
                <w:bottom w:val="none" w:sz="0" w:space="0" w:color="auto"/>
                <w:right w:val="none" w:sz="0" w:space="0" w:color="auto"/>
              </w:divBdr>
            </w:div>
            <w:div w:id="344945659">
              <w:marLeft w:val="1155"/>
              <w:marRight w:val="0"/>
              <w:marTop w:val="0"/>
              <w:marBottom w:val="0"/>
              <w:divBdr>
                <w:top w:val="none" w:sz="0" w:space="0" w:color="auto"/>
                <w:left w:val="none" w:sz="0" w:space="0" w:color="auto"/>
                <w:bottom w:val="none" w:sz="0" w:space="0" w:color="auto"/>
                <w:right w:val="none" w:sz="0" w:space="0" w:color="auto"/>
              </w:divBdr>
            </w:div>
            <w:div w:id="16609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00194">
      <w:bodyDiv w:val="1"/>
      <w:marLeft w:val="0"/>
      <w:marRight w:val="0"/>
      <w:marTop w:val="0"/>
      <w:marBottom w:val="0"/>
      <w:divBdr>
        <w:top w:val="none" w:sz="0" w:space="0" w:color="auto"/>
        <w:left w:val="none" w:sz="0" w:space="0" w:color="auto"/>
        <w:bottom w:val="none" w:sz="0" w:space="0" w:color="auto"/>
        <w:right w:val="none" w:sz="0" w:space="0" w:color="auto"/>
      </w:divBdr>
      <w:divsChild>
        <w:div w:id="1312101451">
          <w:marLeft w:val="0"/>
          <w:marRight w:val="0"/>
          <w:marTop w:val="0"/>
          <w:marBottom w:val="0"/>
          <w:divBdr>
            <w:top w:val="none" w:sz="0" w:space="0" w:color="auto"/>
            <w:left w:val="none" w:sz="0" w:space="0" w:color="auto"/>
            <w:bottom w:val="none" w:sz="0" w:space="0" w:color="auto"/>
            <w:right w:val="none" w:sz="0" w:space="0" w:color="auto"/>
          </w:divBdr>
        </w:div>
        <w:div w:id="435487759">
          <w:marLeft w:val="0"/>
          <w:marRight w:val="0"/>
          <w:marTop w:val="150"/>
          <w:marBottom w:val="0"/>
          <w:divBdr>
            <w:top w:val="none" w:sz="0" w:space="0" w:color="auto"/>
            <w:left w:val="none" w:sz="0" w:space="0" w:color="auto"/>
            <w:bottom w:val="none" w:sz="0" w:space="0" w:color="auto"/>
            <w:right w:val="none" w:sz="0" w:space="0" w:color="auto"/>
          </w:divBdr>
          <w:divsChild>
            <w:div w:id="915432463">
              <w:marLeft w:val="1155"/>
              <w:marRight w:val="0"/>
              <w:marTop w:val="0"/>
              <w:marBottom w:val="0"/>
              <w:divBdr>
                <w:top w:val="none" w:sz="0" w:space="0" w:color="auto"/>
                <w:left w:val="none" w:sz="0" w:space="0" w:color="auto"/>
                <w:bottom w:val="none" w:sz="0" w:space="0" w:color="auto"/>
                <w:right w:val="none" w:sz="0" w:space="0" w:color="auto"/>
              </w:divBdr>
            </w:div>
            <w:div w:id="1202012055">
              <w:marLeft w:val="1155"/>
              <w:marRight w:val="0"/>
              <w:marTop w:val="0"/>
              <w:marBottom w:val="0"/>
              <w:divBdr>
                <w:top w:val="none" w:sz="0" w:space="0" w:color="auto"/>
                <w:left w:val="none" w:sz="0" w:space="0" w:color="auto"/>
                <w:bottom w:val="none" w:sz="0" w:space="0" w:color="auto"/>
                <w:right w:val="none" w:sz="0" w:space="0" w:color="auto"/>
              </w:divBdr>
            </w:div>
            <w:div w:id="814109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54122">
      <w:bodyDiv w:val="1"/>
      <w:marLeft w:val="0"/>
      <w:marRight w:val="0"/>
      <w:marTop w:val="0"/>
      <w:marBottom w:val="0"/>
      <w:divBdr>
        <w:top w:val="none" w:sz="0" w:space="0" w:color="auto"/>
        <w:left w:val="none" w:sz="0" w:space="0" w:color="auto"/>
        <w:bottom w:val="none" w:sz="0" w:space="0" w:color="auto"/>
        <w:right w:val="none" w:sz="0" w:space="0" w:color="auto"/>
      </w:divBdr>
      <w:divsChild>
        <w:div w:id="660741964">
          <w:marLeft w:val="0"/>
          <w:marRight w:val="0"/>
          <w:marTop w:val="0"/>
          <w:marBottom w:val="0"/>
          <w:divBdr>
            <w:top w:val="none" w:sz="0" w:space="0" w:color="auto"/>
            <w:left w:val="none" w:sz="0" w:space="0" w:color="auto"/>
            <w:bottom w:val="none" w:sz="0" w:space="0" w:color="auto"/>
            <w:right w:val="none" w:sz="0" w:space="0" w:color="auto"/>
          </w:divBdr>
        </w:div>
        <w:div w:id="833031086">
          <w:marLeft w:val="0"/>
          <w:marRight w:val="0"/>
          <w:marTop w:val="150"/>
          <w:marBottom w:val="0"/>
          <w:divBdr>
            <w:top w:val="none" w:sz="0" w:space="0" w:color="auto"/>
            <w:left w:val="none" w:sz="0" w:space="0" w:color="auto"/>
            <w:bottom w:val="none" w:sz="0" w:space="0" w:color="auto"/>
            <w:right w:val="none" w:sz="0" w:space="0" w:color="auto"/>
          </w:divBdr>
          <w:divsChild>
            <w:div w:id="1355813384">
              <w:marLeft w:val="1155"/>
              <w:marRight w:val="0"/>
              <w:marTop w:val="0"/>
              <w:marBottom w:val="0"/>
              <w:divBdr>
                <w:top w:val="none" w:sz="0" w:space="0" w:color="auto"/>
                <w:left w:val="none" w:sz="0" w:space="0" w:color="auto"/>
                <w:bottom w:val="none" w:sz="0" w:space="0" w:color="auto"/>
                <w:right w:val="none" w:sz="0" w:space="0" w:color="auto"/>
              </w:divBdr>
            </w:div>
            <w:div w:id="1555654632">
              <w:marLeft w:val="1155"/>
              <w:marRight w:val="0"/>
              <w:marTop w:val="0"/>
              <w:marBottom w:val="0"/>
              <w:divBdr>
                <w:top w:val="none" w:sz="0" w:space="0" w:color="auto"/>
                <w:left w:val="none" w:sz="0" w:space="0" w:color="auto"/>
                <w:bottom w:val="none" w:sz="0" w:space="0" w:color="auto"/>
                <w:right w:val="none" w:sz="0" w:space="0" w:color="auto"/>
              </w:divBdr>
            </w:div>
            <w:div w:id="1562211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3044">
      <w:bodyDiv w:val="1"/>
      <w:marLeft w:val="0"/>
      <w:marRight w:val="0"/>
      <w:marTop w:val="0"/>
      <w:marBottom w:val="0"/>
      <w:divBdr>
        <w:top w:val="none" w:sz="0" w:space="0" w:color="auto"/>
        <w:left w:val="none" w:sz="0" w:space="0" w:color="auto"/>
        <w:bottom w:val="none" w:sz="0" w:space="0" w:color="auto"/>
        <w:right w:val="none" w:sz="0" w:space="0" w:color="auto"/>
      </w:divBdr>
      <w:divsChild>
        <w:div w:id="1400908603">
          <w:marLeft w:val="0"/>
          <w:marRight w:val="0"/>
          <w:marTop w:val="0"/>
          <w:marBottom w:val="0"/>
          <w:divBdr>
            <w:top w:val="none" w:sz="0" w:space="0" w:color="auto"/>
            <w:left w:val="none" w:sz="0" w:space="0" w:color="auto"/>
            <w:bottom w:val="none" w:sz="0" w:space="0" w:color="auto"/>
            <w:right w:val="none" w:sz="0" w:space="0" w:color="auto"/>
          </w:divBdr>
        </w:div>
        <w:div w:id="237786096">
          <w:marLeft w:val="0"/>
          <w:marRight w:val="0"/>
          <w:marTop w:val="150"/>
          <w:marBottom w:val="0"/>
          <w:divBdr>
            <w:top w:val="none" w:sz="0" w:space="0" w:color="auto"/>
            <w:left w:val="none" w:sz="0" w:space="0" w:color="auto"/>
            <w:bottom w:val="none" w:sz="0" w:space="0" w:color="auto"/>
            <w:right w:val="none" w:sz="0" w:space="0" w:color="auto"/>
          </w:divBdr>
          <w:divsChild>
            <w:div w:id="674652511">
              <w:marLeft w:val="1155"/>
              <w:marRight w:val="0"/>
              <w:marTop w:val="0"/>
              <w:marBottom w:val="0"/>
              <w:divBdr>
                <w:top w:val="none" w:sz="0" w:space="0" w:color="auto"/>
                <w:left w:val="none" w:sz="0" w:space="0" w:color="auto"/>
                <w:bottom w:val="none" w:sz="0" w:space="0" w:color="auto"/>
                <w:right w:val="none" w:sz="0" w:space="0" w:color="auto"/>
              </w:divBdr>
            </w:div>
            <w:div w:id="241767095">
              <w:marLeft w:val="1155"/>
              <w:marRight w:val="0"/>
              <w:marTop w:val="0"/>
              <w:marBottom w:val="0"/>
              <w:divBdr>
                <w:top w:val="none" w:sz="0" w:space="0" w:color="auto"/>
                <w:left w:val="none" w:sz="0" w:space="0" w:color="auto"/>
                <w:bottom w:val="none" w:sz="0" w:space="0" w:color="auto"/>
                <w:right w:val="none" w:sz="0" w:space="0" w:color="auto"/>
              </w:divBdr>
            </w:div>
            <w:div w:id="195405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106910">
      <w:bodyDiv w:val="1"/>
      <w:marLeft w:val="0"/>
      <w:marRight w:val="0"/>
      <w:marTop w:val="0"/>
      <w:marBottom w:val="0"/>
      <w:divBdr>
        <w:top w:val="none" w:sz="0" w:space="0" w:color="auto"/>
        <w:left w:val="none" w:sz="0" w:space="0" w:color="auto"/>
        <w:bottom w:val="none" w:sz="0" w:space="0" w:color="auto"/>
        <w:right w:val="none" w:sz="0" w:space="0" w:color="auto"/>
      </w:divBdr>
      <w:divsChild>
        <w:div w:id="2090693957">
          <w:marLeft w:val="0"/>
          <w:marRight w:val="0"/>
          <w:marTop w:val="0"/>
          <w:marBottom w:val="0"/>
          <w:divBdr>
            <w:top w:val="none" w:sz="0" w:space="0" w:color="auto"/>
            <w:left w:val="none" w:sz="0" w:space="0" w:color="auto"/>
            <w:bottom w:val="none" w:sz="0" w:space="0" w:color="auto"/>
            <w:right w:val="none" w:sz="0" w:space="0" w:color="auto"/>
          </w:divBdr>
        </w:div>
        <w:div w:id="1661426479">
          <w:marLeft w:val="0"/>
          <w:marRight w:val="0"/>
          <w:marTop w:val="150"/>
          <w:marBottom w:val="0"/>
          <w:divBdr>
            <w:top w:val="none" w:sz="0" w:space="0" w:color="auto"/>
            <w:left w:val="none" w:sz="0" w:space="0" w:color="auto"/>
            <w:bottom w:val="none" w:sz="0" w:space="0" w:color="auto"/>
            <w:right w:val="none" w:sz="0" w:space="0" w:color="auto"/>
          </w:divBdr>
          <w:divsChild>
            <w:div w:id="101072805">
              <w:marLeft w:val="1155"/>
              <w:marRight w:val="0"/>
              <w:marTop w:val="0"/>
              <w:marBottom w:val="0"/>
              <w:divBdr>
                <w:top w:val="none" w:sz="0" w:space="0" w:color="auto"/>
                <w:left w:val="none" w:sz="0" w:space="0" w:color="auto"/>
                <w:bottom w:val="none" w:sz="0" w:space="0" w:color="auto"/>
                <w:right w:val="none" w:sz="0" w:space="0" w:color="auto"/>
              </w:divBdr>
            </w:div>
            <w:div w:id="1250191210">
              <w:marLeft w:val="1155"/>
              <w:marRight w:val="0"/>
              <w:marTop w:val="0"/>
              <w:marBottom w:val="0"/>
              <w:divBdr>
                <w:top w:val="none" w:sz="0" w:space="0" w:color="auto"/>
                <w:left w:val="none" w:sz="0" w:space="0" w:color="auto"/>
                <w:bottom w:val="none" w:sz="0" w:space="0" w:color="auto"/>
                <w:right w:val="none" w:sz="0" w:space="0" w:color="auto"/>
              </w:divBdr>
            </w:div>
            <w:div w:id="102190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219442">
      <w:bodyDiv w:val="1"/>
      <w:marLeft w:val="0"/>
      <w:marRight w:val="0"/>
      <w:marTop w:val="0"/>
      <w:marBottom w:val="0"/>
      <w:divBdr>
        <w:top w:val="none" w:sz="0" w:space="0" w:color="auto"/>
        <w:left w:val="none" w:sz="0" w:space="0" w:color="auto"/>
        <w:bottom w:val="none" w:sz="0" w:space="0" w:color="auto"/>
        <w:right w:val="none" w:sz="0" w:space="0" w:color="auto"/>
      </w:divBdr>
      <w:divsChild>
        <w:div w:id="344094605">
          <w:marLeft w:val="0"/>
          <w:marRight w:val="0"/>
          <w:marTop w:val="0"/>
          <w:marBottom w:val="0"/>
          <w:divBdr>
            <w:top w:val="none" w:sz="0" w:space="0" w:color="auto"/>
            <w:left w:val="none" w:sz="0" w:space="0" w:color="auto"/>
            <w:bottom w:val="none" w:sz="0" w:space="0" w:color="auto"/>
            <w:right w:val="none" w:sz="0" w:space="0" w:color="auto"/>
          </w:divBdr>
        </w:div>
        <w:div w:id="1307710823">
          <w:marLeft w:val="0"/>
          <w:marRight w:val="0"/>
          <w:marTop w:val="150"/>
          <w:marBottom w:val="0"/>
          <w:divBdr>
            <w:top w:val="none" w:sz="0" w:space="0" w:color="auto"/>
            <w:left w:val="none" w:sz="0" w:space="0" w:color="auto"/>
            <w:bottom w:val="none" w:sz="0" w:space="0" w:color="auto"/>
            <w:right w:val="none" w:sz="0" w:space="0" w:color="auto"/>
          </w:divBdr>
          <w:divsChild>
            <w:div w:id="965895701">
              <w:marLeft w:val="1155"/>
              <w:marRight w:val="0"/>
              <w:marTop w:val="0"/>
              <w:marBottom w:val="0"/>
              <w:divBdr>
                <w:top w:val="none" w:sz="0" w:space="0" w:color="auto"/>
                <w:left w:val="none" w:sz="0" w:space="0" w:color="auto"/>
                <w:bottom w:val="none" w:sz="0" w:space="0" w:color="auto"/>
                <w:right w:val="none" w:sz="0" w:space="0" w:color="auto"/>
              </w:divBdr>
            </w:div>
            <w:div w:id="1728450390">
              <w:marLeft w:val="1155"/>
              <w:marRight w:val="0"/>
              <w:marTop w:val="0"/>
              <w:marBottom w:val="0"/>
              <w:divBdr>
                <w:top w:val="none" w:sz="0" w:space="0" w:color="auto"/>
                <w:left w:val="none" w:sz="0" w:space="0" w:color="auto"/>
                <w:bottom w:val="none" w:sz="0" w:space="0" w:color="auto"/>
                <w:right w:val="none" w:sz="0" w:space="0" w:color="auto"/>
              </w:divBdr>
            </w:div>
            <w:div w:id="158259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295507">
      <w:bodyDiv w:val="1"/>
      <w:marLeft w:val="0"/>
      <w:marRight w:val="0"/>
      <w:marTop w:val="0"/>
      <w:marBottom w:val="0"/>
      <w:divBdr>
        <w:top w:val="none" w:sz="0" w:space="0" w:color="auto"/>
        <w:left w:val="none" w:sz="0" w:space="0" w:color="auto"/>
        <w:bottom w:val="none" w:sz="0" w:space="0" w:color="auto"/>
        <w:right w:val="none" w:sz="0" w:space="0" w:color="auto"/>
      </w:divBdr>
      <w:divsChild>
        <w:div w:id="307714311">
          <w:marLeft w:val="0"/>
          <w:marRight w:val="0"/>
          <w:marTop w:val="0"/>
          <w:marBottom w:val="0"/>
          <w:divBdr>
            <w:top w:val="none" w:sz="0" w:space="0" w:color="auto"/>
            <w:left w:val="none" w:sz="0" w:space="0" w:color="auto"/>
            <w:bottom w:val="none" w:sz="0" w:space="0" w:color="auto"/>
            <w:right w:val="none" w:sz="0" w:space="0" w:color="auto"/>
          </w:divBdr>
        </w:div>
        <w:div w:id="1983583174">
          <w:marLeft w:val="0"/>
          <w:marRight w:val="0"/>
          <w:marTop w:val="150"/>
          <w:marBottom w:val="0"/>
          <w:divBdr>
            <w:top w:val="none" w:sz="0" w:space="0" w:color="auto"/>
            <w:left w:val="none" w:sz="0" w:space="0" w:color="auto"/>
            <w:bottom w:val="none" w:sz="0" w:space="0" w:color="auto"/>
            <w:right w:val="none" w:sz="0" w:space="0" w:color="auto"/>
          </w:divBdr>
          <w:divsChild>
            <w:div w:id="254872237">
              <w:marLeft w:val="1155"/>
              <w:marRight w:val="0"/>
              <w:marTop w:val="0"/>
              <w:marBottom w:val="0"/>
              <w:divBdr>
                <w:top w:val="none" w:sz="0" w:space="0" w:color="auto"/>
                <w:left w:val="none" w:sz="0" w:space="0" w:color="auto"/>
                <w:bottom w:val="none" w:sz="0" w:space="0" w:color="auto"/>
                <w:right w:val="none" w:sz="0" w:space="0" w:color="auto"/>
              </w:divBdr>
            </w:div>
            <w:div w:id="351420080">
              <w:marLeft w:val="1155"/>
              <w:marRight w:val="0"/>
              <w:marTop w:val="0"/>
              <w:marBottom w:val="0"/>
              <w:divBdr>
                <w:top w:val="none" w:sz="0" w:space="0" w:color="auto"/>
                <w:left w:val="none" w:sz="0" w:space="0" w:color="auto"/>
                <w:bottom w:val="none" w:sz="0" w:space="0" w:color="auto"/>
                <w:right w:val="none" w:sz="0" w:space="0" w:color="auto"/>
              </w:divBdr>
            </w:div>
            <w:div w:id="2070375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2992667">
      <w:bodyDiv w:val="1"/>
      <w:marLeft w:val="0"/>
      <w:marRight w:val="0"/>
      <w:marTop w:val="0"/>
      <w:marBottom w:val="0"/>
      <w:divBdr>
        <w:top w:val="none" w:sz="0" w:space="0" w:color="auto"/>
        <w:left w:val="none" w:sz="0" w:space="0" w:color="auto"/>
        <w:bottom w:val="none" w:sz="0" w:space="0" w:color="auto"/>
        <w:right w:val="none" w:sz="0" w:space="0" w:color="auto"/>
      </w:divBdr>
      <w:divsChild>
        <w:div w:id="1261715610">
          <w:marLeft w:val="0"/>
          <w:marRight w:val="0"/>
          <w:marTop w:val="0"/>
          <w:marBottom w:val="0"/>
          <w:divBdr>
            <w:top w:val="none" w:sz="0" w:space="0" w:color="auto"/>
            <w:left w:val="none" w:sz="0" w:space="0" w:color="auto"/>
            <w:bottom w:val="none" w:sz="0" w:space="0" w:color="auto"/>
            <w:right w:val="none" w:sz="0" w:space="0" w:color="auto"/>
          </w:divBdr>
        </w:div>
        <w:div w:id="1388650372">
          <w:marLeft w:val="0"/>
          <w:marRight w:val="0"/>
          <w:marTop w:val="150"/>
          <w:marBottom w:val="0"/>
          <w:divBdr>
            <w:top w:val="none" w:sz="0" w:space="0" w:color="auto"/>
            <w:left w:val="none" w:sz="0" w:space="0" w:color="auto"/>
            <w:bottom w:val="none" w:sz="0" w:space="0" w:color="auto"/>
            <w:right w:val="none" w:sz="0" w:space="0" w:color="auto"/>
          </w:divBdr>
          <w:divsChild>
            <w:div w:id="1617061880">
              <w:marLeft w:val="1155"/>
              <w:marRight w:val="0"/>
              <w:marTop w:val="0"/>
              <w:marBottom w:val="0"/>
              <w:divBdr>
                <w:top w:val="none" w:sz="0" w:space="0" w:color="auto"/>
                <w:left w:val="none" w:sz="0" w:space="0" w:color="auto"/>
                <w:bottom w:val="none" w:sz="0" w:space="0" w:color="auto"/>
                <w:right w:val="none" w:sz="0" w:space="0" w:color="auto"/>
              </w:divBdr>
            </w:div>
            <w:div w:id="765148632">
              <w:marLeft w:val="1155"/>
              <w:marRight w:val="0"/>
              <w:marTop w:val="0"/>
              <w:marBottom w:val="0"/>
              <w:divBdr>
                <w:top w:val="none" w:sz="0" w:space="0" w:color="auto"/>
                <w:left w:val="none" w:sz="0" w:space="0" w:color="auto"/>
                <w:bottom w:val="none" w:sz="0" w:space="0" w:color="auto"/>
                <w:right w:val="none" w:sz="0" w:space="0" w:color="auto"/>
              </w:divBdr>
            </w:div>
            <w:div w:id="298001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53779">
      <w:bodyDiv w:val="1"/>
      <w:marLeft w:val="0"/>
      <w:marRight w:val="0"/>
      <w:marTop w:val="0"/>
      <w:marBottom w:val="0"/>
      <w:divBdr>
        <w:top w:val="none" w:sz="0" w:space="0" w:color="auto"/>
        <w:left w:val="none" w:sz="0" w:space="0" w:color="auto"/>
        <w:bottom w:val="none" w:sz="0" w:space="0" w:color="auto"/>
        <w:right w:val="none" w:sz="0" w:space="0" w:color="auto"/>
      </w:divBdr>
      <w:divsChild>
        <w:div w:id="1529634313">
          <w:marLeft w:val="0"/>
          <w:marRight w:val="0"/>
          <w:marTop w:val="0"/>
          <w:marBottom w:val="0"/>
          <w:divBdr>
            <w:top w:val="none" w:sz="0" w:space="0" w:color="auto"/>
            <w:left w:val="none" w:sz="0" w:space="0" w:color="auto"/>
            <w:bottom w:val="none" w:sz="0" w:space="0" w:color="auto"/>
            <w:right w:val="none" w:sz="0" w:space="0" w:color="auto"/>
          </w:divBdr>
        </w:div>
        <w:div w:id="1018310397">
          <w:marLeft w:val="0"/>
          <w:marRight w:val="0"/>
          <w:marTop w:val="150"/>
          <w:marBottom w:val="0"/>
          <w:divBdr>
            <w:top w:val="none" w:sz="0" w:space="0" w:color="auto"/>
            <w:left w:val="none" w:sz="0" w:space="0" w:color="auto"/>
            <w:bottom w:val="none" w:sz="0" w:space="0" w:color="auto"/>
            <w:right w:val="none" w:sz="0" w:space="0" w:color="auto"/>
          </w:divBdr>
          <w:divsChild>
            <w:div w:id="539052609">
              <w:marLeft w:val="1155"/>
              <w:marRight w:val="0"/>
              <w:marTop w:val="0"/>
              <w:marBottom w:val="0"/>
              <w:divBdr>
                <w:top w:val="none" w:sz="0" w:space="0" w:color="auto"/>
                <w:left w:val="none" w:sz="0" w:space="0" w:color="auto"/>
                <w:bottom w:val="none" w:sz="0" w:space="0" w:color="auto"/>
                <w:right w:val="none" w:sz="0" w:space="0" w:color="auto"/>
              </w:divBdr>
            </w:div>
            <w:div w:id="1029525879">
              <w:marLeft w:val="1155"/>
              <w:marRight w:val="0"/>
              <w:marTop w:val="0"/>
              <w:marBottom w:val="0"/>
              <w:divBdr>
                <w:top w:val="none" w:sz="0" w:space="0" w:color="auto"/>
                <w:left w:val="none" w:sz="0" w:space="0" w:color="auto"/>
                <w:bottom w:val="none" w:sz="0" w:space="0" w:color="auto"/>
                <w:right w:val="none" w:sz="0" w:space="0" w:color="auto"/>
              </w:divBdr>
            </w:div>
            <w:div w:id="172074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197358">
      <w:bodyDiv w:val="1"/>
      <w:marLeft w:val="0"/>
      <w:marRight w:val="0"/>
      <w:marTop w:val="0"/>
      <w:marBottom w:val="0"/>
      <w:divBdr>
        <w:top w:val="none" w:sz="0" w:space="0" w:color="auto"/>
        <w:left w:val="none" w:sz="0" w:space="0" w:color="auto"/>
        <w:bottom w:val="none" w:sz="0" w:space="0" w:color="auto"/>
        <w:right w:val="none" w:sz="0" w:space="0" w:color="auto"/>
      </w:divBdr>
      <w:divsChild>
        <w:div w:id="348605859">
          <w:marLeft w:val="0"/>
          <w:marRight w:val="0"/>
          <w:marTop w:val="0"/>
          <w:marBottom w:val="0"/>
          <w:divBdr>
            <w:top w:val="none" w:sz="0" w:space="0" w:color="auto"/>
            <w:left w:val="none" w:sz="0" w:space="0" w:color="auto"/>
            <w:bottom w:val="none" w:sz="0" w:space="0" w:color="auto"/>
            <w:right w:val="none" w:sz="0" w:space="0" w:color="auto"/>
          </w:divBdr>
        </w:div>
        <w:div w:id="268974002">
          <w:marLeft w:val="0"/>
          <w:marRight w:val="0"/>
          <w:marTop w:val="150"/>
          <w:marBottom w:val="0"/>
          <w:divBdr>
            <w:top w:val="none" w:sz="0" w:space="0" w:color="auto"/>
            <w:left w:val="none" w:sz="0" w:space="0" w:color="auto"/>
            <w:bottom w:val="none" w:sz="0" w:space="0" w:color="auto"/>
            <w:right w:val="none" w:sz="0" w:space="0" w:color="auto"/>
          </w:divBdr>
          <w:divsChild>
            <w:div w:id="1809937970">
              <w:marLeft w:val="1155"/>
              <w:marRight w:val="0"/>
              <w:marTop w:val="0"/>
              <w:marBottom w:val="0"/>
              <w:divBdr>
                <w:top w:val="none" w:sz="0" w:space="0" w:color="auto"/>
                <w:left w:val="none" w:sz="0" w:space="0" w:color="auto"/>
                <w:bottom w:val="none" w:sz="0" w:space="0" w:color="auto"/>
                <w:right w:val="none" w:sz="0" w:space="0" w:color="auto"/>
              </w:divBdr>
            </w:div>
            <w:div w:id="37826283">
              <w:marLeft w:val="1155"/>
              <w:marRight w:val="0"/>
              <w:marTop w:val="0"/>
              <w:marBottom w:val="0"/>
              <w:divBdr>
                <w:top w:val="none" w:sz="0" w:space="0" w:color="auto"/>
                <w:left w:val="none" w:sz="0" w:space="0" w:color="auto"/>
                <w:bottom w:val="none" w:sz="0" w:space="0" w:color="auto"/>
                <w:right w:val="none" w:sz="0" w:space="0" w:color="auto"/>
              </w:divBdr>
            </w:div>
            <w:div w:id="1921407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88513">
      <w:bodyDiv w:val="1"/>
      <w:marLeft w:val="0"/>
      <w:marRight w:val="0"/>
      <w:marTop w:val="0"/>
      <w:marBottom w:val="0"/>
      <w:divBdr>
        <w:top w:val="none" w:sz="0" w:space="0" w:color="auto"/>
        <w:left w:val="none" w:sz="0" w:space="0" w:color="auto"/>
        <w:bottom w:val="none" w:sz="0" w:space="0" w:color="auto"/>
        <w:right w:val="none" w:sz="0" w:space="0" w:color="auto"/>
      </w:divBdr>
      <w:divsChild>
        <w:div w:id="1789010140">
          <w:marLeft w:val="0"/>
          <w:marRight w:val="0"/>
          <w:marTop w:val="0"/>
          <w:marBottom w:val="0"/>
          <w:divBdr>
            <w:top w:val="none" w:sz="0" w:space="0" w:color="auto"/>
            <w:left w:val="none" w:sz="0" w:space="0" w:color="auto"/>
            <w:bottom w:val="none" w:sz="0" w:space="0" w:color="auto"/>
            <w:right w:val="none" w:sz="0" w:space="0" w:color="auto"/>
          </w:divBdr>
        </w:div>
        <w:div w:id="1654019633">
          <w:marLeft w:val="0"/>
          <w:marRight w:val="0"/>
          <w:marTop w:val="150"/>
          <w:marBottom w:val="0"/>
          <w:divBdr>
            <w:top w:val="none" w:sz="0" w:space="0" w:color="auto"/>
            <w:left w:val="none" w:sz="0" w:space="0" w:color="auto"/>
            <w:bottom w:val="none" w:sz="0" w:space="0" w:color="auto"/>
            <w:right w:val="none" w:sz="0" w:space="0" w:color="auto"/>
          </w:divBdr>
          <w:divsChild>
            <w:div w:id="1949971116">
              <w:marLeft w:val="1155"/>
              <w:marRight w:val="0"/>
              <w:marTop w:val="0"/>
              <w:marBottom w:val="0"/>
              <w:divBdr>
                <w:top w:val="none" w:sz="0" w:space="0" w:color="auto"/>
                <w:left w:val="none" w:sz="0" w:space="0" w:color="auto"/>
                <w:bottom w:val="none" w:sz="0" w:space="0" w:color="auto"/>
                <w:right w:val="none" w:sz="0" w:space="0" w:color="auto"/>
              </w:divBdr>
            </w:div>
            <w:div w:id="134613596">
              <w:marLeft w:val="1155"/>
              <w:marRight w:val="0"/>
              <w:marTop w:val="0"/>
              <w:marBottom w:val="0"/>
              <w:divBdr>
                <w:top w:val="none" w:sz="0" w:space="0" w:color="auto"/>
                <w:left w:val="none" w:sz="0" w:space="0" w:color="auto"/>
                <w:bottom w:val="none" w:sz="0" w:space="0" w:color="auto"/>
                <w:right w:val="none" w:sz="0" w:space="0" w:color="auto"/>
              </w:divBdr>
            </w:div>
            <w:div w:id="2122260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393048">
      <w:bodyDiv w:val="1"/>
      <w:marLeft w:val="0"/>
      <w:marRight w:val="0"/>
      <w:marTop w:val="0"/>
      <w:marBottom w:val="0"/>
      <w:divBdr>
        <w:top w:val="none" w:sz="0" w:space="0" w:color="auto"/>
        <w:left w:val="none" w:sz="0" w:space="0" w:color="auto"/>
        <w:bottom w:val="none" w:sz="0" w:space="0" w:color="auto"/>
        <w:right w:val="none" w:sz="0" w:space="0" w:color="auto"/>
      </w:divBdr>
      <w:divsChild>
        <w:div w:id="643972429">
          <w:marLeft w:val="0"/>
          <w:marRight w:val="0"/>
          <w:marTop w:val="0"/>
          <w:marBottom w:val="0"/>
          <w:divBdr>
            <w:top w:val="none" w:sz="0" w:space="0" w:color="auto"/>
            <w:left w:val="none" w:sz="0" w:space="0" w:color="auto"/>
            <w:bottom w:val="none" w:sz="0" w:space="0" w:color="auto"/>
            <w:right w:val="none" w:sz="0" w:space="0" w:color="auto"/>
          </w:divBdr>
        </w:div>
        <w:div w:id="1805273768">
          <w:marLeft w:val="0"/>
          <w:marRight w:val="0"/>
          <w:marTop w:val="150"/>
          <w:marBottom w:val="0"/>
          <w:divBdr>
            <w:top w:val="none" w:sz="0" w:space="0" w:color="auto"/>
            <w:left w:val="none" w:sz="0" w:space="0" w:color="auto"/>
            <w:bottom w:val="none" w:sz="0" w:space="0" w:color="auto"/>
            <w:right w:val="none" w:sz="0" w:space="0" w:color="auto"/>
          </w:divBdr>
          <w:divsChild>
            <w:div w:id="1037701739">
              <w:marLeft w:val="1155"/>
              <w:marRight w:val="0"/>
              <w:marTop w:val="0"/>
              <w:marBottom w:val="0"/>
              <w:divBdr>
                <w:top w:val="none" w:sz="0" w:space="0" w:color="auto"/>
                <w:left w:val="none" w:sz="0" w:space="0" w:color="auto"/>
                <w:bottom w:val="none" w:sz="0" w:space="0" w:color="auto"/>
                <w:right w:val="none" w:sz="0" w:space="0" w:color="auto"/>
              </w:divBdr>
            </w:div>
            <w:div w:id="366563967">
              <w:marLeft w:val="1155"/>
              <w:marRight w:val="0"/>
              <w:marTop w:val="0"/>
              <w:marBottom w:val="0"/>
              <w:divBdr>
                <w:top w:val="none" w:sz="0" w:space="0" w:color="auto"/>
                <w:left w:val="none" w:sz="0" w:space="0" w:color="auto"/>
                <w:bottom w:val="none" w:sz="0" w:space="0" w:color="auto"/>
                <w:right w:val="none" w:sz="0" w:space="0" w:color="auto"/>
              </w:divBdr>
            </w:div>
            <w:div w:id="17542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581514">
      <w:bodyDiv w:val="1"/>
      <w:marLeft w:val="0"/>
      <w:marRight w:val="0"/>
      <w:marTop w:val="0"/>
      <w:marBottom w:val="0"/>
      <w:divBdr>
        <w:top w:val="none" w:sz="0" w:space="0" w:color="auto"/>
        <w:left w:val="none" w:sz="0" w:space="0" w:color="auto"/>
        <w:bottom w:val="none" w:sz="0" w:space="0" w:color="auto"/>
        <w:right w:val="none" w:sz="0" w:space="0" w:color="auto"/>
      </w:divBdr>
      <w:divsChild>
        <w:div w:id="523246538">
          <w:marLeft w:val="0"/>
          <w:marRight w:val="0"/>
          <w:marTop w:val="0"/>
          <w:marBottom w:val="0"/>
          <w:divBdr>
            <w:top w:val="none" w:sz="0" w:space="0" w:color="auto"/>
            <w:left w:val="none" w:sz="0" w:space="0" w:color="auto"/>
            <w:bottom w:val="none" w:sz="0" w:space="0" w:color="auto"/>
            <w:right w:val="none" w:sz="0" w:space="0" w:color="auto"/>
          </w:divBdr>
        </w:div>
        <w:div w:id="63724808">
          <w:marLeft w:val="0"/>
          <w:marRight w:val="0"/>
          <w:marTop w:val="150"/>
          <w:marBottom w:val="0"/>
          <w:divBdr>
            <w:top w:val="none" w:sz="0" w:space="0" w:color="auto"/>
            <w:left w:val="none" w:sz="0" w:space="0" w:color="auto"/>
            <w:bottom w:val="none" w:sz="0" w:space="0" w:color="auto"/>
            <w:right w:val="none" w:sz="0" w:space="0" w:color="auto"/>
          </w:divBdr>
          <w:divsChild>
            <w:div w:id="1702589283">
              <w:marLeft w:val="1155"/>
              <w:marRight w:val="0"/>
              <w:marTop w:val="0"/>
              <w:marBottom w:val="0"/>
              <w:divBdr>
                <w:top w:val="none" w:sz="0" w:space="0" w:color="auto"/>
                <w:left w:val="none" w:sz="0" w:space="0" w:color="auto"/>
                <w:bottom w:val="none" w:sz="0" w:space="0" w:color="auto"/>
                <w:right w:val="none" w:sz="0" w:space="0" w:color="auto"/>
              </w:divBdr>
            </w:div>
            <w:div w:id="1037662326">
              <w:marLeft w:val="1155"/>
              <w:marRight w:val="0"/>
              <w:marTop w:val="0"/>
              <w:marBottom w:val="0"/>
              <w:divBdr>
                <w:top w:val="none" w:sz="0" w:space="0" w:color="auto"/>
                <w:left w:val="none" w:sz="0" w:space="0" w:color="auto"/>
                <w:bottom w:val="none" w:sz="0" w:space="0" w:color="auto"/>
                <w:right w:val="none" w:sz="0" w:space="0" w:color="auto"/>
              </w:divBdr>
            </w:div>
            <w:div w:id="17629886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353731">
      <w:bodyDiv w:val="1"/>
      <w:marLeft w:val="0"/>
      <w:marRight w:val="0"/>
      <w:marTop w:val="0"/>
      <w:marBottom w:val="0"/>
      <w:divBdr>
        <w:top w:val="none" w:sz="0" w:space="0" w:color="auto"/>
        <w:left w:val="none" w:sz="0" w:space="0" w:color="auto"/>
        <w:bottom w:val="none" w:sz="0" w:space="0" w:color="auto"/>
        <w:right w:val="none" w:sz="0" w:space="0" w:color="auto"/>
      </w:divBdr>
      <w:divsChild>
        <w:div w:id="559874190">
          <w:marLeft w:val="0"/>
          <w:marRight w:val="0"/>
          <w:marTop w:val="0"/>
          <w:marBottom w:val="0"/>
          <w:divBdr>
            <w:top w:val="none" w:sz="0" w:space="0" w:color="auto"/>
            <w:left w:val="none" w:sz="0" w:space="0" w:color="auto"/>
            <w:bottom w:val="none" w:sz="0" w:space="0" w:color="auto"/>
            <w:right w:val="none" w:sz="0" w:space="0" w:color="auto"/>
          </w:divBdr>
        </w:div>
        <w:div w:id="1980260380">
          <w:marLeft w:val="0"/>
          <w:marRight w:val="0"/>
          <w:marTop w:val="150"/>
          <w:marBottom w:val="0"/>
          <w:divBdr>
            <w:top w:val="none" w:sz="0" w:space="0" w:color="auto"/>
            <w:left w:val="none" w:sz="0" w:space="0" w:color="auto"/>
            <w:bottom w:val="none" w:sz="0" w:space="0" w:color="auto"/>
            <w:right w:val="none" w:sz="0" w:space="0" w:color="auto"/>
          </w:divBdr>
          <w:divsChild>
            <w:div w:id="1741751125">
              <w:marLeft w:val="1155"/>
              <w:marRight w:val="0"/>
              <w:marTop w:val="0"/>
              <w:marBottom w:val="0"/>
              <w:divBdr>
                <w:top w:val="none" w:sz="0" w:space="0" w:color="auto"/>
                <w:left w:val="none" w:sz="0" w:space="0" w:color="auto"/>
                <w:bottom w:val="none" w:sz="0" w:space="0" w:color="auto"/>
                <w:right w:val="none" w:sz="0" w:space="0" w:color="auto"/>
              </w:divBdr>
            </w:div>
            <w:div w:id="1374310782">
              <w:marLeft w:val="1155"/>
              <w:marRight w:val="0"/>
              <w:marTop w:val="0"/>
              <w:marBottom w:val="0"/>
              <w:divBdr>
                <w:top w:val="none" w:sz="0" w:space="0" w:color="auto"/>
                <w:left w:val="none" w:sz="0" w:space="0" w:color="auto"/>
                <w:bottom w:val="none" w:sz="0" w:space="0" w:color="auto"/>
                <w:right w:val="none" w:sz="0" w:space="0" w:color="auto"/>
              </w:divBdr>
            </w:div>
            <w:div w:id="1947299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206363">
      <w:bodyDiv w:val="1"/>
      <w:marLeft w:val="0"/>
      <w:marRight w:val="0"/>
      <w:marTop w:val="0"/>
      <w:marBottom w:val="0"/>
      <w:divBdr>
        <w:top w:val="none" w:sz="0" w:space="0" w:color="auto"/>
        <w:left w:val="none" w:sz="0" w:space="0" w:color="auto"/>
        <w:bottom w:val="none" w:sz="0" w:space="0" w:color="auto"/>
        <w:right w:val="none" w:sz="0" w:space="0" w:color="auto"/>
      </w:divBdr>
      <w:divsChild>
        <w:div w:id="637415733">
          <w:marLeft w:val="0"/>
          <w:marRight w:val="0"/>
          <w:marTop w:val="0"/>
          <w:marBottom w:val="0"/>
          <w:divBdr>
            <w:top w:val="none" w:sz="0" w:space="0" w:color="auto"/>
            <w:left w:val="none" w:sz="0" w:space="0" w:color="auto"/>
            <w:bottom w:val="none" w:sz="0" w:space="0" w:color="auto"/>
            <w:right w:val="none" w:sz="0" w:space="0" w:color="auto"/>
          </w:divBdr>
        </w:div>
        <w:div w:id="139738508">
          <w:marLeft w:val="0"/>
          <w:marRight w:val="0"/>
          <w:marTop w:val="150"/>
          <w:marBottom w:val="0"/>
          <w:divBdr>
            <w:top w:val="none" w:sz="0" w:space="0" w:color="auto"/>
            <w:left w:val="none" w:sz="0" w:space="0" w:color="auto"/>
            <w:bottom w:val="none" w:sz="0" w:space="0" w:color="auto"/>
            <w:right w:val="none" w:sz="0" w:space="0" w:color="auto"/>
          </w:divBdr>
          <w:divsChild>
            <w:div w:id="1521353964">
              <w:marLeft w:val="1155"/>
              <w:marRight w:val="0"/>
              <w:marTop w:val="0"/>
              <w:marBottom w:val="0"/>
              <w:divBdr>
                <w:top w:val="none" w:sz="0" w:space="0" w:color="auto"/>
                <w:left w:val="none" w:sz="0" w:space="0" w:color="auto"/>
                <w:bottom w:val="none" w:sz="0" w:space="0" w:color="auto"/>
                <w:right w:val="none" w:sz="0" w:space="0" w:color="auto"/>
              </w:divBdr>
            </w:div>
            <w:div w:id="1769766193">
              <w:marLeft w:val="1155"/>
              <w:marRight w:val="0"/>
              <w:marTop w:val="0"/>
              <w:marBottom w:val="0"/>
              <w:divBdr>
                <w:top w:val="none" w:sz="0" w:space="0" w:color="auto"/>
                <w:left w:val="none" w:sz="0" w:space="0" w:color="auto"/>
                <w:bottom w:val="none" w:sz="0" w:space="0" w:color="auto"/>
                <w:right w:val="none" w:sz="0" w:space="0" w:color="auto"/>
              </w:divBdr>
            </w:div>
            <w:div w:id="1959292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279433">
      <w:bodyDiv w:val="1"/>
      <w:marLeft w:val="0"/>
      <w:marRight w:val="0"/>
      <w:marTop w:val="0"/>
      <w:marBottom w:val="0"/>
      <w:divBdr>
        <w:top w:val="none" w:sz="0" w:space="0" w:color="auto"/>
        <w:left w:val="none" w:sz="0" w:space="0" w:color="auto"/>
        <w:bottom w:val="none" w:sz="0" w:space="0" w:color="auto"/>
        <w:right w:val="none" w:sz="0" w:space="0" w:color="auto"/>
      </w:divBdr>
      <w:divsChild>
        <w:div w:id="2073236746">
          <w:marLeft w:val="0"/>
          <w:marRight w:val="0"/>
          <w:marTop w:val="0"/>
          <w:marBottom w:val="0"/>
          <w:divBdr>
            <w:top w:val="none" w:sz="0" w:space="0" w:color="auto"/>
            <w:left w:val="none" w:sz="0" w:space="0" w:color="auto"/>
            <w:bottom w:val="none" w:sz="0" w:space="0" w:color="auto"/>
            <w:right w:val="none" w:sz="0" w:space="0" w:color="auto"/>
          </w:divBdr>
        </w:div>
        <w:div w:id="1764841182">
          <w:marLeft w:val="0"/>
          <w:marRight w:val="0"/>
          <w:marTop w:val="150"/>
          <w:marBottom w:val="0"/>
          <w:divBdr>
            <w:top w:val="none" w:sz="0" w:space="0" w:color="auto"/>
            <w:left w:val="none" w:sz="0" w:space="0" w:color="auto"/>
            <w:bottom w:val="none" w:sz="0" w:space="0" w:color="auto"/>
            <w:right w:val="none" w:sz="0" w:space="0" w:color="auto"/>
          </w:divBdr>
          <w:divsChild>
            <w:div w:id="1095250928">
              <w:marLeft w:val="1155"/>
              <w:marRight w:val="0"/>
              <w:marTop w:val="0"/>
              <w:marBottom w:val="0"/>
              <w:divBdr>
                <w:top w:val="none" w:sz="0" w:space="0" w:color="auto"/>
                <w:left w:val="none" w:sz="0" w:space="0" w:color="auto"/>
                <w:bottom w:val="none" w:sz="0" w:space="0" w:color="auto"/>
                <w:right w:val="none" w:sz="0" w:space="0" w:color="auto"/>
              </w:divBdr>
            </w:div>
            <w:div w:id="485704093">
              <w:marLeft w:val="1155"/>
              <w:marRight w:val="0"/>
              <w:marTop w:val="0"/>
              <w:marBottom w:val="0"/>
              <w:divBdr>
                <w:top w:val="none" w:sz="0" w:space="0" w:color="auto"/>
                <w:left w:val="none" w:sz="0" w:space="0" w:color="auto"/>
                <w:bottom w:val="none" w:sz="0" w:space="0" w:color="auto"/>
                <w:right w:val="none" w:sz="0" w:space="0" w:color="auto"/>
              </w:divBdr>
            </w:div>
            <w:div w:id="1016276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3834">
      <w:bodyDiv w:val="1"/>
      <w:marLeft w:val="0"/>
      <w:marRight w:val="0"/>
      <w:marTop w:val="0"/>
      <w:marBottom w:val="0"/>
      <w:divBdr>
        <w:top w:val="none" w:sz="0" w:space="0" w:color="auto"/>
        <w:left w:val="none" w:sz="0" w:space="0" w:color="auto"/>
        <w:bottom w:val="none" w:sz="0" w:space="0" w:color="auto"/>
        <w:right w:val="none" w:sz="0" w:space="0" w:color="auto"/>
      </w:divBdr>
      <w:divsChild>
        <w:div w:id="199972625">
          <w:marLeft w:val="0"/>
          <w:marRight w:val="0"/>
          <w:marTop w:val="0"/>
          <w:marBottom w:val="0"/>
          <w:divBdr>
            <w:top w:val="none" w:sz="0" w:space="0" w:color="auto"/>
            <w:left w:val="none" w:sz="0" w:space="0" w:color="auto"/>
            <w:bottom w:val="none" w:sz="0" w:space="0" w:color="auto"/>
            <w:right w:val="none" w:sz="0" w:space="0" w:color="auto"/>
          </w:divBdr>
        </w:div>
        <w:div w:id="381255313">
          <w:marLeft w:val="0"/>
          <w:marRight w:val="0"/>
          <w:marTop w:val="150"/>
          <w:marBottom w:val="0"/>
          <w:divBdr>
            <w:top w:val="none" w:sz="0" w:space="0" w:color="auto"/>
            <w:left w:val="none" w:sz="0" w:space="0" w:color="auto"/>
            <w:bottom w:val="none" w:sz="0" w:space="0" w:color="auto"/>
            <w:right w:val="none" w:sz="0" w:space="0" w:color="auto"/>
          </w:divBdr>
          <w:divsChild>
            <w:div w:id="241112744">
              <w:marLeft w:val="1155"/>
              <w:marRight w:val="0"/>
              <w:marTop w:val="0"/>
              <w:marBottom w:val="0"/>
              <w:divBdr>
                <w:top w:val="none" w:sz="0" w:space="0" w:color="auto"/>
                <w:left w:val="none" w:sz="0" w:space="0" w:color="auto"/>
                <w:bottom w:val="none" w:sz="0" w:space="0" w:color="auto"/>
                <w:right w:val="none" w:sz="0" w:space="0" w:color="auto"/>
              </w:divBdr>
            </w:div>
            <w:div w:id="1153330331">
              <w:marLeft w:val="1155"/>
              <w:marRight w:val="0"/>
              <w:marTop w:val="0"/>
              <w:marBottom w:val="0"/>
              <w:divBdr>
                <w:top w:val="none" w:sz="0" w:space="0" w:color="auto"/>
                <w:left w:val="none" w:sz="0" w:space="0" w:color="auto"/>
                <w:bottom w:val="none" w:sz="0" w:space="0" w:color="auto"/>
                <w:right w:val="none" w:sz="0" w:space="0" w:color="auto"/>
              </w:divBdr>
            </w:div>
            <w:div w:id="52332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782961">
      <w:bodyDiv w:val="1"/>
      <w:marLeft w:val="0"/>
      <w:marRight w:val="0"/>
      <w:marTop w:val="0"/>
      <w:marBottom w:val="0"/>
      <w:divBdr>
        <w:top w:val="none" w:sz="0" w:space="0" w:color="auto"/>
        <w:left w:val="none" w:sz="0" w:space="0" w:color="auto"/>
        <w:bottom w:val="none" w:sz="0" w:space="0" w:color="auto"/>
        <w:right w:val="none" w:sz="0" w:space="0" w:color="auto"/>
      </w:divBdr>
      <w:divsChild>
        <w:div w:id="724839851">
          <w:marLeft w:val="0"/>
          <w:marRight w:val="0"/>
          <w:marTop w:val="0"/>
          <w:marBottom w:val="0"/>
          <w:divBdr>
            <w:top w:val="none" w:sz="0" w:space="0" w:color="auto"/>
            <w:left w:val="none" w:sz="0" w:space="0" w:color="auto"/>
            <w:bottom w:val="none" w:sz="0" w:space="0" w:color="auto"/>
            <w:right w:val="none" w:sz="0" w:space="0" w:color="auto"/>
          </w:divBdr>
        </w:div>
        <w:div w:id="2144618666">
          <w:marLeft w:val="0"/>
          <w:marRight w:val="0"/>
          <w:marTop w:val="150"/>
          <w:marBottom w:val="0"/>
          <w:divBdr>
            <w:top w:val="none" w:sz="0" w:space="0" w:color="auto"/>
            <w:left w:val="none" w:sz="0" w:space="0" w:color="auto"/>
            <w:bottom w:val="none" w:sz="0" w:space="0" w:color="auto"/>
            <w:right w:val="none" w:sz="0" w:space="0" w:color="auto"/>
          </w:divBdr>
          <w:divsChild>
            <w:div w:id="1043989231">
              <w:marLeft w:val="1155"/>
              <w:marRight w:val="0"/>
              <w:marTop w:val="0"/>
              <w:marBottom w:val="0"/>
              <w:divBdr>
                <w:top w:val="none" w:sz="0" w:space="0" w:color="auto"/>
                <w:left w:val="none" w:sz="0" w:space="0" w:color="auto"/>
                <w:bottom w:val="none" w:sz="0" w:space="0" w:color="auto"/>
                <w:right w:val="none" w:sz="0" w:space="0" w:color="auto"/>
              </w:divBdr>
            </w:div>
            <w:div w:id="115222870">
              <w:marLeft w:val="1155"/>
              <w:marRight w:val="0"/>
              <w:marTop w:val="0"/>
              <w:marBottom w:val="0"/>
              <w:divBdr>
                <w:top w:val="none" w:sz="0" w:space="0" w:color="auto"/>
                <w:left w:val="none" w:sz="0" w:space="0" w:color="auto"/>
                <w:bottom w:val="none" w:sz="0" w:space="0" w:color="auto"/>
                <w:right w:val="none" w:sz="0" w:space="0" w:color="auto"/>
              </w:divBdr>
            </w:div>
            <w:div w:id="1469742160">
              <w:marLeft w:val="1155"/>
              <w:marRight w:val="0"/>
              <w:marTop w:val="0"/>
              <w:marBottom w:val="0"/>
              <w:divBdr>
                <w:top w:val="none" w:sz="0" w:space="0" w:color="auto"/>
                <w:left w:val="none" w:sz="0" w:space="0" w:color="auto"/>
                <w:bottom w:val="none" w:sz="0" w:space="0" w:color="auto"/>
                <w:right w:val="none" w:sz="0" w:space="0" w:color="auto"/>
              </w:divBdr>
            </w:div>
            <w:div w:id="1020088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825706">
      <w:bodyDiv w:val="1"/>
      <w:marLeft w:val="0"/>
      <w:marRight w:val="0"/>
      <w:marTop w:val="0"/>
      <w:marBottom w:val="0"/>
      <w:divBdr>
        <w:top w:val="none" w:sz="0" w:space="0" w:color="auto"/>
        <w:left w:val="none" w:sz="0" w:space="0" w:color="auto"/>
        <w:bottom w:val="none" w:sz="0" w:space="0" w:color="auto"/>
        <w:right w:val="none" w:sz="0" w:space="0" w:color="auto"/>
      </w:divBdr>
      <w:divsChild>
        <w:div w:id="1010529097">
          <w:marLeft w:val="0"/>
          <w:marRight w:val="0"/>
          <w:marTop w:val="0"/>
          <w:marBottom w:val="0"/>
          <w:divBdr>
            <w:top w:val="none" w:sz="0" w:space="0" w:color="auto"/>
            <w:left w:val="none" w:sz="0" w:space="0" w:color="auto"/>
            <w:bottom w:val="none" w:sz="0" w:space="0" w:color="auto"/>
            <w:right w:val="none" w:sz="0" w:space="0" w:color="auto"/>
          </w:divBdr>
        </w:div>
        <w:div w:id="1336954663">
          <w:marLeft w:val="0"/>
          <w:marRight w:val="0"/>
          <w:marTop w:val="150"/>
          <w:marBottom w:val="0"/>
          <w:divBdr>
            <w:top w:val="none" w:sz="0" w:space="0" w:color="auto"/>
            <w:left w:val="none" w:sz="0" w:space="0" w:color="auto"/>
            <w:bottom w:val="none" w:sz="0" w:space="0" w:color="auto"/>
            <w:right w:val="none" w:sz="0" w:space="0" w:color="auto"/>
          </w:divBdr>
          <w:divsChild>
            <w:div w:id="676494275">
              <w:marLeft w:val="1155"/>
              <w:marRight w:val="0"/>
              <w:marTop w:val="0"/>
              <w:marBottom w:val="0"/>
              <w:divBdr>
                <w:top w:val="none" w:sz="0" w:space="0" w:color="auto"/>
                <w:left w:val="none" w:sz="0" w:space="0" w:color="auto"/>
                <w:bottom w:val="none" w:sz="0" w:space="0" w:color="auto"/>
                <w:right w:val="none" w:sz="0" w:space="0" w:color="auto"/>
              </w:divBdr>
            </w:div>
            <w:div w:id="571694488">
              <w:marLeft w:val="1155"/>
              <w:marRight w:val="0"/>
              <w:marTop w:val="0"/>
              <w:marBottom w:val="0"/>
              <w:divBdr>
                <w:top w:val="none" w:sz="0" w:space="0" w:color="auto"/>
                <w:left w:val="none" w:sz="0" w:space="0" w:color="auto"/>
                <w:bottom w:val="none" w:sz="0" w:space="0" w:color="auto"/>
                <w:right w:val="none" w:sz="0" w:space="0" w:color="auto"/>
              </w:divBdr>
            </w:div>
            <w:div w:id="99241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596315">
      <w:bodyDiv w:val="1"/>
      <w:marLeft w:val="0"/>
      <w:marRight w:val="0"/>
      <w:marTop w:val="0"/>
      <w:marBottom w:val="0"/>
      <w:divBdr>
        <w:top w:val="none" w:sz="0" w:space="0" w:color="auto"/>
        <w:left w:val="none" w:sz="0" w:space="0" w:color="auto"/>
        <w:bottom w:val="none" w:sz="0" w:space="0" w:color="auto"/>
        <w:right w:val="none" w:sz="0" w:space="0" w:color="auto"/>
      </w:divBdr>
      <w:divsChild>
        <w:div w:id="1009914259">
          <w:marLeft w:val="0"/>
          <w:marRight w:val="0"/>
          <w:marTop w:val="0"/>
          <w:marBottom w:val="0"/>
          <w:divBdr>
            <w:top w:val="none" w:sz="0" w:space="0" w:color="auto"/>
            <w:left w:val="none" w:sz="0" w:space="0" w:color="auto"/>
            <w:bottom w:val="none" w:sz="0" w:space="0" w:color="auto"/>
            <w:right w:val="none" w:sz="0" w:space="0" w:color="auto"/>
          </w:divBdr>
        </w:div>
        <w:div w:id="280379404">
          <w:marLeft w:val="0"/>
          <w:marRight w:val="0"/>
          <w:marTop w:val="150"/>
          <w:marBottom w:val="0"/>
          <w:divBdr>
            <w:top w:val="none" w:sz="0" w:space="0" w:color="auto"/>
            <w:left w:val="none" w:sz="0" w:space="0" w:color="auto"/>
            <w:bottom w:val="none" w:sz="0" w:space="0" w:color="auto"/>
            <w:right w:val="none" w:sz="0" w:space="0" w:color="auto"/>
          </w:divBdr>
          <w:divsChild>
            <w:div w:id="591281788">
              <w:marLeft w:val="1155"/>
              <w:marRight w:val="0"/>
              <w:marTop w:val="0"/>
              <w:marBottom w:val="0"/>
              <w:divBdr>
                <w:top w:val="none" w:sz="0" w:space="0" w:color="auto"/>
                <w:left w:val="none" w:sz="0" w:space="0" w:color="auto"/>
                <w:bottom w:val="none" w:sz="0" w:space="0" w:color="auto"/>
                <w:right w:val="none" w:sz="0" w:space="0" w:color="auto"/>
              </w:divBdr>
            </w:div>
            <w:div w:id="899287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09505">
      <w:bodyDiv w:val="1"/>
      <w:marLeft w:val="0"/>
      <w:marRight w:val="0"/>
      <w:marTop w:val="0"/>
      <w:marBottom w:val="0"/>
      <w:divBdr>
        <w:top w:val="none" w:sz="0" w:space="0" w:color="auto"/>
        <w:left w:val="none" w:sz="0" w:space="0" w:color="auto"/>
        <w:bottom w:val="none" w:sz="0" w:space="0" w:color="auto"/>
        <w:right w:val="none" w:sz="0" w:space="0" w:color="auto"/>
      </w:divBdr>
      <w:divsChild>
        <w:div w:id="178547158">
          <w:marLeft w:val="0"/>
          <w:marRight w:val="0"/>
          <w:marTop w:val="0"/>
          <w:marBottom w:val="0"/>
          <w:divBdr>
            <w:top w:val="none" w:sz="0" w:space="0" w:color="auto"/>
            <w:left w:val="none" w:sz="0" w:space="0" w:color="auto"/>
            <w:bottom w:val="none" w:sz="0" w:space="0" w:color="auto"/>
            <w:right w:val="none" w:sz="0" w:space="0" w:color="auto"/>
          </w:divBdr>
        </w:div>
        <w:div w:id="592402002">
          <w:marLeft w:val="0"/>
          <w:marRight w:val="0"/>
          <w:marTop w:val="150"/>
          <w:marBottom w:val="0"/>
          <w:divBdr>
            <w:top w:val="none" w:sz="0" w:space="0" w:color="auto"/>
            <w:left w:val="none" w:sz="0" w:space="0" w:color="auto"/>
            <w:bottom w:val="none" w:sz="0" w:space="0" w:color="auto"/>
            <w:right w:val="none" w:sz="0" w:space="0" w:color="auto"/>
          </w:divBdr>
          <w:divsChild>
            <w:div w:id="209876887">
              <w:marLeft w:val="1155"/>
              <w:marRight w:val="0"/>
              <w:marTop w:val="0"/>
              <w:marBottom w:val="0"/>
              <w:divBdr>
                <w:top w:val="none" w:sz="0" w:space="0" w:color="auto"/>
                <w:left w:val="none" w:sz="0" w:space="0" w:color="auto"/>
                <w:bottom w:val="none" w:sz="0" w:space="0" w:color="auto"/>
                <w:right w:val="none" w:sz="0" w:space="0" w:color="auto"/>
              </w:divBdr>
            </w:div>
            <w:div w:id="185825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370727">
      <w:bodyDiv w:val="1"/>
      <w:marLeft w:val="0"/>
      <w:marRight w:val="0"/>
      <w:marTop w:val="0"/>
      <w:marBottom w:val="0"/>
      <w:divBdr>
        <w:top w:val="none" w:sz="0" w:space="0" w:color="auto"/>
        <w:left w:val="none" w:sz="0" w:space="0" w:color="auto"/>
        <w:bottom w:val="none" w:sz="0" w:space="0" w:color="auto"/>
        <w:right w:val="none" w:sz="0" w:space="0" w:color="auto"/>
      </w:divBdr>
      <w:divsChild>
        <w:div w:id="1790662809">
          <w:marLeft w:val="0"/>
          <w:marRight w:val="0"/>
          <w:marTop w:val="0"/>
          <w:marBottom w:val="0"/>
          <w:divBdr>
            <w:top w:val="none" w:sz="0" w:space="0" w:color="auto"/>
            <w:left w:val="none" w:sz="0" w:space="0" w:color="auto"/>
            <w:bottom w:val="none" w:sz="0" w:space="0" w:color="auto"/>
            <w:right w:val="none" w:sz="0" w:space="0" w:color="auto"/>
          </w:divBdr>
        </w:div>
        <w:div w:id="1977222018">
          <w:marLeft w:val="0"/>
          <w:marRight w:val="0"/>
          <w:marTop w:val="150"/>
          <w:marBottom w:val="0"/>
          <w:divBdr>
            <w:top w:val="none" w:sz="0" w:space="0" w:color="auto"/>
            <w:left w:val="none" w:sz="0" w:space="0" w:color="auto"/>
            <w:bottom w:val="none" w:sz="0" w:space="0" w:color="auto"/>
            <w:right w:val="none" w:sz="0" w:space="0" w:color="auto"/>
          </w:divBdr>
          <w:divsChild>
            <w:div w:id="1352495046">
              <w:marLeft w:val="1155"/>
              <w:marRight w:val="0"/>
              <w:marTop w:val="0"/>
              <w:marBottom w:val="0"/>
              <w:divBdr>
                <w:top w:val="none" w:sz="0" w:space="0" w:color="auto"/>
                <w:left w:val="none" w:sz="0" w:space="0" w:color="auto"/>
                <w:bottom w:val="none" w:sz="0" w:space="0" w:color="auto"/>
                <w:right w:val="none" w:sz="0" w:space="0" w:color="auto"/>
              </w:divBdr>
            </w:div>
            <w:div w:id="598411902">
              <w:marLeft w:val="1155"/>
              <w:marRight w:val="0"/>
              <w:marTop w:val="0"/>
              <w:marBottom w:val="0"/>
              <w:divBdr>
                <w:top w:val="none" w:sz="0" w:space="0" w:color="auto"/>
                <w:left w:val="none" w:sz="0" w:space="0" w:color="auto"/>
                <w:bottom w:val="none" w:sz="0" w:space="0" w:color="auto"/>
                <w:right w:val="none" w:sz="0" w:space="0" w:color="auto"/>
              </w:divBdr>
            </w:div>
            <w:div w:id="22795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335575">
      <w:bodyDiv w:val="1"/>
      <w:marLeft w:val="0"/>
      <w:marRight w:val="0"/>
      <w:marTop w:val="0"/>
      <w:marBottom w:val="0"/>
      <w:divBdr>
        <w:top w:val="none" w:sz="0" w:space="0" w:color="auto"/>
        <w:left w:val="none" w:sz="0" w:space="0" w:color="auto"/>
        <w:bottom w:val="none" w:sz="0" w:space="0" w:color="auto"/>
        <w:right w:val="none" w:sz="0" w:space="0" w:color="auto"/>
      </w:divBdr>
      <w:divsChild>
        <w:div w:id="945504176">
          <w:marLeft w:val="0"/>
          <w:marRight w:val="0"/>
          <w:marTop w:val="0"/>
          <w:marBottom w:val="0"/>
          <w:divBdr>
            <w:top w:val="none" w:sz="0" w:space="0" w:color="auto"/>
            <w:left w:val="none" w:sz="0" w:space="0" w:color="auto"/>
            <w:bottom w:val="none" w:sz="0" w:space="0" w:color="auto"/>
            <w:right w:val="none" w:sz="0" w:space="0" w:color="auto"/>
          </w:divBdr>
        </w:div>
        <w:div w:id="483087614">
          <w:marLeft w:val="0"/>
          <w:marRight w:val="0"/>
          <w:marTop w:val="150"/>
          <w:marBottom w:val="0"/>
          <w:divBdr>
            <w:top w:val="none" w:sz="0" w:space="0" w:color="auto"/>
            <w:left w:val="none" w:sz="0" w:space="0" w:color="auto"/>
            <w:bottom w:val="none" w:sz="0" w:space="0" w:color="auto"/>
            <w:right w:val="none" w:sz="0" w:space="0" w:color="auto"/>
          </w:divBdr>
          <w:divsChild>
            <w:div w:id="1345667599">
              <w:marLeft w:val="1155"/>
              <w:marRight w:val="0"/>
              <w:marTop w:val="0"/>
              <w:marBottom w:val="0"/>
              <w:divBdr>
                <w:top w:val="none" w:sz="0" w:space="0" w:color="auto"/>
                <w:left w:val="none" w:sz="0" w:space="0" w:color="auto"/>
                <w:bottom w:val="none" w:sz="0" w:space="0" w:color="auto"/>
                <w:right w:val="none" w:sz="0" w:space="0" w:color="auto"/>
              </w:divBdr>
            </w:div>
            <w:div w:id="1496799839">
              <w:marLeft w:val="1155"/>
              <w:marRight w:val="0"/>
              <w:marTop w:val="0"/>
              <w:marBottom w:val="0"/>
              <w:divBdr>
                <w:top w:val="none" w:sz="0" w:space="0" w:color="auto"/>
                <w:left w:val="none" w:sz="0" w:space="0" w:color="auto"/>
                <w:bottom w:val="none" w:sz="0" w:space="0" w:color="auto"/>
                <w:right w:val="none" w:sz="0" w:space="0" w:color="auto"/>
              </w:divBdr>
            </w:div>
            <w:div w:id="4607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420356">
      <w:bodyDiv w:val="1"/>
      <w:marLeft w:val="0"/>
      <w:marRight w:val="0"/>
      <w:marTop w:val="0"/>
      <w:marBottom w:val="0"/>
      <w:divBdr>
        <w:top w:val="none" w:sz="0" w:space="0" w:color="auto"/>
        <w:left w:val="none" w:sz="0" w:space="0" w:color="auto"/>
        <w:bottom w:val="none" w:sz="0" w:space="0" w:color="auto"/>
        <w:right w:val="none" w:sz="0" w:space="0" w:color="auto"/>
      </w:divBdr>
      <w:divsChild>
        <w:div w:id="1961304900">
          <w:marLeft w:val="0"/>
          <w:marRight w:val="0"/>
          <w:marTop w:val="0"/>
          <w:marBottom w:val="0"/>
          <w:divBdr>
            <w:top w:val="none" w:sz="0" w:space="0" w:color="auto"/>
            <w:left w:val="none" w:sz="0" w:space="0" w:color="auto"/>
            <w:bottom w:val="none" w:sz="0" w:space="0" w:color="auto"/>
            <w:right w:val="none" w:sz="0" w:space="0" w:color="auto"/>
          </w:divBdr>
        </w:div>
        <w:div w:id="1674257959">
          <w:marLeft w:val="0"/>
          <w:marRight w:val="0"/>
          <w:marTop w:val="150"/>
          <w:marBottom w:val="0"/>
          <w:divBdr>
            <w:top w:val="none" w:sz="0" w:space="0" w:color="auto"/>
            <w:left w:val="none" w:sz="0" w:space="0" w:color="auto"/>
            <w:bottom w:val="none" w:sz="0" w:space="0" w:color="auto"/>
            <w:right w:val="none" w:sz="0" w:space="0" w:color="auto"/>
          </w:divBdr>
          <w:divsChild>
            <w:div w:id="1367944008">
              <w:marLeft w:val="1155"/>
              <w:marRight w:val="0"/>
              <w:marTop w:val="0"/>
              <w:marBottom w:val="0"/>
              <w:divBdr>
                <w:top w:val="none" w:sz="0" w:space="0" w:color="auto"/>
                <w:left w:val="none" w:sz="0" w:space="0" w:color="auto"/>
                <w:bottom w:val="none" w:sz="0" w:space="0" w:color="auto"/>
                <w:right w:val="none" w:sz="0" w:space="0" w:color="auto"/>
              </w:divBdr>
            </w:div>
            <w:div w:id="1831480196">
              <w:marLeft w:val="1155"/>
              <w:marRight w:val="0"/>
              <w:marTop w:val="0"/>
              <w:marBottom w:val="0"/>
              <w:divBdr>
                <w:top w:val="none" w:sz="0" w:space="0" w:color="auto"/>
                <w:left w:val="none" w:sz="0" w:space="0" w:color="auto"/>
                <w:bottom w:val="none" w:sz="0" w:space="0" w:color="auto"/>
                <w:right w:val="none" w:sz="0" w:space="0" w:color="auto"/>
              </w:divBdr>
            </w:div>
            <w:div w:id="127163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2415">
      <w:bodyDiv w:val="1"/>
      <w:marLeft w:val="0"/>
      <w:marRight w:val="0"/>
      <w:marTop w:val="0"/>
      <w:marBottom w:val="0"/>
      <w:divBdr>
        <w:top w:val="none" w:sz="0" w:space="0" w:color="auto"/>
        <w:left w:val="none" w:sz="0" w:space="0" w:color="auto"/>
        <w:bottom w:val="none" w:sz="0" w:space="0" w:color="auto"/>
        <w:right w:val="none" w:sz="0" w:space="0" w:color="auto"/>
      </w:divBdr>
      <w:divsChild>
        <w:div w:id="697043184">
          <w:marLeft w:val="0"/>
          <w:marRight w:val="0"/>
          <w:marTop w:val="0"/>
          <w:marBottom w:val="0"/>
          <w:divBdr>
            <w:top w:val="none" w:sz="0" w:space="0" w:color="auto"/>
            <w:left w:val="none" w:sz="0" w:space="0" w:color="auto"/>
            <w:bottom w:val="none" w:sz="0" w:space="0" w:color="auto"/>
            <w:right w:val="none" w:sz="0" w:space="0" w:color="auto"/>
          </w:divBdr>
        </w:div>
        <w:div w:id="127629238">
          <w:marLeft w:val="0"/>
          <w:marRight w:val="0"/>
          <w:marTop w:val="150"/>
          <w:marBottom w:val="0"/>
          <w:divBdr>
            <w:top w:val="none" w:sz="0" w:space="0" w:color="auto"/>
            <w:left w:val="none" w:sz="0" w:space="0" w:color="auto"/>
            <w:bottom w:val="none" w:sz="0" w:space="0" w:color="auto"/>
            <w:right w:val="none" w:sz="0" w:space="0" w:color="auto"/>
          </w:divBdr>
          <w:divsChild>
            <w:div w:id="1110003666">
              <w:marLeft w:val="1155"/>
              <w:marRight w:val="0"/>
              <w:marTop w:val="0"/>
              <w:marBottom w:val="0"/>
              <w:divBdr>
                <w:top w:val="none" w:sz="0" w:space="0" w:color="auto"/>
                <w:left w:val="none" w:sz="0" w:space="0" w:color="auto"/>
                <w:bottom w:val="none" w:sz="0" w:space="0" w:color="auto"/>
                <w:right w:val="none" w:sz="0" w:space="0" w:color="auto"/>
              </w:divBdr>
            </w:div>
            <w:div w:id="1497066370">
              <w:marLeft w:val="1155"/>
              <w:marRight w:val="0"/>
              <w:marTop w:val="0"/>
              <w:marBottom w:val="0"/>
              <w:divBdr>
                <w:top w:val="none" w:sz="0" w:space="0" w:color="auto"/>
                <w:left w:val="none" w:sz="0" w:space="0" w:color="auto"/>
                <w:bottom w:val="none" w:sz="0" w:space="0" w:color="auto"/>
                <w:right w:val="none" w:sz="0" w:space="0" w:color="auto"/>
              </w:divBdr>
            </w:div>
            <w:div w:id="112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48990">
      <w:bodyDiv w:val="1"/>
      <w:marLeft w:val="0"/>
      <w:marRight w:val="0"/>
      <w:marTop w:val="0"/>
      <w:marBottom w:val="0"/>
      <w:divBdr>
        <w:top w:val="none" w:sz="0" w:space="0" w:color="auto"/>
        <w:left w:val="none" w:sz="0" w:space="0" w:color="auto"/>
        <w:bottom w:val="none" w:sz="0" w:space="0" w:color="auto"/>
        <w:right w:val="none" w:sz="0" w:space="0" w:color="auto"/>
      </w:divBdr>
      <w:divsChild>
        <w:div w:id="974331416">
          <w:marLeft w:val="0"/>
          <w:marRight w:val="0"/>
          <w:marTop w:val="0"/>
          <w:marBottom w:val="0"/>
          <w:divBdr>
            <w:top w:val="none" w:sz="0" w:space="0" w:color="auto"/>
            <w:left w:val="none" w:sz="0" w:space="0" w:color="auto"/>
            <w:bottom w:val="none" w:sz="0" w:space="0" w:color="auto"/>
            <w:right w:val="none" w:sz="0" w:space="0" w:color="auto"/>
          </w:divBdr>
        </w:div>
        <w:div w:id="2014986212">
          <w:marLeft w:val="0"/>
          <w:marRight w:val="0"/>
          <w:marTop w:val="150"/>
          <w:marBottom w:val="0"/>
          <w:divBdr>
            <w:top w:val="none" w:sz="0" w:space="0" w:color="auto"/>
            <w:left w:val="none" w:sz="0" w:space="0" w:color="auto"/>
            <w:bottom w:val="none" w:sz="0" w:space="0" w:color="auto"/>
            <w:right w:val="none" w:sz="0" w:space="0" w:color="auto"/>
          </w:divBdr>
          <w:divsChild>
            <w:div w:id="46496856">
              <w:marLeft w:val="1155"/>
              <w:marRight w:val="0"/>
              <w:marTop w:val="0"/>
              <w:marBottom w:val="0"/>
              <w:divBdr>
                <w:top w:val="none" w:sz="0" w:space="0" w:color="auto"/>
                <w:left w:val="none" w:sz="0" w:space="0" w:color="auto"/>
                <w:bottom w:val="none" w:sz="0" w:space="0" w:color="auto"/>
                <w:right w:val="none" w:sz="0" w:space="0" w:color="auto"/>
              </w:divBdr>
            </w:div>
            <w:div w:id="1651133337">
              <w:marLeft w:val="1155"/>
              <w:marRight w:val="0"/>
              <w:marTop w:val="0"/>
              <w:marBottom w:val="0"/>
              <w:divBdr>
                <w:top w:val="none" w:sz="0" w:space="0" w:color="auto"/>
                <w:left w:val="none" w:sz="0" w:space="0" w:color="auto"/>
                <w:bottom w:val="none" w:sz="0" w:space="0" w:color="auto"/>
                <w:right w:val="none" w:sz="0" w:space="0" w:color="auto"/>
              </w:divBdr>
            </w:div>
            <w:div w:id="1046297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194084">
      <w:bodyDiv w:val="1"/>
      <w:marLeft w:val="0"/>
      <w:marRight w:val="0"/>
      <w:marTop w:val="0"/>
      <w:marBottom w:val="0"/>
      <w:divBdr>
        <w:top w:val="none" w:sz="0" w:space="0" w:color="auto"/>
        <w:left w:val="none" w:sz="0" w:space="0" w:color="auto"/>
        <w:bottom w:val="none" w:sz="0" w:space="0" w:color="auto"/>
        <w:right w:val="none" w:sz="0" w:space="0" w:color="auto"/>
      </w:divBdr>
      <w:divsChild>
        <w:div w:id="1034883883">
          <w:marLeft w:val="0"/>
          <w:marRight w:val="0"/>
          <w:marTop w:val="0"/>
          <w:marBottom w:val="0"/>
          <w:divBdr>
            <w:top w:val="none" w:sz="0" w:space="0" w:color="auto"/>
            <w:left w:val="none" w:sz="0" w:space="0" w:color="auto"/>
            <w:bottom w:val="none" w:sz="0" w:space="0" w:color="auto"/>
            <w:right w:val="none" w:sz="0" w:space="0" w:color="auto"/>
          </w:divBdr>
        </w:div>
        <w:div w:id="1345136487">
          <w:marLeft w:val="0"/>
          <w:marRight w:val="0"/>
          <w:marTop w:val="150"/>
          <w:marBottom w:val="0"/>
          <w:divBdr>
            <w:top w:val="none" w:sz="0" w:space="0" w:color="auto"/>
            <w:left w:val="none" w:sz="0" w:space="0" w:color="auto"/>
            <w:bottom w:val="none" w:sz="0" w:space="0" w:color="auto"/>
            <w:right w:val="none" w:sz="0" w:space="0" w:color="auto"/>
          </w:divBdr>
          <w:divsChild>
            <w:div w:id="1116606732">
              <w:marLeft w:val="1155"/>
              <w:marRight w:val="0"/>
              <w:marTop w:val="0"/>
              <w:marBottom w:val="0"/>
              <w:divBdr>
                <w:top w:val="none" w:sz="0" w:space="0" w:color="auto"/>
                <w:left w:val="none" w:sz="0" w:space="0" w:color="auto"/>
                <w:bottom w:val="none" w:sz="0" w:space="0" w:color="auto"/>
                <w:right w:val="none" w:sz="0" w:space="0" w:color="auto"/>
              </w:divBdr>
            </w:div>
            <w:div w:id="333994558">
              <w:marLeft w:val="1155"/>
              <w:marRight w:val="0"/>
              <w:marTop w:val="0"/>
              <w:marBottom w:val="0"/>
              <w:divBdr>
                <w:top w:val="none" w:sz="0" w:space="0" w:color="auto"/>
                <w:left w:val="none" w:sz="0" w:space="0" w:color="auto"/>
                <w:bottom w:val="none" w:sz="0" w:space="0" w:color="auto"/>
                <w:right w:val="none" w:sz="0" w:space="0" w:color="auto"/>
              </w:divBdr>
            </w:div>
            <w:div w:id="23173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460195">
      <w:bodyDiv w:val="1"/>
      <w:marLeft w:val="0"/>
      <w:marRight w:val="0"/>
      <w:marTop w:val="0"/>
      <w:marBottom w:val="0"/>
      <w:divBdr>
        <w:top w:val="none" w:sz="0" w:space="0" w:color="auto"/>
        <w:left w:val="none" w:sz="0" w:space="0" w:color="auto"/>
        <w:bottom w:val="none" w:sz="0" w:space="0" w:color="auto"/>
        <w:right w:val="none" w:sz="0" w:space="0" w:color="auto"/>
      </w:divBdr>
      <w:divsChild>
        <w:div w:id="1465930040">
          <w:marLeft w:val="0"/>
          <w:marRight w:val="0"/>
          <w:marTop w:val="0"/>
          <w:marBottom w:val="0"/>
          <w:divBdr>
            <w:top w:val="none" w:sz="0" w:space="0" w:color="auto"/>
            <w:left w:val="none" w:sz="0" w:space="0" w:color="auto"/>
            <w:bottom w:val="none" w:sz="0" w:space="0" w:color="auto"/>
            <w:right w:val="none" w:sz="0" w:space="0" w:color="auto"/>
          </w:divBdr>
        </w:div>
        <w:div w:id="1481001393">
          <w:marLeft w:val="0"/>
          <w:marRight w:val="0"/>
          <w:marTop w:val="150"/>
          <w:marBottom w:val="0"/>
          <w:divBdr>
            <w:top w:val="none" w:sz="0" w:space="0" w:color="auto"/>
            <w:left w:val="none" w:sz="0" w:space="0" w:color="auto"/>
            <w:bottom w:val="none" w:sz="0" w:space="0" w:color="auto"/>
            <w:right w:val="none" w:sz="0" w:space="0" w:color="auto"/>
          </w:divBdr>
          <w:divsChild>
            <w:div w:id="2088308509">
              <w:marLeft w:val="1155"/>
              <w:marRight w:val="0"/>
              <w:marTop w:val="0"/>
              <w:marBottom w:val="0"/>
              <w:divBdr>
                <w:top w:val="none" w:sz="0" w:space="0" w:color="auto"/>
                <w:left w:val="none" w:sz="0" w:space="0" w:color="auto"/>
                <w:bottom w:val="none" w:sz="0" w:space="0" w:color="auto"/>
                <w:right w:val="none" w:sz="0" w:space="0" w:color="auto"/>
              </w:divBdr>
            </w:div>
            <w:div w:id="1475221635">
              <w:marLeft w:val="1155"/>
              <w:marRight w:val="0"/>
              <w:marTop w:val="0"/>
              <w:marBottom w:val="0"/>
              <w:divBdr>
                <w:top w:val="none" w:sz="0" w:space="0" w:color="auto"/>
                <w:left w:val="none" w:sz="0" w:space="0" w:color="auto"/>
                <w:bottom w:val="none" w:sz="0" w:space="0" w:color="auto"/>
                <w:right w:val="none" w:sz="0" w:space="0" w:color="auto"/>
              </w:divBdr>
            </w:div>
            <w:div w:id="165295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10060">
      <w:bodyDiv w:val="1"/>
      <w:marLeft w:val="0"/>
      <w:marRight w:val="0"/>
      <w:marTop w:val="0"/>
      <w:marBottom w:val="0"/>
      <w:divBdr>
        <w:top w:val="none" w:sz="0" w:space="0" w:color="auto"/>
        <w:left w:val="none" w:sz="0" w:space="0" w:color="auto"/>
        <w:bottom w:val="none" w:sz="0" w:space="0" w:color="auto"/>
        <w:right w:val="none" w:sz="0" w:space="0" w:color="auto"/>
      </w:divBdr>
      <w:divsChild>
        <w:div w:id="413942401">
          <w:marLeft w:val="0"/>
          <w:marRight w:val="0"/>
          <w:marTop w:val="0"/>
          <w:marBottom w:val="0"/>
          <w:divBdr>
            <w:top w:val="none" w:sz="0" w:space="0" w:color="auto"/>
            <w:left w:val="none" w:sz="0" w:space="0" w:color="auto"/>
            <w:bottom w:val="none" w:sz="0" w:space="0" w:color="auto"/>
            <w:right w:val="none" w:sz="0" w:space="0" w:color="auto"/>
          </w:divBdr>
        </w:div>
        <w:div w:id="1344240787">
          <w:marLeft w:val="0"/>
          <w:marRight w:val="0"/>
          <w:marTop w:val="150"/>
          <w:marBottom w:val="0"/>
          <w:divBdr>
            <w:top w:val="none" w:sz="0" w:space="0" w:color="auto"/>
            <w:left w:val="none" w:sz="0" w:space="0" w:color="auto"/>
            <w:bottom w:val="none" w:sz="0" w:space="0" w:color="auto"/>
            <w:right w:val="none" w:sz="0" w:space="0" w:color="auto"/>
          </w:divBdr>
          <w:divsChild>
            <w:div w:id="1042171861">
              <w:marLeft w:val="1155"/>
              <w:marRight w:val="0"/>
              <w:marTop w:val="0"/>
              <w:marBottom w:val="0"/>
              <w:divBdr>
                <w:top w:val="none" w:sz="0" w:space="0" w:color="auto"/>
                <w:left w:val="none" w:sz="0" w:space="0" w:color="auto"/>
                <w:bottom w:val="none" w:sz="0" w:space="0" w:color="auto"/>
                <w:right w:val="none" w:sz="0" w:space="0" w:color="auto"/>
              </w:divBdr>
            </w:div>
            <w:div w:id="1153448952">
              <w:marLeft w:val="1155"/>
              <w:marRight w:val="0"/>
              <w:marTop w:val="0"/>
              <w:marBottom w:val="0"/>
              <w:divBdr>
                <w:top w:val="none" w:sz="0" w:space="0" w:color="auto"/>
                <w:left w:val="none" w:sz="0" w:space="0" w:color="auto"/>
                <w:bottom w:val="none" w:sz="0" w:space="0" w:color="auto"/>
                <w:right w:val="none" w:sz="0" w:space="0" w:color="auto"/>
              </w:divBdr>
            </w:div>
            <w:div w:id="1072040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6086">
      <w:bodyDiv w:val="1"/>
      <w:marLeft w:val="0"/>
      <w:marRight w:val="0"/>
      <w:marTop w:val="0"/>
      <w:marBottom w:val="0"/>
      <w:divBdr>
        <w:top w:val="none" w:sz="0" w:space="0" w:color="auto"/>
        <w:left w:val="none" w:sz="0" w:space="0" w:color="auto"/>
        <w:bottom w:val="none" w:sz="0" w:space="0" w:color="auto"/>
        <w:right w:val="none" w:sz="0" w:space="0" w:color="auto"/>
      </w:divBdr>
      <w:divsChild>
        <w:div w:id="1003050585">
          <w:marLeft w:val="0"/>
          <w:marRight w:val="0"/>
          <w:marTop w:val="0"/>
          <w:marBottom w:val="0"/>
          <w:divBdr>
            <w:top w:val="none" w:sz="0" w:space="0" w:color="auto"/>
            <w:left w:val="none" w:sz="0" w:space="0" w:color="auto"/>
            <w:bottom w:val="none" w:sz="0" w:space="0" w:color="auto"/>
            <w:right w:val="none" w:sz="0" w:space="0" w:color="auto"/>
          </w:divBdr>
        </w:div>
        <w:div w:id="511074058">
          <w:marLeft w:val="0"/>
          <w:marRight w:val="0"/>
          <w:marTop w:val="150"/>
          <w:marBottom w:val="0"/>
          <w:divBdr>
            <w:top w:val="none" w:sz="0" w:space="0" w:color="auto"/>
            <w:left w:val="none" w:sz="0" w:space="0" w:color="auto"/>
            <w:bottom w:val="none" w:sz="0" w:space="0" w:color="auto"/>
            <w:right w:val="none" w:sz="0" w:space="0" w:color="auto"/>
          </w:divBdr>
          <w:divsChild>
            <w:div w:id="1789201249">
              <w:marLeft w:val="1155"/>
              <w:marRight w:val="0"/>
              <w:marTop w:val="0"/>
              <w:marBottom w:val="0"/>
              <w:divBdr>
                <w:top w:val="none" w:sz="0" w:space="0" w:color="auto"/>
                <w:left w:val="none" w:sz="0" w:space="0" w:color="auto"/>
                <w:bottom w:val="none" w:sz="0" w:space="0" w:color="auto"/>
                <w:right w:val="none" w:sz="0" w:space="0" w:color="auto"/>
              </w:divBdr>
            </w:div>
            <w:div w:id="556861924">
              <w:marLeft w:val="1155"/>
              <w:marRight w:val="0"/>
              <w:marTop w:val="0"/>
              <w:marBottom w:val="0"/>
              <w:divBdr>
                <w:top w:val="none" w:sz="0" w:space="0" w:color="auto"/>
                <w:left w:val="none" w:sz="0" w:space="0" w:color="auto"/>
                <w:bottom w:val="none" w:sz="0" w:space="0" w:color="auto"/>
                <w:right w:val="none" w:sz="0" w:space="0" w:color="auto"/>
              </w:divBdr>
            </w:div>
            <w:div w:id="215239680">
              <w:marLeft w:val="1155"/>
              <w:marRight w:val="0"/>
              <w:marTop w:val="0"/>
              <w:marBottom w:val="0"/>
              <w:divBdr>
                <w:top w:val="none" w:sz="0" w:space="0" w:color="auto"/>
                <w:left w:val="none" w:sz="0" w:space="0" w:color="auto"/>
                <w:bottom w:val="none" w:sz="0" w:space="0" w:color="auto"/>
                <w:right w:val="none" w:sz="0" w:space="0" w:color="auto"/>
              </w:divBdr>
            </w:div>
            <w:div w:id="1003555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617519">
      <w:bodyDiv w:val="1"/>
      <w:marLeft w:val="0"/>
      <w:marRight w:val="0"/>
      <w:marTop w:val="0"/>
      <w:marBottom w:val="0"/>
      <w:divBdr>
        <w:top w:val="none" w:sz="0" w:space="0" w:color="auto"/>
        <w:left w:val="none" w:sz="0" w:space="0" w:color="auto"/>
        <w:bottom w:val="none" w:sz="0" w:space="0" w:color="auto"/>
        <w:right w:val="none" w:sz="0" w:space="0" w:color="auto"/>
      </w:divBdr>
      <w:divsChild>
        <w:div w:id="1023633082">
          <w:marLeft w:val="0"/>
          <w:marRight w:val="0"/>
          <w:marTop w:val="0"/>
          <w:marBottom w:val="0"/>
          <w:divBdr>
            <w:top w:val="none" w:sz="0" w:space="0" w:color="auto"/>
            <w:left w:val="none" w:sz="0" w:space="0" w:color="auto"/>
            <w:bottom w:val="none" w:sz="0" w:space="0" w:color="auto"/>
            <w:right w:val="none" w:sz="0" w:space="0" w:color="auto"/>
          </w:divBdr>
        </w:div>
        <w:div w:id="126439057">
          <w:marLeft w:val="0"/>
          <w:marRight w:val="0"/>
          <w:marTop w:val="150"/>
          <w:marBottom w:val="0"/>
          <w:divBdr>
            <w:top w:val="none" w:sz="0" w:space="0" w:color="auto"/>
            <w:left w:val="none" w:sz="0" w:space="0" w:color="auto"/>
            <w:bottom w:val="none" w:sz="0" w:space="0" w:color="auto"/>
            <w:right w:val="none" w:sz="0" w:space="0" w:color="auto"/>
          </w:divBdr>
          <w:divsChild>
            <w:div w:id="903754115">
              <w:marLeft w:val="1155"/>
              <w:marRight w:val="0"/>
              <w:marTop w:val="0"/>
              <w:marBottom w:val="0"/>
              <w:divBdr>
                <w:top w:val="none" w:sz="0" w:space="0" w:color="auto"/>
                <w:left w:val="none" w:sz="0" w:space="0" w:color="auto"/>
                <w:bottom w:val="none" w:sz="0" w:space="0" w:color="auto"/>
                <w:right w:val="none" w:sz="0" w:space="0" w:color="auto"/>
              </w:divBdr>
            </w:div>
            <w:div w:id="2080401157">
              <w:marLeft w:val="1155"/>
              <w:marRight w:val="0"/>
              <w:marTop w:val="0"/>
              <w:marBottom w:val="0"/>
              <w:divBdr>
                <w:top w:val="none" w:sz="0" w:space="0" w:color="auto"/>
                <w:left w:val="none" w:sz="0" w:space="0" w:color="auto"/>
                <w:bottom w:val="none" w:sz="0" w:space="0" w:color="auto"/>
                <w:right w:val="none" w:sz="0" w:space="0" w:color="auto"/>
              </w:divBdr>
            </w:div>
            <w:div w:id="127540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3551">
      <w:bodyDiv w:val="1"/>
      <w:marLeft w:val="0"/>
      <w:marRight w:val="0"/>
      <w:marTop w:val="0"/>
      <w:marBottom w:val="0"/>
      <w:divBdr>
        <w:top w:val="none" w:sz="0" w:space="0" w:color="auto"/>
        <w:left w:val="none" w:sz="0" w:space="0" w:color="auto"/>
        <w:bottom w:val="none" w:sz="0" w:space="0" w:color="auto"/>
        <w:right w:val="none" w:sz="0" w:space="0" w:color="auto"/>
      </w:divBdr>
      <w:divsChild>
        <w:div w:id="829950755">
          <w:marLeft w:val="0"/>
          <w:marRight w:val="0"/>
          <w:marTop w:val="0"/>
          <w:marBottom w:val="0"/>
          <w:divBdr>
            <w:top w:val="none" w:sz="0" w:space="0" w:color="auto"/>
            <w:left w:val="none" w:sz="0" w:space="0" w:color="auto"/>
            <w:bottom w:val="none" w:sz="0" w:space="0" w:color="auto"/>
            <w:right w:val="none" w:sz="0" w:space="0" w:color="auto"/>
          </w:divBdr>
        </w:div>
        <w:div w:id="736515563">
          <w:marLeft w:val="0"/>
          <w:marRight w:val="0"/>
          <w:marTop w:val="150"/>
          <w:marBottom w:val="0"/>
          <w:divBdr>
            <w:top w:val="none" w:sz="0" w:space="0" w:color="auto"/>
            <w:left w:val="none" w:sz="0" w:space="0" w:color="auto"/>
            <w:bottom w:val="none" w:sz="0" w:space="0" w:color="auto"/>
            <w:right w:val="none" w:sz="0" w:space="0" w:color="auto"/>
          </w:divBdr>
          <w:divsChild>
            <w:div w:id="713773604">
              <w:marLeft w:val="1155"/>
              <w:marRight w:val="0"/>
              <w:marTop w:val="0"/>
              <w:marBottom w:val="0"/>
              <w:divBdr>
                <w:top w:val="none" w:sz="0" w:space="0" w:color="auto"/>
                <w:left w:val="none" w:sz="0" w:space="0" w:color="auto"/>
                <w:bottom w:val="none" w:sz="0" w:space="0" w:color="auto"/>
                <w:right w:val="none" w:sz="0" w:space="0" w:color="auto"/>
              </w:divBdr>
            </w:div>
            <w:div w:id="1483085377">
              <w:marLeft w:val="1155"/>
              <w:marRight w:val="0"/>
              <w:marTop w:val="0"/>
              <w:marBottom w:val="0"/>
              <w:divBdr>
                <w:top w:val="none" w:sz="0" w:space="0" w:color="auto"/>
                <w:left w:val="none" w:sz="0" w:space="0" w:color="auto"/>
                <w:bottom w:val="none" w:sz="0" w:space="0" w:color="auto"/>
                <w:right w:val="none" w:sz="0" w:space="0" w:color="auto"/>
              </w:divBdr>
            </w:div>
            <w:div w:id="133221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661189">
      <w:bodyDiv w:val="1"/>
      <w:marLeft w:val="0"/>
      <w:marRight w:val="0"/>
      <w:marTop w:val="0"/>
      <w:marBottom w:val="0"/>
      <w:divBdr>
        <w:top w:val="none" w:sz="0" w:space="0" w:color="auto"/>
        <w:left w:val="none" w:sz="0" w:space="0" w:color="auto"/>
        <w:bottom w:val="none" w:sz="0" w:space="0" w:color="auto"/>
        <w:right w:val="none" w:sz="0" w:space="0" w:color="auto"/>
      </w:divBdr>
      <w:divsChild>
        <w:div w:id="882253802">
          <w:marLeft w:val="0"/>
          <w:marRight w:val="0"/>
          <w:marTop w:val="0"/>
          <w:marBottom w:val="0"/>
          <w:divBdr>
            <w:top w:val="none" w:sz="0" w:space="0" w:color="auto"/>
            <w:left w:val="none" w:sz="0" w:space="0" w:color="auto"/>
            <w:bottom w:val="none" w:sz="0" w:space="0" w:color="auto"/>
            <w:right w:val="none" w:sz="0" w:space="0" w:color="auto"/>
          </w:divBdr>
        </w:div>
        <w:div w:id="1790932041">
          <w:marLeft w:val="0"/>
          <w:marRight w:val="0"/>
          <w:marTop w:val="150"/>
          <w:marBottom w:val="0"/>
          <w:divBdr>
            <w:top w:val="none" w:sz="0" w:space="0" w:color="auto"/>
            <w:left w:val="none" w:sz="0" w:space="0" w:color="auto"/>
            <w:bottom w:val="none" w:sz="0" w:space="0" w:color="auto"/>
            <w:right w:val="none" w:sz="0" w:space="0" w:color="auto"/>
          </w:divBdr>
          <w:divsChild>
            <w:div w:id="1132479788">
              <w:marLeft w:val="1155"/>
              <w:marRight w:val="0"/>
              <w:marTop w:val="0"/>
              <w:marBottom w:val="0"/>
              <w:divBdr>
                <w:top w:val="none" w:sz="0" w:space="0" w:color="auto"/>
                <w:left w:val="none" w:sz="0" w:space="0" w:color="auto"/>
                <w:bottom w:val="none" w:sz="0" w:space="0" w:color="auto"/>
                <w:right w:val="none" w:sz="0" w:space="0" w:color="auto"/>
              </w:divBdr>
            </w:div>
            <w:div w:id="1005858471">
              <w:marLeft w:val="1155"/>
              <w:marRight w:val="0"/>
              <w:marTop w:val="0"/>
              <w:marBottom w:val="0"/>
              <w:divBdr>
                <w:top w:val="none" w:sz="0" w:space="0" w:color="auto"/>
                <w:left w:val="none" w:sz="0" w:space="0" w:color="auto"/>
                <w:bottom w:val="none" w:sz="0" w:space="0" w:color="auto"/>
                <w:right w:val="none" w:sz="0" w:space="0" w:color="auto"/>
              </w:divBdr>
            </w:div>
            <w:div w:id="1583679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891829">
      <w:bodyDiv w:val="1"/>
      <w:marLeft w:val="0"/>
      <w:marRight w:val="0"/>
      <w:marTop w:val="0"/>
      <w:marBottom w:val="0"/>
      <w:divBdr>
        <w:top w:val="none" w:sz="0" w:space="0" w:color="auto"/>
        <w:left w:val="none" w:sz="0" w:space="0" w:color="auto"/>
        <w:bottom w:val="none" w:sz="0" w:space="0" w:color="auto"/>
        <w:right w:val="none" w:sz="0" w:space="0" w:color="auto"/>
      </w:divBdr>
      <w:divsChild>
        <w:div w:id="946694128">
          <w:marLeft w:val="0"/>
          <w:marRight w:val="0"/>
          <w:marTop w:val="0"/>
          <w:marBottom w:val="0"/>
          <w:divBdr>
            <w:top w:val="none" w:sz="0" w:space="0" w:color="auto"/>
            <w:left w:val="none" w:sz="0" w:space="0" w:color="auto"/>
            <w:bottom w:val="none" w:sz="0" w:space="0" w:color="auto"/>
            <w:right w:val="none" w:sz="0" w:space="0" w:color="auto"/>
          </w:divBdr>
        </w:div>
        <w:div w:id="1390037278">
          <w:marLeft w:val="0"/>
          <w:marRight w:val="0"/>
          <w:marTop w:val="150"/>
          <w:marBottom w:val="0"/>
          <w:divBdr>
            <w:top w:val="none" w:sz="0" w:space="0" w:color="auto"/>
            <w:left w:val="none" w:sz="0" w:space="0" w:color="auto"/>
            <w:bottom w:val="none" w:sz="0" w:space="0" w:color="auto"/>
            <w:right w:val="none" w:sz="0" w:space="0" w:color="auto"/>
          </w:divBdr>
          <w:divsChild>
            <w:div w:id="1383793209">
              <w:marLeft w:val="1155"/>
              <w:marRight w:val="0"/>
              <w:marTop w:val="0"/>
              <w:marBottom w:val="0"/>
              <w:divBdr>
                <w:top w:val="none" w:sz="0" w:space="0" w:color="auto"/>
                <w:left w:val="none" w:sz="0" w:space="0" w:color="auto"/>
                <w:bottom w:val="none" w:sz="0" w:space="0" w:color="auto"/>
                <w:right w:val="none" w:sz="0" w:space="0" w:color="auto"/>
              </w:divBdr>
            </w:div>
            <w:div w:id="1148549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745377">
      <w:bodyDiv w:val="1"/>
      <w:marLeft w:val="0"/>
      <w:marRight w:val="0"/>
      <w:marTop w:val="0"/>
      <w:marBottom w:val="0"/>
      <w:divBdr>
        <w:top w:val="none" w:sz="0" w:space="0" w:color="auto"/>
        <w:left w:val="none" w:sz="0" w:space="0" w:color="auto"/>
        <w:bottom w:val="none" w:sz="0" w:space="0" w:color="auto"/>
        <w:right w:val="none" w:sz="0" w:space="0" w:color="auto"/>
      </w:divBdr>
      <w:divsChild>
        <w:div w:id="53624649">
          <w:marLeft w:val="0"/>
          <w:marRight w:val="0"/>
          <w:marTop w:val="0"/>
          <w:marBottom w:val="0"/>
          <w:divBdr>
            <w:top w:val="none" w:sz="0" w:space="0" w:color="auto"/>
            <w:left w:val="none" w:sz="0" w:space="0" w:color="auto"/>
            <w:bottom w:val="none" w:sz="0" w:space="0" w:color="auto"/>
            <w:right w:val="none" w:sz="0" w:space="0" w:color="auto"/>
          </w:divBdr>
        </w:div>
        <w:div w:id="1380471962">
          <w:marLeft w:val="0"/>
          <w:marRight w:val="0"/>
          <w:marTop w:val="150"/>
          <w:marBottom w:val="0"/>
          <w:divBdr>
            <w:top w:val="none" w:sz="0" w:space="0" w:color="auto"/>
            <w:left w:val="none" w:sz="0" w:space="0" w:color="auto"/>
            <w:bottom w:val="none" w:sz="0" w:space="0" w:color="auto"/>
            <w:right w:val="none" w:sz="0" w:space="0" w:color="auto"/>
          </w:divBdr>
          <w:divsChild>
            <w:div w:id="949825870">
              <w:marLeft w:val="1155"/>
              <w:marRight w:val="0"/>
              <w:marTop w:val="0"/>
              <w:marBottom w:val="0"/>
              <w:divBdr>
                <w:top w:val="none" w:sz="0" w:space="0" w:color="auto"/>
                <w:left w:val="none" w:sz="0" w:space="0" w:color="auto"/>
                <w:bottom w:val="none" w:sz="0" w:space="0" w:color="auto"/>
                <w:right w:val="none" w:sz="0" w:space="0" w:color="auto"/>
              </w:divBdr>
            </w:div>
            <w:div w:id="614866527">
              <w:marLeft w:val="1155"/>
              <w:marRight w:val="0"/>
              <w:marTop w:val="0"/>
              <w:marBottom w:val="0"/>
              <w:divBdr>
                <w:top w:val="none" w:sz="0" w:space="0" w:color="auto"/>
                <w:left w:val="none" w:sz="0" w:space="0" w:color="auto"/>
                <w:bottom w:val="none" w:sz="0" w:space="0" w:color="auto"/>
                <w:right w:val="none" w:sz="0" w:space="0" w:color="auto"/>
              </w:divBdr>
            </w:div>
            <w:div w:id="815923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541">
      <w:bodyDiv w:val="1"/>
      <w:marLeft w:val="0"/>
      <w:marRight w:val="0"/>
      <w:marTop w:val="0"/>
      <w:marBottom w:val="0"/>
      <w:divBdr>
        <w:top w:val="none" w:sz="0" w:space="0" w:color="auto"/>
        <w:left w:val="none" w:sz="0" w:space="0" w:color="auto"/>
        <w:bottom w:val="none" w:sz="0" w:space="0" w:color="auto"/>
        <w:right w:val="none" w:sz="0" w:space="0" w:color="auto"/>
      </w:divBdr>
      <w:divsChild>
        <w:div w:id="822235125">
          <w:marLeft w:val="0"/>
          <w:marRight w:val="0"/>
          <w:marTop w:val="0"/>
          <w:marBottom w:val="0"/>
          <w:divBdr>
            <w:top w:val="none" w:sz="0" w:space="0" w:color="auto"/>
            <w:left w:val="none" w:sz="0" w:space="0" w:color="auto"/>
            <w:bottom w:val="none" w:sz="0" w:space="0" w:color="auto"/>
            <w:right w:val="none" w:sz="0" w:space="0" w:color="auto"/>
          </w:divBdr>
        </w:div>
        <w:div w:id="1451709203">
          <w:marLeft w:val="0"/>
          <w:marRight w:val="0"/>
          <w:marTop w:val="150"/>
          <w:marBottom w:val="0"/>
          <w:divBdr>
            <w:top w:val="none" w:sz="0" w:space="0" w:color="auto"/>
            <w:left w:val="none" w:sz="0" w:space="0" w:color="auto"/>
            <w:bottom w:val="none" w:sz="0" w:space="0" w:color="auto"/>
            <w:right w:val="none" w:sz="0" w:space="0" w:color="auto"/>
          </w:divBdr>
          <w:divsChild>
            <w:div w:id="1504319087">
              <w:marLeft w:val="1155"/>
              <w:marRight w:val="0"/>
              <w:marTop w:val="0"/>
              <w:marBottom w:val="0"/>
              <w:divBdr>
                <w:top w:val="none" w:sz="0" w:space="0" w:color="auto"/>
                <w:left w:val="none" w:sz="0" w:space="0" w:color="auto"/>
                <w:bottom w:val="none" w:sz="0" w:space="0" w:color="auto"/>
                <w:right w:val="none" w:sz="0" w:space="0" w:color="auto"/>
              </w:divBdr>
            </w:div>
            <w:div w:id="466051901">
              <w:marLeft w:val="1155"/>
              <w:marRight w:val="0"/>
              <w:marTop w:val="0"/>
              <w:marBottom w:val="0"/>
              <w:divBdr>
                <w:top w:val="none" w:sz="0" w:space="0" w:color="auto"/>
                <w:left w:val="none" w:sz="0" w:space="0" w:color="auto"/>
                <w:bottom w:val="none" w:sz="0" w:space="0" w:color="auto"/>
                <w:right w:val="none" w:sz="0" w:space="0" w:color="auto"/>
              </w:divBdr>
            </w:div>
            <w:div w:id="789858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443460">
      <w:bodyDiv w:val="1"/>
      <w:marLeft w:val="0"/>
      <w:marRight w:val="0"/>
      <w:marTop w:val="0"/>
      <w:marBottom w:val="0"/>
      <w:divBdr>
        <w:top w:val="none" w:sz="0" w:space="0" w:color="auto"/>
        <w:left w:val="none" w:sz="0" w:space="0" w:color="auto"/>
        <w:bottom w:val="none" w:sz="0" w:space="0" w:color="auto"/>
        <w:right w:val="none" w:sz="0" w:space="0" w:color="auto"/>
      </w:divBdr>
      <w:divsChild>
        <w:div w:id="299582694">
          <w:marLeft w:val="0"/>
          <w:marRight w:val="0"/>
          <w:marTop w:val="0"/>
          <w:marBottom w:val="0"/>
          <w:divBdr>
            <w:top w:val="none" w:sz="0" w:space="0" w:color="auto"/>
            <w:left w:val="none" w:sz="0" w:space="0" w:color="auto"/>
            <w:bottom w:val="none" w:sz="0" w:space="0" w:color="auto"/>
            <w:right w:val="none" w:sz="0" w:space="0" w:color="auto"/>
          </w:divBdr>
        </w:div>
        <w:div w:id="362053368">
          <w:marLeft w:val="0"/>
          <w:marRight w:val="0"/>
          <w:marTop w:val="150"/>
          <w:marBottom w:val="0"/>
          <w:divBdr>
            <w:top w:val="none" w:sz="0" w:space="0" w:color="auto"/>
            <w:left w:val="none" w:sz="0" w:space="0" w:color="auto"/>
            <w:bottom w:val="none" w:sz="0" w:space="0" w:color="auto"/>
            <w:right w:val="none" w:sz="0" w:space="0" w:color="auto"/>
          </w:divBdr>
          <w:divsChild>
            <w:div w:id="1852063471">
              <w:marLeft w:val="1155"/>
              <w:marRight w:val="0"/>
              <w:marTop w:val="0"/>
              <w:marBottom w:val="0"/>
              <w:divBdr>
                <w:top w:val="none" w:sz="0" w:space="0" w:color="auto"/>
                <w:left w:val="none" w:sz="0" w:space="0" w:color="auto"/>
                <w:bottom w:val="none" w:sz="0" w:space="0" w:color="auto"/>
                <w:right w:val="none" w:sz="0" w:space="0" w:color="auto"/>
              </w:divBdr>
            </w:div>
            <w:div w:id="1774742903">
              <w:marLeft w:val="1155"/>
              <w:marRight w:val="0"/>
              <w:marTop w:val="0"/>
              <w:marBottom w:val="0"/>
              <w:divBdr>
                <w:top w:val="none" w:sz="0" w:space="0" w:color="auto"/>
                <w:left w:val="none" w:sz="0" w:space="0" w:color="auto"/>
                <w:bottom w:val="none" w:sz="0" w:space="0" w:color="auto"/>
                <w:right w:val="none" w:sz="0" w:space="0" w:color="auto"/>
              </w:divBdr>
            </w:div>
            <w:div w:id="156727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3142">
      <w:bodyDiv w:val="1"/>
      <w:marLeft w:val="0"/>
      <w:marRight w:val="0"/>
      <w:marTop w:val="0"/>
      <w:marBottom w:val="0"/>
      <w:divBdr>
        <w:top w:val="none" w:sz="0" w:space="0" w:color="auto"/>
        <w:left w:val="none" w:sz="0" w:space="0" w:color="auto"/>
        <w:bottom w:val="none" w:sz="0" w:space="0" w:color="auto"/>
        <w:right w:val="none" w:sz="0" w:space="0" w:color="auto"/>
      </w:divBdr>
      <w:divsChild>
        <w:div w:id="78909202">
          <w:marLeft w:val="0"/>
          <w:marRight w:val="0"/>
          <w:marTop w:val="0"/>
          <w:marBottom w:val="0"/>
          <w:divBdr>
            <w:top w:val="none" w:sz="0" w:space="0" w:color="auto"/>
            <w:left w:val="none" w:sz="0" w:space="0" w:color="auto"/>
            <w:bottom w:val="none" w:sz="0" w:space="0" w:color="auto"/>
            <w:right w:val="none" w:sz="0" w:space="0" w:color="auto"/>
          </w:divBdr>
        </w:div>
        <w:div w:id="1709139779">
          <w:marLeft w:val="0"/>
          <w:marRight w:val="0"/>
          <w:marTop w:val="150"/>
          <w:marBottom w:val="0"/>
          <w:divBdr>
            <w:top w:val="none" w:sz="0" w:space="0" w:color="auto"/>
            <w:left w:val="none" w:sz="0" w:space="0" w:color="auto"/>
            <w:bottom w:val="none" w:sz="0" w:space="0" w:color="auto"/>
            <w:right w:val="none" w:sz="0" w:space="0" w:color="auto"/>
          </w:divBdr>
          <w:divsChild>
            <w:div w:id="1743019491">
              <w:marLeft w:val="1155"/>
              <w:marRight w:val="0"/>
              <w:marTop w:val="0"/>
              <w:marBottom w:val="0"/>
              <w:divBdr>
                <w:top w:val="none" w:sz="0" w:space="0" w:color="auto"/>
                <w:left w:val="none" w:sz="0" w:space="0" w:color="auto"/>
                <w:bottom w:val="none" w:sz="0" w:space="0" w:color="auto"/>
                <w:right w:val="none" w:sz="0" w:space="0" w:color="auto"/>
              </w:divBdr>
            </w:div>
            <w:div w:id="17507929">
              <w:marLeft w:val="1155"/>
              <w:marRight w:val="0"/>
              <w:marTop w:val="0"/>
              <w:marBottom w:val="0"/>
              <w:divBdr>
                <w:top w:val="none" w:sz="0" w:space="0" w:color="auto"/>
                <w:left w:val="none" w:sz="0" w:space="0" w:color="auto"/>
                <w:bottom w:val="none" w:sz="0" w:space="0" w:color="auto"/>
                <w:right w:val="none" w:sz="0" w:space="0" w:color="auto"/>
              </w:divBdr>
            </w:div>
            <w:div w:id="71894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786635">
      <w:bodyDiv w:val="1"/>
      <w:marLeft w:val="0"/>
      <w:marRight w:val="0"/>
      <w:marTop w:val="0"/>
      <w:marBottom w:val="0"/>
      <w:divBdr>
        <w:top w:val="none" w:sz="0" w:space="0" w:color="auto"/>
        <w:left w:val="none" w:sz="0" w:space="0" w:color="auto"/>
        <w:bottom w:val="none" w:sz="0" w:space="0" w:color="auto"/>
        <w:right w:val="none" w:sz="0" w:space="0" w:color="auto"/>
      </w:divBdr>
      <w:divsChild>
        <w:div w:id="1157913986">
          <w:marLeft w:val="0"/>
          <w:marRight w:val="0"/>
          <w:marTop w:val="0"/>
          <w:marBottom w:val="0"/>
          <w:divBdr>
            <w:top w:val="none" w:sz="0" w:space="0" w:color="auto"/>
            <w:left w:val="none" w:sz="0" w:space="0" w:color="auto"/>
            <w:bottom w:val="none" w:sz="0" w:space="0" w:color="auto"/>
            <w:right w:val="none" w:sz="0" w:space="0" w:color="auto"/>
          </w:divBdr>
        </w:div>
        <w:div w:id="1576282293">
          <w:marLeft w:val="0"/>
          <w:marRight w:val="0"/>
          <w:marTop w:val="150"/>
          <w:marBottom w:val="0"/>
          <w:divBdr>
            <w:top w:val="none" w:sz="0" w:space="0" w:color="auto"/>
            <w:left w:val="none" w:sz="0" w:space="0" w:color="auto"/>
            <w:bottom w:val="none" w:sz="0" w:space="0" w:color="auto"/>
            <w:right w:val="none" w:sz="0" w:space="0" w:color="auto"/>
          </w:divBdr>
          <w:divsChild>
            <w:div w:id="61149323">
              <w:marLeft w:val="1155"/>
              <w:marRight w:val="0"/>
              <w:marTop w:val="0"/>
              <w:marBottom w:val="0"/>
              <w:divBdr>
                <w:top w:val="none" w:sz="0" w:space="0" w:color="auto"/>
                <w:left w:val="none" w:sz="0" w:space="0" w:color="auto"/>
                <w:bottom w:val="none" w:sz="0" w:space="0" w:color="auto"/>
                <w:right w:val="none" w:sz="0" w:space="0" w:color="auto"/>
              </w:divBdr>
            </w:div>
            <w:div w:id="691807074">
              <w:marLeft w:val="1155"/>
              <w:marRight w:val="0"/>
              <w:marTop w:val="0"/>
              <w:marBottom w:val="0"/>
              <w:divBdr>
                <w:top w:val="none" w:sz="0" w:space="0" w:color="auto"/>
                <w:left w:val="none" w:sz="0" w:space="0" w:color="auto"/>
                <w:bottom w:val="none" w:sz="0" w:space="0" w:color="auto"/>
                <w:right w:val="none" w:sz="0" w:space="0" w:color="auto"/>
              </w:divBdr>
            </w:div>
            <w:div w:id="2132899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43349">
      <w:bodyDiv w:val="1"/>
      <w:marLeft w:val="0"/>
      <w:marRight w:val="0"/>
      <w:marTop w:val="0"/>
      <w:marBottom w:val="0"/>
      <w:divBdr>
        <w:top w:val="none" w:sz="0" w:space="0" w:color="auto"/>
        <w:left w:val="none" w:sz="0" w:space="0" w:color="auto"/>
        <w:bottom w:val="none" w:sz="0" w:space="0" w:color="auto"/>
        <w:right w:val="none" w:sz="0" w:space="0" w:color="auto"/>
      </w:divBdr>
      <w:divsChild>
        <w:div w:id="1308516686">
          <w:marLeft w:val="0"/>
          <w:marRight w:val="0"/>
          <w:marTop w:val="0"/>
          <w:marBottom w:val="0"/>
          <w:divBdr>
            <w:top w:val="none" w:sz="0" w:space="0" w:color="auto"/>
            <w:left w:val="none" w:sz="0" w:space="0" w:color="auto"/>
            <w:bottom w:val="none" w:sz="0" w:space="0" w:color="auto"/>
            <w:right w:val="none" w:sz="0" w:space="0" w:color="auto"/>
          </w:divBdr>
        </w:div>
        <w:div w:id="1967351273">
          <w:marLeft w:val="0"/>
          <w:marRight w:val="0"/>
          <w:marTop w:val="150"/>
          <w:marBottom w:val="0"/>
          <w:divBdr>
            <w:top w:val="none" w:sz="0" w:space="0" w:color="auto"/>
            <w:left w:val="none" w:sz="0" w:space="0" w:color="auto"/>
            <w:bottom w:val="none" w:sz="0" w:space="0" w:color="auto"/>
            <w:right w:val="none" w:sz="0" w:space="0" w:color="auto"/>
          </w:divBdr>
          <w:divsChild>
            <w:div w:id="1509783572">
              <w:marLeft w:val="1155"/>
              <w:marRight w:val="0"/>
              <w:marTop w:val="0"/>
              <w:marBottom w:val="0"/>
              <w:divBdr>
                <w:top w:val="none" w:sz="0" w:space="0" w:color="auto"/>
                <w:left w:val="none" w:sz="0" w:space="0" w:color="auto"/>
                <w:bottom w:val="none" w:sz="0" w:space="0" w:color="auto"/>
                <w:right w:val="none" w:sz="0" w:space="0" w:color="auto"/>
              </w:divBdr>
            </w:div>
            <w:div w:id="1374453353">
              <w:marLeft w:val="1155"/>
              <w:marRight w:val="0"/>
              <w:marTop w:val="0"/>
              <w:marBottom w:val="0"/>
              <w:divBdr>
                <w:top w:val="none" w:sz="0" w:space="0" w:color="auto"/>
                <w:left w:val="none" w:sz="0" w:space="0" w:color="auto"/>
                <w:bottom w:val="none" w:sz="0" w:space="0" w:color="auto"/>
                <w:right w:val="none" w:sz="0" w:space="0" w:color="auto"/>
              </w:divBdr>
            </w:div>
            <w:div w:id="796872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554812">
      <w:bodyDiv w:val="1"/>
      <w:marLeft w:val="0"/>
      <w:marRight w:val="0"/>
      <w:marTop w:val="0"/>
      <w:marBottom w:val="0"/>
      <w:divBdr>
        <w:top w:val="none" w:sz="0" w:space="0" w:color="auto"/>
        <w:left w:val="none" w:sz="0" w:space="0" w:color="auto"/>
        <w:bottom w:val="none" w:sz="0" w:space="0" w:color="auto"/>
        <w:right w:val="none" w:sz="0" w:space="0" w:color="auto"/>
      </w:divBdr>
      <w:divsChild>
        <w:div w:id="1426804274">
          <w:marLeft w:val="0"/>
          <w:marRight w:val="0"/>
          <w:marTop w:val="0"/>
          <w:marBottom w:val="0"/>
          <w:divBdr>
            <w:top w:val="none" w:sz="0" w:space="0" w:color="auto"/>
            <w:left w:val="none" w:sz="0" w:space="0" w:color="auto"/>
            <w:bottom w:val="none" w:sz="0" w:space="0" w:color="auto"/>
            <w:right w:val="none" w:sz="0" w:space="0" w:color="auto"/>
          </w:divBdr>
        </w:div>
        <w:div w:id="331109853">
          <w:marLeft w:val="0"/>
          <w:marRight w:val="0"/>
          <w:marTop w:val="150"/>
          <w:marBottom w:val="0"/>
          <w:divBdr>
            <w:top w:val="none" w:sz="0" w:space="0" w:color="auto"/>
            <w:left w:val="none" w:sz="0" w:space="0" w:color="auto"/>
            <w:bottom w:val="none" w:sz="0" w:space="0" w:color="auto"/>
            <w:right w:val="none" w:sz="0" w:space="0" w:color="auto"/>
          </w:divBdr>
          <w:divsChild>
            <w:div w:id="2078359251">
              <w:marLeft w:val="1155"/>
              <w:marRight w:val="0"/>
              <w:marTop w:val="0"/>
              <w:marBottom w:val="0"/>
              <w:divBdr>
                <w:top w:val="none" w:sz="0" w:space="0" w:color="auto"/>
                <w:left w:val="none" w:sz="0" w:space="0" w:color="auto"/>
                <w:bottom w:val="none" w:sz="0" w:space="0" w:color="auto"/>
                <w:right w:val="none" w:sz="0" w:space="0" w:color="auto"/>
              </w:divBdr>
            </w:div>
            <w:div w:id="790901268">
              <w:marLeft w:val="1155"/>
              <w:marRight w:val="0"/>
              <w:marTop w:val="0"/>
              <w:marBottom w:val="0"/>
              <w:divBdr>
                <w:top w:val="none" w:sz="0" w:space="0" w:color="auto"/>
                <w:left w:val="none" w:sz="0" w:space="0" w:color="auto"/>
                <w:bottom w:val="none" w:sz="0" w:space="0" w:color="auto"/>
                <w:right w:val="none" w:sz="0" w:space="0" w:color="auto"/>
              </w:divBdr>
            </w:div>
            <w:div w:id="7861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676498">
      <w:bodyDiv w:val="1"/>
      <w:marLeft w:val="0"/>
      <w:marRight w:val="0"/>
      <w:marTop w:val="0"/>
      <w:marBottom w:val="0"/>
      <w:divBdr>
        <w:top w:val="none" w:sz="0" w:space="0" w:color="auto"/>
        <w:left w:val="none" w:sz="0" w:space="0" w:color="auto"/>
        <w:bottom w:val="none" w:sz="0" w:space="0" w:color="auto"/>
        <w:right w:val="none" w:sz="0" w:space="0" w:color="auto"/>
      </w:divBdr>
      <w:divsChild>
        <w:div w:id="448856762">
          <w:marLeft w:val="0"/>
          <w:marRight w:val="0"/>
          <w:marTop w:val="0"/>
          <w:marBottom w:val="0"/>
          <w:divBdr>
            <w:top w:val="none" w:sz="0" w:space="0" w:color="auto"/>
            <w:left w:val="none" w:sz="0" w:space="0" w:color="auto"/>
            <w:bottom w:val="none" w:sz="0" w:space="0" w:color="auto"/>
            <w:right w:val="none" w:sz="0" w:space="0" w:color="auto"/>
          </w:divBdr>
        </w:div>
        <w:div w:id="852110871">
          <w:marLeft w:val="0"/>
          <w:marRight w:val="0"/>
          <w:marTop w:val="150"/>
          <w:marBottom w:val="0"/>
          <w:divBdr>
            <w:top w:val="none" w:sz="0" w:space="0" w:color="auto"/>
            <w:left w:val="none" w:sz="0" w:space="0" w:color="auto"/>
            <w:bottom w:val="none" w:sz="0" w:space="0" w:color="auto"/>
            <w:right w:val="none" w:sz="0" w:space="0" w:color="auto"/>
          </w:divBdr>
          <w:divsChild>
            <w:div w:id="1581328473">
              <w:marLeft w:val="1155"/>
              <w:marRight w:val="0"/>
              <w:marTop w:val="0"/>
              <w:marBottom w:val="0"/>
              <w:divBdr>
                <w:top w:val="none" w:sz="0" w:space="0" w:color="auto"/>
                <w:left w:val="none" w:sz="0" w:space="0" w:color="auto"/>
                <w:bottom w:val="none" w:sz="0" w:space="0" w:color="auto"/>
                <w:right w:val="none" w:sz="0" w:space="0" w:color="auto"/>
              </w:divBdr>
            </w:div>
            <w:div w:id="182242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753261">
      <w:bodyDiv w:val="1"/>
      <w:marLeft w:val="0"/>
      <w:marRight w:val="0"/>
      <w:marTop w:val="0"/>
      <w:marBottom w:val="0"/>
      <w:divBdr>
        <w:top w:val="none" w:sz="0" w:space="0" w:color="auto"/>
        <w:left w:val="none" w:sz="0" w:space="0" w:color="auto"/>
        <w:bottom w:val="none" w:sz="0" w:space="0" w:color="auto"/>
        <w:right w:val="none" w:sz="0" w:space="0" w:color="auto"/>
      </w:divBdr>
      <w:divsChild>
        <w:div w:id="1153372975">
          <w:marLeft w:val="0"/>
          <w:marRight w:val="0"/>
          <w:marTop w:val="0"/>
          <w:marBottom w:val="0"/>
          <w:divBdr>
            <w:top w:val="none" w:sz="0" w:space="0" w:color="auto"/>
            <w:left w:val="none" w:sz="0" w:space="0" w:color="auto"/>
            <w:bottom w:val="none" w:sz="0" w:space="0" w:color="auto"/>
            <w:right w:val="none" w:sz="0" w:space="0" w:color="auto"/>
          </w:divBdr>
        </w:div>
        <w:div w:id="1314406422">
          <w:marLeft w:val="0"/>
          <w:marRight w:val="0"/>
          <w:marTop w:val="150"/>
          <w:marBottom w:val="0"/>
          <w:divBdr>
            <w:top w:val="none" w:sz="0" w:space="0" w:color="auto"/>
            <w:left w:val="none" w:sz="0" w:space="0" w:color="auto"/>
            <w:bottom w:val="none" w:sz="0" w:space="0" w:color="auto"/>
            <w:right w:val="none" w:sz="0" w:space="0" w:color="auto"/>
          </w:divBdr>
          <w:divsChild>
            <w:div w:id="1502816325">
              <w:marLeft w:val="1155"/>
              <w:marRight w:val="0"/>
              <w:marTop w:val="0"/>
              <w:marBottom w:val="0"/>
              <w:divBdr>
                <w:top w:val="none" w:sz="0" w:space="0" w:color="auto"/>
                <w:left w:val="none" w:sz="0" w:space="0" w:color="auto"/>
                <w:bottom w:val="none" w:sz="0" w:space="0" w:color="auto"/>
                <w:right w:val="none" w:sz="0" w:space="0" w:color="auto"/>
              </w:divBdr>
            </w:div>
            <w:div w:id="91172507">
              <w:marLeft w:val="1155"/>
              <w:marRight w:val="0"/>
              <w:marTop w:val="0"/>
              <w:marBottom w:val="0"/>
              <w:divBdr>
                <w:top w:val="none" w:sz="0" w:space="0" w:color="auto"/>
                <w:left w:val="none" w:sz="0" w:space="0" w:color="auto"/>
                <w:bottom w:val="none" w:sz="0" w:space="0" w:color="auto"/>
                <w:right w:val="none" w:sz="0" w:space="0" w:color="auto"/>
              </w:divBdr>
            </w:div>
            <w:div w:id="241644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20973">
      <w:bodyDiv w:val="1"/>
      <w:marLeft w:val="0"/>
      <w:marRight w:val="0"/>
      <w:marTop w:val="0"/>
      <w:marBottom w:val="0"/>
      <w:divBdr>
        <w:top w:val="none" w:sz="0" w:space="0" w:color="auto"/>
        <w:left w:val="none" w:sz="0" w:space="0" w:color="auto"/>
        <w:bottom w:val="none" w:sz="0" w:space="0" w:color="auto"/>
        <w:right w:val="none" w:sz="0" w:space="0" w:color="auto"/>
      </w:divBdr>
      <w:divsChild>
        <w:div w:id="1165247751">
          <w:marLeft w:val="0"/>
          <w:marRight w:val="0"/>
          <w:marTop w:val="0"/>
          <w:marBottom w:val="0"/>
          <w:divBdr>
            <w:top w:val="none" w:sz="0" w:space="0" w:color="auto"/>
            <w:left w:val="none" w:sz="0" w:space="0" w:color="auto"/>
            <w:bottom w:val="none" w:sz="0" w:space="0" w:color="auto"/>
            <w:right w:val="none" w:sz="0" w:space="0" w:color="auto"/>
          </w:divBdr>
        </w:div>
        <w:div w:id="425925291">
          <w:marLeft w:val="0"/>
          <w:marRight w:val="0"/>
          <w:marTop w:val="150"/>
          <w:marBottom w:val="0"/>
          <w:divBdr>
            <w:top w:val="none" w:sz="0" w:space="0" w:color="auto"/>
            <w:left w:val="none" w:sz="0" w:space="0" w:color="auto"/>
            <w:bottom w:val="none" w:sz="0" w:space="0" w:color="auto"/>
            <w:right w:val="none" w:sz="0" w:space="0" w:color="auto"/>
          </w:divBdr>
          <w:divsChild>
            <w:div w:id="489640571">
              <w:marLeft w:val="1155"/>
              <w:marRight w:val="0"/>
              <w:marTop w:val="0"/>
              <w:marBottom w:val="0"/>
              <w:divBdr>
                <w:top w:val="none" w:sz="0" w:space="0" w:color="auto"/>
                <w:left w:val="none" w:sz="0" w:space="0" w:color="auto"/>
                <w:bottom w:val="none" w:sz="0" w:space="0" w:color="auto"/>
                <w:right w:val="none" w:sz="0" w:space="0" w:color="auto"/>
              </w:divBdr>
            </w:div>
            <w:div w:id="1662542933">
              <w:marLeft w:val="1155"/>
              <w:marRight w:val="0"/>
              <w:marTop w:val="0"/>
              <w:marBottom w:val="0"/>
              <w:divBdr>
                <w:top w:val="none" w:sz="0" w:space="0" w:color="auto"/>
                <w:left w:val="none" w:sz="0" w:space="0" w:color="auto"/>
                <w:bottom w:val="none" w:sz="0" w:space="0" w:color="auto"/>
                <w:right w:val="none" w:sz="0" w:space="0" w:color="auto"/>
              </w:divBdr>
            </w:div>
            <w:div w:id="960189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83093">
      <w:bodyDiv w:val="1"/>
      <w:marLeft w:val="0"/>
      <w:marRight w:val="0"/>
      <w:marTop w:val="0"/>
      <w:marBottom w:val="0"/>
      <w:divBdr>
        <w:top w:val="none" w:sz="0" w:space="0" w:color="auto"/>
        <w:left w:val="none" w:sz="0" w:space="0" w:color="auto"/>
        <w:bottom w:val="none" w:sz="0" w:space="0" w:color="auto"/>
        <w:right w:val="none" w:sz="0" w:space="0" w:color="auto"/>
      </w:divBdr>
      <w:divsChild>
        <w:div w:id="1381320808">
          <w:marLeft w:val="0"/>
          <w:marRight w:val="0"/>
          <w:marTop w:val="0"/>
          <w:marBottom w:val="0"/>
          <w:divBdr>
            <w:top w:val="none" w:sz="0" w:space="0" w:color="auto"/>
            <w:left w:val="none" w:sz="0" w:space="0" w:color="auto"/>
            <w:bottom w:val="none" w:sz="0" w:space="0" w:color="auto"/>
            <w:right w:val="none" w:sz="0" w:space="0" w:color="auto"/>
          </w:divBdr>
        </w:div>
        <w:div w:id="570963629">
          <w:marLeft w:val="0"/>
          <w:marRight w:val="0"/>
          <w:marTop w:val="150"/>
          <w:marBottom w:val="0"/>
          <w:divBdr>
            <w:top w:val="none" w:sz="0" w:space="0" w:color="auto"/>
            <w:left w:val="none" w:sz="0" w:space="0" w:color="auto"/>
            <w:bottom w:val="none" w:sz="0" w:space="0" w:color="auto"/>
            <w:right w:val="none" w:sz="0" w:space="0" w:color="auto"/>
          </w:divBdr>
          <w:divsChild>
            <w:div w:id="609317769">
              <w:marLeft w:val="1155"/>
              <w:marRight w:val="0"/>
              <w:marTop w:val="0"/>
              <w:marBottom w:val="0"/>
              <w:divBdr>
                <w:top w:val="none" w:sz="0" w:space="0" w:color="auto"/>
                <w:left w:val="none" w:sz="0" w:space="0" w:color="auto"/>
                <w:bottom w:val="none" w:sz="0" w:space="0" w:color="auto"/>
                <w:right w:val="none" w:sz="0" w:space="0" w:color="auto"/>
              </w:divBdr>
            </w:div>
            <w:div w:id="2117366478">
              <w:marLeft w:val="1155"/>
              <w:marRight w:val="0"/>
              <w:marTop w:val="0"/>
              <w:marBottom w:val="0"/>
              <w:divBdr>
                <w:top w:val="none" w:sz="0" w:space="0" w:color="auto"/>
                <w:left w:val="none" w:sz="0" w:space="0" w:color="auto"/>
                <w:bottom w:val="none" w:sz="0" w:space="0" w:color="auto"/>
                <w:right w:val="none" w:sz="0" w:space="0" w:color="auto"/>
              </w:divBdr>
            </w:div>
            <w:div w:id="171187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673064">
      <w:bodyDiv w:val="1"/>
      <w:marLeft w:val="0"/>
      <w:marRight w:val="0"/>
      <w:marTop w:val="0"/>
      <w:marBottom w:val="0"/>
      <w:divBdr>
        <w:top w:val="none" w:sz="0" w:space="0" w:color="auto"/>
        <w:left w:val="none" w:sz="0" w:space="0" w:color="auto"/>
        <w:bottom w:val="none" w:sz="0" w:space="0" w:color="auto"/>
        <w:right w:val="none" w:sz="0" w:space="0" w:color="auto"/>
      </w:divBdr>
      <w:divsChild>
        <w:div w:id="884608554">
          <w:marLeft w:val="0"/>
          <w:marRight w:val="0"/>
          <w:marTop w:val="0"/>
          <w:marBottom w:val="0"/>
          <w:divBdr>
            <w:top w:val="none" w:sz="0" w:space="0" w:color="auto"/>
            <w:left w:val="none" w:sz="0" w:space="0" w:color="auto"/>
            <w:bottom w:val="none" w:sz="0" w:space="0" w:color="auto"/>
            <w:right w:val="none" w:sz="0" w:space="0" w:color="auto"/>
          </w:divBdr>
        </w:div>
        <w:div w:id="252513882">
          <w:marLeft w:val="0"/>
          <w:marRight w:val="0"/>
          <w:marTop w:val="150"/>
          <w:marBottom w:val="0"/>
          <w:divBdr>
            <w:top w:val="none" w:sz="0" w:space="0" w:color="auto"/>
            <w:left w:val="none" w:sz="0" w:space="0" w:color="auto"/>
            <w:bottom w:val="none" w:sz="0" w:space="0" w:color="auto"/>
            <w:right w:val="none" w:sz="0" w:space="0" w:color="auto"/>
          </w:divBdr>
          <w:divsChild>
            <w:div w:id="2135639231">
              <w:marLeft w:val="1155"/>
              <w:marRight w:val="0"/>
              <w:marTop w:val="0"/>
              <w:marBottom w:val="0"/>
              <w:divBdr>
                <w:top w:val="none" w:sz="0" w:space="0" w:color="auto"/>
                <w:left w:val="none" w:sz="0" w:space="0" w:color="auto"/>
                <w:bottom w:val="none" w:sz="0" w:space="0" w:color="auto"/>
                <w:right w:val="none" w:sz="0" w:space="0" w:color="auto"/>
              </w:divBdr>
            </w:div>
            <w:div w:id="2126121001">
              <w:marLeft w:val="1155"/>
              <w:marRight w:val="0"/>
              <w:marTop w:val="0"/>
              <w:marBottom w:val="0"/>
              <w:divBdr>
                <w:top w:val="none" w:sz="0" w:space="0" w:color="auto"/>
                <w:left w:val="none" w:sz="0" w:space="0" w:color="auto"/>
                <w:bottom w:val="none" w:sz="0" w:space="0" w:color="auto"/>
                <w:right w:val="none" w:sz="0" w:space="0" w:color="auto"/>
              </w:divBdr>
            </w:div>
            <w:div w:id="666203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6049">
      <w:bodyDiv w:val="1"/>
      <w:marLeft w:val="0"/>
      <w:marRight w:val="0"/>
      <w:marTop w:val="0"/>
      <w:marBottom w:val="0"/>
      <w:divBdr>
        <w:top w:val="none" w:sz="0" w:space="0" w:color="auto"/>
        <w:left w:val="none" w:sz="0" w:space="0" w:color="auto"/>
        <w:bottom w:val="none" w:sz="0" w:space="0" w:color="auto"/>
        <w:right w:val="none" w:sz="0" w:space="0" w:color="auto"/>
      </w:divBdr>
      <w:divsChild>
        <w:div w:id="1918978894">
          <w:marLeft w:val="0"/>
          <w:marRight w:val="0"/>
          <w:marTop w:val="0"/>
          <w:marBottom w:val="0"/>
          <w:divBdr>
            <w:top w:val="none" w:sz="0" w:space="0" w:color="auto"/>
            <w:left w:val="none" w:sz="0" w:space="0" w:color="auto"/>
            <w:bottom w:val="none" w:sz="0" w:space="0" w:color="auto"/>
            <w:right w:val="none" w:sz="0" w:space="0" w:color="auto"/>
          </w:divBdr>
        </w:div>
        <w:div w:id="700863899">
          <w:marLeft w:val="0"/>
          <w:marRight w:val="0"/>
          <w:marTop w:val="150"/>
          <w:marBottom w:val="0"/>
          <w:divBdr>
            <w:top w:val="none" w:sz="0" w:space="0" w:color="auto"/>
            <w:left w:val="none" w:sz="0" w:space="0" w:color="auto"/>
            <w:bottom w:val="none" w:sz="0" w:space="0" w:color="auto"/>
            <w:right w:val="none" w:sz="0" w:space="0" w:color="auto"/>
          </w:divBdr>
          <w:divsChild>
            <w:div w:id="1167940745">
              <w:marLeft w:val="1155"/>
              <w:marRight w:val="0"/>
              <w:marTop w:val="0"/>
              <w:marBottom w:val="0"/>
              <w:divBdr>
                <w:top w:val="none" w:sz="0" w:space="0" w:color="auto"/>
                <w:left w:val="none" w:sz="0" w:space="0" w:color="auto"/>
                <w:bottom w:val="none" w:sz="0" w:space="0" w:color="auto"/>
                <w:right w:val="none" w:sz="0" w:space="0" w:color="auto"/>
              </w:divBdr>
            </w:div>
            <w:div w:id="642199353">
              <w:marLeft w:val="1155"/>
              <w:marRight w:val="0"/>
              <w:marTop w:val="0"/>
              <w:marBottom w:val="0"/>
              <w:divBdr>
                <w:top w:val="none" w:sz="0" w:space="0" w:color="auto"/>
                <w:left w:val="none" w:sz="0" w:space="0" w:color="auto"/>
                <w:bottom w:val="none" w:sz="0" w:space="0" w:color="auto"/>
                <w:right w:val="none" w:sz="0" w:space="0" w:color="auto"/>
              </w:divBdr>
            </w:div>
            <w:div w:id="607468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4442">
      <w:bodyDiv w:val="1"/>
      <w:marLeft w:val="0"/>
      <w:marRight w:val="0"/>
      <w:marTop w:val="0"/>
      <w:marBottom w:val="0"/>
      <w:divBdr>
        <w:top w:val="none" w:sz="0" w:space="0" w:color="auto"/>
        <w:left w:val="none" w:sz="0" w:space="0" w:color="auto"/>
        <w:bottom w:val="none" w:sz="0" w:space="0" w:color="auto"/>
        <w:right w:val="none" w:sz="0" w:space="0" w:color="auto"/>
      </w:divBdr>
      <w:divsChild>
        <w:div w:id="1861815497">
          <w:marLeft w:val="0"/>
          <w:marRight w:val="0"/>
          <w:marTop w:val="0"/>
          <w:marBottom w:val="0"/>
          <w:divBdr>
            <w:top w:val="none" w:sz="0" w:space="0" w:color="auto"/>
            <w:left w:val="none" w:sz="0" w:space="0" w:color="auto"/>
            <w:bottom w:val="none" w:sz="0" w:space="0" w:color="auto"/>
            <w:right w:val="none" w:sz="0" w:space="0" w:color="auto"/>
          </w:divBdr>
        </w:div>
        <w:div w:id="1191145081">
          <w:marLeft w:val="0"/>
          <w:marRight w:val="0"/>
          <w:marTop w:val="150"/>
          <w:marBottom w:val="0"/>
          <w:divBdr>
            <w:top w:val="none" w:sz="0" w:space="0" w:color="auto"/>
            <w:left w:val="none" w:sz="0" w:space="0" w:color="auto"/>
            <w:bottom w:val="none" w:sz="0" w:space="0" w:color="auto"/>
            <w:right w:val="none" w:sz="0" w:space="0" w:color="auto"/>
          </w:divBdr>
          <w:divsChild>
            <w:div w:id="541133522">
              <w:marLeft w:val="1155"/>
              <w:marRight w:val="0"/>
              <w:marTop w:val="0"/>
              <w:marBottom w:val="0"/>
              <w:divBdr>
                <w:top w:val="none" w:sz="0" w:space="0" w:color="auto"/>
                <w:left w:val="none" w:sz="0" w:space="0" w:color="auto"/>
                <w:bottom w:val="none" w:sz="0" w:space="0" w:color="auto"/>
                <w:right w:val="none" w:sz="0" w:space="0" w:color="auto"/>
              </w:divBdr>
            </w:div>
            <w:div w:id="690687447">
              <w:marLeft w:val="1155"/>
              <w:marRight w:val="0"/>
              <w:marTop w:val="0"/>
              <w:marBottom w:val="0"/>
              <w:divBdr>
                <w:top w:val="none" w:sz="0" w:space="0" w:color="auto"/>
                <w:left w:val="none" w:sz="0" w:space="0" w:color="auto"/>
                <w:bottom w:val="none" w:sz="0" w:space="0" w:color="auto"/>
                <w:right w:val="none" w:sz="0" w:space="0" w:color="auto"/>
              </w:divBdr>
            </w:div>
            <w:div w:id="1818497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3908110">
      <w:bodyDiv w:val="1"/>
      <w:marLeft w:val="0"/>
      <w:marRight w:val="0"/>
      <w:marTop w:val="0"/>
      <w:marBottom w:val="0"/>
      <w:divBdr>
        <w:top w:val="none" w:sz="0" w:space="0" w:color="auto"/>
        <w:left w:val="none" w:sz="0" w:space="0" w:color="auto"/>
        <w:bottom w:val="none" w:sz="0" w:space="0" w:color="auto"/>
        <w:right w:val="none" w:sz="0" w:space="0" w:color="auto"/>
      </w:divBdr>
      <w:divsChild>
        <w:div w:id="510532284">
          <w:marLeft w:val="0"/>
          <w:marRight w:val="0"/>
          <w:marTop w:val="0"/>
          <w:marBottom w:val="0"/>
          <w:divBdr>
            <w:top w:val="none" w:sz="0" w:space="0" w:color="auto"/>
            <w:left w:val="none" w:sz="0" w:space="0" w:color="auto"/>
            <w:bottom w:val="none" w:sz="0" w:space="0" w:color="auto"/>
            <w:right w:val="none" w:sz="0" w:space="0" w:color="auto"/>
          </w:divBdr>
        </w:div>
        <w:div w:id="613943338">
          <w:marLeft w:val="0"/>
          <w:marRight w:val="0"/>
          <w:marTop w:val="150"/>
          <w:marBottom w:val="0"/>
          <w:divBdr>
            <w:top w:val="none" w:sz="0" w:space="0" w:color="auto"/>
            <w:left w:val="none" w:sz="0" w:space="0" w:color="auto"/>
            <w:bottom w:val="none" w:sz="0" w:space="0" w:color="auto"/>
            <w:right w:val="none" w:sz="0" w:space="0" w:color="auto"/>
          </w:divBdr>
          <w:divsChild>
            <w:div w:id="994803183">
              <w:marLeft w:val="1155"/>
              <w:marRight w:val="0"/>
              <w:marTop w:val="0"/>
              <w:marBottom w:val="0"/>
              <w:divBdr>
                <w:top w:val="none" w:sz="0" w:space="0" w:color="auto"/>
                <w:left w:val="none" w:sz="0" w:space="0" w:color="auto"/>
                <w:bottom w:val="none" w:sz="0" w:space="0" w:color="auto"/>
                <w:right w:val="none" w:sz="0" w:space="0" w:color="auto"/>
              </w:divBdr>
            </w:div>
            <w:div w:id="1555312879">
              <w:marLeft w:val="1155"/>
              <w:marRight w:val="0"/>
              <w:marTop w:val="0"/>
              <w:marBottom w:val="0"/>
              <w:divBdr>
                <w:top w:val="none" w:sz="0" w:space="0" w:color="auto"/>
                <w:left w:val="none" w:sz="0" w:space="0" w:color="auto"/>
                <w:bottom w:val="none" w:sz="0" w:space="0" w:color="auto"/>
                <w:right w:val="none" w:sz="0" w:space="0" w:color="auto"/>
              </w:divBdr>
            </w:div>
            <w:div w:id="1323965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174333">
      <w:bodyDiv w:val="1"/>
      <w:marLeft w:val="0"/>
      <w:marRight w:val="0"/>
      <w:marTop w:val="0"/>
      <w:marBottom w:val="0"/>
      <w:divBdr>
        <w:top w:val="none" w:sz="0" w:space="0" w:color="auto"/>
        <w:left w:val="none" w:sz="0" w:space="0" w:color="auto"/>
        <w:bottom w:val="none" w:sz="0" w:space="0" w:color="auto"/>
        <w:right w:val="none" w:sz="0" w:space="0" w:color="auto"/>
      </w:divBdr>
      <w:divsChild>
        <w:div w:id="1442460087">
          <w:marLeft w:val="0"/>
          <w:marRight w:val="0"/>
          <w:marTop w:val="0"/>
          <w:marBottom w:val="0"/>
          <w:divBdr>
            <w:top w:val="none" w:sz="0" w:space="0" w:color="auto"/>
            <w:left w:val="none" w:sz="0" w:space="0" w:color="auto"/>
            <w:bottom w:val="none" w:sz="0" w:space="0" w:color="auto"/>
            <w:right w:val="none" w:sz="0" w:space="0" w:color="auto"/>
          </w:divBdr>
        </w:div>
        <w:div w:id="291206627">
          <w:marLeft w:val="0"/>
          <w:marRight w:val="0"/>
          <w:marTop w:val="150"/>
          <w:marBottom w:val="0"/>
          <w:divBdr>
            <w:top w:val="none" w:sz="0" w:space="0" w:color="auto"/>
            <w:left w:val="none" w:sz="0" w:space="0" w:color="auto"/>
            <w:bottom w:val="none" w:sz="0" w:space="0" w:color="auto"/>
            <w:right w:val="none" w:sz="0" w:space="0" w:color="auto"/>
          </w:divBdr>
          <w:divsChild>
            <w:div w:id="281495777">
              <w:marLeft w:val="1155"/>
              <w:marRight w:val="0"/>
              <w:marTop w:val="0"/>
              <w:marBottom w:val="0"/>
              <w:divBdr>
                <w:top w:val="none" w:sz="0" w:space="0" w:color="auto"/>
                <w:left w:val="none" w:sz="0" w:space="0" w:color="auto"/>
                <w:bottom w:val="none" w:sz="0" w:space="0" w:color="auto"/>
                <w:right w:val="none" w:sz="0" w:space="0" w:color="auto"/>
              </w:divBdr>
            </w:div>
            <w:div w:id="182277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20003">
      <w:bodyDiv w:val="1"/>
      <w:marLeft w:val="0"/>
      <w:marRight w:val="0"/>
      <w:marTop w:val="0"/>
      <w:marBottom w:val="0"/>
      <w:divBdr>
        <w:top w:val="none" w:sz="0" w:space="0" w:color="auto"/>
        <w:left w:val="none" w:sz="0" w:space="0" w:color="auto"/>
        <w:bottom w:val="none" w:sz="0" w:space="0" w:color="auto"/>
        <w:right w:val="none" w:sz="0" w:space="0" w:color="auto"/>
      </w:divBdr>
      <w:divsChild>
        <w:div w:id="167065597">
          <w:marLeft w:val="0"/>
          <w:marRight w:val="0"/>
          <w:marTop w:val="0"/>
          <w:marBottom w:val="0"/>
          <w:divBdr>
            <w:top w:val="none" w:sz="0" w:space="0" w:color="auto"/>
            <w:left w:val="none" w:sz="0" w:space="0" w:color="auto"/>
            <w:bottom w:val="none" w:sz="0" w:space="0" w:color="auto"/>
            <w:right w:val="none" w:sz="0" w:space="0" w:color="auto"/>
          </w:divBdr>
        </w:div>
        <w:div w:id="1199469397">
          <w:marLeft w:val="0"/>
          <w:marRight w:val="0"/>
          <w:marTop w:val="150"/>
          <w:marBottom w:val="0"/>
          <w:divBdr>
            <w:top w:val="none" w:sz="0" w:space="0" w:color="auto"/>
            <w:left w:val="none" w:sz="0" w:space="0" w:color="auto"/>
            <w:bottom w:val="none" w:sz="0" w:space="0" w:color="auto"/>
            <w:right w:val="none" w:sz="0" w:space="0" w:color="auto"/>
          </w:divBdr>
          <w:divsChild>
            <w:div w:id="943880059">
              <w:marLeft w:val="1155"/>
              <w:marRight w:val="0"/>
              <w:marTop w:val="0"/>
              <w:marBottom w:val="0"/>
              <w:divBdr>
                <w:top w:val="none" w:sz="0" w:space="0" w:color="auto"/>
                <w:left w:val="none" w:sz="0" w:space="0" w:color="auto"/>
                <w:bottom w:val="none" w:sz="0" w:space="0" w:color="auto"/>
                <w:right w:val="none" w:sz="0" w:space="0" w:color="auto"/>
              </w:divBdr>
            </w:div>
            <w:div w:id="1542475003">
              <w:marLeft w:val="1155"/>
              <w:marRight w:val="0"/>
              <w:marTop w:val="0"/>
              <w:marBottom w:val="0"/>
              <w:divBdr>
                <w:top w:val="none" w:sz="0" w:space="0" w:color="auto"/>
                <w:left w:val="none" w:sz="0" w:space="0" w:color="auto"/>
                <w:bottom w:val="none" w:sz="0" w:space="0" w:color="auto"/>
                <w:right w:val="none" w:sz="0" w:space="0" w:color="auto"/>
              </w:divBdr>
            </w:div>
            <w:div w:id="1321999501">
              <w:marLeft w:val="1155"/>
              <w:marRight w:val="0"/>
              <w:marTop w:val="0"/>
              <w:marBottom w:val="0"/>
              <w:divBdr>
                <w:top w:val="none" w:sz="0" w:space="0" w:color="auto"/>
                <w:left w:val="none" w:sz="0" w:space="0" w:color="auto"/>
                <w:bottom w:val="none" w:sz="0" w:space="0" w:color="auto"/>
                <w:right w:val="none" w:sz="0" w:space="0" w:color="auto"/>
              </w:divBdr>
            </w:div>
            <w:div w:id="1865826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83653">
      <w:bodyDiv w:val="1"/>
      <w:marLeft w:val="0"/>
      <w:marRight w:val="0"/>
      <w:marTop w:val="0"/>
      <w:marBottom w:val="0"/>
      <w:divBdr>
        <w:top w:val="none" w:sz="0" w:space="0" w:color="auto"/>
        <w:left w:val="none" w:sz="0" w:space="0" w:color="auto"/>
        <w:bottom w:val="none" w:sz="0" w:space="0" w:color="auto"/>
        <w:right w:val="none" w:sz="0" w:space="0" w:color="auto"/>
      </w:divBdr>
      <w:divsChild>
        <w:div w:id="972054982">
          <w:marLeft w:val="0"/>
          <w:marRight w:val="0"/>
          <w:marTop w:val="0"/>
          <w:marBottom w:val="0"/>
          <w:divBdr>
            <w:top w:val="none" w:sz="0" w:space="0" w:color="auto"/>
            <w:left w:val="none" w:sz="0" w:space="0" w:color="auto"/>
            <w:bottom w:val="none" w:sz="0" w:space="0" w:color="auto"/>
            <w:right w:val="none" w:sz="0" w:space="0" w:color="auto"/>
          </w:divBdr>
        </w:div>
        <w:div w:id="356077782">
          <w:marLeft w:val="0"/>
          <w:marRight w:val="0"/>
          <w:marTop w:val="150"/>
          <w:marBottom w:val="0"/>
          <w:divBdr>
            <w:top w:val="none" w:sz="0" w:space="0" w:color="auto"/>
            <w:left w:val="none" w:sz="0" w:space="0" w:color="auto"/>
            <w:bottom w:val="none" w:sz="0" w:space="0" w:color="auto"/>
            <w:right w:val="none" w:sz="0" w:space="0" w:color="auto"/>
          </w:divBdr>
          <w:divsChild>
            <w:div w:id="575017430">
              <w:marLeft w:val="1155"/>
              <w:marRight w:val="0"/>
              <w:marTop w:val="0"/>
              <w:marBottom w:val="0"/>
              <w:divBdr>
                <w:top w:val="none" w:sz="0" w:space="0" w:color="auto"/>
                <w:left w:val="none" w:sz="0" w:space="0" w:color="auto"/>
                <w:bottom w:val="none" w:sz="0" w:space="0" w:color="auto"/>
                <w:right w:val="none" w:sz="0" w:space="0" w:color="auto"/>
              </w:divBdr>
            </w:div>
            <w:div w:id="1507478771">
              <w:marLeft w:val="1155"/>
              <w:marRight w:val="0"/>
              <w:marTop w:val="0"/>
              <w:marBottom w:val="0"/>
              <w:divBdr>
                <w:top w:val="none" w:sz="0" w:space="0" w:color="auto"/>
                <w:left w:val="none" w:sz="0" w:space="0" w:color="auto"/>
                <w:bottom w:val="none" w:sz="0" w:space="0" w:color="auto"/>
                <w:right w:val="none" w:sz="0" w:space="0" w:color="auto"/>
              </w:divBdr>
            </w:div>
            <w:div w:id="79193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262906">
      <w:bodyDiv w:val="1"/>
      <w:marLeft w:val="0"/>
      <w:marRight w:val="0"/>
      <w:marTop w:val="0"/>
      <w:marBottom w:val="0"/>
      <w:divBdr>
        <w:top w:val="none" w:sz="0" w:space="0" w:color="auto"/>
        <w:left w:val="none" w:sz="0" w:space="0" w:color="auto"/>
        <w:bottom w:val="none" w:sz="0" w:space="0" w:color="auto"/>
        <w:right w:val="none" w:sz="0" w:space="0" w:color="auto"/>
      </w:divBdr>
      <w:divsChild>
        <w:div w:id="44305119">
          <w:marLeft w:val="0"/>
          <w:marRight w:val="0"/>
          <w:marTop w:val="0"/>
          <w:marBottom w:val="0"/>
          <w:divBdr>
            <w:top w:val="none" w:sz="0" w:space="0" w:color="auto"/>
            <w:left w:val="none" w:sz="0" w:space="0" w:color="auto"/>
            <w:bottom w:val="none" w:sz="0" w:space="0" w:color="auto"/>
            <w:right w:val="none" w:sz="0" w:space="0" w:color="auto"/>
          </w:divBdr>
        </w:div>
        <w:div w:id="741220979">
          <w:marLeft w:val="0"/>
          <w:marRight w:val="0"/>
          <w:marTop w:val="150"/>
          <w:marBottom w:val="0"/>
          <w:divBdr>
            <w:top w:val="none" w:sz="0" w:space="0" w:color="auto"/>
            <w:left w:val="none" w:sz="0" w:space="0" w:color="auto"/>
            <w:bottom w:val="none" w:sz="0" w:space="0" w:color="auto"/>
            <w:right w:val="none" w:sz="0" w:space="0" w:color="auto"/>
          </w:divBdr>
          <w:divsChild>
            <w:div w:id="1260062976">
              <w:marLeft w:val="1155"/>
              <w:marRight w:val="0"/>
              <w:marTop w:val="0"/>
              <w:marBottom w:val="0"/>
              <w:divBdr>
                <w:top w:val="none" w:sz="0" w:space="0" w:color="auto"/>
                <w:left w:val="none" w:sz="0" w:space="0" w:color="auto"/>
                <w:bottom w:val="none" w:sz="0" w:space="0" w:color="auto"/>
                <w:right w:val="none" w:sz="0" w:space="0" w:color="auto"/>
              </w:divBdr>
            </w:div>
            <w:div w:id="1477067862">
              <w:marLeft w:val="1155"/>
              <w:marRight w:val="0"/>
              <w:marTop w:val="0"/>
              <w:marBottom w:val="0"/>
              <w:divBdr>
                <w:top w:val="none" w:sz="0" w:space="0" w:color="auto"/>
                <w:left w:val="none" w:sz="0" w:space="0" w:color="auto"/>
                <w:bottom w:val="none" w:sz="0" w:space="0" w:color="auto"/>
                <w:right w:val="none" w:sz="0" w:space="0" w:color="auto"/>
              </w:divBdr>
            </w:div>
            <w:div w:id="776409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29300">
      <w:bodyDiv w:val="1"/>
      <w:marLeft w:val="0"/>
      <w:marRight w:val="0"/>
      <w:marTop w:val="0"/>
      <w:marBottom w:val="0"/>
      <w:divBdr>
        <w:top w:val="none" w:sz="0" w:space="0" w:color="auto"/>
        <w:left w:val="none" w:sz="0" w:space="0" w:color="auto"/>
        <w:bottom w:val="none" w:sz="0" w:space="0" w:color="auto"/>
        <w:right w:val="none" w:sz="0" w:space="0" w:color="auto"/>
      </w:divBdr>
      <w:divsChild>
        <w:div w:id="945429845">
          <w:marLeft w:val="0"/>
          <w:marRight w:val="0"/>
          <w:marTop w:val="0"/>
          <w:marBottom w:val="0"/>
          <w:divBdr>
            <w:top w:val="none" w:sz="0" w:space="0" w:color="auto"/>
            <w:left w:val="none" w:sz="0" w:space="0" w:color="auto"/>
            <w:bottom w:val="none" w:sz="0" w:space="0" w:color="auto"/>
            <w:right w:val="none" w:sz="0" w:space="0" w:color="auto"/>
          </w:divBdr>
        </w:div>
        <w:div w:id="1178884150">
          <w:marLeft w:val="0"/>
          <w:marRight w:val="0"/>
          <w:marTop w:val="150"/>
          <w:marBottom w:val="0"/>
          <w:divBdr>
            <w:top w:val="none" w:sz="0" w:space="0" w:color="auto"/>
            <w:left w:val="none" w:sz="0" w:space="0" w:color="auto"/>
            <w:bottom w:val="none" w:sz="0" w:space="0" w:color="auto"/>
            <w:right w:val="none" w:sz="0" w:space="0" w:color="auto"/>
          </w:divBdr>
          <w:divsChild>
            <w:div w:id="1694069812">
              <w:marLeft w:val="1155"/>
              <w:marRight w:val="0"/>
              <w:marTop w:val="0"/>
              <w:marBottom w:val="0"/>
              <w:divBdr>
                <w:top w:val="none" w:sz="0" w:space="0" w:color="auto"/>
                <w:left w:val="none" w:sz="0" w:space="0" w:color="auto"/>
                <w:bottom w:val="none" w:sz="0" w:space="0" w:color="auto"/>
                <w:right w:val="none" w:sz="0" w:space="0" w:color="auto"/>
              </w:divBdr>
            </w:div>
            <w:div w:id="495654757">
              <w:marLeft w:val="1155"/>
              <w:marRight w:val="0"/>
              <w:marTop w:val="0"/>
              <w:marBottom w:val="0"/>
              <w:divBdr>
                <w:top w:val="none" w:sz="0" w:space="0" w:color="auto"/>
                <w:left w:val="none" w:sz="0" w:space="0" w:color="auto"/>
                <w:bottom w:val="none" w:sz="0" w:space="0" w:color="auto"/>
                <w:right w:val="none" w:sz="0" w:space="0" w:color="auto"/>
              </w:divBdr>
            </w:div>
            <w:div w:id="129058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0927">
      <w:bodyDiv w:val="1"/>
      <w:marLeft w:val="0"/>
      <w:marRight w:val="0"/>
      <w:marTop w:val="0"/>
      <w:marBottom w:val="0"/>
      <w:divBdr>
        <w:top w:val="none" w:sz="0" w:space="0" w:color="auto"/>
        <w:left w:val="none" w:sz="0" w:space="0" w:color="auto"/>
        <w:bottom w:val="none" w:sz="0" w:space="0" w:color="auto"/>
        <w:right w:val="none" w:sz="0" w:space="0" w:color="auto"/>
      </w:divBdr>
      <w:divsChild>
        <w:div w:id="1763722599">
          <w:marLeft w:val="0"/>
          <w:marRight w:val="0"/>
          <w:marTop w:val="0"/>
          <w:marBottom w:val="0"/>
          <w:divBdr>
            <w:top w:val="none" w:sz="0" w:space="0" w:color="auto"/>
            <w:left w:val="none" w:sz="0" w:space="0" w:color="auto"/>
            <w:bottom w:val="none" w:sz="0" w:space="0" w:color="auto"/>
            <w:right w:val="none" w:sz="0" w:space="0" w:color="auto"/>
          </w:divBdr>
        </w:div>
        <w:div w:id="612438662">
          <w:marLeft w:val="0"/>
          <w:marRight w:val="0"/>
          <w:marTop w:val="150"/>
          <w:marBottom w:val="0"/>
          <w:divBdr>
            <w:top w:val="none" w:sz="0" w:space="0" w:color="auto"/>
            <w:left w:val="none" w:sz="0" w:space="0" w:color="auto"/>
            <w:bottom w:val="none" w:sz="0" w:space="0" w:color="auto"/>
            <w:right w:val="none" w:sz="0" w:space="0" w:color="auto"/>
          </w:divBdr>
          <w:divsChild>
            <w:div w:id="894852767">
              <w:marLeft w:val="1155"/>
              <w:marRight w:val="0"/>
              <w:marTop w:val="0"/>
              <w:marBottom w:val="0"/>
              <w:divBdr>
                <w:top w:val="none" w:sz="0" w:space="0" w:color="auto"/>
                <w:left w:val="none" w:sz="0" w:space="0" w:color="auto"/>
                <w:bottom w:val="none" w:sz="0" w:space="0" w:color="auto"/>
                <w:right w:val="none" w:sz="0" w:space="0" w:color="auto"/>
              </w:divBdr>
            </w:div>
            <w:div w:id="431438499">
              <w:marLeft w:val="1155"/>
              <w:marRight w:val="0"/>
              <w:marTop w:val="0"/>
              <w:marBottom w:val="0"/>
              <w:divBdr>
                <w:top w:val="none" w:sz="0" w:space="0" w:color="auto"/>
                <w:left w:val="none" w:sz="0" w:space="0" w:color="auto"/>
                <w:bottom w:val="none" w:sz="0" w:space="0" w:color="auto"/>
                <w:right w:val="none" w:sz="0" w:space="0" w:color="auto"/>
              </w:divBdr>
            </w:div>
            <w:div w:id="52706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4373">
      <w:bodyDiv w:val="1"/>
      <w:marLeft w:val="0"/>
      <w:marRight w:val="0"/>
      <w:marTop w:val="0"/>
      <w:marBottom w:val="0"/>
      <w:divBdr>
        <w:top w:val="none" w:sz="0" w:space="0" w:color="auto"/>
        <w:left w:val="none" w:sz="0" w:space="0" w:color="auto"/>
        <w:bottom w:val="none" w:sz="0" w:space="0" w:color="auto"/>
        <w:right w:val="none" w:sz="0" w:space="0" w:color="auto"/>
      </w:divBdr>
      <w:divsChild>
        <w:div w:id="1402220187">
          <w:marLeft w:val="0"/>
          <w:marRight w:val="0"/>
          <w:marTop w:val="0"/>
          <w:marBottom w:val="0"/>
          <w:divBdr>
            <w:top w:val="none" w:sz="0" w:space="0" w:color="auto"/>
            <w:left w:val="none" w:sz="0" w:space="0" w:color="auto"/>
            <w:bottom w:val="none" w:sz="0" w:space="0" w:color="auto"/>
            <w:right w:val="none" w:sz="0" w:space="0" w:color="auto"/>
          </w:divBdr>
        </w:div>
        <w:div w:id="410196581">
          <w:marLeft w:val="0"/>
          <w:marRight w:val="0"/>
          <w:marTop w:val="150"/>
          <w:marBottom w:val="0"/>
          <w:divBdr>
            <w:top w:val="none" w:sz="0" w:space="0" w:color="auto"/>
            <w:left w:val="none" w:sz="0" w:space="0" w:color="auto"/>
            <w:bottom w:val="none" w:sz="0" w:space="0" w:color="auto"/>
            <w:right w:val="none" w:sz="0" w:space="0" w:color="auto"/>
          </w:divBdr>
          <w:divsChild>
            <w:div w:id="2107186247">
              <w:marLeft w:val="1155"/>
              <w:marRight w:val="0"/>
              <w:marTop w:val="0"/>
              <w:marBottom w:val="0"/>
              <w:divBdr>
                <w:top w:val="none" w:sz="0" w:space="0" w:color="auto"/>
                <w:left w:val="none" w:sz="0" w:space="0" w:color="auto"/>
                <w:bottom w:val="none" w:sz="0" w:space="0" w:color="auto"/>
                <w:right w:val="none" w:sz="0" w:space="0" w:color="auto"/>
              </w:divBdr>
            </w:div>
            <w:div w:id="1679961286">
              <w:marLeft w:val="1155"/>
              <w:marRight w:val="0"/>
              <w:marTop w:val="0"/>
              <w:marBottom w:val="0"/>
              <w:divBdr>
                <w:top w:val="none" w:sz="0" w:space="0" w:color="auto"/>
                <w:left w:val="none" w:sz="0" w:space="0" w:color="auto"/>
                <w:bottom w:val="none" w:sz="0" w:space="0" w:color="auto"/>
                <w:right w:val="none" w:sz="0" w:space="0" w:color="auto"/>
              </w:divBdr>
            </w:div>
            <w:div w:id="764304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3151">
      <w:bodyDiv w:val="1"/>
      <w:marLeft w:val="0"/>
      <w:marRight w:val="0"/>
      <w:marTop w:val="0"/>
      <w:marBottom w:val="0"/>
      <w:divBdr>
        <w:top w:val="none" w:sz="0" w:space="0" w:color="auto"/>
        <w:left w:val="none" w:sz="0" w:space="0" w:color="auto"/>
        <w:bottom w:val="none" w:sz="0" w:space="0" w:color="auto"/>
        <w:right w:val="none" w:sz="0" w:space="0" w:color="auto"/>
      </w:divBdr>
      <w:divsChild>
        <w:div w:id="563758063">
          <w:marLeft w:val="0"/>
          <w:marRight w:val="0"/>
          <w:marTop w:val="0"/>
          <w:marBottom w:val="0"/>
          <w:divBdr>
            <w:top w:val="none" w:sz="0" w:space="0" w:color="auto"/>
            <w:left w:val="none" w:sz="0" w:space="0" w:color="auto"/>
            <w:bottom w:val="none" w:sz="0" w:space="0" w:color="auto"/>
            <w:right w:val="none" w:sz="0" w:space="0" w:color="auto"/>
          </w:divBdr>
        </w:div>
        <w:div w:id="1150554828">
          <w:marLeft w:val="0"/>
          <w:marRight w:val="0"/>
          <w:marTop w:val="150"/>
          <w:marBottom w:val="0"/>
          <w:divBdr>
            <w:top w:val="none" w:sz="0" w:space="0" w:color="auto"/>
            <w:left w:val="none" w:sz="0" w:space="0" w:color="auto"/>
            <w:bottom w:val="none" w:sz="0" w:space="0" w:color="auto"/>
            <w:right w:val="none" w:sz="0" w:space="0" w:color="auto"/>
          </w:divBdr>
          <w:divsChild>
            <w:div w:id="1646468008">
              <w:marLeft w:val="1155"/>
              <w:marRight w:val="0"/>
              <w:marTop w:val="0"/>
              <w:marBottom w:val="0"/>
              <w:divBdr>
                <w:top w:val="none" w:sz="0" w:space="0" w:color="auto"/>
                <w:left w:val="none" w:sz="0" w:space="0" w:color="auto"/>
                <w:bottom w:val="none" w:sz="0" w:space="0" w:color="auto"/>
                <w:right w:val="none" w:sz="0" w:space="0" w:color="auto"/>
              </w:divBdr>
            </w:div>
            <w:div w:id="151147366">
              <w:marLeft w:val="1155"/>
              <w:marRight w:val="0"/>
              <w:marTop w:val="0"/>
              <w:marBottom w:val="0"/>
              <w:divBdr>
                <w:top w:val="none" w:sz="0" w:space="0" w:color="auto"/>
                <w:left w:val="none" w:sz="0" w:space="0" w:color="auto"/>
                <w:bottom w:val="none" w:sz="0" w:space="0" w:color="auto"/>
                <w:right w:val="none" w:sz="0" w:space="0" w:color="auto"/>
              </w:divBdr>
            </w:div>
            <w:div w:id="434979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55942">
      <w:bodyDiv w:val="1"/>
      <w:marLeft w:val="0"/>
      <w:marRight w:val="0"/>
      <w:marTop w:val="0"/>
      <w:marBottom w:val="0"/>
      <w:divBdr>
        <w:top w:val="none" w:sz="0" w:space="0" w:color="auto"/>
        <w:left w:val="none" w:sz="0" w:space="0" w:color="auto"/>
        <w:bottom w:val="none" w:sz="0" w:space="0" w:color="auto"/>
        <w:right w:val="none" w:sz="0" w:space="0" w:color="auto"/>
      </w:divBdr>
      <w:divsChild>
        <w:div w:id="426540922">
          <w:marLeft w:val="0"/>
          <w:marRight w:val="0"/>
          <w:marTop w:val="0"/>
          <w:marBottom w:val="0"/>
          <w:divBdr>
            <w:top w:val="none" w:sz="0" w:space="0" w:color="auto"/>
            <w:left w:val="none" w:sz="0" w:space="0" w:color="auto"/>
            <w:bottom w:val="none" w:sz="0" w:space="0" w:color="auto"/>
            <w:right w:val="none" w:sz="0" w:space="0" w:color="auto"/>
          </w:divBdr>
        </w:div>
        <w:div w:id="821853524">
          <w:marLeft w:val="0"/>
          <w:marRight w:val="0"/>
          <w:marTop w:val="150"/>
          <w:marBottom w:val="0"/>
          <w:divBdr>
            <w:top w:val="none" w:sz="0" w:space="0" w:color="auto"/>
            <w:left w:val="none" w:sz="0" w:space="0" w:color="auto"/>
            <w:bottom w:val="none" w:sz="0" w:space="0" w:color="auto"/>
            <w:right w:val="none" w:sz="0" w:space="0" w:color="auto"/>
          </w:divBdr>
          <w:divsChild>
            <w:div w:id="1340352011">
              <w:marLeft w:val="1155"/>
              <w:marRight w:val="0"/>
              <w:marTop w:val="0"/>
              <w:marBottom w:val="0"/>
              <w:divBdr>
                <w:top w:val="none" w:sz="0" w:space="0" w:color="auto"/>
                <w:left w:val="none" w:sz="0" w:space="0" w:color="auto"/>
                <w:bottom w:val="none" w:sz="0" w:space="0" w:color="auto"/>
                <w:right w:val="none" w:sz="0" w:space="0" w:color="auto"/>
              </w:divBdr>
            </w:div>
            <w:div w:id="89199370">
              <w:marLeft w:val="1155"/>
              <w:marRight w:val="0"/>
              <w:marTop w:val="0"/>
              <w:marBottom w:val="0"/>
              <w:divBdr>
                <w:top w:val="none" w:sz="0" w:space="0" w:color="auto"/>
                <w:left w:val="none" w:sz="0" w:space="0" w:color="auto"/>
                <w:bottom w:val="none" w:sz="0" w:space="0" w:color="auto"/>
                <w:right w:val="none" w:sz="0" w:space="0" w:color="auto"/>
              </w:divBdr>
            </w:div>
            <w:div w:id="187449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48006">
      <w:bodyDiv w:val="1"/>
      <w:marLeft w:val="0"/>
      <w:marRight w:val="0"/>
      <w:marTop w:val="0"/>
      <w:marBottom w:val="0"/>
      <w:divBdr>
        <w:top w:val="none" w:sz="0" w:space="0" w:color="auto"/>
        <w:left w:val="none" w:sz="0" w:space="0" w:color="auto"/>
        <w:bottom w:val="none" w:sz="0" w:space="0" w:color="auto"/>
        <w:right w:val="none" w:sz="0" w:space="0" w:color="auto"/>
      </w:divBdr>
      <w:divsChild>
        <w:div w:id="1399282782">
          <w:marLeft w:val="0"/>
          <w:marRight w:val="0"/>
          <w:marTop w:val="0"/>
          <w:marBottom w:val="0"/>
          <w:divBdr>
            <w:top w:val="none" w:sz="0" w:space="0" w:color="auto"/>
            <w:left w:val="none" w:sz="0" w:space="0" w:color="auto"/>
            <w:bottom w:val="none" w:sz="0" w:space="0" w:color="auto"/>
            <w:right w:val="none" w:sz="0" w:space="0" w:color="auto"/>
          </w:divBdr>
        </w:div>
        <w:div w:id="2096434822">
          <w:marLeft w:val="0"/>
          <w:marRight w:val="0"/>
          <w:marTop w:val="150"/>
          <w:marBottom w:val="0"/>
          <w:divBdr>
            <w:top w:val="none" w:sz="0" w:space="0" w:color="auto"/>
            <w:left w:val="none" w:sz="0" w:space="0" w:color="auto"/>
            <w:bottom w:val="none" w:sz="0" w:space="0" w:color="auto"/>
            <w:right w:val="none" w:sz="0" w:space="0" w:color="auto"/>
          </w:divBdr>
          <w:divsChild>
            <w:div w:id="1611204490">
              <w:marLeft w:val="1155"/>
              <w:marRight w:val="0"/>
              <w:marTop w:val="0"/>
              <w:marBottom w:val="0"/>
              <w:divBdr>
                <w:top w:val="none" w:sz="0" w:space="0" w:color="auto"/>
                <w:left w:val="none" w:sz="0" w:space="0" w:color="auto"/>
                <w:bottom w:val="none" w:sz="0" w:space="0" w:color="auto"/>
                <w:right w:val="none" w:sz="0" w:space="0" w:color="auto"/>
              </w:divBdr>
            </w:div>
            <w:div w:id="947388728">
              <w:marLeft w:val="1155"/>
              <w:marRight w:val="0"/>
              <w:marTop w:val="0"/>
              <w:marBottom w:val="0"/>
              <w:divBdr>
                <w:top w:val="none" w:sz="0" w:space="0" w:color="auto"/>
                <w:left w:val="none" w:sz="0" w:space="0" w:color="auto"/>
                <w:bottom w:val="none" w:sz="0" w:space="0" w:color="auto"/>
                <w:right w:val="none" w:sz="0" w:space="0" w:color="auto"/>
              </w:divBdr>
            </w:div>
            <w:div w:id="1365987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8805">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582321">
      <w:bodyDiv w:val="1"/>
      <w:marLeft w:val="0"/>
      <w:marRight w:val="0"/>
      <w:marTop w:val="0"/>
      <w:marBottom w:val="0"/>
      <w:divBdr>
        <w:top w:val="none" w:sz="0" w:space="0" w:color="auto"/>
        <w:left w:val="none" w:sz="0" w:space="0" w:color="auto"/>
        <w:bottom w:val="none" w:sz="0" w:space="0" w:color="auto"/>
        <w:right w:val="none" w:sz="0" w:space="0" w:color="auto"/>
      </w:divBdr>
      <w:divsChild>
        <w:div w:id="246042841">
          <w:marLeft w:val="0"/>
          <w:marRight w:val="0"/>
          <w:marTop w:val="0"/>
          <w:marBottom w:val="0"/>
          <w:divBdr>
            <w:top w:val="none" w:sz="0" w:space="0" w:color="auto"/>
            <w:left w:val="none" w:sz="0" w:space="0" w:color="auto"/>
            <w:bottom w:val="none" w:sz="0" w:space="0" w:color="auto"/>
            <w:right w:val="none" w:sz="0" w:space="0" w:color="auto"/>
          </w:divBdr>
        </w:div>
        <w:div w:id="396168798">
          <w:marLeft w:val="0"/>
          <w:marRight w:val="0"/>
          <w:marTop w:val="150"/>
          <w:marBottom w:val="0"/>
          <w:divBdr>
            <w:top w:val="none" w:sz="0" w:space="0" w:color="auto"/>
            <w:left w:val="none" w:sz="0" w:space="0" w:color="auto"/>
            <w:bottom w:val="none" w:sz="0" w:space="0" w:color="auto"/>
            <w:right w:val="none" w:sz="0" w:space="0" w:color="auto"/>
          </w:divBdr>
          <w:divsChild>
            <w:div w:id="204492279">
              <w:marLeft w:val="1155"/>
              <w:marRight w:val="0"/>
              <w:marTop w:val="0"/>
              <w:marBottom w:val="0"/>
              <w:divBdr>
                <w:top w:val="none" w:sz="0" w:space="0" w:color="auto"/>
                <w:left w:val="none" w:sz="0" w:space="0" w:color="auto"/>
                <w:bottom w:val="none" w:sz="0" w:space="0" w:color="auto"/>
                <w:right w:val="none" w:sz="0" w:space="0" w:color="auto"/>
              </w:divBdr>
            </w:div>
            <w:div w:id="641930605">
              <w:marLeft w:val="1155"/>
              <w:marRight w:val="0"/>
              <w:marTop w:val="0"/>
              <w:marBottom w:val="0"/>
              <w:divBdr>
                <w:top w:val="none" w:sz="0" w:space="0" w:color="auto"/>
                <w:left w:val="none" w:sz="0" w:space="0" w:color="auto"/>
                <w:bottom w:val="none" w:sz="0" w:space="0" w:color="auto"/>
                <w:right w:val="none" w:sz="0" w:space="0" w:color="auto"/>
              </w:divBdr>
            </w:div>
            <w:div w:id="339163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583473">
      <w:bodyDiv w:val="1"/>
      <w:marLeft w:val="0"/>
      <w:marRight w:val="0"/>
      <w:marTop w:val="0"/>
      <w:marBottom w:val="0"/>
      <w:divBdr>
        <w:top w:val="none" w:sz="0" w:space="0" w:color="auto"/>
        <w:left w:val="none" w:sz="0" w:space="0" w:color="auto"/>
        <w:bottom w:val="none" w:sz="0" w:space="0" w:color="auto"/>
        <w:right w:val="none" w:sz="0" w:space="0" w:color="auto"/>
      </w:divBdr>
      <w:divsChild>
        <w:div w:id="1503004322">
          <w:marLeft w:val="0"/>
          <w:marRight w:val="0"/>
          <w:marTop w:val="0"/>
          <w:marBottom w:val="0"/>
          <w:divBdr>
            <w:top w:val="none" w:sz="0" w:space="0" w:color="auto"/>
            <w:left w:val="none" w:sz="0" w:space="0" w:color="auto"/>
            <w:bottom w:val="none" w:sz="0" w:space="0" w:color="auto"/>
            <w:right w:val="none" w:sz="0" w:space="0" w:color="auto"/>
          </w:divBdr>
        </w:div>
        <w:div w:id="1917327283">
          <w:marLeft w:val="0"/>
          <w:marRight w:val="0"/>
          <w:marTop w:val="150"/>
          <w:marBottom w:val="0"/>
          <w:divBdr>
            <w:top w:val="none" w:sz="0" w:space="0" w:color="auto"/>
            <w:left w:val="none" w:sz="0" w:space="0" w:color="auto"/>
            <w:bottom w:val="none" w:sz="0" w:space="0" w:color="auto"/>
            <w:right w:val="none" w:sz="0" w:space="0" w:color="auto"/>
          </w:divBdr>
          <w:divsChild>
            <w:div w:id="1212616653">
              <w:marLeft w:val="1155"/>
              <w:marRight w:val="0"/>
              <w:marTop w:val="0"/>
              <w:marBottom w:val="0"/>
              <w:divBdr>
                <w:top w:val="none" w:sz="0" w:space="0" w:color="auto"/>
                <w:left w:val="none" w:sz="0" w:space="0" w:color="auto"/>
                <w:bottom w:val="none" w:sz="0" w:space="0" w:color="auto"/>
                <w:right w:val="none" w:sz="0" w:space="0" w:color="auto"/>
              </w:divBdr>
            </w:div>
            <w:div w:id="1034118184">
              <w:marLeft w:val="1155"/>
              <w:marRight w:val="0"/>
              <w:marTop w:val="0"/>
              <w:marBottom w:val="0"/>
              <w:divBdr>
                <w:top w:val="none" w:sz="0" w:space="0" w:color="auto"/>
                <w:left w:val="none" w:sz="0" w:space="0" w:color="auto"/>
                <w:bottom w:val="none" w:sz="0" w:space="0" w:color="auto"/>
                <w:right w:val="none" w:sz="0" w:space="0" w:color="auto"/>
              </w:divBdr>
            </w:div>
            <w:div w:id="213609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3891851">
      <w:bodyDiv w:val="1"/>
      <w:marLeft w:val="0"/>
      <w:marRight w:val="0"/>
      <w:marTop w:val="0"/>
      <w:marBottom w:val="0"/>
      <w:divBdr>
        <w:top w:val="none" w:sz="0" w:space="0" w:color="auto"/>
        <w:left w:val="none" w:sz="0" w:space="0" w:color="auto"/>
        <w:bottom w:val="none" w:sz="0" w:space="0" w:color="auto"/>
        <w:right w:val="none" w:sz="0" w:space="0" w:color="auto"/>
      </w:divBdr>
      <w:divsChild>
        <w:div w:id="1494105476">
          <w:marLeft w:val="0"/>
          <w:marRight w:val="0"/>
          <w:marTop w:val="0"/>
          <w:marBottom w:val="0"/>
          <w:divBdr>
            <w:top w:val="none" w:sz="0" w:space="0" w:color="auto"/>
            <w:left w:val="none" w:sz="0" w:space="0" w:color="auto"/>
            <w:bottom w:val="none" w:sz="0" w:space="0" w:color="auto"/>
            <w:right w:val="none" w:sz="0" w:space="0" w:color="auto"/>
          </w:divBdr>
        </w:div>
        <w:div w:id="452602911">
          <w:marLeft w:val="0"/>
          <w:marRight w:val="0"/>
          <w:marTop w:val="150"/>
          <w:marBottom w:val="0"/>
          <w:divBdr>
            <w:top w:val="none" w:sz="0" w:space="0" w:color="auto"/>
            <w:left w:val="none" w:sz="0" w:space="0" w:color="auto"/>
            <w:bottom w:val="none" w:sz="0" w:space="0" w:color="auto"/>
            <w:right w:val="none" w:sz="0" w:space="0" w:color="auto"/>
          </w:divBdr>
          <w:divsChild>
            <w:div w:id="438791456">
              <w:marLeft w:val="1155"/>
              <w:marRight w:val="0"/>
              <w:marTop w:val="0"/>
              <w:marBottom w:val="0"/>
              <w:divBdr>
                <w:top w:val="none" w:sz="0" w:space="0" w:color="auto"/>
                <w:left w:val="none" w:sz="0" w:space="0" w:color="auto"/>
                <w:bottom w:val="none" w:sz="0" w:space="0" w:color="auto"/>
                <w:right w:val="none" w:sz="0" w:space="0" w:color="auto"/>
              </w:divBdr>
            </w:div>
            <w:div w:id="10618017">
              <w:marLeft w:val="1155"/>
              <w:marRight w:val="0"/>
              <w:marTop w:val="0"/>
              <w:marBottom w:val="0"/>
              <w:divBdr>
                <w:top w:val="none" w:sz="0" w:space="0" w:color="auto"/>
                <w:left w:val="none" w:sz="0" w:space="0" w:color="auto"/>
                <w:bottom w:val="none" w:sz="0" w:space="0" w:color="auto"/>
                <w:right w:val="none" w:sz="0" w:space="0" w:color="auto"/>
              </w:divBdr>
            </w:div>
            <w:div w:id="512229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812977">
      <w:bodyDiv w:val="1"/>
      <w:marLeft w:val="0"/>
      <w:marRight w:val="0"/>
      <w:marTop w:val="0"/>
      <w:marBottom w:val="0"/>
      <w:divBdr>
        <w:top w:val="none" w:sz="0" w:space="0" w:color="auto"/>
        <w:left w:val="none" w:sz="0" w:space="0" w:color="auto"/>
        <w:bottom w:val="none" w:sz="0" w:space="0" w:color="auto"/>
        <w:right w:val="none" w:sz="0" w:space="0" w:color="auto"/>
      </w:divBdr>
      <w:divsChild>
        <w:div w:id="997415127">
          <w:marLeft w:val="0"/>
          <w:marRight w:val="0"/>
          <w:marTop w:val="0"/>
          <w:marBottom w:val="0"/>
          <w:divBdr>
            <w:top w:val="none" w:sz="0" w:space="0" w:color="auto"/>
            <w:left w:val="none" w:sz="0" w:space="0" w:color="auto"/>
            <w:bottom w:val="none" w:sz="0" w:space="0" w:color="auto"/>
            <w:right w:val="none" w:sz="0" w:space="0" w:color="auto"/>
          </w:divBdr>
        </w:div>
        <w:div w:id="1452632119">
          <w:marLeft w:val="0"/>
          <w:marRight w:val="0"/>
          <w:marTop w:val="150"/>
          <w:marBottom w:val="0"/>
          <w:divBdr>
            <w:top w:val="none" w:sz="0" w:space="0" w:color="auto"/>
            <w:left w:val="none" w:sz="0" w:space="0" w:color="auto"/>
            <w:bottom w:val="none" w:sz="0" w:space="0" w:color="auto"/>
            <w:right w:val="none" w:sz="0" w:space="0" w:color="auto"/>
          </w:divBdr>
          <w:divsChild>
            <w:div w:id="1762144136">
              <w:marLeft w:val="1155"/>
              <w:marRight w:val="0"/>
              <w:marTop w:val="0"/>
              <w:marBottom w:val="0"/>
              <w:divBdr>
                <w:top w:val="none" w:sz="0" w:space="0" w:color="auto"/>
                <w:left w:val="none" w:sz="0" w:space="0" w:color="auto"/>
                <w:bottom w:val="none" w:sz="0" w:space="0" w:color="auto"/>
                <w:right w:val="none" w:sz="0" w:space="0" w:color="auto"/>
              </w:divBdr>
            </w:div>
            <w:div w:id="485362019">
              <w:marLeft w:val="1155"/>
              <w:marRight w:val="0"/>
              <w:marTop w:val="0"/>
              <w:marBottom w:val="0"/>
              <w:divBdr>
                <w:top w:val="none" w:sz="0" w:space="0" w:color="auto"/>
                <w:left w:val="none" w:sz="0" w:space="0" w:color="auto"/>
                <w:bottom w:val="none" w:sz="0" w:space="0" w:color="auto"/>
                <w:right w:val="none" w:sz="0" w:space="0" w:color="auto"/>
              </w:divBdr>
            </w:div>
            <w:div w:id="475610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293">
      <w:bodyDiv w:val="1"/>
      <w:marLeft w:val="0"/>
      <w:marRight w:val="0"/>
      <w:marTop w:val="0"/>
      <w:marBottom w:val="0"/>
      <w:divBdr>
        <w:top w:val="none" w:sz="0" w:space="0" w:color="auto"/>
        <w:left w:val="none" w:sz="0" w:space="0" w:color="auto"/>
        <w:bottom w:val="none" w:sz="0" w:space="0" w:color="auto"/>
        <w:right w:val="none" w:sz="0" w:space="0" w:color="auto"/>
      </w:divBdr>
      <w:divsChild>
        <w:div w:id="1824539598">
          <w:marLeft w:val="0"/>
          <w:marRight w:val="0"/>
          <w:marTop w:val="0"/>
          <w:marBottom w:val="0"/>
          <w:divBdr>
            <w:top w:val="none" w:sz="0" w:space="0" w:color="auto"/>
            <w:left w:val="none" w:sz="0" w:space="0" w:color="auto"/>
            <w:bottom w:val="none" w:sz="0" w:space="0" w:color="auto"/>
            <w:right w:val="none" w:sz="0" w:space="0" w:color="auto"/>
          </w:divBdr>
        </w:div>
        <w:div w:id="1509103932">
          <w:marLeft w:val="0"/>
          <w:marRight w:val="0"/>
          <w:marTop w:val="150"/>
          <w:marBottom w:val="0"/>
          <w:divBdr>
            <w:top w:val="none" w:sz="0" w:space="0" w:color="auto"/>
            <w:left w:val="none" w:sz="0" w:space="0" w:color="auto"/>
            <w:bottom w:val="none" w:sz="0" w:space="0" w:color="auto"/>
            <w:right w:val="none" w:sz="0" w:space="0" w:color="auto"/>
          </w:divBdr>
          <w:divsChild>
            <w:div w:id="1682587905">
              <w:marLeft w:val="1155"/>
              <w:marRight w:val="0"/>
              <w:marTop w:val="0"/>
              <w:marBottom w:val="0"/>
              <w:divBdr>
                <w:top w:val="none" w:sz="0" w:space="0" w:color="auto"/>
                <w:left w:val="none" w:sz="0" w:space="0" w:color="auto"/>
                <w:bottom w:val="none" w:sz="0" w:space="0" w:color="auto"/>
                <w:right w:val="none" w:sz="0" w:space="0" w:color="auto"/>
              </w:divBdr>
            </w:div>
            <w:div w:id="1280844406">
              <w:marLeft w:val="1155"/>
              <w:marRight w:val="0"/>
              <w:marTop w:val="0"/>
              <w:marBottom w:val="0"/>
              <w:divBdr>
                <w:top w:val="none" w:sz="0" w:space="0" w:color="auto"/>
                <w:left w:val="none" w:sz="0" w:space="0" w:color="auto"/>
                <w:bottom w:val="none" w:sz="0" w:space="0" w:color="auto"/>
                <w:right w:val="none" w:sz="0" w:space="0" w:color="auto"/>
              </w:divBdr>
            </w:div>
            <w:div w:id="694506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21253">
      <w:bodyDiv w:val="1"/>
      <w:marLeft w:val="0"/>
      <w:marRight w:val="0"/>
      <w:marTop w:val="0"/>
      <w:marBottom w:val="0"/>
      <w:divBdr>
        <w:top w:val="none" w:sz="0" w:space="0" w:color="auto"/>
        <w:left w:val="none" w:sz="0" w:space="0" w:color="auto"/>
        <w:bottom w:val="none" w:sz="0" w:space="0" w:color="auto"/>
        <w:right w:val="none" w:sz="0" w:space="0" w:color="auto"/>
      </w:divBdr>
      <w:divsChild>
        <w:div w:id="1372731163">
          <w:marLeft w:val="0"/>
          <w:marRight w:val="0"/>
          <w:marTop w:val="0"/>
          <w:marBottom w:val="0"/>
          <w:divBdr>
            <w:top w:val="none" w:sz="0" w:space="0" w:color="auto"/>
            <w:left w:val="none" w:sz="0" w:space="0" w:color="auto"/>
            <w:bottom w:val="none" w:sz="0" w:space="0" w:color="auto"/>
            <w:right w:val="none" w:sz="0" w:space="0" w:color="auto"/>
          </w:divBdr>
        </w:div>
        <w:div w:id="1431003644">
          <w:marLeft w:val="0"/>
          <w:marRight w:val="0"/>
          <w:marTop w:val="150"/>
          <w:marBottom w:val="0"/>
          <w:divBdr>
            <w:top w:val="none" w:sz="0" w:space="0" w:color="auto"/>
            <w:left w:val="none" w:sz="0" w:space="0" w:color="auto"/>
            <w:bottom w:val="none" w:sz="0" w:space="0" w:color="auto"/>
            <w:right w:val="none" w:sz="0" w:space="0" w:color="auto"/>
          </w:divBdr>
          <w:divsChild>
            <w:div w:id="574320331">
              <w:marLeft w:val="1155"/>
              <w:marRight w:val="0"/>
              <w:marTop w:val="0"/>
              <w:marBottom w:val="0"/>
              <w:divBdr>
                <w:top w:val="none" w:sz="0" w:space="0" w:color="auto"/>
                <w:left w:val="none" w:sz="0" w:space="0" w:color="auto"/>
                <w:bottom w:val="none" w:sz="0" w:space="0" w:color="auto"/>
                <w:right w:val="none" w:sz="0" w:space="0" w:color="auto"/>
              </w:divBdr>
            </w:div>
            <w:div w:id="496269073">
              <w:marLeft w:val="1155"/>
              <w:marRight w:val="0"/>
              <w:marTop w:val="0"/>
              <w:marBottom w:val="0"/>
              <w:divBdr>
                <w:top w:val="none" w:sz="0" w:space="0" w:color="auto"/>
                <w:left w:val="none" w:sz="0" w:space="0" w:color="auto"/>
                <w:bottom w:val="none" w:sz="0" w:space="0" w:color="auto"/>
                <w:right w:val="none" w:sz="0" w:space="0" w:color="auto"/>
              </w:divBdr>
            </w:div>
            <w:div w:id="181478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093">
      <w:bodyDiv w:val="1"/>
      <w:marLeft w:val="0"/>
      <w:marRight w:val="0"/>
      <w:marTop w:val="0"/>
      <w:marBottom w:val="0"/>
      <w:divBdr>
        <w:top w:val="none" w:sz="0" w:space="0" w:color="auto"/>
        <w:left w:val="none" w:sz="0" w:space="0" w:color="auto"/>
        <w:bottom w:val="none" w:sz="0" w:space="0" w:color="auto"/>
        <w:right w:val="none" w:sz="0" w:space="0" w:color="auto"/>
      </w:divBdr>
      <w:divsChild>
        <w:div w:id="1645546719">
          <w:marLeft w:val="0"/>
          <w:marRight w:val="0"/>
          <w:marTop w:val="0"/>
          <w:marBottom w:val="0"/>
          <w:divBdr>
            <w:top w:val="none" w:sz="0" w:space="0" w:color="auto"/>
            <w:left w:val="none" w:sz="0" w:space="0" w:color="auto"/>
            <w:bottom w:val="none" w:sz="0" w:space="0" w:color="auto"/>
            <w:right w:val="none" w:sz="0" w:space="0" w:color="auto"/>
          </w:divBdr>
        </w:div>
        <w:div w:id="952059817">
          <w:marLeft w:val="0"/>
          <w:marRight w:val="0"/>
          <w:marTop w:val="150"/>
          <w:marBottom w:val="0"/>
          <w:divBdr>
            <w:top w:val="none" w:sz="0" w:space="0" w:color="auto"/>
            <w:left w:val="none" w:sz="0" w:space="0" w:color="auto"/>
            <w:bottom w:val="none" w:sz="0" w:space="0" w:color="auto"/>
            <w:right w:val="none" w:sz="0" w:space="0" w:color="auto"/>
          </w:divBdr>
          <w:divsChild>
            <w:div w:id="1914126093">
              <w:marLeft w:val="1155"/>
              <w:marRight w:val="0"/>
              <w:marTop w:val="0"/>
              <w:marBottom w:val="0"/>
              <w:divBdr>
                <w:top w:val="none" w:sz="0" w:space="0" w:color="auto"/>
                <w:left w:val="none" w:sz="0" w:space="0" w:color="auto"/>
                <w:bottom w:val="none" w:sz="0" w:space="0" w:color="auto"/>
                <w:right w:val="none" w:sz="0" w:space="0" w:color="auto"/>
              </w:divBdr>
            </w:div>
            <w:div w:id="1602563903">
              <w:marLeft w:val="1155"/>
              <w:marRight w:val="0"/>
              <w:marTop w:val="0"/>
              <w:marBottom w:val="0"/>
              <w:divBdr>
                <w:top w:val="none" w:sz="0" w:space="0" w:color="auto"/>
                <w:left w:val="none" w:sz="0" w:space="0" w:color="auto"/>
                <w:bottom w:val="none" w:sz="0" w:space="0" w:color="auto"/>
                <w:right w:val="none" w:sz="0" w:space="0" w:color="auto"/>
              </w:divBdr>
            </w:div>
            <w:div w:id="68952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044492">
      <w:bodyDiv w:val="1"/>
      <w:marLeft w:val="0"/>
      <w:marRight w:val="0"/>
      <w:marTop w:val="0"/>
      <w:marBottom w:val="0"/>
      <w:divBdr>
        <w:top w:val="none" w:sz="0" w:space="0" w:color="auto"/>
        <w:left w:val="none" w:sz="0" w:space="0" w:color="auto"/>
        <w:bottom w:val="none" w:sz="0" w:space="0" w:color="auto"/>
        <w:right w:val="none" w:sz="0" w:space="0" w:color="auto"/>
      </w:divBdr>
      <w:divsChild>
        <w:div w:id="169608342">
          <w:marLeft w:val="0"/>
          <w:marRight w:val="0"/>
          <w:marTop w:val="0"/>
          <w:marBottom w:val="0"/>
          <w:divBdr>
            <w:top w:val="none" w:sz="0" w:space="0" w:color="auto"/>
            <w:left w:val="none" w:sz="0" w:space="0" w:color="auto"/>
            <w:bottom w:val="none" w:sz="0" w:space="0" w:color="auto"/>
            <w:right w:val="none" w:sz="0" w:space="0" w:color="auto"/>
          </w:divBdr>
        </w:div>
        <w:div w:id="1862936593">
          <w:marLeft w:val="0"/>
          <w:marRight w:val="0"/>
          <w:marTop w:val="150"/>
          <w:marBottom w:val="0"/>
          <w:divBdr>
            <w:top w:val="none" w:sz="0" w:space="0" w:color="auto"/>
            <w:left w:val="none" w:sz="0" w:space="0" w:color="auto"/>
            <w:bottom w:val="none" w:sz="0" w:space="0" w:color="auto"/>
            <w:right w:val="none" w:sz="0" w:space="0" w:color="auto"/>
          </w:divBdr>
          <w:divsChild>
            <w:div w:id="658271403">
              <w:marLeft w:val="1155"/>
              <w:marRight w:val="0"/>
              <w:marTop w:val="0"/>
              <w:marBottom w:val="0"/>
              <w:divBdr>
                <w:top w:val="none" w:sz="0" w:space="0" w:color="auto"/>
                <w:left w:val="none" w:sz="0" w:space="0" w:color="auto"/>
                <w:bottom w:val="none" w:sz="0" w:space="0" w:color="auto"/>
                <w:right w:val="none" w:sz="0" w:space="0" w:color="auto"/>
              </w:divBdr>
            </w:div>
            <w:div w:id="43869093">
              <w:marLeft w:val="1155"/>
              <w:marRight w:val="0"/>
              <w:marTop w:val="0"/>
              <w:marBottom w:val="0"/>
              <w:divBdr>
                <w:top w:val="none" w:sz="0" w:space="0" w:color="auto"/>
                <w:left w:val="none" w:sz="0" w:space="0" w:color="auto"/>
                <w:bottom w:val="none" w:sz="0" w:space="0" w:color="auto"/>
                <w:right w:val="none" w:sz="0" w:space="0" w:color="auto"/>
              </w:divBdr>
            </w:div>
            <w:div w:id="140845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2392">
      <w:bodyDiv w:val="1"/>
      <w:marLeft w:val="0"/>
      <w:marRight w:val="0"/>
      <w:marTop w:val="0"/>
      <w:marBottom w:val="0"/>
      <w:divBdr>
        <w:top w:val="none" w:sz="0" w:space="0" w:color="auto"/>
        <w:left w:val="none" w:sz="0" w:space="0" w:color="auto"/>
        <w:bottom w:val="none" w:sz="0" w:space="0" w:color="auto"/>
        <w:right w:val="none" w:sz="0" w:space="0" w:color="auto"/>
      </w:divBdr>
      <w:divsChild>
        <w:div w:id="271783278">
          <w:marLeft w:val="0"/>
          <w:marRight w:val="0"/>
          <w:marTop w:val="0"/>
          <w:marBottom w:val="0"/>
          <w:divBdr>
            <w:top w:val="none" w:sz="0" w:space="0" w:color="auto"/>
            <w:left w:val="none" w:sz="0" w:space="0" w:color="auto"/>
            <w:bottom w:val="none" w:sz="0" w:space="0" w:color="auto"/>
            <w:right w:val="none" w:sz="0" w:space="0" w:color="auto"/>
          </w:divBdr>
        </w:div>
        <w:div w:id="1778285298">
          <w:marLeft w:val="0"/>
          <w:marRight w:val="0"/>
          <w:marTop w:val="150"/>
          <w:marBottom w:val="0"/>
          <w:divBdr>
            <w:top w:val="none" w:sz="0" w:space="0" w:color="auto"/>
            <w:left w:val="none" w:sz="0" w:space="0" w:color="auto"/>
            <w:bottom w:val="none" w:sz="0" w:space="0" w:color="auto"/>
            <w:right w:val="none" w:sz="0" w:space="0" w:color="auto"/>
          </w:divBdr>
          <w:divsChild>
            <w:div w:id="1273317297">
              <w:marLeft w:val="1155"/>
              <w:marRight w:val="0"/>
              <w:marTop w:val="0"/>
              <w:marBottom w:val="0"/>
              <w:divBdr>
                <w:top w:val="none" w:sz="0" w:space="0" w:color="auto"/>
                <w:left w:val="none" w:sz="0" w:space="0" w:color="auto"/>
                <w:bottom w:val="none" w:sz="0" w:space="0" w:color="auto"/>
                <w:right w:val="none" w:sz="0" w:space="0" w:color="auto"/>
              </w:divBdr>
            </w:div>
            <w:div w:id="2143886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2548">
      <w:bodyDiv w:val="1"/>
      <w:marLeft w:val="0"/>
      <w:marRight w:val="0"/>
      <w:marTop w:val="0"/>
      <w:marBottom w:val="0"/>
      <w:divBdr>
        <w:top w:val="none" w:sz="0" w:space="0" w:color="auto"/>
        <w:left w:val="none" w:sz="0" w:space="0" w:color="auto"/>
        <w:bottom w:val="none" w:sz="0" w:space="0" w:color="auto"/>
        <w:right w:val="none" w:sz="0" w:space="0" w:color="auto"/>
      </w:divBdr>
      <w:divsChild>
        <w:div w:id="1893227423">
          <w:marLeft w:val="0"/>
          <w:marRight w:val="0"/>
          <w:marTop w:val="0"/>
          <w:marBottom w:val="0"/>
          <w:divBdr>
            <w:top w:val="none" w:sz="0" w:space="0" w:color="auto"/>
            <w:left w:val="none" w:sz="0" w:space="0" w:color="auto"/>
            <w:bottom w:val="none" w:sz="0" w:space="0" w:color="auto"/>
            <w:right w:val="none" w:sz="0" w:space="0" w:color="auto"/>
          </w:divBdr>
        </w:div>
        <w:div w:id="1814983272">
          <w:marLeft w:val="0"/>
          <w:marRight w:val="0"/>
          <w:marTop w:val="150"/>
          <w:marBottom w:val="0"/>
          <w:divBdr>
            <w:top w:val="none" w:sz="0" w:space="0" w:color="auto"/>
            <w:left w:val="none" w:sz="0" w:space="0" w:color="auto"/>
            <w:bottom w:val="none" w:sz="0" w:space="0" w:color="auto"/>
            <w:right w:val="none" w:sz="0" w:space="0" w:color="auto"/>
          </w:divBdr>
          <w:divsChild>
            <w:div w:id="312685991">
              <w:marLeft w:val="1155"/>
              <w:marRight w:val="0"/>
              <w:marTop w:val="0"/>
              <w:marBottom w:val="0"/>
              <w:divBdr>
                <w:top w:val="none" w:sz="0" w:space="0" w:color="auto"/>
                <w:left w:val="none" w:sz="0" w:space="0" w:color="auto"/>
                <w:bottom w:val="none" w:sz="0" w:space="0" w:color="auto"/>
                <w:right w:val="none" w:sz="0" w:space="0" w:color="auto"/>
              </w:divBdr>
            </w:div>
            <w:div w:id="1566141630">
              <w:marLeft w:val="1155"/>
              <w:marRight w:val="0"/>
              <w:marTop w:val="0"/>
              <w:marBottom w:val="0"/>
              <w:divBdr>
                <w:top w:val="none" w:sz="0" w:space="0" w:color="auto"/>
                <w:left w:val="none" w:sz="0" w:space="0" w:color="auto"/>
                <w:bottom w:val="none" w:sz="0" w:space="0" w:color="auto"/>
                <w:right w:val="none" w:sz="0" w:space="0" w:color="auto"/>
              </w:divBdr>
            </w:div>
            <w:div w:id="1643076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17174">
      <w:bodyDiv w:val="1"/>
      <w:marLeft w:val="0"/>
      <w:marRight w:val="0"/>
      <w:marTop w:val="0"/>
      <w:marBottom w:val="0"/>
      <w:divBdr>
        <w:top w:val="none" w:sz="0" w:space="0" w:color="auto"/>
        <w:left w:val="none" w:sz="0" w:space="0" w:color="auto"/>
        <w:bottom w:val="none" w:sz="0" w:space="0" w:color="auto"/>
        <w:right w:val="none" w:sz="0" w:space="0" w:color="auto"/>
      </w:divBdr>
      <w:divsChild>
        <w:div w:id="1994218805">
          <w:marLeft w:val="0"/>
          <w:marRight w:val="0"/>
          <w:marTop w:val="0"/>
          <w:marBottom w:val="0"/>
          <w:divBdr>
            <w:top w:val="none" w:sz="0" w:space="0" w:color="auto"/>
            <w:left w:val="none" w:sz="0" w:space="0" w:color="auto"/>
            <w:bottom w:val="none" w:sz="0" w:space="0" w:color="auto"/>
            <w:right w:val="none" w:sz="0" w:space="0" w:color="auto"/>
          </w:divBdr>
        </w:div>
        <w:div w:id="865141514">
          <w:marLeft w:val="0"/>
          <w:marRight w:val="0"/>
          <w:marTop w:val="150"/>
          <w:marBottom w:val="0"/>
          <w:divBdr>
            <w:top w:val="none" w:sz="0" w:space="0" w:color="auto"/>
            <w:left w:val="none" w:sz="0" w:space="0" w:color="auto"/>
            <w:bottom w:val="none" w:sz="0" w:space="0" w:color="auto"/>
            <w:right w:val="none" w:sz="0" w:space="0" w:color="auto"/>
          </w:divBdr>
          <w:divsChild>
            <w:div w:id="1004358601">
              <w:marLeft w:val="1155"/>
              <w:marRight w:val="0"/>
              <w:marTop w:val="0"/>
              <w:marBottom w:val="0"/>
              <w:divBdr>
                <w:top w:val="none" w:sz="0" w:space="0" w:color="auto"/>
                <w:left w:val="none" w:sz="0" w:space="0" w:color="auto"/>
                <w:bottom w:val="none" w:sz="0" w:space="0" w:color="auto"/>
                <w:right w:val="none" w:sz="0" w:space="0" w:color="auto"/>
              </w:divBdr>
            </w:div>
            <w:div w:id="2097744258">
              <w:marLeft w:val="1155"/>
              <w:marRight w:val="0"/>
              <w:marTop w:val="0"/>
              <w:marBottom w:val="0"/>
              <w:divBdr>
                <w:top w:val="none" w:sz="0" w:space="0" w:color="auto"/>
                <w:left w:val="none" w:sz="0" w:space="0" w:color="auto"/>
                <w:bottom w:val="none" w:sz="0" w:space="0" w:color="auto"/>
                <w:right w:val="none" w:sz="0" w:space="0" w:color="auto"/>
              </w:divBdr>
            </w:div>
            <w:div w:id="1524631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07929">
      <w:bodyDiv w:val="1"/>
      <w:marLeft w:val="0"/>
      <w:marRight w:val="0"/>
      <w:marTop w:val="0"/>
      <w:marBottom w:val="0"/>
      <w:divBdr>
        <w:top w:val="none" w:sz="0" w:space="0" w:color="auto"/>
        <w:left w:val="none" w:sz="0" w:space="0" w:color="auto"/>
        <w:bottom w:val="none" w:sz="0" w:space="0" w:color="auto"/>
        <w:right w:val="none" w:sz="0" w:space="0" w:color="auto"/>
      </w:divBdr>
      <w:divsChild>
        <w:div w:id="990015237">
          <w:marLeft w:val="0"/>
          <w:marRight w:val="0"/>
          <w:marTop w:val="0"/>
          <w:marBottom w:val="0"/>
          <w:divBdr>
            <w:top w:val="none" w:sz="0" w:space="0" w:color="auto"/>
            <w:left w:val="none" w:sz="0" w:space="0" w:color="auto"/>
            <w:bottom w:val="none" w:sz="0" w:space="0" w:color="auto"/>
            <w:right w:val="none" w:sz="0" w:space="0" w:color="auto"/>
          </w:divBdr>
        </w:div>
        <w:div w:id="1253389847">
          <w:marLeft w:val="0"/>
          <w:marRight w:val="0"/>
          <w:marTop w:val="150"/>
          <w:marBottom w:val="0"/>
          <w:divBdr>
            <w:top w:val="none" w:sz="0" w:space="0" w:color="auto"/>
            <w:left w:val="none" w:sz="0" w:space="0" w:color="auto"/>
            <w:bottom w:val="none" w:sz="0" w:space="0" w:color="auto"/>
            <w:right w:val="none" w:sz="0" w:space="0" w:color="auto"/>
          </w:divBdr>
          <w:divsChild>
            <w:div w:id="131365705">
              <w:marLeft w:val="1155"/>
              <w:marRight w:val="0"/>
              <w:marTop w:val="0"/>
              <w:marBottom w:val="0"/>
              <w:divBdr>
                <w:top w:val="none" w:sz="0" w:space="0" w:color="auto"/>
                <w:left w:val="none" w:sz="0" w:space="0" w:color="auto"/>
                <w:bottom w:val="none" w:sz="0" w:space="0" w:color="auto"/>
                <w:right w:val="none" w:sz="0" w:space="0" w:color="auto"/>
              </w:divBdr>
            </w:div>
            <w:div w:id="1418867783">
              <w:marLeft w:val="1155"/>
              <w:marRight w:val="0"/>
              <w:marTop w:val="0"/>
              <w:marBottom w:val="0"/>
              <w:divBdr>
                <w:top w:val="none" w:sz="0" w:space="0" w:color="auto"/>
                <w:left w:val="none" w:sz="0" w:space="0" w:color="auto"/>
                <w:bottom w:val="none" w:sz="0" w:space="0" w:color="auto"/>
                <w:right w:val="none" w:sz="0" w:space="0" w:color="auto"/>
              </w:divBdr>
            </w:div>
            <w:div w:id="529951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522895">
      <w:bodyDiv w:val="1"/>
      <w:marLeft w:val="0"/>
      <w:marRight w:val="0"/>
      <w:marTop w:val="0"/>
      <w:marBottom w:val="0"/>
      <w:divBdr>
        <w:top w:val="none" w:sz="0" w:space="0" w:color="auto"/>
        <w:left w:val="none" w:sz="0" w:space="0" w:color="auto"/>
        <w:bottom w:val="none" w:sz="0" w:space="0" w:color="auto"/>
        <w:right w:val="none" w:sz="0" w:space="0" w:color="auto"/>
      </w:divBdr>
      <w:divsChild>
        <w:div w:id="1930119811">
          <w:marLeft w:val="0"/>
          <w:marRight w:val="0"/>
          <w:marTop w:val="0"/>
          <w:marBottom w:val="0"/>
          <w:divBdr>
            <w:top w:val="none" w:sz="0" w:space="0" w:color="auto"/>
            <w:left w:val="none" w:sz="0" w:space="0" w:color="auto"/>
            <w:bottom w:val="none" w:sz="0" w:space="0" w:color="auto"/>
            <w:right w:val="none" w:sz="0" w:space="0" w:color="auto"/>
          </w:divBdr>
        </w:div>
        <w:div w:id="1494183685">
          <w:marLeft w:val="0"/>
          <w:marRight w:val="0"/>
          <w:marTop w:val="150"/>
          <w:marBottom w:val="0"/>
          <w:divBdr>
            <w:top w:val="none" w:sz="0" w:space="0" w:color="auto"/>
            <w:left w:val="none" w:sz="0" w:space="0" w:color="auto"/>
            <w:bottom w:val="none" w:sz="0" w:space="0" w:color="auto"/>
            <w:right w:val="none" w:sz="0" w:space="0" w:color="auto"/>
          </w:divBdr>
          <w:divsChild>
            <w:div w:id="503201836">
              <w:marLeft w:val="1155"/>
              <w:marRight w:val="0"/>
              <w:marTop w:val="0"/>
              <w:marBottom w:val="0"/>
              <w:divBdr>
                <w:top w:val="none" w:sz="0" w:space="0" w:color="auto"/>
                <w:left w:val="none" w:sz="0" w:space="0" w:color="auto"/>
                <w:bottom w:val="none" w:sz="0" w:space="0" w:color="auto"/>
                <w:right w:val="none" w:sz="0" w:space="0" w:color="auto"/>
              </w:divBdr>
            </w:div>
            <w:div w:id="1787043981">
              <w:marLeft w:val="1155"/>
              <w:marRight w:val="0"/>
              <w:marTop w:val="0"/>
              <w:marBottom w:val="0"/>
              <w:divBdr>
                <w:top w:val="none" w:sz="0" w:space="0" w:color="auto"/>
                <w:left w:val="none" w:sz="0" w:space="0" w:color="auto"/>
                <w:bottom w:val="none" w:sz="0" w:space="0" w:color="auto"/>
                <w:right w:val="none" w:sz="0" w:space="0" w:color="auto"/>
              </w:divBdr>
            </w:div>
            <w:div w:id="1197113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599690">
      <w:bodyDiv w:val="1"/>
      <w:marLeft w:val="0"/>
      <w:marRight w:val="0"/>
      <w:marTop w:val="0"/>
      <w:marBottom w:val="0"/>
      <w:divBdr>
        <w:top w:val="none" w:sz="0" w:space="0" w:color="auto"/>
        <w:left w:val="none" w:sz="0" w:space="0" w:color="auto"/>
        <w:bottom w:val="none" w:sz="0" w:space="0" w:color="auto"/>
        <w:right w:val="none" w:sz="0" w:space="0" w:color="auto"/>
      </w:divBdr>
      <w:divsChild>
        <w:div w:id="2116971412">
          <w:marLeft w:val="0"/>
          <w:marRight w:val="0"/>
          <w:marTop w:val="0"/>
          <w:marBottom w:val="0"/>
          <w:divBdr>
            <w:top w:val="none" w:sz="0" w:space="0" w:color="auto"/>
            <w:left w:val="none" w:sz="0" w:space="0" w:color="auto"/>
            <w:bottom w:val="none" w:sz="0" w:space="0" w:color="auto"/>
            <w:right w:val="none" w:sz="0" w:space="0" w:color="auto"/>
          </w:divBdr>
        </w:div>
        <w:div w:id="158662891">
          <w:marLeft w:val="0"/>
          <w:marRight w:val="0"/>
          <w:marTop w:val="150"/>
          <w:marBottom w:val="0"/>
          <w:divBdr>
            <w:top w:val="none" w:sz="0" w:space="0" w:color="auto"/>
            <w:left w:val="none" w:sz="0" w:space="0" w:color="auto"/>
            <w:bottom w:val="none" w:sz="0" w:space="0" w:color="auto"/>
            <w:right w:val="none" w:sz="0" w:space="0" w:color="auto"/>
          </w:divBdr>
          <w:divsChild>
            <w:div w:id="2053729687">
              <w:marLeft w:val="1155"/>
              <w:marRight w:val="0"/>
              <w:marTop w:val="0"/>
              <w:marBottom w:val="0"/>
              <w:divBdr>
                <w:top w:val="none" w:sz="0" w:space="0" w:color="auto"/>
                <w:left w:val="none" w:sz="0" w:space="0" w:color="auto"/>
                <w:bottom w:val="none" w:sz="0" w:space="0" w:color="auto"/>
                <w:right w:val="none" w:sz="0" w:space="0" w:color="auto"/>
              </w:divBdr>
            </w:div>
            <w:div w:id="196773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168">
      <w:bodyDiv w:val="1"/>
      <w:marLeft w:val="0"/>
      <w:marRight w:val="0"/>
      <w:marTop w:val="0"/>
      <w:marBottom w:val="0"/>
      <w:divBdr>
        <w:top w:val="none" w:sz="0" w:space="0" w:color="auto"/>
        <w:left w:val="none" w:sz="0" w:space="0" w:color="auto"/>
        <w:bottom w:val="none" w:sz="0" w:space="0" w:color="auto"/>
        <w:right w:val="none" w:sz="0" w:space="0" w:color="auto"/>
      </w:divBdr>
      <w:divsChild>
        <w:div w:id="1934973194">
          <w:marLeft w:val="0"/>
          <w:marRight w:val="0"/>
          <w:marTop w:val="0"/>
          <w:marBottom w:val="0"/>
          <w:divBdr>
            <w:top w:val="none" w:sz="0" w:space="0" w:color="auto"/>
            <w:left w:val="none" w:sz="0" w:space="0" w:color="auto"/>
            <w:bottom w:val="none" w:sz="0" w:space="0" w:color="auto"/>
            <w:right w:val="none" w:sz="0" w:space="0" w:color="auto"/>
          </w:divBdr>
        </w:div>
        <w:div w:id="174544216">
          <w:marLeft w:val="0"/>
          <w:marRight w:val="0"/>
          <w:marTop w:val="150"/>
          <w:marBottom w:val="0"/>
          <w:divBdr>
            <w:top w:val="none" w:sz="0" w:space="0" w:color="auto"/>
            <w:left w:val="none" w:sz="0" w:space="0" w:color="auto"/>
            <w:bottom w:val="none" w:sz="0" w:space="0" w:color="auto"/>
            <w:right w:val="none" w:sz="0" w:space="0" w:color="auto"/>
          </w:divBdr>
          <w:divsChild>
            <w:div w:id="627126734">
              <w:marLeft w:val="1155"/>
              <w:marRight w:val="0"/>
              <w:marTop w:val="0"/>
              <w:marBottom w:val="0"/>
              <w:divBdr>
                <w:top w:val="none" w:sz="0" w:space="0" w:color="auto"/>
                <w:left w:val="none" w:sz="0" w:space="0" w:color="auto"/>
                <w:bottom w:val="none" w:sz="0" w:space="0" w:color="auto"/>
                <w:right w:val="none" w:sz="0" w:space="0" w:color="auto"/>
              </w:divBdr>
            </w:div>
            <w:div w:id="1221285270">
              <w:marLeft w:val="1155"/>
              <w:marRight w:val="0"/>
              <w:marTop w:val="0"/>
              <w:marBottom w:val="0"/>
              <w:divBdr>
                <w:top w:val="none" w:sz="0" w:space="0" w:color="auto"/>
                <w:left w:val="none" w:sz="0" w:space="0" w:color="auto"/>
                <w:bottom w:val="none" w:sz="0" w:space="0" w:color="auto"/>
                <w:right w:val="none" w:sz="0" w:space="0" w:color="auto"/>
              </w:divBdr>
            </w:div>
            <w:div w:id="13541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453612">
      <w:bodyDiv w:val="1"/>
      <w:marLeft w:val="0"/>
      <w:marRight w:val="0"/>
      <w:marTop w:val="0"/>
      <w:marBottom w:val="0"/>
      <w:divBdr>
        <w:top w:val="none" w:sz="0" w:space="0" w:color="auto"/>
        <w:left w:val="none" w:sz="0" w:space="0" w:color="auto"/>
        <w:bottom w:val="none" w:sz="0" w:space="0" w:color="auto"/>
        <w:right w:val="none" w:sz="0" w:space="0" w:color="auto"/>
      </w:divBdr>
      <w:divsChild>
        <w:div w:id="1808737451">
          <w:marLeft w:val="0"/>
          <w:marRight w:val="0"/>
          <w:marTop w:val="0"/>
          <w:marBottom w:val="0"/>
          <w:divBdr>
            <w:top w:val="none" w:sz="0" w:space="0" w:color="auto"/>
            <w:left w:val="none" w:sz="0" w:space="0" w:color="auto"/>
            <w:bottom w:val="none" w:sz="0" w:space="0" w:color="auto"/>
            <w:right w:val="none" w:sz="0" w:space="0" w:color="auto"/>
          </w:divBdr>
        </w:div>
        <w:div w:id="1008337888">
          <w:marLeft w:val="0"/>
          <w:marRight w:val="0"/>
          <w:marTop w:val="150"/>
          <w:marBottom w:val="0"/>
          <w:divBdr>
            <w:top w:val="none" w:sz="0" w:space="0" w:color="auto"/>
            <w:left w:val="none" w:sz="0" w:space="0" w:color="auto"/>
            <w:bottom w:val="none" w:sz="0" w:space="0" w:color="auto"/>
            <w:right w:val="none" w:sz="0" w:space="0" w:color="auto"/>
          </w:divBdr>
          <w:divsChild>
            <w:div w:id="60180348">
              <w:marLeft w:val="1155"/>
              <w:marRight w:val="0"/>
              <w:marTop w:val="0"/>
              <w:marBottom w:val="0"/>
              <w:divBdr>
                <w:top w:val="none" w:sz="0" w:space="0" w:color="auto"/>
                <w:left w:val="none" w:sz="0" w:space="0" w:color="auto"/>
                <w:bottom w:val="none" w:sz="0" w:space="0" w:color="auto"/>
                <w:right w:val="none" w:sz="0" w:space="0" w:color="auto"/>
              </w:divBdr>
            </w:div>
            <w:div w:id="1865287154">
              <w:marLeft w:val="1155"/>
              <w:marRight w:val="0"/>
              <w:marTop w:val="0"/>
              <w:marBottom w:val="0"/>
              <w:divBdr>
                <w:top w:val="none" w:sz="0" w:space="0" w:color="auto"/>
                <w:left w:val="none" w:sz="0" w:space="0" w:color="auto"/>
                <w:bottom w:val="none" w:sz="0" w:space="0" w:color="auto"/>
                <w:right w:val="none" w:sz="0" w:space="0" w:color="auto"/>
              </w:divBdr>
            </w:div>
            <w:div w:id="69006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792620">
      <w:bodyDiv w:val="1"/>
      <w:marLeft w:val="0"/>
      <w:marRight w:val="0"/>
      <w:marTop w:val="0"/>
      <w:marBottom w:val="0"/>
      <w:divBdr>
        <w:top w:val="none" w:sz="0" w:space="0" w:color="auto"/>
        <w:left w:val="none" w:sz="0" w:space="0" w:color="auto"/>
        <w:bottom w:val="none" w:sz="0" w:space="0" w:color="auto"/>
        <w:right w:val="none" w:sz="0" w:space="0" w:color="auto"/>
      </w:divBdr>
      <w:divsChild>
        <w:div w:id="1492410684">
          <w:marLeft w:val="0"/>
          <w:marRight w:val="0"/>
          <w:marTop w:val="0"/>
          <w:marBottom w:val="0"/>
          <w:divBdr>
            <w:top w:val="none" w:sz="0" w:space="0" w:color="auto"/>
            <w:left w:val="none" w:sz="0" w:space="0" w:color="auto"/>
            <w:bottom w:val="none" w:sz="0" w:space="0" w:color="auto"/>
            <w:right w:val="none" w:sz="0" w:space="0" w:color="auto"/>
          </w:divBdr>
        </w:div>
        <w:div w:id="1705205608">
          <w:marLeft w:val="0"/>
          <w:marRight w:val="0"/>
          <w:marTop w:val="150"/>
          <w:marBottom w:val="0"/>
          <w:divBdr>
            <w:top w:val="none" w:sz="0" w:space="0" w:color="auto"/>
            <w:left w:val="none" w:sz="0" w:space="0" w:color="auto"/>
            <w:bottom w:val="none" w:sz="0" w:space="0" w:color="auto"/>
            <w:right w:val="none" w:sz="0" w:space="0" w:color="auto"/>
          </w:divBdr>
          <w:divsChild>
            <w:div w:id="886792390">
              <w:marLeft w:val="1155"/>
              <w:marRight w:val="0"/>
              <w:marTop w:val="0"/>
              <w:marBottom w:val="0"/>
              <w:divBdr>
                <w:top w:val="none" w:sz="0" w:space="0" w:color="auto"/>
                <w:left w:val="none" w:sz="0" w:space="0" w:color="auto"/>
                <w:bottom w:val="none" w:sz="0" w:space="0" w:color="auto"/>
                <w:right w:val="none" w:sz="0" w:space="0" w:color="auto"/>
              </w:divBdr>
            </w:div>
            <w:div w:id="901719997">
              <w:marLeft w:val="1155"/>
              <w:marRight w:val="0"/>
              <w:marTop w:val="0"/>
              <w:marBottom w:val="0"/>
              <w:divBdr>
                <w:top w:val="none" w:sz="0" w:space="0" w:color="auto"/>
                <w:left w:val="none" w:sz="0" w:space="0" w:color="auto"/>
                <w:bottom w:val="none" w:sz="0" w:space="0" w:color="auto"/>
                <w:right w:val="none" w:sz="0" w:space="0" w:color="auto"/>
              </w:divBdr>
            </w:div>
            <w:div w:id="32285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566611">
      <w:bodyDiv w:val="1"/>
      <w:marLeft w:val="0"/>
      <w:marRight w:val="0"/>
      <w:marTop w:val="0"/>
      <w:marBottom w:val="0"/>
      <w:divBdr>
        <w:top w:val="none" w:sz="0" w:space="0" w:color="auto"/>
        <w:left w:val="none" w:sz="0" w:space="0" w:color="auto"/>
        <w:bottom w:val="none" w:sz="0" w:space="0" w:color="auto"/>
        <w:right w:val="none" w:sz="0" w:space="0" w:color="auto"/>
      </w:divBdr>
      <w:divsChild>
        <w:div w:id="1428035181">
          <w:marLeft w:val="0"/>
          <w:marRight w:val="0"/>
          <w:marTop w:val="0"/>
          <w:marBottom w:val="0"/>
          <w:divBdr>
            <w:top w:val="none" w:sz="0" w:space="0" w:color="auto"/>
            <w:left w:val="none" w:sz="0" w:space="0" w:color="auto"/>
            <w:bottom w:val="none" w:sz="0" w:space="0" w:color="auto"/>
            <w:right w:val="none" w:sz="0" w:space="0" w:color="auto"/>
          </w:divBdr>
        </w:div>
        <w:div w:id="357858617">
          <w:marLeft w:val="0"/>
          <w:marRight w:val="0"/>
          <w:marTop w:val="150"/>
          <w:marBottom w:val="0"/>
          <w:divBdr>
            <w:top w:val="none" w:sz="0" w:space="0" w:color="auto"/>
            <w:left w:val="none" w:sz="0" w:space="0" w:color="auto"/>
            <w:bottom w:val="none" w:sz="0" w:space="0" w:color="auto"/>
            <w:right w:val="none" w:sz="0" w:space="0" w:color="auto"/>
          </w:divBdr>
          <w:divsChild>
            <w:div w:id="1141389225">
              <w:marLeft w:val="1155"/>
              <w:marRight w:val="0"/>
              <w:marTop w:val="0"/>
              <w:marBottom w:val="0"/>
              <w:divBdr>
                <w:top w:val="none" w:sz="0" w:space="0" w:color="auto"/>
                <w:left w:val="none" w:sz="0" w:space="0" w:color="auto"/>
                <w:bottom w:val="none" w:sz="0" w:space="0" w:color="auto"/>
                <w:right w:val="none" w:sz="0" w:space="0" w:color="auto"/>
              </w:divBdr>
            </w:div>
            <w:div w:id="1680501233">
              <w:marLeft w:val="1155"/>
              <w:marRight w:val="0"/>
              <w:marTop w:val="0"/>
              <w:marBottom w:val="0"/>
              <w:divBdr>
                <w:top w:val="none" w:sz="0" w:space="0" w:color="auto"/>
                <w:left w:val="none" w:sz="0" w:space="0" w:color="auto"/>
                <w:bottom w:val="none" w:sz="0" w:space="0" w:color="auto"/>
                <w:right w:val="none" w:sz="0" w:space="0" w:color="auto"/>
              </w:divBdr>
            </w:div>
            <w:div w:id="1902054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3733">
      <w:bodyDiv w:val="1"/>
      <w:marLeft w:val="0"/>
      <w:marRight w:val="0"/>
      <w:marTop w:val="0"/>
      <w:marBottom w:val="0"/>
      <w:divBdr>
        <w:top w:val="none" w:sz="0" w:space="0" w:color="auto"/>
        <w:left w:val="none" w:sz="0" w:space="0" w:color="auto"/>
        <w:bottom w:val="none" w:sz="0" w:space="0" w:color="auto"/>
        <w:right w:val="none" w:sz="0" w:space="0" w:color="auto"/>
      </w:divBdr>
      <w:divsChild>
        <w:div w:id="1052730086">
          <w:marLeft w:val="0"/>
          <w:marRight w:val="0"/>
          <w:marTop w:val="0"/>
          <w:marBottom w:val="0"/>
          <w:divBdr>
            <w:top w:val="none" w:sz="0" w:space="0" w:color="auto"/>
            <w:left w:val="none" w:sz="0" w:space="0" w:color="auto"/>
            <w:bottom w:val="none" w:sz="0" w:space="0" w:color="auto"/>
            <w:right w:val="none" w:sz="0" w:space="0" w:color="auto"/>
          </w:divBdr>
        </w:div>
        <w:div w:id="1483157769">
          <w:marLeft w:val="0"/>
          <w:marRight w:val="0"/>
          <w:marTop w:val="150"/>
          <w:marBottom w:val="0"/>
          <w:divBdr>
            <w:top w:val="none" w:sz="0" w:space="0" w:color="auto"/>
            <w:left w:val="none" w:sz="0" w:space="0" w:color="auto"/>
            <w:bottom w:val="none" w:sz="0" w:space="0" w:color="auto"/>
            <w:right w:val="none" w:sz="0" w:space="0" w:color="auto"/>
          </w:divBdr>
          <w:divsChild>
            <w:div w:id="763303757">
              <w:marLeft w:val="1155"/>
              <w:marRight w:val="0"/>
              <w:marTop w:val="0"/>
              <w:marBottom w:val="0"/>
              <w:divBdr>
                <w:top w:val="none" w:sz="0" w:space="0" w:color="auto"/>
                <w:left w:val="none" w:sz="0" w:space="0" w:color="auto"/>
                <w:bottom w:val="none" w:sz="0" w:space="0" w:color="auto"/>
                <w:right w:val="none" w:sz="0" w:space="0" w:color="auto"/>
              </w:divBdr>
            </w:div>
            <w:div w:id="1630211204">
              <w:marLeft w:val="1155"/>
              <w:marRight w:val="0"/>
              <w:marTop w:val="0"/>
              <w:marBottom w:val="0"/>
              <w:divBdr>
                <w:top w:val="none" w:sz="0" w:space="0" w:color="auto"/>
                <w:left w:val="none" w:sz="0" w:space="0" w:color="auto"/>
                <w:bottom w:val="none" w:sz="0" w:space="0" w:color="auto"/>
                <w:right w:val="none" w:sz="0" w:space="0" w:color="auto"/>
              </w:divBdr>
            </w:div>
            <w:div w:id="56957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06570">
      <w:bodyDiv w:val="1"/>
      <w:marLeft w:val="0"/>
      <w:marRight w:val="0"/>
      <w:marTop w:val="0"/>
      <w:marBottom w:val="0"/>
      <w:divBdr>
        <w:top w:val="none" w:sz="0" w:space="0" w:color="auto"/>
        <w:left w:val="none" w:sz="0" w:space="0" w:color="auto"/>
        <w:bottom w:val="none" w:sz="0" w:space="0" w:color="auto"/>
        <w:right w:val="none" w:sz="0" w:space="0" w:color="auto"/>
      </w:divBdr>
      <w:divsChild>
        <w:div w:id="748119643">
          <w:marLeft w:val="0"/>
          <w:marRight w:val="0"/>
          <w:marTop w:val="0"/>
          <w:marBottom w:val="0"/>
          <w:divBdr>
            <w:top w:val="none" w:sz="0" w:space="0" w:color="auto"/>
            <w:left w:val="none" w:sz="0" w:space="0" w:color="auto"/>
            <w:bottom w:val="none" w:sz="0" w:space="0" w:color="auto"/>
            <w:right w:val="none" w:sz="0" w:space="0" w:color="auto"/>
          </w:divBdr>
        </w:div>
        <w:div w:id="387999832">
          <w:marLeft w:val="0"/>
          <w:marRight w:val="0"/>
          <w:marTop w:val="150"/>
          <w:marBottom w:val="0"/>
          <w:divBdr>
            <w:top w:val="none" w:sz="0" w:space="0" w:color="auto"/>
            <w:left w:val="none" w:sz="0" w:space="0" w:color="auto"/>
            <w:bottom w:val="none" w:sz="0" w:space="0" w:color="auto"/>
            <w:right w:val="none" w:sz="0" w:space="0" w:color="auto"/>
          </w:divBdr>
          <w:divsChild>
            <w:div w:id="44649382">
              <w:marLeft w:val="1155"/>
              <w:marRight w:val="0"/>
              <w:marTop w:val="0"/>
              <w:marBottom w:val="0"/>
              <w:divBdr>
                <w:top w:val="none" w:sz="0" w:space="0" w:color="auto"/>
                <w:left w:val="none" w:sz="0" w:space="0" w:color="auto"/>
                <w:bottom w:val="none" w:sz="0" w:space="0" w:color="auto"/>
                <w:right w:val="none" w:sz="0" w:space="0" w:color="auto"/>
              </w:divBdr>
            </w:div>
            <w:div w:id="1277061995">
              <w:marLeft w:val="1155"/>
              <w:marRight w:val="0"/>
              <w:marTop w:val="0"/>
              <w:marBottom w:val="0"/>
              <w:divBdr>
                <w:top w:val="none" w:sz="0" w:space="0" w:color="auto"/>
                <w:left w:val="none" w:sz="0" w:space="0" w:color="auto"/>
                <w:bottom w:val="none" w:sz="0" w:space="0" w:color="auto"/>
                <w:right w:val="none" w:sz="0" w:space="0" w:color="auto"/>
              </w:divBdr>
            </w:div>
            <w:div w:id="9498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340255">
      <w:bodyDiv w:val="1"/>
      <w:marLeft w:val="0"/>
      <w:marRight w:val="0"/>
      <w:marTop w:val="0"/>
      <w:marBottom w:val="0"/>
      <w:divBdr>
        <w:top w:val="none" w:sz="0" w:space="0" w:color="auto"/>
        <w:left w:val="none" w:sz="0" w:space="0" w:color="auto"/>
        <w:bottom w:val="none" w:sz="0" w:space="0" w:color="auto"/>
        <w:right w:val="none" w:sz="0" w:space="0" w:color="auto"/>
      </w:divBdr>
      <w:divsChild>
        <w:div w:id="329599339">
          <w:marLeft w:val="0"/>
          <w:marRight w:val="0"/>
          <w:marTop w:val="0"/>
          <w:marBottom w:val="0"/>
          <w:divBdr>
            <w:top w:val="none" w:sz="0" w:space="0" w:color="auto"/>
            <w:left w:val="none" w:sz="0" w:space="0" w:color="auto"/>
            <w:bottom w:val="none" w:sz="0" w:space="0" w:color="auto"/>
            <w:right w:val="none" w:sz="0" w:space="0" w:color="auto"/>
          </w:divBdr>
        </w:div>
        <w:div w:id="1963879903">
          <w:marLeft w:val="0"/>
          <w:marRight w:val="0"/>
          <w:marTop w:val="150"/>
          <w:marBottom w:val="0"/>
          <w:divBdr>
            <w:top w:val="none" w:sz="0" w:space="0" w:color="auto"/>
            <w:left w:val="none" w:sz="0" w:space="0" w:color="auto"/>
            <w:bottom w:val="none" w:sz="0" w:space="0" w:color="auto"/>
            <w:right w:val="none" w:sz="0" w:space="0" w:color="auto"/>
          </w:divBdr>
          <w:divsChild>
            <w:div w:id="2129428460">
              <w:marLeft w:val="1155"/>
              <w:marRight w:val="0"/>
              <w:marTop w:val="0"/>
              <w:marBottom w:val="0"/>
              <w:divBdr>
                <w:top w:val="none" w:sz="0" w:space="0" w:color="auto"/>
                <w:left w:val="none" w:sz="0" w:space="0" w:color="auto"/>
                <w:bottom w:val="none" w:sz="0" w:space="0" w:color="auto"/>
                <w:right w:val="none" w:sz="0" w:space="0" w:color="auto"/>
              </w:divBdr>
            </w:div>
            <w:div w:id="1001661261">
              <w:marLeft w:val="1155"/>
              <w:marRight w:val="0"/>
              <w:marTop w:val="0"/>
              <w:marBottom w:val="0"/>
              <w:divBdr>
                <w:top w:val="none" w:sz="0" w:space="0" w:color="auto"/>
                <w:left w:val="none" w:sz="0" w:space="0" w:color="auto"/>
                <w:bottom w:val="none" w:sz="0" w:space="0" w:color="auto"/>
                <w:right w:val="none" w:sz="0" w:space="0" w:color="auto"/>
              </w:divBdr>
            </w:div>
            <w:div w:id="1268465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037637">
      <w:bodyDiv w:val="1"/>
      <w:marLeft w:val="0"/>
      <w:marRight w:val="0"/>
      <w:marTop w:val="0"/>
      <w:marBottom w:val="0"/>
      <w:divBdr>
        <w:top w:val="none" w:sz="0" w:space="0" w:color="auto"/>
        <w:left w:val="none" w:sz="0" w:space="0" w:color="auto"/>
        <w:bottom w:val="none" w:sz="0" w:space="0" w:color="auto"/>
        <w:right w:val="none" w:sz="0" w:space="0" w:color="auto"/>
      </w:divBdr>
      <w:divsChild>
        <w:div w:id="195235074">
          <w:marLeft w:val="0"/>
          <w:marRight w:val="0"/>
          <w:marTop w:val="0"/>
          <w:marBottom w:val="0"/>
          <w:divBdr>
            <w:top w:val="none" w:sz="0" w:space="0" w:color="auto"/>
            <w:left w:val="none" w:sz="0" w:space="0" w:color="auto"/>
            <w:bottom w:val="none" w:sz="0" w:space="0" w:color="auto"/>
            <w:right w:val="none" w:sz="0" w:space="0" w:color="auto"/>
          </w:divBdr>
        </w:div>
        <w:div w:id="1646279282">
          <w:marLeft w:val="0"/>
          <w:marRight w:val="0"/>
          <w:marTop w:val="150"/>
          <w:marBottom w:val="0"/>
          <w:divBdr>
            <w:top w:val="none" w:sz="0" w:space="0" w:color="auto"/>
            <w:left w:val="none" w:sz="0" w:space="0" w:color="auto"/>
            <w:bottom w:val="none" w:sz="0" w:space="0" w:color="auto"/>
            <w:right w:val="none" w:sz="0" w:space="0" w:color="auto"/>
          </w:divBdr>
          <w:divsChild>
            <w:div w:id="451098092">
              <w:marLeft w:val="1155"/>
              <w:marRight w:val="0"/>
              <w:marTop w:val="0"/>
              <w:marBottom w:val="0"/>
              <w:divBdr>
                <w:top w:val="none" w:sz="0" w:space="0" w:color="auto"/>
                <w:left w:val="none" w:sz="0" w:space="0" w:color="auto"/>
                <w:bottom w:val="none" w:sz="0" w:space="0" w:color="auto"/>
                <w:right w:val="none" w:sz="0" w:space="0" w:color="auto"/>
              </w:divBdr>
            </w:div>
            <w:div w:id="1202742798">
              <w:marLeft w:val="1155"/>
              <w:marRight w:val="0"/>
              <w:marTop w:val="0"/>
              <w:marBottom w:val="0"/>
              <w:divBdr>
                <w:top w:val="none" w:sz="0" w:space="0" w:color="auto"/>
                <w:left w:val="none" w:sz="0" w:space="0" w:color="auto"/>
                <w:bottom w:val="none" w:sz="0" w:space="0" w:color="auto"/>
                <w:right w:val="none" w:sz="0" w:space="0" w:color="auto"/>
              </w:divBdr>
            </w:div>
            <w:div w:id="1497526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265857">
      <w:bodyDiv w:val="1"/>
      <w:marLeft w:val="0"/>
      <w:marRight w:val="0"/>
      <w:marTop w:val="0"/>
      <w:marBottom w:val="0"/>
      <w:divBdr>
        <w:top w:val="none" w:sz="0" w:space="0" w:color="auto"/>
        <w:left w:val="none" w:sz="0" w:space="0" w:color="auto"/>
        <w:bottom w:val="none" w:sz="0" w:space="0" w:color="auto"/>
        <w:right w:val="none" w:sz="0" w:space="0" w:color="auto"/>
      </w:divBdr>
      <w:divsChild>
        <w:div w:id="1413501548">
          <w:marLeft w:val="0"/>
          <w:marRight w:val="0"/>
          <w:marTop w:val="0"/>
          <w:marBottom w:val="0"/>
          <w:divBdr>
            <w:top w:val="none" w:sz="0" w:space="0" w:color="auto"/>
            <w:left w:val="none" w:sz="0" w:space="0" w:color="auto"/>
            <w:bottom w:val="none" w:sz="0" w:space="0" w:color="auto"/>
            <w:right w:val="none" w:sz="0" w:space="0" w:color="auto"/>
          </w:divBdr>
        </w:div>
        <w:div w:id="1222642273">
          <w:marLeft w:val="0"/>
          <w:marRight w:val="0"/>
          <w:marTop w:val="150"/>
          <w:marBottom w:val="0"/>
          <w:divBdr>
            <w:top w:val="none" w:sz="0" w:space="0" w:color="auto"/>
            <w:left w:val="none" w:sz="0" w:space="0" w:color="auto"/>
            <w:bottom w:val="none" w:sz="0" w:space="0" w:color="auto"/>
            <w:right w:val="none" w:sz="0" w:space="0" w:color="auto"/>
          </w:divBdr>
          <w:divsChild>
            <w:div w:id="289481229">
              <w:marLeft w:val="1155"/>
              <w:marRight w:val="0"/>
              <w:marTop w:val="0"/>
              <w:marBottom w:val="0"/>
              <w:divBdr>
                <w:top w:val="none" w:sz="0" w:space="0" w:color="auto"/>
                <w:left w:val="none" w:sz="0" w:space="0" w:color="auto"/>
                <w:bottom w:val="none" w:sz="0" w:space="0" w:color="auto"/>
                <w:right w:val="none" w:sz="0" w:space="0" w:color="auto"/>
              </w:divBdr>
            </w:div>
            <w:div w:id="1725711928">
              <w:marLeft w:val="1155"/>
              <w:marRight w:val="0"/>
              <w:marTop w:val="0"/>
              <w:marBottom w:val="0"/>
              <w:divBdr>
                <w:top w:val="none" w:sz="0" w:space="0" w:color="auto"/>
                <w:left w:val="none" w:sz="0" w:space="0" w:color="auto"/>
                <w:bottom w:val="none" w:sz="0" w:space="0" w:color="auto"/>
                <w:right w:val="none" w:sz="0" w:space="0" w:color="auto"/>
              </w:divBdr>
            </w:div>
            <w:div w:id="188038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459162">
      <w:bodyDiv w:val="1"/>
      <w:marLeft w:val="0"/>
      <w:marRight w:val="0"/>
      <w:marTop w:val="0"/>
      <w:marBottom w:val="0"/>
      <w:divBdr>
        <w:top w:val="none" w:sz="0" w:space="0" w:color="auto"/>
        <w:left w:val="none" w:sz="0" w:space="0" w:color="auto"/>
        <w:bottom w:val="none" w:sz="0" w:space="0" w:color="auto"/>
        <w:right w:val="none" w:sz="0" w:space="0" w:color="auto"/>
      </w:divBdr>
      <w:divsChild>
        <w:div w:id="1303850928">
          <w:marLeft w:val="0"/>
          <w:marRight w:val="0"/>
          <w:marTop w:val="0"/>
          <w:marBottom w:val="0"/>
          <w:divBdr>
            <w:top w:val="none" w:sz="0" w:space="0" w:color="auto"/>
            <w:left w:val="none" w:sz="0" w:space="0" w:color="auto"/>
            <w:bottom w:val="none" w:sz="0" w:space="0" w:color="auto"/>
            <w:right w:val="none" w:sz="0" w:space="0" w:color="auto"/>
          </w:divBdr>
        </w:div>
        <w:div w:id="1930386516">
          <w:marLeft w:val="0"/>
          <w:marRight w:val="0"/>
          <w:marTop w:val="150"/>
          <w:marBottom w:val="0"/>
          <w:divBdr>
            <w:top w:val="none" w:sz="0" w:space="0" w:color="auto"/>
            <w:left w:val="none" w:sz="0" w:space="0" w:color="auto"/>
            <w:bottom w:val="none" w:sz="0" w:space="0" w:color="auto"/>
            <w:right w:val="none" w:sz="0" w:space="0" w:color="auto"/>
          </w:divBdr>
          <w:divsChild>
            <w:div w:id="1692610746">
              <w:marLeft w:val="1155"/>
              <w:marRight w:val="0"/>
              <w:marTop w:val="0"/>
              <w:marBottom w:val="0"/>
              <w:divBdr>
                <w:top w:val="none" w:sz="0" w:space="0" w:color="auto"/>
                <w:left w:val="none" w:sz="0" w:space="0" w:color="auto"/>
                <w:bottom w:val="none" w:sz="0" w:space="0" w:color="auto"/>
                <w:right w:val="none" w:sz="0" w:space="0" w:color="auto"/>
              </w:divBdr>
            </w:div>
            <w:div w:id="1422214696">
              <w:marLeft w:val="1155"/>
              <w:marRight w:val="0"/>
              <w:marTop w:val="0"/>
              <w:marBottom w:val="0"/>
              <w:divBdr>
                <w:top w:val="none" w:sz="0" w:space="0" w:color="auto"/>
                <w:left w:val="none" w:sz="0" w:space="0" w:color="auto"/>
                <w:bottom w:val="none" w:sz="0" w:space="0" w:color="auto"/>
                <w:right w:val="none" w:sz="0" w:space="0" w:color="auto"/>
              </w:divBdr>
            </w:div>
            <w:div w:id="173345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652399">
      <w:bodyDiv w:val="1"/>
      <w:marLeft w:val="0"/>
      <w:marRight w:val="0"/>
      <w:marTop w:val="0"/>
      <w:marBottom w:val="0"/>
      <w:divBdr>
        <w:top w:val="none" w:sz="0" w:space="0" w:color="auto"/>
        <w:left w:val="none" w:sz="0" w:space="0" w:color="auto"/>
        <w:bottom w:val="none" w:sz="0" w:space="0" w:color="auto"/>
        <w:right w:val="none" w:sz="0" w:space="0" w:color="auto"/>
      </w:divBdr>
      <w:divsChild>
        <w:div w:id="1484003096">
          <w:marLeft w:val="0"/>
          <w:marRight w:val="0"/>
          <w:marTop w:val="0"/>
          <w:marBottom w:val="0"/>
          <w:divBdr>
            <w:top w:val="none" w:sz="0" w:space="0" w:color="auto"/>
            <w:left w:val="none" w:sz="0" w:space="0" w:color="auto"/>
            <w:bottom w:val="none" w:sz="0" w:space="0" w:color="auto"/>
            <w:right w:val="none" w:sz="0" w:space="0" w:color="auto"/>
          </w:divBdr>
        </w:div>
        <w:div w:id="485709274">
          <w:marLeft w:val="0"/>
          <w:marRight w:val="0"/>
          <w:marTop w:val="150"/>
          <w:marBottom w:val="0"/>
          <w:divBdr>
            <w:top w:val="none" w:sz="0" w:space="0" w:color="auto"/>
            <w:left w:val="none" w:sz="0" w:space="0" w:color="auto"/>
            <w:bottom w:val="none" w:sz="0" w:space="0" w:color="auto"/>
            <w:right w:val="none" w:sz="0" w:space="0" w:color="auto"/>
          </w:divBdr>
          <w:divsChild>
            <w:div w:id="1037042452">
              <w:marLeft w:val="1155"/>
              <w:marRight w:val="0"/>
              <w:marTop w:val="0"/>
              <w:marBottom w:val="0"/>
              <w:divBdr>
                <w:top w:val="none" w:sz="0" w:space="0" w:color="auto"/>
                <w:left w:val="none" w:sz="0" w:space="0" w:color="auto"/>
                <w:bottom w:val="none" w:sz="0" w:space="0" w:color="auto"/>
                <w:right w:val="none" w:sz="0" w:space="0" w:color="auto"/>
              </w:divBdr>
            </w:div>
            <w:div w:id="40992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890696">
      <w:bodyDiv w:val="1"/>
      <w:marLeft w:val="0"/>
      <w:marRight w:val="0"/>
      <w:marTop w:val="0"/>
      <w:marBottom w:val="0"/>
      <w:divBdr>
        <w:top w:val="none" w:sz="0" w:space="0" w:color="auto"/>
        <w:left w:val="none" w:sz="0" w:space="0" w:color="auto"/>
        <w:bottom w:val="none" w:sz="0" w:space="0" w:color="auto"/>
        <w:right w:val="none" w:sz="0" w:space="0" w:color="auto"/>
      </w:divBdr>
      <w:divsChild>
        <w:div w:id="649866676">
          <w:marLeft w:val="0"/>
          <w:marRight w:val="0"/>
          <w:marTop w:val="0"/>
          <w:marBottom w:val="0"/>
          <w:divBdr>
            <w:top w:val="none" w:sz="0" w:space="0" w:color="auto"/>
            <w:left w:val="none" w:sz="0" w:space="0" w:color="auto"/>
            <w:bottom w:val="none" w:sz="0" w:space="0" w:color="auto"/>
            <w:right w:val="none" w:sz="0" w:space="0" w:color="auto"/>
          </w:divBdr>
        </w:div>
        <w:div w:id="952056487">
          <w:marLeft w:val="0"/>
          <w:marRight w:val="0"/>
          <w:marTop w:val="150"/>
          <w:marBottom w:val="0"/>
          <w:divBdr>
            <w:top w:val="none" w:sz="0" w:space="0" w:color="auto"/>
            <w:left w:val="none" w:sz="0" w:space="0" w:color="auto"/>
            <w:bottom w:val="none" w:sz="0" w:space="0" w:color="auto"/>
            <w:right w:val="none" w:sz="0" w:space="0" w:color="auto"/>
          </w:divBdr>
          <w:divsChild>
            <w:div w:id="1900675724">
              <w:marLeft w:val="1155"/>
              <w:marRight w:val="0"/>
              <w:marTop w:val="0"/>
              <w:marBottom w:val="0"/>
              <w:divBdr>
                <w:top w:val="none" w:sz="0" w:space="0" w:color="auto"/>
                <w:left w:val="none" w:sz="0" w:space="0" w:color="auto"/>
                <w:bottom w:val="none" w:sz="0" w:space="0" w:color="auto"/>
                <w:right w:val="none" w:sz="0" w:space="0" w:color="auto"/>
              </w:divBdr>
            </w:div>
            <w:div w:id="1001199940">
              <w:marLeft w:val="1155"/>
              <w:marRight w:val="0"/>
              <w:marTop w:val="0"/>
              <w:marBottom w:val="0"/>
              <w:divBdr>
                <w:top w:val="none" w:sz="0" w:space="0" w:color="auto"/>
                <w:left w:val="none" w:sz="0" w:space="0" w:color="auto"/>
                <w:bottom w:val="none" w:sz="0" w:space="0" w:color="auto"/>
                <w:right w:val="none" w:sz="0" w:space="0" w:color="auto"/>
              </w:divBdr>
            </w:div>
            <w:div w:id="112284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3103">
      <w:bodyDiv w:val="1"/>
      <w:marLeft w:val="0"/>
      <w:marRight w:val="0"/>
      <w:marTop w:val="0"/>
      <w:marBottom w:val="0"/>
      <w:divBdr>
        <w:top w:val="none" w:sz="0" w:space="0" w:color="auto"/>
        <w:left w:val="none" w:sz="0" w:space="0" w:color="auto"/>
        <w:bottom w:val="none" w:sz="0" w:space="0" w:color="auto"/>
        <w:right w:val="none" w:sz="0" w:space="0" w:color="auto"/>
      </w:divBdr>
      <w:divsChild>
        <w:div w:id="762186917">
          <w:marLeft w:val="0"/>
          <w:marRight w:val="0"/>
          <w:marTop w:val="0"/>
          <w:marBottom w:val="0"/>
          <w:divBdr>
            <w:top w:val="none" w:sz="0" w:space="0" w:color="auto"/>
            <w:left w:val="none" w:sz="0" w:space="0" w:color="auto"/>
            <w:bottom w:val="none" w:sz="0" w:space="0" w:color="auto"/>
            <w:right w:val="none" w:sz="0" w:space="0" w:color="auto"/>
          </w:divBdr>
        </w:div>
        <w:div w:id="18044211">
          <w:marLeft w:val="0"/>
          <w:marRight w:val="0"/>
          <w:marTop w:val="150"/>
          <w:marBottom w:val="0"/>
          <w:divBdr>
            <w:top w:val="none" w:sz="0" w:space="0" w:color="auto"/>
            <w:left w:val="none" w:sz="0" w:space="0" w:color="auto"/>
            <w:bottom w:val="none" w:sz="0" w:space="0" w:color="auto"/>
            <w:right w:val="none" w:sz="0" w:space="0" w:color="auto"/>
          </w:divBdr>
          <w:divsChild>
            <w:div w:id="419449374">
              <w:marLeft w:val="1155"/>
              <w:marRight w:val="0"/>
              <w:marTop w:val="0"/>
              <w:marBottom w:val="0"/>
              <w:divBdr>
                <w:top w:val="none" w:sz="0" w:space="0" w:color="auto"/>
                <w:left w:val="none" w:sz="0" w:space="0" w:color="auto"/>
                <w:bottom w:val="none" w:sz="0" w:space="0" w:color="auto"/>
                <w:right w:val="none" w:sz="0" w:space="0" w:color="auto"/>
              </w:divBdr>
            </w:div>
            <w:div w:id="269320186">
              <w:marLeft w:val="1155"/>
              <w:marRight w:val="0"/>
              <w:marTop w:val="0"/>
              <w:marBottom w:val="0"/>
              <w:divBdr>
                <w:top w:val="none" w:sz="0" w:space="0" w:color="auto"/>
                <w:left w:val="none" w:sz="0" w:space="0" w:color="auto"/>
                <w:bottom w:val="none" w:sz="0" w:space="0" w:color="auto"/>
                <w:right w:val="none" w:sz="0" w:space="0" w:color="auto"/>
              </w:divBdr>
            </w:div>
            <w:div w:id="1194004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2224">
      <w:bodyDiv w:val="1"/>
      <w:marLeft w:val="0"/>
      <w:marRight w:val="0"/>
      <w:marTop w:val="0"/>
      <w:marBottom w:val="0"/>
      <w:divBdr>
        <w:top w:val="none" w:sz="0" w:space="0" w:color="auto"/>
        <w:left w:val="none" w:sz="0" w:space="0" w:color="auto"/>
        <w:bottom w:val="none" w:sz="0" w:space="0" w:color="auto"/>
        <w:right w:val="none" w:sz="0" w:space="0" w:color="auto"/>
      </w:divBdr>
      <w:divsChild>
        <w:div w:id="1395474314">
          <w:marLeft w:val="0"/>
          <w:marRight w:val="0"/>
          <w:marTop w:val="0"/>
          <w:marBottom w:val="0"/>
          <w:divBdr>
            <w:top w:val="none" w:sz="0" w:space="0" w:color="auto"/>
            <w:left w:val="none" w:sz="0" w:space="0" w:color="auto"/>
            <w:bottom w:val="none" w:sz="0" w:space="0" w:color="auto"/>
            <w:right w:val="none" w:sz="0" w:space="0" w:color="auto"/>
          </w:divBdr>
        </w:div>
        <w:div w:id="1942758697">
          <w:marLeft w:val="0"/>
          <w:marRight w:val="0"/>
          <w:marTop w:val="150"/>
          <w:marBottom w:val="0"/>
          <w:divBdr>
            <w:top w:val="none" w:sz="0" w:space="0" w:color="auto"/>
            <w:left w:val="none" w:sz="0" w:space="0" w:color="auto"/>
            <w:bottom w:val="none" w:sz="0" w:space="0" w:color="auto"/>
            <w:right w:val="none" w:sz="0" w:space="0" w:color="auto"/>
          </w:divBdr>
          <w:divsChild>
            <w:div w:id="548343164">
              <w:marLeft w:val="1155"/>
              <w:marRight w:val="0"/>
              <w:marTop w:val="0"/>
              <w:marBottom w:val="0"/>
              <w:divBdr>
                <w:top w:val="none" w:sz="0" w:space="0" w:color="auto"/>
                <w:left w:val="none" w:sz="0" w:space="0" w:color="auto"/>
                <w:bottom w:val="none" w:sz="0" w:space="0" w:color="auto"/>
                <w:right w:val="none" w:sz="0" w:space="0" w:color="auto"/>
              </w:divBdr>
            </w:div>
            <w:div w:id="1803114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7928">
      <w:bodyDiv w:val="1"/>
      <w:marLeft w:val="0"/>
      <w:marRight w:val="0"/>
      <w:marTop w:val="0"/>
      <w:marBottom w:val="0"/>
      <w:divBdr>
        <w:top w:val="none" w:sz="0" w:space="0" w:color="auto"/>
        <w:left w:val="none" w:sz="0" w:space="0" w:color="auto"/>
        <w:bottom w:val="none" w:sz="0" w:space="0" w:color="auto"/>
        <w:right w:val="none" w:sz="0" w:space="0" w:color="auto"/>
      </w:divBdr>
      <w:divsChild>
        <w:div w:id="1866940620">
          <w:marLeft w:val="0"/>
          <w:marRight w:val="0"/>
          <w:marTop w:val="0"/>
          <w:marBottom w:val="0"/>
          <w:divBdr>
            <w:top w:val="none" w:sz="0" w:space="0" w:color="auto"/>
            <w:left w:val="none" w:sz="0" w:space="0" w:color="auto"/>
            <w:bottom w:val="none" w:sz="0" w:space="0" w:color="auto"/>
            <w:right w:val="none" w:sz="0" w:space="0" w:color="auto"/>
          </w:divBdr>
        </w:div>
        <w:div w:id="120923006">
          <w:marLeft w:val="0"/>
          <w:marRight w:val="0"/>
          <w:marTop w:val="150"/>
          <w:marBottom w:val="0"/>
          <w:divBdr>
            <w:top w:val="none" w:sz="0" w:space="0" w:color="auto"/>
            <w:left w:val="none" w:sz="0" w:space="0" w:color="auto"/>
            <w:bottom w:val="none" w:sz="0" w:space="0" w:color="auto"/>
            <w:right w:val="none" w:sz="0" w:space="0" w:color="auto"/>
          </w:divBdr>
          <w:divsChild>
            <w:div w:id="2018388057">
              <w:marLeft w:val="1155"/>
              <w:marRight w:val="0"/>
              <w:marTop w:val="0"/>
              <w:marBottom w:val="0"/>
              <w:divBdr>
                <w:top w:val="none" w:sz="0" w:space="0" w:color="auto"/>
                <w:left w:val="none" w:sz="0" w:space="0" w:color="auto"/>
                <w:bottom w:val="none" w:sz="0" w:space="0" w:color="auto"/>
                <w:right w:val="none" w:sz="0" w:space="0" w:color="auto"/>
              </w:divBdr>
            </w:div>
            <w:div w:id="27070026">
              <w:marLeft w:val="1155"/>
              <w:marRight w:val="0"/>
              <w:marTop w:val="0"/>
              <w:marBottom w:val="0"/>
              <w:divBdr>
                <w:top w:val="none" w:sz="0" w:space="0" w:color="auto"/>
                <w:left w:val="none" w:sz="0" w:space="0" w:color="auto"/>
                <w:bottom w:val="none" w:sz="0" w:space="0" w:color="auto"/>
                <w:right w:val="none" w:sz="0" w:space="0" w:color="auto"/>
              </w:divBdr>
            </w:div>
            <w:div w:id="72850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855223">
      <w:bodyDiv w:val="1"/>
      <w:marLeft w:val="0"/>
      <w:marRight w:val="0"/>
      <w:marTop w:val="0"/>
      <w:marBottom w:val="0"/>
      <w:divBdr>
        <w:top w:val="none" w:sz="0" w:space="0" w:color="auto"/>
        <w:left w:val="none" w:sz="0" w:space="0" w:color="auto"/>
        <w:bottom w:val="none" w:sz="0" w:space="0" w:color="auto"/>
        <w:right w:val="none" w:sz="0" w:space="0" w:color="auto"/>
      </w:divBdr>
      <w:divsChild>
        <w:div w:id="1963032494">
          <w:marLeft w:val="0"/>
          <w:marRight w:val="0"/>
          <w:marTop w:val="0"/>
          <w:marBottom w:val="0"/>
          <w:divBdr>
            <w:top w:val="none" w:sz="0" w:space="0" w:color="auto"/>
            <w:left w:val="none" w:sz="0" w:space="0" w:color="auto"/>
            <w:bottom w:val="none" w:sz="0" w:space="0" w:color="auto"/>
            <w:right w:val="none" w:sz="0" w:space="0" w:color="auto"/>
          </w:divBdr>
        </w:div>
        <w:div w:id="754934529">
          <w:marLeft w:val="0"/>
          <w:marRight w:val="0"/>
          <w:marTop w:val="150"/>
          <w:marBottom w:val="0"/>
          <w:divBdr>
            <w:top w:val="none" w:sz="0" w:space="0" w:color="auto"/>
            <w:left w:val="none" w:sz="0" w:space="0" w:color="auto"/>
            <w:bottom w:val="none" w:sz="0" w:space="0" w:color="auto"/>
            <w:right w:val="none" w:sz="0" w:space="0" w:color="auto"/>
          </w:divBdr>
          <w:divsChild>
            <w:div w:id="1757287887">
              <w:marLeft w:val="1155"/>
              <w:marRight w:val="0"/>
              <w:marTop w:val="0"/>
              <w:marBottom w:val="0"/>
              <w:divBdr>
                <w:top w:val="none" w:sz="0" w:space="0" w:color="auto"/>
                <w:left w:val="none" w:sz="0" w:space="0" w:color="auto"/>
                <w:bottom w:val="none" w:sz="0" w:space="0" w:color="auto"/>
                <w:right w:val="none" w:sz="0" w:space="0" w:color="auto"/>
              </w:divBdr>
            </w:div>
            <w:div w:id="1181045722">
              <w:marLeft w:val="1155"/>
              <w:marRight w:val="0"/>
              <w:marTop w:val="0"/>
              <w:marBottom w:val="0"/>
              <w:divBdr>
                <w:top w:val="none" w:sz="0" w:space="0" w:color="auto"/>
                <w:left w:val="none" w:sz="0" w:space="0" w:color="auto"/>
                <w:bottom w:val="none" w:sz="0" w:space="0" w:color="auto"/>
                <w:right w:val="none" w:sz="0" w:space="0" w:color="auto"/>
              </w:divBdr>
            </w:div>
            <w:div w:id="1622032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269">
      <w:bodyDiv w:val="1"/>
      <w:marLeft w:val="0"/>
      <w:marRight w:val="0"/>
      <w:marTop w:val="0"/>
      <w:marBottom w:val="0"/>
      <w:divBdr>
        <w:top w:val="none" w:sz="0" w:space="0" w:color="auto"/>
        <w:left w:val="none" w:sz="0" w:space="0" w:color="auto"/>
        <w:bottom w:val="none" w:sz="0" w:space="0" w:color="auto"/>
        <w:right w:val="none" w:sz="0" w:space="0" w:color="auto"/>
      </w:divBdr>
      <w:divsChild>
        <w:div w:id="47922584">
          <w:marLeft w:val="0"/>
          <w:marRight w:val="0"/>
          <w:marTop w:val="0"/>
          <w:marBottom w:val="0"/>
          <w:divBdr>
            <w:top w:val="none" w:sz="0" w:space="0" w:color="auto"/>
            <w:left w:val="none" w:sz="0" w:space="0" w:color="auto"/>
            <w:bottom w:val="none" w:sz="0" w:space="0" w:color="auto"/>
            <w:right w:val="none" w:sz="0" w:space="0" w:color="auto"/>
          </w:divBdr>
        </w:div>
        <w:div w:id="2121144743">
          <w:marLeft w:val="0"/>
          <w:marRight w:val="0"/>
          <w:marTop w:val="150"/>
          <w:marBottom w:val="0"/>
          <w:divBdr>
            <w:top w:val="none" w:sz="0" w:space="0" w:color="auto"/>
            <w:left w:val="none" w:sz="0" w:space="0" w:color="auto"/>
            <w:bottom w:val="none" w:sz="0" w:space="0" w:color="auto"/>
            <w:right w:val="none" w:sz="0" w:space="0" w:color="auto"/>
          </w:divBdr>
          <w:divsChild>
            <w:div w:id="956250873">
              <w:marLeft w:val="1155"/>
              <w:marRight w:val="0"/>
              <w:marTop w:val="0"/>
              <w:marBottom w:val="0"/>
              <w:divBdr>
                <w:top w:val="none" w:sz="0" w:space="0" w:color="auto"/>
                <w:left w:val="none" w:sz="0" w:space="0" w:color="auto"/>
                <w:bottom w:val="none" w:sz="0" w:space="0" w:color="auto"/>
                <w:right w:val="none" w:sz="0" w:space="0" w:color="auto"/>
              </w:divBdr>
            </w:div>
            <w:div w:id="226039603">
              <w:marLeft w:val="1155"/>
              <w:marRight w:val="0"/>
              <w:marTop w:val="0"/>
              <w:marBottom w:val="0"/>
              <w:divBdr>
                <w:top w:val="none" w:sz="0" w:space="0" w:color="auto"/>
                <w:left w:val="none" w:sz="0" w:space="0" w:color="auto"/>
                <w:bottom w:val="none" w:sz="0" w:space="0" w:color="auto"/>
                <w:right w:val="none" w:sz="0" w:space="0" w:color="auto"/>
              </w:divBdr>
            </w:div>
            <w:div w:id="51133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2858">
      <w:bodyDiv w:val="1"/>
      <w:marLeft w:val="0"/>
      <w:marRight w:val="0"/>
      <w:marTop w:val="0"/>
      <w:marBottom w:val="0"/>
      <w:divBdr>
        <w:top w:val="none" w:sz="0" w:space="0" w:color="auto"/>
        <w:left w:val="none" w:sz="0" w:space="0" w:color="auto"/>
        <w:bottom w:val="none" w:sz="0" w:space="0" w:color="auto"/>
        <w:right w:val="none" w:sz="0" w:space="0" w:color="auto"/>
      </w:divBdr>
      <w:divsChild>
        <w:div w:id="1781605622">
          <w:marLeft w:val="0"/>
          <w:marRight w:val="0"/>
          <w:marTop w:val="0"/>
          <w:marBottom w:val="0"/>
          <w:divBdr>
            <w:top w:val="none" w:sz="0" w:space="0" w:color="auto"/>
            <w:left w:val="none" w:sz="0" w:space="0" w:color="auto"/>
            <w:bottom w:val="none" w:sz="0" w:space="0" w:color="auto"/>
            <w:right w:val="none" w:sz="0" w:space="0" w:color="auto"/>
          </w:divBdr>
        </w:div>
        <w:div w:id="759521735">
          <w:marLeft w:val="0"/>
          <w:marRight w:val="0"/>
          <w:marTop w:val="150"/>
          <w:marBottom w:val="0"/>
          <w:divBdr>
            <w:top w:val="none" w:sz="0" w:space="0" w:color="auto"/>
            <w:left w:val="none" w:sz="0" w:space="0" w:color="auto"/>
            <w:bottom w:val="none" w:sz="0" w:space="0" w:color="auto"/>
            <w:right w:val="none" w:sz="0" w:space="0" w:color="auto"/>
          </w:divBdr>
          <w:divsChild>
            <w:div w:id="1045831958">
              <w:marLeft w:val="1155"/>
              <w:marRight w:val="0"/>
              <w:marTop w:val="0"/>
              <w:marBottom w:val="0"/>
              <w:divBdr>
                <w:top w:val="none" w:sz="0" w:space="0" w:color="auto"/>
                <w:left w:val="none" w:sz="0" w:space="0" w:color="auto"/>
                <w:bottom w:val="none" w:sz="0" w:space="0" w:color="auto"/>
                <w:right w:val="none" w:sz="0" w:space="0" w:color="auto"/>
              </w:divBdr>
            </w:div>
            <w:div w:id="1460880403">
              <w:marLeft w:val="1155"/>
              <w:marRight w:val="0"/>
              <w:marTop w:val="0"/>
              <w:marBottom w:val="0"/>
              <w:divBdr>
                <w:top w:val="none" w:sz="0" w:space="0" w:color="auto"/>
                <w:left w:val="none" w:sz="0" w:space="0" w:color="auto"/>
                <w:bottom w:val="none" w:sz="0" w:space="0" w:color="auto"/>
                <w:right w:val="none" w:sz="0" w:space="0" w:color="auto"/>
              </w:divBdr>
            </w:div>
            <w:div w:id="446583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0602">
      <w:bodyDiv w:val="1"/>
      <w:marLeft w:val="0"/>
      <w:marRight w:val="0"/>
      <w:marTop w:val="0"/>
      <w:marBottom w:val="0"/>
      <w:divBdr>
        <w:top w:val="none" w:sz="0" w:space="0" w:color="auto"/>
        <w:left w:val="none" w:sz="0" w:space="0" w:color="auto"/>
        <w:bottom w:val="none" w:sz="0" w:space="0" w:color="auto"/>
        <w:right w:val="none" w:sz="0" w:space="0" w:color="auto"/>
      </w:divBdr>
      <w:divsChild>
        <w:div w:id="450054907">
          <w:marLeft w:val="0"/>
          <w:marRight w:val="0"/>
          <w:marTop w:val="0"/>
          <w:marBottom w:val="0"/>
          <w:divBdr>
            <w:top w:val="none" w:sz="0" w:space="0" w:color="auto"/>
            <w:left w:val="none" w:sz="0" w:space="0" w:color="auto"/>
            <w:bottom w:val="none" w:sz="0" w:space="0" w:color="auto"/>
            <w:right w:val="none" w:sz="0" w:space="0" w:color="auto"/>
          </w:divBdr>
        </w:div>
        <w:div w:id="751313423">
          <w:marLeft w:val="0"/>
          <w:marRight w:val="0"/>
          <w:marTop w:val="150"/>
          <w:marBottom w:val="0"/>
          <w:divBdr>
            <w:top w:val="none" w:sz="0" w:space="0" w:color="auto"/>
            <w:left w:val="none" w:sz="0" w:space="0" w:color="auto"/>
            <w:bottom w:val="none" w:sz="0" w:space="0" w:color="auto"/>
            <w:right w:val="none" w:sz="0" w:space="0" w:color="auto"/>
          </w:divBdr>
          <w:divsChild>
            <w:div w:id="490751737">
              <w:marLeft w:val="1155"/>
              <w:marRight w:val="0"/>
              <w:marTop w:val="0"/>
              <w:marBottom w:val="0"/>
              <w:divBdr>
                <w:top w:val="none" w:sz="0" w:space="0" w:color="auto"/>
                <w:left w:val="none" w:sz="0" w:space="0" w:color="auto"/>
                <w:bottom w:val="none" w:sz="0" w:space="0" w:color="auto"/>
                <w:right w:val="none" w:sz="0" w:space="0" w:color="auto"/>
              </w:divBdr>
            </w:div>
            <w:div w:id="1704862079">
              <w:marLeft w:val="1155"/>
              <w:marRight w:val="0"/>
              <w:marTop w:val="0"/>
              <w:marBottom w:val="0"/>
              <w:divBdr>
                <w:top w:val="none" w:sz="0" w:space="0" w:color="auto"/>
                <w:left w:val="none" w:sz="0" w:space="0" w:color="auto"/>
                <w:bottom w:val="none" w:sz="0" w:space="0" w:color="auto"/>
                <w:right w:val="none" w:sz="0" w:space="0" w:color="auto"/>
              </w:divBdr>
            </w:div>
            <w:div w:id="604770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199909">
      <w:bodyDiv w:val="1"/>
      <w:marLeft w:val="0"/>
      <w:marRight w:val="0"/>
      <w:marTop w:val="0"/>
      <w:marBottom w:val="0"/>
      <w:divBdr>
        <w:top w:val="none" w:sz="0" w:space="0" w:color="auto"/>
        <w:left w:val="none" w:sz="0" w:space="0" w:color="auto"/>
        <w:bottom w:val="none" w:sz="0" w:space="0" w:color="auto"/>
        <w:right w:val="none" w:sz="0" w:space="0" w:color="auto"/>
      </w:divBdr>
      <w:divsChild>
        <w:div w:id="497769662">
          <w:marLeft w:val="0"/>
          <w:marRight w:val="0"/>
          <w:marTop w:val="0"/>
          <w:marBottom w:val="0"/>
          <w:divBdr>
            <w:top w:val="none" w:sz="0" w:space="0" w:color="auto"/>
            <w:left w:val="none" w:sz="0" w:space="0" w:color="auto"/>
            <w:bottom w:val="none" w:sz="0" w:space="0" w:color="auto"/>
            <w:right w:val="none" w:sz="0" w:space="0" w:color="auto"/>
          </w:divBdr>
        </w:div>
        <w:div w:id="40250215">
          <w:marLeft w:val="0"/>
          <w:marRight w:val="0"/>
          <w:marTop w:val="150"/>
          <w:marBottom w:val="0"/>
          <w:divBdr>
            <w:top w:val="none" w:sz="0" w:space="0" w:color="auto"/>
            <w:left w:val="none" w:sz="0" w:space="0" w:color="auto"/>
            <w:bottom w:val="none" w:sz="0" w:space="0" w:color="auto"/>
            <w:right w:val="none" w:sz="0" w:space="0" w:color="auto"/>
          </w:divBdr>
          <w:divsChild>
            <w:div w:id="2106531386">
              <w:marLeft w:val="1155"/>
              <w:marRight w:val="0"/>
              <w:marTop w:val="0"/>
              <w:marBottom w:val="0"/>
              <w:divBdr>
                <w:top w:val="none" w:sz="0" w:space="0" w:color="auto"/>
                <w:left w:val="none" w:sz="0" w:space="0" w:color="auto"/>
                <w:bottom w:val="none" w:sz="0" w:space="0" w:color="auto"/>
                <w:right w:val="none" w:sz="0" w:space="0" w:color="auto"/>
              </w:divBdr>
            </w:div>
            <w:div w:id="830407986">
              <w:marLeft w:val="1155"/>
              <w:marRight w:val="0"/>
              <w:marTop w:val="0"/>
              <w:marBottom w:val="0"/>
              <w:divBdr>
                <w:top w:val="none" w:sz="0" w:space="0" w:color="auto"/>
                <w:left w:val="none" w:sz="0" w:space="0" w:color="auto"/>
                <w:bottom w:val="none" w:sz="0" w:space="0" w:color="auto"/>
                <w:right w:val="none" w:sz="0" w:space="0" w:color="auto"/>
              </w:divBdr>
            </w:div>
            <w:div w:id="1348798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5927">
      <w:bodyDiv w:val="1"/>
      <w:marLeft w:val="0"/>
      <w:marRight w:val="0"/>
      <w:marTop w:val="0"/>
      <w:marBottom w:val="0"/>
      <w:divBdr>
        <w:top w:val="none" w:sz="0" w:space="0" w:color="auto"/>
        <w:left w:val="none" w:sz="0" w:space="0" w:color="auto"/>
        <w:bottom w:val="none" w:sz="0" w:space="0" w:color="auto"/>
        <w:right w:val="none" w:sz="0" w:space="0" w:color="auto"/>
      </w:divBdr>
      <w:divsChild>
        <w:div w:id="1267617938">
          <w:marLeft w:val="0"/>
          <w:marRight w:val="0"/>
          <w:marTop w:val="0"/>
          <w:marBottom w:val="0"/>
          <w:divBdr>
            <w:top w:val="none" w:sz="0" w:space="0" w:color="auto"/>
            <w:left w:val="none" w:sz="0" w:space="0" w:color="auto"/>
            <w:bottom w:val="none" w:sz="0" w:space="0" w:color="auto"/>
            <w:right w:val="none" w:sz="0" w:space="0" w:color="auto"/>
          </w:divBdr>
        </w:div>
        <w:div w:id="1407649136">
          <w:marLeft w:val="0"/>
          <w:marRight w:val="0"/>
          <w:marTop w:val="150"/>
          <w:marBottom w:val="0"/>
          <w:divBdr>
            <w:top w:val="none" w:sz="0" w:space="0" w:color="auto"/>
            <w:left w:val="none" w:sz="0" w:space="0" w:color="auto"/>
            <w:bottom w:val="none" w:sz="0" w:space="0" w:color="auto"/>
            <w:right w:val="none" w:sz="0" w:space="0" w:color="auto"/>
          </w:divBdr>
          <w:divsChild>
            <w:div w:id="709963453">
              <w:marLeft w:val="1155"/>
              <w:marRight w:val="0"/>
              <w:marTop w:val="0"/>
              <w:marBottom w:val="0"/>
              <w:divBdr>
                <w:top w:val="none" w:sz="0" w:space="0" w:color="auto"/>
                <w:left w:val="none" w:sz="0" w:space="0" w:color="auto"/>
                <w:bottom w:val="none" w:sz="0" w:space="0" w:color="auto"/>
                <w:right w:val="none" w:sz="0" w:space="0" w:color="auto"/>
              </w:divBdr>
            </w:div>
            <w:div w:id="354891752">
              <w:marLeft w:val="1155"/>
              <w:marRight w:val="0"/>
              <w:marTop w:val="0"/>
              <w:marBottom w:val="0"/>
              <w:divBdr>
                <w:top w:val="none" w:sz="0" w:space="0" w:color="auto"/>
                <w:left w:val="none" w:sz="0" w:space="0" w:color="auto"/>
                <w:bottom w:val="none" w:sz="0" w:space="0" w:color="auto"/>
                <w:right w:val="none" w:sz="0" w:space="0" w:color="auto"/>
              </w:divBdr>
            </w:div>
            <w:div w:id="1220630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262111">
      <w:bodyDiv w:val="1"/>
      <w:marLeft w:val="0"/>
      <w:marRight w:val="0"/>
      <w:marTop w:val="0"/>
      <w:marBottom w:val="0"/>
      <w:divBdr>
        <w:top w:val="none" w:sz="0" w:space="0" w:color="auto"/>
        <w:left w:val="none" w:sz="0" w:space="0" w:color="auto"/>
        <w:bottom w:val="none" w:sz="0" w:space="0" w:color="auto"/>
        <w:right w:val="none" w:sz="0" w:space="0" w:color="auto"/>
      </w:divBdr>
      <w:divsChild>
        <w:div w:id="1769348085">
          <w:marLeft w:val="0"/>
          <w:marRight w:val="0"/>
          <w:marTop w:val="0"/>
          <w:marBottom w:val="0"/>
          <w:divBdr>
            <w:top w:val="none" w:sz="0" w:space="0" w:color="auto"/>
            <w:left w:val="none" w:sz="0" w:space="0" w:color="auto"/>
            <w:bottom w:val="none" w:sz="0" w:space="0" w:color="auto"/>
            <w:right w:val="none" w:sz="0" w:space="0" w:color="auto"/>
          </w:divBdr>
        </w:div>
        <w:div w:id="186212560">
          <w:marLeft w:val="0"/>
          <w:marRight w:val="0"/>
          <w:marTop w:val="150"/>
          <w:marBottom w:val="0"/>
          <w:divBdr>
            <w:top w:val="none" w:sz="0" w:space="0" w:color="auto"/>
            <w:left w:val="none" w:sz="0" w:space="0" w:color="auto"/>
            <w:bottom w:val="none" w:sz="0" w:space="0" w:color="auto"/>
            <w:right w:val="none" w:sz="0" w:space="0" w:color="auto"/>
          </w:divBdr>
          <w:divsChild>
            <w:div w:id="1044066420">
              <w:marLeft w:val="1155"/>
              <w:marRight w:val="0"/>
              <w:marTop w:val="0"/>
              <w:marBottom w:val="0"/>
              <w:divBdr>
                <w:top w:val="none" w:sz="0" w:space="0" w:color="auto"/>
                <w:left w:val="none" w:sz="0" w:space="0" w:color="auto"/>
                <w:bottom w:val="none" w:sz="0" w:space="0" w:color="auto"/>
                <w:right w:val="none" w:sz="0" w:space="0" w:color="auto"/>
              </w:divBdr>
            </w:div>
            <w:div w:id="2073888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646335">
      <w:bodyDiv w:val="1"/>
      <w:marLeft w:val="0"/>
      <w:marRight w:val="0"/>
      <w:marTop w:val="0"/>
      <w:marBottom w:val="0"/>
      <w:divBdr>
        <w:top w:val="none" w:sz="0" w:space="0" w:color="auto"/>
        <w:left w:val="none" w:sz="0" w:space="0" w:color="auto"/>
        <w:bottom w:val="none" w:sz="0" w:space="0" w:color="auto"/>
        <w:right w:val="none" w:sz="0" w:space="0" w:color="auto"/>
      </w:divBdr>
      <w:divsChild>
        <w:div w:id="1498769493">
          <w:marLeft w:val="0"/>
          <w:marRight w:val="0"/>
          <w:marTop w:val="0"/>
          <w:marBottom w:val="0"/>
          <w:divBdr>
            <w:top w:val="none" w:sz="0" w:space="0" w:color="auto"/>
            <w:left w:val="none" w:sz="0" w:space="0" w:color="auto"/>
            <w:bottom w:val="none" w:sz="0" w:space="0" w:color="auto"/>
            <w:right w:val="none" w:sz="0" w:space="0" w:color="auto"/>
          </w:divBdr>
        </w:div>
        <w:div w:id="1133015876">
          <w:marLeft w:val="0"/>
          <w:marRight w:val="0"/>
          <w:marTop w:val="150"/>
          <w:marBottom w:val="0"/>
          <w:divBdr>
            <w:top w:val="none" w:sz="0" w:space="0" w:color="auto"/>
            <w:left w:val="none" w:sz="0" w:space="0" w:color="auto"/>
            <w:bottom w:val="none" w:sz="0" w:space="0" w:color="auto"/>
            <w:right w:val="none" w:sz="0" w:space="0" w:color="auto"/>
          </w:divBdr>
          <w:divsChild>
            <w:div w:id="387149801">
              <w:marLeft w:val="1155"/>
              <w:marRight w:val="0"/>
              <w:marTop w:val="0"/>
              <w:marBottom w:val="0"/>
              <w:divBdr>
                <w:top w:val="none" w:sz="0" w:space="0" w:color="auto"/>
                <w:left w:val="none" w:sz="0" w:space="0" w:color="auto"/>
                <w:bottom w:val="none" w:sz="0" w:space="0" w:color="auto"/>
                <w:right w:val="none" w:sz="0" w:space="0" w:color="auto"/>
              </w:divBdr>
            </w:div>
            <w:div w:id="1609392889">
              <w:marLeft w:val="1155"/>
              <w:marRight w:val="0"/>
              <w:marTop w:val="0"/>
              <w:marBottom w:val="0"/>
              <w:divBdr>
                <w:top w:val="none" w:sz="0" w:space="0" w:color="auto"/>
                <w:left w:val="none" w:sz="0" w:space="0" w:color="auto"/>
                <w:bottom w:val="none" w:sz="0" w:space="0" w:color="auto"/>
                <w:right w:val="none" w:sz="0" w:space="0" w:color="auto"/>
              </w:divBdr>
            </w:div>
            <w:div w:id="497385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722620">
      <w:bodyDiv w:val="1"/>
      <w:marLeft w:val="0"/>
      <w:marRight w:val="0"/>
      <w:marTop w:val="0"/>
      <w:marBottom w:val="0"/>
      <w:divBdr>
        <w:top w:val="none" w:sz="0" w:space="0" w:color="auto"/>
        <w:left w:val="none" w:sz="0" w:space="0" w:color="auto"/>
        <w:bottom w:val="none" w:sz="0" w:space="0" w:color="auto"/>
        <w:right w:val="none" w:sz="0" w:space="0" w:color="auto"/>
      </w:divBdr>
      <w:divsChild>
        <w:div w:id="1102065735">
          <w:marLeft w:val="0"/>
          <w:marRight w:val="0"/>
          <w:marTop w:val="0"/>
          <w:marBottom w:val="0"/>
          <w:divBdr>
            <w:top w:val="none" w:sz="0" w:space="0" w:color="auto"/>
            <w:left w:val="none" w:sz="0" w:space="0" w:color="auto"/>
            <w:bottom w:val="none" w:sz="0" w:space="0" w:color="auto"/>
            <w:right w:val="none" w:sz="0" w:space="0" w:color="auto"/>
          </w:divBdr>
        </w:div>
        <w:div w:id="912936787">
          <w:marLeft w:val="0"/>
          <w:marRight w:val="0"/>
          <w:marTop w:val="150"/>
          <w:marBottom w:val="0"/>
          <w:divBdr>
            <w:top w:val="none" w:sz="0" w:space="0" w:color="auto"/>
            <w:left w:val="none" w:sz="0" w:space="0" w:color="auto"/>
            <w:bottom w:val="none" w:sz="0" w:space="0" w:color="auto"/>
            <w:right w:val="none" w:sz="0" w:space="0" w:color="auto"/>
          </w:divBdr>
          <w:divsChild>
            <w:div w:id="82379443">
              <w:marLeft w:val="1155"/>
              <w:marRight w:val="0"/>
              <w:marTop w:val="0"/>
              <w:marBottom w:val="0"/>
              <w:divBdr>
                <w:top w:val="none" w:sz="0" w:space="0" w:color="auto"/>
                <w:left w:val="none" w:sz="0" w:space="0" w:color="auto"/>
                <w:bottom w:val="none" w:sz="0" w:space="0" w:color="auto"/>
                <w:right w:val="none" w:sz="0" w:space="0" w:color="auto"/>
              </w:divBdr>
            </w:div>
            <w:div w:id="231895730">
              <w:marLeft w:val="1155"/>
              <w:marRight w:val="0"/>
              <w:marTop w:val="0"/>
              <w:marBottom w:val="0"/>
              <w:divBdr>
                <w:top w:val="none" w:sz="0" w:space="0" w:color="auto"/>
                <w:left w:val="none" w:sz="0" w:space="0" w:color="auto"/>
                <w:bottom w:val="none" w:sz="0" w:space="0" w:color="auto"/>
                <w:right w:val="none" w:sz="0" w:space="0" w:color="auto"/>
              </w:divBdr>
            </w:div>
            <w:div w:id="133453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567357">
      <w:bodyDiv w:val="1"/>
      <w:marLeft w:val="0"/>
      <w:marRight w:val="0"/>
      <w:marTop w:val="0"/>
      <w:marBottom w:val="0"/>
      <w:divBdr>
        <w:top w:val="none" w:sz="0" w:space="0" w:color="auto"/>
        <w:left w:val="none" w:sz="0" w:space="0" w:color="auto"/>
        <w:bottom w:val="none" w:sz="0" w:space="0" w:color="auto"/>
        <w:right w:val="none" w:sz="0" w:space="0" w:color="auto"/>
      </w:divBdr>
      <w:divsChild>
        <w:div w:id="321468751">
          <w:marLeft w:val="0"/>
          <w:marRight w:val="0"/>
          <w:marTop w:val="0"/>
          <w:marBottom w:val="0"/>
          <w:divBdr>
            <w:top w:val="none" w:sz="0" w:space="0" w:color="auto"/>
            <w:left w:val="none" w:sz="0" w:space="0" w:color="auto"/>
            <w:bottom w:val="none" w:sz="0" w:space="0" w:color="auto"/>
            <w:right w:val="none" w:sz="0" w:space="0" w:color="auto"/>
          </w:divBdr>
        </w:div>
        <w:div w:id="965043051">
          <w:marLeft w:val="0"/>
          <w:marRight w:val="0"/>
          <w:marTop w:val="150"/>
          <w:marBottom w:val="0"/>
          <w:divBdr>
            <w:top w:val="none" w:sz="0" w:space="0" w:color="auto"/>
            <w:left w:val="none" w:sz="0" w:space="0" w:color="auto"/>
            <w:bottom w:val="none" w:sz="0" w:space="0" w:color="auto"/>
            <w:right w:val="none" w:sz="0" w:space="0" w:color="auto"/>
          </w:divBdr>
          <w:divsChild>
            <w:div w:id="1886063209">
              <w:marLeft w:val="1155"/>
              <w:marRight w:val="0"/>
              <w:marTop w:val="0"/>
              <w:marBottom w:val="0"/>
              <w:divBdr>
                <w:top w:val="none" w:sz="0" w:space="0" w:color="auto"/>
                <w:left w:val="none" w:sz="0" w:space="0" w:color="auto"/>
                <w:bottom w:val="none" w:sz="0" w:space="0" w:color="auto"/>
                <w:right w:val="none" w:sz="0" w:space="0" w:color="auto"/>
              </w:divBdr>
            </w:div>
            <w:div w:id="1588732747">
              <w:marLeft w:val="1155"/>
              <w:marRight w:val="0"/>
              <w:marTop w:val="0"/>
              <w:marBottom w:val="0"/>
              <w:divBdr>
                <w:top w:val="none" w:sz="0" w:space="0" w:color="auto"/>
                <w:left w:val="none" w:sz="0" w:space="0" w:color="auto"/>
                <w:bottom w:val="none" w:sz="0" w:space="0" w:color="auto"/>
                <w:right w:val="none" w:sz="0" w:space="0" w:color="auto"/>
              </w:divBdr>
            </w:div>
            <w:div w:id="198870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685944">
      <w:bodyDiv w:val="1"/>
      <w:marLeft w:val="0"/>
      <w:marRight w:val="0"/>
      <w:marTop w:val="0"/>
      <w:marBottom w:val="0"/>
      <w:divBdr>
        <w:top w:val="none" w:sz="0" w:space="0" w:color="auto"/>
        <w:left w:val="none" w:sz="0" w:space="0" w:color="auto"/>
        <w:bottom w:val="none" w:sz="0" w:space="0" w:color="auto"/>
        <w:right w:val="none" w:sz="0" w:space="0" w:color="auto"/>
      </w:divBdr>
      <w:divsChild>
        <w:div w:id="1834757016">
          <w:marLeft w:val="0"/>
          <w:marRight w:val="0"/>
          <w:marTop w:val="0"/>
          <w:marBottom w:val="0"/>
          <w:divBdr>
            <w:top w:val="none" w:sz="0" w:space="0" w:color="auto"/>
            <w:left w:val="none" w:sz="0" w:space="0" w:color="auto"/>
            <w:bottom w:val="none" w:sz="0" w:space="0" w:color="auto"/>
            <w:right w:val="none" w:sz="0" w:space="0" w:color="auto"/>
          </w:divBdr>
        </w:div>
        <w:div w:id="1614746106">
          <w:marLeft w:val="0"/>
          <w:marRight w:val="0"/>
          <w:marTop w:val="150"/>
          <w:marBottom w:val="0"/>
          <w:divBdr>
            <w:top w:val="none" w:sz="0" w:space="0" w:color="auto"/>
            <w:left w:val="none" w:sz="0" w:space="0" w:color="auto"/>
            <w:bottom w:val="none" w:sz="0" w:space="0" w:color="auto"/>
            <w:right w:val="none" w:sz="0" w:space="0" w:color="auto"/>
          </w:divBdr>
          <w:divsChild>
            <w:div w:id="31342789">
              <w:marLeft w:val="1155"/>
              <w:marRight w:val="0"/>
              <w:marTop w:val="0"/>
              <w:marBottom w:val="0"/>
              <w:divBdr>
                <w:top w:val="none" w:sz="0" w:space="0" w:color="auto"/>
                <w:left w:val="none" w:sz="0" w:space="0" w:color="auto"/>
                <w:bottom w:val="none" w:sz="0" w:space="0" w:color="auto"/>
                <w:right w:val="none" w:sz="0" w:space="0" w:color="auto"/>
              </w:divBdr>
            </w:div>
            <w:div w:id="1925912929">
              <w:marLeft w:val="1155"/>
              <w:marRight w:val="0"/>
              <w:marTop w:val="0"/>
              <w:marBottom w:val="0"/>
              <w:divBdr>
                <w:top w:val="none" w:sz="0" w:space="0" w:color="auto"/>
                <w:left w:val="none" w:sz="0" w:space="0" w:color="auto"/>
                <w:bottom w:val="none" w:sz="0" w:space="0" w:color="auto"/>
                <w:right w:val="none" w:sz="0" w:space="0" w:color="auto"/>
              </w:divBdr>
            </w:div>
            <w:div w:id="1087073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35464">
      <w:bodyDiv w:val="1"/>
      <w:marLeft w:val="0"/>
      <w:marRight w:val="0"/>
      <w:marTop w:val="0"/>
      <w:marBottom w:val="0"/>
      <w:divBdr>
        <w:top w:val="none" w:sz="0" w:space="0" w:color="auto"/>
        <w:left w:val="none" w:sz="0" w:space="0" w:color="auto"/>
        <w:bottom w:val="none" w:sz="0" w:space="0" w:color="auto"/>
        <w:right w:val="none" w:sz="0" w:space="0" w:color="auto"/>
      </w:divBdr>
      <w:divsChild>
        <w:div w:id="785084426">
          <w:marLeft w:val="0"/>
          <w:marRight w:val="0"/>
          <w:marTop w:val="0"/>
          <w:marBottom w:val="0"/>
          <w:divBdr>
            <w:top w:val="none" w:sz="0" w:space="0" w:color="auto"/>
            <w:left w:val="none" w:sz="0" w:space="0" w:color="auto"/>
            <w:bottom w:val="none" w:sz="0" w:space="0" w:color="auto"/>
            <w:right w:val="none" w:sz="0" w:space="0" w:color="auto"/>
          </w:divBdr>
        </w:div>
        <w:div w:id="530651202">
          <w:marLeft w:val="0"/>
          <w:marRight w:val="0"/>
          <w:marTop w:val="150"/>
          <w:marBottom w:val="0"/>
          <w:divBdr>
            <w:top w:val="none" w:sz="0" w:space="0" w:color="auto"/>
            <w:left w:val="none" w:sz="0" w:space="0" w:color="auto"/>
            <w:bottom w:val="none" w:sz="0" w:space="0" w:color="auto"/>
            <w:right w:val="none" w:sz="0" w:space="0" w:color="auto"/>
          </w:divBdr>
          <w:divsChild>
            <w:div w:id="1219515957">
              <w:marLeft w:val="1155"/>
              <w:marRight w:val="0"/>
              <w:marTop w:val="0"/>
              <w:marBottom w:val="0"/>
              <w:divBdr>
                <w:top w:val="none" w:sz="0" w:space="0" w:color="auto"/>
                <w:left w:val="none" w:sz="0" w:space="0" w:color="auto"/>
                <w:bottom w:val="none" w:sz="0" w:space="0" w:color="auto"/>
                <w:right w:val="none" w:sz="0" w:space="0" w:color="auto"/>
              </w:divBdr>
            </w:div>
            <w:div w:id="1280261772">
              <w:marLeft w:val="1155"/>
              <w:marRight w:val="0"/>
              <w:marTop w:val="0"/>
              <w:marBottom w:val="0"/>
              <w:divBdr>
                <w:top w:val="none" w:sz="0" w:space="0" w:color="auto"/>
                <w:left w:val="none" w:sz="0" w:space="0" w:color="auto"/>
                <w:bottom w:val="none" w:sz="0" w:space="0" w:color="auto"/>
                <w:right w:val="none" w:sz="0" w:space="0" w:color="auto"/>
              </w:divBdr>
            </w:div>
            <w:div w:id="215244516">
              <w:marLeft w:val="1155"/>
              <w:marRight w:val="0"/>
              <w:marTop w:val="0"/>
              <w:marBottom w:val="0"/>
              <w:divBdr>
                <w:top w:val="none" w:sz="0" w:space="0" w:color="auto"/>
                <w:left w:val="none" w:sz="0" w:space="0" w:color="auto"/>
                <w:bottom w:val="none" w:sz="0" w:space="0" w:color="auto"/>
                <w:right w:val="none" w:sz="0" w:space="0" w:color="auto"/>
              </w:divBdr>
            </w:div>
            <w:div w:id="2124566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29906">
      <w:bodyDiv w:val="1"/>
      <w:marLeft w:val="0"/>
      <w:marRight w:val="0"/>
      <w:marTop w:val="0"/>
      <w:marBottom w:val="0"/>
      <w:divBdr>
        <w:top w:val="none" w:sz="0" w:space="0" w:color="auto"/>
        <w:left w:val="none" w:sz="0" w:space="0" w:color="auto"/>
        <w:bottom w:val="none" w:sz="0" w:space="0" w:color="auto"/>
        <w:right w:val="none" w:sz="0" w:space="0" w:color="auto"/>
      </w:divBdr>
      <w:divsChild>
        <w:div w:id="763384207">
          <w:marLeft w:val="0"/>
          <w:marRight w:val="0"/>
          <w:marTop w:val="0"/>
          <w:marBottom w:val="0"/>
          <w:divBdr>
            <w:top w:val="none" w:sz="0" w:space="0" w:color="auto"/>
            <w:left w:val="none" w:sz="0" w:space="0" w:color="auto"/>
            <w:bottom w:val="none" w:sz="0" w:space="0" w:color="auto"/>
            <w:right w:val="none" w:sz="0" w:space="0" w:color="auto"/>
          </w:divBdr>
        </w:div>
        <w:div w:id="46687887">
          <w:marLeft w:val="0"/>
          <w:marRight w:val="0"/>
          <w:marTop w:val="150"/>
          <w:marBottom w:val="0"/>
          <w:divBdr>
            <w:top w:val="none" w:sz="0" w:space="0" w:color="auto"/>
            <w:left w:val="none" w:sz="0" w:space="0" w:color="auto"/>
            <w:bottom w:val="none" w:sz="0" w:space="0" w:color="auto"/>
            <w:right w:val="none" w:sz="0" w:space="0" w:color="auto"/>
          </w:divBdr>
          <w:divsChild>
            <w:div w:id="1153831509">
              <w:marLeft w:val="1155"/>
              <w:marRight w:val="0"/>
              <w:marTop w:val="0"/>
              <w:marBottom w:val="0"/>
              <w:divBdr>
                <w:top w:val="none" w:sz="0" w:space="0" w:color="auto"/>
                <w:left w:val="none" w:sz="0" w:space="0" w:color="auto"/>
                <w:bottom w:val="none" w:sz="0" w:space="0" w:color="auto"/>
                <w:right w:val="none" w:sz="0" w:space="0" w:color="auto"/>
              </w:divBdr>
            </w:div>
            <w:div w:id="1363482668">
              <w:marLeft w:val="1155"/>
              <w:marRight w:val="0"/>
              <w:marTop w:val="0"/>
              <w:marBottom w:val="0"/>
              <w:divBdr>
                <w:top w:val="none" w:sz="0" w:space="0" w:color="auto"/>
                <w:left w:val="none" w:sz="0" w:space="0" w:color="auto"/>
                <w:bottom w:val="none" w:sz="0" w:space="0" w:color="auto"/>
                <w:right w:val="none" w:sz="0" w:space="0" w:color="auto"/>
              </w:divBdr>
            </w:div>
            <w:div w:id="1580749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0491">
      <w:bodyDiv w:val="1"/>
      <w:marLeft w:val="0"/>
      <w:marRight w:val="0"/>
      <w:marTop w:val="0"/>
      <w:marBottom w:val="0"/>
      <w:divBdr>
        <w:top w:val="none" w:sz="0" w:space="0" w:color="auto"/>
        <w:left w:val="none" w:sz="0" w:space="0" w:color="auto"/>
        <w:bottom w:val="none" w:sz="0" w:space="0" w:color="auto"/>
        <w:right w:val="none" w:sz="0" w:space="0" w:color="auto"/>
      </w:divBdr>
      <w:divsChild>
        <w:div w:id="44568232">
          <w:marLeft w:val="0"/>
          <w:marRight w:val="0"/>
          <w:marTop w:val="0"/>
          <w:marBottom w:val="0"/>
          <w:divBdr>
            <w:top w:val="none" w:sz="0" w:space="0" w:color="auto"/>
            <w:left w:val="none" w:sz="0" w:space="0" w:color="auto"/>
            <w:bottom w:val="none" w:sz="0" w:space="0" w:color="auto"/>
            <w:right w:val="none" w:sz="0" w:space="0" w:color="auto"/>
          </w:divBdr>
        </w:div>
        <w:div w:id="738789855">
          <w:marLeft w:val="0"/>
          <w:marRight w:val="0"/>
          <w:marTop w:val="150"/>
          <w:marBottom w:val="0"/>
          <w:divBdr>
            <w:top w:val="none" w:sz="0" w:space="0" w:color="auto"/>
            <w:left w:val="none" w:sz="0" w:space="0" w:color="auto"/>
            <w:bottom w:val="none" w:sz="0" w:space="0" w:color="auto"/>
            <w:right w:val="none" w:sz="0" w:space="0" w:color="auto"/>
          </w:divBdr>
          <w:divsChild>
            <w:div w:id="402601126">
              <w:marLeft w:val="1155"/>
              <w:marRight w:val="0"/>
              <w:marTop w:val="0"/>
              <w:marBottom w:val="0"/>
              <w:divBdr>
                <w:top w:val="none" w:sz="0" w:space="0" w:color="auto"/>
                <w:left w:val="none" w:sz="0" w:space="0" w:color="auto"/>
                <w:bottom w:val="none" w:sz="0" w:space="0" w:color="auto"/>
                <w:right w:val="none" w:sz="0" w:space="0" w:color="auto"/>
              </w:divBdr>
            </w:div>
            <w:div w:id="1764572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068251">
      <w:bodyDiv w:val="1"/>
      <w:marLeft w:val="0"/>
      <w:marRight w:val="0"/>
      <w:marTop w:val="0"/>
      <w:marBottom w:val="0"/>
      <w:divBdr>
        <w:top w:val="none" w:sz="0" w:space="0" w:color="auto"/>
        <w:left w:val="none" w:sz="0" w:space="0" w:color="auto"/>
        <w:bottom w:val="none" w:sz="0" w:space="0" w:color="auto"/>
        <w:right w:val="none" w:sz="0" w:space="0" w:color="auto"/>
      </w:divBdr>
      <w:divsChild>
        <w:div w:id="1581479318">
          <w:marLeft w:val="0"/>
          <w:marRight w:val="0"/>
          <w:marTop w:val="0"/>
          <w:marBottom w:val="0"/>
          <w:divBdr>
            <w:top w:val="none" w:sz="0" w:space="0" w:color="auto"/>
            <w:left w:val="none" w:sz="0" w:space="0" w:color="auto"/>
            <w:bottom w:val="none" w:sz="0" w:space="0" w:color="auto"/>
            <w:right w:val="none" w:sz="0" w:space="0" w:color="auto"/>
          </w:divBdr>
        </w:div>
        <w:div w:id="1627002169">
          <w:marLeft w:val="0"/>
          <w:marRight w:val="0"/>
          <w:marTop w:val="150"/>
          <w:marBottom w:val="0"/>
          <w:divBdr>
            <w:top w:val="none" w:sz="0" w:space="0" w:color="auto"/>
            <w:left w:val="none" w:sz="0" w:space="0" w:color="auto"/>
            <w:bottom w:val="none" w:sz="0" w:space="0" w:color="auto"/>
            <w:right w:val="none" w:sz="0" w:space="0" w:color="auto"/>
          </w:divBdr>
          <w:divsChild>
            <w:div w:id="1903251505">
              <w:marLeft w:val="1155"/>
              <w:marRight w:val="0"/>
              <w:marTop w:val="0"/>
              <w:marBottom w:val="0"/>
              <w:divBdr>
                <w:top w:val="none" w:sz="0" w:space="0" w:color="auto"/>
                <w:left w:val="none" w:sz="0" w:space="0" w:color="auto"/>
                <w:bottom w:val="none" w:sz="0" w:space="0" w:color="auto"/>
                <w:right w:val="none" w:sz="0" w:space="0" w:color="auto"/>
              </w:divBdr>
            </w:div>
            <w:div w:id="218245576">
              <w:marLeft w:val="1155"/>
              <w:marRight w:val="0"/>
              <w:marTop w:val="0"/>
              <w:marBottom w:val="0"/>
              <w:divBdr>
                <w:top w:val="none" w:sz="0" w:space="0" w:color="auto"/>
                <w:left w:val="none" w:sz="0" w:space="0" w:color="auto"/>
                <w:bottom w:val="none" w:sz="0" w:space="0" w:color="auto"/>
                <w:right w:val="none" w:sz="0" w:space="0" w:color="auto"/>
              </w:divBdr>
            </w:div>
            <w:div w:id="17804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189219">
      <w:bodyDiv w:val="1"/>
      <w:marLeft w:val="0"/>
      <w:marRight w:val="0"/>
      <w:marTop w:val="0"/>
      <w:marBottom w:val="0"/>
      <w:divBdr>
        <w:top w:val="none" w:sz="0" w:space="0" w:color="auto"/>
        <w:left w:val="none" w:sz="0" w:space="0" w:color="auto"/>
        <w:bottom w:val="none" w:sz="0" w:space="0" w:color="auto"/>
        <w:right w:val="none" w:sz="0" w:space="0" w:color="auto"/>
      </w:divBdr>
      <w:divsChild>
        <w:div w:id="1378701205">
          <w:marLeft w:val="0"/>
          <w:marRight w:val="0"/>
          <w:marTop w:val="0"/>
          <w:marBottom w:val="0"/>
          <w:divBdr>
            <w:top w:val="none" w:sz="0" w:space="0" w:color="auto"/>
            <w:left w:val="none" w:sz="0" w:space="0" w:color="auto"/>
            <w:bottom w:val="none" w:sz="0" w:space="0" w:color="auto"/>
            <w:right w:val="none" w:sz="0" w:space="0" w:color="auto"/>
          </w:divBdr>
        </w:div>
        <w:div w:id="681978294">
          <w:marLeft w:val="0"/>
          <w:marRight w:val="0"/>
          <w:marTop w:val="150"/>
          <w:marBottom w:val="0"/>
          <w:divBdr>
            <w:top w:val="none" w:sz="0" w:space="0" w:color="auto"/>
            <w:left w:val="none" w:sz="0" w:space="0" w:color="auto"/>
            <w:bottom w:val="none" w:sz="0" w:space="0" w:color="auto"/>
            <w:right w:val="none" w:sz="0" w:space="0" w:color="auto"/>
          </w:divBdr>
          <w:divsChild>
            <w:div w:id="1666397198">
              <w:marLeft w:val="1155"/>
              <w:marRight w:val="0"/>
              <w:marTop w:val="0"/>
              <w:marBottom w:val="0"/>
              <w:divBdr>
                <w:top w:val="none" w:sz="0" w:space="0" w:color="auto"/>
                <w:left w:val="none" w:sz="0" w:space="0" w:color="auto"/>
                <w:bottom w:val="none" w:sz="0" w:space="0" w:color="auto"/>
                <w:right w:val="none" w:sz="0" w:space="0" w:color="auto"/>
              </w:divBdr>
            </w:div>
            <w:div w:id="278530686">
              <w:marLeft w:val="1155"/>
              <w:marRight w:val="0"/>
              <w:marTop w:val="0"/>
              <w:marBottom w:val="0"/>
              <w:divBdr>
                <w:top w:val="none" w:sz="0" w:space="0" w:color="auto"/>
                <w:left w:val="none" w:sz="0" w:space="0" w:color="auto"/>
                <w:bottom w:val="none" w:sz="0" w:space="0" w:color="auto"/>
                <w:right w:val="none" w:sz="0" w:space="0" w:color="auto"/>
              </w:divBdr>
            </w:div>
            <w:div w:id="301932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502801">
      <w:bodyDiv w:val="1"/>
      <w:marLeft w:val="0"/>
      <w:marRight w:val="0"/>
      <w:marTop w:val="0"/>
      <w:marBottom w:val="0"/>
      <w:divBdr>
        <w:top w:val="none" w:sz="0" w:space="0" w:color="auto"/>
        <w:left w:val="none" w:sz="0" w:space="0" w:color="auto"/>
        <w:bottom w:val="none" w:sz="0" w:space="0" w:color="auto"/>
        <w:right w:val="none" w:sz="0" w:space="0" w:color="auto"/>
      </w:divBdr>
      <w:divsChild>
        <w:div w:id="777717226">
          <w:marLeft w:val="0"/>
          <w:marRight w:val="0"/>
          <w:marTop w:val="0"/>
          <w:marBottom w:val="0"/>
          <w:divBdr>
            <w:top w:val="none" w:sz="0" w:space="0" w:color="auto"/>
            <w:left w:val="none" w:sz="0" w:space="0" w:color="auto"/>
            <w:bottom w:val="none" w:sz="0" w:space="0" w:color="auto"/>
            <w:right w:val="none" w:sz="0" w:space="0" w:color="auto"/>
          </w:divBdr>
        </w:div>
        <w:div w:id="1496727804">
          <w:marLeft w:val="0"/>
          <w:marRight w:val="0"/>
          <w:marTop w:val="150"/>
          <w:marBottom w:val="0"/>
          <w:divBdr>
            <w:top w:val="none" w:sz="0" w:space="0" w:color="auto"/>
            <w:left w:val="none" w:sz="0" w:space="0" w:color="auto"/>
            <w:bottom w:val="none" w:sz="0" w:space="0" w:color="auto"/>
            <w:right w:val="none" w:sz="0" w:space="0" w:color="auto"/>
          </w:divBdr>
          <w:divsChild>
            <w:div w:id="1169906585">
              <w:marLeft w:val="1155"/>
              <w:marRight w:val="0"/>
              <w:marTop w:val="0"/>
              <w:marBottom w:val="0"/>
              <w:divBdr>
                <w:top w:val="none" w:sz="0" w:space="0" w:color="auto"/>
                <w:left w:val="none" w:sz="0" w:space="0" w:color="auto"/>
                <w:bottom w:val="none" w:sz="0" w:space="0" w:color="auto"/>
                <w:right w:val="none" w:sz="0" w:space="0" w:color="auto"/>
              </w:divBdr>
            </w:div>
            <w:div w:id="433212972">
              <w:marLeft w:val="1155"/>
              <w:marRight w:val="0"/>
              <w:marTop w:val="0"/>
              <w:marBottom w:val="0"/>
              <w:divBdr>
                <w:top w:val="none" w:sz="0" w:space="0" w:color="auto"/>
                <w:left w:val="none" w:sz="0" w:space="0" w:color="auto"/>
                <w:bottom w:val="none" w:sz="0" w:space="0" w:color="auto"/>
                <w:right w:val="none" w:sz="0" w:space="0" w:color="auto"/>
              </w:divBdr>
            </w:div>
            <w:div w:id="459421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58528">
      <w:bodyDiv w:val="1"/>
      <w:marLeft w:val="0"/>
      <w:marRight w:val="0"/>
      <w:marTop w:val="0"/>
      <w:marBottom w:val="0"/>
      <w:divBdr>
        <w:top w:val="none" w:sz="0" w:space="0" w:color="auto"/>
        <w:left w:val="none" w:sz="0" w:space="0" w:color="auto"/>
        <w:bottom w:val="none" w:sz="0" w:space="0" w:color="auto"/>
        <w:right w:val="none" w:sz="0" w:space="0" w:color="auto"/>
      </w:divBdr>
      <w:divsChild>
        <w:div w:id="1650860460">
          <w:marLeft w:val="0"/>
          <w:marRight w:val="0"/>
          <w:marTop w:val="0"/>
          <w:marBottom w:val="0"/>
          <w:divBdr>
            <w:top w:val="none" w:sz="0" w:space="0" w:color="auto"/>
            <w:left w:val="none" w:sz="0" w:space="0" w:color="auto"/>
            <w:bottom w:val="none" w:sz="0" w:space="0" w:color="auto"/>
            <w:right w:val="none" w:sz="0" w:space="0" w:color="auto"/>
          </w:divBdr>
        </w:div>
        <w:div w:id="1448432994">
          <w:marLeft w:val="0"/>
          <w:marRight w:val="0"/>
          <w:marTop w:val="150"/>
          <w:marBottom w:val="0"/>
          <w:divBdr>
            <w:top w:val="none" w:sz="0" w:space="0" w:color="auto"/>
            <w:left w:val="none" w:sz="0" w:space="0" w:color="auto"/>
            <w:bottom w:val="none" w:sz="0" w:space="0" w:color="auto"/>
            <w:right w:val="none" w:sz="0" w:space="0" w:color="auto"/>
          </w:divBdr>
          <w:divsChild>
            <w:div w:id="607276646">
              <w:marLeft w:val="1155"/>
              <w:marRight w:val="0"/>
              <w:marTop w:val="0"/>
              <w:marBottom w:val="0"/>
              <w:divBdr>
                <w:top w:val="none" w:sz="0" w:space="0" w:color="auto"/>
                <w:left w:val="none" w:sz="0" w:space="0" w:color="auto"/>
                <w:bottom w:val="none" w:sz="0" w:space="0" w:color="auto"/>
                <w:right w:val="none" w:sz="0" w:space="0" w:color="auto"/>
              </w:divBdr>
            </w:div>
            <w:div w:id="749304143">
              <w:marLeft w:val="1155"/>
              <w:marRight w:val="0"/>
              <w:marTop w:val="0"/>
              <w:marBottom w:val="0"/>
              <w:divBdr>
                <w:top w:val="none" w:sz="0" w:space="0" w:color="auto"/>
                <w:left w:val="none" w:sz="0" w:space="0" w:color="auto"/>
                <w:bottom w:val="none" w:sz="0" w:space="0" w:color="auto"/>
                <w:right w:val="none" w:sz="0" w:space="0" w:color="auto"/>
              </w:divBdr>
            </w:div>
            <w:div w:id="184488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740974">
      <w:bodyDiv w:val="1"/>
      <w:marLeft w:val="0"/>
      <w:marRight w:val="0"/>
      <w:marTop w:val="0"/>
      <w:marBottom w:val="0"/>
      <w:divBdr>
        <w:top w:val="none" w:sz="0" w:space="0" w:color="auto"/>
        <w:left w:val="none" w:sz="0" w:space="0" w:color="auto"/>
        <w:bottom w:val="none" w:sz="0" w:space="0" w:color="auto"/>
        <w:right w:val="none" w:sz="0" w:space="0" w:color="auto"/>
      </w:divBdr>
      <w:divsChild>
        <w:div w:id="1468668184">
          <w:marLeft w:val="0"/>
          <w:marRight w:val="0"/>
          <w:marTop w:val="0"/>
          <w:marBottom w:val="0"/>
          <w:divBdr>
            <w:top w:val="none" w:sz="0" w:space="0" w:color="auto"/>
            <w:left w:val="none" w:sz="0" w:space="0" w:color="auto"/>
            <w:bottom w:val="none" w:sz="0" w:space="0" w:color="auto"/>
            <w:right w:val="none" w:sz="0" w:space="0" w:color="auto"/>
          </w:divBdr>
        </w:div>
        <w:div w:id="1726176537">
          <w:marLeft w:val="0"/>
          <w:marRight w:val="0"/>
          <w:marTop w:val="150"/>
          <w:marBottom w:val="0"/>
          <w:divBdr>
            <w:top w:val="none" w:sz="0" w:space="0" w:color="auto"/>
            <w:left w:val="none" w:sz="0" w:space="0" w:color="auto"/>
            <w:bottom w:val="none" w:sz="0" w:space="0" w:color="auto"/>
            <w:right w:val="none" w:sz="0" w:space="0" w:color="auto"/>
          </w:divBdr>
          <w:divsChild>
            <w:div w:id="922420257">
              <w:marLeft w:val="1155"/>
              <w:marRight w:val="0"/>
              <w:marTop w:val="0"/>
              <w:marBottom w:val="0"/>
              <w:divBdr>
                <w:top w:val="none" w:sz="0" w:space="0" w:color="auto"/>
                <w:left w:val="none" w:sz="0" w:space="0" w:color="auto"/>
                <w:bottom w:val="none" w:sz="0" w:space="0" w:color="auto"/>
                <w:right w:val="none" w:sz="0" w:space="0" w:color="auto"/>
              </w:divBdr>
            </w:div>
            <w:div w:id="1956519777">
              <w:marLeft w:val="1155"/>
              <w:marRight w:val="0"/>
              <w:marTop w:val="0"/>
              <w:marBottom w:val="0"/>
              <w:divBdr>
                <w:top w:val="none" w:sz="0" w:space="0" w:color="auto"/>
                <w:left w:val="none" w:sz="0" w:space="0" w:color="auto"/>
                <w:bottom w:val="none" w:sz="0" w:space="0" w:color="auto"/>
                <w:right w:val="none" w:sz="0" w:space="0" w:color="auto"/>
              </w:divBdr>
            </w:div>
            <w:div w:id="172421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39778784">
      <w:bodyDiv w:val="1"/>
      <w:marLeft w:val="0"/>
      <w:marRight w:val="0"/>
      <w:marTop w:val="0"/>
      <w:marBottom w:val="0"/>
      <w:divBdr>
        <w:top w:val="none" w:sz="0" w:space="0" w:color="auto"/>
        <w:left w:val="none" w:sz="0" w:space="0" w:color="auto"/>
        <w:bottom w:val="none" w:sz="0" w:space="0" w:color="auto"/>
        <w:right w:val="none" w:sz="0" w:space="0" w:color="auto"/>
      </w:divBdr>
      <w:divsChild>
        <w:div w:id="239608192">
          <w:marLeft w:val="0"/>
          <w:marRight w:val="0"/>
          <w:marTop w:val="0"/>
          <w:marBottom w:val="0"/>
          <w:divBdr>
            <w:top w:val="none" w:sz="0" w:space="0" w:color="auto"/>
            <w:left w:val="none" w:sz="0" w:space="0" w:color="auto"/>
            <w:bottom w:val="none" w:sz="0" w:space="0" w:color="auto"/>
            <w:right w:val="none" w:sz="0" w:space="0" w:color="auto"/>
          </w:divBdr>
        </w:div>
        <w:div w:id="774599829">
          <w:marLeft w:val="0"/>
          <w:marRight w:val="0"/>
          <w:marTop w:val="150"/>
          <w:marBottom w:val="0"/>
          <w:divBdr>
            <w:top w:val="none" w:sz="0" w:space="0" w:color="auto"/>
            <w:left w:val="none" w:sz="0" w:space="0" w:color="auto"/>
            <w:bottom w:val="none" w:sz="0" w:space="0" w:color="auto"/>
            <w:right w:val="none" w:sz="0" w:space="0" w:color="auto"/>
          </w:divBdr>
          <w:divsChild>
            <w:div w:id="1359893709">
              <w:marLeft w:val="1155"/>
              <w:marRight w:val="0"/>
              <w:marTop w:val="0"/>
              <w:marBottom w:val="0"/>
              <w:divBdr>
                <w:top w:val="none" w:sz="0" w:space="0" w:color="auto"/>
                <w:left w:val="none" w:sz="0" w:space="0" w:color="auto"/>
                <w:bottom w:val="none" w:sz="0" w:space="0" w:color="auto"/>
                <w:right w:val="none" w:sz="0" w:space="0" w:color="auto"/>
              </w:divBdr>
            </w:div>
            <w:div w:id="1605923649">
              <w:marLeft w:val="1155"/>
              <w:marRight w:val="0"/>
              <w:marTop w:val="0"/>
              <w:marBottom w:val="0"/>
              <w:divBdr>
                <w:top w:val="none" w:sz="0" w:space="0" w:color="auto"/>
                <w:left w:val="none" w:sz="0" w:space="0" w:color="auto"/>
                <w:bottom w:val="none" w:sz="0" w:space="0" w:color="auto"/>
                <w:right w:val="none" w:sz="0" w:space="0" w:color="auto"/>
              </w:divBdr>
            </w:div>
            <w:div w:id="926421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268628">
      <w:bodyDiv w:val="1"/>
      <w:marLeft w:val="0"/>
      <w:marRight w:val="0"/>
      <w:marTop w:val="0"/>
      <w:marBottom w:val="0"/>
      <w:divBdr>
        <w:top w:val="none" w:sz="0" w:space="0" w:color="auto"/>
        <w:left w:val="none" w:sz="0" w:space="0" w:color="auto"/>
        <w:bottom w:val="none" w:sz="0" w:space="0" w:color="auto"/>
        <w:right w:val="none" w:sz="0" w:space="0" w:color="auto"/>
      </w:divBdr>
      <w:divsChild>
        <w:div w:id="1659109784">
          <w:marLeft w:val="0"/>
          <w:marRight w:val="0"/>
          <w:marTop w:val="0"/>
          <w:marBottom w:val="0"/>
          <w:divBdr>
            <w:top w:val="none" w:sz="0" w:space="0" w:color="auto"/>
            <w:left w:val="none" w:sz="0" w:space="0" w:color="auto"/>
            <w:bottom w:val="none" w:sz="0" w:space="0" w:color="auto"/>
            <w:right w:val="none" w:sz="0" w:space="0" w:color="auto"/>
          </w:divBdr>
        </w:div>
        <w:div w:id="1328049117">
          <w:marLeft w:val="0"/>
          <w:marRight w:val="0"/>
          <w:marTop w:val="150"/>
          <w:marBottom w:val="0"/>
          <w:divBdr>
            <w:top w:val="none" w:sz="0" w:space="0" w:color="auto"/>
            <w:left w:val="none" w:sz="0" w:space="0" w:color="auto"/>
            <w:bottom w:val="none" w:sz="0" w:space="0" w:color="auto"/>
            <w:right w:val="none" w:sz="0" w:space="0" w:color="auto"/>
          </w:divBdr>
          <w:divsChild>
            <w:div w:id="911235649">
              <w:marLeft w:val="1155"/>
              <w:marRight w:val="0"/>
              <w:marTop w:val="0"/>
              <w:marBottom w:val="0"/>
              <w:divBdr>
                <w:top w:val="none" w:sz="0" w:space="0" w:color="auto"/>
                <w:left w:val="none" w:sz="0" w:space="0" w:color="auto"/>
                <w:bottom w:val="none" w:sz="0" w:space="0" w:color="auto"/>
                <w:right w:val="none" w:sz="0" w:space="0" w:color="auto"/>
              </w:divBdr>
            </w:div>
            <w:div w:id="15236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05">
      <w:bodyDiv w:val="1"/>
      <w:marLeft w:val="0"/>
      <w:marRight w:val="0"/>
      <w:marTop w:val="0"/>
      <w:marBottom w:val="0"/>
      <w:divBdr>
        <w:top w:val="none" w:sz="0" w:space="0" w:color="auto"/>
        <w:left w:val="none" w:sz="0" w:space="0" w:color="auto"/>
        <w:bottom w:val="none" w:sz="0" w:space="0" w:color="auto"/>
        <w:right w:val="none" w:sz="0" w:space="0" w:color="auto"/>
      </w:divBdr>
      <w:divsChild>
        <w:div w:id="1234706205">
          <w:marLeft w:val="0"/>
          <w:marRight w:val="0"/>
          <w:marTop w:val="0"/>
          <w:marBottom w:val="0"/>
          <w:divBdr>
            <w:top w:val="none" w:sz="0" w:space="0" w:color="auto"/>
            <w:left w:val="none" w:sz="0" w:space="0" w:color="auto"/>
            <w:bottom w:val="none" w:sz="0" w:space="0" w:color="auto"/>
            <w:right w:val="none" w:sz="0" w:space="0" w:color="auto"/>
          </w:divBdr>
        </w:div>
        <w:div w:id="1356350884">
          <w:marLeft w:val="0"/>
          <w:marRight w:val="0"/>
          <w:marTop w:val="150"/>
          <w:marBottom w:val="0"/>
          <w:divBdr>
            <w:top w:val="none" w:sz="0" w:space="0" w:color="auto"/>
            <w:left w:val="none" w:sz="0" w:space="0" w:color="auto"/>
            <w:bottom w:val="none" w:sz="0" w:space="0" w:color="auto"/>
            <w:right w:val="none" w:sz="0" w:space="0" w:color="auto"/>
          </w:divBdr>
          <w:divsChild>
            <w:div w:id="1893812924">
              <w:marLeft w:val="1155"/>
              <w:marRight w:val="0"/>
              <w:marTop w:val="0"/>
              <w:marBottom w:val="0"/>
              <w:divBdr>
                <w:top w:val="none" w:sz="0" w:space="0" w:color="auto"/>
                <w:left w:val="none" w:sz="0" w:space="0" w:color="auto"/>
                <w:bottom w:val="none" w:sz="0" w:space="0" w:color="auto"/>
                <w:right w:val="none" w:sz="0" w:space="0" w:color="auto"/>
              </w:divBdr>
            </w:div>
            <w:div w:id="565265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050891">
      <w:bodyDiv w:val="1"/>
      <w:marLeft w:val="0"/>
      <w:marRight w:val="0"/>
      <w:marTop w:val="0"/>
      <w:marBottom w:val="0"/>
      <w:divBdr>
        <w:top w:val="none" w:sz="0" w:space="0" w:color="auto"/>
        <w:left w:val="none" w:sz="0" w:space="0" w:color="auto"/>
        <w:bottom w:val="none" w:sz="0" w:space="0" w:color="auto"/>
        <w:right w:val="none" w:sz="0" w:space="0" w:color="auto"/>
      </w:divBdr>
      <w:divsChild>
        <w:div w:id="104545807">
          <w:marLeft w:val="0"/>
          <w:marRight w:val="0"/>
          <w:marTop w:val="0"/>
          <w:marBottom w:val="0"/>
          <w:divBdr>
            <w:top w:val="none" w:sz="0" w:space="0" w:color="auto"/>
            <w:left w:val="none" w:sz="0" w:space="0" w:color="auto"/>
            <w:bottom w:val="none" w:sz="0" w:space="0" w:color="auto"/>
            <w:right w:val="none" w:sz="0" w:space="0" w:color="auto"/>
          </w:divBdr>
        </w:div>
        <w:div w:id="1059986095">
          <w:marLeft w:val="0"/>
          <w:marRight w:val="0"/>
          <w:marTop w:val="150"/>
          <w:marBottom w:val="0"/>
          <w:divBdr>
            <w:top w:val="none" w:sz="0" w:space="0" w:color="auto"/>
            <w:left w:val="none" w:sz="0" w:space="0" w:color="auto"/>
            <w:bottom w:val="none" w:sz="0" w:space="0" w:color="auto"/>
            <w:right w:val="none" w:sz="0" w:space="0" w:color="auto"/>
          </w:divBdr>
          <w:divsChild>
            <w:div w:id="1917278145">
              <w:marLeft w:val="1155"/>
              <w:marRight w:val="0"/>
              <w:marTop w:val="0"/>
              <w:marBottom w:val="0"/>
              <w:divBdr>
                <w:top w:val="none" w:sz="0" w:space="0" w:color="auto"/>
                <w:left w:val="none" w:sz="0" w:space="0" w:color="auto"/>
                <w:bottom w:val="none" w:sz="0" w:space="0" w:color="auto"/>
                <w:right w:val="none" w:sz="0" w:space="0" w:color="auto"/>
              </w:divBdr>
            </w:div>
            <w:div w:id="748892396">
              <w:marLeft w:val="1155"/>
              <w:marRight w:val="0"/>
              <w:marTop w:val="0"/>
              <w:marBottom w:val="0"/>
              <w:divBdr>
                <w:top w:val="none" w:sz="0" w:space="0" w:color="auto"/>
                <w:left w:val="none" w:sz="0" w:space="0" w:color="auto"/>
                <w:bottom w:val="none" w:sz="0" w:space="0" w:color="auto"/>
                <w:right w:val="none" w:sz="0" w:space="0" w:color="auto"/>
              </w:divBdr>
            </w:div>
            <w:div w:id="1893269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622999">
      <w:bodyDiv w:val="1"/>
      <w:marLeft w:val="0"/>
      <w:marRight w:val="0"/>
      <w:marTop w:val="0"/>
      <w:marBottom w:val="0"/>
      <w:divBdr>
        <w:top w:val="none" w:sz="0" w:space="0" w:color="auto"/>
        <w:left w:val="none" w:sz="0" w:space="0" w:color="auto"/>
        <w:bottom w:val="none" w:sz="0" w:space="0" w:color="auto"/>
        <w:right w:val="none" w:sz="0" w:space="0" w:color="auto"/>
      </w:divBdr>
      <w:divsChild>
        <w:div w:id="500240860">
          <w:marLeft w:val="0"/>
          <w:marRight w:val="0"/>
          <w:marTop w:val="0"/>
          <w:marBottom w:val="0"/>
          <w:divBdr>
            <w:top w:val="none" w:sz="0" w:space="0" w:color="auto"/>
            <w:left w:val="none" w:sz="0" w:space="0" w:color="auto"/>
            <w:bottom w:val="none" w:sz="0" w:space="0" w:color="auto"/>
            <w:right w:val="none" w:sz="0" w:space="0" w:color="auto"/>
          </w:divBdr>
        </w:div>
        <w:div w:id="1857452655">
          <w:marLeft w:val="0"/>
          <w:marRight w:val="0"/>
          <w:marTop w:val="150"/>
          <w:marBottom w:val="0"/>
          <w:divBdr>
            <w:top w:val="none" w:sz="0" w:space="0" w:color="auto"/>
            <w:left w:val="none" w:sz="0" w:space="0" w:color="auto"/>
            <w:bottom w:val="none" w:sz="0" w:space="0" w:color="auto"/>
            <w:right w:val="none" w:sz="0" w:space="0" w:color="auto"/>
          </w:divBdr>
          <w:divsChild>
            <w:div w:id="1182620148">
              <w:marLeft w:val="1155"/>
              <w:marRight w:val="0"/>
              <w:marTop w:val="0"/>
              <w:marBottom w:val="0"/>
              <w:divBdr>
                <w:top w:val="none" w:sz="0" w:space="0" w:color="auto"/>
                <w:left w:val="none" w:sz="0" w:space="0" w:color="auto"/>
                <w:bottom w:val="none" w:sz="0" w:space="0" w:color="auto"/>
                <w:right w:val="none" w:sz="0" w:space="0" w:color="auto"/>
              </w:divBdr>
            </w:div>
            <w:div w:id="1975986663">
              <w:marLeft w:val="1155"/>
              <w:marRight w:val="0"/>
              <w:marTop w:val="0"/>
              <w:marBottom w:val="0"/>
              <w:divBdr>
                <w:top w:val="none" w:sz="0" w:space="0" w:color="auto"/>
                <w:left w:val="none" w:sz="0" w:space="0" w:color="auto"/>
                <w:bottom w:val="none" w:sz="0" w:space="0" w:color="auto"/>
                <w:right w:val="none" w:sz="0" w:space="0" w:color="auto"/>
              </w:divBdr>
            </w:div>
            <w:div w:id="93668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126253">
      <w:bodyDiv w:val="1"/>
      <w:marLeft w:val="0"/>
      <w:marRight w:val="0"/>
      <w:marTop w:val="0"/>
      <w:marBottom w:val="0"/>
      <w:divBdr>
        <w:top w:val="none" w:sz="0" w:space="0" w:color="auto"/>
        <w:left w:val="none" w:sz="0" w:space="0" w:color="auto"/>
        <w:bottom w:val="none" w:sz="0" w:space="0" w:color="auto"/>
        <w:right w:val="none" w:sz="0" w:space="0" w:color="auto"/>
      </w:divBdr>
      <w:divsChild>
        <w:div w:id="2101443390">
          <w:marLeft w:val="0"/>
          <w:marRight w:val="0"/>
          <w:marTop w:val="0"/>
          <w:marBottom w:val="0"/>
          <w:divBdr>
            <w:top w:val="none" w:sz="0" w:space="0" w:color="auto"/>
            <w:left w:val="none" w:sz="0" w:space="0" w:color="auto"/>
            <w:bottom w:val="none" w:sz="0" w:space="0" w:color="auto"/>
            <w:right w:val="none" w:sz="0" w:space="0" w:color="auto"/>
          </w:divBdr>
        </w:div>
        <w:div w:id="479421535">
          <w:marLeft w:val="0"/>
          <w:marRight w:val="0"/>
          <w:marTop w:val="150"/>
          <w:marBottom w:val="0"/>
          <w:divBdr>
            <w:top w:val="none" w:sz="0" w:space="0" w:color="auto"/>
            <w:left w:val="none" w:sz="0" w:space="0" w:color="auto"/>
            <w:bottom w:val="none" w:sz="0" w:space="0" w:color="auto"/>
            <w:right w:val="none" w:sz="0" w:space="0" w:color="auto"/>
          </w:divBdr>
          <w:divsChild>
            <w:div w:id="675109644">
              <w:marLeft w:val="1155"/>
              <w:marRight w:val="0"/>
              <w:marTop w:val="0"/>
              <w:marBottom w:val="0"/>
              <w:divBdr>
                <w:top w:val="none" w:sz="0" w:space="0" w:color="auto"/>
                <w:left w:val="none" w:sz="0" w:space="0" w:color="auto"/>
                <w:bottom w:val="none" w:sz="0" w:space="0" w:color="auto"/>
                <w:right w:val="none" w:sz="0" w:space="0" w:color="auto"/>
              </w:divBdr>
            </w:div>
            <w:div w:id="179319773">
              <w:marLeft w:val="1155"/>
              <w:marRight w:val="0"/>
              <w:marTop w:val="0"/>
              <w:marBottom w:val="0"/>
              <w:divBdr>
                <w:top w:val="none" w:sz="0" w:space="0" w:color="auto"/>
                <w:left w:val="none" w:sz="0" w:space="0" w:color="auto"/>
                <w:bottom w:val="none" w:sz="0" w:space="0" w:color="auto"/>
                <w:right w:val="none" w:sz="0" w:space="0" w:color="auto"/>
              </w:divBdr>
            </w:div>
            <w:div w:id="11224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205163">
      <w:bodyDiv w:val="1"/>
      <w:marLeft w:val="0"/>
      <w:marRight w:val="0"/>
      <w:marTop w:val="0"/>
      <w:marBottom w:val="0"/>
      <w:divBdr>
        <w:top w:val="none" w:sz="0" w:space="0" w:color="auto"/>
        <w:left w:val="none" w:sz="0" w:space="0" w:color="auto"/>
        <w:bottom w:val="none" w:sz="0" w:space="0" w:color="auto"/>
        <w:right w:val="none" w:sz="0" w:space="0" w:color="auto"/>
      </w:divBdr>
      <w:divsChild>
        <w:div w:id="466360129">
          <w:marLeft w:val="0"/>
          <w:marRight w:val="0"/>
          <w:marTop w:val="0"/>
          <w:marBottom w:val="0"/>
          <w:divBdr>
            <w:top w:val="none" w:sz="0" w:space="0" w:color="auto"/>
            <w:left w:val="none" w:sz="0" w:space="0" w:color="auto"/>
            <w:bottom w:val="none" w:sz="0" w:space="0" w:color="auto"/>
            <w:right w:val="none" w:sz="0" w:space="0" w:color="auto"/>
          </w:divBdr>
        </w:div>
        <w:div w:id="351028604">
          <w:marLeft w:val="0"/>
          <w:marRight w:val="0"/>
          <w:marTop w:val="150"/>
          <w:marBottom w:val="0"/>
          <w:divBdr>
            <w:top w:val="none" w:sz="0" w:space="0" w:color="auto"/>
            <w:left w:val="none" w:sz="0" w:space="0" w:color="auto"/>
            <w:bottom w:val="none" w:sz="0" w:space="0" w:color="auto"/>
            <w:right w:val="none" w:sz="0" w:space="0" w:color="auto"/>
          </w:divBdr>
          <w:divsChild>
            <w:div w:id="1839923756">
              <w:marLeft w:val="1155"/>
              <w:marRight w:val="0"/>
              <w:marTop w:val="0"/>
              <w:marBottom w:val="0"/>
              <w:divBdr>
                <w:top w:val="none" w:sz="0" w:space="0" w:color="auto"/>
                <w:left w:val="none" w:sz="0" w:space="0" w:color="auto"/>
                <w:bottom w:val="none" w:sz="0" w:space="0" w:color="auto"/>
                <w:right w:val="none" w:sz="0" w:space="0" w:color="auto"/>
              </w:divBdr>
            </w:div>
            <w:div w:id="1661034119">
              <w:marLeft w:val="1155"/>
              <w:marRight w:val="0"/>
              <w:marTop w:val="0"/>
              <w:marBottom w:val="0"/>
              <w:divBdr>
                <w:top w:val="none" w:sz="0" w:space="0" w:color="auto"/>
                <w:left w:val="none" w:sz="0" w:space="0" w:color="auto"/>
                <w:bottom w:val="none" w:sz="0" w:space="0" w:color="auto"/>
                <w:right w:val="none" w:sz="0" w:space="0" w:color="auto"/>
              </w:divBdr>
            </w:div>
            <w:div w:id="208452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7065">
      <w:bodyDiv w:val="1"/>
      <w:marLeft w:val="0"/>
      <w:marRight w:val="0"/>
      <w:marTop w:val="0"/>
      <w:marBottom w:val="0"/>
      <w:divBdr>
        <w:top w:val="none" w:sz="0" w:space="0" w:color="auto"/>
        <w:left w:val="none" w:sz="0" w:space="0" w:color="auto"/>
        <w:bottom w:val="none" w:sz="0" w:space="0" w:color="auto"/>
        <w:right w:val="none" w:sz="0" w:space="0" w:color="auto"/>
      </w:divBdr>
      <w:divsChild>
        <w:div w:id="747844198">
          <w:marLeft w:val="0"/>
          <w:marRight w:val="0"/>
          <w:marTop w:val="0"/>
          <w:marBottom w:val="0"/>
          <w:divBdr>
            <w:top w:val="none" w:sz="0" w:space="0" w:color="auto"/>
            <w:left w:val="none" w:sz="0" w:space="0" w:color="auto"/>
            <w:bottom w:val="none" w:sz="0" w:space="0" w:color="auto"/>
            <w:right w:val="none" w:sz="0" w:space="0" w:color="auto"/>
          </w:divBdr>
        </w:div>
        <w:div w:id="774638030">
          <w:marLeft w:val="0"/>
          <w:marRight w:val="0"/>
          <w:marTop w:val="150"/>
          <w:marBottom w:val="0"/>
          <w:divBdr>
            <w:top w:val="none" w:sz="0" w:space="0" w:color="auto"/>
            <w:left w:val="none" w:sz="0" w:space="0" w:color="auto"/>
            <w:bottom w:val="none" w:sz="0" w:space="0" w:color="auto"/>
            <w:right w:val="none" w:sz="0" w:space="0" w:color="auto"/>
          </w:divBdr>
          <w:divsChild>
            <w:div w:id="758135050">
              <w:marLeft w:val="1155"/>
              <w:marRight w:val="0"/>
              <w:marTop w:val="0"/>
              <w:marBottom w:val="0"/>
              <w:divBdr>
                <w:top w:val="none" w:sz="0" w:space="0" w:color="auto"/>
                <w:left w:val="none" w:sz="0" w:space="0" w:color="auto"/>
                <w:bottom w:val="none" w:sz="0" w:space="0" w:color="auto"/>
                <w:right w:val="none" w:sz="0" w:space="0" w:color="auto"/>
              </w:divBdr>
            </w:div>
            <w:div w:id="1124084159">
              <w:marLeft w:val="1155"/>
              <w:marRight w:val="0"/>
              <w:marTop w:val="0"/>
              <w:marBottom w:val="0"/>
              <w:divBdr>
                <w:top w:val="none" w:sz="0" w:space="0" w:color="auto"/>
                <w:left w:val="none" w:sz="0" w:space="0" w:color="auto"/>
                <w:bottom w:val="none" w:sz="0" w:space="0" w:color="auto"/>
                <w:right w:val="none" w:sz="0" w:space="0" w:color="auto"/>
              </w:divBdr>
            </w:div>
            <w:div w:id="150223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00">
      <w:bodyDiv w:val="1"/>
      <w:marLeft w:val="0"/>
      <w:marRight w:val="0"/>
      <w:marTop w:val="0"/>
      <w:marBottom w:val="0"/>
      <w:divBdr>
        <w:top w:val="none" w:sz="0" w:space="0" w:color="auto"/>
        <w:left w:val="none" w:sz="0" w:space="0" w:color="auto"/>
        <w:bottom w:val="none" w:sz="0" w:space="0" w:color="auto"/>
        <w:right w:val="none" w:sz="0" w:space="0" w:color="auto"/>
      </w:divBdr>
      <w:divsChild>
        <w:div w:id="369693088">
          <w:marLeft w:val="0"/>
          <w:marRight w:val="0"/>
          <w:marTop w:val="0"/>
          <w:marBottom w:val="0"/>
          <w:divBdr>
            <w:top w:val="none" w:sz="0" w:space="0" w:color="auto"/>
            <w:left w:val="none" w:sz="0" w:space="0" w:color="auto"/>
            <w:bottom w:val="none" w:sz="0" w:space="0" w:color="auto"/>
            <w:right w:val="none" w:sz="0" w:space="0" w:color="auto"/>
          </w:divBdr>
        </w:div>
        <w:div w:id="264923338">
          <w:marLeft w:val="0"/>
          <w:marRight w:val="0"/>
          <w:marTop w:val="150"/>
          <w:marBottom w:val="0"/>
          <w:divBdr>
            <w:top w:val="none" w:sz="0" w:space="0" w:color="auto"/>
            <w:left w:val="none" w:sz="0" w:space="0" w:color="auto"/>
            <w:bottom w:val="none" w:sz="0" w:space="0" w:color="auto"/>
            <w:right w:val="none" w:sz="0" w:space="0" w:color="auto"/>
          </w:divBdr>
          <w:divsChild>
            <w:div w:id="5064592">
              <w:marLeft w:val="1155"/>
              <w:marRight w:val="0"/>
              <w:marTop w:val="0"/>
              <w:marBottom w:val="0"/>
              <w:divBdr>
                <w:top w:val="none" w:sz="0" w:space="0" w:color="auto"/>
                <w:left w:val="none" w:sz="0" w:space="0" w:color="auto"/>
                <w:bottom w:val="none" w:sz="0" w:space="0" w:color="auto"/>
                <w:right w:val="none" w:sz="0" w:space="0" w:color="auto"/>
              </w:divBdr>
            </w:div>
            <w:div w:id="73867622">
              <w:marLeft w:val="1155"/>
              <w:marRight w:val="0"/>
              <w:marTop w:val="0"/>
              <w:marBottom w:val="0"/>
              <w:divBdr>
                <w:top w:val="none" w:sz="0" w:space="0" w:color="auto"/>
                <w:left w:val="none" w:sz="0" w:space="0" w:color="auto"/>
                <w:bottom w:val="none" w:sz="0" w:space="0" w:color="auto"/>
                <w:right w:val="none" w:sz="0" w:space="0" w:color="auto"/>
              </w:divBdr>
            </w:div>
            <w:div w:id="1574126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34991">
      <w:bodyDiv w:val="1"/>
      <w:marLeft w:val="0"/>
      <w:marRight w:val="0"/>
      <w:marTop w:val="0"/>
      <w:marBottom w:val="0"/>
      <w:divBdr>
        <w:top w:val="none" w:sz="0" w:space="0" w:color="auto"/>
        <w:left w:val="none" w:sz="0" w:space="0" w:color="auto"/>
        <w:bottom w:val="none" w:sz="0" w:space="0" w:color="auto"/>
        <w:right w:val="none" w:sz="0" w:space="0" w:color="auto"/>
      </w:divBdr>
      <w:divsChild>
        <w:div w:id="39674989">
          <w:marLeft w:val="0"/>
          <w:marRight w:val="0"/>
          <w:marTop w:val="0"/>
          <w:marBottom w:val="0"/>
          <w:divBdr>
            <w:top w:val="none" w:sz="0" w:space="0" w:color="auto"/>
            <w:left w:val="none" w:sz="0" w:space="0" w:color="auto"/>
            <w:bottom w:val="none" w:sz="0" w:space="0" w:color="auto"/>
            <w:right w:val="none" w:sz="0" w:space="0" w:color="auto"/>
          </w:divBdr>
        </w:div>
        <w:div w:id="763957300">
          <w:marLeft w:val="0"/>
          <w:marRight w:val="0"/>
          <w:marTop w:val="150"/>
          <w:marBottom w:val="0"/>
          <w:divBdr>
            <w:top w:val="none" w:sz="0" w:space="0" w:color="auto"/>
            <w:left w:val="none" w:sz="0" w:space="0" w:color="auto"/>
            <w:bottom w:val="none" w:sz="0" w:space="0" w:color="auto"/>
            <w:right w:val="none" w:sz="0" w:space="0" w:color="auto"/>
          </w:divBdr>
          <w:divsChild>
            <w:div w:id="2129661316">
              <w:marLeft w:val="1155"/>
              <w:marRight w:val="0"/>
              <w:marTop w:val="0"/>
              <w:marBottom w:val="0"/>
              <w:divBdr>
                <w:top w:val="none" w:sz="0" w:space="0" w:color="auto"/>
                <w:left w:val="none" w:sz="0" w:space="0" w:color="auto"/>
                <w:bottom w:val="none" w:sz="0" w:space="0" w:color="auto"/>
                <w:right w:val="none" w:sz="0" w:space="0" w:color="auto"/>
              </w:divBdr>
            </w:div>
            <w:div w:id="451215932">
              <w:marLeft w:val="1155"/>
              <w:marRight w:val="0"/>
              <w:marTop w:val="0"/>
              <w:marBottom w:val="0"/>
              <w:divBdr>
                <w:top w:val="none" w:sz="0" w:space="0" w:color="auto"/>
                <w:left w:val="none" w:sz="0" w:space="0" w:color="auto"/>
                <w:bottom w:val="none" w:sz="0" w:space="0" w:color="auto"/>
                <w:right w:val="none" w:sz="0" w:space="0" w:color="auto"/>
              </w:divBdr>
            </w:div>
            <w:div w:id="859784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24169">
      <w:bodyDiv w:val="1"/>
      <w:marLeft w:val="0"/>
      <w:marRight w:val="0"/>
      <w:marTop w:val="0"/>
      <w:marBottom w:val="0"/>
      <w:divBdr>
        <w:top w:val="none" w:sz="0" w:space="0" w:color="auto"/>
        <w:left w:val="none" w:sz="0" w:space="0" w:color="auto"/>
        <w:bottom w:val="none" w:sz="0" w:space="0" w:color="auto"/>
        <w:right w:val="none" w:sz="0" w:space="0" w:color="auto"/>
      </w:divBdr>
      <w:divsChild>
        <w:div w:id="1079863057">
          <w:marLeft w:val="0"/>
          <w:marRight w:val="0"/>
          <w:marTop w:val="0"/>
          <w:marBottom w:val="0"/>
          <w:divBdr>
            <w:top w:val="none" w:sz="0" w:space="0" w:color="auto"/>
            <w:left w:val="none" w:sz="0" w:space="0" w:color="auto"/>
            <w:bottom w:val="none" w:sz="0" w:space="0" w:color="auto"/>
            <w:right w:val="none" w:sz="0" w:space="0" w:color="auto"/>
          </w:divBdr>
        </w:div>
        <w:div w:id="580138456">
          <w:marLeft w:val="0"/>
          <w:marRight w:val="0"/>
          <w:marTop w:val="150"/>
          <w:marBottom w:val="0"/>
          <w:divBdr>
            <w:top w:val="none" w:sz="0" w:space="0" w:color="auto"/>
            <w:left w:val="none" w:sz="0" w:space="0" w:color="auto"/>
            <w:bottom w:val="none" w:sz="0" w:space="0" w:color="auto"/>
            <w:right w:val="none" w:sz="0" w:space="0" w:color="auto"/>
          </w:divBdr>
          <w:divsChild>
            <w:div w:id="1120490221">
              <w:marLeft w:val="1155"/>
              <w:marRight w:val="0"/>
              <w:marTop w:val="0"/>
              <w:marBottom w:val="0"/>
              <w:divBdr>
                <w:top w:val="none" w:sz="0" w:space="0" w:color="auto"/>
                <w:left w:val="none" w:sz="0" w:space="0" w:color="auto"/>
                <w:bottom w:val="none" w:sz="0" w:space="0" w:color="auto"/>
                <w:right w:val="none" w:sz="0" w:space="0" w:color="auto"/>
              </w:divBdr>
            </w:div>
            <w:div w:id="1821384213">
              <w:marLeft w:val="1155"/>
              <w:marRight w:val="0"/>
              <w:marTop w:val="0"/>
              <w:marBottom w:val="0"/>
              <w:divBdr>
                <w:top w:val="none" w:sz="0" w:space="0" w:color="auto"/>
                <w:left w:val="none" w:sz="0" w:space="0" w:color="auto"/>
                <w:bottom w:val="none" w:sz="0" w:space="0" w:color="auto"/>
                <w:right w:val="none" w:sz="0" w:space="0" w:color="auto"/>
              </w:divBdr>
            </w:div>
            <w:div w:id="607811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215811">
      <w:bodyDiv w:val="1"/>
      <w:marLeft w:val="0"/>
      <w:marRight w:val="0"/>
      <w:marTop w:val="0"/>
      <w:marBottom w:val="0"/>
      <w:divBdr>
        <w:top w:val="none" w:sz="0" w:space="0" w:color="auto"/>
        <w:left w:val="none" w:sz="0" w:space="0" w:color="auto"/>
        <w:bottom w:val="none" w:sz="0" w:space="0" w:color="auto"/>
        <w:right w:val="none" w:sz="0" w:space="0" w:color="auto"/>
      </w:divBdr>
      <w:divsChild>
        <w:div w:id="1863128572">
          <w:marLeft w:val="0"/>
          <w:marRight w:val="0"/>
          <w:marTop w:val="0"/>
          <w:marBottom w:val="0"/>
          <w:divBdr>
            <w:top w:val="none" w:sz="0" w:space="0" w:color="auto"/>
            <w:left w:val="none" w:sz="0" w:space="0" w:color="auto"/>
            <w:bottom w:val="none" w:sz="0" w:space="0" w:color="auto"/>
            <w:right w:val="none" w:sz="0" w:space="0" w:color="auto"/>
          </w:divBdr>
        </w:div>
        <w:div w:id="1602029761">
          <w:marLeft w:val="0"/>
          <w:marRight w:val="0"/>
          <w:marTop w:val="150"/>
          <w:marBottom w:val="0"/>
          <w:divBdr>
            <w:top w:val="none" w:sz="0" w:space="0" w:color="auto"/>
            <w:left w:val="none" w:sz="0" w:space="0" w:color="auto"/>
            <w:bottom w:val="none" w:sz="0" w:space="0" w:color="auto"/>
            <w:right w:val="none" w:sz="0" w:space="0" w:color="auto"/>
          </w:divBdr>
          <w:divsChild>
            <w:div w:id="1318801863">
              <w:marLeft w:val="1155"/>
              <w:marRight w:val="0"/>
              <w:marTop w:val="0"/>
              <w:marBottom w:val="0"/>
              <w:divBdr>
                <w:top w:val="none" w:sz="0" w:space="0" w:color="auto"/>
                <w:left w:val="none" w:sz="0" w:space="0" w:color="auto"/>
                <w:bottom w:val="none" w:sz="0" w:space="0" w:color="auto"/>
                <w:right w:val="none" w:sz="0" w:space="0" w:color="auto"/>
              </w:divBdr>
            </w:div>
            <w:div w:id="1559173470">
              <w:marLeft w:val="1155"/>
              <w:marRight w:val="0"/>
              <w:marTop w:val="0"/>
              <w:marBottom w:val="0"/>
              <w:divBdr>
                <w:top w:val="none" w:sz="0" w:space="0" w:color="auto"/>
                <w:left w:val="none" w:sz="0" w:space="0" w:color="auto"/>
                <w:bottom w:val="none" w:sz="0" w:space="0" w:color="auto"/>
                <w:right w:val="none" w:sz="0" w:space="0" w:color="auto"/>
              </w:divBdr>
            </w:div>
            <w:div w:id="1069230596">
              <w:marLeft w:val="1155"/>
              <w:marRight w:val="0"/>
              <w:marTop w:val="0"/>
              <w:marBottom w:val="0"/>
              <w:divBdr>
                <w:top w:val="none" w:sz="0" w:space="0" w:color="auto"/>
                <w:left w:val="none" w:sz="0" w:space="0" w:color="auto"/>
                <w:bottom w:val="none" w:sz="0" w:space="0" w:color="auto"/>
                <w:right w:val="none" w:sz="0" w:space="0" w:color="auto"/>
              </w:divBdr>
            </w:div>
          </w:divsChild>
        </w:div>
        <w:div w:id="1896817174">
          <w:marLeft w:val="0"/>
          <w:marRight w:val="0"/>
          <w:marTop w:val="0"/>
          <w:marBottom w:val="0"/>
          <w:divBdr>
            <w:top w:val="none" w:sz="0" w:space="0" w:color="auto"/>
            <w:left w:val="none" w:sz="0" w:space="0" w:color="auto"/>
            <w:bottom w:val="none" w:sz="0" w:space="0" w:color="auto"/>
            <w:right w:val="none" w:sz="0" w:space="0" w:color="auto"/>
          </w:divBdr>
        </w:div>
      </w:divsChild>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479337">
      <w:bodyDiv w:val="1"/>
      <w:marLeft w:val="0"/>
      <w:marRight w:val="0"/>
      <w:marTop w:val="0"/>
      <w:marBottom w:val="0"/>
      <w:divBdr>
        <w:top w:val="none" w:sz="0" w:space="0" w:color="auto"/>
        <w:left w:val="none" w:sz="0" w:space="0" w:color="auto"/>
        <w:bottom w:val="none" w:sz="0" w:space="0" w:color="auto"/>
        <w:right w:val="none" w:sz="0" w:space="0" w:color="auto"/>
      </w:divBdr>
      <w:divsChild>
        <w:div w:id="115877541">
          <w:marLeft w:val="0"/>
          <w:marRight w:val="0"/>
          <w:marTop w:val="0"/>
          <w:marBottom w:val="0"/>
          <w:divBdr>
            <w:top w:val="none" w:sz="0" w:space="0" w:color="auto"/>
            <w:left w:val="none" w:sz="0" w:space="0" w:color="auto"/>
            <w:bottom w:val="none" w:sz="0" w:space="0" w:color="auto"/>
            <w:right w:val="none" w:sz="0" w:space="0" w:color="auto"/>
          </w:divBdr>
        </w:div>
        <w:div w:id="1179389737">
          <w:marLeft w:val="0"/>
          <w:marRight w:val="0"/>
          <w:marTop w:val="150"/>
          <w:marBottom w:val="0"/>
          <w:divBdr>
            <w:top w:val="none" w:sz="0" w:space="0" w:color="auto"/>
            <w:left w:val="none" w:sz="0" w:space="0" w:color="auto"/>
            <w:bottom w:val="none" w:sz="0" w:space="0" w:color="auto"/>
            <w:right w:val="none" w:sz="0" w:space="0" w:color="auto"/>
          </w:divBdr>
          <w:divsChild>
            <w:div w:id="2010448662">
              <w:marLeft w:val="1155"/>
              <w:marRight w:val="0"/>
              <w:marTop w:val="0"/>
              <w:marBottom w:val="0"/>
              <w:divBdr>
                <w:top w:val="none" w:sz="0" w:space="0" w:color="auto"/>
                <w:left w:val="none" w:sz="0" w:space="0" w:color="auto"/>
                <w:bottom w:val="none" w:sz="0" w:space="0" w:color="auto"/>
                <w:right w:val="none" w:sz="0" w:space="0" w:color="auto"/>
              </w:divBdr>
            </w:div>
            <w:div w:id="1650786582">
              <w:marLeft w:val="1155"/>
              <w:marRight w:val="0"/>
              <w:marTop w:val="0"/>
              <w:marBottom w:val="0"/>
              <w:divBdr>
                <w:top w:val="none" w:sz="0" w:space="0" w:color="auto"/>
                <w:left w:val="none" w:sz="0" w:space="0" w:color="auto"/>
                <w:bottom w:val="none" w:sz="0" w:space="0" w:color="auto"/>
                <w:right w:val="none" w:sz="0" w:space="0" w:color="auto"/>
              </w:divBdr>
            </w:div>
            <w:div w:id="88260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2649">
      <w:bodyDiv w:val="1"/>
      <w:marLeft w:val="0"/>
      <w:marRight w:val="0"/>
      <w:marTop w:val="0"/>
      <w:marBottom w:val="0"/>
      <w:divBdr>
        <w:top w:val="none" w:sz="0" w:space="0" w:color="auto"/>
        <w:left w:val="none" w:sz="0" w:space="0" w:color="auto"/>
        <w:bottom w:val="none" w:sz="0" w:space="0" w:color="auto"/>
        <w:right w:val="none" w:sz="0" w:space="0" w:color="auto"/>
      </w:divBdr>
      <w:divsChild>
        <w:div w:id="1036154001">
          <w:marLeft w:val="0"/>
          <w:marRight w:val="0"/>
          <w:marTop w:val="0"/>
          <w:marBottom w:val="0"/>
          <w:divBdr>
            <w:top w:val="none" w:sz="0" w:space="0" w:color="auto"/>
            <w:left w:val="none" w:sz="0" w:space="0" w:color="auto"/>
            <w:bottom w:val="none" w:sz="0" w:space="0" w:color="auto"/>
            <w:right w:val="none" w:sz="0" w:space="0" w:color="auto"/>
          </w:divBdr>
        </w:div>
        <w:div w:id="608120286">
          <w:marLeft w:val="0"/>
          <w:marRight w:val="0"/>
          <w:marTop w:val="150"/>
          <w:marBottom w:val="0"/>
          <w:divBdr>
            <w:top w:val="none" w:sz="0" w:space="0" w:color="auto"/>
            <w:left w:val="none" w:sz="0" w:space="0" w:color="auto"/>
            <w:bottom w:val="none" w:sz="0" w:space="0" w:color="auto"/>
            <w:right w:val="none" w:sz="0" w:space="0" w:color="auto"/>
          </w:divBdr>
          <w:divsChild>
            <w:div w:id="1682391867">
              <w:marLeft w:val="1155"/>
              <w:marRight w:val="0"/>
              <w:marTop w:val="0"/>
              <w:marBottom w:val="0"/>
              <w:divBdr>
                <w:top w:val="none" w:sz="0" w:space="0" w:color="auto"/>
                <w:left w:val="none" w:sz="0" w:space="0" w:color="auto"/>
                <w:bottom w:val="none" w:sz="0" w:space="0" w:color="auto"/>
                <w:right w:val="none" w:sz="0" w:space="0" w:color="auto"/>
              </w:divBdr>
            </w:div>
            <w:div w:id="1151671847">
              <w:marLeft w:val="1155"/>
              <w:marRight w:val="0"/>
              <w:marTop w:val="0"/>
              <w:marBottom w:val="0"/>
              <w:divBdr>
                <w:top w:val="none" w:sz="0" w:space="0" w:color="auto"/>
                <w:left w:val="none" w:sz="0" w:space="0" w:color="auto"/>
                <w:bottom w:val="none" w:sz="0" w:space="0" w:color="auto"/>
                <w:right w:val="none" w:sz="0" w:space="0" w:color="auto"/>
              </w:divBdr>
            </w:div>
            <w:div w:id="144469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2474">
      <w:bodyDiv w:val="1"/>
      <w:marLeft w:val="0"/>
      <w:marRight w:val="0"/>
      <w:marTop w:val="0"/>
      <w:marBottom w:val="0"/>
      <w:divBdr>
        <w:top w:val="none" w:sz="0" w:space="0" w:color="auto"/>
        <w:left w:val="none" w:sz="0" w:space="0" w:color="auto"/>
        <w:bottom w:val="none" w:sz="0" w:space="0" w:color="auto"/>
        <w:right w:val="none" w:sz="0" w:space="0" w:color="auto"/>
      </w:divBdr>
      <w:divsChild>
        <w:div w:id="1852377101">
          <w:marLeft w:val="0"/>
          <w:marRight w:val="0"/>
          <w:marTop w:val="0"/>
          <w:marBottom w:val="0"/>
          <w:divBdr>
            <w:top w:val="none" w:sz="0" w:space="0" w:color="auto"/>
            <w:left w:val="none" w:sz="0" w:space="0" w:color="auto"/>
            <w:bottom w:val="none" w:sz="0" w:space="0" w:color="auto"/>
            <w:right w:val="none" w:sz="0" w:space="0" w:color="auto"/>
          </w:divBdr>
        </w:div>
        <w:div w:id="1052971464">
          <w:marLeft w:val="0"/>
          <w:marRight w:val="0"/>
          <w:marTop w:val="150"/>
          <w:marBottom w:val="0"/>
          <w:divBdr>
            <w:top w:val="none" w:sz="0" w:space="0" w:color="auto"/>
            <w:left w:val="none" w:sz="0" w:space="0" w:color="auto"/>
            <w:bottom w:val="none" w:sz="0" w:space="0" w:color="auto"/>
            <w:right w:val="none" w:sz="0" w:space="0" w:color="auto"/>
          </w:divBdr>
          <w:divsChild>
            <w:div w:id="753744419">
              <w:marLeft w:val="1155"/>
              <w:marRight w:val="0"/>
              <w:marTop w:val="0"/>
              <w:marBottom w:val="0"/>
              <w:divBdr>
                <w:top w:val="none" w:sz="0" w:space="0" w:color="auto"/>
                <w:left w:val="none" w:sz="0" w:space="0" w:color="auto"/>
                <w:bottom w:val="none" w:sz="0" w:space="0" w:color="auto"/>
                <w:right w:val="none" w:sz="0" w:space="0" w:color="auto"/>
              </w:divBdr>
            </w:div>
            <w:div w:id="1496602571">
              <w:marLeft w:val="1155"/>
              <w:marRight w:val="0"/>
              <w:marTop w:val="0"/>
              <w:marBottom w:val="0"/>
              <w:divBdr>
                <w:top w:val="none" w:sz="0" w:space="0" w:color="auto"/>
                <w:left w:val="none" w:sz="0" w:space="0" w:color="auto"/>
                <w:bottom w:val="none" w:sz="0" w:space="0" w:color="auto"/>
                <w:right w:val="none" w:sz="0" w:space="0" w:color="auto"/>
              </w:divBdr>
            </w:div>
            <w:div w:id="563491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024808">
      <w:bodyDiv w:val="1"/>
      <w:marLeft w:val="0"/>
      <w:marRight w:val="0"/>
      <w:marTop w:val="0"/>
      <w:marBottom w:val="0"/>
      <w:divBdr>
        <w:top w:val="none" w:sz="0" w:space="0" w:color="auto"/>
        <w:left w:val="none" w:sz="0" w:space="0" w:color="auto"/>
        <w:bottom w:val="none" w:sz="0" w:space="0" w:color="auto"/>
        <w:right w:val="none" w:sz="0" w:space="0" w:color="auto"/>
      </w:divBdr>
      <w:divsChild>
        <w:div w:id="1940719499">
          <w:marLeft w:val="0"/>
          <w:marRight w:val="0"/>
          <w:marTop w:val="0"/>
          <w:marBottom w:val="0"/>
          <w:divBdr>
            <w:top w:val="none" w:sz="0" w:space="0" w:color="auto"/>
            <w:left w:val="none" w:sz="0" w:space="0" w:color="auto"/>
            <w:bottom w:val="none" w:sz="0" w:space="0" w:color="auto"/>
            <w:right w:val="none" w:sz="0" w:space="0" w:color="auto"/>
          </w:divBdr>
        </w:div>
        <w:div w:id="517080926">
          <w:marLeft w:val="0"/>
          <w:marRight w:val="0"/>
          <w:marTop w:val="150"/>
          <w:marBottom w:val="0"/>
          <w:divBdr>
            <w:top w:val="none" w:sz="0" w:space="0" w:color="auto"/>
            <w:left w:val="none" w:sz="0" w:space="0" w:color="auto"/>
            <w:bottom w:val="none" w:sz="0" w:space="0" w:color="auto"/>
            <w:right w:val="none" w:sz="0" w:space="0" w:color="auto"/>
          </w:divBdr>
          <w:divsChild>
            <w:div w:id="2070807904">
              <w:marLeft w:val="1155"/>
              <w:marRight w:val="0"/>
              <w:marTop w:val="0"/>
              <w:marBottom w:val="0"/>
              <w:divBdr>
                <w:top w:val="none" w:sz="0" w:space="0" w:color="auto"/>
                <w:left w:val="none" w:sz="0" w:space="0" w:color="auto"/>
                <w:bottom w:val="none" w:sz="0" w:space="0" w:color="auto"/>
                <w:right w:val="none" w:sz="0" w:space="0" w:color="auto"/>
              </w:divBdr>
            </w:div>
            <w:div w:id="925382798">
              <w:marLeft w:val="1155"/>
              <w:marRight w:val="0"/>
              <w:marTop w:val="0"/>
              <w:marBottom w:val="0"/>
              <w:divBdr>
                <w:top w:val="none" w:sz="0" w:space="0" w:color="auto"/>
                <w:left w:val="none" w:sz="0" w:space="0" w:color="auto"/>
                <w:bottom w:val="none" w:sz="0" w:space="0" w:color="auto"/>
                <w:right w:val="none" w:sz="0" w:space="0" w:color="auto"/>
              </w:divBdr>
            </w:div>
            <w:div w:id="1096942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223765">
      <w:bodyDiv w:val="1"/>
      <w:marLeft w:val="0"/>
      <w:marRight w:val="0"/>
      <w:marTop w:val="0"/>
      <w:marBottom w:val="0"/>
      <w:divBdr>
        <w:top w:val="none" w:sz="0" w:space="0" w:color="auto"/>
        <w:left w:val="none" w:sz="0" w:space="0" w:color="auto"/>
        <w:bottom w:val="none" w:sz="0" w:space="0" w:color="auto"/>
        <w:right w:val="none" w:sz="0" w:space="0" w:color="auto"/>
      </w:divBdr>
      <w:divsChild>
        <w:div w:id="852762610">
          <w:marLeft w:val="0"/>
          <w:marRight w:val="0"/>
          <w:marTop w:val="0"/>
          <w:marBottom w:val="0"/>
          <w:divBdr>
            <w:top w:val="none" w:sz="0" w:space="0" w:color="auto"/>
            <w:left w:val="none" w:sz="0" w:space="0" w:color="auto"/>
            <w:bottom w:val="none" w:sz="0" w:space="0" w:color="auto"/>
            <w:right w:val="none" w:sz="0" w:space="0" w:color="auto"/>
          </w:divBdr>
        </w:div>
        <w:div w:id="1874921000">
          <w:marLeft w:val="0"/>
          <w:marRight w:val="0"/>
          <w:marTop w:val="150"/>
          <w:marBottom w:val="0"/>
          <w:divBdr>
            <w:top w:val="none" w:sz="0" w:space="0" w:color="auto"/>
            <w:left w:val="none" w:sz="0" w:space="0" w:color="auto"/>
            <w:bottom w:val="none" w:sz="0" w:space="0" w:color="auto"/>
            <w:right w:val="none" w:sz="0" w:space="0" w:color="auto"/>
          </w:divBdr>
          <w:divsChild>
            <w:div w:id="1063024495">
              <w:marLeft w:val="1155"/>
              <w:marRight w:val="0"/>
              <w:marTop w:val="0"/>
              <w:marBottom w:val="0"/>
              <w:divBdr>
                <w:top w:val="none" w:sz="0" w:space="0" w:color="auto"/>
                <w:left w:val="none" w:sz="0" w:space="0" w:color="auto"/>
                <w:bottom w:val="none" w:sz="0" w:space="0" w:color="auto"/>
                <w:right w:val="none" w:sz="0" w:space="0" w:color="auto"/>
              </w:divBdr>
            </w:div>
            <w:div w:id="2113620749">
              <w:marLeft w:val="1155"/>
              <w:marRight w:val="0"/>
              <w:marTop w:val="0"/>
              <w:marBottom w:val="0"/>
              <w:divBdr>
                <w:top w:val="none" w:sz="0" w:space="0" w:color="auto"/>
                <w:left w:val="none" w:sz="0" w:space="0" w:color="auto"/>
                <w:bottom w:val="none" w:sz="0" w:space="0" w:color="auto"/>
                <w:right w:val="none" w:sz="0" w:space="0" w:color="auto"/>
              </w:divBdr>
            </w:div>
            <w:div w:id="132265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529391">
      <w:bodyDiv w:val="1"/>
      <w:marLeft w:val="0"/>
      <w:marRight w:val="0"/>
      <w:marTop w:val="0"/>
      <w:marBottom w:val="0"/>
      <w:divBdr>
        <w:top w:val="none" w:sz="0" w:space="0" w:color="auto"/>
        <w:left w:val="none" w:sz="0" w:space="0" w:color="auto"/>
        <w:bottom w:val="none" w:sz="0" w:space="0" w:color="auto"/>
        <w:right w:val="none" w:sz="0" w:space="0" w:color="auto"/>
      </w:divBdr>
      <w:divsChild>
        <w:div w:id="1076128578">
          <w:marLeft w:val="0"/>
          <w:marRight w:val="0"/>
          <w:marTop w:val="0"/>
          <w:marBottom w:val="0"/>
          <w:divBdr>
            <w:top w:val="none" w:sz="0" w:space="0" w:color="auto"/>
            <w:left w:val="none" w:sz="0" w:space="0" w:color="auto"/>
            <w:bottom w:val="none" w:sz="0" w:space="0" w:color="auto"/>
            <w:right w:val="none" w:sz="0" w:space="0" w:color="auto"/>
          </w:divBdr>
        </w:div>
        <w:div w:id="295258829">
          <w:marLeft w:val="0"/>
          <w:marRight w:val="0"/>
          <w:marTop w:val="150"/>
          <w:marBottom w:val="0"/>
          <w:divBdr>
            <w:top w:val="none" w:sz="0" w:space="0" w:color="auto"/>
            <w:left w:val="none" w:sz="0" w:space="0" w:color="auto"/>
            <w:bottom w:val="none" w:sz="0" w:space="0" w:color="auto"/>
            <w:right w:val="none" w:sz="0" w:space="0" w:color="auto"/>
          </w:divBdr>
          <w:divsChild>
            <w:div w:id="1188761555">
              <w:marLeft w:val="1155"/>
              <w:marRight w:val="0"/>
              <w:marTop w:val="0"/>
              <w:marBottom w:val="0"/>
              <w:divBdr>
                <w:top w:val="none" w:sz="0" w:space="0" w:color="auto"/>
                <w:left w:val="none" w:sz="0" w:space="0" w:color="auto"/>
                <w:bottom w:val="none" w:sz="0" w:space="0" w:color="auto"/>
                <w:right w:val="none" w:sz="0" w:space="0" w:color="auto"/>
              </w:divBdr>
            </w:div>
            <w:div w:id="535235944">
              <w:marLeft w:val="1155"/>
              <w:marRight w:val="0"/>
              <w:marTop w:val="0"/>
              <w:marBottom w:val="0"/>
              <w:divBdr>
                <w:top w:val="none" w:sz="0" w:space="0" w:color="auto"/>
                <w:left w:val="none" w:sz="0" w:space="0" w:color="auto"/>
                <w:bottom w:val="none" w:sz="0" w:space="0" w:color="auto"/>
                <w:right w:val="none" w:sz="0" w:space="0" w:color="auto"/>
              </w:divBdr>
            </w:div>
            <w:div w:id="180126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686909">
      <w:bodyDiv w:val="1"/>
      <w:marLeft w:val="0"/>
      <w:marRight w:val="0"/>
      <w:marTop w:val="0"/>
      <w:marBottom w:val="0"/>
      <w:divBdr>
        <w:top w:val="none" w:sz="0" w:space="0" w:color="auto"/>
        <w:left w:val="none" w:sz="0" w:space="0" w:color="auto"/>
        <w:bottom w:val="none" w:sz="0" w:space="0" w:color="auto"/>
        <w:right w:val="none" w:sz="0" w:space="0" w:color="auto"/>
      </w:divBdr>
      <w:divsChild>
        <w:div w:id="769470547">
          <w:marLeft w:val="0"/>
          <w:marRight w:val="0"/>
          <w:marTop w:val="0"/>
          <w:marBottom w:val="0"/>
          <w:divBdr>
            <w:top w:val="none" w:sz="0" w:space="0" w:color="auto"/>
            <w:left w:val="none" w:sz="0" w:space="0" w:color="auto"/>
            <w:bottom w:val="none" w:sz="0" w:space="0" w:color="auto"/>
            <w:right w:val="none" w:sz="0" w:space="0" w:color="auto"/>
          </w:divBdr>
        </w:div>
        <w:div w:id="246227658">
          <w:marLeft w:val="0"/>
          <w:marRight w:val="0"/>
          <w:marTop w:val="150"/>
          <w:marBottom w:val="0"/>
          <w:divBdr>
            <w:top w:val="none" w:sz="0" w:space="0" w:color="auto"/>
            <w:left w:val="none" w:sz="0" w:space="0" w:color="auto"/>
            <w:bottom w:val="none" w:sz="0" w:space="0" w:color="auto"/>
            <w:right w:val="none" w:sz="0" w:space="0" w:color="auto"/>
          </w:divBdr>
          <w:divsChild>
            <w:div w:id="1501241262">
              <w:marLeft w:val="1155"/>
              <w:marRight w:val="0"/>
              <w:marTop w:val="0"/>
              <w:marBottom w:val="0"/>
              <w:divBdr>
                <w:top w:val="none" w:sz="0" w:space="0" w:color="auto"/>
                <w:left w:val="none" w:sz="0" w:space="0" w:color="auto"/>
                <w:bottom w:val="none" w:sz="0" w:space="0" w:color="auto"/>
                <w:right w:val="none" w:sz="0" w:space="0" w:color="auto"/>
              </w:divBdr>
            </w:div>
            <w:div w:id="1857840823">
              <w:marLeft w:val="1155"/>
              <w:marRight w:val="0"/>
              <w:marTop w:val="0"/>
              <w:marBottom w:val="0"/>
              <w:divBdr>
                <w:top w:val="none" w:sz="0" w:space="0" w:color="auto"/>
                <w:left w:val="none" w:sz="0" w:space="0" w:color="auto"/>
                <w:bottom w:val="none" w:sz="0" w:space="0" w:color="auto"/>
                <w:right w:val="none" w:sz="0" w:space="0" w:color="auto"/>
              </w:divBdr>
            </w:div>
            <w:div w:id="261888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3474">
      <w:bodyDiv w:val="1"/>
      <w:marLeft w:val="0"/>
      <w:marRight w:val="0"/>
      <w:marTop w:val="0"/>
      <w:marBottom w:val="0"/>
      <w:divBdr>
        <w:top w:val="none" w:sz="0" w:space="0" w:color="auto"/>
        <w:left w:val="none" w:sz="0" w:space="0" w:color="auto"/>
        <w:bottom w:val="none" w:sz="0" w:space="0" w:color="auto"/>
        <w:right w:val="none" w:sz="0" w:space="0" w:color="auto"/>
      </w:divBdr>
      <w:divsChild>
        <w:div w:id="1057388465">
          <w:marLeft w:val="0"/>
          <w:marRight w:val="0"/>
          <w:marTop w:val="0"/>
          <w:marBottom w:val="0"/>
          <w:divBdr>
            <w:top w:val="none" w:sz="0" w:space="0" w:color="auto"/>
            <w:left w:val="none" w:sz="0" w:space="0" w:color="auto"/>
            <w:bottom w:val="none" w:sz="0" w:space="0" w:color="auto"/>
            <w:right w:val="none" w:sz="0" w:space="0" w:color="auto"/>
          </w:divBdr>
        </w:div>
        <w:div w:id="1364211290">
          <w:marLeft w:val="0"/>
          <w:marRight w:val="0"/>
          <w:marTop w:val="150"/>
          <w:marBottom w:val="0"/>
          <w:divBdr>
            <w:top w:val="none" w:sz="0" w:space="0" w:color="auto"/>
            <w:left w:val="none" w:sz="0" w:space="0" w:color="auto"/>
            <w:bottom w:val="none" w:sz="0" w:space="0" w:color="auto"/>
            <w:right w:val="none" w:sz="0" w:space="0" w:color="auto"/>
          </w:divBdr>
          <w:divsChild>
            <w:div w:id="1271470772">
              <w:marLeft w:val="1155"/>
              <w:marRight w:val="0"/>
              <w:marTop w:val="0"/>
              <w:marBottom w:val="0"/>
              <w:divBdr>
                <w:top w:val="none" w:sz="0" w:space="0" w:color="auto"/>
                <w:left w:val="none" w:sz="0" w:space="0" w:color="auto"/>
                <w:bottom w:val="none" w:sz="0" w:space="0" w:color="auto"/>
                <w:right w:val="none" w:sz="0" w:space="0" w:color="auto"/>
              </w:divBdr>
            </w:div>
            <w:div w:id="1837573462">
              <w:marLeft w:val="1155"/>
              <w:marRight w:val="0"/>
              <w:marTop w:val="0"/>
              <w:marBottom w:val="0"/>
              <w:divBdr>
                <w:top w:val="none" w:sz="0" w:space="0" w:color="auto"/>
                <w:left w:val="none" w:sz="0" w:space="0" w:color="auto"/>
                <w:bottom w:val="none" w:sz="0" w:space="0" w:color="auto"/>
                <w:right w:val="none" w:sz="0" w:space="0" w:color="auto"/>
              </w:divBdr>
            </w:div>
            <w:div w:id="167125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725630">
      <w:bodyDiv w:val="1"/>
      <w:marLeft w:val="0"/>
      <w:marRight w:val="0"/>
      <w:marTop w:val="0"/>
      <w:marBottom w:val="0"/>
      <w:divBdr>
        <w:top w:val="none" w:sz="0" w:space="0" w:color="auto"/>
        <w:left w:val="none" w:sz="0" w:space="0" w:color="auto"/>
        <w:bottom w:val="none" w:sz="0" w:space="0" w:color="auto"/>
        <w:right w:val="none" w:sz="0" w:space="0" w:color="auto"/>
      </w:divBdr>
      <w:divsChild>
        <w:div w:id="1883592505">
          <w:marLeft w:val="0"/>
          <w:marRight w:val="0"/>
          <w:marTop w:val="0"/>
          <w:marBottom w:val="0"/>
          <w:divBdr>
            <w:top w:val="none" w:sz="0" w:space="0" w:color="auto"/>
            <w:left w:val="none" w:sz="0" w:space="0" w:color="auto"/>
            <w:bottom w:val="none" w:sz="0" w:space="0" w:color="auto"/>
            <w:right w:val="none" w:sz="0" w:space="0" w:color="auto"/>
          </w:divBdr>
        </w:div>
        <w:div w:id="72627925">
          <w:marLeft w:val="0"/>
          <w:marRight w:val="0"/>
          <w:marTop w:val="150"/>
          <w:marBottom w:val="0"/>
          <w:divBdr>
            <w:top w:val="none" w:sz="0" w:space="0" w:color="auto"/>
            <w:left w:val="none" w:sz="0" w:space="0" w:color="auto"/>
            <w:bottom w:val="none" w:sz="0" w:space="0" w:color="auto"/>
            <w:right w:val="none" w:sz="0" w:space="0" w:color="auto"/>
          </w:divBdr>
          <w:divsChild>
            <w:div w:id="799615687">
              <w:marLeft w:val="1155"/>
              <w:marRight w:val="0"/>
              <w:marTop w:val="0"/>
              <w:marBottom w:val="0"/>
              <w:divBdr>
                <w:top w:val="none" w:sz="0" w:space="0" w:color="auto"/>
                <w:left w:val="none" w:sz="0" w:space="0" w:color="auto"/>
                <w:bottom w:val="none" w:sz="0" w:space="0" w:color="auto"/>
                <w:right w:val="none" w:sz="0" w:space="0" w:color="auto"/>
              </w:divBdr>
            </w:div>
            <w:div w:id="402684575">
              <w:marLeft w:val="1155"/>
              <w:marRight w:val="0"/>
              <w:marTop w:val="0"/>
              <w:marBottom w:val="0"/>
              <w:divBdr>
                <w:top w:val="none" w:sz="0" w:space="0" w:color="auto"/>
                <w:left w:val="none" w:sz="0" w:space="0" w:color="auto"/>
                <w:bottom w:val="none" w:sz="0" w:space="0" w:color="auto"/>
                <w:right w:val="none" w:sz="0" w:space="0" w:color="auto"/>
              </w:divBdr>
            </w:div>
            <w:div w:id="1493136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795184">
      <w:bodyDiv w:val="1"/>
      <w:marLeft w:val="0"/>
      <w:marRight w:val="0"/>
      <w:marTop w:val="0"/>
      <w:marBottom w:val="0"/>
      <w:divBdr>
        <w:top w:val="none" w:sz="0" w:space="0" w:color="auto"/>
        <w:left w:val="none" w:sz="0" w:space="0" w:color="auto"/>
        <w:bottom w:val="none" w:sz="0" w:space="0" w:color="auto"/>
        <w:right w:val="none" w:sz="0" w:space="0" w:color="auto"/>
      </w:divBdr>
      <w:divsChild>
        <w:div w:id="1787499786">
          <w:marLeft w:val="0"/>
          <w:marRight w:val="0"/>
          <w:marTop w:val="0"/>
          <w:marBottom w:val="0"/>
          <w:divBdr>
            <w:top w:val="none" w:sz="0" w:space="0" w:color="auto"/>
            <w:left w:val="none" w:sz="0" w:space="0" w:color="auto"/>
            <w:bottom w:val="none" w:sz="0" w:space="0" w:color="auto"/>
            <w:right w:val="none" w:sz="0" w:space="0" w:color="auto"/>
          </w:divBdr>
        </w:div>
        <w:div w:id="10301575">
          <w:marLeft w:val="0"/>
          <w:marRight w:val="0"/>
          <w:marTop w:val="150"/>
          <w:marBottom w:val="0"/>
          <w:divBdr>
            <w:top w:val="none" w:sz="0" w:space="0" w:color="auto"/>
            <w:left w:val="none" w:sz="0" w:space="0" w:color="auto"/>
            <w:bottom w:val="none" w:sz="0" w:space="0" w:color="auto"/>
            <w:right w:val="none" w:sz="0" w:space="0" w:color="auto"/>
          </w:divBdr>
          <w:divsChild>
            <w:div w:id="1299997884">
              <w:marLeft w:val="1155"/>
              <w:marRight w:val="0"/>
              <w:marTop w:val="0"/>
              <w:marBottom w:val="0"/>
              <w:divBdr>
                <w:top w:val="none" w:sz="0" w:space="0" w:color="auto"/>
                <w:left w:val="none" w:sz="0" w:space="0" w:color="auto"/>
                <w:bottom w:val="none" w:sz="0" w:space="0" w:color="auto"/>
                <w:right w:val="none" w:sz="0" w:space="0" w:color="auto"/>
              </w:divBdr>
            </w:div>
            <w:div w:id="752893355">
              <w:marLeft w:val="1155"/>
              <w:marRight w:val="0"/>
              <w:marTop w:val="0"/>
              <w:marBottom w:val="0"/>
              <w:divBdr>
                <w:top w:val="none" w:sz="0" w:space="0" w:color="auto"/>
                <w:left w:val="none" w:sz="0" w:space="0" w:color="auto"/>
                <w:bottom w:val="none" w:sz="0" w:space="0" w:color="auto"/>
                <w:right w:val="none" w:sz="0" w:space="0" w:color="auto"/>
              </w:divBdr>
            </w:div>
            <w:div w:id="1835759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3880991">
      <w:bodyDiv w:val="1"/>
      <w:marLeft w:val="0"/>
      <w:marRight w:val="0"/>
      <w:marTop w:val="0"/>
      <w:marBottom w:val="0"/>
      <w:divBdr>
        <w:top w:val="none" w:sz="0" w:space="0" w:color="auto"/>
        <w:left w:val="none" w:sz="0" w:space="0" w:color="auto"/>
        <w:bottom w:val="none" w:sz="0" w:space="0" w:color="auto"/>
        <w:right w:val="none" w:sz="0" w:space="0" w:color="auto"/>
      </w:divBdr>
      <w:divsChild>
        <w:div w:id="1834908395">
          <w:marLeft w:val="0"/>
          <w:marRight w:val="0"/>
          <w:marTop w:val="0"/>
          <w:marBottom w:val="0"/>
          <w:divBdr>
            <w:top w:val="none" w:sz="0" w:space="0" w:color="auto"/>
            <w:left w:val="none" w:sz="0" w:space="0" w:color="auto"/>
            <w:bottom w:val="none" w:sz="0" w:space="0" w:color="auto"/>
            <w:right w:val="none" w:sz="0" w:space="0" w:color="auto"/>
          </w:divBdr>
        </w:div>
        <w:div w:id="884491207">
          <w:marLeft w:val="0"/>
          <w:marRight w:val="0"/>
          <w:marTop w:val="150"/>
          <w:marBottom w:val="0"/>
          <w:divBdr>
            <w:top w:val="none" w:sz="0" w:space="0" w:color="auto"/>
            <w:left w:val="none" w:sz="0" w:space="0" w:color="auto"/>
            <w:bottom w:val="none" w:sz="0" w:space="0" w:color="auto"/>
            <w:right w:val="none" w:sz="0" w:space="0" w:color="auto"/>
          </w:divBdr>
          <w:divsChild>
            <w:div w:id="1188762185">
              <w:marLeft w:val="1155"/>
              <w:marRight w:val="0"/>
              <w:marTop w:val="0"/>
              <w:marBottom w:val="0"/>
              <w:divBdr>
                <w:top w:val="none" w:sz="0" w:space="0" w:color="auto"/>
                <w:left w:val="none" w:sz="0" w:space="0" w:color="auto"/>
                <w:bottom w:val="none" w:sz="0" w:space="0" w:color="auto"/>
                <w:right w:val="none" w:sz="0" w:space="0" w:color="auto"/>
              </w:divBdr>
            </w:div>
            <w:div w:id="400642105">
              <w:marLeft w:val="1155"/>
              <w:marRight w:val="0"/>
              <w:marTop w:val="0"/>
              <w:marBottom w:val="0"/>
              <w:divBdr>
                <w:top w:val="none" w:sz="0" w:space="0" w:color="auto"/>
                <w:left w:val="none" w:sz="0" w:space="0" w:color="auto"/>
                <w:bottom w:val="none" w:sz="0" w:space="0" w:color="auto"/>
                <w:right w:val="none" w:sz="0" w:space="0" w:color="auto"/>
              </w:divBdr>
            </w:div>
            <w:div w:id="1304382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6852">
      <w:bodyDiv w:val="1"/>
      <w:marLeft w:val="0"/>
      <w:marRight w:val="0"/>
      <w:marTop w:val="0"/>
      <w:marBottom w:val="0"/>
      <w:divBdr>
        <w:top w:val="none" w:sz="0" w:space="0" w:color="auto"/>
        <w:left w:val="none" w:sz="0" w:space="0" w:color="auto"/>
        <w:bottom w:val="none" w:sz="0" w:space="0" w:color="auto"/>
        <w:right w:val="none" w:sz="0" w:space="0" w:color="auto"/>
      </w:divBdr>
      <w:divsChild>
        <w:div w:id="314188650">
          <w:marLeft w:val="0"/>
          <w:marRight w:val="0"/>
          <w:marTop w:val="0"/>
          <w:marBottom w:val="0"/>
          <w:divBdr>
            <w:top w:val="none" w:sz="0" w:space="0" w:color="auto"/>
            <w:left w:val="none" w:sz="0" w:space="0" w:color="auto"/>
            <w:bottom w:val="none" w:sz="0" w:space="0" w:color="auto"/>
            <w:right w:val="none" w:sz="0" w:space="0" w:color="auto"/>
          </w:divBdr>
        </w:div>
        <w:div w:id="1519851206">
          <w:marLeft w:val="0"/>
          <w:marRight w:val="0"/>
          <w:marTop w:val="150"/>
          <w:marBottom w:val="0"/>
          <w:divBdr>
            <w:top w:val="none" w:sz="0" w:space="0" w:color="auto"/>
            <w:left w:val="none" w:sz="0" w:space="0" w:color="auto"/>
            <w:bottom w:val="none" w:sz="0" w:space="0" w:color="auto"/>
            <w:right w:val="none" w:sz="0" w:space="0" w:color="auto"/>
          </w:divBdr>
          <w:divsChild>
            <w:div w:id="1570387322">
              <w:marLeft w:val="1155"/>
              <w:marRight w:val="0"/>
              <w:marTop w:val="0"/>
              <w:marBottom w:val="0"/>
              <w:divBdr>
                <w:top w:val="none" w:sz="0" w:space="0" w:color="auto"/>
                <w:left w:val="none" w:sz="0" w:space="0" w:color="auto"/>
                <w:bottom w:val="none" w:sz="0" w:space="0" w:color="auto"/>
                <w:right w:val="none" w:sz="0" w:space="0" w:color="auto"/>
              </w:divBdr>
            </w:div>
            <w:div w:id="335689386">
              <w:marLeft w:val="1155"/>
              <w:marRight w:val="0"/>
              <w:marTop w:val="0"/>
              <w:marBottom w:val="0"/>
              <w:divBdr>
                <w:top w:val="none" w:sz="0" w:space="0" w:color="auto"/>
                <w:left w:val="none" w:sz="0" w:space="0" w:color="auto"/>
                <w:bottom w:val="none" w:sz="0" w:space="0" w:color="auto"/>
                <w:right w:val="none" w:sz="0" w:space="0" w:color="auto"/>
              </w:divBdr>
            </w:div>
            <w:div w:id="734933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29296">
      <w:bodyDiv w:val="1"/>
      <w:marLeft w:val="0"/>
      <w:marRight w:val="0"/>
      <w:marTop w:val="0"/>
      <w:marBottom w:val="0"/>
      <w:divBdr>
        <w:top w:val="none" w:sz="0" w:space="0" w:color="auto"/>
        <w:left w:val="none" w:sz="0" w:space="0" w:color="auto"/>
        <w:bottom w:val="none" w:sz="0" w:space="0" w:color="auto"/>
        <w:right w:val="none" w:sz="0" w:space="0" w:color="auto"/>
      </w:divBdr>
      <w:divsChild>
        <w:div w:id="1017316159">
          <w:marLeft w:val="0"/>
          <w:marRight w:val="0"/>
          <w:marTop w:val="0"/>
          <w:marBottom w:val="0"/>
          <w:divBdr>
            <w:top w:val="none" w:sz="0" w:space="0" w:color="auto"/>
            <w:left w:val="none" w:sz="0" w:space="0" w:color="auto"/>
            <w:bottom w:val="none" w:sz="0" w:space="0" w:color="auto"/>
            <w:right w:val="none" w:sz="0" w:space="0" w:color="auto"/>
          </w:divBdr>
        </w:div>
        <w:div w:id="1545485074">
          <w:marLeft w:val="0"/>
          <w:marRight w:val="0"/>
          <w:marTop w:val="150"/>
          <w:marBottom w:val="0"/>
          <w:divBdr>
            <w:top w:val="none" w:sz="0" w:space="0" w:color="auto"/>
            <w:left w:val="none" w:sz="0" w:space="0" w:color="auto"/>
            <w:bottom w:val="none" w:sz="0" w:space="0" w:color="auto"/>
            <w:right w:val="none" w:sz="0" w:space="0" w:color="auto"/>
          </w:divBdr>
          <w:divsChild>
            <w:div w:id="1365060435">
              <w:marLeft w:val="1155"/>
              <w:marRight w:val="0"/>
              <w:marTop w:val="0"/>
              <w:marBottom w:val="0"/>
              <w:divBdr>
                <w:top w:val="none" w:sz="0" w:space="0" w:color="auto"/>
                <w:left w:val="none" w:sz="0" w:space="0" w:color="auto"/>
                <w:bottom w:val="none" w:sz="0" w:space="0" w:color="auto"/>
                <w:right w:val="none" w:sz="0" w:space="0" w:color="auto"/>
              </w:divBdr>
            </w:div>
            <w:div w:id="678237900">
              <w:marLeft w:val="1155"/>
              <w:marRight w:val="0"/>
              <w:marTop w:val="0"/>
              <w:marBottom w:val="0"/>
              <w:divBdr>
                <w:top w:val="none" w:sz="0" w:space="0" w:color="auto"/>
                <w:left w:val="none" w:sz="0" w:space="0" w:color="auto"/>
                <w:bottom w:val="none" w:sz="0" w:space="0" w:color="auto"/>
                <w:right w:val="none" w:sz="0" w:space="0" w:color="auto"/>
              </w:divBdr>
            </w:div>
            <w:div w:id="376198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381677">
      <w:bodyDiv w:val="1"/>
      <w:marLeft w:val="0"/>
      <w:marRight w:val="0"/>
      <w:marTop w:val="0"/>
      <w:marBottom w:val="0"/>
      <w:divBdr>
        <w:top w:val="none" w:sz="0" w:space="0" w:color="auto"/>
        <w:left w:val="none" w:sz="0" w:space="0" w:color="auto"/>
        <w:bottom w:val="none" w:sz="0" w:space="0" w:color="auto"/>
        <w:right w:val="none" w:sz="0" w:space="0" w:color="auto"/>
      </w:divBdr>
      <w:divsChild>
        <w:div w:id="2131971659">
          <w:marLeft w:val="0"/>
          <w:marRight w:val="0"/>
          <w:marTop w:val="0"/>
          <w:marBottom w:val="0"/>
          <w:divBdr>
            <w:top w:val="none" w:sz="0" w:space="0" w:color="auto"/>
            <w:left w:val="none" w:sz="0" w:space="0" w:color="auto"/>
            <w:bottom w:val="none" w:sz="0" w:space="0" w:color="auto"/>
            <w:right w:val="none" w:sz="0" w:space="0" w:color="auto"/>
          </w:divBdr>
        </w:div>
        <w:div w:id="2006126568">
          <w:marLeft w:val="0"/>
          <w:marRight w:val="0"/>
          <w:marTop w:val="150"/>
          <w:marBottom w:val="0"/>
          <w:divBdr>
            <w:top w:val="none" w:sz="0" w:space="0" w:color="auto"/>
            <w:left w:val="none" w:sz="0" w:space="0" w:color="auto"/>
            <w:bottom w:val="none" w:sz="0" w:space="0" w:color="auto"/>
            <w:right w:val="none" w:sz="0" w:space="0" w:color="auto"/>
          </w:divBdr>
          <w:divsChild>
            <w:div w:id="381707880">
              <w:marLeft w:val="1155"/>
              <w:marRight w:val="0"/>
              <w:marTop w:val="0"/>
              <w:marBottom w:val="0"/>
              <w:divBdr>
                <w:top w:val="none" w:sz="0" w:space="0" w:color="auto"/>
                <w:left w:val="none" w:sz="0" w:space="0" w:color="auto"/>
                <w:bottom w:val="none" w:sz="0" w:space="0" w:color="auto"/>
                <w:right w:val="none" w:sz="0" w:space="0" w:color="auto"/>
              </w:divBdr>
            </w:div>
            <w:div w:id="136054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47398">
      <w:bodyDiv w:val="1"/>
      <w:marLeft w:val="0"/>
      <w:marRight w:val="0"/>
      <w:marTop w:val="0"/>
      <w:marBottom w:val="0"/>
      <w:divBdr>
        <w:top w:val="none" w:sz="0" w:space="0" w:color="auto"/>
        <w:left w:val="none" w:sz="0" w:space="0" w:color="auto"/>
        <w:bottom w:val="none" w:sz="0" w:space="0" w:color="auto"/>
        <w:right w:val="none" w:sz="0" w:space="0" w:color="auto"/>
      </w:divBdr>
      <w:divsChild>
        <w:div w:id="2103405222">
          <w:marLeft w:val="0"/>
          <w:marRight w:val="0"/>
          <w:marTop w:val="0"/>
          <w:marBottom w:val="0"/>
          <w:divBdr>
            <w:top w:val="none" w:sz="0" w:space="0" w:color="auto"/>
            <w:left w:val="none" w:sz="0" w:space="0" w:color="auto"/>
            <w:bottom w:val="none" w:sz="0" w:space="0" w:color="auto"/>
            <w:right w:val="none" w:sz="0" w:space="0" w:color="auto"/>
          </w:divBdr>
        </w:div>
        <w:div w:id="676614064">
          <w:marLeft w:val="0"/>
          <w:marRight w:val="0"/>
          <w:marTop w:val="150"/>
          <w:marBottom w:val="0"/>
          <w:divBdr>
            <w:top w:val="none" w:sz="0" w:space="0" w:color="auto"/>
            <w:left w:val="none" w:sz="0" w:space="0" w:color="auto"/>
            <w:bottom w:val="none" w:sz="0" w:space="0" w:color="auto"/>
            <w:right w:val="none" w:sz="0" w:space="0" w:color="auto"/>
          </w:divBdr>
          <w:divsChild>
            <w:div w:id="1285234738">
              <w:marLeft w:val="1155"/>
              <w:marRight w:val="0"/>
              <w:marTop w:val="0"/>
              <w:marBottom w:val="0"/>
              <w:divBdr>
                <w:top w:val="none" w:sz="0" w:space="0" w:color="auto"/>
                <w:left w:val="none" w:sz="0" w:space="0" w:color="auto"/>
                <w:bottom w:val="none" w:sz="0" w:space="0" w:color="auto"/>
                <w:right w:val="none" w:sz="0" w:space="0" w:color="auto"/>
              </w:divBdr>
            </w:div>
            <w:div w:id="852957342">
              <w:marLeft w:val="1155"/>
              <w:marRight w:val="0"/>
              <w:marTop w:val="0"/>
              <w:marBottom w:val="0"/>
              <w:divBdr>
                <w:top w:val="none" w:sz="0" w:space="0" w:color="auto"/>
                <w:left w:val="none" w:sz="0" w:space="0" w:color="auto"/>
                <w:bottom w:val="none" w:sz="0" w:space="0" w:color="auto"/>
                <w:right w:val="none" w:sz="0" w:space="0" w:color="auto"/>
              </w:divBdr>
            </w:div>
            <w:div w:id="172170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2329">
      <w:bodyDiv w:val="1"/>
      <w:marLeft w:val="0"/>
      <w:marRight w:val="0"/>
      <w:marTop w:val="0"/>
      <w:marBottom w:val="0"/>
      <w:divBdr>
        <w:top w:val="none" w:sz="0" w:space="0" w:color="auto"/>
        <w:left w:val="none" w:sz="0" w:space="0" w:color="auto"/>
        <w:bottom w:val="none" w:sz="0" w:space="0" w:color="auto"/>
        <w:right w:val="none" w:sz="0" w:space="0" w:color="auto"/>
      </w:divBdr>
      <w:divsChild>
        <w:div w:id="1711302829">
          <w:marLeft w:val="0"/>
          <w:marRight w:val="0"/>
          <w:marTop w:val="0"/>
          <w:marBottom w:val="0"/>
          <w:divBdr>
            <w:top w:val="none" w:sz="0" w:space="0" w:color="auto"/>
            <w:left w:val="none" w:sz="0" w:space="0" w:color="auto"/>
            <w:bottom w:val="none" w:sz="0" w:space="0" w:color="auto"/>
            <w:right w:val="none" w:sz="0" w:space="0" w:color="auto"/>
          </w:divBdr>
        </w:div>
        <w:div w:id="1946616473">
          <w:marLeft w:val="0"/>
          <w:marRight w:val="0"/>
          <w:marTop w:val="150"/>
          <w:marBottom w:val="0"/>
          <w:divBdr>
            <w:top w:val="none" w:sz="0" w:space="0" w:color="auto"/>
            <w:left w:val="none" w:sz="0" w:space="0" w:color="auto"/>
            <w:bottom w:val="none" w:sz="0" w:space="0" w:color="auto"/>
            <w:right w:val="none" w:sz="0" w:space="0" w:color="auto"/>
          </w:divBdr>
          <w:divsChild>
            <w:div w:id="1264220622">
              <w:marLeft w:val="1155"/>
              <w:marRight w:val="0"/>
              <w:marTop w:val="0"/>
              <w:marBottom w:val="0"/>
              <w:divBdr>
                <w:top w:val="none" w:sz="0" w:space="0" w:color="auto"/>
                <w:left w:val="none" w:sz="0" w:space="0" w:color="auto"/>
                <w:bottom w:val="none" w:sz="0" w:space="0" w:color="auto"/>
                <w:right w:val="none" w:sz="0" w:space="0" w:color="auto"/>
              </w:divBdr>
            </w:div>
            <w:div w:id="2120561410">
              <w:marLeft w:val="1155"/>
              <w:marRight w:val="0"/>
              <w:marTop w:val="0"/>
              <w:marBottom w:val="0"/>
              <w:divBdr>
                <w:top w:val="none" w:sz="0" w:space="0" w:color="auto"/>
                <w:left w:val="none" w:sz="0" w:space="0" w:color="auto"/>
                <w:bottom w:val="none" w:sz="0" w:space="0" w:color="auto"/>
                <w:right w:val="none" w:sz="0" w:space="0" w:color="auto"/>
              </w:divBdr>
            </w:div>
            <w:div w:id="155936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7891630">
      <w:bodyDiv w:val="1"/>
      <w:marLeft w:val="0"/>
      <w:marRight w:val="0"/>
      <w:marTop w:val="0"/>
      <w:marBottom w:val="0"/>
      <w:divBdr>
        <w:top w:val="none" w:sz="0" w:space="0" w:color="auto"/>
        <w:left w:val="none" w:sz="0" w:space="0" w:color="auto"/>
        <w:bottom w:val="none" w:sz="0" w:space="0" w:color="auto"/>
        <w:right w:val="none" w:sz="0" w:space="0" w:color="auto"/>
      </w:divBdr>
      <w:divsChild>
        <w:div w:id="830371791">
          <w:marLeft w:val="0"/>
          <w:marRight w:val="0"/>
          <w:marTop w:val="0"/>
          <w:marBottom w:val="0"/>
          <w:divBdr>
            <w:top w:val="none" w:sz="0" w:space="0" w:color="auto"/>
            <w:left w:val="none" w:sz="0" w:space="0" w:color="auto"/>
            <w:bottom w:val="none" w:sz="0" w:space="0" w:color="auto"/>
            <w:right w:val="none" w:sz="0" w:space="0" w:color="auto"/>
          </w:divBdr>
        </w:div>
        <w:div w:id="42295621">
          <w:marLeft w:val="0"/>
          <w:marRight w:val="0"/>
          <w:marTop w:val="150"/>
          <w:marBottom w:val="0"/>
          <w:divBdr>
            <w:top w:val="none" w:sz="0" w:space="0" w:color="auto"/>
            <w:left w:val="none" w:sz="0" w:space="0" w:color="auto"/>
            <w:bottom w:val="none" w:sz="0" w:space="0" w:color="auto"/>
            <w:right w:val="none" w:sz="0" w:space="0" w:color="auto"/>
          </w:divBdr>
          <w:divsChild>
            <w:div w:id="753816411">
              <w:marLeft w:val="1155"/>
              <w:marRight w:val="0"/>
              <w:marTop w:val="0"/>
              <w:marBottom w:val="0"/>
              <w:divBdr>
                <w:top w:val="none" w:sz="0" w:space="0" w:color="auto"/>
                <w:left w:val="none" w:sz="0" w:space="0" w:color="auto"/>
                <w:bottom w:val="none" w:sz="0" w:space="0" w:color="auto"/>
                <w:right w:val="none" w:sz="0" w:space="0" w:color="auto"/>
              </w:divBdr>
            </w:div>
            <w:div w:id="1937055522">
              <w:marLeft w:val="1155"/>
              <w:marRight w:val="0"/>
              <w:marTop w:val="0"/>
              <w:marBottom w:val="0"/>
              <w:divBdr>
                <w:top w:val="none" w:sz="0" w:space="0" w:color="auto"/>
                <w:left w:val="none" w:sz="0" w:space="0" w:color="auto"/>
                <w:bottom w:val="none" w:sz="0" w:space="0" w:color="auto"/>
                <w:right w:val="none" w:sz="0" w:space="0" w:color="auto"/>
              </w:divBdr>
            </w:div>
            <w:div w:id="201313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0986">
      <w:bodyDiv w:val="1"/>
      <w:marLeft w:val="0"/>
      <w:marRight w:val="0"/>
      <w:marTop w:val="0"/>
      <w:marBottom w:val="0"/>
      <w:divBdr>
        <w:top w:val="none" w:sz="0" w:space="0" w:color="auto"/>
        <w:left w:val="none" w:sz="0" w:space="0" w:color="auto"/>
        <w:bottom w:val="none" w:sz="0" w:space="0" w:color="auto"/>
        <w:right w:val="none" w:sz="0" w:space="0" w:color="auto"/>
      </w:divBdr>
      <w:divsChild>
        <w:div w:id="1197549453">
          <w:marLeft w:val="0"/>
          <w:marRight w:val="0"/>
          <w:marTop w:val="0"/>
          <w:marBottom w:val="0"/>
          <w:divBdr>
            <w:top w:val="none" w:sz="0" w:space="0" w:color="auto"/>
            <w:left w:val="none" w:sz="0" w:space="0" w:color="auto"/>
            <w:bottom w:val="none" w:sz="0" w:space="0" w:color="auto"/>
            <w:right w:val="none" w:sz="0" w:space="0" w:color="auto"/>
          </w:divBdr>
        </w:div>
        <w:div w:id="1503084523">
          <w:marLeft w:val="0"/>
          <w:marRight w:val="0"/>
          <w:marTop w:val="150"/>
          <w:marBottom w:val="0"/>
          <w:divBdr>
            <w:top w:val="none" w:sz="0" w:space="0" w:color="auto"/>
            <w:left w:val="none" w:sz="0" w:space="0" w:color="auto"/>
            <w:bottom w:val="none" w:sz="0" w:space="0" w:color="auto"/>
            <w:right w:val="none" w:sz="0" w:space="0" w:color="auto"/>
          </w:divBdr>
          <w:divsChild>
            <w:div w:id="1340228783">
              <w:marLeft w:val="1155"/>
              <w:marRight w:val="0"/>
              <w:marTop w:val="0"/>
              <w:marBottom w:val="0"/>
              <w:divBdr>
                <w:top w:val="none" w:sz="0" w:space="0" w:color="auto"/>
                <w:left w:val="none" w:sz="0" w:space="0" w:color="auto"/>
                <w:bottom w:val="none" w:sz="0" w:space="0" w:color="auto"/>
                <w:right w:val="none" w:sz="0" w:space="0" w:color="auto"/>
              </w:divBdr>
            </w:div>
            <w:div w:id="319165473">
              <w:marLeft w:val="1155"/>
              <w:marRight w:val="0"/>
              <w:marTop w:val="0"/>
              <w:marBottom w:val="0"/>
              <w:divBdr>
                <w:top w:val="none" w:sz="0" w:space="0" w:color="auto"/>
                <w:left w:val="none" w:sz="0" w:space="0" w:color="auto"/>
                <w:bottom w:val="none" w:sz="0" w:space="0" w:color="auto"/>
                <w:right w:val="none" w:sz="0" w:space="0" w:color="auto"/>
              </w:divBdr>
            </w:div>
            <w:div w:id="1303773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164163">
      <w:bodyDiv w:val="1"/>
      <w:marLeft w:val="0"/>
      <w:marRight w:val="0"/>
      <w:marTop w:val="0"/>
      <w:marBottom w:val="0"/>
      <w:divBdr>
        <w:top w:val="none" w:sz="0" w:space="0" w:color="auto"/>
        <w:left w:val="none" w:sz="0" w:space="0" w:color="auto"/>
        <w:bottom w:val="none" w:sz="0" w:space="0" w:color="auto"/>
        <w:right w:val="none" w:sz="0" w:space="0" w:color="auto"/>
      </w:divBdr>
      <w:divsChild>
        <w:div w:id="299269606">
          <w:marLeft w:val="0"/>
          <w:marRight w:val="0"/>
          <w:marTop w:val="0"/>
          <w:marBottom w:val="0"/>
          <w:divBdr>
            <w:top w:val="none" w:sz="0" w:space="0" w:color="auto"/>
            <w:left w:val="none" w:sz="0" w:space="0" w:color="auto"/>
            <w:bottom w:val="none" w:sz="0" w:space="0" w:color="auto"/>
            <w:right w:val="none" w:sz="0" w:space="0" w:color="auto"/>
          </w:divBdr>
        </w:div>
        <w:div w:id="1542522128">
          <w:marLeft w:val="0"/>
          <w:marRight w:val="0"/>
          <w:marTop w:val="150"/>
          <w:marBottom w:val="0"/>
          <w:divBdr>
            <w:top w:val="none" w:sz="0" w:space="0" w:color="auto"/>
            <w:left w:val="none" w:sz="0" w:space="0" w:color="auto"/>
            <w:bottom w:val="none" w:sz="0" w:space="0" w:color="auto"/>
            <w:right w:val="none" w:sz="0" w:space="0" w:color="auto"/>
          </w:divBdr>
          <w:divsChild>
            <w:div w:id="491484089">
              <w:marLeft w:val="1155"/>
              <w:marRight w:val="0"/>
              <w:marTop w:val="0"/>
              <w:marBottom w:val="0"/>
              <w:divBdr>
                <w:top w:val="none" w:sz="0" w:space="0" w:color="auto"/>
                <w:left w:val="none" w:sz="0" w:space="0" w:color="auto"/>
                <w:bottom w:val="none" w:sz="0" w:space="0" w:color="auto"/>
                <w:right w:val="none" w:sz="0" w:space="0" w:color="auto"/>
              </w:divBdr>
            </w:div>
            <w:div w:id="56272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29273">
      <w:bodyDiv w:val="1"/>
      <w:marLeft w:val="0"/>
      <w:marRight w:val="0"/>
      <w:marTop w:val="0"/>
      <w:marBottom w:val="0"/>
      <w:divBdr>
        <w:top w:val="none" w:sz="0" w:space="0" w:color="auto"/>
        <w:left w:val="none" w:sz="0" w:space="0" w:color="auto"/>
        <w:bottom w:val="none" w:sz="0" w:space="0" w:color="auto"/>
        <w:right w:val="none" w:sz="0" w:space="0" w:color="auto"/>
      </w:divBdr>
      <w:divsChild>
        <w:div w:id="1944145599">
          <w:marLeft w:val="0"/>
          <w:marRight w:val="0"/>
          <w:marTop w:val="0"/>
          <w:marBottom w:val="0"/>
          <w:divBdr>
            <w:top w:val="none" w:sz="0" w:space="0" w:color="auto"/>
            <w:left w:val="none" w:sz="0" w:space="0" w:color="auto"/>
            <w:bottom w:val="none" w:sz="0" w:space="0" w:color="auto"/>
            <w:right w:val="none" w:sz="0" w:space="0" w:color="auto"/>
          </w:divBdr>
        </w:div>
        <w:div w:id="1606041769">
          <w:marLeft w:val="0"/>
          <w:marRight w:val="0"/>
          <w:marTop w:val="150"/>
          <w:marBottom w:val="0"/>
          <w:divBdr>
            <w:top w:val="none" w:sz="0" w:space="0" w:color="auto"/>
            <w:left w:val="none" w:sz="0" w:space="0" w:color="auto"/>
            <w:bottom w:val="none" w:sz="0" w:space="0" w:color="auto"/>
            <w:right w:val="none" w:sz="0" w:space="0" w:color="auto"/>
          </w:divBdr>
          <w:divsChild>
            <w:div w:id="788626908">
              <w:marLeft w:val="1155"/>
              <w:marRight w:val="0"/>
              <w:marTop w:val="0"/>
              <w:marBottom w:val="0"/>
              <w:divBdr>
                <w:top w:val="none" w:sz="0" w:space="0" w:color="auto"/>
                <w:left w:val="none" w:sz="0" w:space="0" w:color="auto"/>
                <w:bottom w:val="none" w:sz="0" w:space="0" w:color="auto"/>
                <w:right w:val="none" w:sz="0" w:space="0" w:color="auto"/>
              </w:divBdr>
            </w:div>
            <w:div w:id="37678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058297">
      <w:bodyDiv w:val="1"/>
      <w:marLeft w:val="0"/>
      <w:marRight w:val="0"/>
      <w:marTop w:val="0"/>
      <w:marBottom w:val="0"/>
      <w:divBdr>
        <w:top w:val="none" w:sz="0" w:space="0" w:color="auto"/>
        <w:left w:val="none" w:sz="0" w:space="0" w:color="auto"/>
        <w:bottom w:val="none" w:sz="0" w:space="0" w:color="auto"/>
        <w:right w:val="none" w:sz="0" w:space="0" w:color="auto"/>
      </w:divBdr>
      <w:divsChild>
        <w:div w:id="1742292474">
          <w:marLeft w:val="0"/>
          <w:marRight w:val="0"/>
          <w:marTop w:val="0"/>
          <w:marBottom w:val="0"/>
          <w:divBdr>
            <w:top w:val="none" w:sz="0" w:space="0" w:color="auto"/>
            <w:left w:val="none" w:sz="0" w:space="0" w:color="auto"/>
            <w:bottom w:val="none" w:sz="0" w:space="0" w:color="auto"/>
            <w:right w:val="none" w:sz="0" w:space="0" w:color="auto"/>
          </w:divBdr>
        </w:div>
        <w:div w:id="2051565697">
          <w:marLeft w:val="0"/>
          <w:marRight w:val="0"/>
          <w:marTop w:val="150"/>
          <w:marBottom w:val="0"/>
          <w:divBdr>
            <w:top w:val="none" w:sz="0" w:space="0" w:color="auto"/>
            <w:left w:val="none" w:sz="0" w:space="0" w:color="auto"/>
            <w:bottom w:val="none" w:sz="0" w:space="0" w:color="auto"/>
            <w:right w:val="none" w:sz="0" w:space="0" w:color="auto"/>
          </w:divBdr>
          <w:divsChild>
            <w:div w:id="1142652766">
              <w:marLeft w:val="1155"/>
              <w:marRight w:val="0"/>
              <w:marTop w:val="0"/>
              <w:marBottom w:val="0"/>
              <w:divBdr>
                <w:top w:val="none" w:sz="0" w:space="0" w:color="auto"/>
                <w:left w:val="none" w:sz="0" w:space="0" w:color="auto"/>
                <w:bottom w:val="none" w:sz="0" w:space="0" w:color="auto"/>
                <w:right w:val="none" w:sz="0" w:space="0" w:color="auto"/>
              </w:divBdr>
            </w:div>
            <w:div w:id="1784766053">
              <w:marLeft w:val="1155"/>
              <w:marRight w:val="0"/>
              <w:marTop w:val="0"/>
              <w:marBottom w:val="0"/>
              <w:divBdr>
                <w:top w:val="none" w:sz="0" w:space="0" w:color="auto"/>
                <w:left w:val="none" w:sz="0" w:space="0" w:color="auto"/>
                <w:bottom w:val="none" w:sz="0" w:space="0" w:color="auto"/>
                <w:right w:val="none" w:sz="0" w:space="0" w:color="auto"/>
              </w:divBdr>
            </w:div>
            <w:div w:id="200331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869781">
      <w:bodyDiv w:val="1"/>
      <w:marLeft w:val="0"/>
      <w:marRight w:val="0"/>
      <w:marTop w:val="0"/>
      <w:marBottom w:val="0"/>
      <w:divBdr>
        <w:top w:val="none" w:sz="0" w:space="0" w:color="auto"/>
        <w:left w:val="none" w:sz="0" w:space="0" w:color="auto"/>
        <w:bottom w:val="none" w:sz="0" w:space="0" w:color="auto"/>
        <w:right w:val="none" w:sz="0" w:space="0" w:color="auto"/>
      </w:divBdr>
      <w:divsChild>
        <w:div w:id="576329505">
          <w:marLeft w:val="0"/>
          <w:marRight w:val="0"/>
          <w:marTop w:val="0"/>
          <w:marBottom w:val="0"/>
          <w:divBdr>
            <w:top w:val="none" w:sz="0" w:space="0" w:color="auto"/>
            <w:left w:val="none" w:sz="0" w:space="0" w:color="auto"/>
            <w:bottom w:val="none" w:sz="0" w:space="0" w:color="auto"/>
            <w:right w:val="none" w:sz="0" w:space="0" w:color="auto"/>
          </w:divBdr>
        </w:div>
        <w:div w:id="441344669">
          <w:marLeft w:val="0"/>
          <w:marRight w:val="0"/>
          <w:marTop w:val="150"/>
          <w:marBottom w:val="0"/>
          <w:divBdr>
            <w:top w:val="none" w:sz="0" w:space="0" w:color="auto"/>
            <w:left w:val="none" w:sz="0" w:space="0" w:color="auto"/>
            <w:bottom w:val="none" w:sz="0" w:space="0" w:color="auto"/>
            <w:right w:val="none" w:sz="0" w:space="0" w:color="auto"/>
          </w:divBdr>
          <w:divsChild>
            <w:div w:id="270017318">
              <w:marLeft w:val="1155"/>
              <w:marRight w:val="0"/>
              <w:marTop w:val="0"/>
              <w:marBottom w:val="0"/>
              <w:divBdr>
                <w:top w:val="none" w:sz="0" w:space="0" w:color="auto"/>
                <w:left w:val="none" w:sz="0" w:space="0" w:color="auto"/>
                <w:bottom w:val="none" w:sz="0" w:space="0" w:color="auto"/>
                <w:right w:val="none" w:sz="0" w:space="0" w:color="auto"/>
              </w:divBdr>
            </w:div>
            <w:div w:id="11538798">
              <w:marLeft w:val="1155"/>
              <w:marRight w:val="0"/>
              <w:marTop w:val="0"/>
              <w:marBottom w:val="0"/>
              <w:divBdr>
                <w:top w:val="none" w:sz="0" w:space="0" w:color="auto"/>
                <w:left w:val="none" w:sz="0" w:space="0" w:color="auto"/>
                <w:bottom w:val="none" w:sz="0" w:space="0" w:color="auto"/>
                <w:right w:val="none" w:sz="0" w:space="0" w:color="auto"/>
              </w:divBdr>
            </w:div>
            <w:div w:id="98685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01114">
      <w:bodyDiv w:val="1"/>
      <w:marLeft w:val="0"/>
      <w:marRight w:val="0"/>
      <w:marTop w:val="0"/>
      <w:marBottom w:val="0"/>
      <w:divBdr>
        <w:top w:val="none" w:sz="0" w:space="0" w:color="auto"/>
        <w:left w:val="none" w:sz="0" w:space="0" w:color="auto"/>
        <w:bottom w:val="none" w:sz="0" w:space="0" w:color="auto"/>
        <w:right w:val="none" w:sz="0" w:space="0" w:color="auto"/>
      </w:divBdr>
      <w:divsChild>
        <w:div w:id="938101580">
          <w:marLeft w:val="0"/>
          <w:marRight w:val="0"/>
          <w:marTop w:val="0"/>
          <w:marBottom w:val="0"/>
          <w:divBdr>
            <w:top w:val="none" w:sz="0" w:space="0" w:color="auto"/>
            <w:left w:val="none" w:sz="0" w:space="0" w:color="auto"/>
            <w:bottom w:val="none" w:sz="0" w:space="0" w:color="auto"/>
            <w:right w:val="none" w:sz="0" w:space="0" w:color="auto"/>
          </w:divBdr>
        </w:div>
        <w:div w:id="974337176">
          <w:marLeft w:val="0"/>
          <w:marRight w:val="0"/>
          <w:marTop w:val="150"/>
          <w:marBottom w:val="0"/>
          <w:divBdr>
            <w:top w:val="none" w:sz="0" w:space="0" w:color="auto"/>
            <w:left w:val="none" w:sz="0" w:space="0" w:color="auto"/>
            <w:bottom w:val="none" w:sz="0" w:space="0" w:color="auto"/>
            <w:right w:val="none" w:sz="0" w:space="0" w:color="auto"/>
          </w:divBdr>
          <w:divsChild>
            <w:div w:id="570970091">
              <w:marLeft w:val="1155"/>
              <w:marRight w:val="0"/>
              <w:marTop w:val="0"/>
              <w:marBottom w:val="0"/>
              <w:divBdr>
                <w:top w:val="none" w:sz="0" w:space="0" w:color="auto"/>
                <w:left w:val="none" w:sz="0" w:space="0" w:color="auto"/>
                <w:bottom w:val="none" w:sz="0" w:space="0" w:color="auto"/>
                <w:right w:val="none" w:sz="0" w:space="0" w:color="auto"/>
              </w:divBdr>
            </w:div>
            <w:div w:id="334921013">
              <w:marLeft w:val="1155"/>
              <w:marRight w:val="0"/>
              <w:marTop w:val="0"/>
              <w:marBottom w:val="0"/>
              <w:divBdr>
                <w:top w:val="none" w:sz="0" w:space="0" w:color="auto"/>
                <w:left w:val="none" w:sz="0" w:space="0" w:color="auto"/>
                <w:bottom w:val="none" w:sz="0" w:space="0" w:color="auto"/>
                <w:right w:val="none" w:sz="0" w:space="0" w:color="auto"/>
              </w:divBdr>
            </w:div>
            <w:div w:id="137846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185579">
      <w:bodyDiv w:val="1"/>
      <w:marLeft w:val="0"/>
      <w:marRight w:val="0"/>
      <w:marTop w:val="0"/>
      <w:marBottom w:val="0"/>
      <w:divBdr>
        <w:top w:val="none" w:sz="0" w:space="0" w:color="auto"/>
        <w:left w:val="none" w:sz="0" w:space="0" w:color="auto"/>
        <w:bottom w:val="none" w:sz="0" w:space="0" w:color="auto"/>
        <w:right w:val="none" w:sz="0" w:space="0" w:color="auto"/>
      </w:divBdr>
      <w:divsChild>
        <w:div w:id="978995078">
          <w:marLeft w:val="0"/>
          <w:marRight w:val="0"/>
          <w:marTop w:val="0"/>
          <w:marBottom w:val="0"/>
          <w:divBdr>
            <w:top w:val="none" w:sz="0" w:space="0" w:color="auto"/>
            <w:left w:val="none" w:sz="0" w:space="0" w:color="auto"/>
            <w:bottom w:val="none" w:sz="0" w:space="0" w:color="auto"/>
            <w:right w:val="none" w:sz="0" w:space="0" w:color="auto"/>
          </w:divBdr>
        </w:div>
        <w:div w:id="2098862033">
          <w:marLeft w:val="0"/>
          <w:marRight w:val="0"/>
          <w:marTop w:val="150"/>
          <w:marBottom w:val="0"/>
          <w:divBdr>
            <w:top w:val="none" w:sz="0" w:space="0" w:color="auto"/>
            <w:left w:val="none" w:sz="0" w:space="0" w:color="auto"/>
            <w:bottom w:val="none" w:sz="0" w:space="0" w:color="auto"/>
            <w:right w:val="none" w:sz="0" w:space="0" w:color="auto"/>
          </w:divBdr>
          <w:divsChild>
            <w:div w:id="818545732">
              <w:marLeft w:val="1155"/>
              <w:marRight w:val="0"/>
              <w:marTop w:val="0"/>
              <w:marBottom w:val="0"/>
              <w:divBdr>
                <w:top w:val="none" w:sz="0" w:space="0" w:color="auto"/>
                <w:left w:val="none" w:sz="0" w:space="0" w:color="auto"/>
                <w:bottom w:val="none" w:sz="0" w:space="0" w:color="auto"/>
                <w:right w:val="none" w:sz="0" w:space="0" w:color="auto"/>
              </w:divBdr>
            </w:div>
            <w:div w:id="671294100">
              <w:marLeft w:val="1155"/>
              <w:marRight w:val="0"/>
              <w:marTop w:val="0"/>
              <w:marBottom w:val="0"/>
              <w:divBdr>
                <w:top w:val="none" w:sz="0" w:space="0" w:color="auto"/>
                <w:left w:val="none" w:sz="0" w:space="0" w:color="auto"/>
                <w:bottom w:val="none" w:sz="0" w:space="0" w:color="auto"/>
                <w:right w:val="none" w:sz="0" w:space="0" w:color="auto"/>
              </w:divBdr>
            </w:div>
            <w:div w:id="360740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06303">
      <w:bodyDiv w:val="1"/>
      <w:marLeft w:val="0"/>
      <w:marRight w:val="0"/>
      <w:marTop w:val="0"/>
      <w:marBottom w:val="0"/>
      <w:divBdr>
        <w:top w:val="none" w:sz="0" w:space="0" w:color="auto"/>
        <w:left w:val="none" w:sz="0" w:space="0" w:color="auto"/>
        <w:bottom w:val="none" w:sz="0" w:space="0" w:color="auto"/>
        <w:right w:val="none" w:sz="0" w:space="0" w:color="auto"/>
      </w:divBdr>
      <w:divsChild>
        <w:div w:id="525558405">
          <w:marLeft w:val="0"/>
          <w:marRight w:val="0"/>
          <w:marTop w:val="0"/>
          <w:marBottom w:val="0"/>
          <w:divBdr>
            <w:top w:val="none" w:sz="0" w:space="0" w:color="auto"/>
            <w:left w:val="none" w:sz="0" w:space="0" w:color="auto"/>
            <w:bottom w:val="none" w:sz="0" w:space="0" w:color="auto"/>
            <w:right w:val="none" w:sz="0" w:space="0" w:color="auto"/>
          </w:divBdr>
        </w:div>
        <w:div w:id="468787454">
          <w:marLeft w:val="0"/>
          <w:marRight w:val="0"/>
          <w:marTop w:val="150"/>
          <w:marBottom w:val="0"/>
          <w:divBdr>
            <w:top w:val="none" w:sz="0" w:space="0" w:color="auto"/>
            <w:left w:val="none" w:sz="0" w:space="0" w:color="auto"/>
            <w:bottom w:val="none" w:sz="0" w:space="0" w:color="auto"/>
            <w:right w:val="none" w:sz="0" w:space="0" w:color="auto"/>
          </w:divBdr>
          <w:divsChild>
            <w:div w:id="996230796">
              <w:marLeft w:val="1155"/>
              <w:marRight w:val="0"/>
              <w:marTop w:val="0"/>
              <w:marBottom w:val="0"/>
              <w:divBdr>
                <w:top w:val="none" w:sz="0" w:space="0" w:color="auto"/>
                <w:left w:val="none" w:sz="0" w:space="0" w:color="auto"/>
                <w:bottom w:val="none" w:sz="0" w:space="0" w:color="auto"/>
                <w:right w:val="none" w:sz="0" w:space="0" w:color="auto"/>
              </w:divBdr>
            </w:div>
            <w:div w:id="194585766">
              <w:marLeft w:val="1155"/>
              <w:marRight w:val="0"/>
              <w:marTop w:val="0"/>
              <w:marBottom w:val="0"/>
              <w:divBdr>
                <w:top w:val="none" w:sz="0" w:space="0" w:color="auto"/>
                <w:left w:val="none" w:sz="0" w:space="0" w:color="auto"/>
                <w:bottom w:val="none" w:sz="0" w:space="0" w:color="auto"/>
                <w:right w:val="none" w:sz="0" w:space="0" w:color="auto"/>
              </w:divBdr>
            </w:div>
            <w:div w:id="36937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79424">
      <w:bodyDiv w:val="1"/>
      <w:marLeft w:val="0"/>
      <w:marRight w:val="0"/>
      <w:marTop w:val="0"/>
      <w:marBottom w:val="0"/>
      <w:divBdr>
        <w:top w:val="none" w:sz="0" w:space="0" w:color="auto"/>
        <w:left w:val="none" w:sz="0" w:space="0" w:color="auto"/>
        <w:bottom w:val="none" w:sz="0" w:space="0" w:color="auto"/>
        <w:right w:val="none" w:sz="0" w:space="0" w:color="auto"/>
      </w:divBdr>
      <w:divsChild>
        <w:div w:id="769816220">
          <w:marLeft w:val="0"/>
          <w:marRight w:val="0"/>
          <w:marTop w:val="0"/>
          <w:marBottom w:val="0"/>
          <w:divBdr>
            <w:top w:val="none" w:sz="0" w:space="0" w:color="auto"/>
            <w:left w:val="none" w:sz="0" w:space="0" w:color="auto"/>
            <w:bottom w:val="none" w:sz="0" w:space="0" w:color="auto"/>
            <w:right w:val="none" w:sz="0" w:space="0" w:color="auto"/>
          </w:divBdr>
        </w:div>
        <w:div w:id="1684161582">
          <w:marLeft w:val="0"/>
          <w:marRight w:val="0"/>
          <w:marTop w:val="150"/>
          <w:marBottom w:val="0"/>
          <w:divBdr>
            <w:top w:val="none" w:sz="0" w:space="0" w:color="auto"/>
            <w:left w:val="none" w:sz="0" w:space="0" w:color="auto"/>
            <w:bottom w:val="none" w:sz="0" w:space="0" w:color="auto"/>
            <w:right w:val="none" w:sz="0" w:space="0" w:color="auto"/>
          </w:divBdr>
          <w:divsChild>
            <w:div w:id="282080381">
              <w:marLeft w:val="1155"/>
              <w:marRight w:val="0"/>
              <w:marTop w:val="0"/>
              <w:marBottom w:val="0"/>
              <w:divBdr>
                <w:top w:val="none" w:sz="0" w:space="0" w:color="auto"/>
                <w:left w:val="none" w:sz="0" w:space="0" w:color="auto"/>
                <w:bottom w:val="none" w:sz="0" w:space="0" w:color="auto"/>
                <w:right w:val="none" w:sz="0" w:space="0" w:color="auto"/>
              </w:divBdr>
            </w:div>
            <w:div w:id="707872115">
              <w:marLeft w:val="1155"/>
              <w:marRight w:val="0"/>
              <w:marTop w:val="0"/>
              <w:marBottom w:val="0"/>
              <w:divBdr>
                <w:top w:val="none" w:sz="0" w:space="0" w:color="auto"/>
                <w:left w:val="none" w:sz="0" w:space="0" w:color="auto"/>
                <w:bottom w:val="none" w:sz="0" w:space="0" w:color="auto"/>
                <w:right w:val="none" w:sz="0" w:space="0" w:color="auto"/>
              </w:divBdr>
            </w:div>
            <w:div w:id="158846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812298">
      <w:bodyDiv w:val="1"/>
      <w:marLeft w:val="0"/>
      <w:marRight w:val="0"/>
      <w:marTop w:val="0"/>
      <w:marBottom w:val="0"/>
      <w:divBdr>
        <w:top w:val="none" w:sz="0" w:space="0" w:color="auto"/>
        <w:left w:val="none" w:sz="0" w:space="0" w:color="auto"/>
        <w:bottom w:val="none" w:sz="0" w:space="0" w:color="auto"/>
        <w:right w:val="none" w:sz="0" w:space="0" w:color="auto"/>
      </w:divBdr>
      <w:divsChild>
        <w:div w:id="403837728">
          <w:marLeft w:val="0"/>
          <w:marRight w:val="0"/>
          <w:marTop w:val="0"/>
          <w:marBottom w:val="0"/>
          <w:divBdr>
            <w:top w:val="none" w:sz="0" w:space="0" w:color="auto"/>
            <w:left w:val="none" w:sz="0" w:space="0" w:color="auto"/>
            <w:bottom w:val="none" w:sz="0" w:space="0" w:color="auto"/>
            <w:right w:val="none" w:sz="0" w:space="0" w:color="auto"/>
          </w:divBdr>
        </w:div>
        <w:div w:id="953483575">
          <w:marLeft w:val="0"/>
          <w:marRight w:val="0"/>
          <w:marTop w:val="150"/>
          <w:marBottom w:val="0"/>
          <w:divBdr>
            <w:top w:val="none" w:sz="0" w:space="0" w:color="auto"/>
            <w:left w:val="none" w:sz="0" w:space="0" w:color="auto"/>
            <w:bottom w:val="none" w:sz="0" w:space="0" w:color="auto"/>
            <w:right w:val="none" w:sz="0" w:space="0" w:color="auto"/>
          </w:divBdr>
          <w:divsChild>
            <w:div w:id="1776096228">
              <w:marLeft w:val="1155"/>
              <w:marRight w:val="0"/>
              <w:marTop w:val="0"/>
              <w:marBottom w:val="0"/>
              <w:divBdr>
                <w:top w:val="none" w:sz="0" w:space="0" w:color="auto"/>
                <w:left w:val="none" w:sz="0" w:space="0" w:color="auto"/>
                <w:bottom w:val="none" w:sz="0" w:space="0" w:color="auto"/>
                <w:right w:val="none" w:sz="0" w:space="0" w:color="auto"/>
              </w:divBdr>
            </w:div>
            <w:div w:id="320931646">
              <w:marLeft w:val="1155"/>
              <w:marRight w:val="0"/>
              <w:marTop w:val="0"/>
              <w:marBottom w:val="0"/>
              <w:divBdr>
                <w:top w:val="none" w:sz="0" w:space="0" w:color="auto"/>
                <w:left w:val="none" w:sz="0" w:space="0" w:color="auto"/>
                <w:bottom w:val="none" w:sz="0" w:space="0" w:color="auto"/>
                <w:right w:val="none" w:sz="0" w:space="0" w:color="auto"/>
              </w:divBdr>
            </w:div>
            <w:div w:id="1734229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958754">
      <w:bodyDiv w:val="1"/>
      <w:marLeft w:val="0"/>
      <w:marRight w:val="0"/>
      <w:marTop w:val="0"/>
      <w:marBottom w:val="0"/>
      <w:divBdr>
        <w:top w:val="none" w:sz="0" w:space="0" w:color="auto"/>
        <w:left w:val="none" w:sz="0" w:space="0" w:color="auto"/>
        <w:bottom w:val="none" w:sz="0" w:space="0" w:color="auto"/>
        <w:right w:val="none" w:sz="0" w:space="0" w:color="auto"/>
      </w:divBdr>
      <w:divsChild>
        <w:div w:id="1678657679">
          <w:marLeft w:val="0"/>
          <w:marRight w:val="0"/>
          <w:marTop w:val="0"/>
          <w:marBottom w:val="0"/>
          <w:divBdr>
            <w:top w:val="none" w:sz="0" w:space="0" w:color="auto"/>
            <w:left w:val="none" w:sz="0" w:space="0" w:color="auto"/>
            <w:bottom w:val="none" w:sz="0" w:space="0" w:color="auto"/>
            <w:right w:val="none" w:sz="0" w:space="0" w:color="auto"/>
          </w:divBdr>
        </w:div>
        <w:div w:id="417138937">
          <w:marLeft w:val="0"/>
          <w:marRight w:val="0"/>
          <w:marTop w:val="150"/>
          <w:marBottom w:val="0"/>
          <w:divBdr>
            <w:top w:val="none" w:sz="0" w:space="0" w:color="auto"/>
            <w:left w:val="none" w:sz="0" w:space="0" w:color="auto"/>
            <w:bottom w:val="none" w:sz="0" w:space="0" w:color="auto"/>
            <w:right w:val="none" w:sz="0" w:space="0" w:color="auto"/>
          </w:divBdr>
          <w:divsChild>
            <w:div w:id="1998605442">
              <w:marLeft w:val="1155"/>
              <w:marRight w:val="0"/>
              <w:marTop w:val="0"/>
              <w:marBottom w:val="0"/>
              <w:divBdr>
                <w:top w:val="none" w:sz="0" w:space="0" w:color="auto"/>
                <w:left w:val="none" w:sz="0" w:space="0" w:color="auto"/>
                <w:bottom w:val="none" w:sz="0" w:space="0" w:color="auto"/>
                <w:right w:val="none" w:sz="0" w:space="0" w:color="auto"/>
              </w:divBdr>
            </w:div>
            <w:div w:id="1120951211">
              <w:marLeft w:val="1155"/>
              <w:marRight w:val="0"/>
              <w:marTop w:val="0"/>
              <w:marBottom w:val="0"/>
              <w:divBdr>
                <w:top w:val="none" w:sz="0" w:space="0" w:color="auto"/>
                <w:left w:val="none" w:sz="0" w:space="0" w:color="auto"/>
                <w:bottom w:val="none" w:sz="0" w:space="0" w:color="auto"/>
                <w:right w:val="none" w:sz="0" w:space="0" w:color="auto"/>
              </w:divBdr>
            </w:div>
            <w:div w:id="1088307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7201">
      <w:bodyDiv w:val="1"/>
      <w:marLeft w:val="0"/>
      <w:marRight w:val="0"/>
      <w:marTop w:val="0"/>
      <w:marBottom w:val="0"/>
      <w:divBdr>
        <w:top w:val="none" w:sz="0" w:space="0" w:color="auto"/>
        <w:left w:val="none" w:sz="0" w:space="0" w:color="auto"/>
        <w:bottom w:val="none" w:sz="0" w:space="0" w:color="auto"/>
        <w:right w:val="none" w:sz="0" w:space="0" w:color="auto"/>
      </w:divBdr>
      <w:divsChild>
        <w:div w:id="1799567655">
          <w:marLeft w:val="0"/>
          <w:marRight w:val="0"/>
          <w:marTop w:val="0"/>
          <w:marBottom w:val="0"/>
          <w:divBdr>
            <w:top w:val="none" w:sz="0" w:space="0" w:color="auto"/>
            <w:left w:val="none" w:sz="0" w:space="0" w:color="auto"/>
            <w:bottom w:val="none" w:sz="0" w:space="0" w:color="auto"/>
            <w:right w:val="none" w:sz="0" w:space="0" w:color="auto"/>
          </w:divBdr>
        </w:div>
        <w:div w:id="1727996418">
          <w:marLeft w:val="0"/>
          <w:marRight w:val="0"/>
          <w:marTop w:val="150"/>
          <w:marBottom w:val="0"/>
          <w:divBdr>
            <w:top w:val="none" w:sz="0" w:space="0" w:color="auto"/>
            <w:left w:val="none" w:sz="0" w:space="0" w:color="auto"/>
            <w:bottom w:val="none" w:sz="0" w:space="0" w:color="auto"/>
            <w:right w:val="none" w:sz="0" w:space="0" w:color="auto"/>
          </w:divBdr>
          <w:divsChild>
            <w:div w:id="764574889">
              <w:marLeft w:val="1155"/>
              <w:marRight w:val="0"/>
              <w:marTop w:val="0"/>
              <w:marBottom w:val="0"/>
              <w:divBdr>
                <w:top w:val="none" w:sz="0" w:space="0" w:color="auto"/>
                <w:left w:val="none" w:sz="0" w:space="0" w:color="auto"/>
                <w:bottom w:val="none" w:sz="0" w:space="0" w:color="auto"/>
                <w:right w:val="none" w:sz="0" w:space="0" w:color="auto"/>
              </w:divBdr>
            </w:div>
            <w:div w:id="417136930">
              <w:marLeft w:val="1155"/>
              <w:marRight w:val="0"/>
              <w:marTop w:val="0"/>
              <w:marBottom w:val="0"/>
              <w:divBdr>
                <w:top w:val="none" w:sz="0" w:space="0" w:color="auto"/>
                <w:left w:val="none" w:sz="0" w:space="0" w:color="auto"/>
                <w:bottom w:val="none" w:sz="0" w:space="0" w:color="auto"/>
                <w:right w:val="none" w:sz="0" w:space="0" w:color="auto"/>
              </w:divBdr>
            </w:div>
            <w:div w:id="83571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4444">
      <w:bodyDiv w:val="1"/>
      <w:marLeft w:val="0"/>
      <w:marRight w:val="0"/>
      <w:marTop w:val="0"/>
      <w:marBottom w:val="0"/>
      <w:divBdr>
        <w:top w:val="none" w:sz="0" w:space="0" w:color="auto"/>
        <w:left w:val="none" w:sz="0" w:space="0" w:color="auto"/>
        <w:bottom w:val="none" w:sz="0" w:space="0" w:color="auto"/>
        <w:right w:val="none" w:sz="0" w:space="0" w:color="auto"/>
      </w:divBdr>
      <w:divsChild>
        <w:div w:id="708532943">
          <w:marLeft w:val="0"/>
          <w:marRight w:val="0"/>
          <w:marTop w:val="0"/>
          <w:marBottom w:val="0"/>
          <w:divBdr>
            <w:top w:val="none" w:sz="0" w:space="0" w:color="auto"/>
            <w:left w:val="none" w:sz="0" w:space="0" w:color="auto"/>
            <w:bottom w:val="none" w:sz="0" w:space="0" w:color="auto"/>
            <w:right w:val="none" w:sz="0" w:space="0" w:color="auto"/>
          </w:divBdr>
        </w:div>
        <w:div w:id="1674841707">
          <w:marLeft w:val="0"/>
          <w:marRight w:val="0"/>
          <w:marTop w:val="150"/>
          <w:marBottom w:val="0"/>
          <w:divBdr>
            <w:top w:val="none" w:sz="0" w:space="0" w:color="auto"/>
            <w:left w:val="none" w:sz="0" w:space="0" w:color="auto"/>
            <w:bottom w:val="none" w:sz="0" w:space="0" w:color="auto"/>
            <w:right w:val="none" w:sz="0" w:space="0" w:color="auto"/>
          </w:divBdr>
          <w:divsChild>
            <w:div w:id="1116018708">
              <w:marLeft w:val="1155"/>
              <w:marRight w:val="0"/>
              <w:marTop w:val="0"/>
              <w:marBottom w:val="0"/>
              <w:divBdr>
                <w:top w:val="none" w:sz="0" w:space="0" w:color="auto"/>
                <w:left w:val="none" w:sz="0" w:space="0" w:color="auto"/>
                <w:bottom w:val="none" w:sz="0" w:space="0" w:color="auto"/>
                <w:right w:val="none" w:sz="0" w:space="0" w:color="auto"/>
              </w:divBdr>
            </w:div>
            <w:div w:id="916331381">
              <w:marLeft w:val="1155"/>
              <w:marRight w:val="0"/>
              <w:marTop w:val="0"/>
              <w:marBottom w:val="0"/>
              <w:divBdr>
                <w:top w:val="none" w:sz="0" w:space="0" w:color="auto"/>
                <w:left w:val="none" w:sz="0" w:space="0" w:color="auto"/>
                <w:bottom w:val="none" w:sz="0" w:space="0" w:color="auto"/>
                <w:right w:val="none" w:sz="0" w:space="0" w:color="auto"/>
              </w:divBdr>
            </w:div>
            <w:div w:id="16875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02300">
      <w:bodyDiv w:val="1"/>
      <w:marLeft w:val="0"/>
      <w:marRight w:val="0"/>
      <w:marTop w:val="0"/>
      <w:marBottom w:val="0"/>
      <w:divBdr>
        <w:top w:val="none" w:sz="0" w:space="0" w:color="auto"/>
        <w:left w:val="none" w:sz="0" w:space="0" w:color="auto"/>
        <w:bottom w:val="none" w:sz="0" w:space="0" w:color="auto"/>
        <w:right w:val="none" w:sz="0" w:space="0" w:color="auto"/>
      </w:divBdr>
      <w:divsChild>
        <w:div w:id="1399548599">
          <w:marLeft w:val="0"/>
          <w:marRight w:val="0"/>
          <w:marTop w:val="0"/>
          <w:marBottom w:val="0"/>
          <w:divBdr>
            <w:top w:val="none" w:sz="0" w:space="0" w:color="auto"/>
            <w:left w:val="none" w:sz="0" w:space="0" w:color="auto"/>
            <w:bottom w:val="none" w:sz="0" w:space="0" w:color="auto"/>
            <w:right w:val="none" w:sz="0" w:space="0" w:color="auto"/>
          </w:divBdr>
        </w:div>
        <w:div w:id="247547887">
          <w:marLeft w:val="0"/>
          <w:marRight w:val="0"/>
          <w:marTop w:val="150"/>
          <w:marBottom w:val="0"/>
          <w:divBdr>
            <w:top w:val="none" w:sz="0" w:space="0" w:color="auto"/>
            <w:left w:val="none" w:sz="0" w:space="0" w:color="auto"/>
            <w:bottom w:val="none" w:sz="0" w:space="0" w:color="auto"/>
            <w:right w:val="none" w:sz="0" w:space="0" w:color="auto"/>
          </w:divBdr>
          <w:divsChild>
            <w:div w:id="1016999380">
              <w:marLeft w:val="1155"/>
              <w:marRight w:val="0"/>
              <w:marTop w:val="0"/>
              <w:marBottom w:val="0"/>
              <w:divBdr>
                <w:top w:val="none" w:sz="0" w:space="0" w:color="auto"/>
                <w:left w:val="none" w:sz="0" w:space="0" w:color="auto"/>
                <w:bottom w:val="none" w:sz="0" w:space="0" w:color="auto"/>
                <w:right w:val="none" w:sz="0" w:space="0" w:color="auto"/>
              </w:divBdr>
            </w:div>
            <w:div w:id="726998976">
              <w:marLeft w:val="1155"/>
              <w:marRight w:val="0"/>
              <w:marTop w:val="0"/>
              <w:marBottom w:val="0"/>
              <w:divBdr>
                <w:top w:val="none" w:sz="0" w:space="0" w:color="auto"/>
                <w:left w:val="none" w:sz="0" w:space="0" w:color="auto"/>
                <w:bottom w:val="none" w:sz="0" w:space="0" w:color="auto"/>
                <w:right w:val="none" w:sz="0" w:space="0" w:color="auto"/>
              </w:divBdr>
            </w:div>
            <w:div w:id="681592865">
              <w:marLeft w:val="1155"/>
              <w:marRight w:val="0"/>
              <w:marTop w:val="0"/>
              <w:marBottom w:val="0"/>
              <w:divBdr>
                <w:top w:val="none" w:sz="0" w:space="0" w:color="auto"/>
                <w:left w:val="none" w:sz="0" w:space="0" w:color="auto"/>
                <w:bottom w:val="none" w:sz="0" w:space="0" w:color="auto"/>
                <w:right w:val="none" w:sz="0" w:space="0" w:color="auto"/>
              </w:divBdr>
            </w:div>
            <w:div w:id="617101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19611">
      <w:bodyDiv w:val="1"/>
      <w:marLeft w:val="0"/>
      <w:marRight w:val="0"/>
      <w:marTop w:val="0"/>
      <w:marBottom w:val="0"/>
      <w:divBdr>
        <w:top w:val="none" w:sz="0" w:space="0" w:color="auto"/>
        <w:left w:val="none" w:sz="0" w:space="0" w:color="auto"/>
        <w:bottom w:val="none" w:sz="0" w:space="0" w:color="auto"/>
        <w:right w:val="none" w:sz="0" w:space="0" w:color="auto"/>
      </w:divBdr>
      <w:divsChild>
        <w:div w:id="906108123">
          <w:marLeft w:val="0"/>
          <w:marRight w:val="0"/>
          <w:marTop w:val="0"/>
          <w:marBottom w:val="0"/>
          <w:divBdr>
            <w:top w:val="none" w:sz="0" w:space="0" w:color="auto"/>
            <w:left w:val="none" w:sz="0" w:space="0" w:color="auto"/>
            <w:bottom w:val="none" w:sz="0" w:space="0" w:color="auto"/>
            <w:right w:val="none" w:sz="0" w:space="0" w:color="auto"/>
          </w:divBdr>
        </w:div>
        <w:div w:id="341201317">
          <w:marLeft w:val="0"/>
          <w:marRight w:val="0"/>
          <w:marTop w:val="150"/>
          <w:marBottom w:val="0"/>
          <w:divBdr>
            <w:top w:val="none" w:sz="0" w:space="0" w:color="auto"/>
            <w:left w:val="none" w:sz="0" w:space="0" w:color="auto"/>
            <w:bottom w:val="none" w:sz="0" w:space="0" w:color="auto"/>
            <w:right w:val="none" w:sz="0" w:space="0" w:color="auto"/>
          </w:divBdr>
          <w:divsChild>
            <w:div w:id="2036425006">
              <w:marLeft w:val="1155"/>
              <w:marRight w:val="0"/>
              <w:marTop w:val="0"/>
              <w:marBottom w:val="0"/>
              <w:divBdr>
                <w:top w:val="none" w:sz="0" w:space="0" w:color="auto"/>
                <w:left w:val="none" w:sz="0" w:space="0" w:color="auto"/>
                <w:bottom w:val="none" w:sz="0" w:space="0" w:color="auto"/>
                <w:right w:val="none" w:sz="0" w:space="0" w:color="auto"/>
              </w:divBdr>
            </w:div>
            <w:div w:id="892035162">
              <w:marLeft w:val="1155"/>
              <w:marRight w:val="0"/>
              <w:marTop w:val="0"/>
              <w:marBottom w:val="0"/>
              <w:divBdr>
                <w:top w:val="none" w:sz="0" w:space="0" w:color="auto"/>
                <w:left w:val="none" w:sz="0" w:space="0" w:color="auto"/>
                <w:bottom w:val="none" w:sz="0" w:space="0" w:color="auto"/>
                <w:right w:val="none" w:sz="0" w:space="0" w:color="auto"/>
              </w:divBdr>
            </w:div>
            <w:div w:id="91509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57318">
      <w:bodyDiv w:val="1"/>
      <w:marLeft w:val="0"/>
      <w:marRight w:val="0"/>
      <w:marTop w:val="0"/>
      <w:marBottom w:val="0"/>
      <w:divBdr>
        <w:top w:val="none" w:sz="0" w:space="0" w:color="auto"/>
        <w:left w:val="none" w:sz="0" w:space="0" w:color="auto"/>
        <w:bottom w:val="none" w:sz="0" w:space="0" w:color="auto"/>
        <w:right w:val="none" w:sz="0" w:space="0" w:color="auto"/>
      </w:divBdr>
      <w:divsChild>
        <w:div w:id="2100060655">
          <w:marLeft w:val="0"/>
          <w:marRight w:val="0"/>
          <w:marTop w:val="0"/>
          <w:marBottom w:val="0"/>
          <w:divBdr>
            <w:top w:val="none" w:sz="0" w:space="0" w:color="auto"/>
            <w:left w:val="none" w:sz="0" w:space="0" w:color="auto"/>
            <w:bottom w:val="none" w:sz="0" w:space="0" w:color="auto"/>
            <w:right w:val="none" w:sz="0" w:space="0" w:color="auto"/>
          </w:divBdr>
        </w:div>
        <w:div w:id="1888639344">
          <w:marLeft w:val="0"/>
          <w:marRight w:val="0"/>
          <w:marTop w:val="150"/>
          <w:marBottom w:val="0"/>
          <w:divBdr>
            <w:top w:val="none" w:sz="0" w:space="0" w:color="auto"/>
            <w:left w:val="none" w:sz="0" w:space="0" w:color="auto"/>
            <w:bottom w:val="none" w:sz="0" w:space="0" w:color="auto"/>
            <w:right w:val="none" w:sz="0" w:space="0" w:color="auto"/>
          </w:divBdr>
          <w:divsChild>
            <w:div w:id="853305925">
              <w:marLeft w:val="1155"/>
              <w:marRight w:val="0"/>
              <w:marTop w:val="0"/>
              <w:marBottom w:val="0"/>
              <w:divBdr>
                <w:top w:val="none" w:sz="0" w:space="0" w:color="auto"/>
                <w:left w:val="none" w:sz="0" w:space="0" w:color="auto"/>
                <w:bottom w:val="none" w:sz="0" w:space="0" w:color="auto"/>
                <w:right w:val="none" w:sz="0" w:space="0" w:color="auto"/>
              </w:divBdr>
            </w:div>
            <w:div w:id="2017731433">
              <w:marLeft w:val="1155"/>
              <w:marRight w:val="0"/>
              <w:marTop w:val="0"/>
              <w:marBottom w:val="0"/>
              <w:divBdr>
                <w:top w:val="none" w:sz="0" w:space="0" w:color="auto"/>
                <w:left w:val="none" w:sz="0" w:space="0" w:color="auto"/>
                <w:bottom w:val="none" w:sz="0" w:space="0" w:color="auto"/>
                <w:right w:val="none" w:sz="0" w:space="0" w:color="auto"/>
              </w:divBdr>
            </w:div>
            <w:div w:id="72052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1108">
      <w:bodyDiv w:val="1"/>
      <w:marLeft w:val="0"/>
      <w:marRight w:val="0"/>
      <w:marTop w:val="0"/>
      <w:marBottom w:val="0"/>
      <w:divBdr>
        <w:top w:val="none" w:sz="0" w:space="0" w:color="auto"/>
        <w:left w:val="none" w:sz="0" w:space="0" w:color="auto"/>
        <w:bottom w:val="none" w:sz="0" w:space="0" w:color="auto"/>
        <w:right w:val="none" w:sz="0" w:space="0" w:color="auto"/>
      </w:divBdr>
      <w:divsChild>
        <w:div w:id="1442341964">
          <w:marLeft w:val="0"/>
          <w:marRight w:val="0"/>
          <w:marTop w:val="0"/>
          <w:marBottom w:val="0"/>
          <w:divBdr>
            <w:top w:val="none" w:sz="0" w:space="0" w:color="auto"/>
            <w:left w:val="none" w:sz="0" w:space="0" w:color="auto"/>
            <w:bottom w:val="none" w:sz="0" w:space="0" w:color="auto"/>
            <w:right w:val="none" w:sz="0" w:space="0" w:color="auto"/>
          </w:divBdr>
        </w:div>
        <w:div w:id="1687367341">
          <w:marLeft w:val="0"/>
          <w:marRight w:val="0"/>
          <w:marTop w:val="150"/>
          <w:marBottom w:val="0"/>
          <w:divBdr>
            <w:top w:val="none" w:sz="0" w:space="0" w:color="auto"/>
            <w:left w:val="none" w:sz="0" w:space="0" w:color="auto"/>
            <w:bottom w:val="none" w:sz="0" w:space="0" w:color="auto"/>
            <w:right w:val="none" w:sz="0" w:space="0" w:color="auto"/>
          </w:divBdr>
          <w:divsChild>
            <w:div w:id="876888663">
              <w:marLeft w:val="1155"/>
              <w:marRight w:val="0"/>
              <w:marTop w:val="0"/>
              <w:marBottom w:val="0"/>
              <w:divBdr>
                <w:top w:val="none" w:sz="0" w:space="0" w:color="auto"/>
                <w:left w:val="none" w:sz="0" w:space="0" w:color="auto"/>
                <w:bottom w:val="none" w:sz="0" w:space="0" w:color="auto"/>
                <w:right w:val="none" w:sz="0" w:space="0" w:color="auto"/>
              </w:divBdr>
            </w:div>
            <w:div w:id="299962166">
              <w:marLeft w:val="1155"/>
              <w:marRight w:val="0"/>
              <w:marTop w:val="0"/>
              <w:marBottom w:val="0"/>
              <w:divBdr>
                <w:top w:val="none" w:sz="0" w:space="0" w:color="auto"/>
                <w:left w:val="none" w:sz="0" w:space="0" w:color="auto"/>
                <w:bottom w:val="none" w:sz="0" w:space="0" w:color="auto"/>
                <w:right w:val="none" w:sz="0" w:space="0" w:color="auto"/>
              </w:divBdr>
            </w:div>
            <w:div w:id="48694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4047">
      <w:bodyDiv w:val="1"/>
      <w:marLeft w:val="0"/>
      <w:marRight w:val="0"/>
      <w:marTop w:val="0"/>
      <w:marBottom w:val="0"/>
      <w:divBdr>
        <w:top w:val="none" w:sz="0" w:space="0" w:color="auto"/>
        <w:left w:val="none" w:sz="0" w:space="0" w:color="auto"/>
        <w:bottom w:val="none" w:sz="0" w:space="0" w:color="auto"/>
        <w:right w:val="none" w:sz="0" w:space="0" w:color="auto"/>
      </w:divBdr>
      <w:divsChild>
        <w:div w:id="775097433">
          <w:marLeft w:val="0"/>
          <w:marRight w:val="0"/>
          <w:marTop w:val="0"/>
          <w:marBottom w:val="0"/>
          <w:divBdr>
            <w:top w:val="none" w:sz="0" w:space="0" w:color="auto"/>
            <w:left w:val="none" w:sz="0" w:space="0" w:color="auto"/>
            <w:bottom w:val="none" w:sz="0" w:space="0" w:color="auto"/>
            <w:right w:val="none" w:sz="0" w:space="0" w:color="auto"/>
          </w:divBdr>
        </w:div>
        <w:div w:id="873274501">
          <w:marLeft w:val="0"/>
          <w:marRight w:val="0"/>
          <w:marTop w:val="150"/>
          <w:marBottom w:val="0"/>
          <w:divBdr>
            <w:top w:val="none" w:sz="0" w:space="0" w:color="auto"/>
            <w:left w:val="none" w:sz="0" w:space="0" w:color="auto"/>
            <w:bottom w:val="none" w:sz="0" w:space="0" w:color="auto"/>
            <w:right w:val="none" w:sz="0" w:space="0" w:color="auto"/>
          </w:divBdr>
          <w:divsChild>
            <w:div w:id="1712419172">
              <w:marLeft w:val="1155"/>
              <w:marRight w:val="0"/>
              <w:marTop w:val="0"/>
              <w:marBottom w:val="0"/>
              <w:divBdr>
                <w:top w:val="none" w:sz="0" w:space="0" w:color="auto"/>
                <w:left w:val="none" w:sz="0" w:space="0" w:color="auto"/>
                <w:bottom w:val="none" w:sz="0" w:space="0" w:color="auto"/>
                <w:right w:val="none" w:sz="0" w:space="0" w:color="auto"/>
              </w:divBdr>
            </w:div>
            <w:div w:id="1080905765">
              <w:marLeft w:val="1155"/>
              <w:marRight w:val="0"/>
              <w:marTop w:val="0"/>
              <w:marBottom w:val="0"/>
              <w:divBdr>
                <w:top w:val="none" w:sz="0" w:space="0" w:color="auto"/>
                <w:left w:val="none" w:sz="0" w:space="0" w:color="auto"/>
                <w:bottom w:val="none" w:sz="0" w:space="0" w:color="auto"/>
                <w:right w:val="none" w:sz="0" w:space="0" w:color="auto"/>
              </w:divBdr>
            </w:div>
            <w:div w:id="118733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284279">
      <w:bodyDiv w:val="1"/>
      <w:marLeft w:val="0"/>
      <w:marRight w:val="0"/>
      <w:marTop w:val="0"/>
      <w:marBottom w:val="0"/>
      <w:divBdr>
        <w:top w:val="none" w:sz="0" w:space="0" w:color="auto"/>
        <w:left w:val="none" w:sz="0" w:space="0" w:color="auto"/>
        <w:bottom w:val="none" w:sz="0" w:space="0" w:color="auto"/>
        <w:right w:val="none" w:sz="0" w:space="0" w:color="auto"/>
      </w:divBdr>
      <w:divsChild>
        <w:div w:id="1143233370">
          <w:marLeft w:val="0"/>
          <w:marRight w:val="0"/>
          <w:marTop w:val="0"/>
          <w:marBottom w:val="0"/>
          <w:divBdr>
            <w:top w:val="none" w:sz="0" w:space="0" w:color="auto"/>
            <w:left w:val="none" w:sz="0" w:space="0" w:color="auto"/>
            <w:bottom w:val="none" w:sz="0" w:space="0" w:color="auto"/>
            <w:right w:val="none" w:sz="0" w:space="0" w:color="auto"/>
          </w:divBdr>
        </w:div>
        <w:div w:id="2098598351">
          <w:marLeft w:val="0"/>
          <w:marRight w:val="0"/>
          <w:marTop w:val="150"/>
          <w:marBottom w:val="0"/>
          <w:divBdr>
            <w:top w:val="none" w:sz="0" w:space="0" w:color="auto"/>
            <w:left w:val="none" w:sz="0" w:space="0" w:color="auto"/>
            <w:bottom w:val="none" w:sz="0" w:space="0" w:color="auto"/>
            <w:right w:val="none" w:sz="0" w:space="0" w:color="auto"/>
          </w:divBdr>
          <w:divsChild>
            <w:div w:id="2069330147">
              <w:marLeft w:val="1155"/>
              <w:marRight w:val="0"/>
              <w:marTop w:val="0"/>
              <w:marBottom w:val="0"/>
              <w:divBdr>
                <w:top w:val="none" w:sz="0" w:space="0" w:color="auto"/>
                <w:left w:val="none" w:sz="0" w:space="0" w:color="auto"/>
                <w:bottom w:val="none" w:sz="0" w:space="0" w:color="auto"/>
                <w:right w:val="none" w:sz="0" w:space="0" w:color="auto"/>
              </w:divBdr>
            </w:div>
            <w:div w:id="1073577821">
              <w:marLeft w:val="1155"/>
              <w:marRight w:val="0"/>
              <w:marTop w:val="0"/>
              <w:marBottom w:val="0"/>
              <w:divBdr>
                <w:top w:val="none" w:sz="0" w:space="0" w:color="auto"/>
                <w:left w:val="none" w:sz="0" w:space="0" w:color="auto"/>
                <w:bottom w:val="none" w:sz="0" w:space="0" w:color="auto"/>
                <w:right w:val="none" w:sz="0" w:space="0" w:color="auto"/>
              </w:divBdr>
            </w:div>
            <w:div w:id="1332950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2275">
      <w:bodyDiv w:val="1"/>
      <w:marLeft w:val="0"/>
      <w:marRight w:val="0"/>
      <w:marTop w:val="0"/>
      <w:marBottom w:val="0"/>
      <w:divBdr>
        <w:top w:val="none" w:sz="0" w:space="0" w:color="auto"/>
        <w:left w:val="none" w:sz="0" w:space="0" w:color="auto"/>
        <w:bottom w:val="none" w:sz="0" w:space="0" w:color="auto"/>
        <w:right w:val="none" w:sz="0" w:space="0" w:color="auto"/>
      </w:divBdr>
      <w:divsChild>
        <w:div w:id="844130474">
          <w:marLeft w:val="0"/>
          <w:marRight w:val="0"/>
          <w:marTop w:val="0"/>
          <w:marBottom w:val="0"/>
          <w:divBdr>
            <w:top w:val="none" w:sz="0" w:space="0" w:color="auto"/>
            <w:left w:val="none" w:sz="0" w:space="0" w:color="auto"/>
            <w:bottom w:val="none" w:sz="0" w:space="0" w:color="auto"/>
            <w:right w:val="none" w:sz="0" w:space="0" w:color="auto"/>
          </w:divBdr>
        </w:div>
        <w:div w:id="1864323105">
          <w:marLeft w:val="0"/>
          <w:marRight w:val="0"/>
          <w:marTop w:val="150"/>
          <w:marBottom w:val="0"/>
          <w:divBdr>
            <w:top w:val="none" w:sz="0" w:space="0" w:color="auto"/>
            <w:left w:val="none" w:sz="0" w:space="0" w:color="auto"/>
            <w:bottom w:val="none" w:sz="0" w:space="0" w:color="auto"/>
            <w:right w:val="none" w:sz="0" w:space="0" w:color="auto"/>
          </w:divBdr>
          <w:divsChild>
            <w:div w:id="1338465096">
              <w:marLeft w:val="1155"/>
              <w:marRight w:val="0"/>
              <w:marTop w:val="0"/>
              <w:marBottom w:val="0"/>
              <w:divBdr>
                <w:top w:val="none" w:sz="0" w:space="0" w:color="auto"/>
                <w:left w:val="none" w:sz="0" w:space="0" w:color="auto"/>
                <w:bottom w:val="none" w:sz="0" w:space="0" w:color="auto"/>
                <w:right w:val="none" w:sz="0" w:space="0" w:color="auto"/>
              </w:divBdr>
            </w:div>
            <w:div w:id="246428097">
              <w:marLeft w:val="1155"/>
              <w:marRight w:val="0"/>
              <w:marTop w:val="0"/>
              <w:marBottom w:val="0"/>
              <w:divBdr>
                <w:top w:val="none" w:sz="0" w:space="0" w:color="auto"/>
                <w:left w:val="none" w:sz="0" w:space="0" w:color="auto"/>
                <w:bottom w:val="none" w:sz="0" w:space="0" w:color="auto"/>
                <w:right w:val="none" w:sz="0" w:space="0" w:color="auto"/>
              </w:divBdr>
            </w:div>
            <w:div w:id="1084762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878064">
      <w:bodyDiv w:val="1"/>
      <w:marLeft w:val="0"/>
      <w:marRight w:val="0"/>
      <w:marTop w:val="0"/>
      <w:marBottom w:val="0"/>
      <w:divBdr>
        <w:top w:val="none" w:sz="0" w:space="0" w:color="auto"/>
        <w:left w:val="none" w:sz="0" w:space="0" w:color="auto"/>
        <w:bottom w:val="none" w:sz="0" w:space="0" w:color="auto"/>
        <w:right w:val="none" w:sz="0" w:space="0" w:color="auto"/>
      </w:divBdr>
      <w:divsChild>
        <w:div w:id="1221551038">
          <w:marLeft w:val="0"/>
          <w:marRight w:val="0"/>
          <w:marTop w:val="0"/>
          <w:marBottom w:val="0"/>
          <w:divBdr>
            <w:top w:val="none" w:sz="0" w:space="0" w:color="auto"/>
            <w:left w:val="none" w:sz="0" w:space="0" w:color="auto"/>
            <w:bottom w:val="none" w:sz="0" w:space="0" w:color="auto"/>
            <w:right w:val="none" w:sz="0" w:space="0" w:color="auto"/>
          </w:divBdr>
        </w:div>
        <w:div w:id="1819688415">
          <w:marLeft w:val="0"/>
          <w:marRight w:val="0"/>
          <w:marTop w:val="150"/>
          <w:marBottom w:val="0"/>
          <w:divBdr>
            <w:top w:val="none" w:sz="0" w:space="0" w:color="auto"/>
            <w:left w:val="none" w:sz="0" w:space="0" w:color="auto"/>
            <w:bottom w:val="none" w:sz="0" w:space="0" w:color="auto"/>
            <w:right w:val="none" w:sz="0" w:space="0" w:color="auto"/>
          </w:divBdr>
          <w:divsChild>
            <w:div w:id="1906336550">
              <w:marLeft w:val="1155"/>
              <w:marRight w:val="0"/>
              <w:marTop w:val="0"/>
              <w:marBottom w:val="0"/>
              <w:divBdr>
                <w:top w:val="none" w:sz="0" w:space="0" w:color="auto"/>
                <w:left w:val="none" w:sz="0" w:space="0" w:color="auto"/>
                <w:bottom w:val="none" w:sz="0" w:space="0" w:color="auto"/>
                <w:right w:val="none" w:sz="0" w:space="0" w:color="auto"/>
              </w:divBdr>
            </w:div>
            <w:div w:id="1243298999">
              <w:marLeft w:val="1155"/>
              <w:marRight w:val="0"/>
              <w:marTop w:val="0"/>
              <w:marBottom w:val="0"/>
              <w:divBdr>
                <w:top w:val="none" w:sz="0" w:space="0" w:color="auto"/>
                <w:left w:val="none" w:sz="0" w:space="0" w:color="auto"/>
                <w:bottom w:val="none" w:sz="0" w:space="0" w:color="auto"/>
                <w:right w:val="none" w:sz="0" w:space="0" w:color="auto"/>
              </w:divBdr>
            </w:div>
            <w:div w:id="120016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071143">
      <w:bodyDiv w:val="1"/>
      <w:marLeft w:val="0"/>
      <w:marRight w:val="0"/>
      <w:marTop w:val="0"/>
      <w:marBottom w:val="0"/>
      <w:divBdr>
        <w:top w:val="none" w:sz="0" w:space="0" w:color="auto"/>
        <w:left w:val="none" w:sz="0" w:space="0" w:color="auto"/>
        <w:bottom w:val="none" w:sz="0" w:space="0" w:color="auto"/>
        <w:right w:val="none" w:sz="0" w:space="0" w:color="auto"/>
      </w:divBdr>
      <w:divsChild>
        <w:div w:id="1457215132">
          <w:marLeft w:val="0"/>
          <w:marRight w:val="0"/>
          <w:marTop w:val="0"/>
          <w:marBottom w:val="0"/>
          <w:divBdr>
            <w:top w:val="none" w:sz="0" w:space="0" w:color="auto"/>
            <w:left w:val="none" w:sz="0" w:space="0" w:color="auto"/>
            <w:bottom w:val="none" w:sz="0" w:space="0" w:color="auto"/>
            <w:right w:val="none" w:sz="0" w:space="0" w:color="auto"/>
          </w:divBdr>
        </w:div>
        <w:div w:id="815148874">
          <w:marLeft w:val="0"/>
          <w:marRight w:val="0"/>
          <w:marTop w:val="150"/>
          <w:marBottom w:val="0"/>
          <w:divBdr>
            <w:top w:val="none" w:sz="0" w:space="0" w:color="auto"/>
            <w:left w:val="none" w:sz="0" w:space="0" w:color="auto"/>
            <w:bottom w:val="none" w:sz="0" w:space="0" w:color="auto"/>
            <w:right w:val="none" w:sz="0" w:space="0" w:color="auto"/>
          </w:divBdr>
          <w:divsChild>
            <w:div w:id="1620334099">
              <w:marLeft w:val="1155"/>
              <w:marRight w:val="0"/>
              <w:marTop w:val="0"/>
              <w:marBottom w:val="0"/>
              <w:divBdr>
                <w:top w:val="none" w:sz="0" w:space="0" w:color="auto"/>
                <w:left w:val="none" w:sz="0" w:space="0" w:color="auto"/>
                <w:bottom w:val="none" w:sz="0" w:space="0" w:color="auto"/>
                <w:right w:val="none" w:sz="0" w:space="0" w:color="auto"/>
              </w:divBdr>
            </w:div>
            <w:div w:id="1227256070">
              <w:marLeft w:val="1155"/>
              <w:marRight w:val="0"/>
              <w:marTop w:val="0"/>
              <w:marBottom w:val="0"/>
              <w:divBdr>
                <w:top w:val="none" w:sz="0" w:space="0" w:color="auto"/>
                <w:left w:val="none" w:sz="0" w:space="0" w:color="auto"/>
                <w:bottom w:val="none" w:sz="0" w:space="0" w:color="auto"/>
                <w:right w:val="none" w:sz="0" w:space="0" w:color="auto"/>
              </w:divBdr>
            </w:div>
            <w:div w:id="239021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296368">
      <w:bodyDiv w:val="1"/>
      <w:marLeft w:val="0"/>
      <w:marRight w:val="0"/>
      <w:marTop w:val="0"/>
      <w:marBottom w:val="0"/>
      <w:divBdr>
        <w:top w:val="none" w:sz="0" w:space="0" w:color="auto"/>
        <w:left w:val="none" w:sz="0" w:space="0" w:color="auto"/>
        <w:bottom w:val="none" w:sz="0" w:space="0" w:color="auto"/>
        <w:right w:val="none" w:sz="0" w:space="0" w:color="auto"/>
      </w:divBdr>
      <w:divsChild>
        <w:div w:id="1376081938">
          <w:marLeft w:val="0"/>
          <w:marRight w:val="0"/>
          <w:marTop w:val="0"/>
          <w:marBottom w:val="0"/>
          <w:divBdr>
            <w:top w:val="none" w:sz="0" w:space="0" w:color="auto"/>
            <w:left w:val="none" w:sz="0" w:space="0" w:color="auto"/>
            <w:bottom w:val="none" w:sz="0" w:space="0" w:color="auto"/>
            <w:right w:val="none" w:sz="0" w:space="0" w:color="auto"/>
          </w:divBdr>
        </w:div>
        <w:div w:id="106894115">
          <w:marLeft w:val="0"/>
          <w:marRight w:val="0"/>
          <w:marTop w:val="150"/>
          <w:marBottom w:val="0"/>
          <w:divBdr>
            <w:top w:val="none" w:sz="0" w:space="0" w:color="auto"/>
            <w:left w:val="none" w:sz="0" w:space="0" w:color="auto"/>
            <w:bottom w:val="none" w:sz="0" w:space="0" w:color="auto"/>
            <w:right w:val="none" w:sz="0" w:space="0" w:color="auto"/>
          </w:divBdr>
          <w:divsChild>
            <w:div w:id="955873682">
              <w:marLeft w:val="1155"/>
              <w:marRight w:val="0"/>
              <w:marTop w:val="0"/>
              <w:marBottom w:val="0"/>
              <w:divBdr>
                <w:top w:val="none" w:sz="0" w:space="0" w:color="auto"/>
                <w:left w:val="none" w:sz="0" w:space="0" w:color="auto"/>
                <w:bottom w:val="none" w:sz="0" w:space="0" w:color="auto"/>
                <w:right w:val="none" w:sz="0" w:space="0" w:color="auto"/>
              </w:divBdr>
            </w:div>
            <w:div w:id="1889493328">
              <w:marLeft w:val="1155"/>
              <w:marRight w:val="0"/>
              <w:marTop w:val="0"/>
              <w:marBottom w:val="0"/>
              <w:divBdr>
                <w:top w:val="none" w:sz="0" w:space="0" w:color="auto"/>
                <w:left w:val="none" w:sz="0" w:space="0" w:color="auto"/>
                <w:bottom w:val="none" w:sz="0" w:space="0" w:color="auto"/>
                <w:right w:val="none" w:sz="0" w:space="0" w:color="auto"/>
              </w:divBdr>
            </w:div>
            <w:div w:id="190456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296735">
      <w:bodyDiv w:val="1"/>
      <w:marLeft w:val="0"/>
      <w:marRight w:val="0"/>
      <w:marTop w:val="0"/>
      <w:marBottom w:val="0"/>
      <w:divBdr>
        <w:top w:val="none" w:sz="0" w:space="0" w:color="auto"/>
        <w:left w:val="none" w:sz="0" w:space="0" w:color="auto"/>
        <w:bottom w:val="none" w:sz="0" w:space="0" w:color="auto"/>
        <w:right w:val="none" w:sz="0" w:space="0" w:color="auto"/>
      </w:divBdr>
      <w:divsChild>
        <w:div w:id="716243534">
          <w:marLeft w:val="0"/>
          <w:marRight w:val="0"/>
          <w:marTop w:val="0"/>
          <w:marBottom w:val="0"/>
          <w:divBdr>
            <w:top w:val="none" w:sz="0" w:space="0" w:color="auto"/>
            <w:left w:val="none" w:sz="0" w:space="0" w:color="auto"/>
            <w:bottom w:val="none" w:sz="0" w:space="0" w:color="auto"/>
            <w:right w:val="none" w:sz="0" w:space="0" w:color="auto"/>
          </w:divBdr>
        </w:div>
        <w:div w:id="892813568">
          <w:marLeft w:val="0"/>
          <w:marRight w:val="0"/>
          <w:marTop w:val="150"/>
          <w:marBottom w:val="0"/>
          <w:divBdr>
            <w:top w:val="none" w:sz="0" w:space="0" w:color="auto"/>
            <w:left w:val="none" w:sz="0" w:space="0" w:color="auto"/>
            <w:bottom w:val="none" w:sz="0" w:space="0" w:color="auto"/>
            <w:right w:val="none" w:sz="0" w:space="0" w:color="auto"/>
          </w:divBdr>
          <w:divsChild>
            <w:div w:id="895243615">
              <w:marLeft w:val="1155"/>
              <w:marRight w:val="0"/>
              <w:marTop w:val="0"/>
              <w:marBottom w:val="0"/>
              <w:divBdr>
                <w:top w:val="none" w:sz="0" w:space="0" w:color="auto"/>
                <w:left w:val="none" w:sz="0" w:space="0" w:color="auto"/>
                <w:bottom w:val="none" w:sz="0" w:space="0" w:color="auto"/>
                <w:right w:val="none" w:sz="0" w:space="0" w:color="auto"/>
              </w:divBdr>
            </w:div>
            <w:div w:id="790709937">
              <w:marLeft w:val="1155"/>
              <w:marRight w:val="0"/>
              <w:marTop w:val="0"/>
              <w:marBottom w:val="0"/>
              <w:divBdr>
                <w:top w:val="none" w:sz="0" w:space="0" w:color="auto"/>
                <w:left w:val="none" w:sz="0" w:space="0" w:color="auto"/>
                <w:bottom w:val="none" w:sz="0" w:space="0" w:color="auto"/>
                <w:right w:val="none" w:sz="0" w:space="0" w:color="auto"/>
              </w:divBdr>
            </w:div>
            <w:div w:id="516583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301937">
      <w:bodyDiv w:val="1"/>
      <w:marLeft w:val="0"/>
      <w:marRight w:val="0"/>
      <w:marTop w:val="0"/>
      <w:marBottom w:val="0"/>
      <w:divBdr>
        <w:top w:val="none" w:sz="0" w:space="0" w:color="auto"/>
        <w:left w:val="none" w:sz="0" w:space="0" w:color="auto"/>
        <w:bottom w:val="none" w:sz="0" w:space="0" w:color="auto"/>
        <w:right w:val="none" w:sz="0" w:space="0" w:color="auto"/>
      </w:divBdr>
      <w:divsChild>
        <w:div w:id="591207486">
          <w:marLeft w:val="0"/>
          <w:marRight w:val="0"/>
          <w:marTop w:val="0"/>
          <w:marBottom w:val="0"/>
          <w:divBdr>
            <w:top w:val="none" w:sz="0" w:space="0" w:color="auto"/>
            <w:left w:val="none" w:sz="0" w:space="0" w:color="auto"/>
            <w:bottom w:val="none" w:sz="0" w:space="0" w:color="auto"/>
            <w:right w:val="none" w:sz="0" w:space="0" w:color="auto"/>
          </w:divBdr>
        </w:div>
        <w:div w:id="883640940">
          <w:marLeft w:val="0"/>
          <w:marRight w:val="0"/>
          <w:marTop w:val="150"/>
          <w:marBottom w:val="0"/>
          <w:divBdr>
            <w:top w:val="none" w:sz="0" w:space="0" w:color="auto"/>
            <w:left w:val="none" w:sz="0" w:space="0" w:color="auto"/>
            <w:bottom w:val="none" w:sz="0" w:space="0" w:color="auto"/>
            <w:right w:val="none" w:sz="0" w:space="0" w:color="auto"/>
          </w:divBdr>
          <w:divsChild>
            <w:div w:id="1796561316">
              <w:marLeft w:val="1155"/>
              <w:marRight w:val="0"/>
              <w:marTop w:val="0"/>
              <w:marBottom w:val="0"/>
              <w:divBdr>
                <w:top w:val="none" w:sz="0" w:space="0" w:color="auto"/>
                <w:left w:val="none" w:sz="0" w:space="0" w:color="auto"/>
                <w:bottom w:val="none" w:sz="0" w:space="0" w:color="auto"/>
                <w:right w:val="none" w:sz="0" w:space="0" w:color="auto"/>
              </w:divBdr>
            </w:div>
            <w:div w:id="14114423">
              <w:marLeft w:val="1155"/>
              <w:marRight w:val="0"/>
              <w:marTop w:val="0"/>
              <w:marBottom w:val="0"/>
              <w:divBdr>
                <w:top w:val="none" w:sz="0" w:space="0" w:color="auto"/>
                <w:left w:val="none" w:sz="0" w:space="0" w:color="auto"/>
                <w:bottom w:val="none" w:sz="0" w:space="0" w:color="auto"/>
                <w:right w:val="none" w:sz="0" w:space="0" w:color="auto"/>
              </w:divBdr>
            </w:div>
            <w:div w:id="672876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414678">
      <w:bodyDiv w:val="1"/>
      <w:marLeft w:val="0"/>
      <w:marRight w:val="0"/>
      <w:marTop w:val="0"/>
      <w:marBottom w:val="0"/>
      <w:divBdr>
        <w:top w:val="none" w:sz="0" w:space="0" w:color="auto"/>
        <w:left w:val="none" w:sz="0" w:space="0" w:color="auto"/>
        <w:bottom w:val="none" w:sz="0" w:space="0" w:color="auto"/>
        <w:right w:val="none" w:sz="0" w:space="0" w:color="auto"/>
      </w:divBdr>
      <w:divsChild>
        <w:div w:id="1303272182">
          <w:marLeft w:val="0"/>
          <w:marRight w:val="0"/>
          <w:marTop w:val="0"/>
          <w:marBottom w:val="0"/>
          <w:divBdr>
            <w:top w:val="none" w:sz="0" w:space="0" w:color="auto"/>
            <w:left w:val="none" w:sz="0" w:space="0" w:color="auto"/>
            <w:bottom w:val="none" w:sz="0" w:space="0" w:color="auto"/>
            <w:right w:val="none" w:sz="0" w:space="0" w:color="auto"/>
          </w:divBdr>
        </w:div>
        <w:div w:id="285161063">
          <w:marLeft w:val="0"/>
          <w:marRight w:val="0"/>
          <w:marTop w:val="150"/>
          <w:marBottom w:val="0"/>
          <w:divBdr>
            <w:top w:val="none" w:sz="0" w:space="0" w:color="auto"/>
            <w:left w:val="none" w:sz="0" w:space="0" w:color="auto"/>
            <w:bottom w:val="none" w:sz="0" w:space="0" w:color="auto"/>
            <w:right w:val="none" w:sz="0" w:space="0" w:color="auto"/>
          </w:divBdr>
          <w:divsChild>
            <w:div w:id="206181689">
              <w:marLeft w:val="1155"/>
              <w:marRight w:val="0"/>
              <w:marTop w:val="0"/>
              <w:marBottom w:val="0"/>
              <w:divBdr>
                <w:top w:val="none" w:sz="0" w:space="0" w:color="auto"/>
                <w:left w:val="none" w:sz="0" w:space="0" w:color="auto"/>
                <w:bottom w:val="none" w:sz="0" w:space="0" w:color="auto"/>
                <w:right w:val="none" w:sz="0" w:space="0" w:color="auto"/>
              </w:divBdr>
            </w:div>
            <w:div w:id="938679055">
              <w:marLeft w:val="1155"/>
              <w:marRight w:val="0"/>
              <w:marTop w:val="0"/>
              <w:marBottom w:val="0"/>
              <w:divBdr>
                <w:top w:val="none" w:sz="0" w:space="0" w:color="auto"/>
                <w:left w:val="none" w:sz="0" w:space="0" w:color="auto"/>
                <w:bottom w:val="none" w:sz="0" w:space="0" w:color="auto"/>
                <w:right w:val="none" w:sz="0" w:space="0" w:color="auto"/>
              </w:divBdr>
            </w:div>
            <w:div w:id="637341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610110">
      <w:bodyDiv w:val="1"/>
      <w:marLeft w:val="0"/>
      <w:marRight w:val="0"/>
      <w:marTop w:val="0"/>
      <w:marBottom w:val="0"/>
      <w:divBdr>
        <w:top w:val="none" w:sz="0" w:space="0" w:color="auto"/>
        <w:left w:val="none" w:sz="0" w:space="0" w:color="auto"/>
        <w:bottom w:val="none" w:sz="0" w:space="0" w:color="auto"/>
        <w:right w:val="none" w:sz="0" w:space="0" w:color="auto"/>
      </w:divBdr>
      <w:divsChild>
        <w:div w:id="1659309610">
          <w:marLeft w:val="0"/>
          <w:marRight w:val="0"/>
          <w:marTop w:val="0"/>
          <w:marBottom w:val="0"/>
          <w:divBdr>
            <w:top w:val="none" w:sz="0" w:space="0" w:color="auto"/>
            <w:left w:val="none" w:sz="0" w:space="0" w:color="auto"/>
            <w:bottom w:val="none" w:sz="0" w:space="0" w:color="auto"/>
            <w:right w:val="none" w:sz="0" w:space="0" w:color="auto"/>
          </w:divBdr>
        </w:div>
        <w:div w:id="1748769552">
          <w:marLeft w:val="0"/>
          <w:marRight w:val="0"/>
          <w:marTop w:val="150"/>
          <w:marBottom w:val="0"/>
          <w:divBdr>
            <w:top w:val="none" w:sz="0" w:space="0" w:color="auto"/>
            <w:left w:val="none" w:sz="0" w:space="0" w:color="auto"/>
            <w:bottom w:val="none" w:sz="0" w:space="0" w:color="auto"/>
            <w:right w:val="none" w:sz="0" w:space="0" w:color="auto"/>
          </w:divBdr>
          <w:divsChild>
            <w:div w:id="1139104730">
              <w:marLeft w:val="1155"/>
              <w:marRight w:val="0"/>
              <w:marTop w:val="0"/>
              <w:marBottom w:val="0"/>
              <w:divBdr>
                <w:top w:val="none" w:sz="0" w:space="0" w:color="auto"/>
                <w:left w:val="none" w:sz="0" w:space="0" w:color="auto"/>
                <w:bottom w:val="none" w:sz="0" w:space="0" w:color="auto"/>
                <w:right w:val="none" w:sz="0" w:space="0" w:color="auto"/>
              </w:divBdr>
            </w:div>
            <w:div w:id="1409690738">
              <w:marLeft w:val="1155"/>
              <w:marRight w:val="0"/>
              <w:marTop w:val="0"/>
              <w:marBottom w:val="0"/>
              <w:divBdr>
                <w:top w:val="none" w:sz="0" w:space="0" w:color="auto"/>
                <w:left w:val="none" w:sz="0" w:space="0" w:color="auto"/>
                <w:bottom w:val="none" w:sz="0" w:space="0" w:color="auto"/>
                <w:right w:val="none" w:sz="0" w:space="0" w:color="auto"/>
              </w:divBdr>
            </w:div>
            <w:div w:id="961612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607431">
      <w:bodyDiv w:val="1"/>
      <w:marLeft w:val="0"/>
      <w:marRight w:val="0"/>
      <w:marTop w:val="0"/>
      <w:marBottom w:val="0"/>
      <w:divBdr>
        <w:top w:val="none" w:sz="0" w:space="0" w:color="auto"/>
        <w:left w:val="none" w:sz="0" w:space="0" w:color="auto"/>
        <w:bottom w:val="none" w:sz="0" w:space="0" w:color="auto"/>
        <w:right w:val="none" w:sz="0" w:space="0" w:color="auto"/>
      </w:divBdr>
      <w:divsChild>
        <w:div w:id="1009790956">
          <w:marLeft w:val="0"/>
          <w:marRight w:val="0"/>
          <w:marTop w:val="0"/>
          <w:marBottom w:val="0"/>
          <w:divBdr>
            <w:top w:val="none" w:sz="0" w:space="0" w:color="auto"/>
            <w:left w:val="none" w:sz="0" w:space="0" w:color="auto"/>
            <w:bottom w:val="none" w:sz="0" w:space="0" w:color="auto"/>
            <w:right w:val="none" w:sz="0" w:space="0" w:color="auto"/>
          </w:divBdr>
        </w:div>
        <w:div w:id="1001741129">
          <w:marLeft w:val="0"/>
          <w:marRight w:val="0"/>
          <w:marTop w:val="150"/>
          <w:marBottom w:val="0"/>
          <w:divBdr>
            <w:top w:val="none" w:sz="0" w:space="0" w:color="auto"/>
            <w:left w:val="none" w:sz="0" w:space="0" w:color="auto"/>
            <w:bottom w:val="none" w:sz="0" w:space="0" w:color="auto"/>
            <w:right w:val="none" w:sz="0" w:space="0" w:color="auto"/>
          </w:divBdr>
          <w:divsChild>
            <w:div w:id="11536325">
              <w:marLeft w:val="1155"/>
              <w:marRight w:val="0"/>
              <w:marTop w:val="0"/>
              <w:marBottom w:val="0"/>
              <w:divBdr>
                <w:top w:val="none" w:sz="0" w:space="0" w:color="auto"/>
                <w:left w:val="none" w:sz="0" w:space="0" w:color="auto"/>
                <w:bottom w:val="none" w:sz="0" w:space="0" w:color="auto"/>
                <w:right w:val="none" w:sz="0" w:space="0" w:color="auto"/>
              </w:divBdr>
            </w:div>
            <w:div w:id="432475943">
              <w:marLeft w:val="1155"/>
              <w:marRight w:val="0"/>
              <w:marTop w:val="0"/>
              <w:marBottom w:val="0"/>
              <w:divBdr>
                <w:top w:val="none" w:sz="0" w:space="0" w:color="auto"/>
                <w:left w:val="none" w:sz="0" w:space="0" w:color="auto"/>
                <w:bottom w:val="none" w:sz="0" w:space="0" w:color="auto"/>
                <w:right w:val="none" w:sz="0" w:space="0" w:color="auto"/>
              </w:divBdr>
            </w:div>
            <w:div w:id="1201475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732102">
      <w:bodyDiv w:val="1"/>
      <w:marLeft w:val="0"/>
      <w:marRight w:val="0"/>
      <w:marTop w:val="0"/>
      <w:marBottom w:val="0"/>
      <w:divBdr>
        <w:top w:val="none" w:sz="0" w:space="0" w:color="auto"/>
        <w:left w:val="none" w:sz="0" w:space="0" w:color="auto"/>
        <w:bottom w:val="none" w:sz="0" w:space="0" w:color="auto"/>
        <w:right w:val="none" w:sz="0" w:space="0" w:color="auto"/>
      </w:divBdr>
      <w:divsChild>
        <w:div w:id="1312250601">
          <w:marLeft w:val="0"/>
          <w:marRight w:val="0"/>
          <w:marTop w:val="0"/>
          <w:marBottom w:val="0"/>
          <w:divBdr>
            <w:top w:val="none" w:sz="0" w:space="0" w:color="auto"/>
            <w:left w:val="none" w:sz="0" w:space="0" w:color="auto"/>
            <w:bottom w:val="none" w:sz="0" w:space="0" w:color="auto"/>
            <w:right w:val="none" w:sz="0" w:space="0" w:color="auto"/>
          </w:divBdr>
        </w:div>
        <w:div w:id="558903117">
          <w:marLeft w:val="0"/>
          <w:marRight w:val="0"/>
          <w:marTop w:val="150"/>
          <w:marBottom w:val="0"/>
          <w:divBdr>
            <w:top w:val="none" w:sz="0" w:space="0" w:color="auto"/>
            <w:left w:val="none" w:sz="0" w:space="0" w:color="auto"/>
            <w:bottom w:val="none" w:sz="0" w:space="0" w:color="auto"/>
            <w:right w:val="none" w:sz="0" w:space="0" w:color="auto"/>
          </w:divBdr>
          <w:divsChild>
            <w:div w:id="1468890713">
              <w:marLeft w:val="1155"/>
              <w:marRight w:val="0"/>
              <w:marTop w:val="0"/>
              <w:marBottom w:val="0"/>
              <w:divBdr>
                <w:top w:val="none" w:sz="0" w:space="0" w:color="auto"/>
                <w:left w:val="none" w:sz="0" w:space="0" w:color="auto"/>
                <w:bottom w:val="none" w:sz="0" w:space="0" w:color="auto"/>
                <w:right w:val="none" w:sz="0" w:space="0" w:color="auto"/>
              </w:divBdr>
            </w:div>
            <w:div w:id="1196311073">
              <w:marLeft w:val="1155"/>
              <w:marRight w:val="0"/>
              <w:marTop w:val="0"/>
              <w:marBottom w:val="0"/>
              <w:divBdr>
                <w:top w:val="none" w:sz="0" w:space="0" w:color="auto"/>
                <w:left w:val="none" w:sz="0" w:space="0" w:color="auto"/>
                <w:bottom w:val="none" w:sz="0" w:space="0" w:color="auto"/>
                <w:right w:val="none" w:sz="0" w:space="0" w:color="auto"/>
              </w:divBdr>
            </w:div>
            <w:div w:id="110520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44702">
      <w:bodyDiv w:val="1"/>
      <w:marLeft w:val="0"/>
      <w:marRight w:val="0"/>
      <w:marTop w:val="0"/>
      <w:marBottom w:val="0"/>
      <w:divBdr>
        <w:top w:val="none" w:sz="0" w:space="0" w:color="auto"/>
        <w:left w:val="none" w:sz="0" w:space="0" w:color="auto"/>
        <w:bottom w:val="none" w:sz="0" w:space="0" w:color="auto"/>
        <w:right w:val="none" w:sz="0" w:space="0" w:color="auto"/>
      </w:divBdr>
      <w:divsChild>
        <w:div w:id="2101413096">
          <w:marLeft w:val="0"/>
          <w:marRight w:val="0"/>
          <w:marTop w:val="0"/>
          <w:marBottom w:val="0"/>
          <w:divBdr>
            <w:top w:val="none" w:sz="0" w:space="0" w:color="auto"/>
            <w:left w:val="none" w:sz="0" w:space="0" w:color="auto"/>
            <w:bottom w:val="none" w:sz="0" w:space="0" w:color="auto"/>
            <w:right w:val="none" w:sz="0" w:space="0" w:color="auto"/>
          </w:divBdr>
        </w:div>
        <w:div w:id="818036632">
          <w:marLeft w:val="0"/>
          <w:marRight w:val="0"/>
          <w:marTop w:val="150"/>
          <w:marBottom w:val="0"/>
          <w:divBdr>
            <w:top w:val="none" w:sz="0" w:space="0" w:color="auto"/>
            <w:left w:val="none" w:sz="0" w:space="0" w:color="auto"/>
            <w:bottom w:val="none" w:sz="0" w:space="0" w:color="auto"/>
            <w:right w:val="none" w:sz="0" w:space="0" w:color="auto"/>
          </w:divBdr>
          <w:divsChild>
            <w:div w:id="803886111">
              <w:marLeft w:val="1155"/>
              <w:marRight w:val="0"/>
              <w:marTop w:val="0"/>
              <w:marBottom w:val="0"/>
              <w:divBdr>
                <w:top w:val="none" w:sz="0" w:space="0" w:color="auto"/>
                <w:left w:val="none" w:sz="0" w:space="0" w:color="auto"/>
                <w:bottom w:val="none" w:sz="0" w:space="0" w:color="auto"/>
                <w:right w:val="none" w:sz="0" w:space="0" w:color="auto"/>
              </w:divBdr>
            </w:div>
            <w:div w:id="1446775603">
              <w:marLeft w:val="1155"/>
              <w:marRight w:val="0"/>
              <w:marTop w:val="0"/>
              <w:marBottom w:val="0"/>
              <w:divBdr>
                <w:top w:val="none" w:sz="0" w:space="0" w:color="auto"/>
                <w:left w:val="none" w:sz="0" w:space="0" w:color="auto"/>
                <w:bottom w:val="none" w:sz="0" w:space="0" w:color="auto"/>
                <w:right w:val="none" w:sz="0" w:space="0" w:color="auto"/>
              </w:divBdr>
            </w:div>
            <w:div w:id="818814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1759">
      <w:bodyDiv w:val="1"/>
      <w:marLeft w:val="0"/>
      <w:marRight w:val="0"/>
      <w:marTop w:val="0"/>
      <w:marBottom w:val="0"/>
      <w:divBdr>
        <w:top w:val="none" w:sz="0" w:space="0" w:color="auto"/>
        <w:left w:val="none" w:sz="0" w:space="0" w:color="auto"/>
        <w:bottom w:val="none" w:sz="0" w:space="0" w:color="auto"/>
        <w:right w:val="none" w:sz="0" w:space="0" w:color="auto"/>
      </w:divBdr>
      <w:divsChild>
        <w:div w:id="686833056">
          <w:marLeft w:val="0"/>
          <w:marRight w:val="0"/>
          <w:marTop w:val="0"/>
          <w:marBottom w:val="0"/>
          <w:divBdr>
            <w:top w:val="none" w:sz="0" w:space="0" w:color="auto"/>
            <w:left w:val="none" w:sz="0" w:space="0" w:color="auto"/>
            <w:bottom w:val="none" w:sz="0" w:space="0" w:color="auto"/>
            <w:right w:val="none" w:sz="0" w:space="0" w:color="auto"/>
          </w:divBdr>
        </w:div>
        <w:div w:id="1663582764">
          <w:marLeft w:val="0"/>
          <w:marRight w:val="0"/>
          <w:marTop w:val="150"/>
          <w:marBottom w:val="0"/>
          <w:divBdr>
            <w:top w:val="none" w:sz="0" w:space="0" w:color="auto"/>
            <w:left w:val="none" w:sz="0" w:space="0" w:color="auto"/>
            <w:bottom w:val="none" w:sz="0" w:space="0" w:color="auto"/>
            <w:right w:val="none" w:sz="0" w:space="0" w:color="auto"/>
          </w:divBdr>
          <w:divsChild>
            <w:div w:id="425925608">
              <w:marLeft w:val="1155"/>
              <w:marRight w:val="0"/>
              <w:marTop w:val="0"/>
              <w:marBottom w:val="0"/>
              <w:divBdr>
                <w:top w:val="none" w:sz="0" w:space="0" w:color="auto"/>
                <w:left w:val="none" w:sz="0" w:space="0" w:color="auto"/>
                <w:bottom w:val="none" w:sz="0" w:space="0" w:color="auto"/>
                <w:right w:val="none" w:sz="0" w:space="0" w:color="auto"/>
              </w:divBdr>
            </w:div>
            <w:div w:id="567881222">
              <w:marLeft w:val="1155"/>
              <w:marRight w:val="0"/>
              <w:marTop w:val="0"/>
              <w:marBottom w:val="0"/>
              <w:divBdr>
                <w:top w:val="none" w:sz="0" w:space="0" w:color="auto"/>
                <w:left w:val="none" w:sz="0" w:space="0" w:color="auto"/>
                <w:bottom w:val="none" w:sz="0" w:space="0" w:color="auto"/>
                <w:right w:val="none" w:sz="0" w:space="0" w:color="auto"/>
              </w:divBdr>
            </w:div>
            <w:div w:id="603414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1173">
      <w:bodyDiv w:val="1"/>
      <w:marLeft w:val="0"/>
      <w:marRight w:val="0"/>
      <w:marTop w:val="0"/>
      <w:marBottom w:val="0"/>
      <w:divBdr>
        <w:top w:val="none" w:sz="0" w:space="0" w:color="auto"/>
        <w:left w:val="none" w:sz="0" w:space="0" w:color="auto"/>
        <w:bottom w:val="none" w:sz="0" w:space="0" w:color="auto"/>
        <w:right w:val="none" w:sz="0" w:space="0" w:color="auto"/>
      </w:divBdr>
      <w:divsChild>
        <w:div w:id="1492255388">
          <w:marLeft w:val="0"/>
          <w:marRight w:val="0"/>
          <w:marTop w:val="0"/>
          <w:marBottom w:val="0"/>
          <w:divBdr>
            <w:top w:val="none" w:sz="0" w:space="0" w:color="auto"/>
            <w:left w:val="none" w:sz="0" w:space="0" w:color="auto"/>
            <w:bottom w:val="none" w:sz="0" w:space="0" w:color="auto"/>
            <w:right w:val="none" w:sz="0" w:space="0" w:color="auto"/>
          </w:divBdr>
        </w:div>
        <w:div w:id="2139835545">
          <w:marLeft w:val="0"/>
          <w:marRight w:val="0"/>
          <w:marTop w:val="150"/>
          <w:marBottom w:val="0"/>
          <w:divBdr>
            <w:top w:val="none" w:sz="0" w:space="0" w:color="auto"/>
            <w:left w:val="none" w:sz="0" w:space="0" w:color="auto"/>
            <w:bottom w:val="none" w:sz="0" w:space="0" w:color="auto"/>
            <w:right w:val="none" w:sz="0" w:space="0" w:color="auto"/>
          </w:divBdr>
          <w:divsChild>
            <w:div w:id="993217153">
              <w:marLeft w:val="1155"/>
              <w:marRight w:val="0"/>
              <w:marTop w:val="0"/>
              <w:marBottom w:val="0"/>
              <w:divBdr>
                <w:top w:val="none" w:sz="0" w:space="0" w:color="auto"/>
                <w:left w:val="none" w:sz="0" w:space="0" w:color="auto"/>
                <w:bottom w:val="none" w:sz="0" w:space="0" w:color="auto"/>
                <w:right w:val="none" w:sz="0" w:space="0" w:color="auto"/>
              </w:divBdr>
            </w:div>
            <w:div w:id="1745295842">
              <w:marLeft w:val="1155"/>
              <w:marRight w:val="0"/>
              <w:marTop w:val="0"/>
              <w:marBottom w:val="0"/>
              <w:divBdr>
                <w:top w:val="none" w:sz="0" w:space="0" w:color="auto"/>
                <w:left w:val="none" w:sz="0" w:space="0" w:color="auto"/>
                <w:bottom w:val="none" w:sz="0" w:space="0" w:color="auto"/>
                <w:right w:val="none" w:sz="0" w:space="0" w:color="auto"/>
              </w:divBdr>
            </w:div>
            <w:div w:id="2127960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308817">
      <w:bodyDiv w:val="1"/>
      <w:marLeft w:val="0"/>
      <w:marRight w:val="0"/>
      <w:marTop w:val="0"/>
      <w:marBottom w:val="0"/>
      <w:divBdr>
        <w:top w:val="none" w:sz="0" w:space="0" w:color="auto"/>
        <w:left w:val="none" w:sz="0" w:space="0" w:color="auto"/>
        <w:bottom w:val="none" w:sz="0" w:space="0" w:color="auto"/>
        <w:right w:val="none" w:sz="0" w:space="0" w:color="auto"/>
      </w:divBdr>
      <w:divsChild>
        <w:div w:id="1710031977">
          <w:marLeft w:val="0"/>
          <w:marRight w:val="0"/>
          <w:marTop w:val="0"/>
          <w:marBottom w:val="0"/>
          <w:divBdr>
            <w:top w:val="none" w:sz="0" w:space="0" w:color="auto"/>
            <w:left w:val="none" w:sz="0" w:space="0" w:color="auto"/>
            <w:bottom w:val="none" w:sz="0" w:space="0" w:color="auto"/>
            <w:right w:val="none" w:sz="0" w:space="0" w:color="auto"/>
          </w:divBdr>
        </w:div>
        <w:div w:id="1394349709">
          <w:marLeft w:val="0"/>
          <w:marRight w:val="0"/>
          <w:marTop w:val="150"/>
          <w:marBottom w:val="0"/>
          <w:divBdr>
            <w:top w:val="none" w:sz="0" w:space="0" w:color="auto"/>
            <w:left w:val="none" w:sz="0" w:space="0" w:color="auto"/>
            <w:bottom w:val="none" w:sz="0" w:space="0" w:color="auto"/>
            <w:right w:val="none" w:sz="0" w:space="0" w:color="auto"/>
          </w:divBdr>
          <w:divsChild>
            <w:div w:id="26875503">
              <w:marLeft w:val="1155"/>
              <w:marRight w:val="0"/>
              <w:marTop w:val="0"/>
              <w:marBottom w:val="0"/>
              <w:divBdr>
                <w:top w:val="none" w:sz="0" w:space="0" w:color="auto"/>
                <w:left w:val="none" w:sz="0" w:space="0" w:color="auto"/>
                <w:bottom w:val="none" w:sz="0" w:space="0" w:color="auto"/>
                <w:right w:val="none" w:sz="0" w:space="0" w:color="auto"/>
              </w:divBdr>
            </w:div>
            <w:div w:id="863977857">
              <w:marLeft w:val="1155"/>
              <w:marRight w:val="0"/>
              <w:marTop w:val="0"/>
              <w:marBottom w:val="0"/>
              <w:divBdr>
                <w:top w:val="none" w:sz="0" w:space="0" w:color="auto"/>
                <w:left w:val="none" w:sz="0" w:space="0" w:color="auto"/>
                <w:bottom w:val="none" w:sz="0" w:space="0" w:color="auto"/>
                <w:right w:val="none" w:sz="0" w:space="0" w:color="auto"/>
              </w:divBdr>
            </w:div>
            <w:div w:id="25933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20712">
      <w:bodyDiv w:val="1"/>
      <w:marLeft w:val="0"/>
      <w:marRight w:val="0"/>
      <w:marTop w:val="0"/>
      <w:marBottom w:val="0"/>
      <w:divBdr>
        <w:top w:val="none" w:sz="0" w:space="0" w:color="auto"/>
        <w:left w:val="none" w:sz="0" w:space="0" w:color="auto"/>
        <w:bottom w:val="none" w:sz="0" w:space="0" w:color="auto"/>
        <w:right w:val="none" w:sz="0" w:space="0" w:color="auto"/>
      </w:divBdr>
      <w:divsChild>
        <w:div w:id="415831124">
          <w:marLeft w:val="0"/>
          <w:marRight w:val="0"/>
          <w:marTop w:val="0"/>
          <w:marBottom w:val="0"/>
          <w:divBdr>
            <w:top w:val="none" w:sz="0" w:space="0" w:color="auto"/>
            <w:left w:val="none" w:sz="0" w:space="0" w:color="auto"/>
            <w:bottom w:val="none" w:sz="0" w:space="0" w:color="auto"/>
            <w:right w:val="none" w:sz="0" w:space="0" w:color="auto"/>
          </w:divBdr>
        </w:div>
        <w:div w:id="1878346618">
          <w:marLeft w:val="0"/>
          <w:marRight w:val="0"/>
          <w:marTop w:val="150"/>
          <w:marBottom w:val="0"/>
          <w:divBdr>
            <w:top w:val="none" w:sz="0" w:space="0" w:color="auto"/>
            <w:left w:val="none" w:sz="0" w:space="0" w:color="auto"/>
            <w:bottom w:val="none" w:sz="0" w:space="0" w:color="auto"/>
            <w:right w:val="none" w:sz="0" w:space="0" w:color="auto"/>
          </w:divBdr>
          <w:divsChild>
            <w:div w:id="972443728">
              <w:marLeft w:val="1155"/>
              <w:marRight w:val="0"/>
              <w:marTop w:val="0"/>
              <w:marBottom w:val="0"/>
              <w:divBdr>
                <w:top w:val="none" w:sz="0" w:space="0" w:color="auto"/>
                <w:left w:val="none" w:sz="0" w:space="0" w:color="auto"/>
                <w:bottom w:val="none" w:sz="0" w:space="0" w:color="auto"/>
                <w:right w:val="none" w:sz="0" w:space="0" w:color="auto"/>
              </w:divBdr>
            </w:div>
            <w:div w:id="884833291">
              <w:marLeft w:val="1155"/>
              <w:marRight w:val="0"/>
              <w:marTop w:val="0"/>
              <w:marBottom w:val="0"/>
              <w:divBdr>
                <w:top w:val="none" w:sz="0" w:space="0" w:color="auto"/>
                <w:left w:val="none" w:sz="0" w:space="0" w:color="auto"/>
                <w:bottom w:val="none" w:sz="0" w:space="0" w:color="auto"/>
                <w:right w:val="none" w:sz="0" w:space="0" w:color="auto"/>
              </w:divBdr>
            </w:div>
            <w:div w:id="1801848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089017">
      <w:bodyDiv w:val="1"/>
      <w:marLeft w:val="0"/>
      <w:marRight w:val="0"/>
      <w:marTop w:val="0"/>
      <w:marBottom w:val="0"/>
      <w:divBdr>
        <w:top w:val="none" w:sz="0" w:space="0" w:color="auto"/>
        <w:left w:val="none" w:sz="0" w:space="0" w:color="auto"/>
        <w:bottom w:val="none" w:sz="0" w:space="0" w:color="auto"/>
        <w:right w:val="none" w:sz="0" w:space="0" w:color="auto"/>
      </w:divBdr>
      <w:divsChild>
        <w:div w:id="1861435382">
          <w:marLeft w:val="0"/>
          <w:marRight w:val="0"/>
          <w:marTop w:val="0"/>
          <w:marBottom w:val="0"/>
          <w:divBdr>
            <w:top w:val="none" w:sz="0" w:space="0" w:color="auto"/>
            <w:left w:val="none" w:sz="0" w:space="0" w:color="auto"/>
            <w:bottom w:val="none" w:sz="0" w:space="0" w:color="auto"/>
            <w:right w:val="none" w:sz="0" w:space="0" w:color="auto"/>
          </w:divBdr>
        </w:div>
        <w:div w:id="317807307">
          <w:marLeft w:val="0"/>
          <w:marRight w:val="0"/>
          <w:marTop w:val="150"/>
          <w:marBottom w:val="0"/>
          <w:divBdr>
            <w:top w:val="none" w:sz="0" w:space="0" w:color="auto"/>
            <w:left w:val="none" w:sz="0" w:space="0" w:color="auto"/>
            <w:bottom w:val="none" w:sz="0" w:space="0" w:color="auto"/>
            <w:right w:val="none" w:sz="0" w:space="0" w:color="auto"/>
          </w:divBdr>
          <w:divsChild>
            <w:div w:id="1019618665">
              <w:marLeft w:val="1155"/>
              <w:marRight w:val="0"/>
              <w:marTop w:val="0"/>
              <w:marBottom w:val="0"/>
              <w:divBdr>
                <w:top w:val="none" w:sz="0" w:space="0" w:color="auto"/>
                <w:left w:val="none" w:sz="0" w:space="0" w:color="auto"/>
                <w:bottom w:val="none" w:sz="0" w:space="0" w:color="auto"/>
                <w:right w:val="none" w:sz="0" w:space="0" w:color="auto"/>
              </w:divBdr>
            </w:div>
            <w:div w:id="982350000">
              <w:marLeft w:val="1155"/>
              <w:marRight w:val="0"/>
              <w:marTop w:val="0"/>
              <w:marBottom w:val="0"/>
              <w:divBdr>
                <w:top w:val="none" w:sz="0" w:space="0" w:color="auto"/>
                <w:left w:val="none" w:sz="0" w:space="0" w:color="auto"/>
                <w:bottom w:val="none" w:sz="0" w:space="0" w:color="auto"/>
                <w:right w:val="none" w:sz="0" w:space="0" w:color="auto"/>
              </w:divBdr>
            </w:div>
            <w:div w:id="869536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29595">
      <w:bodyDiv w:val="1"/>
      <w:marLeft w:val="0"/>
      <w:marRight w:val="0"/>
      <w:marTop w:val="0"/>
      <w:marBottom w:val="0"/>
      <w:divBdr>
        <w:top w:val="none" w:sz="0" w:space="0" w:color="auto"/>
        <w:left w:val="none" w:sz="0" w:space="0" w:color="auto"/>
        <w:bottom w:val="none" w:sz="0" w:space="0" w:color="auto"/>
        <w:right w:val="none" w:sz="0" w:space="0" w:color="auto"/>
      </w:divBdr>
      <w:divsChild>
        <w:div w:id="1954748004">
          <w:marLeft w:val="0"/>
          <w:marRight w:val="0"/>
          <w:marTop w:val="0"/>
          <w:marBottom w:val="0"/>
          <w:divBdr>
            <w:top w:val="none" w:sz="0" w:space="0" w:color="auto"/>
            <w:left w:val="none" w:sz="0" w:space="0" w:color="auto"/>
            <w:bottom w:val="none" w:sz="0" w:space="0" w:color="auto"/>
            <w:right w:val="none" w:sz="0" w:space="0" w:color="auto"/>
          </w:divBdr>
        </w:div>
        <w:div w:id="862129358">
          <w:marLeft w:val="0"/>
          <w:marRight w:val="0"/>
          <w:marTop w:val="150"/>
          <w:marBottom w:val="0"/>
          <w:divBdr>
            <w:top w:val="none" w:sz="0" w:space="0" w:color="auto"/>
            <w:left w:val="none" w:sz="0" w:space="0" w:color="auto"/>
            <w:bottom w:val="none" w:sz="0" w:space="0" w:color="auto"/>
            <w:right w:val="none" w:sz="0" w:space="0" w:color="auto"/>
          </w:divBdr>
          <w:divsChild>
            <w:div w:id="150952983">
              <w:marLeft w:val="1155"/>
              <w:marRight w:val="0"/>
              <w:marTop w:val="0"/>
              <w:marBottom w:val="0"/>
              <w:divBdr>
                <w:top w:val="none" w:sz="0" w:space="0" w:color="auto"/>
                <w:left w:val="none" w:sz="0" w:space="0" w:color="auto"/>
                <w:bottom w:val="none" w:sz="0" w:space="0" w:color="auto"/>
                <w:right w:val="none" w:sz="0" w:space="0" w:color="auto"/>
              </w:divBdr>
            </w:div>
            <w:div w:id="236598978">
              <w:marLeft w:val="1155"/>
              <w:marRight w:val="0"/>
              <w:marTop w:val="0"/>
              <w:marBottom w:val="0"/>
              <w:divBdr>
                <w:top w:val="none" w:sz="0" w:space="0" w:color="auto"/>
                <w:left w:val="none" w:sz="0" w:space="0" w:color="auto"/>
                <w:bottom w:val="none" w:sz="0" w:space="0" w:color="auto"/>
                <w:right w:val="none" w:sz="0" w:space="0" w:color="auto"/>
              </w:divBdr>
            </w:div>
            <w:div w:id="92164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748724">
      <w:bodyDiv w:val="1"/>
      <w:marLeft w:val="0"/>
      <w:marRight w:val="0"/>
      <w:marTop w:val="0"/>
      <w:marBottom w:val="0"/>
      <w:divBdr>
        <w:top w:val="none" w:sz="0" w:space="0" w:color="auto"/>
        <w:left w:val="none" w:sz="0" w:space="0" w:color="auto"/>
        <w:bottom w:val="none" w:sz="0" w:space="0" w:color="auto"/>
        <w:right w:val="none" w:sz="0" w:space="0" w:color="auto"/>
      </w:divBdr>
      <w:divsChild>
        <w:div w:id="60445698">
          <w:marLeft w:val="0"/>
          <w:marRight w:val="0"/>
          <w:marTop w:val="0"/>
          <w:marBottom w:val="0"/>
          <w:divBdr>
            <w:top w:val="none" w:sz="0" w:space="0" w:color="auto"/>
            <w:left w:val="none" w:sz="0" w:space="0" w:color="auto"/>
            <w:bottom w:val="none" w:sz="0" w:space="0" w:color="auto"/>
            <w:right w:val="none" w:sz="0" w:space="0" w:color="auto"/>
          </w:divBdr>
        </w:div>
        <w:div w:id="1273392721">
          <w:marLeft w:val="0"/>
          <w:marRight w:val="0"/>
          <w:marTop w:val="150"/>
          <w:marBottom w:val="0"/>
          <w:divBdr>
            <w:top w:val="none" w:sz="0" w:space="0" w:color="auto"/>
            <w:left w:val="none" w:sz="0" w:space="0" w:color="auto"/>
            <w:bottom w:val="none" w:sz="0" w:space="0" w:color="auto"/>
            <w:right w:val="none" w:sz="0" w:space="0" w:color="auto"/>
          </w:divBdr>
          <w:divsChild>
            <w:div w:id="1239175341">
              <w:marLeft w:val="1155"/>
              <w:marRight w:val="0"/>
              <w:marTop w:val="0"/>
              <w:marBottom w:val="0"/>
              <w:divBdr>
                <w:top w:val="none" w:sz="0" w:space="0" w:color="auto"/>
                <w:left w:val="none" w:sz="0" w:space="0" w:color="auto"/>
                <w:bottom w:val="none" w:sz="0" w:space="0" w:color="auto"/>
                <w:right w:val="none" w:sz="0" w:space="0" w:color="auto"/>
              </w:divBdr>
            </w:div>
            <w:div w:id="757554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1320">
      <w:bodyDiv w:val="1"/>
      <w:marLeft w:val="0"/>
      <w:marRight w:val="0"/>
      <w:marTop w:val="0"/>
      <w:marBottom w:val="0"/>
      <w:divBdr>
        <w:top w:val="none" w:sz="0" w:space="0" w:color="auto"/>
        <w:left w:val="none" w:sz="0" w:space="0" w:color="auto"/>
        <w:bottom w:val="none" w:sz="0" w:space="0" w:color="auto"/>
        <w:right w:val="none" w:sz="0" w:space="0" w:color="auto"/>
      </w:divBdr>
      <w:divsChild>
        <w:div w:id="1297876699">
          <w:marLeft w:val="0"/>
          <w:marRight w:val="0"/>
          <w:marTop w:val="0"/>
          <w:marBottom w:val="0"/>
          <w:divBdr>
            <w:top w:val="none" w:sz="0" w:space="0" w:color="auto"/>
            <w:left w:val="none" w:sz="0" w:space="0" w:color="auto"/>
            <w:bottom w:val="none" w:sz="0" w:space="0" w:color="auto"/>
            <w:right w:val="none" w:sz="0" w:space="0" w:color="auto"/>
          </w:divBdr>
        </w:div>
        <w:div w:id="1639646937">
          <w:marLeft w:val="0"/>
          <w:marRight w:val="0"/>
          <w:marTop w:val="150"/>
          <w:marBottom w:val="0"/>
          <w:divBdr>
            <w:top w:val="none" w:sz="0" w:space="0" w:color="auto"/>
            <w:left w:val="none" w:sz="0" w:space="0" w:color="auto"/>
            <w:bottom w:val="none" w:sz="0" w:space="0" w:color="auto"/>
            <w:right w:val="none" w:sz="0" w:space="0" w:color="auto"/>
          </w:divBdr>
          <w:divsChild>
            <w:div w:id="270086776">
              <w:marLeft w:val="1155"/>
              <w:marRight w:val="0"/>
              <w:marTop w:val="0"/>
              <w:marBottom w:val="0"/>
              <w:divBdr>
                <w:top w:val="none" w:sz="0" w:space="0" w:color="auto"/>
                <w:left w:val="none" w:sz="0" w:space="0" w:color="auto"/>
                <w:bottom w:val="none" w:sz="0" w:space="0" w:color="auto"/>
                <w:right w:val="none" w:sz="0" w:space="0" w:color="auto"/>
              </w:divBdr>
            </w:div>
            <w:div w:id="1174615198">
              <w:marLeft w:val="1155"/>
              <w:marRight w:val="0"/>
              <w:marTop w:val="0"/>
              <w:marBottom w:val="0"/>
              <w:divBdr>
                <w:top w:val="none" w:sz="0" w:space="0" w:color="auto"/>
                <w:left w:val="none" w:sz="0" w:space="0" w:color="auto"/>
                <w:bottom w:val="none" w:sz="0" w:space="0" w:color="auto"/>
                <w:right w:val="none" w:sz="0" w:space="0" w:color="auto"/>
              </w:divBdr>
            </w:div>
            <w:div w:id="780689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437461">
      <w:bodyDiv w:val="1"/>
      <w:marLeft w:val="0"/>
      <w:marRight w:val="0"/>
      <w:marTop w:val="0"/>
      <w:marBottom w:val="0"/>
      <w:divBdr>
        <w:top w:val="none" w:sz="0" w:space="0" w:color="auto"/>
        <w:left w:val="none" w:sz="0" w:space="0" w:color="auto"/>
        <w:bottom w:val="none" w:sz="0" w:space="0" w:color="auto"/>
        <w:right w:val="none" w:sz="0" w:space="0" w:color="auto"/>
      </w:divBdr>
      <w:divsChild>
        <w:div w:id="1132215635">
          <w:marLeft w:val="0"/>
          <w:marRight w:val="0"/>
          <w:marTop w:val="0"/>
          <w:marBottom w:val="0"/>
          <w:divBdr>
            <w:top w:val="none" w:sz="0" w:space="0" w:color="auto"/>
            <w:left w:val="none" w:sz="0" w:space="0" w:color="auto"/>
            <w:bottom w:val="none" w:sz="0" w:space="0" w:color="auto"/>
            <w:right w:val="none" w:sz="0" w:space="0" w:color="auto"/>
          </w:divBdr>
        </w:div>
        <w:div w:id="298462182">
          <w:marLeft w:val="0"/>
          <w:marRight w:val="0"/>
          <w:marTop w:val="150"/>
          <w:marBottom w:val="0"/>
          <w:divBdr>
            <w:top w:val="none" w:sz="0" w:space="0" w:color="auto"/>
            <w:left w:val="none" w:sz="0" w:space="0" w:color="auto"/>
            <w:bottom w:val="none" w:sz="0" w:space="0" w:color="auto"/>
            <w:right w:val="none" w:sz="0" w:space="0" w:color="auto"/>
          </w:divBdr>
          <w:divsChild>
            <w:div w:id="1225528424">
              <w:marLeft w:val="1155"/>
              <w:marRight w:val="0"/>
              <w:marTop w:val="0"/>
              <w:marBottom w:val="0"/>
              <w:divBdr>
                <w:top w:val="none" w:sz="0" w:space="0" w:color="auto"/>
                <w:left w:val="none" w:sz="0" w:space="0" w:color="auto"/>
                <w:bottom w:val="none" w:sz="0" w:space="0" w:color="auto"/>
                <w:right w:val="none" w:sz="0" w:space="0" w:color="auto"/>
              </w:divBdr>
            </w:div>
            <w:div w:id="1800801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8789382">
      <w:bodyDiv w:val="1"/>
      <w:marLeft w:val="0"/>
      <w:marRight w:val="0"/>
      <w:marTop w:val="0"/>
      <w:marBottom w:val="0"/>
      <w:divBdr>
        <w:top w:val="none" w:sz="0" w:space="0" w:color="auto"/>
        <w:left w:val="none" w:sz="0" w:space="0" w:color="auto"/>
        <w:bottom w:val="none" w:sz="0" w:space="0" w:color="auto"/>
        <w:right w:val="none" w:sz="0" w:space="0" w:color="auto"/>
      </w:divBdr>
      <w:divsChild>
        <w:div w:id="964581026">
          <w:marLeft w:val="0"/>
          <w:marRight w:val="0"/>
          <w:marTop w:val="0"/>
          <w:marBottom w:val="0"/>
          <w:divBdr>
            <w:top w:val="none" w:sz="0" w:space="0" w:color="auto"/>
            <w:left w:val="none" w:sz="0" w:space="0" w:color="auto"/>
            <w:bottom w:val="none" w:sz="0" w:space="0" w:color="auto"/>
            <w:right w:val="none" w:sz="0" w:space="0" w:color="auto"/>
          </w:divBdr>
        </w:div>
        <w:div w:id="925990579">
          <w:marLeft w:val="0"/>
          <w:marRight w:val="0"/>
          <w:marTop w:val="150"/>
          <w:marBottom w:val="0"/>
          <w:divBdr>
            <w:top w:val="none" w:sz="0" w:space="0" w:color="auto"/>
            <w:left w:val="none" w:sz="0" w:space="0" w:color="auto"/>
            <w:bottom w:val="none" w:sz="0" w:space="0" w:color="auto"/>
            <w:right w:val="none" w:sz="0" w:space="0" w:color="auto"/>
          </w:divBdr>
          <w:divsChild>
            <w:div w:id="1268150354">
              <w:marLeft w:val="1155"/>
              <w:marRight w:val="0"/>
              <w:marTop w:val="0"/>
              <w:marBottom w:val="0"/>
              <w:divBdr>
                <w:top w:val="none" w:sz="0" w:space="0" w:color="auto"/>
                <w:left w:val="none" w:sz="0" w:space="0" w:color="auto"/>
                <w:bottom w:val="none" w:sz="0" w:space="0" w:color="auto"/>
                <w:right w:val="none" w:sz="0" w:space="0" w:color="auto"/>
              </w:divBdr>
            </w:div>
            <w:div w:id="489294236">
              <w:marLeft w:val="1155"/>
              <w:marRight w:val="0"/>
              <w:marTop w:val="0"/>
              <w:marBottom w:val="0"/>
              <w:divBdr>
                <w:top w:val="none" w:sz="0" w:space="0" w:color="auto"/>
                <w:left w:val="none" w:sz="0" w:space="0" w:color="auto"/>
                <w:bottom w:val="none" w:sz="0" w:space="0" w:color="auto"/>
                <w:right w:val="none" w:sz="0" w:space="0" w:color="auto"/>
              </w:divBdr>
            </w:div>
            <w:div w:id="10595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2427">
      <w:bodyDiv w:val="1"/>
      <w:marLeft w:val="0"/>
      <w:marRight w:val="0"/>
      <w:marTop w:val="0"/>
      <w:marBottom w:val="0"/>
      <w:divBdr>
        <w:top w:val="none" w:sz="0" w:space="0" w:color="auto"/>
        <w:left w:val="none" w:sz="0" w:space="0" w:color="auto"/>
        <w:bottom w:val="none" w:sz="0" w:space="0" w:color="auto"/>
        <w:right w:val="none" w:sz="0" w:space="0" w:color="auto"/>
      </w:divBdr>
      <w:divsChild>
        <w:div w:id="591353951">
          <w:marLeft w:val="0"/>
          <w:marRight w:val="0"/>
          <w:marTop w:val="0"/>
          <w:marBottom w:val="0"/>
          <w:divBdr>
            <w:top w:val="none" w:sz="0" w:space="0" w:color="auto"/>
            <w:left w:val="none" w:sz="0" w:space="0" w:color="auto"/>
            <w:bottom w:val="none" w:sz="0" w:space="0" w:color="auto"/>
            <w:right w:val="none" w:sz="0" w:space="0" w:color="auto"/>
          </w:divBdr>
        </w:div>
        <w:div w:id="897319887">
          <w:marLeft w:val="0"/>
          <w:marRight w:val="0"/>
          <w:marTop w:val="150"/>
          <w:marBottom w:val="0"/>
          <w:divBdr>
            <w:top w:val="none" w:sz="0" w:space="0" w:color="auto"/>
            <w:left w:val="none" w:sz="0" w:space="0" w:color="auto"/>
            <w:bottom w:val="none" w:sz="0" w:space="0" w:color="auto"/>
            <w:right w:val="none" w:sz="0" w:space="0" w:color="auto"/>
          </w:divBdr>
          <w:divsChild>
            <w:div w:id="1863516674">
              <w:marLeft w:val="1155"/>
              <w:marRight w:val="0"/>
              <w:marTop w:val="0"/>
              <w:marBottom w:val="0"/>
              <w:divBdr>
                <w:top w:val="none" w:sz="0" w:space="0" w:color="auto"/>
                <w:left w:val="none" w:sz="0" w:space="0" w:color="auto"/>
                <w:bottom w:val="none" w:sz="0" w:space="0" w:color="auto"/>
                <w:right w:val="none" w:sz="0" w:space="0" w:color="auto"/>
              </w:divBdr>
            </w:div>
            <w:div w:id="401949548">
              <w:marLeft w:val="1155"/>
              <w:marRight w:val="0"/>
              <w:marTop w:val="0"/>
              <w:marBottom w:val="0"/>
              <w:divBdr>
                <w:top w:val="none" w:sz="0" w:space="0" w:color="auto"/>
                <w:left w:val="none" w:sz="0" w:space="0" w:color="auto"/>
                <w:bottom w:val="none" w:sz="0" w:space="0" w:color="auto"/>
                <w:right w:val="none" w:sz="0" w:space="0" w:color="auto"/>
              </w:divBdr>
            </w:div>
            <w:div w:id="403185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752349">
      <w:bodyDiv w:val="1"/>
      <w:marLeft w:val="0"/>
      <w:marRight w:val="0"/>
      <w:marTop w:val="0"/>
      <w:marBottom w:val="0"/>
      <w:divBdr>
        <w:top w:val="none" w:sz="0" w:space="0" w:color="auto"/>
        <w:left w:val="none" w:sz="0" w:space="0" w:color="auto"/>
        <w:bottom w:val="none" w:sz="0" w:space="0" w:color="auto"/>
        <w:right w:val="none" w:sz="0" w:space="0" w:color="auto"/>
      </w:divBdr>
      <w:divsChild>
        <w:div w:id="2068986736">
          <w:marLeft w:val="0"/>
          <w:marRight w:val="0"/>
          <w:marTop w:val="0"/>
          <w:marBottom w:val="0"/>
          <w:divBdr>
            <w:top w:val="none" w:sz="0" w:space="0" w:color="auto"/>
            <w:left w:val="none" w:sz="0" w:space="0" w:color="auto"/>
            <w:bottom w:val="none" w:sz="0" w:space="0" w:color="auto"/>
            <w:right w:val="none" w:sz="0" w:space="0" w:color="auto"/>
          </w:divBdr>
        </w:div>
        <w:div w:id="829977392">
          <w:marLeft w:val="0"/>
          <w:marRight w:val="0"/>
          <w:marTop w:val="150"/>
          <w:marBottom w:val="0"/>
          <w:divBdr>
            <w:top w:val="none" w:sz="0" w:space="0" w:color="auto"/>
            <w:left w:val="none" w:sz="0" w:space="0" w:color="auto"/>
            <w:bottom w:val="none" w:sz="0" w:space="0" w:color="auto"/>
            <w:right w:val="none" w:sz="0" w:space="0" w:color="auto"/>
          </w:divBdr>
          <w:divsChild>
            <w:div w:id="2133668122">
              <w:marLeft w:val="1155"/>
              <w:marRight w:val="0"/>
              <w:marTop w:val="0"/>
              <w:marBottom w:val="0"/>
              <w:divBdr>
                <w:top w:val="none" w:sz="0" w:space="0" w:color="auto"/>
                <w:left w:val="none" w:sz="0" w:space="0" w:color="auto"/>
                <w:bottom w:val="none" w:sz="0" w:space="0" w:color="auto"/>
                <w:right w:val="none" w:sz="0" w:space="0" w:color="auto"/>
              </w:divBdr>
            </w:div>
            <w:div w:id="1431580573">
              <w:marLeft w:val="1155"/>
              <w:marRight w:val="0"/>
              <w:marTop w:val="0"/>
              <w:marBottom w:val="0"/>
              <w:divBdr>
                <w:top w:val="none" w:sz="0" w:space="0" w:color="auto"/>
                <w:left w:val="none" w:sz="0" w:space="0" w:color="auto"/>
                <w:bottom w:val="none" w:sz="0" w:space="0" w:color="auto"/>
                <w:right w:val="none" w:sz="0" w:space="0" w:color="auto"/>
              </w:divBdr>
            </w:div>
            <w:div w:id="100991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16733">
      <w:bodyDiv w:val="1"/>
      <w:marLeft w:val="0"/>
      <w:marRight w:val="0"/>
      <w:marTop w:val="0"/>
      <w:marBottom w:val="0"/>
      <w:divBdr>
        <w:top w:val="none" w:sz="0" w:space="0" w:color="auto"/>
        <w:left w:val="none" w:sz="0" w:space="0" w:color="auto"/>
        <w:bottom w:val="none" w:sz="0" w:space="0" w:color="auto"/>
        <w:right w:val="none" w:sz="0" w:space="0" w:color="auto"/>
      </w:divBdr>
      <w:divsChild>
        <w:div w:id="485828256">
          <w:marLeft w:val="0"/>
          <w:marRight w:val="0"/>
          <w:marTop w:val="0"/>
          <w:marBottom w:val="0"/>
          <w:divBdr>
            <w:top w:val="none" w:sz="0" w:space="0" w:color="auto"/>
            <w:left w:val="none" w:sz="0" w:space="0" w:color="auto"/>
            <w:bottom w:val="none" w:sz="0" w:space="0" w:color="auto"/>
            <w:right w:val="none" w:sz="0" w:space="0" w:color="auto"/>
          </w:divBdr>
        </w:div>
        <w:div w:id="2136681350">
          <w:marLeft w:val="0"/>
          <w:marRight w:val="0"/>
          <w:marTop w:val="150"/>
          <w:marBottom w:val="0"/>
          <w:divBdr>
            <w:top w:val="none" w:sz="0" w:space="0" w:color="auto"/>
            <w:left w:val="none" w:sz="0" w:space="0" w:color="auto"/>
            <w:bottom w:val="none" w:sz="0" w:space="0" w:color="auto"/>
            <w:right w:val="none" w:sz="0" w:space="0" w:color="auto"/>
          </w:divBdr>
          <w:divsChild>
            <w:div w:id="55014167">
              <w:marLeft w:val="1155"/>
              <w:marRight w:val="0"/>
              <w:marTop w:val="0"/>
              <w:marBottom w:val="0"/>
              <w:divBdr>
                <w:top w:val="none" w:sz="0" w:space="0" w:color="auto"/>
                <w:left w:val="none" w:sz="0" w:space="0" w:color="auto"/>
                <w:bottom w:val="none" w:sz="0" w:space="0" w:color="auto"/>
                <w:right w:val="none" w:sz="0" w:space="0" w:color="auto"/>
              </w:divBdr>
            </w:div>
            <w:div w:id="183005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094661">
      <w:bodyDiv w:val="1"/>
      <w:marLeft w:val="0"/>
      <w:marRight w:val="0"/>
      <w:marTop w:val="0"/>
      <w:marBottom w:val="0"/>
      <w:divBdr>
        <w:top w:val="none" w:sz="0" w:space="0" w:color="auto"/>
        <w:left w:val="none" w:sz="0" w:space="0" w:color="auto"/>
        <w:bottom w:val="none" w:sz="0" w:space="0" w:color="auto"/>
        <w:right w:val="none" w:sz="0" w:space="0" w:color="auto"/>
      </w:divBdr>
      <w:divsChild>
        <w:div w:id="456267362">
          <w:marLeft w:val="0"/>
          <w:marRight w:val="0"/>
          <w:marTop w:val="0"/>
          <w:marBottom w:val="0"/>
          <w:divBdr>
            <w:top w:val="none" w:sz="0" w:space="0" w:color="auto"/>
            <w:left w:val="none" w:sz="0" w:space="0" w:color="auto"/>
            <w:bottom w:val="none" w:sz="0" w:space="0" w:color="auto"/>
            <w:right w:val="none" w:sz="0" w:space="0" w:color="auto"/>
          </w:divBdr>
        </w:div>
        <w:div w:id="758867152">
          <w:marLeft w:val="0"/>
          <w:marRight w:val="0"/>
          <w:marTop w:val="150"/>
          <w:marBottom w:val="0"/>
          <w:divBdr>
            <w:top w:val="none" w:sz="0" w:space="0" w:color="auto"/>
            <w:left w:val="none" w:sz="0" w:space="0" w:color="auto"/>
            <w:bottom w:val="none" w:sz="0" w:space="0" w:color="auto"/>
            <w:right w:val="none" w:sz="0" w:space="0" w:color="auto"/>
          </w:divBdr>
          <w:divsChild>
            <w:div w:id="329019361">
              <w:marLeft w:val="1155"/>
              <w:marRight w:val="0"/>
              <w:marTop w:val="0"/>
              <w:marBottom w:val="0"/>
              <w:divBdr>
                <w:top w:val="none" w:sz="0" w:space="0" w:color="auto"/>
                <w:left w:val="none" w:sz="0" w:space="0" w:color="auto"/>
                <w:bottom w:val="none" w:sz="0" w:space="0" w:color="auto"/>
                <w:right w:val="none" w:sz="0" w:space="0" w:color="auto"/>
              </w:divBdr>
            </w:div>
            <w:div w:id="796679170">
              <w:marLeft w:val="1155"/>
              <w:marRight w:val="0"/>
              <w:marTop w:val="0"/>
              <w:marBottom w:val="0"/>
              <w:divBdr>
                <w:top w:val="none" w:sz="0" w:space="0" w:color="auto"/>
                <w:left w:val="none" w:sz="0" w:space="0" w:color="auto"/>
                <w:bottom w:val="none" w:sz="0" w:space="0" w:color="auto"/>
                <w:right w:val="none" w:sz="0" w:space="0" w:color="auto"/>
              </w:divBdr>
            </w:div>
            <w:div w:id="1612711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54552">
      <w:bodyDiv w:val="1"/>
      <w:marLeft w:val="0"/>
      <w:marRight w:val="0"/>
      <w:marTop w:val="0"/>
      <w:marBottom w:val="0"/>
      <w:divBdr>
        <w:top w:val="none" w:sz="0" w:space="0" w:color="auto"/>
        <w:left w:val="none" w:sz="0" w:space="0" w:color="auto"/>
        <w:bottom w:val="none" w:sz="0" w:space="0" w:color="auto"/>
        <w:right w:val="none" w:sz="0" w:space="0" w:color="auto"/>
      </w:divBdr>
      <w:divsChild>
        <w:div w:id="1562252117">
          <w:marLeft w:val="0"/>
          <w:marRight w:val="0"/>
          <w:marTop w:val="0"/>
          <w:marBottom w:val="0"/>
          <w:divBdr>
            <w:top w:val="none" w:sz="0" w:space="0" w:color="auto"/>
            <w:left w:val="none" w:sz="0" w:space="0" w:color="auto"/>
            <w:bottom w:val="none" w:sz="0" w:space="0" w:color="auto"/>
            <w:right w:val="none" w:sz="0" w:space="0" w:color="auto"/>
          </w:divBdr>
        </w:div>
        <w:div w:id="1604339862">
          <w:marLeft w:val="0"/>
          <w:marRight w:val="0"/>
          <w:marTop w:val="150"/>
          <w:marBottom w:val="0"/>
          <w:divBdr>
            <w:top w:val="none" w:sz="0" w:space="0" w:color="auto"/>
            <w:left w:val="none" w:sz="0" w:space="0" w:color="auto"/>
            <w:bottom w:val="none" w:sz="0" w:space="0" w:color="auto"/>
            <w:right w:val="none" w:sz="0" w:space="0" w:color="auto"/>
          </w:divBdr>
          <w:divsChild>
            <w:div w:id="1489131043">
              <w:marLeft w:val="1155"/>
              <w:marRight w:val="0"/>
              <w:marTop w:val="0"/>
              <w:marBottom w:val="0"/>
              <w:divBdr>
                <w:top w:val="none" w:sz="0" w:space="0" w:color="auto"/>
                <w:left w:val="none" w:sz="0" w:space="0" w:color="auto"/>
                <w:bottom w:val="none" w:sz="0" w:space="0" w:color="auto"/>
                <w:right w:val="none" w:sz="0" w:space="0" w:color="auto"/>
              </w:divBdr>
            </w:div>
            <w:div w:id="654845107">
              <w:marLeft w:val="1155"/>
              <w:marRight w:val="0"/>
              <w:marTop w:val="0"/>
              <w:marBottom w:val="0"/>
              <w:divBdr>
                <w:top w:val="none" w:sz="0" w:space="0" w:color="auto"/>
                <w:left w:val="none" w:sz="0" w:space="0" w:color="auto"/>
                <w:bottom w:val="none" w:sz="0" w:space="0" w:color="auto"/>
                <w:right w:val="none" w:sz="0" w:space="0" w:color="auto"/>
              </w:divBdr>
            </w:div>
            <w:div w:id="1912150713">
              <w:marLeft w:val="1155"/>
              <w:marRight w:val="0"/>
              <w:marTop w:val="0"/>
              <w:marBottom w:val="0"/>
              <w:divBdr>
                <w:top w:val="none" w:sz="0" w:space="0" w:color="auto"/>
                <w:left w:val="none" w:sz="0" w:space="0" w:color="auto"/>
                <w:bottom w:val="none" w:sz="0" w:space="0" w:color="auto"/>
                <w:right w:val="none" w:sz="0" w:space="0" w:color="auto"/>
              </w:divBdr>
            </w:div>
            <w:div w:id="681397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676581">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sChild>
        <w:div w:id="1575358309">
          <w:marLeft w:val="0"/>
          <w:marRight w:val="0"/>
          <w:marTop w:val="0"/>
          <w:marBottom w:val="0"/>
          <w:divBdr>
            <w:top w:val="none" w:sz="0" w:space="0" w:color="auto"/>
            <w:left w:val="none" w:sz="0" w:space="0" w:color="auto"/>
            <w:bottom w:val="none" w:sz="0" w:space="0" w:color="auto"/>
            <w:right w:val="none" w:sz="0" w:space="0" w:color="auto"/>
          </w:divBdr>
        </w:div>
        <w:div w:id="373508109">
          <w:marLeft w:val="0"/>
          <w:marRight w:val="0"/>
          <w:marTop w:val="150"/>
          <w:marBottom w:val="0"/>
          <w:divBdr>
            <w:top w:val="none" w:sz="0" w:space="0" w:color="auto"/>
            <w:left w:val="none" w:sz="0" w:space="0" w:color="auto"/>
            <w:bottom w:val="none" w:sz="0" w:space="0" w:color="auto"/>
            <w:right w:val="none" w:sz="0" w:space="0" w:color="auto"/>
          </w:divBdr>
          <w:divsChild>
            <w:div w:id="858422456">
              <w:marLeft w:val="1155"/>
              <w:marRight w:val="0"/>
              <w:marTop w:val="0"/>
              <w:marBottom w:val="0"/>
              <w:divBdr>
                <w:top w:val="none" w:sz="0" w:space="0" w:color="auto"/>
                <w:left w:val="none" w:sz="0" w:space="0" w:color="auto"/>
                <w:bottom w:val="none" w:sz="0" w:space="0" w:color="auto"/>
                <w:right w:val="none" w:sz="0" w:space="0" w:color="auto"/>
              </w:divBdr>
            </w:div>
            <w:div w:id="1385640678">
              <w:marLeft w:val="1155"/>
              <w:marRight w:val="0"/>
              <w:marTop w:val="0"/>
              <w:marBottom w:val="0"/>
              <w:divBdr>
                <w:top w:val="none" w:sz="0" w:space="0" w:color="auto"/>
                <w:left w:val="none" w:sz="0" w:space="0" w:color="auto"/>
                <w:bottom w:val="none" w:sz="0" w:space="0" w:color="auto"/>
                <w:right w:val="none" w:sz="0" w:space="0" w:color="auto"/>
              </w:divBdr>
            </w:div>
            <w:div w:id="63657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44796">
      <w:bodyDiv w:val="1"/>
      <w:marLeft w:val="0"/>
      <w:marRight w:val="0"/>
      <w:marTop w:val="0"/>
      <w:marBottom w:val="0"/>
      <w:divBdr>
        <w:top w:val="none" w:sz="0" w:space="0" w:color="auto"/>
        <w:left w:val="none" w:sz="0" w:space="0" w:color="auto"/>
        <w:bottom w:val="none" w:sz="0" w:space="0" w:color="auto"/>
        <w:right w:val="none" w:sz="0" w:space="0" w:color="auto"/>
      </w:divBdr>
      <w:divsChild>
        <w:div w:id="833451595">
          <w:marLeft w:val="0"/>
          <w:marRight w:val="0"/>
          <w:marTop w:val="0"/>
          <w:marBottom w:val="0"/>
          <w:divBdr>
            <w:top w:val="none" w:sz="0" w:space="0" w:color="auto"/>
            <w:left w:val="none" w:sz="0" w:space="0" w:color="auto"/>
            <w:bottom w:val="none" w:sz="0" w:space="0" w:color="auto"/>
            <w:right w:val="none" w:sz="0" w:space="0" w:color="auto"/>
          </w:divBdr>
        </w:div>
        <w:div w:id="344863926">
          <w:marLeft w:val="0"/>
          <w:marRight w:val="0"/>
          <w:marTop w:val="150"/>
          <w:marBottom w:val="0"/>
          <w:divBdr>
            <w:top w:val="none" w:sz="0" w:space="0" w:color="auto"/>
            <w:left w:val="none" w:sz="0" w:space="0" w:color="auto"/>
            <w:bottom w:val="none" w:sz="0" w:space="0" w:color="auto"/>
            <w:right w:val="none" w:sz="0" w:space="0" w:color="auto"/>
          </w:divBdr>
          <w:divsChild>
            <w:div w:id="2008165900">
              <w:marLeft w:val="1155"/>
              <w:marRight w:val="0"/>
              <w:marTop w:val="0"/>
              <w:marBottom w:val="0"/>
              <w:divBdr>
                <w:top w:val="none" w:sz="0" w:space="0" w:color="auto"/>
                <w:left w:val="none" w:sz="0" w:space="0" w:color="auto"/>
                <w:bottom w:val="none" w:sz="0" w:space="0" w:color="auto"/>
                <w:right w:val="none" w:sz="0" w:space="0" w:color="auto"/>
              </w:divBdr>
            </w:div>
            <w:div w:id="473572906">
              <w:marLeft w:val="1155"/>
              <w:marRight w:val="0"/>
              <w:marTop w:val="0"/>
              <w:marBottom w:val="0"/>
              <w:divBdr>
                <w:top w:val="none" w:sz="0" w:space="0" w:color="auto"/>
                <w:left w:val="none" w:sz="0" w:space="0" w:color="auto"/>
                <w:bottom w:val="none" w:sz="0" w:space="0" w:color="auto"/>
                <w:right w:val="none" w:sz="0" w:space="0" w:color="auto"/>
              </w:divBdr>
            </w:div>
            <w:div w:id="889079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567356">
      <w:bodyDiv w:val="1"/>
      <w:marLeft w:val="0"/>
      <w:marRight w:val="0"/>
      <w:marTop w:val="0"/>
      <w:marBottom w:val="0"/>
      <w:divBdr>
        <w:top w:val="none" w:sz="0" w:space="0" w:color="auto"/>
        <w:left w:val="none" w:sz="0" w:space="0" w:color="auto"/>
        <w:bottom w:val="none" w:sz="0" w:space="0" w:color="auto"/>
        <w:right w:val="none" w:sz="0" w:space="0" w:color="auto"/>
      </w:divBdr>
      <w:divsChild>
        <w:div w:id="1726178464">
          <w:marLeft w:val="0"/>
          <w:marRight w:val="0"/>
          <w:marTop w:val="0"/>
          <w:marBottom w:val="0"/>
          <w:divBdr>
            <w:top w:val="none" w:sz="0" w:space="0" w:color="auto"/>
            <w:left w:val="none" w:sz="0" w:space="0" w:color="auto"/>
            <w:bottom w:val="none" w:sz="0" w:space="0" w:color="auto"/>
            <w:right w:val="none" w:sz="0" w:space="0" w:color="auto"/>
          </w:divBdr>
        </w:div>
        <w:div w:id="155269752">
          <w:marLeft w:val="0"/>
          <w:marRight w:val="0"/>
          <w:marTop w:val="150"/>
          <w:marBottom w:val="0"/>
          <w:divBdr>
            <w:top w:val="none" w:sz="0" w:space="0" w:color="auto"/>
            <w:left w:val="none" w:sz="0" w:space="0" w:color="auto"/>
            <w:bottom w:val="none" w:sz="0" w:space="0" w:color="auto"/>
            <w:right w:val="none" w:sz="0" w:space="0" w:color="auto"/>
          </w:divBdr>
          <w:divsChild>
            <w:div w:id="216673429">
              <w:marLeft w:val="1155"/>
              <w:marRight w:val="0"/>
              <w:marTop w:val="0"/>
              <w:marBottom w:val="0"/>
              <w:divBdr>
                <w:top w:val="none" w:sz="0" w:space="0" w:color="auto"/>
                <w:left w:val="none" w:sz="0" w:space="0" w:color="auto"/>
                <w:bottom w:val="none" w:sz="0" w:space="0" w:color="auto"/>
                <w:right w:val="none" w:sz="0" w:space="0" w:color="auto"/>
              </w:divBdr>
            </w:div>
            <w:div w:id="1629970551">
              <w:marLeft w:val="1155"/>
              <w:marRight w:val="0"/>
              <w:marTop w:val="0"/>
              <w:marBottom w:val="0"/>
              <w:divBdr>
                <w:top w:val="none" w:sz="0" w:space="0" w:color="auto"/>
                <w:left w:val="none" w:sz="0" w:space="0" w:color="auto"/>
                <w:bottom w:val="none" w:sz="0" w:space="0" w:color="auto"/>
                <w:right w:val="none" w:sz="0" w:space="0" w:color="auto"/>
              </w:divBdr>
            </w:div>
            <w:div w:id="1312903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12709">
      <w:bodyDiv w:val="1"/>
      <w:marLeft w:val="0"/>
      <w:marRight w:val="0"/>
      <w:marTop w:val="0"/>
      <w:marBottom w:val="0"/>
      <w:divBdr>
        <w:top w:val="none" w:sz="0" w:space="0" w:color="auto"/>
        <w:left w:val="none" w:sz="0" w:space="0" w:color="auto"/>
        <w:bottom w:val="none" w:sz="0" w:space="0" w:color="auto"/>
        <w:right w:val="none" w:sz="0" w:space="0" w:color="auto"/>
      </w:divBdr>
      <w:divsChild>
        <w:div w:id="2077782547">
          <w:marLeft w:val="0"/>
          <w:marRight w:val="0"/>
          <w:marTop w:val="0"/>
          <w:marBottom w:val="0"/>
          <w:divBdr>
            <w:top w:val="none" w:sz="0" w:space="0" w:color="auto"/>
            <w:left w:val="none" w:sz="0" w:space="0" w:color="auto"/>
            <w:bottom w:val="none" w:sz="0" w:space="0" w:color="auto"/>
            <w:right w:val="none" w:sz="0" w:space="0" w:color="auto"/>
          </w:divBdr>
        </w:div>
        <w:div w:id="1689331512">
          <w:marLeft w:val="0"/>
          <w:marRight w:val="0"/>
          <w:marTop w:val="150"/>
          <w:marBottom w:val="0"/>
          <w:divBdr>
            <w:top w:val="none" w:sz="0" w:space="0" w:color="auto"/>
            <w:left w:val="none" w:sz="0" w:space="0" w:color="auto"/>
            <w:bottom w:val="none" w:sz="0" w:space="0" w:color="auto"/>
            <w:right w:val="none" w:sz="0" w:space="0" w:color="auto"/>
          </w:divBdr>
          <w:divsChild>
            <w:div w:id="1214732170">
              <w:marLeft w:val="1155"/>
              <w:marRight w:val="0"/>
              <w:marTop w:val="0"/>
              <w:marBottom w:val="0"/>
              <w:divBdr>
                <w:top w:val="none" w:sz="0" w:space="0" w:color="auto"/>
                <w:left w:val="none" w:sz="0" w:space="0" w:color="auto"/>
                <w:bottom w:val="none" w:sz="0" w:space="0" w:color="auto"/>
                <w:right w:val="none" w:sz="0" w:space="0" w:color="auto"/>
              </w:divBdr>
            </w:div>
            <w:div w:id="1995182892">
              <w:marLeft w:val="1155"/>
              <w:marRight w:val="0"/>
              <w:marTop w:val="0"/>
              <w:marBottom w:val="0"/>
              <w:divBdr>
                <w:top w:val="none" w:sz="0" w:space="0" w:color="auto"/>
                <w:left w:val="none" w:sz="0" w:space="0" w:color="auto"/>
                <w:bottom w:val="none" w:sz="0" w:space="0" w:color="auto"/>
                <w:right w:val="none" w:sz="0" w:space="0" w:color="auto"/>
              </w:divBdr>
            </w:div>
            <w:div w:id="64498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222900">
      <w:bodyDiv w:val="1"/>
      <w:marLeft w:val="0"/>
      <w:marRight w:val="0"/>
      <w:marTop w:val="0"/>
      <w:marBottom w:val="0"/>
      <w:divBdr>
        <w:top w:val="none" w:sz="0" w:space="0" w:color="auto"/>
        <w:left w:val="none" w:sz="0" w:space="0" w:color="auto"/>
        <w:bottom w:val="none" w:sz="0" w:space="0" w:color="auto"/>
        <w:right w:val="none" w:sz="0" w:space="0" w:color="auto"/>
      </w:divBdr>
      <w:divsChild>
        <w:div w:id="735012839">
          <w:marLeft w:val="0"/>
          <w:marRight w:val="0"/>
          <w:marTop w:val="0"/>
          <w:marBottom w:val="0"/>
          <w:divBdr>
            <w:top w:val="none" w:sz="0" w:space="0" w:color="auto"/>
            <w:left w:val="none" w:sz="0" w:space="0" w:color="auto"/>
            <w:bottom w:val="none" w:sz="0" w:space="0" w:color="auto"/>
            <w:right w:val="none" w:sz="0" w:space="0" w:color="auto"/>
          </w:divBdr>
        </w:div>
        <w:div w:id="509877531">
          <w:marLeft w:val="0"/>
          <w:marRight w:val="0"/>
          <w:marTop w:val="150"/>
          <w:marBottom w:val="0"/>
          <w:divBdr>
            <w:top w:val="none" w:sz="0" w:space="0" w:color="auto"/>
            <w:left w:val="none" w:sz="0" w:space="0" w:color="auto"/>
            <w:bottom w:val="none" w:sz="0" w:space="0" w:color="auto"/>
            <w:right w:val="none" w:sz="0" w:space="0" w:color="auto"/>
          </w:divBdr>
          <w:divsChild>
            <w:div w:id="1529563823">
              <w:marLeft w:val="1155"/>
              <w:marRight w:val="0"/>
              <w:marTop w:val="0"/>
              <w:marBottom w:val="0"/>
              <w:divBdr>
                <w:top w:val="none" w:sz="0" w:space="0" w:color="auto"/>
                <w:left w:val="none" w:sz="0" w:space="0" w:color="auto"/>
                <w:bottom w:val="none" w:sz="0" w:space="0" w:color="auto"/>
                <w:right w:val="none" w:sz="0" w:space="0" w:color="auto"/>
              </w:divBdr>
            </w:div>
            <w:div w:id="1202985121">
              <w:marLeft w:val="1155"/>
              <w:marRight w:val="0"/>
              <w:marTop w:val="0"/>
              <w:marBottom w:val="0"/>
              <w:divBdr>
                <w:top w:val="none" w:sz="0" w:space="0" w:color="auto"/>
                <w:left w:val="none" w:sz="0" w:space="0" w:color="auto"/>
                <w:bottom w:val="none" w:sz="0" w:space="0" w:color="auto"/>
                <w:right w:val="none" w:sz="0" w:space="0" w:color="auto"/>
              </w:divBdr>
            </w:div>
            <w:div w:id="168960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39591">
      <w:bodyDiv w:val="1"/>
      <w:marLeft w:val="0"/>
      <w:marRight w:val="0"/>
      <w:marTop w:val="0"/>
      <w:marBottom w:val="0"/>
      <w:divBdr>
        <w:top w:val="none" w:sz="0" w:space="0" w:color="auto"/>
        <w:left w:val="none" w:sz="0" w:space="0" w:color="auto"/>
        <w:bottom w:val="none" w:sz="0" w:space="0" w:color="auto"/>
        <w:right w:val="none" w:sz="0" w:space="0" w:color="auto"/>
      </w:divBdr>
      <w:divsChild>
        <w:div w:id="1734503875">
          <w:marLeft w:val="0"/>
          <w:marRight w:val="0"/>
          <w:marTop w:val="0"/>
          <w:marBottom w:val="0"/>
          <w:divBdr>
            <w:top w:val="none" w:sz="0" w:space="0" w:color="auto"/>
            <w:left w:val="none" w:sz="0" w:space="0" w:color="auto"/>
            <w:bottom w:val="none" w:sz="0" w:space="0" w:color="auto"/>
            <w:right w:val="none" w:sz="0" w:space="0" w:color="auto"/>
          </w:divBdr>
        </w:div>
        <w:div w:id="1614365865">
          <w:marLeft w:val="0"/>
          <w:marRight w:val="0"/>
          <w:marTop w:val="150"/>
          <w:marBottom w:val="0"/>
          <w:divBdr>
            <w:top w:val="none" w:sz="0" w:space="0" w:color="auto"/>
            <w:left w:val="none" w:sz="0" w:space="0" w:color="auto"/>
            <w:bottom w:val="none" w:sz="0" w:space="0" w:color="auto"/>
            <w:right w:val="none" w:sz="0" w:space="0" w:color="auto"/>
          </w:divBdr>
          <w:divsChild>
            <w:div w:id="120274817">
              <w:marLeft w:val="1155"/>
              <w:marRight w:val="0"/>
              <w:marTop w:val="0"/>
              <w:marBottom w:val="0"/>
              <w:divBdr>
                <w:top w:val="none" w:sz="0" w:space="0" w:color="auto"/>
                <w:left w:val="none" w:sz="0" w:space="0" w:color="auto"/>
                <w:bottom w:val="none" w:sz="0" w:space="0" w:color="auto"/>
                <w:right w:val="none" w:sz="0" w:space="0" w:color="auto"/>
              </w:divBdr>
            </w:div>
            <w:div w:id="1116172720">
              <w:marLeft w:val="1155"/>
              <w:marRight w:val="0"/>
              <w:marTop w:val="0"/>
              <w:marBottom w:val="0"/>
              <w:divBdr>
                <w:top w:val="none" w:sz="0" w:space="0" w:color="auto"/>
                <w:left w:val="none" w:sz="0" w:space="0" w:color="auto"/>
                <w:bottom w:val="none" w:sz="0" w:space="0" w:color="auto"/>
                <w:right w:val="none" w:sz="0" w:space="0" w:color="auto"/>
              </w:divBdr>
            </w:div>
            <w:div w:id="63387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3833590">
      <w:bodyDiv w:val="1"/>
      <w:marLeft w:val="0"/>
      <w:marRight w:val="0"/>
      <w:marTop w:val="0"/>
      <w:marBottom w:val="0"/>
      <w:divBdr>
        <w:top w:val="none" w:sz="0" w:space="0" w:color="auto"/>
        <w:left w:val="none" w:sz="0" w:space="0" w:color="auto"/>
        <w:bottom w:val="none" w:sz="0" w:space="0" w:color="auto"/>
        <w:right w:val="none" w:sz="0" w:space="0" w:color="auto"/>
      </w:divBdr>
      <w:divsChild>
        <w:div w:id="509300231">
          <w:marLeft w:val="0"/>
          <w:marRight w:val="0"/>
          <w:marTop w:val="0"/>
          <w:marBottom w:val="0"/>
          <w:divBdr>
            <w:top w:val="none" w:sz="0" w:space="0" w:color="auto"/>
            <w:left w:val="none" w:sz="0" w:space="0" w:color="auto"/>
            <w:bottom w:val="none" w:sz="0" w:space="0" w:color="auto"/>
            <w:right w:val="none" w:sz="0" w:space="0" w:color="auto"/>
          </w:divBdr>
        </w:div>
        <w:div w:id="1285622809">
          <w:marLeft w:val="0"/>
          <w:marRight w:val="0"/>
          <w:marTop w:val="150"/>
          <w:marBottom w:val="0"/>
          <w:divBdr>
            <w:top w:val="none" w:sz="0" w:space="0" w:color="auto"/>
            <w:left w:val="none" w:sz="0" w:space="0" w:color="auto"/>
            <w:bottom w:val="none" w:sz="0" w:space="0" w:color="auto"/>
            <w:right w:val="none" w:sz="0" w:space="0" w:color="auto"/>
          </w:divBdr>
          <w:divsChild>
            <w:div w:id="2085033501">
              <w:marLeft w:val="1155"/>
              <w:marRight w:val="0"/>
              <w:marTop w:val="0"/>
              <w:marBottom w:val="0"/>
              <w:divBdr>
                <w:top w:val="none" w:sz="0" w:space="0" w:color="auto"/>
                <w:left w:val="none" w:sz="0" w:space="0" w:color="auto"/>
                <w:bottom w:val="none" w:sz="0" w:space="0" w:color="auto"/>
                <w:right w:val="none" w:sz="0" w:space="0" w:color="auto"/>
              </w:divBdr>
            </w:div>
            <w:div w:id="1415739588">
              <w:marLeft w:val="1155"/>
              <w:marRight w:val="0"/>
              <w:marTop w:val="0"/>
              <w:marBottom w:val="0"/>
              <w:divBdr>
                <w:top w:val="none" w:sz="0" w:space="0" w:color="auto"/>
                <w:left w:val="none" w:sz="0" w:space="0" w:color="auto"/>
                <w:bottom w:val="none" w:sz="0" w:space="0" w:color="auto"/>
                <w:right w:val="none" w:sz="0" w:space="0" w:color="auto"/>
              </w:divBdr>
            </w:div>
            <w:div w:id="794786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879052">
      <w:bodyDiv w:val="1"/>
      <w:marLeft w:val="0"/>
      <w:marRight w:val="0"/>
      <w:marTop w:val="0"/>
      <w:marBottom w:val="0"/>
      <w:divBdr>
        <w:top w:val="none" w:sz="0" w:space="0" w:color="auto"/>
        <w:left w:val="none" w:sz="0" w:space="0" w:color="auto"/>
        <w:bottom w:val="none" w:sz="0" w:space="0" w:color="auto"/>
        <w:right w:val="none" w:sz="0" w:space="0" w:color="auto"/>
      </w:divBdr>
      <w:divsChild>
        <w:div w:id="897085868">
          <w:marLeft w:val="0"/>
          <w:marRight w:val="0"/>
          <w:marTop w:val="0"/>
          <w:marBottom w:val="0"/>
          <w:divBdr>
            <w:top w:val="none" w:sz="0" w:space="0" w:color="auto"/>
            <w:left w:val="none" w:sz="0" w:space="0" w:color="auto"/>
            <w:bottom w:val="none" w:sz="0" w:space="0" w:color="auto"/>
            <w:right w:val="none" w:sz="0" w:space="0" w:color="auto"/>
          </w:divBdr>
        </w:div>
        <w:div w:id="1173759594">
          <w:marLeft w:val="0"/>
          <w:marRight w:val="0"/>
          <w:marTop w:val="150"/>
          <w:marBottom w:val="0"/>
          <w:divBdr>
            <w:top w:val="none" w:sz="0" w:space="0" w:color="auto"/>
            <w:left w:val="none" w:sz="0" w:space="0" w:color="auto"/>
            <w:bottom w:val="none" w:sz="0" w:space="0" w:color="auto"/>
            <w:right w:val="none" w:sz="0" w:space="0" w:color="auto"/>
          </w:divBdr>
          <w:divsChild>
            <w:div w:id="728923224">
              <w:marLeft w:val="1155"/>
              <w:marRight w:val="0"/>
              <w:marTop w:val="0"/>
              <w:marBottom w:val="0"/>
              <w:divBdr>
                <w:top w:val="none" w:sz="0" w:space="0" w:color="auto"/>
                <w:left w:val="none" w:sz="0" w:space="0" w:color="auto"/>
                <w:bottom w:val="none" w:sz="0" w:space="0" w:color="auto"/>
                <w:right w:val="none" w:sz="0" w:space="0" w:color="auto"/>
              </w:divBdr>
            </w:div>
            <w:div w:id="203765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3450">
      <w:bodyDiv w:val="1"/>
      <w:marLeft w:val="0"/>
      <w:marRight w:val="0"/>
      <w:marTop w:val="0"/>
      <w:marBottom w:val="0"/>
      <w:divBdr>
        <w:top w:val="none" w:sz="0" w:space="0" w:color="auto"/>
        <w:left w:val="none" w:sz="0" w:space="0" w:color="auto"/>
        <w:bottom w:val="none" w:sz="0" w:space="0" w:color="auto"/>
        <w:right w:val="none" w:sz="0" w:space="0" w:color="auto"/>
      </w:divBdr>
      <w:divsChild>
        <w:div w:id="1037779917">
          <w:marLeft w:val="0"/>
          <w:marRight w:val="0"/>
          <w:marTop w:val="0"/>
          <w:marBottom w:val="0"/>
          <w:divBdr>
            <w:top w:val="none" w:sz="0" w:space="0" w:color="auto"/>
            <w:left w:val="none" w:sz="0" w:space="0" w:color="auto"/>
            <w:bottom w:val="none" w:sz="0" w:space="0" w:color="auto"/>
            <w:right w:val="none" w:sz="0" w:space="0" w:color="auto"/>
          </w:divBdr>
        </w:div>
        <w:div w:id="1311714956">
          <w:marLeft w:val="0"/>
          <w:marRight w:val="0"/>
          <w:marTop w:val="150"/>
          <w:marBottom w:val="0"/>
          <w:divBdr>
            <w:top w:val="none" w:sz="0" w:space="0" w:color="auto"/>
            <w:left w:val="none" w:sz="0" w:space="0" w:color="auto"/>
            <w:bottom w:val="none" w:sz="0" w:space="0" w:color="auto"/>
            <w:right w:val="none" w:sz="0" w:space="0" w:color="auto"/>
          </w:divBdr>
          <w:divsChild>
            <w:div w:id="447510918">
              <w:marLeft w:val="1155"/>
              <w:marRight w:val="0"/>
              <w:marTop w:val="0"/>
              <w:marBottom w:val="0"/>
              <w:divBdr>
                <w:top w:val="none" w:sz="0" w:space="0" w:color="auto"/>
                <w:left w:val="none" w:sz="0" w:space="0" w:color="auto"/>
                <w:bottom w:val="none" w:sz="0" w:space="0" w:color="auto"/>
                <w:right w:val="none" w:sz="0" w:space="0" w:color="auto"/>
              </w:divBdr>
            </w:div>
            <w:div w:id="64451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409214">
      <w:bodyDiv w:val="1"/>
      <w:marLeft w:val="0"/>
      <w:marRight w:val="0"/>
      <w:marTop w:val="0"/>
      <w:marBottom w:val="0"/>
      <w:divBdr>
        <w:top w:val="none" w:sz="0" w:space="0" w:color="auto"/>
        <w:left w:val="none" w:sz="0" w:space="0" w:color="auto"/>
        <w:bottom w:val="none" w:sz="0" w:space="0" w:color="auto"/>
        <w:right w:val="none" w:sz="0" w:space="0" w:color="auto"/>
      </w:divBdr>
      <w:divsChild>
        <w:div w:id="1241677372">
          <w:marLeft w:val="0"/>
          <w:marRight w:val="0"/>
          <w:marTop w:val="0"/>
          <w:marBottom w:val="0"/>
          <w:divBdr>
            <w:top w:val="none" w:sz="0" w:space="0" w:color="auto"/>
            <w:left w:val="none" w:sz="0" w:space="0" w:color="auto"/>
            <w:bottom w:val="none" w:sz="0" w:space="0" w:color="auto"/>
            <w:right w:val="none" w:sz="0" w:space="0" w:color="auto"/>
          </w:divBdr>
        </w:div>
        <w:div w:id="1153791072">
          <w:marLeft w:val="0"/>
          <w:marRight w:val="0"/>
          <w:marTop w:val="150"/>
          <w:marBottom w:val="0"/>
          <w:divBdr>
            <w:top w:val="none" w:sz="0" w:space="0" w:color="auto"/>
            <w:left w:val="none" w:sz="0" w:space="0" w:color="auto"/>
            <w:bottom w:val="none" w:sz="0" w:space="0" w:color="auto"/>
            <w:right w:val="none" w:sz="0" w:space="0" w:color="auto"/>
          </w:divBdr>
          <w:divsChild>
            <w:div w:id="2113888791">
              <w:marLeft w:val="1155"/>
              <w:marRight w:val="0"/>
              <w:marTop w:val="0"/>
              <w:marBottom w:val="0"/>
              <w:divBdr>
                <w:top w:val="none" w:sz="0" w:space="0" w:color="auto"/>
                <w:left w:val="none" w:sz="0" w:space="0" w:color="auto"/>
                <w:bottom w:val="none" w:sz="0" w:space="0" w:color="auto"/>
                <w:right w:val="none" w:sz="0" w:space="0" w:color="auto"/>
              </w:divBdr>
            </w:div>
            <w:div w:id="779569660">
              <w:marLeft w:val="1155"/>
              <w:marRight w:val="0"/>
              <w:marTop w:val="0"/>
              <w:marBottom w:val="0"/>
              <w:divBdr>
                <w:top w:val="none" w:sz="0" w:space="0" w:color="auto"/>
                <w:left w:val="none" w:sz="0" w:space="0" w:color="auto"/>
                <w:bottom w:val="none" w:sz="0" w:space="0" w:color="auto"/>
                <w:right w:val="none" w:sz="0" w:space="0" w:color="auto"/>
              </w:divBdr>
            </w:div>
            <w:div w:id="1917396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606310">
      <w:bodyDiv w:val="1"/>
      <w:marLeft w:val="0"/>
      <w:marRight w:val="0"/>
      <w:marTop w:val="0"/>
      <w:marBottom w:val="0"/>
      <w:divBdr>
        <w:top w:val="none" w:sz="0" w:space="0" w:color="auto"/>
        <w:left w:val="none" w:sz="0" w:space="0" w:color="auto"/>
        <w:bottom w:val="none" w:sz="0" w:space="0" w:color="auto"/>
        <w:right w:val="none" w:sz="0" w:space="0" w:color="auto"/>
      </w:divBdr>
      <w:divsChild>
        <w:div w:id="1849324371">
          <w:marLeft w:val="0"/>
          <w:marRight w:val="0"/>
          <w:marTop w:val="0"/>
          <w:marBottom w:val="0"/>
          <w:divBdr>
            <w:top w:val="none" w:sz="0" w:space="0" w:color="auto"/>
            <w:left w:val="none" w:sz="0" w:space="0" w:color="auto"/>
            <w:bottom w:val="none" w:sz="0" w:space="0" w:color="auto"/>
            <w:right w:val="none" w:sz="0" w:space="0" w:color="auto"/>
          </w:divBdr>
        </w:div>
        <w:div w:id="1037660419">
          <w:marLeft w:val="0"/>
          <w:marRight w:val="0"/>
          <w:marTop w:val="150"/>
          <w:marBottom w:val="0"/>
          <w:divBdr>
            <w:top w:val="none" w:sz="0" w:space="0" w:color="auto"/>
            <w:left w:val="none" w:sz="0" w:space="0" w:color="auto"/>
            <w:bottom w:val="none" w:sz="0" w:space="0" w:color="auto"/>
            <w:right w:val="none" w:sz="0" w:space="0" w:color="auto"/>
          </w:divBdr>
          <w:divsChild>
            <w:div w:id="811367305">
              <w:marLeft w:val="1155"/>
              <w:marRight w:val="0"/>
              <w:marTop w:val="0"/>
              <w:marBottom w:val="0"/>
              <w:divBdr>
                <w:top w:val="none" w:sz="0" w:space="0" w:color="auto"/>
                <w:left w:val="none" w:sz="0" w:space="0" w:color="auto"/>
                <w:bottom w:val="none" w:sz="0" w:space="0" w:color="auto"/>
                <w:right w:val="none" w:sz="0" w:space="0" w:color="auto"/>
              </w:divBdr>
            </w:div>
            <w:div w:id="1510949565">
              <w:marLeft w:val="1155"/>
              <w:marRight w:val="0"/>
              <w:marTop w:val="0"/>
              <w:marBottom w:val="0"/>
              <w:divBdr>
                <w:top w:val="none" w:sz="0" w:space="0" w:color="auto"/>
                <w:left w:val="none" w:sz="0" w:space="0" w:color="auto"/>
                <w:bottom w:val="none" w:sz="0" w:space="0" w:color="auto"/>
                <w:right w:val="none" w:sz="0" w:space="0" w:color="auto"/>
              </w:divBdr>
            </w:div>
            <w:div w:id="1932200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14441">
      <w:bodyDiv w:val="1"/>
      <w:marLeft w:val="0"/>
      <w:marRight w:val="0"/>
      <w:marTop w:val="0"/>
      <w:marBottom w:val="0"/>
      <w:divBdr>
        <w:top w:val="none" w:sz="0" w:space="0" w:color="auto"/>
        <w:left w:val="none" w:sz="0" w:space="0" w:color="auto"/>
        <w:bottom w:val="none" w:sz="0" w:space="0" w:color="auto"/>
        <w:right w:val="none" w:sz="0" w:space="0" w:color="auto"/>
      </w:divBdr>
      <w:divsChild>
        <w:div w:id="197662833">
          <w:marLeft w:val="0"/>
          <w:marRight w:val="0"/>
          <w:marTop w:val="0"/>
          <w:marBottom w:val="0"/>
          <w:divBdr>
            <w:top w:val="none" w:sz="0" w:space="0" w:color="auto"/>
            <w:left w:val="none" w:sz="0" w:space="0" w:color="auto"/>
            <w:bottom w:val="none" w:sz="0" w:space="0" w:color="auto"/>
            <w:right w:val="none" w:sz="0" w:space="0" w:color="auto"/>
          </w:divBdr>
        </w:div>
        <w:div w:id="1617253213">
          <w:marLeft w:val="0"/>
          <w:marRight w:val="0"/>
          <w:marTop w:val="150"/>
          <w:marBottom w:val="0"/>
          <w:divBdr>
            <w:top w:val="none" w:sz="0" w:space="0" w:color="auto"/>
            <w:left w:val="none" w:sz="0" w:space="0" w:color="auto"/>
            <w:bottom w:val="none" w:sz="0" w:space="0" w:color="auto"/>
            <w:right w:val="none" w:sz="0" w:space="0" w:color="auto"/>
          </w:divBdr>
          <w:divsChild>
            <w:div w:id="1792354931">
              <w:marLeft w:val="1155"/>
              <w:marRight w:val="0"/>
              <w:marTop w:val="0"/>
              <w:marBottom w:val="0"/>
              <w:divBdr>
                <w:top w:val="none" w:sz="0" w:space="0" w:color="auto"/>
                <w:left w:val="none" w:sz="0" w:space="0" w:color="auto"/>
                <w:bottom w:val="none" w:sz="0" w:space="0" w:color="auto"/>
                <w:right w:val="none" w:sz="0" w:space="0" w:color="auto"/>
              </w:divBdr>
            </w:div>
            <w:div w:id="599263377">
              <w:marLeft w:val="1155"/>
              <w:marRight w:val="0"/>
              <w:marTop w:val="0"/>
              <w:marBottom w:val="0"/>
              <w:divBdr>
                <w:top w:val="none" w:sz="0" w:space="0" w:color="auto"/>
                <w:left w:val="none" w:sz="0" w:space="0" w:color="auto"/>
                <w:bottom w:val="none" w:sz="0" w:space="0" w:color="auto"/>
                <w:right w:val="none" w:sz="0" w:space="0" w:color="auto"/>
              </w:divBdr>
            </w:div>
            <w:div w:id="992484922">
              <w:marLeft w:val="1155"/>
              <w:marRight w:val="0"/>
              <w:marTop w:val="0"/>
              <w:marBottom w:val="0"/>
              <w:divBdr>
                <w:top w:val="none" w:sz="0" w:space="0" w:color="auto"/>
                <w:left w:val="none" w:sz="0" w:space="0" w:color="auto"/>
                <w:bottom w:val="none" w:sz="0" w:space="0" w:color="auto"/>
                <w:right w:val="none" w:sz="0" w:space="0" w:color="auto"/>
              </w:divBdr>
            </w:div>
            <w:div w:id="901332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381878">
      <w:bodyDiv w:val="1"/>
      <w:marLeft w:val="0"/>
      <w:marRight w:val="0"/>
      <w:marTop w:val="0"/>
      <w:marBottom w:val="0"/>
      <w:divBdr>
        <w:top w:val="none" w:sz="0" w:space="0" w:color="auto"/>
        <w:left w:val="none" w:sz="0" w:space="0" w:color="auto"/>
        <w:bottom w:val="none" w:sz="0" w:space="0" w:color="auto"/>
        <w:right w:val="none" w:sz="0" w:space="0" w:color="auto"/>
      </w:divBdr>
      <w:divsChild>
        <w:div w:id="1435243563">
          <w:marLeft w:val="0"/>
          <w:marRight w:val="0"/>
          <w:marTop w:val="0"/>
          <w:marBottom w:val="0"/>
          <w:divBdr>
            <w:top w:val="none" w:sz="0" w:space="0" w:color="auto"/>
            <w:left w:val="none" w:sz="0" w:space="0" w:color="auto"/>
            <w:bottom w:val="none" w:sz="0" w:space="0" w:color="auto"/>
            <w:right w:val="none" w:sz="0" w:space="0" w:color="auto"/>
          </w:divBdr>
        </w:div>
        <w:div w:id="634144604">
          <w:marLeft w:val="0"/>
          <w:marRight w:val="0"/>
          <w:marTop w:val="150"/>
          <w:marBottom w:val="0"/>
          <w:divBdr>
            <w:top w:val="none" w:sz="0" w:space="0" w:color="auto"/>
            <w:left w:val="none" w:sz="0" w:space="0" w:color="auto"/>
            <w:bottom w:val="none" w:sz="0" w:space="0" w:color="auto"/>
            <w:right w:val="none" w:sz="0" w:space="0" w:color="auto"/>
          </w:divBdr>
          <w:divsChild>
            <w:div w:id="1311210943">
              <w:marLeft w:val="1155"/>
              <w:marRight w:val="0"/>
              <w:marTop w:val="0"/>
              <w:marBottom w:val="0"/>
              <w:divBdr>
                <w:top w:val="none" w:sz="0" w:space="0" w:color="auto"/>
                <w:left w:val="none" w:sz="0" w:space="0" w:color="auto"/>
                <w:bottom w:val="none" w:sz="0" w:space="0" w:color="auto"/>
                <w:right w:val="none" w:sz="0" w:space="0" w:color="auto"/>
              </w:divBdr>
            </w:div>
            <w:div w:id="1176188221">
              <w:marLeft w:val="1155"/>
              <w:marRight w:val="0"/>
              <w:marTop w:val="0"/>
              <w:marBottom w:val="0"/>
              <w:divBdr>
                <w:top w:val="none" w:sz="0" w:space="0" w:color="auto"/>
                <w:left w:val="none" w:sz="0" w:space="0" w:color="auto"/>
                <w:bottom w:val="none" w:sz="0" w:space="0" w:color="auto"/>
                <w:right w:val="none" w:sz="0" w:space="0" w:color="auto"/>
              </w:divBdr>
            </w:div>
            <w:div w:id="2036879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351117">
      <w:bodyDiv w:val="1"/>
      <w:marLeft w:val="0"/>
      <w:marRight w:val="0"/>
      <w:marTop w:val="0"/>
      <w:marBottom w:val="0"/>
      <w:divBdr>
        <w:top w:val="none" w:sz="0" w:space="0" w:color="auto"/>
        <w:left w:val="none" w:sz="0" w:space="0" w:color="auto"/>
        <w:bottom w:val="none" w:sz="0" w:space="0" w:color="auto"/>
        <w:right w:val="none" w:sz="0" w:space="0" w:color="auto"/>
      </w:divBdr>
      <w:divsChild>
        <w:div w:id="627779736">
          <w:marLeft w:val="0"/>
          <w:marRight w:val="0"/>
          <w:marTop w:val="0"/>
          <w:marBottom w:val="0"/>
          <w:divBdr>
            <w:top w:val="none" w:sz="0" w:space="0" w:color="auto"/>
            <w:left w:val="none" w:sz="0" w:space="0" w:color="auto"/>
            <w:bottom w:val="none" w:sz="0" w:space="0" w:color="auto"/>
            <w:right w:val="none" w:sz="0" w:space="0" w:color="auto"/>
          </w:divBdr>
        </w:div>
        <w:div w:id="670181020">
          <w:marLeft w:val="0"/>
          <w:marRight w:val="0"/>
          <w:marTop w:val="150"/>
          <w:marBottom w:val="0"/>
          <w:divBdr>
            <w:top w:val="none" w:sz="0" w:space="0" w:color="auto"/>
            <w:left w:val="none" w:sz="0" w:space="0" w:color="auto"/>
            <w:bottom w:val="none" w:sz="0" w:space="0" w:color="auto"/>
            <w:right w:val="none" w:sz="0" w:space="0" w:color="auto"/>
          </w:divBdr>
          <w:divsChild>
            <w:div w:id="342707634">
              <w:marLeft w:val="1155"/>
              <w:marRight w:val="0"/>
              <w:marTop w:val="0"/>
              <w:marBottom w:val="0"/>
              <w:divBdr>
                <w:top w:val="none" w:sz="0" w:space="0" w:color="auto"/>
                <w:left w:val="none" w:sz="0" w:space="0" w:color="auto"/>
                <w:bottom w:val="none" w:sz="0" w:space="0" w:color="auto"/>
                <w:right w:val="none" w:sz="0" w:space="0" w:color="auto"/>
              </w:divBdr>
            </w:div>
            <w:div w:id="1318922549">
              <w:marLeft w:val="1155"/>
              <w:marRight w:val="0"/>
              <w:marTop w:val="0"/>
              <w:marBottom w:val="0"/>
              <w:divBdr>
                <w:top w:val="none" w:sz="0" w:space="0" w:color="auto"/>
                <w:left w:val="none" w:sz="0" w:space="0" w:color="auto"/>
                <w:bottom w:val="none" w:sz="0" w:space="0" w:color="auto"/>
                <w:right w:val="none" w:sz="0" w:space="0" w:color="auto"/>
              </w:divBdr>
            </w:div>
            <w:div w:id="1779568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324">
      <w:bodyDiv w:val="1"/>
      <w:marLeft w:val="0"/>
      <w:marRight w:val="0"/>
      <w:marTop w:val="0"/>
      <w:marBottom w:val="0"/>
      <w:divBdr>
        <w:top w:val="none" w:sz="0" w:space="0" w:color="auto"/>
        <w:left w:val="none" w:sz="0" w:space="0" w:color="auto"/>
        <w:bottom w:val="none" w:sz="0" w:space="0" w:color="auto"/>
        <w:right w:val="none" w:sz="0" w:space="0" w:color="auto"/>
      </w:divBdr>
      <w:divsChild>
        <w:div w:id="1068113679">
          <w:marLeft w:val="0"/>
          <w:marRight w:val="0"/>
          <w:marTop w:val="0"/>
          <w:marBottom w:val="0"/>
          <w:divBdr>
            <w:top w:val="none" w:sz="0" w:space="0" w:color="auto"/>
            <w:left w:val="none" w:sz="0" w:space="0" w:color="auto"/>
            <w:bottom w:val="none" w:sz="0" w:space="0" w:color="auto"/>
            <w:right w:val="none" w:sz="0" w:space="0" w:color="auto"/>
          </w:divBdr>
        </w:div>
        <w:div w:id="657658729">
          <w:marLeft w:val="0"/>
          <w:marRight w:val="0"/>
          <w:marTop w:val="150"/>
          <w:marBottom w:val="0"/>
          <w:divBdr>
            <w:top w:val="none" w:sz="0" w:space="0" w:color="auto"/>
            <w:left w:val="none" w:sz="0" w:space="0" w:color="auto"/>
            <w:bottom w:val="none" w:sz="0" w:space="0" w:color="auto"/>
            <w:right w:val="none" w:sz="0" w:space="0" w:color="auto"/>
          </w:divBdr>
          <w:divsChild>
            <w:div w:id="919800933">
              <w:marLeft w:val="1155"/>
              <w:marRight w:val="0"/>
              <w:marTop w:val="0"/>
              <w:marBottom w:val="0"/>
              <w:divBdr>
                <w:top w:val="none" w:sz="0" w:space="0" w:color="auto"/>
                <w:left w:val="none" w:sz="0" w:space="0" w:color="auto"/>
                <w:bottom w:val="none" w:sz="0" w:space="0" w:color="auto"/>
                <w:right w:val="none" w:sz="0" w:space="0" w:color="auto"/>
              </w:divBdr>
            </w:div>
            <w:div w:id="205946563">
              <w:marLeft w:val="1155"/>
              <w:marRight w:val="0"/>
              <w:marTop w:val="0"/>
              <w:marBottom w:val="0"/>
              <w:divBdr>
                <w:top w:val="none" w:sz="0" w:space="0" w:color="auto"/>
                <w:left w:val="none" w:sz="0" w:space="0" w:color="auto"/>
                <w:bottom w:val="none" w:sz="0" w:space="0" w:color="auto"/>
                <w:right w:val="none" w:sz="0" w:space="0" w:color="auto"/>
              </w:divBdr>
            </w:div>
            <w:div w:id="438987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7808854">
      <w:bodyDiv w:val="1"/>
      <w:marLeft w:val="0"/>
      <w:marRight w:val="0"/>
      <w:marTop w:val="0"/>
      <w:marBottom w:val="0"/>
      <w:divBdr>
        <w:top w:val="none" w:sz="0" w:space="0" w:color="auto"/>
        <w:left w:val="none" w:sz="0" w:space="0" w:color="auto"/>
        <w:bottom w:val="none" w:sz="0" w:space="0" w:color="auto"/>
        <w:right w:val="none" w:sz="0" w:space="0" w:color="auto"/>
      </w:divBdr>
      <w:divsChild>
        <w:div w:id="2006323011">
          <w:marLeft w:val="0"/>
          <w:marRight w:val="0"/>
          <w:marTop w:val="0"/>
          <w:marBottom w:val="0"/>
          <w:divBdr>
            <w:top w:val="none" w:sz="0" w:space="0" w:color="auto"/>
            <w:left w:val="none" w:sz="0" w:space="0" w:color="auto"/>
            <w:bottom w:val="none" w:sz="0" w:space="0" w:color="auto"/>
            <w:right w:val="none" w:sz="0" w:space="0" w:color="auto"/>
          </w:divBdr>
        </w:div>
        <w:div w:id="2040740102">
          <w:marLeft w:val="0"/>
          <w:marRight w:val="0"/>
          <w:marTop w:val="150"/>
          <w:marBottom w:val="0"/>
          <w:divBdr>
            <w:top w:val="none" w:sz="0" w:space="0" w:color="auto"/>
            <w:left w:val="none" w:sz="0" w:space="0" w:color="auto"/>
            <w:bottom w:val="none" w:sz="0" w:space="0" w:color="auto"/>
            <w:right w:val="none" w:sz="0" w:space="0" w:color="auto"/>
          </w:divBdr>
          <w:divsChild>
            <w:div w:id="2040084222">
              <w:marLeft w:val="1155"/>
              <w:marRight w:val="0"/>
              <w:marTop w:val="0"/>
              <w:marBottom w:val="0"/>
              <w:divBdr>
                <w:top w:val="none" w:sz="0" w:space="0" w:color="auto"/>
                <w:left w:val="none" w:sz="0" w:space="0" w:color="auto"/>
                <w:bottom w:val="none" w:sz="0" w:space="0" w:color="auto"/>
                <w:right w:val="none" w:sz="0" w:space="0" w:color="auto"/>
              </w:divBdr>
            </w:div>
            <w:div w:id="1031225312">
              <w:marLeft w:val="1155"/>
              <w:marRight w:val="0"/>
              <w:marTop w:val="0"/>
              <w:marBottom w:val="0"/>
              <w:divBdr>
                <w:top w:val="none" w:sz="0" w:space="0" w:color="auto"/>
                <w:left w:val="none" w:sz="0" w:space="0" w:color="auto"/>
                <w:bottom w:val="none" w:sz="0" w:space="0" w:color="auto"/>
                <w:right w:val="none" w:sz="0" w:space="0" w:color="auto"/>
              </w:divBdr>
            </w:div>
            <w:div w:id="579413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09775041">
      <w:bodyDiv w:val="1"/>
      <w:marLeft w:val="0"/>
      <w:marRight w:val="0"/>
      <w:marTop w:val="0"/>
      <w:marBottom w:val="0"/>
      <w:divBdr>
        <w:top w:val="none" w:sz="0" w:space="0" w:color="auto"/>
        <w:left w:val="none" w:sz="0" w:space="0" w:color="auto"/>
        <w:bottom w:val="none" w:sz="0" w:space="0" w:color="auto"/>
        <w:right w:val="none" w:sz="0" w:space="0" w:color="auto"/>
      </w:divBdr>
      <w:divsChild>
        <w:div w:id="635836604">
          <w:marLeft w:val="0"/>
          <w:marRight w:val="0"/>
          <w:marTop w:val="0"/>
          <w:marBottom w:val="0"/>
          <w:divBdr>
            <w:top w:val="none" w:sz="0" w:space="0" w:color="auto"/>
            <w:left w:val="none" w:sz="0" w:space="0" w:color="auto"/>
            <w:bottom w:val="none" w:sz="0" w:space="0" w:color="auto"/>
            <w:right w:val="none" w:sz="0" w:space="0" w:color="auto"/>
          </w:divBdr>
        </w:div>
        <w:div w:id="568926362">
          <w:marLeft w:val="0"/>
          <w:marRight w:val="0"/>
          <w:marTop w:val="150"/>
          <w:marBottom w:val="0"/>
          <w:divBdr>
            <w:top w:val="none" w:sz="0" w:space="0" w:color="auto"/>
            <w:left w:val="none" w:sz="0" w:space="0" w:color="auto"/>
            <w:bottom w:val="none" w:sz="0" w:space="0" w:color="auto"/>
            <w:right w:val="none" w:sz="0" w:space="0" w:color="auto"/>
          </w:divBdr>
          <w:divsChild>
            <w:div w:id="1453399444">
              <w:marLeft w:val="1155"/>
              <w:marRight w:val="0"/>
              <w:marTop w:val="0"/>
              <w:marBottom w:val="0"/>
              <w:divBdr>
                <w:top w:val="none" w:sz="0" w:space="0" w:color="auto"/>
                <w:left w:val="none" w:sz="0" w:space="0" w:color="auto"/>
                <w:bottom w:val="none" w:sz="0" w:space="0" w:color="auto"/>
                <w:right w:val="none" w:sz="0" w:space="0" w:color="auto"/>
              </w:divBdr>
            </w:div>
            <w:div w:id="1087380849">
              <w:marLeft w:val="1155"/>
              <w:marRight w:val="0"/>
              <w:marTop w:val="0"/>
              <w:marBottom w:val="0"/>
              <w:divBdr>
                <w:top w:val="none" w:sz="0" w:space="0" w:color="auto"/>
                <w:left w:val="none" w:sz="0" w:space="0" w:color="auto"/>
                <w:bottom w:val="none" w:sz="0" w:space="0" w:color="auto"/>
                <w:right w:val="none" w:sz="0" w:space="0" w:color="auto"/>
              </w:divBdr>
            </w:div>
            <w:div w:id="13927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9850588">
      <w:bodyDiv w:val="1"/>
      <w:marLeft w:val="0"/>
      <w:marRight w:val="0"/>
      <w:marTop w:val="0"/>
      <w:marBottom w:val="0"/>
      <w:divBdr>
        <w:top w:val="none" w:sz="0" w:space="0" w:color="auto"/>
        <w:left w:val="none" w:sz="0" w:space="0" w:color="auto"/>
        <w:bottom w:val="none" w:sz="0" w:space="0" w:color="auto"/>
        <w:right w:val="none" w:sz="0" w:space="0" w:color="auto"/>
      </w:divBdr>
      <w:divsChild>
        <w:div w:id="1796017952">
          <w:marLeft w:val="0"/>
          <w:marRight w:val="0"/>
          <w:marTop w:val="0"/>
          <w:marBottom w:val="0"/>
          <w:divBdr>
            <w:top w:val="none" w:sz="0" w:space="0" w:color="auto"/>
            <w:left w:val="none" w:sz="0" w:space="0" w:color="auto"/>
            <w:bottom w:val="none" w:sz="0" w:space="0" w:color="auto"/>
            <w:right w:val="none" w:sz="0" w:space="0" w:color="auto"/>
          </w:divBdr>
        </w:div>
        <w:div w:id="190263060">
          <w:marLeft w:val="0"/>
          <w:marRight w:val="0"/>
          <w:marTop w:val="150"/>
          <w:marBottom w:val="0"/>
          <w:divBdr>
            <w:top w:val="none" w:sz="0" w:space="0" w:color="auto"/>
            <w:left w:val="none" w:sz="0" w:space="0" w:color="auto"/>
            <w:bottom w:val="none" w:sz="0" w:space="0" w:color="auto"/>
            <w:right w:val="none" w:sz="0" w:space="0" w:color="auto"/>
          </w:divBdr>
          <w:divsChild>
            <w:div w:id="1865704818">
              <w:marLeft w:val="1155"/>
              <w:marRight w:val="0"/>
              <w:marTop w:val="0"/>
              <w:marBottom w:val="0"/>
              <w:divBdr>
                <w:top w:val="none" w:sz="0" w:space="0" w:color="auto"/>
                <w:left w:val="none" w:sz="0" w:space="0" w:color="auto"/>
                <w:bottom w:val="none" w:sz="0" w:space="0" w:color="auto"/>
                <w:right w:val="none" w:sz="0" w:space="0" w:color="auto"/>
              </w:divBdr>
            </w:div>
            <w:div w:id="1682391479">
              <w:marLeft w:val="1155"/>
              <w:marRight w:val="0"/>
              <w:marTop w:val="0"/>
              <w:marBottom w:val="0"/>
              <w:divBdr>
                <w:top w:val="none" w:sz="0" w:space="0" w:color="auto"/>
                <w:left w:val="none" w:sz="0" w:space="0" w:color="auto"/>
                <w:bottom w:val="none" w:sz="0" w:space="0" w:color="auto"/>
                <w:right w:val="none" w:sz="0" w:space="0" w:color="auto"/>
              </w:divBdr>
            </w:div>
            <w:div w:id="797842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774450">
      <w:bodyDiv w:val="1"/>
      <w:marLeft w:val="0"/>
      <w:marRight w:val="0"/>
      <w:marTop w:val="0"/>
      <w:marBottom w:val="0"/>
      <w:divBdr>
        <w:top w:val="none" w:sz="0" w:space="0" w:color="auto"/>
        <w:left w:val="none" w:sz="0" w:space="0" w:color="auto"/>
        <w:bottom w:val="none" w:sz="0" w:space="0" w:color="auto"/>
        <w:right w:val="none" w:sz="0" w:space="0" w:color="auto"/>
      </w:divBdr>
      <w:divsChild>
        <w:div w:id="1681008274">
          <w:marLeft w:val="0"/>
          <w:marRight w:val="0"/>
          <w:marTop w:val="0"/>
          <w:marBottom w:val="0"/>
          <w:divBdr>
            <w:top w:val="none" w:sz="0" w:space="0" w:color="auto"/>
            <w:left w:val="none" w:sz="0" w:space="0" w:color="auto"/>
            <w:bottom w:val="none" w:sz="0" w:space="0" w:color="auto"/>
            <w:right w:val="none" w:sz="0" w:space="0" w:color="auto"/>
          </w:divBdr>
        </w:div>
        <w:div w:id="1980567915">
          <w:marLeft w:val="0"/>
          <w:marRight w:val="0"/>
          <w:marTop w:val="150"/>
          <w:marBottom w:val="0"/>
          <w:divBdr>
            <w:top w:val="none" w:sz="0" w:space="0" w:color="auto"/>
            <w:left w:val="none" w:sz="0" w:space="0" w:color="auto"/>
            <w:bottom w:val="none" w:sz="0" w:space="0" w:color="auto"/>
            <w:right w:val="none" w:sz="0" w:space="0" w:color="auto"/>
          </w:divBdr>
          <w:divsChild>
            <w:div w:id="1421412519">
              <w:marLeft w:val="1155"/>
              <w:marRight w:val="0"/>
              <w:marTop w:val="0"/>
              <w:marBottom w:val="0"/>
              <w:divBdr>
                <w:top w:val="none" w:sz="0" w:space="0" w:color="auto"/>
                <w:left w:val="none" w:sz="0" w:space="0" w:color="auto"/>
                <w:bottom w:val="none" w:sz="0" w:space="0" w:color="auto"/>
                <w:right w:val="none" w:sz="0" w:space="0" w:color="auto"/>
              </w:divBdr>
            </w:div>
            <w:div w:id="37362920">
              <w:marLeft w:val="1155"/>
              <w:marRight w:val="0"/>
              <w:marTop w:val="0"/>
              <w:marBottom w:val="0"/>
              <w:divBdr>
                <w:top w:val="none" w:sz="0" w:space="0" w:color="auto"/>
                <w:left w:val="none" w:sz="0" w:space="0" w:color="auto"/>
                <w:bottom w:val="none" w:sz="0" w:space="0" w:color="auto"/>
                <w:right w:val="none" w:sz="0" w:space="0" w:color="auto"/>
              </w:divBdr>
            </w:div>
            <w:div w:id="2126340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088381">
      <w:bodyDiv w:val="1"/>
      <w:marLeft w:val="0"/>
      <w:marRight w:val="0"/>
      <w:marTop w:val="0"/>
      <w:marBottom w:val="0"/>
      <w:divBdr>
        <w:top w:val="none" w:sz="0" w:space="0" w:color="auto"/>
        <w:left w:val="none" w:sz="0" w:space="0" w:color="auto"/>
        <w:bottom w:val="none" w:sz="0" w:space="0" w:color="auto"/>
        <w:right w:val="none" w:sz="0" w:space="0" w:color="auto"/>
      </w:divBdr>
      <w:divsChild>
        <w:div w:id="2135324178">
          <w:marLeft w:val="0"/>
          <w:marRight w:val="0"/>
          <w:marTop w:val="0"/>
          <w:marBottom w:val="0"/>
          <w:divBdr>
            <w:top w:val="none" w:sz="0" w:space="0" w:color="auto"/>
            <w:left w:val="none" w:sz="0" w:space="0" w:color="auto"/>
            <w:bottom w:val="none" w:sz="0" w:space="0" w:color="auto"/>
            <w:right w:val="none" w:sz="0" w:space="0" w:color="auto"/>
          </w:divBdr>
        </w:div>
        <w:div w:id="700014587">
          <w:marLeft w:val="0"/>
          <w:marRight w:val="0"/>
          <w:marTop w:val="150"/>
          <w:marBottom w:val="0"/>
          <w:divBdr>
            <w:top w:val="none" w:sz="0" w:space="0" w:color="auto"/>
            <w:left w:val="none" w:sz="0" w:space="0" w:color="auto"/>
            <w:bottom w:val="none" w:sz="0" w:space="0" w:color="auto"/>
            <w:right w:val="none" w:sz="0" w:space="0" w:color="auto"/>
          </w:divBdr>
          <w:divsChild>
            <w:div w:id="1704331333">
              <w:marLeft w:val="1155"/>
              <w:marRight w:val="0"/>
              <w:marTop w:val="0"/>
              <w:marBottom w:val="0"/>
              <w:divBdr>
                <w:top w:val="none" w:sz="0" w:space="0" w:color="auto"/>
                <w:left w:val="none" w:sz="0" w:space="0" w:color="auto"/>
                <w:bottom w:val="none" w:sz="0" w:space="0" w:color="auto"/>
                <w:right w:val="none" w:sz="0" w:space="0" w:color="auto"/>
              </w:divBdr>
            </w:div>
            <w:div w:id="932278319">
              <w:marLeft w:val="1155"/>
              <w:marRight w:val="0"/>
              <w:marTop w:val="0"/>
              <w:marBottom w:val="0"/>
              <w:divBdr>
                <w:top w:val="none" w:sz="0" w:space="0" w:color="auto"/>
                <w:left w:val="none" w:sz="0" w:space="0" w:color="auto"/>
                <w:bottom w:val="none" w:sz="0" w:space="0" w:color="auto"/>
                <w:right w:val="none" w:sz="0" w:space="0" w:color="auto"/>
              </w:divBdr>
            </w:div>
            <w:div w:id="1767383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1886072">
      <w:bodyDiv w:val="1"/>
      <w:marLeft w:val="0"/>
      <w:marRight w:val="0"/>
      <w:marTop w:val="0"/>
      <w:marBottom w:val="0"/>
      <w:divBdr>
        <w:top w:val="none" w:sz="0" w:space="0" w:color="auto"/>
        <w:left w:val="none" w:sz="0" w:space="0" w:color="auto"/>
        <w:bottom w:val="none" w:sz="0" w:space="0" w:color="auto"/>
        <w:right w:val="none" w:sz="0" w:space="0" w:color="auto"/>
      </w:divBdr>
      <w:divsChild>
        <w:div w:id="696927163">
          <w:marLeft w:val="0"/>
          <w:marRight w:val="0"/>
          <w:marTop w:val="0"/>
          <w:marBottom w:val="0"/>
          <w:divBdr>
            <w:top w:val="none" w:sz="0" w:space="0" w:color="auto"/>
            <w:left w:val="none" w:sz="0" w:space="0" w:color="auto"/>
            <w:bottom w:val="none" w:sz="0" w:space="0" w:color="auto"/>
            <w:right w:val="none" w:sz="0" w:space="0" w:color="auto"/>
          </w:divBdr>
        </w:div>
        <w:div w:id="368384847">
          <w:marLeft w:val="0"/>
          <w:marRight w:val="0"/>
          <w:marTop w:val="150"/>
          <w:marBottom w:val="0"/>
          <w:divBdr>
            <w:top w:val="none" w:sz="0" w:space="0" w:color="auto"/>
            <w:left w:val="none" w:sz="0" w:space="0" w:color="auto"/>
            <w:bottom w:val="none" w:sz="0" w:space="0" w:color="auto"/>
            <w:right w:val="none" w:sz="0" w:space="0" w:color="auto"/>
          </w:divBdr>
          <w:divsChild>
            <w:div w:id="205264073">
              <w:marLeft w:val="1155"/>
              <w:marRight w:val="0"/>
              <w:marTop w:val="0"/>
              <w:marBottom w:val="0"/>
              <w:divBdr>
                <w:top w:val="none" w:sz="0" w:space="0" w:color="auto"/>
                <w:left w:val="none" w:sz="0" w:space="0" w:color="auto"/>
                <w:bottom w:val="none" w:sz="0" w:space="0" w:color="auto"/>
                <w:right w:val="none" w:sz="0" w:space="0" w:color="auto"/>
              </w:divBdr>
            </w:div>
            <w:div w:id="1995256995">
              <w:marLeft w:val="1155"/>
              <w:marRight w:val="0"/>
              <w:marTop w:val="0"/>
              <w:marBottom w:val="0"/>
              <w:divBdr>
                <w:top w:val="none" w:sz="0" w:space="0" w:color="auto"/>
                <w:left w:val="none" w:sz="0" w:space="0" w:color="auto"/>
                <w:bottom w:val="none" w:sz="0" w:space="0" w:color="auto"/>
                <w:right w:val="none" w:sz="0" w:space="0" w:color="auto"/>
              </w:divBdr>
            </w:div>
            <w:div w:id="1711373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087435">
      <w:bodyDiv w:val="1"/>
      <w:marLeft w:val="0"/>
      <w:marRight w:val="0"/>
      <w:marTop w:val="0"/>
      <w:marBottom w:val="0"/>
      <w:divBdr>
        <w:top w:val="none" w:sz="0" w:space="0" w:color="auto"/>
        <w:left w:val="none" w:sz="0" w:space="0" w:color="auto"/>
        <w:bottom w:val="none" w:sz="0" w:space="0" w:color="auto"/>
        <w:right w:val="none" w:sz="0" w:space="0" w:color="auto"/>
      </w:divBdr>
      <w:divsChild>
        <w:div w:id="1678459865">
          <w:marLeft w:val="0"/>
          <w:marRight w:val="0"/>
          <w:marTop w:val="0"/>
          <w:marBottom w:val="0"/>
          <w:divBdr>
            <w:top w:val="none" w:sz="0" w:space="0" w:color="auto"/>
            <w:left w:val="none" w:sz="0" w:space="0" w:color="auto"/>
            <w:bottom w:val="none" w:sz="0" w:space="0" w:color="auto"/>
            <w:right w:val="none" w:sz="0" w:space="0" w:color="auto"/>
          </w:divBdr>
        </w:div>
        <w:div w:id="1428043441">
          <w:marLeft w:val="0"/>
          <w:marRight w:val="0"/>
          <w:marTop w:val="150"/>
          <w:marBottom w:val="0"/>
          <w:divBdr>
            <w:top w:val="none" w:sz="0" w:space="0" w:color="auto"/>
            <w:left w:val="none" w:sz="0" w:space="0" w:color="auto"/>
            <w:bottom w:val="none" w:sz="0" w:space="0" w:color="auto"/>
            <w:right w:val="none" w:sz="0" w:space="0" w:color="auto"/>
          </w:divBdr>
          <w:divsChild>
            <w:div w:id="217207285">
              <w:marLeft w:val="1155"/>
              <w:marRight w:val="0"/>
              <w:marTop w:val="0"/>
              <w:marBottom w:val="0"/>
              <w:divBdr>
                <w:top w:val="none" w:sz="0" w:space="0" w:color="auto"/>
                <w:left w:val="none" w:sz="0" w:space="0" w:color="auto"/>
                <w:bottom w:val="none" w:sz="0" w:space="0" w:color="auto"/>
                <w:right w:val="none" w:sz="0" w:space="0" w:color="auto"/>
              </w:divBdr>
            </w:div>
            <w:div w:id="845680271">
              <w:marLeft w:val="1155"/>
              <w:marRight w:val="0"/>
              <w:marTop w:val="0"/>
              <w:marBottom w:val="0"/>
              <w:divBdr>
                <w:top w:val="none" w:sz="0" w:space="0" w:color="auto"/>
                <w:left w:val="none" w:sz="0" w:space="0" w:color="auto"/>
                <w:bottom w:val="none" w:sz="0" w:space="0" w:color="auto"/>
                <w:right w:val="none" w:sz="0" w:space="0" w:color="auto"/>
              </w:divBdr>
            </w:div>
            <w:div w:id="23594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198200">
      <w:bodyDiv w:val="1"/>
      <w:marLeft w:val="0"/>
      <w:marRight w:val="0"/>
      <w:marTop w:val="0"/>
      <w:marBottom w:val="0"/>
      <w:divBdr>
        <w:top w:val="none" w:sz="0" w:space="0" w:color="auto"/>
        <w:left w:val="none" w:sz="0" w:space="0" w:color="auto"/>
        <w:bottom w:val="none" w:sz="0" w:space="0" w:color="auto"/>
        <w:right w:val="none" w:sz="0" w:space="0" w:color="auto"/>
      </w:divBdr>
      <w:divsChild>
        <w:div w:id="564610650">
          <w:marLeft w:val="0"/>
          <w:marRight w:val="0"/>
          <w:marTop w:val="0"/>
          <w:marBottom w:val="0"/>
          <w:divBdr>
            <w:top w:val="none" w:sz="0" w:space="0" w:color="auto"/>
            <w:left w:val="none" w:sz="0" w:space="0" w:color="auto"/>
            <w:bottom w:val="none" w:sz="0" w:space="0" w:color="auto"/>
            <w:right w:val="none" w:sz="0" w:space="0" w:color="auto"/>
          </w:divBdr>
        </w:div>
        <w:div w:id="727145536">
          <w:marLeft w:val="0"/>
          <w:marRight w:val="0"/>
          <w:marTop w:val="150"/>
          <w:marBottom w:val="0"/>
          <w:divBdr>
            <w:top w:val="none" w:sz="0" w:space="0" w:color="auto"/>
            <w:left w:val="none" w:sz="0" w:space="0" w:color="auto"/>
            <w:bottom w:val="none" w:sz="0" w:space="0" w:color="auto"/>
            <w:right w:val="none" w:sz="0" w:space="0" w:color="auto"/>
          </w:divBdr>
          <w:divsChild>
            <w:div w:id="426930474">
              <w:marLeft w:val="1155"/>
              <w:marRight w:val="0"/>
              <w:marTop w:val="0"/>
              <w:marBottom w:val="0"/>
              <w:divBdr>
                <w:top w:val="none" w:sz="0" w:space="0" w:color="auto"/>
                <w:left w:val="none" w:sz="0" w:space="0" w:color="auto"/>
                <w:bottom w:val="none" w:sz="0" w:space="0" w:color="auto"/>
                <w:right w:val="none" w:sz="0" w:space="0" w:color="auto"/>
              </w:divBdr>
            </w:div>
            <w:div w:id="2078160321">
              <w:marLeft w:val="1155"/>
              <w:marRight w:val="0"/>
              <w:marTop w:val="0"/>
              <w:marBottom w:val="0"/>
              <w:divBdr>
                <w:top w:val="none" w:sz="0" w:space="0" w:color="auto"/>
                <w:left w:val="none" w:sz="0" w:space="0" w:color="auto"/>
                <w:bottom w:val="none" w:sz="0" w:space="0" w:color="auto"/>
                <w:right w:val="none" w:sz="0" w:space="0" w:color="auto"/>
              </w:divBdr>
            </w:div>
            <w:div w:id="142018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39823">
      <w:bodyDiv w:val="1"/>
      <w:marLeft w:val="0"/>
      <w:marRight w:val="0"/>
      <w:marTop w:val="0"/>
      <w:marBottom w:val="0"/>
      <w:divBdr>
        <w:top w:val="none" w:sz="0" w:space="0" w:color="auto"/>
        <w:left w:val="none" w:sz="0" w:space="0" w:color="auto"/>
        <w:bottom w:val="none" w:sz="0" w:space="0" w:color="auto"/>
        <w:right w:val="none" w:sz="0" w:space="0" w:color="auto"/>
      </w:divBdr>
      <w:divsChild>
        <w:div w:id="1017197633">
          <w:marLeft w:val="0"/>
          <w:marRight w:val="0"/>
          <w:marTop w:val="0"/>
          <w:marBottom w:val="0"/>
          <w:divBdr>
            <w:top w:val="none" w:sz="0" w:space="0" w:color="auto"/>
            <w:left w:val="none" w:sz="0" w:space="0" w:color="auto"/>
            <w:bottom w:val="none" w:sz="0" w:space="0" w:color="auto"/>
            <w:right w:val="none" w:sz="0" w:space="0" w:color="auto"/>
          </w:divBdr>
        </w:div>
        <w:div w:id="878470136">
          <w:marLeft w:val="0"/>
          <w:marRight w:val="0"/>
          <w:marTop w:val="150"/>
          <w:marBottom w:val="0"/>
          <w:divBdr>
            <w:top w:val="none" w:sz="0" w:space="0" w:color="auto"/>
            <w:left w:val="none" w:sz="0" w:space="0" w:color="auto"/>
            <w:bottom w:val="none" w:sz="0" w:space="0" w:color="auto"/>
            <w:right w:val="none" w:sz="0" w:space="0" w:color="auto"/>
          </w:divBdr>
          <w:divsChild>
            <w:div w:id="1809935453">
              <w:marLeft w:val="1155"/>
              <w:marRight w:val="0"/>
              <w:marTop w:val="0"/>
              <w:marBottom w:val="0"/>
              <w:divBdr>
                <w:top w:val="none" w:sz="0" w:space="0" w:color="auto"/>
                <w:left w:val="none" w:sz="0" w:space="0" w:color="auto"/>
                <w:bottom w:val="none" w:sz="0" w:space="0" w:color="auto"/>
                <w:right w:val="none" w:sz="0" w:space="0" w:color="auto"/>
              </w:divBdr>
            </w:div>
            <w:div w:id="1116871847">
              <w:marLeft w:val="1155"/>
              <w:marRight w:val="0"/>
              <w:marTop w:val="0"/>
              <w:marBottom w:val="0"/>
              <w:divBdr>
                <w:top w:val="none" w:sz="0" w:space="0" w:color="auto"/>
                <w:left w:val="none" w:sz="0" w:space="0" w:color="auto"/>
                <w:bottom w:val="none" w:sz="0" w:space="0" w:color="auto"/>
                <w:right w:val="none" w:sz="0" w:space="0" w:color="auto"/>
              </w:divBdr>
            </w:div>
            <w:div w:id="108838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57035">
      <w:bodyDiv w:val="1"/>
      <w:marLeft w:val="0"/>
      <w:marRight w:val="0"/>
      <w:marTop w:val="0"/>
      <w:marBottom w:val="0"/>
      <w:divBdr>
        <w:top w:val="none" w:sz="0" w:space="0" w:color="auto"/>
        <w:left w:val="none" w:sz="0" w:space="0" w:color="auto"/>
        <w:bottom w:val="none" w:sz="0" w:space="0" w:color="auto"/>
        <w:right w:val="none" w:sz="0" w:space="0" w:color="auto"/>
      </w:divBdr>
      <w:divsChild>
        <w:div w:id="970134041">
          <w:marLeft w:val="0"/>
          <w:marRight w:val="0"/>
          <w:marTop w:val="0"/>
          <w:marBottom w:val="0"/>
          <w:divBdr>
            <w:top w:val="none" w:sz="0" w:space="0" w:color="auto"/>
            <w:left w:val="none" w:sz="0" w:space="0" w:color="auto"/>
            <w:bottom w:val="none" w:sz="0" w:space="0" w:color="auto"/>
            <w:right w:val="none" w:sz="0" w:space="0" w:color="auto"/>
          </w:divBdr>
        </w:div>
        <w:div w:id="1315454501">
          <w:marLeft w:val="0"/>
          <w:marRight w:val="0"/>
          <w:marTop w:val="150"/>
          <w:marBottom w:val="0"/>
          <w:divBdr>
            <w:top w:val="none" w:sz="0" w:space="0" w:color="auto"/>
            <w:left w:val="none" w:sz="0" w:space="0" w:color="auto"/>
            <w:bottom w:val="none" w:sz="0" w:space="0" w:color="auto"/>
            <w:right w:val="none" w:sz="0" w:space="0" w:color="auto"/>
          </w:divBdr>
          <w:divsChild>
            <w:div w:id="664937739">
              <w:marLeft w:val="1155"/>
              <w:marRight w:val="0"/>
              <w:marTop w:val="0"/>
              <w:marBottom w:val="0"/>
              <w:divBdr>
                <w:top w:val="none" w:sz="0" w:space="0" w:color="auto"/>
                <w:left w:val="none" w:sz="0" w:space="0" w:color="auto"/>
                <w:bottom w:val="none" w:sz="0" w:space="0" w:color="auto"/>
                <w:right w:val="none" w:sz="0" w:space="0" w:color="auto"/>
              </w:divBdr>
            </w:div>
            <w:div w:id="411511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286119">
      <w:bodyDiv w:val="1"/>
      <w:marLeft w:val="0"/>
      <w:marRight w:val="0"/>
      <w:marTop w:val="0"/>
      <w:marBottom w:val="0"/>
      <w:divBdr>
        <w:top w:val="none" w:sz="0" w:space="0" w:color="auto"/>
        <w:left w:val="none" w:sz="0" w:space="0" w:color="auto"/>
        <w:bottom w:val="none" w:sz="0" w:space="0" w:color="auto"/>
        <w:right w:val="none" w:sz="0" w:space="0" w:color="auto"/>
      </w:divBdr>
      <w:divsChild>
        <w:div w:id="294331956">
          <w:marLeft w:val="0"/>
          <w:marRight w:val="0"/>
          <w:marTop w:val="0"/>
          <w:marBottom w:val="0"/>
          <w:divBdr>
            <w:top w:val="none" w:sz="0" w:space="0" w:color="auto"/>
            <w:left w:val="none" w:sz="0" w:space="0" w:color="auto"/>
            <w:bottom w:val="none" w:sz="0" w:space="0" w:color="auto"/>
            <w:right w:val="none" w:sz="0" w:space="0" w:color="auto"/>
          </w:divBdr>
        </w:div>
        <w:div w:id="2053381317">
          <w:marLeft w:val="0"/>
          <w:marRight w:val="0"/>
          <w:marTop w:val="150"/>
          <w:marBottom w:val="0"/>
          <w:divBdr>
            <w:top w:val="none" w:sz="0" w:space="0" w:color="auto"/>
            <w:left w:val="none" w:sz="0" w:space="0" w:color="auto"/>
            <w:bottom w:val="none" w:sz="0" w:space="0" w:color="auto"/>
            <w:right w:val="none" w:sz="0" w:space="0" w:color="auto"/>
          </w:divBdr>
          <w:divsChild>
            <w:div w:id="1572077891">
              <w:marLeft w:val="1155"/>
              <w:marRight w:val="0"/>
              <w:marTop w:val="0"/>
              <w:marBottom w:val="0"/>
              <w:divBdr>
                <w:top w:val="none" w:sz="0" w:space="0" w:color="auto"/>
                <w:left w:val="none" w:sz="0" w:space="0" w:color="auto"/>
                <w:bottom w:val="none" w:sz="0" w:space="0" w:color="auto"/>
                <w:right w:val="none" w:sz="0" w:space="0" w:color="auto"/>
              </w:divBdr>
            </w:div>
            <w:div w:id="2120686063">
              <w:marLeft w:val="1155"/>
              <w:marRight w:val="0"/>
              <w:marTop w:val="0"/>
              <w:marBottom w:val="0"/>
              <w:divBdr>
                <w:top w:val="none" w:sz="0" w:space="0" w:color="auto"/>
                <w:left w:val="none" w:sz="0" w:space="0" w:color="auto"/>
                <w:bottom w:val="none" w:sz="0" w:space="0" w:color="auto"/>
                <w:right w:val="none" w:sz="0" w:space="0" w:color="auto"/>
              </w:divBdr>
            </w:div>
            <w:div w:id="1952205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749413">
      <w:bodyDiv w:val="1"/>
      <w:marLeft w:val="0"/>
      <w:marRight w:val="0"/>
      <w:marTop w:val="0"/>
      <w:marBottom w:val="0"/>
      <w:divBdr>
        <w:top w:val="none" w:sz="0" w:space="0" w:color="auto"/>
        <w:left w:val="none" w:sz="0" w:space="0" w:color="auto"/>
        <w:bottom w:val="none" w:sz="0" w:space="0" w:color="auto"/>
        <w:right w:val="none" w:sz="0" w:space="0" w:color="auto"/>
      </w:divBdr>
      <w:divsChild>
        <w:div w:id="1991859104">
          <w:marLeft w:val="0"/>
          <w:marRight w:val="0"/>
          <w:marTop w:val="0"/>
          <w:marBottom w:val="0"/>
          <w:divBdr>
            <w:top w:val="none" w:sz="0" w:space="0" w:color="auto"/>
            <w:left w:val="none" w:sz="0" w:space="0" w:color="auto"/>
            <w:bottom w:val="none" w:sz="0" w:space="0" w:color="auto"/>
            <w:right w:val="none" w:sz="0" w:space="0" w:color="auto"/>
          </w:divBdr>
        </w:div>
        <w:div w:id="1233665166">
          <w:marLeft w:val="0"/>
          <w:marRight w:val="0"/>
          <w:marTop w:val="150"/>
          <w:marBottom w:val="0"/>
          <w:divBdr>
            <w:top w:val="none" w:sz="0" w:space="0" w:color="auto"/>
            <w:left w:val="none" w:sz="0" w:space="0" w:color="auto"/>
            <w:bottom w:val="none" w:sz="0" w:space="0" w:color="auto"/>
            <w:right w:val="none" w:sz="0" w:space="0" w:color="auto"/>
          </w:divBdr>
          <w:divsChild>
            <w:div w:id="1557933874">
              <w:marLeft w:val="1155"/>
              <w:marRight w:val="0"/>
              <w:marTop w:val="0"/>
              <w:marBottom w:val="0"/>
              <w:divBdr>
                <w:top w:val="none" w:sz="0" w:space="0" w:color="auto"/>
                <w:left w:val="none" w:sz="0" w:space="0" w:color="auto"/>
                <w:bottom w:val="none" w:sz="0" w:space="0" w:color="auto"/>
                <w:right w:val="none" w:sz="0" w:space="0" w:color="auto"/>
              </w:divBdr>
            </w:div>
            <w:div w:id="357388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52879">
      <w:bodyDiv w:val="1"/>
      <w:marLeft w:val="0"/>
      <w:marRight w:val="0"/>
      <w:marTop w:val="0"/>
      <w:marBottom w:val="0"/>
      <w:divBdr>
        <w:top w:val="none" w:sz="0" w:space="0" w:color="auto"/>
        <w:left w:val="none" w:sz="0" w:space="0" w:color="auto"/>
        <w:bottom w:val="none" w:sz="0" w:space="0" w:color="auto"/>
        <w:right w:val="none" w:sz="0" w:space="0" w:color="auto"/>
      </w:divBdr>
      <w:divsChild>
        <w:div w:id="1582909308">
          <w:marLeft w:val="0"/>
          <w:marRight w:val="0"/>
          <w:marTop w:val="0"/>
          <w:marBottom w:val="0"/>
          <w:divBdr>
            <w:top w:val="none" w:sz="0" w:space="0" w:color="auto"/>
            <w:left w:val="none" w:sz="0" w:space="0" w:color="auto"/>
            <w:bottom w:val="none" w:sz="0" w:space="0" w:color="auto"/>
            <w:right w:val="none" w:sz="0" w:space="0" w:color="auto"/>
          </w:divBdr>
        </w:div>
        <w:div w:id="2100636116">
          <w:marLeft w:val="0"/>
          <w:marRight w:val="0"/>
          <w:marTop w:val="150"/>
          <w:marBottom w:val="0"/>
          <w:divBdr>
            <w:top w:val="none" w:sz="0" w:space="0" w:color="auto"/>
            <w:left w:val="none" w:sz="0" w:space="0" w:color="auto"/>
            <w:bottom w:val="none" w:sz="0" w:space="0" w:color="auto"/>
            <w:right w:val="none" w:sz="0" w:space="0" w:color="auto"/>
          </w:divBdr>
          <w:divsChild>
            <w:div w:id="1320234885">
              <w:marLeft w:val="1155"/>
              <w:marRight w:val="0"/>
              <w:marTop w:val="0"/>
              <w:marBottom w:val="0"/>
              <w:divBdr>
                <w:top w:val="none" w:sz="0" w:space="0" w:color="auto"/>
                <w:left w:val="none" w:sz="0" w:space="0" w:color="auto"/>
                <w:bottom w:val="none" w:sz="0" w:space="0" w:color="auto"/>
                <w:right w:val="none" w:sz="0" w:space="0" w:color="auto"/>
              </w:divBdr>
            </w:div>
            <w:div w:id="466162860">
              <w:marLeft w:val="1155"/>
              <w:marRight w:val="0"/>
              <w:marTop w:val="0"/>
              <w:marBottom w:val="0"/>
              <w:divBdr>
                <w:top w:val="none" w:sz="0" w:space="0" w:color="auto"/>
                <w:left w:val="none" w:sz="0" w:space="0" w:color="auto"/>
                <w:bottom w:val="none" w:sz="0" w:space="0" w:color="auto"/>
                <w:right w:val="none" w:sz="0" w:space="0" w:color="auto"/>
              </w:divBdr>
            </w:div>
            <w:div w:id="39755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53434">
      <w:bodyDiv w:val="1"/>
      <w:marLeft w:val="0"/>
      <w:marRight w:val="0"/>
      <w:marTop w:val="0"/>
      <w:marBottom w:val="0"/>
      <w:divBdr>
        <w:top w:val="none" w:sz="0" w:space="0" w:color="auto"/>
        <w:left w:val="none" w:sz="0" w:space="0" w:color="auto"/>
        <w:bottom w:val="none" w:sz="0" w:space="0" w:color="auto"/>
        <w:right w:val="none" w:sz="0" w:space="0" w:color="auto"/>
      </w:divBdr>
      <w:divsChild>
        <w:div w:id="1549342244">
          <w:marLeft w:val="0"/>
          <w:marRight w:val="0"/>
          <w:marTop w:val="0"/>
          <w:marBottom w:val="0"/>
          <w:divBdr>
            <w:top w:val="none" w:sz="0" w:space="0" w:color="auto"/>
            <w:left w:val="none" w:sz="0" w:space="0" w:color="auto"/>
            <w:bottom w:val="none" w:sz="0" w:space="0" w:color="auto"/>
            <w:right w:val="none" w:sz="0" w:space="0" w:color="auto"/>
          </w:divBdr>
        </w:div>
        <w:div w:id="1753236513">
          <w:marLeft w:val="0"/>
          <w:marRight w:val="0"/>
          <w:marTop w:val="150"/>
          <w:marBottom w:val="0"/>
          <w:divBdr>
            <w:top w:val="none" w:sz="0" w:space="0" w:color="auto"/>
            <w:left w:val="none" w:sz="0" w:space="0" w:color="auto"/>
            <w:bottom w:val="none" w:sz="0" w:space="0" w:color="auto"/>
            <w:right w:val="none" w:sz="0" w:space="0" w:color="auto"/>
          </w:divBdr>
          <w:divsChild>
            <w:div w:id="2103793313">
              <w:marLeft w:val="1155"/>
              <w:marRight w:val="0"/>
              <w:marTop w:val="0"/>
              <w:marBottom w:val="0"/>
              <w:divBdr>
                <w:top w:val="none" w:sz="0" w:space="0" w:color="auto"/>
                <w:left w:val="none" w:sz="0" w:space="0" w:color="auto"/>
                <w:bottom w:val="none" w:sz="0" w:space="0" w:color="auto"/>
                <w:right w:val="none" w:sz="0" w:space="0" w:color="auto"/>
              </w:divBdr>
            </w:div>
            <w:div w:id="1992832318">
              <w:marLeft w:val="1155"/>
              <w:marRight w:val="0"/>
              <w:marTop w:val="0"/>
              <w:marBottom w:val="0"/>
              <w:divBdr>
                <w:top w:val="none" w:sz="0" w:space="0" w:color="auto"/>
                <w:left w:val="none" w:sz="0" w:space="0" w:color="auto"/>
                <w:bottom w:val="none" w:sz="0" w:space="0" w:color="auto"/>
                <w:right w:val="none" w:sz="0" w:space="0" w:color="auto"/>
              </w:divBdr>
            </w:div>
            <w:div w:id="407192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447911">
      <w:bodyDiv w:val="1"/>
      <w:marLeft w:val="0"/>
      <w:marRight w:val="0"/>
      <w:marTop w:val="0"/>
      <w:marBottom w:val="0"/>
      <w:divBdr>
        <w:top w:val="none" w:sz="0" w:space="0" w:color="auto"/>
        <w:left w:val="none" w:sz="0" w:space="0" w:color="auto"/>
        <w:bottom w:val="none" w:sz="0" w:space="0" w:color="auto"/>
        <w:right w:val="none" w:sz="0" w:space="0" w:color="auto"/>
      </w:divBdr>
      <w:divsChild>
        <w:div w:id="1923248866">
          <w:marLeft w:val="0"/>
          <w:marRight w:val="0"/>
          <w:marTop w:val="0"/>
          <w:marBottom w:val="0"/>
          <w:divBdr>
            <w:top w:val="none" w:sz="0" w:space="0" w:color="auto"/>
            <w:left w:val="none" w:sz="0" w:space="0" w:color="auto"/>
            <w:bottom w:val="none" w:sz="0" w:space="0" w:color="auto"/>
            <w:right w:val="none" w:sz="0" w:space="0" w:color="auto"/>
          </w:divBdr>
        </w:div>
        <w:div w:id="1794251632">
          <w:marLeft w:val="0"/>
          <w:marRight w:val="0"/>
          <w:marTop w:val="150"/>
          <w:marBottom w:val="0"/>
          <w:divBdr>
            <w:top w:val="none" w:sz="0" w:space="0" w:color="auto"/>
            <w:left w:val="none" w:sz="0" w:space="0" w:color="auto"/>
            <w:bottom w:val="none" w:sz="0" w:space="0" w:color="auto"/>
            <w:right w:val="none" w:sz="0" w:space="0" w:color="auto"/>
          </w:divBdr>
          <w:divsChild>
            <w:div w:id="584531102">
              <w:marLeft w:val="1155"/>
              <w:marRight w:val="0"/>
              <w:marTop w:val="0"/>
              <w:marBottom w:val="0"/>
              <w:divBdr>
                <w:top w:val="none" w:sz="0" w:space="0" w:color="auto"/>
                <w:left w:val="none" w:sz="0" w:space="0" w:color="auto"/>
                <w:bottom w:val="none" w:sz="0" w:space="0" w:color="auto"/>
                <w:right w:val="none" w:sz="0" w:space="0" w:color="auto"/>
              </w:divBdr>
            </w:div>
            <w:div w:id="510607880">
              <w:marLeft w:val="1155"/>
              <w:marRight w:val="0"/>
              <w:marTop w:val="0"/>
              <w:marBottom w:val="0"/>
              <w:divBdr>
                <w:top w:val="none" w:sz="0" w:space="0" w:color="auto"/>
                <w:left w:val="none" w:sz="0" w:space="0" w:color="auto"/>
                <w:bottom w:val="none" w:sz="0" w:space="0" w:color="auto"/>
                <w:right w:val="none" w:sz="0" w:space="0" w:color="auto"/>
              </w:divBdr>
            </w:div>
            <w:div w:id="11039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755315">
      <w:bodyDiv w:val="1"/>
      <w:marLeft w:val="0"/>
      <w:marRight w:val="0"/>
      <w:marTop w:val="0"/>
      <w:marBottom w:val="0"/>
      <w:divBdr>
        <w:top w:val="none" w:sz="0" w:space="0" w:color="auto"/>
        <w:left w:val="none" w:sz="0" w:space="0" w:color="auto"/>
        <w:bottom w:val="none" w:sz="0" w:space="0" w:color="auto"/>
        <w:right w:val="none" w:sz="0" w:space="0" w:color="auto"/>
      </w:divBdr>
      <w:divsChild>
        <w:div w:id="1476407041">
          <w:marLeft w:val="0"/>
          <w:marRight w:val="0"/>
          <w:marTop w:val="0"/>
          <w:marBottom w:val="0"/>
          <w:divBdr>
            <w:top w:val="none" w:sz="0" w:space="0" w:color="auto"/>
            <w:left w:val="none" w:sz="0" w:space="0" w:color="auto"/>
            <w:bottom w:val="none" w:sz="0" w:space="0" w:color="auto"/>
            <w:right w:val="none" w:sz="0" w:space="0" w:color="auto"/>
          </w:divBdr>
        </w:div>
        <w:div w:id="709233406">
          <w:marLeft w:val="0"/>
          <w:marRight w:val="0"/>
          <w:marTop w:val="150"/>
          <w:marBottom w:val="0"/>
          <w:divBdr>
            <w:top w:val="none" w:sz="0" w:space="0" w:color="auto"/>
            <w:left w:val="none" w:sz="0" w:space="0" w:color="auto"/>
            <w:bottom w:val="none" w:sz="0" w:space="0" w:color="auto"/>
            <w:right w:val="none" w:sz="0" w:space="0" w:color="auto"/>
          </w:divBdr>
          <w:divsChild>
            <w:div w:id="294604981">
              <w:marLeft w:val="1155"/>
              <w:marRight w:val="0"/>
              <w:marTop w:val="0"/>
              <w:marBottom w:val="0"/>
              <w:divBdr>
                <w:top w:val="none" w:sz="0" w:space="0" w:color="auto"/>
                <w:left w:val="none" w:sz="0" w:space="0" w:color="auto"/>
                <w:bottom w:val="none" w:sz="0" w:space="0" w:color="auto"/>
                <w:right w:val="none" w:sz="0" w:space="0" w:color="auto"/>
              </w:divBdr>
            </w:div>
            <w:div w:id="1200706971">
              <w:marLeft w:val="1155"/>
              <w:marRight w:val="0"/>
              <w:marTop w:val="0"/>
              <w:marBottom w:val="0"/>
              <w:divBdr>
                <w:top w:val="none" w:sz="0" w:space="0" w:color="auto"/>
                <w:left w:val="none" w:sz="0" w:space="0" w:color="auto"/>
                <w:bottom w:val="none" w:sz="0" w:space="0" w:color="auto"/>
                <w:right w:val="none" w:sz="0" w:space="0" w:color="auto"/>
              </w:divBdr>
            </w:div>
            <w:div w:id="88552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16971">
      <w:bodyDiv w:val="1"/>
      <w:marLeft w:val="0"/>
      <w:marRight w:val="0"/>
      <w:marTop w:val="0"/>
      <w:marBottom w:val="0"/>
      <w:divBdr>
        <w:top w:val="none" w:sz="0" w:space="0" w:color="auto"/>
        <w:left w:val="none" w:sz="0" w:space="0" w:color="auto"/>
        <w:bottom w:val="none" w:sz="0" w:space="0" w:color="auto"/>
        <w:right w:val="none" w:sz="0" w:space="0" w:color="auto"/>
      </w:divBdr>
      <w:divsChild>
        <w:div w:id="87819313">
          <w:marLeft w:val="0"/>
          <w:marRight w:val="0"/>
          <w:marTop w:val="0"/>
          <w:marBottom w:val="0"/>
          <w:divBdr>
            <w:top w:val="none" w:sz="0" w:space="0" w:color="auto"/>
            <w:left w:val="none" w:sz="0" w:space="0" w:color="auto"/>
            <w:bottom w:val="none" w:sz="0" w:space="0" w:color="auto"/>
            <w:right w:val="none" w:sz="0" w:space="0" w:color="auto"/>
          </w:divBdr>
        </w:div>
        <w:div w:id="1922376124">
          <w:marLeft w:val="0"/>
          <w:marRight w:val="0"/>
          <w:marTop w:val="150"/>
          <w:marBottom w:val="0"/>
          <w:divBdr>
            <w:top w:val="none" w:sz="0" w:space="0" w:color="auto"/>
            <w:left w:val="none" w:sz="0" w:space="0" w:color="auto"/>
            <w:bottom w:val="none" w:sz="0" w:space="0" w:color="auto"/>
            <w:right w:val="none" w:sz="0" w:space="0" w:color="auto"/>
          </w:divBdr>
          <w:divsChild>
            <w:div w:id="1760179666">
              <w:marLeft w:val="1155"/>
              <w:marRight w:val="0"/>
              <w:marTop w:val="0"/>
              <w:marBottom w:val="0"/>
              <w:divBdr>
                <w:top w:val="none" w:sz="0" w:space="0" w:color="auto"/>
                <w:left w:val="none" w:sz="0" w:space="0" w:color="auto"/>
                <w:bottom w:val="none" w:sz="0" w:space="0" w:color="auto"/>
                <w:right w:val="none" w:sz="0" w:space="0" w:color="auto"/>
              </w:divBdr>
            </w:div>
            <w:div w:id="1553346801">
              <w:marLeft w:val="1155"/>
              <w:marRight w:val="0"/>
              <w:marTop w:val="0"/>
              <w:marBottom w:val="0"/>
              <w:divBdr>
                <w:top w:val="none" w:sz="0" w:space="0" w:color="auto"/>
                <w:left w:val="none" w:sz="0" w:space="0" w:color="auto"/>
                <w:bottom w:val="none" w:sz="0" w:space="0" w:color="auto"/>
                <w:right w:val="none" w:sz="0" w:space="0" w:color="auto"/>
              </w:divBdr>
            </w:div>
            <w:div w:id="780418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067">
      <w:bodyDiv w:val="1"/>
      <w:marLeft w:val="0"/>
      <w:marRight w:val="0"/>
      <w:marTop w:val="0"/>
      <w:marBottom w:val="0"/>
      <w:divBdr>
        <w:top w:val="none" w:sz="0" w:space="0" w:color="auto"/>
        <w:left w:val="none" w:sz="0" w:space="0" w:color="auto"/>
        <w:bottom w:val="none" w:sz="0" w:space="0" w:color="auto"/>
        <w:right w:val="none" w:sz="0" w:space="0" w:color="auto"/>
      </w:divBdr>
      <w:divsChild>
        <w:div w:id="467670123">
          <w:marLeft w:val="0"/>
          <w:marRight w:val="0"/>
          <w:marTop w:val="0"/>
          <w:marBottom w:val="0"/>
          <w:divBdr>
            <w:top w:val="none" w:sz="0" w:space="0" w:color="auto"/>
            <w:left w:val="none" w:sz="0" w:space="0" w:color="auto"/>
            <w:bottom w:val="none" w:sz="0" w:space="0" w:color="auto"/>
            <w:right w:val="none" w:sz="0" w:space="0" w:color="auto"/>
          </w:divBdr>
        </w:div>
        <w:div w:id="2082175703">
          <w:marLeft w:val="0"/>
          <w:marRight w:val="0"/>
          <w:marTop w:val="150"/>
          <w:marBottom w:val="0"/>
          <w:divBdr>
            <w:top w:val="none" w:sz="0" w:space="0" w:color="auto"/>
            <w:left w:val="none" w:sz="0" w:space="0" w:color="auto"/>
            <w:bottom w:val="none" w:sz="0" w:space="0" w:color="auto"/>
            <w:right w:val="none" w:sz="0" w:space="0" w:color="auto"/>
          </w:divBdr>
          <w:divsChild>
            <w:div w:id="504251924">
              <w:marLeft w:val="1155"/>
              <w:marRight w:val="0"/>
              <w:marTop w:val="0"/>
              <w:marBottom w:val="0"/>
              <w:divBdr>
                <w:top w:val="none" w:sz="0" w:space="0" w:color="auto"/>
                <w:left w:val="none" w:sz="0" w:space="0" w:color="auto"/>
                <w:bottom w:val="none" w:sz="0" w:space="0" w:color="auto"/>
                <w:right w:val="none" w:sz="0" w:space="0" w:color="auto"/>
              </w:divBdr>
            </w:div>
            <w:div w:id="446047995">
              <w:marLeft w:val="1155"/>
              <w:marRight w:val="0"/>
              <w:marTop w:val="0"/>
              <w:marBottom w:val="0"/>
              <w:divBdr>
                <w:top w:val="none" w:sz="0" w:space="0" w:color="auto"/>
                <w:left w:val="none" w:sz="0" w:space="0" w:color="auto"/>
                <w:bottom w:val="none" w:sz="0" w:space="0" w:color="auto"/>
                <w:right w:val="none" w:sz="0" w:space="0" w:color="auto"/>
              </w:divBdr>
            </w:div>
            <w:div w:id="164706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874626">
      <w:bodyDiv w:val="1"/>
      <w:marLeft w:val="0"/>
      <w:marRight w:val="0"/>
      <w:marTop w:val="0"/>
      <w:marBottom w:val="0"/>
      <w:divBdr>
        <w:top w:val="none" w:sz="0" w:space="0" w:color="auto"/>
        <w:left w:val="none" w:sz="0" w:space="0" w:color="auto"/>
        <w:bottom w:val="none" w:sz="0" w:space="0" w:color="auto"/>
        <w:right w:val="none" w:sz="0" w:space="0" w:color="auto"/>
      </w:divBdr>
      <w:divsChild>
        <w:div w:id="1731421819">
          <w:marLeft w:val="0"/>
          <w:marRight w:val="0"/>
          <w:marTop w:val="0"/>
          <w:marBottom w:val="0"/>
          <w:divBdr>
            <w:top w:val="none" w:sz="0" w:space="0" w:color="auto"/>
            <w:left w:val="none" w:sz="0" w:space="0" w:color="auto"/>
            <w:bottom w:val="none" w:sz="0" w:space="0" w:color="auto"/>
            <w:right w:val="none" w:sz="0" w:space="0" w:color="auto"/>
          </w:divBdr>
        </w:div>
        <w:div w:id="1781609647">
          <w:marLeft w:val="0"/>
          <w:marRight w:val="0"/>
          <w:marTop w:val="150"/>
          <w:marBottom w:val="0"/>
          <w:divBdr>
            <w:top w:val="none" w:sz="0" w:space="0" w:color="auto"/>
            <w:left w:val="none" w:sz="0" w:space="0" w:color="auto"/>
            <w:bottom w:val="none" w:sz="0" w:space="0" w:color="auto"/>
            <w:right w:val="none" w:sz="0" w:space="0" w:color="auto"/>
          </w:divBdr>
          <w:divsChild>
            <w:div w:id="1238978916">
              <w:marLeft w:val="1155"/>
              <w:marRight w:val="0"/>
              <w:marTop w:val="0"/>
              <w:marBottom w:val="0"/>
              <w:divBdr>
                <w:top w:val="none" w:sz="0" w:space="0" w:color="auto"/>
                <w:left w:val="none" w:sz="0" w:space="0" w:color="auto"/>
                <w:bottom w:val="none" w:sz="0" w:space="0" w:color="auto"/>
                <w:right w:val="none" w:sz="0" w:space="0" w:color="auto"/>
              </w:divBdr>
            </w:div>
            <w:div w:id="252057215">
              <w:marLeft w:val="1155"/>
              <w:marRight w:val="0"/>
              <w:marTop w:val="0"/>
              <w:marBottom w:val="0"/>
              <w:divBdr>
                <w:top w:val="none" w:sz="0" w:space="0" w:color="auto"/>
                <w:left w:val="none" w:sz="0" w:space="0" w:color="auto"/>
                <w:bottom w:val="none" w:sz="0" w:space="0" w:color="auto"/>
                <w:right w:val="none" w:sz="0" w:space="0" w:color="auto"/>
              </w:divBdr>
            </w:div>
            <w:div w:id="62693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526395">
      <w:bodyDiv w:val="1"/>
      <w:marLeft w:val="0"/>
      <w:marRight w:val="0"/>
      <w:marTop w:val="0"/>
      <w:marBottom w:val="0"/>
      <w:divBdr>
        <w:top w:val="none" w:sz="0" w:space="0" w:color="auto"/>
        <w:left w:val="none" w:sz="0" w:space="0" w:color="auto"/>
        <w:bottom w:val="none" w:sz="0" w:space="0" w:color="auto"/>
        <w:right w:val="none" w:sz="0" w:space="0" w:color="auto"/>
      </w:divBdr>
      <w:divsChild>
        <w:div w:id="1917402271">
          <w:marLeft w:val="0"/>
          <w:marRight w:val="0"/>
          <w:marTop w:val="0"/>
          <w:marBottom w:val="0"/>
          <w:divBdr>
            <w:top w:val="none" w:sz="0" w:space="0" w:color="auto"/>
            <w:left w:val="none" w:sz="0" w:space="0" w:color="auto"/>
            <w:bottom w:val="none" w:sz="0" w:space="0" w:color="auto"/>
            <w:right w:val="none" w:sz="0" w:space="0" w:color="auto"/>
          </w:divBdr>
        </w:div>
        <w:div w:id="1961913613">
          <w:marLeft w:val="0"/>
          <w:marRight w:val="0"/>
          <w:marTop w:val="150"/>
          <w:marBottom w:val="0"/>
          <w:divBdr>
            <w:top w:val="none" w:sz="0" w:space="0" w:color="auto"/>
            <w:left w:val="none" w:sz="0" w:space="0" w:color="auto"/>
            <w:bottom w:val="none" w:sz="0" w:space="0" w:color="auto"/>
            <w:right w:val="none" w:sz="0" w:space="0" w:color="auto"/>
          </w:divBdr>
          <w:divsChild>
            <w:div w:id="1998529410">
              <w:marLeft w:val="1155"/>
              <w:marRight w:val="0"/>
              <w:marTop w:val="0"/>
              <w:marBottom w:val="0"/>
              <w:divBdr>
                <w:top w:val="none" w:sz="0" w:space="0" w:color="auto"/>
                <w:left w:val="none" w:sz="0" w:space="0" w:color="auto"/>
                <w:bottom w:val="none" w:sz="0" w:space="0" w:color="auto"/>
                <w:right w:val="none" w:sz="0" w:space="0" w:color="auto"/>
              </w:divBdr>
            </w:div>
            <w:div w:id="1468275752">
              <w:marLeft w:val="1155"/>
              <w:marRight w:val="0"/>
              <w:marTop w:val="0"/>
              <w:marBottom w:val="0"/>
              <w:divBdr>
                <w:top w:val="none" w:sz="0" w:space="0" w:color="auto"/>
                <w:left w:val="none" w:sz="0" w:space="0" w:color="auto"/>
                <w:bottom w:val="none" w:sz="0" w:space="0" w:color="auto"/>
                <w:right w:val="none" w:sz="0" w:space="0" w:color="auto"/>
              </w:divBdr>
            </w:div>
            <w:div w:id="79576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05962">
      <w:bodyDiv w:val="1"/>
      <w:marLeft w:val="0"/>
      <w:marRight w:val="0"/>
      <w:marTop w:val="0"/>
      <w:marBottom w:val="0"/>
      <w:divBdr>
        <w:top w:val="none" w:sz="0" w:space="0" w:color="auto"/>
        <w:left w:val="none" w:sz="0" w:space="0" w:color="auto"/>
        <w:bottom w:val="none" w:sz="0" w:space="0" w:color="auto"/>
        <w:right w:val="none" w:sz="0" w:space="0" w:color="auto"/>
      </w:divBdr>
      <w:divsChild>
        <w:div w:id="1972902217">
          <w:marLeft w:val="0"/>
          <w:marRight w:val="0"/>
          <w:marTop w:val="0"/>
          <w:marBottom w:val="0"/>
          <w:divBdr>
            <w:top w:val="none" w:sz="0" w:space="0" w:color="auto"/>
            <w:left w:val="none" w:sz="0" w:space="0" w:color="auto"/>
            <w:bottom w:val="none" w:sz="0" w:space="0" w:color="auto"/>
            <w:right w:val="none" w:sz="0" w:space="0" w:color="auto"/>
          </w:divBdr>
        </w:div>
        <w:div w:id="1659454000">
          <w:marLeft w:val="0"/>
          <w:marRight w:val="0"/>
          <w:marTop w:val="150"/>
          <w:marBottom w:val="0"/>
          <w:divBdr>
            <w:top w:val="none" w:sz="0" w:space="0" w:color="auto"/>
            <w:left w:val="none" w:sz="0" w:space="0" w:color="auto"/>
            <w:bottom w:val="none" w:sz="0" w:space="0" w:color="auto"/>
            <w:right w:val="none" w:sz="0" w:space="0" w:color="auto"/>
          </w:divBdr>
          <w:divsChild>
            <w:div w:id="2124765559">
              <w:marLeft w:val="1155"/>
              <w:marRight w:val="0"/>
              <w:marTop w:val="0"/>
              <w:marBottom w:val="0"/>
              <w:divBdr>
                <w:top w:val="none" w:sz="0" w:space="0" w:color="auto"/>
                <w:left w:val="none" w:sz="0" w:space="0" w:color="auto"/>
                <w:bottom w:val="none" w:sz="0" w:space="0" w:color="auto"/>
                <w:right w:val="none" w:sz="0" w:space="0" w:color="auto"/>
              </w:divBdr>
            </w:div>
            <w:div w:id="1521778010">
              <w:marLeft w:val="1155"/>
              <w:marRight w:val="0"/>
              <w:marTop w:val="0"/>
              <w:marBottom w:val="0"/>
              <w:divBdr>
                <w:top w:val="none" w:sz="0" w:space="0" w:color="auto"/>
                <w:left w:val="none" w:sz="0" w:space="0" w:color="auto"/>
                <w:bottom w:val="none" w:sz="0" w:space="0" w:color="auto"/>
                <w:right w:val="none" w:sz="0" w:space="0" w:color="auto"/>
              </w:divBdr>
            </w:div>
            <w:div w:id="195318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567961">
      <w:bodyDiv w:val="1"/>
      <w:marLeft w:val="0"/>
      <w:marRight w:val="0"/>
      <w:marTop w:val="0"/>
      <w:marBottom w:val="0"/>
      <w:divBdr>
        <w:top w:val="none" w:sz="0" w:space="0" w:color="auto"/>
        <w:left w:val="none" w:sz="0" w:space="0" w:color="auto"/>
        <w:bottom w:val="none" w:sz="0" w:space="0" w:color="auto"/>
        <w:right w:val="none" w:sz="0" w:space="0" w:color="auto"/>
      </w:divBdr>
      <w:divsChild>
        <w:div w:id="1365329068">
          <w:marLeft w:val="0"/>
          <w:marRight w:val="0"/>
          <w:marTop w:val="0"/>
          <w:marBottom w:val="0"/>
          <w:divBdr>
            <w:top w:val="none" w:sz="0" w:space="0" w:color="auto"/>
            <w:left w:val="none" w:sz="0" w:space="0" w:color="auto"/>
            <w:bottom w:val="none" w:sz="0" w:space="0" w:color="auto"/>
            <w:right w:val="none" w:sz="0" w:space="0" w:color="auto"/>
          </w:divBdr>
        </w:div>
        <w:div w:id="1629820070">
          <w:marLeft w:val="0"/>
          <w:marRight w:val="0"/>
          <w:marTop w:val="150"/>
          <w:marBottom w:val="0"/>
          <w:divBdr>
            <w:top w:val="none" w:sz="0" w:space="0" w:color="auto"/>
            <w:left w:val="none" w:sz="0" w:space="0" w:color="auto"/>
            <w:bottom w:val="none" w:sz="0" w:space="0" w:color="auto"/>
            <w:right w:val="none" w:sz="0" w:space="0" w:color="auto"/>
          </w:divBdr>
          <w:divsChild>
            <w:div w:id="1900051116">
              <w:marLeft w:val="1155"/>
              <w:marRight w:val="0"/>
              <w:marTop w:val="0"/>
              <w:marBottom w:val="0"/>
              <w:divBdr>
                <w:top w:val="none" w:sz="0" w:space="0" w:color="auto"/>
                <w:left w:val="none" w:sz="0" w:space="0" w:color="auto"/>
                <w:bottom w:val="none" w:sz="0" w:space="0" w:color="auto"/>
                <w:right w:val="none" w:sz="0" w:space="0" w:color="auto"/>
              </w:divBdr>
            </w:div>
            <w:div w:id="1074815810">
              <w:marLeft w:val="1155"/>
              <w:marRight w:val="0"/>
              <w:marTop w:val="0"/>
              <w:marBottom w:val="0"/>
              <w:divBdr>
                <w:top w:val="none" w:sz="0" w:space="0" w:color="auto"/>
                <w:left w:val="none" w:sz="0" w:space="0" w:color="auto"/>
                <w:bottom w:val="none" w:sz="0" w:space="0" w:color="auto"/>
                <w:right w:val="none" w:sz="0" w:space="0" w:color="auto"/>
              </w:divBdr>
            </w:div>
            <w:div w:id="185796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563847">
      <w:bodyDiv w:val="1"/>
      <w:marLeft w:val="0"/>
      <w:marRight w:val="0"/>
      <w:marTop w:val="0"/>
      <w:marBottom w:val="0"/>
      <w:divBdr>
        <w:top w:val="none" w:sz="0" w:space="0" w:color="auto"/>
        <w:left w:val="none" w:sz="0" w:space="0" w:color="auto"/>
        <w:bottom w:val="none" w:sz="0" w:space="0" w:color="auto"/>
        <w:right w:val="none" w:sz="0" w:space="0" w:color="auto"/>
      </w:divBdr>
      <w:divsChild>
        <w:div w:id="15741522">
          <w:marLeft w:val="0"/>
          <w:marRight w:val="0"/>
          <w:marTop w:val="0"/>
          <w:marBottom w:val="0"/>
          <w:divBdr>
            <w:top w:val="none" w:sz="0" w:space="0" w:color="auto"/>
            <w:left w:val="none" w:sz="0" w:space="0" w:color="auto"/>
            <w:bottom w:val="none" w:sz="0" w:space="0" w:color="auto"/>
            <w:right w:val="none" w:sz="0" w:space="0" w:color="auto"/>
          </w:divBdr>
        </w:div>
        <w:div w:id="750933680">
          <w:marLeft w:val="0"/>
          <w:marRight w:val="0"/>
          <w:marTop w:val="150"/>
          <w:marBottom w:val="0"/>
          <w:divBdr>
            <w:top w:val="none" w:sz="0" w:space="0" w:color="auto"/>
            <w:left w:val="none" w:sz="0" w:space="0" w:color="auto"/>
            <w:bottom w:val="none" w:sz="0" w:space="0" w:color="auto"/>
            <w:right w:val="none" w:sz="0" w:space="0" w:color="auto"/>
          </w:divBdr>
          <w:divsChild>
            <w:div w:id="41171327">
              <w:marLeft w:val="1155"/>
              <w:marRight w:val="0"/>
              <w:marTop w:val="0"/>
              <w:marBottom w:val="0"/>
              <w:divBdr>
                <w:top w:val="none" w:sz="0" w:space="0" w:color="auto"/>
                <w:left w:val="none" w:sz="0" w:space="0" w:color="auto"/>
                <w:bottom w:val="none" w:sz="0" w:space="0" w:color="auto"/>
                <w:right w:val="none" w:sz="0" w:space="0" w:color="auto"/>
              </w:divBdr>
            </w:div>
            <w:div w:id="1501265676">
              <w:marLeft w:val="1155"/>
              <w:marRight w:val="0"/>
              <w:marTop w:val="0"/>
              <w:marBottom w:val="0"/>
              <w:divBdr>
                <w:top w:val="none" w:sz="0" w:space="0" w:color="auto"/>
                <w:left w:val="none" w:sz="0" w:space="0" w:color="auto"/>
                <w:bottom w:val="none" w:sz="0" w:space="0" w:color="auto"/>
                <w:right w:val="none" w:sz="0" w:space="0" w:color="auto"/>
              </w:divBdr>
            </w:div>
            <w:div w:id="621575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4411">
      <w:bodyDiv w:val="1"/>
      <w:marLeft w:val="0"/>
      <w:marRight w:val="0"/>
      <w:marTop w:val="0"/>
      <w:marBottom w:val="0"/>
      <w:divBdr>
        <w:top w:val="none" w:sz="0" w:space="0" w:color="auto"/>
        <w:left w:val="none" w:sz="0" w:space="0" w:color="auto"/>
        <w:bottom w:val="none" w:sz="0" w:space="0" w:color="auto"/>
        <w:right w:val="none" w:sz="0" w:space="0" w:color="auto"/>
      </w:divBdr>
      <w:divsChild>
        <w:div w:id="1721132848">
          <w:marLeft w:val="0"/>
          <w:marRight w:val="0"/>
          <w:marTop w:val="0"/>
          <w:marBottom w:val="0"/>
          <w:divBdr>
            <w:top w:val="none" w:sz="0" w:space="0" w:color="auto"/>
            <w:left w:val="none" w:sz="0" w:space="0" w:color="auto"/>
            <w:bottom w:val="none" w:sz="0" w:space="0" w:color="auto"/>
            <w:right w:val="none" w:sz="0" w:space="0" w:color="auto"/>
          </w:divBdr>
        </w:div>
        <w:div w:id="2070229187">
          <w:marLeft w:val="0"/>
          <w:marRight w:val="0"/>
          <w:marTop w:val="150"/>
          <w:marBottom w:val="0"/>
          <w:divBdr>
            <w:top w:val="none" w:sz="0" w:space="0" w:color="auto"/>
            <w:left w:val="none" w:sz="0" w:space="0" w:color="auto"/>
            <w:bottom w:val="none" w:sz="0" w:space="0" w:color="auto"/>
            <w:right w:val="none" w:sz="0" w:space="0" w:color="auto"/>
          </w:divBdr>
          <w:divsChild>
            <w:div w:id="1301879387">
              <w:marLeft w:val="1155"/>
              <w:marRight w:val="0"/>
              <w:marTop w:val="0"/>
              <w:marBottom w:val="0"/>
              <w:divBdr>
                <w:top w:val="none" w:sz="0" w:space="0" w:color="auto"/>
                <w:left w:val="none" w:sz="0" w:space="0" w:color="auto"/>
                <w:bottom w:val="none" w:sz="0" w:space="0" w:color="auto"/>
                <w:right w:val="none" w:sz="0" w:space="0" w:color="auto"/>
              </w:divBdr>
            </w:div>
            <w:div w:id="423382326">
              <w:marLeft w:val="1155"/>
              <w:marRight w:val="0"/>
              <w:marTop w:val="0"/>
              <w:marBottom w:val="0"/>
              <w:divBdr>
                <w:top w:val="none" w:sz="0" w:space="0" w:color="auto"/>
                <w:left w:val="none" w:sz="0" w:space="0" w:color="auto"/>
                <w:bottom w:val="none" w:sz="0" w:space="0" w:color="auto"/>
                <w:right w:val="none" w:sz="0" w:space="0" w:color="auto"/>
              </w:divBdr>
            </w:div>
            <w:div w:id="896937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614017">
      <w:bodyDiv w:val="1"/>
      <w:marLeft w:val="0"/>
      <w:marRight w:val="0"/>
      <w:marTop w:val="0"/>
      <w:marBottom w:val="0"/>
      <w:divBdr>
        <w:top w:val="none" w:sz="0" w:space="0" w:color="auto"/>
        <w:left w:val="none" w:sz="0" w:space="0" w:color="auto"/>
        <w:bottom w:val="none" w:sz="0" w:space="0" w:color="auto"/>
        <w:right w:val="none" w:sz="0" w:space="0" w:color="auto"/>
      </w:divBdr>
      <w:divsChild>
        <w:div w:id="435297202">
          <w:marLeft w:val="0"/>
          <w:marRight w:val="0"/>
          <w:marTop w:val="0"/>
          <w:marBottom w:val="0"/>
          <w:divBdr>
            <w:top w:val="none" w:sz="0" w:space="0" w:color="auto"/>
            <w:left w:val="none" w:sz="0" w:space="0" w:color="auto"/>
            <w:bottom w:val="none" w:sz="0" w:space="0" w:color="auto"/>
            <w:right w:val="none" w:sz="0" w:space="0" w:color="auto"/>
          </w:divBdr>
        </w:div>
        <w:div w:id="1975015785">
          <w:marLeft w:val="0"/>
          <w:marRight w:val="0"/>
          <w:marTop w:val="150"/>
          <w:marBottom w:val="0"/>
          <w:divBdr>
            <w:top w:val="none" w:sz="0" w:space="0" w:color="auto"/>
            <w:left w:val="none" w:sz="0" w:space="0" w:color="auto"/>
            <w:bottom w:val="none" w:sz="0" w:space="0" w:color="auto"/>
            <w:right w:val="none" w:sz="0" w:space="0" w:color="auto"/>
          </w:divBdr>
          <w:divsChild>
            <w:div w:id="244922375">
              <w:marLeft w:val="1155"/>
              <w:marRight w:val="0"/>
              <w:marTop w:val="0"/>
              <w:marBottom w:val="0"/>
              <w:divBdr>
                <w:top w:val="none" w:sz="0" w:space="0" w:color="auto"/>
                <w:left w:val="none" w:sz="0" w:space="0" w:color="auto"/>
                <w:bottom w:val="none" w:sz="0" w:space="0" w:color="auto"/>
                <w:right w:val="none" w:sz="0" w:space="0" w:color="auto"/>
              </w:divBdr>
            </w:div>
            <w:div w:id="1860269476">
              <w:marLeft w:val="1155"/>
              <w:marRight w:val="0"/>
              <w:marTop w:val="0"/>
              <w:marBottom w:val="0"/>
              <w:divBdr>
                <w:top w:val="none" w:sz="0" w:space="0" w:color="auto"/>
                <w:left w:val="none" w:sz="0" w:space="0" w:color="auto"/>
                <w:bottom w:val="none" w:sz="0" w:space="0" w:color="auto"/>
                <w:right w:val="none" w:sz="0" w:space="0" w:color="auto"/>
              </w:divBdr>
            </w:div>
            <w:div w:id="96249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873564">
      <w:bodyDiv w:val="1"/>
      <w:marLeft w:val="0"/>
      <w:marRight w:val="0"/>
      <w:marTop w:val="0"/>
      <w:marBottom w:val="0"/>
      <w:divBdr>
        <w:top w:val="none" w:sz="0" w:space="0" w:color="auto"/>
        <w:left w:val="none" w:sz="0" w:space="0" w:color="auto"/>
        <w:bottom w:val="none" w:sz="0" w:space="0" w:color="auto"/>
        <w:right w:val="none" w:sz="0" w:space="0" w:color="auto"/>
      </w:divBdr>
      <w:divsChild>
        <w:div w:id="1011251218">
          <w:marLeft w:val="0"/>
          <w:marRight w:val="0"/>
          <w:marTop w:val="0"/>
          <w:marBottom w:val="0"/>
          <w:divBdr>
            <w:top w:val="none" w:sz="0" w:space="0" w:color="auto"/>
            <w:left w:val="none" w:sz="0" w:space="0" w:color="auto"/>
            <w:bottom w:val="none" w:sz="0" w:space="0" w:color="auto"/>
            <w:right w:val="none" w:sz="0" w:space="0" w:color="auto"/>
          </w:divBdr>
        </w:div>
        <w:div w:id="1437678948">
          <w:marLeft w:val="0"/>
          <w:marRight w:val="0"/>
          <w:marTop w:val="150"/>
          <w:marBottom w:val="0"/>
          <w:divBdr>
            <w:top w:val="none" w:sz="0" w:space="0" w:color="auto"/>
            <w:left w:val="none" w:sz="0" w:space="0" w:color="auto"/>
            <w:bottom w:val="none" w:sz="0" w:space="0" w:color="auto"/>
            <w:right w:val="none" w:sz="0" w:space="0" w:color="auto"/>
          </w:divBdr>
          <w:divsChild>
            <w:div w:id="1326515121">
              <w:marLeft w:val="1155"/>
              <w:marRight w:val="0"/>
              <w:marTop w:val="0"/>
              <w:marBottom w:val="0"/>
              <w:divBdr>
                <w:top w:val="none" w:sz="0" w:space="0" w:color="auto"/>
                <w:left w:val="none" w:sz="0" w:space="0" w:color="auto"/>
                <w:bottom w:val="none" w:sz="0" w:space="0" w:color="auto"/>
                <w:right w:val="none" w:sz="0" w:space="0" w:color="auto"/>
              </w:divBdr>
            </w:div>
            <w:div w:id="854416877">
              <w:marLeft w:val="1155"/>
              <w:marRight w:val="0"/>
              <w:marTop w:val="0"/>
              <w:marBottom w:val="0"/>
              <w:divBdr>
                <w:top w:val="none" w:sz="0" w:space="0" w:color="auto"/>
                <w:left w:val="none" w:sz="0" w:space="0" w:color="auto"/>
                <w:bottom w:val="none" w:sz="0" w:space="0" w:color="auto"/>
                <w:right w:val="none" w:sz="0" w:space="0" w:color="auto"/>
              </w:divBdr>
            </w:div>
            <w:div w:id="196322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7713">
      <w:bodyDiv w:val="1"/>
      <w:marLeft w:val="0"/>
      <w:marRight w:val="0"/>
      <w:marTop w:val="0"/>
      <w:marBottom w:val="0"/>
      <w:divBdr>
        <w:top w:val="none" w:sz="0" w:space="0" w:color="auto"/>
        <w:left w:val="none" w:sz="0" w:space="0" w:color="auto"/>
        <w:bottom w:val="none" w:sz="0" w:space="0" w:color="auto"/>
        <w:right w:val="none" w:sz="0" w:space="0" w:color="auto"/>
      </w:divBdr>
      <w:divsChild>
        <w:div w:id="335812853">
          <w:marLeft w:val="0"/>
          <w:marRight w:val="0"/>
          <w:marTop w:val="0"/>
          <w:marBottom w:val="0"/>
          <w:divBdr>
            <w:top w:val="none" w:sz="0" w:space="0" w:color="auto"/>
            <w:left w:val="none" w:sz="0" w:space="0" w:color="auto"/>
            <w:bottom w:val="none" w:sz="0" w:space="0" w:color="auto"/>
            <w:right w:val="none" w:sz="0" w:space="0" w:color="auto"/>
          </w:divBdr>
        </w:div>
        <w:div w:id="603730539">
          <w:marLeft w:val="0"/>
          <w:marRight w:val="0"/>
          <w:marTop w:val="150"/>
          <w:marBottom w:val="0"/>
          <w:divBdr>
            <w:top w:val="none" w:sz="0" w:space="0" w:color="auto"/>
            <w:left w:val="none" w:sz="0" w:space="0" w:color="auto"/>
            <w:bottom w:val="none" w:sz="0" w:space="0" w:color="auto"/>
            <w:right w:val="none" w:sz="0" w:space="0" w:color="auto"/>
          </w:divBdr>
          <w:divsChild>
            <w:div w:id="1348681199">
              <w:marLeft w:val="1155"/>
              <w:marRight w:val="0"/>
              <w:marTop w:val="0"/>
              <w:marBottom w:val="0"/>
              <w:divBdr>
                <w:top w:val="none" w:sz="0" w:space="0" w:color="auto"/>
                <w:left w:val="none" w:sz="0" w:space="0" w:color="auto"/>
                <w:bottom w:val="none" w:sz="0" w:space="0" w:color="auto"/>
                <w:right w:val="none" w:sz="0" w:space="0" w:color="auto"/>
              </w:divBdr>
            </w:div>
            <w:div w:id="455563172">
              <w:marLeft w:val="1155"/>
              <w:marRight w:val="0"/>
              <w:marTop w:val="0"/>
              <w:marBottom w:val="0"/>
              <w:divBdr>
                <w:top w:val="none" w:sz="0" w:space="0" w:color="auto"/>
                <w:left w:val="none" w:sz="0" w:space="0" w:color="auto"/>
                <w:bottom w:val="none" w:sz="0" w:space="0" w:color="auto"/>
                <w:right w:val="none" w:sz="0" w:space="0" w:color="auto"/>
              </w:divBdr>
            </w:div>
            <w:div w:id="1379814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499910">
      <w:bodyDiv w:val="1"/>
      <w:marLeft w:val="0"/>
      <w:marRight w:val="0"/>
      <w:marTop w:val="0"/>
      <w:marBottom w:val="0"/>
      <w:divBdr>
        <w:top w:val="none" w:sz="0" w:space="0" w:color="auto"/>
        <w:left w:val="none" w:sz="0" w:space="0" w:color="auto"/>
        <w:bottom w:val="none" w:sz="0" w:space="0" w:color="auto"/>
        <w:right w:val="none" w:sz="0" w:space="0" w:color="auto"/>
      </w:divBdr>
      <w:divsChild>
        <w:div w:id="387996991">
          <w:marLeft w:val="0"/>
          <w:marRight w:val="0"/>
          <w:marTop w:val="0"/>
          <w:marBottom w:val="0"/>
          <w:divBdr>
            <w:top w:val="none" w:sz="0" w:space="0" w:color="auto"/>
            <w:left w:val="none" w:sz="0" w:space="0" w:color="auto"/>
            <w:bottom w:val="none" w:sz="0" w:space="0" w:color="auto"/>
            <w:right w:val="none" w:sz="0" w:space="0" w:color="auto"/>
          </w:divBdr>
        </w:div>
        <w:div w:id="1867015220">
          <w:marLeft w:val="0"/>
          <w:marRight w:val="0"/>
          <w:marTop w:val="150"/>
          <w:marBottom w:val="0"/>
          <w:divBdr>
            <w:top w:val="none" w:sz="0" w:space="0" w:color="auto"/>
            <w:left w:val="none" w:sz="0" w:space="0" w:color="auto"/>
            <w:bottom w:val="none" w:sz="0" w:space="0" w:color="auto"/>
            <w:right w:val="none" w:sz="0" w:space="0" w:color="auto"/>
          </w:divBdr>
          <w:divsChild>
            <w:div w:id="742993203">
              <w:marLeft w:val="1155"/>
              <w:marRight w:val="0"/>
              <w:marTop w:val="0"/>
              <w:marBottom w:val="0"/>
              <w:divBdr>
                <w:top w:val="none" w:sz="0" w:space="0" w:color="auto"/>
                <w:left w:val="none" w:sz="0" w:space="0" w:color="auto"/>
                <w:bottom w:val="none" w:sz="0" w:space="0" w:color="auto"/>
                <w:right w:val="none" w:sz="0" w:space="0" w:color="auto"/>
              </w:divBdr>
            </w:div>
            <w:div w:id="309336305">
              <w:marLeft w:val="1155"/>
              <w:marRight w:val="0"/>
              <w:marTop w:val="0"/>
              <w:marBottom w:val="0"/>
              <w:divBdr>
                <w:top w:val="none" w:sz="0" w:space="0" w:color="auto"/>
                <w:left w:val="none" w:sz="0" w:space="0" w:color="auto"/>
                <w:bottom w:val="none" w:sz="0" w:space="0" w:color="auto"/>
                <w:right w:val="none" w:sz="0" w:space="0" w:color="auto"/>
              </w:divBdr>
            </w:div>
            <w:div w:id="1444299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59149">
      <w:bodyDiv w:val="1"/>
      <w:marLeft w:val="0"/>
      <w:marRight w:val="0"/>
      <w:marTop w:val="0"/>
      <w:marBottom w:val="0"/>
      <w:divBdr>
        <w:top w:val="none" w:sz="0" w:space="0" w:color="auto"/>
        <w:left w:val="none" w:sz="0" w:space="0" w:color="auto"/>
        <w:bottom w:val="none" w:sz="0" w:space="0" w:color="auto"/>
        <w:right w:val="none" w:sz="0" w:space="0" w:color="auto"/>
      </w:divBdr>
      <w:divsChild>
        <w:div w:id="1046485891">
          <w:marLeft w:val="0"/>
          <w:marRight w:val="0"/>
          <w:marTop w:val="0"/>
          <w:marBottom w:val="0"/>
          <w:divBdr>
            <w:top w:val="none" w:sz="0" w:space="0" w:color="auto"/>
            <w:left w:val="none" w:sz="0" w:space="0" w:color="auto"/>
            <w:bottom w:val="none" w:sz="0" w:space="0" w:color="auto"/>
            <w:right w:val="none" w:sz="0" w:space="0" w:color="auto"/>
          </w:divBdr>
        </w:div>
        <w:div w:id="125584220">
          <w:marLeft w:val="0"/>
          <w:marRight w:val="0"/>
          <w:marTop w:val="150"/>
          <w:marBottom w:val="0"/>
          <w:divBdr>
            <w:top w:val="none" w:sz="0" w:space="0" w:color="auto"/>
            <w:left w:val="none" w:sz="0" w:space="0" w:color="auto"/>
            <w:bottom w:val="none" w:sz="0" w:space="0" w:color="auto"/>
            <w:right w:val="none" w:sz="0" w:space="0" w:color="auto"/>
          </w:divBdr>
          <w:divsChild>
            <w:div w:id="358775994">
              <w:marLeft w:val="1155"/>
              <w:marRight w:val="0"/>
              <w:marTop w:val="0"/>
              <w:marBottom w:val="0"/>
              <w:divBdr>
                <w:top w:val="none" w:sz="0" w:space="0" w:color="auto"/>
                <w:left w:val="none" w:sz="0" w:space="0" w:color="auto"/>
                <w:bottom w:val="none" w:sz="0" w:space="0" w:color="auto"/>
                <w:right w:val="none" w:sz="0" w:space="0" w:color="auto"/>
              </w:divBdr>
            </w:div>
            <w:div w:id="642806779">
              <w:marLeft w:val="1155"/>
              <w:marRight w:val="0"/>
              <w:marTop w:val="0"/>
              <w:marBottom w:val="0"/>
              <w:divBdr>
                <w:top w:val="none" w:sz="0" w:space="0" w:color="auto"/>
                <w:left w:val="none" w:sz="0" w:space="0" w:color="auto"/>
                <w:bottom w:val="none" w:sz="0" w:space="0" w:color="auto"/>
                <w:right w:val="none" w:sz="0" w:space="0" w:color="auto"/>
              </w:divBdr>
            </w:div>
            <w:div w:id="6090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039616">
      <w:bodyDiv w:val="1"/>
      <w:marLeft w:val="0"/>
      <w:marRight w:val="0"/>
      <w:marTop w:val="0"/>
      <w:marBottom w:val="0"/>
      <w:divBdr>
        <w:top w:val="none" w:sz="0" w:space="0" w:color="auto"/>
        <w:left w:val="none" w:sz="0" w:space="0" w:color="auto"/>
        <w:bottom w:val="none" w:sz="0" w:space="0" w:color="auto"/>
        <w:right w:val="none" w:sz="0" w:space="0" w:color="auto"/>
      </w:divBdr>
      <w:divsChild>
        <w:div w:id="83769347">
          <w:marLeft w:val="0"/>
          <w:marRight w:val="0"/>
          <w:marTop w:val="0"/>
          <w:marBottom w:val="0"/>
          <w:divBdr>
            <w:top w:val="none" w:sz="0" w:space="0" w:color="auto"/>
            <w:left w:val="none" w:sz="0" w:space="0" w:color="auto"/>
            <w:bottom w:val="none" w:sz="0" w:space="0" w:color="auto"/>
            <w:right w:val="none" w:sz="0" w:space="0" w:color="auto"/>
          </w:divBdr>
        </w:div>
        <w:div w:id="2098088840">
          <w:marLeft w:val="0"/>
          <w:marRight w:val="0"/>
          <w:marTop w:val="150"/>
          <w:marBottom w:val="0"/>
          <w:divBdr>
            <w:top w:val="none" w:sz="0" w:space="0" w:color="auto"/>
            <w:left w:val="none" w:sz="0" w:space="0" w:color="auto"/>
            <w:bottom w:val="none" w:sz="0" w:space="0" w:color="auto"/>
            <w:right w:val="none" w:sz="0" w:space="0" w:color="auto"/>
          </w:divBdr>
          <w:divsChild>
            <w:div w:id="228851823">
              <w:marLeft w:val="1155"/>
              <w:marRight w:val="0"/>
              <w:marTop w:val="0"/>
              <w:marBottom w:val="0"/>
              <w:divBdr>
                <w:top w:val="none" w:sz="0" w:space="0" w:color="auto"/>
                <w:left w:val="none" w:sz="0" w:space="0" w:color="auto"/>
                <w:bottom w:val="none" w:sz="0" w:space="0" w:color="auto"/>
                <w:right w:val="none" w:sz="0" w:space="0" w:color="auto"/>
              </w:divBdr>
            </w:div>
            <w:div w:id="568996794">
              <w:marLeft w:val="1155"/>
              <w:marRight w:val="0"/>
              <w:marTop w:val="0"/>
              <w:marBottom w:val="0"/>
              <w:divBdr>
                <w:top w:val="none" w:sz="0" w:space="0" w:color="auto"/>
                <w:left w:val="none" w:sz="0" w:space="0" w:color="auto"/>
                <w:bottom w:val="none" w:sz="0" w:space="0" w:color="auto"/>
                <w:right w:val="none" w:sz="0" w:space="0" w:color="auto"/>
              </w:divBdr>
            </w:div>
            <w:div w:id="3041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16149">
      <w:bodyDiv w:val="1"/>
      <w:marLeft w:val="0"/>
      <w:marRight w:val="0"/>
      <w:marTop w:val="0"/>
      <w:marBottom w:val="0"/>
      <w:divBdr>
        <w:top w:val="none" w:sz="0" w:space="0" w:color="auto"/>
        <w:left w:val="none" w:sz="0" w:space="0" w:color="auto"/>
        <w:bottom w:val="none" w:sz="0" w:space="0" w:color="auto"/>
        <w:right w:val="none" w:sz="0" w:space="0" w:color="auto"/>
      </w:divBdr>
      <w:divsChild>
        <w:div w:id="385032953">
          <w:marLeft w:val="0"/>
          <w:marRight w:val="0"/>
          <w:marTop w:val="0"/>
          <w:marBottom w:val="0"/>
          <w:divBdr>
            <w:top w:val="none" w:sz="0" w:space="0" w:color="auto"/>
            <w:left w:val="none" w:sz="0" w:space="0" w:color="auto"/>
            <w:bottom w:val="none" w:sz="0" w:space="0" w:color="auto"/>
            <w:right w:val="none" w:sz="0" w:space="0" w:color="auto"/>
          </w:divBdr>
        </w:div>
        <w:div w:id="1613825543">
          <w:marLeft w:val="0"/>
          <w:marRight w:val="0"/>
          <w:marTop w:val="150"/>
          <w:marBottom w:val="0"/>
          <w:divBdr>
            <w:top w:val="none" w:sz="0" w:space="0" w:color="auto"/>
            <w:left w:val="none" w:sz="0" w:space="0" w:color="auto"/>
            <w:bottom w:val="none" w:sz="0" w:space="0" w:color="auto"/>
            <w:right w:val="none" w:sz="0" w:space="0" w:color="auto"/>
          </w:divBdr>
          <w:divsChild>
            <w:div w:id="1484393405">
              <w:marLeft w:val="1155"/>
              <w:marRight w:val="0"/>
              <w:marTop w:val="0"/>
              <w:marBottom w:val="0"/>
              <w:divBdr>
                <w:top w:val="none" w:sz="0" w:space="0" w:color="auto"/>
                <w:left w:val="none" w:sz="0" w:space="0" w:color="auto"/>
                <w:bottom w:val="none" w:sz="0" w:space="0" w:color="auto"/>
                <w:right w:val="none" w:sz="0" w:space="0" w:color="auto"/>
              </w:divBdr>
            </w:div>
            <w:div w:id="1562907652">
              <w:marLeft w:val="1155"/>
              <w:marRight w:val="0"/>
              <w:marTop w:val="0"/>
              <w:marBottom w:val="0"/>
              <w:divBdr>
                <w:top w:val="none" w:sz="0" w:space="0" w:color="auto"/>
                <w:left w:val="none" w:sz="0" w:space="0" w:color="auto"/>
                <w:bottom w:val="none" w:sz="0" w:space="0" w:color="auto"/>
                <w:right w:val="none" w:sz="0" w:space="0" w:color="auto"/>
              </w:divBdr>
            </w:div>
            <w:div w:id="149214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185372">
      <w:bodyDiv w:val="1"/>
      <w:marLeft w:val="0"/>
      <w:marRight w:val="0"/>
      <w:marTop w:val="0"/>
      <w:marBottom w:val="0"/>
      <w:divBdr>
        <w:top w:val="none" w:sz="0" w:space="0" w:color="auto"/>
        <w:left w:val="none" w:sz="0" w:space="0" w:color="auto"/>
        <w:bottom w:val="none" w:sz="0" w:space="0" w:color="auto"/>
        <w:right w:val="none" w:sz="0" w:space="0" w:color="auto"/>
      </w:divBdr>
      <w:divsChild>
        <w:div w:id="1175879259">
          <w:marLeft w:val="0"/>
          <w:marRight w:val="0"/>
          <w:marTop w:val="0"/>
          <w:marBottom w:val="0"/>
          <w:divBdr>
            <w:top w:val="none" w:sz="0" w:space="0" w:color="auto"/>
            <w:left w:val="none" w:sz="0" w:space="0" w:color="auto"/>
            <w:bottom w:val="none" w:sz="0" w:space="0" w:color="auto"/>
            <w:right w:val="none" w:sz="0" w:space="0" w:color="auto"/>
          </w:divBdr>
        </w:div>
        <w:div w:id="1220167209">
          <w:marLeft w:val="0"/>
          <w:marRight w:val="0"/>
          <w:marTop w:val="150"/>
          <w:marBottom w:val="0"/>
          <w:divBdr>
            <w:top w:val="none" w:sz="0" w:space="0" w:color="auto"/>
            <w:left w:val="none" w:sz="0" w:space="0" w:color="auto"/>
            <w:bottom w:val="none" w:sz="0" w:space="0" w:color="auto"/>
            <w:right w:val="none" w:sz="0" w:space="0" w:color="auto"/>
          </w:divBdr>
          <w:divsChild>
            <w:div w:id="336886360">
              <w:marLeft w:val="1155"/>
              <w:marRight w:val="0"/>
              <w:marTop w:val="0"/>
              <w:marBottom w:val="0"/>
              <w:divBdr>
                <w:top w:val="none" w:sz="0" w:space="0" w:color="auto"/>
                <w:left w:val="none" w:sz="0" w:space="0" w:color="auto"/>
                <w:bottom w:val="none" w:sz="0" w:space="0" w:color="auto"/>
                <w:right w:val="none" w:sz="0" w:space="0" w:color="auto"/>
              </w:divBdr>
            </w:div>
            <w:div w:id="1023938593">
              <w:marLeft w:val="1155"/>
              <w:marRight w:val="0"/>
              <w:marTop w:val="0"/>
              <w:marBottom w:val="0"/>
              <w:divBdr>
                <w:top w:val="none" w:sz="0" w:space="0" w:color="auto"/>
                <w:left w:val="none" w:sz="0" w:space="0" w:color="auto"/>
                <w:bottom w:val="none" w:sz="0" w:space="0" w:color="auto"/>
                <w:right w:val="none" w:sz="0" w:space="0" w:color="auto"/>
              </w:divBdr>
            </w:div>
            <w:div w:id="1608732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622814">
      <w:bodyDiv w:val="1"/>
      <w:marLeft w:val="0"/>
      <w:marRight w:val="0"/>
      <w:marTop w:val="0"/>
      <w:marBottom w:val="0"/>
      <w:divBdr>
        <w:top w:val="none" w:sz="0" w:space="0" w:color="auto"/>
        <w:left w:val="none" w:sz="0" w:space="0" w:color="auto"/>
        <w:bottom w:val="none" w:sz="0" w:space="0" w:color="auto"/>
        <w:right w:val="none" w:sz="0" w:space="0" w:color="auto"/>
      </w:divBdr>
      <w:divsChild>
        <w:div w:id="1428503717">
          <w:marLeft w:val="0"/>
          <w:marRight w:val="0"/>
          <w:marTop w:val="0"/>
          <w:marBottom w:val="0"/>
          <w:divBdr>
            <w:top w:val="none" w:sz="0" w:space="0" w:color="auto"/>
            <w:left w:val="none" w:sz="0" w:space="0" w:color="auto"/>
            <w:bottom w:val="none" w:sz="0" w:space="0" w:color="auto"/>
            <w:right w:val="none" w:sz="0" w:space="0" w:color="auto"/>
          </w:divBdr>
        </w:div>
        <w:div w:id="1436091831">
          <w:marLeft w:val="0"/>
          <w:marRight w:val="0"/>
          <w:marTop w:val="150"/>
          <w:marBottom w:val="0"/>
          <w:divBdr>
            <w:top w:val="none" w:sz="0" w:space="0" w:color="auto"/>
            <w:left w:val="none" w:sz="0" w:space="0" w:color="auto"/>
            <w:bottom w:val="none" w:sz="0" w:space="0" w:color="auto"/>
            <w:right w:val="none" w:sz="0" w:space="0" w:color="auto"/>
          </w:divBdr>
          <w:divsChild>
            <w:div w:id="1284386516">
              <w:marLeft w:val="1155"/>
              <w:marRight w:val="0"/>
              <w:marTop w:val="0"/>
              <w:marBottom w:val="0"/>
              <w:divBdr>
                <w:top w:val="none" w:sz="0" w:space="0" w:color="auto"/>
                <w:left w:val="none" w:sz="0" w:space="0" w:color="auto"/>
                <w:bottom w:val="none" w:sz="0" w:space="0" w:color="auto"/>
                <w:right w:val="none" w:sz="0" w:space="0" w:color="auto"/>
              </w:divBdr>
            </w:div>
            <w:div w:id="323895571">
              <w:marLeft w:val="1155"/>
              <w:marRight w:val="0"/>
              <w:marTop w:val="0"/>
              <w:marBottom w:val="0"/>
              <w:divBdr>
                <w:top w:val="none" w:sz="0" w:space="0" w:color="auto"/>
                <w:left w:val="none" w:sz="0" w:space="0" w:color="auto"/>
                <w:bottom w:val="none" w:sz="0" w:space="0" w:color="auto"/>
                <w:right w:val="none" w:sz="0" w:space="0" w:color="auto"/>
              </w:divBdr>
            </w:div>
            <w:div w:id="35246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22120">
      <w:bodyDiv w:val="1"/>
      <w:marLeft w:val="0"/>
      <w:marRight w:val="0"/>
      <w:marTop w:val="0"/>
      <w:marBottom w:val="0"/>
      <w:divBdr>
        <w:top w:val="none" w:sz="0" w:space="0" w:color="auto"/>
        <w:left w:val="none" w:sz="0" w:space="0" w:color="auto"/>
        <w:bottom w:val="none" w:sz="0" w:space="0" w:color="auto"/>
        <w:right w:val="none" w:sz="0" w:space="0" w:color="auto"/>
      </w:divBdr>
      <w:divsChild>
        <w:div w:id="1760054799">
          <w:marLeft w:val="0"/>
          <w:marRight w:val="0"/>
          <w:marTop w:val="0"/>
          <w:marBottom w:val="0"/>
          <w:divBdr>
            <w:top w:val="none" w:sz="0" w:space="0" w:color="auto"/>
            <w:left w:val="none" w:sz="0" w:space="0" w:color="auto"/>
            <w:bottom w:val="none" w:sz="0" w:space="0" w:color="auto"/>
            <w:right w:val="none" w:sz="0" w:space="0" w:color="auto"/>
          </w:divBdr>
        </w:div>
        <w:div w:id="915363227">
          <w:marLeft w:val="0"/>
          <w:marRight w:val="0"/>
          <w:marTop w:val="150"/>
          <w:marBottom w:val="0"/>
          <w:divBdr>
            <w:top w:val="none" w:sz="0" w:space="0" w:color="auto"/>
            <w:left w:val="none" w:sz="0" w:space="0" w:color="auto"/>
            <w:bottom w:val="none" w:sz="0" w:space="0" w:color="auto"/>
            <w:right w:val="none" w:sz="0" w:space="0" w:color="auto"/>
          </w:divBdr>
          <w:divsChild>
            <w:div w:id="1395617998">
              <w:marLeft w:val="1155"/>
              <w:marRight w:val="0"/>
              <w:marTop w:val="0"/>
              <w:marBottom w:val="0"/>
              <w:divBdr>
                <w:top w:val="none" w:sz="0" w:space="0" w:color="auto"/>
                <w:left w:val="none" w:sz="0" w:space="0" w:color="auto"/>
                <w:bottom w:val="none" w:sz="0" w:space="0" w:color="auto"/>
                <w:right w:val="none" w:sz="0" w:space="0" w:color="auto"/>
              </w:divBdr>
            </w:div>
            <w:div w:id="957027661">
              <w:marLeft w:val="1155"/>
              <w:marRight w:val="0"/>
              <w:marTop w:val="0"/>
              <w:marBottom w:val="0"/>
              <w:divBdr>
                <w:top w:val="none" w:sz="0" w:space="0" w:color="auto"/>
                <w:left w:val="none" w:sz="0" w:space="0" w:color="auto"/>
                <w:bottom w:val="none" w:sz="0" w:space="0" w:color="auto"/>
                <w:right w:val="none" w:sz="0" w:space="0" w:color="auto"/>
              </w:divBdr>
            </w:div>
            <w:div w:id="914247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237168">
      <w:bodyDiv w:val="1"/>
      <w:marLeft w:val="0"/>
      <w:marRight w:val="0"/>
      <w:marTop w:val="0"/>
      <w:marBottom w:val="0"/>
      <w:divBdr>
        <w:top w:val="none" w:sz="0" w:space="0" w:color="auto"/>
        <w:left w:val="none" w:sz="0" w:space="0" w:color="auto"/>
        <w:bottom w:val="none" w:sz="0" w:space="0" w:color="auto"/>
        <w:right w:val="none" w:sz="0" w:space="0" w:color="auto"/>
      </w:divBdr>
      <w:divsChild>
        <w:div w:id="1513954875">
          <w:marLeft w:val="0"/>
          <w:marRight w:val="0"/>
          <w:marTop w:val="0"/>
          <w:marBottom w:val="0"/>
          <w:divBdr>
            <w:top w:val="none" w:sz="0" w:space="0" w:color="auto"/>
            <w:left w:val="none" w:sz="0" w:space="0" w:color="auto"/>
            <w:bottom w:val="none" w:sz="0" w:space="0" w:color="auto"/>
            <w:right w:val="none" w:sz="0" w:space="0" w:color="auto"/>
          </w:divBdr>
        </w:div>
        <w:div w:id="128986680">
          <w:marLeft w:val="0"/>
          <w:marRight w:val="0"/>
          <w:marTop w:val="150"/>
          <w:marBottom w:val="0"/>
          <w:divBdr>
            <w:top w:val="none" w:sz="0" w:space="0" w:color="auto"/>
            <w:left w:val="none" w:sz="0" w:space="0" w:color="auto"/>
            <w:bottom w:val="none" w:sz="0" w:space="0" w:color="auto"/>
            <w:right w:val="none" w:sz="0" w:space="0" w:color="auto"/>
          </w:divBdr>
          <w:divsChild>
            <w:div w:id="411466641">
              <w:marLeft w:val="1155"/>
              <w:marRight w:val="0"/>
              <w:marTop w:val="0"/>
              <w:marBottom w:val="0"/>
              <w:divBdr>
                <w:top w:val="none" w:sz="0" w:space="0" w:color="auto"/>
                <w:left w:val="none" w:sz="0" w:space="0" w:color="auto"/>
                <w:bottom w:val="none" w:sz="0" w:space="0" w:color="auto"/>
                <w:right w:val="none" w:sz="0" w:space="0" w:color="auto"/>
              </w:divBdr>
            </w:div>
            <w:div w:id="222133512">
              <w:marLeft w:val="1155"/>
              <w:marRight w:val="0"/>
              <w:marTop w:val="0"/>
              <w:marBottom w:val="0"/>
              <w:divBdr>
                <w:top w:val="none" w:sz="0" w:space="0" w:color="auto"/>
                <w:left w:val="none" w:sz="0" w:space="0" w:color="auto"/>
                <w:bottom w:val="none" w:sz="0" w:space="0" w:color="auto"/>
                <w:right w:val="none" w:sz="0" w:space="0" w:color="auto"/>
              </w:divBdr>
            </w:div>
            <w:div w:id="1293823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29971683">
      <w:bodyDiv w:val="1"/>
      <w:marLeft w:val="0"/>
      <w:marRight w:val="0"/>
      <w:marTop w:val="0"/>
      <w:marBottom w:val="0"/>
      <w:divBdr>
        <w:top w:val="none" w:sz="0" w:space="0" w:color="auto"/>
        <w:left w:val="none" w:sz="0" w:space="0" w:color="auto"/>
        <w:bottom w:val="none" w:sz="0" w:space="0" w:color="auto"/>
        <w:right w:val="none" w:sz="0" w:space="0" w:color="auto"/>
      </w:divBdr>
      <w:divsChild>
        <w:div w:id="141890914">
          <w:marLeft w:val="0"/>
          <w:marRight w:val="0"/>
          <w:marTop w:val="0"/>
          <w:marBottom w:val="0"/>
          <w:divBdr>
            <w:top w:val="none" w:sz="0" w:space="0" w:color="auto"/>
            <w:left w:val="none" w:sz="0" w:space="0" w:color="auto"/>
            <w:bottom w:val="none" w:sz="0" w:space="0" w:color="auto"/>
            <w:right w:val="none" w:sz="0" w:space="0" w:color="auto"/>
          </w:divBdr>
        </w:div>
        <w:div w:id="2027440992">
          <w:marLeft w:val="0"/>
          <w:marRight w:val="0"/>
          <w:marTop w:val="150"/>
          <w:marBottom w:val="0"/>
          <w:divBdr>
            <w:top w:val="none" w:sz="0" w:space="0" w:color="auto"/>
            <w:left w:val="none" w:sz="0" w:space="0" w:color="auto"/>
            <w:bottom w:val="none" w:sz="0" w:space="0" w:color="auto"/>
            <w:right w:val="none" w:sz="0" w:space="0" w:color="auto"/>
          </w:divBdr>
          <w:divsChild>
            <w:div w:id="1129739053">
              <w:marLeft w:val="1155"/>
              <w:marRight w:val="0"/>
              <w:marTop w:val="0"/>
              <w:marBottom w:val="0"/>
              <w:divBdr>
                <w:top w:val="none" w:sz="0" w:space="0" w:color="auto"/>
                <w:left w:val="none" w:sz="0" w:space="0" w:color="auto"/>
                <w:bottom w:val="none" w:sz="0" w:space="0" w:color="auto"/>
                <w:right w:val="none" w:sz="0" w:space="0" w:color="auto"/>
              </w:divBdr>
            </w:div>
            <w:div w:id="625501620">
              <w:marLeft w:val="1155"/>
              <w:marRight w:val="0"/>
              <w:marTop w:val="0"/>
              <w:marBottom w:val="0"/>
              <w:divBdr>
                <w:top w:val="none" w:sz="0" w:space="0" w:color="auto"/>
                <w:left w:val="none" w:sz="0" w:space="0" w:color="auto"/>
                <w:bottom w:val="none" w:sz="0" w:space="0" w:color="auto"/>
                <w:right w:val="none" w:sz="0" w:space="0" w:color="auto"/>
              </w:divBdr>
            </w:div>
            <w:div w:id="1436442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552969">
      <w:bodyDiv w:val="1"/>
      <w:marLeft w:val="0"/>
      <w:marRight w:val="0"/>
      <w:marTop w:val="0"/>
      <w:marBottom w:val="0"/>
      <w:divBdr>
        <w:top w:val="none" w:sz="0" w:space="0" w:color="auto"/>
        <w:left w:val="none" w:sz="0" w:space="0" w:color="auto"/>
        <w:bottom w:val="none" w:sz="0" w:space="0" w:color="auto"/>
        <w:right w:val="none" w:sz="0" w:space="0" w:color="auto"/>
      </w:divBdr>
      <w:divsChild>
        <w:div w:id="1204096966">
          <w:marLeft w:val="0"/>
          <w:marRight w:val="0"/>
          <w:marTop w:val="0"/>
          <w:marBottom w:val="0"/>
          <w:divBdr>
            <w:top w:val="none" w:sz="0" w:space="0" w:color="auto"/>
            <w:left w:val="none" w:sz="0" w:space="0" w:color="auto"/>
            <w:bottom w:val="none" w:sz="0" w:space="0" w:color="auto"/>
            <w:right w:val="none" w:sz="0" w:space="0" w:color="auto"/>
          </w:divBdr>
        </w:div>
        <w:div w:id="379747992">
          <w:marLeft w:val="0"/>
          <w:marRight w:val="0"/>
          <w:marTop w:val="150"/>
          <w:marBottom w:val="0"/>
          <w:divBdr>
            <w:top w:val="none" w:sz="0" w:space="0" w:color="auto"/>
            <w:left w:val="none" w:sz="0" w:space="0" w:color="auto"/>
            <w:bottom w:val="none" w:sz="0" w:space="0" w:color="auto"/>
            <w:right w:val="none" w:sz="0" w:space="0" w:color="auto"/>
          </w:divBdr>
          <w:divsChild>
            <w:div w:id="1504667754">
              <w:marLeft w:val="1155"/>
              <w:marRight w:val="0"/>
              <w:marTop w:val="0"/>
              <w:marBottom w:val="0"/>
              <w:divBdr>
                <w:top w:val="none" w:sz="0" w:space="0" w:color="auto"/>
                <w:left w:val="none" w:sz="0" w:space="0" w:color="auto"/>
                <w:bottom w:val="none" w:sz="0" w:space="0" w:color="auto"/>
                <w:right w:val="none" w:sz="0" w:space="0" w:color="auto"/>
              </w:divBdr>
            </w:div>
            <w:div w:id="1636330623">
              <w:marLeft w:val="1155"/>
              <w:marRight w:val="0"/>
              <w:marTop w:val="0"/>
              <w:marBottom w:val="0"/>
              <w:divBdr>
                <w:top w:val="none" w:sz="0" w:space="0" w:color="auto"/>
                <w:left w:val="none" w:sz="0" w:space="0" w:color="auto"/>
                <w:bottom w:val="none" w:sz="0" w:space="0" w:color="auto"/>
                <w:right w:val="none" w:sz="0" w:space="0" w:color="auto"/>
              </w:divBdr>
            </w:div>
            <w:div w:id="1734700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16047">
      <w:bodyDiv w:val="1"/>
      <w:marLeft w:val="0"/>
      <w:marRight w:val="0"/>
      <w:marTop w:val="0"/>
      <w:marBottom w:val="0"/>
      <w:divBdr>
        <w:top w:val="none" w:sz="0" w:space="0" w:color="auto"/>
        <w:left w:val="none" w:sz="0" w:space="0" w:color="auto"/>
        <w:bottom w:val="none" w:sz="0" w:space="0" w:color="auto"/>
        <w:right w:val="none" w:sz="0" w:space="0" w:color="auto"/>
      </w:divBdr>
      <w:divsChild>
        <w:div w:id="1356224756">
          <w:marLeft w:val="0"/>
          <w:marRight w:val="0"/>
          <w:marTop w:val="0"/>
          <w:marBottom w:val="0"/>
          <w:divBdr>
            <w:top w:val="none" w:sz="0" w:space="0" w:color="auto"/>
            <w:left w:val="none" w:sz="0" w:space="0" w:color="auto"/>
            <w:bottom w:val="none" w:sz="0" w:space="0" w:color="auto"/>
            <w:right w:val="none" w:sz="0" w:space="0" w:color="auto"/>
          </w:divBdr>
        </w:div>
        <w:div w:id="195582960">
          <w:marLeft w:val="0"/>
          <w:marRight w:val="0"/>
          <w:marTop w:val="150"/>
          <w:marBottom w:val="0"/>
          <w:divBdr>
            <w:top w:val="none" w:sz="0" w:space="0" w:color="auto"/>
            <w:left w:val="none" w:sz="0" w:space="0" w:color="auto"/>
            <w:bottom w:val="none" w:sz="0" w:space="0" w:color="auto"/>
            <w:right w:val="none" w:sz="0" w:space="0" w:color="auto"/>
          </w:divBdr>
          <w:divsChild>
            <w:div w:id="1152521043">
              <w:marLeft w:val="1155"/>
              <w:marRight w:val="0"/>
              <w:marTop w:val="0"/>
              <w:marBottom w:val="0"/>
              <w:divBdr>
                <w:top w:val="none" w:sz="0" w:space="0" w:color="auto"/>
                <w:left w:val="none" w:sz="0" w:space="0" w:color="auto"/>
                <w:bottom w:val="none" w:sz="0" w:space="0" w:color="auto"/>
                <w:right w:val="none" w:sz="0" w:space="0" w:color="auto"/>
              </w:divBdr>
            </w:div>
            <w:div w:id="1583102227">
              <w:marLeft w:val="1155"/>
              <w:marRight w:val="0"/>
              <w:marTop w:val="0"/>
              <w:marBottom w:val="0"/>
              <w:divBdr>
                <w:top w:val="none" w:sz="0" w:space="0" w:color="auto"/>
                <w:left w:val="none" w:sz="0" w:space="0" w:color="auto"/>
                <w:bottom w:val="none" w:sz="0" w:space="0" w:color="auto"/>
                <w:right w:val="none" w:sz="0" w:space="0" w:color="auto"/>
              </w:divBdr>
            </w:div>
            <w:div w:id="89451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165966">
      <w:bodyDiv w:val="1"/>
      <w:marLeft w:val="0"/>
      <w:marRight w:val="0"/>
      <w:marTop w:val="0"/>
      <w:marBottom w:val="0"/>
      <w:divBdr>
        <w:top w:val="none" w:sz="0" w:space="0" w:color="auto"/>
        <w:left w:val="none" w:sz="0" w:space="0" w:color="auto"/>
        <w:bottom w:val="none" w:sz="0" w:space="0" w:color="auto"/>
        <w:right w:val="none" w:sz="0" w:space="0" w:color="auto"/>
      </w:divBdr>
      <w:divsChild>
        <w:div w:id="311493905">
          <w:marLeft w:val="0"/>
          <w:marRight w:val="0"/>
          <w:marTop w:val="0"/>
          <w:marBottom w:val="0"/>
          <w:divBdr>
            <w:top w:val="none" w:sz="0" w:space="0" w:color="auto"/>
            <w:left w:val="none" w:sz="0" w:space="0" w:color="auto"/>
            <w:bottom w:val="none" w:sz="0" w:space="0" w:color="auto"/>
            <w:right w:val="none" w:sz="0" w:space="0" w:color="auto"/>
          </w:divBdr>
        </w:div>
        <w:div w:id="938759405">
          <w:marLeft w:val="0"/>
          <w:marRight w:val="0"/>
          <w:marTop w:val="150"/>
          <w:marBottom w:val="0"/>
          <w:divBdr>
            <w:top w:val="none" w:sz="0" w:space="0" w:color="auto"/>
            <w:left w:val="none" w:sz="0" w:space="0" w:color="auto"/>
            <w:bottom w:val="none" w:sz="0" w:space="0" w:color="auto"/>
            <w:right w:val="none" w:sz="0" w:space="0" w:color="auto"/>
          </w:divBdr>
          <w:divsChild>
            <w:div w:id="215315374">
              <w:marLeft w:val="1155"/>
              <w:marRight w:val="0"/>
              <w:marTop w:val="0"/>
              <w:marBottom w:val="0"/>
              <w:divBdr>
                <w:top w:val="none" w:sz="0" w:space="0" w:color="auto"/>
                <w:left w:val="none" w:sz="0" w:space="0" w:color="auto"/>
                <w:bottom w:val="none" w:sz="0" w:space="0" w:color="auto"/>
                <w:right w:val="none" w:sz="0" w:space="0" w:color="auto"/>
              </w:divBdr>
            </w:div>
            <w:div w:id="2132551389">
              <w:marLeft w:val="1155"/>
              <w:marRight w:val="0"/>
              <w:marTop w:val="0"/>
              <w:marBottom w:val="0"/>
              <w:divBdr>
                <w:top w:val="none" w:sz="0" w:space="0" w:color="auto"/>
                <w:left w:val="none" w:sz="0" w:space="0" w:color="auto"/>
                <w:bottom w:val="none" w:sz="0" w:space="0" w:color="auto"/>
                <w:right w:val="none" w:sz="0" w:space="0" w:color="auto"/>
              </w:divBdr>
            </w:div>
            <w:div w:id="2138795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65182">
      <w:bodyDiv w:val="1"/>
      <w:marLeft w:val="0"/>
      <w:marRight w:val="0"/>
      <w:marTop w:val="0"/>
      <w:marBottom w:val="0"/>
      <w:divBdr>
        <w:top w:val="none" w:sz="0" w:space="0" w:color="auto"/>
        <w:left w:val="none" w:sz="0" w:space="0" w:color="auto"/>
        <w:bottom w:val="none" w:sz="0" w:space="0" w:color="auto"/>
        <w:right w:val="none" w:sz="0" w:space="0" w:color="auto"/>
      </w:divBdr>
      <w:divsChild>
        <w:div w:id="768084505">
          <w:marLeft w:val="0"/>
          <w:marRight w:val="0"/>
          <w:marTop w:val="0"/>
          <w:marBottom w:val="0"/>
          <w:divBdr>
            <w:top w:val="none" w:sz="0" w:space="0" w:color="auto"/>
            <w:left w:val="none" w:sz="0" w:space="0" w:color="auto"/>
            <w:bottom w:val="none" w:sz="0" w:space="0" w:color="auto"/>
            <w:right w:val="none" w:sz="0" w:space="0" w:color="auto"/>
          </w:divBdr>
          <w:divsChild>
            <w:div w:id="323900719">
              <w:marLeft w:val="0"/>
              <w:marRight w:val="0"/>
              <w:marTop w:val="0"/>
              <w:marBottom w:val="0"/>
              <w:divBdr>
                <w:top w:val="none" w:sz="0" w:space="0" w:color="auto"/>
                <w:left w:val="none" w:sz="0" w:space="0" w:color="auto"/>
                <w:bottom w:val="none" w:sz="0" w:space="0" w:color="auto"/>
                <w:right w:val="none" w:sz="0" w:space="0" w:color="auto"/>
              </w:divBdr>
            </w:div>
            <w:div w:id="1267612645">
              <w:marLeft w:val="0"/>
              <w:marRight w:val="0"/>
              <w:marTop w:val="0"/>
              <w:marBottom w:val="0"/>
              <w:divBdr>
                <w:top w:val="none" w:sz="0" w:space="0" w:color="auto"/>
                <w:left w:val="none" w:sz="0" w:space="0" w:color="auto"/>
                <w:bottom w:val="none" w:sz="0" w:space="0" w:color="auto"/>
                <w:right w:val="none" w:sz="0" w:space="0" w:color="auto"/>
              </w:divBdr>
            </w:div>
            <w:div w:id="672727967">
              <w:marLeft w:val="0"/>
              <w:marRight w:val="0"/>
              <w:marTop w:val="0"/>
              <w:marBottom w:val="0"/>
              <w:divBdr>
                <w:top w:val="none" w:sz="0" w:space="0" w:color="auto"/>
                <w:left w:val="none" w:sz="0" w:space="0" w:color="auto"/>
                <w:bottom w:val="none" w:sz="0" w:space="0" w:color="auto"/>
                <w:right w:val="none" w:sz="0" w:space="0" w:color="auto"/>
              </w:divBdr>
            </w:div>
            <w:div w:id="675226902">
              <w:marLeft w:val="0"/>
              <w:marRight w:val="0"/>
              <w:marTop w:val="0"/>
              <w:marBottom w:val="0"/>
              <w:divBdr>
                <w:top w:val="none" w:sz="0" w:space="0" w:color="auto"/>
                <w:left w:val="none" w:sz="0" w:space="0" w:color="auto"/>
                <w:bottom w:val="none" w:sz="0" w:space="0" w:color="auto"/>
                <w:right w:val="none" w:sz="0" w:space="0" w:color="auto"/>
              </w:divBdr>
            </w:div>
            <w:div w:id="2110731128">
              <w:marLeft w:val="0"/>
              <w:marRight w:val="0"/>
              <w:marTop w:val="0"/>
              <w:marBottom w:val="0"/>
              <w:divBdr>
                <w:top w:val="none" w:sz="0" w:space="0" w:color="auto"/>
                <w:left w:val="none" w:sz="0" w:space="0" w:color="auto"/>
                <w:bottom w:val="none" w:sz="0" w:space="0" w:color="auto"/>
                <w:right w:val="none" w:sz="0" w:space="0" w:color="auto"/>
              </w:divBdr>
            </w:div>
            <w:div w:id="54814934">
              <w:marLeft w:val="0"/>
              <w:marRight w:val="0"/>
              <w:marTop w:val="0"/>
              <w:marBottom w:val="0"/>
              <w:divBdr>
                <w:top w:val="none" w:sz="0" w:space="0" w:color="auto"/>
                <w:left w:val="none" w:sz="0" w:space="0" w:color="auto"/>
                <w:bottom w:val="none" w:sz="0" w:space="0" w:color="auto"/>
                <w:right w:val="none" w:sz="0" w:space="0" w:color="auto"/>
              </w:divBdr>
            </w:div>
            <w:div w:id="871260662">
              <w:marLeft w:val="0"/>
              <w:marRight w:val="0"/>
              <w:marTop w:val="0"/>
              <w:marBottom w:val="0"/>
              <w:divBdr>
                <w:top w:val="none" w:sz="0" w:space="0" w:color="auto"/>
                <w:left w:val="none" w:sz="0" w:space="0" w:color="auto"/>
                <w:bottom w:val="none" w:sz="0" w:space="0" w:color="auto"/>
                <w:right w:val="none" w:sz="0" w:space="0" w:color="auto"/>
              </w:divBdr>
            </w:div>
          </w:divsChild>
        </w:div>
        <w:div w:id="321473546">
          <w:marLeft w:val="0"/>
          <w:marRight w:val="0"/>
          <w:marTop w:val="0"/>
          <w:marBottom w:val="0"/>
          <w:divBdr>
            <w:top w:val="none" w:sz="0" w:space="0" w:color="auto"/>
            <w:left w:val="none" w:sz="0" w:space="0" w:color="auto"/>
            <w:bottom w:val="none" w:sz="0" w:space="0" w:color="auto"/>
            <w:right w:val="none" w:sz="0" w:space="0" w:color="auto"/>
          </w:divBdr>
          <w:divsChild>
            <w:div w:id="161237503">
              <w:marLeft w:val="0"/>
              <w:marRight w:val="0"/>
              <w:marTop w:val="0"/>
              <w:marBottom w:val="0"/>
              <w:divBdr>
                <w:top w:val="none" w:sz="0" w:space="0" w:color="auto"/>
                <w:left w:val="none" w:sz="0" w:space="0" w:color="auto"/>
                <w:bottom w:val="none" w:sz="0" w:space="0" w:color="auto"/>
                <w:right w:val="none" w:sz="0" w:space="0" w:color="auto"/>
              </w:divBdr>
            </w:div>
            <w:div w:id="1285389121">
              <w:marLeft w:val="0"/>
              <w:marRight w:val="0"/>
              <w:marTop w:val="0"/>
              <w:marBottom w:val="0"/>
              <w:divBdr>
                <w:top w:val="none" w:sz="0" w:space="0" w:color="auto"/>
                <w:left w:val="none" w:sz="0" w:space="0" w:color="auto"/>
                <w:bottom w:val="none" w:sz="0" w:space="0" w:color="auto"/>
                <w:right w:val="none" w:sz="0" w:space="0" w:color="auto"/>
              </w:divBdr>
            </w:div>
            <w:div w:id="1082989846">
              <w:marLeft w:val="0"/>
              <w:marRight w:val="0"/>
              <w:marTop w:val="0"/>
              <w:marBottom w:val="0"/>
              <w:divBdr>
                <w:top w:val="none" w:sz="0" w:space="0" w:color="auto"/>
                <w:left w:val="none" w:sz="0" w:space="0" w:color="auto"/>
                <w:bottom w:val="none" w:sz="0" w:space="0" w:color="auto"/>
                <w:right w:val="none" w:sz="0" w:space="0" w:color="auto"/>
              </w:divBdr>
            </w:div>
            <w:div w:id="220485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057839">
      <w:bodyDiv w:val="1"/>
      <w:marLeft w:val="0"/>
      <w:marRight w:val="0"/>
      <w:marTop w:val="0"/>
      <w:marBottom w:val="0"/>
      <w:divBdr>
        <w:top w:val="none" w:sz="0" w:space="0" w:color="auto"/>
        <w:left w:val="none" w:sz="0" w:space="0" w:color="auto"/>
        <w:bottom w:val="none" w:sz="0" w:space="0" w:color="auto"/>
        <w:right w:val="none" w:sz="0" w:space="0" w:color="auto"/>
      </w:divBdr>
      <w:divsChild>
        <w:div w:id="1262228173">
          <w:marLeft w:val="0"/>
          <w:marRight w:val="0"/>
          <w:marTop w:val="0"/>
          <w:marBottom w:val="0"/>
          <w:divBdr>
            <w:top w:val="none" w:sz="0" w:space="0" w:color="auto"/>
            <w:left w:val="none" w:sz="0" w:space="0" w:color="auto"/>
            <w:bottom w:val="none" w:sz="0" w:space="0" w:color="auto"/>
            <w:right w:val="none" w:sz="0" w:space="0" w:color="auto"/>
          </w:divBdr>
        </w:div>
        <w:div w:id="732778019">
          <w:marLeft w:val="0"/>
          <w:marRight w:val="0"/>
          <w:marTop w:val="150"/>
          <w:marBottom w:val="0"/>
          <w:divBdr>
            <w:top w:val="none" w:sz="0" w:space="0" w:color="auto"/>
            <w:left w:val="none" w:sz="0" w:space="0" w:color="auto"/>
            <w:bottom w:val="none" w:sz="0" w:space="0" w:color="auto"/>
            <w:right w:val="none" w:sz="0" w:space="0" w:color="auto"/>
          </w:divBdr>
          <w:divsChild>
            <w:div w:id="14115053">
              <w:marLeft w:val="1155"/>
              <w:marRight w:val="0"/>
              <w:marTop w:val="0"/>
              <w:marBottom w:val="0"/>
              <w:divBdr>
                <w:top w:val="none" w:sz="0" w:space="0" w:color="auto"/>
                <w:left w:val="none" w:sz="0" w:space="0" w:color="auto"/>
                <w:bottom w:val="none" w:sz="0" w:space="0" w:color="auto"/>
                <w:right w:val="none" w:sz="0" w:space="0" w:color="auto"/>
              </w:divBdr>
            </w:div>
            <w:div w:id="2043900066">
              <w:marLeft w:val="1155"/>
              <w:marRight w:val="0"/>
              <w:marTop w:val="0"/>
              <w:marBottom w:val="0"/>
              <w:divBdr>
                <w:top w:val="none" w:sz="0" w:space="0" w:color="auto"/>
                <w:left w:val="none" w:sz="0" w:space="0" w:color="auto"/>
                <w:bottom w:val="none" w:sz="0" w:space="0" w:color="auto"/>
                <w:right w:val="none" w:sz="0" w:space="0" w:color="auto"/>
              </w:divBdr>
            </w:div>
            <w:div w:id="846090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37723">
      <w:bodyDiv w:val="1"/>
      <w:marLeft w:val="0"/>
      <w:marRight w:val="0"/>
      <w:marTop w:val="0"/>
      <w:marBottom w:val="0"/>
      <w:divBdr>
        <w:top w:val="none" w:sz="0" w:space="0" w:color="auto"/>
        <w:left w:val="none" w:sz="0" w:space="0" w:color="auto"/>
        <w:bottom w:val="none" w:sz="0" w:space="0" w:color="auto"/>
        <w:right w:val="none" w:sz="0" w:space="0" w:color="auto"/>
      </w:divBdr>
      <w:divsChild>
        <w:div w:id="1821731070">
          <w:marLeft w:val="0"/>
          <w:marRight w:val="0"/>
          <w:marTop w:val="0"/>
          <w:marBottom w:val="0"/>
          <w:divBdr>
            <w:top w:val="none" w:sz="0" w:space="0" w:color="auto"/>
            <w:left w:val="none" w:sz="0" w:space="0" w:color="auto"/>
            <w:bottom w:val="none" w:sz="0" w:space="0" w:color="auto"/>
            <w:right w:val="none" w:sz="0" w:space="0" w:color="auto"/>
          </w:divBdr>
        </w:div>
        <w:div w:id="328564436">
          <w:marLeft w:val="0"/>
          <w:marRight w:val="0"/>
          <w:marTop w:val="150"/>
          <w:marBottom w:val="0"/>
          <w:divBdr>
            <w:top w:val="none" w:sz="0" w:space="0" w:color="auto"/>
            <w:left w:val="none" w:sz="0" w:space="0" w:color="auto"/>
            <w:bottom w:val="none" w:sz="0" w:space="0" w:color="auto"/>
            <w:right w:val="none" w:sz="0" w:space="0" w:color="auto"/>
          </w:divBdr>
          <w:divsChild>
            <w:div w:id="1755853842">
              <w:marLeft w:val="1155"/>
              <w:marRight w:val="0"/>
              <w:marTop w:val="0"/>
              <w:marBottom w:val="0"/>
              <w:divBdr>
                <w:top w:val="none" w:sz="0" w:space="0" w:color="auto"/>
                <w:left w:val="none" w:sz="0" w:space="0" w:color="auto"/>
                <w:bottom w:val="none" w:sz="0" w:space="0" w:color="auto"/>
                <w:right w:val="none" w:sz="0" w:space="0" w:color="auto"/>
              </w:divBdr>
            </w:div>
            <w:div w:id="503934559">
              <w:marLeft w:val="1155"/>
              <w:marRight w:val="0"/>
              <w:marTop w:val="0"/>
              <w:marBottom w:val="0"/>
              <w:divBdr>
                <w:top w:val="none" w:sz="0" w:space="0" w:color="auto"/>
                <w:left w:val="none" w:sz="0" w:space="0" w:color="auto"/>
                <w:bottom w:val="none" w:sz="0" w:space="0" w:color="auto"/>
                <w:right w:val="none" w:sz="0" w:space="0" w:color="auto"/>
              </w:divBdr>
            </w:div>
            <w:div w:id="1811746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437">
      <w:bodyDiv w:val="1"/>
      <w:marLeft w:val="0"/>
      <w:marRight w:val="0"/>
      <w:marTop w:val="0"/>
      <w:marBottom w:val="0"/>
      <w:divBdr>
        <w:top w:val="none" w:sz="0" w:space="0" w:color="auto"/>
        <w:left w:val="none" w:sz="0" w:space="0" w:color="auto"/>
        <w:bottom w:val="none" w:sz="0" w:space="0" w:color="auto"/>
        <w:right w:val="none" w:sz="0" w:space="0" w:color="auto"/>
      </w:divBdr>
      <w:divsChild>
        <w:div w:id="1937053833">
          <w:marLeft w:val="0"/>
          <w:marRight w:val="0"/>
          <w:marTop w:val="0"/>
          <w:marBottom w:val="0"/>
          <w:divBdr>
            <w:top w:val="none" w:sz="0" w:space="0" w:color="auto"/>
            <w:left w:val="none" w:sz="0" w:space="0" w:color="auto"/>
            <w:bottom w:val="none" w:sz="0" w:space="0" w:color="auto"/>
            <w:right w:val="none" w:sz="0" w:space="0" w:color="auto"/>
          </w:divBdr>
        </w:div>
        <w:div w:id="835802323">
          <w:marLeft w:val="0"/>
          <w:marRight w:val="0"/>
          <w:marTop w:val="150"/>
          <w:marBottom w:val="0"/>
          <w:divBdr>
            <w:top w:val="none" w:sz="0" w:space="0" w:color="auto"/>
            <w:left w:val="none" w:sz="0" w:space="0" w:color="auto"/>
            <w:bottom w:val="none" w:sz="0" w:space="0" w:color="auto"/>
            <w:right w:val="none" w:sz="0" w:space="0" w:color="auto"/>
          </w:divBdr>
          <w:divsChild>
            <w:div w:id="550306311">
              <w:marLeft w:val="1155"/>
              <w:marRight w:val="0"/>
              <w:marTop w:val="0"/>
              <w:marBottom w:val="0"/>
              <w:divBdr>
                <w:top w:val="none" w:sz="0" w:space="0" w:color="auto"/>
                <w:left w:val="none" w:sz="0" w:space="0" w:color="auto"/>
                <w:bottom w:val="none" w:sz="0" w:space="0" w:color="auto"/>
                <w:right w:val="none" w:sz="0" w:space="0" w:color="auto"/>
              </w:divBdr>
            </w:div>
            <w:div w:id="1367606126">
              <w:marLeft w:val="1155"/>
              <w:marRight w:val="0"/>
              <w:marTop w:val="0"/>
              <w:marBottom w:val="0"/>
              <w:divBdr>
                <w:top w:val="none" w:sz="0" w:space="0" w:color="auto"/>
                <w:left w:val="none" w:sz="0" w:space="0" w:color="auto"/>
                <w:bottom w:val="none" w:sz="0" w:space="0" w:color="auto"/>
                <w:right w:val="none" w:sz="0" w:space="0" w:color="auto"/>
              </w:divBdr>
            </w:div>
            <w:div w:id="28666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3710738">
      <w:bodyDiv w:val="1"/>
      <w:marLeft w:val="0"/>
      <w:marRight w:val="0"/>
      <w:marTop w:val="0"/>
      <w:marBottom w:val="0"/>
      <w:divBdr>
        <w:top w:val="none" w:sz="0" w:space="0" w:color="auto"/>
        <w:left w:val="none" w:sz="0" w:space="0" w:color="auto"/>
        <w:bottom w:val="none" w:sz="0" w:space="0" w:color="auto"/>
        <w:right w:val="none" w:sz="0" w:space="0" w:color="auto"/>
      </w:divBdr>
      <w:divsChild>
        <w:div w:id="1901401689">
          <w:marLeft w:val="0"/>
          <w:marRight w:val="0"/>
          <w:marTop w:val="0"/>
          <w:marBottom w:val="0"/>
          <w:divBdr>
            <w:top w:val="none" w:sz="0" w:space="0" w:color="auto"/>
            <w:left w:val="none" w:sz="0" w:space="0" w:color="auto"/>
            <w:bottom w:val="none" w:sz="0" w:space="0" w:color="auto"/>
            <w:right w:val="none" w:sz="0" w:space="0" w:color="auto"/>
          </w:divBdr>
        </w:div>
        <w:div w:id="1724593851">
          <w:marLeft w:val="0"/>
          <w:marRight w:val="0"/>
          <w:marTop w:val="150"/>
          <w:marBottom w:val="0"/>
          <w:divBdr>
            <w:top w:val="none" w:sz="0" w:space="0" w:color="auto"/>
            <w:left w:val="none" w:sz="0" w:space="0" w:color="auto"/>
            <w:bottom w:val="none" w:sz="0" w:space="0" w:color="auto"/>
            <w:right w:val="none" w:sz="0" w:space="0" w:color="auto"/>
          </w:divBdr>
          <w:divsChild>
            <w:div w:id="272134399">
              <w:marLeft w:val="1155"/>
              <w:marRight w:val="0"/>
              <w:marTop w:val="0"/>
              <w:marBottom w:val="0"/>
              <w:divBdr>
                <w:top w:val="none" w:sz="0" w:space="0" w:color="auto"/>
                <w:left w:val="none" w:sz="0" w:space="0" w:color="auto"/>
                <w:bottom w:val="none" w:sz="0" w:space="0" w:color="auto"/>
                <w:right w:val="none" w:sz="0" w:space="0" w:color="auto"/>
              </w:divBdr>
            </w:div>
            <w:div w:id="473526212">
              <w:marLeft w:val="1155"/>
              <w:marRight w:val="0"/>
              <w:marTop w:val="0"/>
              <w:marBottom w:val="0"/>
              <w:divBdr>
                <w:top w:val="none" w:sz="0" w:space="0" w:color="auto"/>
                <w:left w:val="none" w:sz="0" w:space="0" w:color="auto"/>
                <w:bottom w:val="none" w:sz="0" w:space="0" w:color="auto"/>
                <w:right w:val="none" w:sz="0" w:space="0" w:color="auto"/>
              </w:divBdr>
            </w:div>
            <w:div w:id="1345520814">
              <w:marLeft w:val="1155"/>
              <w:marRight w:val="0"/>
              <w:marTop w:val="0"/>
              <w:marBottom w:val="0"/>
              <w:divBdr>
                <w:top w:val="none" w:sz="0" w:space="0" w:color="auto"/>
                <w:left w:val="none" w:sz="0" w:space="0" w:color="auto"/>
                <w:bottom w:val="none" w:sz="0" w:space="0" w:color="auto"/>
                <w:right w:val="none" w:sz="0" w:space="0" w:color="auto"/>
              </w:divBdr>
            </w:div>
            <w:div w:id="22014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089743">
      <w:bodyDiv w:val="1"/>
      <w:marLeft w:val="0"/>
      <w:marRight w:val="0"/>
      <w:marTop w:val="0"/>
      <w:marBottom w:val="0"/>
      <w:divBdr>
        <w:top w:val="none" w:sz="0" w:space="0" w:color="auto"/>
        <w:left w:val="none" w:sz="0" w:space="0" w:color="auto"/>
        <w:bottom w:val="none" w:sz="0" w:space="0" w:color="auto"/>
        <w:right w:val="none" w:sz="0" w:space="0" w:color="auto"/>
      </w:divBdr>
      <w:divsChild>
        <w:div w:id="275793259">
          <w:marLeft w:val="0"/>
          <w:marRight w:val="0"/>
          <w:marTop w:val="0"/>
          <w:marBottom w:val="0"/>
          <w:divBdr>
            <w:top w:val="none" w:sz="0" w:space="0" w:color="auto"/>
            <w:left w:val="none" w:sz="0" w:space="0" w:color="auto"/>
            <w:bottom w:val="none" w:sz="0" w:space="0" w:color="auto"/>
            <w:right w:val="none" w:sz="0" w:space="0" w:color="auto"/>
          </w:divBdr>
        </w:div>
        <w:div w:id="1953780136">
          <w:marLeft w:val="0"/>
          <w:marRight w:val="0"/>
          <w:marTop w:val="150"/>
          <w:marBottom w:val="0"/>
          <w:divBdr>
            <w:top w:val="none" w:sz="0" w:space="0" w:color="auto"/>
            <w:left w:val="none" w:sz="0" w:space="0" w:color="auto"/>
            <w:bottom w:val="none" w:sz="0" w:space="0" w:color="auto"/>
            <w:right w:val="none" w:sz="0" w:space="0" w:color="auto"/>
          </w:divBdr>
          <w:divsChild>
            <w:div w:id="1386180218">
              <w:marLeft w:val="1155"/>
              <w:marRight w:val="0"/>
              <w:marTop w:val="0"/>
              <w:marBottom w:val="0"/>
              <w:divBdr>
                <w:top w:val="none" w:sz="0" w:space="0" w:color="auto"/>
                <w:left w:val="none" w:sz="0" w:space="0" w:color="auto"/>
                <w:bottom w:val="none" w:sz="0" w:space="0" w:color="auto"/>
                <w:right w:val="none" w:sz="0" w:space="0" w:color="auto"/>
              </w:divBdr>
            </w:div>
            <w:div w:id="1896240188">
              <w:marLeft w:val="1155"/>
              <w:marRight w:val="0"/>
              <w:marTop w:val="0"/>
              <w:marBottom w:val="0"/>
              <w:divBdr>
                <w:top w:val="none" w:sz="0" w:space="0" w:color="auto"/>
                <w:left w:val="none" w:sz="0" w:space="0" w:color="auto"/>
                <w:bottom w:val="none" w:sz="0" w:space="0" w:color="auto"/>
                <w:right w:val="none" w:sz="0" w:space="0" w:color="auto"/>
              </w:divBdr>
            </w:div>
            <w:div w:id="60446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479482">
      <w:bodyDiv w:val="1"/>
      <w:marLeft w:val="0"/>
      <w:marRight w:val="0"/>
      <w:marTop w:val="0"/>
      <w:marBottom w:val="0"/>
      <w:divBdr>
        <w:top w:val="none" w:sz="0" w:space="0" w:color="auto"/>
        <w:left w:val="none" w:sz="0" w:space="0" w:color="auto"/>
        <w:bottom w:val="none" w:sz="0" w:space="0" w:color="auto"/>
        <w:right w:val="none" w:sz="0" w:space="0" w:color="auto"/>
      </w:divBdr>
      <w:divsChild>
        <w:div w:id="901015752">
          <w:marLeft w:val="0"/>
          <w:marRight w:val="0"/>
          <w:marTop w:val="0"/>
          <w:marBottom w:val="0"/>
          <w:divBdr>
            <w:top w:val="none" w:sz="0" w:space="0" w:color="auto"/>
            <w:left w:val="none" w:sz="0" w:space="0" w:color="auto"/>
            <w:bottom w:val="none" w:sz="0" w:space="0" w:color="auto"/>
            <w:right w:val="none" w:sz="0" w:space="0" w:color="auto"/>
          </w:divBdr>
        </w:div>
        <w:div w:id="516970617">
          <w:marLeft w:val="0"/>
          <w:marRight w:val="0"/>
          <w:marTop w:val="150"/>
          <w:marBottom w:val="0"/>
          <w:divBdr>
            <w:top w:val="none" w:sz="0" w:space="0" w:color="auto"/>
            <w:left w:val="none" w:sz="0" w:space="0" w:color="auto"/>
            <w:bottom w:val="none" w:sz="0" w:space="0" w:color="auto"/>
            <w:right w:val="none" w:sz="0" w:space="0" w:color="auto"/>
          </w:divBdr>
          <w:divsChild>
            <w:div w:id="1990207019">
              <w:marLeft w:val="1155"/>
              <w:marRight w:val="0"/>
              <w:marTop w:val="0"/>
              <w:marBottom w:val="0"/>
              <w:divBdr>
                <w:top w:val="none" w:sz="0" w:space="0" w:color="auto"/>
                <w:left w:val="none" w:sz="0" w:space="0" w:color="auto"/>
                <w:bottom w:val="none" w:sz="0" w:space="0" w:color="auto"/>
                <w:right w:val="none" w:sz="0" w:space="0" w:color="auto"/>
              </w:divBdr>
            </w:div>
            <w:div w:id="1488323014">
              <w:marLeft w:val="1155"/>
              <w:marRight w:val="0"/>
              <w:marTop w:val="0"/>
              <w:marBottom w:val="0"/>
              <w:divBdr>
                <w:top w:val="none" w:sz="0" w:space="0" w:color="auto"/>
                <w:left w:val="none" w:sz="0" w:space="0" w:color="auto"/>
                <w:bottom w:val="none" w:sz="0" w:space="0" w:color="auto"/>
                <w:right w:val="none" w:sz="0" w:space="0" w:color="auto"/>
              </w:divBdr>
            </w:div>
            <w:div w:id="111754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54714">
      <w:bodyDiv w:val="1"/>
      <w:marLeft w:val="0"/>
      <w:marRight w:val="0"/>
      <w:marTop w:val="0"/>
      <w:marBottom w:val="0"/>
      <w:divBdr>
        <w:top w:val="none" w:sz="0" w:space="0" w:color="auto"/>
        <w:left w:val="none" w:sz="0" w:space="0" w:color="auto"/>
        <w:bottom w:val="none" w:sz="0" w:space="0" w:color="auto"/>
        <w:right w:val="none" w:sz="0" w:space="0" w:color="auto"/>
      </w:divBdr>
      <w:divsChild>
        <w:div w:id="231234738">
          <w:marLeft w:val="0"/>
          <w:marRight w:val="0"/>
          <w:marTop w:val="0"/>
          <w:marBottom w:val="0"/>
          <w:divBdr>
            <w:top w:val="none" w:sz="0" w:space="0" w:color="auto"/>
            <w:left w:val="none" w:sz="0" w:space="0" w:color="auto"/>
            <w:bottom w:val="none" w:sz="0" w:space="0" w:color="auto"/>
            <w:right w:val="none" w:sz="0" w:space="0" w:color="auto"/>
          </w:divBdr>
        </w:div>
        <w:div w:id="1466704029">
          <w:marLeft w:val="0"/>
          <w:marRight w:val="0"/>
          <w:marTop w:val="150"/>
          <w:marBottom w:val="0"/>
          <w:divBdr>
            <w:top w:val="none" w:sz="0" w:space="0" w:color="auto"/>
            <w:left w:val="none" w:sz="0" w:space="0" w:color="auto"/>
            <w:bottom w:val="none" w:sz="0" w:space="0" w:color="auto"/>
            <w:right w:val="none" w:sz="0" w:space="0" w:color="auto"/>
          </w:divBdr>
          <w:divsChild>
            <w:div w:id="878933778">
              <w:marLeft w:val="1155"/>
              <w:marRight w:val="0"/>
              <w:marTop w:val="0"/>
              <w:marBottom w:val="0"/>
              <w:divBdr>
                <w:top w:val="none" w:sz="0" w:space="0" w:color="auto"/>
                <w:left w:val="none" w:sz="0" w:space="0" w:color="auto"/>
                <w:bottom w:val="none" w:sz="0" w:space="0" w:color="auto"/>
                <w:right w:val="none" w:sz="0" w:space="0" w:color="auto"/>
              </w:divBdr>
            </w:div>
            <w:div w:id="320741156">
              <w:marLeft w:val="1155"/>
              <w:marRight w:val="0"/>
              <w:marTop w:val="0"/>
              <w:marBottom w:val="0"/>
              <w:divBdr>
                <w:top w:val="none" w:sz="0" w:space="0" w:color="auto"/>
                <w:left w:val="none" w:sz="0" w:space="0" w:color="auto"/>
                <w:bottom w:val="none" w:sz="0" w:space="0" w:color="auto"/>
                <w:right w:val="none" w:sz="0" w:space="0" w:color="auto"/>
              </w:divBdr>
            </w:div>
            <w:div w:id="93147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56355">
      <w:bodyDiv w:val="1"/>
      <w:marLeft w:val="0"/>
      <w:marRight w:val="0"/>
      <w:marTop w:val="0"/>
      <w:marBottom w:val="0"/>
      <w:divBdr>
        <w:top w:val="none" w:sz="0" w:space="0" w:color="auto"/>
        <w:left w:val="none" w:sz="0" w:space="0" w:color="auto"/>
        <w:bottom w:val="none" w:sz="0" w:space="0" w:color="auto"/>
        <w:right w:val="none" w:sz="0" w:space="0" w:color="auto"/>
      </w:divBdr>
      <w:divsChild>
        <w:div w:id="236398865">
          <w:marLeft w:val="0"/>
          <w:marRight w:val="0"/>
          <w:marTop w:val="0"/>
          <w:marBottom w:val="0"/>
          <w:divBdr>
            <w:top w:val="none" w:sz="0" w:space="0" w:color="auto"/>
            <w:left w:val="none" w:sz="0" w:space="0" w:color="auto"/>
            <w:bottom w:val="none" w:sz="0" w:space="0" w:color="auto"/>
            <w:right w:val="none" w:sz="0" w:space="0" w:color="auto"/>
          </w:divBdr>
        </w:div>
        <w:div w:id="127940033">
          <w:marLeft w:val="0"/>
          <w:marRight w:val="0"/>
          <w:marTop w:val="150"/>
          <w:marBottom w:val="0"/>
          <w:divBdr>
            <w:top w:val="none" w:sz="0" w:space="0" w:color="auto"/>
            <w:left w:val="none" w:sz="0" w:space="0" w:color="auto"/>
            <w:bottom w:val="none" w:sz="0" w:space="0" w:color="auto"/>
            <w:right w:val="none" w:sz="0" w:space="0" w:color="auto"/>
          </w:divBdr>
          <w:divsChild>
            <w:div w:id="1983459547">
              <w:marLeft w:val="1155"/>
              <w:marRight w:val="0"/>
              <w:marTop w:val="0"/>
              <w:marBottom w:val="0"/>
              <w:divBdr>
                <w:top w:val="none" w:sz="0" w:space="0" w:color="auto"/>
                <w:left w:val="none" w:sz="0" w:space="0" w:color="auto"/>
                <w:bottom w:val="none" w:sz="0" w:space="0" w:color="auto"/>
                <w:right w:val="none" w:sz="0" w:space="0" w:color="auto"/>
              </w:divBdr>
            </w:div>
            <w:div w:id="1566186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178559">
      <w:bodyDiv w:val="1"/>
      <w:marLeft w:val="0"/>
      <w:marRight w:val="0"/>
      <w:marTop w:val="0"/>
      <w:marBottom w:val="0"/>
      <w:divBdr>
        <w:top w:val="none" w:sz="0" w:space="0" w:color="auto"/>
        <w:left w:val="none" w:sz="0" w:space="0" w:color="auto"/>
        <w:bottom w:val="none" w:sz="0" w:space="0" w:color="auto"/>
        <w:right w:val="none" w:sz="0" w:space="0" w:color="auto"/>
      </w:divBdr>
      <w:divsChild>
        <w:div w:id="1912734437">
          <w:marLeft w:val="0"/>
          <w:marRight w:val="0"/>
          <w:marTop w:val="0"/>
          <w:marBottom w:val="0"/>
          <w:divBdr>
            <w:top w:val="none" w:sz="0" w:space="0" w:color="auto"/>
            <w:left w:val="none" w:sz="0" w:space="0" w:color="auto"/>
            <w:bottom w:val="none" w:sz="0" w:space="0" w:color="auto"/>
            <w:right w:val="none" w:sz="0" w:space="0" w:color="auto"/>
          </w:divBdr>
        </w:div>
        <w:div w:id="945036652">
          <w:marLeft w:val="0"/>
          <w:marRight w:val="0"/>
          <w:marTop w:val="150"/>
          <w:marBottom w:val="0"/>
          <w:divBdr>
            <w:top w:val="none" w:sz="0" w:space="0" w:color="auto"/>
            <w:left w:val="none" w:sz="0" w:space="0" w:color="auto"/>
            <w:bottom w:val="none" w:sz="0" w:space="0" w:color="auto"/>
            <w:right w:val="none" w:sz="0" w:space="0" w:color="auto"/>
          </w:divBdr>
          <w:divsChild>
            <w:div w:id="581109236">
              <w:marLeft w:val="1155"/>
              <w:marRight w:val="0"/>
              <w:marTop w:val="0"/>
              <w:marBottom w:val="0"/>
              <w:divBdr>
                <w:top w:val="none" w:sz="0" w:space="0" w:color="auto"/>
                <w:left w:val="none" w:sz="0" w:space="0" w:color="auto"/>
                <w:bottom w:val="none" w:sz="0" w:space="0" w:color="auto"/>
                <w:right w:val="none" w:sz="0" w:space="0" w:color="auto"/>
              </w:divBdr>
            </w:div>
            <w:div w:id="1637491009">
              <w:marLeft w:val="1155"/>
              <w:marRight w:val="0"/>
              <w:marTop w:val="0"/>
              <w:marBottom w:val="0"/>
              <w:divBdr>
                <w:top w:val="none" w:sz="0" w:space="0" w:color="auto"/>
                <w:left w:val="none" w:sz="0" w:space="0" w:color="auto"/>
                <w:bottom w:val="none" w:sz="0" w:space="0" w:color="auto"/>
                <w:right w:val="none" w:sz="0" w:space="0" w:color="auto"/>
              </w:divBdr>
            </w:div>
            <w:div w:id="1352999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42285">
      <w:bodyDiv w:val="1"/>
      <w:marLeft w:val="0"/>
      <w:marRight w:val="0"/>
      <w:marTop w:val="0"/>
      <w:marBottom w:val="0"/>
      <w:divBdr>
        <w:top w:val="none" w:sz="0" w:space="0" w:color="auto"/>
        <w:left w:val="none" w:sz="0" w:space="0" w:color="auto"/>
        <w:bottom w:val="none" w:sz="0" w:space="0" w:color="auto"/>
        <w:right w:val="none" w:sz="0" w:space="0" w:color="auto"/>
      </w:divBdr>
      <w:divsChild>
        <w:div w:id="700785417">
          <w:marLeft w:val="0"/>
          <w:marRight w:val="0"/>
          <w:marTop w:val="0"/>
          <w:marBottom w:val="0"/>
          <w:divBdr>
            <w:top w:val="none" w:sz="0" w:space="0" w:color="auto"/>
            <w:left w:val="none" w:sz="0" w:space="0" w:color="auto"/>
            <w:bottom w:val="none" w:sz="0" w:space="0" w:color="auto"/>
            <w:right w:val="none" w:sz="0" w:space="0" w:color="auto"/>
          </w:divBdr>
        </w:div>
        <w:div w:id="516887745">
          <w:marLeft w:val="0"/>
          <w:marRight w:val="0"/>
          <w:marTop w:val="150"/>
          <w:marBottom w:val="0"/>
          <w:divBdr>
            <w:top w:val="none" w:sz="0" w:space="0" w:color="auto"/>
            <w:left w:val="none" w:sz="0" w:space="0" w:color="auto"/>
            <w:bottom w:val="none" w:sz="0" w:space="0" w:color="auto"/>
            <w:right w:val="none" w:sz="0" w:space="0" w:color="auto"/>
          </w:divBdr>
          <w:divsChild>
            <w:div w:id="1041319968">
              <w:marLeft w:val="1155"/>
              <w:marRight w:val="0"/>
              <w:marTop w:val="0"/>
              <w:marBottom w:val="0"/>
              <w:divBdr>
                <w:top w:val="none" w:sz="0" w:space="0" w:color="auto"/>
                <w:left w:val="none" w:sz="0" w:space="0" w:color="auto"/>
                <w:bottom w:val="none" w:sz="0" w:space="0" w:color="auto"/>
                <w:right w:val="none" w:sz="0" w:space="0" w:color="auto"/>
              </w:divBdr>
            </w:div>
            <w:div w:id="294338372">
              <w:marLeft w:val="1155"/>
              <w:marRight w:val="0"/>
              <w:marTop w:val="0"/>
              <w:marBottom w:val="0"/>
              <w:divBdr>
                <w:top w:val="none" w:sz="0" w:space="0" w:color="auto"/>
                <w:left w:val="none" w:sz="0" w:space="0" w:color="auto"/>
                <w:bottom w:val="none" w:sz="0" w:space="0" w:color="auto"/>
                <w:right w:val="none" w:sz="0" w:space="0" w:color="auto"/>
              </w:divBdr>
            </w:div>
            <w:div w:id="73311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8831915">
      <w:bodyDiv w:val="1"/>
      <w:marLeft w:val="0"/>
      <w:marRight w:val="0"/>
      <w:marTop w:val="0"/>
      <w:marBottom w:val="0"/>
      <w:divBdr>
        <w:top w:val="none" w:sz="0" w:space="0" w:color="auto"/>
        <w:left w:val="none" w:sz="0" w:space="0" w:color="auto"/>
        <w:bottom w:val="none" w:sz="0" w:space="0" w:color="auto"/>
        <w:right w:val="none" w:sz="0" w:space="0" w:color="auto"/>
      </w:divBdr>
      <w:divsChild>
        <w:div w:id="1125852122">
          <w:marLeft w:val="0"/>
          <w:marRight w:val="0"/>
          <w:marTop w:val="0"/>
          <w:marBottom w:val="0"/>
          <w:divBdr>
            <w:top w:val="none" w:sz="0" w:space="0" w:color="auto"/>
            <w:left w:val="none" w:sz="0" w:space="0" w:color="auto"/>
            <w:bottom w:val="none" w:sz="0" w:space="0" w:color="auto"/>
            <w:right w:val="none" w:sz="0" w:space="0" w:color="auto"/>
          </w:divBdr>
        </w:div>
        <w:div w:id="758991004">
          <w:marLeft w:val="0"/>
          <w:marRight w:val="0"/>
          <w:marTop w:val="150"/>
          <w:marBottom w:val="0"/>
          <w:divBdr>
            <w:top w:val="none" w:sz="0" w:space="0" w:color="auto"/>
            <w:left w:val="none" w:sz="0" w:space="0" w:color="auto"/>
            <w:bottom w:val="none" w:sz="0" w:space="0" w:color="auto"/>
            <w:right w:val="none" w:sz="0" w:space="0" w:color="auto"/>
          </w:divBdr>
          <w:divsChild>
            <w:div w:id="1007515409">
              <w:marLeft w:val="1155"/>
              <w:marRight w:val="0"/>
              <w:marTop w:val="0"/>
              <w:marBottom w:val="0"/>
              <w:divBdr>
                <w:top w:val="none" w:sz="0" w:space="0" w:color="auto"/>
                <w:left w:val="none" w:sz="0" w:space="0" w:color="auto"/>
                <w:bottom w:val="none" w:sz="0" w:space="0" w:color="auto"/>
                <w:right w:val="none" w:sz="0" w:space="0" w:color="auto"/>
              </w:divBdr>
            </w:div>
            <w:div w:id="1825469722">
              <w:marLeft w:val="1155"/>
              <w:marRight w:val="0"/>
              <w:marTop w:val="0"/>
              <w:marBottom w:val="0"/>
              <w:divBdr>
                <w:top w:val="none" w:sz="0" w:space="0" w:color="auto"/>
                <w:left w:val="none" w:sz="0" w:space="0" w:color="auto"/>
                <w:bottom w:val="none" w:sz="0" w:space="0" w:color="auto"/>
                <w:right w:val="none" w:sz="0" w:space="0" w:color="auto"/>
              </w:divBdr>
            </w:div>
            <w:div w:id="120651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876229">
      <w:bodyDiv w:val="1"/>
      <w:marLeft w:val="0"/>
      <w:marRight w:val="0"/>
      <w:marTop w:val="0"/>
      <w:marBottom w:val="0"/>
      <w:divBdr>
        <w:top w:val="none" w:sz="0" w:space="0" w:color="auto"/>
        <w:left w:val="none" w:sz="0" w:space="0" w:color="auto"/>
        <w:bottom w:val="none" w:sz="0" w:space="0" w:color="auto"/>
        <w:right w:val="none" w:sz="0" w:space="0" w:color="auto"/>
      </w:divBdr>
      <w:divsChild>
        <w:div w:id="687678095">
          <w:marLeft w:val="0"/>
          <w:marRight w:val="0"/>
          <w:marTop w:val="0"/>
          <w:marBottom w:val="0"/>
          <w:divBdr>
            <w:top w:val="none" w:sz="0" w:space="0" w:color="auto"/>
            <w:left w:val="none" w:sz="0" w:space="0" w:color="auto"/>
            <w:bottom w:val="none" w:sz="0" w:space="0" w:color="auto"/>
            <w:right w:val="none" w:sz="0" w:space="0" w:color="auto"/>
          </w:divBdr>
        </w:div>
        <w:div w:id="158542819">
          <w:marLeft w:val="0"/>
          <w:marRight w:val="0"/>
          <w:marTop w:val="150"/>
          <w:marBottom w:val="0"/>
          <w:divBdr>
            <w:top w:val="none" w:sz="0" w:space="0" w:color="auto"/>
            <w:left w:val="none" w:sz="0" w:space="0" w:color="auto"/>
            <w:bottom w:val="none" w:sz="0" w:space="0" w:color="auto"/>
            <w:right w:val="none" w:sz="0" w:space="0" w:color="auto"/>
          </w:divBdr>
          <w:divsChild>
            <w:div w:id="25374733">
              <w:marLeft w:val="1155"/>
              <w:marRight w:val="0"/>
              <w:marTop w:val="0"/>
              <w:marBottom w:val="0"/>
              <w:divBdr>
                <w:top w:val="none" w:sz="0" w:space="0" w:color="auto"/>
                <w:left w:val="none" w:sz="0" w:space="0" w:color="auto"/>
                <w:bottom w:val="none" w:sz="0" w:space="0" w:color="auto"/>
                <w:right w:val="none" w:sz="0" w:space="0" w:color="auto"/>
              </w:divBdr>
            </w:div>
            <w:div w:id="20325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114349">
      <w:bodyDiv w:val="1"/>
      <w:marLeft w:val="0"/>
      <w:marRight w:val="0"/>
      <w:marTop w:val="0"/>
      <w:marBottom w:val="0"/>
      <w:divBdr>
        <w:top w:val="none" w:sz="0" w:space="0" w:color="auto"/>
        <w:left w:val="none" w:sz="0" w:space="0" w:color="auto"/>
        <w:bottom w:val="none" w:sz="0" w:space="0" w:color="auto"/>
        <w:right w:val="none" w:sz="0" w:space="0" w:color="auto"/>
      </w:divBdr>
      <w:divsChild>
        <w:div w:id="185413774">
          <w:marLeft w:val="0"/>
          <w:marRight w:val="0"/>
          <w:marTop w:val="0"/>
          <w:marBottom w:val="0"/>
          <w:divBdr>
            <w:top w:val="none" w:sz="0" w:space="0" w:color="auto"/>
            <w:left w:val="none" w:sz="0" w:space="0" w:color="auto"/>
            <w:bottom w:val="none" w:sz="0" w:space="0" w:color="auto"/>
            <w:right w:val="none" w:sz="0" w:space="0" w:color="auto"/>
          </w:divBdr>
        </w:div>
        <w:div w:id="1152454532">
          <w:marLeft w:val="0"/>
          <w:marRight w:val="0"/>
          <w:marTop w:val="150"/>
          <w:marBottom w:val="0"/>
          <w:divBdr>
            <w:top w:val="none" w:sz="0" w:space="0" w:color="auto"/>
            <w:left w:val="none" w:sz="0" w:space="0" w:color="auto"/>
            <w:bottom w:val="none" w:sz="0" w:space="0" w:color="auto"/>
            <w:right w:val="none" w:sz="0" w:space="0" w:color="auto"/>
          </w:divBdr>
          <w:divsChild>
            <w:div w:id="1757554900">
              <w:marLeft w:val="1155"/>
              <w:marRight w:val="0"/>
              <w:marTop w:val="0"/>
              <w:marBottom w:val="0"/>
              <w:divBdr>
                <w:top w:val="none" w:sz="0" w:space="0" w:color="auto"/>
                <w:left w:val="none" w:sz="0" w:space="0" w:color="auto"/>
                <w:bottom w:val="none" w:sz="0" w:space="0" w:color="auto"/>
                <w:right w:val="none" w:sz="0" w:space="0" w:color="auto"/>
              </w:divBdr>
            </w:div>
            <w:div w:id="1375739387">
              <w:marLeft w:val="1155"/>
              <w:marRight w:val="0"/>
              <w:marTop w:val="0"/>
              <w:marBottom w:val="0"/>
              <w:divBdr>
                <w:top w:val="none" w:sz="0" w:space="0" w:color="auto"/>
                <w:left w:val="none" w:sz="0" w:space="0" w:color="auto"/>
                <w:bottom w:val="none" w:sz="0" w:space="0" w:color="auto"/>
                <w:right w:val="none" w:sz="0" w:space="0" w:color="auto"/>
              </w:divBdr>
            </w:div>
            <w:div w:id="900823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0842">
      <w:bodyDiv w:val="1"/>
      <w:marLeft w:val="0"/>
      <w:marRight w:val="0"/>
      <w:marTop w:val="0"/>
      <w:marBottom w:val="0"/>
      <w:divBdr>
        <w:top w:val="none" w:sz="0" w:space="0" w:color="auto"/>
        <w:left w:val="none" w:sz="0" w:space="0" w:color="auto"/>
        <w:bottom w:val="none" w:sz="0" w:space="0" w:color="auto"/>
        <w:right w:val="none" w:sz="0" w:space="0" w:color="auto"/>
      </w:divBdr>
      <w:divsChild>
        <w:div w:id="1098721617">
          <w:marLeft w:val="0"/>
          <w:marRight w:val="0"/>
          <w:marTop w:val="0"/>
          <w:marBottom w:val="0"/>
          <w:divBdr>
            <w:top w:val="none" w:sz="0" w:space="0" w:color="auto"/>
            <w:left w:val="none" w:sz="0" w:space="0" w:color="auto"/>
            <w:bottom w:val="none" w:sz="0" w:space="0" w:color="auto"/>
            <w:right w:val="none" w:sz="0" w:space="0" w:color="auto"/>
          </w:divBdr>
        </w:div>
        <w:div w:id="860780440">
          <w:marLeft w:val="0"/>
          <w:marRight w:val="0"/>
          <w:marTop w:val="150"/>
          <w:marBottom w:val="0"/>
          <w:divBdr>
            <w:top w:val="none" w:sz="0" w:space="0" w:color="auto"/>
            <w:left w:val="none" w:sz="0" w:space="0" w:color="auto"/>
            <w:bottom w:val="none" w:sz="0" w:space="0" w:color="auto"/>
            <w:right w:val="none" w:sz="0" w:space="0" w:color="auto"/>
          </w:divBdr>
          <w:divsChild>
            <w:div w:id="1481851912">
              <w:marLeft w:val="1155"/>
              <w:marRight w:val="0"/>
              <w:marTop w:val="0"/>
              <w:marBottom w:val="0"/>
              <w:divBdr>
                <w:top w:val="none" w:sz="0" w:space="0" w:color="auto"/>
                <w:left w:val="none" w:sz="0" w:space="0" w:color="auto"/>
                <w:bottom w:val="none" w:sz="0" w:space="0" w:color="auto"/>
                <w:right w:val="none" w:sz="0" w:space="0" w:color="auto"/>
              </w:divBdr>
            </w:div>
            <w:div w:id="163787155">
              <w:marLeft w:val="1155"/>
              <w:marRight w:val="0"/>
              <w:marTop w:val="0"/>
              <w:marBottom w:val="0"/>
              <w:divBdr>
                <w:top w:val="none" w:sz="0" w:space="0" w:color="auto"/>
                <w:left w:val="none" w:sz="0" w:space="0" w:color="auto"/>
                <w:bottom w:val="none" w:sz="0" w:space="0" w:color="auto"/>
                <w:right w:val="none" w:sz="0" w:space="0" w:color="auto"/>
              </w:divBdr>
            </w:div>
            <w:div w:id="160511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346460">
      <w:bodyDiv w:val="1"/>
      <w:marLeft w:val="0"/>
      <w:marRight w:val="0"/>
      <w:marTop w:val="0"/>
      <w:marBottom w:val="0"/>
      <w:divBdr>
        <w:top w:val="none" w:sz="0" w:space="0" w:color="auto"/>
        <w:left w:val="none" w:sz="0" w:space="0" w:color="auto"/>
        <w:bottom w:val="none" w:sz="0" w:space="0" w:color="auto"/>
        <w:right w:val="none" w:sz="0" w:space="0" w:color="auto"/>
      </w:divBdr>
      <w:divsChild>
        <w:div w:id="1622304980">
          <w:marLeft w:val="0"/>
          <w:marRight w:val="0"/>
          <w:marTop w:val="0"/>
          <w:marBottom w:val="0"/>
          <w:divBdr>
            <w:top w:val="none" w:sz="0" w:space="0" w:color="auto"/>
            <w:left w:val="none" w:sz="0" w:space="0" w:color="auto"/>
            <w:bottom w:val="none" w:sz="0" w:space="0" w:color="auto"/>
            <w:right w:val="none" w:sz="0" w:space="0" w:color="auto"/>
          </w:divBdr>
        </w:div>
        <w:div w:id="2037729190">
          <w:marLeft w:val="0"/>
          <w:marRight w:val="0"/>
          <w:marTop w:val="150"/>
          <w:marBottom w:val="0"/>
          <w:divBdr>
            <w:top w:val="none" w:sz="0" w:space="0" w:color="auto"/>
            <w:left w:val="none" w:sz="0" w:space="0" w:color="auto"/>
            <w:bottom w:val="none" w:sz="0" w:space="0" w:color="auto"/>
            <w:right w:val="none" w:sz="0" w:space="0" w:color="auto"/>
          </w:divBdr>
          <w:divsChild>
            <w:div w:id="752320102">
              <w:marLeft w:val="1155"/>
              <w:marRight w:val="0"/>
              <w:marTop w:val="0"/>
              <w:marBottom w:val="0"/>
              <w:divBdr>
                <w:top w:val="none" w:sz="0" w:space="0" w:color="auto"/>
                <w:left w:val="none" w:sz="0" w:space="0" w:color="auto"/>
                <w:bottom w:val="none" w:sz="0" w:space="0" w:color="auto"/>
                <w:right w:val="none" w:sz="0" w:space="0" w:color="auto"/>
              </w:divBdr>
            </w:div>
            <w:div w:id="1045834557">
              <w:marLeft w:val="1155"/>
              <w:marRight w:val="0"/>
              <w:marTop w:val="0"/>
              <w:marBottom w:val="0"/>
              <w:divBdr>
                <w:top w:val="none" w:sz="0" w:space="0" w:color="auto"/>
                <w:left w:val="none" w:sz="0" w:space="0" w:color="auto"/>
                <w:bottom w:val="none" w:sz="0" w:space="0" w:color="auto"/>
                <w:right w:val="none" w:sz="0" w:space="0" w:color="auto"/>
              </w:divBdr>
            </w:div>
            <w:div w:id="1616908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494420">
      <w:bodyDiv w:val="1"/>
      <w:marLeft w:val="0"/>
      <w:marRight w:val="0"/>
      <w:marTop w:val="0"/>
      <w:marBottom w:val="0"/>
      <w:divBdr>
        <w:top w:val="none" w:sz="0" w:space="0" w:color="auto"/>
        <w:left w:val="none" w:sz="0" w:space="0" w:color="auto"/>
        <w:bottom w:val="none" w:sz="0" w:space="0" w:color="auto"/>
        <w:right w:val="none" w:sz="0" w:space="0" w:color="auto"/>
      </w:divBdr>
      <w:divsChild>
        <w:div w:id="1952544759">
          <w:marLeft w:val="0"/>
          <w:marRight w:val="0"/>
          <w:marTop w:val="0"/>
          <w:marBottom w:val="0"/>
          <w:divBdr>
            <w:top w:val="none" w:sz="0" w:space="0" w:color="auto"/>
            <w:left w:val="none" w:sz="0" w:space="0" w:color="auto"/>
            <w:bottom w:val="none" w:sz="0" w:space="0" w:color="auto"/>
            <w:right w:val="none" w:sz="0" w:space="0" w:color="auto"/>
          </w:divBdr>
        </w:div>
        <w:div w:id="256789257">
          <w:marLeft w:val="0"/>
          <w:marRight w:val="0"/>
          <w:marTop w:val="150"/>
          <w:marBottom w:val="0"/>
          <w:divBdr>
            <w:top w:val="none" w:sz="0" w:space="0" w:color="auto"/>
            <w:left w:val="none" w:sz="0" w:space="0" w:color="auto"/>
            <w:bottom w:val="none" w:sz="0" w:space="0" w:color="auto"/>
            <w:right w:val="none" w:sz="0" w:space="0" w:color="auto"/>
          </w:divBdr>
          <w:divsChild>
            <w:div w:id="586155545">
              <w:marLeft w:val="1155"/>
              <w:marRight w:val="0"/>
              <w:marTop w:val="0"/>
              <w:marBottom w:val="0"/>
              <w:divBdr>
                <w:top w:val="none" w:sz="0" w:space="0" w:color="auto"/>
                <w:left w:val="none" w:sz="0" w:space="0" w:color="auto"/>
                <w:bottom w:val="none" w:sz="0" w:space="0" w:color="auto"/>
                <w:right w:val="none" w:sz="0" w:space="0" w:color="auto"/>
              </w:divBdr>
            </w:div>
            <w:div w:id="1831408128">
              <w:marLeft w:val="1155"/>
              <w:marRight w:val="0"/>
              <w:marTop w:val="0"/>
              <w:marBottom w:val="0"/>
              <w:divBdr>
                <w:top w:val="none" w:sz="0" w:space="0" w:color="auto"/>
                <w:left w:val="none" w:sz="0" w:space="0" w:color="auto"/>
                <w:bottom w:val="none" w:sz="0" w:space="0" w:color="auto"/>
                <w:right w:val="none" w:sz="0" w:space="0" w:color="auto"/>
              </w:divBdr>
            </w:div>
            <w:div w:id="247496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615478">
      <w:bodyDiv w:val="1"/>
      <w:marLeft w:val="0"/>
      <w:marRight w:val="0"/>
      <w:marTop w:val="0"/>
      <w:marBottom w:val="0"/>
      <w:divBdr>
        <w:top w:val="none" w:sz="0" w:space="0" w:color="auto"/>
        <w:left w:val="none" w:sz="0" w:space="0" w:color="auto"/>
        <w:bottom w:val="none" w:sz="0" w:space="0" w:color="auto"/>
        <w:right w:val="none" w:sz="0" w:space="0" w:color="auto"/>
      </w:divBdr>
      <w:divsChild>
        <w:div w:id="829103702">
          <w:marLeft w:val="0"/>
          <w:marRight w:val="0"/>
          <w:marTop w:val="0"/>
          <w:marBottom w:val="0"/>
          <w:divBdr>
            <w:top w:val="none" w:sz="0" w:space="0" w:color="auto"/>
            <w:left w:val="none" w:sz="0" w:space="0" w:color="auto"/>
            <w:bottom w:val="none" w:sz="0" w:space="0" w:color="auto"/>
            <w:right w:val="none" w:sz="0" w:space="0" w:color="auto"/>
          </w:divBdr>
        </w:div>
        <w:div w:id="1490511834">
          <w:marLeft w:val="0"/>
          <w:marRight w:val="0"/>
          <w:marTop w:val="150"/>
          <w:marBottom w:val="0"/>
          <w:divBdr>
            <w:top w:val="none" w:sz="0" w:space="0" w:color="auto"/>
            <w:left w:val="none" w:sz="0" w:space="0" w:color="auto"/>
            <w:bottom w:val="none" w:sz="0" w:space="0" w:color="auto"/>
            <w:right w:val="none" w:sz="0" w:space="0" w:color="auto"/>
          </w:divBdr>
          <w:divsChild>
            <w:div w:id="819077643">
              <w:marLeft w:val="1155"/>
              <w:marRight w:val="0"/>
              <w:marTop w:val="0"/>
              <w:marBottom w:val="0"/>
              <w:divBdr>
                <w:top w:val="none" w:sz="0" w:space="0" w:color="auto"/>
                <w:left w:val="none" w:sz="0" w:space="0" w:color="auto"/>
                <w:bottom w:val="none" w:sz="0" w:space="0" w:color="auto"/>
                <w:right w:val="none" w:sz="0" w:space="0" w:color="auto"/>
              </w:divBdr>
            </w:div>
            <w:div w:id="269894116">
              <w:marLeft w:val="1155"/>
              <w:marRight w:val="0"/>
              <w:marTop w:val="0"/>
              <w:marBottom w:val="0"/>
              <w:divBdr>
                <w:top w:val="none" w:sz="0" w:space="0" w:color="auto"/>
                <w:left w:val="none" w:sz="0" w:space="0" w:color="auto"/>
                <w:bottom w:val="none" w:sz="0" w:space="0" w:color="auto"/>
                <w:right w:val="none" w:sz="0" w:space="0" w:color="auto"/>
              </w:divBdr>
            </w:div>
            <w:div w:id="1911572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5889626">
      <w:bodyDiv w:val="1"/>
      <w:marLeft w:val="0"/>
      <w:marRight w:val="0"/>
      <w:marTop w:val="0"/>
      <w:marBottom w:val="0"/>
      <w:divBdr>
        <w:top w:val="none" w:sz="0" w:space="0" w:color="auto"/>
        <w:left w:val="none" w:sz="0" w:space="0" w:color="auto"/>
        <w:bottom w:val="none" w:sz="0" w:space="0" w:color="auto"/>
        <w:right w:val="none" w:sz="0" w:space="0" w:color="auto"/>
      </w:divBdr>
      <w:divsChild>
        <w:div w:id="384837098">
          <w:marLeft w:val="0"/>
          <w:marRight w:val="0"/>
          <w:marTop w:val="0"/>
          <w:marBottom w:val="0"/>
          <w:divBdr>
            <w:top w:val="none" w:sz="0" w:space="0" w:color="auto"/>
            <w:left w:val="none" w:sz="0" w:space="0" w:color="auto"/>
            <w:bottom w:val="none" w:sz="0" w:space="0" w:color="auto"/>
            <w:right w:val="none" w:sz="0" w:space="0" w:color="auto"/>
          </w:divBdr>
        </w:div>
        <w:div w:id="767893981">
          <w:marLeft w:val="0"/>
          <w:marRight w:val="0"/>
          <w:marTop w:val="150"/>
          <w:marBottom w:val="0"/>
          <w:divBdr>
            <w:top w:val="none" w:sz="0" w:space="0" w:color="auto"/>
            <w:left w:val="none" w:sz="0" w:space="0" w:color="auto"/>
            <w:bottom w:val="none" w:sz="0" w:space="0" w:color="auto"/>
            <w:right w:val="none" w:sz="0" w:space="0" w:color="auto"/>
          </w:divBdr>
          <w:divsChild>
            <w:div w:id="1809467630">
              <w:marLeft w:val="1155"/>
              <w:marRight w:val="0"/>
              <w:marTop w:val="0"/>
              <w:marBottom w:val="0"/>
              <w:divBdr>
                <w:top w:val="none" w:sz="0" w:space="0" w:color="auto"/>
                <w:left w:val="none" w:sz="0" w:space="0" w:color="auto"/>
                <w:bottom w:val="none" w:sz="0" w:space="0" w:color="auto"/>
                <w:right w:val="none" w:sz="0" w:space="0" w:color="auto"/>
              </w:divBdr>
            </w:div>
            <w:div w:id="1871990219">
              <w:marLeft w:val="1155"/>
              <w:marRight w:val="0"/>
              <w:marTop w:val="0"/>
              <w:marBottom w:val="0"/>
              <w:divBdr>
                <w:top w:val="none" w:sz="0" w:space="0" w:color="auto"/>
                <w:left w:val="none" w:sz="0" w:space="0" w:color="auto"/>
                <w:bottom w:val="none" w:sz="0" w:space="0" w:color="auto"/>
                <w:right w:val="none" w:sz="0" w:space="0" w:color="auto"/>
              </w:divBdr>
            </w:div>
            <w:div w:id="35874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39067">
      <w:bodyDiv w:val="1"/>
      <w:marLeft w:val="0"/>
      <w:marRight w:val="0"/>
      <w:marTop w:val="0"/>
      <w:marBottom w:val="0"/>
      <w:divBdr>
        <w:top w:val="none" w:sz="0" w:space="0" w:color="auto"/>
        <w:left w:val="none" w:sz="0" w:space="0" w:color="auto"/>
        <w:bottom w:val="none" w:sz="0" w:space="0" w:color="auto"/>
        <w:right w:val="none" w:sz="0" w:space="0" w:color="auto"/>
      </w:divBdr>
      <w:divsChild>
        <w:div w:id="1940868856">
          <w:marLeft w:val="0"/>
          <w:marRight w:val="0"/>
          <w:marTop w:val="0"/>
          <w:marBottom w:val="0"/>
          <w:divBdr>
            <w:top w:val="none" w:sz="0" w:space="0" w:color="auto"/>
            <w:left w:val="none" w:sz="0" w:space="0" w:color="auto"/>
            <w:bottom w:val="none" w:sz="0" w:space="0" w:color="auto"/>
            <w:right w:val="none" w:sz="0" w:space="0" w:color="auto"/>
          </w:divBdr>
        </w:div>
        <w:div w:id="870261500">
          <w:marLeft w:val="0"/>
          <w:marRight w:val="0"/>
          <w:marTop w:val="150"/>
          <w:marBottom w:val="0"/>
          <w:divBdr>
            <w:top w:val="none" w:sz="0" w:space="0" w:color="auto"/>
            <w:left w:val="none" w:sz="0" w:space="0" w:color="auto"/>
            <w:bottom w:val="none" w:sz="0" w:space="0" w:color="auto"/>
            <w:right w:val="none" w:sz="0" w:space="0" w:color="auto"/>
          </w:divBdr>
          <w:divsChild>
            <w:div w:id="1156991566">
              <w:marLeft w:val="1155"/>
              <w:marRight w:val="0"/>
              <w:marTop w:val="0"/>
              <w:marBottom w:val="0"/>
              <w:divBdr>
                <w:top w:val="none" w:sz="0" w:space="0" w:color="auto"/>
                <w:left w:val="none" w:sz="0" w:space="0" w:color="auto"/>
                <w:bottom w:val="none" w:sz="0" w:space="0" w:color="auto"/>
                <w:right w:val="none" w:sz="0" w:space="0" w:color="auto"/>
              </w:divBdr>
            </w:div>
            <w:div w:id="583492637">
              <w:marLeft w:val="1155"/>
              <w:marRight w:val="0"/>
              <w:marTop w:val="0"/>
              <w:marBottom w:val="0"/>
              <w:divBdr>
                <w:top w:val="none" w:sz="0" w:space="0" w:color="auto"/>
                <w:left w:val="none" w:sz="0" w:space="0" w:color="auto"/>
                <w:bottom w:val="none" w:sz="0" w:space="0" w:color="auto"/>
                <w:right w:val="none" w:sz="0" w:space="0" w:color="auto"/>
              </w:divBdr>
            </w:div>
            <w:div w:id="1198927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57803">
      <w:bodyDiv w:val="1"/>
      <w:marLeft w:val="0"/>
      <w:marRight w:val="0"/>
      <w:marTop w:val="0"/>
      <w:marBottom w:val="0"/>
      <w:divBdr>
        <w:top w:val="none" w:sz="0" w:space="0" w:color="auto"/>
        <w:left w:val="none" w:sz="0" w:space="0" w:color="auto"/>
        <w:bottom w:val="none" w:sz="0" w:space="0" w:color="auto"/>
        <w:right w:val="none" w:sz="0" w:space="0" w:color="auto"/>
      </w:divBdr>
      <w:divsChild>
        <w:div w:id="44256577">
          <w:marLeft w:val="0"/>
          <w:marRight w:val="0"/>
          <w:marTop w:val="0"/>
          <w:marBottom w:val="0"/>
          <w:divBdr>
            <w:top w:val="none" w:sz="0" w:space="0" w:color="auto"/>
            <w:left w:val="none" w:sz="0" w:space="0" w:color="auto"/>
            <w:bottom w:val="none" w:sz="0" w:space="0" w:color="auto"/>
            <w:right w:val="none" w:sz="0" w:space="0" w:color="auto"/>
          </w:divBdr>
        </w:div>
        <w:div w:id="603000451">
          <w:marLeft w:val="0"/>
          <w:marRight w:val="0"/>
          <w:marTop w:val="150"/>
          <w:marBottom w:val="0"/>
          <w:divBdr>
            <w:top w:val="none" w:sz="0" w:space="0" w:color="auto"/>
            <w:left w:val="none" w:sz="0" w:space="0" w:color="auto"/>
            <w:bottom w:val="none" w:sz="0" w:space="0" w:color="auto"/>
            <w:right w:val="none" w:sz="0" w:space="0" w:color="auto"/>
          </w:divBdr>
          <w:divsChild>
            <w:div w:id="413430349">
              <w:marLeft w:val="1155"/>
              <w:marRight w:val="0"/>
              <w:marTop w:val="0"/>
              <w:marBottom w:val="0"/>
              <w:divBdr>
                <w:top w:val="none" w:sz="0" w:space="0" w:color="auto"/>
                <w:left w:val="none" w:sz="0" w:space="0" w:color="auto"/>
                <w:bottom w:val="none" w:sz="0" w:space="0" w:color="auto"/>
                <w:right w:val="none" w:sz="0" w:space="0" w:color="auto"/>
              </w:divBdr>
            </w:div>
            <w:div w:id="524946489">
              <w:marLeft w:val="1155"/>
              <w:marRight w:val="0"/>
              <w:marTop w:val="0"/>
              <w:marBottom w:val="0"/>
              <w:divBdr>
                <w:top w:val="none" w:sz="0" w:space="0" w:color="auto"/>
                <w:left w:val="none" w:sz="0" w:space="0" w:color="auto"/>
                <w:bottom w:val="none" w:sz="0" w:space="0" w:color="auto"/>
                <w:right w:val="none" w:sz="0" w:space="0" w:color="auto"/>
              </w:divBdr>
            </w:div>
            <w:div w:id="1627466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513705">
      <w:bodyDiv w:val="1"/>
      <w:marLeft w:val="0"/>
      <w:marRight w:val="0"/>
      <w:marTop w:val="0"/>
      <w:marBottom w:val="0"/>
      <w:divBdr>
        <w:top w:val="none" w:sz="0" w:space="0" w:color="auto"/>
        <w:left w:val="none" w:sz="0" w:space="0" w:color="auto"/>
        <w:bottom w:val="none" w:sz="0" w:space="0" w:color="auto"/>
        <w:right w:val="none" w:sz="0" w:space="0" w:color="auto"/>
      </w:divBdr>
      <w:divsChild>
        <w:div w:id="1906404650">
          <w:marLeft w:val="0"/>
          <w:marRight w:val="0"/>
          <w:marTop w:val="0"/>
          <w:marBottom w:val="0"/>
          <w:divBdr>
            <w:top w:val="none" w:sz="0" w:space="0" w:color="auto"/>
            <w:left w:val="none" w:sz="0" w:space="0" w:color="auto"/>
            <w:bottom w:val="none" w:sz="0" w:space="0" w:color="auto"/>
            <w:right w:val="none" w:sz="0" w:space="0" w:color="auto"/>
          </w:divBdr>
        </w:div>
        <w:div w:id="846941851">
          <w:marLeft w:val="0"/>
          <w:marRight w:val="0"/>
          <w:marTop w:val="150"/>
          <w:marBottom w:val="0"/>
          <w:divBdr>
            <w:top w:val="none" w:sz="0" w:space="0" w:color="auto"/>
            <w:left w:val="none" w:sz="0" w:space="0" w:color="auto"/>
            <w:bottom w:val="none" w:sz="0" w:space="0" w:color="auto"/>
            <w:right w:val="none" w:sz="0" w:space="0" w:color="auto"/>
          </w:divBdr>
          <w:divsChild>
            <w:div w:id="235015602">
              <w:marLeft w:val="1155"/>
              <w:marRight w:val="0"/>
              <w:marTop w:val="0"/>
              <w:marBottom w:val="0"/>
              <w:divBdr>
                <w:top w:val="none" w:sz="0" w:space="0" w:color="auto"/>
                <w:left w:val="none" w:sz="0" w:space="0" w:color="auto"/>
                <w:bottom w:val="none" w:sz="0" w:space="0" w:color="auto"/>
                <w:right w:val="none" w:sz="0" w:space="0" w:color="auto"/>
              </w:divBdr>
            </w:div>
            <w:div w:id="1856117467">
              <w:marLeft w:val="1155"/>
              <w:marRight w:val="0"/>
              <w:marTop w:val="0"/>
              <w:marBottom w:val="0"/>
              <w:divBdr>
                <w:top w:val="none" w:sz="0" w:space="0" w:color="auto"/>
                <w:left w:val="none" w:sz="0" w:space="0" w:color="auto"/>
                <w:bottom w:val="none" w:sz="0" w:space="0" w:color="auto"/>
                <w:right w:val="none" w:sz="0" w:space="0" w:color="auto"/>
              </w:divBdr>
            </w:div>
            <w:div w:id="1334917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659163">
      <w:bodyDiv w:val="1"/>
      <w:marLeft w:val="0"/>
      <w:marRight w:val="0"/>
      <w:marTop w:val="0"/>
      <w:marBottom w:val="0"/>
      <w:divBdr>
        <w:top w:val="none" w:sz="0" w:space="0" w:color="auto"/>
        <w:left w:val="none" w:sz="0" w:space="0" w:color="auto"/>
        <w:bottom w:val="none" w:sz="0" w:space="0" w:color="auto"/>
        <w:right w:val="none" w:sz="0" w:space="0" w:color="auto"/>
      </w:divBdr>
      <w:divsChild>
        <w:div w:id="1051274193">
          <w:marLeft w:val="0"/>
          <w:marRight w:val="0"/>
          <w:marTop w:val="0"/>
          <w:marBottom w:val="0"/>
          <w:divBdr>
            <w:top w:val="none" w:sz="0" w:space="0" w:color="auto"/>
            <w:left w:val="none" w:sz="0" w:space="0" w:color="auto"/>
            <w:bottom w:val="none" w:sz="0" w:space="0" w:color="auto"/>
            <w:right w:val="none" w:sz="0" w:space="0" w:color="auto"/>
          </w:divBdr>
        </w:div>
        <w:div w:id="343480833">
          <w:marLeft w:val="0"/>
          <w:marRight w:val="0"/>
          <w:marTop w:val="150"/>
          <w:marBottom w:val="0"/>
          <w:divBdr>
            <w:top w:val="none" w:sz="0" w:space="0" w:color="auto"/>
            <w:left w:val="none" w:sz="0" w:space="0" w:color="auto"/>
            <w:bottom w:val="none" w:sz="0" w:space="0" w:color="auto"/>
            <w:right w:val="none" w:sz="0" w:space="0" w:color="auto"/>
          </w:divBdr>
          <w:divsChild>
            <w:div w:id="284118697">
              <w:marLeft w:val="1155"/>
              <w:marRight w:val="0"/>
              <w:marTop w:val="0"/>
              <w:marBottom w:val="0"/>
              <w:divBdr>
                <w:top w:val="none" w:sz="0" w:space="0" w:color="auto"/>
                <w:left w:val="none" w:sz="0" w:space="0" w:color="auto"/>
                <w:bottom w:val="none" w:sz="0" w:space="0" w:color="auto"/>
                <w:right w:val="none" w:sz="0" w:space="0" w:color="auto"/>
              </w:divBdr>
            </w:div>
            <w:div w:id="1199464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24492">
      <w:bodyDiv w:val="1"/>
      <w:marLeft w:val="0"/>
      <w:marRight w:val="0"/>
      <w:marTop w:val="0"/>
      <w:marBottom w:val="0"/>
      <w:divBdr>
        <w:top w:val="none" w:sz="0" w:space="0" w:color="auto"/>
        <w:left w:val="none" w:sz="0" w:space="0" w:color="auto"/>
        <w:bottom w:val="none" w:sz="0" w:space="0" w:color="auto"/>
        <w:right w:val="none" w:sz="0" w:space="0" w:color="auto"/>
      </w:divBdr>
      <w:divsChild>
        <w:div w:id="805511660">
          <w:marLeft w:val="0"/>
          <w:marRight w:val="0"/>
          <w:marTop w:val="0"/>
          <w:marBottom w:val="0"/>
          <w:divBdr>
            <w:top w:val="none" w:sz="0" w:space="0" w:color="auto"/>
            <w:left w:val="none" w:sz="0" w:space="0" w:color="auto"/>
            <w:bottom w:val="none" w:sz="0" w:space="0" w:color="auto"/>
            <w:right w:val="none" w:sz="0" w:space="0" w:color="auto"/>
          </w:divBdr>
        </w:div>
        <w:div w:id="1809206269">
          <w:marLeft w:val="0"/>
          <w:marRight w:val="0"/>
          <w:marTop w:val="150"/>
          <w:marBottom w:val="0"/>
          <w:divBdr>
            <w:top w:val="none" w:sz="0" w:space="0" w:color="auto"/>
            <w:left w:val="none" w:sz="0" w:space="0" w:color="auto"/>
            <w:bottom w:val="none" w:sz="0" w:space="0" w:color="auto"/>
            <w:right w:val="none" w:sz="0" w:space="0" w:color="auto"/>
          </w:divBdr>
          <w:divsChild>
            <w:div w:id="1505781646">
              <w:marLeft w:val="1155"/>
              <w:marRight w:val="0"/>
              <w:marTop w:val="0"/>
              <w:marBottom w:val="0"/>
              <w:divBdr>
                <w:top w:val="none" w:sz="0" w:space="0" w:color="auto"/>
                <w:left w:val="none" w:sz="0" w:space="0" w:color="auto"/>
                <w:bottom w:val="none" w:sz="0" w:space="0" w:color="auto"/>
                <w:right w:val="none" w:sz="0" w:space="0" w:color="auto"/>
              </w:divBdr>
            </w:div>
            <w:div w:id="1494031165">
              <w:marLeft w:val="1155"/>
              <w:marRight w:val="0"/>
              <w:marTop w:val="0"/>
              <w:marBottom w:val="0"/>
              <w:divBdr>
                <w:top w:val="none" w:sz="0" w:space="0" w:color="auto"/>
                <w:left w:val="none" w:sz="0" w:space="0" w:color="auto"/>
                <w:bottom w:val="none" w:sz="0" w:space="0" w:color="auto"/>
                <w:right w:val="none" w:sz="0" w:space="0" w:color="auto"/>
              </w:divBdr>
            </w:div>
            <w:div w:id="188012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01716">
      <w:bodyDiv w:val="1"/>
      <w:marLeft w:val="0"/>
      <w:marRight w:val="0"/>
      <w:marTop w:val="0"/>
      <w:marBottom w:val="0"/>
      <w:divBdr>
        <w:top w:val="none" w:sz="0" w:space="0" w:color="auto"/>
        <w:left w:val="none" w:sz="0" w:space="0" w:color="auto"/>
        <w:bottom w:val="none" w:sz="0" w:space="0" w:color="auto"/>
        <w:right w:val="none" w:sz="0" w:space="0" w:color="auto"/>
      </w:divBdr>
      <w:divsChild>
        <w:div w:id="1065181913">
          <w:marLeft w:val="0"/>
          <w:marRight w:val="0"/>
          <w:marTop w:val="0"/>
          <w:marBottom w:val="0"/>
          <w:divBdr>
            <w:top w:val="none" w:sz="0" w:space="0" w:color="auto"/>
            <w:left w:val="none" w:sz="0" w:space="0" w:color="auto"/>
            <w:bottom w:val="none" w:sz="0" w:space="0" w:color="auto"/>
            <w:right w:val="none" w:sz="0" w:space="0" w:color="auto"/>
          </w:divBdr>
        </w:div>
        <w:div w:id="1505702687">
          <w:marLeft w:val="0"/>
          <w:marRight w:val="0"/>
          <w:marTop w:val="150"/>
          <w:marBottom w:val="0"/>
          <w:divBdr>
            <w:top w:val="none" w:sz="0" w:space="0" w:color="auto"/>
            <w:left w:val="none" w:sz="0" w:space="0" w:color="auto"/>
            <w:bottom w:val="none" w:sz="0" w:space="0" w:color="auto"/>
            <w:right w:val="none" w:sz="0" w:space="0" w:color="auto"/>
          </w:divBdr>
          <w:divsChild>
            <w:div w:id="251361051">
              <w:marLeft w:val="1155"/>
              <w:marRight w:val="0"/>
              <w:marTop w:val="0"/>
              <w:marBottom w:val="0"/>
              <w:divBdr>
                <w:top w:val="none" w:sz="0" w:space="0" w:color="auto"/>
                <w:left w:val="none" w:sz="0" w:space="0" w:color="auto"/>
                <w:bottom w:val="none" w:sz="0" w:space="0" w:color="auto"/>
                <w:right w:val="none" w:sz="0" w:space="0" w:color="auto"/>
              </w:divBdr>
            </w:div>
            <w:div w:id="1709060367">
              <w:marLeft w:val="1155"/>
              <w:marRight w:val="0"/>
              <w:marTop w:val="0"/>
              <w:marBottom w:val="0"/>
              <w:divBdr>
                <w:top w:val="none" w:sz="0" w:space="0" w:color="auto"/>
                <w:left w:val="none" w:sz="0" w:space="0" w:color="auto"/>
                <w:bottom w:val="none" w:sz="0" w:space="0" w:color="auto"/>
                <w:right w:val="none" w:sz="0" w:space="0" w:color="auto"/>
              </w:divBdr>
            </w:div>
            <w:div w:id="283925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02840">
      <w:bodyDiv w:val="1"/>
      <w:marLeft w:val="0"/>
      <w:marRight w:val="0"/>
      <w:marTop w:val="0"/>
      <w:marBottom w:val="0"/>
      <w:divBdr>
        <w:top w:val="none" w:sz="0" w:space="0" w:color="auto"/>
        <w:left w:val="none" w:sz="0" w:space="0" w:color="auto"/>
        <w:bottom w:val="none" w:sz="0" w:space="0" w:color="auto"/>
        <w:right w:val="none" w:sz="0" w:space="0" w:color="auto"/>
      </w:divBdr>
      <w:divsChild>
        <w:div w:id="895049099">
          <w:marLeft w:val="0"/>
          <w:marRight w:val="0"/>
          <w:marTop w:val="0"/>
          <w:marBottom w:val="0"/>
          <w:divBdr>
            <w:top w:val="none" w:sz="0" w:space="0" w:color="auto"/>
            <w:left w:val="none" w:sz="0" w:space="0" w:color="auto"/>
            <w:bottom w:val="none" w:sz="0" w:space="0" w:color="auto"/>
            <w:right w:val="none" w:sz="0" w:space="0" w:color="auto"/>
          </w:divBdr>
        </w:div>
        <w:div w:id="806168940">
          <w:marLeft w:val="0"/>
          <w:marRight w:val="0"/>
          <w:marTop w:val="150"/>
          <w:marBottom w:val="0"/>
          <w:divBdr>
            <w:top w:val="none" w:sz="0" w:space="0" w:color="auto"/>
            <w:left w:val="none" w:sz="0" w:space="0" w:color="auto"/>
            <w:bottom w:val="none" w:sz="0" w:space="0" w:color="auto"/>
            <w:right w:val="none" w:sz="0" w:space="0" w:color="auto"/>
          </w:divBdr>
          <w:divsChild>
            <w:div w:id="1758748685">
              <w:marLeft w:val="1155"/>
              <w:marRight w:val="0"/>
              <w:marTop w:val="0"/>
              <w:marBottom w:val="0"/>
              <w:divBdr>
                <w:top w:val="none" w:sz="0" w:space="0" w:color="auto"/>
                <w:left w:val="none" w:sz="0" w:space="0" w:color="auto"/>
                <w:bottom w:val="none" w:sz="0" w:space="0" w:color="auto"/>
                <w:right w:val="none" w:sz="0" w:space="0" w:color="auto"/>
              </w:divBdr>
            </w:div>
            <w:div w:id="2047024490">
              <w:marLeft w:val="1155"/>
              <w:marRight w:val="0"/>
              <w:marTop w:val="0"/>
              <w:marBottom w:val="0"/>
              <w:divBdr>
                <w:top w:val="none" w:sz="0" w:space="0" w:color="auto"/>
                <w:left w:val="none" w:sz="0" w:space="0" w:color="auto"/>
                <w:bottom w:val="none" w:sz="0" w:space="0" w:color="auto"/>
                <w:right w:val="none" w:sz="0" w:space="0" w:color="auto"/>
              </w:divBdr>
            </w:div>
            <w:div w:id="189566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5603">
      <w:bodyDiv w:val="1"/>
      <w:marLeft w:val="0"/>
      <w:marRight w:val="0"/>
      <w:marTop w:val="0"/>
      <w:marBottom w:val="0"/>
      <w:divBdr>
        <w:top w:val="none" w:sz="0" w:space="0" w:color="auto"/>
        <w:left w:val="none" w:sz="0" w:space="0" w:color="auto"/>
        <w:bottom w:val="none" w:sz="0" w:space="0" w:color="auto"/>
        <w:right w:val="none" w:sz="0" w:space="0" w:color="auto"/>
      </w:divBdr>
      <w:divsChild>
        <w:div w:id="418332604">
          <w:marLeft w:val="0"/>
          <w:marRight w:val="0"/>
          <w:marTop w:val="0"/>
          <w:marBottom w:val="0"/>
          <w:divBdr>
            <w:top w:val="none" w:sz="0" w:space="0" w:color="auto"/>
            <w:left w:val="none" w:sz="0" w:space="0" w:color="auto"/>
            <w:bottom w:val="none" w:sz="0" w:space="0" w:color="auto"/>
            <w:right w:val="none" w:sz="0" w:space="0" w:color="auto"/>
          </w:divBdr>
        </w:div>
        <w:div w:id="1514951734">
          <w:marLeft w:val="0"/>
          <w:marRight w:val="0"/>
          <w:marTop w:val="150"/>
          <w:marBottom w:val="0"/>
          <w:divBdr>
            <w:top w:val="none" w:sz="0" w:space="0" w:color="auto"/>
            <w:left w:val="none" w:sz="0" w:space="0" w:color="auto"/>
            <w:bottom w:val="none" w:sz="0" w:space="0" w:color="auto"/>
            <w:right w:val="none" w:sz="0" w:space="0" w:color="auto"/>
          </w:divBdr>
          <w:divsChild>
            <w:div w:id="2011831543">
              <w:marLeft w:val="1155"/>
              <w:marRight w:val="0"/>
              <w:marTop w:val="0"/>
              <w:marBottom w:val="0"/>
              <w:divBdr>
                <w:top w:val="none" w:sz="0" w:space="0" w:color="auto"/>
                <w:left w:val="none" w:sz="0" w:space="0" w:color="auto"/>
                <w:bottom w:val="none" w:sz="0" w:space="0" w:color="auto"/>
                <w:right w:val="none" w:sz="0" w:space="0" w:color="auto"/>
              </w:divBdr>
            </w:div>
            <w:div w:id="846679534">
              <w:marLeft w:val="1155"/>
              <w:marRight w:val="0"/>
              <w:marTop w:val="0"/>
              <w:marBottom w:val="0"/>
              <w:divBdr>
                <w:top w:val="none" w:sz="0" w:space="0" w:color="auto"/>
                <w:left w:val="none" w:sz="0" w:space="0" w:color="auto"/>
                <w:bottom w:val="none" w:sz="0" w:space="0" w:color="auto"/>
                <w:right w:val="none" w:sz="0" w:space="0" w:color="auto"/>
              </w:divBdr>
            </w:div>
            <w:div w:id="1119497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353066">
      <w:bodyDiv w:val="1"/>
      <w:marLeft w:val="0"/>
      <w:marRight w:val="0"/>
      <w:marTop w:val="0"/>
      <w:marBottom w:val="0"/>
      <w:divBdr>
        <w:top w:val="none" w:sz="0" w:space="0" w:color="auto"/>
        <w:left w:val="none" w:sz="0" w:space="0" w:color="auto"/>
        <w:bottom w:val="none" w:sz="0" w:space="0" w:color="auto"/>
        <w:right w:val="none" w:sz="0" w:space="0" w:color="auto"/>
      </w:divBdr>
      <w:divsChild>
        <w:div w:id="1677076838">
          <w:marLeft w:val="0"/>
          <w:marRight w:val="0"/>
          <w:marTop w:val="0"/>
          <w:marBottom w:val="0"/>
          <w:divBdr>
            <w:top w:val="none" w:sz="0" w:space="0" w:color="auto"/>
            <w:left w:val="none" w:sz="0" w:space="0" w:color="auto"/>
            <w:bottom w:val="none" w:sz="0" w:space="0" w:color="auto"/>
            <w:right w:val="none" w:sz="0" w:space="0" w:color="auto"/>
          </w:divBdr>
        </w:div>
        <w:div w:id="878006689">
          <w:marLeft w:val="0"/>
          <w:marRight w:val="0"/>
          <w:marTop w:val="150"/>
          <w:marBottom w:val="0"/>
          <w:divBdr>
            <w:top w:val="none" w:sz="0" w:space="0" w:color="auto"/>
            <w:left w:val="none" w:sz="0" w:space="0" w:color="auto"/>
            <w:bottom w:val="none" w:sz="0" w:space="0" w:color="auto"/>
            <w:right w:val="none" w:sz="0" w:space="0" w:color="auto"/>
          </w:divBdr>
          <w:divsChild>
            <w:div w:id="1704555569">
              <w:marLeft w:val="1155"/>
              <w:marRight w:val="0"/>
              <w:marTop w:val="0"/>
              <w:marBottom w:val="0"/>
              <w:divBdr>
                <w:top w:val="none" w:sz="0" w:space="0" w:color="auto"/>
                <w:left w:val="none" w:sz="0" w:space="0" w:color="auto"/>
                <w:bottom w:val="none" w:sz="0" w:space="0" w:color="auto"/>
                <w:right w:val="none" w:sz="0" w:space="0" w:color="auto"/>
              </w:divBdr>
            </w:div>
            <w:div w:id="754278446">
              <w:marLeft w:val="1155"/>
              <w:marRight w:val="0"/>
              <w:marTop w:val="0"/>
              <w:marBottom w:val="0"/>
              <w:divBdr>
                <w:top w:val="none" w:sz="0" w:space="0" w:color="auto"/>
                <w:left w:val="none" w:sz="0" w:space="0" w:color="auto"/>
                <w:bottom w:val="none" w:sz="0" w:space="0" w:color="auto"/>
                <w:right w:val="none" w:sz="0" w:space="0" w:color="auto"/>
              </w:divBdr>
            </w:div>
            <w:div w:id="1777021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598313">
      <w:bodyDiv w:val="1"/>
      <w:marLeft w:val="0"/>
      <w:marRight w:val="0"/>
      <w:marTop w:val="0"/>
      <w:marBottom w:val="0"/>
      <w:divBdr>
        <w:top w:val="none" w:sz="0" w:space="0" w:color="auto"/>
        <w:left w:val="none" w:sz="0" w:space="0" w:color="auto"/>
        <w:bottom w:val="none" w:sz="0" w:space="0" w:color="auto"/>
        <w:right w:val="none" w:sz="0" w:space="0" w:color="auto"/>
      </w:divBdr>
      <w:divsChild>
        <w:div w:id="49503224">
          <w:marLeft w:val="0"/>
          <w:marRight w:val="0"/>
          <w:marTop w:val="0"/>
          <w:marBottom w:val="0"/>
          <w:divBdr>
            <w:top w:val="none" w:sz="0" w:space="0" w:color="auto"/>
            <w:left w:val="none" w:sz="0" w:space="0" w:color="auto"/>
            <w:bottom w:val="none" w:sz="0" w:space="0" w:color="auto"/>
            <w:right w:val="none" w:sz="0" w:space="0" w:color="auto"/>
          </w:divBdr>
        </w:div>
        <w:div w:id="975377134">
          <w:marLeft w:val="0"/>
          <w:marRight w:val="0"/>
          <w:marTop w:val="150"/>
          <w:marBottom w:val="0"/>
          <w:divBdr>
            <w:top w:val="none" w:sz="0" w:space="0" w:color="auto"/>
            <w:left w:val="none" w:sz="0" w:space="0" w:color="auto"/>
            <w:bottom w:val="none" w:sz="0" w:space="0" w:color="auto"/>
            <w:right w:val="none" w:sz="0" w:space="0" w:color="auto"/>
          </w:divBdr>
          <w:divsChild>
            <w:div w:id="1185940059">
              <w:marLeft w:val="1155"/>
              <w:marRight w:val="0"/>
              <w:marTop w:val="0"/>
              <w:marBottom w:val="0"/>
              <w:divBdr>
                <w:top w:val="none" w:sz="0" w:space="0" w:color="auto"/>
                <w:left w:val="none" w:sz="0" w:space="0" w:color="auto"/>
                <w:bottom w:val="none" w:sz="0" w:space="0" w:color="auto"/>
                <w:right w:val="none" w:sz="0" w:space="0" w:color="auto"/>
              </w:divBdr>
            </w:div>
            <w:div w:id="1921212472">
              <w:marLeft w:val="1155"/>
              <w:marRight w:val="0"/>
              <w:marTop w:val="0"/>
              <w:marBottom w:val="0"/>
              <w:divBdr>
                <w:top w:val="none" w:sz="0" w:space="0" w:color="auto"/>
                <w:left w:val="none" w:sz="0" w:space="0" w:color="auto"/>
                <w:bottom w:val="none" w:sz="0" w:space="0" w:color="auto"/>
                <w:right w:val="none" w:sz="0" w:space="0" w:color="auto"/>
              </w:divBdr>
            </w:div>
            <w:div w:id="176044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861902">
      <w:bodyDiv w:val="1"/>
      <w:marLeft w:val="0"/>
      <w:marRight w:val="0"/>
      <w:marTop w:val="0"/>
      <w:marBottom w:val="0"/>
      <w:divBdr>
        <w:top w:val="none" w:sz="0" w:space="0" w:color="auto"/>
        <w:left w:val="none" w:sz="0" w:space="0" w:color="auto"/>
        <w:bottom w:val="none" w:sz="0" w:space="0" w:color="auto"/>
        <w:right w:val="none" w:sz="0" w:space="0" w:color="auto"/>
      </w:divBdr>
      <w:divsChild>
        <w:div w:id="2138259000">
          <w:marLeft w:val="0"/>
          <w:marRight w:val="0"/>
          <w:marTop w:val="0"/>
          <w:marBottom w:val="0"/>
          <w:divBdr>
            <w:top w:val="none" w:sz="0" w:space="0" w:color="auto"/>
            <w:left w:val="none" w:sz="0" w:space="0" w:color="auto"/>
            <w:bottom w:val="none" w:sz="0" w:space="0" w:color="auto"/>
            <w:right w:val="none" w:sz="0" w:space="0" w:color="auto"/>
          </w:divBdr>
        </w:div>
        <w:div w:id="557322499">
          <w:marLeft w:val="0"/>
          <w:marRight w:val="0"/>
          <w:marTop w:val="150"/>
          <w:marBottom w:val="0"/>
          <w:divBdr>
            <w:top w:val="none" w:sz="0" w:space="0" w:color="auto"/>
            <w:left w:val="none" w:sz="0" w:space="0" w:color="auto"/>
            <w:bottom w:val="none" w:sz="0" w:space="0" w:color="auto"/>
            <w:right w:val="none" w:sz="0" w:space="0" w:color="auto"/>
          </w:divBdr>
          <w:divsChild>
            <w:div w:id="1728643521">
              <w:marLeft w:val="1155"/>
              <w:marRight w:val="0"/>
              <w:marTop w:val="0"/>
              <w:marBottom w:val="0"/>
              <w:divBdr>
                <w:top w:val="none" w:sz="0" w:space="0" w:color="auto"/>
                <w:left w:val="none" w:sz="0" w:space="0" w:color="auto"/>
                <w:bottom w:val="none" w:sz="0" w:space="0" w:color="auto"/>
                <w:right w:val="none" w:sz="0" w:space="0" w:color="auto"/>
              </w:divBdr>
            </w:div>
            <w:div w:id="1047727656">
              <w:marLeft w:val="1155"/>
              <w:marRight w:val="0"/>
              <w:marTop w:val="0"/>
              <w:marBottom w:val="0"/>
              <w:divBdr>
                <w:top w:val="none" w:sz="0" w:space="0" w:color="auto"/>
                <w:left w:val="none" w:sz="0" w:space="0" w:color="auto"/>
                <w:bottom w:val="none" w:sz="0" w:space="0" w:color="auto"/>
                <w:right w:val="none" w:sz="0" w:space="0" w:color="auto"/>
              </w:divBdr>
            </w:div>
            <w:div w:id="55909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167310">
      <w:bodyDiv w:val="1"/>
      <w:marLeft w:val="0"/>
      <w:marRight w:val="0"/>
      <w:marTop w:val="0"/>
      <w:marBottom w:val="0"/>
      <w:divBdr>
        <w:top w:val="none" w:sz="0" w:space="0" w:color="auto"/>
        <w:left w:val="none" w:sz="0" w:space="0" w:color="auto"/>
        <w:bottom w:val="none" w:sz="0" w:space="0" w:color="auto"/>
        <w:right w:val="none" w:sz="0" w:space="0" w:color="auto"/>
      </w:divBdr>
      <w:divsChild>
        <w:div w:id="554510807">
          <w:marLeft w:val="0"/>
          <w:marRight w:val="0"/>
          <w:marTop w:val="0"/>
          <w:marBottom w:val="0"/>
          <w:divBdr>
            <w:top w:val="none" w:sz="0" w:space="0" w:color="auto"/>
            <w:left w:val="none" w:sz="0" w:space="0" w:color="auto"/>
            <w:bottom w:val="none" w:sz="0" w:space="0" w:color="auto"/>
            <w:right w:val="none" w:sz="0" w:space="0" w:color="auto"/>
          </w:divBdr>
        </w:div>
        <w:div w:id="1344624444">
          <w:marLeft w:val="0"/>
          <w:marRight w:val="0"/>
          <w:marTop w:val="150"/>
          <w:marBottom w:val="0"/>
          <w:divBdr>
            <w:top w:val="none" w:sz="0" w:space="0" w:color="auto"/>
            <w:left w:val="none" w:sz="0" w:space="0" w:color="auto"/>
            <w:bottom w:val="none" w:sz="0" w:space="0" w:color="auto"/>
            <w:right w:val="none" w:sz="0" w:space="0" w:color="auto"/>
          </w:divBdr>
          <w:divsChild>
            <w:div w:id="582951604">
              <w:marLeft w:val="1155"/>
              <w:marRight w:val="0"/>
              <w:marTop w:val="0"/>
              <w:marBottom w:val="0"/>
              <w:divBdr>
                <w:top w:val="none" w:sz="0" w:space="0" w:color="auto"/>
                <w:left w:val="none" w:sz="0" w:space="0" w:color="auto"/>
                <w:bottom w:val="none" w:sz="0" w:space="0" w:color="auto"/>
                <w:right w:val="none" w:sz="0" w:space="0" w:color="auto"/>
              </w:divBdr>
            </w:div>
            <w:div w:id="1700276624">
              <w:marLeft w:val="1155"/>
              <w:marRight w:val="0"/>
              <w:marTop w:val="0"/>
              <w:marBottom w:val="0"/>
              <w:divBdr>
                <w:top w:val="none" w:sz="0" w:space="0" w:color="auto"/>
                <w:left w:val="none" w:sz="0" w:space="0" w:color="auto"/>
                <w:bottom w:val="none" w:sz="0" w:space="0" w:color="auto"/>
                <w:right w:val="none" w:sz="0" w:space="0" w:color="auto"/>
              </w:divBdr>
            </w:div>
            <w:div w:id="40442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287099">
      <w:bodyDiv w:val="1"/>
      <w:marLeft w:val="0"/>
      <w:marRight w:val="0"/>
      <w:marTop w:val="0"/>
      <w:marBottom w:val="0"/>
      <w:divBdr>
        <w:top w:val="none" w:sz="0" w:space="0" w:color="auto"/>
        <w:left w:val="none" w:sz="0" w:space="0" w:color="auto"/>
        <w:bottom w:val="none" w:sz="0" w:space="0" w:color="auto"/>
        <w:right w:val="none" w:sz="0" w:space="0" w:color="auto"/>
      </w:divBdr>
      <w:divsChild>
        <w:div w:id="972247441">
          <w:marLeft w:val="0"/>
          <w:marRight w:val="0"/>
          <w:marTop w:val="0"/>
          <w:marBottom w:val="0"/>
          <w:divBdr>
            <w:top w:val="none" w:sz="0" w:space="0" w:color="auto"/>
            <w:left w:val="none" w:sz="0" w:space="0" w:color="auto"/>
            <w:bottom w:val="none" w:sz="0" w:space="0" w:color="auto"/>
            <w:right w:val="none" w:sz="0" w:space="0" w:color="auto"/>
          </w:divBdr>
        </w:div>
        <w:div w:id="1560248270">
          <w:marLeft w:val="0"/>
          <w:marRight w:val="0"/>
          <w:marTop w:val="150"/>
          <w:marBottom w:val="0"/>
          <w:divBdr>
            <w:top w:val="none" w:sz="0" w:space="0" w:color="auto"/>
            <w:left w:val="none" w:sz="0" w:space="0" w:color="auto"/>
            <w:bottom w:val="none" w:sz="0" w:space="0" w:color="auto"/>
            <w:right w:val="none" w:sz="0" w:space="0" w:color="auto"/>
          </w:divBdr>
          <w:divsChild>
            <w:div w:id="498232739">
              <w:marLeft w:val="1155"/>
              <w:marRight w:val="0"/>
              <w:marTop w:val="0"/>
              <w:marBottom w:val="0"/>
              <w:divBdr>
                <w:top w:val="none" w:sz="0" w:space="0" w:color="auto"/>
                <w:left w:val="none" w:sz="0" w:space="0" w:color="auto"/>
                <w:bottom w:val="none" w:sz="0" w:space="0" w:color="auto"/>
                <w:right w:val="none" w:sz="0" w:space="0" w:color="auto"/>
              </w:divBdr>
            </w:div>
            <w:div w:id="788747501">
              <w:marLeft w:val="1155"/>
              <w:marRight w:val="0"/>
              <w:marTop w:val="0"/>
              <w:marBottom w:val="0"/>
              <w:divBdr>
                <w:top w:val="none" w:sz="0" w:space="0" w:color="auto"/>
                <w:left w:val="none" w:sz="0" w:space="0" w:color="auto"/>
                <w:bottom w:val="none" w:sz="0" w:space="0" w:color="auto"/>
                <w:right w:val="none" w:sz="0" w:space="0" w:color="auto"/>
              </w:divBdr>
            </w:div>
            <w:div w:id="75428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409709">
      <w:bodyDiv w:val="1"/>
      <w:marLeft w:val="0"/>
      <w:marRight w:val="0"/>
      <w:marTop w:val="0"/>
      <w:marBottom w:val="0"/>
      <w:divBdr>
        <w:top w:val="none" w:sz="0" w:space="0" w:color="auto"/>
        <w:left w:val="none" w:sz="0" w:space="0" w:color="auto"/>
        <w:bottom w:val="none" w:sz="0" w:space="0" w:color="auto"/>
        <w:right w:val="none" w:sz="0" w:space="0" w:color="auto"/>
      </w:divBdr>
      <w:divsChild>
        <w:div w:id="473723614">
          <w:marLeft w:val="0"/>
          <w:marRight w:val="0"/>
          <w:marTop w:val="0"/>
          <w:marBottom w:val="0"/>
          <w:divBdr>
            <w:top w:val="none" w:sz="0" w:space="0" w:color="auto"/>
            <w:left w:val="none" w:sz="0" w:space="0" w:color="auto"/>
            <w:bottom w:val="none" w:sz="0" w:space="0" w:color="auto"/>
            <w:right w:val="none" w:sz="0" w:space="0" w:color="auto"/>
          </w:divBdr>
        </w:div>
        <w:div w:id="1602569632">
          <w:marLeft w:val="0"/>
          <w:marRight w:val="0"/>
          <w:marTop w:val="150"/>
          <w:marBottom w:val="0"/>
          <w:divBdr>
            <w:top w:val="none" w:sz="0" w:space="0" w:color="auto"/>
            <w:left w:val="none" w:sz="0" w:space="0" w:color="auto"/>
            <w:bottom w:val="none" w:sz="0" w:space="0" w:color="auto"/>
            <w:right w:val="none" w:sz="0" w:space="0" w:color="auto"/>
          </w:divBdr>
          <w:divsChild>
            <w:div w:id="573859192">
              <w:marLeft w:val="1155"/>
              <w:marRight w:val="0"/>
              <w:marTop w:val="0"/>
              <w:marBottom w:val="0"/>
              <w:divBdr>
                <w:top w:val="none" w:sz="0" w:space="0" w:color="auto"/>
                <w:left w:val="none" w:sz="0" w:space="0" w:color="auto"/>
                <w:bottom w:val="none" w:sz="0" w:space="0" w:color="auto"/>
                <w:right w:val="none" w:sz="0" w:space="0" w:color="auto"/>
              </w:divBdr>
            </w:div>
            <w:div w:id="1532570156">
              <w:marLeft w:val="1155"/>
              <w:marRight w:val="0"/>
              <w:marTop w:val="0"/>
              <w:marBottom w:val="0"/>
              <w:divBdr>
                <w:top w:val="none" w:sz="0" w:space="0" w:color="auto"/>
                <w:left w:val="none" w:sz="0" w:space="0" w:color="auto"/>
                <w:bottom w:val="none" w:sz="0" w:space="0" w:color="auto"/>
                <w:right w:val="none" w:sz="0" w:space="0" w:color="auto"/>
              </w:divBdr>
            </w:div>
            <w:div w:id="1601378454">
              <w:marLeft w:val="1155"/>
              <w:marRight w:val="0"/>
              <w:marTop w:val="0"/>
              <w:marBottom w:val="0"/>
              <w:divBdr>
                <w:top w:val="none" w:sz="0" w:space="0" w:color="auto"/>
                <w:left w:val="none" w:sz="0" w:space="0" w:color="auto"/>
                <w:bottom w:val="none" w:sz="0" w:space="0" w:color="auto"/>
                <w:right w:val="none" w:sz="0" w:space="0" w:color="auto"/>
              </w:divBdr>
            </w:div>
            <w:div w:id="1310210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022255">
      <w:bodyDiv w:val="1"/>
      <w:marLeft w:val="0"/>
      <w:marRight w:val="0"/>
      <w:marTop w:val="0"/>
      <w:marBottom w:val="0"/>
      <w:divBdr>
        <w:top w:val="none" w:sz="0" w:space="0" w:color="auto"/>
        <w:left w:val="none" w:sz="0" w:space="0" w:color="auto"/>
        <w:bottom w:val="none" w:sz="0" w:space="0" w:color="auto"/>
        <w:right w:val="none" w:sz="0" w:space="0" w:color="auto"/>
      </w:divBdr>
      <w:divsChild>
        <w:div w:id="861742449">
          <w:marLeft w:val="0"/>
          <w:marRight w:val="0"/>
          <w:marTop w:val="0"/>
          <w:marBottom w:val="0"/>
          <w:divBdr>
            <w:top w:val="none" w:sz="0" w:space="0" w:color="auto"/>
            <w:left w:val="none" w:sz="0" w:space="0" w:color="auto"/>
            <w:bottom w:val="none" w:sz="0" w:space="0" w:color="auto"/>
            <w:right w:val="none" w:sz="0" w:space="0" w:color="auto"/>
          </w:divBdr>
        </w:div>
        <w:div w:id="1814758191">
          <w:marLeft w:val="0"/>
          <w:marRight w:val="0"/>
          <w:marTop w:val="150"/>
          <w:marBottom w:val="0"/>
          <w:divBdr>
            <w:top w:val="none" w:sz="0" w:space="0" w:color="auto"/>
            <w:left w:val="none" w:sz="0" w:space="0" w:color="auto"/>
            <w:bottom w:val="none" w:sz="0" w:space="0" w:color="auto"/>
            <w:right w:val="none" w:sz="0" w:space="0" w:color="auto"/>
          </w:divBdr>
          <w:divsChild>
            <w:div w:id="1786580640">
              <w:marLeft w:val="1155"/>
              <w:marRight w:val="0"/>
              <w:marTop w:val="0"/>
              <w:marBottom w:val="0"/>
              <w:divBdr>
                <w:top w:val="none" w:sz="0" w:space="0" w:color="auto"/>
                <w:left w:val="none" w:sz="0" w:space="0" w:color="auto"/>
                <w:bottom w:val="none" w:sz="0" w:space="0" w:color="auto"/>
                <w:right w:val="none" w:sz="0" w:space="0" w:color="auto"/>
              </w:divBdr>
            </w:div>
            <w:div w:id="460878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864519">
      <w:bodyDiv w:val="1"/>
      <w:marLeft w:val="0"/>
      <w:marRight w:val="0"/>
      <w:marTop w:val="0"/>
      <w:marBottom w:val="0"/>
      <w:divBdr>
        <w:top w:val="none" w:sz="0" w:space="0" w:color="auto"/>
        <w:left w:val="none" w:sz="0" w:space="0" w:color="auto"/>
        <w:bottom w:val="none" w:sz="0" w:space="0" w:color="auto"/>
        <w:right w:val="none" w:sz="0" w:space="0" w:color="auto"/>
      </w:divBdr>
      <w:divsChild>
        <w:div w:id="167791368">
          <w:marLeft w:val="0"/>
          <w:marRight w:val="0"/>
          <w:marTop w:val="0"/>
          <w:marBottom w:val="0"/>
          <w:divBdr>
            <w:top w:val="none" w:sz="0" w:space="0" w:color="auto"/>
            <w:left w:val="none" w:sz="0" w:space="0" w:color="auto"/>
            <w:bottom w:val="none" w:sz="0" w:space="0" w:color="auto"/>
            <w:right w:val="none" w:sz="0" w:space="0" w:color="auto"/>
          </w:divBdr>
        </w:div>
        <w:div w:id="904487047">
          <w:marLeft w:val="0"/>
          <w:marRight w:val="0"/>
          <w:marTop w:val="150"/>
          <w:marBottom w:val="0"/>
          <w:divBdr>
            <w:top w:val="none" w:sz="0" w:space="0" w:color="auto"/>
            <w:left w:val="none" w:sz="0" w:space="0" w:color="auto"/>
            <w:bottom w:val="none" w:sz="0" w:space="0" w:color="auto"/>
            <w:right w:val="none" w:sz="0" w:space="0" w:color="auto"/>
          </w:divBdr>
          <w:divsChild>
            <w:div w:id="1408310649">
              <w:marLeft w:val="1155"/>
              <w:marRight w:val="0"/>
              <w:marTop w:val="0"/>
              <w:marBottom w:val="0"/>
              <w:divBdr>
                <w:top w:val="none" w:sz="0" w:space="0" w:color="auto"/>
                <w:left w:val="none" w:sz="0" w:space="0" w:color="auto"/>
                <w:bottom w:val="none" w:sz="0" w:space="0" w:color="auto"/>
                <w:right w:val="none" w:sz="0" w:space="0" w:color="auto"/>
              </w:divBdr>
            </w:div>
            <w:div w:id="948008243">
              <w:marLeft w:val="1155"/>
              <w:marRight w:val="0"/>
              <w:marTop w:val="0"/>
              <w:marBottom w:val="0"/>
              <w:divBdr>
                <w:top w:val="none" w:sz="0" w:space="0" w:color="auto"/>
                <w:left w:val="none" w:sz="0" w:space="0" w:color="auto"/>
                <w:bottom w:val="none" w:sz="0" w:space="0" w:color="auto"/>
                <w:right w:val="none" w:sz="0" w:space="0" w:color="auto"/>
              </w:divBdr>
            </w:div>
            <w:div w:id="106171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1004">
      <w:bodyDiv w:val="1"/>
      <w:marLeft w:val="0"/>
      <w:marRight w:val="0"/>
      <w:marTop w:val="0"/>
      <w:marBottom w:val="0"/>
      <w:divBdr>
        <w:top w:val="none" w:sz="0" w:space="0" w:color="auto"/>
        <w:left w:val="none" w:sz="0" w:space="0" w:color="auto"/>
        <w:bottom w:val="none" w:sz="0" w:space="0" w:color="auto"/>
        <w:right w:val="none" w:sz="0" w:space="0" w:color="auto"/>
      </w:divBdr>
      <w:divsChild>
        <w:div w:id="1205942695">
          <w:marLeft w:val="0"/>
          <w:marRight w:val="0"/>
          <w:marTop w:val="0"/>
          <w:marBottom w:val="0"/>
          <w:divBdr>
            <w:top w:val="none" w:sz="0" w:space="0" w:color="auto"/>
            <w:left w:val="none" w:sz="0" w:space="0" w:color="auto"/>
            <w:bottom w:val="none" w:sz="0" w:space="0" w:color="auto"/>
            <w:right w:val="none" w:sz="0" w:space="0" w:color="auto"/>
          </w:divBdr>
        </w:div>
        <w:div w:id="1469011255">
          <w:marLeft w:val="0"/>
          <w:marRight w:val="0"/>
          <w:marTop w:val="150"/>
          <w:marBottom w:val="0"/>
          <w:divBdr>
            <w:top w:val="none" w:sz="0" w:space="0" w:color="auto"/>
            <w:left w:val="none" w:sz="0" w:space="0" w:color="auto"/>
            <w:bottom w:val="none" w:sz="0" w:space="0" w:color="auto"/>
            <w:right w:val="none" w:sz="0" w:space="0" w:color="auto"/>
          </w:divBdr>
          <w:divsChild>
            <w:div w:id="2017146582">
              <w:marLeft w:val="1155"/>
              <w:marRight w:val="0"/>
              <w:marTop w:val="0"/>
              <w:marBottom w:val="0"/>
              <w:divBdr>
                <w:top w:val="none" w:sz="0" w:space="0" w:color="auto"/>
                <w:left w:val="none" w:sz="0" w:space="0" w:color="auto"/>
                <w:bottom w:val="none" w:sz="0" w:space="0" w:color="auto"/>
                <w:right w:val="none" w:sz="0" w:space="0" w:color="auto"/>
              </w:divBdr>
            </w:div>
            <w:div w:id="1032920008">
              <w:marLeft w:val="1155"/>
              <w:marRight w:val="0"/>
              <w:marTop w:val="0"/>
              <w:marBottom w:val="0"/>
              <w:divBdr>
                <w:top w:val="none" w:sz="0" w:space="0" w:color="auto"/>
                <w:left w:val="none" w:sz="0" w:space="0" w:color="auto"/>
                <w:bottom w:val="none" w:sz="0" w:space="0" w:color="auto"/>
                <w:right w:val="none" w:sz="0" w:space="0" w:color="auto"/>
              </w:divBdr>
            </w:div>
            <w:div w:id="1350835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17904">
      <w:bodyDiv w:val="1"/>
      <w:marLeft w:val="0"/>
      <w:marRight w:val="0"/>
      <w:marTop w:val="0"/>
      <w:marBottom w:val="0"/>
      <w:divBdr>
        <w:top w:val="none" w:sz="0" w:space="0" w:color="auto"/>
        <w:left w:val="none" w:sz="0" w:space="0" w:color="auto"/>
        <w:bottom w:val="none" w:sz="0" w:space="0" w:color="auto"/>
        <w:right w:val="none" w:sz="0" w:space="0" w:color="auto"/>
      </w:divBdr>
      <w:divsChild>
        <w:div w:id="576399871">
          <w:marLeft w:val="0"/>
          <w:marRight w:val="0"/>
          <w:marTop w:val="0"/>
          <w:marBottom w:val="0"/>
          <w:divBdr>
            <w:top w:val="none" w:sz="0" w:space="0" w:color="auto"/>
            <w:left w:val="none" w:sz="0" w:space="0" w:color="auto"/>
            <w:bottom w:val="none" w:sz="0" w:space="0" w:color="auto"/>
            <w:right w:val="none" w:sz="0" w:space="0" w:color="auto"/>
          </w:divBdr>
        </w:div>
        <w:div w:id="1092358710">
          <w:marLeft w:val="0"/>
          <w:marRight w:val="0"/>
          <w:marTop w:val="150"/>
          <w:marBottom w:val="0"/>
          <w:divBdr>
            <w:top w:val="none" w:sz="0" w:space="0" w:color="auto"/>
            <w:left w:val="none" w:sz="0" w:space="0" w:color="auto"/>
            <w:bottom w:val="none" w:sz="0" w:space="0" w:color="auto"/>
            <w:right w:val="none" w:sz="0" w:space="0" w:color="auto"/>
          </w:divBdr>
          <w:divsChild>
            <w:div w:id="1711951081">
              <w:marLeft w:val="1155"/>
              <w:marRight w:val="0"/>
              <w:marTop w:val="0"/>
              <w:marBottom w:val="0"/>
              <w:divBdr>
                <w:top w:val="none" w:sz="0" w:space="0" w:color="auto"/>
                <w:left w:val="none" w:sz="0" w:space="0" w:color="auto"/>
                <w:bottom w:val="none" w:sz="0" w:space="0" w:color="auto"/>
                <w:right w:val="none" w:sz="0" w:space="0" w:color="auto"/>
              </w:divBdr>
            </w:div>
            <w:div w:id="574322184">
              <w:marLeft w:val="1155"/>
              <w:marRight w:val="0"/>
              <w:marTop w:val="0"/>
              <w:marBottom w:val="0"/>
              <w:divBdr>
                <w:top w:val="none" w:sz="0" w:space="0" w:color="auto"/>
                <w:left w:val="none" w:sz="0" w:space="0" w:color="auto"/>
                <w:bottom w:val="none" w:sz="0" w:space="0" w:color="auto"/>
                <w:right w:val="none" w:sz="0" w:space="0" w:color="auto"/>
              </w:divBdr>
            </w:div>
            <w:div w:id="1240864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89870">
      <w:bodyDiv w:val="1"/>
      <w:marLeft w:val="0"/>
      <w:marRight w:val="0"/>
      <w:marTop w:val="0"/>
      <w:marBottom w:val="0"/>
      <w:divBdr>
        <w:top w:val="none" w:sz="0" w:space="0" w:color="auto"/>
        <w:left w:val="none" w:sz="0" w:space="0" w:color="auto"/>
        <w:bottom w:val="none" w:sz="0" w:space="0" w:color="auto"/>
        <w:right w:val="none" w:sz="0" w:space="0" w:color="auto"/>
      </w:divBdr>
      <w:divsChild>
        <w:div w:id="1403914888">
          <w:marLeft w:val="0"/>
          <w:marRight w:val="0"/>
          <w:marTop w:val="0"/>
          <w:marBottom w:val="0"/>
          <w:divBdr>
            <w:top w:val="none" w:sz="0" w:space="0" w:color="auto"/>
            <w:left w:val="none" w:sz="0" w:space="0" w:color="auto"/>
            <w:bottom w:val="none" w:sz="0" w:space="0" w:color="auto"/>
            <w:right w:val="none" w:sz="0" w:space="0" w:color="auto"/>
          </w:divBdr>
        </w:div>
        <w:div w:id="1438212548">
          <w:marLeft w:val="0"/>
          <w:marRight w:val="0"/>
          <w:marTop w:val="150"/>
          <w:marBottom w:val="0"/>
          <w:divBdr>
            <w:top w:val="none" w:sz="0" w:space="0" w:color="auto"/>
            <w:left w:val="none" w:sz="0" w:space="0" w:color="auto"/>
            <w:bottom w:val="none" w:sz="0" w:space="0" w:color="auto"/>
            <w:right w:val="none" w:sz="0" w:space="0" w:color="auto"/>
          </w:divBdr>
          <w:divsChild>
            <w:div w:id="666976482">
              <w:marLeft w:val="1155"/>
              <w:marRight w:val="0"/>
              <w:marTop w:val="0"/>
              <w:marBottom w:val="0"/>
              <w:divBdr>
                <w:top w:val="none" w:sz="0" w:space="0" w:color="auto"/>
                <w:left w:val="none" w:sz="0" w:space="0" w:color="auto"/>
                <w:bottom w:val="none" w:sz="0" w:space="0" w:color="auto"/>
                <w:right w:val="none" w:sz="0" w:space="0" w:color="auto"/>
              </w:divBdr>
            </w:div>
            <w:div w:id="1004671230">
              <w:marLeft w:val="1155"/>
              <w:marRight w:val="0"/>
              <w:marTop w:val="0"/>
              <w:marBottom w:val="0"/>
              <w:divBdr>
                <w:top w:val="none" w:sz="0" w:space="0" w:color="auto"/>
                <w:left w:val="none" w:sz="0" w:space="0" w:color="auto"/>
                <w:bottom w:val="none" w:sz="0" w:space="0" w:color="auto"/>
                <w:right w:val="none" w:sz="0" w:space="0" w:color="auto"/>
              </w:divBdr>
            </w:div>
            <w:div w:id="178245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383973">
      <w:bodyDiv w:val="1"/>
      <w:marLeft w:val="0"/>
      <w:marRight w:val="0"/>
      <w:marTop w:val="0"/>
      <w:marBottom w:val="0"/>
      <w:divBdr>
        <w:top w:val="none" w:sz="0" w:space="0" w:color="auto"/>
        <w:left w:val="none" w:sz="0" w:space="0" w:color="auto"/>
        <w:bottom w:val="none" w:sz="0" w:space="0" w:color="auto"/>
        <w:right w:val="none" w:sz="0" w:space="0" w:color="auto"/>
      </w:divBdr>
      <w:divsChild>
        <w:div w:id="1827044843">
          <w:marLeft w:val="0"/>
          <w:marRight w:val="0"/>
          <w:marTop w:val="0"/>
          <w:marBottom w:val="0"/>
          <w:divBdr>
            <w:top w:val="none" w:sz="0" w:space="0" w:color="auto"/>
            <w:left w:val="none" w:sz="0" w:space="0" w:color="auto"/>
            <w:bottom w:val="none" w:sz="0" w:space="0" w:color="auto"/>
            <w:right w:val="none" w:sz="0" w:space="0" w:color="auto"/>
          </w:divBdr>
        </w:div>
        <w:div w:id="2146703713">
          <w:marLeft w:val="0"/>
          <w:marRight w:val="0"/>
          <w:marTop w:val="150"/>
          <w:marBottom w:val="0"/>
          <w:divBdr>
            <w:top w:val="none" w:sz="0" w:space="0" w:color="auto"/>
            <w:left w:val="none" w:sz="0" w:space="0" w:color="auto"/>
            <w:bottom w:val="none" w:sz="0" w:space="0" w:color="auto"/>
            <w:right w:val="none" w:sz="0" w:space="0" w:color="auto"/>
          </w:divBdr>
          <w:divsChild>
            <w:div w:id="2023965916">
              <w:marLeft w:val="1155"/>
              <w:marRight w:val="0"/>
              <w:marTop w:val="0"/>
              <w:marBottom w:val="0"/>
              <w:divBdr>
                <w:top w:val="none" w:sz="0" w:space="0" w:color="auto"/>
                <w:left w:val="none" w:sz="0" w:space="0" w:color="auto"/>
                <w:bottom w:val="none" w:sz="0" w:space="0" w:color="auto"/>
                <w:right w:val="none" w:sz="0" w:space="0" w:color="auto"/>
              </w:divBdr>
            </w:div>
            <w:div w:id="1190796343">
              <w:marLeft w:val="1155"/>
              <w:marRight w:val="0"/>
              <w:marTop w:val="0"/>
              <w:marBottom w:val="0"/>
              <w:divBdr>
                <w:top w:val="none" w:sz="0" w:space="0" w:color="auto"/>
                <w:left w:val="none" w:sz="0" w:space="0" w:color="auto"/>
                <w:bottom w:val="none" w:sz="0" w:space="0" w:color="auto"/>
                <w:right w:val="none" w:sz="0" w:space="0" w:color="auto"/>
              </w:divBdr>
            </w:div>
            <w:div w:id="1821072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654854">
      <w:bodyDiv w:val="1"/>
      <w:marLeft w:val="0"/>
      <w:marRight w:val="0"/>
      <w:marTop w:val="0"/>
      <w:marBottom w:val="0"/>
      <w:divBdr>
        <w:top w:val="none" w:sz="0" w:space="0" w:color="auto"/>
        <w:left w:val="none" w:sz="0" w:space="0" w:color="auto"/>
        <w:bottom w:val="none" w:sz="0" w:space="0" w:color="auto"/>
        <w:right w:val="none" w:sz="0" w:space="0" w:color="auto"/>
      </w:divBdr>
      <w:divsChild>
        <w:div w:id="1767651399">
          <w:marLeft w:val="0"/>
          <w:marRight w:val="0"/>
          <w:marTop w:val="0"/>
          <w:marBottom w:val="0"/>
          <w:divBdr>
            <w:top w:val="none" w:sz="0" w:space="0" w:color="auto"/>
            <w:left w:val="none" w:sz="0" w:space="0" w:color="auto"/>
            <w:bottom w:val="none" w:sz="0" w:space="0" w:color="auto"/>
            <w:right w:val="none" w:sz="0" w:space="0" w:color="auto"/>
          </w:divBdr>
        </w:div>
        <w:div w:id="97990171">
          <w:marLeft w:val="0"/>
          <w:marRight w:val="0"/>
          <w:marTop w:val="150"/>
          <w:marBottom w:val="0"/>
          <w:divBdr>
            <w:top w:val="none" w:sz="0" w:space="0" w:color="auto"/>
            <w:left w:val="none" w:sz="0" w:space="0" w:color="auto"/>
            <w:bottom w:val="none" w:sz="0" w:space="0" w:color="auto"/>
            <w:right w:val="none" w:sz="0" w:space="0" w:color="auto"/>
          </w:divBdr>
          <w:divsChild>
            <w:div w:id="1665428085">
              <w:marLeft w:val="1155"/>
              <w:marRight w:val="0"/>
              <w:marTop w:val="0"/>
              <w:marBottom w:val="0"/>
              <w:divBdr>
                <w:top w:val="none" w:sz="0" w:space="0" w:color="auto"/>
                <w:left w:val="none" w:sz="0" w:space="0" w:color="auto"/>
                <w:bottom w:val="none" w:sz="0" w:space="0" w:color="auto"/>
                <w:right w:val="none" w:sz="0" w:space="0" w:color="auto"/>
              </w:divBdr>
            </w:div>
            <w:div w:id="734864635">
              <w:marLeft w:val="1155"/>
              <w:marRight w:val="0"/>
              <w:marTop w:val="0"/>
              <w:marBottom w:val="0"/>
              <w:divBdr>
                <w:top w:val="none" w:sz="0" w:space="0" w:color="auto"/>
                <w:left w:val="none" w:sz="0" w:space="0" w:color="auto"/>
                <w:bottom w:val="none" w:sz="0" w:space="0" w:color="auto"/>
                <w:right w:val="none" w:sz="0" w:space="0" w:color="auto"/>
              </w:divBdr>
            </w:div>
            <w:div w:id="134409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16355">
      <w:bodyDiv w:val="1"/>
      <w:marLeft w:val="0"/>
      <w:marRight w:val="0"/>
      <w:marTop w:val="0"/>
      <w:marBottom w:val="0"/>
      <w:divBdr>
        <w:top w:val="none" w:sz="0" w:space="0" w:color="auto"/>
        <w:left w:val="none" w:sz="0" w:space="0" w:color="auto"/>
        <w:bottom w:val="none" w:sz="0" w:space="0" w:color="auto"/>
        <w:right w:val="none" w:sz="0" w:space="0" w:color="auto"/>
      </w:divBdr>
      <w:divsChild>
        <w:div w:id="148140170">
          <w:marLeft w:val="0"/>
          <w:marRight w:val="0"/>
          <w:marTop w:val="0"/>
          <w:marBottom w:val="0"/>
          <w:divBdr>
            <w:top w:val="none" w:sz="0" w:space="0" w:color="auto"/>
            <w:left w:val="none" w:sz="0" w:space="0" w:color="auto"/>
            <w:bottom w:val="none" w:sz="0" w:space="0" w:color="auto"/>
            <w:right w:val="none" w:sz="0" w:space="0" w:color="auto"/>
          </w:divBdr>
        </w:div>
        <w:div w:id="731777119">
          <w:marLeft w:val="0"/>
          <w:marRight w:val="0"/>
          <w:marTop w:val="150"/>
          <w:marBottom w:val="0"/>
          <w:divBdr>
            <w:top w:val="none" w:sz="0" w:space="0" w:color="auto"/>
            <w:left w:val="none" w:sz="0" w:space="0" w:color="auto"/>
            <w:bottom w:val="none" w:sz="0" w:space="0" w:color="auto"/>
            <w:right w:val="none" w:sz="0" w:space="0" w:color="auto"/>
          </w:divBdr>
          <w:divsChild>
            <w:div w:id="1277786552">
              <w:marLeft w:val="1155"/>
              <w:marRight w:val="0"/>
              <w:marTop w:val="0"/>
              <w:marBottom w:val="0"/>
              <w:divBdr>
                <w:top w:val="none" w:sz="0" w:space="0" w:color="auto"/>
                <w:left w:val="none" w:sz="0" w:space="0" w:color="auto"/>
                <w:bottom w:val="none" w:sz="0" w:space="0" w:color="auto"/>
                <w:right w:val="none" w:sz="0" w:space="0" w:color="auto"/>
              </w:divBdr>
            </w:div>
            <w:div w:id="856428291">
              <w:marLeft w:val="1155"/>
              <w:marRight w:val="0"/>
              <w:marTop w:val="0"/>
              <w:marBottom w:val="0"/>
              <w:divBdr>
                <w:top w:val="none" w:sz="0" w:space="0" w:color="auto"/>
                <w:left w:val="none" w:sz="0" w:space="0" w:color="auto"/>
                <w:bottom w:val="none" w:sz="0" w:space="0" w:color="auto"/>
                <w:right w:val="none" w:sz="0" w:space="0" w:color="auto"/>
              </w:divBdr>
            </w:div>
            <w:div w:id="1703901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07299">
      <w:bodyDiv w:val="1"/>
      <w:marLeft w:val="0"/>
      <w:marRight w:val="0"/>
      <w:marTop w:val="0"/>
      <w:marBottom w:val="0"/>
      <w:divBdr>
        <w:top w:val="none" w:sz="0" w:space="0" w:color="auto"/>
        <w:left w:val="none" w:sz="0" w:space="0" w:color="auto"/>
        <w:bottom w:val="none" w:sz="0" w:space="0" w:color="auto"/>
        <w:right w:val="none" w:sz="0" w:space="0" w:color="auto"/>
      </w:divBdr>
      <w:divsChild>
        <w:div w:id="1304503104">
          <w:marLeft w:val="0"/>
          <w:marRight w:val="0"/>
          <w:marTop w:val="0"/>
          <w:marBottom w:val="0"/>
          <w:divBdr>
            <w:top w:val="none" w:sz="0" w:space="0" w:color="auto"/>
            <w:left w:val="none" w:sz="0" w:space="0" w:color="auto"/>
            <w:bottom w:val="none" w:sz="0" w:space="0" w:color="auto"/>
            <w:right w:val="none" w:sz="0" w:space="0" w:color="auto"/>
          </w:divBdr>
        </w:div>
        <w:div w:id="681318887">
          <w:marLeft w:val="0"/>
          <w:marRight w:val="0"/>
          <w:marTop w:val="150"/>
          <w:marBottom w:val="0"/>
          <w:divBdr>
            <w:top w:val="none" w:sz="0" w:space="0" w:color="auto"/>
            <w:left w:val="none" w:sz="0" w:space="0" w:color="auto"/>
            <w:bottom w:val="none" w:sz="0" w:space="0" w:color="auto"/>
            <w:right w:val="none" w:sz="0" w:space="0" w:color="auto"/>
          </w:divBdr>
          <w:divsChild>
            <w:div w:id="2121337579">
              <w:marLeft w:val="1155"/>
              <w:marRight w:val="0"/>
              <w:marTop w:val="0"/>
              <w:marBottom w:val="0"/>
              <w:divBdr>
                <w:top w:val="none" w:sz="0" w:space="0" w:color="auto"/>
                <w:left w:val="none" w:sz="0" w:space="0" w:color="auto"/>
                <w:bottom w:val="none" w:sz="0" w:space="0" w:color="auto"/>
                <w:right w:val="none" w:sz="0" w:space="0" w:color="auto"/>
              </w:divBdr>
            </w:div>
            <w:div w:id="1609969435">
              <w:marLeft w:val="1155"/>
              <w:marRight w:val="0"/>
              <w:marTop w:val="0"/>
              <w:marBottom w:val="0"/>
              <w:divBdr>
                <w:top w:val="none" w:sz="0" w:space="0" w:color="auto"/>
                <w:left w:val="none" w:sz="0" w:space="0" w:color="auto"/>
                <w:bottom w:val="none" w:sz="0" w:space="0" w:color="auto"/>
                <w:right w:val="none" w:sz="0" w:space="0" w:color="auto"/>
              </w:divBdr>
            </w:div>
            <w:div w:id="1003433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23009">
      <w:bodyDiv w:val="1"/>
      <w:marLeft w:val="0"/>
      <w:marRight w:val="0"/>
      <w:marTop w:val="0"/>
      <w:marBottom w:val="0"/>
      <w:divBdr>
        <w:top w:val="none" w:sz="0" w:space="0" w:color="auto"/>
        <w:left w:val="none" w:sz="0" w:space="0" w:color="auto"/>
        <w:bottom w:val="none" w:sz="0" w:space="0" w:color="auto"/>
        <w:right w:val="none" w:sz="0" w:space="0" w:color="auto"/>
      </w:divBdr>
      <w:divsChild>
        <w:div w:id="1143692688">
          <w:marLeft w:val="0"/>
          <w:marRight w:val="0"/>
          <w:marTop w:val="0"/>
          <w:marBottom w:val="0"/>
          <w:divBdr>
            <w:top w:val="none" w:sz="0" w:space="0" w:color="auto"/>
            <w:left w:val="none" w:sz="0" w:space="0" w:color="auto"/>
            <w:bottom w:val="none" w:sz="0" w:space="0" w:color="auto"/>
            <w:right w:val="none" w:sz="0" w:space="0" w:color="auto"/>
          </w:divBdr>
        </w:div>
        <w:div w:id="1108740598">
          <w:marLeft w:val="0"/>
          <w:marRight w:val="0"/>
          <w:marTop w:val="150"/>
          <w:marBottom w:val="0"/>
          <w:divBdr>
            <w:top w:val="none" w:sz="0" w:space="0" w:color="auto"/>
            <w:left w:val="none" w:sz="0" w:space="0" w:color="auto"/>
            <w:bottom w:val="none" w:sz="0" w:space="0" w:color="auto"/>
            <w:right w:val="none" w:sz="0" w:space="0" w:color="auto"/>
          </w:divBdr>
          <w:divsChild>
            <w:div w:id="1604145262">
              <w:marLeft w:val="1155"/>
              <w:marRight w:val="0"/>
              <w:marTop w:val="0"/>
              <w:marBottom w:val="0"/>
              <w:divBdr>
                <w:top w:val="none" w:sz="0" w:space="0" w:color="auto"/>
                <w:left w:val="none" w:sz="0" w:space="0" w:color="auto"/>
                <w:bottom w:val="none" w:sz="0" w:space="0" w:color="auto"/>
                <w:right w:val="none" w:sz="0" w:space="0" w:color="auto"/>
              </w:divBdr>
            </w:div>
            <w:div w:id="438450799">
              <w:marLeft w:val="1155"/>
              <w:marRight w:val="0"/>
              <w:marTop w:val="0"/>
              <w:marBottom w:val="0"/>
              <w:divBdr>
                <w:top w:val="none" w:sz="0" w:space="0" w:color="auto"/>
                <w:left w:val="none" w:sz="0" w:space="0" w:color="auto"/>
                <w:bottom w:val="none" w:sz="0" w:space="0" w:color="auto"/>
                <w:right w:val="none" w:sz="0" w:space="0" w:color="auto"/>
              </w:divBdr>
            </w:div>
            <w:div w:id="1266185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2924225">
      <w:bodyDiv w:val="1"/>
      <w:marLeft w:val="0"/>
      <w:marRight w:val="0"/>
      <w:marTop w:val="0"/>
      <w:marBottom w:val="0"/>
      <w:divBdr>
        <w:top w:val="none" w:sz="0" w:space="0" w:color="auto"/>
        <w:left w:val="none" w:sz="0" w:space="0" w:color="auto"/>
        <w:bottom w:val="none" w:sz="0" w:space="0" w:color="auto"/>
        <w:right w:val="none" w:sz="0" w:space="0" w:color="auto"/>
      </w:divBdr>
      <w:divsChild>
        <w:div w:id="1750735287">
          <w:marLeft w:val="0"/>
          <w:marRight w:val="0"/>
          <w:marTop w:val="0"/>
          <w:marBottom w:val="0"/>
          <w:divBdr>
            <w:top w:val="none" w:sz="0" w:space="0" w:color="auto"/>
            <w:left w:val="none" w:sz="0" w:space="0" w:color="auto"/>
            <w:bottom w:val="none" w:sz="0" w:space="0" w:color="auto"/>
            <w:right w:val="none" w:sz="0" w:space="0" w:color="auto"/>
          </w:divBdr>
        </w:div>
        <w:div w:id="1799958750">
          <w:marLeft w:val="0"/>
          <w:marRight w:val="0"/>
          <w:marTop w:val="150"/>
          <w:marBottom w:val="0"/>
          <w:divBdr>
            <w:top w:val="none" w:sz="0" w:space="0" w:color="auto"/>
            <w:left w:val="none" w:sz="0" w:space="0" w:color="auto"/>
            <w:bottom w:val="none" w:sz="0" w:space="0" w:color="auto"/>
            <w:right w:val="none" w:sz="0" w:space="0" w:color="auto"/>
          </w:divBdr>
          <w:divsChild>
            <w:div w:id="1996496837">
              <w:marLeft w:val="1155"/>
              <w:marRight w:val="0"/>
              <w:marTop w:val="0"/>
              <w:marBottom w:val="0"/>
              <w:divBdr>
                <w:top w:val="none" w:sz="0" w:space="0" w:color="auto"/>
                <w:left w:val="none" w:sz="0" w:space="0" w:color="auto"/>
                <w:bottom w:val="none" w:sz="0" w:space="0" w:color="auto"/>
                <w:right w:val="none" w:sz="0" w:space="0" w:color="auto"/>
              </w:divBdr>
            </w:div>
            <w:div w:id="1400901974">
              <w:marLeft w:val="1155"/>
              <w:marRight w:val="0"/>
              <w:marTop w:val="0"/>
              <w:marBottom w:val="0"/>
              <w:divBdr>
                <w:top w:val="none" w:sz="0" w:space="0" w:color="auto"/>
                <w:left w:val="none" w:sz="0" w:space="0" w:color="auto"/>
                <w:bottom w:val="none" w:sz="0" w:space="0" w:color="auto"/>
                <w:right w:val="none" w:sz="0" w:space="0" w:color="auto"/>
              </w:divBdr>
            </w:div>
            <w:div w:id="465393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048170">
      <w:bodyDiv w:val="1"/>
      <w:marLeft w:val="0"/>
      <w:marRight w:val="0"/>
      <w:marTop w:val="0"/>
      <w:marBottom w:val="0"/>
      <w:divBdr>
        <w:top w:val="none" w:sz="0" w:space="0" w:color="auto"/>
        <w:left w:val="none" w:sz="0" w:space="0" w:color="auto"/>
        <w:bottom w:val="none" w:sz="0" w:space="0" w:color="auto"/>
        <w:right w:val="none" w:sz="0" w:space="0" w:color="auto"/>
      </w:divBdr>
      <w:divsChild>
        <w:div w:id="53939532">
          <w:marLeft w:val="0"/>
          <w:marRight w:val="0"/>
          <w:marTop w:val="0"/>
          <w:marBottom w:val="0"/>
          <w:divBdr>
            <w:top w:val="none" w:sz="0" w:space="0" w:color="auto"/>
            <w:left w:val="none" w:sz="0" w:space="0" w:color="auto"/>
            <w:bottom w:val="none" w:sz="0" w:space="0" w:color="auto"/>
            <w:right w:val="none" w:sz="0" w:space="0" w:color="auto"/>
          </w:divBdr>
        </w:div>
        <w:div w:id="542131423">
          <w:marLeft w:val="0"/>
          <w:marRight w:val="0"/>
          <w:marTop w:val="150"/>
          <w:marBottom w:val="0"/>
          <w:divBdr>
            <w:top w:val="none" w:sz="0" w:space="0" w:color="auto"/>
            <w:left w:val="none" w:sz="0" w:space="0" w:color="auto"/>
            <w:bottom w:val="none" w:sz="0" w:space="0" w:color="auto"/>
            <w:right w:val="none" w:sz="0" w:space="0" w:color="auto"/>
          </w:divBdr>
          <w:divsChild>
            <w:div w:id="637807620">
              <w:marLeft w:val="1155"/>
              <w:marRight w:val="0"/>
              <w:marTop w:val="0"/>
              <w:marBottom w:val="0"/>
              <w:divBdr>
                <w:top w:val="none" w:sz="0" w:space="0" w:color="auto"/>
                <w:left w:val="none" w:sz="0" w:space="0" w:color="auto"/>
                <w:bottom w:val="none" w:sz="0" w:space="0" w:color="auto"/>
                <w:right w:val="none" w:sz="0" w:space="0" w:color="auto"/>
              </w:divBdr>
            </w:div>
            <w:div w:id="6381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88389">
      <w:bodyDiv w:val="1"/>
      <w:marLeft w:val="0"/>
      <w:marRight w:val="0"/>
      <w:marTop w:val="0"/>
      <w:marBottom w:val="0"/>
      <w:divBdr>
        <w:top w:val="none" w:sz="0" w:space="0" w:color="auto"/>
        <w:left w:val="none" w:sz="0" w:space="0" w:color="auto"/>
        <w:bottom w:val="none" w:sz="0" w:space="0" w:color="auto"/>
        <w:right w:val="none" w:sz="0" w:space="0" w:color="auto"/>
      </w:divBdr>
      <w:divsChild>
        <w:div w:id="366443460">
          <w:marLeft w:val="0"/>
          <w:marRight w:val="0"/>
          <w:marTop w:val="0"/>
          <w:marBottom w:val="0"/>
          <w:divBdr>
            <w:top w:val="none" w:sz="0" w:space="0" w:color="auto"/>
            <w:left w:val="none" w:sz="0" w:space="0" w:color="auto"/>
            <w:bottom w:val="none" w:sz="0" w:space="0" w:color="auto"/>
            <w:right w:val="none" w:sz="0" w:space="0" w:color="auto"/>
          </w:divBdr>
        </w:div>
        <w:div w:id="736515973">
          <w:marLeft w:val="0"/>
          <w:marRight w:val="0"/>
          <w:marTop w:val="150"/>
          <w:marBottom w:val="0"/>
          <w:divBdr>
            <w:top w:val="none" w:sz="0" w:space="0" w:color="auto"/>
            <w:left w:val="none" w:sz="0" w:space="0" w:color="auto"/>
            <w:bottom w:val="none" w:sz="0" w:space="0" w:color="auto"/>
            <w:right w:val="none" w:sz="0" w:space="0" w:color="auto"/>
          </w:divBdr>
          <w:divsChild>
            <w:div w:id="1945918183">
              <w:marLeft w:val="1155"/>
              <w:marRight w:val="0"/>
              <w:marTop w:val="0"/>
              <w:marBottom w:val="0"/>
              <w:divBdr>
                <w:top w:val="none" w:sz="0" w:space="0" w:color="auto"/>
                <w:left w:val="none" w:sz="0" w:space="0" w:color="auto"/>
                <w:bottom w:val="none" w:sz="0" w:space="0" w:color="auto"/>
                <w:right w:val="none" w:sz="0" w:space="0" w:color="auto"/>
              </w:divBdr>
            </w:div>
            <w:div w:id="1993559376">
              <w:marLeft w:val="1155"/>
              <w:marRight w:val="0"/>
              <w:marTop w:val="0"/>
              <w:marBottom w:val="0"/>
              <w:divBdr>
                <w:top w:val="none" w:sz="0" w:space="0" w:color="auto"/>
                <w:left w:val="none" w:sz="0" w:space="0" w:color="auto"/>
                <w:bottom w:val="none" w:sz="0" w:space="0" w:color="auto"/>
                <w:right w:val="none" w:sz="0" w:space="0" w:color="auto"/>
              </w:divBdr>
            </w:div>
            <w:div w:id="644354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2694">
      <w:bodyDiv w:val="1"/>
      <w:marLeft w:val="0"/>
      <w:marRight w:val="0"/>
      <w:marTop w:val="0"/>
      <w:marBottom w:val="0"/>
      <w:divBdr>
        <w:top w:val="none" w:sz="0" w:space="0" w:color="auto"/>
        <w:left w:val="none" w:sz="0" w:space="0" w:color="auto"/>
        <w:bottom w:val="none" w:sz="0" w:space="0" w:color="auto"/>
        <w:right w:val="none" w:sz="0" w:space="0" w:color="auto"/>
      </w:divBdr>
      <w:divsChild>
        <w:div w:id="1517764438">
          <w:marLeft w:val="0"/>
          <w:marRight w:val="0"/>
          <w:marTop w:val="0"/>
          <w:marBottom w:val="0"/>
          <w:divBdr>
            <w:top w:val="none" w:sz="0" w:space="0" w:color="auto"/>
            <w:left w:val="none" w:sz="0" w:space="0" w:color="auto"/>
            <w:bottom w:val="none" w:sz="0" w:space="0" w:color="auto"/>
            <w:right w:val="none" w:sz="0" w:space="0" w:color="auto"/>
          </w:divBdr>
        </w:div>
        <w:div w:id="504831760">
          <w:marLeft w:val="0"/>
          <w:marRight w:val="0"/>
          <w:marTop w:val="150"/>
          <w:marBottom w:val="0"/>
          <w:divBdr>
            <w:top w:val="none" w:sz="0" w:space="0" w:color="auto"/>
            <w:left w:val="none" w:sz="0" w:space="0" w:color="auto"/>
            <w:bottom w:val="none" w:sz="0" w:space="0" w:color="auto"/>
            <w:right w:val="none" w:sz="0" w:space="0" w:color="auto"/>
          </w:divBdr>
          <w:divsChild>
            <w:div w:id="1751386342">
              <w:marLeft w:val="1155"/>
              <w:marRight w:val="0"/>
              <w:marTop w:val="0"/>
              <w:marBottom w:val="0"/>
              <w:divBdr>
                <w:top w:val="none" w:sz="0" w:space="0" w:color="auto"/>
                <w:left w:val="none" w:sz="0" w:space="0" w:color="auto"/>
                <w:bottom w:val="none" w:sz="0" w:space="0" w:color="auto"/>
                <w:right w:val="none" w:sz="0" w:space="0" w:color="auto"/>
              </w:divBdr>
            </w:div>
            <w:div w:id="1688748619">
              <w:marLeft w:val="1155"/>
              <w:marRight w:val="0"/>
              <w:marTop w:val="0"/>
              <w:marBottom w:val="0"/>
              <w:divBdr>
                <w:top w:val="none" w:sz="0" w:space="0" w:color="auto"/>
                <w:left w:val="none" w:sz="0" w:space="0" w:color="auto"/>
                <w:bottom w:val="none" w:sz="0" w:space="0" w:color="auto"/>
                <w:right w:val="none" w:sz="0" w:space="0" w:color="auto"/>
              </w:divBdr>
            </w:div>
            <w:div w:id="1307585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6743176">
      <w:bodyDiv w:val="1"/>
      <w:marLeft w:val="0"/>
      <w:marRight w:val="0"/>
      <w:marTop w:val="0"/>
      <w:marBottom w:val="0"/>
      <w:divBdr>
        <w:top w:val="none" w:sz="0" w:space="0" w:color="auto"/>
        <w:left w:val="none" w:sz="0" w:space="0" w:color="auto"/>
        <w:bottom w:val="none" w:sz="0" w:space="0" w:color="auto"/>
        <w:right w:val="none" w:sz="0" w:space="0" w:color="auto"/>
      </w:divBdr>
      <w:divsChild>
        <w:div w:id="141780331">
          <w:marLeft w:val="0"/>
          <w:marRight w:val="0"/>
          <w:marTop w:val="0"/>
          <w:marBottom w:val="0"/>
          <w:divBdr>
            <w:top w:val="none" w:sz="0" w:space="0" w:color="auto"/>
            <w:left w:val="none" w:sz="0" w:space="0" w:color="auto"/>
            <w:bottom w:val="none" w:sz="0" w:space="0" w:color="auto"/>
            <w:right w:val="none" w:sz="0" w:space="0" w:color="auto"/>
          </w:divBdr>
        </w:div>
        <w:div w:id="275908446">
          <w:marLeft w:val="0"/>
          <w:marRight w:val="0"/>
          <w:marTop w:val="150"/>
          <w:marBottom w:val="0"/>
          <w:divBdr>
            <w:top w:val="none" w:sz="0" w:space="0" w:color="auto"/>
            <w:left w:val="none" w:sz="0" w:space="0" w:color="auto"/>
            <w:bottom w:val="none" w:sz="0" w:space="0" w:color="auto"/>
            <w:right w:val="none" w:sz="0" w:space="0" w:color="auto"/>
          </w:divBdr>
          <w:divsChild>
            <w:div w:id="1963877436">
              <w:marLeft w:val="1155"/>
              <w:marRight w:val="0"/>
              <w:marTop w:val="0"/>
              <w:marBottom w:val="0"/>
              <w:divBdr>
                <w:top w:val="none" w:sz="0" w:space="0" w:color="auto"/>
                <w:left w:val="none" w:sz="0" w:space="0" w:color="auto"/>
                <w:bottom w:val="none" w:sz="0" w:space="0" w:color="auto"/>
                <w:right w:val="none" w:sz="0" w:space="0" w:color="auto"/>
              </w:divBdr>
            </w:div>
            <w:div w:id="1968513545">
              <w:marLeft w:val="1155"/>
              <w:marRight w:val="0"/>
              <w:marTop w:val="0"/>
              <w:marBottom w:val="0"/>
              <w:divBdr>
                <w:top w:val="none" w:sz="0" w:space="0" w:color="auto"/>
                <w:left w:val="none" w:sz="0" w:space="0" w:color="auto"/>
                <w:bottom w:val="none" w:sz="0" w:space="0" w:color="auto"/>
                <w:right w:val="none" w:sz="0" w:space="0" w:color="auto"/>
              </w:divBdr>
            </w:div>
            <w:div w:id="1289506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474504">
      <w:bodyDiv w:val="1"/>
      <w:marLeft w:val="0"/>
      <w:marRight w:val="0"/>
      <w:marTop w:val="0"/>
      <w:marBottom w:val="0"/>
      <w:divBdr>
        <w:top w:val="none" w:sz="0" w:space="0" w:color="auto"/>
        <w:left w:val="none" w:sz="0" w:space="0" w:color="auto"/>
        <w:bottom w:val="none" w:sz="0" w:space="0" w:color="auto"/>
        <w:right w:val="none" w:sz="0" w:space="0" w:color="auto"/>
      </w:divBdr>
      <w:divsChild>
        <w:div w:id="821890312">
          <w:marLeft w:val="0"/>
          <w:marRight w:val="0"/>
          <w:marTop w:val="0"/>
          <w:marBottom w:val="0"/>
          <w:divBdr>
            <w:top w:val="none" w:sz="0" w:space="0" w:color="auto"/>
            <w:left w:val="none" w:sz="0" w:space="0" w:color="auto"/>
            <w:bottom w:val="none" w:sz="0" w:space="0" w:color="auto"/>
            <w:right w:val="none" w:sz="0" w:space="0" w:color="auto"/>
          </w:divBdr>
        </w:div>
        <w:div w:id="1738819263">
          <w:marLeft w:val="0"/>
          <w:marRight w:val="0"/>
          <w:marTop w:val="150"/>
          <w:marBottom w:val="0"/>
          <w:divBdr>
            <w:top w:val="none" w:sz="0" w:space="0" w:color="auto"/>
            <w:left w:val="none" w:sz="0" w:space="0" w:color="auto"/>
            <w:bottom w:val="none" w:sz="0" w:space="0" w:color="auto"/>
            <w:right w:val="none" w:sz="0" w:space="0" w:color="auto"/>
          </w:divBdr>
          <w:divsChild>
            <w:div w:id="357781110">
              <w:marLeft w:val="1155"/>
              <w:marRight w:val="0"/>
              <w:marTop w:val="0"/>
              <w:marBottom w:val="0"/>
              <w:divBdr>
                <w:top w:val="none" w:sz="0" w:space="0" w:color="auto"/>
                <w:left w:val="none" w:sz="0" w:space="0" w:color="auto"/>
                <w:bottom w:val="none" w:sz="0" w:space="0" w:color="auto"/>
                <w:right w:val="none" w:sz="0" w:space="0" w:color="auto"/>
              </w:divBdr>
            </w:div>
            <w:div w:id="747533395">
              <w:marLeft w:val="1155"/>
              <w:marRight w:val="0"/>
              <w:marTop w:val="0"/>
              <w:marBottom w:val="0"/>
              <w:divBdr>
                <w:top w:val="none" w:sz="0" w:space="0" w:color="auto"/>
                <w:left w:val="none" w:sz="0" w:space="0" w:color="auto"/>
                <w:bottom w:val="none" w:sz="0" w:space="0" w:color="auto"/>
                <w:right w:val="none" w:sz="0" w:space="0" w:color="auto"/>
              </w:divBdr>
            </w:div>
            <w:div w:id="899557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7402">
      <w:bodyDiv w:val="1"/>
      <w:marLeft w:val="0"/>
      <w:marRight w:val="0"/>
      <w:marTop w:val="0"/>
      <w:marBottom w:val="0"/>
      <w:divBdr>
        <w:top w:val="none" w:sz="0" w:space="0" w:color="auto"/>
        <w:left w:val="none" w:sz="0" w:space="0" w:color="auto"/>
        <w:bottom w:val="none" w:sz="0" w:space="0" w:color="auto"/>
        <w:right w:val="none" w:sz="0" w:space="0" w:color="auto"/>
      </w:divBdr>
      <w:divsChild>
        <w:div w:id="1848248362">
          <w:marLeft w:val="0"/>
          <w:marRight w:val="0"/>
          <w:marTop w:val="0"/>
          <w:marBottom w:val="0"/>
          <w:divBdr>
            <w:top w:val="none" w:sz="0" w:space="0" w:color="auto"/>
            <w:left w:val="none" w:sz="0" w:space="0" w:color="auto"/>
            <w:bottom w:val="none" w:sz="0" w:space="0" w:color="auto"/>
            <w:right w:val="none" w:sz="0" w:space="0" w:color="auto"/>
          </w:divBdr>
        </w:div>
        <w:div w:id="901404079">
          <w:marLeft w:val="0"/>
          <w:marRight w:val="0"/>
          <w:marTop w:val="150"/>
          <w:marBottom w:val="0"/>
          <w:divBdr>
            <w:top w:val="none" w:sz="0" w:space="0" w:color="auto"/>
            <w:left w:val="none" w:sz="0" w:space="0" w:color="auto"/>
            <w:bottom w:val="none" w:sz="0" w:space="0" w:color="auto"/>
            <w:right w:val="none" w:sz="0" w:space="0" w:color="auto"/>
          </w:divBdr>
          <w:divsChild>
            <w:div w:id="164057120">
              <w:marLeft w:val="1155"/>
              <w:marRight w:val="0"/>
              <w:marTop w:val="0"/>
              <w:marBottom w:val="0"/>
              <w:divBdr>
                <w:top w:val="none" w:sz="0" w:space="0" w:color="auto"/>
                <w:left w:val="none" w:sz="0" w:space="0" w:color="auto"/>
                <w:bottom w:val="none" w:sz="0" w:space="0" w:color="auto"/>
                <w:right w:val="none" w:sz="0" w:space="0" w:color="auto"/>
              </w:divBdr>
            </w:div>
            <w:div w:id="2131240358">
              <w:marLeft w:val="1155"/>
              <w:marRight w:val="0"/>
              <w:marTop w:val="0"/>
              <w:marBottom w:val="0"/>
              <w:divBdr>
                <w:top w:val="none" w:sz="0" w:space="0" w:color="auto"/>
                <w:left w:val="none" w:sz="0" w:space="0" w:color="auto"/>
                <w:bottom w:val="none" w:sz="0" w:space="0" w:color="auto"/>
                <w:right w:val="none" w:sz="0" w:space="0" w:color="auto"/>
              </w:divBdr>
            </w:div>
            <w:div w:id="155288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24074">
      <w:bodyDiv w:val="1"/>
      <w:marLeft w:val="0"/>
      <w:marRight w:val="0"/>
      <w:marTop w:val="0"/>
      <w:marBottom w:val="0"/>
      <w:divBdr>
        <w:top w:val="none" w:sz="0" w:space="0" w:color="auto"/>
        <w:left w:val="none" w:sz="0" w:space="0" w:color="auto"/>
        <w:bottom w:val="none" w:sz="0" w:space="0" w:color="auto"/>
        <w:right w:val="none" w:sz="0" w:space="0" w:color="auto"/>
      </w:divBdr>
      <w:divsChild>
        <w:div w:id="1039083817">
          <w:marLeft w:val="0"/>
          <w:marRight w:val="0"/>
          <w:marTop w:val="0"/>
          <w:marBottom w:val="0"/>
          <w:divBdr>
            <w:top w:val="none" w:sz="0" w:space="0" w:color="auto"/>
            <w:left w:val="none" w:sz="0" w:space="0" w:color="auto"/>
            <w:bottom w:val="none" w:sz="0" w:space="0" w:color="auto"/>
            <w:right w:val="none" w:sz="0" w:space="0" w:color="auto"/>
          </w:divBdr>
        </w:div>
        <w:div w:id="540022480">
          <w:marLeft w:val="0"/>
          <w:marRight w:val="0"/>
          <w:marTop w:val="150"/>
          <w:marBottom w:val="0"/>
          <w:divBdr>
            <w:top w:val="none" w:sz="0" w:space="0" w:color="auto"/>
            <w:left w:val="none" w:sz="0" w:space="0" w:color="auto"/>
            <w:bottom w:val="none" w:sz="0" w:space="0" w:color="auto"/>
            <w:right w:val="none" w:sz="0" w:space="0" w:color="auto"/>
          </w:divBdr>
          <w:divsChild>
            <w:div w:id="802889828">
              <w:marLeft w:val="1155"/>
              <w:marRight w:val="0"/>
              <w:marTop w:val="0"/>
              <w:marBottom w:val="0"/>
              <w:divBdr>
                <w:top w:val="none" w:sz="0" w:space="0" w:color="auto"/>
                <w:left w:val="none" w:sz="0" w:space="0" w:color="auto"/>
                <w:bottom w:val="none" w:sz="0" w:space="0" w:color="auto"/>
                <w:right w:val="none" w:sz="0" w:space="0" w:color="auto"/>
              </w:divBdr>
            </w:div>
            <w:div w:id="509100484">
              <w:marLeft w:val="1155"/>
              <w:marRight w:val="0"/>
              <w:marTop w:val="0"/>
              <w:marBottom w:val="0"/>
              <w:divBdr>
                <w:top w:val="none" w:sz="0" w:space="0" w:color="auto"/>
                <w:left w:val="none" w:sz="0" w:space="0" w:color="auto"/>
                <w:bottom w:val="none" w:sz="0" w:space="0" w:color="auto"/>
                <w:right w:val="none" w:sz="0" w:space="0" w:color="auto"/>
              </w:divBdr>
            </w:div>
            <w:div w:id="15743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65577">
      <w:bodyDiv w:val="1"/>
      <w:marLeft w:val="0"/>
      <w:marRight w:val="0"/>
      <w:marTop w:val="0"/>
      <w:marBottom w:val="0"/>
      <w:divBdr>
        <w:top w:val="none" w:sz="0" w:space="0" w:color="auto"/>
        <w:left w:val="none" w:sz="0" w:space="0" w:color="auto"/>
        <w:bottom w:val="none" w:sz="0" w:space="0" w:color="auto"/>
        <w:right w:val="none" w:sz="0" w:space="0" w:color="auto"/>
      </w:divBdr>
      <w:divsChild>
        <w:div w:id="1950233006">
          <w:marLeft w:val="0"/>
          <w:marRight w:val="0"/>
          <w:marTop w:val="0"/>
          <w:marBottom w:val="0"/>
          <w:divBdr>
            <w:top w:val="none" w:sz="0" w:space="0" w:color="auto"/>
            <w:left w:val="none" w:sz="0" w:space="0" w:color="auto"/>
            <w:bottom w:val="none" w:sz="0" w:space="0" w:color="auto"/>
            <w:right w:val="none" w:sz="0" w:space="0" w:color="auto"/>
          </w:divBdr>
        </w:div>
        <w:div w:id="1215040818">
          <w:marLeft w:val="0"/>
          <w:marRight w:val="0"/>
          <w:marTop w:val="150"/>
          <w:marBottom w:val="0"/>
          <w:divBdr>
            <w:top w:val="none" w:sz="0" w:space="0" w:color="auto"/>
            <w:left w:val="none" w:sz="0" w:space="0" w:color="auto"/>
            <w:bottom w:val="none" w:sz="0" w:space="0" w:color="auto"/>
            <w:right w:val="none" w:sz="0" w:space="0" w:color="auto"/>
          </w:divBdr>
          <w:divsChild>
            <w:div w:id="718095813">
              <w:marLeft w:val="1155"/>
              <w:marRight w:val="0"/>
              <w:marTop w:val="0"/>
              <w:marBottom w:val="0"/>
              <w:divBdr>
                <w:top w:val="none" w:sz="0" w:space="0" w:color="auto"/>
                <w:left w:val="none" w:sz="0" w:space="0" w:color="auto"/>
                <w:bottom w:val="none" w:sz="0" w:space="0" w:color="auto"/>
                <w:right w:val="none" w:sz="0" w:space="0" w:color="auto"/>
              </w:divBdr>
            </w:div>
            <w:div w:id="1006596285">
              <w:marLeft w:val="1155"/>
              <w:marRight w:val="0"/>
              <w:marTop w:val="0"/>
              <w:marBottom w:val="0"/>
              <w:divBdr>
                <w:top w:val="none" w:sz="0" w:space="0" w:color="auto"/>
                <w:left w:val="none" w:sz="0" w:space="0" w:color="auto"/>
                <w:bottom w:val="none" w:sz="0" w:space="0" w:color="auto"/>
                <w:right w:val="none" w:sz="0" w:space="0" w:color="auto"/>
              </w:divBdr>
            </w:div>
            <w:div w:id="808283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01081">
      <w:bodyDiv w:val="1"/>
      <w:marLeft w:val="0"/>
      <w:marRight w:val="0"/>
      <w:marTop w:val="0"/>
      <w:marBottom w:val="0"/>
      <w:divBdr>
        <w:top w:val="none" w:sz="0" w:space="0" w:color="auto"/>
        <w:left w:val="none" w:sz="0" w:space="0" w:color="auto"/>
        <w:bottom w:val="none" w:sz="0" w:space="0" w:color="auto"/>
        <w:right w:val="none" w:sz="0" w:space="0" w:color="auto"/>
      </w:divBdr>
      <w:divsChild>
        <w:div w:id="929193271">
          <w:marLeft w:val="0"/>
          <w:marRight w:val="0"/>
          <w:marTop w:val="0"/>
          <w:marBottom w:val="0"/>
          <w:divBdr>
            <w:top w:val="none" w:sz="0" w:space="0" w:color="auto"/>
            <w:left w:val="none" w:sz="0" w:space="0" w:color="auto"/>
            <w:bottom w:val="none" w:sz="0" w:space="0" w:color="auto"/>
            <w:right w:val="none" w:sz="0" w:space="0" w:color="auto"/>
          </w:divBdr>
        </w:div>
        <w:div w:id="815804174">
          <w:marLeft w:val="0"/>
          <w:marRight w:val="0"/>
          <w:marTop w:val="150"/>
          <w:marBottom w:val="0"/>
          <w:divBdr>
            <w:top w:val="none" w:sz="0" w:space="0" w:color="auto"/>
            <w:left w:val="none" w:sz="0" w:space="0" w:color="auto"/>
            <w:bottom w:val="none" w:sz="0" w:space="0" w:color="auto"/>
            <w:right w:val="none" w:sz="0" w:space="0" w:color="auto"/>
          </w:divBdr>
          <w:divsChild>
            <w:div w:id="1867012789">
              <w:marLeft w:val="1155"/>
              <w:marRight w:val="0"/>
              <w:marTop w:val="0"/>
              <w:marBottom w:val="0"/>
              <w:divBdr>
                <w:top w:val="none" w:sz="0" w:space="0" w:color="auto"/>
                <w:left w:val="none" w:sz="0" w:space="0" w:color="auto"/>
                <w:bottom w:val="none" w:sz="0" w:space="0" w:color="auto"/>
                <w:right w:val="none" w:sz="0" w:space="0" w:color="auto"/>
              </w:divBdr>
            </w:div>
            <w:div w:id="2115326531">
              <w:marLeft w:val="1155"/>
              <w:marRight w:val="0"/>
              <w:marTop w:val="0"/>
              <w:marBottom w:val="0"/>
              <w:divBdr>
                <w:top w:val="none" w:sz="0" w:space="0" w:color="auto"/>
                <w:left w:val="none" w:sz="0" w:space="0" w:color="auto"/>
                <w:bottom w:val="none" w:sz="0" w:space="0" w:color="auto"/>
                <w:right w:val="none" w:sz="0" w:space="0" w:color="auto"/>
              </w:divBdr>
            </w:div>
            <w:div w:id="195567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788135">
      <w:bodyDiv w:val="1"/>
      <w:marLeft w:val="0"/>
      <w:marRight w:val="0"/>
      <w:marTop w:val="0"/>
      <w:marBottom w:val="0"/>
      <w:divBdr>
        <w:top w:val="none" w:sz="0" w:space="0" w:color="auto"/>
        <w:left w:val="none" w:sz="0" w:space="0" w:color="auto"/>
        <w:bottom w:val="none" w:sz="0" w:space="0" w:color="auto"/>
        <w:right w:val="none" w:sz="0" w:space="0" w:color="auto"/>
      </w:divBdr>
      <w:divsChild>
        <w:div w:id="2058238863">
          <w:marLeft w:val="0"/>
          <w:marRight w:val="0"/>
          <w:marTop w:val="0"/>
          <w:marBottom w:val="0"/>
          <w:divBdr>
            <w:top w:val="none" w:sz="0" w:space="0" w:color="auto"/>
            <w:left w:val="none" w:sz="0" w:space="0" w:color="auto"/>
            <w:bottom w:val="none" w:sz="0" w:space="0" w:color="auto"/>
            <w:right w:val="none" w:sz="0" w:space="0" w:color="auto"/>
          </w:divBdr>
        </w:div>
        <w:div w:id="510605377">
          <w:marLeft w:val="0"/>
          <w:marRight w:val="0"/>
          <w:marTop w:val="150"/>
          <w:marBottom w:val="0"/>
          <w:divBdr>
            <w:top w:val="none" w:sz="0" w:space="0" w:color="auto"/>
            <w:left w:val="none" w:sz="0" w:space="0" w:color="auto"/>
            <w:bottom w:val="none" w:sz="0" w:space="0" w:color="auto"/>
            <w:right w:val="none" w:sz="0" w:space="0" w:color="auto"/>
          </w:divBdr>
          <w:divsChild>
            <w:div w:id="1921064300">
              <w:marLeft w:val="1155"/>
              <w:marRight w:val="0"/>
              <w:marTop w:val="0"/>
              <w:marBottom w:val="0"/>
              <w:divBdr>
                <w:top w:val="none" w:sz="0" w:space="0" w:color="auto"/>
                <w:left w:val="none" w:sz="0" w:space="0" w:color="auto"/>
                <w:bottom w:val="none" w:sz="0" w:space="0" w:color="auto"/>
                <w:right w:val="none" w:sz="0" w:space="0" w:color="auto"/>
              </w:divBdr>
            </w:div>
            <w:div w:id="1188760416">
              <w:marLeft w:val="1155"/>
              <w:marRight w:val="0"/>
              <w:marTop w:val="0"/>
              <w:marBottom w:val="0"/>
              <w:divBdr>
                <w:top w:val="none" w:sz="0" w:space="0" w:color="auto"/>
                <w:left w:val="none" w:sz="0" w:space="0" w:color="auto"/>
                <w:bottom w:val="none" w:sz="0" w:space="0" w:color="auto"/>
                <w:right w:val="none" w:sz="0" w:space="0" w:color="auto"/>
              </w:divBdr>
            </w:div>
            <w:div w:id="1958100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444973">
      <w:bodyDiv w:val="1"/>
      <w:marLeft w:val="0"/>
      <w:marRight w:val="0"/>
      <w:marTop w:val="0"/>
      <w:marBottom w:val="0"/>
      <w:divBdr>
        <w:top w:val="none" w:sz="0" w:space="0" w:color="auto"/>
        <w:left w:val="none" w:sz="0" w:space="0" w:color="auto"/>
        <w:bottom w:val="none" w:sz="0" w:space="0" w:color="auto"/>
        <w:right w:val="none" w:sz="0" w:space="0" w:color="auto"/>
      </w:divBdr>
      <w:divsChild>
        <w:div w:id="92478424">
          <w:marLeft w:val="0"/>
          <w:marRight w:val="0"/>
          <w:marTop w:val="0"/>
          <w:marBottom w:val="0"/>
          <w:divBdr>
            <w:top w:val="none" w:sz="0" w:space="0" w:color="auto"/>
            <w:left w:val="none" w:sz="0" w:space="0" w:color="auto"/>
            <w:bottom w:val="none" w:sz="0" w:space="0" w:color="auto"/>
            <w:right w:val="none" w:sz="0" w:space="0" w:color="auto"/>
          </w:divBdr>
        </w:div>
        <w:div w:id="383062209">
          <w:marLeft w:val="0"/>
          <w:marRight w:val="0"/>
          <w:marTop w:val="150"/>
          <w:marBottom w:val="0"/>
          <w:divBdr>
            <w:top w:val="none" w:sz="0" w:space="0" w:color="auto"/>
            <w:left w:val="none" w:sz="0" w:space="0" w:color="auto"/>
            <w:bottom w:val="none" w:sz="0" w:space="0" w:color="auto"/>
            <w:right w:val="none" w:sz="0" w:space="0" w:color="auto"/>
          </w:divBdr>
          <w:divsChild>
            <w:div w:id="1155026320">
              <w:marLeft w:val="1155"/>
              <w:marRight w:val="0"/>
              <w:marTop w:val="0"/>
              <w:marBottom w:val="0"/>
              <w:divBdr>
                <w:top w:val="none" w:sz="0" w:space="0" w:color="auto"/>
                <w:left w:val="none" w:sz="0" w:space="0" w:color="auto"/>
                <w:bottom w:val="none" w:sz="0" w:space="0" w:color="auto"/>
                <w:right w:val="none" w:sz="0" w:space="0" w:color="auto"/>
              </w:divBdr>
            </w:div>
            <w:div w:id="462357036">
              <w:marLeft w:val="1155"/>
              <w:marRight w:val="0"/>
              <w:marTop w:val="0"/>
              <w:marBottom w:val="0"/>
              <w:divBdr>
                <w:top w:val="none" w:sz="0" w:space="0" w:color="auto"/>
                <w:left w:val="none" w:sz="0" w:space="0" w:color="auto"/>
                <w:bottom w:val="none" w:sz="0" w:space="0" w:color="auto"/>
                <w:right w:val="none" w:sz="0" w:space="0" w:color="auto"/>
              </w:divBdr>
            </w:div>
            <w:div w:id="144522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28893">
      <w:bodyDiv w:val="1"/>
      <w:marLeft w:val="0"/>
      <w:marRight w:val="0"/>
      <w:marTop w:val="0"/>
      <w:marBottom w:val="0"/>
      <w:divBdr>
        <w:top w:val="none" w:sz="0" w:space="0" w:color="auto"/>
        <w:left w:val="none" w:sz="0" w:space="0" w:color="auto"/>
        <w:bottom w:val="none" w:sz="0" w:space="0" w:color="auto"/>
        <w:right w:val="none" w:sz="0" w:space="0" w:color="auto"/>
      </w:divBdr>
      <w:divsChild>
        <w:div w:id="713965557">
          <w:marLeft w:val="0"/>
          <w:marRight w:val="0"/>
          <w:marTop w:val="0"/>
          <w:marBottom w:val="0"/>
          <w:divBdr>
            <w:top w:val="none" w:sz="0" w:space="0" w:color="auto"/>
            <w:left w:val="none" w:sz="0" w:space="0" w:color="auto"/>
            <w:bottom w:val="none" w:sz="0" w:space="0" w:color="auto"/>
            <w:right w:val="none" w:sz="0" w:space="0" w:color="auto"/>
          </w:divBdr>
        </w:div>
        <w:div w:id="1420517965">
          <w:marLeft w:val="0"/>
          <w:marRight w:val="0"/>
          <w:marTop w:val="150"/>
          <w:marBottom w:val="0"/>
          <w:divBdr>
            <w:top w:val="none" w:sz="0" w:space="0" w:color="auto"/>
            <w:left w:val="none" w:sz="0" w:space="0" w:color="auto"/>
            <w:bottom w:val="none" w:sz="0" w:space="0" w:color="auto"/>
            <w:right w:val="none" w:sz="0" w:space="0" w:color="auto"/>
          </w:divBdr>
          <w:divsChild>
            <w:div w:id="1212233875">
              <w:marLeft w:val="1155"/>
              <w:marRight w:val="0"/>
              <w:marTop w:val="0"/>
              <w:marBottom w:val="0"/>
              <w:divBdr>
                <w:top w:val="none" w:sz="0" w:space="0" w:color="auto"/>
                <w:left w:val="none" w:sz="0" w:space="0" w:color="auto"/>
                <w:bottom w:val="none" w:sz="0" w:space="0" w:color="auto"/>
                <w:right w:val="none" w:sz="0" w:space="0" w:color="auto"/>
              </w:divBdr>
            </w:div>
            <w:div w:id="1863476927">
              <w:marLeft w:val="1155"/>
              <w:marRight w:val="0"/>
              <w:marTop w:val="0"/>
              <w:marBottom w:val="0"/>
              <w:divBdr>
                <w:top w:val="none" w:sz="0" w:space="0" w:color="auto"/>
                <w:left w:val="none" w:sz="0" w:space="0" w:color="auto"/>
                <w:bottom w:val="none" w:sz="0" w:space="0" w:color="auto"/>
                <w:right w:val="none" w:sz="0" w:space="0" w:color="auto"/>
              </w:divBdr>
            </w:div>
            <w:div w:id="1219634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869665">
      <w:bodyDiv w:val="1"/>
      <w:marLeft w:val="0"/>
      <w:marRight w:val="0"/>
      <w:marTop w:val="0"/>
      <w:marBottom w:val="0"/>
      <w:divBdr>
        <w:top w:val="none" w:sz="0" w:space="0" w:color="auto"/>
        <w:left w:val="none" w:sz="0" w:space="0" w:color="auto"/>
        <w:bottom w:val="none" w:sz="0" w:space="0" w:color="auto"/>
        <w:right w:val="none" w:sz="0" w:space="0" w:color="auto"/>
      </w:divBdr>
      <w:divsChild>
        <w:div w:id="1907648347">
          <w:marLeft w:val="0"/>
          <w:marRight w:val="0"/>
          <w:marTop w:val="0"/>
          <w:marBottom w:val="0"/>
          <w:divBdr>
            <w:top w:val="none" w:sz="0" w:space="0" w:color="auto"/>
            <w:left w:val="none" w:sz="0" w:space="0" w:color="auto"/>
            <w:bottom w:val="none" w:sz="0" w:space="0" w:color="auto"/>
            <w:right w:val="none" w:sz="0" w:space="0" w:color="auto"/>
          </w:divBdr>
        </w:div>
        <w:div w:id="968978391">
          <w:marLeft w:val="0"/>
          <w:marRight w:val="0"/>
          <w:marTop w:val="150"/>
          <w:marBottom w:val="0"/>
          <w:divBdr>
            <w:top w:val="none" w:sz="0" w:space="0" w:color="auto"/>
            <w:left w:val="none" w:sz="0" w:space="0" w:color="auto"/>
            <w:bottom w:val="none" w:sz="0" w:space="0" w:color="auto"/>
            <w:right w:val="none" w:sz="0" w:space="0" w:color="auto"/>
          </w:divBdr>
          <w:divsChild>
            <w:div w:id="894776063">
              <w:marLeft w:val="1155"/>
              <w:marRight w:val="0"/>
              <w:marTop w:val="0"/>
              <w:marBottom w:val="0"/>
              <w:divBdr>
                <w:top w:val="none" w:sz="0" w:space="0" w:color="auto"/>
                <w:left w:val="none" w:sz="0" w:space="0" w:color="auto"/>
                <w:bottom w:val="none" w:sz="0" w:space="0" w:color="auto"/>
                <w:right w:val="none" w:sz="0" w:space="0" w:color="auto"/>
              </w:divBdr>
            </w:div>
            <w:div w:id="123626329">
              <w:marLeft w:val="1155"/>
              <w:marRight w:val="0"/>
              <w:marTop w:val="0"/>
              <w:marBottom w:val="0"/>
              <w:divBdr>
                <w:top w:val="none" w:sz="0" w:space="0" w:color="auto"/>
                <w:left w:val="none" w:sz="0" w:space="0" w:color="auto"/>
                <w:bottom w:val="none" w:sz="0" w:space="0" w:color="auto"/>
                <w:right w:val="none" w:sz="0" w:space="0" w:color="auto"/>
              </w:divBdr>
            </w:div>
            <w:div w:id="1912425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9458">
      <w:bodyDiv w:val="1"/>
      <w:marLeft w:val="0"/>
      <w:marRight w:val="0"/>
      <w:marTop w:val="0"/>
      <w:marBottom w:val="0"/>
      <w:divBdr>
        <w:top w:val="none" w:sz="0" w:space="0" w:color="auto"/>
        <w:left w:val="none" w:sz="0" w:space="0" w:color="auto"/>
        <w:bottom w:val="none" w:sz="0" w:space="0" w:color="auto"/>
        <w:right w:val="none" w:sz="0" w:space="0" w:color="auto"/>
      </w:divBdr>
      <w:divsChild>
        <w:div w:id="1104572772">
          <w:marLeft w:val="0"/>
          <w:marRight w:val="0"/>
          <w:marTop w:val="0"/>
          <w:marBottom w:val="0"/>
          <w:divBdr>
            <w:top w:val="none" w:sz="0" w:space="0" w:color="auto"/>
            <w:left w:val="none" w:sz="0" w:space="0" w:color="auto"/>
            <w:bottom w:val="none" w:sz="0" w:space="0" w:color="auto"/>
            <w:right w:val="none" w:sz="0" w:space="0" w:color="auto"/>
          </w:divBdr>
        </w:div>
        <w:div w:id="1178738044">
          <w:marLeft w:val="0"/>
          <w:marRight w:val="0"/>
          <w:marTop w:val="150"/>
          <w:marBottom w:val="0"/>
          <w:divBdr>
            <w:top w:val="none" w:sz="0" w:space="0" w:color="auto"/>
            <w:left w:val="none" w:sz="0" w:space="0" w:color="auto"/>
            <w:bottom w:val="none" w:sz="0" w:space="0" w:color="auto"/>
            <w:right w:val="none" w:sz="0" w:space="0" w:color="auto"/>
          </w:divBdr>
          <w:divsChild>
            <w:div w:id="1757676663">
              <w:marLeft w:val="1155"/>
              <w:marRight w:val="0"/>
              <w:marTop w:val="0"/>
              <w:marBottom w:val="0"/>
              <w:divBdr>
                <w:top w:val="none" w:sz="0" w:space="0" w:color="auto"/>
                <w:left w:val="none" w:sz="0" w:space="0" w:color="auto"/>
                <w:bottom w:val="none" w:sz="0" w:space="0" w:color="auto"/>
                <w:right w:val="none" w:sz="0" w:space="0" w:color="auto"/>
              </w:divBdr>
            </w:div>
            <w:div w:id="1062754890">
              <w:marLeft w:val="1155"/>
              <w:marRight w:val="0"/>
              <w:marTop w:val="0"/>
              <w:marBottom w:val="0"/>
              <w:divBdr>
                <w:top w:val="none" w:sz="0" w:space="0" w:color="auto"/>
                <w:left w:val="none" w:sz="0" w:space="0" w:color="auto"/>
                <w:bottom w:val="none" w:sz="0" w:space="0" w:color="auto"/>
                <w:right w:val="none" w:sz="0" w:space="0" w:color="auto"/>
              </w:divBdr>
            </w:div>
            <w:div w:id="152070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077444">
      <w:bodyDiv w:val="1"/>
      <w:marLeft w:val="0"/>
      <w:marRight w:val="0"/>
      <w:marTop w:val="0"/>
      <w:marBottom w:val="0"/>
      <w:divBdr>
        <w:top w:val="none" w:sz="0" w:space="0" w:color="auto"/>
        <w:left w:val="none" w:sz="0" w:space="0" w:color="auto"/>
        <w:bottom w:val="none" w:sz="0" w:space="0" w:color="auto"/>
        <w:right w:val="none" w:sz="0" w:space="0" w:color="auto"/>
      </w:divBdr>
      <w:divsChild>
        <w:div w:id="930241516">
          <w:marLeft w:val="0"/>
          <w:marRight w:val="0"/>
          <w:marTop w:val="0"/>
          <w:marBottom w:val="0"/>
          <w:divBdr>
            <w:top w:val="none" w:sz="0" w:space="0" w:color="auto"/>
            <w:left w:val="none" w:sz="0" w:space="0" w:color="auto"/>
            <w:bottom w:val="none" w:sz="0" w:space="0" w:color="auto"/>
            <w:right w:val="none" w:sz="0" w:space="0" w:color="auto"/>
          </w:divBdr>
        </w:div>
        <w:div w:id="41441378">
          <w:marLeft w:val="0"/>
          <w:marRight w:val="0"/>
          <w:marTop w:val="150"/>
          <w:marBottom w:val="0"/>
          <w:divBdr>
            <w:top w:val="none" w:sz="0" w:space="0" w:color="auto"/>
            <w:left w:val="none" w:sz="0" w:space="0" w:color="auto"/>
            <w:bottom w:val="none" w:sz="0" w:space="0" w:color="auto"/>
            <w:right w:val="none" w:sz="0" w:space="0" w:color="auto"/>
          </w:divBdr>
          <w:divsChild>
            <w:div w:id="1470054852">
              <w:marLeft w:val="1155"/>
              <w:marRight w:val="0"/>
              <w:marTop w:val="0"/>
              <w:marBottom w:val="0"/>
              <w:divBdr>
                <w:top w:val="none" w:sz="0" w:space="0" w:color="auto"/>
                <w:left w:val="none" w:sz="0" w:space="0" w:color="auto"/>
                <w:bottom w:val="none" w:sz="0" w:space="0" w:color="auto"/>
                <w:right w:val="none" w:sz="0" w:space="0" w:color="auto"/>
              </w:divBdr>
            </w:div>
            <w:div w:id="156577401">
              <w:marLeft w:val="1155"/>
              <w:marRight w:val="0"/>
              <w:marTop w:val="0"/>
              <w:marBottom w:val="0"/>
              <w:divBdr>
                <w:top w:val="none" w:sz="0" w:space="0" w:color="auto"/>
                <w:left w:val="none" w:sz="0" w:space="0" w:color="auto"/>
                <w:bottom w:val="none" w:sz="0" w:space="0" w:color="auto"/>
                <w:right w:val="none" w:sz="0" w:space="0" w:color="auto"/>
              </w:divBdr>
            </w:div>
            <w:div w:id="1781996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13927">
      <w:bodyDiv w:val="1"/>
      <w:marLeft w:val="0"/>
      <w:marRight w:val="0"/>
      <w:marTop w:val="0"/>
      <w:marBottom w:val="0"/>
      <w:divBdr>
        <w:top w:val="none" w:sz="0" w:space="0" w:color="auto"/>
        <w:left w:val="none" w:sz="0" w:space="0" w:color="auto"/>
        <w:bottom w:val="none" w:sz="0" w:space="0" w:color="auto"/>
        <w:right w:val="none" w:sz="0" w:space="0" w:color="auto"/>
      </w:divBdr>
      <w:divsChild>
        <w:div w:id="223877057">
          <w:marLeft w:val="0"/>
          <w:marRight w:val="0"/>
          <w:marTop w:val="0"/>
          <w:marBottom w:val="0"/>
          <w:divBdr>
            <w:top w:val="none" w:sz="0" w:space="0" w:color="auto"/>
            <w:left w:val="none" w:sz="0" w:space="0" w:color="auto"/>
            <w:bottom w:val="none" w:sz="0" w:space="0" w:color="auto"/>
            <w:right w:val="none" w:sz="0" w:space="0" w:color="auto"/>
          </w:divBdr>
        </w:div>
        <w:div w:id="1517384270">
          <w:marLeft w:val="0"/>
          <w:marRight w:val="0"/>
          <w:marTop w:val="150"/>
          <w:marBottom w:val="0"/>
          <w:divBdr>
            <w:top w:val="none" w:sz="0" w:space="0" w:color="auto"/>
            <w:left w:val="none" w:sz="0" w:space="0" w:color="auto"/>
            <w:bottom w:val="none" w:sz="0" w:space="0" w:color="auto"/>
            <w:right w:val="none" w:sz="0" w:space="0" w:color="auto"/>
          </w:divBdr>
          <w:divsChild>
            <w:div w:id="577448666">
              <w:marLeft w:val="1155"/>
              <w:marRight w:val="0"/>
              <w:marTop w:val="0"/>
              <w:marBottom w:val="0"/>
              <w:divBdr>
                <w:top w:val="none" w:sz="0" w:space="0" w:color="auto"/>
                <w:left w:val="none" w:sz="0" w:space="0" w:color="auto"/>
                <w:bottom w:val="none" w:sz="0" w:space="0" w:color="auto"/>
                <w:right w:val="none" w:sz="0" w:space="0" w:color="auto"/>
              </w:divBdr>
            </w:div>
            <w:div w:id="96601668">
              <w:marLeft w:val="1155"/>
              <w:marRight w:val="0"/>
              <w:marTop w:val="0"/>
              <w:marBottom w:val="0"/>
              <w:divBdr>
                <w:top w:val="none" w:sz="0" w:space="0" w:color="auto"/>
                <w:left w:val="none" w:sz="0" w:space="0" w:color="auto"/>
                <w:bottom w:val="none" w:sz="0" w:space="0" w:color="auto"/>
                <w:right w:val="none" w:sz="0" w:space="0" w:color="auto"/>
              </w:divBdr>
            </w:div>
            <w:div w:id="1864826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2013">
      <w:bodyDiv w:val="1"/>
      <w:marLeft w:val="0"/>
      <w:marRight w:val="0"/>
      <w:marTop w:val="0"/>
      <w:marBottom w:val="0"/>
      <w:divBdr>
        <w:top w:val="none" w:sz="0" w:space="0" w:color="auto"/>
        <w:left w:val="none" w:sz="0" w:space="0" w:color="auto"/>
        <w:bottom w:val="none" w:sz="0" w:space="0" w:color="auto"/>
        <w:right w:val="none" w:sz="0" w:space="0" w:color="auto"/>
      </w:divBdr>
      <w:divsChild>
        <w:div w:id="190343098">
          <w:marLeft w:val="0"/>
          <w:marRight w:val="0"/>
          <w:marTop w:val="0"/>
          <w:marBottom w:val="0"/>
          <w:divBdr>
            <w:top w:val="none" w:sz="0" w:space="0" w:color="auto"/>
            <w:left w:val="none" w:sz="0" w:space="0" w:color="auto"/>
            <w:bottom w:val="none" w:sz="0" w:space="0" w:color="auto"/>
            <w:right w:val="none" w:sz="0" w:space="0" w:color="auto"/>
          </w:divBdr>
        </w:div>
        <w:div w:id="1589728367">
          <w:marLeft w:val="0"/>
          <w:marRight w:val="0"/>
          <w:marTop w:val="150"/>
          <w:marBottom w:val="0"/>
          <w:divBdr>
            <w:top w:val="none" w:sz="0" w:space="0" w:color="auto"/>
            <w:left w:val="none" w:sz="0" w:space="0" w:color="auto"/>
            <w:bottom w:val="none" w:sz="0" w:space="0" w:color="auto"/>
            <w:right w:val="none" w:sz="0" w:space="0" w:color="auto"/>
          </w:divBdr>
          <w:divsChild>
            <w:div w:id="1002051689">
              <w:marLeft w:val="1155"/>
              <w:marRight w:val="0"/>
              <w:marTop w:val="0"/>
              <w:marBottom w:val="0"/>
              <w:divBdr>
                <w:top w:val="none" w:sz="0" w:space="0" w:color="auto"/>
                <w:left w:val="none" w:sz="0" w:space="0" w:color="auto"/>
                <w:bottom w:val="none" w:sz="0" w:space="0" w:color="auto"/>
                <w:right w:val="none" w:sz="0" w:space="0" w:color="auto"/>
              </w:divBdr>
            </w:div>
            <w:div w:id="358312005">
              <w:marLeft w:val="1155"/>
              <w:marRight w:val="0"/>
              <w:marTop w:val="0"/>
              <w:marBottom w:val="0"/>
              <w:divBdr>
                <w:top w:val="none" w:sz="0" w:space="0" w:color="auto"/>
                <w:left w:val="none" w:sz="0" w:space="0" w:color="auto"/>
                <w:bottom w:val="none" w:sz="0" w:space="0" w:color="auto"/>
                <w:right w:val="none" w:sz="0" w:space="0" w:color="auto"/>
              </w:divBdr>
            </w:div>
            <w:div w:id="117199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3767">
      <w:bodyDiv w:val="1"/>
      <w:marLeft w:val="0"/>
      <w:marRight w:val="0"/>
      <w:marTop w:val="0"/>
      <w:marBottom w:val="0"/>
      <w:divBdr>
        <w:top w:val="none" w:sz="0" w:space="0" w:color="auto"/>
        <w:left w:val="none" w:sz="0" w:space="0" w:color="auto"/>
        <w:bottom w:val="none" w:sz="0" w:space="0" w:color="auto"/>
        <w:right w:val="none" w:sz="0" w:space="0" w:color="auto"/>
      </w:divBdr>
      <w:divsChild>
        <w:div w:id="1522816232">
          <w:marLeft w:val="0"/>
          <w:marRight w:val="0"/>
          <w:marTop w:val="0"/>
          <w:marBottom w:val="0"/>
          <w:divBdr>
            <w:top w:val="none" w:sz="0" w:space="0" w:color="auto"/>
            <w:left w:val="none" w:sz="0" w:space="0" w:color="auto"/>
            <w:bottom w:val="none" w:sz="0" w:space="0" w:color="auto"/>
            <w:right w:val="none" w:sz="0" w:space="0" w:color="auto"/>
          </w:divBdr>
        </w:div>
        <w:div w:id="1172253777">
          <w:marLeft w:val="0"/>
          <w:marRight w:val="0"/>
          <w:marTop w:val="150"/>
          <w:marBottom w:val="0"/>
          <w:divBdr>
            <w:top w:val="none" w:sz="0" w:space="0" w:color="auto"/>
            <w:left w:val="none" w:sz="0" w:space="0" w:color="auto"/>
            <w:bottom w:val="none" w:sz="0" w:space="0" w:color="auto"/>
            <w:right w:val="none" w:sz="0" w:space="0" w:color="auto"/>
          </w:divBdr>
          <w:divsChild>
            <w:div w:id="1773892163">
              <w:marLeft w:val="1155"/>
              <w:marRight w:val="0"/>
              <w:marTop w:val="0"/>
              <w:marBottom w:val="0"/>
              <w:divBdr>
                <w:top w:val="none" w:sz="0" w:space="0" w:color="auto"/>
                <w:left w:val="none" w:sz="0" w:space="0" w:color="auto"/>
                <w:bottom w:val="none" w:sz="0" w:space="0" w:color="auto"/>
                <w:right w:val="none" w:sz="0" w:space="0" w:color="auto"/>
              </w:divBdr>
            </w:div>
            <w:div w:id="398096969">
              <w:marLeft w:val="1155"/>
              <w:marRight w:val="0"/>
              <w:marTop w:val="0"/>
              <w:marBottom w:val="0"/>
              <w:divBdr>
                <w:top w:val="none" w:sz="0" w:space="0" w:color="auto"/>
                <w:left w:val="none" w:sz="0" w:space="0" w:color="auto"/>
                <w:bottom w:val="none" w:sz="0" w:space="0" w:color="auto"/>
                <w:right w:val="none" w:sz="0" w:space="0" w:color="auto"/>
              </w:divBdr>
            </w:div>
            <w:div w:id="201353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38417">
      <w:bodyDiv w:val="1"/>
      <w:marLeft w:val="0"/>
      <w:marRight w:val="0"/>
      <w:marTop w:val="0"/>
      <w:marBottom w:val="0"/>
      <w:divBdr>
        <w:top w:val="none" w:sz="0" w:space="0" w:color="auto"/>
        <w:left w:val="none" w:sz="0" w:space="0" w:color="auto"/>
        <w:bottom w:val="none" w:sz="0" w:space="0" w:color="auto"/>
        <w:right w:val="none" w:sz="0" w:space="0" w:color="auto"/>
      </w:divBdr>
      <w:divsChild>
        <w:div w:id="619460902">
          <w:marLeft w:val="0"/>
          <w:marRight w:val="0"/>
          <w:marTop w:val="0"/>
          <w:marBottom w:val="0"/>
          <w:divBdr>
            <w:top w:val="none" w:sz="0" w:space="0" w:color="auto"/>
            <w:left w:val="none" w:sz="0" w:space="0" w:color="auto"/>
            <w:bottom w:val="none" w:sz="0" w:space="0" w:color="auto"/>
            <w:right w:val="none" w:sz="0" w:space="0" w:color="auto"/>
          </w:divBdr>
        </w:div>
        <w:div w:id="1692412992">
          <w:marLeft w:val="0"/>
          <w:marRight w:val="0"/>
          <w:marTop w:val="150"/>
          <w:marBottom w:val="0"/>
          <w:divBdr>
            <w:top w:val="none" w:sz="0" w:space="0" w:color="auto"/>
            <w:left w:val="none" w:sz="0" w:space="0" w:color="auto"/>
            <w:bottom w:val="none" w:sz="0" w:space="0" w:color="auto"/>
            <w:right w:val="none" w:sz="0" w:space="0" w:color="auto"/>
          </w:divBdr>
          <w:divsChild>
            <w:div w:id="920288608">
              <w:marLeft w:val="1155"/>
              <w:marRight w:val="0"/>
              <w:marTop w:val="0"/>
              <w:marBottom w:val="0"/>
              <w:divBdr>
                <w:top w:val="none" w:sz="0" w:space="0" w:color="auto"/>
                <w:left w:val="none" w:sz="0" w:space="0" w:color="auto"/>
                <w:bottom w:val="none" w:sz="0" w:space="0" w:color="auto"/>
                <w:right w:val="none" w:sz="0" w:space="0" w:color="auto"/>
              </w:divBdr>
            </w:div>
            <w:div w:id="1796559715">
              <w:marLeft w:val="1155"/>
              <w:marRight w:val="0"/>
              <w:marTop w:val="0"/>
              <w:marBottom w:val="0"/>
              <w:divBdr>
                <w:top w:val="none" w:sz="0" w:space="0" w:color="auto"/>
                <w:left w:val="none" w:sz="0" w:space="0" w:color="auto"/>
                <w:bottom w:val="none" w:sz="0" w:space="0" w:color="auto"/>
                <w:right w:val="none" w:sz="0" w:space="0" w:color="auto"/>
              </w:divBdr>
            </w:div>
            <w:div w:id="21149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347020">
      <w:bodyDiv w:val="1"/>
      <w:marLeft w:val="0"/>
      <w:marRight w:val="0"/>
      <w:marTop w:val="0"/>
      <w:marBottom w:val="0"/>
      <w:divBdr>
        <w:top w:val="none" w:sz="0" w:space="0" w:color="auto"/>
        <w:left w:val="none" w:sz="0" w:space="0" w:color="auto"/>
        <w:bottom w:val="none" w:sz="0" w:space="0" w:color="auto"/>
        <w:right w:val="none" w:sz="0" w:space="0" w:color="auto"/>
      </w:divBdr>
      <w:divsChild>
        <w:div w:id="1669168531">
          <w:marLeft w:val="0"/>
          <w:marRight w:val="0"/>
          <w:marTop w:val="0"/>
          <w:marBottom w:val="0"/>
          <w:divBdr>
            <w:top w:val="none" w:sz="0" w:space="0" w:color="auto"/>
            <w:left w:val="none" w:sz="0" w:space="0" w:color="auto"/>
            <w:bottom w:val="none" w:sz="0" w:space="0" w:color="auto"/>
            <w:right w:val="none" w:sz="0" w:space="0" w:color="auto"/>
          </w:divBdr>
        </w:div>
        <w:div w:id="1084567163">
          <w:marLeft w:val="0"/>
          <w:marRight w:val="0"/>
          <w:marTop w:val="150"/>
          <w:marBottom w:val="0"/>
          <w:divBdr>
            <w:top w:val="none" w:sz="0" w:space="0" w:color="auto"/>
            <w:left w:val="none" w:sz="0" w:space="0" w:color="auto"/>
            <w:bottom w:val="none" w:sz="0" w:space="0" w:color="auto"/>
            <w:right w:val="none" w:sz="0" w:space="0" w:color="auto"/>
          </w:divBdr>
          <w:divsChild>
            <w:div w:id="1776174196">
              <w:marLeft w:val="1155"/>
              <w:marRight w:val="0"/>
              <w:marTop w:val="0"/>
              <w:marBottom w:val="0"/>
              <w:divBdr>
                <w:top w:val="none" w:sz="0" w:space="0" w:color="auto"/>
                <w:left w:val="none" w:sz="0" w:space="0" w:color="auto"/>
                <w:bottom w:val="none" w:sz="0" w:space="0" w:color="auto"/>
                <w:right w:val="none" w:sz="0" w:space="0" w:color="auto"/>
              </w:divBdr>
            </w:div>
            <w:div w:id="1127889265">
              <w:marLeft w:val="1155"/>
              <w:marRight w:val="0"/>
              <w:marTop w:val="0"/>
              <w:marBottom w:val="0"/>
              <w:divBdr>
                <w:top w:val="none" w:sz="0" w:space="0" w:color="auto"/>
                <w:left w:val="none" w:sz="0" w:space="0" w:color="auto"/>
                <w:bottom w:val="none" w:sz="0" w:space="0" w:color="auto"/>
                <w:right w:val="none" w:sz="0" w:space="0" w:color="auto"/>
              </w:divBdr>
            </w:div>
            <w:div w:id="1099369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03320">
      <w:bodyDiv w:val="1"/>
      <w:marLeft w:val="0"/>
      <w:marRight w:val="0"/>
      <w:marTop w:val="0"/>
      <w:marBottom w:val="0"/>
      <w:divBdr>
        <w:top w:val="none" w:sz="0" w:space="0" w:color="auto"/>
        <w:left w:val="none" w:sz="0" w:space="0" w:color="auto"/>
        <w:bottom w:val="none" w:sz="0" w:space="0" w:color="auto"/>
        <w:right w:val="none" w:sz="0" w:space="0" w:color="auto"/>
      </w:divBdr>
      <w:divsChild>
        <w:div w:id="2053267963">
          <w:marLeft w:val="0"/>
          <w:marRight w:val="0"/>
          <w:marTop w:val="0"/>
          <w:marBottom w:val="0"/>
          <w:divBdr>
            <w:top w:val="none" w:sz="0" w:space="0" w:color="auto"/>
            <w:left w:val="none" w:sz="0" w:space="0" w:color="auto"/>
            <w:bottom w:val="none" w:sz="0" w:space="0" w:color="auto"/>
            <w:right w:val="none" w:sz="0" w:space="0" w:color="auto"/>
          </w:divBdr>
        </w:div>
        <w:div w:id="29842750">
          <w:marLeft w:val="0"/>
          <w:marRight w:val="0"/>
          <w:marTop w:val="150"/>
          <w:marBottom w:val="0"/>
          <w:divBdr>
            <w:top w:val="none" w:sz="0" w:space="0" w:color="auto"/>
            <w:left w:val="none" w:sz="0" w:space="0" w:color="auto"/>
            <w:bottom w:val="none" w:sz="0" w:space="0" w:color="auto"/>
            <w:right w:val="none" w:sz="0" w:space="0" w:color="auto"/>
          </w:divBdr>
          <w:divsChild>
            <w:div w:id="511452570">
              <w:marLeft w:val="1155"/>
              <w:marRight w:val="0"/>
              <w:marTop w:val="0"/>
              <w:marBottom w:val="0"/>
              <w:divBdr>
                <w:top w:val="none" w:sz="0" w:space="0" w:color="auto"/>
                <w:left w:val="none" w:sz="0" w:space="0" w:color="auto"/>
                <w:bottom w:val="none" w:sz="0" w:space="0" w:color="auto"/>
                <w:right w:val="none" w:sz="0" w:space="0" w:color="auto"/>
              </w:divBdr>
            </w:div>
            <w:div w:id="402065439">
              <w:marLeft w:val="1155"/>
              <w:marRight w:val="0"/>
              <w:marTop w:val="0"/>
              <w:marBottom w:val="0"/>
              <w:divBdr>
                <w:top w:val="none" w:sz="0" w:space="0" w:color="auto"/>
                <w:left w:val="none" w:sz="0" w:space="0" w:color="auto"/>
                <w:bottom w:val="none" w:sz="0" w:space="0" w:color="auto"/>
                <w:right w:val="none" w:sz="0" w:space="0" w:color="auto"/>
              </w:divBdr>
            </w:div>
            <w:div w:id="427968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5293">
      <w:bodyDiv w:val="1"/>
      <w:marLeft w:val="0"/>
      <w:marRight w:val="0"/>
      <w:marTop w:val="0"/>
      <w:marBottom w:val="0"/>
      <w:divBdr>
        <w:top w:val="none" w:sz="0" w:space="0" w:color="auto"/>
        <w:left w:val="none" w:sz="0" w:space="0" w:color="auto"/>
        <w:bottom w:val="none" w:sz="0" w:space="0" w:color="auto"/>
        <w:right w:val="none" w:sz="0" w:space="0" w:color="auto"/>
      </w:divBdr>
      <w:divsChild>
        <w:div w:id="1070345792">
          <w:marLeft w:val="0"/>
          <w:marRight w:val="0"/>
          <w:marTop w:val="0"/>
          <w:marBottom w:val="0"/>
          <w:divBdr>
            <w:top w:val="none" w:sz="0" w:space="0" w:color="auto"/>
            <w:left w:val="none" w:sz="0" w:space="0" w:color="auto"/>
            <w:bottom w:val="none" w:sz="0" w:space="0" w:color="auto"/>
            <w:right w:val="none" w:sz="0" w:space="0" w:color="auto"/>
          </w:divBdr>
        </w:div>
        <w:div w:id="1466893991">
          <w:marLeft w:val="0"/>
          <w:marRight w:val="0"/>
          <w:marTop w:val="150"/>
          <w:marBottom w:val="0"/>
          <w:divBdr>
            <w:top w:val="none" w:sz="0" w:space="0" w:color="auto"/>
            <w:left w:val="none" w:sz="0" w:space="0" w:color="auto"/>
            <w:bottom w:val="none" w:sz="0" w:space="0" w:color="auto"/>
            <w:right w:val="none" w:sz="0" w:space="0" w:color="auto"/>
          </w:divBdr>
          <w:divsChild>
            <w:div w:id="1990747987">
              <w:marLeft w:val="1155"/>
              <w:marRight w:val="0"/>
              <w:marTop w:val="0"/>
              <w:marBottom w:val="0"/>
              <w:divBdr>
                <w:top w:val="none" w:sz="0" w:space="0" w:color="auto"/>
                <w:left w:val="none" w:sz="0" w:space="0" w:color="auto"/>
                <w:bottom w:val="none" w:sz="0" w:space="0" w:color="auto"/>
                <w:right w:val="none" w:sz="0" w:space="0" w:color="auto"/>
              </w:divBdr>
            </w:div>
            <w:div w:id="1917977143">
              <w:marLeft w:val="1155"/>
              <w:marRight w:val="0"/>
              <w:marTop w:val="0"/>
              <w:marBottom w:val="0"/>
              <w:divBdr>
                <w:top w:val="none" w:sz="0" w:space="0" w:color="auto"/>
                <w:left w:val="none" w:sz="0" w:space="0" w:color="auto"/>
                <w:bottom w:val="none" w:sz="0" w:space="0" w:color="auto"/>
                <w:right w:val="none" w:sz="0" w:space="0" w:color="auto"/>
              </w:divBdr>
            </w:div>
            <w:div w:id="281159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553">
      <w:bodyDiv w:val="1"/>
      <w:marLeft w:val="0"/>
      <w:marRight w:val="0"/>
      <w:marTop w:val="0"/>
      <w:marBottom w:val="0"/>
      <w:divBdr>
        <w:top w:val="none" w:sz="0" w:space="0" w:color="auto"/>
        <w:left w:val="none" w:sz="0" w:space="0" w:color="auto"/>
        <w:bottom w:val="none" w:sz="0" w:space="0" w:color="auto"/>
        <w:right w:val="none" w:sz="0" w:space="0" w:color="auto"/>
      </w:divBdr>
      <w:divsChild>
        <w:div w:id="156894604">
          <w:marLeft w:val="0"/>
          <w:marRight w:val="0"/>
          <w:marTop w:val="0"/>
          <w:marBottom w:val="0"/>
          <w:divBdr>
            <w:top w:val="none" w:sz="0" w:space="0" w:color="auto"/>
            <w:left w:val="none" w:sz="0" w:space="0" w:color="auto"/>
            <w:bottom w:val="none" w:sz="0" w:space="0" w:color="auto"/>
            <w:right w:val="none" w:sz="0" w:space="0" w:color="auto"/>
          </w:divBdr>
        </w:div>
        <w:div w:id="70011357">
          <w:marLeft w:val="0"/>
          <w:marRight w:val="0"/>
          <w:marTop w:val="150"/>
          <w:marBottom w:val="0"/>
          <w:divBdr>
            <w:top w:val="none" w:sz="0" w:space="0" w:color="auto"/>
            <w:left w:val="none" w:sz="0" w:space="0" w:color="auto"/>
            <w:bottom w:val="none" w:sz="0" w:space="0" w:color="auto"/>
            <w:right w:val="none" w:sz="0" w:space="0" w:color="auto"/>
          </w:divBdr>
          <w:divsChild>
            <w:div w:id="1840192841">
              <w:marLeft w:val="1155"/>
              <w:marRight w:val="0"/>
              <w:marTop w:val="0"/>
              <w:marBottom w:val="0"/>
              <w:divBdr>
                <w:top w:val="none" w:sz="0" w:space="0" w:color="auto"/>
                <w:left w:val="none" w:sz="0" w:space="0" w:color="auto"/>
                <w:bottom w:val="none" w:sz="0" w:space="0" w:color="auto"/>
                <w:right w:val="none" w:sz="0" w:space="0" w:color="auto"/>
              </w:divBdr>
            </w:div>
            <w:div w:id="305477359">
              <w:marLeft w:val="1155"/>
              <w:marRight w:val="0"/>
              <w:marTop w:val="0"/>
              <w:marBottom w:val="0"/>
              <w:divBdr>
                <w:top w:val="none" w:sz="0" w:space="0" w:color="auto"/>
                <w:left w:val="none" w:sz="0" w:space="0" w:color="auto"/>
                <w:bottom w:val="none" w:sz="0" w:space="0" w:color="auto"/>
                <w:right w:val="none" w:sz="0" w:space="0" w:color="auto"/>
              </w:divBdr>
            </w:div>
            <w:div w:id="83308133">
              <w:marLeft w:val="1155"/>
              <w:marRight w:val="0"/>
              <w:marTop w:val="0"/>
              <w:marBottom w:val="0"/>
              <w:divBdr>
                <w:top w:val="none" w:sz="0" w:space="0" w:color="auto"/>
                <w:left w:val="none" w:sz="0" w:space="0" w:color="auto"/>
                <w:bottom w:val="none" w:sz="0" w:space="0" w:color="auto"/>
                <w:right w:val="none" w:sz="0" w:space="0" w:color="auto"/>
              </w:divBdr>
            </w:div>
            <w:div w:id="2068332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4719">
      <w:bodyDiv w:val="1"/>
      <w:marLeft w:val="0"/>
      <w:marRight w:val="0"/>
      <w:marTop w:val="0"/>
      <w:marBottom w:val="0"/>
      <w:divBdr>
        <w:top w:val="none" w:sz="0" w:space="0" w:color="auto"/>
        <w:left w:val="none" w:sz="0" w:space="0" w:color="auto"/>
        <w:bottom w:val="none" w:sz="0" w:space="0" w:color="auto"/>
        <w:right w:val="none" w:sz="0" w:space="0" w:color="auto"/>
      </w:divBdr>
      <w:divsChild>
        <w:div w:id="1901406659">
          <w:marLeft w:val="0"/>
          <w:marRight w:val="0"/>
          <w:marTop w:val="0"/>
          <w:marBottom w:val="0"/>
          <w:divBdr>
            <w:top w:val="none" w:sz="0" w:space="0" w:color="auto"/>
            <w:left w:val="none" w:sz="0" w:space="0" w:color="auto"/>
            <w:bottom w:val="none" w:sz="0" w:space="0" w:color="auto"/>
            <w:right w:val="none" w:sz="0" w:space="0" w:color="auto"/>
          </w:divBdr>
        </w:div>
        <w:div w:id="1663703146">
          <w:marLeft w:val="0"/>
          <w:marRight w:val="0"/>
          <w:marTop w:val="150"/>
          <w:marBottom w:val="0"/>
          <w:divBdr>
            <w:top w:val="none" w:sz="0" w:space="0" w:color="auto"/>
            <w:left w:val="none" w:sz="0" w:space="0" w:color="auto"/>
            <w:bottom w:val="none" w:sz="0" w:space="0" w:color="auto"/>
            <w:right w:val="none" w:sz="0" w:space="0" w:color="auto"/>
          </w:divBdr>
          <w:divsChild>
            <w:div w:id="1770618683">
              <w:marLeft w:val="1155"/>
              <w:marRight w:val="0"/>
              <w:marTop w:val="0"/>
              <w:marBottom w:val="0"/>
              <w:divBdr>
                <w:top w:val="none" w:sz="0" w:space="0" w:color="auto"/>
                <w:left w:val="none" w:sz="0" w:space="0" w:color="auto"/>
                <w:bottom w:val="none" w:sz="0" w:space="0" w:color="auto"/>
                <w:right w:val="none" w:sz="0" w:space="0" w:color="auto"/>
              </w:divBdr>
            </w:div>
            <w:div w:id="736170712">
              <w:marLeft w:val="1155"/>
              <w:marRight w:val="0"/>
              <w:marTop w:val="0"/>
              <w:marBottom w:val="0"/>
              <w:divBdr>
                <w:top w:val="none" w:sz="0" w:space="0" w:color="auto"/>
                <w:left w:val="none" w:sz="0" w:space="0" w:color="auto"/>
                <w:bottom w:val="none" w:sz="0" w:space="0" w:color="auto"/>
                <w:right w:val="none" w:sz="0" w:space="0" w:color="auto"/>
              </w:divBdr>
            </w:div>
            <w:div w:id="136345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6134">
      <w:bodyDiv w:val="1"/>
      <w:marLeft w:val="0"/>
      <w:marRight w:val="0"/>
      <w:marTop w:val="0"/>
      <w:marBottom w:val="0"/>
      <w:divBdr>
        <w:top w:val="none" w:sz="0" w:space="0" w:color="auto"/>
        <w:left w:val="none" w:sz="0" w:space="0" w:color="auto"/>
        <w:bottom w:val="none" w:sz="0" w:space="0" w:color="auto"/>
        <w:right w:val="none" w:sz="0" w:space="0" w:color="auto"/>
      </w:divBdr>
      <w:divsChild>
        <w:div w:id="690374372">
          <w:marLeft w:val="0"/>
          <w:marRight w:val="0"/>
          <w:marTop w:val="0"/>
          <w:marBottom w:val="0"/>
          <w:divBdr>
            <w:top w:val="none" w:sz="0" w:space="0" w:color="auto"/>
            <w:left w:val="none" w:sz="0" w:space="0" w:color="auto"/>
            <w:bottom w:val="none" w:sz="0" w:space="0" w:color="auto"/>
            <w:right w:val="none" w:sz="0" w:space="0" w:color="auto"/>
          </w:divBdr>
        </w:div>
        <w:div w:id="2015379138">
          <w:marLeft w:val="0"/>
          <w:marRight w:val="0"/>
          <w:marTop w:val="150"/>
          <w:marBottom w:val="0"/>
          <w:divBdr>
            <w:top w:val="none" w:sz="0" w:space="0" w:color="auto"/>
            <w:left w:val="none" w:sz="0" w:space="0" w:color="auto"/>
            <w:bottom w:val="none" w:sz="0" w:space="0" w:color="auto"/>
            <w:right w:val="none" w:sz="0" w:space="0" w:color="auto"/>
          </w:divBdr>
          <w:divsChild>
            <w:div w:id="208274098">
              <w:marLeft w:val="1155"/>
              <w:marRight w:val="0"/>
              <w:marTop w:val="0"/>
              <w:marBottom w:val="0"/>
              <w:divBdr>
                <w:top w:val="none" w:sz="0" w:space="0" w:color="auto"/>
                <w:left w:val="none" w:sz="0" w:space="0" w:color="auto"/>
                <w:bottom w:val="none" w:sz="0" w:space="0" w:color="auto"/>
                <w:right w:val="none" w:sz="0" w:space="0" w:color="auto"/>
              </w:divBdr>
            </w:div>
            <w:div w:id="1878811794">
              <w:marLeft w:val="1155"/>
              <w:marRight w:val="0"/>
              <w:marTop w:val="0"/>
              <w:marBottom w:val="0"/>
              <w:divBdr>
                <w:top w:val="none" w:sz="0" w:space="0" w:color="auto"/>
                <w:left w:val="none" w:sz="0" w:space="0" w:color="auto"/>
                <w:bottom w:val="none" w:sz="0" w:space="0" w:color="auto"/>
                <w:right w:val="none" w:sz="0" w:space="0" w:color="auto"/>
              </w:divBdr>
            </w:div>
            <w:div w:id="1415933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671733">
      <w:bodyDiv w:val="1"/>
      <w:marLeft w:val="0"/>
      <w:marRight w:val="0"/>
      <w:marTop w:val="0"/>
      <w:marBottom w:val="0"/>
      <w:divBdr>
        <w:top w:val="none" w:sz="0" w:space="0" w:color="auto"/>
        <w:left w:val="none" w:sz="0" w:space="0" w:color="auto"/>
        <w:bottom w:val="none" w:sz="0" w:space="0" w:color="auto"/>
        <w:right w:val="none" w:sz="0" w:space="0" w:color="auto"/>
      </w:divBdr>
      <w:divsChild>
        <w:div w:id="335693426">
          <w:marLeft w:val="0"/>
          <w:marRight w:val="0"/>
          <w:marTop w:val="0"/>
          <w:marBottom w:val="0"/>
          <w:divBdr>
            <w:top w:val="none" w:sz="0" w:space="0" w:color="auto"/>
            <w:left w:val="none" w:sz="0" w:space="0" w:color="auto"/>
            <w:bottom w:val="none" w:sz="0" w:space="0" w:color="auto"/>
            <w:right w:val="none" w:sz="0" w:space="0" w:color="auto"/>
          </w:divBdr>
        </w:div>
        <w:div w:id="1683778092">
          <w:marLeft w:val="0"/>
          <w:marRight w:val="0"/>
          <w:marTop w:val="150"/>
          <w:marBottom w:val="0"/>
          <w:divBdr>
            <w:top w:val="none" w:sz="0" w:space="0" w:color="auto"/>
            <w:left w:val="none" w:sz="0" w:space="0" w:color="auto"/>
            <w:bottom w:val="none" w:sz="0" w:space="0" w:color="auto"/>
            <w:right w:val="none" w:sz="0" w:space="0" w:color="auto"/>
          </w:divBdr>
          <w:divsChild>
            <w:div w:id="1197084826">
              <w:marLeft w:val="1155"/>
              <w:marRight w:val="0"/>
              <w:marTop w:val="0"/>
              <w:marBottom w:val="0"/>
              <w:divBdr>
                <w:top w:val="none" w:sz="0" w:space="0" w:color="auto"/>
                <w:left w:val="none" w:sz="0" w:space="0" w:color="auto"/>
                <w:bottom w:val="none" w:sz="0" w:space="0" w:color="auto"/>
                <w:right w:val="none" w:sz="0" w:space="0" w:color="auto"/>
              </w:divBdr>
            </w:div>
            <w:div w:id="11998223">
              <w:marLeft w:val="1155"/>
              <w:marRight w:val="0"/>
              <w:marTop w:val="0"/>
              <w:marBottom w:val="0"/>
              <w:divBdr>
                <w:top w:val="none" w:sz="0" w:space="0" w:color="auto"/>
                <w:left w:val="none" w:sz="0" w:space="0" w:color="auto"/>
                <w:bottom w:val="none" w:sz="0" w:space="0" w:color="auto"/>
                <w:right w:val="none" w:sz="0" w:space="0" w:color="auto"/>
              </w:divBdr>
            </w:div>
            <w:div w:id="18116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07147">
      <w:bodyDiv w:val="1"/>
      <w:marLeft w:val="0"/>
      <w:marRight w:val="0"/>
      <w:marTop w:val="0"/>
      <w:marBottom w:val="0"/>
      <w:divBdr>
        <w:top w:val="none" w:sz="0" w:space="0" w:color="auto"/>
        <w:left w:val="none" w:sz="0" w:space="0" w:color="auto"/>
        <w:bottom w:val="none" w:sz="0" w:space="0" w:color="auto"/>
        <w:right w:val="none" w:sz="0" w:space="0" w:color="auto"/>
      </w:divBdr>
      <w:divsChild>
        <w:div w:id="1380516862">
          <w:marLeft w:val="0"/>
          <w:marRight w:val="0"/>
          <w:marTop w:val="0"/>
          <w:marBottom w:val="0"/>
          <w:divBdr>
            <w:top w:val="none" w:sz="0" w:space="0" w:color="auto"/>
            <w:left w:val="none" w:sz="0" w:space="0" w:color="auto"/>
            <w:bottom w:val="none" w:sz="0" w:space="0" w:color="auto"/>
            <w:right w:val="none" w:sz="0" w:space="0" w:color="auto"/>
          </w:divBdr>
        </w:div>
        <w:div w:id="252127840">
          <w:marLeft w:val="0"/>
          <w:marRight w:val="0"/>
          <w:marTop w:val="150"/>
          <w:marBottom w:val="0"/>
          <w:divBdr>
            <w:top w:val="none" w:sz="0" w:space="0" w:color="auto"/>
            <w:left w:val="none" w:sz="0" w:space="0" w:color="auto"/>
            <w:bottom w:val="none" w:sz="0" w:space="0" w:color="auto"/>
            <w:right w:val="none" w:sz="0" w:space="0" w:color="auto"/>
          </w:divBdr>
          <w:divsChild>
            <w:div w:id="1005519070">
              <w:marLeft w:val="1155"/>
              <w:marRight w:val="0"/>
              <w:marTop w:val="0"/>
              <w:marBottom w:val="0"/>
              <w:divBdr>
                <w:top w:val="none" w:sz="0" w:space="0" w:color="auto"/>
                <w:left w:val="none" w:sz="0" w:space="0" w:color="auto"/>
                <w:bottom w:val="none" w:sz="0" w:space="0" w:color="auto"/>
                <w:right w:val="none" w:sz="0" w:space="0" w:color="auto"/>
              </w:divBdr>
            </w:div>
            <w:div w:id="1594511854">
              <w:marLeft w:val="1155"/>
              <w:marRight w:val="0"/>
              <w:marTop w:val="0"/>
              <w:marBottom w:val="0"/>
              <w:divBdr>
                <w:top w:val="none" w:sz="0" w:space="0" w:color="auto"/>
                <w:left w:val="none" w:sz="0" w:space="0" w:color="auto"/>
                <w:bottom w:val="none" w:sz="0" w:space="0" w:color="auto"/>
                <w:right w:val="none" w:sz="0" w:space="0" w:color="auto"/>
              </w:divBdr>
            </w:div>
            <w:div w:id="1060060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477669">
      <w:bodyDiv w:val="1"/>
      <w:marLeft w:val="0"/>
      <w:marRight w:val="0"/>
      <w:marTop w:val="0"/>
      <w:marBottom w:val="0"/>
      <w:divBdr>
        <w:top w:val="none" w:sz="0" w:space="0" w:color="auto"/>
        <w:left w:val="none" w:sz="0" w:space="0" w:color="auto"/>
        <w:bottom w:val="none" w:sz="0" w:space="0" w:color="auto"/>
        <w:right w:val="none" w:sz="0" w:space="0" w:color="auto"/>
      </w:divBdr>
      <w:divsChild>
        <w:div w:id="1672953292">
          <w:marLeft w:val="0"/>
          <w:marRight w:val="0"/>
          <w:marTop w:val="0"/>
          <w:marBottom w:val="0"/>
          <w:divBdr>
            <w:top w:val="none" w:sz="0" w:space="0" w:color="auto"/>
            <w:left w:val="none" w:sz="0" w:space="0" w:color="auto"/>
            <w:bottom w:val="none" w:sz="0" w:space="0" w:color="auto"/>
            <w:right w:val="none" w:sz="0" w:space="0" w:color="auto"/>
          </w:divBdr>
        </w:div>
        <w:div w:id="577715543">
          <w:marLeft w:val="0"/>
          <w:marRight w:val="0"/>
          <w:marTop w:val="150"/>
          <w:marBottom w:val="0"/>
          <w:divBdr>
            <w:top w:val="none" w:sz="0" w:space="0" w:color="auto"/>
            <w:left w:val="none" w:sz="0" w:space="0" w:color="auto"/>
            <w:bottom w:val="none" w:sz="0" w:space="0" w:color="auto"/>
            <w:right w:val="none" w:sz="0" w:space="0" w:color="auto"/>
          </w:divBdr>
          <w:divsChild>
            <w:div w:id="86197731">
              <w:marLeft w:val="1155"/>
              <w:marRight w:val="0"/>
              <w:marTop w:val="0"/>
              <w:marBottom w:val="0"/>
              <w:divBdr>
                <w:top w:val="none" w:sz="0" w:space="0" w:color="auto"/>
                <w:left w:val="none" w:sz="0" w:space="0" w:color="auto"/>
                <w:bottom w:val="none" w:sz="0" w:space="0" w:color="auto"/>
                <w:right w:val="none" w:sz="0" w:space="0" w:color="auto"/>
              </w:divBdr>
            </w:div>
            <w:div w:id="1021397206">
              <w:marLeft w:val="1155"/>
              <w:marRight w:val="0"/>
              <w:marTop w:val="0"/>
              <w:marBottom w:val="0"/>
              <w:divBdr>
                <w:top w:val="none" w:sz="0" w:space="0" w:color="auto"/>
                <w:left w:val="none" w:sz="0" w:space="0" w:color="auto"/>
                <w:bottom w:val="none" w:sz="0" w:space="0" w:color="auto"/>
                <w:right w:val="none" w:sz="0" w:space="0" w:color="auto"/>
              </w:divBdr>
            </w:div>
            <w:div w:id="1226912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250430">
      <w:bodyDiv w:val="1"/>
      <w:marLeft w:val="0"/>
      <w:marRight w:val="0"/>
      <w:marTop w:val="0"/>
      <w:marBottom w:val="0"/>
      <w:divBdr>
        <w:top w:val="none" w:sz="0" w:space="0" w:color="auto"/>
        <w:left w:val="none" w:sz="0" w:space="0" w:color="auto"/>
        <w:bottom w:val="none" w:sz="0" w:space="0" w:color="auto"/>
        <w:right w:val="none" w:sz="0" w:space="0" w:color="auto"/>
      </w:divBdr>
      <w:divsChild>
        <w:div w:id="1732537518">
          <w:marLeft w:val="0"/>
          <w:marRight w:val="0"/>
          <w:marTop w:val="0"/>
          <w:marBottom w:val="0"/>
          <w:divBdr>
            <w:top w:val="none" w:sz="0" w:space="0" w:color="auto"/>
            <w:left w:val="none" w:sz="0" w:space="0" w:color="auto"/>
            <w:bottom w:val="none" w:sz="0" w:space="0" w:color="auto"/>
            <w:right w:val="none" w:sz="0" w:space="0" w:color="auto"/>
          </w:divBdr>
        </w:div>
        <w:div w:id="1888448081">
          <w:marLeft w:val="0"/>
          <w:marRight w:val="0"/>
          <w:marTop w:val="150"/>
          <w:marBottom w:val="0"/>
          <w:divBdr>
            <w:top w:val="none" w:sz="0" w:space="0" w:color="auto"/>
            <w:left w:val="none" w:sz="0" w:space="0" w:color="auto"/>
            <w:bottom w:val="none" w:sz="0" w:space="0" w:color="auto"/>
            <w:right w:val="none" w:sz="0" w:space="0" w:color="auto"/>
          </w:divBdr>
          <w:divsChild>
            <w:div w:id="999650170">
              <w:marLeft w:val="1155"/>
              <w:marRight w:val="0"/>
              <w:marTop w:val="0"/>
              <w:marBottom w:val="0"/>
              <w:divBdr>
                <w:top w:val="none" w:sz="0" w:space="0" w:color="auto"/>
                <w:left w:val="none" w:sz="0" w:space="0" w:color="auto"/>
                <w:bottom w:val="none" w:sz="0" w:space="0" w:color="auto"/>
                <w:right w:val="none" w:sz="0" w:space="0" w:color="auto"/>
              </w:divBdr>
            </w:div>
            <w:div w:id="1252158361">
              <w:marLeft w:val="1155"/>
              <w:marRight w:val="0"/>
              <w:marTop w:val="0"/>
              <w:marBottom w:val="0"/>
              <w:divBdr>
                <w:top w:val="none" w:sz="0" w:space="0" w:color="auto"/>
                <w:left w:val="none" w:sz="0" w:space="0" w:color="auto"/>
                <w:bottom w:val="none" w:sz="0" w:space="0" w:color="auto"/>
                <w:right w:val="none" w:sz="0" w:space="0" w:color="auto"/>
              </w:divBdr>
            </w:div>
            <w:div w:id="203280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751101">
      <w:bodyDiv w:val="1"/>
      <w:marLeft w:val="0"/>
      <w:marRight w:val="0"/>
      <w:marTop w:val="0"/>
      <w:marBottom w:val="0"/>
      <w:divBdr>
        <w:top w:val="none" w:sz="0" w:space="0" w:color="auto"/>
        <w:left w:val="none" w:sz="0" w:space="0" w:color="auto"/>
        <w:bottom w:val="none" w:sz="0" w:space="0" w:color="auto"/>
        <w:right w:val="none" w:sz="0" w:space="0" w:color="auto"/>
      </w:divBdr>
      <w:divsChild>
        <w:div w:id="1445921406">
          <w:marLeft w:val="0"/>
          <w:marRight w:val="0"/>
          <w:marTop w:val="0"/>
          <w:marBottom w:val="0"/>
          <w:divBdr>
            <w:top w:val="none" w:sz="0" w:space="0" w:color="auto"/>
            <w:left w:val="none" w:sz="0" w:space="0" w:color="auto"/>
            <w:bottom w:val="none" w:sz="0" w:space="0" w:color="auto"/>
            <w:right w:val="none" w:sz="0" w:space="0" w:color="auto"/>
          </w:divBdr>
        </w:div>
        <w:div w:id="1528718047">
          <w:marLeft w:val="0"/>
          <w:marRight w:val="0"/>
          <w:marTop w:val="150"/>
          <w:marBottom w:val="0"/>
          <w:divBdr>
            <w:top w:val="none" w:sz="0" w:space="0" w:color="auto"/>
            <w:left w:val="none" w:sz="0" w:space="0" w:color="auto"/>
            <w:bottom w:val="none" w:sz="0" w:space="0" w:color="auto"/>
            <w:right w:val="none" w:sz="0" w:space="0" w:color="auto"/>
          </w:divBdr>
          <w:divsChild>
            <w:div w:id="1358921031">
              <w:marLeft w:val="1155"/>
              <w:marRight w:val="0"/>
              <w:marTop w:val="0"/>
              <w:marBottom w:val="0"/>
              <w:divBdr>
                <w:top w:val="none" w:sz="0" w:space="0" w:color="auto"/>
                <w:left w:val="none" w:sz="0" w:space="0" w:color="auto"/>
                <w:bottom w:val="none" w:sz="0" w:space="0" w:color="auto"/>
                <w:right w:val="none" w:sz="0" w:space="0" w:color="auto"/>
              </w:divBdr>
            </w:div>
            <w:div w:id="797340946">
              <w:marLeft w:val="1155"/>
              <w:marRight w:val="0"/>
              <w:marTop w:val="0"/>
              <w:marBottom w:val="0"/>
              <w:divBdr>
                <w:top w:val="none" w:sz="0" w:space="0" w:color="auto"/>
                <w:left w:val="none" w:sz="0" w:space="0" w:color="auto"/>
                <w:bottom w:val="none" w:sz="0" w:space="0" w:color="auto"/>
                <w:right w:val="none" w:sz="0" w:space="0" w:color="auto"/>
              </w:divBdr>
            </w:div>
            <w:div w:id="158630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3915">
      <w:bodyDiv w:val="1"/>
      <w:marLeft w:val="0"/>
      <w:marRight w:val="0"/>
      <w:marTop w:val="0"/>
      <w:marBottom w:val="0"/>
      <w:divBdr>
        <w:top w:val="none" w:sz="0" w:space="0" w:color="auto"/>
        <w:left w:val="none" w:sz="0" w:space="0" w:color="auto"/>
        <w:bottom w:val="none" w:sz="0" w:space="0" w:color="auto"/>
        <w:right w:val="none" w:sz="0" w:space="0" w:color="auto"/>
      </w:divBdr>
      <w:divsChild>
        <w:div w:id="1159888568">
          <w:marLeft w:val="0"/>
          <w:marRight w:val="0"/>
          <w:marTop w:val="0"/>
          <w:marBottom w:val="0"/>
          <w:divBdr>
            <w:top w:val="none" w:sz="0" w:space="0" w:color="auto"/>
            <w:left w:val="none" w:sz="0" w:space="0" w:color="auto"/>
            <w:bottom w:val="none" w:sz="0" w:space="0" w:color="auto"/>
            <w:right w:val="none" w:sz="0" w:space="0" w:color="auto"/>
          </w:divBdr>
        </w:div>
        <w:div w:id="955059953">
          <w:marLeft w:val="0"/>
          <w:marRight w:val="0"/>
          <w:marTop w:val="150"/>
          <w:marBottom w:val="0"/>
          <w:divBdr>
            <w:top w:val="none" w:sz="0" w:space="0" w:color="auto"/>
            <w:left w:val="none" w:sz="0" w:space="0" w:color="auto"/>
            <w:bottom w:val="none" w:sz="0" w:space="0" w:color="auto"/>
            <w:right w:val="none" w:sz="0" w:space="0" w:color="auto"/>
          </w:divBdr>
          <w:divsChild>
            <w:div w:id="1017732465">
              <w:marLeft w:val="1155"/>
              <w:marRight w:val="0"/>
              <w:marTop w:val="0"/>
              <w:marBottom w:val="0"/>
              <w:divBdr>
                <w:top w:val="none" w:sz="0" w:space="0" w:color="auto"/>
                <w:left w:val="none" w:sz="0" w:space="0" w:color="auto"/>
                <w:bottom w:val="none" w:sz="0" w:space="0" w:color="auto"/>
                <w:right w:val="none" w:sz="0" w:space="0" w:color="auto"/>
              </w:divBdr>
            </w:div>
            <w:div w:id="1742291952">
              <w:marLeft w:val="1155"/>
              <w:marRight w:val="0"/>
              <w:marTop w:val="0"/>
              <w:marBottom w:val="0"/>
              <w:divBdr>
                <w:top w:val="none" w:sz="0" w:space="0" w:color="auto"/>
                <w:left w:val="none" w:sz="0" w:space="0" w:color="auto"/>
                <w:bottom w:val="none" w:sz="0" w:space="0" w:color="auto"/>
                <w:right w:val="none" w:sz="0" w:space="0" w:color="auto"/>
              </w:divBdr>
            </w:div>
            <w:div w:id="1707488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180787">
      <w:bodyDiv w:val="1"/>
      <w:marLeft w:val="0"/>
      <w:marRight w:val="0"/>
      <w:marTop w:val="0"/>
      <w:marBottom w:val="0"/>
      <w:divBdr>
        <w:top w:val="none" w:sz="0" w:space="0" w:color="auto"/>
        <w:left w:val="none" w:sz="0" w:space="0" w:color="auto"/>
        <w:bottom w:val="none" w:sz="0" w:space="0" w:color="auto"/>
        <w:right w:val="none" w:sz="0" w:space="0" w:color="auto"/>
      </w:divBdr>
      <w:divsChild>
        <w:div w:id="1086003120">
          <w:marLeft w:val="0"/>
          <w:marRight w:val="0"/>
          <w:marTop w:val="0"/>
          <w:marBottom w:val="0"/>
          <w:divBdr>
            <w:top w:val="none" w:sz="0" w:space="0" w:color="auto"/>
            <w:left w:val="none" w:sz="0" w:space="0" w:color="auto"/>
            <w:bottom w:val="none" w:sz="0" w:space="0" w:color="auto"/>
            <w:right w:val="none" w:sz="0" w:space="0" w:color="auto"/>
          </w:divBdr>
        </w:div>
        <w:div w:id="1970087773">
          <w:marLeft w:val="0"/>
          <w:marRight w:val="0"/>
          <w:marTop w:val="150"/>
          <w:marBottom w:val="0"/>
          <w:divBdr>
            <w:top w:val="none" w:sz="0" w:space="0" w:color="auto"/>
            <w:left w:val="none" w:sz="0" w:space="0" w:color="auto"/>
            <w:bottom w:val="none" w:sz="0" w:space="0" w:color="auto"/>
            <w:right w:val="none" w:sz="0" w:space="0" w:color="auto"/>
          </w:divBdr>
          <w:divsChild>
            <w:div w:id="1135760460">
              <w:marLeft w:val="1155"/>
              <w:marRight w:val="0"/>
              <w:marTop w:val="0"/>
              <w:marBottom w:val="0"/>
              <w:divBdr>
                <w:top w:val="none" w:sz="0" w:space="0" w:color="auto"/>
                <w:left w:val="none" w:sz="0" w:space="0" w:color="auto"/>
                <w:bottom w:val="none" w:sz="0" w:space="0" w:color="auto"/>
                <w:right w:val="none" w:sz="0" w:space="0" w:color="auto"/>
              </w:divBdr>
            </w:div>
            <w:div w:id="396055685">
              <w:marLeft w:val="1155"/>
              <w:marRight w:val="0"/>
              <w:marTop w:val="0"/>
              <w:marBottom w:val="0"/>
              <w:divBdr>
                <w:top w:val="none" w:sz="0" w:space="0" w:color="auto"/>
                <w:left w:val="none" w:sz="0" w:space="0" w:color="auto"/>
                <w:bottom w:val="none" w:sz="0" w:space="0" w:color="auto"/>
                <w:right w:val="none" w:sz="0" w:space="0" w:color="auto"/>
              </w:divBdr>
            </w:div>
            <w:div w:id="59370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08964">
      <w:bodyDiv w:val="1"/>
      <w:marLeft w:val="0"/>
      <w:marRight w:val="0"/>
      <w:marTop w:val="0"/>
      <w:marBottom w:val="0"/>
      <w:divBdr>
        <w:top w:val="none" w:sz="0" w:space="0" w:color="auto"/>
        <w:left w:val="none" w:sz="0" w:space="0" w:color="auto"/>
        <w:bottom w:val="none" w:sz="0" w:space="0" w:color="auto"/>
        <w:right w:val="none" w:sz="0" w:space="0" w:color="auto"/>
      </w:divBdr>
      <w:divsChild>
        <w:div w:id="2141460563">
          <w:marLeft w:val="0"/>
          <w:marRight w:val="0"/>
          <w:marTop w:val="0"/>
          <w:marBottom w:val="0"/>
          <w:divBdr>
            <w:top w:val="none" w:sz="0" w:space="0" w:color="auto"/>
            <w:left w:val="none" w:sz="0" w:space="0" w:color="auto"/>
            <w:bottom w:val="none" w:sz="0" w:space="0" w:color="auto"/>
            <w:right w:val="none" w:sz="0" w:space="0" w:color="auto"/>
          </w:divBdr>
        </w:div>
        <w:div w:id="424109308">
          <w:marLeft w:val="0"/>
          <w:marRight w:val="0"/>
          <w:marTop w:val="150"/>
          <w:marBottom w:val="0"/>
          <w:divBdr>
            <w:top w:val="none" w:sz="0" w:space="0" w:color="auto"/>
            <w:left w:val="none" w:sz="0" w:space="0" w:color="auto"/>
            <w:bottom w:val="none" w:sz="0" w:space="0" w:color="auto"/>
            <w:right w:val="none" w:sz="0" w:space="0" w:color="auto"/>
          </w:divBdr>
          <w:divsChild>
            <w:div w:id="664632046">
              <w:marLeft w:val="1155"/>
              <w:marRight w:val="0"/>
              <w:marTop w:val="0"/>
              <w:marBottom w:val="0"/>
              <w:divBdr>
                <w:top w:val="none" w:sz="0" w:space="0" w:color="auto"/>
                <w:left w:val="none" w:sz="0" w:space="0" w:color="auto"/>
                <w:bottom w:val="none" w:sz="0" w:space="0" w:color="auto"/>
                <w:right w:val="none" w:sz="0" w:space="0" w:color="auto"/>
              </w:divBdr>
            </w:div>
            <w:div w:id="824668725">
              <w:marLeft w:val="1155"/>
              <w:marRight w:val="0"/>
              <w:marTop w:val="0"/>
              <w:marBottom w:val="0"/>
              <w:divBdr>
                <w:top w:val="none" w:sz="0" w:space="0" w:color="auto"/>
                <w:left w:val="none" w:sz="0" w:space="0" w:color="auto"/>
                <w:bottom w:val="none" w:sz="0" w:space="0" w:color="auto"/>
                <w:right w:val="none" w:sz="0" w:space="0" w:color="auto"/>
              </w:divBdr>
            </w:div>
            <w:div w:id="2101174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2947321">
      <w:bodyDiv w:val="1"/>
      <w:marLeft w:val="0"/>
      <w:marRight w:val="0"/>
      <w:marTop w:val="0"/>
      <w:marBottom w:val="0"/>
      <w:divBdr>
        <w:top w:val="none" w:sz="0" w:space="0" w:color="auto"/>
        <w:left w:val="none" w:sz="0" w:space="0" w:color="auto"/>
        <w:bottom w:val="none" w:sz="0" w:space="0" w:color="auto"/>
        <w:right w:val="none" w:sz="0" w:space="0" w:color="auto"/>
      </w:divBdr>
      <w:divsChild>
        <w:div w:id="290064600">
          <w:marLeft w:val="0"/>
          <w:marRight w:val="0"/>
          <w:marTop w:val="0"/>
          <w:marBottom w:val="0"/>
          <w:divBdr>
            <w:top w:val="none" w:sz="0" w:space="0" w:color="auto"/>
            <w:left w:val="none" w:sz="0" w:space="0" w:color="auto"/>
            <w:bottom w:val="none" w:sz="0" w:space="0" w:color="auto"/>
            <w:right w:val="none" w:sz="0" w:space="0" w:color="auto"/>
          </w:divBdr>
        </w:div>
        <w:div w:id="1538619682">
          <w:marLeft w:val="0"/>
          <w:marRight w:val="0"/>
          <w:marTop w:val="150"/>
          <w:marBottom w:val="0"/>
          <w:divBdr>
            <w:top w:val="none" w:sz="0" w:space="0" w:color="auto"/>
            <w:left w:val="none" w:sz="0" w:space="0" w:color="auto"/>
            <w:bottom w:val="none" w:sz="0" w:space="0" w:color="auto"/>
            <w:right w:val="none" w:sz="0" w:space="0" w:color="auto"/>
          </w:divBdr>
          <w:divsChild>
            <w:div w:id="93523618">
              <w:marLeft w:val="1155"/>
              <w:marRight w:val="0"/>
              <w:marTop w:val="0"/>
              <w:marBottom w:val="0"/>
              <w:divBdr>
                <w:top w:val="none" w:sz="0" w:space="0" w:color="auto"/>
                <w:left w:val="none" w:sz="0" w:space="0" w:color="auto"/>
                <w:bottom w:val="none" w:sz="0" w:space="0" w:color="auto"/>
                <w:right w:val="none" w:sz="0" w:space="0" w:color="auto"/>
              </w:divBdr>
            </w:div>
            <w:div w:id="1769352877">
              <w:marLeft w:val="1155"/>
              <w:marRight w:val="0"/>
              <w:marTop w:val="0"/>
              <w:marBottom w:val="0"/>
              <w:divBdr>
                <w:top w:val="none" w:sz="0" w:space="0" w:color="auto"/>
                <w:left w:val="none" w:sz="0" w:space="0" w:color="auto"/>
                <w:bottom w:val="none" w:sz="0" w:space="0" w:color="auto"/>
                <w:right w:val="none" w:sz="0" w:space="0" w:color="auto"/>
              </w:divBdr>
            </w:div>
            <w:div w:id="87696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334811">
      <w:bodyDiv w:val="1"/>
      <w:marLeft w:val="0"/>
      <w:marRight w:val="0"/>
      <w:marTop w:val="0"/>
      <w:marBottom w:val="0"/>
      <w:divBdr>
        <w:top w:val="none" w:sz="0" w:space="0" w:color="auto"/>
        <w:left w:val="none" w:sz="0" w:space="0" w:color="auto"/>
        <w:bottom w:val="none" w:sz="0" w:space="0" w:color="auto"/>
        <w:right w:val="none" w:sz="0" w:space="0" w:color="auto"/>
      </w:divBdr>
      <w:divsChild>
        <w:div w:id="1932813292">
          <w:marLeft w:val="0"/>
          <w:marRight w:val="0"/>
          <w:marTop w:val="0"/>
          <w:marBottom w:val="0"/>
          <w:divBdr>
            <w:top w:val="none" w:sz="0" w:space="0" w:color="auto"/>
            <w:left w:val="none" w:sz="0" w:space="0" w:color="auto"/>
            <w:bottom w:val="none" w:sz="0" w:space="0" w:color="auto"/>
            <w:right w:val="none" w:sz="0" w:space="0" w:color="auto"/>
          </w:divBdr>
        </w:div>
        <w:div w:id="510679371">
          <w:marLeft w:val="0"/>
          <w:marRight w:val="0"/>
          <w:marTop w:val="150"/>
          <w:marBottom w:val="0"/>
          <w:divBdr>
            <w:top w:val="none" w:sz="0" w:space="0" w:color="auto"/>
            <w:left w:val="none" w:sz="0" w:space="0" w:color="auto"/>
            <w:bottom w:val="none" w:sz="0" w:space="0" w:color="auto"/>
            <w:right w:val="none" w:sz="0" w:space="0" w:color="auto"/>
          </w:divBdr>
          <w:divsChild>
            <w:div w:id="236986732">
              <w:marLeft w:val="1155"/>
              <w:marRight w:val="0"/>
              <w:marTop w:val="0"/>
              <w:marBottom w:val="0"/>
              <w:divBdr>
                <w:top w:val="none" w:sz="0" w:space="0" w:color="auto"/>
                <w:left w:val="none" w:sz="0" w:space="0" w:color="auto"/>
                <w:bottom w:val="none" w:sz="0" w:space="0" w:color="auto"/>
                <w:right w:val="none" w:sz="0" w:space="0" w:color="auto"/>
              </w:divBdr>
            </w:div>
            <w:div w:id="1034310571">
              <w:marLeft w:val="1155"/>
              <w:marRight w:val="0"/>
              <w:marTop w:val="0"/>
              <w:marBottom w:val="0"/>
              <w:divBdr>
                <w:top w:val="none" w:sz="0" w:space="0" w:color="auto"/>
                <w:left w:val="none" w:sz="0" w:space="0" w:color="auto"/>
                <w:bottom w:val="none" w:sz="0" w:space="0" w:color="auto"/>
                <w:right w:val="none" w:sz="0" w:space="0" w:color="auto"/>
              </w:divBdr>
            </w:div>
            <w:div w:id="1817334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064552">
      <w:bodyDiv w:val="1"/>
      <w:marLeft w:val="0"/>
      <w:marRight w:val="0"/>
      <w:marTop w:val="0"/>
      <w:marBottom w:val="0"/>
      <w:divBdr>
        <w:top w:val="none" w:sz="0" w:space="0" w:color="auto"/>
        <w:left w:val="none" w:sz="0" w:space="0" w:color="auto"/>
        <w:bottom w:val="none" w:sz="0" w:space="0" w:color="auto"/>
        <w:right w:val="none" w:sz="0" w:space="0" w:color="auto"/>
      </w:divBdr>
      <w:divsChild>
        <w:div w:id="1958675617">
          <w:marLeft w:val="0"/>
          <w:marRight w:val="0"/>
          <w:marTop w:val="0"/>
          <w:marBottom w:val="0"/>
          <w:divBdr>
            <w:top w:val="none" w:sz="0" w:space="0" w:color="auto"/>
            <w:left w:val="none" w:sz="0" w:space="0" w:color="auto"/>
            <w:bottom w:val="none" w:sz="0" w:space="0" w:color="auto"/>
            <w:right w:val="none" w:sz="0" w:space="0" w:color="auto"/>
          </w:divBdr>
        </w:div>
        <w:div w:id="164636383">
          <w:marLeft w:val="0"/>
          <w:marRight w:val="0"/>
          <w:marTop w:val="150"/>
          <w:marBottom w:val="0"/>
          <w:divBdr>
            <w:top w:val="none" w:sz="0" w:space="0" w:color="auto"/>
            <w:left w:val="none" w:sz="0" w:space="0" w:color="auto"/>
            <w:bottom w:val="none" w:sz="0" w:space="0" w:color="auto"/>
            <w:right w:val="none" w:sz="0" w:space="0" w:color="auto"/>
          </w:divBdr>
          <w:divsChild>
            <w:div w:id="245849280">
              <w:marLeft w:val="1155"/>
              <w:marRight w:val="0"/>
              <w:marTop w:val="0"/>
              <w:marBottom w:val="0"/>
              <w:divBdr>
                <w:top w:val="none" w:sz="0" w:space="0" w:color="auto"/>
                <w:left w:val="none" w:sz="0" w:space="0" w:color="auto"/>
                <w:bottom w:val="none" w:sz="0" w:space="0" w:color="auto"/>
                <w:right w:val="none" w:sz="0" w:space="0" w:color="auto"/>
              </w:divBdr>
            </w:div>
            <w:div w:id="1519465754">
              <w:marLeft w:val="1155"/>
              <w:marRight w:val="0"/>
              <w:marTop w:val="0"/>
              <w:marBottom w:val="0"/>
              <w:divBdr>
                <w:top w:val="none" w:sz="0" w:space="0" w:color="auto"/>
                <w:left w:val="none" w:sz="0" w:space="0" w:color="auto"/>
                <w:bottom w:val="none" w:sz="0" w:space="0" w:color="auto"/>
                <w:right w:val="none" w:sz="0" w:space="0" w:color="auto"/>
              </w:divBdr>
            </w:div>
            <w:div w:id="1043406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8822">
      <w:bodyDiv w:val="1"/>
      <w:marLeft w:val="0"/>
      <w:marRight w:val="0"/>
      <w:marTop w:val="0"/>
      <w:marBottom w:val="0"/>
      <w:divBdr>
        <w:top w:val="none" w:sz="0" w:space="0" w:color="auto"/>
        <w:left w:val="none" w:sz="0" w:space="0" w:color="auto"/>
        <w:bottom w:val="none" w:sz="0" w:space="0" w:color="auto"/>
        <w:right w:val="none" w:sz="0" w:space="0" w:color="auto"/>
      </w:divBdr>
      <w:divsChild>
        <w:div w:id="2130737710">
          <w:marLeft w:val="0"/>
          <w:marRight w:val="0"/>
          <w:marTop w:val="0"/>
          <w:marBottom w:val="0"/>
          <w:divBdr>
            <w:top w:val="none" w:sz="0" w:space="0" w:color="auto"/>
            <w:left w:val="none" w:sz="0" w:space="0" w:color="auto"/>
            <w:bottom w:val="none" w:sz="0" w:space="0" w:color="auto"/>
            <w:right w:val="none" w:sz="0" w:space="0" w:color="auto"/>
          </w:divBdr>
        </w:div>
        <w:div w:id="135532817">
          <w:marLeft w:val="0"/>
          <w:marRight w:val="0"/>
          <w:marTop w:val="150"/>
          <w:marBottom w:val="0"/>
          <w:divBdr>
            <w:top w:val="none" w:sz="0" w:space="0" w:color="auto"/>
            <w:left w:val="none" w:sz="0" w:space="0" w:color="auto"/>
            <w:bottom w:val="none" w:sz="0" w:space="0" w:color="auto"/>
            <w:right w:val="none" w:sz="0" w:space="0" w:color="auto"/>
          </w:divBdr>
          <w:divsChild>
            <w:div w:id="175123004">
              <w:marLeft w:val="1155"/>
              <w:marRight w:val="0"/>
              <w:marTop w:val="0"/>
              <w:marBottom w:val="0"/>
              <w:divBdr>
                <w:top w:val="none" w:sz="0" w:space="0" w:color="auto"/>
                <w:left w:val="none" w:sz="0" w:space="0" w:color="auto"/>
                <w:bottom w:val="none" w:sz="0" w:space="0" w:color="auto"/>
                <w:right w:val="none" w:sz="0" w:space="0" w:color="auto"/>
              </w:divBdr>
            </w:div>
            <w:div w:id="1570189477">
              <w:marLeft w:val="1155"/>
              <w:marRight w:val="0"/>
              <w:marTop w:val="0"/>
              <w:marBottom w:val="0"/>
              <w:divBdr>
                <w:top w:val="none" w:sz="0" w:space="0" w:color="auto"/>
                <w:left w:val="none" w:sz="0" w:space="0" w:color="auto"/>
                <w:bottom w:val="none" w:sz="0" w:space="0" w:color="auto"/>
                <w:right w:val="none" w:sz="0" w:space="0" w:color="auto"/>
              </w:divBdr>
            </w:div>
            <w:div w:id="99419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449997">
      <w:bodyDiv w:val="1"/>
      <w:marLeft w:val="0"/>
      <w:marRight w:val="0"/>
      <w:marTop w:val="0"/>
      <w:marBottom w:val="0"/>
      <w:divBdr>
        <w:top w:val="none" w:sz="0" w:space="0" w:color="auto"/>
        <w:left w:val="none" w:sz="0" w:space="0" w:color="auto"/>
        <w:bottom w:val="none" w:sz="0" w:space="0" w:color="auto"/>
        <w:right w:val="none" w:sz="0" w:space="0" w:color="auto"/>
      </w:divBdr>
      <w:divsChild>
        <w:div w:id="839462375">
          <w:marLeft w:val="0"/>
          <w:marRight w:val="0"/>
          <w:marTop w:val="0"/>
          <w:marBottom w:val="0"/>
          <w:divBdr>
            <w:top w:val="none" w:sz="0" w:space="0" w:color="auto"/>
            <w:left w:val="none" w:sz="0" w:space="0" w:color="auto"/>
            <w:bottom w:val="none" w:sz="0" w:space="0" w:color="auto"/>
            <w:right w:val="none" w:sz="0" w:space="0" w:color="auto"/>
          </w:divBdr>
        </w:div>
        <w:div w:id="1431268554">
          <w:marLeft w:val="0"/>
          <w:marRight w:val="0"/>
          <w:marTop w:val="150"/>
          <w:marBottom w:val="0"/>
          <w:divBdr>
            <w:top w:val="none" w:sz="0" w:space="0" w:color="auto"/>
            <w:left w:val="none" w:sz="0" w:space="0" w:color="auto"/>
            <w:bottom w:val="none" w:sz="0" w:space="0" w:color="auto"/>
            <w:right w:val="none" w:sz="0" w:space="0" w:color="auto"/>
          </w:divBdr>
          <w:divsChild>
            <w:div w:id="1273827665">
              <w:marLeft w:val="1155"/>
              <w:marRight w:val="0"/>
              <w:marTop w:val="0"/>
              <w:marBottom w:val="0"/>
              <w:divBdr>
                <w:top w:val="none" w:sz="0" w:space="0" w:color="auto"/>
                <w:left w:val="none" w:sz="0" w:space="0" w:color="auto"/>
                <w:bottom w:val="none" w:sz="0" w:space="0" w:color="auto"/>
                <w:right w:val="none" w:sz="0" w:space="0" w:color="auto"/>
              </w:divBdr>
            </w:div>
            <w:div w:id="1536849942">
              <w:marLeft w:val="1155"/>
              <w:marRight w:val="0"/>
              <w:marTop w:val="0"/>
              <w:marBottom w:val="0"/>
              <w:divBdr>
                <w:top w:val="none" w:sz="0" w:space="0" w:color="auto"/>
                <w:left w:val="none" w:sz="0" w:space="0" w:color="auto"/>
                <w:bottom w:val="none" w:sz="0" w:space="0" w:color="auto"/>
                <w:right w:val="none" w:sz="0" w:space="0" w:color="auto"/>
              </w:divBdr>
            </w:div>
            <w:div w:id="28536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4794316">
      <w:bodyDiv w:val="1"/>
      <w:marLeft w:val="0"/>
      <w:marRight w:val="0"/>
      <w:marTop w:val="0"/>
      <w:marBottom w:val="0"/>
      <w:divBdr>
        <w:top w:val="none" w:sz="0" w:space="0" w:color="auto"/>
        <w:left w:val="none" w:sz="0" w:space="0" w:color="auto"/>
        <w:bottom w:val="none" w:sz="0" w:space="0" w:color="auto"/>
        <w:right w:val="none" w:sz="0" w:space="0" w:color="auto"/>
      </w:divBdr>
      <w:divsChild>
        <w:div w:id="372928134">
          <w:marLeft w:val="0"/>
          <w:marRight w:val="0"/>
          <w:marTop w:val="0"/>
          <w:marBottom w:val="0"/>
          <w:divBdr>
            <w:top w:val="none" w:sz="0" w:space="0" w:color="auto"/>
            <w:left w:val="none" w:sz="0" w:space="0" w:color="auto"/>
            <w:bottom w:val="none" w:sz="0" w:space="0" w:color="auto"/>
            <w:right w:val="none" w:sz="0" w:space="0" w:color="auto"/>
          </w:divBdr>
        </w:div>
        <w:div w:id="1673952843">
          <w:marLeft w:val="0"/>
          <w:marRight w:val="0"/>
          <w:marTop w:val="150"/>
          <w:marBottom w:val="0"/>
          <w:divBdr>
            <w:top w:val="none" w:sz="0" w:space="0" w:color="auto"/>
            <w:left w:val="none" w:sz="0" w:space="0" w:color="auto"/>
            <w:bottom w:val="none" w:sz="0" w:space="0" w:color="auto"/>
            <w:right w:val="none" w:sz="0" w:space="0" w:color="auto"/>
          </w:divBdr>
          <w:divsChild>
            <w:div w:id="344790222">
              <w:marLeft w:val="1155"/>
              <w:marRight w:val="0"/>
              <w:marTop w:val="0"/>
              <w:marBottom w:val="0"/>
              <w:divBdr>
                <w:top w:val="none" w:sz="0" w:space="0" w:color="auto"/>
                <w:left w:val="none" w:sz="0" w:space="0" w:color="auto"/>
                <w:bottom w:val="none" w:sz="0" w:space="0" w:color="auto"/>
                <w:right w:val="none" w:sz="0" w:space="0" w:color="auto"/>
              </w:divBdr>
            </w:div>
            <w:div w:id="1113791999">
              <w:marLeft w:val="1155"/>
              <w:marRight w:val="0"/>
              <w:marTop w:val="0"/>
              <w:marBottom w:val="0"/>
              <w:divBdr>
                <w:top w:val="none" w:sz="0" w:space="0" w:color="auto"/>
                <w:left w:val="none" w:sz="0" w:space="0" w:color="auto"/>
                <w:bottom w:val="none" w:sz="0" w:space="0" w:color="auto"/>
                <w:right w:val="none" w:sz="0" w:space="0" w:color="auto"/>
              </w:divBdr>
            </w:div>
            <w:div w:id="1101610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917978">
      <w:bodyDiv w:val="1"/>
      <w:marLeft w:val="0"/>
      <w:marRight w:val="0"/>
      <w:marTop w:val="0"/>
      <w:marBottom w:val="0"/>
      <w:divBdr>
        <w:top w:val="none" w:sz="0" w:space="0" w:color="auto"/>
        <w:left w:val="none" w:sz="0" w:space="0" w:color="auto"/>
        <w:bottom w:val="none" w:sz="0" w:space="0" w:color="auto"/>
        <w:right w:val="none" w:sz="0" w:space="0" w:color="auto"/>
      </w:divBdr>
      <w:divsChild>
        <w:div w:id="616251462">
          <w:marLeft w:val="0"/>
          <w:marRight w:val="0"/>
          <w:marTop w:val="0"/>
          <w:marBottom w:val="0"/>
          <w:divBdr>
            <w:top w:val="none" w:sz="0" w:space="0" w:color="auto"/>
            <w:left w:val="none" w:sz="0" w:space="0" w:color="auto"/>
            <w:bottom w:val="none" w:sz="0" w:space="0" w:color="auto"/>
            <w:right w:val="none" w:sz="0" w:space="0" w:color="auto"/>
          </w:divBdr>
        </w:div>
        <w:div w:id="297734917">
          <w:marLeft w:val="0"/>
          <w:marRight w:val="0"/>
          <w:marTop w:val="150"/>
          <w:marBottom w:val="0"/>
          <w:divBdr>
            <w:top w:val="none" w:sz="0" w:space="0" w:color="auto"/>
            <w:left w:val="none" w:sz="0" w:space="0" w:color="auto"/>
            <w:bottom w:val="none" w:sz="0" w:space="0" w:color="auto"/>
            <w:right w:val="none" w:sz="0" w:space="0" w:color="auto"/>
          </w:divBdr>
          <w:divsChild>
            <w:div w:id="1667634594">
              <w:marLeft w:val="1155"/>
              <w:marRight w:val="0"/>
              <w:marTop w:val="0"/>
              <w:marBottom w:val="0"/>
              <w:divBdr>
                <w:top w:val="none" w:sz="0" w:space="0" w:color="auto"/>
                <w:left w:val="none" w:sz="0" w:space="0" w:color="auto"/>
                <w:bottom w:val="none" w:sz="0" w:space="0" w:color="auto"/>
                <w:right w:val="none" w:sz="0" w:space="0" w:color="auto"/>
              </w:divBdr>
            </w:div>
            <w:div w:id="1969236585">
              <w:marLeft w:val="1155"/>
              <w:marRight w:val="0"/>
              <w:marTop w:val="0"/>
              <w:marBottom w:val="0"/>
              <w:divBdr>
                <w:top w:val="none" w:sz="0" w:space="0" w:color="auto"/>
                <w:left w:val="none" w:sz="0" w:space="0" w:color="auto"/>
                <w:bottom w:val="none" w:sz="0" w:space="0" w:color="auto"/>
                <w:right w:val="none" w:sz="0" w:space="0" w:color="auto"/>
              </w:divBdr>
            </w:div>
            <w:div w:id="360471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43098">
      <w:bodyDiv w:val="1"/>
      <w:marLeft w:val="0"/>
      <w:marRight w:val="0"/>
      <w:marTop w:val="0"/>
      <w:marBottom w:val="0"/>
      <w:divBdr>
        <w:top w:val="none" w:sz="0" w:space="0" w:color="auto"/>
        <w:left w:val="none" w:sz="0" w:space="0" w:color="auto"/>
        <w:bottom w:val="none" w:sz="0" w:space="0" w:color="auto"/>
        <w:right w:val="none" w:sz="0" w:space="0" w:color="auto"/>
      </w:divBdr>
      <w:divsChild>
        <w:div w:id="1426877395">
          <w:marLeft w:val="0"/>
          <w:marRight w:val="0"/>
          <w:marTop w:val="0"/>
          <w:marBottom w:val="0"/>
          <w:divBdr>
            <w:top w:val="none" w:sz="0" w:space="0" w:color="auto"/>
            <w:left w:val="none" w:sz="0" w:space="0" w:color="auto"/>
            <w:bottom w:val="none" w:sz="0" w:space="0" w:color="auto"/>
            <w:right w:val="none" w:sz="0" w:space="0" w:color="auto"/>
          </w:divBdr>
        </w:div>
        <w:div w:id="236673539">
          <w:marLeft w:val="0"/>
          <w:marRight w:val="0"/>
          <w:marTop w:val="150"/>
          <w:marBottom w:val="0"/>
          <w:divBdr>
            <w:top w:val="none" w:sz="0" w:space="0" w:color="auto"/>
            <w:left w:val="none" w:sz="0" w:space="0" w:color="auto"/>
            <w:bottom w:val="none" w:sz="0" w:space="0" w:color="auto"/>
            <w:right w:val="none" w:sz="0" w:space="0" w:color="auto"/>
          </w:divBdr>
          <w:divsChild>
            <w:div w:id="994996493">
              <w:marLeft w:val="1155"/>
              <w:marRight w:val="0"/>
              <w:marTop w:val="0"/>
              <w:marBottom w:val="0"/>
              <w:divBdr>
                <w:top w:val="none" w:sz="0" w:space="0" w:color="auto"/>
                <w:left w:val="none" w:sz="0" w:space="0" w:color="auto"/>
                <w:bottom w:val="none" w:sz="0" w:space="0" w:color="auto"/>
                <w:right w:val="none" w:sz="0" w:space="0" w:color="auto"/>
              </w:divBdr>
            </w:div>
            <w:div w:id="659623600">
              <w:marLeft w:val="1155"/>
              <w:marRight w:val="0"/>
              <w:marTop w:val="0"/>
              <w:marBottom w:val="0"/>
              <w:divBdr>
                <w:top w:val="none" w:sz="0" w:space="0" w:color="auto"/>
                <w:left w:val="none" w:sz="0" w:space="0" w:color="auto"/>
                <w:bottom w:val="none" w:sz="0" w:space="0" w:color="auto"/>
                <w:right w:val="none" w:sz="0" w:space="0" w:color="auto"/>
              </w:divBdr>
            </w:div>
            <w:div w:id="216362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542490">
      <w:bodyDiv w:val="1"/>
      <w:marLeft w:val="0"/>
      <w:marRight w:val="0"/>
      <w:marTop w:val="0"/>
      <w:marBottom w:val="0"/>
      <w:divBdr>
        <w:top w:val="none" w:sz="0" w:space="0" w:color="auto"/>
        <w:left w:val="none" w:sz="0" w:space="0" w:color="auto"/>
        <w:bottom w:val="none" w:sz="0" w:space="0" w:color="auto"/>
        <w:right w:val="none" w:sz="0" w:space="0" w:color="auto"/>
      </w:divBdr>
      <w:divsChild>
        <w:div w:id="1491099756">
          <w:marLeft w:val="0"/>
          <w:marRight w:val="0"/>
          <w:marTop w:val="0"/>
          <w:marBottom w:val="0"/>
          <w:divBdr>
            <w:top w:val="none" w:sz="0" w:space="0" w:color="auto"/>
            <w:left w:val="none" w:sz="0" w:space="0" w:color="auto"/>
            <w:bottom w:val="none" w:sz="0" w:space="0" w:color="auto"/>
            <w:right w:val="none" w:sz="0" w:space="0" w:color="auto"/>
          </w:divBdr>
        </w:div>
        <w:div w:id="1353259748">
          <w:marLeft w:val="0"/>
          <w:marRight w:val="0"/>
          <w:marTop w:val="150"/>
          <w:marBottom w:val="0"/>
          <w:divBdr>
            <w:top w:val="none" w:sz="0" w:space="0" w:color="auto"/>
            <w:left w:val="none" w:sz="0" w:space="0" w:color="auto"/>
            <w:bottom w:val="none" w:sz="0" w:space="0" w:color="auto"/>
            <w:right w:val="none" w:sz="0" w:space="0" w:color="auto"/>
          </w:divBdr>
          <w:divsChild>
            <w:div w:id="483133113">
              <w:marLeft w:val="1155"/>
              <w:marRight w:val="0"/>
              <w:marTop w:val="0"/>
              <w:marBottom w:val="0"/>
              <w:divBdr>
                <w:top w:val="none" w:sz="0" w:space="0" w:color="auto"/>
                <w:left w:val="none" w:sz="0" w:space="0" w:color="auto"/>
                <w:bottom w:val="none" w:sz="0" w:space="0" w:color="auto"/>
                <w:right w:val="none" w:sz="0" w:space="0" w:color="auto"/>
              </w:divBdr>
            </w:div>
            <w:div w:id="44843098">
              <w:marLeft w:val="1155"/>
              <w:marRight w:val="0"/>
              <w:marTop w:val="0"/>
              <w:marBottom w:val="0"/>
              <w:divBdr>
                <w:top w:val="none" w:sz="0" w:space="0" w:color="auto"/>
                <w:left w:val="none" w:sz="0" w:space="0" w:color="auto"/>
                <w:bottom w:val="none" w:sz="0" w:space="0" w:color="auto"/>
                <w:right w:val="none" w:sz="0" w:space="0" w:color="auto"/>
              </w:divBdr>
            </w:div>
            <w:div w:id="179444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0797">
      <w:bodyDiv w:val="1"/>
      <w:marLeft w:val="0"/>
      <w:marRight w:val="0"/>
      <w:marTop w:val="0"/>
      <w:marBottom w:val="0"/>
      <w:divBdr>
        <w:top w:val="none" w:sz="0" w:space="0" w:color="auto"/>
        <w:left w:val="none" w:sz="0" w:space="0" w:color="auto"/>
        <w:bottom w:val="none" w:sz="0" w:space="0" w:color="auto"/>
        <w:right w:val="none" w:sz="0" w:space="0" w:color="auto"/>
      </w:divBdr>
      <w:divsChild>
        <w:div w:id="2078893433">
          <w:marLeft w:val="0"/>
          <w:marRight w:val="0"/>
          <w:marTop w:val="0"/>
          <w:marBottom w:val="0"/>
          <w:divBdr>
            <w:top w:val="none" w:sz="0" w:space="0" w:color="auto"/>
            <w:left w:val="none" w:sz="0" w:space="0" w:color="auto"/>
            <w:bottom w:val="none" w:sz="0" w:space="0" w:color="auto"/>
            <w:right w:val="none" w:sz="0" w:space="0" w:color="auto"/>
          </w:divBdr>
        </w:div>
        <w:div w:id="389617320">
          <w:marLeft w:val="0"/>
          <w:marRight w:val="0"/>
          <w:marTop w:val="150"/>
          <w:marBottom w:val="0"/>
          <w:divBdr>
            <w:top w:val="none" w:sz="0" w:space="0" w:color="auto"/>
            <w:left w:val="none" w:sz="0" w:space="0" w:color="auto"/>
            <w:bottom w:val="none" w:sz="0" w:space="0" w:color="auto"/>
            <w:right w:val="none" w:sz="0" w:space="0" w:color="auto"/>
          </w:divBdr>
          <w:divsChild>
            <w:div w:id="1861624368">
              <w:marLeft w:val="1155"/>
              <w:marRight w:val="0"/>
              <w:marTop w:val="0"/>
              <w:marBottom w:val="0"/>
              <w:divBdr>
                <w:top w:val="none" w:sz="0" w:space="0" w:color="auto"/>
                <w:left w:val="none" w:sz="0" w:space="0" w:color="auto"/>
                <w:bottom w:val="none" w:sz="0" w:space="0" w:color="auto"/>
                <w:right w:val="none" w:sz="0" w:space="0" w:color="auto"/>
              </w:divBdr>
            </w:div>
            <w:div w:id="236594544">
              <w:marLeft w:val="1155"/>
              <w:marRight w:val="0"/>
              <w:marTop w:val="0"/>
              <w:marBottom w:val="0"/>
              <w:divBdr>
                <w:top w:val="none" w:sz="0" w:space="0" w:color="auto"/>
                <w:left w:val="none" w:sz="0" w:space="0" w:color="auto"/>
                <w:bottom w:val="none" w:sz="0" w:space="0" w:color="auto"/>
                <w:right w:val="none" w:sz="0" w:space="0" w:color="auto"/>
              </w:divBdr>
            </w:div>
            <w:div w:id="1311863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6999221">
      <w:bodyDiv w:val="1"/>
      <w:marLeft w:val="0"/>
      <w:marRight w:val="0"/>
      <w:marTop w:val="0"/>
      <w:marBottom w:val="0"/>
      <w:divBdr>
        <w:top w:val="none" w:sz="0" w:space="0" w:color="auto"/>
        <w:left w:val="none" w:sz="0" w:space="0" w:color="auto"/>
        <w:bottom w:val="none" w:sz="0" w:space="0" w:color="auto"/>
        <w:right w:val="none" w:sz="0" w:space="0" w:color="auto"/>
      </w:divBdr>
      <w:divsChild>
        <w:div w:id="1642467154">
          <w:marLeft w:val="0"/>
          <w:marRight w:val="0"/>
          <w:marTop w:val="0"/>
          <w:marBottom w:val="0"/>
          <w:divBdr>
            <w:top w:val="none" w:sz="0" w:space="0" w:color="auto"/>
            <w:left w:val="none" w:sz="0" w:space="0" w:color="auto"/>
            <w:bottom w:val="none" w:sz="0" w:space="0" w:color="auto"/>
            <w:right w:val="none" w:sz="0" w:space="0" w:color="auto"/>
          </w:divBdr>
        </w:div>
        <w:div w:id="849951069">
          <w:marLeft w:val="0"/>
          <w:marRight w:val="0"/>
          <w:marTop w:val="150"/>
          <w:marBottom w:val="0"/>
          <w:divBdr>
            <w:top w:val="none" w:sz="0" w:space="0" w:color="auto"/>
            <w:left w:val="none" w:sz="0" w:space="0" w:color="auto"/>
            <w:bottom w:val="none" w:sz="0" w:space="0" w:color="auto"/>
            <w:right w:val="none" w:sz="0" w:space="0" w:color="auto"/>
          </w:divBdr>
          <w:divsChild>
            <w:div w:id="357049478">
              <w:marLeft w:val="1155"/>
              <w:marRight w:val="0"/>
              <w:marTop w:val="0"/>
              <w:marBottom w:val="0"/>
              <w:divBdr>
                <w:top w:val="none" w:sz="0" w:space="0" w:color="auto"/>
                <w:left w:val="none" w:sz="0" w:space="0" w:color="auto"/>
                <w:bottom w:val="none" w:sz="0" w:space="0" w:color="auto"/>
                <w:right w:val="none" w:sz="0" w:space="0" w:color="auto"/>
              </w:divBdr>
            </w:div>
            <w:div w:id="845097620">
              <w:marLeft w:val="1155"/>
              <w:marRight w:val="0"/>
              <w:marTop w:val="0"/>
              <w:marBottom w:val="0"/>
              <w:divBdr>
                <w:top w:val="none" w:sz="0" w:space="0" w:color="auto"/>
                <w:left w:val="none" w:sz="0" w:space="0" w:color="auto"/>
                <w:bottom w:val="none" w:sz="0" w:space="0" w:color="auto"/>
                <w:right w:val="none" w:sz="0" w:space="0" w:color="auto"/>
              </w:divBdr>
            </w:div>
            <w:div w:id="190463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342156">
      <w:bodyDiv w:val="1"/>
      <w:marLeft w:val="0"/>
      <w:marRight w:val="0"/>
      <w:marTop w:val="0"/>
      <w:marBottom w:val="0"/>
      <w:divBdr>
        <w:top w:val="none" w:sz="0" w:space="0" w:color="auto"/>
        <w:left w:val="none" w:sz="0" w:space="0" w:color="auto"/>
        <w:bottom w:val="none" w:sz="0" w:space="0" w:color="auto"/>
        <w:right w:val="none" w:sz="0" w:space="0" w:color="auto"/>
      </w:divBdr>
      <w:divsChild>
        <w:div w:id="647784650">
          <w:marLeft w:val="0"/>
          <w:marRight w:val="0"/>
          <w:marTop w:val="0"/>
          <w:marBottom w:val="0"/>
          <w:divBdr>
            <w:top w:val="none" w:sz="0" w:space="0" w:color="auto"/>
            <w:left w:val="none" w:sz="0" w:space="0" w:color="auto"/>
            <w:bottom w:val="none" w:sz="0" w:space="0" w:color="auto"/>
            <w:right w:val="none" w:sz="0" w:space="0" w:color="auto"/>
          </w:divBdr>
        </w:div>
        <w:div w:id="1790662363">
          <w:marLeft w:val="0"/>
          <w:marRight w:val="0"/>
          <w:marTop w:val="150"/>
          <w:marBottom w:val="0"/>
          <w:divBdr>
            <w:top w:val="none" w:sz="0" w:space="0" w:color="auto"/>
            <w:left w:val="none" w:sz="0" w:space="0" w:color="auto"/>
            <w:bottom w:val="none" w:sz="0" w:space="0" w:color="auto"/>
            <w:right w:val="none" w:sz="0" w:space="0" w:color="auto"/>
          </w:divBdr>
          <w:divsChild>
            <w:div w:id="859203241">
              <w:marLeft w:val="1155"/>
              <w:marRight w:val="0"/>
              <w:marTop w:val="0"/>
              <w:marBottom w:val="0"/>
              <w:divBdr>
                <w:top w:val="none" w:sz="0" w:space="0" w:color="auto"/>
                <w:left w:val="none" w:sz="0" w:space="0" w:color="auto"/>
                <w:bottom w:val="none" w:sz="0" w:space="0" w:color="auto"/>
                <w:right w:val="none" w:sz="0" w:space="0" w:color="auto"/>
              </w:divBdr>
            </w:div>
            <w:div w:id="430441669">
              <w:marLeft w:val="1155"/>
              <w:marRight w:val="0"/>
              <w:marTop w:val="0"/>
              <w:marBottom w:val="0"/>
              <w:divBdr>
                <w:top w:val="none" w:sz="0" w:space="0" w:color="auto"/>
                <w:left w:val="none" w:sz="0" w:space="0" w:color="auto"/>
                <w:bottom w:val="none" w:sz="0" w:space="0" w:color="auto"/>
                <w:right w:val="none" w:sz="0" w:space="0" w:color="auto"/>
              </w:divBdr>
            </w:div>
            <w:div w:id="198450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23719">
      <w:bodyDiv w:val="1"/>
      <w:marLeft w:val="0"/>
      <w:marRight w:val="0"/>
      <w:marTop w:val="0"/>
      <w:marBottom w:val="0"/>
      <w:divBdr>
        <w:top w:val="none" w:sz="0" w:space="0" w:color="auto"/>
        <w:left w:val="none" w:sz="0" w:space="0" w:color="auto"/>
        <w:bottom w:val="none" w:sz="0" w:space="0" w:color="auto"/>
        <w:right w:val="none" w:sz="0" w:space="0" w:color="auto"/>
      </w:divBdr>
      <w:divsChild>
        <w:div w:id="1890917817">
          <w:marLeft w:val="0"/>
          <w:marRight w:val="0"/>
          <w:marTop w:val="0"/>
          <w:marBottom w:val="0"/>
          <w:divBdr>
            <w:top w:val="none" w:sz="0" w:space="0" w:color="auto"/>
            <w:left w:val="none" w:sz="0" w:space="0" w:color="auto"/>
            <w:bottom w:val="none" w:sz="0" w:space="0" w:color="auto"/>
            <w:right w:val="none" w:sz="0" w:space="0" w:color="auto"/>
          </w:divBdr>
        </w:div>
        <w:div w:id="1206020592">
          <w:marLeft w:val="0"/>
          <w:marRight w:val="0"/>
          <w:marTop w:val="150"/>
          <w:marBottom w:val="0"/>
          <w:divBdr>
            <w:top w:val="none" w:sz="0" w:space="0" w:color="auto"/>
            <w:left w:val="none" w:sz="0" w:space="0" w:color="auto"/>
            <w:bottom w:val="none" w:sz="0" w:space="0" w:color="auto"/>
            <w:right w:val="none" w:sz="0" w:space="0" w:color="auto"/>
          </w:divBdr>
          <w:divsChild>
            <w:div w:id="1089739429">
              <w:marLeft w:val="1155"/>
              <w:marRight w:val="0"/>
              <w:marTop w:val="0"/>
              <w:marBottom w:val="0"/>
              <w:divBdr>
                <w:top w:val="none" w:sz="0" w:space="0" w:color="auto"/>
                <w:left w:val="none" w:sz="0" w:space="0" w:color="auto"/>
                <w:bottom w:val="none" w:sz="0" w:space="0" w:color="auto"/>
                <w:right w:val="none" w:sz="0" w:space="0" w:color="auto"/>
              </w:divBdr>
            </w:div>
            <w:div w:id="813984854">
              <w:marLeft w:val="1155"/>
              <w:marRight w:val="0"/>
              <w:marTop w:val="0"/>
              <w:marBottom w:val="0"/>
              <w:divBdr>
                <w:top w:val="none" w:sz="0" w:space="0" w:color="auto"/>
                <w:left w:val="none" w:sz="0" w:space="0" w:color="auto"/>
                <w:bottom w:val="none" w:sz="0" w:space="0" w:color="auto"/>
                <w:right w:val="none" w:sz="0" w:space="0" w:color="auto"/>
              </w:divBdr>
            </w:div>
            <w:div w:id="96203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465119">
      <w:bodyDiv w:val="1"/>
      <w:marLeft w:val="0"/>
      <w:marRight w:val="0"/>
      <w:marTop w:val="0"/>
      <w:marBottom w:val="0"/>
      <w:divBdr>
        <w:top w:val="none" w:sz="0" w:space="0" w:color="auto"/>
        <w:left w:val="none" w:sz="0" w:space="0" w:color="auto"/>
        <w:bottom w:val="none" w:sz="0" w:space="0" w:color="auto"/>
        <w:right w:val="none" w:sz="0" w:space="0" w:color="auto"/>
      </w:divBdr>
      <w:divsChild>
        <w:div w:id="1406949730">
          <w:marLeft w:val="0"/>
          <w:marRight w:val="0"/>
          <w:marTop w:val="0"/>
          <w:marBottom w:val="0"/>
          <w:divBdr>
            <w:top w:val="none" w:sz="0" w:space="0" w:color="auto"/>
            <w:left w:val="none" w:sz="0" w:space="0" w:color="auto"/>
            <w:bottom w:val="none" w:sz="0" w:space="0" w:color="auto"/>
            <w:right w:val="none" w:sz="0" w:space="0" w:color="auto"/>
          </w:divBdr>
        </w:div>
        <w:div w:id="405105469">
          <w:marLeft w:val="0"/>
          <w:marRight w:val="0"/>
          <w:marTop w:val="150"/>
          <w:marBottom w:val="0"/>
          <w:divBdr>
            <w:top w:val="none" w:sz="0" w:space="0" w:color="auto"/>
            <w:left w:val="none" w:sz="0" w:space="0" w:color="auto"/>
            <w:bottom w:val="none" w:sz="0" w:space="0" w:color="auto"/>
            <w:right w:val="none" w:sz="0" w:space="0" w:color="auto"/>
          </w:divBdr>
          <w:divsChild>
            <w:div w:id="1563102981">
              <w:marLeft w:val="1155"/>
              <w:marRight w:val="0"/>
              <w:marTop w:val="0"/>
              <w:marBottom w:val="0"/>
              <w:divBdr>
                <w:top w:val="none" w:sz="0" w:space="0" w:color="auto"/>
                <w:left w:val="none" w:sz="0" w:space="0" w:color="auto"/>
                <w:bottom w:val="none" w:sz="0" w:space="0" w:color="auto"/>
                <w:right w:val="none" w:sz="0" w:space="0" w:color="auto"/>
              </w:divBdr>
            </w:div>
            <w:div w:id="935597974">
              <w:marLeft w:val="1155"/>
              <w:marRight w:val="0"/>
              <w:marTop w:val="0"/>
              <w:marBottom w:val="0"/>
              <w:divBdr>
                <w:top w:val="none" w:sz="0" w:space="0" w:color="auto"/>
                <w:left w:val="none" w:sz="0" w:space="0" w:color="auto"/>
                <w:bottom w:val="none" w:sz="0" w:space="0" w:color="auto"/>
                <w:right w:val="none" w:sz="0" w:space="0" w:color="auto"/>
              </w:divBdr>
            </w:div>
            <w:div w:id="15661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465011">
      <w:bodyDiv w:val="1"/>
      <w:marLeft w:val="0"/>
      <w:marRight w:val="0"/>
      <w:marTop w:val="0"/>
      <w:marBottom w:val="0"/>
      <w:divBdr>
        <w:top w:val="none" w:sz="0" w:space="0" w:color="auto"/>
        <w:left w:val="none" w:sz="0" w:space="0" w:color="auto"/>
        <w:bottom w:val="none" w:sz="0" w:space="0" w:color="auto"/>
        <w:right w:val="none" w:sz="0" w:space="0" w:color="auto"/>
      </w:divBdr>
      <w:divsChild>
        <w:div w:id="124467410">
          <w:marLeft w:val="0"/>
          <w:marRight w:val="0"/>
          <w:marTop w:val="0"/>
          <w:marBottom w:val="0"/>
          <w:divBdr>
            <w:top w:val="none" w:sz="0" w:space="0" w:color="auto"/>
            <w:left w:val="none" w:sz="0" w:space="0" w:color="auto"/>
            <w:bottom w:val="none" w:sz="0" w:space="0" w:color="auto"/>
            <w:right w:val="none" w:sz="0" w:space="0" w:color="auto"/>
          </w:divBdr>
        </w:div>
        <w:div w:id="1630479941">
          <w:marLeft w:val="0"/>
          <w:marRight w:val="0"/>
          <w:marTop w:val="150"/>
          <w:marBottom w:val="0"/>
          <w:divBdr>
            <w:top w:val="none" w:sz="0" w:space="0" w:color="auto"/>
            <w:left w:val="none" w:sz="0" w:space="0" w:color="auto"/>
            <w:bottom w:val="none" w:sz="0" w:space="0" w:color="auto"/>
            <w:right w:val="none" w:sz="0" w:space="0" w:color="auto"/>
          </w:divBdr>
          <w:divsChild>
            <w:div w:id="2039238231">
              <w:marLeft w:val="1155"/>
              <w:marRight w:val="0"/>
              <w:marTop w:val="0"/>
              <w:marBottom w:val="0"/>
              <w:divBdr>
                <w:top w:val="none" w:sz="0" w:space="0" w:color="auto"/>
                <w:left w:val="none" w:sz="0" w:space="0" w:color="auto"/>
                <w:bottom w:val="none" w:sz="0" w:space="0" w:color="auto"/>
                <w:right w:val="none" w:sz="0" w:space="0" w:color="auto"/>
              </w:divBdr>
            </w:div>
            <w:div w:id="25875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651395">
      <w:bodyDiv w:val="1"/>
      <w:marLeft w:val="0"/>
      <w:marRight w:val="0"/>
      <w:marTop w:val="0"/>
      <w:marBottom w:val="0"/>
      <w:divBdr>
        <w:top w:val="none" w:sz="0" w:space="0" w:color="auto"/>
        <w:left w:val="none" w:sz="0" w:space="0" w:color="auto"/>
        <w:bottom w:val="none" w:sz="0" w:space="0" w:color="auto"/>
        <w:right w:val="none" w:sz="0" w:space="0" w:color="auto"/>
      </w:divBdr>
      <w:divsChild>
        <w:div w:id="529418783">
          <w:marLeft w:val="0"/>
          <w:marRight w:val="0"/>
          <w:marTop w:val="0"/>
          <w:marBottom w:val="0"/>
          <w:divBdr>
            <w:top w:val="none" w:sz="0" w:space="0" w:color="auto"/>
            <w:left w:val="none" w:sz="0" w:space="0" w:color="auto"/>
            <w:bottom w:val="none" w:sz="0" w:space="0" w:color="auto"/>
            <w:right w:val="none" w:sz="0" w:space="0" w:color="auto"/>
          </w:divBdr>
        </w:div>
        <w:div w:id="49768203">
          <w:marLeft w:val="0"/>
          <w:marRight w:val="0"/>
          <w:marTop w:val="150"/>
          <w:marBottom w:val="0"/>
          <w:divBdr>
            <w:top w:val="none" w:sz="0" w:space="0" w:color="auto"/>
            <w:left w:val="none" w:sz="0" w:space="0" w:color="auto"/>
            <w:bottom w:val="none" w:sz="0" w:space="0" w:color="auto"/>
            <w:right w:val="none" w:sz="0" w:space="0" w:color="auto"/>
          </w:divBdr>
          <w:divsChild>
            <w:div w:id="2057122034">
              <w:marLeft w:val="1155"/>
              <w:marRight w:val="0"/>
              <w:marTop w:val="0"/>
              <w:marBottom w:val="0"/>
              <w:divBdr>
                <w:top w:val="none" w:sz="0" w:space="0" w:color="auto"/>
                <w:left w:val="none" w:sz="0" w:space="0" w:color="auto"/>
                <w:bottom w:val="none" w:sz="0" w:space="0" w:color="auto"/>
                <w:right w:val="none" w:sz="0" w:space="0" w:color="auto"/>
              </w:divBdr>
            </w:div>
            <w:div w:id="1245460231">
              <w:marLeft w:val="1155"/>
              <w:marRight w:val="0"/>
              <w:marTop w:val="0"/>
              <w:marBottom w:val="0"/>
              <w:divBdr>
                <w:top w:val="none" w:sz="0" w:space="0" w:color="auto"/>
                <w:left w:val="none" w:sz="0" w:space="0" w:color="auto"/>
                <w:bottom w:val="none" w:sz="0" w:space="0" w:color="auto"/>
                <w:right w:val="none" w:sz="0" w:space="0" w:color="auto"/>
              </w:divBdr>
            </w:div>
            <w:div w:id="79634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651">
      <w:bodyDiv w:val="1"/>
      <w:marLeft w:val="0"/>
      <w:marRight w:val="0"/>
      <w:marTop w:val="0"/>
      <w:marBottom w:val="0"/>
      <w:divBdr>
        <w:top w:val="none" w:sz="0" w:space="0" w:color="auto"/>
        <w:left w:val="none" w:sz="0" w:space="0" w:color="auto"/>
        <w:bottom w:val="none" w:sz="0" w:space="0" w:color="auto"/>
        <w:right w:val="none" w:sz="0" w:space="0" w:color="auto"/>
      </w:divBdr>
      <w:divsChild>
        <w:div w:id="1659191325">
          <w:marLeft w:val="0"/>
          <w:marRight w:val="0"/>
          <w:marTop w:val="0"/>
          <w:marBottom w:val="0"/>
          <w:divBdr>
            <w:top w:val="none" w:sz="0" w:space="0" w:color="auto"/>
            <w:left w:val="none" w:sz="0" w:space="0" w:color="auto"/>
            <w:bottom w:val="none" w:sz="0" w:space="0" w:color="auto"/>
            <w:right w:val="none" w:sz="0" w:space="0" w:color="auto"/>
          </w:divBdr>
        </w:div>
        <w:div w:id="1401908613">
          <w:marLeft w:val="0"/>
          <w:marRight w:val="0"/>
          <w:marTop w:val="150"/>
          <w:marBottom w:val="0"/>
          <w:divBdr>
            <w:top w:val="none" w:sz="0" w:space="0" w:color="auto"/>
            <w:left w:val="none" w:sz="0" w:space="0" w:color="auto"/>
            <w:bottom w:val="none" w:sz="0" w:space="0" w:color="auto"/>
            <w:right w:val="none" w:sz="0" w:space="0" w:color="auto"/>
          </w:divBdr>
          <w:divsChild>
            <w:div w:id="62602044">
              <w:marLeft w:val="1155"/>
              <w:marRight w:val="0"/>
              <w:marTop w:val="0"/>
              <w:marBottom w:val="0"/>
              <w:divBdr>
                <w:top w:val="none" w:sz="0" w:space="0" w:color="auto"/>
                <w:left w:val="none" w:sz="0" w:space="0" w:color="auto"/>
                <w:bottom w:val="none" w:sz="0" w:space="0" w:color="auto"/>
                <w:right w:val="none" w:sz="0" w:space="0" w:color="auto"/>
              </w:divBdr>
            </w:div>
            <w:div w:id="1934708153">
              <w:marLeft w:val="1155"/>
              <w:marRight w:val="0"/>
              <w:marTop w:val="0"/>
              <w:marBottom w:val="0"/>
              <w:divBdr>
                <w:top w:val="none" w:sz="0" w:space="0" w:color="auto"/>
                <w:left w:val="none" w:sz="0" w:space="0" w:color="auto"/>
                <w:bottom w:val="none" w:sz="0" w:space="0" w:color="auto"/>
                <w:right w:val="none" w:sz="0" w:space="0" w:color="auto"/>
              </w:divBdr>
            </w:div>
            <w:div w:id="1099136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887816">
      <w:bodyDiv w:val="1"/>
      <w:marLeft w:val="0"/>
      <w:marRight w:val="0"/>
      <w:marTop w:val="0"/>
      <w:marBottom w:val="0"/>
      <w:divBdr>
        <w:top w:val="none" w:sz="0" w:space="0" w:color="auto"/>
        <w:left w:val="none" w:sz="0" w:space="0" w:color="auto"/>
        <w:bottom w:val="none" w:sz="0" w:space="0" w:color="auto"/>
        <w:right w:val="none" w:sz="0" w:space="0" w:color="auto"/>
      </w:divBdr>
      <w:divsChild>
        <w:div w:id="1532765775">
          <w:marLeft w:val="0"/>
          <w:marRight w:val="0"/>
          <w:marTop w:val="0"/>
          <w:marBottom w:val="0"/>
          <w:divBdr>
            <w:top w:val="none" w:sz="0" w:space="0" w:color="auto"/>
            <w:left w:val="none" w:sz="0" w:space="0" w:color="auto"/>
            <w:bottom w:val="none" w:sz="0" w:space="0" w:color="auto"/>
            <w:right w:val="none" w:sz="0" w:space="0" w:color="auto"/>
          </w:divBdr>
        </w:div>
        <w:div w:id="1650207295">
          <w:marLeft w:val="0"/>
          <w:marRight w:val="0"/>
          <w:marTop w:val="150"/>
          <w:marBottom w:val="0"/>
          <w:divBdr>
            <w:top w:val="none" w:sz="0" w:space="0" w:color="auto"/>
            <w:left w:val="none" w:sz="0" w:space="0" w:color="auto"/>
            <w:bottom w:val="none" w:sz="0" w:space="0" w:color="auto"/>
            <w:right w:val="none" w:sz="0" w:space="0" w:color="auto"/>
          </w:divBdr>
          <w:divsChild>
            <w:div w:id="654916143">
              <w:marLeft w:val="1155"/>
              <w:marRight w:val="0"/>
              <w:marTop w:val="0"/>
              <w:marBottom w:val="0"/>
              <w:divBdr>
                <w:top w:val="none" w:sz="0" w:space="0" w:color="auto"/>
                <w:left w:val="none" w:sz="0" w:space="0" w:color="auto"/>
                <w:bottom w:val="none" w:sz="0" w:space="0" w:color="auto"/>
                <w:right w:val="none" w:sz="0" w:space="0" w:color="auto"/>
              </w:divBdr>
            </w:div>
            <w:div w:id="1170098617">
              <w:marLeft w:val="1155"/>
              <w:marRight w:val="0"/>
              <w:marTop w:val="0"/>
              <w:marBottom w:val="0"/>
              <w:divBdr>
                <w:top w:val="none" w:sz="0" w:space="0" w:color="auto"/>
                <w:left w:val="none" w:sz="0" w:space="0" w:color="auto"/>
                <w:bottom w:val="none" w:sz="0" w:space="0" w:color="auto"/>
                <w:right w:val="none" w:sz="0" w:space="0" w:color="auto"/>
              </w:divBdr>
            </w:div>
            <w:div w:id="1429498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398053">
      <w:bodyDiv w:val="1"/>
      <w:marLeft w:val="0"/>
      <w:marRight w:val="0"/>
      <w:marTop w:val="0"/>
      <w:marBottom w:val="0"/>
      <w:divBdr>
        <w:top w:val="none" w:sz="0" w:space="0" w:color="auto"/>
        <w:left w:val="none" w:sz="0" w:space="0" w:color="auto"/>
        <w:bottom w:val="none" w:sz="0" w:space="0" w:color="auto"/>
        <w:right w:val="none" w:sz="0" w:space="0" w:color="auto"/>
      </w:divBdr>
      <w:divsChild>
        <w:div w:id="254360829">
          <w:marLeft w:val="0"/>
          <w:marRight w:val="0"/>
          <w:marTop w:val="0"/>
          <w:marBottom w:val="0"/>
          <w:divBdr>
            <w:top w:val="none" w:sz="0" w:space="0" w:color="auto"/>
            <w:left w:val="none" w:sz="0" w:space="0" w:color="auto"/>
            <w:bottom w:val="none" w:sz="0" w:space="0" w:color="auto"/>
            <w:right w:val="none" w:sz="0" w:space="0" w:color="auto"/>
          </w:divBdr>
        </w:div>
        <w:div w:id="975912249">
          <w:marLeft w:val="0"/>
          <w:marRight w:val="0"/>
          <w:marTop w:val="150"/>
          <w:marBottom w:val="0"/>
          <w:divBdr>
            <w:top w:val="none" w:sz="0" w:space="0" w:color="auto"/>
            <w:left w:val="none" w:sz="0" w:space="0" w:color="auto"/>
            <w:bottom w:val="none" w:sz="0" w:space="0" w:color="auto"/>
            <w:right w:val="none" w:sz="0" w:space="0" w:color="auto"/>
          </w:divBdr>
          <w:divsChild>
            <w:div w:id="1180587152">
              <w:marLeft w:val="1155"/>
              <w:marRight w:val="0"/>
              <w:marTop w:val="0"/>
              <w:marBottom w:val="0"/>
              <w:divBdr>
                <w:top w:val="none" w:sz="0" w:space="0" w:color="auto"/>
                <w:left w:val="none" w:sz="0" w:space="0" w:color="auto"/>
                <w:bottom w:val="none" w:sz="0" w:space="0" w:color="auto"/>
                <w:right w:val="none" w:sz="0" w:space="0" w:color="auto"/>
              </w:divBdr>
            </w:div>
            <w:div w:id="684097431">
              <w:marLeft w:val="1155"/>
              <w:marRight w:val="0"/>
              <w:marTop w:val="0"/>
              <w:marBottom w:val="0"/>
              <w:divBdr>
                <w:top w:val="none" w:sz="0" w:space="0" w:color="auto"/>
                <w:left w:val="none" w:sz="0" w:space="0" w:color="auto"/>
                <w:bottom w:val="none" w:sz="0" w:space="0" w:color="auto"/>
                <w:right w:val="none" w:sz="0" w:space="0" w:color="auto"/>
              </w:divBdr>
            </w:div>
            <w:div w:id="1736471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20140">
      <w:bodyDiv w:val="1"/>
      <w:marLeft w:val="0"/>
      <w:marRight w:val="0"/>
      <w:marTop w:val="0"/>
      <w:marBottom w:val="0"/>
      <w:divBdr>
        <w:top w:val="none" w:sz="0" w:space="0" w:color="auto"/>
        <w:left w:val="none" w:sz="0" w:space="0" w:color="auto"/>
        <w:bottom w:val="none" w:sz="0" w:space="0" w:color="auto"/>
        <w:right w:val="none" w:sz="0" w:space="0" w:color="auto"/>
      </w:divBdr>
      <w:divsChild>
        <w:div w:id="1654866154">
          <w:marLeft w:val="0"/>
          <w:marRight w:val="0"/>
          <w:marTop w:val="0"/>
          <w:marBottom w:val="0"/>
          <w:divBdr>
            <w:top w:val="none" w:sz="0" w:space="0" w:color="auto"/>
            <w:left w:val="none" w:sz="0" w:space="0" w:color="auto"/>
            <w:bottom w:val="none" w:sz="0" w:space="0" w:color="auto"/>
            <w:right w:val="none" w:sz="0" w:space="0" w:color="auto"/>
          </w:divBdr>
        </w:div>
        <w:div w:id="913395659">
          <w:marLeft w:val="0"/>
          <w:marRight w:val="0"/>
          <w:marTop w:val="150"/>
          <w:marBottom w:val="0"/>
          <w:divBdr>
            <w:top w:val="none" w:sz="0" w:space="0" w:color="auto"/>
            <w:left w:val="none" w:sz="0" w:space="0" w:color="auto"/>
            <w:bottom w:val="none" w:sz="0" w:space="0" w:color="auto"/>
            <w:right w:val="none" w:sz="0" w:space="0" w:color="auto"/>
          </w:divBdr>
          <w:divsChild>
            <w:div w:id="231693887">
              <w:marLeft w:val="1155"/>
              <w:marRight w:val="0"/>
              <w:marTop w:val="0"/>
              <w:marBottom w:val="0"/>
              <w:divBdr>
                <w:top w:val="none" w:sz="0" w:space="0" w:color="auto"/>
                <w:left w:val="none" w:sz="0" w:space="0" w:color="auto"/>
                <w:bottom w:val="none" w:sz="0" w:space="0" w:color="auto"/>
                <w:right w:val="none" w:sz="0" w:space="0" w:color="auto"/>
              </w:divBdr>
            </w:div>
            <w:div w:id="768235515">
              <w:marLeft w:val="1155"/>
              <w:marRight w:val="0"/>
              <w:marTop w:val="0"/>
              <w:marBottom w:val="0"/>
              <w:divBdr>
                <w:top w:val="none" w:sz="0" w:space="0" w:color="auto"/>
                <w:left w:val="none" w:sz="0" w:space="0" w:color="auto"/>
                <w:bottom w:val="none" w:sz="0" w:space="0" w:color="auto"/>
                <w:right w:val="none" w:sz="0" w:space="0" w:color="auto"/>
              </w:divBdr>
            </w:div>
            <w:div w:id="1835872514">
              <w:marLeft w:val="1155"/>
              <w:marRight w:val="0"/>
              <w:marTop w:val="0"/>
              <w:marBottom w:val="0"/>
              <w:divBdr>
                <w:top w:val="none" w:sz="0" w:space="0" w:color="auto"/>
                <w:left w:val="none" w:sz="0" w:space="0" w:color="auto"/>
                <w:bottom w:val="none" w:sz="0" w:space="0" w:color="auto"/>
                <w:right w:val="none" w:sz="0" w:space="0" w:color="auto"/>
              </w:divBdr>
              <w:divsChild>
                <w:div w:id="1611354309">
                  <w:marLeft w:val="1155"/>
                  <w:marRight w:val="0"/>
                  <w:marTop w:val="0"/>
                  <w:marBottom w:val="0"/>
                  <w:divBdr>
                    <w:top w:val="none" w:sz="0" w:space="0" w:color="auto"/>
                    <w:left w:val="none" w:sz="0" w:space="0" w:color="auto"/>
                    <w:bottom w:val="none" w:sz="0" w:space="0" w:color="auto"/>
                    <w:right w:val="none" w:sz="0" w:space="0" w:color="auto"/>
                  </w:divBdr>
                </w:div>
                <w:div w:id="1138884745">
                  <w:marLeft w:val="1155"/>
                  <w:marRight w:val="0"/>
                  <w:marTop w:val="0"/>
                  <w:marBottom w:val="0"/>
                  <w:divBdr>
                    <w:top w:val="none" w:sz="0" w:space="0" w:color="auto"/>
                    <w:left w:val="none" w:sz="0" w:space="0" w:color="auto"/>
                    <w:bottom w:val="none" w:sz="0" w:space="0" w:color="auto"/>
                    <w:right w:val="none" w:sz="0" w:space="0" w:color="auto"/>
                  </w:divBdr>
                </w:div>
              </w:divsChild>
            </w:div>
            <w:div w:id="496270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5734">
      <w:bodyDiv w:val="1"/>
      <w:marLeft w:val="0"/>
      <w:marRight w:val="0"/>
      <w:marTop w:val="0"/>
      <w:marBottom w:val="0"/>
      <w:divBdr>
        <w:top w:val="none" w:sz="0" w:space="0" w:color="auto"/>
        <w:left w:val="none" w:sz="0" w:space="0" w:color="auto"/>
        <w:bottom w:val="none" w:sz="0" w:space="0" w:color="auto"/>
        <w:right w:val="none" w:sz="0" w:space="0" w:color="auto"/>
      </w:divBdr>
      <w:divsChild>
        <w:div w:id="1042897420">
          <w:marLeft w:val="0"/>
          <w:marRight w:val="0"/>
          <w:marTop w:val="0"/>
          <w:marBottom w:val="0"/>
          <w:divBdr>
            <w:top w:val="none" w:sz="0" w:space="0" w:color="auto"/>
            <w:left w:val="none" w:sz="0" w:space="0" w:color="auto"/>
            <w:bottom w:val="none" w:sz="0" w:space="0" w:color="auto"/>
            <w:right w:val="none" w:sz="0" w:space="0" w:color="auto"/>
          </w:divBdr>
        </w:div>
        <w:div w:id="1836333752">
          <w:marLeft w:val="0"/>
          <w:marRight w:val="0"/>
          <w:marTop w:val="150"/>
          <w:marBottom w:val="0"/>
          <w:divBdr>
            <w:top w:val="none" w:sz="0" w:space="0" w:color="auto"/>
            <w:left w:val="none" w:sz="0" w:space="0" w:color="auto"/>
            <w:bottom w:val="none" w:sz="0" w:space="0" w:color="auto"/>
            <w:right w:val="none" w:sz="0" w:space="0" w:color="auto"/>
          </w:divBdr>
          <w:divsChild>
            <w:div w:id="1856115402">
              <w:marLeft w:val="1155"/>
              <w:marRight w:val="0"/>
              <w:marTop w:val="0"/>
              <w:marBottom w:val="0"/>
              <w:divBdr>
                <w:top w:val="none" w:sz="0" w:space="0" w:color="auto"/>
                <w:left w:val="none" w:sz="0" w:space="0" w:color="auto"/>
                <w:bottom w:val="none" w:sz="0" w:space="0" w:color="auto"/>
                <w:right w:val="none" w:sz="0" w:space="0" w:color="auto"/>
              </w:divBdr>
            </w:div>
            <w:div w:id="1861359942">
              <w:marLeft w:val="1155"/>
              <w:marRight w:val="0"/>
              <w:marTop w:val="0"/>
              <w:marBottom w:val="0"/>
              <w:divBdr>
                <w:top w:val="none" w:sz="0" w:space="0" w:color="auto"/>
                <w:left w:val="none" w:sz="0" w:space="0" w:color="auto"/>
                <w:bottom w:val="none" w:sz="0" w:space="0" w:color="auto"/>
                <w:right w:val="none" w:sz="0" w:space="0" w:color="auto"/>
              </w:divBdr>
            </w:div>
            <w:div w:id="290089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357">
      <w:bodyDiv w:val="1"/>
      <w:marLeft w:val="0"/>
      <w:marRight w:val="0"/>
      <w:marTop w:val="0"/>
      <w:marBottom w:val="0"/>
      <w:divBdr>
        <w:top w:val="none" w:sz="0" w:space="0" w:color="auto"/>
        <w:left w:val="none" w:sz="0" w:space="0" w:color="auto"/>
        <w:bottom w:val="none" w:sz="0" w:space="0" w:color="auto"/>
        <w:right w:val="none" w:sz="0" w:space="0" w:color="auto"/>
      </w:divBdr>
      <w:divsChild>
        <w:div w:id="421728043">
          <w:marLeft w:val="0"/>
          <w:marRight w:val="0"/>
          <w:marTop w:val="0"/>
          <w:marBottom w:val="0"/>
          <w:divBdr>
            <w:top w:val="none" w:sz="0" w:space="0" w:color="auto"/>
            <w:left w:val="none" w:sz="0" w:space="0" w:color="auto"/>
            <w:bottom w:val="none" w:sz="0" w:space="0" w:color="auto"/>
            <w:right w:val="none" w:sz="0" w:space="0" w:color="auto"/>
          </w:divBdr>
        </w:div>
        <w:div w:id="367797789">
          <w:marLeft w:val="0"/>
          <w:marRight w:val="0"/>
          <w:marTop w:val="150"/>
          <w:marBottom w:val="0"/>
          <w:divBdr>
            <w:top w:val="none" w:sz="0" w:space="0" w:color="auto"/>
            <w:left w:val="none" w:sz="0" w:space="0" w:color="auto"/>
            <w:bottom w:val="none" w:sz="0" w:space="0" w:color="auto"/>
            <w:right w:val="none" w:sz="0" w:space="0" w:color="auto"/>
          </w:divBdr>
          <w:divsChild>
            <w:div w:id="803156629">
              <w:marLeft w:val="1155"/>
              <w:marRight w:val="0"/>
              <w:marTop w:val="0"/>
              <w:marBottom w:val="0"/>
              <w:divBdr>
                <w:top w:val="none" w:sz="0" w:space="0" w:color="auto"/>
                <w:left w:val="none" w:sz="0" w:space="0" w:color="auto"/>
                <w:bottom w:val="none" w:sz="0" w:space="0" w:color="auto"/>
                <w:right w:val="none" w:sz="0" w:space="0" w:color="auto"/>
              </w:divBdr>
            </w:div>
            <w:div w:id="193688888">
              <w:marLeft w:val="1155"/>
              <w:marRight w:val="0"/>
              <w:marTop w:val="0"/>
              <w:marBottom w:val="0"/>
              <w:divBdr>
                <w:top w:val="none" w:sz="0" w:space="0" w:color="auto"/>
                <w:left w:val="none" w:sz="0" w:space="0" w:color="auto"/>
                <w:bottom w:val="none" w:sz="0" w:space="0" w:color="auto"/>
                <w:right w:val="none" w:sz="0" w:space="0" w:color="auto"/>
              </w:divBdr>
            </w:div>
            <w:div w:id="497159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3175">
      <w:bodyDiv w:val="1"/>
      <w:marLeft w:val="0"/>
      <w:marRight w:val="0"/>
      <w:marTop w:val="0"/>
      <w:marBottom w:val="0"/>
      <w:divBdr>
        <w:top w:val="none" w:sz="0" w:space="0" w:color="auto"/>
        <w:left w:val="none" w:sz="0" w:space="0" w:color="auto"/>
        <w:bottom w:val="none" w:sz="0" w:space="0" w:color="auto"/>
        <w:right w:val="none" w:sz="0" w:space="0" w:color="auto"/>
      </w:divBdr>
      <w:divsChild>
        <w:div w:id="1986083314">
          <w:marLeft w:val="0"/>
          <w:marRight w:val="0"/>
          <w:marTop w:val="0"/>
          <w:marBottom w:val="0"/>
          <w:divBdr>
            <w:top w:val="none" w:sz="0" w:space="0" w:color="auto"/>
            <w:left w:val="none" w:sz="0" w:space="0" w:color="auto"/>
            <w:bottom w:val="none" w:sz="0" w:space="0" w:color="auto"/>
            <w:right w:val="none" w:sz="0" w:space="0" w:color="auto"/>
          </w:divBdr>
        </w:div>
        <w:div w:id="1579287337">
          <w:marLeft w:val="0"/>
          <w:marRight w:val="0"/>
          <w:marTop w:val="150"/>
          <w:marBottom w:val="0"/>
          <w:divBdr>
            <w:top w:val="none" w:sz="0" w:space="0" w:color="auto"/>
            <w:left w:val="none" w:sz="0" w:space="0" w:color="auto"/>
            <w:bottom w:val="none" w:sz="0" w:space="0" w:color="auto"/>
            <w:right w:val="none" w:sz="0" w:space="0" w:color="auto"/>
          </w:divBdr>
          <w:divsChild>
            <w:div w:id="133791337">
              <w:marLeft w:val="1155"/>
              <w:marRight w:val="0"/>
              <w:marTop w:val="0"/>
              <w:marBottom w:val="0"/>
              <w:divBdr>
                <w:top w:val="none" w:sz="0" w:space="0" w:color="auto"/>
                <w:left w:val="none" w:sz="0" w:space="0" w:color="auto"/>
                <w:bottom w:val="none" w:sz="0" w:space="0" w:color="auto"/>
                <w:right w:val="none" w:sz="0" w:space="0" w:color="auto"/>
              </w:divBdr>
            </w:div>
            <w:div w:id="887650151">
              <w:marLeft w:val="1155"/>
              <w:marRight w:val="0"/>
              <w:marTop w:val="0"/>
              <w:marBottom w:val="0"/>
              <w:divBdr>
                <w:top w:val="none" w:sz="0" w:space="0" w:color="auto"/>
                <w:left w:val="none" w:sz="0" w:space="0" w:color="auto"/>
                <w:bottom w:val="none" w:sz="0" w:space="0" w:color="auto"/>
                <w:right w:val="none" w:sz="0" w:space="0" w:color="auto"/>
              </w:divBdr>
            </w:div>
            <w:div w:id="155426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4371">
      <w:bodyDiv w:val="1"/>
      <w:marLeft w:val="0"/>
      <w:marRight w:val="0"/>
      <w:marTop w:val="0"/>
      <w:marBottom w:val="0"/>
      <w:divBdr>
        <w:top w:val="none" w:sz="0" w:space="0" w:color="auto"/>
        <w:left w:val="none" w:sz="0" w:space="0" w:color="auto"/>
        <w:bottom w:val="none" w:sz="0" w:space="0" w:color="auto"/>
        <w:right w:val="none" w:sz="0" w:space="0" w:color="auto"/>
      </w:divBdr>
      <w:divsChild>
        <w:div w:id="885720435">
          <w:marLeft w:val="0"/>
          <w:marRight w:val="0"/>
          <w:marTop w:val="0"/>
          <w:marBottom w:val="0"/>
          <w:divBdr>
            <w:top w:val="none" w:sz="0" w:space="0" w:color="auto"/>
            <w:left w:val="none" w:sz="0" w:space="0" w:color="auto"/>
            <w:bottom w:val="none" w:sz="0" w:space="0" w:color="auto"/>
            <w:right w:val="none" w:sz="0" w:space="0" w:color="auto"/>
          </w:divBdr>
        </w:div>
        <w:div w:id="359743848">
          <w:marLeft w:val="0"/>
          <w:marRight w:val="0"/>
          <w:marTop w:val="150"/>
          <w:marBottom w:val="0"/>
          <w:divBdr>
            <w:top w:val="none" w:sz="0" w:space="0" w:color="auto"/>
            <w:left w:val="none" w:sz="0" w:space="0" w:color="auto"/>
            <w:bottom w:val="none" w:sz="0" w:space="0" w:color="auto"/>
            <w:right w:val="none" w:sz="0" w:space="0" w:color="auto"/>
          </w:divBdr>
          <w:divsChild>
            <w:div w:id="500893103">
              <w:marLeft w:val="1155"/>
              <w:marRight w:val="0"/>
              <w:marTop w:val="0"/>
              <w:marBottom w:val="0"/>
              <w:divBdr>
                <w:top w:val="none" w:sz="0" w:space="0" w:color="auto"/>
                <w:left w:val="none" w:sz="0" w:space="0" w:color="auto"/>
                <w:bottom w:val="none" w:sz="0" w:space="0" w:color="auto"/>
                <w:right w:val="none" w:sz="0" w:space="0" w:color="auto"/>
              </w:divBdr>
            </w:div>
            <w:div w:id="654992758">
              <w:marLeft w:val="1155"/>
              <w:marRight w:val="0"/>
              <w:marTop w:val="0"/>
              <w:marBottom w:val="0"/>
              <w:divBdr>
                <w:top w:val="none" w:sz="0" w:space="0" w:color="auto"/>
                <w:left w:val="none" w:sz="0" w:space="0" w:color="auto"/>
                <w:bottom w:val="none" w:sz="0" w:space="0" w:color="auto"/>
                <w:right w:val="none" w:sz="0" w:space="0" w:color="auto"/>
              </w:divBdr>
            </w:div>
            <w:div w:id="39597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251862">
      <w:bodyDiv w:val="1"/>
      <w:marLeft w:val="0"/>
      <w:marRight w:val="0"/>
      <w:marTop w:val="0"/>
      <w:marBottom w:val="0"/>
      <w:divBdr>
        <w:top w:val="none" w:sz="0" w:space="0" w:color="auto"/>
        <w:left w:val="none" w:sz="0" w:space="0" w:color="auto"/>
        <w:bottom w:val="none" w:sz="0" w:space="0" w:color="auto"/>
        <w:right w:val="none" w:sz="0" w:space="0" w:color="auto"/>
      </w:divBdr>
      <w:divsChild>
        <w:div w:id="1494879973">
          <w:marLeft w:val="0"/>
          <w:marRight w:val="0"/>
          <w:marTop w:val="0"/>
          <w:marBottom w:val="0"/>
          <w:divBdr>
            <w:top w:val="none" w:sz="0" w:space="0" w:color="auto"/>
            <w:left w:val="none" w:sz="0" w:space="0" w:color="auto"/>
            <w:bottom w:val="none" w:sz="0" w:space="0" w:color="auto"/>
            <w:right w:val="none" w:sz="0" w:space="0" w:color="auto"/>
          </w:divBdr>
        </w:div>
        <w:div w:id="1202521276">
          <w:marLeft w:val="0"/>
          <w:marRight w:val="0"/>
          <w:marTop w:val="150"/>
          <w:marBottom w:val="0"/>
          <w:divBdr>
            <w:top w:val="none" w:sz="0" w:space="0" w:color="auto"/>
            <w:left w:val="none" w:sz="0" w:space="0" w:color="auto"/>
            <w:bottom w:val="none" w:sz="0" w:space="0" w:color="auto"/>
            <w:right w:val="none" w:sz="0" w:space="0" w:color="auto"/>
          </w:divBdr>
          <w:divsChild>
            <w:div w:id="245384389">
              <w:marLeft w:val="1155"/>
              <w:marRight w:val="0"/>
              <w:marTop w:val="0"/>
              <w:marBottom w:val="0"/>
              <w:divBdr>
                <w:top w:val="none" w:sz="0" w:space="0" w:color="auto"/>
                <w:left w:val="none" w:sz="0" w:space="0" w:color="auto"/>
                <w:bottom w:val="none" w:sz="0" w:space="0" w:color="auto"/>
                <w:right w:val="none" w:sz="0" w:space="0" w:color="auto"/>
              </w:divBdr>
            </w:div>
            <w:div w:id="1163397681">
              <w:marLeft w:val="1155"/>
              <w:marRight w:val="0"/>
              <w:marTop w:val="0"/>
              <w:marBottom w:val="0"/>
              <w:divBdr>
                <w:top w:val="none" w:sz="0" w:space="0" w:color="auto"/>
                <w:left w:val="none" w:sz="0" w:space="0" w:color="auto"/>
                <w:bottom w:val="none" w:sz="0" w:space="0" w:color="auto"/>
                <w:right w:val="none" w:sz="0" w:space="0" w:color="auto"/>
              </w:divBdr>
            </w:div>
            <w:div w:id="302974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140645">
      <w:bodyDiv w:val="1"/>
      <w:marLeft w:val="0"/>
      <w:marRight w:val="0"/>
      <w:marTop w:val="0"/>
      <w:marBottom w:val="0"/>
      <w:divBdr>
        <w:top w:val="none" w:sz="0" w:space="0" w:color="auto"/>
        <w:left w:val="none" w:sz="0" w:space="0" w:color="auto"/>
        <w:bottom w:val="none" w:sz="0" w:space="0" w:color="auto"/>
        <w:right w:val="none" w:sz="0" w:space="0" w:color="auto"/>
      </w:divBdr>
      <w:divsChild>
        <w:div w:id="1346054027">
          <w:marLeft w:val="0"/>
          <w:marRight w:val="0"/>
          <w:marTop w:val="0"/>
          <w:marBottom w:val="0"/>
          <w:divBdr>
            <w:top w:val="none" w:sz="0" w:space="0" w:color="auto"/>
            <w:left w:val="none" w:sz="0" w:space="0" w:color="auto"/>
            <w:bottom w:val="none" w:sz="0" w:space="0" w:color="auto"/>
            <w:right w:val="none" w:sz="0" w:space="0" w:color="auto"/>
          </w:divBdr>
        </w:div>
        <w:div w:id="619141268">
          <w:marLeft w:val="0"/>
          <w:marRight w:val="0"/>
          <w:marTop w:val="150"/>
          <w:marBottom w:val="0"/>
          <w:divBdr>
            <w:top w:val="none" w:sz="0" w:space="0" w:color="auto"/>
            <w:left w:val="none" w:sz="0" w:space="0" w:color="auto"/>
            <w:bottom w:val="none" w:sz="0" w:space="0" w:color="auto"/>
            <w:right w:val="none" w:sz="0" w:space="0" w:color="auto"/>
          </w:divBdr>
          <w:divsChild>
            <w:div w:id="195236281">
              <w:marLeft w:val="1155"/>
              <w:marRight w:val="0"/>
              <w:marTop w:val="0"/>
              <w:marBottom w:val="0"/>
              <w:divBdr>
                <w:top w:val="none" w:sz="0" w:space="0" w:color="auto"/>
                <w:left w:val="none" w:sz="0" w:space="0" w:color="auto"/>
                <w:bottom w:val="none" w:sz="0" w:space="0" w:color="auto"/>
                <w:right w:val="none" w:sz="0" w:space="0" w:color="auto"/>
              </w:divBdr>
            </w:div>
            <w:div w:id="1804687897">
              <w:marLeft w:val="1155"/>
              <w:marRight w:val="0"/>
              <w:marTop w:val="0"/>
              <w:marBottom w:val="0"/>
              <w:divBdr>
                <w:top w:val="none" w:sz="0" w:space="0" w:color="auto"/>
                <w:left w:val="none" w:sz="0" w:space="0" w:color="auto"/>
                <w:bottom w:val="none" w:sz="0" w:space="0" w:color="auto"/>
                <w:right w:val="none" w:sz="0" w:space="0" w:color="auto"/>
              </w:divBdr>
            </w:div>
            <w:div w:id="450325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479699">
      <w:bodyDiv w:val="1"/>
      <w:marLeft w:val="0"/>
      <w:marRight w:val="0"/>
      <w:marTop w:val="0"/>
      <w:marBottom w:val="0"/>
      <w:divBdr>
        <w:top w:val="none" w:sz="0" w:space="0" w:color="auto"/>
        <w:left w:val="none" w:sz="0" w:space="0" w:color="auto"/>
        <w:bottom w:val="none" w:sz="0" w:space="0" w:color="auto"/>
        <w:right w:val="none" w:sz="0" w:space="0" w:color="auto"/>
      </w:divBdr>
      <w:divsChild>
        <w:div w:id="2121218238">
          <w:marLeft w:val="0"/>
          <w:marRight w:val="0"/>
          <w:marTop w:val="0"/>
          <w:marBottom w:val="0"/>
          <w:divBdr>
            <w:top w:val="none" w:sz="0" w:space="0" w:color="auto"/>
            <w:left w:val="none" w:sz="0" w:space="0" w:color="auto"/>
            <w:bottom w:val="none" w:sz="0" w:space="0" w:color="auto"/>
            <w:right w:val="none" w:sz="0" w:space="0" w:color="auto"/>
          </w:divBdr>
        </w:div>
        <w:div w:id="1608728889">
          <w:marLeft w:val="0"/>
          <w:marRight w:val="0"/>
          <w:marTop w:val="150"/>
          <w:marBottom w:val="0"/>
          <w:divBdr>
            <w:top w:val="none" w:sz="0" w:space="0" w:color="auto"/>
            <w:left w:val="none" w:sz="0" w:space="0" w:color="auto"/>
            <w:bottom w:val="none" w:sz="0" w:space="0" w:color="auto"/>
            <w:right w:val="none" w:sz="0" w:space="0" w:color="auto"/>
          </w:divBdr>
          <w:divsChild>
            <w:div w:id="817958575">
              <w:marLeft w:val="1155"/>
              <w:marRight w:val="0"/>
              <w:marTop w:val="0"/>
              <w:marBottom w:val="0"/>
              <w:divBdr>
                <w:top w:val="none" w:sz="0" w:space="0" w:color="auto"/>
                <w:left w:val="none" w:sz="0" w:space="0" w:color="auto"/>
                <w:bottom w:val="none" w:sz="0" w:space="0" w:color="auto"/>
                <w:right w:val="none" w:sz="0" w:space="0" w:color="auto"/>
              </w:divBdr>
            </w:div>
            <w:div w:id="1662004235">
              <w:marLeft w:val="1155"/>
              <w:marRight w:val="0"/>
              <w:marTop w:val="0"/>
              <w:marBottom w:val="0"/>
              <w:divBdr>
                <w:top w:val="none" w:sz="0" w:space="0" w:color="auto"/>
                <w:left w:val="none" w:sz="0" w:space="0" w:color="auto"/>
                <w:bottom w:val="none" w:sz="0" w:space="0" w:color="auto"/>
                <w:right w:val="none" w:sz="0" w:space="0" w:color="auto"/>
              </w:divBdr>
            </w:div>
            <w:div w:id="72957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251470">
      <w:bodyDiv w:val="1"/>
      <w:marLeft w:val="0"/>
      <w:marRight w:val="0"/>
      <w:marTop w:val="0"/>
      <w:marBottom w:val="0"/>
      <w:divBdr>
        <w:top w:val="none" w:sz="0" w:space="0" w:color="auto"/>
        <w:left w:val="none" w:sz="0" w:space="0" w:color="auto"/>
        <w:bottom w:val="none" w:sz="0" w:space="0" w:color="auto"/>
        <w:right w:val="none" w:sz="0" w:space="0" w:color="auto"/>
      </w:divBdr>
      <w:divsChild>
        <w:div w:id="1775318617">
          <w:marLeft w:val="0"/>
          <w:marRight w:val="0"/>
          <w:marTop w:val="0"/>
          <w:marBottom w:val="0"/>
          <w:divBdr>
            <w:top w:val="none" w:sz="0" w:space="0" w:color="auto"/>
            <w:left w:val="none" w:sz="0" w:space="0" w:color="auto"/>
            <w:bottom w:val="none" w:sz="0" w:space="0" w:color="auto"/>
            <w:right w:val="none" w:sz="0" w:space="0" w:color="auto"/>
          </w:divBdr>
        </w:div>
        <w:div w:id="645205835">
          <w:marLeft w:val="0"/>
          <w:marRight w:val="0"/>
          <w:marTop w:val="150"/>
          <w:marBottom w:val="0"/>
          <w:divBdr>
            <w:top w:val="none" w:sz="0" w:space="0" w:color="auto"/>
            <w:left w:val="none" w:sz="0" w:space="0" w:color="auto"/>
            <w:bottom w:val="none" w:sz="0" w:space="0" w:color="auto"/>
            <w:right w:val="none" w:sz="0" w:space="0" w:color="auto"/>
          </w:divBdr>
          <w:divsChild>
            <w:div w:id="29380868">
              <w:marLeft w:val="1155"/>
              <w:marRight w:val="0"/>
              <w:marTop w:val="0"/>
              <w:marBottom w:val="0"/>
              <w:divBdr>
                <w:top w:val="none" w:sz="0" w:space="0" w:color="auto"/>
                <w:left w:val="none" w:sz="0" w:space="0" w:color="auto"/>
                <w:bottom w:val="none" w:sz="0" w:space="0" w:color="auto"/>
                <w:right w:val="none" w:sz="0" w:space="0" w:color="auto"/>
              </w:divBdr>
            </w:div>
            <w:div w:id="853768908">
              <w:marLeft w:val="1155"/>
              <w:marRight w:val="0"/>
              <w:marTop w:val="0"/>
              <w:marBottom w:val="0"/>
              <w:divBdr>
                <w:top w:val="none" w:sz="0" w:space="0" w:color="auto"/>
                <w:left w:val="none" w:sz="0" w:space="0" w:color="auto"/>
                <w:bottom w:val="none" w:sz="0" w:space="0" w:color="auto"/>
                <w:right w:val="none" w:sz="0" w:space="0" w:color="auto"/>
              </w:divBdr>
            </w:div>
            <w:div w:id="343941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6224">
      <w:bodyDiv w:val="1"/>
      <w:marLeft w:val="0"/>
      <w:marRight w:val="0"/>
      <w:marTop w:val="0"/>
      <w:marBottom w:val="0"/>
      <w:divBdr>
        <w:top w:val="none" w:sz="0" w:space="0" w:color="auto"/>
        <w:left w:val="none" w:sz="0" w:space="0" w:color="auto"/>
        <w:bottom w:val="none" w:sz="0" w:space="0" w:color="auto"/>
        <w:right w:val="none" w:sz="0" w:space="0" w:color="auto"/>
      </w:divBdr>
      <w:divsChild>
        <w:div w:id="1167092055">
          <w:marLeft w:val="0"/>
          <w:marRight w:val="0"/>
          <w:marTop w:val="0"/>
          <w:marBottom w:val="0"/>
          <w:divBdr>
            <w:top w:val="none" w:sz="0" w:space="0" w:color="auto"/>
            <w:left w:val="none" w:sz="0" w:space="0" w:color="auto"/>
            <w:bottom w:val="none" w:sz="0" w:space="0" w:color="auto"/>
            <w:right w:val="none" w:sz="0" w:space="0" w:color="auto"/>
          </w:divBdr>
        </w:div>
        <w:div w:id="1287855451">
          <w:marLeft w:val="0"/>
          <w:marRight w:val="0"/>
          <w:marTop w:val="150"/>
          <w:marBottom w:val="0"/>
          <w:divBdr>
            <w:top w:val="none" w:sz="0" w:space="0" w:color="auto"/>
            <w:left w:val="none" w:sz="0" w:space="0" w:color="auto"/>
            <w:bottom w:val="none" w:sz="0" w:space="0" w:color="auto"/>
            <w:right w:val="none" w:sz="0" w:space="0" w:color="auto"/>
          </w:divBdr>
          <w:divsChild>
            <w:div w:id="2074233288">
              <w:marLeft w:val="1155"/>
              <w:marRight w:val="0"/>
              <w:marTop w:val="0"/>
              <w:marBottom w:val="0"/>
              <w:divBdr>
                <w:top w:val="none" w:sz="0" w:space="0" w:color="auto"/>
                <w:left w:val="none" w:sz="0" w:space="0" w:color="auto"/>
                <w:bottom w:val="none" w:sz="0" w:space="0" w:color="auto"/>
                <w:right w:val="none" w:sz="0" w:space="0" w:color="auto"/>
              </w:divBdr>
            </w:div>
            <w:div w:id="765809295">
              <w:marLeft w:val="1155"/>
              <w:marRight w:val="0"/>
              <w:marTop w:val="0"/>
              <w:marBottom w:val="0"/>
              <w:divBdr>
                <w:top w:val="none" w:sz="0" w:space="0" w:color="auto"/>
                <w:left w:val="none" w:sz="0" w:space="0" w:color="auto"/>
                <w:bottom w:val="none" w:sz="0" w:space="0" w:color="auto"/>
                <w:right w:val="none" w:sz="0" w:space="0" w:color="auto"/>
              </w:divBdr>
            </w:div>
            <w:div w:id="1799715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143603">
      <w:bodyDiv w:val="1"/>
      <w:marLeft w:val="0"/>
      <w:marRight w:val="0"/>
      <w:marTop w:val="0"/>
      <w:marBottom w:val="0"/>
      <w:divBdr>
        <w:top w:val="none" w:sz="0" w:space="0" w:color="auto"/>
        <w:left w:val="none" w:sz="0" w:space="0" w:color="auto"/>
        <w:bottom w:val="none" w:sz="0" w:space="0" w:color="auto"/>
        <w:right w:val="none" w:sz="0" w:space="0" w:color="auto"/>
      </w:divBdr>
      <w:divsChild>
        <w:div w:id="1171019326">
          <w:marLeft w:val="0"/>
          <w:marRight w:val="0"/>
          <w:marTop w:val="0"/>
          <w:marBottom w:val="0"/>
          <w:divBdr>
            <w:top w:val="none" w:sz="0" w:space="0" w:color="auto"/>
            <w:left w:val="none" w:sz="0" w:space="0" w:color="auto"/>
            <w:bottom w:val="none" w:sz="0" w:space="0" w:color="auto"/>
            <w:right w:val="none" w:sz="0" w:space="0" w:color="auto"/>
          </w:divBdr>
        </w:div>
        <w:div w:id="632171268">
          <w:marLeft w:val="0"/>
          <w:marRight w:val="0"/>
          <w:marTop w:val="150"/>
          <w:marBottom w:val="0"/>
          <w:divBdr>
            <w:top w:val="none" w:sz="0" w:space="0" w:color="auto"/>
            <w:left w:val="none" w:sz="0" w:space="0" w:color="auto"/>
            <w:bottom w:val="none" w:sz="0" w:space="0" w:color="auto"/>
            <w:right w:val="none" w:sz="0" w:space="0" w:color="auto"/>
          </w:divBdr>
          <w:divsChild>
            <w:div w:id="1731348683">
              <w:marLeft w:val="1155"/>
              <w:marRight w:val="0"/>
              <w:marTop w:val="0"/>
              <w:marBottom w:val="0"/>
              <w:divBdr>
                <w:top w:val="none" w:sz="0" w:space="0" w:color="auto"/>
                <w:left w:val="none" w:sz="0" w:space="0" w:color="auto"/>
                <w:bottom w:val="none" w:sz="0" w:space="0" w:color="auto"/>
                <w:right w:val="none" w:sz="0" w:space="0" w:color="auto"/>
              </w:divBdr>
            </w:div>
            <w:div w:id="995494170">
              <w:marLeft w:val="1155"/>
              <w:marRight w:val="0"/>
              <w:marTop w:val="0"/>
              <w:marBottom w:val="0"/>
              <w:divBdr>
                <w:top w:val="none" w:sz="0" w:space="0" w:color="auto"/>
                <w:left w:val="none" w:sz="0" w:space="0" w:color="auto"/>
                <w:bottom w:val="none" w:sz="0" w:space="0" w:color="auto"/>
                <w:right w:val="none" w:sz="0" w:space="0" w:color="auto"/>
              </w:divBdr>
            </w:div>
            <w:div w:id="103195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651166">
      <w:bodyDiv w:val="1"/>
      <w:marLeft w:val="0"/>
      <w:marRight w:val="0"/>
      <w:marTop w:val="0"/>
      <w:marBottom w:val="0"/>
      <w:divBdr>
        <w:top w:val="none" w:sz="0" w:space="0" w:color="auto"/>
        <w:left w:val="none" w:sz="0" w:space="0" w:color="auto"/>
        <w:bottom w:val="none" w:sz="0" w:space="0" w:color="auto"/>
        <w:right w:val="none" w:sz="0" w:space="0" w:color="auto"/>
      </w:divBdr>
      <w:divsChild>
        <w:div w:id="2093308317">
          <w:marLeft w:val="0"/>
          <w:marRight w:val="0"/>
          <w:marTop w:val="0"/>
          <w:marBottom w:val="0"/>
          <w:divBdr>
            <w:top w:val="none" w:sz="0" w:space="0" w:color="auto"/>
            <w:left w:val="none" w:sz="0" w:space="0" w:color="auto"/>
            <w:bottom w:val="none" w:sz="0" w:space="0" w:color="auto"/>
            <w:right w:val="none" w:sz="0" w:space="0" w:color="auto"/>
          </w:divBdr>
        </w:div>
        <w:div w:id="925849064">
          <w:marLeft w:val="0"/>
          <w:marRight w:val="0"/>
          <w:marTop w:val="150"/>
          <w:marBottom w:val="0"/>
          <w:divBdr>
            <w:top w:val="none" w:sz="0" w:space="0" w:color="auto"/>
            <w:left w:val="none" w:sz="0" w:space="0" w:color="auto"/>
            <w:bottom w:val="none" w:sz="0" w:space="0" w:color="auto"/>
            <w:right w:val="none" w:sz="0" w:space="0" w:color="auto"/>
          </w:divBdr>
          <w:divsChild>
            <w:div w:id="573396651">
              <w:marLeft w:val="1155"/>
              <w:marRight w:val="0"/>
              <w:marTop w:val="0"/>
              <w:marBottom w:val="0"/>
              <w:divBdr>
                <w:top w:val="none" w:sz="0" w:space="0" w:color="auto"/>
                <w:left w:val="none" w:sz="0" w:space="0" w:color="auto"/>
                <w:bottom w:val="none" w:sz="0" w:space="0" w:color="auto"/>
                <w:right w:val="none" w:sz="0" w:space="0" w:color="auto"/>
              </w:divBdr>
            </w:div>
            <w:div w:id="137915923">
              <w:marLeft w:val="1155"/>
              <w:marRight w:val="0"/>
              <w:marTop w:val="0"/>
              <w:marBottom w:val="0"/>
              <w:divBdr>
                <w:top w:val="none" w:sz="0" w:space="0" w:color="auto"/>
                <w:left w:val="none" w:sz="0" w:space="0" w:color="auto"/>
                <w:bottom w:val="none" w:sz="0" w:space="0" w:color="auto"/>
                <w:right w:val="none" w:sz="0" w:space="0" w:color="auto"/>
              </w:divBdr>
            </w:div>
            <w:div w:id="50613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066417">
      <w:bodyDiv w:val="1"/>
      <w:marLeft w:val="0"/>
      <w:marRight w:val="0"/>
      <w:marTop w:val="0"/>
      <w:marBottom w:val="0"/>
      <w:divBdr>
        <w:top w:val="none" w:sz="0" w:space="0" w:color="auto"/>
        <w:left w:val="none" w:sz="0" w:space="0" w:color="auto"/>
        <w:bottom w:val="none" w:sz="0" w:space="0" w:color="auto"/>
        <w:right w:val="none" w:sz="0" w:space="0" w:color="auto"/>
      </w:divBdr>
      <w:divsChild>
        <w:div w:id="547382604">
          <w:marLeft w:val="0"/>
          <w:marRight w:val="0"/>
          <w:marTop w:val="0"/>
          <w:marBottom w:val="0"/>
          <w:divBdr>
            <w:top w:val="none" w:sz="0" w:space="0" w:color="auto"/>
            <w:left w:val="none" w:sz="0" w:space="0" w:color="auto"/>
            <w:bottom w:val="none" w:sz="0" w:space="0" w:color="auto"/>
            <w:right w:val="none" w:sz="0" w:space="0" w:color="auto"/>
          </w:divBdr>
        </w:div>
        <w:div w:id="1632520799">
          <w:marLeft w:val="0"/>
          <w:marRight w:val="0"/>
          <w:marTop w:val="150"/>
          <w:marBottom w:val="0"/>
          <w:divBdr>
            <w:top w:val="none" w:sz="0" w:space="0" w:color="auto"/>
            <w:left w:val="none" w:sz="0" w:space="0" w:color="auto"/>
            <w:bottom w:val="none" w:sz="0" w:space="0" w:color="auto"/>
            <w:right w:val="none" w:sz="0" w:space="0" w:color="auto"/>
          </w:divBdr>
          <w:divsChild>
            <w:div w:id="2112775737">
              <w:marLeft w:val="1155"/>
              <w:marRight w:val="0"/>
              <w:marTop w:val="0"/>
              <w:marBottom w:val="0"/>
              <w:divBdr>
                <w:top w:val="none" w:sz="0" w:space="0" w:color="auto"/>
                <w:left w:val="none" w:sz="0" w:space="0" w:color="auto"/>
                <w:bottom w:val="none" w:sz="0" w:space="0" w:color="auto"/>
                <w:right w:val="none" w:sz="0" w:space="0" w:color="auto"/>
              </w:divBdr>
            </w:div>
            <w:div w:id="1130630070">
              <w:marLeft w:val="1155"/>
              <w:marRight w:val="0"/>
              <w:marTop w:val="0"/>
              <w:marBottom w:val="0"/>
              <w:divBdr>
                <w:top w:val="none" w:sz="0" w:space="0" w:color="auto"/>
                <w:left w:val="none" w:sz="0" w:space="0" w:color="auto"/>
                <w:bottom w:val="none" w:sz="0" w:space="0" w:color="auto"/>
                <w:right w:val="none" w:sz="0" w:space="0" w:color="auto"/>
              </w:divBdr>
            </w:div>
            <w:div w:id="120147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380244">
      <w:bodyDiv w:val="1"/>
      <w:marLeft w:val="0"/>
      <w:marRight w:val="0"/>
      <w:marTop w:val="0"/>
      <w:marBottom w:val="0"/>
      <w:divBdr>
        <w:top w:val="none" w:sz="0" w:space="0" w:color="auto"/>
        <w:left w:val="none" w:sz="0" w:space="0" w:color="auto"/>
        <w:bottom w:val="none" w:sz="0" w:space="0" w:color="auto"/>
        <w:right w:val="none" w:sz="0" w:space="0" w:color="auto"/>
      </w:divBdr>
      <w:divsChild>
        <w:div w:id="1341086235">
          <w:marLeft w:val="0"/>
          <w:marRight w:val="0"/>
          <w:marTop w:val="0"/>
          <w:marBottom w:val="0"/>
          <w:divBdr>
            <w:top w:val="none" w:sz="0" w:space="0" w:color="auto"/>
            <w:left w:val="none" w:sz="0" w:space="0" w:color="auto"/>
            <w:bottom w:val="none" w:sz="0" w:space="0" w:color="auto"/>
            <w:right w:val="none" w:sz="0" w:space="0" w:color="auto"/>
          </w:divBdr>
        </w:div>
        <w:div w:id="1825858068">
          <w:marLeft w:val="0"/>
          <w:marRight w:val="0"/>
          <w:marTop w:val="150"/>
          <w:marBottom w:val="0"/>
          <w:divBdr>
            <w:top w:val="none" w:sz="0" w:space="0" w:color="auto"/>
            <w:left w:val="none" w:sz="0" w:space="0" w:color="auto"/>
            <w:bottom w:val="none" w:sz="0" w:space="0" w:color="auto"/>
            <w:right w:val="none" w:sz="0" w:space="0" w:color="auto"/>
          </w:divBdr>
          <w:divsChild>
            <w:div w:id="859397641">
              <w:marLeft w:val="1155"/>
              <w:marRight w:val="0"/>
              <w:marTop w:val="0"/>
              <w:marBottom w:val="0"/>
              <w:divBdr>
                <w:top w:val="none" w:sz="0" w:space="0" w:color="auto"/>
                <w:left w:val="none" w:sz="0" w:space="0" w:color="auto"/>
                <w:bottom w:val="none" w:sz="0" w:space="0" w:color="auto"/>
                <w:right w:val="none" w:sz="0" w:space="0" w:color="auto"/>
              </w:divBdr>
            </w:div>
            <w:div w:id="491944251">
              <w:marLeft w:val="1155"/>
              <w:marRight w:val="0"/>
              <w:marTop w:val="0"/>
              <w:marBottom w:val="0"/>
              <w:divBdr>
                <w:top w:val="none" w:sz="0" w:space="0" w:color="auto"/>
                <w:left w:val="none" w:sz="0" w:space="0" w:color="auto"/>
                <w:bottom w:val="none" w:sz="0" w:space="0" w:color="auto"/>
                <w:right w:val="none" w:sz="0" w:space="0" w:color="auto"/>
              </w:divBdr>
            </w:div>
            <w:div w:id="200057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385690">
      <w:bodyDiv w:val="1"/>
      <w:marLeft w:val="0"/>
      <w:marRight w:val="0"/>
      <w:marTop w:val="0"/>
      <w:marBottom w:val="0"/>
      <w:divBdr>
        <w:top w:val="none" w:sz="0" w:space="0" w:color="auto"/>
        <w:left w:val="none" w:sz="0" w:space="0" w:color="auto"/>
        <w:bottom w:val="none" w:sz="0" w:space="0" w:color="auto"/>
        <w:right w:val="none" w:sz="0" w:space="0" w:color="auto"/>
      </w:divBdr>
      <w:divsChild>
        <w:div w:id="1341784249">
          <w:marLeft w:val="0"/>
          <w:marRight w:val="0"/>
          <w:marTop w:val="0"/>
          <w:marBottom w:val="0"/>
          <w:divBdr>
            <w:top w:val="none" w:sz="0" w:space="0" w:color="auto"/>
            <w:left w:val="none" w:sz="0" w:space="0" w:color="auto"/>
            <w:bottom w:val="none" w:sz="0" w:space="0" w:color="auto"/>
            <w:right w:val="none" w:sz="0" w:space="0" w:color="auto"/>
          </w:divBdr>
        </w:div>
        <w:div w:id="2054425038">
          <w:marLeft w:val="0"/>
          <w:marRight w:val="0"/>
          <w:marTop w:val="150"/>
          <w:marBottom w:val="0"/>
          <w:divBdr>
            <w:top w:val="none" w:sz="0" w:space="0" w:color="auto"/>
            <w:left w:val="none" w:sz="0" w:space="0" w:color="auto"/>
            <w:bottom w:val="none" w:sz="0" w:space="0" w:color="auto"/>
            <w:right w:val="none" w:sz="0" w:space="0" w:color="auto"/>
          </w:divBdr>
          <w:divsChild>
            <w:div w:id="1791321056">
              <w:marLeft w:val="1155"/>
              <w:marRight w:val="0"/>
              <w:marTop w:val="0"/>
              <w:marBottom w:val="0"/>
              <w:divBdr>
                <w:top w:val="none" w:sz="0" w:space="0" w:color="auto"/>
                <w:left w:val="none" w:sz="0" w:space="0" w:color="auto"/>
                <w:bottom w:val="none" w:sz="0" w:space="0" w:color="auto"/>
                <w:right w:val="none" w:sz="0" w:space="0" w:color="auto"/>
              </w:divBdr>
            </w:div>
            <w:div w:id="730032861">
              <w:marLeft w:val="1155"/>
              <w:marRight w:val="0"/>
              <w:marTop w:val="0"/>
              <w:marBottom w:val="0"/>
              <w:divBdr>
                <w:top w:val="none" w:sz="0" w:space="0" w:color="auto"/>
                <w:left w:val="none" w:sz="0" w:space="0" w:color="auto"/>
                <w:bottom w:val="none" w:sz="0" w:space="0" w:color="auto"/>
                <w:right w:val="none" w:sz="0" w:space="0" w:color="auto"/>
              </w:divBdr>
            </w:div>
            <w:div w:id="1392926862">
              <w:marLeft w:val="1155"/>
              <w:marRight w:val="0"/>
              <w:marTop w:val="0"/>
              <w:marBottom w:val="0"/>
              <w:divBdr>
                <w:top w:val="none" w:sz="0" w:space="0" w:color="auto"/>
                <w:left w:val="none" w:sz="0" w:space="0" w:color="auto"/>
                <w:bottom w:val="none" w:sz="0" w:space="0" w:color="auto"/>
                <w:right w:val="none" w:sz="0" w:space="0" w:color="auto"/>
              </w:divBdr>
            </w:div>
            <w:div w:id="104938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2914">
      <w:bodyDiv w:val="1"/>
      <w:marLeft w:val="0"/>
      <w:marRight w:val="0"/>
      <w:marTop w:val="0"/>
      <w:marBottom w:val="0"/>
      <w:divBdr>
        <w:top w:val="none" w:sz="0" w:space="0" w:color="auto"/>
        <w:left w:val="none" w:sz="0" w:space="0" w:color="auto"/>
        <w:bottom w:val="none" w:sz="0" w:space="0" w:color="auto"/>
        <w:right w:val="none" w:sz="0" w:space="0" w:color="auto"/>
      </w:divBdr>
      <w:divsChild>
        <w:div w:id="292441709">
          <w:marLeft w:val="0"/>
          <w:marRight w:val="0"/>
          <w:marTop w:val="0"/>
          <w:marBottom w:val="0"/>
          <w:divBdr>
            <w:top w:val="none" w:sz="0" w:space="0" w:color="auto"/>
            <w:left w:val="none" w:sz="0" w:space="0" w:color="auto"/>
            <w:bottom w:val="none" w:sz="0" w:space="0" w:color="auto"/>
            <w:right w:val="none" w:sz="0" w:space="0" w:color="auto"/>
          </w:divBdr>
        </w:div>
        <w:div w:id="162742101">
          <w:marLeft w:val="0"/>
          <w:marRight w:val="0"/>
          <w:marTop w:val="150"/>
          <w:marBottom w:val="0"/>
          <w:divBdr>
            <w:top w:val="none" w:sz="0" w:space="0" w:color="auto"/>
            <w:left w:val="none" w:sz="0" w:space="0" w:color="auto"/>
            <w:bottom w:val="none" w:sz="0" w:space="0" w:color="auto"/>
            <w:right w:val="none" w:sz="0" w:space="0" w:color="auto"/>
          </w:divBdr>
          <w:divsChild>
            <w:div w:id="1797065430">
              <w:marLeft w:val="1155"/>
              <w:marRight w:val="0"/>
              <w:marTop w:val="0"/>
              <w:marBottom w:val="0"/>
              <w:divBdr>
                <w:top w:val="none" w:sz="0" w:space="0" w:color="auto"/>
                <w:left w:val="none" w:sz="0" w:space="0" w:color="auto"/>
                <w:bottom w:val="none" w:sz="0" w:space="0" w:color="auto"/>
                <w:right w:val="none" w:sz="0" w:space="0" w:color="auto"/>
              </w:divBdr>
            </w:div>
            <w:div w:id="1113475944">
              <w:marLeft w:val="1155"/>
              <w:marRight w:val="0"/>
              <w:marTop w:val="0"/>
              <w:marBottom w:val="0"/>
              <w:divBdr>
                <w:top w:val="none" w:sz="0" w:space="0" w:color="auto"/>
                <w:left w:val="none" w:sz="0" w:space="0" w:color="auto"/>
                <w:bottom w:val="none" w:sz="0" w:space="0" w:color="auto"/>
                <w:right w:val="none" w:sz="0" w:space="0" w:color="auto"/>
              </w:divBdr>
            </w:div>
            <w:div w:id="1911504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69620">
      <w:bodyDiv w:val="1"/>
      <w:marLeft w:val="0"/>
      <w:marRight w:val="0"/>
      <w:marTop w:val="0"/>
      <w:marBottom w:val="0"/>
      <w:divBdr>
        <w:top w:val="none" w:sz="0" w:space="0" w:color="auto"/>
        <w:left w:val="none" w:sz="0" w:space="0" w:color="auto"/>
        <w:bottom w:val="none" w:sz="0" w:space="0" w:color="auto"/>
        <w:right w:val="none" w:sz="0" w:space="0" w:color="auto"/>
      </w:divBdr>
      <w:divsChild>
        <w:div w:id="470827639">
          <w:marLeft w:val="0"/>
          <w:marRight w:val="0"/>
          <w:marTop w:val="0"/>
          <w:marBottom w:val="0"/>
          <w:divBdr>
            <w:top w:val="none" w:sz="0" w:space="0" w:color="auto"/>
            <w:left w:val="none" w:sz="0" w:space="0" w:color="auto"/>
            <w:bottom w:val="none" w:sz="0" w:space="0" w:color="auto"/>
            <w:right w:val="none" w:sz="0" w:space="0" w:color="auto"/>
          </w:divBdr>
        </w:div>
        <w:div w:id="18970280">
          <w:marLeft w:val="0"/>
          <w:marRight w:val="0"/>
          <w:marTop w:val="150"/>
          <w:marBottom w:val="0"/>
          <w:divBdr>
            <w:top w:val="none" w:sz="0" w:space="0" w:color="auto"/>
            <w:left w:val="none" w:sz="0" w:space="0" w:color="auto"/>
            <w:bottom w:val="none" w:sz="0" w:space="0" w:color="auto"/>
            <w:right w:val="none" w:sz="0" w:space="0" w:color="auto"/>
          </w:divBdr>
          <w:divsChild>
            <w:div w:id="1514686076">
              <w:marLeft w:val="1155"/>
              <w:marRight w:val="0"/>
              <w:marTop w:val="0"/>
              <w:marBottom w:val="0"/>
              <w:divBdr>
                <w:top w:val="none" w:sz="0" w:space="0" w:color="auto"/>
                <w:left w:val="none" w:sz="0" w:space="0" w:color="auto"/>
                <w:bottom w:val="none" w:sz="0" w:space="0" w:color="auto"/>
                <w:right w:val="none" w:sz="0" w:space="0" w:color="auto"/>
              </w:divBdr>
            </w:div>
            <w:div w:id="819493312">
              <w:marLeft w:val="1155"/>
              <w:marRight w:val="0"/>
              <w:marTop w:val="0"/>
              <w:marBottom w:val="0"/>
              <w:divBdr>
                <w:top w:val="none" w:sz="0" w:space="0" w:color="auto"/>
                <w:left w:val="none" w:sz="0" w:space="0" w:color="auto"/>
                <w:bottom w:val="none" w:sz="0" w:space="0" w:color="auto"/>
                <w:right w:val="none" w:sz="0" w:space="0" w:color="auto"/>
              </w:divBdr>
            </w:div>
            <w:div w:id="1652522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041456">
      <w:bodyDiv w:val="1"/>
      <w:marLeft w:val="0"/>
      <w:marRight w:val="0"/>
      <w:marTop w:val="0"/>
      <w:marBottom w:val="0"/>
      <w:divBdr>
        <w:top w:val="none" w:sz="0" w:space="0" w:color="auto"/>
        <w:left w:val="none" w:sz="0" w:space="0" w:color="auto"/>
        <w:bottom w:val="none" w:sz="0" w:space="0" w:color="auto"/>
        <w:right w:val="none" w:sz="0" w:space="0" w:color="auto"/>
      </w:divBdr>
      <w:divsChild>
        <w:div w:id="826827922">
          <w:marLeft w:val="0"/>
          <w:marRight w:val="0"/>
          <w:marTop w:val="0"/>
          <w:marBottom w:val="0"/>
          <w:divBdr>
            <w:top w:val="none" w:sz="0" w:space="0" w:color="auto"/>
            <w:left w:val="none" w:sz="0" w:space="0" w:color="auto"/>
            <w:bottom w:val="none" w:sz="0" w:space="0" w:color="auto"/>
            <w:right w:val="none" w:sz="0" w:space="0" w:color="auto"/>
          </w:divBdr>
        </w:div>
        <w:div w:id="1081416804">
          <w:marLeft w:val="0"/>
          <w:marRight w:val="0"/>
          <w:marTop w:val="150"/>
          <w:marBottom w:val="0"/>
          <w:divBdr>
            <w:top w:val="none" w:sz="0" w:space="0" w:color="auto"/>
            <w:left w:val="none" w:sz="0" w:space="0" w:color="auto"/>
            <w:bottom w:val="none" w:sz="0" w:space="0" w:color="auto"/>
            <w:right w:val="none" w:sz="0" w:space="0" w:color="auto"/>
          </w:divBdr>
          <w:divsChild>
            <w:div w:id="228224486">
              <w:marLeft w:val="1155"/>
              <w:marRight w:val="0"/>
              <w:marTop w:val="0"/>
              <w:marBottom w:val="0"/>
              <w:divBdr>
                <w:top w:val="none" w:sz="0" w:space="0" w:color="auto"/>
                <w:left w:val="none" w:sz="0" w:space="0" w:color="auto"/>
                <w:bottom w:val="none" w:sz="0" w:space="0" w:color="auto"/>
                <w:right w:val="none" w:sz="0" w:space="0" w:color="auto"/>
              </w:divBdr>
            </w:div>
            <w:div w:id="1122117229">
              <w:marLeft w:val="1155"/>
              <w:marRight w:val="0"/>
              <w:marTop w:val="0"/>
              <w:marBottom w:val="0"/>
              <w:divBdr>
                <w:top w:val="none" w:sz="0" w:space="0" w:color="auto"/>
                <w:left w:val="none" w:sz="0" w:space="0" w:color="auto"/>
                <w:bottom w:val="none" w:sz="0" w:space="0" w:color="auto"/>
                <w:right w:val="none" w:sz="0" w:space="0" w:color="auto"/>
              </w:divBdr>
            </w:div>
            <w:div w:id="713191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702495">
      <w:bodyDiv w:val="1"/>
      <w:marLeft w:val="0"/>
      <w:marRight w:val="0"/>
      <w:marTop w:val="0"/>
      <w:marBottom w:val="0"/>
      <w:divBdr>
        <w:top w:val="none" w:sz="0" w:space="0" w:color="auto"/>
        <w:left w:val="none" w:sz="0" w:space="0" w:color="auto"/>
        <w:bottom w:val="none" w:sz="0" w:space="0" w:color="auto"/>
        <w:right w:val="none" w:sz="0" w:space="0" w:color="auto"/>
      </w:divBdr>
      <w:divsChild>
        <w:div w:id="2025789066">
          <w:marLeft w:val="0"/>
          <w:marRight w:val="0"/>
          <w:marTop w:val="0"/>
          <w:marBottom w:val="0"/>
          <w:divBdr>
            <w:top w:val="none" w:sz="0" w:space="0" w:color="auto"/>
            <w:left w:val="none" w:sz="0" w:space="0" w:color="auto"/>
            <w:bottom w:val="none" w:sz="0" w:space="0" w:color="auto"/>
            <w:right w:val="none" w:sz="0" w:space="0" w:color="auto"/>
          </w:divBdr>
        </w:div>
        <w:div w:id="2075160849">
          <w:marLeft w:val="0"/>
          <w:marRight w:val="0"/>
          <w:marTop w:val="150"/>
          <w:marBottom w:val="0"/>
          <w:divBdr>
            <w:top w:val="none" w:sz="0" w:space="0" w:color="auto"/>
            <w:left w:val="none" w:sz="0" w:space="0" w:color="auto"/>
            <w:bottom w:val="none" w:sz="0" w:space="0" w:color="auto"/>
            <w:right w:val="none" w:sz="0" w:space="0" w:color="auto"/>
          </w:divBdr>
          <w:divsChild>
            <w:div w:id="396981377">
              <w:marLeft w:val="1155"/>
              <w:marRight w:val="0"/>
              <w:marTop w:val="0"/>
              <w:marBottom w:val="0"/>
              <w:divBdr>
                <w:top w:val="none" w:sz="0" w:space="0" w:color="auto"/>
                <w:left w:val="none" w:sz="0" w:space="0" w:color="auto"/>
                <w:bottom w:val="none" w:sz="0" w:space="0" w:color="auto"/>
                <w:right w:val="none" w:sz="0" w:space="0" w:color="auto"/>
              </w:divBdr>
            </w:div>
            <w:div w:id="655039299">
              <w:marLeft w:val="1155"/>
              <w:marRight w:val="0"/>
              <w:marTop w:val="0"/>
              <w:marBottom w:val="0"/>
              <w:divBdr>
                <w:top w:val="none" w:sz="0" w:space="0" w:color="auto"/>
                <w:left w:val="none" w:sz="0" w:space="0" w:color="auto"/>
                <w:bottom w:val="none" w:sz="0" w:space="0" w:color="auto"/>
                <w:right w:val="none" w:sz="0" w:space="0" w:color="auto"/>
              </w:divBdr>
            </w:div>
            <w:div w:id="165656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889663">
      <w:bodyDiv w:val="1"/>
      <w:marLeft w:val="0"/>
      <w:marRight w:val="0"/>
      <w:marTop w:val="0"/>
      <w:marBottom w:val="0"/>
      <w:divBdr>
        <w:top w:val="none" w:sz="0" w:space="0" w:color="auto"/>
        <w:left w:val="none" w:sz="0" w:space="0" w:color="auto"/>
        <w:bottom w:val="none" w:sz="0" w:space="0" w:color="auto"/>
        <w:right w:val="none" w:sz="0" w:space="0" w:color="auto"/>
      </w:divBdr>
      <w:divsChild>
        <w:div w:id="1138261992">
          <w:marLeft w:val="0"/>
          <w:marRight w:val="0"/>
          <w:marTop w:val="0"/>
          <w:marBottom w:val="0"/>
          <w:divBdr>
            <w:top w:val="none" w:sz="0" w:space="0" w:color="auto"/>
            <w:left w:val="none" w:sz="0" w:space="0" w:color="auto"/>
            <w:bottom w:val="none" w:sz="0" w:space="0" w:color="auto"/>
            <w:right w:val="none" w:sz="0" w:space="0" w:color="auto"/>
          </w:divBdr>
        </w:div>
        <w:div w:id="925530622">
          <w:marLeft w:val="0"/>
          <w:marRight w:val="0"/>
          <w:marTop w:val="150"/>
          <w:marBottom w:val="0"/>
          <w:divBdr>
            <w:top w:val="none" w:sz="0" w:space="0" w:color="auto"/>
            <w:left w:val="none" w:sz="0" w:space="0" w:color="auto"/>
            <w:bottom w:val="none" w:sz="0" w:space="0" w:color="auto"/>
            <w:right w:val="none" w:sz="0" w:space="0" w:color="auto"/>
          </w:divBdr>
          <w:divsChild>
            <w:div w:id="1574700836">
              <w:marLeft w:val="1155"/>
              <w:marRight w:val="0"/>
              <w:marTop w:val="0"/>
              <w:marBottom w:val="0"/>
              <w:divBdr>
                <w:top w:val="none" w:sz="0" w:space="0" w:color="auto"/>
                <w:left w:val="none" w:sz="0" w:space="0" w:color="auto"/>
                <w:bottom w:val="none" w:sz="0" w:space="0" w:color="auto"/>
                <w:right w:val="none" w:sz="0" w:space="0" w:color="auto"/>
              </w:divBdr>
            </w:div>
            <w:div w:id="2054963432">
              <w:marLeft w:val="1155"/>
              <w:marRight w:val="0"/>
              <w:marTop w:val="0"/>
              <w:marBottom w:val="0"/>
              <w:divBdr>
                <w:top w:val="none" w:sz="0" w:space="0" w:color="auto"/>
                <w:left w:val="none" w:sz="0" w:space="0" w:color="auto"/>
                <w:bottom w:val="none" w:sz="0" w:space="0" w:color="auto"/>
                <w:right w:val="none" w:sz="0" w:space="0" w:color="auto"/>
              </w:divBdr>
            </w:div>
            <w:div w:id="608052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58206">
      <w:bodyDiv w:val="1"/>
      <w:marLeft w:val="0"/>
      <w:marRight w:val="0"/>
      <w:marTop w:val="0"/>
      <w:marBottom w:val="0"/>
      <w:divBdr>
        <w:top w:val="none" w:sz="0" w:space="0" w:color="auto"/>
        <w:left w:val="none" w:sz="0" w:space="0" w:color="auto"/>
        <w:bottom w:val="none" w:sz="0" w:space="0" w:color="auto"/>
        <w:right w:val="none" w:sz="0" w:space="0" w:color="auto"/>
      </w:divBdr>
      <w:divsChild>
        <w:div w:id="719791143">
          <w:marLeft w:val="0"/>
          <w:marRight w:val="0"/>
          <w:marTop w:val="0"/>
          <w:marBottom w:val="0"/>
          <w:divBdr>
            <w:top w:val="none" w:sz="0" w:space="0" w:color="auto"/>
            <w:left w:val="none" w:sz="0" w:space="0" w:color="auto"/>
            <w:bottom w:val="none" w:sz="0" w:space="0" w:color="auto"/>
            <w:right w:val="none" w:sz="0" w:space="0" w:color="auto"/>
          </w:divBdr>
        </w:div>
        <w:div w:id="670793391">
          <w:marLeft w:val="0"/>
          <w:marRight w:val="0"/>
          <w:marTop w:val="150"/>
          <w:marBottom w:val="0"/>
          <w:divBdr>
            <w:top w:val="none" w:sz="0" w:space="0" w:color="auto"/>
            <w:left w:val="none" w:sz="0" w:space="0" w:color="auto"/>
            <w:bottom w:val="none" w:sz="0" w:space="0" w:color="auto"/>
            <w:right w:val="none" w:sz="0" w:space="0" w:color="auto"/>
          </w:divBdr>
          <w:divsChild>
            <w:div w:id="34744606">
              <w:marLeft w:val="1155"/>
              <w:marRight w:val="0"/>
              <w:marTop w:val="0"/>
              <w:marBottom w:val="0"/>
              <w:divBdr>
                <w:top w:val="none" w:sz="0" w:space="0" w:color="auto"/>
                <w:left w:val="none" w:sz="0" w:space="0" w:color="auto"/>
                <w:bottom w:val="none" w:sz="0" w:space="0" w:color="auto"/>
                <w:right w:val="none" w:sz="0" w:space="0" w:color="auto"/>
              </w:divBdr>
            </w:div>
            <w:div w:id="1899775968">
              <w:marLeft w:val="1155"/>
              <w:marRight w:val="0"/>
              <w:marTop w:val="0"/>
              <w:marBottom w:val="0"/>
              <w:divBdr>
                <w:top w:val="none" w:sz="0" w:space="0" w:color="auto"/>
                <w:left w:val="none" w:sz="0" w:space="0" w:color="auto"/>
                <w:bottom w:val="none" w:sz="0" w:space="0" w:color="auto"/>
                <w:right w:val="none" w:sz="0" w:space="0" w:color="auto"/>
              </w:divBdr>
            </w:div>
            <w:div w:id="2094546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162939">
      <w:bodyDiv w:val="1"/>
      <w:marLeft w:val="0"/>
      <w:marRight w:val="0"/>
      <w:marTop w:val="0"/>
      <w:marBottom w:val="0"/>
      <w:divBdr>
        <w:top w:val="none" w:sz="0" w:space="0" w:color="auto"/>
        <w:left w:val="none" w:sz="0" w:space="0" w:color="auto"/>
        <w:bottom w:val="none" w:sz="0" w:space="0" w:color="auto"/>
        <w:right w:val="none" w:sz="0" w:space="0" w:color="auto"/>
      </w:divBdr>
      <w:divsChild>
        <w:div w:id="121576203">
          <w:marLeft w:val="0"/>
          <w:marRight w:val="0"/>
          <w:marTop w:val="0"/>
          <w:marBottom w:val="0"/>
          <w:divBdr>
            <w:top w:val="none" w:sz="0" w:space="0" w:color="auto"/>
            <w:left w:val="none" w:sz="0" w:space="0" w:color="auto"/>
            <w:bottom w:val="none" w:sz="0" w:space="0" w:color="auto"/>
            <w:right w:val="none" w:sz="0" w:space="0" w:color="auto"/>
          </w:divBdr>
        </w:div>
        <w:div w:id="1257784440">
          <w:marLeft w:val="0"/>
          <w:marRight w:val="0"/>
          <w:marTop w:val="150"/>
          <w:marBottom w:val="0"/>
          <w:divBdr>
            <w:top w:val="none" w:sz="0" w:space="0" w:color="auto"/>
            <w:left w:val="none" w:sz="0" w:space="0" w:color="auto"/>
            <w:bottom w:val="none" w:sz="0" w:space="0" w:color="auto"/>
            <w:right w:val="none" w:sz="0" w:space="0" w:color="auto"/>
          </w:divBdr>
          <w:divsChild>
            <w:div w:id="1550848328">
              <w:marLeft w:val="1155"/>
              <w:marRight w:val="0"/>
              <w:marTop w:val="0"/>
              <w:marBottom w:val="0"/>
              <w:divBdr>
                <w:top w:val="none" w:sz="0" w:space="0" w:color="auto"/>
                <w:left w:val="none" w:sz="0" w:space="0" w:color="auto"/>
                <w:bottom w:val="none" w:sz="0" w:space="0" w:color="auto"/>
                <w:right w:val="none" w:sz="0" w:space="0" w:color="auto"/>
              </w:divBdr>
            </w:div>
            <w:div w:id="265773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052822">
      <w:bodyDiv w:val="1"/>
      <w:marLeft w:val="0"/>
      <w:marRight w:val="0"/>
      <w:marTop w:val="0"/>
      <w:marBottom w:val="0"/>
      <w:divBdr>
        <w:top w:val="none" w:sz="0" w:space="0" w:color="auto"/>
        <w:left w:val="none" w:sz="0" w:space="0" w:color="auto"/>
        <w:bottom w:val="none" w:sz="0" w:space="0" w:color="auto"/>
        <w:right w:val="none" w:sz="0" w:space="0" w:color="auto"/>
      </w:divBdr>
      <w:divsChild>
        <w:div w:id="1131247920">
          <w:marLeft w:val="0"/>
          <w:marRight w:val="0"/>
          <w:marTop w:val="0"/>
          <w:marBottom w:val="0"/>
          <w:divBdr>
            <w:top w:val="none" w:sz="0" w:space="0" w:color="auto"/>
            <w:left w:val="none" w:sz="0" w:space="0" w:color="auto"/>
            <w:bottom w:val="none" w:sz="0" w:space="0" w:color="auto"/>
            <w:right w:val="none" w:sz="0" w:space="0" w:color="auto"/>
          </w:divBdr>
        </w:div>
        <w:div w:id="408429926">
          <w:marLeft w:val="0"/>
          <w:marRight w:val="0"/>
          <w:marTop w:val="150"/>
          <w:marBottom w:val="0"/>
          <w:divBdr>
            <w:top w:val="none" w:sz="0" w:space="0" w:color="auto"/>
            <w:left w:val="none" w:sz="0" w:space="0" w:color="auto"/>
            <w:bottom w:val="none" w:sz="0" w:space="0" w:color="auto"/>
            <w:right w:val="none" w:sz="0" w:space="0" w:color="auto"/>
          </w:divBdr>
          <w:divsChild>
            <w:div w:id="226914139">
              <w:marLeft w:val="1155"/>
              <w:marRight w:val="0"/>
              <w:marTop w:val="0"/>
              <w:marBottom w:val="0"/>
              <w:divBdr>
                <w:top w:val="none" w:sz="0" w:space="0" w:color="auto"/>
                <w:left w:val="none" w:sz="0" w:space="0" w:color="auto"/>
                <w:bottom w:val="none" w:sz="0" w:space="0" w:color="auto"/>
                <w:right w:val="none" w:sz="0" w:space="0" w:color="auto"/>
              </w:divBdr>
            </w:div>
            <w:div w:id="419720877">
              <w:marLeft w:val="1155"/>
              <w:marRight w:val="0"/>
              <w:marTop w:val="0"/>
              <w:marBottom w:val="0"/>
              <w:divBdr>
                <w:top w:val="none" w:sz="0" w:space="0" w:color="auto"/>
                <w:left w:val="none" w:sz="0" w:space="0" w:color="auto"/>
                <w:bottom w:val="none" w:sz="0" w:space="0" w:color="auto"/>
                <w:right w:val="none" w:sz="0" w:space="0" w:color="auto"/>
              </w:divBdr>
            </w:div>
            <w:div w:id="62259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861482">
      <w:bodyDiv w:val="1"/>
      <w:marLeft w:val="0"/>
      <w:marRight w:val="0"/>
      <w:marTop w:val="0"/>
      <w:marBottom w:val="0"/>
      <w:divBdr>
        <w:top w:val="none" w:sz="0" w:space="0" w:color="auto"/>
        <w:left w:val="none" w:sz="0" w:space="0" w:color="auto"/>
        <w:bottom w:val="none" w:sz="0" w:space="0" w:color="auto"/>
        <w:right w:val="none" w:sz="0" w:space="0" w:color="auto"/>
      </w:divBdr>
      <w:divsChild>
        <w:div w:id="1312098838">
          <w:marLeft w:val="0"/>
          <w:marRight w:val="0"/>
          <w:marTop w:val="0"/>
          <w:marBottom w:val="0"/>
          <w:divBdr>
            <w:top w:val="none" w:sz="0" w:space="0" w:color="auto"/>
            <w:left w:val="none" w:sz="0" w:space="0" w:color="auto"/>
            <w:bottom w:val="none" w:sz="0" w:space="0" w:color="auto"/>
            <w:right w:val="none" w:sz="0" w:space="0" w:color="auto"/>
          </w:divBdr>
        </w:div>
        <w:div w:id="1858735320">
          <w:marLeft w:val="0"/>
          <w:marRight w:val="0"/>
          <w:marTop w:val="150"/>
          <w:marBottom w:val="0"/>
          <w:divBdr>
            <w:top w:val="none" w:sz="0" w:space="0" w:color="auto"/>
            <w:left w:val="none" w:sz="0" w:space="0" w:color="auto"/>
            <w:bottom w:val="none" w:sz="0" w:space="0" w:color="auto"/>
            <w:right w:val="none" w:sz="0" w:space="0" w:color="auto"/>
          </w:divBdr>
          <w:divsChild>
            <w:div w:id="1576545628">
              <w:marLeft w:val="1155"/>
              <w:marRight w:val="0"/>
              <w:marTop w:val="0"/>
              <w:marBottom w:val="0"/>
              <w:divBdr>
                <w:top w:val="none" w:sz="0" w:space="0" w:color="auto"/>
                <w:left w:val="none" w:sz="0" w:space="0" w:color="auto"/>
                <w:bottom w:val="none" w:sz="0" w:space="0" w:color="auto"/>
                <w:right w:val="none" w:sz="0" w:space="0" w:color="auto"/>
              </w:divBdr>
            </w:div>
            <w:div w:id="693578209">
              <w:marLeft w:val="1155"/>
              <w:marRight w:val="0"/>
              <w:marTop w:val="0"/>
              <w:marBottom w:val="0"/>
              <w:divBdr>
                <w:top w:val="none" w:sz="0" w:space="0" w:color="auto"/>
                <w:left w:val="none" w:sz="0" w:space="0" w:color="auto"/>
                <w:bottom w:val="none" w:sz="0" w:space="0" w:color="auto"/>
                <w:right w:val="none" w:sz="0" w:space="0" w:color="auto"/>
              </w:divBdr>
            </w:div>
            <w:div w:id="1140610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1980060">
      <w:bodyDiv w:val="1"/>
      <w:marLeft w:val="0"/>
      <w:marRight w:val="0"/>
      <w:marTop w:val="0"/>
      <w:marBottom w:val="0"/>
      <w:divBdr>
        <w:top w:val="none" w:sz="0" w:space="0" w:color="auto"/>
        <w:left w:val="none" w:sz="0" w:space="0" w:color="auto"/>
        <w:bottom w:val="none" w:sz="0" w:space="0" w:color="auto"/>
        <w:right w:val="none" w:sz="0" w:space="0" w:color="auto"/>
      </w:divBdr>
      <w:divsChild>
        <w:div w:id="748236468">
          <w:marLeft w:val="0"/>
          <w:marRight w:val="0"/>
          <w:marTop w:val="0"/>
          <w:marBottom w:val="0"/>
          <w:divBdr>
            <w:top w:val="none" w:sz="0" w:space="0" w:color="auto"/>
            <w:left w:val="none" w:sz="0" w:space="0" w:color="auto"/>
            <w:bottom w:val="none" w:sz="0" w:space="0" w:color="auto"/>
            <w:right w:val="none" w:sz="0" w:space="0" w:color="auto"/>
          </w:divBdr>
        </w:div>
        <w:div w:id="904804925">
          <w:marLeft w:val="0"/>
          <w:marRight w:val="0"/>
          <w:marTop w:val="150"/>
          <w:marBottom w:val="0"/>
          <w:divBdr>
            <w:top w:val="none" w:sz="0" w:space="0" w:color="auto"/>
            <w:left w:val="none" w:sz="0" w:space="0" w:color="auto"/>
            <w:bottom w:val="none" w:sz="0" w:space="0" w:color="auto"/>
            <w:right w:val="none" w:sz="0" w:space="0" w:color="auto"/>
          </w:divBdr>
          <w:divsChild>
            <w:div w:id="1301183898">
              <w:marLeft w:val="1155"/>
              <w:marRight w:val="0"/>
              <w:marTop w:val="0"/>
              <w:marBottom w:val="0"/>
              <w:divBdr>
                <w:top w:val="none" w:sz="0" w:space="0" w:color="auto"/>
                <w:left w:val="none" w:sz="0" w:space="0" w:color="auto"/>
                <w:bottom w:val="none" w:sz="0" w:space="0" w:color="auto"/>
                <w:right w:val="none" w:sz="0" w:space="0" w:color="auto"/>
              </w:divBdr>
            </w:div>
            <w:div w:id="909390570">
              <w:marLeft w:val="1155"/>
              <w:marRight w:val="0"/>
              <w:marTop w:val="0"/>
              <w:marBottom w:val="0"/>
              <w:divBdr>
                <w:top w:val="none" w:sz="0" w:space="0" w:color="auto"/>
                <w:left w:val="none" w:sz="0" w:space="0" w:color="auto"/>
                <w:bottom w:val="none" w:sz="0" w:space="0" w:color="auto"/>
                <w:right w:val="none" w:sz="0" w:space="0" w:color="auto"/>
              </w:divBdr>
            </w:div>
            <w:div w:id="112415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051902">
      <w:bodyDiv w:val="1"/>
      <w:marLeft w:val="0"/>
      <w:marRight w:val="0"/>
      <w:marTop w:val="0"/>
      <w:marBottom w:val="0"/>
      <w:divBdr>
        <w:top w:val="none" w:sz="0" w:space="0" w:color="auto"/>
        <w:left w:val="none" w:sz="0" w:space="0" w:color="auto"/>
        <w:bottom w:val="none" w:sz="0" w:space="0" w:color="auto"/>
        <w:right w:val="none" w:sz="0" w:space="0" w:color="auto"/>
      </w:divBdr>
      <w:divsChild>
        <w:div w:id="1257517277">
          <w:marLeft w:val="0"/>
          <w:marRight w:val="0"/>
          <w:marTop w:val="0"/>
          <w:marBottom w:val="0"/>
          <w:divBdr>
            <w:top w:val="none" w:sz="0" w:space="0" w:color="auto"/>
            <w:left w:val="none" w:sz="0" w:space="0" w:color="auto"/>
            <w:bottom w:val="none" w:sz="0" w:space="0" w:color="auto"/>
            <w:right w:val="none" w:sz="0" w:space="0" w:color="auto"/>
          </w:divBdr>
        </w:div>
        <w:div w:id="2017224169">
          <w:marLeft w:val="0"/>
          <w:marRight w:val="0"/>
          <w:marTop w:val="150"/>
          <w:marBottom w:val="0"/>
          <w:divBdr>
            <w:top w:val="none" w:sz="0" w:space="0" w:color="auto"/>
            <w:left w:val="none" w:sz="0" w:space="0" w:color="auto"/>
            <w:bottom w:val="none" w:sz="0" w:space="0" w:color="auto"/>
            <w:right w:val="none" w:sz="0" w:space="0" w:color="auto"/>
          </w:divBdr>
          <w:divsChild>
            <w:div w:id="2040079980">
              <w:marLeft w:val="1155"/>
              <w:marRight w:val="0"/>
              <w:marTop w:val="0"/>
              <w:marBottom w:val="0"/>
              <w:divBdr>
                <w:top w:val="none" w:sz="0" w:space="0" w:color="auto"/>
                <w:left w:val="none" w:sz="0" w:space="0" w:color="auto"/>
                <w:bottom w:val="none" w:sz="0" w:space="0" w:color="auto"/>
                <w:right w:val="none" w:sz="0" w:space="0" w:color="auto"/>
              </w:divBdr>
            </w:div>
            <w:div w:id="554699842">
              <w:marLeft w:val="1155"/>
              <w:marRight w:val="0"/>
              <w:marTop w:val="0"/>
              <w:marBottom w:val="0"/>
              <w:divBdr>
                <w:top w:val="none" w:sz="0" w:space="0" w:color="auto"/>
                <w:left w:val="none" w:sz="0" w:space="0" w:color="auto"/>
                <w:bottom w:val="none" w:sz="0" w:space="0" w:color="auto"/>
                <w:right w:val="none" w:sz="0" w:space="0" w:color="auto"/>
              </w:divBdr>
            </w:div>
            <w:div w:id="982583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03558">
      <w:bodyDiv w:val="1"/>
      <w:marLeft w:val="0"/>
      <w:marRight w:val="0"/>
      <w:marTop w:val="0"/>
      <w:marBottom w:val="0"/>
      <w:divBdr>
        <w:top w:val="none" w:sz="0" w:space="0" w:color="auto"/>
        <w:left w:val="none" w:sz="0" w:space="0" w:color="auto"/>
        <w:bottom w:val="none" w:sz="0" w:space="0" w:color="auto"/>
        <w:right w:val="none" w:sz="0" w:space="0" w:color="auto"/>
      </w:divBdr>
      <w:divsChild>
        <w:div w:id="398208086">
          <w:marLeft w:val="0"/>
          <w:marRight w:val="0"/>
          <w:marTop w:val="0"/>
          <w:marBottom w:val="0"/>
          <w:divBdr>
            <w:top w:val="none" w:sz="0" w:space="0" w:color="auto"/>
            <w:left w:val="none" w:sz="0" w:space="0" w:color="auto"/>
            <w:bottom w:val="none" w:sz="0" w:space="0" w:color="auto"/>
            <w:right w:val="none" w:sz="0" w:space="0" w:color="auto"/>
          </w:divBdr>
        </w:div>
        <w:div w:id="1031569048">
          <w:marLeft w:val="0"/>
          <w:marRight w:val="0"/>
          <w:marTop w:val="150"/>
          <w:marBottom w:val="0"/>
          <w:divBdr>
            <w:top w:val="none" w:sz="0" w:space="0" w:color="auto"/>
            <w:left w:val="none" w:sz="0" w:space="0" w:color="auto"/>
            <w:bottom w:val="none" w:sz="0" w:space="0" w:color="auto"/>
            <w:right w:val="none" w:sz="0" w:space="0" w:color="auto"/>
          </w:divBdr>
          <w:divsChild>
            <w:div w:id="1384988162">
              <w:marLeft w:val="1155"/>
              <w:marRight w:val="0"/>
              <w:marTop w:val="0"/>
              <w:marBottom w:val="0"/>
              <w:divBdr>
                <w:top w:val="none" w:sz="0" w:space="0" w:color="auto"/>
                <w:left w:val="none" w:sz="0" w:space="0" w:color="auto"/>
                <w:bottom w:val="none" w:sz="0" w:space="0" w:color="auto"/>
                <w:right w:val="none" w:sz="0" w:space="0" w:color="auto"/>
              </w:divBdr>
            </w:div>
            <w:div w:id="2131586445">
              <w:marLeft w:val="1155"/>
              <w:marRight w:val="0"/>
              <w:marTop w:val="0"/>
              <w:marBottom w:val="0"/>
              <w:divBdr>
                <w:top w:val="none" w:sz="0" w:space="0" w:color="auto"/>
                <w:left w:val="none" w:sz="0" w:space="0" w:color="auto"/>
                <w:bottom w:val="none" w:sz="0" w:space="0" w:color="auto"/>
                <w:right w:val="none" w:sz="0" w:space="0" w:color="auto"/>
              </w:divBdr>
            </w:div>
            <w:div w:id="1689405476">
              <w:marLeft w:val="1155"/>
              <w:marRight w:val="0"/>
              <w:marTop w:val="0"/>
              <w:marBottom w:val="0"/>
              <w:divBdr>
                <w:top w:val="none" w:sz="0" w:space="0" w:color="auto"/>
                <w:left w:val="none" w:sz="0" w:space="0" w:color="auto"/>
                <w:bottom w:val="none" w:sz="0" w:space="0" w:color="auto"/>
                <w:right w:val="none" w:sz="0" w:space="0" w:color="auto"/>
              </w:divBdr>
            </w:div>
            <w:div w:id="59914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2161">
      <w:bodyDiv w:val="1"/>
      <w:marLeft w:val="0"/>
      <w:marRight w:val="0"/>
      <w:marTop w:val="0"/>
      <w:marBottom w:val="0"/>
      <w:divBdr>
        <w:top w:val="none" w:sz="0" w:space="0" w:color="auto"/>
        <w:left w:val="none" w:sz="0" w:space="0" w:color="auto"/>
        <w:bottom w:val="none" w:sz="0" w:space="0" w:color="auto"/>
        <w:right w:val="none" w:sz="0" w:space="0" w:color="auto"/>
      </w:divBdr>
      <w:divsChild>
        <w:div w:id="87430881">
          <w:marLeft w:val="0"/>
          <w:marRight w:val="0"/>
          <w:marTop w:val="0"/>
          <w:marBottom w:val="0"/>
          <w:divBdr>
            <w:top w:val="none" w:sz="0" w:space="0" w:color="auto"/>
            <w:left w:val="none" w:sz="0" w:space="0" w:color="auto"/>
            <w:bottom w:val="none" w:sz="0" w:space="0" w:color="auto"/>
            <w:right w:val="none" w:sz="0" w:space="0" w:color="auto"/>
          </w:divBdr>
        </w:div>
        <w:div w:id="116141261">
          <w:marLeft w:val="0"/>
          <w:marRight w:val="0"/>
          <w:marTop w:val="150"/>
          <w:marBottom w:val="0"/>
          <w:divBdr>
            <w:top w:val="none" w:sz="0" w:space="0" w:color="auto"/>
            <w:left w:val="none" w:sz="0" w:space="0" w:color="auto"/>
            <w:bottom w:val="none" w:sz="0" w:space="0" w:color="auto"/>
            <w:right w:val="none" w:sz="0" w:space="0" w:color="auto"/>
          </w:divBdr>
          <w:divsChild>
            <w:div w:id="1662194058">
              <w:marLeft w:val="1155"/>
              <w:marRight w:val="0"/>
              <w:marTop w:val="0"/>
              <w:marBottom w:val="0"/>
              <w:divBdr>
                <w:top w:val="none" w:sz="0" w:space="0" w:color="auto"/>
                <w:left w:val="none" w:sz="0" w:space="0" w:color="auto"/>
                <w:bottom w:val="none" w:sz="0" w:space="0" w:color="auto"/>
                <w:right w:val="none" w:sz="0" w:space="0" w:color="auto"/>
              </w:divBdr>
            </w:div>
            <w:div w:id="1581910537">
              <w:marLeft w:val="1155"/>
              <w:marRight w:val="0"/>
              <w:marTop w:val="0"/>
              <w:marBottom w:val="0"/>
              <w:divBdr>
                <w:top w:val="none" w:sz="0" w:space="0" w:color="auto"/>
                <w:left w:val="none" w:sz="0" w:space="0" w:color="auto"/>
                <w:bottom w:val="none" w:sz="0" w:space="0" w:color="auto"/>
                <w:right w:val="none" w:sz="0" w:space="0" w:color="auto"/>
              </w:divBdr>
            </w:div>
            <w:div w:id="308217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286413">
      <w:bodyDiv w:val="1"/>
      <w:marLeft w:val="0"/>
      <w:marRight w:val="0"/>
      <w:marTop w:val="0"/>
      <w:marBottom w:val="0"/>
      <w:divBdr>
        <w:top w:val="none" w:sz="0" w:space="0" w:color="auto"/>
        <w:left w:val="none" w:sz="0" w:space="0" w:color="auto"/>
        <w:bottom w:val="none" w:sz="0" w:space="0" w:color="auto"/>
        <w:right w:val="none" w:sz="0" w:space="0" w:color="auto"/>
      </w:divBdr>
      <w:divsChild>
        <w:div w:id="276915635">
          <w:marLeft w:val="0"/>
          <w:marRight w:val="0"/>
          <w:marTop w:val="0"/>
          <w:marBottom w:val="0"/>
          <w:divBdr>
            <w:top w:val="none" w:sz="0" w:space="0" w:color="auto"/>
            <w:left w:val="none" w:sz="0" w:space="0" w:color="auto"/>
            <w:bottom w:val="none" w:sz="0" w:space="0" w:color="auto"/>
            <w:right w:val="none" w:sz="0" w:space="0" w:color="auto"/>
          </w:divBdr>
        </w:div>
        <w:div w:id="1146434929">
          <w:marLeft w:val="0"/>
          <w:marRight w:val="0"/>
          <w:marTop w:val="150"/>
          <w:marBottom w:val="0"/>
          <w:divBdr>
            <w:top w:val="none" w:sz="0" w:space="0" w:color="auto"/>
            <w:left w:val="none" w:sz="0" w:space="0" w:color="auto"/>
            <w:bottom w:val="none" w:sz="0" w:space="0" w:color="auto"/>
            <w:right w:val="none" w:sz="0" w:space="0" w:color="auto"/>
          </w:divBdr>
          <w:divsChild>
            <w:div w:id="749082591">
              <w:marLeft w:val="1155"/>
              <w:marRight w:val="0"/>
              <w:marTop w:val="0"/>
              <w:marBottom w:val="0"/>
              <w:divBdr>
                <w:top w:val="none" w:sz="0" w:space="0" w:color="auto"/>
                <w:left w:val="none" w:sz="0" w:space="0" w:color="auto"/>
                <w:bottom w:val="none" w:sz="0" w:space="0" w:color="auto"/>
                <w:right w:val="none" w:sz="0" w:space="0" w:color="auto"/>
              </w:divBdr>
            </w:div>
            <w:div w:id="1314987152">
              <w:marLeft w:val="1155"/>
              <w:marRight w:val="0"/>
              <w:marTop w:val="0"/>
              <w:marBottom w:val="0"/>
              <w:divBdr>
                <w:top w:val="none" w:sz="0" w:space="0" w:color="auto"/>
                <w:left w:val="none" w:sz="0" w:space="0" w:color="auto"/>
                <w:bottom w:val="none" w:sz="0" w:space="0" w:color="auto"/>
                <w:right w:val="none" w:sz="0" w:space="0" w:color="auto"/>
              </w:divBdr>
            </w:div>
            <w:div w:id="1054281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745764">
      <w:bodyDiv w:val="1"/>
      <w:marLeft w:val="0"/>
      <w:marRight w:val="0"/>
      <w:marTop w:val="0"/>
      <w:marBottom w:val="0"/>
      <w:divBdr>
        <w:top w:val="none" w:sz="0" w:space="0" w:color="auto"/>
        <w:left w:val="none" w:sz="0" w:space="0" w:color="auto"/>
        <w:bottom w:val="none" w:sz="0" w:space="0" w:color="auto"/>
        <w:right w:val="none" w:sz="0" w:space="0" w:color="auto"/>
      </w:divBdr>
      <w:divsChild>
        <w:div w:id="836306250">
          <w:marLeft w:val="0"/>
          <w:marRight w:val="0"/>
          <w:marTop w:val="0"/>
          <w:marBottom w:val="0"/>
          <w:divBdr>
            <w:top w:val="none" w:sz="0" w:space="0" w:color="auto"/>
            <w:left w:val="none" w:sz="0" w:space="0" w:color="auto"/>
            <w:bottom w:val="none" w:sz="0" w:space="0" w:color="auto"/>
            <w:right w:val="none" w:sz="0" w:space="0" w:color="auto"/>
          </w:divBdr>
        </w:div>
        <w:div w:id="1470512744">
          <w:marLeft w:val="0"/>
          <w:marRight w:val="0"/>
          <w:marTop w:val="150"/>
          <w:marBottom w:val="0"/>
          <w:divBdr>
            <w:top w:val="none" w:sz="0" w:space="0" w:color="auto"/>
            <w:left w:val="none" w:sz="0" w:space="0" w:color="auto"/>
            <w:bottom w:val="none" w:sz="0" w:space="0" w:color="auto"/>
            <w:right w:val="none" w:sz="0" w:space="0" w:color="auto"/>
          </w:divBdr>
          <w:divsChild>
            <w:div w:id="772286341">
              <w:marLeft w:val="1155"/>
              <w:marRight w:val="0"/>
              <w:marTop w:val="0"/>
              <w:marBottom w:val="0"/>
              <w:divBdr>
                <w:top w:val="none" w:sz="0" w:space="0" w:color="auto"/>
                <w:left w:val="none" w:sz="0" w:space="0" w:color="auto"/>
                <w:bottom w:val="none" w:sz="0" w:space="0" w:color="auto"/>
                <w:right w:val="none" w:sz="0" w:space="0" w:color="auto"/>
              </w:divBdr>
            </w:div>
            <w:div w:id="686248186">
              <w:marLeft w:val="1155"/>
              <w:marRight w:val="0"/>
              <w:marTop w:val="0"/>
              <w:marBottom w:val="0"/>
              <w:divBdr>
                <w:top w:val="none" w:sz="0" w:space="0" w:color="auto"/>
                <w:left w:val="none" w:sz="0" w:space="0" w:color="auto"/>
                <w:bottom w:val="none" w:sz="0" w:space="0" w:color="auto"/>
                <w:right w:val="none" w:sz="0" w:space="0" w:color="auto"/>
              </w:divBdr>
            </w:div>
            <w:div w:id="60936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09994">
      <w:bodyDiv w:val="1"/>
      <w:marLeft w:val="0"/>
      <w:marRight w:val="0"/>
      <w:marTop w:val="0"/>
      <w:marBottom w:val="0"/>
      <w:divBdr>
        <w:top w:val="none" w:sz="0" w:space="0" w:color="auto"/>
        <w:left w:val="none" w:sz="0" w:space="0" w:color="auto"/>
        <w:bottom w:val="none" w:sz="0" w:space="0" w:color="auto"/>
        <w:right w:val="none" w:sz="0" w:space="0" w:color="auto"/>
      </w:divBdr>
      <w:divsChild>
        <w:div w:id="15275082">
          <w:marLeft w:val="0"/>
          <w:marRight w:val="0"/>
          <w:marTop w:val="0"/>
          <w:marBottom w:val="0"/>
          <w:divBdr>
            <w:top w:val="none" w:sz="0" w:space="0" w:color="auto"/>
            <w:left w:val="none" w:sz="0" w:space="0" w:color="auto"/>
            <w:bottom w:val="none" w:sz="0" w:space="0" w:color="auto"/>
            <w:right w:val="none" w:sz="0" w:space="0" w:color="auto"/>
          </w:divBdr>
        </w:div>
        <w:div w:id="707876121">
          <w:marLeft w:val="0"/>
          <w:marRight w:val="0"/>
          <w:marTop w:val="150"/>
          <w:marBottom w:val="0"/>
          <w:divBdr>
            <w:top w:val="none" w:sz="0" w:space="0" w:color="auto"/>
            <w:left w:val="none" w:sz="0" w:space="0" w:color="auto"/>
            <w:bottom w:val="none" w:sz="0" w:space="0" w:color="auto"/>
            <w:right w:val="none" w:sz="0" w:space="0" w:color="auto"/>
          </w:divBdr>
          <w:divsChild>
            <w:div w:id="1589654942">
              <w:marLeft w:val="1155"/>
              <w:marRight w:val="0"/>
              <w:marTop w:val="0"/>
              <w:marBottom w:val="0"/>
              <w:divBdr>
                <w:top w:val="none" w:sz="0" w:space="0" w:color="auto"/>
                <w:left w:val="none" w:sz="0" w:space="0" w:color="auto"/>
                <w:bottom w:val="none" w:sz="0" w:space="0" w:color="auto"/>
                <w:right w:val="none" w:sz="0" w:space="0" w:color="auto"/>
              </w:divBdr>
            </w:div>
            <w:div w:id="121534117">
              <w:marLeft w:val="1155"/>
              <w:marRight w:val="0"/>
              <w:marTop w:val="0"/>
              <w:marBottom w:val="0"/>
              <w:divBdr>
                <w:top w:val="none" w:sz="0" w:space="0" w:color="auto"/>
                <w:left w:val="none" w:sz="0" w:space="0" w:color="auto"/>
                <w:bottom w:val="none" w:sz="0" w:space="0" w:color="auto"/>
                <w:right w:val="none" w:sz="0" w:space="0" w:color="auto"/>
              </w:divBdr>
            </w:div>
            <w:div w:id="1275097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06385">
      <w:bodyDiv w:val="1"/>
      <w:marLeft w:val="0"/>
      <w:marRight w:val="0"/>
      <w:marTop w:val="0"/>
      <w:marBottom w:val="0"/>
      <w:divBdr>
        <w:top w:val="none" w:sz="0" w:space="0" w:color="auto"/>
        <w:left w:val="none" w:sz="0" w:space="0" w:color="auto"/>
        <w:bottom w:val="none" w:sz="0" w:space="0" w:color="auto"/>
        <w:right w:val="none" w:sz="0" w:space="0" w:color="auto"/>
      </w:divBdr>
      <w:divsChild>
        <w:div w:id="39480126">
          <w:marLeft w:val="0"/>
          <w:marRight w:val="0"/>
          <w:marTop w:val="0"/>
          <w:marBottom w:val="0"/>
          <w:divBdr>
            <w:top w:val="none" w:sz="0" w:space="0" w:color="auto"/>
            <w:left w:val="none" w:sz="0" w:space="0" w:color="auto"/>
            <w:bottom w:val="none" w:sz="0" w:space="0" w:color="auto"/>
            <w:right w:val="none" w:sz="0" w:space="0" w:color="auto"/>
          </w:divBdr>
        </w:div>
        <w:div w:id="315111656">
          <w:marLeft w:val="0"/>
          <w:marRight w:val="0"/>
          <w:marTop w:val="150"/>
          <w:marBottom w:val="0"/>
          <w:divBdr>
            <w:top w:val="none" w:sz="0" w:space="0" w:color="auto"/>
            <w:left w:val="none" w:sz="0" w:space="0" w:color="auto"/>
            <w:bottom w:val="none" w:sz="0" w:space="0" w:color="auto"/>
            <w:right w:val="none" w:sz="0" w:space="0" w:color="auto"/>
          </w:divBdr>
          <w:divsChild>
            <w:div w:id="344941731">
              <w:marLeft w:val="1155"/>
              <w:marRight w:val="0"/>
              <w:marTop w:val="0"/>
              <w:marBottom w:val="0"/>
              <w:divBdr>
                <w:top w:val="none" w:sz="0" w:space="0" w:color="auto"/>
                <w:left w:val="none" w:sz="0" w:space="0" w:color="auto"/>
                <w:bottom w:val="none" w:sz="0" w:space="0" w:color="auto"/>
                <w:right w:val="none" w:sz="0" w:space="0" w:color="auto"/>
              </w:divBdr>
            </w:div>
            <w:div w:id="2046328416">
              <w:marLeft w:val="1155"/>
              <w:marRight w:val="0"/>
              <w:marTop w:val="0"/>
              <w:marBottom w:val="0"/>
              <w:divBdr>
                <w:top w:val="none" w:sz="0" w:space="0" w:color="auto"/>
                <w:left w:val="none" w:sz="0" w:space="0" w:color="auto"/>
                <w:bottom w:val="none" w:sz="0" w:space="0" w:color="auto"/>
                <w:right w:val="none" w:sz="0" w:space="0" w:color="auto"/>
              </w:divBdr>
            </w:div>
            <w:div w:id="1268083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00625">
      <w:bodyDiv w:val="1"/>
      <w:marLeft w:val="0"/>
      <w:marRight w:val="0"/>
      <w:marTop w:val="0"/>
      <w:marBottom w:val="0"/>
      <w:divBdr>
        <w:top w:val="none" w:sz="0" w:space="0" w:color="auto"/>
        <w:left w:val="none" w:sz="0" w:space="0" w:color="auto"/>
        <w:bottom w:val="none" w:sz="0" w:space="0" w:color="auto"/>
        <w:right w:val="none" w:sz="0" w:space="0" w:color="auto"/>
      </w:divBdr>
      <w:divsChild>
        <w:div w:id="191236864">
          <w:marLeft w:val="0"/>
          <w:marRight w:val="0"/>
          <w:marTop w:val="0"/>
          <w:marBottom w:val="0"/>
          <w:divBdr>
            <w:top w:val="none" w:sz="0" w:space="0" w:color="auto"/>
            <w:left w:val="none" w:sz="0" w:space="0" w:color="auto"/>
            <w:bottom w:val="none" w:sz="0" w:space="0" w:color="auto"/>
            <w:right w:val="none" w:sz="0" w:space="0" w:color="auto"/>
          </w:divBdr>
        </w:div>
        <w:div w:id="362831917">
          <w:marLeft w:val="0"/>
          <w:marRight w:val="0"/>
          <w:marTop w:val="150"/>
          <w:marBottom w:val="0"/>
          <w:divBdr>
            <w:top w:val="none" w:sz="0" w:space="0" w:color="auto"/>
            <w:left w:val="none" w:sz="0" w:space="0" w:color="auto"/>
            <w:bottom w:val="none" w:sz="0" w:space="0" w:color="auto"/>
            <w:right w:val="none" w:sz="0" w:space="0" w:color="auto"/>
          </w:divBdr>
          <w:divsChild>
            <w:div w:id="2122140742">
              <w:marLeft w:val="1155"/>
              <w:marRight w:val="0"/>
              <w:marTop w:val="0"/>
              <w:marBottom w:val="0"/>
              <w:divBdr>
                <w:top w:val="none" w:sz="0" w:space="0" w:color="auto"/>
                <w:left w:val="none" w:sz="0" w:space="0" w:color="auto"/>
                <w:bottom w:val="none" w:sz="0" w:space="0" w:color="auto"/>
                <w:right w:val="none" w:sz="0" w:space="0" w:color="auto"/>
              </w:divBdr>
            </w:div>
            <w:div w:id="956061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6852">
      <w:bodyDiv w:val="1"/>
      <w:marLeft w:val="0"/>
      <w:marRight w:val="0"/>
      <w:marTop w:val="0"/>
      <w:marBottom w:val="0"/>
      <w:divBdr>
        <w:top w:val="none" w:sz="0" w:space="0" w:color="auto"/>
        <w:left w:val="none" w:sz="0" w:space="0" w:color="auto"/>
        <w:bottom w:val="none" w:sz="0" w:space="0" w:color="auto"/>
        <w:right w:val="none" w:sz="0" w:space="0" w:color="auto"/>
      </w:divBdr>
      <w:divsChild>
        <w:div w:id="1689722607">
          <w:marLeft w:val="0"/>
          <w:marRight w:val="0"/>
          <w:marTop w:val="0"/>
          <w:marBottom w:val="0"/>
          <w:divBdr>
            <w:top w:val="none" w:sz="0" w:space="0" w:color="auto"/>
            <w:left w:val="none" w:sz="0" w:space="0" w:color="auto"/>
            <w:bottom w:val="none" w:sz="0" w:space="0" w:color="auto"/>
            <w:right w:val="none" w:sz="0" w:space="0" w:color="auto"/>
          </w:divBdr>
        </w:div>
        <w:div w:id="1811900545">
          <w:marLeft w:val="0"/>
          <w:marRight w:val="0"/>
          <w:marTop w:val="150"/>
          <w:marBottom w:val="0"/>
          <w:divBdr>
            <w:top w:val="none" w:sz="0" w:space="0" w:color="auto"/>
            <w:left w:val="none" w:sz="0" w:space="0" w:color="auto"/>
            <w:bottom w:val="none" w:sz="0" w:space="0" w:color="auto"/>
            <w:right w:val="none" w:sz="0" w:space="0" w:color="auto"/>
          </w:divBdr>
          <w:divsChild>
            <w:div w:id="1484816127">
              <w:marLeft w:val="1155"/>
              <w:marRight w:val="0"/>
              <w:marTop w:val="0"/>
              <w:marBottom w:val="0"/>
              <w:divBdr>
                <w:top w:val="none" w:sz="0" w:space="0" w:color="auto"/>
                <w:left w:val="none" w:sz="0" w:space="0" w:color="auto"/>
                <w:bottom w:val="none" w:sz="0" w:space="0" w:color="auto"/>
                <w:right w:val="none" w:sz="0" w:space="0" w:color="auto"/>
              </w:divBdr>
            </w:div>
            <w:div w:id="506484109">
              <w:marLeft w:val="1155"/>
              <w:marRight w:val="0"/>
              <w:marTop w:val="0"/>
              <w:marBottom w:val="0"/>
              <w:divBdr>
                <w:top w:val="none" w:sz="0" w:space="0" w:color="auto"/>
                <w:left w:val="none" w:sz="0" w:space="0" w:color="auto"/>
                <w:bottom w:val="none" w:sz="0" w:space="0" w:color="auto"/>
                <w:right w:val="none" w:sz="0" w:space="0" w:color="auto"/>
              </w:divBdr>
            </w:div>
            <w:div w:id="55851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2717">
      <w:bodyDiv w:val="1"/>
      <w:marLeft w:val="0"/>
      <w:marRight w:val="0"/>
      <w:marTop w:val="0"/>
      <w:marBottom w:val="0"/>
      <w:divBdr>
        <w:top w:val="none" w:sz="0" w:space="0" w:color="auto"/>
        <w:left w:val="none" w:sz="0" w:space="0" w:color="auto"/>
        <w:bottom w:val="none" w:sz="0" w:space="0" w:color="auto"/>
        <w:right w:val="none" w:sz="0" w:space="0" w:color="auto"/>
      </w:divBdr>
      <w:divsChild>
        <w:div w:id="971642772">
          <w:marLeft w:val="0"/>
          <w:marRight w:val="0"/>
          <w:marTop w:val="0"/>
          <w:marBottom w:val="0"/>
          <w:divBdr>
            <w:top w:val="none" w:sz="0" w:space="0" w:color="auto"/>
            <w:left w:val="none" w:sz="0" w:space="0" w:color="auto"/>
            <w:bottom w:val="none" w:sz="0" w:space="0" w:color="auto"/>
            <w:right w:val="none" w:sz="0" w:space="0" w:color="auto"/>
          </w:divBdr>
        </w:div>
        <w:div w:id="1788767485">
          <w:marLeft w:val="0"/>
          <w:marRight w:val="0"/>
          <w:marTop w:val="150"/>
          <w:marBottom w:val="0"/>
          <w:divBdr>
            <w:top w:val="none" w:sz="0" w:space="0" w:color="auto"/>
            <w:left w:val="none" w:sz="0" w:space="0" w:color="auto"/>
            <w:bottom w:val="none" w:sz="0" w:space="0" w:color="auto"/>
            <w:right w:val="none" w:sz="0" w:space="0" w:color="auto"/>
          </w:divBdr>
          <w:divsChild>
            <w:div w:id="1521620538">
              <w:marLeft w:val="1155"/>
              <w:marRight w:val="0"/>
              <w:marTop w:val="0"/>
              <w:marBottom w:val="0"/>
              <w:divBdr>
                <w:top w:val="none" w:sz="0" w:space="0" w:color="auto"/>
                <w:left w:val="none" w:sz="0" w:space="0" w:color="auto"/>
                <w:bottom w:val="none" w:sz="0" w:space="0" w:color="auto"/>
                <w:right w:val="none" w:sz="0" w:space="0" w:color="auto"/>
              </w:divBdr>
            </w:div>
            <w:div w:id="770048601">
              <w:marLeft w:val="1155"/>
              <w:marRight w:val="0"/>
              <w:marTop w:val="0"/>
              <w:marBottom w:val="0"/>
              <w:divBdr>
                <w:top w:val="none" w:sz="0" w:space="0" w:color="auto"/>
                <w:left w:val="none" w:sz="0" w:space="0" w:color="auto"/>
                <w:bottom w:val="none" w:sz="0" w:space="0" w:color="auto"/>
                <w:right w:val="none" w:sz="0" w:space="0" w:color="auto"/>
              </w:divBdr>
            </w:div>
            <w:div w:id="265041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4100">
      <w:bodyDiv w:val="1"/>
      <w:marLeft w:val="0"/>
      <w:marRight w:val="0"/>
      <w:marTop w:val="0"/>
      <w:marBottom w:val="0"/>
      <w:divBdr>
        <w:top w:val="none" w:sz="0" w:space="0" w:color="auto"/>
        <w:left w:val="none" w:sz="0" w:space="0" w:color="auto"/>
        <w:bottom w:val="none" w:sz="0" w:space="0" w:color="auto"/>
        <w:right w:val="none" w:sz="0" w:space="0" w:color="auto"/>
      </w:divBdr>
      <w:divsChild>
        <w:div w:id="1639845898">
          <w:marLeft w:val="0"/>
          <w:marRight w:val="0"/>
          <w:marTop w:val="0"/>
          <w:marBottom w:val="0"/>
          <w:divBdr>
            <w:top w:val="none" w:sz="0" w:space="0" w:color="auto"/>
            <w:left w:val="none" w:sz="0" w:space="0" w:color="auto"/>
            <w:bottom w:val="none" w:sz="0" w:space="0" w:color="auto"/>
            <w:right w:val="none" w:sz="0" w:space="0" w:color="auto"/>
          </w:divBdr>
        </w:div>
        <w:div w:id="1598712968">
          <w:marLeft w:val="0"/>
          <w:marRight w:val="0"/>
          <w:marTop w:val="150"/>
          <w:marBottom w:val="0"/>
          <w:divBdr>
            <w:top w:val="none" w:sz="0" w:space="0" w:color="auto"/>
            <w:left w:val="none" w:sz="0" w:space="0" w:color="auto"/>
            <w:bottom w:val="none" w:sz="0" w:space="0" w:color="auto"/>
            <w:right w:val="none" w:sz="0" w:space="0" w:color="auto"/>
          </w:divBdr>
          <w:divsChild>
            <w:div w:id="264385535">
              <w:marLeft w:val="1155"/>
              <w:marRight w:val="0"/>
              <w:marTop w:val="0"/>
              <w:marBottom w:val="0"/>
              <w:divBdr>
                <w:top w:val="none" w:sz="0" w:space="0" w:color="auto"/>
                <w:left w:val="none" w:sz="0" w:space="0" w:color="auto"/>
                <w:bottom w:val="none" w:sz="0" w:space="0" w:color="auto"/>
                <w:right w:val="none" w:sz="0" w:space="0" w:color="auto"/>
              </w:divBdr>
            </w:div>
            <w:div w:id="1273975846">
              <w:marLeft w:val="1155"/>
              <w:marRight w:val="0"/>
              <w:marTop w:val="0"/>
              <w:marBottom w:val="0"/>
              <w:divBdr>
                <w:top w:val="none" w:sz="0" w:space="0" w:color="auto"/>
                <w:left w:val="none" w:sz="0" w:space="0" w:color="auto"/>
                <w:bottom w:val="none" w:sz="0" w:space="0" w:color="auto"/>
                <w:right w:val="none" w:sz="0" w:space="0" w:color="auto"/>
              </w:divBdr>
            </w:div>
            <w:div w:id="1360156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844391">
      <w:bodyDiv w:val="1"/>
      <w:marLeft w:val="0"/>
      <w:marRight w:val="0"/>
      <w:marTop w:val="0"/>
      <w:marBottom w:val="0"/>
      <w:divBdr>
        <w:top w:val="none" w:sz="0" w:space="0" w:color="auto"/>
        <w:left w:val="none" w:sz="0" w:space="0" w:color="auto"/>
        <w:bottom w:val="none" w:sz="0" w:space="0" w:color="auto"/>
        <w:right w:val="none" w:sz="0" w:space="0" w:color="auto"/>
      </w:divBdr>
      <w:divsChild>
        <w:div w:id="611010608">
          <w:marLeft w:val="0"/>
          <w:marRight w:val="0"/>
          <w:marTop w:val="0"/>
          <w:marBottom w:val="0"/>
          <w:divBdr>
            <w:top w:val="none" w:sz="0" w:space="0" w:color="auto"/>
            <w:left w:val="none" w:sz="0" w:space="0" w:color="auto"/>
            <w:bottom w:val="none" w:sz="0" w:space="0" w:color="auto"/>
            <w:right w:val="none" w:sz="0" w:space="0" w:color="auto"/>
          </w:divBdr>
        </w:div>
        <w:div w:id="1576041896">
          <w:marLeft w:val="0"/>
          <w:marRight w:val="0"/>
          <w:marTop w:val="150"/>
          <w:marBottom w:val="0"/>
          <w:divBdr>
            <w:top w:val="none" w:sz="0" w:space="0" w:color="auto"/>
            <w:left w:val="none" w:sz="0" w:space="0" w:color="auto"/>
            <w:bottom w:val="none" w:sz="0" w:space="0" w:color="auto"/>
            <w:right w:val="none" w:sz="0" w:space="0" w:color="auto"/>
          </w:divBdr>
          <w:divsChild>
            <w:div w:id="2101875826">
              <w:marLeft w:val="1155"/>
              <w:marRight w:val="0"/>
              <w:marTop w:val="0"/>
              <w:marBottom w:val="0"/>
              <w:divBdr>
                <w:top w:val="none" w:sz="0" w:space="0" w:color="auto"/>
                <w:left w:val="none" w:sz="0" w:space="0" w:color="auto"/>
                <w:bottom w:val="none" w:sz="0" w:space="0" w:color="auto"/>
                <w:right w:val="none" w:sz="0" w:space="0" w:color="auto"/>
              </w:divBdr>
            </w:div>
            <w:div w:id="1586721460">
              <w:marLeft w:val="1155"/>
              <w:marRight w:val="0"/>
              <w:marTop w:val="0"/>
              <w:marBottom w:val="0"/>
              <w:divBdr>
                <w:top w:val="none" w:sz="0" w:space="0" w:color="auto"/>
                <w:left w:val="none" w:sz="0" w:space="0" w:color="auto"/>
                <w:bottom w:val="none" w:sz="0" w:space="0" w:color="auto"/>
                <w:right w:val="none" w:sz="0" w:space="0" w:color="auto"/>
              </w:divBdr>
            </w:div>
            <w:div w:id="41768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4840">
      <w:bodyDiv w:val="1"/>
      <w:marLeft w:val="0"/>
      <w:marRight w:val="0"/>
      <w:marTop w:val="0"/>
      <w:marBottom w:val="0"/>
      <w:divBdr>
        <w:top w:val="none" w:sz="0" w:space="0" w:color="auto"/>
        <w:left w:val="none" w:sz="0" w:space="0" w:color="auto"/>
        <w:bottom w:val="none" w:sz="0" w:space="0" w:color="auto"/>
        <w:right w:val="none" w:sz="0" w:space="0" w:color="auto"/>
      </w:divBdr>
      <w:divsChild>
        <w:div w:id="809521421">
          <w:marLeft w:val="0"/>
          <w:marRight w:val="0"/>
          <w:marTop w:val="0"/>
          <w:marBottom w:val="0"/>
          <w:divBdr>
            <w:top w:val="none" w:sz="0" w:space="0" w:color="auto"/>
            <w:left w:val="none" w:sz="0" w:space="0" w:color="auto"/>
            <w:bottom w:val="none" w:sz="0" w:space="0" w:color="auto"/>
            <w:right w:val="none" w:sz="0" w:space="0" w:color="auto"/>
          </w:divBdr>
        </w:div>
        <w:div w:id="1949923038">
          <w:marLeft w:val="0"/>
          <w:marRight w:val="0"/>
          <w:marTop w:val="150"/>
          <w:marBottom w:val="0"/>
          <w:divBdr>
            <w:top w:val="none" w:sz="0" w:space="0" w:color="auto"/>
            <w:left w:val="none" w:sz="0" w:space="0" w:color="auto"/>
            <w:bottom w:val="none" w:sz="0" w:space="0" w:color="auto"/>
            <w:right w:val="none" w:sz="0" w:space="0" w:color="auto"/>
          </w:divBdr>
          <w:divsChild>
            <w:div w:id="1284456363">
              <w:marLeft w:val="1155"/>
              <w:marRight w:val="0"/>
              <w:marTop w:val="0"/>
              <w:marBottom w:val="0"/>
              <w:divBdr>
                <w:top w:val="none" w:sz="0" w:space="0" w:color="auto"/>
                <w:left w:val="none" w:sz="0" w:space="0" w:color="auto"/>
                <w:bottom w:val="none" w:sz="0" w:space="0" w:color="auto"/>
                <w:right w:val="none" w:sz="0" w:space="0" w:color="auto"/>
              </w:divBdr>
            </w:div>
            <w:div w:id="436294222">
              <w:marLeft w:val="1155"/>
              <w:marRight w:val="0"/>
              <w:marTop w:val="0"/>
              <w:marBottom w:val="0"/>
              <w:divBdr>
                <w:top w:val="none" w:sz="0" w:space="0" w:color="auto"/>
                <w:left w:val="none" w:sz="0" w:space="0" w:color="auto"/>
                <w:bottom w:val="none" w:sz="0" w:space="0" w:color="auto"/>
                <w:right w:val="none" w:sz="0" w:space="0" w:color="auto"/>
              </w:divBdr>
            </w:div>
            <w:div w:id="590509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41557">
      <w:bodyDiv w:val="1"/>
      <w:marLeft w:val="0"/>
      <w:marRight w:val="0"/>
      <w:marTop w:val="0"/>
      <w:marBottom w:val="0"/>
      <w:divBdr>
        <w:top w:val="none" w:sz="0" w:space="0" w:color="auto"/>
        <w:left w:val="none" w:sz="0" w:space="0" w:color="auto"/>
        <w:bottom w:val="none" w:sz="0" w:space="0" w:color="auto"/>
        <w:right w:val="none" w:sz="0" w:space="0" w:color="auto"/>
      </w:divBdr>
      <w:divsChild>
        <w:div w:id="1573127374">
          <w:marLeft w:val="0"/>
          <w:marRight w:val="0"/>
          <w:marTop w:val="0"/>
          <w:marBottom w:val="0"/>
          <w:divBdr>
            <w:top w:val="none" w:sz="0" w:space="0" w:color="auto"/>
            <w:left w:val="none" w:sz="0" w:space="0" w:color="auto"/>
            <w:bottom w:val="none" w:sz="0" w:space="0" w:color="auto"/>
            <w:right w:val="none" w:sz="0" w:space="0" w:color="auto"/>
          </w:divBdr>
        </w:div>
        <w:div w:id="1657107562">
          <w:marLeft w:val="0"/>
          <w:marRight w:val="0"/>
          <w:marTop w:val="150"/>
          <w:marBottom w:val="0"/>
          <w:divBdr>
            <w:top w:val="none" w:sz="0" w:space="0" w:color="auto"/>
            <w:left w:val="none" w:sz="0" w:space="0" w:color="auto"/>
            <w:bottom w:val="none" w:sz="0" w:space="0" w:color="auto"/>
            <w:right w:val="none" w:sz="0" w:space="0" w:color="auto"/>
          </w:divBdr>
          <w:divsChild>
            <w:div w:id="331959329">
              <w:marLeft w:val="1155"/>
              <w:marRight w:val="0"/>
              <w:marTop w:val="0"/>
              <w:marBottom w:val="0"/>
              <w:divBdr>
                <w:top w:val="none" w:sz="0" w:space="0" w:color="auto"/>
                <w:left w:val="none" w:sz="0" w:space="0" w:color="auto"/>
                <w:bottom w:val="none" w:sz="0" w:space="0" w:color="auto"/>
                <w:right w:val="none" w:sz="0" w:space="0" w:color="auto"/>
              </w:divBdr>
            </w:div>
            <w:div w:id="573395235">
              <w:marLeft w:val="1155"/>
              <w:marRight w:val="0"/>
              <w:marTop w:val="0"/>
              <w:marBottom w:val="0"/>
              <w:divBdr>
                <w:top w:val="none" w:sz="0" w:space="0" w:color="auto"/>
                <w:left w:val="none" w:sz="0" w:space="0" w:color="auto"/>
                <w:bottom w:val="none" w:sz="0" w:space="0" w:color="auto"/>
                <w:right w:val="none" w:sz="0" w:space="0" w:color="auto"/>
              </w:divBdr>
            </w:div>
            <w:div w:id="117029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082814">
      <w:bodyDiv w:val="1"/>
      <w:marLeft w:val="0"/>
      <w:marRight w:val="0"/>
      <w:marTop w:val="0"/>
      <w:marBottom w:val="0"/>
      <w:divBdr>
        <w:top w:val="none" w:sz="0" w:space="0" w:color="auto"/>
        <w:left w:val="none" w:sz="0" w:space="0" w:color="auto"/>
        <w:bottom w:val="none" w:sz="0" w:space="0" w:color="auto"/>
        <w:right w:val="none" w:sz="0" w:space="0" w:color="auto"/>
      </w:divBdr>
      <w:divsChild>
        <w:div w:id="970019714">
          <w:marLeft w:val="0"/>
          <w:marRight w:val="0"/>
          <w:marTop w:val="0"/>
          <w:marBottom w:val="0"/>
          <w:divBdr>
            <w:top w:val="none" w:sz="0" w:space="0" w:color="auto"/>
            <w:left w:val="none" w:sz="0" w:space="0" w:color="auto"/>
            <w:bottom w:val="none" w:sz="0" w:space="0" w:color="auto"/>
            <w:right w:val="none" w:sz="0" w:space="0" w:color="auto"/>
          </w:divBdr>
        </w:div>
        <w:div w:id="44186466">
          <w:marLeft w:val="0"/>
          <w:marRight w:val="0"/>
          <w:marTop w:val="150"/>
          <w:marBottom w:val="0"/>
          <w:divBdr>
            <w:top w:val="none" w:sz="0" w:space="0" w:color="auto"/>
            <w:left w:val="none" w:sz="0" w:space="0" w:color="auto"/>
            <w:bottom w:val="none" w:sz="0" w:space="0" w:color="auto"/>
            <w:right w:val="none" w:sz="0" w:space="0" w:color="auto"/>
          </w:divBdr>
          <w:divsChild>
            <w:div w:id="811019673">
              <w:marLeft w:val="1155"/>
              <w:marRight w:val="0"/>
              <w:marTop w:val="0"/>
              <w:marBottom w:val="0"/>
              <w:divBdr>
                <w:top w:val="none" w:sz="0" w:space="0" w:color="auto"/>
                <w:left w:val="none" w:sz="0" w:space="0" w:color="auto"/>
                <w:bottom w:val="none" w:sz="0" w:space="0" w:color="auto"/>
                <w:right w:val="none" w:sz="0" w:space="0" w:color="auto"/>
              </w:divBdr>
            </w:div>
            <w:div w:id="1566641383">
              <w:marLeft w:val="1155"/>
              <w:marRight w:val="0"/>
              <w:marTop w:val="0"/>
              <w:marBottom w:val="0"/>
              <w:divBdr>
                <w:top w:val="none" w:sz="0" w:space="0" w:color="auto"/>
                <w:left w:val="none" w:sz="0" w:space="0" w:color="auto"/>
                <w:bottom w:val="none" w:sz="0" w:space="0" w:color="auto"/>
                <w:right w:val="none" w:sz="0" w:space="0" w:color="auto"/>
              </w:divBdr>
            </w:div>
            <w:div w:id="303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291">
      <w:bodyDiv w:val="1"/>
      <w:marLeft w:val="0"/>
      <w:marRight w:val="0"/>
      <w:marTop w:val="0"/>
      <w:marBottom w:val="0"/>
      <w:divBdr>
        <w:top w:val="none" w:sz="0" w:space="0" w:color="auto"/>
        <w:left w:val="none" w:sz="0" w:space="0" w:color="auto"/>
        <w:bottom w:val="none" w:sz="0" w:space="0" w:color="auto"/>
        <w:right w:val="none" w:sz="0" w:space="0" w:color="auto"/>
      </w:divBdr>
      <w:divsChild>
        <w:div w:id="527643180">
          <w:marLeft w:val="0"/>
          <w:marRight w:val="0"/>
          <w:marTop w:val="0"/>
          <w:marBottom w:val="0"/>
          <w:divBdr>
            <w:top w:val="none" w:sz="0" w:space="0" w:color="auto"/>
            <w:left w:val="none" w:sz="0" w:space="0" w:color="auto"/>
            <w:bottom w:val="none" w:sz="0" w:space="0" w:color="auto"/>
            <w:right w:val="none" w:sz="0" w:space="0" w:color="auto"/>
          </w:divBdr>
        </w:div>
        <w:div w:id="689648799">
          <w:marLeft w:val="0"/>
          <w:marRight w:val="0"/>
          <w:marTop w:val="150"/>
          <w:marBottom w:val="0"/>
          <w:divBdr>
            <w:top w:val="none" w:sz="0" w:space="0" w:color="auto"/>
            <w:left w:val="none" w:sz="0" w:space="0" w:color="auto"/>
            <w:bottom w:val="none" w:sz="0" w:space="0" w:color="auto"/>
            <w:right w:val="none" w:sz="0" w:space="0" w:color="auto"/>
          </w:divBdr>
          <w:divsChild>
            <w:div w:id="851191528">
              <w:marLeft w:val="1155"/>
              <w:marRight w:val="0"/>
              <w:marTop w:val="0"/>
              <w:marBottom w:val="0"/>
              <w:divBdr>
                <w:top w:val="none" w:sz="0" w:space="0" w:color="auto"/>
                <w:left w:val="none" w:sz="0" w:space="0" w:color="auto"/>
                <w:bottom w:val="none" w:sz="0" w:space="0" w:color="auto"/>
                <w:right w:val="none" w:sz="0" w:space="0" w:color="auto"/>
              </w:divBdr>
            </w:div>
            <w:div w:id="657854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242300">
      <w:bodyDiv w:val="1"/>
      <w:marLeft w:val="0"/>
      <w:marRight w:val="0"/>
      <w:marTop w:val="0"/>
      <w:marBottom w:val="0"/>
      <w:divBdr>
        <w:top w:val="none" w:sz="0" w:space="0" w:color="auto"/>
        <w:left w:val="none" w:sz="0" w:space="0" w:color="auto"/>
        <w:bottom w:val="none" w:sz="0" w:space="0" w:color="auto"/>
        <w:right w:val="none" w:sz="0" w:space="0" w:color="auto"/>
      </w:divBdr>
      <w:divsChild>
        <w:div w:id="980117807">
          <w:marLeft w:val="0"/>
          <w:marRight w:val="0"/>
          <w:marTop w:val="0"/>
          <w:marBottom w:val="0"/>
          <w:divBdr>
            <w:top w:val="none" w:sz="0" w:space="0" w:color="auto"/>
            <w:left w:val="none" w:sz="0" w:space="0" w:color="auto"/>
            <w:bottom w:val="none" w:sz="0" w:space="0" w:color="auto"/>
            <w:right w:val="none" w:sz="0" w:space="0" w:color="auto"/>
          </w:divBdr>
        </w:div>
        <w:div w:id="1788039102">
          <w:marLeft w:val="0"/>
          <w:marRight w:val="0"/>
          <w:marTop w:val="150"/>
          <w:marBottom w:val="0"/>
          <w:divBdr>
            <w:top w:val="none" w:sz="0" w:space="0" w:color="auto"/>
            <w:left w:val="none" w:sz="0" w:space="0" w:color="auto"/>
            <w:bottom w:val="none" w:sz="0" w:space="0" w:color="auto"/>
            <w:right w:val="none" w:sz="0" w:space="0" w:color="auto"/>
          </w:divBdr>
          <w:divsChild>
            <w:div w:id="1371146348">
              <w:marLeft w:val="1155"/>
              <w:marRight w:val="0"/>
              <w:marTop w:val="0"/>
              <w:marBottom w:val="0"/>
              <w:divBdr>
                <w:top w:val="none" w:sz="0" w:space="0" w:color="auto"/>
                <w:left w:val="none" w:sz="0" w:space="0" w:color="auto"/>
                <w:bottom w:val="none" w:sz="0" w:space="0" w:color="auto"/>
                <w:right w:val="none" w:sz="0" w:space="0" w:color="auto"/>
              </w:divBdr>
            </w:div>
            <w:div w:id="263148930">
              <w:marLeft w:val="1155"/>
              <w:marRight w:val="0"/>
              <w:marTop w:val="0"/>
              <w:marBottom w:val="0"/>
              <w:divBdr>
                <w:top w:val="none" w:sz="0" w:space="0" w:color="auto"/>
                <w:left w:val="none" w:sz="0" w:space="0" w:color="auto"/>
                <w:bottom w:val="none" w:sz="0" w:space="0" w:color="auto"/>
                <w:right w:val="none" w:sz="0" w:space="0" w:color="auto"/>
              </w:divBdr>
            </w:div>
            <w:div w:id="81924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586374">
      <w:bodyDiv w:val="1"/>
      <w:marLeft w:val="0"/>
      <w:marRight w:val="0"/>
      <w:marTop w:val="0"/>
      <w:marBottom w:val="0"/>
      <w:divBdr>
        <w:top w:val="none" w:sz="0" w:space="0" w:color="auto"/>
        <w:left w:val="none" w:sz="0" w:space="0" w:color="auto"/>
        <w:bottom w:val="none" w:sz="0" w:space="0" w:color="auto"/>
        <w:right w:val="none" w:sz="0" w:space="0" w:color="auto"/>
      </w:divBdr>
      <w:divsChild>
        <w:div w:id="21592760">
          <w:marLeft w:val="0"/>
          <w:marRight w:val="0"/>
          <w:marTop w:val="0"/>
          <w:marBottom w:val="0"/>
          <w:divBdr>
            <w:top w:val="none" w:sz="0" w:space="0" w:color="auto"/>
            <w:left w:val="none" w:sz="0" w:space="0" w:color="auto"/>
            <w:bottom w:val="none" w:sz="0" w:space="0" w:color="auto"/>
            <w:right w:val="none" w:sz="0" w:space="0" w:color="auto"/>
          </w:divBdr>
        </w:div>
        <w:div w:id="62259295">
          <w:marLeft w:val="0"/>
          <w:marRight w:val="0"/>
          <w:marTop w:val="150"/>
          <w:marBottom w:val="0"/>
          <w:divBdr>
            <w:top w:val="none" w:sz="0" w:space="0" w:color="auto"/>
            <w:left w:val="none" w:sz="0" w:space="0" w:color="auto"/>
            <w:bottom w:val="none" w:sz="0" w:space="0" w:color="auto"/>
            <w:right w:val="none" w:sz="0" w:space="0" w:color="auto"/>
          </w:divBdr>
          <w:divsChild>
            <w:div w:id="938484814">
              <w:marLeft w:val="1155"/>
              <w:marRight w:val="0"/>
              <w:marTop w:val="0"/>
              <w:marBottom w:val="0"/>
              <w:divBdr>
                <w:top w:val="none" w:sz="0" w:space="0" w:color="auto"/>
                <w:left w:val="none" w:sz="0" w:space="0" w:color="auto"/>
                <w:bottom w:val="none" w:sz="0" w:space="0" w:color="auto"/>
                <w:right w:val="none" w:sz="0" w:space="0" w:color="auto"/>
              </w:divBdr>
            </w:div>
            <w:div w:id="1199925714">
              <w:marLeft w:val="1155"/>
              <w:marRight w:val="0"/>
              <w:marTop w:val="0"/>
              <w:marBottom w:val="0"/>
              <w:divBdr>
                <w:top w:val="none" w:sz="0" w:space="0" w:color="auto"/>
                <w:left w:val="none" w:sz="0" w:space="0" w:color="auto"/>
                <w:bottom w:val="none" w:sz="0" w:space="0" w:color="auto"/>
                <w:right w:val="none" w:sz="0" w:space="0" w:color="auto"/>
              </w:divBdr>
            </w:div>
            <w:div w:id="1253470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160617">
      <w:bodyDiv w:val="1"/>
      <w:marLeft w:val="0"/>
      <w:marRight w:val="0"/>
      <w:marTop w:val="0"/>
      <w:marBottom w:val="0"/>
      <w:divBdr>
        <w:top w:val="none" w:sz="0" w:space="0" w:color="auto"/>
        <w:left w:val="none" w:sz="0" w:space="0" w:color="auto"/>
        <w:bottom w:val="none" w:sz="0" w:space="0" w:color="auto"/>
        <w:right w:val="none" w:sz="0" w:space="0" w:color="auto"/>
      </w:divBdr>
      <w:divsChild>
        <w:div w:id="589050373">
          <w:marLeft w:val="0"/>
          <w:marRight w:val="0"/>
          <w:marTop w:val="0"/>
          <w:marBottom w:val="0"/>
          <w:divBdr>
            <w:top w:val="none" w:sz="0" w:space="0" w:color="auto"/>
            <w:left w:val="none" w:sz="0" w:space="0" w:color="auto"/>
            <w:bottom w:val="none" w:sz="0" w:space="0" w:color="auto"/>
            <w:right w:val="none" w:sz="0" w:space="0" w:color="auto"/>
          </w:divBdr>
        </w:div>
        <w:div w:id="992221798">
          <w:marLeft w:val="0"/>
          <w:marRight w:val="0"/>
          <w:marTop w:val="150"/>
          <w:marBottom w:val="0"/>
          <w:divBdr>
            <w:top w:val="none" w:sz="0" w:space="0" w:color="auto"/>
            <w:left w:val="none" w:sz="0" w:space="0" w:color="auto"/>
            <w:bottom w:val="none" w:sz="0" w:space="0" w:color="auto"/>
            <w:right w:val="none" w:sz="0" w:space="0" w:color="auto"/>
          </w:divBdr>
          <w:divsChild>
            <w:div w:id="1925256635">
              <w:marLeft w:val="1155"/>
              <w:marRight w:val="0"/>
              <w:marTop w:val="0"/>
              <w:marBottom w:val="0"/>
              <w:divBdr>
                <w:top w:val="none" w:sz="0" w:space="0" w:color="auto"/>
                <w:left w:val="none" w:sz="0" w:space="0" w:color="auto"/>
                <w:bottom w:val="none" w:sz="0" w:space="0" w:color="auto"/>
                <w:right w:val="none" w:sz="0" w:space="0" w:color="auto"/>
              </w:divBdr>
            </w:div>
            <w:div w:id="654264165">
              <w:marLeft w:val="1155"/>
              <w:marRight w:val="0"/>
              <w:marTop w:val="0"/>
              <w:marBottom w:val="0"/>
              <w:divBdr>
                <w:top w:val="none" w:sz="0" w:space="0" w:color="auto"/>
                <w:left w:val="none" w:sz="0" w:space="0" w:color="auto"/>
                <w:bottom w:val="none" w:sz="0" w:space="0" w:color="auto"/>
                <w:right w:val="none" w:sz="0" w:space="0" w:color="auto"/>
              </w:divBdr>
            </w:div>
            <w:div w:id="45432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581694">
      <w:bodyDiv w:val="1"/>
      <w:marLeft w:val="0"/>
      <w:marRight w:val="0"/>
      <w:marTop w:val="0"/>
      <w:marBottom w:val="0"/>
      <w:divBdr>
        <w:top w:val="none" w:sz="0" w:space="0" w:color="auto"/>
        <w:left w:val="none" w:sz="0" w:space="0" w:color="auto"/>
        <w:bottom w:val="none" w:sz="0" w:space="0" w:color="auto"/>
        <w:right w:val="none" w:sz="0" w:space="0" w:color="auto"/>
      </w:divBdr>
      <w:divsChild>
        <w:div w:id="1416978472">
          <w:marLeft w:val="0"/>
          <w:marRight w:val="0"/>
          <w:marTop w:val="0"/>
          <w:marBottom w:val="0"/>
          <w:divBdr>
            <w:top w:val="none" w:sz="0" w:space="0" w:color="auto"/>
            <w:left w:val="none" w:sz="0" w:space="0" w:color="auto"/>
            <w:bottom w:val="none" w:sz="0" w:space="0" w:color="auto"/>
            <w:right w:val="none" w:sz="0" w:space="0" w:color="auto"/>
          </w:divBdr>
        </w:div>
        <w:div w:id="439951614">
          <w:marLeft w:val="0"/>
          <w:marRight w:val="0"/>
          <w:marTop w:val="150"/>
          <w:marBottom w:val="0"/>
          <w:divBdr>
            <w:top w:val="none" w:sz="0" w:space="0" w:color="auto"/>
            <w:left w:val="none" w:sz="0" w:space="0" w:color="auto"/>
            <w:bottom w:val="none" w:sz="0" w:space="0" w:color="auto"/>
            <w:right w:val="none" w:sz="0" w:space="0" w:color="auto"/>
          </w:divBdr>
          <w:divsChild>
            <w:div w:id="1094325777">
              <w:marLeft w:val="1155"/>
              <w:marRight w:val="0"/>
              <w:marTop w:val="0"/>
              <w:marBottom w:val="0"/>
              <w:divBdr>
                <w:top w:val="none" w:sz="0" w:space="0" w:color="auto"/>
                <w:left w:val="none" w:sz="0" w:space="0" w:color="auto"/>
                <w:bottom w:val="none" w:sz="0" w:space="0" w:color="auto"/>
                <w:right w:val="none" w:sz="0" w:space="0" w:color="auto"/>
              </w:divBdr>
            </w:div>
            <w:div w:id="108554464">
              <w:marLeft w:val="1155"/>
              <w:marRight w:val="0"/>
              <w:marTop w:val="0"/>
              <w:marBottom w:val="0"/>
              <w:divBdr>
                <w:top w:val="none" w:sz="0" w:space="0" w:color="auto"/>
                <w:left w:val="none" w:sz="0" w:space="0" w:color="auto"/>
                <w:bottom w:val="none" w:sz="0" w:space="0" w:color="auto"/>
                <w:right w:val="none" w:sz="0" w:space="0" w:color="auto"/>
              </w:divBdr>
            </w:div>
            <w:div w:id="278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47170">
      <w:bodyDiv w:val="1"/>
      <w:marLeft w:val="0"/>
      <w:marRight w:val="0"/>
      <w:marTop w:val="0"/>
      <w:marBottom w:val="0"/>
      <w:divBdr>
        <w:top w:val="none" w:sz="0" w:space="0" w:color="auto"/>
        <w:left w:val="none" w:sz="0" w:space="0" w:color="auto"/>
        <w:bottom w:val="none" w:sz="0" w:space="0" w:color="auto"/>
        <w:right w:val="none" w:sz="0" w:space="0" w:color="auto"/>
      </w:divBdr>
      <w:divsChild>
        <w:div w:id="1635939175">
          <w:marLeft w:val="0"/>
          <w:marRight w:val="0"/>
          <w:marTop w:val="0"/>
          <w:marBottom w:val="0"/>
          <w:divBdr>
            <w:top w:val="none" w:sz="0" w:space="0" w:color="auto"/>
            <w:left w:val="none" w:sz="0" w:space="0" w:color="auto"/>
            <w:bottom w:val="none" w:sz="0" w:space="0" w:color="auto"/>
            <w:right w:val="none" w:sz="0" w:space="0" w:color="auto"/>
          </w:divBdr>
        </w:div>
        <w:div w:id="1255743075">
          <w:marLeft w:val="0"/>
          <w:marRight w:val="0"/>
          <w:marTop w:val="150"/>
          <w:marBottom w:val="0"/>
          <w:divBdr>
            <w:top w:val="none" w:sz="0" w:space="0" w:color="auto"/>
            <w:left w:val="none" w:sz="0" w:space="0" w:color="auto"/>
            <w:bottom w:val="none" w:sz="0" w:space="0" w:color="auto"/>
            <w:right w:val="none" w:sz="0" w:space="0" w:color="auto"/>
          </w:divBdr>
          <w:divsChild>
            <w:div w:id="2034962601">
              <w:marLeft w:val="1155"/>
              <w:marRight w:val="0"/>
              <w:marTop w:val="0"/>
              <w:marBottom w:val="0"/>
              <w:divBdr>
                <w:top w:val="none" w:sz="0" w:space="0" w:color="auto"/>
                <w:left w:val="none" w:sz="0" w:space="0" w:color="auto"/>
                <w:bottom w:val="none" w:sz="0" w:space="0" w:color="auto"/>
                <w:right w:val="none" w:sz="0" w:space="0" w:color="auto"/>
              </w:divBdr>
            </w:div>
            <w:div w:id="562453682">
              <w:marLeft w:val="1155"/>
              <w:marRight w:val="0"/>
              <w:marTop w:val="0"/>
              <w:marBottom w:val="0"/>
              <w:divBdr>
                <w:top w:val="none" w:sz="0" w:space="0" w:color="auto"/>
                <w:left w:val="none" w:sz="0" w:space="0" w:color="auto"/>
                <w:bottom w:val="none" w:sz="0" w:space="0" w:color="auto"/>
                <w:right w:val="none" w:sz="0" w:space="0" w:color="auto"/>
              </w:divBdr>
            </w:div>
            <w:div w:id="690112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4699">
      <w:bodyDiv w:val="1"/>
      <w:marLeft w:val="0"/>
      <w:marRight w:val="0"/>
      <w:marTop w:val="0"/>
      <w:marBottom w:val="0"/>
      <w:divBdr>
        <w:top w:val="none" w:sz="0" w:space="0" w:color="auto"/>
        <w:left w:val="none" w:sz="0" w:space="0" w:color="auto"/>
        <w:bottom w:val="none" w:sz="0" w:space="0" w:color="auto"/>
        <w:right w:val="none" w:sz="0" w:space="0" w:color="auto"/>
      </w:divBdr>
      <w:divsChild>
        <w:div w:id="1524325522">
          <w:marLeft w:val="0"/>
          <w:marRight w:val="0"/>
          <w:marTop w:val="0"/>
          <w:marBottom w:val="0"/>
          <w:divBdr>
            <w:top w:val="none" w:sz="0" w:space="0" w:color="auto"/>
            <w:left w:val="none" w:sz="0" w:space="0" w:color="auto"/>
            <w:bottom w:val="none" w:sz="0" w:space="0" w:color="auto"/>
            <w:right w:val="none" w:sz="0" w:space="0" w:color="auto"/>
          </w:divBdr>
        </w:div>
        <w:div w:id="2056657113">
          <w:marLeft w:val="0"/>
          <w:marRight w:val="0"/>
          <w:marTop w:val="150"/>
          <w:marBottom w:val="0"/>
          <w:divBdr>
            <w:top w:val="none" w:sz="0" w:space="0" w:color="auto"/>
            <w:left w:val="none" w:sz="0" w:space="0" w:color="auto"/>
            <w:bottom w:val="none" w:sz="0" w:space="0" w:color="auto"/>
            <w:right w:val="none" w:sz="0" w:space="0" w:color="auto"/>
          </w:divBdr>
          <w:divsChild>
            <w:div w:id="1455902178">
              <w:marLeft w:val="1155"/>
              <w:marRight w:val="0"/>
              <w:marTop w:val="0"/>
              <w:marBottom w:val="0"/>
              <w:divBdr>
                <w:top w:val="none" w:sz="0" w:space="0" w:color="auto"/>
                <w:left w:val="none" w:sz="0" w:space="0" w:color="auto"/>
                <w:bottom w:val="none" w:sz="0" w:space="0" w:color="auto"/>
                <w:right w:val="none" w:sz="0" w:space="0" w:color="auto"/>
              </w:divBdr>
            </w:div>
            <w:div w:id="1859004907">
              <w:marLeft w:val="1155"/>
              <w:marRight w:val="0"/>
              <w:marTop w:val="0"/>
              <w:marBottom w:val="0"/>
              <w:divBdr>
                <w:top w:val="none" w:sz="0" w:space="0" w:color="auto"/>
                <w:left w:val="none" w:sz="0" w:space="0" w:color="auto"/>
                <w:bottom w:val="none" w:sz="0" w:space="0" w:color="auto"/>
                <w:right w:val="none" w:sz="0" w:space="0" w:color="auto"/>
              </w:divBdr>
            </w:div>
            <w:div w:id="80428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745306">
      <w:bodyDiv w:val="1"/>
      <w:marLeft w:val="0"/>
      <w:marRight w:val="0"/>
      <w:marTop w:val="0"/>
      <w:marBottom w:val="0"/>
      <w:divBdr>
        <w:top w:val="none" w:sz="0" w:space="0" w:color="auto"/>
        <w:left w:val="none" w:sz="0" w:space="0" w:color="auto"/>
        <w:bottom w:val="none" w:sz="0" w:space="0" w:color="auto"/>
        <w:right w:val="none" w:sz="0" w:space="0" w:color="auto"/>
      </w:divBdr>
      <w:divsChild>
        <w:div w:id="1493566727">
          <w:marLeft w:val="0"/>
          <w:marRight w:val="0"/>
          <w:marTop w:val="0"/>
          <w:marBottom w:val="0"/>
          <w:divBdr>
            <w:top w:val="none" w:sz="0" w:space="0" w:color="auto"/>
            <w:left w:val="none" w:sz="0" w:space="0" w:color="auto"/>
            <w:bottom w:val="none" w:sz="0" w:space="0" w:color="auto"/>
            <w:right w:val="none" w:sz="0" w:space="0" w:color="auto"/>
          </w:divBdr>
        </w:div>
        <w:div w:id="1568571206">
          <w:marLeft w:val="0"/>
          <w:marRight w:val="0"/>
          <w:marTop w:val="150"/>
          <w:marBottom w:val="0"/>
          <w:divBdr>
            <w:top w:val="none" w:sz="0" w:space="0" w:color="auto"/>
            <w:left w:val="none" w:sz="0" w:space="0" w:color="auto"/>
            <w:bottom w:val="none" w:sz="0" w:space="0" w:color="auto"/>
            <w:right w:val="none" w:sz="0" w:space="0" w:color="auto"/>
          </w:divBdr>
          <w:divsChild>
            <w:div w:id="63532212">
              <w:marLeft w:val="1155"/>
              <w:marRight w:val="0"/>
              <w:marTop w:val="0"/>
              <w:marBottom w:val="0"/>
              <w:divBdr>
                <w:top w:val="none" w:sz="0" w:space="0" w:color="auto"/>
                <w:left w:val="none" w:sz="0" w:space="0" w:color="auto"/>
                <w:bottom w:val="none" w:sz="0" w:space="0" w:color="auto"/>
                <w:right w:val="none" w:sz="0" w:space="0" w:color="auto"/>
              </w:divBdr>
            </w:div>
            <w:div w:id="1678385197">
              <w:marLeft w:val="1155"/>
              <w:marRight w:val="0"/>
              <w:marTop w:val="0"/>
              <w:marBottom w:val="0"/>
              <w:divBdr>
                <w:top w:val="none" w:sz="0" w:space="0" w:color="auto"/>
                <w:left w:val="none" w:sz="0" w:space="0" w:color="auto"/>
                <w:bottom w:val="none" w:sz="0" w:space="0" w:color="auto"/>
                <w:right w:val="none" w:sz="0" w:space="0" w:color="auto"/>
              </w:divBdr>
            </w:div>
            <w:div w:id="1999767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401135">
      <w:bodyDiv w:val="1"/>
      <w:marLeft w:val="0"/>
      <w:marRight w:val="0"/>
      <w:marTop w:val="0"/>
      <w:marBottom w:val="0"/>
      <w:divBdr>
        <w:top w:val="none" w:sz="0" w:space="0" w:color="auto"/>
        <w:left w:val="none" w:sz="0" w:space="0" w:color="auto"/>
        <w:bottom w:val="none" w:sz="0" w:space="0" w:color="auto"/>
        <w:right w:val="none" w:sz="0" w:space="0" w:color="auto"/>
      </w:divBdr>
      <w:divsChild>
        <w:div w:id="1143160932">
          <w:marLeft w:val="0"/>
          <w:marRight w:val="0"/>
          <w:marTop w:val="0"/>
          <w:marBottom w:val="0"/>
          <w:divBdr>
            <w:top w:val="none" w:sz="0" w:space="0" w:color="auto"/>
            <w:left w:val="none" w:sz="0" w:space="0" w:color="auto"/>
            <w:bottom w:val="none" w:sz="0" w:space="0" w:color="auto"/>
            <w:right w:val="none" w:sz="0" w:space="0" w:color="auto"/>
          </w:divBdr>
        </w:div>
        <w:div w:id="601837158">
          <w:marLeft w:val="0"/>
          <w:marRight w:val="0"/>
          <w:marTop w:val="150"/>
          <w:marBottom w:val="0"/>
          <w:divBdr>
            <w:top w:val="none" w:sz="0" w:space="0" w:color="auto"/>
            <w:left w:val="none" w:sz="0" w:space="0" w:color="auto"/>
            <w:bottom w:val="none" w:sz="0" w:space="0" w:color="auto"/>
            <w:right w:val="none" w:sz="0" w:space="0" w:color="auto"/>
          </w:divBdr>
          <w:divsChild>
            <w:div w:id="863322323">
              <w:marLeft w:val="1155"/>
              <w:marRight w:val="0"/>
              <w:marTop w:val="0"/>
              <w:marBottom w:val="0"/>
              <w:divBdr>
                <w:top w:val="none" w:sz="0" w:space="0" w:color="auto"/>
                <w:left w:val="none" w:sz="0" w:space="0" w:color="auto"/>
                <w:bottom w:val="none" w:sz="0" w:space="0" w:color="auto"/>
                <w:right w:val="none" w:sz="0" w:space="0" w:color="auto"/>
              </w:divBdr>
            </w:div>
            <w:div w:id="2830353">
              <w:marLeft w:val="1155"/>
              <w:marRight w:val="0"/>
              <w:marTop w:val="0"/>
              <w:marBottom w:val="0"/>
              <w:divBdr>
                <w:top w:val="none" w:sz="0" w:space="0" w:color="auto"/>
                <w:left w:val="none" w:sz="0" w:space="0" w:color="auto"/>
                <w:bottom w:val="none" w:sz="0" w:space="0" w:color="auto"/>
                <w:right w:val="none" w:sz="0" w:space="0" w:color="auto"/>
              </w:divBdr>
            </w:div>
            <w:div w:id="14720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44795">
      <w:bodyDiv w:val="1"/>
      <w:marLeft w:val="0"/>
      <w:marRight w:val="0"/>
      <w:marTop w:val="0"/>
      <w:marBottom w:val="0"/>
      <w:divBdr>
        <w:top w:val="none" w:sz="0" w:space="0" w:color="auto"/>
        <w:left w:val="none" w:sz="0" w:space="0" w:color="auto"/>
        <w:bottom w:val="none" w:sz="0" w:space="0" w:color="auto"/>
        <w:right w:val="none" w:sz="0" w:space="0" w:color="auto"/>
      </w:divBdr>
      <w:divsChild>
        <w:div w:id="804662080">
          <w:marLeft w:val="0"/>
          <w:marRight w:val="0"/>
          <w:marTop w:val="0"/>
          <w:marBottom w:val="0"/>
          <w:divBdr>
            <w:top w:val="none" w:sz="0" w:space="0" w:color="auto"/>
            <w:left w:val="none" w:sz="0" w:space="0" w:color="auto"/>
            <w:bottom w:val="none" w:sz="0" w:space="0" w:color="auto"/>
            <w:right w:val="none" w:sz="0" w:space="0" w:color="auto"/>
          </w:divBdr>
        </w:div>
        <w:div w:id="181435142">
          <w:marLeft w:val="0"/>
          <w:marRight w:val="0"/>
          <w:marTop w:val="150"/>
          <w:marBottom w:val="0"/>
          <w:divBdr>
            <w:top w:val="none" w:sz="0" w:space="0" w:color="auto"/>
            <w:left w:val="none" w:sz="0" w:space="0" w:color="auto"/>
            <w:bottom w:val="none" w:sz="0" w:space="0" w:color="auto"/>
            <w:right w:val="none" w:sz="0" w:space="0" w:color="auto"/>
          </w:divBdr>
          <w:divsChild>
            <w:div w:id="1525511676">
              <w:marLeft w:val="1155"/>
              <w:marRight w:val="0"/>
              <w:marTop w:val="0"/>
              <w:marBottom w:val="0"/>
              <w:divBdr>
                <w:top w:val="none" w:sz="0" w:space="0" w:color="auto"/>
                <w:left w:val="none" w:sz="0" w:space="0" w:color="auto"/>
                <w:bottom w:val="none" w:sz="0" w:space="0" w:color="auto"/>
                <w:right w:val="none" w:sz="0" w:space="0" w:color="auto"/>
              </w:divBdr>
            </w:div>
            <w:div w:id="1810322269">
              <w:marLeft w:val="1155"/>
              <w:marRight w:val="0"/>
              <w:marTop w:val="0"/>
              <w:marBottom w:val="0"/>
              <w:divBdr>
                <w:top w:val="none" w:sz="0" w:space="0" w:color="auto"/>
                <w:left w:val="none" w:sz="0" w:space="0" w:color="auto"/>
                <w:bottom w:val="none" w:sz="0" w:space="0" w:color="auto"/>
                <w:right w:val="none" w:sz="0" w:space="0" w:color="auto"/>
              </w:divBdr>
            </w:div>
            <w:div w:id="71107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94276">
      <w:bodyDiv w:val="1"/>
      <w:marLeft w:val="0"/>
      <w:marRight w:val="0"/>
      <w:marTop w:val="0"/>
      <w:marBottom w:val="0"/>
      <w:divBdr>
        <w:top w:val="none" w:sz="0" w:space="0" w:color="auto"/>
        <w:left w:val="none" w:sz="0" w:space="0" w:color="auto"/>
        <w:bottom w:val="none" w:sz="0" w:space="0" w:color="auto"/>
        <w:right w:val="none" w:sz="0" w:space="0" w:color="auto"/>
      </w:divBdr>
      <w:divsChild>
        <w:div w:id="333920889">
          <w:marLeft w:val="0"/>
          <w:marRight w:val="0"/>
          <w:marTop w:val="0"/>
          <w:marBottom w:val="0"/>
          <w:divBdr>
            <w:top w:val="none" w:sz="0" w:space="0" w:color="auto"/>
            <w:left w:val="none" w:sz="0" w:space="0" w:color="auto"/>
            <w:bottom w:val="none" w:sz="0" w:space="0" w:color="auto"/>
            <w:right w:val="none" w:sz="0" w:space="0" w:color="auto"/>
          </w:divBdr>
        </w:div>
        <w:div w:id="1412433832">
          <w:marLeft w:val="0"/>
          <w:marRight w:val="0"/>
          <w:marTop w:val="150"/>
          <w:marBottom w:val="0"/>
          <w:divBdr>
            <w:top w:val="none" w:sz="0" w:space="0" w:color="auto"/>
            <w:left w:val="none" w:sz="0" w:space="0" w:color="auto"/>
            <w:bottom w:val="none" w:sz="0" w:space="0" w:color="auto"/>
            <w:right w:val="none" w:sz="0" w:space="0" w:color="auto"/>
          </w:divBdr>
          <w:divsChild>
            <w:div w:id="858619469">
              <w:marLeft w:val="1155"/>
              <w:marRight w:val="0"/>
              <w:marTop w:val="0"/>
              <w:marBottom w:val="0"/>
              <w:divBdr>
                <w:top w:val="none" w:sz="0" w:space="0" w:color="auto"/>
                <w:left w:val="none" w:sz="0" w:space="0" w:color="auto"/>
                <w:bottom w:val="none" w:sz="0" w:space="0" w:color="auto"/>
                <w:right w:val="none" w:sz="0" w:space="0" w:color="auto"/>
              </w:divBdr>
            </w:div>
            <w:div w:id="14112875">
              <w:marLeft w:val="1155"/>
              <w:marRight w:val="0"/>
              <w:marTop w:val="0"/>
              <w:marBottom w:val="0"/>
              <w:divBdr>
                <w:top w:val="none" w:sz="0" w:space="0" w:color="auto"/>
                <w:left w:val="none" w:sz="0" w:space="0" w:color="auto"/>
                <w:bottom w:val="none" w:sz="0" w:space="0" w:color="auto"/>
                <w:right w:val="none" w:sz="0" w:space="0" w:color="auto"/>
              </w:divBdr>
            </w:div>
            <w:div w:id="672994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670897">
      <w:bodyDiv w:val="1"/>
      <w:marLeft w:val="0"/>
      <w:marRight w:val="0"/>
      <w:marTop w:val="0"/>
      <w:marBottom w:val="0"/>
      <w:divBdr>
        <w:top w:val="none" w:sz="0" w:space="0" w:color="auto"/>
        <w:left w:val="none" w:sz="0" w:space="0" w:color="auto"/>
        <w:bottom w:val="none" w:sz="0" w:space="0" w:color="auto"/>
        <w:right w:val="none" w:sz="0" w:space="0" w:color="auto"/>
      </w:divBdr>
      <w:divsChild>
        <w:div w:id="1404448193">
          <w:marLeft w:val="0"/>
          <w:marRight w:val="0"/>
          <w:marTop w:val="0"/>
          <w:marBottom w:val="0"/>
          <w:divBdr>
            <w:top w:val="none" w:sz="0" w:space="0" w:color="auto"/>
            <w:left w:val="none" w:sz="0" w:space="0" w:color="auto"/>
            <w:bottom w:val="none" w:sz="0" w:space="0" w:color="auto"/>
            <w:right w:val="none" w:sz="0" w:space="0" w:color="auto"/>
          </w:divBdr>
        </w:div>
        <w:div w:id="204291712">
          <w:marLeft w:val="0"/>
          <w:marRight w:val="0"/>
          <w:marTop w:val="150"/>
          <w:marBottom w:val="0"/>
          <w:divBdr>
            <w:top w:val="none" w:sz="0" w:space="0" w:color="auto"/>
            <w:left w:val="none" w:sz="0" w:space="0" w:color="auto"/>
            <w:bottom w:val="none" w:sz="0" w:space="0" w:color="auto"/>
            <w:right w:val="none" w:sz="0" w:space="0" w:color="auto"/>
          </w:divBdr>
          <w:divsChild>
            <w:div w:id="886336491">
              <w:marLeft w:val="1155"/>
              <w:marRight w:val="0"/>
              <w:marTop w:val="0"/>
              <w:marBottom w:val="0"/>
              <w:divBdr>
                <w:top w:val="none" w:sz="0" w:space="0" w:color="auto"/>
                <w:left w:val="none" w:sz="0" w:space="0" w:color="auto"/>
                <w:bottom w:val="none" w:sz="0" w:space="0" w:color="auto"/>
                <w:right w:val="none" w:sz="0" w:space="0" w:color="auto"/>
              </w:divBdr>
            </w:div>
            <w:div w:id="938370447">
              <w:marLeft w:val="1155"/>
              <w:marRight w:val="0"/>
              <w:marTop w:val="0"/>
              <w:marBottom w:val="0"/>
              <w:divBdr>
                <w:top w:val="none" w:sz="0" w:space="0" w:color="auto"/>
                <w:left w:val="none" w:sz="0" w:space="0" w:color="auto"/>
                <w:bottom w:val="none" w:sz="0" w:space="0" w:color="auto"/>
                <w:right w:val="none" w:sz="0" w:space="0" w:color="auto"/>
              </w:divBdr>
            </w:div>
            <w:div w:id="1174414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784750">
      <w:bodyDiv w:val="1"/>
      <w:marLeft w:val="0"/>
      <w:marRight w:val="0"/>
      <w:marTop w:val="0"/>
      <w:marBottom w:val="0"/>
      <w:divBdr>
        <w:top w:val="none" w:sz="0" w:space="0" w:color="auto"/>
        <w:left w:val="none" w:sz="0" w:space="0" w:color="auto"/>
        <w:bottom w:val="none" w:sz="0" w:space="0" w:color="auto"/>
        <w:right w:val="none" w:sz="0" w:space="0" w:color="auto"/>
      </w:divBdr>
      <w:divsChild>
        <w:div w:id="1321275341">
          <w:marLeft w:val="0"/>
          <w:marRight w:val="0"/>
          <w:marTop w:val="0"/>
          <w:marBottom w:val="0"/>
          <w:divBdr>
            <w:top w:val="none" w:sz="0" w:space="0" w:color="auto"/>
            <w:left w:val="none" w:sz="0" w:space="0" w:color="auto"/>
            <w:bottom w:val="none" w:sz="0" w:space="0" w:color="auto"/>
            <w:right w:val="none" w:sz="0" w:space="0" w:color="auto"/>
          </w:divBdr>
        </w:div>
        <w:div w:id="381053234">
          <w:marLeft w:val="0"/>
          <w:marRight w:val="0"/>
          <w:marTop w:val="150"/>
          <w:marBottom w:val="0"/>
          <w:divBdr>
            <w:top w:val="none" w:sz="0" w:space="0" w:color="auto"/>
            <w:left w:val="none" w:sz="0" w:space="0" w:color="auto"/>
            <w:bottom w:val="none" w:sz="0" w:space="0" w:color="auto"/>
            <w:right w:val="none" w:sz="0" w:space="0" w:color="auto"/>
          </w:divBdr>
          <w:divsChild>
            <w:div w:id="1290893369">
              <w:marLeft w:val="1155"/>
              <w:marRight w:val="0"/>
              <w:marTop w:val="0"/>
              <w:marBottom w:val="0"/>
              <w:divBdr>
                <w:top w:val="none" w:sz="0" w:space="0" w:color="auto"/>
                <w:left w:val="none" w:sz="0" w:space="0" w:color="auto"/>
                <w:bottom w:val="none" w:sz="0" w:space="0" w:color="auto"/>
                <w:right w:val="none" w:sz="0" w:space="0" w:color="auto"/>
              </w:divBdr>
            </w:div>
            <w:div w:id="1413043441">
              <w:marLeft w:val="1155"/>
              <w:marRight w:val="0"/>
              <w:marTop w:val="0"/>
              <w:marBottom w:val="0"/>
              <w:divBdr>
                <w:top w:val="none" w:sz="0" w:space="0" w:color="auto"/>
                <w:left w:val="none" w:sz="0" w:space="0" w:color="auto"/>
                <w:bottom w:val="none" w:sz="0" w:space="0" w:color="auto"/>
                <w:right w:val="none" w:sz="0" w:space="0" w:color="auto"/>
              </w:divBdr>
            </w:div>
            <w:div w:id="1319923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65626">
      <w:bodyDiv w:val="1"/>
      <w:marLeft w:val="0"/>
      <w:marRight w:val="0"/>
      <w:marTop w:val="0"/>
      <w:marBottom w:val="0"/>
      <w:divBdr>
        <w:top w:val="none" w:sz="0" w:space="0" w:color="auto"/>
        <w:left w:val="none" w:sz="0" w:space="0" w:color="auto"/>
        <w:bottom w:val="none" w:sz="0" w:space="0" w:color="auto"/>
        <w:right w:val="none" w:sz="0" w:space="0" w:color="auto"/>
      </w:divBdr>
      <w:divsChild>
        <w:div w:id="1020930477">
          <w:marLeft w:val="0"/>
          <w:marRight w:val="0"/>
          <w:marTop w:val="0"/>
          <w:marBottom w:val="0"/>
          <w:divBdr>
            <w:top w:val="none" w:sz="0" w:space="0" w:color="auto"/>
            <w:left w:val="none" w:sz="0" w:space="0" w:color="auto"/>
            <w:bottom w:val="none" w:sz="0" w:space="0" w:color="auto"/>
            <w:right w:val="none" w:sz="0" w:space="0" w:color="auto"/>
          </w:divBdr>
        </w:div>
        <w:div w:id="711491534">
          <w:marLeft w:val="0"/>
          <w:marRight w:val="0"/>
          <w:marTop w:val="150"/>
          <w:marBottom w:val="0"/>
          <w:divBdr>
            <w:top w:val="none" w:sz="0" w:space="0" w:color="auto"/>
            <w:left w:val="none" w:sz="0" w:space="0" w:color="auto"/>
            <w:bottom w:val="none" w:sz="0" w:space="0" w:color="auto"/>
            <w:right w:val="none" w:sz="0" w:space="0" w:color="auto"/>
          </w:divBdr>
          <w:divsChild>
            <w:div w:id="196739829">
              <w:marLeft w:val="1155"/>
              <w:marRight w:val="0"/>
              <w:marTop w:val="0"/>
              <w:marBottom w:val="0"/>
              <w:divBdr>
                <w:top w:val="none" w:sz="0" w:space="0" w:color="auto"/>
                <w:left w:val="none" w:sz="0" w:space="0" w:color="auto"/>
                <w:bottom w:val="none" w:sz="0" w:space="0" w:color="auto"/>
                <w:right w:val="none" w:sz="0" w:space="0" w:color="auto"/>
              </w:divBdr>
            </w:div>
            <w:div w:id="86315313">
              <w:marLeft w:val="1155"/>
              <w:marRight w:val="0"/>
              <w:marTop w:val="0"/>
              <w:marBottom w:val="0"/>
              <w:divBdr>
                <w:top w:val="none" w:sz="0" w:space="0" w:color="auto"/>
                <w:left w:val="none" w:sz="0" w:space="0" w:color="auto"/>
                <w:bottom w:val="none" w:sz="0" w:space="0" w:color="auto"/>
                <w:right w:val="none" w:sz="0" w:space="0" w:color="auto"/>
              </w:divBdr>
            </w:div>
            <w:div w:id="36860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2831216">
      <w:bodyDiv w:val="1"/>
      <w:marLeft w:val="0"/>
      <w:marRight w:val="0"/>
      <w:marTop w:val="0"/>
      <w:marBottom w:val="0"/>
      <w:divBdr>
        <w:top w:val="none" w:sz="0" w:space="0" w:color="auto"/>
        <w:left w:val="none" w:sz="0" w:space="0" w:color="auto"/>
        <w:bottom w:val="none" w:sz="0" w:space="0" w:color="auto"/>
        <w:right w:val="none" w:sz="0" w:space="0" w:color="auto"/>
      </w:divBdr>
      <w:divsChild>
        <w:div w:id="921992926">
          <w:marLeft w:val="0"/>
          <w:marRight w:val="0"/>
          <w:marTop w:val="0"/>
          <w:marBottom w:val="0"/>
          <w:divBdr>
            <w:top w:val="none" w:sz="0" w:space="0" w:color="auto"/>
            <w:left w:val="none" w:sz="0" w:space="0" w:color="auto"/>
            <w:bottom w:val="none" w:sz="0" w:space="0" w:color="auto"/>
            <w:right w:val="none" w:sz="0" w:space="0" w:color="auto"/>
          </w:divBdr>
        </w:div>
        <w:div w:id="1823082228">
          <w:marLeft w:val="0"/>
          <w:marRight w:val="0"/>
          <w:marTop w:val="150"/>
          <w:marBottom w:val="0"/>
          <w:divBdr>
            <w:top w:val="none" w:sz="0" w:space="0" w:color="auto"/>
            <w:left w:val="none" w:sz="0" w:space="0" w:color="auto"/>
            <w:bottom w:val="none" w:sz="0" w:space="0" w:color="auto"/>
            <w:right w:val="none" w:sz="0" w:space="0" w:color="auto"/>
          </w:divBdr>
          <w:divsChild>
            <w:div w:id="1249919614">
              <w:marLeft w:val="1155"/>
              <w:marRight w:val="0"/>
              <w:marTop w:val="0"/>
              <w:marBottom w:val="0"/>
              <w:divBdr>
                <w:top w:val="none" w:sz="0" w:space="0" w:color="auto"/>
                <w:left w:val="none" w:sz="0" w:space="0" w:color="auto"/>
                <w:bottom w:val="none" w:sz="0" w:space="0" w:color="auto"/>
                <w:right w:val="none" w:sz="0" w:space="0" w:color="auto"/>
              </w:divBdr>
            </w:div>
            <w:div w:id="1938246831">
              <w:marLeft w:val="1155"/>
              <w:marRight w:val="0"/>
              <w:marTop w:val="0"/>
              <w:marBottom w:val="0"/>
              <w:divBdr>
                <w:top w:val="none" w:sz="0" w:space="0" w:color="auto"/>
                <w:left w:val="none" w:sz="0" w:space="0" w:color="auto"/>
                <w:bottom w:val="none" w:sz="0" w:space="0" w:color="auto"/>
                <w:right w:val="none" w:sz="0" w:space="0" w:color="auto"/>
              </w:divBdr>
            </w:div>
            <w:div w:id="194530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062391">
      <w:bodyDiv w:val="1"/>
      <w:marLeft w:val="0"/>
      <w:marRight w:val="0"/>
      <w:marTop w:val="0"/>
      <w:marBottom w:val="0"/>
      <w:divBdr>
        <w:top w:val="none" w:sz="0" w:space="0" w:color="auto"/>
        <w:left w:val="none" w:sz="0" w:space="0" w:color="auto"/>
        <w:bottom w:val="none" w:sz="0" w:space="0" w:color="auto"/>
        <w:right w:val="none" w:sz="0" w:space="0" w:color="auto"/>
      </w:divBdr>
      <w:divsChild>
        <w:div w:id="1180044511">
          <w:marLeft w:val="0"/>
          <w:marRight w:val="0"/>
          <w:marTop w:val="0"/>
          <w:marBottom w:val="0"/>
          <w:divBdr>
            <w:top w:val="none" w:sz="0" w:space="0" w:color="auto"/>
            <w:left w:val="none" w:sz="0" w:space="0" w:color="auto"/>
            <w:bottom w:val="none" w:sz="0" w:space="0" w:color="auto"/>
            <w:right w:val="none" w:sz="0" w:space="0" w:color="auto"/>
          </w:divBdr>
        </w:div>
        <w:div w:id="380906701">
          <w:marLeft w:val="0"/>
          <w:marRight w:val="0"/>
          <w:marTop w:val="150"/>
          <w:marBottom w:val="0"/>
          <w:divBdr>
            <w:top w:val="none" w:sz="0" w:space="0" w:color="auto"/>
            <w:left w:val="none" w:sz="0" w:space="0" w:color="auto"/>
            <w:bottom w:val="none" w:sz="0" w:space="0" w:color="auto"/>
            <w:right w:val="none" w:sz="0" w:space="0" w:color="auto"/>
          </w:divBdr>
          <w:divsChild>
            <w:div w:id="1499226125">
              <w:marLeft w:val="1155"/>
              <w:marRight w:val="0"/>
              <w:marTop w:val="0"/>
              <w:marBottom w:val="0"/>
              <w:divBdr>
                <w:top w:val="none" w:sz="0" w:space="0" w:color="auto"/>
                <w:left w:val="none" w:sz="0" w:space="0" w:color="auto"/>
                <w:bottom w:val="none" w:sz="0" w:space="0" w:color="auto"/>
                <w:right w:val="none" w:sz="0" w:space="0" w:color="auto"/>
              </w:divBdr>
            </w:div>
            <w:div w:id="2043510250">
              <w:marLeft w:val="1155"/>
              <w:marRight w:val="0"/>
              <w:marTop w:val="0"/>
              <w:marBottom w:val="0"/>
              <w:divBdr>
                <w:top w:val="none" w:sz="0" w:space="0" w:color="auto"/>
                <w:left w:val="none" w:sz="0" w:space="0" w:color="auto"/>
                <w:bottom w:val="none" w:sz="0" w:space="0" w:color="auto"/>
                <w:right w:val="none" w:sz="0" w:space="0" w:color="auto"/>
              </w:divBdr>
            </w:div>
            <w:div w:id="833489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593827">
      <w:bodyDiv w:val="1"/>
      <w:marLeft w:val="0"/>
      <w:marRight w:val="0"/>
      <w:marTop w:val="0"/>
      <w:marBottom w:val="0"/>
      <w:divBdr>
        <w:top w:val="none" w:sz="0" w:space="0" w:color="auto"/>
        <w:left w:val="none" w:sz="0" w:space="0" w:color="auto"/>
        <w:bottom w:val="none" w:sz="0" w:space="0" w:color="auto"/>
        <w:right w:val="none" w:sz="0" w:space="0" w:color="auto"/>
      </w:divBdr>
      <w:divsChild>
        <w:div w:id="307364121">
          <w:marLeft w:val="0"/>
          <w:marRight w:val="0"/>
          <w:marTop w:val="0"/>
          <w:marBottom w:val="0"/>
          <w:divBdr>
            <w:top w:val="none" w:sz="0" w:space="0" w:color="auto"/>
            <w:left w:val="none" w:sz="0" w:space="0" w:color="auto"/>
            <w:bottom w:val="none" w:sz="0" w:space="0" w:color="auto"/>
            <w:right w:val="none" w:sz="0" w:space="0" w:color="auto"/>
          </w:divBdr>
        </w:div>
        <w:div w:id="1578632894">
          <w:marLeft w:val="0"/>
          <w:marRight w:val="0"/>
          <w:marTop w:val="150"/>
          <w:marBottom w:val="0"/>
          <w:divBdr>
            <w:top w:val="none" w:sz="0" w:space="0" w:color="auto"/>
            <w:left w:val="none" w:sz="0" w:space="0" w:color="auto"/>
            <w:bottom w:val="none" w:sz="0" w:space="0" w:color="auto"/>
            <w:right w:val="none" w:sz="0" w:space="0" w:color="auto"/>
          </w:divBdr>
          <w:divsChild>
            <w:div w:id="1387878166">
              <w:marLeft w:val="1155"/>
              <w:marRight w:val="0"/>
              <w:marTop w:val="0"/>
              <w:marBottom w:val="0"/>
              <w:divBdr>
                <w:top w:val="none" w:sz="0" w:space="0" w:color="auto"/>
                <w:left w:val="none" w:sz="0" w:space="0" w:color="auto"/>
                <w:bottom w:val="none" w:sz="0" w:space="0" w:color="auto"/>
                <w:right w:val="none" w:sz="0" w:space="0" w:color="auto"/>
              </w:divBdr>
            </w:div>
            <w:div w:id="2121146360">
              <w:marLeft w:val="1155"/>
              <w:marRight w:val="0"/>
              <w:marTop w:val="0"/>
              <w:marBottom w:val="0"/>
              <w:divBdr>
                <w:top w:val="none" w:sz="0" w:space="0" w:color="auto"/>
                <w:left w:val="none" w:sz="0" w:space="0" w:color="auto"/>
                <w:bottom w:val="none" w:sz="0" w:space="0" w:color="auto"/>
                <w:right w:val="none" w:sz="0" w:space="0" w:color="auto"/>
              </w:divBdr>
            </w:div>
            <w:div w:id="1975869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645190">
      <w:bodyDiv w:val="1"/>
      <w:marLeft w:val="0"/>
      <w:marRight w:val="0"/>
      <w:marTop w:val="0"/>
      <w:marBottom w:val="0"/>
      <w:divBdr>
        <w:top w:val="none" w:sz="0" w:space="0" w:color="auto"/>
        <w:left w:val="none" w:sz="0" w:space="0" w:color="auto"/>
        <w:bottom w:val="none" w:sz="0" w:space="0" w:color="auto"/>
        <w:right w:val="none" w:sz="0" w:space="0" w:color="auto"/>
      </w:divBdr>
      <w:divsChild>
        <w:div w:id="497615083">
          <w:marLeft w:val="0"/>
          <w:marRight w:val="0"/>
          <w:marTop w:val="0"/>
          <w:marBottom w:val="0"/>
          <w:divBdr>
            <w:top w:val="none" w:sz="0" w:space="0" w:color="auto"/>
            <w:left w:val="none" w:sz="0" w:space="0" w:color="auto"/>
            <w:bottom w:val="none" w:sz="0" w:space="0" w:color="auto"/>
            <w:right w:val="none" w:sz="0" w:space="0" w:color="auto"/>
          </w:divBdr>
        </w:div>
        <w:div w:id="1155338703">
          <w:marLeft w:val="0"/>
          <w:marRight w:val="0"/>
          <w:marTop w:val="150"/>
          <w:marBottom w:val="0"/>
          <w:divBdr>
            <w:top w:val="none" w:sz="0" w:space="0" w:color="auto"/>
            <w:left w:val="none" w:sz="0" w:space="0" w:color="auto"/>
            <w:bottom w:val="none" w:sz="0" w:space="0" w:color="auto"/>
            <w:right w:val="none" w:sz="0" w:space="0" w:color="auto"/>
          </w:divBdr>
          <w:divsChild>
            <w:div w:id="1059985989">
              <w:marLeft w:val="1155"/>
              <w:marRight w:val="0"/>
              <w:marTop w:val="0"/>
              <w:marBottom w:val="0"/>
              <w:divBdr>
                <w:top w:val="none" w:sz="0" w:space="0" w:color="auto"/>
                <w:left w:val="none" w:sz="0" w:space="0" w:color="auto"/>
                <w:bottom w:val="none" w:sz="0" w:space="0" w:color="auto"/>
                <w:right w:val="none" w:sz="0" w:space="0" w:color="auto"/>
              </w:divBdr>
            </w:div>
            <w:div w:id="1419406889">
              <w:marLeft w:val="1155"/>
              <w:marRight w:val="0"/>
              <w:marTop w:val="0"/>
              <w:marBottom w:val="0"/>
              <w:divBdr>
                <w:top w:val="none" w:sz="0" w:space="0" w:color="auto"/>
                <w:left w:val="none" w:sz="0" w:space="0" w:color="auto"/>
                <w:bottom w:val="none" w:sz="0" w:space="0" w:color="auto"/>
                <w:right w:val="none" w:sz="0" w:space="0" w:color="auto"/>
              </w:divBdr>
            </w:div>
            <w:div w:id="1133064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58974">
      <w:bodyDiv w:val="1"/>
      <w:marLeft w:val="0"/>
      <w:marRight w:val="0"/>
      <w:marTop w:val="0"/>
      <w:marBottom w:val="0"/>
      <w:divBdr>
        <w:top w:val="none" w:sz="0" w:space="0" w:color="auto"/>
        <w:left w:val="none" w:sz="0" w:space="0" w:color="auto"/>
        <w:bottom w:val="none" w:sz="0" w:space="0" w:color="auto"/>
        <w:right w:val="none" w:sz="0" w:space="0" w:color="auto"/>
      </w:divBdr>
      <w:divsChild>
        <w:div w:id="1681466179">
          <w:marLeft w:val="0"/>
          <w:marRight w:val="0"/>
          <w:marTop w:val="0"/>
          <w:marBottom w:val="0"/>
          <w:divBdr>
            <w:top w:val="none" w:sz="0" w:space="0" w:color="auto"/>
            <w:left w:val="none" w:sz="0" w:space="0" w:color="auto"/>
            <w:bottom w:val="none" w:sz="0" w:space="0" w:color="auto"/>
            <w:right w:val="none" w:sz="0" w:space="0" w:color="auto"/>
          </w:divBdr>
        </w:div>
        <w:div w:id="1667054641">
          <w:marLeft w:val="0"/>
          <w:marRight w:val="0"/>
          <w:marTop w:val="150"/>
          <w:marBottom w:val="0"/>
          <w:divBdr>
            <w:top w:val="none" w:sz="0" w:space="0" w:color="auto"/>
            <w:left w:val="none" w:sz="0" w:space="0" w:color="auto"/>
            <w:bottom w:val="none" w:sz="0" w:space="0" w:color="auto"/>
            <w:right w:val="none" w:sz="0" w:space="0" w:color="auto"/>
          </w:divBdr>
          <w:divsChild>
            <w:div w:id="1657998746">
              <w:marLeft w:val="1155"/>
              <w:marRight w:val="0"/>
              <w:marTop w:val="0"/>
              <w:marBottom w:val="0"/>
              <w:divBdr>
                <w:top w:val="none" w:sz="0" w:space="0" w:color="auto"/>
                <w:left w:val="none" w:sz="0" w:space="0" w:color="auto"/>
                <w:bottom w:val="none" w:sz="0" w:space="0" w:color="auto"/>
                <w:right w:val="none" w:sz="0" w:space="0" w:color="auto"/>
              </w:divBdr>
            </w:div>
            <w:div w:id="1265725988">
              <w:marLeft w:val="1155"/>
              <w:marRight w:val="0"/>
              <w:marTop w:val="0"/>
              <w:marBottom w:val="0"/>
              <w:divBdr>
                <w:top w:val="none" w:sz="0" w:space="0" w:color="auto"/>
                <w:left w:val="none" w:sz="0" w:space="0" w:color="auto"/>
                <w:bottom w:val="none" w:sz="0" w:space="0" w:color="auto"/>
                <w:right w:val="none" w:sz="0" w:space="0" w:color="auto"/>
              </w:divBdr>
            </w:div>
            <w:div w:id="142893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0449">
      <w:bodyDiv w:val="1"/>
      <w:marLeft w:val="0"/>
      <w:marRight w:val="0"/>
      <w:marTop w:val="0"/>
      <w:marBottom w:val="0"/>
      <w:divBdr>
        <w:top w:val="none" w:sz="0" w:space="0" w:color="auto"/>
        <w:left w:val="none" w:sz="0" w:space="0" w:color="auto"/>
        <w:bottom w:val="none" w:sz="0" w:space="0" w:color="auto"/>
        <w:right w:val="none" w:sz="0" w:space="0" w:color="auto"/>
      </w:divBdr>
      <w:divsChild>
        <w:div w:id="1981612556">
          <w:marLeft w:val="0"/>
          <w:marRight w:val="0"/>
          <w:marTop w:val="0"/>
          <w:marBottom w:val="0"/>
          <w:divBdr>
            <w:top w:val="none" w:sz="0" w:space="0" w:color="auto"/>
            <w:left w:val="none" w:sz="0" w:space="0" w:color="auto"/>
            <w:bottom w:val="none" w:sz="0" w:space="0" w:color="auto"/>
            <w:right w:val="none" w:sz="0" w:space="0" w:color="auto"/>
          </w:divBdr>
        </w:div>
        <w:div w:id="938217795">
          <w:marLeft w:val="0"/>
          <w:marRight w:val="0"/>
          <w:marTop w:val="150"/>
          <w:marBottom w:val="0"/>
          <w:divBdr>
            <w:top w:val="none" w:sz="0" w:space="0" w:color="auto"/>
            <w:left w:val="none" w:sz="0" w:space="0" w:color="auto"/>
            <w:bottom w:val="none" w:sz="0" w:space="0" w:color="auto"/>
            <w:right w:val="none" w:sz="0" w:space="0" w:color="auto"/>
          </w:divBdr>
          <w:divsChild>
            <w:div w:id="393936992">
              <w:marLeft w:val="1155"/>
              <w:marRight w:val="0"/>
              <w:marTop w:val="0"/>
              <w:marBottom w:val="0"/>
              <w:divBdr>
                <w:top w:val="none" w:sz="0" w:space="0" w:color="auto"/>
                <w:left w:val="none" w:sz="0" w:space="0" w:color="auto"/>
                <w:bottom w:val="none" w:sz="0" w:space="0" w:color="auto"/>
                <w:right w:val="none" w:sz="0" w:space="0" w:color="auto"/>
              </w:divBdr>
            </w:div>
            <w:div w:id="1977291356">
              <w:marLeft w:val="1155"/>
              <w:marRight w:val="0"/>
              <w:marTop w:val="0"/>
              <w:marBottom w:val="0"/>
              <w:divBdr>
                <w:top w:val="none" w:sz="0" w:space="0" w:color="auto"/>
                <w:left w:val="none" w:sz="0" w:space="0" w:color="auto"/>
                <w:bottom w:val="none" w:sz="0" w:space="0" w:color="auto"/>
                <w:right w:val="none" w:sz="0" w:space="0" w:color="auto"/>
              </w:divBdr>
            </w:div>
            <w:div w:id="1927879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372492">
      <w:bodyDiv w:val="1"/>
      <w:marLeft w:val="0"/>
      <w:marRight w:val="0"/>
      <w:marTop w:val="0"/>
      <w:marBottom w:val="0"/>
      <w:divBdr>
        <w:top w:val="none" w:sz="0" w:space="0" w:color="auto"/>
        <w:left w:val="none" w:sz="0" w:space="0" w:color="auto"/>
        <w:bottom w:val="none" w:sz="0" w:space="0" w:color="auto"/>
        <w:right w:val="none" w:sz="0" w:space="0" w:color="auto"/>
      </w:divBdr>
      <w:divsChild>
        <w:div w:id="922832554">
          <w:marLeft w:val="0"/>
          <w:marRight w:val="0"/>
          <w:marTop w:val="0"/>
          <w:marBottom w:val="0"/>
          <w:divBdr>
            <w:top w:val="none" w:sz="0" w:space="0" w:color="auto"/>
            <w:left w:val="none" w:sz="0" w:space="0" w:color="auto"/>
            <w:bottom w:val="none" w:sz="0" w:space="0" w:color="auto"/>
            <w:right w:val="none" w:sz="0" w:space="0" w:color="auto"/>
          </w:divBdr>
        </w:div>
        <w:div w:id="909269156">
          <w:marLeft w:val="0"/>
          <w:marRight w:val="0"/>
          <w:marTop w:val="150"/>
          <w:marBottom w:val="0"/>
          <w:divBdr>
            <w:top w:val="none" w:sz="0" w:space="0" w:color="auto"/>
            <w:left w:val="none" w:sz="0" w:space="0" w:color="auto"/>
            <w:bottom w:val="none" w:sz="0" w:space="0" w:color="auto"/>
            <w:right w:val="none" w:sz="0" w:space="0" w:color="auto"/>
          </w:divBdr>
          <w:divsChild>
            <w:div w:id="432013662">
              <w:marLeft w:val="1155"/>
              <w:marRight w:val="0"/>
              <w:marTop w:val="0"/>
              <w:marBottom w:val="0"/>
              <w:divBdr>
                <w:top w:val="none" w:sz="0" w:space="0" w:color="auto"/>
                <w:left w:val="none" w:sz="0" w:space="0" w:color="auto"/>
                <w:bottom w:val="none" w:sz="0" w:space="0" w:color="auto"/>
                <w:right w:val="none" w:sz="0" w:space="0" w:color="auto"/>
              </w:divBdr>
            </w:div>
            <w:div w:id="2059547132">
              <w:marLeft w:val="1155"/>
              <w:marRight w:val="0"/>
              <w:marTop w:val="0"/>
              <w:marBottom w:val="0"/>
              <w:divBdr>
                <w:top w:val="none" w:sz="0" w:space="0" w:color="auto"/>
                <w:left w:val="none" w:sz="0" w:space="0" w:color="auto"/>
                <w:bottom w:val="none" w:sz="0" w:space="0" w:color="auto"/>
                <w:right w:val="none" w:sz="0" w:space="0" w:color="auto"/>
              </w:divBdr>
            </w:div>
            <w:div w:id="568269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2418">
      <w:bodyDiv w:val="1"/>
      <w:marLeft w:val="0"/>
      <w:marRight w:val="0"/>
      <w:marTop w:val="0"/>
      <w:marBottom w:val="0"/>
      <w:divBdr>
        <w:top w:val="none" w:sz="0" w:space="0" w:color="auto"/>
        <w:left w:val="none" w:sz="0" w:space="0" w:color="auto"/>
        <w:bottom w:val="none" w:sz="0" w:space="0" w:color="auto"/>
        <w:right w:val="none" w:sz="0" w:space="0" w:color="auto"/>
      </w:divBdr>
      <w:divsChild>
        <w:div w:id="1918393294">
          <w:marLeft w:val="0"/>
          <w:marRight w:val="0"/>
          <w:marTop w:val="0"/>
          <w:marBottom w:val="0"/>
          <w:divBdr>
            <w:top w:val="none" w:sz="0" w:space="0" w:color="auto"/>
            <w:left w:val="none" w:sz="0" w:space="0" w:color="auto"/>
            <w:bottom w:val="none" w:sz="0" w:space="0" w:color="auto"/>
            <w:right w:val="none" w:sz="0" w:space="0" w:color="auto"/>
          </w:divBdr>
        </w:div>
        <w:div w:id="503478489">
          <w:marLeft w:val="0"/>
          <w:marRight w:val="0"/>
          <w:marTop w:val="150"/>
          <w:marBottom w:val="0"/>
          <w:divBdr>
            <w:top w:val="none" w:sz="0" w:space="0" w:color="auto"/>
            <w:left w:val="none" w:sz="0" w:space="0" w:color="auto"/>
            <w:bottom w:val="none" w:sz="0" w:space="0" w:color="auto"/>
            <w:right w:val="none" w:sz="0" w:space="0" w:color="auto"/>
          </w:divBdr>
          <w:divsChild>
            <w:div w:id="1445073294">
              <w:marLeft w:val="1155"/>
              <w:marRight w:val="0"/>
              <w:marTop w:val="0"/>
              <w:marBottom w:val="0"/>
              <w:divBdr>
                <w:top w:val="none" w:sz="0" w:space="0" w:color="auto"/>
                <w:left w:val="none" w:sz="0" w:space="0" w:color="auto"/>
                <w:bottom w:val="none" w:sz="0" w:space="0" w:color="auto"/>
                <w:right w:val="none" w:sz="0" w:space="0" w:color="auto"/>
              </w:divBdr>
            </w:div>
            <w:div w:id="338434117">
              <w:marLeft w:val="1155"/>
              <w:marRight w:val="0"/>
              <w:marTop w:val="0"/>
              <w:marBottom w:val="0"/>
              <w:divBdr>
                <w:top w:val="none" w:sz="0" w:space="0" w:color="auto"/>
                <w:left w:val="none" w:sz="0" w:space="0" w:color="auto"/>
                <w:bottom w:val="none" w:sz="0" w:space="0" w:color="auto"/>
                <w:right w:val="none" w:sz="0" w:space="0" w:color="auto"/>
              </w:divBdr>
            </w:div>
            <w:div w:id="376512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231541">
      <w:bodyDiv w:val="1"/>
      <w:marLeft w:val="0"/>
      <w:marRight w:val="0"/>
      <w:marTop w:val="0"/>
      <w:marBottom w:val="0"/>
      <w:divBdr>
        <w:top w:val="none" w:sz="0" w:space="0" w:color="auto"/>
        <w:left w:val="none" w:sz="0" w:space="0" w:color="auto"/>
        <w:bottom w:val="none" w:sz="0" w:space="0" w:color="auto"/>
        <w:right w:val="none" w:sz="0" w:space="0" w:color="auto"/>
      </w:divBdr>
      <w:divsChild>
        <w:div w:id="336688475">
          <w:marLeft w:val="0"/>
          <w:marRight w:val="0"/>
          <w:marTop w:val="0"/>
          <w:marBottom w:val="0"/>
          <w:divBdr>
            <w:top w:val="none" w:sz="0" w:space="0" w:color="auto"/>
            <w:left w:val="none" w:sz="0" w:space="0" w:color="auto"/>
            <w:bottom w:val="none" w:sz="0" w:space="0" w:color="auto"/>
            <w:right w:val="none" w:sz="0" w:space="0" w:color="auto"/>
          </w:divBdr>
        </w:div>
        <w:div w:id="1496989265">
          <w:marLeft w:val="0"/>
          <w:marRight w:val="0"/>
          <w:marTop w:val="150"/>
          <w:marBottom w:val="0"/>
          <w:divBdr>
            <w:top w:val="none" w:sz="0" w:space="0" w:color="auto"/>
            <w:left w:val="none" w:sz="0" w:space="0" w:color="auto"/>
            <w:bottom w:val="none" w:sz="0" w:space="0" w:color="auto"/>
            <w:right w:val="none" w:sz="0" w:space="0" w:color="auto"/>
          </w:divBdr>
          <w:divsChild>
            <w:div w:id="1696149115">
              <w:marLeft w:val="1155"/>
              <w:marRight w:val="0"/>
              <w:marTop w:val="0"/>
              <w:marBottom w:val="0"/>
              <w:divBdr>
                <w:top w:val="none" w:sz="0" w:space="0" w:color="auto"/>
                <w:left w:val="none" w:sz="0" w:space="0" w:color="auto"/>
                <w:bottom w:val="none" w:sz="0" w:space="0" w:color="auto"/>
                <w:right w:val="none" w:sz="0" w:space="0" w:color="auto"/>
              </w:divBdr>
            </w:div>
            <w:div w:id="895969793">
              <w:marLeft w:val="1155"/>
              <w:marRight w:val="0"/>
              <w:marTop w:val="0"/>
              <w:marBottom w:val="0"/>
              <w:divBdr>
                <w:top w:val="none" w:sz="0" w:space="0" w:color="auto"/>
                <w:left w:val="none" w:sz="0" w:space="0" w:color="auto"/>
                <w:bottom w:val="none" w:sz="0" w:space="0" w:color="auto"/>
                <w:right w:val="none" w:sz="0" w:space="0" w:color="auto"/>
              </w:divBdr>
            </w:div>
            <w:div w:id="1370179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154563">
      <w:bodyDiv w:val="1"/>
      <w:marLeft w:val="0"/>
      <w:marRight w:val="0"/>
      <w:marTop w:val="0"/>
      <w:marBottom w:val="0"/>
      <w:divBdr>
        <w:top w:val="none" w:sz="0" w:space="0" w:color="auto"/>
        <w:left w:val="none" w:sz="0" w:space="0" w:color="auto"/>
        <w:bottom w:val="none" w:sz="0" w:space="0" w:color="auto"/>
        <w:right w:val="none" w:sz="0" w:space="0" w:color="auto"/>
      </w:divBdr>
      <w:divsChild>
        <w:div w:id="425883492">
          <w:marLeft w:val="0"/>
          <w:marRight w:val="0"/>
          <w:marTop w:val="0"/>
          <w:marBottom w:val="0"/>
          <w:divBdr>
            <w:top w:val="none" w:sz="0" w:space="0" w:color="auto"/>
            <w:left w:val="none" w:sz="0" w:space="0" w:color="auto"/>
            <w:bottom w:val="none" w:sz="0" w:space="0" w:color="auto"/>
            <w:right w:val="none" w:sz="0" w:space="0" w:color="auto"/>
          </w:divBdr>
        </w:div>
        <w:div w:id="1919748922">
          <w:marLeft w:val="0"/>
          <w:marRight w:val="0"/>
          <w:marTop w:val="150"/>
          <w:marBottom w:val="0"/>
          <w:divBdr>
            <w:top w:val="none" w:sz="0" w:space="0" w:color="auto"/>
            <w:left w:val="none" w:sz="0" w:space="0" w:color="auto"/>
            <w:bottom w:val="none" w:sz="0" w:space="0" w:color="auto"/>
            <w:right w:val="none" w:sz="0" w:space="0" w:color="auto"/>
          </w:divBdr>
          <w:divsChild>
            <w:div w:id="1460955971">
              <w:marLeft w:val="1155"/>
              <w:marRight w:val="0"/>
              <w:marTop w:val="0"/>
              <w:marBottom w:val="0"/>
              <w:divBdr>
                <w:top w:val="none" w:sz="0" w:space="0" w:color="auto"/>
                <w:left w:val="none" w:sz="0" w:space="0" w:color="auto"/>
                <w:bottom w:val="none" w:sz="0" w:space="0" w:color="auto"/>
                <w:right w:val="none" w:sz="0" w:space="0" w:color="auto"/>
              </w:divBdr>
            </w:div>
            <w:div w:id="313992110">
              <w:marLeft w:val="1155"/>
              <w:marRight w:val="0"/>
              <w:marTop w:val="0"/>
              <w:marBottom w:val="0"/>
              <w:divBdr>
                <w:top w:val="none" w:sz="0" w:space="0" w:color="auto"/>
                <w:left w:val="none" w:sz="0" w:space="0" w:color="auto"/>
                <w:bottom w:val="none" w:sz="0" w:space="0" w:color="auto"/>
                <w:right w:val="none" w:sz="0" w:space="0" w:color="auto"/>
              </w:divBdr>
            </w:div>
            <w:div w:id="150393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07615">
      <w:bodyDiv w:val="1"/>
      <w:marLeft w:val="0"/>
      <w:marRight w:val="0"/>
      <w:marTop w:val="0"/>
      <w:marBottom w:val="0"/>
      <w:divBdr>
        <w:top w:val="none" w:sz="0" w:space="0" w:color="auto"/>
        <w:left w:val="none" w:sz="0" w:space="0" w:color="auto"/>
        <w:bottom w:val="none" w:sz="0" w:space="0" w:color="auto"/>
        <w:right w:val="none" w:sz="0" w:space="0" w:color="auto"/>
      </w:divBdr>
      <w:divsChild>
        <w:div w:id="129832878">
          <w:marLeft w:val="0"/>
          <w:marRight w:val="0"/>
          <w:marTop w:val="0"/>
          <w:marBottom w:val="0"/>
          <w:divBdr>
            <w:top w:val="none" w:sz="0" w:space="0" w:color="auto"/>
            <w:left w:val="none" w:sz="0" w:space="0" w:color="auto"/>
            <w:bottom w:val="none" w:sz="0" w:space="0" w:color="auto"/>
            <w:right w:val="none" w:sz="0" w:space="0" w:color="auto"/>
          </w:divBdr>
        </w:div>
        <w:div w:id="1459031893">
          <w:marLeft w:val="0"/>
          <w:marRight w:val="0"/>
          <w:marTop w:val="150"/>
          <w:marBottom w:val="0"/>
          <w:divBdr>
            <w:top w:val="none" w:sz="0" w:space="0" w:color="auto"/>
            <w:left w:val="none" w:sz="0" w:space="0" w:color="auto"/>
            <w:bottom w:val="none" w:sz="0" w:space="0" w:color="auto"/>
            <w:right w:val="none" w:sz="0" w:space="0" w:color="auto"/>
          </w:divBdr>
          <w:divsChild>
            <w:div w:id="2095319803">
              <w:marLeft w:val="1155"/>
              <w:marRight w:val="0"/>
              <w:marTop w:val="0"/>
              <w:marBottom w:val="0"/>
              <w:divBdr>
                <w:top w:val="none" w:sz="0" w:space="0" w:color="auto"/>
                <w:left w:val="none" w:sz="0" w:space="0" w:color="auto"/>
                <w:bottom w:val="none" w:sz="0" w:space="0" w:color="auto"/>
                <w:right w:val="none" w:sz="0" w:space="0" w:color="auto"/>
              </w:divBdr>
            </w:div>
            <w:div w:id="1228347570">
              <w:marLeft w:val="1155"/>
              <w:marRight w:val="0"/>
              <w:marTop w:val="0"/>
              <w:marBottom w:val="0"/>
              <w:divBdr>
                <w:top w:val="none" w:sz="0" w:space="0" w:color="auto"/>
                <w:left w:val="none" w:sz="0" w:space="0" w:color="auto"/>
                <w:bottom w:val="none" w:sz="0" w:space="0" w:color="auto"/>
                <w:right w:val="none" w:sz="0" w:space="0" w:color="auto"/>
              </w:divBdr>
            </w:div>
            <w:div w:id="174695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880341">
      <w:bodyDiv w:val="1"/>
      <w:marLeft w:val="0"/>
      <w:marRight w:val="0"/>
      <w:marTop w:val="0"/>
      <w:marBottom w:val="0"/>
      <w:divBdr>
        <w:top w:val="none" w:sz="0" w:space="0" w:color="auto"/>
        <w:left w:val="none" w:sz="0" w:space="0" w:color="auto"/>
        <w:bottom w:val="none" w:sz="0" w:space="0" w:color="auto"/>
        <w:right w:val="none" w:sz="0" w:space="0" w:color="auto"/>
      </w:divBdr>
      <w:divsChild>
        <w:div w:id="164129595">
          <w:marLeft w:val="0"/>
          <w:marRight w:val="0"/>
          <w:marTop w:val="0"/>
          <w:marBottom w:val="0"/>
          <w:divBdr>
            <w:top w:val="none" w:sz="0" w:space="0" w:color="auto"/>
            <w:left w:val="none" w:sz="0" w:space="0" w:color="auto"/>
            <w:bottom w:val="none" w:sz="0" w:space="0" w:color="auto"/>
            <w:right w:val="none" w:sz="0" w:space="0" w:color="auto"/>
          </w:divBdr>
        </w:div>
        <w:div w:id="1474129973">
          <w:marLeft w:val="0"/>
          <w:marRight w:val="0"/>
          <w:marTop w:val="150"/>
          <w:marBottom w:val="0"/>
          <w:divBdr>
            <w:top w:val="none" w:sz="0" w:space="0" w:color="auto"/>
            <w:left w:val="none" w:sz="0" w:space="0" w:color="auto"/>
            <w:bottom w:val="none" w:sz="0" w:space="0" w:color="auto"/>
            <w:right w:val="none" w:sz="0" w:space="0" w:color="auto"/>
          </w:divBdr>
          <w:divsChild>
            <w:div w:id="2033411175">
              <w:marLeft w:val="1155"/>
              <w:marRight w:val="0"/>
              <w:marTop w:val="0"/>
              <w:marBottom w:val="0"/>
              <w:divBdr>
                <w:top w:val="none" w:sz="0" w:space="0" w:color="auto"/>
                <w:left w:val="none" w:sz="0" w:space="0" w:color="auto"/>
                <w:bottom w:val="none" w:sz="0" w:space="0" w:color="auto"/>
                <w:right w:val="none" w:sz="0" w:space="0" w:color="auto"/>
              </w:divBdr>
            </w:div>
            <w:div w:id="1546943566">
              <w:marLeft w:val="1155"/>
              <w:marRight w:val="0"/>
              <w:marTop w:val="0"/>
              <w:marBottom w:val="0"/>
              <w:divBdr>
                <w:top w:val="none" w:sz="0" w:space="0" w:color="auto"/>
                <w:left w:val="none" w:sz="0" w:space="0" w:color="auto"/>
                <w:bottom w:val="none" w:sz="0" w:space="0" w:color="auto"/>
                <w:right w:val="none" w:sz="0" w:space="0" w:color="auto"/>
              </w:divBdr>
            </w:div>
            <w:div w:id="148808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7406">
      <w:bodyDiv w:val="1"/>
      <w:marLeft w:val="0"/>
      <w:marRight w:val="0"/>
      <w:marTop w:val="0"/>
      <w:marBottom w:val="0"/>
      <w:divBdr>
        <w:top w:val="none" w:sz="0" w:space="0" w:color="auto"/>
        <w:left w:val="none" w:sz="0" w:space="0" w:color="auto"/>
        <w:bottom w:val="none" w:sz="0" w:space="0" w:color="auto"/>
        <w:right w:val="none" w:sz="0" w:space="0" w:color="auto"/>
      </w:divBdr>
      <w:divsChild>
        <w:div w:id="1128007029">
          <w:marLeft w:val="0"/>
          <w:marRight w:val="0"/>
          <w:marTop w:val="0"/>
          <w:marBottom w:val="0"/>
          <w:divBdr>
            <w:top w:val="none" w:sz="0" w:space="0" w:color="auto"/>
            <w:left w:val="none" w:sz="0" w:space="0" w:color="auto"/>
            <w:bottom w:val="none" w:sz="0" w:space="0" w:color="auto"/>
            <w:right w:val="none" w:sz="0" w:space="0" w:color="auto"/>
          </w:divBdr>
        </w:div>
        <w:div w:id="1872719337">
          <w:marLeft w:val="0"/>
          <w:marRight w:val="0"/>
          <w:marTop w:val="150"/>
          <w:marBottom w:val="0"/>
          <w:divBdr>
            <w:top w:val="none" w:sz="0" w:space="0" w:color="auto"/>
            <w:left w:val="none" w:sz="0" w:space="0" w:color="auto"/>
            <w:bottom w:val="none" w:sz="0" w:space="0" w:color="auto"/>
            <w:right w:val="none" w:sz="0" w:space="0" w:color="auto"/>
          </w:divBdr>
          <w:divsChild>
            <w:div w:id="832643614">
              <w:marLeft w:val="1155"/>
              <w:marRight w:val="0"/>
              <w:marTop w:val="0"/>
              <w:marBottom w:val="0"/>
              <w:divBdr>
                <w:top w:val="none" w:sz="0" w:space="0" w:color="auto"/>
                <w:left w:val="none" w:sz="0" w:space="0" w:color="auto"/>
                <w:bottom w:val="none" w:sz="0" w:space="0" w:color="auto"/>
                <w:right w:val="none" w:sz="0" w:space="0" w:color="auto"/>
              </w:divBdr>
            </w:div>
            <w:div w:id="2021078778">
              <w:marLeft w:val="1155"/>
              <w:marRight w:val="0"/>
              <w:marTop w:val="0"/>
              <w:marBottom w:val="0"/>
              <w:divBdr>
                <w:top w:val="none" w:sz="0" w:space="0" w:color="auto"/>
                <w:left w:val="none" w:sz="0" w:space="0" w:color="auto"/>
                <w:bottom w:val="none" w:sz="0" w:space="0" w:color="auto"/>
                <w:right w:val="none" w:sz="0" w:space="0" w:color="auto"/>
              </w:divBdr>
            </w:div>
            <w:div w:id="810512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7071">
      <w:bodyDiv w:val="1"/>
      <w:marLeft w:val="0"/>
      <w:marRight w:val="0"/>
      <w:marTop w:val="0"/>
      <w:marBottom w:val="0"/>
      <w:divBdr>
        <w:top w:val="none" w:sz="0" w:space="0" w:color="auto"/>
        <w:left w:val="none" w:sz="0" w:space="0" w:color="auto"/>
        <w:bottom w:val="none" w:sz="0" w:space="0" w:color="auto"/>
        <w:right w:val="none" w:sz="0" w:space="0" w:color="auto"/>
      </w:divBdr>
      <w:divsChild>
        <w:div w:id="713044639">
          <w:marLeft w:val="0"/>
          <w:marRight w:val="0"/>
          <w:marTop w:val="0"/>
          <w:marBottom w:val="0"/>
          <w:divBdr>
            <w:top w:val="none" w:sz="0" w:space="0" w:color="auto"/>
            <w:left w:val="none" w:sz="0" w:space="0" w:color="auto"/>
            <w:bottom w:val="none" w:sz="0" w:space="0" w:color="auto"/>
            <w:right w:val="none" w:sz="0" w:space="0" w:color="auto"/>
          </w:divBdr>
        </w:div>
        <w:div w:id="631138710">
          <w:marLeft w:val="0"/>
          <w:marRight w:val="0"/>
          <w:marTop w:val="150"/>
          <w:marBottom w:val="0"/>
          <w:divBdr>
            <w:top w:val="none" w:sz="0" w:space="0" w:color="auto"/>
            <w:left w:val="none" w:sz="0" w:space="0" w:color="auto"/>
            <w:bottom w:val="none" w:sz="0" w:space="0" w:color="auto"/>
            <w:right w:val="none" w:sz="0" w:space="0" w:color="auto"/>
          </w:divBdr>
          <w:divsChild>
            <w:div w:id="592670770">
              <w:marLeft w:val="1155"/>
              <w:marRight w:val="0"/>
              <w:marTop w:val="0"/>
              <w:marBottom w:val="0"/>
              <w:divBdr>
                <w:top w:val="none" w:sz="0" w:space="0" w:color="auto"/>
                <w:left w:val="none" w:sz="0" w:space="0" w:color="auto"/>
                <w:bottom w:val="none" w:sz="0" w:space="0" w:color="auto"/>
                <w:right w:val="none" w:sz="0" w:space="0" w:color="auto"/>
              </w:divBdr>
            </w:div>
            <w:div w:id="1664620033">
              <w:marLeft w:val="1155"/>
              <w:marRight w:val="0"/>
              <w:marTop w:val="0"/>
              <w:marBottom w:val="0"/>
              <w:divBdr>
                <w:top w:val="none" w:sz="0" w:space="0" w:color="auto"/>
                <w:left w:val="none" w:sz="0" w:space="0" w:color="auto"/>
                <w:bottom w:val="none" w:sz="0" w:space="0" w:color="auto"/>
                <w:right w:val="none" w:sz="0" w:space="0" w:color="auto"/>
              </w:divBdr>
            </w:div>
            <w:div w:id="1137836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92751">
      <w:bodyDiv w:val="1"/>
      <w:marLeft w:val="0"/>
      <w:marRight w:val="0"/>
      <w:marTop w:val="0"/>
      <w:marBottom w:val="0"/>
      <w:divBdr>
        <w:top w:val="none" w:sz="0" w:space="0" w:color="auto"/>
        <w:left w:val="none" w:sz="0" w:space="0" w:color="auto"/>
        <w:bottom w:val="none" w:sz="0" w:space="0" w:color="auto"/>
        <w:right w:val="none" w:sz="0" w:space="0" w:color="auto"/>
      </w:divBdr>
      <w:divsChild>
        <w:div w:id="1781139979">
          <w:marLeft w:val="0"/>
          <w:marRight w:val="0"/>
          <w:marTop w:val="0"/>
          <w:marBottom w:val="0"/>
          <w:divBdr>
            <w:top w:val="none" w:sz="0" w:space="0" w:color="auto"/>
            <w:left w:val="none" w:sz="0" w:space="0" w:color="auto"/>
            <w:bottom w:val="none" w:sz="0" w:space="0" w:color="auto"/>
            <w:right w:val="none" w:sz="0" w:space="0" w:color="auto"/>
          </w:divBdr>
        </w:div>
        <w:div w:id="1523594372">
          <w:marLeft w:val="0"/>
          <w:marRight w:val="0"/>
          <w:marTop w:val="150"/>
          <w:marBottom w:val="0"/>
          <w:divBdr>
            <w:top w:val="none" w:sz="0" w:space="0" w:color="auto"/>
            <w:left w:val="none" w:sz="0" w:space="0" w:color="auto"/>
            <w:bottom w:val="none" w:sz="0" w:space="0" w:color="auto"/>
            <w:right w:val="none" w:sz="0" w:space="0" w:color="auto"/>
          </w:divBdr>
          <w:divsChild>
            <w:div w:id="342557240">
              <w:marLeft w:val="1155"/>
              <w:marRight w:val="0"/>
              <w:marTop w:val="0"/>
              <w:marBottom w:val="0"/>
              <w:divBdr>
                <w:top w:val="none" w:sz="0" w:space="0" w:color="auto"/>
                <w:left w:val="none" w:sz="0" w:space="0" w:color="auto"/>
                <w:bottom w:val="none" w:sz="0" w:space="0" w:color="auto"/>
                <w:right w:val="none" w:sz="0" w:space="0" w:color="auto"/>
              </w:divBdr>
            </w:div>
            <w:div w:id="796214851">
              <w:marLeft w:val="1155"/>
              <w:marRight w:val="0"/>
              <w:marTop w:val="0"/>
              <w:marBottom w:val="0"/>
              <w:divBdr>
                <w:top w:val="none" w:sz="0" w:space="0" w:color="auto"/>
                <w:left w:val="none" w:sz="0" w:space="0" w:color="auto"/>
                <w:bottom w:val="none" w:sz="0" w:space="0" w:color="auto"/>
                <w:right w:val="none" w:sz="0" w:space="0" w:color="auto"/>
              </w:divBdr>
            </w:div>
            <w:div w:id="462578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580226">
      <w:bodyDiv w:val="1"/>
      <w:marLeft w:val="0"/>
      <w:marRight w:val="0"/>
      <w:marTop w:val="0"/>
      <w:marBottom w:val="0"/>
      <w:divBdr>
        <w:top w:val="none" w:sz="0" w:space="0" w:color="auto"/>
        <w:left w:val="none" w:sz="0" w:space="0" w:color="auto"/>
        <w:bottom w:val="none" w:sz="0" w:space="0" w:color="auto"/>
        <w:right w:val="none" w:sz="0" w:space="0" w:color="auto"/>
      </w:divBdr>
      <w:divsChild>
        <w:div w:id="591083687">
          <w:marLeft w:val="0"/>
          <w:marRight w:val="0"/>
          <w:marTop w:val="0"/>
          <w:marBottom w:val="0"/>
          <w:divBdr>
            <w:top w:val="none" w:sz="0" w:space="0" w:color="auto"/>
            <w:left w:val="none" w:sz="0" w:space="0" w:color="auto"/>
            <w:bottom w:val="none" w:sz="0" w:space="0" w:color="auto"/>
            <w:right w:val="none" w:sz="0" w:space="0" w:color="auto"/>
          </w:divBdr>
        </w:div>
        <w:div w:id="346832832">
          <w:marLeft w:val="0"/>
          <w:marRight w:val="0"/>
          <w:marTop w:val="150"/>
          <w:marBottom w:val="0"/>
          <w:divBdr>
            <w:top w:val="none" w:sz="0" w:space="0" w:color="auto"/>
            <w:left w:val="none" w:sz="0" w:space="0" w:color="auto"/>
            <w:bottom w:val="none" w:sz="0" w:space="0" w:color="auto"/>
            <w:right w:val="none" w:sz="0" w:space="0" w:color="auto"/>
          </w:divBdr>
          <w:divsChild>
            <w:div w:id="1034189408">
              <w:marLeft w:val="1155"/>
              <w:marRight w:val="0"/>
              <w:marTop w:val="0"/>
              <w:marBottom w:val="0"/>
              <w:divBdr>
                <w:top w:val="none" w:sz="0" w:space="0" w:color="auto"/>
                <w:left w:val="none" w:sz="0" w:space="0" w:color="auto"/>
                <w:bottom w:val="none" w:sz="0" w:space="0" w:color="auto"/>
                <w:right w:val="none" w:sz="0" w:space="0" w:color="auto"/>
              </w:divBdr>
            </w:div>
            <w:div w:id="1815488436">
              <w:marLeft w:val="1155"/>
              <w:marRight w:val="0"/>
              <w:marTop w:val="0"/>
              <w:marBottom w:val="0"/>
              <w:divBdr>
                <w:top w:val="none" w:sz="0" w:space="0" w:color="auto"/>
                <w:left w:val="none" w:sz="0" w:space="0" w:color="auto"/>
                <w:bottom w:val="none" w:sz="0" w:space="0" w:color="auto"/>
                <w:right w:val="none" w:sz="0" w:space="0" w:color="auto"/>
              </w:divBdr>
            </w:div>
            <w:div w:id="11383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2340">
      <w:bodyDiv w:val="1"/>
      <w:marLeft w:val="0"/>
      <w:marRight w:val="0"/>
      <w:marTop w:val="0"/>
      <w:marBottom w:val="0"/>
      <w:divBdr>
        <w:top w:val="none" w:sz="0" w:space="0" w:color="auto"/>
        <w:left w:val="none" w:sz="0" w:space="0" w:color="auto"/>
        <w:bottom w:val="none" w:sz="0" w:space="0" w:color="auto"/>
        <w:right w:val="none" w:sz="0" w:space="0" w:color="auto"/>
      </w:divBdr>
      <w:divsChild>
        <w:div w:id="1884053483">
          <w:marLeft w:val="0"/>
          <w:marRight w:val="0"/>
          <w:marTop w:val="0"/>
          <w:marBottom w:val="0"/>
          <w:divBdr>
            <w:top w:val="none" w:sz="0" w:space="0" w:color="auto"/>
            <w:left w:val="none" w:sz="0" w:space="0" w:color="auto"/>
            <w:bottom w:val="none" w:sz="0" w:space="0" w:color="auto"/>
            <w:right w:val="none" w:sz="0" w:space="0" w:color="auto"/>
          </w:divBdr>
        </w:div>
        <w:div w:id="539784952">
          <w:marLeft w:val="0"/>
          <w:marRight w:val="0"/>
          <w:marTop w:val="150"/>
          <w:marBottom w:val="0"/>
          <w:divBdr>
            <w:top w:val="none" w:sz="0" w:space="0" w:color="auto"/>
            <w:left w:val="none" w:sz="0" w:space="0" w:color="auto"/>
            <w:bottom w:val="none" w:sz="0" w:space="0" w:color="auto"/>
            <w:right w:val="none" w:sz="0" w:space="0" w:color="auto"/>
          </w:divBdr>
          <w:divsChild>
            <w:div w:id="1987079407">
              <w:marLeft w:val="1155"/>
              <w:marRight w:val="0"/>
              <w:marTop w:val="0"/>
              <w:marBottom w:val="0"/>
              <w:divBdr>
                <w:top w:val="none" w:sz="0" w:space="0" w:color="auto"/>
                <w:left w:val="none" w:sz="0" w:space="0" w:color="auto"/>
                <w:bottom w:val="none" w:sz="0" w:space="0" w:color="auto"/>
                <w:right w:val="none" w:sz="0" w:space="0" w:color="auto"/>
              </w:divBdr>
            </w:div>
            <w:div w:id="936253933">
              <w:marLeft w:val="1155"/>
              <w:marRight w:val="0"/>
              <w:marTop w:val="0"/>
              <w:marBottom w:val="0"/>
              <w:divBdr>
                <w:top w:val="none" w:sz="0" w:space="0" w:color="auto"/>
                <w:left w:val="none" w:sz="0" w:space="0" w:color="auto"/>
                <w:bottom w:val="none" w:sz="0" w:space="0" w:color="auto"/>
                <w:right w:val="none" w:sz="0" w:space="0" w:color="auto"/>
              </w:divBdr>
            </w:div>
            <w:div w:id="448815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04066">
      <w:bodyDiv w:val="1"/>
      <w:marLeft w:val="0"/>
      <w:marRight w:val="0"/>
      <w:marTop w:val="0"/>
      <w:marBottom w:val="0"/>
      <w:divBdr>
        <w:top w:val="none" w:sz="0" w:space="0" w:color="auto"/>
        <w:left w:val="none" w:sz="0" w:space="0" w:color="auto"/>
        <w:bottom w:val="none" w:sz="0" w:space="0" w:color="auto"/>
        <w:right w:val="none" w:sz="0" w:space="0" w:color="auto"/>
      </w:divBdr>
      <w:divsChild>
        <w:div w:id="1747418105">
          <w:marLeft w:val="0"/>
          <w:marRight w:val="0"/>
          <w:marTop w:val="0"/>
          <w:marBottom w:val="0"/>
          <w:divBdr>
            <w:top w:val="none" w:sz="0" w:space="0" w:color="auto"/>
            <w:left w:val="none" w:sz="0" w:space="0" w:color="auto"/>
            <w:bottom w:val="none" w:sz="0" w:space="0" w:color="auto"/>
            <w:right w:val="none" w:sz="0" w:space="0" w:color="auto"/>
          </w:divBdr>
        </w:div>
        <w:div w:id="1848787747">
          <w:marLeft w:val="0"/>
          <w:marRight w:val="0"/>
          <w:marTop w:val="150"/>
          <w:marBottom w:val="0"/>
          <w:divBdr>
            <w:top w:val="none" w:sz="0" w:space="0" w:color="auto"/>
            <w:left w:val="none" w:sz="0" w:space="0" w:color="auto"/>
            <w:bottom w:val="none" w:sz="0" w:space="0" w:color="auto"/>
            <w:right w:val="none" w:sz="0" w:space="0" w:color="auto"/>
          </w:divBdr>
          <w:divsChild>
            <w:div w:id="509178118">
              <w:marLeft w:val="1155"/>
              <w:marRight w:val="0"/>
              <w:marTop w:val="0"/>
              <w:marBottom w:val="0"/>
              <w:divBdr>
                <w:top w:val="none" w:sz="0" w:space="0" w:color="auto"/>
                <w:left w:val="none" w:sz="0" w:space="0" w:color="auto"/>
                <w:bottom w:val="none" w:sz="0" w:space="0" w:color="auto"/>
                <w:right w:val="none" w:sz="0" w:space="0" w:color="auto"/>
              </w:divBdr>
            </w:div>
            <w:div w:id="692149718">
              <w:marLeft w:val="1155"/>
              <w:marRight w:val="0"/>
              <w:marTop w:val="0"/>
              <w:marBottom w:val="0"/>
              <w:divBdr>
                <w:top w:val="none" w:sz="0" w:space="0" w:color="auto"/>
                <w:left w:val="none" w:sz="0" w:space="0" w:color="auto"/>
                <w:bottom w:val="none" w:sz="0" w:space="0" w:color="auto"/>
                <w:right w:val="none" w:sz="0" w:space="0" w:color="auto"/>
              </w:divBdr>
            </w:div>
            <w:div w:id="29861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199416">
      <w:bodyDiv w:val="1"/>
      <w:marLeft w:val="0"/>
      <w:marRight w:val="0"/>
      <w:marTop w:val="0"/>
      <w:marBottom w:val="0"/>
      <w:divBdr>
        <w:top w:val="none" w:sz="0" w:space="0" w:color="auto"/>
        <w:left w:val="none" w:sz="0" w:space="0" w:color="auto"/>
        <w:bottom w:val="none" w:sz="0" w:space="0" w:color="auto"/>
        <w:right w:val="none" w:sz="0" w:space="0" w:color="auto"/>
      </w:divBdr>
      <w:divsChild>
        <w:div w:id="35204847">
          <w:marLeft w:val="0"/>
          <w:marRight w:val="0"/>
          <w:marTop w:val="0"/>
          <w:marBottom w:val="0"/>
          <w:divBdr>
            <w:top w:val="none" w:sz="0" w:space="0" w:color="auto"/>
            <w:left w:val="none" w:sz="0" w:space="0" w:color="auto"/>
            <w:bottom w:val="none" w:sz="0" w:space="0" w:color="auto"/>
            <w:right w:val="none" w:sz="0" w:space="0" w:color="auto"/>
          </w:divBdr>
        </w:div>
        <w:div w:id="1599874756">
          <w:marLeft w:val="0"/>
          <w:marRight w:val="0"/>
          <w:marTop w:val="150"/>
          <w:marBottom w:val="0"/>
          <w:divBdr>
            <w:top w:val="none" w:sz="0" w:space="0" w:color="auto"/>
            <w:left w:val="none" w:sz="0" w:space="0" w:color="auto"/>
            <w:bottom w:val="none" w:sz="0" w:space="0" w:color="auto"/>
            <w:right w:val="none" w:sz="0" w:space="0" w:color="auto"/>
          </w:divBdr>
          <w:divsChild>
            <w:div w:id="1076442475">
              <w:marLeft w:val="1155"/>
              <w:marRight w:val="0"/>
              <w:marTop w:val="0"/>
              <w:marBottom w:val="0"/>
              <w:divBdr>
                <w:top w:val="none" w:sz="0" w:space="0" w:color="auto"/>
                <w:left w:val="none" w:sz="0" w:space="0" w:color="auto"/>
                <w:bottom w:val="none" w:sz="0" w:space="0" w:color="auto"/>
                <w:right w:val="none" w:sz="0" w:space="0" w:color="auto"/>
              </w:divBdr>
            </w:div>
            <w:div w:id="1452474723">
              <w:marLeft w:val="1155"/>
              <w:marRight w:val="0"/>
              <w:marTop w:val="0"/>
              <w:marBottom w:val="0"/>
              <w:divBdr>
                <w:top w:val="none" w:sz="0" w:space="0" w:color="auto"/>
                <w:left w:val="none" w:sz="0" w:space="0" w:color="auto"/>
                <w:bottom w:val="none" w:sz="0" w:space="0" w:color="auto"/>
                <w:right w:val="none" w:sz="0" w:space="0" w:color="auto"/>
              </w:divBdr>
            </w:div>
            <w:div w:id="721292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11151">
      <w:bodyDiv w:val="1"/>
      <w:marLeft w:val="0"/>
      <w:marRight w:val="0"/>
      <w:marTop w:val="0"/>
      <w:marBottom w:val="0"/>
      <w:divBdr>
        <w:top w:val="none" w:sz="0" w:space="0" w:color="auto"/>
        <w:left w:val="none" w:sz="0" w:space="0" w:color="auto"/>
        <w:bottom w:val="none" w:sz="0" w:space="0" w:color="auto"/>
        <w:right w:val="none" w:sz="0" w:space="0" w:color="auto"/>
      </w:divBdr>
      <w:divsChild>
        <w:div w:id="1790929944">
          <w:marLeft w:val="0"/>
          <w:marRight w:val="0"/>
          <w:marTop w:val="0"/>
          <w:marBottom w:val="0"/>
          <w:divBdr>
            <w:top w:val="none" w:sz="0" w:space="0" w:color="auto"/>
            <w:left w:val="none" w:sz="0" w:space="0" w:color="auto"/>
            <w:bottom w:val="none" w:sz="0" w:space="0" w:color="auto"/>
            <w:right w:val="none" w:sz="0" w:space="0" w:color="auto"/>
          </w:divBdr>
        </w:div>
        <w:div w:id="1454128300">
          <w:marLeft w:val="0"/>
          <w:marRight w:val="0"/>
          <w:marTop w:val="150"/>
          <w:marBottom w:val="0"/>
          <w:divBdr>
            <w:top w:val="none" w:sz="0" w:space="0" w:color="auto"/>
            <w:left w:val="none" w:sz="0" w:space="0" w:color="auto"/>
            <w:bottom w:val="none" w:sz="0" w:space="0" w:color="auto"/>
            <w:right w:val="none" w:sz="0" w:space="0" w:color="auto"/>
          </w:divBdr>
          <w:divsChild>
            <w:div w:id="1516727511">
              <w:marLeft w:val="1155"/>
              <w:marRight w:val="0"/>
              <w:marTop w:val="0"/>
              <w:marBottom w:val="0"/>
              <w:divBdr>
                <w:top w:val="none" w:sz="0" w:space="0" w:color="auto"/>
                <w:left w:val="none" w:sz="0" w:space="0" w:color="auto"/>
                <w:bottom w:val="none" w:sz="0" w:space="0" w:color="auto"/>
                <w:right w:val="none" w:sz="0" w:space="0" w:color="auto"/>
              </w:divBdr>
            </w:div>
            <w:div w:id="388656271">
              <w:marLeft w:val="1155"/>
              <w:marRight w:val="0"/>
              <w:marTop w:val="0"/>
              <w:marBottom w:val="0"/>
              <w:divBdr>
                <w:top w:val="none" w:sz="0" w:space="0" w:color="auto"/>
                <w:left w:val="none" w:sz="0" w:space="0" w:color="auto"/>
                <w:bottom w:val="none" w:sz="0" w:space="0" w:color="auto"/>
                <w:right w:val="none" w:sz="0" w:space="0" w:color="auto"/>
              </w:divBdr>
            </w:div>
            <w:div w:id="1400132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511898">
      <w:bodyDiv w:val="1"/>
      <w:marLeft w:val="0"/>
      <w:marRight w:val="0"/>
      <w:marTop w:val="0"/>
      <w:marBottom w:val="0"/>
      <w:divBdr>
        <w:top w:val="none" w:sz="0" w:space="0" w:color="auto"/>
        <w:left w:val="none" w:sz="0" w:space="0" w:color="auto"/>
        <w:bottom w:val="none" w:sz="0" w:space="0" w:color="auto"/>
        <w:right w:val="none" w:sz="0" w:space="0" w:color="auto"/>
      </w:divBdr>
      <w:divsChild>
        <w:div w:id="121777805">
          <w:marLeft w:val="0"/>
          <w:marRight w:val="0"/>
          <w:marTop w:val="0"/>
          <w:marBottom w:val="0"/>
          <w:divBdr>
            <w:top w:val="none" w:sz="0" w:space="0" w:color="auto"/>
            <w:left w:val="none" w:sz="0" w:space="0" w:color="auto"/>
            <w:bottom w:val="none" w:sz="0" w:space="0" w:color="auto"/>
            <w:right w:val="none" w:sz="0" w:space="0" w:color="auto"/>
          </w:divBdr>
        </w:div>
        <w:div w:id="582376256">
          <w:marLeft w:val="0"/>
          <w:marRight w:val="0"/>
          <w:marTop w:val="150"/>
          <w:marBottom w:val="0"/>
          <w:divBdr>
            <w:top w:val="none" w:sz="0" w:space="0" w:color="auto"/>
            <w:left w:val="none" w:sz="0" w:space="0" w:color="auto"/>
            <w:bottom w:val="none" w:sz="0" w:space="0" w:color="auto"/>
            <w:right w:val="none" w:sz="0" w:space="0" w:color="auto"/>
          </w:divBdr>
          <w:divsChild>
            <w:div w:id="549460671">
              <w:marLeft w:val="1155"/>
              <w:marRight w:val="0"/>
              <w:marTop w:val="0"/>
              <w:marBottom w:val="0"/>
              <w:divBdr>
                <w:top w:val="none" w:sz="0" w:space="0" w:color="auto"/>
                <w:left w:val="none" w:sz="0" w:space="0" w:color="auto"/>
                <w:bottom w:val="none" w:sz="0" w:space="0" w:color="auto"/>
                <w:right w:val="none" w:sz="0" w:space="0" w:color="auto"/>
              </w:divBdr>
            </w:div>
            <w:div w:id="613288712">
              <w:marLeft w:val="1155"/>
              <w:marRight w:val="0"/>
              <w:marTop w:val="0"/>
              <w:marBottom w:val="0"/>
              <w:divBdr>
                <w:top w:val="none" w:sz="0" w:space="0" w:color="auto"/>
                <w:left w:val="none" w:sz="0" w:space="0" w:color="auto"/>
                <w:bottom w:val="none" w:sz="0" w:space="0" w:color="auto"/>
                <w:right w:val="none" w:sz="0" w:space="0" w:color="auto"/>
              </w:divBdr>
            </w:div>
            <w:div w:id="97179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40525">
      <w:bodyDiv w:val="1"/>
      <w:marLeft w:val="0"/>
      <w:marRight w:val="0"/>
      <w:marTop w:val="0"/>
      <w:marBottom w:val="0"/>
      <w:divBdr>
        <w:top w:val="none" w:sz="0" w:space="0" w:color="auto"/>
        <w:left w:val="none" w:sz="0" w:space="0" w:color="auto"/>
        <w:bottom w:val="none" w:sz="0" w:space="0" w:color="auto"/>
        <w:right w:val="none" w:sz="0" w:space="0" w:color="auto"/>
      </w:divBdr>
      <w:divsChild>
        <w:div w:id="789280525">
          <w:marLeft w:val="0"/>
          <w:marRight w:val="0"/>
          <w:marTop w:val="0"/>
          <w:marBottom w:val="0"/>
          <w:divBdr>
            <w:top w:val="none" w:sz="0" w:space="0" w:color="auto"/>
            <w:left w:val="none" w:sz="0" w:space="0" w:color="auto"/>
            <w:bottom w:val="none" w:sz="0" w:space="0" w:color="auto"/>
            <w:right w:val="none" w:sz="0" w:space="0" w:color="auto"/>
          </w:divBdr>
        </w:div>
        <w:div w:id="660701078">
          <w:marLeft w:val="0"/>
          <w:marRight w:val="0"/>
          <w:marTop w:val="150"/>
          <w:marBottom w:val="0"/>
          <w:divBdr>
            <w:top w:val="none" w:sz="0" w:space="0" w:color="auto"/>
            <w:left w:val="none" w:sz="0" w:space="0" w:color="auto"/>
            <w:bottom w:val="none" w:sz="0" w:space="0" w:color="auto"/>
            <w:right w:val="none" w:sz="0" w:space="0" w:color="auto"/>
          </w:divBdr>
          <w:divsChild>
            <w:div w:id="88937865">
              <w:marLeft w:val="1155"/>
              <w:marRight w:val="0"/>
              <w:marTop w:val="0"/>
              <w:marBottom w:val="0"/>
              <w:divBdr>
                <w:top w:val="none" w:sz="0" w:space="0" w:color="auto"/>
                <w:left w:val="none" w:sz="0" w:space="0" w:color="auto"/>
                <w:bottom w:val="none" w:sz="0" w:space="0" w:color="auto"/>
                <w:right w:val="none" w:sz="0" w:space="0" w:color="auto"/>
              </w:divBdr>
            </w:div>
            <w:div w:id="689376689">
              <w:marLeft w:val="1155"/>
              <w:marRight w:val="0"/>
              <w:marTop w:val="0"/>
              <w:marBottom w:val="0"/>
              <w:divBdr>
                <w:top w:val="none" w:sz="0" w:space="0" w:color="auto"/>
                <w:left w:val="none" w:sz="0" w:space="0" w:color="auto"/>
                <w:bottom w:val="none" w:sz="0" w:space="0" w:color="auto"/>
                <w:right w:val="none" w:sz="0" w:space="0" w:color="auto"/>
              </w:divBdr>
            </w:div>
            <w:div w:id="1191644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32867">
      <w:bodyDiv w:val="1"/>
      <w:marLeft w:val="0"/>
      <w:marRight w:val="0"/>
      <w:marTop w:val="0"/>
      <w:marBottom w:val="0"/>
      <w:divBdr>
        <w:top w:val="none" w:sz="0" w:space="0" w:color="auto"/>
        <w:left w:val="none" w:sz="0" w:space="0" w:color="auto"/>
        <w:bottom w:val="none" w:sz="0" w:space="0" w:color="auto"/>
        <w:right w:val="none" w:sz="0" w:space="0" w:color="auto"/>
      </w:divBdr>
      <w:divsChild>
        <w:div w:id="1984382391">
          <w:marLeft w:val="0"/>
          <w:marRight w:val="0"/>
          <w:marTop w:val="0"/>
          <w:marBottom w:val="0"/>
          <w:divBdr>
            <w:top w:val="none" w:sz="0" w:space="0" w:color="auto"/>
            <w:left w:val="none" w:sz="0" w:space="0" w:color="auto"/>
            <w:bottom w:val="none" w:sz="0" w:space="0" w:color="auto"/>
            <w:right w:val="none" w:sz="0" w:space="0" w:color="auto"/>
          </w:divBdr>
        </w:div>
        <w:div w:id="994378010">
          <w:marLeft w:val="0"/>
          <w:marRight w:val="0"/>
          <w:marTop w:val="150"/>
          <w:marBottom w:val="0"/>
          <w:divBdr>
            <w:top w:val="none" w:sz="0" w:space="0" w:color="auto"/>
            <w:left w:val="none" w:sz="0" w:space="0" w:color="auto"/>
            <w:bottom w:val="none" w:sz="0" w:space="0" w:color="auto"/>
            <w:right w:val="none" w:sz="0" w:space="0" w:color="auto"/>
          </w:divBdr>
          <w:divsChild>
            <w:div w:id="1642610664">
              <w:marLeft w:val="1155"/>
              <w:marRight w:val="0"/>
              <w:marTop w:val="0"/>
              <w:marBottom w:val="0"/>
              <w:divBdr>
                <w:top w:val="none" w:sz="0" w:space="0" w:color="auto"/>
                <w:left w:val="none" w:sz="0" w:space="0" w:color="auto"/>
                <w:bottom w:val="none" w:sz="0" w:space="0" w:color="auto"/>
                <w:right w:val="none" w:sz="0" w:space="0" w:color="auto"/>
              </w:divBdr>
            </w:div>
            <w:div w:id="956525103">
              <w:marLeft w:val="1155"/>
              <w:marRight w:val="0"/>
              <w:marTop w:val="0"/>
              <w:marBottom w:val="0"/>
              <w:divBdr>
                <w:top w:val="none" w:sz="0" w:space="0" w:color="auto"/>
                <w:left w:val="none" w:sz="0" w:space="0" w:color="auto"/>
                <w:bottom w:val="none" w:sz="0" w:space="0" w:color="auto"/>
                <w:right w:val="none" w:sz="0" w:space="0" w:color="auto"/>
              </w:divBdr>
            </w:div>
            <w:div w:id="564491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514973">
      <w:bodyDiv w:val="1"/>
      <w:marLeft w:val="0"/>
      <w:marRight w:val="0"/>
      <w:marTop w:val="0"/>
      <w:marBottom w:val="0"/>
      <w:divBdr>
        <w:top w:val="none" w:sz="0" w:space="0" w:color="auto"/>
        <w:left w:val="none" w:sz="0" w:space="0" w:color="auto"/>
        <w:bottom w:val="none" w:sz="0" w:space="0" w:color="auto"/>
        <w:right w:val="none" w:sz="0" w:space="0" w:color="auto"/>
      </w:divBdr>
      <w:divsChild>
        <w:div w:id="1925913775">
          <w:marLeft w:val="0"/>
          <w:marRight w:val="0"/>
          <w:marTop w:val="0"/>
          <w:marBottom w:val="0"/>
          <w:divBdr>
            <w:top w:val="none" w:sz="0" w:space="0" w:color="auto"/>
            <w:left w:val="none" w:sz="0" w:space="0" w:color="auto"/>
            <w:bottom w:val="none" w:sz="0" w:space="0" w:color="auto"/>
            <w:right w:val="none" w:sz="0" w:space="0" w:color="auto"/>
          </w:divBdr>
        </w:div>
        <w:div w:id="667830939">
          <w:marLeft w:val="0"/>
          <w:marRight w:val="0"/>
          <w:marTop w:val="150"/>
          <w:marBottom w:val="0"/>
          <w:divBdr>
            <w:top w:val="none" w:sz="0" w:space="0" w:color="auto"/>
            <w:left w:val="none" w:sz="0" w:space="0" w:color="auto"/>
            <w:bottom w:val="none" w:sz="0" w:space="0" w:color="auto"/>
            <w:right w:val="none" w:sz="0" w:space="0" w:color="auto"/>
          </w:divBdr>
          <w:divsChild>
            <w:div w:id="1547252813">
              <w:marLeft w:val="1155"/>
              <w:marRight w:val="0"/>
              <w:marTop w:val="0"/>
              <w:marBottom w:val="0"/>
              <w:divBdr>
                <w:top w:val="none" w:sz="0" w:space="0" w:color="auto"/>
                <w:left w:val="none" w:sz="0" w:space="0" w:color="auto"/>
                <w:bottom w:val="none" w:sz="0" w:space="0" w:color="auto"/>
                <w:right w:val="none" w:sz="0" w:space="0" w:color="auto"/>
              </w:divBdr>
            </w:div>
            <w:div w:id="6834618">
              <w:marLeft w:val="1155"/>
              <w:marRight w:val="0"/>
              <w:marTop w:val="0"/>
              <w:marBottom w:val="0"/>
              <w:divBdr>
                <w:top w:val="none" w:sz="0" w:space="0" w:color="auto"/>
                <w:left w:val="none" w:sz="0" w:space="0" w:color="auto"/>
                <w:bottom w:val="none" w:sz="0" w:space="0" w:color="auto"/>
                <w:right w:val="none" w:sz="0" w:space="0" w:color="auto"/>
              </w:divBdr>
            </w:div>
            <w:div w:id="2004969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02611">
      <w:bodyDiv w:val="1"/>
      <w:marLeft w:val="0"/>
      <w:marRight w:val="0"/>
      <w:marTop w:val="0"/>
      <w:marBottom w:val="0"/>
      <w:divBdr>
        <w:top w:val="none" w:sz="0" w:space="0" w:color="auto"/>
        <w:left w:val="none" w:sz="0" w:space="0" w:color="auto"/>
        <w:bottom w:val="none" w:sz="0" w:space="0" w:color="auto"/>
        <w:right w:val="none" w:sz="0" w:space="0" w:color="auto"/>
      </w:divBdr>
      <w:divsChild>
        <w:div w:id="279802656">
          <w:marLeft w:val="0"/>
          <w:marRight w:val="0"/>
          <w:marTop w:val="0"/>
          <w:marBottom w:val="0"/>
          <w:divBdr>
            <w:top w:val="none" w:sz="0" w:space="0" w:color="auto"/>
            <w:left w:val="none" w:sz="0" w:space="0" w:color="auto"/>
            <w:bottom w:val="none" w:sz="0" w:space="0" w:color="auto"/>
            <w:right w:val="none" w:sz="0" w:space="0" w:color="auto"/>
          </w:divBdr>
        </w:div>
        <w:div w:id="1297642446">
          <w:marLeft w:val="0"/>
          <w:marRight w:val="0"/>
          <w:marTop w:val="150"/>
          <w:marBottom w:val="0"/>
          <w:divBdr>
            <w:top w:val="none" w:sz="0" w:space="0" w:color="auto"/>
            <w:left w:val="none" w:sz="0" w:space="0" w:color="auto"/>
            <w:bottom w:val="none" w:sz="0" w:space="0" w:color="auto"/>
            <w:right w:val="none" w:sz="0" w:space="0" w:color="auto"/>
          </w:divBdr>
          <w:divsChild>
            <w:div w:id="965814310">
              <w:marLeft w:val="1155"/>
              <w:marRight w:val="0"/>
              <w:marTop w:val="0"/>
              <w:marBottom w:val="0"/>
              <w:divBdr>
                <w:top w:val="none" w:sz="0" w:space="0" w:color="auto"/>
                <w:left w:val="none" w:sz="0" w:space="0" w:color="auto"/>
                <w:bottom w:val="none" w:sz="0" w:space="0" w:color="auto"/>
                <w:right w:val="none" w:sz="0" w:space="0" w:color="auto"/>
              </w:divBdr>
            </w:div>
            <w:div w:id="1057163785">
              <w:marLeft w:val="1155"/>
              <w:marRight w:val="0"/>
              <w:marTop w:val="0"/>
              <w:marBottom w:val="0"/>
              <w:divBdr>
                <w:top w:val="none" w:sz="0" w:space="0" w:color="auto"/>
                <w:left w:val="none" w:sz="0" w:space="0" w:color="auto"/>
                <w:bottom w:val="none" w:sz="0" w:space="0" w:color="auto"/>
                <w:right w:val="none" w:sz="0" w:space="0" w:color="auto"/>
              </w:divBdr>
            </w:div>
            <w:div w:id="1964383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291714">
      <w:bodyDiv w:val="1"/>
      <w:marLeft w:val="0"/>
      <w:marRight w:val="0"/>
      <w:marTop w:val="0"/>
      <w:marBottom w:val="0"/>
      <w:divBdr>
        <w:top w:val="none" w:sz="0" w:space="0" w:color="auto"/>
        <w:left w:val="none" w:sz="0" w:space="0" w:color="auto"/>
        <w:bottom w:val="none" w:sz="0" w:space="0" w:color="auto"/>
        <w:right w:val="none" w:sz="0" w:space="0" w:color="auto"/>
      </w:divBdr>
      <w:divsChild>
        <w:div w:id="918251100">
          <w:marLeft w:val="0"/>
          <w:marRight w:val="0"/>
          <w:marTop w:val="0"/>
          <w:marBottom w:val="0"/>
          <w:divBdr>
            <w:top w:val="none" w:sz="0" w:space="0" w:color="auto"/>
            <w:left w:val="none" w:sz="0" w:space="0" w:color="auto"/>
            <w:bottom w:val="none" w:sz="0" w:space="0" w:color="auto"/>
            <w:right w:val="none" w:sz="0" w:space="0" w:color="auto"/>
          </w:divBdr>
        </w:div>
        <w:div w:id="1266307429">
          <w:marLeft w:val="0"/>
          <w:marRight w:val="0"/>
          <w:marTop w:val="150"/>
          <w:marBottom w:val="0"/>
          <w:divBdr>
            <w:top w:val="none" w:sz="0" w:space="0" w:color="auto"/>
            <w:left w:val="none" w:sz="0" w:space="0" w:color="auto"/>
            <w:bottom w:val="none" w:sz="0" w:space="0" w:color="auto"/>
            <w:right w:val="none" w:sz="0" w:space="0" w:color="auto"/>
          </w:divBdr>
          <w:divsChild>
            <w:div w:id="1306475125">
              <w:marLeft w:val="1155"/>
              <w:marRight w:val="0"/>
              <w:marTop w:val="0"/>
              <w:marBottom w:val="0"/>
              <w:divBdr>
                <w:top w:val="none" w:sz="0" w:space="0" w:color="auto"/>
                <w:left w:val="none" w:sz="0" w:space="0" w:color="auto"/>
                <w:bottom w:val="none" w:sz="0" w:space="0" w:color="auto"/>
                <w:right w:val="none" w:sz="0" w:space="0" w:color="auto"/>
              </w:divBdr>
            </w:div>
            <w:div w:id="1027563622">
              <w:marLeft w:val="1155"/>
              <w:marRight w:val="0"/>
              <w:marTop w:val="0"/>
              <w:marBottom w:val="0"/>
              <w:divBdr>
                <w:top w:val="none" w:sz="0" w:space="0" w:color="auto"/>
                <w:left w:val="none" w:sz="0" w:space="0" w:color="auto"/>
                <w:bottom w:val="none" w:sz="0" w:space="0" w:color="auto"/>
                <w:right w:val="none" w:sz="0" w:space="0" w:color="auto"/>
              </w:divBdr>
            </w:div>
            <w:div w:id="1092892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368302">
      <w:bodyDiv w:val="1"/>
      <w:marLeft w:val="0"/>
      <w:marRight w:val="0"/>
      <w:marTop w:val="0"/>
      <w:marBottom w:val="0"/>
      <w:divBdr>
        <w:top w:val="none" w:sz="0" w:space="0" w:color="auto"/>
        <w:left w:val="none" w:sz="0" w:space="0" w:color="auto"/>
        <w:bottom w:val="none" w:sz="0" w:space="0" w:color="auto"/>
        <w:right w:val="none" w:sz="0" w:space="0" w:color="auto"/>
      </w:divBdr>
      <w:divsChild>
        <w:div w:id="277370178">
          <w:marLeft w:val="0"/>
          <w:marRight w:val="0"/>
          <w:marTop w:val="0"/>
          <w:marBottom w:val="0"/>
          <w:divBdr>
            <w:top w:val="none" w:sz="0" w:space="0" w:color="auto"/>
            <w:left w:val="none" w:sz="0" w:space="0" w:color="auto"/>
            <w:bottom w:val="none" w:sz="0" w:space="0" w:color="auto"/>
            <w:right w:val="none" w:sz="0" w:space="0" w:color="auto"/>
          </w:divBdr>
        </w:div>
        <w:div w:id="2091389544">
          <w:marLeft w:val="0"/>
          <w:marRight w:val="0"/>
          <w:marTop w:val="150"/>
          <w:marBottom w:val="0"/>
          <w:divBdr>
            <w:top w:val="none" w:sz="0" w:space="0" w:color="auto"/>
            <w:left w:val="none" w:sz="0" w:space="0" w:color="auto"/>
            <w:bottom w:val="none" w:sz="0" w:space="0" w:color="auto"/>
            <w:right w:val="none" w:sz="0" w:space="0" w:color="auto"/>
          </w:divBdr>
          <w:divsChild>
            <w:div w:id="1358771144">
              <w:marLeft w:val="1155"/>
              <w:marRight w:val="0"/>
              <w:marTop w:val="0"/>
              <w:marBottom w:val="0"/>
              <w:divBdr>
                <w:top w:val="none" w:sz="0" w:space="0" w:color="auto"/>
                <w:left w:val="none" w:sz="0" w:space="0" w:color="auto"/>
                <w:bottom w:val="none" w:sz="0" w:space="0" w:color="auto"/>
                <w:right w:val="none" w:sz="0" w:space="0" w:color="auto"/>
              </w:divBdr>
            </w:div>
            <w:div w:id="565922759">
              <w:marLeft w:val="1155"/>
              <w:marRight w:val="0"/>
              <w:marTop w:val="0"/>
              <w:marBottom w:val="0"/>
              <w:divBdr>
                <w:top w:val="none" w:sz="0" w:space="0" w:color="auto"/>
                <w:left w:val="none" w:sz="0" w:space="0" w:color="auto"/>
                <w:bottom w:val="none" w:sz="0" w:space="0" w:color="auto"/>
                <w:right w:val="none" w:sz="0" w:space="0" w:color="auto"/>
              </w:divBdr>
            </w:div>
            <w:div w:id="639728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141138">
      <w:bodyDiv w:val="1"/>
      <w:marLeft w:val="0"/>
      <w:marRight w:val="0"/>
      <w:marTop w:val="0"/>
      <w:marBottom w:val="0"/>
      <w:divBdr>
        <w:top w:val="none" w:sz="0" w:space="0" w:color="auto"/>
        <w:left w:val="none" w:sz="0" w:space="0" w:color="auto"/>
        <w:bottom w:val="none" w:sz="0" w:space="0" w:color="auto"/>
        <w:right w:val="none" w:sz="0" w:space="0" w:color="auto"/>
      </w:divBdr>
      <w:divsChild>
        <w:div w:id="1933277575">
          <w:marLeft w:val="0"/>
          <w:marRight w:val="0"/>
          <w:marTop w:val="0"/>
          <w:marBottom w:val="0"/>
          <w:divBdr>
            <w:top w:val="none" w:sz="0" w:space="0" w:color="auto"/>
            <w:left w:val="none" w:sz="0" w:space="0" w:color="auto"/>
            <w:bottom w:val="none" w:sz="0" w:space="0" w:color="auto"/>
            <w:right w:val="none" w:sz="0" w:space="0" w:color="auto"/>
          </w:divBdr>
        </w:div>
        <w:div w:id="1649703666">
          <w:marLeft w:val="0"/>
          <w:marRight w:val="0"/>
          <w:marTop w:val="150"/>
          <w:marBottom w:val="0"/>
          <w:divBdr>
            <w:top w:val="none" w:sz="0" w:space="0" w:color="auto"/>
            <w:left w:val="none" w:sz="0" w:space="0" w:color="auto"/>
            <w:bottom w:val="none" w:sz="0" w:space="0" w:color="auto"/>
            <w:right w:val="none" w:sz="0" w:space="0" w:color="auto"/>
          </w:divBdr>
          <w:divsChild>
            <w:div w:id="992105656">
              <w:marLeft w:val="1155"/>
              <w:marRight w:val="0"/>
              <w:marTop w:val="0"/>
              <w:marBottom w:val="0"/>
              <w:divBdr>
                <w:top w:val="none" w:sz="0" w:space="0" w:color="auto"/>
                <w:left w:val="none" w:sz="0" w:space="0" w:color="auto"/>
                <w:bottom w:val="none" w:sz="0" w:space="0" w:color="auto"/>
                <w:right w:val="none" w:sz="0" w:space="0" w:color="auto"/>
              </w:divBdr>
            </w:div>
            <w:div w:id="897597553">
              <w:marLeft w:val="1155"/>
              <w:marRight w:val="0"/>
              <w:marTop w:val="0"/>
              <w:marBottom w:val="0"/>
              <w:divBdr>
                <w:top w:val="none" w:sz="0" w:space="0" w:color="auto"/>
                <w:left w:val="none" w:sz="0" w:space="0" w:color="auto"/>
                <w:bottom w:val="none" w:sz="0" w:space="0" w:color="auto"/>
                <w:right w:val="none" w:sz="0" w:space="0" w:color="auto"/>
              </w:divBdr>
            </w:div>
            <w:div w:id="138451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07937">
      <w:bodyDiv w:val="1"/>
      <w:marLeft w:val="0"/>
      <w:marRight w:val="0"/>
      <w:marTop w:val="0"/>
      <w:marBottom w:val="0"/>
      <w:divBdr>
        <w:top w:val="none" w:sz="0" w:space="0" w:color="auto"/>
        <w:left w:val="none" w:sz="0" w:space="0" w:color="auto"/>
        <w:bottom w:val="none" w:sz="0" w:space="0" w:color="auto"/>
        <w:right w:val="none" w:sz="0" w:space="0" w:color="auto"/>
      </w:divBdr>
      <w:divsChild>
        <w:div w:id="629827519">
          <w:marLeft w:val="0"/>
          <w:marRight w:val="0"/>
          <w:marTop w:val="0"/>
          <w:marBottom w:val="0"/>
          <w:divBdr>
            <w:top w:val="none" w:sz="0" w:space="0" w:color="auto"/>
            <w:left w:val="none" w:sz="0" w:space="0" w:color="auto"/>
            <w:bottom w:val="none" w:sz="0" w:space="0" w:color="auto"/>
            <w:right w:val="none" w:sz="0" w:space="0" w:color="auto"/>
          </w:divBdr>
        </w:div>
        <w:div w:id="445664029">
          <w:marLeft w:val="0"/>
          <w:marRight w:val="0"/>
          <w:marTop w:val="150"/>
          <w:marBottom w:val="0"/>
          <w:divBdr>
            <w:top w:val="none" w:sz="0" w:space="0" w:color="auto"/>
            <w:left w:val="none" w:sz="0" w:space="0" w:color="auto"/>
            <w:bottom w:val="none" w:sz="0" w:space="0" w:color="auto"/>
            <w:right w:val="none" w:sz="0" w:space="0" w:color="auto"/>
          </w:divBdr>
          <w:divsChild>
            <w:div w:id="885216371">
              <w:marLeft w:val="1155"/>
              <w:marRight w:val="0"/>
              <w:marTop w:val="0"/>
              <w:marBottom w:val="0"/>
              <w:divBdr>
                <w:top w:val="none" w:sz="0" w:space="0" w:color="auto"/>
                <w:left w:val="none" w:sz="0" w:space="0" w:color="auto"/>
                <w:bottom w:val="none" w:sz="0" w:space="0" w:color="auto"/>
                <w:right w:val="none" w:sz="0" w:space="0" w:color="auto"/>
              </w:divBdr>
            </w:div>
            <w:div w:id="139350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182428">
      <w:bodyDiv w:val="1"/>
      <w:marLeft w:val="0"/>
      <w:marRight w:val="0"/>
      <w:marTop w:val="0"/>
      <w:marBottom w:val="0"/>
      <w:divBdr>
        <w:top w:val="none" w:sz="0" w:space="0" w:color="auto"/>
        <w:left w:val="none" w:sz="0" w:space="0" w:color="auto"/>
        <w:bottom w:val="none" w:sz="0" w:space="0" w:color="auto"/>
        <w:right w:val="none" w:sz="0" w:space="0" w:color="auto"/>
      </w:divBdr>
      <w:divsChild>
        <w:div w:id="1160541201">
          <w:marLeft w:val="0"/>
          <w:marRight w:val="0"/>
          <w:marTop w:val="0"/>
          <w:marBottom w:val="0"/>
          <w:divBdr>
            <w:top w:val="none" w:sz="0" w:space="0" w:color="auto"/>
            <w:left w:val="none" w:sz="0" w:space="0" w:color="auto"/>
            <w:bottom w:val="none" w:sz="0" w:space="0" w:color="auto"/>
            <w:right w:val="none" w:sz="0" w:space="0" w:color="auto"/>
          </w:divBdr>
        </w:div>
        <w:div w:id="91047245">
          <w:marLeft w:val="0"/>
          <w:marRight w:val="0"/>
          <w:marTop w:val="150"/>
          <w:marBottom w:val="0"/>
          <w:divBdr>
            <w:top w:val="none" w:sz="0" w:space="0" w:color="auto"/>
            <w:left w:val="none" w:sz="0" w:space="0" w:color="auto"/>
            <w:bottom w:val="none" w:sz="0" w:space="0" w:color="auto"/>
            <w:right w:val="none" w:sz="0" w:space="0" w:color="auto"/>
          </w:divBdr>
          <w:divsChild>
            <w:div w:id="1364090460">
              <w:marLeft w:val="1155"/>
              <w:marRight w:val="0"/>
              <w:marTop w:val="0"/>
              <w:marBottom w:val="0"/>
              <w:divBdr>
                <w:top w:val="none" w:sz="0" w:space="0" w:color="auto"/>
                <w:left w:val="none" w:sz="0" w:space="0" w:color="auto"/>
                <w:bottom w:val="none" w:sz="0" w:space="0" w:color="auto"/>
                <w:right w:val="none" w:sz="0" w:space="0" w:color="auto"/>
              </w:divBdr>
            </w:div>
            <w:div w:id="3585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297802">
      <w:bodyDiv w:val="1"/>
      <w:marLeft w:val="0"/>
      <w:marRight w:val="0"/>
      <w:marTop w:val="0"/>
      <w:marBottom w:val="0"/>
      <w:divBdr>
        <w:top w:val="none" w:sz="0" w:space="0" w:color="auto"/>
        <w:left w:val="none" w:sz="0" w:space="0" w:color="auto"/>
        <w:bottom w:val="none" w:sz="0" w:space="0" w:color="auto"/>
        <w:right w:val="none" w:sz="0" w:space="0" w:color="auto"/>
      </w:divBdr>
      <w:divsChild>
        <w:div w:id="1133979868">
          <w:marLeft w:val="0"/>
          <w:marRight w:val="0"/>
          <w:marTop w:val="0"/>
          <w:marBottom w:val="0"/>
          <w:divBdr>
            <w:top w:val="none" w:sz="0" w:space="0" w:color="auto"/>
            <w:left w:val="none" w:sz="0" w:space="0" w:color="auto"/>
            <w:bottom w:val="none" w:sz="0" w:space="0" w:color="auto"/>
            <w:right w:val="none" w:sz="0" w:space="0" w:color="auto"/>
          </w:divBdr>
        </w:div>
        <w:div w:id="1320425742">
          <w:marLeft w:val="0"/>
          <w:marRight w:val="0"/>
          <w:marTop w:val="150"/>
          <w:marBottom w:val="0"/>
          <w:divBdr>
            <w:top w:val="none" w:sz="0" w:space="0" w:color="auto"/>
            <w:left w:val="none" w:sz="0" w:space="0" w:color="auto"/>
            <w:bottom w:val="none" w:sz="0" w:space="0" w:color="auto"/>
            <w:right w:val="none" w:sz="0" w:space="0" w:color="auto"/>
          </w:divBdr>
          <w:divsChild>
            <w:div w:id="353963746">
              <w:marLeft w:val="1155"/>
              <w:marRight w:val="0"/>
              <w:marTop w:val="0"/>
              <w:marBottom w:val="0"/>
              <w:divBdr>
                <w:top w:val="none" w:sz="0" w:space="0" w:color="auto"/>
                <w:left w:val="none" w:sz="0" w:space="0" w:color="auto"/>
                <w:bottom w:val="none" w:sz="0" w:space="0" w:color="auto"/>
                <w:right w:val="none" w:sz="0" w:space="0" w:color="auto"/>
              </w:divBdr>
            </w:div>
            <w:div w:id="2101948269">
              <w:marLeft w:val="1155"/>
              <w:marRight w:val="0"/>
              <w:marTop w:val="0"/>
              <w:marBottom w:val="0"/>
              <w:divBdr>
                <w:top w:val="none" w:sz="0" w:space="0" w:color="auto"/>
                <w:left w:val="none" w:sz="0" w:space="0" w:color="auto"/>
                <w:bottom w:val="none" w:sz="0" w:space="0" w:color="auto"/>
                <w:right w:val="none" w:sz="0" w:space="0" w:color="auto"/>
              </w:divBdr>
            </w:div>
            <w:div w:id="88547792">
              <w:marLeft w:val="1155"/>
              <w:marRight w:val="0"/>
              <w:marTop w:val="0"/>
              <w:marBottom w:val="0"/>
              <w:divBdr>
                <w:top w:val="none" w:sz="0" w:space="0" w:color="auto"/>
                <w:left w:val="none" w:sz="0" w:space="0" w:color="auto"/>
                <w:bottom w:val="none" w:sz="0" w:space="0" w:color="auto"/>
                <w:right w:val="none" w:sz="0" w:space="0" w:color="auto"/>
              </w:divBdr>
            </w:div>
            <w:div w:id="1175798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5957608">
      <w:bodyDiv w:val="1"/>
      <w:marLeft w:val="0"/>
      <w:marRight w:val="0"/>
      <w:marTop w:val="0"/>
      <w:marBottom w:val="0"/>
      <w:divBdr>
        <w:top w:val="none" w:sz="0" w:space="0" w:color="auto"/>
        <w:left w:val="none" w:sz="0" w:space="0" w:color="auto"/>
        <w:bottom w:val="none" w:sz="0" w:space="0" w:color="auto"/>
        <w:right w:val="none" w:sz="0" w:space="0" w:color="auto"/>
      </w:divBdr>
      <w:divsChild>
        <w:div w:id="1598054765">
          <w:marLeft w:val="0"/>
          <w:marRight w:val="0"/>
          <w:marTop w:val="0"/>
          <w:marBottom w:val="0"/>
          <w:divBdr>
            <w:top w:val="none" w:sz="0" w:space="0" w:color="auto"/>
            <w:left w:val="none" w:sz="0" w:space="0" w:color="auto"/>
            <w:bottom w:val="none" w:sz="0" w:space="0" w:color="auto"/>
            <w:right w:val="none" w:sz="0" w:space="0" w:color="auto"/>
          </w:divBdr>
        </w:div>
        <w:div w:id="1256015648">
          <w:marLeft w:val="0"/>
          <w:marRight w:val="0"/>
          <w:marTop w:val="150"/>
          <w:marBottom w:val="0"/>
          <w:divBdr>
            <w:top w:val="none" w:sz="0" w:space="0" w:color="auto"/>
            <w:left w:val="none" w:sz="0" w:space="0" w:color="auto"/>
            <w:bottom w:val="none" w:sz="0" w:space="0" w:color="auto"/>
            <w:right w:val="none" w:sz="0" w:space="0" w:color="auto"/>
          </w:divBdr>
          <w:divsChild>
            <w:div w:id="339703285">
              <w:marLeft w:val="1155"/>
              <w:marRight w:val="0"/>
              <w:marTop w:val="0"/>
              <w:marBottom w:val="0"/>
              <w:divBdr>
                <w:top w:val="none" w:sz="0" w:space="0" w:color="auto"/>
                <w:left w:val="none" w:sz="0" w:space="0" w:color="auto"/>
                <w:bottom w:val="none" w:sz="0" w:space="0" w:color="auto"/>
                <w:right w:val="none" w:sz="0" w:space="0" w:color="auto"/>
              </w:divBdr>
            </w:div>
            <w:div w:id="1508716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608314">
      <w:bodyDiv w:val="1"/>
      <w:marLeft w:val="0"/>
      <w:marRight w:val="0"/>
      <w:marTop w:val="0"/>
      <w:marBottom w:val="0"/>
      <w:divBdr>
        <w:top w:val="none" w:sz="0" w:space="0" w:color="auto"/>
        <w:left w:val="none" w:sz="0" w:space="0" w:color="auto"/>
        <w:bottom w:val="none" w:sz="0" w:space="0" w:color="auto"/>
        <w:right w:val="none" w:sz="0" w:space="0" w:color="auto"/>
      </w:divBdr>
      <w:divsChild>
        <w:div w:id="150024190">
          <w:marLeft w:val="0"/>
          <w:marRight w:val="0"/>
          <w:marTop w:val="0"/>
          <w:marBottom w:val="0"/>
          <w:divBdr>
            <w:top w:val="none" w:sz="0" w:space="0" w:color="auto"/>
            <w:left w:val="none" w:sz="0" w:space="0" w:color="auto"/>
            <w:bottom w:val="none" w:sz="0" w:space="0" w:color="auto"/>
            <w:right w:val="none" w:sz="0" w:space="0" w:color="auto"/>
          </w:divBdr>
        </w:div>
        <w:div w:id="590040788">
          <w:marLeft w:val="0"/>
          <w:marRight w:val="0"/>
          <w:marTop w:val="150"/>
          <w:marBottom w:val="0"/>
          <w:divBdr>
            <w:top w:val="none" w:sz="0" w:space="0" w:color="auto"/>
            <w:left w:val="none" w:sz="0" w:space="0" w:color="auto"/>
            <w:bottom w:val="none" w:sz="0" w:space="0" w:color="auto"/>
            <w:right w:val="none" w:sz="0" w:space="0" w:color="auto"/>
          </w:divBdr>
          <w:divsChild>
            <w:div w:id="873276459">
              <w:marLeft w:val="1155"/>
              <w:marRight w:val="0"/>
              <w:marTop w:val="0"/>
              <w:marBottom w:val="0"/>
              <w:divBdr>
                <w:top w:val="none" w:sz="0" w:space="0" w:color="auto"/>
                <w:left w:val="none" w:sz="0" w:space="0" w:color="auto"/>
                <w:bottom w:val="none" w:sz="0" w:space="0" w:color="auto"/>
                <w:right w:val="none" w:sz="0" w:space="0" w:color="auto"/>
              </w:divBdr>
            </w:div>
            <w:div w:id="575743447">
              <w:marLeft w:val="1155"/>
              <w:marRight w:val="0"/>
              <w:marTop w:val="0"/>
              <w:marBottom w:val="0"/>
              <w:divBdr>
                <w:top w:val="none" w:sz="0" w:space="0" w:color="auto"/>
                <w:left w:val="none" w:sz="0" w:space="0" w:color="auto"/>
                <w:bottom w:val="none" w:sz="0" w:space="0" w:color="auto"/>
                <w:right w:val="none" w:sz="0" w:space="0" w:color="auto"/>
              </w:divBdr>
            </w:div>
            <w:div w:id="736513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75017">
      <w:bodyDiv w:val="1"/>
      <w:marLeft w:val="0"/>
      <w:marRight w:val="0"/>
      <w:marTop w:val="0"/>
      <w:marBottom w:val="0"/>
      <w:divBdr>
        <w:top w:val="none" w:sz="0" w:space="0" w:color="auto"/>
        <w:left w:val="none" w:sz="0" w:space="0" w:color="auto"/>
        <w:bottom w:val="none" w:sz="0" w:space="0" w:color="auto"/>
        <w:right w:val="none" w:sz="0" w:space="0" w:color="auto"/>
      </w:divBdr>
      <w:divsChild>
        <w:div w:id="972250520">
          <w:marLeft w:val="0"/>
          <w:marRight w:val="0"/>
          <w:marTop w:val="0"/>
          <w:marBottom w:val="0"/>
          <w:divBdr>
            <w:top w:val="none" w:sz="0" w:space="0" w:color="auto"/>
            <w:left w:val="none" w:sz="0" w:space="0" w:color="auto"/>
            <w:bottom w:val="none" w:sz="0" w:space="0" w:color="auto"/>
            <w:right w:val="none" w:sz="0" w:space="0" w:color="auto"/>
          </w:divBdr>
        </w:div>
        <w:div w:id="2074158735">
          <w:marLeft w:val="0"/>
          <w:marRight w:val="0"/>
          <w:marTop w:val="150"/>
          <w:marBottom w:val="0"/>
          <w:divBdr>
            <w:top w:val="none" w:sz="0" w:space="0" w:color="auto"/>
            <w:left w:val="none" w:sz="0" w:space="0" w:color="auto"/>
            <w:bottom w:val="none" w:sz="0" w:space="0" w:color="auto"/>
            <w:right w:val="none" w:sz="0" w:space="0" w:color="auto"/>
          </w:divBdr>
          <w:divsChild>
            <w:div w:id="573205364">
              <w:marLeft w:val="1155"/>
              <w:marRight w:val="0"/>
              <w:marTop w:val="0"/>
              <w:marBottom w:val="0"/>
              <w:divBdr>
                <w:top w:val="none" w:sz="0" w:space="0" w:color="auto"/>
                <w:left w:val="none" w:sz="0" w:space="0" w:color="auto"/>
                <w:bottom w:val="none" w:sz="0" w:space="0" w:color="auto"/>
                <w:right w:val="none" w:sz="0" w:space="0" w:color="auto"/>
              </w:divBdr>
            </w:div>
            <w:div w:id="1840466061">
              <w:marLeft w:val="1155"/>
              <w:marRight w:val="0"/>
              <w:marTop w:val="0"/>
              <w:marBottom w:val="0"/>
              <w:divBdr>
                <w:top w:val="none" w:sz="0" w:space="0" w:color="auto"/>
                <w:left w:val="none" w:sz="0" w:space="0" w:color="auto"/>
                <w:bottom w:val="none" w:sz="0" w:space="0" w:color="auto"/>
                <w:right w:val="none" w:sz="0" w:space="0" w:color="auto"/>
              </w:divBdr>
            </w:div>
            <w:div w:id="16061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69145">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53373">
      <w:bodyDiv w:val="1"/>
      <w:marLeft w:val="0"/>
      <w:marRight w:val="0"/>
      <w:marTop w:val="0"/>
      <w:marBottom w:val="0"/>
      <w:divBdr>
        <w:top w:val="none" w:sz="0" w:space="0" w:color="auto"/>
        <w:left w:val="none" w:sz="0" w:space="0" w:color="auto"/>
        <w:bottom w:val="none" w:sz="0" w:space="0" w:color="auto"/>
        <w:right w:val="none" w:sz="0" w:space="0" w:color="auto"/>
      </w:divBdr>
      <w:divsChild>
        <w:div w:id="967008493">
          <w:marLeft w:val="0"/>
          <w:marRight w:val="0"/>
          <w:marTop w:val="0"/>
          <w:marBottom w:val="0"/>
          <w:divBdr>
            <w:top w:val="none" w:sz="0" w:space="0" w:color="auto"/>
            <w:left w:val="none" w:sz="0" w:space="0" w:color="auto"/>
            <w:bottom w:val="none" w:sz="0" w:space="0" w:color="auto"/>
            <w:right w:val="none" w:sz="0" w:space="0" w:color="auto"/>
          </w:divBdr>
        </w:div>
        <w:div w:id="1193306998">
          <w:marLeft w:val="0"/>
          <w:marRight w:val="0"/>
          <w:marTop w:val="150"/>
          <w:marBottom w:val="0"/>
          <w:divBdr>
            <w:top w:val="none" w:sz="0" w:space="0" w:color="auto"/>
            <w:left w:val="none" w:sz="0" w:space="0" w:color="auto"/>
            <w:bottom w:val="none" w:sz="0" w:space="0" w:color="auto"/>
            <w:right w:val="none" w:sz="0" w:space="0" w:color="auto"/>
          </w:divBdr>
          <w:divsChild>
            <w:div w:id="290870124">
              <w:marLeft w:val="1155"/>
              <w:marRight w:val="0"/>
              <w:marTop w:val="0"/>
              <w:marBottom w:val="0"/>
              <w:divBdr>
                <w:top w:val="none" w:sz="0" w:space="0" w:color="auto"/>
                <w:left w:val="none" w:sz="0" w:space="0" w:color="auto"/>
                <w:bottom w:val="none" w:sz="0" w:space="0" w:color="auto"/>
                <w:right w:val="none" w:sz="0" w:space="0" w:color="auto"/>
              </w:divBdr>
            </w:div>
            <w:div w:id="1861778445">
              <w:marLeft w:val="1155"/>
              <w:marRight w:val="0"/>
              <w:marTop w:val="0"/>
              <w:marBottom w:val="0"/>
              <w:divBdr>
                <w:top w:val="none" w:sz="0" w:space="0" w:color="auto"/>
                <w:left w:val="none" w:sz="0" w:space="0" w:color="auto"/>
                <w:bottom w:val="none" w:sz="0" w:space="0" w:color="auto"/>
                <w:right w:val="none" w:sz="0" w:space="0" w:color="auto"/>
              </w:divBdr>
            </w:div>
            <w:div w:id="72706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578578">
      <w:bodyDiv w:val="1"/>
      <w:marLeft w:val="0"/>
      <w:marRight w:val="0"/>
      <w:marTop w:val="0"/>
      <w:marBottom w:val="0"/>
      <w:divBdr>
        <w:top w:val="none" w:sz="0" w:space="0" w:color="auto"/>
        <w:left w:val="none" w:sz="0" w:space="0" w:color="auto"/>
        <w:bottom w:val="none" w:sz="0" w:space="0" w:color="auto"/>
        <w:right w:val="none" w:sz="0" w:space="0" w:color="auto"/>
      </w:divBdr>
      <w:divsChild>
        <w:div w:id="1256749020">
          <w:marLeft w:val="0"/>
          <w:marRight w:val="0"/>
          <w:marTop w:val="0"/>
          <w:marBottom w:val="0"/>
          <w:divBdr>
            <w:top w:val="none" w:sz="0" w:space="0" w:color="auto"/>
            <w:left w:val="none" w:sz="0" w:space="0" w:color="auto"/>
            <w:bottom w:val="none" w:sz="0" w:space="0" w:color="auto"/>
            <w:right w:val="none" w:sz="0" w:space="0" w:color="auto"/>
          </w:divBdr>
        </w:div>
        <w:div w:id="1782993464">
          <w:marLeft w:val="0"/>
          <w:marRight w:val="0"/>
          <w:marTop w:val="150"/>
          <w:marBottom w:val="0"/>
          <w:divBdr>
            <w:top w:val="none" w:sz="0" w:space="0" w:color="auto"/>
            <w:left w:val="none" w:sz="0" w:space="0" w:color="auto"/>
            <w:bottom w:val="none" w:sz="0" w:space="0" w:color="auto"/>
            <w:right w:val="none" w:sz="0" w:space="0" w:color="auto"/>
          </w:divBdr>
          <w:divsChild>
            <w:div w:id="56980717">
              <w:marLeft w:val="1155"/>
              <w:marRight w:val="0"/>
              <w:marTop w:val="0"/>
              <w:marBottom w:val="0"/>
              <w:divBdr>
                <w:top w:val="none" w:sz="0" w:space="0" w:color="auto"/>
                <w:left w:val="none" w:sz="0" w:space="0" w:color="auto"/>
                <w:bottom w:val="none" w:sz="0" w:space="0" w:color="auto"/>
                <w:right w:val="none" w:sz="0" w:space="0" w:color="auto"/>
              </w:divBdr>
            </w:div>
            <w:div w:id="1122967619">
              <w:marLeft w:val="1155"/>
              <w:marRight w:val="0"/>
              <w:marTop w:val="0"/>
              <w:marBottom w:val="0"/>
              <w:divBdr>
                <w:top w:val="none" w:sz="0" w:space="0" w:color="auto"/>
                <w:left w:val="none" w:sz="0" w:space="0" w:color="auto"/>
                <w:bottom w:val="none" w:sz="0" w:space="0" w:color="auto"/>
                <w:right w:val="none" w:sz="0" w:space="0" w:color="auto"/>
              </w:divBdr>
            </w:div>
            <w:div w:id="78835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495739">
      <w:bodyDiv w:val="1"/>
      <w:marLeft w:val="0"/>
      <w:marRight w:val="0"/>
      <w:marTop w:val="0"/>
      <w:marBottom w:val="0"/>
      <w:divBdr>
        <w:top w:val="none" w:sz="0" w:space="0" w:color="auto"/>
        <w:left w:val="none" w:sz="0" w:space="0" w:color="auto"/>
        <w:bottom w:val="none" w:sz="0" w:space="0" w:color="auto"/>
        <w:right w:val="none" w:sz="0" w:space="0" w:color="auto"/>
      </w:divBdr>
      <w:divsChild>
        <w:div w:id="773672421">
          <w:marLeft w:val="0"/>
          <w:marRight w:val="0"/>
          <w:marTop w:val="0"/>
          <w:marBottom w:val="0"/>
          <w:divBdr>
            <w:top w:val="none" w:sz="0" w:space="0" w:color="auto"/>
            <w:left w:val="none" w:sz="0" w:space="0" w:color="auto"/>
            <w:bottom w:val="none" w:sz="0" w:space="0" w:color="auto"/>
            <w:right w:val="none" w:sz="0" w:space="0" w:color="auto"/>
          </w:divBdr>
        </w:div>
        <w:div w:id="1005666640">
          <w:marLeft w:val="0"/>
          <w:marRight w:val="0"/>
          <w:marTop w:val="150"/>
          <w:marBottom w:val="0"/>
          <w:divBdr>
            <w:top w:val="none" w:sz="0" w:space="0" w:color="auto"/>
            <w:left w:val="none" w:sz="0" w:space="0" w:color="auto"/>
            <w:bottom w:val="none" w:sz="0" w:space="0" w:color="auto"/>
            <w:right w:val="none" w:sz="0" w:space="0" w:color="auto"/>
          </w:divBdr>
          <w:divsChild>
            <w:div w:id="1409382909">
              <w:marLeft w:val="1155"/>
              <w:marRight w:val="0"/>
              <w:marTop w:val="0"/>
              <w:marBottom w:val="0"/>
              <w:divBdr>
                <w:top w:val="none" w:sz="0" w:space="0" w:color="auto"/>
                <w:left w:val="none" w:sz="0" w:space="0" w:color="auto"/>
                <w:bottom w:val="none" w:sz="0" w:space="0" w:color="auto"/>
                <w:right w:val="none" w:sz="0" w:space="0" w:color="auto"/>
              </w:divBdr>
            </w:div>
            <w:div w:id="215820091">
              <w:marLeft w:val="1155"/>
              <w:marRight w:val="0"/>
              <w:marTop w:val="0"/>
              <w:marBottom w:val="0"/>
              <w:divBdr>
                <w:top w:val="none" w:sz="0" w:space="0" w:color="auto"/>
                <w:left w:val="none" w:sz="0" w:space="0" w:color="auto"/>
                <w:bottom w:val="none" w:sz="0" w:space="0" w:color="auto"/>
                <w:right w:val="none" w:sz="0" w:space="0" w:color="auto"/>
              </w:divBdr>
            </w:div>
            <w:div w:id="31237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5913">
      <w:bodyDiv w:val="1"/>
      <w:marLeft w:val="0"/>
      <w:marRight w:val="0"/>
      <w:marTop w:val="0"/>
      <w:marBottom w:val="0"/>
      <w:divBdr>
        <w:top w:val="none" w:sz="0" w:space="0" w:color="auto"/>
        <w:left w:val="none" w:sz="0" w:space="0" w:color="auto"/>
        <w:bottom w:val="none" w:sz="0" w:space="0" w:color="auto"/>
        <w:right w:val="none" w:sz="0" w:space="0" w:color="auto"/>
      </w:divBdr>
      <w:divsChild>
        <w:div w:id="554704262">
          <w:marLeft w:val="0"/>
          <w:marRight w:val="0"/>
          <w:marTop w:val="0"/>
          <w:marBottom w:val="0"/>
          <w:divBdr>
            <w:top w:val="none" w:sz="0" w:space="0" w:color="auto"/>
            <w:left w:val="none" w:sz="0" w:space="0" w:color="auto"/>
            <w:bottom w:val="none" w:sz="0" w:space="0" w:color="auto"/>
            <w:right w:val="none" w:sz="0" w:space="0" w:color="auto"/>
          </w:divBdr>
        </w:div>
        <w:div w:id="1805392963">
          <w:marLeft w:val="0"/>
          <w:marRight w:val="0"/>
          <w:marTop w:val="150"/>
          <w:marBottom w:val="0"/>
          <w:divBdr>
            <w:top w:val="none" w:sz="0" w:space="0" w:color="auto"/>
            <w:left w:val="none" w:sz="0" w:space="0" w:color="auto"/>
            <w:bottom w:val="none" w:sz="0" w:space="0" w:color="auto"/>
            <w:right w:val="none" w:sz="0" w:space="0" w:color="auto"/>
          </w:divBdr>
          <w:divsChild>
            <w:div w:id="270939672">
              <w:marLeft w:val="1155"/>
              <w:marRight w:val="0"/>
              <w:marTop w:val="0"/>
              <w:marBottom w:val="0"/>
              <w:divBdr>
                <w:top w:val="none" w:sz="0" w:space="0" w:color="auto"/>
                <w:left w:val="none" w:sz="0" w:space="0" w:color="auto"/>
                <w:bottom w:val="none" w:sz="0" w:space="0" w:color="auto"/>
                <w:right w:val="none" w:sz="0" w:space="0" w:color="auto"/>
              </w:divBdr>
            </w:div>
            <w:div w:id="1580482958">
              <w:marLeft w:val="1155"/>
              <w:marRight w:val="0"/>
              <w:marTop w:val="0"/>
              <w:marBottom w:val="0"/>
              <w:divBdr>
                <w:top w:val="none" w:sz="0" w:space="0" w:color="auto"/>
                <w:left w:val="none" w:sz="0" w:space="0" w:color="auto"/>
                <w:bottom w:val="none" w:sz="0" w:space="0" w:color="auto"/>
                <w:right w:val="none" w:sz="0" w:space="0" w:color="auto"/>
              </w:divBdr>
            </w:div>
            <w:div w:id="2130195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7407">
      <w:bodyDiv w:val="1"/>
      <w:marLeft w:val="0"/>
      <w:marRight w:val="0"/>
      <w:marTop w:val="0"/>
      <w:marBottom w:val="0"/>
      <w:divBdr>
        <w:top w:val="none" w:sz="0" w:space="0" w:color="auto"/>
        <w:left w:val="none" w:sz="0" w:space="0" w:color="auto"/>
        <w:bottom w:val="none" w:sz="0" w:space="0" w:color="auto"/>
        <w:right w:val="none" w:sz="0" w:space="0" w:color="auto"/>
      </w:divBdr>
      <w:divsChild>
        <w:div w:id="2121869965">
          <w:marLeft w:val="0"/>
          <w:marRight w:val="0"/>
          <w:marTop w:val="0"/>
          <w:marBottom w:val="0"/>
          <w:divBdr>
            <w:top w:val="none" w:sz="0" w:space="0" w:color="auto"/>
            <w:left w:val="none" w:sz="0" w:space="0" w:color="auto"/>
            <w:bottom w:val="none" w:sz="0" w:space="0" w:color="auto"/>
            <w:right w:val="none" w:sz="0" w:space="0" w:color="auto"/>
          </w:divBdr>
        </w:div>
        <w:div w:id="1580561288">
          <w:marLeft w:val="0"/>
          <w:marRight w:val="0"/>
          <w:marTop w:val="150"/>
          <w:marBottom w:val="0"/>
          <w:divBdr>
            <w:top w:val="none" w:sz="0" w:space="0" w:color="auto"/>
            <w:left w:val="none" w:sz="0" w:space="0" w:color="auto"/>
            <w:bottom w:val="none" w:sz="0" w:space="0" w:color="auto"/>
            <w:right w:val="none" w:sz="0" w:space="0" w:color="auto"/>
          </w:divBdr>
          <w:divsChild>
            <w:div w:id="111169939">
              <w:marLeft w:val="1155"/>
              <w:marRight w:val="0"/>
              <w:marTop w:val="0"/>
              <w:marBottom w:val="0"/>
              <w:divBdr>
                <w:top w:val="none" w:sz="0" w:space="0" w:color="auto"/>
                <w:left w:val="none" w:sz="0" w:space="0" w:color="auto"/>
                <w:bottom w:val="none" w:sz="0" w:space="0" w:color="auto"/>
                <w:right w:val="none" w:sz="0" w:space="0" w:color="auto"/>
              </w:divBdr>
            </w:div>
            <w:div w:id="243537461">
              <w:marLeft w:val="1155"/>
              <w:marRight w:val="0"/>
              <w:marTop w:val="0"/>
              <w:marBottom w:val="0"/>
              <w:divBdr>
                <w:top w:val="none" w:sz="0" w:space="0" w:color="auto"/>
                <w:left w:val="none" w:sz="0" w:space="0" w:color="auto"/>
                <w:bottom w:val="none" w:sz="0" w:space="0" w:color="auto"/>
                <w:right w:val="none" w:sz="0" w:space="0" w:color="auto"/>
              </w:divBdr>
            </w:div>
            <w:div w:id="36393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1997625">
      <w:bodyDiv w:val="1"/>
      <w:marLeft w:val="0"/>
      <w:marRight w:val="0"/>
      <w:marTop w:val="0"/>
      <w:marBottom w:val="0"/>
      <w:divBdr>
        <w:top w:val="none" w:sz="0" w:space="0" w:color="auto"/>
        <w:left w:val="none" w:sz="0" w:space="0" w:color="auto"/>
        <w:bottom w:val="none" w:sz="0" w:space="0" w:color="auto"/>
        <w:right w:val="none" w:sz="0" w:space="0" w:color="auto"/>
      </w:divBdr>
      <w:divsChild>
        <w:div w:id="886841965">
          <w:marLeft w:val="0"/>
          <w:marRight w:val="0"/>
          <w:marTop w:val="0"/>
          <w:marBottom w:val="0"/>
          <w:divBdr>
            <w:top w:val="none" w:sz="0" w:space="0" w:color="auto"/>
            <w:left w:val="none" w:sz="0" w:space="0" w:color="auto"/>
            <w:bottom w:val="none" w:sz="0" w:space="0" w:color="auto"/>
            <w:right w:val="none" w:sz="0" w:space="0" w:color="auto"/>
          </w:divBdr>
        </w:div>
        <w:div w:id="684863466">
          <w:marLeft w:val="0"/>
          <w:marRight w:val="0"/>
          <w:marTop w:val="150"/>
          <w:marBottom w:val="0"/>
          <w:divBdr>
            <w:top w:val="none" w:sz="0" w:space="0" w:color="auto"/>
            <w:left w:val="none" w:sz="0" w:space="0" w:color="auto"/>
            <w:bottom w:val="none" w:sz="0" w:space="0" w:color="auto"/>
            <w:right w:val="none" w:sz="0" w:space="0" w:color="auto"/>
          </w:divBdr>
          <w:divsChild>
            <w:div w:id="1308392127">
              <w:marLeft w:val="1155"/>
              <w:marRight w:val="0"/>
              <w:marTop w:val="0"/>
              <w:marBottom w:val="0"/>
              <w:divBdr>
                <w:top w:val="none" w:sz="0" w:space="0" w:color="auto"/>
                <w:left w:val="none" w:sz="0" w:space="0" w:color="auto"/>
                <w:bottom w:val="none" w:sz="0" w:space="0" w:color="auto"/>
                <w:right w:val="none" w:sz="0" w:space="0" w:color="auto"/>
              </w:divBdr>
            </w:div>
            <w:div w:id="259068927">
              <w:marLeft w:val="1155"/>
              <w:marRight w:val="0"/>
              <w:marTop w:val="0"/>
              <w:marBottom w:val="0"/>
              <w:divBdr>
                <w:top w:val="none" w:sz="0" w:space="0" w:color="auto"/>
                <w:left w:val="none" w:sz="0" w:space="0" w:color="auto"/>
                <w:bottom w:val="none" w:sz="0" w:space="0" w:color="auto"/>
                <w:right w:val="none" w:sz="0" w:space="0" w:color="auto"/>
              </w:divBdr>
            </w:div>
            <w:div w:id="978532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3966800">
      <w:bodyDiv w:val="1"/>
      <w:marLeft w:val="0"/>
      <w:marRight w:val="0"/>
      <w:marTop w:val="0"/>
      <w:marBottom w:val="0"/>
      <w:divBdr>
        <w:top w:val="none" w:sz="0" w:space="0" w:color="auto"/>
        <w:left w:val="none" w:sz="0" w:space="0" w:color="auto"/>
        <w:bottom w:val="none" w:sz="0" w:space="0" w:color="auto"/>
        <w:right w:val="none" w:sz="0" w:space="0" w:color="auto"/>
      </w:divBdr>
      <w:divsChild>
        <w:div w:id="1699236700">
          <w:marLeft w:val="0"/>
          <w:marRight w:val="0"/>
          <w:marTop w:val="0"/>
          <w:marBottom w:val="0"/>
          <w:divBdr>
            <w:top w:val="none" w:sz="0" w:space="0" w:color="auto"/>
            <w:left w:val="none" w:sz="0" w:space="0" w:color="auto"/>
            <w:bottom w:val="none" w:sz="0" w:space="0" w:color="auto"/>
            <w:right w:val="none" w:sz="0" w:space="0" w:color="auto"/>
          </w:divBdr>
        </w:div>
        <w:div w:id="2050260629">
          <w:marLeft w:val="0"/>
          <w:marRight w:val="0"/>
          <w:marTop w:val="150"/>
          <w:marBottom w:val="0"/>
          <w:divBdr>
            <w:top w:val="none" w:sz="0" w:space="0" w:color="auto"/>
            <w:left w:val="none" w:sz="0" w:space="0" w:color="auto"/>
            <w:bottom w:val="none" w:sz="0" w:space="0" w:color="auto"/>
            <w:right w:val="none" w:sz="0" w:space="0" w:color="auto"/>
          </w:divBdr>
          <w:divsChild>
            <w:div w:id="426656313">
              <w:marLeft w:val="1155"/>
              <w:marRight w:val="0"/>
              <w:marTop w:val="0"/>
              <w:marBottom w:val="0"/>
              <w:divBdr>
                <w:top w:val="none" w:sz="0" w:space="0" w:color="auto"/>
                <w:left w:val="none" w:sz="0" w:space="0" w:color="auto"/>
                <w:bottom w:val="none" w:sz="0" w:space="0" w:color="auto"/>
                <w:right w:val="none" w:sz="0" w:space="0" w:color="auto"/>
              </w:divBdr>
            </w:div>
            <w:div w:id="842666946">
              <w:marLeft w:val="1155"/>
              <w:marRight w:val="0"/>
              <w:marTop w:val="0"/>
              <w:marBottom w:val="0"/>
              <w:divBdr>
                <w:top w:val="none" w:sz="0" w:space="0" w:color="auto"/>
                <w:left w:val="none" w:sz="0" w:space="0" w:color="auto"/>
                <w:bottom w:val="none" w:sz="0" w:space="0" w:color="auto"/>
                <w:right w:val="none" w:sz="0" w:space="0" w:color="auto"/>
              </w:divBdr>
            </w:div>
            <w:div w:id="2104835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06108">
      <w:bodyDiv w:val="1"/>
      <w:marLeft w:val="0"/>
      <w:marRight w:val="0"/>
      <w:marTop w:val="0"/>
      <w:marBottom w:val="0"/>
      <w:divBdr>
        <w:top w:val="none" w:sz="0" w:space="0" w:color="auto"/>
        <w:left w:val="none" w:sz="0" w:space="0" w:color="auto"/>
        <w:bottom w:val="none" w:sz="0" w:space="0" w:color="auto"/>
        <w:right w:val="none" w:sz="0" w:space="0" w:color="auto"/>
      </w:divBdr>
      <w:divsChild>
        <w:div w:id="1150056017">
          <w:marLeft w:val="0"/>
          <w:marRight w:val="0"/>
          <w:marTop w:val="0"/>
          <w:marBottom w:val="0"/>
          <w:divBdr>
            <w:top w:val="none" w:sz="0" w:space="0" w:color="auto"/>
            <w:left w:val="none" w:sz="0" w:space="0" w:color="auto"/>
            <w:bottom w:val="none" w:sz="0" w:space="0" w:color="auto"/>
            <w:right w:val="none" w:sz="0" w:space="0" w:color="auto"/>
          </w:divBdr>
        </w:div>
        <w:div w:id="469400953">
          <w:marLeft w:val="0"/>
          <w:marRight w:val="0"/>
          <w:marTop w:val="150"/>
          <w:marBottom w:val="0"/>
          <w:divBdr>
            <w:top w:val="none" w:sz="0" w:space="0" w:color="auto"/>
            <w:left w:val="none" w:sz="0" w:space="0" w:color="auto"/>
            <w:bottom w:val="none" w:sz="0" w:space="0" w:color="auto"/>
            <w:right w:val="none" w:sz="0" w:space="0" w:color="auto"/>
          </w:divBdr>
          <w:divsChild>
            <w:div w:id="507521230">
              <w:marLeft w:val="1155"/>
              <w:marRight w:val="0"/>
              <w:marTop w:val="0"/>
              <w:marBottom w:val="0"/>
              <w:divBdr>
                <w:top w:val="none" w:sz="0" w:space="0" w:color="auto"/>
                <w:left w:val="none" w:sz="0" w:space="0" w:color="auto"/>
                <w:bottom w:val="none" w:sz="0" w:space="0" w:color="auto"/>
                <w:right w:val="none" w:sz="0" w:space="0" w:color="auto"/>
              </w:divBdr>
            </w:div>
            <w:div w:id="23403737">
              <w:marLeft w:val="1155"/>
              <w:marRight w:val="0"/>
              <w:marTop w:val="0"/>
              <w:marBottom w:val="0"/>
              <w:divBdr>
                <w:top w:val="none" w:sz="0" w:space="0" w:color="auto"/>
                <w:left w:val="none" w:sz="0" w:space="0" w:color="auto"/>
                <w:bottom w:val="none" w:sz="0" w:space="0" w:color="auto"/>
                <w:right w:val="none" w:sz="0" w:space="0" w:color="auto"/>
              </w:divBdr>
            </w:div>
            <w:div w:id="86671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13069">
      <w:bodyDiv w:val="1"/>
      <w:marLeft w:val="0"/>
      <w:marRight w:val="0"/>
      <w:marTop w:val="0"/>
      <w:marBottom w:val="0"/>
      <w:divBdr>
        <w:top w:val="none" w:sz="0" w:space="0" w:color="auto"/>
        <w:left w:val="none" w:sz="0" w:space="0" w:color="auto"/>
        <w:bottom w:val="none" w:sz="0" w:space="0" w:color="auto"/>
        <w:right w:val="none" w:sz="0" w:space="0" w:color="auto"/>
      </w:divBdr>
      <w:divsChild>
        <w:div w:id="130488758">
          <w:marLeft w:val="0"/>
          <w:marRight w:val="0"/>
          <w:marTop w:val="0"/>
          <w:marBottom w:val="0"/>
          <w:divBdr>
            <w:top w:val="none" w:sz="0" w:space="0" w:color="auto"/>
            <w:left w:val="none" w:sz="0" w:space="0" w:color="auto"/>
            <w:bottom w:val="none" w:sz="0" w:space="0" w:color="auto"/>
            <w:right w:val="none" w:sz="0" w:space="0" w:color="auto"/>
          </w:divBdr>
        </w:div>
        <w:div w:id="1770782738">
          <w:marLeft w:val="0"/>
          <w:marRight w:val="0"/>
          <w:marTop w:val="150"/>
          <w:marBottom w:val="0"/>
          <w:divBdr>
            <w:top w:val="none" w:sz="0" w:space="0" w:color="auto"/>
            <w:left w:val="none" w:sz="0" w:space="0" w:color="auto"/>
            <w:bottom w:val="none" w:sz="0" w:space="0" w:color="auto"/>
            <w:right w:val="none" w:sz="0" w:space="0" w:color="auto"/>
          </w:divBdr>
          <w:divsChild>
            <w:div w:id="1680350937">
              <w:marLeft w:val="1155"/>
              <w:marRight w:val="0"/>
              <w:marTop w:val="0"/>
              <w:marBottom w:val="0"/>
              <w:divBdr>
                <w:top w:val="none" w:sz="0" w:space="0" w:color="auto"/>
                <w:left w:val="none" w:sz="0" w:space="0" w:color="auto"/>
                <w:bottom w:val="none" w:sz="0" w:space="0" w:color="auto"/>
                <w:right w:val="none" w:sz="0" w:space="0" w:color="auto"/>
              </w:divBdr>
            </w:div>
            <w:div w:id="2122530491">
              <w:marLeft w:val="1155"/>
              <w:marRight w:val="0"/>
              <w:marTop w:val="0"/>
              <w:marBottom w:val="0"/>
              <w:divBdr>
                <w:top w:val="none" w:sz="0" w:space="0" w:color="auto"/>
                <w:left w:val="none" w:sz="0" w:space="0" w:color="auto"/>
                <w:bottom w:val="none" w:sz="0" w:space="0" w:color="auto"/>
                <w:right w:val="none" w:sz="0" w:space="0" w:color="auto"/>
              </w:divBdr>
            </w:div>
            <w:div w:id="565604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68296">
      <w:bodyDiv w:val="1"/>
      <w:marLeft w:val="0"/>
      <w:marRight w:val="0"/>
      <w:marTop w:val="0"/>
      <w:marBottom w:val="0"/>
      <w:divBdr>
        <w:top w:val="none" w:sz="0" w:space="0" w:color="auto"/>
        <w:left w:val="none" w:sz="0" w:space="0" w:color="auto"/>
        <w:bottom w:val="none" w:sz="0" w:space="0" w:color="auto"/>
        <w:right w:val="none" w:sz="0" w:space="0" w:color="auto"/>
      </w:divBdr>
      <w:divsChild>
        <w:div w:id="668220629">
          <w:marLeft w:val="0"/>
          <w:marRight w:val="0"/>
          <w:marTop w:val="0"/>
          <w:marBottom w:val="0"/>
          <w:divBdr>
            <w:top w:val="none" w:sz="0" w:space="0" w:color="auto"/>
            <w:left w:val="none" w:sz="0" w:space="0" w:color="auto"/>
            <w:bottom w:val="none" w:sz="0" w:space="0" w:color="auto"/>
            <w:right w:val="none" w:sz="0" w:space="0" w:color="auto"/>
          </w:divBdr>
        </w:div>
        <w:div w:id="413939487">
          <w:marLeft w:val="0"/>
          <w:marRight w:val="0"/>
          <w:marTop w:val="150"/>
          <w:marBottom w:val="0"/>
          <w:divBdr>
            <w:top w:val="none" w:sz="0" w:space="0" w:color="auto"/>
            <w:left w:val="none" w:sz="0" w:space="0" w:color="auto"/>
            <w:bottom w:val="none" w:sz="0" w:space="0" w:color="auto"/>
            <w:right w:val="none" w:sz="0" w:space="0" w:color="auto"/>
          </w:divBdr>
          <w:divsChild>
            <w:div w:id="1831291573">
              <w:marLeft w:val="1155"/>
              <w:marRight w:val="0"/>
              <w:marTop w:val="0"/>
              <w:marBottom w:val="0"/>
              <w:divBdr>
                <w:top w:val="none" w:sz="0" w:space="0" w:color="auto"/>
                <w:left w:val="none" w:sz="0" w:space="0" w:color="auto"/>
                <w:bottom w:val="none" w:sz="0" w:space="0" w:color="auto"/>
                <w:right w:val="none" w:sz="0" w:space="0" w:color="auto"/>
              </w:divBdr>
            </w:div>
            <w:div w:id="596794320">
              <w:marLeft w:val="1155"/>
              <w:marRight w:val="0"/>
              <w:marTop w:val="0"/>
              <w:marBottom w:val="0"/>
              <w:divBdr>
                <w:top w:val="none" w:sz="0" w:space="0" w:color="auto"/>
                <w:left w:val="none" w:sz="0" w:space="0" w:color="auto"/>
                <w:bottom w:val="none" w:sz="0" w:space="0" w:color="auto"/>
                <w:right w:val="none" w:sz="0" w:space="0" w:color="auto"/>
              </w:divBdr>
            </w:div>
            <w:div w:id="1665933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825976">
      <w:bodyDiv w:val="1"/>
      <w:marLeft w:val="0"/>
      <w:marRight w:val="0"/>
      <w:marTop w:val="0"/>
      <w:marBottom w:val="0"/>
      <w:divBdr>
        <w:top w:val="none" w:sz="0" w:space="0" w:color="auto"/>
        <w:left w:val="none" w:sz="0" w:space="0" w:color="auto"/>
        <w:bottom w:val="none" w:sz="0" w:space="0" w:color="auto"/>
        <w:right w:val="none" w:sz="0" w:space="0" w:color="auto"/>
      </w:divBdr>
      <w:divsChild>
        <w:div w:id="1056709983">
          <w:marLeft w:val="0"/>
          <w:marRight w:val="0"/>
          <w:marTop w:val="0"/>
          <w:marBottom w:val="0"/>
          <w:divBdr>
            <w:top w:val="none" w:sz="0" w:space="0" w:color="auto"/>
            <w:left w:val="none" w:sz="0" w:space="0" w:color="auto"/>
            <w:bottom w:val="none" w:sz="0" w:space="0" w:color="auto"/>
            <w:right w:val="none" w:sz="0" w:space="0" w:color="auto"/>
          </w:divBdr>
        </w:div>
        <w:div w:id="162089991">
          <w:marLeft w:val="0"/>
          <w:marRight w:val="0"/>
          <w:marTop w:val="150"/>
          <w:marBottom w:val="0"/>
          <w:divBdr>
            <w:top w:val="none" w:sz="0" w:space="0" w:color="auto"/>
            <w:left w:val="none" w:sz="0" w:space="0" w:color="auto"/>
            <w:bottom w:val="none" w:sz="0" w:space="0" w:color="auto"/>
            <w:right w:val="none" w:sz="0" w:space="0" w:color="auto"/>
          </w:divBdr>
          <w:divsChild>
            <w:div w:id="568922758">
              <w:marLeft w:val="1155"/>
              <w:marRight w:val="0"/>
              <w:marTop w:val="0"/>
              <w:marBottom w:val="0"/>
              <w:divBdr>
                <w:top w:val="none" w:sz="0" w:space="0" w:color="auto"/>
                <w:left w:val="none" w:sz="0" w:space="0" w:color="auto"/>
                <w:bottom w:val="none" w:sz="0" w:space="0" w:color="auto"/>
                <w:right w:val="none" w:sz="0" w:space="0" w:color="auto"/>
              </w:divBdr>
            </w:div>
            <w:div w:id="756755918">
              <w:marLeft w:val="1155"/>
              <w:marRight w:val="0"/>
              <w:marTop w:val="0"/>
              <w:marBottom w:val="0"/>
              <w:divBdr>
                <w:top w:val="none" w:sz="0" w:space="0" w:color="auto"/>
                <w:left w:val="none" w:sz="0" w:space="0" w:color="auto"/>
                <w:bottom w:val="none" w:sz="0" w:space="0" w:color="auto"/>
                <w:right w:val="none" w:sz="0" w:space="0" w:color="auto"/>
              </w:divBdr>
            </w:div>
            <w:div w:id="160781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241964">
      <w:bodyDiv w:val="1"/>
      <w:marLeft w:val="0"/>
      <w:marRight w:val="0"/>
      <w:marTop w:val="0"/>
      <w:marBottom w:val="0"/>
      <w:divBdr>
        <w:top w:val="none" w:sz="0" w:space="0" w:color="auto"/>
        <w:left w:val="none" w:sz="0" w:space="0" w:color="auto"/>
        <w:bottom w:val="none" w:sz="0" w:space="0" w:color="auto"/>
        <w:right w:val="none" w:sz="0" w:space="0" w:color="auto"/>
      </w:divBdr>
      <w:divsChild>
        <w:div w:id="1249268888">
          <w:marLeft w:val="0"/>
          <w:marRight w:val="0"/>
          <w:marTop w:val="0"/>
          <w:marBottom w:val="0"/>
          <w:divBdr>
            <w:top w:val="none" w:sz="0" w:space="0" w:color="auto"/>
            <w:left w:val="none" w:sz="0" w:space="0" w:color="auto"/>
            <w:bottom w:val="none" w:sz="0" w:space="0" w:color="auto"/>
            <w:right w:val="none" w:sz="0" w:space="0" w:color="auto"/>
          </w:divBdr>
        </w:div>
        <w:div w:id="1341469438">
          <w:marLeft w:val="0"/>
          <w:marRight w:val="0"/>
          <w:marTop w:val="150"/>
          <w:marBottom w:val="0"/>
          <w:divBdr>
            <w:top w:val="none" w:sz="0" w:space="0" w:color="auto"/>
            <w:left w:val="none" w:sz="0" w:space="0" w:color="auto"/>
            <w:bottom w:val="none" w:sz="0" w:space="0" w:color="auto"/>
            <w:right w:val="none" w:sz="0" w:space="0" w:color="auto"/>
          </w:divBdr>
          <w:divsChild>
            <w:div w:id="1825388265">
              <w:marLeft w:val="1155"/>
              <w:marRight w:val="0"/>
              <w:marTop w:val="0"/>
              <w:marBottom w:val="0"/>
              <w:divBdr>
                <w:top w:val="none" w:sz="0" w:space="0" w:color="auto"/>
                <w:left w:val="none" w:sz="0" w:space="0" w:color="auto"/>
                <w:bottom w:val="none" w:sz="0" w:space="0" w:color="auto"/>
                <w:right w:val="none" w:sz="0" w:space="0" w:color="auto"/>
              </w:divBdr>
            </w:div>
            <w:div w:id="692918624">
              <w:marLeft w:val="1155"/>
              <w:marRight w:val="0"/>
              <w:marTop w:val="0"/>
              <w:marBottom w:val="0"/>
              <w:divBdr>
                <w:top w:val="none" w:sz="0" w:space="0" w:color="auto"/>
                <w:left w:val="none" w:sz="0" w:space="0" w:color="auto"/>
                <w:bottom w:val="none" w:sz="0" w:space="0" w:color="auto"/>
                <w:right w:val="none" w:sz="0" w:space="0" w:color="auto"/>
              </w:divBdr>
            </w:div>
            <w:div w:id="233131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678230">
      <w:bodyDiv w:val="1"/>
      <w:marLeft w:val="0"/>
      <w:marRight w:val="0"/>
      <w:marTop w:val="0"/>
      <w:marBottom w:val="0"/>
      <w:divBdr>
        <w:top w:val="none" w:sz="0" w:space="0" w:color="auto"/>
        <w:left w:val="none" w:sz="0" w:space="0" w:color="auto"/>
        <w:bottom w:val="none" w:sz="0" w:space="0" w:color="auto"/>
        <w:right w:val="none" w:sz="0" w:space="0" w:color="auto"/>
      </w:divBdr>
      <w:divsChild>
        <w:div w:id="57673287">
          <w:marLeft w:val="0"/>
          <w:marRight w:val="0"/>
          <w:marTop w:val="0"/>
          <w:marBottom w:val="0"/>
          <w:divBdr>
            <w:top w:val="none" w:sz="0" w:space="0" w:color="auto"/>
            <w:left w:val="none" w:sz="0" w:space="0" w:color="auto"/>
            <w:bottom w:val="none" w:sz="0" w:space="0" w:color="auto"/>
            <w:right w:val="none" w:sz="0" w:space="0" w:color="auto"/>
          </w:divBdr>
        </w:div>
        <w:div w:id="700088117">
          <w:marLeft w:val="0"/>
          <w:marRight w:val="0"/>
          <w:marTop w:val="150"/>
          <w:marBottom w:val="0"/>
          <w:divBdr>
            <w:top w:val="none" w:sz="0" w:space="0" w:color="auto"/>
            <w:left w:val="none" w:sz="0" w:space="0" w:color="auto"/>
            <w:bottom w:val="none" w:sz="0" w:space="0" w:color="auto"/>
            <w:right w:val="none" w:sz="0" w:space="0" w:color="auto"/>
          </w:divBdr>
          <w:divsChild>
            <w:div w:id="1661541887">
              <w:marLeft w:val="1155"/>
              <w:marRight w:val="0"/>
              <w:marTop w:val="0"/>
              <w:marBottom w:val="0"/>
              <w:divBdr>
                <w:top w:val="none" w:sz="0" w:space="0" w:color="auto"/>
                <w:left w:val="none" w:sz="0" w:space="0" w:color="auto"/>
                <w:bottom w:val="none" w:sz="0" w:space="0" w:color="auto"/>
                <w:right w:val="none" w:sz="0" w:space="0" w:color="auto"/>
              </w:divBdr>
            </w:div>
            <w:div w:id="1556158193">
              <w:marLeft w:val="1155"/>
              <w:marRight w:val="0"/>
              <w:marTop w:val="0"/>
              <w:marBottom w:val="0"/>
              <w:divBdr>
                <w:top w:val="none" w:sz="0" w:space="0" w:color="auto"/>
                <w:left w:val="none" w:sz="0" w:space="0" w:color="auto"/>
                <w:bottom w:val="none" w:sz="0" w:space="0" w:color="auto"/>
                <w:right w:val="none" w:sz="0" w:space="0" w:color="auto"/>
              </w:divBdr>
            </w:div>
            <w:div w:id="482743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sChild>
        <w:div w:id="1184325295">
          <w:marLeft w:val="0"/>
          <w:marRight w:val="0"/>
          <w:marTop w:val="0"/>
          <w:marBottom w:val="0"/>
          <w:divBdr>
            <w:top w:val="none" w:sz="0" w:space="0" w:color="auto"/>
            <w:left w:val="none" w:sz="0" w:space="0" w:color="auto"/>
            <w:bottom w:val="none" w:sz="0" w:space="0" w:color="auto"/>
            <w:right w:val="none" w:sz="0" w:space="0" w:color="auto"/>
          </w:divBdr>
        </w:div>
        <w:div w:id="944731406">
          <w:marLeft w:val="0"/>
          <w:marRight w:val="0"/>
          <w:marTop w:val="150"/>
          <w:marBottom w:val="0"/>
          <w:divBdr>
            <w:top w:val="none" w:sz="0" w:space="0" w:color="auto"/>
            <w:left w:val="none" w:sz="0" w:space="0" w:color="auto"/>
            <w:bottom w:val="none" w:sz="0" w:space="0" w:color="auto"/>
            <w:right w:val="none" w:sz="0" w:space="0" w:color="auto"/>
          </w:divBdr>
          <w:divsChild>
            <w:div w:id="1948465315">
              <w:marLeft w:val="1155"/>
              <w:marRight w:val="0"/>
              <w:marTop w:val="0"/>
              <w:marBottom w:val="0"/>
              <w:divBdr>
                <w:top w:val="none" w:sz="0" w:space="0" w:color="auto"/>
                <w:left w:val="none" w:sz="0" w:space="0" w:color="auto"/>
                <w:bottom w:val="none" w:sz="0" w:space="0" w:color="auto"/>
                <w:right w:val="none" w:sz="0" w:space="0" w:color="auto"/>
              </w:divBdr>
            </w:div>
            <w:div w:id="1263487956">
              <w:marLeft w:val="1155"/>
              <w:marRight w:val="0"/>
              <w:marTop w:val="0"/>
              <w:marBottom w:val="0"/>
              <w:divBdr>
                <w:top w:val="none" w:sz="0" w:space="0" w:color="auto"/>
                <w:left w:val="none" w:sz="0" w:space="0" w:color="auto"/>
                <w:bottom w:val="none" w:sz="0" w:space="0" w:color="auto"/>
                <w:right w:val="none" w:sz="0" w:space="0" w:color="auto"/>
              </w:divBdr>
            </w:div>
            <w:div w:id="430779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448591">
      <w:bodyDiv w:val="1"/>
      <w:marLeft w:val="0"/>
      <w:marRight w:val="0"/>
      <w:marTop w:val="0"/>
      <w:marBottom w:val="0"/>
      <w:divBdr>
        <w:top w:val="none" w:sz="0" w:space="0" w:color="auto"/>
        <w:left w:val="none" w:sz="0" w:space="0" w:color="auto"/>
        <w:bottom w:val="none" w:sz="0" w:space="0" w:color="auto"/>
        <w:right w:val="none" w:sz="0" w:space="0" w:color="auto"/>
      </w:divBdr>
      <w:divsChild>
        <w:div w:id="2062631896">
          <w:marLeft w:val="0"/>
          <w:marRight w:val="0"/>
          <w:marTop w:val="0"/>
          <w:marBottom w:val="0"/>
          <w:divBdr>
            <w:top w:val="none" w:sz="0" w:space="0" w:color="auto"/>
            <w:left w:val="none" w:sz="0" w:space="0" w:color="auto"/>
            <w:bottom w:val="none" w:sz="0" w:space="0" w:color="auto"/>
            <w:right w:val="none" w:sz="0" w:space="0" w:color="auto"/>
          </w:divBdr>
        </w:div>
        <w:div w:id="837816082">
          <w:marLeft w:val="0"/>
          <w:marRight w:val="0"/>
          <w:marTop w:val="150"/>
          <w:marBottom w:val="0"/>
          <w:divBdr>
            <w:top w:val="none" w:sz="0" w:space="0" w:color="auto"/>
            <w:left w:val="none" w:sz="0" w:space="0" w:color="auto"/>
            <w:bottom w:val="none" w:sz="0" w:space="0" w:color="auto"/>
            <w:right w:val="none" w:sz="0" w:space="0" w:color="auto"/>
          </w:divBdr>
          <w:divsChild>
            <w:div w:id="631134739">
              <w:marLeft w:val="1155"/>
              <w:marRight w:val="0"/>
              <w:marTop w:val="0"/>
              <w:marBottom w:val="0"/>
              <w:divBdr>
                <w:top w:val="none" w:sz="0" w:space="0" w:color="auto"/>
                <w:left w:val="none" w:sz="0" w:space="0" w:color="auto"/>
                <w:bottom w:val="none" w:sz="0" w:space="0" w:color="auto"/>
                <w:right w:val="none" w:sz="0" w:space="0" w:color="auto"/>
              </w:divBdr>
            </w:div>
            <w:div w:id="602150772">
              <w:marLeft w:val="1155"/>
              <w:marRight w:val="0"/>
              <w:marTop w:val="0"/>
              <w:marBottom w:val="0"/>
              <w:divBdr>
                <w:top w:val="none" w:sz="0" w:space="0" w:color="auto"/>
                <w:left w:val="none" w:sz="0" w:space="0" w:color="auto"/>
                <w:bottom w:val="none" w:sz="0" w:space="0" w:color="auto"/>
                <w:right w:val="none" w:sz="0" w:space="0" w:color="auto"/>
              </w:divBdr>
            </w:div>
            <w:div w:id="1394502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53749">
      <w:bodyDiv w:val="1"/>
      <w:marLeft w:val="0"/>
      <w:marRight w:val="0"/>
      <w:marTop w:val="0"/>
      <w:marBottom w:val="0"/>
      <w:divBdr>
        <w:top w:val="none" w:sz="0" w:space="0" w:color="auto"/>
        <w:left w:val="none" w:sz="0" w:space="0" w:color="auto"/>
        <w:bottom w:val="none" w:sz="0" w:space="0" w:color="auto"/>
        <w:right w:val="none" w:sz="0" w:space="0" w:color="auto"/>
      </w:divBdr>
      <w:divsChild>
        <w:div w:id="680133387">
          <w:marLeft w:val="0"/>
          <w:marRight w:val="0"/>
          <w:marTop w:val="0"/>
          <w:marBottom w:val="0"/>
          <w:divBdr>
            <w:top w:val="none" w:sz="0" w:space="0" w:color="auto"/>
            <w:left w:val="none" w:sz="0" w:space="0" w:color="auto"/>
            <w:bottom w:val="none" w:sz="0" w:space="0" w:color="auto"/>
            <w:right w:val="none" w:sz="0" w:space="0" w:color="auto"/>
          </w:divBdr>
        </w:div>
        <w:div w:id="1518038719">
          <w:marLeft w:val="0"/>
          <w:marRight w:val="0"/>
          <w:marTop w:val="150"/>
          <w:marBottom w:val="0"/>
          <w:divBdr>
            <w:top w:val="none" w:sz="0" w:space="0" w:color="auto"/>
            <w:left w:val="none" w:sz="0" w:space="0" w:color="auto"/>
            <w:bottom w:val="none" w:sz="0" w:space="0" w:color="auto"/>
            <w:right w:val="none" w:sz="0" w:space="0" w:color="auto"/>
          </w:divBdr>
          <w:divsChild>
            <w:div w:id="1711148689">
              <w:marLeft w:val="1155"/>
              <w:marRight w:val="0"/>
              <w:marTop w:val="0"/>
              <w:marBottom w:val="0"/>
              <w:divBdr>
                <w:top w:val="none" w:sz="0" w:space="0" w:color="auto"/>
                <w:left w:val="none" w:sz="0" w:space="0" w:color="auto"/>
                <w:bottom w:val="none" w:sz="0" w:space="0" w:color="auto"/>
                <w:right w:val="none" w:sz="0" w:space="0" w:color="auto"/>
              </w:divBdr>
            </w:div>
            <w:div w:id="1620604547">
              <w:marLeft w:val="1155"/>
              <w:marRight w:val="0"/>
              <w:marTop w:val="0"/>
              <w:marBottom w:val="0"/>
              <w:divBdr>
                <w:top w:val="none" w:sz="0" w:space="0" w:color="auto"/>
                <w:left w:val="none" w:sz="0" w:space="0" w:color="auto"/>
                <w:bottom w:val="none" w:sz="0" w:space="0" w:color="auto"/>
                <w:right w:val="none" w:sz="0" w:space="0" w:color="auto"/>
              </w:divBdr>
            </w:div>
            <w:div w:id="430247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16719">
      <w:bodyDiv w:val="1"/>
      <w:marLeft w:val="0"/>
      <w:marRight w:val="0"/>
      <w:marTop w:val="0"/>
      <w:marBottom w:val="0"/>
      <w:divBdr>
        <w:top w:val="none" w:sz="0" w:space="0" w:color="auto"/>
        <w:left w:val="none" w:sz="0" w:space="0" w:color="auto"/>
        <w:bottom w:val="none" w:sz="0" w:space="0" w:color="auto"/>
        <w:right w:val="none" w:sz="0" w:space="0" w:color="auto"/>
      </w:divBdr>
      <w:divsChild>
        <w:div w:id="560990960">
          <w:marLeft w:val="0"/>
          <w:marRight w:val="0"/>
          <w:marTop w:val="0"/>
          <w:marBottom w:val="0"/>
          <w:divBdr>
            <w:top w:val="none" w:sz="0" w:space="0" w:color="auto"/>
            <w:left w:val="none" w:sz="0" w:space="0" w:color="auto"/>
            <w:bottom w:val="none" w:sz="0" w:space="0" w:color="auto"/>
            <w:right w:val="none" w:sz="0" w:space="0" w:color="auto"/>
          </w:divBdr>
        </w:div>
        <w:div w:id="957297923">
          <w:marLeft w:val="0"/>
          <w:marRight w:val="0"/>
          <w:marTop w:val="150"/>
          <w:marBottom w:val="0"/>
          <w:divBdr>
            <w:top w:val="none" w:sz="0" w:space="0" w:color="auto"/>
            <w:left w:val="none" w:sz="0" w:space="0" w:color="auto"/>
            <w:bottom w:val="none" w:sz="0" w:space="0" w:color="auto"/>
            <w:right w:val="none" w:sz="0" w:space="0" w:color="auto"/>
          </w:divBdr>
          <w:divsChild>
            <w:div w:id="1695838385">
              <w:marLeft w:val="1155"/>
              <w:marRight w:val="0"/>
              <w:marTop w:val="0"/>
              <w:marBottom w:val="0"/>
              <w:divBdr>
                <w:top w:val="none" w:sz="0" w:space="0" w:color="auto"/>
                <w:left w:val="none" w:sz="0" w:space="0" w:color="auto"/>
                <w:bottom w:val="none" w:sz="0" w:space="0" w:color="auto"/>
                <w:right w:val="none" w:sz="0" w:space="0" w:color="auto"/>
              </w:divBdr>
            </w:div>
            <w:div w:id="1513304204">
              <w:marLeft w:val="1155"/>
              <w:marRight w:val="0"/>
              <w:marTop w:val="0"/>
              <w:marBottom w:val="0"/>
              <w:divBdr>
                <w:top w:val="none" w:sz="0" w:space="0" w:color="auto"/>
                <w:left w:val="none" w:sz="0" w:space="0" w:color="auto"/>
                <w:bottom w:val="none" w:sz="0" w:space="0" w:color="auto"/>
                <w:right w:val="none" w:sz="0" w:space="0" w:color="auto"/>
              </w:divBdr>
            </w:div>
            <w:div w:id="2102098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22825">
      <w:bodyDiv w:val="1"/>
      <w:marLeft w:val="0"/>
      <w:marRight w:val="0"/>
      <w:marTop w:val="0"/>
      <w:marBottom w:val="0"/>
      <w:divBdr>
        <w:top w:val="none" w:sz="0" w:space="0" w:color="auto"/>
        <w:left w:val="none" w:sz="0" w:space="0" w:color="auto"/>
        <w:bottom w:val="none" w:sz="0" w:space="0" w:color="auto"/>
        <w:right w:val="none" w:sz="0" w:space="0" w:color="auto"/>
      </w:divBdr>
      <w:divsChild>
        <w:div w:id="1775130484">
          <w:marLeft w:val="0"/>
          <w:marRight w:val="0"/>
          <w:marTop w:val="0"/>
          <w:marBottom w:val="0"/>
          <w:divBdr>
            <w:top w:val="none" w:sz="0" w:space="0" w:color="auto"/>
            <w:left w:val="none" w:sz="0" w:space="0" w:color="auto"/>
            <w:bottom w:val="none" w:sz="0" w:space="0" w:color="auto"/>
            <w:right w:val="none" w:sz="0" w:space="0" w:color="auto"/>
          </w:divBdr>
        </w:div>
        <w:div w:id="1155608784">
          <w:marLeft w:val="0"/>
          <w:marRight w:val="0"/>
          <w:marTop w:val="150"/>
          <w:marBottom w:val="0"/>
          <w:divBdr>
            <w:top w:val="none" w:sz="0" w:space="0" w:color="auto"/>
            <w:left w:val="none" w:sz="0" w:space="0" w:color="auto"/>
            <w:bottom w:val="none" w:sz="0" w:space="0" w:color="auto"/>
            <w:right w:val="none" w:sz="0" w:space="0" w:color="auto"/>
          </w:divBdr>
          <w:divsChild>
            <w:div w:id="1212116634">
              <w:marLeft w:val="1155"/>
              <w:marRight w:val="0"/>
              <w:marTop w:val="0"/>
              <w:marBottom w:val="0"/>
              <w:divBdr>
                <w:top w:val="none" w:sz="0" w:space="0" w:color="auto"/>
                <w:left w:val="none" w:sz="0" w:space="0" w:color="auto"/>
                <w:bottom w:val="none" w:sz="0" w:space="0" w:color="auto"/>
                <w:right w:val="none" w:sz="0" w:space="0" w:color="auto"/>
              </w:divBdr>
            </w:div>
            <w:div w:id="677659724">
              <w:marLeft w:val="1155"/>
              <w:marRight w:val="0"/>
              <w:marTop w:val="0"/>
              <w:marBottom w:val="0"/>
              <w:divBdr>
                <w:top w:val="none" w:sz="0" w:space="0" w:color="auto"/>
                <w:left w:val="none" w:sz="0" w:space="0" w:color="auto"/>
                <w:bottom w:val="none" w:sz="0" w:space="0" w:color="auto"/>
                <w:right w:val="none" w:sz="0" w:space="0" w:color="auto"/>
              </w:divBdr>
            </w:div>
            <w:div w:id="970595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3279">
      <w:bodyDiv w:val="1"/>
      <w:marLeft w:val="0"/>
      <w:marRight w:val="0"/>
      <w:marTop w:val="0"/>
      <w:marBottom w:val="0"/>
      <w:divBdr>
        <w:top w:val="none" w:sz="0" w:space="0" w:color="auto"/>
        <w:left w:val="none" w:sz="0" w:space="0" w:color="auto"/>
        <w:bottom w:val="none" w:sz="0" w:space="0" w:color="auto"/>
        <w:right w:val="none" w:sz="0" w:space="0" w:color="auto"/>
      </w:divBdr>
      <w:divsChild>
        <w:div w:id="64299608">
          <w:marLeft w:val="0"/>
          <w:marRight w:val="0"/>
          <w:marTop w:val="0"/>
          <w:marBottom w:val="0"/>
          <w:divBdr>
            <w:top w:val="none" w:sz="0" w:space="0" w:color="auto"/>
            <w:left w:val="none" w:sz="0" w:space="0" w:color="auto"/>
            <w:bottom w:val="none" w:sz="0" w:space="0" w:color="auto"/>
            <w:right w:val="none" w:sz="0" w:space="0" w:color="auto"/>
          </w:divBdr>
        </w:div>
        <w:div w:id="1505590309">
          <w:marLeft w:val="0"/>
          <w:marRight w:val="0"/>
          <w:marTop w:val="150"/>
          <w:marBottom w:val="0"/>
          <w:divBdr>
            <w:top w:val="none" w:sz="0" w:space="0" w:color="auto"/>
            <w:left w:val="none" w:sz="0" w:space="0" w:color="auto"/>
            <w:bottom w:val="none" w:sz="0" w:space="0" w:color="auto"/>
            <w:right w:val="none" w:sz="0" w:space="0" w:color="auto"/>
          </w:divBdr>
          <w:divsChild>
            <w:div w:id="364600593">
              <w:marLeft w:val="1155"/>
              <w:marRight w:val="0"/>
              <w:marTop w:val="0"/>
              <w:marBottom w:val="0"/>
              <w:divBdr>
                <w:top w:val="none" w:sz="0" w:space="0" w:color="auto"/>
                <w:left w:val="none" w:sz="0" w:space="0" w:color="auto"/>
                <w:bottom w:val="none" w:sz="0" w:space="0" w:color="auto"/>
                <w:right w:val="none" w:sz="0" w:space="0" w:color="auto"/>
              </w:divBdr>
            </w:div>
            <w:div w:id="2061053363">
              <w:marLeft w:val="1155"/>
              <w:marRight w:val="0"/>
              <w:marTop w:val="0"/>
              <w:marBottom w:val="0"/>
              <w:divBdr>
                <w:top w:val="none" w:sz="0" w:space="0" w:color="auto"/>
                <w:left w:val="none" w:sz="0" w:space="0" w:color="auto"/>
                <w:bottom w:val="none" w:sz="0" w:space="0" w:color="auto"/>
                <w:right w:val="none" w:sz="0" w:space="0" w:color="auto"/>
              </w:divBdr>
            </w:div>
            <w:div w:id="1395396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800822">
      <w:bodyDiv w:val="1"/>
      <w:marLeft w:val="0"/>
      <w:marRight w:val="0"/>
      <w:marTop w:val="0"/>
      <w:marBottom w:val="0"/>
      <w:divBdr>
        <w:top w:val="none" w:sz="0" w:space="0" w:color="auto"/>
        <w:left w:val="none" w:sz="0" w:space="0" w:color="auto"/>
        <w:bottom w:val="none" w:sz="0" w:space="0" w:color="auto"/>
        <w:right w:val="none" w:sz="0" w:space="0" w:color="auto"/>
      </w:divBdr>
      <w:divsChild>
        <w:div w:id="426854032">
          <w:marLeft w:val="0"/>
          <w:marRight w:val="0"/>
          <w:marTop w:val="0"/>
          <w:marBottom w:val="0"/>
          <w:divBdr>
            <w:top w:val="none" w:sz="0" w:space="0" w:color="auto"/>
            <w:left w:val="none" w:sz="0" w:space="0" w:color="auto"/>
            <w:bottom w:val="none" w:sz="0" w:space="0" w:color="auto"/>
            <w:right w:val="none" w:sz="0" w:space="0" w:color="auto"/>
          </w:divBdr>
        </w:div>
        <w:div w:id="167138545">
          <w:marLeft w:val="0"/>
          <w:marRight w:val="0"/>
          <w:marTop w:val="150"/>
          <w:marBottom w:val="0"/>
          <w:divBdr>
            <w:top w:val="none" w:sz="0" w:space="0" w:color="auto"/>
            <w:left w:val="none" w:sz="0" w:space="0" w:color="auto"/>
            <w:bottom w:val="none" w:sz="0" w:space="0" w:color="auto"/>
            <w:right w:val="none" w:sz="0" w:space="0" w:color="auto"/>
          </w:divBdr>
          <w:divsChild>
            <w:div w:id="1977224631">
              <w:marLeft w:val="1155"/>
              <w:marRight w:val="0"/>
              <w:marTop w:val="0"/>
              <w:marBottom w:val="0"/>
              <w:divBdr>
                <w:top w:val="none" w:sz="0" w:space="0" w:color="auto"/>
                <w:left w:val="none" w:sz="0" w:space="0" w:color="auto"/>
                <w:bottom w:val="none" w:sz="0" w:space="0" w:color="auto"/>
                <w:right w:val="none" w:sz="0" w:space="0" w:color="auto"/>
              </w:divBdr>
            </w:div>
            <w:div w:id="584195346">
              <w:marLeft w:val="1155"/>
              <w:marRight w:val="0"/>
              <w:marTop w:val="0"/>
              <w:marBottom w:val="0"/>
              <w:divBdr>
                <w:top w:val="none" w:sz="0" w:space="0" w:color="auto"/>
                <w:left w:val="none" w:sz="0" w:space="0" w:color="auto"/>
                <w:bottom w:val="none" w:sz="0" w:space="0" w:color="auto"/>
                <w:right w:val="none" w:sz="0" w:space="0" w:color="auto"/>
              </w:divBdr>
            </w:div>
            <w:div w:id="154011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109889">
      <w:bodyDiv w:val="1"/>
      <w:marLeft w:val="0"/>
      <w:marRight w:val="0"/>
      <w:marTop w:val="0"/>
      <w:marBottom w:val="0"/>
      <w:divBdr>
        <w:top w:val="none" w:sz="0" w:space="0" w:color="auto"/>
        <w:left w:val="none" w:sz="0" w:space="0" w:color="auto"/>
        <w:bottom w:val="none" w:sz="0" w:space="0" w:color="auto"/>
        <w:right w:val="none" w:sz="0" w:space="0" w:color="auto"/>
      </w:divBdr>
      <w:divsChild>
        <w:div w:id="2004359759">
          <w:marLeft w:val="0"/>
          <w:marRight w:val="0"/>
          <w:marTop w:val="0"/>
          <w:marBottom w:val="0"/>
          <w:divBdr>
            <w:top w:val="none" w:sz="0" w:space="0" w:color="auto"/>
            <w:left w:val="none" w:sz="0" w:space="0" w:color="auto"/>
            <w:bottom w:val="none" w:sz="0" w:space="0" w:color="auto"/>
            <w:right w:val="none" w:sz="0" w:space="0" w:color="auto"/>
          </w:divBdr>
        </w:div>
        <w:div w:id="1161432347">
          <w:marLeft w:val="0"/>
          <w:marRight w:val="0"/>
          <w:marTop w:val="150"/>
          <w:marBottom w:val="0"/>
          <w:divBdr>
            <w:top w:val="none" w:sz="0" w:space="0" w:color="auto"/>
            <w:left w:val="none" w:sz="0" w:space="0" w:color="auto"/>
            <w:bottom w:val="none" w:sz="0" w:space="0" w:color="auto"/>
            <w:right w:val="none" w:sz="0" w:space="0" w:color="auto"/>
          </w:divBdr>
          <w:divsChild>
            <w:div w:id="1719014125">
              <w:marLeft w:val="1155"/>
              <w:marRight w:val="0"/>
              <w:marTop w:val="0"/>
              <w:marBottom w:val="0"/>
              <w:divBdr>
                <w:top w:val="none" w:sz="0" w:space="0" w:color="auto"/>
                <w:left w:val="none" w:sz="0" w:space="0" w:color="auto"/>
                <w:bottom w:val="none" w:sz="0" w:space="0" w:color="auto"/>
                <w:right w:val="none" w:sz="0" w:space="0" w:color="auto"/>
              </w:divBdr>
            </w:div>
            <w:div w:id="188036231">
              <w:marLeft w:val="1155"/>
              <w:marRight w:val="0"/>
              <w:marTop w:val="0"/>
              <w:marBottom w:val="0"/>
              <w:divBdr>
                <w:top w:val="none" w:sz="0" w:space="0" w:color="auto"/>
                <w:left w:val="none" w:sz="0" w:space="0" w:color="auto"/>
                <w:bottom w:val="none" w:sz="0" w:space="0" w:color="auto"/>
                <w:right w:val="none" w:sz="0" w:space="0" w:color="auto"/>
              </w:divBdr>
            </w:div>
            <w:div w:id="10630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691815">
      <w:bodyDiv w:val="1"/>
      <w:marLeft w:val="0"/>
      <w:marRight w:val="0"/>
      <w:marTop w:val="0"/>
      <w:marBottom w:val="0"/>
      <w:divBdr>
        <w:top w:val="none" w:sz="0" w:space="0" w:color="auto"/>
        <w:left w:val="none" w:sz="0" w:space="0" w:color="auto"/>
        <w:bottom w:val="none" w:sz="0" w:space="0" w:color="auto"/>
        <w:right w:val="none" w:sz="0" w:space="0" w:color="auto"/>
      </w:divBdr>
      <w:divsChild>
        <w:div w:id="263003624">
          <w:marLeft w:val="0"/>
          <w:marRight w:val="0"/>
          <w:marTop w:val="0"/>
          <w:marBottom w:val="0"/>
          <w:divBdr>
            <w:top w:val="none" w:sz="0" w:space="0" w:color="auto"/>
            <w:left w:val="none" w:sz="0" w:space="0" w:color="auto"/>
            <w:bottom w:val="none" w:sz="0" w:space="0" w:color="auto"/>
            <w:right w:val="none" w:sz="0" w:space="0" w:color="auto"/>
          </w:divBdr>
        </w:div>
        <w:div w:id="104160631">
          <w:marLeft w:val="0"/>
          <w:marRight w:val="0"/>
          <w:marTop w:val="150"/>
          <w:marBottom w:val="0"/>
          <w:divBdr>
            <w:top w:val="none" w:sz="0" w:space="0" w:color="auto"/>
            <w:left w:val="none" w:sz="0" w:space="0" w:color="auto"/>
            <w:bottom w:val="none" w:sz="0" w:space="0" w:color="auto"/>
            <w:right w:val="none" w:sz="0" w:space="0" w:color="auto"/>
          </w:divBdr>
          <w:divsChild>
            <w:div w:id="1248805734">
              <w:marLeft w:val="1155"/>
              <w:marRight w:val="0"/>
              <w:marTop w:val="0"/>
              <w:marBottom w:val="0"/>
              <w:divBdr>
                <w:top w:val="none" w:sz="0" w:space="0" w:color="auto"/>
                <w:left w:val="none" w:sz="0" w:space="0" w:color="auto"/>
                <w:bottom w:val="none" w:sz="0" w:space="0" w:color="auto"/>
                <w:right w:val="none" w:sz="0" w:space="0" w:color="auto"/>
              </w:divBdr>
            </w:div>
            <w:div w:id="1200707411">
              <w:marLeft w:val="1155"/>
              <w:marRight w:val="0"/>
              <w:marTop w:val="0"/>
              <w:marBottom w:val="0"/>
              <w:divBdr>
                <w:top w:val="none" w:sz="0" w:space="0" w:color="auto"/>
                <w:left w:val="none" w:sz="0" w:space="0" w:color="auto"/>
                <w:bottom w:val="none" w:sz="0" w:space="0" w:color="auto"/>
                <w:right w:val="none" w:sz="0" w:space="0" w:color="auto"/>
              </w:divBdr>
            </w:div>
            <w:div w:id="870265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41713">
      <w:bodyDiv w:val="1"/>
      <w:marLeft w:val="0"/>
      <w:marRight w:val="0"/>
      <w:marTop w:val="0"/>
      <w:marBottom w:val="0"/>
      <w:divBdr>
        <w:top w:val="none" w:sz="0" w:space="0" w:color="auto"/>
        <w:left w:val="none" w:sz="0" w:space="0" w:color="auto"/>
        <w:bottom w:val="none" w:sz="0" w:space="0" w:color="auto"/>
        <w:right w:val="none" w:sz="0" w:space="0" w:color="auto"/>
      </w:divBdr>
      <w:divsChild>
        <w:div w:id="1596593262">
          <w:marLeft w:val="0"/>
          <w:marRight w:val="0"/>
          <w:marTop w:val="0"/>
          <w:marBottom w:val="0"/>
          <w:divBdr>
            <w:top w:val="none" w:sz="0" w:space="0" w:color="auto"/>
            <w:left w:val="none" w:sz="0" w:space="0" w:color="auto"/>
            <w:bottom w:val="none" w:sz="0" w:space="0" w:color="auto"/>
            <w:right w:val="none" w:sz="0" w:space="0" w:color="auto"/>
          </w:divBdr>
        </w:div>
        <w:div w:id="446320217">
          <w:marLeft w:val="0"/>
          <w:marRight w:val="0"/>
          <w:marTop w:val="150"/>
          <w:marBottom w:val="0"/>
          <w:divBdr>
            <w:top w:val="none" w:sz="0" w:space="0" w:color="auto"/>
            <w:left w:val="none" w:sz="0" w:space="0" w:color="auto"/>
            <w:bottom w:val="none" w:sz="0" w:space="0" w:color="auto"/>
            <w:right w:val="none" w:sz="0" w:space="0" w:color="auto"/>
          </w:divBdr>
          <w:divsChild>
            <w:div w:id="1693343251">
              <w:marLeft w:val="1155"/>
              <w:marRight w:val="0"/>
              <w:marTop w:val="0"/>
              <w:marBottom w:val="0"/>
              <w:divBdr>
                <w:top w:val="none" w:sz="0" w:space="0" w:color="auto"/>
                <w:left w:val="none" w:sz="0" w:space="0" w:color="auto"/>
                <w:bottom w:val="none" w:sz="0" w:space="0" w:color="auto"/>
                <w:right w:val="none" w:sz="0" w:space="0" w:color="auto"/>
              </w:divBdr>
            </w:div>
            <w:div w:id="310403846">
              <w:marLeft w:val="1155"/>
              <w:marRight w:val="0"/>
              <w:marTop w:val="0"/>
              <w:marBottom w:val="0"/>
              <w:divBdr>
                <w:top w:val="none" w:sz="0" w:space="0" w:color="auto"/>
                <w:left w:val="none" w:sz="0" w:space="0" w:color="auto"/>
                <w:bottom w:val="none" w:sz="0" w:space="0" w:color="auto"/>
                <w:right w:val="none" w:sz="0" w:space="0" w:color="auto"/>
              </w:divBdr>
            </w:div>
            <w:div w:id="105077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6506">
      <w:bodyDiv w:val="1"/>
      <w:marLeft w:val="0"/>
      <w:marRight w:val="0"/>
      <w:marTop w:val="0"/>
      <w:marBottom w:val="0"/>
      <w:divBdr>
        <w:top w:val="none" w:sz="0" w:space="0" w:color="auto"/>
        <w:left w:val="none" w:sz="0" w:space="0" w:color="auto"/>
        <w:bottom w:val="none" w:sz="0" w:space="0" w:color="auto"/>
        <w:right w:val="none" w:sz="0" w:space="0" w:color="auto"/>
      </w:divBdr>
      <w:divsChild>
        <w:div w:id="376399403">
          <w:marLeft w:val="0"/>
          <w:marRight w:val="0"/>
          <w:marTop w:val="0"/>
          <w:marBottom w:val="0"/>
          <w:divBdr>
            <w:top w:val="none" w:sz="0" w:space="0" w:color="auto"/>
            <w:left w:val="none" w:sz="0" w:space="0" w:color="auto"/>
            <w:bottom w:val="none" w:sz="0" w:space="0" w:color="auto"/>
            <w:right w:val="none" w:sz="0" w:space="0" w:color="auto"/>
          </w:divBdr>
        </w:div>
        <w:div w:id="932736696">
          <w:marLeft w:val="0"/>
          <w:marRight w:val="0"/>
          <w:marTop w:val="150"/>
          <w:marBottom w:val="0"/>
          <w:divBdr>
            <w:top w:val="none" w:sz="0" w:space="0" w:color="auto"/>
            <w:left w:val="none" w:sz="0" w:space="0" w:color="auto"/>
            <w:bottom w:val="none" w:sz="0" w:space="0" w:color="auto"/>
            <w:right w:val="none" w:sz="0" w:space="0" w:color="auto"/>
          </w:divBdr>
          <w:divsChild>
            <w:div w:id="16661238">
              <w:marLeft w:val="1155"/>
              <w:marRight w:val="0"/>
              <w:marTop w:val="0"/>
              <w:marBottom w:val="0"/>
              <w:divBdr>
                <w:top w:val="none" w:sz="0" w:space="0" w:color="auto"/>
                <w:left w:val="none" w:sz="0" w:space="0" w:color="auto"/>
                <w:bottom w:val="none" w:sz="0" w:space="0" w:color="auto"/>
                <w:right w:val="none" w:sz="0" w:space="0" w:color="auto"/>
              </w:divBdr>
            </w:div>
            <w:div w:id="47723833">
              <w:marLeft w:val="1155"/>
              <w:marRight w:val="0"/>
              <w:marTop w:val="0"/>
              <w:marBottom w:val="0"/>
              <w:divBdr>
                <w:top w:val="none" w:sz="0" w:space="0" w:color="auto"/>
                <w:left w:val="none" w:sz="0" w:space="0" w:color="auto"/>
                <w:bottom w:val="none" w:sz="0" w:space="0" w:color="auto"/>
                <w:right w:val="none" w:sz="0" w:space="0" w:color="auto"/>
              </w:divBdr>
            </w:div>
            <w:div w:id="1827478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806267">
      <w:bodyDiv w:val="1"/>
      <w:marLeft w:val="0"/>
      <w:marRight w:val="0"/>
      <w:marTop w:val="0"/>
      <w:marBottom w:val="0"/>
      <w:divBdr>
        <w:top w:val="none" w:sz="0" w:space="0" w:color="auto"/>
        <w:left w:val="none" w:sz="0" w:space="0" w:color="auto"/>
        <w:bottom w:val="none" w:sz="0" w:space="0" w:color="auto"/>
        <w:right w:val="none" w:sz="0" w:space="0" w:color="auto"/>
      </w:divBdr>
      <w:divsChild>
        <w:div w:id="823008571">
          <w:marLeft w:val="0"/>
          <w:marRight w:val="0"/>
          <w:marTop w:val="0"/>
          <w:marBottom w:val="0"/>
          <w:divBdr>
            <w:top w:val="none" w:sz="0" w:space="0" w:color="auto"/>
            <w:left w:val="none" w:sz="0" w:space="0" w:color="auto"/>
            <w:bottom w:val="none" w:sz="0" w:space="0" w:color="auto"/>
            <w:right w:val="none" w:sz="0" w:space="0" w:color="auto"/>
          </w:divBdr>
        </w:div>
        <w:div w:id="823858052">
          <w:marLeft w:val="0"/>
          <w:marRight w:val="0"/>
          <w:marTop w:val="150"/>
          <w:marBottom w:val="0"/>
          <w:divBdr>
            <w:top w:val="none" w:sz="0" w:space="0" w:color="auto"/>
            <w:left w:val="none" w:sz="0" w:space="0" w:color="auto"/>
            <w:bottom w:val="none" w:sz="0" w:space="0" w:color="auto"/>
            <w:right w:val="none" w:sz="0" w:space="0" w:color="auto"/>
          </w:divBdr>
          <w:divsChild>
            <w:div w:id="1571230523">
              <w:marLeft w:val="1155"/>
              <w:marRight w:val="0"/>
              <w:marTop w:val="0"/>
              <w:marBottom w:val="0"/>
              <w:divBdr>
                <w:top w:val="none" w:sz="0" w:space="0" w:color="auto"/>
                <w:left w:val="none" w:sz="0" w:space="0" w:color="auto"/>
                <w:bottom w:val="none" w:sz="0" w:space="0" w:color="auto"/>
                <w:right w:val="none" w:sz="0" w:space="0" w:color="auto"/>
              </w:divBdr>
            </w:div>
            <w:div w:id="1247766869">
              <w:marLeft w:val="1155"/>
              <w:marRight w:val="0"/>
              <w:marTop w:val="0"/>
              <w:marBottom w:val="0"/>
              <w:divBdr>
                <w:top w:val="none" w:sz="0" w:space="0" w:color="auto"/>
                <w:left w:val="none" w:sz="0" w:space="0" w:color="auto"/>
                <w:bottom w:val="none" w:sz="0" w:space="0" w:color="auto"/>
                <w:right w:val="none" w:sz="0" w:space="0" w:color="auto"/>
              </w:divBdr>
            </w:div>
            <w:div w:id="86577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878211">
      <w:bodyDiv w:val="1"/>
      <w:marLeft w:val="0"/>
      <w:marRight w:val="0"/>
      <w:marTop w:val="0"/>
      <w:marBottom w:val="0"/>
      <w:divBdr>
        <w:top w:val="none" w:sz="0" w:space="0" w:color="auto"/>
        <w:left w:val="none" w:sz="0" w:space="0" w:color="auto"/>
        <w:bottom w:val="none" w:sz="0" w:space="0" w:color="auto"/>
        <w:right w:val="none" w:sz="0" w:space="0" w:color="auto"/>
      </w:divBdr>
      <w:divsChild>
        <w:div w:id="754396334">
          <w:marLeft w:val="0"/>
          <w:marRight w:val="0"/>
          <w:marTop w:val="0"/>
          <w:marBottom w:val="0"/>
          <w:divBdr>
            <w:top w:val="none" w:sz="0" w:space="0" w:color="auto"/>
            <w:left w:val="none" w:sz="0" w:space="0" w:color="auto"/>
            <w:bottom w:val="none" w:sz="0" w:space="0" w:color="auto"/>
            <w:right w:val="none" w:sz="0" w:space="0" w:color="auto"/>
          </w:divBdr>
        </w:div>
        <w:div w:id="929969648">
          <w:marLeft w:val="0"/>
          <w:marRight w:val="0"/>
          <w:marTop w:val="150"/>
          <w:marBottom w:val="0"/>
          <w:divBdr>
            <w:top w:val="none" w:sz="0" w:space="0" w:color="auto"/>
            <w:left w:val="none" w:sz="0" w:space="0" w:color="auto"/>
            <w:bottom w:val="none" w:sz="0" w:space="0" w:color="auto"/>
            <w:right w:val="none" w:sz="0" w:space="0" w:color="auto"/>
          </w:divBdr>
          <w:divsChild>
            <w:div w:id="594704204">
              <w:marLeft w:val="1155"/>
              <w:marRight w:val="0"/>
              <w:marTop w:val="0"/>
              <w:marBottom w:val="0"/>
              <w:divBdr>
                <w:top w:val="none" w:sz="0" w:space="0" w:color="auto"/>
                <w:left w:val="none" w:sz="0" w:space="0" w:color="auto"/>
                <w:bottom w:val="none" w:sz="0" w:space="0" w:color="auto"/>
                <w:right w:val="none" w:sz="0" w:space="0" w:color="auto"/>
              </w:divBdr>
            </w:div>
            <w:div w:id="1053311468">
              <w:marLeft w:val="1155"/>
              <w:marRight w:val="0"/>
              <w:marTop w:val="0"/>
              <w:marBottom w:val="0"/>
              <w:divBdr>
                <w:top w:val="none" w:sz="0" w:space="0" w:color="auto"/>
                <w:left w:val="none" w:sz="0" w:space="0" w:color="auto"/>
                <w:bottom w:val="none" w:sz="0" w:space="0" w:color="auto"/>
                <w:right w:val="none" w:sz="0" w:space="0" w:color="auto"/>
              </w:divBdr>
            </w:div>
            <w:div w:id="54179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15663">
      <w:bodyDiv w:val="1"/>
      <w:marLeft w:val="0"/>
      <w:marRight w:val="0"/>
      <w:marTop w:val="0"/>
      <w:marBottom w:val="0"/>
      <w:divBdr>
        <w:top w:val="none" w:sz="0" w:space="0" w:color="auto"/>
        <w:left w:val="none" w:sz="0" w:space="0" w:color="auto"/>
        <w:bottom w:val="none" w:sz="0" w:space="0" w:color="auto"/>
        <w:right w:val="none" w:sz="0" w:space="0" w:color="auto"/>
      </w:divBdr>
      <w:divsChild>
        <w:div w:id="1950694587">
          <w:marLeft w:val="0"/>
          <w:marRight w:val="0"/>
          <w:marTop w:val="0"/>
          <w:marBottom w:val="0"/>
          <w:divBdr>
            <w:top w:val="none" w:sz="0" w:space="0" w:color="auto"/>
            <w:left w:val="none" w:sz="0" w:space="0" w:color="auto"/>
            <w:bottom w:val="none" w:sz="0" w:space="0" w:color="auto"/>
            <w:right w:val="none" w:sz="0" w:space="0" w:color="auto"/>
          </w:divBdr>
        </w:div>
        <w:div w:id="40372440">
          <w:marLeft w:val="0"/>
          <w:marRight w:val="0"/>
          <w:marTop w:val="150"/>
          <w:marBottom w:val="0"/>
          <w:divBdr>
            <w:top w:val="none" w:sz="0" w:space="0" w:color="auto"/>
            <w:left w:val="none" w:sz="0" w:space="0" w:color="auto"/>
            <w:bottom w:val="none" w:sz="0" w:space="0" w:color="auto"/>
            <w:right w:val="none" w:sz="0" w:space="0" w:color="auto"/>
          </w:divBdr>
          <w:divsChild>
            <w:div w:id="1246956377">
              <w:marLeft w:val="1155"/>
              <w:marRight w:val="0"/>
              <w:marTop w:val="0"/>
              <w:marBottom w:val="0"/>
              <w:divBdr>
                <w:top w:val="none" w:sz="0" w:space="0" w:color="auto"/>
                <w:left w:val="none" w:sz="0" w:space="0" w:color="auto"/>
                <w:bottom w:val="none" w:sz="0" w:space="0" w:color="auto"/>
                <w:right w:val="none" w:sz="0" w:space="0" w:color="auto"/>
              </w:divBdr>
            </w:div>
            <w:div w:id="1505781186">
              <w:marLeft w:val="1155"/>
              <w:marRight w:val="0"/>
              <w:marTop w:val="0"/>
              <w:marBottom w:val="0"/>
              <w:divBdr>
                <w:top w:val="none" w:sz="0" w:space="0" w:color="auto"/>
                <w:left w:val="none" w:sz="0" w:space="0" w:color="auto"/>
                <w:bottom w:val="none" w:sz="0" w:space="0" w:color="auto"/>
                <w:right w:val="none" w:sz="0" w:space="0" w:color="auto"/>
              </w:divBdr>
            </w:div>
            <w:div w:id="166443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886290">
      <w:bodyDiv w:val="1"/>
      <w:marLeft w:val="0"/>
      <w:marRight w:val="0"/>
      <w:marTop w:val="0"/>
      <w:marBottom w:val="0"/>
      <w:divBdr>
        <w:top w:val="none" w:sz="0" w:space="0" w:color="auto"/>
        <w:left w:val="none" w:sz="0" w:space="0" w:color="auto"/>
        <w:bottom w:val="none" w:sz="0" w:space="0" w:color="auto"/>
        <w:right w:val="none" w:sz="0" w:space="0" w:color="auto"/>
      </w:divBdr>
      <w:divsChild>
        <w:div w:id="1220092716">
          <w:marLeft w:val="0"/>
          <w:marRight w:val="0"/>
          <w:marTop w:val="0"/>
          <w:marBottom w:val="0"/>
          <w:divBdr>
            <w:top w:val="none" w:sz="0" w:space="0" w:color="auto"/>
            <w:left w:val="none" w:sz="0" w:space="0" w:color="auto"/>
            <w:bottom w:val="none" w:sz="0" w:space="0" w:color="auto"/>
            <w:right w:val="none" w:sz="0" w:space="0" w:color="auto"/>
          </w:divBdr>
        </w:div>
        <w:div w:id="2129346813">
          <w:marLeft w:val="0"/>
          <w:marRight w:val="0"/>
          <w:marTop w:val="150"/>
          <w:marBottom w:val="0"/>
          <w:divBdr>
            <w:top w:val="none" w:sz="0" w:space="0" w:color="auto"/>
            <w:left w:val="none" w:sz="0" w:space="0" w:color="auto"/>
            <w:bottom w:val="none" w:sz="0" w:space="0" w:color="auto"/>
            <w:right w:val="none" w:sz="0" w:space="0" w:color="auto"/>
          </w:divBdr>
          <w:divsChild>
            <w:div w:id="1468468636">
              <w:marLeft w:val="1155"/>
              <w:marRight w:val="0"/>
              <w:marTop w:val="0"/>
              <w:marBottom w:val="0"/>
              <w:divBdr>
                <w:top w:val="none" w:sz="0" w:space="0" w:color="auto"/>
                <w:left w:val="none" w:sz="0" w:space="0" w:color="auto"/>
                <w:bottom w:val="none" w:sz="0" w:space="0" w:color="auto"/>
                <w:right w:val="none" w:sz="0" w:space="0" w:color="auto"/>
              </w:divBdr>
            </w:div>
            <w:div w:id="640577376">
              <w:marLeft w:val="1155"/>
              <w:marRight w:val="0"/>
              <w:marTop w:val="0"/>
              <w:marBottom w:val="0"/>
              <w:divBdr>
                <w:top w:val="none" w:sz="0" w:space="0" w:color="auto"/>
                <w:left w:val="none" w:sz="0" w:space="0" w:color="auto"/>
                <w:bottom w:val="none" w:sz="0" w:space="0" w:color="auto"/>
                <w:right w:val="none" w:sz="0" w:space="0" w:color="auto"/>
              </w:divBdr>
            </w:div>
            <w:div w:id="166724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659447">
      <w:bodyDiv w:val="1"/>
      <w:marLeft w:val="0"/>
      <w:marRight w:val="0"/>
      <w:marTop w:val="0"/>
      <w:marBottom w:val="0"/>
      <w:divBdr>
        <w:top w:val="none" w:sz="0" w:space="0" w:color="auto"/>
        <w:left w:val="none" w:sz="0" w:space="0" w:color="auto"/>
        <w:bottom w:val="none" w:sz="0" w:space="0" w:color="auto"/>
        <w:right w:val="none" w:sz="0" w:space="0" w:color="auto"/>
      </w:divBdr>
      <w:divsChild>
        <w:div w:id="1295679350">
          <w:marLeft w:val="0"/>
          <w:marRight w:val="0"/>
          <w:marTop w:val="0"/>
          <w:marBottom w:val="0"/>
          <w:divBdr>
            <w:top w:val="none" w:sz="0" w:space="0" w:color="auto"/>
            <w:left w:val="none" w:sz="0" w:space="0" w:color="auto"/>
            <w:bottom w:val="none" w:sz="0" w:space="0" w:color="auto"/>
            <w:right w:val="none" w:sz="0" w:space="0" w:color="auto"/>
          </w:divBdr>
        </w:div>
        <w:div w:id="931822118">
          <w:marLeft w:val="0"/>
          <w:marRight w:val="0"/>
          <w:marTop w:val="150"/>
          <w:marBottom w:val="0"/>
          <w:divBdr>
            <w:top w:val="none" w:sz="0" w:space="0" w:color="auto"/>
            <w:left w:val="none" w:sz="0" w:space="0" w:color="auto"/>
            <w:bottom w:val="none" w:sz="0" w:space="0" w:color="auto"/>
            <w:right w:val="none" w:sz="0" w:space="0" w:color="auto"/>
          </w:divBdr>
          <w:divsChild>
            <w:div w:id="995646538">
              <w:marLeft w:val="1155"/>
              <w:marRight w:val="0"/>
              <w:marTop w:val="0"/>
              <w:marBottom w:val="0"/>
              <w:divBdr>
                <w:top w:val="none" w:sz="0" w:space="0" w:color="auto"/>
                <w:left w:val="none" w:sz="0" w:space="0" w:color="auto"/>
                <w:bottom w:val="none" w:sz="0" w:space="0" w:color="auto"/>
                <w:right w:val="none" w:sz="0" w:space="0" w:color="auto"/>
              </w:divBdr>
            </w:div>
            <w:div w:id="408697608">
              <w:marLeft w:val="1155"/>
              <w:marRight w:val="0"/>
              <w:marTop w:val="0"/>
              <w:marBottom w:val="0"/>
              <w:divBdr>
                <w:top w:val="none" w:sz="0" w:space="0" w:color="auto"/>
                <w:left w:val="none" w:sz="0" w:space="0" w:color="auto"/>
                <w:bottom w:val="none" w:sz="0" w:space="0" w:color="auto"/>
                <w:right w:val="none" w:sz="0" w:space="0" w:color="auto"/>
              </w:divBdr>
            </w:div>
            <w:div w:id="690184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737912">
      <w:bodyDiv w:val="1"/>
      <w:marLeft w:val="0"/>
      <w:marRight w:val="0"/>
      <w:marTop w:val="0"/>
      <w:marBottom w:val="0"/>
      <w:divBdr>
        <w:top w:val="none" w:sz="0" w:space="0" w:color="auto"/>
        <w:left w:val="none" w:sz="0" w:space="0" w:color="auto"/>
        <w:bottom w:val="none" w:sz="0" w:space="0" w:color="auto"/>
        <w:right w:val="none" w:sz="0" w:space="0" w:color="auto"/>
      </w:divBdr>
      <w:divsChild>
        <w:div w:id="345980790">
          <w:marLeft w:val="0"/>
          <w:marRight w:val="0"/>
          <w:marTop w:val="0"/>
          <w:marBottom w:val="0"/>
          <w:divBdr>
            <w:top w:val="none" w:sz="0" w:space="0" w:color="auto"/>
            <w:left w:val="none" w:sz="0" w:space="0" w:color="auto"/>
            <w:bottom w:val="none" w:sz="0" w:space="0" w:color="auto"/>
            <w:right w:val="none" w:sz="0" w:space="0" w:color="auto"/>
          </w:divBdr>
        </w:div>
        <w:div w:id="1652249617">
          <w:marLeft w:val="0"/>
          <w:marRight w:val="0"/>
          <w:marTop w:val="150"/>
          <w:marBottom w:val="0"/>
          <w:divBdr>
            <w:top w:val="none" w:sz="0" w:space="0" w:color="auto"/>
            <w:left w:val="none" w:sz="0" w:space="0" w:color="auto"/>
            <w:bottom w:val="none" w:sz="0" w:space="0" w:color="auto"/>
            <w:right w:val="none" w:sz="0" w:space="0" w:color="auto"/>
          </w:divBdr>
          <w:divsChild>
            <w:div w:id="1336034517">
              <w:marLeft w:val="1155"/>
              <w:marRight w:val="0"/>
              <w:marTop w:val="0"/>
              <w:marBottom w:val="0"/>
              <w:divBdr>
                <w:top w:val="none" w:sz="0" w:space="0" w:color="auto"/>
                <w:left w:val="none" w:sz="0" w:space="0" w:color="auto"/>
                <w:bottom w:val="none" w:sz="0" w:space="0" w:color="auto"/>
                <w:right w:val="none" w:sz="0" w:space="0" w:color="auto"/>
              </w:divBdr>
            </w:div>
            <w:div w:id="949432327">
              <w:marLeft w:val="1155"/>
              <w:marRight w:val="0"/>
              <w:marTop w:val="0"/>
              <w:marBottom w:val="0"/>
              <w:divBdr>
                <w:top w:val="none" w:sz="0" w:space="0" w:color="auto"/>
                <w:left w:val="none" w:sz="0" w:space="0" w:color="auto"/>
                <w:bottom w:val="none" w:sz="0" w:space="0" w:color="auto"/>
                <w:right w:val="none" w:sz="0" w:space="0" w:color="auto"/>
              </w:divBdr>
            </w:div>
            <w:div w:id="34205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851477">
      <w:bodyDiv w:val="1"/>
      <w:marLeft w:val="0"/>
      <w:marRight w:val="0"/>
      <w:marTop w:val="0"/>
      <w:marBottom w:val="0"/>
      <w:divBdr>
        <w:top w:val="none" w:sz="0" w:space="0" w:color="auto"/>
        <w:left w:val="none" w:sz="0" w:space="0" w:color="auto"/>
        <w:bottom w:val="none" w:sz="0" w:space="0" w:color="auto"/>
        <w:right w:val="none" w:sz="0" w:space="0" w:color="auto"/>
      </w:divBdr>
      <w:divsChild>
        <w:div w:id="1273249332">
          <w:marLeft w:val="0"/>
          <w:marRight w:val="0"/>
          <w:marTop w:val="0"/>
          <w:marBottom w:val="0"/>
          <w:divBdr>
            <w:top w:val="none" w:sz="0" w:space="0" w:color="auto"/>
            <w:left w:val="none" w:sz="0" w:space="0" w:color="auto"/>
            <w:bottom w:val="none" w:sz="0" w:space="0" w:color="auto"/>
            <w:right w:val="none" w:sz="0" w:space="0" w:color="auto"/>
          </w:divBdr>
        </w:div>
        <w:div w:id="152188713">
          <w:marLeft w:val="0"/>
          <w:marRight w:val="0"/>
          <w:marTop w:val="150"/>
          <w:marBottom w:val="0"/>
          <w:divBdr>
            <w:top w:val="none" w:sz="0" w:space="0" w:color="auto"/>
            <w:left w:val="none" w:sz="0" w:space="0" w:color="auto"/>
            <w:bottom w:val="none" w:sz="0" w:space="0" w:color="auto"/>
            <w:right w:val="none" w:sz="0" w:space="0" w:color="auto"/>
          </w:divBdr>
          <w:divsChild>
            <w:div w:id="391583817">
              <w:marLeft w:val="1155"/>
              <w:marRight w:val="0"/>
              <w:marTop w:val="0"/>
              <w:marBottom w:val="0"/>
              <w:divBdr>
                <w:top w:val="none" w:sz="0" w:space="0" w:color="auto"/>
                <w:left w:val="none" w:sz="0" w:space="0" w:color="auto"/>
                <w:bottom w:val="none" w:sz="0" w:space="0" w:color="auto"/>
                <w:right w:val="none" w:sz="0" w:space="0" w:color="auto"/>
              </w:divBdr>
            </w:div>
            <w:div w:id="1129516119">
              <w:marLeft w:val="1155"/>
              <w:marRight w:val="0"/>
              <w:marTop w:val="0"/>
              <w:marBottom w:val="0"/>
              <w:divBdr>
                <w:top w:val="none" w:sz="0" w:space="0" w:color="auto"/>
                <w:left w:val="none" w:sz="0" w:space="0" w:color="auto"/>
                <w:bottom w:val="none" w:sz="0" w:space="0" w:color="auto"/>
                <w:right w:val="none" w:sz="0" w:space="0" w:color="auto"/>
              </w:divBdr>
            </w:div>
            <w:div w:id="180761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1706">
      <w:bodyDiv w:val="1"/>
      <w:marLeft w:val="0"/>
      <w:marRight w:val="0"/>
      <w:marTop w:val="0"/>
      <w:marBottom w:val="0"/>
      <w:divBdr>
        <w:top w:val="none" w:sz="0" w:space="0" w:color="auto"/>
        <w:left w:val="none" w:sz="0" w:space="0" w:color="auto"/>
        <w:bottom w:val="none" w:sz="0" w:space="0" w:color="auto"/>
        <w:right w:val="none" w:sz="0" w:space="0" w:color="auto"/>
      </w:divBdr>
      <w:divsChild>
        <w:div w:id="2060394349">
          <w:marLeft w:val="0"/>
          <w:marRight w:val="0"/>
          <w:marTop w:val="0"/>
          <w:marBottom w:val="0"/>
          <w:divBdr>
            <w:top w:val="none" w:sz="0" w:space="0" w:color="auto"/>
            <w:left w:val="none" w:sz="0" w:space="0" w:color="auto"/>
            <w:bottom w:val="none" w:sz="0" w:space="0" w:color="auto"/>
            <w:right w:val="none" w:sz="0" w:space="0" w:color="auto"/>
          </w:divBdr>
        </w:div>
        <w:div w:id="2031563718">
          <w:marLeft w:val="0"/>
          <w:marRight w:val="0"/>
          <w:marTop w:val="150"/>
          <w:marBottom w:val="0"/>
          <w:divBdr>
            <w:top w:val="none" w:sz="0" w:space="0" w:color="auto"/>
            <w:left w:val="none" w:sz="0" w:space="0" w:color="auto"/>
            <w:bottom w:val="none" w:sz="0" w:space="0" w:color="auto"/>
            <w:right w:val="none" w:sz="0" w:space="0" w:color="auto"/>
          </w:divBdr>
          <w:divsChild>
            <w:div w:id="409624150">
              <w:marLeft w:val="1155"/>
              <w:marRight w:val="0"/>
              <w:marTop w:val="0"/>
              <w:marBottom w:val="0"/>
              <w:divBdr>
                <w:top w:val="none" w:sz="0" w:space="0" w:color="auto"/>
                <w:left w:val="none" w:sz="0" w:space="0" w:color="auto"/>
                <w:bottom w:val="none" w:sz="0" w:space="0" w:color="auto"/>
                <w:right w:val="none" w:sz="0" w:space="0" w:color="auto"/>
              </w:divBdr>
            </w:div>
            <w:div w:id="504982114">
              <w:marLeft w:val="1155"/>
              <w:marRight w:val="0"/>
              <w:marTop w:val="0"/>
              <w:marBottom w:val="0"/>
              <w:divBdr>
                <w:top w:val="none" w:sz="0" w:space="0" w:color="auto"/>
                <w:left w:val="none" w:sz="0" w:space="0" w:color="auto"/>
                <w:bottom w:val="none" w:sz="0" w:space="0" w:color="auto"/>
                <w:right w:val="none" w:sz="0" w:space="0" w:color="auto"/>
              </w:divBdr>
            </w:div>
            <w:div w:id="1376396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008367">
      <w:bodyDiv w:val="1"/>
      <w:marLeft w:val="0"/>
      <w:marRight w:val="0"/>
      <w:marTop w:val="0"/>
      <w:marBottom w:val="0"/>
      <w:divBdr>
        <w:top w:val="none" w:sz="0" w:space="0" w:color="auto"/>
        <w:left w:val="none" w:sz="0" w:space="0" w:color="auto"/>
        <w:bottom w:val="none" w:sz="0" w:space="0" w:color="auto"/>
        <w:right w:val="none" w:sz="0" w:space="0" w:color="auto"/>
      </w:divBdr>
      <w:divsChild>
        <w:div w:id="1161122114">
          <w:marLeft w:val="0"/>
          <w:marRight w:val="0"/>
          <w:marTop w:val="0"/>
          <w:marBottom w:val="0"/>
          <w:divBdr>
            <w:top w:val="none" w:sz="0" w:space="0" w:color="auto"/>
            <w:left w:val="none" w:sz="0" w:space="0" w:color="auto"/>
            <w:bottom w:val="none" w:sz="0" w:space="0" w:color="auto"/>
            <w:right w:val="none" w:sz="0" w:space="0" w:color="auto"/>
          </w:divBdr>
        </w:div>
        <w:div w:id="309595425">
          <w:marLeft w:val="0"/>
          <w:marRight w:val="0"/>
          <w:marTop w:val="150"/>
          <w:marBottom w:val="0"/>
          <w:divBdr>
            <w:top w:val="none" w:sz="0" w:space="0" w:color="auto"/>
            <w:left w:val="none" w:sz="0" w:space="0" w:color="auto"/>
            <w:bottom w:val="none" w:sz="0" w:space="0" w:color="auto"/>
            <w:right w:val="none" w:sz="0" w:space="0" w:color="auto"/>
          </w:divBdr>
          <w:divsChild>
            <w:div w:id="1932349343">
              <w:marLeft w:val="1155"/>
              <w:marRight w:val="0"/>
              <w:marTop w:val="0"/>
              <w:marBottom w:val="0"/>
              <w:divBdr>
                <w:top w:val="none" w:sz="0" w:space="0" w:color="auto"/>
                <w:left w:val="none" w:sz="0" w:space="0" w:color="auto"/>
                <w:bottom w:val="none" w:sz="0" w:space="0" w:color="auto"/>
                <w:right w:val="none" w:sz="0" w:space="0" w:color="auto"/>
              </w:divBdr>
            </w:div>
            <w:div w:id="455179492">
              <w:marLeft w:val="1155"/>
              <w:marRight w:val="0"/>
              <w:marTop w:val="0"/>
              <w:marBottom w:val="0"/>
              <w:divBdr>
                <w:top w:val="none" w:sz="0" w:space="0" w:color="auto"/>
                <w:left w:val="none" w:sz="0" w:space="0" w:color="auto"/>
                <w:bottom w:val="none" w:sz="0" w:space="0" w:color="auto"/>
                <w:right w:val="none" w:sz="0" w:space="0" w:color="auto"/>
              </w:divBdr>
            </w:div>
            <w:div w:id="157496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199">
      <w:bodyDiv w:val="1"/>
      <w:marLeft w:val="0"/>
      <w:marRight w:val="0"/>
      <w:marTop w:val="0"/>
      <w:marBottom w:val="0"/>
      <w:divBdr>
        <w:top w:val="none" w:sz="0" w:space="0" w:color="auto"/>
        <w:left w:val="none" w:sz="0" w:space="0" w:color="auto"/>
        <w:bottom w:val="none" w:sz="0" w:space="0" w:color="auto"/>
        <w:right w:val="none" w:sz="0" w:space="0" w:color="auto"/>
      </w:divBdr>
      <w:divsChild>
        <w:div w:id="1525628390">
          <w:marLeft w:val="0"/>
          <w:marRight w:val="0"/>
          <w:marTop w:val="0"/>
          <w:marBottom w:val="0"/>
          <w:divBdr>
            <w:top w:val="none" w:sz="0" w:space="0" w:color="auto"/>
            <w:left w:val="none" w:sz="0" w:space="0" w:color="auto"/>
            <w:bottom w:val="none" w:sz="0" w:space="0" w:color="auto"/>
            <w:right w:val="none" w:sz="0" w:space="0" w:color="auto"/>
          </w:divBdr>
        </w:div>
        <w:div w:id="216825196">
          <w:marLeft w:val="0"/>
          <w:marRight w:val="0"/>
          <w:marTop w:val="150"/>
          <w:marBottom w:val="0"/>
          <w:divBdr>
            <w:top w:val="none" w:sz="0" w:space="0" w:color="auto"/>
            <w:left w:val="none" w:sz="0" w:space="0" w:color="auto"/>
            <w:bottom w:val="none" w:sz="0" w:space="0" w:color="auto"/>
            <w:right w:val="none" w:sz="0" w:space="0" w:color="auto"/>
          </w:divBdr>
          <w:divsChild>
            <w:div w:id="2090809131">
              <w:marLeft w:val="1155"/>
              <w:marRight w:val="0"/>
              <w:marTop w:val="0"/>
              <w:marBottom w:val="0"/>
              <w:divBdr>
                <w:top w:val="none" w:sz="0" w:space="0" w:color="auto"/>
                <w:left w:val="none" w:sz="0" w:space="0" w:color="auto"/>
                <w:bottom w:val="none" w:sz="0" w:space="0" w:color="auto"/>
                <w:right w:val="none" w:sz="0" w:space="0" w:color="auto"/>
              </w:divBdr>
            </w:div>
            <w:div w:id="1958414237">
              <w:marLeft w:val="1155"/>
              <w:marRight w:val="0"/>
              <w:marTop w:val="0"/>
              <w:marBottom w:val="0"/>
              <w:divBdr>
                <w:top w:val="none" w:sz="0" w:space="0" w:color="auto"/>
                <w:left w:val="none" w:sz="0" w:space="0" w:color="auto"/>
                <w:bottom w:val="none" w:sz="0" w:space="0" w:color="auto"/>
                <w:right w:val="none" w:sz="0" w:space="0" w:color="auto"/>
              </w:divBdr>
            </w:div>
            <w:div w:id="413086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662766">
      <w:bodyDiv w:val="1"/>
      <w:marLeft w:val="0"/>
      <w:marRight w:val="0"/>
      <w:marTop w:val="0"/>
      <w:marBottom w:val="0"/>
      <w:divBdr>
        <w:top w:val="none" w:sz="0" w:space="0" w:color="auto"/>
        <w:left w:val="none" w:sz="0" w:space="0" w:color="auto"/>
        <w:bottom w:val="none" w:sz="0" w:space="0" w:color="auto"/>
        <w:right w:val="none" w:sz="0" w:space="0" w:color="auto"/>
      </w:divBdr>
      <w:divsChild>
        <w:div w:id="614557390">
          <w:marLeft w:val="0"/>
          <w:marRight w:val="0"/>
          <w:marTop w:val="0"/>
          <w:marBottom w:val="0"/>
          <w:divBdr>
            <w:top w:val="none" w:sz="0" w:space="0" w:color="auto"/>
            <w:left w:val="none" w:sz="0" w:space="0" w:color="auto"/>
            <w:bottom w:val="none" w:sz="0" w:space="0" w:color="auto"/>
            <w:right w:val="none" w:sz="0" w:space="0" w:color="auto"/>
          </w:divBdr>
        </w:div>
        <w:div w:id="1607615571">
          <w:marLeft w:val="0"/>
          <w:marRight w:val="0"/>
          <w:marTop w:val="150"/>
          <w:marBottom w:val="0"/>
          <w:divBdr>
            <w:top w:val="none" w:sz="0" w:space="0" w:color="auto"/>
            <w:left w:val="none" w:sz="0" w:space="0" w:color="auto"/>
            <w:bottom w:val="none" w:sz="0" w:space="0" w:color="auto"/>
            <w:right w:val="none" w:sz="0" w:space="0" w:color="auto"/>
          </w:divBdr>
          <w:divsChild>
            <w:div w:id="1004166911">
              <w:marLeft w:val="1155"/>
              <w:marRight w:val="0"/>
              <w:marTop w:val="0"/>
              <w:marBottom w:val="0"/>
              <w:divBdr>
                <w:top w:val="none" w:sz="0" w:space="0" w:color="auto"/>
                <w:left w:val="none" w:sz="0" w:space="0" w:color="auto"/>
                <w:bottom w:val="none" w:sz="0" w:space="0" w:color="auto"/>
                <w:right w:val="none" w:sz="0" w:space="0" w:color="auto"/>
              </w:divBdr>
            </w:div>
            <w:div w:id="333924223">
              <w:marLeft w:val="1155"/>
              <w:marRight w:val="0"/>
              <w:marTop w:val="0"/>
              <w:marBottom w:val="0"/>
              <w:divBdr>
                <w:top w:val="none" w:sz="0" w:space="0" w:color="auto"/>
                <w:left w:val="none" w:sz="0" w:space="0" w:color="auto"/>
                <w:bottom w:val="none" w:sz="0" w:space="0" w:color="auto"/>
                <w:right w:val="none" w:sz="0" w:space="0" w:color="auto"/>
              </w:divBdr>
            </w:div>
            <w:div w:id="199032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74979">
      <w:bodyDiv w:val="1"/>
      <w:marLeft w:val="0"/>
      <w:marRight w:val="0"/>
      <w:marTop w:val="0"/>
      <w:marBottom w:val="0"/>
      <w:divBdr>
        <w:top w:val="none" w:sz="0" w:space="0" w:color="auto"/>
        <w:left w:val="none" w:sz="0" w:space="0" w:color="auto"/>
        <w:bottom w:val="none" w:sz="0" w:space="0" w:color="auto"/>
        <w:right w:val="none" w:sz="0" w:space="0" w:color="auto"/>
      </w:divBdr>
      <w:divsChild>
        <w:div w:id="572399532">
          <w:marLeft w:val="0"/>
          <w:marRight w:val="0"/>
          <w:marTop w:val="0"/>
          <w:marBottom w:val="0"/>
          <w:divBdr>
            <w:top w:val="none" w:sz="0" w:space="0" w:color="auto"/>
            <w:left w:val="none" w:sz="0" w:space="0" w:color="auto"/>
            <w:bottom w:val="none" w:sz="0" w:space="0" w:color="auto"/>
            <w:right w:val="none" w:sz="0" w:space="0" w:color="auto"/>
          </w:divBdr>
        </w:div>
        <w:div w:id="1062172085">
          <w:marLeft w:val="0"/>
          <w:marRight w:val="0"/>
          <w:marTop w:val="150"/>
          <w:marBottom w:val="0"/>
          <w:divBdr>
            <w:top w:val="none" w:sz="0" w:space="0" w:color="auto"/>
            <w:left w:val="none" w:sz="0" w:space="0" w:color="auto"/>
            <w:bottom w:val="none" w:sz="0" w:space="0" w:color="auto"/>
            <w:right w:val="none" w:sz="0" w:space="0" w:color="auto"/>
          </w:divBdr>
          <w:divsChild>
            <w:div w:id="735010018">
              <w:marLeft w:val="1155"/>
              <w:marRight w:val="0"/>
              <w:marTop w:val="0"/>
              <w:marBottom w:val="0"/>
              <w:divBdr>
                <w:top w:val="none" w:sz="0" w:space="0" w:color="auto"/>
                <w:left w:val="none" w:sz="0" w:space="0" w:color="auto"/>
                <w:bottom w:val="none" w:sz="0" w:space="0" w:color="auto"/>
                <w:right w:val="none" w:sz="0" w:space="0" w:color="auto"/>
              </w:divBdr>
            </w:div>
            <w:div w:id="1749839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237174">
      <w:bodyDiv w:val="1"/>
      <w:marLeft w:val="0"/>
      <w:marRight w:val="0"/>
      <w:marTop w:val="0"/>
      <w:marBottom w:val="0"/>
      <w:divBdr>
        <w:top w:val="none" w:sz="0" w:space="0" w:color="auto"/>
        <w:left w:val="none" w:sz="0" w:space="0" w:color="auto"/>
        <w:bottom w:val="none" w:sz="0" w:space="0" w:color="auto"/>
        <w:right w:val="none" w:sz="0" w:space="0" w:color="auto"/>
      </w:divBdr>
      <w:divsChild>
        <w:div w:id="786318124">
          <w:marLeft w:val="0"/>
          <w:marRight w:val="0"/>
          <w:marTop w:val="0"/>
          <w:marBottom w:val="0"/>
          <w:divBdr>
            <w:top w:val="none" w:sz="0" w:space="0" w:color="auto"/>
            <w:left w:val="none" w:sz="0" w:space="0" w:color="auto"/>
            <w:bottom w:val="none" w:sz="0" w:space="0" w:color="auto"/>
            <w:right w:val="none" w:sz="0" w:space="0" w:color="auto"/>
          </w:divBdr>
        </w:div>
        <w:div w:id="1664620357">
          <w:marLeft w:val="0"/>
          <w:marRight w:val="0"/>
          <w:marTop w:val="150"/>
          <w:marBottom w:val="0"/>
          <w:divBdr>
            <w:top w:val="none" w:sz="0" w:space="0" w:color="auto"/>
            <w:left w:val="none" w:sz="0" w:space="0" w:color="auto"/>
            <w:bottom w:val="none" w:sz="0" w:space="0" w:color="auto"/>
            <w:right w:val="none" w:sz="0" w:space="0" w:color="auto"/>
          </w:divBdr>
          <w:divsChild>
            <w:div w:id="597105882">
              <w:marLeft w:val="1155"/>
              <w:marRight w:val="0"/>
              <w:marTop w:val="0"/>
              <w:marBottom w:val="0"/>
              <w:divBdr>
                <w:top w:val="none" w:sz="0" w:space="0" w:color="auto"/>
                <w:left w:val="none" w:sz="0" w:space="0" w:color="auto"/>
                <w:bottom w:val="none" w:sz="0" w:space="0" w:color="auto"/>
                <w:right w:val="none" w:sz="0" w:space="0" w:color="auto"/>
              </w:divBdr>
            </w:div>
            <w:div w:id="2008051642">
              <w:marLeft w:val="1155"/>
              <w:marRight w:val="0"/>
              <w:marTop w:val="0"/>
              <w:marBottom w:val="0"/>
              <w:divBdr>
                <w:top w:val="none" w:sz="0" w:space="0" w:color="auto"/>
                <w:left w:val="none" w:sz="0" w:space="0" w:color="auto"/>
                <w:bottom w:val="none" w:sz="0" w:space="0" w:color="auto"/>
                <w:right w:val="none" w:sz="0" w:space="0" w:color="auto"/>
              </w:divBdr>
            </w:div>
            <w:div w:id="1755082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51174">
      <w:bodyDiv w:val="1"/>
      <w:marLeft w:val="0"/>
      <w:marRight w:val="0"/>
      <w:marTop w:val="0"/>
      <w:marBottom w:val="0"/>
      <w:divBdr>
        <w:top w:val="none" w:sz="0" w:space="0" w:color="auto"/>
        <w:left w:val="none" w:sz="0" w:space="0" w:color="auto"/>
        <w:bottom w:val="none" w:sz="0" w:space="0" w:color="auto"/>
        <w:right w:val="none" w:sz="0" w:space="0" w:color="auto"/>
      </w:divBdr>
      <w:divsChild>
        <w:div w:id="347028138">
          <w:marLeft w:val="0"/>
          <w:marRight w:val="0"/>
          <w:marTop w:val="0"/>
          <w:marBottom w:val="0"/>
          <w:divBdr>
            <w:top w:val="none" w:sz="0" w:space="0" w:color="auto"/>
            <w:left w:val="none" w:sz="0" w:space="0" w:color="auto"/>
            <w:bottom w:val="none" w:sz="0" w:space="0" w:color="auto"/>
            <w:right w:val="none" w:sz="0" w:space="0" w:color="auto"/>
          </w:divBdr>
        </w:div>
        <w:div w:id="1874951135">
          <w:marLeft w:val="0"/>
          <w:marRight w:val="0"/>
          <w:marTop w:val="150"/>
          <w:marBottom w:val="0"/>
          <w:divBdr>
            <w:top w:val="none" w:sz="0" w:space="0" w:color="auto"/>
            <w:left w:val="none" w:sz="0" w:space="0" w:color="auto"/>
            <w:bottom w:val="none" w:sz="0" w:space="0" w:color="auto"/>
            <w:right w:val="none" w:sz="0" w:space="0" w:color="auto"/>
          </w:divBdr>
          <w:divsChild>
            <w:div w:id="165245221">
              <w:marLeft w:val="1155"/>
              <w:marRight w:val="0"/>
              <w:marTop w:val="0"/>
              <w:marBottom w:val="0"/>
              <w:divBdr>
                <w:top w:val="none" w:sz="0" w:space="0" w:color="auto"/>
                <w:left w:val="none" w:sz="0" w:space="0" w:color="auto"/>
                <w:bottom w:val="none" w:sz="0" w:space="0" w:color="auto"/>
                <w:right w:val="none" w:sz="0" w:space="0" w:color="auto"/>
              </w:divBdr>
            </w:div>
            <w:div w:id="1051149058">
              <w:marLeft w:val="1155"/>
              <w:marRight w:val="0"/>
              <w:marTop w:val="0"/>
              <w:marBottom w:val="0"/>
              <w:divBdr>
                <w:top w:val="none" w:sz="0" w:space="0" w:color="auto"/>
                <w:left w:val="none" w:sz="0" w:space="0" w:color="auto"/>
                <w:bottom w:val="none" w:sz="0" w:space="0" w:color="auto"/>
                <w:right w:val="none" w:sz="0" w:space="0" w:color="auto"/>
              </w:divBdr>
            </w:div>
            <w:div w:id="1273321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16151">
      <w:bodyDiv w:val="1"/>
      <w:marLeft w:val="0"/>
      <w:marRight w:val="0"/>
      <w:marTop w:val="0"/>
      <w:marBottom w:val="0"/>
      <w:divBdr>
        <w:top w:val="none" w:sz="0" w:space="0" w:color="auto"/>
        <w:left w:val="none" w:sz="0" w:space="0" w:color="auto"/>
        <w:bottom w:val="none" w:sz="0" w:space="0" w:color="auto"/>
        <w:right w:val="none" w:sz="0" w:space="0" w:color="auto"/>
      </w:divBdr>
      <w:divsChild>
        <w:div w:id="792792381">
          <w:marLeft w:val="0"/>
          <w:marRight w:val="0"/>
          <w:marTop w:val="0"/>
          <w:marBottom w:val="0"/>
          <w:divBdr>
            <w:top w:val="none" w:sz="0" w:space="0" w:color="auto"/>
            <w:left w:val="none" w:sz="0" w:space="0" w:color="auto"/>
            <w:bottom w:val="none" w:sz="0" w:space="0" w:color="auto"/>
            <w:right w:val="none" w:sz="0" w:space="0" w:color="auto"/>
          </w:divBdr>
        </w:div>
        <w:div w:id="2040617321">
          <w:marLeft w:val="0"/>
          <w:marRight w:val="0"/>
          <w:marTop w:val="150"/>
          <w:marBottom w:val="0"/>
          <w:divBdr>
            <w:top w:val="none" w:sz="0" w:space="0" w:color="auto"/>
            <w:left w:val="none" w:sz="0" w:space="0" w:color="auto"/>
            <w:bottom w:val="none" w:sz="0" w:space="0" w:color="auto"/>
            <w:right w:val="none" w:sz="0" w:space="0" w:color="auto"/>
          </w:divBdr>
          <w:divsChild>
            <w:div w:id="2117092946">
              <w:marLeft w:val="1155"/>
              <w:marRight w:val="0"/>
              <w:marTop w:val="0"/>
              <w:marBottom w:val="0"/>
              <w:divBdr>
                <w:top w:val="none" w:sz="0" w:space="0" w:color="auto"/>
                <w:left w:val="none" w:sz="0" w:space="0" w:color="auto"/>
                <w:bottom w:val="none" w:sz="0" w:space="0" w:color="auto"/>
                <w:right w:val="none" w:sz="0" w:space="0" w:color="auto"/>
              </w:divBdr>
            </w:div>
            <w:div w:id="1504079872">
              <w:marLeft w:val="1155"/>
              <w:marRight w:val="0"/>
              <w:marTop w:val="0"/>
              <w:marBottom w:val="0"/>
              <w:divBdr>
                <w:top w:val="none" w:sz="0" w:space="0" w:color="auto"/>
                <w:left w:val="none" w:sz="0" w:space="0" w:color="auto"/>
                <w:bottom w:val="none" w:sz="0" w:space="0" w:color="auto"/>
                <w:right w:val="none" w:sz="0" w:space="0" w:color="auto"/>
              </w:divBdr>
            </w:div>
            <w:div w:id="127798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22350">
      <w:bodyDiv w:val="1"/>
      <w:marLeft w:val="0"/>
      <w:marRight w:val="0"/>
      <w:marTop w:val="0"/>
      <w:marBottom w:val="0"/>
      <w:divBdr>
        <w:top w:val="none" w:sz="0" w:space="0" w:color="auto"/>
        <w:left w:val="none" w:sz="0" w:space="0" w:color="auto"/>
        <w:bottom w:val="none" w:sz="0" w:space="0" w:color="auto"/>
        <w:right w:val="none" w:sz="0" w:space="0" w:color="auto"/>
      </w:divBdr>
      <w:divsChild>
        <w:div w:id="1051542352">
          <w:marLeft w:val="0"/>
          <w:marRight w:val="0"/>
          <w:marTop w:val="0"/>
          <w:marBottom w:val="0"/>
          <w:divBdr>
            <w:top w:val="none" w:sz="0" w:space="0" w:color="auto"/>
            <w:left w:val="none" w:sz="0" w:space="0" w:color="auto"/>
            <w:bottom w:val="none" w:sz="0" w:space="0" w:color="auto"/>
            <w:right w:val="none" w:sz="0" w:space="0" w:color="auto"/>
          </w:divBdr>
        </w:div>
        <w:div w:id="493228161">
          <w:marLeft w:val="0"/>
          <w:marRight w:val="0"/>
          <w:marTop w:val="150"/>
          <w:marBottom w:val="0"/>
          <w:divBdr>
            <w:top w:val="none" w:sz="0" w:space="0" w:color="auto"/>
            <w:left w:val="none" w:sz="0" w:space="0" w:color="auto"/>
            <w:bottom w:val="none" w:sz="0" w:space="0" w:color="auto"/>
            <w:right w:val="none" w:sz="0" w:space="0" w:color="auto"/>
          </w:divBdr>
          <w:divsChild>
            <w:div w:id="1980110148">
              <w:marLeft w:val="1155"/>
              <w:marRight w:val="0"/>
              <w:marTop w:val="0"/>
              <w:marBottom w:val="0"/>
              <w:divBdr>
                <w:top w:val="none" w:sz="0" w:space="0" w:color="auto"/>
                <w:left w:val="none" w:sz="0" w:space="0" w:color="auto"/>
                <w:bottom w:val="none" w:sz="0" w:space="0" w:color="auto"/>
                <w:right w:val="none" w:sz="0" w:space="0" w:color="auto"/>
              </w:divBdr>
            </w:div>
            <w:div w:id="1555123291">
              <w:marLeft w:val="1155"/>
              <w:marRight w:val="0"/>
              <w:marTop w:val="0"/>
              <w:marBottom w:val="0"/>
              <w:divBdr>
                <w:top w:val="none" w:sz="0" w:space="0" w:color="auto"/>
                <w:left w:val="none" w:sz="0" w:space="0" w:color="auto"/>
                <w:bottom w:val="none" w:sz="0" w:space="0" w:color="auto"/>
                <w:right w:val="none" w:sz="0" w:space="0" w:color="auto"/>
              </w:divBdr>
            </w:div>
            <w:div w:id="1879196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302">
      <w:bodyDiv w:val="1"/>
      <w:marLeft w:val="0"/>
      <w:marRight w:val="0"/>
      <w:marTop w:val="0"/>
      <w:marBottom w:val="0"/>
      <w:divBdr>
        <w:top w:val="none" w:sz="0" w:space="0" w:color="auto"/>
        <w:left w:val="none" w:sz="0" w:space="0" w:color="auto"/>
        <w:bottom w:val="none" w:sz="0" w:space="0" w:color="auto"/>
        <w:right w:val="none" w:sz="0" w:space="0" w:color="auto"/>
      </w:divBdr>
      <w:divsChild>
        <w:div w:id="1291933809">
          <w:marLeft w:val="0"/>
          <w:marRight w:val="0"/>
          <w:marTop w:val="0"/>
          <w:marBottom w:val="0"/>
          <w:divBdr>
            <w:top w:val="none" w:sz="0" w:space="0" w:color="auto"/>
            <w:left w:val="none" w:sz="0" w:space="0" w:color="auto"/>
            <w:bottom w:val="none" w:sz="0" w:space="0" w:color="auto"/>
            <w:right w:val="none" w:sz="0" w:space="0" w:color="auto"/>
          </w:divBdr>
        </w:div>
        <w:div w:id="1556813700">
          <w:marLeft w:val="0"/>
          <w:marRight w:val="0"/>
          <w:marTop w:val="150"/>
          <w:marBottom w:val="0"/>
          <w:divBdr>
            <w:top w:val="none" w:sz="0" w:space="0" w:color="auto"/>
            <w:left w:val="none" w:sz="0" w:space="0" w:color="auto"/>
            <w:bottom w:val="none" w:sz="0" w:space="0" w:color="auto"/>
            <w:right w:val="none" w:sz="0" w:space="0" w:color="auto"/>
          </w:divBdr>
          <w:divsChild>
            <w:div w:id="1412192033">
              <w:marLeft w:val="1155"/>
              <w:marRight w:val="0"/>
              <w:marTop w:val="0"/>
              <w:marBottom w:val="0"/>
              <w:divBdr>
                <w:top w:val="none" w:sz="0" w:space="0" w:color="auto"/>
                <w:left w:val="none" w:sz="0" w:space="0" w:color="auto"/>
                <w:bottom w:val="none" w:sz="0" w:space="0" w:color="auto"/>
                <w:right w:val="none" w:sz="0" w:space="0" w:color="auto"/>
              </w:divBdr>
            </w:div>
            <w:div w:id="1008017948">
              <w:marLeft w:val="1155"/>
              <w:marRight w:val="0"/>
              <w:marTop w:val="0"/>
              <w:marBottom w:val="0"/>
              <w:divBdr>
                <w:top w:val="none" w:sz="0" w:space="0" w:color="auto"/>
                <w:left w:val="none" w:sz="0" w:space="0" w:color="auto"/>
                <w:bottom w:val="none" w:sz="0" w:space="0" w:color="auto"/>
                <w:right w:val="none" w:sz="0" w:space="0" w:color="auto"/>
              </w:divBdr>
            </w:div>
            <w:div w:id="21839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673199">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821552">
      <w:bodyDiv w:val="1"/>
      <w:marLeft w:val="0"/>
      <w:marRight w:val="0"/>
      <w:marTop w:val="0"/>
      <w:marBottom w:val="0"/>
      <w:divBdr>
        <w:top w:val="none" w:sz="0" w:space="0" w:color="auto"/>
        <w:left w:val="none" w:sz="0" w:space="0" w:color="auto"/>
        <w:bottom w:val="none" w:sz="0" w:space="0" w:color="auto"/>
        <w:right w:val="none" w:sz="0" w:space="0" w:color="auto"/>
      </w:divBdr>
      <w:divsChild>
        <w:div w:id="590703302">
          <w:marLeft w:val="0"/>
          <w:marRight w:val="0"/>
          <w:marTop w:val="0"/>
          <w:marBottom w:val="0"/>
          <w:divBdr>
            <w:top w:val="none" w:sz="0" w:space="0" w:color="auto"/>
            <w:left w:val="none" w:sz="0" w:space="0" w:color="auto"/>
            <w:bottom w:val="none" w:sz="0" w:space="0" w:color="auto"/>
            <w:right w:val="none" w:sz="0" w:space="0" w:color="auto"/>
          </w:divBdr>
        </w:div>
        <w:div w:id="1999990663">
          <w:marLeft w:val="0"/>
          <w:marRight w:val="0"/>
          <w:marTop w:val="150"/>
          <w:marBottom w:val="0"/>
          <w:divBdr>
            <w:top w:val="none" w:sz="0" w:space="0" w:color="auto"/>
            <w:left w:val="none" w:sz="0" w:space="0" w:color="auto"/>
            <w:bottom w:val="none" w:sz="0" w:space="0" w:color="auto"/>
            <w:right w:val="none" w:sz="0" w:space="0" w:color="auto"/>
          </w:divBdr>
          <w:divsChild>
            <w:div w:id="1534534455">
              <w:marLeft w:val="1155"/>
              <w:marRight w:val="0"/>
              <w:marTop w:val="0"/>
              <w:marBottom w:val="0"/>
              <w:divBdr>
                <w:top w:val="none" w:sz="0" w:space="0" w:color="auto"/>
                <w:left w:val="none" w:sz="0" w:space="0" w:color="auto"/>
                <w:bottom w:val="none" w:sz="0" w:space="0" w:color="auto"/>
                <w:right w:val="none" w:sz="0" w:space="0" w:color="auto"/>
              </w:divBdr>
            </w:div>
            <w:div w:id="2078047985">
              <w:marLeft w:val="1155"/>
              <w:marRight w:val="0"/>
              <w:marTop w:val="0"/>
              <w:marBottom w:val="0"/>
              <w:divBdr>
                <w:top w:val="none" w:sz="0" w:space="0" w:color="auto"/>
                <w:left w:val="none" w:sz="0" w:space="0" w:color="auto"/>
                <w:bottom w:val="none" w:sz="0" w:space="0" w:color="auto"/>
                <w:right w:val="none" w:sz="0" w:space="0" w:color="auto"/>
              </w:divBdr>
            </w:div>
            <w:div w:id="2146269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35958">
      <w:bodyDiv w:val="1"/>
      <w:marLeft w:val="0"/>
      <w:marRight w:val="0"/>
      <w:marTop w:val="0"/>
      <w:marBottom w:val="0"/>
      <w:divBdr>
        <w:top w:val="none" w:sz="0" w:space="0" w:color="auto"/>
        <w:left w:val="none" w:sz="0" w:space="0" w:color="auto"/>
        <w:bottom w:val="none" w:sz="0" w:space="0" w:color="auto"/>
        <w:right w:val="none" w:sz="0" w:space="0" w:color="auto"/>
      </w:divBdr>
      <w:divsChild>
        <w:div w:id="343213318">
          <w:marLeft w:val="0"/>
          <w:marRight w:val="0"/>
          <w:marTop w:val="0"/>
          <w:marBottom w:val="0"/>
          <w:divBdr>
            <w:top w:val="none" w:sz="0" w:space="0" w:color="auto"/>
            <w:left w:val="none" w:sz="0" w:space="0" w:color="auto"/>
            <w:bottom w:val="none" w:sz="0" w:space="0" w:color="auto"/>
            <w:right w:val="none" w:sz="0" w:space="0" w:color="auto"/>
          </w:divBdr>
        </w:div>
        <w:div w:id="1659990439">
          <w:marLeft w:val="0"/>
          <w:marRight w:val="0"/>
          <w:marTop w:val="150"/>
          <w:marBottom w:val="0"/>
          <w:divBdr>
            <w:top w:val="none" w:sz="0" w:space="0" w:color="auto"/>
            <w:left w:val="none" w:sz="0" w:space="0" w:color="auto"/>
            <w:bottom w:val="none" w:sz="0" w:space="0" w:color="auto"/>
            <w:right w:val="none" w:sz="0" w:space="0" w:color="auto"/>
          </w:divBdr>
          <w:divsChild>
            <w:div w:id="227570108">
              <w:marLeft w:val="1155"/>
              <w:marRight w:val="0"/>
              <w:marTop w:val="0"/>
              <w:marBottom w:val="0"/>
              <w:divBdr>
                <w:top w:val="none" w:sz="0" w:space="0" w:color="auto"/>
                <w:left w:val="none" w:sz="0" w:space="0" w:color="auto"/>
                <w:bottom w:val="none" w:sz="0" w:space="0" w:color="auto"/>
                <w:right w:val="none" w:sz="0" w:space="0" w:color="auto"/>
              </w:divBdr>
            </w:div>
            <w:div w:id="1350525714">
              <w:marLeft w:val="1155"/>
              <w:marRight w:val="0"/>
              <w:marTop w:val="0"/>
              <w:marBottom w:val="0"/>
              <w:divBdr>
                <w:top w:val="none" w:sz="0" w:space="0" w:color="auto"/>
                <w:left w:val="none" w:sz="0" w:space="0" w:color="auto"/>
                <w:bottom w:val="none" w:sz="0" w:space="0" w:color="auto"/>
                <w:right w:val="none" w:sz="0" w:space="0" w:color="auto"/>
              </w:divBdr>
            </w:div>
            <w:div w:id="1498379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38956">
      <w:bodyDiv w:val="1"/>
      <w:marLeft w:val="0"/>
      <w:marRight w:val="0"/>
      <w:marTop w:val="0"/>
      <w:marBottom w:val="0"/>
      <w:divBdr>
        <w:top w:val="none" w:sz="0" w:space="0" w:color="auto"/>
        <w:left w:val="none" w:sz="0" w:space="0" w:color="auto"/>
        <w:bottom w:val="none" w:sz="0" w:space="0" w:color="auto"/>
        <w:right w:val="none" w:sz="0" w:space="0" w:color="auto"/>
      </w:divBdr>
      <w:divsChild>
        <w:div w:id="950666350">
          <w:marLeft w:val="0"/>
          <w:marRight w:val="0"/>
          <w:marTop w:val="0"/>
          <w:marBottom w:val="0"/>
          <w:divBdr>
            <w:top w:val="none" w:sz="0" w:space="0" w:color="auto"/>
            <w:left w:val="none" w:sz="0" w:space="0" w:color="auto"/>
            <w:bottom w:val="none" w:sz="0" w:space="0" w:color="auto"/>
            <w:right w:val="none" w:sz="0" w:space="0" w:color="auto"/>
          </w:divBdr>
        </w:div>
        <w:div w:id="1462991559">
          <w:marLeft w:val="0"/>
          <w:marRight w:val="0"/>
          <w:marTop w:val="150"/>
          <w:marBottom w:val="0"/>
          <w:divBdr>
            <w:top w:val="none" w:sz="0" w:space="0" w:color="auto"/>
            <w:left w:val="none" w:sz="0" w:space="0" w:color="auto"/>
            <w:bottom w:val="none" w:sz="0" w:space="0" w:color="auto"/>
            <w:right w:val="none" w:sz="0" w:space="0" w:color="auto"/>
          </w:divBdr>
          <w:divsChild>
            <w:div w:id="1391424514">
              <w:marLeft w:val="1155"/>
              <w:marRight w:val="0"/>
              <w:marTop w:val="0"/>
              <w:marBottom w:val="0"/>
              <w:divBdr>
                <w:top w:val="none" w:sz="0" w:space="0" w:color="auto"/>
                <w:left w:val="none" w:sz="0" w:space="0" w:color="auto"/>
                <w:bottom w:val="none" w:sz="0" w:space="0" w:color="auto"/>
                <w:right w:val="none" w:sz="0" w:space="0" w:color="auto"/>
              </w:divBdr>
            </w:div>
            <w:div w:id="679545761">
              <w:marLeft w:val="1155"/>
              <w:marRight w:val="0"/>
              <w:marTop w:val="0"/>
              <w:marBottom w:val="0"/>
              <w:divBdr>
                <w:top w:val="none" w:sz="0" w:space="0" w:color="auto"/>
                <w:left w:val="none" w:sz="0" w:space="0" w:color="auto"/>
                <w:bottom w:val="none" w:sz="0" w:space="0" w:color="auto"/>
                <w:right w:val="none" w:sz="0" w:space="0" w:color="auto"/>
              </w:divBdr>
            </w:div>
            <w:div w:id="825508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132506">
      <w:bodyDiv w:val="1"/>
      <w:marLeft w:val="0"/>
      <w:marRight w:val="0"/>
      <w:marTop w:val="0"/>
      <w:marBottom w:val="0"/>
      <w:divBdr>
        <w:top w:val="none" w:sz="0" w:space="0" w:color="auto"/>
        <w:left w:val="none" w:sz="0" w:space="0" w:color="auto"/>
        <w:bottom w:val="none" w:sz="0" w:space="0" w:color="auto"/>
        <w:right w:val="none" w:sz="0" w:space="0" w:color="auto"/>
      </w:divBdr>
      <w:divsChild>
        <w:div w:id="829176811">
          <w:marLeft w:val="0"/>
          <w:marRight w:val="0"/>
          <w:marTop w:val="0"/>
          <w:marBottom w:val="0"/>
          <w:divBdr>
            <w:top w:val="none" w:sz="0" w:space="0" w:color="auto"/>
            <w:left w:val="none" w:sz="0" w:space="0" w:color="auto"/>
            <w:bottom w:val="none" w:sz="0" w:space="0" w:color="auto"/>
            <w:right w:val="none" w:sz="0" w:space="0" w:color="auto"/>
          </w:divBdr>
        </w:div>
        <w:div w:id="1244298397">
          <w:marLeft w:val="0"/>
          <w:marRight w:val="0"/>
          <w:marTop w:val="150"/>
          <w:marBottom w:val="0"/>
          <w:divBdr>
            <w:top w:val="none" w:sz="0" w:space="0" w:color="auto"/>
            <w:left w:val="none" w:sz="0" w:space="0" w:color="auto"/>
            <w:bottom w:val="none" w:sz="0" w:space="0" w:color="auto"/>
            <w:right w:val="none" w:sz="0" w:space="0" w:color="auto"/>
          </w:divBdr>
          <w:divsChild>
            <w:div w:id="1091588400">
              <w:marLeft w:val="1155"/>
              <w:marRight w:val="0"/>
              <w:marTop w:val="0"/>
              <w:marBottom w:val="0"/>
              <w:divBdr>
                <w:top w:val="none" w:sz="0" w:space="0" w:color="auto"/>
                <w:left w:val="none" w:sz="0" w:space="0" w:color="auto"/>
                <w:bottom w:val="none" w:sz="0" w:space="0" w:color="auto"/>
                <w:right w:val="none" w:sz="0" w:space="0" w:color="auto"/>
              </w:divBdr>
            </w:div>
            <w:div w:id="957029779">
              <w:marLeft w:val="1155"/>
              <w:marRight w:val="0"/>
              <w:marTop w:val="0"/>
              <w:marBottom w:val="0"/>
              <w:divBdr>
                <w:top w:val="none" w:sz="0" w:space="0" w:color="auto"/>
                <w:left w:val="none" w:sz="0" w:space="0" w:color="auto"/>
                <w:bottom w:val="none" w:sz="0" w:space="0" w:color="auto"/>
                <w:right w:val="none" w:sz="0" w:space="0" w:color="auto"/>
              </w:divBdr>
            </w:div>
            <w:div w:id="389816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2166">
      <w:bodyDiv w:val="1"/>
      <w:marLeft w:val="0"/>
      <w:marRight w:val="0"/>
      <w:marTop w:val="0"/>
      <w:marBottom w:val="0"/>
      <w:divBdr>
        <w:top w:val="none" w:sz="0" w:space="0" w:color="auto"/>
        <w:left w:val="none" w:sz="0" w:space="0" w:color="auto"/>
        <w:bottom w:val="none" w:sz="0" w:space="0" w:color="auto"/>
        <w:right w:val="none" w:sz="0" w:space="0" w:color="auto"/>
      </w:divBdr>
      <w:divsChild>
        <w:div w:id="670259198">
          <w:marLeft w:val="0"/>
          <w:marRight w:val="0"/>
          <w:marTop w:val="0"/>
          <w:marBottom w:val="0"/>
          <w:divBdr>
            <w:top w:val="none" w:sz="0" w:space="0" w:color="auto"/>
            <w:left w:val="none" w:sz="0" w:space="0" w:color="auto"/>
            <w:bottom w:val="none" w:sz="0" w:space="0" w:color="auto"/>
            <w:right w:val="none" w:sz="0" w:space="0" w:color="auto"/>
          </w:divBdr>
        </w:div>
        <w:div w:id="504173694">
          <w:marLeft w:val="0"/>
          <w:marRight w:val="0"/>
          <w:marTop w:val="150"/>
          <w:marBottom w:val="0"/>
          <w:divBdr>
            <w:top w:val="none" w:sz="0" w:space="0" w:color="auto"/>
            <w:left w:val="none" w:sz="0" w:space="0" w:color="auto"/>
            <w:bottom w:val="none" w:sz="0" w:space="0" w:color="auto"/>
            <w:right w:val="none" w:sz="0" w:space="0" w:color="auto"/>
          </w:divBdr>
          <w:divsChild>
            <w:div w:id="2078235614">
              <w:marLeft w:val="1155"/>
              <w:marRight w:val="0"/>
              <w:marTop w:val="0"/>
              <w:marBottom w:val="0"/>
              <w:divBdr>
                <w:top w:val="none" w:sz="0" w:space="0" w:color="auto"/>
                <w:left w:val="none" w:sz="0" w:space="0" w:color="auto"/>
                <w:bottom w:val="none" w:sz="0" w:space="0" w:color="auto"/>
                <w:right w:val="none" w:sz="0" w:space="0" w:color="auto"/>
              </w:divBdr>
            </w:div>
            <w:div w:id="2133474435">
              <w:marLeft w:val="1155"/>
              <w:marRight w:val="0"/>
              <w:marTop w:val="0"/>
              <w:marBottom w:val="0"/>
              <w:divBdr>
                <w:top w:val="none" w:sz="0" w:space="0" w:color="auto"/>
                <w:left w:val="none" w:sz="0" w:space="0" w:color="auto"/>
                <w:bottom w:val="none" w:sz="0" w:space="0" w:color="auto"/>
                <w:right w:val="none" w:sz="0" w:space="0" w:color="auto"/>
              </w:divBdr>
            </w:div>
            <w:div w:id="298727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370845">
      <w:bodyDiv w:val="1"/>
      <w:marLeft w:val="0"/>
      <w:marRight w:val="0"/>
      <w:marTop w:val="0"/>
      <w:marBottom w:val="0"/>
      <w:divBdr>
        <w:top w:val="none" w:sz="0" w:space="0" w:color="auto"/>
        <w:left w:val="none" w:sz="0" w:space="0" w:color="auto"/>
        <w:bottom w:val="none" w:sz="0" w:space="0" w:color="auto"/>
        <w:right w:val="none" w:sz="0" w:space="0" w:color="auto"/>
      </w:divBdr>
      <w:divsChild>
        <w:div w:id="164102655">
          <w:marLeft w:val="0"/>
          <w:marRight w:val="0"/>
          <w:marTop w:val="0"/>
          <w:marBottom w:val="0"/>
          <w:divBdr>
            <w:top w:val="none" w:sz="0" w:space="0" w:color="auto"/>
            <w:left w:val="none" w:sz="0" w:space="0" w:color="auto"/>
            <w:bottom w:val="none" w:sz="0" w:space="0" w:color="auto"/>
            <w:right w:val="none" w:sz="0" w:space="0" w:color="auto"/>
          </w:divBdr>
        </w:div>
        <w:div w:id="1037505055">
          <w:marLeft w:val="0"/>
          <w:marRight w:val="0"/>
          <w:marTop w:val="150"/>
          <w:marBottom w:val="0"/>
          <w:divBdr>
            <w:top w:val="none" w:sz="0" w:space="0" w:color="auto"/>
            <w:left w:val="none" w:sz="0" w:space="0" w:color="auto"/>
            <w:bottom w:val="none" w:sz="0" w:space="0" w:color="auto"/>
            <w:right w:val="none" w:sz="0" w:space="0" w:color="auto"/>
          </w:divBdr>
          <w:divsChild>
            <w:div w:id="432436805">
              <w:marLeft w:val="1155"/>
              <w:marRight w:val="0"/>
              <w:marTop w:val="0"/>
              <w:marBottom w:val="0"/>
              <w:divBdr>
                <w:top w:val="none" w:sz="0" w:space="0" w:color="auto"/>
                <w:left w:val="none" w:sz="0" w:space="0" w:color="auto"/>
                <w:bottom w:val="none" w:sz="0" w:space="0" w:color="auto"/>
                <w:right w:val="none" w:sz="0" w:space="0" w:color="auto"/>
              </w:divBdr>
            </w:div>
            <w:div w:id="1393310416">
              <w:marLeft w:val="1155"/>
              <w:marRight w:val="0"/>
              <w:marTop w:val="0"/>
              <w:marBottom w:val="0"/>
              <w:divBdr>
                <w:top w:val="none" w:sz="0" w:space="0" w:color="auto"/>
                <w:left w:val="none" w:sz="0" w:space="0" w:color="auto"/>
                <w:bottom w:val="none" w:sz="0" w:space="0" w:color="auto"/>
                <w:right w:val="none" w:sz="0" w:space="0" w:color="auto"/>
              </w:divBdr>
            </w:div>
            <w:div w:id="1402361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1579">
      <w:bodyDiv w:val="1"/>
      <w:marLeft w:val="0"/>
      <w:marRight w:val="0"/>
      <w:marTop w:val="0"/>
      <w:marBottom w:val="0"/>
      <w:divBdr>
        <w:top w:val="none" w:sz="0" w:space="0" w:color="auto"/>
        <w:left w:val="none" w:sz="0" w:space="0" w:color="auto"/>
        <w:bottom w:val="none" w:sz="0" w:space="0" w:color="auto"/>
        <w:right w:val="none" w:sz="0" w:space="0" w:color="auto"/>
      </w:divBdr>
      <w:divsChild>
        <w:div w:id="1866671707">
          <w:marLeft w:val="0"/>
          <w:marRight w:val="0"/>
          <w:marTop w:val="0"/>
          <w:marBottom w:val="0"/>
          <w:divBdr>
            <w:top w:val="none" w:sz="0" w:space="0" w:color="auto"/>
            <w:left w:val="none" w:sz="0" w:space="0" w:color="auto"/>
            <w:bottom w:val="none" w:sz="0" w:space="0" w:color="auto"/>
            <w:right w:val="none" w:sz="0" w:space="0" w:color="auto"/>
          </w:divBdr>
        </w:div>
        <w:div w:id="480149324">
          <w:marLeft w:val="0"/>
          <w:marRight w:val="0"/>
          <w:marTop w:val="150"/>
          <w:marBottom w:val="0"/>
          <w:divBdr>
            <w:top w:val="none" w:sz="0" w:space="0" w:color="auto"/>
            <w:left w:val="none" w:sz="0" w:space="0" w:color="auto"/>
            <w:bottom w:val="none" w:sz="0" w:space="0" w:color="auto"/>
            <w:right w:val="none" w:sz="0" w:space="0" w:color="auto"/>
          </w:divBdr>
          <w:divsChild>
            <w:div w:id="1945377051">
              <w:marLeft w:val="1155"/>
              <w:marRight w:val="0"/>
              <w:marTop w:val="0"/>
              <w:marBottom w:val="0"/>
              <w:divBdr>
                <w:top w:val="none" w:sz="0" w:space="0" w:color="auto"/>
                <w:left w:val="none" w:sz="0" w:space="0" w:color="auto"/>
                <w:bottom w:val="none" w:sz="0" w:space="0" w:color="auto"/>
                <w:right w:val="none" w:sz="0" w:space="0" w:color="auto"/>
              </w:divBdr>
            </w:div>
            <w:div w:id="993804184">
              <w:marLeft w:val="1155"/>
              <w:marRight w:val="0"/>
              <w:marTop w:val="0"/>
              <w:marBottom w:val="0"/>
              <w:divBdr>
                <w:top w:val="none" w:sz="0" w:space="0" w:color="auto"/>
                <w:left w:val="none" w:sz="0" w:space="0" w:color="auto"/>
                <w:bottom w:val="none" w:sz="0" w:space="0" w:color="auto"/>
                <w:right w:val="none" w:sz="0" w:space="0" w:color="auto"/>
              </w:divBdr>
            </w:div>
            <w:div w:id="117114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360138">
      <w:bodyDiv w:val="1"/>
      <w:marLeft w:val="0"/>
      <w:marRight w:val="0"/>
      <w:marTop w:val="0"/>
      <w:marBottom w:val="0"/>
      <w:divBdr>
        <w:top w:val="none" w:sz="0" w:space="0" w:color="auto"/>
        <w:left w:val="none" w:sz="0" w:space="0" w:color="auto"/>
        <w:bottom w:val="none" w:sz="0" w:space="0" w:color="auto"/>
        <w:right w:val="none" w:sz="0" w:space="0" w:color="auto"/>
      </w:divBdr>
      <w:divsChild>
        <w:div w:id="17701404">
          <w:marLeft w:val="0"/>
          <w:marRight w:val="0"/>
          <w:marTop w:val="0"/>
          <w:marBottom w:val="0"/>
          <w:divBdr>
            <w:top w:val="none" w:sz="0" w:space="0" w:color="auto"/>
            <w:left w:val="none" w:sz="0" w:space="0" w:color="auto"/>
            <w:bottom w:val="none" w:sz="0" w:space="0" w:color="auto"/>
            <w:right w:val="none" w:sz="0" w:space="0" w:color="auto"/>
          </w:divBdr>
        </w:div>
        <w:div w:id="496120020">
          <w:marLeft w:val="0"/>
          <w:marRight w:val="0"/>
          <w:marTop w:val="150"/>
          <w:marBottom w:val="0"/>
          <w:divBdr>
            <w:top w:val="none" w:sz="0" w:space="0" w:color="auto"/>
            <w:left w:val="none" w:sz="0" w:space="0" w:color="auto"/>
            <w:bottom w:val="none" w:sz="0" w:space="0" w:color="auto"/>
            <w:right w:val="none" w:sz="0" w:space="0" w:color="auto"/>
          </w:divBdr>
          <w:divsChild>
            <w:div w:id="1777599942">
              <w:marLeft w:val="1155"/>
              <w:marRight w:val="0"/>
              <w:marTop w:val="0"/>
              <w:marBottom w:val="0"/>
              <w:divBdr>
                <w:top w:val="none" w:sz="0" w:space="0" w:color="auto"/>
                <w:left w:val="none" w:sz="0" w:space="0" w:color="auto"/>
                <w:bottom w:val="none" w:sz="0" w:space="0" w:color="auto"/>
                <w:right w:val="none" w:sz="0" w:space="0" w:color="auto"/>
              </w:divBdr>
            </w:div>
            <w:div w:id="184445678">
              <w:marLeft w:val="1155"/>
              <w:marRight w:val="0"/>
              <w:marTop w:val="0"/>
              <w:marBottom w:val="0"/>
              <w:divBdr>
                <w:top w:val="none" w:sz="0" w:space="0" w:color="auto"/>
                <w:left w:val="none" w:sz="0" w:space="0" w:color="auto"/>
                <w:bottom w:val="none" w:sz="0" w:space="0" w:color="auto"/>
                <w:right w:val="none" w:sz="0" w:space="0" w:color="auto"/>
              </w:divBdr>
            </w:div>
            <w:div w:id="1499154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361015">
      <w:bodyDiv w:val="1"/>
      <w:marLeft w:val="0"/>
      <w:marRight w:val="0"/>
      <w:marTop w:val="0"/>
      <w:marBottom w:val="0"/>
      <w:divBdr>
        <w:top w:val="none" w:sz="0" w:space="0" w:color="auto"/>
        <w:left w:val="none" w:sz="0" w:space="0" w:color="auto"/>
        <w:bottom w:val="none" w:sz="0" w:space="0" w:color="auto"/>
        <w:right w:val="none" w:sz="0" w:space="0" w:color="auto"/>
      </w:divBdr>
      <w:divsChild>
        <w:div w:id="633172044">
          <w:marLeft w:val="0"/>
          <w:marRight w:val="0"/>
          <w:marTop w:val="0"/>
          <w:marBottom w:val="0"/>
          <w:divBdr>
            <w:top w:val="none" w:sz="0" w:space="0" w:color="auto"/>
            <w:left w:val="none" w:sz="0" w:space="0" w:color="auto"/>
            <w:bottom w:val="none" w:sz="0" w:space="0" w:color="auto"/>
            <w:right w:val="none" w:sz="0" w:space="0" w:color="auto"/>
          </w:divBdr>
        </w:div>
        <w:div w:id="1759862202">
          <w:marLeft w:val="0"/>
          <w:marRight w:val="0"/>
          <w:marTop w:val="150"/>
          <w:marBottom w:val="0"/>
          <w:divBdr>
            <w:top w:val="none" w:sz="0" w:space="0" w:color="auto"/>
            <w:left w:val="none" w:sz="0" w:space="0" w:color="auto"/>
            <w:bottom w:val="none" w:sz="0" w:space="0" w:color="auto"/>
            <w:right w:val="none" w:sz="0" w:space="0" w:color="auto"/>
          </w:divBdr>
          <w:divsChild>
            <w:div w:id="830608238">
              <w:marLeft w:val="1155"/>
              <w:marRight w:val="0"/>
              <w:marTop w:val="0"/>
              <w:marBottom w:val="0"/>
              <w:divBdr>
                <w:top w:val="none" w:sz="0" w:space="0" w:color="auto"/>
                <w:left w:val="none" w:sz="0" w:space="0" w:color="auto"/>
                <w:bottom w:val="none" w:sz="0" w:space="0" w:color="auto"/>
                <w:right w:val="none" w:sz="0" w:space="0" w:color="auto"/>
              </w:divBdr>
            </w:div>
            <w:div w:id="1731687852">
              <w:marLeft w:val="1155"/>
              <w:marRight w:val="0"/>
              <w:marTop w:val="0"/>
              <w:marBottom w:val="0"/>
              <w:divBdr>
                <w:top w:val="none" w:sz="0" w:space="0" w:color="auto"/>
                <w:left w:val="none" w:sz="0" w:space="0" w:color="auto"/>
                <w:bottom w:val="none" w:sz="0" w:space="0" w:color="auto"/>
                <w:right w:val="none" w:sz="0" w:space="0" w:color="auto"/>
              </w:divBdr>
            </w:div>
            <w:div w:id="932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555403">
      <w:bodyDiv w:val="1"/>
      <w:marLeft w:val="0"/>
      <w:marRight w:val="0"/>
      <w:marTop w:val="0"/>
      <w:marBottom w:val="0"/>
      <w:divBdr>
        <w:top w:val="none" w:sz="0" w:space="0" w:color="auto"/>
        <w:left w:val="none" w:sz="0" w:space="0" w:color="auto"/>
        <w:bottom w:val="none" w:sz="0" w:space="0" w:color="auto"/>
        <w:right w:val="none" w:sz="0" w:space="0" w:color="auto"/>
      </w:divBdr>
      <w:divsChild>
        <w:div w:id="706298182">
          <w:marLeft w:val="0"/>
          <w:marRight w:val="0"/>
          <w:marTop w:val="0"/>
          <w:marBottom w:val="0"/>
          <w:divBdr>
            <w:top w:val="none" w:sz="0" w:space="0" w:color="auto"/>
            <w:left w:val="none" w:sz="0" w:space="0" w:color="auto"/>
            <w:bottom w:val="none" w:sz="0" w:space="0" w:color="auto"/>
            <w:right w:val="none" w:sz="0" w:space="0" w:color="auto"/>
          </w:divBdr>
        </w:div>
        <w:div w:id="1714885645">
          <w:marLeft w:val="0"/>
          <w:marRight w:val="0"/>
          <w:marTop w:val="150"/>
          <w:marBottom w:val="0"/>
          <w:divBdr>
            <w:top w:val="none" w:sz="0" w:space="0" w:color="auto"/>
            <w:left w:val="none" w:sz="0" w:space="0" w:color="auto"/>
            <w:bottom w:val="none" w:sz="0" w:space="0" w:color="auto"/>
            <w:right w:val="none" w:sz="0" w:space="0" w:color="auto"/>
          </w:divBdr>
          <w:divsChild>
            <w:div w:id="414479130">
              <w:marLeft w:val="1155"/>
              <w:marRight w:val="0"/>
              <w:marTop w:val="0"/>
              <w:marBottom w:val="0"/>
              <w:divBdr>
                <w:top w:val="none" w:sz="0" w:space="0" w:color="auto"/>
                <w:left w:val="none" w:sz="0" w:space="0" w:color="auto"/>
                <w:bottom w:val="none" w:sz="0" w:space="0" w:color="auto"/>
                <w:right w:val="none" w:sz="0" w:space="0" w:color="auto"/>
              </w:divBdr>
            </w:div>
            <w:div w:id="1204364218">
              <w:marLeft w:val="1155"/>
              <w:marRight w:val="0"/>
              <w:marTop w:val="0"/>
              <w:marBottom w:val="0"/>
              <w:divBdr>
                <w:top w:val="none" w:sz="0" w:space="0" w:color="auto"/>
                <w:left w:val="none" w:sz="0" w:space="0" w:color="auto"/>
                <w:bottom w:val="none" w:sz="0" w:space="0" w:color="auto"/>
                <w:right w:val="none" w:sz="0" w:space="0" w:color="auto"/>
              </w:divBdr>
            </w:div>
            <w:div w:id="839081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560374">
      <w:bodyDiv w:val="1"/>
      <w:marLeft w:val="0"/>
      <w:marRight w:val="0"/>
      <w:marTop w:val="0"/>
      <w:marBottom w:val="0"/>
      <w:divBdr>
        <w:top w:val="none" w:sz="0" w:space="0" w:color="auto"/>
        <w:left w:val="none" w:sz="0" w:space="0" w:color="auto"/>
        <w:bottom w:val="none" w:sz="0" w:space="0" w:color="auto"/>
        <w:right w:val="none" w:sz="0" w:space="0" w:color="auto"/>
      </w:divBdr>
      <w:divsChild>
        <w:div w:id="533615177">
          <w:marLeft w:val="0"/>
          <w:marRight w:val="0"/>
          <w:marTop w:val="0"/>
          <w:marBottom w:val="0"/>
          <w:divBdr>
            <w:top w:val="none" w:sz="0" w:space="0" w:color="auto"/>
            <w:left w:val="none" w:sz="0" w:space="0" w:color="auto"/>
            <w:bottom w:val="none" w:sz="0" w:space="0" w:color="auto"/>
            <w:right w:val="none" w:sz="0" w:space="0" w:color="auto"/>
          </w:divBdr>
        </w:div>
        <w:div w:id="1459376923">
          <w:marLeft w:val="0"/>
          <w:marRight w:val="0"/>
          <w:marTop w:val="150"/>
          <w:marBottom w:val="0"/>
          <w:divBdr>
            <w:top w:val="none" w:sz="0" w:space="0" w:color="auto"/>
            <w:left w:val="none" w:sz="0" w:space="0" w:color="auto"/>
            <w:bottom w:val="none" w:sz="0" w:space="0" w:color="auto"/>
            <w:right w:val="none" w:sz="0" w:space="0" w:color="auto"/>
          </w:divBdr>
          <w:divsChild>
            <w:div w:id="1462961805">
              <w:marLeft w:val="1155"/>
              <w:marRight w:val="0"/>
              <w:marTop w:val="0"/>
              <w:marBottom w:val="0"/>
              <w:divBdr>
                <w:top w:val="none" w:sz="0" w:space="0" w:color="auto"/>
                <w:left w:val="none" w:sz="0" w:space="0" w:color="auto"/>
                <w:bottom w:val="none" w:sz="0" w:space="0" w:color="auto"/>
                <w:right w:val="none" w:sz="0" w:space="0" w:color="auto"/>
              </w:divBdr>
            </w:div>
            <w:div w:id="1300956509">
              <w:marLeft w:val="1155"/>
              <w:marRight w:val="0"/>
              <w:marTop w:val="0"/>
              <w:marBottom w:val="0"/>
              <w:divBdr>
                <w:top w:val="none" w:sz="0" w:space="0" w:color="auto"/>
                <w:left w:val="none" w:sz="0" w:space="0" w:color="auto"/>
                <w:bottom w:val="none" w:sz="0" w:space="0" w:color="auto"/>
                <w:right w:val="none" w:sz="0" w:space="0" w:color="auto"/>
              </w:divBdr>
            </w:div>
            <w:div w:id="1226644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063147">
      <w:bodyDiv w:val="1"/>
      <w:marLeft w:val="0"/>
      <w:marRight w:val="0"/>
      <w:marTop w:val="0"/>
      <w:marBottom w:val="0"/>
      <w:divBdr>
        <w:top w:val="none" w:sz="0" w:space="0" w:color="auto"/>
        <w:left w:val="none" w:sz="0" w:space="0" w:color="auto"/>
        <w:bottom w:val="none" w:sz="0" w:space="0" w:color="auto"/>
        <w:right w:val="none" w:sz="0" w:space="0" w:color="auto"/>
      </w:divBdr>
      <w:divsChild>
        <w:div w:id="255335622">
          <w:marLeft w:val="0"/>
          <w:marRight w:val="0"/>
          <w:marTop w:val="0"/>
          <w:marBottom w:val="0"/>
          <w:divBdr>
            <w:top w:val="none" w:sz="0" w:space="0" w:color="auto"/>
            <w:left w:val="none" w:sz="0" w:space="0" w:color="auto"/>
            <w:bottom w:val="none" w:sz="0" w:space="0" w:color="auto"/>
            <w:right w:val="none" w:sz="0" w:space="0" w:color="auto"/>
          </w:divBdr>
        </w:div>
        <w:div w:id="1094323089">
          <w:marLeft w:val="0"/>
          <w:marRight w:val="0"/>
          <w:marTop w:val="150"/>
          <w:marBottom w:val="0"/>
          <w:divBdr>
            <w:top w:val="none" w:sz="0" w:space="0" w:color="auto"/>
            <w:left w:val="none" w:sz="0" w:space="0" w:color="auto"/>
            <w:bottom w:val="none" w:sz="0" w:space="0" w:color="auto"/>
            <w:right w:val="none" w:sz="0" w:space="0" w:color="auto"/>
          </w:divBdr>
          <w:divsChild>
            <w:div w:id="267737342">
              <w:marLeft w:val="1155"/>
              <w:marRight w:val="0"/>
              <w:marTop w:val="0"/>
              <w:marBottom w:val="0"/>
              <w:divBdr>
                <w:top w:val="none" w:sz="0" w:space="0" w:color="auto"/>
                <w:left w:val="none" w:sz="0" w:space="0" w:color="auto"/>
                <w:bottom w:val="none" w:sz="0" w:space="0" w:color="auto"/>
                <w:right w:val="none" w:sz="0" w:space="0" w:color="auto"/>
              </w:divBdr>
            </w:div>
            <w:div w:id="1004093429">
              <w:marLeft w:val="1155"/>
              <w:marRight w:val="0"/>
              <w:marTop w:val="0"/>
              <w:marBottom w:val="0"/>
              <w:divBdr>
                <w:top w:val="none" w:sz="0" w:space="0" w:color="auto"/>
                <w:left w:val="none" w:sz="0" w:space="0" w:color="auto"/>
                <w:bottom w:val="none" w:sz="0" w:space="0" w:color="auto"/>
                <w:right w:val="none" w:sz="0" w:space="0" w:color="auto"/>
              </w:divBdr>
            </w:div>
            <w:div w:id="119985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520152">
      <w:bodyDiv w:val="1"/>
      <w:marLeft w:val="0"/>
      <w:marRight w:val="0"/>
      <w:marTop w:val="0"/>
      <w:marBottom w:val="0"/>
      <w:divBdr>
        <w:top w:val="none" w:sz="0" w:space="0" w:color="auto"/>
        <w:left w:val="none" w:sz="0" w:space="0" w:color="auto"/>
        <w:bottom w:val="none" w:sz="0" w:space="0" w:color="auto"/>
        <w:right w:val="none" w:sz="0" w:space="0" w:color="auto"/>
      </w:divBdr>
      <w:divsChild>
        <w:div w:id="1397167765">
          <w:marLeft w:val="0"/>
          <w:marRight w:val="0"/>
          <w:marTop w:val="0"/>
          <w:marBottom w:val="0"/>
          <w:divBdr>
            <w:top w:val="none" w:sz="0" w:space="0" w:color="auto"/>
            <w:left w:val="none" w:sz="0" w:space="0" w:color="auto"/>
            <w:bottom w:val="none" w:sz="0" w:space="0" w:color="auto"/>
            <w:right w:val="none" w:sz="0" w:space="0" w:color="auto"/>
          </w:divBdr>
        </w:div>
        <w:div w:id="1870336944">
          <w:marLeft w:val="0"/>
          <w:marRight w:val="0"/>
          <w:marTop w:val="150"/>
          <w:marBottom w:val="0"/>
          <w:divBdr>
            <w:top w:val="none" w:sz="0" w:space="0" w:color="auto"/>
            <w:left w:val="none" w:sz="0" w:space="0" w:color="auto"/>
            <w:bottom w:val="none" w:sz="0" w:space="0" w:color="auto"/>
            <w:right w:val="none" w:sz="0" w:space="0" w:color="auto"/>
          </w:divBdr>
          <w:divsChild>
            <w:div w:id="534193028">
              <w:marLeft w:val="1155"/>
              <w:marRight w:val="0"/>
              <w:marTop w:val="0"/>
              <w:marBottom w:val="0"/>
              <w:divBdr>
                <w:top w:val="none" w:sz="0" w:space="0" w:color="auto"/>
                <w:left w:val="none" w:sz="0" w:space="0" w:color="auto"/>
                <w:bottom w:val="none" w:sz="0" w:space="0" w:color="auto"/>
                <w:right w:val="none" w:sz="0" w:space="0" w:color="auto"/>
              </w:divBdr>
            </w:div>
            <w:div w:id="317270207">
              <w:marLeft w:val="1155"/>
              <w:marRight w:val="0"/>
              <w:marTop w:val="0"/>
              <w:marBottom w:val="0"/>
              <w:divBdr>
                <w:top w:val="none" w:sz="0" w:space="0" w:color="auto"/>
                <w:left w:val="none" w:sz="0" w:space="0" w:color="auto"/>
                <w:bottom w:val="none" w:sz="0" w:space="0" w:color="auto"/>
                <w:right w:val="none" w:sz="0" w:space="0" w:color="auto"/>
              </w:divBdr>
            </w:div>
            <w:div w:id="88506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099914606">
      <w:bodyDiv w:val="1"/>
      <w:marLeft w:val="0"/>
      <w:marRight w:val="0"/>
      <w:marTop w:val="0"/>
      <w:marBottom w:val="0"/>
      <w:divBdr>
        <w:top w:val="none" w:sz="0" w:space="0" w:color="auto"/>
        <w:left w:val="none" w:sz="0" w:space="0" w:color="auto"/>
        <w:bottom w:val="none" w:sz="0" w:space="0" w:color="auto"/>
        <w:right w:val="none" w:sz="0" w:space="0" w:color="auto"/>
      </w:divBdr>
      <w:divsChild>
        <w:div w:id="1716855386">
          <w:marLeft w:val="0"/>
          <w:marRight w:val="0"/>
          <w:marTop w:val="0"/>
          <w:marBottom w:val="0"/>
          <w:divBdr>
            <w:top w:val="none" w:sz="0" w:space="0" w:color="auto"/>
            <w:left w:val="none" w:sz="0" w:space="0" w:color="auto"/>
            <w:bottom w:val="none" w:sz="0" w:space="0" w:color="auto"/>
            <w:right w:val="none" w:sz="0" w:space="0" w:color="auto"/>
          </w:divBdr>
        </w:div>
        <w:div w:id="326789402">
          <w:marLeft w:val="0"/>
          <w:marRight w:val="0"/>
          <w:marTop w:val="150"/>
          <w:marBottom w:val="0"/>
          <w:divBdr>
            <w:top w:val="none" w:sz="0" w:space="0" w:color="auto"/>
            <w:left w:val="none" w:sz="0" w:space="0" w:color="auto"/>
            <w:bottom w:val="none" w:sz="0" w:space="0" w:color="auto"/>
            <w:right w:val="none" w:sz="0" w:space="0" w:color="auto"/>
          </w:divBdr>
          <w:divsChild>
            <w:div w:id="402487275">
              <w:marLeft w:val="1155"/>
              <w:marRight w:val="0"/>
              <w:marTop w:val="0"/>
              <w:marBottom w:val="0"/>
              <w:divBdr>
                <w:top w:val="none" w:sz="0" w:space="0" w:color="auto"/>
                <w:left w:val="none" w:sz="0" w:space="0" w:color="auto"/>
                <w:bottom w:val="none" w:sz="0" w:space="0" w:color="auto"/>
                <w:right w:val="none" w:sz="0" w:space="0" w:color="auto"/>
              </w:divBdr>
            </w:div>
            <w:div w:id="266929663">
              <w:marLeft w:val="1155"/>
              <w:marRight w:val="0"/>
              <w:marTop w:val="0"/>
              <w:marBottom w:val="0"/>
              <w:divBdr>
                <w:top w:val="none" w:sz="0" w:space="0" w:color="auto"/>
                <w:left w:val="none" w:sz="0" w:space="0" w:color="auto"/>
                <w:bottom w:val="none" w:sz="0" w:space="0" w:color="auto"/>
                <w:right w:val="none" w:sz="0" w:space="0" w:color="auto"/>
              </w:divBdr>
            </w:div>
            <w:div w:id="2121753959">
              <w:marLeft w:val="1155"/>
              <w:marRight w:val="0"/>
              <w:marTop w:val="0"/>
              <w:marBottom w:val="0"/>
              <w:divBdr>
                <w:top w:val="none" w:sz="0" w:space="0" w:color="auto"/>
                <w:left w:val="none" w:sz="0" w:space="0" w:color="auto"/>
                <w:bottom w:val="none" w:sz="0" w:space="0" w:color="auto"/>
                <w:right w:val="none" w:sz="0" w:space="0" w:color="auto"/>
              </w:divBdr>
            </w:div>
            <w:div w:id="1172990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29887">
      <w:bodyDiv w:val="1"/>
      <w:marLeft w:val="0"/>
      <w:marRight w:val="0"/>
      <w:marTop w:val="0"/>
      <w:marBottom w:val="0"/>
      <w:divBdr>
        <w:top w:val="none" w:sz="0" w:space="0" w:color="auto"/>
        <w:left w:val="none" w:sz="0" w:space="0" w:color="auto"/>
        <w:bottom w:val="none" w:sz="0" w:space="0" w:color="auto"/>
        <w:right w:val="none" w:sz="0" w:space="0" w:color="auto"/>
      </w:divBdr>
      <w:divsChild>
        <w:div w:id="951278739">
          <w:marLeft w:val="0"/>
          <w:marRight w:val="0"/>
          <w:marTop w:val="0"/>
          <w:marBottom w:val="0"/>
          <w:divBdr>
            <w:top w:val="none" w:sz="0" w:space="0" w:color="auto"/>
            <w:left w:val="none" w:sz="0" w:space="0" w:color="auto"/>
            <w:bottom w:val="none" w:sz="0" w:space="0" w:color="auto"/>
            <w:right w:val="none" w:sz="0" w:space="0" w:color="auto"/>
          </w:divBdr>
        </w:div>
        <w:div w:id="688527837">
          <w:marLeft w:val="0"/>
          <w:marRight w:val="0"/>
          <w:marTop w:val="150"/>
          <w:marBottom w:val="0"/>
          <w:divBdr>
            <w:top w:val="none" w:sz="0" w:space="0" w:color="auto"/>
            <w:left w:val="none" w:sz="0" w:space="0" w:color="auto"/>
            <w:bottom w:val="none" w:sz="0" w:space="0" w:color="auto"/>
            <w:right w:val="none" w:sz="0" w:space="0" w:color="auto"/>
          </w:divBdr>
          <w:divsChild>
            <w:div w:id="1128087051">
              <w:marLeft w:val="1155"/>
              <w:marRight w:val="0"/>
              <w:marTop w:val="0"/>
              <w:marBottom w:val="0"/>
              <w:divBdr>
                <w:top w:val="none" w:sz="0" w:space="0" w:color="auto"/>
                <w:left w:val="none" w:sz="0" w:space="0" w:color="auto"/>
                <w:bottom w:val="none" w:sz="0" w:space="0" w:color="auto"/>
                <w:right w:val="none" w:sz="0" w:space="0" w:color="auto"/>
              </w:divBdr>
            </w:div>
            <w:div w:id="967516098">
              <w:marLeft w:val="1155"/>
              <w:marRight w:val="0"/>
              <w:marTop w:val="0"/>
              <w:marBottom w:val="0"/>
              <w:divBdr>
                <w:top w:val="none" w:sz="0" w:space="0" w:color="auto"/>
                <w:left w:val="none" w:sz="0" w:space="0" w:color="auto"/>
                <w:bottom w:val="none" w:sz="0" w:space="0" w:color="auto"/>
                <w:right w:val="none" w:sz="0" w:space="0" w:color="auto"/>
              </w:divBdr>
            </w:div>
            <w:div w:id="1650355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337342">
      <w:bodyDiv w:val="1"/>
      <w:marLeft w:val="0"/>
      <w:marRight w:val="0"/>
      <w:marTop w:val="0"/>
      <w:marBottom w:val="0"/>
      <w:divBdr>
        <w:top w:val="none" w:sz="0" w:space="0" w:color="auto"/>
        <w:left w:val="none" w:sz="0" w:space="0" w:color="auto"/>
        <w:bottom w:val="none" w:sz="0" w:space="0" w:color="auto"/>
        <w:right w:val="none" w:sz="0" w:space="0" w:color="auto"/>
      </w:divBdr>
      <w:divsChild>
        <w:div w:id="1297680558">
          <w:marLeft w:val="0"/>
          <w:marRight w:val="0"/>
          <w:marTop w:val="0"/>
          <w:marBottom w:val="0"/>
          <w:divBdr>
            <w:top w:val="none" w:sz="0" w:space="0" w:color="auto"/>
            <w:left w:val="none" w:sz="0" w:space="0" w:color="auto"/>
            <w:bottom w:val="none" w:sz="0" w:space="0" w:color="auto"/>
            <w:right w:val="none" w:sz="0" w:space="0" w:color="auto"/>
          </w:divBdr>
        </w:div>
        <w:div w:id="2025158956">
          <w:marLeft w:val="0"/>
          <w:marRight w:val="0"/>
          <w:marTop w:val="150"/>
          <w:marBottom w:val="0"/>
          <w:divBdr>
            <w:top w:val="none" w:sz="0" w:space="0" w:color="auto"/>
            <w:left w:val="none" w:sz="0" w:space="0" w:color="auto"/>
            <w:bottom w:val="none" w:sz="0" w:space="0" w:color="auto"/>
            <w:right w:val="none" w:sz="0" w:space="0" w:color="auto"/>
          </w:divBdr>
          <w:divsChild>
            <w:div w:id="1565994841">
              <w:marLeft w:val="1155"/>
              <w:marRight w:val="0"/>
              <w:marTop w:val="0"/>
              <w:marBottom w:val="0"/>
              <w:divBdr>
                <w:top w:val="none" w:sz="0" w:space="0" w:color="auto"/>
                <w:left w:val="none" w:sz="0" w:space="0" w:color="auto"/>
                <w:bottom w:val="none" w:sz="0" w:space="0" w:color="auto"/>
                <w:right w:val="none" w:sz="0" w:space="0" w:color="auto"/>
              </w:divBdr>
            </w:div>
            <w:div w:id="211347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536747">
      <w:bodyDiv w:val="1"/>
      <w:marLeft w:val="0"/>
      <w:marRight w:val="0"/>
      <w:marTop w:val="0"/>
      <w:marBottom w:val="0"/>
      <w:divBdr>
        <w:top w:val="none" w:sz="0" w:space="0" w:color="auto"/>
        <w:left w:val="none" w:sz="0" w:space="0" w:color="auto"/>
        <w:bottom w:val="none" w:sz="0" w:space="0" w:color="auto"/>
        <w:right w:val="none" w:sz="0" w:space="0" w:color="auto"/>
      </w:divBdr>
      <w:divsChild>
        <w:div w:id="1680961178">
          <w:marLeft w:val="0"/>
          <w:marRight w:val="0"/>
          <w:marTop w:val="0"/>
          <w:marBottom w:val="0"/>
          <w:divBdr>
            <w:top w:val="none" w:sz="0" w:space="0" w:color="auto"/>
            <w:left w:val="none" w:sz="0" w:space="0" w:color="auto"/>
            <w:bottom w:val="none" w:sz="0" w:space="0" w:color="auto"/>
            <w:right w:val="none" w:sz="0" w:space="0" w:color="auto"/>
          </w:divBdr>
        </w:div>
        <w:div w:id="1905292208">
          <w:marLeft w:val="0"/>
          <w:marRight w:val="0"/>
          <w:marTop w:val="150"/>
          <w:marBottom w:val="0"/>
          <w:divBdr>
            <w:top w:val="none" w:sz="0" w:space="0" w:color="auto"/>
            <w:left w:val="none" w:sz="0" w:space="0" w:color="auto"/>
            <w:bottom w:val="none" w:sz="0" w:space="0" w:color="auto"/>
            <w:right w:val="none" w:sz="0" w:space="0" w:color="auto"/>
          </w:divBdr>
          <w:divsChild>
            <w:div w:id="1224290510">
              <w:marLeft w:val="1155"/>
              <w:marRight w:val="0"/>
              <w:marTop w:val="0"/>
              <w:marBottom w:val="0"/>
              <w:divBdr>
                <w:top w:val="none" w:sz="0" w:space="0" w:color="auto"/>
                <w:left w:val="none" w:sz="0" w:space="0" w:color="auto"/>
                <w:bottom w:val="none" w:sz="0" w:space="0" w:color="auto"/>
                <w:right w:val="none" w:sz="0" w:space="0" w:color="auto"/>
              </w:divBdr>
            </w:div>
            <w:div w:id="1974947865">
              <w:marLeft w:val="1155"/>
              <w:marRight w:val="0"/>
              <w:marTop w:val="0"/>
              <w:marBottom w:val="0"/>
              <w:divBdr>
                <w:top w:val="none" w:sz="0" w:space="0" w:color="auto"/>
                <w:left w:val="none" w:sz="0" w:space="0" w:color="auto"/>
                <w:bottom w:val="none" w:sz="0" w:space="0" w:color="auto"/>
                <w:right w:val="none" w:sz="0" w:space="0" w:color="auto"/>
              </w:divBdr>
            </w:div>
            <w:div w:id="207284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11616">
      <w:bodyDiv w:val="1"/>
      <w:marLeft w:val="0"/>
      <w:marRight w:val="0"/>
      <w:marTop w:val="0"/>
      <w:marBottom w:val="0"/>
      <w:divBdr>
        <w:top w:val="none" w:sz="0" w:space="0" w:color="auto"/>
        <w:left w:val="none" w:sz="0" w:space="0" w:color="auto"/>
        <w:bottom w:val="none" w:sz="0" w:space="0" w:color="auto"/>
        <w:right w:val="none" w:sz="0" w:space="0" w:color="auto"/>
      </w:divBdr>
      <w:divsChild>
        <w:div w:id="2052073657">
          <w:marLeft w:val="0"/>
          <w:marRight w:val="0"/>
          <w:marTop w:val="0"/>
          <w:marBottom w:val="0"/>
          <w:divBdr>
            <w:top w:val="none" w:sz="0" w:space="0" w:color="auto"/>
            <w:left w:val="none" w:sz="0" w:space="0" w:color="auto"/>
            <w:bottom w:val="none" w:sz="0" w:space="0" w:color="auto"/>
            <w:right w:val="none" w:sz="0" w:space="0" w:color="auto"/>
          </w:divBdr>
        </w:div>
        <w:div w:id="757403784">
          <w:marLeft w:val="0"/>
          <w:marRight w:val="0"/>
          <w:marTop w:val="150"/>
          <w:marBottom w:val="0"/>
          <w:divBdr>
            <w:top w:val="none" w:sz="0" w:space="0" w:color="auto"/>
            <w:left w:val="none" w:sz="0" w:space="0" w:color="auto"/>
            <w:bottom w:val="none" w:sz="0" w:space="0" w:color="auto"/>
            <w:right w:val="none" w:sz="0" w:space="0" w:color="auto"/>
          </w:divBdr>
          <w:divsChild>
            <w:div w:id="2011907613">
              <w:marLeft w:val="1155"/>
              <w:marRight w:val="0"/>
              <w:marTop w:val="0"/>
              <w:marBottom w:val="0"/>
              <w:divBdr>
                <w:top w:val="none" w:sz="0" w:space="0" w:color="auto"/>
                <w:left w:val="none" w:sz="0" w:space="0" w:color="auto"/>
                <w:bottom w:val="none" w:sz="0" w:space="0" w:color="auto"/>
                <w:right w:val="none" w:sz="0" w:space="0" w:color="auto"/>
              </w:divBdr>
            </w:div>
            <w:div w:id="1500189991">
              <w:marLeft w:val="1155"/>
              <w:marRight w:val="0"/>
              <w:marTop w:val="0"/>
              <w:marBottom w:val="0"/>
              <w:divBdr>
                <w:top w:val="none" w:sz="0" w:space="0" w:color="auto"/>
                <w:left w:val="none" w:sz="0" w:space="0" w:color="auto"/>
                <w:bottom w:val="none" w:sz="0" w:space="0" w:color="auto"/>
                <w:right w:val="none" w:sz="0" w:space="0" w:color="auto"/>
              </w:divBdr>
            </w:div>
            <w:div w:id="209986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3905">
      <w:bodyDiv w:val="1"/>
      <w:marLeft w:val="0"/>
      <w:marRight w:val="0"/>
      <w:marTop w:val="0"/>
      <w:marBottom w:val="0"/>
      <w:divBdr>
        <w:top w:val="none" w:sz="0" w:space="0" w:color="auto"/>
        <w:left w:val="none" w:sz="0" w:space="0" w:color="auto"/>
        <w:bottom w:val="none" w:sz="0" w:space="0" w:color="auto"/>
        <w:right w:val="none" w:sz="0" w:space="0" w:color="auto"/>
      </w:divBdr>
      <w:divsChild>
        <w:div w:id="567811139">
          <w:marLeft w:val="0"/>
          <w:marRight w:val="0"/>
          <w:marTop w:val="0"/>
          <w:marBottom w:val="0"/>
          <w:divBdr>
            <w:top w:val="none" w:sz="0" w:space="0" w:color="auto"/>
            <w:left w:val="none" w:sz="0" w:space="0" w:color="auto"/>
            <w:bottom w:val="none" w:sz="0" w:space="0" w:color="auto"/>
            <w:right w:val="none" w:sz="0" w:space="0" w:color="auto"/>
          </w:divBdr>
        </w:div>
        <w:div w:id="1077632135">
          <w:marLeft w:val="0"/>
          <w:marRight w:val="0"/>
          <w:marTop w:val="150"/>
          <w:marBottom w:val="0"/>
          <w:divBdr>
            <w:top w:val="none" w:sz="0" w:space="0" w:color="auto"/>
            <w:left w:val="none" w:sz="0" w:space="0" w:color="auto"/>
            <w:bottom w:val="none" w:sz="0" w:space="0" w:color="auto"/>
            <w:right w:val="none" w:sz="0" w:space="0" w:color="auto"/>
          </w:divBdr>
          <w:divsChild>
            <w:div w:id="1389840959">
              <w:marLeft w:val="1155"/>
              <w:marRight w:val="0"/>
              <w:marTop w:val="0"/>
              <w:marBottom w:val="0"/>
              <w:divBdr>
                <w:top w:val="none" w:sz="0" w:space="0" w:color="auto"/>
                <w:left w:val="none" w:sz="0" w:space="0" w:color="auto"/>
                <w:bottom w:val="none" w:sz="0" w:space="0" w:color="auto"/>
                <w:right w:val="none" w:sz="0" w:space="0" w:color="auto"/>
              </w:divBdr>
            </w:div>
            <w:div w:id="2026322073">
              <w:marLeft w:val="1155"/>
              <w:marRight w:val="0"/>
              <w:marTop w:val="0"/>
              <w:marBottom w:val="0"/>
              <w:divBdr>
                <w:top w:val="none" w:sz="0" w:space="0" w:color="auto"/>
                <w:left w:val="none" w:sz="0" w:space="0" w:color="auto"/>
                <w:bottom w:val="none" w:sz="0" w:space="0" w:color="auto"/>
                <w:right w:val="none" w:sz="0" w:space="0" w:color="auto"/>
              </w:divBdr>
            </w:div>
            <w:div w:id="1730498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1884">
      <w:bodyDiv w:val="1"/>
      <w:marLeft w:val="0"/>
      <w:marRight w:val="0"/>
      <w:marTop w:val="0"/>
      <w:marBottom w:val="0"/>
      <w:divBdr>
        <w:top w:val="none" w:sz="0" w:space="0" w:color="auto"/>
        <w:left w:val="none" w:sz="0" w:space="0" w:color="auto"/>
        <w:bottom w:val="none" w:sz="0" w:space="0" w:color="auto"/>
        <w:right w:val="none" w:sz="0" w:space="0" w:color="auto"/>
      </w:divBdr>
      <w:divsChild>
        <w:div w:id="1618370537">
          <w:marLeft w:val="0"/>
          <w:marRight w:val="0"/>
          <w:marTop w:val="0"/>
          <w:marBottom w:val="0"/>
          <w:divBdr>
            <w:top w:val="none" w:sz="0" w:space="0" w:color="auto"/>
            <w:left w:val="none" w:sz="0" w:space="0" w:color="auto"/>
            <w:bottom w:val="none" w:sz="0" w:space="0" w:color="auto"/>
            <w:right w:val="none" w:sz="0" w:space="0" w:color="auto"/>
          </w:divBdr>
        </w:div>
        <w:div w:id="809978820">
          <w:marLeft w:val="0"/>
          <w:marRight w:val="0"/>
          <w:marTop w:val="150"/>
          <w:marBottom w:val="0"/>
          <w:divBdr>
            <w:top w:val="none" w:sz="0" w:space="0" w:color="auto"/>
            <w:left w:val="none" w:sz="0" w:space="0" w:color="auto"/>
            <w:bottom w:val="none" w:sz="0" w:space="0" w:color="auto"/>
            <w:right w:val="none" w:sz="0" w:space="0" w:color="auto"/>
          </w:divBdr>
          <w:divsChild>
            <w:div w:id="272786977">
              <w:marLeft w:val="1155"/>
              <w:marRight w:val="0"/>
              <w:marTop w:val="0"/>
              <w:marBottom w:val="0"/>
              <w:divBdr>
                <w:top w:val="none" w:sz="0" w:space="0" w:color="auto"/>
                <w:left w:val="none" w:sz="0" w:space="0" w:color="auto"/>
                <w:bottom w:val="none" w:sz="0" w:space="0" w:color="auto"/>
                <w:right w:val="none" w:sz="0" w:space="0" w:color="auto"/>
              </w:divBdr>
            </w:div>
            <w:div w:id="66952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15547">
      <w:bodyDiv w:val="1"/>
      <w:marLeft w:val="0"/>
      <w:marRight w:val="0"/>
      <w:marTop w:val="0"/>
      <w:marBottom w:val="0"/>
      <w:divBdr>
        <w:top w:val="none" w:sz="0" w:space="0" w:color="auto"/>
        <w:left w:val="none" w:sz="0" w:space="0" w:color="auto"/>
        <w:bottom w:val="none" w:sz="0" w:space="0" w:color="auto"/>
        <w:right w:val="none" w:sz="0" w:space="0" w:color="auto"/>
      </w:divBdr>
      <w:divsChild>
        <w:div w:id="1545213602">
          <w:marLeft w:val="0"/>
          <w:marRight w:val="0"/>
          <w:marTop w:val="0"/>
          <w:marBottom w:val="0"/>
          <w:divBdr>
            <w:top w:val="none" w:sz="0" w:space="0" w:color="auto"/>
            <w:left w:val="none" w:sz="0" w:space="0" w:color="auto"/>
            <w:bottom w:val="none" w:sz="0" w:space="0" w:color="auto"/>
            <w:right w:val="none" w:sz="0" w:space="0" w:color="auto"/>
          </w:divBdr>
        </w:div>
        <w:div w:id="727455270">
          <w:marLeft w:val="0"/>
          <w:marRight w:val="0"/>
          <w:marTop w:val="150"/>
          <w:marBottom w:val="0"/>
          <w:divBdr>
            <w:top w:val="none" w:sz="0" w:space="0" w:color="auto"/>
            <w:left w:val="none" w:sz="0" w:space="0" w:color="auto"/>
            <w:bottom w:val="none" w:sz="0" w:space="0" w:color="auto"/>
            <w:right w:val="none" w:sz="0" w:space="0" w:color="auto"/>
          </w:divBdr>
          <w:divsChild>
            <w:div w:id="536358172">
              <w:marLeft w:val="1155"/>
              <w:marRight w:val="0"/>
              <w:marTop w:val="0"/>
              <w:marBottom w:val="0"/>
              <w:divBdr>
                <w:top w:val="none" w:sz="0" w:space="0" w:color="auto"/>
                <w:left w:val="none" w:sz="0" w:space="0" w:color="auto"/>
                <w:bottom w:val="none" w:sz="0" w:space="0" w:color="auto"/>
                <w:right w:val="none" w:sz="0" w:space="0" w:color="auto"/>
              </w:divBdr>
            </w:div>
            <w:div w:id="62346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04708">
      <w:bodyDiv w:val="1"/>
      <w:marLeft w:val="0"/>
      <w:marRight w:val="0"/>
      <w:marTop w:val="0"/>
      <w:marBottom w:val="0"/>
      <w:divBdr>
        <w:top w:val="none" w:sz="0" w:space="0" w:color="auto"/>
        <w:left w:val="none" w:sz="0" w:space="0" w:color="auto"/>
        <w:bottom w:val="none" w:sz="0" w:space="0" w:color="auto"/>
        <w:right w:val="none" w:sz="0" w:space="0" w:color="auto"/>
      </w:divBdr>
      <w:divsChild>
        <w:div w:id="840001809">
          <w:marLeft w:val="0"/>
          <w:marRight w:val="0"/>
          <w:marTop w:val="0"/>
          <w:marBottom w:val="0"/>
          <w:divBdr>
            <w:top w:val="none" w:sz="0" w:space="0" w:color="auto"/>
            <w:left w:val="none" w:sz="0" w:space="0" w:color="auto"/>
            <w:bottom w:val="none" w:sz="0" w:space="0" w:color="auto"/>
            <w:right w:val="none" w:sz="0" w:space="0" w:color="auto"/>
          </w:divBdr>
        </w:div>
        <w:div w:id="314531398">
          <w:marLeft w:val="0"/>
          <w:marRight w:val="0"/>
          <w:marTop w:val="150"/>
          <w:marBottom w:val="0"/>
          <w:divBdr>
            <w:top w:val="none" w:sz="0" w:space="0" w:color="auto"/>
            <w:left w:val="none" w:sz="0" w:space="0" w:color="auto"/>
            <w:bottom w:val="none" w:sz="0" w:space="0" w:color="auto"/>
            <w:right w:val="none" w:sz="0" w:space="0" w:color="auto"/>
          </w:divBdr>
          <w:divsChild>
            <w:div w:id="1029641248">
              <w:marLeft w:val="1155"/>
              <w:marRight w:val="0"/>
              <w:marTop w:val="0"/>
              <w:marBottom w:val="0"/>
              <w:divBdr>
                <w:top w:val="none" w:sz="0" w:space="0" w:color="auto"/>
                <w:left w:val="none" w:sz="0" w:space="0" w:color="auto"/>
                <w:bottom w:val="none" w:sz="0" w:space="0" w:color="auto"/>
                <w:right w:val="none" w:sz="0" w:space="0" w:color="auto"/>
              </w:divBdr>
            </w:div>
            <w:div w:id="394622272">
              <w:marLeft w:val="1155"/>
              <w:marRight w:val="0"/>
              <w:marTop w:val="0"/>
              <w:marBottom w:val="0"/>
              <w:divBdr>
                <w:top w:val="none" w:sz="0" w:space="0" w:color="auto"/>
                <w:left w:val="none" w:sz="0" w:space="0" w:color="auto"/>
                <w:bottom w:val="none" w:sz="0" w:space="0" w:color="auto"/>
                <w:right w:val="none" w:sz="0" w:space="0" w:color="auto"/>
              </w:divBdr>
            </w:div>
            <w:div w:id="11883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456865">
      <w:bodyDiv w:val="1"/>
      <w:marLeft w:val="0"/>
      <w:marRight w:val="0"/>
      <w:marTop w:val="0"/>
      <w:marBottom w:val="0"/>
      <w:divBdr>
        <w:top w:val="none" w:sz="0" w:space="0" w:color="auto"/>
        <w:left w:val="none" w:sz="0" w:space="0" w:color="auto"/>
        <w:bottom w:val="none" w:sz="0" w:space="0" w:color="auto"/>
        <w:right w:val="none" w:sz="0" w:space="0" w:color="auto"/>
      </w:divBdr>
      <w:divsChild>
        <w:div w:id="1397360566">
          <w:marLeft w:val="0"/>
          <w:marRight w:val="0"/>
          <w:marTop w:val="0"/>
          <w:marBottom w:val="0"/>
          <w:divBdr>
            <w:top w:val="none" w:sz="0" w:space="0" w:color="auto"/>
            <w:left w:val="none" w:sz="0" w:space="0" w:color="auto"/>
            <w:bottom w:val="none" w:sz="0" w:space="0" w:color="auto"/>
            <w:right w:val="none" w:sz="0" w:space="0" w:color="auto"/>
          </w:divBdr>
        </w:div>
        <w:div w:id="1171259540">
          <w:marLeft w:val="0"/>
          <w:marRight w:val="0"/>
          <w:marTop w:val="150"/>
          <w:marBottom w:val="0"/>
          <w:divBdr>
            <w:top w:val="none" w:sz="0" w:space="0" w:color="auto"/>
            <w:left w:val="none" w:sz="0" w:space="0" w:color="auto"/>
            <w:bottom w:val="none" w:sz="0" w:space="0" w:color="auto"/>
            <w:right w:val="none" w:sz="0" w:space="0" w:color="auto"/>
          </w:divBdr>
          <w:divsChild>
            <w:div w:id="366373283">
              <w:marLeft w:val="1155"/>
              <w:marRight w:val="0"/>
              <w:marTop w:val="0"/>
              <w:marBottom w:val="0"/>
              <w:divBdr>
                <w:top w:val="none" w:sz="0" w:space="0" w:color="auto"/>
                <w:left w:val="none" w:sz="0" w:space="0" w:color="auto"/>
                <w:bottom w:val="none" w:sz="0" w:space="0" w:color="auto"/>
                <w:right w:val="none" w:sz="0" w:space="0" w:color="auto"/>
              </w:divBdr>
            </w:div>
            <w:div w:id="1029061194">
              <w:marLeft w:val="1155"/>
              <w:marRight w:val="0"/>
              <w:marTop w:val="0"/>
              <w:marBottom w:val="0"/>
              <w:divBdr>
                <w:top w:val="none" w:sz="0" w:space="0" w:color="auto"/>
                <w:left w:val="none" w:sz="0" w:space="0" w:color="auto"/>
                <w:bottom w:val="none" w:sz="0" w:space="0" w:color="auto"/>
                <w:right w:val="none" w:sz="0" w:space="0" w:color="auto"/>
              </w:divBdr>
            </w:div>
            <w:div w:id="1228805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15447">
      <w:bodyDiv w:val="1"/>
      <w:marLeft w:val="0"/>
      <w:marRight w:val="0"/>
      <w:marTop w:val="0"/>
      <w:marBottom w:val="0"/>
      <w:divBdr>
        <w:top w:val="none" w:sz="0" w:space="0" w:color="auto"/>
        <w:left w:val="none" w:sz="0" w:space="0" w:color="auto"/>
        <w:bottom w:val="none" w:sz="0" w:space="0" w:color="auto"/>
        <w:right w:val="none" w:sz="0" w:space="0" w:color="auto"/>
      </w:divBdr>
      <w:divsChild>
        <w:div w:id="463037518">
          <w:marLeft w:val="0"/>
          <w:marRight w:val="0"/>
          <w:marTop w:val="0"/>
          <w:marBottom w:val="0"/>
          <w:divBdr>
            <w:top w:val="none" w:sz="0" w:space="0" w:color="auto"/>
            <w:left w:val="none" w:sz="0" w:space="0" w:color="auto"/>
            <w:bottom w:val="none" w:sz="0" w:space="0" w:color="auto"/>
            <w:right w:val="none" w:sz="0" w:space="0" w:color="auto"/>
          </w:divBdr>
        </w:div>
        <w:div w:id="2060588045">
          <w:marLeft w:val="0"/>
          <w:marRight w:val="0"/>
          <w:marTop w:val="150"/>
          <w:marBottom w:val="0"/>
          <w:divBdr>
            <w:top w:val="none" w:sz="0" w:space="0" w:color="auto"/>
            <w:left w:val="none" w:sz="0" w:space="0" w:color="auto"/>
            <w:bottom w:val="none" w:sz="0" w:space="0" w:color="auto"/>
            <w:right w:val="none" w:sz="0" w:space="0" w:color="auto"/>
          </w:divBdr>
          <w:divsChild>
            <w:div w:id="627010002">
              <w:marLeft w:val="1155"/>
              <w:marRight w:val="0"/>
              <w:marTop w:val="0"/>
              <w:marBottom w:val="0"/>
              <w:divBdr>
                <w:top w:val="none" w:sz="0" w:space="0" w:color="auto"/>
                <w:left w:val="none" w:sz="0" w:space="0" w:color="auto"/>
                <w:bottom w:val="none" w:sz="0" w:space="0" w:color="auto"/>
                <w:right w:val="none" w:sz="0" w:space="0" w:color="auto"/>
              </w:divBdr>
            </w:div>
            <w:div w:id="1189372481">
              <w:marLeft w:val="1155"/>
              <w:marRight w:val="0"/>
              <w:marTop w:val="0"/>
              <w:marBottom w:val="0"/>
              <w:divBdr>
                <w:top w:val="none" w:sz="0" w:space="0" w:color="auto"/>
                <w:left w:val="none" w:sz="0" w:space="0" w:color="auto"/>
                <w:bottom w:val="none" w:sz="0" w:space="0" w:color="auto"/>
                <w:right w:val="none" w:sz="0" w:space="0" w:color="auto"/>
              </w:divBdr>
            </w:div>
            <w:div w:id="22275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5176">
      <w:bodyDiv w:val="1"/>
      <w:marLeft w:val="0"/>
      <w:marRight w:val="0"/>
      <w:marTop w:val="0"/>
      <w:marBottom w:val="0"/>
      <w:divBdr>
        <w:top w:val="none" w:sz="0" w:space="0" w:color="auto"/>
        <w:left w:val="none" w:sz="0" w:space="0" w:color="auto"/>
        <w:bottom w:val="none" w:sz="0" w:space="0" w:color="auto"/>
        <w:right w:val="none" w:sz="0" w:space="0" w:color="auto"/>
      </w:divBdr>
      <w:divsChild>
        <w:div w:id="1320622446">
          <w:marLeft w:val="0"/>
          <w:marRight w:val="0"/>
          <w:marTop w:val="0"/>
          <w:marBottom w:val="0"/>
          <w:divBdr>
            <w:top w:val="none" w:sz="0" w:space="0" w:color="auto"/>
            <w:left w:val="none" w:sz="0" w:space="0" w:color="auto"/>
            <w:bottom w:val="none" w:sz="0" w:space="0" w:color="auto"/>
            <w:right w:val="none" w:sz="0" w:space="0" w:color="auto"/>
          </w:divBdr>
        </w:div>
        <w:div w:id="1212575944">
          <w:marLeft w:val="0"/>
          <w:marRight w:val="0"/>
          <w:marTop w:val="150"/>
          <w:marBottom w:val="0"/>
          <w:divBdr>
            <w:top w:val="none" w:sz="0" w:space="0" w:color="auto"/>
            <w:left w:val="none" w:sz="0" w:space="0" w:color="auto"/>
            <w:bottom w:val="none" w:sz="0" w:space="0" w:color="auto"/>
            <w:right w:val="none" w:sz="0" w:space="0" w:color="auto"/>
          </w:divBdr>
          <w:divsChild>
            <w:div w:id="919873994">
              <w:marLeft w:val="1155"/>
              <w:marRight w:val="0"/>
              <w:marTop w:val="0"/>
              <w:marBottom w:val="0"/>
              <w:divBdr>
                <w:top w:val="none" w:sz="0" w:space="0" w:color="auto"/>
                <w:left w:val="none" w:sz="0" w:space="0" w:color="auto"/>
                <w:bottom w:val="none" w:sz="0" w:space="0" w:color="auto"/>
                <w:right w:val="none" w:sz="0" w:space="0" w:color="auto"/>
              </w:divBdr>
            </w:div>
            <w:div w:id="1219635426">
              <w:marLeft w:val="1155"/>
              <w:marRight w:val="0"/>
              <w:marTop w:val="0"/>
              <w:marBottom w:val="0"/>
              <w:divBdr>
                <w:top w:val="none" w:sz="0" w:space="0" w:color="auto"/>
                <w:left w:val="none" w:sz="0" w:space="0" w:color="auto"/>
                <w:bottom w:val="none" w:sz="0" w:space="0" w:color="auto"/>
                <w:right w:val="none" w:sz="0" w:space="0" w:color="auto"/>
              </w:divBdr>
            </w:div>
            <w:div w:id="73862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10891">
      <w:bodyDiv w:val="1"/>
      <w:marLeft w:val="0"/>
      <w:marRight w:val="0"/>
      <w:marTop w:val="0"/>
      <w:marBottom w:val="0"/>
      <w:divBdr>
        <w:top w:val="none" w:sz="0" w:space="0" w:color="auto"/>
        <w:left w:val="none" w:sz="0" w:space="0" w:color="auto"/>
        <w:bottom w:val="none" w:sz="0" w:space="0" w:color="auto"/>
        <w:right w:val="none" w:sz="0" w:space="0" w:color="auto"/>
      </w:divBdr>
      <w:divsChild>
        <w:div w:id="1566723041">
          <w:marLeft w:val="0"/>
          <w:marRight w:val="0"/>
          <w:marTop w:val="0"/>
          <w:marBottom w:val="0"/>
          <w:divBdr>
            <w:top w:val="none" w:sz="0" w:space="0" w:color="auto"/>
            <w:left w:val="none" w:sz="0" w:space="0" w:color="auto"/>
            <w:bottom w:val="none" w:sz="0" w:space="0" w:color="auto"/>
            <w:right w:val="none" w:sz="0" w:space="0" w:color="auto"/>
          </w:divBdr>
        </w:div>
        <w:div w:id="68693957">
          <w:marLeft w:val="0"/>
          <w:marRight w:val="0"/>
          <w:marTop w:val="150"/>
          <w:marBottom w:val="0"/>
          <w:divBdr>
            <w:top w:val="none" w:sz="0" w:space="0" w:color="auto"/>
            <w:left w:val="none" w:sz="0" w:space="0" w:color="auto"/>
            <w:bottom w:val="none" w:sz="0" w:space="0" w:color="auto"/>
            <w:right w:val="none" w:sz="0" w:space="0" w:color="auto"/>
          </w:divBdr>
          <w:divsChild>
            <w:div w:id="2141072926">
              <w:marLeft w:val="1155"/>
              <w:marRight w:val="0"/>
              <w:marTop w:val="0"/>
              <w:marBottom w:val="0"/>
              <w:divBdr>
                <w:top w:val="none" w:sz="0" w:space="0" w:color="auto"/>
                <w:left w:val="none" w:sz="0" w:space="0" w:color="auto"/>
                <w:bottom w:val="none" w:sz="0" w:space="0" w:color="auto"/>
                <w:right w:val="none" w:sz="0" w:space="0" w:color="auto"/>
              </w:divBdr>
            </w:div>
            <w:div w:id="1473407648">
              <w:marLeft w:val="1155"/>
              <w:marRight w:val="0"/>
              <w:marTop w:val="0"/>
              <w:marBottom w:val="0"/>
              <w:divBdr>
                <w:top w:val="none" w:sz="0" w:space="0" w:color="auto"/>
                <w:left w:val="none" w:sz="0" w:space="0" w:color="auto"/>
                <w:bottom w:val="none" w:sz="0" w:space="0" w:color="auto"/>
                <w:right w:val="none" w:sz="0" w:space="0" w:color="auto"/>
              </w:divBdr>
            </w:div>
            <w:div w:id="401684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10666">
      <w:bodyDiv w:val="1"/>
      <w:marLeft w:val="0"/>
      <w:marRight w:val="0"/>
      <w:marTop w:val="0"/>
      <w:marBottom w:val="0"/>
      <w:divBdr>
        <w:top w:val="none" w:sz="0" w:space="0" w:color="auto"/>
        <w:left w:val="none" w:sz="0" w:space="0" w:color="auto"/>
        <w:bottom w:val="none" w:sz="0" w:space="0" w:color="auto"/>
        <w:right w:val="none" w:sz="0" w:space="0" w:color="auto"/>
      </w:divBdr>
      <w:divsChild>
        <w:div w:id="273708411">
          <w:marLeft w:val="0"/>
          <w:marRight w:val="0"/>
          <w:marTop w:val="0"/>
          <w:marBottom w:val="0"/>
          <w:divBdr>
            <w:top w:val="none" w:sz="0" w:space="0" w:color="auto"/>
            <w:left w:val="none" w:sz="0" w:space="0" w:color="auto"/>
            <w:bottom w:val="none" w:sz="0" w:space="0" w:color="auto"/>
            <w:right w:val="none" w:sz="0" w:space="0" w:color="auto"/>
          </w:divBdr>
        </w:div>
        <w:div w:id="2085372317">
          <w:marLeft w:val="0"/>
          <w:marRight w:val="0"/>
          <w:marTop w:val="150"/>
          <w:marBottom w:val="0"/>
          <w:divBdr>
            <w:top w:val="none" w:sz="0" w:space="0" w:color="auto"/>
            <w:left w:val="none" w:sz="0" w:space="0" w:color="auto"/>
            <w:bottom w:val="none" w:sz="0" w:space="0" w:color="auto"/>
            <w:right w:val="none" w:sz="0" w:space="0" w:color="auto"/>
          </w:divBdr>
          <w:divsChild>
            <w:div w:id="2047560254">
              <w:marLeft w:val="1155"/>
              <w:marRight w:val="0"/>
              <w:marTop w:val="0"/>
              <w:marBottom w:val="0"/>
              <w:divBdr>
                <w:top w:val="none" w:sz="0" w:space="0" w:color="auto"/>
                <w:left w:val="none" w:sz="0" w:space="0" w:color="auto"/>
                <w:bottom w:val="none" w:sz="0" w:space="0" w:color="auto"/>
                <w:right w:val="none" w:sz="0" w:space="0" w:color="auto"/>
              </w:divBdr>
            </w:div>
            <w:div w:id="1495337156">
              <w:marLeft w:val="1155"/>
              <w:marRight w:val="0"/>
              <w:marTop w:val="0"/>
              <w:marBottom w:val="0"/>
              <w:divBdr>
                <w:top w:val="none" w:sz="0" w:space="0" w:color="auto"/>
                <w:left w:val="none" w:sz="0" w:space="0" w:color="auto"/>
                <w:bottom w:val="none" w:sz="0" w:space="0" w:color="auto"/>
                <w:right w:val="none" w:sz="0" w:space="0" w:color="auto"/>
              </w:divBdr>
            </w:div>
            <w:div w:id="116420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384135">
      <w:bodyDiv w:val="1"/>
      <w:marLeft w:val="0"/>
      <w:marRight w:val="0"/>
      <w:marTop w:val="0"/>
      <w:marBottom w:val="0"/>
      <w:divBdr>
        <w:top w:val="none" w:sz="0" w:space="0" w:color="auto"/>
        <w:left w:val="none" w:sz="0" w:space="0" w:color="auto"/>
        <w:bottom w:val="none" w:sz="0" w:space="0" w:color="auto"/>
        <w:right w:val="none" w:sz="0" w:space="0" w:color="auto"/>
      </w:divBdr>
      <w:divsChild>
        <w:div w:id="1664510964">
          <w:marLeft w:val="0"/>
          <w:marRight w:val="0"/>
          <w:marTop w:val="0"/>
          <w:marBottom w:val="0"/>
          <w:divBdr>
            <w:top w:val="none" w:sz="0" w:space="0" w:color="auto"/>
            <w:left w:val="none" w:sz="0" w:space="0" w:color="auto"/>
            <w:bottom w:val="none" w:sz="0" w:space="0" w:color="auto"/>
            <w:right w:val="none" w:sz="0" w:space="0" w:color="auto"/>
          </w:divBdr>
        </w:div>
        <w:div w:id="73548199">
          <w:marLeft w:val="0"/>
          <w:marRight w:val="0"/>
          <w:marTop w:val="150"/>
          <w:marBottom w:val="0"/>
          <w:divBdr>
            <w:top w:val="none" w:sz="0" w:space="0" w:color="auto"/>
            <w:left w:val="none" w:sz="0" w:space="0" w:color="auto"/>
            <w:bottom w:val="none" w:sz="0" w:space="0" w:color="auto"/>
            <w:right w:val="none" w:sz="0" w:space="0" w:color="auto"/>
          </w:divBdr>
          <w:divsChild>
            <w:div w:id="984089778">
              <w:marLeft w:val="1155"/>
              <w:marRight w:val="0"/>
              <w:marTop w:val="0"/>
              <w:marBottom w:val="0"/>
              <w:divBdr>
                <w:top w:val="none" w:sz="0" w:space="0" w:color="auto"/>
                <w:left w:val="none" w:sz="0" w:space="0" w:color="auto"/>
                <w:bottom w:val="none" w:sz="0" w:space="0" w:color="auto"/>
                <w:right w:val="none" w:sz="0" w:space="0" w:color="auto"/>
              </w:divBdr>
            </w:div>
            <w:div w:id="996036602">
              <w:marLeft w:val="1155"/>
              <w:marRight w:val="0"/>
              <w:marTop w:val="0"/>
              <w:marBottom w:val="0"/>
              <w:divBdr>
                <w:top w:val="none" w:sz="0" w:space="0" w:color="auto"/>
                <w:left w:val="none" w:sz="0" w:space="0" w:color="auto"/>
                <w:bottom w:val="none" w:sz="0" w:space="0" w:color="auto"/>
                <w:right w:val="none" w:sz="0" w:space="0" w:color="auto"/>
              </w:divBdr>
            </w:div>
            <w:div w:id="12853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923687">
      <w:bodyDiv w:val="1"/>
      <w:marLeft w:val="0"/>
      <w:marRight w:val="0"/>
      <w:marTop w:val="0"/>
      <w:marBottom w:val="0"/>
      <w:divBdr>
        <w:top w:val="none" w:sz="0" w:space="0" w:color="auto"/>
        <w:left w:val="none" w:sz="0" w:space="0" w:color="auto"/>
        <w:bottom w:val="none" w:sz="0" w:space="0" w:color="auto"/>
        <w:right w:val="none" w:sz="0" w:space="0" w:color="auto"/>
      </w:divBdr>
      <w:divsChild>
        <w:div w:id="431367037">
          <w:marLeft w:val="0"/>
          <w:marRight w:val="0"/>
          <w:marTop w:val="0"/>
          <w:marBottom w:val="0"/>
          <w:divBdr>
            <w:top w:val="none" w:sz="0" w:space="0" w:color="auto"/>
            <w:left w:val="none" w:sz="0" w:space="0" w:color="auto"/>
            <w:bottom w:val="none" w:sz="0" w:space="0" w:color="auto"/>
            <w:right w:val="none" w:sz="0" w:space="0" w:color="auto"/>
          </w:divBdr>
        </w:div>
        <w:div w:id="1643076469">
          <w:marLeft w:val="0"/>
          <w:marRight w:val="0"/>
          <w:marTop w:val="150"/>
          <w:marBottom w:val="0"/>
          <w:divBdr>
            <w:top w:val="none" w:sz="0" w:space="0" w:color="auto"/>
            <w:left w:val="none" w:sz="0" w:space="0" w:color="auto"/>
            <w:bottom w:val="none" w:sz="0" w:space="0" w:color="auto"/>
            <w:right w:val="none" w:sz="0" w:space="0" w:color="auto"/>
          </w:divBdr>
          <w:divsChild>
            <w:div w:id="388260830">
              <w:marLeft w:val="1155"/>
              <w:marRight w:val="0"/>
              <w:marTop w:val="0"/>
              <w:marBottom w:val="0"/>
              <w:divBdr>
                <w:top w:val="none" w:sz="0" w:space="0" w:color="auto"/>
                <w:left w:val="none" w:sz="0" w:space="0" w:color="auto"/>
                <w:bottom w:val="none" w:sz="0" w:space="0" w:color="auto"/>
                <w:right w:val="none" w:sz="0" w:space="0" w:color="auto"/>
              </w:divBdr>
            </w:div>
            <w:div w:id="1572352066">
              <w:marLeft w:val="1155"/>
              <w:marRight w:val="0"/>
              <w:marTop w:val="0"/>
              <w:marBottom w:val="0"/>
              <w:divBdr>
                <w:top w:val="none" w:sz="0" w:space="0" w:color="auto"/>
                <w:left w:val="none" w:sz="0" w:space="0" w:color="auto"/>
                <w:bottom w:val="none" w:sz="0" w:space="0" w:color="auto"/>
                <w:right w:val="none" w:sz="0" w:space="0" w:color="auto"/>
              </w:divBdr>
            </w:div>
            <w:div w:id="2051496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10900">
      <w:bodyDiv w:val="1"/>
      <w:marLeft w:val="0"/>
      <w:marRight w:val="0"/>
      <w:marTop w:val="0"/>
      <w:marBottom w:val="0"/>
      <w:divBdr>
        <w:top w:val="none" w:sz="0" w:space="0" w:color="auto"/>
        <w:left w:val="none" w:sz="0" w:space="0" w:color="auto"/>
        <w:bottom w:val="none" w:sz="0" w:space="0" w:color="auto"/>
        <w:right w:val="none" w:sz="0" w:space="0" w:color="auto"/>
      </w:divBdr>
      <w:divsChild>
        <w:div w:id="1433666183">
          <w:marLeft w:val="0"/>
          <w:marRight w:val="0"/>
          <w:marTop w:val="0"/>
          <w:marBottom w:val="0"/>
          <w:divBdr>
            <w:top w:val="none" w:sz="0" w:space="0" w:color="auto"/>
            <w:left w:val="none" w:sz="0" w:space="0" w:color="auto"/>
            <w:bottom w:val="none" w:sz="0" w:space="0" w:color="auto"/>
            <w:right w:val="none" w:sz="0" w:space="0" w:color="auto"/>
          </w:divBdr>
        </w:div>
        <w:div w:id="504129131">
          <w:marLeft w:val="0"/>
          <w:marRight w:val="0"/>
          <w:marTop w:val="150"/>
          <w:marBottom w:val="0"/>
          <w:divBdr>
            <w:top w:val="none" w:sz="0" w:space="0" w:color="auto"/>
            <w:left w:val="none" w:sz="0" w:space="0" w:color="auto"/>
            <w:bottom w:val="none" w:sz="0" w:space="0" w:color="auto"/>
            <w:right w:val="none" w:sz="0" w:space="0" w:color="auto"/>
          </w:divBdr>
          <w:divsChild>
            <w:div w:id="133640515">
              <w:marLeft w:val="1155"/>
              <w:marRight w:val="0"/>
              <w:marTop w:val="0"/>
              <w:marBottom w:val="0"/>
              <w:divBdr>
                <w:top w:val="none" w:sz="0" w:space="0" w:color="auto"/>
                <w:left w:val="none" w:sz="0" w:space="0" w:color="auto"/>
                <w:bottom w:val="none" w:sz="0" w:space="0" w:color="auto"/>
                <w:right w:val="none" w:sz="0" w:space="0" w:color="auto"/>
              </w:divBdr>
            </w:div>
            <w:div w:id="2009482176">
              <w:marLeft w:val="1155"/>
              <w:marRight w:val="0"/>
              <w:marTop w:val="0"/>
              <w:marBottom w:val="0"/>
              <w:divBdr>
                <w:top w:val="none" w:sz="0" w:space="0" w:color="auto"/>
                <w:left w:val="none" w:sz="0" w:space="0" w:color="auto"/>
                <w:bottom w:val="none" w:sz="0" w:space="0" w:color="auto"/>
                <w:right w:val="none" w:sz="0" w:space="0" w:color="auto"/>
              </w:divBdr>
            </w:div>
            <w:div w:id="924797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386022">
      <w:bodyDiv w:val="1"/>
      <w:marLeft w:val="0"/>
      <w:marRight w:val="0"/>
      <w:marTop w:val="0"/>
      <w:marBottom w:val="0"/>
      <w:divBdr>
        <w:top w:val="none" w:sz="0" w:space="0" w:color="auto"/>
        <w:left w:val="none" w:sz="0" w:space="0" w:color="auto"/>
        <w:bottom w:val="none" w:sz="0" w:space="0" w:color="auto"/>
        <w:right w:val="none" w:sz="0" w:space="0" w:color="auto"/>
      </w:divBdr>
      <w:divsChild>
        <w:div w:id="450824102">
          <w:marLeft w:val="0"/>
          <w:marRight w:val="0"/>
          <w:marTop w:val="0"/>
          <w:marBottom w:val="0"/>
          <w:divBdr>
            <w:top w:val="none" w:sz="0" w:space="0" w:color="auto"/>
            <w:left w:val="none" w:sz="0" w:space="0" w:color="auto"/>
            <w:bottom w:val="none" w:sz="0" w:space="0" w:color="auto"/>
            <w:right w:val="none" w:sz="0" w:space="0" w:color="auto"/>
          </w:divBdr>
        </w:div>
        <w:div w:id="1671786449">
          <w:marLeft w:val="0"/>
          <w:marRight w:val="0"/>
          <w:marTop w:val="150"/>
          <w:marBottom w:val="0"/>
          <w:divBdr>
            <w:top w:val="none" w:sz="0" w:space="0" w:color="auto"/>
            <w:left w:val="none" w:sz="0" w:space="0" w:color="auto"/>
            <w:bottom w:val="none" w:sz="0" w:space="0" w:color="auto"/>
            <w:right w:val="none" w:sz="0" w:space="0" w:color="auto"/>
          </w:divBdr>
          <w:divsChild>
            <w:div w:id="896748473">
              <w:marLeft w:val="1155"/>
              <w:marRight w:val="0"/>
              <w:marTop w:val="0"/>
              <w:marBottom w:val="0"/>
              <w:divBdr>
                <w:top w:val="none" w:sz="0" w:space="0" w:color="auto"/>
                <w:left w:val="none" w:sz="0" w:space="0" w:color="auto"/>
                <w:bottom w:val="none" w:sz="0" w:space="0" w:color="auto"/>
                <w:right w:val="none" w:sz="0" w:space="0" w:color="auto"/>
              </w:divBdr>
            </w:div>
            <w:div w:id="187642788">
              <w:marLeft w:val="1155"/>
              <w:marRight w:val="0"/>
              <w:marTop w:val="0"/>
              <w:marBottom w:val="0"/>
              <w:divBdr>
                <w:top w:val="none" w:sz="0" w:space="0" w:color="auto"/>
                <w:left w:val="none" w:sz="0" w:space="0" w:color="auto"/>
                <w:bottom w:val="none" w:sz="0" w:space="0" w:color="auto"/>
                <w:right w:val="none" w:sz="0" w:space="0" w:color="auto"/>
              </w:divBdr>
            </w:div>
            <w:div w:id="55681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970023">
      <w:bodyDiv w:val="1"/>
      <w:marLeft w:val="0"/>
      <w:marRight w:val="0"/>
      <w:marTop w:val="0"/>
      <w:marBottom w:val="0"/>
      <w:divBdr>
        <w:top w:val="none" w:sz="0" w:space="0" w:color="auto"/>
        <w:left w:val="none" w:sz="0" w:space="0" w:color="auto"/>
        <w:bottom w:val="none" w:sz="0" w:space="0" w:color="auto"/>
        <w:right w:val="none" w:sz="0" w:space="0" w:color="auto"/>
      </w:divBdr>
      <w:divsChild>
        <w:div w:id="1399134477">
          <w:marLeft w:val="0"/>
          <w:marRight w:val="0"/>
          <w:marTop w:val="0"/>
          <w:marBottom w:val="0"/>
          <w:divBdr>
            <w:top w:val="none" w:sz="0" w:space="0" w:color="auto"/>
            <w:left w:val="none" w:sz="0" w:space="0" w:color="auto"/>
            <w:bottom w:val="none" w:sz="0" w:space="0" w:color="auto"/>
            <w:right w:val="none" w:sz="0" w:space="0" w:color="auto"/>
          </w:divBdr>
        </w:div>
        <w:div w:id="1427727288">
          <w:marLeft w:val="0"/>
          <w:marRight w:val="0"/>
          <w:marTop w:val="150"/>
          <w:marBottom w:val="0"/>
          <w:divBdr>
            <w:top w:val="none" w:sz="0" w:space="0" w:color="auto"/>
            <w:left w:val="none" w:sz="0" w:space="0" w:color="auto"/>
            <w:bottom w:val="none" w:sz="0" w:space="0" w:color="auto"/>
            <w:right w:val="none" w:sz="0" w:space="0" w:color="auto"/>
          </w:divBdr>
          <w:divsChild>
            <w:div w:id="50078591">
              <w:marLeft w:val="1155"/>
              <w:marRight w:val="0"/>
              <w:marTop w:val="0"/>
              <w:marBottom w:val="0"/>
              <w:divBdr>
                <w:top w:val="none" w:sz="0" w:space="0" w:color="auto"/>
                <w:left w:val="none" w:sz="0" w:space="0" w:color="auto"/>
                <w:bottom w:val="none" w:sz="0" w:space="0" w:color="auto"/>
                <w:right w:val="none" w:sz="0" w:space="0" w:color="auto"/>
              </w:divBdr>
            </w:div>
            <w:div w:id="1554391025">
              <w:marLeft w:val="1155"/>
              <w:marRight w:val="0"/>
              <w:marTop w:val="0"/>
              <w:marBottom w:val="0"/>
              <w:divBdr>
                <w:top w:val="none" w:sz="0" w:space="0" w:color="auto"/>
                <w:left w:val="none" w:sz="0" w:space="0" w:color="auto"/>
                <w:bottom w:val="none" w:sz="0" w:space="0" w:color="auto"/>
                <w:right w:val="none" w:sz="0" w:space="0" w:color="auto"/>
              </w:divBdr>
            </w:div>
            <w:div w:id="201237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5120">
      <w:bodyDiv w:val="1"/>
      <w:marLeft w:val="0"/>
      <w:marRight w:val="0"/>
      <w:marTop w:val="0"/>
      <w:marBottom w:val="0"/>
      <w:divBdr>
        <w:top w:val="none" w:sz="0" w:space="0" w:color="auto"/>
        <w:left w:val="none" w:sz="0" w:space="0" w:color="auto"/>
        <w:bottom w:val="none" w:sz="0" w:space="0" w:color="auto"/>
        <w:right w:val="none" w:sz="0" w:space="0" w:color="auto"/>
      </w:divBdr>
      <w:divsChild>
        <w:div w:id="371619339">
          <w:marLeft w:val="0"/>
          <w:marRight w:val="0"/>
          <w:marTop w:val="0"/>
          <w:marBottom w:val="0"/>
          <w:divBdr>
            <w:top w:val="none" w:sz="0" w:space="0" w:color="auto"/>
            <w:left w:val="none" w:sz="0" w:space="0" w:color="auto"/>
            <w:bottom w:val="none" w:sz="0" w:space="0" w:color="auto"/>
            <w:right w:val="none" w:sz="0" w:space="0" w:color="auto"/>
          </w:divBdr>
        </w:div>
        <w:div w:id="2111462608">
          <w:marLeft w:val="0"/>
          <w:marRight w:val="0"/>
          <w:marTop w:val="150"/>
          <w:marBottom w:val="0"/>
          <w:divBdr>
            <w:top w:val="none" w:sz="0" w:space="0" w:color="auto"/>
            <w:left w:val="none" w:sz="0" w:space="0" w:color="auto"/>
            <w:bottom w:val="none" w:sz="0" w:space="0" w:color="auto"/>
            <w:right w:val="none" w:sz="0" w:space="0" w:color="auto"/>
          </w:divBdr>
          <w:divsChild>
            <w:div w:id="2117167035">
              <w:marLeft w:val="1155"/>
              <w:marRight w:val="0"/>
              <w:marTop w:val="0"/>
              <w:marBottom w:val="0"/>
              <w:divBdr>
                <w:top w:val="none" w:sz="0" w:space="0" w:color="auto"/>
                <w:left w:val="none" w:sz="0" w:space="0" w:color="auto"/>
                <w:bottom w:val="none" w:sz="0" w:space="0" w:color="auto"/>
                <w:right w:val="none" w:sz="0" w:space="0" w:color="auto"/>
              </w:divBdr>
            </w:div>
            <w:div w:id="510337402">
              <w:marLeft w:val="1155"/>
              <w:marRight w:val="0"/>
              <w:marTop w:val="0"/>
              <w:marBottom w:val="0"/>
              <w:divBdr>
                <w:top w:val="none" w:sz="0" w:space="0" w:color="auto"/>
                <w:left w:val="none" w:sz="0" w:space="0" w:color="auto"/>
                <w:bottom w:val="none" w:sz="0" w:space="0" w:color="auto"/>
                <w:right w:val="none" w:sz="0" w:space="0" w:color="auto"/>
              </w:divBdr>
            </w:div>
            <w:div w:id="1347291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623462">
      <w:bodyDiv w:val="1"/>
      <w:marLeft w:val="0"/>
      <w:marRight w:val="0"/>
      <w:marTop w:val="0"/>
      <w:marBottom w:val="0"/>
      <w:divBdr>
        <w:top w:val="none" w:sz="0" w:space="0" w:color="auto"/>
        <w:left w:val="none" w:sz="0" w:space="0" w:color="auto"/>
        <w:bottom w:val="none" w:sz="0" w:space="0" w:color="auto"/>
        <w:right w:val="none" w:sz="0" w:space="0" w:color="auto"/>
      </w:divBdr>
      <w:divsChild>
        <w:div w:id="1605457830">
          <w:marLeft w:val="0"/>
          <w:marRight w:val="0"/>
          <w:marTop w:val="0"/>
          <w:marBottom w:val="0"/>
          <w:divBdr>
            <w:top w:val="none" w:sz="0" w:space="0" w:color="auto"/>
            <w:left w:val="none" w:sz="0" w:space="0" w:color="auto"/>
            <w:bottom w:val="none" w:sz="0" w:space="0" w:color="auto"/>
            <w:right w:val="none" w:sz="0" w:space="0" w:color="auto"/>
          </w:divBdr>
        </w:div>
        <w:div w:id="558828106">
          <w:marLeft w:val="0"/>
          <w:marRight w:val="0"/>
          <w:marTop w:val="150"/>
          <w:marBottom w:val="0"/>
          <w:divBdr>
            <w:top w:val="none" w:sz="0" w:space="0" w:color="auto"/>
            <w:left w:val="none" w:sz="0" w:space="0" w:color="auto"/>
            <w:bottom w:val="none" w:sz="0" w:space="0" w:color="auto"/>
            <w:right w:val="none" w:sz="0" w:space="0" w:color="auto"/>
          </w:divBdr>
          <w:divsChild>
            <w:div w:id="168982065">
              <w:marLeft w:val="1155"/>
              <w:marRight w:val="0"/>
              <w:marTop w:val="0"/>
              <w:marBottom w:val="0"/>
              <w:divBdr>
                <w:top w:val="none" w:sz="0" w:space="0" w:color="auto"/>
                <w:left w:val="none" w:sz="0" w:space="0" w:color="auto"/>
                <w:bottom w:val="none" w:sz="0" w:space="0" w:color="auto"/>
                <w:right w:val="none" w:sz="0" w:space="0" w:color="auto"/>
              </w:divBdr>
            </w:div>
            <w:div w:id="1346982766">
              <w:marLeft w:val="1155"/>
              <w:marRight w:val="0"/>
              <w:marTop w:val="0"/>
              <w:marBottom w:val="0"/>
              <w:divBdr>
                <w:top w:val="none" w:sz="0" w:space="0" w:color="auto"/>
                <w:left w:val="none" w:sz="0" w:space="0" w:color="auto"/>
                <w:bottom w:val="none" w:sz="0" w:space="0" w:color="auto"/>
                <w:right w:val="none" w:sz="0" w:space="0" w:color="auto"/>
              </w:divBdr>
            </w:div>
            <w:div w:id="875656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0048">
      <w:bodyDiv w:val="1"/>
      <w:marLeft w:val="0"/>
      <w:marRight w:val="0"/>
      <w:marTop w:val="0"/>
      <w:marBottom w:val="0"/>
      <w:divBdr>
        <w:top w:val="none" w:sz="0" w:space="0" w:color="auto"/>
        <w:left w:val="none" w:sz="0" w:space="0" w:color="auto"/>
        <w:bottom w:val="none" w:sz="0" w:space="0" w:color="auto"/>
        <w:right w:val="none" w:sz="0" w:space="0" w:color="auto"/>
      </w:divBdr>
      <w:divsChild>
        <w:div w:id="726496922">
          <w:marLeft w:val="0"/>
          <w:marRight w:val="0"/>
          <w:marTop w:val="0"/>
          <w:marBottom w:val="0"/>
          <w:divBdr>
            <w:top w:val="none" w:sz="0" w:space="0" w:color="auto"/>
            <w:left w:val="none" w:sz="0" w:space="0" w:color="auto"/>
            <w:bottom w:val="none" w:sz="0" w:space="0" w:color="auto"/>
            <w:right w:val="none" w:sz="0" w:space="0" w:color="auto"/>
          </w:divBdr>
        </w:div>
        <w:div w:id="110324578">
          <w:marLeft w:val="0"/>
          <w:marRight w:val="0"/>
          <w:marTop w:val="150"/>
          <w:marBottom w:val="0"/>
          <w:divBdr>
            <w:top w:val="none" w:sz="0" w:space="0" w:color="auto"/>
            <w:left w:val="none" w:sz="0" w:space="0" w:color="auto"/>
            <w:bottom w:val="none" w:sz="0" w:space="0" w:color="auto"/>
            <w:right w:val="none" w:sz="0" w:space="0" w:color="auto"/>
          </w:divBdr>
          <w:divsChild>
            <w:div w:id="1674382001">
              <w:marLeft w:val="1155"/>
              <w:marRight w:val="0"/>
              <w:marTop w:val="0"/>
              <w:marBottom w:val="0"/>
              <w:divBdr>
                <w:top w:val="none" w:sz="0" w:space="0" w:color="auto"/>
                <w:left w:val="none" w:sz="0" w:space="0" w:color="auto"/>
                <w:bottom w:val="none" w:sz="0" w:space="0" w:color="auto"/>
                <w:right w:val="none" w:sz="0" w:space="0" w:color="auto"/>
              </w:divBdr>
            </w:div>
            <w:div w:id="969363979">
              <w:marLeft w:val="1155"/>
              <w:marRight w:val="0"/>
              <w:marTop w:val="0"/>
              <w:marBottom w:val="0"/>
              <w:divBdr>
                <w:top w:val="none" w:sz="0" w:space="0" w:color="auto"/>
                <w:left w:val="none" w:sz="0" w:space="0" w:color="auto"/>
                <w:bottom w:val="none" w:sz="0" w:space="0" w:color="auto"/>
                <w:right w:val="none" w:sz="0" w:space="0" w:color="auto"/>
              </w:divBdr>
            </w:div>
            <w:div w:id="26989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130556">
      <w:bodyDiv w:val="1"/>
      <w:marLeft w:val="0"/>
      <w:marRight w:val="0"/>
      <w:marTop w:val="0"/>
      <w:marBottom w:val="0"/>
      <w:divBdr>
        <w:top w:val="none" w:sz="0" w:space="0" w:color="auto"/>
        <w:left w:val="none" w:sz="0" w:space="0" w:color="auto"/>
        <w:bottom w:val="none" w:sz="0" w:space="0" w:color="auto"/>
        <w:right w:val="none" w:sz="0" w:space="0" w:color="auto"/>
      </w:divBdr>
      <w:divsChild>
        <w:div w:id="850608197">
          <w:marLeft w:val="0"/>
          <w:marRight w:val="0"/>
          <w:marTop w:val="0"/>
          <w:marBottom w:val="0"/>
          <w:divBdr>
            <w:top w:val="none" w:sz="0" w:space="0" w:color="auto"/>
            <w:left w:val="none" w:sz="0" w:space="0" w:color="auto"/>
            <w:bottom w:val="none" w:sz="0" w:space="0" w:color="auto"/>
            <w:right w:val="none" w:sz="0" w:space="0" w:color="auto"/>
          </w:divBdr>
        </w:div>
        <w:div w:id="962343561">
          <w:marLeft w:val="0"/>
          <w:marRight w:val="0"/>
          <w:marTop w:val="150"/>
          <w:marBottom w:val="0"/>
          <w:divBdr>
            <w:top w:val="none" w:sz="0" w:space="0" w:color="auto"/>
            <w:left w:val="none" w:sz="0" w:space="0" w:color="auto"/>
            <w:bottom w:val="none" w:sz="0" w:space="0" w:color="auto"/>
            <w:right w:val="none" w:sz="0" w:space="0" w:color="auto"/>
          </w:divBdr>
          <w:divsChild>
            <w:div w:id="893542910">
              <w:marLeft w:val="1155"/>
              <w:marRight w:val="0"/>
              <w:marTop w:val="0"/>
              <w:marBottom w:val="0"/>
              <w:divBdr>
                <w:top w:val="none" w:sz="0" w:space="0" w:color="auto"/>
                <w:left w:val="none" w:sz="0" w:space="0" w:color="auto"/>
                <w:bottom w:val="none" w:sz="0" w:space="0" w:color="auto"/>
                <w:right w:val="none" w:sz="0" w:space="0" w:color="auto"/>
              </w:divBdr>
            </w:div>
            <w:div w:id="1806656966">
              <w:marLeft w:val="1155"/>
              <w:marRight w:val="0"/>
              <w:marTop w:val="0"/>
              <w:marBottom w:val="0"/>
              <w:divBdr>
                <w:top w:val="none" w:sz="0" w:space="0" w:color="auto"/>
                <w:left w:val="none" w:sz="0" w:space="0" w:color="auto"/>
                <w:bottom w:val="none" w:sz="0" w:space="0" w:color="auto"/>
                <w:right w:val="none" w:sz="0" w:space="0" w:color="auto"/>
              </w:divBdr>
            </w:div>
            <w:div w:id="18764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1970040">
      <w:bodyDiv w:val="1"/>
      <w:marLeft w:val="0"/>
      <w:marRight w:val="0"/>
      <w:marTop w:val="0"/>
      <w:marBottom w:val="0"/>
      <w:divBdr>
        <w:top w:val="none" w:sz="0" w:space="0" w:color="auto"/>
        <w:left w:val="none" w:sz="0" w:space="0" w:color="auto"/>
        <w:bottom w:val="none" w:sz="0" w:space="0" w:color="auto"/>
        <w:right w:val="none" w:sz="0" w:space="0" w:color="auto"/>
      </w:divBdr>
      <w:divsChild>
        <w:div w:id="1453787026">
          <w:marLeft w:val="0"/>
          <w:marRight w:val="0"/>
          <w:marTop w:val="0"/>
          <w:marBottom w:val="0"/>
          <w:divBdr>
            <w:top w:val="none" w:sz="0" w:space="0" w:color="auto"/>
            <w:left w:val="none" w:sz="0" w:space="0" w:color="auto"/>
            <w:bottom w:val="none" w:sz="0" w:space="0" w:color="auto"/>
            <w:right w:val="none" w:sz="0" w:space="0" w:color="auto"/>
          </w:divBdr>
        </w:div>
        <w:div w:id="1911580234">
          <w:marLeft w:val="0"/>
          <w:marRight w:val="0"/>
          <w:marTop w:val="150"/>
          <w:marBottom w:val="0"/>
          <w:divBdr>
            <w:top w:val="none" w:sz="0" w:space="0" w:color="auto"/>
            <w:left w:val="none" w:sz="0" w:space="0" w:color="auto"/>
            <w:bottom w:val="none" w:sz="0" w:space="0" w:color="auto"/>
            <w:right w:val="none" w:sz="0" w:space="0" w:color="auto"/>
          </w:divBdr>
          <w:divsChild>
            <w:div w:id="770972857">
              <w:marLeft w:val="1155"/>
              <w:marRight w:val="0"/>
              <w:marTop w:val="0"/>
              <w:marBottom w:val="0"/>
              <w:divBdr>
                <w:top w:val="none" w:sz="0" w:space="0" w:color="auto"/>
                <w:left w:val="none" w:sz="0" w:space="0" w:color="auto"/>
                <w:bottom w:val="none" w:sz="0" w:space="0" w:color="auto"/>
                <w:right w:val="none" w:sz="0" w:space="0" w:color="auto"/>
              </w:divBdr>
            </w:div>
            <w:div w:id="1915581746">
              <w:marLeft w:val="1155"/>
              <w:marRight w:val="0"/>
              <w:marTop w:val="0"/>
              <w:marBottom w:val="0"/>
              <w:divBdr>
                <w:top w:val="none" w:sz="0" w:space="0" w:color="auto"/>
                <w:left w:val="none" w:sz="0" w:space="0" w:color="auto"/>
                <w:bottom w:val="none" w:sz="0" w:space="0" w:color="auto"/>
                <w:right w:val="none" w:sz="0" w:space="0" w:color="auto"/>
              </w:divBdr>
            </w:div>
            <w:div w:id="494879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12911">
      <w:bodyDiv w:val="1"/>
      <w:marLeft w:val="0"/>
      <w:marRight w:val="0"/>
      <w:marTop w:val="0"/>
      <w:marBottom w:val="0"/>
      <w:divBdr>
        <w:top w:val="none" w:sz="0" w:space="0" w:color="auto"/>
        <w:left w:val="none" w:sz="0" w:space="0" w:color="auto"/>
        <w:bottom w:val="none" w:sz="0" w:space="0" w:color="auto"/>
        <w:right w:val="none" w:sz="0" w:space="0" w:color="auto"/>
      </w:divBdr>
      <w:divsChild>
        <w:div w:id="907888351">
          <w:marLeft w:val="0"/>
          <w:marRight w:val="0"/>
          <w:marTop w:val="0"/>
          <w:marBottom w:val="0"/>
          <w:divBdr>
            <w:top w:val="none" w:sz="0" w:space="0" w:color="auto"/>
            <w:left w:val="none" w:sz="0" w:space="0" w:color="auto"/>
            <w:bottom w:val="none" w:sz="0" w:space="0" w:color="auto"/>
            <w:right w:val="none" w:sz="0" w:space="0" w:color="auto"/>
          </w:divBdr>
        </w:div>
        <w:div w:id="305597823">
          <w:marLeft w:val="0"/>
          <w:marRight w:val="0"/>
          <w:marTop w:val="150"/>
          <w:marBottom w:val="0"/>
          <w:divBdr>
            <w:top w:val="none" w:sz="0" w:space="0" w:color="auto"/>
            <w:left w:val="none" w:sz="0" w:space="0" w:color="auto"/>
            <w:bottom w:val="none" w:sz="0" w:space="0" w:color="auto"/>
            <w:right w:val="none" w:sz="0" w:space="0" w:color="auto"/>
          </w:divBdr>
          <w:divsChild>
            <w:div w:id="646861090">
              <w:marLeft w:val="1155"/>
              <w:marRight w:val="0"/>
              <w:marTop w:val="0"/>
              <w:marBottom w:val="0"/>
              <w:divBdr>
                <w:top w:val="none" w:sz="0" w:space="0" w:color="auto"/>
                <w:left w:val="none" w:sz="0" w:space="0" w:color="auto"/>
                <w:bottom w:val="none" w:sz="0" w:space="0" w:color="auto"/>
                <w:right w:val="none" w:sz="0" w:space="0" w:color="auto"/>
              </w:divBdr>
            </w:div>
            <w:div w:id="308558791">
              <w:marLeft w:val="1155"/>
              <w:marRight w:val="0"/>
              <w:marTop w:val="0"/>
              <w:marBottom w:val="0"/>
              <w:divBdr>
                <w:top w:val="none" w:sz="0" w:space="0" w:color="auto"/>
                <w:left w:val="none" w:sz="0" w:space="0" w:color="auto"/>
                <w:bottom w:val="none" w:sz="0" w:space="0" w:color="auto"/>
                <w:right w:val="none" w:sz="0" w:space="0" w:color="auto"/>
              </w:divBdr>
            </w:div>
            <w:div w:id="1674920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86751">
      <w:bodyDiv w:val="1"/>
      <w:marLeft w:val="0"/>
      <w:marRight w:val="0"/>
      <w:marTop w:val="0"/>
      <w:marBottom w:val="0"/>
      <w:divBdr>
        <w:top w:val="none" w:sz="0" w:space="0" w:color="auto"/>
        <w:left w:val="none" w:sz="0" w:space="0" w:color="auto"/>
        <w:bottom w:val="none" w:sz="0" w:space="0" w:color="auto"/>
        <w:right w:val="none" w:sz="0" w:space="0" w:color="auto"/>
      </w:divBdr>
      <w:divsChild>
        <w:div w:id="646788653">
          <w:marLeft w:val="0"/>
          <w:marRight w:val="0"/>
          <w:marTop w:val="0"/>
          <w:marBottom w:val="0"/>
          <w:divBdr>
            <w:top w:val="none" w:sz="0" w:space="0" w:color="auto"/>
            <w:left w:val="none" w:sz="0" w:space="0" w:color="auto"/>
            <w:bottom w:val="none" w:sz="0" w:space="0" w:color="auto"/>
            <w:right w:val="none" w:sz="0" w:space="0" w:color="auto"/>
          </w:divBdr>
        </w:div>
        <w:div w:id="553396198">
          <w:marLeft w:val="0"/>
          <w:marRight w:val="0"/>
          <w:marTop w:val="150"/>
          <w:marBottom w:val="0"/>
          <w:divBdr>
            <w:top w:val="none" w:sz="0" w:space="0" w:color="auto"/>
            <w:left w:val="none" w:sz="0" w:space="0" w:color="auto"/>
            <w:bottom w:val="none" w:sz="0" w:space="0" w:color="auto"/>
            <w:right w:val="none" w:sz="0" w:space="0" w:color="auto"/>
          </w:divBdr>
          <w:divsChild>
            <w:div w:id="341396169">
              <w:marLeft w:val="1155"/>
              <w:marRight w:val="0"/>
              <w:marTop w:val="0"/>
              <w:marBottom w:val="0"/>
              <w:divBdr>
                <w:top w:val="none" w:sz="0" w:space="0" w:color="auto"/>
                <w:left w:val="none" w:sz="0" w:space="0" w:color="auto"/>
                <w:bottom w:val="none" w:sz="0" w:space="0" w:color="auto"/>
                <w:right w:val="none" w:sz="0" w:space="0" w:color="auto"/>
              </w:divBdr>
            </w:div>
            <w:div w:id="245844210">
              <w:marLeft w:val="1155"/>
              <w:marRight w:val="0"/>
              <w:marTop w:val="0"/>
              <w:marBottom w:val="0"/>
              <w:divBdr>
                <w:top w:val="none" w:sz="0" w:space="0" w:color="auto"/>
                <w:left w:val="none" w:sz="0" w:space="0" w:color="auto"/>
                <w:bottom w:val="none" w:sz="0" w:space="0" w:color="auto"/>
                <w:right w:val="none" w:sz="0" w:space="0" w:color="auto"/>
              </w:divBdr>
            </w:div>
            <w:div w:id="40280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4621">
      <w:bodyDiv w:val="1"/>
      <w:marLeft w:val="0"/>
      <w:marRight w:val="0"/>
      <w:marTop w:val="0"/>
      <w:marBottom w:val="0"/>
      <w:divBdr>
        <w:top w:val="none" w:sz="0" w:space="0" w:color="auto"/>
        <w:left w:val="none" w:sz="0" w:space="0" w:color="auto"/>
        <w:bottom w:val="none" w:sz="0" w:space="0" w:color="auto"/>
        <w:right w:val="none" w:sz="0" w:space="0" w:color="auto"/>
      </w:divBdr>
      <w:divsChild>
        <w:div w:id="1434982367">
          <w:marLeft w:val="0"/>
          <w:marRight w:val="0"/>
          <w:marTop w:val="0"/>
          <w:marBottom w:val="0"/>
          <w:divBdr>
            <w:top w:val="none" w:sz="0" w:space="0" w:color="auto"/>
            <w:left w:val="none" w:sz="0" w:space="0" w:color="auto"/>
            <w:bottom w:val="none" w:sz="0" w:space="0" w:color="auto"/>
            <w:right w:val="none" w:sz="0" w:space="0" w:color="auto"/>
          </w:divBdr>
        </w:div>
        <w:div w:id="2110344476">
          <w:marLeft w:val="0"/>
          <w:marRight w:val="0"/>
          <w:marTop w:val="150"/>
          <w:marBottom w:val="0"/>
          <w:divBdr>
            <w:top w:val="none" w:sz="0" w:space="0" w:color="auto"/>
            <w:left w:val="none" w:sz="0" w:space="0" w:color="auto"/>
            <w:bottom w:val="none" w:sz="0" w:space="0" w:color="auto"/>
            <w:right w:val="none" w:sz="0" w:space="0" w:color="auto"/>
          </w:divBdr>
          <w:divsChild>
            <w:div w:id="116064988">
              <w:marLeft w:val="1155"/>
              <w:marRight w:val="0"/>
              <w:marTop w:val="0"/>
              <w:marBottom w:val="0"/>
              <w:divBdr>
                <w:top w:val="none" w:sz="0" w:space="0" w:color="auto"/>
                <w:left w:val="none" w:sz="0" w:space="0" w:color="auto"/>
                <w:bottom w:val="none" w:sz="0" w:space="0" w:color="auto"/>
                <w:right w:val="none" w:sz="0" w:space="0" w:color="auto"/>
              </w:divBdr>
            </w:div>
            <w:div w:id="1168134949">
              <w:marLeft w:val="1155"/>
              <w:marRight w:val="0"/>
              <w:marTop w:val="0"/>
              <w:marBottom w:val="0"/>
              <w:divBdr>
                <w:top w:val="none" w:sz="0" w:space="0" w:color="auto"/>
                <w:left w:val="none" w:sz="0" w:space="0" w:color="auto"/>
                <w:bottom w:val="none" w:sz="0" w:space="0" w:color="auto"/>
                <w:right w:val="none" w:sz="0" w:space="0" w:color="auto"/>
              </w:divBdr>
            </w:div>
            <w:div w:id="1339887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3937715">
      <w:bodyDiv w:val="1"/>
      <w:marLeft w:val="0"/>
      <w:marRight w:val="0"/>
      <w:marTop w:val="0"/>
      <w:marBottom w:val="0"/>
      <w:divBdr>
        <w:top w:val="none" w:sz="0" w:space="0" w:color="auto"/>
        <w:left w:val="none" w:sz="0" w:space="0" w:color="auto"/>
        <w:bottom w:val="none" w:sz="0" w:space="0" w:color="auto"/>
        <w:right w:val="none" w:sz="0" w:space="0" w:color="auto"/>
      </w:divBdr>
      <w:divsChild>
        <w:div w:id="30494253">
          <w:marLeft w:val="0"/>
          <w:marRight w:val="0"/>
          <w:marTop w:val="0"/>
          <w:marBottom w:val="0"/>
          <w:divBdr>
            <w:top w:val="none" w:sz="0" w:space="0" w:color="auto"/>
            <w:left w:val="none" w:sz="0" w:space="0" w:color="auto"/>
            <w:bottom w:val="none" w:sz="0" w:space="0" w:color="auto"/>
            <w:right w:val="none" w:sz="0" w:space="0" w:color="auto"/>
          </w:divBdr>
        </w:div>
        <w:div w:id="546600169">
          <w:marLeft w:val="0"/>
          <w:marRight w:val="0"/>
          <w:marTop w:val="150"/>
          <w:marBottom w:val="0"/>
          <w:divBdr>
            <w:top w:val="none" w:sz="0" w:space="0" w:color="auto"/>
            <w:left w:val="none" w:sz="0" w:space="0" w:color="auto"/>
            <w:bottom w:val="none" w:sz="0" w:space="0" w:color="auto"/>
            <w:right w:val="none" w:sz="0" w:space="0" w:color="auto"/>
          </w:divBdr>
          <w:divsChild>
            <w:div w:id="663046996">
              <w:marLeft w:val="1155"/>
              <w:marRight w:val="0"/>
              <w:marTop w:val="0"/>
              <w:marBottom w:val="0"/>
              <w:divBdr>
                <w:top w:val="none" w:sz="0" w:space="0" w:color="auto"/>
                <w:left w:val="none" w:sz="0" w:space="0" w:color="auto"/>
                <w:bottom w:val="none" w:sz="0" w:space="0" w:color="auto"/>
                <w:right w:val="none" w:sz="0" w:space="0" w:color="auto"/>
              </w:divBdr>
            </w:div>
            <w:div w:id="23022301">
              <w:marLeft w:val="1155"/>
              <w:marRight w:val="0"/>
              <w:marTop w:val="0"/>
              <w:marBottom w:val="0"/>
              <w:divBdr>
                <w:top w:val="none" w:sz="0" w:space="0" w:color="auto"/>
                <w:left w:val="none" w:sz="0" w:space="0" w:color="auto"/>
                <w:bottom w:val="none" w:sz="0" w:space="0" w:color="auto"/>
                <w:right w:val="none" w:sz="0" w:space="0" w:color="auto"/>
              </w:divBdr>
            </w:div>
            <w:div w:id="219053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4980621">
      <w:bodyDiv w:val="1"/>
      <w:marLeft w:val="0"/>
      <w:marRight w:val="0"/>
      <w:marTop w:val="0"/>
      <w:marBottom w:val="0"/>
      <w:divBdr>
        <w:top w:val="none" w:sz="0" w:space="0" w:color="auto"/>
        <w:left w:val="none" w:sz="0" w:space="0" w:color="auto"/>
        <w:bottom w:val="none" w:sz="0" w:space="0" w:color="auto"/>
        <w:right w:val="none" w:sz="0" w:space="0" w:color="auto"/>
      </w:divBdr>
      <w:divsChild>
        <w:div w:id="1440375589">
          <w:marLeft w:val="0"/>
          <w:marRight w:val="0"/>
          <w:marTop w:val="0"/>
          <w:marBottom w:val="0"/>
          <w:divBdr>
            <w:top w:val="none" w:sz="0" w:space="0" w:color="auto"/>
            <w:left w:val="none" w:sz="0" w:space="0" w:color="auto"/>
            <w:bottom w:val="none" w:sz="0" w:space="0" w:color="auto"/>
            <w:right w:val="none" w:sz="0" w:space="0" w:color="auto"/>
          </w:divBdr>
        </w:div>
        <w:div w:id="387607328">
          <w:marLeft w:val="0"/>
          <w:marRight w:val="0"/>
          <w:marTop w:val="150"/>
          <w:marBottom w:val="0"/>
          <w:divBdr>
            <w:top w:val="none" w:sz="0" w:space="0" w:color="auto"/>
            <w:left w:val="none" w:sz="0" w:space="0" w:color="auto"/>
            <w:bottom w:val="none" w:sz="0" w:space="0" w:color="auto"/>
            <w:right w:val="none" w:sz="0" w:space="0" w:color="auto"/>
          </w:divBdr>
          <w:divsChild>
            <w:div w:id="1222013510">
              <w:marLeft w:val="1155"/>
              <w:marRight w:val="0"/>
              <w:marTop w:val="0"/>
              <w:marBottom w:val="0"/>
              <w:divBdr>
                <w:top w:val="none" w:sz="0" w:space="0" w:color="auto"/>
                <w:left w:val="none" w:sz="0" w:space="0" w:color="auto"/>
                <w:bottom w:val="none" w:sz="0" w:space="0" w:color="auto"/>
                <w:right w:val="none" w:sz="0" w:space="0" w:color="auto"/>
              </w:divBdr>
            </w:div>
            <w:div w:id="310914788">
              <w:marLeft w:val="1155"/>
              <w:marRight w:val="0"/>
              <w:marTop w:val="0"/>
              <w:marBottom w:val="0"/>
              <w:divBdr>
                <w:top w:val="none" w:sz="0" w:space="0" w:color="auto"/>
                <w:left w:val="none" w:sz="0" w:space="0" w:color="auto"/>
                <w:bottom w:val="none" w:sz="0" w:space="0" w:color="auto"/>
                <w:right w:val="none" w:sz="0" w:space="0" w:color="auto"/>
              </w:divBdr>
            </w:div>
            <w:div w:id="1791244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296456">
      <w:bodyDiv w:val="1"/>
      <w:marLeft w:val="0"/>
      <w:marRight w:val="0"/>
      <w:marTop w:val="0"/>
      <w:marBottom w:val="0"/>
      <w:divBdr>
        <w:top w:val="none" w:sz="0" w:space="0" w:color="auto"/>
        <w:left w:val="none" w:sz="0" w:space="0" w:color="auto"/>
        <w:bottom w:val="none" w:sz="0" w:space="0" w:color="auto"/>
        <w:right w:val="none" w:sz="0" w:space="0" w:color="auto"/>
      </w:divBdr>
      <w:divsChild>
        <w:div w:id="632250691">
          <w:marLeft w:val="0"/>
          <w:marRight w:val="0"/>
          <w:marTop w:val="0"/>
          <w:marBottom w:val="0"/>
          <w:divBdr>
            <w:top w:val="none" w:sz="0" w:space="0" w:color="auto"/>
            <w:left w:val="none" w:sz="0" w:space="0" w:color="auto"/>
            <w:bottom w:val="none" w:sz="0" w:space="0" w:color="auto"/>
            <w:right w:val="none" w:sz="0" w:space="0" w:color="auto"/>
          </w:divBdr>
        </w:div>
        <w:div w:id="1851411133">
          <w:marLeft w:val="0"/>
          <w:marRight w:val="0"/>
          <w:marTop w:val="150"/>
          <w:marBottom w:val="0"/>
          <w:divBdr>
            <w:top w:val="none" w:sz="0" w:space="0" w:color="auto"/>
            <w:left w:val="none" w:sz="0" w:space="0" w:color="auto"/>
            <w:bottom w:val="none" w:sz="0" w:space="0" w:color="auto"/>
            <w:right w:val="none" w:sz="0" w:space="0" w:color="auto"/>
          </w:divBdr>
          <w:divsChild>
            <w:div w:id="1449735336">
              <w:marLeft w:val="1155"/>
              <w:marRight w:val="0"/>
              <w:marTop w:val="0"/>
              <w:marBottom w:val="0"/>
              <w:divBdr>
                <w:top w:val="none" w:sz="0" w:space="0" w:color="auto"/>
                <w:left w:val="none" w:sz="0" w:space="0" w:color="auto"/>
                <w:bottom w:val="none" w:sz="0" w:space="0" w:color="auto"/>
                <w:right w:val="none" w:sz="0" w:space="0" w:color="auto"/>
              </w:divBdr>
            </w:div>
            <w:div w:id="574751924">
              <w:marLeft w:val="1155"/>
              <w:marRight w:val="0"/>
              <w:marTop w:val="0"/>
              <w:marBottom w:val="0"/>
              <w:divBdr>
                <w:top w:val="none" w:sz="0" w:space="0" w:color="auto"/>
                <w:left w:val="none" w:sz="0" w:space="0" w:color="auto"/>
                <w:bottom w:val="none" w:sz="0" w:space="0" w:color="auto"/>
                <w:right w:val="none" w:sz="0" w:space="0" w:color="auto"/>
              </w:divBdr>
            </w:div>
            <w:div w:id="1903636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564612">
      <w:bodyDiv w:val="1"/>
      <w:marLeft w:val="0"/>
      <w:marRight w:val="0"/>
      <w:marTop w:val="0"/>
      <w:marBottom w:val="0"/>
      <w:divBdr>
        <w:top w:val="none" w:sz="0" w:space="0" w:color="auto"/>
        <w:left w:val="none" w:sz="0" w:space="0" w:color="auto"/>
        <w:bottom w:val="none" w:sz="0" w:space="0" w:color="auto"/>
        <w:right w:val="none" w:sz="0" w:space="0" w:color="auto"/>
      </w:divBdr>
      <w:divsChild>
        <w:div w:id="6836379">
          <w:marLeft w:val="0"/>
          <w:marRight w:val="0"/>
          <w:marTop w:val="0"/>
          <w:marBottom w:val="0"/>
          <w:divBdr>
            <w:top w:val="none" w:sz="0" w:space="0" w:color="auto"/>
            <w:left w:val="none" w:sz="0" w:space="0" w:color="auto"/>
            <w:bottom w:val="none" w:sz="0" w:space="0" w:color="auto"/>
            <w:right w:val="none" w:sz="0" w:space="0" w:color="auto"/>
          </w:divBdr>
        </w:div>
        <w:div w:id="1857424496">
          <w:marLeft w:val="0"/>
          <w:marRight w:val="0"/>
          <w:marTop w:val="150"/>
          <w:marBottom w:val="0"/>
          <w:divBdr>
            <w:top w:val="none" w:sz="0" w:space="0" w:color="auto"/>
            <w:left w:val="none" w:sz="0" w:space="0" w:color="auto"/>
            <w:bottom w:val="none" w:sz="0" w:space="0" w:color="auto"/>
            <w:right w:val="none" w:sz="0" w:space="0" w:color="auto"/>
          </w:divBdr>
          <w:divsChild>
            <w:div w:id="1577478028">
              <w:marLeft w:val="1155"/>
              <w:marRight w:val="0"/>
              <w:marTop w:val="0"/>
              <w:marBottom w:val="0"/>
              <w:divBdr>
                <w:top w:val="none" w:sz="0" w:space="0" w:color="auto"/>
                <w:left w:val="none" w:sz="0" w:space="0" w:color="auto"/>
                <w:bottom w:val="none" w:sz="0" w:space="0" w:color="auto"/>
                <w:right w:val="none" w:sz="0" w:space="0" w:color="auto"/>
              </w:divBdr>
            </w:div>
            <w:div w:id="519897808">
              <w:marLeft w:val="1155"/>
              <w:marRight w:val="0"/>
              <w:marTop w:val="0"/>
              <w:marBottom w:val="0"/>
              <w:divBdr>
                <w:top w:val="none" w:sz="0" w:space="0" w:color="auto"/>
                <w:left w:val="none" w:sz="0" w:space="0" w:color="auto"/>
                <w:bottom w:val="none" w:sz="0" w:space="0" w:color="auto"/>
                <w:right w:val="none" w:sz="0" w:space="0" w:color="auto"/>
              </w:divBdr>
            </w:div>
            <w:div w:id="17560515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639705">
      <w:bodyDiv w:val="1"/>
      <w:marLeft w:val="0"/>
      <w:marRight w:val="0"/>
      <w:marTop w:val="0"/>
      <w:marBottom w:val="0"/>
      <w:divBdr>
        <w:top w:val="none" w:sz="0" w:space="0" w:color="auto"/>
        <w:left w:val="none" w:sz="0" w:space="0" w:color="auto"/>
        <w:bottom w:val="none" w:sz="0" w:space="0" w:color="auto"/>
        <w:right w:val="none" w:sz="0" w:space="0" w:color="auto"/>
      </w:divBdr>
      <w:divsChild>
        <w:div w:id="1395812421">
          <w:marLeft w:val="0"/>
          <w:marRight w:val="0"/>
          <w:marTop w:val="0"/>
          <w:marBottom w:val="0"/>
          <w:divBdr>
            <w:top w:val="none" w:sz="0" w:space="0" w:color="auto"/>
            <w:left w:val="none" w:sz="0" w:space="0" w:color="auto"/>
            <w:bottom w:val="none" w:sz="0" w:space="0" w:color="auto"/>
            <w:right w:val="none" w:sz="0" w:space="0" w:color="auto"/>
          </w:divBdr>
        </w:div>
        <w:div w:id="388694641">
          <w:marLeft w:val="0"/>
          <w:marRight w:val="0"/>
          <w:marTop w:val="150"/>
          <w:marBottom w:val="0"/>
          <w:divBdr>
            <w:top w:val="none" w:sz="0" w:space="0" w:color="auto"/>
            <w:left w:val="none" w:sz="0" w:space="0" w:color="auto"/>
            <w:bottom w:val="none" w:sz="0" w:space="0" w:color="auto"/>
            <w:right w:val="none" w:sz="0" w:space="0" w:color="auto"/>
          </w:divBdr>
          <w:divsChild>
            <w:div w:id="1363823014">
              <w:marLeft w:val="1155"/>
              <w:marRight w:val="0"/>
              <w:marTop w:val="0"/>
              <w:marBottom w:val="0"/>
              <w:divBdr>
                <w:top w:val="none" w:sz="0" w:space="0" w:color="auto"/>
                <w:left w:val="none" w:sz="0" w:space="0" w:color="auto"/>
                <w:bottom w:val="none" w:sz="0" w:space="0" w:color="auto"/>
                <w:right w:val="none" w:sz="0" w:space="0" w:color="auto"/>
              </w:divBdr>
            </w:div>
            <w:div w:id="321083670">
              <w:marLeft w:val="1155"/>
              <w:marRight w:val="0"/>
              <w:marTop w:val="0"/>
              <w:marBottom w:val="0"/>
              <w:divBdr>
                <w:top w:val="none" w:sz="0" w:space="0" w:color="auto"/>
                <w:left w:val="none" w:sz="0" w:space="0" w:color="auto"/>
                <w:bottom w:val="none" w:sz="0" w:space="0" w:color="auto"/>
                <w:right w:val="none" w:sz="0" w:space="0" w:color="auto"/>
              </w:divBdr>
            </w:div>
            <w:div w:id="144699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695">
      <w:bodyDiv w:val="1"/>
      <w:marLeft w:val="0"/>
      <w:marRight w:val="0"/>
      <w:marTop w:val="0"/>
      <w:marBottom w:val="0"/>
      <w:divBdr>
        <w:top w:val="none" w:sz="0" w:space="0" w:color="auto"/>
        <w:left w:val="none" w:sz="0" w:space="0" w:color="auto"/>
        <w:bottom w:val="none" w:sz="0" w:space="0" w:color="auto"/>
        <w:right w:val="none" w:sz="0" w:space="0" w:color="auto"/>
      </w:divBdr>
      <w:divsChild>
        <w:div w:id="559904780">
          <w:marLeft w:val="0"/>
          <w:marRight w:val="0"/>
          <w:marTop w:val="0"/>
          <w:marBottom w:val="0"/>
          <w:divBdr>
            <w:top w:val="none" w:sz="0" w:space="0" w:color="auto"/>
            <w:left w:val="none" w:sz="0" w:space="0" w:color="auto"/>
            <w:bottom w:val="none" w:sz="0" w:space="0" w:color="auto"/>
            <w:right w:val="none" w:sz="0" w:space="0" w:color="auto"/>
          </w:divBdr>
        </w:div>
        <w:div w:id="1928803894">
          <w:marLeft w:val="0"/>
          <w:marRight w:val="0"/>
          <w:marTop w:val="150"/>
          <w:marBottom w:val="0"/>
          <w:divBdr>
            <w:top w:val="none" w:sz="0" w:space="0" w:color="auto"/>
            <w:left w:val="none" w:sz="0" w:space="0" w:color="auto"/>
            <w:bottom w:val="none" w:sz="0" w:space="0" w:color="auto"/>
            <w:right w:val="none" w:sz="0" w:space="0" w:color="auto"/>
          </w:divBdr>
          <w:divsChild>
            <w:div w:id="1149446352">
              <w:marLeft w:val="1155"/>
              <w:marRight w:val="0"/>
              <w:marTop w:val="0"/>
              <w:marBottom w:val="0"/>
              <w:divBdr>
                <w:top w:val="none" w:sz="0" w:space="0" w:color="auto"/>
                <w:left w:val="none" w:sz="0" w:space="0" w:color="auto"/>
                <w:bottom w:val="none" w:sz="0" w:space="0" w:color="auto"/>
                <w:right w:val="none" w:sz="0" w:space="0" w:color="auto"/>
              </w:divBdr>
            </w:div>
            <w:div w:id="1135297473">
              <w:marLeft w:val="1155"/>
              <w:marRight w:val="0"/>
              <w:marTop w:val="0"/>
              <w:marBottom w:val="0"/>
              <w:divBdr>
                <w:top w:val="none" w:sz="0" w:space="0" w:color="auto"/>
                <w:left w:val="none" w:sz="0" w:space="0" w:color="auto"/>
                <w:bottom w:val="none" w:sz="0" w:space="0" w:color="auto"/>
                <w:right w:val="none" w:sz="0" w:space="0" w:color="auto"/>
              </w:divBdr>
            </w:div>
            <w:div w:id="173808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2125">
      <w:bodyDiv w:val="1"/>
      <w:marLeft w:val="0"/>
      <w:marRight w:val="0"/>
      <w:marTop w:val="0"/>
      <w:marBottom w:val="0"/>
      <w:divBdr>
        <w:top w:val="none" w:sz="0" w:space="0" w:color="auto"/>
        <w:left w:val="none" w:sz="0" w:space="0" w:color="auto"/>
        <w:bottom w:val="none" w:sz="0" w:space="0" w:color="auto"/>
        <w:right w:val="none" w:sz="0" w:space="0" w:color="auto"/>
      </w:divBdr>
      <w:divsChild>
        <w:div w:id="322634817">
          <w:marLeft w:val="0"/>
          <w:marRight w:val="0"/>
          <w:marTop w:val="0"/>
          <w:marBottom w:val="0"/>
          <w:divBdr>
            <w:top w:val="none" w:sz="0" w:space="0" w:color="auto"/>
            <w:left w:val="none" w:sz="0" w:space="0" w:color="auto"/>
            <w:bottom w:val="none" w:sz="0" w:space="0" w:color="auto"/>
            <w:right w:val="none" w:sz="0" w:space="0" w:color="auto"/>
          </w:divBdr>
        </w:div>
        <w:div w:id="1927766581">
          <w:marLeft w:val="0"/>
          <w:marRight w:val="0"/>
          <w:marTop w:val="150"/>
          <w:marBottom w:val="0"/>
          <w:divBdr>
            <w:top w:val="none" w:sz="0" w:space="0" w:color="auto"/>
            <w:left w:val="none" w:sz="0" w:space="0" w:color="auto"/>
            <w:bottom w:val="none" w:sz="0" w:space="0" w:color="auto"/>
            <w:right w:val="none" w:sz="0" w:space="0" w:color="auto"/>
          </w:divBdr>
          <w:divsChild>
            <w:div w:id="645939562">
              <w:marLeft w:val="1155"/>
              <w:marRight w:val="0"/>
              <w:marTop w:val="0"/>
              <w:marBottom w:val="0"/>
              <w:divBdr>
                <w:top w:val="none" w:sz="0" w:space="0" w:color="auto"/>
                <w:left w:val="none" w:sz="0" w:space="0" w:color="auto"/>
                <w:bottom w:val="none" w:sz="0" w:space="0" w:color="auto"/>
                <w:right w:val="none" w:sz="0" w:space="0" w:color="auto"/>
              </w:divBdr>
            </w:div>
            <w:div w:id="733160471">
              <w:marLeft w:val="1155"/>
              <w:marRight w:val="0"/>
              <w:marTop w:val="0"/>
              <w:marBottom w:val="0"/>
              <w:divBdr>
                <w:top w:val="none" w:sz="0" w:space="0" w:color="auto"/>
                <w:left w:val="none" w:sz="0" w:space="0" w:color="auto"/>
                <w:bottom w:val="none" w:sz="0" w:space="0" w:color="auto"/>
                <w:right w:val="none" w:sz="0" w:space="0" w:color="auto"/>
              </w:divBdr>
            </w:div>
            <w:div w:id="422117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758200">
      <w:bodyDiv w:val="1"/>
      <w:marLeft w:val="0"/>
      <w:marRight w:val="0"/>
      <w:marTop w:val="0"/>
      <w:marBottom w:val="0"/>
      <w:divBdr>
        <w:top w:val="none" w:sz="0" w:space="0" w:color="auto"/>
        <w:left w:val="none" w:sz="0" w:space="0" w:color="auto"/>
        <w:bottom w:val="none" w:sz="0" w:space="0" w:color="auto"/>
        <w:right w:val="none" w:sz="0" w:space="0" w:color="auto"/>
      </w:divBdr>
      <w:divsChild>
        <w:div w:id="1535574314">
          <w:marLeft w:val="0"/>
          <w:marRight w:val="0"/>
          <w:marTop w:val="0"/>
          <w:marBottom w:val="0"/>
          <w:divBdr>
            <w:top w:val="none" w:sz="0" w:space="0" w:color="auto"/>
            <w:left w:val="none" w:sz="0" w:space="0" w:color="auto"/>
            <w:bottom w:val="none" w:sz="0" w:space="0" w:color="auto"/>
            <w:right w:val="none" w:sz="0" w:space="0" w:color="auto"/>
          </w:divBdr>
        </w:div>
        <w:div w:id="631640691">
          <w:marLeft w:val="0"/>
          <w:marRight w:val="0"/>
          <w:marTop w:val="150"/>
          <w:marBottom w:val="0"/>
          <w:divBdr>
            <w:top w:val="none" w:sz="0" w:space="0" w:color="auto"/>
            <w:left w:val="none" w:sz="0" w:space="0" w:color="auto"/>
            <w:bottom w:val="none" w:sz="0" w:space="0" w:color="auto"/>
            <w:right w:val="none" w:sz="0" w:space="0" w:color="auto"/>
          </w:divBdr>
          <w:divsChild>
            <w:div w:id="1147475913">
              <w:marLeft w:val="1155"/>
              <w:marRight w:val="0"/>
              <w:marTop w:val="0"/>
              <w:marBottom w:val="0"/>
              <w:divBdr>
                <w:top w:val="none" w:sz="0" w:space="0" w:color="auto"/>
                <w:left w:val="none" w:sz="0" w:space="0" w:color="auto"/>
                <w:bottom w:val="none" w:sz="0" w:space="0" w:color="auto"/>
                <w:right w:val="none" w:sz="0" w:space="0" w:color="auto"/>
              </w:divBdr>
            </w:div>
            <w:div w:id="47252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19323">
      <w:bodyDiv w:val="1"/>
      <w:marLeft w:val="0"/>
      <w:marRight w:val="0"/>
      <w:marTop w:val="0"/>
      <w:marBottom w:val="0"/>
      <w:divBdr>
        <w:top w:val="none" w:sz="0" w:space="0" w:color="auto"/>
        <w:left w:val="none" w:sz="0" w:space="0" w:color="auto"/>
        <w:bottom w:val="none" w:sz="0" w:space="0" w:color="auto"/>
        <w:right w:val="none" w:sz="0" w:space="0" w:color="auto"/>
      </w:divBdr>
      <w:divsChild>
        <w:div w:id="1780907494">
          <w:marLeft w:val="0"/>
          <w:marRight w:val="0"/>
          <w:marTop w:val="0"/>
          <w:marBottom w:val="0"/>
          <w:divBdr>
            <w:top w:val="none" w:sz="0" w:space="0" w:color="auto"/>
            <w:left w:val="none" w:sz="0" w:space="0" w:color="auto"/>
            <w:bottom w:val="none" w:sz="0" w:space="0" w:color="auto"/>
            <w:right w:val="none" w:sz="0" w:space="0" w:color="auto"/>
          </w:divBdr>
        </w:div>
        <w:div w:id="2017805765">
          <w:marLeft w:val="0"/>
          <w:marRight w:val="0"/>
          <w:marTop w:val="150"/>
          <w:marBottom w:val="0"/>
          <w:divBdr>
            <w:top w:val="none" w:sz="0" w:space="0" w:color="auto"/>
            <w:left w:val="none" w:sz="0" w:space="0" w:color="auto"/>
            <w:bottom w:val="none" w:sz="0" w:space="0" w:color="auto"/>
            <w:right w:val="none" w:sz="0" w:space="0" w:color="auto"/>
          </w:divBdr>
          <w:divsChild>
            <w:div w:id="764809099">
              <w:marLeft w:val="1155"/>
              <w:marRight w:val="0"/>
              <w:marTop w:val="0"/>
              <w:marBottom w:val="0"/>
              <w:divBdr>
                <w:top w:val="none" w:sz="0" w:space="0" w:color="auto"/>
                <w:left w:val="none" w:sz="0" w:space="0" w:color="auto"/>
                <w:bottom w:val="none" w:sz="0" w:space="0" w:color="auto"/>
                <w:right w:val="none" w:sz="0" w:space="0" w:color="auto"/>
              </w:divBdr>
            </w:div>
            <w:div w:id="1635334994">
              <w:marLeft w:val="1155"/>
              <w:marRight w:val="0"/>
              <w:marTop w:val="0"/>
              <w:marBottom w:val="0"/>
              <w:divBdr>
                <w:top w:val="none" w:sz="0" w:space="0" w:color="auto"/>
                <w:left w:val="none" w:sz="0" w:space="0" w:color="auto"/>
                <w:bottom w:val="none" w:sz="0" w:space="0" w:color="auto"/>
                <w:right w:val="none" w:sz="0" w:space="0" w:color="auto"/>
              </w:divBdr>
            </w:div>
            <w:div w:id="1534003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485043">
      <w:bodyDiv w:val="1"/>
      <w:marLeft w:val="0"/>
      <w:marRight w:val="0"/>
      <w:marTop w:val="0"/>
      <w:marBottom w:val="0"/>
      <w:divBdr>
        <w:top w:val="none" w:sz="0" w:space="0" w:color="auto"/>
        <w:left w:val="none" w:sz="0" w:space="0" w:color="auto"/>
        <w:bottom w:val="none" w:sz="0" w:space="0" w:color="auto"/>
        <w:right w:val="none" w:sz="0" w:space="0" w:color="auto"/>
      </w:divBdr>
      <w:divsChild>
        <w:div w:id="627125589">
          <w:marLeft w:val="0"/>
          <w:marRight w:val="0"/>
          <w:marTop w:val="0"/>
          <w:marBottom w:val="0"/>
          <w:divBdr>
            <w:top w:val="none" w:sz="0" w:space="0" w:color="auto"/>
            <w:left w:val="none" w:sz="0" w:space="0" w:color="auto"/>
            <w:bottom w:val="none" w:sz="0" w:space="0" w:color="auto"/>
            <w:right w:val="none" w:sz="0" w:space="0" w:color="auto"/>
          </w:divBdr>
        </w:div>
        <w:div w:id="1198934246">
          <w:marLeft w:val="0"/>
          <w:marRight w:val="0"/>
          <w:marTop w:val="150"/>
          <w:marBottom w:val="0"/>
          <w:divBdr>
            <w:top w:val="none" w:sz="0" w:space="0" w:color="auto"/>
            <w:left w:val="none" w:sz="0" w:space="0" w:color="auto"/>
            <w:bottom w:val="none" w:sz="0" w:space="0" w:color="auto"/>
            <w:right w:val="none" w:sz="0" w:space="0" w:color="auto"/>
          </w:divBdr>
          <w:divsChild>
            <w:div w:id="2013795165">
              <w:marLeft w:val="1155"/>
              <w:marRight w:val="0"/>
              <w:marTop w:val="0"/>
              <w:marBottom w:val="0"/>
              <w:divBdr>
                <w:top w:val="none" w:sz="0" w:space="0" w:color="auto"/>
                <w:left w:val="none" w:sz="0" w:space="0" w:color="auto"/>
                <w:bottom w:val="none" w:sz="0" w:space="0" w:color="auto"/>
                <w:right w:val="none" w:sz="0" w:space="0" w:color="auto"/>
              </w:divBdr>
            </w:div>
            <w:div w:id="1927691935">
              <w:marLeft w:val="1155"/>
              <w:marRight w:val="0"/>
              <w:marTop w:val="0"/>
              <w:marBottom w:val="0"/>
              <w:divBdr>
                <w:top w:val="none" w:sz="0" w:space="0" w:color="auto"/>
                <w:left w:val="none" w:sz="0" w:space="0" w:color="auto"/>
                <w:bottom w:val="none" w:sz="0" w:space="0" w:color="auto"/>
                <w:right w:val="none" w:sz="0" w:space="0" w:color="auto"/>
              </w:divBdr>
            </w:div>
            <w:div w:id="2070420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0037">
      <w:bodyDiv w:val="1"/>
      <w:marLeft w:val="0"/>
      <w:marRight w:val="0"/>
      <w:marTop w:val="0"/>
      <w:marBottom w:val="0"/>
      <w:divBdr>
        <w:top w:val="none" w:sz="0" w:space="0" w:color="auto"/>
        <w:left w:val="none" w:sz="0" w:space="0" w:color="auto"/>
        <w:bottom w:val="none" w:sz="0" w:space="0" w:color="auto"/>
        <w:right w:val="none" w:sz="0" w:space="0" w:color="auto"/>
      </w:divBdr>
      <w:divsChild>
        <w:div w:id="1085571014">
          <w:marLeft w:val="0"/>
          <w:marRight w:val="0"/>
          <w:marTop w:val="0"/>
          <w:marBottom w:val="0"/>
          <w:divBdr>
            <w:top w:val="none" w:sz="0" w:space="0" w:color="auto"/>
            <w:left w:val="none" w:sz="0" w:space="0" w:color="auto"/>
            <w:bottom w:val="none" w:sz="0" w:space="0" w:color="auto"/>
            <w:right w:val="none" w:sz="0" w:space="0" w:color="auto"/>
          </w:divBdr>
        </w:div>
        <w:div w:id="728109326">
          <w:marLeft w:val="0"/>
          <w:marRight w:val="0"/>
          <w:marTop w:val="150"/>
          <w:marBottom w:val="0"/>
          <w:divBdr>
            <w:top w:val="none" w:sz="0" w:space="0" w:color="auto"/>
            <w:left w:val="none" w:sz="0" w:space="0" w:color="auto"/>
            <w:bottom w:val="none" w:sz="0" w:space="0" w:color="auto"/>
            <w:right w:val="none" w:sz="0" w:space="0" w:color="auto"/>
          </w:divBdr>
          <w:divsChild>
            <w:div w:id="352654863">
              <w:marLeft w:val="1155"/>
              <w:marRight w:val="0"/>
              <w:marTop w:val="0"/>
              <w:marBottom w:val="0"/>
              <w:divBdr>
                <w:top w:val="none" w:sz="0" w:space="0" w:color="auto"/>
                <w:left w:val="none" w:sz="0" w:space="0" w:color="auto"/>
                <w:bottom w:val="none" w:sz="0" w:space="0" w:color="auto"/>
                <w:right w:val="none" w:sz="0" w:space="0" w:color="auto"/>
              </w:divBdr>
            </w:div>
            <w:div w:id="1035695578">
              <w:marLeft w:val="1155"/>
              <w:marRight w:val="0"/>
              <w:marTop w:val="0"/>
              <w:marBottom w:val="0"/>
              <w:divBdr>
                <w:top w:val="none" w:sz="0" w:space="0" w:color="auto"/>
                <w:left w:val="none" w:sz="0" w:space="0" w:color="auto"/>
                <w:bottom w:val="none" w:sz="0" w:space="0" w:color="auto"/>
                <w:right w:val="none" w:sz="0" w:space="0" w:color="auto"/>
              </w:divBdr>
            </w:div>
            <w:div w:id="1282228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192195">
      <w:bodyDiv w:val="1"/>
      <w:marLeft w:val="0"/>
      <w:marRight w:val="0"/>
      <w:marTop w:val="0"/>
      <w:marBottom w:val="0"/>
      <w:divBdr>
        <w:top w:val="none" w:sz="0" w:space="0" w:color="auto"/>
        <w:left w:val="none" w:sz="0" w:space="0" w:color="auto"/>
        <w:bottom w:val="none" w:sz="0" w:space="0" w:color="auto"/>
        <w:right w:val="none" w:sz="0" w:space="0" w:color="auto"/>
      </w:divBdr>
      <w:divsChild>
        <w:div w:id="733088663">
          <w:marLeft w:val="0"/>
          <w:marRight w:val="0"/>
          <w:marTop w:val="0"/>
          <w:marBottom w:val="0"/>
          <w:divBdr>
            <w:top w:val="none" w:sz="0" w:space="0" w:color="auto"/>
            <w:left w:val="none" w:sz="0" w:space="0" w:color="auto"/>
            <w:bottom w:val="none" w:sz="0" w:space="0" w:color="auto"/>
            <w:right w:val="none" w:sz="0" w:space="0" w:color="auto"/>
          </w:divBdr>
        </w:div>
        <w:div w:id="2067757593">
          <w:marLeft w:val="0"/>
          <w:marRight w:val="0"/>
          <w:marTop w:val="150"/>
          <w:marBottom w:val="0"/>
          <w:divBdr>
            <w:top w:val="none" w:sz="0" w:space="0" w:color="auto"/>
            <w:left w:val="none" w:sz="0" w:space="0" w:color="auto"/>
            <w:bottom w:val="none" w:sz="0" w:space="0" w:color="auto"/>
            <w:right w:val="none" w:sz="0" w:space="0" w:color="auto"/>
          </w:divBdr>
          <w:divsChild>
            <w:div w:id="1125585463">
              <w:marLeft w:val="1155"/>
              <w:marRight w:val="0"/>
              <w:marTop w:val="0"/>
              <w:marBottom w:val="0"/>
              <w:divBdr>
                <w:top w:val="none" w:sz="0" w:space="0" w:color="auto"/>
                <w:left w:val="none" w:sz="0" w:space="0" w:color="auto"/>
                <w:bottom w:val="none" w:sz="0" w:space="0" w:color="auto"/>
                <w:right w:val="none" w:sz="0" w:space="0" w:color="auto"/>
              </w:divBdr>
            </w:div>
            <w:div w:id="1224638440">
              <w:marLeft w:val="1155"/>
              <w:marRight w:val="0"/>
              <w:marTop w:val="0"/>
              <w:marBottom w:val="0"/>
              <w:divBdr>
                <w:top w:val="none" w:sz="0" w:space="0" w:color="auto"/>
                <w:left w:val="none" w:sz="0" w:space="0" w:color="auto"/>
                <w:bottom w:val="none" w:sz="0" w:space="0" w:color="auto"/>
                <w:right w:val="none" w:sz="0" w:space="0" w:color="auto"/>
              </w:divBdr>
            </w:div>
            <w:div w:id="25907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1993709">
      <w:bodyDiv w:val="1"/>
      <w:marLeft w:val="0"/>
      <w:marRight w:val="0"/>
      <w:marTop w:val="0"/>
      <w:marBottom w:val="0"/>
      <w:divBdr>
        <w:top w:val="none" w:sz="0" w:space="0" w:color="auto"/>
        <w:left w:val="none" w:sz="0" w:space="0" w:color="auto"/>
        <w:bottom w:val="none" w:sz="0" w:space="0" w:color="auto"/>
        <w:right w:val="none" w:sz="0" w:space="0" w:color="auto"/>
      </w:divBdr>
      <w:divsChild>
        <w:div w:id="764573386">
          <w:marLeft w:val="0"/>
          <w:marRight w:val="0"/>
          <w:marTop w:val="0"/>
          <w:marBottom w:val="0"/>
          <w:divBdr>
            <w:top w:val="none" w:sz="0" w:space="0" w:color="auto"/>
            <w:left w:val="none" w:sz="0" w:space="0" w:color="auto"/>
            <w:bottom w:val="none" w:sz="0" w:space="0" w:color="auto"/>
            <w:right w:val="none" w:sz="0" w:space="0" w:color="auto"/>
          </w:divBdr>
        </w:div>
        <w:div w:id="1278639782">
          <w:marLeft w:val="0"/>
          <w:marRight w:val="0"/>
          <w:marTop w:val="150"/>
          <w:marBottom w:val="0"/>
          <w:divBdr>
            <w:top w:val="none" w:sz="0" w:space="0" w:color="auto"/>
            <w:left w:val="none" w:sz="0" w:space="0" w:color="auto"/>
            <w:bottom w:val="none" w:sz="0" w:space="0" w:color="auto"/>
            <w:right w:val="none" w:sz="0" w:space="0" w:color="auto"/>
          </w:divBdr>
          <w:divsChild>
            <w:div w:id="1621910692">
              <w:marLeft w:val="1155"/>
              <w:marRight w:val="0"/>
              <w:marTop w:val="0"/>
              <w:marBottom w:val="0"/>
              <w:divBdr>
                <w:top w:val="none" w:sz="0" w:space="0" w:color="auto"/>
                <w:left w:val="none" w:sz="0" w:space="0" w:color="auto"/>
                <w:bottom w:val="none" w:sz="0" w:space="0" w:color="auto"/>
                <w:right w:val="none" w:sz="0" w:space="0" w:color="auto"/>
              </w:divBdr>
            </w:div>
            <w:div w:id="2076853545">
              <w:marLeft w:val="1155"/>
              <w:marRight w:val="0"/>
              <w:marTop w:val="0"/>
              <w:marBottom w:val="0"/>
              <w:divBdr>
                <w:top w:val="none" w:sz="0" w:space="0" w:color="auto"/>
                <w:left w:val="none" w:sz="0" w:space="0" w:color="auto"/>
                <w:bottom w:val="none" w:sz="0" w:space="0" w:color="auto"/>
                <w:right w:val="none" w:sz="0" w:space="0" w:color="auto"/>
              </w:divBdr>
            </w:div>
            <w:div w:id="138274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307531">
      <w:bodyDiv w:val="1"/>
      <w:marLeft w:val="0"/>
      <w:marRight w:val="0"/>
      <w:marTop w:val="0"/>
      <w:marBottom w:val="0"/>
      <w:divBdr>
        <w:top w:val="none" w:sz="0" w:space="0" w:color="auto"/>
        <w:left w:val="none" w:sz="0" w:space="0" w:color="auto"/>
        <w:bottom w:val="none" w:sz="0" w:space="0" w:color="auto"/>
        <w:right w:val="none" w:sz="0" w:space="0" w:color="auto"/>
      </w:divBdr>
      <w:divsChild>
        <w:div w:id="682436572">
          <w:marLeft w:val="0"/>
          <w:marRight w:val="0"/>
          <w:marTop w:val="0"/>
          <w:marBottom w:val="0"/>
          <w:divBdr>
            <w:top w:val="none" w:sz="0" w:space="0" w:color="auto"/>
            <w:left w:val="none" w:sz="0" w:space="0" w:color="auto"/>
            <w:bottom w:val="none" w:sz="0" w:space="0" w:color="auto"/>
            <w:right w:val="none" w:sz="0" w:space="0" w:color="auto"/>
          </w:divBdr>
        </w:div>
        <w:div w:id="2062898027">
          <w:marLeft w:val="0"/>
          <w:marRight w:val="0"/>
          <w:marTop w:val="150"/>
          <w:marBottom w:val="0"/>
          <w:divBdr>
            <w:top w:val="none" w:sz="0" w:space="0" w:color="auto"/>
            <w:left w:val="none" w:sz="0" w:space="0" w:color="auto"/>
            <w:bottom w:val="none" w:sz="0" w:space="0" w:color="auto"/>
            <w:right w:val="none" w:sz="0" w:space="0" w:color="auto"/>
          </w:divBdr>
          <w:divsChild>
            <w:div w:id="1048532660">
              <w:marLeft w:val="1155"/>
              <w:marRight w:val="0"/>
              <w:marTop w:val="0"/>
              <w:marBottom w:val="0"/>
              <w:divBdr>
                <w:top w:val="none" w:sz="0" w:space="0" w:color="auto"/>
                <w:left w:val="none" w:sz="0" w:space="0" w:color="auto"/>
                <w:bottom w:val="none" w:sz="0" w:space="0" w:color="auto"/>
                <w:right w:val="none" w:sz="0" w:space="0" w:color="auto"/>
              </w:divBdr>
            </w:div>
            <w:div w:id="1716806370">
              <w:marLeft w:val="1155"/>
              <w:marRight w:val="0"/>
              <w:marTop w:val="0"/>
              <w:marBottom w:val="0"/>
              <w:divBdr>
                <w:top w:val="none" w:sz="0" w:space="0" w:color="auto"/>
                <w:left w:val="none" w:sz="0" w:space="0" w:color="auto"/>
                <w:bottom w:val="none" w:sz="0" w:space="0" w:color="auto"/>
                <w:right w:val="none" w:sz="0" w:space="0" w:color="auto"/>
              </w:divBdr>
            </w:div>
            <w:div w:id="390007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768002">
      <w:bodyDiv w:val="1"/>
      <w:marLeft w:val="0"/>
      <w:marRight w:val="0"/>
      <w:marTop w:val="0"/>
      <w:marBottom w:val="0"/>
      <w:divBdr>
        <w:top w:val="none" w:sz="0" w:space="0" w:color="auto"/>
        <w:left w:val="none" w:sz="0" w:space="0" w:color="auto"/>
        <w:bottom w:val="none" w:sz="0" w:space="0" w:color="auto"/>
        <w:right w:val="none" w:sz="0" w:space="0" w:color="auto"/>
      </w:divBdr>
      <w:divsChild>
        <w:div w:id="525680840">
          <w:marLeft w:val="0"/>
          <w:marRight w:val="0"/>
          <w:marTop w:val="0"/>
          <w:marBottom w:val="0"/>
          <w:divBdr>
            <w:top w:val="none" w:sz="0" w:space="0" w:color="auto"/>
            <w:left w:val="none" w:sz="0" w:space="0" w:color="auto"/>
            <w:bottom w:val="none" w:sz="0" w:space="0" w:color="auto"/>
            <w:right w:val="none" w:sz="0" w:space="0" w:color="auto"/>
          </w:divBdr>
        </w:div>
        <w:div w:id="1775199915">
          <w:marLeft w:val="0"/>
          <w:marRight w:val="0"/>
          <w:marTop w:val="150"/>
          <w:marBottom w:val="0"/>
          <w:divBdr>
            <w:top w:val="none" w:sz="0" w:space="0" w:color="auto"/>
            <w:left w:val="none" w:sz="0" w:space="0" w:color="auto"/>
            <w:bottom w:val="none" w:sz="0" w:space="0" w:color="auto"/>
            <w:right w:val="none" w:sz="0" w:space="0" w:color="auto"/>
          </w:divBdr>
          <w:divsChild>
            <w:div w:id="1932355499">
              <w:marLeft w:val="1155"/>
              <w:marRight w:val="0"/>
              <w:marTop w:val="0"/>
              <w:marBottom w:val="0"/>
              <w:divBdr>
                <w:top w:val="none" w:sz="0" w:space="0" w:color="auto"/>
                <w:left w:val="none" w:sz="0" w:space="0" w:color="auto"/>
                <w:bottom w:val="none" w:sz="0" w:space="0" w:color="auto"/>
                <w:right w:val="none" w:sz="0" w:space="0" w:color="auto"/>
              </w:divBdr>
            </w:div>
            <w:div w:id="812061232">
              <w:marLeft w:val="1155"/>
              <w:marRight w:val="0"/>
              <w:marTop w:val="0"/>
              <w:marBottom w:val="0"/>
              <w:divBdr>
                <w:top w:val="none" w:sz="0" w:space="0" w:color="auto"/>
                <w:left w:val="none" w:sz="0" w:space="0" w:color="auto"/>
                <w:bottom w:val="none" w:sz="0" w:space="0" w:color="auto"/>
                <w:right w:val="none" w:sz="0" w:space="0" w:color="auto"/>
              </w:divBdr>
            </w:div>
            <w:div w:id="139566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304005">
      <w:bodyDiv w:val="1"/>
      <w:marLeft w:val="0"/>
      <w:marRight w:val="0"/>
      <w:marTop w:val="0"/>
      <w:marBottom w:val="0"/>
      <w:divBdr>
        <w:top w:val="none" w:sz="0" w:space="0" w:color="auto"/>
        <w:left w:val="none" w:sz="0" w:space="0" w:color="auto"/>
        <w:bottom w:val="none" w:sz="0" w:space="0" w:color="auto"/>
        <w:right w:val="none" w:sz="0" w:space="0" w:color="auto"/>
      </w:divBdr>
      <w:divsChild>
        <w:div w:id="430707155">
          <w:marLeft w:val="0"/>
          <w:marRight w:val="0"/>
          <w:marTop w:val="0"/>
          <w:marBottom w:val="0"/>
          <w:divBdr>
            <w:top w:val="none" w:sz="0" w:space="0" w:color="auto"/>
            <w:left w:val="none" w:sz="0" w:space="0" w:color="auto"/>
            <w:bottom w:val="none" w:sz="0" w:space="0" w:color="auto"/>
            <w:right w:val="none" w:sz="0" w:space="0" w:color="auto"/>
          </w:divBdr>
        </w:div>
        <w:div w:id="1584796762">
          <w:marLeft w:val="0"/>
          <w:marRight w:val="0"/>
          <w:marTop w:val="150"/>
          <w:marBottom w:val="0"/>
          <w:divBdr>
            <w:top w:val="none" w:sz="0" w:space="0" w:color="auto"/>
            <w:left w:val="none" w:sz="0" w:space="0" w:color="auto"/>
            <w:bottom w:val="none" w:sz="0" w:space="0" w:color="auto"/>
            <w:right w:val="none" w:sz="0" w:space="0" w:color="auto"/>
          </w:divBdr>
          <w:divsChild>
            <w:div w:id="349843345">
              <w:marLeft w:val="1155"/>
              <w:marRight w:val="0"/>
              <w:marTop w:val="0"/>
              <w:marBottom w:val="0"/>
              <w:divBdr>
                <w:top w:val="none" w:sz="0" w:space="0" w:color="auto"/>
                <w:left w:val="none" w:sz="0" w:space="0" w:color="auto"/>
                <w:bottom w:val="none" w:sz="0" w:space="0" w:color="auto"/>
                <w:right w:val="none" w:sz="0" w:space="0" w:color="auto"/>
              </w:divBdr>
            </w:div>
            <w:div w:id="1810244580">
              <w:marLeft w:val="1155"/>
              <w:marRight w:val="0"/>
              <w:marTop w:val="0"/>
              <w:marBottom w:val="0"/>
              <w:divBdr>
                <w:top w:val="none" w:sz="0" w:space="0" w:color="auto"/>
                <w:left w:val="none" w:sz="0" w:space="0" w:color="auto"/>
                <w:bottom w:val="none" w:sz="0" w:space="0" w:color="auto"/>
                <w:right w:val="none" w:sz="0" w:space="0" w:color="auto"/>
              </w:divBdr>
            </w:div>
            <w:div w:id="1752239453">
              <w:marLeft w:val="1155"/>
              <w:marRight w:val="0"/>
              <w:marTop w:val="0"/>
              <w:marBottom w:val="0"/>
              <w:divBdr>
                <w:top w:val="none" w:sz="0" w:space="0" w:color="auto"/>
                <w:left w:val="none" w:sz="0" w:space="0" w:color="auto"/>
                <w:bottom w:val="none" w:sz="0" w:space="0" w:color="auto"/>
                <w:right w:val="none" w:sz="0" w:space="0" w:color="auto"/>
              </w:divBdr>
            </w:div>
            <w:div w:id="883296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352843">
      <w:bodyDiv w:val="1"/>
      <w:marLeft w:val="0"/>
      <w:marRight w:val="0"/>
      <w:marTop w:val="0"/>
      <w:marBottom w:val="0"/>
      <w:divBdr>
        <w:top w:val="none" w:sz="0" w:space="0" w:color="auto"/>
        <w:left w:val="none" w:sz="0" w:space="0" w:color="auto"/>
        <w:bottom w:val="none" w:sz="0" w:space="0" w:color="auto"/>
        <w:right w:val="none" w:sz="0" w:space="0" w:color="auto"/>
      </w:divBdr>
      <w:divsChild>
        <w:div w:id="2119523165">
          <w:marLeft w:val="0"/>
          <w:marRight w:val="0"/>
          <w:marTop w:val="0"/>
          <w:marBottom w:val="0"/>
          <w:divBdr>
            <w:top w:val="none" w:sz="0" w:space="0" w:color="auto"/>
            <w:left w:val="none" w:sz="0" w:space="0" w:color="auto"/>
            <w:bottom w:val="none" w:sz="0" w:space="0" w:color="auto"/>
            <w:right w:val="none" w:sz="0" w:space="0" w:color="auto"/>
          </w:divBdr>
        </w:div>
        <w:div w:id="1984432547">
          <w:marLeft w:val="0"/>
          <w:marRight w:val="0"/>
          <w:marTop w:val="150"/>
          <w:marBottom w:val="0"/>
          <w:divBdr>
            <w:top w:val="none" w:sz="0" w:space="0" w:color="auto"/>
            <w:left w:val="none" w:sz="0" w:space="0" w:color="auto"/>
            <w:bottom w:val="none" w:sz="0" w:space="0" w:color="auto"/>
            <w:right w:val="none" w:sz="0" w:space="0" w:color="auto"/>
          </w:divBdr>
          <w:divsChild>
            <w:div w:id="725030838">
              <w:marLeft w:val="1155"/>
              <w:marRight w:val="0"/>
              <w:marTop w:val="0"/>
              <w:marBottom w:val="0"/>
              <w:divBdr>
                <w:top w:val="none" w:sz="0" w:space="0" w:color="auto"/>
                <w:left w:val="none" w:sz="0" w:space="0" w:color="auto"/>
                <w:bottom w:val="none" w:sz="0" w:space="0" w:color="auto"/>
                <w:right w:val="none" w:sz="0" w:space="0" w:color="auto"/>
              </w:divBdr>
            </w:div>
            <w:div w:id="623772168">
              <w:marLeft w:val="1155"/>
              <w:marRight w:val="0"/>
              <w:marTop w:val="0"/>
              <w:marBottom w:val="0"/>
              <w:divBdr>
                <w:top w:val="none" w:sz="0" w:space="0" w:color="auto"/>
                <w:left w:val="none" w:sz="0" w:space="0" w:color="auto"/>
                <w:bottom w:val="none" w:sz="0" w:space="0" w:color="auto"/>
                <w:right w:val="none" w:sz="0" w:space="0" w:color="auto"/>
              </w:divBdr>
            </w:div>
            <w:div w:id="168142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46891">
      <w:bodyDiv w:val="1"/>
      <w:marLeft w:val="0"/>
      <w:marRight w:val="0"/>
      <w:marTop w:val="0"/>
      <w:marBottom w:val="0"/>
      <w:divBdr>
        <w:top w:val="none" w:sz="0" w:space="0" w:color="auto"/>
        <w:left w:val="none" w:sz="0" w:space="0" w:color="auto"/>
        <w:bottom w:val="none" w:sz="0" w:space="0" w:color="auto"/>
        <w:right w:val="none" w:sz="0" w:space="0" w:color="auto"/>
      </w:divBdr>
      <w:divsChild>
        <w:div w:id="1319769250">
          <w:marLeft w:val="0"/>
          <w:marRight w:val="0"/>
          <w:marTop w:val="0"/>
          <w:marBottom w:val="0"/>
          <w:divBdr>
            <w:top w:val="none" w:sz="0" w:space="0" w:color="auto"/>
            <w:left w:val="none" w:sz="0" w:space="0" w:color="auto"/>
            <w:bottom w:val="none" w:sz="0" w:space="0" w:color="auto"/>
            <w:right w:val="none" w:sz="0" w:space="0" w:color="auto"/>
          </w:divBdr>
        </w:div>
        <w:div w:id="737479692">
          <w:marLeft w:val="0"/>
          <w:marRight w:val="0"/>
          <w:marTop w:val="150"/>
          <w:marBottom w:val="0"/>
          <w:divBdr>
            <w:top w:val="none" w:sz="0" w:space="0" w:color="auto"/>
            <w:left w:val="none" w:sz="0" w:space="0" w:color="auto"/>
            <w:bottom w:val="none" w:sz="0" w:space="0" w:color="auto"/>
            <w:right w:val="none" w:sz="0" w:space="0" w:color="auto"/>
          </w:divBdr>
          <w:divsChild>
            <w:div w:id="141384970">
              <w:marLeft w:val="1155"/>
              <w:marRight w:val="0"/>
              <w:marTop w:val="0"/>
              <w:marBottom w:val="0"/>
              <w:divBdr>
                <w:top w:val="none" w:sz="0" w:space="0" w:color="auto"/>
                <w:left w:val="none" w:sz="0" w:space="0" w:color="auto"/>
                <w:bottom w:val="none" w:sz="0" w:space="0" w:color="auto"/>
                <w:right w:val="none" w:sz="0" w:space="0" w:color="auto"/>
              </w:divBdr>
            </w:div>
            <w:div w:id="1649164346">
              <w:marLeft w:val="1155"/>
              <w:marRight w:val="0"/>
              <w:marTop w:val="0"/>
              <w:marBottom w:val="0"/>
              <w:divBdr>
                <w:top w:val="none" w:sz="0" w:space="0" w:color="auto"/>
                <w:left w:val="none" w:sz="0" w:space="0" w:color="auto"/>
                <w:bottom w:val="none" w:sz="0" w:space="0" w:color="auto"/>
                <w:right w:val="none" w:sz="0" w:space="0" w:color="auto"/>
              </w:divBdr>
            </w:div>
            <w:div w:id="24261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613080">
      <w:bodyDiv w:val="1"/>
      <w:marLeft w:val="0"/>
      <w:marRight w:val="0"/>
      <w:marTop w:val="0"/>
      <w:marBottom w:val="0"/>
      <w:divBdr>
        <w:top w:val="none" w:sz="0" w:space="0" w:color="auto"/>
        <w:left w:val="none" w:sz="0" w:space="0" w:color="auto"/>
        <w:bottom w:val="none" w:sz="0" w:space="0" w:color="auto"/>
        <w:right w:val="none" w:sz="0" w:space="0" w:color="auto"/>
      </w:divBdr>
      <w:divsChild>
        <w:div w:id="1096753643">
          <w:marLeft w:val="0"/>
          <w:marRight w:val="0"/>
          <w:marTop w:val="0"/>
          <w:marBottom w:val="0"/>
          <w:divBdr>
            <w:top w:val="none" w:sz="0" w:space="0" w:color="auto"/>
            <w:left w:val="none" w:sz="0" w:space="0" w:color="auto"/>
            <w:bottom w:val="none" w:sz="0" w:space="0" w:color="auto"/>
            <w:right w:val="none" w:sz="0" w:space="0" w:color="auto"/>
          </w:divBdr>
        </w:div>
        <w:div w:id="597565417">
          <w:marLeft w:val="0"/>
          <w:marRight w:val="0"/>
          <w:marTop w:val="150"/>
          <w:marBottom w:val="0"/>
          <w:divBdr>
            <w:top w:val="none" w:sz="0" w:space="0" w:color="auto"/>
            <w:left w:val="none" w:sz="0" w:space="0" w:color="auto"/>
            <w:bottom w:val="none" w:sz="0" w:space="0" w:color="auto"/>
            <w:right w:val="none" w:sz="0" w:space="0" w:color="auto"/>
          </w:divBdr>
          <w:divsChild>
            <w:div w:id="12732753">
              <w:marLeft w:val="1155"/>
              <w:marRight w:val="0"/>
              <w:marTop w:val="0"/>
              <w:marBottom w:val="0"/>
              <w:divBdr>
                <w:top w:val="none" w:sz="0" w:space="0" w:color="auto"/>
                <w:left w:val="none" w:sz="0" w:space="0" w:color="auto"/>
                <w:bottom w:val="none" w:sz="0" w:space="0" w:color="auto"/>
                <w:right w:val="none" w:sz="0" w:space="0" w:color="auto"/>
              </w:divBdr>
            </w:div>
            <w:div w:id="1039090963">
              <w:marLeft w:val="1155"/>
              <w:marRight w:val="0"/>
              <w:marTop w:val="0"/>
              <w:marBottom w:val="0"/>
              <w:divBdr>
                <w:top w:val="none" w:sz="0" w:space="0" w:color="auto"/>
                <w:left w:val="none" w:sz="0" w:space="0" w:color="auto"/>
                <w:bottom w:val="none" w:sz="0" w:space="0" w:color="auto"/>
                <w:right w:val="none" w:sz="0" w:space="0" w:color="auto"/>
              </w:divBdr>
            </w:div>
            <w:div w:id="35814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192649">
      <w:bodyDiv w:val="1"/>
      <w:marLeft w:val="0"/>
      <w:marRight w:val="0"/>
      <w:marTop w:val="0"/>
      <w:marBottom w:val="0"/>
      <w:divBdr>
        <w:top w:val="none" w:sz="0" w:space="0" w:color="auto"/>
        <w:left w:val="none" w:sz="0" w:space="0" w:color="auto"/>
        <w:bottom w:val="none" w:sz="0" w:space="0" w:color="auto"/>
        <w:right w:val="none" w:sz="0" w:space="0" w:color="auto"/>
      </w:divBdr>
      <w:divsChild>
        <w:div w:id="833423399">
          <w:marLeft w:val="0"/>
          <w:marRight w:val="0"/>
          <w:marTop w:val="0"/>
          <w:marBottom w:val="0"/>
          <w:divBdr>
            <w:top w:val="none" w:sz="0" w:space="0" w:color="auto"/>
            <w:left w:val="none" w:sz="0" w:space="0" w:color="auto"/>
            <w:bottom w:val="none" w:sz="0" w:space="0" w:color="auto"/>
            <w:right w:val="none" w:sz="0" w:space="0" w:color="auto"/>
          </w:divBdr>
        </w:div>
        <w:div w:id="1130516324">
          <w:marLeft w:val="0"/>
          <w:marRight w:val="0"/>
          <w:marTop w:val="150"/>
          <w:marBottom w:val="0"/>
          <w:divBdr>
            <w:top w:val="none" w:sz="0" w:space="0" w:color="auto"/>
            <w:left w:val="none" w:sz="0" w:space="0" w:color="auto"/>
            <w:bottom w:val="none" w:sz="0" w:space="0" w:color="auto"/>
            <w:right w:val="none" w:sz="0" w:space="0" w:color="auto"/>
          </w:divBdr>
          <w:divsChild>
            <w:div w:id="1256019694">
              <w:marLeft w:val="1155"/>
              <w:marRight w:val="0"/>
              <w:marTop w:val="0"/>
              <w:marBottom w:val="0"/>
              <w:divBdr>
                <w:top w:val="none" w:sz="0" w:space="0" w:color="auto"/>
                <w:left w:val="none" w:sz="0" w:space="0" w:color="auto"/>
                <w:bottom w:val="none" w:sz="0" w:space="0" w:color="auto"/>
                <w:right w:val="none" w:sz="0" w:space="0" w:color="auto"/>
              </w:divBdr>
            </w:div>
            <w:div w:id="232739265">
              <w:marLeft w:val="1155"/>
              <w:marRight w:val="0"/>
              <w:marTop w:val="0"/>
              <w:marBottom w:val="0"/>
              <w:divBdr>
                <w:top w:val="none" w:sz="0" w:space="0" w:color="auto"/>
                <w:left w:val="none" w:sz="0" w:space="0" w:color="auto"/>
                <w:bottom w:val="none" w:sz="0" w:space="0" w:color="auto"/>
                <w:right w:val="none" w:sz="0" w:space="0" w:color="auto"/>
              </w:divBdr>
            </w:div>
            <w:div w:id="1744447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628061">
      <w:bodyDiv w:val="1"/>
      <w:marLeft w:val="0"/>
      <w:marRight w:val="0"/>
      <w:marTop w:val="0"/>
      <w:marBottom w:val="0"/>
      <w:divBdr>
        <w:top w:val="none" w:sz="0" w:space="0" w:color="auto"/>
        <w:left w:val="none" w:sz="0" w:space="0" w:color="auto"/>
        <w:bottom w:val="none" w:sz="0" w:space="0" w:color="auto"/>
        <w:right w:val="none" w:sz="0" w:space="0" w:color="auto"/>
      </w:divBdr>
      <w:divsChild>
        <w:div w:id="208491539">
          <w:marLeft w:val="0"/>
          <w:marRight w:val="0"/>
          <w:marTop w:val="0"/>
          <w:marBottom w:val="0"/>
          <w:divBdr>
            <w:top w:val="none" w:sz="0" w:space="0" w:color="auto"/>
            <w:left w:val="none" w:sz="0" w:space="0" w:color="auto"/>
            <w:bottom w:val="none" w:sz="0" w:space="0" w:color="auto"/>
            <w:right w:val="none" w:sz="0" w:space="0" w:color="auto"/>
          </w:divBdr>
        </w:div>
        <w:div w:id="2087340686">
          <w:marLeft w:val="0"/>
          <w:marRight w:val="0"/>
          <w:marTop w:val="150"/>
          <w:marBottom w:val="0"/>
          <w:divBdr>
            <w:top w:val="none" w:sz="0" w:space="0" w:color="auto"/>
            <w:left w:val="none" w:sz="0" w:space="0" w:color="auto"/>
            <w:bottom w:val="none" w:sz="0" w:space="0" w:color="auto"/>
            <w:right w:val="none" w:sz="0" w:space="0" w:color="auto"/>
          </w:divBdr>
          <w:divsChild>
            <w:div w:id="1562906970">
              <w:marLeft w:val="1155"/>
              <w:marRight w:val="0"/>
              <w:marTop w:val="0"/>
              <w:marBottom w:val="0"/>
              <w:divBdr>
                <w:top w:val="none" w:sz="0" w:space="0" w:color="auto"/>
                <w:left w:val="none" w:sz="0" w:space="0" w:color="auto"/>
                <w:bottom w:val="none" w:sz="0" w:space="0" w:color="auto"/>
                <w:right w:val="none" w:sz="0" w:space="0" w:color="auto"/>
              </w:divBdr>
            </w:div>
            <w:div w:id="1163207234">
              <w:marLeft w:val="1155"/>
              <w:marRight w:val="0"/>
              <w:marTop w:val="0"/>
              <w:marBottom w:val="0"/>
              <w:divBdr>
                <w:top w:val="none" w:sz="0" w:space="0" w:color="auto"/>
                <w:left w:val="none" w:sz="0" w:space="0" w:color="auto"/>
                <w:bottom w:val="none" w:sz="0" w:space="0" w:color="auto"/>
                <w:right w:val="none" w:sz="0" w:space="0" w:color="auto"/>
              </w:divBdr>
            </w:div>
            <w:div w:id="1499611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014408">
      <w:bodyDiv w:val="1"/>
      <w:marLeft w:val="0"/>
      <w:marRight w:val="0"/>
      <w:marTop w:val="0"/>
      <w:marBottom w:val="0"/>
      <w:divBdr>
        <w:top w:val="none" w:sz="0" w:space="0" w:color="auto"/>
        <w:left w:val="none" w:sz="0" w:space="0" w:color="auto"/>
        <w:bottom w:val="none" w:sz="0" w:space="0" w:color="auto"/>
        <w:right w:val="none" w:sz="0" w:space="0" w:color="auto"/>
      </w:divBdr>
      <w:divsChild>
        <w:div w:id="1168596079">
          <w:marLeft w:val="0"/>
          <w:marRight w:val="0"/>
          <w:marTop w:val="0"/>
          <w:marBottom w:val="0"/>
          <w:divBdr>
            <w:top w:val="none" w:sz="0" w:space="0" w:color="auto"/>
            <w:left w:val="none" w:sz="0" w:space="0" w:color="auto"/>
            <w:bottom w:val="none" w:sz="0" w:space="0" w:color="auto"/>
            <w:right w:val="none" w:sz="0" w:space="0" w:color="auto"/>
          </w:divBdr>
        </w:div>
        <w:div w:id="814494518">
          <w:marLeft w:val="0"/>
          <w:marRight w:val="0"/>
          <w:marTop w:val="150"/>
          <w:marBottom w:val="0"/>
          <w:divBdr>
            <w:top w:val="none" w:sz="0" w:space="0" w:color="auto"/>
            <w:left w:val="none" w:sz="0" w:space="0" w:color="auto"/>
            <w:bottom w:val="none" w:sz="0" w:space="0" w:color="auto"/>
            <w:right w:val="none" w:sz="0" w:space="0" w:color="auto"/>
          </w:divBdr>
          <w:divsChild>
            <w:div w:id="525950919">
              <w:marLeft w:val="1155"/>
              <w:marRight w:val="0"/>
              <w:marTop w:val="0"/>
              <w:marBottom w:val="0"/>
              <w:divBdr>
                <w:top w:val="none" w:sz="0" w:space="0" w:color="auto"/>
                <w:left w:val="none" w:sz="0" w:space="0" w:color="auto"/>
                <w:bottom w:val="none" w:sz="0" w:space="0" w:color="auto"/>
                <w:right w:val="none" w:sz="0" w:space="0" w:color="auto"/>
              </w:divBdr>
            </w:div>
            <w:div w:id="2057578901">
              <w:marLeft w:val="1155"/>
              <w:marRight w:val="0"/>
              <w:marTop w:val="0"/>
              <w:marBottom w:val="0"/>
              <w:divBdr>
                <w:top w:val="none" w:sz="0" w:space="0" w:color="auto"/>
                <w:left w:val="none" w:sz="0" w:space="0" w:color="auto"/>
                <w:bottom w:val="none" w:sz="0" w:space="0" w:color="auto"/>
                <w:right w:val="none" w:sz="0" w:space="0" w:color="auto"/>
              </w:divBdr>
            </w:div>
            <w:div w:id="1201043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8889336">
      <w:bodyDiv w:val="1"/>
      <w:marLeft w:val="0"/>
      <w:marRight w:val="0"/>
      <w:marTop w:val="0"/>
      <w:marBottom w:val="0"/>
      <w:divBdr>
        <w:top w:val="none" w:sz="0" w:space="0" w:color="auto"/>
        <w:left w:val="none" w:sz="0" w:space="0" w:color="auto"/>
        <w:bottom w:val="none" w:sz="0" w:space="0" w:color="auto"/>
        <w:right w:val="none" w:sz="0" w:space="0" w:color="auto"/>
      </w:divBdr>
      <w:divsChild>
        <w:div w:id="1301694755">
          <w:marLeft w:val="0"/>
          <w:marRight w:val="0"/>
          <w:marTop w:val="0"/>
          <w:marBottom w:val="0"/>
          <w:divBdr>
            <w:top w:val="none" w:sz="0" w:space="0" w:color="auto"/>
            <w:left w:val="none" w:sz="0" w:space="0" w:color="auto"/>
            <w:bottom w:val="none" w:sz="0" w:space="0" w:color="auto"/>
            <w:right w:val="none" w:sz="0" w:space="0" w:color="auto"/>
          </w:divBdr>
        </w:div>
        <w:div w:id="835341628">
          <w:marLeft w:val="0"/>
          <w:marRight w:val="0"/>
          <w:marTop w:val="150"/>
          <w:marBottom w:val="0"/>
          <w:divBdr>
            <w:top w:val="none" w:sz="0" w:space="0" w:color="auto"/>
            <w:left w:val="none" w:sz="0" w:space="0" w:color="auto"/>
            <w:bottom w:val="none" w:sz="0" w:space="0" w:color="auto"/>
            <w:right w:val="none" w:sz="0" w:space="0" w:color="auto"/>
          </w:divBdr>
          <w:divsChild>
            <w:div w:id="19283141">
              <w:marLeft w:val="1155"/>
              <w:marRight w:val="0"/>
              <w:marTop w:val="0"/>
              <w:marBottom w:val="0"/>
              <w:divBdr>
                <w:top w:val="none" w:sz="0" w:space="0" w:color="auto"/>
                <w:left w:val="none" w:sz="0" w:space="0" w:color="auto"/>
                <w:bottom w:val="none" w:sz="0" w:space="0" w:color="auto"/>
                <w:right w:val="none" w:sz="0" w:space="0" w:color="auto"/>
              </w:divBdr>
            </w:div>
            <w:div w:id="1758867163">
              <w:marLeft w:val="1155"/>
              <w:marRight w:val="0"/>
              <w:marTop w:val="0"/>
              <w:marBottom w:val="0"/>
              <w:divBdr>
                <w:top w:val="none" w:sz="0" w:space="0" w:color="auto"/>
                <w:left w:val="none" w:sz="0" w:space="0" w:color="auto"/>
                <w:bottom w:val="none" w:sz="0" w:space="0" w:color="auto"/>
                <w:right w:val="none" w:sz="0" w:space="0" w:color="auto"/>
              </w:divBdr>
            </w:div>
            <w:div w:id="216287495">
              <w:marLeft w:val="1155"/>
              <w:marRight w:val="0"/>
              <w:marTop w:val="0"/>
              <w:marBottom w:val="0"/>
              <w:divBdr>
                <w:top w:val="none" w:sz="0" w:space="0" w:color="auto"/>
                <w:left w:val="none" w:sz="0" w:space="0" w:color="auto"/>
                <w:bottom w:val="none" w:sz="0" w:space="0" w:color="auto"/>
                <w:right w:val="none" w:sz="0" w:space="0" w:color="auto"/>
              </w:divBdr>
            </w:div>
          </w:divsChild>
        </w:div>
        <w:div w:id="369182712">
          <w:marLeft w:val="0"/>
          <w:marRight w:val="0"/>
          <w:marTop w:val="0"/>
          <w:marBottom w:val="0"/>
          <w:divBdr>
            <w:top w:val="none" w:sz="0" w:space="0" w:color="auto"/>
            <w:left w:val="none" w:sz="0" w:space="0" w:color="auto"/>
            <w:bottom w:val="none" w:sz="0" w:space="0" w:color="auto"/>
            <w:right w:val="none" w:sz="0" w:space="0" w:color="auto"/>
          </w:divBdr>
        </w:div>
        <w:div w:id="1657028030">
          <w:marLeft w:val="0"/>
          <w:marRight w:val="0"/>
          <w:marTop w:val="150"/>
          <w:marBottom w:val="0"/>
          <w:divBdr>
            <w:top w:val="none" w:sz="0" w:space="0" w:color="auto"/>
            <w:left w:val="none" w:sz="0" w:space="0" w:color="auto"/>
            <w:bottom w:val="none" w:sz="0" w:space="0" w:color="auto"/>
            <w:right w:val="none" w:sz="0" w:space="0" w:color="auto"/>
          </w:divBdr>
          <w:divsChild>
            <w:div w:id="2086877687">
              <w:marLeft w:val="1155"/>
              <w:marRight w:val="0"/>
              <w:marTop w:val="0"/>
              <w:marBottom w:val="0"/>
              <w:divBdr>
                <w:top w:val="none" w:sz="0" w:space="0" w:color="auto"/>
                <w:left w:val="none" w:sz="0" w:space="0" w:color="auto"/>
                <w:bottom w:val="none" w:sz="0" w:space="0" w:color="auto"/>
                <w:right w:val="none" w:sz="0" w:space="0" w:color="auto"/>
              </w:divBdr>
            </w:div>
            <w:div w:id="1118180406">
              <w:marLeft w:val="1155"/>
              <w:marRight w:val="0"/>
              <w:marTop w:val="0"/>
              <w:marBottom w:val="0"/>
              <w:divBdr>
                <w:top w:val="none" w:sz="0" w:space="0" w:color="auto"/>
                <w:left w:val="none" w:sz="0" w:space="0" w:color="auto"/>
                <w:bottom w:val="none" w:sz="0" w:space="0" w:color="auto"/>
                <w:right w:val="none" w:sz="0" w:space="0" w:color="auto"/>
              </w:divBdr>
            </w:div>
            <w:div w:id="163055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24750">
      <w:bodyDiv w:val="1"/>
      <w:marLeft w:val="0"/>
      <w:marRight w:val="0"/>
      <w:marTop w:val="0"/>
      <w:marBottom w:val="0"/>
      <w:divBdr>
        <w:top w:val="none" w:sz="0" w:space="0" w:color="auto"/>
        <w:left w:val="none" w:sz="0" w:space="0" w:color="auto"/>
        <w:bottom w:val="none" w:sz="0" w:space="0" w:color="auto"/>
        <w:right w:val="none" w:sz="0" w:space="0" w:color="auto"/>
      </w:divBdr>
      <w:divsChild>
        <w:div w:id="184751878">
          <w:marLeft w:val="0"/>
          <w:marRight w:val="0"/>
          <w:marTop w:val="0"/>
          <w:marBottom w:val="0"/>
          <w:divBdr>
            <w:top w:val="none" w:sz="0" w:space="0" w:color="auto"/>
            <w:left w:val="none" w:sz="0" w:space="0" w:color="auto"/>
            <w:bottom w:val="none" w:sz="0" w:space="0" w:color="auto"/>
            <w:right w:val="none" w:sz="0" w:space="0" w:color="auto"/>
          </w:divBdr>
        </w:div>
        <w:div w:id="335614335">
          <w:marLeft w:val="0"/>
          <w:marRight w:val="0"/>
          <w:marTop w:val="150"/>
          <w:marBottom w:val="0"/>
          <w:divBdr>
            <w:top w:val="none" w:sz="0" w:space="0" w:color="auto"/>
            <w:left w:val="none" w:sz="0" w:space="0" w:color="auto"/>
            <w:bottom w:val="none" w:sz="0" w:space="0" w:color="auto"/>
            <w:right w:val="none" w:sz="0" w:space="0" w:color="auto"/>
          </w:divBdr>
          <w:divsChild>
            <w:div w:id="1440904528">
              <w:marLeft w:val="1155"/>
              <w:marRight w:val="0"/>
              <w:marTop w:val="0"/>
              <w:marBottom w:val="0"/>
              <w:divBdr>
                <w:top w:val="none" w:sz="0" w:space="0" w:color="auto"/>
                <w:left w:val="none" w:sz="0" w:space="0" w:color="auto"/>
                <w:bottom w:val="none" w:sz="0" w:space="0" w:color="auto"/>
                <w:right w:val="none" w:sz="0" w:space="0" w:color="auto"/>
              </w:divBdr>
            </w:div>
            <w:div w:id="1004016113">
              <w:marLeft w:val="1155"/>
              <w:marRight w:val="0"/>
              <w:marTop w:val="0"/>
              <w:marBottom w:val="0"/>
              <w:divBdr>
                <w:top w:val="none" w:sz="0" w:space="0" w:color="auto"/>
                <w:left w:val="none" w:sz="0" w:space="0" w:color="auto"/>
                <w:bottom w:val="none" w:sz="0" w:space="0" w:color="auto"/>
                <w:right w:val="none" w:sz="0" w:space="0" w:color="auto"/>
              </w:divBdr>
            </w:div>
            <w:div w:id="1656445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173748">
      <w:bodyDiv w:val="1"/>
      <w:marLeft w:val="0"/>
      <w:marRight w:val="0"/>
      <w:marTop w:val="0"/>
      <w:marBottom w:val="0"/>
      <w:divBdr>
        <w:top w:val="none" w:sz="0" w:space="0" w:color="auto"/>
        <w:left w:val="none" w:sz="0" w:space="0" w:color="auto"/>
        <w:bottom w:val="none" w:sz="0" w:space="0" w:color="auto"/>
        <w:right w:val="none" w:sz="0" w:space="0" w:color="auto"/>
      </w:divBdr>
      <w:divsChild>
        <w:div w:id="1726903920">
          <w:marLeft w:val="0"/>
          <w:marRight w:val="0"/>
          <w:marTop w:val="0"/>
          <w:marBottom w:val="0"/>
          <w:divBdr>
            <w:top w:val="none" w:sz="0" w:space="0" w:color="auto"/>
            <w:left w:val="none" w:sz="0" w:space="0" w:color="auto"/>
            <w:bottom w:val="none" w:sz="0" w:space="0" w:color="auto"/>
            <w:right w:val="none" w:sz="0" w:space="0" w:color="auto"/>
          </w:divBdr>
        </w:div>
        <w:div w:id="1178152695">
          <w:marLeft w:val="0"/>
          <w:marRight w:val="0"/>
          <w:marTop w:val="150"/>
          <w:marBottom w:val="0"/>
          <w:divBdr>
            <w:top w:val="none" w:sz="0" w:space="0" w:color="auto"/>
            <w:left w:val="none" w:sz="0" w:space="0" w:color="auto"/>
            <w:bottom w:val="none" w:sz="0" w:space="0" w:color="auto"/>
            <w:right w:val="none" w:sz="0" w:space="0" w:color="auto"/>
          </w:divBdr>
          <w:divsChild>
            <w:div w:id="25496755">
              <w:marLeft w:val="1155"/>
              <w:marRight w:val="0"/>
              <w:marTop w:val="0"/>
              <w:marBottom w:val="0"/>
              <w:divBdr>
                <w:top w:val="none" w:sz="0" w:space="0" w:color="auto"/>
                <w:left w:val="none" w:sz="0" w:space="0" w:color="auto"/>
                <w:bottom w:val="none" w:sz="0" w:space="0" w:color="auto"/>
                <w:right w:val="none" w:sz="0" w:space="0" w:color="auto"/>
              </w:divBdr>
            </w:div>
            <w:div w:id="1224950244">
              <w:marLeft w:val="1155"/>
              <w:marRight w:val="0"/>
              <w:marTop w:val="0"/>
              <w:marBottom w:val="0"/>
              <w:divBdr>
                <w:top w:val="none" w:sz="0" w:space="0" w:color="auto"/>
                <w:left w:val="none" w:sz="0" w:space="0" w:color="auto"/>
                <w:bottom w:val="none" w:sz="0" w:space="0" w:color="auto"/>
                <w:right w:val="none" w:sz="0" w:space="0" w:color="auto"/>
              </w:divBdr>
            </w:div>
            <w:div w:id="174005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198804">
      <w:bodyDiv w:val="1"/>
      <w:marLeft w:val="0"/>
      <w:marRight w:val="0"/>
      <w:marTop w:val="0"/>
      <w:marBottom w:val="0"/>
      <w:divBdr>
        <w:top w:val="none" w:sz="0" w:space="0" w:color="auto"/>
        <w:left w:val="none" w:sz="0" w:space="0" w:color="auto"/>
        <w:bottom w:val="none" w:sz="0" w:space="0" w:color="auto"/>
        <w:right w:val="none" w:sz="0" w:space="0" w:color="auto"/>
      </w:divBdr>
      <w:divsChild>
        <w:div w:id="1209486180">
          <w:marLeft w:val="0"/>
          <w:marRight w:val="0"/>
          <w:marTop w:val="0"/>
          <w:marBottom w:val="0"/>
          <w:divBdr>
            <w:top w:val="none" w:sz="0" w:space="0" w:color="auto"/>
            <w:left w:val="none" w:sz="0" w:space="0" w:color="auto"/>
            <w:bottom w:val="none" w:sz="0" w:space="0" w:color="auto"/>
            <w:right w:val="none" w:sz="0" w:space="0" w:color="auto"/>
          </w:divBdr>
        </w:div>
        <w:div w:id="1737434156">
          <w:marLeft w:val="0"/>
          <w:marRight w:val="0"/>
          <w:marTop w:val="150"/>
          <w:marBottom w:val="0"/>
          <w:divBdr>
            <w:top w:val="none" w:sz="0" w:space="0" w:color="auto"/>
            <w:left w:val="none" w:sz="0" w:space="0" w:color="auto"/>
            <w:bottom w:val="none" w:sz="0" w:space="0" w:color="auto"/>
            <w:right w:val="none" w:sz="0" w:space="0" w:color="auto"/>
          </w:divBdr>
          <w:divsChild>
            <w:div w:id="151482822">
              <w:marLeft w:val="1155"/>
              <w:marRight w:val="0"/>
              <w:marTop w:val="0"/>
              <w:marBottom w:val="0"/>
              <w:divBdr>
                <w:top w:val="none" w:sz="0" w:space="0" w:color="auto"/>
                <w:left w:val="none" w:sz="0" w:space="0" w:color="auto"/>
                <w:bottom w:val="none" w:sz="0" w:space="0" w:color="auto"/>
                <w:right w:val="none" w:sz="0" w:space="0" w:color="auto"/>
              </w:divBdr>
            </w:div>
            <w:div w:id="1439332981">
              <w:marLeft w:val="1155"/>
              <w:marRight w:val="0"/>
              <w:marTop w:val="0"/>
              <w:marBottom w:val="0"/>
              <w:divBdr>
                <w:top w:val="none" w:sz="0" w:space="0" w:color="auto"/>
                <w:left w:val="none" w:sz="0" w:space="0" w:color="auto"/>
                <w:bottom w:val="none" w:sz="0" w:space="0" w:color="auto"/>
                <w:right w:val="none" w:sz="0" w:space="0" w:color="auto"/>
              </w:divBdr>
            </w:div>
            <w:div w:id="25062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04059">
      <w:bodyDiv w:val="1"/>
      <w:marLeft w:val="0"/>
      <w:marRight w:val="0"/>
      <w:marTop w:val="0"/>
      <w:marBottom w:val="0"/>
      <w:divBdr>
        <w:top w:val="none" w:sz="0" w:space="0" w:color="auto"/>
        <w:left w:val="none" w:sz="0" w:space="0" w:color="auto"/>
        <w:bottom w:val="none" w:sz="0" w:space="0" w:color="auto"/>
        <w:right w:val="none" w:sz="0" w:space="0" w:color="auto"/>
      </w:divBdr>
      <w:divsChild>
        <w:div w:id="2008943142">
          <w:marLeft w:val="0"/>
          <w:marRight w:val="0"/>
          <w:marTop w:val="0"/>
          <w:marBottom w:val="0"/>
          <w:divBdr>
            <w:top w:val="none" w:sz="0" w:space="0" w:color="auto"/>
            <w:left w:val="none" w:sz="0" w:space="0" w:color="auto"/>
            <w:bottom w:val="none" w:sz="0" w:space="0" w:color="auto"/>
            <w:right w:val="none" w:sz="0" w:space="0" w:color="auto"/>
          </w:divBdr>
        </w:div>
        <w:div w:id="1733847956">
          <w:marLeft w:val="0"/>
          <w:marRight w:val="0"/>
          <w:marTop w:val="150"/>
          <w:marBottom w:val="0"/>
          <w:divBdr>
            <w:top w:val="none" w:sz="0" w:space="0" w:color="auto"/>
            <w:left w:val="none" w:sz="0" w:space="0" w:color="auto"/>
            <w:bottom w:val="none" w:sz="0" w:space="0" w:color="auto"/>
            <w:right w:val="none" w:sz="0" w:space="0" w:color="auto"/>
          </w:divBdr>
          <w:divsChild>
            <w:div w:id="826213871">
              <w:marLeft w:val="1155"/>
              <w:marRight w:val="0"/>
              <w:marTop w:val="0"/>
              <w:marBottom w:val="0"/>
              <w:divBdr>
                <w:top w:val="none" w:sz="0" w:space="0" w:color="auto"/>
                <w:left w:val="none" w:sz="0" w:space="0" w:color="auto"/>
                <w:bottom w:val="none" w:sz="0" w:space="0" w:color="auto"/>
                <w:right w:val="none" w:sz="0" w:space="0" w:color="auto"/>
              </w:divBdr>
            </w:div>
            <w:div w:id="681859447">
              <w:marLeft w:val="1155"/>
              <w:marRight w:val="0"/>
              <w:marTop w:val="0"/>
              <w:marBottom w:val="0"/>
              <w:divBdr>
                <w:top w:val="none" w:sz="0" w:space="0" w:color="auto"/>
                <w:left w:val="none" w:sz="0" w:space="0" w:color="auto"/>
                <w:bottom w:val="none" w:sz="0" w:space="0" w:color="auto"/>
                <w:right w:val="none" w:sz="0" w:space="0" w:color="auto"/>
              </w:divBdr>
            </w:div>
            <w:div w:id="1130977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53008">
      <w:bodyDiv w:val="1"/>
      <w:marLeft w:val="0"/>
      <w:marRight w:val="0"/>
      <w:marTop w:val="0"/>
      <w:marBottom w:val="0"/>
      <w:divBdr>
        <w:top w:val="none" w:sz="0" w:space="0" w:color="auto"/>
        <w:left w:val="none" w:sz="0" w:space="0" w:color="auto"/>
        <w:bottom w:val="none" w:sz="0" w:space="0" w:color="auto"/>
        <w:right w:val="none" w:sz="0" w:space="0" w:color="auto"/>
      </w:divBdr>
      <w:divsChild>
        <w:div w:id="1973291330">
          <w:marLeft w:val="0"/>
          <w:marRight w:val="0"/>
          <w:marTop w:val="0"/>
          <w:marBottom w:val="0"/>
          <w:divBdr>
            <w:top w:val="none" w:sz="0" w:space="0" w:color="auto"/>
            <w:left w:val="none" w:sz="0" w:space="0" w:color="auto"/>
            <w:bottom w:val="none" w:sz="0" w:space="0" w:color="auto"/>
            <w:right w:val="none" w:sz="0" w:space="0" w:color="auto"/>
          </w:divBdr>
        </w:div>
        <w:div w:id="1784567746">
          <w:marLeft w:val="0"/>
          <w:marRight w:val="0"/>
          <w:marTop w:val="150"/>
          <w:marBottom w:val="0"/>
          <w:divBdr>
            <w:top w:val="none" w:sz="0" w:space="0" w:color="auto"/>
            <w:left w:val="none" w:sz="0" w:space="0" w:color="auto"/>
            <w:bottom w:val="none" w:sz="0" w:space="0" w:color="auto"/>
            <w:right w:val="none" w:sz="0" w:space="0" w:color="auto"/>
          </w:divBdr>
          <w:divsChild>
            <w:div w:id="1287199662">
              <w:marLeft w:val="1155"/>
              <w:marRight w:val="0"/>
              <w:marTop w:val="0"/>
              <w:marBottom w:val="0"/>
              <w:divBdr>
                <w:top w:val="none" w:sz="0" w:space="0" w:color="auto"/>
                <w:left w:val="none" w:sz="0" w:space="0" w:color="auto"/>
                <w:bottom w:val="none" w:sz="0" w:space="0" w:color="auto"/>
                <w:right w:val="none" w:sz="0" w:space="0" w:color="auto"/>
              </w:divBdr>
            </w:div>
            <w:div w:id="2040468298">
              <w:marLeft w:val="1155"/>
              <w:marRight w:val="0"/>
              <w:marTop w:val="0"/>
              <w:marBottom w:val="0"/>
              <w:divBdr>
                <w:top w:val="none" w:sz="0" w:space="0" w:color="auto"/>
                <w:left w:val="none" w:sz="0" w:space="0" w:color="auto"/>
                <w:bottom w:val="none" w:sz="0" w:space="0" w:color="auto"/>
                <w:right w:val="none" w:sz="0" w:space="0" w:color="auto"/>
              </w:divBdr>
            </w:div>
            <w:div w:id="324669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172573">
      <w:bodyDiv w:val="1"/>
      <w:marLeft w:val="0"/>
      <w:marRight w:val="0"/>
      <w:marTop w:val="0"/>
      <w:marBottom w:val="0"/>
      <w:divBdr>
        <w:top w:val="none" w:sz="0" w:space="0" w:color="auto"/>
        <w:left w:val="none" w:sz="0" w:space="0" w:color="auto"/>
        <w:bottom w:val="none" w:sz="0" w:space="0" w:color="auto"/>
        <w:right w:val="none" w:sz="0" w:space="0" w:color="auto"/>
      </w:divBdr>
      <w:divsChild>
        <w:div w:id="2105880052">
          <w:marLeft w:val="0"/>
          <w:marRight w:val="0"/>
          <w:marTop w:val="0"/>
          <w:marBottom w:val="0"/>
          <w:divBdr>
            <w:top w:val="none" w:sz="0" w:space="0" w:color="auto"/>
            <w:left w:val="none" w:sz="0" w:space="0" w:color="auto"/>
            <w:bottom w:val="none" w:sz="0" w:space="0" w:color="auto"/>
            <w:right w:val="none" w:sz="0" w:space="0" w:color="auto"/>
          </w:divBdr>
        </w:div>
        <w:div w:id="536965043">
          <w:marLeft w:val="0"/>
          <w:marRight w:val="0"/>
          <w:marTop w:val="150"/>
          <w:marBottom w:val="0"/>
          <w:divBdr>
            <w:top w:val="none" w:sz="0" w:space="0" w:color="auto"/>
            <w:left w:val="none" w:sz="0" w:space="0" w:color="auto"/>
            <w:bottom w:val="none" w:sz="0" w:space="0" w:color="auto"/>
            <w:right w:val="none" w:sz="0" w:space="0" w:color="auto"/>
          </w:divBdr>
          <w:divsChild>
            <w:div w:id="524516772">
              <w:marLeft w:val="1155"/>
              <w:marRight w:val="0"/>
              <w:marTop w:val="0"/>
              <w:marBottom w:val="0"/>
              <w:divBdr>
                <w:top w:val="none" w:sz="0" w:space="0" w:color="auto"/>
                <w:left w:val="none" w:sz="0" w:space="0" w:color="auto"/>
                <w:bottom w:val="none" w:sz="0" w:space="0" w:color="auto"/>
                <w:right w:val="none" w:sz="0" w:space="0" w:color="auto"/>
              </w:divBdr>
            </w:div>
            <w:div w:id="602038513">
              <w:marLeft w:val="1155"/>
              <w:marRight w:val="0"/>
              <w:marTop w:val="0"/>
              <w:marBottom w:val="0"/>
              <w:divBdr>
                <w:top w:val="none" w:sz="0" w:space="0" w:color="auto"/>
                <w:left w:val="none" w:sz="0" w:space="0" w:color="auto"/>
                <w:bottom w:val="none" w:sz="0" w:space="0" w:color="auto"/>
                <w:right w:val="none" w:sz="0" w:space="0" w:color="auto"/>
              </w:divBdr>
            </w:div>
            <w:div w:id="876549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551795">
      <w:bodyDiv w:val="1"/>
      <w:marLeft w:val="0"/>
      <w:marRight w:val="0"/>
      <w:marTop w:val="0"/>
      <w:marBottom w:val="0"/>
      <w:divBdr>
        <w:top w:val="none" w:sz="0" w:space="0" w:color="auto"/>
        <w:left w:val="none" w:sz="0" w:space="0" w:color="auto"/>
        <w:bottom w:val="none" w:sz="0" w:space="0" w:color="auto"/>
        <w:right w:val="none" w:sz="0" w:space="0" w:color="auto"/>
      </w:divBdr>
      <w:divsChild>
        <w:div w:id="1985501601">
          <w:marLeft w:val="0"/>
          <w:marRight w:val="0"/>
          <w:marTop w:val="0"/>
          <w:marBottom w:val="0"/>
          <w:divBdr>
            <w:top w:val="none" w:sz="0" w:space="0" w:color="auto"/>
            <w:left w:val="none" w:sz="0" w:space="0" w:color="auto"/>
            <w:bottom w:val="none" w:sz="0" w:space="0" w:color="auto"/>
            <w:right w:val="none" w:sz="0" w:space="0" w:color="auto"/>
          </w:divBdr>
        </w:div>
        <w:div w:id="1294867326">
          <w:marLeft w:val="0"/>
          <w:marRight w:val="0"/>
          <w:marTop w:val="150"/>
          <w:marBottom w:val="0"/>
          <w:divBdr>
            <w:top w:val="none" w:sz="0" w:space="0" w:color="auto"/>
            <w:left w:val="none" w:sz="0" w:space="0" w:color="auto"/>
            <w:bottom w:val="none" w:sz="0" w:space="0" w:color="auto"/>
            <w:right w:val="none" w:sz="0" w:space="0" w:color="auto"/>
          </w:divBdr>
          <w:divsChild>
            <w:div w:id="1116028285">
              <w:marLeft w:val="1155"/>
              <w:marRight w:val="0"/>
              <w:marTop w:val="0"/>
              <w:marBottom w:val="0"/>
              <w:divBdr>
                <w:top w:val="none" w:sz="0" w:space="0" w:color="auto"/>
                <w:left w:val="none" w:sz="0" w:space="0" w:color="auto"/>
                <w:bottom w:val="none" w:sz="0" w:space="0" w:color="auto"/>
                <w:right w:val="none" w:sz="0" w:space="0" w:color="auto"/>
              </w:divBdr>
            </w:div>
            <w:div w:id="2036812121">
              <w:marLeft w:val="1155"/>
              <w:marRight w:val="0"/>
              <w:marTop w:val="0"/>
              <w:marBottom w:val="0"/>
              <w:divBdr>
                <w:top w:val="none" w:sz="0" w:space="0" w:color="auto"/>
                <w:left w:val="none" w:sz="0" w:space="0" w:color="auto"/>
                <w:bottom w:val="none" w:sz="0" w:space="0" w:color="auto"/>
                <w:right w:val="none" w:sz="0" w:space="0" w:color="auto"/>
              </w:divBdr>
            </w:div>
            <w:div w:id="19755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53632">
      <w:bodyDiv w:val="1"/>
      <w:marLeft w:val="0"/>
      <w:marRight w:val="0"/>
      <w:marTop w:val="0"/>
      <w:marBottom w:val="0"/>
      <w:divBdr>
        <w:top w:val="none" w:sz="0" w:space="0" w:color="auto"/>
        <w:left w:val="none" w:sz="0" w:space="0" w:color="auto"/>
        <w:bottom w:val="none" w:sz="0" w:space="0" w:color="auto"/>
        <w:right w:val="none" w:sz="0" w:space="0" w:color="auto"/>
      </w:divBdr>
      <w:divsChild>
        <w:div w:id="959722947">
          <w:marLeft w:val="0"/>
          <w:marRight w:val="0"/>
          <w:marTop w:val="0"/>
          <w:marBottom w:val="0"/>
          <w:divBdr>
            <w:top w:val="none" w:sz="0" w:space="0" w:color="auto"/>
            <w:left w:val="none" w:sz="0" w:space="0" w:color="auto"/>
            <w:bottom w:val="none" w:sz="0" w:space="0" w:color="auto"/>
            <w:right w:val="none" w:sz="0" w:space="0" w:color="auto"/>
          </w:divBdr>
        </w:div>
        <w:div w:id="1963460970">
          <w:marLeft w:val="0"/>
          <w:marRight w:val="0"/>
          <w:marTop w:val="150"/>
          <w:marBottom w:val="0"/>
          <w:divBdr>
            <w:top w:val="none" w:sz="0" w:space="0" w:color="auto"/>
            <w:left w:val="none" w:sz="0" w:space="0" w:color="auto"/>
            <w:bottom w:val="none" w:sz="0" w:space="0" w:color="auto"/>
            <w:right w:val="none" w:sz="0" w:space="0" w:color="auto"/>
          </w:divBdr>
          <w:divsChild>
            <w:div w:id="2032029171">
              <w:marLeft w:val="1155"/>
              <w:marRight w:val="0"/>
              <w:marTop w:val="0"/>
              <w:marBottom w:val="0"/>
              <w:divBdr>
                <w:top w:val="none" w:sz="0" w:space="0" w:color="auto"/>
                <w:left w:val="none" w:sz="0" w:space="0" w:color="auto"/>
                <w:bottom w:val="none" w:sz="0" w:space="0" w:color="auto"/>
                <w:right w:val="none" w:sz="0" w:space="0" w:color="auto"/>
              </w:divBdr>
            </w:div>
            <w:div w:id="1992057551">
              <w:marLeft w:val="1155"/>
              <w:marRight w:val="0"/>
              <w:marTop w:val="0"/>
              <w:marBottom w:val="0"/>
              <w:divBdr>
                <w:top w:val="none" w:sz="0" w:space="0" w:color="auto"/>
                <w:left w:val="none" w:sz="0" w:space="0" w:color="auto"/>
                <w:bottom w:val="none" w:sz="0" w:space="0" w:color="auto"/>
                <w:right w:val="none" w:sz="0" w:space="0" w:color="auto"/>
              </w:divBdr>
            </w:div>
            <w:div w:id="1094744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599259">
      <w:bodyDiv w:val="1"/>
      <w:marLeft w:val="0"/>
      <w:marRight w:val="0"/>
      <w:marTop w:val="0"/>
      <w:marBottom w:val="0"/>
      <w:divBdr>
        <w:top w:val="none" w:sz="0" w:space="0" w:color="auto"/>
        <w:left w:val="none" w:sz="0" w:space="0" w:color="auto"/>
        <w:bottom w:val="none" w:sz="0" w:space="0" w:color="auto"/>
        <w:right w:val="none" w:sz="0" w:space="0" w:color="auto"/>
      </w:divBdr>
      <w:divsChild>
        <w:div w:id="780150658">
          <w:marLeft w:val="0"/>
          <w:marRight w:val="0"/>
          <w:marTop w:val="0"/>
          <w:marBottom w:val="0"/>
          <w:divBdr>
            <w:top w:val="none" w:sz="0" w:space="0" w:color="auto"/>
            <w:left w:val="none" w:sz="0" w:space="0" w:color="auto"/>
            <w:bottom w:val="none" w:sz="0" w:space="0" w:color="auto"/>
            <w:right w:val="none" w:sz="0" w:space="0" w:color="auto"/>
          </w:divBdr>
        </w:div>
        <w:div w:id="1869949173">
          <w:marLeft w:val="0"/>
          <w:marRight w:val="0"/>
          <w:marTop w:val="150"/>
          <w:marBottom w:val="0"/>
          <w:divBdr>
            <w:top w:val="none" w:sz="0" w:space="0" w:color="auto"/>
            <w:left w:val="none" w:sz="0" w:space="0" w:color="auto"/>
            <w:bottom w:val="none" w:sz="0" w:space="0" w:color="auto"/>
            <w:right w:val="none" w:sz="0" w:space="0" w:color="auto"/>
          </w:divBdr>
          <w:divsChild>
            <w:div w:id="506216119">
              <w:marLeft w:val="1155"/>
              <w:marRight w:val="0"/>
              <w:marTop w:val="0"/>
              <w:marBottom w:val="0"/>
              <w:divBdr>
                <w:top w:val="none" w:sz="0" w:space="0" w:color="auto"/>
                <w:left w:val="none" w:sz="0" w:space="0" w:color="auto"/>
                <w:bottom w:val="none" w:sz="0" w:space="0" w:color="auto"/>
                <w:right w:val="none" w:sz="0" w:space="0" w:color="auto"/>
              </w:divBdr>
            </w:div>
            <w:div w:id="293221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789908">
      <w:bodyDiv w:val="1"/>
      <w:marLeft w:val="0"/>
      <w:marRight w:val="0"/>
      <w:marTop w:val="0"/>
      <w:marBottom w:val="0"/>
      <w:divBdr>
        <w:top w:val="none" w:sz="0" w:space="0" w:color="auto"/>
        <w:left w:val="none" w:sz="0" w:space="0" w:color="auto"/>
        <w:bottom w:val="none" w:sz="0" w:space="0" w:color="auto"/>
        <w:right w:val="none" w:sz="0" w:space="0" w:color="auto"/>
      </w:divBdr>
      <w:divsChild>
        <w:div w:id="1156454894">
          <w:marLeft w:val="0"/>
          <w:marRight w:val="0"/>
          <w:marTop w:val="0"/>
          <w:marBottom w:val="0"/>
          <w:divBdr>
            <w:top w:val="none" w:sz="0" w:space="0" w:color="auto"/>
            <w:left w:val="none" w:sz="0" w:space="0" w:color="auto"/>
            <w:bottom w:val="none" w:sz="0" w:space="0" w:color="auto"/>
            <w:right w:val="none" w:sz="0" w:space="0" w:color="auto"/>
          </w:divBdr>
        </w:div>
        <w:div w:id="1217012029">
          <w:marLeft w:val="0"/>
          <w:marRight w:val="0"/>
          <w:marTop w:val="150"/>
          <w:marBottom w:val="0"/>
          <w:divBdr>
            <w:top w:val="none" w:sz="0" w:space="0" w:color="auto"/>
            <w:left w:val="none" w:sz="0" w:space="0" w:color="auto"/>
            <w:bottom w:val="none" w:sz="0" w:space="0" w:color="auto"/>
            <w:right w:val="none" w:sz="0" w:space="0" w:color="auto"/>
          </w:divBdr>
          <w:divsChild>
            <w:div w:id="2136559634">
              <w:marLeft w:val="1155"/>
              <w:marRight w:val="0"/>
              <w:marTop w:val="0"/>
              <w:marBottom w:val="0"/>
              <w:divBdr>
                <w:top w:val="none" w:sz="0" w:space="0" w:color="auto"/>
                <w:left w:val="none" w:sz="0" w:space="0" w:color="auto"/>
                <w:bottom w:val="none" w:sz="0" w:space="0" w:color="auto"/>
                <w:right w:val="none" w:sz="0" w:space="0" w:color="auto"/>
              </w:divBdr>
            </w:div>
            <w:div w:id="1738046330">
              <w:marLeft w:val="1155"/>
              <w:marRight w:val="0"/>
              <w:marTop w:val="0"/>
              <w:marBottom w:val="0"/>
              <w:divBdr>
                <w:top w:val="none" w:sz="0" w:space="0" w:color="auto"/>
                <w:left w:val="none" w:sz="0" w:space="0" w:color="auto"/>
                <w:bottom w:val="none" w:sz="0" w:space="0" w:color="auto"/>
                <w:right w:val="none" w:sz="0" w:space="0" w:color="auto"/>
              </w:divBdr>
            </w:div>
            <w:div w:id="31464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28370">
      <w:bodyDiv w:val="1"/>
      <w:marLeft w:val="0"/>
      <w:marRight w:val="0"/>
      <w:marTop w:val="0"/>
      <w:marBottom w:val="0"/>
      <w:divBdr>
        <w:top w:val="none" w:sz="0" w:space="0" w:color="auto"/>
        <w:left w:val="none" w:sz="0" w:space="0" w:color="auto"/>
        <w:bottom w:val="none" w:sz="0" w:space="0" w:color="auto"/>
        <w:right w:val="none" w:sz="0" w:space="0" w:color="auto"/>
      </w:divBdr>
      <w:divsChild>
        <w:div w:id="757558904">
          <w:marLeft w:val="0"/>
          <w:marRight w:val="0"/>
          <w:marTop w:val="0"/>
          <w:marBottom w:val="0"/>
          <w:divBdr>
            <w:top w:val="none" w:sz="0" w:space="0" w:color="auto"/>
            <w:left w:val="none" w:sz="0" w:space="0" w:color="auto"/>
            <w:bottom w:val="none" w:sz="0" w:space="0" w:color="auto"/>
            <w:right w:val="none" w:sz="0" w:space="0" w:color="auto"/>
          </w:divBdr>
        </w:div>
        <w:div w:id="1986231433">
          <w:marLeft w:val="0"/>
          <w:marRight w:val="0"/>
          <w:marTop w:val="150"/>
          <w:marBottom w:val="0"/>
          <w:divBdr>
            <w:top w:val="none" w:sz="0" w:space="0" w:color="auto"/>
            <w:left w:val="none" w:sz="0" w:space="0" w:color="auto"/>
            <w:bottom w:val="none" w:sz="0" w:space="0" w:color="auto"/>
            <w:right w:val="none" w:sz="0" w:space="0" w:color="auto"/>
          </w:divBdr>
          <w:divsChild>
            <w:div w:id="1586107306">
              <w:marLeft w:val="1155"/>
              <w:marRight w:val="0"/>
              <w:marTop w:val="0"/>
              <w:marBottom w:val="0"/>
              <w:divBdr>
                <w:top w:val="none" w:sz="0" w:space="0" w:color="auto"/>
                <w:left w:val="none" w:sz="0" w:space="0" w:color="auto"/>
                <w:bottom w:val="none" w:sz="0" w:space="0" w:color="auto"/>
                <w:right w:val="none" w:sz="0" w:space="0" w:color="auto"/>
              </w:divBdr>
            </w:div>
            <w:div w:id="194295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954374">
      <w:bodyDiv w:val="1"/>
      <w:marLeft w:val="0"/>
      <w:marRight w:val="0"/>
      <w:marTop w:val="0"/>
      <w:marBottom w:val="0"/>
      <w:divBdr>
        <w:top w:val="none" w:sz="0" w:space="0" w:color="auto"/>
        <w:left w:val="none" w:sz="0" w:space="0" w:color="auto"/>
        <w:bottom w:val="none" w:sz="0" w:space="0" w:color="auto"/>
        <w:right w:val="none" w:sz="0" w:space="0" w:color="auto"/>
      </w:divBdr>
      <w:divsChild>
        <w:div w:id="1705590868">
          <w:marLeft w:val="0"/>
          <w:marRight w:val="0"/>
          <w:marTop w:val="0"/>
          <w:marBottom w:val="0"/>
          <w:divBdr>
            <w:top w:val="none" w:sz="0" w:space="0" w:color="auto"/>
            <w:left w:val="none" w:sz="0" w:space="0" w:color="auto"/>
            <w:bottom w:val="none" w:sz="0" w:space="0" w:color="auto"/>
            <w:right w:val="none" w:sz="0" w:space="0" w:color="auto"/>
          </w:divBdr>
        </w:div>
        <w:div w:id="1742213430">
          <w:marLeft w:val="0"/>
          <w:marRight w:val="0"/>
          <w:marTop w:val="150"/>
          <w:marBottom w:val="0"/>
          <w:divBdr>
            <w:top w:val="none" w:sz="0" w:space="0" w:color="auto"/>
            <w:left w:val="none" w:sz="0" w:space="0" w:color="auto"/>
            <w:bottom w:val="none" w:sz="0" w:space="0" w:color="auto"/>
            <w:right w:val="none" w:sz="0" w:space="0" w:color="auto"/>
          </w:divBdr>
          <w:divsChild>
            <w:div w:id="1435251891">
              <w:marLeft w:val="1155"/>
              <w:marRight w:val="0"/>
              <w:marTop w:val="0"/>
              <w:marBottom w:val="0"/>
              <w:divBdr>
                <w:top w:val="none" w:sz="0" w:space="0" w:color="auto"/>
                <w:left w:val="none" w:sz="0" w:space="0" w:color="auto"/>
                <w:bottom w:val="none" w:sz="0" w:space="0" w:color="auto"/>
                <w:right w:val="none" w:sz="0" w:space="0" w:color="auto"/>
              </w:divBdr>
            </w:div>
            <w:div w:id="1379861362">
              <w:marLeft w:val="1155"/>
              <w:marRight w:val="0"/>
              <w:marTop w:val="0"/>
              <w:marBottom w:val="0"/>
              <w:divBdr>
                <w:top w:val="none" w:sz="0" w:space="0" w:color="auto"/>
                <w:left w:val="none" w:sz="0" w:space="0" w:color="auto"/>
                <w:bottom w:val="none" w:sz="0" w:space="0" w:color="auto"/>
                <w:right w:val="none" w:sz="0" w:space="0" w:color="auto"/>
              </w:divBdr>
            </w:div>
            <w:div w:id="110087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6950147">
      <w:bodyDiv w:val="1"/>
      <w:marLeft w:val="0"/>
      <w:marRight w:val="0"/>
      <w:marTop w:val="0"/>
      <w:marBottom w:val="0"/>
      <w:divBdr>
        <w:top w:val="none" w:sz="0" w:space="0" w:color="auto"/>
        <w:left w:val="none" w:sz="0" w:space="0" w:color="auto"/>
        <w:bottom w:val="none" w:sz="0" w:space="0" w:color="auto"/>
        <w:right w:val="none" w:sz="0" w:space="0" w:color="auto"/>
      </w:divBdr>
      <w:divsChild>
        <w:div w:id="1533764875">
          <w:marLeft w:val="0"/>
          <w:marRight w:val="0"/>
          <w:marTop w:val="0"/>
          <w:marBottom w:val="0"/>
          <w:divBdr>
            <w:top w:val="none" w:sz="0" w:space="0" w:color="auto"/>
            <w:left w:val="none" w:sz="0" w:space="0" w:color="auto"/>
            <w:bottom w:val="none" w:sz="0" w:space="0" w:color="auto"/>
            <w:right w:val="none" w:sz="0" w:space="0" w:color="auto"/>
          </w:divBdr>
        </w:div>
        <w:div w:id="787970118">
          <w:marLeft w:val="0"/>
          <w:marRight w:val="0"/>
          <w:marTop w:val="150"/>
          <w:marBottom w:val="0"/>
          <w:divBdr>
            <w:top w:val="none" w:sz="0" w:space="0" w:color="auto"/>
            <w:left w:val="none" w:sz="0" w:space="0" w:color="auto"/>
            <w:bottom w:val="none" w:sz="0" w:space="0" w:color="auto"/>
            <w:right w:val="none" w:sz="0" w:space="0" w:color="auto"/>
          </w:divBdr>
          <w:divsChild>
            <w:div w:id="114374551">
              <w:marLeft w:val="1155"/>
              <w:marRight w:val="0"/>
              <w:marTop w:val="0"/>
              <w:marBottom w:val="0"/>
              <w:divBdr>
                <w:top w:val="none" w:sz="0" w:space="0" w:color="auto"/>
                <w:left w:val="none" w:sz="0" w:space="0" w:color="auto"/>
                <w:bottom w:val="none" w:sz="0" w:space="0" w:color="auto"/>
                <w:right w:val="none" w:sz="0" w:space="0" w:color="auto"/>
              </w:divBdr>
            </w:div>
            <w:div w:id="1063020238">
              <w:marLeft w:val="1155"/>
              <w:marRight w:val="0"/>
              <w:marTop w:val="0"/>
              <w:marBottom w:val="0"/>
              <w:divBdr>
                <w:top w:val="none" w:sz="0" w:space="0" w:color="auto"/>
                <w:left w:val="none" w:sz="0" w:space="0" w:color="auto"/>
                <w:bottom w:val="none" w:sz="0" w:space="0" w:color="auto"/>
                <w:right w:val="none" w:sz="0" w:space="0" w:color="auto"/>
              </w:divBdr>
            </w:div>
            <w:div w:id="308897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6989077">
      <w:bodyDiv w:val="1"/>
      <w:marLeft w:val="0"/>
      <w:marRight w:val="0"/>
      <w:marTop w:val="0"/>
      <w:marBottom w:val="0"/>
      <w:divBdr>
        <w:top w:val="none" w:sz="0" w:space="0" w:color="auto"/>
        <w:left w:val="none" w:sz="0" w:space="0" w:color="auto"/>
        <w:bottom w:val="none" w:sz="0" w:space="0" w:color="auto"/>
        <w:right w:val="none" w:sz="0" w:space="0" w:color="auto"/>
      </w:divBdr>
      <w:divsChild>
        <w:div w:id="913048087">
          <w:marLeft w:val="0"/>
          <w:marRight w:val="0"/>
          <w:marTop w:val="0"/>
          <w:marBottom w:val="0"/>
          <w:divBdr>
            <w:top w:val="none" w:sz="0" w:space="0" w:color="auto"/>
            <w:left w:val="none" w:sz="0" w:space="0" w:color="auto"/>
            <w:bottom w:val="none" w:sz="0" w:space="0" w:color="auto"/>
            <w:right w:val="none" w:sz="0" w:space="0" w:color="auto"/>
          </w:divBdr>
        </w:div>
        <w:div w:id="2033415702">
          <w:marLeft w:val="0"/>
          <w:marRight w:val="0"/>
          <w:marTop w:val="150"/>
          <w:marBottom w:val="0"/>
          <w:divBdr>
            <w:top w:val="none" w:sz="0" w:space="0" w:color="auto"/>
            <w:left w:val="none" w:sz="0" w:space="0" w:color="auto"/>
            <w:bottom w:val="none" w:sz="0" w:space="0" w:color="auto"/>
            <w:right w:val="none" w:sz="0" w:space="0" w:color="auto"/>
          </w:divBdr>
          <w:divsChild>
            <w:div w:id="1132096256">
              <w:marLeft w:val="1155"/>
              <w:marRight w:val="0"/>
              <w:marTop w:val="0"/>
              <w:marBottom w:val="0"/>
              <w:divBdr>
                <w:top w:val="none" w:sz="0" w:space="0" w:color="auto"/>
                <w:left w:val="none" w:sz="0" w:space="0" w:color="auto"/>
                <w:bottom w:val="none" w:sz="0" w:space="0" w:color="auto"/>
                <w:right w:val="none" w:sz="0" w:space="0" w:color="auto"/>
              </w:divBdr>
            </w:div>
            <w:div w:id="408231110">
              <w:marLeft w:val="1155"/>
              <w:marRight w:val="0"/>
              <w:marTop w:val="0"/>
              <w:marBottom w:val="0"/>
              <w:divBdr>
                <w:top w:val="none" w:sz="0" w:space="0" w:color="auto"/>
                <w:left w:val="none" w:sz="0" w:space="0" w:color="auto"/>
                <w:bottom w:val="none" w:sz="0" w:space="0" w:color="auto"/>
                <w:right w:val="none" w:sz="0" w:space="0" w:color="auto"/>
              </w:divBdr>
            </w:div>
            <w:div w:id="1764839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064844">
      <w:bodyDiv w:val="1"/>
      <w:marLeft w:val="0"/>
      <w:marRight w:val="0"/>
      <w:marTop w:val="0"/>
      <w:marBottom w:val="0"/>
      <w:divBdr>
        <w:top w:val="none" w:sz="0" w:space="0" w:color="auto"/>
        <w:left w:val="none" w:sz="0" w:space="0" w:color="auto"/>
        <w:bottom w:val="none" w:sz="0" w:space="0" w:color="auto"/>
        <w:right w:val="none" w:sz="0" w:space="0" w:color="auto"/>
      </w:divBdr>
      <w:divsChild>
        <w:div w:id="1359967490">
          <w:marLeft w:val="0"/>
          <w:marRight w:val="0"/>
          <w:marTop w:val="0"/>
          <w:marBottom w:val="0"/>
          <w:divBdr>
            <w:top w:val="none" w:sz="0" w:space="0" w:color="auto"/>
            <w:left w:val="none" w:sz="0" w:space="0" w:color="auto"/>
            <w:bottom w:val="none" w:sz="0" w:space="0" w:color="auto"/>
            <w:right w:val="none" w:sz="0" w:space="0" w:color="auto"/>
          </w:divBdr>
        </w:div>
        <w:div w:id="225143190">
          <w:marLeft w:val="0"/>
          <w:marRight w:val="0"/>
          <w:marTop w:val="150"/>
          <w:marBottom w:val="0"/>
          <w:divBdr>
            <w:top w:val="none" w:sz="0" w:space="0" w:color="auto"/>
            <w:left w:val="none" w:sz="0" w:space="0" w:color="auto"/>
            <w:bottom w:val="none" w:sz="0" w:space="0" w:color="auto"/>
            <w:right w:val="none" w:sz="0" w:space="0" w:color="auto"/>
          </w:divBdr>
          <w:divsChild>
            <w:div w:id="306669860">
              <w:marLeft w:val="1155"/>
              <w:marRight w:val="0"/>
              <w:marTop w:val="0"/>
              <w:marBottom w:val="0"/>
              <w:divBdr>
                <w:top w:val="none" w:sz="0" w:space="0" w:color="auto"/>
                <w:left w:val="none" w:sz="0" w:space="0" w:color="auto"/>
                <w:bottom w:val="none" w:sz="0" w:space="0" w:color="auto"/>
                <w:right w:val="none" w:sz="0" w:space="0" w:color="auto"/>
              </w:divBdr>
            </w:div>
            <w:div w:id="1026563044">
              <w:marLeft w:val="1155"/>
              <w:marRight w:val="0"/>
              <w:marTop w:val="0"/>
              <w:marBottom w:val="0"/>
              <w:divBdr>
                <w:top w:val="none" w:sz="0" w:space="0" w:color="auto"/>
                <w:left w:val="none" w:sz="0" w:space="0" w:color="auto"/>
                <w:bottom w:val="none" w:sz="0" w:space="0" w:color="auto"/>
                <w:right w:val="none" w:sz="0" w:space="0" w:color="auto"/>
              </w:divBdr>
            </w:div>
            <w:div w:id="41779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02994">
      <w:bodyDiv w:val="1"/>
      <w:marLeft w:val="0"/>
      <w:marRight w:val="0"/>
      <w:marTop w:val="0"/>
      <w:marBottom w:val="0"/>
      <w:divBdr>
        <w:top w:val="none" w:sz="0" w:space="0" w:color="auto"/>
        <w:left w:val="none" w:sz="0" w:space="0" w:color="auto"/>
        <w:bottom w:val="none" w:sz="0" w:space="0" w:color="auto"/>
        <w:right w:val="none" w:sz="0" w:space="0" w:color="auto"/>
      </w:divBdr>
      <w:divsChild>
        <w:div w:id="855536674">
          <w:marLeft w:val="0"/>
          <w:marRight w:val="0"/>
          <w:marTop w:val="0"/>
          <w:marBottom w:val="0"/>
          <w:divBdr>
            <w:top w:val="none" w:sz="0" w:space="0" w:color="auto"/>
            <w:left w:val="none" w:sz="0" w:space="0" w:color="auto"/>
            <w:bottom w:val="none" w:sz="0" w:space="0" w:color="auto"/>
            <w:right w:val="none" w:sz="0" w:space="0" w:color="auto"/>
          </w:divBdr>
        </w:div>
        <w:div w:id="388656211">
          <w:marLeft w:val="0"/>
          <w:marRight w:val="0"/>
          <w:marTop w:val="150"/>
          <w:marBottom w:val="0"/>
          <w:divBdr>
            <w:top w:val="none" w:sz="0" w:space="0" w:color="auto"/>
            <w:left w:val="none" w:sz="0" w:space="0" w:color="auto"/>
            <w:bottom w:val="none" w:sz="0" w:space="0" w:color="auto"/>
            <w:right w:val="none" w:sz="0" w:space="0" w:color="auto"/>
          </w:divBdr>
          <w:divsChild>
            <w:div w:id="159463522">
              <w:marLeft w:val="1155"/>
              <w:marRight w:val="0"/>
              <w:marTop w:val="0"/>
              <w:marBottom w:val="0"/>
              <w:divBdr>
                <w:top w:val="none" w:sz="0" w:space="0" w:color="auto"/>
                <w:left w:val="none" w:sz="0" w:space="0" w:color="auto"/>
                <w:bottom w:val="none" w:sz="0" w:space="0" w:color="auto"/>
                <w:right w:val="none" w:sz="0" w:space="0" w:color="auto"/>
              </w:divBdr>
            </w:div>
            <w:div w:id="714045686">
              <w:marLeft w:val="1155"/>
              <w:marRight w:val="0"/>
              <w:marTop w:val="0"/>
              <w:marBottom w:val="0"/>
              <w:divBdr>
                <w:top w:val="none" w:sz="0" w:space="0" w:color="auto"/>
                <w:left w:val="none" w:sz="0" w:space="0" w:color="auto"/>
                <w:bottom w:val="none" w:sz="0" w:space="0" w:color="auto"/>
                <w:right w:val="none" w:sz="0" w:space="0" w:color="auto"/>
              </w:divBdr>
            </w:div>
            <w:div w:id="842083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492597">
      <w:bodyDiv w:val="1"/>
      <w:marLeft w:val="0"/>
      <w:marRight w:val="0"/>
      <w:marTop w:val="0"/>
      <w:marBottom w:val="0"/>
      <w:divBdr>
        <w:top w:val="none" w:sz="0" w:space="0" w:color="auto"/>
        <w:left w:val="none" w:sz="0" w:space="0" w:color="auto"/>
        <w:bottom w:val="none" w:sz="0" w:space="0" w:color="auto"/>
        <w:right w:val="none" w:sz="0" w:space="0" w:color="auto"/>
      </w:divBdr>
      <w:divsChild>
        <w:div w:id="1167669263">
          <w:marLeft w:val="0"/>
          <w:marRight w:val="0"/>
          <w:marTop w:val="0"/>
          <w:marBottom w:val="0"/>
          <w:divBdr>
            <w:top w:val="none" w:sz="0" w:space="0" w:color="auto"/>
            <w:left w:val="none" w:sz="0" w:space="0" w:color="auto"/>
            <w:bottom w:val="none" w:sz="0" w:space="0" w:color="auto"/>
            <w:right w:val="none" w:sz="0" w:space="0" w:color="auto"/>
          </w:divBdr>
        </w:div>
        <w:div w:id="1405689189">
          <w:marLeft w:val="0"/>
          <w:marRight w:val="0"/>
          <w:marTop w:val="150"/>
          <w:marBottom w:val="0"/>
          <w:divBdr>
            <w:top w:val="none" w:sz="0" w:space="0" w:color="auto"/>
            <w:left w:val="none" w:sz="0" w:space="0" w:color="auto"/>
            <w:bottom w:val="none" w:sz="0" w:space="0" w:color="auto"/>
            <w:right w:val="none" w:sz="0" w:space="0" w:color="auto"/>
          </w:divBdr>
          <w:divsChild>
            <w:div w:id="1966153960">
              <w:marLeft w:val="1155"/>
              <w:marRight w:val="0"/>
              <w:marTop w:val="0"/>
              <w:marBottom w:val="0"/>
              <w:divBdr>
                <w:top w:val="none" w:sz="0" w:space="0" w:color="auto"/>
                <w:left w:val="none" w:sz="0" w:space="0" w:color="auto"/>
                <w:bottom w:val="none" w:sz="0" w:space="0" w:color="auto"/>
                <w:right w:val="none" w:sz="0" w:space="0" w:color="auto"/>
              </w:divBdr>
            </w:div>
            <w:div w:id="1753115544">
              <w:marLeft w:val="1155"/>
              <w:marRight w:val="0"/>
              <w:marTop w:val="0"/>
              <w:marBottom w:val="0"/>
              <w:divBdr>
                <w:top w:val="none" w:sz="0" w:space="0" w:color="auto"/>
                <w:left w:val="none" w:sz="0" w:space="0" w:color="auto"/>
                <w:bottom w:val="none" w:sz="0" w:space="0" w:color="auto"/>
                <w:right w:val="none" w:sz="0" w:space="0" w:color="auto"/>
              </w:divBdr>
            </w:div>
            <w:div w:id="1264412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1042">
      <w:bodyDiv w:val="1"/>
      <w:marLeft w:val="0"/>
      <w:marRight w:val="0"/>
      <w:marTop w:val="0"/>
      <w:marBottom w:val="0"/>
      <w:divBdr>
        <w:top w:val="none" w:sz="0" w:space="0" w:color="auto"/>
        <w:left w:val="none" w:sz="0" w:space="0" w:color="auto"/>
        <w:bottom w:val="none" w:sz="0" w:space="0" w:color="auto"/>
        <w:right w:val="none" w:sz="0" w:space="0" w:color="auto"/>
      </w:divBdr>
      <w:divsChild>
        <w:div w:id="664476152">
          <w:marLeft w:val="0"/>
          <w:marRight w:val="0"/>
          <w:marTop w:val="0"/>
          <w:marBottom w:val="0"/>
          <w:divBdr>
            <w:top w:val="none" w:sz="0" w:space="0" w:color="auto"/>
            <w:left w:val="none" w:sz="0" w:space="0" w:color="auto"/>
            <w:bottom w:val="none" w:sz="0" w:space="0" w:color="auto"/>
            <w:right w:val="none" w:sz="0" w:space="0" w:color="auto"/>
          </w:divBdr>
        </w:div>
        <w:div w:id="1088426494">
          <w:marLeft w:val="0"/>
          <w:marRight w:val="0"/>
          <w:marTop w:val="150"/>
          <w:marBottom w:val="0"/>
          <w:divBdr>
            <w:top w:val="none" w:sz="0" w:space="0" w:color="auto"/>
            <w:left w:val="none" w:sz="0" w:space="0" w:color="auto"/>
            <w:bottom w:val="none" w:sz="0" w:space="0" w:color="auto"/>
            <w:right w:val="none" w:sz="0" w:space="0" w:color="auto"/>
          </w:divBdr>
          <w:divsChild>
            <w:div w:id="1674796919">
              <w:marLeft w:val="1155"/>
              <w:marRight w:val="0"/>
              <w:marTop w:val="0"/>
              <w:marBottom w:val="0"/>
              <w:divBdr>
                <w:top w:val="none" w:sz="0" w:space="0" w:color="auto"/>
                <w:left w:val="none" w:sz="0" w:space="0" w:color="auto"/>
                <w:bottom w:val="none" w:sz="0" w:space="0" w:color="auto"/>
                <w:right w:val="none" w:sz="0" w:space="0" w:color="auto"/>
              </w:divBdr>
            </w:div>
            <w:div w:id="2092970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05296">
      <w:bodyDiv w:val="1"/>
      <w:marLeft w:val="0"/>
      <w:marRight w:val="0"/>
      <w:marTop w:val="0"/>
      <w:marBottom w:val="0"/>
      <w:divBdr>
        <w:top w:val="none" w:sz="0" w:space="0" w:color="auto"/>
        <w:left w:val="none" w:sz="0" w:space="0" w:color="auto"/>
        <w:bottom w:val="none" w:sz="0" w:space="0" w:color="auto"/>
        <w:right w:val="none" w:sz="0" w:space="0" w:color="auto"/>
      </w:divBdr>
      <w:divsChild>
        <w:div w:id="685444762">
          <w:marLeft w:val="0"/>
          <w:marRight w:val="0"/>
          <w:marTop w:val="0"/>
          <w:marBottom w:val="0"/>
          <w:divBdr>
            <w:top w:val="none" w:sz="0" w:space="0" w:color="auto"/>
            <w:left w:val="none" w:sz="0" w:space="0" w:color="auto"/>
            <w:bottom w:val="none" w:sz="0" w:space="0" w:color="auto"/>
            <w:right w:val="none" w:sz="0" w:space="0" w:color="auto"/>
          </w:divBdr>
        </w:div>
        <w:div w:id="1431199532">
          <w:marLeft w:val="0"/>
          <w:marRight w:val="0"/>
          <w:marTop w:val="150"/>
          <w:marBottom w:val="0"/>
          <w:divBdr>
            <w:top w:val="none" w:sz="0" w:space="0" w:color="auto"/>
            <w:left w:val="none" w:sz="0" w:space="0" w:color="auto"/>
            <w:bottom w:val="none" w:sz="0" w:space="0" w:color="auto"/>
            <w:right w:val="none" w:sz="0" w:space="0" w:color="auto"/>
          </w:divBdr>
          <w:divsChild>
            <w:div w:id="2028873731">
              <w:marLeft w:val="1155"/>
              <w:marRight w:val="0"/>
              <w:marTop w:val="0"/>
              <w:marBottom w:val="0"/>
              <w:divBdr>
                <w:top w:val="none" w:sz="0" w:space="0" w:color="auto"/>
                <w:left w:val="none" w:sz="0" w:space="0" w:color="auto"/>
                <w:bottom w:val="none" w:sz="0" w:space="0" w:color="auto"/>
                <w:right w:val="none" w:sz="0" w:space="0" w:color="auto"/>
              </w:divBdr>
            </w:div>
            <w:div w:id="151918245">
              <w:marLeft w:val="1155"/>
              <w:marRight w:val="0"/>
              <w:marTop w:val="0"/>
              <w:marBottom w:val="0"/>
              <w:divBdr>
                <w:top w:val="none" w:sz="0" w:space="0" w:color="auto"/>
                <w:left w:val="none" w:sz="0" w:space="0" w:color="auto"/>
                <w:bottom w:val="none" w:sz="0" w:space="0" w:color="auto"/>
                <w:right w:val="none" w:sz="0" w:space="0" w:color="auto"/>
              </w:divBdr>
            </w:div>
            <w:div w:id="1147551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296988">
      <w:bodyDiv w:val="1"/>
      <w:marLeft w:val="0"/>
      <w:marRight w:val="0"/>
      <w:marTop w:val="0"/>
      <w:marBottom w:val="0"/>
      <w:divBdr>
        <w:top w:val="none" w:sz="0" w:space="0" w:color="auto"/>
        <w:left w:val="none" w:sz="0" w:space="0" w:color="auto"/>
        <w:bottom w:val="none" w:sz="0" w:space="0" w:color="auto"/>
        <w:right w:val="none" w:sz="0" w:space="0" w:color="auto"/>
      </w:divBdr>
      <w:divsChild>
        <w:div w:id="101806439">
          <w:marLeft w:val="0"/>
          <w:marRight w:val="0"/>
          <w:marTop w:val="0"/>
          <w:marBottom w:val="0"/>
          <w:divBdr>
            <w:top w:val="none" w:sz="0" w:space="0" w:color="auto"/>
            <w:left w:val="none" w:sz="0" w:space="0" w:color="auto"/>
            <w:bottom w:val="none" w:sz="0" w:space="0" w:color="auto"/>
            <w:right w:val="none" w:sz="0" w:space="0" w:color="auto"/>
          </w:divBdr>
        </w:div>
        <w:div w:id="171146674">
          <w:marLeft w:val="0"/>
          <w:marRight w:val="0"/>
          <w:marTop w:val="150"/>
          <w:marBottom w:val="0"/>
          <w:divBdr>
            <w:top w:val="none" w:sz="0" w:space="0" w:color="auto"/>
            <w:left w:val="none" w:sz="0" w:space="0" w:color="auto"/>
            <w:bottom w:val="none" w:sz="0" w:space="0" w:color="auto"/>
            <w:right w:val="none" w:sz="0" w:space="0" w:color="auto"/>
          </w:divBdr>
          <w:divsChild>
            <w:div w:id="1630890831">
              <w:marLeft w:val="1155"/>
              <w:marRight w:val="0"/>
              <w:marTop w:val="0"/>
              <w:marBottom w:val="0"/>
              <w:divBdr>
                <w:top w:val="none" w:sz="0" w:space="0" w:color="auto"/>
                <w:left w:val="none" w:sz="0" w:space="0" w:color="auto"/>
                <w:bottom w:val="none" w:sz="0" w:space="0" w:color="auto"/>
                <w:right w:val="none" w:sz="0" w:space="0" w:color="auto"/>
              </w:divBdr>
            </w:div>
            <w:div w:id="1423794027">
              <w:marLeft w:val="1155"/>
              <w:marRight w:val="0"/>
              <w:marTop w:val="0"/>
              <w:marBottom w:val="0"/>
              <w:divBdr>
                <w:top w:val="none" w:sz="0" w:space="0" w:color="auto"/>
                <w:left w:val="none" w:sz="0" w:space="0" w:color="auto"/>
                <w:bottom w:val="none" w:sz="0" w:space="0" w:color="auto"/>
                <w:right w:val="none" w:sz="0" w:space="0" w:color="auto"/>
              </w:divBdr>
            </w:div>
            <w:div w:id="96280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494828">
      <w:bodyDiv w:val="1"/>
      <w:marLeft w:val="0"/>
      <w:marRight w:val="0"/>
      <w:marTop w:val="0"/>
      <w:marBottom w:val="0"/>
      <w:divBdr>
        <w:top w:val="none" w:sz="0" w:space="0" w:color="auto"/>
        <w:left w:val="none" w:sz="0" w:space="0" w:color="auto"/>
        <w:bottom w:val="none" w:sz="0" w:space="0" w:color="auto"/>
        <w:right w:val="none" w:sz="0" w:space="0" w:color="auto"/>
      </w:divBdr>
      <w:divsChild>
        <w:div w:id="1315455904">
          <w:marLeft w:val="0"/>
          <w:marRight w:val="0"/>
          <w:marTop w:val="0"/>
          <w:marBottom w:val="0"/>
          <w:divBdr>
            <w:top w:val="none" w:sz="0" w:space="0" w:color="auto"/>
            <w:left w:val="none" w:sz="0" w:space="0" w:color="auto"/>
            <w:bottom w:val="none" w:sz="0" w:space="0" w:color="auto"/>
            <w:right w:val="none" w:sz="0" w:space="0" w:color="auto"/>
          </w:divBdr>
        </w:div>
        <w:div w:id="1484732201">
          <w:marLeft w:val="0"/>
          <w:marRight w:val="0"/>
          <w:marTop w:val="150"/>
          <w:marBottom w:val="0"/>
          <w:divBdr>
            <w:top w:val="none" w:sz="0" w:space="0" w:color="auto"/>
            <w:left w:val="none" w:sz="0" w:space="0" w:color="auto"/>
            <w:bottom w:val="none" w:sz="0" w:space="0" w:color="auto"/>
            <w:right w:val="none" w:sz="0" w:space="0" w:color="auto"/>
          </w:divBdr>
          <w:divsChild>
            <w:div w:id="835995816">
              <w:marLeft w:val="1155"/>
              <w:marRight w:val="0"/>
              <w:marTop w:val="0"/>
              <w:marBottom w:val="0"/>
              <w:divBdr>
                <w:top w:val="none" w:sz="0" w:space="0" w:color="auto"/>
                <w:left w:val="none" w:sz="0" w:space="0" w:color="auto"/>
                <w:bottom w:val="none" w:sz="0" w:space="0" w:color="auto"/>
                <w:right w:val="none" w:sz="0" w:space="0" w:color="auto"/>
              </w:divBdr>
            </w:div>
            <w:div w:id="2131897931">
              <w:marLeft w:val="1155"/>
              <w:marRight w:val="0"/>
              <w:marTop w:val="0"/>
              <w:marBottom w:val="0"/>
              <w:divBdr>
                <w:top w:val="none" w:sz="0" w:space="0" w:color="auto"/>
                <w:left w:val="none" w:sz="0" w:space="0" w:color="auto"/>
                <w:bottom w:val="none" w:sz="0" w:space="0" w:color="auto"/>
                <w:right w:val="none" w:sz="0" w:space="0" w:color="auto"/>
              </w:divBdr>
            </w:div>
            <w:div w:id="4214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459301">
      <w:bodyDiv w:val="1"/>
      <w:marLeft w:val="0"/>
      <w:marRight w:val="0"/>
      <w:marTop w:val="0"/>
      <w:marBottom w:val="0"/>
      <w:divBdr>
        <w:top w:val="none" w:sz="0" w:space="0" w:color="auto"/>
        <w:left w:val="none" w:sz="0" w:space="0" w:color="auto"/>
        <w:bottom w:val="none" w:sz="0" w:space="0" w:color="auto"/>
        <w:right w:val="none" w:sz="0" w:space="0" w:color="auto"/>
      </w:divBdr>
      <w:divsChild>
        <w:div w:id="114259102">
          <w:marLeft w:val="0"/>
          <w:marRight w:val="0"/>
          <w:marTop w:val="0"/>
          <w:marBottom w:val="0"/>
          <w:divBdr>
            <w:top w:val="none" w:sz="0" w:space="0" w:color="auto"/>
            <w:left w:val="none" w:sz="0" w:space="0" w:color="auto"/>
            <w:bottom w:val="none" w:sz="0" w:space="0" w:color="auto"/>
            <w:right w:val="none" w:sz="0" w:space="0" w:color="auto"/>
          </w:divBdr>
        </w:div>
        <w:div w:id="1128471035">
          <w:marLeft w:val="0"/>
          <w:marRight w:val="0"/>
          <w:marTop w:val="150"/>
          <w:marBottom w:val="0"/>
          <w:divBdr>
            <w:top w:val="none" w:sz="0" w:space="0" w:color="auto"/>
            <w:left w:val="none" w:sz="0" w:space="0" w:color="auto"/>
            <w:bottom w:val="none" w:sz="0" w:space="0" w:color="auto"/>
            <w:right w:val="none" w:sz="0" w:space="0" w:color="auto"/>
          </w:divBdr>
          <w:divsChild>
            <w:div w:id="840661548">
              <w:marLeft w:val="1155"/>
              <w:marRight w:val="0"/>
              <w:marTop w:val="0"/>
              <w:marBottom w:val="0"/>
              <w:divBdr>
                <w:top w:val="none" w:sz="0" w:space="0" w:color="auto"/>
                <w:left w:val="none" w:sz="0" w:space="0" w:color="auto"/>
                <w:bottom w:val="none" w:sz="0" w:space="0" w:color="auto"/>
                <w:right w:val="none" w:sz="0" w:space="0" w:color="auto"/>
              </w:divBdr>
            </w:div>
            <w:div w:id="88280436">
              <w:marLeft w:val="1155"/>
              <w:marRight w:val="0"/>
              <w:marTop w:val="0"/>
              <w:marBottom w:val="0"/>
              <w:divBdr>
                <w:top w:val="none" w:sz="0" w:space="0" w:color="auto"/>
                <w:left w:val="none" w:sz="0" w:space="0" w:color="auto"/>
                <w:bottom w:val="none" w:sz="0" w:space="0" w:color="auto"/>
                <w:right w:val="none" w:sz="0" w:space="0" w:color="auto"/>
              </w:divBdr>
            </w:div>
            <w:div w:id="72760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1766">
      <w:bodyDiv w:val="1"/>
      <w:marLeft w:val="0"/>
      <w:marRight w:val="0"/>
      <w:marTop w:val="0"/>
      <w:marBottom w:val="0"/>
      <w:divBdr>
        <w:top w:val="none" w:sz="0" w:space="0" w:color="auto"/>
        <w:left w:val="none" w:sz="0" w:space="0" w:color="auto"/>
        <w:bottom w:val="none" w:sz="0" w:space="0" w:color="auto"/>
        <w:right w:val="none" w:sz="0" w:space="0" w:color="auto"/>
      </w:divBdr>
      <w:divsChild>
        <w:div w:id="445664430">
          <w:marLeft w:val="0"/>
          <w:marRight w:val="0"/>
          <w:marTop w:val="0"/>
          <w:marBottom w:val="0"/>
          <w:divBdr>
            <w:top w:val="none" w:sz="0" w:space="0" w:color="auto"/>
            <w:left w:val="none" w:sz="0" w:space="0" w:color="auto"/>
            <w:bottom w:val="none" w:sz="0" w:space="0" w:color="auto"/>
            <w:right w:val="none" w:sz="0" w:space="0" w:color="auto"/>
          </w:divBdr>
        </w:div>
        <w:div w:id="341981984">
          <w:marLeft w:val="0"/>
          <w:marRight w:val="0"/>
          <w:marTop w:val="150"/>
          <w:marBottom w:val="0"/>
          <w:divBdr>
            <w:top w:val="none" w:sz="0" w:space="0" w:color="auto"/>
            <w:left w:val="none" w:sz="0" w:space="0" w:color="auto"/>
            <w:bottom w:val="none" w:sz="0" w:space="0" w:color="auto"/>
            <w:right w:val="none" w:sz="0" w:space="0" w:color="auto"/>
          </w:divBdr>
          <w:divsChild>
            <w:div w:id="709259500">
              <w:marLeft w:val="1155"/>
              <w:marRight w:val="0"/>
              <w:marTop w:val="0"/>
              <w:marBottom w:val="0"/>
              <w:divBdr>
                <w:top w:val="none" w:sz="0" w:space="0" w:color="auto"/>
                <w:left w:val="none" w:sz="0" w:space="0" w:color="auto"/>
                <w:bottom w:val="none" w:sz="0" w:space="0" w:color="auto"/>
                <w:right w:val="none" w:sz="0" w:space="0" w:color="auto"/>
              </w:divBdr>
            </w:div>
            <w:div w:id="1051882848">
              <w:marLeft w:val="1155"/>
              <w:marRight w:val="0"/>
              <w:marTop w:val="0"/>
              <w:marBottom w:val="0"/>
              <w:divBdr>
                <w:top w:val="none" w:sz="0" w:space="0" w:color="auto"/>
                <w:left w:val="none" w:sz="0" w:space="0" w:color="auto"/>
                <w:bottom w:val="none" w:sz="0" w:space="0" w:color="auto"/>
                <w:right w:val="none" w:sz="0" w:space="0" w:color="auto"/>
              </w:divBdr>
            </w:div>
            <w:div w:id="365372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02927">
      <w:bodyDiv w:val="1"/>
      <w:marLeft w:val="0"/>
      <w:marRight w:val="0"/>
      <w:marTop w:val="0"/>
      <w:marBottom w:val="0"/>
      <w:divBdr>
        <w:top w:val="none" w:sz="0" w:space="0" w:color="auto"/>
        <w:left w:val="none" w:sz="0" w:space="0" w:color="auto"/>
        <w:bottom w:val="none" w:sz="0" w:space="0" w:color="auto"/>
        <w:right w:val="none" w:sz="0" w:space="0" w:color="auto"/>
      </w:divBdr>
      <w:divsChild>
        <w:div w:id="806898475">
          <w:marLeft w:val="0"/>
          <w:marRight w:val="0"/>
          <w:marTop w:val="0"/>
          <w:marBottom w:val="0"/>
          <w:divBdr>
            <w:top w:val="none" w:sz="0" w:space="0" w:color="auto"/>
            <w:left w:val="none" w:sz="0" w:space="0" w:color="auto"/>
            <w:bottom w:val="none" w:sz="0" w:space="0" w:color="auto"/>
            <w:right w:val="none" w:sz="0" w:space="0" w:color="auto"/>
          </w:divBdr>
        </w:div>
        <w:div w:id="1155072369">
          <w:marLeft w:val="0"/>
          <w:marRight w:val="0"/>
          <w:marTop w:val="150"/>
          <w:marBottom w:val="0"/>
          <w:divBdr>
            <w:top w:val="none" w:sz="0" w:space="0" w:color="auto"/>
            <w:left w:val="none" w:sz="0" w:space="0" w:color="auto"/>
            <w:bottom w:val="none" w:sz="0" w:space="0" w:color="auto"/>
            <w:right w:val="none" w:sz="0" w:space="0" w:color="auto"/>
          </w:divBdr>
          <w:divsChild>
            <w:div w:id="428504807">
              <w:marLeft w:val="1155"/>
              <w:marRight w:val="0"/>
              <w:marTop w:val="0"/>
              <w:marBottom w:val="0"/>
              <w:divBdr>
                <w:top w:val="none" w:sz="0" w:space="0" w:color="auto"/>
                <w:left w:val="none" w:sz="0" w:space="0" w:color="auto"/>
                <w:bottom w:val="none" w:sz="0" w:space="0" w:color="auto"/>
                <w:right w:val="none" w:sz="0" w:space="0" w:color="auto"/>
              </w:divBdr>
            </w:div>
            <w:div w:id="646934885">
              <w:marLeft w:val="1155"/>
              <w:marRight w:val="0"/>
              <w:marTop w:val="0"/>
              <w:marBottom w:val="0"/>
              <w:divBdr>
                <w:top w:val="none" w:sz="0" w:space="0" w:color="auto"/>
                <w:left w:val="none" w:sz="0" w:space="0" w:color="auto"/>
                <w:bottom w:val="none" w:sz="0" w:space="0" w:color="auto"/>
                <w:right w:val="none" w:sz="0" w:space="0" w:color="auto"/>
              </w:divBdr>
            </w:div>
            <w:div w:id="1240015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085636">
      <w:bodyDiv w:val="1"/>
      <w:marLeft w:val="0"/>
      <w:marRight w:val="0"/>
      <w:marTop w:val="0"/>
      <w:marBottom w:val="0"/>
      <w:divBdr>
        <w:top w:val="none" w:sz="0" w:space="0" w:color="auto"/>
        <w:left w:val="none" w:sz="0" w:space="0" w:color="auto"/>
        <w:bottom w:val="none" w:sz="0" w:space="0" w:color="auto"/>
        <w:right w:val="none" w:sz="0" w:space="0" w:color="auto"/>
      </w:divBdr>
      <w:divsChild>
        <w:div w:id="223613942">
          <w:marLeft w:val="0"/>
          <w:marRight w:val="0"/>
          <w:marTop w:val="0"/>
          <w:marBottom w:val="0"/>
          <w:divBdr>
            <w:top w:val="none" w:sz="0" w:space="0" w:color="auto"/>
            <w:left w:val="none" w:sz="0" w:space="0" w:color="auto"/>
            <w:bottom w:val="none" w:sz="0" w:space="0" w:color="auto"/>
            <w:right w:val="none" w:sz="0" w:space="0" w:color="auto"/>
          </w:divBdr>
        </w:div>
        <w:div w:id="510678717">
          <w:marLeft w:val="0"/>
          <w:marRight w:val="0"/>
          <w:marTop w:val="150"/>
          <w:marBottom w:val="0"/>
          <w:divBdr>
            <w:top w:val="none" w:sz="0" w:space="0" w:color="auto"/>
            <w:left w:val="none" w:sz="0" w:space="0" w:color="auto"/>
            <w:bottom w:val="none" w:sz="0" w:space="0" w:color="auto"/>
            <w:right w:val="none" w:sz="0" w:space="0" w:color="auto"/>
          </w:divBdr>
          <w:divsChild>
            <w:div w:id="1906261770">
              <w:marLeft w:val="1155"/>
              <w:marRight w:val="0"/>
              <w:marTop w:val="0"/>
              <w:marBottom w:val="0"/>
              <w:divBdr>
                <w:top w:val="none" w:sz="0" w:space="0" w:color="auto"/>
                <w:left w:val="none" w:sz="0" w:space="0" w:color="auto"/>
                <w:bottom w:val="none" w:sz="0" w:space="0" w:color="auto"/>
                <w:right w:val="none" w:sz="0" w:space="0" w:color="auto"/>
              </w:divBdr>
            </w:div>
            <w:div w:id="20246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2928">
      <w:bodyDiv w:val="1"/>
      <w:marLeft w:val="0"/>
      <w:marRight w:val="0"/>
      <w:marTop w:val="0"/>
      <w:marBottom w:val="0"/>
      <w:divBdr>
        <w:top w:val="none" w:sz="0" w:space="0" w:color="auto"/>
        <w:left w:val="none" w:sz="0" w:space="0" w:color="auto"/>
        <w:bottom w:val="none" w:sz="0" w:space="0" w:color="auto"/>
        <w:right w:val="none" w:sz="0" w:space="0" w:color="auto"/>
      </w:divBdr>
      <w:divsChild>
        <w:div w:id="812647464">
          <w:marLeft w:val="0"/>
          <w:marRight w:val="0"/>
          <w:marTop w:val="0"/>
          <w:marBottom w:val="0"/>
          <w:divBdr>
            <w:top w:val="none" w:sz="0" w:space="0" w:color="auto"/>
            <w:left w:val="none" w:sz="0" w:space="0" w:color="auto"/>
            <w:bottom w:val="none" w:sz="0" w:space="0" w:color="auto"/>
            <w:right w:val="none" w:sz="0" w:space="0" w:color="auto"/>
          </w:divBdr>
        </w:div>
        <w:div w:id="444808518">
          <w:marLeft w:val="0"/>
          <w:marRight w:val="0"/>
          <w:marTop w:val="150"/>
          <w:marBottom w:val="0"/>
          <w:divBdr>
            <w:top w:val="none" w:sz="0" w:space="0" w:color="auto"/>
            <w:left w:val="none" w:sz="0" w:space="0" w:color="auto"/>
            <w:bottom w:val="none" w:sz="0" w:space="0" w:color="auto"/>
            <w:right w:val="none" w:sz="0" w:space="0" w:color="auto"/>
          </w:divBdr>
          <w:divsChild>
            <w:div w:id="22757143">
              <w:marLeft w:val="1155"/>
              <w:marRight w:val="0"/>
              <w:marTop w:val="0"/>
              <w:marBottom w:val="0"/>
              <w:divBdr>
                <w:top w:val="none" w:sz="0" w:space="0" w:color="auto"/>
                <w:left w:val="none" w:sz="0" w:space="0" w:color="auto"/>
                <w:bottom w:val="none" w:sz="0" w:space="0" w:color="auto"/>
                <w:right w:val="none" w:sz="0" w:space="0" w:color="auto"/>
              </w:divBdr>
            </w:div>
            <w:div w:id="1575892694">
              <w:marLeft w:val="1155"/>
              <w:marRight w:val="0"/>
              <w:marTop w:val="0"/>
              <w:marBottom w:val="0"/>
              <w:divBdr>
                <w:top w:val="none" w:sz="0" w:space="0" w:color="auto"/>
                <w:left w:val="none" w:sz="0" w:space="0" w:color="auto"/>
                <w:bottom w:val="none" w:sz="0" w:space="0" w:color="auto"/>
                <w:right w:val="none" w:sz="0" w:space="0" w:color="auto"/>
              </w:divBdr>
            </w:div>
            <w:div w:id="1368217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588339">
      <w:bodyDiv w:val="1"/>
      <w:marLeft w:val="0"/>
      <w:marRight w:val="0"/>
      <w:marTop w:val="0"/>
      <w:marBottom w:val="0"/>
      <w:divBdr>
        <w:top w:val="none" w:sz="0" w:space="0" w:color="auto"/>
        <w:left w:val="none" w:sz="0" w:space="0" w:color="auto"/>
        <w:bottom w:val="none" w:sz="0" w:space="0" w:color="auto"/>
        <w:right w:val="none" w:sz="0" w:space="0" w:color="auto"/>
      </w:divBdr>
      <w:divsChild>
        <w:div w:id="205416656">
          <w:marLeft w:val="0"/>
          <w:marRight w:val="0"/>
          <w:marTop w:val="0"/>
          <w:marBottom w:val="0"/>
          <w:divBdr>
            <w:top w:val="none" w:sz="0" w:space="0" w:color="auto"/>
            <w:left w:val="none" w:sz="0" w:space="0" w:color="auto"/>
            <w:bottom w:val="none" w:sz="0" w:space="0" w:color="auto"/>
            <w:right w:val="none" w:sz="0" w:space="0" w:color="auto"/>
          </w:divBdr>
        </w:div>
        <w:div w:id="919027168">
          <w:marLeft w:val="0"/>
          <w:marRight w:val="0"/>
          <w:marTop w:val="150"/>
          <w:marBottom w:val="0"/>
          <w:divBdr>
            <w:top w:val="none" w:sz="0" w:space="0" w:color="auto"/>
            <w:left w:val="none" w:sz="0" w:space="0" w:color="auto"/>
            <w:bottom w:val="none" w:sz="0" w:space="0" w:color="auto"/>
            <w:right w:val="none" w:sz="0" w:space="0" w:color="auto"/>
          </w:divBdr>
          <w:divsChild>
            <w:div w:id="1084953037">
              <w:marLeft w:val="1155"/>
              <w:marRight w:val="0"/>
              <w:marTop w:val="0"/>
              <w:marBottom w:val="0"/>
              <w:divBdr>
                <w:top w:val="none" w:sz="0" w:space="0" w:color="auto"/>
                <w:left w:val="none" w:sz="0" w:space="0" w:color="auto"/>
                <w:bottom w:val="none" w:sz="0" w:space="0" w:color="auto"/>
                <w:right w:val="none" w:sz="0" w:space="0" w:color="auto"/>
              </w:divBdr>
            </w:div>
            <w:div w:id="2145807674">
              <w:marLeft w:val="1155"/>
              <w:marRight w:val="0"/>
              <w:marTop w:val="0"/>
              <w:marBottom w:val="0"/>
              <w:divBdr>
                <w:top w:val="none" w:sz="0" w:space="0" w:color="auto"/>
                <w:left w:val="none" w:sz="0" w:space="0" w:color="auto"/>
                <w:bottom w:val="none" w:sz="0" w:space="0" w:color="auto"/>
                <w:right w:val="none" w:sz="0" w:space="0" w:color="auto"/>
              </w:divBdr>
            </w:div>
            <w:div w:id="1950433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3102">
      <w:bodyDiv w:val="1"/>
      <w:marLeft w:val="0"/>
      <w:marRight w:val="0"/>
      <w:marTop w:val="0"/>
      <w:marBottom w:val="0"/>
      <w:divBdr>
        <w:top w:val="none" w:sz="0" w:space="0" w:color="auto"/>
        <w:left w:val="none" w:sz="0" w:space="0" w:color="auto"/>
        <w:bottom w:val="none" w:sz="0" w:space="0" w:color="auto"/>
        <w:right w:val="none" w:sz="0" w:space="0" w:color="auto"/>
      </w:divBdr>
      <w:divsChild>
        <w:div w:id="516820146">
          <w:marLeft w:val="0"/>
          <w:marRight w:val="0"/>
          <w:marTop w:val="0"/>
          <w:marBottom w:val="0"/>
          <w:divBdr>
            <w:top w:val="none" w:sz="0" w:space="0" w:color="auto"/>
            <w:left w:val="none" w:sz="0" w:space="0" w:color="auto"/>
            <w:bottom w:val="none" w:sz="0" w:space="0" w:color="auto"/>
            <w:right w:val="none" w:sz="0" w:space="0" w:color="auto"/>
          </w:divBdr>
        </w:div>
        <w:div w:id="553466235">
          <w:marLeft w:val="0"/>
          <w:marRight w:val="0"/>
          <w:marTop w:val="150"/>
          <w:marBottom w:val="0"/>
          <w:divBdr>
            <w:top w:val="none" w:sz="0" w:space="0" w:color="auto"/>
            <w:left w:val="none" w:sz="0" w:space="0" w:color="auto"/>
            <w:bottom w:val="none" w:sz="0" w:space="0" w:color="auto"/>
            <w:right w:val="none" w:sz="0" w:space="0" w:color="auto"/>
          </w:divBdr>
          <w:divsChild>
            <w:div w:id="1287538585">
              <w:marLeft w:val="1155"/>
              <w:marRight w:val="0"/>
              <w:marTop w:val="0"/>
              <w:marBottom w:val="0"/>
              <w:divBdr>
                <w:top w:val="none" w:sz="0" w:space="0" w:color="auto"/>
                <w:left w:val="none" w:sz="0" w:space="0" w:color="auto"/>
                <w:bottom w:val="none" w:sz="0" w:space="0" w:color="auto"/>
                <w:right w:val="none" w:sz="0" w:space="0" w:color="auto"/>
              </w:divBdr>
            </w:div>
            <w:div w:id="1121849420">
              <w:marLeft w:val="1155"/>
              <w:marRight w:val="0"/>
              <w:marTop w:val="0"/>
              <w:marBottom w:val="0"/>
              <w:divBdr>
                <w:top w:val="none" w:sz="0" w:space="0" w:color="auto"/>
                <w:left w:val="none" w:sz="0" w:space="0" w:color="auto"/>
                <w:bottom w:val="none" w:sz="0" w:space="0" w:color="auto"/>
                <w:right w:val="none" w:sz="0" w:space="0" w:color="auto"/>
              </w:divBdr>
            </w:div>
            <w:div w:id="116099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6967424">
      <w:bodyDiv w:val="1"/>
      <w:marLeft w:val="0"/>
      <w:marRight w:val="0"/>
      <w:marTop w:val="0"/>
      <w:marBottom w:val="0"/>
      <w:divBdr>
        <w:top w:val="none" w:sz="0" w:space="0" w:color="auto"/>
        <w:left w:val="none" w:sz="0" w:space="0" w:color="auto"/>
        <w:bottom w:val="none" w:sz="0" w:space="0" w:color="auto"/>
        <w:right w:val="none" w:sz="0" w:space="0" w:color="auto"/>
      </w:divBdr>
      <w:divsChild>
        <w:div w:id="1599680732">
          <w:marLeft w:val="0"/>
          <w:marRight w:val="0"/>
          <w:marTop w:val="0"/>
          <w:marBottom w:val="0"/>
          <w:divBdr>
            <w:top w:val="none" w:sz="0" w:space="0" w:color="auto"/>
            <w:left w:val="none" w:sz="0" w:space="0" w:color="auto"/>
            <w:bottom w:val="none" w:sz="0" w:space="0" w:color="auto"/>
            <w:right w:val="none" w:sz="0" w:space="0" w:color="auto"/>
          </w:divBdr>
        </w:div>
        <w:div w:id="2114202208">
          <w:marLeft w:val="0"/>
          <w:marRight w:val="0"/>
          <w:marTop w:val="150"/>
          <w:marBottom w:val="0"/>
          <w:divBdr>
            <w:top w:val="none" w:sz="0" w:space="0" w:color="auto"/>
            <w:left w:val="none" w:sz="0" w:space="0" w:color="auto"/>
            <w:bottom w:val="none" w:sz="0" w:space="0" w:color="auto"/>
            <w:right w:val="none" w:sz="0" w:space="0" w:color="auto"/>
          </w:divBdr>
          <w:divsChild>
            <w:div w:id="147287292">
              <w:marLeft w:val="1155"/>
              <w:marRight w:val="0"/>
              <w:marTop w:val="0"/>
              <w:marBottom w:val="0"/>
              <w:divBdr>
                <w:top w:val="none" w:sz="0" w:space="0" w:color="auto"/>
                <w:left w:val="none" w:sz="0" w:space="0" w:color="auto"/>
                <w:bottom w:val="none" w:sz="0" w:space="0" w:color="auto"/>
                <w:right w:val="none" w:sz="0" w:space="0" w:color="auto"/>
              </w:divBdr>
            </w:div>
            <w:div w:id="358315798">
              <w:marLeft w:val="1155"/>
              <w:marRight w:val="0"/>
              <w:marTop w:val="0"/>
              <w:marBottom w:val="0"/>
              <w:divBdr>
                <w:top w:val="none" w:sz="0" w:space="0" w:color="auto"/>
                <w:left w:val="none" w:sz="0" w:space="0" w:color="auto"/>
                <w:bottom w:val="none" w:sz="0" w:space="0" w:color="auto"/>
                <w:right w:val="none" w:sz="0" w:space="0" w:color="auto"/>
              </w:divBdr>
            </w:div>
            <w:div w:id="53604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091149">
      <w:bodyDiv w:val="1"/>
      <w:marLeft w:val="0"/>
      <w:marRight w:val="0"/>
      <w:marTop w:val="0"/>
      <w:marBottom w:val="0"/>
      <w:divBdr>
        <w:top w:val="none" w:sz="0" w:space="0" w:color="auto"/>
        <w:left w:val="none" w:sz="0" w:space="0" w:color="auto"/>
        <w:bottom w:val="none" w:sz="0" w:space="0" w:color="auto"/>
        <w:right w:val="none" w:sz="0" w:space="0" w:color="auto"/>
      </w:divBdr>
      <w:divsChild>
        <w:div w:id="214892729">
          <w:marLeft w:val="0"/>
          <w:marRight w:val="0"/>
          <w:marTop w:val="0"/>
          <w:marBottom w:val="0"/>
          <w:divBdr>
            <w:top w:val="none" w:sz="0" w:space="0" w:color="auto"/>
            <w:left w:val="none" w:sz="0" w:space="0" w:color="auto"/>
            <w:bottom w:val="none" w:sz="0" w:space="0" w:color="auto"/>
            <w:right w:val="none" w:sz="0" w:space="0" w:color="auto"/>
          </w:divBdr>
        </w:div>
        <w:div w:id="1891182830">
          <w:marLeft w:val="0"/>
          <w:marRight w:val="0"/>
          <w:marTop w:val="150"/>
          <w:marBottom w:val="0"/>
          <w:divBdr>
            <w:top w:val="none" w:sz="0" w:space="0" w:color="auto"/>
            <w:left w:val="none" w:sz="0" w:space="0" w:color="auto"/>
            <w:bottom w:val="none" w:sz="0" w:space="0" w:color="auto"/>
            <w:right w:val="none" w:sz="0" w:space="0" w:color="auto"/>
          </w:divBdr>
          <w:divsChild>
            <w:div w:id="829447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6342">
      <w:bodyDiv w:val="1"/>
      <w:marLeft w:val="0"/>
      <w:marRight w:val="0"/>
      <w:marTop w:val="0"/>
      <w:marBottom w:val="0"/>
      <w:divBdr>
        <w:top w:val="none" w:sz="0" w:space="0" w:color="auto"/>
        <w:left w:val="none" w:sz="0" w:space="0" w:color="auto"/>
        <w:bottom w:val="none" w:sz="0" w:space="0" w:color="auto"/>
        <w:right w:val="none" w:sz="0" w:space="0" w:color="auto"/>
      </w:divBdr>
      <w:divsChild>
        <w:div w:id="552230228">
          <w:marLeft w:val="0"/>
          <w:marRight w:val="0"/>
          <w:marTop w:val="0"/>
          <w:marBottom w:val="0"/>
          <w:divBdr>
            <w:top w:val="none" w:sz="0" w:space="0" w:color="auto"/>
            <w:left w:val="none" w:sz="0" w:space="0" w:color="auto"/>
            <w:bottom w:val="none" w:sz="0" w:space="0" w:color="auto"/>
            <w:right w:val="none" w:sz="0" w:space="0" w:color="auto"/>
          </w:divBdr>
        </w:div>
        <w:div w:id="1529440949">
          <w:marLeft w:val="0"/>
          <w:marRight w:val="0"/>
          <w:marTop w:val="150"/>
          <w:marBottom w:val="0"/>
          <w:divBdr>
            <w:top w:val="none" w:sz="0" w:space="0" w:color="auto"/>
            <w:left w:val="none" w:sz="0" w:space="0" w:color="auto"/>
            <w:bottom w:val="none" w:sz="0" w:space="0" w:color="auto"/>
            <w:right w:val="none" w:sz="0" w:space="0" w:color="auto"/>
          </w:divBdr>
          <w:divsChild>
            <w:div w:id="770517367">
              <w:marLeft w:val="1155"/>
              <w:marRight w:val="0"/>
              <w:marTop w:val="0"/>
              <w:marBottom w:val="0"/>
              <w:divBdr>
                <w:top w:val="none" w:sz="0" w:space="0" w:color="auto"/>
                <w:left w:val="none" w:sz="0" w:space="0" w:color="auto"/>
                <w:bottom w:val="none" w:sz="0" w:space="0" w:color="auto"/>
                <w:right w:val="none" w:sz="0" w:space="0" w:color="auto"/>
              </w:divBdr>
            </w:div>
            <w:div w:id="1037240370">
              <w:marLeft w:val="1155"/>
              <w:marRight w:val="0"/>
              <w:marTop w:val="0"/>
              <w:marBottom w:val="0"/>
              <w:divBdr>
                <w:top w:val="none" w:sz="0" w:space="0" w:color="auto"/>
                <w:left w:val="none" w:sz="0" w:space="0" w:color="auto"/>
                <w:bottom w:val="none" w:sz="0" w:space="0" w:color="auto"/>
                <w:right w:val="none" w:sz="0" w:space="0" w:color="auto"/>
              </w:divBdr>
            </w:div>
            <w:div w:id="162269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403788">
      <w:bodyDiv w:val="1"/>
      <w:marLeft w:val="0"/>
      <w:marRight w:val="0"/>
      <w:marTop w:val="0"/>
      <w:marBottom w:val="0"/>
      <w:divBdr>
        <w:top w:val="none" w:sz="0" w:space="0" w:color="auto"/>
        <w:left w:val="none" w:sz="0" w:space="0" w:color="auto"/>
        <w:bottom w:val="none" w:sz="0" w:space="0" w:color="auto"/>
        <w:right w:val="none" w:sz="0" w:space="0" w:color="auto"/>
      </w:divBdr>
      <w:divsChild>
        <w:div w:id="1259093503">
          <w:marLeft w:val="0"/>
          <w:marRight w:val="0"/>
          <w:marTop w:val="0"/>
          <w:marBottom w:val="0"/>
          <w:divBdr>
            <w:top w:val="none" w:sz="0" w:space="0" w:color="auto"/>
            <w:left w:val="none" w:sz="0" w:space="0" w:color="auto"/>
            <w:bottom w:val="none" w:sz="0" w:space="0" w:color="auto"/>
            <w:right w:val="none" w:sz="0" w:space="0" w:color="auto"/>
          </w:divBdr>
        </w:div>
        <w:div w:id="563376908">
          <w:marLeft w:val="0"/>
          <w:marRight w:val="0"/>
          <w:marTop w:val="150"/>
          <w:marBottom w:val="0"/>
          <w:divBdr>
            <w:top w:val="none" w:sz="0" w:space="0" w:color="auto"/>
            <w:left w:val="none" w:sz="0" w:space="0" w:color="auto"/>
            <w:bottom w:val="none" w:sz="0" w:space="0" w:color="auto"/>
            <w:right w:val="none" w:sz="0" w:space="0" w:color="auto"/>
          </w:divBdr>
          <w:divsChild>
            <w:div w:id="1863938166">
              <w:marLeft w:val="1155"/>
              <w:marRight w:val="0"/>
              <w:marTop w:val="0"/>
              <w:marBottom w:val="0"/>
              <w:divBdr>
                <w:top w:val="none" w:sz="0" w:space="0" w:color="auto"/>
                <w:left w:val="none" w:sz="0" w:space="0" w:color="auto"/>
                <w:bottom w:val="none" w:sz="0" w:space="0" w:color="auto"/>
                <w:right w:val="none" w:sz="0" w:space="0" w:color="auto"/>
              </w:divBdr>
            </w:div>
            <w:div w:id="66733771">
              <w:marLeft w:val="1155"/>
              <w:marRight w:val="0"/>
              <w:marTop w:val="0"/>
              <w:marBottom w:val="0"/>
              <w:divBdr>
                <w:top w:val="none" w:sz="0" w:space="0" w:color="auto"/>
                <w:left w:val="none" w:sz="0" w:space="0" w:color="auto"/>
                <w:bottom w:val="none" w:sz="0" w:space="0" w:color="auto"/>
                <w:right w:val="none" w:sz="0" w:space="0" w:color="auto"/>
              </w:divBdr>
            </w:div>
            <w:div w:id="1849442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2846">
      <w:bodyDiv w:val="1"/>
      <w:marLeft w:val="0"/>
      <w:marRight w:val="0"/>
      <w:marTop w:val="0"/>
      <w:marBottom w:val="0"/>
      <w:divBdr>
        <w:top w:val="none" w:sz="0" w:space="0" w:color="auto"/>
        <w:left w:val="none" w:sz="0" w:space="0" w:color="auto"/>
        <w:bottom w:val="none" w:sz="0" w:space="0" w:color="auto"/>
        <w:right w:val="none" w:sz="0" w:space="0" w:color="auto"/>
      </w:divBdr>
      <w:divsChild>
        <w:div w:id="416092958">
          <w:marLeft w:val="0"/>
          <w:marRight w:val="0"/>
          <w:marTop w:val="0"/>
          <w:marBottom w:val="0"/>
          <w:divBdr>
            <w:top w:val="none" w:sz="0" w:space="0" w:color="auto"/>
            <w:left w:val="none" w:sz="0" w:space="0" w:color="auto"/>
            <w:bottom w:val="none" w:sz="0" w:space="0" w:color="auto"/>
            <w:right w:val="none" w:sz="0" w:space="0" w:color="auto"/>
          </w:divBdr>
        </w:div>
        <w:div w:id="231359421">
          <w:marLeft w:val="0"/>
          <w:marRight w:val="0"/>
          <w:marTop w:val="150"/>
          <w:marBottom w:val="0"/>
          <w:divBdr>
            <w:top w:val="none" w:sz="0" w:space="0" w:color="auto"/>
            <w:left w:val="none" w:sz="0" w:space="0" w:color="auto"/>
            <w:bottom w:val="none" w:sz="0" w:space="0" w:color="auto"/>
            <w:right w:val="none" w:sz="0" w:space="0" w:color="auto"/>
          </w:divBdr>
          <w:divsChild>
            <w:div w:id="1600066939">
              <w:marLeft w:val="1155"/>
              <w:marRight w:val="0"/>
              <w:marTop w:val="0"/>
              <w:marBottom w:val="0"/>
              <w:divBdr>
                <w:top w:val="none" w:sz="0" w:space="0" w:color="auto"/>
                <w:left w:val="none" w:sz="0" w:space="0" w:color="auto"/>
                <w:bottom w:val="none" w:sz="0" w:space="0" w:color="auto"/>
                <w:right w:val="none" w:sz="0" w:space="0" w:color="auto"/>
              </w:divBdr>
            </w:div>
            <w:div w:id="754133657">
              <w:marLeft w:val="1155"/>
              <w:marRight w:val="0"/>
              <w:marTop w:val="0"/>
              <w:marBottom w:val="0"/>
              <w:divBdr>
                <w:top w:val="none" w:sz="0" w:space="0" w:color="auto"/>
                <w:left w:val="none" w:sz="0" w:space="0" w:color="auto"/>
                <w:bottom w:val="none" w:sz="0" w:space="0" w:color="auto"/>
                <w:right w:val="none" w:sz="0" w:space="0" w:color="auto"/>
              </w:divBdr>
            </w:div>
            <w:div w:id="925070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222909">
      <w:bodyDiv w:val="1"/>
      <w:marLeft w:val="0"/>
      <w:marRight w:val="0"/>
      <w:marTop w:val="0"/>
      <w:marBottom w:val="0"/>
      <w:divBdr>
        <w:top w:val="none" w:sz="0" w:space="0" w:color="auto"/>
        <w:left w:val="none" w:sz="0" w:space="0" w:color="auto"/>
        <w:bottom w:val="none" w:sz="0" w:space="0" w:color="auto"/>
        <w:right w:val="none" w:sz="0" w:space="0" w:color="auto"/>
      </w:divBdr>
      <w:divsChild>
        <w:div w:id="875895556">
          <w:marLeft w:val="0"/>
          <w:marRight w:val="0"/>
          <w:marTop w:val="0"/>
          <w:marBottom w:val="0"/>
          <w:divBdr>
            <w:top w:val="none" w:sz="0" w:space="0" w:color="auto"/>
            <w:left w:val="none" w:sz="0" w:space="0" w:color="auto"/>
            <w:bottom w:val="none" w:sz="0" w:space="0" w:color="auto"/>
            <w:right w:val="none" w:sz="0" w:space="0" w:color="auto"/>
          </w:divBdr>
        </w:div>
        <w:div w:id="584612557">
          <w:marLeft w:val="0"/>
          <w:marRight w:val="0"/>
          <w:marTop w:val="150"/>
          <w:marBottom w:val="0"/>
          <w:divBdr>
            <w:top w:val="none" w:sz="0" w:space="0" w:color="auto"/>
            <w:left w:val="none" w:sz="0" w:space="0" w:color="auto"/>
            <w:bottom w:val="none" w:sz="0" w:space="0" w:color="auto"/>
            <w:right w:val="none" w:sz="0" w:space="0" w:color="auto"/>
          </w:divBdr>
          <w:divsChild>
            <w:div w:id="455179093">
              <w:marLeft w:val="1155"/>
              <w:marRight w:val="0"/>
              <w:marTop w:val="0"/>
              <w:marBottom w:val="0"/>
              <w:divBdr>
                <w:top w:val="none" w:sz="0" w:space="0" w:color="auto"/>
                <w:left w:val="none" w:sz="0" w:space="0" w:color="auto"/>
                <w:bottom w:val="none" w:sz="0" w:space="0" w:color="auto"/>
                <w:right w:val="none" w:sz="0" w:space="0" w:color="auto"/>
              </w:divBdr>
            </w:div>
            <w:div w:id="105195408">
              <w:marLeft w:val="1155"/>
              <w:marRight w:val="0"/>
              <w:marTop w:val="0"/>
              <w:marBottom w:val="0"/>
              <w:divBdr>
                <w:top w:val="none" w:sz="0" w:space="0" w:color="auto"/>
                <w:left w:val="none" w:sz="0" w:space="0" w:color="auto"/>
                <w:bottom w:val="none" w:sz="0" w:space="0" w:color="auto"/>
                <w:right w:val="none" w:sz="0" w:space="0" w:color="auto"/>
              </w:divBdr>
            </w:div>
            <w:div w:id="1578176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535382">
      <w:bodyDiv w:val="1"/>
      <w:marLeft w:val="0"/>
      <w:marRight w:val="0"/>
      <w:marTop w:val="0"/>
      <w:marBottom w:val="0"/>
      <w:divBdr>
        <w:top w:val="none" w:sz="0" w:space="0" w:color="auto"/>
        <w:left w:val="none" w:sz="0" w:space="0" w:color="auto"/>
        <w:bottom w:val="none" w:sz="0" w:space="0" w:color="auto"/>
        <w:right w:val="none" w:sz="0" w:space="0" w:color="auto"/>
      </w:divBdr>
      <w:divsChild>
        <w:div w:id="1901400136">
          <w:marLeft w:val="0"/>
          <w:marRight w:val="0"/>
          <w:marTop w:val="0"/>
          <w:marBottom w:val="0"/>
          <w:divBdr>
            <w:top w:val="none" w:sz="0" w:space="0" w:color="auto"/>
            <w:left w:val="none" w:sz="0" w:space="0" w:color="auto"/>
            <w:bottom w:val="none" w:sz="0" w:space="0" w:color="auto"/>
            <w:right w:val="none" w:sz="0" w:space="0" w:color="auto"/>
          </w:divBdr>
        </w:div>
        <w:div w:id="2024354267">
          <w:marLeft w:val="0"/>
          <w:marRight w:val="0"/>
          <w:marTop w:val="150"/>
          <w:marBottom w:val="0"/>
          <w:divBdr>
            <w:top w:val="none" w:sz="0" w:space="0" w:color="auto"/>
            <w:left w:val="none" w:sz="0" w:space="0" w:color="auto"/>
            <w:bottom w:val="none" w:sz="0" w:space="0" w:color="auto"/>
            <w:right w:val="none" w:sz="0" w:space="0" w:color="auto"/>
          </w:divBdr>
          <w:divsChild>
            <w:div w:id="1772357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5061">
      <w:bodyDiv w:val="1"/>
      <w:marLeft w:val="0"/>
      <w:marRight w:val="0"/>
      <w:marTop w:val="0"/>
      <w:marBottom w:val="0"/>
      <w:divBdr>
        <w:top w:val="none" w:sz="0" w:space="0" w:color="auto"/>
        <w:left w:val="none" w:sz="0" w:space="0" w:color="auto"/>
        <w:bottom w:val="none" w:sz="0" w:space="0" w:color="auto"/>
        <w:right w:val="none" w:sz="0" w:space="0" w:color="auto"/>
      </w:divBdr>
      <w:divsChild>
        <w:div w:id="1210920715">
          <w:marLeft w:val="0"/>
          <w:marRight w:val="0"/>
          <w:marTop w:val="0"/>
          <w:marBottom w:val="0"/>
          <w:divBdr>
            <w:top w:val="none" w:sz="0" w:space="0" w:color="auto"/>
            <w:left w:val="none" w:sz="0" w:space="0" w:color="auto"/>
            <w:bottom w:val="none" w:sz="0" w:space="0" w:color="auto"/>
            <w:right w:val="none" w:sz="0" w:space="0" w:color="auto"/>
          </w:divBdr>
        </w:div>
        <w:div w:id="1160386790">
          <w:marLeft w:val="0"/>
          <w:marRight w:val="0"/>
          <w:marTop w:val="150"/>
          <w:marBottom w:val="0"/>
          <w:divBdr>
            <w:top w:val="none" w:sz="0" w:space="0" w:color="auto"/>
            <w:left w:val="none" w:sz="0" w:space="0" w:color="auto"/>
            <w:bottom w:val="none" w:sz="0" w:space="0" w:color="auto"/>
            <w:right w:val="none" w:sz="0" w:space="0" w:color="auto"/>
          </w:divBdr>
          <w:divsChild>
            <w:div w:id="937130315">
              <w:marLeft w:val="1155"/>
              <w:marRight w:val="0"/>
              <w:marTop w:val="0"/>
              <w:marBottom w:val="0"/>
              <w:divBdr>
                <w:top w:val="none" w:sz="0" w:space="0" w:color="auto"/>
                <w:left w:val="none" w:sz="0" w:space="0" w:color="auto"/>
                <w:bottom w:val="none" w:sz="0" w:space="0" w:color="auto"/>
                <w:right w:val="none" w:sz="0" w:space="0" w:color="auto"/>
              </w:divBdr>
            </w:div>
            <w:div w:id="1343311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036209">
      <w:bodyDiv w:val="1"/>
      <w:marLeft w:val="0"/>
      <w:marRight w:val="0"/>
      <w:marTop w:val="0"/>
      <w:marBottom w:val="0"/>
      <w:divBdr>
        <w:top w:val="none" w:sz="0" w:space="0" w:color="auto"/>
        <w:left w:val="none" w:sz="0" w:space="0" w:color="auto"/>
        <w:bottom w:val="none" w:sz="0" w:space="0" w:color="auto"/>
        <w:right w:val="none" w:sz="0" w:space="0" w:color="auto"/>
      </w:divBdr>
      <w:divsChild>
        <w:div w:id="933510479">
          <w:marLeft w:val="0"/>
          <w:marRight w:val="0"/>
          <w:marTop w:val="0"/>
          <w:marBottom w:val="0"/>
          <w:divBdr>
            <w:top w:val="none" w:sz="0" w:space="0" w:color="auto"/>
            <w:left w:val="none" w:sz="0" w:space="0" w:color="auto"/>
            <w:bottom w:val="none" w:sz="0" w:space="0" w:color="auto"/>
            <w:right w:val="none" w:sz="0" w:space="0" w:color="auto"/>
          </w:divBdr>
        </w:div>
        <w:div w:id="1403796609">
          <w:marLeft w:val="0"/>
          <w:marRight w:val="0"/>
          <w:marTop w:val="150"/>
          <w:marBottom w:val="0"/>
          <w:divBdr>
            <w:top w:val="none" w:sz="0" w:space="0" w:color="auto"/>
            <w:left w:val="none" w:sz="0" w:space="0" w:color="auto"/>
            <w:bottom w:val="none" w:sz="0" w:space="0" w:color="auto"/>
            <w:right w:val="none" w:sz="0" w:space="0" w:color="auto"/>
          </w:divBdr>
          <w:divsChild>
            <w:div w:id="812481239">
              <w:marLeft w:val="1155"/>
              <w:marRight w:val="0"/>
              <w:marTop w:val="0"/>
              <w:marBottom w:val="0"/>
              <w:divBdr>
                <w:top w:val="none" w:sz="0" w:space="0" w:color="auto"/>
                <w:left w:val="none" w:sz="0" w:space="0" w:color="auto"/>
                <w:bottom w:val="none" w:sz="0" w:space="0" w:color="auto"/>
                <w:right w:val="none" w:sz="0" w:space="0" w:color="auto"/>
              </w:divBdr>
            </w:div>
            <w:div w:id="1171792203">
              <w:marLeft w:val="1155"/>
              <w:marRight w:val="0"/>
              <w:marTop w:val="0"/>
              <w:marBottom w:val="0"/>
              <w:divBdr>
                <w:top w:val="none" w:sz="0" w:space="0" w:color="auto"/>
                <w:left w:val="none" w:sz="0" w:space="0" w:color="auto"/>
                <w:bottom w:val="none" w:sz="0" w:space="0" w:color="auto"/>
                <w:right w:val="none" w:sz="0" w:space="0" w:color="auto"/>
              </w:divBdr>
            </w:div>
            <w:div w:id="1002706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039306">
      <w:bodyDiv w:val="1"/>
      <w:marLeft w:val="0"/>
      <w:marRight w:val="0"/>
      <w:marTop w:val="0"/>
      <w:marBottom w:val="0"/>
      <w:divBdr>
        <w:top w:val="none" w:sz="0" w:space="0" w:color="auto"/>
        <w:left w:val="none" w:sz="0" w:space="0" w:color="auto"/>
        <w:bottom w:val="none" w:sz="0" w:space="0" w:color="auto"/>
        <w:right w:val="none" w:sz="0" w:space="0" w:color="auto"/>
      </w:divBdr>
      <w:divsChild>
        <w:div w:id="1056778683">
          <w:marLeft w:val="0"/>
          <w:marRight w:val="0"/>
          <w:marTop w:val="0"/>
          <w:marBottom w:val="0"/>
          <w:divBdr>
            <w:top w:val="none" w:sz="0" w:space="0" w:color="auto"/>
            <w:left w:val="none" w:sz="0" w:space="0" w:color="auto"/>
            <w:bottom w:val="none" w:sz="0" w:space="0" w:color="auto"/>
            <w:right w:val="none" w:sz="0" w:space="0" w:color="auto"/>
          </w:divBdr>
        </w:div>
        <w:div w:id="34428542">
          <w:marLeft w:val="0"/>
          <w:marRight w:val="0"/>
          <w:marTop w:val="150"/>
          <w:marBottom w:val="0"/>
          <w:divBdr>
            <w:top w:val="none" w:sz="0" w:space="0" w:color="auto"/>
            <w:left w:val="none" w:sz="0" w:space="0" w:color="auto"/>
            <w:bottom w:val="none" w:sz="0" w:space="0" w:color="auto"/>
            <w:right w:val="none" w:sz="0" w:space="0" w:color="auto"/>
          </w:divBdr>
          <w:divsChild>
            <w:div w:id="1099985167">
              <w:marLeft w:val="1155"/>
              <w:marRight w:val="0"/>
              <w:marTop w:val="0"/>
              <w:marBottom w:val="0"/>
              <w:divBdr>
                <w:top w:val="none" w:sz="0" w:space="0" w:color="auto"/>
                <w:left w:val="none" w:sz="0" w:space="0" w:color="auto"/>
                <w:bottom w:val="none" w:sz="0" w:space="0" w:color="auto"/>
                <w:right w:val="none" w:sz="0" w:space="0" w:color="auto"/>
              </w:divBdr>
            </w:div>
            <w:div w:id="115805033">
              <w:marLeft w:val="1155"/>
              <w:marRight w:val="0"/>
              <w:marTop w:val="0"/>
              <w:marBottom w:val="0"/>
              <w:divBdr>
                <w:top w:val="none" w:sz="0" w:space="0" w:color="auto"/>
                <w:left w:val="none" w:sz="0" w:space="0" w:color="auto"/>
                <w:bottom w:val="none" w:sz="0" w:space="0" w:color="auto"/>
                <w:right w:val="none" w:sz="0" w:space="0" w:color="auto"/>
              </w:divBdr>
            </w:div>
            <w:div w:id="1492406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1544">
      <w:bodyDiv w:val="1"/>
      <w:marLeft w:val="0"/>
      <w:marRight w:val="0"/>
      <w:marTop w:val="0"/>
      <w:marBottom w:val="0"/>
      <w:divBdr>
        <w:top w:val="none" w:sz="0" w:space="0" w:color="auto"/>
        <w:left w:val="none" w:sz="0" w:space="0" w:color="auto"/>
        <w:bottom w:val="none" w:sz="0" w:space="0" w:color="auto"/>
        <w:right w:val="none" w:sz="0" w:space="0" w:color="auto"/>
      </w:divBdr>
      <w:divsChild>
        <w:div w:id="1112671524">
          <w:marLeft w:val="0"/>
          <w:marRight w:val="0"/>
          <w:marTop w:val="0"/>
          <w:marBottom w:val="0"/>
          <w:divBdr>
            <w:top w:val="none" w:sz="0" w:space="0" w:color="auto"/>
            <w:left w:val="none" w:sz="0" w:space="0" w:color="auto"/>
            <w:bottom w:val="none" w:sz="0" w:space="0" w:color="auto"/>
            <w:right w:val="none" w:sz="0" w:space="0" w:color="auto"/>
          </w:divBdr>
        </w:div>
        <w:div w:id="1995253421">
          <w:marLeft w:val="0"/>
          <w:marRight w:val="0"/>
          <w:marTop w:val="150"/>
          <w:marBottom w:val="0"/>
          <w:divBdr>
            <w:top w:val="none" w:sz="0" w:space="0" w:color="auto"/>
            <w:left w:val="none" w:sz="0" w:space="0" w:color="auto"/>
            <w:bottom w:val="none" w:sz="0" w:space="0" w:color="auto"/>
            <w:right w:val="none" w:sz="0" w:space="0" w:color="auto"/>
          </w:divBdr>
          <w:divsChild>
            <w:div w:id="813370474">
              <w:marLeft w:val="1155"/>
              <w:marRight w:val="0"/>
              <w:marTop w:val="0"/>
              <w:marBottom w:val="0"/>
              <w:divBdr>
                <w:top w:val="none" w:sz="0" w:space="0" w:color="auto"/>
                <w:left w:val="none" w:sz="0" w:space="0" w:color="auto"/>
                <w:bottom w:val="none" w:sz="0" w:space="0" w:color="auto"/>
                <w:right w:val="none" w:sz="0" w:space="0" w:color="auto"/>
              </w:divBdr>
            </w:div>
            <w:div w:id="1083523941">
              <w:marLeft w:val="1155"/>
              <w:marRight w:val="0"/>
              <w:marTop w:val="0"/>
              <w:marBottom w:val="0"/>
              <w:divBdr>
                <w:top w:val="none" w:sz="0" w:space="0" w:color="auto"/>
                <w:left w:val="none" w:sz="0" w:space="0" w:color="auto"/>
                <w:bottom w:val="none" w:sz="0" w:space="0" w:color="auto"/>
                <w:right w:val="none" w:sz="0" w:space="0" w:color="auto"/>
              </w:divBdr>
            </w:div>
            <w:div w:id="246548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5900827">
      <w:bodyDiv w:val="1"/>
      <w:marLeft w:val="0"/>
      <w:marRight w:val="0"/>
      <w:marTop w:val="0"/>
      <w:marBottom w:val="0"/>
      <w:divBdr>
        <w:top w:val="none" w:sz="0" w:space="0" w:color="auto"/>
        <w:left w:val="none" w:sz="0" w:space="0" w:color="auto"/>
        <w:bottom w:val="none" w:sz="0" w:space="0" w:color="auto"/>
        <w:right w:val="none" w:sz="0" w:space="0" w:color="auto"/>
      </w:divBdr>
      <w:divsChild>
        <w:div w:id="1554543179">
          <w:marLeft w:val="0"/>
          <w:marRight w:val="0"/>
          <w:marTop w:val="0"/>
          <w:marBottom w:val="0"/>
          <w:divBdr>
            <w:top w:val="none" w:sz="0" w:space="0" w:color="auto"/>
            <w:left w:val="none" w:sz="0" w:space="0" w:color="auto"/>
            <w:bottom w:val="none" w:sz="0" w:space="0" w:color="auto"/>
            <w:right w:val="none" w:sz="0" w:space="0" w:color="auto"/>
          </w:divBdr>
        </w:div>
        <w:div w:id="1841578778">
          <w:marLeft w:val="0"/>
          <w:marRight w:val="0"/>
          <w:marTop w:val="150"/>
          <w:marBottom w:val="0"/>
          <w:divBdr>
            <w:top w:val="none" w:sz="0" w:space="0" w:color="auto"/>
            <w:left w:val="none" w:sz="0" w:space="0" w:color="auto"/>
            <w:bottom w:val="none" w:sz="0" w:space="0" w:color="auto"/>
            <w:right w:val="none" w:sz="0" w:space="0" w:color="auto"/>
          </w:divBdr>
          <w:divsChild>
            <w:div w:id="1960598765">
              <w:marLeft w:val="1155"/>
              <w:marRight w:val="0"/>
              <w:marTop w:val="0"/>
              <w:marBottom w:val="0"/>
              <w:divBdr>
                <w:top w:val="none" w:sz="0" w:space="0" w:color="auto"/>
                <w:left w:val="none" w:sz="0" w:space="0" w:color="auto"/>
                <w:bottom w:val="none" w:sz="0" w:space="0" w:color="auto"/>
                <w:right w:val="none" w:sz="0" w:space="0" w:color="auto"/>
              </w:divBdr>
            </w:div>
            <w:div w:id="462577010">
              <w:marLeft w:val="1155"/>
              <w:marRight w:val="0"/>
              <w:marTop w:val="0"/>
              <w:marBottom w:val="0"/>
              <w:divBdr>
                <w:top w:val="none" w:sz="0" w:space="0" w:color="auto"/>
                <w:left w:val="none" w:sz="0" w:space="0" w:color="auto"/>
                <w:bottom w:val="none" w:sz="0" w:space="0" w:color="auto"/>
                <w:right w:val="none" w:sz="0" w:space="0" w:color="auto"/>
              </w:divBdr>
            </w:div>
            <w:div w:id="20791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482990">
      <w:bodyDiv w:val="1"/>
      <w:marLeft w:val="0"/>
      <w:marRight w:val="0"/>
      <w:marTop w:val="0"/>
      <w:marBottom w:val="0"/>
      <w:divBdr>
        <w:top w:val="none" w:sz="0" w:space="0" w:color="auto"/>
        <w:left w:val="none" w:sz="0" w:space="0" w:color="auto"/>
        <w:bottom w:val="none" w:sz="0" w:space="0" w:color="auto"/>
        <w:right w:val="none" w:sz="0" w:space="0" w:color="auto"/>
      </w:divBdr>
      <w:divsChild>
        <w:div w:id="1195388492">
          <w:marLeft w:val="0"/>
          <w:marRight w:val="0"/>
          <w:marTop w:val="0"/>
          <w:marBottom w:val="0"/>
          <w:divBdr>
            <w:top w:val="none" w:sz="0" w:space="0" w:color="auto"/>
            <w:left w:val="none" w:sz="0" w:space="0" w:color="auto"/>
            <w:bottom w:val="none" w:sz="0" w:space="0" w:color="auto"/>
            <w:right w:val="none" w:sz="0" w:space="0" w:color="auto"/>
          </w:divBdr>
        </w:div>
        <w:div w:id="947857459">
          <w:marLeft w:val="0"/>
          <w:marRight w:val="0"/>
          <w:marTop w:val="150"/>
          <w:marBottom w:val="0"/>
          <w:divBdr>
            <w:top w:val="none" w:sz="0" w:space="0" w:color="auto"/>
            <w:left w:val="none" w:sz="0" w:space="0" w:color="auto"/>
            <w:bottom w:val="none" w:sz="0" w:space="0" w:color="auto"/>
            <w:right w:val="none" w:sz="0" w:space="0" w:color="auto"/>
          </w:divBdr>
          <w:divsChild>
            <w:div w:id="54863135">
              <w:marLeft w:val="1155"/>
              <w:marRight w:val="0"/>
              <w:marTop w:val="0"/>
              <w:marBottom w:val="0"/>
              <w:divBdr>
                <w:top w:val="none" w:sz="0" w:space="0" w:color="auto"/>
                <w:left w:val="none" w:sz="0" w:space="0" w:color="auto"/>
                <w:bottom w:val="none" w:sz="0" w:space="0" w:color="auto"/>
                <w:right w:val="none" w:sz="0" w:space="0" w:color="auto"/>
              </w:divBdr>
            </w:div>
            <w:div w:id="890313078">
              <w:marLeft w:val="1155"/>
              <w:marRight w:val="0"/>
              <w:marTop w:val="0"/>
              <w:marBottom w:val="0"/>
              <w:divBdr>
                <w:top w:val="none" w:sz="0" w:space="0" w:color="auto"/>
                <w:left w:val="none" w:sz="0" w:space="0" w:color="auto"/>
                <w:bottom w:val="none" w:sz="0" w:space="0" w:color="auto"/>
                <w:right w:val="none" w:sz="0" w:space="0" w:color="auto"/>
              </w:divBdr>
            </w:div>
            <w:div w:id="1548103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398737">
      <w:bodyDiv w:val="1"/>
      <w:marLeft w:val="0"/>
      <w:marRight w:val="0"/>
      <w:marTop w:val="0"/>
      <w:marBottom w:val="0"/>
      <w:divBdr>
        <w:top w:val="none" w:sz="0" w:space="0" w:color="auto"/>
        <w:left w:val="none" w:sz="0" w:space="0" w:color="auto"/>
        <w:bottom w:val="none" w:sz="0" w:space="0" w:color="auto"/>
        <w:right w:val="none" w:sz="0" w:space="0" w:color="auto"/>
      </w:divBdr>
      <w:divsChild>
        <w:div w:id="1117330957">
          <w:marLeft w:val="0"/>
          <w:marRight w:val="0"/>
          <w:marTop w:val="0"/>
          <w:marBottom w:val="0"/>
          <w:divBdr>
            <w:top w:val="none" w:sz="0" w:space="0" w:color="auto"/>
            <w:left w:val="none" w:sz="0" w:space="0" w:color="auto"/>
            <w:bottom w:val="none" w:sz="0" w:space="0" w:color="auto"/>
            <w:right w:val="none" w:sz="0" w:space="0" w:color="auto"/>
          </w:divBdr>
        </w:div>
        <w:div w:id="2099524557">
          <w:marLeft w:val="0"/>
          <w:marRight w:val="0"/>
          <w:marTop w:val="150"/>
          <w:marBottom w:val="0"/>
          <w:divBdr>
            <w:top w:val="none" w:sz="0" w:space="0" w:color="auto"/>
            <w:left w:val="none" w:sz="0" w:space="0" w:color="auto"/>
            <w:bottom w:val="none" w:sz="0" w:space="0" w:color="auto"/>
            <w:right w:val="none" w:sz="0" w:space="0" w:color="auto"/>
          </w:divBdr>
          <w:divsChild>
            <w:div w:id="315109183">
              <w:marLeft w:val="1155"/>
              <w:marRight w:val="0"/>
              <w:marTop w:val="0"/>
              <w:marBottom w:val="0"/>
              <w:divBdr>
                <w:top w:val="none" w:sz="0" w:space="0" w:color="auto"/>
                <w:left w:val="none" w:sz="0" w:space="0" w:color="auto"/>
                <w:bottom w:val="none" w:sz="0" w:space="0" w:color="auto"/>
                <w:right w:val="none" w:sz="0" w:space="0" w:color="auto"/>
              </w:divBdr>
            </w:div>
            <w:div w:id="252476250">
              <w:marLeft w:val="1155"/>
              <w:marRight w:val="0"/>
              <w:marTop w:val="0"/>
              <w:marBottom w:val="0"/>
              <w:divBdr>
                <w:top w:val="none" w:sz="0" w:space="0" w:color="auto"/>
                <w:left w:val="none" w:sz="0" w:space="0" w:color="auto"/>
                <w:bottom w:val="none" w:sz="0" w:space="0" w:color="auto"/>
                <w:right w:val="none" w:sz="0" w:space="0" w:color="auto"/>
              </w:divBdr>
            </w:div>
            <w:div w:id="1415198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448626">
      <w:bodyDiv w:val="1"/>
      <w:marLeft w:val="0"/>
      <w:marRight w:val="0"/>
      <w:marTop w:val="0"/>
      <w:marBottom w:val="0"/>
      <w:divBdr>
        <w:top w:val="none" w:sz="0" w:space="0" w:color="auto"/>
        <w:left w:val="none" w:sz="0" w:space="0" w:color="auto"/>
        <w:bottom w:val="none" w:sz="0" w:space="0" w:color="auto"/>
        <w:right w:val="none" w:sz="0" w:space="0" w:color="auto"/>
      </w:divBdr>
      <w:divsChild>
        <w:div w:id="1195342644">
          <w:marLeft w:val="0"/>
          <w:marRight w:val="0"/>
          <w:marTop w:val="0"/>
          <w:marBottom w:val="0"/>
          <w:divBdr>
            <w:top w:val="none" w:sz="0" w:space="0" w:color="auto"/>
            <w:left w:val="none" w:sz="0" w:space="0" w:color="auto"/>
            <w:bottom w:val="none" w:sz="0" w:space="0" w:color="auto"/>
            <w:right w:val="none" w:sz="0" w:space="0" w:color="auto"/>
          </w:divBdr>
        </w:div>
        <w:div w:id="270161668">
          <w:marLeft w:val="0"/>
          <w:marRight w:val="0"/>
          <w:marTop w:val="150"/>
          <w:marBottom w:val="0"/>
          <w:divBdr>
            <w:top w:val="none" w:sz="0" w:space="0" w:color="auto"/>
            <w:left w:val="none" w:sz="0" w:space="0" w:color="auto"/>
            <w:bottom w:val="none" w:sz="0" w:space="0" w:color="auto"/>
            <w:right w:val="none" w:sz="0" w:space="0" w:color="auto"/>
          </w:divBdr>
          <w:divsChild>
            <w:div w:id="141195746">
              <w:marLeft w:val="1155"/>
              <w:marRight w:val="0"/>
              <w:marTop w:val="0"/>
              <w:marBottom w:val="0"/>
              <w:divBdr>
                <w:top w:val="none" w:sz="0" w:space="0" w:color="auto"/>
                <w:left w:val="none" w:sz="0" w:space="0" w:color="auto"/>
                <w:bottom w:val="none" w:sz="0" w:space="0" w:color="auto"/>
                <w:right w:val="none" w:sz="0" w:space="0" w:color="auto"/>
              </w:divBdr>
            </w:div>
            <w:div w:id="2029212408">
              <w:marLeft w:val="1155"/>
              <w:marRight w:val="0"/>
              <w:marTop w:val="0"/>
              <w:marBottom w:val="0"/>
              <w:divBdr>
                <w:top w:val="none" w:sz="0" w:space="0" w:color="auto"/>
                <w:left w:val="none" w:sz="0" w:space="0" w:color="auto"/>
                <w:bottom w:val="none" w:sz="0" w:space="0" w:color="auto"/>
                <w:right w:val="none" w:sz="0" w:space="0" w:color="auto"/>
              </w:divBdr>
            </w:div>
            <w:div w:id="4463182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519166">
      <w:bodyDiv w:val="1"/>
      <w:marLeft w:val="0"/>
      <w:marRight w:val="0"/>
      <w:marTop w:val="0"/>
      <w:marBottom w:val="0"/>
      <w:divBdr>
        <w:top w:val="none" w:sz="0" w:space="0" w:color="auto"/>
        <w:left w:val="none" w:sz="0" w:space="0" w:color="auto"/>
        <w:bottom w:val="none" w:sz="0" w:space="0" w:color="auto"/>
        <w:right w:val="none" w:sz="0" w:space="0" w:color="auto"/>
      </w:divBdr>
      <w:divsChild>
        <w:div w:id="1815638680">
          <w:marLeft w:val="0"/>
          <w:marRight w:val="0"/>
          <w:marTop w:val="0"/>
          <w:marBottom w:val="0"/>
          <w:divBdr>
            <w:top w:val="none" w:sz="0" w:space="0" w:color="auto"/>
            <w:left w:val="none" w:sz="0" w:space="0" w:color="auto"/>
            <w:bottom w:val="none" w:sz="0" w:space="0" w:color="auto"/>
            <w:right w:val="none" w:sz="0" w:space="0" w:color="auto"/>
          </w:divBdr>
        </w:div>
        <w:div w:id="1700231195">
          <w:marLeft w:val="0"/>
          <w:marRight w:val="0"/>
          <w:marTop w:val="150"/>
          <w:marBottom w:val="0"/>
          <w:divBdr>
            <w:top w:val="none" w:sz="0" w:space="0" w:color="auto"/>
            <w:left w:val="none" w:sz="0" w:space="0" w:color="auto"/>
            <w:bottom w:val="none" w:sz="0" w:space="0" w:color="auto"/>
            <w:right w:val="none" w:sz="0" w:space="0" w:color="auto"/>
          </w:divBdr>
          <w:divsChild>
            <w:div w:id="992686028">
              <w:marLeft w:val="1155"/>
              <w:marRight w:val="0"/>
              <w:marTop w:val="0"/>
              <w:marBottom w:val="0"/>
              <w:divBdr>
                <w:top w:val="none" w:sz="0" w:space="0" w:color="auto"/>
                <w:left w:val="none" w:sz="0" w:space="0" w:color="auto"/>
                <w:bottom w:val="none" w:sz="0" w:space="0" w:color="auto"/>
                <w:right w:val="none" w:sz="0" w:space="0" w:color="auto"/>
              </w:divBdr>
            </w:div>
            <w:div w:id="1254128283">
              <w:marLeft w:val="1155"/>
              <w:marRight w:val="0"/>
              <w:marTop w:val="0"/>
              <w:marBottom w:val="0"/>
              <w:divBdr>
                <w:top w:val="none" w:sz="0" w:space="0" w:color="auto"/>
                <w:left w:val="none" w:sz="0" w:space="0" w:color="auto"/>
                <w:bottom w:val="none" w:sz="0" w:space="0" w:color="auto"/>
                <w:right w:val="none" w:sz="0" w:space="0" w:color="auto"/>
              </w:divBdr>
            </w:div>
            <w:div w:id="101673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37776">
      <w:bodyDiv w:val="1"/>
      <w:marLeft w:val="0"/>
      <w:marRight w:val="0"/>
      <w:marTop w:val="0"/>
      <w:marBottom w:val="0"/>
      <w:divBdr>
        <w:top w:val="none" w:sz="0" w:space="0" w:color="auto"/>
        <w:left w:val="none" w:sz="0" w:space="0" w:color="auto"/>
        <w:bottom w:val="none" w:sz="0" w:space="0" w:color="auto"/>
        <w:right w:val="none" w:sz="0" w:space="0" w:color="auto"/>
      </w:divBdr>
      <w:divsChild>
        <w:div w:id="2015379395">
          <w:marLeft w:val="0"/>
          <w:marRight w:val="0"/>
          <w:marTop w:val="0"/>
          <w:marBottom w:val="0"/>
          <w:divBdr>
            <w:top w:val="none" w:sz="0" w:space="0" w:color="auto"/>
            <w:left w:val="none" w:sz="0" w:space="0" w:color="auto"/>
            <w:bottom w:val="none" w:sz="0" w:space="0" w:color="auto"/>
            <w:right w:val="none" w:sz="0" w:space="0" w:color="auto"/>
          </w:divBdr>
        </w:div>
        <w:div w:id="358166353">
          <w:marLeft w:val="0"/>
          <w:marRight w:val="0"/>
          <w:marTop w:val="150"/>
          <w:marBottom w:val="0"/>
          <w:divBdr>
            <w:top w:val="none" w:sz="0" w:space="0" w:color="auto"/>
            <w:left w:val="none" w:sz="0" w:space="0" w:color="auto"/>
            <w:bottom w:val="none" w:sz="0" w:space="0" w:color="auto"/>
            <w:right w:val="none" w:sz="0" w:space="0" w:color="auto"/>
          </w:divBdr>
          <w:divsChild>
            <w:div w:id="798694341">
              <w:marLeft w:val="1155"/>
              <w:marRight w:val="0"/>
              <w:marTop w:val="0"/>
              <w:marBottom w:val="0"/>
              <w:divBdr>
                <w:top w:val="none" w:sz="0" w:space="0" w:color="auto"/>
                <w:left w:val="none" w:sz="0" w:space="0" w:color="auto"/>
                <w:bottom w:val="none" w:sz="0" w:space="0" w:color="auto"/>
                <w:right w:val="none" w:sz="0" w:space="0" w:color="auto"/>
              </w:divBdr>
            </w:div>
            <w:div w:id="1894467987">
              <w:marLeft w:val="1155"/>
              <w:marRight w:val="0"/>
              <w:marTop w:val="0"/>
              <w:marBottom w:val="0"/>
              <w:divBdr>
                <w:top w:val="none" w:sz="0" w:space="0" w:color="auto"/>
                <w:left w:val="none" w:sz="0" w:space="0" w:color="auto"/>
                <w:bottom w:val="none" w:sz="0" w:space="0" w:color="auto"/>
                <w:right w:val="none" w:sz="0" w:space="0" w:color="auto"/>
              </w:divBdr>
            </w:div>
            <w:div w:id="600915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7055">
      <w:bodyDiv w:val="1"/>
      <w:marLeft w:val="0"/>
      <w:marRight w:val="0"/>
      <w:marTop w:val="0"/>
      <w:marBottom w:val="0"/>
      <w:divBdr>
        <w:top w:val="none" w:sz="0" w:space="0" w:color="auto"/>
        <w:left w:val="none" w:sz="0" w:space="0" w:color="auto"/>
        <w:bottom w:val="none" w:sz="0" w:space="0" w:color="auto"/>
        <w:right w:val="none" w:sz="0" w:space="0" w:color="auto"/>
      </w:divBdr>
      <w:divsChild>
        <w:div w:id="244842996">
          <w:marLeft w:val="0"/>
          <w:marRight w:val="0"/>
          <w:marTop w:val="0"/>
          <w:marBottom w:val="0"/>
          <w:divBdr>
            <w:top w:val="none" w:sz="0" w:space="0" w:color="auto"/>
            <w:left w:val="none" w:sz="0" w:space="0" w:color="auto"/>
            <w:bottom w:val="none" w:sz="0" w:space="0" w:color="auto"/>
            <w:right w:val="none" w:sz="0" w:space="0" w:color="auto"/>
          </w:divBdr>
        </w:div>
        <w:div w:id="1721661927">
          <w:marLeft w:val="0"/>
          <w:marRight w:val="0"/>
          <w:marTop w:val="150"/>
          <w:marBottom w:val="0"/>
          <w:divBdr>
            <w:top w:val="none" w:sz="0" w:space="0" w:color="auto"/>
            <w:left w:val="none" w:sz="0" w:space="0" w:color="auto"/>
            <w:bottom w:val="none" w:sz="0" w:space="0" w:color="auto"/>
            <w:right w:val="none" w:sz="0" w:space="0" w:color="auto"/>
          </w:divBdr>
          <w:divsChild>
            <w:div w:id="1501264487">
              <w:marLeft w:val="1155"/>
              <w:marRight w:val="0"/>
              <w:marTop w:val="0"/>
              <w:marBottom w:val="0"/>
              <w:divBdr>
                <w:top w:val="none" w:sz="0" w:space="0" w:color="auto"/>
                <w:left w:val="none" w:sz="0" w:space="0" w:color="auto"/>
                <w:bottom w:val="none" w:sz="0" w:space="0" w:color="auto"/>
                <w:right w:val="none" w:sz="0" w:space="0" w:color="auto"/>
              </w:divBdr>
            </w:div>
            <w:div w:id="1528565508">
              <w:marLeft w:val="1155"/>
              <w:marRight w:val="0"/>
              <w:marTop w:val="0"/>
              <w:marBottom w:val="0"/>
              <w:divBdr>
                <w:top w:val="none" w:sz="0" w:space="0" w:color="auto"/>
                <w:left w:val="none" w:sz="0" w:space="0" w:color="auto"/>
                <w:bottom w:val="none" w:sz="0" w:space="0" w:color="auto"/>
                <w:right w:val="none" w:sz="0" w:space="0" w:color="auto"/>
              </w:divBdr>
            </w:div>
            <w:div w:id="646207719">
              <w:marLeft w:val="1155"/>
              <w:marRight w:val="0"/>
              <w:marTop w:val="0"/>
              <w:marBottom w:val="0"/>
              <w:divBdr>
                <w:top w:val="none" w:sz="0" w:space="0" w:color="auto"/>
                <w:left w:val="none" w:sz="0" w:space="0" w:color="auto"/>
                <w:bottom w:val="none" w:sz="0" w:space="0" w:color="auto"/>
                <w:right w:val="none" w:sz="0" w:space="0" w:color="auto"/>
              </w:divBdr>
            </w:div>
            <w:div w:id="1220215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3098">
      <w:bodyDiv w:val="1"/>
      <w:marLeft w:val="0"/>
      <w:marRight w:val="0"/>
      <w:marTop w:val="0"/>
      <w:marBottom w:val="0"/>
      <w:divBdr>
        <w:top w:val="none" w:sz="0" w:space="0" w:color="auto"/>
        <w:left w:val="none" w:sz="0" w:space="0" w:color="auto"/>
        <w:bottom w:val="none" w:sz="0" w:space="0" w:color="auto"/>
        <w:right w:val="none" w:sz="0" w:space="0" w:color="auto"/>
      </w:divBdr>
      <w:divsChild>
        <w:div w:id="1620138837">
          <w:marLeft w:val="0"/>
          <w:marRight w:val="0"/>
          <w:marTop w:val="0"/>
          <w:marBottom w:val="0"/>
          <w:divBdr>
            <w:top w:val="none" w:sz="0" w:space="0" w:color="auto"/>
            <w:left w:val="none" w:sz="0" w:space="0" w:color="auto"/>
            <w:bottom w:val="none" w:sz="0" w:space="0" w:color="auto"/>
            <w:right w:val="none" w:sz="0" w:space="0" w:color="auto"/>
          </w:divBdr>
        </w:div>
        <w:div w:id="606275529">
          <w:marLeft w:val="0"/>
          <w:marRight w:val="0"/>
          <w:marTop w:val="150"/>
          <w:marBottom w:val="0"/>
          <w:divBdr>
            <w:top w:val="none" w:sz="0" w:space="0" w:color="auto"/>
            <w:left w:val="none" w:sz="0" w:space="0" w:color="auto"/>
            <w:bottom w:val="none" w:sz="0" w:space="0" w:color="auto"/>
            <w:right w:val="none" w:sz="0" w:space="0" w:color="auto"/>
          </w:divBdr>
          <w:divsChild>
            <w:div w:id="1567253724">
              <w:marLeft w:val="1155"/>
              <w:marRight w:val="0"/>
              <w:marTop w:val="0"/>
              <w:marBottom w:val="0"/>
              <w:divBdr>
                <w:top w:val="none" w:sz="0" w:space="0" w:color="auto"/>
                <w:left w:val="none" w:sz="0" w:space="0" w:color="auto"/>
                <w:bottom w:val="none" w:sz="0" w:space="0" w:color="auto"/>
                <w:right w:val="none" w:sz="0" w:space="0" w:color="auto"/>
              </w:divBdr>
            </w:div>
            <w:div w:id="2061123696">
              <w:marLeft w:val="1155"/>
              <w:marRight w:val="0"/>
              <w:marTop w:val="0"/>
              <w:marBottom w:val="0"/>
              <w:divBdr>
                <w:top w:val="none" w:sz="0" w:space="0" w:color="auto"/>
                <w:left w:val="none" w:sz="0" w:space="0" w:color="auto"/>
                <w:bottom w:val="none" w:sz="0" w:space="0" w:color="auto"/>
                <w:right w:val="none" w:sz="0" w:space="0" w:color="auto"/>
              </w:divBdr>
            </w:div>
            <w:div w:id="737558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0945876">
      <w:bodyDiv w:val="1"/>
      <w:marLeft w:val="0"/>
      <w:marRight w:val="0"/>
      <w:marTop w:val="0"/>
      <w:marBottom w:val="0"/>
      <w:divBdr>
        <w:top w:val="none" w:sz="0" w:space="0" w:color="auto"/>
        <w:left w:val="none" w:sz="0" w:space="0" w:color="auto"/>
        <w:bottom w:val="none" w:sz="0" w:space="0" w:color="auto"/>
        <w:right w:val="none" w:sz="0" w:space="0" w:color="auto"/>
      </w:divBdr>
      <w:divsChild>
        <w:div w:id="887842665">
          <w:marLeft w:val="0"/>
          <w:marRight w:val="0"/>
          <w:marTop w:val="0"/>
          <w:marBottom w:val="0"/>
          <w:divBdr>
            <w:top w:val="none" w:sz="0" w:space="0" w:color="auto"/>
            <w:left w:val="none" w:sz="0" w:space="0" w:color="auto"/>
            <w:bottom w:val="none" w:sz="0" w:space="0" w:color="auto"/>
            <w:right w:val="none" w:sz="0" w:space="0" w:color="auto"/>
          </w:divBdr>
        </w:div>
        <w:div w:id="817183159">
          <w:marLeft w:val="0"/>
          <w:marRight w:val="0"/>
          <w:marTop w:val="150"/>
          <w:marBottom w:val="0"/>
          <w:divBdr>
            <w:top w:val="none" w:sz="0" w:space="0" w:color="auto"/>
            <w:left w:val="none" w:sz="0" w:space="0" w:color="auto"/>
            <w:bottom w:val="none" w:sz="0" w:space="0" w:color="auto"/>
            <w:right w:val="none" w:sz="0" w:space="0" w:color="auto"/>
          </w:divBdr>
          <w:divsChild>
            <w:div w:id="1300528007">
              <w:marLeft w:val="1155"/>
              <w:marRight w:val="0"/>
              <w:marTop w:val="0"/>
              <w:marBottom w:val="0"/>
              <w:divBdr>
                <w:top w:val="none" w:sz="0" w:space="0" w:color="auto"/>
                <w:left w:val="none" w:sz="0" w:space="0" w:color="auto"/>
                <w:bottom w:val="none" w:sz="0" w:space="0" w:color="auto"/>
                <w:right w:val="none" w:sz="0" w:space="0" w:color="auto"/>
              </w:divBdr>
            </w:div>
            <w:div w:id="407731533">
              <w:marLeft w:val="1155"/>
              <w:marRight w:val="0"/>
              <w:marTop w:val="0"/>
              <w:marBottom w:val="0"/>
              <w:divBdr>
                <w:top w:val="none" w:sz="0" w:space="0" w:color="auto"/>
                <w:left w:val="none" w:sz="0" w:space="0" w:color="auto"/>
                <w:bottom w:val="none" w:sz="0" w:space="0" w:color="auto"/>
                <w:right w:val="none" w:sz="0" w:space="0" w:color="auto"/>
              </w:divBdr>
            </w:div>
            <w:div w:id="519702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142466">
      <w:bodyDiv w:val="1"/>
      <w:marLeft w:val="0"/>
      <w:marRight w:val="0"/>
      <w:marTop w:val="0"/>
      <w:marBottom w:val="0"/>
      <w:divBdr>
        <w:top w:val="none" w:sz="0" w:space="0" w:color="auto"/>
        <w:left w:val="none" w:sz="0" w:space="0" w:color="auto"/>
        <w:bottom w:val="none" w:sz="0" w:space="0" w:color="auto"/>
        <w:right w:val="none" w:sz="0" w:space="0" w:color="auto"/>
      </w:divBdr>
      <w:divsChild>
        <w:div w:id="23869277">
          <w:marLeft w:val="0"/>
          <w:marRight w:val="0"/>
          <w:marTop w:val="0"/>
          <w:marBottom w:val="0"/>
          <w:divBdr>
            <w:top w:val="none" w:sz="0" w:space="0" w:color="auto"/>
            <w:left w:val="none" w:sz="0" w:space="0" w:color="auto"/>
            <w:bottom w:val="none" w:sz="0" w:space="0" w:color="auto"/>
            <w:right w:val="none" w:sz="0" w:space="0" w:color="auto"/>
          </w:divBdr>
        </w:div>
        <w:div w:id="1683701493">
          <w:marLeft w:val="0"/>
          <w:marRight w:val="0"/>
          <w:marTop w:val="150"/>
          <w:marBottom w:val="0"/>
          <w:divBdr>
            <w:top w:val="none" w:sz="0" w:space="0" w:color="auto"/>
            <w:left w:val="none" w:sz="0" w:space="0" w:color="auto"/>
            <w:bottom w:val="none" w:sz="0" w:space="0" w:color="auto"/>
            <w:right w:val="none" w:sz="0" w:space="0" w:color="auto"/>
          </w:divBdr>
          <w:divsChild>
            <w:div w:id="260725376">
              <w:marLeft w:val="1155"/>
              <w:marRight w:val="0"/>
              <w:marTop w:val="0"/>
              <w:marBottom w:val="0"/>
              <w:divBdr>
                <w:top w:val="none" w:sz="0" w:space="0" w:color="auto"/>
                <w:left w:val="none" w:sz="0" w:space="0" w:color="auto"/>
                <w:bottom w:val="none" w:sz="0" w:space="0" w:color="auto"/>
                <w:right w:val="none" w:sz="0" w:space="0" w:color="auto"/>
              </w:divBdr>
            </w:div>
            <w:div w:id="1902905088">
              <w:marLeft w:val="1155"/>
              <w:marRight w:val="0"/>
              <w:marTop w:val="0"/>
              <w:marBottom w:val="0"/>
              <w:divBdr>
                <w:top w:val="none" w:sz="0" w:space="0" w:color="auto"/>
                <w:left w:val="none" w:sz="0" w:space="0" w:color="auto"/>
                <w:bottom w:val="none" w:sz="0" w:space="0" w:color="auto"/>
                <w:right w:val="none" w:sz="0" w:space="0" w:color="auto"/>
              </w:divBdr>
            </w:div>
            <w:div w:id="45949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61029">
      <w:bodyDiv w:val="1"/>
      <w:marLeft w:val="0"/>
      <w:marRight w:val="0"/>
      <w:marTop w:val="0"/>
      <w:marBottom w:val="0"/>
      <w:divBdr>
        <w:top w:val="none" w:sz="0" w:space="0" w:color="auto"/>
        <w:left w:val="none" w:sz="0" w:space="0" w:color="auto"/>
        <w:bottom w:val="none" w:sz="0" w:space="0" w:color="auto"/>
        <w:right w:val="none" w:sz="0" w:space="0" w:color="auto"/>
      </w:divBdr>
      <w:divsChild>
        <w:div w:id="376012043">
          <w:marLeft w:val="0"/>
          <w:marRight w:val="0"/>
          <w:marTop w:val="0"/>
          <w:marBottom w:val="0"/>
          <w:divBdr>
            <w:top w:val="none" w:sz="0" w:space="0" w:color="auto"/>
            <w:left w:val="none" w:sz="0" w:space="0" w:color="auto"/>
            <w:bottom w:val="none" w:sz="0" w:space="0" w:color="auto"/>
            <w:right w:val="none" w:sz="0" w:space="0" w:color="auto"/>
          </w:divBdr>
        </w:div>
        <w:div w:id="822426853">
          <w:marLeft w:val="0"/>
          <w:marRight w:val="0"/>
          <w:marTop w:val="150"/>
          <w:marBottom w:val="0"/>
          <w:divBdr>
            <w:top w:val="none" w:sz="0" w:space="0" w:color="auto"/>
            <w:left w:val="none" w:sz="0" w:space="0" w:color="auto"/>
            <w:bottom w:val="none" w:sz="0" w:space="0" w:color="auto"/>
            <w:right w:val="none" w:sz="0" w:space="0" w:color="auto"/>
          </w:divBdr>
          <w:divsChild>
            <w:div w:id="568804627">
              <w:marLeft w:val="1155"/>
              <w:marRight w:val="0"/>
              <w:marTop w:val="0"/>
              <w:marBottom w:val="0"/>
              <w:divBdr>
                <w:top w:val="none" w:sz="0" w:space="0" w:color="auto"/>
                <w:left w:val="none" w:sz="0" w:space="0" w:color="auto"/>
                <w:bottom w:val="none" w:sz="0" w:space="0" w:color="auto"/>
                <w:right w:val="none" w:sz="0" w:space="0" w:color="auto"/>
              </w:divBdr>
            </w:div>
            <w:div w:id="277685726">
              <w:marLeft w:val="1155"/>
              <w:marRight w:val="0"/>
              <w:marTop w:val="0"/>
              <w:marBottom w:val="0"/>
              <w:divBdr>
                <w:top w:val="none" w:sz="0" w:space="0" w:color="auto"/>
                <w:left w:val="none" w:sz="0" w:space="0" w:color="auto"/>
                <w:bottom w:val="none" w:sz="0" w:space="0" w:color="auto"/>
                <w:right w:val="none" w:sz="0" w:space="0" w:color="auto"/>
              </w:divBdr>
            </w:div>
            <w:div w:id="1100493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07953">
      <w:bodyDiv w:val="1"/>
      <w:marLeft w:val="0"/>
      <w:marRight w:val="0"/>
      <w:marTop w:val="0"/>
      <w:marBottom w:val="0"/>
      <w:divBdr>
        <w:top w:val="none" w:sz="0" w:space="0" w:color="auto"/>
        <w:left w:val="none" w:sz="0" w:space="0" w:color="auto"/>
        <w:bottom w:val="none" w:sz="0" w:space="0" w:color="auto"/>
        <w:right w:val="none" w:sz="0" w:space="0" w:color="auto"/>
      </w:divBdr>
      <w:divsChild>
        <w:div w:id="1154881716">
          <w:marLeft w:val="0"/>
          <w:marRight w:val="0"/>
          <w:marTop w:val="0"/>
          <w:marBottom w:val="0"/>
          <w:divBdr>
            <w:top w:val="none" w:sz="0" w:space="0" w:color="auto"/>
            <w:left w:val="none" w:sz="0" w:space="0" w:color="auto"/>
            <w:bottom w:val="none" w:sz="0" w:space="0" w:color="auto"/>
            <w:right w:val="none" w:sz="0" w:space="0" w:color="auto"/>
          </w:divBdr>
        </w:div>
        <w:div w:id="151798560">
          <w:marLeft w:val="0"/>
          <w:marRight w:val="0"/>
          <w:marTop w:val="150"/>
          <w:marBottom w:val="0"/>
          <w:divBdr>
            <w:top w:val="none" w:sz="0" w:space="0" w:color="auto"/>
            <w:left w:val="none" w:sz="0" w:space="0" w:color="auto"/>
            <w:bottom w:val="none" w:sz="0" w:space="0" w:color="auto"/>
            <w:right w:val="none" w:sz="0" w:space="0" w:color="auto"/>
          </w:divBdr>
          <w:divsChild>
            <w:div w:id="757406705">
              <w:marLeft w:val="1155"/>
              <w:marRight w:val="0"/>
              <w:marTop w:val="0"/>
              <w:marBottom w:val="0"/>
              <w:divBdr>
                <w:top w:val="none" w:sz="0" w:space="0" w:color="auto"/>
                <w:left w:val="none" w:sz="0" w:space="0" w:color="auto"/>
                <w:bottom w:val="none" w:sz="0" w:space="0" w:color="auto"/>
                <w:right w:val="none" w:sz="0" w:space="0" w:color="auto"/>
              </w:divBdr>
            </w:div>
            <w:div w:id="1804231847">
              <w:marLeft w:val="1155"/>
              <w:marRight w:val="0"/>
              <w:marTop w:val="0"/>
              <w:marBottom w:val="0"/>
              <w:divBdr>
                <w:top w:val="none" w:sz="0" w:space="0" w:color="auto"/>
                <w:left w:val="none" w:sz="0" w:space="0" w:color="auto"/>
                <w:bottom w:val="none" w:sz="0" w:space="0" w:color="auto"/>
                <w:right w:val="none" w:sz="0" w:space="0" w:color="auto"/>
              </w:divBdr>
            </w:div>
            <w:div w:id="273251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2984938">
      <w:bodyDiv w:val="1"/>
      <w:marLeft w:val="0"/>
      <w:marRight w:val="0"/>
      <w:marTop w:val="0"/>
      <w:marBottom w:val="0"/>
      <w:divBdr>
        <w:top w:val="none" w:sz="0" w:space="0" w:color="auto"/>
        <w:left w:val="none" w:sz="0" w:space="0" w:color="auto"/>
        <w:bottom w:val="none" w:sz="0" w:space="0" w:color="auto"/>
        <w:right w:val="none" w:sz="0" w:space="0" w:color="auto"/>
      </w:divBdr>
      <w:divsChild>
        <w:div w:id="2125538325">
          <w:marLeft w:val="0"/>
          <w:marRight w:val="0"/>
          <w:marTop w:val="0"/>
          <w:marBottom w:val="0"/>
          <w:divBdr>
            <w:top w:val="none" w:sz="0" w:space="0" w:color="auto"/>
            <w:left w:val="none" w:sz="0" w:space="0" w:color="auto"/>
            <w:bottom w:val="none" w:sz="0" w:space="0" w:color="auto"/>
            <w:right w:val="none" w:sz="0" w:space="0" w:color="auto"/>
          </w:divBdr>
        </w:div>
        <w:div w:id="506945721">
          <w:marLeft w:val="0"/>
          <w:marRight w:val="0"/>
          <w:marTop w:val="150"/>
          <w:marBottom w:val="0"/>
          <w:divBdr>
            <w:top w:val="none" w:sz="0" w:space="0" w:color="auto"/>
            <w:left w:val="none" w:sz="0" w:space="0" w:color="auto"/>
            <w:bottom w:val="none" w:sz="0" w:space="0" w:color="auto"/>
            <w:right w:val="none" w:sz="0" w:space="0" w:color="auto"/>
          </w:divBdr>
          <w:divsChild>
            <w:div w:id="1731151557">
              <w:marLeft w:val="1155"/>
              <w:marRight w:val="0"/>
              <w:marTop w:val="0"/>
              <w:marBottom w:val="0"/>
              <w:divBdr>
                <w:top w:val="none" w:sz="0" w:space="0" w:color="auto"/>
                <w:left w:val="none" w:sz="0" w:space="0" w:color="auto"/>
                <w:bottom w:val="none" w:sz="0" w:space="0" w:color="auto"/>
                <w:right w:val="none" w:sz="0" w:space="0" w:color="auto"/>
              </w:divBdr>
            </w:div>
            <w:div w:id="149909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2992739">
      <w:bodyDiv w:val="1"/>
      <w:marLeft w:val="0"/>
      <w:marRight w:val="0"/>
      <w:marTop w:val="0"/>
      <w:marBottom w:val="0"/>
      <w:divBdr>
        <w:top w:val="none" w:sz="0" w:space="0" w:color="auto"/>
        <w:left w:val="none" w:sz="0" w:space="0" w:color="auto"/>
        <w:bottom w:val="none" w:sz="0" w:space="0" w:color="auto"/>
        <w:right w:val="none" w:sz="0" w:space="0" w:color="auto"/>
      </w:divBdr>
      <w:divsChild>
        <w:div w:id="642974388">
          <w:marLeft w:val="0"/>
          <w:marRight w:val="0"/>
          <w:marTop w:val="0"/>
          <w:marBottom w:val="0"/>
          <w:divBdr>
            <w:top w:val="none" w:sz="0" w:space="0" w:color="auto"/>
            <w:left w:val="none" w:sz="0" w:space="0" w:color="auto"/>
            <w:bottom w:val="none" w:sz="0" w:space="0" w:color="auto"/>
            <w:right w:val="none" w:sz="0" w:space="0" w:color="auto"/>
          </w:divBdr>
        </w:div>
        <w:div w:id="173229703">
          <w:marLeft w:val="0"/>
          <w:marRight w:val="0"/>
          <w:marTop w:val="150"/>
          <w:marBottom w:val="0"/>
          <w:divBdr>
            <w:top w:val="none" w:sz="0" w:space="0" w:color="auto"/>
            <w:left w:val="none" w:sz="0" w:space="0" w:color="auto"/>
            <w:bottom w:val="none" w:sz="0" w:space="0" w:color="auto"/>
            <w:right w:val="none" w:sz="0" w:space="0" w:color="auto"/>
          </w:divBdr>
          <w:divsChild>
            <w:div w:id="351148989">
              <w:marLeft w:val="1155"/>
              <w:marRight w:val="0"/>
              <w:marTop w:val="0"/>
              <w:marBottom w:val="0"/>
              <w:divBdr>
                <w:top w:val="none" w:sz="0" w:space="0" w:color="auto"/>
                <w:left w:val="none" w:sz="0" w:space="0" w:color="auto"/>
                <w:bottom w:val="none" w:sz="0" w:space="0" w:color="auto"/>
                <w:right w:val="none" w:sz="0" w:space="0" w:color="auto"/>
              </w:divBdr>
            </w:div>
            <w:div w:id="1048341589">
              <w:marLeft w:val="1155"/>
              <w:marRight w:val="0"/>
              <w:marTop w:val="0"/>
              <w:marBottom w:val="0"/>
              <w:divBdr>
                <w:top w:val="none" w:sz="0" w:space="0" w:color="auto"/>
                <w:left w:val="none" w:sz="0" w:space="0" w:color="auto"/>
                <w:bottom w:val="none" w:sz="0" w:space="0" w:color="auto"/>
                <w:right w:val="none" w:sz="0" w:space="0" w:color="auto"/>
              </w:divBdr>
            </w:div>
            <w:div w:id="379984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7024">
      <w:bodyDiv w:val="1"/>
      <w:marLeft w:val="0"/>
      <w:marRight w:val="0"/>
      <w:marTop w:val="0"/>
      <w:marBottom w:val="0"/>
      <w:divBdr>
        <w:top w:val="none" w:sz="0" w:space="0" w:color="auto"/>
        <w:left w:val="none" w:sz="0" w:space="0" w:color="auto"/>
        <w:bottom w:val="none" w:sz="0" w:space="0" w:color="auto"/>
        <w:right w:val="none" w:sz="0" w:space="0" w:color="auto"/>
      </w:divBdr>
      <w:divsChild>
        <w:div w:id="319816867">
          <w:marLeft w:val="0"/>
          <w:marRight w:val="0"/>
          <w:marTop w:val="0"/>
          <w:marBottom w:val="0"/>
          <w:divBdr>
            <w:top w:val="none" w:sz="0" w:space="0" w:color="auto"/>
            <w:left w:val="none" w:sz="0" w:space="0" w:color="auto"/>
            <w:bottom w:val="none" w:sz="0" w:space="0" w:color="auto"/>
            <w:right w:val="none" w:sz="0" w:space="0" w:color="auto"/>
          </w:divBdr>
        </w:div>
        <w:div w:id="643855700">
          <w:marLeft w:val="0"/>
          <w:marRight w:val="0"/>
          <w:marTop w:val="150"/>
          <w:marBottom w:val="0"/>
          <w:divBdr>
            <w:top w:val="none" w:sz="0" w:space="0" w:color="auto"/>
            <w:left w:val="none" w:sz="0" w:space="0" w:color="auto"/>
            <w:bottom w:val="none" w:sz="0" w:space="0" w:color="auto"/>
            <w:right w:val="none" w:sz="0" w:space="0" w:color="auto"/>
          </w:divBdr>
          <w:divsChild>
            <w:div w:id="2081363035">
              <w:marLeft w:val="1155"/>
              <w:marRight w:val="0"/>
              <w:marTop w:val="0"/>
              <w:marBottom w:val="0"/>
              <w:divBdr>
                <w:top w:val="none" w:sz="0" w:space="0" w:color="auto"/>
                <w:left w:val="none" w:sz="0" w:space="0" w:color="auto"/>
                <w:bottom w:val="none" w:sz="0" w:space="0" w:color="auto"/>
                <w:right w:val="none" w:sz="0" w:space="0" w:color="auto"/>
              </w:divBdr>
            </w:div>
            <w:div w:id="2043242932">
              <w:marLeft w:val="1155"/>
              <w:marRight w:val="0"/>
              <w:marTop w:val="0"/>
              <w:marBottom w:val="0"/>
              <w:divBdr>
                <w:top w:val="none" w:sz="0" w:space="0" w:color="auto"/>
                <w:left w:val="none" w:sz="0" w:space="0" w:color="auto"/>
                <w:bottom w:val="none" w:sz="0" w:space="0" w:color="auto"/>
                <w:right w:val="none" w:sz="0" w:space="0" w:color="auto"/>
              </w:divBdr>
            </w:div>
            <w:div w:id="1331064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763160">
      <w:bodyDiv w:val="1"/>
      <w:marLeft w:val="0"/>
      <w:marRight w:val="0"/>
      <w:marTop w:val="0"/>
      <w:marBottom w:val="0"/>
      <w:divBdr>
        <w:top w:val="none" w:sz="0" w:space="0" w:color="auto"/>
        <w:left w:val="none" w:sz="0" w:space="0" w:color="auto"/>
        <w:bottom w:val="none" w:sz="0" w:space="0" w:color="auto"/>
        <w:right w:val="none" w:sz="0" w:space="0" w:color="auto"/>
      </w:divBdr>
      <w:divsChild>
        <w:div w:id="971789532">
          <w:marLeft w:val="0"/>
          <w:marRight w:val="0"/>
          <w:marTop w:val="0"/>
          <w:marBottom w:val="0"/>
          <w:divBdr>
            <w:top w:val="none" w:sz="0" w:space="0" w:color="auto"/>
            <w:left w:val="none" w:sz="0" w:space="0" w:color="auto"/>
            <w:bottom w:val="none" w:sz="0" w:space="0" w:color="auto"/>
            <w:right w:val="none" w:sz="0" w:space="0" w:color="auto"/>
          </w:divBdr>
        </w:div>
        <w:div w:id="1814174240">
          <w:marLeft w:val="0"/>
          <w:marRight w:val="0"/>
          <w:marTop w:val="150"/>
          <w:marBottom w:val="0"/>
          <w:divBdr>
            <w:top w:val="none" w:sz="0" w:space="0" w:color="auto"/>
            <w:left w:val="none" w:sz="0" w:space="0" w:color="auto"/>
            <w:bottom w:val="none" w:sz="0" w:space="0" w:color="auto"/>
            <w:right w:val="none" w:sz="0" w:space="0" w:color="auto"/>
          </w:divBdr>
          <w:divsChild>
            <w:div w:id="669068634">
              <w:marLeft w:val="1155"/>
              <w:marRight w:val="0"/>
              <w:marTop w:val="0"/>
              <w:marBottom w:val="0"/>
              <w:divBdr>
                <w:top w:val="none" w:sz="0" w:space="0" w:color="auto"/>
                <w:left w:val="none" w:sz="0" w:space="0" w:color="auto"/>
                <w:bottom w:val="none" w:sz="0" w:space="0" w:color="auto"/>
                <w:right w:val="none" w:sz="0" w:space="0" w:color="auto"/>
              </w:divBdr>
            </w:div>
            <w:div w:id="1830246552">
              <w:marLeft w:val="1155"/>
              <w:marRight w:val="0"/>
              <w:marTop w:val="0"/>
              <w:marBottom w:val="0"/>
              <w:divBdr>
                <w:top w:val="none" w:sz="0" w:space="0" w:color="auto"/>
                <w:left w:val="none" w:sz="0" w:space="0" w:color="auto"/>
                <w:bottom w:val="none" w:sz="0" w:space="0" w:color="auto"/>
                <w:right w:val="none" w:sz="0" w:space="0" w:color="auto"/>
              </w:divBdr>
            </w:div>
            <w:div w:id="1360936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3910646">
      <w:bodyDiv w:val="1"/>
      <w:marLeft w:val="0"/>
      <w:marRight w:val="0"/>
      <w:marTop w:val="0"/>
      <w:marBottom w:val="0"/>
      <w:divBdr>
        <w:top w:val="none" w:sz="0" w:space="0" w:color="auto"/>
        <w:left w:val="none" w:sz="0" w:space="0" w:color="auto"/>
        <w:bottom w:val="none" w:sz="0" w:space="0" w:color="auto"/>
        <w:right w:val="none" w:sz="0" w:space="0" w:color="auto"/>
      </w:divBdr>
      <w:divsChild>
        <w:div w:id="528764599">
          <w:marLeft w:val="0"/>
          <w:marRight w:val="0"/>
          <w:marTop w:val="0"/>
          <w:marBottom w:val="0"/>
          <w:divBdr>
            <w:top w:val="none" w:sz="0" w:space="0" w:color="auto"/>
            <w:left w:val="none" w:sz="0" w:space="0" w:color="auto"/>
            <w:bottom w:val="none" w:sz="0" w:space="0" w:color="auto"/>
            <w:right w:val="none" w:sz="0" w:space="0" w:color="auto"/>
          </w:divBdr>
        </w:div>
        <w:div w:id="1324747195">
          <w:marLeft w:val="0"/>
          <w:marRight w:val="0"/>
          <w:marTop w:val="150"/>
          <w:marBottom w:val="0"/>
          <w:divBdr>
            <w:top w:val="none" w:sz="0" w:space="0" w:color="auto"/>
            <w:left w:val="none" w:sz="0" w:space="0" w:color="auto"/>
            <w:bottom w:val="none" w:sz="0" w:space="0" w:color="auto"/>
            <w:right w:val="none" w:sz="0" w:space="0" w:color="auto"/>
          </w:divBdr>
          <w:divsChild>
            <w:div w:id="867644398">
              <w:marLeft w:val="1155"/>
              <w:marRight w:val="0"/>
              <w:marTop w:val="0"/>
              <w:marBottom w:val="0"/>
              <w:divBdr>
                <w:top w:val="none" w:sz="0" w:space="0" w:color="auto"/>
                <w:left w:val="none" w:sz="0" w:space="0" w:color="auto"/>
                <w:bottom w:val="none" w:sz="0" w:space="0" w:color="auto"/>
                <w:right w:val="none" w:sz="0" w:space="0" w:color="auto"/>
              </w:divBdr>
            </w:div>
            <w:div w:id="1507749904">
              <w:marLeft w:val="1155"/>
              <w:marRight w:val="0"/>
              <w:marTop w:val="0"/>
              <w:marBottom w:val="0"/>
              <w:divBdr>
                <w:top w:val="none" w:sz="0" w:space="0" w:color="auto"/>
                <w:left w:val="none" w:sz="0" w:space="0" w:color="auto"/>
                <w:bottom w:val="none" w:sz="0" w:space="0" w:color="auto"/>
                <w:right w:val="none" w:sz="0" w:space="0" w:color="auto"/>
              </w:divBdr>
            </w:div>
            <w:div w:id="1230968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033216">
      <w:bodyDiv w:val="1"/>
      <w:marLeft w:val="0"/>
      <w:marRight w:val="0"/>
      <w:marTop w:val="0"/>
      <w:marBottom w:val="0"/>
      <w:divBdr>
        <w:top w:val="none" w:sz="0" w:space="0" w:color="auto"/>
        <w:left w:val="none" w:sz="0" w:space="0" w:color="auto"/>
        <w:bottom w:val="none" w:sz="0" w:space="0" w:color="auto"/>
        <w:right w:val="none" w:sz="0" w:space="0" w:color="auto"/>
      </w:divBdr>
      <w:divsChild>
        <w:div w:id="1827161375">
          <w:marLeft w:val="0"/>
          <w:marRight w:val="0"/>
          <w:marTop w:val="0"/>
          <w:marBottom w:val="0"/>
          <w:divBdr>
            <w:top w:val="none" w:sz="0" w:space="0" w:color="auto"/>
            <w:left w:val="none" w:sz="0" w:space="0" w:color="auto"/>
            <w:bottom w:val="none" w:sz="0" w:space="0" w:color="auto"/>
            <w:right w:val="none" w:sz="0" w:space="0" w:color="auto"/>
          </w:divBdr>
        </w:div>
        <w:div w:id="1493448413">
          <w:marLeft w:val="0"/>
          <w:marRight w:val="0"/>
          <w:marTop w:val="150"/>
          <w:marBottom w:val="0"/>
          <w:divBdr>
            <w:top w:val="none" w:sz="0" w:space="0" w:color="auto"/>
            <w:left w:val="none" w:sz="0" w:space="0" w:color="auto"/>
            <w:bottom w:val="none" w:sz="0" w:space="0" w:color="auto"/>
            <w:right w:val="none" w:sz="0" w:space="0" w:color="auto"/>
          </w:divBdr>
          <w:divsChild>
            <w:div w:id="1623465209">
              <w:marLeft w:val="1155"/>
              <w:marRight w:val="0"/>
              <w:marTop w:val="0"/>
              <w:marBottom w:val="0"/>
              <w:divBdr>
                <w:top w:val="none" w:sz="0" w:space="0" w:color="auto"/>
                <w:left w:val="none" w:sz="0" w:space="0" w:color="auto"/>
                <w:bottom w:val="none" w:sz="0" w:space="0" w:color="auto"/>
                <w:right w:val="none" w:sz="0" w:space="0" w:color="auto"/>
              </w:divBdr>
            </w:div>
            <w:div w:id="293560036">
              <w:marLeft w:val="1155"/>
              <w:marRight w:val="0"/>
              <w:marTop w:val="0"/>
              <w:marBottom w:val="0"/>
              <w:divBdr>
                <w:top w:val="none" w:sz="0" w:space="0" w:color="auto"/>
                <w:left w:val="none" w:sz="0" w:space="0" w:color="auto"/>
                <w:bottom w:val="none" w:sz="0" w:space="0" w:color="auto"/>
                <w:right w:val="none" w:sz="0" w:space="0" w:color="auto"/>
              </w:divBdr>
            </w:div>
            <w:div w:id="2056391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313">
      <w:bodyDiv w:val="1"/>
      <w:marLeft w:val="0"/>
      <w:marRight w:val="0"/>
      <w:marTop w:val="0"/>
      <w:marBottom w:val="0"/>
      <w:divBdr>
        <w:top w:val="none" w:sz="0" w:space="0" w:color="auto"/>
        <w:left w:val="none" w:sz="0" w:space="0" w:color="auto"/>
        <w:bottom w:val="none" w:sz="0" w:space="0" w:color="auto"/>
        <w:right w:val="none" w:sz="0" w:space="0" w:color="auto"/>
      </w:divBdr>
      <w:divsChild>
        <w:div w:id="1680309921">
          <w:marLeft w:val="0"/>
          <w:marRight w:val="0"/>
          <w:marTop w:val="0"/>
          <w:marBottom w:val="0"/>
          <w:divBdr>
            <w:top w:val="none" w:sz="0" w:space="0" w:color="auto"/>
            <w:left w:val="none" w:sz="0" w:space="0" w:color="auto"/>
            <w:bottom w:val="none" w:sz="0" w:space="0" w:color="auto"/>
            <w:right w:val="none" w:sz="0" w:space="0" w:color="auto"/>
          </w:divBdr>
        </w:div>
        <w:div w:id="790902589">
          <w:marLeft w:val="0"/>
          <w:marRight w:val="0"/>
          <w:marTop w:val="150"/>
          <w:marBottom w:val="0"/>
          <w:divBdr>
            <w:top w:val="none" w:sz="0" w:space="0" w:color="auto"/>
            <w:left w:val="none" w:sz="0" w:space="0" w:color="auto"/>
            <w:bottom w:val="none" w:sz="0" w:space="0" w:color="auto"/>
            <w:right w:val="none" w:sz="0" w:space="0" w:color="auto"/>
          </w:divBdr>
          <w:divsChild>
            <w:div w:id="297344118">
              <w:marLeft w:val="1155"/>
              <w:marRight w:val="0"/>
              <w:marTop w:val="0"/>
              <w:marBottom w:val="0"/>
              <w:divBdr>
                <w:top w:val="none" w:sz="0" w:space="0" w:color="auto"/>
                <w:left w:val="none" w:sz="0" w:space="0" w:color="auto"/>
                <w:bottom w:val="none" w:sz="0" w:space="0" w:color="auto"/>
                <w:right w:val="none" w:sz="0" w:space="0" w:color="auto"/>
              </w:divBdr>
            </w:div>
            <w:div w:id="1735618351">
              <w:marLeft w:val="1155"/>
              <w:marRight w:val="0"/>
              <w:marTop w:val="0"/>
              <w:marBottom w:val="0"/>
              <w:divBdr>
                <w:top w:val="none" w:sz="0" w:space="0" w:color="auto"/>
                <w:left w:val="none" w:sz="0" w:space="0" w:color="auto"/>
                <w:bottom w:val="none" w:sz="0" w:space="0" w:color="auto"/>
                <w:right w:val="none" w:sz="0" w:space="0" w:color="auto"/>
              </w:divBdr>
            </w:div>
            <w:div w:id="2053920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461356">
      <w:bodyDiv w:val="1"/>
      <w:marLeft w:val="0"/>
      <w:marRight w:val="0"/>
      <w:marTop w:val="0"/>
      <w:marBottom w:val="0"/>
      <w:divBdr>
        <w:top w:val="none" w:sz="0" w:space="0" w:color="auto"/>
        <w:left w:val="none" w:sz="0" w:space="0" w:color="auto"/>
        <w:bottom w:val="none" w:sz="0" w:space="0" w:color="auto"/>
        <w:right w:val="none" w:sz="0" w:space="0" w:color="auto"/>
      </w:divBdr>
      <w:divsChild>
        <w:div w:id="1394739710">
          <w:marLeft w:val="0"/>
          <w:marRight w:val="0"/>
          <w:marTop w:val="0"/>
          <w:marBottom w:val="0"/>
          <w:divBdr>
            <w:top w:val="none" w:sz="0" w:space="0" w:color="auto"/>
            <w:left w:val="none" w:sz="0" w:space="0" w:color="auto"/>
            <w:bottom w:val="none" w:sz="0" w:space="0" w:color="auto"/>
            <w:right w:val="none" w:sz="0" w:space="0" w:color="auto"/>
          </w:divBdr>
        </w:div>
        <w:div w:id="838468043">
          <w:marLeft w:val="0"/>
          <w:marRight w:val="0"/>
          <w:marTop w:val="150"/>
          <w:marBottom w:val="0"/>
          <w:divBdr>
            <w:top w:val="none" w:sz="0" w:space="0" w:color="auto"/>
            <w:left w:val="none" w:sz="0" w:space="0" w:color="auto"/>
            <w:bottom w:val="none" w:sz="0" w:space="0" w:color="auto"/>
            <w:right w:val="none" w:sz="0" w:space="0" w:color="auto"/>
          </w:divBdr>
          <w:divsChild>
            <w:div w:id="873730899">
              <w:marLeft w:val="1155"/>
              <w:marRight w:val="0"/>
              <w:marTop w:val="0"/>
              <w:marBottom w:val="0"/>
              <w:divBdr>
                <w:top w:val="none" w:sz="0" w:space="0" w:color="auto"/>
                <w:left w:val="none" w:sz="0" w:space="0" w:color="auto"/>
                <w:bottom w:val="none" w:sz="0" w:space="0" w:color="auto"/>
                <w:right w:val="none" w:sz="0" w:space="0" w:color="auto"/>
              </w:divBdr>
            </w:div>
            <w:div w:id="1516991449">
              <w:marLeft w:val="1155"/>
              <w:marRight w:val="0"/>
              <w:marTop w:val="0"/>
              <w:marBottom w:val="0"/>
              <w:divBdr>
                <w:top w:val="none" w:sz="0" w:space="0" w:color="auto"/>
                <w:left w:val="none" w:sz="0" w:space="0" w:color="auto"/>
                <w:bottom w:val="none" w:sz="0" w:space="0" w:color="auto"/>
                <w:right w:val="none" w:sz="0" w:space="0" w:color="auto"/>
              </w:divBdr>
            </w:div>
            <w:div w:id="171122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843659">
      <w:bodyDiv w:val="1"/>
      <w:marLeft w:val="0"/>
      <w:marRight w:val="0"/>
      <w:marTop w:val="0"/>
      <w:marBottom w:val="0"/>
      <w:divBdr>
        <w:top w:val="none" w:sz="0" w:space="0" w:color="auto"/>
        <w:left w:val="none" w:sz="0" w:space="0" w:color="auto"/>
        <w:bottom w:val="none" w:sz="0" w:space="0" w:color="auto"/>
        <w:right w:val="none" w:sz="0" w:space="0" w:color="auto"/>
      </w:divBdr>
      <w:divsChild>
        <w:div w:id="1747461360">
          <w:marLeft w:val="0"/>
          <w:marRight w:val="0"/>
          <w:marTop w:val="0"/>
          <w:marBottom w:val="0"/>
          <w:divBdr>
            <w:top w:val="none" w:sz="0" w:space="0" w:color="auto"/>
            <w:left w:val="none" w:sz="0" w:space="0" w:color="auto"/>
            <w:bottom w:val="none" w:sz="0" w:space="0" w:color="auto"/>
            <w:right w:val="none" w:sz="0" w:space="0" w:color="auto"/>
          </w:divBdr>
        </w:div>
        <w:div w:id="1799911394">
          <w:marLeft w:val="0"/>
          <w:marRight w:val="0"/>
          <w:marTop w:val="150"/>
          <w:marBottom w:val="0"/>
          <w:divBdr>
            <w:top w:val="none" w:sz="0" w:space="0" w:color="auto"/>
            <w:left w:val="none" w:sz="0" w:space="0" w:color="auto"/>
            <w:bottom w:val="none" w:sz="0" w:space="0" w:color="auto"/>
            <w:right w:val="none" w:sz="0" w:space="0" w:color="auto"/>
          </w:divBdr>
          <w:divsChild>
            <w:div w:id="960576013">
              <w:marLeft w:val="1155"/>
              <w:marRight w:val="0"/>
              <w:marTop w:val="0"/>
              <w:marBottom w:val="0"/>
              <w:divBdr>
                <w:top w:val="none" w:sz="0" w:space="0" w:color="auto"/>
                <w:left w:val="none" w:sz="0" w:space="0" w:color="auto"/>
                <w:bottom w:val="none" w:sz="0" w:space="0" w:color="auto"/>
                <w:right w:val="none" w:sz="0" w:space="0" w:color="auto"/>
              </w:divBdr>
            </w:div>
            <w:div w:id="374234788">
              <w:marLeft w:val="1155"/>
              <w:marRight w:val="0"/>
              <w:marTop w:val="0"/>
              <w:marBottom w:val="0"/>
              <w:divBdr>
                <w:top w:val="none" w:sz="0" w:space="0" w:color="auto"/>
                <w:left w:val="none" w:sz="0" w:space="0" w:color="auto"/>
                <w:bottom w:val="none" w:sz="0" w:space="0" w:color="auto"/>
                <w:right w:val="none" w:sz="0" w:space="0" w:color="auto"/>
              </w:divBdr>
            </w:div>
            <w:div w:id="148045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039267">
      <w:bodyDiv w:val="1"/>
      <w:marLeft w:val="0"/>
      <w:marRight w:val="0"/>
      <w:marTop w:val="0"/>
      <w:marBottom w:val="0"/>
      <w:divBdr>
        <w:top w:val="none" w:sz="0" w:space="0" w:color="auto"/>
        <w:left w:val="none" w:sz="0" w:space="0" w:color="auto"/>
        <w:bottom w:val="none" w:sz="0" w:space="0" w:color="auto"/>
        <w:right w:val="none" w:sz="0" w:space="0" w:color="auto"/>
      </w:divBdr>
      <w:divsChild>
        <w:div w:id="1856381333">
          <w:marLeft w:val="0"/>
          <w:marRight w:val="0"/>
          <w:marTop w:val="0"/>
          <w:marBottom w:val="0"/>
          <w:divBdr>
            <w:top w:val="none" w:sz="0" w:space="0" w:color="auto"/>
            <w:left w:val="none" w:sz="0" w:space="0" w:color="auto"/>
            <w:bottom w:val="none" w:sz="0" w:space="0" w:color="auto"/>
            <w:right w:val="none" w:sz="0" w:space="0" w:color="auto"/>
          </w:divBdr>
        </w:div>
        <w:div w:id="2055807587">
          <w:marLeft w:val="0"/>
          <w:marRight w:val="0"/>
          <w:marTop w:val="150"/>
          <w:marBottom w:val="0"/>
          <w:divBdr>
            <w:top w:val="none" w:sz="0" w:space="0" w:color="auto"/>
            <w:left w:val="none" w:sz="0" w:space="0" w:color="auto"/>
            <w:bottom w:val="none" w:sz="0" w:space="0" w:color="auto"/>
            <w:right w:val="none" w:sz="0" w:space="0" w:color="auto"/>
          </w:divBdr>
          <w:divsChild>
            <w:div w:id="571935234">
              <w:marLeft w:val="1155"/>
              <w:marRight w:val="0"/>
              <w:marTop w:val="0"/>
              <w:marBottom w:val="0"/>
              <w:divBdr>
                <w:top w:val="none" w:sz="0" w:space="0" w:color="auto"/>
                <w:left w:val="none" w:sz="0" w:space="0" w:color="auto"/>
                <w:bottom w:val="none" w:sz="0" w:space="0" w:color="auto"/>
                <w:right w:val="none" w:sz="0" w:space="0" w:color="auto"/>
              </w:divBdr>
            </w:div>
            <w:div w:id="175272636">
              <w:marLeft w:val="1155"/>
              <w:marRight w:val="0"/>
              <w:marTop w:val="0"/>
              <w:marBottom w:val="0"/>
              <w:divBdr>
                <w:top w:val="none" w:sz="0" w:space="0" w:color="auto"/>
                <w:left w:val="none" w:sz="0" w:space="0" w:color="auto"/>
                <w:bottom w:val="none" w:sz="0" w:space="0" w:color="auto"/>
                <w:right w:val="none" w:sz="0" w:space="0" w:color="auto"/>
              </w:divBdr>
            </w:div>
            <w:div w:id="998995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423332">
      <w:bodyDiv w:val="1"/>
      <w:marLeft w:val="0"/>
      <w:marRight w:val="0"/>
      <w:marTop w:val="0"/>
      <w:marBottom w:val="0"/>
      <w:divBdr>
        <w:top w:val="none" w:sz="0" w:space="0" w:color="auto"/>
        <w:left w:val="none" w:sz="0" w:space="0" w:color="auto"/>
        <w:bottom w:val="none" w:sz="0" w:space="0" w:color="auto"/>
        <w:right w:val="none" w:sz="0" w:space="0" w:color="auto"/>
      </w:divBdr>
      <w:divsChild>
        <w:div w:id="1223176741">
          <w:marLeft w:val="0"/>
          <w:marRight w:val="0"/>
          <w:marTop w:val="0"/>
          <w:marBottom w:val="0"/>
          <w:divBdr>
            <w:top w:val="none" w:sz="0" w:space="0" w:color="auto"/>
            <w:left w:val="none" w:sz="0" w:space="0" w:color="auto"/>
            <w:bottom w:val="none" w:sz="0" w:space="0" w:color="auto"/>
            <w:right w:val="none" w:sz="0" w:space="0" w:color="auto"/>
          </w:divBdr>
        </w:div>
        <w:div w:id="259291193">
          <w:marLeft w:val="0"/>
          <w:marRight w:val="0"/>
          <w:marTop w:val="150"/>
          <w:marBottom w:val="0"/>
          <w:divBdr>
            <w:top w:val="none" w:sz="0" w:space="0" w:color="auto"/>
            <w:left w:val="none" w:sz="0" w:space="0" w:color="auto"/>
            <w:bottom w:val="none" w:sz="0" w:space="0" w:color="auto"/>
            <w:right w:val="none" w:sz="0" w:space="0" w:color="auto"/>
          </w:divBdr>
          <w:divsChild>
            <w:div w:id="1671251908">
              <w:marLeft w:val="1155"/>
              <w:marRight w:val="0"/>
              <w:marTop w:val="0"/>
              <w:marBottom w:val="0"/>
              <w:divBdr>
                <w:top w:val="none" w:sz="0" w:space="0" w:color="auto"/>
                <w:left w:val="none" w:sz="0" w:space="0" w:color="auto"/>
                <w:bottom w:val="none" w:sz="0" w:space="0" w:color="auto"/>
                <w:right w:val="none" w:sz="0" w:space="0" w:color="auto"/>
              </w:divBdr>
            </w:div>
            <w:div w:id="1224484179">
              <w:marLeft w:val="1155"/>
              <w:marRight w:val="0"/>
              <w:marTop w:val="0"/>
              <w:marBottom w:val="0"/>
              <w:divBdr>
                <w:top w:val="none" w:sz="0" w:space="0" w:color="auto"/>
                <w:left w:val="none" w:sz="0" w:space="0" w:color="auto"/>
                <w:bottom w:val="none" w:sz="0" w:space="0" w:color="auto"/>
                <w:right w:val="none" w:sz="0" w:space="0" w:color="auto"/>
              </w:divBdr>
            </w:div>
            <w:div w:id="1781221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580772">
      <w:bodyDiv w:val="1"/>
      <w:marLeft w:val="0"/>
      <w:marRight w:val="0"/>
      <w:marTop w:val="0"/>
      <w:marBottom w:val="0"/>
      <w:divBdr>
        <w:top w:val="none" w:sz="0" w:space="0" w:color="auto"/>
        <w:left w:val="none" w:sz="0" w:space="0" w:color="auto"/>
        <w:bottom w:val="none" w:sz="0" w:space="0" w:color="auto"/>
        <w:right w:val="none" w:sz="0" w:space="0" w:color="auto"/>
      </w:divBdr>
      <w:divsChild>
        <w:div w:id="2036997696">
          <w:marLeft w:val="0"/>
          <w:marRight w:val="0"/>
          <w:marTop w:val="0"/>
          <w:marBottom w:val="0"/>
          <w:divBdr>
            <w:top w:val="none" w:sz="0" w:space="0" w:color="auto"/>
            <w:left w:val="none" w:sz="0" w:space="0" w:color="auto"/>
            <w:bottom w:val="none" w:sz="0" w:space="0" w:color="auto"/>
            <w:right w:val="none" w:sz="0" w:space="0" w:color="auto"/>
          </w:divBdr>
        </w:div>
        <w:div w:id="578635389">
          <w:marLeft w:val="0"/>
          <w:marRight w:val="0"/>
          <w:marTop w:val="150"/>
          <w:marBottom w:val="0"/>
          <w:divBdr>
            <w:top w:val="none" w:sz="0" w:space="0" w:color="auto"/>
            <w:left w:val="none" w:sz="0" w:space="0" w:color="auto"/>
            <w:bottom w:val="none" w:sz="0" w:space="0" w:color="auto"/>
            <w:right w:val="none" w:sz="0" w:space="0" w:color="auto"/>
          </w:divBdr>
          <w:divsChild>
            <w:div w:id="50809494">
              <w:marLeft w:val="1155"/>
              <w:marRight w:val="0"/>
              <w:marTop w:val="0"/>
              <w:marBottom w:val="0"/>
              <w:divBdr>
                <w:top w:val="none" w:sz="0" w:space="0" w:color="auto"/>
                <w:left w:val="none" w:sz="0" w:space="0" w:color="auto"/>
                <w:bottom w:val="none" w:sz="0" w:space="0" w:color="auto"/>
                <w:right w:val="none" w:sz="0" w:space="0" w:color="auto"/>
              </w:divBdr>
            </w:div>
            <w:div w:id="2134127273">
              <w:marLeft w:val="1155"/>
              <w:marRight w:val="0"/>
              <w:marTop w:val="0"/>
              <w:marBottom w:val="0"/>
              <w:divBdr>
                <w:top w:val="none" w:sz="0" w:space="0" w:color="auto"/>
                <w:left w:val="none" w:sz="0" w:space="0" w:color="auto"/>
                <w:bottom w:val="none" w:sz="0" w:space="0" w:color="auto"/>
                <w:right w:val="none" w:sz="0" w:space="0" w:color="auto"/>
              </w:divBdr>
            </w:div>
            <w:div w:id="345064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421823">
      <w:bodyDiv w:val="1"/>
      <w:marLeft w:val="0"/>
      <w:marRight w:val="0"/>
      <w:marTop w:val="0"/>
      <w:marBottom w:val="0"/>
      <w:divBdr>
        <w:top w:val="none" w:sz="0" w:space="0" w:color="auto"/>
        <w:left w:val="none" w:sz="0" w:space="0" w:color="auto"/>
        <w:bottom w:val="none" w:sz="0" w:space="0" w:color="auto"/>
        <w:right w:val="none" w:sz="0" w:space="0" w:color="auto"/>
      </w:divBdr>
      <w:divsChild>
        <w:div w:id="1200968393">
          <w:marLeft w:val="0"/>
          <w:marRight w:val="0"/>
          <w:marTop w:val="0"/>
          <w:marBottom w:val="0"/>
          <w:divBdr>
            <w:top w:val="none" w:sz="0" w:space="0" w:color="auto"/>
            <w:left w:val="none" w:sz="0" w:space="0" w:color="auto"/>
            <w:bottom w:val="none" w:sz="0" w:space="0" w:color="auto"/>
            <w:right w:val="none" w:sz="0" w:space="0" w:color="auto"/>
          </w:divBdr>
        </w:div>
        <w:div w:id="488057500">
          <w:marLeft w:val="0"/>
          <w:marRight w:val="0"/>
          <w:marTop w:val="150"/>
          <w:marBottom w:val="0"/>
          <w:divBdr>
            <w:top w:val="none" w:sz="0" w:space="0" w:color="auto"/>
            <w:left w:val="none" w:sz="0" w:space="0" w:color="auto"/>
            <w:bottom w:val="none" w:sz="0" w:space="0" w:color="auto"/>
            <w:right w:val="none" w:sz="0" w:space="0" w:color="auto"/>
          </w:divBdr>
          <w:divsChild>
            <w:div w:id="1278483018">
              <w:marLeft w:val="1155"/>
              <w:marRight w:val="0"/>
              <w:marTop w:val="0"/>
              <w:marBottom w:val="0"/>
              <w:divBdr>
                <w:top w:val="none" w:sz="0" w:space="0" w:color="auto"/>
                <w:left w:val="none" w:sz="0" w:space="0" w:color="auto"/>
                <w:bottom w:val="none" w:sz="0" w:space="0" w:color="auto"/>
                <w:right w:val="none" w:sz="0" w:space="0" w:color="auto"/>
              </w:divBdr>
            </w:div>
            <w:div w:id="450973442">
              <w:marLeft w:val="1155"/>
              <w:marRight w:val="0"/>
              <w:marTop w:val="0"/>
              <w:marBottom w:val="0"/>
              <w:divBdr>
                <w:top w:val="none" w:sz="0" w:space="0" w:color="auto"/>
                <w:left w:val="none" w:sz="0" w:space="0" w:color="auto"/>
                <w:bottom w:val="none" w:sz="0" w:space="0" w:color="auto"/>
                <w:right w:val="none" w:sz="0" w:space="0" w:color="auto"/>
              </w:divBdr>
            </w:div>
            <w:div w:id="777601140">
              <w:marLeft w:val="1155"/>
              <w:marRight w:val="0"/>
              <w:marTop w:val="0"/>
              <w:marBottom w:val="0"/>
              <w:divBdr>
                <w:top w:val="none" w:sz="0" w:space="0" w:color="auto"/>
                <w:left w:val="none" w:sz="0" w:space="0" w:color="auto"/>
                <w:bottom w:val="none" w:sz="0" w:space="0" w:color="auto"/>
                <w:right w:val="none" w:sz="0" w:space="0" w:color="auto"/>
              </w:divBdr>
            </w:div>
            <w:div w:id="134729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084732">
      <w:bodyDiv w:val="1"/>
      <w:marLeft w:val="0"/>
      <w:marRight w:val="0"/>
      <w:marTop w:val="0"/>
      <w:marBottom w:val="0"/>
      <w:divBdr>
        <w:top w:val="none" w:sz="0" w:space="0" w:color="auto"/>
        <w:left w:val="none" w:sz="0" w:space="0" w:color="auto"/>
        <w:bottom w:val="none" w:sz="0" w:space="0" w:color="auto"/>
        <w:right w:val="none" w:sz="0" w:space="0" w:color="auto"/>
      </w:divBdr>
      <w:divsChild>
        <w:div w:id="1220242195">
          <w:marLeft w:val="0"/>
          <w:marRight w:val="0"/>
          <w:marTop w:val="0"/>
          <w:marBottom w:val="0"/>
          <w:divBdr>
            <w:top w:val="none" w:sz="0" w:space="0" w:color="auto"/>
            <w:left w:val="none" w:sz="0" w:space="0" w:color="auto"/>
            <w:bottom w:val="none" w:sz="0" w:space="0" w:color="auto"/>
            <w:right w:val="none" w:sz="0" w:space="0" w:color="auto"/>
          </w:divBdr>
        </w:div>
        <w:div w:id="178391272">
          <w:marLeft w:val="0"/>
          <w:marRight w:val="0"/>
          <w:marTop w:val="150"/>
          <w:marBottom w:val="0"/>
          <w:divBdr>
            <w:top w:val="none" w:sz="0" w:space="0" w:color="auto"/>
            <w:left w:val="none" w:sz="0" w:space="0" w:color="auto"/>
            <w:bottom w:val="none" w:sz="0" w:space="0" w:color="auto"/>
            <w:right w:val="none" w:sz="0" w:space="0" w:color="auto"/>
          </w:divBdr>
          <w:divsChild>
            <w:div w:id="1504665207">
              <w:marLeft w:val="1155"/>
              <w:marRight w:val="0"/>
              <w:marTop w:val="0"/>
              <w:marBottom w:val="0"/>
              <w:divBdr>
                <w:top w:val="none" w:sz="0" w:space="0" w:color="auto"/>
                <w:left w:val="none" w:sz="0" w:space="0" w:color="auto"/>
                <w:bottom w:val="none" w:sz="0" w:space="0" w:color="auto"/>
                <w:right w:val="none" w:sz="0" w:space="0" w:color="auto"/>
              </w:divBdr>
            </w:div>
            <w:div w:id="335501172">
              <w:marLeft w:val="1155"/>
              <w:marRight w:val="0"/>
              <w:marTop w:val="0"/>
              <w:marBottom w:val="0"/>
              <w:divBdr>
                <w:top w:val="none" w:sz="0" w:space="0" w:color="auto"/>
                <w:left w:val="none" w:sz="0" w:space="0" w:color="auto"/>
                <w:bottom w:val="none" w:sz="0" w:space="0" w:color="auto"/>
                <w:right w:val="none" w:sz="0" w:space="0" w:color="auto"/>
              </w:divBdr>
            </w:div>
            <w:div w:id="203757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3873">
      <w:bodyDiv w:val="1"/>
      <w:marLeft w:val="0"/>
      <w:marRight w:val="0"/>
      <w:marTop w:val="0"/>
      <w:marBottom w:val="0"/>
      <w:divBdr>
        <w:top w:val="none" w:sz="0" w:space="0" w:color="auto"/>
        <w:left w:val="none" w:sz="0" w:space="0" w:color="auto"/>
        <w:bottom w:val="none" w:sz="0" w:space="0" w:color="auto"/>
        <w:right w:val="none" w:sz="0" w:space="0" w:color="auto"/>
      </w:divBdr>
      <w:divsChild>
        <w:div w:id="1447193389">
          <w:marLeft w:val="0"/>
          <w:marRight w:val="0"/>
          <w:marTop w:val="0"/>
          <w:marBottom w:val="0"/>
          <w:divBdr>
            <w:top w:val="none" w:sz="0" w:space="0" w:color="auto"/>
            <w:left w:val="none" w:sz="0" w:space="0" w:color="auto"/>
            <w:bottom w:val="none" w:sz="0" w:space="0" w:color="auto"/>
            <w:right w:val="none" w:sz="0" w:space="0" w:color="auto"/>
          </w:divBdr>
        </w:div>
        <w:div w:id="1184444708">
          <w:marLeft w:val="0"/>
          <w:marRight w:val="0"/>
          <w:marTop w:val="150"/>
          <w:marBottom w:val="0"/>
          <w:divBdr>
            <w:top w:val="none" w:sz="0" w:space="0" w:color="auto"/>
            <w:left w:val="none" w:sz="0" w:space="0" w:color="auto"/>
            <w:bottom w:val="none" w:sz="0" w:space="0" w:color="auto"/>
            <w:right w:val="none" w:sz="0" w:space="0" w:color="auto"/>
          </w:divBdr>
          <w:divsChild>
            <w:div w:id="28143653">
              <w:marLeft w:val="1155"/>
              <w:marRight w:val="0"/>
              <w:marTop w:val="0"/>
              <w:marBottom w:val="0"/>
              <w:divBdr>
                <w:top w:val="none" w:sz="0" w:space="0" w:color="auto"/>
                <w:left w:val="none" w:sz="0" w:space="0" w:color="auto"/>
                <w:bottom w:val="none" w:sz="0" w:space="0" w:color="auto"/>
                <w:right w:val="none" w:sz="0" w:space="0" w:color="auto"/>
              </w:divBdr>
            </w:div>
            <w:div w:id="1865099034">
              <w:marLeft w:val="1155"/>
              <w:marRight w:val="0"/>
              <w:marTop w:val="0"/>
              <w:marBottom w:val="0"/>
              <w:divBdr>
                <w:top w:val="none" w:sz="0" w:space="0" w:color="auto"/>
                <w:left w:val="none" w:sz="0" w:space="0" w:color="auto"/>
                <w:bottom w:val="none" w:sz="0" w:space="0" w:color="auto"/>
                <w:right w:val="none" w:sz="0" w:space="0" w:color="auto"/>
              </w:divBdr>
            </w:div>
            <w:div w:id="409233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822132">
      <w:bodyDiv w:val="1"/>
      <w:marLeft w:val="0"/>
      <w:marRight w:val="0"/>
      <w:marTop w:val="0"/>
      <w:marBottom w:val="0"/>
      <w:divBdr>
        <w:top w:val="none" w:sz="0" w:space="0" w:color="auto"/>
        <w:left w:val="none" w:sz="0" w:space="0" w:color="auto"/>
        <w:bottom w:val="none" w:sz="0" w:space="0" w:color="auto"/>
        <w:right w:val="none" w:sz="0" w:space="0" w:color="auto"/>
      </w:divBdr>
      <w:divsChild>
        <w:div w:id="1884754966">
          <w:marLeft w:val="0"/>
          <w:marRight w:val="0"/>
          <w:marTop w:val="0"/>
          <w:marBottom w:val="0"/>
          <w:divBdr>
            <w:top w:val="none" w:sz="0" w:space="0" w:color="auto"/>
            <w:left w:val="none" w:sz="0" w:space="0" w:color="auto"/>
            <w:bottom w:val="none" w:sz="0" w:space="0" w:color="auto"/>
            <w:right w:val="none" w:sz="0" w:space="0" w:color="auto"/>
          </w:divBdr>
        </w:div>
        <w:div w:id="577205712">
          <w:marLeft w:val="0"/>
          <w:marRight w:val="0"/>
          <w:marTop w:val="150"/>
          <w:marBottom w:val="0"/>
          <w:divBdr>
            <w:top w:val="none" w:sz="0" w:space="0" w:color="auto"/>
            <w:left w:val="none" w:sz="0" w:space="0" w:color="auto"/>
            <w:bottom w:val="none" w:sz="0" w:space="0" w:color="auto"/>
            <w:right w:val="none" w:sz="0" w:space="0" w:color="auto"/>
          </w:divBdr>
          <w:divsChild>
            <w:div w:id="850535033">
              <w:marLeft w:val="1155"/>
              <w:marRight w:val="0"/>
              <w:marTop w:val="0"/>
              <w:marBottom w:val="0"/>
              <w:divBdr>
                <w:top w:val="none" w:sz="0" w:space="0" w:color="auto"/>
                <w:left w:val="none" w:sz="0" w:space="0" w:color="auto"/>
                <w:bottom w:val="none" w:sz="0" w:space="0" w:color="auto"/>
                <w:right w:val="none" w:sz="0" w:space="0" w:color="auto"/>
              </w:divBdr>
            </w:div>
            <w:div w:id="202330771">
              <w:marLeft w:val="1155"/>
              <w:marRight w:val="0"/>
              <w:marTop w:val="0"/>
              <w:marBottom w:val="0"/>
              <w:divBdr>
                <w:top w:val="none" w:sz="0" w:space="0" w:color="auto"/>
                <w:left w:val="none" w:sz="0" w:space="0" w:color="auto"/>
                <w:bottom w:val="none" w:sz="0" w:space="0" w:color="auto"/>
                <w:right w:val="none" w:sz="0" w:space="0" w:color="auto"/>
              </w:divBdr>
            </w:div>
            <w:div w:id="2102408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669788">
      <w:bodyDiv w:val="1"/>
      <w:marLeft w:val="0"/>
      <w:marRight w:val="0"/>
      <w:marTop w:val="0"/>
      <w:marBottom w:val="0"/>
      <w:divBdr>
        <w:top w:val="none" w:sz="0" w:space="0" w:color="auto"/>
        <w:left w:val="none" w:sz="0" w:space="0" w:color="auto"/>
        <w:bottom w:val="none" w:sz="0" w:space="0" w:color="auto"/>
        <w:right w:val="none" w:sz="0" w:space="0" w:color="auto"/>
      </w:divBdr>
      <w:divsChild>
        <w:div w:id="750396481">
          <w:marLeft w:val="0"/>
          <w:marRight w:val="0"/>
          <w:marTop w:val="0"/>
          <w:marBottom w:val="0"/>
          <w:divBdr>
            <w:top w:val="none" w:sz="0" w:space="0" w:color="auto"/>
            <w:left w:val="none" w:sz="0" w:space="0" w:color="auto"/>
            <w:bottom w:val="none" w:sz="0" w:space="0" w:color="auto"/>
            <w:right w:val="none" w:sz="0" w:space="0" w:color="auto"/>
          </w:divBdr>
        </w:div>
        <w:div w:id="1945263172">
          <w:marLeft w:val="0"/>
          <w:marRight w:val="0"/>
          <w:marTop w:val="150"/>
          <w:marBottom w:val="0"/>
          <w:divBdr>
            <w:top w:val="none" w:sz="0" w:space="0" w:color="auto"/>
            <w:left w:val="none" w:sz="0" w:space="0" w:color="auto"/>
            <w:bottom w:val="none" w:sz="0" w:space="0" w:color="auto"/>
            <w:right w:val="none" w:sz="0" w:space="0" w:color="auto"/>
          </w:divBdr>
          <w:divsChild>
            <w:div w:id="1070730386">
              <w:marLeft w:val="1155"/>
              <w:marRight w:val="0"/>
              <w:marTop w:val="0"/>
              <w:marBottom w:val="0"/>
              <w:divBdr>
                <w:top w:val="none" w:sz="0" w:space="0" w:color="auto"/>
                <w:left w:val="none" w:sz="0" w:space="0" w:color="auto"/>
                <w:bottom w:val="none" w:sz="0" w:space="0" w:color="auto"/>
                <w:right w:val="none" w:sz="0" w:space="0" w:color="auto"/>
              </w:divBdr>
            </w:div>
            <w:div w:id="943614446">
              <w:marLeft w:val="1155"/>
              <w:marRight w:val="0"/>
              <w:marTop w:val="0"/>
              <w:marBottom w:val="0"/>
              <w:divBdr>
                <w:top w:val="none" w:sz="0" w:space="0" w:color="auto"/>
                <w:left w:val="none" w:sz="0" w:space="0" w:color="auto"/>
                <w:bottom w:val="none" w:sz="0" w:space="0" w:color="auto"/>
                <w:right w:val="none" w:sz="0" w:space="0" w:color="auto"/>
              </w:divBdr>
            </w:div>
            <w:div w:id="180754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07268">
      <w:bodyDiv w:val="1"/>
      <w:marLeft w:val="0"/>
      <w:marRight w:val="0"/>
      <w:marTop w:val="0"/>
      <w:marBottom w:val="0"/>
      <w:divBdr>
        <w:top w:val="none" w:sz="0" w:space="0" w:color="auto"/>
        <w:left w:val="none" w:sz="0" w:space="0" w:color="auto"/>
        <w:bottom w:val="none" w:sz="0" w:space="0" w:color="auto"/>
        <w:right w:val="none" w:sz="0" w:space="0" w:color="auto"/>
      </w:divBdr>
      <w:divsChild>
        <w:div w:id="691878912">
          <w:marLeft w:val="0"/>
          <w:marRight w:val="0"/>
          <w:marTop w:val="0"/>
          <w:marBottom w:val="0"/>
          <w:divBdr>
            <w:top w:val="none" w:sz="0" w:space="0" w:color="auto"/>
            <w:left w:val="none" w:sz="0" w:space="0" w:color="auto"/>
            <w:bottom w:val="none" w:sz="0" w:space="0" w:color="auto"/>
            <w:right w:val="none" w:sz="0" w:space="0" w:color="auto"/>
          </w:divBdr>
        </w:div>
        <w:div w:id="201524810">
          <w:marLeft w:val="0"/>
          <w:marRight w:val="0"/>
          <w:marTop w:val="150"/>
          <w:marBottom w:val="0"/>
          <w:divBdr>
            <w:top w:val="none" w:sz="0" w:space="0" w:color="auto"/>
            <w:left w:val="none" w:sz="0" w:space="0" w:color="auto"/>
            <w:bottom w:val="none" w:sz="0" w:space="0" w:color="auto"/>
            <w:right w:val="none" w:sz="0" w:space="0" w:color="auto"/>
          </w:divBdr>
          <w:divsChild>
            <w:div w:id="2136830992">
              <w:marLeft w:val="1155"/>
              <w:marRight w:val="0"/>
              <w:marTop w:val="0"/>
              <w:marBottom w:val="0"/>
              <w:divBdr>
                <w:top w:val="none" w:sz="0" w:space="0" w:color="auto"/>
                <w:left w:val="none" w:sz="0" w:space="0" w:color="auto"/>
                <w:bottom w:val="none" w:sz="0" w:space="0" w:color="auto"/>
                <w:right w:val="none" w:sz="0" w:space="0" w:color="auto"/>
              </w:divBdr>
            </w:div>
            <w:div w:id="64285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326121">
      <w:bodyDiv w:val="1"/>
      <w:marLeft w:val="0"/>
      <w:marRight w:val="0"/>
      <w:marTop w:val="0"/>
      <w:marBottom w:val="0"/>
      <w:divBdr>
        <w:top w:val="none" w:sz="0" w:space="0" w:color="auto"/>
        <w:left w:val="none" w:sz="0" w:space="0" w:color="auto"/>
        <w:bottom w:val="none" w:sz="0" w:space="0" w:color="auto"/>
        <w:right w:val="none" w:sz="0" w:space="0" w:color="auto"/>
      </w:divBdr>
      <w:divsChild>
        <w:div w:id="86970805">
          <w:marLeft w:val="0"/>
          <w:marRight w:val="0"/>
          <w:marTop w:val="0"/>
          <w:marBottom w:val="0"/>
          <w:divBdr>
            <w:top w:val="none" w:sz="0" w:space="0" w:color="auto"/>
            <w:left w:val="none" w:sz="0" w:space="0" w:color="auto"/>
            <w:bottom w:val="none" w:sz="0" w:space="0" w:color="auto"/>
            <w:right w:val="none" w:sz="0" w:space="0" w:color="auto"/>
          </w:divBdr>
        </w:div>
        <w:div w:id="1613171915">
          <w:marLeft w:val="0"/>
          <w:marRight w:val="0"/>
          <w:marTop w:val="150"/>
          <w:marBottom w:val="0"/>
          <w:divBdr>
            <w:top w:val="none" w:sz="0" w:space="0" w:color="auto"/>
            <w:left w:val="none" w:sz="0" w:space="0" w:color="auto"/>
            <w:bottom w:val="none" w:sz="0" w:space="0" w:color="auto"/>
            <w:right w:val="none" w:sz="0" w:space="0" w:color="auto"/>
          </w:divBdr>
          <w:divsChild>
            <w:div w:id="1005672572">
              <w:marLeft w:val="1155"/>
              <w:marRight w:val="0"/>
              <w:marTop w:val="0"/>
              <w:marBottom w:val="0"/>
              <w:divBdr>
                <w:top w:val="none" w:sz="0" w:space="0" w:color="auto"/>
                <w:left w:val="none" w:sz="0" w:space="0" w:color="auto"/>
                <w:bottom w:val="none" w:sz="0" w:space="0" w:color="auto"/>
                <w:right w:val="none" w:sz="0" w:space="0" w:color="auto"/>
              </w:divBdr>
            </w:div>
            <w:div w:id="1110245832">
              <w:marLeft w:val="1155"/>
              <w:marRight w:val="0"/>
              <w:marTop w:val="0"/>
              <w:marBottom w:val="0"/>
              <w:divBdr>
                <w:top w:val="none" w:sz="0" w:space="0" w:color="auto"/>
                <w:left w:val="none" w:sz="0" w:space="0" w:color="auto"/>
                <w:bottom w:val="none" w:sz="0" w:space="0" w:color="auto"/>
                <w:right w:val="none" w:sz="0" w:space="0" w:color="auto"/>
              </w:divBdr>
            </w:div>
            <w:div w:id="1750151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255409">
      <w:bodyDiv w:val="1"/>
      <w:marLeft w:val="0"/>
      <w:marRight w:val="0"/>
      <w:marTop w:val="0"/>
      <w:marBottom w:val="0"/>
      <w:divBdr>
        <w:top w:val="none" w:sz="0" w:space="0" w:color="auto"/>
        <w:left w:val="none" w:sz="0" w:space="0" w:color="auto"/>
        <w:bottom w:val="none" w:sz="0" w:space="0" w:color="auto"/>
        <w:right w:val="none" w:sz="0" w:space="0" w:color="auto"/>
      </w:divBdr>
      <w:divsChild>
        <w:div w:id="312220945">
          <w:marLeft w:val="0"/>
          <w:marRight w:val="0"/>
          <w:marTop w:val="0"/>
          <w:marBottom w:val="0"/>
          <w:divBdr>
            <w:top w:val="none" w:sz="0" w:space="0" w:color="auto"/>
            <w:left w:val="none" w:sz="0" w:space="0" w:color="auto"/>
            <w:bottom w:val="none" w:sz="0" w:space="0" w:color="auto"/>
            <w:right w:val="none" w:sz="0" w:space="0" w:color="auto"/>
          </w:divBdr>
        </w:div>
        <w:div w:id="1532767133">
          <w:marLeft w:val="0"/>
          <w:marRight w:val="0"/>
          <w:marTop w:val="150"/>
          <w:marBottom w:val="0"/>
          <w:divBdr>
            <w:top w:val="none" w:sz="0" w:space="0" w:color="auto"/>
            <w:left w:val="none" w:sz="0" w:space="0" w:color="auto"/>
            <w:bottom w:val="none" w:sz="0" w:space="0" w:color="auto"/>
            <w:right w:val="none" w:sz="0" w:space="0" w:color="auto"/>
          </w:divBdr>
          <w:divsChild>
            <w:div w:id="992106445">
              <w:marLeft w:val="1155"/>
              <w:marRight w:val="0"/>
              <w:marTop w:val="0"/>
              <w:marBottom w:val="0"/>
              <w:divBdr>
                <w:top w:val="none" w:sz="0" w:space="0" w:color="auto"/>
                <w:left w:val="none" w:sz="0" w:space="0" w:color="auto"/>
                <w:bottom w:val="none" w:sz="0" w:space="0" w:color="auto"/>
                <w:right w:val="none" w:sz="0" w:space="0" w:color="auto"/>
              </w:divBdr>
            </w:div>
            <w:div w:id="1900357068">
              <w:marLeft w:val="1155"/>
              <w:marRight w:val="0"/>
              <w:marTop w:val="0"/>
              <w:marBottom w:val="0"/>
              <w:divBdr>
                <w:top w:val="none" w:sz="0" w:space="0" w:color="auto"/>
                <w:left w:val="none" w:sz="0" w:space="0" w:color="auto"/>
                <w:bottom w:val="none" w:sz="0" w:space="0" w:color="auto"/>
                <w:right w:val="none" w:sz="0" w:space="0" w:color="auto"/>
              </w:divBdr>
            </w:div>
            <w:div w:id="182937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23667">
      <w:bodyDiv w:val="1"/>
      <w:marLeft w:val="0"/>
      <w:marRight w:val="0"/>
      <w:marTop w:val="0"/>
      <w:marBottom w:val="0"/>
      <w:divBdr>
        <w:top w:val="none" w:sz="0" w:space="0" w:color="auto"/>
        <w:left w:val="none" w:sz="0" w:space="0" w:color="auto"/>
        <w:bottom w:val="none" w:sz="0" w:space="0" w:color="auto"/>
        <w:right w:val="none" w:sz="0" w:space="0" w:color="auto"/>
      </w:divBdr>
      <w:divsChild>
        <w:div w:id="1406150569">
          <w:marLeft w:val="0"/>
          <w:marRight w:val="0"/>
          <w:marTop w:val="0"/>
          <w:marBottom w:val="0"/>
          <w:divBdr>
            <w:top w:val="none" w:sz="0" w:space="0" w:color="auto"/>
            <w:left w:val="none" w:sz="0" w:space="0" w:color="auto"/>
            <w:bottom w:val="none" w:sz="0" w:space="0" w:color="auto"/>
            <w:right w:val="none" w:sz="0" w:space="0" w:color="auto"/>
          </w:divBdr>
        </w:div>
        <w:div w:id="23799522">
          <w:marLeft w:val="0"/>
          <w:marRight w:val="0"/>
          <w:marTop w:val="150"/>
          <w:marBottom w:val="0"/>
          <w:divBdr>
            <w:top w:val="none" w:sz="0" w:space="0" w:color="auto"/>
            <w:left w:val="none" w:sz="0" w:space="0" w:color="auto"/>
            <w:bottom w:val="none" w:sz="0" w:space="0" w:color="auto"/>
            <w:right w:val="none" w:sz="0" w:space="0" w:color="auto"/>
          </w:divBdr>
          <w:divsChild>
            <w:div w:id="698773217">
              <w:marLeft w:val="1155"/>
              <w:marRight w:val="0"/>
              <w:marTop w:val="0"/>
              <w:marBottom w:val="0"/>
              <w:divBdr>
                <w:top w:val="none" w:sz="0" w:space="0" w:color="auto"/>
                <w:left w:val="none" w:sz="0" w:space="0" w:color="auto"/>
                <w:bottom w:val="none" w:sz="0" w:space="0" w:color="auto"/>
                <w:right w:val="none" w:sz="0" w:space="0" w:color="auto"/>
              </w:divBdr>
            </w:div>
            <w:div w:id="1193346450">
              <w:marLeft w:val="1155"/>
              <w:marRight w:val="0"/>
              <w:marTop w:val="0"/>
              <w:marBottom w:val="0"/>
              <w:divBdr>
                <w:top w:val="none" w:sz="0" w:space="0" w:color="auto"/>
                <w:left w:val="none" w:sz="0" w:space="0" w:color="auto"/>
                <w:bottom w:val="none" w:sz="0" w:space="0" w:color="auto"/>
                <w:right w:val="none" w:sz="0" w:space="0" w:color="auto"/>
              </w:divBdr>
            </w:div>
            <w:div w:id="963462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761698">
      <w:bodyDiv w:val="1"/>
      <w:marLeft w:val="0"/>
      <w:marRight w:val="0"/>
      <w:marTop w:val="0"/>
      <w:marBottom w:val="0"/>
      <w:divBdr>
        <w:top w:val="none" w:sz="0" w:space="0" w:color="auto"/>
        <w:left w:val="none" w:sz="0" w:space="0" w:color="auto"/>
        <w:bottom w:val="none" w:sz="0" w:space="0" w:color="auto"/>
        <w:right w:val="none" w:sz="0" w:space="0" w:color="auto"/>
      </w:divBdr>
      <w:divsChild>
        <w:div w:id="1211771043">
          <w:marLeft w:val="0"/>
          <w:marRight w:val="0"/>
          <w:marTop w:val="0"/>
          <w:marBottom w:val="0"/>
          <w:divBdr>
            <w:top w:val="none" w:sz="0" w:space="0" w:color="auto"/>
            <w:left w:val="none" w:sz="0" w:space="0" w:color="auto"/>
            <w:bottom w:val="none" w:sz="0" w:space="0" w:color="auto"/>
            <w:right w:val="none" w:sz="0" w:space="0" w:color="auto"/>
          </w:divBdr>
        </w:div>
        <w:div w:id="1321808217">
          <w:marLeft w:val="0"/>
          <w:marRight w:val="0"/>
          <w:marTop w:val="150"/>
          <w:marBottom w:val="0"/>
          <w:divBdr>
            <w:top w:val="none" w:sz="0" w:space="0" w:color="auto"/>
            <w:left w:val="none" w:sz="0" w:space="0" w:color="auto"/>
            <w:bottom w:val="none" w:sz="0" w:space="0" w:color="auto"/>
            <w:right w:val="none" w:sz="0" w:space="0" w:color="auto"/>
          </w:divBdr>
          <w:divsChild>
            <w:div w:id="1901359566">
              <w:marLeft w:val="1155"/>
              <w:marRight w:val="0"/>
              <w:marTop w:val="0"/>
              <w:marBottom w:val="0"/>
              <w:divBdr>
                <w:top w:val="none" w:sz="0" w:space="0" w:color="auto"/>
                <w:left w:val="none" w:sz="0" w:space="0" w:color="auto"/>
                <w:bottom w:val="none" w:sz="0" w:space="0" w:color="auto"/>
                <w:right w:val="none" w:sz="0" w:space="0" w:color="auto"/>
              </w:divBdr>
            </w:div>
            <w:div w:id="230890170">
              <w:marLeft w:val="1155"/>
              <w:marRight w:val="0"/>
              <w:marTop w:val="0"/>
              <w:marBottom w:val="0"/>
              <w:divBdr>
                <w:top w:val="none" w:sz="0" w:space="0" w:color="auto"/>
                <w:left w:val="none" w:sz="0" w:space="0" w:color="auto"/>
                <w:bottom w:val="none" w:sz="0" w:space="0" w:color="auto"/>
                <w:right w:val="none" w:sz="0" w:space="0" w:color="auto"/>
              </w:divBdr>
            </w:div>
            <w:div w:id="1493444358">
              <w:marLeft w:val="1155"/>
              <w:marRight w:val="0"/>
              <w:marTop w:val="0"/>
              <w:marBottom w:val="0"/>
              <w:divBdr>
                <w:top w:val="none" w:sz="0" w:space="0" w:color="auto"/>
                <w:left w:val="none" w:sz="0" w:space="0" w:color="auto"/>
                <w:bottom w:val="none" w:sz="0" w:space="0" w:color="auto"/>
                <w:right w:val="none" w:sz="0" w:space="0" w:color="auto"/>
              </w:divBdr>
            </w:div>
            <w:div w:id="375396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1985">
      <w:bodyDiv w:val="1"/>
      <w:marLeft w:val="0"/>
      <w:marRight w:val="0"/>
      <w:marTop w:val="0"/>
      <w:marBottom w:val="0"/>
      <w:divBdr>
        <w:top w:val="none" w:sz="0" w:space="0" w:color="auto"/>
        <w:left w:val="none" w:sz="0" w:space="0" w:color="auto"/>
        <w:bottom w:val="none" w:sz="0" w:space="0" w:color="auto"/>
        <w:right w:val="none" w:sz="0" w:space="0" w:color="auto"/>
      </w:divBdr>
      <w:divsChild>
        <w:div w:id="1140465566">
          <w:marLeft w:val="0"/>
          <w:marRight w:val="0"/>
          <w:marTop w:val="0"/>
          <w:marBottom w:val="0"/>
          <w:divBdr>
            <w:top w:val="none" w:sz="0" w:space="0" w:color="auto"/>
            <w:left w:val="none" w:sz="0" w:space="0" w:color="auto"/>
            <w:bottom w:val="none" w:sz="0" w:space="0" w:color="auto"/>
            <w:right w:val="none" w:sz="0" w:space="0" w:color="auto"/>
          </w:divBdr>
        </w:div>
        <w:div w:id="1361200118">
          <w:marLeft w:val="0"/>
          <w:marRight w:val="0"/>
          <w:marTop w:val="150"/>
          <w:marBottom w:val="0"/>
          <w:divBdr>
            <w:top w:val="none" w:sz="0" w:space="0" w:color="auto"/>
            <w:left w:val="none" w:sz="0" w:space="0" w:color="auto"/>
            <w:bottom w:val="none" w:sz="0" w:space="0" w:color="auto"/>
            <w:right w:val="none" w:sz="0" w:space="0" w:color="auto"/>
          </w:divBdr>
          <w:divsChild>
            <w:div w:id="1109423458">
              <w:marLeft w:val="1155"/>
              <w:marRight w:val="0"/>
              <w:marTop w:val="0"/>
              <w:marBottom w:val="0"/>
              <w:divBdr>
                <w:top w:val="none" w:sz="0" w:space="0" w:color="auto"/>
                <w:left w:val="none" w:sz="0" w:space="0" w:color="auto"/>
                <w:bottom w:val="none" w:sz="0" w:space="0" w:color="auto"/>
                <w:right w:val="none" w:sz="0" w:space="0" w:color="auto"/>
              </w:divBdr>
            </w:div>
            <w:div w:id="1738281233">
              <w:marLeft w:val="1155"/>
              <w:marRight w:val="0"/>
              <w:marTop w:val="0"/>
              <w:marBottom w:val="0"/>
              <w:divBdr>
                <w:top w:val="none" w:sz="0" w:space="0" w:color="auto"/>
                <w:left w:val="none" w:sz="0" w:space="0" w:color="auto"/>
                <w:bottom w:val="none" w:sz="0" w:space="0" w:color="auto"/>
                <w:right w:val="none" w:sz="0" w:space="0" w:color="auto"/>
              </w:divBdr>
            </w:div>
            <w:div w:id="117769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04173">
      <w:bodyDiv w:val="1"/>
      <w:marLeft w:val="0"/>
      <w:marRight w:val="0"/>
      <w:marTop w:val="0"/>
      <w:marBottom w:val="0"/>
      <w:divBdr>
        <w:top w:val="none" w:sz="0" w:space="0" w:color="auto"/>
        <w:left w:val="none" w:sz="0" w:space="0" w:color="auto"/>
        <w:bottom w:val="none" w:sz="0" w:space="0" w:color="auto"/>
        <w:right w:val="none" w:sz="0" w:space="0" w:color="auto"/>
      </w:divBdr>
      <w:divsChild>
        <w:div w:id="1234126288">
          <w:marLeft w:val="0"/>
          <w:marRight w:val="0"/>
          <w:marTop w:val="0"/>
          <w:marBottom w:val="0"/>
          <w:divBdr>
            <w:top w:val="none" w:sz="0" w:space="0" w:color="auto"/>
            <w:left w:val="none" w:sz="0" w:space="0" w:color="auto"/>
            <w:bottom w:val="none" w:sz="0" w:space="0" w:color="auto"/>
            <w:right w:val="none" w:sz="0" w:space="0" w:color="auto"/>
          </w:divBdr>
        </w:div>
        <w:div w:id="931939194">
          <w:marLeft w:val="0"/>
          <w:marRight w:val="0"/>
          <w:marTop w:val="150"/>
          <w:marBottom w:val="0"/>
          <w:divBdr>
            <w:top w:val="none" w:sz="0" w:space="0" w:color="auto"/>
            <w:left w:val="none" w:sz="0" w:space="0" w:color="auto"/>
            <w:bottom w:val="none" w:sz="0" w:space="0" w:color="auto"/>
            <w:right w:val="none" w:sz="0" w:space="0" w:color="auto"/>
          </w:divBdr>
          <w:divsChild>
            <w:div w:id="172303763">
              <w:marLeft w:val="1155"/>
              <w:marRight w:val="0"/>
              <w:marTop w:val="0"/>
              <w:marBottom w:val="0"/>
              <w:divBdr>
                <w:top w:val="none" w:sz="0" w:space="0" w:color="auto"/>
                <w:left w:val="none" w:sz="0" w:space="0" w:color="auto"/>
                <w:bottom w:val="none" w:sz="0" w:space="0" w:color="auto"/>
                <w:right w:val="none" w:sz="0" w:space="0" w:color="auto"/>
              </w:divBdr>
            </w:div>
            <w:div w:id="212473105">
              <w:marLeft w:val="1155"/>
              <w:marRight w:val="0"/>
              <w:marTop w:val="0"/>
              <w:marBottom w:val="0"/>
              <w:divBdr>
                <w:top w:val="none" w:sz="0" w:space="0" w:color="auto"/>
                <w:left w:val="none" w:sz="0" w:space="0" w:color="auto"/>
                <w:bottom w:val="none" w:sz="0" w:space="0" w:color="auto"/>
                <w:right w:val="none" w:sz="0" w:space="0" w:color="auto"/>
              </w:divBdr>
            </w:div>
            <w:div w:id="113864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0175">
      <w:bodyDiv w:val="1"/>
      <w:marLeft w:val="0"/>
      <w:marRight w:val="0"/>
      <w:marTop w:val="0"/>
      <w:marBottom w:val="0"/>
      <w:divBdr>
        <w:top w:val="none" w:sz="0" w:space="0" w:color="auto"/>
        <w:left w:val="none" w:sz="0" w:space="0" w:color="auto"/>
        <w:bottom w:val="none" w:sz="0" w:space="0" w:color="auto"/>
        <w:right w:val="none" w:sz="0" w:space="0" w:color="auto"/>
      </w:divBdr>
      <w:divsChild>
        <w:div w:id="1158880163">
          <w:marLeft w:val="0"/>
          <w:marRight w:val="0"/>
          <w:marTop w:val="0"/>
          <w:marBottom w:val="0"/>
          <w:divBdr>
            <w:top w:val="none" w:sz="0" w:space="0" w:color="auto"/>
            <w:left w:val="none" w:sz="0" w:space="0" w:color="auto"/>
            <w:bottom w:val="none" w:sz="0" w:space="0" w:color="auto"/>
            <w:right w:val="none" w:sz="0" w:space="0" w:color="auto"/>
          </w:divBdr>
        </w:div>
        <w:div w:id="221720104">
          <w:marLeft w:val="0"/>
          <w:marRight w:val="0"/>
          <w:marTop w:val="150"/>
          <w:marBottom w:val="0"/>
          <w:divBdr>
            <w:top w:val="none" w:sz="0" w:space="0" w:color="auto"/>
            <w:left w:val="none" w:sz="0" w:space="0" w:color="auto"/>
            <w:bottom w:val="none" w:sz="0" w:space="0" w:color="auto"/>
            <w:right w:val="none" w:sz="0" w:space="0" w:color="auto"/>
          </w:divBdr>
          <w:divsChild>
            <w:div w:id="1666014706">
              <w:marLeft w:val="1155"/>
              <w:marRight w:val="0"/>
              <w:marTop w:val="0"/>
              <w:marBottom w:val="0"/>
              <w:divBdr>
                <w:top w:val="none" w:sz="0" w:space="0" w:color="auto"/>
                <w:left w:val="none" w:sz="0" w:space="0" w:color="auto"/>
                <w:bottom w:val="none" w:sz="0" w:space="0" w:color="auto"/>
                <w:right w:val="none" w:sz="0" w:space="0" w:color="auto"/>
              </w:divBdr>
            </w:div>
            <w:div w:id="1077943652">
              <w:marLeft w:val="1155"/>
              <w:marRight w:val="0"/>
              <w:marTop w:val="0"/>
              <w:marBottom w:val="0"/>
              <w:divBdr>
                <w:top w:val="none" w:sz="0" w:space="0" w:color="auto"/>
                <w:left w:val="none" w:sz="0" w:space="0" w:color="auto"/>
                <w:bottom w:val="none" w:sz="0" w:space="0" w:color="auto"/>
                <w:right w:val="none" w:sz="0" w:space="0" w:color="auto"/>
              </w:divBdr>
            </w:div>
            <w:div w:id="83962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264841">
      <w:bodyDiv w:val="1"/>
      <w:marLeft w:val="0"/>
      <w:marRight w:val="0"/>
      <w:marTop w:val="0"/>
      <w:marBottom w:val="0"/>
      <w:divBdr>
        <w:top w:val="none" w:sz="0" w:space="0" w:color="auto"/>
        <w:left w:val="none" w:sz="0" w:space="0" w:color="auto"/>
        <w:bottom w:val="none" w:sz="0" w:space="0" w:color="auto"/>
        <w:right w:val="none" w:sz="0" w:space="0" w:color="auto"/>
      </w:divBdr>
      <w:divsChild>
        <w:div w:id="611402592">
          <w:marLeft w:val="0"/>
          <w:marRight w:val="0"/>
          <w:marTop w:val="0"/>
          <w:marBottom w:val="0"/>
          <w:divBdr>
            <w:top w:val="none" w:sz="0" w:space="0" w:color="auto"/>
            <w:left w:val="none" w:sz="0" w:space="0" w:color="auto"/>
            <w:bottom w:val="none" w:sz="0" w:space="0" w:color="auto"/>
            <w:right w:val="none" w:sz="0" w:space="0" w:color="auto"/>
          </w:divBdr>
        </w:div>
        <w:div w:id="829947946">
          <w:marLeft w:val="0"/>
          <w:marRight w:val="0"/>
          <w:marTop w:val="150"/>
          <w:marBottom w:val="0"/>
          <w:divBdr>
            <w:top w:val="none" w:sz="0" w:space="0" w:color="auto"/>
            <w:left w:val="none" w:sz="0" w:space="0" w:color="auto"/>
            <w:bottom w:val="none" w:sz="0" w:space="0" w:color="auto"/>
            <w:right w:val="none" w:sz="0" w:space="0" w:color="auto"/>
          </w:divBdr>
          <w:divsChild>
            <w:div w:id="1532954152">
              <w:marLeft w:val="1155"/>
              <w:marRight w:val="0"/>
              <w:marTop w:val="0"/>
              <w:marBottom w:val="0"/>
              <w:divBdr>
                <w:top w:val="none" w:sz="0" w:space="0" w:color="auto"/>
                <w:left w:val="none" w:sz="0" w:space="0" w:color="auto"/>
                <w:bottom w:val="none" w:sz="0" w:space="0" w:color="auto"/>
                <w:right w:val="none" w:sz="0" w:space="0" w:color="auto"/>
              </w:divBdr>
            </w:div>
            <w:div w:id="1173956130">
              <w:marLeft w:val="1155"/>
              <w:marRight w:val="0"/>
              <w:marTop w:val="0"/>
              <w:marBottom w:val="0"/>
              <w:divBdr>
                <w:top w:val="none" w:sz="0" w:space="0" w:color="auto"/>
                <w:left w:val="none" w:sz="0" w:space="0" w:color="auto"/>
                <w:bottom w:val="none" w:sz="0" w:space="0" w:color="auto"/>
                <w:right w:val="none" w:sz="0" w:space="0" w:color="auto"/>
              </w:divBdr>
            </w:div>
            <w:div w:id="1994068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690155">
      <w:bodyDiv w:val="1"/>
      <w:marLeft w:val="0"/>
      <w:marRight w:val="0"/>
      <w:marTop w:val="0"/>
      <w:marBottom w:val="0"/>
      <w:divBdr>
        <w:top w:val="none" w:sz="0" w:space="0" w:color="auto"/>
        <w:left w:val="none" w:sz="0" w:space="0" w:color="auto"/>
        <w:bottom w:val="none" w:sz="0" w:space="0" w:color="auto"/>
        <w:right w:val="none" w:sz="0" w:space="0" w:color="auto"/>
      </w:divBdr>
      <w:divsChild>
        <w:div w:id="475145370">
          <w:marLeft w:val="0"/>
          <w:marRight w:val="0"/>
          <w:marTop w:val="0"/>
          <w:marBottom w:val="0"/>
          <w:divBdr>
            <w:top w:val="none" w:sz="0" w:space="0" w:color="auto"/>
            <w:left w:val="none" w:sz="0" w:space="0" w:color="auto"/>
            <w:bottom w:val="none" w:sz="0" w:space="0" w:color="auto"/>
            <w:right w:val="none" w:sz="0" w:space="0" w:color="auto"/>
          </w:divBdr>
        </w:div>
        <w:div w:id="372659948">
          <w:marLeft w:val="0"/>
          <w:marRight w:val="0"/>
          <w:marTop w:val="150"/>
          <w:marBottom w:val="0"/>
          <w:divBdr>
            <w:top w:val="none" w:sz="0" w:space="0" w:color="auto"/>
            <w:left w:val="none" w:sz="0" w:space="0" w:color="auto"/>
            <w:bottom w:val="none" w:sz="0" w:space="0" w:color="auto"/>
            <w:right w:val="none" w:sz="0" w:space="0" w:color="auto"/>
          </w:divBdr>
          <w:divsChild>
            <w:div w:id="1667128944">
              <w:marLeft w:val="1155"/>
              <w:marRight w:val="0"/>
              <w:marTop w:val="0"/>
              <w:marBottom w:val="0"/>
              <w:divBdr>
                <w:top w:val="none" w:sz="0" w:space="0" w:color="auto"/>
                <w:left w:val="none" w:sz="0" w:space="0" w:color="auto"/>
                <w:bottom w:val="none" w:sz="0" w:space="0" w:color="auto"/>
                <w:right w:val="none" w:sz="0" w:space="0" w:color="auto"/>
              </w:divBdr>
            </w:div>
            <w:div w:id="121119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197233">
      <w:bodyDiv w:val="1"/>
      <w:marLeft w:val="0"/>
      <w:marRight w:val="0"/>
      <w:marTop w:val="0"/>
      <w:marBottom w:val="0"/>
      <w:divBdr>
        <w:top w:val="none" w:sz="0" w:space="0" w:color="auto"/>
        <w:left w:val="none" w:sz="0" w:space="0" w:color="auto"/>
        <w:bottom w:val="none" w:sz="0" w:space="0" w:color="auto"/>
        <w:right w:val="none" w:sz="0" w:space="0" w:color="auto"/>
      </w:divBdr>
      <w:divsChild>
        <w:div w:id="785272279">
          <w:marLeft w:val="0"/>
          <w:marRight w:val="0"/>
          <w:marTop w:val="0"/>
          <w:marBottom w:val="0"/>
          <w:divBdr>
            <w:top w:val="none" w:sz="0" w:space="0" w:color="auto"/>
            <w:left w:val="none" w:sz="0" w:space="0" w:color="auto"/>
            <w:bottom w:val="none" w:sz="0" w:space="0" w:color="auto"/>
            <w:right w:val="none" w:sz="0" w:space="0" w:color="auto"/>
          </w:divBdr>
        </w:div>
        <w:div w:id="902518852">
          <w:marLeft w:val="0"/>
          <w:marRight w:val="0"/>
          <w:marTop w:val="150"/>
          <w:marBottom w:val="0"/>
          <w:divBdr>
            <w:top w:val="none" w:sz="0" w:space="0" w:color="auto"/>
            <w:left w:val="none" w:sz="0" w:space="0" w:color="auto"/>
            <w:bottom w:val="none" w:sz="0" w:space="0" w:color="auto"/>
            <w:right w:val="none" w:sz="0" w:space="0" w:color="auto"/>
          </w:divBdr>
          <w:divsChild>
            <w:div w:id="2058579569">
              <w:marLeft w:val="1155"/>
              <w:marRight w:val="0"/>
              <w:marTop w:val="0"/>
              <w:marBottom w:val="0"/>
              <w:divBdr>
                <w:top w:val="none" w:sz="0" w:space="0" w:color="auto"/>
                <w:left w:val="none" w:sz="0" w:space="0" w:color="auto"/>
                <w:bottom w:val="none" w:sz="0" w:space="0" w:color="auto"/>
                <w:right w:val="none" w:sz="0" w:space="0" w:color="auto"/>
              </w:divBdr>
            </w:div>
            <w:div w:id="139424485">
              <w:marLeft w:val="1155"/>
              <w:marRight w:val="0"/>
              <w:marTop w:val="0"/>
              <w:marBottom w:val="0"/>
              <w:divBdr>
                <w:top w:val="none" w:sz="0" w:space="0" w:color="auto"/>
                <w:left w:val="none" w:sz="0" w:space="0" w:color="auto"/>
                <w:bottom w:val="none" w:sz="0" w:space="0" w:color="auto"/>
                <w:right w:val="none" w:sz="0" w:space="0" w:color="auto"/>
              </w:divBdr>
            </w:div>
            <w:div w:id="1392651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223050">
      <w:bodyDiv w:val="1"/>
      <w:marLeft w:val="0"/>
      <w:marRight w:val="0"/>
      <w:marTop w:val="0"/>
      <w:marBottom w:val="0"/>
      <w:divBdr>
        <w:top w:val="none" w:sz="0" w:space="0" w:color="auto"/>
        <w:left w:val="none" w:sz="0" w:space="0" w:color="auto"/>
        <w:bottom w:val="none" w:sz="0" w:space="0" w:color="auto"/>
        <w:right w:val="none" w:sz="0" w:space="0" w:color="auto"/>
      </w:divBdr>
      <w:divsChild>
        <w:div w:id="1922371925">
          <w:marLeft w:val="0"/>
          <w:marRight w:val="0"/>
          <w:marTop w:val="0"/>
          <w:marBottom w:val="0"/>
          <w:divBdr>
            <w:top w:val="none" w:sz="0" w:space="0" w:color="auto"/>
            <w:left w:val="none" w:sz="0" w:space="0" w:color="auto"/>
            <w:bottom w:val="none" w:sz="0" w:space="0" w:color="auto"/>
            <w:right w:val="none" w:sz="0" w:space="0" w:color="auto"/>
          </w:divBdr>
        </w:div>
        <w:div w:id="941956043">
          <w:marLeft w:val="0"/>
          <w:marRight w:val="0"/>
          <w:marTop w:val="150"/>
          <w:marBottom w:val="0"/>
          <w:divBdr>
            <w:top w:val="none" w:sz="0" w:space="0" w:color="auto"/>
            <w:left w:val="none" w:sz="0" w:space="0" w:color="auto"/>
            <w:bottom w:val="none" w:sz="0" w:space="0" w:color="auto"/>
            <w:right w:val="none" w:sz="0" w:space="0" w:color="auto"/>
          </w:divBdr>
          <w:divsChild>
            <w:div w:id="411388994">
              <w:marLeft w:val="1155"/>
              <w:marRight w:val="0"/>
              <w:marTop w:val="0"/>
              <w:marBottom w:val="0"/>
              <w:divBdr>
                <w:top w:val="none" w:sz="0" w:space="0" w:color="auto"/>
                <w:left w:val="none" w:sz="0" w:space="0" w:color="auto"/>
                <w:bottom w:val="none" w:sz="0" w:space="0" w:color="auto"/>
                <w:right w:val="none" w:sz="0" w:space="0" w:color="auto"/>
              </w:divBdr>
            </w:div>
            <w:div w:id="535701469">
              <w:marLeft w:val="1155"/>
              <w:marRight w:val="0"/>
              <w:marTop w:val="0"/>
              <w:marBottom w:val="0"/>
              <w:divBdr>
                <w:top w:val="none" w:sz="0" w:space="0" w:color="auto"/>
                <w:left w:val="none" w:sz="0" w:space="0" w:color="auto"/>
                <w:bottom w:val="none" w:sz="0" w:space="0" w:color="auto"/>
                <w:right w:val="none" w:sz="0" w:space="0" w:color="auto"/>
              </w:divBdr>
            </w:div>
            <w:div w:id="1814061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771652">
      <w:bodyDiv w:val="1"/>
      <w:marLeft w:val="0"/>
      <w:marRight w:val="0"/>
      <w:marTop w:val="0"/>
      <w:marBottom w:val="0"/>
      <w:divBdr>
        <w:top w:val="none" w:sz="0" w:space="0" w:color="auto"/>
        <w:left w:val="none" w:sz="0" w:space="0" w:color="auto"/>
        <w:bottom w:val="none" w:sz="0" w:space="0" w:color="auto"/>
        <w:right w:val="none" w:sz="0" w:space="0" w:color="auto"/>
      </w:divBdr>
      <w:divsChild>
        <w:div w:id="1671641812">
          <w:marLeft w:val="0"/>
          <w:marRight w:val="0"/>
          <w:marTop w:val="0"/>
          <w:marBottom w:val="0"/>
          <w:divBdr>
            <w:top w:val="none" w:sz="0" w:space="0" w:color="auto"/>
            <w:left w:val="none" w:sz="0" w:space="0" w:color="auto"/>
            <w:bottom w:val="none" w:sz="0" w:space="0" w:color="auto"/>
            <w:right w:val="none" w:sz="0" w:space="0" w:color="auto"/>
          </w:divBdr>
        </w:div>
        <w:div w:id="92476089">
          <w:marLeft w:val="0"/>
          <w:marRight w:val="0"/>
          <w:marTop w:val="150"/>
          <w:marBottom w:val="0"/>
          <w:divBdr>
            <w:top w:val="none" w:sz="0" w:space="0" w:color="auto"/>
            <w:left w:val="none" w:sz="0" w:space="0" w:color="auto"/>
            <w:bottom w:val="none" w:sz="0" w:space="0" w:color="auto"/>
            <w:right w:val="none" w:sz="0" w:space="0" w:color="auto"/>
          </w:divBdr>
          <w:divsChild>
            <w:div w:id="874581282">
              <w:marLeft w:val="1155"/>
              <w:marRight w:val="0"/>
              <w:marTop w:val="0"/>
              <w:marBottom w:val="0"/>
              <w:divBdr>
                <w:top w:val="none" w:sz="0" w:space="0" w:color="auto"/>
                <w:left w:val="none" w:sz="0" w:space="0" w:color="auto"/>
                <w:bottom w:val="none" w:sz="0" w:space="0" w:color="auto"/>
                <w:right w:val="none" w:sz="0" w:space="0" w:color="auto"/>
              </w:divBdr>
            </w:div>
            <w:div w:id="1863468880">
              <w:marLeft w:val="1155"/>
              <w:marRight w:val="0"/>
              <w:marTop w:val="0"/>
              <w:marBottom w:val="0"/>
              <w:divBdr>
                <w:top w:val="none" w:sz="0" w:space="0" w:color="auto"/>
                <w:left w:val="none" w:sz="0" w:space="0" w:color="auto"/>
                <w:bottom w:val="none" w:sz="0" w:space="0" w:color="auto"/>
                <w:right w:val="none" w:sz="0" w:space="0" w:color="auto"/>
              </w:divBdr>
            </w:div>
            <w:div w:id="1673026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5644">
      <w:bodyDiv w:val="1"/>
      <w:marLeft w:val="0"/>
      <w:marRight w:val="0"/>
      <w:marTop w:val="0"/>
      <w:marBottom w:val="0"/>
      <w:divBdr>
        <w:top w:val="none" w:sz="0" w:space="0" w:color="auto"/>
        <w:left w:val="none" w:sz="0" w:space="0" w:color="auto"/>
        <w:bottom w:val="none" w:sz="0" w:space="0" w:color="auto"/>
        <w:right w:val="none" w:sz="0" w:space="0" w:color="auto"/>
      </w:divBdr>
      <w:divsChild>
        <w:div w:id="1870143344">
          <w:marLeft w:val="0"/>
          <w:marRight w:val="0"/>
          <w:marTop w:val="0"/>
          <w:marBottom w:val="0"/>
          <w:divBdr>
            <w:top w:val="none" w:sz="0" w:space="0" w:color="auto"/>
            <w:left w:val="none" w:sz="0" w:space="0" w:color="auto"/>
            <w:bottom w:val="none" w:sz="0" w:space="0" w:color="auto"/>
            <w:right w:val="none" w:sz="0" w:space="0" w:color="auto"/>
          </w:divBdr>
        </w:div>
        <w:div w:id="833302750">
          <w:marLeft w:val="0"/>
          <w:marRight w:val="0"/>
          <w:marTop w:val="150"/>
          <w:marBottom w:val="0"/>
          <w:divBdr>
            <w:top w:val="none" w:sz="0" w:space="0" w:color="auto"/>
            <w:left w:val="none" w:sz="0" w:space="0" w:color="auto"/>
            <w:bottom w:val="none" w:sz="0" w:space="0" w:color="auto"/>
            <w:right w:val="none" w:sz="0" w:space="0" w:color="auto"/>
          </w:divBdr>
          <w:divsChild>
            <w:div w:id="681668622">
              <w:marLeft w:val="1155"/>
              <w:marRight w:val="0"/>
              <w:marTop w:val="0"/>
              <w:marBottom w:val="0"/>
              <w:divBdr>
                <w:top w:val="none" w:sz="0" w:space="0" w:color="auto"/>
                <w:left w:val="none" w:sz="0" w:space="0" w:color="auto"/>
                <w:bottom w:val="none" w:sz="0" w:space="0" w:color="auto"/>
                <w:right w:val="none" w:sz="0" w:space="0" w:color="auto"/>
              </w:divBdr>
            </w:div>
            <w:div w:id="1738359388">
              <w:marLeft w:val="1155"/>
              <w:marRight w:val="0"/>
              <w:marTop w:val="0"/>
              <w:marBottom w:val="0"/>
              <w:divBdr>
                <w:top w:val="none" w:sz="0" w:space="0" w:color="auto"/>
                <w:left w:val="none" w:sz="0" w:space="0" w:color="auto"/>
                <w:bottom w:val="none" w:sz="0" w:space="0" w:color="auto"/>
                <w:right w:val="none" w:sz="0" w:space="0" w:color="auto"/>
              </w:divBdr>
            </w:div>
            <w:div w:id="131499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045333">
      <w:bodyDiv w:val="1"/>
      <w:marLeft w:val="0"/>
      <w:marRight w:val="0"/>
      <w:marTop w:val="0"/>
      <w:marBottom w:val="0"/>
      <w:divBdr>
        <w:top w:val="none" w:sz="0" w:space="0" w:color="auto"/>
        <w:left w:val="none" w:sz="0" w:space="0" w:color="auto"/>
        <w:bottom w:val="none" w:sz="0" w:space="0" w:color="auto"/>
        <w:right w:val="none" w:sz="0" w:space="0" w:color="auto"/>
      </w:divBdr>
      <w:divsChild>
        <w:div w:id="1417628177">
          <w:marLeft w:val="0"/>
          <w:marRight w:val="0"/>
          <w:marTop w:val="0"/>
          <w:marBottom w:val="0"/>
          <w:divBdr>
            <w:top w:val="none" w:sz="0" w:space="0" w:color="auto"/>
            <w:left w:val="none" w:sz="0" w:space="0" w:color="auto"/>
            <w:bottom w:val="none" w:sz="0" w:space="0" w:color="auto"/>
            <w:right w:val="none" w:sz="0" w:space="0" w:color="auto"/>
          </w:divBdr>
        </w:div>
        <w:div w:id="734007109">
          <w:marLeft w:val="0"/>
          <w:marRight w:val="0"/>
          <w:marTop w:val="150"/>
          <w:marBottom w:val="0"/>
          <w:divBdr>
            <w:top w:val="none" w:sz="0" w:space="0" w:color="auto"/>
            <w:left w:val="none" w:sz="0" w:space="0" w:color="auto"/>
            <w:bottom w:val="none" w:sz="0" w:space="0" w:color="auto"/>
            <w:right w:val="none" w:sz="0" w:space="0" w:color="auto"/>
          </w:divBdr>
          <w:divsChild>
            <w:div w:id="1150706652">
              <w:marLeft w:val="1155"/>
              <w:marRight w:val="0"/>
              <w:marTop w:val="0"/>
              <w:marBottom w:val="0"/>
              <w:divBdr>
                <w:top w:val="none" w:sz="0" w:space="0" w:color="auto"/>
                <w:left w:val="none" w:sz="0" w:space="0" w:color="auto"/>
                <w:bottom w:val="none" w:sz="0" w:space="0" w:color="auto"/>
                <w:right w:val="none" w:sz="0" w:space="0" w:color="auto"/>
              </w:divBdr>
            </w:div>
            <w:div w:id="433594126">
              <w:marLeft w:val="1155"/>
              <w:marRight w:val="0"/>
              <w:marTop w:val="0"/>
              <w:marBottom w:val="0"/>
              <w:divBdr>
                <w:top w:val="none" w:sz="0" w:space="0" w:color="auto"/>
                <w:left w:val="none" w:sz="0" w:space="0" w:color="auto"/>
                <w:bottom w:val="none" w:sz="0" w:space="0" w:color="auto"/>
                <w:right w:val="none" w:sz="0" w:space="0" w:color="auto"/>
              </w:divBdr>
            </w:div>
            <w:div w:id="1693064841">
              <w:marLeft w:val="1155"/>
              <w:marRight w:val="0"/>
              <w:marTop w:val="0"/>
              <w:marBottom w:val="0"/>
              <w:divBdr>
                <w:top w:val="none" w:sz="0" w:space="0" w:color="auto"/>
                <w:left w:val="none" w:sz="0" w:space="0" w:color="auto"/>
                <w:bottom w:val="none" w:sz="0" w:space="0" w:color="auto"/>
                <w:right w:val="none" w:sz="0" w:space="0" w:color="auto"/>
              </w:divBdr>
            </w:div>
            <w:div w:id="234779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507079">
      <w:bodyDiv w:val="1"/>
      <w:marLeft w:val="0"/>
      <w:marRight w:val="0"/>
      <w:marTop w:val="0"/>
      <w:marBottom w:val="0"/>
      <w:divBdr>
        <w:top w:val="none" w:sz="0" w:space="0" w:color="auto"/>
        <w:left w:val="none" w:sz="0" w:space="0" w:color="auto"/>
        <w:bottom w:val="none" w:sz="0" w:space="0" w:color="auto"/>
        <w:right w:val="none" w:sz="0" w:space="0" w:color="auto"/>
      </w:divBdr>
      <w:divsChild>
        <w:div w:id="60716139">
          <w:marLeft w:val="0"/>
          <w:marRight w:val="0"/>
          <w:marTop w:val="0"/>
          <w:marBottom w:val="0"/>
          <w:divBdr>
            <w:top w:val="none" w:sz="0" w:space="0" w:color="auto"/>
            <w:left w:val="none" w:sz="0" w:space="0" w:color="auto"/>
            <w:bottom w:val="none" w:sz="0" w:space="0" w:color="auto"/>
            <w:right w:val="none" w:sz="0" w:space="0" w:color="auto"/>
          </w:divBdr>
        </w:div>
        <w:div w:id="136075769">
          <w:marLeft w:val="0"/>
          <w:marRight w:val="0"/>
          <w:marTop w:val="150"/>
          <w:marBottom w:val="0"/>
          <w:divBdr>
            <w:top w:val="none" w:sz="0" w:space="0" w:color="auto"/>
            <w:left w:val="none" w:sz="0" w:space="0" w:color="auto"/>
            <w:bottom w:val="none" w:sz="0" w:space="0" w:color="auto"/>
            <w:right w:val="none" w:sz="0" w:space="0" w:color="auto"/>
          </w:divBdr>
          <w:divsChild>
            <w:div w:id="329479959">
              <w:marLeft w:val="1155"/>
              <w:marRight w:val="0"/>
              <w:marTop w:val="0"/>
              <w:marBottom w:val="0"/>
              <w:divBdr>
                <w:top w:val="none" w:sz="0" w:space="0" w:color="auto"/>
                <w:left w:val="none" w:sz="0" w:space="0" w:color="auto"/>
                <w:bottom w:val="none" w:sz="0" w:space="0" w:color="auto"/>
                <w:right w:val="none" w:sz="0" w:space="0" w:color="auto"/>
              </w:divBdr>
            </w:div>
            <w:div w:id="1339429878">
              <w:marLeft w:val="1155"/>
              <w:marRight w:val="0"/>
              <w:marTop w:val="0"/>
              <w:marBottom w:val="0"/>
              <w:divBdr>
                <w:top w:val="none" w:sz="0" w:space="0" w:color="auto"/>
                <w:left w:val="none" w:sz="0" w:space="0" w:color="auto"/>
                <w:bottom w:val="none" w:sz="0" w:space="0" w:color="auto"/>
                <w:right w:val="none" w:sz="0" w:space="0" w:color="auto"/>
              </w:divBdr>
            </w:div>
            <w:div w:id="114886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052147">
      <w:bodyDiv w:val="1"/>
      <w:marLeft w:val="0"/>
      <w:marRight w:val="0"/>
      <w:marTop w:val="0"/>
      <w:marBottom w:val="0"/>
      <w:divBdr>
        <w:top w:val="none" w:sz="0" w:space="0" w:color="auto"/>
        <w:left w:val="none" w:sz="0" w:space="0" w:color="auto"/>
        <w:bottom w:val="none" w:sz="0" w:space="0" w:color="auto"/>
        <w:right w:val="none" w:sz="0" w:space="0" w:color="auto"/>
      </w:divBdr>
      <w:divsChild>
        <w:div w:id="965890967">
          <w:marLeft w:val="0"/>
          <w:marRight w:val="0"/>
          <w:marTop w:val="0"/>
          <w:marBottom w:val="0"/>
          <w:divBdr>
            <w:top w:val="none" w:sz="0" w:space="0" w:color="auto"/>
            <w:left w:val="none" w:sz="0" w:space="0" w:color="auto"/>
            <w:bottom w:val="none" w:sz="0" w:space="0" w:color="auto"/>
            <w:right w:val="none" w:sz="0" w:space="0" w:color="auto"/>
          </w:divBdr>
        </w:div>
        <w:div w:id="1250652533">
          <w:marLeft w:val="0"/>
          <w:marRight w:val="0"/>
          <w:marTop w:val="150"/>
          <w:marBottom w:val="0"/>
          <w:divBdr>
            <w:top w:val="none" w:sz="0" w:space="0" w:color="auto"/>
            <w:left w:val="none" w:sz="0" w:space="0" w:color="auto"/>
            <w:bottom w:val="none" w:sz="0" w:space="0" w:color="auto"/>
            <w:right w:val="none" w:sz="0" w:space="0" w:color="auto"/>
          </w:divBdr>
          <w:divsChild>
            <w:div w:id="709645694">
              <w:marLeft w:val="1155"/>
              <w:marRight w:val="0"/>
              <w:marTop w:val="0"/>
              <w:marBottom w:val="0"/>
              <w:divBdr>
                <w:top w:val="none" w:sz="0" w:space="0" w:color="auto"/>
                <w:left w:val="none" w:sz="0" w:space="0" w:color="auto"/>
                <w:bottom w:val="none" w:sz="0" w:space="0" w:color="auto"/>
                <w:right w:val="none" w:sz="0" w:space="0" w:color="auto"/>
              </w:divBdr>
            </w:div>
            <w:div w:id="1373454325">
              <w:marLeft w:val="1155"/>
              <w:marRight w:val="0"/>
              <w:marTop w:val="0"/>
              <w:marBottom w:val="0"/>
              <w:divBdr>
                <w:top w:val="none" w:sz="0" w:space="0" w:color="auto"/>
                <w:left w:val="none" w:sz="0" w:space="0" w:color="auto"/>
                <w:bottom w:val="none" w:sz="0" w:space="0" w:color="auto"/>
                <w:right w:val="none" w:sz="0" w:space="0" w:color="auto"/>
              </w:divBdr>
            </w:div>
            <w:div w:id="1104230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319989">
      <w:bodyDiv w:val="1"/>
      <w:marLeft w:val="0"/>
      <w:marRight w:val="0"/>
      <w:marTop w:val="0"/>
      <w:marBottom w:val="0"/>
      <w:divBdr>
        <w:top w:val="none" w:sz="0" w:space="0" w:color="auto"/>
        <w:left w:val="none" w:sz="0" w:space="0" w:color="auto"/>
        <w:bottom w:val="none" w:sz="0" w:space="0" w:color="auto"/>
        <w:right w:val="none" w:sz="0" w:space="0" w:color="auto"/>
      </w:divBdr>
      <w:divsChild>
        <w:div w:id="1432050583">
          <w:marLeft w:val="0"/>
          <w:marRight w:val="0"/>
          <w:marTop w:val="0"/>
          <w:marBottom w:val="0"/>
          <w:divBdr>
            <w:top w:val="none" w:sz="0" w:space="0" w:color="auto"/>
            <w:left w:val="none" w:sz="0" w:space="0" w:color="auto"/>
            <w:bottom w:val="none" w:sz="0" w:space="0" w:color="auto"/>
            <w:right w:val="none" w:sz="0" w:space="0" w:color="auto"/>
          </w:divBdr>
        </w:div>
        <w:div w:id="681324222">
          <w:marLeft w:val="0"/>
          <w:marRight w:val="0"/>
          <w:marTop w:val="150"/>
          <w:marBottom w:val="0"/>
          <w:divBdr>
            <w:top w:val="none" w:sz="0" w:space="0" w:color="auto"/>
            <w:left w:val="none" w:sz="0" w:space="0" w:color="auto"/>
            <w:bottom w:val="none" w:sz="0" w:space="0" w:color="auto"/>
            <w:right w:val="none" w:sz="0" w:space="0" w:color="auto"/>
          </w:divBdr>
          <w:divsChild>
            <w:div w:id="1483765668">
              <w:marLeft w:val="1155"/>
              <w:marRight w:val="0"/>
              <w:marTop w:val="0"/>
              <w:marBottom w:val="0"/>
              <w:divBdr>
                <w:top w:val="none" w:sz="0" w:space="0" w:color="auto"/>
                <w:left w:val="none" w:sz="0" w:space="0" w:color="auto"/>
                <w:bottom w:val="none" w:sz="0" w:space="0" w:color="auto"/>
                <w:right w:val="none" w:sz="0" w:space="0" w:color="auto"/>
              </w:divBdr>
            </w:div>
            <w:div w:id="2032106873">
              <w:marLeft w:val="1155"/>
              <w:marRight w:val="0"/>
              <w:marTop w:val="0"/>
              <w:marBottom w:val="0"/>
              <w:divBdr>
                <w:top w:val="none" w:sz="0" w:space="0" w:color="auto"/>
                <w:left w:val="none" w:sz="0" w:space="0" w:color="auto"/>
                <w:bottom w:val="none" w:sz="0" w:space="0" w:color="auto"/>
                <w:right w:val="none" w:sz="0" w:space="0" w:color="auto"/>
              </w:divBdr>
            </w:div>
            <w:div w:id="92330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06429">
      <w:bodyDiv w:val="1"/>
      <w:marLeft w:val="0"/>
      <w:marRight w:val="0"/>
      <w:marTop w:val="0"/>
      <w:marBottom w:val="0"/>
      <w:divBdr>
        <w:top w:val="none" w:sz="0" w:space="0" w:color="auto"/>
        <w:left w:val="none" w:sz="0" w:space="0" w:color="auto"/>
        <w:bottom w:val="none" w:sz="0" w:space="0" w:color="auto"/>
        <w:right w:val="none" w:sz="0" w:space="0" w:color="auto"/>
      </w:divBdr>
      <w:divsChild>
        <w:div w:id="318190371">
          <w:marLeft w:val="0"/>
          <w:marRight w:val="0"/>
          <w:marTop w:val="0"/>
          <w:marBottom w:val="0"/>
          <w:divBdr>
            <w:top w:val="none" w:sz="0" w:space="0" w:color="auto"/>
            <w:left w:val="none" w:sz="0" w:space="0" w:color="auto"/>
            <w:bottom w:val="none" w:sz="0" w:space="0" w:color="auto"/>
            <w:right w:val="none" w:sz="0" w:space="0" w:color="auto"/>
          </w:divBdr>
        </w:div>
        <w:div w:id="1285036876">
          <w:marLeft w:val="0"/>
          <w:marRight w:val="0"/>
          <w:marTop w:val="150"/>
          <w:marBottom w:val="0"/>
          <w:divBdr>
            <w:top w:val="none" w:sz="0" w:space="0" w:color="auto"/>
            <w:left w:val="none" w:sz="0" w:space="0" w:color="auto"/>
            <w:bottom w:val="none" w:sz="0" w:space="0" w:color="auto"/>
            <w:right w:val="none" w:sz="0" w:space="0" w:color="auto"/>
          </w:divBdr>
          <w:divsChild>
            <w:div w:id="1652098654">
              <w:marLeft w:val="1155"/>
              <w:marRight w:val="0"/>
              <w:marTop w:val="0"/>
              <w:marBottom w:val="0"/>
              <w:divBdr>
                <w:top w:val="none" w:sz="0" w:space="0" w:color="auto"/>
                <w:left w:val="none" w:sz="0" w:space="0" w:color="auto"/>
                <w:bottom w:val="none" w:sz="0" w:space="0" w:color="auto"/>
                <w:right w:val="none" w:sz="0" w:space="0" w:color="auto"/>
              </w:divBdr>
            </w:div>
            <w:div w:id="1093941120">
              <w:marLeft w:val="1155"/>
              <w:marRight w:val="0"/>
              <w:marTop w:val="0"/>
              <w:marBottom w:val="0"/>
              <w:divBdr>
                <w:top w:val="none" w:sz="0" w:space="0" w:color="auto"/>
                <w:left w:val="none" w:sz="0" w:space="0" w:color="auto"/>
                <w:bottom w:val="none" w:sz="0" w:space="0" w:color="auto"/>
                <w:right w:val="none" w:sz="0" w:space="0" w:color="auto"/>
              </w:divBdr>
            </w:div>
            <w:div w:id="93528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56639">
      <w:bodyDiv w:val="1"/>
      <w:marLeft w:val="0"/>
      <w:marRight w:val="0"/>
      <w:marTop w:val="0"/>
      <w:marBottom w:val="0"/>
      <w:divBdr>
        <w:top w:val="none" w:sz="0" w:space="0" w:color="auto"/>
        <w:left w:val="none" w:sz="0" w:space="0" w:color="auto"/>
        <w:bottom w:val="none" w:sz="0" w:space="0" w:color="auto"/>
        <w:right w:val="none" w:sz="0" w:space="0" w:color="auto"/>
      </w:divBdr>
      <w:divsChild>
        <w:div w:id="559292832">
          <w:marLeft w:val="0"/>
          <w:marRight w:val="0"/>
          <w:marTop w:val="0"/>
          <w:marBottom w:val="0"/>
          <w:divBdr>
            <w:top w:val="none" w:sz="0" w:space="0" w:color="auto"/>
            <w:left w:val="none" w:sz="0" w:space="0" w:color="auto"/>
            <w:bottom w:val="none" w:sz="0" w:space="0" w:color="auto"/>
            <w:right w:val="none" w:sz="0" w:space="0" w:color="auto"/>
          </w:divBdr>
        </w:div>
        <w:div w:id="295184679">
          <w:marLeft w:val="0"/>
          <w:marRight w:val="0"/>
          <w:marTop w:val="150"/>
          <w:marBottom w:val="0"/>
          <w:divBdr>
            <w:top w:val="none" w:sz="0" w:space="0" w:color="auto"/>
            <w:left w:val="none" w:sz="0" w:space="0" w:color="auto"/>
            <w:bottom w:val="none" w:sz="0" w:space="0" w:color="auto"/>
            <w:right w:val="none" w:sz="0" w:space="0" w:color="auto"/>
          </w:divBdr>
          <w:divsChild>
            <w:div w:id="1694182093">
              <w:marLeft w:val="1155"/>
              <w:marRight w:val="0"/>
              <w:marTop w:val="0"/>
              <w:marBottom w:val="0"/>
              <w:divBdr>
                <w:top w:val="none" w:sz="0" w:space="0" w:color="auto"/>
                <w:left w:val="none" w:sz="0" w:space="0" w:color="auto"/>
                <w:bottom w:val="none" w:sz="0" w:space="0" w:color="auto"/>
                <w:right w:val="none" w:sz="0" w:space="0" w:color="auto"/>
              </w:divBdr>
            </w:div>
            <w:div w:id="460344564">
              <w:marLeft w:val="1155"/>
              <w:marRight w:val="0"/>
              <w:marTop w:val="0"/>
              <w:marBottom w:val="0"/>
              <w:divBdr>
                <w:top w:val="none" w:sz="0" w:space="0" w:color="auto"/>
                <w:left w:val="none" w:sz="0" w:space="0" w:color="auto"/>
                <w:bottom w:val="none" w:sz="0" w:space="0" w:color="auto"/>
                <w:right w:val="none" w:sz="0" w:space="0" w:color="auto"/>
              </w:divBdr>
            </w:div>
            <w:div w:id="1300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783316">
      <w:bodyDiv w:val="1"/>
      <w:marLeft w:val="0"/>
      <w:marRight w:val="0"/>
      <w:marTop w:val="0"/>
      <w:marBottom w:val="0"/>
      <w:divBdr>
        <w:top w:val="none" w:sz="0" w:space="0" w:color="auto"/>
        <w:left w:val="none" w:sz="0" w:space="0" w:color="auto"/>
        <w:bottom w:val="none" w:sz="0" w:space="0" w:color="auto"/>
        <w:right w:val="none" w:sz="0" w:space="0" w:color="auto"/>
      </w:divBdr>
      <w:divsChild>
        <w:div w:id="455680528">
          <w:marLeft w:val="0"/>
          <w:marRight w:val="0"/>
          <w:marTop w:val="0"/>
          <w:marBottom w:val="0"/>
          <w:divBdr>
            <w:top w:val="none" w:sz="0" w:space="0" w:color="auto"/>
            <w:left w:val="none" w:sz="0" w:space="0" w:color="auto"/>
            <w:bottom w:val="none" w:sz="0" w:space="0" w:color="auto"/>
            <w:right w:val="none" w:sz="0" w:space="0" w:color="auto"/>
          </w:divBdr>
        </w:div>
        <w:div w:id="1119301150">
          <w:marLeft w:val="0"/>
          <w:marRight w:val="0"/>
          <w:marTop w:val="150"/>
          <w:marBottom w:val="0"/>
          <w:divBdr>
            <w:top w:val="none" w:sz="0" w:space="0" w:color="auto"/>
            <w:left w:val="none" w:sz="0" w:space="0" w:color="auto"/>
            <w:bottom w:val="none" w:sz="0" w:space="0" w:color="auto"/>
            <w:right w:val="none" w:sz="0" w:space="0" w:color="auto"/>
          </w:divBdr>
          <w:divsChild>
            <w:div w:id="669597167">
              <w:marLeft w:val="1155"/>
              <w:marRight w:val="0"/>
              <w:marTop w:val="0"/>
              <w:marBottom w:val="0"/>
              <w:divBdr>
                <w:top w:val="none" w:sz="0" w:space="0" w:color="auto"/>
                <w:left w:val="none" w:sz="0" w:space="0" w:color="auto"/>
                <w:bottom w:val="none" w:sz="0" w:space="0" w:color="auto"/>
                <w:right w:val="none" w:sz="0" w:space="0" w:color="auto"/>
              </w:divBdr>
            </w:div>
            <w:div w:id="60519841">
              <w:marLeft w:val="1155"/>
              <w:marRight w:val="0"/>
              <w:marTop w:val="0"/>
              <w:marBottom w:val="0"/>
              <w:divBdr>
                <w:top w:val="none" w:sz="0" w:space="0" w:color="auto"/>
                <w:left w:val="none" w:sz="0" w:space="0" w:color="auto"/>
                <w:bottom w:val="none" w:sz="0" w:space="0" w:color="auto"/>
                <w:right w:val="none" w:sz="0" w:space="0" w:color="auto"/>
              </w:divBdr>
            </w:div>
            <w:div w:id="1463579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381">
      <w:bodyDiv w:val="1"/>
      <w:marLeft w:val="0"/>
      <w:marRight w:val="0"/>
      <w:marTop w:val="0"/>
      <w:marBottom w:val="0"/>
      <w:divBdr>
        <w:top w:val="none" w:sz="0" w:space="0" w:color="auto"/>
        <w:left w:val="none" w:sz="0" w:space="0" w:color="auto"/>
        <w:bottom w:val="none" w:sz="0" w:space="0" w:color="auto"/>
        <w:right w:val="none" w:sz="0" w:space="0" w:color="auto"/>
      </w:divBdr>
      <w:divsChild>
        <w:div w:id="1165126591">
          <w:marLeft w:val="0"/>
          <w:marRight w:val="0"/>
          <w:marTop w:val="0"/>
          <w:marBottom w:val="0"/>
          <w:divBdr>
            <w:top w:val="none" w:sz="0" w:space="0" w:color="auto"/>
            <w:left w:val="none" w:sz="0" w:space="0" w:color="auto"/>
            <w:bottom w:val="none" w:sz="0" w:space="0" w:color="auto"/>
            <w:right w:val="none" w:sz="0" w:space="0" w:color="auto"/>
          </w:divBdr>
        </w:div>
        <w:div w:id="693115514">
          <w:marLeft w:val="0"/>
          <w:marRight w:val="0"/>
          <w:marTop w:val="150"/>
          <w:marBottom w:val="0"/>
          <w:divBdr>
            <w:top w:val="none" w:sz="0" w:space="0" w:color="auto"/>
            <w:left w:val="none" w:sz="0" w:space="0" w:color="auto"/>
            <w:bottom w:val="none" w:sz="0" w:space="0" w:color="auto"/>
            <w:right w:val="none" w:sz="0" w:space="0" w:color="auto"/>
          </w:divBdr>
          <w:divsChild>
            <w:div w:id="215360376">
              <w:marLeft w:val="1155"/>
              <w:marRight w:val="0"/>
              <w:marTop w:val="0"/>
              <w:marBottom w:val="0"/>
              <w:divBdr>
                <w:top w:val="none" w:sz="0" w:space="0" w:color="auto"/>
                <w:left w:val="none" w:sz="0" w:space="0" w:color="auto"/>
                <w:bottom w:val="none" w:sz="0" w:space="0" w:color="auto"/>
                <w:right w:val="none" w:sz="0" w:space="0" w:color="auto"/>
              </w:divBdr>
            </w:div>
            <w:div w:id="1004746833">
              <w:marLeft w:val="1155"/>
              <w:marRight w:val="0"/>
              <w:marTop w:val="0"/>
              <w:marBottom w:val="0"/>
              <w:divBdr>
                <w:top w:val="none" w:sz="0" w:space="0" w:color="auto"/>
                <w:left w:val="none" w:sz="0" w:space="0" w:color="auto"/>
                <w:bottom w:val="none" w:sz="0" w:space="0" w:color="auto"/>
                <w:right w:val="none" w:sz="0" w:space="0" w:color="auto"/>
              </w:divBdr>
            </w:div>
            <w:div w:id="526332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551144">
      <w:bodyDiv w:val="1"/>
      <w:marLeft w:val="0"/>
      <w:marRight w:val="0"/>
      <w:marTop w:val="0"/>
      <w:marBottom w:val="0"/>
      <w:divBdr>
        <w:top w:val="none" w:sz="0" w:space="0" w:color="auto"/>
        <w:left w:val="none" w:sz="0" w:space="0" w:color="auto"/>
        <w:bottom w:val="none" w:sz="0" w:space="0" w:color="auto"/>
        <w:right w:val="none" w:sz="0" w:space="0" w:color="auto"/>
      </w:divBdr>
      <w:divsChild>
        <w:div w:id="1794669858">
          <w:marLeft w:val="0"/>
          <w:marRight w:val="0"/>
          <w:marTop w:val="0"/>
          <w:marBottom w:val="0"/>
          <w:divBdr>
            <w:top w:val="none" w:sz="0" w:space="0" w:color="auto"/>
            <w:left w:val="none" w:sz="0" w:space="0" w:color="auto"/>
            <w:bottom w:val="none" w:sz="0" w:space="0" w:color="auto"/>
            <w:right w:val="none" w:sz="0" w:space="0" w:color="auto"/>
          </w:divBdr>
        </w:div>
        <w:div w:id="1514149424">
          <w:marLeft w:val="0"/>
          <w:marRight w:val="0"/>
          <w:marTop w:val="150"/>
          <w:marBottom w:val="0"/>
          <w:divBdr>
            <w:top w:val="none" w:sz="0" w:space="0" w:color="auto"/>
            <w:left w:val="none" w:sz="0" w:space="0" w:color="auto"/>
            <w:bottom w:val="none" w:sz="0" w:space="0" w:color="auto"/>
            <w:right w:val="none" w:sz="0" w:space="0" w:color="auto"/>
          </w:divBdr>
          <w:divsChild>
            <w:div w:id="973826777">
              <w:marLeft w:val="1155"/>
              <w:marRight w:val="0"/>
              <w:marTop w:val="0"/>
              <w:marBottom w:val="0"/>
              <w:divBdr>
                <w:top w:val="none" w:sz="0" w:space="0" w:color="auto"/>
                <w:left w:val="none" w:sz="0" w:space="0" w:color="auto"/>
                <w:bottom w:val="none" w:sz="0" w:space="0" w:color="auto"/>
                <w:right w:val="none" w:sz="0" w:space="0" w:color="auto"/>
              </w:divBdr>
            </w:div>
            <w:div w:id="869222038">
              <w:marLeft w:val="1155"/>
              <w:marRight w:val="0"/>
              <w:marTop w:val="0"/>
              <w:marBottom w:val="0"/>
              <w:divBdr>
                <w:top w:val="none" w:sz="0" w:space="0" w:color="auto"/>
                <w:left w:val="none" w:sz="0" w:space="0" w:color="auto"/>
                <w:bottom w:val="none" w:sz="0" w:space="0" w:color="auto"/>
                <w:right w:val="none" w:sz="0" w:space="0" w:color="auto"/>
              </w:divBdr>
            </w:div>
            <w:div w:id="203707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668">
      <w:bodyDiv w:val="1"/>
      <w:marLeft w:val="0"/>
      <w:marRight w:val="0"/>
      <w:marTop w:val="0"/>
      <w:marBottom w:val="0"/>
      <w:divBdr>
        <w:top w:val="none" w:sz="0" w:space="0" w:color="auto"/>
        <w:left w:val="none" w:sz="0" w:space="0" w:color="auto"/>
        <w:bottom w:val="none" w:sz="0" w:space="0" w:color="auto"/>
        <w:right w:val="none" w:sz="0" w:space="0" w:color="auto"/>
      </w:divBdr>
      <w:divsChild>
        <w:div w:id="409350395">
          <w:marLeft w:val="0"/>
          <w:marRight w:val="0"/>
          <w:marTop w:val="0"/>
          <w:marBottom w:val="0"/>
          <w:divBdr>
            <w:top w:val="none" w:sz="0" w:space="0" w:color="auto"/>
            <w:left w:val="none" w:sz="0" w:space="0" w:color="auto"/>
            <w:bottom w:val="none" w:sz="0" w:space="0" w:color="auto"/>
            <w:right w:val="none" w:sz="0" w:space="0" w:color="auto"/>
          </w:divBdr>
        </w:div>
        <w:div w:id="1160997367">
          <w:marLeft w:val="0"/>
          <w:marRight w:val="0"/>
          <w:marTop w:val="150"/>
          <w:marBottom w:val="0"/>
          <w:divBdr>
            <w:top w:val="none" w:sz="0" w:space="0" w:color="auto"/>
            <w:left w:val="none" w:sz="0" w:space="0" w:color="auto"/>
            <w:bottom w:val="none" w:sz="0" w:space="0" w:color="auto"/>
            <w:right w:val="none" w:sz="0" w:space="0" w:color="auto"/>
          </w:divBdr>
          <w:divsChild>
            <w:div w:id="1912425875">
              <w:marLeft w:val="1155"/>
              <w:marRight w:val="0"/>
              <w:marTop w:val="0"/>
              <w:marBottom w:val="0"/>
              <w:divBdr>
                <w:top w:val="none" w:sz="0" w:space="0" w:color="auto"/>
                <w:left w:val="none" w:sz="0" w:space="0" w:color="auto"/>
                <w:bottom w:val="none" w:sz="0" w:space="0" w:color="auto"/>
                <w:right w:val="none" w:sz="0" w:space="0" w:color="auto"/>
              </w:divBdr>
            </w:div>
            <w:div w:id="465781238">
              <w:marLeft w:val="1155"/>
              <w:marRight w:val="0"/>
              <w:marTop w:val="0"/>
              <w:marBottom w:val="0"/>
              <w:divBdr>
                <w:top w:val="none" w:sz="0" w:space="0" w:color="auto"/>
                <w:left w:val="none" w:sz="0" w:space="0" w:color="auto"/>
                <w:bottom w:val="none" w:sz="0" w:space="0" w:color="auto"/>
                <w:right w:val="none" w:sz="0" w:space="0" w:color="auto"/>
              </w:divBdr>
            </w:div>
            <w:div w:id="591858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47949">
      <w:bodyDiv w:val="1"/>
      <w:marLeft w:val="0"/>
      <w:marRight w:val="0"/>
      <w:marTop w:val="0"/>
      <w:marBottom w:val="0"/>
      <w:divBdr>
        <w:top w:val="none" w:sz="0" w:space="0" w:color="auto"/>
        <w:left w:val="none" w:sz="0" w:space="0" w:color="auto"/>
        <w:bottom w:val="none" w:sz="0" w:space="0" w:color="auto"/>
        <w:right w:val="none" w:sz="0" w:space="0" w:color="auto"/>
      </w:divBdr>
      <w:divsChild>
        <w:div w:id="1897930578">
          <w:marLeft w:val="0"/>
          <w:marRight w:val="0"/>
          <w:marTop w:val="0"/>
          <w:marBottom w:val="0"/>
          <w:divBdr>
            <w:top w:val="none" w:sz="0" w:space="0" w:color="auto"/>
            <w:left w:val="none" w:sz="0" w:space="0" w:color="auto"/>
            <w:bottom w:val="none" w:sz="0" w:space="0" w:color="auto"/>
            <w:right w:val="none" w:sz="0" w:space="0" w:color="auto"/>
          </w:divBdr>
        </w:div>
        <w:div w:id="2141530937">
          <w:marLeft w:val="0"/>
          <w:marRight w:val="0"/>
          <w:marTop w:val="150"/>
          <w:marBottom w:val="0"/>
          <w:divBdr>
            <w:top w:val="none" w:sz="0" w:space="0" w:color="auto"/>
            <w:left w:val="none" w:sz="0" w:space="0" w:color="auto"/>
            <w:bottom w:val="none" w:sz="0" w:space="0" w:color="auto"/>
            <w:right w:val="none" w:sz="0" w:space="0" w:color="auto"/>
          </w:divBdr>
          <w:divsChild>
            <w:div w:id="1271551559">
              <w:marLeft w:val="1155"/>
              <w:marRight w:val="0"/>
              <w:marTop w:val="0"/>
              <w:marBottom w:val="0"/>
              <w:divBdr>
                <w:top w:val="none" w:sz="0" w:space="0" w:color="auto"/>
                <w:left w:val="none" w:sz="0" w:space="0" w:color="auto"/>
                <w:bottom w:val="none" w:sz="0" w:space="0" w:color="auto"/>
                <w:right w:val="none" w:sz="0" w:space="0" w:color="auto"/>
              </w:divBdr>
            </w:div>
            <w:div w:id="176237264">
              <w:marLeft w:val="1155"/>
              <w:marRight w:val="0"/>
              <w:marTop w:val="0"/>
              <w:marBottom w:val="0"/>
              <w:divBdr>
                <w:top w:val="none" w:sz="0" w:space="0" w:color="auto"/>
                <w:left w:val="none" w:sz="0" w:space="0" w:color="auto"/>
                <w:bottom w:val="none" w:sz="0" w:space="0" w:color="auto"/>
                <w:right w:val="none" w:sz="0" w:space="0" w:color="auto"/>
              </w:divBdr>
            </w:div>
            <w:div w:id="192965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862688">
      <w:bodyDiv w:val="1"/>
      <w:marLeft w:val="0"/>
      <w:marRight w:val="0"/>
      <w:marTop w:val="0"/>
      <w:marBottom w:val="0"/>
      <w:divBdr>
        <w:top w:val="none" w:sz="0" w:space="0" w:color="auto"/>
        <w:left w:val="none" w:sz="0" w:space="0" w:color="auto"/>
        <w:bottom w:val="none" w:sz="0" w:space="0" w:color="auto"/>
        <w:right w:val="none" w:sz="0" w:space="0" w:color="auto"/>
      </w:divBdr>
      <w:divsChild>
        <w:div w:id="1710102713">
          <w:marLeft w:val="0"/>
          <w:marRight w:val="0"/>
          <w:marTop w:val="0"/>
          <w:marBottom w:val="0"/>
          <w:divBdr>
            <w:top w:val="none" w:sz="0" w:space="0" w:color="auto"/>
            <w:left w:val="none" w:sz="0" w:space="0" w:color="auto"/>
            <w:bottom w:val="none" w:sz="0" w:space="0" w:color="auto"/>
            <w:right w:val="none" w:sz="0" w:space="0" w:color="auto"/>
          </w:divBdr>
        </w:div>
        <w:div w:id="1038165323">
          <w:marLeft w:val="0"/>
          <w:marRight w:val="0"/>
          <w:marTop w:val="150"/>
          <w:marBottom w:val="0"/>
          <w:divBdr>
            <w:top w:val="none" w:sz="0" w:space="0" w:color="auto"/>
            <w:left w:val="none" w:sz="0" w:space="0" w:color="auto"/>
            <w:bottom w:val="none" w:sz="0" w:space="0" w:color="auto"/>
            <w:right w:val="none" w:sz="0" w:space="0" w:color="auto"/>
          </w:divBdr>
          <w:divsChild>
            <w:div w:id="1543050802">
              <w:marLeft w:val="1155"/>
              <w:marRight w:val="0"/>
              <w:marTop w:val="0"/>
              <w:marBottom w:val="0"/>
              <w:divBdr>
                <w:top w:val="none" w:sz="0" w:space="0" w:color="auto"/>
                <w:left w:val="none" w:sz="0" w:space="0" w:color="auto"/>
                <w:bottom w:val="none" w:sz="0" w:space="0" w:color="auto"/>
                <w:right w:val="none" w:sz="0" w:space="0" w:color="auto"/>
              </w:divBdr>
            </w:div>
            <w:div w:id="299848849">
              <w:marLeft w:val="1155"/>
              <w:marRight w:val="0"/>
              <w:marTop w:val="0"/>
              <w:marBottom w:val="0"/>
              <w:divBdr>
                <w:top w:val="none" w:sz="0" w:space="0" w:color="auto"/>
                <w:left w:val="none" w:sz="0" w:space="0" w:color="auto"/>
                <w:bottom w:val="none" w:sz="0" w:space="0" w:color="auto"/>
                <w:right w:val="none" w:sz="0" w:space="0" w:color="auto"/>
              </w:divBdr>
            </w:div>
            <w:div w:id="1677221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05606">
      <w:bodyDiv w:val="1"/>
      <w:marLeft w:val="0"/>
      <w:marRight w:val="0"/>
      <w:marTop w:val="0"/>
      <w:marBottom w:val="0"/>
      <w:divBdr>
        <w:top w:val="none" w:sz="0" w:space="0" w:color="auto"/>
        <w:left w:val="none" w:sz="0" w:space="0" w:color="auto"/>
        <w:bottom w:val="none" w:sz="0" w:space="0" w:color="auto"/>
        <w:right w:val="none" w:sz="0" w:space="0" w:color="auto"/>
      </w:divBdr>
      <w:divsChild>
        <w:div w:id="959995804">
          <w:marLeft w:val="0"/>
          <w:marRight w:val="0"/>
          <w:marTop w:val="0"/>
          <w:marBottom w:val="0"/>
          <w:divBdr>
            <w:top w:val="none" w:sz="0" w:space="0" w:color="auto"/>
            <w:left w:val="none" w:sz="0" w:space="0" w:color="auto"/>
            <w:bottom w:val="none" w:sz="0" w:space="0" w:color="auto"/>
            <w:right w:val="none" w:sz="0" w:space="0" w:color="auto"/>
          </w:divBdr>
        </w:div>
        <w:div w:id="1648196008">
          <w:marLeft w:val="0"/>
          <w:marRight w:val="0"/>
          <w:marTop w:val="150"/>
          <w:marBottom w:val="0"/>
          <w:divBdr>
            <w:top w:val="none" w:sz="0" w:space="0" w:color="auto"/>
            <w:left w:val="none" w:sz="0" w:space="0" w:color="auto"/>
            <w:bottom w:val="none" w:sz="0" w:space="0" w:color="auto"/>
            <w:right w:val="none" w:sz="0" w:space="0" w:color="auto"/>
          </w:divBdr>
          <w:divsChild>
            <w:div w:id="1956401519">
              <w:marLeft w:val="1155"/>
              <w:marRight w:val="0"/>
              <w:marTop w:val="0"/>
              <w:marBottom w:val="0"/>
              <w:divBdr>
                <w:top w:val="none" w:sz="0" w:space="0" w:color="auto"/>
                <w:left w:val="none" w:sz="0" w:space="0" w:color="auto"/>
                <w:bottom w:val="none" w:sz="0" w:space="0" w:color="auto"/>
                <w:right w:val="none" w:sz="0" w:space="0" w:color="auto"/>
              </w:divBdr>
            </w:div>
            <w:div w:id="508715867">
              <w:marLeft w:val="1155"/>
              <w:marRight w:val="0"/>
              <w:marTop w:val="0"/>
              <w:marBottom w:val="0"/>
              <w:divBdr>
                <w:top w:val="none" w:sz="0" w:space="0" w:color="auto"/>
                <w:left w:val="none" w:sz="0" w:space="0" w:color="auto"/>
                <w:bottom w:val="none" w:sz="0" w:space="0" w:color="auto"/>
                <w:right w:val="none" w:sz="0" w:space="0" w:color="auto"/>
              </w:divBdr>
            </w:div>
            <w:div w:id="846869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526004">
      <w:bodyDiv w:val="1"/>
      <w:marLeft w:val="0"/>
      <w:marRight w:val="0"/>
      <w:marTop w:val="0"/>
      <w:marBottom w:val="0"/>
      <w:divBdr>
        <w:top w:val="none" w:sz="0" w:space="0" w:color="auto"/>
        <w:left w:val="none" w:sz="0" w:space="0" w:color="auto"/>
        <w:bottom w:val="none" w:sz="0" w:space="0" w:color="auto"/>
        <w:right w:val="none" w:sz="0" w:space="0" w:color="auto"/>
      </w:divBdr>
      <w:divsChild>
        <w:div w:id="938830558">
          <w:marLeft w:val="0"/>
          <w:marRight w:val="0"/>
          <w:marTop w:val="0"/>
          <w:marBottom w:val="0"/>
          <w:divBdr>
            <w:top w:val="none" w:sz="0" w:space="0" w:color="auto"/>
            <w:left w:val="none" w:sz="0" w:space="0" w:color="auto"/>
            <w:bottom w:val="none" w:sz="0" w:space="0" w:color="auto"/>
            <w:right w:val="none" w:sz="0" w:space="0" w:color="auto"/>
          </w:divBdr>
        </w:div>
        <w:div w:id="479538444">
          <w:marLeft w:val="0"/>
          <w:marRight w:val="0"/>
          <w:marTop w:val="150"/>
          <w:marBottom w:val="0"/>
          <w:divBdr>
            <w:top w:val="none" w:sz="0" w:space="0" w:color="auto"/>
            <w:left w:val="none" w:sz="0" w:space="0" w:color="auto"/>
            <w:bottom w:val="none" w:sz="0" w:space="0" w:color="auto"/>
            <w:right w:val="none" w:sz="0" w:space="0" w:color="auto"/>
          </w:divBdr>
          <w:divsChild>
            <w:div w:id="2025400845">
              <w:marLeft w:val="1155"/>
              <w:marRight w:val="0"/>
              <w:marTop w:val="0"/>
              <w:marBottom w:val="0"/>
              <w:divBdr>
                <w:top w:val="none" w:sz="0" w:space="0" w:color="auto"/>
                <w:left w:val="none" w:sz="0" w:space="0" w:color="auto"/>
                <w:bottom w:val="none" w:sz="0" w:space="0" w:color="auto"/>
                <w:right w:val="none" w:sz="0" w:space="0" w:color="auto"/>
              </w:divBdr>
            </w:div>
            <w:div w:id="1010138533">
              <w:marLeft w:val="1155"/>
              <w:marRight w:val="0"/>
              <w:marTop w:val="0"/>
              <w:marBottom w:val="0"/>
              <w:divBdr>
                <w:top w:val="none" w:sz="0" w:space="0" w:color="auto"/>
                <w:left w:val="none" w:sz="0" w:space="0" w:color="auto"/>
                <w:bottom w:val="none" w:sz="0" w:space="0" w:color="auto"/>
                <w:right w:val="none" w:sz="0" w:space="0" w:color="auto"/>
              </w:divBdr>
            </w:div>
            <w:div w:id="164712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185261">
      <w:bodyDiv w:val="1"/>
      <w:marLeft w:val="0"/>
      <w:marRight w:val="0"/>
      <w:marTop w:val="0"/>
      <w:marBottom w:val="0"/>
      <w:divBdr>
        <w:top w:val="none" w:sz="0" w:space="0" w:color="auto"/>
        <w:left w:val="none" w:sz="0" w:space="0" w:color="auto"/>
        <w:bottom w:val="none" w:sz="0" w:space="0" w:color="auto"/>
        <w:right w:val="none" w:sz="0" w:space="0" w:color="auto"/>
      </w:divBdr>
      <w:divsChild>
        <w:div w:id="1366370698">
          <w:marLeft w:val="0"/>
          <w:marRight w:val="0"/>
          <w:marTop w:val="0"/>
          <w:marBottom w:val="0"/>
          <w:divBdr>
            <w:top w:val="none" w:sz="0" w:space="0" w:color="auto"/>
            <w:left w:val="none" w:sz="0" w:space="0" w:color="auto"/>
            <w:bottom w:val="none" w:sz="0" w:space="0" w:color="auto"/>
            <w:right w:val="none" w:sz="0" w:space="0" w:color="auto"/>
          </w:divBdr>
        </w:div>
        <w:div w:id="615912615">
          <w:marLeft w:val="0"/>
          <w:marRight w:val="0"/>
          <w:marTop w:val="150"/>
          <w:marBottom w:val="0"/>
          <w:divBdr>
            <w:top w:val="none" w:sz="0" w:space="0" w:color="auto"/>
            <w:left w:val="none" w:sz="0" w:space="0" w:color="auto"/>
            <w:bottom w:val="none" w:sz="0" w:space="0" w:color="auto"/>
            <w:right w:val="none" w:sz="0" w:space="0" w:color="auto"/>
          </w:divBdr>
          <w:divsChild>
            <w:div w:id="1730231250">
              <w:marLeft w:val="1155"/>
              <w:marRight w:val="0"/>
              <w:marTop w:val="0"/>
              <w:marBottom w:val="0"/>
              <w:divBdr>
                <w:top w:val="none" w:sz="0" w:space="0" w:color="auto"/>
                <w:left w:val="none" w:sz="0" w:space="0" w:color="auto"/>
                <w:bottom w:val="none" w:sz="0" w:space="0" w:color="auto"/>
                <w:right w:val="none" w:sz="0" w:space="0" w:color="auto"/>
              </w:divBdr>
            </w:div>
            <w:div w:id="52700362">
              <w:marLeft w:val="1155"/>
              <w:marRight w:val="0"/>
              <w:marTop w:val="0"/>
              <w:marBottom w:val="0"/>
              <w:divBdr>
                <w:top w:val="none" w:sz="0" w:space="0" w:color="auto"/>
                <w:left w:val="none" w:sz="0" w:space="0" w:color="auto"/>
                <w:bottom w:val="none" w:sz="0" w:space="0" w:color="auto"/>
                <w:right w:val="none" w:sz="0" w:space="0" w:color="auto"/>
              </w:divBdr>
            </w:div>
            <w:div w:id="198181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448262">
      <w:bodyDiv w:val="1"/>
      <w:marLeft w:val="0"/>
      <w:marRight w:val="0"/>
      <w:marTop w:val="0"/>
      <w:marBottom w:val="0"/>
      <w:divBdr>
        <w:top w:val="none" w:sz="0" w:space="0" w:color="auto"/>
        <w:left w:val="none" w:sz="0" w:space="0" w:color="auto"/>
        <w:bottom w:val="none" w:sz="0" w:space="0" w:color="auto"/>
        <w:right w:val="none" w:sz="0" w:space="0" w:color="auto"/>
      </w:divBdr>
      <w:divsChild>
        <w:div w:id="322050596">
          <w:marLeft w:val="0"/>
          <w:marRight w:val="0"/>
          <w:marTop w:val="0"/>
          <w:marBottom w:val="0"/>
          <w:divBdr>
            <w:top w:val="none" w:sz="0" w:space="0" w:color="auto"/>
            <w:left w:val="none" w:sz="0" w:space="0" w:color="auto"/>
            <w:bottom w:val="none" w:sz="0" w:space="0" w:color="auto"/>
            <w:right w:val="none" w:sz="0" w:space="0" w:color="auto"/>
          </w:divBdr>
        </w:div>
        <w:div w:id="1207914840">
          <w:marLeft w:val="0"/>
          <w:marRight w:val="0"/>
          <w:marTop w:val="150"/>
          <w:marBottom w:val="0"/>
          <w:divBdr>
            <w:top w:val="none" w:sz="0" w:space="0" w:color="auto"/>
            <w:left w:val="none" w:sz="0" w:space="0" w:color="auto"/>
            <w:bottom w:val="none" w:sz="0" w:space="0" w:color="auto"/>
            <w:right w:val="none" w:sz="0" w:space="0" w:color="auto"/>
          </w:divBdr>
          <w:divsChild>
            <w:div w:id="2121100651">
              <w:marLeft w:val="1155"/>
              <w:marRight w:val="0"/>
              <w:marTop w:val="0"/>
              <w:marBottom w:val="0"/>
              <w:divBdr>
                <w:top w:val="none" w:sz="0" w:space="0" w:color="auto"/>
                <w:left w:val="none" w:sz="0" w:space="0" w:color="auto"/>
                <w:bottom w:val="none" w:sz="0" w:space="0" w:color="auto"/>
                <w:right w:val="none" w:sz="0" w:space="0" w:color="auto"/>
              </w:divBdr>
            </w:div>
            <w:div w:id="1537084971">
              <w:marLeft w:val="1155"/>
              <w:marRight w:val="0"/>
              <w:marTop w:val="0"/>
              <w:marBottom w:val="0"/>
              <w:divBdr>
                <w:top w:val="none" w:sz="0" w:space="0" w:color="auto"/>
                <w:left w:val="none" w:sz="0" w:space="0" w:color="auto"/>
                <w:bottom w:val="none" w:sz="0" w:space="0" w:color="auto"/>
                <w:right w:val="none" w:sz="0" w:space="0" w:color="auto"/>
              </w:divBdr>
            </w:div>
            <w:div w:id="440220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492719">
      <w:bodyDiv w:val="1"/>
      <w:marLeft w:val="0"/>
      <w:marRight w:val="0"/>
      <w:marTop w:val="0"/>
      <w:marBottom w:val="0"/>
      <w:divBdr>
        <w:top w:val="none" w:sz="0" w:space="0" w:color="auto"/>
        <w:left w:val="none" w:sz="0" w:space="0" w:color="auto"/>
        <w:bottom w:val="none" w:sz="0" w:space="0" w:color="auto"/>
        <w:right w:val="none" w:sz="0" w:space="0" w:color="auto"/>
      </w:divBdr>
      <w:divsChild>
        <w:div w:id="998845768">
          <w:marLeft w:val="0"/>
          <w:marRight w:val="0"/>
          <w:marTop w:val="0"/>
          <w:marBottom w:val="0"/>
          <w:divBdr>
            <w:top w:val="none" w:sz="0" w:space="0" w:color="auto"/>
            <w:left w:val="none" w:sz="0" w:space="0" w:color="auto"/>
            <w:bottom w:val="none" w:sz="0" w:space="0" w:color="auto"/>
            <w:right w:val="none" w:sz="0" w:space="0" w:color="auto"/>
          </w:divBdr>
        </w:div>
        <w:div w:id="266084846">
          <w:marLeft w:val="0"/>
          <w:marRight w:val="0"/>
          <w:marTop w:val="150"/>
          <w:marBottom w:val="0"/>
          <w:divBdr>
            <w:top w:val="none" w:sz="0" w:space="0" w:color="auto"/>
            <w:left w:val="none" w:sz="0" w:space="0" w:color="auto"/>
            <w:bottom w:val="none" w:sz="0" w:space="0" w:color="auto"/>
            <w:right w:val="none" w:sz="0" w:space="0" w:color="auto"/>
          </w:divBdr>
          <w:divsChild>
            <w:div w:id="1476028261">
              <w:marLeft w:val="1155"/>
              <w:marRight w:val="0"/>
              <w:marTop w:val="0"/>
              <w:marBottom w:val="0"/>
              <w:divBdr>
                <w:top w:val="none" w:sz="0" w:space="0" w:color="auto"/>
                <w:left w:val="none" w:sz="0" w:space="0" w:color="auto"/>
                <w:bottom w:val="none" w:sz="0" w:space="0" w:color="auto"/>
                <w:right w:val="none" w:sz="0" w:space="0" w:color="auto"/>
              </w:divBdr>
            </w:div>
            <w:div w:id="984168414">
              <w:marLeft w:val="1155"/>
              <w:marRight w:val="0"/>
              <w:marTop w:val="0"/>
              <w:marBottom w:val="0"/>
              <w:divBdr>
                <w:top w:val="none" w:sz="0" w:space="0" w:color="auto"/>
                <w:left w:val="none" w:sz="0" w:space="0" w:color="auto"/>
                <w:bottom w:val="none" w:sz="0" w:space="0" w:color="auto"/>
                <w:right w:val="none" w:sz="0" w:space="0" w:color="auto"/>
              </w:divBdr>
            </w:div>
            <w:div w:id="158846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0257">
      <w:bodyDiv w:val="1"/>
      <w:marLeft w:val="0"/>
      <w:marRight w:val="0"/>
      <w:marTop w:val="0"/>
      <w:marBottom w:val="0"/>
      <w:divBdr>
        <w:top w:val="none" w:sz="0" w:space="0" w:color="auto"/>
        <w:left w:val="none" w:sz="0" w:space="0" w:color="auto"/>
        <w:bottom w:val="none" w:sz="0" w:space="0" w:color="auto"/>
        <w:right w:val="none" w:sz="0" w:space="0" w:color="auto"/>
      </w:divBdr>
      <w:divsChild>
        <w:div w:id="1118572446">
          <w:marLeft w:val="0"/>
          <w:marRight w:val="0"/>
          <w:marTop w:val="0"/>
          <w:marBottom w:val="0"/>
          <w:divBdr>
            <w:top w:val="none" w:sz="0" w:space="0" w:color="auto"/>
            <w:left w:val="none" w:sz="0" w:space="0" w:color="auto"/>
            <w:bottom w:val="none" w:sz="0" w:space="0" w:color="auto"/>
            <w:right w:val="none" w:sz="0" w:space="0" w:color="auto"/>
          </w:divBdr>
        </w:div>
        <w:div w:id="1151094211">
          <w:marLeft w:val="0"/>
          <w:marRight w:val="0"/>
          <w:marTop w:val="150"/>
          <w:marBottom w:val="0"/>
          <w:divBdr>
            <w:top w:val="none" w:sz="0" w:space="0" w:color="auto"/>
            <w:left w:val="none" w:sz="0" w:space="0" w:color="auto"/>
            <w:bottom w:val="none" w:sz="0" w:space="0" w:color="auto"/>
            <w:right w:val="none" w:sz="0" w:space="0" w:color="auto"/>
          </w:divBdr>
          <w:divsChild>
            <w:div w:id="1156186414">
              <w:marLeft w:val="1155"/>
              <w:marRight w:val="0"/>
              <w:marTop w:val="0"/>
              <w:marBottom w:val="0"/>
              <w:divBdr>
                <w:top w:val="none" w:sz="0" w:space="0" w:color="auto"/>
                <w:left w:val="none" w:sz="0" w:space="0" w:color="auto"/>
                <w:bottom w:val="none" w:sz="0" w:space="0" w:color="auto"/>
                <w:right w:val="none" w:sz="0" w:space="0" w:color="auto"/>
              </w:divBdr>
            </w:div>
            <w:div w:id="1255629663">
              <w:marLeft w:val="1155"/>
              <w:marRight w:val="0"/>
              <w:marTop w:val="0"/>
              <w:marBottom w:val="0"/>
              <w:divBdr>
                <w:top w:val="none" w:sz="0" w:space="0" w:color="auto"/>
                <w:left w:val="none" w:sz="0" w:space="0" w:color="auto"/>
                <w:bottom w:val="none" w:sz="0" w:space="0" w:color="auto"/>
                <w:right w:val="none" w:sz="0" w:space="0" w:color="auto"/>
              </w:divBdr>
            </w:div>
            <w:div w:id="1655917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8908719">
      <w:bodyDiv w:val="1"/>
      <w:marLeft w:val="0"/>
      <w:marRight w:val="0"/>
      <w:marTop w:val="0"/>
      <w:marBottom w:val="0"/>
      <w:divBdr>
        <w:top w:val="none" w:sz="0" w:space="0" w:color="auto"/>
        <w:left w:val="none" w:sz="0" w:space="0" w:color="auto"/>
        <w:bottom w:val="none" w:sz="0" w:space="0" w:color="auto"/>
        <w:right w:val="none" w:sz="0" w:space="0" w:color="auto"/>
      </w:divBdr>
      <w:divsChild>
        <w:div w:id="1637368635">
          <w:marLeft w:val="0"/>
          <w:marRight w:val="0"/>
          <w:marTop w:val="0"/>
          <w:marBottom w:val="0"/>
          <w:divBdr>
            <w:top w:val="none" w:sz="0" w:space="0" w:color="auto"/>
            <w:left w:val="none" w:sz="0" w:space="0" w:color="auto"/>
            <w:bottom w:val="none" w:sz="0" w:space="0" w:color="auto"/>
            <w:right w:val="none" w:sz="0" w:space="0" w:color="auto"/>
          </w:divBdr>
        </w:div>
        <w:div w:id="1010839490">
          <w:marLeft w:val="0"/>
          <w:marRight w:val="0"/>
          <w:marTop w:val="150"/>
          <w:marBottom w:val="0"/>
          <w:divBdr>
            <w:top w:val="none" w:sz="0" w:space="0" w:color="auto"/>
            <w:left w:val="none" w:sz="0" w:space="0" w:color="auto"/>
            <w:bottom w:val="none" w:sz="0" w:space="0" w:color="auto"/>
            <w:right w:val="none" w:sz="0" w:space="0" w:color="auto"/>
          </w:divBdr>
          <w:divsChild>
            <w:div w:id="1712874656">
              <w:marLeft w:val="1155"/>
              <w:marRight w:val="0"/>
              <w:marTop w:val="0"/>
              <w:marBottom w:val="0"/>
              <w:divBdr>
                <w:top w:val="none" w:sz="0" w:space="0" w:color="auto"/>
                <w:left w:val="none" w:sz="0" w:space="0" w:color="auto"/>
                <w:bottom w:val="none" w:sz="0" w:space="0" w:color="auto"/>
                <w:right w:val="none" w:sz="0" w:space="0" w:color="auto"/>
              </w:divBdr>
            </w:div>
            <w:div w:id="1834173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19520">
      <w:bodyDiv w:val="1"/>
      <w:marLeft w:val="0"/>
      <w:marRight w:val="0"/>
      <w:marTop w:val="0"/>
      <w:marBottom w:val="0"/>
      <w:divBdr>
        <w:top w:val="none" w:sz="0" w:space="0" w:color="auto"/>
        <w:left w:val="none" w:sz="0" w:space="0" w:color="auto"/>
        <w:bottom w:val="none" w:sz="0" w:space="0" w:color="auto"/>
        <w:right w:val="none" w:sz="0" w:space="0" w:color="auto"/>
      </w:divBdr>
      <w:divsChild>
        <w:div w:id="1086148815">
          <w:marLeft w:val="0"/>
          <w:marRight w:val="0"/>
          <w:marTop w:val="0"/>
          <w:marBottom w:val="0"/>
          <w:divBdr>
            <w:top w:val="none" w:sz="0" w:space="0" w:color="auto"/>
            <w:left w:val="none" w:sz="0" w:space="0" w:color="auto"/>
            <w:bottom w:val="none" w:sz="0" w:space="0" w:color="auto"/>
            <w:right w:val="none" w:sz="0" w:space="0" w:color="auto"/>
          </w:divBdr>
        </w:div>
        <w:div w:id="1397513488">
          <w:marLeft w:val="0"/>
          <w:marRight w:val="0"/>
          <w:marTop w:val="150"/>
          <w:marBottom w:val="0"/>
          <w:divBdr>
            <w:top w:val="none" w:sz="0" w:space="0" w:color="auto"/>
            <w:left w:val="none" w:sz="0" w:space="0" w:color="auto"/>
            <w:bottom w:val="none" w:sz="0" w:space="0" w:color="auto"/>
            <w:right w:val="none" w:sz="0" w:space="0" w:color="auto"/>
          </w:divBdr>
          <w:divsChild>
            <w:div w:id="1874270199">
              <w:marLeft w:val="1155"/>
              <w:marRight w:val="0"/>
              <w:marTop w:val="0"/>
              <w:marBottom w:val="0"/>
              <w:divBdr>
                <w:top w:val="none" w:sz="0" w:space="0" w:color="auto"/>
                <w:left w:val="none" w:sz="0" w:space="0" w:color="auto"/>
                <w:bottom w:val="none" w:sz="0" w:space="0" w:color="auto"/>
                <w:right w:val="none" w:sz="0" w:space="0" w:color="auto"/>
              </w:divBdr>
            </w:div>
            <w:div w:id="1934968625">
              <w:marLeft w:val="1155"/>
              <w:marRight w:val="0"/>
              <w:marTop w:val="0"/>
              <w:marBottom w:val="0"/>
              <w:divBdr>
                <w:top w:val="none" w:sz="0" w:space="0" w:color="auto"/>
                <w:left w:val="none" w:sz="0" w:space="0" w:color="auto"/>
                <w:bottom w:val="none" w:sz="0" w:space="0" w:color="auto"/>
                <w:right w:val="none" w:sz="0" w:space="0" w:color="auto"/>
              </w:divBdr>
            </w:div>
            <w:div w:id="1307777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801709">
      <w:bodyDiv w:val="1"/>
      <w:marLeft w:val="0"/>
      <w:marRight w:val="0"/>
      <w:marTop w:val="0"/>
      <w:marBottom w:val="0"/>
      <w:divBdr>
        <w:top w:val="none" w:sz="0" w:space="0" w:color="auto"/>
        <w:left w:val="none" w:sz="0" w:space="0" w:color="auto"/>
        <w:bottom w:val="none" w:sz="0" w:space="0" w:color="auto"/>
        <w:right w:val="none" w:sz="0" w:space="0" w:color="auto"/>
      </w:divBdr>
      <w:divsChild>
        <w:div w:id="509032271">
          <w:marLeft w:val="0"/>
          <w:marRight w:val="0"/>
          <w:marTop w:val="0"/>
          <w:marBottom w:val="0"/>
          <w:divBdr>
            <w:top w:val="none" w:sz="0" w:space="0" w:color="auto"/>
            <w:left w:val="none" w:sz="0" w:space="0" w:color="auto"/>
            <w:bottom w:val="none" w:sz="0" w:space="0" w:color="auto"/>
            <w:right w:val="none" w:sz="0" w:space="0" w:color="auto"/>
          </w:divBdr>
        </w:div>
        <w:div w:id="2144231449">
          <w:marLeft w:val="0"/>
          <w:marRight w:val="0"/>
          <w:marTop w:val="150"/>
          <w:marBottom w:val="0"/>
          <w:divBdr>
            <w:top w:val="none" w:sz="0" w:space="0" w:color="auto"/>
            <w:left w:val="none" w:sz="0" w:space="0" w:color="auto"/>
            <w:bottom w:val="none" w:sz="0" w:space="0" w:color="auto"/>
            <w:right w:val="none" w:sz="0" w:space="0" w:color="auto"/>
          </w:divBdr>
          <w:divsChild>
            <w:div w:id="385834760">
              <w:marLeft w:val="1155"/>
              <w:marRight w:val="0"/>
              <w:marTop w:val="0"/>
              <w:marBottom w:val="0"/>
              <w:divBdr>
                <w:top w:val="none" w:sz="0" w:space="0" w:color="auto"/>
                <w:left w:val="none" w:sz="0" w:space="0" w:color="auto"/>
                <w:bottom w:val="none" w:sz="0" w:space="0" w:color="auto"/>
                <w:right w:val="none" w:sz="0" w:space="0" w:color="auto"/>
              </w:divBdr>
            </w:div>
            <w:div w:id="1584492600">
              <w:marLeft w:val="1155"/>
              <w:marRight w:val="0"/>
              <w:marTop w:val="0"/>
              <w:marBottom w:val="0"/>
              <w:divBdr>
                <w:top w:val="none" w:sz="0" w:space="0" w:color="auto"/>
                <w:left w:val="none" w:sz="0" w:space="0" w:color="auto"/>
                <w:bottom w:val="none" w:sz="0" w:space="0" w:color="auto"/>
                <w:right w:val="none" w:sz="0" w:space="0" w:color="auto"/>
              </w:divBdr>
            </w:div>
            <w:div w:id="85454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455046">
      <w:bodyDiv w:val="1"/>
      <w:marLeft w:val="0"/>
      <w:marRight w:val="0"/>
      <w:marTop w:val="0"/>
      <w:marBottom w:val="0"/>
      <w:divBdr>
        <w:top w:val="none" w:sz="0" w:space="0" w:color="auto"/>
        <w:left w:val="none" w:sz="0" w:space="0" w:color="auto"/>
        <w:bottom w:val="none" w:sz="0" w:space="0" w:color="auto"/>
        <w:right w:val="none" w:sz="0" w:space="0" w:color="auto"/>
      </w:divBdr>
      <w:divsChild>
        <w:div w:id="39667447">
          <w:marLeft w:val="0"/>
          <w:marRight w:val="0"/>
          <w:marTop w:val="0"/>
          <w:marBottom w:val="0"/>
          <w:divBdr>
            <w:top w:val="none" w:sz="0" w:space="0" w:color="auto"/>
            <w:left w:val="none" w:sz="0" w:space="0" w:color="auto"/>
            <w:bottom w:val="none" w:sz="0" w:space="0" w:color="auto"/>
            <w:right w:val="none" w:sz="0" w:space="0" w:color="auto"/>
          </w:divBdr>
        </w:div>
        <w:div w:id="1493791854">
          <w:marLeft w:val="0"/>
          <w:marRight w:val="0"/>
          <w:marTop w:val="150"/>
          <w:marBottom w:val="0"/>
          <w:divBdr>
            <w:top w:val="none" w:sz="0" w:space="0" w:color="auto"/>
            <w:left w:val="none" w:sz="0" w:space="0" w:color="auto"/>
            <w:bottom w:val="none" w:sz="0" w:space="0" w:color="auto"/>
            <w:right w:val="none" w:sz="0" w:space="0" w:color="auto"/>
          </w:divBdr>
          <w:divsChild>
            <w:div w:id="64618924">
              <w:marLeft w:val="1155"/>
              <w:marRight w:val="0"/>
              <w:marTop w:val="0"/>
              <w:marBottom w:val="0"/>
              <w:divBdr>
                <w:top w:val="none" w:sz="0" w:space="0" w:color="auto"/>
                <w:left w:val="none" w:sz="0" w:space="0" w:color="auto"/>
                <w:bottom w:val="none" w:sz="0" w:space="0" w:color="auto"/>
                <w:right w:val="none" w:sz="0" w:space="0" w:color="auto"/>
              </w:divBdr>
            </w:div>
            <w:div w:id="980843258">
              <w:marLeft w:val="1155"/>
              <w:marRight w:val="0"/>
              <w:marTop w:val="0"/>
              <w:marBottom w:val="0"/>
              <w:divBdr>
                <w:top w:val="none" w:sz="0" w:space="0" w:color="auto"/>
                <w:left w:val="none" w:sz="0" w:space="0" w:color="auto"/>
                <w:bottom w:val="none" w:sz="0" w:space="0" w:color="auto"/>
                <w:right w:val="none" w:sz="0" w:space="0" w:color="auto"/>
              </w:divBdr>
            </w:div>
            <w:div w:id="2036806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0995231">
      <w:bodyDiv w:val="1"/>
      <w:marLeft w:val="0"/>
      <w:marRight w:val="0"/>
      <w:marTop w:val="0"/>
      <w:marBottom w:val="0"/>
      <w:divBdr>
        <w:top w:val="none" w:sz="0" w:space="0" w:color="auto"/>
        <w:left w:val="none" w:sz="0" w:space="0" w:color="auto"/>
        <w:bottom w:val="none" w:sz="0" w:space="0" w:color="auto"/>
        <w:right w:val="none" w:sz="0" w:space="0" w:color="auto"/>
      </w:divBdr>
      <w:divsChild>
        <w:div w:id="494952179">
          <w:marLeft w:val="0"/>
          <w:marRight w:val="0"/>
          <w:marTop w:val="0"/>
          <w:marBottom w:val="0"/>
          <w:divBdr>
            <w:top w:val="none" w:sz="0" w:space="0" w:color="auto"/>
            <w:left w:val="none" w:sz="0" w:space="0" w:color="auto"/>
            <w:bottom w:val="none" w:sz="0" w:space="0" w:color="auto"/>
            <w:right w:val="none" w:sz="0" w:space="0" w:color="auto"/>
          </w:divBdr>
        </w:div>
        <w:div w:id="1587031215">
          <w:marLeft w:val="0"/>
          <w:marRight w:val="0"/>
          <w:marTop w:val="150"/>
          <w:marBottom w:val="0"/>
          <w:divBdr>
            <w:top w:val="none" w:sz="0" w:space="0" w:color="auto"/>
            <w:left w:val="none" w:sz="0" w:space="0" w:color="auto"/>
            <w:bottom w:val="none" w:sz="0" w:space="0" w:color="auto"/>
            <w:right w:val="none" w:sz="0" w:space="0" w:color="auto"/>
          </w:divBdr>
          <w:divsChild>
            <w:div w:id="1237010493">
              <w:marLeft w:val="1155"/>
              <w:marRight w:val="0"/>
              <w:marTop w:val="0"/>
              <w:marBottom w:val="0"/>
              <w:divBdr>
                <w:top w:val="none" w:sz="0" w:space="0" w:color="auto"/>
                <w:left w:val="none" w:sz="0" w:space="0" w:color="auto"/>
                <w:bottom w:val="none" w:sz="0" w:space="0" w:color="auto"/>
                <w:right w:val="none" w:sz="0" w:space="0" w:color="auto"/>
              </w:divBdr>
            </w:div>
            <w:div w:id="1753745798">
              <w:marLeft w:val="1155"/>
              <w:marRight w:val="0"/>
              <w:marTop w:val="0"/>
              <w:marBottom w:val="0"/>
              <w:divBdr>
                <w:top w:val="none" w:sz="0" w:space="0" w:color="auto"/>
                <w:left w:val="none" w:sz="0" w:space="0" w:color="auto"/>
                <w:bottom w:val="none" w:sz="0" w:space="0" w:color="auto"/>
                <w:right w:val="none" w:sz="0" w:space="0" w:color="auto"/>
              </w:divBdr>
            </w:div>
            <w:div w:id="1471939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995835">
      <w:bodyDiv w:val="1"/>
      <w:marLeft w:val="0"/>
      <w:marRight w:val="0"/>
      <w:marTop w:val="0"/>
      <w:marBottom w:val="0"/>
      <w:divBdr>
        <w:top w:val="none" w:sz="0" w:space="0" w:color="auto"/>
        <w:left w:val="none" w:sz="0" w:space="0" w:color="auto"/>
        <w:bottom w:val="none" w:sz="0" w:space="0" w:color="auto"/>
        <w:right w:val="none" w:sz="0" w:space="0" w:color="auto"/>
      </w:divBdr>
      <w:divsChild>
        <w:div w:id="2125343019">
          <w:marLeft w:val="0"/>
          <w:marRight w:val="0"/>
          <w:marTop w:val="0"/>
          <w:marBottom w:val="0"/>
          <w:divBdr>
            <w:top w:val="none" w:sz="0" w:space="0" w:color="auto"/>
            <w:left w:val="none" w:sz="0" w:space="0" w:color="auto"/>
            <w:bottom w:val="none" w:sz="0" w:space="0" w:color="auto"/>
            <w:right w:val="none" w:sz="0" w:space="0" w:color="auto"/>
          </w:divBdr>
        </w:div>
        <w:div w:id="1635139707">
          <w:marLeft w:val="0"/>
          <w:marRight w:val="0"/>
          <w:marTop w:val="150"/>
          <w:marBottom w:val="0"/>
          <w:divBdr>
            <w:top w:val="none" w:sz="0" w:space="0" w:color="auto"/>
            <w:left w:val="none" w:sz="0" w:space="0" w:color="auto"/>
            <w:bottom w:val="none" w:sz="0" w:space="0" w:color="auto"/>
            <w:right w:val="none" w:sz="0" w:space="0" w:color="auto"/>
          </w:divBdr>
          <w:divsChild>
            <w:div w:id="267781715">
              <w:marLeft w:val="1155"/>
              <w:marRight w:val="0"/>
              <w:marTop w:val="0"/>
              <w:marBottom w:val="0"/>
              <w:divBdr>
                <w:top w:val="none" w:sz="0" w:space="0" w:color="auto"/>
                <w:left w:val="none" w:sz="0" w:space="0" w:color="auto"/>
                <w:bottom w:val="none" w:sz="0" w:space="0" w:color="auto"/>
                <w:right w:val="none" w:sz="0" w:space="0" w:color="auto"/>
              </w:divBdr>
            </w:div>
            <w:div w:id="801118834">
              <w:marLeft w:val="1155"/>
              <w:marRight w:val="0"/>
              <w:marTop w:val="0"/>
              <w:marBottom w:val="0"/>
              <w:divBdr>
                <w:top w:val="none" w:sz="0" w:space="0" w:color="auto"/>
                <w:left w:val="none" w:sz="0" w:space="0" w:color="auto"/>
                <w:bottom w:val="none" w:sz="0" w:space="0" w:color="auto"/>
                <w:right w:val="none" w:sz="0" w:space="0" w:color="auto"/>
              </w:divBdr>
            </w:div>
            <w:div w:id="27764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437">
      <w:bodyDiv w:val="1"/>
      <w:marLeft w:val="0"/>
      <w:marRight w:val="0"/>
      <w:marTop w:val="0"/>
      <w:marBottom w:val="0"/>
      <w:divBdr>
        <w:top w:val="none" w:sz="0" w:space="0" w:color="auto"/>
        <w:left w:val="none" w:sz="0" w:space="0" w:color="auto"/>
        <w:bottom w:val="none" w:sz="0" w:space="0" w:color="auto"/>
        <w:right w:val="none" w:sz="0" w:space="0" w:color="auto"/>
      </w:divBdr>
      <w:divsChild>
        <w:div w:id="1847161805">
          <w:marLeft w:val="0"/>
          <w:marRight w:val="0"/>
          <w:marTop w:val="0"/>
          <w:marBottom w:val="0"/>
          <w:divBdr>
            <w:top w:val="none" w:sz="0" w:space="0" w:color="auto"/>
            <w:left w:val="none" w:sz="0" w:space="0" w:color="auto"/>
            <w:bottom w:val="none" w:sz="0" w:space="0" w:color="auto"/>
            <w:right w:val="none" w:sz="0" w:space="0" w:color="auto"/>
          </w:divBdr>
        </w:div>
        <w:div w:id="578561605">
          <w:marLeft w:val="0"/>
          <w:marRight w:val="0"/>
          <w:marTop w:val="150"/>
          <w:marBottom w:val="0"/>
          <w:divBdr>
            <w:top w:val="none" w:sz="0" w:space="0" w:color="auto"/>
            <w:left w:val="none" w:sz="0" w:space="0" w:color="auto"/>
            <w:bottom w:val="none" w:sz="0" w:space="0" w:color="auto"/>
            <w:right w:val="none" w:sz="0" w:space="0" w:color="auto"/>
          </w:divBdr>
          <w:divsChild>
            <w:div w:id="1703050189">
              <w:marLeft w:val="1155"/>
              <w:marRight w:val="0"/>
              <w:marTop w:val="0"/>
              <w:marBottom w:val="0"/>
              <w:divBdr>
                <w:top w:val="none" w:sz="0" w:space="0" w:color="auto"/>
                <w:left w:val="none" w:sz="0" w:space="0" w:color="auto"/>
                <w:bottom w:val="none" w:sz="0" w:space="0" w:color="auto"/>
                <w:right w:val="none" w:sz="0" w:space="0" w:color="auto"/>
              </w:divBdr>
            </w:div>
            <w:div w:id="397288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082848">
      <w:bodyDiv w:val="1"/>
      <w:marLeft w:val="0"/>
      <w:marRight w:val="0"/>
      <w:marTop w:val="0"/>
      <w:marBottom w:val="0"/>
      <w:divBdr>
        <w:top w:val="none" w:sz="0" w:space="0" w:color="auto"/>
        <w:left w:val="none" w:sz="0" w:space="0" w:color="auto"/>
        <w:bottom w:val="none" w:sz="0" w:space="0" w:color="auto"/>
        <w:right w:val="none" w:sz="0" w:space="0" w:color="auto"/>
      </w:divBdr>
      <w:divsChild>
        <w:div w:id="2120710634">
          <w:marLeft w:val="0"/>
          <w:marRight w:val="0"/>
          <w:marTop w:val="0"/>
          <w:marBottom w:val="0"/>
          <w:divBdr>
            <w:top w:val="none" w:sz="0" w:space="0" w:color="auto"/>
            <w:left w:val="none" w:sz="0" w:space="0" w:color="auto"/>
            <w:bottom w:val="none" w:sz="0" w:space="0" w:color="auto"/>
            <w:right w:val="none" w:sz="0" w:space="0" w:color="auto"/>
          </w:divBdr>
        </w:div>
        <w:div w:id="1882861727">
          <w:marLeft w:val="0"/>
          <w:marRight w:val="0"/>
          <w:marTop w:val="150"/>
          <w:marBottom w:val="0"/>
          <w:divBdr>
            <w:top w:val="none" w:sz="0" w:space="0" w:color="auto"/>
            <w:left w:val="none" w:sz="0" w:space="0" w:color="auto"/>
            <w:bottom w:val="none" w:sz="0" w:space="0" w:color="auto"/>
            <w:right w:val="none" w:sz="0" w:space="0" w:color="auto"/>
          </w:divBdr>
          <w:divsChild>
            <w:div w:id="1246454550">
              <w:marLeft w:val="1155"/>
              <w:marRight w:val="0"/>
              <w:marTop w:val="0"/>
              <w:marBottom w:val="0"/>
              <w:divBdr>
                <w:top w:val="none" w:sz="0" w:space="0" w:color="auto"/>
                <w:left w:val="none" w:sz="0" w:space="0" w:color="auto"/>
                <w:bottom w:val="none" w:sz="0" w:space="0" w:color="auto"/>
                <w:right w:val="none" w:sz="0" w:space="0" w:color="auto"/>
              </w:divBdr>
            </w:div>
            <w:div w:id="1572807034">
              <w:marLeft w:val="1155"/>
              <w:marRight w:val="0"/>
              <w:marTop w:val="0"/>
              <w:marBottom w:val="0"/>
              <w:divBdr>
                <w:top w:val="none" w:sz="0" w:space="0" w:color="auto"/>
                <w:left w:val="none" w:sz="0" w:space="0" w:color="auto"/>
                <w:bottom w:val="none" w:sz="0" w:space="0" w:color="auto"/>
                <w:right w:val="none" w:sz="0" w:space="0" w:color="auto"/>
              </w:divBdr>
            </w:div>
            <w:div w:id="165668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156867">
      <w:bodyDiv w:val="1"/>
      <w:marLeft w:val="0"/>
      <w:marRight w:val="0"/>
      <w:marTop w:val="0"/>
      <w:marBottom w:val="0"/>
      <w:divBdr>
        <w:top w:val="none" w:sz="0" w:space="0" w:color="auto"/>
        <w:left w:val="none" w:sz="0" w:space="0" w:color="auto"/>
        <w:bottom w:val="none" w:sz="0" w:space="0" w:color="auto"/>
        <w:right w:val="none" w:sz="0" w:space="0" w:color="auto"/>
      </w:divBdr>
      <w:divsChild>
        <w:div w:id="2100253906">
          <w:marLeft w:val="0"/>
          <w:marRight w:val="0"/>
          <w:marTop w:val="0"/>
          <w:marBottom w:val="0"/>
          <w:divBdr>
            <w:top w:val="none" w:sz="0" w:space="0" w:color="auto"/>
            <w:left w:val="none" w:sz="0" w:space="0" w:color="auto"/>
            <w:bottom w:val="none" w:sz="0" w:space="0" w:color="auto"/>
            <w:right w:val="none" w:sz="0" w:space="0" w:color="auto"/>
          </w:divBdr>
        </w:div>
        <w:div w:id="808283342">
          <w:marLeft w:val="0"/>
          <w:marRight w:val="0"/>
          <w:marTop w:val="150"/>
          <w:marBottom w:val="0"/>
          <w:divBdr>
            <w:top w:val="none" w:sz="0" w:space="0" w:color="auto"/>
            <w:left w:val="none" w:sz="0" w:space="0" w:color="auto"/>
            <w:bottom w:val="none" w:sz="0" w:space="0" w:color="auto"/>
            <w:right w:val="none" w:sz="0" w:space="0" w:color="auto"/>
          </w:divBdr>
          <w:divsChild>
            <w:div w:id="1957248519">
              <w:marLeft w:val="1155"/>
              <w:marRight w:val="0"/>
              <w:marTop w:val="0"/>
              <w:marBottom w:val="0"/>
              <w:divBdr>
                <w:top w:val="none" w:sz="0" w:space="0" w:color="auto"/>
                <w:left w:val="none" w:sz="0" w:space="0" w:color="auto"/>
                <w:bottom w:val="none" w:sz="0" w:space="0" w:color="auto"/>
                <w:right w:val="none" w:sz="0" w:space="0" w:color="auto"/>
              </w:divBdr>
            </w:div>
            <w:div w:id="913468565">
              <w:marLeft w:val="1155"/>
              <w:marRight w:val="0"/>
              <w:marTop w:val="0"/>
              <w:marBottom w:val="0"/>
              <w:divBdr>
                <w:top w:val="none" w:sz="0" w:space="0" w:color="auto"/>
                <w:left w:val="none" w:sz="0" w:space="0" w:color="auto"/>
                <w:bottom w:val="none" w:sz="0" w:space="0" w:color="auto"/>
                <w:right w:val="none" w:sz="0" w:space="0" w:color="auto"/>
              </w:divBdr>
            </w:div>
            <w:div w:id="822544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543104">
      <w:bodyDiv w:val="1"/>
      <w:marLeft w:val="0"/>
      <w:marRight w:val="0"/>
      <w:marTop w:val="0"/>
      <w:marBottom w:val="0"/>
      <w:divBdr>
        <w:top w:val="none" w:sz="0" w:space="0" w:color="auto"/>
        <w:left w:val="none" w:sz="0" w:space="0" w:color="auto"/>
        <w:bottom w:val="none" w:sz="0" w:space="0" w:color="auto"/>
        <w:right w:val="none" w:sz="0" w:space="0" w:color="auto"/>
      </w:divBdr>
      <w:divsChild>
        <w:div w:id="1398891754">
          <w:marLeft w:val="0"/>
          <w:marRight w:val="0"/>
          <w:marTop w:val="0"/>
          <w:marBottom w:val="0"/>
          <w:divBdr>
            <w:top w:val="none" w:sz="0" w:space="0" w:color="auto"/>
            <w:left w:val="none" w:sz="0" w:space="0" w:color="auto"/>
            <w:bottom w:val="none" w:sz="0" w:space="0" w:color="auto"/>
            <w:right w:val="none" w:sz="0" w:space="0" w:color="auto"/>
          </w:divBdr>
        </w:div>
        <w:div w:id="199901541">
          <w:marLeft w:val="0"/>
          <w:marRight w:val="0"/>
          <w:marTop w:val="150"/>
          <w:marBottom w:val="0"/>
          <w:divBdr>
            <w:top w:val="none" w:sz="0" w:space="0" w:color="auto"/>
            <w:left w:val="none" w:sz="0" w:space="0" w:color="auto"/>
            <w:bottom w:val="none" w:sz="0" w:space="0" w:color="auto"/>
            <w:right w:val="none" w:sz="0" w:space="0" w:color="auto"/>
          </w:divBdr>
          <w:divsChild>
            <w:div w:id="393162500">
              <w:marLeft w:val="1155"/>
              <w:marRight w:val="0"/>
              <w:marTop w:val="0"/>
              <w:marBottom w:val="0"/>
              <w:divBdr>
                <w:top w:val="none" w:sz="0" w:space="0" w:color="auto"/>
                <w:left w:val="none" w:sz="0" w:space="0" w:color="auto"/>
                <w:bottom w:val="none" w:sz="0" w:space="0" w:color="auto"/>
                <w:right w:val="none" w:sz="0" w:space="0" w:color="auto"/>
              </w:divBdr>
            </w:div>
            <w:div w:id="1387219311">
              <w:marLeft w:val="1155"/>
              <w:marRight w:val="0"/>
              <w:marTop w:val="0"/>
              <w:marBottom w:val="0"/>
              <w:divBdr>
                <w:top w:val="none" w:sz="0" w:space="0" w:color="auto"/>
                <w:left w:val="none" w:sz="0" w:space="0" w:color="auto"/>
                <w:bottom w:val="none" w:sz="0" w:space="0" w:color="auto"/>
                <w:right w:val="none" w:sz="0" w:space="0" w:color="auto"/>
              </w:divBdr>
            </w:div>
            <w:div w:id="104163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16915">
      <w:bodyDiv w:val="1"/>
      <w:marLeft w:val="0"/>
      <w:marRight w:val="0"/>
      <w:marTop w:val="0"/>
      <w:marBottom w:val="0"/>
      <w:divBdr>
        <w:top w:val="none" w:sz="0" w:space="0" w:color="auto"/>
        <w:left w:val="none" w:sz="0" w:space="0" w:color="auto"/>
        <w:bottom w:val="none" w:sz="0" w:space="0" w:color="auto"/>
        <w:right w:val="none" w:sz="0" w:space="0" w:color="auto"/>
      </w:divBdr>
      <w:divsChild>
        <w:div w:id="78525112">
          <w:marLeft w:val="0"/>
          <w:marRight w:val="0"/>
          <w:marTop w:val="0"/>
          <w:marBottom w:val="0"/>
          <w:divBdr>
            <w:top w:val="none" w:sz="0" w:space="0" w:color="auto"/>
            <w:left w:val="none" w:sz="0" w:space="0" w:color="auto"/>
            <w:bottom w:val="none" w:sz="0" w:space="0" w:color="auto"/>
            <w:right w:val="none" w:sz="0" w:space="0" w:color="auto"/>
          </w:divBdr>
        </w:div>
        <w:div w:id="829752979">
          <w:marLeft w:val="0"/>
          <w:marRight w:val="0"/>
          <w:marTop w:val="150"/>
          <w:marBottom w:val="0"/>
          <w:divBdr>
            <w:top w:val="none" w:sz="0" w:space="0" w:color="auto"/>
            <w:left w:val="none" w:sz="0" w:space="0" w:color="auto"/>
            <w:bottom w:val="none" w:sz="0" w:space="0" w:color="auto"/>
            <w:right w:val="none" w:sz="0" w:space="0" w:color="auto"/>
          </w:divBdr>
          <w:divsChild>
            <w:div w:id="1911185649">
              <w:marLeft w:val="1155"/>
              <w:marRight w:val="0"/>
              <w:marTop w:val="0"/>
              <w:marBottom w:val="0"/>
              <w:divBdr>
                <w:top w:val="none" w:sz="0" w:space="0" w:color="auto"/>
                <w:left w:val="none" w:sz="0" w:space="0" w:color="auto"/>
                <w:bottom w:val="none" w:sz="0" w:space="0" w:color="auto"/>
                <w:right w:val="none" w:sz="0" w:space="0" w:color="auto"/>
              </w:divBdr>
            </w:div>
            <w:div w:id="831874430">
              <w:marLeft w:val="1155"/>
              <w:marRight w:val="0"/>
              <w:marTop w:val="0"/>
              <w:marBottom w:val="0"/>
              <w:divBdr>
                <w:top w:val="none" w:sz="0" w:space="0" w:color="auto"/>
                <w:left w:val="none" w:sz="0" w:space="0" w:color="auto"/>
                <w:bottom w:val="none" w:sz="0" w:space="0" w:color="auto"/>
                <w:right w:val="none" w:sz="0" w:space="0" w:color="auto"/>
              </w:divBdr>
            </w:div>
            <w:div w:id="1099638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359391">
      <w:bodyDiv w:val="1"/>
      <w:marLeft w:val="0"/>
      <w:marRight w:val="0"/>
      <w:marTop w:val="0"/>
      <w:marBottom w:val="0"/>
      <w:divBdr>
        <w:top w:val="none" w:sz="0" w:space="0" w:color="auto"/>
        <w:left w:val="none" w:sz="0" w:space="0" w:color="auto"/>
        <w:bottom w:val="none" w:sz="0" w:space="0" w:color="auto"/>
        <w:right w:val="none" w:sz="0" w:space="0" w:color="auto"/>
      </w:divBdr>
      <w:divsChild>
        <w:div w:id="2073114344">
          <w:marLeft w:val="0"/>
          <w:marRight w:val="0"/>
          <w:marTop w:val="0"/>
          <w:marBottom w:val="0"/>
          <w:divBdr>
            <w:top w:val="none" w:sz="0" w:space="0" w:color="auto"/>
            <w:left w:val="none" w:sz="0" w:space="0" w:color="auto"/>
            <w:bottom w:val="none" w:sz="0" w:space="0" w:color="auto"/>
            <w:right w:val="none" w:sz="0" w:space="0" w:color="auto"/>
          </w:divBdr>
        </w:div>
        <w:div w:id="1352875031">
          <w:marLeft w:val="0"/>
          <w:marRight w:val="0"/>
          <w:marTop w:val="150"/>
          <w:marBottom w:val="0"/>
          <w:divBdr>
            <w:top w:val="none" w:sz="0" w:space="0" w:color="auto"/>
            <w:left w:val="none" w:sz="0" w:space="0" w:color="auto"/>
            <w:bottom w:val="none" w:sz="0" w:space="0" w:color="auto"/>
            <w:right w:val="none" w:sz="0" w:space="0" w:color="auto"/>
          </w:divBdr>
          <w:divsChild>
            <w:div w:id="1856992127">
              <w:marLeft w:val="1155"/>
              <w:marRight w:val="0"/>
              <w:marTop w:val="0"/>
              <w:marBottom w:val="0"/>
              <w:divBdr>
                <w:top w:val="none" w:sz="0" w:space="0" w:color="auto"/>
                <w:left w:val="none" w:sz="0" w:space="0" w:color="auto"/>
                <w:bottom w:val="none" w:sz="0" w:space="0" w:color="auto"/>
                <w:right w:val="none" w:sz="0" w:space="0" w:color="auto"/>
              </w:divBdr>
            </w:div>
            <w:div w:id="1944678803">
              <w:marLeft w:val="1155"/>
              <w:marRight w:val="0"/>
              <w:marTop w:val="0"/>
              <w:marBottom w:val="0"/>
              <w:divBdr>
                <w:top w:val="none" w:sz="0" w:space="0" w:color="auto"/>
                <w:left w:val="none" w:sz="0" w:space="0" w:color="auto"/>
                <w:bottom w:val="none" w:sz="0" w:space="0" w:color="auto"/>
                <w:right w:val="none" w:sz="0" w:space="0" w:color="auto"/>
              </w:divBdr>
            </w:div>
            <w:div w:id="764961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43034">
      <w:bodyDiv w:val="1"/>
      <w:marLeft w:val="0"/>
      <w:marRight w:val="0"/>
      <w:marTop w:val="0"/>
      <w:marBottom w:val="0"/>
      <w:divBdr>
        <w:top w:val="none" w:sz="0" w:space="0" w:color="auto"/>
        <w:left w:val="none" w:sz="0" w:space="0" w:color="auto"/>
        <w:bottom w:val="none" w:sz="0" w:space="0" w:color="auto"/>
        <w:right w:val="none" w:sz="0" w:space="0" w:color="auto"/>
      </w:divBdr>
      <w:divsChild>
        <w:div w:id="1740513724">
          <w:marLeft w:val="0"/>
          <w:marRight w:val="0"/>
          <w:marTop w:val="0"/>
          <w:marBottom w:val="0"/>
          <w:divBdr>
            <w:top w:val="none" w:sz="0" w:space="0" w:color="auto"/>
            <w:left w:val="none" w:sz="0" w:space="0" w:color="auto"/>
            <w:bottom w:val="none" w:sz="0" w:space="0" w:color="auto"/>
            <w:right w:val="none" w:sz="0" w:space="0" w:color="auto"/>
          </w:divBdr>
        </w:div>
        <w:div w:id="620454834">
          <w:marLeft w:val="0"/>
          <w:marRight w:val="0"/>
          <w:marTop w:val="150"/>
          <w:marBottom w:val="0"/>
          <w:divBdr>
            <w:top w:val="none" w:sz="0" w:space="0" w:color="auto"/>
            <w:left w:val="none" w:sz="0" w:space="0" w:color="auto"/>
            <w:bottom w:val="none" w:sz="0" w:space="0" w:color="auto"/>
            <w:right w:val="none" w:sz="0" w:space="0" w:color="auto"/>
          </w:divBdr>
          <w:divsChild>
            <w:div w:id="1086342249">
              <w:marLeft w:val="1155"/>
              <w:marRight w:val="0"/>
              <w:marTop w:val="0"/>
              <w:marBottom w:val="0"/>
              <w:divBdr>
                <w:top w:val="none" w:sz="0" w:space="0" w:color="auto"/>
                <w:left w:val="none" w:sz="0" w:space="0" w:color="auto"/>
                <w:bottom w:val="none" w:sz="0" w:space="0" w:color="auto"/>
                <w:right w:val="none" w:sz="0" w:space="0" w:color="auto"/>
              </w:divBdr>
            </w:div>
            <w:div w:id="146360268">
              <w:marLeft w:val="1155"/>
              <w:marRight w:val="0"/>
              <w:marTop w:val="0"/>
              <w:marBottom w:val="0"/>
              <w:divBdr>
                <w:top w:val="none" w:sz="0" w:space="0" w:color="auto"/>
                <w:left w:val="none" w:sz="0" w:space="0" w:color="auto"/>
                <w:bottom w:val="none" w:sz="0" w:space="0" w:color="auto"/>
                <w:right w:val="none" w:sz="0" w:space="0" w:color="auto"/>
              </w:divBdr>
            </w:div>
            <w:div w:id="203117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01047">
      <w:bodyDiv w:val="1"/>
      <w:marLeft w:val="0"/>
      <w:marRight w:val="0"/>
      <w:marTop w:val="0"/>
      <w:marBottom w:val="0"/>
      <w:divBdr>
        <w:top w:val="none" w:sz="0" w:space="0" w:color="auto"/>
        <w:left w:val="none" w:sz="0" w:space="0" w:color="auto"/>
        <w:bottom w:val="none" w:sz="0" w:space="0" w:color="auto"/>
        <w:right w:val="none" w:sz="0" w:space="0" w:color="auto"/>
      </w:divBdr>
      <w:divsChild>
        <w:div w:id="529614822">
          <w:marLeft w:val="0"/>
          <w:marRight w:val="0"/>
          <w:marTop w:val="0"/>
          <w:marBottom w:val="0"/>
          <w:divBdr>
            <w:top w:val="none" w:sz="0" w:space="0" w:color="auto"/>
            <w:left w:val="none" w:sz="0" w:space="0" w:color="auto"/>
            <w:bottom w:val="none" w:sz="0" w:space="0" w:color="auto"/>
            <w:right w:val="none" w:sz="0" w:space="0" w:color="auto"/>
          </w:divBdr>
        </w:div>
        <w:div w:id="840121086">
          <w:marLeft w:val="0"/>
          <w:marRight w:val="0"/>
          <w:marTop w:val="150"/>
          <w:marBottom w:val="0"/>
          <w:divBdr>
            <w:top w:val="none" w:sz="0" w:space="0" w:color="auto"/>
            <w:left w:val="none" w:sz="0" w:space="0" w:color="auto"/>
            <w:bottom w:val="none" w:sz="0" w:space="0" w:color="auto"/>
            <w:right w:val="none" w:sz="0" w:space="0" w:color="auto"/>
          </w:divBdr>
          <w:divsChild>
            <w:div w:id="1910380449">
              <w:marLeft w:val="1155"/>
              <w:marRight w:val="0"/>
              <w:marTop w:val="0"/>
              <w:marBottom w:val="0"/>
              <w:divBdr>
                <w:top w:val="none" w:sz="0" w:space="0" w:color="auto"/>
                <w:left w:val="none" w:sz="0" w:space="0" w:color="auto"/>
                <w:bottom w:val="none" w:sz="0" w:space="0" w:color="auto"/>
                <w:right w:val="none" w:sz="0" w:space="0" w:color="auto"/>
              </w:divBdr>
            </w:div>
            <w:div w:id="197593702">
              <w:marLeft w:val="1155"/>
              <w:marRight w:val="0"/>
              <w:marTop w:val="0"/>
              <w:marBottom w:val="0"/>
              <w:divBdr>
                <w:top w:val="none" w:sz="0" w:space="0" w:color="auto"/>
                <w:left w:val="none" w:sz="0" w:space="0" w:color="auto"/>
                <w:bottom w:val="none" w:sz="0" w:space="0" w:color="auto"/>
                <w:right w:val="none" w:sz="0" w:space="0" w:color="auto"/>
              </w:divBdr>
            </w:div>
            <w:div w:id="23791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208093">
      <w:bodyDiv w:val="1"/>
      <w:marLeft w:val="0"/>
      <w:marRight w:val="0"/>
      <w:marTop w:val="0"/>
      <w:marBottom w:val="0"/>
      <w:divBdr>
        <w:top w:val="none" w:sz="0" w:space="0" w:color="auto"/>
        <w:left w:val="none" w:sz="0" w:space="0" w:color="auto"/>
        <w:bottom w:val="none" w:sz="0" w:space="0" w:color="auto"/>
        <w:right w:val="none" w:sz="0" w:space="0" w:color="auto"/>
      </w:divBdr>
      <w:divsChild>
        <w:div w:id="516577140">
          <w:marLeft w:val="0"/>
          <w:marRight w:val="0"/>
          <w:marTop w:val="0"/>
          <w:marBottom w:val="0"/>
          <w:divBdr>
            <w:top w:val="none" w:sz="0" w:space="0" w:color="auto"/>
            <w:left w:val="none" w:sz="0" w:space="0" w:color="auto"/>
            <w:bottom w:val="none" w:sz="0" w:space="0" w:color="auto"/>
            <w:right w:val="none" w:sz="0" w:space="0" w:color="auto"/>
          </w:divBdr>
        </w:div>
        <w:div w:id="363209789">
          <w:marLeft w:val="0"/>
          <w:marRight w:val="0"/>
          <w:marTop w:val="150"/>
          <w:marBottom w:val="0"/>
          <w:divBdr>
            <w:top w:val="none" w:sz="0" w:space="0" w:color="auto"/>
            <w:left w:val="none" w:sz="0" w:space="0" w:color="auto"/>
            <w:bottom w:val="none" w:sz="0" w:space="0" w:color="auto"/>
            <w:right w:val="none" w:sz="0" w:space="0" w:color="auto"/>
          </w:divBdr>
          <w:divsChild>
            <w:div w:id="1044256333">
              <w:marLeft w:val="1155"/>
              <w:marRight w:val="0"/>
              <w:marTop w:val="0"/>
              <w:marBottom w:val="0"/>
              <w:divBdr>
                <w:top w:val="none" w:sz="0" w:space="0" w:color="auto"/>
                <w:left w:val="none" w:sz="0" w:space="0" w:color="auto"/>
                <w:bottom w:val="none" w:sz="0" w:space="0" w:color="auto"/>
                <w:right w:val="none" w:sz="0" w:space="0" w:color="auto"/>
              </w:divBdr>
            </w:div>
            <w:div w:id="693458321">
              <w:marLeft w:val="1155"/>
              <w:marRight w:val="0"/>
              <w:marTop w:val="0"/>
              <w:marBottom w:val="0"/>
              <w:divBdr>
                <w:top w:val="none" w:sz="0" w:space="0" w:color="auto"/>
                <w:left w:val="none" w:sz="0" w:space="0" w:color="auto"/>
                <w:bottom w:val="none" w:sz="0" w:space="0" w:color="auto"/>
                <w:right w:val="none" w:sz="0" w:space="0" w:color="auto"/>
              </w:divBdr>
            </w:div>
            <w:div w:id="851842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662616">
      <w:bodyDiv w:val="1"/>
      <w:marLeft w:val="0"/>
      <w:marRight w:val="0"/>
      <w:marTop w:val="0"/>
      <w:marBottom w:val="0"/>
      <w:divBdr>
        <w:top w:val="none" w:sz="0" w:space="0" w:color="auto"/>
        <w:left w:val="none" w:sz="0" w:space="0" w:color="auto"/>
        <w:bottom w:val="none" w:sz="0" w:space="0" w:color="auto"/>
        <w:right w:val="none" w:sz="0" w:space="0" w:color="auto"/>
      </w:divBdr>
      <w:divsChild>
        <w:div w:id="1902061762">
          <w:marLeft w:val="0"/>
          <w:marRight w:val="0"/>
          <w:marTop w:val="0"/>
          <w:marBottom w:val="0"/>
          <w:divBdr>
            <w:top w:val="none" w:sz="0" w:space="0" w:color="auto"/>
            <w:left w:val="none" w:sz="0" w:space="0" w:color="auto"/>
            <w:bottom w:val="none" w:sz="0" w:space="0" w:color="auto"/>
            <w:right w:val="none" w:sz="0" w:space="0" w:color="auto"/>
          </w:divBdr>
        </w:div>
        <w:div w:id="1573854118">
          <w:marLeft w:val="0"/>
          <w:marRight w:val="0"/>
          <w:marTop w:val="150"/>
          <w:marBottom w:val="0"/>
          <w:divBdr>
            <w:top w:val="none" w:sz="0" w:space="0" w:color="auto"/>
            <w:left w:val="none" w:sz="0" w:space="0" w:color="auto"/>
            <w:bottom w:val="none" w:sz="0" w:space="0" w:color="auto"/>
            <w:right w:val="none" w:sz="0" w:space="0" w:color="auto"/>
          </w:divBdr>
          <w:divsChild>
            <w:div w:id="740064101">
              <w:marLeft w:val="1155"/>
              <w:marRight w:val="0"/>
              <w:marTop w:val="0"/>
              <w:marBottom w:val="0"/>
              <w:divBdr>
                <w:top w:val="none" w:sz="0" w:space="0" w:color="auto"/>
                <w:left w:val="none" w:sz="0" w:space="0" w:color="auto"/>
                <w:bottom w:val="none" w:sz="0" w:space="0" w:color="auto"/>
                <w:right w:val="none" w:sz="0" w:space="0" w:color="auto"/>
              </w:divBdr>
            </w:div>
            <w:div w:id="1839345710">
              <w:marLeft w:val="1155"/>
              <w:marRight w:val="0"/>
              <w:marTop w:val="0"/>
              <w:marBottom w:val="0"/>
              <w:divBdr>
                <w:top w:val="none" w:sz="0" w:space="0" w:color="auto"/>
                <w:left w:val="none" w:sz="0" w:space="0" w:color="auto"/>
                <w:bottom w:val="none" w:sz="0" w:space="0" w:color="auto"/>
                <w:right w:val="none" w:sz="0" w:space="0" w:color="auto"/>
              </w:divBdr>
            </w:div>
            <w:div w:id="175566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3656">
      <w:bodyDiv w:val="1"/>
      <w:marLeft w:val="0"/>
      <w:marRight w:val="0"/>
      <w:marTop w:val="0"/>
      <w:marBottom w:val="0"/>
      <w:divBdr>
        <w:top w:val="none" w:sz="0" w:space="0" w:color="auto"/>
        <w:left w:val="none" w:sz="0" w:space="0" w:color="auto"/>
        <w:bottom w:val="none" w:sz="0" w:space="0" w:color="auto"/>
        <w:right w:val="none" w:sz="0" w:space="0" w:color="auto"/>
      </w:divBdr>
      <w:divsChild>
        <w:div w:id="1363897032">
          <w:marLeft w:val="0"/>
          <w:marRight w:val="0"/>
          <w:marTop w:val="0"/>
          <w:marBottom w:val="0"/>
          <w:divBdr>
            <w:top w:val="none" w:sz="0" w:space="0" w:color="auto"/>
            <w:left w:val="none" w:sz="0" w:space="0" w:color="auto"/>
            <w:bottom w:val="none" w:sz="0" w:space="0" w:color="auto"/>
            <w:right w:val="none" w:sz="0" w:space="0" w:color="auto"/>
          </w:divBdr>
        </w:div>
        <w:div w:id="551311461">
          <w:marLeft w:val="0"/>
          <w:marRight w:val="0"/>
          <w:marTop w:val="150"/>
          <w:marBottom w:val="0"/>
          <w:divBdr>
            <w:top w:val="none" w:sz="0" w:space="0" w:color="auto"/>
            <w:left w:val="none" w:sz="0" w:space="0" w:color="auto"/>
            <w:bottom w:val="none" w:sz="0" w:space="0" w:color="auto"/>
            <w:right w:val="none" w:sz="0" w:space="0" w:color="auto"/>
          </w:divBdr>
          <w:divsChild>
            <w:div w:id="1439518789">
              <w:marLeft w:val="1155"/>
              <w:marRight w:val="0"/>
              <w:marTop w:val="0"/>
              <w:marBottom w:val="0"/>
              <w:divBdr>
                <w:top w:val="none" w:sz="0" w:space="0" w:color="auto"/>
                <w:left w:val="none" w:sz="0" w:space="0" w:color="auto"/>
                <w:bottom w:val="none" w:sz="0" w:space="0" w:color="auto"/>
                <w:right w:val="none" w:sz="0" w:space="0" w:color="auto"/>
              </w:divBdr>
            </w:div>
            <w:div w:id="2108034398">
              <w:marLeft w:val="1155"/>
              <w:marRight w:val="0"/>
              <w:marTop w:val="0"/>
              <w:marBottom w:val="0"/>
              <w:divBdr>
                <w:top w:val="none" w:sz="0" w:space="0" w:color="auto"/>
                <w:left w:val="none" w:sz="0" w:space="0" w:color="auto"/>
                <w:bottom w:val="none" w:sz="0" w:space="0" w:color="auto"/>
                <w:right w:val="none" w:sz="0" w:space="0" w:color="auto"/>
              </w:divBdr>
            </w:div>
            <w:div w:id="1737509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589193">
      <w:bodyDiv w:val="1"/>
      <w:marLeft w:val="0"/>
      <w:marRight w:val="0"/>
      <w:marTop w:val="0"/>
      <w:marBottom w:val="0"/>
      <w:divBdr>
        <w:top w:val="none" w:sz="0" w:space="0" w:color="auto"/>
        <w:left w:val="none" w:sz="0" w:space="0" w:color="auto"/>
        <w:bottom w:val="none" w:sz="0" w:space="0" w:color="auto"/>
        <w:right w:val="none" w:sz="0" w:space="0" w:color="auto"/>
      </w:divBdr>
      <w:divsChild>
        <w:div w:id="1059669027">
          <w:marLeft w:val="0"/>
          <w:marRight w:val="0"/>
          <w:marTop w:val="0"/>
          <w:marBottom w:val="0"/>
          <w:divBdr>
            <w:top w:val="none" w:sz="0" w:space="0" w:color="auto"/>
            <w:left w:val="none" w:sz="0" w:space="0" w:color="auto"/>
            <w:bottom w:val="none" w:sz="0" w:space="0" w:color="auto"/>
            <w:right w:val="none" w:sz="0" w:space="0" w:color="auto"/>
          </w:divBdr>
        </w:div>
        <w:div w:id="814420154">
          <w:marLeft w:val="0"/>
          <w:marRight w:val="0"/>
          <w:marTop w:val="150"/>
          <w:marBottom w:val="0"/>
          <w:divBdr>
            <w:top w:val="none" w:sz="0" w:space="0" w:color="auto"/>
            <w:left w:val="none" w:sz="0" w:space="0" w:color="auto"/>
            <w:bottom w:val="none" w:sz="0" w:space="0" w:color="auto"/>
            <w:right w:val="none" w:sz="0" w:space="0" w:color="auto"/>
          </w:divBdr>
          <w:divsChild>
            <w:div w:id="919023314">
              <w:marLeft w:val="1155"/>
              <w:marRight w:val="0"/>
              <w:marTop w:val="0"/>
              <w:marBottom w:val="0"/>
              <w:divBdr>
                <w:top w:val="none" w:sz="0" w:space="0" w:color="auto"/>
                <w:left w:val="none" w:sz="0" w:space="0" w:color="auto"/>
                <w:bottom w:val="none" w:sz="0" w:space="0" w:color="auto"/>
                <w:right w:val="none" w:sz="0" w:space="0" w:color="auto"/>
              </w:divBdr>
            </w:div>
            <w:div w:id="89077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197839">
      <w:bodyDiv w:val="1"/>
      <w:marLeft w:val="0"/>
      <w:marRight w:val="0"/>
      <w:marTop w:val="0"/>
      <w:marBottom w:val="0"/>
      <w:divBdr>
        <w:top w:val="none" w:sz="0" w:space="0" w:color="auto"/>
        <w:left w:val="none" w:sz="0" w:space="0" w:color="auto"/>
        <w:bottom w:val="none" w:sz="0" w:space="0" w:color="auto"/>
        <w:right w:val="none" w:sz="0" w:space="0" w:color="auto"/>
      </w:divBdr>
      <w:divsChild>
        <w:div w:id="1958178645">
          <w:marLeft w:val="0"/>
          <w:marRight w:val="0"/>
          <w:marTop w:val="0"/>
          <w:marBottom w:val="0"/>
          <w:divBdr>
            <w:top w:val="none" w:sz="0" w:space="0" w:color="auto"/>
            <w:left w:val="none" w:sz="0" w:space="0" w:color="auto"/>
            <w:bottom w:val="none" w:sz="0" w:space="0" w:color="auto"/>
            <w:right w:val="none" w:sz="0" w:space="0" w:color="auto"/>
          </w:divBdr>
        </w:div>
        <w:div w:id="618027360">
          <w:marLeft w:val="0"/>
          <w:marRight w:val="0"/>
          <w:marTop w:val="150"/>
          <w:marBottom w:val="0"/>
          <w:divBdr>
            <w:top w:val="none" w:sz="0" w:space="0" w:color="auto"/>
            <w:left w:val="none" w:sz="0" w:space="0" w:color="auto"/>
            <w:bottom w:val="none" w:sz="0" w:space="0" w:color="auto"/>
            <w:right w:val="none" w:sz="0" w:space="0" w:color="auto"/>
          </w:divBdr>
          <w:divsChild>
            <w:div w:id="1526098061">
              <w:marLeft w:val="1155"/>
              <w:marRight w:val="0"/>
              <w:marTop w:val="0"/>
              <w:marBottom w:val="0"/>
              <w:divBdr>
                <w:top w:val="none" w:sz="0" w:space="0" w:color="auto"/>
                <w:left w:val="none" w:sz="0" w:space="0" w:color="auto"/>
                <w:bottom w:val="none" w:sz="0" w:space="0" w:color="auto"/>
                <w:right w:val="none" w:sz="0" w:space="0" w:color="auto"/>
              </w:divBdr>
            </w:div>
            <w:div w:id="327439213">
              <w:marLeft w:val="1155"/>
              <w:marRight w:val="0"/>
              <w:marTop w:val="0"/>
              <w:marBottom w:val="0"/>
              <w:divBdr>
                <w:top w:val="none" w:sz="0" w:space="0" w:color="auto"/>
                <w:left w:val="none" w:sz="0" w:space="0" w:color="auto"/>
                <w:bottom w:val="none" w:sz="0" w:space="0" w:color="auto"/>
                <w:right w:val="none" w:sz="0" w:space="0" w:color="auto"/>
              </w:divBdr>
            </w:div>
            <w:div w:id="384061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1488">
      <w:bodyDiv w:val="1"/>
      <w:marLeft w:val="0"/>
      <w:marRight w:val="0"/>
      <w:marTop w:val="0"/>
      <w:marBottom w:val="0"/>
      <w:divBdr>
        <w:top w:val="none" w:sz="0" w:space="0" w:color="auto"/>
        <w:left w:val="none" w:sz="0" w:space="0" w:color="auto"/>
        <w:bottom w:val="none" w:sz="0" w:space="0" w:color="auto"/>
        <w:right w:val="none" w:sz="0" w:space="0" w:color="auto"/>
      </w:divBdr>
      <w:divsChild>
        <w:div w:id="2145350500">
          <w:marLeft w:val="0"/>
          <w:marRight w:val="0"/>
          <w:marTop w:val="0"/>
          <w:marBottom w:val="0"/>
          <w:divBdr>
            <w:top w:val="none" w:sz="0" w:space="0" w:color="auto"/>
            <w:left w:val="none" w:sz="0" w:space="0" w:color="auto"/>
            <w:bottom w:val="none" w:sz="0" w:space="0" w:color="auto"/>
            <w:right w:val="none" w:sz="0" w:space="0" w:color="auto"/>
          </w:divBdr>
        </w:div>
        <w:div w:id="1488933405">
          <w:marLeft w:val="0"/>
          <w:marRight w:val="0"/>
          <w:marTop w:val="150"/>
          <w:marBottom w:val="0"/>
          <w:divBdr>
            <w:top w:val="none" w:sz="0" w:space="0" w:color="auto"/>
            <w:left w:val="none" w:sz="0" w:space="0" w:color="auto"/>
            <w:bottom w:val="none" w:sz="0" w:space="0" w:color="auto"/>
            <w:right w:val="none" w:sz="0" w:space="0" w:color="auto"/>
          </w:divBdr>
          <w:divsChild>
            <w:div w:id="380633622">
              <w:marLeft w:val="1155"/>
              <w:marRight w:val="0"/>
              <w:marTop w:val="0"/>
              <w:marBottom w:val="0"/>
              <w:divBdr>
                <w:top w:val="none" w:sz="0" w:space="0" w:color="auto"/>
                <w:left w:val="none" w:sz="0" w:space="0" w:color="auto"/>
                <w:bottom w:val="none" w:sz="0" w:space="0" w:color="auto"/>
                <w:right w:val="none" w:sz="0" w:space="0" w:color="auto"/>
              </w:divBdr>
            </w:div>
            <w:div w:id="417097789">
              <w:marLeft w:val="1155"/>
              <w:marRight w:val="0"/>
              <w:marTop w:val="0"/>
              <w:marBottom w:val="0"/>
              <w:divBdr>
                <w:top w:val="none" w:sz="0" w:space="0" w:color="auto"/>
                <w:left w:val="none" w:sz="0" w:space="0" w:color="auto"/>
                <w:bottom w:val="none" w:sz="0" w:space="0" w:color="auto"/>
                <w:right w:val="none" w:sz="0" w:space="0" w:color="auto"/>
              </w:divBdr>
            </w:div>
            <w:div w:id="12505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22215">
      <w:bodyDiv w:val="1"/>
      <w:marLeft w:val="0"/>
      <w:marRight w:val="0"/>
      <w:marTop w:val="0"/>
      <w:marBottom w:val="0"/>
      <w:divBdr>
        <w:top w:val="none" w:sz="0" w:space="0" w:color="auto"/>
        <w:left w:val="none" w:sz="0" w:space="0" w:color="auto"/>
        <w:bottom w:val="none" w:sz="0" w:space="0" w:color="auto"/>
        <w:right w:val="none" w:sz="0" w:space="0" w:color="auto"/>
      </w:divBdr>
      <w:divsChild>
        <w:div w:id="2636521">
          <w:marLeft w:val="0"/>
          <w:marRight w:val="0"/>
          <w:marTop w:val="0"/>
          <w:marBottom w:val="0"/>
          <w:divBdr>
            <w:top w:val="none" w:sz="0" w:space="0" w:color="auto"/>
            <w:left w:val="none" w:sz="0" w:space="0" w:color="auto"/>
            <w:bottom w:val="none" w:sz="0" w:space="0" w:color="auto"/>
            <w:right w:val="none" w:sz="0" w:space="0" w:color="auto"/>
          </w:divBdr>
        </w:div>
        <w:div w:id="1069838606">
          <w:marLeft w:val="0"/>
          <w:marRight w:val="0"/>
          <w:marTop w:val="150"/>
          <w:marBottom w:val="0"/>
          <w:divBdr>
            <w:top w:val="none" w:sz="0" w:space="0" w:color="auto"/>
            <w:left w:val="none" w:sz="0" w:space="0" w:color="auto"/>
            <w:bottom w:val="none" w:sz="0" w:space="0" w:color="auto"/>
            <w:right w:val="none" w:sz="0" w:space="0" w:color="auto"/>
          </w:divBdr>
          <w:divsChild>
            <w:div w:id="38478189">
              <w:marLeft w:val="1155"/>
              <w:marRight w:val="0"/>
              <w:marTop w:val="0"/>
              <w:marBottom w:val="0"/>
              <w:divBdr>
                <w:top w:val="none" w:sz="0" w:space="0" w:color="auto"/>
                <w:left w:val="none" w:sz="0" w:space="0" w:color="auto"/>
                <w:bottom w:val="none" w:sz="0" w:space="0" w:color="auto"/>
                <w:right w:val="none" w:sz="0" w:space="0" w:color="auto"/>
              </w:divBdr>
            </w:div>
            <w:div w:id="1628465650">
              <w:marLeft w:val="1155"/>
              <w:marRight w:val="0"/>
              <w:marTop w:val="0"/>
              <w:marBottom w:val="0"/>
              <w:divBdr>
                <w:top w:val="none" w:sz="0" w:space="0" w:color="auto"/>
                <w:left w:val="none" w:sz="0" w:space="0" w:color="auto"/>
                <w:bottom w:val="none" w:sz="0" w:space="0" w:color="auto"/>
                <w:right w:val="none" w:sz="0" w:space="0" w:color="auto"/>
              </w:divBdr>
            </w:div>
            <w:div w:id="22826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634992">
      <w:bodyDiv w:val="1"/>
      <w:marLeft w:val="0"/>
      <w:marRight w:val="0"/>
      <w:marTop w:val="0"/>
      <w:marBottom w:val="0"/>
      <w:divBdr>
        <w:top w:val="none" w:sz="0" w:space="0" w:color="auto"/>
        <w:left w:val="none" w:sz="0" w:space="0" w:color="auto"/>
        <w:bottom w:val="none" w:sz="0" w:space="0" w:color="auto"/>
        <w:right w:val="none" w:sz="0" w:space="0" w:color="auto"/>
      </w:divBdr>
      <w:divsChild>
        <w:div w:id="1648047899">
          <w:marLeft w:val="0"/>
          <w:marRight w:val="0"/>
          <w:marTop w:val="0"/>
          <w:marBottom w:val="0"/>
          <w:divBdr>
            <w:top w:val="none" w:sz="0" w:space="0" w:color="auto"/>
            <w:left w:val="none" w:sz="0" w:space="0" w:color="auto"/>
            <w:bottom w:val="none" w:sz="0" w:space="0" w:color="auto"/>
            <w:right w:val="none" w:sz="0" w:space="0" w:color="auto"/>
          </w:divBdr>
        </w:div>
        <w:div w:id="655033703">
          <w:marLeft w:val="0"/>
          <w:marRight w:val="0"/>
          <w:marTop w:val="150"/>
          <w:marBottom w:val="0"/>
          <w:divBdr>
            <w:top w:val="none" w:sz="0" w:space="0" w:color="auto"/>
            <w:left w:val="none" w:sz="0" w:space="0" w:color="auto"/>
            <w:bottom w:val="none" w:sz="0" w:space="0" w:color="auto"/>
            <w:right w:val="none" w:sz="0" w:space="0" w:color="auto"/>
          </w:divBdr>
          <w:divsChild>
            <w:div w:id="581373710">
              <w:marLeft w:val="1155"/>
              <w:marRight w:val="0"/>
              <w:marTop w:val="0"/>
              <w:marBottom w:val="0"/>
              <w:divBdr>
                <w:top w:val="none" w:sz="0" w:space="0" w:color="auto"/>
                <w:left w:val="none" w:sz="0" w:space="0" w:color="auto"/>
                <w:bottom w:val="none" w:sz="0" w:space="0" w:color="auto"/>
                <w:right w:val="none" w:sz="0" w:space="0" w:color="auto"/>
              </w:divBdr>
            </w:div>
            <w:div w:id="277756515">
              <w:marLeft w:val="1155"/>
              <w:marRight w:val="0"/>
              <w:marTop w:val="0"/>
              <w:marBottom w:val="0"/>
              <w:divBdr>
                <w:top w:val="none" w:sz="0" w:space="0" w:color="auto"/>
                <w:left w:val="none" w:sz="0" w:space="0" w:color="auto"/>
                <w:bottom w:val="none" w:sz="0" w:space="0" w:color="auto"/>
                <w:right w:val="none" w:sz="0" w:space="0" w:color="auto"/>
              </w:divBdr>
            </w:div>
            <w:div w:id="126558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0945940">
      <w:bodyDiv w:val="1"/>
      <w:marLeft w:val="0"/>
      <w:marRight w:val="0"/>
      <w:marTop w:val="0"/>
      <w:marBottom w:val="0"/>
      <w:divBdr>
        <w:top w:val="none" w:sz="0" w:space="0" w:color="auto"/>
        <w:left w:val="none" w:sz="0" w:space="0" w:color="auto"/>
        <w:bottom w:val="none" w:sz="0" w:space="0" w:color="auto"/>
        <w:right w:val="none" w:sz="0" w:space="0" w:color="auto"/>
      </w:divBdr>
      <w:divsChild>
        <w:div w:id="225336606">
          <w:marLeft w:val="0"/>
          <w:marRight w:val="0"/>
          <w:marTop w:val="0"/>
          <w:marBottom w:val="0"/>
          <w:divBdr>
            <w:top w:val="none" w:sz="0" w:space="0" w:color="auto"/>
            <w:left w:val="none" w:sz="0" w:space="0" w:color="auto"/>
            <w:bottom w:val="none" w:sz="0" w:space="0" w:color="auto"/>
            <w:right w:val="none" w:sz="0" w:space="0" w:color="auto"/>
          </w:divBdr>
        </w:div>
        <w:div w:id="2012877674">
          <w:marLeft w:val="0"/>
          <w:marRight w:val="0"/>
          <w:marTop w:val="150"/>
          <w:marBottom w:val="0"/>
          <w:divBdr>
            <w:top w:val="none" w:sz="0" w:space="0" w:color="auto"/>
            <w:left w:val="none" w:sz="0" w:space="0" w:color="auto"/>
            <w:bottom w:val="none" w:sz="0" w:space="0" w:color="auto"/>
            <w:right w:val="none" w:sz="0" w:space="0" w:color="auto"/>
          </w:divBdr>
          <w:divsChild>
            <w:div w:id="23485643">
              <w:marLeft w:val="1155"/>
              <w:marRight w:val="0"/>
              <w:marTop w:val="0"/>
              <w:marBottom w:val="0"/>
              <w:divBdr>
                <w:top w:val="none" w:sz="0" w:space="0" w:color="auto"/>
                <w:left w:val="none" w:sz="0" w:space="0" w:color="auto"/>
                <w:bottom w:val="none" w:sz="0" w:space="0" w:color="auto"/>
                <w:right w:val="none" w:sz="0" w:space="0" w:color="auto"/>
              </w:divBdr>
            </w:div>
            <w:div w:id="1750420038">
              <w:marLeft w:val="1155"/>
              <w:marRight w:val="0"/>
              <w:marTop w:val="0"/>
              <w:marBottom w:val="0"/>
              <w:divBdr>
                <w:top w:val="none" w:sz="0" w:space="0" w:color="auto"/>
                <w:left w:val="none" w:sz="0" w:space="0" w:color="auto"/>
                <w:bottom w:val="none" w:sz="0" w:space="0" w:color="auto"/>
                <w:right w:val="none" w:sz="0" w:space="0" w:color="auto"/>
              </w:divBdr>
            </w:div>
            <w:div w:id="1857891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861379">
      <w:bodyDiv w:val="1"/>
      <w:marLeft w:val="0"/>
      <w:marRight w:val="0"/>
      <w:marTop w:val="0"/>
      <w:marBottom w:val="0"/>
      <w:divBdr>
        <w:top w:val="none" w:sz="0" w:space="0" w:color="auto"/>
        <w:left w:val="none" w:sz="0" w:space="0" w:color="auto"/>
        <w:bottom w:val="none" w:sz="0" w:space="0" w:color="auto"/>
        <w:right w:val="none" w:sz="0" w:space="0" w:color="auto"/>
      </w:divBdr>
      <w:divsChild>
        <w:div w:id="1087771396">
          <w:marLeft w:val="0"/>
          <w:marRight w:val="0"/>
          <w:marTop w:val="0"/>
          <w:marBottom w:val="0"/>
          <w:divBdr>
            <w:top w:val="none" w:sz="0" w:space="0" w:color="auto"/>
            <w:left w:val="none" w:sz="0" w:space="0" w:color="auto"/>
            <w:bottom w:val="none" w:sz="0" w:space="0" w:color="auto"/>
            <w:right w:val="none" w:sz="0" w:space="0" w:color="auto"/>
          </w:divBdr>
        </w:div>
        <w:div w:id="1713264982">
          <w:marLeft w:val="0"/>
          <w:marRight w:val="0"/>
          <w:marTop w:val="150"/>
          <w:marBottom w:val="0"/>
          <w:divBdr>
            <w:top w:val="none" w:sz="0" w:space="0" w:color="auto"/>
            <w:left w:val="none" w:sz="0" w:space="0" w:color="auto"/>
            <w:bottom w:val="none" w:sz="0" w:space="0" w:color="auto"/>
            <w:right w:val="none" w:sz="0" w:space="0" w:color="auto"/>
          </w:divBdr>
          <w:divsChild>
            <w:div w:id="807547903">
              <w:marLeft w:val="1155"/>
              <w:marRight w:val="0"/>
              <w:marTop w:val="0"/>
              <w:marBottom w:val="0"/>
              <w:divBdr>
                <w:top w:val="none" w:sz="0" w:space="0" w:color="auto"/>
                <w:left w:val="none" w:sz="0" w:space="0" w:color="auto"/>
                <w:bottom w:val="none" w:sz="0" w:space="0" w:color="auto"/>
                <w:right w:val="none" w:sz="0" w:space="0" w:color="auto"/>
              </w:divBdr>
            </w:div>
            <w:div w:id="1286545553">
              <w:marLeft w:val="1155"/>
              <w:marRight w:val="0"/>
              <w:marTop w:val="0"/>
              <w:marBottom w:val="0"/>
              <w:divBdr>
                <w:top w:val="none" w:sz="0" w:space="0" w:color="auto"/>
                <w:left w:val="none" w:sz="0" w:space="0" w:color="auto"/>
                <w:bottom w:val="none" w:sz="0" w:space="0" w:color="auto"/>
                <w:right w:val="none" w:sz="0" w:space="0" w:color="auto"/>
              </w:divBdr>
            </w:div>
            <w:div w:id="177531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06157">
      <w:bodyDiv w:val="1"/>
      <w:marLeft w:val="0"/>
      <w:marRight w:val="0"/>
      <w:marTop w:val="0"/>
      <w:marBottom w:val="0"/>
      <w:divBdr>
        <w:top w:val="none" w:sz="0" w:space="0" w:color="auto"/>
        <w:left w:val="none" w:sz="0" w:space="0" w:color="auto"/>
        <w:bottom w:val="none" w:sz="0" w:space="0" w:color="auto"/>
        <w:right w:val="none" w:sz="0" w:space="0" w:color="auto"/>
      </w:divBdr>
      <w:divsChild>
        <w:div w:id="1707675248">
          <w:marLeft w:val="0"/>
          <w:marRight w:val="0"/>
          <w:marTop w:val="0"/>
          <w:marBottom w:val="0"/>
          <w:divBdr>
            <w:top w:val="none" w:sz="0" w:space="0" w:color="auto"/>
            <w:left w:val="none" w:sz="0" w:space="0" w:color="auto"/>
            <w:bottom w:val="none" w:sz="0" w:space="0" w:color="auto"/>
            <w:right w:val="none" w:sz="0" w:space="0" w:color="auto"/>
          </w:divBdr>
        </w:div>
        <w:div w:id="1386832918">
          <w:marLeft w:val="0"/>
          <w:marRight w:val="0"/>
          <w:marTop w:val="150"/>
          <w:marBottom w:val="0"/>
          <w:divBdr>
            <w:top w:val="none" w:sz="0" w:space="0" w:color="auto"/>
            <w:left w:val="none" w:sz="0" w:space="0" w:color="auto"/>
            <w:bottom w:val="none" w:sz="0" w:space="0" w:color="auto"/>
            <w:right w:val="none" w:sz="0" w:space="0" w:color="auto"/>
          </w:divBdr>
          <w:divsChild>
            <w:div w:id="856892318">
              <w:marLeft w:val="1155"/>
              <w:marRight w:val="0"/>
              <w:marTop w:val="0"/>
              <w:marBottom w:val="0"/>
              <w:divBdr>
                <w:top w:val="none" w:sz="0" w:space="0" w:color="auto"/>
                <w:left w:val="none" w:sz="0" w:space="0" w:color="auto"/>
                <w:bottom w:val="none" w:sz="0" w:space="0" w:color="auto"/>
                <w:right w:val="none" w:sz="0" w:space="0" w:color="auto"/>
              </w:divBdr>
            </w:div>
            <w:div w:id="40834010">
              <w:marLeft w:val="1155"/>
              <w:marRight w:val="0"/>
              <w:marTop w:val="0"/>
              <w:marBottom w:val="0"/>
              <w:divBdr>
                <w:top w:val="none" w:sz="0" w:space="0" w:color="auto"/>
                <w:left w:val="none" w:sz="0" w:space="0" w:color="auto"/>
                <w:bottom w:val="none" w:sz="0" w:space="0" w:color="auto"/>
                <w:right w:val="none" w:sz="0" w:space="0" w:color="auto"/>
              </w:divBdr>
            </w:div>
            <w:div w:id="54756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69284">
      <w:bodyDiv w:val="1"/>
      <w:marLeft w:val="0"/>
      <w:marRight w:val="0"/>
      <w:marTop w:val="0"/>
      <w:marBottom w:val="0"/>
      <w:divBdr>
        <w:top w:val="none" w:sz="0" w:space="0" w:color="auto"/>
        <w:left w:val="none" w:sz="0" w:space="0" w:color="auto"/>
        <w:bottom w:val="none" w:sz="0" w:space="0" w:color="auto"/>
        <w:right w:val="none" w:sz="0" w:space="0" w:color="auto"/>
      </w:divBdr>
      <w:divsChild>
        <w:div w:id="355236112">
          <w:marLeft w:val="0"/>
          <w:marRight w:val="0"/>
          <w:marTop w:val="0"/>
          <w:marBottom w:val="0"/>
          <w:divBdr>
            <w:top w:val="none" w:sz="0" w:space="0" w:color="auto"/>
            <w:left w:val="none" w:sz="0" w:space="0" w:color="auto"/>
            <w:bottom w:val="none" w:sz="0" w:space="0" w:color="auto"/>
            <w:right w:val="none" w:sz="0" w:space="0" w:color="auto"/>
          </w:divBdr>
        </w:div>
        <w:div w:id="726226458">
          <w:marLeft w:val="0"/>
          <w:marRight w:val="0"/>
          <w:marTop w:val="150"/>
          <w:marBottom w:val="0"/>
          <w:divBdr>
            <w:top w:val="none" w:sz="0" w:space="0" w:color="auto"/>
            <w:left w:val="none" w:sz="0" w:space="0" w:color="auto"/>
            <w:bottom w:val="none" w:sz="0" w:space="0" w:color="auto"/>
            <w:right w:val="none" w:sz="0" w:space="0" w:color="auto"/>
          </w:divBdr>
          <w:divsChild>
            <w:div w:id="600840510">
              <w:marLeft w:val="1155"/>
              <w:marRight w:val="0"/>
              <w:marTop w:val="0"/>
              <w:marBottom w:val="0"/>
              <w:divBdr>
                <w:top w:val="none" w:sz="0" w:space="0" w:color="auto"/>
                <w:left w:val="none" w:sz="0" w:space="0" w:color="auto"/>
                <w:bottom w:val="none" w:sz="0" w:space="0" w:color="auto"/>
                <w:right w:val="none" w:sz="0" w:space="0" w:color="auto"/>
              </w:divBdr>
            </w:div>
            <w:div w:id="2047439689">
              <w:marLeft w:val="1155"/>
              <w:marRight w:val="0"/>
              <w:marTop w:val="0"/>
              <w:marBottom w:val="0"/>
              <w:divBdr>
                <w:top w:val="none" w:sz="0" w:space="0" w:color="auto"/>
                <w:left w:val="none" w:sz="0" w:space="0" w:color="auto"/>
                <w:bottom w:val="none" w:sz="0" w:space="0" w:color="auto"/>
                <w:right w:val="none" w:sz="0" w:space="0" w:color="auto"/>
              </w:divBdr>
            </w:div>
            <w:div w:id="132234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4589">
      <w:bodyDiv w:val="1"/>
      <w:marLeft w:val="0"/>
      <w:marRight w:val="0"/>
      <w:marTop w:val="0"/>
      <w:marBottom w:val="0"/>
      <w:divBdr>
        <w:top w:val="none" w:sz="0" w:space="0" w:color="auto"/>
        <w:left w:val="none" w:sz="0" w:space="0" w:color="auto"/>
        <w:bottom w:val="none" w:sz="0" w:space="0" w:color="auto"/>
        <w:right w:val="none" w:sz="0" w:space="0" w:color="auto"/>
      </w:divBdr>
      <w:divsChild>
        <w:div w:id="2119788481">
          <w:marLeft w:val="0"/>
          <w:marRight w:val="0"/>
          <w:marTop w:val="0"/>
          <w:marBottom w:val="0"/>
          <w:divBdr>
            <w:top w:val="none" w:sz="0" w:space="0" w:color="auto"/>
            <w:left w:val="none" w:sz="0" w:space="0" w:color="auto"/>
            <w:bottom w:val="none" w:sz="0" w:space="0" w:color="auto"/>
            <w:right w:val="none" w:sz="0" w:space="0" w:color="auto"/>
          </w:divBdr>
        </w:div>
        <w:div w:id="2109352805">
          <w:marLeft w:val="0"/>
          <w:marRight w:val="0"/>
          <w:marTop w:val="150"/>
          <w:marBottom w:val="0"/>
          <w:divBdr>
            <w:top w:val="none" w:sz="0" w:space="0" w:color="auto"/>
            <w:left w:val="none" w:sz="0" w:space="0" w:color="auto"/>
            <w:bottom w:val="none" w:sz="0" w:space="0" w:color="auto"/>
            <w:right w:val="none" w:sz="0" w:space="0" w:color="auto"/>
          </w:divBdr>
          <w:divsChild>
            <w:div w:id="1925913022">
              <w:marLeft w:val="1155"/>
              <w:marRight w:val="0"/>
              <w:marTop w:val="0"/>
              <w:marBottom w:val="0"/>
              <w:divBdr>
                <w:top w:val="none" w:sz="0" w:space="0" w:color="auto"/>
                <w:left w:val="none" w:sz="0" w:space="0" w:color="auto"/>
                <w:bottom w:val="none" w:sz="0" w:space="0" w:color="auto"/>
                <w:right w:val="none" w:sz="0" w:space="0" w:color="auto"/>
              </w:divBdr>
            </w:div>
            <w:div w:id="330181384">
              <w:marLeft w:val="1155"/>
              <w:marRight w:val="0"/>
              <w:marTop w:val="0"/>
              <w:marBottom w:val="0"/>
              <w:divBdr>
                <w:top w:val="none" w:sz="0" w:space="0" w:color="auto"/>
                <w:left w:val="none" w:sz="0" w:space="0" w:color="auto"/>
                <w:bottom w:val="none" w:sz="0" w:space="0" w:color="auto"/>
                <w:right w:val="none" w:sz="0" w:space="0" w:color="auto"/>
              </w:divBdr>
            </w:div>
            <w:div w:id="1769887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08497">
      <w:bodyDiv w:val="1"/>
      <w:marLeft w:val="0"/>
      <w:marRight w:val="0"/>
      <w:marTop w:val="0"/>
      <w:marBottom w:val="0"/>
      <w:divBdr>
        <w:top w:val="none" w:sz="0" w:space="0" w:color="auto"/>
        <w:left w:val="none" w:sz="0" w:space="0" w:color="auto"/>
        <w:bottom w:val="none" w:sz="0" w:space="0" w:color="auto"/>
        <w:right w:val="none" w:sz="0" w:space="0" w:color="auto"/>
      </w:divBdr>
      <w:divsChild>
        <w:div w:id="73937874">
          <w:marLeft w:val="0"/>
          <w:marRight w:val="0"/>
          <w:marTop w:val="0"/>
          <w:marBottom w:val="0"/>
          <w:divBdr>
            <w:top w:val="none" w:sz="0" w:space="0" w:color="auto"/>
            <w:left w:val="none" w:sz="0" w:space="0" w:color="auto"/>
            <w:bottom w:val="none" w:sz="0" w:space="0" w:color="auto"/>
            <w:right w:val="none" w:sz="0" w:space="0" w:color="auto"/>
          </w:divBdr>
        </w:div>
        <w:div w:id="1640845763">
          <w:marLeft w:val="0"/>
          <w:marRight w:val="0"/>
          <w:marTop w:val="150"/>
          <w:marBottom w:val="0"/>
          <w:divBdr>
            <w:top w:val="none" w:sz="0" w:space="0" w:color="auto"/>
            <w:left w:val="none" w:sz="0" w:space="0" w:color="auto"/>
            <w:bottom w:val="none" w:sz="0" w:space="0" w:color="auto"/>
            <w:right w:val="none" w:sz="0" w:space="0" w:color="auto"/>
          </w:divBdr>
          <w:divsChild>
            <w:div w:id="454372933">
              <w:marLeft w:val="1155"/>
              <w:marRight w:val="0"/>
              <w:marTop w:val="0"/>
              <w:marBottom w:val="0"/>
              <w:divBdr>
                <w:top w:val="none" w:sz="0" w:space="0" w:color="auto"/>
                <w:left w:val="none" w:sz="0" w:space="0" w:color="auto"/>
                <w:bottom w:val="none" w:sz="0" w:space="0" w:color="auto"/>
                <w:right w:val="none" w:sz="0" w:space="0" w:color="auto"/>
              </w:divBdr>
            </w:div>
            <w:div w:id="781191420">
              <w:marLeft w:val="1155"/>
              <w:marRight w:val="0"/>
              <w:marTop w:val="0"/>
              <w:marBottom w:val="0"/>
              <w:divBdr>
                <w:top w:val="none" w:sz="0" w:space="0" w:color="auto"/>
                <w:left w:val="none" w:sz="0" w:space="0" w:color="auto"/>
                <w:bottom w:val="none" w:sz="0" w:space="0" w:color="auto"/>
                <w:right w:val="none" w:sz="0" w:space="0" w:color="auto"/>
              </w:divBdr>
            </w:div>
            <w:div w:id="616832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47290">
      <w:bodyDiv w:val="1"/>
      <w:marLeft w:val="0"/>
      <w:marRight w:val="0"/>
      <w:marTop w:val="0"/>
      <w:marBottom w:val="0"/>
      <w:divBdr>
        <w:top w:val="none" w:sz="0" w:space="0" w:color="auto"/>
        <w:left w:val="none" w:sz="0" w:space="0" w:color="auto"/>
        <w:bottom w:val="none" w:sz="0" w:space="0" w:color="auto"/>
        <w:right w:val="none" w:sz="0" w:space="0" w:color="auto"/>
      </w:divBdr>
      <w:divsChild>
        <w:div w:id="1997486818">
          <w:marLeft w:val="0"/>
          <w:marRight w:val="0"/>
          <w:marTop w:val="0"/>
          <w:marBottom w:val="0"/>
          <w:divBdr>
            <w:top w:val="none" w:sz="0" w:space="0" w:color="auto"/>
            <w:left w:val="none" w:sz="0" w:space="0" w:color="auto"/>
            <w:bottom w:val="none" w:sz="0" w:space="0" w:color="auto"/>
            <w:right w:val="none" w:sz="0" w:space="0" w:color="auto"/>
          </w:divBdr>
        </w:div>
        <w:div w:id="347876931">
          <w:marLeft w:val="0"/>
          <w:marRight w:val="0"/>
          <w:marTop w:val="150"/>
          <w:marBottom w:val="0"/>
          <w:divBdr>
            <w:top w:val="none" w:sz="0" w:space="0" w:color="auto"/>
            <w:left w:val="none" w:sz="0" w:space="0" w:color="auto"/>
            <w:bottom w:val="none" w:sz="0" w:space="0" w:color="auto"/>
            <w:right w:val="none" w:sz="0" w:space="0" w:color="auto"/>
          </w:divBdr>
          <w:divsChild>
            <w:div w:id="871191722">
              <w:marLeft w:val="1155"/>
              <w:marRight w:val="0"/>
              <w:marTop w:val="0"/>
              <w:marBottom w:val="0"/>
              <w:divBdr>
                <w:top w:val="none" w:sz="0" w:space="0" w:color="auto"/>
                <w:left w:val="none" w:sz="0" w:space="0" w:color="auto"/>
                <w:bottom w:val="none" w:sz="0" w:space="0" w:color="auto"/>
                <w:right w:val="none" w:sz="0" w:space="0" w:color="auto"/>
              </w:divBdr>
            </w:div>
            <w:div w:id="285746083">
              <w:marLeft w:val="1155"/>
              <w:marRight w:val="0"/>
              <w:marTop w:val="0"/>
              <w:marBottom w:val="0"/>
              <w:divBdr>
                <w:top w:val="none" w:sz="0" w:space="0" w:color="auto"/>
                <w:left w:val="none" w:sz="0" w:space="0" w:color="auto"/>
                <w:bottom w:val="none" w:sz="0" w:space="0" w:color="auto"/>
                <w:right w:val="none" w:sz="0" w:space="0" w:color="auto"/>
              </w:divBdr>
            </w:div>
            <w:div w:id="1134982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44108">
      <w:bodyDiv w:val="1"/>
      <w:marLeft w:val="0"/>
      <w:marRight w:val="0"/>
      <w:marTop w:val="0"/>
      <w:marBottom w:val="0"/>
      <w:divBdr>
        <w:top w:val="none" w:sz="0" w:space="0" w:color="auto"/>
        <w:left w:val="none" w:sz="0" w:space="0" w:color="auto"/>
        <w:bottom w:val="none" w:sz="0" w:space="0" w:color="auto"/>
        <w:right w:val="none" w:sz="0" w:space="0" w:color="auto"/>
      </w:divBdr>
      <w:divsChild>
        <w:div w:id="892232426">
          <w:marLeft w:val="0"/>
          <w:marRight w:val="0"/>
          <w:marTop w:val="0"/>
          <w:marBottom w:val="0"/>
          <w:divBdr>
            <w:top w:val="none" w:sz="0" w:space="0" w:color="auto"/>
            <w:left w:val="none" w:sz="0" w:space="0" w:color="auto"/>
            <w:bottom w:val="none" w:sz="0" w:space="0" w:color="auto"/>
            <w:right w:val="none" w:sz="0" w:space="0" w:color="auto"/>
          </w:divBdr>
        </w:div>
        <w:div w:id="2028631157">
          <w:marLeft w:val="0"/>
          <w:marRight w:val="0"/>
          <w:marTop w:val="150"/>
          <w:marBottom w:val="0"/>
          <w:divBdr>
            <w:top w:val="none" w:sz="0" w:space="0" w:color="auto"/>
            <w:left w:val="none" w:sz="0" w:space="0" w:color="auto"/>
            <w:bottom w:val="none" w:sz="0" w:space="0" w:color="auto"/>
            <w:right w:val="none" w:sz="0" w:space="0" w:color="auto"/>
          </w:divBdr>
          <w:divsChild>
            <w:div w:id="919097421">
              <w:marLeft w:val="1155"/>
              <w:marRight w:val="0"/>
              <w:marTop w:val="0"/>
              <w:marBottom w:val="0"/>
              <w:divBdr>
                <w:top w:val="none" w:sz="0" w:space="0" w:color="auto"/>
                <w:left w:val="none" w:sz="0" w:space="0" w:color="auto"/>
                <w:bottom w:val="none" w:sz="0" w:space="0" w:color="auto"/>
                <w:right w:val="none" w:sz="0" w:space="0" w:color="auto"/>
              </w:divBdr>
            </w:div>
            <w:div w:id="691146125">
              <w:marLeft w:val="1155"/>
              <w:marRight w:val="0"/>
              <w:marTop w:val="0"/>
              <w:marBottom w:val="0"/>
              <w:divBdr>
                <w:top w:val="none" w:sz="0" w:space="0" w:color="auto"/>
                <w:left w:val="none" w:sz="0" w:space="0" w:color="auto"/>
                <w:bottom w:val="none" w:sz="0" w:space="0" w:color="auto"/>
                <w:right w:val="none" w:sz="0" w:space="0" w:color="auto"/>
              </w:divBdr>
            </w:div>
            <w:div w:id="1395853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86593">
      <w:bodyDiv w:val="1"/>
      <w:marLeft w:val="0"/>
      <w:marRight w:val="0"/>
      <w:marTop w:val="0"/>
      <w:marBottom w:val="0"/>
      <w:divBdr>
        <w:top w:val="none" w:sz="0" w:space="0" w:color="auto"/>
        <w:left w:val="none" w:sz="0" w:space="0" w:color="auto"/>
        <w:bottom w:val="none" w:sz="0" w:space="0" w:color="auto"/>
        <w:right w:val="none" w:sz="0" w:space="0" w:color="auto"/>
      </w:divBdr>
      <w:divsChild>
        <w:div w:id="1330408703">
          <w:marLeft w:val="0"/>
          <w:marRight w:val="0"/>
          <w:marTop w:val="0"/>
          <w:marBottom w:val="0"/>
          <w:divBdr>
            <w:top w:val="none" w:sz="0" w:space="0" w:color="auto"/>
            <w:left w:val="none" w:sz="0" w:space="0" w:color="auto"/>
            <w:bottom w:val="none" w:sz="0" w:space="0" w:color="auto"/>
            <w:right w:val="none" w:sz="0" w:space="0" w:color="auto"/>
          </w:divBdr>
        </w:div>
        <w:div w:id="275987215">
          <w:marLeft w:val="0"/>
          <w:marRight w:val="0"/>
          <w:marTop w:val="150"/>
          <w:marBottom w:val="0"/>
          <w:divBdr>
            <w:top w:val="none" w:sz="0" w:space="0" w:color="auto"/>
            <w:left w:val="none" w:sz="0" w:space="0" w:color="auto"/>
            <w:bottom w:val="none" w:sz="0" w:space="0" w:color="auto"/>
            <w:right w:val="none" w:sz="0" w:space="0" w:color="auto"/>
          </w:divBdr>
          <w:divsChild>
            <w:div w:id="1704860489">
              <w:marLeft w:val="1155"/>
              <w:marRight w:val="0"/>
              <w:marTop w:val="0"/>
              <w:marBottom w:val="0"/>
              <w:divBdr>
                <w:top w:val="none" w:sz="0" w:space="0" w:color="auto"/>
                <w:left w:val="none" w:sz="0" w:space="0" w:color="auto"/>
                <w:bottom w:val="none" w:sz="0" w:space="0" w:color="auto"/>
                <w:right w:val="none" w:sz="0" w:space="0" w:color="auto"/>
              </w:divBdr>
            </w:div>
            <w:div w:id="1161236602">
              <w:marLeft w:val="1155"/>
              <w:marRight w:val="0"/>
              <w:marTop w:val="0"/>
              <w:marBottom w:val="0"/>
              <w:divBdr>
                <w:top w:val="none" w:sz="0" w:space="0" w:color="auto"/>
                <w:left w:val="none" w:sz="0" w:space="0" w:color="auto"/>
                <w:bottom w:val="none" w:sz="0" w:space="0" w:color="auto"/>
                <w:right w:val="none" w:sz="0" w:space="0" w:color="auto"/>
              </w:divBdr>
            </w:div>
            <w:div w:id="55589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87884">
      <w:bodyDiv w:val="1"/>
      <w:marLeft w:val="0"/>
      <w:marRight w:val="0"/>
      <w:marTop w:val="0"/>
      <w:marBottom w:val="0"/>
      <w:divBdr>
        <w:top w:val="none" w:sz="0" w:space="0" w:color="auto"/>
        <w:left w:val="none" w:sz="0" w:space="0" w:color="auto"/>
        <w:bottom w:val="none" w:sz="0" w:space="0" w:color="auto"/>
        <w:right w:val="none" w:sz="0" w:space="0" w:color="auto"/>
      </w:divBdr>
      <w:divsChild>
        <w:div w:id="1708412698">
          <w:marLeft w:val="0"/>
          <w:marRight w:val="0"/>
          <w:marTop w:val="0"/>
          <w:marBottom w:val="0"/>
          <w:divBdr>
            <w:top w:val="none" w:sz="0" w:space="0" w:color="auto"/>
            <w:left w:val="none" w:sz="0" w:space="0" w:color="auto"/>
            <w:bottom w:val="none" w:sz="0" w:space="0" w:color="auto"/>
            <w:right w:val="none" w:sz="0" w:space="0" w:color="auto"/>
          </w:divBdr>
        </w:div>
        <w:div w:id="430904290">
          <w:marLeft w:val="0"/>
          <w:marRight w:val="0"/>
          <w:marTop w:val="150"/>
          <w:marBottom w:val="0"/>
          <w:divBdr>
            <w:top w:val="none" w:sz="0" w:space="0" w:color="auto"/>
            <w:left w:val="none" w:sz="0" w:space="0" w:color="auto"/>
            <w:bottom w:val="none" w:sz="0" w:space="0" w:color="auto"/>
            <w:right w:val="none" w:sz="0" w:space="0" w:color="auto"/>
          </w:divBdr>
          <w:divsChild>
            <w:div w:id="1480263895">
              <w:marLeft w:val="1155"/>
              <w:marRight w:val="0"/>
              <w:marTop w:val="0"/>
              <w:marBottom w:val="0"/>
              <w:divBdr>
                <w:top w:val="none" w:sz="0" w:space="0" w:color="auto"/>
                <w:left w:val="none" w:sz="0" w:space="0" w:color="auto"/>
                <w:bottom w:val="none" w:sz="0" w:space="0" w:color="auto"/>
                <w:right w:val="none" w:sz="0" w:space="0" w:color="auto"/>
              </w:divBdr>
            </w:div>
            <w:div w:id="775516969">
              <w:marLeft w:val="1155"/>
              <w:marRight w:val="0"/>
              <w:marTop w:val="0"/>
              <w:marBottom w:val="0"/>
              <w:divBdr>
                <w:top w:val="none" w:sz="0" w:space="0" w:color="auto"/>
                <w:left w:val="none" w:sz="0" w:space="0" w:color="auto"/>
                <w:bottom w:val="none" w:sz="0" w:space="0" w:color="auto"/>
                <w:right w:val="none" w:sz="0" w:space="0" w:color="auto"/>
              </w:divBdr>
            </w:div>
            <w:div w:id="490028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577189">
      <w:bodyDiv w:val="1"/>
      <w:marLeft w:val="0"/>
      <w:marRight w:val="0"/>
      <w:marTop w:val="0"/>
      <w:marBottom w:val="0"/>
      <w:divBdr>
        <w:top w:val="none" w:sz="0" w:space="0" w:color="auto"/>
        <w:left w:val="none" w:sz="0" w:space="0" w:color="auto"/>
        <w:bottom w:val="none" w:sz="0" w:space="0" w:color="auto"/>
        <w:right w:val="none" w:sz="0" w:space="0" w:color="auto"/>
      </w:divBdr>
      <w:divsChild>
        <w:div w:id="198006478">
          <w:marLeft w:val="0"/>
          <w:marRight w:val="0"/>
          <w:marTop w:val="0"/>
          <w:marBottom w:val="0"/>
          <w:divBdr>
            <w:top w:val="none" w:sz="0" w:space="0" w:color="auto"/>
            <w:left w:val="none" w:sz="0" w:space="0" w:color="auto"/>
            <w:bottom w:val="none" w:sz="0" w:space="0" w:color="auto"/>
            <w:right w:val="none" w:sz="0" w:space="0" w:color="auto"/>
          </w:divBdr>
        </w:div>
        <w:div w:id="329210992">
          <w:marLeft w:val="0"/>
          <w:marRight w:val="0"/>
          <w:marTop w:val="150"/>
          <w:marBottom w:val="0"/>
          <w:divBdr>
            <w:top w:val="none" w:sz="0" w:space="0" w:color="auto"/>
            <w:left w:val="none" w:sz="0" w:space="0" w:color="auto"/>
            <w:bottom w:val="none" w:sz="0" w:space="0" w:color="auto"/>
            <w:right w:val="none" w:sz="0" w:space="0" w:color="auto"/>
          </w:divBdr>
          <w:divsChild>
            <w:div w:id="1316107633">
              <w:marLeft w:val="1155"/>
              <w:marRight w:val="0"/>
              <w:marTop w:val="0"/>
              <w:marBottom w:val="0"/>
              <w:divBdr>
                <w:top w:val="none" w:sz="0" w:space="0" w:color="auto"/>
                <w:left w:val="none" w:sz="0" w:space="0" w:color="auto"/>
                <w:bottom w:val="none" w:sz="0" w:space="0" w:color="auto"/>
                <w:right w:val="none" w:sz="0" w:space="0" w:color="auto"/>
              </w:divBdr>
            </w:div>
            <w:div w:id="1462771969">
              <w:marLeft w:val="1155"/>
              <w:marRight w:val="0"/>
              <w:marTop w:val="0"/>
              <w:marBottom w:val="0"/>
              <w:divBdr>
                <w:top w:val="none" w:sz="0" w:space="0" w:color="auto"/>
                <w:left w:val="none" w:sz="0" w:space="0" w:color="auto"/>
                <w:bottom w:val="none" w:sz="0" w:space="0" w:color="auto"/>
                <w:right w:val="none" w:sz="0" w:space="0" w:color="auto"/>
              </w:divBdr>
            </w:div>
            <w:div w:id="835221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22495">
      <w:bodyDiv w:val="1"/>
      <w:marLeft w:val="0"/>
      <w:marRight w:val="0"/>
      <w:marTop w:val="0"/>
      <w:marBottom w:val="0"/>
      <w:divBdr>
        <w:top w:val="none" w:sz="0" w:space="0" w:color="auto"/>
        <w:left w:val="none" w:sz="0" w:space="0" w:color="auto"/>
        <w:bottom w:val="none" w:sz="0" w:space="0" w:color="auto"/>
        <w:right w:val="none" w:sz="0" w:space="0" w:color="auto"/>
      </w:divBdr>
      <w:divsChild>
        <w:div w:id="655036511">
          <w:marLeft w:val="0"/>
          <w:marRight w:val="0"/>
          <w:marTop w:val="0"/>
          <w:marBottom w:val="0"/>
          <w:divBdr>
            <w:top w:val="none" w:sz="0" w:space="0" w:color="auto"/>
            <w:left w:val="none" w:sz="0" w:space="0" w:color="auto"/>
            <w:bottom w:val="none" w:sz="0" w:space="0" w:color="auto"/>
            <w:right w:val="none" w:sz="0" w:space="0" w:color="auto"/>
          </w:divBdr>
        </w:div>
        <w:div w:id="823550521">
          <w:marLeft w:val="0"/>
          <w:marRight w:val="0"/>
          <w:marTop w:val="150"/>
          <w:marBottom w:val="0"/>
          <w:divBdr>
            <w:top w:val="none" w:sz="0" w:space="0" w:color="auto"/>
            <w:left w:val="none" w:sz="0" w:space="0" w:color="auto"/>
            <w:bottom w:val="none" w:sz="0" w:space="0" w:color="auto"/>
            <w:right w:val="none" w:sz="0" w:space="0" w:color="auto"/>
          </w:divBdr>
          <w:divsChild>
            <w:div w:id="1694769855">
              <w:marLeft w:val="1155"/>
              <w:marRight w:val="0"/>
              <w:marTop w:val="0"/>
              <w:marBottom w:val="0"/>
              <w:divBdr>
                <w:top w:val="none" w:sz="0" w:space="0" w:color="auto"/>
                <w:left w:val="none" w:sz="0" w:space="0" w:color="auto"/>
                <w:bottom w:val="none" w:sz="0" w:space="0" w:color="auto"/>
                <w:right w:val="none" w:sz="0" w:space="0" w:color="auto"/>
              </w:divBdr>
            </w:div>
            <w:div w:id="22902981">
              <w:marLeft w:val="1155"/>
              <w:marRight w:val="0"/>
              <w:marTop w:val="0"/>
              <w:marBottom w:val="0"/>
              <w:divBdr>
                <w:top w:val="none" w:sz="0" w:space="0" w:color="auto"/>
                <w:left w:val="none" w:sz="0" w:space="0" w:color="auto"/>
                <w:bottom w:val="none" w:sz="0" w:space="0" w:color="auto"/>
                <w:right w:val="none" w:sz="0" w:space="0" w:color="auto"/>
              </w:divBdr>
            </w:div>
            <w:div w:id="1037467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892064">
      <w:bodyDiv w:val="1"/>
      <w:marLeft w:val="0"/>
      <w:marRight w:val="0"/>
      <w:marTop w:val="0"/>
      <w:marBottom w:val="0"/>
      <w:divBdr>
        <w:top w:val="none" w:sz="0" w:space="0" w:color="auto"/>
        <w:left w:val="none" w:sz="0" w:space="0" w:color="auto"/>
        <w:bottom w:val="none" w:sz="0" w:space="0" w:color="auto"/>
        <w:right w:val="none" w:sz="0" w:space="0" w:color="auto"/>
      </w:divBdr>
      <w:divsChild>
        <w:div w:id="1616327909">
          <w:marLeft w:val="0"/>
          <w:marRight w:val="0"/>
          <w:marTop w:val="0"/>
          <w:marBottom w:val="0"/>
          <w:divBdr>
            <w:top w:val="none" w:sz="0" w:space="0" w:color="auto"/>
            <w:left w:val="none" w:sz="0" w:space="0" w:color="auto"/>
            <w:bottom w:val="none" w:sz="0" w:space="0" w:color="auto"/>
            <w:right w:val="none" w:sz="0" w:space="0" w:color="auto"/>
          </w:divBdr>
        </w:div>
        <w:div w:id="881402337">
          <w:marLeft w:val="0"/>
          <w:marRight w:val="0"/>
          <w:marTop w:val="150"/>
          <w:marBottom w:val="0"/>
          <w:divBdr>
            <w:top w:val="none" w:sz="0" w:space="0" w:color="auto"/>
            <w:left w:val="none" w:sz="0" w:space="0" w:color="auto"/>
            <w:bottom w:val="none" w:sz="0" w:space="0" w:color="auto"/>
            <w:right w:val="none" w:sz="0" w:space="0" w:color="auto"/>
          </w:divBdr>
          <w:divsChild>
            <w:div w:id="1879581490">
              <w:marLeft w:val="1155"/>
              <w:marRight w:val="0"/>
              <w:marTop w:val="0"/>
              <w:marBottom w:val="0"/>
              <w:divBdr>
                <w:top w:val="none" w:sz="0" w:space="0" w:color="auto"/>
                <w:left w:val="none" w:sz="0" w:space="0" w:color="auto"/>
                <w:bottom w:val="none" w:sz="0" w:space="0" w:color="auto"/>
                <w:right w:val="none" w:sz="0" w:space="0" w:color="auto"/>
              </w:divBdr>
            </w:div>
            <w:div w:id="1484852336">
              <w:marLeft w:val="1155"/>
              <w:marRight w:val="0"/>
              <w:marTop w:val="0"/>
              <w:marBottom w:val="0"/>
              <w:divBdr>
                <w:top w:val="none" w:sz="0" w:space="0" w:color="auto"/>
                <w:left w:val="none" w:sz="0" w:space="0" w:color="auto"/>
                <w:bottom w:val="none" w:sz="0" w:space="0" w:color="auto"/>
                <w:right w:val="none" w:sz="0" w:space="0" w:color="auto"/>
              </w:divBdr>
            </w:div>
            <w:div w:id="100986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3740086">
      <w:bodyDiv w:val="1"/>
      <w:marLeft w:val="0"/>
      <w:marRight w:val="0"/>
      <w:marTop w:val="0"/>
      <w:marBottom w:val="0"/>
      <w:divBdr>
        <w:top w:val="none" w:sz="0" w:space="0" w:color="auto"/>
        <w:left w:val="none" w:sz="0" w:space="0" w:color="auto"/>
        <w:bottom w:val="none" w:sz="0" w:space="0" w:color="auto"/>
        <w:right w:val="none" w:sz="0" w:space="0" w:color="auto"/>
      </w:divBdr>
      <w:divsChild>
        <w:div w:id="641538401">
          <w:marLeft w:val="0"/>
          <w:marRight w:val="0"/>
          <w:marTop w:val="0"/>
          <w:marBottom w:val="0"/>
          <w:divBdr>
            <w:top w:val="none" w:sz="0" w:space="0" w:color="auto"/>
            <w:left w:val="none" w:sz="0" w:space="0" w:color="auto"/>
            <w:bottom w:val="none" w:sz="0" w:space="0" w:color="auto"/>
            <w:right w:val="none" w:sz="0" w:space="0" w:color="auto"/>
          </w:divBdr>
        </w:div>
        <w:div w:id="417413049">
          <w:marLeft w:val="0"/>
          <w:marRight w:val="0"/>
          <w:marTop w:val="150"/>
          <w:marBottom w:val="0"/>
          <w:divBdr>
            <w:top w:val="none" w:sz="0" w:space="0" w:color="auto"/>
            <w:left w:val="none" w:sz="0" w:space="0" w:color="auto"/>
            <w:bottom w:val="none" w:sz="0" w:space="0" w:color="auto"/>
            <w:right w:val="none" w:sz="0" w:space="0" w:color="auto"/>
          </w:divBdr>
          <w:divsChild>
            <w:div w:id="511605509">
              <w:marLeft w:val="1155"/>
              <w:marRight w:val="0"/>
              <w:marTop w:val="0"/>
              <w:marBottom w:val="0"/>
              <w:divBdr>
                <w:top w:val="none" w:sz="0" w:space="0" w:color="auto"/>
                <w:left w:val="none" w:sz="0" w:space="0" w:color="auto"/>
                <w:bottom w:val="none" w:sz="0" w:space="0" w:color="auto"/>
                <w:right w:val="none" w:sz="0" w:space="0" w:color="auto"/>
              </w:divBdr>
            </w:div>
            <w:div w:id="437213376">
              <w:marLeft w:val="1155"/>
              <w:marRight w:val="0"/>
              <w:marTop w:val="0"/>
              <w:marBottom w:val="0"/>
              <w:divBdr>
                <w:top w:val="none" w:sz="0" w:space="0" w:color="auto"/>
                <w:left w:val="none" w:sz="0" w:space="0" w:color="auto"/>
                <w:bottom w:val="none" w:sz="0" w:space="0" w:color="auto"/>
                <w:right w:val="none" w:sz="0" w:space="0" w:color="auto"/>
              </w:divBdr>
            </w:div>
            <w:div w:id="193131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75488">
      <w:bodyDiv w:val="1"/>
      <w:marLeft w:val="0"/>
      <w:marRight w:val="0"/>
      <w:marTop w:val="0"/>
      <w:marBottom w:val="0"/>
      <w:divBdr>
        <w:top w:val="none" w:sz="0" w:space="0" w:color="auto"/>
        <w:left w:val="none" w:sz="0" w:space="0" w:color="auto"/>
        <w:bottom w:val="none" w:sz="0" w:space="0" w:color="auto"/>
        <w:right w:val="none" w:sz="0" w:space="0" w:color="auto"/>
      </w:divBdr>
      <w:divsChild>
        <w:div w:id="1382096408">
          <w:marLeft w:val="0"/>
          <w:marRight w:val="0"/>
          <w:marTop w:val="0"/>
          <w:marBottom w:val="0"/>
          <w:divBdr>
            <w:top w:val="none" w:sz="0" w:space="0" w:color="auto"/>
            <w:left w:val="none" w:sz="0" w:space="0" w:color="auto"/>
            <w:bottom w:val="none" w:sz="0" w:space="0" w:color="auto"/>
            <w:right w:val="none" w:sz="0" w:space="0" w:color="auto"/>
          </w:divBdr>
        </w:div>
        <w:div w:id="1330208730">
          <w:marLeft w:val="0"/>
          <w:marRight w:val="0"/>
          <w:marTop w:val="150"/>
          <w:marBottom w:val="0"/>
          <w:divBdr>
            <w:top w:val="none" w:sz="0" w:space="0" w:color="auto"/>
            <w:left w:val="none" w:sz="0" w:space="0" w:color="auto"/>
            <w:bottom w:val="none" w:sz="0" w:space="0" w:color="auto"/>
            <w:right w:val="none" w:sz="0" w:space="0" w:color="auto"/>
          </w:divBdr>
          <w:divsChild>
            <w:div w:id="192160955">
              <w:marLeft w:val="1155"/>
              <w:marRight w:val="0"/>
              <w:marTop w:val="0"/>
              <w:marBottom w:val="0"/>
              <w:divBdr>
                <w:top w:val="none" w:sz="0" w:space="0" w:color="auto"/>
                <w:left w:val="none" w:sz="0" w:space="0" w:color="auto"/>
                <w:bottom w:val="none" w:sz="0" w:space="0" w:color="auto"/>
                <w:right w:val="none" w:sz="0" w:space="0" w:color="auto"/>
              </w:divBdr>
            </w:div>
            <w:div w:id="735206986">
              <w:marLeft w:val="1155"/>
              <w:marRight w:val="0"/>
              <w:marTop w:val="0"/>
              <w:marBottom w:val="0"/>
              <w:divBdr>
                <w:top w:val="none" w:sz="0" w:space="0" w:color="auto"/>
                <w:left w:val="none" w:sz="0" w:space="0" w:color="auto"/>
                <w:bottom w:val="none" w:sz="0" w:space="0" w:color="auto"/>
                <w:right w:val="none" w:sz="0" w:space="0" w:color="auto"/>
              </w:divBdr>
            </w:div>
            <w:div w:id="1440250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584711">
      <w:bodyDiv w:val="1"/>
      <w:marLeft w:val="0"/>
      <w:marRight w:val="0"/>
      <w:marTop w:val="0"/>
      <w:marBottom w:val="0"/>
      <w:divBdr>
        <w:top w:val="none" w:sz="0" w:space="0" w:color="auto"/>
        <w:left w:val="none" w:sz="0" w:space="0" w:color="auto"/>
        <w:bottom w:val="none" w:sz="0" w:space="0" w:color="auto"/>
        <w:right w:val="none" w:sz="0" w:space="0" w:color="auto"/>
      </w:divBdr>
      <w:divsChild>
        <w:div w:id="1318194463">
          <w:marLeft w:val="0"/>
          <w:marRight w:val="0"/>
          <w:marTop w:val="0"/>
          <w:marBottom w:val="0"/>
          <w:divBdr>
            <w:top w:val="none" w:sz="0" w:space="0" w:color="auto"/>
            <w:left w:val="none" w:sz="0" w:space="0" w:color="auto"/>
            <w:bottom w:val="none" w:sz="0" w:space="0" w:color="auto"/>
            <w:right w:val="none" w:sz="0" w:space="0" w:color="auto"/>
          </w:divBdr>
        </w:div>
        <w:div w:id="813066843">
          <w:marLeft w:val="0"/>
          <w:marRight w:val="0"/>
          <w:marTop w:val="150"/>
          <w:marBottom w:val="0"/>
          <w:divBdr>
            <w:top w:val="none" w:sz="0" w:space="0" w:color="auto"/>
            <w:left w:val="none" w:sz="0" w:space="0" w:color="auto"/>
            <w:bottom w:val="none" w:sz="0" w:space="0" w:color="auto"/>
            <w:right w:val="none" w:sz="0" w:space="0" w:color="auto"/>
          </w:divBdr>
          <w:divsChild>
            <w:div w:id="62534169">
              <w:marLeft w:val="1155"/>
              <w:marRight w:val="0"/>
              <w:marTop w:val="0"/>
              <w:marBottom w:val="0"/>
              <w:divBdr>
                <w:top w:val="none" w:sz="0" w:space="0" w:color="auto"/>
                <w:left w:val="none" w:sz="0" w:space="0" w:color="auto"/>
                <w:bottom w:val="none" w:sz="0" w:space="0" w:color="auto"/>
                <w:right w:val="none" w:sz="0" w:space="0" w:color="auto"/>
              </w:divBdr>
            </w:div>
            <w:div w:id="217666211">
              <w:marLeft w:val="1155"/>
              <w:marRight w:val="0"/>
              <w:marTop w:val="0"/>
              <w:marBottom w:val="0"/>
              <w:divBdr>
                <w:top w:val="none" w:sz="0" w:space="0" w:color="auto"/>
                <w:left w:val="none" w:sz="0" w:space="0" w:color="auto"/>
                <w:bottom w:val="none" w:sz="0" w:space="0" w:color="auto"/>
                <w:right w:val="none" w:sz="0" w:space="0" w:color="auto"/>
              </w:divBdr>
            </w:div>
            <w:div w:id="125771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25949">
      <w:bodyDiv w:val="1"/>
      <w:marLeft w:val="0"/>
      <w:marRight w:val="0"/>
      <w:marTop w:val="0"/>
      <w:marBottom w:val="0"/>
      <w:divBdr>
        <w:top w:val="none" w:sz="0" w:space="0" w:color="auto"/>
        <w:left w:val="none" w:sz="0" w:space="0" w:color="auto"/>
        <w:bottom w:val="none" w:sz="0" w:space="0" w:color="auto"/>
        <w:right w:val="none" w:sz="0" w:space="0" w:color="auto"/>
      </w:divBdr>
      <w:divsChild>
        <w:div w:id="1642419088">
          <w:marLeft w:val="0"/>
          <w:marRight w:val="0"/>
          <w:marTop w:val="0"/>
          <w:marBottom w:val="0"/>
          <w:divBdr>
            <w:top w:val="none" w:sz="0" w:space="0" w:color="auto"/>
            <w:left w:val="none" w:sz="0" w:space="0" w:color="auto"/>
            <w:bottom w:val="none" w:sz="0" w:space="0" w:color="auto"/>
            <w:right w:val="none" w:sz="0" w:space="0" w:color="auto"/>
          </w:divBdr>
        </w:div>
        <w:div w:id="774835973">
          <w:marLeft w:val="0"/>
          <w:marRight w:val="0"/>
          <w:marTop w:val="150"/>
          <w:marBottom w:val="0"/>
          <w:divBdr>
            <w:top w:val="none" w:sz="0" w:space="0" w:color="auto"/>
            <w:left w:val="none" w:sz="0" w:space="0" w:color="auto"/>
            <w:bottom w:val="none" w:sz="0" w:space="0" w:color="auto"/>
            <w:right w:val="none" w:sz="0" w:space="0" w:color="auto"/>
          </w:divBdr>
          <w:divsChild>
            <w:div w:id="1678117538">
              <w:marLeft w:val="1155"/>
              <w:marRight w:val="0"/>
              <w:marTop w:val="0"/>
              <w:marBottom w:val="0"/>
              <w:divBdr>
                <w:top w:val="none" w:sz="0" w:space="0" w:color="auto"/>
                <w:left w:val="none" w:sz="0" w:space="0" w:color="auto"/>
                <w:bottom w:val="none" w:sz="0" w:space="0" w:color="auto"/>
                <w:right w:val="none" w:sz="0" w:space="0" w:color="auto"/>
              </w:divBdr>
            </w:div>
            <w:div w:id="2068675590">
              <w:marLeft w:val="1155"/>
              <w:marRight w:val="0"/>
              <w:marTop w:val="0"/>
              <w:marBottom w:val="0"/>
              <w:divBdr>
                <w:top w:val="none" w:sz="0" w:space="0" w:color="auto"/>
                <w:left w:val="none" w:sz="0" w:space="0" w:color="auto"/>
                <w:bottom w:val="none" w:sz="0" w:space="0" w:color="auto"/>
                <w:right w:val="none" w:sz="0" w:space="0" w:color="auto"/>
              </w:divBdr>
            </w:div>
            <w:div w:id="675577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4968491">
      <w:bodyDiv w:val="1"/>
      <w:marLeft w:val="0"/>
      <w:marRight w:val="0"/>
      <w:marTop w:val="0"/>
      <w:marBottom w:val="0"/>
      <w:divBdr>
        <w:top w:val="none" w:sz="0" w:space="0" w:color="auto"/>
        <w:left w:val="none" w:sz="0" w:space="0" w:color="auto"/>
        <w:bottom w:val="none" w:sz="0" w:space="0" w:color="auto"/>
        <w:right w:val="none" w:sz="0" w:space="0" w:color="auto"/>
      </w:divBdr>
      <w:divsChild>
        <w:div w:id="1648243289">
          <w:marLeft w:val="0"/>
          <w:marRight w:val="0"/>
          <w:marTop w:val="0"/>
          <w:marBottom w:val="0"/>
          <w:divBdr>
            <w:top w:val="none" w:sz="0" w:space="0" w:color="auto"/>
            <w:left w:val="none" w:sz="0" w:space="0" w:color="auto"/>
            <w:bottom w:val="none" w:sz="0" w:space="0" w:color="auto"/>
            <w:right w:val="none" w:sz="0" w:space="0" w:color="auto"/>
          </w:divBdr>
        </w:div>
        <w:div w:id="650521031">
          <w:marLeft w:val="0"/>
          <w:marRight w:val="0"/>
          <w:marTop w:val="150"/>
          <w:marBottom w:val="0"/>
          <w:divBdr>
            <w:top w:val="none" w:sz="0" w:space="0" w:color="auto"/>
            <w:left w:val="none" w:sz="0" w:space="0" w:color="auto"/>
            <w:bottom w:val="none" w:sz="0" w:space="0" w:color="auto"/>
            <w:right w:val="none" w:sz="0" w:space="0" w:color="auto"/>
          </w:divBdr>
          <w:divsChild>
            <w:div w:id="1200244506">
              <w:marLeft w:val="1155"/>
              <w:marRight w:val="0"/>
              <w:marTop w:val="0"/>
              <w:marBottom w:val="0"/>
              <w:divBdr>
                <w:top w:val="none" w:sz="0" w:space="0" w:color="auto"/>
                <w:left w:val="none" w:sz="0" w:space="0" w:color="auto"/>
                <w:bottom w:val="none" w:sz="0" w:space="0" w:color="auto"/>
                <w:right w:val="none" w:sz="0" w:space="0" w:color="auto"/>
              </w:divBdr>
            </w:div>
            <w:div w:id="1450049795">
              <w:marLeft w:val="1155"/>
              <w:marRight w:val="0"/>
              <w:marTop w:val="0"/>
              <w:marBottom w:val="0"/>
              <w:divBdr>
                <w:top w:val="none" w:sz="0" w:space="0" w:color="auto"/>
                <w:left w:val="none" w:sz="0" w:space="0" w:color="auto"/>
                <w:bottom w:val="none" w:sz="0" w:space="0" w:color="auto"/>
                <w:right w:val="none" w:sz="0" w:space="0" w:color="auto"/>
              </w:divBdr>
            </w:div>
            <w:div w:id="1200582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8727">
      <w:bodyDiv w:val="1"/>
      <w:marLeft w:val="0"/>
      <w:marRight w:val="0"/>
      <w:marTop w:val="0"/>
      <w:marBottom w:val="0"/>
      <w:divBdr>
        <w:top w:val="none" w:sz="0" w:space="0" w:color="auto"/>
        <w:left w:val="none" w:sz="0" w:space="0" w:color="auto"/>
        <w:bottom w:val="none" w:sz="0" w:space="0" w:color="auto"/>
        <w:right w:val="none" w:sz="0" w:space="0" w:color="auto"/>
      </w:divBdr>
      <w:divsChild>
        <w:div w:id="2039309351">
          <w:marLeft w:val="0"/>
          <w:marRight w:val="0"/>
          <w:marTop w:val="0"/>
          <w:marBottom w:val="0"/>
          <w:divBdr>
            <w:top w:val="none" w:sz="0" w:space="0" w:color="auto"/>
            <w:left w:val="none" w:sz="0" w:space="0" w:color="auto"/>
            <w:bottom w:val="none" w:sz="0" w:space="0" w:color="auto"/>
            <w:right w:val="none" w:sz="0" w:space="0" w:color="auto"/>
          </w:divBdr>
        </w:div>
        <w:div w:id="673848737">
          <w:marLeft w:val="0"/>
          <w:marRight w:val="0"/>
          <w:marTop w:val="150"/>
          <w:marBottom w:val="0"/>
          <w:divBdr>
            <w:top w:val="none" w:sz="0" w:space="0" w:color="auto"/>
            <w:left w:val="none" w:sz="0" w:space="0" w:color="auto"/>
            <w:bottom w:val="none" w:sz="0" w:space="0" w:color="auto"/>
            <w:right w:val="none" w:sz="0" w:space="0" w:color="auto"/>
          </w:divBdr>
          <w:divsChild>
            <w:div w:id="2016883750">
              <w:marLeft w:val="1155"/>
              <w:marRight w:val="0"/>
              <w:marTop w:val="0"/>
              <w:marBottom w:val="0"/>
              <w:divBdr>
                <w:top w:val="none" w:sz="0" w:space="0" w:color="auto"/>
                <w:left w:val="none" w:sz="0" w:space="0" w:color="auto"/>
                <w:bottom w:val="none" w:sz="0" w:space="0" w:color="auto"/>
                <w:right w:val="none" w:sz="0" w:space="0" w:color="auto"/>
              </w:divBdr>
            </w:div>
            <w:div w:id="722170175">
              <w:marLeft w:val="1155"/>
              <w:marRight w:val="0"/>
              <w:marTop w:val="0"/>
              <w:marBottom w:val="0"/>
              <w:divBdr>
                <w:top w:val="none" w:sz="0" w:space="0" w:color="auto"/>
                <w:left w:val="none" w:sz="0" w:space="0" w:color="auto"/>
                <w:bottom w:val="none" w:sz="0" w:space="0" w:color="auto"/>
                <w:right w:val="none" w:sz="0" w:space="0" w:color="auto"/>
              </w:divBdr>
            </w:div>
            <w:div w:id="817383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1594">
      <w:bodyDiv w:val="1"/>
      <w:marLeft w:val="0"/>
      <w:marRight w:val="0"/>
      <w:marTop w:val="0"/>
      <w:marBottom w:val="0"/>
      <w:divBdr>
        <w:top w:val="none" w:sz="0" w:space="0" w:color="auto"/>
        <w:left w:val="none" w:sz="0" w:space="0" w:color="auto"/>
        <w:bottom w:val="none" w:sz="0" w:space="0" w:color="auto"/>
        <w:right w:val="none" w:sz="0" w:space="0" w:color="auto"/>
      </w:divBdr>
      <w:divsChild>
        <w:div w:id="1568300840">
          <w:marLeft w:val="0"/>
          <w:marRight w:val="0"/>
          <w:marTop w:val="0"/>
          <w:marBottom w:val="0"/>
          <w:divBdr>
            <w:top w:val="none" w:sz="0" w:space="0" w:color="auto"/>
            <w:left w:val="none" w:sz="0" w:space="0" w:color="auto"/>
            <w:bottom w:val="none" w:sz="0" w:space="0" w:color="auto"/>
            <w:right w:val="none" w:sz="0" w:space="0" w:color="auto"/>
          </w:divBdr>
        </w:div>
        <w:div w:id="734281114">
          <w:marLeft w:val="0"/>
          <w:marRight w:val="0"/>
          <w:marTop w:val="150"/>
          <w:marBottom w:val="0"/>
          <w:divBdr>
            <w:top w:val="none" w:sz="0" w:space="0" w:color="auto"/>
            <w:left w:val="none" w:sz="0" w:space="0" w:color="auto"/>
            <w:bottom w:val="none" w:sz="0" w:space="0" w:color="auto"/>
            <w:right w:val="none" w:sz="0" w:space="0" w:color="auto"/>
          </w:divBdr>
          <w:divsChild>
            <w:div w:id="1048258059">
              <w:marLeft w:val="1155"/>
              <w:marRight w:val="0"/>
              <w:marTop w:val="0"/>
              <w:marBottom w:val="0"/>
              <w:divBdr>
                <w:top w:val="none" w:sz="0" w:space="0" w:color="auto"/>
                <w:left w:val="none" w:sz="0" w:space="0" w:color="auto"/>
                <w:bottom w:val="none" w:sz="0" w:space="0" w:color="auto"/>
                <w:right w:val="none" w:sz="0" w:space="0" w:color="auto"/>
              </w:divBdr>
            </w:div>
            <w:div w:id="2127429759">
              <w:marLeft w:val="1155"/>
              <w:marRight w:val="0"/>
              <w:marTop w:val="0"/>
              <w:marBottom w:val="0"/>
              <w:divBdr>
                <w:top w:val="none" w:sz="0" w:space="0" w:color="auto"/>
                <w:left w:val="none" w:sz="0" w:space="0" w:color="auto"/>
                <w:bottom w:val="none" w:sz="0" w:space="0" w:color="auto"/>
                <w:right w:val="none" w:sz="0" w:space="0" w:color="auto"/>
              </w:divBdr>
            </w:div>
            <w:div w:id="28115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088475">
      <w:bodyDiv w:val="1"/>
      <w:marLeft w:val="0"/>
      <w:marRight w:val="0"/>
      <w:marTop w:val="0"/>
      <w:marBottom w:val="0"/>
      <w:divBdr>
        <w:top w:val="none" w:sz="0" w:space="0" w:color="auto"/>
        <w:left w:val="none" w:sz="0" w:space="0" w:color="auto"/>
        <w:bottom w:val="none" w:sz="0" w:space="0" w:color="auto"/>
        <w:right w:val="none" w:sz="0" w:space="0" w:color="auto"/>
      </w:divBdr>
      <w:divsChild>
        <w:div w:id="1835485015">
          <w:marLeft w:val="0"/>
          <w:marRight w:val="0"/>
          <w:marTop w:val="0"/>
          <w:marBottom w:val="0"/>
          <w:divBdr>
            <w:top w:val="none" w:sz="0" w:space="0" w:color="auto"/>
            <w:left w:val="none" w:sz="0" w:space="0" w:color="auto"/>
            <w:bottom w:val="none" w:sz="0" w:space="0" w:color="auto"/>
            <w:right w:val="none" w:sz="0" w:space="0" w:color="auto"/>
          </w:divBdr>
        </w:div>
        <w:div w:id="1664771498">
          <w:marLeft w:val="0"/>
          <w:marRight w:val="0"/>
          <w:marTop w:val="150"/>
          <w:marBottom w:val="0"/>
          <w:divBdr>
            <w:top w:val="none" w:sz="0" w:space="0" w:color="auto"/>
            <w:left w:val="none" w:sz="0" w:space="0" w:color="auto"/>
            <w:bottom w:val="none" w:sz="0" w:space="0" w:color="auto"/>
            <w:right w:val="none" w:sz="0" w:space="0" w:color="auto"/>
          </w:divBdr>
          <w:divsChild>
            <w:div w:id="222761999">
              <w:marLeft w:val="1155"/>
              <w:marRight w:val="0"/>
              <w:marTop w:val="0"/>
              <w:marBottom w:val="0"/>
              <w:divBdr>
                <w:top w:val="none" w:sz="0" w:space="0" w:color="auto"/>
                <w:left w:val="none" w:sz="0" w:space="0" w:color="auto"/>
                <w:bottom w:val="none" w:sz="0" w:space="0" w:color="auto"/>
                <w:right w:val="none" w:sz="0" w:space="0" w:color="auto"/>
              </w:divBdr>
            </w:div>
            <w:div w:id="375931276">
              <w:marLeft w:val="1155"/>
              <w:marRight w:val="0"/>
              <w:marTop w:val="0"/>
              <w:marBottom w:val="0"/>
              <w:divBdr>
                <w:top w:val="none" w:sz="0" w:space="0" w:color="auto"/>
                <w:left w:val="none" w:sz="0" w:space="0" w:color="auto"/>
                <w:bottom w:val="none" w:sz="0" w:space="0" w:color="auto"/>
                <w:right w:val="none" w:sz="0" w:space="0" w:color="auto"/>
              </w:divBdr>
            </w:div>
            <w:div w:id="55373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666590">
      <w:bodyDiv w:val="1"/>
      <w:marLeft w:val="0"/>
      <w:marRight w:val="0"/>
      <w:marTop w:val="0"/>
      <w:marBottom w:val="0"/>
      <w:divBdr>
        <w:top w:val="none" w:sz="0" w:space="0" w:color="auto"/>
        <w:left w:val="none" w:sz="0" w:space="0" w:color="auto"/>
        <w:bottom w:val="none" w:sz="0" w:space="0" w:color="auto"/>
        <w:right w:val="none" w:sz="0" w:space="0" w:color="auto"/>
      </w:divBdr>
      <w:divsChild>
        <w:div w:id="2054646316">
          <w:marLeft w:val="0"/>
          <w:marRight w:val="0"/>
          <w:marTop w:val="0"/>
          <w:marBottom w:val="0"/>
          <w:divBdr>
            <w:top w:val="none" w:sz="0" w:space="0" w:color="auto"/>
            <w:left w:val="none" w:sz="0" w:space="0" w:color="auto"/>
            <w:bottom w:val="none" w:sz="0" w:space="0" w:color="auto"/>
            <w:right w:val="none" w:sz="0" w:space="0" w:color="auto"/>
          </w:divBdr>
        </w:div>
        <w:div w:id="1248226323">
          <w:marLeft w:val="0"/>
          <w:marRight w:val="0"/>
          <w:marTop w:val="150"/>
          <w:marBottom w:val="0"/>
          <w:divBdr>
            <w:top w:val="none" w:sz="0" w:space="0" w:color="auto"/>
            <w:left w:val="none" w:sz="0" w:space="0" w:color="auto"/>
            <w:bottom w:val="none" w:sz="0" w:space="0" w:color="auto"/>
            <w:right w:val="none" w:sz="0" w:space="0" w:color="auto"/>
          </w:divBdr>
          <w:divsChild>
            <w:div w:id="2126146125">
              <w:marLeft w:val="1155"/>
              <w:marRight w:val="0"/>
              <w:marTop w:val="0"/>
              <w:marBottom w:val="0"/>
              <w:divBdr>
                <w:top w:val="none" w:sz="0" w:space="0" w:color="auto"/>
                <w:left w:val="none" w:sz="0" w:space="0" w:color="auto"/>
                <w:bottom w:val="none" w:sz="0" w:space="0" w:color="auto"/>
                <w:right w:val="none" w:sz="0" w:space="0" w:color="auto"/>
              </w:divBdr>
            </w:div>
            <w:div w:id="801580474">
              <w:marLeft w:val="1155"/>
              <w:marRight w:val="0"/>
              <w:marTop w:val="0"/>
              <w:marBottom w:val="0"/>
              <w:divBdr>
                <w:top w:val="none" w:sz="0" w:space="0" w:color="auto"/>
                <w:left w:val="none" w:sz="0" w:space="0" w:color="auto"/>
                <w:bottom w:val="none" w:sz="0" w:space="0" w:color="auto"/>
                <w:right w:val="none" w:sz="0" w:space="0" w:color="auto"/>
              </w:divBdr>
            </w:div>
            <w:div w:id="1789739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132217">
      <w:bodyDiv w:val="1"/>
      <w:marLeft w:val="0"/>
      <w:marRight w:val="0"/>
      <w:marTop w:val="0"/>
      <w:marBottom w:val="0"/>
      <w:divBdr>
        <w:top w:val="none" w:sz="0" w:space="0" w:color="auto"/>
        <w:left w:val="none" w:sz="0" w:space="0" w:color="auto"/>
        <w:bottom w:val="none" w:sz="0" w:space="0" w:color="auto"/>
        <w:right w:val="none" w:sz="0" w:space="0" w:color="auto"/>
      </w:divBdr>
      <w:divsChild>
        <w:div w:id="1994025727">
          <w:marLeft w:val="0"/>
          <w:marRight w:val="0"/>
          <w:marTop w:val="0"/>
          <w:marBottom w:val="0"/>
          <w:divBdr>
            <w:top w:val="none" w:sz="0" w:space="0" w:color="auto"/>
            <w:left w:val="none" w:sz="0" w:space="0" w:color="auto"/>
            <w:bottom w:val="none" w:sz="0" w:space="0" w:color="auto"/>
            <w:right w:val="none" w:sz="0" w:space="0" w:color="auto"/>
          </w:divBdr>
        </w:div>
        <w:div w:id="892084261">
          <w:marLeft w:val="0"/>
          <w:marRight w:val="0"/>
          <w:marTop w:val="150"/>
          <w:marBottom w:val="0"/>
          <w:divBdr>
            <w:top w:val="none" w:sz="0" w:space="0" w:color="auto"/>
            <w:left w:val="none" w:sz="0" w:space="0" w:color="auto"/>
            <w:bottom w:val="none" w:sz="0" w:space="0" w:color="auto"/>
            <w:right w:val="none" w:sz="0" w:space="0" w:color="auto"/>
          </w:divBdr>
          <w:divsChild>
            <w:div w:id="696739605">
              <w:marLeft w:val="1155"/>
              <w:marRight w:val="0"/>
              <w:marTop w:val="0"/>
              <w:marBottom w:val="0"/>
              <w:divBdr>
                <w:top w:val="none" w:sz="0" w:space="0" w:color="auto"/>
                <w:left w:val="none" w:sz="0" w:space="0" w:color="auto"/>
                <w:bottom w:val="none" w:sz="0" w:space="0" w:color="auto"/>
                <w:right w:val="none" w:sz="0" w:space="0" w:color="auto"/>
              </w:divBdr>
            </w:div>
            <w:div w:id="1160393245">
              <w:marLeft w:val="1155"/>
              <w:marRight w:val="0"/>
              <w:marTop w:val="0"/>
              <w:marBottom w:val="0"/>
              <w:divBdr>
                <w:top w:val="none" w:sz="0" w:space="0" w:color="auto"/>
                <w:left w:val="none" w:sz="0" w:space="0" w:color="auto"/>
                <w:bottom w:val="none" w:sz="0" w:space="0" w:color="auto"/>
                <w:right w:val="none" w:sz="0" w:space="0" w:color="auto"/>
              </w:divBdr>
            </w:div>
            <w:div w:id="30253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309">
      <w:bodyDiv w:val="1"/>
      <w:marLeft w:val="0"/>
      <w:marRight w:val="0"/>
      <w:marTop w:val="0"/>
      <w:marBottom w:val="0"/>
      <w:divBdr>
        <w:top w:val="none" w:sz="0" w:space="0" w:color="auto"/>
        <w:left w:val="none" w:sz="0" w:space="0" w:color="auto"/>
        <w:bottom w:val="none" w:sz="0" w:space="0" w:color="auto"/>
        <w:right w:val="none" w:sz="0" w:space="0" w:color="auto"/>
      </w:divBdr>
      <w:divsChild>
        <w:div w:id="722682463">
          <w:marLeft w:val="0"/>
          <w:marRight w:val="0"/>
          <w:marTop w:val="0"/>
          <w:marBottom w:val="0"/>
          <w:divBdr>
            <w:top w:val="none" w:sz="0" w:space="0" w:color="auto"/>
            <w:left w:val="none" w:sz="0" w:space="0" w:color="auto"/>
            <w:bottom w:val="none" w:sz="0" w:space="0" w:color="auto"/>
            <w:right w:val="none" w:sz="0" w:space="0" w:color="auto"/>
          </w:divBdr>
        </w:div>
        <w:div w:id="1518082715">
          <w:marLeft w:val="0"/>
          <w:marRight w:val="0"/>
          <w:marTop w:val="150"/>
          <w:marBottom w:val="0"/>
          <w:divBdr>
            <w:top w:val="none" w:sz="0" w:space="0" w:color="auto"/>
            <w:left w:val="none" w:sz="0" w:space="0" w:color="auto"/>
            <w:bottom w:val="none" w:sz="0" w:space="0" w:color="auto"/>
            <w:right w:val="none" w:sz="0" w:space="0" w:color="auto"/>
          </w:divBdr>
          <w:divsChild>
            <w:div w:id="487206006">
              <w:marLeft w:val="1155"/>
              <w:marRight w:val="0"/>
              <w:marTop w:val="0"/>
              <w:marBottom w:val="0"/>
              <w:divBdr>
                <w:top w:val="none" w:sz="0" w:space="0" w:color="auto"/>
                <w:left w:val="none" w:sz="0" w:space="0" w:color="auto"/>
                <w:bottom w:val="none" w:sz="0" w:space="0" w:color="auto"/>
                <w:right w:val="none" w:sz="0" w:space="0" w:color="auto"/>
              </w:divBdr>
            </w:div>
            <w:div w:id="1391071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324761">
      <w:bodyDiv w:val="1"/>
      <w:marLeft w:val="0"/>
      <w:marRight w:val="0"/>
      <w:marTop w:val="0"/>
      <w:marBottom w:val="0"/>
      <w:divBdr>
        <w:top w:val="none" w:sz="0" w:space="0" w:color="auto"/>
        <w:left w:val="none" w:sz="0" w:space="0" w:color="auto"/>
        <w:bottom w:val="none" w:sz="0" w:space="0" w:color="auto"/>
        <w:right w:val="none" w:sz="0" w:space="0" w:color="auto"/>
      </w:divBdr>
      <w:divsChild>
        <w:div w:id="187721877">
          <w:marLeft w:val="0"/>
          <w:marRight w:val="0"/>
          <w:marTop w:val="0"/>
          <w:marBottom w:val="0"/>
          <w:divBdr>
            <w:top w:val="none" w:sz="0" w:space="0" w:color="auto"/>
            <w:left w:val="none" w:sz="0" w:space="0" w:color="auto"/>
            <w:bottom w:val="none" w:sz="0" w:space="0" w:color="auto"/>
            <w:right w:val="none" w:sz="0" w:space="0" w:color="auto"/>
          </w:divBdr>
        </w:div>
        <w:div w:id="1242134588">
          <w:marLeft w:val="0"/>
          <w:marRight w:val="0"/>
          <w:marTop w:val="150"/>
          <w:marBottom w:val="0"/>
          <w:divBdr>
            <w:top w:val="none" w:sz="0" w:space="0" w:color="auto"/>
            <w:left w:val="none" w:sz="0" w:space="0" w:color="auto"/>
            <w:bottom w:val="none" w:sz="0" w:space="0" w:color="auto"/>
            <w:right w:val="none" w:sz="0" w:space="0" w:color="auto"/>
          </w:divBdr>
          <w:divsChild>
            <w:div w:id="884416738">
              <w:marLeft w:val="1155"/>
              <w:marRight w:val="0"/>
              <w:marTop w:val="0"/>
              <w:marBottom w:val="0"/>
              <w:divBdr>
                <w:top w:val="none" w:sz="0" w:space="0" w:color="auto"/>
                <w:left w:val="none" w:sz="0" w:space="0" w:color="auto"/>
                <w:bottom w:val="none" w:sz="0" w:space="0" w:color="auto"/>
                <w:right w:val="none" w:sz="0" w:space="0" w:color="auto"/>
              </w:divBdr>
            </w:div>
            <w:div w:id="2104840992">
              <w:marLeft w:val="1155"/>
              <w:marRight w:val="0"/>
              <w:marTop w:val="0"/>
              <w:marBottom w:val="0"/>
              <w:divBdr>
                <w:top w:val="none" w:sz="0" w:space="0" w:color="auto"/>
                <w:left w:val="none" w:sz="0" w:space="0" w:color="auto"/>
                <w:bottom w:val="none" w:sz="0" w:space="0" w:color="auto"/>
                <w:right w:val="none" w:sz="0" w:space="0" w:color="auto"/>
              </w:divBdr>
            </w:div>
            <w:div w:id="54775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1941">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477662">
      <w:bodyDiv w:val="1"/>
      <w:marLeft w:val="0"/>
      <w:marRight w:val="0"/>
      <w:marTop w:val="0"/>
      <w:marBottom w:val="0"/>
      <w:divBdr>
        <w:top w:val="none" w:sz="0" w:space="0" w:color="auto"/>
        <w:left w:val="none" w:sz="0" w:space="0" w:color="auto"/>
        <w:bottom w:val="none" w:sz="0" w:space="0" w:color="auto"/>
        <w:right w:val="none" w:sz="0" w:space="0" w:color="auto"/>
      </w:divBdr>
      <w:divsChild>
        <w:div w:id="1426532094">
          <w:marLeft w:val="0"/>
          <w:marRight w:val="0"/>
          <w:marTop w:val="0"/>
          <w:marBottom w:val="0"/>
          <w:divBdr>
            <w:top w:val="none" w:sz="0" w:space="0" w:color="auto"/>
            <w:left w:val="none" w:sz="0" w:space="0" w:color="auto"/>
            <w:bottom w:val="none" w:sz="0" w:space="0" w:color="auto"/>
            <w:right w:val="none" w:sz="0" w:space="0" w:color="auto"/>
          </w:divBdr>
        </w:div>
        <w:div w:id="832986891">
          <w:marLeft w:val="0"/>
          <w:marRight w:val="0"/>
          <w:marTop w:val="150"/>
          <w:marBottom w:val="0"/>
          <w:divBdr>
            <w:top w:val="none" w:sz="0" w:space="0" w:color="auto"/>
            <w:left w:val="none" w:sz="0" w:space="0" w:color="auto"/>
            <w:bottom w:val="none" w:sz="0" w:space="0" w:color="auto"/>
            <w:right w:val="none" w:sz="0" w:space="0" w:color="auto"/>
          </w:divBdr>
          <w:divsChild>
            <w:div w:id="40524275">
              <w:marLeft w:val="1155"/>
              <w:marRight w:val="0"/>
              <w:marTop w:val="0"/>
              <w:marBottom w:val="0"/>
              <w:divBdr>
                <w:top w:val="none" w:sz="0" w:space="0" w:color="auto"/>
                <w:left w:val="none" w:sz="0" w:space="0" w:color="auto"/>
                <w:bottom w:val="none" w:sz="0" w:space="0" w:color="auto"/>
                <w:right w:val="none" w:sz="0" w:space="0" w:color="auto"/>
              </w:divBdr>
            </w:div>
            <w:div w:id="1794788232">
              <w:marLeft w:val="1155"/>
              <w:marRight w:val="0"/>
              <w:marTop w:val="0"/>
              <w:marBottom w:val="0"/>
              <w:divBdr>
                <w:top w:val="none" w:sz="0" w:space="0" w:color="auto"/>
                <w:left w:val="none" w:sz="0" w:space="0" w:color="auto"/>
                <w:bottom w:val="none" w:sz="0" w:space="0" w:color="auto"/>
                <w:right w:val="none" w:sz="0" w:space="0" w:color="auto"/>
              </w:divBdr>
            </w:div>
            <w:div w:id="921255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03479">
      <w:bodyDiv w:val="1"/>
      <w:marLeft w:val="0"/>
      <w:marRight w:val="0"/>
      <w:marTop w:val="0"/>
      <w:marBottom w:val="0"/>
      <w:divBdr>
        <w:top w:val="none" w:sz="0" w:space="0" w:color="auto"/>
        <w:left w:val="none" w:sz="0" w:space="0" w:color="auto"/>
        <w:bottom w:val="none" w:sz="0" w:space="0" w:color="auto"/>
        <w:right w:val="none" w:sz="0" w:space="0" w:color="auto"/>
      </w:divBdr>
      <w:divsChild>
        <w:div w:id="1653365564">
          <w:marLeft w:val="0"/>
          <w:marRight w:val="0"/>
          <w:marTop w:val="0"/>
          <w:marBottom w:val="0"/>
          <w:divBdr>
            <w:top w:val="none" w:sz="0" w:space="0" w:color="auto"/>
            <w:left w:val="none" w:sz="0" w:space="0" w:color="auto"/>
            <w:bottom w:val="none" w:sz="0" w:space="0" w:color="auto"/>
            <w:right w:val="none" w:sz="0" w:space="0" w:color="auto"/>
          </w:divBdr>
        </w:div>
        <w:div w:id="924412750">
          <w:marLeft w:val="0"/>
          <w:marRight w:val="0"/>
          <w:marTop w:val="150"/>
          <w:marBottom w:val="0"/>
          <w:divBdr>
            <w:top w:val="none" w:sz="0" w:space="0" w:color="auto"/>
            <w:left w:val="none" w:sz="0" w:space="0" w:color="auto"/>
            <w:bottom w:val="none" w:sz="0" w:space="0" w:color="auto"/>
            <w:right w:val="none" w:sz="0" w:space="0" w:color="auto"/>
          </w:divBdr>
          <w:divsChild>
            <w:div w:id="2141455599">
              <w:marLeft w:val="1155"/>
              <w:marRight w:val="0"/>
              <w:marTop w:val="0"/>
              <w:marBottom w:val="0"/>
              <w:divBdr>
                <w:top w:val="none" w:sz="0" w:space="0" w:color="auto"/>
                <w:left w:val="none" w:sz="0" w:space="0" w:color="auto"/>
                <w:bottom w:val="none" w:sz="0" w:space="0" w:color="auto"/>
                <w:right w:val="none" w:sz="0" w:space="0" w:color="auto"/>
              </w:divBdr>
            </w:div>
            <w:div w:id="1118990304">
              <w:marLeft w:val="1155"/>
              <w:marRight w:val="0"/>
              <w:marTop w:val="0"/>
              <w:marBottom w:val="0"/>
              <w:divBdr>
                <w:top w:val="none" w:sz="0" w:space="0" w:color="auto"/>
                <w:left w:val="none" w:sz="0" w:space="0" w:color="auto"/>
                <w:bottom w:val="none" w:sz="0" w:space="0" w:color="auto"/>
                <w:right w:val="none" w:sz="0" w:space="0" w:color="auto"/>
              </w:divBdr>
            </w:div>
            <w:div w:id="45437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331">
      <w:bodyDiv w:val="1"/>
      <w:marLeft w:val="0"/>
      <w:marRight w:val="0"/>
      <w:marTop w:val="0"/>
      <w:marBottom w:val="0"/>
      <w:divBdr>
        <w:top w:val="none" w:sz="0" w:space="0" w:color="auto"/>
        <w:left w:val="none" w:sz="0" w:space="0" w:color="auto"/>
        <w:bottom w:val="none" w:sz="0" w:space="0" w:color="auto"/>
        <w:right w:val="none" w:sz="0" w:space="0" w:color="auto"/>
      </w:divBdr>
      <w:divsChild>
        <w:div w:id="1816295406">
          <w:marLeft w:val="0"/>
          <w:marRight w:val="0"/>
          <w:marTop w:val="0"/>
          <w:marBottom w:val="0"/>
          <w:divBdr>
            <w:top w:val="none" w:sz="0" w:space="0" w:color="auto"/>
            <w:left w:val="none" w:sz="0" w:space="0" w:color="auto"/>
            <w:bottom w:val="none" w:sz="0" w:space="0" w:color="auto"/>
            <w:right w:val="none" w:sz="0" w:space="0" w:color="auto"/>
          </w:divBdr>
        </w:div>
        <w:div w:id="979001149">
          <w:marLeft w:val="0"/>
          <w:marRight w:val="0"/>
          <w:marTop w:val="150"/>
          <w:marBottom w:val="0"/>
          <w:divBdr>
            <w:top w:val="none" w:sz="0" w:space="0" w:color="auto"/>
            <w:left w:val="none" w:sz="0" w:space="0" w:color="auto"/>
            <w:bottom w:val="none" w:sz="0" w:space="0" w:color="auto"/>
            <w:right w:val="none" w:sz="0" w:space="0" w:color="auto"/>
          </w:divBdr>
          <w:divsChild>
            <w:div w:id="842862714">
              <w:marLeft w:val="1155"/>
              <w:marRight w:val="0"/>
              <w:marTop w:val="0"/>
              <w:marBottom w:val="0"/>
              <w:divBdr>
                <w:top w:val="none" w:sz="0" w:space="0" w:color="auto"/>
                <w:left w:val="none" w:sz="0" w:space="0" w:color="auto"/>
                <w:bottom w:val="none" w:sz="0" w:space="0" w:color="auto"/>
                <w:right w:val="none" w:sz="0" w:space="0" w:color="auto"/>
              </w:divBdr>
            </w:div>
            <w:div w:id="773669455">
              <w:marLeft w:val="1155"/>
              <w:marRight w:val="0"/>
              <w:marTop w:val="0"/>
              <w:marBottom w:val="0"/>
              <w:divBdr>
                <w:top w:val="none" w:sz="0" w:space="0" w:color="auto"/>
                <w:left w:val="none" w:sz="0" w:space="0" w:color="auto"/>
                <w:bottom w:val="none" w:sz="0" w:space="0" w:color="auto"/>
                <w:right w:val="none" w:sz="0" w:space="0" w:color="auto"/>
              </w:divBdr>
            </w:div>
            <w:div w:id="1688827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17892">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295021">
      <w:bodyDiv w:val="1"/>
      <w:marLeft w:val="0"/>
      <w:marRight w:val="0"/>
      <w:marTop w:val="0"/>
      <w:marBottom w:val="0"/>
      <w:divBdr>
        <w:top w:val="none" w:sz="0" w:space="0" w:color="auto"/>
        <w:left w:val="none" w:sz="0" w:space="0" w:color="auto"/>
        <w:bottom w:val="none" w:sz="0" w:space="0" w:color="auto"/>
        <w:right w:val="none" w:sz="0" w:space="0" w:color="auto"/>
      </w:divBdr>
      <w:divsChild>
        <w:div w:id="2116517575">
          <w:marLeft w:val="0"/>
          <w:marRight w:val="0"/>
          <w:marTop w:val="0"/>
          <w:marBottom w:val="0"/>
          <w:divBdr>
            <w:top w:val="none" w:sz="0" w:space="0" w:color="auto"/>
            <w:left w:val="none" w:sz="0" w:space="0" w:color="auto"/>
            <w:bottom w:val="none" w:sz="0" w:space="0" w:color="auto"/>
            <w:right w:val="none" w:sz="0" w:space="0" w:color="auto"/>
          </w:divBdr>
        </w:div>
        <w:div w:id="58133120">
          <w:marLeft w:val="0"/>
          <w:marRight w:val="0"/>
          <w:marTop w:val="150"/>
          <w:marBottom w:val="0"/>
          <w:divBdr>
            <w:top w:val="none" w:sz="0" w:space="0" w:color="auto"/>
            <w:left w:val="none" w:sz="0" w:space="0" w:color="auto"/>
            <w:bottom w:val="none" w:sz="0" w:space="0" w:color="auto"/>
            <w:right w:val="none" w:sz="0" w:space="0" w:color="auto"/>
          </w:divBdr>
          <w:divsChild>
            <w:div w:id="924143767">
              <w:marLeft w:val="1155"/>
              <w:marRight w:val="0"/>
              <w:marTop w:val="0"/>
              <w:marBottom w:val="0"/>
              <w:divBdr>
                <w:top w:val="none" w:sz="0" w:space="0" w:color="auto"/>
                <w:left w:val="none" w:sz="0" w:space="0" w:color="auto"/>
                <w:bottom w:val="none" w:sz="0" w:space="0" w:color="auto"/>
                <w:right w:val="none" w:sz="0" w:space="0" w:color="auto"/>
              </w:divBdr>
            </w:div>
            <w:div w:id="1386610960">
              <w:marLeft w:val="1155"/>
              <w:marRight w:val="0"/>
              <w:marTop w:val="0"/>
              <w:marBottom w:val="0"/>
              <w:divBdr>
                <w:top w:val="none" w:sz="0" w:space="0" w:color="auto"/>
                <w:left w:val="none" w:sz="0" w:space="0" w:color="auto"/>
                <w:bottom w:val="none" w:sz="0" w:space="0" w:color="auto"/>
                <w:right w:val="none" w:sz="0" w:space="0" w:color="auto"/>
              </w:divBdr>
            </w:div>
            <w:div w:id="156421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9034">
      <w:bodyDiv w:val="1"/>
      <w:marLeft w:val="0"/>
      <w:marRight w:val="0"/>
      <w:marTop w:val="0"/>
      <w:marBottom w:val="0"/>
      <w:divBdr>
        <w:top w:val="none" w:sz="0" w:space="0" w:color="auto"/>
        <w:left w:val="none" w:sz="0" w:space="0" w:color="auto"/>
        <w:bottom w:val="none" w:sz="0" w:space="0" w:color="auto"/>
        <w:right w:val="none" w:sz="0" w:space="0" w:color="auto"/>
      </w:divBdr>
      <w:divsChild>
        <w:div w:id="1815557798">
          <w:marLeft w:val="0"/>
          <w:marRight w:val="0"/>
          <w:marTop w:val="0"/>
          <w:marBottom w:val="0"/>
          <w:divBdr>
            <w:top w:val="none" w:sz="0" w:space="0" w:color="auto"/>
            <w:left w:val="none" w:sz="0" w:space="0" w:color="auto"/>
            <w:bottom w:val="none" w:sz="0" w:space="0" w:color="auto"/>
            <w:right w:val="none" w:sz="0" w:space="0" w:color="auto"/>
          </w:divBdr>
        </w:div>
        <w:div w:id="2102801197">
          <w:marLeft w:val="0"/>
          <w:marRight w:val="0"/>
          <w:marTop w:val="150"/>
          <w:marBottom w:val="0"/>
          <w:divBdr>
            <w:top w:val="none" w:sz="0" w:space="0" w:color="auto"/>
            <w:left w:val="none" w:sz="0" w:space="0" w:color="auto"/>
            <w:bottom w:val="none" w:sz="0" w:space="0" w:color="auto"/>
            <w:right w:val="none" w:sz="0" w:space="0" w:color="auto"/>
          </w:divBdr>
          <w:divsChild>
            <w:div w:id="754325948">
              <w:marLeft w:val="1155"/>
              <w:marRight w:val="0"/>
              <w:marTop w:val="0"/>
              <w:marBottom w:val="0"/>
              <w:divBdr>
                <w:top w:val="none" w:sz="0" w:space="0" w:color="auto"/>
                <w:left w:val="none" w:sz="0" w:space="0" w:color="auto"/>
                <w:bottom w:val="none" w:sz="0" w:space="0" w:color="auto"/>
                <w:right w:val="none" w:sz="0" w:space="0" w:color="auto"/>
              </w:divBdr>
            </w:div>
            <w:div w:id="1191838455">
              <w:marLeft w:val="1155"/>
              <w:marRight w:val="0"/>
              <w:marTop w:val="0"/>
              <w:marBottom w:val="0"/>
              <w:divBdr>
                <w:top w:val="none" w:sz="0" w:space="0" w:color="auto"/>
                <w:left w:val="none" w:sz="0" w:space="0" w:color="auto"/>
                <w:bottom w:val="none" w:sz="0" w:space="0" w:color="auto"/>
                <w:right w:val="none" w:sz="0" w:space="0" w:color="auto"/>
              </w:divBdr>
            </w:div>
            <w:div w:id="107112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35713">
      <w:bodyDiv w:val="1"/>
      <w:marLeft w:val="0"/>
      <w:marRight w:val="0"/>
      <w:marTop w:val="0"/>
      <w:marBottom w:val="0"/>
      <w:divBdr>
        <w:top w:val="none" w:sz="0" w:space="0" w:color="auto"/>
        <w:left w:val="none" w:sz="0" w:space="0" w:color="auto"/>
        <w:bottom w:val="none" w:sz="0" w:space="0" w:color="auto"/>
        <w:right w:val="none" w:sz="0" w:space="0" w:color="auto"/>
      </w:divBdr>
      <w:divsChild>
        <w:div w:id="489951072">
          <w:marLeft w:val="0"/>
          <w:marRight w:val="0"/>
          <w:marTop w:val="0"/>
          <w:marBottom w:val="0"/>
          <w:divBdr>
            <w:top w:val="none" w:sz="0" w:space="0" w:color="auto"/>
            <w:left w:val="none" w:sz="0" w:space="0" w:color="auto"/>
            <w:bottom w:val="none" w:sz="0" w:space="0" w:color="auto"/>
            <w:right w:val="none" w:sz="0" w:space="0" w:color="auto"/>
          </w:divBdr>
        </w:div>
        <w:div w:id="1873807789">
          <w:marLeft w:val="0"/>
          <w:marRight w:val="0"/>
          <w:marTop w:val="150"/>
          <w:marBottom w:val="0"/>
          <w:divBdr>
            <w:top w:val="none" w:sz="0" w:space="0" w:color="auto"/>
            <w:left w:val="none" w:sz="0" w:space="0" w:color="auto"/>
            <w:bottom w:val="none" w:sz="0" w:space="0" w:color="auto"/>
            <w:right w:val="none" w:sz="0" w:space="0" w:color="auto"/>
          </w:divBdr>
          <w:divsChild>
            <w:div w:id="2056465828">
              <w:marLeft w:val="1155"/>
              <w:marRight w:val="0"/>
              <w:marTop w:val="0"/>
              <w:marBottom w:val="0"/>
              <w:divBdr>
                <w:top w:val="none" w:sz="0" w:space="0" w:color="auto"/>
                <w:left w:val="none" w:sz="0" w:space="0" w:color="auto"/>
                <w:bottom w:val="none" w:sz="0" w:space="0" w:color="auto"/>
                <w:right w:val="none" w:sz="0" w:space="0" w:color="auto"/>
              </w:divBdr>
            </w:div>
            <w:div w:id="2072071532">
              <w:marLeft w:val="1155"/>
              <w:marRight w:val="0"/>
              <w:marTop w:val="0"/>
              <w:marBottom w:val="0"/>
              <w:divBdr>
                <w:top w:val="none" w:sz="0" w:space="0" w:color="auto"/>
                <w:left w:val="none" w:sz="0" w:space="0" w:color="auto"/>
                <w:bottom w:val="none" w:sz="0" w:space="0" w:color="auto"/>
                <w:right w:val="none" w:sz="0" w:space="0" w:color="auto"/>
              </w:divBdr>
            </w:div>
            <w:div w:id="145694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494782">
      <w:bodyDiv w:val="1"/>
      <w:marLeft w:val="0"/>
      <w:marRight w:val="0"/>
      <w:marTop w:val="0"/>
      <w:marBottom w:val="0"/>
      <w:divBdr>
        <w:top w:val="none" w:sz="0" w:space="0" w:color="auto"/>
        <w:left w:val="none" w:sz="0" w:space="0" w:color="auto"/>
        <w:bottom w:val="none" w:sz="0" w:space="0" w:color="auto"/>
        <w:right w:val="none" w:sz="0" w:space="0" w:color="auto"/>
      </w:divBdr>
      <w:divsChild>
        <w:div w:id="879709286">
          <w:marLeft w:val="0"/>
          <w:marRight w:val="0"/>
          <w:marTop w:val="0"/>
          <w:marBottom w:val="0"/>
          <w:divBdr>
            <w:top w:val="none" w:sz="0" w:space="0" w:color="auto"/>
            <w:left w:val="none" w:sz="0" w:space="0" w:color="auto"/>
            <w:bottom w:val="none" w:sz="0" w:space="0" w:color="auto"/>
            <w:right w:val="none" w:sz="0" w:space="0" w:color="auto"/>
          </w:divBdr>
        </w:div>
        <w:div w:id="1530096282">
          <w:marLeft w:val="0"/>
          <w:marRight w:val="0"/>
          <w:marTop w:val="150"/>
          <w:marBottom w:val="0"/>
          <w:divBdr>
            <w:top w:val="none" w:sz="0" w:space="0" w:color="auto"/>
            <w:left w:val="none" w:sz="0" w:space="0" w:color="auto"/>
            <w:bottom w:val="none" w:sz="0" w:space="0" w:color="auto"/>
            <w:right w:val="none" w:sz="0" w:space="0" w:color="auto"/>
          </w:divBdr>
          <w:divsChild>
            <w:div w:id="996036963">
              <w:marLeft w:val="1155"/>
              <w:marRight w:val="0"/>
              <w:marTop w:val="0"/>
              <w:marBottom w:val="0"/>
              <w:divBdr>
                <w:top w:val="none" w:sz="0" w:space="0" w:color="auto"/>
                <w:left w:val="none" w:sz="0" w:space="0" w:color="auto"/>
                <w:bottom w:val="none" w:sz="0" w:space="0" w:color="auto"/>
                <w:right w:val="none" w:sz="0" w:space="0" w:color="auto"/>
              </w:divBdr>
            </w:div>
            <w:div w:id="1413039215">
              <w:marLeft w:val="1155"/>
              <w:marRight w:val="0"/>
              <w:marTop w:val="0"/>
              <w:marBottom w:val="0"/>
              <w:divBdr>
                <w:top w:val="none" w:sz="0" w:space="0" w:color="auto"/>
                <w:left w:val="none" w:sz="0" w:space="0" w:color="auto"/>
                <w:bottom w:val="none" w:sz="0" w:space="0" w:color="auto"/>
                <w:right w:val="none" w:sz="0" w:space="0" w:color="auto"/>
              </w:divBdr>
            </w:div>
            <w:div w:id="1891107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885195">
      <w:bodyDiv w:val="1"/>
      <w:marLeft w:val="0"/>
      <w:marRight w:val="0"/>
      <w:marTop w:val="0"/>
      <w:marBottom w:val="0"/>
      <w:divBdr>
        <w:top w:val="none" w:sz="0" w:space="0" w:color="auto"/>
        <w:left w:val="none" w:sz="0" w:space="0" w:color="auto"/>
        <w:bottom w:val="none" w:sz="0" w:space="0" w:color="auto"/>
        <w:right w:val="none" w:sz="0" w:space="0" w:color="auto"/>
      </w:divBdr>
      <w:divsChild>
        <w:div w:id="473717176">
          <w:marLeft w:val="0"/>
          <w:marRight w:val="0"/>
          <w:marTop w:val="0"/>
          <w:marBottom w:val="0"/>
          <w:divBdr>
            <w:top w:val="none" w:sz="0" w:space="0" w:color="auto"/>
            <w:left w:val="none" w:sz="0" w:space="0" w:color="auto"/>
            <w:bottom w:val="none" w:sz="0" w:space="0" w:color="auto"/>
            <w:right w:val="none" w:sz="0" w:space="0" w:color="auto"/>
          </w:divBdr>
        </w:div>
        <w:div w:id="82383004">
          <w:marLeft w:val="0"/>
          <w:marRight w:val="0"/>
          <w:marTop w:val="150"/>
          <w:marBottom w:val="0"/>
          <w:divBdr>
            <w:top w:val="none" w:sz="0" w:space="0" w:color="auto"/>
            <w:left w:val="none" w:sz="0" w:space="0" w:color="auto"/>
            <w:bottom w:val="none" w:sz="0" w:space="0" w:color="auto"/>
            <w:right w:val="none" w:sz="0" w:space="0" w:color="auto"/>
          </w:divBdr>
          <w:divsChild>
            <w:div w:id="543954250">
              <w:marLeft w:val="1155"/>
              <w:marRight w:val="0"/>
              <w:marTop w:val="0"/>
              <w:marBottom w:val="0"/>
              <w:divBdr>
                <w:top w:val="none" w:sz="0" w:space="0" w:color="auto"/>
                <w:left w:val="none" w:sz="0" w:space="0" w:color="auto"/>
                <w:bottom w:val="none" w:sz="0" w:space="0" w:color="auto"/>
                <w:right w:val="none" w:sz="0" w:space="0" w:color="auto"/>
              </w:divBdr>
            </w:div>
            <w:div w:id="1174959102">
              <w:marLeft w:val="1155"/>
              <w:marRight w:val="0"/>
              <w:marTop w:val="0"/>
              <w:marBottom w:val="0"/>
              <w:divBdr>
                <w:top w:val="none" w:sz="0" w:space="0" w:color="auto"/>
                <w:left w:val="none" w:sz="0" w:space="0" w:color="auto"/>
                <w:bottom w:val="none" w:sz="0" w:space="0" w:color="auto"/>
                <w:right w:val="none" w:sz="0" w:space="0" w:color="auto"/>
              </w:divBdr>
            </w:div>
            <w:div w:id="468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073230">
      <w:bodyDiv w:val="1"/>
      <w:marLeft w:val="0"/>
      <w:marRight w:val="0"/>
      <w:marTop w:val="0"/>
      <w:marBottom w:val="0"/>
      <w:divBdr>
        <w:top w:val="none" w:sz="0" w:space="0" w:color="auto"/>
        <w:left w:val="none" w:sz="0" w:space="0" w:color="auto"/>
        <w:bottom w:val="none" w:sz="0" w:space="0" w:color="auto"/>
        <w:right w:val="none" w:sz="0" w:space="0" w:color="auto"/>
      </w:divBdr>
      <w:divsChild>
        <w:div w:id="1757172696">
          <w:marLeft w:val="0"/>
          <w:marRight w:val="0"/>
          <w:marTop w:val="0"/>
          <w:marBottom w:val="0"/>
          <w:divBdr>
            <w:top w:val="none" w:sz="0" w:space="0" w:color="auto"/>
            <w:left w:val="none" w:sz="0" w:space="0" w:color="auto"/>
            <w:bottom w:val="none" w:sz="0" w:space="0" w:color="auto"/>
            <w:right w:val="none" w:sz="0" w:space="0" w:color="auto"/>
          </w:divBdr>
        </w:div>
        <w:div w:id="1562401563">
          <w:marLeft w:val="0"/>
          <w:marRight w:val="0"/>
          <w:marTop w:val="150"/>
          <w:marBottom w:val="0"/>
          <w:divBdr>
            <w:top w:val="none" w:sz="0" w:space="0" w:color="auto"/>
            <w:left w:val="none" w:sz="0" w:space="0" w:color="auto"/>
            <w:bottom w:val="none" w:sz="0" w:space="0" w:color="auto"/>
            <w:right w:val="none" w:sz="0" w:space="0" w:color="auto"/>
          </w:divBdr>
          <w:divsChild>
            <w:div w:id="834998875">
              <w:marLeft w:val="1155"/>
              <w:marRight w:val="0"/>
              <w:marTop w:val="0"/>
              <w:marBottom w:val="0"/>
              <w:divBdr>
                <w:top w:val="none" w:sz="0" w:space="0" w:color="auto"/>
                <w:left w:val="none" w:sz="0" w:space="0" w:color="auto"/>
                <w:bottom w:val="none" w:sz="0" w:space="0" w:color="auto"/>
                <w:right w:val="none" w:sz="0" w:space="0" w:color="auto"/>
              </w:divBdr>
            </w:div>
            <w:div w:id="770128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21841">
      <w:bodyDiv w:val="1"/>
      <w:marLeft w:val="0"/>
      <w:marRight w:val="0"/>
      <w:marTop w:val="0"/>
      <w:marBottom w:val="0"/>
      <w:divBdr>
        <w:top w:val="none" w:sz="0" w:space="0" w:color="auto"/>
        <w:left w:val="none" w:sz="0" w:space="0" w:color="auto"/>
        <w:bottom w:val="none" w:sz="0" w:space="0" w:color="auto"/>
        <w:right w:val="none" w:sz="0" w:space="0" w:color="auto"/>
      </w:divBdr>
      <w:divsChild>
        <w:div w:id="881359145">
          <w:marLeft w:val="0"/>
          <w:marRight w:val="0"/>
          <w:marTop w:val="0"/>
          <w:marBottom w:val="0"/>
          <w:divBdr>
            <w:top w:val="none" w:sz="0" w:space="0" w:color="auto"/>
            <w:left w:val="none" w:sz="0" w:space="0" w:color="auto"/>
            <w:bottom w:val="none" w:sz="0" w:space="0" w:color="auto"/>
            <w:right w:val="none" w:sz="0" w:space="0" w:color="auto"/>
          </w:divBdr>
        </w:div>
        <w:div w:id="1657110025">
          <w:marLeft w:val="0"/>
          <w:marRight w:val="0"/>
          <w:marTop w:val="150"/>
          <w:marBottom w:val="0"/>
          <w:divBdr>
            <w:top w:val="none" w:sz="0" w:space="0" w:color="auto"/>
            <w:left w:val="none" w:sz="0" w:space="0" w:color="auto"/>
            <w:bottom w:val="none" w:sz="0" w:space="0" w:color="auto"/>
            <w:right w:val="none" w:sz="0" w:space="0" w:color="auto"/>
          </w:divBdr>
          <w:divsChild>
            <w:div w:id="143740521">
              <w:marLeft w:val="1155"/>
              <w:marRight w:val="0"/>
              <w:marTop w:val="0"/>
              <w:marBottom w:val="0"/>
              <w:divBdr>
                <w:top w:val="none" w:sz="0" w:space="0" w:color="auto"/>
                <w:left w:val="none" w:sz="0" w:space="0" w:color="auto"/>
                <w:bottom w:val="none" w:sz="0" w:space="0" w:color="auto"/>
                <w:right w:val="none" w:sz="0" w:space="0" w:color="auto"/>
              </w:divBdr>
            </w:div>
            <w:div w:id="566186098">
              <w:marLeft w:val="1155"/>
              <w:marRight w:val="0"/>
              <w:marTop w:val="0"/>
              <w:marBottom w:val="0"/>
              <w:divBdr>
                <w:top w:val="none" w:sz="0" w:space="0" w:color="auto"/>
                <w:left w:val="none" w:sz="0" w:space="0" w:color="auto"/>
                <w:bottom w:val="none" w:sz="0" w:space="0" w:color="auto"/>
                <w:right w:val="none" w:sz="0" w:space="0" w:color="auto"/>
              </w:divBdr>
            </w:div>
            <w:div w:id="1245608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22070">
      <w:bodyDiv w:val="1"/>
      <w:marLeft w:val="0"/>
      <w:marRight w:val="0"/>
      <w:marTop w:val="0"/>
      <w:marBottom w:val="0"/>
      <w:divBdr>
        <w:top w:val="none" w:sz="0" w:space="0" w:color="auto"/>
        <w:left w:val="none" w:sz="0" w:space="0" w:color="auto"/>
        <w:bottom w:val="none" w:sz="0" w:space="0" w:color="auto"/>
        <w:right w:val="none" w:sz="0" w:space="0" w:color="auto"/>
      </w:divBdr>
      <w:divsChild>
        <w:div w:id="421071868">
          <w:marLeft w:val="0"/>
          <w:marRight w:val="0"/>
          <w:marTop w:val="0"/>
          <w:marBottom w:val="0"/>
          <w:divBdr>
            <w:top w:val="none" w:sz="0" w:space="0" w:color="auto"/>
            <w:left w:val="none" w:sz="0" w:space="0" w:color="auto"/>
            <w:bottom w:val="none" w:sz="0" w:space="0" w:color="auto"/>
            <w:right w:val="none" w:sz="0" w:space="0" w:color="auto"/>
          </w:divBdr>
        </w:div>
        <w:div w:id="1003750599">
          <w:marLeft w:val="0"/>
          <w:marRight w:val="0"/>
          <w:marTop w:val="150"/>
          <w:marBottom w:val="0"/>
          <w:divBdr>
            <w:top w:val="none" w:sz="0" w:space="0" w:color="auto"/>
            <w:left w:val="none" w:sz="0" w:space="0" w:color="auto"/>
            <w:bottom w:val="none" w:sz="0" w:space="0" w:color="auto"/>
            <w:right w:val="none" w:sz="0" w:space="0" w:color="auto"/>
          </w:divBdr>
          <w:divsChild>
            <w:div w:id="1525972762">
              <w:marLeft w:val="1155"/>
              <w:marRight w:val="0"/>
              <w:marTop w:val="0"/>
              <w:marBottom w:val="0"/>
              <w:divBdr>
                <w:top w:val="none" w:sz="0" w:space="0" w:color="auto"/>
                <w:left w:val="none" w:sz="0" w:space="0" w:color="auto"/>
                <w:bottom w:val="none" w:sz="0" w:space="0" w:color="auto"/>
                <w:right w:val="none" w:sz="0" w:space="0" w:color="auto"/>
              </w:divBdr>
            </w:div>
            <w:div w:id="865825387">
              <w:marLeft w:val="1155"/>
              <w:marRight w:val="0"/>
              <w:marTop w:val="0"/>
              <w:marBottom w:val="0"/>
              <w:divBdr>
                <w:top w:val="none" w:sz="0" w:space="0" w:color="auto"/>
                <w:left w:val="none" w:sz="0" w:space="0" w:color="auto"/>
                <w:bottom w:val="none" w:sz="0" w:space="0" w:color="auto"/>
                <w:right w:val="none" w:sz="0" w:space="0" w:color="auto"/>
              </w:divBdr>
            </w:div>
            <w:div w:id="790829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26492">
      <w:bodyDiv w:val="1"/>
      <w:marLeft w:val="0"/>
      <w:marRight w:val="0"/>
      <w:marTop w:val="0"/>
      <w:marBottom w:val="0"/>
      <w:divBdr>
        <w:top w:val="none" w:sz="0" w:space="0" w:color="auto"/>
        <w:left w:val="none" w:sz="0" w:space="0" w:color="auto"/>
        <w:bottom w:val="none" w:sz="0" w:space="0" w:color="auto"/>
        <w:right w:val="none" w:sz="0" w:space="0" w:color="auto"/>
      </w:divBdr>
      <w:divsChild>
        <w:div w:id="1499930354">
          <w:marLeft w:val="0"/>
          <w:marRight w:val="0"/>
          <w:marTop w:val="0"/>
          <w:marBottom w:val="0"/>
          <w:divBdr>
            <w:top w:val="none" w:sz="0" w:space="0" w:color="auto"/>
            <w:left w:val="none" w:sz="0" w:space="0" w:color="auto"/>
            <w:bottom w:val="none" w:sz="0" w:space="0" w:color="auto"/>
            <w:right w:val="none" w:sz="0" w:space="0" w:color="auto"/>
          </w:divBdr>
        </w:div>
        <w:div w:id="1241328141">
          <w:marLeft w:val="0"/>
          <w:marRight w:val="0"/>
          <w:marTop w:val="150"/>
          <w:marBottom w:val="0"/>
          <w:divBdr>
            <w:top w:val="none" w:sz="0" w:space="0" w:color="auto"/>
            <w:left w:val="none" w:sz="0" w:space="0" w:color="auto"/>
            <w:bottom w:val="none" w:sz="0" w:space="0" w:color="auto"/>
            <w:right w:val="none" w:sz="0" w:space="0" w:color="auto"/>
          </w:divBdr>
          <w:divsChild>
            <w:div w:id="540094978">
              <w:marLeft w:val="1155"/>
              <w:marRight w:val="0"/>
              <w:marTop w:val="0"/>
              <w:marBottom w:val="0"/>
              <w:divBdr>
                <w:top w:val="none" w:sz="0" w:space="0" w:color="auto"/>
                <w:left w:val="none" w:sz="0" w:space="0" w:color="auto"/>
                <w:bottom w:val="none" w:sz="0" w:space="0" w:color="auto"/>
                <w:right w:val="none" w:sz="0" w:space="0" w:color="auto"/>
              </w:divBdr>
            </w:div>
            <w:div w:id="143275415">
              <w:marLeft w:val="1155"/>
              <w:marRight w:val="0"/>
              <w:marTop w:val="0"/>
              <w:marBottom w:val="0"/>
              <w:divBdr>
                <w:top w:val="none" w:sz="0" w:space="0" w:color="auto"/>
                <w:left w:val="none" w:sz="0" w:space="0" w:color="auto"/>
                <w:bottom w:val="none" w:sz="0" w:space="0" w:color="auto"/>
                <w:right w:val="none" w:sz="0" w:space="0" w:color="auto"/>
              </w:divBdr>
            </w:div>
            <w:div w:id="40448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7249">
      <w:bodyDiv w:val="1"/>
      <w:marLeft w:val="0"/>
      <w:marRight w:val="0"/>
      <w:marTop w:val="0"/>
      <w:marBottom w:val="0"/>
      <w:divBdr>
        <w:top w:val="none" w:sz="0" w:space="0" w:color="auto"/>
        <w:left w:val="none" w:sz="0" w:space="0" w:color="auto"/>
        <w:bottom w:val="none" w:sz="0" w:space="0" w:color="auto"/>
        <w:right w:val="none" w:sz="0" w:space="0" w:color="auto"/>
      </w:divBdr>
      <w:divsChild>
        <w:div w:id="1841846250">
          <w:marLeft w:val="0"/>
          <w:marRight w:val="0"/>
          <w:marTop w:val="0"/>
          <w:marBottom w:val="0"/>
          <w:divBdr>
            <w:top w:val="none" w:sz="0" w:space="0" w:color="auto"/>
            <w:left w:val="none" w:sz="0" w:space="0" w:color="auto"/>
            <w:bottom w:val="none" w:sz="0" w:space="0" w:color="auto"/>
            <w:right w:val="none" w:sz="0" w:space="0" w:color="auto"/>
          </w:divBdr>
        </w:div>
        <w:div w:id="434709418">
          <w:marLeft w:val="0"/>
          <w:marRight w:val="0"/>
          <w:marTop w:val="150"/>
          <w:marBottom w:val="0"/>
          <w:divBdr>
            <w:top w:val="none" w:sz="0" w:space="0" w:color="auto"/>
            <w:left w:val="none" w:sz="0" w:space="0" w:color="auto"/>
            <w:bottom w:val="none" w:sz="0" w:space="0" w:color="auto"/>
            <w:right w:val="none" w:sz="0" w:space="0" w:color="auto"/>
          </w:divBdr>
          <w:divsChild>
            <w:div w:id="1809861001">
              <w:marLeft w:val="1155"/>
              <w:marRight w:val="0"/>
              <w:marTop w:val="0"/>
              <w:marBottom w:val="0"/>
              <w:divBdr>
                <w:top w:val="none" w:sz="0" w:space="0" w:color="auto"/>
                <w:left w:val="none" w:sz="0" w:space="0" w:color="auto"/>
                <w:bottom w:val="none" w:sz="0" w:space="0" w:color="auto"/>
                <w:right w:val="none" w:sz="0" w:space="0" w:color="auto"/>
              </w:divBdr>
            </w:div>
            <w:div w:id="1031421631">
              <w:marLeft w:val="1155"/>
              <w:marRight w:val="0"/>
              <w:marTop w:val="0"/>
              <w:marBottom w:val="0"/>
              <w:divBdr>
                <w:top w:val="none" w:sz="0" w:space="0" w:color="auto"/>
                <w:left w:val="none" w:sz="0" w:space="0" w:color="auto"/>
                <w:bottom w:val="none" w:sz="0" w:space="0" w:color="auto"/>
                <w:right w:val="none" w:sz="0" w:space="0" w:color="auto"/>
              </w:divBdr>
            </w:div>
            <w:div w:id="103496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120958">
      <w:bodyDiv w:val="1"/>
      <w:marLeft w:val="0"/>
      <w:marRight w:val="0"/>
      <w:marTop w:val="0"/>
      <w:marBottom w:val="0"/>
      <w:divBdr>
        <w:top w:val="none" w:sz="0" w:space="0" w:color="auto"/>
        <w:left w:val="none" w:sz="0" w:space="0" w:color="auto"/>
        <w:bottom w:val="none" w:sz="0" w:space="0" w:color="auto"/>
        <w:right w:val="none" w:sz="0" w:space="0" w:color="auto"/>
      </w:divBdr>
      <w:divsChild>
        <w:div w:id="1079643905">
          <w:marLeft w:val="0"/>
          <w:marRight w:val="0"/>
          <w:marTop w:val="0"/>
          <w:marBottom w:val="0"/>
          <w:divBdr>
            <w:top w:val="none" w:sz="0" w:space="0" w:color="auto"/>
            <w:left w:val="none" w:sz="0" w:space="0" w:color="auto"/>
            <w:bottom w:val="none" w:sz="0" w:space="0" w:color="auto"/>
            <w:right w:val="none" w:sz="0" w:space="0" w:color="auto"/>
          </w:divBdr>
        </w:div>
        <w:div w:id="1944341688">
          <w:marLeft w:val="0"/>
          <w:marRight w:val="0"/>
          <w:marTop w:val="150"/>
          <w:marBottom w:val="0"/>
          <w:divBdr>
            <w:top w:val="none" w:sz="0" w:space="0" w:color="auto"/>
            <w:left w:val="none" w:sz="0" w:space="0" w:color="auto"/>
            <w:bottom w:val="none" w:sz="0" w:space="0" w:color="auto"/>
            <w:right w:val="none" w:sz="0" w:space="0" w:color="auto"/>
          </w:divBdr>
          <w:divsChild>
            <w:div w:id="698622728">
              <w:marLeft w:val="1155"/>
              <w:marRight w:val="0"/>
              <w:marTop w:val="0"/>
              <w:marBottom w:val="0"/>
              <w:divBdr>
                <w:top w:val="none" w:sz="0" w:space="0" w:color="auto"/>
                <w:left w:val="none" w:sz="0" w:space="0" w:color="auto"/>
                <w:bottom w:val="none" w:sz="0" w:space="0" w:color="auto"/>
                <w:right w:val="none" w:sz="0" w:space="0" w:color="auto"/>
              </w:divBdr>
            </w:div>
            <w:div w:id="121850289">
              <w:marLeft w:val="1155"/>
              <w:marRight w:val="0"/>
              <w:marTop w:val="0"/>
              <w:marBottom w:val="0"/>
              <w:divBdr>
                <w:top w:val="none" w:sz="0" w:space="0" w:color="auto"/>
                <w:left w:val="none" w:sz="0" w:space="0" w:color="auto"/>
                <w:bottom w:val="none" w:sz="0" w:space="0" w:color="auto"/>
                <w:right w:val="none" w:sz="0" w:space="0" w:color="auto"/>
              </w:divBdr>
            </w:div>
            <w:div w:id="97309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699493">
      <w:bodyDiv w:val="1"/>
      <w:marLeft w:val="0"/>
      <w:marRight w:val="0"/>
      <w:marTop w:val="0"/>
      <w:marBottom w:val="0"/>
      <w:divBdr>
        <w:top w:val="none" w:sz="0" w:space="0" w:color="auto"/>
        <w:left w:val="none" w:sz="0" w:space="0" w:color="auto"/>
        <w:bottom w:val="none" w:sz="0" w:space="0" w:color="auto"/>
        <w:right w:val="none" w:sz="0" w:space="0" w:color="auto"/>
      </w:divBdr>
      <w:divsChild>
        <w:div w:id="1689479037">
          <w:marLeft w:val="0"/>
          <w:marRight w:val="0"/>
          <w:marTop w:val="0"/>
          <w:marBottom w:val="0"/>
          <w:divBdr>
            <w:top w:val="none" w:sz="0" w:space="0" w:color="auto"/>
            <w:left w:val="none" w:sz="0" w:space="0" w:color="auto"/>
            <w:bottom w:val="none" w:sz="0" w:space="0" w:color="auto"/>
            <w:right w:val="none" w:sz="0" w:space="0" w:color="auto"/>
          </w:divBdr>
        </w:div>
        <w:div w:id="1481538801">
          <w:marLeft w:val="0"/>
          <w:marRight w:val="0"/>
          <w:marTop w:val="150"/>
          <w:marBottom w:val="0"/>
          <w:divBdr>
            <w:top w:val="none" w:sz="0" w:space="0" w:color="auto"/>
            <w:left w:val="none" w:sz="0" w:space="0" w:color="auto"/>
            <w:bottom w:val="none" w:sz="0" w:space="0" w:color="auto"/>
            <w:right w:val="none" w:sz="0" w:space="0" w:color="auto"/>
          </w:divBdr>
          <w:divsChild>
            <w:div w:id="317392972">
              <w:marLeft w:val="1155"/>
              <w:marRight w:val="0"/>
              <w:marTop w:val="0"/>
              <w:marBottom w:val="0"/>
              <w:divBdr>
                <w:top w:val="none" w:sz="0" w:space="0" w:color="auto"/>
                <w:left w:val="none" w:sz="0" w:space="0" w:color="auto"/>
                <w:bottom w:val="none" w:sz="0" w:space="0" w:color="auto"/>
                <w:right w:val="none" w:sz="0" w:space="0" w:color="auto"/>
              </w:divBdr>
            </w:div>
            <w:div w:id="1208298886">
              <w:marLeft w:val="1155"/>
              <w:marRight w:val="0"/>
              <w:marTop w:val="0"/>
              <w:marBottom w:val="0"/>
              <w:divBdr>
                <w:top w:val="none" w:sz="0" w:space="0" w:color="auto"/>
                <w:left w:val="none" w:sz="0" w:space="0" w:color="auto"/>
                <w:bottom w:val="none" w:sz="0" w:space="0" w:color="auto"/>
                <w:right w:val="none" w:sz="0" w:space="0" w:color="auto"/>
              </w:divBdr>
            </w:div>
            <w:div w:id="198882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46752">
      <w:bodyDiv w:val="1"/>
      <w:marLeft w:val="0"/>
      <w:marRight w:val="0"/>
      <w:marTop w:val="0"/>
      <w:marBottom w:val="0"/>
      <w:divBdr>
        <w:top w:val="none" w:sz="0" w:space="0" w:color="auto"/>
        <w:left w:val="none" w:sz="0" w:space="0" w:color="auto"/>
        <w:bottom w:val="none" w:sz="0" w:space="0" w:color="auto"/>
        <w:right w:val="none" w:sz="0" w:space="0" w:color="auto"/>
      </w:divBdr>
      <w:divsChild>
        <w:div w:id="1079058026">
          <w:marLeft w:val="0"/>
          <w:marRight w:val="0"/>
          <w:marTop w:val="0"/>
          <w:marBottom w:val="0"/>
          <w:divBdr>
            <w:top w:val="none" w:sz="0" w:space="0" w:color="auto"/>
            <w:left w:val="none" w:sz="0" w:space="0" w:color="auto"/>
            <w:bottom w:val="none" w:sz="0" w:space="0" w:color="auto"/>
            <w:right w:val="none" w:sz="0" w:space="0" w:color="auto"/>
          </w:divBdr>
        </w:div>
        <w:div w:id="371459928">
          <w:marLeft w:val="0"/>
          <w:marRight w:val="0"/>
          <w:marTop w:val="150"/>
          <w:marBottom w:val="0"/>
          <w:divBdr>
            <w:top w:val="none" w:sz="0" w:space="0" w:color="auto"/>
            <w:left w:val="none" w:sz="0" w:space="0" w:color="auto"/>
            <w:bottom w:val="none" w:sz="0" w:space="0" w:color="auto"/>
            <w:right w:val="none" w:sz="0" w:space="0" w:color="auto"/>
          </w:divBdr>
          <w:divsChild>
            <w:div w:id="88429172">
              <w:marLeft w:val="1155"/>
              <w:marRight w:val="0"/>
              <w:marTop w:val="0"/>
              <w:marBottom w:val="0"/>
              <w:divBdr>
                <w:top w:val="none" w:sz="0" w:space="0" w:color="auto"/>
                <w:left w:val="none" w:sz="0" w:space="0" w:color="auto"/>
                <w:bottom w:val="none" w:sz="0" w:space="0" w:color="auto"/>
                <w:right w:val="none" w:sz="0" w:space="0" w:color="auto"/>
              </w:divBdr>
            </w:div>
            <w:div w:id="1071272428">
              <w:marLeft w:val="1155"/>
              <w:marRight w:val="0"/>
              <w:marTop w:val="0"/>
              <w:marBottom w:val="0"/>
              <w:divBdr>
                <w:top w:val="none" w:sz="0" w:space="0" w:color="auto"/>
                <w:left w:val="none" w:sz="0" w:space="0" w:color="auto"/>
                <w:bottom w:val="none" w:sz="0" w:space="0" w:color="auto"/>
                <w:right w:val="none" w:sz="0" w:space="0" w:color="auto"/>
              </w:divBdr>
            </w:div>
            <w:div w:id="198307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213234">
      <w:bodyDiv w:val="1"/>
      <w:marLeft w:val="0"/>
      <w:marRight w:val="0"/>
      <w:marTop w:val="0"/>
      <w:marBottom w:val="0"/>
      <w:divBdr>
        <w:top w:val="none" w:sz="0" w:space="0" w:color="auto"/>
        <w:left w:val="none" w:sz="0" w:space="0" w:color="auto"/>
        <w:bottom w:val="none" w:sz="0" w:space="0" w:color="auto"/>
        <w:right w:val="none" w:sz="0" w:space="0" w:color="auto"/>
      </w:divBdr>
      <w:divsChild>
        <w:div w:id="226843678">
          <w:marLeft w:val="0"/>
          <w:marRight w:val="0"/>
          <w:marTop w:val="0"/>
          <w:marBottom w:val="0"/>
          <w:divBdr>
            <w:top w:val="none" w:sz="0" w:space="0" w:color="auto"/>
            <w:left w:val="none" w:sz="0" w:space="0" w:color="auto"/>
            <w:bottom w:val="none" w:sz="0" w:space="0" w:color="auto"/>
            <w:right w:val="none" w:sz="0" w:space="0" w:color="auto"/>
          </w:divBdr>
        </w:div>
        <w:div w:id="1926835385">
          <w:marLeft w:val="0"/>
          <w:marRight w:val="0"/>
          <w:marTop w:val="150"/>
          <w:marBottom w:val="0"/>
          <w:divBdr>
            <w:top w:val="none" w:sz="0" w:space="0" w:color="auto"/>
            <w:left w:val="none" w:sz="0" w:space="0" w:color="auto"/>
            <w:bottom w:val="none" w:sz="0" w:space="0" w:color="auto"/>
            <w:right w:val="none" w:sz="0" w:space="0" w:color="auto"/>
          </w:divBdr>
          <w:divsChild>
            <w:div w:id="763764284">
              <w:marLeft w:val="1155"/>
              <w:marRight w:val="0"/>
              <w:marTop w:val="0"/>
              <w:marBottom w:val="0"/>
              <w:divBdr>
                <w:top w:val="none" w:sz="0" w:space="0" w:color="auto"/>
                <w:left w:val="none" w:sz="0" w:space="0" w:color="auto"/>
                <w:bottom w:val="none" w:sz="0" w:space="0" w:color="auto"/>
                <w:right w:val="none" w:sz="0" w:space="0" w:color="auto"/>
              </w:divBdr>
            </w:div>
            <w:div w:id="1872379443">
              <w:marLeft w:val="1155"/>
              <w:marRight w:val="0"/>
              <w:marTop w:val="0"/>
              <w:marBottom w:val="0"/>
              <w:divBdr>
                <w:top w:val="none" w:sz="0" w:space="0" w:color="auto"/>
                <w:left w:val="none" w:sz="0" w:space="0" w:color="auto"/>
                <w:bottom w:val="none" w:sz="0" w:space="0" w:color="auto"/>
                <w:right w:val="none" w:sz="0" w:space="0" w:color="auto"/>
              </w:divBdr>
            </w:div>
            <w:div w:id="146585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41277">
      <w:bodyDiv w:val="1"/>
      <w:marLeft w:val="0"/>
      <w:marRight w:val="0"/>
      <w:marTop w:val="0"/>
      <w:marBottom w:val="0"/>
      <w:divBdr>
        <w:top w:val="none" w:sz="0" w:space="0" w:color="auto"/>
        <w:left w:val="none" w:sz="0" w:space="0" w:color="auto"/>
        <w:bottom w:val="none" w:sz="0" w:space="0" w:color="auto"/>
        <w:right w:val="none" w:sz="0" w:space="0" w:color="auto"/>
      </w:divBdr>
      <w:divsChild>
        <w:div w:id="1272906029">
          <w:marLeft w:val="0"/>
          <w:marRight w:val="0"/>
          <w:marTop w:val="0"/>
          <w:marBottom w:val="0"/>
          <w:divBdr>
            <w:top w:val="none" w:sz="0" w:space="0" w:color="auto"/>
            <w:left w:val="none" w:sz="0" w:space="0" w:color="auto"/>
            <w:bottom w:val="none" w:sz="0" w:space="0" w:color="auto"/>
            <w:right w:val="none" w:sz="0" w:space="0" w:color="auto"/>
          </w:divBdr>
        </w:div>
        <w:div w:id="1453670036">
          <w:marLeft w:val="0"/>
          <w:marRight w:val="0"/>
          <w:marTop w:val="150"/>
          <w:marBottom w:val="0"/>
          <w:divBdr>
            <w:top w:val="none" w:sz="0" w:space="0" w:color="auto"/>
            <w:left w:val="none" w:sz="0" w:space="0" w:color="auto"/>
            <w:bottom w:val="none" w:sz="0" w:space="0" w:color="auto"/>
            <w:right w:val="none" w:sz="0" w:space="0" w:color="auto"/>
          </w:divBdr>
          <w:divsChild>
            <w:div w:id="295068361">
              <w:marLeft w:val="1155"/>
              <w:marRight w:val="0"/>
              <w:marTop w:val="0"/>
              <w:marBottom w:val="0"/>
              <w:divBdr>
                <w:top w:val="none" w:sz="0" w:space="0" w:color="auto"/>
                <w:left w:val="none" w:sz="0" w:space="0" w:color="auto"/>
                <w:bottom w:val="none" w:sz="0" w:space="0" w:color="auto"/>
                <w:right w:val="none" w:sz="0" w:space="0" w:color="auto"/>
              </w:divBdr>
            </w:div>
            <w:div w:id="1741252516">
              <w:marLeft w:val="1155"/>
              <w:marRight w:val="0"/>
              <w:marTop w:val="0"/>
              <w:marBottom w:val="0"/>
              <w:divBdr>
                <w:top w:val="none" w:sz="0" w:space="0" w:color="auto"/>
                <w:left w:val="none" w:sz="0" w:space="0" w:color="auto"/>
                <w:bottom w:val="none" w:sz="0" w:space="0" w:color="auto"/>
                <w:right w:val="none" w:sz="0" w:space="0" w:color="auto"/>
              </w:divBdr>
            </w:div>
            <w:div w:id="44253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1559">
      <w:bodyDiv w:val="1"/>
      <w:marLeft w:val="0"/>
      <w:marRight w:val="0"/>
      <w:marTop w:val="0"/>
      <w:marBottom w:val="0"/>
      <w:divBdr>
        <w:top w:val="none" w:sz="0" w:space="0" w:color="auto"/>
        <w:left w:val="none" w:sz="0" w:space="0" w:color="auto"/>
        <w:bottom w:val="none" w:sz="0" w:space="0" w:color="auto"/>
        <w:right w:val="none" w:sz="0" w:space="0" w:color="auto"/>
      </w:divBdr>
      <w:divsChild>
        <w:div w:id="482813606">
          <w:marLeft w:val="0"/>
          <w:marRight w:val="0"/>
          <w:marTop w:val="0"/>
          <w:marBottom w:val="0"/>
          <w:divBdr>
            <w:top w:val="none" w:sz="0" w:space="0" w:color="auto"/>
            <w:left w:val="none" w:sz="0" w:space="0" w:color="auto"/>
            <w:bottom w:val="none" w:sz="0" w:space="0" w:color="auto"/>
            <w:right w:val="none" w:sz="0" w:space="0" w:color="auto"/>
          </w:divBdr>
        </w:div>
        <w:div w:id="1638343037">
          <w:marLeft w:val="0"/>
          <w:marRight w:val="0"/>
          <w:marTop w:val="150"/>
          <w:marBottom w:val="0"/>
          <w:divBdr>
            <w:top w:val="none" w:sz="0" w:space="0" w:color="auto"/>
            <w:left w:val="none" w:sz="0" w:space="0" w:color="auto"/>
            <w:bottom w:val="none" w:sz="0" w:space="0" w:color="auto"/>
            <w:right w:val="none" w:sz="0" w:space="0" w:color="auto"/>
          </w:divBdr>
          <w:divsChild>
            <w:div w:id="1365405245">
              <w:marLeft w:val="1155"/>
              <w:marRight w:val="0"/>
              <w:marTop w:val="0"/>
              <w:marBottom w:val="0"/>
              <w:divBdr>
                <w:top w:val="none" w:sz="0" w:space="0" w:color="auto"/>
                <w:left w:val="none" w:sz="0" w:space="0" w:color="auto"/>
                <w:bottom w:val="none" w:sz="0" w:space="0" w:color="auto"/>
                <w:right w:val="none" w:sz="0" w:space="0" w:color="auto"/>
              </w:divBdr>
            </w:div>
            <w:div w:id="1255046100">
              <w:marLeft w:val="1155"/>
              <w:marRight w:val="0"/>
              <w:marTop w:val="0"/>
              <w:marBottom w:val="0"/>
              <w:divBdr>
                <w:top w:val="none" w:sz="0" w:space="0" w:color="auto"/>
                <w:left w:val="none" w:sz="0" w:space="0" w:color="auto"/>
                <w:bottom w:val="none" w:sz="0" w:space="0" w:color="auto"/>
                <w:right w:val="none" w:sz="0" w:space="0" w:color="auto"/>
              </w:divBdr>
            </w:div>
            <w:div w:id="734548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518825">
      <w:bodyDiv w:val="1"/>
      <w:marLeft w:val="0"/>
      <w:marRight w:val="0"/>
      <w:marTop w:val="0"/>
      <w:marBottom w:val="0"/>
      <w:divBdr>
        <w:top w:val="none" w:sz="0" w:space="0" w:color="auto"/>
        <w:left w:val="none" w:sz="0" w:space="0" w:color="auto"/>
        <w:bottom w:val="none" w:sz="0" w:space="0" w:color="auto"/>
        <w:right w:val="none" w:sz="0" w:space="0" w:color="auto"/>
      </w:divBdr>
      <w:divsChild>
        <w:div w:id="1289505957">
          <w:marLeft w:val="0"/>
          <w:marRight w:val="0"/>
          <w:marTop w:val="0"/>
          <w:marBottom w:val="0"/>
          <w:divBdr>
            <w:top w:val="none" w:sz="0" w:space="0" w:color="auto"/>
            <w:left w:val="none" w:sz="0" w:space="0" w:color="auto"/>
            <w:bottom w:val="none" w:sz="0" w:space="0" w:color="auto"/>
            <w:right w:val="none" w:sz="0" w:space="0" w:color="auto"/>
          </w:divBdr>
        </w:div>
        <w:div w:id="1321496879">
          <w:marLeft w:val="0"/>
          <w:marRight w:val="0"/>
          <w:marTop w:val="150"/>
          <w:marBottom w:val="0"/>
          <w:divBdr>
            <w:top w:val="none" w:sz="0" w:space="0" w:color="auto"/>
            <w:left w:val="none" w:sz="0" w:space="0" w:color="auto"/>
            <w:bottom w:val="none" w:sz="0" w:space="0" w:color="auto"/>
            <w:right w:val="none" w:sz="0" w:space="0" w:color="auto"/>
          </w:divBdr>
          <w:divsChild>
            <w:div w:id="1398363732">
              <w:marLeft w:val="1155"/>
              <w:marRight w:val="0"/>
              <w:marTop w:val="0"/>
              <w:marBottom w:val="0"/>
              <w:divBdr>
                <w:top w:val="none" w:sz="0" w:space="0" w:color="auto"/>
                <w:left w:val="none" w:sz="0" w:space="0" w:color="auto"/>
                <w:bottom w:val="none" w:sz="0" w:space="0" w:color="auto"/>
                <w:right w:val="none" w:sz="0" w:space="0" w:color="auto"/>
              </w:divBdr>
            </w:div>
            <w:div w:id="1764378476">
              <w:marLeft w:val="1155"/>
              <w:marRight w:val="0"/>
              <w:marTop w:val="0"/>
              <w:marBottom w:val="0"/>
              <w:divBdr>
                <w:top w:val="none" w:sz="0" w:space="0" w:color="auto"/>
                <w:left w:val="none" w:sz="0" w:space="0" w:color="auto"/>
                <w:bottom w:val="none" w:sz="0" w:space="0" w:color="auto"/>
                <w:right w:val="none" w:sz="0" w:space="0" w:color="auto"/>
              </w:divBdr>
            </w:div>
            <w:div w:id="318269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0739">
      <w:bodyDiv w:val="1"/>
      <w:marLeft w:val="0"/>
      <w:marRight w:val="0"/>
      <w:marTop w:val="0"/>
      <w:marBottom w:val="0"/>
      <w:divBdr>
        <w:top w:val="none" w:sz="0" w:space="0" w:color="auto"/>
        <w:left w:val="none" w:sz="0" w:space="0" w:color="auto"/>
        <w:bottom w:val="none" w:sz="0" w:space="0" w:color="auto"/>
        <w:right w:val="none" w:sz="0" w:space="0" w:color="auto"/>
      </w:divBdr>
      <w:divsChild>
        <w:div w:id="1530072778">
          <w:marLeft w:val="0"/>
          <w:marRight w:val="0"/>
          <w:marTop w:val="0"/>
          <w:marBottom w:val="0"/>
          <w:divBdr>
            <w:top w:val="none" w:sz="0" w:space="0" w:color="auto"/>
            <w:left w:val="none" w:sz="0" w:space="0" w:color="auto"/>
            <w:bottom w:val="none" w:sz="0" w:space="0" w:color="auto"/>
            <w:right w:val="none" w:sz="0" w:space="0" w:color="auto"/>
          </w:divBdr>
        </w:div>
        <w:div w:id="50277438">
          <w:marLeft w:val="0"/>
          <w:marRight w:val="0"/>
          <w:marTop w:val="150"/>
          <w:marBottom w:val="0"/>
          <w:divBdr>
            <w:top w:val="none" w:sz="0" w:space="0" w:color="auto"/>
            <w:left w:val="none" w:sz="0" w:space="0" w:color="auto"/>
            <w:bottom w:val="none" w:sz="0" w:space="0" w:color="auto"/>
            <w:right w:val="none" w:sz="0" w:space="0" w:color="auto"/>
          </w:divBdr>
          <w:divsChild>
            <w:div w:id="968124600">
              <w:marLeft w:val="1155"/>
              <w:marRight w:val="0"/>
              <w:marTop w:val="0"/>
              <w:marBottom w:val="0"/>
              <w:divBdr>
                <w:top w:val="none" w:sz="0" w:space="0" w:color="auto"/>
                <w:left w:val="none" w:sz="0" w:space="0" w:color="auto"/>
                <w:bottom w:val="none" w:sz="0" w:space="0" w:color="auto"/>
                <w:right w:val="none" w:sz="0" w:space="0" w:color="auto"/>
              </w:divBdr>
            </w:div>
            <w:div w:id="2091804138">
              <w:marLeft w:val="1155"/>
              <w:marRight w:val="0"/>
              <w:marTop w:val="0"/>
              <w:marBottom w:val="0"/>
              <w:divBdr>
                <w:top w:val="none" w:sz="0" w:space="0" w:color="auto"/>
                <w:left w:val="none" w:sz="0" w:space="0" w:color="auto"/>
                <w:bottom w:val="none" w:sz="0" w:space="0" w:color="auto"/>
                <w:right w:val="none" w:sz="0" w:space="0" w:color="auto"/>
              </w:divBdr>
            </w:div>
            <w:div w:id="1944143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4039">
      <w:bodyDiv w:val="1"/>
      <w:marLeft w:val="0"/>
      <w:marRight w:val="0"/>
      <w:marTop w:val="0"/>
      <w:marBottom w:val="0"/>
      <w:divBdr>
        <w:top w:val="none" w:sz="0" w:space="0" w:color="auto"/>
        <w:left w:val="none" w:sz="0" w:space="0" w:color="auto"/>
        <w:bottom w:val="none" w:sz="0" w:space="0" w:color="auto"/>
        <w:right w:val="none" w:sz="0" w:space="0" w:color="auto"/>
      </w:divBdr>
      <w:divsChild>
        <w:div w:id="145443289">
          <w:marLeft w:val="0"/>
          <w:marRight w:val="0"/>
          <w:marTop w:val="0"/>
          <w:marBottom w:val="0"/>
          <w:divBdr>
            <w:top w:val="none" w:sz="0" w:space="0" w:color="auto"/>
            <w:left w:val="none" w:sz="0" w:space="0" w:color="auto"/>
            <w:bottom w:val="none" w:sz="0" w:space="0" w:color="auto"/>
            <w:right w:val="none" w:sz="0" w:space="0" w:color="auto"/>
          </w:divBdr>
        </w:div>
        <w:div w:id="1970747718">
          <w:marLeft w:val="0"/>
          <w:marRight w:val="0"/>
          <w:marTop w:val="150"/>
          <w:marBottom w:val="0"/>
          <w:divBdr>
            <w:top w:val="none" w:sz="0" w:space="0" w:color="auto"/>
            <w:left w:val="none" w:sz="0" w:space="0" w:color="auto"/>
            <w:bottom w:val="none" w:sz="0" w:space="0" w:color="auto"/>
            <w:right w:val="none" w:sz="0" w:space="0" w:color="auto"/>
          </w:divBdr>
          <w:divsChild>
            <w:div w:id="754017247">
              <w:marLeft w:val="1155"/>
              <w:marRight w:val="0"/>
              <w:marTop w:val="0"/>
              <w:marBottom w:val="0"/>
              <w:divBdr>
                <w:top w:val="none" w:sz="0" w:space="0" w:color="auto"/>
                <w:left w:val="none" w:sz="0" w:space="0" w:color="auto"/>
                <w:bottom w:val="none" w:sz="0" w:space="0" w:color="auto"/>
                <w:right w:val="none" w:sz="0" w:space="0" w:color="auto"/>
              </w:divBdr>
            </w:div>
            <w:div w:id="74472700">
              <w:marLeft w:val="1155"/>
              <w:marRight w:val="0"/>
              <w:marTop w:val="0"/>
              <w:marBottom w:val="0"/>
              <w:divBdr>
                <w:top w:val="none" w:sz="0" w:space="0" w:color="auto"/>
                <w:left w:val="none" w:sz="0" w:space="0" w:color="auto"/>
                <w:bottom w:val="none" w:sz="0" w:space="0" w:color="auto"/>
                <w:right w:val="none" w:sz="0" w:space="0" w:color="auto"/>
              </w:divBdr>
            </w:div>
            <w:div w:id="1217821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0736">
      <w:bodyDiv w:val="1"/>
      <w:marLeft w:val="0"/>
      <w:marRight w:val="0"/>
      <w:marTop w:val="0"/>
      <w:marBottom w:val="0"/>
      <w:divBdr>
        <w:top w:val="none" w:sz="0" w:space="0" w:color="auto"/>
        <w:left w:val="none" w:sz="0" w:space="0" w:color="auto"/>
        <w:bottom w:val="none" w:sz="0" w:space="0" w:color="auto"/>
        <w:right w:val="none" w:sz="0" w:space="0" w:color="auto"/>
      </w:divBdr>
      <w:divsChild>
        <w:div w:id="1603957193">
          <w:marLeft w:val="0"/>
          <w:marRight w:val="0"/>
          <w:marTop w:val="0"/>
          <w:marBottom w:val="0"/>
          <w:divBdr>
            <w:top w:val="none" w:sz="0" w:space="0" w:color="auto"/>
            <w:left w:val="none" w:sz="0" w:space="0" w:color="auto"/>
            <w:bottom w:val="none" w:sz="0" w:space="0" w:color="auto"/>
            <w:right w:val="none" w:sz="0" w:space="0" w:color="auto"/>
          </w:divBdr>
        </w:div>
        <w:div w:id="1932935238">
          <w:marLeft w:val="0"/>
          <w:marRight w:val="0"/>
          <w:marTop w:val="150"/>
          <w:marBottom w:val="0"/>
          <w:divBdr>
            <w:top w:val="none" w:sz="0" w:space="0" w:color="auto"/>
            <w:left w:val="none" w:sz="0" w:space="0" w:color="auto"/>
            <w:bottom w:val="none" w:sz="0" w:space="0" w:color="auto"/>
            <w:right w:val="none" w:sz="0" w:space="0" w:color="auto"/>
          </w:divBdr>
          <w:divsChild>
            <w:div w:id="1895045774">
              <w:marLeft w:val="1155"/>
              <w:marRight w:val="0"/>
              <w:marTop w:val="0"/>
              <w:marBottom w:val="0"/>
              <w:divBdr>
                <w:top w:val="none" w:sz="0" w:space="0" w:color="auto"/>
                <w:left w:val="none" w:sz="0" w:space="0" w:color="auto"/>
                <w:bottom w:val="none" w:sz="0" w:space="0" w:color="auto"/>
                <w:right w:val="none" w:sz="0" w:space="0" w:color="auto"/>
              </w:divBdr>
            </w:div>
            <w:div w:id="1133476460">
              <w:marLeft w:val="1155"/>
              <w:marRight w:val="0"/>
              <w:marTop w:val="0"/>
              <w:marBottom w:val="0"/>
              <w:divBdr>
                <w:top w:val="none" w:sz="0" w:space="0" w:color="auto"/>
                <w:left w:val="none" w:sz="0" w:space="0" w:color="auto"/>
                <w:bottom w:val="none" w:sz="0" w:space="0" w:color="auto"/>
                <w:right w:val="none" w:sz="0" w:space="0" w:color="auto"/>
              </w:divBdr>
            </w:div>
            <w:div w:id="941492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13306">
      <w:bodyDiv w:val="1"/>
      <w:marLeft w:val="0"/>
      <w:marRight w:val="0"/>
      <w:marTop w:val="0"/>
      <w:marBottom w:val="0"/>
      <w:divBdr>
        <w:top w:val="none" w:sz="0" w:space="0" w:color="auto"/>
        <w:left w:val="none" w:sz="0" w:space="0" w:color="auto"/>
        <w:bottom w:val="none" w:sz="0" w:space="0" w:color="auto"/>
        <w:right w:val="none" w:sz="0" w:space="0" w:color="auto"/>
      </w:divBdr>
      <w:divsChild>
        <w:div w:id="1687363080">
          <w:marLeft w:val="0"/>
          <w:marRight w:val="0"/>
          <w:marTop w:val="0"/>
          <w:marBottom w:val="0"/>
          <w:divBdr>
            <w:top w:val="none" w:sz="0" w:space="0" w:color="auto"/>
            <w:left w:val="none" w:sz="0" w:space="0" w:color="auto"/>
            <w:bottom w:val="none" w:sz="0" w:space="0" w:color="auto"/>
            <w:right w:val="none" w:sz="0" w:space="0" w:color="auto"/>
          </w:divBdr>
        </w:div>
        <w:div w:id="688720428">
          <w:marLeft w:val="0"/>
          <w:marRight w:val="0"/>
          <w:marTop w:val="150"/>
          <w:marBottom w:val="0"/>
          <w:divBdr>
            <w:top w:val="none" w:sz="0" w:space="0" w:color="auto"/>
            <w:left w:val="none" w:sz="0" w:space="0" w:color="auto"/>
            <w:bottom w:val="none" w:sz="0" w:space="0" w:color="auto"/>
            <w:right w:val="none" w:sz="0" w:space="0" w:color="auto"/>
          </w:divBdr>
          <w:divsChild>
            <w:div w:id="1390573540">
              <w:marLeft w:val="1155"/>
              <w:marRight w:val="0"/>
              <w:marTop w:val="0"/>
              <w:marBottom w:val="0"/>
              <w:divBdr>
                <w:top w:val="none" w:sz="0" w:space="0" w:color="auto"/>
                <w:left w:val="none" w:sz="0" w:space="0" w:color="auto"/>
                <w:bottom w:val="none" w:sz="0" w:space="0" w:color="auto"/>
                <w:right w:val="none" w:sz="0" w:space="0" w:color="auto"/>
              </w:divBdr>
            </w:div>
            <w:div w:id="452596545">
              <w:marLeft w:val="1155"/>
              <w:marRight w:val="0"/>
              <w:marTop w:val="0"/>
              <w:marBottom w:val="0"/>
              <w:divBdr>
                <w:top w:val="none" w:sz="0" w:space="0" w:color="auto"/>
                <w:left w:val="none" w:sz="0" w:space="0" w:color="auto"/>
                <w:bottom w:val="none" w:sz="0" w:space="0" w:color="auto"/>
                <w:right w:val="none" w:sz="0" w:space="0" w:color="auto"/>
              </w:divBdr>
            </w:div>
            <w:div w:id="615260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076530">
      <w:bodyDiv w:val="1"/>
      <w:marLeft w:val="0"/>
      <w:marRight w:val="0"/>
      <w:marTop w:val="0"/>
      <w:marBottom w:val="0"/>
      <w:divBdr>
        <w:top w:val="none" w:sz="0" w:space="0" w:color="auto"/>
        <w:left w:val="none" w:sz="0" w:space="0" w:color="auto"/>
        <w:bottom w:val="none" w:sz="0" w:space="0" w:color="auto"/>
        <w:right w:val="none" w:sz="0" w:space="0" w:color="auto"/>
      </w:divBdr>
      <w:divsChild>
        <w:div w:id="2022580793">
          <w:marLeft w:val="0"/>
          <w:marRight w:val="0"/>
          <w:marTop w:val="0"/>
          <w:marBottom w:val="0"/>
          <w:divBdr>
            <w:top w:val="none" w:sz="0" w:space="0" w:color="auto"/>
            <w:left w:val="none" w:sz="0" w:space="0" w:color="auto"/>
            <w:bottom w:val="none" w:sz="0" w:space="0" w:color="auto"/>
            <w:right w:val="none" w:sz="0" w:space="0" w:color="auto"/>
          </w:divBdr>
        </w:div>
        <w:div w:id="1489053691">
          <w:marLeft w:val="0"/>
          <w:marRight w:val="0"/>
          <w:marTop w:val="150"/>
          <w:marBottom w:val="0"/>
          <w:divBdr>
            <w:top w:val="none" w:sz="0" w:space="0" w:color="auto"/>
            <w:left w:val="none" w:sz="0" w:space="0" w:color="auto"/>
            <w:bottom w:val="none" w:sz="0" w:space="0" w:color="auto"/>
            <w:right w:val="none" w:sz="0" w:space="0" w:color="auto"/>
          </w:divBdr>
          <w:divsChild>
            <w:div w:id="1547252401">
              <w:marLeft w:val="1155"/>
              <w:marRight w:val="0"/>
              <w:marTop w:val="0"/>
              <w:marBottom w:val="0"/>
              <w:divBdr>
                <w:top w:val="none" w:sz="0" w:space="0" w:color="auto"/>
                <w:left w:val="none" w:sz="0" w:space="0" w:color="auto"/>
                <w:bottom w:val="none" w:sz="0" w:space="0" w:color="auto"/>
                <w:right w:val="none" w:sz="0" w:space="0" w:color="auto"/>
              </w:divBdr>
            </w:div>
            <w:div w:id="1278292895">
              <w:marLeft w:val="1155"/>
              <w:marRight w:val="0"/>
              <w:marTop w:val="0"/>
              <w:marBottom w:val="0"/>
              <w:divBdr>
                <w:top w:val="none" w:sz="0" w:space="0" w:color="auto"/>
                <w:left w:val="none" w:sz="0" w:space="0" w:color="auto"/>
                <w:bottom w:val="none" w:sz="0" w:space="0" w:color="auto"/>
                <w:right w:val="none" w:sz="0" w:space="0" w:color="auto"/>
              </w:divBdr>
            </w:div>
            <w:div w:id="1812167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79363">
      <w:bodyDiv w:val="1"/>
      <w:marLeft w:val="0"/>
      <w:marRight w:val="0"/>
      <w:marTop w:val="0"/>
      <w:marBottom w:val="0"/>
      <w:divBdr>
        <w:top w:val="none" w:sz="0" w:space="0" w:color="auto"/>
        <w:left w:val="none" w:sz="0" w:space="0" w:color="auto"/>
        <w:bottom w:val="none" w:sz="0" w:space="0" w:color="auto"/>
        <w:right w:val="none" w:sz="0" w:space="0" w:color="auto"/>
      </w:divBdr>
      <w:divsChild>
        <w:div w:id="256064068">
          <w:marLeft w:val="0"/>
          <w:marRight w:val="0"/>
          <w:marTop w:val="0"/>
          <w:marBottom w:val="0"/>
          <w:divBdr>
            <w:top w:val="none" w:sz="0" w:space="0" w:color="auto"/>
            <w:left w:val="none" w:sz="0" w:space="0" w:color="auto"/>
            <w:bottom w:val="none" w:sz="0" w:space="0" w:color="auto"/>
            <w:right w:val="none" w:sz="0" w:space="0" w:color="auto"/>
          </w:divBdr>
        </w:div>
        <w:div w:id="928733739">
          <w:marLeft w:val="0"/>
          <w:marRight w:val="0"/>
          <w:marTop w:val="150"/>
          <w:marBottom w:val="0"/>
          <w:divBdr>
            <w:top w:val="none" w:sz="0" w:space="0" w:color="auto"/>
            <w:left w:val="none" w:sz="0" w:space="0" w:color="auto"/>
            <w:bottom w:val="none" w:sz="0" w:space="0" w:color="auto"/>
            <w:right w:val="none" w:sz="0" w:space="0" w:color="auto"/>
          </w:divBdr>
          <w:divsChild>
            <w:div w:id="910122777">
              <w:marLeft w:val="1155"/>
              <w:marRight w:val="0"/>
              <w:marTop w:val="0"/>
              <w:marBottom w:val="0"/>
              <w:divBdr>
                <w:top w:val="none" w:sz="0" w:space="0" w:color="auto"/>
                <w:left w:val="none" w:sz="0" w:space="0" w:color="auto"/>
                <w:bottom w:val="none" w:sz="0" w:space="0" w:color="auto"/>
                <w:right w:val="none" w:sz="0" w:space="0" w:color="auto"/>
              </w:divBdr>
            </w:div>
            <w:div w:id="1808039927">
              <w:marLeft w:val="1155"/>
              <w:marRight w:val="0"/>
              <w:marTop w:val="0"/>
              <w:marBottom w:val="0"/>
              <w:divBdr>
                <w:top w:val="none" w:sz="0" w:space="0" w:color="auto"/>
                <w:left w:val="none" w:sz="0" w:space="0" w:color="auto"/>
                <w:bottom w:val="none" w:sz="0" w:space="0" w:color="auto"/>
                <w:right w:val="none" w:sz="0" w:space="0" w:color="auto"/>
              </w:divBdr>
            </w:div>
            <w:div w:id="1452894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00372">
      <w:bodyDiv w:val="1"/>
      <w:marLeft w:val="0"/>
      <w:marRight w:val="0"/>
      <w:marTop w:val="0"/>
      <w:marBottom w:val="0"/>
      <w:divBdr>
        <w:top w:val="none" w:sz="0" w:space="0" w:color="auto"/>
        <w:left w:val="none" w:sz="0" w:space="0" w:color="auto"/>
        <w:bottom w:val="none" w:sz="0" w:space="0" w:color="auto"/>
        <w:right w:val="none" w:sz="0" w:space="0" w:color="auto"/>
      </w:divBdr>
      <w:divsChild>
        <w:div w:id="851994060">
          <w:marLeft w:val="0"/>
          <w:marRight w:val="0"/>
          <w:marTop w:val="0"/>
          <w:marBottom w:val="0"/>
          <w:divBdr>
            <w:top w:val="none" w:sz="0" w:space="0" w:color="auto"/>
            <w:left w:val="none" w:sz="0" w:space="0" w:color="auto"/>
            <w:bottom w:val="none" w:sz="0" w:space="0" w:color="auto"/>
            <w:right w:val="none" w:sz="0" w:space="0" w:color="auto"/>
          </w:divBdr>
        </w:div>
        <w:div w:id="889152527">
          <w:marLeft w:val="0"/>
          <w:marRight w:val="0"/>
          <w:marTop w:val="150"/>
          <w:marBottom w:val="0"/>
          <w:divBdr>
            <w:top w:val="none" w:sz="0" w:space="0" w:color="auto"/>
            <w:left w:val="none" w:sz="0" w:space="0" w:color="auto"/>
            <w:bottom w:val="none" w:sz="0" w:space="0" w:color="auto"/>
            <w:right w:val="none" w:sz="0" w:space="0" w:color="auto"/>
          </w:divBdr>
          <w:divsChild>
            <w:div w:id="1652557266">
              <w:marLeft w:val="1155"/>
              <w:marRight w:val="0"/>
              <w:marTop w:val="0"/>
              <w:marBottom w:val="0"/>
              <w:divBdr>
                <w:top w:val="none" w:sz="0" w:space="0" w:color="auto"/>
                <w:left w:val="none" w:sz="0" w:space="0" w:color="auto"/>
                <w:bottom w:val="none" w:sz="0" w:space="0" w:color="auto"/>
                <w:right w:val="none" w:sz="0" w:space="0" w:color="auto"/>
              </w:divBdr>
            </w:div>
            <w:div w:id="1230268489">
              <w:marLeft w:val="1155"/>
              <w:marRight w:val="0"/>
              <w:marTop w:val="0"/>
              <w:marBottom w:val="0"/>
              <w:divBdr>
                <w:top w:val="none" w:sz="0" w:space="0" w:color="auto"/>
                <w:left w:val="none" w:sz="0" w:space="0" w:color="auto"/>
                <w:bottom w:val="none" w:sz="0" w:space="0" w:color="auto"/>
                <w:right w:val="none" w:sz="0" w:space="0" w:color="auto"/>
              </w:divBdr>
            </w:div>
            <w:div w:id="1648893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09556">
      <w:bodyDiv w:val="1"/>
      <w:marLeft w:val="0"/>
      <w:marRight w:val="0"/>
      <w:marTop w:val="0"/>
      <w:marBottom w:val="0"/>
      <w:divBdr>
        <w:top w:val="none" w:sz="0" w:space="0" w:color="auto"/>
        <w:left w:val="none" w:sz="0" w:space="0" w:color="auto"/>
        <w:bottom w:val="none" w:sz="0" w:space="0" w:color="auto"/>
        <w:right w:val="none" w:sz="0" w:space="0" w:color="auto"/>
      </w:divBdr>
      <w:divsChild>
        <w:div w:id="1779714246">
          <w:marLeft w:val="0"/>
          <w:marRight w:val="0"/>
          <w:marTop w:val="0"/>
          <w:marBottom w:val="0"/>
          <w:divBdr>
            <w:top w:val="none" w:sz="0" w:space="0" w:color="auto"/>
            <w:left w:val="none" w:sz="0" w:space="0" w:color="auto"/>
            <w:bottom w:val="none" w:sz="0" w:space="0" w:color="auto"/>
            <w:right w:val="none" w:sz="0" w:space="0" w:color="auto"/>
          </w:divBdr>
        </w:div>
        <w:div w:id="965236924">
          <w:marLeft w:val="0"/>
          <w:marRight w:val="0"/>
          <w:marTop w:val="150"/>
          <w:marBottom w:val="0"/>
          <w:divBdr>
            <w:top w:val="none" w:sz="0" w:space="0" w:color="auto"/>
            <w:left w:val="none" w:sz="0" w:space="0" w:color="auto"/>
            <w:bottom w:val="none" w:sz="0" w:space="0" w:color="auto"/>
            <w:right w:val="none" w:sz="0" w:space="0" w:color="auto"/>
          </w:divBdr>
          <w:divsChild>
            <w:div w:id="1689091445">
              <w:marLeft w:val="1155"/>
              <w:marRight w:val="0"/>
              <w:marTop w:val="0"/>
              <w:marBottom w:val="0"/>
              <w:divBdr>
                <w:top w:val="none" w:sz="0" w:space="0" w:color="auto"/>
                <w:left w:val="none" w:sz="0" w:space="0" w:color="auto"/>
                <w:bottom w:val="none" w:sz="0" w:space="0" w:color="auto"/>
                <w:right w:val="none" w:sz="0" w:space="0" w:color="auto"/>
              </w:divBdr>
            </w:div>
            <w:div w:id="533661822">
              <w:marLeft w:val="1155"/>
              <w:marRight w:val="0"/>
              <w:marTop w:val="0"/>
              <w:marBottom w:val="0"/>
              <w:divBdr>
                <w:top w:val="none" w:sz="0" w:space="0" w:color="auto"/>
                <w:left w:val="none" w:sz="0" w:space="0" w:color="auto"/>
                <w:bottom w:val="none" w:sz="0" w:space="0" w:color="auto"/>
                <w:right w:val="none" w:sz="0" w:space="0" w:color="auto"/>
              </w:divBdr>
            </w:div>
            <w:div w:id="12934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22689">
      <w:bodyDiv w:val="1"/>
      <w:marLeft w:val="0"/>
      <w:marRight w:val="0"/>
      <w:marTop w:val="0"/>
      <w:marBottom w:val="0"/>
      <w:divBdr>
        <w:top w:val="none" w:sz="0" w:space="0" w:color="auto"/>
        <w:left w:val="none" w:sz="0" w:space="0" w:color="auto"/>
        <w:bottom w:val="none" w:sz="0" w:space="0" w:color="auto"/>
        <w:right w:val="none" w:sz="0" w:space="0" w:color="auto"/>
      </w:divBdr>
      <w:divsChild>
        <w:div w:id="1166281659">
          <w:marLeft w:val="0"/>
          <w:marRight w:val="0"/>
          <w:marTop w:val="0"/>
          <w:marBottom w:val="0"/>
          <w:divBdr>
            <w:top w:val="none" w:sz="0" w:space="0" w:color="auto"/>
            <w:left w:val="none" w:sz="0" w:space="0" w:color="auto"/>
            <w:bottom w:val="none" w:sz="0" w:space="0" w:color="auto"/>
            <w:right w:val="none" w:sz="0" w:space="0" w:color="auto"/>
          </w:divBdr>
        </w:div>
        <w:div w:id="1209075648">
          <w:marLeft w:val="0"/>
          <w:marRight w:val="0"/>
          <w:marTop w:val="150"/>
          <w:marBottom w:val="0"/>
          <w:divBdr>
            <w:top w:val="none" w:sz="0" w:space="0" w:color="auto"/>
            <w:left w:val="none" w:sz="0" w:space="0" w:color="auto"/>
            <w:bottom w:val="none" w:sz="0" w:space="0" w:color="auto"/>
            <w:right w:val="none" w:sz="0" w:space="0" w:color="auto"/>
          </w:divBdr>
          <w:divsChild>
            <w:div w:id="39019618">
              <w:marLeft w:val="1155"/>
              <w:marRight w:val="0"/>
              <w:marTop w:val="0"/>
              <w:marBottom w:val="0"/>
              <w:divBdr>
                <w:top w:val="none" w:sz="0" w:space="0" w:color="auto"/>
                <w:left w:val="none" w:sz="0" w:space="0" w:color="auto"/>
                <w:bottom w:val="none" w:sz="0" w:space="0" w:color="auto"/>
                <w:right w:val="none" w:sz="0" w:space="0" w:color="auto"/>
              </w:divBdr>
            </w:div>
            <w:div w:id="1007905755">
              <w:marLeft w:val="1155"/>
              <w:marRight w:val="0"/>
              <w:marTop w:val="0"/>
              <w:marBottom w:val="0"/>
              <w:divBdr>
                <w:top w:val="none" w:sz="0" w:space="0" w:color="auto"/>
                <w:left w:val="none" w:sz="0" w:space="0" w:color="auto"/>
                <w:bottom w:val="none" w:sz="0" w:space="0" w:color="auto"/>
                <w:right w:val="none" w:sz="0" w:space="0" w:color="auto"/>
              </w:divBdr>
            </w:div>
            <w:div w:id="1207840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770222">
      <w:bodyDiv w:val="1"/>
      <w:marLeft w:val="0"/>
      <w:marRight w:val="0"/>
      <w:marTop w:val="0"/>
      <w:marBottom w:val="0"/>
      <w:divBdr>
        <w:top w:val="none" w:sz="0" w:space="0" w:color="auto"/>
        <w:left w:val="none" w:sz="0" w:space="0" w:color="auto"/>
        <w:bottom w:val="none" w:sz="0" w:space="0" w:color="auto"/>
        <w:right w:val="none" w:sz="0" w:space="0" w:color="auto"/>
      </w:divBdr>
      <w:divsChild>
        <w:div w:id="890700496">
          <w:marLeft w:val="0"/>
          <w:marRight w:val="0"/>
          <w:marTop w:val="0"/>
          <w:marBottom w:val="0"/>
          <w:divBdr>
            <w:top w:val="none" w:sz="0" w:space="0" w:color="auto"/>
            <w:left w:val="none" w:sz="0" w:space="0" w:color="auto"/>
            <w:bottom w:val="none" w:sz="0" w:space="0" w:color="auto"/>
            <w:right w:val="none" w:sz="0" w:space="0" w:color="auto"/>
          </w:divBdr>
        </w:div>
        <w:div w:id="963803223">
          <w:marLeft w:val="0"/>
          <w:marRight w:val="0"/>
          <w:marTop w:val="150"/>
          <w:marBottom w:val="0"/>
          <w:divBdr>
            <w:top w:val="none" w:sz="0" w:space="0" w:color="auto"/>
            <w:left w:val="none" w:sz="0" w:space="0" w:color="auto"/>
            <w:bottom w:val="none" w:sz="0" w:space="0" w:color="auto"/>
            <w:right w:val="none" w:sz="0" w:space="0" w:color="auto"/>
          </w:divBdr>
          <w:divsChild>
            <w:div w:id="1375737021">
              <w:marLeft w:val="1155"/>
              <w:marRight w:val="0"/>
              <w:marTop w:val="0"/>
              <w:marBottom w:val="0"/>
              <w:divBdr>
                <w:top w:val="none" w:sz="0" w:space="0" w:color="auto"/>
                <w:left w:val="none" w:sz="0" w:space="0" w:color="auto"/>
                <w:bottom w:val="none" w:sz="0" w:space="0" w:color="auto"/>
                <w:right w:val="none" w:sz="0" w:space="0" w:color="auto"/>
              </w:divBdr>
            </w:div>
            <w:div w:id="296104234">
              <w:marLeft w:val="1155"/>
              <w:marRight w:val="0"/>
              <w:marTop w:val="0"/>
              <w:marBottom w:val="0"/>
              <w:divBdr>
                <w:top w:val="none" w:sz="0" w:space="0" w:color="auto"/>
                <w:left w:val="none" w:sz="0" w:space="0" w:color="auto"/>
                <w:bottom w:val="none" w:sz="0" w:space="0" w:color="auto"/>
                <w:right w:val="none" w:sz="0" w:space="0" w:color="auto"/>
              </w:divBdr>
            </w:div>
            <w:div w:id="4979600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886542">
      <w:bodyDiv w:val="1"/>
      <w:marLeft w:val="0"/>
      <w:marRight w:val="0"/>
      <w:marTop w:val="0"/>
      <w:marBottom w:val="0"/>
      <w:divBdr>
        <w:top w:val="none" w:sz="0" w:space="0" w:color="auto"/>
        <w:left w:val="none" w:sz="0" w:space="0" w:color="auto"/>
        <w:bottom w:val="none" w:sz="0" w:space="0" w:color="auto"/>
        <w:right w:val="none" w:sz="0" w:space="0" w:color="auto"/>
      </w:divBdr>
      <w:divsChild>
        <w:div w:id="698429556">
          <w:marLeft w:val="0"/>
          <w:marRight w:val="0"/>
          <w:marTop w:val="0"/>
          <w:marBottom w:val="0"/>
          <w:divBdr>
            <w:top w:val="none" w:sz="0" w:space="0" w:color="auto"/>
            <w:left w:val="none" w:sz="0" w:space="0" w:color="auto"/>
            <w:bottom w:val="none" w:sz="0" w:space="0" w:color="auto"/>
            <w:right w:val="none" w:sz="0" w:space="0" w:color="auto"/>
          </w:divBdr>
        </w:div>
        <w:div w:id="1104423020">
          <w:marLeft w:val="0"/>
          <w:marRight w:val="0"/>
          <w:marTop w:val="150"/>
          <w:marBottom w:val="0"/>
          <w:divBdr>
            <w:top w:val="none" w:sz="0" w:space="0" w:color="auto"/>
            <w:left w:val="none" w:sz="0" w:space="0" w:color="auto"/>
            <w:bottom w:val="none" w:sz="0" w:space="0" w:color="auto"/>
            <w:right w:val="none" w:sz="0" w:space="0" w:color="auto"/>
          </w:divBdr>
          <w:divsChild>
            <w:div w:id="498885384">
              <w:marLeft w:val="1155"/>
              <w:marRight w:val="0"/>
              <w:marTop w:val="0"/>
              <w:marBottom w:val="0"/>
              <w:divBdr>
                <w:top w:val="none" w:sz="0" w:space="0" w:color="auto"/>
                <w:left w:val="none" w:sz="0" w:space="0" w:color="auto"/>
                <w:bottom w:val="none" w:sz="0" w:space="0" w:color="auto"/>
                <w:right w:val="none" w:sz="0" w:space="0" w:color="auto"/>
              </w:divBdr>
            </w:div>
            <w:div w:id="1501235722">
              <w:marLeft w:val="1155"/>
              <w:marRight w:val="0"/>
              <w:marTop w:val="0"/>
              <w:marBottom w:val="0"/>
              <w:divBdr>
                <w:top w:val="none" w:sz="0" w:space="0" w:color="auto"/>
                <w:left w:val="none" w:sz="0" w:space="0" w:color="auto"/>
                <w:bottom w:val="none" w:sz="0" w:space="0" w:color="auto"/>
                <w:right w:val="none" w:sz="0" w:space="0" w:color="auto"/>
              </w:divBdr>
            </w:div>
            <w:div w:id="55805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29360">
      <w:bodyDiv w:val="1"/>
      <w:marLeft w:val="0"/>
      <w:marRight w:val="0"/>
      <w:marTop w:val="0"/>
      <w:marBottom w:val="0"/>
      <w:divBdr>
        <w:top w:val="none" w:sz="0" w:space="0" w:color="auto"/>
        <w:left w:val="none" w:sz="0" w:space="0" w:color="auto"/>
        <w:bottom w:val="none" w:sz="0" w:space="0" w:color="auto"/>
        <w:right w:val="none" w:sz="0" w:space="0" w:color="auto"/>
      </w:divBdr>
      <w:divsChild>
        <w:div w:id="827595755">
          <w:marLeft w:val="0"/>
          <w:marRight w:val="0"/>
          <w:marTop w:val="0"/>
          <w:marBottom w:val="0"/>
          <w:divBdr>
            <w:top w:val="none" w:sz="0" w:space="0" w:color="auto"/>
            <w:left w:val="none" w:sz="0" w:space="0" w:color="auto"/>
            <w:bottom w:val="none" w:sz="0" w:space="0" w:color="auto"/>
            <w:right w:val="none" w:sz="0" w:space="0" w:color="auto"/>
          </w:divBdr>
        </w:div>
        <w:div w:id="164714818">
          <w:marLeft w:val="0"/>
          <w:marRight w:val="0"/>
          <w:marTop w:val="150"/>
          <w:marBottom w:val="0"/>
          <w:divBdr>
            <w:top w:val="none" w:sz="0" w:space="0" w:color="auto"/>
            <w:left w:val="none" w:sz="0" w:space="0" w:color="auto"/>
            <w:bottom w:val="none" w:sz="0" w:space="0" w:color="auto"/>
            <w:right w:val="none" w:sz="0" w:space="0" w:color="auto"/>
          </w:divBdr>
          <w:divsChild>
            <w:div w:id="1524243215">
              <w:marLeft w:val="1155"/>
              <w:marRight w:val="0"/>
              <w:marTop w:val="0"/>
              <w:marBottom w:val="0"/>
              <w:divBdr>
                <w:top w:val="none" w:sz="0" w:space="0" w:color="auto"/>
                <w:left w:val="none" w:sz="0" w:space="0" w:color="auto"/>
                <w:bottom w:val="none" w:sz="0" w:space="0" w:color="auto"/>
                <w:right w:val="none" w:sz="0" w:space="0" w:color="auto"/>
              </w:divBdr>
            </w:div>
            <w:div w:id="787436459">
              <w:marLeft w:val="1155"/>
              <w:marRight w:val="0"/>
              <w:marTop w:val="0"/>
              <w:marBottom w:val="0"/>
              <w:divBdr>
                <w:top w:val="none" w:sz="0" w:space="0" w:color="auto"/>
                <w:left w:val="none" w:sz="0" w:space="0" w:color="auto"/>
                <w:bottom w:val="none" w:sz="0" w:space="0" w:color="auto"/>
                <w:right w:val="none" w:sz="0" w:space="0" w:color="auto"/>
              </w:divBdr>
            </w:div>
            <w:div w:id="1735926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896438">
      <w:bodyDiv w:val="1"/>
      <w:marLeft w:val="0"/>
      <w:marRight w:val="0"/>
      <w:marTop w:val="0"/>
      <w:marBottom w:val="0"/>
      <w:divBdr>
        <w:top w:val="none" w:sz="0" w:space="0" w:color="auto"/>
        <w:left w:val="none" w:sz="0" w:space="0" w:color="auto"/>
        <w:bottom w:val="none" w:sz="0" w:space="0" w:color="auto"/>
        <w:right w:val="none" w:sz="0" w:space="0" w:color="auto"/>
      </w:divBdr>
      <w:divsChild>
        <w:div w:id="2023849666">
          <w:marLeft w:val="0"/>
          <w:marRight w:val="0"/>
          <w:marTop w:val="0"/>
          <w:marBottom w:val="0"/>
          <w:divBdr>
            <w:top w:val="none" w:sz="0" w:space="0" w:color="auto"/>
            <w:left w:val="none" w:sz="0" w:space="0" w:color="auto"/>
            <w:bottom w:val="none" w:sz="0" w:space="0" w:color="auto"/>
            <w:right w:val="none" w:sz="0" w:space="0" w:color="auto"/>
          </w:divBdr>
        </w:div>
        <w:div w:id="923144859">
          <w:marLeft w:val="0"/>
          <w:marRight w:val="0"/>
          <w:marTop w:val="150"/>
          <w:marBottom w:val="0"/>
          <w:divBdr>
            <w:top w:val="none" w:sz="0" w:space="0" w:color="auto"/>
            <w:left w:val="none" w:sz="0" w:space="0" w:color="auto"/>
            <w:bottom w:val="none" w:sz="0" w:space="0" w:color="auto"/>
            <w:right w:val="none" w:sz="0" w:space="0" w:color="auto"/>
          </w:divBdr>
          <w:divsChild>
            <w:div w:id="1041635938">
              <w:marLeft w:val="1155"/>
              <w:marRight w:val="0"/>
              <w:marTop w:val="0"/>
              <w:marBottom w:val="0"/>
              <w:divBdr>
                <w:top w:val="none" w:sz="0" w:space="0" w:color="auto"/>
                <w:left w:val="none" w:sz="0" w:space="0" w:color="auto"/>
                <w:bottom w:val="none" w:sz="0" w:space="0" w:color="auto"/>
                <w:right w:val="none" w:sz="0" w:space="0" w:color="auto"/>
              </w:divBdr>
            </w:div>
            <w:div w:id="1030449541">
              <w:marLeft w:val="1155"/>
              <w:marRight w:val="0"/>
              <w:marTop w:val="0"/>
              <w:marBottom w:val="0"/>
              <w:divBdr>
                <w:top w:val="none" w:sz="0" w:space="0" w:color="auto"/>
                <w:left w:val="none" w:sz="0" w:space="0" w:color="auto"/>
                <w:bottom w:val="none" w:sz="0" w:space="0" w:color="auto"/>
                <w:right w:val="none" w:sz="0" w:space="0" w:color="auto"/>
              </w:divBdr>
            </w:div>
            <w:div w:id="958801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27451">
      <w:bodyDiv w:val="1"/>
      <w:marLeft w:val="0"/>
      <w:marRight w:val="0"/>
      <w:marTop w:val="0"/>
      <w:marBottom w:val="0"/>
      <w:divBdr>
        <w:top w:val="none" w:sz="0" w:space="0" w:color="auto"/>
        <w:left w:val="none" w:sz="0" w:space="0" w:color="auto"/>
        <w:bottom w:val="none" w:sz="0" w:space="0" w:color="auto"/>
        <w:right w:val="none" w:sz="0" w:space="0" w:color="auto"/>
      </w:divBdr>
      <w:divsChild>
        <w:div w:id="1448350221">
          <w:marLeft w:val="0"/>
          <w:marRight w:val="0"/>
          <w:marTop w:val="0"/>
          <w:marBottom w:val="0"/>
          <w:divBdr>
            <w:top w:val="none" w:sz="0" w:space="0" w:color="auto"/>
            <w:left w:val="none" w:sz="0" w:space="0" w:color="auto"/>
            <w:bottom w:val="none" w:sz="0" w:space="0" w:color="auto"/>
            <w:right w:val="none" w:sz="0" w:space="0" w:color="auto"/>
          </w:divBdr>
        </w:div>
        <w:div w:id="1480613980">
          <w:marLeft w:val="0"/>
          <w:marRight w:val="0"/>
          <w:marTop w:val="150"/>
          <w:marBottom w:val="0"/>
          <w:divBdr>
            <w:top w:val="none" w:sz="0" w:space="0" w:color="auto"/>
            <w:left w:val="none" w:sz="0" w:space="0" w:color="auto"/>
            <w:bottom w:val="none" w:sz="0" w:space="0" w:color="auto"/>
            <w:right w:val="none" w:sz="0" w:space="0" w:color="auto"/>
          </w:divBdr>
          <w:divsChild>
            <w:div w:id="1607421171">
              <w:marLeft w:val="1155"/>
              <w:marRight w:val="0"/>
              <w:marTop w:val="0"/>
              <w:marBottom w:val="0"/>
              <w:divBdr>
                <w:top w:val="none" w:sz="0" w:space="0" w:color="auto"/>
                <w:left w:val="none" w:sz="0" w:space="0" w:color="auto"/>
                <w:bottom w:val="none" w:sz="0" w:space="0" w:color="auto"/>
                <w:right w:val="none" w:sz="0" w:space="0" w:color="auto"/>
              </w:divBdr>
            </w:div>
            <w:div w:id="389160246">
              <w:marLeft w:val="1155"/>
              <w:marRight w:val="0"/>
              <w:marTop w:val="0"/>
              <w:marBottom w:val="0"/>
              <w:divBdr>
                <w:top w:val="none" w:sz="0" w:space="0" w:color="auto"/>
                <w:left w:val="none" w:sz="0" w:space="0" w:color="auto"/>
                <w:bottom w:val="none" w:sz="0" w:space="0" w:color="auto"/>
                <w:right w:val="none" w:sz="0" w:space="0" w:color="auto"/>
              </w:divBdr>
            </w:div>
            <w:div w:id="759909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260">
      <w:bodyDiv w:val="1"/>
      <w:marLeft w:val="0"/>
      <w:marRight w:val="0"/>
      <w:marTop w:val="0"/>
      <w:marBottom w:val="0"/>
      <w:divBdr>
        <w:top w:val="none" w:sz="0" w:space="0" w:color="auto"/>
        <w:left w:val="none" w:sz="0" w:space="0" w:color="auto"/>
        <w:bottom w:val="none" w:sz="0" w:space="0" w:color="auto"/>
        <w:right w:val="none" w:sz="0" w:space="0" w:color="auto"/>
      </w:divBdr>
      <w:divsChild>
        <w:div w:id="1893343424">
          <w:marLeft w:val="0"/>
          <w:marRight w:val="0"/>
          <w:marTop w:val="0"/>
          <w:marBottom w:val="0"/>
          <w:divBdr>
            <w:top w:val="none" w:sz="0" w:space="0" w:color="auto"/>
            <w:left w:val="none" w:sz="0" w:space="0" w:color="auto"/>
            <w:bottom w:val="none" w:sz="0" w:space="0" w:color="auto"/>
            <w:right w:val="none" w:sz="0" w:space="0" w:color="auto"/>
          </w:divBdr>
        </w:div>
        <w:div w:id="256865590">
          <w:marLeft w:val="0"/>
          <w:marRight w:val="0"/>
          <w:marTop w:val="150"/>
          <w:marBottom w:val="0"/>
          <w:divBdr>
            <w:top w:val="none" w:sz="0" w:space="0" w:color="auto"/>
            <w:left w:val="none" w:sz="0" w:space="0" w:color="auto"/>
            <w:bottom w:val="none" w:sz="0" w:space="0" w:color="auto"/>
            <w:right w:val="none" w:sz="0" w:space="0" w:color="auto"/>
          </w:divBdr>
          <w:divsChild>
            <w:div w:id="1409227046">
              <w:marLeft w:val="1155"/>
              <w:marRight w:val="0"/>
              <w:marTop w:val="0"/>
              <w:marBottom w:val="0"/>
              <w:divBdr>
                <w:top w:val="none" w:sz="0" w:space="0" w:color="auto"/>
                <w:left w:val="none" w:sz="0" w:space="0" w:color="auto"/>
                <w:bottom w:val="none" w:sz="0" w:space="0" w:color="auto"/>
                <w:right w:val="none" w:sz="0" w:space="0" w:color="auto"/>
              </w:divBdr>
            </w:div>
            <w:div w:id="1127547839">
              <w:marLeft w:val="1155"/>
              <w:marRight w:val="0"/>
              <w:marTop w:val="0"/>
              <w:marBottom w:val="0"/>
              <w:divBdr>
                <w:top w:val="none" w:sz="0" w:space="0" w:color="auto"/>
                <w:left w:val="none" w:sz="0" w:space="0" w:color="auto"/>
                <w:bottom w:val="none" w:sz="0" w:space="0" w:color="auto"/>
                <w:right w:val="none" w:sz="0" w:space="0" w:color="auto"/>
              </w:divBdr>
            </w:div>
            <w:div w:id="923879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6640">
      <w:bodyDiv w:val="1"/>
      <w:marLeft w:val="0"/>
      <w:marRight w:val="0"/>
      <w:marTop w:val="0"/>
      <w:marBottom w:val="0"/>
      <w:divBdr>
        <w:top w:val="none" w:sz="0" w:space="0" w:color="auto"/>
        <w:left w:val="none" w:sz="0" w:space="0" w:color="auto"/>
        <w:bottom w:val="none" w:sz="0" w:space="0" w:color="auto"/>
        <w:right w:val="none" w:sz="0" w:space="0" w:color="auto"/>
      </w:divBdr>
      <w:divsChild>
        <w:div w:id="388890705">
          <w:marLeft w:val="0"/>
          <w:marRight w:val="0"/>
          <w:marTop w:val="0"/>
          <w:marBottom w:val="0"/>
          <w:divBdr>
            <w:top w:val="none" w:sz="0" w:space="0" w:color="auto"/>
            <w:left w:val="none" w:sz="0" w:space="0" w:color="auto"/>
            <w:bottom w:val="none" w:sz="0" w:space="0" w:color="auto"/>
            <w:right w:val="none" w:sz="0" w:space="0" w:color="auto"/>
          </w:divBdr>
        </w:div>
        <w:div w:id="889919935">
          <w:marLeft w:val="0"/>
          <w:marRight w:val="0"/>
          <w:marTop w:val="150"/>
          <w:marBottom w:val="0"/>
          <w:divBdr>
            <w:top w:val="none" w:sz="0" w:space="0" w:color="auto"/>
            <w:left w:val="none" w:sz="0" w:space="0" w:color="auto"/>
            <w:bottom w:val="none" w:sz="0" w:space="0" w:color="auto"/>
            <w:right w:val="none" w:sz="0" w:space="0" w:color="auto"/>
          </w:divBdr>
          <w:divsChild>
            <w:div w:id="1147435499">
              <w:marLeft w:val="1155"/>
              <w:marRight w:val="0"/>
              <w:marTop w:val="0"/>
              <w:marBottom w:val="0"/>
              <w:divBdr>
                <w:top w:val="none" w:sz="0" w:space="0" w:color="auto"/>
                <w:left w:val="none" w:sz="0" w:space="0" w:color="auto"/>
                <w:bottom w:val="none" w:sz="0" w:space="0" w:color="auto"/>
                <w:right w:val="none" w:sz="0" w:space="0" w:color="auto"/>
              </w:divBdr>
            </w:div>
            <w:div w:id="1697776725">
              <w:marLeft w:val="1155"/>
              <w:marRight w:val="0"/>
              <w:marTop w:val="0"/>
              <w:marBottom w:val="0"/>
              <w:divBdr>
                <w:top w:val="none" w:sz="0" w:space="0" w:color="auto"/>
                <w:left w:val="none" w:sz="0" w:space="0" w:color="auto"/>
                <w:bottom w:val="none" w:sz="0" w:space="0" w:color="auto"/>
                <w:right w:val="none" w:sz="0" w:space="0" w:color="auto"/>
              </w:divBdr>
            </w:div>
            <w:div w:id="1168864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555644">
      <w:bodyDiv w:val="1"/>
      <w:marLeft w:val="0"/>
      <w:marRight w:val="0"/>
      <w:marTop w:val="0"/>
      <w:marBottom w:val="0"/>
      <w:divBdr>
        <w:top w:val="none" w:sz="0" w:space="0" w:color="auto"/>
        <w:left w:val="none" w:sz="0" w:space="0" w:color="auto"/>
        <w:bottom w:val="none" w:sz="0" w:space="0" w:color="auto"/>
        <w:right w:val="none" w:sz="0" w:space="0" w:color="auto"/>
      </w:divBdr>
      <w:divsChild>
        <w:div w:id="1588423926">
          <w:marLeft w:val="0"/>
          <w:marRight w:val="0"/>
          <w:marTop w:val="0"/>
          <w:marBottom w:val="0"/>
          <w:divBdr>
            <w:top w:val="none" w:sz="0" w:space="0" w:color="auto"/>
            <w:left w:val="none" w:sz="0" w:space="0" w:color="auto"/>
            <w:bottom w:val="none" w:sz="0" w:space="0" w:color="auto"/>
            <w:right w:val="none" w:sz="0" w:space="0" w:color="auto"/>
          </w:divBdr>
        </w:div>
        <w:div w:id="1799445265">
          <w:marLeft w:val="0"/>
          <w:marRight w:val="0"/>
          <w:marTop w:val="150"/>
          <w:marBottom w:val="0"/>
          <w:divBdr>
            <w:top w:val="none" w:sz="0" w:space="0" w:color="auto"/>
            <w:left w:val="none" w:sz="0" w:space="0" w:color="auto"/>
            <w:bottom w:val="none" w:sz="0" w:space="0" w:color="auto"/>
            <w:right w:val="none" w:sz="0" w:space="0" w:color="auto"/>
          </w:divBdr>
          <w:divsChild>
            <w:div w:id="1796018025">
              <w:marLeft w:val="1155"/>
              <w:marRight w:val="0"/>
              <w:marTop w:val="0"/>
              <w:marBottom w:val="0"/>
              <w:divBdr>
                <w:top w:val="none" w:sz="0" w:space="0" w:color="auto"/>
                <w:left w:val="none" w:sz="0" w:space="0" w:color="auto"/>
                <w:bottom w:val="none" w:sz="0" w:space="0" w:color="auto"/>
                <w:right w:val="none" w:sz="0" w:space="0" w:color="auto"/>
              </w:divBdr>
            </w:div>
            <w:div w:id="723597789">
              <w:marLeft w:val="1155"/>
              <w:marRight w:val="0"/>
              <w:marTop w:val="0"/>
              <w:marBottom w:val="0"/>
              <w:divBdr>
                <w:top w:val="none" w:sz="0" w:space="0" w:color="auto"/>
                <w:left w:val="none" w:sz="0" w:space="0" w:color="auto"/>
                <w:bottom w:val="none" w:sz="0" w:space="0" w:color="auto"/>
                <w:right w:val="none" w:sz="0" w:space="0" w:color="auto"/>
              </w:divBdr>
            </w:div>
            <w:div w:id="190363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4904349">
      <w:bodyDiv w:val="1"/>
      <w:marLeft w:val="0"/>
      <w:marRight w:val="0"/>
      <w:marTop w:val="0"/>
      <w:marBottom w:val="0"/>
      <w:divBdr>
        <w:top w:val="none" w:sz="0" w:space="0" w:color="auto"/>
        <w:left w:val="none" w:sz="0" w:space="0" w:color="auto"/>
        <w:bottom w:val="none" w:sz="0" w:space="0" w:color="auto"/>
        <w:right w:val="none" w:sz="0" w:space="0" w:color="auto"/>
      </w:divBdr>
      <w:divsChild>
        <w:div w:id="1824619744">
          <w:marLeft w:val="0"/>
          <w:marRight w:val="0"/>
          <w:marTop w:val="0"/>
          <w:marBottom w:val="0"/>
          <w:divBdr>
            <w:top w:val="none" w:sz="0" w:space="0" w:color="auto"/>
            <w:left w:val="none" w:sz="0" w:space="0" w:color="auto"/>
            <w:bottom w:val="none" w:sz="0" w:space="0" w:color="auto"/>
            <w:right w:val="none" w:sz="0" w:space="0" w:color="auto"/>
          </w:divBdr>
        </w:div>
        <w:div w:id="151609676">
          <w:marLeft w:val="0"/>
          <w:marRight w:val="0"/>
          <w:marTop w:val="150"/>
          <w:marBottom w:val="0"/>
          <w:divBdr>
            <w:top w:val="none" w:sz="0" w:space="0" w:color="auto"/>
            <w:left w:val="none" w:sz="0" w:space="0" w:color="auto"/>
            <w:bottom w:val="none" w:sz="0" w:space="0" w:color="auto"/>
            <w:right w:val="none" w:sz="0" w:space="0" w:color="auto"/>
          </w:divBdr>
          <w:divsChild>
            <w:div w:id="1387140136">
              <w:marLeft w:val="1155"/>
              <w:marRight w:val="0"/>
              <w:marTop w:val="0"/>
              <w:marBottom w:val="0"/>
              <w:divBdr>
                <w:top w:val="none" w:sz="0" w:space="0" w:color="auto"/>
                <w:left w:val="none" w:sz="0" w:space="0" w:color="auto"/>
                <w:bottom w:val="none" w:sz="0" w:space="0" w:color="auto"/>
                <w:right w:val="none" w:sz="0" w:space="0" w:color="auto"/>
              </w:divBdr>
            </w:div>
            <w:div w:id="1366062026">
              <w:marLeft w:val="1155"/>
              <w:marRight w:val="0"/>
              <w:marTop w:val="0"/>
              <w:marBottom w:val="0"/>
              <w:divBdr>
                <w:top w:val="none" w:sz="0" w:space="0" w:color="auto"/>
                <w:left w:val="none" w:sz="0" w:space="0" w:color="auto"/>
                <w:bottom w:val="none" w:sz="0" w:space="0" w:color="auto"/>
                <w:right w:val="none" w:sz="0" w:space="0" w:color="auto"/>
              </w:divBdr>
            </w:div>
            <w:div w:id="847672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096572">
      <w:bodyDiv w:val="1"/>
      <w:marLeft w:val="0"/>
      <w:marRight w:val="0"/>
      <w:marTop w:val="0"/>
      <w:marBottom w:val="0"/>
      <w:divBdr>
        <w:top w:val="none" w:sz="0" w:space="0" w:color="auto"/>
        <w:left w:val="none" w:sz="0" w:space="0" w:color="auto"/>
        <w:bottom w:val="none" w:sz="0" w:space="0" w:color="auto"/>
        <w:right w:val="none" w:sz="0" w:space="0" w:color="auto"/>
      </w:divBdr>
      <w:divsChild>
        <w:div w:id="1009135535">
          <w:marLeft w:val="0"/>
          <w:marRight w:val="0"/>
          <w:marTop w:val="0"/>
          <w:marBottom w:val="0"/>
          <w:divBdr>
            <w:top w:val="none" w:sz="0" w:space="0" w:color="auto"/>
            <w:left w:val="none" w:sz="0" w:space="0" w:color="auto"/>
            <w:bottom w:val="none" w:sz="0" w:space="0" w:color="auto"/>
            <w:right w:val="none" w:sz="0" w:space="0" w:color="auto"/>
          </w:divBdr>
        </w:div>
        <w:div w:id="986907326">
          <w:marLeft w:val="0"/>
          <w:marRight w:val="0"/>
          <w:marTop w:val="150"/>
          <w:marBottom w:val="0"/>
          <w:divBdr>
            <w:top w:val="none" w:sz="0" w:space="0" w:color="auto"/>
            <w:left w:val="none" w:sz="0" w:space="0" w:color="auto"/>
            <w:bottom w:val="none" w:sz="0" w:space="0" w:color="auto"/>
            <w:right w:val="none" w:sz="0" w:space="0" w:color="auto"/>
          </w:divBdr>
          <w:divsChild>
            <w:div w:id="1681007336">
              <w:marLeft w:val="1155"/>
              <w:marRight w:val="0"/>
              <w:marTop w:val="0"/>
              <w:marBottom w:val="0"/>
              <w:divBdr>
                <w:top w:val="none" w:sz="0" w:space="0" w:color="auto"/>
                <w:left w:val="none" w:sz="0" w:space="0" w:color="auto"/>
                <w:bottom w:val="none" w:sz="0" w:space="0" w:color="auto"/>
                <w:right w:val="none" w:sz="0" w:space="0" w:color="auto"/>
              </w:divBdr>
            </w:div>
            <w:div w:id="658536936">
              <w:marLeft w:val="1155"/>
              <w:marRight w:val="0"/>
              <w:marTop w:val="0"/>
              <w:marBottom w:val="0"/>
              <w:divBdr>
                <w:top w:val="none" w:sz="0" w:space="0" w:color="auto"/>
                <w:left w:val="none" w:sz="0" w:space="0" w:color="auto"/>
                <w:bottom w:val="none" w:sz="0" w:space="0" w:color="auto"/>
                <w:right w:val="none" w:sz="0" w:space="0" w:color="auto"/>
              </w:divBdr>
            </w:div>
            <w:div w:id="1548764156">
              <w:marLeft w:val="1155"/>
              <w:marRight w:val="0"/>
              <w:marTop w:val="0"/>
              <w:marBottom w:val="0"/>
              <w:divBdr>
                <w:top w:val="none" w:sz="0" w:space="0" w:color="auto"/>
                <w:left w:val="none" w:sz="0" w:space="0" w:color="auto"/>
                <w:bottom w:val="none" w:sz="0" w:space="0" w:color="auto"/>
                <w:right w:val="none" w:sz="0" w:space="0" w:color="auto"/>
              </w:divBdr>
            </w:div>
            <w:div w:id="597450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2298">
      <w:bodyDiv w:val="1"/>
      <w:marLeft w:val="0"/>
      <w:marRight w:val="0"/>
      <w:marTop w:val="0"/>
      <w:marBottom w:val="0"/>
      <w:divBdr>
        <w:top w:val="none" w:sz="0" w:space="0" w:color="auto"/>
        <w:left w:val="none" w:sz="0" w:space="0" w:color="auto"/>
        <w:bottom w:val="none" w:sz="0" w:space="0" w:color="auto"/>
        <w:right w:val="none" w:sz="0" w:space="0" w:color="auto"/>
      </w:divBdr>
      <w:divsChild>
        <w:div w:id="632977748">
          <w:marLeft w:val="0"/>
          <w:marRight w:val="0"/>
          <w:marTop w:val="0"/>
          <w:marBottom w:val="0"/>
          <w:divBdr>
            <w:top w:val="none" w:sz="0" w:space="0" w:color="auto"/>
            <w:left w:val="none" w:sz="0" w:space="0" w:color="auto"/>
            <w:bottom w:val="none" w:sz="0" w:space="0" w:color="auto"/>
            <w:right w:val="none" w:sz="0" w:space="0" w:color="auto"/>
          </w:divBdr>
        </w:div>
        <w:div w:id="5909619">
          <w:marLeft w:val="0"/>
          <w:marRight w:val="0"/>
          <w:marTop w:val="150"/>
          <w:marBottom w:val="0"/>
          <w:divBdr>
            <w:top w:val="none" w:sz="0" w:space="0" w:color="auto"/>
            <w:left w:val="none" w:sz="0" w:space="0" w:color="auto"/>
            <w:bottom w:val="none" w:sz="0" w:space="0" w:color="auto"/>
            <w:right w:val="none" w:sz="0" w:space="0" w:color="auto"/>
          </w:divBdr>
          <w:divsChild>
            <w:div w:id="838733543">
              <w:marLeft w:val="1155"/>
              <w:marRight w:val="0"/>
              <w:marTop w:val="0"/>
              <w:marBottom w:val="0"/>
              <w:divBdr>
                <w:top w:val="none" w:sz="0" w:space="0" w:color="auto"/>
                <w:left w:val="none" w:sz="0" w:space="0" w:color="auto"/>
                <w:bottom w:val="none" w:sz="0" w:space="0" w:color="auto"/>
                <w:right w:val="none" w:sz="0" w:space="0" w:color="auto"/>
              </w:divBdr>
            </w:div>
            <w:div w:id="1211184219">
              <w:marLeft w:val="1155"/>
              <w:marRight w:val="0"/>
              <w:marTop w:val="0"/>
              <w:marBottom w:val="0"/>
              <w:divBdr>
                <w:top w:val="none" w:sz="0" w:space="0" w:color="auto"/>
                <w:left w:val="none" w:sz="0" w:space="0" w:color="auto"/>
                <w:bottom w:val="none" w:sz="0" w:space="0" w:color="auto"/>
                <w:right w:val="none" w:sz="0" w:space="0" w:color="auto"/>
              </w:divBdr>
            </w:div>
            <w:div w:id="37423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172761">
      <w:bodyDiv w:val="1"/>
      <w:marLeft w:val="0"/>
      <w:marRight w:val="0"/>
      <w:marTop w:val="0"/>
      <w:marBottom w:val="0"/>
      <w:divBdr>
        <w:top w:val="none" w:sz="0" w:space="0" w:color="auto"/>
        <w:left w:val="none" w:sz="0" w:space="0" w:color="auto"/>
        <w:bottom w:val="none" w:sz="0" w:space="0" w:color="auto"/>
        <w:right w:val="none" w:sz="0" w:space="0" w:color="auto"/>
      </w:divBdr>
      <w:divsChild>
        <w:div w:id="465782481">
          <w:marLeft w:val="0"/>
          <w:marRight w:val="0"/>
          <w:marTop w:val="0"/>
          <w:marBottom w:val="0"/>
          <w:divBdr>
            <w:top w:val="none" w:sz="0" w:space="0" w:color="auto"/>
            <w:left w:val="none" w:sz="0" w:space="0" w:color="auto"/>
            <w:bottom w:val="none" w:sz="0" w:space="0" w:color="auto"/>
            <w:right w:val="none" w:sz="0" w:space="0" w:color="auto"/>
          </w:divBdr>
        </w:div>
        <w:div w:id="812792688">
          <w:marLeft w:val="0"/>
          <w:marRight w:val="0"/>
          <w:marTop w:val="150"/>
          <w:marBottom w:val="0"/>
          <w:divBdr>
            <w:top w:val="none" w:sz="0" w:space="0" w:color="auto"/>
            <w:left w:val="none" w:sz="0" w:space="0" w:color="auto"/>
            <w:bottom w:val="none" w:sz="0" w:space="0" w:color="auto"/>
            <w:right w:val="none" w:sz="0" w:space="0" w:color="auto"/>
          </w:divBdr>
          <w:divsChild>
            <w:div w:id="1910339831">
              <w:marLeft w:val="1155"/>
              <w:marRight w:val="0"/>
              <w:marTop w:val="0"/>
              <w:marBottom w:val="0"/>
              <w:divBdr>
                <w:top w:val="none" w:sz="0" w:space="0" w:color="auto"/>
                <w:left w:val="none" w:sz="0" w:space="0" w:color="auto"/>
                <w:bottom w:val="none" w:sz="0" w:space="0" w:color="auto"/>
                <w:right w:val="none" w:sz="0" w:space="0" w:color="auto"/>
              </w:divBdr>
            </w:div>
            <w:div w:id="1272323404">
              <w:marLeft w:val="1155"/>
              <w:marRight w:val="0"/>
              <w:marTop w:val="0"/>
              <w:marBottom w:val="0"/>
              <w:divBdr>
                <w:top w:val="none" w:sz="0" w:space="0" w:color="auto"/>
                <w:left w:val="none" w:sz="0" w:space="0" w:color="auto"/>
                <w:bottom w:val="none" w:sz="0" w:space="0" w:color="auto"/>
                <w:right w:val="none" w:sz="0" w:space="0" w:color="auto"/>
              </w:divBdr>
            </w:div>
            <w:div w:id="142159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79990607">
      <w:bodyDiv w:val="1"/>
      <w:marLeft w:val="0"/>
      <w:marRight w:val="0"/>
      <w:marTop w:val="0"/>
      <w:marBottom w:val="0"/>
      <w:divBdr>
        <w:top w:val="none" w:sz="0" w:space="0" w:color="auto"/>
        <w:left w:val="none" w:sz="0" w:space="0" w:color="auto"/>
        <w:bottom w:val="none" w:sz="0" w:space="0" w:color="auto"/>
        <w:right w:val="none" w:sz="0" w:space="0" w:color="auto"/>
      </w:divBdr>
      <w:divsChild>
        <w:div w:id="1382167538">
          <w:marLeft w:val="0"/>
          <w:marRight w:val="0"/>
          <w:marTop w:val="0"/>
          <w:marBottom w:val="0"/>
          <w:divBdr>
            <w:top w:val="none" w:sz="0" w:space="0" w:color="auto"/>
            <w:left w:val="none" w:sz="0" w:space="0" w:color="auto"/>
            <w:bottom w:val="none" w:sz="0" w:space="0" w:color="auto"/>
            <w:right w:val="none" w:sz="0" w:space="0" w:color="auto"/>
          </w:divBdr>
        </w:div>
        <w:div w:id="2059359073">
          <w:marLeft w:val="0"/>
          <w:marRight w:val="0"/>
          <w:marTop w:val="150"/>
          <w:marBottom w:val="0"/>
          <w:divBdr>
            <w:top w:val="none" w:sz="0" w:space="0" w:color="auto"/>
            <w:left w:val="none" w:sz="0" w:space="0" w:color="auto"/>
            <w:bottom w:val="none" w:sz="0" w:space="0" w:color="auto"/>
            <w:right w:val="none" w:sz="0" w:space="0" w:color="auto"/>
          </w:divBdr>
          <w:divsChild>
            <w:div w:id="602492469">
              <w:marLeft w:val="1155"/>
              <w:marRight w:val="0"/>
              <w:marTop w:val="0"/>
              <w:marBottom w:val="0"/>
              <w:divBdr>
                <w:top w:val="none" w:sz="0" w:space="0" w:color="auto"/>
                <w:left w:val="none" w:sz="0" w:space="0" w:color="auto"/>
                <w:bottom w:val="none" w:sz="0" w:space="0" w:color="auto"/>
                <w:right w:val="none" w:sz="0" w:space="0" w:color="auto"/>
              </w:divBdr>
            </w:div>
            <w:div w:id="1867214261">
              <w:marLeft w:val="1155"/>
              <w:marRight w:val="0"/>
              <w:marTop w:val="0"/>
              <w:marBottom w:val="0"/>
              <w:divBdr>
                <w:top w:val="none" w:sz="0" w:space="0" w:color="auto"/>
                <w:left w:val="none" w:sz="0" w:space="0" w:color="auto"/>
                <w:bottom w:val="none" w:sz="0" w:space="0" w:color="auto"/>
                <w:right w:val="none" w:sz="0" w:space="0" w:color="auto"/>
              </w:divBdr>
            </w:div>
            <w:div w:id="152863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1954851">
      <w:bodyDiv w:val="1"/>
      <w:marLeft w:val="0"/>
      <w:marRight w:val="0"/>
      <w:marTop w:val="0"/>
      <w:marBottom w:val="0"/>
      <w:divBdr>
        <w:top w:val="none" w:sz="0" w:space="0" w:color="auto"/>
        <w:left w:val="none" w:sz="0" w:space="0" w:color="auto"/>
        <w:bottom w:val="none" w:sz="0" w:space="0" w:color="auto"/>
        <w:right w:val="none" w:sz="0" w:space="0" w:color="auto"/>
      </w:divBdr>
      <w:divsChild>
        <w:div w:id="1572233786">
          <w:marLeft w:val="0"/>
          <w:marRight w:val="0"/>
          <w:marTop w:val="0"/>
          <w:marBottom w:val="0"/>
          <w:divBdr>
            <w:top w:val="none" w:sz="0" w:space="0" w:color="auto"/>
            <w:left w:val="none" w:sz="0" w:space="0" w:color="auto"/>
            <w:bottom w:val="none" w:sz="0" w:space="0" w:color="auto"/>
            <w:right w:val="none" w:sz="0" w:space="0" w:color="auto"/>
          </w:divBdr>
        </w:div>
        <w:div w:id="1998075339">
          <w:marLeft w:val="0"/>
          <w:marRight w:val="0"/>
          <w:marTop w:val="150"/>
          <w:marBottom w:val="0"/>
          <w:divBdr>
            <w:top w:val="none" w:sz="0" w:space="0" w:color="auto"/>
            <w:left w:val="none" w:sz="0" w:space="0" w:color="auto"/>
            <w:bottom w:val="none" w:sz="0" w:space="0" w:color="auto"/>
            <w:right w:val="none" w:sz="0" w:space="0" w:color="auto"/>
          </w:divBdr>
          <w:divsChild>
            <w:div w:id="1274558849">
              <w:marLeft w:val="1155"/>
              <w:marRight w:val="0"/>
              <w:marTop w:val="0"/>
              <w:marBottom w:val="0"/>
              <w:divBdr>
                <w:top w:val="none" w:sz="0" w:space="0" w:color="auto"/>
                <w:left w:val="none" w:sz="0" w:space="0" w:color="auto"/>
                <w:bottom w:val="none" w:sz="0" w:space="0" w:color="auto"/>
                <w:right w:val="none" w:sz="0" w:space="0" w:color="auto"/>
              </w:divBdr>
            </w:div>
            <w:div w:id="497161442">
              <w:marLeft w:val="1155"/>
              <w:marRight w:val="0"/>
              <w:marTop w:val="0"/>
              <w:marBottom w:val="0"/>
              <w:divBdr>
                <w:top w:val="none" w:sz="0" w:space="0" w:color="auto"/>
                <w:left w:val="none" w:sz="0" w:space="0" w:color="auto"/>
                <w:bottom w:val="none" w:sz="0" w:space="0" w:color="auto"/>
                <w:right w:val="none" w:sz="0" w:space="0" w:color="auto"/>
              </w:divBdr>
            </w:div>
            <w:div w:id="93227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269866">
      <w:bodyDiv w:val="1"/>
      <w:marLeft w:val="0"/>
      <w:marRight w:val="0"/>
      <w:marTop w:val="0"/>
      <w:marBottom w:val="0"/>
      <w:divBdr>
        <w:top w:val="none" w:sz="0" w:space="0" w:color="auto"/>
        <w:left w:val="none" w:sz="0" w:space="0" w:color="auto"/>
        <w:bottom w:val="none" w:sz="0" w:space="0" w:color="auto"/>
        <w:right w:val="none" w:sz="0" w:space="0" w:color="auto"/>
      </w:divBdr>
      <w:divsChild>
        <w:div w:id="1218200856">
          <w:marLeft w:val="0"/>
          <w:marRight w:val="0"/>
          <w:marTop w:val="0"/>
          <w:marBottom w:val="0"/>
          <w:divBdr>
            <w:top w:val="none" w:sz="0" w:space="0" w:color="auto"/>
            <w:left w:val="none" w:sz="0" w:space="0" w:color="auto"/>
            <w:bottom w:val="none" w:sz="0" w:space="0" w:color="auto"/>
            <w:right w:val="none" w:sz="0" w:space="0" w:color="auto"/>
          </w:divBdr>
        </w:div>
        <w:div w:id="1354526616">
          <w:marLeft w:val="0"/>
          <w:marRight w:val="0"/>
          <w:marTop w:val="150"/>
          <w:marBottom w:val="0"/>
          <w:divBdr>
            <w:top w:val="none" w:sz="0" w:space="0" w:color="auto"/>
            <w:left w:val="none" w:sz="0" w:space="0" w:color="auto"/>
            <w:bottom w:val="none" w:sz="0" w:space="0" w:color="auto"/>
            <w:right w:val="none" w:sz="0" w:space="0" w:color="auto"/>
          </w:divBdr>
          <w:divsChild>
            <w:div w:id="2099131026">
              <w:marLeft w:val="1155"/>
              <w:marRight w:val="0"/>
              <w:marTop w:val="0"/>
              <w:marBottom w:val="0"/>
              <w:divBdr>
                <w:top w:val="none" w:sz="0" w:space="0" w:color="auto"/>
                <w:left w:val="none" w:sz="0" w:space="0" w:color="auto"/>
                <w:bottom w:val="none" w:sz="0" w:space="0" w:color="auto"/>
                <w:right w:val="none" w:sz="0" w:space="0" w:color="auto"/>
              </w:divBdr>
            </w:div>
            <w:div w:id="834304924">
              <w:marLeft w:val="1155"/>
              <w:marRight w:val="0"/>
              <w:marTop w:val="0"/>
              <w:marBottom w:val="0"/>
              <w:divBdr>
                <w:top w:val="none" w:sz="0" w:space="0" w:color="auto"/>
                <w:left w:val="none" w:sz="0" w:space="0" w:color="auto"/>
                <w:bottom w:val="none" w:sz="0" w:space="0" w:color="auto"/>
                <w:right w:val="none" w:sz="0" w:space="0" w:color="auto"/>
              </w:divBdr>
            </w:div>
            <w:div w:id="1060250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75254">
      <w:bodyDiv w:val="1"/>
      <w:marLeft w:val="0"/>
      <w:marRight w:val="0"/>
      <w:marTop w:val="0"/>
      <w:marBottom w:val="0"/>
      <w:divBdr>
        <w:top w:val="none" w:sz="0" w:space="0" w:color="auto"/>
        <w:left w:val="none" w:sz="0" w:space="0" w:color="auto"/>
        <w:bottom w:val="none" w:sz="0" w:space="0" w:color="auto"/>
        <w:right w:val="none" w:sz="0" w:space="0" w:color="auto"/>
      </w:divBdr>
      <w:divsChild>
        <w:div w:id="968559782">
          <w:marLeft w:val="0"/>
          <w:marRight w:val="0"/>
          <w:marTop w:val="0"/>
          <w:marBottom w:val="0"/>
          <w:divBdr>
            <w:top w:val="none" w:sz="0" w:space="0" w:color="auto"/>
            <w:left w:val="none" w:sz="0" w:space="0" w:color="auto"/>
            <w:bottom w:val="none" w:sz="0" w:space="0" w:color="auto"/>
            <w:right w:val="none" w:sz="0" w:space="0" w:color="auto"/>
          </w:divBdr>
        </w:div>
        <w:div w:id="1259290884">
          <w:marLeft w:val="0"/>
          <w:marRight w:val="0"/>
          <w:marTop w:val="150"/>
          <w:marBottom w:val="0"/>
          <w:divBdr>
            <w:top w:val="none" w:sz="0" w:space="0" w:color="auto"/>
            <w:left w:val="none" w:sz="0" w:space="0" w:color="auto"/>
            <w:bottom w:val="none" w:sz="0" w:space="0" w:color="auto"/>
            <w:right w:val="none" w:sz="0" w:space="0" w:color="auto"/>
          </w:divBdr>
          <w:divsChild>
            <w:div w:id="204486756">
              <w:marLeft w:val="1155"/>
              <w:marRight w:val="0"/>
              <w:marTop w:val="0"/>
              <w:marBottom w:val="0"/>
              <w:divBdr>
                <w:top w:val="none" w:sz="0" w:space="0" w:color="auto"/>
                <w:left w:val="none" w:sz="0" w:space="0" w:color="auto"/>
                <w:bottom w:val="none" w:sz="0" w:space="0" w:color="auto"/>
                <w:right w:val="none" w:sz="0" w:space="0" w:color="auto"/>
              </w:divBdr>
            </w:div>
            <w:div w:id="1787626352">
              <w:marLeft w:val="1155"/>
              <w:marRight w:val="0"/>
              <w:marTop w:val="0"/>
              <w:marBottom w:val="0"/>
              <w:divBdr>
                <w:top w:val="none" w:sz="0" w:space="0" w:color="auto"/>
                <w:left w:val="none" w:sz="0" w:space="0" w:color="auto"/>
                <w:bottom w:val="none" w:sz="0" w:space="0" w:color="auto"/>
                <w:right w:val="none" w:sz="0" w:space="0" w:color="auto"/>
              </w:divBdr>
            </w:div>
            <w:div w:id="2031028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26278">
      <w:bodyDiv w:val="1"/>
      <w:marLeft w:val="0"/>
      <w:marRight w:val="0"/>
      <w:marTop w:val="0"/>
      <w:marBottom w:val="0"/>
      <w:divBdr>
        <w:top w:val="none" w:sz="0" w:space="0" w:color="auto"/>
        <w:left w:val="none" w:sz="0" w:space="0" w:color="auto"/>
        <w:bottom w:val="none" w:sz="0" w:space="0" w:color="auto"/>
        <w:right w:val="none" w:sz="0" w:space="0" w:color="auto"/>
      </w:divBdr>
      <w:divsChild>
        <w:div w:id="641616174">
          <w:marLeft w:val="0"/>
          <w:marRight w:val="0"/>
          <w:marTop w:val="0"/>
          <w:marBottom w:val="0"/>
          <w:divBdr>
            <w:top w:val="none" w:sz="0" w:space="0" w:color="auto"/>
            <w:left w:val="none" w:sz="0" w:space="0" w:color="auto"/>
            <w:bottom w:val="none" w:sz="0" w:space="0" w:color="auto"/>
            <w:right w:val="none" w:sz="0" w:space="0" w:color="auto"/>
          </w:divBdr>
        </w:div>
        <w:div w:id="1285430806">
          <w:marLeft w:val="0"/>
          <w:marRight w:val="0"/>
          <w:marTop w:val="150"/>
          <w:marBottom w:val="0"/>
          <w:divBdr>
            <w:top w:val="none" w:sz="0" w:space="0" w:color="auto"/>
            <w:left w:val="none" w:sz="0" w:space="0" w:color="auto"/>
            <w:bottom w:val="none" w:sz="0" w:space="0" w:color="auto"/>
            <w:right w:val="none" w:sz="0" w:space="0" w:color="auto"/>
          </w:divBdr>
          <w:divsChild>
            <w:div w:id="653486422">
              <w:marLeft w:val="1155"/>
              <w:marRight w:val="0"/>
              <w:marTop w:val="0"/>
              <w:marBottom w:val="0"/>
              <w:divBdr>
                <w:top w:val="none" w:sz="0" w:space="0" w:color="auto"/>
                <w:left w:val="none" w:sz="0" w:space="0" w:color="auto"/>
                <w:bottom w:val="none" w:sz="0" w:space="0" w:color="auto"/>
                <w:right w:val="none" w:sz="0" w:space="0" w:color="auto"/>
              </w:divBdr>
            </w:div>
            <w:div w:id="831022302">
              <w:marLeft w:val="1155"/>
              <w:marRight w:val="0"/>
              <w:marTop w:val="0"/>
              <w:marBottom w:val="0"/>
              <w:divBdr>
                <w:top w:val="none" w:sz="0" w:space="0" w:color="auto"/>
                <w:left w:val="none" w:sz="0" w:space="0" w:color="auto"/>
                <w:bottom w:val="none" w:sz="0" w:space="0" w:color="auto"/>
                <w:right w:val="none" w:sz="0" w:space="0" w:color="auto"/>
              </w:divBdr>
            </w:div>
            <w:div w:id="13511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47929">
      <w:bodyDiv w:val="1"/>
      <w:marLeft w:val="0"/>
      <w:marRight w:val="0"/>
      <w:marTop w:val="0"/>
      <w:marBottom w:val="0"/>
      <w:divBdr>
        <w:top w:val="none" w:sz="0" w:space="0" w:color="auto"/>
        <w:left w:val="none" w:sz="0" w:space="0" w:color="auto"/>
        <w:bottom w:val="none" w:sz="0" w:space="0" w:color="auto"/>
        <w:right w:val="none" w:sz="0" w:space="0" w:color="auto"/>
      </w:divBdr>
      <w:divsChild>
        <w:div w:id="624770257">
          <w:marLeft w:val="0"/>
          <w:marRight w:val="0"/>
          <w:marTop w:val="0"/>
          <w:marBottom w:val="0"/>
          <w:divBdr>
            <w:top w:val="none" w:sz="0" w:space="0" w:color="auto"/>
            <w:left w:val="none" w:sz="0" w:space="0" w:color="auto"/>
            <w:bottom w:val="none" w:sz="0" w:space="0" w:color="auto"/>
            <w:right w:val="none" w:sz="0" w:space="0" w:color="auto"/>
          </w:divBdr>
        </w:div>
        <w:div w:id="1693915460">
          <w:marLeft w:val="0"/>
          <w:marRight w:val="0"/>
          <w:marTop w:val="150"/>
          <w:marBottom w:val="0"/>
          <w:divBdr>
            <w:top w:val="none" w:sz="0" w:space="0" w:color="auto"/>
            <w:left w:val="none" w:sz="0" w:space="0" w:color="auto"/>
            <w:bottom w:val="none" w:sz="0" w:space="0" w:color="auto"/>
            <w:right w:val="none" w:sz="0" w:space="0" w:color="auto"/>
          </w:divBdr>
          <w:divsChild>
            <w:div w:id="1209799276">
              <w:marLeft w:val="1155"/>
              <w:marRight w:val="0"/>
              <w:marTop w:val="0"/>
              <w:marBottom w:val="0"/>
              <w:divBdr>
                <w:top w:val="none" w:sz="0" w:space="0" w:color="auto"/>
                <w:left w:val="none" w:sz="0" w:space="0" w:color="auto"/>
                <w:bottom w:val="none" w:sz="0" w:space="0" w:color="auto"/>
                <w:right w:val="none" w:sz="0" w:space="0" w:color="auto"/>
              </w:divBdr>
            </w:div>
            <w:div w:id="1404570740">
              <w:marLeft w:val="1155"/>
              <w:marRight w:val="0"/>
              <w:marTop w:val="0"/>
              <w:marBottom w:val="0"/>
              <w:divBdr>
                <w:top w:val="none" w:sz="0" w:space="0" w:color="auto"/>
                <w:left w:val="none" w:sz="0" w:space="0" w:color="auto"/>
                <w:bottom w:val="none" w:sz="0" w:space="0" w:color="auto"/>
                <w:right w:val="none" w:sz="0" w:space="0" w:color="auto"/>
              </w:divBdr>
            </w:div>
            <w:div w:id="938174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3126">
      <w:bodyDiv w:val="1"/>
      <w:marLeft w:val="0"/>
      <w:marRight w:val="0"/>
      <w:marTop w:val="0"/>
      <w:marBottom w:val="0"/>
      <w:divBdr>
        <w:top w:val="none" w:sz="0" w:space="0" w:color="auto"/>
        <w:left w:val="none" w:sz="0" w:space="0" w:color="auto"/>
        <w:bottom w:val="none" w:sz="0" w:space="0" w:color="auto"/>
        <w:right w:val="none" w:sz="0" w:space="0" w:color="auto"/>
      </w:divBdr>
      <w:divsChild>
        <w:div w:id="1092967202">
          <w:marLeft w:val="0"/>
          <w:marRight w:val="0"/>
          <w:marTop w:val="0"/>
          <w:marBottom w:val="0"/>
          <w:divBdr>
            <w:top w:val="none" w:sz="0" w:space="0" w:color="auto"/>
            <w:left w:val="none" w:sz="0" w:space="0" w:color="auto"/>
            <w:bottom w:val="none" w:sz="0" w:space="0" w:color="auto"/>
            <w:right w:val="none" w:sz="0" w:space="0" w:color="auto"/>
          </w:divBdr>
        </w:div>
        <w:div w:id="48766219">
          <w:marLeft w:val="0"/>
          <w:marRight w:val="0"/>
          <w:marTop w:val="150"/>
          <w:marBottom w:val="0"/>
          <w:divBdr>
            <w:top w:val="none" w:sz="0" w:space="0" w:color="auto"/>
            <w:left w:val="none" w:sz="0" w:space="0" w:color="auto"/>
            <w:bottom w:val="none" w:sz="0" w:space="0" w:color="auto"/>
            <w:right w:val="none" w:sz="0" w:space="0" w:color="auto"/>
          </w:divBdr>
          <w:divsChild>
            <w:div w:id="1328024231">
              <w:marLeft w:val="1155"/>
              <w:marRight w:val="0"/>
              <w:marTop w:val="0"/>
              <w:marBottom w:val="0"/>
              <w:divBdr>
                <w:top w:val="none" w:sz="0" w:space="0" w:color="auto"/>
                <w:left w:val="none" w:sz="0" w:space="0" w:color="auto"/>
                <w:bottom w:val="none" w:sz="0" w:space="0" w:color="auto"/>
                <w:right w:val="none" w:sz="0" w:space="0" w:color="auto"/>
              </w:divBdr>
            </w:div>
            <w:div w:id="612597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673424">
      <w:bodyDiv w:val="1"/>
      <w:marLeft w:val="0"/>
      <w:marRight w:val="0"/>
      <w:marTop w:val="0"/>
      <w:marBottom w:val="0"/>
      <w:divBdr>
        <w:top w:val="none" w:sz="0" w:space="0" w:color="auto"/>
        <w:left w:val="none" w:sz="0" w:space="0" w:color="auto"/>
        <w:bottom w:val="none" w:sz="0" w:space="0" w:color="auto"/>
        <w:right w:val="none" w:sz="0" w:space="0" w:color="auto"/>
      </w:divBdr>
      <w:divsChild>
        <w:div w:id="138234940">
          <w:marLeft w:val="0"/>
          <w:marRight w:val="0"/>
          <w:marTop w:val="0"/>
          <w:marBottom w:val="0"/>
          <w:divBdr>
            <w:top w:val="none" w:sz="0" w:space="0" w:color="auto"/>
            <w:left w:val="none" w:sz="0" w:space="0" w:color="auto"/>
            <w:bottom w:val="none" w:sz="0" w:space="0" w:color="auto"/>
            <w:right w:val="none" w:sz="0" w:space="0" w:color="auto"/>
          </w:divBdr>
        </w:div>
        <w:div w:id="1669746602">
          <w:marLeft w:val="0"/>
          <w:marRight w:val="0"/>
          <w:marTop w:val="150"/>
          <w:marBottom w:val="0"/>
          <w:divBdr>
            <w:top w:val="none" w:sz="0" w:space="0" w:color="auto"/>
            <w:left w:val="none" w:sz="0" w:space="0" w:color="auto"/>
            <w:bottom w:val="none" w:sz="0" w:space="0" w:color="auto"/>
            <w:right w:val="none" w:sz="0" w:space="0" w:color="auto"/>
          </w:divBdr>
          <w:divsChild>
            <w:div w:id="1238441419">
              <w:marLeft w:val="1155"/>
              <w:marRight w:val="0"/>
              <w:marTop w:val="0"/>
              <w:marBottom w:val="0"/>
              <w:divBdr>
                <w:top w:val="none" w:sz="0" w:space="0" w:color="auto"/>
                <w:left w:val="none" w:sz="0" w:space="0" w:color="auto"/>
                <w:bottom w:val="none" w:sz="0" w:space="0" w:color="auto"/>
                <w:right w:val="none" w:sz="0" w:space="0" w:color="auto"/>
              </w:divBdr>
            </w:div>
            <w:div w:id="2020153215">
              <w:marLeft w:val="1155"/>
              <w:marRight w:val="0"/>
              <w:marTop w:val="0"/>
              <w:marBottom w:val="0"/>
              <w:divBdr>
                <w:top w:val="none" w:sz="0" w:space="0" w:color="auto"/>
                <w:left w:val="none" w:sz="0" w:space="0" w:color="auto"/>
                <w:bottom w:val="none" w:sz="0" w:space="0" w:color="auto"/>
                <w:right w:val="none" w:sz="0" w:space="0" w:color="auto"/>
              </w:divBdr>
            </w:div>
            <w:div w:id="1688214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698645">
      <w:bodyDiv w:val="1"/>
      <w:marLeft w:val="0"/>
      <w:marRight w:val="0"/>
      <w:marTop w:val="0"/>
      <w:marBottom w:val="0"/>
      <w:divBdr>
        <w:top w:val="none" w:sz="0" w:space="0" w:color="auto"/>
        <w:left w:val="none" w:sz="0" w:space="0" w:color="auto"/>
        <w:bottom w:val="none" w:sz="0" w:space="0" w:color="auto"/>
        <w:right w:val="none" w:sz="0" w:space="0" w:color="auto"/>
      </w:divBdr>
      <w:divsChild>
        <w:div w:id="2130972596">
          <w:marLeft w:val="0"/>
          <w:marRight w:val="0"/>
          <w:marTop w:val="0"/>
          <w:marBottom w:val="0"/>
          <w:divBdr>
            <w:top w:val="none" w:sz="0" w:space="0" w:color="auto"/>
            <w:left w:val="none" w:sz="0" w:space="0" w:color="auto"/>
            <w:bottom w:val="none" w:sz="0" w:space="0" w:color="auto"/>
            <w:right w:val="none" w:sz="0" w:space="0" w:color="auto"/>
          </w:divBdr>
        </w:div>
        <w:div w:id="2131585537">
          <w:marLeft w:val="0"/>
          <w:marRight w:val="0"/>
          <w:marTop w:val="150"/>
          <w:marBottom w:val="0"/>
          <w:divBdr>
            <w:top w:val="none" w:sz="0" w:space="0" w:color="auto"/>
            <w:left w:val="none" w:sz="0" w:space="0" w:color="auto"/>
            <w:bottom w:val="none" w:sz="0" w:space="0" w:color="auto"/>
            <w:right w:val="none" w:sz="0" w:space="0" w:color="auto"/>
          </w:divBdr>
          <w:divsChild>
            <w:div w:id="282999021">
              <w:marLeft w:val="1155"/>
              <w:marRight w:val="0"/>
              <w:marTop w:val="0"/>
              <w:marBottom w:val="0"/>
              <w:divBdr>
                <w:top w:val="none" w:sz="0" w:space="0" w:color="auto"/>
                <w:left w:val="none" w:sz="0" w:space="0" w:color="auto"/>
                <w:bottom w:val="none" w:sz="0" w:space="0" w:color="auto"/>
                <w:right w:val="none" w:sz="0" w:space="0" w:color="auto"/>
              </w:divBdr>
            </w:div>
            <w:div w:id="1820262997">
              <w:marLeft w:val="1155"/>
              <w:marRight w:val="0"/>
              <w:marTop w:val="0"/>
              <w:marBottom w:val="0"/>
              <w:divBdr>
                <w:top w:val="none" w:sz="0" w:space="0" w:color="auto"/>
                <w:left w:val="none" w:sz="0" w:space="0" w:color="auto"/>
                <w:bottom w:val="none" w:sz="0" w:space="0" w:color="auto"/>
                <w:right w:val="none" w:sz="0" w:space="0" w:color="auto"/>
              </w:divBdr>
            </w:div>
            <w:div w:id="2464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865242">
      <w:bodyDiv w:val="1"/>
      <w:marLeft w:val="0"/>
      <w:marRight w:val="0"/>
      <w:marTop w:val="0"/>
      <w:marBottom w:val="0"/>
      <w:divBdr>
        <w:top w:val="none" w:sz="0" w:space="0" w:color="auto"/>
        <w:left w:val="none" w:sz="0" w:space="0" w:color="auto"/>
        <w:bottom w:val="none" w:sz="0" w:space="0" w:color="auto"/>
        <w:right w:val="none" w:sz="0" w:space="0" w:color="auto"/>
      </w:divBdr>
      <w:divsChild>
        <w:div w:id="515923113">
          <w:marLeft w:val="0"/>
          <w:marRight w:val="0"/>
          <w:marTop w:val="0"/>
          <w:marBottom w:val="0"/>
          <w:divBdr>
            <w:top w:val="none" w:sz="0" w:space="0" w:color="auto"/>
            <w:left w:val="none" w:sz="0" w:space="0" w:color="auto"/>
            <w:bottom w:val="none" w:sz="0" w:space="0" w:color="auto"/>
            <w:right w:val="none" w:sz="0" w:space="0" w:color="auto"/>
          </w:divBdr>
        </w:div>
        <w:div w:id="1864203925">
          <w:marLeft w:val="0"/>
          <w:marRight w:val="0"/>
          <w:marTop w:val="150"/>
          <w:marBottom w:val="0"/>
          <w:divBdr>
            <w:top w:val="none" w:sz="0" w:space="0" w:color="auto"/>
            <w:left w:val="none" w:sz="0" w:space="0" w:color="auto"/>
            <w:bottom w:val="none" w:sz="0" w:space="0" w:color="auto"/>
            <w:right w:val="none" w:sz="0" w:space="0" w:color="auto"/>
          </w:divBdr>
          <w:divsChild>
            <w:div w:id="649557274">
              <w:marLeft w:val="1155"/>
              <w:marRight w:val="0"/>
              <w:marTop w:val="0"/>
              <w:marBottom w:val="0"/>
              <w:divBdr>
                <w:top w:val="none" w:sz="0" w:space="0" w:color="auto"/>
                <w:left w:val="none" w:sz="0" w:space="0" w:color="auto"/>
                <w:bottom w:val="none" w:sz="0" w:space="0" w:color="auto"/>
                <w:right w:val="none" w:sz="0" w:space="0" w:color="auto"/>
              </w:divBdr>
            </w:div>
            <w:div w:id="152917594">
              <w:marLeft w:val="1155"/>
              <w:marRight w:val="0"/>
              <w:marTop w:val="0"/>
              <w:marBottom w:val="0"/>
              <w:divBdr>
                <w:top w:val="none" w:sz="0" w:space="0" w:color="auto"/>
                <w:left w:val="none" w:sz="0" w:space="0" w:color="auto"/>
                <w:bottom w:val="none" w:sz="0" w:space="0" w:color="auto"/>
                <w:right w:val="none" w:sz="0" w:space="0" w:color="auto"/>
              </w:divBdr>
            </w:div>
            <w:div w:id="1572622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788025">
      <w:bodyDiv w:val="1"/>
      <w:marLeft w:val="0"/>
      <w:marRight w:val="0"/>
      <w:marTop w:val="0"/>
      <w:marBottom w:val="0"/>
      <w:divBdr>
        <w:top w:val="none" w:sz="0" w:space="0" w:color="auto"/>
        <w:left w:val="none" w:sz="0" w:space="0" w:color="auto"/>
        <w:bottom w:val="none" w:sz="0" w:space="0" w:color="auto"/>
        <w:right w:val="none" w:sz="0" w:space="0" w:color="auto"/>
      </w:divBdr>
      <w:divsChild>
        <w:div w:id="604460277">
          <w:marLeft w:val="0"/>
          <w:marRight w:val="0"/>
          <w:marTop w:val="0"/>
          <w:marBottom w:val="0"/>
          <w:divBdr>
            <w:top w:val="none" w:sz="0" w:space="0" w:color="auto"/>
            <w:left w:val="none" w:sz="0" w:space="0" w:color="auto"/>
            <w:bottom w:val="none" w:sz="0" w:space="0" w:color="auto"/>
            <w:right w:val="none" w:sz="0" w:space="0" w:color="auto"/>
          </w:divBdr>
        </w:div>
        <w:div w:id="1536193653">
          <w:marLeft w:val="0"/>
          <w:marRight w:val="0"/>
          <w:marTop w:val="150"/>
          <w:marBottom w:val="0"/>
          <w:divBdr>
            <w:top w:val="none" w:sz="0" w:space="0" w:color="auto"/>
            <w:left w:val="none" w:sz="0" w:space="0" w:color="auto"/>
            <w:bottom w:val="none" w:sz="0" w:space="0" w:color="auto"/>
            <w:right w:val="none" w:sz="0" w:space="0" w:color="auto"/>
          </w:divBdr>
          <w:divsChild>
            <w:div w:id="1034965656">
              <w:marLeft w:val="1155"/>
              <w:marRight w:val="0"/>
              <w:marTop w:val="0"/>
              <w:marBottom w:val="0"/>
              <w:divBdr>
                <w:top w:val="none" w:sz="0" w:space="0" w:color="auto"/>
                <w:left w:val="none" w:sz="0" w:space="0" w:color="auto"/>
                <w:bottom w:val="none" w:sz="0" w:space="0" w:color="auto"/>
                <w:right w:val="none" w:sz="0" w:space="0" w:color="auto"/>
              </w:divBdr>
            </w:div>
            <w:div w:id="1119255769">
              <w:marLeft w:val="1155"/>
              <w:marRight w:val="0"/>
              <w:marTop w:val="0"/>
              <w:marBottom w:val="0"/>
              <w:divBdr>
                <w:top w:val="none" w:sz="0" w:space="0" w:color="auto"/>
                <w:left w:val="none" w:sz="0" w:space="0" w:color="auto"/>
                <w:bottom w:val="none" w:sz="0" w:space="0" w:color="auto"/>
                <w:right w:val="none" w:sz="0" w:space="0" w:color="auto"/>
              </w:divBdr>
            </w:div>
            <w:div w:id="1060863777">
              <w:marLeft w:val="1155"/>
              <w:marRight w:val="0"/>
              <w:marTop w:val="0"/>
              <w:marBottom w:val="0"/>
              <w:divBdr>
                <w:top w:val="none" w:sz="0" w:space="0" w:color="auto"/>
                <w:left w:val="none" w:sz="0" w:space="0" w:color="auto"/>
                <w:bottom w:val="none" w:sz="0" w:space="0" w:color="auto"/>
                <w:right w:val="none" w:sz="0" w:space="0" w:color="auto"/>
              </w:divBdr>
            </w:div>
            <w:div w:id="1375302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00201">
      <w:bodyDiv w:val="1"/>
      <w:marLeft w:val="0"/>
      <w:marRight w:val="0"/>
      <w:marTop w:val="0"/>
      <w:marBottom w:val="0"/>
      <w:divBdr>
        <w:top w:val="none" w:sz="0" w:space="0" w:color="auto"/>
        <w:left w:val="none" w:sz="0" w:space="0" w:color="auto"/>
        <w:bottom w:val="none" w:sz="0" w:space="0" w:color="auto"/>
        <w:right w:val="none" w:sz="0" w:space="0" w:color="auto"/>
      </w:divBdr>
      <w:divsChild>
        <w:div w:id="1591085330">
          <w:marLeft w:val="0"/>
          <w:marRight w:val="0"/>
          <w:marTop w:val="0"/>
          <w:marBottom w:val="0"/>
          <w:divBdr>
            <w:top w:val="none" w:sz="0" w:space="0" w:color="auto"/>
            <w:left w:val="none" w:sz="0" w:space="0" w:color="auto"/>
            <w:bottom w:val="none" w:sz="0" w:space="0" w:color="auto"/>
            <w:right w:val="none" w:sz="0" w:space="0" w:color="auto"/>
          </w:divBdr>
        </w:div>
        <w:div w:id="555121634">
          <w:marLeft w:val="0"/>
          <w:marRight w:val="0"/>
          <w:marTop w:val="150"/>
          <w:marBottom w:val="0"/>
          <w:divBdr>
            <w:top w:val="none" w:sz="0" w:space="0" w:color="auto"/>
            <w:left w:val="none" w:sz="0" w:space="0" w:color="auto"/>
            <w:bottom w:val="none" w:sz="0" w:space="0" w:color="auto"/>
            <w:right w:val="none" w:sz="0" w:space="0" w:color="auto"/>
          </w:divBdr>
          <w:divsChild>
            <w:div w:id="60954137">
              <w:marLeft w:val="1155"/>
              <w:marRight w:val="0"/>
              <w:marTop w:val="0"/>
              <w:marBottom w:val="0"/>
              <w:divBdr>
                <w:top w:val="none" w:sz="0" w:space="0" w:color="auto"/>
                <w:left w:val="none" w:sz="0" w:space="0" w:color="auto"/>
                <w:bottom w:val="none" w:sz="0" w:space="0" w:color="auto"/>
                <w:right w:val="none" w:sz="0" w:space="0" w:color="auto"/>
              </w:divBdr>
            </w:div>
            <w:div w:id="1405444926">
              <w:marLeft w:val="1155"/>
              <w:marRight w:val="0"/>
              <w:marTop w:val="0"/>
              <w:marBottom w:val="0"/>
              <w:divBdr>
                <w:top w:val="none" w:sz="0" w:space="0" w:color="auto"/>
                <w:left w:val="none" w:sz="0" w:space="0" w:color="auto"/>
                <w:bottom w:val="none" w:sz="0" w:space="0" w:color="auto"/>
                <w:right w:val="none" w:sz="0" w:space="0" w:color="auto"/>
              </w:divBdr>
            </w:div>
            <w:div w:id="150917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07591">
      <w:bodyDiv w:val="1"/>
      <w:marLeft w:val="0"/>
      <w:marRight w:val="0"/>
      <w:marTop w:val="0"/>
      <w:marBottom w:val="0"/>
      <w:divBdr>
        <w:top w:val="none" w:sz="0" w:space="0" w:color="auto"/>
        <w:left w:val="none" w:sz="0" w:space="0" w:color="auto"/>
        <w:bottom w:val="none" w:sz="0" w:space="0" w:color="auto"/>
        <w:right w:val="none" w:sz="0" w:space="0" w:color="auto"/>
      </w:divBdr>
      <w:divsChild>
        <w:div w:id="335807893">
          <w:marLeft w:val="0"/>
          <w:marRight w:val="0"/>
          <w:marTop w:val="0"/>
          <w:marBottom w:val="0"/>
          <w:divBdr>
            <w:top w:val="none" w:sz="0" w:space="0" w:color="auto"/>
            <w:left w:val="none" w:sz="0" w:space="0" w:color="auto"/>
            <w:bottom w:val="none" w:sz="0" w:space="0" w:color="auto"/>
            <w:right w:val="none" w:sz="0" w:space="0" w:color="auto"/>
          </w:divBdr>
        </w:div>
        <w:div w:id="615210579">
          <w:marLeft w:val="0"/>
          <w:marRight w:val="0"/>
          <w:marTop w:val="150"/>
          <w:marBottom w:val="0"/>
          <w:divBdr>
            <w:top w:val="none" w:sz="0" w:space="0" w:color="auto"/>
            <w:left w:val="none" w:sz="0" w:space="0" w:color="auto"/>
            <w:bottom w:val="none" w:sz="0" w:space="0" w:color="auto"/>
            <w:right w:val="none" w:sz="0" w:space="0" w:color="auto"/>
          </w:divBdr>
          <w:divsChild>
            <w:div w:id="1391080718">
              <w:marLeft w:val="1155"/>
              <w:marRight w:val="0"/>
              <w:marTop w:val="0"/>
              <w:marBottom w:val="0"/>
              <w:divBdr>
                <w:top w:val="none" w:sz="0" w:space="0" w:color="auto"/>
                <w:left w:val="none" w:sz="0" w:space="0" w:color="auto"/>
                <w:bottom w:val="none" w:sz="0" w:space="0" w:color="auto"/>
                <w:right w:val="none" w:sz="0" w:space="0" w:color="auto"/>
              </w:divBdr>
            </w:div>
            <w:div w:id="1963612585">
              <w:marLeft w:val="1155"/>
              <w:marRight w:val="0"/>
              <w:marTop w:val="0"/>
              <w:marBottom w:val="0"/>
              <w:divBdr>
                <w:top w:val="none" w:sz="0" w:space="0" w:color="auto"/>
                <w:left w:val="none" w:sz="0" w:space="0" w:color="auto"/>
                <w:bottom w:val="none" w:sz="0" w:space="0" w:color="auto"/>
                <w:right w:val="none" w:sz="0" w:space="0" w:color="auto"/>
              </w:divBdr>
            </w:div>
            <w:div w:id="127587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5615">
      <w:bodyDiv w:val="1"/>
      <w:marLeft w:val="0"/>
      <w:marRight w:val="0"/>
      <w:marTop w:val="0"/>
      <w:marBottom w:val="0"/>
      <w:divBdr>
        <w:top w:val="none" w:sz="0" w:space="0" w:color="auto"/>
        <w:left w:val="none" w:sz="0" w:space="0" w:color="auto"/>
        <w:bottom w:val="none" w:sz="0" w:space="0" w:color="auto"/>
        <w:right w:val="none" w:sz="0" w:space="0" w:color="auto"/>
      </w:divBdr>
      <w:divsChild>
        <w:div w:id="2067875157">
          <w:marLeft w:val="0"/>
          <w:marRight w:val="0"/>
          <w:marTop w:val="0"/>
          <w:marBottom w:val="0"/>
          <w:divBdr>
            <w:top w:val="none" w:sz="0" w:space="0" w:color="auto"/>
            <w:left w:val="none" w:sz="0" w:space="0" w:color="auto"/>
            <w:bottom w:val="none" w:sz="0" w:space="0" w:color="auto"/>
            <w:right w:val="none" w:sz="0" w:space="0" w:color="auto"/>
          </w:divBdr>
        </w:div>
        <w:div w:id="1200437007">
          <w:marLeft w:val="0"/>
          <w:marRight w:val="0"/>
          <w:marTop w:val="150"/>
          <w:marBottom w:val="0"/>
          <w:divBdr>
            <w:top w:val="none" w:sz="0" w:space="0" w:color="auto"/>
            <w:left w:val="none" w:sz="0" w:space="0" w:color="auto"/>
            <w:bottom w:val="none" w:sz="0" w:space="0" w:color="auto"/>
            <w:right w:val="none" w:sz="0" w:space="0" w:color="auto"/>
          </w:divBdr>
          <w:divsChild>
            <w:div w:id="1716201101">
              <w:marLeft w:val="1155"/>
              <w:marRight w:val="0"/>
              <w:marTop w:val="0"/>
              <w:marBottom w:val="0"/>
              <w:divBdr>
                <w:top w:val="none" w:sz="0" w:space="0" w:color="auto"/>
                <w:left w:val="none" w:sz="0" w:space="0" w:color="auto"/>
                <w:bottom w:val="none" w:sz="0" w:space="0" w:color="auto"/>
                <w:right w:val="none" w:sz="0" w:space="0" w:color="auto"/>
              </w:divBdr>
            </w:div>
            <w:div w:id="2095668272">
              <w:marLeft w:val="1155"/>
              <w:marRight w:val="0"/>
              <w:marTop w:val="0"/>
              <w:marBottom w:val="0"/>
              <w:divBdr>
                <w:top w:val="none" w:sz="0" w:space="0" w:color="auto"/>
                <w:left w:val="none" w:sz="0" w:space="0" w:color="auto"/>
                <w:bottom w:val="none" w:sz="0" w:space="0" w:color="auto"/>
                <w:right w:val="none" w:sz="0" w:space="0" w:color="auto"/>
              </w:divBdr>
            </w:div>
            <w:div w:id="1360396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1207">
      <w:bodyDiv w:val="1"/>
      <w:marLeft w:val="0"/>
      <w:marRight w:val="0"/>
      <w:marTop w:val="0"/>
      <w:marBottom w:val="0"/>
      <w:divBdr>
        <w:top w:val="none" w:sz="0" w:space="0" w:color="auto"/>
        <w:left w:val="none" w:sz="0" w:space="0" w:color="auto"/>
        <w:bottom w:val="none" w:sz="0" w:space="0" w:color="auto"/>
        <w:right w:val="none" w:sz="0" w:space="0" w:color="auto"/>
      </w:divBdr>
      <w:divsChild>
        <w:div w:id="957759107">
          <w:marLeft w:val="0"/>
          <w:marRight w:val="0"/>
          <w:marTop w:val="0"/>
          <w:marBottom w:val="0"/>
          <w:divBdr>
            <w:top w:val="none" w:sz="0" w:space="0" w:color="auto"/>
            <w:left w:val="none" w:sz="0" w:space="0" w:color="auto"/>
            <w:bottom w:val="none" w:sz="0" w:space="0" w:color="auto"/>
            <w:right w:val="none" w:sz="0" w:space="0" w:color="auto"/>
          </w:divBdr>
        </w:div>
        <w:div w:id="1191843033">
          <w:marLeft w:val="0"/>
          <w:marRight w:val="0"/>
          <w:marTop w:val="150"/>
          <w:marBottom w:val="0"/>
          <w:divBdr>
            <w:top w:val="none" w:sz="0" w:space="0" w:color="auto"/>
            <w:left w:val="none" w:sz="0" w:space="0" w:color="auto"/>
            <w:bottom w:val="none" w:sz="0" w:space="0" w:color="auto"/>
            <w:right w:val="none" w:sz="0" w:space="0" w:color="auto"/>
          </w:divBdr>
          <w:divsChild>
            <w:div w:id="2073651037">
              <w:marLeft w:val="1155"/>
              <w:marRight w:val="0"/>
              <w:marTop w:val="0"/>
              <w:marBottom w:val="0"/>
              <w:divBdr>
                <w:top w:val="none" w:sz="0" w:space="0" w:color="auto"/>
                <w:left w:val="none" w:sz="0" w:space="0" w:color="auto"/>
                <w:bottom w:val="none" w:sz="0" w:space="0" w:color="auto"/>
                <w:right w:val="none" w:sz="0" w:space="0" w:color="auto"/>
              </w:divBdr>
            </w:div>
            <w:div w:id="26877955">
              <w:marLeft w:val="1155"/>
              <w:marRight w:val="0"/>
              <w:marTop w:val="0"/>
              <w:marBottom w:val="0"/>
              <w:divBdr>
                <w:top w:val="none" w:sz="0" w:space="0" w:color="auto"/>
                <w:left w:val="none" w:sz="0" w:space="0" w:color="auto"/>
                <w:bottom w:val="none" w:sz="0" w:space="0" w:color="auto"/>
                <w:right w:val="none" w:sz="0" w:space="0" w:color="auto"/>
              </w:divBdr>
            </w:div>
            <w:div w:id="461654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26150">
      <w:bodyDiv w:val="1"/>
      <w:marLeft w:val="0"/>
      <w:marRight w:val="0"/>
      <w:marTop w:val="0"/>
      <w:marBottom w:val="0"/>
      <w:divBdr>
        <w:top w:val="none" w:sz="0" w:space="0" w:color="auto"/>
        <w:left w:val="none" w:sz="0" w:space="0" w:color="auto"/>
        <w:bottom w:val="none" w:sz="0" w:space="0" w:color="auto"/>
        <w:right w:val="none" w:sz="0" w:space="0" w:color="auto"/>
      </w:divBdr>
      <w:divsChild>
        <w:div w:id="901409846">
          <w:marLeft w:val="0"/>
          <w:marRight w:val="0"/>
          <w:marTop w:val="0"/>
          <w:marBottom w:val="0"/>
          <w:divBdr>
            <w:top w:val="none" w:sz="0" w:space="0" w:color="auto"/>
            <w:left w:val="none" w:sz="0" w:space="0" w:color="auto"/>
            <w:bottom w:val="none" w:sz="0" w:space="0" w:color="auto"/>
            <w:right w:val="none" w:sz="0" w:space="0" w:color="auto"/>
          </w:divBdr>
        </w:div>
        <w:div w:id="539823183">
          <w:marLeft w:val="0"/>
          <w:marRight w:val="0"/>
          <w:marTop w:val="150"/>
          <w:marBottom w:val="0"/>
          <w:divBdr>
            <w:top w:val="none" w:sz="0" w:space="0" w:color="auto"/>
            <w:left w:val="none" w:sz="0" w:space="0" w:color="auto"/>
            <w:bottom w:val="none" w:sz="0" w:space="0" w:color="auto"/>
            <w:right w:val="none" w:sz="0" w:space="0" w:color="auto"/>
          </w:divBdr>
          <w:divsChild>
            <w:div w:id="1552500076">
              <w:marLeft w:val="1155"/>
              <w:marRight w:val="0"/>
              <w:marTop w:val="0"/>
              <w:marBottom w:val="0"/>
              <w:divBdr>
                <w:top w:val="none" w:sz="0" w:space="0" w:color="auto"/>
                <w:left w:val="none" w:sz="0" w:space="0" w:color="auto"/>
                <w:bottom w:val="none" w:sz="0" w:space="0" w:color="auto"/>
                <w:right w:val="none" w:sz="0" w:space="0" w:color="auto"/>
              </w:divBdr>
            </w:div>
            <w:div w:id="1360202629">
              <w:marLeft w:val="1155"/>
              <w:marRight w:val="0"/>
              <w:marTop w:val="0"/>
              <w:marBottom w:val="0"/>
              <w:divBdr>
                <w:top w:val="none" w:sz="0" w:space="0" w:color="auto"/>
                <w:left w:val="none" w:sz="0" w:space="0" w:color="auto"/>
                <w:bottom w:val="none" w:sz="0" w:space="0" w:color="auto"/>
                <w:right w:val="none" w:sz="0" w:space="0" w:color="auto"/>
              </w:divBdr>
            </w:div>
            <w:div w:id="188304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464">
      <w:bodyDiv w:val="1"/>
      <w:marLeft w:val="0"/>
      <w:marRight w:val="0"/>
      <w:marTop w:val="0"/>
      <w:marBottom w:val="0"/>
      <w:divBdr>
        <w:top w:val="none" w:sz="0" w:space="0" w:color="auto"/>
        <w:left w:val="none" w:sz="0" w:space="0" w:color="auto"/>
        <w:bottom w:val="none" w:sz="0" w:space="0" w:color="auto"/>
        <w:right w:val="none" w:sz="0" w:space="0" w:color="auto"/>
      </w:divBdr>
      <w:divsChild>
        <w:div w:id="1169254965">
          <w:marLeft w:val="0"/>
          <w:marRight w:val="0"/>
          <w:marTop w:val="0"/>
          <w:marBottom w:val="0"/>
          <w:divBdr>
            <w:top w:val="none" w:sz="0" w:space="0" w:color="auto"/>
            <w:left w:val="none" w:sz="0" w:space="0" w:color="auto"/>
            <w:bottom w:val="none" w:sz="0" w:space="0" w:color="auto"/>
            <w:right w:val="none" w:sz="0" w:space="0" w:color="auto"/>
          </w:divBdr>
        </w:div>
        <w:div w:id="1419909717">
          <w:marLeft w:val="0"/>
          <w:marRight w:val="0"/>
          <w:marTop w:val="150"/>
          <w:marBottom w:val="0"/>
          <w:divBdr>
            <w:top w:val="none" w:sz="0" w:space="0" w:color="auto"/>
            <w:left w:val="none" w:sz="0" w:space="0" w:color="auto"/>
            <w:bottom w:val="none" w:sz="0" w:space="0" w:color="auto"/>
            <w:right w:val="none" w:sz="0" w:space="0" w:color="auto"/>
          </w:divBdr>
          <w:divsChild>
            <w:div w:id="230701805">
              <w:marLeft w:val="1155"/>
              <w:marRight w:val="0"/>
              <w:marTop w:val="0"/>
              <w:marBottom w:val="0"/>
              <w:divBdr>
                <w:top w:val="none" w:sz="0" w:space="0" w:color="auto"/>
                <w:left w:val="none" w:sz="0" w:space="0" w:color="auto"/>
                <w:bottom w:val="none" w:sz="0" w:space="0" w:color="auto"/>
                <w:right w:val="none" w:sz="0" w:space="0" w:color="auto"/>
              </w:divBdr>
            </w:div>
            <w:div w:id="635306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05509">
      <w:bodyDiv w:val="1"/>
      <w:marLeft w:val="0"/>
      <w:marRight w:val="0"/>
      <w:marTop w:val="0"/>
      <w:marBottom w:val="0"/>
      <w:divBdr>
        <w:top w:val="none" w:sz="0" w:space="0" w:color="auto"/>
        <w:left w:val="none" w:sz="0" w:space="0" w:color="auto"/>
        <w:bottom w:val="none" w:sz="0" w:space="0" w:color="auto"/>
        <w:right w:val="none" w:sz="0" w:space="0" w:color="auto"/>
      </w:divBdr>
      <w:divsChild>
        <w:div w:id="1293025420">
          <w:marLeft w:val="0"/>
          <w:marRight w:val="0"/>
          <w:marTop w:val="0"/>
          <w:marBottom w:val="0"/>
          <w:divBdr>
            <w:top w:val="none" w:sz="0" w:space="0" w:color="auto"/>
            <w:left w:val="none" w:sz="0" w:space="0" w:color="auto"/>
            <w:bottom w:val="none" w:sz="0" w:space="0" w:color="auto"/>
            <w:right w:val="none" w:sz="0" w:space="0" w:color="auto"/>
          </w:divBdr>
        </w:div>
        <w:div w:id="1072241344">
          <w:marLeft w:val="0"/>
          <w:marRight w:val="0"/>
          <w:marTop w:val="150"/>
          <w:marBottom w:val="0"/>
          <w:divBdr>
            <w:top w:val="none" w:sz="0" w:space="0" w:color="auto"/>
            <w:left w:val="none" w:sz="0" w:space="0" w:color="auto"/>
            <w:bottom w:val="none" w:sz="0" w:space="0" w:color="auto"/>
            <w:right w:val="none" w:sz="0" w:space="0" w:color="auto"/>
          </w:divBdr>
          <w:divsChild>
            <w:div w:id="1600481197">
              <w:marLeft w:val="1155"/>
              <w:marRight w:val="0"/>
              <w:marTop w:val="0"/>
              <w:marBottom w:val="0"/>
              <w:divBdr>
                <w:top w:val="none" w:sz="0" w:space="0" w:color="auto"/>
                <w:left w:val="none" w:sz="0" w:space="0" w:color="auto"/>
                <w:bottom w:val="none" w:sz="0" w:space="0" w:color="auto"/>
                <w:right w:val="none" w:sz="0" w:space="0" w:color="auto"/>
              </w:divBdr>
            </w:div>
            <w:div w:id="2015569605">
              <w:marLeft w:val="1155"/>
              <w:marRight w:val="0"/>
              <w:marTop w:val="0"/>
              <w:marBottom w:val="0"/>
              <w:divBdr>
                <w:top w:val="none" w:sz="0" w:space="0" w:color="auto"/>
                <w:left w:val="none" w:sz="0" w:space="0" w:color="auto"/>
                <w:bottom w:val="none" w:sz="0" w:space="0" w:color="auto"/>
                <w:right w:val="none" w:sz="0" w:space="0" w:color="auto"/>
              </w:divBdr>
            </w:div>
            <w:div w:id="204459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261403">
      <w:bodyDiv w:val="1"/>
      <w:marLeft w:val="0"/>
      <w:marRight w:val="0"/>
      <w:marTop w:val="0"/>
      <w:marBottom w:val="0"/>
      <w:divBdr>
        <w:top w:val="none" w:sz="0" w:space="0" w:color="auto"/>
        <w:left w:val="none" w:sz="0" w:space="0" w:color="auto"/>
        <w:bottom w:val="none" w:sz="0" w:space="0" w:color="auto"/>
        <w:right w:val="none" w:sz="0" w:space="0" w:color="auto"/>
      </w:divBdr>
      <w:divsChild>
        <w:div w:id="235675376">
          <w:marLeft w:val="0"/>
          <w:marRight w:val="0"/>
          <w:marTop w:val="0"/>
          <w:marBottom w:val="0"/>
          <w:divBdr>
            <w:top w:val="none" w:sz="0" w:space="0" w:color="auto"/>
            <w:left w:val="none" w:sz="0" w:space="0" w:color="auto"/>
            <w:bottom w:val="none" w:sz="0" w:space="0" w:color="auto"/>
            <w:right w:val="none" w:sz="0" w:space="0" w:color="auto"/>
          </w:divBdr>
        </w:div>
        <w:div w:id="1675376145">
          <w:marLeft w:val="0"/>
          <w:marRight w:val="0"/>
          <w:marTop w:val="150"/>
          <w:marBottom w:val="0"/>
          <w:divBdr>
            <w:top w:val="none" w:sz="0" w:space="0" w:color="auto"/>
            <w:left w:val="none" w:sz="0" w:space="0" w:color="auto"/>
            <w:bottom w:val="none" w:sz="0" w:space="0" w:color="auto"/>
            <w:right w:val="none" w:sz="0" w:space="0" w:color="auto"/>
          </w:divBdr>
          <w:divsChild>
            <w:div w:id="1581601468">
              <w:marLeft w:val="1155"/>
              <w:marRight w:val="0"/>
              <w:marTop w:val="0"/>
              <w:marBottom w:val="0"/>
              <w:divBdr>
                <w:top w:val="none" w:sz="0" w:space="0" w:color="auto"/>
                <w:left w:val="none" w:sz="0" w:space="0" w:color="auto"/>
                <w:bottom w:val="none" w:sz="0" w:space="0" w:color="auto"/>
                <w:right w:val="none" w:sz="0" w:space="0" w:color="auto"/>
              </w:divBdr>
            </w:div>
            <w:div w:id="631177962">
              <w:marLeft w:val="1155"/>
              <w:marRight w:val="0"/>
              <w:marTop w:val="0"/>
              <w:marBottom w:val="0"/>
              <w:divBdr>
                <w:top w:val="none" w:sz="0" w:space="0" w:color="auto"/>
                <w:left w:val="none" w:sz="0" w:space="0" w:color="auto"/>
                <w:bottom w:val="none" w:sz="0" w:space="0" w:color="auto"/>
                <w:right w:val="none" w:sz="0" w:space="0" w:color="auto"/>
              </w:divBdr>
            </w:div>
            <w:div w:id="12250271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451718">
      <w:bodyDiv w:val="1"/>
      <w:marLeft w:val="0"/>
      <w:marRight w:val="0"/>
      <w:marTop w:val="0"/>
      <w:marBottom w:val="0"/>
      <w:divBdr>
        <w:top w:val="none" w:sz="0" w:space="0" w:color="auto"/>
        <w:left w:val="none" w:sz="0" w:space="0" w:color="auto"/>
        <w:bottom w:val="none" w:sz="0" w:space="0" w:color="auto"/>
        <w:right w:val="none" w:sz="0" w:space="0" w:color="auto"/>
      </w:divBdr>
      <w:divsChild>
        <w:div w:id="1199203214">
          <w:marLeft w:val="0"/>
          <w:marRight w:val="0"/>
          <w:marTop w:val="0"/>
          <w:marBottom w:val="0"/>
          <w:divBdr>
            <w:top w:val="none" w:sz="0" w:space="0" w:color="auto"/>
            <w:left w:val="none" w:sz="0" w:space="0" w:color="auto"/>
            <w:bottom w:val="none" w:sz="0" w:space="0" w:color="auto"/>
            <w:right w:val="none" w:sz="0" w:space="0" w:color="auto"/>
          </w:divBdr>
        </w:div>
        <w:div w:id="1064330112">
          <w:marLeft w:val="0"/>
          <w:marRight w:val="0"/>
          <w:marTop w:val="150"/>
          <w:marBottom w:val="0"/>
          <w:divBdr>
            <w:top w:val="none" w:sz="0" w:space="0" w:color="auto"/>
            <w:left w:val="none" w:sz="0" w:space="0" w:color="auto"/>
            <w:bottom w:val="none" w:sz="0" w:space="0" w:color="auto"/>
            <w:right w:val="none" w:sz="0" w:space="0" w:color="auto"/>
          </w:divBdr>
          <w:divsChild>
            <w:div w:id="794518730">
              <w:marLeft w:val="1155"/>
              <w:marRight w:val="0"/>
              <w:marTop w:val="0"/>
              <w:marBottom w:val="0"/>
              <w:divBdr>
                <w:top w:val="none" w:sz="0" w:space="0" w:color="auto"/>
                <w:left w:val="none" w:sz="0" w:space="0" w:color="auto"/>
                <w:bottom w:val="none" w:sz="0" w:space="0" w:color="auto"/>
                <w:right w:val="none" w:sz="0" w:space="0" w:color="auto"/>
              </w:divBdr>
            </w:div>
            <w:div w:id="1178618709">
              <w:marLeft w:val="1155"/>
              <w:marRight w:val="0"/>
              <w:marTop w:val="0"/>
              <w:marBottom w:val="0"/>
              <w:divBdr>
                <w:top w:val="none" w:sz="0" w:space="0" w:color="auto"/>
                <w:left w:val="none" w:sz="0" w:space="0" w:color="auto"/>
                <w:bottom w:val="none" w:sz="0" w:space="0" w:color="auto"/>
                <w:right w:val="none" w:sz="0" w:space="0" w:color="auto"/>
              </w:divBdr>
            </w:div>
            <w:div w:id="649945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299994311">
      <w:bodyDiv w:val="1"/>
      <w:marLeft w:val="0"/>
      <w:marRight w:val="0"/>
      <w:marTop w:val="0"/>
      <w:marBottom w:val="0"/>
      <w:divBdr>
        <w:top w:val="none" w:sz="0" w:space="0" w:color="auto"/>
        <w:left w:val="none" w:sz="0" w:space="0" w:color="auto"/>
        <w:bottom w:val="none" w:sz="0" w:space="0" w:color="auto"/>
        <w:right w:val="none" w:sz="0" w:space="0" w:color="auto"/>
      </w:divBdr>
      <w:divsChild>
        <w:div w:id="396635590">
          <w:marLeft w:val="0"/>
          <w:marRight w:val="0"/>
          <w:marTop w:val="0"/>
          <w:marBottom w:val="0"/>
          <w:divBdr>
            <w:top w:val="none" w:sz="0" w:space="0" w:color="auto"/>
            <w:left w:val="none" w:sz="0" w:space="0" w:color="auto"/>
            <w:bottom w:val="none" w:sz="0" w:space="0" w:color="auto"/>
            <w:right w:val="none" w:sz="0" w:space="0" w:color="auto"/>
          </w:divBdr>
        </w:div>
        <w:div w:id="1686319113">
          <w:marLeft w:val="0"/>
          <w:marRight w:val="0"/>
          <w:marTop w:val="150"/>
          <w:marBottom w:val="0"/>
          <w:divBdr>
            <w:top w:val="none" w:sz="0" w:space="0" w:color="auto"/>
            <w:left w:val="none" w:sz="0" w:space="0" w:color="auto"/>
            <w:bottom w:val="none" w:sz="0" w:space="0" w:color="auto"/>
            <w:right w:val="none" w:sz="0" w:space="0" w:color="auto"/>
          </w:divBdr>
          <w:divsChild>
            <w:div w:id="217785188">
              <w:marLeft w:val="1155"/>
              <w:marRight w:val="0"/>
              <w:marTop w:val="0"/>
              <w:marBottom w:val="0"/>
              <w:divBdr>
                <w:top w:val="none" w:sz="0" w:space="0" w:color="auto"/>
                <w:left w:val="none" w:sz="0" w:space="0" w:color="auto"/>
                <w:bottom w:val="none" w:sz="0" w:space="0" w:color="auto"/>
                <w:right w:val="none" w:sz="0" w:space="0" w:color="auto"/>
              </w:divBdr>
            </w:div>
            <w:div w:id="1441727233">
              <w:marLeft w:val="1155"/>
              <w:marRight w:val="0"/>
              <w:marTop w:val="0"/>
              <w:marBottom w:val="0"/>
              <w:divBdr>
                <w:top w:val="none" w:sz="0" w:space="0" w:color="auto"/>
                <w:left w:val="none" w:sz="0" w:space="0" w:color="auto"/>
                <w:bottom w:val="none" w:sz="0" w:space="0" w:color="auto"/>
                <w:right w:val="none" w:sz="0" w:space="0" w:color="auto"/>
              </w:divBdr>
            </w:div>
            <w:div w:id="130804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67394">
      <w:bodyDiv w:val="1"/>
      <w:marLeft w:val="0"/>
      <w:marRight w:val="0"/>
      <w:marTop w:val="0"/>
      <w:marBottom w:val="0"/>
      <w:divBdr>
        <w:top w:val="none" w:sz="0" w:space="0" w:color="auto"/>
        <w:left w:val="none" w:sz="0" w:space="0" w:color="auto"/>
        <w:bottom w:val="none" w:sz="0" w:space="0" w:color="auto"/>
        <w:right w:val="none" w:sz="0" w:space="0" w:color="auto"/>
      </w:divBdr>
      <w:divsChild>
        <w:div w:id="1959527189">
          <w:marLeft w:val="0"/>
          <w:marRight w:val="0"/>
          <w:marTop w:val="0"/>
          <w:marBottom w:val="0"/>
          <w:divBdr>
            <w:top w:val="none" w:sz="0" w:space="0" w:color="auto"/>
            <w:left w:val="none" w:sz="0" w:space="0" w:color="auto"/>
            <w:bottom w:val="none" w:sz="0" w:space="0" w:color="auto"/>
            <w:right w:val="none" w:sz="0" w:space="0" w:color="auto"/>
          </w:divBdr>
        </w:div>
        <w:div w:id="936788448">
          <w:marLeft w:val="0"/>
          <w:marRight w:val="0"/>
          <w:marTop w:val="150"/>
          <w:marBottom w:val="0"/>
          <w:divBdr>
            <w:top w:val="none" w:sz="0" w:space="0" w:color="auto"/>
            <w:left w:val="none" w:sz="0" w:space="0" w:color="auto"/>
            <w:bottom w:val="none" w:sz="0" w:space="0" w:color="auto"/>
            <w:right w:val="none" w:sz="0" w:space="0" w:color="auto"/>
          </w:divBdr>
          <w:divsChild>
            <w:div w:id="374357774">
              <w:marLeft w:val="1155"/>
              <w:marRight w:val="0"/>
              <w:marTop w:val="0"/>
              <w:marBottom w:val="0"/>
              <w:divBdr>
                <w:top w:val="none" w:sz="0" w:space="0" w:color="auto"/>
                <w:left w:val="none" w:sz="0" w:space="0" w:color="auto"/>
                <w:bottom w:val="none" w:sz="0" w:space="0" w:color="auto"/>
                <w:right w:val="none" w:sz="0" w:space="0" w:color="auto"/>
              </w:divBdr>
            </w:div>
            <w:div w:id="632366974">
              <w:marLeft w:val="1155"/>
              <w:marRight w:val="0"/>
              <w:marTop w:val="0"/>
              <w:marBottom w:val="0"/>
              <w:divBdr>
                <w:top w:val="none" w:sz="0" w:space="0" w:color="auto"/>
                <w:left w:val="none" w:sz="0" w:space="0" w:color="auto"/>
                <w:bottom w:val="none" w:sz="0" w:space="0" w:color="auto"/>
                <w:right w:val="none" w:sz="0" w:space="0" w:color="auto"/>
              </w:divBdr>
            </w:div>
            <w:div w:id="654071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0961551">
      <w:bodyDiv w:val="1"/>
      <w:marLeft w:val="0"/>
      <w:marRight w:val="0"/>
      <w:marTop w:val="0"/>
      <w:marBottom w:val="0"/>
      <w:divBdr>
        <w:top w:val="none" w:sz="0" w:space="0" w:color="auto"/>
        <w:left w:val="none" w:sz="0" w:space="0" w:color="auto"/>
        <w:bottom w:val="none" w:sz="0" w:space="0" w:color="auto"/>
        <w:right w:val="none" w:sz="0" w:space="0" w:color="auto"/>
      </w:divBdr>
      <w:divsChild>
        <w:div w:id="1579707444">
          <w:marLeft w:val="0"/>
          <w:marRight w:val="0"/>
          <w:marTop w:val="0"/>
          <w:marBottom w:val="0"/>
          <w:divBdr>
            <w:top w:val="none" w:sz="0" w:space="0" w:color="auto"/>
            <w:left w:val="none" w:sz="0" w:space="0" w:color="auto"/>
            <w:bottom w:val="none" w:sz="0" w:space="0" w:color="auto"/>
            <w:right w:val="none" w:sz="0" w:space="0" w:color="auto"/>
          </w:divBdr>
        </w:div>
        <w:div w:id="1160148759">
          <w:marLeft w:val="0"/>
          <w:marRight w:val="0"/>
          <w:marTop w:val="150"/>
          <w:marBottom w:val="0"/>
          <w:divBdr>
            <w:top w:val="none" w:sz="0" w:space="0" w:color="auto"/>
            <w:left w:val="none" w:sz="0" w:space="0" w:color="auto"/>
            <w:bottom w:val="none" w:sz="0" w:space="0" w:color="auto"/>
            <w:right w:val="none" w:sz="0" w:space="0" w:color="auto"/>
          </w:divBdr>
          <w:divsChild>
            <w:div w:id="1749841489">
              <w:marLeft w:val="1155"/>
              <w:marRight w:val="0"/>
              <w:marTop w:val="0"/>
              <w:marBottom w:val="0"/>
              <w:divBdr>
                <w:top w:val="none" w:sz="0" w:space="0" w:color="auto"/>
                <w:left w:val="none" w:sz="0" w:space="0" w:color="auto"/>
                <w:bottom w:val="none" w:sz="0" w:space="0" w:color="auto"/>
                <w:right w:val="none" w:sz="0" w:space="0" w:color="auto"/>
              </w:divBdr>
            </w:div>
            <w:div w:id="756247146">
              <w:marLeft w:val="1155"/>
              <w:marRight w:val="0"/>
              <w:marTop w:val="0"/>
              <w:marBottom w:val="0"/>
              <w:divBdr>
                <w:top w:val="none" w:sz="0" w:space="0" w:color="auto"/>
                <w:left w:val="none" w:sz="0" w:space="0" w:color="auto"/>
                <w:bottom w:val="none" w:sz="0" w:space="0" w:color="auto"/>
                <w:right w:val="none" w:sz="0" w:space="0" w:color="auto"/>
              </w:divBdr>
            </w:div>
            <w:div w:id="1423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157026">
      <w:bodyDiv w:val="1"/>
      <w:marLeft w:val="0"/>
      <w:marRight w:val="0"/>
      <w:marTop w:val="0"/>
      <w:marBottom w:val="0"/>
      <w:divBdr>
        <w:top w:val="none" w:sz="0" w:space="0" w:color="auto"/>
        <w:left w:val="none" w:sz="0" w:space="0" w:color="auto"/>
        <w:bottom w:val="none" w:sz="0" w:space="0" w:color="auto"/>
        <w:right w:val="none" w:sz="0" w:space="0" w:color="auto"/>
      </w:divBdr>
      <w:divsChild>
        <w:div w:id="577519296">
          <w:marLeft w:val="0"/>
          <w:marRight w:val="0"/>
          <w:marTop w:val="0"/>
          <w:marBottom w:val="0"/>
          <w:divBdr>
            <w:top w:val="none" w:sz="0" w:space="0" w:color="auto"/>
            <w:left w:val="none" w:sz="0" w:space="0" w:color="auto"/>
            <w:bottom w:val="none" w:sz="0" w:space="0" w:color="auto"/>
            <w:right w:val="none" w:sz="0" w:space="0" w:color="auto"/>
          </w:divBdr>
        </w:div>
        <w:div w:id="1627929279">
          <w:marLeft w:val="0"/>
          <w:marRight w:val="0"/>
          <w:marTop w:val="150"/>
          <w:marBottom w:val="0"/>
          <w:divBdr>
            <w:top w:val="none" w:sz="0" w:space="0" w:color="auto"/>
            <w:left w:val="none" w:sz="0" w:space="0" w:color="auto"/>
            <w:bottom w:val="none" w:sz="0" w:space="0" w:color="auto"/>
            <w:right w:val="none" w:sz="0" w:space="0" w:color="auto"/>
          </w:divBdr>
          <w:divsChild>
            <w:div w:id="98910433">
              <w:marLeft w:val="1155"/>
              <w:marRight w:val="0"/>
              <w:marTop w:val="0"/>
              <w:marBottom w:val="0"/>
              <w:divBdr>
                <w:top w:val="none" w:sz="0" w:space="0" w:color="auto"/>
                <w:left w:val="none" w:sz="0" w:space="0" w:color="auto"/>
                <w:bottom w:val="none" w:sz="0" w:space="0" w:color="auto"/>
                <w:right w:val="none" w:sz="0" w:space="0" w:color="auto"/>
              </w:divBdr>
            </w:div>
            <w:div w:id="284848613">
              <w:marLeft w:val="1155"/>
              <w:marRight w:val="0"/>
              <w:marTop w:val="0"/>
              <w:marBottom w:val="0"/>
              <w:divBdr>
                <w:top w:val="none" w:sz="0" w:space="0" w:color="auto"/>
                <w:left w:val="none" w:sz="0" w:space="0" w:color="auto"/>
                <w:bottom w:val="none" w:sz="0" w:space="0" w:color="auto"/>
                <w:right w:val="none" w:sz="0" w:space="0" w:color="auto"/>
              </w:divBdr>
            </w:div>
            <w:div w:id="21077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151522">
      <w:bodyDiv w:val="1"/>
      <w:marLeft w:val="0"/>
      <w:marRight w:val="0"/>
      <w:marTop w:val="0"/>
      <w:marBottom w:val="0"/>
      <w:divBdr>
        <w:top w:val="none" w:sz="0" w:space="0" w:color="auto"/>
        <w:left w:val="none" w:sz="0" w:space="0" w:color="auto"/>
        <w:bottom w:val="none" w:sz="0" w:space="0" w:color="auto"/>
        <w:right w:val="none" w:sz="0" w:space="0" w:color="auto"/>
      </w:divBdr>
      <w:divsChild>
        <w:div w:id="894199113">
          <w:marLeft w:val="0"/>
          <w:marRight w:val="0"/>
          <w:marTop w:val="0"/>
          <w:marBottom w:val="0"/>
          <w:divBdr>
            <w:top w:val="none" w:sz="0" w:space="0" w:color="auto"/>
            <w:left w:val="none" w:sz="0" w:space="0" w:color="auto"/>
            <w:bottom w:val="none" w:sz="0" w:space="0" w:color="auto"/>
            <w:right w:val="none" w:sz="0" w:space="0" w:color="auto"/>
          </w:divBdr>
        </w:div>
        <w:div w:id="1054155383">
          <w:marLeft w:val="0"/>
          <w:marRight w:val="0"/>
          <w:marTop w:val="150"/>
          <w:marBottom w:val="0"/>
          <w:divBdr>
            <w:top w:val="none" w:sz="0" w:space="0" w:color="auto"/>
            <w:left w:val="none" w:sz="0" w:space="0" w:color="auto"/>
            <w:bottom w:val="none" w:sz="0" w:space="0" w:color="auto"/>
            <w:right w:val="none" w:sz="0" w:space="0" w:color="auto"/>
          </w:divBdr>
          <w:divsChild>
            <w:div w:id="774446596">
              <w:marLeft w:val="1155"/>
              <w:marRight w:val="0"/>
              <w:marTop w:val="0"/>
              <w:marBottom w:val="0"/>
              <w:divBdr>
                <w:top w:val="none" w:sz="0" w:space="0" w:color="auto"/>
                <w:left w:val="none" w:sz="0" w:space="0" w:color="auto"/>
                <w:bottom w:val="none" w:sz="0" w:space="0" w:color="auto"/>
                <w:right w:val="none" w:sz="0" w:space="0" w:color="auto"/>
              </w:divBdr>
            </w:div>
            <w:div w:id="352607777">
              <w:marLeft w:val="1155"/>
              <w:marRight w:val="0"/>
              <w:marTop w:val="0"/>
              <w:marBottom w:val="0"/>
              <w:divBdr>
                <w:top w:val="none" w:sz="0" w:space="0" w:color="auto"/>
                <w:left w:val="none" w:sz="0" w:space="0" w:color="auto"/>
                <w:bottom w:val="none" w:sz="0" w:space="0" w:color="auto"/>
                <w:right w:val="none" w:sz="0" w:space="0" w:color="auto"/>
              </w:divBdr>
            </w:div>
            <w:div w:id="8551191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298590">
      <w:bodyDiv w:val="1"/>
      <w:marLeft w:val="0"/>
      <w:marRight w:val="0"/>
      <w:marTop w:val="0"/>
      <w:marBottom w:val="0"/>
      <w:divBdr>
        <w:top w:val="none" w:sz="0" w:space="0" w:color="auto"/>
        <w:left w:val="none" w:sz="0" w:space="0" w:color="auto"/>
        <w:bottom w:val="none" w:sz="0" w:space="0" w:color="auto"/>
        <w:right w:val="none" w:sz="0" w:space="0" w:color="auto"/>
      </w:divBdr>
      <w:divsChild>
        <w:div w:id="1296373566">
          <w:marLeft w:val="0"/>
          <w:marRight w:val="0"/>
          <w:marTop w:val="0"/>
          <w:marBottom w:val="0"/>
          <w:divBdr>
            <w:top w:val="none" w:sz="0" w:space="0" w:color="auto"/>
            <w:left w:val="none" w:sz="0" w:space="0" w:color="auto"/>
            <w:bottom w:val="none" w:sz="0" w:space="0" w:color="auto"/>
            <w:right w:val="none" w:sz="0" w:space="0" w:color="auto"/>
          </w:divBdr>
        </w:div>
        <w:div w:id="947783395">
          <w:marLeft w:val="0"/>
          <w:marRight w:val="0"/>
          <w:marTop w:val="150"/>
          <w:marBottom w:val="0"/>
          <w:divBdr>
            <w:top w:val="none" w:sz="0" w:space="0" w:color="auto"/>
            <w:left w:val="none" w:sz="0" w:space="0" w:color="auto"/>
            <w:bottom w:val="none" w:sz="0" w:space="0" w:color="auto"/>
            <w:right w:val="none" w:sz="0" w:space="0" w:color="auto"/>
          </w:divBdr>
          <w:divsChild>
            <w:div w:id="719404317">
              <w:marLeft w:val="1155"/>
              <w:marRight w:val="0"/>
              <w:marTop w:val="0"/>
              <w:marBottom w:val="0"/>
              <w:divBdr>
                <w:top w:val="none" w:sz="0" w:space="0" w:color="auto"/>
                <w:left w:val="none" w:sz="0" w:space="0" w:color="auto"/>
                <w:bottom w:val="none" w:sz="0" w:space="0" w:color="auto"/>
                <w:right w:val="none" w:sz="0" w:space="0" w:color="auto"/>
              </w:divBdr>
            </w:div>
            <w:div w:id="676271855">
              <w:marLeft w:val="1155"/>
              <w:marRight w:val="0"/>
              <w:marTop w:val="0"/>
              <w:marBottom w:val="0"/>
              <w:divBdr>
                <w:top w:val="none" w:sz="0" w:space="0" w:color="auto"/>
                <w:left w:val="none" w:sz="0" w:space="0" w:color="auto"/>
                <w:bottom w:val="none" w:sz="0" w:space="0" w:color="auto"/>
                <w:right w:val="none" w:sz="0" w:space="0" w:color="auto"/>
              </w:divBdr>
            </w:div>
            <w:div w:id="167197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1698">
      <w:bodyDiv w:val="1"/>
      <w:marLeft w:val="0"/>
      <w:marRight w:val="0"/>
      <w:marTop w:val="0"/>
      <w:marBottom w:val="0"/>
      <w:divBdr>
        <w:top w:val="none" w:sz="0" w:space="0" w:color="auto"/>
        <w:left w:val="none" w:sz="0" w:space="0" w:color="auto"/>
        <w:bottom w:val="none" w:sz="0" w:space="0" w:color="auto"/>
        <w:right w:val="none" w:sz="0" w:space="0" w:color="auto"/>
      </w:divBdr>
      <w:divsChild>
        <w:div w:id="538586590">
          <w:marLeft w:val="0"/>
          <w:marRight w:val="0"/>
          <w:marTop w:val="0"/>
          <w:marBottom w:val="0"/>
          <w:divBdr>
            <w:top w:val="none" w:sz="0" w:space="0" w:color="auto"/>
            <w:left w:val="none" w:sz="0" w:space="0" w:color="auto"/>
            <w:bottom w:val="none" w:sz="0" w:space="0" w:color="auto"/>
            <w:right w:val="none" w:sz="0" w:space="0" w:color="auto"/>
          </w:divBdr>
        </w:div>
        <w:div w:id="149834319">
          <w:marLeft w:val="0"/>
          <w:marRight w:val="0"/>
          <w:marTop w:val="150"/>
          <w:marBottom w:val="0"/>
          <w:divBdr>
            <w:top w:val="none" w:sz="0" w:space="0" w:color="auto"/>
            <w:left w:val="none" w:sz="0" w:space="0" w:color="auto"/>
            <w:bottom w:val="none" w:sz="0" w:space="0" w:color="auto"/>
            <w:right w:val="none" w:sz="0" w:space="0" w:color="auto"/>
          </w:divBdr>
          <w:divsChild>
            <w:div w:id="866259015">
              <w:marLeft w:val="1155"/>
              <w:marRight w:val="0"/>
              <w:marTop w:val="0"/>
              <w:marBottom w:val="0"/>
              <w:divBdr>
                <w:top w:val="none" w:sz="0" w:space="0" w:color="auto"/>
                <w:left w:val="none" w:sz="0" w:space="0" w:color="auto"/>
                <w:bottom w:val="none" w:sz="0" w:space="0" w:color="auto"/>
                <w:right w:val="none" w:sz="0" w:space="0" w:color="auto"/>
              </w:divBdr>
            </w:div>
            <w:div w:id="1874075713">
              <w:marLeft w:val="1155"/>
              <w:marRight w:val="0"/>
              <w:marTop w:val="0"/>
              <w:marBottom w:val="0"/>
              <w:divBdr>
                <w:top w:val="none" w:sz="0" w:space="0" w:color="auto"/>
                <w:left w:val="none" w:sz="0" w:space="0" w:color="auto"/>
                <w:bottom w:val="none" w:sz="0" w:space="0" w:color="auto"/>
                <w:right w:val="none" w:sz="0" w:space="0" w:color="auto"/>
              </w:divBdr>
            </w:div>
            <w:div w:id="190625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04778">
      <w:bodyDiv w:val="1"/>
      <w:marLeft w:val="0"/>
      <w:marRight w:val="0"/>
      <w:marTop w:val="0"/>
      <w:marBottom w:val="0"/>
      <w:divBdr>
        <w:top w:val="none" w:sz="0" w:space="0" w:color="auto"/>
        <w:left w:val="none" w:sz="0" w:space="0" w:color="auto"/>
        <w:bottom w:val="none" w:sz="0" w:space="0" w:color="auto"/>
        <w:right w:val="none" w:sz="0" w:space="0" w:color="auto"/>
      </w:divBdr>
      <w:divsChild>
        <w:div w:id="2096780663">
          <w:marLeft w:val="0"/>
          <w:marRight w:val="0"/>
          <w:marTop w:val="0"/>
          <w:marBottom w:val="0"/>
          <w:divBdr>
            <w:top w:val="none" w:sz="0" w:space="0" w:color="auto"/>
            <w:left w:val="none" w:sz="0" w:space="0" w:color="auto"/>
            <w:bottom w:val="none" w:sz="0" w:space="0" w:color="auto"/>
            <w:right w:val="none" w:sz="0" w:space="0" w:color="auto"/>
          </w:divBdr>
        </w:div>
        <w:div w:id="2019653656">
          <w:marLeft w:val="0"/>
          <w:marRight w:val="0"/>
          <w:marTop w:val="150"/>
          <w:marBottom w:val="0"/>
          <w:divBdr>
            <w:top w:val="none" w:sz="0" w:space="0" w:color="auto"/>
            <w:left w:val="none" w:sz="0" w:space="0" w:color="auto"/>
            <w:bottom w:val="none" w:sz="0" w:space="0" w:color="auto"/>
            <w:right w:val="none" w:sz="0" w:space="0" w:color="auto"/>
          </w:divBdr>
          <w:divsChild>
            <w:div w:id="2019110587">
              <w:marLeft w:val="1155"/>
              <w:marRight w:val="0"/>
              <w:marTop w:val="0"/>
              <w:marBottom w:val="0"/>
              <w:divBdr>
                <w:top w:val="none" w:sz="0" w:space="0" w:color="auto"/>
                <w:left w:val="none" w:sz="0" w:space="0" w:color="auto"/>
                <w:bottom w:val="none" w:sz="0" w:space="0" w:color="auto"/>
                <w:right w:val="none" w:sz="0" w:space="0" w:color="auto"/>
              </w:divBdr>
            </w:div>
            <w:div w:id="1129589346">
              <w:marLeft w:val="1155"/>
              <w:marRight w:val="0"/>
              <w:marTop w:val="0"/>
              <w:marBottom w:val="0"/>
              <w:divBdr>
                <w:top w:val="none" w:sz="0" w:space="0" w:color="auto"/>
                <w:left w:val="none" w:sz="0" w:space="0" w:color="auto"/>
                <w:bottom w:val="none" w:sz="0" w:space="0" w:color="auto"/>
                <w:right w:val="none" w:sz="0" w:space="0" w:color="auto"/>
              </w:divBdr>
            </w:div>
            <w:div w:id="8349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13889">
      <w:bodyDiv w:val="1"/>
      <w:marLeft w:val="0"/>
      <w:marRight w:val="0"/>
      <w:marTop w:val="0"/>
      <w:marBottom w:val="0"/>
      <w:divBdr>
        <w:top w:val="none" w:sz="0" w:space="0" w:color="auto"/>
        <w:left w:val="none" w:sz="0" w:space="0" w:color="auto"/>
        <w:bottom w:val="none" w:sz="0" w:space="0" w:color="auto"/>
        <w:right w:val="none" w:sz="0" w:space="0" w:color="auto"/>
      </w:divBdr>
      <w:divsChild>
        <w:div w:id="1733236628">
          <w:marLeft w:val="0"/>
          <w:marRight w:val="0"/>
          <w:marTop w:val="0"/>
          <w:marBottom w:val="0"/>
          <w:divBdr>
            <w:top w:val="none" w:sz="0" w:space="0" w:color="auto"/>
            <w:left w:val="none" w:sz="0" w:space="0" w:color="auto"/>
            <w:bottom w:val="none" w:sz="0" w:space="0" w:color="auto"/>
            <w:right w:val="none" w:sz="0" w:space="0" w:color="auto"/>
          </w:divBdr>
        </w:div>
        <w:div w:id="1965384136">
          <w:marLeft w:val="0"/>
          <w:marRight w:val="0"/>
          <w:marTop w:val="150"/>
          <w:marBottom w:val="0"/>
          <w:divBdr>
            <w:top w:val="none" w:sz="0" w:space="0" w:color="auto"/>
            <w:left w:val="none" w:sz="0" w:space="0" w:color="auto"/>
            <w:bottom w:val="none" w:sz="0" w:space="0" w:color="auto"/>
            <w:right w:val="none" w:sz="0" w:space="0" w:color="auto"/>
          </w:divBdr>
          <w:divsChild>
            <w:div w:id="1623076506">
              <w:marLeft w:val="1155"/>
              <w:marRight w:val="0"/>
              <w:marTop w:val="0"/>
              <w:marBottom w:val="0"/>
              <w:divBdr>
                <w:top w:val="none" w:sz="0" w:space="0" w:color="auto"/>
                <w:left w:val="none" w:sz="0" w:space="0" w:color="auto"/>
                <w:bottom w:val="none" w:sz="0" w:space="0" w:color="auto"/>
                <w:right w:val="none" w:sz="0" w:space="0" w:color="auto"/>
              </w:divBdr>
            </w:div>
            <w:div w:id="1439252447">
              <w:marLeft w:val="1155"/>
              <w:marRight w:val="0"/>
              <w:marTop w:val="0"/>
              <w:marBottom w:val="0"/>
              <w:divBdr>
                <w:top w:val="none" w:sz="0" w:space="0" w:color="auto"/>
                <w:left w:val="none" w:sz="0" w:space="0" w:color="auto"/>
                <w:bottom w:val="none" w:sz="0" w:space="0" w:color="auto"/>
                <w:right w:val="none" w:sz="0" w:space="0" w:color="auto"/>
              </w:divBdr>
            </w:div>
            <w:div w:id="167117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6858558">
      <w:bodyDiv w:val="1"/>
      <w:marLeft w:val="0"/>
      <w:marRight w:val="0"/>
      <w:marTop w:val="0"/>
      <w:marBottom w:val="0"/>
      <w:divBdr>
        <w:top w:val="none" w:sz="0" w:space="0" w:color="auto"/>
        <w:left w:val="none" w:sz="0" w:space="0" w:color="auto"/>
        <w:bottom w:val="none" w:sz="0" w:space="0" w:color="auto"/>
        <w:right w:val="none" w:sz="0" w:space="0" w:color="auto"/>
      </w:divBdr>
      <w:divsChild>
        <w:div w:id="754864268">
          <w:marLeft w:val="0"/>
          <w:marRight w:val="0"/>
          <w:marTop w:val="0"/>
          <w:marBottom w:val="0"/>
          <w:divBdr>
            <w:top w:val="none" w:sz="0" w:space="0" w:color="auto"/>
            <w:left w:val="none" w:sz="0" w:space="0" w:color="auto"/>
            <w:bottom w:val="none" w:sz="0" w:space="0" w:color="auto"/>
            <w:right w:val="none" w:sz="0" w:space="0" w:color="auto"/>
          </w:divBdr>
        </w:div>
        <w:div w:id="831213659">
          <w:marLeft w:val="0"/>
          <w:marRight w:val="0"/>
          <w:marTop w:val="150"/>
          <w:marBottom w:val="0"/>
          <w:divBdr>
            <w:top w:val="none" w:sz="0" w:space="0" w:color="auto"/>
            <w:left w:val="none" w:sz="0" w:space="0" w:color="auto"/>
            <w:bottom w:val="none" w:sz="0" w:space="0" w:color="auto"/>
            <w:right w:val="none" w:sz="0" w:space="0" w:color="auto"/>
          </w:divBdr>
          <w:divsChild>
            <w:div w:id="1315916942">
              <w:marLeft w:val="1155"/>
              <w:marRight w:val="0"/>
              <w:marTop w:val="0"/>
              <w:marBottom w:val="0"/>
              <w:divBdr>
                <w:top w:val="none" w:sz="0" w:space="0" w:color="auto"/>
                <w:left w:val="none" w:sz="0" w:space="0" w:color="auto"/>
                <w:bottom w:val="none" w:sz="0" w:space="0" w:color="auto"/>
                <w:right w:val="none" w:sz="0" w:space="0" w:color="auto"/>
              </w:divBdr>
            </w:div>
            <w:div w:id="2104495331">
              <w:marLeft w:val="1155"/>
              <w:marRight w:val="0"/>
              <w:marTop w:val="0"/>
              <w:marBottom w:val="0"/>
              <w:divBdr>
                <w:top w:val="none" w:sz="0" w:space="0" w:color="auto"/>
                <w:left w:val="none" w:sz="0" w:space="0" w:color="auto"/>
                <w:bottom w:val="none" w:sz="0" w:space="0" w:color="auto"/>
                <w:right w:val="none" w:sz="0" w:space="0" w:color="auto"/>
              </w:divBdr>
            </w:div>
            <w:div w:id="1980379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055144">
      <w:bodyDiv w:val="1"/>
      <w:marLeft w:val="0"/>
      <w:marRight w:val="0"/>
      <w:marTop w:val="0"/>
      <w:marBottom w:val="0"/>
      <w:divBdr>
        <w:top w:val="none" w:sz="0" w:space="0" w:color="auto"/>
        <w:left w:val="none" w:sz="0" w:space="0" w:color="auto"/>
        <w:bottom w:val="none" w:sz="0" w:space="0" w:color="auto"/>
        <w:right w:val="none" w:sz="0" w:space="0" w:color="auto"/>
      </w:divBdr>
      <w:divsChild>
        <w:div w:id="1211916309">
          <w:marLeft w:val="0"/>
          <w:marRight w:val="0"/>
          <w:marTop w:val="0"/>
          <w:marBottom w:val="0"/>
          <w:divBdr>
            <w:top w:val="none" w:sz="0" w:space="0" w:color="auto"/>
            <w:left w:val="none" w:sz="0" w:space="0" w:color="auto"/>
            <w:bottom w:val="none" w:sz="0" w:space="0" w:color="auto"/>
            <w:right w:val="none" w:sz="0" w:space="0" w:color="auto"/>
          </w:divBdr>
        </w:div>
        <w:div w:id="650064031">
          <w:marLeft w:val="0"/>
          <w:marRight w:val="0"/>
          <w:marTop w:val="150"/>
          <w:marBottom w:val="0"/>
          <w:divBdr>
            <w:top w:val="none" w:sz="0" w:space="0" w:color="auto"/>
            <w:left w:val="none" w:sz="0" w:space="0" w:color="auto"/>
            <w:bottom w:val="none" w:sz="0" w:space="0" w:color="auto"/>
            <w:right w:val="none" w:sz="0" w:space="0" w:color="auto"/>
          </w:divBdr>
          <w:divsChild>
            <w:div w:id="19622820">
              <w:marLeft w:val="1155"/>
              <w:marRight w:val="0"/>
              <w:marTop w:val="0"/>
              <w:marBottom w:val="0"/>
              <w:divBdr>
                <w:top w:val="none" w:sz="0" w:space="0" w:color="auto"/>
                <w:left w:val="none" w:sz="0" w:space="0" w:color="auto"/>
                <w:bottom w:val="none" w:sz="0" w:space="0" w:color="auto"/>
                <w:right w:val="none" w:sz="0" w:space="0" w:color="auto"/>
              </w:divBdr>
            </w:div>
            <w:div w:id="153492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082520">
      <w:bodyDiv w:val="1"/>
      <w:marLeft w:val="0"/>
      <w:marRight w:val="0"/>
      <w:marTop w:val="0"/>
      <w:marBottom w:val="0"/>
      <w:divBdr>
        <w:top w:val="none" w:sz="0" w:space="0" w:color="auto"/>
        <w:left w:val="none" w:sz="0" w:space="0" w:color="auto"/>
        <w:bottom w:val="none" w:sz="0" w:space="0" w:color="auto"/>
        <w:right w:val="none" w:sz="0" w:space="0" w:color="auto"/>
      </w:divBdr>
      <w:divsChild>
        <w:div w:id="305791120">
          <w:marLeft w:val="0"/>
          <w:marRight w:val="0"/>
          <w:marTop w:val="0"/>
          <w:marBottom w:val="0"/>
          <w:divBdr>
            <w:top w:val="none" w:sz="0" w:space="0" w:color="auto"/>
            <w:left w:val="none" w:sz="0" w:space="0" w:color="auto"/>
            <w:bottom w:val="none" w:sz="0" w:space="0" w:color="auto"/>
            <w:right w:val="none" w:sz="0" w:space="0" w:color="auto"/>
          </w:divBdr>
        </w:div>
        <w:div w:id="421875262">
          <w:marLeft w:val="0"/>
          <w:marRight w:val="0"/>
          <w:marTop w:val="150"/>
          <w:marBottom w:val="0"/>
          <w:divBdr>
            <w:top w:val="none" w:sz="0" w:space="0" w:color="auto"/>
            <w:left w:val="none" w:sz="0" w:space="0" w:color="auto"/>
            <w:bottom w:val="none" w:sz="0" w:space="0" w:color="auto"/>
            <w:right w:val="none" w:sz="0" w:space="0" w:color="auto"/>
          </w:divBdr>
          <w:divsChild>
            <w:div w:id="516431877">
              <w:marLeft w:val="1155"/>
              <w:marRight w:val="0"/>
              <w:marTop w:val="0"/>
              <w:marBottom w:val="0"/>
              <w:divBdr>
                <w:top w:val="none" w:sz="0" w:space="0" w:color="auto"/>
                <w:left w:val="none" w:sz="0" w:space="0" w:color="auto"/>
                <w:bottom w:val="none" w:sz="0" w:space="0" w:color="auto"/>
                <w:right w:val="none" w:sz="0" w:space="0" w:color="auto"/>
              </w:divBdr>
            </w:div>
            <w:div w:id="62411862">
              <w:marLeft w:val="1155"/>
              <w:marRight w:val="0"/>
              <w:marTop w:val="0"/>
              <w:marBottom w:val="0"/>
              <w:divBdr>
                <w:top w:val="none" w:sz="0" w:space="0" w:color="auto"/>
                <w:left w:val="none" w:sz="0" w:space="0" w:color="auto"/>
                <w:bottom w:val="none" w:sz="0" w:space="0" w:color="auto"/>
                <w:right w:val="none" w:sz="0" w:space="0" w:color="auto"/>
              </w:divBdr>
            </w:div>
            <w:div w:id="15927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320573">
      <w:bodyDiv w:val="1"/>
      <w:marLeft w:val="0"/>
      <w:marRight w:val="0"/>
      <w:marTop w:val="0"/>
      <w:marBottom w:val="0"/>
      <w:divBdr>
        <w:top w:val="none" w:sz="0" w:space="0" w:color="auto"/>
        <w:left w:val="none" w:sz="0" w:space="0" w:color="auto"/>
        <w:bottom w:val="none" w:sz="0" w:space="0" w:color="auto"/>
        <w:right w:val="none" w:sz="0" w:space="0" w:color="auto"/>
      </w:divBdr>
      <w:divsChild>
        <w:div w:id="1861702722">
          <w:marLeft w:val="0"/>
          <w:marRight w:val="0"/>
          <w:marTop w:val="0"/>
          <w:marBottom w:val="0"/>
          <w:divBdr>
            <w:top w:val="none" w:sz="0" w:space="0" w:color="auto"/>
            <w:left w:val="none" w:sz="0" w:space="0" w:color="auto"/>
            <w:bottom w:val="none" w:sz="0" w:space="0" w:color="auto"/>
            <w:right w:val="none" w:sz="0" w:space="0" w:color="auto"/>
          </w:divBdr>
        </w:div>
        <w:div w:id="305278577">
          <w:marLeft w:val="0"/>
          <w:marRight w:val="0"/>
          <w:marTop w:val="150"/>
          <w:marBottom w:val="0"/>
          <w:divBdr>
            <w:top w:val="none" w:sz="0" w:space="0" w:color="auto"/>
            <w:left w:val="none" w:sz="0" w:space="0" w:color="auto"/>
            <w:bottom w:val="none" w:sz="0" w:space="0" w:color="auto"/>
            <w:right w:val="none" w:sz="0" w:space="0" w:color="auto"/>
          </w:divBdr>
          <w:divsChild>
            <w:div w:id="683361705">
              <w:marLeft w:val="1155"/>
              <w:marRight w:val="0"/>
              <w:marTop w:val="0"/>
              <w:marBottom w:val="0"/>
              <w:divBdr>
                <w:top w:val="none" w:sz="0" w:space="0" w:color="auto"/>
                <w:left w:val="none" w:sz="0" w:space="0" w:color="auto"/>
                <w:bottom w:val="none" w:sz="0" w:space="0" w:color="auto"/>
                <w:right w:val="none" w:sz="0" w:space="0" w:color="auto"/>
              </w:divBdr>
            </w:div>
            <w:div w:id="1994289454">
              <w:marLeft w:val="1155"/>
              <w:marRight w:val="0"/>
              <w:marTop w:val="0"/>
              <w:marBottom w:val="0"/>
              <w:divBdr>
                <w:top w:val="none" w:sz="0" w:space="0" w:color="auto"/>
                <w:left w:val="none" w:sz="0" w:space="0" w:color="auto"/>
                <w:bottom w:val="none" w:sz="0" w:space="0" w:color="auto"/>
                <w:right w:val="none" w:sz="0" w:space="0" w:color="auto"/>
              </w:divBdr>
            </w:div>
            <w:div w:id="588924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468002">
      <w:bodyDiv w:val="1"/>
      <w:marLeft w:val="0"/>
      <w:marRight w:val="0"/>
      <w:marTop w:val="0"/>
      <w:marBottom w:val="0"/>
      <w:divBdr>
        <w:top w:val="none" w:sz="0" w:space="0" w:color="auto"/>
        <w:left w:val="none" w:sz="0" w:space="0" w:color="auto"/>
        <w:bottom w:val="none" w:sz="0" w:space="0" w:color="auto"/>
        <w:right w:val="none" w:sz="0" w:space="0" w:color="auto"/>
      </w:divBdr>
      <w:divsChild>
        <w:div w:id="833451271">
          <w:marLeft w:val="0"/>
          <w:marRight w:val="0"/>
          <w:marTop w:val="0"/>
          <w:marBottom w:val="0"/>
          <w:divBdr>
            <w:top w:val="none" w:sz="0" w:space="0" w:color="auto"/>
            <w:left w:val="none" w:sz="0" w:space="0" w:color="auto"/>
            <w:bottom w:val="none" w:sz="0" w:space="0" w:color="auto"/>
            <w:right w:val="none" w:sz="0" w:space="0" w:color="auto"/>
          </w:divBdr>
        </w:div>
        <w:div w:id="227039173">
          <w:marLeft w:val="0"/>
          <w:marRight w:val="0"/>
          <w:marTop w:val="150"/>
          <w:marBottom w:val="0"/>
          <w:divBdr>
            <w:top w:val="none" w:sz="0" w:space="0" w:color="auto"/>
            <w:left w:val="none" w:sz="0" w:space="0" w:color="auto"/>
            <w:bottom w:val="none" w:sz="0" w:space="0" w:color="auto"/>
            <w:right w:val="none" w:sz="0" w:space="0" w:color="auto"/>
          </w:divBdr>
          <w:divsChild>
            <w:div w:id="735669581">
              <w:marLeft w:val="1155"/>
              <w:marRight w:val="0"/>
              <w:marTop w:val="0"/>
              <w:marBottom w:val="0"/>
              <w:divBdr>
                <w:top w:val="none" w:sz="0" w:space="0" w:color="auto"/>
                <w:left w:val="none" w:sz="0" w:space="0" w:color="auto"/>
                <w:bottom w:val="none" w:sz="0" w:space="0" w:color="auto"/>
                <w:right w:val="none" w:sz="0" w:space="0" w:color="auto"/>
              </w:divBdr>
            </w:div>
            <w:div w:id="1372224583">
              <w:marLeft w:val="1155"/>
              <w:marRight w:val="0"/>
              <w:marTop w:val="0"/>
              <w:marBottom w:val="0"/>
              <w:divBdr>
                <w:top w:val="none" w:sz="0" w:space="0" w:color="auto"/>
                <w:left w:val="none" w:sz="0" w:space="0" w:color="auto"/>
                <w:bottom w:val="none" w:sz="0" w:space="0" w:color="auto"/>
                <w:right w:val="none" w:sz="0" w:space="0" w:color="auto"/>
              </w:divBdr>
            </w:div>
            <w:div w:id="1316495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0922">
      <w:bodyDiv w:val="1"/>
      <w:marLeft w:val="0"/>
      <w:marRight w:val="0"/>
      <w:marTop w:val="0"/>
      <w:marBottom w:val="0"/>
      <w:divBdr>
        <w:top w:val="none" w:sz="0" w:space="0" w:color="auto"/>
        <w:left w:val="none" w:sz="0" w:space="0" w:color="auto"/>
        <w:bottom w:val="none" w:sz="0" w:space="0" w:color="auto"/>
        <w:right w:val="none" w:sz="0" w:space="0" w:color="auto"/>
      </w:divBdr>
      <w:divsChild>
        <w:div w:id="886836338">
          <w:marLeft w:val="0"/>
          <w:marRight w:val="0"/>
          <w:marTop w:val="0"/>
          <w:marBottom w:val="0"/>
          <w:divBdr>
            <w:top w:val="none" w:sz="0" w:space="0" w:color="auto"/>
            <w:left w:val="none" w:sz="0" w:space="0" w:color="auto"/>
            <w:bottom w:val="none" w:sz="0" w:space="0" w:color="auto"/>
            <w:right w:val="none" w:sz="0" w:space="0" w:color="auto"/>
          </w:divBdr>
        </w:div>
        <w:div w:id="1633704675">
          <w:marLeft w:val="0"/>
          <w:marRight w:val="0"/>
          <w:marTop w:val="150"/>
          <w:marBottom w:val="0"/>
          <w:divBdr>
            <w:top w:val="none" w:sz="0" w:space="0" w:color="auto"/>
            <w:left w:val="none" w:sz="0" w:space="0" w:color="auto"/>
            <w:bottom w:val="none" w:sz="0" w:space="0" w:color="auto"/>
            <w:right w:val="none" w:sz="0" w:space="0" w:color="auto"/>
          </w:divBdr>
          <w:divsChild>
            <w:div w:id="526868291">
              <w:marLeft w:val="1155"/>
              <w:marRight w:val="0"/>
              <w:marTop w:val="0"/>
              <w:marBottom w:val="0"/>
              <w:divBdr>
                <w:top w:val="none" w:sz="0" w:space="0" w:color="auto"/>
                <w:left w:val="none" w:sz="0" w:space="0" w:color="auto"/>
                <w:bottom w:val="none" w:sz="0" w:space="0" w:color="auto"/>
                <w:right w:val="none" w:sz="0" w:space="0" w:color="auto"/>
              </w:divBdr>
            </w:div>
            <w:div w:id="762604867">
              <w:marLeft w:val="1155"/>
              <w:marRight w:val="0"/>
              <w:marTop w:val="0"/>
              <w:marBottom w:val="0"/>
              <w:divBdr>
                <w:top w:val="none" w:sz="0" w:space="0" w:color="auto"/>
                <w:left w:val="none" w:sz="0" w:space="0" w:color="auto"/>
                <w:bottom w:val="none" w:sz="0" w:space="0" w:color="auto"/>
                <w:right w:val="none" w:sz="0" w:space="0" w:color="auto"/>
              </w:divBdr>
            </w:div>
            <w:div w:id="1004895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817683">
      <w:bodyDiv w:val="1"/>
      <w:marLeft w:val="0"/>
      <w:marRight w:val="0"/>
      <w:marTop w:val="0"/>
      <w:marBottom w:val="0"/>
      <w:divBdr>
        <w:top w:val="none" w:sz="0" w:space="0" w:color="auto"/>
        <w:left w:val="none" w:sz="0" w:space="0" w:color="auto"/>
        <w:bottom w:val="none" w:sz="0" w:space="0" w:color="auto"/>
        <w:right w:val="none" w:sz="0" w:space="0" w:color="auto"/>
      </w:divBdr>
      <w:divsChild>
        <w:div w:id="1443920267">
          <w:marLeft w:val="0"/>
          <w:marRight w:val="0"/>
          <w:marTop w:val="0"/>
          <w:marBottom w:val="0"/>
          <w:divBdr>
            <w:top w:val="none" w:sz="0" w:space="0" w:color="auto"/>
            <w:left w:val="none" w:sz="0" w:space="0" w:color="auto"/>
            <w:bottom w:val="none" w:sz="0" w:space="0" w:color="auto"/>
            <w:right w:val="none" w:sz="0" w:space="0" w:color="auto"/>
          </w:divBdr>
        </w:div>
        <w:div w:id="1271354416">
          <w:marLeft w:val="0"/>
          <w:marRight w:val="0"/>
          <w:marTop w:val="150"/>
          <w:marBottom w:val="0"/>
          <w:divBdr>
            <w:top w:val="none" w:sz="0" w:space="0" w:color="auto"/>
            <w:left w:val="none" w:sz="0" w:space="0" w:color="auto"/>
            <w:bottom w:val="none" w:sz="0" w:space="0" w:color="auto"/>
            <w:right w:val="none" w:sz="0" w:space="0" w:color="auto"/>
          </w:divBdr>
          <w:divsChild>
            <w:div w:id="1166092018">
              <w:marLeft w:val="1155"/>
              <w:marRight w:val="0"/>
              <w:marTop w:val="0"/>
              <w:marBottom w:val="0"/>
              <w:divBdr>
                <w:top w:val="none" w:sz="0" w:space="0" w:color="auto"/>
                <w:left w:val="none" w:sz="0" w:space="0" w:color="auto"/>
                <w:bottom w:val="none" w:sz="0" w:space="0" w:color="auto"/>
                <w:right w:val="none" w:sz="0" w:space="0" w:color="auto"/>
              </w:divBdr>
            </w:div>
            <w:div w:id="436679543">
              <w:marLeft w:val="1155"/>
              <w:marRight w:val="0"/>
              <w:marTop w:val="0"/>
              <w:marBottom w:val="0"/>
              <w:divBdr>
                <w:top w:val="none" w:sz="0" w:space="0" w:color="auto"/>
                <w:left w:val="none" w:sz="0" w:space="0" w:color="auto"/>
                <w:bottom w:val="none" w:sz="0" w:space="0" w:color="auto"/>
                <w:right w:val="none" w:sz="0" w:space="0" w:color="auto"/>
              </w:divBdr>
            </w:div>
            <w:div w:id="2129348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327301">
      <w:bodyDiv w:val="1"/>
      <w:marLeft w:val="0"/>
      <w:marRight w:val="0"/>
      <w:marTop w:val="0"/>
      <w:marBottom w:val="0"/>
      <w:divBdr>
        <w:top w:val="none" w:sz="0" w:space="0" w:color="auto"/>
        <w:left w:val="none" w:sz="0" w:space="0" w:color="auto"/>
        <w:bottom w:val="none" w:sz="0" w:space="0" w:color="auto"/>
        <w:right w:val="none" w:sz="0" w:space="0" w:color="auto"/>
      </w:divBdr>
      <w:divsChild>
        <w:div w:id="1152865997">
          <w:marLeft w:val="0"/>
          <w:marRight w:val="0"/>
          <w:marTop w:val="0"/>
          <w:marBottom w:val="0"/>
          <w:divBdr>
            <w:top w:val="none" w:sz="0" w:space="0" w:color="auto"/>
            <w:left w:val="none" w:sz="0" w:space="0" w:color="auto"/>
            <w:bottom w:val="none" w:sz="0" w:space="0" w:color="auto"/>
            <w:right w:val="none" w:sz="0" w:space="0" w:color="auto"/>
          </w:divBdr>
        </w:div>
        <w:div w:id="407073098">
          <w:marLeft w:val="0"/>
          <w:marRight w:val="0"/>
          <w:marTop w:val="150"/>
          <w:marBottom w:val="0"/>
          <w:divBdr>
            <w:top w:val="none" w:sz="0" w:space="0" w:color="auto"/>
            <w:left w:val="none" w:sz="0" w:space="0" w:color="auto"/>
            <w:bottom w:val="none" w:sz="0" w:space="0" w:color="auto"/>
            <w:right w:val="none" w:sz="0" w:space="0" w:color="auto"/>
          </w:divBdr>
          <w:divsChild>
            <w:div w:id="419061990">
              <w:marLeft w:val="1155"/>
              <w:marRight w:val="0"/>
              <w:marTop w:val="0"/>
              <w:marBottom w:val="0"/>
              <w:divBdr>
                <w:top w:val="none" w:sz="0" w:space="0" w:color="auto"/>
                <w:left w:val="none" w:sz="0" w:space="0" w:color="auto"/>
                <w:bottom w:val="none" w:sz="0" w:space="0" w:color="auto"/>
                <w:right w:val="none" w:sz="0" w:space="0" w:color="auto"/>
              </w:divBdr>
            </w:div>
            <w:div w:id="1871407416">
              <w:marLeft w:val="1155"/>
              <w:marRight w:val="0"/>
              <w:marTop w:val="0"/>
              <w:marBottom w:val="0"/>
              <w:divBdr>
                <w:top w:val="none" w:sz="0" w:space="0" w:color="auto"/>
                <w:left w:val="none" w:sz="0" w:space="0" w:color="auto"/>
                <w:bottom w:val="none" w:sz="0" w:space="0" w:color="auto"/>
                <w:right w:val="none" w:sz="0" w:space="0" w:color="auto"/>
              </w:divBdr>
            </w:div>
            <w:div w:id="1047100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249273">
      <w:bodyDiv w:val="1"/>
      <w:marLeft w:val="0"/>
      <w:marRight w:val="0"/>
      <w:marTop w:val="0"/>
      <w:marBottom w:val="0"/>
      <w:divBdr>
        <w:top w:val="none" w:sz="0" w:space="0" w:color="auto"/>
        <w:left w:val="none" w:sz="0" w:space="0" w:color="auto"/>
        <w:bottom w:val="none" w:sz="0" w:space="0" w:color="auto"/>
        <w:right w:val="none" w:sz="0" w:space="0" w:color="auto"/>
      </w:divBdr>
      <w:divsChild>
        <w:div w:id="1315450127">
          <w:marLeft w:val="0"/>
          <w:marRight w:val="0"/>
          <w:marTop w:val="0"/>
          <w:marBottom w:val="0"/>
          <w:divBdr>
            <w:top w:val="none" w:sz="0" w:space="0" w:color="auto"/>
            <w:left w:val="none" w:sz="0" w:space="0" w:color="auto"/>
            <w:bottom w:val="none" w:sz="0" w:space="0" w:color="auto"/>
            <w:right w:val="none" w:sz="0" w:space="0" w:color="auto"/>
          </w:divBdr>
        </w:div>
        <w:div w:id="348482416">
          <w:marLeft w:val="0"/>
          <w:marRight w:val="0"/>
          <w:marTop w:val="150"/>
          <w:marBottom w:val="0"/>
          <w:divBdr>
            <w:top w:val="none" w:sz="0" w:space="0" w:color="auto"/>
            <w:left w:val="none" w:sz="0" w:space="0" w:color="auto"/>
            <w:bottom w:val="none" w:sz="0" w:space="0" w:color="auto"/>
            <w:right w:val="none" w:sz="0" w:space="0" w:color="auto"/>
          </w:divBdr>
          <w:divsChild>
            <w:div w:id="809858284">
              <w:marLeft w:val="1155"/>
              <w:marRight w:val="0"/>
              <w:marTop w:val="0"/>
              <w:marBottom w:val="0"/>
              <w:divBdr>
                <w:top w:val="none" w:sz="0" w:space="0" w:color="auto"/>
                <w:left w:val="none" w:sz="0" w:space="0" w:color="auto"/>
                <w:bottom w:val="none" w:sz="0" w:space="0" w:color="auto"/>
                <w:right w:val="none" w:sz="0" w:space="0" w:color="auto"/>
              </w:divBdr>
            </w:div>
            <w:div w:id="714350579">
              <w:marLeft w:val="1155"/>
              <w:marRight w:val="0"/>
              <w:marTop w:val="0"/>
              <w:marBottom w:val="0"/>
              <w:divBdr>
                <w:top w:val="none" w:sz="0" w:space="0" w:color="auto"/>
                <w:left w:val="none" w:sz="0" w:space="0" w:color="auto"/>
                <w:bottom w:val="none" w:sz="0" w:space="0" w:color="auto"/>
                <w:right w:val="none" w:sz="0" w:space="0" w:color="auto"/>
              </w:divBdr>
            </w:div>
            <w:div w:id="761804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411370">
      <w:bodyDiv w:val="1"/>
      <w:marLeft w:val="0"/>
      <w:marRight w:val="0"/>
      <w:marTop w:val="0"/>
      <w:marBottom w:val="0"/>
      <w:divBdr>
        <w:top w:val="none" w:sz="0" w:space="0" w:color="auto"/>
        <w:left w:val="none" w:sz="0" w:space="0" w:color="auto"/>
        <w:bottom w:val="none" w:sz="0" w:space="0" w:color="auto"/>
        <w:right w:val="none" w:sz="0" w:space="0" w:color="auto"/>
      </w:divBdr>
      <w:divsChild>
        <w:div w:id="791050335">
          <w:marLeft w:val="0"/>
          <w:marRight w:val="0"/>
          <w:marTop w:val="0"/>
          <w:marBottom w:val="0"/>
          <w:divBdr>
            <w:top w:val="none" w:sz="0" w:space="0" w:color="auto"/>
            <w:left w:val="none" w:sz="0" w:space="0" w:color="auto"/>
            <w:bottom w:val="none" w:sz="0" w:space="0" w:color="auto"/>
            <w:right w:val="none" w:sz="0" w:space="0" w:color="auto"/>
          </w:divBdr>
        </w:div>
        <w:div w:id="609359001">
          <w:marLeft w:val="0"/>
          <w:marRight w:val="0"/>
          <w:marTop w:val="150"/>
          <w:marBottom w:val="0"/>
          <w:divBdr>
            <w:top w:val="none" w:sz="0" w:space="0" w:color="auto"/>
            <w:left w:val="none" w:sz="0" w:space="0" w:color="auto"/>
            <w:bottom w:val="none" w:sz="0" w:space="0" w:color="auto"/>
            <w:right w:val="none" w:sz="0" w:space="0" w:color="auto"/>
          </w:divBdr>
          <w:divsChild>
            <w:div w:id="703864800">
              <w:marLeft w:val="1155"/>
              <w:marRight w:val="0"/>
              <w:marTop w:val="0"/>
              <w:marBottom w:val="0"/>
              <w:divBdr>
                <w:top w:val="none" w:sz="0" w:space="0" w:color="auto"/>
                <w:left w:val="none" w:sz="0" w:space="0" w:color="auto"/>
                <w:bottom w:val="none" w:sz="0" w:space="0" w:color="auto"/>
                <w:right w:val="none" w:sz="0" w:space="0" w:color="auto"/>
              </w:divBdr>
            </w:div>
            <w:div w:id="1797983407">
              <w:marLeft w:val="1155"/>
              <w:marRight w:val="0"/>
              <w:marTop w:val="0"/>
              <w:marBottom w:val="0"/>
              <w:divBdr>
                <w:top w:val="none" w:sz="0" w:space="0" w:color="auto"/>
                <w:left w:val="none" w:sz="0" w:space="0" w:color="auto"/>
                <w:bottom w:val="none" w:sz="0" w:space="0" w:color="auto"/>
                <w:right w:val="none" w:sz="0" w:space="0" w:color="auto"/>
              </w:divBdr>
            </w:div>
            <w:div w:id="87211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6504">
      <w:bodyDiv w:val="1"/>
      <w:marLeft w:val="0"/>
      <w:marRight w:val="0"/>
      <w:marTop w:val="0"/>
      <w:marBottom w:val="0"/>
      <w:divBdr>
        <w:top w:val="none" w:sz="0" w:space="0" w:color="auto"/>
        <w:left w:val="none" w:sz="0" w:space="0" w:color="auto"/>
        <w:bottom w:val="none" w:sz="0" w:space="0" w:color="auto"/>
        <w:right w:val="none" w:sz="0" w:space="0" w:color="auto"/>
      </w:divBdr>
      <w:divsChild>
        <w:div w:id="1781101497">
          <w:marLeft w:val="0"/>
          <w:marRight w:val="0"/>
          <w:marTop w:val="0"/>
          <w:marBottom w:val="0"/>
          <w:divBdr>
            <w:top w:val="none" w:sz="0" w:space="0" w:color="auto"/>
            <w:left w:val="none" w:sz="0" w:space="0" w:color="auto"/>
            <w:bottom w:val="none" w:sz="0" w:space="0" w:color="auto"/>
            <w:right w:val="none" w:sz="0" w:space="0" w:color="auto"/>
          </w:divBdr>
        </w:div>
        <w:div w:id="2095781321">
          <w:marLeft w:val="0"/>
          <w:marRight w:val="0"/>
          <w:marTop w:val="150"/>
          <w:marBottom w:val="0"/>
          <w:divBdr>
            <w:top w:val="none" w:sz="0" w:space="0" w:color="auto"/>
            <w:left w:val="none" w:sz="0" w:space="0" w:color="auto"/>
            <w:bottom w:val="none" w:sz="0" w:space="0" w:color="auto"/>
            <w:right w:val="none" w:sz="0" w:space="0" w:color="auto"/>
          </w:divBdr>
          <w:divsChild>
            <w:div w:id="1244218600">
              <w:marLeft w:val="1155"/>
              <w:marRight w:val="0"/>
              <w:marTop w:val="0"/>
              <w:marBottom w:val="0"/>
              <w:divBdr>
                <w:top w:val="none" w:sz="0" w:space="0" w:color="auto"/>
                <w:left w:val="none" w:sz="0" w:space="0" w:color="auto"/>
                <w:bottom w:val="none" w:sz="0" w:space="0" w:color="auto"/>
                <w:right w:val="none" w:sz="0" w:space="0" w:color="auto"/>
              </w:divBdr>
            </w:div>
            <w:div w:id="588348128">
              <w:marLeft w:val="1155"/>
              <w:marRight w:val="0"/>
              <w:marTop w:val="0"/>
              <w:marBottom w:val="0"/>
              <w:divBdr>
                <w:top w:val="none" w:sz="0" w:space="0" w:color="auto"/>
                <w:left w:val="none" w:sz="0" w:space="0" w:color="auto"/>
                <w:bottom w:val="none" w:sz="0" w:space="0" w:color="auto"/>
                <w:right w:val="none" w:sz="0" w:space="0" w:color="auto"/>
              </w:divBdr>
            </w:div>
            <w:div w:id="63602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048">
      <w:bodyDiv w:val="1"/>
      <w:marLeft w:val="0"/>
      <w:marRight w:val="0"/>
      <w:marTop w:val="0"/>
      <w:marBottom w:val="0"/>
      <w:divBdr>
        <w:top w:val="none" w:sz="0" w:space="0" w:color="auto"/>
        <w:left w:val="none" w:sz="0" w:space="0" w:color="auto"/>
        <w:bottom w:val="none" w:sz="0" w:space="0" w:color="auto"/>
        <w:right w:val="none" w:sz="0" w:space="0" w:color="auto"/>
      </w:divBdr>
      <w:divsChild>
        <w:div w:id="1569416826">
          <w:marLeft w:val="0"/>
          <w:marRight w:val="0"/>
          <w:marTop w:val="0"/>
          <w:marBottom w:val="0"/>
          <w:divBdr>
            <w:top w:val="none" w:sz="0" w:space="0" w:color="auto"/>
            <w:left w:val="none" w:sz="0" w:space="0" w:color="auto"/>
            <w:bottom w:val="none" w:sz="0" w:space="0" w:color="auto"/>
            <w:right w:val="none" w:sz="0" w:space="0" w:color="auto"/>
          </w:divBdr>
        </w:div>
        <w:div w:id="1662855720">
          <w:marLeft w:val="0"/>
          <w:marRight w:val="0"/>
          <w:marTop w:val="150"/>
          <w:marBottom w:val="0"/>
          <w:divBdr>
            <w:top w:val="none" w:sz="0" w:space="0" w:color="auto"/>
            <w:left w:val="none" w:sz="0" w:space="0" w:color="auto"/>
            <w:bottom w:val="none" w:sz="0" w:space="0" w:color="auto"/>
            <w:right w:val="none" w:sz="0" w:space="0" w:color="auto"/>
          </w:divBdr>
          <w:divsChild>
            <w:div w:id="1695036469">
              <w:marLeft w:val="1155"/>
              <w:marRight w:val="0"/>
              <w:marTop w:val="0"/>
              <w:marBottom w:val="0"/>
              <w:divBdr>
                <w:top w:val="none" w:sz="0" w:space="0" w:color="auto"/>
                <w:left w:val="none" w:sz="0" w:space="0" w:color="auto"/>
                <w:bottom w:val="none" w:sz="0" w:space="0" w:color="auto"/>
                <w:right w:val="none" w:sz="0" w:space="0" w:color="auto"/>
              </w:divBdr>
            </w:div>
            <w:div w:id="1607083298">
              <w:marLeft w:val="1155"/>
              <w:marRight w:val="0"/>
              <w:marTop w:val="0"/>
              <w:marBottom w:val="0"/>
              <w:divBdr>
                <w:top w:val="none" w:sz="0" w:space="0" w:color="auto"/>
                <w:left w:val="none" w:sz="0" w:space="0" w:color="auto"/>
                <w:bottom w:val="none" w:sz="0" w:space="0" w:color="auto"/>
                <w:right w:val="none" w:sz="0" w:space="0" w:color="auto"/>
              </w:divBdr>
            </w:div>
            <w:div w:id="234365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817">
      <w:bodyDiv w:val="1"/>
      <w:marLeft w:val="0"/>
      <w:marRight w:val="0"/>
      <w:marTop w:val="0"/>
      <w:marBottom w:val="0"/>
      <w:divBdr>
        <w:top w:val="none" w:sz="0" w:space="0" w:color="auto"/>
        <w:left w:val="none" w:sz="0" w:space="0" w:color="auto"/>
        <w:bottom w:val="none" w:sz="0" w:space="0" w:color="auto"/>
        <w:right w:val="none" w:sz="0" w:space="0" w:color="auto"/>
      </w:divBdr>
      <w:divsChild>
        <w:div w:id="1191723340">
          <w:marLeft w:val="0"/>
          <w:marRight w:val="0"/>
          <w:marTop w:val="0"/>
          <w:marBottom w:val="0"/>
          <w:divBdr>
            <w:top w:val="none" w:sz="0" w:space="0" w:color="auto"/>
            <w:left w:val="none" w:sz="0" w:space="0" w:color="auto"/>
            <w:bottom w:val="none" w:sz="0" w:space="0" w:color="auto"/>
            <w:right w:val="none" w:sz="0" w:space="0" w:color="auto"/>
          </w:divBdr>
        </w:div>
        <w:div w:id="1005743757">
          <w:marLeft w:val="0"/>
          <w:marRight w:val="0"/>
          <w:marTop w:val="150"/>
          <w:marBottom w:val="0"/>
          <w:divBdr>
            <w:top w:val="none" w:sz="0" w:space="0" w:color="auto"/>
            <w:left w:val="none" w:sz="0" w:space="0" w:color="auto"/>
            <w:bottom w:val="none" w:sz="0" w:space="0" w:color="auto"/>
            <w:right w:val="none" w:sz="0" w:space="0" w:color="auto"/>
          </w:divBdr>
          <w:divsChild>
            <w:div w:id="1638610266">
              <w:marLeft w:val="1155"/>
              <w:marRight w:val="0"/>
              <w:marTop w:val="0"/>
              <w:marBottom w:val="0"/>
              <w:divBdr>
                <w:top w:val="none" w:sz="0" w:space="0" w:color="auto"/>
                <w:left w:val="none" w:sz="0" w:space="0" w:color="auto"/>
                <w:bottom w:val="none" w:sz="0" w:space="0" w:color="auto"/>
                <w:right w:val="none" w:sz="0" w:space="0" w:color="auto"/>
              </w:divBdr>
            </w:div>
            <w:div w:id="1348487775">
              <w:marLeft w:val="1155"/>
              <w:marRight w:val="0"/>
              <w:marTop w:val="0"/>
              <w:marBottom w:val="0"/>
              <w:divBdr>
                <w:top w:val="none" w:sz="0" w:space="0" w:color="auto"/>
                <w:left w:val="none" w:sz="0" w:space="0" w:color="auto"/>
                <w:bottom w:val="none" w:sz="0" w:space="0" w:color="auto"/>
                <w:right w:val="none" w:sz="0" w:space="0" w:color="auto"/>
              </w:divBdr>
            </w:div>
            <w:div w:id="93443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00236">
      <w:bodyDiv w:val="1"/>
      <w:marLeft w:val="0"/>
      <w:marRight w:val="0"/>
      <w:marTop w:val="0"/>
      <w:marBottom w:val="0"/>
      <w:divBdr>
        <w:top w:val="none" w:sz="0" w:space="0" w:color="auto"/>
        <w:left w:val="none" w:sz="0" w:space="0" w:color="auto"/>
        <w:bottom w:val="none" w:sz="0" w:space="0" w:color="auto"/>
        <w:right w:val="none" w:sz="0" w:space="0" w:color="auto"/>
      </w:divBdr>
      <w:divsChild>
        <w:div w:id="871455049">
          <w:marLeft w:val="0"/>
          <w:marRight w:val="0"/>
          <w:marTop w:val="0"/>
          <w:marBottom w:val="0"/>
          <w:divBdr>
            <w:top w:val="none" w:sz="0" w:space="0" w:color="auto"/>
            <w:left w:val="none" w:sz="0" w:space="0" w:color="auto"/>
            <w:bottom w:val="none" w:sz="0" w:space="0" w:color="auto"/>
            <w:right w:val="none" w:sz="0" w:space="0" w:color="auto"/>
          </w:divBdr>
        </w:div>
        <w:div w:id="919291147">
          <w:marLeft w:val="0"/>
          <w:marRight w:val="0"/>
          <w:marTop w:val="150"/>
          <w:marBottom w:val="0"/>
          <w:divBdr>
            <w:top w:val="none" w:sz="0" w:space="0" w:color="auto"/>
            <w:left w:val="none" w:sz="0" w:space="0" w:color="auto"/>
            <w:bottom w:val="none" w:sz="0" w:space="0" w:color="auto"/>
            <w:right w:val="none" w:sz="0" w:space="0" w:color="auto"/>
          </w:divBdr>
          <w:divsChild>
            <w:div w:id="583029206">
              <w:marLeft w:val="1155"/>
              <w:marRight w:val="0"/>
              <w:marTop w:val="0"/>
              <w:marBottom w:val="0"/>
              <w:divBdr>
                <w:top w:val="none" w:sz="0" w:space="0" w:color="auto"/>
                <w:left w:val="none" w:sz="0" w:space="0" w:color="auto"/>
                <w:bottom w:val="none" w:sz="0" w:space="0" w:color="auto"/>
                <w:right w:val="none" w:sz="0" w:space="0" w:color="auto"/>
              </w:divBdr>
            </w:div>
            <w:div w:id="599683152">
              <w:marLeft w:val="1155"/>
              <w:marRight w:val="0"/>
              <w:marTop w:val="0"/>
              <w:marBottom w:val="0"/>
              <w:divBdr>
                <w:top w:val="none" w:sz="0" w:space="0" w:color="auto"/>
                <w:left w:val="none" w:sz="0" w:space="0" w:color="auto"/>
                <w:bottom w:val="none" w:sz="0" w:space="0" w:color="auto"/>
                <w:right w:val="none" w:sz="0" w:space="0" w:color="auto"/>
              </w:divBdr>
            </w:div>
            <w:div w:id="1500929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181482">
      <w:bodyDiv w:val="1"/>
      <w:marLeft w:val="0"/>
      <w:marRight w:val="0"/>
      <w:marTop w:val="0"/>
      <w:marBottom w:val="0"/>
      <w:divBdr>
        <w:top w:val="none" w:sz="0" w:space="0" w:color="auto"/>
        <w:left w:val="none" w:sz="0" w:space="0" w:color="auto"/>
        <w:bottom w:val="none" w:sz="0" w:space="0" w:color="auto"/>
        <w:right w:val="none" w:sz="0" w:space="0" w:color="auto"/>
      </w:divBdr>
      <w:divsChild>
        <w:div w:id="2038041889">
          <w:marLeft w:val="0"/>
          <w:marRight w:val="0"/>
          <w:marTop w:val="0"/>
          <w:marBottom w:val="0"/>
          <w:divBdr>
            <w:top w:val="none" w:sz="0" w:space="0" w:color="auto"/>
            <w:left w:val="none" w:sz="0" w:space="0" w:color="auto"/>
            <w:bottom w:val="none" w:sz="0" w:space="0" w:color="auto"/>
            <w:right w:val="none" w:sz="0" w:space="0" w:color="auto"/>
          </w:divBdr>
        </w:div>
        <w:div w:id="362630435">
          <w:marLeft w:val="0"/>
          <w:marRight w:val="0"/>
          <w:marTop w:val="150"/>
          <w:marBottom w:val="0"/>
          <w:divBdr>
            <w:top w:val="none" w:sz="0" w:space="0" w:color="auto"/>
            <w:left w:val="none" w:sz="0" w:space="0" w:color="auto"/>
            <w:bottom w:val="none" w:sz="0" w:space="0" w:color="auto"/>
            <w:right w:val="none" w:sz="0" w:space="0" w:color="auto"/>
          </w:divBdr>
          <w:divsChild>
            <w:div w:id="1043869579">
              <w:marLeft w:val="1155"/>
              <w:marRight w:val="0"/>
              <w:marTop w:val="0"/>
              <w:marBottom w:val="0"/>
              <w:divBdr>
                <w:top w:val="none" w:sz="0" w:space="0" w:color="auto"/>
                <w:left w:val="none" w:sz="0" w:space="0" w:color="auto"/>
                <w:bottom w:val="none" w:sz="0" w:space="0" w:color="auto"/>
                <w:right w:val="none" w:sz="0" w:space="0" w:color="auto"/>
              </w:divBdr>
            </w:div>
            <w:div w:id="1972007871">
              <w:marLeft w:val="1155"/>
              <w:marRight w:val="0"/>
              <w:marTop w:val="0"/>
              <w:marBottom w:val="0"/>
              <w:divBdr>
                <w:top w:val="none" w:sz="0" w:space="0" w:color="auto"/>
                <w:left w:val="none" w:sz="0" w:space="0" w:color="auto"/>
                <w:bottom w:val="none" w:sz="0" w:space="0" w:color="auto"/>
                <w:right w:val="none" w:sz="0" w:space="0" w:color="auto"/>
              </w:divBdr>
            </w:div>
            <w:div w:id="543639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295914">
      <w:bodyDiv w:val="1"/>
      <w:marLeft w:val="0"/>
      <w:marRight w:val="0"/>
      <w:marTop w:val="0"/>
      <w:marBottom w:val="0"/>
      <w:divBdr>
        <w:top w:val="none" w:sz="0" w:space="0" w:color="auto"/>
        <w:left w:val="none" w:sz="0" w:space="0" w:color="auto"/>
        <w:bottom w:val="none" w:sz="0" w:space="0" w:color="auto"/>
        <w:right w:val="none" w:sz="0" w:space="0" w:color="auto"/>
      </w:divBdr>
      <w:divsChild>
        <w:div w:id="330719542">
          <w:marLeft w:val="0"/>
          <w:marRight w:val="0"/>
          <w:marTop w:val="0"/>
          <w:marBottom w:val="0"/>
          <w:divBdr>
            <w:top w:val="none" w:sz="0" w:space="0" w:color="auto"/>
            <w:left w:val="none" w:sz="0" w:space="0" w:color="auto"/>
            <w:bottom w:val="none" w:sz="0" w:space="0" w:color="auto"/>
            <w:right w:val="none" w:sz="0" w:space="0" w:color="auto"/>
          </w:divBdr>
        </w:div>
        <w:div w:id="254099542">
          <w:marLeft w:val="0"/>
          <w:marRight w:val="0"/>
          <w:marTop w:val="150"/>
          <w:marBottom w:val="0"/>
          <w:divBdr>
            <w:top w:val="none" w:sz="0" w:space="0" w:color="auto"/>
            <w:left w:val="none" w:sz="0" w:space="0" w:color="auto"/>
            <w:bottom w:val="none" w:sz="0" w:space="0" w:color="auto"/>
            <w:right w:val="none" w:sz="0" w:space="0" w:color="auto"/>
          </w:divBdr>
          <w:divsChild>
            <w:div w:id="1845171919">
              <w:marLeft w:val="1155"/>
              <w:marRight w:val="0"/>
              <w:marTop w:val="0"/>
              <w:marBottom w:val="0"/>
              <w:divBdr>
                <w:top w:val="none" w:sz="0" w:space="0" w:color="auto"/>
                <w:left w:val="none" w:sz="0" w:space="0" w:color="auto"/>
                <w:bottom w:val="none" w:sz="0" w:space="0" w:color="auto"/>
                <w:right w:val="none" w:sz="0" w:space="0" w:color="auto"/>
              </w:divBdr>
            </w:div>
            <w:div w:id="130488036">
              <w:marLeft w:val="1155"/>
              <w:marRight w:val="0"/>
              <w:marTop w:val="0"/>
              <w:marBottom w:val="0"/>
              <w:divBdr>
                <w:top w:val="none" w:sz="0" w:space="0" w:color="auto"/>
                <w:left w:val="none" w:sz="0" w:space="0" w:color="auto"/>
                <w:bottom w:val="none" w:sz="0" w:space="0" w:color="auto"/>
                <w:right w:val="none" w:sz="0" w:space="0" w:color="auto"/>
              </w:divBdr>
            </w:div>
            <w:div w:id="1067728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11050">
      <w:bodyDiv w:val="1"/>
      <w:marLeft w:val="0"/>
      <w:marRight w:val="0"/>
      <w:marTop w:val="0"/>
      <w:marBottom w:val="0"/>
      <w:divBdr>
        <w:top w:val="none" w:sz="0" w:space="0" w:color="auto"/>
        <w:left w:val="none" w:sz="0" w:space="0" w:color="auto"/>
        <w:bottom w:val="none" w:sz="0" w:space="0" w:color="auto"/>
        <w:right w:val="none" w:sz="0" w:space="0" w:color="auto"/>
      </w:divBdr>
      <w:divsChild>
        <w:div w:id="1161695096">
          <w:marLeft w:val="0"/>
          <w:marRight w:val="0"/>
          <w:marTop w:val="0"/>
          <w:marBottom w:val="0"/>
          <w:divBdr>
            <w:top w:val="none" w:sz="0" w:space="0" w:color="auto"/>
            <w:left w:val="none" w:sz="0" w:space="0" w:color="auto"/>
            <w:bottom w:val="none" w:sz="0" w:space="0" w:color="auto"/>
            <w:right w:val="none" w:sz="0" w:space="0" w:color="auto"/>
          </w:divBdr>
        </w:div>
        <w:div w:id="101801929">
          <w:marLeft w:val="0"/>
          <w:marRight w:val="0"/>
          <w:marTop w:val="150"/>
          <w:marBottom w:val="0"/>
          <w:divBdr>
            <w:top w:val="none" w:sz="0" w:space="0" w:color="auto"/>
            <w:left w:val="none" w:sz="0" w:space="0" w:color="auto"/>
            <w:bottom w:val="none" w:sz="0" w:space="0" w:color="auto"/>
            <w:right w:val="none" w:sz="0" w:space="0" w:color="auto"/>
          </w:divBdr>
          <w:divsChild>
            <w:div w:id="870265786">
              <w:marLeft w:val="1155"/>
              <w:marRight w:val="0"/>
              <w:marTop w:val="0"/>
              <w:marBottom w:val="0"/>
              <w:divBdr>
                <w:top w:val="none" w:sz="0" w:space="0" w:color="auto"/>
                <w:left w:val="none" w:sz="0" w:space="0" w:color="auto"/>
                <w:bottom w:val="none" w:sz="0" w:space="0" w:color="auto"/>
                <w:right w:val="none" w:sz="0" w:space="0" w:color="auto"/>
              </w:divBdr>
            </w:div>
            <w:div w:id="48890856">
              <w:marLeft w:val="1155"/>
              <w:marRight w:val="0"/>
              <w:marTop w:val="0"/>
              <w:marBottom w:val="0"/>
              <w:divBdr>
                <w:top w:val="none" w:sz="0" w:space="0" w:color="auto"/>
                <w:left w:val="none" w:sz="0" w:space="0" w:color="auto"/>
                <w:bottom w:val="none" w:sz="0" w:space="0" w:color="auto"/>
                <w:right w:val="none" w:sz="0" w:space="0" w:color="auto"/>
              </w:divBdr>
            </w:div>
            <w:div w:id="1480421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6954356">
      <w:bodyDiv w:val="1"/>
      <w:marLeft w:val="0"/>
      <w:marRight w:val="0"/>
      <w:marTop w:val="0"/>
      <w:marBottom w:val="0"/>
      <w:divBdr>
        <w:top w:val="none" w:sz="0" w:space="0" w:color="auto"/>
        <w:left w:val="none" w:sz="0" w:space="0" w:color="auto"/>
        <w:bottom w:val="none" w:sz="0" w:space="0" w:color="auto"/>
        <w:right w:val="none" w:sz="0" w:space="0" w:color="auto"/>
      </w:divBdr>
      <w:divsChild>
        <w:div w:id="1812675084">
          <w:marLeft w:val="0"/>
          <w:marRight w:val="0"/>
          <w:marTop w:val="0"/>
          <w:marBottom w:val="0"/>
          <w:divBdr>
            <w:top w:val="none" w:sz="0" w:space="0" w:color="auto"/>
            <w:left w:val="none" w:sz="0" w:space="0" w:color="auto"/>
            <w:bottom w:val="none" w:sz="0" w:space="0" w:color="auto"/>
            <w:right w:val="none" w:sz="0" w:space="0" w:color="auto"/>
          </w:divBdr>
        </w:div>
        <w:div w:id="999456205">
          <w:marLeft w:val="0"/>
          <w:marRight w:val="0"/>
          <w:marTop w:val="150"/>
          <w:marBottom w:val="0"/>
          <w:divBdr>
            <w:top w:val="none" w:sz="0" w:space="0" w:color="auto"/>
            <w:left w:val="none" w:sz="0" w:space="0" w:color="auto"/>
            <w:bottom w:val="none" w:sz="0" w:space="0" w:color="auto"/>
            <w:right w:val="none" w:sz="0" w:space="0" w:color="auto"/>
          </w:divBdr>
          <w:divsChild>
            <w:div w:id="362830082">
              <w:marLeft w:val="1155"/>
              <w:marRight w:val="0"/>
              <w:marTop w:val="0"/>
              <w:marBottom w:val="0"/>
              <w:divBdr>
                <w:top w:val="none" w:sz="0" w:space="0" w:color="auto"/>
                <w:left w:val="none" w:sz="0" w:space="0" w:color="auto"/>
                <w:bottom w:val="none" w:sz="0" w:space="0" w:color="auto"/>
                <w:right w:val="none" w:sz="0" w:space="0" w:color="auto"/>
              </w:divBdr>
            </w:div>
            <w:div w:id="1211108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343103">
      <w:bodyDiv w:val="1"/>
      <w:marLeft w:val="0"/>
      <w:marRight w:val="0"/>
      <w:marTop w:val="0"/>
      <w:marBottom w:val="0"/>
      <w:divBdr>
        <w:top w:val="none" w:sz="0" w:space="0" w:color="auto"/>
        <w:left w:val="none" w:sz="0" w:space="0" w:color="auto"/>
        <w:bottom w:val="none" w:sz="0" w:space="0" w:color="auto"/>
        <w:right w:val="none" w:sz="0" w:space="0" w:color="auto"/>
      </w:divBdr>
      <w:divsChild>
        <w:div w:id="1083533252">
          <w:marLeft w:val="0"/>
          <w:marRight w:val="0"/>
          <w:marTop w:val="0"/>
          <w:marBottom w:val="0"/>
          <w:divBdr>
            <w:top w:val="none" w:sz="0" w:space="0" w:color="auto"/>
            <w:left w:val="none" w:sz="0" w:space="0" w:color="auto"/>
            <w:bottom w:val="none" w:sz="0" w:space="0" w:color="auto"/>
            <w:right w:val="none" w:sz="0" w:space="0" w:color="auto"/>
          </w:divBdr>
        </w:div>
        <w:div w:id="2038307113">
          <w:marLeft w:val="0"/>
          <w:marRight w:val="0"/>
          <w:marTop w:val="150"/>
          <w:marBottom w:val="0"/>
          <w:divBdr>
            <w:top w:val="none" w:sz="0" w:space="0" w:color="auto"/>
            <w:left w:val="none" w:sz="0" w:space="0" w:color="auto"/>
            <w:bottom w:val="none" w:sz="0" w:space="0" w:color="auto"/>
            <w:right w:val="none" w:sz="0" w:space="0" w:color="auto"/>
          </w:divBdr>
          <w:divsChild>
            <w:div w:id="168759245">
              <w:marLeft w:val="1155"/>
              <w:marRight w:val="0"/>
              <w:marTop w:val="0"/>
              <w:marBottom w:val="0"/>
              <w:divBdr>
                <w:top w:val="none" w:sz="0" w:space="0" w:color="auto"/>
                <w:left w:val="none" w:sz="0" w:space="0" w:color="auto"/>
                <w:bottom w:val="none" w:sz="0" w:space="0" w:color="auto"/>
                <w:right w:val="none" w:sz="0" w:space="0" w:color="auto"/>
              </w:divBdr>
            </w:div>
            <w:div w:id="998771626">
              <w:marLeft w:val="1155"/>
              <w:marRight w:val="0"/>
              <w:marTop w:val="0"/>
              <w:marBottom w:val="0"/>
              <w:divBdr>
                <w:top w:val="none" w:sz="0" w:space="0" w:color="auto"/>
                <w:left w:val="none" w:sz="0" w:space="0" w:color="auto"/>
                <w:bottom w:val="none" w:sz="0" w:space="0" w:color="auto"/>
                <w:right w:val="none" w:sz="0" w:space="0" w:color="auto"/>
              </w:divBdr>
            </w:div>
            <w:div w:id="1910067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568190">
      <w:bodyDiv w:val="1"/>
      <w:marLeft w:val="0"/>
      <w:marRight w:val="0"/>
      <w:marTop w:val="0"/>
      <w:marBottom w:val="0"/>
      <w:divBdr>
        <w:top w:val="none" w:sz="0" w:space="0" w:color="auto"/>
        <w:left w:val="none" w:sz="0" w:space="0" w:color="auto"/>
        <w:bottom w:val="none" w:sz="0" w:space="0" w:color="auto"/>
        <w:right w:val="none" w:sz="0" w:space="0" w:color="auto"/>
      </w:divBdr>
      <w:divsChild>
        <w:div w:id="465318766">
          <w:marLeft w:val="0"/>
          <w:marRight w:val="0"/>
          <w:marTop w:val="0"/>
          <w:marBottom w:val="0"/>
          <w:divBdr>
            <w:top w:val="none" w:sz="0" w:space="0" w:color="auto"/>
            <w:left w:val="none" w:sz="0" w:space="0" w:color="auto"/>
            <w:bottom w:val="none" w:sz="0" w:space="0" w:color="auto"/>
            <w:right w:val="none" w:sz="0" w:space="0" w:color="auto"/>
          </w:divBdr>
        </w:div>
        <w:div w:id="26109307">
          <w:marLeft w:val="0"/>
          <w:marRight w:val="0"/>
          <w:marTop w:val="150"/>
          <w:marBottom w:val="0"/>
          <w:divBdr>
            <w:top w:val="none" w:sz="0" w:space="0" w:color="auto"/>
            <w:left w:val="none" w:sz="0" w:space="0" w:color="auto"/>
            <w:bottom w:val="none" w:sz="0" w:space="0" w:color="auto"/>
            <w:right w:val="none" w:sz="0" w:space="0" w:color="auto"/>
          </w:divBdr>
          <w:divsChild>
            <w:div w:id="2146964314">
              <w:marLeft w:val="1155"/>
              <w:marRight w:val="0"/>
              <w:marTop w:val="0"/>
              <w:marBottom w:val="0"/>
              <w:divBdr>
                <w:top w:val="none" w:sz="0" w:space="0" w:color="auto"/>
                <w:left w:val="none" w:sz="0" w:space="0" w:color="auto"/>
                <w:bottom w:val="none" w:sz="0" w:space="0" w:color="auto"/>
                <w:right w:val="none" w:sz="0" w:space="0" w:color="auto"/>
              </w:divBdr>
            </w:div>
            <w:div w:id="1913926222">
              <w:marLeft w:val="1155"/>
              <w:marRight w:val="0"/>
              <w:marTop w:val="0"/>
              <w:marBottom w:val="0"/>
              <w:divBdr>
                <w:top w:val="none" w:sz="0" w:space="0" w:color="auto"/>
                <w:left w:val="none" w:sz="0" w:space="0" w:color="auto"/>
                <w:bottom w:val="none" w:sz="0" w:space="0" w:color="auto"/>
                <w:right w:val="none" w:sz="0" w:space="0" w:color="auto"/>
              </w:divBdr>
            </w:div>
            <w:div w:id="1774130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6919">
      <w:bodyDiv w:val="1"/>
      <w:marLeft w:val="0"/>
      <w:marRight w:val="0"/>
      <w:marTop w:val="0"/>
      <w:marBottom w:val="0"/>
      <w:divBdr>
        <w:top w:val="none" w:sz="0" w:space="0" w:color="auto"/>
        <w:left w:val="none" w:sz="0" w:space="0" w:color="auto"/>
        <w:bottom w:val="none" w:sz="0" w:space="0" w:color="auto"/>
        <w:right w:val="none" w:sz="0" w:space="0" w:color="auto"/>
      </w:divBdr>
      <w:divsChild>
        <w:div w:id="315651412">
          <w:marLeft w:val="0"/>
          <w:marRight w:val="0"/>
          <w:marTop w:val="0"/>
          <w:marBottom w:val="0"/>
          <w:divBdr>
            <w:top w:val="none" w:sz="0" w:space="0" w:color="auto"/>
            <w:left w:val="none" w:sz="0" w:space="0" w:color="auto"/>
            <w:bottom w:val="none" w:sz="0" w:space="0" w:color="auto"/>
            <w:right w:val="none" w:sz="0" w:space="0" w:color="auto"/>
          </w:divBdr>
        </w:div>
        <w:div w:id="1585529803">
          <w:marLeft w:val="0"/>
          <w:marRight w:val="0"/>
          <w:marTop w:val="150"/>
          <w:marBottom w:val="0"/>
          <w:divBdr>
            <w:top w:val="none" w:sz="0" w:space="0" w:color="auto"/>
            <w:left w:val="none" w:sz="0" w:space="0" w:color="auto"/>
            <w:bottom w:val="none" w:sz="0" w:space="0" w:color="auto"/>
            <w:right w:val="none" w:sz="0" w:space="0" w:color="auto"/>
          </w:divBdr>
          <w:divsChild>
            <w:div w:id="1026564683">
              <w:marLeft w:val="1155"/>
              <w:marRight w:val="0"/>
              <w:marTop w:val="0"/>
              <w:marBottom w:val="0"/>
              <w:divBdr>
                <w:top w:val="none" w:sz="0" w:space="0" w:color="auto"/>
                <w:left w:val="none" w:sz="0" w:space="0" w:color="auto"/>
                <w:bottom w:val="none" w:sz="0" w:space="0" w:color="auto"/>
                <w:right w:val="none" w:sz="0" w:space="0" w:color="auto"/>
              </w:divBdr>
            </w:div>
            <w:div w:id="970551195">
              <w:marLeft w:val="1155"/>
              <w:marRight w:val="0"/>
              <w:marTop w:val="0"/>
              <w:marBottom w:val="0"/>
              <w:divBdr>
                <w:top w:val="none" w:sz="0" w:space="0" w:color="auto"/>
                <w:left w:val="none" w:sz="0" w:space="0" w:color="auto"/>
                <w:bottom w:val="none" w:sz="0" w:space="0" w:color="auto"/>
                <w:right w:val="none" w:sz="0" w:space="0" w:color="auto"/>
              </w:divBdr>
            </w:div>
            <w:div w:id="1199393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530394">
      <w:bodyDiv w:val="1"/>
      <w:marLeft w:val="0"/>
      <w:marRight w:val="0"/>
      <w:marTop w:val="0"/>
      <w:marBottom w:val="0"/>
      <w:divBdr>
        <w:top w:val="none" w:sz="0" w:space="0" w:color="auto"/>
        <w:left w:val="none" w:sz="0" w:space="0" w:color="auto"/>
        <w:bottom w:val="none" w:sz="0" w:space="0" w:color="auto"/>
        <w:right w:val="none" w:sz="0" w:space="0" w:color="auto"/>
      </w:divBdr>
      <w:divsChild>
        <w:div w:id="710766522">
          <w:marLeft w:val="0"/>
          <w:marRight w:val="0"/>
          <w:marTop w:val="0"/>
          <w:marBottom w:val="0"/>
          <w:divBdr>
            <w:top w:val="none" w:sz="0" w:space="0" w:color="auto"/>
            <w:left w:val="none" w:sz="0" w:space="0" w:color="auto"/>
            <w:bottom w:val="none" w:sz="0" w:space="0" w:color="auto"/>
            <w:right w:val="none" w:sz="0" w:space="0" w:color="auto"/>
          </w:divBdr>
        </w:div>
        <w:div w:id="849947249">
          <w:marLeft w:val="0"/>
          <w:marRight w:val="0"/>
          <w:marTop w:val="150"/>
          <w:marBottom w:val="0"/>
          <w:divBdr>
            <w:top w:val="none" w:sz="0" w:space="0" w:color="auto"/>
            <w:left w:val="none" w:sz="0" w:space="0" w:color="auto"/>
            <w:bottom w:val="none" w:sz="0" w:space="0" w:color="auto"/>
            <w:right w:val="none" w:sz="0" w:space="0" w:color="auto"/>
          </w:divBdr>
          <w:divsChild>
            <w:div w:id="588084596">
              <w:marLeft w:val="1155"/>
              <w:marRight w:val="0"/>
              <w:marTop w:val="0"/>
              <w:marBottom w:val="0"/>
              <w:divBdr>
                <w:top w:val="none" w:sz="0" w:space="0" w:color="auto"/>
                <w:left w:val="none" w:sz="0" w:space="0" w:color="auto"/>
                <w:bottom w:val="none" w:sz="0" w:space="0" w:color="auto"/>
                <w:right w:val="none" w:sz="0" w:space="0" w:color="auto"/>
              </w:divBdr>
            </w:div>
            <w:div w:id="355273888">
              <w:marLeft w:val="1155"/>
              <w:marRight w:val="0"/>
              <w:marTop w:val="0"/>
              <w:marBottom w:val="0"/>
              <w:divBdr>
                <w:top w:val="none" w:sz="0" w:space="0" w:color="auto"/>
                <w:left w:val="none" w:sz="0" w:space="0" w:color="auto"/>
                <w:bottom w:val="none" w:sz="0" w:space="0" w:color="auto"/>
                <w:right w:val="none" w:sz="0" w:space="0" w:color="auto"/>
              </w:divBdr>
            </w:div>
            <w:div w:id="1841696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842615">
      <w:bodyDiv w:val="1"/>
      <w:marLeft w:val="0"/>
      <w:marRight w:val="0"/>
      <w:marTop w:val="0"/>
      <w:marBottom w:val="0"/>
      <w:divBdr>
        <w:top w:val="none" w:sz="0" w:space="0" w:color="auto"/>
        <w:left w:val="none" w:sz="0" w:space="0" w:color="auto"/>
        <w:bottom w:val="none" w:sz="0" w:space="0" w:color="auto"/>
        <w:right w:val="none" w:sz="0" w:space="0" w:color="auto"/>
      </w:divBdr>
      <w:divsChild>
        <w:div w:id="1578175560">
          <w:marLeft w:val="0"/>
          <w:marRight w:val="0"/>
          <w:marTop w:val="0"/>
          <w:marBottom w:val="0"/>
          <w:divBdr>
            <w:top w:val="none" w:sz="0" w:space="0" w:color="auto"/>
            <w:left w:val="none" w:sz="0" w:space="0" w:color="auto"/>
            <w:bottom w:val="none" w:sz="0" w:space="0" w:color="auto"/>
            <w:right w:val="none" w:sz="0" w:space="0" w:color="auto"/>
          </w:divBdr>
        </w:div>
        <w:div w:id="1650550473">
          <w:marLeft w:val="0"/>
          <w:marRight w:val="0"/>
          <w:marTop w:val="150"/>
          <w:marBottom w:val="0"/>
          <w:divBdr>
            <w:top w:val="none" w:sz="0" w:space="0" w:color="auto"/>
            <w:left w:val="none" w:sz="0" w:space="0" w:color="auto"/>
            <w:bottom w:val="none" w:sz="0" w:space="0" w:color="auto"/>
            <w:right w:val="none" w:sz="0" w:space="0" w:color="auto"/>
          </w:divBdr>
          <w:divsChild>
            <w:div w:id="907543596">
              <w:marLeft w:val="1155"/>
              <w:marRight w:val="0"/>
              <w:marTop w:val="0"/>
              <w:marBottom w:val="0"/>
              <w:divBdr>
                <w:top w:val="none" w:sz="0" w:space="0" w:color="auto"/>
                <w:left w:val="none" w:sz="0" w:space="0" w:color="auto"/>
                <w:bottom w:val="none" w:sz="0" w:space="0" w:color="auto"/>
                <w:right w:val="none" w:sz="0" w:space="0" w:color="auto"/>
              </w:divBdr>
            </w:div>
            <w:div w:id="143859997">
              <w:marLeft w:val="1155"/>
              <w:marRight w:val="0"/>
              <w:marTop w:val="0"/>
              <w:marBottom w:val="0"/>
              <w:divBdr>
                <w:top w:val="none" w:sz="0" w:space="0" w:color="auto"/>
                <w:left w:val="none" w:sz="0" w:space="0" w:color="auto"/>
                <w:bottom w:val="none" w:sz="0" w:space="0" w:color="auto"/>
                <w:right w:val="none" w:sz="0" w:space="0" w:color="auto"/>
              </w:divBdr>
            </w:div>
            <w:div w:id="1988438380">
              <w:marLeft w:val="1155"/>
              <w:marRight w:val="0"/>
              <w:marTop w:val="0"/>
              <w:marBottom w:val="0"/>
              <w:divBdr>
                <w:top w:val="none" w:sz="0" w:space="0" w:color="auto"/>
                <w:left w:val="none" w:sz="0" w:space="0" w:color="auto"/>
                <w:bottom w:val="none" w:sz="0" w:space="0" w:color="auto"/>
                <w:right w:val="none" w:sz="0" w:space="0" w:color="auto"/>
              </w:divBdr>
            </w:div>
            <w:div w:id="699400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613231">
      <w:bodyDiv w:val="1"/>
      <w:marLeft w:val="0"/>
      <w:marRight w:val="0"/>
      <w:marTop w:val="0"/>
      <w:marBottom w:val="0"/>
      <w:divBdr>
        <w:top w:val="none" w:sz="0" w:space="0" w:color="auto"/>
        <w:left w:val="none" w:sz="0" w:space="0" w:color="auto"/>
        <w:bottom w:val="none" w:sz="0" w:space="0" w:color="auto"/>
        <w:right w:val="none" w:sz="0" w:space="0" w:color="auto"/>
      </w:divBdr>
      <w:divsChild>
        <w:div w:id="1326007246">
          <w:marLeft w:val="0"/>
          <w:marRight w:val="0"/>
          <w:marTop w:val="0"/>
          <w:marBottom w:val="0"/>
          <w:divBdr>
            <w:top w:val="none" w:sz="0" w:space="0" w:color="auto"/>
            <w:left w:val="none" w:sz="0" w:space="0" w:color="auto"/>
            <w:bottom w:val="none" w:sz="0" w:space="0" w:color="auto"/>
            <w:right w:val="none" w:sz="0" w:space="0" w:color="auto"/>
          </w:divBdr>
        </w:div>
        <w:div w:id="798451157">
          <w:marLeft w:val="0"/>
          <w:marRight w:val="0"/>
          <w:marTop w:val="150"/>
          <w:marBottom w:val="0"/>
          <w:divBdr>
            <w:top w:val="none" w:sz="0" w:space="0" w:color="auto"/>
            <w:left w:val="none" w:sz="0" w:space="0" w:color="auto"/>
            <w:bottom w:val="none" w:sz="0" w:space="0" w:color="auto"/>
            <w:right w:val="none" w:sz="0" w:space="0" w:color="auto"/>
          </w:divBdr>
          <w:divsChild>
            <w:div w:id="895244178">
              <w:marLeft w:val="1155"/>
              <w:marRight w:val="0"/>
              <w:marTop w:val="0"/>
              <w:marBottom w:val="0"/>
              <w:divBdr>
                <w:top w:val="none" w:sz="0" w:space="0" w:color="auto"/>
                <w:left w:val="none" w:sz="0" w:space="0" w:color="auto"/>
                <w:bottom w:val="none" w:sz="0" w:space="0" w:color="auto"/>
                <w:right w:val="none" w:sz="0" w:space="0" w:color="auto"/>
              </w:divBdr>
            </w:div>
            <w:div w:id="735513508">
              <w:marLeft w:val="1155"/>
              <w:marRight w:val="0"/>
              <w:marTop w:val="0"/>
              <w:marBottom w:val="0"/>
              <w:divBdr>
                <w:top w:val="none" w:sz="0" w:space="0" w:color="auto"/>
                <w:left w:val="none" w:sz="0" w:space="0" w:color="auto"/>
                <w:bottom w:val="none" w:sz="0" w:space="0" w:color="auto"/>
                <w:right w:val="none" w:sz="0" w:space="0" w:color="auto"/>
              </w:divBdr>
            </w:div>
            <w:div w:id="752123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4992">
      <w:bodyDiv w:val="1"/>
      <w:marLeft w:val="0"/>
      <w:marRight w:val="0"/>
      <w:marTop w:val="0"/>
      <w:marBottom w:val="0"/>
      <w:divBdr>
        <w:top w:val="none" w:sz="0" w:space="0" w:color="auto"/>
        <w:left w:val="none" w:sz="0" w:space="0" w:color="auto"/>
        <w:bottom w:val="none" w:sz="0" w:space="0" w:color="auto"/>
        <w:right w:val="none" w:sz="0" w:space="0" w:color="auto"/>
      </w:divBdr>
      <w:divsChild>
        <w:div w:id="324865746">
          <w:marLeft w:val="0"/>
          <w:marRight w:val="0"/>
          <w:marTop w:val="0"/>
          <w:marBottom w:val="0"/>
          <w:divBdr>
            <w:top w:val="none" w:sz="0" w:space="0" w:color="auto"/>
            <w:left w:val="none" w:sz="0" w:space="0" w:color="auto"/>
            <w:bottom w:val="none" w:sz="0" w:space="0" w:color="auto"/>
            <w:right w:val="none" w:sz="0" w:space="0" w:color="auto"/>
          </w:divBdr>
        </w:div>
        <w:div w:id="2009825167">
          <w:marLeft w:val="0"/>
          <w:marRight w:val="0"/>
          <w:marTop w:val="150"/>
          <w:marBottom w:val="0"/>
          <w:divBdr>
            <w:top w:val="none" w:sz="0" w:space="0" w:color="auto"/>
            <w:left w:val="none" w:sz="0" w:space="0" w:color="auto"/>
            <w:bottom w:val="none" w:sz="0" w:space="0" w:color="auto"/>
            <w:right w:val="none" w:sz="0" w:space="0" w:color="auto"/>
          </w:divBdr>
          <w:divsChild>
            <w:div w:id="806554282">
              <w:marLeft w:val="1155"/>
              <w:marRight w:val="0"/>
              <w:marTop w:val="0"/>
              <w:marBottom w:val="0"/>
              <w:divBdr>
                <w:top w:val="none" w:sz="0" w:space="0" w:color="auto"/>
                <w:left w:val="none" w:sz="0" w:space="0" w:color="auto"/>
                <w:bottom w:val="none" w:sz="0" w:space="0" w:color="auto"/>
                <w:right w:val="none" w:sz="0" w:space="0" w:color="auto"/>
              </w:divBdr>
            </w:div>
            <w:div w:id="418063873">
              <w:marLeft w:val="1155"/>
              <w:marRight w:val="0"/>
              <w:marTop w:val="0"/>
              <w:marBottom w:val="0"/>
              <w:divBdr>
                <w:top w:val="none" w:sz="0" w:space="0" w:color="auto"/>
                <w:left w:val="none" w:sz="0" w:space="0" w:color="auto"/>
                <w:bottom w:val="none" w:sz="0" w:space="0" w:color="auto"/>
                <w:right w:val="none" w:sz="0" w:space="0" w:color="auto"/>
              </w:divBdr>
            </w:div>
            <w:div w:id="379600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5739">
      <w:bodyDiv w:val="1"/>
      <w:marLeft w:val="0"/>
      <w:marRight w:val="0"/>
      <w:marTop w:val="0"/>
      <w:marBottom w:val="0"/>
      <w:divBdr>
        <w:top w:val="none" w:sz="0" w:space="0" w:color="auto"/>
        <w:left w:val="none" w:sz="0" w:space="0" w:color="auto"/>
        <w:bottom w:val="none" w:sz="0" w:space="0" w:color="auto"/>
        <w:right w:val="none" w:sz="0" w:space="0" w:color="auto"/>
      </w:divBdr>
      <w:divsChild>
        <w:div w:id="1417747677">
          <w:marLeft w:val="0"/>
          <w:marRight w:val="0"/>
          <w:marTop w:val="0"/>
          <w:marBottom w:val="0"/>
          <w:divBdr>
            <w:top w:val="none" w:sz="0" w:space="0" w:color="auto"/>
            <w:left w:val="none" w:sz="0" w:space="0" w:color="auto"/>
            <w:bottom w:val="none" w:sz="0" w:space="0" w:color="auto"/>
            <w:right w:val="none" w:sz="0" w:space="0" w:color="auto"/>
          </w:divBdr>
        </w:div>
        <w:div w:id="650673176">
          <w:marLeft w:val="0"/>
          <w:marRight w:val="0"/>
          <w:marTop w:val="150"/>
          <w:marBottom w:val="0"/>
          <w:divBdr>
            <w:top w:val="none" w:sz="0" w:space="0" w:color="auto"/>
            <w:left w:val="none" w:sz="0" w:space="0" w:color="auto"/>
            <w:bottom w:val="none" w:sz="0" w:space="0" w:color="auto"/>
            <w:right w:val="none" w:sz="0" w:space="0" w:color="auto"/>
          </w:divBdr>
          <w:divsChild>
            <w:div w:id="1181159142">
              <w:marLeft w:val="1155"/>
              <w:marRight w:val="0"/>
              <w:marTop w:val="0"/>
              <w:marBottom w:val="0"/>
              <w:divBdr>
                <w:top w:val="none" w:sz="0" w:space="0" w:color="auto"/>
                <w:left w:val="none" w:sz="0" w:space="0" w:color="auto"/>
                <w:bottom w:val="none" w:sz="0" w:space="0" w:color="auto"/>
                <w:right w:val="none" w:sz="0" w:space="0" w:color="auto"/>
              </w:divBdr>
            </w:div>
            <w:div w:id="615721057">
              <w:marLeft w:val="1155"/>
              <w:marRight w:val="0"/>
              <w:marTop w:val="0"/>
              <w:marBottom w:val="0"/>
              <w:divBdr>
                <w:top w:val="none" w:sz="0" w:space="0" w:color="auto"/>
                <w:left w:val="none" w:sz="0" w:space="0" w:color="auto"/>
                <w:bottom w:val="none" w:sz="0" w:space="0" w:color="auto"/>
                <w:right w:val="none" w:sz="0" w:space="0" w:color="auto"/>
              </w:divBdr>
            </w:div>
            <w:div w:id="66902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166662">
      <w:bodyDiv w:val="1"/>
      <w:marLeft w:val="0"/>
      <w:marRight w:val="0"/>
      <w:marTop w:val="0"/>
      <w:marBottom w:val="0"/>
      <w:divBdr>
        <w:top w:val="none" w:sz="0" w:space="0" w:color="auto"/>
        <w:left w:val="none" w:sz="0" w:space="0" w:color="auto"/>
        <w:bottom w:val="none" w:sz="0" w:space="0" w:color="auto"/>
        <w:right w:val="none" w:sz="0" w:space="0" w:color="auto"/>
      </w:divBdr>
      <w:divsChild>
        <w:div w:id="1641760877">
          <w:marLeft w:val="0"/>
          <w:marRight w:val="0"/>
          <w:marTop w:val="0"/>
          <w:marBottom w:val="0"/>
          <w:divBdr>
            <w:top w:val="none" w:sz="0" w:space="0" w:color="auto"/>
            <w:left w:val="none" w:sz="0" w:space="0" w:color="auto"/>
            <w:bottom w:val="none" w:sz="0" w:space="0" w:color="auto"/>
            <w:right w:val="none" w:sz="0" w:space="0" w:color="auto"/>
          </w:divBdr>
        </w:div>
        <w:div w:id="1855875685">
          <w:marLeft w:val="0"/>
          <w:marRight w:val="0"/>
          <w:marTop w:val="150"/>
          <w:marBottom w:val="0"/>
          <w:divBdr>
            <w:top w:val="none" w:sz="0" w:space="0" w:color="auto"/>
            <w:left w:val="none" w:sz="0" w:space="0" w:color="auto"/>
            <w:bottom w:val="none" w:sz="0" w:space="0" w:color="auto"/>
            <w:right w:val="none" w:sz="0" w:space="0" w:color="auto"/>
          </w:divBdr>
          <w:divsChild>
            <w:div w:id="60062878">
              <w:marLeft w:val="1155"/>
              <w:marRight w:val="0"/>
              <w:marTop w:val="0"/>
              <w:marBottom w:val="0"/>
              <w:divBdr>
                <w:top w:val="none" w:sz="0" w:space="0" w:color="auto"/>
                <w:left w:val="none" w:sz="0" w:space="0" w:color="auto"/>
                <w:bottom w:val="none" w:sz="0" w:space="0" w:color="auto"/>
                <w:right w:val="none" w:sz="0" w:space="0" w:color="auto"/>
              </w:divBdr>
            </w:div>
            <w:div w:id="1513101814">
              <w:marLeft w:val="1155"/>
              <w:marRight w:val="0"/>
              <w:marTop w:val="0"/>
              <w:marBottom w:val="0"/>
              <w:divBdr>
                <w:top w:val="none" w:sz="0" w:space="0" w:color="auto"/>
                <w:left w:val="none" w:sz="0" w:space="0" w:color="auto"/>
                <w:bottom w:val="none" w:sz="0" w:space="0" w:color="auto"/>
                <w:right w:val="none" w:sz="0" w:space="0" w:color="auto"/>
              </w:divBdr>
            </w:div>
            <w:div w:id="315257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234487">
      <w:bodyDiv w:val="1"/>
      <w:marLeft w:val="0"/>
      <w:marRight w:val="0"/>
      <w:marTop w:val="0"/>
      <w:marBottom w:val="0"/>
      <w:divBdr>
        <w:top w:val="none" w:sz="0" w:space="0" w:color="auto"/>
        <w:left w:val="none" w:sz="0" w:space="0" w:color="auto"/>
        <w:bottom w:val="none" w:sz="0" w:space="0" w:color="auto"/>
        <w:right w:val="none" w:sz="0" w:space="0" w:color="auto"/>
      </w:divBdr>
      <w:divsChild>
        <w:div w:id="850723293">
          <w:marLeft w:val="0"/>
          <w:marRight w:val="0"/>
          <w:marTop w:val="0"/>
          <w:marBottom w:val="0"/>
          <w:divBdr>
            <w:top w:val="none" w:sz="0" w:space="0" w:color="auto"/>
            <w:left w:val="none" w:sz="0" w:space="0" w:color="auto"/>
            <w:bottom w:val="none" w:sz="0" w:space="0" w:color="auto"/>
            <w:right w:val="none" w:sz="0" w:space="0" w:color="auto"/>
          </w:divBdr>
        </w:div>
        <w:div w:id="1556820187">
          <w:marLeft w:val="0"/>
          <w:marRight w:val="0"/>
          <w:marTop w:val="150"/>
          <w:marBottom w:val="0"/>
          <w:divBdr>
            <w:top w:val="none" w:sz="0" w:space="0" w:color="auto"/>
            <w:left w:val="none" w:sz="0" w:space="0" w:color="auto"/>
            <w:bottom w:val="none" w:sz="0" w:space="0" w:color="auto"/>
            <w:right w:val="none" w:sz="0" w:space="0" w:color="auto"/>
          </w:divBdr>
          <w:divsChild>
            <w:div w:id="1268655205">
              <w:marLeft w:val="1155"/>
              <w:marRight w:val="0"/>
              <w:marTop w:val="0"/>
              <w:marBottom w:val="0"/>
              <w:divBdr>
                <w:top w:val="none" w:sz="0" w:space="0" w:color="auto"/>
                <w:left w:val="none" w:sz="0" w:space="0" w:color="auto"/>
                <w:bottom w:val="none" w:sz="0" w:space="0" w:color="auto"/>
                <w:right w:val="none" w:sz="0" w:space="0" w:color="auto"/>
              </w:divBdr>
            </w:div>
            <w:div w:id="1410732461">
              <w:marLeft w:val="1155"/>
              <w:marRight w:val="0"/>
              <w:marTop w:val="0"/>
              <w:marBottom w:val="0"/>
              <w:divBdr>
                <w:top w:val="none" w:sz="0" w:space="0" w:color="auto"/>
                <w:left w:val="none" w:sz="0" w:space="0" w:color="auto"/>
                <w:bottom w:val="none" w:sz="0" w:space="0" w:color="auto"/>
                <w:right w:val="none" w:sz="0" w:space="0" w:color="auto"/>
              </w:divBdr>
            </w:div>
            <w:div w:id="583421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12025">
      <w:bodyDiv w:val="1"/>
      <w:marLeft w:val="0"/>
      <w:marRight w:val="0"/>
      <w:marTop w:val="0"/>
      <w:marBottom w:val="0"/>
      <w:divBdr>
        <w:top w:val="none" w:sz="0" w:space="0" w:color="auto"/>
        <w:left w:val="none" w:sz="0" w:space="0" w:color="auto"/>
        <w:bottom w:val="none" w:sz="0" w:space="0" w:color="auto"/>
        <w:right w:val="none" w:sz="0" w:space="0" w:color="auto"/>
      </w:divBdr>
      <w:divsChild>
        <w:div w:id="1797676723">
          <w:marLeft w:val="0"/>
          <w:marRight w:val="0"/>
          <w:marTop w:val="0"/>
          <w:marBottom w:val="0"/>
          <w:divBdr>
            <w:top w:val="none" w:sz="0" w:space="0" w:color="auto"/>
            <w:left w:val="none" w:sz="0" w:space="0" w:color="auto"/>
            <w:bottom w:val="none" w:sz="0" w:space="0" w:color="auto"/>
            <w:right w:val="none" w:sz="0" w:space="0" w:color="auto"/>
          </w:divBdr>
        </w:div>
        <w:div w:id="309864459">
          <w:marLeft w:val="0"/>
          <w:marRight w:val="0"/>
          <w:marTop w:val="150"/>
          <w:marBottom w:val="0"/>
          <w:divBdr>
            <w:top w:val="none" w:sz="0" w:space="0" w:color="auto"/>
            <w:left w:val="none" w:sz="0" w:space="0" w:color="auto"/>
            <w:bottom w:val="none" w:sz="0" w:space="0" w:color="auto"/>
            <w:right w:val="none" w:sz="0" w:space="0" w:color="auto"/>
          </w:divBdr>
          <w:divsChild>
            <w:div w:id="1926452289">
              <w:marLeft w:val="1155"/>
              <w:marRight w:val="0"/>
              <w:marTop w:val="0"/>
              <w:marBottom w:val="0"/>
              <w:divBdr>
                <w:top w:val="none" w:sz="0" w:space="0" w:color="auto"/>
                <w:left w:val="none" w:sz="0" w:space="0" w:color="auto"/>
                <w:bottom w:val="none" w:sz="0" w:space="0" w:color="auto"/>
                <w:right w:val="none" w:sz="0" w:space="0" w:color="auto"/>
              </w:divBdr>
            </w:div>
            <w:div w:id="1539507398">
              <w:marLeft w:val="1155"/>
              <w:marRight w:val="0"/>
              <w:marTop w:val="0"/>
              <w:marBottom w:val="0"/>
              <w:divBdr>
                <w:top w:val="none" w:sz="0" w:space="0" w:color="auto"/>
                <w:left w:val="none" w:sz="0" w:space="0" w:color="auto"/>
                <w:bottom w:val="none" w:sz="0" w:space="0" w:color="auto"/>
                <w:right w:val="none" w:sz="0" w:space="0" w:color="auto"/>
              </w:divBdr>
            </w:div>
            <w:div w:id="534776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551362">
      <w:bodyDiv w:val="1"/>
      <w:marLeft w:val="0"/>
      <w:marRight w:val="0"/>
      <w:marTop w:val="0"/>
      <w:marBottom w:val="0"/>
      <w:divBdr>
        <w:top w:val="none" w:sz="0" w:space="0" w:color="auto"/>
        <w:left w:val="none" w:sz="0" w:space="0" w:color="auto"/>
        <w:bottom w:val="none" w:sz="0" w:space="0" w:color="auto"/>
        <w:right w:val="none" w:sz="0" w:space="0" w:color="auto"/>
      </w:divBdr>
      <w:divsChild>
        <w:div w:id="425463196">
          <w:marLeft w:val="0"/>
          <w:marRight w:val="0"/>
          <w:marTop w:val="0"/>
          <w:marBottom w:val="0"/>
          <w:divBdr>
            <w:top w:val="none" w:sz="0" w:space="0" w:color="auto"/>
            <w:left w:val="none" w:sz="0" w:space="0" w:color="auto"/>
            <w:bottom w:val="none" w:sz="0" w:space="0" w:color="auto"/>
            <w:right w:val="none" w:sz="0" w:space="0" w:color="auto"/>
          </w:divBdr>
        </w:div>
        <w:div w:id="896747450">
          <w:marLeft w:val="0"/>
          <w:marRight w:val="0"/>
          <w:marTop w:val="150"/>
          <w:marBottom w:val="0"/>
          <w:divBdr>
            <w:top w:val="none" w:sz="0" w:space="0" w:color="auto"/>
            <w:left w:val="none" w:sz="0" w:space="0" w:color="auto"/>
            <w:bottom w:val="none" w:sz="0" w:space="0" w:color="auto"/>
            <w:right w:val="none" w:sz="0" w:space="0" w:color="auto"/>
          </w:divBdr>
          <w:divsChild>
            <w:div w:id="1074821464">
              <w:marLeft w:val="1155"/>
              <w:marRight w:val="0"/>
              <w:marTop w:val="0"/>
              <w:marBottom w:val="0"/>
              <w:divBdr>
                <w:top w:val="none" w:sz="0" w:space="0" w:color="auto"/>
                <w:left w:val="none" w:sz="0" w:space="0" w:color="auto"/>
                <w:bottom w:val="none" w:sz="0" w:space="0" w:color="auto"/>
                <w:right w:val="none" w:sz="0" w:space="0" w:color="auto"/>
              </w:divBdr>
            </w:div>
            <w:div w:id="1099839813">
              <w:marLeft w:val="1155"/>
              <w:marRight w:val="0"/>
              <w:marTop w:val="0"/>
              <w:marBottom w:val="0"/>
              <w:divBdr>
                <w:top w:val="none" w:sz="0" w:space="0" w:color="auto"/>
                <w:left w:val="none" w:sz="0" w:space="0" w:color="auto"/>
                <w:bottom w:val="none" w:sz="0" w:space="0" w:color="auto"/>
                <w:right w:val="none" w:sz="0" w:space="0" w:color="auto"/>
              </w:divBdr>
            </w:div>
            <w:div w:id="626668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5934657">
      <w:bodyDiv w:val="1"/>
      <w:marLeft w:val="0"/>
      <w:marRight w:val="0"/>
      <w:marTop w:val="0"/>
      <w:marBottom w:val="0"/>
      <w:divBdr>
        <w:top w:val="none" w:sz="0" w:space="0" w:color="auto"/>
        <w:left w:val="none" w:sz="0" w:space="0" w:color="auto"/>
        <w:bottom w:val="none" w:sz="0" w:space="0" w:color="auto"/>
        <w:right w:val="none" w:sz="0" w:space="0" w:color="auto"/>
      </w:divBdr>
      <w:divsChild>
        <w:div w:id="1488328561">
          <w:marLeft w:val="0"/>
          <w:marRight w:val="0"/>
          <w:marTop w:val="0"/>
          <w:marBottom w:val="0"/>
          <w:divBdr>
            <w:top w:val="none" w:sz="0" w:space="0" w:color="auto"/>
            <w:left w:val="none" w:sz="0" w:space="0" w:color="auto"/>
            <w:bottom w:val="none" w:sz="0" w:space="0" w:color="auto"/>
            <w:right w:val="none" w:sz="0" w:space="0" w:color="auto"/>
          </w:divBdr>
        </w:div>
        <w:div w:id="371149067">
          <w:marLeft w:val="0"/>
          <w:marRight w:val="0"/>
          <w:marTop w:val="150"/>
          <w:marBottom w:val="0"/>
          <w:divBdr>
            <w:top w:val="none" w:sz="0" w:space="0" w:color="auto"/>
            <w:left w:val="none" w:sz="0" w:space="0" w:color="auto"/>
            <w:bottom w:val="none" w:sz="0" w:space="0" w:color="auto"/>
            <w:right w:val="none" w:sz="0" w:space="0" w:color="auto"/>
          </w:divBdr>
          <w:divsChild>
            <w:div w:id="1735353711">
              <w:marLeft w:val="1155"/>
              <w:marRight w:val="0"/>
              <w:marTop w:val="0"/>
              <w:marBottom w:val="0"/>
              <w:divBdr>
                <w:top w:val="none" w:sz="0" w:space="0" w:color="auto"/>
                <w:left w:val="none" w:sz="0" w:space="0" w:color="auto"/>
                <w:bottom w:val="none" w:sz="0" w:space="0" w:color="auto"/>
                <w:right w:val="none" w:sz="0" w:space="0" w:color="auto"/>
              </w:divBdr>
            </w:div>
            <w:div w:id="2130273446">
              <w:marLeft w:val="1155"/>
              <w:marRight w:val="0"/>
              <w:marTop w:val="0"/>
              <w:marBottom w:val="0"/>
              <w:divBdr>
                <w:top w:val="none" w:sz="0" w:space="0" w:color="auto"/>
                <w:left w:val="none" w:sz="0" w:space="0" w:color="auto"/>
                <w:bottom w:val="none" w:sz="0" w:space="0" w:color="auto"/>
                <w:right w:val="none" w:sz="0" w:space="0" w:color="auto"/>
              </w:divBdr>
            </w:div>
            <w:div w:id="177080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16568">
      <w:bodyDiv w:val="1"/>
      <w:marLeft w:val="0"/>
      <w:marRight w:val="0"/>
      <w:marTop w:val="0"/>
      <w:marBottom w:val="0"/>
      <w:divBdr>
        <w:top w:val="none" w:sz="0" w:space="0" w:color="auto"/>
        <w:left w:val="none" w:sz="0" w:space="0" w:color="auto"/>
        <w:bottom w:val="none" w:sz="0" w:space="0" w:color="auto"/>
        <w:right w:val="none" w:sz="0" w:space="0" w:color="auto"/>
      </w:divBdr>
      <w:divsChild>
        <w:div w:id="1314140674">
          <w:marLeft w:val="0"/>
          <w:marRight w:val="0"/>
          <w:marTop w:val="0"/>
          <w:marBottom w:val="0"/>
          <w:divBdr>
            <w:top w:val="none" w:sz="0" w:space="0" w:color="auto"/>
            <w:left w:val="none" w:sz="0" w:space="0" w:color="auto"/>
            <w:bottom w:val="none" w:sz="0" w:space="0" w:color="auto"/>
            <w:right w:val="none" w:sz="0" w:space="0" w:color="auto"/>
          </w:divBdr>
        </w:div>
        <w:div w:id="1172645075">
          <w:marLeft w:val="0"/>
          <w:marRight w:val="0"/>
          <w:marTop w:val="150"/>
          <w:marBottom w:val="0"/>
          <w:divBdr>
            <w:top w:val="none" w:sz="0" w:space="0" w:color="auto"/>
            <w:left w:val="none" w:sz="0" w:space="0" w:color="auto"/>
            <w:bottom w:val="none" w:sz="0" w:space="0" w:color="auto"/>
            <w:right w:val="none" w:sz="0" w:space="0" w:color="auto"/>
          </w:divBdr>
          <w:divsChild>
            <w:div w:id="25831224">
              <w:marLeft w:val="1155"/>
              <w:marRight w:val="0"/>
              <w:marTop w:val="0"/>
              <w:marBottom w:val="0"/>
              <w:divBdr>
                <w:top w:val="none" w:sz="0" w:space="0" w:color="auto"/>
                <w:left w:val="none" w:sz="0" w:space="0" w:color="auto"/>
                <w:bottom w:val="none" w:sz="0" w:space="0" w:color="auto"/>
                <w:right w:val="none" w:sz="0" w:space="0" w:color="auto"/>
              </w:divBdr>
            </w:div>
            <w:div w:id="423111744">
              <w:marLeft w:val="1155"/>
              <w:marRight w:val="0"/>
              <w:marTop w:val="0"/>
              <w:marBottom w:val="0"/>
              <w:divBdr>
                <w:top w:val="none" w:sz="0" w:space="0" w:color="auto"/>
                <w:left w:val="none" w:sz="0" w:space="0" w:color="auto"/>
                <w:bottom w:val="none" w:sz="0" w:space="0" w:color="auto"/>
                <w:right w:val="none" w:sz="0" w:space="0" w:color="auto"/>
              </w:divBdr>
            </w:div>
            <w:div w:id="47815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051805">
      <w:bodyDiv w:val="1"/>
      <w:marLeft w:val="0"/>
      <w:marRight w:val="0"/>
      <w:marTop w:val="0"/>
      <w:marBottom w:val="0"/>
      <w:divBdr>
        <w:top w:val="none" w:sz="0" w:space="0" w:color="auto"/>
        <w:left w:val="none" w:sz="0" w:space="0" w:color="auto"/>
        <w:bottom w:val="none" w:sz="0" w:space="0" w:color="auto"/>
        <w:right w:val="none" w:sz="0" w:space="0" w:color="auto"/>
      </w:divBdr>
      <w:divsChild>
        <w:div w:id="1597403835">
          <w:marLeft w:val="0"/>
          <w:marRight w:val="0"/>
          <w:marTop w:val="0"/>
          <w:marBottom w:val="0"/>
          <w:divBdr>
            <w:top w:val="none" w:sz="0" w:space="0" w:color="auto"/>
            <w:left w:val="none" w:sz="0" w:space="0" w:color="auto"/>
            <w:bottom w:val="none" w:sz="0" w:space="0" w:color="auto"/>
            <w:right w:val="none" w:sz="0" w:space="0" w:color="auto"/>
          </w:divBdr>
        </w:div>
        <w:div w:id="1615400713">
          <w:marLeft w:val="0"/>
          <w:marRight w:val="0"/>
          <w:marTop w:val="150"/>
          <w:marBottom w:val="0"/>
          <w:divBdr>
            <w:top w:val="none" w:sz="0" w:space="0" w:color="auto"/>
            <w:left w:val="none" w:sz="0" w:space="0" w:color="auto"/>
            <w:bottom w:val="none" w:sz="0" w:space="0" w:color="auto"/>
            <w:right w:val="none" w:sz="0" w:space="0" w:color="auto"/>
          </w:divBdr>
          <w:divsChild>
            <w:div w:id="551114453">
              <w:marLeft w:val="1155"/>
              <w:marRight w:val="0"/>
              <w:marTop w:val="0"/>
              <w:marBottom w:val="0"/>
              <w:divBdr>
                <w:top w:val="none" w:sz="0" w:space="0" w:color="auto"/>
                <w:left w:val="none" w:sz="0" w:space="0" w:color="auto"/>
                <w:bottom w:val="none" w:sz="0" w:space="0" w:color="auto"/>
                <w:right w:val="none" w:sz="0" w:space="0" w:color="auto"/>
              </w:divBdr>
            </w:div>
            <w:div w:id="1334992788">
              <w:marLeft w:val="1155"/>
              <w:marRight w:val="0"/>
              <w:marTop w:val="0"/>
              <w:marBottom w:val="0"/>
              <w:divBdr>
                <w:top w:val="none" w:sz="0" w:space="0" w:color="auto"/>
                <w:left w:val="none" w:sz="0" w:space="0" w:color="auto"/>
                <w:bottom w:val="none" w:sz="0" w:space="0" w:color="auto"/>
                <w:right w:val="none" w:sz="0" w:space="0" w:color="auto"/>
              </w:divBdr>
            </w:div>
            <w:div w:id="1524633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169330">
      <w:bodyDiv w:val="1"/>
      <w:marLeft w:val="0"/>
      <w:marRight w:val="0"/>
      <w:marTop w:val="0"/>
      <w:marBottom w:val="0"/>
      <w:divBdr>
        <w:top w:val="none" w:sz="0" w:space="0" w:color="auto"/>
        <w:left w:val="none" w:sz="0" w:space="0" w:color="auto"/>
        <w:bottom w:val="none" w:sz="0" w:space="0" w:color="auto"/>
        <w:right w:val="none" w:sz="0" w:space="0" w:color="auto"/>
      </w:divBdr>
      <w:divsChild>
        <w:div w:id="1796941573">
          <w:marLeft w:val="0"/>
          <w:marRight w:val="0"/>
          <w:marTop w:val="0"/>
          <w:marBottom w:val="0"/>
          <w:divBdr>
            <w:top w:val="none" w:sz="0" w:space="0" w:color="auto"/>
            <w:left w:val="none" w:sz="0" w:space="0" w:color="auto"/>
            <w:bottom w:val="none" w:sz="0" w:space="0" w:color="auto"/>
            <w:right w:val="none" w:sz="0" w:space="0" w:color="auto"/>
          </w:divBdr>
        </w:div>
        <w:div w:id="303236322">
          <w:marLeft w:val="0"/>
          <w:marRight w:val="0"/>
          <w:marTop w:val="150"/>
          <w:marBottom w:val="0"/>
          <w:divBdr>
            <w:top w:val="none" w:sz="0" w:space="0" w:color="auto"/>
            <w:left w:val="none" w:sz="0" w:space="0" w:color="auto"/>
            <w:bottom w:val="none" w:sz="0" w:space="0" w:color="auto"/>
            <w:right w:val="none" w:sz="0" w:space="0" w:color="auto"/>
          </w:divBdr>
          <w:divsChild>
            <w:div w:id="347413094">
              <w:marLeft w:val="1155"/>
              <w:marRight w:val="0"/>
              <w:marTop w:val="0"/>
              <w:marBottom w:val="0"/>
              <w:divBdr>
                <w:top w:val="none" w:sz="0" w:space="0" w:color="auto"/>
                <w:left w:val="none" w:sz="0" w:space="0" w:color="auto"/>
                <w:bottom w:val="none" w:sz="0" w:space="0" w:color="auto"/>
                <w:right w:val="none" w:sz="0" w:space="0" w:color="auto"/>
              </w:divBdr>
            </w:div>
            <w:div w:id="1142189980">
              <w:marLeft w:val="1155"/>
              <w:marRight w:val="0"/>
              <w:marTop w:val="0"/>
              <w:marBottom w:val="0"/>
              <w:divBdr>
                <w:top w:val="none" w:sz="0" w:space="0" w:color="auto"/>
                <w:left w:val="none" w:sz="0" w:space="0" w:color="auto"/>
                <w:bottom w:val="none" w:sz="0" w:space="0" w:color="auto"/>
                <w:right w:val="none" w:sz="0" w:space="0" w:color="auto"/>
              </w:divBdr>
            </w:div>
            <w:div w:id="1696080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021205">
      <w:bodyDiv w:val="1"/>
      <w:marLeft w:val="0"/>
      <w:marRight w:val="0"/>
      <w:marTop w:val="0"/>
      <w:marBottom w:val="0"/>
      <w:divBdr>
        <w:top w:val="none" w:sz="0" w:space="0" w:color="auto"/>
        <w:left w:val="none" w:sz="0" w:space="0" w:color="auto"/>
        <w:bottom w:val="none" w:sz="0" w:space="0" w:color="auto"/>
        <w:right w:val="none" w:sz="0" w:space="0" w:color="auto"/>
      </w:divBdr>
      <w:divsChild>
        <w:div w:id="1721051031">
          <w:marLeft w:val="0"/>
          <w:marRight w:val="0"/>
          <w:marTop w:val="0"/>
          <w:marBottom w:val="0"/>
          <w:divBdr>
            <w:top w:val="none" w:sz="0" w:space="0" w:color="auto"/>
            <w:left w:val="none" w:sz="0" w:space="0" w:color="auto"/>
            <w:bottom w:val="none" w:sz="0" w:space="0" w:color="auto"/>
            <w:right w:val="none" w:sz="0" w:space="0" w:color="auto"/>
          </w:divBdr>
        </w:div>
        <w:div w:id="1394156422">
          <w:marLeft w:val="0"/>
          <w:marRight w:val="0"/>
          <w:marTop w:val="150"/>
          <w:marBottom w:val="0"/>
          <w:divBdr>
            <w:top w:val="none" w:sz="0" w:space="0" w:color="auto"/>
            <w:left w:val="none" w:sz="0" w:space="0" w:color="auto"/>
            <w:bottom w:val="none" w:sz="0" w:space="0" w:color="auto"/>
            <w:right w:val="none" w:sz="0" w:space="0" w:color="auto"/>
          </w:divBdr>
          <w:divsChild>
            <w:div w:id="32005123">
              <w:marLeft w:val="1155"/>
              <w:marRight w:val="0"/>
              <w:marTop w:val="0"/>
              <w:marBottom w:val="0"/>
              <w:divBdr>
                <w:top w:val="none" w:sz="0" w:space="0" w:color="auto"/>
                <w:left w:val="none" w:sz="0" w:space="0" w:color="auto"/>
                <w:bottom w:val="none" w:sz="0" w:space="0" w:color="auto"/>
                <w:right w:val="none" w:sz="0" w:space="0" w:color="auto"/>
              </w:divBdr>
            </w:div>
            <w:div w:id="2007244661">
              <w:marLeft w:val="1155"/>
              <w:marRight w:val="0"/>
              <w:marTop w:val="0"/>
              <w:marBottom w:val="0"/>
              <w:divBdr>
                <w:top w:val="none" w:sz="0" w:space="0" w:color="auto"/>
                <w:left w:val="none" w:sz="0" w:space="0" w:color="auto"/>
                <w:bottom w:val="none" w:sz="0" w:space="0" w:color="auto"/>
                <w:right w:val="none" w:sz="0" w:space="0" w:color="auto"/>
              </w:divBdr>
            </w:div>
            <w:div w:id="1748186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138927">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406614">
      <w:bodyDiv w:val="1"/>
      <w:marLeft w:val="0"/>
      <w:marRight w:val="0"/>
      <w:marTop w:val="0"/>
      <w:marBottom w:val="0"/>
      <w:divBdr>
        <w:top w:val="none" w:sz="0" w:space="0" w:color="auto"/>
        <w:left w:val="none" w:sz="0" w:space="0" w:color="auto"/>
        <w:bottom w:val="none" w:sz="0" w:space="0" w:color="auto"/>
        <w:right w:val="none" w:sz="0" w:space="0" w:color="auto"/>
      </w:divBdr>
      <w:divsChild>
        <w:div w:id="27995026">
          <w:marLeft w:val="0"/>
          <w:marRight w:val="0"/>
          <w:marTop w:val="0"/>
          <w:marBottom w:val="0"/>
          <w:divBdr>
            <w:top w:val="none" w:sz="0" w:space="0" w:color="auto"/>
            <w:left w:val="none" w:sz="0" w:space="0" w:color="auto"/>
            <w:bottom w:val="none" w:sz="0" w:space="0" w:color="auto"/>
            <w:right w:val="none" w:sz="0" w:space="0" w:color="auto"/>
          </w:divBdr>
        </w:div>
        <w:div w:id="1463226548">
          <w:marLeft w:val="0"/>
          <w:marRight w:val="0"/>
          <w:marTop w:val="150"/>
          <w:marBottom w:val="0"/>
          <w:divBdr>
            <w:top w:val="none" w:sz="0" w:space="0" w:color="auto"/>
            <w:left w:val="none" w:sz="0" w:space="0" w:color="auto"/>
            <w:bottom w:val="none" w:sz="0" w:space="0" w:color="auto"/>
            <w:right w:val="none" w:sz="0" w:space="0" w:color="auto"/>
          </w:divBdr>
          <w:divsChild>
            <w:div w:id="1572229427">
              <w:marLeft w:val="1155"/>
              <w:marRight w:val="0"/>
              <w:marTop w:val="0"/>
              <w:marBottom w:val="0"/>
              <w:divBdr>
                <w:top w:val="none" w:sz="0" w:space="0" w:color="auto"/>
                <w:left w:val="none" w:sz="0" w:space="0" w:color="auto"/>
                <w:bottom w:val="none" w:sz="0" w:space="0" w:color="auto"/>
                <w:right w:val="none" w:sz="0" w:space="0" w:color="auto"/>
              </w:divBdr>
            </w:div>
            <w:div w:id="586839656">
              <w:marLeft w:val="1155"/>
              <w:marRight w:val="0"/>
              <w:marTop w:val="0"/>
              <w:marBottom w:val="0"/>
              <w:divBdr>
                <w:top w:val="none" w:sz="0" w:space="0" w:color="auto"/>
                <w:left w:val="none" w:sz="0" w:space="0" w:color="auto"/>
                <w:bottom w:val="none" w:sz="0" w:space="0" w:color="auto"/>
                <w:right w:val="none" w:sz="0" w:space="0" w:color="auto"/>
              </w:divBdr>
            </w:div>
            <w:div w:id="335960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324929">
      <w:bodyDiv w:val="1"/>
      <w:marLeft w:val="0"/>
      <w:marRight w:val="0"/>
      <w:marTop w:val="0"/>
      <w:marBottom w:val="0"/>
      <w:divBdr>
        <w:top w:val="none" w:sz="0" w:space="0" w:color="auto"/>
        <w:left w:val="none" w:sz="0" w:space="0" w:color="auto"/>
        <w:bottom w:val="none" w:sz="0" w:space="0" w:color="auto"/>
        <w:right w:val="none" w:sz="0" w:space="0" w:color="auto"/>
      </w:divBdr>
      <w:divsChild>
        <w:div w:id="234976070">
          <w:marLeft w:val="0"/>
          <w:marRight w:val="0"/>
          <w:marTop w:val="0"/>
          <w:marBottom w:val="0"/>
          <w:divBdr>
            <w:top w:val="none" w:sz="0" w:space="0" w:color="auto"/>
            <w:left w:val="none" w:sz="0" w:space="0" w:color="auto"/>
            <w:bottom w:val="none" w:sz="0" w:space="0" w:color="auto"/>
            <w:right w:val="none" w:sz="0" w:space="0" w:color="auto"/>
          </w:divBdr>
        </w:div>
        <w:div w:id="40785177">
          <w:marLeft w:val="0"/>
          <w:marRight w:val="0"/>
          <w:marTop w:val="150"/>
          <w:marBottom w:val="0"/>
          <w:divBdr>
            <w:top w:val="none" w:sz="0" w:space="0" w:color="auto"/>
            <w:left w:val="none" w:sz="0" w:space="0" w:color="auto"/>
            <w:bottom w:val="none" w:sz="0" w:space="0" w:color="auto"/>
            <w:right w:val="none" w:sz="0" w:space="0" w:color="auto"/>
          </w:divBdr>
          <w:divsChild>
            <w:div w:id="1301576713">
              <w:marLeft w:val="1155"/>
              <w:marRight w:val="0"/>
              <w:marTop w:val="0"/>
              <w:marBottom w:val="0"/>
              <w:divBdr>
                <w:top w:val="none" w:sz="0" w:space="0" w:color="auto"/>
                <w:left w:val="none" w:sz="0" w:space="0" w:color="auto"/>
                <w:bottom w:val="none" w:sz="0" w:space="0" w:color="auto"/>
                <w:right w:val="none" w:sz="0" w:space="0" w:color="auto"/>
              </w:divBdr>
            </w:div>
            <w:div w:id="444467641">
              <w:marLeft w:val="1155"/>
              <w:marRight w:val="0"/>
              <w:marTop w:val="0"/>
              <w:marBottom w:val="0"/>
              <w:divBdr>
                <w:top w:val="none" w:sz="0" w:space="0" w:color="auto"/>
                <w:left w:val="none" w:sz="0" w:space="0" w:color="auto"/>
                <w:bottom w:val="none" w:sz="0" w:space="0" w:color="auto"/>
                <w:right w:val="none" w:sz="0" w:space="0" w:color="auto"/>
              </w:divBdr>
            </w:div>
            <w:div w:id="11688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37142">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254147">
      <w:bodyDiv w:val="1"/>
      <w:marLeft w:val="0"/>
      <w:marRight w:val="0"/>
      <w:marTop w:val="0"/>
      <w:marBottom w:val="0"/>
      <w:divBdr>
        <w:top w:val="none" w:sz="0" w:space="0" w:color="auto"/>
        <w:left w:val="none" w:sz="0" w:space="0" w:color="auto"/>
        <w:bottom w:val="none" w:sz="0" w:space="0" w:color="auto"/>
        <w:right w:val="none" w:sz="0" w:space="0" w:color="auto"/>
      </w:divBdr>
      <w:divsChild>
        <w:div w:id="2039698513">
          <w:marLeft w:val="0"/>
          <w:marRight w:val="0"/>
          <w:marTop w:val="0"/>
          <w:marBottom w:val="0"/>
          <w:divBdr>
            <w:top w:val="none" w:sz="0" w:space="0" w:color="auto"/>
            <w:left w:val="none" w:sz="0" w:space="0" w:color="auto"/>
            <w:bottom w:val="none" w:sz="0" w:space="0" w:color="auto"/>
            <w:right w:val="none" w:sz="0" w:space="0" w:color="auto"/>
          </w:divBdr>
        </w:div>
        <w:div w:id="1652051709">
          <w:marLeft w:val="0"/>
          <w:marRight w:val="0"/>
          <w:marTop w:val="150"/>
          <w:marBottom w:val="0"/>
          <w:divBdr>
            <w:top w:val="none" w:sz="0" w:space="0" w:color="auto"/>
            <w:left w:val="none" w:sz="0" w:space="0" w:color="auto"/>
            <w:bottom w:val="none" w:sz="0" w:space="0" w:color="auto"/>
            <w:right w:val="none" w:sz="0" w:space="0" w:color="auto"/>
          </w:divBdr>
          <w:divsChild>
            <w:div w:id="1783844560">
              <w:marLeft w:val="1155"/>
              <w:marRight w:val="0"/>
              <w:marTop w:val="0"/>
              <w:marBottom w:val="0"/>
              <w:divBdr>
                <w:top w:val="none" w:sz="0" w:space="0" w:color="auto"/>
                <w:left w:val="none" w:sz="0" w:space="0" w:color="auto"/>
                <w:bottom w:val="none" w:sz="0" w:space="0" w:color="auto"/>
                <w:right w:val="none" w:sz="0" w:space="0" w:color="auto"/>
              </w:divBdr>
            </w:div>
            <w:div w:id="874732043">
              <w:marLeft w:val="1155"/>
              <w:marRight w:val="0"/>
              <w:marTop w:val="0"/>
              <w:marBottom w:val="0"/>
              <w:divBdr>
                <w:top w:val="none" w:sz="0" w:space="0" w:color="auto"/>
                <w:left w:val="none" w:sz="0" w:space="0" w:color="auto"/>
                <w:bottom w:val="none" w:sz="0" w:space="0" w:color="auto"/>
                <w:right w:val="none" w:sz="0" w:space="0" w:color="auto"/>
              </w:divBdr>
            </w:div>
            <w:div w:id="1944150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449715">
      <w:bodyDiv w:val="1"/>
      <w:marLeft w:val="0"/>
      <w:marRight w:val="0"/>
      <w:marTop w:val="0"/>
      <w:marBottom w:val="0"/>
      <w:divBdr>
        <w:top w:val="none" w:sz="0" w:space="0" w:color="auto"/>
        <w:left w:val="none" w:sz="0" w:space="0" w:color="auto"/>
        <w:bottom w:val="none" w:sz="0" w:space="0" w:color="auto"/>
        <w:right w:val="none" w:sz="0" w:space="0" w:color="auto"/>
      </w:divBdr>
      <w:divsChild>
        <w:div w:id="821317196">
          <w:marLeft w:val="0"/>
          <w:marRight w:val="0"/>
          <w:marTop w:val="0"/>
          <w:marBottom w:val="0"/>
          <w:divBdr>
            <w:top w:val="none" w:sz="0" w:space="0" w:color="auto"/>
            <w:left w:val="none" w:sz="0" w:space="0" w:color="auto"/>
            <w:bottom w:val="none" w:sz="0" w:space="0" w:color="auto"/>
            <w:right w:val="none" w:sz="0" w:space="0" w:color="auto"/>
          </w:divBdr>
        </w:div>
        <w:div w:id="934365828">
          <w:marLeft w:val="0"/>
          <w:marRight w:val="0"/>
          <w:marTop w:val="150"/>
          <w:marBottom w:val="0"/>
          <w:divBdr>
            <w:top w:val="none" w:sz="0" w:space="0" w:color="auto"/>
            <w:left w:val="none" w:sz="0" w:space="0" w:color="auto"/>
            <w:bottom w:val="none" w:sz="0" w:space="0" w:color="auto"/>
            <w:right w:val="none" w:sz="0" w:space="0" w:color="auto"/>
          </w:divBdr>
          <w:divsChild>
            <w:div w:id="995643457">
              <w:marLeft w:val="1155"/>
              <w:marRight w:val="0"/>
              <w:marTop w:val="0"/>
              <w:marBottom w:val="0"/>
              <w:divBdr>
                <w:top w:val="none" w:sz="0" w:space="0" w:color="auto"/>
                <w:left w:val="none" w:sz="0" w:space="0" w:color="auto"/>
                <w:bottom w:val="none" w:sz="0" w:space="0" w:color="auto"/>
                <w:right w:val="none" w:sz="0" w:space="0" w:color="auto"/>
              </w:divBdr>
            </w:div>
            <w:div w:id="2044399760">
              <w:marLeft w:val="1155"/>
              <w:marRight w:val="0"/>
              <w:marTop w:val="0"/>
              <w:marBottom w:val="0"/>
              <w:divBdr>
                <w:top w:val="none" w:sz="0" w:space="0" w:color="auto"/>
                <w:left w:val="none" w:sz="0" w:space="0" w:color="auto"/>
                <w:bottom w:val="none" w:sz="0" w:space="0" w:color="auto"/>
                <w:right w:val="none" w:sz="0" w:space="0" w:color="auto"/>
              </w:divBdr>
            </w:div>
            <w:div w:id="198877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6687">
      <w:bodyDiv w:val="1"/>
      <w:marLeft w:val="0"/>
      <w:marRight w:val="0"/>
      <w:marTop w:val="0"/>
      <w:marBottom w:val="0"/>
      <w:divBdr>
        <w:top w:val="none" w:sz="0" w:space="0" w:color="auto"/>
        <w:left w:val="none" w:sz="0" w:space="0" w:color="auto"/>
        <w:bottom w:val="none" w:sz="0" w:space="0" w:color="auto"/>
        <w:right w:val="none" w:sz="0" w:space="0" w:color="auto"/>
      </w:divBdr>
      <w:divsChild>
        <w:div w:id="1694845747">
          <w:marLeft w:val="0"/>
          <w:marRight w:val="0"/>
          <w:marTop w:val="0"/>
          <w:marBottom w:val="0"/>
          <w:divBdr>
            <w:top w:val="none" w:sz="0" w:space="0" w:color="auto"/>
            <w:left w:val="none" w:sz="0" w:space="0" w:color="auto"/>
            <w:bottom w:val="none" w:sz="0" w:space="0" w:color="auto"/>
            <w:right w:val="none" w:sz="0" w:space="0" w:color="auto"/>
          </w:divBdr>
        </w:div>
        <w:div w:id="1172069187">
          <w:marLeft w:val="0"/>
          <w:marRight w:val="0"/>
          <w:marTop w:val="150"/>
          <w:marBottom w:val="0"/>
          <w:divBdr>
            <w:top w:val="none" w:sz="0" w:space="0" w:color="auto"/>
            <w:left w:val="none" w:sz="0" w:space="0" w:color="auto"/>
            <w:bottom w:val="none" w:sz="0" w:space="0" w:color="auto"/>
            <w:right w:val="none" w:sz="0" w:space="0" w:color="auto"/>
          </w:divBdr>
          <w:divsChild>
            <w:div w:id="762073156">
              <w:marLeft w:val="1155"/>
              <w:marRight w:val="0"/>
              <w:marTop w:val="0"/>
              <w:marBottom w:val="0"/>
              <w:divBdr>
                <w:top w:val="none" w:sz="0" w:space="0" w:color="auto"/>
                <w:left w:val="none" w:sz="0" w:space="0" w:color="auto"/>
                <w:bottom w:val="none" w:sz="0" w:space="0" w:color="auto"/>
                <w:right w:val="none" w:sz="0" w:space="0" w:color="auto"/>
              </w:divBdr>
            </w:div>
            <w:div w:id="1506091118">
              <w:marLeft w:val="1155"/>
              <w:marRight w:val="0"/>
              <w:marTop w:val="0"/>
              <w:marBottom w:val="0"/>
              <w:divBdr>
                <w:top w:val="none" w:sz="0" w:space="0" w:color="auto"/>
                <w:left w:val="none" w:sz="0" w:space="0" w:color="auto"/>
                <w:bottom w:val="none" w:sz="0" w:space="0" w:color="auto"/>
                <w:right w:val="none" w:sz="0" w:space="0" w:color="auto"/>
              </w:divBdr>
            </w:div>
            <w:div w:id="51577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2527">
      <w:bodyDiv w:val="1"/>
      <w:marLeft w:val="0"/>
      <w:marRight w:val="0"/>
      <w:marTop w:val="0"/>
      <w:marBottom w:val="0"/>
      <w:divBdr>
        <w:top w:val="none" w:sz="0" w:space="0" w:color="auto"/>
        <w:left w:val="none" w:sz="0" w:space="0" w:color="auto"/>
        <w:bottom w:val="none" w:sz="0" w:space="0" w:color="auto"/>
        <w:right w:val="none" w:sz="0" w:space="0" w:color="auto"/>
      </w:divBdr>
      <w:divsChild>
        <w:div w:id="1023626924">
          <w:marLeft w:val="0"/>
          <w:marRight w:val="0"/>
          <w:marTop w:val="0"/>
          <w:marBottom w:val="0"/>
          <w:divBdr>
            <w:top w:val="none" w:sz="0" w:space="0" w:color="auto"/>
            <w:left w:val="none" w:sz="0" w:space="0" w:color="auto"/>
            <w:bottom w:val="none" w:sz="0" w:space="0" w:color="auto"/>
            <w:right w:val="none" w:sz="0" w:space="0" w:color="auto"/>
          </w:divBdr>
        </w:div>
        <w:div w:id="1137185542">
          <w:marLeft w:val="0"/>
          <w:marRight w:val="0"/>
          <w:marTop w:val="150"/>
          <w:marBottom w:val="0"/>
          <w:divBdr>
            <w:top w:val="none" w:sz="0" w:space="0" w:color="auto"/>
            <w:left w:val="none" w:sz="0" w:space="0" w:color="auto"/>
            <w:bottom w:val="none" w:sz="0" w:space="0" w:color="auto"/>
            <w:right w:val="none" w:sz="0" w:space="0" w:color="auto"/>
          </w:divBdr>
          <w:divsChild>
            <w:div w:id="822355951">
              <w:marLeft w:val="1155"/>
              <w:marRight w:val="0"/>
              <w:marTop w:val="0"/>
              <w:marBottom w:val="0"/>
              <w:divBdr>
                <w:top w:val="none" w:sz="0" w:space="0" w:color="auto"/>
                <w:left w:val="none" w:sz="0" w:space="0" w:color="auto"/>
                <w:bottom w:val="none" w:sz="0" w:space="0" w:color="auto"/>
                <w:right w:val="none" w:sz="0" w:space="0" w:color="auto"/>
              </w:divBdr>
            </w:div>
            <w:div w:id="152719279">
              <w:marLeft w:val="1155"/>
              <w:marRight w:val="0"/>
              <w:marTop w:val="0"/>
              <w:marBottom w:val="0"/>
              <w:divBdr>
                <w:top w:val="none" w:sz="0" w:space="0" w:color="auto"/>
                <w:left w:val="none" w:sz="0" w:space="0" w:color="auto"/>
                <w:bottom w:val="none" w:sz="0" w:space="0" w:color="auto"/>
                <w:right w:val="none" w:sz="0" w:space="0" w:color="auto"/>
              </w:divBdr>
            </w:div>
            <w:div w:id="458687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300">
      <w:bodyDiv w:val="1"/>
      <w:marLeft w:val="0"/>
      <w:marRight w:val="0"/>
      <w:marTop w:val="0"/>
      <w:marBottom w:val="0"/>
      <w:divBdr>
        <w:top w:val="none" w:sz="0" w:space="0" w:color="auto"/>
        <w:left w:val="none" w:sz="0" w:space="0" w:color="auto"/>
        <w:bottom w:val="none" w:sz="0" w:space="0" w:color="auto"/>
        <w:right w:val="none" w:sz="0" w:space="0" w:color="auto"/>
      </w:divBdr>
      <w:divsChild>
        <w:div w:id="273438020">
          <w:marLeft w:val="0"/>
          <w:marRight w:val="0"/>
          <w:marTop w:val="0"/>
          <w:marBottom w:val="0"/>
          <w:divBdr>
            <w:top w:val="none" w:sz="0" w:space="0" w:color="auto"/>
            <w:left w:val="none" w:sz="0" w:space="0" w:color="auto"/>
            <w:bottom w:val="none" w:sz="0" w:space="0" w:color="auto"/>
            <w:right w:val="none" w:sz="0" w:space="0" w:color="auto"/>
          </w:divBdr>
        </w:div>
        <w:div w:id="303000465">
          <w:marLeft w:val="0"/>
          <w:marRight w:val="0"/>
          <w:marTop w:val="150"/>
          <w:marBottom w:val="0"/>
          <w:divBdr>
            <w:top w:val="none" w:sz="0" w:space="0" w:color="auto"/>
            <w:left w:val="none" w:sz="0" w:space="0" w:color="auto"/>
            <w:bottom w:val="none" w:sz="0" w:space="0" w:color="auto"/>
            <w:right w:val="none" w:sz="0" w:space="0" w:color="auto"/>
          </w:divBdr>
          <w:divsChild>
            <w:div w:id="1845898894">
              <w:marLeft w:val="1155"/>
              <w:marRight w:val="0"/>
              <w:marTop w:val="0"/>
              <w:marBottom w:val="0"/>
              <w:divBdr>
                <w:top w:val="none" w:sz="0" w:space="0" w:color="auto"/>
                <w:left w:val="none" w:sz="0" w:space="0" w:color="auto"/>
                <w:bottom w:val="none" w:sz="0" w:space="0" w:color="auto"/>
                <w:right w:val="none" w:sz="0" w:space="0" w:color="auto"/>
              </w:divBdr>
            </w:div>
            <w:div w:id="113791194">
              <w:marLeft w:val="1155"/>
              <w:marRight w:val="0"/>
              <w:marTop w:val="0"/>
              <w:marBottom w:val="0"/>
              <w:divBdr>
                <w:top w:val="none" w:sz="0" w:space="0" w:color="auto"/>
                <w:left w:val="none" w:sz="0" w:space="0" w:color="auto"/>
                <w:bottom w:val="none" w:sz="0" w:space="0" w:color="auto"/>
                <w:right w:val="none" w:sz="0" w:space="0" w:color="auto"/>
              </w:divBdr>
            </w:div>
            <w:div w:id="157955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293950">
      <w:bodyDiv w:val="1"/>
      <w:marLeft w:val="0"/>
      <w:marRight w:val="0"/>
      <w:marTop w:val="0"/>
      <w:marBottom w:val="0"/>
      <w:divBdr>
        <w:top w:val="none" w:sz="0" w:space="0" w:color="auto"/>
        <w:left w:val="none" w:sz="0" w:space="0" w:color="auto"/>
        <w:bottom w:val="none" w:sz="0" w:space="0" w:color="auto"/>
        <w:right w:val="none" w:sz="0" w:space="0" w:color="auto"/>
      </w:divBdr>
      <w:divsChild>
        <w:div w:id="1442145016">
          <w:marLeft w:val="0"/>
          <w:marRight w:val="0"/>
          <w:marTop w:val="0"/>
          <w:marBottom w:val="0"/>
          <w:divBdr>
            <w:top w:val="none" w:sz="0" w:space="0" w:color="auto"/>
            <w:left w:val="none" w:sz="0" w:space="0" w:color="auto"/>
            <w:bottom w:val="none" w:sz="0" w:space="0" w:color="auto"/>
            <w:right w:val="none" w:sz="0" w:space="0" w:color="auto"/>
          </w:divBdr>
        </w:div>
        <w:div w:id="1965574027">
          <w:marLeft w:val="0"/>
          <w:marRight w:val="0"/>
          <w:marTop w:val="150"/>
          <w:marBottom w:val="0"/>
          <w:divBdr>
            <w:top w:val="none" w:sz="0" w:space="0" w:color="auto"/>
            <w:left w:val="none" w:sz="0" w:space="0" w:color="auto"/>
            <w:bottom w:val="none" w:sz="0" w:space="0" w:color="auto"/>
            <w:right w:val="none" w:sz="0" w:space="0" w:color="auto"/>
          </w:divBdr>
          <w:divsChild>
            <w:div w:id="1276710922">
              <w:marLeft w:val="1155"/>
              <w:marRight w:val="0"/>
              <w:marTop w:val="0"/>
              <w:marBottom w:val="0"/>
              <w:divBdr>
                <w:top w:val="none" w:sz="0" w:space="0" w:color="auto"/>
                <w:left w:val="none" w:sz="0" w:space="0" w:color="auto"/>
                <w:bottom w:val="none" w:sz="0" w:space="0" w:color="auto"/>
                <w:right w:val="none" w:sz="0" w:space="0" w:color="auto"/>
              </w:divBdr>
            </w:div>
            <w:div w:id="1570185901">
              <w:marLeft w:val="1155"/>
              <w:marRight w:val="0"/>
              <w:marTop w:val="0"/>
              <w:marBottom w:val="0"/>
              <w:divBdr>
                <w:top w:val="none" w:sz="0" w:space="0" w:color="auto"/>
                <w:left w:val="none" w:sz="0" w:space="0" w:color="auto"/>
                <w:bottom w:val="none" w:sz="0" w:space="0" w:color="auto"/>
                <w:right w:val="none" w:sz="0" w:space="0" w:color="auto"/>
              </w:divBdr>
            </w:div>
            <w:div w:id="119827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4656">
      <w:bodyDiv w:val="1"/>
      <w:marLeft w:val="0"/>
      <w:marRight w:val="0"/>
      <w:marTop w:val="0"/>
      <w:marBottom w:val="0"/>
      <w:divBdr>
        <w:top w:val="none" w:sz="0" w:space="0" w:color="auto"/>
        <w:left w:val="none" w:sz="0" w:space="0" w:color="auto"/>
        <w:bottom w:val="none" w:sz="0" w:space="0" w:color="auto"/>
        <w:right w:val="none" w:sz="0" w:space="0" w:color="auto"/>
      </w:divBdr>
      <w:divsChild>
        <w:div w:id="730882815">
          <w:marLeft w:val="0"/>
          <w:marRight w:val="0"/>
          <w:marTop w:val="0"/>
          <w:marBottom w:val="0"/>
          <w:divBdr>
            <w:top w:val="none" w:sz="0" w:space="0" w:color="auto"/>
            <w:left w:val="none" w:sz="0" w:space="0" w:color="auto"/>
            <w:bottom w:val="none" w:sz="0" w:space="0" w:color="auto"/>
            <w:right w:val="none" w:sz="0" w:space="0" w:color="auto"/>
          </w:divBdr>
        </w:div>
        <w:div w:id="2102867830">
          <w:marLeft w:val="0"/>
          <w:marRight w:val="0"/>
          <w:marTop w:val="150"/>
          <w:marBottom w:val="0"/>
          <w:divBdr>
            <w:top w:val="none" w:sz="0" w:space="0" w:color="auto"/>
            <w:left w:val="none" w:sz="0" w:space="0" w:color="auto"/>
            <w:bottom w:val="none" w:sz="0" w:space="0" w:color="auto"/>
            <w:right w:val="none" w:sz="0" w:space="0" w:color="auto"/>
          </w:divBdr>
          <w:divsChild>
            <w:div w:id="1623489329">
              <w:marLeft w:val="1155"/>
              <w:marRight w:val="0"/>
              <w:marTop w:val="0"/>
              <w:marBottom w:val="0"/>
              <w:divBdr>
                <w:top w:val="none" w:sz="0" w:space="0" w:color="auto"/>
                <w:left w:val="none" w:sz="0" w:space="0" w:color="auto"/>
                <w:bottom w:val="none" w:sz="0" w:space="0" w:color="auto"/>
                <w:right w:val="none" w:sz="0" w:space="0" w:color="auto"/>
              </w:divBdr>
            </w:div>
            <w:div w:id="1116945169">
              <w:marLeft w:val="1155"/>
              <w:marRight w:val="0"/>
              <w:marTop w:val="0"/>
              <w:marBottom w:val="0"/>
              <w:divBdr>
                <w:top w:val="none" w:sz="0" w:space="0" w:color="auto"/>
                <w:left w:val="none" w:sz="0" w:space="0" w:color="auto"/>
                <w:bottom w:val="none" w:sz="0" w:space="0" w:color="auto"/>
                <w:right w:val="none" w:sz="0" w:space="0" w:color="auto"/>
              </w:divBdr>
            </w:div>
            <w:div w:id="661011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1942">
      <w:bodyDiv w:val="1"/>
      <w:marLeft w:val="0"/>
      <w:marRight w:val="0"/>
      <w:marTop w:val="0"/>
      <w:marBottom w:val="0"/>
      <w:divBdr>
        <w:top w:val="none" w:sz="0" w:space="0" w:color="auto"/>
        <w:left w:val="none" w:sz="0" w:space="0" w:color="auto"/>
        <w:bottom w:val="none" w:sz="0" w:space="0" w:color="auto"/>
        <w:right w:val="none" w:sz="0" w:space="0" w:color="auto"/>
      </w:divBdr>
      <w:divsChild>
        <w:div w:id="121700790">
          <w:marLeft w:val="0"/>
          <w:marRight w:val="0"/>
          <w:marTop w:val="0"/>
          <w:marBottom w:val="0"/>
          <w:divBdr>
            <w:top w:val="none" w:sz="0" w:space="0" w:color="auto"/>
            <w:left w:val="none" w:sz="0" w:space="0" w:color="auto"/>
            <w:bottom w:val="none" w:sz="0" w:space="0" w:color="auto"/>
            <w:right w:val="none" w:sz="0" w:space="0" w:color="auto"/>
          </w:divBdr>
        </w:div>
        <w:div w:id="2003968635">
          <w:marLeft w:val="0"/>
          <w:marRight w:val="0"/>
          <w:marTop w:val="150"/>
          <w:marBottom w:val="0"/>
          <w:divBdr>
            <w:top w:val="none" w:sz="0" w:space="0" w:color="auto"/>
            <w:left w:val="none" w:sz="0" w:space="0" w:color="auto"/>
            <w:bottom w:val="none" w:sz="0" w:space="0" w:color="auto"/>
            <w:right w:val="none" w:sz="0" w:space="0" w:color="auto"/>
          </w:divBdr>
          <w:divsChild>
            <w:div w:id="1392967964">
              <w:marLeft w:val="1155"/>
              <w:marRight w:val="0"/>
              <w:marTop w:val="0"/>
              <w:marBottom w:val="0"/>
              <w:divBdr>
                <w:top w:val="none" w:sz="0" w:space="0" w:color="auto"/>
                <w:left w:val="none" w:sz="0" w:space="0" w:color="auto"/>
                <w:bottom w:val="none" w:sz="0" w:space="0" w:color="auto"/>
                <w:right w:val="none" w:sz="0" w:space="0" w:color="auto"/>
              </w:divBdr>
            </w:div>
            <w:div w:id="593628940">
              <w:marLeft w:val="1155"/>
              <w:marRight w:val="0"/>
              <w:marTop w:val="0"/>
              <w:marBottom w:val="0"/>
              <w:divBdr>
                <w:top w:val="none" w:sz="0" w:space="0" w:color="auto"/>
                <w:left w:val="none" w:sz="0" w:space="0" w:color="auto"/>
                <w:bottom w:val="none" w:sz="0" w:space="0" w:color="auto"/>
                <w:right w:val="none" w:sz="0" w:space="0" w:color="auto"/>
              </w:divBdr>
            </w:div>
            <w:div w:id="1422218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23347">
      <w:bodyDiv w:val="1"/>
      <w:marLeft w:val="0"/>
      <w:marRight w:val="0"/>
      <w:marTop w:val="0"/>
      <w:marBottom w:val="0"/>
      <w:divBdr>
        <w:top w:val="none" w:sz="0" w:space="0" w:color="auto"/>
        <w:left w:val="none" w:sz="0" w:space="0" w:color="auto"/>
        <w:bottom w:val="none" w:sz="0" w:space="0" w:color="auto"/>
        <w:right w:val="none" w:sz="0" w:space="0" w:color="auto"/>
      </w:divBdr>
      <w:divsChild>
        <w:div w:id="126435583">
          <w:marLeft w:val="0"/>
          <w:marRight w:val="0"/>
          <w:marTop w:val="0"/>
          <w:marBottom w:val="0"/>
          <w:divBdr>
            <w:top w:val="none" w:sz="0" w:space="0" w:color="auto"/>
            <w:left w:val="none" w:sz="0" w:space="0" w:color="auto"/>
            <w:bottom w:val="none" w:sz="0" w:space="0" w:color="auto"/>
            <w:right w:val="none" w:sz="0" w:space="0" w:color="auto"/>
          </w:divBdr>
        </w:div>
        <w:div w:id="1971937672">
          <w:marLeft w:val="0"/>
          <w:marRight w:val="0"/>
          <w:marTop w:val="150"/>
          <w:marBottom w:val="0"/>
          <w:divBdr>
            <w:top w:val="none" w:sz="0" w:space="0" w:color="auto"/>
            <w:left w:val="none" w:sz="0" w:space="0" w:color="auto"/>
            <w:bottom w:val="none" w:sz="0" w:space="0" w:color="auto"/>
            <w:right w:val="none" w:sz="0" w:space="0" w:color="auto"/>
          </w:divBdr>
          <w:divsChild>
            <w:div w:id="826702355">
              <w:marLeft w:val="1155"/>
              <w:marRight w:val="0"/>
              <w:marTop w:val="0"/>
              <w:marBottom w:val="0"/>
              <w:divBdr>
                <w:top w:val="none" w:sz="0" w:space="0" w:color="auto"/>
                <w:left w:val="none" w:sz="0" w:space="0" w:color="auto"/>
                <w:bottom w:val="none" w:sz="0" w:space="0" w:color="auto"/>
                <w:right w:val="none" w:sz="0" w:space="0" w:color="auto"/>
              </w:divBdr>
            </w:div>
            <w:div w:id="1659306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43356">
      <w:bodyDiv w:val="1"/>
      <w:marLeft w:val="0"/>
      <w:marRight w:val="0"/>
      <w:marTop w:val="0"/>
      <w:marBottom w:val="0"/>
      <w:divBdr>
        <w:top w:val="none" w:sz="0" w:space="0" w:color="auto"/>
        <w:left w:val="none" w:sz="0" w:space="0" w:color="auto"/>
        <w:bottom w:val="none" w:sz="0" w:space="0" w:color="auto"/>
        <w:right w:val="none" w:sz="0" w:space="0" w:color="auto"/>
      </w:divBdr>
      <w:divsChild>
        <w:div w:id="1544780777">
          <w:marLeft w:val="0"/>
          <w:marRight w:val="0"/>
          <w:marTop w:val="0"/>
          <w:marBottom w:val="0"/>
          <w:divBdr>
            <w:top w:val="none" w:sz="0" w:space="0" w:color="auto"/>
            <w:left w:val="none" w:sz="0" w:space="0" w:color="auto"/>
            <w:bottom w:val="none" w:sz="0" w:space="0" w:color="auto"/>
            <w:right w:val="none" w:sz="0" w:space="0" w:color="auto"/>
          </w:divBdr>
        </w:div>
        <w:div w:id="214657664">
          <w:marLeft w:val="0"/>
          <w:marRight w:val="0"/>
          <w:marTop w:val="150"/>
          <w:marBottom w:val="0"/>
          <w:divBdr>
            <w:top w:val="none" w:sz="0" w:space="0" w:color="auto"/>
            <w:left w:val="none" w:sz="0" w:space="0" w:color="auto"/>
            <w:bottom w:val="none" w:sz="0" w:space="0" w:color="auto"/>
            <w:right w:val="none" w:sz="0" w:space="0" w:color="auto"/>
          </w:divBdr>
          <w:divsChild>
            <w:div w:id="1186210728">
              <w:marLeft w:val="1155"/>
              <w:marRight w:val="0"/>
              <w:marTop w:val="0"/>
              <w:marBottom w:val="0"/>
              <w:divBdr>
                <w:top w:val="none" w:sz="0" w:space="0" w:color="auto"/>
                <w:left w:val="none" w:sz="0" w:space="0" w:color="auto"/>
                <w:bottom w:val="none" w:sz="0" w:space="0" w:color="auto"/>
                <w:right w:val="none" w:sz="0" w:space="0" w:color="auto"/>
              </w:divBdr>
            </w:div>
            <w:div w:id="1739785193">
              <w:marLeft w:val="1155"/>
              <w:marRight w:val="0"/>
              <w:marTop w:val="0"/>
              <w:marBottom w:val="0"/>
              <w:divBdr>
                <w:top w:val="none" w:sz="0" w:space="0" w:color="auto"/>
                <w:left w:val="none" w:sz="0" w:space="0" w:color="auto"/>
                <w:bottom w:val="none" w:sz="0" w:space="0" w:color="auto"/>
                <w:right w:val="none" w:sz="0" w:space="0" w:color="auto"/>
              </w:divBdr>
            </w:div>
            <w:div w:id="214219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718435">
      <w:bodyDiv w:val="1"/>
      <w:marLeft w:val="0"/>
      <w:marRight w:val="0"/>
      <w:marTop w:val="0"/>
      <w:marBottom w:val="0"/>
      <w:divBdr>
        <w:top w:val="none" w:sz="0" w:space="0" w:color="auto"/>
        <w:left w:val="none" w:sz="0" w:space="0" w:color="auto"/>
        <w:bottom w:val="none" w:sz="0" w:space="0" w:color="auto"/>
        <w:right w:val="none" w:sz="0" w:space="0" w:color="auto"/>
      </w:divBdr>
      <w:divsChild>
        <w:div w:id="1353843383">
          <w:marLeft w:val="0"/>
          <w:marRight w:val="0"/>
          <w:marTop w:val="0"/>
          <w:marBottom w:val="0"/>
          <w:divBdr>
            <w:top w:val="none" w:sz="0" w:space="0" w:color="auto"/>
            <w:left w:val="none" w:sz="0" w:space="0" w:color="auto"/>
            <w:bottom w:val="none" w:sz="0" w:space="0" w:color="auto"/>
            <w:right w:val="none" w:sz="0" w:space="0" w:color="auto"/>
          </w:divBdr>
        </w:div>
        <w:div w:id="416682010">
          <w:marLeft w:val="0"/>
          <w:marRight w:val="0"/>
          <w:marTop w:val="150"/>
          <w:marBottom w:val="0"/>
          <w:divBdr>
            <w:top w:val="none" w:sz="0" w:space="0" w:color="auto"/>
            <w:left w:val="none" w:sz="0" w:space="0" w:color="auto"/>
            <w:bottom w:val="none" w:sz="0" w:space="0" w:color="auto"/>
            <w:right w:val="none" w:sz="0" w:space="0" w:color="auto"/>
          </w:divBdr>
          <w:divsChild>
            <w:div w:id="1997561938">
              <w:marLeft w:val="1155"/>
              <w:marRight w:val="0"/>
              <w:marTop w:val="0"/>
              <w:marBottom w:val="0"/>
              <w:divBdr>
                <w:top w:val="none" w:sz="0" w:space="0" w:color="auto"/>
                <w:left w:val="none" w:sz="0" w:space="0" w:color="auto"/>
                <w:bottom w:val="none" w:sz="0" w:space="0" w:color="auto"/>
                <w:right w:val="none" w:sz="0" w:space="0" w:color="auto"/>
              </w:divBdr>
            </w:div>
            <w:div w:id="1120340116">
              <w:marLeft w:val="1155"/>
              <w:marRight w:val="0"/>
              <w:marTop w:val="0"/>
              <w:marBottom w:val="0"/>
              <w:divBdr>
                <w:top w:val="none" w:sz="0" w:space="0" w:color="auto"/>
                <w:left w:val="none" w:sz="0" w:space="0" w:color="auto"/>
                <w:bottom w:val="none" w:sz="0" w:space="0" w:color="auto"/>
                <w:right w:val="none" w:sz="0" w:space="0" w:color="auto"/>
              </w:divBdr>
            </w:div>
            <w:div w:id="460653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5961555">
      <w:bodyDiv w:val="1"/>
      <w:marLeft w:val="0"/>
      <w:marRight w:val="0"/>
      <w:marTop w:val="0"/>
      <w:marBottom w:val="0"/>
      <w:divBdr>
        <w:top w:val="none" w:sz="0" w:space="0" w:color="auto"/>
        <w:left w:val="none" w:sz="0" w:space="0" w:color="auto"/>
        <w:bottom w:val="none" w:sz="0" w:space="0" w:color="auto"/>
        <w:right w:val="none" w:sz="0" w:space="0" w:color="auto"/>
      </w:divBdr>
      <w:divsChild>
        <w:div w:id="2023243041">
          <w:marLeft w:val="0"/>
          <w:marRight w:val="0"/>
          <w:marTop w:val="0"/>
          <w:marBottom w:val="0"/>
          <w:divBdr>
            <w:top w:val="none" w:sz="0" w:space="0" w:color="auto"/>
            <w:left w:val="none" w:sz="0" w:space="0" w:color="auto"/>
            <w:bottom w:val="none" w:sz="0" w:space="0" w:color="auto"/>
            <w:right w:val="none" w:sz="0" w:space="0" w:color="auto"/>
          </w:divBdr>
        </w:div>
        <w:div w:id="685205473">
          <w:marLeft w:val="0"/>
          <w:marRight w:val="0"/>
          <w:marTop w:val="150"/>
          <w:marBottom w:val="0"/>
          <w:divBdr>
            <w:top w:val="none" w:sz="0" w:space="0" w:color="auto"/>
            <w:left w:val="none" w:sz="0" w:space="0" w:color="auto"/>
            <w:bottom w:val="none" w:sz="0" w:space="0" w:color="auto"/>
            <w:right w:val="none" w:sz="0" w:space="0" w:color="auto"/>
          </w:divBdr>
          <w:divsChild>
            <w:div w:id="1568569138">
              <w:marLeft w:val="1155"/>
              <w:marRight w:val="0"/>
              <w:marTop w:val="0"/>
              <w:marBottom w:val="0"/>
              <w:divBdr>
                <w:top w:val="none" w:sz="0" w:space="0" w:color="auto"/>
                <w:left w:val="none" w:sz="0" w:space="0" w:color="auto"/>
                <w:bottom w:val="none" w:sz="0" w:space="0" w:color="auto"/>
                <w:right w:val="none" w:sz="0" w:space="0" w:color="auto"/>
              </w:divBdr>
            </w:div>
            <w:div w:id="1740976666">
              <w:marLeft w:val="1155"/>
              <w:marRight w:val="0"/>
              <w:marTop w:val="0"/>
              <w:marBottom w:val="0"/>
              <w:divBdr>
                <w:top w:val="none" w:sz="0" w:space="0" w:color="auto"/>
                <w:left w:val="none" w:sz="0" w:space="0" w:color="auto"/>
                <w:bottom w:val="none" w:sz="0" w:space="0" w:color="auto"/>
                <w:right w:val="none" w:sz="0" w:space="0" w:color="auto"/>
              </w:divBdr>
            </w:div>
            <w:div w:id="583690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331">
      <w:bodyDiv w:val="1"/>
      <w:marLeft w:val="0"/>
      <w:marRight w:val="0"/>
      <w:marTop w:val="0"/>
      <w:marBottom w:val="0"/>
      <w:divBdr>
        <w:top w:val="none" w:sz="0" w:space="0" w:color="auto"/>
        <w:left w:val="none" w:sz="0" w:space="0" w:color="auto"/>
        <w:bottom w:val="none" w:sz="0" w:space="0" w:color="auto"/>
        <w:right w:val="none" w:sz="0" w:space="0" w:color="auto"/>
      </w:divBdr>
      <w:divsChild>
        <w:div w:id="1528566105">
          <w:marLeft w:val="0"/>
          <w:marRight w:val="0"/>
          <w:marTop w:val="0"/>
          <w:marBottom w:val="0"/>
          <w:divBdr>
            <w:top w:val="none" w:sz="0" w:space="0" w:color="auto"/>
            <w:left w:val="none" w:sz="0" w:space="0" w:color="auto"/>
            <w:bottom w:val="none" w:sz="0" w:space="0" w:color="auto"/>
            <w:right w:val="none" w:sz="0" w:space="0" w:color="auto"/>
          </w:divBdr>
        </w:div>
        <w:div w:id="1111516769">
          <w:marLeft w:val="0"/>
          <w:marRight w:val="0"/>
          <w:marTop w:val="150"/>
          <w:marBottom w:val="0"/>
          <w:divBdr>
            <w:top w:val="none" w:sz="0" w:space="0" w:color="auto"/>
            <w:left w:val="none" w:sz="0" w:space="0" w:color="auto"/>
            <w:bottom w:val="none" w:sz="0" w:space="0" w:color="auto"/>
            <w:right w:val="none" w:sz="0" w:space="0" w:color="auto"/>
          </w:divBdr>
          <w:divsChild>
            <w:div w:id="1577547487">
              <w:marLeft w:val="1155"/>
              <w:marRight w:val="0"/>
              <w:marTop w:val="0"/>
              <w:marBottom w:val="0"/>
              <w:divBdr>
                <w:top w:val="none" w:sz="0" w:space="0" w:color="auto"/>
                <w:left w:val="none" w:sz="0" w:space="0" w:color="auto"/>
                <w:bottom w:val="none" w:sz="0" w:space="0" w:color="auto"/>
                <w:right w:val="none" w:sz="0" w:space="0" w:color="auto"/>
              </w:divBdr>
            </w:div>
            <w:div w:id="2098363005">
              <w:marLeft w:val="1155"/>
              <w:marRight w:val="0"/>
              <w:marTop w:val="0"/>
              <w:marBottom w:val="0"/>
              <w:divBdr>
                <w:top w:val="none" w:sz="0" w:space="0" w:color="auto"/>
                <w:left w:val="none" w:sz="0" w:space="0" w:color="auto"/>
                <w:bottom w:val="none" w:sz="0" w:space="0" w:color="auto"/>
                <w:right w:val="none" w:sz="0" w:space="0" w:color="auto"/>
              </w:divBdr>
            </w:div>
            <w:div w:id="115267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4286">
      <w:bodyDiv w:val="1"/>
      <w:marLeft w:val="0"/>
      <w:marRight w:val="0"/>
      <w:marTop w:val="0"/>
      <w:marBottom w:val="0"/>
      <w:divBdr>
        <w:top w:val="none" w:sz="0" w:space="0" w:color="auto"/>
        <w:left w:val="none" w:sz="0" w:space="0" w:color="auto"/>
        <w:bottom w:val="none" w:sz="0" w:space="0" w:color="auto"/>
        <w:right w:val="none" w:sz="0" w:space="0" w:color="auto"/>
      </w:divBdr>
      <w:divsChild>
        <w:div w:id="72356323">
          <w:marLeft w:val="0"/>
          <w:marRight w:val="0"/>
          <w:marTop w:val="0"/>
          <w:marBottom w:val="0"/>
          <w:divBdr>
            <w:top w:val="none" w:sz="0" w:space="0" w:color="auto"/>
            <w:left w:val="none" w:sz="0" w:space="0" w:color="auto"/>
            <w:bottom w:val="none" w:sz="0" w:space="0" w:color="auto"/>
            <w:right w:val="none" w:sz="0" w:space="0" w:color="auto"/>
          </w:divBdr>
        </w:div>
        <w:div w:id="379593255">
          <w:marLeft w:val="0"/>
          <w:marRight w:val="0"/>
          <w:marTop w:val="150"/>
          <w:marBottom w:val="0"/>
          <w:divBdr>
            <w:top w:val="none" w:sz="0" w:space="0" w:color="auto"/>
            <w:left w:val="none" w:sz="0" w:space="0" w:color="auto"/>
            <w:bottom w:val="none" w:sz="0" w:space="0" w:color="auto"/>
            <w:right w:val="none" w:sz="0" w:space="0" w:color="auto"/>
          </w:divBdr>
          <w:divsChild>
            <w:div w:id="174926458">
              <w:marLeft w:val="1155"/>
              <w:marRight w:val="0"/>
              <w:marTop w:val="0"/>
              <w:marBottom w:val="0"/>
              <w:divBdr>
                <w:top w:val="none" w:sz="0" w:space="0" w:color="auto"/>
                <w:left w:val="none" w:sz="0" w:space="0" w:color="auto"/>
                <w:bottom w:val="none" w:sz="0" w:space="0" w:color="auto"/>
                <w:right w:val="none" w:sz="0" w:space="0" w:color="auto"/>
              </w:divBdr>
            </w:div>
            <w:div w:id="527761597">
              <w:marLeft w:val="1155"/>
              <w:marRight w:val="0"/>
              <w:marTop w:val="0"/>
              <w:marBottom w:val="0"/>
              <w:divBdr>
                <w:top w:val="none" w:sz="0" w:space="0" w:color="auto"/>
                <w:left w:val="none" w:sz="0" w:space="0" w:color="auto"/>
                <w:bottom w:val="none" w:sz="0" w:space="0" w:color="auto"/>
                <w:right w:val="none" w:sz="0" w:space="0" w:color="auto"/>
              </w:divBdr>
            </w:div>
            <w:div w:id="1256131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460406">
      <w:bodyDiv w:val="1"/>
      <w:marLeft w:val="0"/>
      <w:marRight w:val="0"/>
      <w:marTop w:val="0"/>
      <w:marBottom w:val="0"/>
      <w:divBdr>
        <w:top w:val="none" w:sz="0" w:space="0" w:color="auto"/>
        <w:left w:val="none" w:sz="0" w:space="0" w:color="auto"/>
        <w:bottom w:val="none" w:sz="0" w:space="0" w:color="auto"/>
        <w:right w:val="none" w:sz="0" w:space="0" w:color="auto"/>
      </w:divBdr>
      <w:divsChild>
        <w:div w:id="782113132">
          <w:marLeft w:val="0"/>
          <w:marRight w:val="0"/>
          <w:marTop w:val="0"/>
          <w:marBottom w:val="0"/>
          <w:divBdr>
            <w:top w:val="none" w:sz="0" w:space="0" w:color="auto"/>
            <w:left w:val="none" w:sz="0" w:space="0" w:color="auto"/>
            <w:bottom w:val="none" w:sz="0" w:space="0" w:color="auto"/>
            <w:right w:val="none" w:sz="0" w:space="0" w:color="auto"/>
          </w:divBdr>
        </w:div>
        <w:div w:id="125439296">
          <w:marLeft w:val="0"/>
          <w:marRight w:val="0"/>
          <w:marTop w:val="150"/>
          <w:marBottom w:val="0"/>
          <w:divBdr>
            <w:top w:val="none" w:sz="0" w:space="0" w:color="auto"/>
            <w:left w:val="none" w:sz="0" w:space="0" w:color="auto"/>
            <w:bottom w:val="none" w:sz="0" w:space="0" w:color="auto"/>
            <w:right w:val="none" w:sz="0" w:space="0" w:color="auto"/>
          </w:divBdr>
          <w:divsChild>
            <w:div w:id="1761363798">
              <w:marLeft w:val="1155"/>
              <w:marRight w:val="0"/>
              <w:marTop w:val="0"/>
              <w:marBottom w:val="0"/>
              <w:divBdr>
                <w:top w:val="none" w:sz="0" w:space="0" w:color="auto"/>
                <w:left w:val="none" w:sz="0" w:space="0" w:color="auto"/>
                <w:bottom w:val="none" w:sz="0" w:space="0" w:color="auto"/>
                <w:right w:val="none" w:sz="0" w:space="0" w:color="auto"/>
              </w:divBdr>
            </w:div>
            <w:div w:id="1118839736">
              <w:marLeft w:val="1155"/>
              <w:marRight w:val="0"/>
              <w:marTop w:val="0"/>
              <w:marBottom w:val="0"/>
              <w:divBdr>
                <w:top w:val="none" w:sz="0" w:space="0" w:color="auto"/>
                <w:left w:val="none" w:sz="0" w:space="0" w:color="auto"/>
                <w:bottom w:val="none" w:sz="0" w:space="0" w:color="auto"/>
                <w:right w:val="none" w:sz="0" w:space="0" w:color="auto"/>
              </w:divBdr>
            </w:div>
            <w:div w:id="1801141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075337">
      <w:bodyDiv w:val="1"/>
      <w:marLeft w:val="0"/>
      <w:marRight w:val="0"/>
      <w:marTop w:val="0"/>
      <w:marBottom w:val="0"/>
      <w:divBdr>
        <w:top w:val="none" w:sz="0" w:space="0" w:color="auto"/>
        <w:left w:val="none" w:sz="0" w:space="0" w:color="auto"/>
        <w:bottom w:val="none" w:sz="0" w:space="0" w:color="auto"/>
        <w:right w:val="none" w:sz="0" w:space="0" w:color="auto"/>
      </w:divBdr>
      <w:divsChild>
        <w:div w:id="582569059">
          <w:marLeft w:val="0"/>
          <w:marRight w:val="0"/>
          <w:marTop w:val="0"/>
          <w:marBottom w:val="0"/>
          <w:divBdr>
            <w:top w:val="none" w:sz="0" w:space="0" w:color="auto"/>
            <w:left w:val="none" w:sz="0" w:space="0" w:color="auto"/>
            <w:bottom w:val="none" w:sz="0" w:space="0" w:color="auto"/>
            <w:right w:val="none" w:sz="0" w:space="0" w:color="auto"/>
          </w:divBdr>
        </w:div>
        <w:div w:id="236139485">
          <w:marLeft w:val="0"/>
          <w:marRight w:val="0"/>
          <w:marTop w:val="150"/>
          <w:marBottom w:val="0"/>
          <w:divBdr>
            <w:top w:val="none" w:sz="0" w:space="0" w:color="auto"/>
            <w:left w:val="none" w:sz="0" w:space="0" w:color="auto"/>
            <w:bottom w:val="none" w:sz="0" w:space="0" w:color="auto"/>
            <w:right w:val="none" w:sz="0" w:space="0" w:color="auto"/>
          </w:divBdr>
          <w:divsChild>
            <w:div w:id="1618221001">
              <w:marLeft w:val="1155"/>
              <w:marRight w:val="0"/>
              <w:marTop w:val="0"/>
              <w:marBottom w:val="0"/>
              <w:divBdr>
                <w:top w:val="none" w:sz="0" w:space="0" w:color="auto"/>
                <w:left w:val="none" w:sz="0" w:space="0" w:color="auto"/>
                <w:bottom w:val="none" w:sz="0" w:space="0" w:color="auto"/>
                <w:right w:val="none" w:sz="0" w:space="0" w:color="auto"/>
              </w:divBdr>
            </w:div>
            <w:div w:id="233585551">
              <w:marLeft w:val="1155"/>
              <w:marRight w:val="0"/>
              <w:marTop w:val="0"/>
              <w:marBottom w:val="0"/>
              <w:divBdr>
                <w:top w:val="none" w:sz="0" w:space="0" w:color="auto"/>
                <w:left w:val="none" w:sz="0" w:space="0" w:color="auto"/>
                <w:bottom w:val="none" w:sz="0" w:space="0" w:color="auto"/>
                <w:right w:val="none" w:sz="0" w:space="0" w:color="auto"/>
              </w:divBdr>
            </w:div>
            <w:div w:id="1768453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460437">
      <w:bodyDiv w:val="1"/>
      <w:marLeft w:val="0"/>
      <w:marRight w:val="0"/>
      <w:marTop w:val="0"/>
      <w:marBottom w:val="0"/>
      <w:divBdr>
        <w:top w:val="none" w:sz="0" w:space="0" w:color="auto"/>
        <w:left w:val="none" w:sz="0" w:space="0" w:color="auto"/>
        <w:bottom w:val="none" w:sz="0" w:space="0" w:color="auto"/>
        <w:right w:val="none" w:sz="0" w:space="0" w:color="auto"/>
      </w:divBdr>
      <w:divsChild>
        <w:div w:id="1344699379">
          <w:marLeft w:val="0"/>
          <w:marRight w:val="0"/>
          <w:marTop w:val="0"/>
          <w:marBottom w:val="0"/>
          <w:divBdr>
            <w:top w:val="none" w:sz="0" w:space="0" w:color="auto"/>
            <w:left w:val="none" w:sz="0" w:space="0" w:color="auto"/>
            <w:bottom w:val="none" w:sz="0" w:space="0" w:color="auto"/>
            <w:right w:val="none" w:sz="0" w:space="0" w:color="auto"/>
          </w:divBdr>
        </w:div>
        <w:div w:id="1987270878">
          <w:marLeft w:val="0"/>
          <w:marRight w:val="0"/>
          <w:marTop w:val="150"/>
          <w:marBottom w:val="0"/>
          <w:divBdr>
            <w:top w:val="none" w:sz="0" w:space="0" w:color="auto"/>
            <w:left w:val="none" w:sz="0" w:space="0" w:color="auto"/>
            <w:bottom w:val="none" w:sz="0" w:space="0" w:color="auto"/>
            <w:right w:val="none" w:sz="0" w:space="0" w:color="auto"/>
          </w:divBdr>
          <w:divsChild>
            <w:div w:id="39060679">
              <w:marLeft w:val="1155"/>
              <w:marRight w:val="0"/>
              <w:marTop w:val="0"/>
              <w:marBottom w:val="0"/>
              <w:divBdr>
                <w:top w:val="none" w:sz="0" w:space="0" w:color="auto"/>
                <w:left w:val="none" w:sz="0" w:space="0" w:color="auto"/>
                <w:bottom w:val="none" w:sz="0" w:space="0" w:color="auto"/>
                <w:right w:val="none" w:sz="0" w:space="0" w:color="auto"/>
              </w:divBdr>
            </w:div>
            <w:div w:id="1062294556">
              <w:marLeft w:val="1155"/>
              <w:marRight w:val="0"/>
              <w:marTop w:val="0"/>
              <w:marBottom w:val="0"/>
              <w:divBdr>
                <w:top w:val="none" w:sz="0" w:space="0" w:color="auto"/>
                <w:left w:val="none" w:sz="0" w:space="0" w:color="auto"/>
                <w:bottom w:val="none" w:sz="0" w:space="0" w:color="auto"/>
                <w:right w:val="none" w:sz="0" w:space="0" w:color="auto"/>
              </w:divBdr>
            </w:div>
            <w:div w:id="1327170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581999">
      <w:bodyDiv w:val="1"/>
      <w:marLeft w:val="0"/>
      <w:marRight w:val="0"/>
      <w:marTop w:val="0"/>
      <w:marBottom w:val="0"/>
      <w:divBdr>
        <w:top w:val="none" w:sz="0" w:space="0" w:color="auto"/>
        <w:left w:val="none" w:sz="0" w:space="0" w:color="auto"/>
        <w:bottom w:val="none" w:sz="0" w:space="0" w:color="auto"/>
        <w:right w:val="none" w:sz="0" w:space="0" w:color="auto"/>
      </w:divBdr>
      <w:divsChild>
        <w:div w:id="736979989">
          <w:marLeft w:val="0"/>
          <w:marRight w:val="0"/>
          <w:marTop w:val="0"/>
          <w:marBottom w:val="0"/>
          <w:divBdr>
            <w:top w:val="none" w:sz="0" w:space="0" w:color="auto"/>
            <w:left w:val="none" w:sz="0" w:space="0" w:color="auto"/>
            <w:bottom w:val="none" w:sz="0" w:space="0" w:color="auto"/>
            <w:right w:val="none" w:sz="0" w:space="0" w:color="auto"/>
          </w:divBdr>
        </w:div>
        <w:div w:id="1145322118">
          <w:marLeft w:val="0"/>
          <w:marRight w:val="0"/>
          <w:marTop w:val="150"/>
          <w:marBottom w:val="0"/>
          <w:divBdr>
            <w:top w:val="none" w:sz="0" w:space="0" w:color="auto"/>
            <w:left w:val="none" w:sz="0" w:space="0" w:color="auto"/>
            <w:bottom w:val="none" w:sz="0" w:space="0" w:color="auto"/>
            <w:right w:val="none" w:sz="0" w:space="0" w:color="auto"/>
          </w:divBdr>
          <w:divsChild>
            <w:div w:id="575093415">
              <w:marLeft w:val="1155"/>
              <w:marRight w:val="0"/>
              <w:marTop w:val="0"/>
              <w:marBottom w:val="0"/>
              <w:divBdr>
                <w:top w:val="none" w:sz="0" w:space="0" w:color="auto"/>
                <w:left w:val="none" w:sz="0" w:space="0" w:color="auto"/>
                <w:bottom w:val="none" w:sz="0" w:space="0" w:color="auto"/>
                <w:right w:val="none" w:sz="0" w:space="0" w:color="auto"/>
              </w:divBdr>
            </w:div>
            <w:div w:id="800343625">
              <w:marLeft w:val="1155"/>
              <w:marRight w:val="0"/>
              <w:marTop w:val="0"/>
              <w:marBottom w:val="0"/>
              <w:divBdr>
                <w:top w:val="none" w:sz="0" w:space="0" w:color="auto"/>
                <w:left w:val="none" w:sz="0" w:space="0" w:color="auto"/>
                <w:bottom w:val="none" w:sz="0" w:space="0" w:color="auto"/>
                <w:right w:val="none" w:sz="0" w:space="0" w:color="auto"/>
              </w:divBdr>
            </w:div>
            <w:div w:id="1829394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353078">
      <w:bodyDiv w:val="1"/>
      <w:marLeft w:val="0"/>
      <w:marRight w:val="0"/>
      <w:marTop w:val="0"/>
      <w:marBottom w:val="0"/>
      <w:divBdr>
        <w:top w:val="none" w:sz="0" w:space="0" w:color="auto"/>
        <w:left w:val="none" w:sz="0" w:space="0" w:color="auto"/>
        <w:bottom w:val="none" w:sz="0" w:space="0" w:color="auto"/>
        <w:right w:val="none" w:sz="0" w:space="0" w:color="auto"/>
      </w:divBdr>
      <w:divsChild>
        <w:div w:id="3023660">
          <w:marLeft w:val="0"/>
          <w:marRight w:val="0"/>
          <w:marTop w:val="0"/>
          <w:marBottom w:val="0"/>
          <w:divBdr>
            <w:top w:val="none" w:sz="0" w:space="0" w:color="auto"/>
            <w:left w:val="none" w:sz="0" w:space="0" w:color="auto"/>
            <w:bottom w:val="none" w:sz="0" w:space="0" w:color="auto"/>
            <w:right w:val="none" w:sz="0" w:space="0" w:color="auto"/>
          </w:divBdr>
        </w:div>
        <w:div w:id="1683167042">
          <w:marLeft w:val="0"/>
          <w:marRight w:val="0"/>
          <w:marTop w:val="150"/>
          <w:marBottom w:val="0"/>
          <w:divBdr>
            <w:top w:val="none" w:sz="0" w:space="0" w:color="auto"/>
            <w:left w:val="none" w:sz="0" w:space="0" w:color="auto"/>
            <w:bottom w:val="none" w:sz="0" w:space="0" w:color="auto"/>
            <w:right w:val="none" w:sz="0" w:space="0" w:color="auto"/>
          </w:divBdr>
          <w:divsChild>
            <w:div w:id="1368412927">
              <w:marLeft w:val="1155"/>
              <w:marRight w:val="0"/>
              <w:marTop w:val="0"/>
              <w:marBottom w:val="0"/>
              <w:divBdr>
                <w:top w:val="none" w:sz="0" w:space="0" w:color="auto"/>
                <w:left w:val="none" w:sz="0" w:space="0" w:color="auto"/>
                <w:bottom w:val="none" w:sz="0" w:space="0" w:color="auto"/>
                <w:right w:val="none" w:sz="0" w:space="0" w:color="auto"/>
              </w:divBdr>
            </w:div>
            <w:div w:id="685643680">
              <w:marLeft w:val="1155"/>
              <w:marRight w:val="0"/>
              <w:marTop w:val="0"/>
              <w:marBottom w:val="0"/>
              <w:divBdr>
                <w:top w:val="none" w:sz="0" w:space="0" w:color="auto"/>
                <w:left w:val="none" w:sz="0" w:space="0" w:color="auto"/>
                <w:bottom w:val="none" w:sz="0" w:space="0" w:color="auto"/>
                <w:right w:val="none" w:sz="0" w:space="0" w:color="auto"/>
              </w:divBdr>
            </w:div>
            <w:div w:id="160749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736">
      <w:bodyDiv w:val="1"/>
      <w:marLeft w:val="0"/>
      <w:marRight w:val="0"/>
      <w:marTop w:val="0"/>
      <w:marBottom w:val="0"/>
      <w:divBdr>
        <w:top w:val="none" w:sz="0" w:space="0" w:color="auto"/>
        <w:left w:val="none" w:sz="0" w:space="0" w:color="auto"/>
        <w:bottom w:val="none" w:sz="0" w:space="0" w:color="auto"/>
        <w:right w:val="none" w:sz="0" w:space="0" w:color="auto"/>
      </w:divBdr>
      <w:divsChild>
        <w:div w:id="1431850532">
          <w:marLeft w:val="0"/>
          <w:marRight w:val="0"/>
          <w:marTop w:val="0"/>
          <w:marBottom w:val="0"/>
          <w:divBdr>
            <w:top w:val="none" w:sz="0" w:space="0" w:color="auto"/>
            <w:left w:val="none" w:sz="0" w:space="0" w:color="auto"/>
            <w:bottom w:val="none" w:sz="0" w:space="0" w:color="auto"/>
            <w:right w:val="none" w:sz="0" w:space="0" w:color="auto"/>
          </w:divBdr>
        </w:div>
        <w:div w:id="897009991">
          <w:marLeft w:val="0"/>
          <w:marRight w:val="0"/>
          <w:marTop w:val="150"/>
          <w:marBottom w:val="0"/>
          <w:divBdr>
            <w:top w:val="none" w:sz="0" w:space="0" w:color="auto"/>
            <w:left w:val="none" w:sz="0" w:space="0" w:color="auto"/>
            <w:bottom w:val="none" w:sz="0" w:space="0" w:color="auto"/>
            <w:right w:val="none" w:sz="0" w:space="0" w:color="auto"/>
          </w:divBdr>
          <w:divsChild>
            <w:div w:id="743724844">
              <w:marLeft w:val="1155"/>
              <w:marRight w:val="0"/>
              <w:marTop w:val="0"/>
              <w:marBottom w:val="0"/>
              <w:divBdr>
                <w:top w:val="none" w:sz="0" w:space="0" w:color="auto"/>
                <w:left w:val="none" w:sz="0" w:space="0" w:color="auto"/>
                <w:bottom w:val="none" w:sz="0" w:space="0" w:color="auto"/>
                <w:right w:val="none" w:sz="0" w:space="0" w:color="auto"/>
              </w:divBdr>
            </w:div>
            <w:div w:id="1482187414">
              <w:marLeft w:val="1155"/>
              <w:marRight w:val="0"/>
              <w:marTop w:val="0"/>
              <w:marBottom w:val="0"/>
              <w:divBdr>
                <w:top w:val="none" w:sz="0" w:space="0" w:color="auto"/>
                <w:left w:val="none" w:sz="0" w:space="0" w:color="auto"/>
                <w:bottom w:val="none" w:sz="0" w:space="0" w:color="auto"/>
                <w:right w:val="none" w:sz="0" w:space="0" w:color="auto"/>
              </w:divBdr>
            </w:div>
            <w:div w:id="90448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009047">
      <w:bodyDiv w:val="1"/>
      <w:marLeft w:val="0"/>
      <w:marRight w:val="0"/>
      <w:marTop w:val="0"/>
      <w:marBottom w:val="0"/>
      <w:divBdr>
        <w:top w:val="none" w:sz="0" w:space="0" w:color="auto"/>
        <w:left w:val="none" w:sz="0" w:space="0" w:color="auto"/>
        <w:bottom w:val="none" w:sz="0" w:space="0" w:color="auto"/>
        <w:right w:val="none" w:sz="0" w:space="0" w:color="auto"/>
      </w:divBdr>
      <w:divsChild>
        <w:div w:id="478183010">
          <w:marLeft w:val="0"/>
          <w:marRight w:val="0"/>
          <w:marTop w:val="0"/>
          <w:marBottom w:val="0"/>
          <w:divBdr>
            <w:top w:val="none" w:sz="0" w:space="0" w:color="auto"/>
            <w:left w:val="none" w:sz="0" w:space="0" w:color="auto"/>
            <w:bottom w:val="none" w:sz="0" w:space="0" w:color="auto"/>
            <w:right w:val="none" w:sz="0" w:space="0" w:color="auto"/>
          </w:divBdr>
        </w:div>
        <w:div w:id="536042134">
          <w:marLeft w:val="0"/>
          <w:marRight w:val="0"/>
          <w:marTop w:val="150"/>
          <w:marBottom w:val="0"/>
          <w:divBdr>
            <w:top w:val="none" w:sz="0" w:space="0" w:color="auto"/>
            <w:left w:val="none" w:sz="0" w:space="0" w:color="auto"/>
            <w:bottom w:val="none" w:sz="0" w:space="0" w:color="auto"/>
            <w:right w:val="none" w:sz="0" w:space="0" w:color="auto"/>
          </w:divBdr>
          <w:divsChild>
            <w:div w:id="1403992161">
              <w:marLeft w:val="1155"/>
              <w:marRight w:val="0"/>
              <w:marTop w:val="0"/>
              <w:marBottom w:val="0"/>
              <w:divBdr>
                <w:top w:val="none" w:sz="0" w:space="0" w:color="auto"/>
                <w:left w:val="none" w:sz="0" w:space="0" w:color="auto"/>
                <w:bottom w:val="none" w:sz="0" w:space="0" w:color="auto"/>
                <w:right w:val="none" w:sz="0" w:space="0" w:color="auto"/>
              </w:divBdr>
            </w:div>
            <w:div w:id="1972974879">
              <w:marLeft w:val="1155"/>
              <w:marRight w:val="0"/>
              <w:marTop w:val="0"/>
              <w:marBottom w:val="0"/>
              <w:divBdr>
                <w:top w:val="none" w:sz="0" w:space="0" w:color="auto"/>
                <w:left w:val="none" w:sz="0" w:space="0" w:color="auto"/>
                <w:bottom w:val="none" w:sz="0" w:space="0" w:color="auto"/>
                <w:right w:val="none" w:sz="0" w:space="0" w:color="auto"/>
              </w:divBdr>
            </w:div>
            <w:div w:id="453751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274672">
      <w:bodyDiv w:val="1"/>
      <w:marLeft w:val="0"/>
      <w:marRight w:val="0"/>
      <w:marTop w:val="0"/>
      <w:marBottom w:val="0"/>
      <w:divBdr>
        <w:top w:val="none" w:sz="0" w:space="0" w:color="auto"/>
        <w:left w:val="none" w:sz="0" w:space="0" w:color="auto"/>
        <w:bottom w:val="none" w:sz="0" w:space="0" w:color="auto"/>
        <w:right w:val="none" w:sz="0" w:space="0" w:color="auto"/>
      </w:divBdr>
      <w:divsChild>
        <w:div w:id="456528561">
          <w:marLeft w:val="0"/>
          <w:marRight w:val="0"/>
          <w:marTop w:val="0"/>
          <w:marBottom w:val="0"/>
          <w:divBdr>
            <w:top w:val="none" w:sz="0" w:space="0" w:color="auto"/>
            <w:left w:val="none" w:sz="0" w:space="0" w:color="auto"/>
            <w:bottom w:val="none" w:sz="0" w:space="0" w:color="auto"/>
            <w:right w:val="none" w:sz="0" w:space="0" w:color="auto"/>
          </w:divBdr>
        </w:div>
        <w:div w:id="396822901">
          <w:marLeft w:val="0"/>
          <w:marRight w:val="0"/>
          <w:marTop w:val="150"/>
          <w:marBottom w:val="0"/>
          <w:divBdr>
            <w:top w:val="none" w:sz="0" w:space="0" w:color="auto"/>
            <w:left w:val="none" w:sz="0" w:space="0" w:color="auto"/>
            <w:bottom w:val="none" w:sz="0" w:space="0" w:color="auto"/>
            <w:right w:val="none" w:sz="0" w:space="0" w:color="auto"/>
          </w:divBdr>
          <w:divsChild>
            <w:div w:id="1555853364">
              <w:marLeft w:val="1155"/>
              <w:marRight w:val="0"/>
              <w:marTop w:val="0"/>
              <w:marBottom w:val="0"/>
              <w:divBdr>
                <w:top w:val="none" w:sz="0" w:space="0" w:color="auto"/>
                <w:left w:val="none" w:sz="0" w:space="0" w:color="auto"/>
                <w:bottom w:val="none" w:sz="0" w:space="0" w:color="auto"/>
                <w:right w:val="none" w:sz="0" w:space="0" w:color="auto"/>
              </w:divBdr>
            </w:div>
            <w:div w:id="414784967">
              <w:marLeft w:val="1155"/>
              <w:marRight w:val="0"/>
              <w:marTop w:val="0"/>
              <w:marBottom w:val="0"/>
              <w:divBdr>
                <w:top w:val="none" w:sz="0" w:space="0" w:color="auto"/>
                <w:left w:val="none" w:sz="0" w:space="0" w:color="auto"/>
                <w:bottom w:val="none" w:sz="0" w:space="0" w:color="auto"/>
                <w:right w:val="none" w:sz="0" w:space="0" w:color="auto"/>
              </w:divBdr>
            </w:div>
            <w:div w:id="18509422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22053">
      <w:bodyDiv w:val="1"/>
      <w:marLeft w:val="0"/>
      <w:marRight w:val="0"/>
      <w:marTop w:val="0"/>
      <w:marBottom w:val="0"/>
      <w:divBdr>
        <w:top w:val="none" w:sz="0" w:space="0" w:color="auto"/>
        <w:left w:val="none" w:sz="0" w:space="0" w:color="auto"/>
        <w:bottom w:val="none" w:sz="0" w:space="0" w:color="auto"/>
        <w:right w:val="none" w:sz="0" w:space="0" w:color="auto"/>
      </w:divBdr>
      <w:divsChild>
        <w:div w:id="630864422">
          <w:marLeft w:val="0"/>
          <w:marRight w:val="0"/>
          <w:marTop w:val="0"/>
          <w:marBottom w:val="0"/>
          <w:divBdr>
            <w:top w:val="none" w:sz="0" w:space="0" w:color="auto"/>
            <w:left w:val="none" w:sz="0" w:space="0" w:color="auto"/>
            <w:bottom w:val="none" w:sz="0" w:space="0" w:color="auto"/>
            <w:right w:val="none" w:sz="0" w:space="0" w:color="auto"/>
          </w:divBdr>
        </w:div>
        <w:div w:id="1088967097">
          <w:marLeft w:val="0"/>
          <w:marRight w:val="0"/>
          <w:marTop w:val="150"/>
          <w:marBottom w:val="0"/>
          <w:divBdr>
            <w:top w:val="none" w:sz="0" w:space="0" w:color="auto"/>
            <w:left w:val="none" w:sz="0" w:space="0" w:color="auto"/>
            <w:bottom w:val="none" w:sz="0" w:space="0" w:color="auto"/>
            <w:right w:val="none" w:sz="0" w:space="0" w:color="auto"/>
          </w:divBdr>
          <w:divsChild>
            <w:div w:id="1115293557">
              <w:marLeft w:val="1155"/>
              <w:marRight w:val="0"/>
              <w:marTop w:val="0"/>
              <w:marBottom w:val="0"/>
              <w:divBdr>
                <w:top w:val="none" w:sz="0" w:space="0" w:color="auto"/>
                <w:left w:val="none" w:sz="0" w:space="0" w:color="auto"/>
                <w:bottom w:val="none" w:sz="0" w:space="0" w:color="auto"/>
                <w:right w:val="none" w:sz="0" w:space="0" w:color="auto"/>
              </w:divBdr>
            </w:div>
            <w:div w:id="24650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38316">
      <w:bodyDiv w:val="1"/>
      <w:marLeft w:val="0"/>
      <w:marRight w:val="0"/>
      <w:marTop w:val="0"/>
      <w:marBottom w:val="0"/>
      <w:divBdr>
        <w:top w:val="none" w:sz="0" w:space="0" w:color="auto"/>
        <w:left w:val="none" w:sz="0" w:space="0" w:color="auto"/>
        <w:bottom w:val="none" w:sz="0" w:space="0" w:color="auto"/>
        <w:right w:val="none" w:sz="0" w:space="0" w:color="auto"/>
      </w:divBdr>
      <w:divsChild>
        <w:div w:id="1082289563">
          <w:marLeft w:val="0"/>
          <w:marRight w:val="0"/>
          <w:marTop w:val="0"/>
          <w:marBottom w:val="0"/>
          <w:divBdr>
            <w:top w:val="none" w:sz="0" w:space="0" w:color="auto"/>
            <w:left w:val="none" w:sz="0" w:space="0" w:color="auto"/>
            <w:bottom w:val="none" w:sz="0" w:space="0" w:color="auto"/>
            <w:right w:val="none" w:sz="0" w:space="0" w:color="auto"/>
          </w:divBdr>
        </w:div>
        <w:div w:id="839933887">
          <w:marLeft w:val="0"/>
          <w:marRight w:val="0"/>
          <w:marTop w:val="150"/>
          <w:marBottom w:val="0"/>
          <w:divBdr>
            <w:top w:val="none" w:sz="0" w:space="0" w:color="auto"/>
            <w:left w:val="none" w:sz="0" w:space="0" w:color="auto"/>
            <w:bottom w:val="none" w:sz="0" w:space="0" w:color="auto"/>
            <w:right w:val="none" w:sz="0" w:space="0" w:color="auto"/>
          </w:divBdr>
          <w:divsChild>
            <w:div w:id="1575629609">
              <w:marLeft w:val="1155"/>
              <w:marRight w:val="0"/>
              <w:marTop w:val="0"/>
              <w:marBottom w:val="0"/>
              <w:divBdr>
                <w:top w:val="none" w:sz="0" w:space="0" w:color="auto"/>
                <w:left w:val="none" w:sz="0" w:space="0" w:color="auto"/>
                <w:bottom w:val="none" w:sz="0" w:space="0" w:color="auto"/>
                <w:right w:val="none" w:sz="0" w:space="0" w:color="auto"/>
              </w:divBdr>
            </w:div>
            <w:div w:id="820468988">
              <w:marLeft w:val="1155"/>
              <w:marRight w:val="0"/>
              <w:marTop w:val="0"/>
              <w:marBottom w:val="0"/>
              <w:divBdr>
                <w:top w:val="none" w:sz="0" w:space="0" w:color="auto"/>
                <w:left w:val="none" w:sz="0" w:space="0" w:color="auto"/>
                <w:bottom w:val="none" w:sz="0" w:space="0" w:color="auto"/>
                <w:right w:val="none" w:sz="0" w:space="0" w:color="auto"/>
              </w:divBdr>
            </w:div>
            <w:div w:id="1131942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4034">
      <w:bodyDiv w:val="1"/>
      <w:marLeft w:val="0"/>
      <w:marRight w:val="0"/>
      <w:marTop w:val="0"/>
      <w:marBottom w:val="0"/>
      <w:divBdr>
        <w:top w:val="none" w:sz="0" w:space="0" w:color="auto"/>
        <w:left w:val="none" w:sz="0" w:space="0" w:color="auto"/>
        <w:bottom w:val="none" w:sz="0" w:space="0" w:color="auto"/>
        <w:right w:val="none" w:sz="0" w:space="0" w:color="auto"/>
      </w:divBdr>
      <w:divsChild>
        <w:div w:id="573121614">
          <w:marLeft w:val="0"/>
          <w:marRight w:val="0"/>
          <w:marTop w:val="0"/>
          <w:marBottom w:val="0"/>
          <w:divBdr>
            <w:top w:val="none" w:sz="0" w:space="0" w:color="auto"/>
            <w:left w:val="none" w:sz="0" w:space="0" w:color="auto"/>
            <w:bottom w:val="none" w:sz="0" w:space="0" w:color="auto"/>
            <w:right w:val="none" w:sz="0" w:space="0" w:color="auto"/>
          </w:divBdr>
        </w:div>
        <w:div w:id="1845778854">
          <w:marLeft w:val="0"/>
          <w:marRight w:val="0"/>
          <w:marTop w:val="150"/>
          <w:marBottom w:val="0"/>
          <w:divBdr>
            <w:top w:val="none" w:sz="0" w:space="0" w:color="auto"/>
            <w:left w:val="none" w:sz="0" w:space="0" w:color="auto"/>
            <w:bottom w:val="none" w:sz="0" w:space="0" w:color="auto"/>
            <w:right w:val="none" w:sz="0" w:space="0" w:color="auto"/>
          </w:divBdr>
          <w:divsChild>
            <w:div w:id="843933325">
              <w:marLeft w:val="1155"/>
              <w:marRight w:val="0"/>
              <w:marTop w:val="0"/>
              <w:marBottom w:val="0"/>
              <w:divBdr>
                <w:top w:val="none" w:sz="0" w:space="0" w:color="auto"/>
                <w:left w:val="none" w:sz="0" w:space="0" w:color="auto"/>
                <w:bottom w:val="none" w:sz="0" w:space="0" w:color="auto"/>
                <w:right w:val="none" w:sz="0" w:space="0" w:color="auto"/>
              </w:divBdr>
            </w:div>
            <w:div w:id="1133332440">
              <w:marLeft w:val="1155"/>
              <w:marRight w:val="0"/>
              <w:marTop w:val="0"/>
              <w:marBottom w:val="0"/>
              <w:divBdr>
                <w:top w:val="none" w:sz="0" w:space="0" w:color="auto"/>
                <w:left w:val="none" w:sz="0" w:space="0" w:color="auto"/>
                <w:bottom w:val="none" w:sz="0" w:space="0" w:color="auto"/>
                <w:right w:val="none" w:sz="0" w:space="0" w:color="auto"/>
              </w:divBdr>
            </w:div>
            <w:div w:id="1108086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89098">
      <w:bodyDiv w:val="1"/>
      <w:marLeft w:val="0"/>
      <w:marRight w:val="0"/>
      <w:marTop w:val="0"/>
      <w:marBottom w:val="0"/>
      <w:divBdr>
        <w:top w:val="none" w:sz="0" w:space="0" w:color="auto"/>
        <w:left w:val="none" w:sz="0" w:space="0" w:color="auto"/>
        <w:bottom w:val="none" w:sz="0" w:space="0" w:color="auto"/>
        <w:right w:val="none" w:sz="0" w:space="0" w:color="auto"/>
      </w:divBdr>
      <w:divsChild>
        <w:div w:id="377821161">
          <w:marLeft w:val="0"/>
          <w:marRight w:val="0"/>
          <w:marTop w:val="0"/>
          <w:marBottom w:val="0"/>
          <w:divBdr>
            <w:top w:val="none" w:sz="0" w:space="0" w:color="auto"/>
            <w:left w:val="none" w:sz="0" w:space="0" w:color="auto"/>
            <w:bottom w:val="none" w:sz="0" w:space="0" w:color="auto"/>
            <w:right w:val="none" w:sz="0" w:space="0" w:color="auto"/>
          </w:divBdr>
        </w:div>
        <w:div w:id="1924992386">
          <w:marLeft w:val="0"/>
          <w:marRight w:val="0"/>
          <w:marTop w:val="150"/>
          <w:marBottom w:val="0"/>
          <w:divBdr>
            <w:top w:val="none" w:sz="0" w:space="0" w:color="auto"/>
            <w:left w:val="none" w:sz="0" w:space="0" w:color="auto"/>
            <w:bottom w:val="none" w:sz="0" w:space="0" w:color="auto"/>
            <w:right w:val="none" w:sz="0" w:space="0" w:color="auto"/>
          </w:divBdr>
          <w:divsChild>
            <w:div w:id="1616669838">
              <w:marLeft w:val="1155"/>
              <w:marRight w:val="0"/>
              <w:marTop w:val="0"/>
              <w:marBottom w:val="0"/>
              <w:divBdr>
                <w:top w:val="none" w:sz="0" w:space="0" w:color="auto"/>
                <w:left w:val="none" w:sz="0" w:space="0" w:color="auto"/>
                <w:bottom w:val="none" w:sz="0" w:space="0" w:color="auto"/>
                <w:right w:val="none" w:sz="0" w:space="0" w:color="auto"/>
              </w:divBdr>
            </w:div>
            <w:div w:id="706376640">
              <w:marLeft w:val="1155"/>
              <w:marRight w:val="0"/>
              <w:marTop w:val="0"/>
              <w:marBottom w:val="0"/>
              <w:divBdr>
                <w:top w:val="none" w:sz="0" w:space="0" w:color="auto"/>
                <w:left w:val="none" w:sz="0" w:space="0" w:color="auto"/>
                <w:bottom w:val="none" w:sz="0" w:space="0" w:color="auto"/>
                <w:right w:val="none" w:sz="0" w:space="0" w:color="auto"/>
              </w:divBdr>
            </w:div>
            <w:div w:id="893545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176490">
      <w:bodyDiv w:val="1"/>
      <w:marLeft w:val="0"/>
      <w:marRight w:val="0"/>
      <w:marTop w:val="0"/>
      <w:marBottom w:val="0"/>
      <w:divBdr>
        <w:top w:val="none" w:sz="0" w:space="0" w:color="auto"/>
        <w:left w:val="none" w:sz="0" w:space="0" w:color="auto"/>
        <w:bottom w:val="none" w:sz="0" w:space="0" w:color="auto"/>
        <w:right w:val="none" w:sz="0" w:space="0" w:color="auto"/>
      </w:divBdr>
      <w:divsChild>
        <w:div w:id="1439250836">
          <w:marLeft w:val="0"/>
          <w:marRight w:val="0"/>
          <w:marTop w:val="0"/>
          <w:marBottom w:val="0"/>
          <w:divBdr>
            <w:top w:val="none" w:sz="0" w:space="0" w:color="auto"/>
            <w:left w:val="none" w:sz="0" w:space="0" w:color="auto"/>
            <w:bottom w:val="none" w:sz="0" w:space="0" w:color="auto"/>
            <w:right w:val="none" w:sz="0" w:space="0" w:color="auto"/>
          </w:divBdr>
        </w:div>
        <w:div w:id="1562909193">
          <w:marLeft w:val="0"/>
          <w:marRight w:val="0"/>
          <w:marTop w:val="150"/>
          <w:marBottom w:val="0"/>
          <w:divBdr>
            <w:top w:val="none" w:sz="0" w:space="0" w:color="auto"/>
            <w:left w:val="none" w:sz="0" w:space="0" w:color="auto"/>
            <w:bottom w:val="none" w:sz="0" w:space="0" w:color="auto"/>
            <w:right w:val="none" w:sz="0" w:space="0" w:color="auto"/>
          </w:divBdr>
          <w:divsChild>
            <w:div w:id="1358459422">
              <w:marLeft w:val="1155"/>
              <w:marRight w:val="0"/>
              <w:marTop w:val="0"/>
              <w:marBottom w:val="0"/>
              <w:divBdr>
                <w:top w:val="none" w:sz="0" w:space="0" w:color="auto"/>
                <w:left w:val="none" w:sz="0" w:space="0" w:color="auto"/>
                <w:bottom w:val="none" w:sz="0" w:space="0" w:color="auto"/>
                <w:right w:val="none" w:sz="0" w:space="0" w:color="auto"/>
              </w:divBdr>
            </w:div>
            <w:div w:id="304511247">
              <w:marLeft w:val="1155"/>
              <w:marRight w:val="0"/>
              <w:marTop w:val="0"/>
              <w:marBottom w:val="0"/>
              <w:divBdr>
                <w:top w:val="none" w:sz="0" w:space="0" w:color="auto"/>
                <w:left w:val="none" w:sz="0" w:space="0" w:color="auto"/>
                <w:bottom w:val="none" w:sz="0" w:space="0" w:color="auto"/>
                <w:right w:val="none" w:sz="0" w:space="0" w:color="auto"/>
              </w:divBdr>
            </w:div>
            <w:div w:id="186871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634494">
      <w:bodyDiv w:val="1"/>
      <w:marLeft w:val="0"/>
      <w:marRight w:val="0"/>
      <w:marTop w:val="0"/>
      <w:marBottom w:val="0"/>
      <w:divBdr>
        <w:top w:val="none" w:sz="0" w:space="0" w:color="auto"/>
        <w:left w:val="none" w:sz="0" w:space="0" w:color="auto"/>
        <w:bottom w:val="none" w:sz="0" w:space="0" w:color="auto"/>
        <w:right w:val="none" w:sz="0" w:space="0" w:color="auto"/>
      </w:divBdr>
      <w:divsChild>
        <w:div w:id="1699888538">
          <w:marLeft w:val="0"/>
          <w:marRight w:val="0"/>
          <w:marTop w:val="0"/>
          <w:marBottom w:val="0"/>
          <w:divBdr>
            <w:top w:val="none" w:sz="0" w:space="0" w:color="auto"/>
            <w:left w:val="none" w:sz="0" w:space="0" w:color="auto"/>
            <w:bottom w:val="none" w:sz="0" w:space="0" w:color="auto"/>
            <w:right w:val="none" w:sz="0" w:space="0" w:color="auto"/>
          </w:divBdr>
        </w:div>
        <w:div w:id="751590455">
          <w:marLeft w:val="0"/>
          <w:marRight w:val="0"/>
          <w:marTop w:val="150"/>
          <w:marBottom w:val="0"/>
          <w:divBdr>
            <w:top w:val="none" w:sz="0" w:space="0" w:color="auto"/>
            <w:left w:val="none" w:sz="0" w:space="0" w:color="auto"/>
            <w:bottom w:val="none" w:sz="0" w:space="0" w:color="auto"/>
            <w:right w:val="none" w:sz="0" w:space="0" w:color="auto"/>
          </w:divBdr>
          <w:divsChild>
            <w:div w:id="344286812">
              <w:marLeft w:val="1155"/>
              <w:marRight w:val="0"/>
              <w:marTop w:val="0"/>
              <w:marBottom w:val="0"/>
              <w:divBdr>
                <w:top w:val="none" w:sz="0" w:space="0" w:color="auto"/>
                <w:left w:val="none" w:sz="0" w:space="0" w:color="auto"/>
                <w:bottom w:val="none" w:sz="0" w:space="0" w:color="auto"/>
                <w:right w:val="none" w:sz="0" w:space="0" w:color="auto"/>
              </w:divBdr>
            </w:div>
            <w:div w:id="46687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092941">
      <w:bodyDiv w:val="1"/>
      <w:marLeft w:val="0"/>
      <w:marRight w:val="0"/>
      <w:marTop w:val="0"/>
      <w:marBottom w:val="0"/>
      <w:divBdr>
        <w:top w:val="none" w:sz="0" w:space="0" w:color="auto"/>
        <w:left w:val="none" w:sz="0" w:space="0" w:color="auto"/>
        <w:bottom w:val="none" w:sz="0" w:space="0" w:color="auto"/>
        <w:right w:val="none" w:sz="0" w:space="0" w:color="auto"/>
      </w:divBdr>
      <w:divsChild>
        <w:div w:id="36705559">
          <w:marLeft w:val="0"/>
          <w:marRight w:val="0"/>
          <w:marTop w:val="0"/>
          <w:marBottom w:val="0"/>
          <w:divBdr>
            <w:top w:val="none" w:sz="0" w:space="0" w:color="auto"/>
            <w:left w:val="none" w:sz="0" w:space="0" w:color="auto"/>
            <w:bottom w:val="none" w:sz="0" w:space="0" w:color="auto"/>
            <w:right w:val="none" w:sz="0" w:space="0" w:color="auto"/>
          </w:divBdr>
        </w:div>
        <w:div w:id="2061585719">
          <w:marLeft w:val="0"/>
          <w:marRight w:val="0"/>
          <w:marTop w:val="150"/>
          <w:marBottom w:val="0"/>
          <w:divBdr>
            <w:top w:val="none" w:sz="0" w:space="0" w:color="auto"/>
            <w:left w:val="none" w:sz="0" w:space="0" w:color="auto"/>
            <w:bottom w:val="none" w:sz="0" w:space="0" w:color="auto"/>
            <w:right w:val="none" w:sz="0" w:space="0" w:color="auto"/>
          </w:divBdr>
          <w:divsChild>
            <w:div w:id="192378376">
              <w:marLeft w:val="1155"/>
              <w:marRight w:val="0"/>
              <w:marTop w:val="0"/>
              <w:marBottom w:val="0"/>
              <w:divBdr>
                <w:top w:val="none" w:sz="0" w:space="0" w:color="auto"/>
                <w:left w:val="none" w:sz="0" w:space="0" w:color="auto"/>
                <w:bottom w:val="none" w:sz="0" w:space="0" w:color="auto"/>
                <w:right w:val="none" w:sz="0" w:space="0" w:color="auto"/>
              </w:divBdr>
            </w:div>
            <w:div w:id="996881752">
              <w:marLeft w:val="1155"/>
              <w:marRight w:val="0"/>
              <w:marTop w:val="0"/>
              <w:marBottom w:val="0"/>
              <w:divBdr>
                <w:top w:val="none" w:sz="0" w:space="0" w:color="auto"/>
                <w:left w:val="none" w:sz="0" w:space="0" w:color="auto"/>
                <w:bottom w:val="none" w:sz="0" w:space="0" w:color="auto"/>
                <w:right w:val="none" w:sz="0" w:space="0" w:color="auto"/>
              </w:divBdr>
            </w:div>
            <w:div w:id="880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5263">
      <w:bodyDiv w:val="1"/>
      <w:marLeft w:val="0"/>
      <w:marRight w:val="0"/>
      <w:marTop w:val="0"/>
      <w:marBottom w:val="0"/>
      <w:divBdr>
        <w:top w:val="none" w:sz="0" w:space="0" w:color="auto"/>
        <w:left w:val="none" w:sz="0" w:space="0" w:color="auto"/>
        <w:bottom w:val="none" w:sz="0" w:space="0" w:color="auto"/>
        <w:right w:val="none" w:sz="0" w:space="0" w:color="auto"/>
      </w:divBdr>
      <w:divsChild>
        <w:div w:id="428084989">
          <w:marLeft w:val="0"/>
          <w:marRight w:val="0"/>
          <w:marTop w:val="0"/>
          <w:marBottom w:val="0"/>
          <w:divBdr>
            <w:top w:val="none" w:sz="0" w:space="0" w:color="auto"/>
            <w:left w:val="none" w:sz="0" w:space="0" w:color="auto"/>
            <w:bottom w:val="none" w:sz="0" w:space="0" w:color="auto"/>
            <w:right w:val="none" w:sz="0" w:space="0" w:color="auto"/>
          </w:divBdr>
        </w:div>
        <w:div w:id="1386837356">
          <w:marLeft w:val="0"/>
          <w:marRight w:val="0"/>
          <w:marTop w:val="150"/>
          <w:marBottom w:val="0"/>
          <w:divBdr>
            <w:top w:val="none" w:sz="0" w:space="0" w:color="auto"/>
            <w:left w:val="none" w:sz="0" w:space="0" w:color="auto"/>
            <w:bottom w:val="none" w:sz="0" w:space="0" w:color="auto"/>
            <w:right w:val="none" w:sz="0" w:space="0" w:color="auto"/>
          </w:divBdr>
          <w:divsChild>
            <w:div w:id="588200075">
              <w:marLeft w:val="1155"/>
              <w:marRight w:val="0"/>
              <w:marTop w:val="0"/>
              <w:marBottom w:val="0"/>
              <w:divBdr>
                <w:top w:val="none" w:sz="0" w:space="0" w:color="auto"/>
                <w:left w:val="none" w:sz="0" w:space="0" w:color="auto"/>
                <w:bottom w:val="none" w:sz="0" w:space="0" w:color="auto"/>
                <w:right w:val="none" w:sz="0" w:space="0" w:color="auto"/>
              </w:divBdr>
            </w:div>
            <w:div w:id="1144615986">
              <w:marLeft w:val="1155"/>
              <w:marRight w:val="0"/>
              <w:marTop w:val="0"/>
              <w:marBottom w:val="0"/>
              <w:divBdr>
                <w:top w:val="none" w:sz="0" w:space="0" w:color="auto"/>
                <w:left w:val="none" w:sz="0" w:space="0" w:color="auto"/>
                <w:bottom w:val="none" w:sz="0" w:space="0" w:color="auto"/>
                <w:right w:val="none" w:sz="0" w:space="0" w:color="auto"/>
              </w:divBdr>
            </w:div>
            <w:div w:id="110449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57104">
      <w:bodyDiv w:val="1"/>
      <w:marLeft w:val="0"/>
      <w:marRight w:val="0"/>
      <w:marTop w:val="0"/>
      <w:marBottom w:val="0"/>
      <w:divBdr>
        <w:top w:val="none" w:sz="0" w:space="0" w:color="auto"/>
        <w:left w:val="none" w:sz="0" w:space="0" w:color="auto"/>
        <w:bottom w:val="none" w:sz="0" w:space="0" w:color="auto"/>
        <w:right w:val="none" w:sz="0" w:space="0" w:color="auto"/>
      </w:divBdr>
      <w:divsChild>
        <w:div w:id="1416131376">
          <w:marLeft w:val="0"/>
          <w:marRight w:val="0"/>
          <w:marTop w:val="0"/>
          <w:marBottom w:val="0"/>
          <w:divBdr>
            <w:top w:val="none" w:sz="0" w:space="0" w:color="auto"/>
            <w:left w:val="none" w:sz="0" w:space="0" w:color="auto"/>
            <w:bottom w:val="none" w:sz="0" w:space="0" w:color="auto"/>
            <w:right w:val="none" w:sz="0" w:space="0" w:color="auto"/>
          </w:divBdr>
        </w:div>
        <w:div w:id="1174757271">
          <w:marLeft w:val="0"/>
          <w:marRight w:val="0"/>
          <w:marTop w:val="150"/>
          <w:marBottom w:val="0"/>
          <w:divBdr>
            <w:top w:val="none" w:sz="0" w:space="0" w:color="auto"/>
            <w:left w:val="none" w:sz="0" w:space="0" w:color="auto"/>
            <w:bottom w:val="none" w:sz="0" w:space="0" w:color="auto"/>
            <w:right w:val="none" w:sz="0" w:space="0" w:color="auto"/>
          </w:divBdr>
          <w:divsChild>
            <w:div w:id="652175248">
              <w:marLeft w:val="1155"/>
              <w:marRight w:val="0"/>
              <w:marTop w:val="0"/>
              <w:marBottom w:val="0"/>
              <w:divBdr>
                <w:top w:val="none" w:sz="0" w:space="0" w:color="auto"/>
                <w:left w:val="none" w:sz="0" w:space="0" w:color="auto"/>
                <w:bottom w:val="none" w:sz="0" w:space="0" w:color="auto"/>
                <w:right w:val="none" w:sz="0" w:space="0" w:color="auto"/>
              </w:divBdr>
            </w:div>
            <w:div w:id="333341427">
              <w:marLeft w:val="1155"/>
              <w:marRight w:val="0"/>
              <w:marTop w:val="0"/>
              <w:marBottom w:val="0"/>
              <w:divBdr>
                <w:top w:val="none" w:sz="0" w:space="0" w:color="auto"/>
                <w:left w:val="none" w:sz="0" w:space="0" w:color="auto"/>
                <w:bottom w:val="none" w:sz="0" w:space="0" w:color="auto"/>
                <w:right w:val="none" w:sz="0" w:space="0" w:color="auto"/>
              </w:divBdr>
            </w:div>
            <w:div w:id="716777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13249">
      <w:bodyDiv w:val="1"/>
      <w:marLeft w:val="0"/>
      <w:marRight w:val="0"/>
      <w:marTop w:val="0"/>
      <w:marBottom w:val="0"/>
      <w:divBdr>
        <w:top w:val="none" w:sz="0" w:space="0" w:color="auto"/>
        <w:left w:val="none" w:sz="0" w:space="0" w:color="auto"/>
        <w:bottom w:val="none" w:sz="0" w:space="0" w:color="auto"/>
        <w:right w:val="none" w:sz="0" w:space="0" w:color="auto"/>
      </w:divBdr>
      <w:divsChild>
        <w:div w:id="839348857">
          <w:marLeft w:val="0"/>
          <w:marRight w:val="0"/>
          <w:marTop w:val="0"/>
          <w:marBottom w:val="0"/>
          <w:divBdr>
            <w:top w:val="none" w:sz="0" w:space="0" w:color="auto"/>
            <w:left w:val="none" w:sz="0" w:space="0" w:color="auto"/>
            <w:bottom w:val="none" w:sz="0" w:space="0" w:color="auto"/>
            <w:right w:val="none" w:sz="0" w:space="0" w:color="auto"/>
          </w:divBdr>
        </w:div>
        <w:div w:id="842817204">
          <w:marLeft w:val="0"/>
          <w:marRight w:val="0"/>
          <w:marTop w:val="150"/>
          <w:marBottom w:val="0"/>
          <w:divBdr>
            <w:top w:val="none" w:sz="0" w:space="0" w:color="auto"/>
            <w:left w:val="none" w:sz="0" w:space="0" w:color="auto"/>
            <w:bottom w:val="none" w:sz="0" w:space="0" w:color="auto"/>
            <w:right w:val="none" w:sz="0" w:space="0" w:color="auto"/>
          </w:divBdr>
          <w:divsChild>
            <w:div w:id="1466388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49868335">
      <w:bodyDiv w:val="1"/>
      <w:marLeft w:val="0"/>
      <w:marRight w:val="0"/>
      <w:marTop w:val="0"/>
      <w:marBottom w:val="0"/>
      <w:divBdr>
        <w:top w:val="none" w:sz="0" w:space="0" w:color="auto"/>
        <w:left w:val="none" w:sz="0" w:space="0" w:color="auto"/>
        <w:bottom w:val="none" w:sz="0" w:space="0" w:color="auto"/>
        <w:right w:val="none" w:sz="0" w:space="0" w:color="auto"/>
      </w:divBdr>
      <w:divsChild>
        <w:div w:id="1519080917">
          <w:marLeft w:val="0"/>
          <w:marRight w:val="0"/>
          <w:marTop w:val="0"/>
          <w:marBottom w:val="0"/>
          <w:divBdr>
            <w:top w:val="none" w:sz="0" w:space="0" w:color="auto"/>
            <w:left w:val="none" w:sz="0" w:space="0" w:color="auto"/>
            <w:bottom w:val="none" w:sz="0" w:space="0" w:color="auto"/>
            <w:right w:val="none" w:sz="0" w:space="0" w:color="auto"/>
          </w:divBdr>
        </w:div>
        <w:div w:id="98529216">
          <w:marLeft w:val="0"/>
          <w:marRight w:val="0"/>
          <w:marTop w:val="150"/>
          <w:marBottom w:val="0"/>
          <w:divBdr>
            <w:top w:val="none" w:sz="0" w:space="0" w:color="auto"/>
            <w:left w:val="none" w:sz="0" w:space="0" w:color="auto"/>
            <w:bottom w:val="none" w:sz="0" w:space="0" w:color="auto"/>
            <w:right w:val="none" w:sz="0" w:space="0" w:color="auto"/>
          </w:divBdr>
          <w:divsChild>
            <w:div w:id="582958582">
              <w:marLeft w:val="1155"/>
              <w:marRight w:val="0"/>
              <w:marTop w:val="0"/>
              <w:marBottom w:val="0"/>
              <w:divBdr>
                <w:top w:val="none" w:sz="0" w:space="0" w:color="auto"/>
                <w:left w:val="none" w:sz="0" w:space="0" w:color="auto"/>
                <w:bottom w:val="none" w:sz="0" w:space="0" w:color="auto"/>
                <w:right w:val="none" w:sz="0" w:space="0" w:color="auto"/>
              </w:divBdr>
            </w:div>
            <w:div w:id="490561295">
              <w:marLeft w:val="1155"/>
              <w:marRight w:val="0"/>
              <w:marTop w:val="0"/>
              <w:marBottom w:val="0"/>
              <w:divBdr>
                <w:top w:val="none" w:sz="0" w:space="0" w:color="auto"/>
                <w:left w:val="none" w:sz="0" w:space="0" w:color="auto"/>
                <w:bottom w:val="none" w:sz="0" w:space="0" w:color="auto"/>
                <w:right w:val="none" w:sz="0" w:space="0" w:color="auto"/>
              </w:divBdr>
            </w:div>
            <w:div w:id="1986885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44702">
      <w:bodyDiv w:val="1"/>
      <w:marLeft w:val="0"/>
      <w:marRight w:val="0"/>
      <w:marTop w:val="0"/>
      <w:marBottom w:val="0"/>
      <w:divBdr>
        <w:top w:val="none" w:sz="0" w:space="0" w:color="auto"/>
        <w:left w:val="none" w:sz="0" w:space="0" w:color="auto"/>
        <w:bottom w:val="none" w:sz="0" w:space="0" w:color="auto"/>
        <w:right w:val="none" w:sz="0" w:space="0" w:color="auto"/>
      </w:divBdr>
      <w:divsChild>
        <w:div w:id="900098588">
          <w:marLeft w:val="0"/>
          <w:marRight w:val="0"/>
          <w:marTop w:val="0"/>
          <w:marBottom w:val="0"/>
          <w:divBdr>
            <w:top w:val="none" w:sz="0" w:space="0" w:color="auto"/>
            <w:left w:val="none" w:sz="0" w:space="0" w:color="auto"/>
            <w:bottom w:val="none" w:sz="0" w:space="0" w:color="auto"/>
            <w:right w:val="none" w:sz="0" w:space="0" w:color="auto"/>
          </w:divBdr>
        </w:div>
        <w:div w:id="928973936">
          <w:marLeft w:val="0"/>
          <w:marRight w:val="0"/>
          <w:marTop w:val="150"/>
          <w:marBottom w:val="0"/>
          <w:divBdr>
            <w:top w:val="none" w:sz="0" w:space="0" w:color="auto"/>
            <w:left w:val="none" w:sz="0" w:space="0" w:color="auto"/>
            <w:bottom w:val="none" w:sz="0" w:space="0" w:color="auto"/>
            <w:right w:val="none" w:sz="0" w:space="0" w:color="auto"/>
          </w:divBdr>
          <w:divsChild>
            <w:div w:id="1385107232">
              <w:marLeft w:val="1155"/>
              <w:marRight w:val="0"/>
              <w:marTop w:val="0"/>
              <w:marBottom w:val="0"/>
              <w:divBdr>
                <w:top w:val="none" w:sz="0" w:space="0" w:color="auto"/>
                <w:left w:val="none" w:sz="0" w:space="0" w:color="auto"/>
                <w:bottom w:val="none" w:sz="0" w:space="0" w:color="auto"/>
                <w:right w:val="none" w:sz="0" w:space="0" w:color="auto"/>
              </w:divBdr>
            </w:div>
            <w:div w:id="1101145898">
              <w:marLeft w:val="1155"/>
              <w:marRight w:val="0"/>
              <w:marTop w:val="0"/>
              <w:marBottom w:val="0"/>
              <w:divBdr>
                <w:top w:val="none" w:sz="0" w:space="0" w:color="auto"/>
                <w:left w:val="none" w:sz="0" w:space="0" w:color="auto"/>
                <w:bottom w:val="none" w:sz="0" w:space="0" w:color="auto"/>
                <w:right w:val="none" w:sz="0" w:space="0" w:color="auto"/>
              </w:divBdr>
            </w:div>
            <w:div w:id="485128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346">
      <w:bodyDiv w:val="1"/>
      <w:marLeft w:val="0"/>
      <w:marRight w:val="0"/>
      <w:marTop w:val="0"/>
      <w:marBottom w:val="0"/>
      <w:divBdr>
        <w:top w:val="none" w:sz="0" w:space="0" w:color="auto"/>
        <w:left w:val="none" w:sz="0" w:space="0" w:color="auto"/>
        <w:bottom w:val="none" w:sz="0" w:space="0" w:color="auto"/>
        <w:right w:val="none" w:sz="0" w:space="0" w:color="auto"/>
      </w:divBdr>
      <w:divsChild>
        <w:div w:id="182322807">
          <w:marLeft w:val="0"/>
          <w:marRight w:val="0"/>
          <w:marTop w:val="0"/>
          <w:marBottom w:val="0"/>
          <w:divBdr>
            <w:top w:val="none" w:sz="0" w:space="0" w:color="auto"/>
            <w:left w:val="none" w:sz="0" w:space="0" w:color="auto"/>
            <w:bottom w:val="none" w:sz="0" w:space="0" w:color="auto"/>
            <w:right w:val="none" w:sz="0" w:space="0" w:color="auto"/>
          </w:divBdr>
        </w:div>
        <w:div w:id="806168010">
          <w:marLeft w:val="0"/>
          <w:marRight w:val="0"/>
          <w:marTop w:val="150"/>
          <w:marBottom w:val="0"/>
          <w:divBdr>
            <w:top w:val="none" w:sz="0" w:space="0" w:color="auto"/>
            <w:left w:val="none" w:sz="0" w:space="0" w:color="auto"/>
            <w:bottom w:val="none" w:sz="0" w:space="0" w:color="auto"/>
            <w:right w:val="none" w:sz="0" w:space="0" w:color="auto"/>
          </w:divBdr>
          <w:divsChild>
            <w:div w:id="1789734457">
              <w:marLeft w:val="1155"/>
              <w:marRight w:val="0"/>
              <w:marTop w:val="0"/>
              <w:marBottom w:val="0"/>
              <w:divBdr>
                <w:top w:val="none" w:sz="0" w:space="0" w:color="auto"/>
                <w:left w:val="none" w:sz="0" w:space="0" w:color="auto"/>
                <w:bottom w:val="none" w:sz="0" w:space="0" w:color="auto"/>
                <w:right w:val="none" w:sz="0" w:space="0" w:color="auto"/>
              </w:divBdr>
            </w:div>
            <w:div w:id="1376461765">
              <w:marLeft w:val="1155"/>
              <w:marRight w:val="0"/>
              <w:marTop w:val="0"/>
              <w:marBottom w:val="0"/>
              <w:divBdr>
                <w:top w:val="none" w:sz="0" w:space="0" w:color="auto"/>
                <w:left w:val="none" w:sz="0" w:space="0" w:color="auto"/>
                <w:bottom w:val="none" w:sz="0" w:space="0" w:color="auto"/>
                <w:right w:val="none" w:sz="0" w:space="0" w:color="auto"/>
              </w:divBdr>
            </w:div>
            <w:div w:id="1341816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89395">
      <w:bodyDiv w:val="1"/>
      <w:marLeft w:val="0"/>
      <w:marRight w:val="0"/>
      <w:marTop w:val="0"/>
      <w:marBottom w:val="0"/>
      <w:divBdr>
        <w:top w:val="none" w:sz="0" w:space="0" w:color="auto"/>
        <w:left w:val="none" w:sz="0" w:space="0" w:color="auto"/>
        <w:bottom w:val="none" w:sz="0" w:space="0" w:color="auto"/>
        <w:right w:val="none" w:sz="0" w:space="0" w:color="auto"/>
      </w:divBdr>
      <w:divsChild>
        <w:div w:id="396444304">
          <w:marLeft w:val="0"/>
          <w:marRight w:val="0"/>
          <w:marTop w:val="0"/>
          <w:marBottom w:val="0"/>
          <w:divBdr>
            <w:top w:val="none" w:sz="0" w:space="0" w:color="auto"/>
            <w:left w:val="none" w:sz="0" w:space="0" w:color="auto"/>
            <w:bottom w:val="none" w:sz="0" w:space="0" w:color="auto"/>
            <w:right w:val="none" w:sz="0" w:space="0" w:color="auto"/>
          </w:divBdr>
        </w:div>
        <w:div w:id="1384209593">
          <w:marLeft w:val="0"/>
          <w:marRight w:val="0"/>
          <w:marTop w:val="150"/>
          <w:marBottom w:val="0"/>
          <w:divBdr>
            <w:top w:val="none" w:sz="0" w:space="0" w:color="auto"/>
            <w:left w:val="none" w:sz="0" w:space="0" w:color="auto"/>
            <w:bottom w:val="none" w:sz="0" w:space="0" w:color="auto"/>
            <w:right w:val="none" w:sz="0" w:space="0" w:color="auto"/>
          </w:divBdr>
          <w:divsChild>
            <w:div w:id="262030243">
              <w:marLeft w:val="1155"/>
              <w:marRight w:val="0"/>
              <w:marTop w:val="0"/>
              <w:marBottom w:val="0"/>
              <w:divBdr>
                <w:top w:val="none" w:sz="0" w:space="0" w:color="auto"/>
                <w:left w:val="none" w:sz="0" w:space="0" w:color="auto"/>
                <w:bottom w:val="none" w:sz="0" w:space="0" w:color="auto"/>
                <w:right w:val="none" w:sz="0" w:space="0" w:color="auto"/>
              </w:divBdr>
            </w:div>
            <w:div w:id="1322855468">
              <w:marLeft w:val="1155"/>
              <w:marRight w:val="0"/>
              <w:marTop w:val="0"/>
              <w:marBottom w:val="0"/>
              <w:divBdr>
                <w:top w:val="none" w:sz="0" w:space="0" w:color="auto"/>
                <w:left w:val="none" w:sz="0" w:space="0" w:color="auto"/>
                <w:bottom w:val="none" w:sz="0" w:space="0" w:color="auto"/>
                <w:right w:val="none" w:sz="0" w:space="0" w:color="auto"/>
              </w:divBdr>
            </w:div>
            <w:div w:id="727143131">
              <w:marLeft w:val="1155"/>
              <w:marRight w:val="0"/>
              <w:marTop w:val="0"/>
              <w:marBottom w:val="0"/>
              <w:divBdr>
                <w:top w:val="none" w:sz="0" w:space="0" w:color="auto"/>
                <w:left w:val="none" w:sz="0" w:space="0" w:color="auto"/>
                <w:bottom w:val="none" w:sz="0" w:space="0" w:color="auto"/>
                <w:right w:val="none" w:sz="0" w:space="0" w:color="auto"/>
              </w:divBdr>
            </w:div>
            <w:div w:id="81680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53902">
      <w:bodyDiv w:val="1"/>
      <w:marLeft w:val="0"/>
      <w:marRight w:val="0"/>
      <w:marTop w:val="0"/>
      <w:marBottom w:val="0"/>
      <w:divBdr>
        <w:top w:val="none" w:sz="0" w:space="0" w:color="auto"/>
        <w:left w:val="none" w:sz="0" w:space="0" w:color="auto"/>
        <w:bottom w:val="none" w:sz="0" w:space="0" w:color="auto"/>
        <w:right w:val="none" w:sz="0" w:space="0" w:color="auto"/>
      </w:divBdr>
      <w:divsChild>
        <w:div w:id="2136555379">
          <w:marLeft w:val="0"/>
          <w:marRight w:val="0"/>
          <w:marTop w:val="0"/>
          <w:marBottom w:val="0"/>
          <w:divBdr>
            <w:top w:val="none" w:sz="0" w:space="0" w:color="auto"/>
            <w:left w:val="none" w:sz="0" w:space="0" w:color="auto"/>
            <w:bottom w:val="none" w:sz="0" w:space="0" w:color="auto"/>
            <w:right w:val="none" w:sz="0" w:space="0" w:color="auto"/>
          </w:divBdr>
        </w:div>
        <w:div w:id="2107462057">
          <w:marLeft w:val="0"/>
          <w:marRight w:val="0"/>
          <w:marTop w:val="150"/>
          <w:marBottom w:val="0"/>
          <w:divBdr>
            <w:top w:val="none" w:sz="0" w:space="0" w:color="auto"/>
            <w:left w:val="none" w:sz="0" w:space="0" w:color="auto"/>
            <w:bottom w:val="none" w:sz="0" w:space="0" w:color="auto"/>
            <w:right w:val="none" w:sz="0" w:space="0" w:color="auto"/>
          </w:divBdr>
          <w:divsChild>
            <w:div w:id="897933346">
              <w:marLeft w:val="1155"/>
              <w:marRight w:val="0"/>
              <w:marTop w:val="0"/>
              <w:marBottom w:val="0"/>
              <w:divBdr>
                <w:top w:val="none" w:sz="0" w:space="0" w:color="auto"/>
                <w:left w:val="none" w:sz="0" w:space="0" w:color="auto"/>
                <w:bottom w:val="none" w:sz="0" w:space="0" w:color="auto"/>
                <w:right w:val="none" w:sz="0" w:space="0" w:color="auto"/>
              </w:divBdr>
            </w:div>
            <w:div w:id="419986047">
              <w:marLeft w:val="1155"/>
              <w:marRight w:val="0"/>
              <w:marTop w:val="0"/>
              <w:marBottom w:val="0"/>
              <w:divBdr>
                <w:top w:val="none" w:sz="0" w:space="0" w:color="auto"/>
                <w:left w:val="none" w:sz="0" w:space="0" w:color="auto"/>
                <w:bottom w:val="none" w:sz="0" w:space="0" w:color="auto"/>
                <w:right w:val="none" w:sz="0" w:space="0" w:color="auto"/>
              </w:divBdr>
            </w:div>
            <w:div w:id="152986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7377">
      <w:bodyDiv w:val="1"/>
      <w:marLeft w:val="0"/>
      <w:marRight w:val="0"/>
      <w:marTop w:val="0"/>
      <w:marBottom w:val="0"/>
      <w:divBdr>
        <w:top w:val="none" w:sz="0" w:space="0" w:color="auto"/>
        <w:left w:val="none" w:sz="0" w:space="0" w:color="auto"/>
        <w:bottom w:val="none" w:sz="0" w:space="0" w:color="auto"/>
        <w:right w:val="none" w:sz="0" w:space="0" w:color="auto"/>
      </w:divBdr>
      <w:divsChild>
        <w:div w:id="1039939313">
          <w:marLeft w:val="0"/>
          <w:marRight w:val="0"/>
          <w:marTop w:val="0"/>
          <w:marBottom w:val="0"/>
          <w:divBdr>
            <w:top w:val="none" w:sz="0" w:space="0" w:color="auto"/>
            <w:left w:val="none" w:sz="0" w:space="0" w:color="auto"/>
            <w:bottom w:val="none" w:sz="0" w:space="0" w:color="auto"/>
            <w:right w:val="none" w:sz="0" w:space="0" w:color="auto"/>
          </w:divBdr>
        </w:div>
        <w:div w:id="2021001412">
          <w:marLeft w:val="0"/>
          <w:marRight w:val="0"/>
          <w:marTop w:val="150"/>
          <w:marBottom w:val="0"/>
          <w:divBdr>
            <w:top w:val="none" w:sz="0" w:space="0" w:color="auto"/>
            <w:left w:val="none" w:sz="0" w:space="0" w:color="auto"/>
            <w:bottom w:val="none" w:sz="0" w:space="0" w:color="auto"/>
            <w:right w:val="none" w:sz="0" w:space="0" w:color="auto"/>
          </w:divBdr>
          <w:divsChild>
            <w:div w:id="1434086063">
              <w:marLeft w:val="1155"/>
              <w:marRight w:val="0"/>
              <w:marTop w:val="0"/>
              <w:marBottom w:val="0"/>
              <w:divBdr>
                <w:top w:val="none" w:sz="0" w:space="0" w:color="auto"/>
                <w:left w:val="none" w:sz="0" w:space="0" w:color="auto"/>
                <w:bottom w:val="none" w:sz="0" w:space="0" w:color="auto"/>
                <w:right w:val="none" w:sz="0" w:space="0" w:color="auto"/>
              </w:divBdr>
            </w:div>
            <w:div w:id="1862893321">
              <w:marLeft w:val="1155"/>
              <w:marRight w:val="0"/>
              <w:marTop w:val="0"/>
              <w:marBottom w:val="0"/>
              <w:divBdr>
                <w:top w:val="none" w:sz="0" w:space="0" w:color="auto"/>
                <w:left w:val="none" w:sz="0" w:space="0" w:color="auto"/>
                <w:bottom w:val="none" w:sz="0" w:space="0" w:color="auto"/>
                <w:right w:val="none" w:sz="0" w:space="0" w:color="auto"/>
              </w:divBdr>
            </w:div>
            <w:div w:id="7042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5054">
      <w:bodyDiv w:val="1"/>
      <w:marLeft w:val="0"/>
      <w:marRight w:val="0"/>
      <w:marTop w:val="0"/>
      <w:marBottom w:val="0"/>
      <w:divBdr>
        <w:top w:val="none" w:sz="0" w:space="0" w:color="auto"/>
        <w:left w:val="none" w:sz="0" w:space="0" w:color="auto"/>
        <w:bottom w:val="none" w:sz="0" w:space="0" w:color="auto"/>
        <w:right w:val="none" w:sz="0" w:space="0" w:color="auto"/>
      </w:divBdr>
      <w:divsChild>
        <w:div w:id="494951667">
          <w:marLeft w:val="0"/>
          <w:marRight w:val="0"/>
          <w:marTop w:val="0"/>
          <w:marBottom w:val="0"/>
          <w:divBdr>
            <w:top w:val="none" w:sz="0" w:space="0" w:color="auto"/>
            <w:left w:val="none" w:sz="0" w:space="0" w:color="auto"/>
            <w:bottom w:val="none" w:sz="0" w:space="0" w:color="auto"/>
            <w:right w:val="none" w:sz="0" w:space="0" w:color="auto"/>
          </w:divBdr>
        </w:div>
        <w:div w:id="1813063238">
          <w:marLeft w:val="0"/>
          <w:marRight w:val="0"/>
          <w:marTop w:val="150"/>
          <w:marBottom w:val="0"/>
          <w:divBdr>
            <w:top w:val="none" w:sz="0" w:space="0" w:color="auto"/>
            <w:left w:val="none" w:sz="0" w:space="0" w:color="auto"/>
            <w:bottom w:val="none" w:sz="0" w:space="0" w:color="auto"/>
            <w:right w:val="none" w:sz="0" w:space="0" w:color="auto"/>
          </w:divBdr>
          <w:divsChild>
            <w:div w:id="839007586">
              <w:marLeft w:val="1155"/>
              <w:marRight w:val="0"/>
              <w:marTop w:val="0"/>
              <w:marBottom w:val="0"/>
              <w:divBdr>
                <w:top w:val="none" w:sz="0" w:space="0" w:color="auto"/>
                <w:left w:val="none" w:sz="0" w:space="0" w:color="auto"/>
                <w:bottom w:val="none" w:sz="0" w:space="0" w:color="auto"/>
                <w:right w:val="none" w:sz="0" w:space="0" w:color="auto"/>
              </w:divBdr>
            </w:div>
            <w:div w:id="99879737">
              <w:marLeft w:val="1155"/>
              <w:marRight w:val="0"/>
              <w:marTop w:val="0"/>
              <w:marBottom w:val="0"/>
              <w:divBdr>
                <w:top w:val="none" w:sz="0" w:space="0" w:color="auto"/>
                <w:left w:val="none" w:sz="0" w:space="0" w:color="auto"/>
                <w:bottom w:val="none" w:sz="0" w:space="0" w:color="auto"/>
                <w:right w:val="none" w:sz="0" w:space="0" w:color="auto"/>
              </w:divBdr>
            </w:div>
            <w:div w:id="404962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662">
      <w:bodyDiv w:val="1"/>
      <w:marLeft w:val="0"/>
      <w:marRight w:val="0"/>
      <w:marTop w:val="0"/>
      <w:marBottom w:val="0"/>
      <w:divBdr>
        <w:top w:val="none" w:sz="0" w:space="0" w:color="auto"/>
        <w:left w:val="none" w:sz="0" w:space="0" w:color="auto"/>
        <w:bottom w:val="none" w:sz="0" w:space="0" w:color="auto"/>
        <w:right w:val="none" w:sz="0" w:space="0" w:color="auto"/>
      </w:divBdr>
      <w:divsChild>
        <w:div w:id="1609922540">
          <w:marLeft w:val="0"/>
          <w:marRight w:val="0"/>
          <w:marTop w:val="0"/>
          <w:marBottom w:val="0"/>
          <w:divBdr>
            <w:top w:val="none" w:sz="0" w:space="0" w:color="auto"/>
            <w:left w:val="none" w:sz="0" w:space="0" w:color="auto"/>
            <w:bottom w:val="none" w:sz="0" w:space="0" w:color="auto"/>
            <w:right w:val="none" w:sz="0" w:space="0" w:color="auto"/>
          </w:divBdr>
        </w:div>
        <w:div w:id="1637031496">
          <w:marLeft w:val="0"/>
          <w:marRight w:val="0"/>
          <w:marTop w:val="150"/>
          <w:marBottom w:val="0"/>
          <w:divBdr>
            <w:top w:val="none" w:sz="0" w:space="0" w:color="auto"/>
            <w:left w:val="none" w:sz="0" w:space="0" w:color="auto"/>
            <w:bottom w:val="none" w:sz="0" w:space="0" w:color="auto"/>
            <w:right w:val="none" w:sz="0" w:space="0" w:color="auto"/>
          </w:divBdr>
          <w:divsChild>
            <w:div w:id="41490445">
              <w:marLeft w:val="1155"/>
              <w:marRight w:val="0"/>
              <w:marTop w:val="0"/>
              <w:marBottom w:val="0"/>
              <w:divBdr>
                <w:top w:val="none" w:sz="0" w:space="0" w:color="auto"/>
                <w:left w:val="none" w:sz="0" w:space="0" w:color="auto"/>
                <w:bottom w:val="none" w:sz="0" w:space="0" w:color="auto"/>
                <w:right w:val="none" w:sz="0" w:space="0" w:color="auto"/>
              </w:divBdr>
            </w:div>
            <w:div w:id="1230918458">
              <w:marLeft w:val="1155"/>
              <w:marRight w:val="0"/>
              <w:marTop w:val="0"/>
              <w:marBottom w:val="0"/>
              <w:divBdr>
                <w:top w:val="none" w:sz="0" w:space="0" w:color="auto"/>
                <w:left w:val="none" w:sz="0" w:space="0" w:color="auto"/>
                <w:bottom w:val="none" w:sz="0" w:space="0" w:color="auto"/>
                <w:right w:val="none" w:sz="0" w:space="0" w:color="auto"/>
              </w:divBdr>
            </w:div>
            <w:div w:id="1739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498987">
      <w:bodyDiv w:val="1"/>
      <w:marLeft w:val="0"/>
      <w:marRight w:val="0"/>
      <w:marTop w:val="0"/>
      <w:marBottom w:val="0"/>
      <w:divBdr>
        <w:top w:val="none" w:sz="0" w:space="0" w:color="auto"/>
        <w:left w:val="none" w:sz="0" w:space="0" w:color="auto"/>
        <w:bottom w:val="none" w:sz="0" w:space="0" w:color="auto"/>
        <w:right w:val="none" w:sz="0" w:space="0" w:color="auto"/>
      </w:divBdr>
      <w:divsChild>
        <w:div w:id="1854755991">
          <w:marLeft w:val="0"/>
          <w:marRight w:val="0"/>
          <w:marTop w:val="0"/>
          <w:marBottom w:val="0"/>
          <w:divBdr>
            <w:top w:val="none" w:sz="0" w:space="0" w:color="auto"/>
            <w:left w:val="none" w:sz="0" w:space="0" w:color="auto"/>
            <w:bottom w:val="none" w:sz="0" w:space="0" w:color="auto"/>
            <w:right w:val="none" w:sz="0" w:space="0" w:color="auto"/>
          </w:divBdr>
        </w:div>
        <w:div w:id="1002898107">
          <w:marLeft w:val="0"/>
          <w:marRight w:val="0"/>
          <w:marTop w:val="150"/>
          <w:marBottom w:val="0"/>
          <w:divBdr>
            <w:top w:val="none" w:sz="0" w:space="0" w:color="auto"/>
            <w:left w:val="none" w:sz="0" w:space="0" w:color="auto"/>
            <w:bottom w:val="none" w:sz="0" w:space="0" w:color="auto"/>
            <w:right w:val="none" w:sz="0" w:space="0" w:color="auto"/>
          </w:divBdr>
          <w:divsChild>
            <w:div w:id="1974481166">
              <w:marLeft w:val="1155"/>
              <w:marRight w:val="0"/>
              <w:marTop w:val="0"/>
              <w:marBottom w:val="0"/>
              <w:divBdr>
                <w:top w:val="none" w:sz="0" w:space="0" w:color="auto"/>
                <w:left w:val="none" w:sz="0" w:space="0" w:color="auto"/>
                <w:bottom w:val="none" w:sz="0" w:space="0" w:color="auto"/>
                <w:right w:val="none" w:sz="0" w:space="0" w:color="auto"/>
              </w:divBdr>
            </w:div>
            <w:div w:id="2070347887">
              <w:marLeft w:val="1155"/>
              <w:marRight w:val="0"/>
              <w:marTop w:val="0"/>
              <w:marBottom w:val="0"/>
              <w:divBdr>
                <w:top w:val="none" w:sz="0" w:space="0" w:color="auto"/>
                <w:left w:val="none" w:sz="0" w:space="0" w:color="auto"/>
                <w:bottom w:val="none" w:sz="0" w:space="0" w:color="auto"/>
                <w:right w:val="none" w:sz="0" w:space="0" w:color="auto"/>
              </w:divBdr>
            </w:div>
            <w:div w:id="82451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156">
      <w:bodyDiv w:val="1"/>
      <w:marLeft w:val="0"/>
      <w:marRight w:val="0"/>
      <w:marTop w:val="0"/>
      <w:marBottom w:val="0"/>
      <w:divBdr>
        <w:top w:val="none" w:sz="0" w:space="0" w:color="auto"/>
        <w:left w:val="none" w:sz="0" w:space="0" w:color="auto"/>
        <w:bottom w:val="none" w:sz="0" w:space="0" w:color="auto"/>
        <w:right w:val="none" w:sz="0" w:space="0" w:color="auto"/>
      </w:divBdr>
      <w:divsChild>
        <w:div w:id="1333870229">
          <w:marLeft w:val="0"/>
          <w:marRight w:val="0"/>
          <w:marTop w:val="0"/>
          <w:marBottom w:val="0"/>
          <w:divBdr>
            <w:top w:val="none" w:sz="0" w:space="0" w:color="auto"/>
            <w:left w:val="none" w:sz="0" w:space="0" w:color="auto"/>
            <w:bottom w:val="none" w:sz="0" w:space="0" w:color="auto"/>
            <w:right w:val="none" w:sz="0" w:space="0" w:color="auto"/>
          </w:divBdr>
        </w:div>
        <w:div w:id="930819778">
          <w:marLeft w:val="0"/>
          <w:marRight w:val="0"/>
          <w:marTop w:val="150"/>
          <w:marBottom w:val="0"/>
          <w:divBdr>
            <w:top w:val="none" w:sz="0" w:space="0" w:color="auto"/>
            <w:left w:val="none" w:sz="0" w:space="0" w:color="auto"/>
            <w:bottom w:val="none" w:sz="0" w:space="0" w:color="auto"/>
            <w:right w:val="none" w:sz="0" w:space="0" w:color="auto"/>
          </w:divBdr>
          <w:divsChild>
            <w:div w:id="400953867">
              <w:marLeft w:val="1155"/>
              <w:marRight w:val="0"/>
              <w:marTop w:val="0"/>
              <w:marBottom w:val="0"/>
              <w:divBdr>
                <w:top w:val="none" w:sz="0" w:space="0" w:color="auto"/>
                <w:left w:val="none" w:sz="0" w:space="0" w:color="auto"/>
                <w:bottom w:val="none" w:sz="0" w:space="0" w:color="auto"/>
                <w:right w:val="none" w:sz="0" w:space="0" w:color="auto"/>
              </w:divBdr>
            </w:div>
            <w:div w:id="1330907501">
              <w:marLeft w:val="1155"/>
              <w:marRight w:val="0"/>
              <w:marTop w:val="0"/>
              <w:marBottom w:val="0"/>
              <w:divBdr>
                <w:top w:val="none" w:sz="0" w:space="0" w:color="auto"/>
                <w:left w:val="none" w:sz="0" w:space="0" w:color="auto"/>
                <w:bottom w:val="none" w:sz="0" w:space="0" w:color="auto"/>
                <w:right w:val="none" w:sz="0" w:space="0" w:color="auto"/>
              </w:divBdr>
            </w:div>
            <w:div w:id="908878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693471">
      <w:bodyDiv w:val="1"/>
      <w:marLeft w:val="0"/>
      <w:marRight w:val="0"/>
      <w:marTop w:val="0"/>
      <w:marBottom w:val="0"/>
      <w:divBdr>
        <w:top w:val="none" w:sz="0" w:space="0" w:color="auto"/>
        <w:left w:val="none" w:sz="0" w:space="0" w:color="auto"/>
        <w:bottom w:val="none" w:sz="0" w:space="0" w:color="auto"/>
        <w:right w:val="none" w:sz="0" w:space="0" w:color="auto"/>
      </w:divBdr>
      <w:divsChild>
        <w:div w:id="985084286">
          <w:marLeft w:val="0"/>
          <w:marRight w:val="0"/>
          <w:marTop w:val="0"/>
          <w:marBottom w:val="0"/>
          <w:divBdr>
            <w:top w:val="none" w:sz="0" w:space="0" w:color="auto"/>
            <w:left w:val="none" w:sz="0" w:space="0" w:color="auto"/>
            <w:bottom w:val="none" w:sz="0" w:space="0" w:color="auto"/>
            <w:right w:val="none" w:sz="0" w:space="0" w:color="auto"/>
          </w:divBdr>
        </w:div>
        <w:div w:id="1081105480">
          <w:marLeft w:val="0"/>
          <w:marRight w:val="0"/>
          <w:marTop w:val="150"/>
          <w:marBottom w:val="0"/>
          <w:divBdr>
            <w:top w:val="none" w:sz="0" w:space="0" w:color="auto"/>
            <w:left w:val="none" w:sz="0" w:space="0" w:color="auto"/>
            <w:bottom w:val="none" w:sz="0" w:space="0" w:color="auto"/>
            <w:right w:val="none" w:sz="0" w:space="0" w:color="auto"/>
          </w:divBdr>
          <w:divsChild>
            <w:div w:id="608927220">
              <w:marLeft w:val="1155"/>
              <w:marRight w:val="0"/>
              <w:marTop w:val="0"/>
              <w:marBottom w:val="0"/>
              <w:divBdr>
                <w:top w:val="none" w:sz="0" w:space="0" w:color="auto"/>
                <w:left w:val="none" w:sz="0" w:space="0" w:color="auto"/>
                <w:bottom w:val="none" w:sz="0" w:space="0" w:color="auto"/>
                <w:right w:val="none" w:sz="0" w:space="0" w:color="auto"/>
              </w:divBdr>
            </w:div>
            <w:div w:id="554897384">
              <w:marLeft w:val="1155"/>
              <w:marRight w:val="0"/>
              <w:marTop w:val="0"/>
              <w:marBottom w:val="0"/>
              <w:divBdr>
                <w:top w:val="none" w:sz="0" w:space="0" w:color="auto"/>
                <w:left w:val="none" w:sz="0" w:space="0" w:color="auto"/>
                <w:bottom w:val="none" w:sz="0" w:space="0" w:color="auto"/>
                <w:right w:val="none" w:sz="0" w:space="0" w:color="auto"/>
              </w:divBdr>
            </w:div>
            <w:div w:id="1181822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229072">
      <w:bodyDiv w:val="1"/>
      <w:marLeft w:val="0"/>
      <w:marRight w:val="0"/>
      <w:marTop w:val="0"/>
      <w:marBottom w:val="0"/>
      <w:divBdr>
        <w:top w:val="none" w:sz="0" w:space="0" w:color="auto"/>
        <w:left w:val="none" w:sz="0" w:space="0" w:color="auto"/>
        <w:bottom w:val="none" w:sz="0" w:space="0" w:color="auto"/>
        <w:right w:val="none" w:sz="0" w:space="0" w:color="auto"/>
      </w:divBdr>
      <w:divsChild>
        <w:div w:id="1026367920">
          <w:marLeft w:val="0"/>
          <w:marRight w:val="0"/>
          <w:marTop w:val="0"/>
          <w:marBottom w:val="0"/>
          <w:divBdr>
            <w:top w:val="none" w:sz="0" w:space="0" w:color="auto"/>
            <w:left w:val="none" w:sz="0" w:space="0" w:color="auto"/>
            <w:bottom w:val="none" w:sz="0" w:space="0" w:color="auto"/>
            <w:right w:val="none" w:sz="0" w:space="0" w:color="auto"/>
          </w:divBdr>
        </w:div>
        <w:div w:id="815293252">
          <w:marLeft w:val="0"/>
          <w:marRight w:val="0"/>
          <w:marTop w:val="150"/>
          <w:marBottom w:val="0"/>
          <w:divBdr>
            <w:top w:val="none" w:sz="0" w:space="0" w:color="auto"/>
            <w:left w:val="none" w:sz="0" w:space="0" w:color="auto"/>
            <w:bottom w:val="none" w:sz="0" w:space="0" w:color="auto"/>
            <w:right w:val="none" w:sz="0" w:space="0" w:color="auto"/>
          </w:divBdr>
          <w:divsChild>
            <w:div w:id="999962197">
              <w:marLeft w:val="1155"/>
              <w:marRight w:val="0"/>
              <w:marTop w:val="0"/>
              <w:marBottom w:val="0"/>
              <w:divBdr>
                <w:top w:val="none" w:sz="0" w:space="0" w:color="auto"/>
                <w:left w:val="none" w:sz="0" w:space="0" w:color="auto"/>
                <w:bottom w:val="none" w:sz="0" w:space="0" w:color="auto"/>
                <w:right w:val="none" w:sz="0" w:space="0" w:color="auto"/>
              </w:divBdr>
            </w:div>
            <w:div w:id="2044285611">
              <w:marLeft w:val="1155"/>
              <w:marRight w:val="0"/>
              <w:marTop w:val="0"/>
              <w:marBottom w:val="0"/>
              <w:divBdr>
                <w:top w:val="none" w:sz="0" w:space="0" w:color="auto"/>
                <w:left w:val="none" w:sz="0" w:space="0" w:color="auto"/>
                <w:bottom w:val="none" w:sz="0" w:space="0" w:color="auto"/>
                <w:right w:val="none" w:sz="0" w:space="0" w:color="auto"/>
              </w:divBdr>
            </w:div>
            <w:div w:id="28726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299752">
      <w:bodyDiv w:val="1"/>
      <w:marLeft w:val="0"/>
      <w:marRight w:val="0"/>
      <w:marTop w:val="0"/>
      <w:marBottom w:val="0"/>
      <w:divBdr>
        <w:top w:val="none" w:sz="0" w:space="0" w:color="auto"/>
        <w:left w:val="none" w:sz="0" w:space="0" w:color="auto"/>
        <w:bottom w:val="none" w:sz="0" w:space="0" w:color="auto"/>
        <w:right w:val="none" w:sz="0" w:space="0" w:color="auto"/>
      </w:divBdr>
      <w:divsChild>
        <w:div w:id="54547360">
          <w:marLeft w:val="0"/>
          <w:marRight w:val="0"/>
          <w:marTop w:val="0"/>
          <w:marBottom w:val="0"/>
          <w:divBdr>
            <w:top w:val="none" w:sz="0" w:space="0" w:color="auto"/>
            <w:left w:val="none" w:sz="0" w:space="0" w:color="auto"/>
            <w:bottom w:val="none" w:sz="0" w:space="0" w:color="auto"/>
            <w:right w:val="none" w:sz="0" w:space="0" w:color="auto"/>
          </w:divBdr>
        </w:div>
        <w:div w:id="303849944">
          <w:marLeft w:val="0"/>
          <w:marRight w:val="0"/>
          <w:marTop w:val="150"/>
          <w:marBottom w:val="0"/>
          <w:divBdr>
            <w:top w:val="none" w:sz="0" w:space="0" w:color="auto"/>
            <w:left w:val="none" w:sz="0" w:space="0" w:color="auto"/>
            <w:bottom w:val="none" w:sz="0" w:space="0" w:color="auto"/>
            <w:right w:val="none" w:sz="0" w:space="0" w:color="auto"/>
          </w:divBdr>
          <w:divsChild>
            <w:div w:id="1878657142">
              <w:marLeft w:val="1155"/>
              <w:marRight w:val="0"/>
              <w:marTop w:val="0"/>
              <w:marBottom w:val="0"/>
              <w:divBdr>
                <w:top w:val="none" w:sz="0" w:space="0" w:color="auto"/>
                <w:left w:val="none" w:sz="0" w:space="0" w:color="auto"/>
                <w:bottom w:val="none" w:sz="0" w:space="0" w:color="auto"/>
                <w:right w:val="none" w:sz="0" w:space="0" w:color="auto"/>
              </w:divBdr>
            </w:div>
            <w:div w:id="593125625">
              <w:marLeft w:val="1155"/>
              <w:marRight w:val="0"/>
              <w:marTop w:val="0"/>
              <w:marBottom w:val="0"/>
              <w:divBdr>
                <w:top w:val="none" w:sz="0" w:space="0" w:color="auto"/>
                <w:left w:val="none" w:sz="0" w:space="0" w:color="auto"/>
                <w:bottom w:val="none" w:sz="0" w:space="0" w:color="auto"/>
                <w:right w:val="none" w:sz="0" w:space="0" w:color="auto"/>
              </w:divBdr>
            </w:div>
            <w:div w:id="1446541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351094">
      <w:bodyDiv w:val="1"/>
      <w:marLeft w:val="0"/>
      <w:marRight w:val="0"/>
      <w:marTop w:val="0"/>
      <w:marBottom w:val="0"/>
      <w:divBdr>
        <w:top w:val="none" w:sz="0" w:space="0" w:color="auto"/>
        <w:left w:val="none" w:sz="0" w:space="0" w:color="auto"/>
        <w:bottom w:val="none" w:sz="0" w:space="0" w:color="auto"/>
        <w:right w:val="none" w:sz="0" w:space="0" w:color="auto"/>
      </w:divBdr>
      <w:divsChild>
        <w:div w:id="1633050805">
          <w:marLeft w:val="0"/>
          <w:marRight w:val="0"/>
          <w:marTop w:val="0"/>
          <w:marBottom w:val="0"/>
          <w:divBdr>
            <w:top w:val="none" w:sz="0" w:space="0" w:color="auto"/>
            <w:left w:val="none" w:sz="0" w:space="0" w:color="auto"/>
            <w:bottom w:val="none" w:sz="0" w:space="0" w:color="auto"/>
            <w:right w:val="none" w:sz="0" w:space="0" w:color="auto"/>
          </w:divBdr>
        </w:div>
        <w:div w:id="824467271">
          <w:marLeft w:val="0"/>
          <w:marRight w:val="0"/>
          <w:marTop w:val="150"/>
          <w:marBottom w:val="0"/>
          <w:divBdr>
            <w:top w:val="none" w:sz="0" w:space="0" w:color="auto"/>
            <w:left w:val="none" w:sz="0" w:space="0" w:color="auto"/>
            <w:bottom w:val="none" w:sz="0" w:space="0" w:color="auto"/>
            <w:right w:val="none" w:sz="0" w:space="0" w:color="auto"/>
          </w:divBdr>
          <w:divsChild>
            <w:div w:id="983506056">
              <w:marLeft w:val="1155"/>
              <w:marRight w:val="0"/>
              <w:marTop w:val="0"/>
              <w:marBottom w:val="0"/>
              <w:divBdr>
                <w:top w:val="none" w:sz="0" w:space="0" w:color="auto"/>
                <w:left w:val="none" w:sz="0" w:space="0" w:color="auto"/>
                <w:bottom w:val="none" w:sz="0" w:space="0" w:color="auto"/>
                <w:right w:val="none" w:sz="0" w:space="0" w:color="auto"/>
              </w:divBdr>
            </w:div>
            <w:div w:id="501744184">
              <w:marLeft w:val="1155"/>
              <w:marRight w:val="0"/>
              <w:marTop w:val="0"/>
              <w:marBottom w:val="0"/>
              <w:divBdr>
                <w:top w:val="none" w:sz="0" w:space="0" w:color="auto"/>
                <w:left w:val="none" w:sz="0" w:space="0" w:color="auto"/>
                <w:bottom w:val="none" w:sz="0" w:space="0" w:color="auto"/>
                <w:right w:val="none" w:sz="0" w:space="0" w:color="auto"/>
              </w:divBdr>
            </w:div>
            <w:div w:id="471602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190525">
      <w:bodyDiv w:val="1"/>
      <w:marLeft w:val="0"/>
      <w:marRight w:val="0"/>
      <w:marTop w:val="0"/>
      <w:marBottom w:val="0"/>
      <w:divBdr>
        <w:top w:val="none" w:sz="0" w:space="0" w:color="auto"/>
        <w:left w:val="none" w:sz="0" w:space="0" w:color="auto"/>
        <w:bottom w:val="none" w:sz="0" w:space="0" w:color="auto"/>
        <w:right w:val="none" w:sz="0" w:space="0" w:color="auto"/>
      </w:divBdr>
      <w:divsChild>
        <w:div w:id="2096050141">
          <w:marLeft w:val="0"/>
          <w:marRight w:val="0"/>
          <w:marTop w:val="0"/>
          <w:marBottom w:val="0"/>
          <w:divBdr>
            <w:top w:val="none" w:sz="0" w:space="0" w:color="auto"/>
            <w:left w:val="none" w:sz="0" w:space="0" w:color="auto"/>
            <w:bottom w:val="none" w:sz="0" w:space="0" w:color="auto"/>
            <w:right w:val="none" w:sz="0" w:space="0" w:color="auto"/>
          </w:divBdr>
        </w:div>
        <w:div w:id="187790706">
          <w:marLeft w:val="0"/>
          <w:marRight w:val="0"/>
          <w:marTop w:val="150"/>
          <w:marBottom w:val="0"/>
          <w:divBdr>
            <w:top w:val="none" w:sz="0" w:space="0" w:color="auto"/>
            <w:left w:val="none" w:sz="0" w:space="0" w:color="auto"/>
            <w:bottom w:val="none" w:sz="0" w:space="0" w:color="auto"/>
            <w:right w:val="none" w:sz="0" w:space="0" w:color="auto"/>
          </w:divBdr>
          <w:divsChild>
            <w:div w:id="976833527">
              <w:marLeft w:val="1155"/>
              <w:marRight w:val="0"/>
              <w:marTop w:val="0"/>
              <w:marBottom w:val="0"/>
              <w:divBdr>
                <w:top w:val="none" w:sz="0" w:space="0" w:color="auto"/>
                <w:left w:val="none" w:sz="0" w:space="0" w:color="auto"/>
                <w:bottom w:val="none" w:sz="0" w:space="0" w:color="auto"/>
                <w:right w:val="none" w:sz="0" w:space="0" w:color="auto"/>
              </w:divBdr>
            </w:div>
            <w:div w:id="1776753680">
              <w:marLeft w:val="1155"/>
              <w:marRight w:val="0"/>
              <w:marTop w:val="0"/>
              <w:marBottom w:val="0"/>
              <w:divBdr>
                <w:top w:val="none" w:sz="0" w:space="0" w:color="auto"/>
                <w:left w:val="none" w:sz="0" w:space="0" w:color="auto"/>
                <w:bottom w:val="none" w:sz="0" w:space="0" w:color="auto"/>
                <w:right w:val="none" w:sz="0" w:space="0" w:color="auto"/>
              </w:divBdr>
            </w:div>
            <w:div w:id="30593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5456">
      <w:bodyDiv w:val="1"/>
      <w:marLeft w:val="0"/>
      <w:marRight w:val="0"/>
      <w:marTop w:val="0"/>
      <w:marBottom w:val="0"/>
      <w:divBdr>
        <w:top w:val="none" w:sz="0" w:space="0" w:color="auto"/>
        <w:left w:val="none" w:sz="0" w:space="0" w:color="auto"/>
        <w:bottom w:val="none" w:sz="0" w:space="0" w:color="auto"/>
        <w:right w:val="none" w:sz="0" w:space="0" w:color="auto"/>
      </w:divBdr>
      <w:divsChild>
        <w:div w:id="1314260907">
          <w:marLeft w:val="0"/>
          <w:marRight w:val="0"/>
          <w:marTop w:val="0"/>
          <w:marBottom w:val="0"/>
          <w:divBdr>
            <w:top w:val="none" w:sz="0" w:space="0" w:color="auto"/>
            <w:left w:val="none" w:sz="0" w:space="0" w:color="auto"/>
            <w:bottom w:val="none" w:sz="0" w:space="0" w:color="auto"/>
            <w:right w:val="none" w:sz="0" w:space="0" w:color="auto"/>
          </w:divBdr>
        </w:div>
        <w:div w:id="1006907671">
          <w:marLeft w:val="0"/>
          <w:marRight w:val="0"/>
          <w:marTop w:val="150"/>
          <w:marBottom w:val="0"/>
          <w:divBdr>
            <w:top w:val="none" w:sz="0" w:space="0" w:color="auto"/>
            <w:left w:val="none" w:sz="0" w:space="0" w:color="auto"/>
            <w:bottom w:val="none" w:sz="0" w:space="0" w:color="auto"/>
            <w:right w:val="none" w:sz="0" w:space="0" w:color="auto"/>
          </w:divBdr>
          <w:divsChild>
            <w:div w:id="1450002788">
              <w:marLeft w:val="1155"/>
              <w:marRight w:val="0"/>
              <w:marTop w:val="0"/>
              <w:marBottom w:val="0"/>
              <w:divBdr>
                <w:top w:val="none" w:sz="0" w:space="0" w:color="auto"/>
                <w:left w:val="none" w:sz="0" w:space="0" w:color="auto"/>
                <w:bottom w:val="none" w:sz="0" w:space="0" w:color="auto"/>
                <w:right w:val="none" w:sz="0" w:space="0" w:color="auto"/>
              </w:divBdr>
            </w:div>
            <w:div w:id="590165876">
              <w:marLeft w:val="1155"/>
              <w:marRight w:val="0"/>
              <w:marTop w:val="0"/>
              <w:marBottom w:val="0"/>
              <w:divBdr>
                <w:top w:val="none" w:sz="0" w:space="0" w:color="auto"/>
                <w:left w:val="none" w:sz="0" w:space="0" w:color="auto"/>
                <w:bottom w:val="none" w:sz="0" w:space="0" w:color="auto"/>
                <w:right w:val="none" w:sz="0" w:space="0" w:color="auto"/>
              </w:divBdr>
            </w:div>
            <w:div w:id="17743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39278">
      <w:bodyDiv w:val="1"/>
      <w:marLeft w:val="0"/>
      <w:marRight w:val="0"/>
      <w:marTop w:val="0"/>
      <w:marBottom w:val="0"/>
      <w:divBdr>
        <w:top w:val="none" w:sz="0" w:space="0" w:color="auto"/>
        <w:left w:val="none" w:sz="0" w:space="0" w:color="auto"/>
        <w:bottom w:val="none" w:sz="0" w:space="0" w:color="auto"/>
        <w:right w:val="none" w:sz="0" w:space="0" w:color="auto"/>
      </w:divBdr>
      <w:divsChild>
        <w:div w:id="2062442181">
          <w:marLeft w:val="0"/>
          <w:marRight w:val="0"/>
          <w:marTop w:val="0"/>
          <w:marBottom w:val="0"/>
          <w:divBdr>
            <w:top w:val="none" w:sz="0" w:space="0" w:color="auto"/>
            <w:left w:val="none" w:sz="0" w:space="0" w:color="auto"/>
            <w:bottom w:val="none" w:sz="0" w:space="0" w:color="auto"/>
            <w:right w:val="none" w:sz="0" w:space="0" w:color="auto"/>
          </w:divBdr>
        </w:div>
        <w:div w:id="338890311">
          <w:marLeft w:val="0"/>
          <w:marRight w:val="0"/>
          <w:marTop w:val="150"/>
          <w:marBottom w:val="0"/>
          <w:divBdr>
            <w:top w:val="none" w:sz="0" w:space="0" w:color="auto"/>
            <w:left w:val="none" w:sz="0" w:space="0" w:color="auto"/>
            <w:bottom w:val="none" w:sz="0" w:space="0" w:color="auto"/>
            <w:right w:val="none" w:sz="0" w:space="0" w:color="auto"/>
          </w:divBdr>
          <w:divsChild>
            <w:div w:id="653416094">
              <w:marLeft w:val="1155"/>
              <w:marRight w:val="0"/>
              <w:marTop w:val="0"/>
              <w:marBottom w:val="0"/>
              <w:divBdr>
                <w:top w:val="none" w:sz="0" w:space="0" w:color="auto"/>
                <w:left w:val="none" w:sz="0" w:space="0" w:color="auto"/>
                <w:bottom w:val="none" w:sz="0" w:space="0" w:color="auto"/>
                <w:right w:val="none" w:sz="0" w:space="0" w:color="auto"/>
              </w:divBdr>
            </w:div>
            <w:div w:id="313147735">
              <w:marLeft w:val="1155"/>
              <w:marRight w:val="0"/>
              <w:marTop w:val="0"/>
              <w:marBottom w:val="0"/>
              <w:divBdr>
                <w:top w:val="none" w:sz="0" w:space="0" w:color="auto"/>
                <w:left w:val="none" w:sz="0" w:space="0" w:color="auto"/>
                <w:bottom w:val="none" w:sz="0" w:space="0" w:color="auto"/>
                <w:right w:val="none" w:sz="0" w:space="0" w:color="auto"/>
              </w:divBdr>
            </w:div>
            <w:div w:id="1179932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17419">
      <w:bodyDiv w:val="1"/>
      <w:marLeft w:val="0"/>
      <w:marRight w:val="0"/>
      <w:marTop w:val="0"/>
      <w:marBottom w:val="0"/>
      <w:divBdr>
        <w:top w:val="none" w:sz="0" w:space="0" w:color="auto"/>
        <w:left w:val="none" w:sz="0" w:space="0" w:color="auto"/>
        <w:bottom w:val="none" w:sz="0" w:space="0" w:color="auto"/>
        <w:right w:val="none" w:sz="0" w:space="0" w:color="auto"/>
      </w:divBdr>
      <w:divsChild>
        <w:div w:id="374701582">
          <w:marLeft w:val="0"/>
          <w:marRight w:val="0"/>
          <w:marTop w:val="0"/>
          <w:marBottom w:val="0"/>
          <w:divBdr>
            <w:top w:val="none" w:sz="0" w:space="0" w:color="auto"/>
            <w:left w:val="none" w:sz="0" w:space="0" w:color="auto"/>
            <w:bottom w:val="none" w:sz="0" w:space="0" w:color="auto"/>
            <w:right w:val="none" w:sz="0" w:space="0" w:color="auto"/>
          </w:divBdr>
        </w:div>
        <w:div w:id="125508749">
          <w:marLeft w:val="0"/>
          <w:marRight w:val="0"/>
          <w:marTop w:val="150"/>
          <w:marBottom w:val="0"/>
          <w:divBdr>
            <w:top w:val="none" w:sz="0" w:space="0" w:color="auto"/>
            <w:left w:val="none" w:sz="0" w:space="0" w:color="auto"/>
            <w:bottom w:val="none" w:sz="0" w:space="0" w:color="auto"/>
            <w:right w:val="none" w:sz="0" w:space="0" w:color="auto"/>
          </w:divBdr>
          <w:divsChild>
            <w:div w:id="1493179671">
              <w:marLeft w:val="1155"/>
              <w:marRight w:val="0"/>
              <w:marTop w:val="0"/>
              <w:marBottom w:val="0"/>
              <w:divBdr>
                <w:top w:val="none" w:sz="0" w:space="0" w:color="auto"/>
                <w:left w:val="none" w:sz="0" w:space="0" w:color="auto"/>
                <w:bottom w:val="none" w:sz="0" w:space="0" w:color="auto"/>
                <w:right w:val="none" w:sz="0" w:space="0" w:color="auto"/>
              </w:divBdr>
            </w:div>
            <w:div w:id="32855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59761">
      <w:bodyDiv w:val="1"/>
      <w:marLeft w:val="0"/>
      <w:marRight w:val="0"/>
      <w:marTop w:val="0"/>
      <w:marBottom w:val="0"/>
      <w:divBdr>
        <w:top w:val="none" w:sz="0" w:space="0" w:color="auto"/>
        <w:left w:val="none" w:sz="0" w:space="0" w:color="auto"/>
        <w:bottom w:val="none" w:sz="0" w:space="0" w:color="auto"/>
        <w:right w:val="none" w:sz="0" w:space="0" w:color="auto"/>
      </w:divBdr>
      <w:divsChild>
        <w:div w:id="1981112208">
          <w:marLeft w:val="0"/>
          <w:marRight w:val="0"/>
          <w:marTop w:val="0"/>
          <w:marBottom w:val="0"/>
          <w:divBdr>
            <w:top w:val="none" w:sz="0" w:space="0" w:color="auto"/>
            <w:left w:val="none" w:sz="0" w:space="0" w:color="auto"/>
            <w:bottom w:val="none" w:sz="0" w:space="0" w:color="auto"/>
            <w:right w:val="none" w:sz="0" w:space="0" w:color="auto"/>
          </w:divBdr>
        </w:div>
        <w:div w:id="1529677903">
          <w:marLeft w:val="0"/>
          <w:marRight w:val="0"/>
          <w:marTop w:val="150"/>
          <w:marBottom w:val="0"/>
          <w:divBdr>
            <w:top w:val="none" w:sz="0" w:space="0" w:color="auto"/>
            <w:left w:val="none" w:sz="0" w:space="0" w:color="auto"/>
            <w:bottom w:val="none" w:sz="0" w:space="0" w:color="auto"/>
            <w:right w:val="none" w:sz="0" w:space="0" w:color="auto"/>
          </w:divBdr>
          <w:divsChild>
            <w:div w:id="364258160">
              <w:marLeft w:val="1155"/>
              <w:marRight w:val="0"/>
              <w:marTop w:val="0"/>
              <w:marBottom w:val="0"/>
              <w:divBdr>
                <w:top w:val="none" w:sz="0" w:space="0" w:color="auto"/>
                <w:left w:val="none" w:sz="0" w:space="0" w:color="auto"/>
                <w:bottom w:val="none" w:sz="0" w:space="0" w:color="auto"/>
                <w:right w:val="none" w:sz="0" w:space="0" w:color="auto"/>
              </w:divBdr>
            </w:div>
            <w:div w:id="231820197">
              <w:marLeft w:val="1155"/>
              <w:marRight w:val="0"/>
              <w:marTop w:val="0"/>
              <w:marBottom w:val="0"/>
              <w:divBdr>
                <w:top w:val="none" w:sz="0" w:space="0" w:color="auto"/>
                <w:left w:val="none" w:sz="0" w:space="0" w:color="auto"/>
                <w:bottom w:val="none" w:sz="0" w:space="0" w:color="auto"/>
                <w:right w:val="none" w:sz="0" w:space="0" w:color="auto"/>
              </w:divBdr>
            </w:div>
            <w:div w:id="181431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585622">
      <w:bodyDiv w:val="1"/>
      <w:marLeft w:val="0"/>
      <w:marRight w:val="0"/>
      <w:marTop w:val="0"/>
      <w:marBottom w:val="0"/>
      <w:divBdr>
        <w:top w:val="none" w:sz="0" w:space="0" w:color="auto"/>
        <w:left w:val="none" w:sz="0" w:space="0" w:color="auto"/>
        <w:bottom w:val="none" w:sz="0" w:space="0" w:color="auto"/>
        <w:right w:val="none" w:sz="0" w:space="0" w:color="auto"/>
      </w:divBdr>
      <w:divsChild>
        <w:div w:id="831456103">
          <w:marLeft w:val="0"/>
          <w:marRight w:val="0"/>
          <w:marTop w:val="0"/>
          <w:marBottom w:val="0"/>
          <w:divBdr>
            <w:top w:val="none" w:sz="0" w:space="0" w:color="auto"/>
            <w:left w:val="none" w:sz="0" w:space="0" w:color="auto"/>
            <w:bottom w:val="none" w:sz="0" w:space="0" w:color="auto"/>
            <w:right w:val="none" w:sz="0" w:space="0" w:color="auto"/>
          </w:divBdr>
        </w:div>
        <w:div w:id="1458139026">
          <w:marLeft w:val="0"/>
          <w:marRight w:val="0"/>
          <w:marTop w:val="150"/>
          <w:marBottom w:val="0"/>
          <w:divBdr>
            <w:top w:val="none" w:sz="0" w:space="0" w:color="auto"/>
            <w:left w:val="none" w:sz="0" w:space="0" w:color="auto"/>
            <w:bottom w:val="none" w:sz="0" w:space="0" w:color="auto"/>
            <w:right w:val="none" w:sz="0" w:space="0" w:color="auto"/>
          </w:divBdr>
          <w:divsChild>
            <w:div w:id="286468718">
              <w:marLeft w:val="1155"/>
              <w:marRight w:val="0"/>
              <w:marTop w:val="0"/>
              <w:marBottom w:val="0"/>
              <w:divBdr>
                <w:top w:val="none" w:sz="0" w:space="0" w:color="auto"/>
                <w:left w:val="none" w:sz="0" w:space="0" w:color="auto"/>
                <w:bottom w:val="none" w:sz="0" w:space="0" w:color="auto"/>
                <w:right w:val="none" w:sz="0" w:space="0" w:color="auto"/>
              </w:divBdr>
            </w:div>
            <w:div w:id="1523283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591481">
      <w:bodyDiv w:val="1"/>
      <w:marLeft w:val="0"/>
      <w:marRight w:val="0"/>
      <w:marTop w:val="0"/>
      <w:marBottom w:val="0"/>
      <w:divBdr>
        <w:top w:val="none" w:sz="0" w:space="0" w:color="auto"/>
        <w:left w:val="none" w:sz="0" w:space="0" w:color="auto"/>
        <w:bottom w:val="none" w:sz="0" w:space="0" w:color="auto"/>
        <w:right w:val="none" w:sz="0" w:space="0" w:color="auto"/>
      </w:divBdr>
      <w:divsChild>
        <w:div w:id="751198076">
          <w:marLeft w:val="0"/>
          <w:marRight w:val="0"/>
          <w:marTop w:val="0"/>
          <w:marBottom w:val="0"/>
          <w:divBdr>
            <w:top w:val="none" w:sz="0" w:space="0" w:color="auto"/>
            <w:left w:val="none" w:sz="0" w:space="0" w:color="auto"/>
            <w:bottom w:val="none" w:sz="0" w:space="0" w:color="auto"/>
            <w:right w:val="none" w:sz="0" w:space="0" w:color="auto"/>
          </w:divBdr>
        </w:div>
        <w:div w:id="1220937300">
          <w:marLeft w:val="0"/>
          <w:marRight w:val="0"/>
          <w:marTop w:val="150"/>
          <w:marBottom w:val="0"/>
          <w:divBdr>
            <w:top w:val="none" w:sz="0" w:space="0" w:color="auto"/>
            <w:left w:val="none" w:sz="0" w:space="0" w:color="auto"/>
            <w:bottom w:val="none" w:sz="0" w:space="0" w:color="auto"/>
            <w:right w:val="none" w:sz="0" w:space="0" w:color="auto"/>
          </w:divBdr>
          <w:divsChild>
            <w:div w:id="106775599">
              <w:marLeft w:val="1155"/>
              <w:marRight w:val="0"/>
              <w:marTop w:val="0"/>
              <w:marBottom w:val="0"/>
              <w:divBdr>
                <w:top w:val="none" w:sz="0" w:space="0" w:color="auto"/>
                <w:left w:val="none" w:sz="0" w:space="0" w:color="auto"/>
                <w:bottom w:val="none" w:sz="0" w:space="0" w:color="auto"/>
                <w:right w:val="none" w:sz="0" w:space="0" w:color="auto"/>
              </w:divBdr>
            </w:div>
            <w:div w:id="1832941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785114">
      <w:bodyDiv w:val="1"/>
      <w:marLeft w:val="0"/>
      <w:marRight w:val="0"/>
      <w:marTop w:val="0"/>
      <w:marBottom w:val="0"/>
      <w:divBdr>
        <w:top w:val="none" w:sz="0" w:space="0" w:color="auto"/>
        <w:left w:val="none" w:sz="0" w:space="0" w:color="auto"/>
        <w:bottom w:val="none" w:sz="0" w:space="0" w:color="auto"/>
        <w:right w:val="none" w:sz="0" w:space="0" w:color="auto"/>
      </w:divBdr>
      <w:divsChild>
        <w:div w:id="223108839">
          <w:marLeft w:val="0"/>
          <w:marRight w:val="0"/>
          <w:marTop w:val="0"/>
          <w:marBottom w:val="0"/>
          <w:divBdr>
            <w:top w:val="none" w:sz="0" w:space="0" w:color="auto"/>
            <w:left w:val="none" w:sz="0" w:space="0" w:color="auto"/>
            <w:bottom w:val="none" w:sz="0" w:space="0" w:color="auto"/>
            <w:right w:val="none" w:sz="0" w:space="0" w:color="auto"/>
          </w:divBdr>
        </w:div>
        <w:div w:id="694307460">
          <w:marLeft w:val="0"/>
          <w:marRight w:val="0"/>
          <w:marTop w:val="150"/>
          <w:marBottom w:val="0"/>
          <w:divBdr>
            <w:top w:val="none" w:sz="0" w:space="0" w:color="auto"/>
            <w:left w:val="none" w:sz="0" w:space="0" w:color="auto"/>
            <w:bottom w:val="none" w:sz="0" w:space="0" w:color="auto"/>
            <w:right w:val="none" w:sz="0" w:space="0" w:color="auto"/>
          </w:divBdr>
          <w:divsChild>
            <w:div w:id="931355903">
              <w:marLeft w:val="1155"/>
              <w:marRight w:val="0"/>
              <w:marTop w:val="0"/>
              <w:marBottom w:val="0"/>
              <w:divBdr>
                <w:top w:val="none" w:sz="0" w:space="0" w:color="auto"/>
                <w:left w:val="none" w:sz="0" w:space="0" w:color="auto"/>
                <w:bottom w:val="none" w:sz="0" w:space="0" w:color="auto"/>
                <w:right w:val="none" w:sz="0" w:space="0" w:color="auto"/>
              </w:divBdr>
            </w:div>
            <w:div w:id="1381244105">
              <w:marLeft w:val="1155"/>
              <w:marRight w:val="0"/>
              <w:marTop w:val="0"/>
              <w:marBottom w:val="0"/>
              <w:divBdr>
                <w:top w:val="none" w:sz="0" w:space="0" w:color="auto"/>
                <w:left w:val="none" w:sz="0" w:space="0" w:color="auto"/>
                <w:bottom w:val="none" w:sz="0" w:space="0" w:color="auto"/>
                <w:right w:val="none" w:sz="0" w:space="0" w:color="auto"/>
              </w:divBdr>
            </w:div>
            <w:div w:id="168605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1295">
      <w:bodyDiv w:val="1"/>
      <w:marLeft w:val="0"/>
      <w:marRight w:val="0"/>
      <w:marTop w:val="0"/>
      <w:marBottom w:val="0"/>
      <w:divBdr>
        <w:top w:val="none" w:sz="0" w:space="0" w:color="auto"/>
        <w:left w:val="none" w:sz="0" w:space="0" w:color="auto"/>
        <w:bottom w:val="none" w:sz="0" w:space="0" w:color="auto"/>
        <w:right w:val="none" w:sz="0" w:space="0" w:color="auto"/>
      </w:divBdr>
      <w:divsChild>
        <w:div w:id="255138852">
          <w:marLeft w:val="0"/>
          <w:marRight w:val="0"/>
          <w:marTop w:val="0"/>
          <w:marBottom w:val="0"/>
          <w:divBdr>
            <w:top w:val="none" w:sz="0" w:space="0" w:color="auto"/>
            <w:left w:val="none" w:sz="0" w:space="0" w:color="auto"/>
            <w:bottom w:val="none" w:sz="0" w:space="0" w:color="auto"/>
            <w:right w:val="none" w:sz="0" w:space="0" w:color="auto"/>
          </w:divBdr>
        </w:div>
        <w:div w:id="566040710">
          <w:marLeft w:val="0"/>
          <w:marRight w:val="0"/>
          <w:marTop w:val="150"/>
          <w:marBottom w:val="0"/>
          <w:divBdr>
            <w:top w:val="none" w:sz="0" w:space="0" w:color="auto"/>
            <w:left w:val="none" w:sz="0" w:space="0" w:color="auto"/>
            <w:bottom w:val="none" w:sz="0" w:space="0" w:color="auto"/>
            <w:right w:val="none" w:sz="0" w:space="0" w:color="auto"/>
          </w:divBdr>
          <w:divsChild>
            <w:div w:id="1816407922">
              <w:marLeft w:val="1155"/>
              <w:marRight w:val="0"/>
              <w:marTop w:val="0"/>
              <w:marBottom w:val="0"/>
              <w:divBdr>
                <w:top w:val="none" w:sz="0" w:space="0" w:color="auto"/>
                <w:left w:val="none" w:sz="0" w:space="0" w:color="auto"/>
                <w:bottom w:val="none" w:sz="0" w:space="0" w:color="auto"/>
                <w:right w:val="none" w:sz="0" w:space="0" w:color="auto"/>
              </w:divBdr>
            </w:div>
            <w:div w:id="1124737873">
              <w:marLeft w:val="1155"/>
              <w:marRight w:val="0"/>
              <w:marTop w:val="0"/>
              <w:marBottom w:val="0"/>
              <w:divBdr>
                <w:top w:val="none" w:sz="0" w:space="0" w:color="auto"/>
                <w:left w:val="none" w:sz="0" w:space="0" w:color="auto"/>
                <w:bottom w:val="none" w:sz="0" w:space="0" w:color="auto"/>
                <w:right w:val="none" w:sz="0" w:space="0" w:color="auto"/>
              </w:divBdr>
            </w:div>
            <w:div w:id="165768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422">
      <w:bodyDiv w:val="1"/>
      <w:marLeft w:val="0"/>
      <w:marRight w:val="0"/>
      <w:marTop w:val="0"/>
      <w:marBottom w:val="0"/>
      <w:divBdr>
        <w:top w:val="none" w:sz="0" w:space="0" w:color="auto"/>
        <w:left w:val="none" w:sz="0" w:space="0" w:color="auto"/>
        <w:bottom w:val="none" w:sz="0" w:space="0" w:color="auto"/>
        <w:right w:val="none" w:sz="0" w:space="0" w:color="auto"/>
      </w:divBdr>
      <w:divsChild>
        <w:div w:id="1125193908">
          <w:marLeft w:val="0"/>
          <w:marRight w:val="0"/>
          <w:marTop w:val="0"/>
          <w:marBottom w:val="0"/>
          <w:divBdr>
            <w:top w:val="none" w:sz="0" w:space="0" w:color="auto"/>
            <w:left w:val="none" w:sz="0" w:space="0" w:color="auto"/>
            <w:bottom w:val="none" w:sz="0" w:space="0" w:color="auto"/>
            <w:right w:val="none" w:sz="0" w:space="0" w:color="auto"/>
          </w:divBdr>
        </w:div>
        <w:div w:id="1303652807">
          <w:marLeft w:val="0"/>
          <w:marRight w:val="0"/>
          <w:marTop w:val="150"/>
          <w:marBottom w:val="0"/>
          <w:divBdr>
            <w:top w:val="none" w:sz="0" w:space="0" w:color="auto"/>
            <w:left w:val="none" w:sz="0" w:space="0" w:color="auto"/>
            <w:bottom w:val="none" w:sz="0" w:space="0" w:color="auto"/>
            <w:right w:val="none" w:sz="0" w:space="0" w:color="auto"/>
          </w:divBdr>
          <w:divsChild>
            <w:div w:id="62486489">
              <w:marLeft w:val="1155"/>
              <w:marRight w:val="0"/>
              <w:marTop w:val="0"/>
              <w:marBottom w:val="0"/>
              <w:divBdr>
                <w:top w:val="none" w:sz="0" w:space="0" w:color="auto"/>
                <w:left w:val="none" w:sz="0" w:space="0" w:color="auto"/>
                <w:bottom w:val="none" w:sz="0" w:space="0" w:color="auto"/>
                <w:right w:val="none" w:sz="0" w:space="0" w:color="auto"/>
              </w:divBdr>
            </w:div>
            <w:div w:id="1779907665">
              <w:marLeft w:val="1155"/>
              <w:marRight w:val="0"/>
              <w:marTop w:val="0"/>
              <w:marBottom w:val="0"/>
              <w:divBdr>
                <w:top w:val="none" w:sz="0" w:space="0" w:color="auto"/>
                <w:left w:val="none" w:sz="0" w:space="0" w:color="auto"/>
                <w:bottom w:val="none" w:sz="0" w:space="0" w:color="auto"/>
                <w:right w:val="none" w:sz="0" w:space="0" w:color="auto"/>
              </w:divBdr>
            </w:div>
            <w:div w:id="202901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16836">
      <w:bodyDiv w:val="1"/>
      <w:marLeft w:val="0"/>
      <w:marRight w:val="0"/>
      <w:marTop w:val="0"/>
      <w:marBottom w:val="0"/>
      <w:divBdr>
        <w:top w:val="none" w:sz="0" w:space="0" w:color="auto"/>
        <w:left w:val="none" w:sz="0" w:space="0" w:color="auto"/>
        <w:bottom w:val="none" w:sz="0" w:space="0" w:color="auto"/>
        <w:right w:val="none" w:sz="0" w:space="0" w:color="auto"/>
      </w:divBdr>
      <w:divsChild>
        <w:div w:id="234166233">
          <w:marLeft w:val="0"/>
          <w:marRight w:val="0"/>
          <w:marTop w:val="0"/>
          <w:marBottom w:val="0"/>
          <w:divBdr>
            <w:top w:val="none" w:sz="0" w:space="0" w:color="auto"/>
            <w:left w:val="none" w:sz="0" w:space="0" w:color="auto"/>
            <w:bottom w:val="none" w:sz="0" w:space="0" w:color="auto"/>
            <w:right w:val="none" w:sz="0" w:space="0" w:color="auto"/>
          </w:divBdr>
        </w:div>
        <w:div w:id="1449426825">
          <w:marLeft w:val="0"/>
          <w:marRight w:val="0"/>
          <w:marTop w:val="150"/>
          <w:marBottom w:val="0"/>
          <w:divBdr>
            <w:top w:val="none" w:sz="0" w:space="0" w:color="auto"/>
            <w:left w:val="none" w:sz="0" w:space="0" w:color="auto"/>
            <w:bottom w:val="none" w:sz="0" w:space="0" w:color="auto"/>
            <w:right w:val="none" w:sz="0" w:space="0" w:color="auto"/>
          </w:divBdr>
          <w:divsChild>
            <w:div w:id="724527455">
              <w:marLeft w:val="1155"/>
              <w:marRight w:val="0"/>
              <w:marTop w:val="0"/>
              <w:marBottom w:val="0"/>
              <w:divBdr>
                <w:top w:val="none" w:sz="0" w:space="0" w:color="auto"/>
                <w:left w:val="none" w:sz="0" w:space="0" w:color="auto"/>
                <w:bottom w:val="none" w:sz="0" w:space="0" w:color="auto"/>
                <w:right w:val="none" w:sz="0" w:space="0" w:color="auto"/>
              </w:divBdr>
            </w:div>
            <w:div w:id="2079203299">
              <w:marLeft w:val="1155"/>
              <w:marRight w:val="0"/>
              <w:marTop w:val="0"/>
              <w:marBottom w:val="0"/>
              <w:divBdr>
                <w:top w:val="none" w:sz="0" w:space="0" w:color="auto"/>
                <w:left w:val="none" w:sz="0" w:space="0" w:color="auto"/>
                <w:bottom w:val="none" w:sz="0" w:space="0" w:color="auto"/>
                <w:right w:val="none" w:sz="0" w:space="0" w:color="auto"/>
              </w:divBdr>
            </w:div>
            <w:div w:id="1586914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03121">
      <w:bodyDiv w:val="1"/>
      <w:marLeft w:val="0"/>
      <w:marRight w:val="0"/>
      <w:marTop w:val="0"/>
      <w:marBottom w:val="0"/>
      <w:divBdr>
        <w:top w:val="none" w:sz="0" w:space="0" w:color="auto"/>
        <w:left w:val="none" w:sz="0" w:space="0" w:color="auto"/>
        <w:bottom w:val="none" w:sz="0" w:space="0" w:color="auto"/>
        <w:right w:val="none" w:sz="0" w:space="0" w:color="auto"/>
      </w:divBdr>
      <w:divsChild>
        <w:div w:id="1600258376">
          <w:marLeft w:val="0"/>
          <w:marRight w:val="0"/>
          <w:marTop w:val="0"/>
          <w:marBottom w:val="0"/>
          <w:divBdr>
            <w:top w:val="none" w:sz="0" w:space="0" w:color="auto"/>
            <w:left w:val="none" w:sz="0" w:space="0" w:color="auto"/>
            <w:bottom w:val="none" w:sz="0" w:space="0" w:color="auto"/>
            <w:right w:val="none" w:sz="0" w:space="0" w:color="auto"/>
          </w:divBdr>
        </w:div>
        <w:div w:id="1835679307">
          <w:marLeft w:val="0"/>
          <w:marRight w:val="0"/>
          <w:marTop w:val="150"/>
          <w:marBottom w:val="0"/>
          <w:divBdr>
            <w:top w:val="none" w:sz="0" w:space="0" w:color="auto"/>
            <w:left w:val="none" w:sz="0" w:space="0" w:color="auto"/>
            <w:bottom w:val="none" w:sz="0" w:space="0" w:color="auto"/>
            <w:right w:val="none" w:sz="0" w:space="0" w:color="auto"/>
          </w:divBdr>
          <w:divsChild>
            <w:div w:id="494690384">
              <w:marLeft w:val="1155"/>
              <w:marRight w:val="0"/>
              <w:marTop w:val="0"/>
              <w:marBottom w:val="0"/>
              <w:divBdr>
                <w:top w:val="none" w:sz="0" w:space="0" w:color="auto"/>
                <w:left w:val="none" w:sz="0" w:space="0" w:color="auto"/>
                <w:bottom w:val="none" w:sz="0" w:space="0" w:color="auto"/>
                <w:right w:val="none" w:sz="0" w:space="0" w:color="auto"/>
              </w:divBdr>
            </w:div>
            <w:div w:id="1890915133">
              <w:marLeft w:val="1155"/>
              <w:marRight w:val="0"/>
              <w:marTop w:val="0"/>
              <w:marBottom w:val="0"/>
              <w:divBdr>
                <w:top w:val="none" w:sz="0" w:space="0" w:color="auto"/>
                <w:left w:val="none" w:sz="0" w:space="0" w:color="auto"/>
                <w:bottom w:val="none" w:sz="0" w:space="0" w:color="auto"/>
                <w:right w:val="none" w:sz="0" w:space="0" w:color="auto"/>
              </w:divBdr>
            </w:div>
            <w:div w:id="500043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249932">
      <w:bodyDiv w:val="1"/>
      <w:marLeft w:val="0"/>
      <w:marRight w:val="0"/>
      <w:marTop w:val="0"/>
      <w:marBottom w:val="0"/>
      <w:divBdr>
        <w:top w:val="none" w:sz="0" w:space="0" w:color="auto"/>
        <w:left w:val="none" w:sz="0" w:space="0" w:color="auto"/>
        <w:bottom w:val="none" w:sz="0" w:space="0" w:color="auto"/>
        <w:right w:val="none" w:sz="0" w:space="0" w:color="auto"/>
      </w:divBdr>
      <w:divsChild>
        <w:div w:id="2011371662">
          <w:marLeft w:val="0"/>
          <w:marRight w:val="0"/>
          <w:marTop w:val="0"/>
          <w:marBottom w:val="0"/>
          <w:divBdr>
            <w:top w:val="none" w:sz="0" w:space="0" w:color="auto"/>
            <w:left w:val="none" w:sz="0" w:space="0" w:color="auto"/>
            <w:bottom w:val="none" w:sz="0" w:space="0" w:color="auto"/>
            <w:right w:val="none" w:sz="0" w:space="0" w:color="auto"/>
          </w:divBdr>
        </w:div>
        <w:div w:id="1588033079">
          <w:marLeft w:val="0"/>
          <w:marRight w:val="0"/>
          <w:marTop w:val="150"/>
          <w:marBottom w:val="0"/>
          <w:divBdr>
            <w:top w:val="none" w:sz="0" w:space="0" w:color="auto"/>
            <w:left w:val="none" w:sz="0" w:space="0" w:color="auto"/>
            <w:bottom w:val="none" w:sz="0" w:space="0" w:color="auto"/>
            <w:right w:val="none" w:sz="0" w:space="0" w:color="auto"/>
          </w:divBdr>
          <w:divsChild>
            <w:div w:id="362832120">
              <w:marLeft w:val="1155"/>
              <w:marRight w:val="0"/>
              <w:marTop w:val="0"/>
              <w:marBottom w:val="0"/>
              <w:divBdr>
                <w:top w:val="none" w:sz="0" w:space="0" w:color="auto"/>
                <w:left w:val="none" w:sz="0" w:space="0" w:color="auto"/>
                <w:bottom w:val="none" w:sz="0" w:space="0" w:color="auto"/>
                <w:right w:val="none" w:sz="0" w:space="0" w:color="auto"/>
              </w:divBdr>
            </w:div>
            <w:div w:id="626669253">
              <w:marLeft w:val="1155"/>
              <w:marRight w:val="0"/>
              <w:marTop w:val="0"/>
              <w:marBottom w:val="0"/>
              <w:divBdr>
                <w:top w:val="none" w:sz="0" w:space="0" w:color="auto"/>
                <w:left w:val="none" w:sz="0" w:space="0" w:color="auto"/>
                <w:bottom w:val="none" w:sz="0" w:space="0" w:color="auto"/>
                <w:right w:val="none" w:sz="0" w:space="0" w:color="auto"/>
              </w:divBdr>
            </w:div>
            <w:div w:id="109197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712590">
      <w:bodyDiv w:val="1"/>
      <w:marLeft w:val="0"/>
      <w:marRight w:val="0"/>
      <w:marTop w:val="0"/>
      <w:marBottom w:val="0"/>
      <w:divBdr>
        <w:top w:val="none" w:sz="0" w:space="0" w:color="auto"/>
        <w:left w:val="none" w:sz="0" w:space="0" w:color="auto"/>
        <w:bottom w:val="none" w:sz="0" w:space="0" w:color="auto"/>
        <w:right w:val="none" w:sz="0" w:space="0" w:color="auto"/>
      </w:divBdr>
      <w:divsChild>
        <w:div w:id="1071198484">
          <w:marLeft w:val="0"/>
          <w:marRight w:val="0"/>
          <w:marTop w:val="0"/>
          <w:marBottom w:val="0"/>
          <w:divBdr>
            <w:top w:val="none" w:sz="0" w:space="0" w:color="auto"/>
            <w:left w:val="none" w:sz="0" w:space="0" w:color="auto"/>
            <w:bottom w:val="none" w:sz="0" w:space="0" w:color="auto"/>
            <w:right w:val="none" w:sz="0" w:space="0" w:color="auto"/>
          </w:divBdr>
        </w:div>
        <w:div w:id="1836260349">
          <w:marLeft w:val="0"/>
          <w:marRight w:val="0"/>
          <w:marTop w:val="150"/>
          <w:marBottom w:val="0"/>
          <w:divBdr>
            <w:top w:val="none" w:sz="0" w:space="0" w:color="auto"/>
            <w:left w:val="none" w:sz="0" w:space="0" w:color="auto"/>
            <w:bottom w:val="none" w:sz="0" w:space="0" w:color="auto"/>
            <w:right w:val="none" w:sz="0" w:space="0" w:color="auto"/>
          </w:divBdr>
          <w:divsChild>
            <w:div w:id="22366721">
              <w:marLeft w:val="1155"/>
              <w:marRight w:val="0"/>
              <w:marTop w:val="0"/>
              <w:marBottom w:val="0"/>
              <w:divBdr>
                <w:top w:val="none" w:sz="0" w:space="0" w:color="auto"/>
                <w:left w:val="none" w:sz="0" w:space="0" w:color="auto"/>
                <w:bottom w:val="none" w:sz="0" w:space="0" w:color="auto"/>
                <w:right w:val="none" w:sz="0" w:space="0" w:color="auto"/>
              </w:divBdr>
            </w:div>
            <w:div w:id="413017600">
              <w:marLeft w:val="1155"/>
              <w:marRight w:val="0"/>
              <w:marTop w:val="0"/>
              <w:marBottom w:val="0"/>
              <w:divBdr>
                <w:top w:val="none" w:sz="0" w:space="0" w:color="auto"/>
                <w:left w:val="none" w:sz="0" w:space="0" w:color="auto"/>
                <w:bottom w:val="none" w:sz="0" w:space="0" w:color="auto"/>
                <w:right w:val="none" w:sz="0" w:space="0" w:color="auto"/>
              </w:divBdr>
            </w:div>
            <w:div w:id="1356538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714264">
      <w:bodyDiv w:val="1"/>
      <w:marLeft w:val="0"/>
      <w:marRight w:val="0"/>
      <w:marTop w:val="0"/>
      <w:marBottom w:val="0"/>
      <w:divBdr>
        <w:top w:val="none" w:sz="0" w:space="0" w:color="auto"/>
        <w:left w:val="none" w:sz="0" w:space="0" w:color="auto"/>
        <w:bottom w:val="none" w:sz="0" w:space="0" w:color="auto"/>
        <w:right w:val="none" w:sz="0" w:space="0" w:color="auto"/>
      </w:divBdr>
      <w:divsChild>
        <w:div w:id="1977101808">
          <w:marLeft w:val="0"/>
          <w:marRight w:val="0"/>
          <w:marTop w:val="0"/>
          <w:marBottom w:val="0"/>
          <w:divBdr>
            <w:top w:val="none" w:sz="0" w:space="0" w:color="auto"/>
            <w:left w:val="none" w:sz="0" w:space="0" w:color="auto"/>
            <w:bottom w:val="none" w:sz="0" w:space="0" w:color="auto"/>
            <w:right w:val="none" w:sz="0" w:space="0" w:color="auto"/>
          </w:divBdr>
        </w:div>
        <w:div w:id="213347858">
          <w:marLeft w:val="0"/>
          <w:marRight w:val="0"/>
          <w:marTop w:val="150"/>
          <w:marBottom w:val="0"/>
          <w:divBdr>
            <w:top w:val="none" w:sz="0" w:space="0" w:color="auto"/>
            <w:left w:val="none" w:sz="0" w:space="0" w:color="auto"/>
            <w:bottom w:val="none" w:sz="0" w:space="0" w:color="auto"/>
            <w:right w:val="none" w:sz="0" w:space="0" w:color="auto"/>
          </w:divBdr>
          <w:divsChild>
            <w:div w:id="241988191">
              <w:marLeft w:val="1155"/>
              <w:marRight w:val="0"/>
              <w:marTop w:val="0"/>
              <w:marBottom w:val="0"/>
              <w:divBdr>
                <w:top w:val="none" w:sz="0" w:space="0" w:color="auto"/>
                <w:left w:val="none" w:sz="0" w:space="0" w:color="auto"/>
                <w:bottom w:val="none" w:sz="0" w:space="0" w:color="auto"/>
                <w:right w:val="none" w:sz="0" w:space="0" w:color="auto"/>
              </w:divBdr>
            </w:div>
            <w:div w:id="1526627924">
              <w:marLeft w:val="1155"/>
              <w:marRight w:val="0"/>
              <w:marTop w:val="0"/>
              <w:marBottom w:val="0"/>
              <w:divBdr>
                <w:top w:val="none" w:sz="0" w:space="0" w:color="auto"/>
                <w:left w:val="none" w:sz="0" w:space="0" w:color="auto"/>
                <w:bottom w:val="none" w:sz="0" w:space="0" w:color="auto"/>
                <w:right w:val="none" w:sz="0" w:space="0" w:color="auto"/>
              </w:divBdr>
            </w:div>
            <w:div w:id="3447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3132">
      <w:bodyDiv w:val="1"/>
      <w:marLeft w:val="0"/>
      <w:marRight w:val="0"/>
      <w:marTop w:val="0"/>
      <w:marBottom w:val="0"/>
      <w:divBdr>
        <w:top w:val="none" w:sz="0" w:space="0" w:color="auto"/>
        <w:left w:val="none" w:sz="0" w:space="0" w:color="auto"/>
        <w:bottom w:val="none" w:sz="0" w:space="0" w:color="auto"/>
        <w:right w:val="none" w:sz="0" w:space="0" w:color="auto"/>
      </w:divBdr>
      <w:divsChild>
        <w:div w:id="774446668">
          <w:marLeft w:val="0"/>
          <w:marRight w:val="0"/>
          <w:marTop w:val="0"/>
          <w:marBottom w:val="0"/>
          <w:divBdr>
            <w:top w:val="none" w:sz="0" w:space="0" w:color="auto"/>
            <w:left w:val="none" w:sz="0" w:space="0" w:color="auto"/>
            <w:bottom w:val="none" w:sz="0" w:space="0" w:color="auto"/>
            <w:right w:val="none" w:sz="0" w:space="0" w:color="auto"/>
          </w:divBdr>
        </w:div>
        <w:div w:id="473110675">
          <w:marLeft w:val="0"/>
          <w:marRight w:val="0"/>
          <w:marTop w:val="150"/>
          <w:marBottom w:val="0"/>
          <w:divBdr>
            <w:top w:val="none" w:sz="0" w:space="0" w:color="auto"/>
            <w:left w:val="none" w:sz="0" w:space="0" w:color="auto"/>
            <w:bottom w:val="none" w:sz="0" w:space="0" w:color="auto"/>
            <w:right w:val="none" w:sz="0" w:space="0" w:color="auto"/>
          </w:divBdr>
          <w:divsChild>
            <w:div w:id="421224417">
              <w:marLeft w:val="1155"/>
              <w:marRight w:val="0"/>
              <w:marTop w:val="0"/>
              <w:marBottom w:val="0"/>
              <w:divBdr>
                <w:top w:val="none" w:sz="0" w:space="0" w:color="auto"/>
                <w:left w:val="none" w:sz="0" w:space="0" w:color="auto"/>
                <w:bottom w:val="none" w:sz="0" w:space="0" w:color="auto"/>
                <w:right w:val="none" w:sz="0" w:space="0" w:color="auto"/>
              </w:divBdr>
            </w:div>
            <w:div w:id="1744598369">
              <w:marLeft w:val="1155"/>
              <w:marRight w:val="0"/>
              <w:marTop w:val="0"/>
              <w:marBottom w:val="0"/>
              <w:divBdr>
                <w:top w:val="none" w:sz="0" w:space="0" w:color="auto"/>
                <w:left w:val="none" w:sz="0" w:space="0" w:color="auto"/>
                <w:bottom w:val="none" w:sz="0" w:space="0" w:color="auto"/>
                <w:right w:val="none" w:sz="0" w:space="0" w:color="auto"/>
              </w:divBdr>
            </w:div>
            <w:div w:id="83919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102900">
      <w:bodyDiv w:val="1"/>
      <w:marLeft w:val="0"/>
      <w:marRight w:val="0"/>
      <w:marTop w:val="0"/>
      <w:marBottom w:val="0"/>
      <w:divBdr>
        <w:top w:val="none" w:sz="0" w:space="0" w:color="auto"/>
        <w:left w:val="none" w:sz="0" w:space="0" w:color="auto"/>
        <w:bottom w:val="none" w:sz="0" w:space="0" w:color="auto"/>
        <w:right w:val="none" w:sz="0" w:space="0" w:color="auto"/>
      </w:divBdr>
      <w:divsChild>
        <w:div w:id="107817042">
          <w:marLeft w:val="0"/>
          <w:marRight w:val="0"/>
          <w:marTop w:val="0"/>
          <w:marBottom w:val="0"/>
          <w:divBdr>
            <w:top w:val="none" w:sz="0" w:space="0" w:color="auto"/>
            <w:left w:val="none" w:sz="0" w:space="0" w:color="auto"/>
            <w:bottom w:val="none" w:sz="0" w:space="0" w:color="auto"/>
            <w:right w:val="none" w:sz="0" w:space="0" w:color="auto"/>
          </w:divBdr>
        </w:div>
        <w:div w:id="732235849">
          <w:marLeft w:val="0"/>
          <w:marRight w:val="0"/>
          <w:marTop w:val="150"/>
          <w:marBottom w:val="0"/>
          <w:divBdr>
            <w:top w:val="none" w:sz="0" w:space="0" w:color="auto"/>
            <w:left w:val="none" w:sz="0" w:space="0" w:color="auto"/>
            <w:bottom w:val="none" w:sz="0" w:space="0" w:color="auto"/>
            <w:right w:val="none" w:sz="0" w:space="0" w:color="auto"/>
          </w:divBdr>
          <w:divsChild>
            <w:div w:id="1282028894">
              <w:marLeft w:val="1155"/>
              <w:marRight w:val="0"/>
              <w:marTop w:val="0"/>
              <w:marBottom w:val="0"/>
              <w:divBdr>
                <w:top w:val="none" w:sz="0" w:space="0" w:color="auto"/>
                <w:left w:val="none" w:sz="0" w:space="0" w:color="auto"/>
                <w:bottom w:val="none" w:sz="0" w:space="0" w:color="auto"/>
                <w:right w:val="none" w:sz="0" w:space="0" w:color="auto"/>
              </w:divBdr>
            </w:div>
            <w:div w:id="1655648216">
              <w:marLeft w:val="1155"/>
              <w:marRight w:val="0"/>
              <w:marTop w:val="0"/>
              <w:marBottom w:val="0"/>
              <w:divBdr>
                <w:top w:val="none" w:sz="0" w:space="0" w:color="auto"/>
                <w:left w:val="none" w:sz="0" w:space="0" w:color="auto"/>
                <w:bottom w:val="none" w:sz="0" w:space="0" w:color="auto"/>
                <w:right w:val="none" w:sz="0" w:space="0" w:color="auto"/>
              </w:divBdr>
            </w:div>
            <w:div w:id="21516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68230">
      <w:bodyDiv w:val="1"/>
      <w:marLeft w:val="0"/>
      <w:marRight w:val="0"/>
      <w:marTop w:val="0"/>
      <w:marBottom w:val="0"/>
      <w:divBdr>
        <w:top w:val="none" w:sz="0" w:space="0" w:color="auto"/>
        <w:left w:val="none" w:sz="0" w:space="0" w:color="auto"/>
        <w:bottom w:val="none" w:sz="0" w:space="0" w:color="auto"/>
        <w:right w:val="none" w:sz="0" w:space="0" w:color="auto"/>
      </w:divBdr>
      <w:divsChild>
        <w:div w:id="1579510919">
          <w:marLeft w:val="0"/>
          <w:marRight w:val="0"/>
          <w:marTop w:val="0"/>
          <w:marBottom w:val="0"/>
          <w:divBdr>
            <w:top w:val="none" w:sz="0" w:space="0" w:color="auto"/>
            <w:left w:val="none" w:sz="0" w:space="0" w:color="auto"/>
            <w:bottom w:val="none" w:sz="0" w:space="0" w:color="auto"/>
            <w:right w:val="none" w:sz="0" w:space="0" w:color="auto"/>
          </w:divBdr>
        </w:div>
        <w:div w:id="1730882108">
          <w:marLeft w:val="0"/>
          <w:marRight w:val="0"/>
          <w:marTop w:val="150"/>
          <w:marBottom w:val="0"/>
          <w:divBdr>
            <w:top w:val="none" w:sz="0" w:space="0" w:color="auto"/>
            <w:left w:val="none" w:sz="0" w:space="0" w:color="auto"/>
            <w:bottom w:val="none" w:sz="0" w:space="0" w:color="auto"/>
            <w:right w:val="none" w:sz="0" w:space="0" w:color="auto"/>
          </w:divBdr>
          <w:divsChild>
            <w:div w:id="1280839628">
              <w:marLeft w:val="1155"/>
              <w:marRight w:val="0"/>
              <w:marTop w:val="0"/>
              <w:marBottom w:val="0"/>
              <w:divBdr>
                <w:top w:val="none" w:sz="0" w:space="0" w:color="auto"/>
                <w:left w:val="none" w:sz="0" w:space="0" w:color="auto"/>
                <w:bottom w:val="none" w:sz="0" w:space="0" w:color="auto"/>
                <w:right w:val="none" w:sz="0" w:space="0" w:color="auto"/>
              </w:divBdr>
            </w:div>
            <w:div w:id="75321819">
              <w:marLeft w:val="1155"/>
              <w:marRight w:val="0"/>
              <w:marTop w:val="0"/>
              <w:marBottom w:val="0"/>
              <w:divBdr>
                <w:top w:val="none" w:sz="0" w:space="0" w:color="auto"/>
                <w:left w:val="none" w:sz="0" w:space="0" w:color="auto"/>
                <w:bottom w:val="none" w:sz="0" w:space="0" w:color="auto"/>
                <w:right w:val="none" w:sz="0" w:space="0" w:color="auto"/>
              </w:divBdr>
            </w:div>
            <w:div w:id="141069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455937">
      <w:bodyDiv w:val="1"/>
      <w:marLeft w:val="0"/>
      <w:marRight w:val="0"/>
      <w:marTop w:val="0"/>
      <w:marBottom w:val="0"/>
      <w:divBdr>
        <w:top w:val="none" w:sz="0" w:space="0" w:color="auto"/>
        <w:left w:val="none" w:sz="0" w:space="0" w:color="auto"/>
        <w:bottom w:val="none" w:sz="0" w:space="0" w:color="auto"/>
        <w:right w:val="none" w:sz="0" w:space="0" w:color="auto"/>
      </w:divBdr>
      <w:divsChild>
        <w:div w:id="52506199">
          <w:marLeft w:val="0"/>
          <w:marRight w:val="0"/>
          <w:marTop w:val="0"/>
          <w:marBottom w:val="0"/>
          <w:divBdr>
            <w:top w:val="none" w:sz="0" w:space="0" w:color="auto"/>
            <w:left w:val="none" w:sz="0" w:space="0" w:color="auto"/>
            <w:bottom w:val="none" w:sz="0" w:space="0" w:color="auto"/>
            <w:right w:val="none" w:sz="0" w:space="0" w:color="auto"/>
          </w:divBdr>
        </w:div>
        <w:div w:id="1318076966">
          <w:marLeft w:val="0"/>
          <w:marRight w:val="0"/>
          <w:marTop w:val="150"/>
          <w:marBottom w:val="0"/>
          <w:divBdr>
            <w:top w:val="none" w:sz="0" w:space="0" w:color="auto"/>
            <w:left w:val="none" w:sz="0" w:space="0" w:color="auto"/>
            <w:bottom w:val="none" w:sz="0" w:space="0" w:color="auto"/>
            <w:right w:val="none" w:sz="0" w:space="0" w:color="auto"/>
          </w:divBdr>
          <w:divsChild>
            <w:div w:id="129179774">
              <w:marLeft w:val="1155"/>
              <w:marRight w:val="0"/>
              <w:marTop w:val="0"/>
              <w:marBottom w:val="0"/>
              <w:divBdr>
                <w:top w:val="none" w:sz="0" w:space="0" w:color="auto"/>
                <w:left w:val="none" w:sz="0" w:space="0" w:color="auto"/>
                <w:bottom w:val="none" w:sz="0" w:space="0" w:color="auto"/>
                <w:right w:val="none" w:sz="0" w:space="0" w:color="auto"/>
              </w:divBdr>
            </w:div>
            <w:div w:id="394283111">
              <w:marLeft w:val="1155"/>
              <w:marRight w:val="0"/>
              <w:marTop w:val="0"/>
              <w:marBottom w:val="0"/>
              <w:divBdr>
                <w:top w:val="none" w:sz="0" w:space="0" w:color="auto"/>
                <w:left w:val="none" w:sz="0" w:space="0" w:color="auto"/>
                <w:bottom w:val="none" w:sz="0" w:space="0" w:color="auto"/>
                <w:right w:val="none" w:sz="0" w:space="0" w:color="auto"/>
              </w:divBdr>
            </w:div>
            <w:div w:id="86698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69837748">
      <w:bodyDiv w:val="1"/>
      <w:marLeft w:val="0"/>
      <w:marRight w:val="0"/>
      <w:marTop w:val="0"/>
      <w:marBottom w:val="0"/>
      <w:divBdr>
        <w:top w:val="none" w:sz="0" w:space="0" w:color="auto"/>
        <w:left w:val="none" w:sz="0" w:space="0" w:color="auto"/>
        <w:bottom w:val="none" w:sz="0" w:space="0" w:color="auto"/>
        <w:right w:val="none" w:sz="0" w:space="0" w:color="auto"/>
      </w:divBdr>
      <w:divsChild>
        <w:div w:id="301233080">
          <w:marLeft w:val="0"/>
          <w:marRight w:val="0"/>
          <w:marTop w:val="0"/>
          <w:marBottom w:val="0"/>
          <w:divBdr>
            <w:top w:val="none" w:sz="0" w:space="0" w:color="auto"/>
            <w:left w:val="none" w:sz="0" w:space="0" w:color="auto"/>
            <w:bottom w:val="none" w:sz="0" w:space="0" w:color="auto"/>
            <w:right w:val="none" w:sz="0" w:space="0" w:color="auto"/>
          </w:divBdr>
        </w:div>
        <w:div w:id="1061640447">
          <w:marLeft w:val="0"/>
          <w:marRight w:val="0"/>
          <w:marTop w:val="150"/>
          <w:marBottom w:val="0"/>
          <w:divBdr>
            <w:top w:val="none" w:sz="0" w:space="0" w:color="auto"/>
            <w:left w:val="none" w:sz="0" w:space="0" w:color="auto"/>
            <w:bottom w:val="none" w:sz="0" w:space="0" w:color="auto"/>
            <w:right w:val="none" w:sz="0" w:space="0" w:color="auto"/>
          </w:divBdr>
          <w:divsChild>
            <w:div w:id="1411460465">
              <w:marLeft w:val="1155"/>
              <w:marRight w:val="0"/>
              <w:marTop w:val="0"/>
              <w:marBottom w:val="0"/>
              <w:divBdr>
                <w:top w:val="none" w:sz="0" w:space="0" w:color="auto"/>
                <w:left w:val="none" w:sz="0" w:space="0" w:color="auto"/>
                <w:bottom w:val="none" w:sz="0" w:space="0" w:color="auto"/>
                <w:right w:val="none" w:sz="0" w:space="0" w:color="auto"/>
              </w:divBdr>
            </w:div>
            <w:div w:id="1811096261">
              <w:marLeft w:val="1155"/>
              <w:marRight w:val="0"/>
              <w:marTop w:val="0"/>
              <w:marBottom w:val="0"/>
              <w:divBdr>
                <w:top w:val="none" w:sz="0" w:space="0" w:color="auto"/>
                <w:left w:val="none" w:sz="0" w:space="0" w:color="auto"/>
                <w:bottom w:val="none" w:sz="0" w:space="0" w:color="auto"/>
                <w:right w:val="none" w:sz="0" w:space="0" w:color="auto"/>
              </w:divBdr>
            </w:div>
            <w:div w:id="1847473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916899">
      <w:bodyDiv w:val="1"/>
      <w:marLeft w:val="0"/>
      <w:marRight w:val="0"/>
      <w:marTop w:val="0"/>
      <w:marBottom w:val="0"/>
      <w:divBdr>
        <w:top w:val="none" w:sz="0" w:space="0" w:color="auto"/>
        <w:left w:val="none" w:sz="0" w:space="0" w:color="auto"/>
        <w:bottom w:val="none" w:sz="0" w:space="0" w:color="auto"/>
        <w:right w:val="none" w:sz="0" w:space="0" w:color="auto"/>
      </w:divBdr>
      <w:divsChild>
        <w:div w:id="1713528894">
          <w:marLeft w:val="0"/>
          <w:marRight w:val="0"/>
          <w:marTop w:val="0"/>
          <w:marBottom w:val="0"/>
          <w:divBdr>
            <w:top w:val="none" w:sz="0" w:space="0" w:color="auto"/>
            <w:left w:val="none" w:sz="0" w:space="0" w:color="auto"/>
            <w:bottom w:val="none" w:sz="0" w:space="0" w:color="auto"/>
            <w:right w:val="none" w:sz="0" w:space="0" w:color="auto"/>
          </w:divBdr>
        </w:div>
        <w:div w:id="931857303">
          <w:marLeft w:val="0"/>
          <w:marRight w:val="0"/>
          <w:marTop w:val="150"/>
          <w:marBottom w:val="0"/>
          <w:divBdr>
            <w:top w:val="none" w:sz="0" w:space="0" w:color="auto"/>
            <w:left w:val="none" w:sz="0" w:space="0" w:color="auto"/>
            <w:bottom w:val="none" w:sz="0" w:space="0" w:color="auto"/>
            <w:right w:val="none" w:sz="0" w:space="0" w:color="auto"/>
          </w:divBdr>
          <w:divsChild>
            <w:div w:id="674646442">
              <w:marLeft w:val="1155"/>
              <w:marRight w:val="0"/>
              <w:marTop w:val="0"/>
              <w:marBottom w:val="0"/>
              <w:divBdr>
                <w:top w:val="none" w:sz="0" w:space="0" w:color="auto"/>
                <w:left w:val="none" w:sz="0" w:space="0" w:color="auto"/>
                <w:bottom w:val="none" w:sz="0" w:space="0" w:color="auto"/>
                <w:right w:val="none" w:sz="0" w:space="0" w:color="auto"/>
              </w:divBdr>
            </w:div>
            <w:div w:id="419567304">
              <w:marLeft w:val="1155"/>
              <w:marRight w:val="0"/>
              <w:marTop w:val="0"/>
              <w:marBottom w:val="0"/>
              <w:divBdr>
                <w:top w:val="none" w:sz="0" w:space="0" w:color="auto"/>
                <w:left w:val="none" w:sz="0" w:space="0" w:color="auto"/>
                <w:bottom w:val="none" w:sz="0" w:space="0" w:color="auto"/>
                <w:right w:val="none" w:sz="0" w:space="0" w:color="auto"/>
              </w:divBdr>
            </w:div>
            <w:div w:id="213686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185946">
      <w:bodyDiv w:val="1"/>
      <w:marLeft w:val="0"/>
      <w:marRight w:val="0"/>
      <w:marTop w:val="0"/>
      <w:marBottom w:val="0"/>
      <w:divBdr>
        <w:top w:val="none" w:sz="0" w:space="0" w:color="auto"/>
        <w:left w:val="none" w:sz="0" w:space="0" w:color="auto"/>
        <w:bottom w:val="none" w:sz="0" w:space="0" w:color="auto"/>
        <w:right w:val="none" w:sz="0" w:space="0" w:color="auto"/>
      </w:divBdr>
      <w:divsChild>
        <w:div w:id="1238200910">
          <w:marLeft w:val="0"/>
          <w:marRight w:val="0"/>
          <w:marTop w:val="0"/>
          <w:marBottom w:val="0"/>
          <w:divBdr>
            <w:top w:val="none" w:sz="0" w:space="0" w:color="auto"/>
            <w:left w:val="none" w:sz="0" w:space="0" w:color="auto"/>
            <w:bottom w:val="none" w:sz="0" w:space="0" w:color="auto"/>
            <w:right w:val="none" w:sz="0" w:space="0" w:color="auto"/>
          </w:divBdr>
        </w:div>
        <w:div w:id="854420686">
          <w:marLeft w:val="0"/>
          <w:marRight w:val="0"/>
          <w:marTop w:val="150"/>
          <w:marBottom w:val="0"/>
          <w:divBdr>
            <w:top w:val="none" w:sz="0" w:space="0" w:color="auto"/>
            <w:left w:val="none" w:sz="0" w:space="0" w:color="auto"/>
            <w:bottom w:val="none" w:sz="0" w:space="0" w:color="auto"/>
            <w:right w:val="none" w:sz="0" w:space="0" w:color="auto"/>
          </w:divBdr>
          <w:divsChild>
            <w:div w:id="1036006449">
              <w:marLeft w:val="1155"/>
              <w:marRight w:val="0"/>
              <w:marTop w:val="0"/>
              <w:marBottom w:val="0"/>
              <w:divBdr>
                <w:top w:val="none" w:sz="0" w:space="0" w:color="auto"/>
                <w:left w:val="none" w:sz="0" w:space="0" w:color="auto"/>
                <w:bottom w:val="none" w:sz="0" w:space="0" w:color="auto"/>
                <w:right w:val="none" w:sz="0" w:space="0" w:color="auto"/>
              </w:divBdr>
            </w:div>
            <w:div w:id="1131705640">
              <w:marLeft w:val="1155"/>
              <w:marRight w:val="0"/>
              <w:marTop w:val="0"/>
              <w:marBottom w:val="0"/>
              <w:divBdr>
                <w:top w:val="none" w:sz="0" w:space="0" w:color="auto"/>
                <w:left w:val="none" w:sz="0" w:space="0" w:color="auto"/>
                <w:bottom w:val="none" w:sz="0" w:space="0" w:color="auto"/>
                <w:right w:val="none" w:sz="0" w:space="0" w:color="auto"/>
              </w:divBdr>
            </w:div>
            <w:div w:id="717822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6727">
      <w:bodyDiv w:val="1"/>
      <w:marLeft w:val="0"/>
      <w:marRight w:val="0"/>
      <w:marTop w:val="0"/>
      <w:marBottom w:val="0"/>
      <w:divBdr>
        <w:top w:val="none" w:sz="0" w:space="0" w:color="auto"/>
        <w:left w:val="none" w:sz="0" w:space="0" w:color="auto"/>
        <w:bottom w:val="none" w:sz="0" w:space="0" w:color="auto"/>
        <w:right w:val="none" w:sz="0" w:space="0" w:color="auto"/>
      </w:divBdr>
      <w:divsChild>
        <w:div w:id="1754618506">
          <w:marLeft w:val="0"/>
          <w:marRight w:val="0"/>
          <w:marTop w:val="0"/>
          <w:marBottom w:val="0"/>
          <w:divBdr>
            <w:top w:val="none" w:sz="0" w:space="0" w:color="auto"/>
            <w:left w:val="none" w:sz="0" w:space="0" w:color="auto"/>
            <w:bottom w:val="none" w:sz="0" w:space="0" w:color="auto"/>
            <w:right w:val="none" w:sz="0" w:space="0" w:color="auto"/>
          </w:divBdr>
        </w:div>
        <w:div w:id="980305713">
          <w:marLeft w:val="0"/>
          <w:marRight w:val="0"/>
          <w:marTop w:val="150"/>
          <w:marBottom w:val="0"/>
          <w:divBdr>
            <w:top w:val="none" w:sz="0" w:space="0" w:color="auto"/>
            <w:left w:val="none" w:sz="0" w:space="0" w:color="auto"/>
            <w:bottom w:val="none" w:sz="0" w:space="0" w:color="auto"/>
            <w:right w:val="none" w:sz="0" w:space="0" w:color="auto"/>
          </w:divBdr>
          <w:divsChild>
            <w:div w:id="319776780">
              <w:marLeft w:val="1155"/>
              <w:marRight w:val="0"/>
              <w:marTop w:val="0"/>
              <w:marBottom w:val="0"/>
              <w:divBdr>
                <w:top w:val="none" w:sz="0" w:space="0" w:color="auto"/>
                <w:left w:val="none" w:sz="0" w:space="0" w:color="auto"/>
                <w:bottom w:val="none" w:sz="0" w:space="0" w:color="auto"/>
                <w:right w:val="none" w:sz="0" w:space="0" w:color="auto"/>
              </w:divBdr>
            </w:div>
            <w:div w:id="743454179">
              <w:marLeft w:val="1155"/>
              <w:marRight w:val="0"/>
              <w:marTop w:val="0"/>
              <w:marBottom w:val="0"/>
              <w:divBdr>
                <w:top w:val="none" w:sz="0" w:space="0" w:color="auto"/>
                <w:left w:val="none" w:sz="0" w:space="0" w:color="auto"/>
                <w:bottom w:val="none" w:sz="0" w:space="0" w:color="auto"/>
                <w:right w:val="none" w:sz="0" w:space="0" w:color="auto"/>
              </w:divBdr>
            </w:div>
            <w:div w:id="1415010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997638">
      <w:bodyDiv w:val="1"/>
      <w:marLeft w:val="0"/>
      <w:marRight w:val="0"/>
      <w:marTop w:val="0"/>
      <w:marBottom w:val="0"/>
      <w:divBdr>
        <w:top w:val="none" w:sz="0" w:space="0" w:color="auto"/>
        <w:left w:val="none" w:sz="0" w:space="0" w:color="auto"/>
        <w:bottom w:val="none" w:sz="0" w:space="0" w:color="auto"/>
        <w:right w:val="none" w:sz="0" w:space="0" w:color="auto"/>
      </w:divBdr>
      <w:divsChild>
        <w:div w:id="1178695481">
          <w:marLeft w:val="0"/>
          <w:marRight w:val="0"/>
          <w:marTop w:val="0"/>
          <w:marBottom w:val="0"/>
          <w:divBdr>
            <w:top w:val="none" w:sz="0" w:space="0" w:color="auto"/>
            <w:left w:val="none" w:sz="0" w:space="0" w:color="auto"/>
            <w:bottom w:val="none" w:sz="0" w:space="0" w:color="auto"/>
            <w:right w:val="none" w:sz="0" w:space="0" w:color="auto"/>
          </w:divBdr>
        </w:div>
        <w:div w:id="578490061">
          <w:marLeft w:val="0"/>
          <w:marRight w:val="0"/>
          <w:marTop w:val="150"/>
          <w:marBottom w:val="0"/>
          <w:divBdr>
            <w:top w:val="none" w:sz="0" w:space="0" w:color="auto"/>
            <w:left w:val="none" w:sz="0" w:space="0" w:color="auto"/>
            <w:bottom w:val="none" w:sz="0" w:space="0" w:color="auto"/>
            <w:right w:val="none" w:sz="0" w:space="0" w:color="auto"/>
          </w:divBdr>
          <w:divsChild>
            <w:div w:id="15739811">
              <w:marLeft w:val="1155"/>
              <w:marRight w:val="0"/>
              <w:marTop w:val="0"/>
              <w:marBottom w:val="0"/>
              <w:divBdr>
                <w:top w:val="none" w:sz="0" w:space="0" w:color="auto"/>
                <w:left w:val="none" w:sz="0" w:space="0" w:color="auto"/>
                <w:bottom w:val="none" w:sz="0" w:space="0" w:color="auto"/>
                <w:right w:val="none" w:sz="0" w:space="0" w:color="auto"/>
              </w:divBdr>
            </w:div>
            <w:div w:id="326254850">
              <w:marLeft w:val="1155"/>
              <w:marRight w:val="0"/>
              <w:marTop w:val="0"/>
              <w:marBottom w:val="0"/>
              <w:divBdr>
                <w:top w:val="none" w:sz="0" w:space="0" w:color="auto"/>
                <w:left w:val="none" w:sz="0" w:space="0" w:color="auto"/>
                <w:bottom w:val="none" w:sz="0" w:space="0" w:color="auto"/>
                <w:right w:val="none" w:sz="0" w:space="0" w:color="auto"/>
              </w:divBdr>
            </w:div>
            <w:div w:id="15349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6154">
      <w:bodyDiv w:val="1"/>
      <w:marLeft w:val="0"/>
      <w:marRight w:val="0"/>
      <w:marTop w:val="0"/>
      <w:marBottom w:val="0"/>
      <w:divBdr>
        <w:top w:val="none" w:sz="0" w:space="0" w:color="auto"/>
        <w:left w:val="none" w:sz="0" w:space="0" w:color="auto"/>
        <w:bottom w:val="none" w:sz="0" w:space="0" w:color="auto"/>
        <w:right w:val="none" w:sz="0" w:space="0" w:color="auto"/>
      </w:divBdr>
      <w:divsChild>
        <w:div w:id="2055038779">
          <w:marLeft w:val="0"/>
          <w:marRight w:val="0"/>
          <w:marTop w:val="0"/>
          <w:marBottom w:val="0"/>
          <w:divBdr>
            <w:top w:val="none" w:sz="0" w:space="0" w:color="auto"/>
            <w:left w:val="none" w:sz="0" w:space="0" w:color="auto"/>
            <w:bottom w:val="none" w:sz="0" w:space="0" w:color="auto"/>
            <w:right w:val="none" w:sz="0" w:space="0" w:color="auto"/>
          </w:divBdr>
        </w:div>
        <w:div w:id="1171139836">
          <w:marLeft w:val="0"/>
          <w:marRight w:val="0"/>
          <w:marTop w:val="150"/>
          <w:marBottom w:val="0"/>
          <w:divBdr>
            <w:top w:val="none" w:sz="0" w:space="0" w:color="auto"/>
            <w:left w:val="none" w:sz="0" w:space="0" w:color="auto"/>
            <w:bottom w:val="none" w:sz="0" w:space="0" w:color="auto"/>
            <w:right w:val="none" w:sz="0" w:space="0" w:color="auto"/>
          </w:divBdr>
          <w:divsChild>
            <w:div w:id="493910370">
              <w:marLeft w:val="1155"/>
              <w:marRight w:val="0"/>
              <w:marTop w:val="0"/>
              <w:marBottom w:val="0"/>
              <w:divBdr>
                <w:top w:val="none" w:sz="0" w:space="0" w:color="auto"/>
                <w:left w:val="none" w:sz="0" w:space="0" w:color="auto"/>
                <w:bottom w:val="none" w:sz="0" w:space="0" w:color="auto"/>
                <w:right w:val="none" w:sz="0" w:space="0" w:color="auto"/>
              </w:divBdr>
            </w:div>
            <w:div w:id="1450126566">
              <w:marLeft w:val="1155"/>
              <w:marRight w:val="0"/>
              <w:marTop w:val="0"/>
              <w:marBottom w:val="0"/>
              <w:divBdr>
                <w:top w:val="none" w:sz="0" w:space="0" w:color="auto"/>
                <w:left w:val="none" w:sz="0" w:space="0" w:color="auto"/>
                <w:bottom w:val="none" w:sz="0" w:space="0" w:color="auto"/>
                <w:right w:val="none" w:sz="0" w:space="0" w:color="auto"/>
              </w:divBdr>
            </w:div>
            <w:div w:id="8742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381317">
      <w:bodyDiv w:val="1"/>
      <w:marLeft w:val="0"/>
      <w:marRight w:val="0"/>
      <w:marTop w:val="0"/>
      <w:marBottom w:val="0"/>
      <w:divBdr>
        <w:top w:val="none" w:sz="0" w:space="0" w:color="auto"/>
        <w:left w:val="none" w:sz="0" w:space="0" w:color="auto"/>
        <w:bottom w:val="none" w:sz="0" w:space="0" w:color="auto"/>
        <w:right w:val="none" w:sz="0" w:space="0" w:color="auto"/>
      </w:divBdr>
      <w:divsChild>
        <w:div w:id="149366851">
          <w:marLeft w:val="0"/>
          <w:marRight w:val="0"/>
          <w:marTop w:val="0"/>
          <w:marBottom w:val="0"/>
          <w:divBdr>
            <w:top w:val="none" w:sz="0" w:space="0" w:color="auto"/>
            <w:left w:val="none" w:sz="0" w:space="0" w:color="auto"/>
            <w:bottom w:val="none" w:sz="0" w:space="0" w:color="auto"/>
            <w:right w:val="none" w:sz="0" w:space="0" w:color="auto"/>
          </w:divBdr>
        </w:div>
        <w:div w:id="21057527">
          <w:marLeft w:val="0"/>
          <w:marRight w:val="0"/>
          <w:marTop w:val="150"/>
          <w:marBottom w:val="0"/>
          <w:divBdr>
            <w:top w:val="none" w:sz="0" w:space="0" w:color="auto"/>
            <w:left w:val="none" w:sz="0" w:space="0" w:color="auto"/>
            <w:bottom w:val="none" w:sz="0" w:space="0" w:color="auto"/>
            <w:right w:val="none" w:sz="0" w:space="0" w:color="auto"/>
          </w:divBdr>
          <w:divsChild>
            <w:div w:id="872501165">
              <w:marLeft w:val="1155"/>
              <w:marRight w:val="0"/>
              <w:marTop w:val="0"/>
              <w:marBottom w:val="0"/>
              <w:divBdr>
                <w:top w:val="none" w:sz="0" w:space="0" w:color="auto"/>
                <w:left w:val="none" w:sz="0" w:space="0" w:color="auto"/>
                <w:bottom w:val="none" w:sz="0" w:space="0" w:color="auto"/>
                <w:right w:val="none" w:sz="0" w:space="0" w:color="auto"/>
              </w:divBdr>
            </w:div>
            <w:div w:id="896664151">
              <w:marLeft w:val="1155"/>
              <w:marRight w:val="0"/>
              <w:marTop w:val="0"/>
              <w:marBottom w:val="0"/>
              <w:divBdr>
                <w:top w:val="none" w:sz="0" w:space="0" w:color="auto"/>
                <w:left w:val="none" w:sz="0" w:space="0" w:color="auto"/>
                <w:bottom w:val="none" w:sz="0" w:space="0" w:color="auto"/>
                <w:right w:val="none" w:sz="0" w:space="0" w:color="auto"/>
              </w:divBdr>
            </w:div>
            <w:div w:id="1326202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2172">
      <w:bodyDiv w:val="1"/>
      <w:marLeft w:val="0"/>
      <w:marRight w:val="0"/>
      <w:marTop w:val="0"/>
      <w:marBottom w:val="0"/>
      <w:divBdr>
        <w:top w:val="none" w:sz="0" w:space="0" w:color="auto"/>
        <w:left w:val="none" w:sz="0" w:space="0" w:color="auto"/>
        <w:bottom w:val="none" w:sz="0" w:space="0" w:color="auto"/>
        <w:right w:val="none" w:sz="0" w:space="0" w:color="auto"/>
      </w:divBdr>
      <w:divsChild>
        <w:div w:id="1454908810">
          <w:marLeft w:val="0"/>
          <w:marRight w:val="0"/>
          <w:marTop w:val="0"/>
          <w:marBottom w:val="0"/>
          <w:divBdr>
            <w:top w:val="none" w:sz="0" w:space="0" w:color="auto"/>
            <w:left w:val="none" w:sz="0" w:space="0" w:color="auto"/>
            <w:bottom w:val="none" w:sz="0" w:space="0" w:color="auto"/>
            <w:right w:val="none" w:sz="0" w:space="0" w:color="auto"/>
          </w:divBdr>
        </w:div>
        <w:div w:id="336616306">
          <w:marLeft w:val="0"/>
          <w:marRight w:val="0"/>
          <w:marTop w:val="150"/>
          <w:marBottom w:val="0"/>
          <w:divBdr>
            <w:top w:val="none" w:sz="0" w:space="0" w:color="auto"/>
            <w:left w:val="none" w:sz="0" w:space="0" w:color="auto"/>
            <w:bottom w:val="none" w:sz="0" w:space="0" w:color="auto"/>
            <w:right w:val="none" w:sz="0" w:space="0" w:color="auto"/>
          </w:divBdr>
          <w:divsChild>
            <w:div w:id="902252951">
              <w:marLeft w:val="1155"/>
              <w:marRight w:val="0"/>
              <w:marTop w:val="0"/>
              <w:marBottom w:val="0"/>
              <w:divBdr>
                <w:top w:val="none" w:sz="0" w:space="0" w:color="auto"/>
                <w:left w:val="none" w:sz="0" w:space="0" w:color="auto"/>
                <w:bottom w:val="none" w:sz="0" w:space="0" w:color="auto"/>
                <w:right w:val="none" w:sz="0" w:space="0" w:color="auto"/>
              </w:divBdr>
            </w:div>
            <w:div w:id="1013607176">
              <w:marLeft w:val="1155"/>
              <w:marRight w:val="0"/>
              <w:marTop w:val="0"/>
              <w:marBottom w:val="0"/>
              <w:divBdr>
                <w:top w:val="none" w:sz="0" w:space="0" w:color="auto"/>
                <w:left w:val="none" w:sz="0" w:space="0" w:color="auto"/>
                <w:bottom w:val="none" w:sz="0" w:space="0" w:color="auto"/>
                <w:right w:val="none" w:sz="0" w:space="0" w:color="auto"/>
              </w:divBdr>
            </w:div>
            <w:div w:id="755176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814150">
      <w:bodyDiv w:val="1"/>
      <w:marLeft w:val="0"/>
      <w:marRight w:val="0"/>
      <w:marTop w:val="0"/>
      <w:marBottom w:val="0"/>
      <w:divBdr>
        <w:top w:val="none" w:sz="0" w:space="0" w:color="auto"/>
        <w:left w:val="none" w:sz="0" w:space="0" w:color="auto"/>
        <w:bottom w:val="none" w:sz="0" w:space="0" w:color="auto"/>
        <w:right w:val="none" w:sz="0" w:space="0" w:color="auto"/>
      </w:divBdr>
      <w:divsChild>
        <w:div w:id="526911670">
          <w:marLeft w:val="0"/>
          <w:marRight w:val="0"/>
          <w:marTop w:val="0"/>
          <w:marBottom w:val="0"/>
          <w:divBdr>
            <w:top w:val="none" w:sz="0" w:space="0" w:color="auto"/>
            <w:left w:val="none" w:sz="0" w:space="0" w:color="auto"/>
            <w:bottom w:val="none" w:sz="0" w:space="0" w:color="auto"/>
            <w:right w:val="none" w:sz="0" w:space="0" w:color="auto"/>
          </w:divBdr>
        </w:div>
        <w:div w:id="1143541937">
          <w:marLeft w:val="0"/>
          <w:marRight w:val="0"/>
          <w:marTop w:val="150"/>
          <w:marBottom w:val="0"/>
          <w:divBdr>
            <w:top w:val="none" w:sz="0" w:space="0" w:color="auto"/>
            <w:left w:val="none" w:sz="0" w:space="0" w:color="auto"/>
            <w:bottom w:val="none" w:sz="0" w:space="0" w:color="auto"/>
            <w:right w:val="none" w:sz="0" w:space="0" w:color="auto"/>
          </w:divBdr>
          <w:divsChild>
            <w:div w:id="1137337918">
              <w:marLeft w:val="1155"/>
              <w:marRight w:val="0"/>
              <w:marTop w:val="0"/>
              <w:marBottom w:val="0"/>
              <w:divBdr>
                <w:top w:val="none" w:sz="0" w:space="0" w:color="auto"/>
                <w:left w:val="none" w:sz="0" w:space="0" w:color="auto"/>
                <w:bottom w:val="none" w:sz="0" w:space="0" w:color="auto"/>
                <w:right w:val="none" w:sz="0" w:space="0" w:color="auto"/>
              </w:divBdr>
            </w:div>
            <w:div w:id="209846582">
              <w:marLeft w:val="1155"/>
              <w:marRight w:val="0"/>
              <w:marTop w:val="0"/>
              <w:marBottom w:val="0"/>
              <w:divBdr>
                <w:top w:val="none" w:sz="0" w:space="0" w:color="auto"/>
                <w:left w:val="none" w:sz="0" w:space="0" w:color="auto"/>
                <w:bottom w:val="none" w:sz="0" w:space="0" w:color="auto"/>
                <w:right w:val="none" w:sz="0" w:space="0" w:color="auto"/>
              </w:divBdr>
            </w:div>
            <w:div w:id="1791196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352860">
      <w:bodyDiv w:val="1"/>
      <w:marLeft w:val="0"/>
      <w:marRight w:val="0"/>
      <w:marTop w:val="0"/>
      <w:marBottom w:val="0"/>
      <w:divBdr>
        <w:top w:val="none" w:sz="0" w:space="0" w:color="auto"/>
        <w:left w:val="none" w:sz="0" w:space="0" w:color="auto"/>
        <w:bottom w:val="none" w:sz="0" w:space="0" w:color="auto"/>
        <w:right w:val="none" w:sz="0" w:space="0" w:color="auto"/>
      </w:divBdr>
      <w:divsChild>
        <w:div w:id="146439479">
          <w:marLeft w:val="0"/>
          <w:marRight w:val="0"/>
          <w:marTop w:val="0"/>
          <w:marBottom w:val="0"/>
          <w:divBdr>
            <w:top w:val="none" w:sz="0" w:space="0" w:color="auto"/>
            <w:left w:val="none" w:sz="0" w:space="0" w:color="auto"/>
            <w:bottom w:val="none" w:sz="0" w:space="0" w:color="auto"/>
            <w:right w:val="none" w:sz="0" w:space="0" w:color="auto"/>
          </w:divBdr>
        </w:div>
        <w:div w:id="1501432818">
          <w:marLeft w:val="0"/>
          <w:marRight w:val="0"/>
          <w:marTop w:val="150"/>
          <w:marBottom w:val="0"/>
          <w:divBdr>
            <w:top w:val="none" w:sz="0" w:space="0" w:color="auto"/>
            <w:left w:val="none" w:sz="0" w:space="0" w:color="auto"/>
            <w:bottom w:val="none" w:sz="0" w:space="0" w:color="auto"/>
            <w:right w:val="none" w:sz="0" w:space="0" w:color="auto"/>
          </w:divBdr>
          <w:divsChild>
            <w:div w:id="1137146462">
              <w:marLeft w:val="1155"/>
              <w:marRight w:val="0"/>
              <w:marTop w:val="0"/>
              <w:marBottom w:val="0"/>
              <w:divBdr>
                <w:top w:val="none" w:sz="0" w:space="0" w:color="auto"/>
                <w:left w:val="none" w:sz="0" w:space="0" w:color="auto"/>
                <w:bottom w:val="none" w:sz="0" w:space="0" w:color="auto"/>
                <w:right w:val="none" w:sz="0" w:space="0" w:color="auto"/>
              </w:divBdr>
            </w:div>
            <w:div w:id="501972421">
              <w:marLeft w:val="1155"/>
              <w:marRight w:val="0"/>
              <w:marTop w:val="0"/>
              <w:marBottom w:val="0"/>
              <w:divBdr>
                <w:top w:val="none" w:sz="0" w:space="0" w:color="auto"/>
                <w:left w:val="none" w:sz="0" w:space="0" w:color="auto"/>
                <w:bottom w:val="none" w:sz="0" w:space="0" w:color="auto"/>
                <w:right w:val="none" w:sz="0" w:space="0" w:color="auto"/>
              </w:divBdr>
            </w:div>
            <w:div w:id="730929045">
              <w:marLeft w:val="1155"/>
              <w:marRight w:val="0"/>
              <w:marTop w:val="0"/>
              <w:marBottom w:val="0"/>
              <w:divBdr>
                <w:top w:val="none" w:sz="0" w:space="0" w:color="auto"/>
                <w:left w:val="none" w:sz="0" w:space="0" w:color="auto"/>
                <w:bottom w:val="none" w:sz="0" w:space="0" w:color="auto"/>
                <w:right w:val="none" w:sz="0" w:space="0" w:color="auto"/>
              </w:divBdr>
            </w:div>
            <w:div w:id="9516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37232">
      <w:bodyDiv w:val="1"/>
      <w:marLeft w:val="0"/>
      <w:marRight w:val="0"/>
      <w:marTop w:val="0"/>
      <w:marBottom w:val="0"/>
      <w:divBdr>
        <w:top w:val="none" w:sz="0" w:space="0" w:color="auto"/>
        <w:left w:val="none" w:sz="0" w:space="0" w:color="auto"/>
        <w:bottom w:val="none" w:sz="0" w:space="0" w:color="auto"/>
        <w:right w:val="none" w:sz="0" w:space="0" w:color="auto"/>
      </w:divBdr>
      <w:divsChild>
        <w:div w:id="1752002649">
          <w:marLeft w:val="0"/>
          <w:marRight w:val="0"/>
          <w:marTop w:val="0"/>
          <w:marBottom w:val="0"/>
          <w:divBdr>
            <w:top w:val="none" w:sz="0" w:space="0" w:color="auto"/>
            <w:left w:val="none" w:sz="0" w:space="0" w:color="auto"/>
            <w:bottom w:val="none" w:sz="0" w:space="0" w:color="auto"/>
            <w:right w:val="none" w:sz="0" w:space="0" w:color="auto"/>
          </w:divBdr>
        </w:div>
        <w:div w:id="1752896682">
          <w:marLeft w:val="0"/>
          <w:marRight w:val="0"/>
          <w:marTop w:val="150"/>
          <w:marBottom w:val="0"/>
          <w:divBdr>
            <w:top w:val="none" w:sz="0" w:space="0" w:color="auto"/>
            <w:left w:val="none" w:sz="0" w:space="0" w:color="auto"/>
            <w:bottom w:val="none" w:sz="0" w:space="0" w:color="auto"/>
            <w:right w:val="none" w:sz="0" w:space="0" w:color="auto"/>
          </w:divBdr>
          <w:divsChild>
            <w:div w:id="944654844">
              <w:marLeft w:val="1155"/>
              <w:marRight w:val="0"/>
              <w:marTop w:val="0"/>
              <w:marBottom w:val="0"/>
              <w:divBdr>
                <w:top w:val="none" w:sz="0" w:space="0" w:color="auto"/>
                <w:left w:val="none" w:sz="0" w:space="0" w:color="auto"/>
                <w:bottom w:val="none" w:sz="0" w:space="0" w:color="auto"/>
                <w:right w:val="none" w:sz="0" w:space="0" w:color="auto"/>
              </w:divBdr>
            </w:div>
            <w:div w:id="2037806675">
              <w:marLeft w:val="1155"/>
              <w:marRight w:val="0"/>
              <w:marTop w:val="0"/>
              <w:marBottom w:val="0"/>
              <w:divBdr>
                <w:top w:val="none" w:sz="0" w:space="0" w:color="auto"/>
                <w:left w:val="none" w:sz="0" w:space="0" w:color="auto"/>
                <w:bottom w:val="none" w:sz="0" w:space="0" w:color="auto"/>
                <w:right w:val="none" w:sz="0" w:space="0" w:color="auto"/>
              </w:divBdr>
            </w:div>
            <w:div w:id="1909270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001909">
      <w:bodyDiv w:val="1"/>
      <w:marLeft w:val="0"/>
      <w:marRight w:val="0"/>
      <w:marTop w:val="0"/>
      <w:marBottom w:val="0"/>
      <w:divBdr>
        <w:top w:val="none" w:sz="0" w:space="0" w:color="auto"/>
        <w:left w:val="none" w:sz="0" w:space="0" w:color="auto"/>
        <w:bottom w:val="none" w:sz="0" w:space="0" w:color="auto"/>
        <w:right w:val="none" w:sz="0" w:space="0" w:color="auto"/>
      </w:divBdr>
      <w:divsChild>
        <w:div w:id="1363743405">
          <w:marLeft w:val="0"/>
          <w:marRight w:val="0"/>
          <w:marTop w:val="0"/>
          <w:marBottom w:val="0"/>
          <w:divBdr>
            <w:top w:val="none" w:sz="0" w:space="0" w:color="auto"/>
            <w:left w:val="none" w:sz="0" w:space="0" w:color="auto"/>
            <w:bottom w:val="none" w:sz="0" w:space="0" w:color="auto"/>
            <w:right w:val="none" w:sz="0" w:space="0" w:color="auto"/>
          </w:divBdr>
        </w:div>
        <w:div w:id="1916163040">
          <w:marLeft w:val="0"/>
          <w:marRight w:val="0"/>
          <w:marTop w:val="150"/>
          <w:marBottom w:val="0"/>
          <w:divBdr>
            <w:top w:val="none" w:sz="0" w:space="0" w:color="auto"/>
            <w:left w:val="none" w:sz="0" w:space="0" w:color="auto"/>
            <w:bottom w:val="none" w:sz="0" w:space="0" w:color="auto"/>
            <w:right w:val="none" w:sz="0" w:space="0" w:color="auto"/>
          </w:divBdr>
          <w:divsChild>
            <w:div w:id="766510994">
              <w:marLeft w:val="1155"/>
              <w:marRight w:val="0"/>
              <w:marTop w:val="0"/>
              <w:marBottom w:val="0"/>
              <w:divBdr>
                <w:top w:val="none" w:sz="0" w:space="0" w:color="auto"/>
                <w:left w:val="none" w:sz="0" w:space="0" w:color="auto"/>
                <w:bottom w:val="none" w:sz="0" w:space="0" w:color="auto"/>
                <w:right w:val="none" w:sz="0" w:space="0" w:color="auto"/>
              </w:divBdr>
            </w:div>
            <w:div w:id="1985310324">
              <w:marLeft w:val="1155"/>
              <w:marRight w:val="0"/>
              <w:marTop w:val="0"/>
              <w:marBottom w:val="0"/>
              <w:divBdr>
                <w:top w:val="none" w:sz="0" w:space="0" w:color="auto"/>
                <w:left w:val="none" w:sz="0" w:space="0" w:color="auto"/>
                <w:bottom w:val="none" w:sz="0" w:space="0" w:color="auto"/>
                <w:right w:val="none" w:sz="0" w:space="0" w:color="auto"/>
              </w:divBdr>
            </w:div>
            <w:div w:id="164564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0039">
      <w:bodyDiv w:val="1"/>
      <w:marLeft w:val="0"/>
      <w:marRight w:val="0"/>
      <w:marTop w:val="0"/>
      <w:marBottom w:val="0"/>
      <w:divBdr>
        <w:top w:val="none" w:sz="0" w:space="0" w:color="auto"/>
        <w:left w:val="none" w:sz="0" w:space="0" w:color="auto"/>
        <w:bottom w:val="none" w:sz="0" w:space="0" w:color="auto"/>
        <w:right w:val="none" w:sz="0" w:space="0" w:color="auto"/>
      </w:divBdr>
      <w:divsChild>
        <w:div w:id="1600525367">
          <w:marLeft w:val="0"/>
          <w:marRight w:val="0"/>
          <w:marTop w:val="0"/>
          <w:marBottom w:val="0"/>
          <w:divBdr>
            <w:top w:val="none" w:sz="0" w:space="0" w:color="auto"/>
            <w:left w:val="none" w:sz="0" w:space="0" w:color="auto"/>
            <w:bottom w:val="none" w:sz="0" w:space="0" w:color="auto"/>
            <w:right w:val="none" w:sz="0" w:space="0" w:color="auto"/>
          </w:divBdr>
        </w:div>
        <w:div w:id="2139909386">
          <w:marLeft w:val="0"/>
          <w:marRight w:val="0"/>
          <w:marTop w:val="150"/>
          <w:marBottom w:val="0"/>
          <w:divBdr>
            <w:top w:val="none" w:sz="0" w:space="0" w:color="auto"/>
            <w:left w:val="none" w:sz="0" w:space="0" w:color="auto"/>
            <w:bottom w:val="none" w:sz="0" w:space="0" w:color="auto"/>
            <w:right w:val="none" w:sz="0" w:space="0" w:color="auto"/>
          </w:divBdr>
          <w:divsChild>
            <w:div w:id="1381200900">
              <w:marLeft w:val="1155"/>
              <w:marRight w:val="0"/>
              <w:marTop w:val="0"/>
              <w:marBottom w:val="0"/>
              <w:divBdr>
                <w:top w:val="none" w:sz="0" w:space="0" w:color="auto"/>
                <w:left w:val="none" w:sz="0" w:space="0" w:color="auto"/>
                <w:bottom w:val="none" w:sz="0" w:space="0" w:color="auto"/>
                <w:right w:val="none" w:sz="0" w:space="0" w:color="auto"/>
              </w:divBdr>
            </w:div>
            <w:div w:id="1839535299">
              <w:marLeft w:val="1155"/>
              <w:marRight w:val="0"/>
              <w:marTop w:val="0"/>
              <w:marBottom w:val="0"/>
              <w:divBdr>
                <w:top w:val="none" w:sz="0" w:space="0" w:color="auto"/>
                <w:left w:val="none" w:sz="0" w:space="0" w:color="auto"/>
                <w:bottom w:val="none" w:sz="0" w:space="0" w:color="auto"/>
                <w:right w:val="none" w:sz="0" w:space="0" w:color="auto"/>
              </w:divBdr>
            </w:div>
            <w:div w:id="19553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1195">
      <w:bodyDiv w:val="1"/>
      <w:marLeft w:val="0"/>
      <w:marRight w:val="0"/>
      <w:marTop w:val="0"/>
      <w:marBottom w:val="0"/>
      <w:divBdr>
        <w:top w:val="none" w:sz="0" w:space="0" w:color="auto"/>
        <w:left w:val="none" w:sz="0" w:space="0" w:color="auto"/>
        <w:bottom w:val="none" w:sz="0" w:space="0" w:color="auto"/>
        <w:right w:val="none" w:sz="0" w:space="0" w:color="auto"/>
      </w:divBdr>
      <w:divsChild>
        <w:div w:id="1264145381">
          <w:marLeft w:val="0"/>
          <w:marRight w:val="0"/>
          <w:marTop w:val="0"/>
          <w:marBottom w:val="0"/>
          <w:divBdr>
            <w:top w:val="none" w:sz="0" w:space="0" w:color="auto"/>
            <w:left w:val="none" w:sz="0" w:space="0" w:color="auto"/>
            <w:bottom w:val="none" w:sz="0" w:space="0" w:color="auto"/>
            <w:right w:val="none" w:sz="0" w:space="0" w:color="auto"/>
          </w:divBdr>
        </w:div>
        <w:div w:id="876623070">
          <w:marLeft w:val="0"/>
          <w:marRight w:val="0"/>
          <w:marTop w:val="150"/>
          <w:marBottom w:val="0"/>
          <w:divBdr>
            <w:top w:val="none" w:sz="0" w:space="0" w:color="auto"/>
            <w:left w:val="none" w:sz="0" w:space="0" w:color="auto"/>
            <w:bottom w:val="none" w:sz="0" w:space="0" w:color="auto"/>
            <w:right w:val="none" w:sz="0" w:space="0" w:color="auto"/>
          </w:divBdr>
          <w:divsChild>
            <w:div w:id="1725328140">
              <w:marLeft w:val="1155"/>
              <w:marRight w:val="0"/>
              <w:marTop w:val="0"/>
              <w:marBottom w:val="0"/>
              <w:divBdr>
                <w:top w:val="none" w:sz="0" w:space="0" w:color="auto"/>
                <w:left w:val="none" w:sz="0" w:space="0" w:color="auto"/>
                <w:bottom w:val="none" w:sz="0" w:space="0" w:color="auto"/>
                <w:right w:val="none" w:sz="0" w:space="0" w:color="auto"/>
              </w:divBdr>
            </w:div>
            <w:div w:id="1471823958">
              <w:marLeft w:val="1155"/>
              <w:marRight w:val="0"/>
              <w:marTop w:val="0"/>
              <w:marBottom w:val="0"/>
              <w:divBdr>
                <w:top w:val="none" w:sz="0" w:space="0" w:color="auto"/>
                <w:left w:val="none" w:sz="0" w:space="0" w:color="auto"/>
                <w:bottom w:val="none" w:sz="0" w:space="0" w:color="auto"/>
                <w:right w:val="none" w:sz="0" w:space="0" w:color="auto"/>
              </w:divBdr>
            </w:div>
            <w:div w:id="1353606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162228">
      <w:bodyDiv w:val="1"/>
      <w:marLeft w:val="0"/>
      <w:marRight w:val="0"/>
      <w:marTop w:val="0"/>
      <w:marBottom w:val="0"/>
      <w:divBdr>
        <w:top w:val="none" w:sz="0" w:space="0" w:color="auto"/>
        <w:left w:val="none" w:sz="0" w:space="0" w:color="auto"/>
        <w:bottom w:val="none" w:sz="0" w:space="0" w:color="auto"/>
        <w:right w:val="none" w:sz="0" w:space="0" w:color="auto"/>
      </w:divBdr>
      <w:divsChild>
        <w:div w:id="1747875345">
          <w:marLeft w:val="0"/>
          <w:marRight w:val="0"/>
          <w:marTop w:val="0"/>
          <w:marBottom w:val="0"/>
          <w:divBdr>
            <w:top w:val="none" w:sz="0" w:space="0" w:color="auto"/>
            <w:left w:val="none" w:sz="0" w:space="0" w:color="auto"/>
            <w:bottom w:val="none" w:sz="0" w:space="0" w:color="auto"/>
            <w:right w:val="none" w:sz="0" w:space="0" w:color="auto"/>
          </w:divBdr>
        </w:div>
        <w:div w:id="251473155">
          <w:marLeft w:val="0"/>
          <w:marRight w:val="0"/>
          <w:marTop w:val="150"/>
          <w:marBottom w:val="0"/>
          <w:divBdr>
            <w:top w:val="none" w:sz="0" w:space="0" w:color="auto"/>
            <w:left w:val="none" w:sz="0" w:space="0" w:color="auto"/>
            <w:bottom w:val="none" w:sz="0" w:space="0" w:color="auto"/>
            <w:right w:val="none" w:sz="0" w:space="0" w:color="auto"/>
          </w:divBdr>
          <w:divsChild>
            <w:div w:id="640623127">
              <w:marLeft w:val="1155"/>
              <w:marRight w:val="0"/>
              <w:marTop w:val="0"/>
              <w:marBottom w:val="0"/>
              <w:divBdr>
                <w:top w:val="none" w:sz="0" w:space="0" w:color="auto"/>
                <w:left w:val="none" w:sz="0" w:space="0" w:color="auto"/>
                <w:bottom w:val="none" w:sz="0" w:space="0" w:color="auto"/>
                <w:right w:val="none" w:sz="0" w:space="0" w:color="auto"/>
              </w:divBdr>
            </w:div>
            <w:div w:id="1741319655">
              <w:marLeft w:val="1155"/>
              <w:marRight w:val="0"/>
              <w:marTop w:val="0"/>
              <w:marBottom w:val="0"/>
              <w:divBdr>
                <w:top w:val="none" w:sz="0" w:space="0" w:color="auto"/>
                <w:left w:val="none" w:sz="0" w:space="0" w:color="auto"/>
                <w:bottom w:val="none" w:sz="0" w:space="0" w:color="auto"/>
                <w:right w:val="none" w:sz="0" w:space="0" w:color="auto"/>
              </w:divBdr>
            </w:div>
            <w:div w:id="148107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845">
      <w:bodyDiv w:val="1"/>
      <w:marLeft w:val="0"/>
      <w:marRight w:val="0"/>
      <w:marTop w:val="0"/>
      <w:marBottom w:val="0"/>
      <w:divBdr>
        <w:top w:val="none" w:sz="0" w:space="0" w:color="auto"/>
        <w:left w:val="none" w:sz="0" w:space="0" w:color="auto"/>
        <w:bottom w:val="none" w:sz="0" w:space="0" w:color="auto"/>
        <w:right w:val="none" w:sz="0" w:space="0" w:color="auto"/>
      </w:divBdr>
      <w:divsChild>
        <w:div w:id="519196822">
          <w:marLeft w:val="0"/>
          <w:marRight w:val="0"/>
          <w:marTop w:val="0"/>
          <w:marBottom w:val="0"/>
          <w:divBdr>
            <w:top w:val="none" w:sz="0" w:space="0" w:color="auto"/>
            <w:left w:val="none" w:sz="0" w:space="0" w:color="auto"/>
            <w:bottom w:val="none" w:sz="0" w:space="0" w:color="auto"/>
            <w:right w:val="none" w:sz="0" w:space="0" w:color="auto"/>
          </w:divBdr>
        </w:div>
        <w:div w:id="1446844243">
          <w:marLeft w:val="0"/>
          <w:marRight w:val="0"/>
          <w:marTop w:val="150"/>
          <w:marBottom w:val="0"/>
          <w:divBdr>
            <w:top w:val="none" w:sz="0" w:space="0" w:color="auto"/>
            <w:left w:val="none" w:sz="0" w:space="0" w:color="auto"/>
            <w:bottom w:val="none" w:sz="0" w:space="0" w:color="auto"/>
            <w:right w:val="none" w:sz="0" w:space="0" w:color="auto"/>
          </w:divBdr>
          <w:divsChild>
            <w:div w:id="1457529297">
              <w:marLeft w:val="1155"/>
              <w:marRight w:val="0"/>
              <w:marTop w:val="0"/>
              <w:marBottom w:val="0"/>
              <w:divBdr>
                <w:top w:val="none" w:sz="0" w:space="0" w:color="auto"/>
                <w:left w:val="none" w:sz="0" w:space="0" w:color="auto"/>
                <w:bottom w:val="none" w:sz="0" w:space="0" w:color="auto"/>
                <w:right w:val="none" w:sz="0" w:space="0" w:color="auto"/>
              </w:divBdr>
            </w:div>
            <w:div w:id="1555774410">
              <w:marLeft w:val="1155"/>
              <w:marRight w:val="0"/>
              <w:marTop w:val="0"/>
              <w:marBottom w:val="0"/>
              <w:divBdr>
                <w:top w:val="none" w:sz="0" w:space="0" w:color="auto"/>
                <w:left w:val="none" w:sz="0" w:space="0" w:color="auto"/>
                <w:bottom w:val="none" w:sz="0" w:space="0" w:color="auto"/>
                <w:right w:val="none" w:sz="0" w:space="0" w:color="auto"/>
              </w:divBdr>
            </w:div>
            <w:div w:id="1401633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015528">
      <w:bodyDiv w:val="1"/>
      <w:marLeft w:val="0"/>
      <w:marRight w:val="0"/>
      <w:marTop w:val="0"/>
      <w:marBottom w:val="0"/>
      <w:divBdr>
        <w:top w:val="none" w:sz="0" w:space="0" w:color="auto"/>
        <w:left w:val="none" w:sz="0" w:space="0" w:color="auto"/>
        <w:bottom w:val="none" w:sz="0" w:space="0" w:color="auto"/>
        <w:right w:val="none" w:sz="0" w:space="0" w:color="auto"/>
      </w:divBdr>
      <w:divsChild>
        <w:div w:id="1048842400">
          <w:marLeft w:val="0"/>
          <w:marRight w:val="0"/>
          <w:marTop w:val="0"/>
          <w:marBottom w:val="0"/>
          <w:divBdr>
            <w:top w:val="none" w:sz="0" w:space="0" w:color="auto"/>
            <w:left w:val="none" w:sz="0" w:space="0" w:color="auto"/>
            <w:bottom w:val="none" w:sz="0" w:space="0" w:color="auto"/>
            <w:right w:val="none" w:sz="0" w:space="0" w:color="auto"/>
          </w:divBdr>
        </w:div>
        <w:div w:id="1253129169">
          <w:marLeft w:val="0"/>
          <w:marRight w:val="0"/>
          <w:marTop w:val="150"/>
          <w:marBottom w:val="0"/>
          <w:divBdr>
            <w:top w:val="none" w:sz="0" w:space="0" w:color="auto"/>
            <w:left w:val="none" w:sz="0" w:space="0" w:color="auto"/>
            <w:bottom w:val="none" w:sz="0" w:space="0" w:color="auto"/>
            <w:right w:val="none" w:sz="0" w:space="0" w:color="auto"/>
          </w:divBdr>
          <w:divsChild>
            <w:div w:id="1012494014">
              <w:marLeft w:val="1155"/>
              <w:marRight w:val="0"/>
              <w:marTop w:val="0"/>
              <w:marBottom w:val="0"/>
              <w:divBdr>
                <w:top w:val="none" w:sz="0" w:space="0" w:color="auto"/>
                <w:left w:val="none" w:sz="0" w:space="0" w:color="auto"/>
                <w:bottom w:val="none" w:sz="0" w:space="0" w:color="auto"/>
                <w:right w:val="none" w:sz="0" w:space="0" w:color="auto"/>
              </w:divBdr>
            </w:div>
            <w:div w:id="568882144">
              <w:marLeft w:val="1155"/>
              <w:marRight w:val="0"/>
              <w:marTop w:val="0"/>
              <w:marBottom w:val="0"/>
              <w:divBdr>
                <w:top w:val="none" w:sz="0" w:space="0" w:color="auto"/>
                <w:left w:val="none" w:sz="0" w:space="0" w:color="auto"/>
                <w:bottom w:val="none" w:sz="0" w:space="0" w:color="auto"/>
                <w:right w:val="none" w:sz="0" w:space="0" w:color="auto"/>
              </w:divBdr>
            </w:div>
            <w:div w:id="195238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394580">
      <w:bodyDiv w:val="1"/>
      <w:marLeft w:val="0"/>
      <w:marRight w:val="0"/>
      <w:marTop w:val="0"/>
      <w:marBottom w:val="0"/>
      <w:divBdr>
        <w:top w:val="none" w:sz="0" w:space="0" w:color="auto"/>
        <w:left w:val="none" w:sz="0" w:space="0" w:color="auto"/>
        <w:bottom w:val="none" w:sz="0" w:space="0" w:color="auto"/>
        <w:right w:val="none" w:sz="0" w:space="0" w:color="auto"/>
      </w:divBdr>
      <w:divsChild>
        <w:div w:id="946424996">
          <w:marLeft w:val="0"/>
          <w:marRight w:val="0"/>
          <w:marTop w:val="0"/>
          <w:marBottom w:val="0"/>
          <w:divBdr>
            <w:top w:val="none" w:sz="0" w:space="0" w:color="auto"/>
            <w:left w:val="none" w:sz="0" w:space="0" w:color="auto"/>
            <w:bottom w:val="none" w:sz="0" w:space="0" w:color="auto"/>
            <w:right w:val="none" w:sz="0" w:space="0" w:color="auto"/>
          </w:divBdr>
        </w:div>
        <w:div w:id="1671833998">
          <w:marLeft w:val="0"/>
          <w:marRight w:val="0"/>
          <w:marTop w:val="150"/>
          <w:marBottom w:val="0"/>
          <w:divBdr>
            <w:top w:val="none" w:sz="0" w:space="0" w:color="auto"/>
            <w:left w:val="none" w:sz="0" w:space="0" w:color="auto"/>
            <w:bottom w:val="none" w:sz="0" w:space="0" w:color="auto"/>
            <w:right w:val="none" w:sz="0" w:space="0" w:color="auto"/>
          </w:divBdr>
          <w:divsChild>
            <w:div w:id="1163396528">
              <w:marLeft w:val="1155"/>
              <w:marRight w:val="0"/>
              <w:marTop w:val="0"/>
              <w:marBottom w:val="0"/>
              <w:divBdr>
                <w:top w:val="none" w:sz="0" w:space="0" w:color="auto"/>
                <w:left w:val="none" w:sz="0" w:space="0" w:color="auto"/>
                <w:bottom w:val="none" w:sz="0" w:space="0" w:color="auto"/>
                <w:right w:val="none" w:sz="0" w:space="0" w:color="auto"/>
              </w:divBdr>
            </w:div>
            <w:div w:id="1168712729">
              <w:marLeft w:val="1155"/>
              <w:marRight w:val="0"/>
              <w:marTop w:val="0"/>
              <w:marBottom w:val="0"/>
              <w:divBdr>
                <w:top w:val="none" w:sz="0" w:space="0" w:color="auto"/>
                <w:left w:val="none" w:sz="0" w:space="0" w:color="auto"/>
                <w:bottom w:val="none" w:sz="0" w:space="0" w:color="auto"/>
                <w:right w:val="none" w:sz="0" w:space="0" w:color="auto"/>
              </w:divBdr>
            </w:div>
            <w:div w:id="1816296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444514">
      <w:bodyDiv w:val="1"/>
      <w:marLeft w:val="0"/>
      <w:marRight w:val="0"/>
      <w:marTop w:val="0"/>
      <w:marBottom w:val="0"/>
      <w:divBdr>
        <w:top w:val="none" w:sz="0" w:space="0" w:color="auto"/>
        <w:left w:val="none" w:sz="0" w:space="0" w:color="auto"/>
        <w:bottom w:val="none" w:sz="0" w:space="0" w:color="auto"/>
        <w:right w:val="none" w:sz="0" w:space="0" w:color="auto"/>
      </w:divBdr>
      <w:divsChild>
        <w:div w:id="1249534524">
          <w:marLeft w:val="0"/>
          <w:marRight w:val="0"/>
          <w:marTop w:val="0"/>
          <w:marBottom w:val="0"/>
          <w:divBdr>
            <w:top w:val="none" w:sz="0" w:space="0" w:color="auto"/>
            <w:left w:val="none" w:sz="0" w:space="0" w:color="auto"/>
            <w:bottom w:val="none" w:sz="0" w:space="0" w:color="auto"/>
            <w:right w:val="none" w:sz="0" w:space="0" w:color="auto"/>
          </w:divBdr>
        </w:div>
        <w:div w:id="1746881583">
          <w:marLeft w:val="0"/>
          <w:marRight w:val="0"/>
          <w:marTop w:val="150"/>
          <w:marBottom w:val="0"/>
          <w:divBdr>
            <w:top w:val="none" w:sz="0" w:space="0" w:color="auto"/>
            <w:left w:val="none" w:sz="0" w:space="0" w:color="auto"/>
            <w:bottom w:val="none" w:sz="0" w:space="0" w:color="auto"/>
            <w:right w:val="none" w:sz="0" w:space="0" w:color="auto"/>
          </w:divBdr>
          <w:divsChild>
            <w:div w:id="1793863790">
              <w:marLeft w:val="1155"/>
              <w:marRight w:val="0"/>
              <w:marTop w:val="0"/>
              <w:marBottom w:val="0"/>
              <w:divBdr>
                <w:top w:val="none" w:sz="0" w:space="0" w:color="auto"/>
                <w:left w:val="none" w:sz="0" w:space="0" w:color="auto"/>
                <w:bottom w:val="none" w:sz="0" w:space="0" w:color="auto"/>
                <w:right w:val="none" w:sz="0" w:space="0" w:color="auto"/>
              </w:divBdr>
            </w:div>
            <w:div w:id="2118325049">
              <w:marLeft w:val="1155"/>
              <w:marRight w:val="0"/>
              <w:marTop w:val="0"/>
              <w:marBottom w:val="0"/>
              <w:divBdr>
                <w:top w:val="none" w:sz="0" w:space="0" w:color="auto"/>
                <w:left w:val="none" w:sz="0" w:space="0" w:color="auto"/>
                <w:bottom w:val="none" w:sz="0" w:space="0" w:color="auto"/>
                <w:right w:val="none" w:sz="0" w:space="0" w:color="auto"/>
              </w:divBdr>
            </w:div>
            <w:div w:id="246421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1809">
      <w:bodyDiv w:val="1"/>
      <w:marLeft w:val="0"/>
      <w:marRight w:val="0"/>
      <w:marTop w:val="0"/>
      <w:marBottom w:val="0"/>
      <w:divBdr>
        <w:top w:val="none" w:sz="0" w:space="0" w:color="auto"/>
        <w:left w:val="none" w:sz="0" w:space="0" w:color="auto"/>
        <w:bottom w:val="none" w:sz="0" w:space="0" w:color="auto"/>
        <w:right w:val="none" w:sz="0" w:space="0" w:color="auto"/>
      </w:divBdr>
      <w:divsChild>
        <w:div w:id="1413088060">
          <w:marLeft w:val="0"/>
          <w:marRight w:val="0"/>
          <w:marTop w:val="0"/>
          <w:marBottom w:val="0"/>
          <w:divBdr>
            <w:top w:val="none" w:sz="0" w:space="0" w:color="auto"/>
            <w:left w:val="none" w:sz="0" w:space="0" w:color="auto"/>
            <w:bottom w:val="none" w:sz="0" w:space="0" w:color="auto"/>
            <w:right w:val="none" w:sz="0" w:space="0" w:color="auto"/>
          </w:divBdr>
        </w:div>
        <w:div w:id="331025921">
          <w:marLeft w:val="0"/>
          <w:marRight w:val="0"/>
          <w:marTop w:val="150"/>
          <w:marBottom w:val="0"/>
          <w:divBdr>
            <w:top w:val="none" w:sz="0" w:space="0" w:color="auto"/>
            <w:left w:val="none" w:sz="0" w:space="0" w:color="auto"/>
            <w:bottom w:val="none" w:sz="0" w:space="0" w:color="auto"/>
            <w:right w:val="none" w:sz="0" w:space="0" w:color="auto"/>
          </w:divBdr>
          <w:divsChild>
            <w:div w:id="920331189">
              <w:marLeft w:val="1155"/>
              <w:marRight w:val="0"/>
              <w:marTop w:val="0"/>
              <w:marBottom w:val="0"/>
              <w:divBdr>
                <w:top w:val="none" w:sz="0" w:space="0" w:color="auto"/>
                <w:left w:val="none" w:sz="0" w:space="0" w:color="auto"/>
                <w:bottom w:val="none" w:sz="0" w:space="0" w:color="auto"/>
                <w:right w:val="none" w:sz="0" w:space="0" w:color="auto"/>
              </w:divBdr>
            </w:div>
            <w:div w:id="1622227564">
              <w:marLeft w:val="1155"/>
              <w:marRight w:val="0"/>
              <w:marTop w:val="0"/>
              <w:marBottom w:val="0"/>
              <w:divBdr>
                <w:top w:val="none" w:sz="0" w:space="0" w:color="auto"/>
                <w:left w:val="none" w:sz="0" w:space="0" w:color="auto"/>
                <w:bottom w:val="none" w:sz="0" w:space="0" w:color="auto"/>
                <w:right w:val="none" w:sz="0" w:space="0" w:color="auto"/>
              </w:divBdr>
            </w:div>
            <w:div w:id="1793209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3441">
      <w:bodyDiv w:val="1"/>
      <w:marLeft w:val="0"/>
      <w:marRight w:val="0"/>
      <w:marTop w:val="0"/>
      <w:marBottom w:val="0"/>
      <w:divBdr>
        <w:top w:val="none" w:sz="0" w:space="0" w:color="auto"/>
        <w:left w:val="none" w:sz="0" w:space="0" w:color="auto"/>
        <w:bottom w:val="none" w:sz="0" w:space="0" w:color="auto"/>
        <w:right w:val="none" w:sz="0" w:space="0" w:color="auto"/>
      </w:divBdr>
      <w:divsChild>
        <w:div w:id="1095052974">
          <w:marLeft w:val="0"/>
          <w:marRight w:val="0"/>
          <w:marTop w:val="0"/>
          <w:marBottom w:val="0"/>
          <w:divBdr>
            <w:top w:val="none" w:sz="0" w:space="0" w:color="auto"/>
            <w:left w:val="none" w:sz="0" w:space="0" w:color="auto"/>
            <w:bottom w:val="none" w:sz="0" w:space="0" w:color="auto"/>
            <w:right w:val="none" w:sz="0" w:space="0" w:color="auto"/>
          </w:divBdr>
        </w:div>
        <w:div w:id="1618563827">
          <w:marLeft w:val="0"/>
          <w:marRight w:val="0"/>
          <w:marTop w:val="150"/>
          <w:marBottom w:val="0"/>
          <w:divBdr>
            <w:top w:val="none" w:sz="0" w:space="0" w:color="auto"/>
            <w:left w:val="none" w:sz="0" w:space="0" w:color="auto"/>
            <w:bottom w:val="none" w:sz="0" w:space="0" w:color="auto"/>
            <w:right w:val="none" w:sz="0" w:space="0" w:color="auto"/>
          </w:divBdr>
          <w:divsChild>
            <w:div w:id="1379475350">
              <w:marLeft w:val="1155"/>
              <w:marRight w:val="0"/>
              <w:marTop w:val="0"/>
              <w:marBottom w:val="0"/>
              <w:divBdr>
                <w:top w:val="none" w:sz="0" w:space="0" w:color="auto"/>
                <w:left w:val="none" w:sz="0" w:space="0" w:color="auto"/>
                <w:bottom w:val="none" w:sz="0" w:space="0" w:color="auto"/>
                <w:right w:val="none" w:sz="0" w:space="0" w:color="auto"/>
              </w:divBdr>
            </w:div>
            <w:div w:id="1059325538">
              <w:marLeft w:val="1155"/>
              <w:marRight w:val="0"/>
              <w:marTop w:val="0"/>
              <w:marBottom w:val="0"/>
              <w:divBdr>
                <w:top w:val="none" w:sz="0" w:space="0" w:color="auto"/>
                <w:left w:val="none" w:sz="0" w:space="0" w:color="auto"/>
                <w:bottom w:val="none" w:sz="0" w:space="0" w:color="auto"/>
                <w:right w:val="none" w:sz="0" w:space="0" w:color="auto"/>
              </w:divBdr>
            </w:div>
            <w:div w:id="205588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559554">
      <w:bodyDiv w:val="1"/>
      <w:marLeft w:val="0"/>
      <w:marRight w:val="0"/>
      <w:marTop w:val="0"/>
      <w:marBottom w:val="0"/>
      <w:divBdr>
        <w:top w:val="none" w:sz="0" w:space="0" w:color="auto"/>
        <w:left w:val="none" w:sz="0" w:space="0" w:color="auto"/>
        <w:bottom w:val="none" w:sz="0" w:space="0" w:color="auto"/>
        <w:right w:val="none" w:sz="0" w:space="0" w:color="auto"/>
      </w:divBdr>
      <w:divsChild>
        <w:div w:id="326175065">
          <w:marLeft w:val="0"/>
          <w:marRight w:val="0"/>
          <w:marTop w:val="0"/>
          <w:marBottom w:val="0"/>
          <w:divBdr>
            <w:top w:val="none" w:sz="0" w:space="0" w:color="auto"/>
            <w:left w:val="none" w:sz="0" w:space="0" w:color="auto"/>
            <w:bottom w:val="none" w:sz="0" w:space="0" w:color="auto"/>
            <w:right w:val="none" w:sz="0" w:space="0" w:color="auto"/>
          </w:divBdr>
        </w:div>
        <w:div w:id="1125349767">
          <w:marLeft w:val="0"/>
          <w:marRight w:val="0"/>
          <w:marTop w:val="150"/>
          <w:marBottom w:val="0"/>
          <w:divBdr>
            <w:top w:val="none" w:sz="0" w:space="0" w:color="auto"/>
            <w:left w:val="none" w:sz="0" w:space="0" w:color="auto"/>
            <w:bottom w:val="none" w:sz="0" w:space="0" w:color="auto"/>
            <w:right w:val="none" w:sz="0" w:space="0" w:color="auto"/>
          </w:divBdr>
          <w:divsChild>
            <w:div w:id="1857033633">
              <w:marLeft w:val="1155"/>
              <w:marRight w:val="0"/>
              <w:marTop w:val="0"/>
              <w:marBottom w:val="0"/>
              <w:divBdr>
                <w:top w:val="none" w:sz="0" w:space="0" w:color="auto"/>
                <w:left w:val="none" w:sz="0" w:space="0" w:color="auto"/>
                <w:bottom w:val="none" w:sz="0" w:space="0" w:color="auto"/>
                <w:right w:val="none" w:sz="0" w:space="0" w:color="auto"/>
              </w:divBdr>
            </w:div>
            <w:div w:id="1070468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4468">
      <w:bodyDiv w:val="1"/>
      <w:marLeft w:val="0"/>
      <w:marRight w:val="0"/>
      <w:marTop w:val="0"/>
      <w:marBottom w:val="0"/>
      <w:divBdr>
        <w:top w:val="none" w:sz="0" w:space="0" w:color="auto"/>
        <w:left w:val="none" w:sz="0" w:space="0" w:color="auto"/>
        <w:bottom w:val="none" w:sz="0" w:space="0" w:color="auto"/>
        <w:right w:val="none" w:sz="0" w:space="0" w:color="auto"/>
      </w:divBdr>
      <w:divsChild>
        <w:div w:id="335234634">
          <w:marLeft w:val="0"/>
          <w:marRight w:val="0"/>
          <w:marTop w:val="0"/>
          <w:marBottom w:val="0"/>
          <w:divBdr>
            <w:top w:val="none" w:sz="0" w:space="0" w:color="auto"/>
            <w:left w:val="none" w:sz="0" w:space="0" w:color="auto"/>
            <w:bottom w:val="none" w:sz="0" w:space="0" w:color="auto"/>
            <w:right w:val="none" w:sz="0" w:space="0" w:color="auto"/>
          </w:divBdr>
        </w:div>
        <w:div w:id="673457664">
          <w:marLeft w:val="0"/>
          <w:marRight w:val="0"/>
          <w:marTop w:val="150"/>
          <w:marBottom w:val="0"/>
          <w:divBdr>
            <w:top w:val="none" w:sz="0" w:space="0" w:color="auto"/>
            <w:left w:val="none" w:sz="0" w:space="0" w:color="auto"/>
            <w:bottom w:val="none" w:sz="0" w:space="0" w:color="auto"/>
            <w:right w:val="none" w:sz="0" w:space="0" w:color="auto"/>
          </w:divBdr>
          <w:divsChild>
            <w:div w:id="1468890267">
              <w:marLeft w:val="1155"/>
              <w:marRight w:val="0"/>
              <w:marTop w:val="0"/>
              <w:marBottom w:val="0"/>
              <w:divBdr>
                <w:top w:val="none" w:sz="0" w:space="0" w:color="auto"/>
                <w:left w:val="none" w:sz="0" w:space="0" w:color="auto"/>
                <w:bottom w:val="none" w:sz="0" w:space="0" w:color="auto"/>
                <w:right w:val="none" w:sz="0" w:space="0" w:color="auto"/>
              </w:divBdr>
            </w:div>
            <w:div w:id="2046515720">
              <w:marLeft w:val="1155"/>
              <w:marRight w:val="0"/>
              <w:marTop w:val="0"/>
              <w:marBottom w:val="0"/>
              <w:divBdr>
                <w:top w:val="none" w:sz="0" w:space="0" w:color="auto"/>
                <w:left w:val="none" w:sz="0" w:space="0" w:color="auto"/>
                <w:bottom w:val="none" w:sz="0" w:space="0" w:color="auto"/>
                <w:right w:val="none" w:sz="0" w:space="0" w:color="auto"/>
              </w:divBdr>
            </w:div>
            <w:div w:id="175928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45964">
      <w:bodyDiv w:val="1"/>
      <w:marLeft w:val="0"/>
      <w:marRight w:val="0"/>
      <w:marTop w:val="0"/>
      <w:marBottom w:val="0"/>
      <w:divBdr>
        <w:top w:val="none" w:sz="0" w:space="0" w:color="auto"/>
        <w:left w:val="none" w:sz="0" w:space="0" w:color="auto"/>
        <w:bottom w:val="none" w:sz="0" w:space="0" w:color="auto"/>
        <w:right w:val="none" w:sz="0" w:space="0" w:color="auto"/>
      </w:divBdr>
      <w:divsChild>
        <w:div w:id="1808158870">
          <w:marLeft w:val="0"/>
          <w:marRight w:val="0"/>
          <w:marTop w:val="0"/>
          <w:marBottom w:val="0"/>
          <w:divBdr>
            <w:top w:val="none" w:sz="0" w:space="0" w:color="auto"/>
            <w:left w:val="none" w:sz="0" w:space="0" w:color="auto"/>
            <w:bottom w:val="none" w:sz="0" w:space="0" w:color="auto"/>
            <w:right w:val="none" w:sz="0" w:space="0" w:color="auto"/>
          </w:divBdr>
        </w:div>
        <w:div w:id="107629569">
          <w:marLeft w:val="0"/>
          <w:marRight w:val="0"/>
          <w:marTop w:val="150"/>
          <w:marBottom w:val="0"/>
          <w:divBdr>
            <w:top w:val="none" w:sz="0" w:space="0" w:color="auto"/>
            <w:left w:val="none" w:sz="0" w:space="0" w:color="auto"/>
            <w:bottom w:val="none" w:sz="0" w:space="0" w:color="auto"/>
            <w:right w:val="none" w:sz="0" w:space="0" w:color="auto"/>
          </w:divBdr>
          <w:divsChild>
            <w:div w:id="1704943558">
              <w:marLeft w:val="1155"/>
              <w:marRight w:val="0"/>
              <w:marTop w:val="0"/>
              <w:marBottom w:val="0"/>
              <w:divBdr>
                <w:top w:val="none" w:sz="0" w:space="0" w:color="auto"/>
                <w:left w:val="none" w:sz="0" w:space="0" w:color="auto"/>
                <w:bottom w:val="none" w:sz="0" w:space="0" w:color="auto"/>
                <w:right w:val="none" w:sz="0" w:space="0" w:color="auto"/>
              </w:divBdr>
            </w:div>
            <w:div w:id="1663582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46235">
      <w:bodyDiv w:val="1"/>
      <w:marLeft w:val="0"/>
      <w:marRight w:val="0"/>
      <w:marTop w:val="0"/>
      <w:marBottom w:val="0"/>
      <w:divBdr>
        <w:top w:val="none" w:sz="0" w:space="0" w:color="auto"/>
        <w:left w:val="none" w:sz="0" w:space="0" w:color="auto"/>
        <w:bottom w:val="none" w:sz="0" w:space="0" w:color="auto"/>
        <w:right w:val="none" w:sz="0" w:space="0" w:color="auto"/>
      </w:divBdr>
      <w:divsChild>
        <w:div w:id="89087954">
          <w:marLeft w:val="0"/>
          <w:marRight w:val="0"/>
          <w:marTop w:val="0"/>
          <w:marBottom w:val="0"/>
          <w:divBdr>
            <w:top w:val="none" w:sz="0" w:space="0" w:color="auto"/>
            <w:left w:val="none" w:sz="0" w:space="0" w:color="auto"/>
            <w:bottom w:val="none" w:sz="0" w:space="0" w:color="auto"/>
            <w:right w:val="none" w:sz="0" w:space="0" w:color="auto"/>
          </w:divBdr>
        </w:div>
        <w:div w:id="972751908">
          <w:marLeft w:val="0"/>
          <w:marRight w:val="0"/>
          <w:marTop w:val="150"/>
          <w:marBottom w:val="0"/>
          <w:divBdr>
            <w:top w:val="none" w:sz="0" w:space="0" w:color="auto"/>
            <w:left w:val="none" w:sz="0" w:space="0" w:color="auto"/>
            <w:bottom w:val="none" w:sz="0" w:space="0" w:color="auto"/>
            <w:right w:val="none" w:sz="0" w:space="0" w:color="auto"/>
          </w:divBdr>
          <w:divsChild>
            <w:div w:id="378018844">
              <w:marLeft w:val="1155"/>
              <w:marRight w:val="0"/>
              <w:marTop w:val="0"/>
              <w:marBottom w:val="0"/>
              <w:divBdr>
                <w:top w:val="none" w:sz="0" w:space="0" w:color="auto"/>
                <w:left w:val="none" w:sz="0" w:space="0" w:color="auto"/>
                <w:bottom w:val="none" w:sz="0" w:space="0" w:color="auto"/>
                <w:right w:val="none" w:sz="0" w:space="0" w:color="auto"/>
              </w:divBdr>
            </w:div>
            <w:div w:id="1914967190">
              <w:marLeft w:val="1155"/>
              <w:marRight w:val="0"/>
              <w:marTop w:val="0"/>
              <w:marBottom w:val="0"/>
              <w:divBdr>
                <w:top w:val="none" w:sz="0" w:space="0" w:color="auto"/>
                <w:left w:val="none" w:sz="0" w:space="0" w:color="auto"/>
                <w:bottom w:val="none" w:sz="0" w:space="0" w:color="auto"/>
                <w:right w:val="none" w:sz="0" w:space="0" w:color="auto"/>
              </w:divBdr>
            </w:div>
            <w:div w:id="1297754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488586">
      <w:bodyDiv w:val="1"/>
      <w:marLeft w:val="0"/>
      <w:marRight w:val="0"/>
      <w:marTop w:val="0"/>
      <w:marBottom w:val="0"/>
      <w:divBdr>
        <w:top w:val="none" w:sz="0" w:space="0" w:color="auto"/>
        <w:left w:val="none" w:sz="0" w:space="0" w:color="auto"/>
        <w:bottom w:val="none" w:sz="0" w:space="0" w:color="auto"/>
        <w:right w:val="none" w:sz="0" w:space="0" w:color="auto"/>
      </w:divBdr>
      <w:divsChild>
        <w:div w:id="372730909">
          <w:marLeft w:val="0"/>
          <w:marRight w:val="0"/>
          <w:marTop w:val="0"/>
          <w:marBottom w:val="0"/>
          <w:divBdr>
            <w:top w:val="none" w:sz="0" w:space="0" w:color="auto"/>
            <w:left w:val="none" w:sz="0" w:space="0" w:color="auto"/>
            <w:bottom w:val="none" w:sz="0" w:space="0" w:color="auto"/>
            <w:right w:val="none" w:sz="0" w:space="0" w:color="auto"/>
          </w:divBdr>
        </w:div>
        <w:div w:id="1192495197">
          <w:marLeft w:val="0"/>
          <w:marRight w:val="0"/>
          <w:marTop w:val="150"/>
          <w:marBottom w:val="0"/>
          <w:divBdr>
            <w:top w:val="none" w:sz="0" w:space="0" w:color="auto"/>
            <w:left w:val="none" w:sz="0" w:space="0" w:color="auto"/>
            <w:bottom w:val="none" w:sz="0" w:space="0" w:color="auto"/>
            <w:right w:val="none" w:sz="0" w:space="0" w:color="auto"/>
          </w:divBdr>
          <w:divsChild>
            <w:div w:id="408239239">
              <w:marLeft w:val="1155"/>
              <w:marRight w:val="0"/>
              <w:marTop w:val="0"/>
              <w:marBottom w:val="0"/>
              <w:divBdr>
                <w:top w:val="none" w:sz="0" w:space="0" w:color="auto"/>
                <w:left w:val="none" w:sz="0" w:space="0" w:color="auto"/>
                <w:bottom w:val="none" w:sz="0" w:space="0" w:color="auto"/>
                <w:right w:val="none" w:sz="0" w:space="0" w:color="auto"/>
              </w:divBdr>
            </w:div>
            <w:div w:id="843321467">
              <w:marLeft w:val="1155"/>
              <w:marRight w:val="0"/>
              <w:marTop w:val="0"/>
              <w:marBottom w:val="0"/>
              <w:divBdr>
                <w:top w:val="none" w:sz="0" w:space="0" w:color="auto"/>
                <w:left w:val="none" w:sz="0" w:space="0" w:color="auto"/>
                <w:bottom w:val="none" w:sz="0" w:space="0" w:color="auto"/>
                <w:right w:val="none" w:sz="0" w:space="0" w:color="auto"/>
              </w:divBdr>
            </w:div>
            <w:div w:id="14506585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57073">
      <w:bodyDiv w:val="1"/>
      <w:marLeft w:val="0"/>
      <w:marRight w:val="0"/>
      <w:marTop w:val="0"/>
      <w:marBottom w:val="0"/>
      <w:divBdr>
        <w:top w:val="none" w:sz="0" w:space="0" w:color="auto"/>
        <w:left w:val="none" w:sz="0" w:space="0" w:color="auto"/>
        <w:bottom w:val="none" w:sz="0" w:space="0" w:color="auto"/>
        <w:right w:val="none" w:sz="0" w:space="0" w:color="auto"/>
      </w:divBdr>
      <w:divsChild>
        <w:div w:id="1654522557">
          <w:marLeft w:val="0"/>
          <w:marRight w:val="0"/>
          <w:marTop w:val="0"/>
          <w:marBottom w:val="0"/>
          <w:divBdr>
            <w:top w:val="none" w:sz="0" w:space="0" w:color="auto"/>
            <w:left w:val="none" w:sz="0" w:space="0" w:color="auto"/>
            <w:bottom w:val="none" w:sz="0" w:space="0" w:color="auto"/>
            <w:right w:val="none" w:sz="0" w:space="0" w:color="auto"/>
          </w:divBdr>
        </w:div>
        <w:div w:id="9572455">
          <w:marLeft w:val="0"/>
          <w:marRight w:val="0"/>
          <w:marTop w:val="150"/>
          <w:marBottom w:val="0"/>
          <w:divBdr>
            <w:top w:val="none" w:sz="0" w:space="0" w:color="auto"/>
            <w:left w:val="none" w:sz="0" w:space="0" w:color="auto"/>
            <w:bottom w:val="none" w:sz="0" w:space="0" w:color="auto"/>
            <w:right w:val="none" w:sz="0" w:space="0" w:color="auto"/>
          </w:divBdr>
          <w:divsChild>
            <w:div w:id="604338847">
              <w:marLeft w:val="1155"/>
              <w:marRight w:val="0"/>
              <w:marTop w:val="0"/>
              <w:marBottom w:val="0"/>
              <w:divBdr>
                <w:top w:val="none" w:sz="0" w:space="0" w:color="auto"/>
                <w:left w:val="none" w:sz="0" w:space="0" w:color="auto"/>
                <w:bottom w:val="none" w:sz="0" w:space="0" w:color="auto"/>
                <w:right w:val="none" w:sz="0" w:space="0" w:color="auto"/>
              </w:divBdr>
            </w:div>
            <w:div w:id="1146895430">
              <w:marLeft w:val="1155"/>
              <w:marRight w:val="0"/>
              <w:marTop w:val="0"/>
              <w:marBottom w:val="0"/>
              <w:divBdr>
                <w:top w:val="none" w:sz="0" w:space="0" w:color="auto"/>
                <w:left w:val="none" w:sz="0" w:space="0" w:color="auto"/>
                <w:bottom w:val="none" w:sz="0" w:space="0" w:color="auto"/>
                <w:right w:val="none" w:sz="0" w:space="0" w:color="auto"/>
              </w:divBdr>
            </w:div>
            <w:div w:id="1958563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54218">
      <w:bodyDiv w:val="1"/>
      <w:marLeft w:val="0"/>
      <w:marRight w:val="0"/>
      <w:marTop w:val="0"/>
      <w:marBottom w:val="0"/>
      <w:divBdr>
        <w:top w:val="none" w:sz="0" w:space="0" w:color="auto"/>
        <w:left w:val="none" w:sz="0" w:space="0" w:color="auto"/>
        <w:bottom w:val="none" w:sz="0" w:space="0" w:color="auto"/>
        <w:right w:val="none" w:sz="0" w:space="0" w:color="auto"/>
      </w:divBdr>
      <w:divsChild>
        <w:div w:id="947735778">
          <w:marLeft w:val="0"/>
          <w:marRight w:val="0"/>
          <w:marTop w:val="0"/>
          <w:marBottom w:val="0"/>
          <w:divBdr>
            <w:top w:val="none" w:sz="0" w:space="0" w:color="auto"/>
            <w:left w:val="none" w:sz="0" w:space="0" w:color="auto"/>
            <w:bottom w:val="none" w:sz="0" w:space="0" w:color="auto"/>
            <w:right w:val="none" w:sz="0" w:space="0" w:color="auto"/>
          </w:divBdr>
        </w:div>
        <w:div w:id="1336612748">
          <w:marLeft w:val="0"/>
          <w:marRight w:val="0"/>
          <w:marTop w:val="150"/>
          <w:marBottom w:val="0"/>
          <w:divBdr>
            <w:top w:val="none" w:sz="0" w:space="0" w:color="auto"/>
            <w:left w:val="none" w:sz="0" w:space="0" w:color="auto"/>
            <w:bottom w:val="none" w:sz="0" w:space="0" w:color="auto"/>
            <w:right w:val="none" w:sz="0" w:space="0" w:color="auto"/>
          </w:divBdr>
          <w:divsChild>
            <w:div w:id="1205757256">
              <w:marLeft w:val="1155"/>
              <w:marRight w:val="0"/>
              <w:marTop w:val="0"/>
              <w:marBottom w:val="0"/>
              <w:divBdr>
                <w:top w:val="none" w:sz="0" w:space="0" w:color="auto"/>
                <w:left w:val="none" w:sz="0" w:space="0" w:color="auto"/>
                <w:bottom w:val="none" w:sz="0" w:space="0" w:color="auto"/>
                <w:right w:val="none" w:sz="0" w:space="0" w:color="auto"/>
              </w:divBdr>
            </w:div>
            <w:div w:id="568852774">
              <w:marLeft w:val="1155"/>
              <w:marRight w:val="0"/>
              <w:marTop w:val="0"/>
              <w:marBottom w:val="0"/>
              <w:divBdr>
                <w:top w:val="none" w:sz="0" w:space="0" w:color="auto"/>
                <w:left w:val="none" w:sz="0" w:space="0" w:color="auto"/>
                <w:bottom w:val="none" w:sz="0" w:space="0" w:color="auto"/>
                <w:right w:val="none" w:sz="0" w:space="0" w:color="auto"/>
              </w:divBdr>
            </w:div>
            <w:div w:id="28423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340230">
      <w:bodyDiv w:val="1"/>
      <w:marLeft w:val="0"/>
      <w:marRight w:val="0"/>
      <w:marTop w:val="0"/>
      <w:marBottom w:val="0"/>
      <w:divBdr>
        <w:top w:val="none" w:sz="0" w:space="0" w:color="auto"/>
        <w:left w:val="none" w:sz="0" w:space="0" w:color="auto"/>
        <w:bottom w:val="none" w:sz="0" w:space="0" w:color="auto"/>
        <w:right w:val="none" w:sz="0" w:space="0" w:color="auto"/>
      </w:divBdr>
      <w:divsChild>
        <w:div w:id="1056275025">
          <w:marLeft w:val="0"/>
          <w:marRight w:val="0"/>
          <w:marTop w:val="0"/>
          <w:marBottom w:val="0"/>
          <w:divBdr>
            <w:top w:val="none" w:sz="0" w:space="0" w:color="auto"/>
            <w:left w:val="none" w:sz="0" w:space="0" w:color="auto"/>
            <w:bottom w:val="none" w:sz="0" w:space="0" w:color="auto"/>
            <w:right w:val="none" w:sz="0" w:space="0" w:color="auto"/>
          </w:divBdr>
        </w:div>
        <w:div w:id="437532044">
          <w:marLeft w:val="0"/>
          <w:marRight w:val="0"/>
          <w:marTop w:val="150"/>
          <w:marBottom w:val="0"/>
          <w:divBdr>
            <w:top w:val="none" w:sz="0" w:space="0" w:color="auto"/>
            <w:left w:val="none" w:sz="0" w:space="0" w:color="auto"/>
            <w:bottom w:val="none" w:sz="0" w:space="0" w:color="auto"/>
            <w:right w:val="none" w:sz="0" w:space="0" w:color="auto"/>
          </w:divBdr>
          <w:divsChild>
            <w:div w:id="385646243">
              <w:marLeft w:val="1155"/>
              <w:marRight w:val="0"/>
              <w:marTop w:val="0"/>
              <w:marBottom w:val="0"/>
              <w:divBdr>
                <w:top w:val="none" w:sz="0" w:space="0" w:color="auto"/>
                <w:left w:val="none" w:sz="0" w:space="0" w:color="auto"/>
                <w:bottom w:val="none" w:sz="0" w:space="0" w:color="auto"/>
                <w:right w:val="none" w:sz="0" w:space="0" w:color="auto"/>
              </w:divBdr>
            </w:div>
            <w:div w:id="1860311112">
              <w:marLeft w:val="1155"/>
              <w:marRight w:val="0"/>
              <w:marTop w:val="0"/>
              <w:marBottom w:val="0"/>
              <w:divBdr>
                <w:top w:val="none" w:sz="0" w:space="0" w:color="auto"/>
                <w:left w:val="none" w:sz="0" w:space="0" w:color="auto"/>
                <w:bottom w:val="none" w:sz="0" w:space="0" w:color="auto"/>
                <w:right w:val="none" w:sz="0" w:space="0" w:color="auto"/>
              </w:divBdr>
            </w:div>
            <w:div w:id="217515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193143">
      <w:bodyDiv w:val="1"/>
      <w:marLeft w:val="0"/>
      <w:marRight w:val="0"/>
      <w:marTop w:val="0"/>
      <w:marBottom w:val="0"/>
      <w:divBdr>
        <w:top w:val="none" w:sz="0" w:space="0" w:color="auto"/>
        <w:left w:val="none" w:sz="0" w:space="0" w:color="auto"/>
        <w:bottom w:val="none" w:sz="0" w:space="0" w:color="auto"/>
        <w:right w:val="none" w:sz="0" w:space="0" w:color="auto"/>
      </w:divBdr>
      <w:divsChild>
        <w:div w:id="644704109">
          <w:marLeft w:val="0"/>
          <w:marRight w:val="0"/>
          <w:marTop w:val="0"/>
          <w:marBottom w:val="0"/>
          <w:divBdr>
            <w:top w:val="none" w:sz="0" w:space="0" w:color="auto"/>
            <w:left w:val="none" w:sz="0" w:space="0" w:color="auto"/>
            <w:bottom w:val="none" w:sz="0" w:space="0" w:color="auto"/>
            <w:right w:val="none" w:sz="0" w:space="0" w:color="auto"/>
          </w:divBdr>
        </w:div>
        <w:div w:id="166868404">
          <w:marLeft w:val="0"/>
          <w:marRight w:val="0"/>
          <w:marTop w:val="150"/>
          <w:marBottom w:val="0"/>
          <w:divBdr>
            <w:top w:val="none" w:sz="0" w:space="0" w:color="auto"/>
            <w:left w:val="none" w:sz="0" w:space="0" w:color="auto"/>
            <w:bottom w:val="none" w:sz="0" w:space="0" w:color="auto"/>
            <w:right w:val="none" w:sz="0" w:space="0" w:color="auto"/>
          </w:divBdr>
          <w:divsChild>
            <w:div w:id="284040399">
              <w:marLeft w:val="1155"/>
              <w:marRight w:val="0"/>
              <w:marTop w:val="0"/>
              <w:marBottom w:val="0"/>
              <w:divBdr>
                <w:top w:val="none" w:sz="0" w:space="0" w:color="auto"/>
                <w:left w:val="none" w:sz="0" w:space="0" w:color="auto"/>
                <w:bottom w:val="none" w:sz="0" w:space="0" w:color="auto"/>
                <w:right w:val="none" w:sz="0" w:space="0" w:color="auto"/>
              </w:divBdr>
            </w:div>
            <w:div w:id="949362913">
              <w:marLeft w:val="1155"/>
              <w:marRight w:val="0"/>
              <w:marTop w:val="0"/>
              <w:marBottom w:val="0"/>
              <w:divBdr>
                <w:top w:val="none" w:sz="0" w:space="0" w:color="auto"/>
                <w:left w:val="none" w:sz="0" w:space="0" w:color="auto"/>
                <w:bottom w:val="none" w:sz="0" w:space="0" w:color="auto"/>
                <w:right w:val="none" w:sz="0" w:space="0" w:color="auto"/>
              </w:divBdr>
            </w:div>
            <w:div w:id="1661077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385997">
      <w:bodyDiv w:val="1"/>
      <w:marLeft w:val="0"/>
      <w:marRight w:val="0"/>
      <w:marTop w:val="0"/>
      <w:marBottom w:val="0"/>
      <w:divBdr>
        <w:top w:val="none" w:sz="0" w:space="0" w:color="auto"/>
        <w:left w:val="none" w:sz="0" w:space="0" w:color="auto"/>
        <w:bottom w:val="none" w:sz="0" w:space="0" w:color="auto"/>
        <w:right w:val="none" w:sz="0" w:space="0" w:color="auto"/>
      </w:divBdr>
      <w:divsChild>
        <w:div w:id="1146313240">
          <w:marLeft w:val="0"/>
          <w:marRight w:val="0"/>
          <w:marTop w:val="0"/>
          <w:marBottom w:val="0"/>
          <w:divBdr>
            <w:top w:val="none" w:sz="0" w:space="0" w:color="auto"/>
            <w:left w:val="none" w:sz="0" w:space="0" w:color="auto"/>
            <w:bottom w:val="none" w:sz="0" w:space="0" w:color="auto"/>
            <w:right w:val="none" w:sz="0" w:space="0" w:color="auto"/>
          </w:divBdr>
        </w:div>
        <w:div w:id="1436437408">
          <w:marLeft w:val="0"/>
          <w:marRight w:val="0"/>
          <w:marTop w:val="150"/>
          <w:marBottom w:val="0"/>
          <w:divBdr>
            <w:top w:val="none" w:sz="0" w:space="0" w:color="auto"/>
            <w:left w:val="none" w:sz="0" w:space="0" w:color="auto"/>
            <w:bottom w:val="none" w:sz="0" w:space="0" w:color="auto"/>
            <w:right w:val="none" w:sz="0" w:space="0" w:color="auto"/>
          </w:divBdr>
          <w:divsChild>
            <w:div w:id="923298239">
              <w:marLeft w:val="1155"/>
              <w:marRight w:val="0"/>
              <w:marTop w:val="0"/>
              <w:marBottom w:val="0"/>
              <w:divBdr>
                <w:top w:val="none" w:sz="0" w:space="0" w:color="auto"/>
                <w:left w:val="none" w:sz="0" w:space="0" w:color="auto"/>
                <w:bottom w:val="none" w:sz="0" w:space="0" w:color="auto"/>
                <w:right w:val="none" w:sz="0" w:space="0" w:color="auto"/>
              </w:divBdr>
            </w:div>
            <w:div w:id="1690642714">
              <w:marLeft w:val="1155"/>
              <w:marRight w:val="0"/>
              <w:marTop w:val="0"/>
              <w:marBottom w:val="0"/>
              <w:divBdr>
                <w:top w:val="none" w:sz="0" w:space="0" w:color="auto"/>
                <w:left w:val="none" w:sz="0" w:space="0" w:color="auto"/>
                <w:bottom w:val="none" w:sz="0" w:space="0" w:color="auto"/>
                <w:right w:val="none" w:sz="0" w:space="0" w:color="auto"/>
              </w:divBdr>
            </w:div>
            <w:div w:id="163390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162700">
      <w:bodyDiv w:val="1"/>
      <w:marLeft w:val="0"/>
      <w:marRight w:val="0"/>
      <w:marTop w:val="0"/>
      <w:marBottom w:val="0"/>
      <w:divBdr>
        <w:top w:val="none" w:sz="0" w:space="0" w:color="auto"/>
        <w:left w:val="none" w:sz="0" w:space="0" w:color="auto"/>
        <w:bottom w:val="none" w:sz="0" w:space="0" w:color="auto"/>
        <w:right w:val="none" w:sz="0" w:space="0" w:color="auto"/>
      </w:divBdr>
      <w:divsChild>
        <w:div w:id="1160541979">
          <w:marLeft w:val="0"/>
          <w:marRight w:val="0"/>
          <w:marTop w:val="0"/>
          <w:marBottom w:val="0"/>
          <w:divBdr>
            <w:top w:val="none" w:sz="0" w:space="0" w:color="auto"/>
            <w:left w:val="none" w:sz="0" w:space="0" w:color="auto"/>
            <w:bottom w:val="none" w:sz="0" w:space="0" w:color="auto"/>
            <w:right w:val="none" w:sz="0" w:space="0" w:color="auto"/>
          </w:divBdr>
        </w:div>
        <w:div w:id="979655391">
          <w:marLeft w:val="0"/>
          <w:marRight w:val="0"/>
          <w:marTop w:val="150"/>
          <w:marBottom w:val="0"/>
          <w:divBdr>
            <w:top w:val="none" w:sz="0" w:space="0" w:color="auto"/>
            <w:left w:val="none" w:sz="0" w:space="0" w:color="auto"/>
            <w:bottom w:val="none" w:sz="0" w:space="0" w:color="auto"/>
            <w:right w:val="none" w:sz="0" w:space="0" w:color="auto"/>
          </w:divBdr>
          <w:divsChild>
            <w:div w:id="87965310">
              <w:marLeft w:val="1155"/>
              <w:marRight w:val="0"/>
              <w:marTop w:val="0"/>
              <w:marBottom w:val="0"/>
              <w:divBdr>
                <w:top w:val="none" w:sz="0" w:space="0" w:color="auto"/>
                <w:left w:val="none" w:sz="0" w:space="0" w:color="auto"/>
                <w:bottom w:val="none" w:sz="0" w:space="0" w:color="auto"/>
                <w:right w:val="none" w:sz="0" w:space="0" w:color="auto"/>
              </w:divBdr>
            </w:div>
            <w:div w:id="20013526">
              <w:marLeft w:val="1155"/>
              <w:marRight w:val="0"/>
              <w:marTop w:val="0"/>
              <w:marBottom w:val="0"/>
              <w:divBdr>
                <w:top w:val="none" w:sz="0" w:space="0" w:color="auto"/>
                <w:left w:val="none" w:sz="0" w:space="0" w:color="auto"/>
                <w:bottom w:val="none" w:sz="0" w:space="0" w:color="auto"/>
                <w:right w:val="none" w:sz="0" w:space="0" w:color="auto"/>
              </w:divBdr>
            </w:div>
            <w:div w:id="1626698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05684">
      <w:bodyDiv w:val="1"/>
      <w:marLeft w:val="0"/>
      <w:marRight w:val="0"/>
      <w:marTop w:val="0"/>
      <w:marBottom w:val="0"/>
      <w:divBdr>
        <w:top w:val="none" w:sz="0" w:space="0" w:color="auto"/>
        <w:left w:val="none" w:sz="0" w:space="0" w:color="auto"/>
        <w:bottom w:val="none" w:sz="0" w:space="0" w:color="auto"/>
        <w:right w:val="none" w:sz="0" w:space="0" w:color="auto"/>
      </w:divBdr>
      <w:divsChild>
        <w:div w:id="1762801055">
          <w:marLeft w:val="0"/>
          <w:marRight w:val="0"/>
          <w:marTop w:val="0"/>
          <w:marBottom w:val="0"/>
          <w:divBdr>
            <w:top w:val="none" w:sz="0" w:space="0" w:color="auto"/>
            <w:left w:val="none" w:sz="0" w:space="0" w:color="auto"/>
            <w:bottom w:val="none" w:sz="0" w:space="0" w:color="auto"/>
            <w:right w:val="none" w:sz="0" w:space="0" w:color="auto"/>
          </w:divBdr>
        </w:div>
        <w:div w:id="1986230189">
          <w:marLeft w:val="0"/>
          <w:marRight w:val="0"/>
          <w:marTop w:val="150"/>
          <w:marBottom w:val="0"/>
          <w:divBdr>
            <w:top w:val="none" w:sz="0" w:space="0" w:color="auto"/>
            <w:left w:val="none" w:sz="0" w:space="0" w:color="auto"/>
            <w:bottom w:val="none" w:sz="0" w:space="0" w:color="auto"/>
            <w:right w:val="none" w:sz="0" w:space="0" w:color="auto"/>
          </w:divBdr>
          <w:divsChild>
            <w:div w:id="1326321221">
              <w:marLeft w:val="1155"/>
              <w:marRight w:val="0"/>
              <w:marTop w:val="0"/>
              <w:marBottom w:val="0"/>
              <w:divBdr>
                <w:top w:val="none" w:sz="0" w:space="0" w:color="auto"/>
                <w:left w:val="none" w:sz="0" w:space="0" w:color="auto"/>
                <w:bottom w:val="none" w:sz="0" w:space="0" w:color="auto"/>
                <w:right w:val="none" w:sz="0" w:space="0" w:color="auto"/>
              </w:divBdr>
            </w:div>
            <w:div w:id="1908765816">
              <w:marLeft w:val="1155"/>
              <w:marRight w:val="0"/>
              <w:marTop w:val="0"/>
              <w:marBottom w:val="0"/>
              <w:divBdr>
                <w:top w:val="none" w:sz="0" w:space="0" w:color="auto"/>
                <w:left w:val="none" w:sz="0" w:space="0" w:color="auto"/>
                <w:bottom w:val="none" w:sz="0" w:space="0" w:color="auto"/>
                <w:right w:val="none" w:sz="0" w:space="0" w:color="auto"/>
              </w:divBdr>
            </w:div>
            <w:div w:id="1446774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354176">
      <w:bodyDiv w:val="1"/>
      <w:marLeft w:val="0"/>
      <w:marRight w:val="0"/>
      <w:marTop w:val="0"/>
      <w:marBottom w:val="0"/>
      <w:divBdr>
        <w:top w:val="none" w:sz="0" w:space="0" w:color="auto"/>
        <w:left w:val="none" w:sz="0" w:space="0" w:color="auto"/>
        <w:bottom w:val="none" w:sz="0" w:space="0" w:color="auto"/>
        <w:right w:val="none" w:sz="0" w:space="0" w:color="auto"/>
      </w:divBdr>
      <w:divsChild>
        <w:div w:id="144510910">
          <w:marLeft w:val="0"/>
          <w:marRight w:val="0"/>
          <w:marTop w:val="0"/>
          <w:marBottom w:val="0"/>
          <w:divBdr>
            <w:top w:val="none" w:sz="0" w:space="0" w:color="auto"/>
            <w:left w:val="none" w:sz="0" w:space="0" w:color="auto"/>
            <w:bottom w:val="none" w:sz="0" w:space="0" w:color="auto"/>
            <w:right w:val="none" w:sz="0" w:space="0" w:color="auto"/>
          </w:divBdr>
        </w:div>
        <w:div w:id="847253897">
          <w:marLeft w:val="0"/>
          <w:marRight w:val="0"/>
          <w:marTop w:val="150"/>
          <w:marBottom w:val="0"/>
          <w:divBdr>
            <w:top w:val="none" w:sz="0" w:space="0" w:color="auto"/>
            <w:left w:val="none" w:sz="0" w:space="0" w:color="auto"/>
            <w:bottom w:val="none" w:sz="0" w:space="0" w:color="auto"/>
            <w:right w:val="none" w:sz="0" w:space="0" w:color="auto"/>
          </w:divBdr>
          <w:divsChild>
            <w:div w:id="1347635343">
              <w:marLeft w:val="1155"/>
              <w:marRight w:val="0"/>
              <w:marTop w:val="0"/>
              <w:marBottom w:val="0"/>
              <w:divBdr>
                <w:top w:val="none" w:sz="0" w:space="0" w:color="auto"/>
                <w:left w:val="none" w:sz="0" w:space="0" w:color="auto"/>
                <w:bottom w:val="none" w:sz="0" w:space="0" w:color="auto"/>
                <w:right w:val="none" w:sz="0" w:space="0" w:color="auto"/>
              </w:divBdr>
            </w:div>
            <w:div w:id="1034188000">
              <w:marLeft w:val="1155"/>
              <w:marRight w:val="0"/>
              <w:marTop w:val="0"/>
              <w:marBottom w:val="0"/>
              <w:divBdr>
                <w:top w:val="none" w:sz="0" w:space="0" w:color="auto"/>
                <w:left w:val="none" w:sz="0" w:space="0" w:color="auto"/>
                <w:bottom w:val="none" w:sz="0" w:space="0" w:color="auto"/>
                <w:right w:val="none" w:sz="0" w:space="0" w:color="auto"/>
              </w:divBdr>
            </w:div>
            <w:div w:id="1897011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4936049">
      <w:bodyDiv w:val="1"/>
      <w:marLeft w:val="0"/>
      <w:marRight w:val="0"/>
      <w:marTop w:val="0"/>
      <w:marBottom w:val="0"/>
      <w:divBdr>
        <w:top w:val="none" w:sz="0" w:space="0" w:color="auto"/>
        <w:left w:val="none" w:sz="0" w:space="0" w:color="auto"/>
        <w:bottom w:val="none" w:sz="0" w:space="0" w:color="auto"/>
        <w:right w:val="none" w:sz="0" w:space="0" w:color="auto"/>
      </w:divBdr>
      <w:divsChild>
        <w:div w:id="95833032">
          <w:marLeft w:val="0"/>
          <w:marRight w:val="0"/>
          <w:marTop w:val="0"/>
          <w:marBottom w:val="0"/>
          <w:divBdr>
            <w:top w:val="none" w:sz="0" w:space="0" w:color="auto"/>
            <w:left w:val="none" w:sz="0" w:space="0" w:color="auto"/>
            <w:bottom w:val="none" w:sz="0" w:space="0" w:color="auto"/>
            <w:right w:val="none" w:sz="0" w:space="0" w:color="auto"/>
          </w:divBdr>
        </w:div>
        <w:div w:id="1988126089">
          <w:marLeft w:val="0"/>
          <w:marRight w:val="0"/>
          <w:marTop w:val="150"/>
          <w:marBottom w:val="0"/>
          <w:divBdr>
            <w:top w:val="none" w:sz="0" w:space="0" w:color="auto"/>
            <w:left w:val="none" w:sz="0" w:space="0" w:color="auto"/>
            <w:bottom w:val="none" w:sz="0" w:space="0" w:color="auto"/>
            <w:right w:val="none" w:sz="0" w:space="0" w:color="auto"/>
          </w:divBdr>
          <w:divsChild>
            <w:div w:id="1210798085">
              <w:marLeft w:val="1155"/>
              <w:marRight w:val="0"/>
              <w:marTop w:val="0"/>
              <w:marBottom w:val="0"/>
              <w:divBdr>
                <w:top w:val="none" w:sz="0" w:space="0" w:color="auto"/>
                <w:left w:val="none" w:sz="0" w:space="0" w:color="auto"/>
                <w:bottom w:val="none" w:sz="0" w:space="0" w:color="auto"/>
                <w:right w:val="none" w:sz="0" w:space="0" w:color="auto"/>
              </w:divBdr>
            </w:div>
            <w:div w:id="1953315484">
              <w:marLeft w:val="1155"/>
              <w:marRight w:val="0"/>
              <w:marTop w:val="0"/>
              <w:marBottom w:val="0"/>
              <w:divBdr>
                <w:top w:val="none" w:sz="0" w:space="0" w:color="auto"/>
                <w:left w:val="none" w:sz="0" w:space="0" w:color="auto"/>
                <w:bottom w:val="none" w:sz="0" w:space="0" w:color="auto"/>
                <w:right w:val="none" w:sz="0" w:space="0" w:color="auto"/>
              </w:divBdr>
            </w:div>
            <w:div w:id="206841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507855">
      <w:bodyDiv w:val="1"/>
      <w:marLeft w:val="0"/>
      <w:marRight w:val="0"/>
      <w:marTop w:val="0"/>
      <w:marBottom w:val="0"/>
      <w:divBdr>
        <w:top w:val="none" w:sz="0" w:space="0" w:color="auto"/>
        <w:left w:val="none" w:sz="0" w:space="0" w:color="auto"/>
        <w:bottom w:val="none" w:sz="0" w:space="0" w:color="auto"/>
        <w:right w:val="none" w:sz="0" w:space="0" w:color="auto"/>
      </w:divBdr>
      <w:divsChild>
        <w:div w:id="793863222">
          <w:marLeft w:val="0"/>
          <w:marRight w:val="0"/>
          <w:marTop w:val="0"/>
          <w:marBottom w:val="0"/>
          <w:divBdr>
            <w:top w:val="none" w:sz="0" w:space="0" w:color="auto"/>
            <w:left w:val="none" w:sz="0" w:space="0" w:color="auto"/>
            <w:bottom w:val="none" w:sz="0" w:space="0" w:color="auto"/>
            <w:right w:val="none" w:sz="0" w:space="0" w:color="auto"/>
          </w:divBdr>
        </w:div>
        <w:div w:id="1981105896">
          <w:marLeft w:val="0"/>
          <w:marRight w:val="0"/>
          <w:marTop w:val="150"/>
          <w:marBottom w:val="0"/>
          <w:divBdr>
            <w:top w:val="none" w:sz="0" w:space="0" w:color="auto"/>
            <w:left w:val="none" w:sz="0" w:space="0" w:color="auto"/>
            <w:bottom w:val="none" w:sz="0" w:space="0" w:color="auto"/>
            <w:right w:val="none" w:sz="0" w:space="0" w:color="auto"/>
          </w:divBdr>
          <w:divsChild>
            <w:div w:id="99569083">
              <w:marLeft w:val="1155"/>
              <w:marRight w:val="0"/>
              <w:marTop w:val="0"/>
              <w:marBottom w:val="0"/>
              <w:divBdr>
                <w:top w:val="none" w:sz="0" w:space="0" w:color="auto"/>
                <w:left w:val="none" w:sz="0" w:space="0" w:color="auto"/>
                <w:bottom w:val="none" w:sz="0" w:space="0" w:color="auto"/>
                <w:right w:val="none" w:sz="0" w:space="0" w:color="auto"/>
              </w:divBdr>
            </w:div>
            <w:div w:id="331763325">
              <w:marLeft w:val="1155"/>
              <w:marRight w:val="0"/>
              <w:marTop w:val="0"/>
              <w:marBottom w:val="0"/>
              <w:divBdr>
                <w:top w:val="none" w:sz="0" w:space="0" w:color="auto"/>
                <w:left w:val="none" w:sz="0" w:space="0" w:color="auto"/>
                <w:bottom w:val="none" w:sz="0" w:space="0" w:color="auto"/>
                <w:right w:val="none" w:sz="0" w:space="0" w:color="auto"/>
              </w:divBdr>
            </w:div>
            <w:div w:id="89577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7917">
      <w:bodyDiv w:val="1"/>
      <w:marLeft w:val="0"/>
      <w:marRight w:val="0"/>
      <w:marTop w:val="0"/>
      <w:marBottom w:val="0"/>
      <w:divBdr>
        <w:top w:val="none" w:sz="0" w:space="0" w:color="auto"/>
        <w:left w:val="none" w:sz="0" w:space="0" w:color="auto"/>
        <w:bottom w:val="none" w:sz="0" w:space="0" w:color="auto"/>
        <w:right w:val="none" w:sz="0" w:space="0" w:color="auto"/>
      </w:divBdr>
      <w:divsChild>
        <w:div w:id="992223122">
          <w:marLeft w:val="0"/>
          <w:marRight w:val="0"/>
          <w:marTop w:val="0"/>
          <w:marBottom w:val="0"/>
          <w:divBdr>
            <w:top w:val="none" w:sz="0" w:space="0" w:color="auto"/>
            <w:left w:val="none" w:sz="0" w:space="0" w:color="auto"/>
            <w:bottom w:val="none" w:sz="0" w:space="0" w:color="auto"/>
            <w:right w:val="none" w:sz="0" w:space="0" w:color="auto"/>
          </w:divBdr>
        </w:div>
        <w:div w:id="1307706574">
          <w:marLeft w:val="0"/>
          <w:marRight w:val="0"/>
          <w:marTop w:val="150"/>
          <w:marBottom w:val="0"/>
          <w:divBdr>
            <w:top w:val="none" w:sz="0" w:space="0" w:color="auto"/>
            <w:left w:val="none" w:sz="0" w:space="0" w:color="auto"/>
            <w:bottom w:val="none" w:sz="0" w:space="0" w:color="auto"/>
            <w:right w:val="none" w:sz="0" w:space="0" w:color="auto"/>
          </w:divBdr>
          <w:divsChild>
            <w:div w:id="1592542992">
              <w:marLeft w:val="1155"/>
              <w:marRight w:val="0"/>
              <w:marTop w:val="0"/>
              <w:marBottom w:val="0"/>
              <w:divBdr>
                <w:top w:val="none" w:sz="0" w:space="0" w:color="auto"/>
                <w:left w:val="none" w:sz="0" w:space="0" w:color="auto"/>
                <w:bottom w:val="none" w:sz="0" w:space="0" w:color="auto"/>
                <w:right w:val="none" w:sz="0" w:space="0" w:color="auto"/>
              </w:divBdr>
            </w:div>
            <w:div w:id="1130783153">
              <w:marLeft w:val="1155"/>
              <w:marRight w:val="0"/>
              <w:marTop w:val="0"/>
              <w:marBottom w:val="0"/>
              <w:divBdr>
                <w:top w:val="none" w:sz="0" w:space="0" w:color="auto"/>
                <w:left w:val="none" w:sz="0" w:space="0" w:color="auto"/>
                <w:bottom w:val="none" w:sz="0" w:space="0" w:color="auto"/>
                <w:right w:val="none" w:sz="0" w:space="0" w:color="auto"/>
              </w:divBdr>
            </w:div>
            <w:div w:id="1894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18739">
      <w:bodyDiv w:val="1"/>
      <w:marLeft w:val="0"/>
      <w:marRight w:val="0"/>
      <w:marTop w:val="0"/>
      <w:marBottom w:val="0"/>
      <w:divBdr>
        <w:top w:val="none" w:sz="0" w:space="0" w:color="auto"/>
        <w:left w:val="none" w:sz="0" w:space="0" w:color="auto"/>
        <w:bottom w:val="none" w:sz="0" w:space="0" w:color="auto"/>
        <w:right w:val="none" w:sz="0" w:space="0" w:color="auto"/>
      </w:divBdr>
      <w:divsChild>
        <w:div w:id="1031757842">
          <w:marLeft w:val="0"/>
          <w:marRight w:val="0"/>
          <w:marTop w:val="0"/>
          <w:marBottom w:val="0"/>
          <w:divBdr>
            <w:top w:val="none" w:sz="0" w:space="0" w:color="auto"/>
            <w:left w:val="none" w:sz="0" w:space="0" w:color="auto"/>
            <w:bottom w:val="none" w:sz="0" w:space="0" w:color="auto"/>
            <w:right w:val="none" w:sz="0" w:space="0" w:color="auto"/>
          </w:divBdr>
        </w:div>
        <w:div w:id="298148716">
          <w:marLeft w:val="0"/>
          <w:marRight w:val="0"/>
          <w:marTop w:val="150"/>
          <w:marBottom w:val="0"/>
          <w:divBdr>
            <w:top w:val="none" w:sz="0" w:space="0" w:color="auto"/>
            <w:left w:val="none" w:sz="0" w:space="0" w:color="auto"/>
            <w:bottom w:val="none" w:sz="0" w:space="0" w:color="auto"/>
            <w:right w:val="none" w:sz="0" w:space="0" w:color="auto"/>
          </w:divBdr>
          <w:divsChild>
            <w:div w:id="1394507048">
              <w:marLeft w:val="1155"/>
              <w:marRight w:val="0"/>
              <w:marTop w:val="0"/>
              <w:marBottom w:val="0"/>
              <w:divBdr>
                <w:top w:val="none" w:sz="0" w:space="0" w:color="auto"/>
                <w:left w:val="none" w:sz="0" w:space="0" w:color="auto"/>
                <w:bottom w:val="none" w:sz="0" w:space="0" w:color="auto"/>
                <w:right w:val="none" w:sz="0" w:space="0" w:color="auto"/>
              </w:divBdr>
            </w:div>
            <w:div w:id="70928261">
              <w:marLeft w:val="1155"/>
              <w:marRight w:val="0"/>
              <w:marTop w:val="0"/>
              <w:marBottom w:val="0"/>
              <w:divBdr>
                <w:top w:val="none" w:sz="0" w:space="0" w:color="auto"/>
                <w:left w:val="none" w:sz="0" w:space="0" w:color="auto"/>
                <w:bottom w:val="none" w:sz="0" w:space="0" w:color="auto"/>
                <w:right w:val="none" w:sz="0" w:space="0" w:color="auto"/>
              </w:divBdr>
            </w:div>
            <w:div w:id="14224851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67738">
      <w:bodyDiv w:val="1"/>
      <w:marLeft w:val="0"/>
      <w:marRight w:val="0"/>
      <w:marTop w:val="0"/>
      <w:marBottom w:val="0"/>
      <w:divBdr>
        <w:top w:val="none" w:sz="0" w:space="0" w:color="auto"/>
        <w:left w:val="none" w:sz="0" w:space="0" w:color="auto"/>
        <w:bottom w:val="none" w:sz="0" w:space="0" w:color="auto"/>
        <w:right w:val="none" w:sz="0" w:space="0" w:color="auto"/>
      </w:divBdr>
      <w:divsChild>
        <w:div w:id="353963554">
          <w:marLeft w:val="0"/>
          <w:marRight w:val="0"/>
          <w:marTop w:val="0"/>
          <w:marBottom w:val="0"/>
          <w:divBdr>
            <w:top w:val="none" w:sz="0" w:space="0" w:color="auto"/>
            <w:left w:val="none" w:sz="0" w:space="0" w:color="auto"/>
            <w:bottom w:val="none" w:sz="0" w:space="0" w:color="auto"/>
            <w:right w:val="none" w:sz="0" w:space="0" w:color="auto"/>
          </w:divBdr>
        </w:div>
        <w:div w:id="1550723898">
          <w:marLeft w:val="0"/>
          <w:marRight w:val="0"/>
          <w:marTop w:val="150"/>
          <w:marBottom w:val="0"/>
          <w:divBdr>
            <w:top w:val="none" w:sz="0" w:space="0" w:color="auto"/>
            <w:left w:val="none" w:sz="0" w:space="0" w:color="auto"/>
            <w:bottom w:val="none" w:sz="0" w:space="0" w:color="auto"/>
            <w:right w:val="none" w:sz="0" w:space="0" w:color="auto"/>
          </w:divBdr>
          <w:divsChild>
            <w:div w:id="478763284">
              <w:marLeft w:val="1155"/>
              <w:marRight w:val="0"/>
              <w:marTop w:val="0"/>
              <w:marBottom w:val="0"/>
              <w:divBdr>
                <w:top w:val="none" w:sz="0" w:space="0" w:color="auto"/>
                <w:left w:val="none" w:sz="0" w:space="0" w:color="auto"/>
                <w:bottom w:val="none" w:sz="0" w:space="0" w:color="auto"/>
                <w:right w:val="none" w:sz="0" w:space="0" w:color="auto"/>
              </w:divBdr>
            </w:div>
            <w:div w:id="1768651362">
              <w:marLeft w:val="1155"/>
              <w:marRight w:val="0"/>
              <w:marTop w:val="0"/>
              <w:marBottom w:val="0"/>
              <w:divBdr>
                <w:top w:val="none" w:sz="0" w:space="0" w:color="auto"/>
                <w:left w:val="none" w:sz="0" w:space="0" w:color="auto"/>
                <w:bottom w:val="none" w:sz="0" w:space="0" w:color="auto"/>
                <w:right w:val="none" w:sz="0" w:space="0" w:color="auto"/>
              </w:divBdr>
            </w:div>
            <w:div w:id="89288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0864703">
      <w:bodyDiv w:val="1"/>
      <w:marLeft w:val="0"/>
      <w:marRight w:val="0"/>
      <w:marTop w:val="0"/>
      <w:marBottom w:val="0"/>
      <w:divBdr>
        <w:top w:val="none" w:sz="0" w:space="0" w:color="auto"/>
        <w:left w:val="none" w:sz="0" w:space="0" w:color="auto"/>
        <w:bottom w:val="none" w:sz="0" w:space="0" w:color="auto"/>
        <w:right w:val="none" w:sz="0" w:space="0" w:color="auto"/>
      </w:divBdr>
      <w:divsChild>
        <w:div w:id="1282230421">
          <w:marLeft w:val="0"/>
          <w:marRight w:val="0"/>
          <w:marTop w:val="0"/>
          <w:marBottom w:val="0"/>
          <w:divBdr>
            <w:top w:val="none" w:sz="0" w:space="0" w:color="auto"/>
            <w:left w:val="none" w:sz="0" w:space="0" w:color="auto"/>
            <w:bottom w:val="none" w:sz="0" w:space="0" w:color="auto"/>
            <w:right w:val="none" w:sz="0" w:space="0" w:color="auto"/>
          </w:divBdr>
        </w:div>
        <w:div w:id="1123226584">
          <w:marLeft w:val="0"/>
          <w:marRight w:val="0"/>
          <w:marTop w:val="150"/>
          <w:marBottom w:val="0"/>
          <w:divBdr>
            <w:top w:val="none" w:sz="0" w:space="0" w:color="auto"/>
            <w:left w:val="none" w:sz="0" w:space="0" w:color="auto"/>
            <w:bottom w:val="none" w:sz="0" w:space="0" w:color="auto"/>
            <w:right w:val="none" w:sz="0" w:space="0" w:color="auto"/>
          </w:divBdr>
          <w:divsChild>
            <w:div w:id="1399593549">
              <w:marLeft w:val="1155"/>
              <w:marRight w:val="0"/>
              <w:marTop w:val="0"/>
              <w:marBottom w:val="0"/>
              <w:divBdr>
                <w:top w:val="none" w:sz="0" w:space="0" w:color="auto"/>
                <w:left w:val="none" w:sz="0" w:space="0" w:color="auto"/>
                <w:bottom w:val="none" w:sz="0" w:space="0" w:color="auto"/>
                <w:right w:val="none" w:sz="0" w:space="0" w:color="auto"/>
              </w:divBdr>
            </w:div>
            <w:div w:id="212187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749079">
      <w:bodyDiv w:val="1"/>
      <w:marLeft w:val="0"/>
      <w:marRight w:val="0"/>
      <w:marTop w:val="0"/>
      <w:marBottom w:val="0"/>
      <w:divBdr>
        <w:top w:val="none" w:sz="0" w:space="0" w:color="auto"/>
        <w:left w:val="none" w:sz="0" w:space="0" w:color="auto"/>
        <w:bottom w:val="none" w:sz="0" w:space="0" w:color="auto"/>
        <w:right w:val="none" w:sz="0" w:space="0" w:color="auto"/>
      </w:divBdr>
      <w:divsChild>
        <w:div w:id="1447308224">
          <w:marLeft w:val="0"/>
          <w:marRight w:val="0"/>
          <w:marTop w:val="0"/>
          <w:marBottom w:val="0"/>
          <w:divBdr>
            <w:top w:val="none" w:sz="0" w:space="0" w:color="auto"/>
            <w:left w:val="none" w:sz="0" w:space="0" w:color="auto"/>
            <w:bottom w:val="none" w:sz="0" w:space="0" w:color="auto"/>
            <w:right w:val="none" w:sz="0" w:space="0" w:color="auto"/>
          </w:divBdr>
        </w:div>
        <w:div w:id="673800731">
          <w:marLeft w:val="0"/>
          <w:marRight w:val="0"/>
          <w:marTop w:val="150"/>
          <w:marBottom w:val="0"/>
          <w:divBdr>
            <w:top w:val="none" w:sz="0" w:space="0" w:color="auto"/>
            <w:left w:val="none" w:sz="0" w:space="0" w:color="auto"/>
            <w:bottom w:val="none" w:sz="0" w:space="0" w:color="auto"/>
            <w:right w:val="none" w:sz="0" w:space="0" w:color="auto"/>
          </w:divBdr>
          <w:divsChild>
            <w:div w:id="1208175833">
              <w:marLeft w:val="1155"/>
              <w:marRight w:val="0"/>
              <w:marTop w:val="0"/>
              <w:marBottom w:val="0"/>
              <w:divBdr>
                <w:top w:val="none" w:sz="0" w:space="0" w:color="auto"/>
                <w:left w:val="none" w:sz="0" w:space="0" w:color="auto"/>
                <w:bottom w:val="none" w:sz="0" w:space="0" w:color="auto"/>
                <w:right w:val="none" w:sz="0" w:space="0" w:color="auto"/>
              </w:divBdr>
            </w:div>
            <w:div w:id="1039627564">
              <w:marLeft w:val="1155"/>
              <w:marRight w:val="0"/>
              <w:marTop w:val="0"/>
              <w:marBottom w:val="0"/>
              <w:divBdr>
                <w:top w:val="none" w:sz="0" w:space="0" w:color="auto"/>
                <w:left w:val="none" w:sz="0" w:space="0" w:color="auto"/>
                <w:bottom w:val="none" w:sz="0" w:space="0" w:color="auto"/>
                <w:right w:val="none" w:sz="0" w:space="0" w:color="auto"/>
              </w:divBdr>
            </w:div>
            <w:div w:id="126885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298104">
      <w:bodyDiv w:val="1"/>
      <w:marLeft w:val="0"/>
      <w:marRight w:val="0"/>
      <w:marTop w:val="0"/>
      <w:marBottom w:val="0"/>
      <w:divBdr>
        <w:top w:val="none" w:sz="0" w:space="0" w:color="auto"/>
        <w:left w:val="none" w:sz="0" w:space="0" w:color="auto"/>
        <w:bottom w:val="none" w:sz="0" w:space="0" w:color="auto"/>
        <w:right w:val="none" w:sz="0" w:space="0" w:color="auto"/>
      </w:divBdr>
      <w:divsChild>
        <w:div w:id="1710839758">
          <w:marLeft w:val="0"/>
          <w:marRight w:val="0"/>
          <w:marTop w:val="0"/>
          <w:marBottom w:val="0"/>
          <w:divBdr>
            <w:top w:val="none" w:sz="0" w:space="0" w:color="auto"/>
            <w:left w:val="none" w:sz="0" w:space="0" w:color="auto"/>
            <w:bottom w:val="none" w:sz="0" w:space="0" w:color="auto"/>
            <w:right w:val="none" w:sz="0" w:space="0" w:color="auto"/>
          </w:divBdr>
        </w:div>
        <w:div w:id="485360886">
          <w:marLeft w:val="0"/>
          <w:marRight w:val="0"/>
          <w:marTop w:val="150"/>
          <w:marBottom w:val="0"/>
          <w:divBdr>
            <w:top w:val="none" w:sz="0" w:space="0" w:color="auto"/>
            <w:left w:val="none" w:sz="0" w:space="0" w:color="auto"/>
            <w:bottom w:val="none" w:sz="0" w:space="0" w:color="auto"/>
            <w:right w:val="none" w:sz="0" w:space="0" w:color="auto"/>
          </w:divBdr>
          <w:divsChild>
            <w:div w:id="1699813384">
              <w:marLeft w:val="1155"/>
              <w:marRight w:val="0"/>
              <w:marTop w:val="0"/>
              <w:marBottom w:val="0"/>
              <w:divBdr>
                <w:top w:val="none" w:sz="0" w:space="0" w:color="auto"/>
                <w:left w:val="none" w:sz="0" w:space="0" w:color="auto"/>
                <w:bottom w:val="none" w:sz="0" w:space="0" w:color="auto"/>
                <w:right w:val="none" w:sz="0" w:space="0" w:color="auto"/>
              </w:divBdr>
            </w:div>
            <w:div w:id="2028406609">
              <w:marLeft w:val="1155"/>
              <w:marRight w:val="0"/>
              <w:marTop w:val="0"/>
              <w:marBottom w:val="0"/>
              <w:divBdr>
                <w:top w:val="none" w:sz="0" w:space="0" w:color="auto"/>
                <w:left w:val="none" w:sz="0" w:space="0" w:color="auto"/>
                <w:bottom w:val="none" w:sz="0" w:space="0" w:color="auto"/>
                <w:right w:val="none" w:sz="0" w:space="0" w:color="auto"/>
              </w:divBdr>
            </w:div>
            <w:div w:id="955406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684040">
      <w:bodyDiv w:val="1"/>
      <w:marLeft w:val="0"/>
      <w:marRight w:val="0"/>
      <w:marTop w:val="0"/>
      <w:marBottom w:val="0"/>
      <w:divBdr>
        <w:top w:val="none" w:sz="0" w:space="0" w:color="auto"/>
        <w:left w:val="none" w:sz="0" w:space="0" w:color="auto"/>
        <w:bottom w:val="none" w:sz="0" w:space="0" w:color="auto"/>
        <w:right w:val="none" w:sz="0" w:space="0" w:color="auto"/>
      </w:divBdr>
      <w:divsChild>
        <w:div w:id="737820267">
          <w:marLeft w:val="0"/>
          <w:marRight w:val="0"/>
          <w:marTop w:val="0"/>
          <w:marBottom w:val="0"/>
          <w:divBdr>
            <w:top w:val="none" w:sz="0" w:space="0" w:color="auto"/>
            <w:left w:val="none" w:sz="0" w:space="0" w:color="auto"/>
            <w:bottom w:val="none" w:sz="0" w:space="0" w:color="auto"/>
            <w:right w:val="none" w:sz="0" w:space="0" w:color="auto"/>
          </w:divBdr>
        </w:div>
        <w:div w:id="1517118280">
          <w:marLeft w:val="0"/>
          <w:marRight w:val="0"/>
          <w:marTop w:val="150"/>
          <w:marBottom w:val="0"/>
          <w:divBdr>
            <w:top w:val="none" w:sz="0" w:space="0" w:color="auto"/>
            <w:left w:val="none" w:sz="0" w:space="0" w:color="auto"/>
            <w:bottom w:val="none" w:sz="0" w:space="0" w:color="auto"/>
            <w:right w:val="none" w:sz="0" w:space="0" w:color="auto"/>
          </w:divBdr>
          <w:divsChild>
            <w:div w:id="1912541147">
              <w:marLeft w:val="1155"/>
              <w:marRight w:val="0"/>
              <w:marTop w:val="0"/>
              <w:marBottom w:val="0"/>
              <w:divBdr>
                <w:top w:val="none" w:sz="0" w:space="0" w:color="auto"/>
                <w:left w:val="none" w:sz="0" w:space="0" w:color="auto"/>
                <w:bottom w:val="none" w:sz="0" w:space="0" w:color="auto"/>
                <w:right w:val="none" w:sz="0" w:space="0" w:color="auto"/>
              </w:divBdr>
            </w:div>
            <w:div w:id="1569342999">
              <w:marLeft w:val="1155"/>
              <w:marRight w:val="0"/>
              <w:marTop w:val="0"/>
              <w:marBottom w:val="0"/>
              <w:divBdr>
                <w:top w:val="none" w:sz="0" w:space="0" w:color="auto"/>
                <w:left w:val="none" w:sz="0" w:space="0" w:color="auto"/>
                <w:bottom w:val="none" w:sz="0" w:space="0" w:color="auto"/>
                <w:right w:val="none" w:sz="0" w:space="0" w:color="auto"/>
              </w:divBdr>
            </w:div>
            <w:div w:id="119231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03066">
      <w:bodyDiv w:val="1"/>
      <w:marLeft w:val="0"/>
      <w:marRight w:val="0"/>
      <w:marTop w:val="0"/>
      <w:marBottom w:val="0"/>
      <w:divBdr>
        <w:top w:val="none" w:sz="0" w:space="0" w:color="auto"/>
        <w:left w:val="none" w:sz="0" w:space="0" w:color="auto"/>
        <w:bottom w:val="none" w:sz="0" w:space="0" w:color="auto"/>
        <w:right w:val="none" w:sz="0" w:space="0" w:color="auto"/>
      </w:divBdr>
      <w:divsChild>
        <w:div w:id="414397560">
          <w:marLeft w:val="0"/>
          <w:marRight w:val="0"/>
          <w:marTop w:val="0"/>
          <w:marBottom w:val="0"/>
          <w:divBdr>
            <w:top w:val="none" w:sz="0" w:space="0" w:color="auto"/>
            <w:left w:val="none" w:sz="0" w:space="0" w:color="auto"/>
            <w:bottom w:val="none" w:sz="0" w:space="0" w:color="auto"/>
            <w:right w:val="none" w:sz="0" w:space="0" w:color="auto"/>
          </w:divBdr>
        </w:div>
        <w:div w:id="1551454589">
          <w:marLeft w:val="0"/>
          <w:marRight w:val="0"/>
          <w:marTop w:val="150"/>
          <w:marBottom w:val="0"/>
          <w:divBdr>
            <w:top w:val="none" w:sz="0" w:space="0" w:color="auto"/>
            <w:left w:val="none" w:sz="0" w:space="0" w:color="auto"/>
            <w:bottom w:val="none" w:sz="0" w:space="0" w:color="auto"/>
            <w:right w:val="none" w:sz="0" w:space="0" w:color="auto"/>
          </w:divBdr>
          <w:divsChild>
            <w:div w:id="2000885581">
              <w:marLeft w:val="1155"/>
              <w:marRight w:val="0"/>
              <w:marTop w:val="0"/>
              <w:marBottom w:val="0"/>
              <w:divBdr>
                <w:top w:val="none" w:sz="0" w:space="0" w:color="auto"/>
                <w:left w:val="none" w:sz="0" w:space="0" w:color="auto"/>
                <w:bottom w:val="none" w:sz="0" w:space="0" w:color="auto"/>
                <w:right w:val="none" w:sz="0" w:space="0" w:color="auto"/>
              </w:divBdr>
            </w:div>
            <w:div w:id="2010786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376910">
      <w:bodyDiv w:val="1"/>
      <w:marLeft w:val="0"/>
      <w:marRight w:val="0"/>
      <w:marTop w:val="0"/>
      <w:marBottom w:val="0"/>
      <w:divBdr>
        <w:top w:val="none" w:sz="0" w:space="0" w:color="auto"/>
        <w:left w:val="none" w:sz="0" w:space="0" w:color="auto"/>
        <w:bottom w:val="none" w:sz="0" w:space="0" w:color="auto"/>
        <w:right w:val="none" w:sz="0" w:space="0" w:color="auto"/>
      </w:divBdr>
      <w:divsChild>
        <w:div w:id="121114987">
          <w:marLeft w:val="0"/>
          <w:marRight w:val="0"/>
          <w:marTop w:val="0"/>
          <w:marBottom w:val="0"/>
          <w:divBdr>
            <w:top w:val="none" w:sz="0" w:space="0" w:color="auto"/>
            <w:left w:val="none" w:sz="0" w:space="0" w:color="auto"/>
            <w:bottom w:val="none" w:sz="0" w:space="0" w:color="auto"/>
            <w:right w:val="none" w:sz="0" w:space="0" w:color="auto"/>
          </w:divBdr>
        </w:div>
        <w:div w:id="475294583">
          <w:marLeft w:val="0"/>
          <w:marRight w:val="0"/>
          <w:marTop w:val="150"/>
          <w:marBottom w:val="0"/>
          <w:divBdr>
            <w:top w:val="none" w:sz="0" w:space="0" w:color="auto"/>
            <w:left w:val="none" w:sz="0" w:space="0" w:color="auto"/>
            <w:bottom w:val="none" w:sz="0" w:space="0" w:color="auto"/>
            <w:right w:val="none" w:sz="0" w:space="0" w:color="auto"/>
          </w:divBdr>
          <w:divsChild>
            <w:div w:id="1663775938">
              <w:marLeft w:val="1155"/>
              <w:marRight w:val="0"/>
              <w:marTop w:val="0"/>
              <w:marBottom w:val="0"/>
              <w:divBdr>
                <w:top w:val="none" w:sz="0" w:space="0" w:color="auto"/>
                <w:left w:val="none" w:sz="0" w:space="0" w:color="auto"/>
                <w:bottom w:val="none" w:sz="0" w:space="0" w:color="auto"/>
                <w:right w:val="none" w:sz="0" w:space="0" w:color="auto"/>
              </w:divBdr>
            </w:div>
            <w:div w:id="2138838021">
              <w:marLeft w:val="1155"/>
              <w:marRight w:val="0"/>
              <w:marTop w:val="0"/>
              <w:marBottom w:val="0"/>
              <w:divBdr>
                <w:top w:val="none" w:sz="0" w:space="0" w:color="auto"/>
                <w:left w:val="none" w:sz="0" w:space="0" w:color="auto"/>
                <w:bottom w:val="none" w:sz="0" w:space="0" w:color="auto"/>
                <w:right w:val="none" w:sz="0" w:space="0" w:color="auto"/>
              </w:divBdr>
            </w:div>
            <w:div w:id="76636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489">
      <w:bodyDiv w:val="1"/>
      <w:marLeft w:val="0"/>
      <w:marRight w:val="0"/>
      <w:marTop w:val="0"/>
      <w:marBottom w:val="0"/>
      <w:divBdr>
        <w:top w:val="none" w:sz="0" w:space="0" w:color="auto"/>
        <w:left w:val="none" w:sz="0" w:space="0" w:color="auto"/>
        <w:bottom w:val="none" w:sz="0" w:space="0" w:color="auto"/>
        <w:right w:val="none" w:sz="0" w:space="0" w:color="auto"/>
      </w:divBdr>
      <w:divsChild>
        <w:div w:id="1023898719">
          <w:marLeft w:val="0"/>
          <w:marRight w:val="0"/>
          <w:marTop w:val="0"/>
          <w:marBottom w:val="0"/>
          <w:divBdr>
            <w:top w:val="none" w:sz="0" w:space="0" w:color="auto"/>
            <w:left w:val="none" w:sz="0" w:space="0" w:color="auto"/>
            <w:bottom w:val="none" w:sz="0" w:space="0" w:color="auto"/>
            <w:right w:val="none" w:sz="0" w:space="0" w:color="auto"/>
          </w:divBdr>
        </w:div>
        <w:div w:id="1221285095">
          <w:marLeft w:val="0"/>
          <w:marRight w:val="0"/>
          <w:marTop w:val="150"/>
          <w:marBottom w:val="0"/>
          <w:divBdr>
            <w:top w:val="none" w:sz="0" w:space="0" w:color="auto"/>
            <w:left w:val="none" w:sz="0" w:space="0" w:color="auto"/>
            <w:bottom w:val="none" w:sz="0" w:space="0" w:color="auto"/>
            <w:right w:val="none" w:sz="0" w:space="0" w:color="auto"/>
          </w:divBdr>
          <w:divsChild>
            <w:div w:id="995303559">
              <w:marLeft w:val="1155"/>
              <w:marRight w:val="0"/>
              <w:marTop w:val="0"/>
              <w:marBottom w:val="0"/>
              <w:divBdr>
                <w:top w:val="none" w:sz="0" w:space="0" w:color="auto"/>
                <w:left w:val="none" w:sz="0" w:space="0" w:color="auto"/>
                <w:bottom w:val="none" w:sz="0" w:space="0" w:color="auto"/>
                <w:right w:val="none" w:sz="0" w:space="0" w:color="auto"/>
              </w:divBdr>
            </w:div>
            <w:div w:id="1563711952">
              <w:marLeft w:val="1155"/>
              <w:marRight w:val="0"/>
              <w:marTop w:val="0"/>
              <w:marBottom w:val="0"/>
              <w:divBdr>
                <w:top w:val="none" w:sz="0" w:space="0" w:color="auto"/>
                <w:left w:val="none" w:sz="0" w:space="0" w:color="auto"/>
                <w:bottom w:val="none" w:sz="0" w:space="0" w:color="auto"/>
                <w:right w:val="none" w:sz="0" w:space="0" w:color="auto"/>
              </w:divBdr>
            </w:div>
            <w:div w:id="447970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4297">
      <w:bodyDiv w:val="1"/>
      <w:marLeft w:val="0"/>
      <w:marRight w:val="0"/>
      <w:marTop w:val="0"/>
      <w:marBottom w:val="0"/>
      <w:divBdr>
        <w:top w:val="none" w:sz="0" w:space="0" w:color="auto"/>
        <w:left w:val="none" w:sz="0" w:space="0" w:color="auto"/>
        <w:bottom w:val="none" w:sz="0" w:space="0" w:color="auto"/>
        <w:right w:val="none" w:sz="0" w:space="0" w:color="auto"/>
      </w:divBdr>
      <w:divsChild>
        <w:div w:id="102768894">
          <w:marLeft w:val="0"/>
          <w:marRight w:val="0"/>
          <w:marTop w:val="0"/>
          <w:marBottom w:val="0"/>
          <w:divBdr>
            <w:top w:val="none" w:sz="0" w:space="0" w:color="auto"/>
            <w:left w:val="none" w:sz="0" w:space="0" w:color="auto"/>
            <w:bottom w:val="none" w:sz="0" w:space="0" w:color="auto"/>
            <w:right w:val="none" w:sz="0" w:space="0" w:color="auto"/>
          </w:divBdr>
        </w:div>
        <w:div w:id="827864897">
          <w:marLeft w:val="0"/>
          <w:marRight w:val="0"/>
          <w:marTop w:val="150"/>
          <w:marBottom w:val="0"/>
          <w:divBdr>
            <w:top w:val="none" w:sz="0" w:space="0" w:color="auto"/>
            <w:left w:val="none" w:sz="0" w:space="0" w:color="auto"/>
            <w:bottom w:val="none" w:sz="0" w:space="0" w:color="auto"/>
            <w:right w:val="none" w:sz="0" w:space="0" w:color="auto"/>
          </w:divBdr>
          <w:divsChild>
            <w:div w:id="1216965308">
              <w:marLeft w:val="1155"/>
              <w:marRight w:val="0"/>
              <w:marTop w:val="0"/>
              <w:marBottom w:val="0"/>
              <w:divBdr>
                <w:top w:val="none" w:sz="0" w:space="0" w:color="auto"/>
                <w:left w:val="none" w:sz="0" w:space="0" w:color="auto"/>
                <w:bottom w:val="none" w:sz="0" w:space="0" w:color="auto"/>
                <w:right w:val="none" w:sz="0" w:space="0" w:color="auto"/>
              </w:divBdr>
            </w:div>
            <w:div w:id="1723286021">
              <w:marLeft w:val="1155"/>
              <w:marRight w:val="0"/>
              <w:marTop w:val="0"/>
              <w:marBottom w:val="0"/>
              <w:divBdr>
                <w:top w:val="none" w:sz="0" w:space="0" w:color="auto"/>
                <w:left w:val="none" w:sz="0" w:space="0" w:color="auto"/>
                <w:bottom w:val="none" w:sz="0" w:space="0" w:color="auto"/>
                <w:right w:val="none" w:sz="0" w:space="0" w:color="auto"/>
              </w:divBdr>
            </w:div>
            <w:div w:id="171561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02485">
      <w:bodyDiv w:val="1"/>
      <w:marLeft w:val="0"/>
      <w:marRight w:val="0"/>
      <w:marTop w:val="0"/>
      <w:marBottom w:val="0"/>
      <w:divBdr>
        <w:top w:val="none" w:sz="0" w:space="0" w:color="auto"/>
        <w:left w:val="none" w:sz="0" w:space="0" w:color="auto"/>
        <w:bottom w:val="none" w:sz="0" w:space="0" w:color="auto"/>
        <w:right w:val="none" w:sz="0" w:space="0" w:color="auto"/>
      </w:divBdr>
      <w:divsChild>
        <w:div w:id="556671908">
          <w:marLeft w:val="0"/>
          <w:marRight w:val="0"/>
          <w:marTop w:val="0"/>
          <w:marBottom w:val="0"/>
          <w:divBdr>
            <w:top w:val="none" w:sz="0" w:space="0" w:color="auto"/>
            <w:left w:val="none" w:sz="0" w:space="0" w:color="auto"/>
            <w:bottom w:val="none" w:sz="0" w:space="0" w:color="auto"/>
            <w:right w:val="none" w:sz="0" w:space="0" w:color="auto"/>
          </w:divBdr>
        </w:div>
        <w:div w:id="1464495481">
          <w:marLeft w:val="0"/>
          <w:marRight w:val="0"/>
          <w:marTop w:val="150"/>
          <w:marBottom w:val="0"/>
          <w:divBdr>
            <w:top w:val="none" w:sz="0" w:space="0" w:color="auto"/>
            <w:left w:val="none" w:sz="0" w:space="0" w:color="auto"/>
            <w:bottom w:val="none" w:sz="0" w:space="0" w:color="auto"/>
            <w:right w:val="none" w:sz="0" w:space="0" w:color="auto"/>
          </w:divBdr>
          <w:divsChild>
            <w:div w:id="1027604735">
              <w:marLeft w:val="1155"/>
              <w:marRight w:val="0"/>
              <w:marTop w:val="0"/>
              <w:marBottom w:val="0"/>
              <w:divBdr>
                <w:top w:val="none" w:sz="0" w:space="0" w:color="auto"/>
                <w:left w:val="none" w:sz="0" w:space="0" w:color="auto"/>
                <w:bottom w:val="none" w:sz="0" w:space="0" w:color="auto"/>
                <w:right w:val="none" w:sz="0" w:space="0" w:color="auto"/>
              </w:divBdr>
            </w:div>
            <w:div w:id="968702252">
              <w:marLeft w:val="1155"/>
              <w:marRight w:val="0"/>
              <w:marTop w:val="0"/>
              <w:marBottom w:val="0"/>
              <w:divBdr>
                <w:top w:val="none" w:sz="0" w:space="0" w:color="auto"/>
                <w:left w:val="none" w:sz="0" w:space="0" w:color="auto"/>
                <w:bottom w:val="none" w:sz="0" w:space="0" w:color="auto"/>
                <w:right w:val="none" w:sz="0" w:space="0" w:color="auto"/>
              </w:divBdr>
            </w:div>
            <w:div w:id="1780491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19489">
      <w:bodyDiv w:val="1"/>
      <w:marLeft w:val="0"/>
      <w:marRight w:val="0"/>
      <w:marTop w:val="0"/>
      <w:marBottom w:val="0"/>
      <w:divBdr>
        <w:top w:val="none" w:sz="0" w:space="0" w:color="auto"/>
        <w:left w:val="none" w:sz="0" w:space="0" w:color="auto"/>
        <w:bottom w:val="none" w:sz="0" w:space="0" w:color="auto"/>
        <w:right w:val="none" w:sz="0" w:space="0" w:color="auto"/>
      </w:divBdr>
      <w:divsChild>
        <w:div w:id="633174206">
          <w:marLeft w:val="0"/>
          <w:marRight w:val="0"/>
          <w:marTop w:val="0"/>
          <w:marBottom w:val="0"/>
          <w:divBdr>
            <w:top w:val="none" w:sz="0" w:space="0" w:color="auto"/>
            <w:left w:val="none" w:sz="0" w:space="0" w:color="auto"/>
            <w:bottom w:val="none" w:sz="0" w:space="0" w:color="auto"/>
            <w:right w:val="none" w:sz="0" w:space="0" w:color="auto"/>
          </w:divBdr>
        </w:div>
        <w:div w:id="1606500372">
          <w:marLeft w:val="0"/>
          <w:marRight w:val="0"/>
          <w:marTop w:val="150"/>
          <w:marBottom w:val="0"/>
          <w:divBdr>
            <w:top w:val="none" w:sz="0" w:space="0" w:color="auto"/>
            <w:left w:val="none" w:sz="0" w:space="0" w:color="auto"/>
            <w:bottom w:val="none" w:sz="0" w:space="0" w:color="auto"/>
            <w:right w:val="none" w:sz="0" w:space="0" w:color="auto"/>
          </w:divBdr>
          <w:divsChild>
            <w:div w:id="1220239181">
              <w:marLeft w:val="1155"/>
              <w:marRight w:val="0"/>
              <w:marTop w:val="0"/>
              <w:marBottom w:val="0"/>
              <w:divBdr>
                <w:top w:val="none" w:sz="0" w:space="0" w:color="auto"/>
                <w:left w:val="none" w:sz="0" w:space="0" w:color="auto"/>
                <w:bottom w:val="none" w:sz="0" w:space="0" w:color="auto"/>
                <w:right w:val="none" w:sz="0" w:space="0" w:color="auto"/>
              </w:divBdr>
            </w:div>
            <w:div w:id="636954260">
              <w:marLeft w:val="1155"/>
              <w:marRight w:val="0"/>
              <w:marTop w:val="0"/>
              <w:marBottom w:val="0"/>
              <w:divBdr>
                <w:top w:val="none" w:sz="0" w:space="0" w:color="auto"/>
                <w:left w:val="none" w:sz="0" w:space="0" w:color="auto"/>
                <w:bottom w:val="none" w:sz="0" w:space="0" w:color="auto"/>
                <w:right w:val="none" w:sz="0" w:space="0" w:color="auto"/>
              </w:divBdr>
            </w:div>
            <w:div w:id="208733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539990">
      <w:bodyDiv w:val="1"/>
      <w:marLeft w:val="0"/>
      <w:marRight w:val="0"/>
      <w:marTop w:val="0"/>
      <w:marBottom w:val="0"/>
      <w:divBdr>
        <w:top w:val="none" w:sz="0" w:space="0" w:color="auto"/>
        <w:left w:val="none" w:sz="0" w:space="0" w:color="auto"/>
        <w:bottom w:val="none" w:sz="0" w:space="0" w:color="auto"/>
        <w:right w:val="none" w:sz="0" w:space="0" w:color="auto"/>
      </w:divBdr>
      <w:divsChild>
        <w:div w:id="1177696209">
          <w:marLeft w:val="0"/>
          <w:marRight w:val="0"/>
          <w:marTop w:val="0"/>
          <w:marBottom w:val="0"/>
          <w:divBdr>
            <w:top w:val="none" w:sz="0" w:space="0" w:color="auto"/>
            <w:left w:val="none" w:sz="0" w:space="0" w:color="auto"/>
            <w:bottom w:val="none" w:sz="0" w:space="0" w:color="auto"/>
            <w:right w:val="none" w:sz="0" w:space="0" w:color="auto"/>
          </w:divBdr>
        </w:div>
        <w:div w:id="652487825">
          <w:marLeft w:val="0"/>
          <w:marRight w:val="0"/>
          <w:marTop w:val="150"/>
          <w:marBottom w:val="0"/>
          <w:divBdr>
            <w:top w:val="none" w:sz="0" w:space="0" w:color="auto"/>
            <w:left w:val="none" w:sz="0" w:space="0" w:color="auto"/>
            <w:bottom w:val="none" w:sz="0" w:space="0" w:color="auto"/>
            <w:right w:val="none" w:sz="0" w:space="0" w:color="auto"/>
          </w:divBdr>
          <w:divsChild>
            <w:div w:id="1120346223">
              <w:marLeft w:val="1155"/>
              <w:marRight w:val="0"/>
              <w:marTop w:val="0"/>
              <w:marBottom w:val="0"/>
              <w:divBdr>
                <w:top w:val="none" w:sz="0" w:space="0" w:color="auto"/>
                <w:left w:val="none" w:sz="0" w:space="0" w:color="auto"/>
                <w:bottom w:val="none" w:sz="0" w:space="0" w:color="auto"/>
                <w:right w:val="none" w:sz="0" w:space="0" w:color="auto"/>
              </w:divBdr>
            </w:div>
            <w:div w:id="1617642583">
              <w:marLeft w:val="1155"/>
              <w:marRight w:val="0"/>
              <w:marTop w:val="0"/>
              <w:marBottom w:val="0"/>
              <w:divBdr>
                <w:top w:val="none" w:sz="0" w:space="0" w:color="auto"/>
                <w:left w:val="none" w:sz="0" w:space="0" w:color="auto"/>
                <w:bottom w:val="none" w:sz="0" w:space="0" w:color="auto"/>
                <w:right w:val="none" w:sz="0" w:space="0" w:color="auto"/>
              </w:divBdr>
            </w:div>
            <w:div w:id="143223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2704">
      <w:bodyDiv w:val="1"/>
      <w:marLeft w:val="0"/>
      <w:marRight w:val="0"/>
      <w:marTop w:val="0"/>
      <w:marBottom w:val="0"/>
      <w:divBdr>
        <w:top w:val="none" w:sz="0" w:space="0" w:color="auto"/>
        <w:left w:val="none" w:sz="0" w:space="0" w:color="auto"/>
        <w:bottom w:val="none" w:sz="0" w:space="0" w:color="auto"/>
        <w:right w:val="none" w:sz="0" w:space="0" w:color="auto"/>
      </w:divBdr>
      <w:divsChild>
        <w:div w:id="1121262356">
          <w:marLeft w:val="0"/>
          <w:marRight w:val="0"/>
          <w:marTop w:val="0"/>
          <w:marBottom w:val="0"/>
          <w:divBdr>
            <w:top w:val="none" w:sz="0" w:space="0" w:color="auto"/>
            <w:left w:val="none" w:sz="0" w:space="0" w:color="auto"/>
            <w:bottom w:val="none" w:sz="0" w:space="0" w:color="auto"/>
            <w:right w:val="none" w:sz="0" w:space="0" w:color="auto"/>
          </w:divBdr>
        </w:div>
        <w:div w:id="47338434">
          <w:marLeft w:val="0"/>
          <w:marRight w:val="0"/>
          <w:marTop w:val="150"/>
          <w:marBottom w:val="0"/>
          <w:divBdr>
            <w:top w:val="none" w:sz="0" w:space="0" w:color="auto"/>
            <w:left w:val="none" w:sz="0" w:space="0" w:color="auto"/>
            <w:bottom w:val="none" w:sz="0" w:space="0" w:color="auto"/>
            <w:right w:val="none" w:sz="0" w:space="0" w:color="auto"/>
          </w:divBdr>
          <w:divsChild>
            <w:div w:id="16933359">
              <w:marLeft w:val="1155"/>
              <w:marRight w:val="0"/>
              <w:marTop w:val="0"/>
              <w:marBottom w:val="0"/>
              <w:divBdr>
                <w:top w:val="none" w:sz="0" w:space="0" w:color="auto"/>
                <w:left w:val="none" w:sz="0" w:space="0" w:color="auto"/>
                <w:bottom w:val="none" w:sz="0" w:space="0" w:color="auto"/>
                <w:right w:val="none" w:sz="0" w:space="0" w:color="auto"/>
              </w:divBdr>
            </w:div>
            <w:div w:id="666635671">
              <w:marLeft w:val="1155"/>
              <w:marRight w:val="0"/>
              <w:marTop w:val="0"/>
              <w:marBottom w:val="0"/>
              <w:divBdr>
                <w:top w:val="none" w:sz="0" w:space="0" w:color="auto"/>
                <w:left w:val="none" w:sz="0" w:space="0" w:color="auto"/>
                <w:bottom w:val="none" w:sz="0" w:space="0" w:color="auto"/>
                <w:right w:val="none" w:sz="0" w:space="0" w:color="auto"/>
              </w:divBdr>
            </w:div>
            <w:div w:id="15898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2901">
      <w:bodyDiv w:val="1"/>
      <w:marLeft w:val="0"/>
      <w:marRight w:val="0"/>
      <w:marTop w:val="0"/>
      <w:marBottom w:val="0"/>
      <w:divBdr>
        <w:top w:val="none" w:sz="0" w:space="0" w:color="auto"/>
        <w:left w:val="none" w:sz="0" w:space="0" w:color="auto"/>
        <w:bottom w:val="none" w:sz="0" w:space="0" w:color="auto"/>
        <w:right w:val="none" w:sz="0" w:space="0" w:color="auto"/>
      </w:divBdr>
      <w:divsChild>
        <w:div w:id="1379746761">
          <w:marLeft w:val="0"/>
          <w:marRight w:val="0"/>
          <w:marTop w:val="0"/>
          <w:marBottom w:val="0"/>
          <w:divBdr>
            <w:top w:val="none" w:sz="0" w:space="0" w:color="auto"/>
            <w:left w:val="none" w:sz="0" w:space="0" w:color="auto"/>
            <w:bottom w:val="none" w:sz="0" w:space="0" w:color="auto"/>
            <w:right w:val="none" w:sz="0" w:space="0" w:color="auto"/>
          </w:divBdr>
        </w:div>
        <w:div w:id="2111074217">
          <w:marLeft w:val="0"/>
          <w:marRight w:val="0"/>
          <w:marTop w:val="150"/>
          <w:marBottom w:val="0"/>
          <w:divBdr>
            <w:top w:val="none" w:sz="0" w:space="0" w:color="auto"/>
            <w:left w:val="none" w:sz="0" w:space="0" w:color="auto"/>
            <w:bottom w:val="none" w:sz="0" w:space="0" w:color="auto"/>
            <w:right w:val="none" w:sz="0" w:space="0" w:color="auto"/>
          </w:divBdr>
          <w:divsChild>
            <w:div w:id="912617206">
              <w:marLeft w:val="1155"/>
              <w:marRight w:val="0"/>
              <w:marTop w:val="0"/>
              <w:marBottom w:val="0"/>
              <w:divBdr>
                <w:top w:val="none" w:sz="0" w:space="0" w:color="auto"/>
                <w:left w:val="none" w:sz="0" w:space="0" w:color="auto"/>
                <w:bottom w:val="none" w:sz="0" w:space="0" w:color="auto"/>
                <w:right w:val="none" w:sz="0" w:space="0" w:color="auto"/>
              </w:divBdr>
            </w:div>
            <w:div w:id="187449915">
              <w:marLeft w:val="1155"/>
              <w:marRight w:val="0"/>
              <w:marTop w:val="0"/>
              <w:marBottom w:val="0"/>
              <w:divBdr>
                <w:top w:val="none" w:sz="0" w:space="0" w:color="auto"/>
                <w:left w:val="none" w:sz="0" w:space="0" w:color="auto"/>
                <w:bottom w:val="none" w:sz="0" w:space="0" w:color="auto"/>
                <w:right w:val="none" w:sz="0" w:space="0" w:color="auto"/>
              </w:divBdr>
            </w:div>
            <w:div w:id="2114933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385375">
      <w:bodyDiv w:val="1"/>
      <w:marLeft w:val="0"/>
      <w:marRight w:val="0"/>
      <w:marTop w:val="0"/>
      <w:marBottom w:val="0"/>
      <w:divBdr>
        <w:top w:val="none" w:sz="0" w:space="0" w:color="auto"/>
        <w:left w:val="none" w:sz="0" w:space="0" w:color="auto"/>
        <w:bottom w:val="none" w:sz="0" w:space="0" w:color="auto"/>
        <w:right w:val="none" w:sz="0" w:space="0" w:color="auto"/>
      </w:divBdr>
      <w:divsChild>
        <w:div w:id="955478575">
          <w:marLeft w:val="0"/>
          <w:marRight w:val="0"/>
          <w:marTop w:val="0"/>
          <w:marBottom w:val="0"/>
          <w:divBdr>
            <w:top w:val="none" w:sz="0" w:space="0" w:color="auto"/>
            <w:left w:val="none" w:sz="0" w:space="0" w:color="auto"/>
            <w:bottom w:val="none" w:sz="0" w:space="0" w:color="auto"/>
            <w:right w:val="none" w:sz="0" w:space="0" w:color="auto"/>
          </w:divBdr>
        </w:div>
        <w:div w:id="1524511483">
          <w:marLeft w:val="0"/>
          <w:marRight w:val="0"/>
          <w:marTop w:val="150"/>
          <w:marBottom w:val="0"/>
          <w:divBdr>
            <w:top w:val="none" w:sz="0" w:space="0" w:color="auto"/>
            <w:left w:val="none" w:sz="0" w:space="0" w:color="auto"/>
            <w:bottom w:val="none" w:sz="0" w:space="0" w:color="auto"/>
            <w:right w:val="none" w:sz="0" w:space="0" w:color="auto"/>
          </w:divBdr>
          <w:divsChild>
            <w:div w:id="1252547547">
              <w:marLeft w:val="1155"/>
              <w:marRight w:val="0"/>
              <w:marTop w:val="0"/>
              <w:marBottom w:val="0"/>
              <w:divBdr>
                <w:top w:val="none" w:sz="0" w:space="0" w:color="auto"/>
                <w:left w:val="none" w:sz="0" w:space="0" w:color="auto"/>
                <w:bottom w:val="none" w:sz="0" w:space="0" w:color="auto"/>
                <w:right w:val="none" w:sz="0" w:space="0" w:color="auto"/>
              </w:divBdr>
            </w:div>
            <w:div w:id="15429343">
              <w:marLeft w:val="1155"/>
              <w:marRight w:val="0"/>
              <w:marTop w:val="0"/>
              <w:marBottom w:val="0"/>
              <w:divBdr>
                <w:top w:val="none" w:sz="0" w:space="0" w:color="auto"/>
                <w:left w:val="none" w:sz="0" w:space="0" w:color="auto"/>
                <w:bottom w:val="none" w:sz="0" w:space="0" w:color="auto"/>
                <w:right w:val="none" w:sz="0" w:space="0" w:color="auto"/>
              </w:divBdr>
            </w:div>
            <w:div w:id="146478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2360">
      <w:bodyDiv w:val="1"/>
      <w:marLeft w:val="0"/>
      <w:marRight w:val="0"/>
      <w:marTop w:val="0"/>
      <w:marBottom w:val="0"/>
      <w:divBdr>
        <w:top w:val="none" w:sz="0" w:space="0" w:color="auto"/>
        <w:left w:val="none" w:sz="0" w:space="0" w:color="auto"/>
        <w:bottom w:val="none" w:sz="0" w:space="0" w:color="auto"/>
        <w:right w:val="none" w:sz="0" w:space="0" w:color="auto"/>
      </w:divBdr>
      <w:divsChild>
        <w:div w:id="1877698647">
          <w:marLeft w:val="0"/>
          <w:marRight w:val="0"/>
          <w:marTop w:val="0"/>
          <w:marBottom w:val="0"/>
          <w:divBdr>
            <w:top w:val="none" w:sz="0" w:space="0" w:color="auto"/>
            <w:left w:val="none" w:sz="0" w:space="0" w:color="auto"/>
            <w:bottom w:val="none" w:sz="0" w:space="0" w:color="auto"/>
            <w:right w:val="none" w:sz="0" w:space="0" w:color="auto"/>
          </w:divBdr>
        </w:div>
        <w:div w:id="1440950033">
          <w:marLeft w:val="0"/>
          <w:marRight w:val="0"/>
          <w:marTop w:val="150"/>
          <w:marBottom w:val="0"/>
          <w:divBdr>
            <w:top w:val="none" w:sz="0" w:space="0" w:color="auto"/>
            <w:left w:val="none" w:sz="0" w:space="0" w:color="auto"/>
            <w:bottom w:val="none" w:sz="0" w:space="0" w:color="auto"/>
            <w:right w:val="none" w:sz="0" w:space="0" w:color="auto"/>
          </w:divBdr>
          <w:divsChild>
            <w:div w:id="2117172850">
              <w:marLeft w:val="1155"/>
              <w:marRight w:val="0"/>
              <w:marTop w:val="0"/>
              <w:marBottom w:val="0"/>
              <w:divBdr>
                <w:top w:val="none" w:sz="0" w:space="0" w:color="auto"/>
                <w:left w:val="none" w:sz="0" w:space="0" w:color="auto"/>
                <w:bottom w:val="none" w:sz="0" w:space="0" w:color="auto"/>
                <w:right w:val="none" w:sz="0" w:space="0" w:color="auto"/>
              </w:divBdr>
            </w:div>
            <w:div w:id="20214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161992">
      <w:bodyDiv w:val="1"/>
      <w:marLeft w:val="0"/>
      <w:marRight w:val="0"/>
      <w:marTop w:val="0"/>
      <w:marBottom w:val="0"/>
      <w:divBdr>
        <w:top w:val="none" w:sz="0" w:space="0" w:color="auto"/>
        <w:left w:val="none" w:sz="0" w:space="0" w:color="auto"/>
        <w:bottom w:val="none" w:sz="0" w:space="0" w:color="auto"/>
        <w:right w:val="none" w:sz="0" w:space="0" w:color="auto"/>
      </w:divBdr>
      <w:divsChild>
        <w:div w:id="1476141237">
          <w:marLeft w:val="0"/>
          <w:marRight w:val="0"/>
          <w:marTop w:val="0"/>
          <w:marBottom w:val="0"/>
          <w:divBdr>
            <w:top w:val="none" w:sz="0" w:space="0" w:color="auto"/>
            <w:left w:val="none" w:sz="0" w:space="0" w:color="auto"/>
            <w:bottom w:val="none" w:sz="0" w:space="0" w:color="auto"/>
            <w:right w:val="none" w:sz="0" w:space="0" w:color="auto"/>
          </w:divBdr>
        </w:div>
        <w:div w:id="1853452551">
          <w:marLeft w:val="0"/>
          <w:marRight w:val="0"/>
          <w:marTop w:val="150"/>
          <w:marBottom w:val="0"/>
          <w:divBdr>
            <w:top w:val="none" w:sz="0" w:space="0" w:color="auto"/>
            <w:left w:val="none" w:sz="0" w:space="0" w:color="auto"/>
            <w:bottom w:val="none" w:sz="0" w:space="0" w:color="auto"/>
            <w:right w:val="none" w:sz="0" w:space="0" w:color="auto"/>
          </w:divBdr>
          <w:divsChild>
            <w:div w:id="1164584745">
              <w:marLeft w:val="1155"/>
              <w:marRight w:val="0"/>
              <w:marTop w:val="0"/>
              <w:marBottom w:val="0"/>
              <w:divBdr>
                <w:top w:val="none" w:sz="0" w:space="0" w:color="auto"/>
                <w:left w:val="none" w:sz="0" w:space="0" w:color="auto"/>
                <w:bottom w:val="none" w:sz="0" w:space="0" w:color="auto"/>
                <w:right w:val="none" w:sz="0" w:space="0" w:color="auto"/>
              </w:divBdr>
            </w:div>
            <w:div w:id="1956449641">
              <w:marLeft w:val="1155"/>
              <w:marRight w:val="0"/>
              <w:marTop w:val="0"/>
              <w:marBottom w:val="0"/>
              <w:divBdr>
                <w:top w:val="none" w:sz="0" w:space="0" w:color="auto"/>
                <w:left w:val="none" w:sz="0" w:space="0" w:color="auto"/>
                <w:bottom w:val="none" w:sz="0" w:space="0" w:color="auto"/>
                <w:right w:val="none" w:sz="0" w:space="0" w:color="auto"/>
              </w:divBdr>
            </w:div>
            <w:div w:id="189820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434110">
      <w:bodyDiv w:val="1"/>
      <w:marLeft w:val="0"/>
      <w:marRight w:val="0"/>
      <w:marTop w:val="0"/>
      <w:marBottom w:val="0"/>
      <w:divBdr>
        <w:top w:val="none" w:sz="0" w:space="0" w:color="auto"/>
        <w:left w:val="none" w:sz="0" w:space="0" w:color="auto"/>
        <w:bottom w:val="none" w:sz="0" w:space="0" w:color="auto"/>
        <w:right w:val="none" w:sz="0" w:space="0" w:color="auto"/>
      </w:divBdr>
      <w:divsChild>
        <w:div w:id="1000234524">
          <w:marLeft w:val="0"/>
          <w:marRight w:val="0"/>
          <w:marTop w:val="0"/>
          <w:marBottom w:val="0"/>
          <w:divBdr>
            <w:top w:val="none" w:sz="0" w:space="0" w:color="auto"/>
            <w:left w:val="none" w:sz="0" w:space="0" w:color="auto"/>
            <w:bottom w:val="none" w:sz="0" w:space="0" w:color="auto"/>
            <w:right w:val="none" w:sz="0" w:space="0" w:color="auto"/>
          </w:divBdr>
        </w:div>
        <w:div w:id="1252931643">
          <w:marLeft w:val="0"/>
          <w:marRight w:val="0"/>
          <w:marTop w:val="150"/>
          <w:marBottom w:val="0"/>
          <w:divBdr>
            <w:top w:val="none" w:sz="0" w:space="0" w:color="auto"/>
            <w:left w:val="none" w:sz="0" w:space="0" w:color="auto"/>
            <w:bottom w:val="none" w:sz="0" w:space="0" w:color="auto"/>
            <w:right w:val="none" w:sz="0" w:space="0" w:color="auto"/>
          </w:divBdr>
          <w:divsChild>
            <w:div w:id="684985681">
              <w:marLeft w:val="1155"/>
              <w:marRight w:val="0"/>
              <w:marTop w:val="0"/>
              <w:marBottom w:val="0"/>
              <w:divBdr>
                <w:top w:val="none" w:sz="0" w:space="0" w:color="auto"/>
                <w:left w:val="none" w:sz="0" w:space="0" w:color="auto"/>
                <w:bottom w:val="none" w:sz="0" w:space="0" w:color="auto"/>
                <w:right w:val="none" w:sz="0" w:space="0" w:color="auto"/>
              </w:divBdr>
            </w:div>
            <w:div w:id="1506476407">
              <w:marLeft w:val="1155"/>
              <w:marRight w:val="0"/>
              <w:marTop w:val="0"/>
              <w:marBottom w:val="0"/>
              <w:divBdr>
                <w:top w:val="none" w:sz="0" w:space="0" w:color="auto"/>
                <w:left w:val="none" w:sz="0" w:space="0" w:color="auto"/>
                <w:bottom w:val="none" w:sz="0" w:space="0" w:color="auto"/>
                <w:right w:val="none" w:sz="0" w:space="0" w:color="auto"/>
              </w:divBdr>
            </w:div>
            <w:div w:id="1300762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083718">
      <w:bodyDiv w:val="1"/>
      <w:marLeft w:val="0"/>
      <w:marRight w:val="0"/>
      <w:marTop w:val="0"/>
      <w:marBottom w:val="0"/>
      <w:divBdr>
        <w:top w:val="none" w:sz="0" w:space="0" w:color="auto"/>
        <w:left w:val="none" w:sz="0" w:space="0" w:color="auto"/>
        <w:bottom w:val="none" w:sz="0" w:space="0" w:color="auto"/>
        <w:right w:val="none" w:sz="0" w:space="0" w:color="auto"/>
      </w:divBdr>
      <w:divsChild>
        <w:div w:id="1149597291">
          <w:marLeft w:val="0"/>
          <w:marRight w:val="0"/>
          <w:marTop w:val="0"/>
          <w:marBottom w:val="0"/>
          <w:divBdr>
            <w:top w:val="none" w:sz="0" w:space="0" w:color="auto"/>
            <w:left w:val="none" w:sz="0" w:space="0" w:color="auto"/>
            <w:bottom w:val="none" w:sz="0" w:space="0" w:color="auto"/>
            <w:right w:val="none" w:sz="0" w:space="0" w:color="auto"/>
          </w:divBdr>
        </w:div>
        <w:div w:id="1276213752">
          <w:marLeft w:val="0"/>
          <w:marRight w:val="0"/>
          <w:marTop w:val="150"/>
          <w:marBottom w:val="0"/>
          <w:divBdr>
            <w:top w:val="none" w:sz="0" w:space="0" w:color="auto"/>
            <w:left w:val="none" w:sz="0" w:space="0" w:color="auto"/>
            <w:bottom w:val="none" w:sz="0" w:space="0" w:color="auto"/>
            <w:right w:val="none" w:sz="0" w:space="0" w:color="auto"/>
          </w:divBdr>
          <w:divsChild>
            <w:div w:id="1983000418">
              <w:marLeft w:val="1155"/>
              <w:marRight w:val="0"/>
              <w:marTop w:val="0"/>
              <w:marBottom w:val="0"/>
              <w:divBdr>
                <w:top w:val="none" w:sz="0" w:space="0" w:color="auto"/>
                <w:left w:val="none" w:sz="0" w:space="0" w:color="auto"/>
                <w:bottom w:val="none" w:sz="0" w:space="0" w:color="auto"/>
                <w:right w:val="none" w:sz="0" w:space="0" w:color="auto"/>
              </w:divBdr>
            </w:div>
            <w:div w:id="1341006948">
              <w:marLeft w:val="1155"/>
              <w:marRight w:val="0"/>
              <w:marTop w:val="0"/>
              <w:marBottom w:val="0"/>
              <w:divBdr>
                <w:top w:val="none" w:sz="0" w:space="0" w:color="auto"/>
                <w:left w:val="none" w:sz="0" w:space="0" w:color="auto"/>
                <w:bottom w:val="none" w:sz="0" w:space="0" w:color="auto"/>
                <w:right w:val="none" w:sz="0" w:space="0" w:color="auto"/>
              </w:divBdr>
            </w:div>
            <w:div w:id="444808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277618">
      <w:bodyDiv w:val="1"/>
      <w:marLeft w:val="0"/>
      <w:marRight w:val="0"/>
      <w:marTop w:val="0"/>
      <w:marBottom w:val="0"/>
      <w:divBdr>
        <w:top w:val="none" w:sz="0" w:space="0" w:color="auto"/>
        <w:left w:val="none" w:sz="0" w:space="0" w:color="auto"/>
        <w:bottom w:val="none" w:sz="0" w:space="0" w:color="auto"/>
        <w:right w:val="none" w:sz="0" w:space="0" w:color="auto"/>
      </w:divBdr>
      <w:divsChild>
        <w:div w:id="191307528">
          <w:marLeft w:val="0"/>
          <w:marRight w:val="0"/>
          <w:marTop w:val="0"/>
          <w:marBottom w:val="0"/>
          <w:divBdr>
            <w:top w:val="none" w:sz="0" w:space="0" w:color="auto"/>
            <w:left w:val="none" w:sz="0" w:space="0" w:color="auto"/>
            <w:bottom w:val="none" w:sz="0" w:space="0" w:color="auto"/>
            <w:right w:val="none" w:sz="0" w:space="0" w:color="auto"/>
          </w:divBdr>
        </w:div>
        <w:div w:id="677735340">
          <w:marLeft w:val="0"/>
          <w:marRight w:val="0"/>
          <w:marTop w:val="150"/>
          <w:marBottom w:val="0"/>
          <w:divBdr>
            <w:top w:val="none" w:sz="0" w:space="0" w:color="auto"/>
            <w:left w:val="none" w:sz="0" w:space="0" w:color="auto"/>
            <w:bottom w:val="none" w:sz="0" w:space="0" w:color="auto"/>
            <w:right w:val="none" w:sz="0" w:space="0" w:color="auto"/>
          </w:divBdr>
          <w:divsChild>
            <w:div w:id="197283073">
              <w:marLeft w:val="1155"/>
              <w:marRight w:val="0"/>
              <w:marTop w:val="0"/>
              <w:marBottom w:val="0"/>
              <w:divBdr>
                <w:top w:val="none" w:sz="0" w:space="0" w:color="auto"/>
                <w:left w:val="none" w:sz="0" w:space="0" w:color="auto"/>
                <w:bottom w:val="none" w:sz="0" w:space="0" w:color="auto"/>
                <w:right w:val="none" w:sz="0" w:space="0" w:color="auto"/>
              </w:divBdr>
            </w:div>
            <w:div w:id="731806158">
              <w:marLeft w:val="1155"/>
              <w:marRight w:val="0"/>
              <w:marTop w:val="0"/>
              <w:marBottom w:val="0"/>
              <w:divBdr>
                <w:top w:val="none" w:sz="0" w:space="0" w:color="auto"/>
                <w:left w:val="none" w:sz="0" w:space="0" w:color="auto"/>
                <w:bottom w:val="none" w:sz="0" w:space="0" w:color="auto"/>
                <w:right w:val="none" w:sz="0" w:space="0" w:color="auto"/>
              </w:divBdr>
            </w:div>
            <w:div w:id="1929314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48885">
      <w:bodyDiv w:val="1"/>
      <w:marLeft w:val="0"/>
      <w:marRight w:val="0"/>
      <w:marTop w:val="0"/>
      <w:marBottom w:val="0"/>
      <w:divBdr>
        <w:top w:val="none" w:sz="0" w:space="0" w:color="auto"/>
        <w:left w:val="none" w:sz="0" w:space="0" w:color="auto"/>
        <w:bottom w:val="none" w:sz="0" w:space="0" w:color="auto"/>
        <w:right w:val="none" w:sz="0" w:space="0" w:color="auto"/>
      </w:divBdr>
      <w:divsChild>
        <w:div w:id="2099907712">
          <w:marLeft w:val="0"/>
          <w:marRight w:val="0"/>
          <w:marTop w:val="0"/>
          <w:marBottom w:val="0"/>
          <w:divBdr>
            <w:top w:val="none" w:sz="0" w:space="0" w:color="auto"/>
            <w:left w:val="none" w:sz="0" w:space="0" w:color="auto"/>
            <w:bottom w:val="none" w:sz="0" w:space="0" w:color="auto"/>
            <w:right w:val="none" w:sz="0" w:space="0" w:color="auto"/>
          </w:divBdr>
        </w:div>
        <w:div w:id="1023361464">
          <w:marLeft w:val="0"/>
          <w:marRight w:val="0"/>
          <w:marTop w:val="150"/>
          <w:marBottom w:val="0"/>
          <w:divBdr>
            <w:top w:val="none" w:sz="0" w:space="0" w:color="auto"/>
            <w:left w:val="none" w:sz="0" w:space="0" w:color="auto"/>
            <w:bottom w:val="none" w:sz="0" w:space="0" w:color="auto"/>
            <w:right w:val="none" w:sz="0" w:space="0" w:color="auto"/>
          </w:divBdr>
          <w:divsChild>
            <w:div w:id="1973515398">
              <w:marLeft w:val="1155"/>
              <w:marRight w:val="0"/>
              <w:marTop w:val="0"/>
              <w:marBottom w:val="0"/>
              <w:divBdr>
                <w:top w:val="none" w:sz="0" w:space="0" w:color="auto"/>
                <w:left w:val="none" w:sz="0" w:space="0" w:color="auto"/>
                <w:bottom w:val="none" w:sz="0" w:space="0" w:color="auto"/>
                <w:right w:val="none" w:sz="0" w:space="0" w:color="auto"/>
              </w:divBdr>
            </w:div>
            <w:div w:id="1731423887">
              <w:marLeft w:val="1155"/>
              <w:marRight w:val="0"/>
              <w:marTop w:val="0"/>
              <w:marBottom w:val="0"/>
              <w:divBdr>
                <w:top w:val="none" w:sz="0" w:space="0" w:color="auto"/>
                <w:left w:val="none" w:sz="0" w:space="0" w:color="auto"/>
                <w:bottom w:val="none" w:sz="0" w:space="0" w:color="auto"/>
                <w:right w:val="none" w:sz="0" w:space="0" w:color="auto"/>
              </w:divBdr>
            </w:div>
            <w:div w:id="429785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438691">
      <w:bodyDiv w:val="1"/>
      <w:marLeft w:val="0"/>
      <w:marRight w:val="0"/>
      <w:marTop w:val="0"/>
      <w:marBottom w:val="0"/>
      <w:divBdr>
        <w:top w:val="none" w:sz="0" w:space="0" w:color="auto"/>
        <w:left w:val="none" w:sz="0" w:space="0" w:color="auto"/>
        <w:bottom w:val="none" w:sz="0" w:space="0" w:color="auto"/>
        <w:right w:val="none" w:sz="0" w:space="0" w:color="auto"/>
      </w:divBdr>
      <w:divsChild>
        <w:div w:id="175004738">
          <w:marLeft w:val="0"/>
          <w:marRight w:val="0"/>
          <w:marTop w:val="0"/>
          <w:marBottom w:val="0"/>
          <w:divBdr>
            <w:top w:val="none" w:sz="0" w:space="0" w:color="auto"/>
            <w:left w:val="none" w:sz="0" w:space="0" w:color="auto"/>
            <w:bottom w:val="none" w:sz="0" w:space="0" w:color="auto"/>
            <w:right w:val="none" w:sz="0" w:space="0" w:color="auto"/>
          </w:divBdr>
        </w:div>
        <w:div w:id="2053846219">
          <w:marLeft w:val="0"/>
          <w:marRight w:val="0"/>
          <w:marTop w:val="150"/>
          <w:marBottom w:val="0"/>
          <w:divBdr>
            <w:top w:val="none" w:sz="0" w:space="0" w:color="auto"/>
            <w:left w:val="none" w:sz="0" w:space="0" w:color="auto"/>
            <w:bottom w:val="none" w:sz="0" w:space="0" w:color="auto"/>
            <w:right w:val="none" w:sz="0" w:space="0" w:color="auto"/>
          </w:divBdr>
          <w:divsChild>
            <w:div w:id="1323394571">
              <w:marLeft w:val="1155"/>
              <w:marRight w:val="0"/>
              <w:marTop w:val="0"/>
              <w:marBottom w:val="0"/>
              <w:divBdr>
                <w:top w:val="none" w:sz="0" w:space="0" w:color="auto"/>
                <w:left w:val="none" w:sz="0" w:space="0" w:color="auto"/>
                <w:bottom w:val="none" w:sz="0" w:space="0" w:color="auto"/>
                <w:right w:val="none" w:sz="0" w:space="0" w:color="auto"/>
              </w:divBdr>
            </w:div>
            <w:div w:id="1269385122">
              <w:marLeft w:val="1155"/>
              <w:marRight w:val="0"/>
              <w:marTop w:val="0"/>
              <w:marBottom w:val="0"/>
              <w:divBdr>
                <w:top w:val="none" w:sz="0" w:space="0" w:color="auto"/>
                <w:left w:val="none" w:sz="0" w:space="0" w:color="auto"/>
                <w:bottom w:val="none" w:sz="0" w:space="0" w:color="auto"/>
                <w:right w:val="none" w:sz="0" w:space="0" w:color="auto"/>
              </w:divBdr>
            </w:div>
            <w:div w:id="59089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50849">
      <w:bodyDiv w:val="1"/>
      <w:marLeft w:val="0"/>
      <w:marRight w:val="0"/>
      <w:marTop w:val="0"/>
      <w:marBottom w:val="0"/>
      <w:divBdr>
        <w:top w:val="none" w:sz="0" w:space="0" w:color="auto"/>
        <w:left w:val="none" w:sz="0" w:space="0" w:color="auto"/>
        <w:bottom w:val="none" w:sz="0" w:space="0" w:color="auto"/>
        <w:right w:val="none" w:sz="0" w:space="0" w:color="auto"/>
      </w:divBdr>
      <w:divsChild>
        <w:div w:id="1353264087">
          <w:marLeft w:val="0"/>
          <w:marRight w:val="0"/>
          <w:marTop w:val="0"/>
          <w:marBottom w:val="0"/>
          <w:divBdr>
            <w:top w:val="none" w:sz="0" w:space="0" w:color="auto"/>
            <w:left w:val="none" w:sz="0" w:space="0" w:color="auto"/>
            <w:bottom w:val="none" w:sz="0" w:space="0" w:color="auto"/>
            <w:right w:val="none" w:sz="0" w:space="0" w:color="auto"/>
          </w:divBdr>
        </w:div>
        <w:div w:id="1778065446">
          <w:marLeft w:val="0"/>
          <w:marRight w:val="0"/>
          <w:marTop w:val="150"/>
          <w:marBottom w:val="0"/>
          <w:divBdr>
            <w:top w:val="none" w:sz="0" w:space="0" w:color="auto"/>
            <w:left w:val="none" w:sz="0" w:space="0" w:color="auto"/>
            <w:bottom w:val="none" w:sz="0" w:space="0" w:color="auto"/>
            <w:right w:val="none" w:sz="0" w:space="0" w:color="auto"/>
          </w:divBdr>
          <w:divsChild>
            <w:div w:id="1723283586">
              <w:marLeft w:val="1155"/>
              <w:marRight w:val="0"/>
              <w:marTop w:val="0"/>
              <w:marBottom w:val="0"/>
              <w:divBdr>
                <w:top w:val="none" w:sz="0" w:space="0" w:color="auto"/>
                <w:left w:val="none" w:sz="0" w:space="0" w:color="auto"/>
                <w:bottom w:val="none" w:sz="0" w:space="0" w:color="auto"/>
                <w:right w:val="none" w:sz="0" w:space="0" w:color="auto"/>
              </w:divBdr>
            </w:div>
            <w:div w:id="2001733785">
              <w:marLeft w:val="1155"/>
              <w:marRight w:val="0"/>
              <w:marTop w:val="0"/>
              <w:marBottom w:val="0"/>
              <w:divBdr>
                <w:top w:val="none" w:sz="0" w:space="0" w:color="auto"/>
                <w:left w:val="none" w:sz="0" w:space="0" w:color="auto"/>
                <w:bottom w:val="none" w:sz="0" w:space="0" w:color="auto"/>
                <w:right w:val="none" w:sz="0" w:space="0" w:color="auto"/>
              </w:divBdr>
            </w:div>
            <w:div w:id="14741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641490">
      <w:bodyDiv w:val="1"/>
      <w:marLeft w:val="0"/>
      <w:marRight w:val="0"/>
      <w:marTop w:val="0"/>
      <w:marBottom w:val="0"/>
      <w:divBdr>
        <w:top w:val="none" w:sz="0" w:space="0" w:color="auto"/>
        <w:left w:val="none" w:sz="0" w:space="0" w:color="auto"/>
        <w:bottom w:val="none" w:sz="0" w:space="0" w:color="auto"/>
        <w:right w:val="none" w:sz="0" w:space="0" w:color="auto"/>
      </w:divBdr>
      <w:divsChild>
        <w:div w:id="100492620">
          <w:marLeft w:val="0"/>
          <w:marRight w:val="0"/>
          <w:marTop w:val="0"/>
          <w:marBottom w:val="0"/>
          <w:divBdr>
            <w:top w:val="none" w:sz="0" w:space="0" w:color="auto"/>
            <w:left w:val="none" w:sz="0" w:space="0" w:color="auto"/>
            <w:bottom w:val="none" w:sz="0" w:space="0" w:color="auto"/>
            <w:right w:val="none" w:sz="0" w:space="0" w:color="auto"/>
          </w:divBdr>
        </w:div>
        <w:div w:id="386146181">
          <w:marLeft w:val="0"/>
          <w:marRight w:val="0"/>
          <w:marTop w:val="150"/>
          <w:marBottom w:val="0"/>
          <w:divBdr>
            <w:top w:val="none" w:sz="0" w:space="0" w:color="auto"/>
            <w:left w:val="none" w:sz="0" w:space="0" w:color="auto"/>
            <w:bottom w:val="none" w:sz="0" w:space="0" w:color="auto"/>
            <w:right w:val="none" w:sz="0" w:space="0" w:color="auto"/>
          </w:divBdr>
          <w:divsChild>
            <w:div w:id="1666129815">
              <w:marLeft w:val="1155"/>
              <w:marRight w:val="0"/>
              <w:marTop w:val="0"/>
              <w:marBottom w:val="0"/>
              <w:divBdr>
                <w:top w:val="none" w:sz="0" w:space="0" w:color="auto"/>
                <w:left w:val="none" w:sz="0" w:space="0" w:color="auto"/>
                <w:bottom w:val="none" w:sz="0" w:space="0" w:color="auto"/>
                <w:right w:val="none" w:sz="0" w:space="0" w:color="auto"/>
              </w:divBdr>
            </w:div>
            <w:div w:id="43330567">
              <w:marLeft w:val="1155"/>
              <w:marRight w:val="0"/>
              <w:marTop w:val="0"/>
              <w:marBottom w:val="0"/>
              <w:divBdr>
                <w:top w:val="none" w:sz="0" w:space="0" w:color="auto"/>
                <w:left w:val="none" w:sz="0" w:space="0" w:color="auto"/>
                <w:bottom w:val="none" w:sz="0" w:space="0" w:color="auto"/>
                <w:right w:val="none" w:sz="0" w:space="0" w:color="auto"/>
              </w:divBdr>
            </w:div>
            <w:div w:id="805120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638047">
      <w:bodyDiv w:val="1"/>
      <w:marLeft w:val="0"/>
      <w:marRight w:val="0"/>
      <w:marTop w:val="0"/>
      <w:marBottom w:val="0"/>
      <w:divBdr>
        <w:top w:val="none" w:sz="0" w:space="0" w:color="auto"/>
        <w:left w:val="none" w:sz="0" w:space="0" w:color="auto"/>
        <w:bottom w:val="none" w:sz="0" w:space="0" w:color="auto"/>
        <w:right w:val="none" w:sz="0" w:space="0" w:color="auto"/>
      </w:divBdr>
      <w:divsChild>
        <w:div w:id="50539825">
          <w:marLeft w:val="0"/>
          <w:marRight w:val="0"/>
          <w:marTop w:val="0"/>
          <w:marBottom w:val="0"/>
          <w:divBdr>
            <w:top w:val="none" w:sz="0" w:space="0" w:color="auto"/>
            <w:left w:val="none" w:sz="0" w:space="0" w:color="auto"/>
            <w:bottom w:val="none" w:sz="0" w:space="0" w:color="auto"/>
            <w:right w:val="none" w:sz="0" w:space="0" w:color="auto"/>
          </w:divBdr>
        </w:div>
        <w:div w:id="285738900">
          <w:marLeft w:val="0"/>
          <w:marRight w:val="0"/>
          <w:marTop w:val="150"/>
          <w:marBottom w:val="0"/>
          <w:divBdr>
            <w:top w:val="none" w:sz="0" w:space="0" w:color="auto"/>
            <w:left w:val="none" w:sz="0" w:space="0" w:color="auto"/>
            <w:bottom w:val="none" w:sz="0" w:space="0" w:color="auto"/>
            <w:right w:val="none" w:sz="0" w:space="0" w:color="auto"/>
          </w:divBdr>
          <w:divsChild>
            <w:div w:id="459347595">
              <w:marLeft w:val="1155"/>
              <w:marRight w:val="0"/>
              <w:marTop w:val="0"/>
              <w:marBottom w:val="0"/>
              <w:divBdr>
                <w:top w:val="none" w:sz="0" w:space="0" w:color="auto"/>
                <w:left w:val="none" w:sz="0" w:space="0" w:color="auto"/>
                <w:bottom w:val="none" w:sz="0" w:space="0" w:color="auto"/>
                <w:right w:val="none" w:sz="0" w:space="0" w:color="auto"/>
              </w:divBdr>
            </w:div>
            <w:div w:id="1399396434">
              <w:marLeft w:val="1155"/>
              <w:marRight w:val="0"/>
              <w:marTop w:val="0"/>
              <w:marBottom w:val="0"/>
              <w:divBdr>
                <w:top w:val="none" w:sz="0" w:space="0" w:color="auto"/>
                <w:left w:val="none" w:sz="0" w:space="0" w:color="auto"/>
                <w:bottom w:val="none" w:sz="0" w:space="0" w:color="auto"/>
                <w:right w:val="none" w:sz="0" w:space="0" w:color="auto"/>
              </w:divBdr>
            </w:div>
            <w:div w:id="288973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177673">
      <w:bodyDiv w:val="1"/>
      <w:marLeft w:val="0"/>
      <w:marRight w:val="0"/>
      <w:marTop w:val="0"/>
      <w:marBottom w:val="0"/>
      <w:divBdr>
        <w:top w:val="none" w:sz="0" w:space="0" w:color="auto"/>
        <w:left w:val="none" w:sz="0" w:space="0" w:color="auto"/>
        <w:bottom w:val="none" w:sz="0" w:space="0" w:color="auto"/>
        <w:right w:val="none" w:sz="0" w:space="0" w:color="auto"/>
      </w:divBdr>
      <w:divsChild>
        <w:div w:id="118426194">
          <w:marLeft w:val="0"/>
          <w:marRight w:val="0"/>
          <w:marTop w:val="0"/>
          <w:marBottom w:val="0"/>
          <w:divBdr>
            <w:top w:val="none" w:sz="0" w:space="0" w:color="auto"/>
            <w:left w:val="none" w:sz="0" w:space="0" w:color="auto"/>
            <w:bottom w:val="none" w:sz="0" w:space="0" w:color="auto"/>
            <w:right w:val="none" w:sz="0" w:space="0" w:color="auto"/>
          </w:divBdr>
        </w:div>
        <w:div w:id="1754623710">
          <w:marLeft w:val="0"/>
          <w:marRight w:val="0"/>
          <w:marTop w:val="150"/>
          <w:marBottom w:val="0"/>
          <w:divBdr>
            <w:top w:val="none" w:sz="0" w:space="0" w:color="auto"/>
            <w:left w:val="none" w:sz="0" w:space="0" w:color="auto"/>
            <w:bottom w:val="none" w:sz="0" w:space="0" w:color="auto"/>
            <w:right w:val="none" w:sz="0" w:space="0" w:color="auto"/>
          </w:divBdr>
          <w:divsChild>
            <w:div w:id="154228182">
              <w:marLeft w:val="1155"/>
              <w:marRight w:val="0"/>
              <w:marTop w:val="0"/>
              <w:marBottom w:val="0"/>
              <w:divBdr>
                <w:top w:val="none" w:sz="0" w:space="0" w:color="auto"/>
                <w:left w:val="none" w:sz="0" w:space="0" w:color="auto"/>
                <w:bottom w:val="none" w:sz="0" w:space="0" w:color="auto"/>
                <w:right w:val="none" w:sz="0" w:space="0" w:color="auto"/>
              </w:divBdr>
            </w:div>
            <w:div w:id="609514725">
              <w:marLeft w:val="1155"/>
              <w:marRight w:val="0"/>
              <w:marTop w:val="0"/>
              <w:marBottom w:val="0"/>
              <w:divBdr>
                <w:top w:val="none" w:sz="0" w:space="0" w:color="auto"/>
                <w:left w:val="none" w:sz="0" w:space="0" w:color="auto"/>
                <w:bottom w:val="none" w:sz="0" w:space="0" w:color="auto"/>
                <w:right w:val="none" w:sz="0" w:space="0" w:color="auto"/>
              </w:divBdr>
            </w:div>
            <w:div w:id="733619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684668">
      <w:bodyDiv w:val="1"/>
      <w:marLeft w:val="0"/>
      <w:marRight w:val="0"/>
      <w:marTop w:val="0"/>
      <w:marBottom w:val="0"/>
      <w:divBdr>
        <w:top w:val="none" w:sz="0" w:space="0" w:color="auto"/>
        <w:left w:val="none" w:sz="0" w:space="0" w:color="auto"/>
        <w:bottom w:val="none" w:sz="0" w:space="0" w:color="auto"/>
        <w:right w:val="none" w:sz="0" w:space="0" w:color="auto"/>
      </w:divBdr>
      <w:divsChild>
        <w:div w:id="957030530">
          <w:marLeft w:val="0"/>
          <w:marRight w:val="0"/>
          <w:marTop w:val="0"/>
          <w:marBottom w:val="0"/>
          <w:divBdr>
            <w:top w:val="none" w:sz="0" w:space="0" w:color="auto"/>
            <w:left w:val="none" w:sz="0" w:space="0" w:color="auto"/>
            <w:bottom w:val="none" w:sz="0" w:space="0" w:color="auto"/>
            <w:right w:val="none" w:sz="0" w:space="0" w:color="auto"/>
          </w:divBdr>
        </w:div>
        <w:div w:id="1966735385">
          <w:marLeft w:val="0"/>
          <w:marRight w:val="0"/>
          <w:marTop w:val="150"/>
          <w:marBottom w:val="0"/>
          <w:divBdr>
            <w:top w:val="none" w:sz="0" w:space="0" w:color="auto"/>
            <w:left w:val="none" w:sz="0" w:space="0" w:color="auto"/>
            <w:bottom w:val="none" w:sz="0" w:space="0" w:color="auto"/>
            <w:right w:val="none" w:sz="0" w:space="0" w:color="auto"/>
          </w:divBdr>
          <w:divsChild>
            <w:div w:id="166559604">
              <w:marLeft w:val="1155"/>
              <w:marRight w:val="0"/>
              <w:marTop w:val="0"/>
              <w:marBottom w:val="0"/>
              <w:divBdr>
                <w:top w:val="none" w:sz="0" w:space="0" w:color="auto"/>
                <w:left w:val="none" w:sz="0" w:space="0" w:color="auto"/>
                <w:bottom w:val="none" w:sz="0" w:space="0" w:color="auto"/>
                <w:right w:val="none" w:sz="0" w:space="0" w:color="auto"/>
              </w:divBdr>
            </w:div>
            <w:div w:id="629941555">
              <w:marLeft w:val="1155"/>
              <w:marRight w:val="0"/>
              <w:marTop w:val="0"/>
              <w:marBottom w:val="0"/>
              <w:divBdr>
                <w:top w:val="none" w:sz="0" w:space="0" w:color="auto"/>
                <w:left w:val="none" w:sz="0" w:space="0" w:color="auto"/>
                <w:bottom w:val="none" w:sz="0" w:space="0" w:color="auto"/>
                <w:right w:val="none" w:sz="0" w:space="0" w:color="auto"/>
              </w:divBdr>
            </w:div>
            <w:div w:id="918516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753355">
      <w:bodyDiv w:val="1"/>
      <w:marLeft w:val="0"/>
      <w:marRight w:val="0"/>
      <w:marTop w:val="0"/>
      <w:marBottom w:val="0"/>
      <w:divBdr>
        <w:top w:val="none" w:sz="0" w:space="0" w:color="auto"/>
        <w:left w:val="none" w:sz="0" w:space="0" w:color="auto"/>
        <w:bottom w:val="none" w:sz="0" w:space="0" w:color="auto"/>
        <w:right w:val="none" w:sz="0" w:space="0" w:color="auto"/>
      </w:divBdr>
      <w:divsChild>
        <w:div w:id="1011031213">
          <w:marLeft w:val="0"/>
          <w:marRight w:val="0"/>
          <w:marTop w:val="0"/>
          <w:marBottom w:val="0"/>
          <w:divBdr>
            <w:top w:val="none" w:sz="0" w:space="0" w:color="auto"/>
            <w:left w:val="none" w:sz="0" w:space="0" w:color="auto"/>
            <w:bottom w:val="none" w:sz="0" w:space="0" w:color="auto"/>
            <w:right w:val="none" w:sz="0" w:space="0" w:color="auto"/>
          </w:divBdr>
        </w:div>
        <w:div w:id="321393888">
          <w:marLeft w:val="0"/>
          <w:marRight w:val="0"/>
          <w:marTop w:val="150"/>
          <w:marBottom w:val="0"/>
          <w:divBdr>
            <w:top w:val="none" w:sz="0" w:space="0" w:color="auto"/>
            <w:left w:val="none" w:sz="0" w:space="0" w:color="auto"/>
            <w:bottom w:val="none" w:sz="0" w:space="0" w:color="auto"/>
            <w:right w:val="none" w:sz="0" w:space="0" w:color="auto"/>
          </w:divBdr>
          <w:divsChild>
            <w:div w:id="778765152">
              <w:marLeft w:val="1155"/>
              <w:marRight w:val="0"/>
              <w:marTop w:val="0"/>
              <w:marBottom w:val="0"/>
              <w:divBdr>
                <w:top w:val="none" w:sz="0" w:space="0" w:color="auto"/>
                <w:left w:val="none" w:sz="0" w:space="0" w:color="auto"/>
                <w:bottom w:val="none" w:sz="0" w:space="0" w:color="auto"/>
                <w:right w:val="none" w:sz="0" w:space="0" w:color="auto"/>
              </w:divBdr>
            </w:div>
            <w:div w:id="1904674630">
              <w:marLeft w:val="1155"/>
              <w:marRight w:val="0"/>
              <w:marTop w:val="0"/>
              <w:marBottom w:val="0"/>
              <w:divBdr>
                <w:top w:val="none" w:sz="0" w:space="0" w:color="auto"/>
                <w:left w:val="none" w:sz="0" w:space="0" w:color="auto"/>
                <w:bottom w:val="none" w:sz="0" w:space="0" w:color="auto"/>
                <w:right w:val="none" w:sz="0" w:space="0" w:color="auto"/>
              </w:divBdr>
            </w:div>
            <w:div w:id="32474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26620">
      <w:bodyDiv w:val="1"/>
      <w:marLeft w:val="0"/>
      <w:marRight w:val="0"/>
      <w:marTop w:val="0"/>
      <w:marBottom w:val="0"/>
      <w:divBdr>
        <w:top w:val="none" w:sz="0" w:space="0" w:color="auto"/>
        <w:left w:val="none" w:sz="0" w:space="0" w:color="auto"/>
        <w:bottom w:val="none" w:sz="0" w:space="0" w:color="auto"/>
        <w:right w:val="none" w:sz="0" w:space="0" w:color="auto"/>
      </w:divBdr>
      <w:divsChild>
        <w:div w:id="1545871338">
          <w:marLeft w:val="0"/>
          <w:marRight w:val="0"/>
          <w:marTop w:val="0"/>
          <w:marBottom w:val="0"/>
          <w:divBdr>
            <w:top w:val="none" w:sz="0" w:space="0" w:color="auto"/>
            <w:left w:val="none" w:sz="0" w:space="0" w:color="auto"/>
            <w:bottom w:val="none" w:sz="0" w:space="0" w:color="auto"/>
            <w:right w:val="none" w:sz="0" w:space="0" w:color="auto"/>
          </w:divBdr>
        </w:div>
        <w:div w:id="1028799771">
          <w:marLeft w:val="0"/>
          <w:marRight w:val="0"/>
          <w:marTop w:val="150"/>
          <w:marBottom w:val="0"/>
          <w:divBdr>
            <w:top w:val="none" w:sz="0" w:space="0" w:color="auto"/>
            <w:left w:val="none" w:sz="0" w:space="0" w:color="auto"/>
            <w:bottom w:val="none" w:sz="0" w:space="0" w:color="auto"/>
            <w:right w:val="none" w:sz="0" w:space="0" w:color="auto"/>
          </w:divBdr>
          <w:divsChild>
            <w:div w:id="1340355878">
              <w:marLeft w:val="1155"/>
              <w:marRight w:val="0"/>
              <w:marTop w:val="0"/>
              <w:marBottom w:val="0"/>
              <w:divBdr>
                <w:top w:val="none" w:sz="0" w:space="0" w:color="auto"/>
                <w:left w:val="none" w:sz="0" w:space="0" w:color="auto"/>
                <w:bottom w:val="none" w:sz="0" w:space="0" w:color="auto"/>
                <w:right w:val="none" w:sz="0" w:space="0" w:color="auto"/>
              </w:divBdr>
            </w:div>
            <w:div w:id="2146043893">
              <w:marLeft w:val="1155"/>
              <w:marRight w:val="0"/>
              <w:marTop w:val="0"/>
              <w:marBottom w:val="0"/>
              <w:divBdr>
                <w:top w:val="none" w:sz="0" w:space="0" w:color="auto"/>
                <w:left w:val="none" w:sz="0" w:space="0" w:color="auto"/>
                <w:bottom w:val="none" w:sz="0" w:space="0" w:color="auto"/>
                <w:right w:val="none" w:sz="0" w:space="0" w:color="auto"/>
              </w:divBdr>
            </w:div>
            <w:div w:id="1484083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48850">
      <w:bodyDiv w:val="1"/>
      <w:marLeft w:val="0"/>
      <w:marRight w:val="0"/>
      <w:marTop w:val="0"/>
      <w:marBottom w:val="0"/>
      <w:divBdr>
        <w:top w:val="none" w:sz="0" w:space="0" w:color="auto"/>
        <w:left w:val="none" w:sz="0" w:space="0" w:color="auto"/>
        <w:bottom w:val="none" w:sz="0" w:space="0" w:color="auto"/>
        <w:right w:val="none" w:sz="0" w:space="0" w:color="auto"/>
      </w:divBdr>
      <w:divsChild>
        <w:div w:id="1357579976">
          <w:marLeft w:val="0"/>
          <w:marRight w:val="0"/>
          <w:marTop w:val="0"/>
          <w:marBottom w:val="0"/>
          <w:divBdr>
            <w:top w:val="none" w:sz="0" w:space="0" w:color="auto"/>
            <w:left w:val="none" w:sz="0" w:space="0" w:color="auto"/>
            <w:bottom w:val="none" w:sz="0" w:space="0" w:color="auto"/>
            <w:right w:val="none" w:sz="0" w:space="0" w:color="auto"/>
          </w:divBdr>
        </w:div>
        <w:div w:id="962350077">
          <w:marLeft w:val="0"/>
          <w:marRight w:val="0"/>
          <w:marTop w:val="150"/>
          <w:marBottom w:val="0"/>
          <w:divBdr>
            <w:top w:val="none" w:sz="0" w:space="0" w:color="auto"/>
            <w:left w:val="none" w:sz="0" w:space="0" w:color="auto"/>
            <w:bottom w:val="none" w:sz="0" w:space="0" w:color="auto"/>
            <w:right w:val="none" w:sz="0" w:space="0" w:color="auto"/>
          </w:divBdr>
          <w:divsChild>
            <w:div w:id="1322657465">
              <w:marLeft w:val="1155"/>
              <w:marRight w:val="0"/>
              <w:marTop w:val="0"/>
              <w:marBottom w:val="0"/>
              <w:divBdr>
                <w:top w:val="none" w:sz="0" w:space="0" w:color="auto"/>
                <w:left w:val="none" w:sz="0" w:space="0" w:color="auto"/>
                <w:bottom w:val="none" w:sz="0" w:space="0" w:color="auto"/>
                <w:right w:val="none" w:sz="0" w:space="0" w:color="auto"/>
              </w:divBdr>
            </w:div>
            <w:div w:id="267011270">
              <w:marLeft w:val="1155"/>
              <w:marRight w:val="0"/>
              <w:marTop w:val="0"/>
              <w:marBottom w:val="0"/>
              <w:divBdr>
                <w:top w:val="none" w:sz="0" w:space="0" w:color="auto"/>
                <w:left w:val="none" w:sz="0" w:space="0" w:color="auto"/>
                <w:bottom w:val="none" w:sz="0" w:space="0" w:color="auto"/>
                <w:right w:val="none" w:sz="0" w:space="0" w:color="auto"/>
              </w:divBdr>
            </w:div>
            <w:div w:id="210510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02966">
      <w:bodyDiv w:val="1"/>
      <w:marLeft w:val="0"/>
      <w:marRight w:val="0"/>
      <w:marTop w:val="0"/>
      <w:marBottom w:val="0"/>
      <w:divBdr>
        <w:top w:val="none" w:sz="0" w:space="0" w:color="auto"/>
        <w:left w:val="none" w:sz="0" w:space="0" w:color="auto"/>
        <w:bottom w:val="none" w:sz="0" w:space="0" w:color="auto"/>
        <w:right w:val="none" w:sz="0" w:space="0" w:color="auto"/>
      </w:divBdr>
      <w:divsChild>
        <w:div w:id="1444764231">
          <w:marLeft w:val="0"/>
          <w:marRight w:val="0"/>
          <w:marTop w:val="0"/>
          <w:marBottom w:val="0"/>
          <w:divBdr>
            <w:top w:val="none" w:sz="0" w:space="0" w:color="auto"/>
            <w:left w:val="none" w:sz="0" w:space="0" w:color="auto"/>
            <w:bottom w:val="none" w:sz="0" w:space="0" w:color="auto"/>
            <w:right w:val="none" w:sz="0" w:space="0" w:color="auto"/>
          </w:divBdr>
        </w:div>
        <w:div w:id="1057817539">
          <w:marLeft w:val="0"/>
          <w:marRight w:val="0"/>
          <w:marTop w:val="150"/>
          <w:marBottom w:val="0"/>
          <w:divBdr>
            <w:top w:val="none" w:sz="0" w:space="0" w:color="auto"/>
            <w:left w:val="none" w:sz="0" w:space="0" w:color="auto"/>
            <w:bottom w:val="none" w:sz="0" w:space="0" w:color="auto"/>
            <w:right w:val="none" w:sz="0" w:space="0" w:color="auto"/>
          </w:divBdr>
          <w:divsChild>
            <w:div w:id="596131836">
              <w:marLeft w:val="1155"/>
              <w:marRight w:val="0"/>
              <w:marTop w:val="0"/>
              <w:marBottom w:val="0"/>
              <w:divBdr>
                <w:top w:val="none" w:sz="0" w:space="0" w:color="auto"/>
                <w:left w:val="none" w:sz="0" w:space="0" w:color="auto"/>
                <w:bottom w:val="none" w:sz="0" w:space="0" w:color="auto"/>
                <w:right w:val="none" w:sz="0" w:space="0" w:color="auto"/>
              </w:divBdr>
            </w:div>
            <w:div w:id="860553333">
              <w:marLeft w:val="1155"/>
              <w:marRight w:val="0"/>
              <w:marTop w:val="0"/>
              <w:marBottom w:val="0"/>
              <w:divBdr>
                <w:top w:val="none" w:sz="0" w:space="0" w:color="auto"/>
                <w:left w:val="none" w:sz="0" w:space="0" w:color="auto"/>
                <w:bottom w:val="none" w:sz="0" w:space="0" w:color="auto"/>
                <w:right w:val="none" w:sz="0" w:space="0" w:color="auto"/>
              </w:divBdr>
            </w:div>
            <w:div w:id="413628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85884">
      <w:bodyDiv w:val="1"/>
      <w:marLeft w:val="0"/>
      <w:marRight w:val="0"/>
      <w:marTop w:val="0"/>
      <w:marBottom w:val="0"/>
      <w:divBdr>
        <w:top w:val="none" w:sz="0" w:space="0" w:color="auto"/>
        <w:left w:val="none" w:sz="0" w:space="0" w:color="auto"/>
        <w:bottom w:val="none" w:sz="0" w:space="0" w:color="auto"/>
        <w:right w:val="none" w:sz="0" w:space="0" w:color="auto"/>
      </w:divBdr>
      <w:divsChild>
        <w:div w:id="480734497">
          <w:marLeft w:val="0"/>
          <w:marRight w:val="0"/>
          <w:marTop w:val="0"/>
          <w:marBottom w:val="0"/>
          <w:divBdr>
            <w:top w:val="none" w:sz="0" w:space="0" w:color="auto"/>
            <w:left w:val="none" w:sz="0" w:space="0" w:color="auto"/>
            <w:bottom w:val="none" w:sz="0" w:space="0" w:color="auto"/>
            <w:right w:val="none" w:sz="0" w:space="0" w:color="auto"/>
          </w:divBdr>
        </w:div>
        <w:div w:id="1882522206">
          <w:marLeft w:val="0"/>
          <w:marRight w:val="0"/>
          <w:marTop w:val="150"/>
          <w:marBottom w:val="0"/>
          <w:divBdr>
            <w:top w:val="none" w:sz="0" w:space="0" w:color="auto"/>
            <w:left w:val="none" w:sz="0" w:space="0" w:color="auto"/>
            <w:bottom w:val="none" w:sz="0" w:space="0" w:color="auto"/>
            <w:right w:val="none" w:sz="0" w:space="0" w:color="auto"/>
          </w:divBdr>
          <w:divsChild>
            <w:div w:id="768232575">
              <w:marLeft w:val="1155"/>
              <w:marRight w:val="0"/>
              <w:marTop w:val="0"/>
              <w:marBottom w:val="0"/>
              <w:divBdr>
                <w:top w:val="none" w:sz="0" w:space="0" w:color="auto"/>
                <w:left w:val="none" w:sz="0" w:space="0" w:color="auto"/>
                <w:bottom w:val="none" w:sz="0" w:space="0" w:color="auto"/>
                <w:right w:val="none" w:sz="0" w:space="0" w:color="auto"/>
              </w:divBdr>
            </w:div>
            <w:div w:id="1368797114">
              <w:marLeft w:val="1155"/>
              <w:marRight w:val="0"/>
              <w:marTop w:val="0"/>
              <w:marBottom w:val="0"/>
              <w:divBdr>
                <w:top w:val="none" w:sz="0" w:space="0" w:color="auto"/>
                <w:left w:val="none" w:sz="0" w:space="0" w:color="auto"/>
                <w:bottom w:val="none" w:sz="0" w:space="0" w:color="auto"/>
                <w:right w:val="none" w:sz="0" w:space="0" w:color="auto"/>
              </w:divBdr>
            </w:div>
            <w:div w:id="23949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45237">
      <w:bodyDiv w:val="1"/>
      <w:marLeft w:val="0"/>
      <w:marRight w:val="0"/>
      <w:marTop w:val="0"/>
      <w:marBottom w:val="0"/>
      <w:divBdr>
        <w:top w:val="none" w:sz="0" w:space="0" w:color="auto"/>
        <w:left w:val="none" w:sz="0" w:space="0" w:color="auto"/>
        <w:bottom w:val="none" w:sz="0" w:space="0" w:color="auto"/>
        <w:right w:val="none" w:sz="0" w:space="0" w:color="auto"/>
      </w:divBdr>
      <w:divsChild>
        <w:div w:id="378558000">
          <w:marLeft w:val="0"/>
          <w:marRight w:val="0"/>
          <w:marTop w:val="0"/>
          <w:marBottom w:val="0"/>
          <w:divBdr>
            <w:top w:val="none" w:sz="0" w:space="0" w:color="auto"/>
            <w:left w:val="none" w:sz="0" w:space="0" w:color="auto"/>
            <w:bottom w:val="none" w:sz="0" w:space="0" w:color="auto"/>
            <w:right w:val="none" w:sz="0" w:space="0" w:color="auto"/>
          </w:divBdr>
        </w:div>
        <w:div w:id="1059741261">
          <w:marLeft w:val="0"/>
          <w:marRight w:val="0"/>
          <w:marTop w:val="150"/>
          <w:marBottom w:val="0"/>
          <w:divBdr>
            <w:top w:val="none" w:sz="0" w:space="0" w:color="auto"/>
            <w:left w:val="none" w:sz="0" w:space="0" w:color="auto"/>
            <w:bottom w:val="none" w:sz="0" w:space="0" w:color="auto"/>
            <w:right w:val="none" w:sz="0" w:space="0" w:color="auto"/>
          </w:divBdr>
          <w:divsChild>
            <w:div w:id="1781561453">
              <w:marLeft w:val="1155"/>
              <w:marRight w:val="0"/>
              <w:marTop w:val="0"/>
              <w:marBottom w:val="0"/>
              <w:divBdr>
                <w:top w:val="none" w:sz="0" w:space="0" w:color="auto"/>
                <w:left w:val="none" w:sz="0" w:space="0" w:color="auto"/>
                <w:bottom w:val="none" w:sz="0" w:space="0" w:color="auto"/>
                <w:right w:val="none" w:sz="0" w:space="0" w:color="auto"/>
              </w:divBdr>
            </w:div>
            <w:div w:id="213125420">
              <w:marLeft w:val="1155"/>
              <w:marRight w:val="0"/>
              <w:marTop w:val="0"/>
              <w:marBottom w:val="0"/>
              <w:divBdr>
                <w:top w:val="none" w:sz="0" w:space="0" w:color="auto"/>
                <w:left w:val="none" w:sz="0" w:space="0" w:color="auto"/>
                <w:bottom w:val="none" w:sz="0" w:space="0" w:color="auto"/>
                <w:right w:val="none" w:sz="0" w:space="0" w:color="auto"/>
              </w:divBdr>
            </w:div>
            <w:div w:id="204127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840936">
      <w:bodyDiv w:val="1"/>
      <w:marLeft w:val="0"/>
      <w:marRight w:val="0"/>
      <w:marTop w:val="0"/>
      <w:marBottom w:val="0"/>
      <w:divBdr>
        <w:top w:val="none" w:sz="0" w:space="0" w:color="auto"/>
        <w:left w:val="none" w:sz="0" w:space="0" w:color="auto"/>
        <w:bottom w:val="none" w:sz="0" w:space="0" w:color="auto"/>
        <w:right w:val="none" w:sz="0" w:space="0" w:color="auto"/>
      </w:divBdr>
      <w:divsChild>
        <w:div w:id="896551481">
          <w:marLeft w:val="0"/>
          <w:marRight w:val="0"/>
          <w:marTop w:val="0"/>
          <w:marBottom w:val="0"/>
          <w:divBdr>
            <w:top w:val="none" w:sz="0" w:space="0" w:color="auto"/>
            <w:left w:val="none" w:sz="0" w:space="0" w:color="auto"/>
            <w:bottom w:val="none" w:sz="0" w:space="0" w:color="auto"/>
            <w:right w:val="none" w:sz="0" w:space="0" w:color="auto"/>
          </w:divBdr>
        </w:div>
        <w:div w:id="1025867313">
          <w:marLeft w:val="0"/>
          <w:marRight w:val="0"/>
          <w:marTop w:val="150"/>
          <w:marBottom w:val="0"/>
          <w:divBdr>
            <w:top w:val="none" w:sz="0" w:space="0" w:color="auto"/>
            <w:left w:val="none" w:sz="0" w:space="0" w:color="auto"/>
            <w:bottom w:val="none" w:sz="0" w:space="0" w:color="auto"/>
            <w:right w:val="none" w:sz="0" w:space="0" w:color="auto"/>
          </w:divBdr>
          <w:divsChild>
            <w:div w:id="1980065986">
              <w:marLeft w:val="1155"/>
              <w:marRight w:val="0"/>
              <w:marTop w:val="0"/>
              <w:marBottom w:val="0"/>
              <w:divBdr>
                <w:top w:val="none" w:sz="0" w:space="0" w:color="auto"/>
                <w:left w:val="none" w:sz="0" w:space="0" w:color="auto"/>
                <w:bottom w:val="none" w:sz="0" w:space="0" w:color="auto"/>
                <w:right w:val="none" w:sz="0" w:space="0" w:color="auto"/>
              </w:divBdr>
            </w:div>
            <w:div w:id="21052100">
              <w:marLeft w:val="1155"/>
              <w:marRight w:val="0"/>
              <w:marTop w:val="0"/>
              <w:marBottom w:val="0"/>
              <w:divBdr>
                <w:top w:val="none" w:sz="0" w:space="0" w:color="auto"/>
                <w:left w:val="none" w:sz="0" w:space="0" w:color="auto"/>
                <w:bottom w:val="none" w:sz="0" w:space="0" w:color="auto"/>
                <w:right w:val="none" w:sz="0" w:space="0" w:color="auto"/>
              </w:divBdr>
            </w:div>
            <w:div w:id="331302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31176">
      <w:bodyDiv w:val="1"/>
      <w:marLeft w:val="0"/>
      <w:marRight w:val="0"/>
      <w:marTop w:val="0"/>
      <w:marBottom w:val="0"/>
      <w:divBdr>
        <w:top w:val="none" w:sz="0" w:space="0" w:color="auto"/>
        <w:left w:val="none" w:sz="0" w:space="0" w:color="auto"/>
        <w:bottom w:val="none" w:sz="0" w:space="0" w:color="auto"/>
        <w:right w:val="none" w:sz="0" w:space="0" w:color="auto"/>
      </w:divBdr>
      <w:divsChild>
        <w:div w:id="926842246">
          <w:marLeft w:val="0"/>
          <w:marRight w:val="0"/>
          <w:marTop w:val="0"/>
          <w:marBottom w:val="0"/>
          <w:divBdr>
            <w:top w:val="none" w:sz="0" w:space="0" w:color="auto"/>
            <w:left w:val="none" w:sz="0" w:space="0" w:color="auto"/>
            <w:bottom w:val="none" w:sz="0" w:space="0" w:color="auto"/>
            <w:right w:val="none" w:sz="0" w:space="0" w:color="auto"/>
          </w:divBdr>
        </w:div>
        <w:div w:id="1261185586">
          <w:marLeft w:val="0"/>
          <w:marRight w:val="0"/>
          <w:marTop w:val="150"/>
          <w:marBottom w:val="0"/>
          <w:divBdr>
            <w:top w:val="none" w:sz="0" w:space="0" w:color="auto"/>
            <w:left w:val="none" w:sz="0" w:space="0" w:color="auto"/>
            <w:bottom w:val="none" w:sz="0" w:space="0" w:color="auto"/>
            <w:right w:val="none" w:sz="0" w:space="0" w:color="auto"/>
          </w:divBdr>
          <w:divsChild>
            <w:div w:id="1861117156">
              <w:marLeft w:val="1155"/>
              <w:marRight w:val="0"/>
              <w:marTop w:val="0"/>
              <w:marBottom w:val="0"/>
              <w:divBdr>
                <w:top w:val="none" w:sz="0" w:space="0" w:color="auto"/>
                <w:left w:val="none" w:sz="0" w:space="0" w:color="auto"/>
                <w:bottom w:val="none" w:sz="0" w:space="0" w:color="auto"/>
                <w:right w:val="none" w:sz="0" w:space="0" w:color="auto"/>
              </w:divBdr>
            </w:div>
            <w:div w:id="555508953">
              <w:marLeft w:val="1155"/>
              <w:marRight w:val="0"/>
              <w:marTop w:val="0"/>
              <w:marBottom w:val="0"/>
              <w:divBdr>
                <w:top w:val="none" w:sz="0" w:space="0" w:color="auto"/>
                <w:left w:val="none" w:sz="0" w:space="0" w:color="auto"/>
                <w:bottom w:val="none" w:sz="0" w:space="0" w:color="auto"/>
                <w:right w:val="none" w:sz="0" w:space="0" w:color="auto"/>
              </w:divBdr>
            </w:div>
            <w:div w:id="181287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08012">
      <w:bodyDiv w:val="1"/>
      <w:marLeft w:val="0"/>
      <w:marRight w:val="0"/>
      <w:marTop w:val="0"/>
      <w:marBottom w:val="0"/>
      <w:divBdr>
        <w:top w:val="none" w:sz="0" w:space="0" w:color="auto"/>
        <w:left w:val="none" w:sz="0" w:space="0" w:color="auto"/>
        <w:bottom w:val="none" w:sz="0" w:space="0" w:color="auto"/>
        <w:right w:val="none" w:sz="0" w:space="0" w:color="auto"/>
      </w:divBdr>
      <w:divsChild>
        <w:div w:id="752318437">
          <w:marLeft w:val="0"/>
          <w:marRight w:val="0"/>
          <w:marTop w:val="0"/>
          <w:marBottom w:val="0"/>
          <w:divBdr>
            <w:top w:val="none" w:sz="0" w:space="0" w:color="auto"/>
            <w:left w:val="none" w:sz="0" w:space="0" w:color="auto"/>
            <w:bottom w:val="none" w:sz="0" w:space="0" w:color="auto"/>
            <w:right w:val="none" w:sz="0" w:space="0" w:color="auto"/>
          </w:divBdr>
        </w:div>
        <w:div w:id="591013449">
          <w:marLeft w:val="0"/>
          <w:marRight w:val="0"/>
          <w:marTop w:val="150"/>
          <w:marBottom w:val="0"/>
          <w:divBdr>
            <w:top w:val="none" w:sz="0" w:space="0" w:color="auto"/>
            <w:left w:val="none" w:sz="0" w:space="0" w:color="auto"/>
            <w:bottom w:val="none" w:sz="0" w:space="0" w:color="auto"/>
            <w:right w:val="none" w:sz="0" w:space="0" w:color="auto"/>
          </w:divBdr>
          <w:divsChild>
            <w:div w:id="1290092247">
              <w:marLeft w:val="1155"/>
              <w:marRight w:val="0"/>
              <w:marTop w:val="0"/>
              <w:marBottom w:val="0"/>
              <w:divBdr>
                <w:top w:val="none" w:sz="0" w:space="0" w:color="auto"/>
                <w:left w:val="none" w:sz="0" w:space="0" w:color="auto"/>
                <w:bottom w:val="none" w:sz="0" w:space="0" w:color="auto"/>
                <w:right w:val="none" w:sz="0" w:space="0" w:color="auto"/>
              </w:divBdr>
            </w:div>
            <w:div w:id="1586839708">
              <w:marLeft w:val="1155"/>
              <w:marRight w:val="0"/>
              <w:marTop w:val="0"/>
              <w:marBottom w:val="0"/>
              <w:divBdr>
                <w:top w:val="none" w:sz="0" w:space="0" w:color="auto"/>
                <w:left w:val="none" w:sz="0" w:space="0" w:color="auto"/>
                <w:bottom w:val="none" w:sz="0" w:space="0" w:color="auto"/>
                <w:right w:val="none" w:sz="0" w:space="0" w:color="auto"/>
              </w:divBdr>
            </w:div>
            <w:div w:id="922450705">
              <w:marLeft w:val="1155"/>
              <w:marRight w:val="0"/>
              <w:marTop w:val="0"/>
              <w:marBottom w:val="0"/>
              <w:divBdr>
                <w:top w:val="none" w:sz="0" w:space="0" w:color="auto"/>
                <w:left w:val="none" w:sz="0" w:space="0" w:color="auto"/>
                <w:bottom w:val="none" w:sz="0" w:space="0" w:color="auto"/>
                <w:right w:val="none" w:sz="0" w:space="0" w:color="auto"/>
              </w:divBdr>
            </w:div>
            <w:div w:id="1889995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191088">
      <w:bodyDiv w:val="1"/>
      <w:marLeft w:val="0"/>
      <w:marRight w:val="0"/>
      <w:marTop w:val="0"/>
      <w:marBottom w:val="0"/>
      <w:divBdr>
        <w:top w:val="none" w:sz="0" w:space="0" w:color="auto"/>
        <w:left w:val="none" w:sz="0" w:space="0" w:color="auto"/>
        <w:bottom w:val="none" w:sz="0" w:space="0" w:color="auto"/>
        <w:right w:val="none" w:sz="0" w:space="0" w:color="auto"/>
      </w:divBdr>
      <w:divsChild>
        <w:div w:id="1340428973">
          <w:marLeft w:val="0"/>
          <w:marRight w:val="0"/>
          <w:marTop w:val="0"/>
          <w:marBottom w:val="0"/>
          <w:divBdr>
            <w:top w:val="none" w:sz="0" w:space="0" w:color="auto"/>
            <w:left w:val="none" w:sz="0" w:space="0" w:color="auto"/>
            <w:bottom w:val="none" w:sz="0" w:space="0" w:color="auto"/>
            <w:right w:val="none" w:sz="0" w:space="0" w:color="auto"/>
          </w:divBdr>
        </w:div>
        <w:div w:id="1272779546">
          <w:marLeft w:val="0"/>
          <w:marRight w:val="0"/>
          <w:marTop w:val="150"/>
          <w:marBottom w:val="0"/>
          <w:divBdr>
            <w:top w:val="none" w:sz="0" w:space="0" w:color="auto"/>
            <w:left w:val="none" w:sz="0" w:space="0" w:color="auto"/>
            <w:bottom w:val="none" w:sz="0" w:space="0" w:color="auto"/>
            <w:right w:val="none" w:sz="0" w:space="0" w:color="auto"/>
          </w:divBdr>
          <w:divsChild>
            <w:div w:id="1020282930">
              <w:marLeft w:val="1155"/>
              <w:marRight w:val="0"/>
              <w:marTop w:val="0"/>
              <w:marBottom w:val="0"/>
              <w:divBdr>
                <w:top w:val="none" w:sz="0" w:space="0" w:color="auto"/>
                <w:left w:val="none" w:sz="0" w:space="0" w:color="auto"/>
                <w:bottom w:val="none" w:sz="0" w:space="0" w:color="auto"/>
                <w:right w:val="none" w:sz="0" w:space="0" w:color="auto"/>
              </w:divBdr>
            </w:div>
            <w:div w:id="1408962752">
              <w:marLeft w:val="1155"/>
              <w:marRight w:val="0"/>
              <w:marTop w:val="0"/>
              <w:marBottom w:val="0"/>
              <w:divBdr>
                <w:top w:val="none" w:sz="0" w:space="0" w:color="auto"/>
                <w:left w:val="none" w:sz="0" w:space="0" w:color="auto"/>
                <w:bottom w:val="none" w:sz="0" w:space="0" w:color="auto"/>
                <w:right w:val="none" w:sz="0" w:space="0" w:color="auto"/>
              </w:divBdr>
            </w:div>
            <w:div w:id="386687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27823">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0662113">
      <w:bodyDiv w:val="1"/>
      <w:marLeft w:val="0"/>
      <w:marRight w:val="0"/>
      <w:marTop w:val="0"/>
      <w:marBottom w:val="0"/>
      <w:divBdr>
        <w:top w:val="none" w:sz="0" w:space="0" w:color="auto"/>
        <w:left w:val="none" w:sz="0" w:space="0" w:color="auto"/>
        <w:bottom w:val="none" w:sz="0" w:space="0" w:color="auto"/>
        <w:right w:val="none" w:sz="0" w:space="0" w:color="auto"/>
      </w:divBdr>
      <w:divsChild>
        <w:div w:id="1989355444">
          <w:marLeft w:val="0"/>
          <w:marRight w:val="0"/>
          <w:marTop w:val="0"/>
          <w:marBottom w:val="0"/>
          <w:divBdr>
            <w:top w:val="none" w:sz="0" w:space="0" w:color="auto"/>
            <w:left w:val="none" w:sz="0" w:space="0" w:color="auto"/>
            <w:bottom w:val="none" w:sz="0" w:space="0" w:color="auto"/>
            <w:right w:val="none" w:sz="0" w:space="0" w:color="auto"/>
          </w:divBdr>
        </w:div>
        <w:div w:id="1406607711">
          <w:marLeft w:val="0"/>
          <w:marRight w:val="0"/>
          <w:marTop w:val="150"/>
          <w:marBottom w:val="0"/>
          <w:divBdr>
            <w:top w:val="none" w:sz="0" w:space="0" w:color="auto"/>
            <w:left w:val="none" w:sz="0" w:space="0" w:color="auto"/>
            <w:bottom w:val="none" w:sz="0" w:space="0" w:color="auto"/>
            <w:right w:val="none" w:sz="0" w:space="0" w:color="auto"/>
          </w:divBdr>
          <w:divsChild>
            <w:div w:id="773329826">
              <w:marLeft w:val="1155"/>
              <w:marRight w:val="0"/>
              <w:marTop w:val="0"/>
              <w:marBottom w:val="0"/>
              <w:divBdr>
                <w:top w:val="none" w:sz="0" w:space="0" w:color="auto"/>
                <w:left w:val="none" w:sz="0" w:space="0" w:color="auto"/>
                <w:bottom w:val="none" w:sz="0" w:space="0" w:color="auto"/>
                <w:right w:val="none" w:sz="0" w:space="0" w:color="auto"/>
              </w:divBdr>
            </w:div>
            <w:div w:id="1131023828">
              <w:marLeft w:val="1155"/>
              <w:marRight w:val="0"/>
              <w:marTop w:val="0"/>
              <w:marBottom w:val="0"/>
              <w:divBdr>
                <w:top w:val="none" w:sz="0" w:space="0" w:color="auto"/>
                <w:left w:val="none" w:sz="0" w:space="0" w:color="auto"/>
                <w:bottom w:val="none" w:sz="0" w:space="0" w:color="auto"/>
                <w:right w:val="none" w:sz="0" w:space="0" w:color="auto"/>
              </w:divBdr>
            </w:div>
            <w:div w:id="2123725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1774843">
      <w:bodyDiv w:val="1"/>
      <w:marLeft w:val="0"/>
      <w:marRight w:val="0"/>
      <w:marTop w:val="0"/>
      <w:marBottom w:val="0"/>
      <w:divBdr>
        <w:top w:val="none" w:sz="0" w:space="0" w:color="auto"/>
        <w:left w:val="none" w:sz="0" w:space="0" w:color="auto"/>
        <w:bottom w:val="none" w:sz="0" w:space="0" w:color="auto"/>
        <w:right w:val="none" w:sz="0" w:space="0" w:color="auto"/>
      </w:divBdr>
      <w:divsChild>
        <w:div w:id="390541799">
          <w:marLeft w:val="0"/>
          <w:marRight w:val="0"/>
          <w:marTop w:val="0"/>
          <w:marBottom w:val="0"/>
          <w:divBdr>
            <w:top w:val="none" w:sz="0" w:space="0" w:color="auto"/>
            <w:left w:val="none" w:sz="0" w:space="0" w:color="auto"/>
            <w:bottom w:val="none" w:sz="0" w:space="0" w:color="auto"/>
            <w:right w:val="none" w:sz="0" w:space="0" w:color="auto"/>
          </w:divBdr>
        </w:div>
        <w:div w:id="175965897">
          <w:marLeft w:val="0"/>
          <w:marRight w:val="0"/>
          <w:marTop w:val="150"/>
          <w:marBottom w:val="0"/>
          <w:divBdr>
            <w:top w:val="none" w:sz="0" w:space="0" w:color="auto"/>
            <w:left w:val="none" w:sz="0" w:space="0" w:color="auto"/>
            <w:bottom w:val="none" w:sz="0" w:space="0" w:color="auto"/>
            <w:right w:val="none" w:sz="0" w:space="0" w:color="auto"/>
          </w:divBdr>
          <w:divsChild>
            <w:div w:id="8333981">
              <w:marLeft w:val="1155"/>
              <w:marRight w:val="0"/>
              <w:marTop w:val="0"/>
              <w:marBottom w:val="0"/>
              <w:divBdr>
                <w:top w:val="none" w:sz="0" w:space="0" w:color="auto"/>
                <w:left w:val="none" w:sz="0" w:space="0" w:color="auto"/>
                <w:bottom w:val="none" w:sz="0" w:space="0" w:color="auto"/>
                <w:right w:val="none" w:sz="0" w:space="0" w:color="auto"/>
              </w:divBdr>
            </w:div>
            <w:div w:id="1818953248">
              <w:marLeft w:val="1155"/>
              <w:marRight w:val="0"/>
              <w:marTop w:val="0"/>
              <w:marBottom w:val="0"/>
              <w:divBdr>
                <w:top w:val="none" w:sz="0" w:space="0" w:color="auto"/>
                <w:left w:val="none" w:sz="0" w:space="0" w:color="auto"/>
                <w:bottom w:val="none" w:sz="0" w:space="0" w:color="auto"/>
                <w:right w:val="none" w:sz="0" w:space="0" w:color="auto"/>
              </w:divBdr>
            </w:div>
            <w:div w:id="2102408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891724">
      <w:bodyDiv w:val="1"/>
      <w:marLeft w:val="0"/>
      <w:marRight w:val="0"/>
      <w:marTop w:val="0"/>
      <w:marBottom w:val="0"/>
      <w:divBdr>
        <w:top w:val="none" w:sz="0" w:space="0" w:color="auto"/>
        <w:left w:val="none" w:sz="0" w:space="0" w:color="auto"/>
        <w:bottom w:val="none" w:sz="0" w:space="0" w:color="auto"/>
        <w:right w:val="none" w:sz="0" w:space="0" w:color="auto"/>
      </w:divBdr>
      <w:divsChild>
        <w:div w:id="958952358">
          <w:marLeft w:val="0"/>
          <w:marRight w:val="0"/>
          <w:marTop w:val="0"/>
          <w:marBottom w:val="0"/>
          <w:divBdr>
            <w:top w:val="none" w:sz="0" w:space="0" w:color="auto"/>
            <w:left w:val="none" w:sz="0" w:space="0" w:color="auto"/>
            <w:bottom w:val="none" w:sz="0" w:space="0" w:color="auto"/>
            <w:right w:val="none" w:sz="0" w:space="0" w:color="auto"/>
          </w:divBdr>
        </w:div>
        <w:div w:id="1272935151">
          <w:marLeft w:val="0"/>
          <w:marRight w:val="0"/>
          <w:marTop w:val="150"/>
          <w:marBottom w:val="0"/>
          <w:divBdr>
            <w:top w:val="none" w:sz="0" w:space="0" w:color="auto"/>
            <w:left w:val="none" w:sz="0" w:space="0" w:color="auto"/>
            <w:bottom w:val="none" w:sz="0" w:space="0" w:color="auto"/>
            <w:right w:val="none" w:sz="0" w:space="0" w:color="auto"/>
          </w:divBdr>
          <w:divsChild>
            <w:div w:id="159007350">
              <w:marLeft w:val="1155"/>
              <w:marRight w:val="0"/>
              <w:marTop w:val="0"/>
              <w:marBottom w:val="0"/>
              <w:divBdr>
                <w:top w:val="none" w:sz="0" w:space="0" w:color="auto"/>
                <w:left w:val="none" w:sz="0" w:space="0" w:color="auto"/>
                <w:bottom w:val="none" w:sz="0" w:space="0" w:color="auto"/>
                <w:right w:val="none" w:sz="0" w:space="0" w:color="auto"/>
              </w:divBdr>
            </w:div>
            <w:div w:id="1055200611">
              <w:marLeft w:val="1155"/>
              <w:marRight w:val="0"/>
              <w:marTop w:val="0"/>
              <w:marBottom w:val="0"/>
              <w:divBdr>
                <w:top w:val="none" w:sz="0" w:space="0" w:color="auto"/>
                <w:left w:val="none" w:sz="0" w:space="0" w:color="auto"/>
                <w:bottom w:val="none" w:sz="0" w:space="0" w:color="auto"/>
                <w:right w:val="none" w:sz="0" w:space="0" w:color="auto"/>
              </w:divBdr>
            </w:div>
            <w:div w:id="199059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125114">
      <w:bodyDiv w:val="1"/>
      <w:marLeft w:val="0"/>
      <w:marRight w:val="0"/>
      <w:marTop w:val="0"/>
      <w:marBottom w:val="0"/>
      <w:divBdr>
        <w:top w:val="none" w:sz="0" w:space="0" w:color="auto"/>
        <w:left w:val="none" w:sz="0" w:space="0" w:color="auto"/>
        <w:bottom w:val="none" w:sz="0" w:space="0" w:color="auto"/>
        <w:right w:val="none" w:sz="0" w:space="0" w:color="auto"/>
      </w:divBdr>
      <w:divsChild>
        <w:div w:id="2096052766">
          <w:marLeft w:val="0"/>
          <w:marRight w:val="0"/>
          <w:marTop w:val="0"/>
          <w:marBottom w:val="0"/>
          <w:divBdr>
            <w:top w:val="none" w:sz="0" w:space="0" w:color="auto"/>
            <w:left w:val="none" w:sz="0" w:space="0" w:color="auto"/>
            <w:bottom w:val="none" w:sz="0" w:space="0" w:color="auto"/>
            <w:right w:val="none" w:sz="0" w:space="0" w:color="auto"/>
          </w:divBdr>
        </w:div>
        <w:div w:id="1872526780">
          <w:marLeft w:val="0"/>
          <w:marRight w:val="0"/>
          <w:marTop w:val="150"/>
          <w:marBottom w:val="0"/>
          <w:divBdr>
            <w:top w:val="none" w:sz="0" w:space="0" w:color="auto"/>
            <w:left w:val="none" w:sz="0" w:space="0" w:color="auto"/>
            <w:bottom w:val="none" w:sz="0" w:space="0" w:color="auto"/>
            <w:right w:val="none" w:sz="0" w:space="0" w:color="auto"/>
          </w:divBdr>
          <w:divsChild>
            <w:div w:id="1938055067">
              <w:marLeft w:val="1155"/>
              <w:marRight w:val="0"/>
              <w:marTop w:val="0"/>
              <w:marBottom w:val="0"/>
              <w:divBdr>
                <w:top w:val="none" w:sz="0" w:space="0" w:color="auto"/>
                <w:left w:val="none" w:sz="0" w:space="0" w:color="auto"/>
                <w:bottom w:val="none" w:sz="0" w:space="0" w:color="auto"/>
                <w:right w:val="none" w:sz="0" w:space="0" w:color="auto"/>
              </w:divBdr>
            </w:div>
            <w:div w:id="1600602077">
              <w:marLeft w:val="1155"/>
              <w:marRight w:val="0"/>
              <w:marTop w:val="0"/>
              <w:marBottom w:val="0"/>
              <w:divBdr>
                <w:top w:val="none" w:sz="0" w:space="0" w:color="auto"/>
                <w:left w:val="none" w:sz="0" w:space="0" w:color="auto"/>
                <w:bottom w:val="none" w:sz="0" w:space="0" w:color="auto"/>
                <w:right w:val="none" w:sz="0" w:space="0" w:color="auto"/>
              </w:divBdr>
            </w:div>
            <w:div w:id="71735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587266">
      <w:bodyDiv w:val="1"/>
      <w:marLeft w:val="0"/>
      <w:marRight w:val="0"/>
      <w:marTop w:val="0"/>
      <w:marBottom w:val="0"/>
      <w:divBdr>
        <w:top w:val="none" w:sz="0" w:space="0" w:color="auto"/>
        <w:left w:val="none" w:sz="0" w:space="0" w:color="auto"/>
        <w:bottom w:val="none" w:sz="0" w:space="0" w:color="auto"/>
        <w:right w:val="none" w:sz="0" w:space="0" w:color="auto"/>
      </w:divBdr>
      <w:divsChild>
        <w:div w:id="578517279">
          <w:marLeft w:val="0"/>
          <w:marRight w:val="0"/>
          <w:marTop w:val="0"/>
          <w:marBottom w:val="0"/>
          <w:divBdr>
            <w:top w:val="none" w:sz="0" w:space="0" w:color="auto"/>
            <w:left w:val="none" w:sz="0" w:space="0" w:color="auto"/>
            <w:bottom w:val="none" w:sz="0" w:space="0" w:color="auto"/>
            <w:right w:val="none" w:sz="0" w:space="0" w:color="auto"/>
          </w:divBdr>
        </w:div>
        <w:div w:id="817191527">
          <w:marLeft w:val="0"/>
          <w:marRight w:val="0"/>
          <w:marTop w:val="150"/>
          <w:marBottom w:val="0"/>
          <w:divBdr>
            <w:top w:val="none" w:sz="0" w:space="0" w:color="auto"/>
            <w:left w:val="none" w:sz="0" w:space="0" w:color="auto"/>
            <w:bottom w:val="none" w:sz="0" w:space="0" w:color="auto"/>
            <w:right w:val="none" w:sz="0" w:space="0" w:color="auto"/>
          </w:divBdr>
          <w:divsChild>
            <w:div w:id="574127072">
              <w:marLeft w:val="1155"/>
              <w:marRight w:val="0"/>
              <w:marTop w:val="0"/>
              <w:marBottom w:val="0"/>
              <w:divBdr>
                <w:top w:val="none" w:sz="0" w:space="0" w:color="auto"/>
                <w:left w:val="none" w:sz="0" w:space="0" w:color="auto"/>
                <w:bottom w:val="none" w:sz="0" w:space="0" w:color="auto"/>
                <w:right w:val="none" w:sz="0" w:space="0" w:color="auto"/>
              </w:divBdr>
            </w:div>
            <w:div w:id="1752966342">
              <w:marLeft w:val="1155"/>
              <w:marRight w:val="0"/>
              <w:marTop w:val="0"/>
              <w:marBottom w:val="0"/>
              <w:divBdr>
                <w:top w:val="none" w:sz="0" w:space="0" w:color="auto"/>
                <w:left w:val="none" w:sz="0" w:space="0" w:color="auto"/>
                <w:bottom w:val="none" w:sz="0" w:space="0" w:color="auto"/>
                <w:right w:val="none" w:sz="0" w:space="0" w:color="auto"/>
              </w:divBdr>
            </w:div>
            <w:div w:id="1350135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360642">
      <w:bodyDiv w:val="1"/>
      <w:marLeft w:val="0"/>
      <w:marRight w:val="0"/>
      <w:marTop w:val="0"/>
      <w:marBottom w:val="0"/>
      <w:divBdr>
        <w:top w:val="none" w:sz="0" w:space="0" w:color="auto"/>
        <w:left w:val="none" w:sz="0" w:space="0" w:color="auto"/>
        <w:bottom w:val="none" w:sz="0" w:space="0" w:color="auto"/>
        <w:right w:val="none" w:sz="0" w:space="0" w:color="auto"/>
      </w:divBdr>
      <w:divsChild>
        <w:div w:id="1055465472">
          <w:marLeft w:val="0"/>
          <w:marRight w:val="0"/>
          <w:marTop w:val="0"/>
          <w:marBottom w:val="0"/>
          <w:divBdr>
            <w:top w:val="none" w:sz="0" w:space="0" w:color="auto"/>
            <w:left w:val="none" w:sz="0" w:space="0" w:color="auto"/>
            <w:bottom w:val="none" w:sz="0" w:space="0" w:color="auto"/>
            <w:right w:val="none" w:sz="0" w:space="0" w:color="auto"/>
          </w:divBdr>
        </w:div>
        <w:div w:id="373576138">
          <w:marLeft w:val="0"/>
          <w:marRight w:val="0"/>
          <w:marTop w:val="150"/>
          <w:marBottom w:val="0"/>
          <w:divBdr>
            <w:top w:val="none" w:sz="0" w:space="0" w:color="auto"/>
            <w:left w:val="none" w:sz="0" w:space="0" w:color="auto"/>
            <w:bottom w:val="none" w:sz="0" w:space="0" w:color="auto"/>
            <w:right w:val="none" w:sz="0" w:space="0" w:color="auto"/>
          </w:divBdr>
          <w:divsChild>
            <w:div w:id="414666790">
              <w:marLeft w:val="1155"/>
              <w:marRight w:val="0"/>
              <w:marTop w:val="0"/>
              <w:marBottom w:val="0"/>
              <w:divBdr>
                <w:top w:val="none" w:sz="0" w:space="0" w:color="auto"/>
                <w:left w:val="none" w:sz="0" w:space="0" w:color="auto"/>
                <w:bottom w:val="none" w:sz="0" w:space="0" w:color="auto"/>
                <w:right w:val="none" w:sz="0" w:space="0" w:color="auto"/>
              </w:divBdr>
            </w:div>
            <w:div w:id="1392731872">
              <w:marLeft w:val="1155"/>
              <w:marRight w:val="0"/>
              <w:marTop w:val="0"/>
              <w:marBottom w:val="0"/>
              <w:divBdr>
                <w:top w:val="none" w:sz="0" w:space="0" w:color="auto"/>
                <w:left w:val="none" w:sz="0" w:space="0" w:color="auto"/>
                <w:bottom w:val="none" w:sz="0" w:space="0" w:color="auto"/>
                <w:right w:val="none" w:sz="0" w:space="0" w:color="auto"/>
              </w:divBdr>
            </w:div>
            <w:div w:id="1387803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442555">
      <w:bodyDiv w:val="1"/>
      <w:marLeft w:val="0"/>
      <w:marRight w:val="0"/>
      <w:marTop w:val="0"/>
      <w:marBottom w:val="0"/>
      <w:divBdr>
        <w:top w:val="none" w:sz="0" w:space="0" w:color="auto"/>
        <w:left w:val="none" w:sz="0" w:space="0" w:color="auto"/>
        <w:bottom w:val="none" w:sz="0" w:space="0" w:color="auto"/>
        <w:right w:val="none" w:sz="0" w:space="0" w:color="auto"/>
      </w:divBdr>
      <w:divsChild>
        <w:div w:id="1724407835">
          <w:marLeft w:val="0"/>
          <w:marRight w:val="0"/>
          <w:marTop w:val="0"/>
          <w:marBottom w:val="0"/>
          <w:divBdr>
            <w:top w:val="none" w:sz="0" w:space="0" w:color="auto"/>
            <w:left w:val="none" w:sz="0" w:space="0" w:color="auto"/>
            <w:bottom w:val="none" w:sz="0" w:space="0" w:color="auto"/>
            <w:right w:val="none" w:sz="0" w:space="0" w:color="auto"/>
          </w:divBdr>
        </w:div>
        <w:div w:id="1403066552">
          <w:marLeft w:val="0"/>
          <w:marRight w:val="0"/>
          <w:marTop w:val="150"/>
          <w:marBottom w:val="0"/>
          <w:divBdr>
            <w:top w:val="none" w:sz="0" w:space="0" w:color="auto"/>
            <w:left w:val="none" w:sz="0" w:space="0" w:color="auto"/>
            <w:bottom w:val="none" w:sz="0" w:space="0" w:color="auto"/>
            <w:right w:val="none" w:sz="0" w:space="0" w:color="auto"/>
          </w:divBdr>
          <w:divsChild>
            <w:div w:id="1828476731">
              <w:marLeft w:val="1155"/>
              <w:marRight w:val="0"/>
              <w:marTop w:val="0"/>
              <w:marBottom w:val="0"/>
              <w:divBdr>
                <w:top w:val="none" w:sz="0" w:space="0" w:color="auto"/>
                <w:left w:val="none" w:sz="0" w:space="0" w:color="auto"/>
                <w:bottom w:val="none" w:sz="0" w:space="0" w:color="auto"/>
                <w:right w:val="none" w:sz="0" w:space="0" w:color="auto"/>
              </w:divBdr>
            </w:div>
            <w:div w:id="544566820">
              <w:marLeft w:val="1155"/>
              <w:marRight w:val="0"/>
              <w:marTop w:val="0"/>
              <w:marBottom w:val="0"/>
              <w:divBdr>
                <w:top w:val="none" w:sz="0" w:space="0" w:color="auto"/>
                <w:left w:val="none" w:sz="0" w:space="0" w:color="auto"/>
                <w:bottom w:val="none" w:sz="0" w:space="0" w:color="auto"/>
                <w:right w:val="none" w:sz="0" w:space="0" w:color="auto"/>
              </w:divBdr>
            </w:div>
            <w:div w:id="19478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633338">
      <w:bodyDiv w:val="1"/>
      <w:marLeft w:val="0"/>
      <w:marRight w:val="0"/>
      <w:marTop w:val="0"/>
      <w:marBottom w:val="0"/>
      <w:divBdr>
        <w:top w:val="none" w:sz="0" w:space="0" w:color="auto"/>
        <w:left w:val="none" w:sz="0" w:space="0" w:color="auto"/>
        <w:bottom w:val="none" w:sz="0" w:space="0" w:color="auto"/>
        <w:right w:val="none" w:sz="0" w:space="0" w:color="auto"/>
      </w:divBdr>
      <w:divsChild>
        <w:div w:id="1032615021">
          <w:marLeft w:val="0"/>
          <w:marRight w:val="0"/>
          <w:marTop w:val="0"/>
          <w:marBottom w:val="0"/>
          <w:divBdr>
            <w:top w:val="none" w:sz="0" w:space="0" w:color="auto"/>
            <w:left w:val="none" w:sz="0" w:space="0" w:color="auto"/>
            <w:bottom w:val="none" w:sz="0" w:space="0" w:color="auto"/>
            <w:right w:val="none" w:sz="0" w:space="0" w:color="auto"/>
          </w:divBdr>
        </w:div>
        <w:div w:id="969701607">
          <w:marLeft w:val="0"/>
          <w:marRight w:val="0"/>
          <w:marTop w:val="150"/>
          <w:marBottom w:val="0"/>
          <w:divBdr>
            <w:top w:val="none" w:sz="0" w:space="0" w:color="auto"/>
            <w:left w:val="none" w:sz="0" w:space="0" w:color="auto"/>
            <w:bottom w:val="none" w:sz="0" w:space="0" w:color="auto"/>
            <w:right w:val="none" w:sz="0" w:space="0" w:color="auto"/>
          </w:divBdr>
          <w:divsChild>
            <w:div w:id="234170040">
              <w:marLeft w:val="1155"/>
              <w:marRight w:val="0"/>
              <w:marTop w:val="0"/>
              <w:marBottom w:val="0"/>
              <w:divBdr>
                <w:top w:val="none" w:sz="0" w:space="0" w:color="auto"/>
                <w:left w:val="none" w:sz="0" w:space="0" w:color="auto"/>
                <w:bottom w:val="none" w:sz="0" w:space="0" w:color="auto"/>
                <w:right w:val="none" w:sz="0" w:space="0" w:color="auto"/>
              </w:divBdr>
            </w:div>
            <w:div w:id="1713073464">
              <w:marLeft w:val="1155"/>
              <w:marRight w:val="0"/>
              <w:marTop w:val="0"/>
              <w:marBottom w:val="0"/>
              <w:divBdr>
                <w:top w:val="none" w:sz="0" w:space="0" w:color="auto"/>
                <w:left w:val="none" w:sz="0" w:space="0" w:color="auto"/>
                <w:bottom w:val="none" w:sz="0" w:space="0" w:color="auto"/>
                <w:right w:val="none" w:sz="0" w:space="0" w:color="auto"/>
              </w:divBdr>
            </w:div>
            <w:div w:id="52448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108694">
      <w:bodyDiv w:val="1"/>
      <w:marLeft w:val="0"/>
      <w:marRight w:val="0"/>
      <w:marTop w:val="0"/>
      <w:marBottom w:val="0"/>
      <w:divBdr>
        <w:top w:val="none" w:sz="0" w:space="0" w:color="auto"/>
        <w:left w:val="none" w:sz="0" w:space="0" w:color="auto"/>
        <w:bottom w:val="none" w:sz="0" w:space="0" w:color="auto"/>
        <w:right w:val="none" w:sz="0" w:space="0" w:color="auto"/>
      </w:divBdr>
      <w:divsChild>
        <w:div w:id="2131510858">
          <w:marLeft w:val="0"/>
          <w:marRight w:val="0"/>
          <w:marTop w:val="0"/>
          <w:marBottom w:val="0"/>
          <w:divBdr>
            <w:top w:val="none" w:sz="0" w:space="0" w:color="auto"/>
            <w:left w:val="none" w:sz="0" w:space="0" w:color="auto"/>
            <w:bottom w:val="none" w:sz="0" w:space="0" w:color="auto"/>
            <w:right w:val="none" w:sz="0" w:space="0" w:color="auto"/>
          </w:divBdr>
        </w:div>
        <w:div w:id="1697926662">
          <w:marLeft w:val="0"/>
          <w:marRight w:val="0"/>
          <w:marTop w:val="150"/>
          <w:marBottom w:val="0"/>
          <w:divBdr>
            <w:top w:val="none" w:sz="0" w:space="0" w:color="auto"/>
            <w:left w:val="none" w:sz="0" w:space="0" w:color="auto"/>
            <w:bottom w:val="none" w:sz="0" w:space="0" w:color="auto"/>
            <w:right w:val="none" w:sz="0" w:space="0" w:color="auto"/>
          </w:divBdr>
          <w:divsChild>
            <w:div w:id="305747698">
              <w:marLeft w:val="1155"/>
              <w:marRight w:val="0"/>
              <w:marTop w:val="0"/>
              <w:marBottom w:val="0"/>
              <w:divBdr>
                <w:top w:val="none" w:sz="0" w:space="0" w:color="auto"/>
                <w:left w:val="none" w:sz="0" w:space="0" w:color="auto"/>
                <w:bottom w:val="none" w:sz="0" w:space="0" w:color="auto"/>
                <w:right w:val="none" w:sz="0" w:space="0" w:color="auto"/>
              </w:divBdr>
            </w:div>
            <w:div w:id="316156465">
              <w:marLeft w:val="1155"/>
              <w:marRight w:val="0"/>
              <w:marTop w:val="0"/>
              <w:marBottom w:val="0"/>
              <w:divBdr>
                <w:top w:val="none" w:sz="0" w:space="0" w:color="auto"/>
                <w:left w:val="none" w:sz="0" w:space="0" w:color="auto"/>
                <w:bottom w:val="none" w:sz="0" w:space="0" w:color="auto"/>
                <w:right w:val="none" w:sz="0" w:space="0" w:color="auto"/>
              </w:divBdr>
            </w:div>
            <w:div w:id="100050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250191">
      <w:bodyDiv w:val="1"/>
      <w:marLeft w:val="0"/>
      <w:marRight w:val="0"/>
      <w:marTop w:val="0"/>
      <w:marBottom w:val="0"/>
      <w:divBdr>
        <w:top w:val="none" w:sz="0" w:space="0" w:color="auto"/>
        <w:left w:val="none" w:sz="0" w:space="0" w:color="auto"/>
        <w:bottom w:val="none" w:sz="0" w:space="0" w:color="auto"/>
        <w:right w:val="none" w:sz="0" w:space="0" w:color="auto"/>
      </w:divBdr>
      <w:divsChild>
        <w:div w:id="1328946131">
          <w:marLeft w:val="0"/>
          <w:marRight w:val="0"/>
          <w:marTop w:val="0"/>
          <w:marBottom w:val="0"/>
          <w:divBdr>
            <w:top w:val="none" w:sz="0" w:space="0" w:color="auto"/>
            <w:left w:val="none" w:sz="0" w:space="0" w:color="auto"/>
            <w:bottom w:val="none" w:sz="0" w:space="0" w:color="auto"/>
            <w:right w:val="none" w:sz="0" w:space="0" w:color="auto"/>
          </w:divBdr>
        </w:div>
        <w:div w:id="335504500">
          <w:marLeft w:val="0"/>
          <w:marRight w:val="0"/>
          <w:marTop w:val="150"/>
          <w:marBottom w:val="0"/>
          <w:divBdr>
            <w:top w:val="none" w:sz="0" w:space="0" w:color="auto"/>
            <w:left w:val="none" w:sz="0" w:space="0" w:color="auto"/>
            <w:bottom w:val="none" w:sz="0" w:space="0" w:color="auto"/>
            <w:right w:val="none" w:sz="0" w:space="0" w:color="auto"/>
          </w:divBdr>
          <w:divsChild>
            <w:div w:id="932471946">
              <w:marLeft w:val="1155"/>
              <w:marRight w:val="0"/>
              <w:marTop w:val="0"/>
              <w:marBottom w:val="0"/>
              <w:divBdr>
                <w:top w:val="none" w:sz="0" w:space="0" w:color="auto"/>
                <w:left w:val="none" w:sz="0" w:space="0" w:color="auto"/>
                <w:bottom w:val="none" w:sz="0" w:space="0" w:color="auto"/>
                <w:right w:val="none" w:sz="0" w:space="0" w:color="auto"/>
              </w:divBdr>
            </w:div>
            <w:div w:id="561257488">
              <w:marLeft w:val="1155"/>
              <w:marRight w:val="0"/>
              <w:marTop w:val="0"/>
              <w:marBottom w:val="0"/>
              <w:divBdr>
                <w:top w:val="none" w:sz="0" w:space="0" w:color="auto"/>
                <w:left w:val="none" w:sz="0" w:space="0" w:color="auto"/>
                <w:bottom w:val="none" w:sz="0" w:space="0" w:color="auto"/>
                <w:right w:val="none" w:sz="0" w:space="0" w:color="auto"/>
              </w:divBdr>
            </w:div>
            <w:div w:id="640768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492268">
      <w:bodyDiv w:val="1"/>
      <w:marLeft w:val="0"/>
      <w:marRight w:val="0"/>
      <w:marTop w:val="0"/>
      <w:marBottom w:val="0"/>
      <w:divBdr>
        <w:top w:val="none" w:sz="0" w:space="0" w:color="auto"/>
        <w:left w:val="none" w:sz="0" w:space="0" w:color="auto"/>
        <w:bottom w:val="none" w:sz="0" w:space="0" w:color="auto"/>
        <w:right w:val="none" w:sz="0" w:space="0" w:color="auto"/>
      </w:divBdr>
      <w:divsChild>
        <w:div w:id="793907986">
          <w:marLeft w:val="0"/>
          <w:marRight w:val="0"/>
          <w:marTop w:val="0"/>
          <w:marBottom w:val="0"/>
          <w:divBdr>
            <w:top w:val="none" w:sz="0" w:space="0" w:color="auto"/>
            <w:left w:val="none" w:sz="0" w:space="0" w:color="auto"/>
            <w:bottom w:val="none" w:sz="0" w:space="0" w:color="auto"/>
            <w:right w:val="none" w:sz="0" w:space="0" w:color="auto"/>
          </w:divBdr>
        </w:div>
        <w:div w:id="249050428">
          <w:marLeft w:val="0"/>
          <w:marRight w:val="0"/>
          <w:marTop w:val="150"/>
          <w:marBottom w:val="0"/>
          <w:divBdr>
            <w:top w:val="none" w:sz="0" w:space="0" w:color="auto"/>
            <w:left w:val="none" w:sz="0" w:space="0" w:color="auto"/>
            <w:bottom w:val="none" w:sz="0" w:space="0" w:color="auto"/>
            <w:right w:val="none" w:sz="0" w:space="0" w:color="auto"/>
          </w:divBdr>
          <w:divsChild>
            <w:div w:id="1998144280">
              <w:marLeft w:val="1155"/>
              <w:marRight w:val="0"/>
              <w:marTop w:val="0"/>
              <w:marBottom w:val="0"/>
              <w:divBdr>
                <w:top w:val="none" w:sz="0" w:space="0" w:color="auto"/>
                <w:left w:val="none" w:sz="0" w:space="0" w:color="auto"/>
                <w:bottom w:val="none" w:sz="0" w:space="0" w:color="auto"/>
                <w:right w:val="none" w:sz="0" w:space="0" w:color="auto"/>
              </w:divBdr>
            </w:div>
            <w:div w:id="388039850">
              <w:marLeft w:val="1155"/>
              <w:marRight w:val="0"/>
              <w:marTop w:val="0"/>
              <w:marBottom w:val="0"/>
              <w:divBdr>
                <w:top w:val="none" w:sz="0" w:space="0" w:color="auto"/>
                <w:left w:val="none" w:sz="0" w:space="0" w:color="auto"/>
                <w:bottom w:val="none" w:sz="0" w:space="0" w:color="auto"/>
                <w:right w:val="none" w:sz="0" w:space="0" w:color="auto"/>
              </w:divBdr>
            </w:div>
            <w:div w:id="1990087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23651">
      <w:bodyDiv w:val="1"/>
      <w:marLeft w:val="0"/>
      <w:marRight w:val="0"/>
      <w:marTop w:val="0"/>
      <w:marBottom w:val="0"/>
      <w:divBdr>
        <w:top w:val="none" w:sz="0" w:space="0" w:color="auto"/>
        <w:left w:val="none" w:sz="0" w:space="0" w:color="auto"/>
        <w:bottom w:val="none" w:sz="0" w:space="0" w:color="auto"/>
        <w:right w:val="none" w:sz="0" w:space="0" w:color="auto"/>
      </w:divBdr>
      <w:divsChild>
        <w:div w:id="464739405">
          <w:marLeft w:val="0"/>
          <w:marRight w:val="0"/>
          <w:marTop w:val="0"/>
          <w:marBottom w:val="0"/>
          <w:divBdr>
            <w:top w:val="none" w:sz="0" w:space="0" w:color="auto"/>
            <w:left w:val="none" w:sz="0" w:space="0" w:color="auto"/>
            <w:bottom w:val="none" w:sz="0" w:space="0" w:color="auto"/>
            <w:right w:val="none" w:sz="0" w:space="0" w:color="auto"/>
          </w:divBdr>
        </w:div>
        <w:div w:id="1189223945">
          <w:marLeft w:val="0"/>
          <w:marRight w:val="0"/>
          <w:marTop w:val="150"/>
          <w:marBottom w:val="0"/>
          <w:divBdr>
            <w:top w:val="none" w:sz="0" w:space="0" w:color="auto"/>
            <w:left w:val="none" w:sz="0" w:space="0" w:color="auto"/>
            <w:bottom w:val="none" w:sz="0" w:space="0" w:color="auto"/>
            <w:right w:val="none" w:sz="0" w:space="0" w:color="auto"/>
          </w:divBdr>
          <w:divsChild>
            <w:div w:id="1870215008">
              <w:marLeft w:val="1155"/>
              <w:marRight w:val="0"/>
              <w:marTop w:val="0"/>
              <w:marBottom w:val="0"/>
              <w:divBdr>
                <w:top w:val="none" w:sz="0" w:space="0" w:color="auto"/>
                <w:left w:val="none" w:sz="0" w:space="0" w:color="auto"/>
                <w:bottom w:val="none" w:sz="0" w:space="0" w:color="auto"/>
                <w:right w:val="none" w:sz="0" w:space="0" w:color="auto"/>
              </w:divBdr>
            </w:div>
            <w:div w:id="1873570842">
              <w:marLeft w:val="1155"/>
              <w:marRight w:val="0"/>
              <w:marTop w:val="0"/>
              <w:marBottom w:val="0"/>
              <w:divBdr>
                <w:top w:val="none" w:sz="0" w:space="0" w:color="auto"/>
                <w:left w:val="none" w:sz="0" w:space="0" w:color="auto"/>
                <w:bottom w:val="none" w:sz="0" w:space="0" w:color="auto"/>
                <w:right w:val="none" w:sz="0" w:space="0" w:color="auto"/>
              </w:divBdr>
            </w:div>
            <w:div w:id="133392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73101">
      <w:bodyDiv w:val="1"/>
      <w:marLeft w:val="0"/>
      <w:marRight w:val="0"/>
      <w:marTop w:val="0"/>
      <w:marBottom w:val="0"/>
      <w:divBdr>
        <w:top w:val="none" w:sz="0" w:space="0" w:color="auto"/>
        <w:left w:val="none" w:sz="0" w:space="0" w:color="auto"/>
        <w:bottom w:val="none" w:sz="0" w:space="0" w:color="auto"/>
        <w:right w:val="none" w:sz="0" w:space="0" w:color="auto"/>
      </w:divBdr>
      <w:divsChild>
        <w:div w:id="1757550523">
          <w:marLeft w:val="0"/>
          <w:marRight w:val="0"/>
          <w:marTop w:val="0"/>
          <w:marBottom w:val="0"/>
          <w:divBdr>
            <w:top w:val="none" w:sz="0" w:space="0" w:color="auto"/>
            <w:left w:val="none" w:sz="0" w:space="0" w:color="auto"/>
            <w:bottom w:val="none" w:sz="0" w:space="0" w:color="auto"/>
            <w:right w:val="none" w:sz="0" w:space="0" w:color="auto"/>
          </w:divBdr>
        </w:div>
        <w:div w:id="1867594345">
          <w:marLeft w:val="0"/>
          <w:marRight w:val="0"/>
          <w:marTop w:val="150"/>
          <w:marBottom w:val="0"/>
          <w:divBdr>
            <w:top w:val="none" w:sz="0" w:space="0" w:color="auto"/>
            <w:left w:val="none" w:sz="0" w:space="0" w:color="auto"/>
            <w:bottom w:val="none" w:sz="0" w:space="0" w:color="auto"/>
            <w:right w:val="none" w:sz="0" w:space="0" w:color="auto"/>
          </w:divBdr>
          <w:divsChild>
            <w:div w:id="1236622665">
              <w:marLeft w:val="1155"/>
              <w:marRight w:val="0"/>
              <w:marTop w:val="0"/>
              <w:marBottom w:val="0"/>
              <w:divBdr>
                <w:top w:val="none" w:sz="0" w:space="0" w:color="auto"/>
                <w:left w:val="none" w:sz="0" w:space="0" w:color="auto"/>
                <w:bottom w:val="none" w:sz="0" w:space="0" w:color="auto"/>
                <w:right w:val="none" w:sz="0" w:space="0" w:color="auto"/>
              </w:divBdr>
            </w:div>
            <w:div w:id="1674185444">
              <w:marLeft w:val="1155"/>
              <w:marRight w:val="0"/>
              <w:marTop w:val="0"/>
              <w:marBottom w:val="0"/>
              <w:divBdr>
                <w:top w:val="none" w:sz="0" w:space="0" w:color="auto"/>
                <w:left w:val="none" w:sz="0" w:space="0" w:color="auto"/>
                <w:bottom w:val="none" w:sz="0" w:space="0" w:color="auto"/>
                <w:right w:val="none" w:sz="0" w:space="0" w:color="auto"/>
              </w:divBdr>
            </w:div>
            <w:div w:id="170736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491828">
      <w:bodyDiv w:val="1"/>
      <w:marLeft w:val="0"/>
      <w:marRight w:val="0"/>
      <w:marTop w:val="0"/>
      <w:marBottom w:val="0"/>
      <w:divBdr>
        <w:top w:val="none" w:sz="0" w:space="0" w:color="auto"/>
        <w:left w:val="none" w:sz="0" w:space="0" w:color="auto"/>
        <w:bottom w:val="none" w:sz="0" w:space="0" w:color="auto"/>
        <w:right w:val="none" w:sz="0" w:space="0" w:color="auto"/>
      </w:divBdr>
      <w:divsChild>
        <w:div w:id="1313407681">
          <w:marLeft w:val="0"/>
          <w:marRight w:val="0"/>
          <w:marTop w:val="0"/>
          <w:marBottom w:val="0"/>
          <w:divBdr>
            <w:top w:val="none" w:sz="0" w:space="0" w:color="auto"/>
            <w:left w:val="none" w:sz="0" w:space="0" w:color="auto"/>
            <w:bottom w:val="none" w:sz="0" w:space="0" w:color="auto"/>
            <w:right w:val="none" w:sz="0" w:space="0" w:color="auto"/>
          </w:divBdr>
        </w:div>
        <w:div w:id="1222407005">
          <w:marLeft w:val="0"/>
          <w:marRight w:val="0"/>
          <w:marTop w:val="150"/>
          <w:marBottom w:val="0"/>
          <w:divBdr>
            <w:top w:val="none" w:sz="0" w:space="0" w:color="auto"/>
            <w:left w:val="none" w:sz="0" w:space="0" w:color="auto"/>
            <w:bottom w:val="none" w:sz="0" w:space="0" w:color="auto"/>
            <w:right w:val="none" w:sz="0" w:space="0" w:color="auto"/>
          </w:divBdr>
          <w:divsChild>
            <w:div w:id="1337416887">
              <w:marLeft w:val="1155"/>
              <w:marRight w:val="0"/>
              <w:marTop w:val="0"/>
              <w:marBottom w:val="0"/>
              <w:divBdr>
                <w:top w:val="none" w:sz="0" w:space="0" w:color="auto"/>
                <w:left w:val="none" w:sz="0" w:space="0" w:color="auto"/>
                <w:bottom w:val="none" w:sz="0" w:space="0" w:color="auto"/>
                <w:right w:val="none" w:sz="0" w:space="0" w:color="auto"/>
              </w:divBdr>
            </w:div>
            <w:div w:id="1868330352">
              <w:marLeft w:val="1155"/>
              <w:marRight w:val="0"/>
              <w:marTop w:val="0"/>
              <w:marBottom w:val="0"/>
              <w:divBdr>
                <w:top w:val="none" w:sz="0" w:space="0" w:color="auto"/>
                <w:left w:val="none" w:sz="0" w:space="0" w:color="auto"/>
                <w:bottom w:val="none" w:sz="0" w:space="0" w:color="auto"/>
                <w:right w:val="none" w:sz="0" w:space="0" w:color="auto"/>
              </w:divBdr>
            </w:div>
            <w:div w:id="6580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1995542">
      <w:bodyDiv w:val="1"/>
      <w:marLeft w:val="0"/>
      <w:marRight w:val="0"/>
      <w:marTop w:val="0"/>
      <w:marBottom w:val="0"/>
      <w:divBdr>
        <w:top w:val="none" w:sz="0" w:space="0" w:color="auto"/>
        <w:left w:val="none" w:sz="0" w:space="0" w:color="auto"/>
        <w:bottom w:val="none" w:sz="0" w:space="0" w:color="auto"/>
        <w:right w:val="none" w:sz="0" w:space="0" w:color="auto"/>
      </w:divBdr>
      <w:divsChild>
        <w:div w:id="2048411279">
          <w:marLeft w:val="0"/>
          <w:marRight w:val="0"/>
          <w:marTop w:val="0"/>
          <w:marBottom w:val="0"/>
          <w:divBdr>
            <w:top w:val="none" w:sz="0" w:space="0" w:color="auto"/>
            <w:left w:val="none" w:sz="0" w:space="0" w:color="auto"/>
            <w:bottom w:val="none" w:sz="0" w:space="0" w:color="auto"/>
            <w:right w:val="none" w:sz="0" w:space="0" w:color="auto"/>
          </w:divBdr>
        </w:div>
        <w:div w:id="117382732">
          <w:marLeft w:val="0"/>
          <w:marRight w:val="0"/>
          <w:marTop w:val="150"/>
          <w:marBottom w:val="0"/>
          <w:divBdr>
            <w:top w:val="none" w:sz="0" w:space="0" w:color="auto"/>
            <w:left w:val="none" w:sz="0" w:space="0" w:color="auto"/>
            <w:bottom w:val="none" w:sz="0" w:space="0" w:color="auto"/>
            <w:right w:val="none" w:sz="0" w:space="0" w:color="auto"/>
          </w:divBdr>
          <w:divsChild>
            <w:div w:id="395474554">
              <w:marLeft w:val="1155"/>
              <w:marRight w:val="0"/>
              <w:marTop w:val="0"/>
              <w:marBottom w:val="0"/>
              <w:divBdr>
                <w:top w:val="none" w:sz="0" w:space="0" w:color="auto"/>
                <w:left w:val="none" w:sz="0" w:space="0" w:color="auto"/>
                <w:bottom w:val="none" w:sz="0" w:space="0" w:color="auto"/>
                <w:right w:val="none" w:sz="0" w:space="0" w:color="auto"/>
              </w:divBdr>
            </w:div>
            <w:div w:id="1216502976">
              <w:marLeft w:val="1155"/>
              <w:marRight w:val="0"/>
              <w:marTop w:val="0"/>
              <w:marBottom w:val="0"/>
              <w:divBdr>
                <w:top w:val="none" w:sz="0" w:space="0" w:color="auto"/>
                <w:left w:val="none" w:sz="0" w:space="0" w:color="auto"/>
                <w:bottom w:val="none" w:sz="0" w:space="0" w:color="auto"/>
                <w:right w:val="none" w:sz="0" w:space="0" w:color="auto"/>
              </w:divBdr>
            </w:div>
            <w:div w:id="1191141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336724">
      <w:bodyDiv w:val="1"/>
      <w:marLeft w:val="0"/>
      <w:marRight w:val="0"/>
      <w:marTop w:val="0"/>
      <w:marBottom w:val="0"/>
      <w:divBdr>
        <w:top w:val="none" w:sz="0" w:space="0" w:color="auto"/>
        <w:left w:val="none" w:sz="0" w:space="0" w:color="auto"/>
        <w:bottom w:val="none" w:sz="0" w:space="0" w:color="auto"/>
        <w:right w:val="none" w:sz="0" w:space="0" w:color="auto"/>
      </w:divBdr>
      <w:divsChild>
        <w:div w:id="2141071407">
          <w:marLeft w:val="0"/>
          <w:marRight w:val="0"/>
          <w:marTop w:val="0"/>
          <w:marBottom w:val="0"/>
          <w:divBdr>
            <w:top w:val="none" w:sz="0" w:space="0" w:color="auto"/>
            <w:left w:val="none" w:sz="0" w:space="0" w:color="auto"/>
            <w:bottom w:val="none" w:sz="0" w:space="0" w:color="auto"/>
            <w:right w:val="none" w:sz="0" w:space="0" w:color="auto"/>
          </w:divBdr>
        </w:div>
        <w:div w:id="667365058">
          <w:marLeft w:val="0"/>
          <w:marRight w:val="0"/>
          <w:marTop w:val="150"/>
          <w:marBottom w:val="0"/>
          <w:divBdr>
            <w:top w:val="none" w:sz="0" w:space="0" w:color="auto"/>
            <w:left w:val="none" w:sz="0" w:space="0" w:color="auto"/>
            <w:bottom w:val="none" w:sz="0" w:space="0" w:color="auto"/>
            <w:right w:val="none" w:sz="0" w:space="0" w:color="auto"/>
          </w:divBdr>
          <w:divsChild>
            <w:div w:id="429206174">
              <w:marLeft w:val="1155"/>
              <w:marRight w:val="0"/>
              <w:marTop w:val="0"/>
              <w:marBottom w:val="0"/>
              <w:divBdr>
                <w:top w:val="none" w:sz="0" w:space="0" w:color="auto"/>
                <w:left w:val="none" w:sz="0" w:space="0" w:color="auto"/>
                <w:bottom w:val="none" w:sz="0" w:space="0" w:color="auto"/>
                <w:right w:val="none" w:sz="0" w:space="0" w:color="auto"/>
              </w:divBdr>
            </w:div>
            <w:div w:id="2027365418">
              <w:marLeft w:val="1155"/>
              <w:marRight w:val="0"/>
              <w:marTop w:val="0"/>
              <w:marBottom w:val="0"/>
              <w:divBdr>
                <w:top w:val="none" w:sz="0" w:space="0" w:color="auto"/>
                <w:left w:val="none" w:sz="0" w:space="0" w:color="auto"/>
                <w:bottom w:val="none" w:sz="0" w:space="0" w:color="auto"/>
                <w:right w:val="none" w:sz="0" w:space="0" w:color="auto"/>
              </w:divBdr>
            </w:div>
            <w:div w:id="1945724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0975">
      <w:bodyDiv w:val="1"/>
      <w:marLeft w:val="0"/>
      <w:marRight w:val="0"/>
      <w:marTop w:val="0"/>
      <w:marBottom w:val="0"/>
      <w:divBdr>
        <w:top w:val="none" w:sz="0" w:space="0" w:color="auto"/>
        <w:left w:val="none" w:sz="0" w:space="0" w:color="auto"/>
        <w:bottom w:val="none" w:sz="0" w:space="0" w:color="auto"/>
        <w:right w:val="none" w:sz="0" w:space="0" w:color="auto"/>
      </w:divBdr>
      <w:divsChild>
        <w:div w:id="1586105840">
          <w:marLeft w:val="0"/>
          <w:marRight w:val="0"/>
          <w:marTop w:val="0"/>
          <w:marBottom w:val="0"/>
          <w:divBdr>
            <w:top w:val="none" w:sz="0" w:space="0" w:color="auto"/>
            <w:left w:val="none" w:sz="0" w:space="0" w:color="auto"/>
            <w:bottom w:val="none" w:sz="0" w:space="0" w:color="auto"/>
            <w:right w:val="none" w:sz="0" w:space="0" w:color="auto"/>
          </w:divBdr>
        </w:div>
        <w:div w:id="506406790">
          <w:marLeft w:val="0"/>
          <w:marRight w:val="0"/>
          <w:marTop w:val="150"/>
          <w:marBottom w:val="0"/>
          <w:divBdr>
            <w:top w:val="none" w:sz="0" w:space="0" w:color="auto"/>
            <w:left w:val="none" w:sz="0" w:space="0" w:color="auto"/>
            <w:bottom w:val="none" w:sz="0" w:space="0" w:color="auto"/>
            <w:right w:val="none" w:sz="0" w:space="0" w:color="auto"/>
          </w:divBdr>
          <w:divsChild>
            <w:div w:id="1019232697">
              <w:marLeft w:val="1155"/>
              <w:marRight w:val="0"/>
              <w:marTop w:val="0"/>
              <w:marBottom w:val="0"/>
              <w:divBdr>
                <w:top w:val="none" w:sz="0" w:space="0" w:color="auto"/>
                <w:left w:val="none" w:sz="0" w:space="0" w:color="auto"/>
                <w:bottom w:val="none" w:sz="0" w:space="0" w:color="auto"/>
                <w:right w:val="none" w:sz="0" w:space="0" w:color="auto"/>
              </w:divBdr>
            </w:div>
            <w:div w:id="1953977798">
              <w:marLeft w:val="1155"/>
              <w:marRight w:val="0"/>
              <w:marTop w:val="0"/>
              <w:marBottom w:val="0"/>
              <w:divBdr>
                <w:top w:val="none" w:sz="0" w:space="0" w:color="auto"/>
                <w:left w:val="none" w:sz="0" w:space="0" w:color="auto"/>
                <w:bottom w:val="none" w:sz="0" w:space="0" w:color="auto"/>
                <w:right w:val="none" w:sz="0" w:space="0" w:color="auto"/>
              </w:divBdr>
            </w:div>
            <w:div w:id="831066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8664">
      <w:bodyDiv w:val="1"/>
      <w:marLeft w:val="0"/>
      <w:marRight w:val="0"/>
      <w:marTop w:val="0"/>
      <w:marBottom w:val="0"/>
      <w:divBdr>
        <w:top w:val="none" w:sz="0" w:space="0" w:color="auto"/>
        <w:left w:val="none" w:sz="0" w:space="0" w:color="auto"/>
        <w:bottom w:val="none" w:sz="0" w:space="0" w:color="auto"/>
        <w:right w:val="none" w:sz="0" w:space="0" w:color="auto"/>
      </w:divBdr>
      <w:divsChild>
        <w:div w:id="1021396903">
          <w:marLeft w:val="0"/>
          <w:marRight w:val="0"/>
          <w:marTop w:val="0"/>
          <w:marBottom w:val="0"/>
          <w:divBdr>
            <w:top w:val="none" w:sz="0" w:space="0" w:color="auto"/>
            <w:left w:val="none" w:sz="0" w:space="0" w:color="auto"/>
            <w:bottom w:val="none" w:sz="0" w:space="0" w:color="auto"/>
            <w:right w:val="none" w:sz="0" w:space="0" w:color="auto"/>
          </w:divBdr>
        </w:div>
        <w:div w:id="40638761">
          <w:marLeft w:val="0"/>
          <w:marRight w:val="0"/>
          <w:marTop w:val="150"/>
          <w:marBottom w:val="0"/>
          <w:divBdr>
            <w:top w:val="none" w:sz="0" w:space="0" w:color="auto"/>
            <w:left w:val="none" w:sz="0" w:space="0" w:color="auto"/>
            <w:bottom w:val="none" w:sz="0" w:space="0" w:color="auto"/>
            <w:right w:val="none" w:sz="0" w:space="0" w:color="auto"/>
          </w:divBdr>
          <w:divsChild>
            <w:div w:id="1939605296">
              <w:marLeft w:val="1155"/>
              <w:marRight w:val="0"/>
              <w:marTop w:val="0"/>
              <w:marBottom w:val="0"/>
              <w:divBdr>
                <w:top w:val="none" w:sz="0" w:space="0" w:color="auto"/>
                <w:left w:val="none" w:sz="0" w:space="0" w:color="auto"/>
                <w:bottom w:val="none" w:sz="0" w:space="0" w:color="auto"/>
                <w:right w:val="none" w:sz="0" w:space="0" w:color="auto"/>
              </w:divBdr>
            </w:div>
            <w:div w:id="1029070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695046">
      <w:bodyDiv w:val="1"/>
      <w:marLeft w:val="0"/>
      <w:marRight w:val="0"/>
      <w:marTop w:val="0"/>
      <w:marBottom w:val="0"/>
      <w:divBdr>
        <w:top w:val="none" w:sz="0" w:space="0" w:color="auto"/>
        <w:left w:val="none" w:sz="0" w:space="0" w:color="auto"/>
        <w:bottom w:val="none" w:sz="0" w:space="0" w:color="auto"/>
        <w:right w:val="none" w:sz="0" w:space="0" w:color="auto"/>
      </w:divBdr>
      <w:divsChild>
        <w:div w:id="702049149">
          <w:marLeft w:val="0"/>
          <w:marRight w:val="0"/>
          <w:marTop w:val="0"/>
          <w:marBottom w:val="0"/>
          <w:divBdr>
            <w:top w:val="none" w:sz="0" w:space="0" w:color="auto"/>
            <w:left w:val="none" w:sz="0" w:space="0" w:color="auto"/>
            <w:bottom w:val="none" w:sz="0" w:space="0" w:color="auto"/>
            <w:right w:val="none" w:sz="0" w:space="0" w:color="auto"/>
          </w:divBdr>
        </w:div>
        <w:div w:id="940532001">
          <w:marLeft w:val="0"/>
          <w:marRight w:val="0"/>
          <w:marTop w:val="150"/>
          <w:marBottom w:val="0"/>
          <w:divBdr>
            <w:top w:val="none" w:sz="0" w:space="0" w:color="auto"/>
            <w:left w:val="none" w:sz="0" w:space="0" w:color="auto"/>
            <w:bottom w:val="none" w:sz="0" w:space="0" w:color="auto"/>
            <w:right w:val="none" w:sz="0" w:space="0" w:color="auto"/>
          </w:divBdr>
          <w:divsChild>
            <w:div w:id="1758942879">
              <w:marLeft w:val="1155"/>
              <w:marRight w:val="0"/>
              <w:marTop w:val="0"/>
              <w:marBottom w:val="0"/>
              <w:divBdr>
                <w:top w:val="none" w:sz="0" w:space="0" w:color="auto"/>
                <w:left w:val="none" w:sz="0" w:space="0" w:color="auto"/>
                <w:bottom w:val="none" w:sz="0" w:space="0" w:color="auto"/>
                <w:right w:val="none" w:sz="0" w:space="0" w:color="auto"/>
              </w:divBdr>
            </w:div>
            <w:div w:id="856429821">
              <w:marLeft w:val="1155"/>
              <w:marRight w:val="0"/>
              <w:marTop w:val="0"/>
              <w:marBottom w:val="0"/>
              <w:divBdr>
                <w:top w:val="none" w:sz="0" w:space="0" w:color="auto"/>
                <w:left w:val="none" w:sz="0" w:space="0" w:color="auto"/>
                <w:bottom w:val="none" w:sz="0" w:space="0" w:color="auto"/>
                <w:right w:val="none" w:sz="0" w:space="0" w:color="auto"/>
              </w:divBdr>
            </w:div>
            <w:div w:id="782385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0614">
      <w:bodyDiv w:val="1"/>
      <w:marLeft w:val="0"/>
      <w:marRight w:val="0"/>
      <w:marTop w:val="0"/>
      <w:marBottom w:val="0"/>
      <w:divBdr>
        <w:top w:val="none" w:sz="0" w:space="0" w:color="auto"/>
        <w:left w:val="none" w:sz="0" w:space="0" w:color="auto"/>
        <w:bottom w:val="none" w:sz="0" w:space="0" w:color="auto"/>
        <w:right w:val="none" w:sz="0" w:space="0" w:color="auto"/>
      </w:divBdr>
      <w:divsChild>
        <w:div w:id="945037621">
          <w:marLeft w:val="0"/>
          <w:marRight w:val="0"/>
          <w:marTop w:val="0"/>
          <w:marBottom w:val="0"/>
          <w:divBdr>
            <w:top w:val="none" w:sz="0" w:space="0" w:color="auto"/>
            <w:left w:val="none" w:sz="0" w:space="0" w:color="auto"/>
            <w:bottom w:val="none" w:sz="0" w:space="0" w:color="auto"/>
            <w:right w:val="none" w:sz="0" w:space="0" w:color="auto"/>
          </w:divBdr>
        </w:div>
        <w:div w:id="1888252381">
          <w:marLeft w:val="0"/>
          <w:marRight w:val="0"/>
          <w:marTop w:val="150"/>
          <w:marBottom w:val="0"/>
          <w:divBdr>
            <w:top w:val="none" w:sz="0" w:space="0" w:color="auto"/>
            <w:left w:val="none" w:sz="0" w:space="0" w:color="auto"/>
            <w:bottom w:val="none" w:sz="0" w:space="0" w:color="auto"/>
            <w:right w:val="none" w:sz="0" w:space="0" w:color="auto"/>
          </w:divBdr>
          <w:divsChild>
            <w:div w:id="1524857564">
              <w:marLeft w:val="1155"/>
              <w:marRight w:val="0"/>
              <w:marTop w:val="0"/>
              <w:marBottom w:val="0"/>
              <w:divBdr>
                <w:top w:val="none" w:sz="0" w:space="0" w:color="auto"/>
                <w:left w:val="none" w:sz="0" w:space="0" w:color="auto"/>
                <w:bottom w:val="none" w:sz="0" w:space="0" w:color="auto"/>
                <w:right w:val="none" w:sz="0" w:space="0" w:color="auto"/>
              </w:divBdr>
            </w:div>
            <w:div w:id="93744804">
              <w:marLeft w:val="1155"/>
              <w:marRight w:val="0"/>
              <w:marTop w:val="0"/>
              <w:marBottom w:val="0"/>
              <w:divBdr>
                <w:top w:val="none" w:sz="0" w:space="0" w:color="auto"/>
                <w:left w:val="none" w:sz="0" w:space="0" w:color="auto"/>
                <w:bottom w:val="none" w:sz="0" w:space="0" w:color="auto"/>
                <w:right w:val="none" w:sz="0" w:space="0" w:color="auto"/>
              </w:divBdr>
            </w:div>
            <w:div w:id="961500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762599">
      <w:bodyDiv w:val="1"/>
      <w:marLeft w:val="0"/>
      <w:marRight w:val="0"/>
      <w:marTop w:val="0"/>
      <w:marBottom w:val="0"/>
      <w:divBdr>
        <w:top w:val="none" w:sz="0" w:space="0" w:color="auto"/>
        <w:left w:val="none" w:sz="0" w:space="0" w:color="auto"/>
        <w:bottom w:val="none" w:sz="0" w:space="0" w:color="auto"/>
        <w:right w:val="none" w:sz="0" w:space="0" w:color="auto"/>
      </w:divBdr>
      <w:divsChild>
        <w:div w:id="1942488759">
          <w:marLeft w:val="0"/>
          <w:marRight w:val="0"/>
          <w:marTop w:val="0"/>
          <w:marBottom w:val="0"/>
          <w:divBdr>
            <w:top w:val="none" w:sz="0" w:space="0" w:color="auto"/>
            <w:left w:val="none" w:sz="0" w:space="0" w:color="auto"/>
            <w:bottom w:val="none" w:sz="0" w:space="0" w:color="auto"/>
            <w:right w:val="none" w:sz="0" w:space="0" w:color="auto"/>
          </w:divBdr>
        </w:div>
        <w:div w:id="436945620">
          <w:marLeft w:val="0"/>
          <w:marRight w:val="0"/>
          <w:marTop w:val="150"/>
          <w:marBottom w:val="0"/>
          <w:divBdr>
            <w:top w:val="none" w:sz="0" w:space="0" w:color="auto"/>
            <w:left w:val="none" w:sz="0" w:space="0" w:color="auto"/>
            <w:bottom w:val="none" w:sz="0" w:space="0" w:color="auto"/>
            <w:right w:val="none" w:sz="0" w:space="0" w:color="auto"/>
          </w:divBdr>
          <w:divsChild>
            <w:div w:id="789593894">
              <w:marLeft w:val="1155"/>
              <w:marRight w:val="0"/>
              <w:marTop w:val="0"/>
              <w:marBottom w:val="0"/>
              <w:divBdr>
                <w:top w:val="none" w:sz="0" w:space="0" w:color="auto"/>
                <w:left w:val="none" w:sz="0" w:space="0" w:color="auto"/>
                <w:bottom w:val="none" w:sz="0" w:space="0" w:color="auto"/>
                <w:right w:val="none" w:sz="0" w:space="0" w:color="auto"/>
              </w:divBdr>
            </w:div>
            <w:div w:id="876161013">
              <w:marLeft w:val="1155"/>
              <w:marRight w:val="0"/>
              <w:marTop w:val="0"/>
              <w:marBottom w:val="0"/>
              <w:divBdr>
                <w:top w:val="none" w:sz="0" w:space="0" w:color="auto"/>
                <w:left w:val="none" w:sz="0" w:space="0" w:color="auto"/>
                <w:bottom w:val="none" w:sz="0" w:space="0" w:color="auto"/>
                <w:right w:val="none" w:sz="0" w:space="0" w:color="auto"/>
              </w:divBdr>
            </w:div>
            <w:div w:id="199598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32762">
      <w:bodyDiv w:val="1"/>
      <w:marLeft w:val="0"/>
      <w:marRight w:val="0"/>
      <w:marTop w:val="0"/>
      <w:marBottom w:val="0"/>
      <w:divBdr>
        <w:top w:val="none" w:sz="0" w:space="0" w:color="auto"/>
        <w:left w:val="none" w:sz="0" w:space="0" w:color="auto"/>
        <w:bottom w:val="none" w:sz="0" w:space="0" w:color="auto"/>
        <w:right w:val="none" w:sz="0" w:space="0" w:color="auto"/>
      </w:divBdr>
      <w:divsChild>
        <w:div w:id="2024165723">
          <w:marLeft w:val="0"/>
          <w:marRight w:val="0"/>
          <w:marTop w:val="0"/>
          <w:marBottom w:val="0"/>
          <w:divBdr>
            <w:top w:val="none" w:sz="0" w:space="0" w:color="auto"/>
            <w:left w:val="none" w:sz="0" w:space="0" w:color="auto"/>
            <w:bottom w:val="none" w:sz="0" w:space="0" w:color="auto"/>
            <w:right w:val="none" w:sz="0" w:space="0" w:color="auto"/>
          </w:divBdr>
        </w:div>
        <w:div w:id="514421216">
          <w:marLeft w:val="0"/>
          <w:marRight w:val="0"/>
          <w:marTop w:val="150"/>
          <w:marBottom w:val="0"/>
          <w:divBdr>
            <w:top w:val="none" w:sz="0" w:space="0" w:color="auto"/>
            <w:left w:val="none" w:sz="0" w:space="0" w:color="auto"/>
            <w:bottom w:val="none" w:sz="0" w:space="0" w:color="auto"/>
            <w:right w:val="none" w:sz="0" w:space="0" w:color="auto"/>
          </w:divBdr>
          <w:divsChild>
            <w:div w:id="637997666">
              <w:marLeft w:val="1155"/>
              <w:marRight w:val="0"/>
              <w:marTop w:val="0"/>
              <w:marBottom w:val="0"/>
              <w:divBdr>
                <w:top w:val="none" w:sz="0" w:space="0" w:color="auto"/>
                <w:left w:val="none" w:sz="0" w:space="0" w:color="auto"/>
                <w:bottom w:val="none" w:sz="0" w:space="0" w:color="auto"/>
                <w:right w:val="none" w:sz="0" w:space="0" w:color="auto"/>
              </w:divBdr>
            </w:div>
            <w:div w:id="1322393500">
              <w:marLeft w:val="1155"/>
              <w:marRight w:val="0"/>
              <w:marTop w:val="0"/>
              <w:marBottom w:val="0"/>
              <w:divBdr>
                <w:top w:val="none" w:sz="0" w:space="0" w:color="auto"/>
                <w:left w:val="none" w:sz="0" w:space="0" w:color="auto"/>
                <w:bottom w:val="none" w:sz="0" w:space="0" w:color="auto"/>
                <w:right w:val="none" w:sz="0" w:space="0" w:color="auto"/>
              </w:divBdr>
            </w:div>
            <w:div w:id="62261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48005">
      <w:bodyDiv w:val="1"/>
      <w:marLeft w:val="0"/>
      <w:marRight w:val="0"/>
      <w:marTop w:val="0"/>
      <w:marBottom w:val="0"/>
      <w:divBdr>
        <w:top w:val="none" w:sz="0" w:space="0" w:color="auto"/>
        <w:left w:val="none" w:sz="0" w:space="0" w:color="auto"/>
        <w:bottom w:val="none" w:sz="0" w:space="0" w:color="auto"/>
        <w:right w:val="none" w:sz="0" w:space="0" w:color="auto"/>
      </w:divBdr>
      <w:divsChild>
        <w:div w:id="1721393953">
          <w:marLeft w:val="0"/>
          <w:marRight w:val="0"/>
          <w:marTop w:val="0"/>
          <w:marBottom w:val="0"/>
          <w:divBdr>
            <w:top w:val="none" w:sz="0" w:space="0" w:color="auto"/>
            <w:left w:val="none" w:sz="0" w:space="0" w:color="auto"/>
            <w:bottom w:val="none" w:sz="0" w:space="0" w:color="auto"/>
            <w:right w:val="none" w:sz="0" w:space="0" w:color="auto"/>
          </w:divBdr>
        </w:div>
        <w:div w:id="1229994424">
          <w:marLeft w:val="0"/>
          <w:marRight w:val="0"/>
          <w:marTop w:val="150"/>
          <w:marBottom w:val="0"/>
          <w:divBdr>
            <w:top w:val="none" w:sz="0" w:space="0" w:color="auto"/>
            <w:left w:val="none" w:sz="0" w:space="0" w:color="auto"/>
            <w:bottom w:val="none" w:sz="0" w:space="0" w:color="auto"/>
            <w:right w:val="none" w:sz="0" w:space="0" w:color="auto"/>
          </w:divBdr>
          <w:divsChild>
            <w:div w:id="1461072939">
              <w:marLeft w:val="1155"/>
              <w:marRight w:val="0"/>
              <w:marTop w:val="0"/>
              <w:marBottom w:val="0"/>
              <w:divBdr>
                <w:top w:val="none" w:sz="0" w:space="0" w:color="auto"/>
                <w:left w:val="none" w:sz="0" w:space="0" w:color="auto"/>
                <w:bottom w:val="none" w:sz="0" w:space="0" w:color="auto"/>
                <w:right w:val="none" w:sz="0" w:space="0" w:color="auto"/>
              </w:divBdr>
            </w:div>
            <w:div w:id="1947342718">
              <w:marLeft w:val="1155"/>
              <w:marRight w:val="0"/>
              <w:marTop w:val="0"/>
              <w:marBottom w:val="0"/>
              <w:divBdr>
                <w:top w:val="none" w:sz="0" w:space="0" w:color="auto"/>
                <w:left w:val="none" w:sz="0" w:space="0" w:color="auto"/>
                <w:bottom w:val="none" w:sz="0" w:space="0" w:color="auto"/>
                <w:right w:val="none" w:sz="0" w:space="0" w:color="auto"/>
              </w:divBdr>
            </w:div>
            <w:div w:id="109805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236544">
      <w:bodyDiv w:val="1"/>
      <w:marLeft w:val="0"/>
      <w:marRight w:val="0"/>
      <w:marTop w:val="0"/>
      <w:marBottom w:val="0"/>
      <w:divBdr>
        <w:top w:val="none" w:sz="0" w:space="0" w:color="auto"/>
        <w:left w:val="none" w:sz="0" w:space="0" w:color="auto"/>
        <w:bottom w:val="none" w:sz="0" w:space="0" w:color="auto"/>
        <w:right w:val="none" w:sz="0" w:space="0" w:color="auto"/>
      </w:divBdr>
      <w:divsChild>
        <w:div w:id="1427723667">
          <w:marLeft w:val="0"/>
          <w:marRight w:val="0"/>
          <w:marTop w:val="0"/>
          <w:marBottom w:val="0"/>
          <w:divBdr>
            <w:top w:val="none" w:sz="0" w:space="0" w:color="auto"/>
            <w:left w:val="none" w:sz="0" w:space="0" w:color="auto"/>
            <w:bottom w:val="none" w:sz="0" w:space="0" w:color="auto"/>
            <w:right w:val="none" w:sz="0" w:space="0" w:color="auto"/>
          </w:divBdr>
        </w:div>
        <w:div w:id="1673945744">
          <w:marLeft w:val="0"/>
          <w:marRight w:val="0"/>
          <w:marTop w:val="150"/>
          <w:marBottom w:val="0"/>
          <w:divBdr>
            <w:top w:val="none" w:sz="0" w:space="0" w:color="auto"/>
            <w:left w:val="none" w:sz="0" w:space="0" w:color="auto"/>
            <w:bottom w:val="none" w:sz="0" w:space="0" w:color="auto"/>
            <w:right w:val="none" w:sz="0" w:space="0" w:color="auto"/>
          </w:divBdr>
          <w:divsChild>
            <w:div w:id="676923951">
              <w:marLeft w:val="1155"/>
              <w:marRight w:val="0"/>
              <w:marTop w:val="0"/>
              <w:marBottom w:val="0"/>
              <w:divBdr>
                <w:top w:val="none" w:sz="0" w:space="0" w:color="auto"/>
                <w:left w:val="none" w:sz="0" w:space="0" w:color="auto"/>
                <w:bottom w:val="none" w:sz="0" w:space="0" w:color="auto"/>
                <w:right w:val="none" w:sz="0" w:space="0" w:color="auto"/>
              </w:divBdr>
            </w:div>
            <w:div w:id="885336608">
              <w:marLeft w:val="1155"/>
              <w:marRight w:val="0"/>
              <w:marTop w:val="0"/>
              <w:marBottom w:val="0"/>
              <w:divBdr>
                <w:top w:val="none" w:sz="0" w:space="0" w:color="auto"/>
                <w:left w:val="none" w:sz="0" w:space="0" w:color="auto"/>
                <w:bottom w:val="none" w:sz="0" w:space="0" w:color="auto"/>
                <w:right w:val="none" w:sz="0" w:space="0" w:color="auto"/>
              </w:divBdr>
            </w:div>
            <w:div w:id="59050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697007">
      <w:bodyDiv w:val="1"/>
      <w:marLeft w:val="0"/>
      <w:marRight w:val="0"/>
      <w:marTop w:val="0"/>
      <w:marBottom w:val="0"/>
      <w:divBdr>
        <w:top w:val="none" w:sz="0" w:space="0" w:color="auto"/>
        <w:left w:val="none" w:sz="0" w:space="0" w:color="auto"/>
        <w:bottom w:val="none" w:sz="0" w:space="0" w:color="auto"/>
        <w:right w:val="none" w:sz="0" w:space="0" w:color="auto"/>
      </w:divBdr>
      <w:divsChild>
        <w:div w:id="1147237607">
          <w:marLeft w:val="0"/>
          <w:marRight w:val="0"/>
          <w:marTop w:val="0"/>
          <w:marBottom w:val="0"/>
          <w:divBdr>
            <w:top w:val="none" w:sz="0" w:space="0" w:color="auto"/>
            <w:left w:val="none" w:sz="0" w:space="0" w:color="auto"/>
            <w:bottom w:val="none" w:sz="0" w:space="0" w:color="auto"/>
            <w:right w:val="none" w:sz="0" w:space="0" w:color="auto"/>
          </w:divBdr>
        </w:div>
        <w:div w:id="227306109">
          <w:marLeft w:val="0"/>
          <w:marRight w:val="0"/>
          <w:marTop w:val="150"/>
          <w:marBottom w:val="0"/>
          <w:divBdr>
            <w:top w:val="none" w:sz="0" w:space="0" w:color="auto"/>
            <w:left w:val="none" w:sz="0" w:space="0" w:color="auto"/>
            <w:bottom w:val="none" w:sz="0" w:space="0" w:color="auto"/>
            <w:right w:val="none" w:sz="0" w:space="0" w:color="auto"/>
          </w:divBdr>
          <w:divsChild>
            <w:div w:id="1118258483">
              <w:marLeft w:val="1155"/>
              <w:marRight w:val="0"/>
              <w:marTop w:val="0"/>
              <w:marBottom w:val="0"/>
              <w:divBdr>
                <w:top w:val="none" w:sz="0" w:space="0" w:color="auto"/>
                <w:left w:val="none" w:sz="0" w:space="0" w:color="auto"/>
                <w:bottom w:val="none" w:sz="0" w:space="0" w:color="auto"/>
                <w:right w:val="none" w:sz="0" w:space="0" w:color="auto"/>
              </w:divBdr>
            </w:div>
            <w:div w:id="1398088000">
              <w:marLeft w:val="1155"/>
              <w:marRight w:val="0"/>
              <w:marTop w:val="0"/>
              <w:marBottom w:val="0"/>
              <w:divBdr>
                <w:top w:val="none" w:sz="0" w:space="0" w:color="auto"/>
                <w:left w:val="none" w:sz="0" w:space="0" w:color="auto"/>
                <w:bottom w:val="none" w:sz="0" w:space="0" w:color="auto"/>
                <w:right w:val="none" w:sz="0" w:space="0" w:color="auto"/>
              </w:divBdr>
            </w:div>
            <w:div w:id="547113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198250">
      <w:bodyDiv w:val="1"/>
      <w:marLeft w:val="0"/>
      <w:marRight w:val="0"/>
      <w:marTop w:val="0"/>
      <w:marBottom w:val="0"/>
      <w:divBdr>
        <w:top w:val="none" w:sz="0" w:space="0" w:color="auto"/>
        <w:left w:val="none" w:sz="0" w:space="0" w:color="auto"/>
        <w:bottom w:val="none" w:sz="0" w:space="0" w:color="auto"/>
        <w:right w:val="none" w:sz="0" w:space="0" w:color="auto"/>
      </w:divBdr>
      <w:divsChild>
        <w:div w:id="1794320841">
          <w:marLeft w:val="0"/>
          <w:marRight w:val="0"/>
          <w:marTop w:val="0"/>
          <w:marBottom w:val="0"/>
          <w:divBdr>
            <w:top w:val="none" w:sz="0" w:space="0" w:color="auto"/>
            <w:left w:val="none" w:sz="0" w:space="0" w:color="auto"/>
            <w:bottom w:val="none" w:sz="0" w:space="0" w:color="auto"/>
            <w:right w:val="none" w:sz="0" w:space="0" w:color="auto"/>
          </w:divBdr>
        </w:div>
        <w:div w:id="942305487">
          <w:marLeft w:val="0"/>
          <w:marRight w:val="0"/>
          <w:marTop w:val="150"/>
          <w:marBottom w:val="0"/>
          <w:divBdr>
            <w:top w:val="none" w:sz="0" w:space="0" w:color="auto"/>
            <w:left w:val="none" w:sz="0" w:space="0" w:color="auto"/>
            <w:bottom w:val="none" w:sz="0" w:space="0" w:color="auto"/>
            <w:right w:val="none" w:sz="0" w:space="0" w:color="auto"/>
          </w:divBdr>
          <w:divsChild>
            <w:div w:id="1026641324">
              <w:marLeft w:val="1155"/>
              <w:marRight w:val="0"/>
              <w:marTop w:val="0"/>
              <w:marBottom w:val="0"/>
              <w:divBdr>
                <w:top w:val="none" w:sz="0" w:space="0" w:color="auto"/>
                <w:left w:val="none" w:sz="0" w:space="0" w:color="auto"/>
                <w:bottom w:val="none" w:sz="0" w:space="0" w:color="auto"/>
                <w:right w:val="none" w:sz="0" w:space="0" w:color="auto"/>
              </w:divBdr>
            </w:div>
            <w:div w:id="1380713151">
              <w:marLeft w:val="1155"/>
              <w:marRight w:val="0"/>
              <w:marTop w:val="0"/>
              <w:marBottom w:val="0"/>
              <w:divBdr>
                <w:top w:val="none" w:sz="0" w:space="0" w:color="auto"/>
                <w:left w:val="none" w:sz="0" w:space="0" w:color="auto"/>
                <w:bottom w:val="none" w:sz="0" w:space="0" w:color="auto"/>
                <w:right w:val="none" w:sz="0" w:space="0" w:color="auto"/>
              </w:divBdr>
            </w:div>
            <w:div w:id="1389497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0928825">
      <w:bodyDiv w:val="1"/>
      <w:marLeft w:val="0"/>
      <w:marRight w:val="0"/>
      <w:marTop w:val="0"/>
      <w:marBottom w:val="0"/>
      <w:divBdr>
        <w:top w:val="none" w:sz="0" w:space="0" w:color="auto"/>
        <w:left w:val="none" w:sz="0" w:space="0" w:color="auto"/>
        <w:bottom w:val="none" w:sz="0" w:space="0" w:color="auto"/>
        <w:right w:val="none" w:sz="0" w:space="0" w:color="auto"/>
      </w:divBdr>
      <w:divsChild>
        <w:div w:id="1707946187">
          <w:marLeft w:val="0"/>
          <w:marRight w:val="0"/>
          <w:marTop w:val="0"/>
          <w:marBottom w:val="0"/>
          <w:divBdr>
            <w:top w:val="none" w:sz="0" w:space="0" w:color="auto"/>
            <w:left w:val="none" w:sz="0" w:space="0" w:color="auto"/>
            <w:bottom w:val="none" w:sz="0" w:space="0" w:color="auto"/>
            <w:right w:val="none" w:sz="0" w:space="0" w:color="auto"/>
          </w:divBdr>
        </w:div>
        <w:div w:id="1876650777">
          <w:marLeft w:val="0"/>
          <w:marRight w:val="0"/>
          <w:marTop w:val="150"/>
          <w:marBottom w:val="0"/>
          <w:divBdr>
            <w:top w:val="none" w:sz="0" w:space="0" w:color="auto"/>
            <w:left w:val="none" w:sz="0" w:space="0" w:color="auto"/>
            <w:bottom w:val="none" w:sz="0" w:space="0" w:color="auto"/>
            <w:right w:val="none" w:sz="0" w:space="0" w:color="auto"/>
          </w:divBdr>
          <w:divsChild>
            <w:div w:id="2012298199">
              <w:marLeft w:val="1155"/>
              <w:marRight w:val="0"/>
              <w:marTop w:val="0"/>
              <w:marBottom w:val="0"/>
              <w:divBdr>
                <w:top w:val="none" w:sz="0" w:space="0" w:color="auto"/>
                <w:left w:val="none" w:sz="0" w:space="0" w:color="auto"/>
                <w:bottom w:val="none" w:sz="0" w:space="0" w:color="auto"/>
                <w:right w:val="none" w:sz="0" w:space="0" w:color="auto"/>
              </w:divBdr>
            </w:div>
            <w:div w:id="872420331">
              <w:marLeft w:val="1155"/>
              <w:marRight w:val="0"/>
              <w:marTop w:val="0"/>
              <w:marBottom w:val="0"/>
              <w:divBdr>
                <w:top w:val="none" w:sz="0" w:space="0" w:color="auto"/>
                <w:left w:val="none" w:sz="0" w:space="0" w:color="auto"/>
                <w:bottom w:val="none" w:sz="0" w:space="0" w:color="auto"/>
                <w:right w:val="none" w:sz="0" w:space="0" w:color="auto"/>
              </w:divBdr>
            </w:div>
            <w:div w:id="758135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400362">
      <w:bodyDiv w:val="1"/>
      <w:marLeft w:val="0"/>
      <w:marRight w:val="0"/>
      <w:marTop w:val="0"/>
      <w:marBottom w:val="0"/>
      <w:divBdr>
        <w:top w:val="none" w:sz="0" w:space="0" w:color="auto"/>
        <w:left w:val="none" w:sz="0" w:space="0" w:color="auto"/>
        <w:bottom w:val="none" w:sz="0" w:space="0" w:color="auto"/>
        <w:right w:val="none" w:sz="0" w:space="0" w:color="auto"/>
      </w:divBdr>
      <w:divsChild>
        <w:div w:id="2003701934">
          <w:marLeft w:val="0"/>
          <w:marRight w:val="0"/>
          <w:marTop w:val="0"/>
          <w:marBottom w:val="0"/>
          <w:divBdr>
            <w:top w:val="none" w:sz="0" w:space="0" w:color="auto"/>
            <w:left w:val="none" w:sz="0" w:space="0" w:color="auto"/>
            <w:bottom w:val="none" w:sz="0" w:space="0" w:color="auto"/>
            <w:right w:val="none" w:sz="0" w:space="0" w:color="auto"/>
          </w:divBdr>
        </w:div>
        <w:div w:id="2069569801">
          <w:marLeft w:val="0"/>
          <w:marRight w:val="0"/>
          <w:marTop w:val="150"/>
          <w:marBottom w:val="0"/>
          <w:divBdr>
            <w:top w:val="none" w:sz="0" w:space="0" w:color="auto"/>
            <w:left w:val="none" w:sz="0" w:space="0" w:color="auto"/>
            <w:bottom w:val="none" w:sz="0" w:space="0" w:color="auto"/>
            <w:right w:val="none" w:sz="0" w:space="0" w:color="auto"/>
          </w:divBdr>
          <w:divsChild>
            <w:div w:id="771702228">
              <w:marLeft w:val="1155"/>
              <w:marRight w:val="0"/>
              <w:marTop w:val="0"/>
              <w:marBottom w:val="0"/>
              <w:divBdr>
                <w:top w:val="none" w:sz="0" w:space="0" w:color="auto"/>
                <w:left w:val="none" w:sz="0" w:space="0" w:color="auto"/>
                <w:bottom w:val="none" w:sz="0" w:space="0" w:color="auto"/>
                <w:right w:val="none" w:sz="0" w:space="0" w:color="auto"/>
              </w:divBdr>
            </w:div>
            <w:div w:id="120391855">
              <w:marLeft w:val="1155"/>
              <w:marRight w:val="0"/>
              <w:marTop w:val="0"/>
              <w:marBottom w:val="0"/>
              <w:divBdr>
                <w:top w:val="none" w:sz="0" w:space="0" w:color="auto"/>
                <w:left w:val="none" w:sz="0" w:space="0" w:color="auto"/>
                <w:bottom w:val="none" w:sz="0" w:space="0" w:color="auto"/>
                <w:right w:val="none" w:sz="0" w:space="0" w:color="auto"/>
              </w:divBdr>
            </w:div>
            <w:div w:id="445736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245">
      <w:bodyDiv w:val="1"/>
      <w:marLeft w:val="0"/>
      <w:marRight w:val="0"/>
      <w:marTop w:val="0"/>
      <w:marBottom w:val="0"/>
      <w:divBdr>
        <w:top w:val="none" w:sz="0" w:space="0" w:color="auto"/>
        <w:left w:val="none" w:sz="0" w:space="0" w:color="auto"/>
        <w:bottom w:val="none" w:sz="0" w:space="0" w:color="auto"/>
        <w:right w:val="none" w:sz="0" w:space="0" w:color="auto"/>
      </w:divBdr>
      <w:divsChild>
        <w:div w:id="1256398509">
          <w:marLeft w:val="0"/>
          <w:marRight w:val="0"/>
          <w:marTop w:val="0"/>
          <w:marBottom w:val="0"/>
          <w:divBdr>
            <w:top w:val="none" w:sz="0" w:space="0" w:color="auto"/>
            <w:left w:val="none" w:sz="0" w:space="0" w:color="auto"/>
            <w:bottom w:val="none" w:sz="0" w:space="0" w:color="auto"/>
            <w:right w:val="none" w:sz="0" w:space="0" w:color="auto"/>
          </w:divBdr>
        </w:div>
        <w:div w:id="1115708741">
          <w:marLeft w:val="0"/>
          <w:marRight w:val="0"/>
          <w:marTop w:val="150"/>
          <w:marBottom w:val="0"/>
          <w:divBdr>
            <w:top w:val="none" w:sz="0" w:space="0" w:color="auto"/>
            <w:left w:val="none" w:sz="0" w:space="0" w:color="auto"/>
            <w:bottom w:val="none" w:sz="0" w:space="0" w:color="auto"/>
            <w:right w:val="none" w:sz="0" w:space="0" w:color="auto"/>
          </w:divBdr>
          <w:divsChild>
            <w:div w:id="1319191305">
              <w:marLeft w:val="1155"/>
              <w:marRight w:val="0"/>
              <w:marTop w:val="0"/>
              <w:marBottom w:val="0"/>
              <w:divBdr>
                <w:top w:val="none" w:sz="0" w:space="0" w:color="auto"/>
                <w:left w:val="none" w:sz="0" w:space="0" w:color="auto"/>
                <w:bottom w:val="none" w:sz="0" w:space="0" w:color="auto"/>
                <w:right w:val="none" w:sz="0" w:space="0" w:color="auto"/>
              </w:divBdr>
            </w:div>
            <w:div w:id="1399010881">
              <w:marLeft w:val="1155"/>
              <w:marRight w:val="0"/>
              <w:marTop w:val="0"/>
              <w:marBottom w:val="0"/>
              <w:divBdr>
                <w:top w:val="none" w:sz="0" w:space="0" w:color="auto"/>
                <w:left w:val="none" w:sz="0" w:space="0" w:color="auto"/>
                <w:bottom w:val="none" w:sz="0" w:space="0" w:color="auto"/>
                <w:right w:val="none" w:sz="0" w:space="0" w:color="auto"/>
              </w:divBdr>
            </w:div>
            <w:div w:id="1876309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6946462">
      <w:bodyDiv w:val="1"/>
      <w:marLeft w:val="0"/>
      <w:marRight w:val="0"/>
      <w:marTop w:val="0"/>
      <w:marBottom w:val="0"/>
      <w:divBdr>
        <w:top w:val="none" w:sz="0" w:space="0" w:color="auto"/>
        <w:left w:val="none" w:sz="0" w:space="0" w:color="auto"/>
        <w:bottom w:val="none" w:sz="0" w:space="0" w:color="auto"/>
        <w:right w:val="none" w:sz="0" w:space="0" w:color="auto"/>
      </w:divBdr>
      <w:divsChild>
        <w:div w:id="1229338773">
          <w:marLeft w:val="0"/>
          <w:marRight w:val="0"/>
          <w:marTop w:val="0"/>
          <w:marBottom w:val="0"/>
          <w:divBdr>
            <w:top w:val="none" w:sz="0" w:space="0" w:color="auto"/>
            <w:left w:val="none" w:sz="0" w:space="0" w:color="auto"/>
            <w:bottom w:val="none" w:sz="0" w:space="0" w:color="auto"/>
            <w:right w:val="none" w:sz="0" w:space="0" w:color="auto"/>
          </w:divBdr>
        </w:div>
        <w:div w:id="1862936768">
          <w:marLeft w:val="0"/>
          <w:marRight w:val="0"/>
          <w:marTop w:val="150"/>
          <w:marBottom w:val="0"/>
          <w:divBdr>
            <w:top w:val="none" w:sz="0" w:space="0" w:color="auto"/>
            <w:left w:val="none" w:sz="0" w:space="0" w:color="auto"/>
            <w:bottom w:val="none" w:sz="0" w:space="0" w:color="auto"/>
            <w:right w:val="none" w:sz="0" w:space="0" w:color="auto"/>
          </w:divBdr>
          <w:divsChild>
            <w:div w:id="329599683">
              <w:marLeft w:val="1155"/>
              <w:marRight w:val="0"/>
              <w:marTop w:val="0"/>
              <w:marBottom w:val="0"/>
              <w:divBdr>
                <w:top w:val="none" w:sz="0" w:space="0" w:color="auto"/>
                <w:left w:val="none" w:sz="0" w:space="0" w:color="auto"/>
                <w:bottom w:val="none" w:sz="0" w:space="0" w:color="auto"/>
                <w:right w:val="none" w:sz="0" w:space="0" w:color="auto"/>
              </w:divBdr>
            </w:div>
            <w:div w:id="773481852">
              <w:marLeft w:val="1155"/>
              <w:marRight w:val="0"/>
              <w:marTop w:val="0"/>
              <w:marBottom w:val="0"/>
              <w:divBdr>
                <w:top w:val="none" w:sz="0" w:space="0" w:color="auto"/>
                <w:left w:val="none" w:sz="0" w:space="0" w:color="auto"/>
                <w:bottom w:val="none" w:sz="0" w:space="0" w:color="auto"/>
                <w:right w:val="none" w:sz="0" w:space="0" w:color="auto"/>
              </w:divBdr>
            </w:div>
            <w:div w:id="1634410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10681">
      <w:bodyDiv w:val="1"/>
      <w:marLeft w:val="0"/>
      <w:marRight w:val="0"/>
      <w:marTop w:val="0"/>
      <w:marBottom w:val="0"/>
      <w:divBdr>
        <w:top w:val="none" w:sz="0" w:space="0" w:color="auto"/>
        <w:left w:val="none" w:sz="0" w:space="0" w:color="auto"/>
        <w:bottom w:val="none" w:sz="0" w:space="0" w:color="auto"/>
        <w:right w:val="none" w:sz="0" w:space="0" w:color="auto"/>
      </w:divBdr>
      <w:divsChild>
        <w:div w:id="1738243524">
          <w:marLeft w:val="0"/>
          <w:marRight w:val="0"/>
          <w:marTop w:val="0"/>
          <w:marBottom w:val="0"/>
          <w:divBdr>
            <w:top w:val="none" w:sz="0" w:space="0" w:color="auto"/>
            <w:left w:val="none" w:sz="0" w:space="0" w:color="auto"/>
            <w:bottom w:val="none" w:sz="0" w:space="0" w:color="auto"/>
            <w:right w:val="none" w:sz="0" w:space="0" w:color="auto"/>
          </w:divBdr>
        </w:div>
        <w:div w:id="1227567523">
          <w:marLeft w:val="0"/>
          <w:marRight w:val="0"/>
          <w:marTop w:val="150"/>
          <w:marBottom w:val="0"/>
          <w:divBdr>
            <w:top w:val="none" w:sz="0" w:space="0" w:color="auto"/>
            <w:left w:val="none" w:sz="0" w:space="0" w:color="auto"/>
            <w:bottom w:val="none" w:sz="0" w:space="0" w:color="auto"/>
            <w:right w:val="none" w:sz="0" w:space="0" w:color="auto"/>
          </w:divBdr>
          <w:divsChild>
            <w:div w:id="2044864810">
              <w:marLeft w:val="1155"/>
              <w:marRight w:val="0"/>
              <w:marTop w:val="0"/>
              <w:marBottom w:val="0"/>
              <w:divBdr>
                <w:top w:val="none" w:sz="0" w:space="0" w:color="auto"/>
                <w:left w:val="none" w:sz="0" w:space="0" w:color="auto"/>
                <w:bottom w:val="none" w:sz="0" w:space="0" w:color="auto"/>
                <w:right w:val="none" w:sz="0" w:space="0" w:color="auto"/>
              </w:divBdr>
            </w:div>
            <w:div w:id="1004356984">
              <w:marLeft w:val="1155"/>
              <w:marRight w:val="0"/>
              <w:marTop w:val="0"/>
              <w:marBottom w:val="0"/>
              <w:divBdr>
                <w:top w:val="none" w:sz="0" w:space="0" w:color="auto"/>
                <w:left w:val="none" w:sz="0" w:space="0" w:color="auto"/>
                <w:bottom w:val="none" w:sz="0" w:space="0" w:color="auto"/>
                <w:right w:val="none" w:sz="0" w:space="0" w:color="auto"/>
              </w:divBdr>
            </w:div>
            <w:div w:id="43190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2517">
      <w:bodyDiv w:val="1"/>
      <w:marLeft w:val="0"/>
      <w:marRight w:val="0"/>
      <w:marTop w:val="0"/>
      <w:marBottom w:val="0"/>
      <w:divBdr>
        <w:top w:val="none" w:sz="0" w:space="0" w:color="auto"/>
        <w:left w:val="none" w:sz="0" w:space="0" w:color="auto"/>
        <w:bottom w:val="none" w:sz="0" w:space="0" w:color="auto"/>
        <w:right w:val="none" w:sz="0" w:space="0" w:color="auto"/>
      </w:divBdr>
      <w:divsChild>
        <w:div w:id="1105004884">
          <w:marLeft w:val="0"/>
          <w:marRight w:val="0"/>
          <w:marTop w:val="0"/>
          <w:marBottom w:val="0"/>
          <w:divBdr>
            <w:top w:val="none" w:sz="0" w:space="0" w:color="auto"/>
            <w:left w:val="none" w:sz="0" w:space="0" w:color="auto"/>
            <w:bottom w:val="none" w:sz="0" w:space="0" w:color="auto"/>
            <w:right w:val="none" w:sz="0" w:space="0" w:color="auto"/>
          </w:divBdr>
        </w:div>
        <w:div w:id="1453090115">
          <w:marLeft w:val="0"/>
          <w:marRight w:val="0"/>
          <w:marTop w:val="150"/>
          <w:marBottom w:val="0"/>
          <w:divBdr>
            <w:top w:val="none" w:sz="0" w:space="0" w:color="auto"/>
            <w:left w:val="none" w:sz="0" w:space="0" w:color="auto"/>
            <w:bottom w:val="none" w:sz="0" w:space="0" w:color="auto"/>
            <w:right w:val="none" w:sz="0" w:space="0" w:color="auto"/>
          </w:divBdr>
          <w:divsChild>
            <w:div w:id="657879685">
              <w:marLeft w:val="1155"/>
              <w:marRight w:val="0"/>
              <w:marTop w:val="0"/>
              <w:marBottom w:val="0"/>
              <w:divBdr>
                <w:top w:val="none" w:sz="0" w:space="0" w:color="auto"/>
                <w:left w:val="none" w:sz="0" w:space="0" w:color="auto"/>
                <w:bottom w:val="none" w:sz="0" w:space="0" w:color="auto"/>
                <w:right w:val="none" w:sz="0" w:space="0" w:color="auto"/>
              </w:divBdr>
            </w:div>
            <w:div w:id="188564725">
              <w:marLeft w:val="1155"/>
              <w:marRight w:val="0"/>
              <w:marTop w:val="0"/>
              <w:marBottom w:val="0"/>
              <w:divBdr>
                <w:top w:val="none" w:sz="0" w:space="0" w:color="auto"/>
                <w:left w:val="none" w:sz="0" w:space="0" w:color="auto"/>
                <w:bottom w:val="none" w:sz="0" w:space="0" w:color="auto"/>
                <w:right w:val="none" w:sz="0" w:space="0" w:color="auto"/>
              </w:divBdr>
            </w:div>
            <w:div w:id="34452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449884">
      <w:bodyDiv w:val="1"/>
      <w:marLeft w:val="0"/>
      <w:marRight w:val="0"/>
      <w:marTop w:val="0"/>
      <w:marBottom w:val="0"/>
      <w:divBdr>
        <w:top w:val="none" w:sz="0" w:space="0" w:color="auto"/>
        <w:left w:val="none" w:sz="0" w:space="0" w:color="auto"/>
        <w:bottom w:val="none" w:sz="0" w:space="0" w:color="auto"/>
        <w:right w:val="none" w:sz="0" w:space="0" w:color="auto"/>
      </w:divBdr>
      <w:divsChild>
        <w:div w:id="1784181961">
          <w:marLeft w:val="0"/>
          <w:marRight w:val="0"/>
          <w:marTop w:val="0"/>
          <w:marBottom w:val="0"/>
          <w:divBdr>
            <w:top w:val="none" w:sz="0" w:space="0" w:color="auto"/>
            <w:left w:val="none" w:sz="0" w:space="0" w:color="auto"/>
            <w:bottom w:val="none" w:sz="0" w:space="0" w:color="auto"/>
            <w:right w:val="none" w:sz="0" w:space="0" w:color="auto"/>
          </w:divBdr>
        </w:div>
        <w:div w:id="1120102353">
          <w:marLeft w:val="0"/>
          <w:marRight w:val="0"/>
          <w:marTop w:val="150"/>
          <w:marBottom w:val="0"/>
          <w:divBdr>
            <w:top w:val="none" w:sz="0" w:space="0" w:color="auto"/>
            <w:left w:val="none" w:sz="0" w:space="0" w:color="auto"/>
            <w:bottom w:val="none" w:sz="0" w:space="0" w:color="auto"/>
            <w:right w:val="none" w:sz="0" w:space="0" w:color="auto"/>
          </w:divBdr>
          <w:divsChild>
            <w:div w:id="803698882">
              <w:marLeft w:val="1155"/>
              <w:marRight w:val="0"/>
              <w:marTop w:val="0"/>
              <w:marBottom w:val="0"/>
              <w:divBdr>
                <w:top w:val="none" w:sz="0" w:space="0" w:color="auto"/>
                <w:left w:val="none" w:sz="0" w:space="0" w:color="auto"/>
                <w:bottom w:val="none" w:sz="0" w:space="0" w:color="auto"/>
                <w:right w:val="none" w:sz="0" w:space="0" w:color="auto"/>
              </w:divBdr>
            </w:div>
            <w:div w:id="1230464324">
              <w:marLeft w:val="1155"/>
              <w:marRight w:val="0"/>
              <w:marTop w:val="0"/>
              <w:marBottom w:val="0"/>
              <w:divBdr>
                <w:top w:val="none" w:sz="0" w:space="0" w:color="auto"/>
                <w:left w:val="none" w:sz="0" w:space="0" w:color="auto"/>
                <w:bottom w:val="none" w:sz="0" w:space="0" w:color="auto"/>
                <w:right w:val="none" w:sz="0" w:space="0" w:color="auto"/>
              </w:divBdr>
            </w:div>
            <w:div w:id="200280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525011">
      <w:bodyDiv w:val="1"/>
      <w:marLeft w:val="0"/>
      <w:marRight w:val="0"/>
      <w:marTop w:val="0"/>
      <w:marBottom w:val="0"/>
      <w:divBdr>
        <w:top w:val="none" w:sz="0" w:space="0" w:color="auto"/>
        <w:left w:val="none" w:sz="0" w:space="0" w:color="auto"/>
        <w:bottom w:val="none" w:sz="0" w:space="0" w:color="auto"/>
        <w:right w:val="none" w:sz="0" w:space="0" w:color="auto"/>
      </w:divBdr>
      <w:divsChild>
        <w:div w:id="678235499">
          <w:marLeft w:val="0"/>
          <w:marRight w:val="0"/>
          <w:marTop w:val="0"/>
          <w:marBottom w:val="0"/>
          <w:divBdr>
            <w:top w:val="none" w:sz="0" w:space="0" w:color="auto"/>
            <w:left w:val="none" w:sz="0" w:space="0" w:color="auto"/>
            <w:bottom w:val="none" w:sz="0" w:space="0" w:color="auto"/>
            <w:right w:val="none" w:sz="0" w:space="0" w:color="auto"/>
          </w:divBdr>
        </w:div>
        <w:div w:id="1043559511">
          <w:marLeft w:val="0"/>
          <w:marRight w:val="0"/>
          <w:marTop w:val="150"/>
          <w:marBottom w:val="0"/>
          <w:divBdr>
            <w:top w:val="none" w:sz="0" w:space="0" w:color="auto"/>
            <w:left w:val="none" w:sz="0" w:space="0" w:color="auto"/>
            <w:bottom w:val="none" w:sz="0" w:space="0" w:color="auto"/>
            <w:right w:val="none" w:sz="0" w:space="0" w:color="auto"/>
          </w:divBdr>
          <w:divsChild>
            <w:div w:id="498694358">
              <w:marLeft w:val="1155"/>
              <w:marRight w:val="0"/>
              <w:marTop w:val="0"/>
              <w:marBottom w:val="0"/>
              <w:divBdr>
                <w:top w:val="none" w:sz="0" w:space="0" w:color="auto"/>
                <w:left w:val="none" w:sz="0" w:space="0" w:color="auto"/>
                <w:bottom w:val="none" w:sz="0" w:space="0" w:color="auto"/>
                <w:right w:val="none" w:sz="0" w:space="0" w:color="auto"/>
              </w:divBdr>
            </w:div>
            <w:div w:id="1495873592">
              <w:marLeft w:val="1155"/>
              <w:marRight w:val="0"/>
              <w:marTop w:val="0"/>
              <w:marBottom w:val="0"/>
              <w:divBdr>
                <w:top w:val="none" w:sz="0" w:space="0" w:color="auto"/>
                <w:left w:val="none" w:sz="0" w:space="0" w:color="auto"/>
                <w:bottom w:val="none" w:sz="0" w:space="0" w:color="auto"/>
                <w:right w:val="none" w:sz="0" w:space="0" w:color="auto"/>
              </w:divBdr>
            </w:div>
            <w:div w:id="1505630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91315">
      <w:bodyDiv w:val="1"/>
      <w:marLeft w:val="0"/>
      <w:marRight w:val="0"/>
      <w:marTop w:val="0"/>
      <w:marBottom w:val="0"/>
      <w:divBdr>
        <w:top w:val="none" w:sz="0" w:space="0" w:color="auto"/>
        <w:left w:val="none" w:sz="0" w:space="0" w:color="auto"/>
        <w:bottom w:val="none" w:sz="0" w:space="0" w:color="auto"/>
        <w:right w:val="none" w:sz="0" w:space="0" w:color="auto"/>
      </w:divBdr>
      <w:divsChild>
        <w:div w:id="1401443307">
          <w:marLeft w:val="0"/>
          <w:marRight w:val="0"/>
          <w:marTop w:val="0"/>
          <w:marBottom w:val="0"/>
          <w:divBdr>
            <w:top w:val="none" w:sz="0" w:space="0" w:color="auto"/>
            <w:left w:val="none" w:sz="0" w:space="0" w:color="auto"/>
            <w:bottom w:val="none" w:sz="0" w:space="0" w:color="auto"/>
            <w:right w:val="none" w:sz="0" w:space="0" w:color="auto"/>
          </w:divBdr>
        </w:div>
        <w:div w:id="991444882">
          <w:marLeft w:val="0"/>
          <w:marRight w:val="0"/>
          <w:marTop w:val="150"/>
          <w:marBottom w:val="0"/>
          <w:divBdr>
            <w:top w:val="none" w:sz="0" w:space="0" w:color="auto"/>
            <w:left w:val="none" w:sz="0" w:space="0" w:color="auto"/>
            <w:bottom w:val="none" w:sz="0" w:space="0" w:color="auto"/>
            <w:right w:val="none" w:sz="0" w:space="0" w:color="auto"/>
          </w:divBdr>
          <w:divsChild>
            <w:div w:id="1590189576">
              <w:marLeft w:val="1155"/>
              <w:marRight w:val="0"/>
              <w:marTop w:val="0"/>
              <w:marBottom w:val="0"/>
              <w:divBdr>
                <w:top w:val="none" w:sz="0" w:space="0" w:color="auto"/>
                <w:left w:val="none" w:sz="0" w:space="0" w:color="auto"/>
                <w:bottom w:val="none" w:sz="0" w:space="0" w:color="auto"/>
                <w:right w:val="none" w:sz="0" w:space="0" w:color="auto"/>
              </w:divBdr>
            </w:div>
            <w:div w:id="2015451785">
              <w:marLeft w:val="1155"/>
              <w:marRight w:val="0"/>
              <w:marTop w:val="0"/>
              <w:marBottom w:val="0"/>
              <w:divBdr>
                <w:top w:val="none" w:sz="0" w:space="0" w:color="auto"/>
                <w:left w:val="none" w:sz="0" w:space="0" w:color="auto"/>
                <w:bottom w:val="none" w:sz="0" w:space="0" w:color="auto"/>
                <w:right w:val="none" w:sz="0" w:space="0" w:color="auto"/>
              </w:divBdr>
            </w:div>
            <w:div w:id="172420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029170">
      <w:bodyDiv w:val="1"/>
      <w:marLeft w:val="0"/>
      <w:marRight w:val="0"/>
      <w:marTop w:val="0"/>
      <w:marBottom w:val="0"/>
      <w:divBdr>
        <w:top w:val="none" w:sz="0" w:space="0" w:color="auto"/>
        <w:left w:val="none" w:sz="0" w:space="0" w:color="auto"/>
        <w:bottom w:val="none" w:sz="0" w:space="0" w:color="auto"/>
        <w:right w:val="none" w:sz="0" w:space="0" w:color="auto"/>
      </w:divBdr>
      <w:divsChild>
        <w:div w:id="1547327735">
          <w:marLeft w:val="0"/>
          <w:marRight w:val="0"/>
          <w:marTop w:val="0"/>
          <w:marBottom w:val="0"/>
          <w:divBdr>
            <w:top w:val="none" w:sz="0" w:space="0" w:color="auto"/>
            <w:left w:val="none" w:sz="0" w:space="0" w:color="auto"/>
            <w:bottom w:val="none" w:sz="0" w:space="0" w:color="auto"/>
            <w:right w:val="none" w:sz="0" w:space="0" w:color="auto"/>
          </w:divBdr>
        </w:div>
        <w:div w:id="418478448">
          <w:marLeft w:val="0"/>
          <w:marRight w:val="0"/>
          <w:marTop w:val="150"/>
          <w:marBottom w:val="0"/>
          <w:divBdr>
            <w:top w:val="none" w:sz="0" w:space="0" w:color="auto"/>
            <w:left w:val="none" w:sz="0" w:space="0" w:color="auto"/>
            <w:bottom w:val="none" w:sz="0" w:space="0" w:color="auto"/>
            <w:right w:val="none" w:sz="0" w:space="0" w:color="auto"/>
          </w:divBdr>
          <w:divsChild>
            <w:div w:id="2052335779">
              <w:marLeft w:val="1155"/>
              <w:marRight w:val="0"/>
              <w:marTop w:val="0"/>
              <w:marBottom w:val="0"/>
              <w:divBdr>
                <w:top w:val="none" w:sz="0" w:space="0" w:color="auto"/>
                <w:left w:val="none" w:sz="0" w:space="0" w:color="auto"/>
                <w:bottom w:val="none" w:sz="0" w:space="0" w:color="auto"/>
                <w:right w:val="none" w:sz="0" w:space="0" w:color="auto"/>
              </w:divBdr>
            </w:div>
            <w:div w:id="337000775">
              <w:marLeft w:val="1155"/>
              <w:marRight w:val="0"/>
              <w:marTop w:val="0"/>
              <w:marBottom w:val="0"/>
              <w:divBdr>
                <w:top w:val="none" w:sz="0" w:space="0" w:color="auto"/>
                <w:left w:val="none" w:sz="0" w:space="0" w:color="auto"/>
                <w:bottom w:val="none" w:sz="0" w:space="0" w:color="auto"/>
                <w:right w:val="none" w:sz="0" w:space="0" w:color="auto"/>
              </w:divBdr>
            </w:div>
            <w:div w:id="1588923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2164">
      <w:bodyDiv w:val="1"/>
      <w:marLeft w:val="0"/>
      <w:marRight w:val="0"/>
      <w:marTop w:val="0"/>
      <w:marBottom w:val="0"/>
      <w:divBdr>
        <w:top w:val="none" w:sz="0" w:space="0" w:color="auto"/>
        <w:left w:val="none" w:sz="0" w:space="0" w:color="auto"/>
        <w:bottom w:val="none" w:sz="0" w:space="0" w:color="auto"/>
        <w:right w:val="none" w:sz="0" w:space="0" w:color="auto"/>
      </w:divBdr>
      <w:divsChild>
        <w:div w:id="17975129">
          <w:marLeft w:val="0"/>
          <w:marRight w:val="0"/>
          <w:marTop w:val="0"/>
          <w:marBottom w:val="0"/>
          <w:divBdr>
            <w:top w:val="none" w:sz="0" w:space="0" w:color="auto"/>
            <w:left w:val="none" w:sz="0" w:space="0" w:color="auto"/>
            <w:bottom w:val="none" w:sz="0" w:space="0" w:color="auto"/>
            <w:right w:val="none" w:sz="0" w:space="0" w:color="auto"/>
          </w:divBdr>
        </w:div>
        <w:div w:id="1145391185">
          <w:marLeft w:val="0"/>
          <w:marRight w:val="0"/>
          <w:marTop w:val="150"/>
          <w:marBottom w:val="0"/>
          <w:divBdr>
            <w:top w:val="none" w:sz="0" w:space="0" w:color="auto"/>
            <w:left w:val="none" w:sz="0" w:space="0" w:color="auto"/>
            <w:bottom w:val="none" w:sz="0" w:space="0" w:color="auto"/>
            <w:right w:val="none" w:sz="0" w:space="0" w:color="auto"/>
          </w:divBdr>
          <w:divsChild>
            <w:div w:id="1045174242">
              <w:marLeft w:val="1155"/>
              <w:marRight w:val="0"/>
              <w:marTop w:val="0"/>
              <w:marBottom w:val="0"/>
              <w:divBdr>
                <w:top w:val="none" w:sz="0" w:space="0" w:color="auto"/>
                <w:left w:val="none" w:sz="0" w:space="0" w:color="auto"/>
                <w:bottom w:val="none" w:sz="0" w:space="0" w:color="auto"/>
                <w:right w:val="none" w:sz="0" w:space="0" w:color="auto"/>
              </w:divBdr>
            </w:div>
            <w:div w:id="13950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769894">
      <w:bodyDiv w:val="1"/>
      <w:marLeft w:val="0"/>
      <w:marRight w:val="0"/>
      <w:marTop w:val="0"/>
      <w:marBottom w:val="0"/>
      <w:divBdr>
        <w:top w:val="none" w:sz="0" w:space="0" w:color="auto"/>
        <w:left w:val="none" w:sz="0" w:space="0" w:color="auto"/>
        <w:bottom w:val="none" w:sz="0" w:space="0" w:color="auto"/>
        <w:right w:val="none" w:sz="0" w:space="0" w:color="auto"/>
      </w:divBdr>
      <w:divsChild>
        <w:div w:id="461845531">
          <w:marLeft w:val="0"/>
          <w:marRight w:val="0"/>
          <w:marTop w:val="0"/>
          <w:marBottom w:val="0"/>
          <w:divBdr>
            <w:top w:val="none" w:sz="0" w:space="0" w:color="auto"/>
            <w:left w:val="none" w:sz="0" w:space="0" w:color="auto"/>
            <w:bottom w:val="none" w:sz="0" w:space="0" w:color="auto"/>
            <w:right w:val="none" w:sz="0" w:space="0" w:color="auto"/>
          </w:divBdr>
        </w:div>
        <w:div w:id="1152451083">
          <w:marLeft w:val="0"/>
          <w:marRight w:val="0"/>
          <w:marTop w:val="150"/>
          <w:marBottom w:val="0"/>
          <w:divBdr>
            <w:top w:val="none" w:sz="0" w:space="0" w:color="auto"/>
            <w:left w:val="none" w:sz="0" w:space="0" w:color="auto"/>
            <w:bottom w:val="none" w:sz="0" w:space="0" w:color="auto"/>
            <w:right w:val="none" w:sz="0" w:space="0" w:color="auto"/>
          </w:divBdr>
          <w:divsChild>
            <w:div w:id="1383093451">
              <w:marLeft w:val="1155"/>
              <w:marRight w:val="0"/>
              <w:marTop w:val="0"/>
              <w:marBottom w:val="0"/>
              <w:divBdr>
                <w:top w:val="none" w:sz="0" w:space="0" w:color="auto"/>
                <w:left w:val="none" w:sz="0" w:space="0" w:color="auto"/>
                <w:bottom w:val="none" w:sz="0" w:space="0" w:color="auto"/>
                <w:right w:val="none" w:sz="0" w:space="0" w:color="auto"/>
              </w:divBdr>
            </w:div>
            <w:div w:id="149560216">
              <w:marLeft w:val="1155"/>
              <w:marRight w:val="0"/>
              <w:marTop w:val="0"/>
              <w:marBottom w:val="0"/>
              <w:divBdr>
                <w:top w:val="none" w:sz="0" w:space="0" w:color="auto"/>
                <w:left w:val="none" w:sz="0" w:space="0" w:color="auto"/>
                <w:bottom w:val="none" w:sz="0" w:space="0" w:color="auto"/>
                <w:right w:val="none" w:sz="0" w:space="0" w:color="auto"/>
              </w:divBdr>
            </w:div>
            <w:div w:id="716247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1452">
      <w:bodyDiv w:val="1"/>
      <w:marLeft w:val="0"/>
      <w:marRight w:val="0"/>
      <w:marTop w:val="0"/>
      <w:marBottom w:val="0"/>
      <w:divBdr>
        <w:top w:val="none" w:sz="0" w:space="0" w:color="auto"/>
        <w:left w:val="none" w:sz="0" w:space="0" w:color="auto"/>
        <w:bottom w:val="none" w:sz="0" w:space="0" w:color="auto"/>
        <w:right w:val="none" w:sz="0" w:space="0" w:color="auto"/>
      </w:divBdr>
      <w:divsChild>
        <w:div w:id="454253870">
          <w:marLeft w:val="0"/>
          <w:marRight w:val="0"/>
          <w:marTop w:val="0"/>
          <w:marBottom w:val="0"/>
          <w:divBdr>
            <w:top w:val="none" w:sz="0" w:space="0" w:color="auto"/>
            <w:left w:val="none" w:sz="0" w:space="0" w:color="auto"/>
            <w:bottom w:val="none" w:sz="0" w:space="0" w:color="auto"/>
            <w:right w:val="none" w:sz="0" w:space="0" w:color="auto"/>
          </w:divBdr>
        </w:div>
        <w:div w:id="681123798">
          <w:marLeft w:val="0"/>
          <w:marRight w:val="0"/>
          <w:marTop w:val="150"/>
          <w:marBottom w:val="0"/>
          <w:divBdr>
            <w:top w:val="none" w:sz="0" w:space="0" w:color="auto"/>
            <w:left w:val="none" w:sz="0" w:space="0" w:color="auto"/>
            <w:bottom w:val="none" w:sz="0" w:space="0" w:color="auto"/>
            <w:right w:val="none" w:sz="0" w:space="0" w:color="auto"/>
          </w:divBdr>
          <w:divsChild>
            <w:div w:id="1593784242">
              <w:marLeft w:val="1155"/>
              <w:marRight w:val="0"/>
              <w:marTop w:val="0"/>
              <w:marBottom w:val="0"/>
              <w:divBdr>
                <w:top w:val="none" w:sz="0" w:space="0" w:color="auto"/>
                <w:left w:val="none" w:sz="0" w:space="0" w:color="auto"/>
                <w:bottom w:val="none" w:sz="0" w:space="0" w:color="auto"/>
                <w:right w:val="none" w:sz="0" w:space="0" w:color="auto"/>
              </w:divBdr>
            </w:div>
            <w:div w:id="1255480261">
              <w:marLeft w:val="1155"/>
              <w:marRight w:val="0"/>
              <w:marTop w:val="0"/>
              <w:marBottom w:val="0"/>
              <w:divBdr>
                <w:top w:val="none" w:sz="0" w:space="0" w:color="auto"/>
                <w:left w:val="none" w:sz="0" w:space="0" w:color="auto"/>
                <w:bottom w:val="none" w:sz="0" w:space="0" w:color="auto"/>
                <w:right w:val="none" w:sz="0" w:space="0" w:color="auto"/>
              </w:divBdr>
            </w:div>
            <w:div w:id="1589272222">
              <w:marLeft w:val="1155"/>
              <w:marRight w:val="0"/>
              <w:marTop w:val="0"/>
              <w:marBottom w:val="0"/>
              <w:divBdr>
                <w:top w:val="none" w:sz="0" w:space="0" w:color="auto"/>
                <w:left w:val="none" w:sz="0" w:space="0" w:color="auto"/>
                <w:bottom w:val="none" w:sz="0" w:space="0" w:color="auto"/>
                <w:right w:val="none" w:sz="0" w:space="0" w:color="auto"/>
              </w:divBdr>
            </w:div>
            <w:div w:id="125322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06729">
      <w:bodyDiv w:val="1"/>
      <w:marLeft w:val="0"/>
      <w:marRight w:val="0"/>
      <w:marTop w:val="0"/>
      <w:marBottom w:val="0"/>
      <w:divBdr>
        <w:top w:val="none" w:sz="0" w:space="0" w:color="auto"/>
        <w:left w:val="none" w:sz="0" w:space="0" w:color="auto"/>
        <w:bottom w:val="none" w:sz="0" w:space="0" w:color="auto"/>
        <w:right w:val="none" w:sz="0" w:space="0" w:color="auto"/>
      </w:divBdr>
      <w:divsChild>
        <w:div w:id="1132600335">
          <w:marLeft w:val="0"/>
          <w:marRight w:val="0"/>
          <w:marTop w:val="0"/>
          <w:marBottom w:val="0"/>
          <w:divBdr>
            <w:top w:val="none" w:sz="0" w:space="0" w:color="auto"/>
            <w:left w:val="none" w:sz="0" w:space="0" w:color="auto"/>
            <w:bottom w:val="none" w:sz="0" w:space="0" w:color="auto"/>
            <w:right w:val="none" w:sz="0" w:space="0" w:color="auto"/>
          </w:divBdr>
        </w:div>
        <w:div w:id="199779934">
          <w:marLeft w:val="0"/>
          <w:marRight w:val="0"/>
          <w:marTop w:val="150"/>
          <w:marBottom w:val="0"/>
          <w:divBdr>
            <w:top w:val="none" w:sz="0" w:space="0" w:color="auto"/>
            <w:left w:val="none" w:sz="0" w:space="0" w:color="auto"/>
            <w:bottom w:val="none" w:sz="0" w:space="0" w:color="auto"/>
            <w:right w:val="none" w:sz="0" w:space="0" w:color="auto"/>
          </w:divBdr>
          <w:divsChild>
            <w:div w:id="530387418">
              <w:marLeft w:val="1155"/>
              <w:marRight w:val="0"/>
              <w:marTop w:val="0"/>
              <w:marBottom w:val="0"/>
              <w:divBdr>
                <w:top w:val="none" w:sz="0" w:space="0" w:color="auto"/>
                <w:left w:val="none" w:sz="0" w:space="0" w:color="auto"/>
                <w:bottom w:val="none" w:sz="0" w:space="0" w:color="auto"/>
                <w:right w:val="none" w:sz="0" w:space="0" w:color="auto"/>
              </w:divBdr>
            </w:div>
            <w:div w:id="1896624147">
              <w:marLeft w:val="1155"/>
              <w:marRight w:val="0"/>
              <w:marTop w:val="0"/>
              <w:marBottom w:val="0"/>
              <w:divBdr>
                <w:top w:val="none" w:sz="0" w:space="0" w:color="auto"/>
                <w:left w:val="none" w:sz="0" w:space="0" w:color="auto"/>
                <w:bottom w:val="none" w:sz="0" w:space="0" w:color="auto"/>
                <w:right w:val="none" w:sz="0" w:space="0" w:color="auto"/>
              </w:divBdr>
            </w:div>
            <w:div w:id="1701931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02069">
      <w:bodyDiv w:val="1"/>
      <w:marLeft w:val="0"/>
      <w:marRight w:val="0"/>
      <w:marTop w:val="0"/>
      <w:marBottom w:val="0"/>
      <w:divBdr>
        <w:top w:val="none" w:sz="0" w:space="0" w:color="auto"/>
        <w:left w:val="none" w:sz="0" w:space="0" w:color="auto"/>
        <w:bottom w:val="none" w:sz="0" w:space="0" w:color="auto"/>
        <w:right w:val="none" w:sz="0" w:space="0" w:color="auto"/>
      </w:divBdr>
      <w:divsChild>
        <w:div w:id="1699238968">
          <w:marLeft w:val="0"/>
          <w:marRight w:val="0"/>
          <w:marTop w:val="0"/>
          <w:marBottom w:val="0"/>
          <w:divBdr>
            <w:top w:val="none" w:sz="0" w:space="0" w:color="auto"/>
            <w:left w:val="none" w:sz="0" w:space="0" w:color="auto"/>
            <w:bottom w:val="none" w:sz="0" w:space="0" w:color="auto"/>
            <w:right w:val="none" w:sz="0" w:space="0" w:color="auto"/>
          </w:divBdr>
        </w:div>
        <w:div w:id="644235891">
          <w:marLeft w:val="0"/>
          <w:marRight w:val="0"/>
          <w:marTop w:val="150"/>
          <w:marBottom w:val="0"/>
          <w:divBdr>
            <w:top w:val="none" w:sz="0" w:space="0" w:color="auto"/>
            <w:left w:val="none" w:sz="0" w:space="0" w:color="auto"/>
            <w:bottom w:val="none" w:sz="0" w:space="0" w:color="auto"/>
            <w:right w:val="none" w:sz="0" w:space="0" w:color="auto"/>
          </w:divBdr>
          <w:divsChild>
            <w:div w:id="38671195">
              <w:marLeft w:val="1155"/>
              <w:marRight w:val="0"/>
              <w:marTop w:val="0"/>
              <w:marBottom w:val="0"/>
              <w:divBdr>
                <w:top w:val="none" w:sz="0" w:space="0" w:color="auto"/>
                <w:left w:val="none" w:sz="0" w:space="0" w:color="auto"/>
                <w:bottom w:val="none" w:sz="0" w:space="0" w:color="auto"/>
                <w:right w:val="none" w:sz="0" w:space="0" w:color="auto"/>
              </w:divBdr>
            </w:div>
            <w:div w:id="281766322">
              <w:marLeft w:val="1155"/>
              <w:marRight w:val="0"/>
              <w:marTop w:val="0"/>
              <w:marBottom w:val="0"/>
              <w:divBdr>
                <w:top w:val="none" w:sz="0" w:space="0" w:color="auto"/>
                <w:left w:val="none" w:sz="0" w:space="0" w:color="auto"/>
                <w:bottom w:val="none" w:sz="0" w:space="0" w:color="auto"/>
                <w:right w:val="none" w:sz="0" w:space="0" w:color="auto"/>
              </w:divBdr>
            </w:div>
            <w:div w:id="1826512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507101">
      <w:bodyDiv w:val="1"/>
      <w:marLeft w:val="0"/>
      <w:marRight w:val="0"/>
      <w:marTop w:val="0"/>
      <w:marBottom w:val="0"/>
      <w:divBdr>
        <w:top w:val="none" w:sz="0" w:space="0" w:color="auto"/>
        <w:left w:val="none" w:sz="0" w:space="0" w:color="auto"/>
        <w:bottom w:val="none" w:sz="0" w:space="0" w:color="auto"/>
        <w:right w:val="none" w:sz="0" w:space="0" w:color="auto"/>
      </w:divBdr>
      <w:divsChild>
        <w:div w:id="373118344">
          <w:marLeft w:val="0"/>
          <w:marRight w:val="0"/>
          <w:marTop w:val="0"/>
          <w:marBottom w:val="0"/>
          <w:divBdr>
            <w:top w:val="none" w:sz="0" w:space="0" w:color="auto"/>
            <w:left w:val="none" w:sz="0" w:space="0" w:color="auto"/>
            <w:bottom w:val="none" w:sz="0" w:space="0" w:color="auto"/>
            <w:right w:val="none" w:sz="0" w:space="0" w:color="auto"/>
          </w:divBdr>
        </w:div>
        <w:div w:id="1590193238">
          <w:marLeft w:val="0"/>
          <w:marRight w:val="0"/>
          <w:marTop w:val="150"/>
          <w:marBottom w:val="0"/>
          <w:divBdr>
            <w:top w:val="none" w:sz="0" w:space="0" w:color="auto"/>
            <w:left w:val="none" w:sz="0" w:space="0" w:color="auto"/>
            <w:bottom w:val="none" w:sz="0" w:space="0" w:color="auto"/>
            <w:right w:val="none" w:sz="0" w:space="0" w:color="auto"/>
          </w:divBdr>
          <w:divsChild>
            <w:div w:id="17049267">
              <w:marLeft w:val="1155"/>
              <w:marRight w:val="0"/>
              <w:marTop w:val="0"/>
              <w:marBottom w:val="0"/>
              <w:divBdr>
                <w:top w:val="none" w:sz="0" w:space="0" w:color="auto"/>
                <w:left w:val="none" w:sz="0" w:space="0" w:color="auto"/>
                <w:bottom w:val="none" w:sz="0" w:space="0" w:color="auto"/>
                <w:right w:val="none" w:sz="0" w:space="0" w:color="auto"/>
              </w:divBdr>
            </w:div>
            <w:div w:id="1168248084">
              <w:marLeft w:val="1155"/>
              <w:marRight w:val="0"/>
              <w:marTop w:val="0"/>
              <w:marBottom w:val="0"/>
              <w:divBdr>
                <w:top w:val="none" w:sz="0" w:space="0" w:color="auto"/>
                <w:left w:val="none" w:sz="0" w:space="0" w:color="auto"/>
                <w:bottom w:val="none" w:sz="0" w:space="0" w:color="auto"/>
                <w:right w:val="none" w:sz="0" w:space="0" w:color="auto"/>
              </w:divBdr>
            </w:div>
            <w:div w:id="1443188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160756">
      <w:bodyDiv w:val="1"/>
      <w:marLeft w:val="0"/>
      <w:marRight w:val="0"/>
      <w:marTop w:val="0"/>
      <w:marBottom w:val="0"/>
      <w:divBdr>
        <w:top w:val="none" w:sz="0" w:space="0" w:color="auto"/>
        <w:left w:val="none" w:sz="0" w:space="0" w:color="auto"/>
        <w:bottom w:val="none" w:sz="0" w:space="0" w:color="auto"/>
        <w:right w:val="none" w:sz="0" w:space="0" w:color="auto"/>
      </w:divBdr>
      <w:divsChild>
        <w:div w:id="236132127">
          <w:marLeft w:val="0"/>
          <w:marRight w:val="0"/>
          <w:marTop w:val="0"/>
          <w:marBottom w:val="0"/>
          <w:divBdr>
            <w:top w:val="none" w:sz="0" w:space="0" w:color="auto"/>
            <w:left w:val="none" w:sz="0" w:space="0" w:color="auto"/>
            <w:bottom w:val="none" w:sz="0" w:space="0" w:color="auto"/>
            <w:right w:val="none" w:sz="0" w:space="0" w:color="auto"/>
          </w:divBdr>
        </w:div>
        <w:div w:id="1222595045">
          <w:marLeft w:val="0"/>
          <w:marRight w:val="0"/>
          <w:marTop w:val="150"/>
          <w:marBottom w:val="0"/>
          <w:divBdr>
            <w:top w:val="none" w:sz="0" w:space="0" w:color="auto"/>
            <w:left w:val="none" w:sz="0" w:space="0" w:color="auto"/>
            <w:bottom w:val="none" w:sz="0" w:space="0" w:color="auto"/>
            <w:right w:val="none" w:sz="0" w:space="0" w:color="auto"/>
          </w:divBdr>
          <w:divsChild>
            <w:div w:id="272253171">
              <w:marLeft w:val="1155"/>
              <w:marRight w:val="0"/>
              <w:marTop w:val="0"/>
              <w:marBottom w:val="0"/>
              <w:divBdr>
                <w:top w:val="none" w:sz="0" w:space="0" w:color="auto"/>
                <w:left w:val="none" w:sz="0" w:space="0" w:color="auto"/>
                <w:bottom w:val="none" w:sz="0" w:space="0" w:color="auto"/>
                <w:right w:val="none" w:sz="0" w:space="0" w:color="auto"/>
              </w:divBdr>
            </w:div>
            <w:div w:id="110442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8571">
      <w:bodyDiv w:val="1"/>
      <w:marLeft w:val="0"/>
      <w:marRight w:val="0"/>
      <w:marTop w:val="0"/>
      <w:marBottom w:val="0"/>
      <w:divBdr>
        <w:top w:val="none" w:sz="0" w:space="0" w:color="auto"/>
        <w:left w:val="none" w:sz="0" w:space="0" w:color="auto"/>
        <w:bottom w:val="none" w:sz="0" w:space="0" w:color="auto"/>
        <w:right w:val="none" w:sz="0" w:space="0" w:color="auto"/>
      </w:divBdr>
      <w:divsChild>
        <w:div w:id="1071124336">
          <w:marLeft w:val="0"/>
          <w:marRight w:val="0"/>
          <w:marTop w:val="0"/>
          <w:marBottom w:val="0"/>
          <w:divBdr>
            <w:top w:val="none" w:sz="0" w:space="0" w:color="auto"/>
            <w:left w:val="none" w:sz="0" w:space="0" w:color="auto"/>
            <w:bottom w:val="none" w:sz="0" w:space="0" w:color="auto"/>
            <w:right w:val="none" w:sz="0" w:space="0" w:color="auto"/>
          </w:divBdr>
        </w:div>
        <w:div w:id="850994050">
          <w:marLeft w:val="0"/>
          <w:marRight w:val="0"/>
          <w:marTop w:val="150"/>
          <w:marBottom w:val="0"/>
          <w:divBdr>
            <w:top w:val="none" w:sz="0" w:space="0" w:color="auto"/>
            <w:left w:val="none" w:sz="0" w:space="0" w:color="auto"/>
            <w:bottom w:val="none" w:sz="0" w:space="0" w:color="auto"/>
            <w:right w:val="none" w:sz="0" w:space="0" w:color="auto"/>
          </w:divBdr>
          <w:divsChild>
            <w:div w:id="1808426519">
              <w:marLeft w:val="1155"/>
              <w:marRight w:val="0"/>
              <w:marTop w:val="0"/>
              <w:marBottom w:val="0"/>
              <w:divBdr>
                <w:top w:val="none" w:sz="0" w:space="0" w:color="auto"/>
                <w:left w:val="none" w:sz="0" w:space="0" w:color="auto"/>
                <w:bottom w:val="none" w:sz="0" w:space="0" w:color="auto"/>
                <w:right w:val="none" w:sz="0" w:space="0" w:color="auto"/>
              </w:divBdr>
            </w:div>
            <w:div w:id="959264666">
              <w:marLeft w:val="1155"/>
              <w:marRight w:val="0"/>
              <w:marTop w:val="0"/>
              <w:marBottom w:val="0"/>
              <w:divBdr>
                <w:top w:val="none" w:sz="0" w:space="0" w:color="auto"/>
                <w:left w:val="none" w:sz="0" w:space="0" w:color="auto"/>
                <w:bottom w:val="none" w:sz="0" w:space="0" w:color="auto"/>
                <w:right w:val="none" w:sz="0" w:space="0" w:color="auto"/>
              </w:divBdr>
            </w:div>
            <w:div w:id="51072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233311">
      <w:bodyDiv w:val="1"/>
      <w:marLeft w:val="0"/>
      <w:marRight w:val="0"/>
      <w:marTop w:val="0"/>
      <w:marBottom w:val="0"/>
      <w:divBdr>
        <w:top w:val="none" w:sz="0" w:space="0" w:color="auto"/>
        <w:left w:val="none" w:sz="0" w:space="0" w:color="auto"/>
        <w:bottom w:val="none" w:sz="0" w:space="0" w:color="auto"/>
        <w:right w:val="none" w:sz="0" w:space="0" w:color="auto"/>
      </w:divBdr>
      <w:divsChild>
        <w:div w:id="365254507">
          <w:marLeft w:val="0"/>
          <w:marRight w:val="0"/>
          <w:marTop w:val="0"/>
          <w:marBottom w:val="0"/>
          <w:divBdr>
            <w:top w:val="none" w:sz="0" w:space="0" w:color="auto"/>
            <w:left w:val="none" w:sz="0" w:space="0" w:color="auto"/>
            <w:bottom w:val="none" w:sz="0" w:space="0" w:color="auto"/>
            <w:right w:val="none" w:sz="0" w:space="0" w:color="auto"/>
          </w:divBdr>
        </w:div>
        <w:div w:id="1424183931">
          <w:marLeft w:val="0"/>
          <w:marRight w:val="0"/>
          <w:marTop w:val="150"/>
          <w:marBottom w:val="0"/>
          <w:divBdr>
            <w:top w:val="none" w:sz="0" w:space="0" w:color="auto"/>
            <w:left w:val="none" w:sz="0" w:space="0" w:color="auto"/>
            <w:bottom w:val="none" w:sz="0" w:space="0" w:color="auto"/>
            <w:right w:val="none" w:sz="0" w:space="0" w:color="auto"/>
          </w:divBdr>
          <w:divsChild>
            <w:div w:id="543979305">
              <w:marLeft w:val="1155"/>
              <w:marRight w:val="0"/>
              <w:marTop w:val="0"/>
              <w:marBottom w:val="0"/>
              <w:divBdr>
                <w:top w:val="none" w:sz="0" w:space="0" w:color="auto"/>
                <w:left w:val="none" w:sz="0" w:space="0" w:color="auto"/>
                <w:bottom w:val="none" w:sz="0" w:space="0" w:color="auto"/>
                <w:right w:val="none" w:sz="0" w:space="0" w:color="auto"/>
              </w:divBdr>
            </w:div>
            <w:div w:id="176046502">
              <w:marLeft w:val="1155"/>
              <w:marRight w:val="0"/>
              <w:marTop w:val="0"/>
              <w:marBottom w:val="0"/>
              <w:divBdr>
                <w:top w:val="none" w:sz="0" w:space="0" w:color="auto"/>
                <w:left w:val="none" w:sz="0" w:space="0" w:color="auto"/>
                <w:bottom w:val="none" w:sz="0" w:space="0" w:color="auto"/>
                <w:right w:val="none" w:sz="0" w:space="0" w:color="auto"/>
              </w:divBdr>
            </w:div>
            <w:div w:id="141582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131926">
      <w:bodyDiv w:val="1"/>
      <w:marLeft w:val="0"/>
      <w:marRight w:val="0"/>
      <w:marTop w:val="0"/>
      <w:marBottom w:val="0"/>
      <w:divBdr>
        <w:top w:val="none" w:sz="0" w:space="0" w:color="auto"/>
        <w:left w:val="none" w:sz="0" w:space="0" w:color="auto"/>
        <w:bottom w:val="none" w:sz="0" w:space="0" w:color="auto"/>
        <w:right w:val="none" w:sz="0" w:space="0" w:color="auto"/>
      </w:divBdr>
      <w:divsChild>
        <w:div w:id="535236934">
          <w:marLeft w:val="0"/>
          <w:marRight w:val="0"/>
          <w:marTop w:val="0"/>
          <w:marBottom w:val="0"/>
          <w:divBdr>
            <w:top w:val="none" w:sz="0" w:space="0" w:color="auto"/>
            <w:left w:val="none" w:sz="0" w:space="0" w:color="auto"/>
            <w:bottom w:val="none" w:sz="0" w:space="0" w:color="auto"/>
            <w:right w:val="none" w:sz="0" w:space="0" w:color="auto"/>
          </w:divBdr>
        </w:div>
        <w:div w:id="252664564">
          <w:marLeft w:val="0"/>
          <w:marRight w:val="0"/>
          <w:marTop w:val="150"/>
          <w:marBottom w:val="0"/>
          <w:divBdr>
            <w:top w:val="none" w:sz="0" w:space="0" w:color="auto"/>
            <w:left w:val="none" w:sz="0" w:space="0" w:color="auto"/>
            <w:bottom w:val="none" w:sz="0" w:space="0" w:color="auto"/>
            <w:right w:val="none" w:sz="0" w:space="0" w:color="auto"/>
          </w:divBdr>
          <w:divsChild>
            <w:div w:id="1052535786">
              <w:marLeft w:val="1155"/>
              <w:marRight w:val="0"/>
              <w:marTop w:val="0"/>
              <w:marBottom w:val="0"/>
              <w:divBdr>
                <w:top w:val="none" w:sz="0" w:space="0" w:color="auto"/>
                <w:left w:val="none" w:sz="0" w:space="0" w:color="auto"/>
                <w:bottom w:val="none" w:sz="0" w:space="0" w:color="auto"/>
                <w:right w:val="none" w:sz="0" w:space="0" w:color="auto"/>
              </w:divBdr>
            </w:div>
            <w:div w:id="625738642">
              <w:marLeft w:val="1155"/>
              <w:marRight w:val="0"/>
              <w:marTop w:val="0"/>
              <w:marBottom w:val="0"/>
              <w:divBdr>
                <w:top w:val="none" w:sz="0" w:space="0" w:color="auto"/>
                <w:left w:val="none" w:sz="0" w:space="0" w:color="auto"/>
                <w:bottom w:val="none" w:sz="0" w:space="0" w:color="auto"/>
                <w:right w:val="none" w:sz="0" w:space="0" w:color="auto"/>
              </w:divBdr>
            </w:div>
            <w:div w:id="21223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317744">
      <w:bodyDiv w:val="1"/>
      <w:marLeft w:val="0"/>
      <w:marRight w:val="0"/>
      <w:marTop w:val="0"/>
      <w:marBottom w:val="0"/>
      <w:divBdr>
        <w:top w:val="none" w:sz="0" w:space="0" w:color="auto"/>
        <w:left w:val="none" w:sz="0" w:space="0" w:color="auto"/>
        <w:bottom w:val="none" w:sz="0" w:space="0" w:color="auto"/>
        <w:right w:val="none" w:sz="0" w:space="0" w:color="auto"/>
      </w:divBdr>
      <w:divsChild>
        <w:div w:id="884756911">
          <w:marLeft w:val="0"/>
          <w:marRight w:val="0"/>
          <w:marTop w:val="0"/>
          <w:marBottom w:val="0"/>
          <w:divBdr>
            <w:top w:val="none" w:sz="0" w:space="0" w:color="auto"/>
            <w:left w:val="none" w:sz="0" w:space="0" w:color="auto"/>
            <w:bottom w:val="none" w:sz="0" w:space="0" w:color="auto"/>
            <w:right w:val="none" w:sz="0" w:space="0" w:color="auto"/>
          </w:divBdr>
        </w:div>
        <w:div w:id="1981612928">
          <w:marLeft w:val="0"/>
          <w:marRight w:val="0"/>
          <w:marTop w:val="150"/>
          <w:marBottom w:val="0"/>
          <w:divBdr>
            <w:top w:val="none" w:sz="0" w:space="0" w:color="auto"/>
            <w:left w:val="none" w:sz="0" w:space="0" w:color="auto"/>
            <w:bottom w:val="none" w:sz="0" w:space="0" w:color="auto"/>
            <w:right w:val="none" w:sz="0" w:space="0" w:color="auto"/>
          </w:divBdr>
          <w:divsChild>
            <w:div w:id="1223099325">
              <w:marLeft w:val="1155"/>
              <w:marRight w:val="0"/>
              <w:marTop w:val="0"/>
              <w:marBottom w:val="0"/>
              <w:divBdr>
                <w:top w:val="none" w:sz="0" w:space="0" w:color="auto"/>
                <w:left w:val="none" w:sz="0" w:space="0" w:color="auto"/>
                <w:bottom w:val="none" w:sz="0" w:space="0" w:color="auto"/>
                <w:right w:val="none" w:sz="0" w:space="0" w:color="auto"/>
              </w:divBdr>
            </w:div>
            <w:div w:id="1665818345">
              <w:marLeft w:val="1155"/>
              <w:marRight w:val="0"/>
              <w:marTop w:val="0"/>
              <w:marBottom w:val="0"/>
              <w:divBdr>
                <w:top w:val="none" w:sz="0" w:space="0" w:color="auto"/>
                <w:left w:val="none" w:sz="0" w:space="0" w:color="auto"/>
                <w:bottom w:val="none" w:sz="0" w:space="0" w:color="auto"/>
                <w:right w:val="none" w:sz="0" w:space="0" w:color="auto"/>
              </w:divBdr>
            </w:div>
            <w:div w:id="926311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441157">
      <w:bodyDiv w:val="1"/>
      <w:marLeft w:val="0"/>
      <w:marRight w:val="0"/>
      <w:marTop w:val="0"/>
      <w:marBottom w:val="0"/>
      <w:divBdr>
        <w:top w:val="none" w:sz="0" w:space="0" w:color="auto"/>
        <w:left w:val="none" w:sz="0" w:space="0" w:color="auto"/>
        <w:bottom w:val="none" w:sz="0" w:space="0" w:color="auto"/>
        <w:right w:val="none" w:sz="0" w:space="0" w:color="auto"/>
      </w:divBdr>
      <w:divsChild>
        <w:div w:id="463234579">
          <w:marLeft w:val="0"/>
          <w:marRight w:val="0"/>
          <w:marTop w:val="0"/>
          <w:marBottom w:val="0"/>
          <w:divBdr>
            <w:top w:val="none" w:sz="0" w:space="0" w:color="auto"/>
            <w:left w:val="none" w:sz="0" w:space="0" w:color="auto"/>
            <w:bottom w:val="none" w:sz="0" w:space="0" w:color="auto"/>
            <w:right w:val="none" w:sz="0" w:space="0" w:color="auto"/>
          </w:divBdr>
        </w:div>
        <w:div w:id="710879958">
          <w:marLeft w:val="0"/>
          <w:marRight w:val="0"/>
          <w:marTop w:val="150"/>
          <w:marBottom w:val="0"/>
          <w:divBdr>
            <w:top w:val="none" w:sz="0" w:space="0" w:color="auto"/>
            <w:left w:val="none" w:sz="0" w:space="0" w:color="auto"/>
            <w:bottom w:val="none" w:sz="0" w:space="0" w:color="auto"/>
            <w:right w:val="none" w:sz="0" w:space="0" w:color="auto"/>
          </w:divBdr>
          <w:divsChild>
            <w:div w:id="993486826">
              <w:marLeft w:val="1155"/>
              <w:marRight w:val="0"/>
              <w:marTop w:val="0"/>
              <w:marBottom w:val="0"/>
              <w:divBdr>
                <w:top w:val="none" w:sz="0" w:space="0" w:color="auto"/>
                <w:left w:val="none" w:sz="0" w:space="0" w:color="auto"/>
                <w:bottom w:val="none" w:sz="0" w:space="0" w:color="auto"/>
                <w:right w:val="none" w:sz="0" w:space="0" w:color="auto"/>
              </w:divBdr>
            </w:div>
            <w:div w:id="451558008">
              <w:marLeft w:val="1155"/>
              <w:marRight w:val="0"/>
              <w:marTop w:val="0"/>
              <w:marBottom w:val="0"/>
              <w:divBdr>
                <w:top w:val="none" w:sz="0" w:space="0" w:color="auto"/>
                <w:left w:val="none" w:sz="0" w:space="0" w:color="auto"/>
                <w:bottom w:val="none" w:sz="0" w:space="0" w:color="auto"/>
                <w:right w:val="none" w:sz="0" w:space="0" w:color="auto"/>
              </w:divBdr>
            </w:div>
            <w:div w:id="538587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04900">
      <w:bodyDiv w:val="1"/>
      <w:marLeft w:val="0"/>
      <w:marRight w:val="0"/>
      <w:marTop w:val="0"/>
      <w:marBottom w:val="0"/>
      <w:divBdr>
        <w:top w:val="none" w:sz="0" w:space="0" w:color="auto"/>
        <w:left w:val="none" w:sz="0" w:space="0" w:color="auto"/>
        <w:bottom w:val="none" w:sz="0" w:space="0" w:color="auto"/>
        <w:right w:val="none" w:sz="0" w:space="0" w:color="auto"/>
      </w:divBdr>
      <w:divsChild>
        <w:div w:id="1092317784">
          <w:marLeft w:val="0"/>
          <w:marRight w:val="0"/>
          <w:marTop w:val="0"/>
          <w:marBottom w:val="0"/>
          <w:divBdr>
            <w:top w:val="none" w:sz="0" w:space="0" w:color="auto"/>
            <w:left w:val="none" w:sz="0" w:space="0" w:color="auto"/>
            <w:bottom w:val="none" w:sz="0" w:space="0" w:color="auto"/>
            <w:right w:val="none" w:sz="0" w:space="0" w:color="auto"/>
          </w:divBdr>
        </w:div>
        <w:div w:id="1309089159">
          <w:marLeft w:val="0"/>
          <w:marRight w:val="0"/>
          <w:marTop w:val="150"/>
          <w:marBottom w:val="0"/>
          <w:divBdr>
            <w:top w:val="none" w:sz="0" w:space="0" w:color="auto"/>
            <w:left w:val="none" w:sz="0" w:space="0" w:color="auto"/>
            <w:bottom w:val="none" w:sz="0" w:space="0" w:color="auto"/>
            <w:right w:val="none" w:sz="0" w:space="0" w:color="auto"/>
          </w:divBdr>
          <w:divsChild>
            <w:div w:id="2013334339">
              <w:marLeft w:val="1155"/>
              <w:marRight w:val="0"/>
              <w:marTop w:val="0"/>
              <w:marBottom w:val="0"/>
              <w:divBdr>
                <w:top w:val="none" w:sz="0" w:space="0" w:color="auto"/>
                <w:left w:val="none" w:sz="0" w:space="0" w:color="auto"/>
                <w:bottom w:val="none" w:sz="0" w:space="0" w:color="auto"/>
                <w:right w:val="none" w:sz="0" w:space="0" w:color="auto"/>
              </w:divBdr>
            </w:div>
            <w:div w:id="241987737">
              <w:marLeft w:val="1155"/>
              <w:marRight w:val="0"/>
              <w:marTop w:val="0"/>
              <w:marBottom w:val="0"/>
              <w:divBdr>
                <w:top w:val="none" w:sz="0" w:space="0" w:color="auto"/>
                <w:left w:val="none" w:sz="0" w:space="0" w:color="auto"/>
                <w:bottom w:val="none" w:sz="0" w:space="0" w:color="auto"/>
                <w:right w:val="none" w:sz="0" w:space="0" w:color="auto"/>
              </w:divBdr>
            </w:div>
            <w:div w:id="13533391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399916">
      <w:bodyDiv w:val="1"/>
      <w:marLeft w:val="0"/>
      <w:marRight w:val="0"/>
      <w:marTop w:val="0"/>
      <w:marBottom w:val="0"/>
      <w:divBdr>
        <w:top w:val="none" w:sz="0" w:space="0" w:color="auto"/>
        <w:left w:val="none" w:sz="0" w:space="0" w:color="auto"/>
        <w:bottom w:val="none" w:sz="0" w:space="0" w:color="auto"/>
        <w:right w:val="none" w:sz="0" w:space="0" w:color="auto"/>
      </w:divBdr>
      <w:divsChild>
        <w:div w:id="1405570346">
          <w:marLeft w:val="0"/>
          <w:marRight w:val="0"/>
          <w:marTop w:val="0"/>
          <w:marBottom w:val="0"/>
          <w:divBdr>
            <w:top w:val="none" w:sz="0" w:space="0" w:color="auto"/>
            <w:left w:val="none" w:sz="0" w:space="0" w:color="auto"/>
            <w:bottom w:val="none" w:sz="0" w:space="0" w:color="auto"/>
            <w:right w:val="none" w:sz="0" w:space="0" w:color="auto"/>
          </w:divBdr>
        </w:div>
        <w:div w:id="320236057">
          <w:marLeft w:val="0"/>
          <w:marRight w:val="0"/>
          <w:marTop w:val="150"/>
          <w:marBottom w:val="0"/>
          <w:divBdr>
            <w:top w:val="none" w:sz="0" w:space="0" w:color="auto"/>
            <w:left w:val="none" w:sz="0" w:space="0" w:color="auto"/>
            <w:bottom w:val="none" w:sz="0" w:space="0" w:color="auto"/>
            <w:right w:val="none" w:sz="0" w:space="0" w:color="auto"/>
          </w:divBdr>
          <w:divsChild>
            <w:div w:id="1077899020">
              <w:marLeft w:val="1155"/>
              <w:marRight w:val="0"/>
              <w:marTop w:val="0"/>
              <w:marBottom w:val="0"/>
              <w:divBdr>
                <w:top w:val="none" w:sz="0" w:space="0" w:color="auto"/>
                <w:left w:val="none" w:sz="0" w:space="0" w:color="auto"/>
                <w:bottom w:val="none" w:sz="0" w:space="0" w:color="auto"/>
                <w:right w:val="none" w:sz="0" w:space="0" w:color="auto"/>
              </w:divBdr>
            </w:div>
            <w:div w:id="1023556591">
              <w:marLeft w:val="1155"/>
              <w:marRight w:val="0"/>
              <w:marTop w:val="0"/>
              <w:marBottom w:val="0"/>
              <w:divBdr>
                <w:top w:val="none" w:sz="0" w:space="0" w:color="auto"/>
                <w:left w:val="none" w:sz="0" w:space="0" w:color="auto"/>
                <w:bottom w:val="none" w:sz="0" w:space="0" w:color="auto"/>
                <w:right w:val="none" w:sz="0" w:space="0" w:color="auto"/>
              </w:divBdr>
            </w:div>
            <w:div w:id="1450322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448152">
      <w:bodyDiv w:val="1"/>
      <w:marLeft w:val="0"/>
      <w:marRight w:val="0"/>
      <w:marTop w:val="0"/>
      <w:marBottom w:val="0"/>
      <w:divBdr>
        <w:top w:val="none" w:sz="0" w:space="0" w:color="auto"/>
        <w:left w:val="none" w:sz="0" w:space="0" w:color="auto"/>
        <w:bottom w:val="none" w:sz="0" w:space="0" w:color="auto"/>
        <w:right w:val="none" w:sz="0" w:space="0" w:color="auto"/>
      </w:divBdr>
      <w:divsChild>
        <w:div w:id="772557395">
          <w:marLeft w:val="0"/>
          <w:marRight w:val="0"/>
          <w:marTop w:val="0"/>
          <w:marBottom w:val="0"/>
          <w:divBdr>
            <w:top w:val="none" w:sz="0" w:space="0" w:color="auto"/>
            <w:left w:val="none" w:sz="0" w:space="0" w:color="auto"/>
            <w:bottom w:val="none" w:sz="0" w:space="0" w:color="auto"/>
            <w:right w:val="none" w:sz="0" w:space="0" w:color="auto"/>
          </w:divBdr>
        </w:div>
        <w:div w:id="1761558324">
          <w:marLeft w:val="0"/>
          <w:marRight w:val="0"/>
          <w:marTop w:val="150"/>
          <w:marBottom w:val="0"/>
          <w:divBdr>
            <w:top w:val="none" w:sz="0" w:space="0" w:color="auto"/>
            <w:left w:val="none" w:sz="0" w:space="0" w:color="auto"/>
            <w:bottom w:val="none" w:sz="0" w:space="0" w:color="auto"/>
            <w:right w:val="none" w:sz="0" w:space="0" w:color="auto"/>
          </w:divBdr>
          <w:divsChild>
            <w:div w:id="1494643894">
              <w:marLeft w:val="1155"/>
              <w:marRight w:val="0"/>
              <w:marTop w:val="0"/>
              <w:marBottom w:val="0"/>
              <w:divBdr>
                <w:top w:val="none" w:sz="0" w:space="0" w:color="auto"/>
                <w:left w:val="none" w:sz="0" w:space="0" w:color="auto"/>
                <w:bottom w:val="none" w:sz="0" w:space="0" w:color="auto"/>
                <w:right w:val="none" w:sz="0" w:space="0" w:color="auto"/>
              </w:divBdr>
            </w:div>
            <w:div w:id="85812541">
              <w:marLeft w:val="1155"/>
              <w:marRight w:val="0"/>
              <w:marTop w:val="0"/>
              <w:marBottom w:val="0"/>
              <w:divBdr>
                <w:top w:val="none" w:sz="0" w:space="0" w:color="auto"/>
                <w:left w:val="none" w:sz="0" w:space="0" w:color="auto"/>
                <w:bottom w:val="none" w:sz="0" w:space="0" w:color="auto"/>
                <w:right w:val="none" w:sz="0" w:space="0" w:color="auto"/>
              </w:divBdr>
            </w:div>
            <w:div w:id="200011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524895">
      <w:bodyDiv w:val="1"/>
      <w:marLeft w:val="0"/>
      <w:marRight w:val="0"/>
      <w:marTop w:val="0"/>
      <w:marBottom w:val="0"/>
      <w:divBdr>
        <w:top w:val="none" w:sz="0" w:space="0" w:color="auto"/>
        <w:left w:val="none" w:sz="0" w:space="0" w:color="auto"/>
        <w:bottom w:val="none" w:sz="0" w:space="0" w:color="auto"/>
        <w:right w:val="none" w:sz="0" w:space="0" w:color="auto"/>
      </w:divBdr>
      <w:divsChild>
        <w:div w:id="431780176">
          <w:marLeft w:val="0"/>
          <w:marRight w:val="0"/>
          <w:marTop w:val="0"/>
          <w:marBottom w:val="0"/>
          <w:divBdr>
            <w:top w:val="none" w:sz="0" w:space="0" w:color="auto"/>
            <w:left w:val="none" w:sz="0" w:space="0" w:color="auto"/>
            <w:bottom w:val="none" w:sz="0" w:space="0" w:color="auto"/>
            <w:right w:val="none" w:sz="0" w:space="0" w:color="auto"/>
          </w:divBdr>
        </w:div>
        <w:div w:id="1709329556">
          <w:marLeft w:val="0"/>
          <w:marRight w:val="0"/>
          <w:marTop w:val="150"/>
          <w:marBottom w:val="0"/>
          <w:divBdr>
            <w:top w:val="none" w:sz="0" w:space="0" w:color="auto"/>
            <w:left w:val="none" w:sz="0" w:space="0" w:color="auto"/>
            <w:bottom w:val="none" w:sz="0" w:space="0" w:color="auto"/>
            <w:right w:val="none" w:sz="0" w:space="0" w:color="auto"/>
          </w:divBdr>
          <w:divsChild>
            <w:div w:id="664279515">
              <w:marLeft w:val="1155"/>
              <w:marRight w:val="0"/>
              <w:marTop w:val="0"/>
              <w:marBottom w:val="0"/>
              <w:divBdr>
                <w:top w:val="none" w:sz="0" w:space="0" w:color="auto"/>
                <w:left w:val="none" w:sz="0" w:space="0" w:color="auto"/>
                <w:bottom w:val="none" w:sz="0" w:space="0" w:color="auto"/>
                <w:right w:val="none" w:sz="0" w:space="0" w:color="auto"/>
              </w:divBdr>
            </w:div>
            <w:div w:id="1716346998">
              <w:marLeft w:val="1155"/>
              <w:marRight w:val="0"/>
              <w:marTop w:val="0"/>
              <w:marBottom w:val="0"/>
              <w:divBdr>
                <w:top w:val="none" w:sz="0" w:space="0" w:color="auto"/>
                <w:left w:val="none" w:sz="0" w:space="0" w:color="auto"/>
                <w:bottom w:val="none" w:sz="0" w:space="0" w:color="auto"/>
                <w:right w:val="none" w:sz="0" w:space="0" w:color="auto"/>
              </w:divBdr>
            </w:div>
            <w:div w:id="784886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98131">
      <w:bodyDiv w:val="1"/>
      <w:marLeft w:val="0"/>
      <w:marRight w:val="0"/>
      <w:marTop w:val="0"/>
      <w:marBottom w:val="0"/>
      <w:divBdr>
        <w:top w:val="none" w:sz="0" w:space="0" w:color="auto"/>
        <w:left w:val="none" w:sz="0" w:space="0" w:color="auto"/>
        <w:bottom w:val="none" w:sz="0" w:space="0" w:color="auto"/>
        <w:right w:val="none" w:sz="0" w:space="0" w:color="auto"/>
      </w:divBdr>
      <w:divsChild>
        <w:div w:id="1951164488">
          <w:marLeft w:val="0"/>
          <w:marRight w:val="0"/>
          <w:marTop w:val="0"/>
          <w:marBottom w:val="0"/>
          <w:divBdr>
            <w:top w:val="none" w:sz="0" w:space="0" w:color="auto"/>
            <w:left w:val="none" w:sz="0" w:space="0" w:color="auto"/>
            <w:bottom w:val="none" w:sz="0" w:space="0" w:color="auto"/>
            <w:right w:val="none" w:sz="0" w:space="0" w:color="auto"/>
          </w:divBdr>
        </w:div>
        <w:div w:id="1378166572">
          <w:marLeft w:val="0"/>
          <w:marRight w:val="0"/>
          <w:marTop w:val="150"/>
          <w:marBottom w:val="0"/>
          <w:divBdr>
            <w:top w:val="none" w:sz="0" w:space="0" w:color="auto"/>
            <w:left w:val="none" w:sz="0" w:space="0" w:color="auto"/>
            <w:bottom w:val="none" w:sz="0" w:space="0" w:color="auto"/>
            <w:right w:val="none" w:sz="0" w:space="0" w:color="auto"/>
          </w:divBdr>
          <w:divsChild>
            <w:div w:id="2084986127">
              <w:marLeft w:val="1155"/>
              <w:marRight w:val="0"/>
              <w:marTop w:val="0"/>
              <w:marBottom w:val="0"/>
              <w:divBdr>
                <w:top w:val="none" w:sz="0" w:space="0" w:color="auto"/>
                <w:left w:val="none" w:sz="0" w:space="0" w:color="auto"/>
                <w:bottom w:val="none" w:sz="0" w:space="0" w:color="auto"/>
                <w:right w:val="none" w:sz="0" w:space="0" w:color="auto"/>
              </w:divBdr>
            </w:div>
            <w:div w:id="1055397820">
              <w:marLeft w:val="1155"/>
              <w:marRight w:val="0"/>
              <w:marTop w:val="0"/>
              <w:marBottom w:val="0"/>
              <w:divBdr>
                <w:top w:val="none" w:sz="0" w:space="0" w:color="auto"/>
                <w:left w:val="none" w:sz="0" w:space="0" w:color="auto"/>
                <w:bottom w:val="none" w:sz="0" w:space="0" w:color="auto"/>
                <w:right w:val="none" w:sz="0" w:space="0" w:color="auto"/>
              </w:divBdr>
            </w:div>
            <w:div w:id="262299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17402">
      <w:bodyDiv w:val="1"/>
      <w:marLeft w:val="0"/>
      <w:marRight w:val="0"/>
      <w:marTop w:val="0"/>
      <w:marBottom w:val="0"/>
      <w:divBdr>
        <w:top w:val="none" w:sz="0" w:space="0" w:color="auto"/>
        <w:left w:val="none" w:sz="0" w:space="0" w:color="auto"/>
        <w:bottom w:val="none" w:sz="0" w:space="0" w:color="auto"/>
        <w:right w:val="none" w:sz="0" w:space="0" w:color="auto"/>
      </w:divBdr>
      <w:divsChild>
        <w:div w:id="1232698776">
          <w:marLeft w:val="0"/>
          <w:marRight w:val="0"/>
          <w:marTop w:val="0"/>
          <w:marBottom w:val="0"/>
          <w:divBdr>
            <w:top w:val="none" w:sz="0" w:space="0" w:color="auto"/>
            <w:left w:val="none" w:sz="0" w:space="0" w:color="auto"/>
            <w:bottom w:val="none" w:sz="0" w:space="0" w:color="auto"/>
            <w:right w:val="none" w:sz="0" w:space="0" w:color="auto"/>
          </w:divBdr>
        </w:div>
        <w:div w:id="1486127045">
          <w:marLeft w:val="0"/>
          <w:marRight w:val="0"/>
          <w:marTop w:val="150"/>
          <w:marBottom w:val="0"/>
          <w:divBdr>
            <w:top w:val="none" w:sz="0" w:space="0" w:color="auto"/>
            <w:left w:val="none" w:sz="0" w:space="0" w:color="auto"/>
            <w:bottom w:val="none" w:sz="0" w:space="0" w:color="auto"/>
            <w:right w:val="none" w:sz="0" w:space="0" w:color="auto"/>
          </w:divBdr>
          <w:divsChild>
            <w:div w:id="1480152506">
              <w:marLeft w:val="1155"/>
              <w:marRight w:val="0"/>
              <w:marTop w:val="0"/>
              <w:marBottom w:val="0"/>
              <w:divBdr>
                <w:top w:val="none" w:sz="0" w:space="0" w:color="auto"/>
                <w:left w:val="none" w:sz="0" w:space="0" w:color="auto"/>
                <w:bottom w:val="none" w:sz="0" w:space="0" w:color="auto"/>
                <w:right w:val="none" w:sz="0" w:space="0" w:color="auto"/>
              </w:divBdr>
            </w:div>
            <w:div w:id="1693992075">
              <w:marLeft w:val="1155"/>
              <w:marRight w:val="0"/>
              <w:marTop w:val="0"/>
              <w:marBottom w:val="0"/>
              <w:divBdr>
                <w:top w:val="none" w:sz="0" w:space="0" w:color="auto"/>
                <w:left w:val="none" w:sz="0" w:space="0" w:color="auto"/>
                <w:bottom w:val="none" w:sz="0" w:space="0" w:color="auto"/>
                <w:right w:val="none" w:sz="0" w:space="0" w:color="auto"/>
              </w:divBdr>
            </w:div>
            <w:div w:id="582567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10003">
      <w:bodyDiv w:val="1"/>
      <w:marLeft w:val="0"/>
      <w:marRight w:val="0"/>
      <w:marTop w:val="0"/>
      <w:marBottom w:val="0"/>
      <w:divBdr>
        <w:top w:val="none" w:sz="0" w:space="0" w:color="auto"/>
        <w:left w:val="none" w:sz="0" w:space="0" w:color="auto"/>
        <w:bottom w:val="none" w:sz="0" w:space="0" w:color="auto"/>
        <w:right w:val="none" w:sz="0" w:space="0" w:color="auto"/>
      </w:divBdr>
      <w:divsChild>
        <w:div w:id="1639148800">
          <w:marLeft w:val="0"/>
          <w:marRight w:val="0"/>
          <w:marTop w:val="0"/>
          <w:marBottom w:val="0"/>
          <w:divBdr>
            <w:top w:val="none" w:sz="0" w:space="0" w:color="auto"/>
            <w:left w:val="none" w:sz="0" w:space="0" w:color="auto"/>
            <w:bottom w:val="none" w:sz="0" w:space="0" w:color="auto"/>
            <w:right w:val="none" w:sz="0" w:space="0" w:color="auto"/>
          </w:divBdr>
        </w:div>
        <w:div w:id="1055162332">
          <w:marLeft w:val="0"/>
          <w:marRight w:val="0"/>
          <w:marTop w:val="150"/>
          <w:marBottom w:val="0"/>
          <w:divBdr>
            <w:top w:val="none" w:sz="0" w:space="0" w:color="auto"/>
            <w:left w:val="none" w:sz="0" w:space="0" w:color="auto"/>
            <w:bottom w:val="none" w:sz="0" w:space="0" w:color="auto"/>
            <w:right w:val="none" w:sz="0" w:space="0" w:color="auto"/>
          </w:divBdr>
          <w:divsChild>
            <w:div w:id="1418478447">
              <w:marLeft w:val="1155"/>
              <w:marRight w:val="0"/>
              <w:marTop w:val="0"/>
              <w:marBottom w:val="0"/>
              <w:divBdr>
                <w:top w:val="none" w:sz="0" w:space="0" w:color="auto"/>
                <w:left w:val="none" w:sz="0" w:space="0" w:color="auto"/>
                <w:bottom w:val="none" w:sz="0" w:space="0" w:color="auto"/>
                <w:right w:val="none" w:sz="0" w:space="0" w:color="auto"/>
              </w:divBdr>
            </w:div>
            <w:div w:id="549000434">
              <w:marLeft w:val="1155"/>
              <w:marRight w:val="0"/>
              <w:marTop w:val="0"/>
              <w:marBottom w:val="0"/>
              <w:divBdr>
                <w:top w:val="none" w:sz="0" w:space="0" w:color="auto"/>
                <w:left w:val="none" w:sz="0" w:space="0" w:color="auto"/>
                <w:bottom w:val="none" w:sz="0" w:space="0" w:color="auto"/>
                <w:right w:val="none" w:sz="0" w:space="0" w:color="auto"/>
              </w:divBdr>
            </w:div>
            <w:div w:id="27841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499439">
      <w:bodyDiv w:val="1"/>
      <w:marLeft w:val="0"/>
      <w:marRight w:val="0"/>
      <w:marTop w:val="0"/>
      <w:marBottom w:val="0"/>
      <w:divBdr>
        <w:top w:val="none" w:sz="0" w:space="0" w:color="auto"/>
        <w:left w:val="none" w:sz="0" w:space="0" w:color="auto"/>
        <w:bottom w:val="none" w:sz="0" w:space="0" w:color="auto"/>
        <w:right w:val="none" w:sz="0" w:space="0" w:color="auto"/>
      </w:divBdr>
      <w:divsChild>
        <w:div w:id="1000163200">
          <w:marLeft w:val="0"/>
          <w:marRight w:val="0"/>
          <w:marTop w:val="0"/>
          <w:marBottom w:val="0"/>
          <w:divBdr>
            <w:top w:val="none" w:sz="0" w:space="0" w:color="auto"/>
            <w:left w:val="none" w:sz="0" w:space="0" w:color="auto"/>
            <w:bottom w:val="none" w:sz="0" w:space="0" w:color="auto"/>
            <w:right w:val="none" w:sz="0" w:space="0" w:color="auto"/>
          </w:divBdr>
        </w:div>
        <w:div w:id="868032500">
          <w:marLeft w:val="0"/>
          <w:marRight w:val="0"/>
          <w:marTop w:val="150"/>
          <w:marBottom w:val="0"/>
          <w:divBdr>
            <w:top w:val="none" w:sz="0" w:space="0" w:color="auto"/>
            <w:left w:val="none" w:sz="0" w:space="0" w:color="auto"/>
            <w:bottom w:val="none" w:sz="0" w:space="0" w:color="auto"/>
            <w:right w:val="none" w:sz="0" w:space="0" w:color="auto"/>
          </w:divBdr>
          <w:divsChild>
            <w:div w:id="1577857864">
              <w:marLeft w:val="1155"/>
              <w:marRight w:val="0"/>
              <w:marTop w:val="0"/>
              <w:marBottom w:val="0"/>
              <w:divBdr>
                <w:top w:val="none" w:sz="0" w:space="0" w:color="auto"/>
                <w:left w:val="none" w:sz="0" w:space="0" w:color="auto"/>
                <w:bottom w:val="none" w:sz="0" w:space="0" w:color="auto"/>
                <w:right w:val="none" w:sz="0" w:space="0" w:color="auto"/>
              </w:divBdr>
            </w:div>
            <w:div w:id="1455564572">
              <w:marLeft w:val="1155"/>
              <w:marRight w:val="0"/>
              <w:marTop w:val="0"/>
              <w:marBottom w:val="0"/>
              <w:divBdr>
                <w:top w:val="none" w:sz="0" w:space="0" w:color="auto"/>
                <w:left w:val="none" w:sz="0" w:space="0" w:color="auto"/>
                <w:bottom w:val="none" w:sz="0" w:space="0" w:color="auto"/>
                <w:right w:val="none" w:sz="0" w:space="0" w:color="auto"/>
              </w:divBdr>
            </w:div>
            <w:div w:id="1693605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77048">
      <w:bodyDiv w:val="1"/>
      <w:marLeft w:val="0"/>
      <w:marRight w:val="0"/>
      <w:marTop w:val="0"/>
      <w:marBottom w:val="0"/>
      <w:divBdr>
        <w:top w:val="none" w:sz="0" w:space="0" w:color="auto"/>
        <w:left w:val="none" w:sz="0" w:space="0" w:color="auto"/>
        <w:bottom w:val="none" w:sz="0" w:space="0" w:color="auto"/>
        <w:right w:val="none" w:sz="0" w:space="0" w:color="auto"/>
      </w:divBdr>
      <w:divsChild>
        <w:div w:id="1695422762">
          <w:marLeft w:val="0"/>
          <w:marRight w:val="0"/>
          <w:marTop w:val="0"/>
          <w:marBottom w:val="0"/>
          <w:divBdr>
            <w:top w:val="none" w:sz="0" w:space="0" w:color="auto"/>
            <w:left w:val="none" w:sz="0" w:space="0" w:color="auto"/>
            <w:bottom w:val="none" w:sz="0" w:space="0" w:color="auto"/>
            <w:right w:val="none" w:sz="0" w:space="0" w:color="auto"/>
          </w:divBdr>
        </w:div>
        <w:div w:id="696544633">
          <w:marLeft w:val="0"/>
          <w:marRight w:val="0"/>
          <w:marTop w:val="150"/>
          <w:marBottom w:val="0"/>
          <w:divBdr>
            <w:top w:val="none" w:sz="0" w:space="0" w:color="auto"/>
            <w:left w:val="none" w:sz="0" w:space="0" w:color="auto"/>
            <w:bottom w:val="none" w:sz="0" w:space="0" w:color="auto"/>
            <w:right w:val="none" w:sz="0" w:space="0" w:color="auto"/>
          </w:divBdr>
          <w:divsChild>
            <w:div w:id="1636178018">
              <w:marLeft w:val="1155"/>
              <w:marRight w:val="0"/>
              <w:marTop w:val="0"/>
              <w:marBottom w:val="0"/>
              <w:divBdr>
                <w:top w:val="none" w:sz="0" w:space="0" w:color="auto"/>
                <w:left w:val="none" w:sz="0" w:space="0" w:color="auto"/>
                <w:bottom w:val="none" w:sz="0" w:space="0" w:color="auto"/>
                <w:right w:val="none" w:sz="0" w:space="0" w:color="auto"/>
              </w:divBdr>
            </w:div>
            <w:div w:id="1847162886">
              <w:marLeft w:val="1155"/>
              <w:marRight w:val="0"/>
              <w:marTop w:val="0"/>
              <w:marBottom w:val="0"/>
              <w:divBdr>
                <w:top w:val="none" w:sz="0" w:space="0" w:color="auto"/>
                <w:left w:val="none" w:sz="0" w:space="0" w:color="auto"/>
                <w:bottom w:val="none" w:sz="0" w:space="0" w:color="auto"/>
                <w:right w:val="none" w:sz="0" w:space="0" w:color="auto"/>
              </w:divBdr>
            </w:div>
            <w:div w:id="507255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876578">
      <w:bodyDiv w:val="1"/>
      <w:marLeft w:val="0"/>
      <w:marRight w:val="0"/>
      <w:marTop w:val="0"/>
      <w:marBottom w:val="0"/>
      <w:divBdr>
        <w:top w:val="none" w:sz="0" w:space="0" w:color="auto"/>
        <w:left w:val="none" w:sz="0" w:space="0" w:color="auto"/>
        <w:bottom w:val="none" w:sz="0" w:space="0" w:color="auto"/>
        <w:right w:val="none" w:sz="0" w:space="0" w:color="auto"/>
      </w:divBdr>
      <w:divsChild>
        <w:div w:id="1752897335">
          <w:marLeft w:val="0"/>
          <w:marRight w:val="0"/>
          <w:marTop w:val="0"/>
          <w:marBottom w:val="0"/>
          <w:divBdr>
            <w:top w:val="none" w:sz="0" w:space="0" w:color="auto"/>
            <w:left w:val="none" w:sz="0" w:space="0" w:color="auto"/>
            <w:bottom w:val="none" w:sz="0" w:space="0" w:color="auto"/>
            <w:right w:val="none" w:sz="0" w:space="0" w:color="auto"/>
          </w:divBdr>
        </w:div>
        <w:div w:id="1475684177">
          <w:marLeft w:val="0"/>
          <w:marRight w:val="0"/>
          <w:marTop w:val="150"/>
          <w:marBottom w:val="0"/>
          <w:divBdr>
            <w:top w:val="none" w:sz="0" w:space="0" w:color="auto"/>
            <w:left w:val="none" w:sz="0" w:space="0" w:color="auto"/>
            <w:bottom w:val="none" w:sz="0" w:space="0" w:color="auto"/>
            <w:right w:val="none" w:sz="0" w:space="0" w:color="auto"/>
          </w:divBdr>
          <w:divsChild>
            <w:div w:id="1687054754">
              <w:marLeft w:val="1155"/>
              <w:marRight w:val="0"/>
              <w:marTop w:val="0"/>
              <w:marBottom w:val="0"/>
              <w:divBdr>
                <w:top w:val="none" w:sz="0" w:space="0" w:color="auto"/>
                <w:left w:val="none" w:sz="0" w:space="0" w:color="auto"/>
                <w:bottom w:val="none" w:sz="0" w:space="0" w:color="auto"/>
                <w:right w:val="none" w:sz="0" w:space="0" w:color="auto"/>
              </w:divBdr>
            </w:div>
            <w:div w:id="627786936">
              <w:marLeft w:val="1155"/>
              <w:marRight w:val="0"/>
              <w:marTop w:val="0"/>
              <w:marBottom w:val="0"/>
              <w:divBdr>
                <w:top w:val="none" w:sz="0" w:space="0" w:color="auto"/>
                <w:left w:val="none" w:sz="0" w:space="0" w:color="auto"/>
                <w:bottom w:val="none" w:sz="0" w:space="0" w:color="auto"/>
                <w:right w:val="none" w:sz="0" w:space="0" w:color="auto"/>
              </w:divBdr>
            </w:div>
            <w:div w:id="1634017382">
              <w:marLeft w:val="1155"/>
              <w:marRight w:val="0"/>
              <w:marTop w:val="0"/>
              <w:marBottom w:val="0"/>
              <w:divBdr>
                <w:top w:val="none" w:sz="0" w:space="0" w:color="auto"/>
                <w:left w:val="none" w:sz="0" w:space="0" w:color="auto"/>
                <w:bottom w:val="none" w:sz="0" w:space="0" w:color="auto"/>
                <w:right w:val="none" w:sz="0" w:space="0" w:color="auto"/>
              </w:divBdr>
            </w:div>
            <w:div w:id="1956399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1388">
      <w:bodyDiv w:val="1"/>
      <w:marLeft w:val="0"/>
      <w:marRight w:val="0"/>
      <w:marTop w:val="0"/>
      <w:marBottom w:val="0"/>
      <w:divBdr>
        <w:top w:val="none" w:sz="0" w:space="0" w:color="auto"/>
        <w:left w:val="none" w:sz="0" w:space="0" w:color="auto"/>
        <w:bottom w:val="none" w:sz="0" w:space="0" w:color="auto"/>
        <w:right w:val="none" w:sz="0" w:space="0" w:color="auto"/>
      </w:divBdr>
      <w:divsChild>
        <w:div w:id="1447966347">
          <w:marLeft w:val="0"/>
          <w:marRight w:val="0"/>
          <w:marTop w:val="0"/>
          <w:marBottom w:val="0"/>
          <w:divBdr>
            <w:top w:val="none" w:sz="0" w:space="0" w:color="auto"/>
            <w:left w:val="none" w:sz="0" w:space="0" w:color="auto"/>
            <w:bottom w:val="none" w:sz="0" w:space="0" w:color="auto"/>
            <w:right w:val="none" w:sz="0" w:space="0" w:color="auto"/>
          </w:divBdr>
        </w:div>
        <w:div w:id="27070324">
          <w:marLeft w:val="0"/>
          <w:marRight w:val="0"/>
          <w:marTop w:val="150"/>
          <w:marBottom w:val="0"/>
          <w:divBdr>
            <w:top w:val="none" w:sz="0" w:space="0" w:color="auto"/>
            <w:left w:val="none" w:sz="0" w:space="0" w:color="auto"/>
            <w:bottom w:val="none" w:sz="0" w:space="0" w:color="auto"/>
            <w:right w:val="none" w:sz="0" w:space="0" w:color="auto"/>
          </w:divBdr>
          <w:divsChild>
            <w:div w:id="2045791281">
              <w:marLeft w:val="1155"/>
              <w:marRight w:val="0"/>
              <w:marTop w:val="0"/>
              <w:marBottom w:val="0"/>
              <w:divBdr>
                <w:top w:val="none" w:sz="0" w:space="0" w:color="auto"/>
                <w:left w:val="none" w:sz="0" w:space="0" w:color="auto"/>
                <w:bottom w:val="none" w:sz="0" w:space="0" w:color="auto"/>
                <w:right w:val="none" w:sz="0" w:space="0" w:color="auto"/>
              </w:divBdr>
            </w:div>
            <w:div w:id="7685319">
              <w:marLeft w:val="1155"/>
              <w:marRight w:val="0"/>
              <w:marTop w:val="0"/>
              <w:marBottom w:val="0"/>
              <w:divBdr>
                <w:top w:val="none" w:sz="0" w:space="0" w:color="auto"/>
                <w:left w:val="none" w:sz="0" w:space="0" w:color="auto"/>
                <w:bottom w:val="none" w:sz="0" w:space="0" w:color="auto"/>
                <w:right w:val="none" w:sz="0" w:space="0" w:color="auto"/>
              </w:divBdr>
            </w:div>
            <w:div w:id="823816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5675">
      <w:bodyDiv w:val="1"/>
      <w:marLeft w:val="0"/>
      <w:marRight w:val="0"/>
      <w:marTop w:val="0"/>
      <w:marBottom w:val="0"/>
      <w:divBdr>
        <w:top w:val="none" w:sz="0" w:space="0" w:color="auto"/>
        <w:left w:val="none" w:sz="0" w:space="0" w:color="auto"/>
        <w:bottom w:val="none" w:sz="0" w:space="0" w:color="auto"/>
        <w:right w:val="none" w:sz="0" w:space="0" w:color="auto"/>
      </w:divBdr>
      <w:divsChild>
        <w:div w:id="1340232795">
          <w:marLeft w:val="0"/>
          <w:marRight w:val="0"/>
          <w:marTop w:val="0"/>
          <w:marBottom w:val="0"/>
          <w:divBdr>
            <w:top w:val="none" w:sz="0" w:space="0" w:color="auto"/>
            <w:left w:val="none" w:sz="0" w:space="0" w:color="auto"/>
            <w:bottom w:val="none" w:sz="0" w:space="0" w:color="auto"/>
            <w:right w:val="none" w:sz="0" w:space="0" w:color="auto"/>
          </w:divBdr>
        </w:div>
        <w:div w:id="972294207">
          <w:marLeft w:val="0"/>
          <w:marRight w:val="0"/>
          <w:marTop w:val="150"/>
          <w:marBottom w:val="0"/>
          <w:divBdr>
            <w:top w:val="none" w:sz="0" w:space="0" w:color="auto"/>
            <w:left w:val="none" w:sz="0" w:space="0" w:color="auto"/>
            <w:bottom w:val="none" w:sz="0" w:space="0" w:color="auto"/>
            <w:right w:val="none" w:sz="0" w:space="0" w:color="auto"/>
          </w:divBdr>
          <w:divsChild>
            <w:div w:id="1147893519">
              <w:marLeft w:val="1155"/>
              <w:marRight w:val="0"/>
              <w:marTop w:val="0"/>
              <w:marBottom w:val="0"/>
              <w:divBdr>
                <w:top w:val="none" w:sz="0" w:space="0" w:color="auto"/>
                <w:left w:val="none" w:sz="0" w:space="0" w:color="auto"/>
                <w:bottom w:val="none" w:sz="0" w:space="0" w:color="auto"/>
                <w:right w:val="none" w:sz="0" w:space="0" w:color="auto"/>
              </w:divBdr>
            </w:div>
            <w:div w:id="326252038">
              <w:marLeft w:val="1155"/>
              <w:marRight w:val="0"/>
              <w:marTop w:val="0"/>
              <w:marBottom w:val="0"/>
              <w:divBdr>
                <w:top w:val="none" w:sz="0" w:space="0" w:color="auto"/>
                <w:left w:val="none" w:sz="0" w:space="0" w:color="auto"/>
                <w:bottom w:val="none" w:sz="0" w:space="0" w:color="auto"/>
                <w:right w:val="none" w:sz="0" w:space="0" w:color="auto"/>
              </w:divBdr>
            </w:div>
            <w:div w:id="354775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430">
      <w:bodyDiv w:val="1"/>
      <w:marLeft w:val="0"/>
      <w:marRight w:val="0"/>
      <w:marTop w:val="0"/>
      <w:marBottom w:val="0"/>
      <w:divBdr>
        <w:top w:val="none" w:sz="0" w:space="0" w:color="auto"/>
        <w:left w:val="none" w:sz="0" w:space="0" w:color="auto"/>
        <w:bottom w:val="none" w:sz="0" w:space="0" w:color="auto"/>
        <w:right w:val="none" w:sz="0" w:space="0" w:color="auto"/>
      </w:divBdr>
      <w:divsChild>
        <w:div w:id="2004434552">
          <w:marLeft w:val="0"/>
          <w:marRight w:val="0"/>
          <w:marTop w:val="0"/>
          <w:marBottom w:val="0"/>
          <w:divBdr>
            <w:top w:val="none" w:sz="0" w:space="0" w:color="auto"/>
            <w:left w:val="none" w:sz="0" w:space="0" w:color="auto"/>
            <w:bottom w:val="none" w:sz="0" w:space="0" w:color="auto"/>
            <w:right w:val="none" w:sz="0" w:space="0" w:color="auto"/>
          </w:divBdr>
        </w:div>
        <w:div w:id="1652172114">
          <w:marLeft w:val="0"/>
          <w:marRight w:val="0"/>
          <w:marTop w:val="150"/>
          <w:marBottom w:val="0"/>
          <w:divBdr>
            <w:top w:val="none" w:sz="0" w:space="0" w:color="auto"/>
            <w:left w:val="none" w:sz="0" w:space="0" w:color="auto"/>
            <w:bottom w:val="none" w:sz="0" w:space="0" w:color="auto"/>
            <w:right w:val="none" w:sz="0" w:space="0" w:color="auto"/>
          </w:divBdr>
          <w:divsChild>
            <w:div w:id="690372531">
              <w:marLeft w:val="1155"/>
              <w:marRight w:val="0"/>
              <w:marTop w:val="0"/>
              <w:marBottom w:val="0"/>
              <w:divBdr>
                <w:top w:val="none" w:sz="0" w:space="0" w:color="auto"/>
                <w:left w:val="none" w:sz="0" w:space="0" w:color="auto"/>
                <w:bottom w:val="none" w:sz="0" w:space="0" w:color="auto"/>
                <w:right w:val="none" w:sz="0" w:space="0" w:color="auto"/>
              </w:divBdr>
            </w:div>
            <w:div w:id="1335691746">
              <w:marLeft w:val="1155"/>
              <w:marRight w:val="0"/>
              <w:marTop w:val="0"/>
              <w:marBottom w:val="0"/>
              <w:divBdr>
                <w:top w:val="none" w:sz="0" w:space="0" w:color="auto"/>
                <w:left w:val="none" w:sz="0" w:space="0" w:color="auto"/>
                <w:bottom w:val="none" w:sz="0" w:space="0" w:color="auto"/>
                <w:right w:val="none" w:sz="0" w:space="0" w:color="auto"/>
              </w:divBdr>
            </w:div>
            <w:div w:id="550922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362681">
      <w:bodyDiv w:val="1"/>
      <w:marLeft w:val="0"/>
      <w:marRight w:val="0"/>
      <w:marTop w:val="0"/>
      <w:marBottom w:val="0"/>
      <w:divBdr>
        <w:top w:val="none" w:sz="0" w:space="0" w:color="auto"/>
        <w:left w:val="none" w:sz="0" w:space="0" w:color="auto"/>
        <w:bottom w:val="none" w:sz="0" w:space="0" w:color="auto"/>
        <w:right w:val="none" w:sz="0" w:space="0" w:color="auto"/>
      </w:divBdr>
      <w:divsChild>
        <w:div w:id="93862324">
          <w:marLeft w:val="0"/>
          <w:marRight w:val="0"/>
          <w:marTop w:val="0"/>
          <w:marBottom w:val="0"/>
          <w:divBdr>
            <w:top w:val="none" w:sz="0" w:space="0" w:color="auto"/>
            <w:left w:val="none" w:sz="0" w:space="0" w:color="auto"/>
            <w:bottom w:val="none" w:sz="0" w:space="0" w:color="auto"/>
            <w:right w:val="none" w:sz="0" w:space="0" w:color="auto"/>
          </w:divBdr>
        </w:div>
        <w:div w:id="765925230">
          <w:marLeft w:val="0"/>
          <w:marRight w:val="0"/>
          <w:marTop w:val="150"/>
          <w:marBottom w:val="0"/>
          <w:divBdr>
            <w:top w:val="none" w:sz="0" w:space="0" w:color="auto"/>
            <w:left w:val="none" w:sz="0" w:space="0" w:color="auto"/>
            <w:bottom w:val="none" w:sz="0" w:space="0" w:color="auto"/>
            <w:right w:val="none" w:sz="0" w:space="0" w:color="auto"/>
          </w:divBdr>
          <w:divsChild>
            <w:div w:id="40834584">
              <w:marLeft w:val="1155"/>
              <w:marRight w:val="0"/>
              <w:marTop w:val="0"/>
              <w:marBottom w:val="0"/>
              <w:divBdr>
                <w:top w:val="none" w:sz="0" w:space="0" w:color="auto"/>
                <w:left w:val="none" w:sz="0" w:space="0" w:color="auto"/>
                <w:bottom w:val="none" w:sz="0" w:space="0" w:color="auto"/>
                <w:right w:val="none" w:sz="0" w:space="0" w:color="auto"/>
              </w:divBdr>
            </w:div>
            <w:div w:id="732582383">
              <w:marLeft w:val="1155"/>
              <w:marRight w:val="0"/>
              <w:marTop w:val="0"/>
              <w:marBottom w:val="0"/>
              <w:divBdr>
                <w:top w:val="none" w:sz="0" w:space="0" w:color="auto"/>
                <w:left w:val="none" w:sz="0" w:space="0" w:color="auto"/>
                <w:bottom w:val="none" w:sz="0" w:space="0" w:color="auto"/>
                <w:right w:val="none" w:sz="0" w:space="0" w:color="auto"/>
              </w:divBdr>
            </w:div>
            <w:div w:id="170212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6657">
      <w:bodyDiv w:val="1"/>
      <w:marLeft w:val="0"/>
      <w:marRight w:val="0"/>
      <w:marTop w:val="0"/>
      <w:marBottom w:val="0"/>
      <w:divBdr>
        <w:top w:val="none" w:sz="0" w:space="0" w:color="auto"/>
        <w:left w:val="none" w:sz="0" w:space="0" w:color="auto"/>
        <w:bottom w:val="none" w:sz="0" w:space="0" w:color="auto"/>
        <w:right w:val="none" w:sz="0" w:space="0" w:color="auto"/>
      </w:divBdr>
      <w:divsChild>
        <w:div w:id="1546333503">
          <w:marLeft w:val="0"/>
          <w:marRight w:val="0"/>
          <w:marTop w:val="0"/>
          <w:marBottom w:val="0"/>
          <w:divBdr>
            <w:top w:val="none" w:sz="0" w:space="0" w:color="auto"/>
            <w:left w:val="none" w:sz="0" w:space="0" w:color="auto"/>
            <w:bottom w:val="none" w:sz="0" w:space="0" w:color="auto"/>
            <w:right w:val="none" w:sz="0" w:space="0" w:color="auto"/>
          </w:divBdr>
        </w:div>
        <w:div w:id="1936160959">
          <w:marLeft w:val="0"/>
          <w:marRight w:val="0"/>
          <w:marTop w:val="150"/>
          <w:marBottom w:val="0"/>
          <w:divBdr>
            <w:top w:val="none" w:sz="0" w:space="0" w:color="auto"/>
            <w:left w:val="none" w:sz="0" w:space="0" w:color="auto"/>
            <w:bottom w:val="none" w:sz="0" w:space="0" w:color="auto"/>
            <w:right w:val="none" w:sz="0" w:space="0" w:color="auto"/>
          </w:divBdr>
          <w:divsChild>
            <w:div w:id="1341081126">
              <w:marLeft w:val="1155"/>
              <w:marRight w:val="0"/>
              <w:marTop w:val="0"/>
              <w:marBottom w:val="0"/>
              <w:divBdr>
                <w:top w:val="none" w:sz="0" w:space="0" w:color="auto"/>
                <w:left w:val="none" w:sz="0" w:space="0" w:color="auto"/>
                <w:bottom w:val="none" w:sz="0" w:space="0" w:color="auto"/>
                <w:right w:val="none" w:sz="0" w:space="0" w:color="auto"/>
              </w:divBdr>
            </w:div>
            <w:div w:id="771440061">
              <w:marLeft w:val="1155"/>
              <w:marRight w:val="0"/>
              <w:marTop w:val="0"/>
              <w:marBottom w:val="0"/>
              <w:divBdr>
                <w:top w:val="none" w:sz="0" w:space="0" w:color="auto"/>
                <w:left w:val="none" w:sz="0" w:space="0" w:color="auto"/>
                <w:bottom w:val="none" w:sz="0" w:space="0" w:color="auto"/>
                <w:right w:val="none" w:sz="0" w:space="0" w:color="auto"/>
              </w:divBdr>
            </w:div>
            <w:div w:id="21443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07426">
      <w:bodyDiv w:val="1"/>
      <w:marLeft w:val="0"/>
      <w:marRight w:val="0"/>
      <w:marTop w:val="0"/>
      <w:marBottom w:val="0"/>
      <w:divBdr>
        <w:top w:val="none" w:sz="0" w:space="0" w:color="auto"/>
        <w:left w:val="none" w:sz="0" w:space="0" w:color="auto"/>
        <w:bottom w:val="none" w:sz="0" w:space="0" w:color="auto"/>
        <w:right w:val="none" w:sz="0" w:space="0" w:color="auto"/>
      </w:divBdr>
      <w:divsChild>
        <w:div w:id="2034841299">
          <w:marLeft w:val="0"/>
          <w:marRight w:val="0"/>
          <w:marTop w:val="0"/>
          <w:marBottom w:val="0"/>
          <w:divBdr>
            <w:top w:val="none" w:sz="0" w:space="0" w:color="auto"/>
            <w:left w:val="none" w:sz="0" w:space="0" w:color="auto"/>
            <w:bottom w:val="none" w:sz="0" w:space="0" w:color="auto"/>
            <w:right w:val="none" w:sz="0" w:space="0" w:color="auto"/>
          </w:divBdr>
        </w:div>
        <w:div w:id="367266532">
          <w:marLeft w:val="0"/>
          <w:marRight w:val="0"/>
          <w:marTop w:val="150"/>
          <w:marBottom w:val="0"/>
          <w:divBdr>
            <w:top w:val="none" w:sz="0" w:space="0" w:color="auto"/>
            <w:left w:val="none" w:sz="0" w:space="0" w:color="auto"/>
            <w:bottom w:val="none" w:sz="0" w:space="0" w:color="auto"/>
            <w:right w:val="none" w:sz="0" w:space="0" w:color="auto"/>
          </w:divBdr>
          <w:divsChild>
            <w:div w:id="1043871510">
              <w:marLeft w:val="1155"/>
              <w:marRight w:val="0"/>
              <w:marTop w:val="0"/>
              <w:marBottom w:val="0"/>
              <w:divBdr>
                <w:top w:val="none" w:sz="0" w:space="0" w:color="auto"/>
                <w:left w:val="none" w:sz="0" w:space="0" w:color="auto"/>
                <w:bottom w:val="none" w:sz="0" w:space="0" w:color="auto"/>
                <w:right w:val="none" w:sz="0" w:space="0" w:color="auto"/>
              </w:divBdr>
            </w:div>
            <w:div w:id="1722747305">
              <w:marLeft w:val="1155"/>
              <w:marRight w:val="0"/>
              <w:marTop w:val="0"/>
              <w:marBottom w:val="0"/>
              <w:divBdr>
                <w:top w:val="none" w:sz="0" w:space="0" w:color="auto"/>
                <w:left w:val="none" w:sz="0" w:space="0" w:color="auto"/>
                <w:bottom w:val="none" w:sz="0" w:space="0" w:color="auto"/>
                <w:right w:val="none" w:sz="0" w:space="0" w:color="auto"/>
              </w:divBdr>
            </w:div>
            <w:div w:id="862590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43250">
      <w:bodyDiv w:val="1"/>
      <w:marLeft w:val="0"/>
      <w:marRight w:val="0"/>
      <w:marTop w:val="0"/>
      <w:marBottom w:val="0"/>
      <w:divBdr>
        <w:top w:val="none" w:sz="0" w:space="0" w:color="auto"/>
        <w:left w:val="none" w:sz="0" w:space="0" w:color="auto"/>
        <w:bottom w:val="none" w:sz="0" w:space="0" w:color="auto"/>
        <w:right w:val="none" w:sz="0" w:space="0" w:color="auto"/>
      </w:divBdr>
      <w:divsChild>
        <w:div w:id="1795637706">
          <w:marLeft w:val="0"/>
          <w:marRight w:val="0"/>
          <w:marTop w:val="0"/>
          <w:marBottom w:val="0"/>
          <w:divBdr>
            <w:top w:val="none" w:sz="0" w:space="0" w:color="auto"/>
            <w:left w:val="none" w:sz="0" w:space="0" w:color="auto"/>
            <w:bottom w:val="none" w:sz="0" w:space="0" w:color="auto"/>
            <w:right w:val="none" w:sz="0" w:space="0" w:color="auto"/>
          </w:divBdr>
        </w:div>
        <w:div w:id="1557937869">
          <w:marLeft w:val="0"/>
          <w:marRight w:val="0"/>
          <w:marTop w:val="150"/>
          <w:marBottom w:val="0"/>
          <w:divBdr>
            <w:top w:val="none" w:sz="0" w:space="0" w:color="auto"/>
            <w:left w:val="none" w:sz="0" w:space="0" w:color="auto"/>
            <w:bottom w:val="none" w:sz="0" w:space="0" w:color="auto"/>
            <w:right w:val="none" w:sz="0" w:space="0" w:color="auto"/>
          </w:divBdr>
          <w:divsChild>
            <w:div w:id="2104573198">
              <w:marLeft w:val="1155"/>
              <w:marRight w:val="0"/>
              <w:marTop w:val="0"/>
              <w:marBottom w:val="0"/>
              <w:divBdr>
                <w:top w:val="none" w:sz="0" w:space="0" w:color="auto"/>
                <w:left w:val="none" w:sz="0" w:space="0" w:color="auto"/>
                <w:bottom w:val="none" w:sz="0" w:space="0" w:color="auto"/>
                <w:right w:val="none" w:sz="0" w:space="0" w:color="auto"/>
              </w:divBdr>
            </w:div>
            <w:div w:id="1722821410">
              <w:marLeft w:val="1155"/>
              <w:marRight w:val="0"/>
              <w:marTop w:val="0"/>
              <w:marBottom w:val="0"/>
              <w:divBdr>
                <w:top w:val="none" w:sz="0" w:space="0" w:color="auto"/>
                <w:left w:val="none" w:sz="0" w:space="0" w:color="auto"/>
                <w:bottom w:val="none" w:sz="0" w:space="0" w:color="auto"/>
                <w:right w:val="none" w:sz="0" w:space="0" w:color="auto"/>
              </w:divBdr>
            </w:div>
            <w:div w:id="1233202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17">
      <w:bodyDiv w:val="1"/>
      <w:marLeft w:val="0"/>
      <w:marRight w:val="0"/>
      <w:marTop w:val="0"/>
      <w:marBottom w:val="0"/>
      <w:divBdr>
        <w:top w:val="none" w:sz="0" w:space="0" w:color="auto"/>
        <w:left w:val="none" w:sz="0" w:space="0" w:color="auto"/>
        <w:bottom w:val="none" w:sz="0" w:space="0" w:color="auto"/>
        <w:right w:val="none" w:sz="0" w:space="0" w:color="auto"/>
      </w:divBdr>
      <w:divsChild>
        <w:div w:id="1321274211">
          <w:marLeft w:val="0"/>
          <w:marRight w:val="0"/>
          <w:marTop w:val="0"/>
          <w:marBottom w:val="0"/>
          <w:divBdr>
            <w:top w:val="none" w:sz="0" w:space="0" w:color="auto"/>
            <w:left w:val="none" w:sz="0" w:space="0" w:color="auto"/>
            <w:bottom w:val="none" w:sz="0" w:space="0" w:color="auto"/>
            <w:right w:val="none" w:sz="0" w:space="0" w:color="auto"/>
          </w:divBdr>
        </w:div>
        <w:div w:id="931086496">
          <w:marLeft w:val="0"/>
          <w:marRight w:val="0"/>
          <w:marTop w:val="150"/>
          <w:marBottom w:val="0"/>
          <w:divBdr>
            <w:top w:val="none" w:sz="0" w:space="0" w:color="auto"/>
            <w:left w:val="none" w:sz="0" w:space="0" w:color="auto"/>
            <w:bottom w:val="none" w:sz="0" w:space="0" w:color="auto"/>
            <w:right w:val="none" w:sz="0" w:space="0" w:color="auto"/>
          </w:divBdr>
          <w:divsChild>
            <w:div w:id="1240558165">
              <w:marLeft w:val="1155"/>
              <w:marRight w:val="0"/>
              <w:marTop w:val="0"/>
              <w:marBottom w:val="0"/>
              <w:divBdr>
                <w:top w:val="none" w:sz="0" w:space="0" w:color="auto"/>
                <w:left w:val="none" w:sz="0" w:space="0" w:color="auto"/>
                <w:bottom w:val="none" w:sz="0" w:space="0" w:color="auto"/>
                <w:right w:val="none" w:sz="0" w:space="0" w:color="auto"/>
              </w:divBdr>
            </w:div>
            <w:div w:id="1680698588">
              <w:marLeft w:val="1155"/>
              <w:marRight w:val="0"/>
              <w:marTop w:val="0"/>
              <w:marBottom w:val="0"/>
              <w:divBdr>
                <w:top w:val="none" w:sz="0" w:space="0" w:color="auto"/>
                <w:left w:val="none" w:sz="0" w:space="0" w:color="auto"/>
                <w:bottom w:val="none" w:sz="0" w:space="0" w:color="auto"/>
                <w:right w:val="none" w:sz="0" w:space="0" w:color="auto"/>
              </w:divBdr>
            </w:div>
            <w:div w:id="1628656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0826284">
      <w:bodyDiv w:val="1"/>
      <w:marLeft w:val="0"/>
      <w:marRight w:val="0"/>
      <w:marTop w:val="0"/>
      <w:marBottom w:val="0"/>
      <w:divBdr>
        <w:top w:val="none" w:sz="0" w:space="0" w:color="auto"/>
        <w:left w:val="none" w:sz="0" w:space="0" w:color="auto"/>
        <w:bottom w:val="none" w:sz="0" w:space="0" w:color="auto"/>
        <w:right w:val="none" w:sz="0" w:space="0" w:color="auto"/>
      </w:divBdr>
      <w:divsChild>
        <w:div w:id="1403795644">
          <w:marLeft w:val="0"/>
          <w:marRight w:val="0"/>
          <w:marTop w:val="0"/>
          <w:marBottom w:val="0"/>
          <w:divBdr>
            <w:top w:val="none" w:sz="0" w:space="0" w:color="auto"/>
            <w:left w:val="none" w:sz="0" w:space="0" w:color="auto"/>
            <w:bottom w:val="none" w:sz="0" w:space="0" w:color="auto"/>
            <w:right w:val="none" w:sz="0" w:space="0" w:color="auto"/>
          </w:divBdr>
        </w:div>
        <w:div w:id="1808744038">
          <w:marLeft w:val="0"/>
          <w:marRight w:val="0"/>
          <w:marTop w:val="150"/>
          <w:marBottom w:val="0"/>
          <w:divBdr>
            <w:top w:val="none" w:sz="0" w:space="0" w:color="auto"/>
            <w:left w:val="none" w:sz="0" w:space="0" w:color="auto"/>
            <w:bottom w:val="none" w:sz="0" w:space="0" w:color="auto"/>
            <w:right w:val="none" w:sz="0" w:space="0" w:color="auto"/>
          </w:divBdr>
          <w:divsChild>
            <w:div w:id="1959607594">
              <w:marLeft w:val="1155"/>
              <w:marRight w:val="0"/>
              <w:marTop w:val="0"/>
              <w:marBottom w:val="0"/>
              <w:divBdr>
                <w:top w:val="none" w:sz="0" w:space="0" w:color="auto"/>
                <w:left w:val="none" w:sz="0" w:space="0" w:color="auto"/>
                <w:bottom w:val="none" w:sz="0" w:space="0" w:color="auto"/>
                <w:right w:val="none" w:sz="0" w:space="0" w:color="auto"/>
              </w:divBdr>
            </w:div>
            <w:div w:id="371271747">
              <w:marLeft w:val="1155"/>
              <w:marRight w:val="0"/>
              <w:marTop w:val="0"/>
              <w:marBottom w:val="0"/>
              <w:divBdr>
                <w:top w:val="none" w:sz="0" w:space="0" w:color="auto"/>
                <w:left w:val="none" w:sz="0" w:space="0" w:color="auto"/>
                <w:bottom w:val="none" w:sz="0" w:space="0" w:color="auto"/>
                <w:right w:val="none" w:sz="0" w:space="0" w:color="auto"/>
              </w:divBdr>
            </w:div>
            <w:div w:id="575090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826594">
      <w:bodyDiv w:val="1"/>
      <w:marLeft w:val="0"/>
      <w:marRight w:val="0"/>
      <w:marTop w:val="0"/>
      <w:marBottom w:val="0"/>
      <w:divBdr>
        <w:top w:val="none" w:sz="0" w:space="0" w:color="auto"/>
        <w:left w:val="none" w:sz="0" w:space="0" w:color="auto"/>
        <w:bottom w:val="none" w:sz="0" w:space="0" w:color="auto"/>
        <w:right w:val="none" w:sz="0" w:space="0" w:color="auto"/>
      </w:divBdr>
      <w:divsChild>
        <w:div w:id="1622031209">
          <w:marLeft w:val="0"/>
          <w:marRight w:val="0"/>
          <w:marTop w:val="0"/>
          <w:marBottom w:val="0"/>
          <w:divBdr>
            <w:top w:val="none" w:sz="0" w:space="0" w:color="auto"/>
            <w:left w:val="none" w:sz="0" w:space="0" w:color="auto"/>
            <w:bottom w:val="none" w:sz="0" w:space="0" w:color="auto"/>
            <w:right w:val="none" w:sz="0" w:space="0" w:color="auto"/>
          </w:divBdr>
        </w:div>
        <w:div w:id="2060089271">
          <w:marLeft w:val="0"/>
          <w:marRight w:val="0"/>
          <w:marTop w:val="150"/>
          <w:marBottom w:val="0"/>
          <w:divBdr>
            <w:top w:val="none" w:sz="0" w:space="0" w:color="auto"/>
            <w:left w:val="none" w:sz="0" w:space="0" w:color="auto"/>
            <w:bottom w:val="none" w:sz="0" w:space="0" w:color="auto"/>
            <w:right w:val="none" w:sz="0" w:space="0" w:color="auto"/>
          </w:divBdr>
          <w:divsChild>
            <w:div w:id="1744444819">
              <w:marLeft w:val="1155"/>
              <w:marRight w:val="0"/>
              <w:marTop w:val="0"/>
              <w:marBottom w:val="0"/>
              <w:divBdr>
                <w:top w:val="none" w:sz="0" w:space="0" w:color="auto"/>
                <w:left w:val="none" w:sz="0" w:space="0" w:color="auto"/>
                <w:bottom w:val="none" w:sz="0" w:space="0" w:color="auto"/>
                <w:right w:val="none" w:sz="0" w:space="0" w:color="auto"/>
              </w:divBdr>
            </w:div>
            <w:div w:id="806703647">
              <w:marLeft w:val="1155"/>
              <w:marRight w:val="0"/>
              <w:marTop w:val="0"/>
              <w:marBottom w:val="0"/>
              <w:divBdr>
                <w:top w:val="none" w:sz="0" w:space="0" w:color="auto"/>
                <w:left w:val="none" w:sz="0" w:space="0" w:color="auto"/>
                <w:bottom w:val="none" w:sz="0" w:space="0" w:color="auto"/>
                <w:right w:val="none" w:sz="0" w:space="0" w:color="auto"/>
              </w:divBdr>
            </w:div>
            <w:div w:id="127211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481431">
      <w:bodyDiv w:val="1"/>
      <w:marLeft w:val="0"/>
      <w:marRight w:val="0"/>
      <w:marTop w:val="0"/>
      <w:marBottom w:val="0"/>
      <w:divBdr>
        <w:top w:val="none" w:sz="0" w:space="0" w:color="auto"/>
        <w:left w:val="none" w:sz="0" w:space="0" w:color="auto"/>
        <w:bottom w:val="none" w:sz="0" w:space="0" w:color="auto"/>
        <w:right w:val="none" w:sz="0" w:space="0" w:color="auto"/>
      </w:divBdr>
      <w:divsChild>
        <w:div w:id="471480897">
          <w:marLeft w:val="0"/>
          <w:marRight w:val="0"/>
          <w:marTop w:val="0"/>
          <w:marBottom w:val="0"/>
          <w:divBdr>
            <w:top w:val="none" w:sz="0" w:space="0" w:color="auto"/>
            <w:left w:val="none" w:sz="0" w:space="0" w:color="auto"/>
            <w:bottom w:val="none" w:sz="0" w:space="0" w:color="auto"/>
            <w:right w:val="none" w:sz="0" w:space="0" w:color="auto"/>
          </w:divBdr>
        </w:div>
        <w:div w:id="1462765941">
          <w:marLeft w:val="0"/>
          <w:marRight w:val="0"/>
          <w:marTop w:val="150"/>
          <w:marBottom w:val="0"/>
          <w:divBdr>
            <w:top w:val="none" w:sz="0" w:space="0" w:color="auto"/>
            <w:left w:val="none" w:sz="0" w:space="0" w:color="auto"/>
            <w:bottom w:val="none" w:sz="0" w:space="0" w:color="auto"/>
            <w:right w:val="none" w:sz="0" w:space="0" w:color="auto"/>
          </w:divBdr>
          <w:divsChild>
            <w:div w:id="1364164035">
              <w:marLeft w:val="1155"/>
              <w:marRight w:val="0"/>
              <w:marTop w:val="0"/>
              <w:marBottom w:val="0"/>
              <w:divBdr>
                <w:top w:val="none" w:sz="0" w:space="0" w:color="auto"/>
                <w:left w:val="none" w:sz="0" w:space="0" w:color="auto"/>
                <w:bottom w:val="none" w:sz="0" w:space="0" w:color="auto"/>
                <w:right w:val="none" w:sz="0" w:space="0" w:color="auto"/>
              </w:divBdr>
            </w:div>
            <w:div w:id="1072118445">
              <w:marLeft w:val="1155"/>
              <w:marRight w:val="0"/>
              <w:marTop w:val="0"/>
              <w:marBottom w:val="0"/>
              <w:divBdr>
                <w:top w:val="none" w:sz="0" w:space="0" w:color="auto"/>
                <w:left w:val="none" w:sz="0" w:space="0" w:color="auto"/>
                <w:bottom w:val="none" w:sz="0" w:space="0" w:color="auto"/>
                <w:right w:val="none" w:sz="0" w:space="0" w:color="auto"/>
              </w:divBdr>
            </w:div>
            <w:div w:id="508180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864856">
      <w:bodyDiv w:val="1"/>
      <w:marLeft w:val="0"/>
      <w:marRight w:val="0"/>
      <w:marTop w:val="0"/>
      <w:marBottom w:val="0"/>
      <w:divBdr>
        <w:top w:val="none" w:sz="0" w:space="0" w:color="auto"/>
        <w:left w:val="none" w:sz="0" w:space="0" w:color="auto"/>
        <w:bottom w:val="none" w:sz="0" w:space="0" w:color="auto"/>
        <w:right w:val="none" w:sz="0" w:space="0" w:color="auto"/>
      </w:divBdr>
      <w:divsChild>
        <w:div w:id="1225873103">
          <w:marLeft w:val="0"/>
          <w:marRight w:val="0"/>
          <w:marTop w:val="0"/>
          <w:marBottom w:val="0"/>
          <w:divBdr>
            <w:top w:val="none" w:sz="0" w:space="0" w:color="auto"/>
            <w:left w:val="none" w:sz="0" w:space="0" w:color="auto"/>
            <w:bottom w:val="none" w:sz="0" w:space="0" w:color="auto"/>
            <w:right w:val="none" w:sz="0" w:space="0" w:color="auto"/>
          </w:divBdr>
        </w:div>
        <w:div w:id="369380837">
          <w:marLeft w:val="0"/>
          <w:marRight w:val="0"/>
          <w:marTop w:val="150"/>
          <w:marBottom w:val="0"/>
          <w:divBdr>
            <w:top w:val="none" w:sz="0" w:space="0" w:color="auto"/>
            <w:left w:val="none" w:sz="0" w:space="0" w:color="auto"/>
            <w:bottom w:val="none" w:sz="0" w:space="0" w:color="auto"/>
            <w:right w:val="none" w:sz="0" w:space="0" w:color="auto"/>
          </w:divBdr>
          <w:divsChild>
            <w:div w:id="1739984960">
              <w:marLeft w:val="1155"/>
              <w:marRight w:val="0"/>
              <w:marTop w:val="0"/>
              <w:marBottom w:val="0"/>
              <w:divBdr>
                <w:top w:val="none" w:sz="0" w:space="0" w:color="auto"/>
                <w:left w:val="none" w:sz="0" w:space="0" w:color="auto"/>
                <w:bottom w:val="none" w:sz="0" w:space="0" w:color="auto"/>
                <w:right w:val="none" w:sz="0" w:space="0" w:color="auto"/>
              </w:divBdr>
            </w:div>
            <w:div w:id="2018800226">
              <w:marLeft w:val="1155"/>
              <w:marRight w:val="0"/>
              <w:marTop w:val="0"/>
              <w:marBottom w:val="0"/>
              <w:divBdr>
                <w:top w:val="none" w:sz="0" w:space="0" w:color="auto"/>
                <w:left w:val="none" w:sz="0" w:space="0" w:color="auto"/>
                <w:bottom w:val="none" w:sz="0" w:space="0" w:color="auto"/>
                <w:right w:val="none" w:sz="0" w:space="0" w:color="auto"/>
              </w:divBdr>
            </w:div>
            <w:div w:id="1361130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107866">
      <w:bodyDiv w:val="1"/>
      <w:marLeft w:val="0"/>
      <w:marRight w:val="0"/>
      <w:marTop w:val="0"/>
      <w:marBottom w:val="0"/>
      <w:divBdr>
        <w:top w:val="none" w:sz="0" w:space="0" w:color="auto"/>
        <w:left w:val="none" w:sz="0" w:space="0" w:color="auto"/>
        <w:bottom w:val="none" w:sz="0" w:space="0" w:color="auto"/>
        <w:right w:val="none" w:sz="0" w:space="0" w:color="auto"/>
      </w:divBdr>
      <w:divsChild>
        <w:div w:id="1631545494">
          <w:marLeft w:val="0"/>
          <w:marRight w:val="0"/>
          <w:marTop w:val="0"/>
          <w:marBottom w:val="0"/>
          <w:divBdr>
            <w:top w:val="none" w:sz="0" w:space="0" w:color="auto"/>
            <w:left w:val="none" w:sz="0" w:space="0" w:color="auto"/>
            <w:bottom w:val="none" w:sz="0" w:space="0" w:color="auto"/>
            <w:right w:val="none" w:sz="0" w:space="0" w:color="auto"/>
          </w:divBdr>
        </w:div>
        <w:div w:id="1848861635">
          <w:marLeft w:val="0"/>
          <w:marRight w:val="0"/>
          <w:marTop w:val="150"/>
          <w:marBottom w:val="0"/>
          <w:divBdr>
            <w:top w:val="none" w:sz="0" w:space="0" w:color="auto"/>
            <w:left w:val="none" w:sz="0" w:space="0" w:color="auto"/>
            <w:bottom w:val="none" w:sz="0" w:space="0" w:color="auto"/>
            <w:right w:val="none" w:sz="0" w:space="0" w:color="auto"/>
          </w:divBdr>
          <w:divsChild>
            <w:div w:id="1142966567">
              <w:marLeft w:val="1155"/>
              <w:marRight w:val="0"/>
              <w:marTop w:val="0"/>
              <w:marBottom w:val="0"/>
              <w:divBdr>
                <w:top w:val="none" w:sz="0" w:space="0" w:color="auto"/>
                <w:left w:val="none" w:sz="0" w:space="0" w:color="auto"/>
                <w:bottom w:val="none" w:sz="0" w:space="0" w:color="auto"/>
                <w:right w:val="none" w:sz="0" w:space="0" w:color="auto"/>
              </w:divBdr>
            </w:div>
            <w:div w:id="166990870">
              <w:marLeft w:val="1155"/>
              <w:marRight w:val="0"/>
              <w:marTop w:val="0"/>
              <w:marBottom w:val="0"/>
              <w:divBdr>
                <w:top w:val="none" w:sz="0" w:space="0" w:color="auto"/>
                <w:left w:val="none" w:sz="0" w:space="0" w:color="auto"/>
                <w:bottom w:val="none" w:sz="0" w:space="0" w:color="auto"/>
                <w:right w:val="none" w:sz="0" w:space="0" w:color="auto"/>
              </w:divBdr>
            </w:div>
            <w:div w:id="481893772">
              <w:marLeft w:val="1155"/>
              <w:marRight w:val="0"/>
              <w:marTop w:val="0"/>
              <w:marBottom w:val="0"/>
              <w:divBdr>
                <w:top w:val="none" w:sz="0" w:space="0" w:color="auto"/>
                <w:left w:val="none" w:sz="0" w:space="0" w:color="auto"/>
                <w:bottom w:val="none" w:sz="0" w:space="0" w:color="auto"/>
                <w:right w:val="none" w:sz="0" w:space="0" w:color="auto"/>
              </w:divBdr>
            </w:div>
            <w:div w:id="627315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266105">
      <w:bodyDiv w:val="1"/>
      <w:marLeft w:val="0"/>
      <w:marRight w:val="0"/>
      <w:marTop w:val="0"/>
      <w:marBottom w:val="0"/>
      <w:divBdr>
        <w:top w:val="none" w:sz="0" w:space="0" w:color="auto"/>
        <w:left w:val="none" w:sz="0" w:space="0" w:color="auto"/>
        <w:bottom w:val="none" w:sz="0" w:space="0" w:color="auto"/>
        <w:right w:val="none" w:sz="0" w:space="0" w:color="auto"/>
      </w:divBdr>
      <w:divsChild>
        <w:div w:id="1522085619">
          <w:marLeft w:val="0"/>
          <w:marRight w:val="0"/>
          <w:marTop w:val="0"/>
          <w:marBottom w:val="0"/>
          <w:divBdr>
            <w:top w:val="none" w:sz="0" w:space="0" w:color="auto"/>
            <w:left w:val="none" w:sz="0" w:space="0" w:color="auto"/>
            <w:bottom w:val="none" w:sz="0" w:space="0" w:color="auto"/>
            <w:right w:val="none" w:sz="0" w:space="0" w:color="auto"/>
          </w:divBdr>
        </w:div>
        <w:div w:id="8338382">
          <w:marLeft w:val="0"/>
          <w:marRight w:val="0"/>
          <w:marTop w:val="150"/>
          <w:marBottom w:val="0"/>
          <w:divBdr>
            <w:top w:val="none" w:sz="0" w:space="0" w:color="auto"/>
            <w:left w:val="none" w:sz="0" w:space="0" w:color="auto"/>
            <w:bottom w:val="none" w:sz="0" w:space="0" w:color="auto"/>
            <w:right w:val="none" w:sz="0" w:space="0" w:color="auto"/>
          </w:divBdr>
          <w:divsChild>
            <w:div w:id="382992578">
              <w:marLeft w:val="1155"/>
              <w:marRight w:val="0"/>
              <w:marTop w:val="0"/>
              <w:marBottom w:val="0"/>
              <w:divBdr>
                <w:top w:val="none" w:sz="0" w:space="0" w:color="auto"/>
                <w:left w:val="none" w:sz="0" w:space="0" w:color="auto"/>
                <w:bottom w:val="none" w:sz="0" w:space="0" w:color="auto"/>
                <w:right w:val="none" w:sz="0" w:space="0" w:color="auto"/>
              </w:divBdr>
            </w:div>
            <w:div w:id="757143689">
              <w:marLeft w:val="1155"/>
              <w:marRight w:val="0"/>
              <w:marTop w:val="0"/>
              <w:marBottom w:val="0"/>
              <w:divBdr>
                <w:top w:val="none" w:sz="0" w:space="0" w:color="auto"/>
                <w:left w:val="none" w:sz="0" w:space="0" w:color="auto"/>
                <w:bottom w:val="none" w:sz="0" w:space="0" w:color="auto"/>
                <w:right w:val="none" w:sz="0" w:space="0" w:color="auto"/>
              </w:divBdr>
            </w:div>
            <w:div w:id="1052344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456813">
      <w:bodyDiv w:val="1"/>
      <w:marLeft w:val="0"/>
      <w:marRight w:val="0"/>
      <w:marTop w:val="0"/>
      <w:marBottom w:val="0"/>
      <w:divBdr>
        <w:top w:val="none" w:sz="0" w:space="0" w:color="auto"/>
        <w:left w:val="none" w:sz="0" w:space="0" w:color="auto"/>
        <w:bottom w:val="none" w:sz="0" w:space="0" w:color="auto"/>
        <w:right w:val="none" w:sz="0" w:space="0" w:color="auto"/>
      </w:divBdr>
      <w:divsChild>
        <w:div w:id="1577283245">
          <w:marLeft w:val="0"/>
          <w:marRight w:val="0"/>
          <w:marTop w:val="0"/>
          <w:marBottom w:val="0"/>
          <w:divBdr>
            <w:top w:val="none" w:sz="0" w:space="0" w:color="auto"/>
            <w:left w:val="none" w:sz="0" w:space="0" w:color="auto"/>
            <w:bottom w:val="none" w:sz="0" w:space="0" w:color="auto"/>
            <w:right w:val="none" w:sz="0" w:space="0" w:color="auto"/>
          </w:divBdr>
        </w:div>
        <w:div w:id="1737513772">
          <w:marLeft w:val="0"/>
          <w:marRight w:val="0"/>
          <w:marTop w:val="150"/>
          <w:marBottom w:val="0"/>
          <w:divBdr>
            <w:top w:val="none" w:sz="0" w:space="0" w:color="auto"/>
            <w:left w:val="none" w:sz="0" w:space="0" w:color="auto"/>
            <w:bottom w:val="none" w:sz="0" w:space="0" w:color="auto"/>
            <w:right w:val="none" w:sz="0" w:space="0" w:color="auto"/>
          </w:divBdr>
          <w:divsChild>
            <w:div w:id="1522818053">
              <w:marLeft w:val="1155"/>
              <w:marRight w:val="0"/>
              <w:marTop w:val="0"/>
              <w:marBottom w:val="0"/>
              <w:divBdr>
                <w:top w:val="none" w:sz="0" w:space="0" w:color="auto"/>
                <w:left w:val="none" w:sz="0" w:space="0" w:color="auto"/>
                <w:bottom w:val="none" w:sz="0" w:space="0" w:color="auto"/>
                <w:right w:val="none" w:sz="0" w:space="0" w:color="auto"/>
              </w:divBdr>
            </w:div>
            <w:div w:id="1350449972">
              <w:marLeft w:val="1155"/>
              <w:marRight w:val="0"/>
              <w:marTop w:val="0"/>
              <w:marBottom w:val="0"/>
              <w:divBdr>
                <w:top w:val="none" w:sz="0" w:space="0" w:color="auto"/>
                <w:left w:val="none" w:sz="0" w:space="0" w:color="auto"/>
                <w:bottom w:val="none" w:sz="0" w:space="0" w:color="auto"/>
                <w:right w:val="none" w:sz="0" w:space="0" w:color="auto"/>
              </w:divBdr>
            </w:div>
            <w:div w:id="1295528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573460">
      <w:bodyDiv w:val="1"/>
      <w:marLeft w:val="0"/>
      <w:marRight w:val="0"/>
      <w:marTop w:val="0"/>
      <w:marBottom w:val="0"/>
      <w:divBdr>
        <w:top w:val="none" w:sz="0" w:space="0" w:color="auto"/>
        <w:left w:val="none" w:sz="0" w:space="0" w:color="auto"/>
        <w:bottom w:val="none" w:sz="0" w:space="0" w:color="auto"/>
        <w:right w:val="none" w:sz="0" w:space="0" w:color="auto"/>
      </w:divBdr>
      <w:divsChild>
        <w:div w:id="2114595727">
          <w:marLeft w:val="0"/>
          <w:marRight w:val="0"/>
          <w:marTop w:val="0"/>
          <w:marBottom w:val="0"/>
          <w:divBdr>
            <w:top w:val="none" w:sz="0" w:space="0" w:color="auto"/>
            <w:left w:val="none" w:sz="0" w:space="0" w:color="auto"/>
            <w:bottom w:val="none" w:sz="0" w:space="0" w:color="auto"/>
            <w:right w:val="none" w:sz="0" w:space="0" w:color="auto"/>
          </w:divBdr>
        </w:div>
        <w:div w:id="1297755929">
          <w:marLeft w:val="0"/>
          <w:marRight w:val="0"/>
          <w:marTop w:val="150"/>
          <w:marBottom w:val="0"/>
          <w:divBdr>
            <w:top w:val="none" w:sz="0" w:space="0" w:color="auto"/>
            <w:left w:val="none" w:sz="0" w:space="0" w:color="auto"/>
            <w:bottom w:val="none" w:sz="0" w:space="0" w:color="auto"/>
            <w:right w:val="none" w:sz="0" w:space="0" w:color="auto"/>
          </w:divBdr>
          <w:divsChild>
            <w:div w:id="1382243670">
              <w:marLeft w:val="1155"/>
              <w:marRight w:val="0"/>
              <w:marTop w:val="0"/>
              <w:marBottom w:val="0"/>
              <w:divBdr>
                <w:top w:val="none" w:sz="0" w:space="0" w:color="auto"/>
                <w:left w:val="none" w:sz="0" w:space="0" w:color="auto"/>
                <w:bottom w:val="none" w:sz="0" w:space="0" w:color="auto"/>
                <w:right w:val="none" w:sz="0" w:space="0" w:color="auto"/>
              </w:divBdr>
            </w:div>
            <w:div w:id="1424374107">
              <w:marLeft w:val="1155"/>
              <w:marRight w:val="0"/>
              <w:marTop w:val="0"/>
              <w:marBottom w:val="0"/>
              <w:divBdr>
                <w:top w:val="none" w:sz="0" w:space="0" w:color="auto"/>
                <w:left w:val="none" w:sz="0" w:space="0" w:color="auto"/>
                <w:bottom w:val="none" w:sz="0" w:space="0" w:color="auto"/>
                <w:right w:val="none" w:sz="0" w:space="0" w:color="auto"/>
              </w:divBdr>
            </w:div>
            <w:div w:id="1630474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299225">
      <w:bodyDiv w:val="1"/>
      <w:marLeft w:val="0"/>
      <w:marRight w:val="0"/>
      <w:marTop w:val="0"/>
      <w:marBottom w:val="0"/>
      <w:divBdr>
        <w:top w:val="none" w:sz="0" w:space="0" w:color="auto"/>
        <w:left w:val="none" w:sz="0" w:space="0" w:color="auto"/>
        <w:bottom w:val="none" w:sz="0" w:space="0" w:color="auto"/>
        <w:right w:val="none" w:sz="0" w:space="0" w:color="auto"/>
      </w:divBdr>
      <w:divsChild>
        <w:div w:id="268322775">
          <w:marLeft w:val="0"/>
          <w:marRight w:val="0"/>
          <w:marTop w:val="0"/>
          <w:marBottom w:val="0"/>
          <w:divBdr>
            <w:top w:val="none" w:sz="0" w:space="0" w:color="auto"/>
            <w:left w:val="none" w:sz="0" w:space="0" w:color="auto"/>
            <w:bottom w:val="none" w:sz="0" w:space="0" w:color="auto"/>
            <w:right w:val="none" w:sz="0" w:space="0" w:color="auto"/>
          </w:divBdr>
        </w:div>
        <w:div w:id="1353534642">
          <w:marLeft w:val="0"/>
          <w:marRight w:val="0"/>
          <w:marTop w:val="150"/>
          <w:marBottom w:val="0"/>
          <w:divBdr>
            <w:top w:val="none" w:sz="0" w:space="0" w:color="auto"/>
            <w:left w:val="none" w:sz="0" w:space="0" w:color="auto"/>
            <w:bottom w:val="none" w:sz="0" w:space="0" w:color="auto"/>
            <w:right w:val="none" w:sz="0" w:space="0" w:color="auto"/>
          </w:divBdr>
          <w:divsChild>
            <w:div w:id="1391927391">
              <w:marLeft w:val="1155"/>
              <w:marRight w:val="0"/>
              <w:marTop w:val="0"/>
              <w:marBottom w:val="0"/>
              <w:divBdr>
                <w:top w:val="none" w:sz="0" w:space="0" w:color="auto"/>
                <w:left w:val="none" w:sz="0" w:space="0" w:color="auto"/>
                <w:bottom w:val="none" w:sz="0" w:space="0" w:color="auto"/>
                <w:right w:val="none" w:sz="0" w:space="0" w:color="auto"/>
              </w:divBdr>
            </w:div>
            <w:div w:id="1587494615">
              <w:marLeft w:val="1155"/>
              <w:marRight w:val="0"/>
              <w:marTop w:val="0"/>
              <w:marBottom w:val="0"/>
              <w:divBdr>
                <w:top w:val="none" w:sz="0" w:space="0" w:color="auto"/>
                <w:left w:val="none" w:sz="0" w:space="0" w:color="auto"/>
                <w:bottom w:val="none" w:sz="0" w:space="0" w:color="auto"/>
                <w:right w:val="none" w:sz="0" w:space="0" w:color="auto"/>
              </w:divBdr>
            </w:div>
            <w:div w:id="138451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540411">
      <w:bodyDiv w:val="1"/>
      <w:marLeft w:val="0"/>
      <w:marRight w:val="0"/>
      <w:marTop w:val="0"/>
      <w:marBottom w:val="0"/>
      <w:divBdr>
        <w:top w:val="none" w:sz="0" w:space="0" w:color="auto"/>
        <w:left w:val="none" w:sz="0" w:space="0" w:color="auto"/>
        <w:bottom w:val="none" w:sz="0" w:space="0" w:color="auto"/>
        <w:right w:val="none" w:sz="0" w:space="0" w:color="auto"/>
      </w:divBdr>
      <w:divsChild>
        <w:div w:id="391124867">
          <w:marLeft w:val="0"/>
          <w:marRight w:val="0"/>
          <w:marTop w:val="0"/>
          <w:marBottom w:val="0"/>
          <w:divBdr>
            <w:top w:val="none" w:sz="0" w:space="0" w:color="auto"/>
            <w:left w:val="none" w:sz="0" w:space="0" w:color="auto"/>
            <w:bottom w:val="none" w:sz="0" w:space="0" w:color="auto"/>
            <w:right w:val="none" w:sz="0" w:space="0" w:color="auto"/>
          </w:divBdr>
        </w:div>
        <w:div w:id="447315479">
          <w:marLeft w:val="0"/>
          <w:marRight w:val="0"/>
          <w:marTop w:val="150"/>
          <w:marBottom w:val="0"/>
          <w:divBdr>
            <w:top w:val="none" w:sz="0" w:space="0" w:color="auto"/>
            <w:left w:val="none" w:sz="0" w:space="0" w:color="auto"/>
            <w:bottom w:val="none" w:sz="0" w:space="0" w:color="auto"/>
            <w:right w:val="none" w:sz="0" w:space="0" w:color="auto"/>
          </w:divBdr>
          <w:divsChild>
            <w:div w:id="1076561416">
              <w:marLeft w:val="1155"/>
              <w:marRight w:val="0"/>
              <w:marTop w:val="0"/>
              <w:marBottom w:val="0"/>
              <w:divBdr>
                <w:top w:val="none" w:sz="0" w:space="0" w:color="auto"/>
                <w:left w:val="none" w:sz="0" w:space="0" w:color="auto"/>
                <w:bottom w:val="none" w:sz="0" w:space="0" w:color="auto"/>
                <w:right w:val="none" w:sz="0" w:space="0" w:color="auto"/>
              </w:divBdr>
            </w:div>
            <w:div w:id="1989361007">
              <w:marLeft w:val="1155"/>
              <w:marRight w:val="0"/>
              <w:marTop w:val="0"/>
              <w:marBottom w:val="0"/>
              <w:divBdr>
                <w:top w:val="none" w:sz="0" w:space="0" w:color="auto"/>
                <w:left w:val="none" w:sz="0" w:space="0" w:color="auto"/>
                <w:bottom w:val="none" w:sz="0" w:space="0" w:color="auto"/>
                <w:right w:val="none" w:sz="0" w:space="0" w:color="auto"/>
              </w:divBdr>
            </w:div>
            <w:div w:id="1824203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54458">
      <w:bodyDiv w:val="1"/>
      <w:marLeft w:val="0"/>
      <w:marRight w:val="0"/>
      <w:marTop w:val="0"/>
      <w:marBottom w:val="0"/>
      <w:divBdr>
        <w:top w:val="none" w:sz="0" w:space="0" w:color="auto"/>
        <w:left w:val="none" w:sz="0" w:space="0" w:color="auto"/>
        <w:bottom w:val="none" w:sz="0" w:space="0" w:color="auto"/>
        <w:right w:val="none" w:sz="0" w:space="0" w:color="auto"/>
      </w:divBdr>
      <w:divsChild>
        <w:div w:id="1694259788">
          <w:marLeft w:val="0"/>
          <w:marRight w:val="0"/>
          <w:marTop w:val="0"/>
          <w:marBottom w:val="0"/>
          <w:divBdr>
            <w:top w:val="none" w:sz="0" w:space="0" w:color="auto"/>
            <w:left w:val="none" w:sz="0" w:space="0" w:color="auto"/>
            <w:bottom w:val="none" w:sz="0" w:space="0" w:color="auto"/>
            <w:right w:val="none" w:sz="0" w:space="0" w:color="auto"/>
          </w:divBdr>
        </w:div>
        <w:div w:id="1589117394">
          <w:marLeft w:val="0"/>
          <w:marRight w:val="0"/>
          <w:marTop w:val="150"/>
          <w:marBottom w:val="0"/>
          <w:divBdr>
            <w:top w:val="none" w:sz="0" w:space="0" w:color="auto"/>
            <w:left w:val="none" w:sz="0" w:space="0" w:color="auto"/>
            <w:bottom w:val="none" w:sz="0" w:space="0" w:color="auto"/>
            <w:right w:val="none" w:sz="0" w:space="0" w:color="auto"/>
          </w:divBdr>
          <w:divsChild>
            <w:div w:id="1728601630">
              <w:marLeft w:val="1155"/>
              <w:marRight w:val="0"/>
              <w:marTop w:val="0"/>
              <w:marBottom w:val="0"/>
              <w:divBdr>
                <w:top w:val="none" w:sz="0" w:space="0" w:color="auto"/>
                <w:left w:val="none" w:sz="0" w:space="0" w:color="auto"/>
                <w:bottom w:val="none" w:sz="0" w:space="0" w:color="auto"/>
                <w:right w:val="none" w:sz="0" w:space="0" w:color="auto"/>
              </w:divBdr>
            </w:div>
            <w:div w:id="1017193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315202">
      <w:bodyDiv w:val="1"/>
      <w:marLeft w:val="0"/>
      <w:marRight w:val="0"/>
      <w:marTop w:val="0"/>
      <w:marBottom w:val="0"/>
      <w:divBdr>
        <w:top w:val="none" w:sz="0" w:space="0" w:color="auto"/>
        <w:left w:val="none" w:sz="0" w:space="0" w:color="auto"/>
        <w:bottom w:val="none" w:sz="0" w:space="0" w:color="auto"/>
        <w:right w:val="none" w:sz="0" w:space="0" w:color="auto"/>
      </w:divBdr>
      <w:divsChild>
        <w:div w:id="895971103">
          <w:marLeft w:val="0"/>
          <w:marRight w:val="0"/>
          <w:marTop w:val="0"/>
          <w:marBottom w:val="0"/>
          <w:divBdr>
            <w:top w:val="none" w:sz="0" w:space="0" w:color="auto"/>
            <w:left w:val="none" w:sz="0" w:space="0" w:color="auto"/>
            <w:bottom w:val="none" w:sz="0" w:space="0" w:color="auto"/>
            <w:right w:val="none" w:sz="0" w:space="0" w:color="auto"/>
          </w:divBdr>
        </w:div>
        <w:div w:id="1044335076">
          <w:marLeft w:val="0"/>
          <w:marRight w:val="0"/>
          <w:marTop w:val="150"/>
          <w:marBottom w:val="0"/>
          <w:divBdr>
            <w:top w:val="none" w:sz="0" w:space="0" w:color="auto"/>
            <w:left w:val="none" w:sz="0" w:space="0" w:color="auto"/>
            <w:bottom w:val="none" w:sz="0" w:space="0" w:color="auto"/>
            <w:right w:val="none" w:sz="0" w:space="0" w:color="auto"/>
          </w:divBdr>
          <w:divsChild>
            <w:div w:id="996878459">
              <w:marLeft w:val="1155"/>
              <w:marRight w:val="0"/>
              <w:marTop w:val="0"/>
              <w:marBottom w:val="0"/>
              <w:divBdr>
                <w:top w:val="none" w:sz="0" w:space="0" w:color="auto"/>
                <w:left w:val="none" w:sz="0" w:space="0" w:color="auto"/>
                <w:bottom w:val="none" w:sz="0" w:space="0" w:color="auto"/>
                <w:right w:val="none" w:sz="0" w:space="0" w:color="auto"/>
              </w:divBdr>
            </w:div>
            <w:div w:id="287781694">
              <w:marLeft w:val="1155"/>
              <w:marRight w:val="0"/>
              <w:marTop w:val="0"/>
              <w:marBottom w:val="0"/>
              <w:divBdr>
                <w:top w:val="none" w:sz="0" w:space="0" w:color="auto"/>
                <w:left w:val="none" w:sz="0" w:space="0" w:color="auto"/>
                <w:bottom w:val="none" w:sz="0" w:space="0" w:color="auto"/>
                <w:right w:val="none" w:sz="0" w:space="0" w:color="auto"/>
              </w:divBdr>
            </w:div>
            <w:div w:id="1615820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08246">
      <w:bodyDiv w:val="1"/>
      <w:marLeft w:val="0"/>
      <w:marRight w:val="0"/>
      <w:marTop w:val="0"/>
      <w:marBottom w:val="0"/>
      <w:divBdr>
        <w:top w:val="none" w:sz="0" w:space="0" w:color="auto"/>
        <w:left w:val="none" w:sz="0" w:space="0" w:color="auto"/>
        <w:bottom w:val="none" w:sz="0" w:space="0" w:color="auto"/>
        <w:right w:val="none" w:sz="0" w:space="0" w:color="auto"/>
      </w:divBdr>
      <w:divsChild>
        <w:div w:id="290474957">
          <w:marLeft w:val="0"/>
          <w:marRight w:val="0"/>
          <w:marTop w:val="0"/>
          <w:marBottom w:val="0"/>
          <w:divBdr>
            <w:top w:val="none" w:sz="0" w:space="0" w:color="auto"/>
            <w:left w:val="none" w:sz="0" w:space="0" w:color="auto"/>
            <w:bottom w:val="none" w:sz="0" w:space="0" w:color="auto"/>
            <w:right w:val="none" w:sz="0" w:space="0" w:color="auto"/>
          </w:divBdr>
        </w:div>
        <w:div w:id="2120492000">
          <w:marLeft w:val="0"/>
          <w:marRight w:val="0"/>
          <w:marTop w:val="150"/>
          <w:marBottom w:val="0"/>
          <w:divBdr>
            <w:top w:val="none" w:sz="0" w:space="0" w:color="auto"/>
            <w:left w:val="none" w:sz="0" w:space="0" w:color="auto"/>
            <w:bottom w:val="none" w:sz="0" w:space="0" w:color="auto"/>
            <w:right w:val="none" w:sz="0" w:space="0" w:color="auto"/>
          </w:divBdr>
          <w:divsChild>
            <w:div w:id="137845941">
              <w:marLeft w:val="1155"/>
              <w:marRight w:val="0"/>
              <w:marTop w:val="0"/>
              <w:marBottom w:val="0"/>
              <w:divBdr>
                <w:top w:val="none" w:sz="0" w:space="0" w:color="auto"/>
                <w:left w:val="none" w:sz="0" w:space="0" w:color="auto"/>
                <w:bottom w:val="none" w:sz="0" w:space="0" w:color="auto"/>
                <w:right w:val="none" w:sz="0" w:space="0" w:color="auto"/>
              </w:divBdr>
            </w:div>
            <w:div w:id="940920503">
              <w:marLeft w:val="1155"/>
              <w:marRight w:val="0"/>
              <w:marTop w:val="0"/>
              <w:marBottom w:val="0"/>
              <w:divBdr>
                <w:top w:val="none" w:sz="0" w:space="0" w:color="auto"/>
                <w:left w:val="none" w:sz="0" w:space="0" w:color="auto"/>
                <w:bottom w:val="none" w:sz="0" w:space="0" w:color="auto"/>
                <w:right w:val="none" w:sz="0" w:space="0" w:color="auto"/>
              </w:divBdr>
            </w:div>
            <w:div w:id="155596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56425">
      <w:bodyDiv w:val="1"/>
      <w:marLeft w:val="0"/>
      <w:marRight w:val="0"/>
      <w:marTop w:val="0"/>
      <w:marBottom w:val="0"/>
      <w:divBdr>
        <w:top w:val="none" w:sz="0" w:space="0" w:color="auto"/>
        <w:left w:val="none" w:sz="0" w:space="0" w:color="auto"/>
        <w:bottom w:val="none" w:sz="0" w:space="0" w:color="auto"/>
        <w:right w:val="none" w:sz="0" w:space="0" w:color="auto"/>
      </w:divBdr>
      <w:divsChild>
        <w:div w:id="1565263136">
          <w:marLeft w:val="0"/>
          <w:marRight w:val="0"/>
          <w:marTop w:val="0"/>
          <w:marBottom w:val="0"/>
          <w:divBdr>
            <w:top w:val="none" w:sz="0" w:space="0" w:color="auto"/>
            <w:left w:val="none" w:sz="0" w:space="0" w:color="auto"/>
            <w:bottom w:val="none" w:sz="0" w:space="0" w:color="auto"/>
            <w:right w:val="none" w:sz="0" w:space="0" w:color="auto"/>
          </w:divBdr>
        </w:div>
        <w:div w:id="950090742">
          <w:marLeft w:val="0"/>
          <w:marRight w:val="0"/>
          <w:marTop w:val="150"/>
          <w:marBottom w:val="0"/>
          <w:divBdr>
            <w:top w:val="none" w:sz="0" w:space="0" w:color="auto"/>
            <w:left w:val="none" w:sz="0" w:space="0" w:color="auto"/>
            <w:bottom w:val="none" w:sz="0" w:space="0" w:color="auto"/>
            <w:right w:val="none" w:sz="0" w:space="0" w:color="auto"/>
          </w:divBdr>
          <w:divsChild>
            <w:div w:id="590820288">
              <w:marLeft w:val="1155"/>
              <w:marRight w:val="0"/>
              <w:marTop w:val="0"/>
              <w:marBottom w:val="0"/>
              <w:divBdr>
                <w:top w:val="none" w:sz="0" w:space="0" w:color="auto"/>
                <w:left w:val="none" w:sz="0" w:space="0" w:color="auto"/>
                <w:bottom w:val="none" w:sz="0" w:space="0" w:color="auto"/>
                <w:right w:val="none" w:sz="0" w:space="0" w:color="auto"/>
              </w:divBdr>
            </w:div>
            <w:div w:id="1477335546">
              <w:marLeft w:val="1155"/>
              <w:marRight w:val="0"/>
              <w:marTop w:val="0"/>
              <w:marBottom w:val="0"/>
              <w:divBdr>
                <w:top w:val="none" w:sz="0" w:space="0" w:color="auto"/>
                <w:left w:val="none" w:sz="0" w:space="0" w:color="auto"/>
                <w:bottom w:val="none" w:sz="0" w:space="0" w:color="auto"/>
                <w:right w:val="none" w:sz="0" w:space="0" w:color="auto"/>
              </w:divBdr>
            </w:div>
            <w:div w:id="2071803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1969792">
      <w:bodyDiv w:val="1"/>
      <w:marLeft w:val="0"/>
      <w:marRight w:val="0"/>
      <w:marTop w:val="0"/>
      <w:marBottom w:val="0"/>
      <w:divBdr>
        <w:top w:val="none" w:sz="0" w:space="0" w:color="auto"/>
        <w:left w:val="none" w:sz="0" w:space="0" w:color="auto"/>
        <w:bottom w:val="none" w:sz="0" w:space="0" w:color="auto"/>
        <w:right w:val="none" w:sz="0" w:space="0" w:color="auto"/>
      </w:divBdr>
      <w:divsChild>
        <w:div w:id="1945267085">
          <w:marLeft w:val="0"/>
          <w:marRight w:val="0"/>
          <w:marTop w:val="0"/>
          <w:marBottom w:val="0"/>
          <w:divBdr>
            <w:top w:val="none" w:sz="0" w:space="0" w:color="auto"/>
            <w:left w:val="none" w:sz="0" w:space="0" w:color="auto"/>
            <w:bottom w:val="none" w:sz="0" w:space="0" w:color="auto"/>
            <w:right w:val="none" w:sz="0" w:space="0" w:color="auto"/>
          </w:divBdr>
        </w:div>
        <w:div w:id="1912500931">
          <w:marLeft w:val="0"/>
          <w:marRight w:val="0"/>
          <w:marTop w:val="150"/>
          <w:marBottom w:val="0"/>
          <w:divBdr>
            <w:top w:val="none" w:sz="0" w:space="0" w:color="auto"/>
            <w:left w:val="none" w:sz="0" w:space="0" w:color="auto"/>
            <w:bottom w:val="none" w:sz="0" w:space="0" w:color="auto"/>
            <w:right w:val="none" w:sz="0" w:space="0" w:color="auto"/>
          </w:divBdr>
          <w:divsChild>
            <w:div w:id="2109085131">
              <w:marLeft w:val="1155"/>
              <w:marRight w:val="0"/>
              <w:marTop w:val="0"/>
              <w:marBottom w:val="0"/>
              <w:divBdr>
                <w:top w:val="none" w:sz="0" w:space="0" w:color="auto"/>
                <w:left w:val="none" w:sz="0" w:space="0" w:color="auto"/>
                <w:bottom w:val="none" w:sz="0" w:space="0" w:color="auto"/>
                <w:right w:val="none" w:sz="0" w:space="0" w:color="auto"/>
              </w:divBdr>
            </w:div>
            <w:div w:id="269431408">
              <w:marLeft w:val="1155"/>
              <w:marRight w:val="0"/>
              <w:marTop w:val="0"/>
              <w:marBottom w:val="0"/>
              <w:divBdr>
                <w:top w:val="none" w:sz="0" w:space="0" w:color="auto"/>
                <w:left w:val="none" w:sz="0" w:space="0" w:color="auto"/>
                <w:bottom w:val="none" w:sz="0" w:space="0" w:color="auto"/>
                <w:right w:val="none" w:sz="0" w:space="0" w:color="auto"/>
              </w:divBdr>
            </w:div>
            <w:div w:id="31368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157008">
      <w:bodyDiv w:val="1"/>
      <w:marLeft w:val="0"/>
      <w:marRight w:val="0"/>
      <w:marTop w:val="0"/>
      <w:marBottom w:val="0"/>
      <w:divBdr>
        <w:top w:val="none" w:sz="0" w:space="0" w:color="auto"/>
        <w:left w:val="none" w:sz="0" w:space="0" w:color="auto"/>
        <w:bottom w:val="none" w:sz="0" w:space="0" w:color="auto"/>
        <w:right w:val="none" w:sz="0" w:space="0" w:color="auto"/>
      </w:divBdr>
      <w:divsChild>
        <w:div w:id="1205946531">
          <w:marLeft w:val="0"/>
          <w:marRight w:val="0"/>
          <w:marTop w:val="0"/>
          <w:marBottom w:val="0"/>
          <w:divBdr>
            <w:top w:val="none" w:sz="0" w:space="0" w:color="auto"/>
            <w:left w:val="none" w:sz="0" w:space="0" w:color="auto"/>
            <w:bottom w:val="none" w:sz="0" w:space="0" w:color="auto"/>
            <w:right w:val="none" w:sz="0" w:space="0" w:color="auto"/>
          </w:divBdr>
        </w:div>
        <w:div w:id="678119675">
          <w:marLeft w:val="0"/>
          <w:marRight w:val="0"/>
          <w:marTop w:val="150"/>
          <w:marBottom w:val="0"/>
          <w:divBdr>
            <w:top w:val="none" w:sz="0" w:space="0" w:color="auto"/>
            <w:left w:val="none" w:sz="0" w:space="0" w:color="auto"/>
            <w:bottom w:val="none" w:sz="0" w:space="0" w:color="auto"/>
            <w:right w:val="none" w:sz="0" w:space="0" w:color="auto"/>
          </w:divBdr>
          <w:divsChild>
            <w:div w:id="1257521389">
              <w:marLeft w:val="1155"/>
              <w:marRight w:val="0"/>
              <w:marTop w:val="0"/>
              <w:marBottom w:val="0"/>
              <w:divBdr>
                <w:top w:val="none" w:sz="0" w:space="0" w:color="auto"/>
                <w:left w:val="none" w:sz="0" w:space="0" w:color="auto"/>
                <w:bottom w:val="none" w:sz="0" w:space="0" w:color="auto"/>
                <w:right w:val="none" w:sz="0" w:space="0" w:color="auto"/>
              </w:divBdr>
            </w:div>
            <w:div w:id="1470243492">
              <w:marLeft w:val="1155"/>
              <w:marRight w:val="0"/>
              <w:marTop w:val="0"/>
              <w:marBottom w:val="0"/>
              <w:divBdr>
                <w:top w:val="none" w:sz="0" w:space="0" w:color="auto"/>
                <w:left w:val="none" w:sz="0" w:space="0" w:color="auto"/>
                <w:bottom w:val="none" w:sz="0" w:space="0" w:color="auto"/>
                <w:right w:val="none" w:sz="0" w:space="0" w:color="auto"/>
              </w:divBdr>
            </w:div>
            <w:div w:id="187708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161167">
      <w:bodyDiv w:val="1"/>
      <w:marLeft w:val="0"/>
      <w:marRight w:val="0"/>
      <w:marTop w:val="0"/>
      <w:marBottom w:val="0"/>
      <w:divBdr>
        <w:top w:val="none" w:sz="0" w:space="0" w:color="auto"/>
        <w:left w:val="none" w:sz="0" w:space="0" w:color="auto"/>
        <w:bottom w:val="none" w:sz="0" w:space="0" w:color="auto"/>
        <w:right w:val="none" w:sz="0" w:space="0" w:color="auto"/>
      </w:divBdr>
      <w:divsChild>
        <w:div w:id="1193566799">
          <w:marLeft w:val="0"/>
          <w:marRight w:val="0"/>
          <w:marTop w:val="0"/>
          <w:marBottom w:val="0"/>
          <w:divBdr>
            <w:top w:val="none" w:sz="0" w:space="0" w:color="auto"/>
            <w:left w:val="none" w:sz="0" w:space="0" w:color="auto"/>
            <w:bottom w:val="none" w:sz="0" w:space="0" w:color="auto"/>
            <w:right w:val="none" w:sz="0" w:space="0" w:color="auto"/>
          </w:divBdr>
        </w:div>
        <w:div w:id="1527938646">
          <w:marLeft w:val="0"/>
          <w:marRight w:val="0"/>
          <w:marTop w:val="150"/>
          <w:marBottom w:val="0"/>
          <w:divBdr>
            <w:top w:val="none" w:sz="0" w:space="0" w:color="auto"/>
            <w:left w:val="none" w:sz="0" w:space="0" w:color="auto"/>
            <w:bottom w:val="none" w:sz="0" w:space="0" w:color="auto"/>
            <w:right w:val="none" w:sz="0" w:space="0" w:color="auto"/>
          </w:divBdr>
          <w:divsChild>
            <w:div w:id="567570906">
              <w:marLeft w:val="1155"/>
              <w:marRight w:val="0"/>
              <w:marTop w:val="0"/>
              <w:marBottom w:val="0"/>
              <w:divBdr>
                <w:top w:val="none" w:sz="0" w:space="0" w:color="auto"/>
                <w:left w:val="none" w:sz="0" w:space="0" w:color="auto"/>
                <w:bottom w:val="none" w:sz="0" w:space="0" w:color="auto"/>
                <w:right w:val="none" w:sz="0" w:space="0" w:color="auto"/>
              </w:divBdr>
            </w:div>
            <w:div w:id="1667128477">
              <w:marLeft w:val="1155"/>
              <w:marRight w:val="0"/>
              <w:marTop w:val="0"/>
              <w:marBottom w:val="0"/>
              <w:divBdr>
                <w:top w:val="none" w:sz="0" w:space="0" w:color="auto"/>
                <w:left w:val="none" w:sz="0" w:space="0" w:color="auto"/>
                <w:bottom w:val="none" w:sz="0" w:space="0" w:color="auto"/>
                <w:right w:val="none" w:sz="0" w:space="0" w:color="auto"/>
              </w:divBdr>
            </w:div>
            <w:div w:id="36348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161181">
      <w:bodyDiv w:val="1"/>
      <w:marLeft w:val="0"/>
      <w:marRight w:val="0"/>
      <w:marTop w:val="0"/>
      <w:marBottom w:val="0"/>
      <w:divBdr>
        <w:top w:val="none" w:sz="0" w:space="0" w:color="auto"/>
        <w:left w:val="none" w:sz="0" w:space="0" w:color="auto"/>
        <w:bottom w:val="none" w:sz="0" w:space="0" w:color="auto"/>
        <w:right w:val="none" w:sz="0" w:space="0" w:color="auto"/>
      </w:divBdr>
      <w:divsChild>
        <w:div w:id="229507700">
          <w:marLeft w:val="0"/>
          <w:marRight w:val="0"/>
          <w:marTop w:val="0"/>
          <w:marBottom w:val="0"/>
          <w:divBdr>
            <w:top w:val="none" w:sz="0" w:space="0" w:color="auto"/>
            <w:left w:val="none" w:sz="0" w:space="0" w:color="auto"/>
            <w:bottom w:val="none" w:sz="0" w:space="0" w:color="auto"/>
            <w:right w:val="none" w:sz="0" w:space="0" w:color="auto"/>
          </w:divBdr>
        </w:div>
        <w:div w:id="1909337971">
          <w:marLeft w:val="0"/>
          <w:marRight w:val="0"/>
          <w:marTop w:val="150"/>
          <w:marBottom w:val="0"/>
          <w:divBdr>
            <w:top w:val="none" w:sz="0" w:space="0" w:color="auto"/>
            <w:left w:val="none" w:sz="0" w:space="0" w:color="auto"/>
            <w:bottom w:val="none" w:sz="0" w:space="0" w:color="auto"/>
            <w:right w:val="none" w:sz="0" w:space="0" w:color="auto"/>
          </w:divBdr>
          <w:divsChild>
            <w:div w:id="2067684375">
              <w:marLeft w:val="1155"/>
              <w:marRight w:val="0"/>
              <w:marTop w:val="0"/>
              <w:marBottom w:val="0"/>
              <w:divBdr>
                <w:top w:val="none" w:sz="0" w:space="0" w:color="auto"/>
                <w:left w:val="none" w:sz="0" w:space="0" w:color="auto"/>
                <w:bottom w:val="none" w:sz="0" w:space="0" w:color="auto"/>
                <w:right w:val="none" w:sz="0" w:space="0" w:color="auto"/>
              </w:divBdr>
            </w:div>
            <w:div w:id="28844439">
              <w:marLeft w:val="1155"/>
              <w:marRight w:val="0"/>
              <w:marTop w:val="0"/>
              <w:marBottom w:val="0"/>
              <w:divBdr>
                <w:top w:val="none" w:sz="0" w:space="0" w:color="auto"/>
                <w:left w:val="none" w:sz="0" w:space="0" w:color="auto"/>
                <w:bottom w:val="none" w:sz="0" w:space="0" w:color="auto"/>
                <w:right w:val="none" w:sz="0" w:space="0" w:color="auto"/>
              </w:divBdr>
            </w:div>
            <w:div w:id="74476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662576">
      <w:bodyDiv w:val="1"/>
      <w:marLeft w:val="0"/>
      <w:marRight w:val="0"/>
      <w:marTop w:val="0"/>
      <w:marBottom w:val="0"/>
      <w:divBdr>
        <w:top w:val="none" w:sz="0" w:space="0" w:color="auto"/>
        <w:left w:val="none" w:sz="0" w:space="0" w:color="auto"/>
        <w:bottom w:val="none" w:sz="0" w:space="0" w:color="auto"/>
        <w:right w:val="none" w:sz="0" w:space="0" w:color="auto"/>
      </w:divBdr>
      <w:divsChild>
        <w:div w:id="564143658">
          <w:marLeft w:val="0"/>
          <w:marRight w:val="0"/>
          <w:marTop w:val="0"/>
          <w:marBottom w:val="0"/>
          <w:divBdr>
            <w:top w:val="none" w:sz="0" w:space="0" w:color="auto"/>
            <w:left w:val="none" w:sz="0" w:space="0" w:color="auto"/>
            <w:bottom w:val="none" w:sz="0" w:space="0" w:color="auto"/>
            <w:right w:val="none" w:sz="0" w:space="0" w:color="auto"/>
          </w:divBdr>
        </w:div>
        <w:div w:id="1740790689">
          <w:marLeft w:val="0"/>
          <w:marRight w:val="0"/>
          <w:marTop w:val="150"/>
          <w:marBottom w:val="0"/>
          <w:divBdr>
            <w:top w:val="none" w:sz="0" w:space="0" w:color="auto"/>
            <w:left w:val="none" w:sz="0" w:space="0" w:color="auto"/>
            <w:bottom w:val="none" w:sz="0" w:space="0" w:color="auto"/>
            <w:right w:val="none" w:sz="0" w:space="0" w:color="auto"/>
          </w:divBdr>
          <w:divsChild>
            <w:div w:id="88241936">
              <w:marLeft w:val="1155"/>
              <w:marRight w:val="0"/>
              <w:marTop w:val="0"/>
              <w:marBottom w:val="0"/>
              <w:divBdr>
                <w:top w:val="none" w:sz="0" w:space="0" w:color="auto"/>
                <w:left w:val="none" w:sz="0" w:space="0" w:color="auto"/>
                <w:bottom w:val="none" w:sz="0" w:space="0" w:color="auto"/>
                <w:right w:val="none" w:sz="0" w:space="0" w:color="auto"/>
              </w:divBdr>
            </w:div>
            <w:div w:id="1148669262">
              <w:marLeft w:val="1155"/>
              <w:marRight w:val="0"/>
              <w:marTop w:val="0"/>
              <w:marBottom w:val="0"/>
              <w:divBdr>
                <w:top w:val="none" w:sz="0" w:space="0" w:color="auto"/>
                <w:left w:val="none" w:sz="0" w:space="0" w:color="auto"/>
                <w:bottom w:val="none" w:sz="0" w:space="0" w:color="auto"/>
                <w:right w:val="none" w:sz="0" w:space="0" w:color="auto"/>
              </w:divBdr>
            </w:div>
            <w:div w:id="123843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8248">
      <w:bodyDiv w:val="1"/>
      <w:marLeft w:val="0"/>
      <w:marRight w:val="0"/>
      <w:marTop w:val="0"/>
      <w:marBottom w:val="0"/>
      <w:divBdr>
        <w:top w:val="none" w:sz="0" w:space="0" w:color="auto"/>
        <w:left w:val="none" w:sz="0" w:space="0" w:color="auto"/>
        <w:bottom w:val="none" w:sz="0" w:space="0" w:color="auto"/>
        <w:right w:val="none" w:sz="0" w:space="0" w:color="auto"/>
      </w:divBdr>
      <w:divsChild>
        <w:div w:id="918641390">
          <w:marLeft w:val="0"/>
          <w:marRight w:val="0"/>
          <w:marTop w:val="0"/>
          <w:marBottom w:val="0"/>
          <w:divBdr>
            <w:top w:val="none" w:sz="0" w:space="0" w:color="auto"/>
            <w:left w:val="none" w:sz="0" w:space="0" w:color="auto"/>
            <w:bottom w:val="none" w:sz="0" w:space="0" w:color="auto"/>
            <w:right w:val="none" w:sz="0" w:space="0" w:color="auto"/>
          </w:divBdr>
        </w:div>
        <w:div w:id="979454673">
          <w:marLeft w:val="0"/>
          <w:marRight w:val="0"/>
          <w:marTop w:val="150"/>
          <w:marBottom w:val="0"/>
          <w:divBdr>
            <w:top w:val="none" w:sz="0" w:space="0" w:color="auto"/>
            <w:left w:val="none" w:sz="0" w:space="0" w:color="auto"/>
            <w:bottom w:val="none" w:sz="0" w:space="0" w:color="auto"/>
            <w:right w:val="none" w:sz="0" w:space="0" w:color="auto"/>
          </w:divBdr>
          <w:divsChild>
            <w:div w:id="1913616460">
              <w:marLeft w:val="1155"/>
              <w:marRight w:val="0"/>
              <w:marTop w:val="0"/>
              <w:marBottom w:val="0"/>
              <w:divBdr>
                <w:top w:val="none" w:sz="0" w:space="0" w:color="auto"/>
                <w:left w:val="none" w:sz="0" w:space="0" w:color="auto"/>
                <w:bottom w:val="none" w:sz="0" w:space="0" w:color="auto"/>
                <w:right w:val="none" w:sz="0" w:space="0" w:color="auto"/>
              </w:divBdr>
            </w:div>
            <w:div w:id="762185880">
              <w:marLeft w:val="1155"/>
              <w:marRight w:val="0"/>
              <w:marTop w:val="0"/>
              <w:marBottom w:val="0"/>
              <w:divBdr>
                <w:top w:val="none" w:sz="0" w:space="0" w:color="auto"/>
                <w:left w:val="none" w:sz="0" w:space="0" w:color="auto"/>
                <w:bottom w:val="none" w:sz="0" w:space="0" w:color="auto"/>
                <w:right w:val="none" w:sz="0" w:space="0" w:color="auto"/>
              </w:divBdr>
            </w:div>
            <w:div w:id="120128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3936016">
      <w:bodyDiv w:val="1"/>
      <w:marLeft w:val="0"/>
      <w:marRight w:val="0"/>
      <w:marTop w:val="0"/>
      <w:marBottom w:val="0"/>
      <w:divBdr>
        <w:top w:val="none" w:sz="0" w:space="0" w:color="auto"/>
        <w:left w:val="none" w:sz="0" w:space="0" w:color="auto"/>
        <w:bottom w:val="none" w:sz="0" w:space="0" w:color="auto"/>
        <w:right w:val="none" w:sz="0" w:space="0" w:color="auto"/>
      </w:divBdr>
      <w:divsChild>
        <w:div w:id="1493570440">
          <w:marLeft w:val="0"/>
          <w:marRight w:val="0"/>
          <w:marTop w:val="0"/>
          <w:marBottom w:val="0"/>
          <w:divBdr>
            <w:top w:val="none" w:sz="0" w:space="0" w:color="auto"/>
            <w:left w:val="none" w:sz="0" w:space="0" w:color="auto"/>
            <w:bottom w:val="none" w:sz="0" w:space="0" w:color="auto"/>
            <w:right w:val="none" w:sz="0" w:space="0" w:color="auto"/>
          </w:divBdr>
        </w:div>
        <w:div w:id="353119915">
          <w:marLeft w:val="0"/>
          <w:marRight w:val="0"/>
          <w:marTop w:val="150"/>
          <w:marBottom w:val="0"/>
          <w:divBdr>
            <w:top w:val="none" w:sz="0" w:space="0" w:color="auto"/>
            <w:left w:val="none" w:sz="0" w:space="0" w:color="auto"/>
            <w:bottom w:val="none" w:sz="0" w:space="0" w:color="auto"/>
            <w:right w:val="none" w:sz="0" w:space="0" w:color="auto"/>
          </w:divBdr>
          <w:divsChild>
            <w:div w:id="294526480">
              <w:marLeft w:val="1155"/>
              <w:marRight w:val="0"/>
              <w:marTop w:val="0"/>
              <w:marBottom w:val="0"/>
              <w:divBdr>
                <w:top w:val="none" w:sz="0" w:space="0" w:color="auto"/>
                <w:left w:val="none" w:sz="0" w:space="0" w:color="auto"/>
                <w:bottom w:val="none" w:sz="0" w:space="0" w:color="auto"/>
                <w:right w:val="none" w:sz="0" w:space="0" w:color="auto"/>
              </w:divBdr>
            </w:div>
            <w:div w:id="1519539955">
              <w:marLeft w:val="1155"/>
              <w:marRight w:val="0"/>
              <w:marTop w:val="0"/>
              <w:marBottom w:val="0"/>
              <w:divBdr>
                <w:top w:val="none" w:sz="0" w:space="0" w:color="auto"/>
                <w:left w:val="none" w:sz="0" w:space="0" w:color="auto"/>
                <w:bottom w:val="none" w:sz="0" w:space="0" w:color="auto"/>
                <w:right w:val="none" w:sz="0" w:space="0" w:color="auto"/>
              </w:divBdr>
            </w:div>
            <w:div w:id="1198278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217">
      <w:bodyDiv w:val="1"/>
      <w:marLeft w:val="0"/>
      <w:marRight w:val="0"/>
      <w:marTop w:val="0"/>
      <w:marBottom w:val="0"/>
      <w:divBdr>
        <w:top w:val="none" w:sz="0" w:space="0" w:color="auto"/>
        <w:left w:val="none" w:sz="0" w:space="0" w:color="auto"/>
        <w:bottom w:val="none" w:sz="0" w:space="0" w:color="auto"/>
        <w:right w:val="none" w:sz="0" w:space="0" w:color="auto"/>
      </w:divBdr>
      <w:divsChild>
        <w:div w:id="1343312296">
          <w:marLeft w:val="0"/>
          <w:marRight w:val="0"/>
          <w:marTop w:val="0"/>
          <w:marBottom w:val="0"/>
          <w:divBdr>
            <w:top w:val="none" w:sz="0" w:space="0" w:color="auto"/>
            <w:left w:val="none" w:sz="0" w:space="0" w:color="auto"/>
            <w:bottom w:val="none" w:sz="0" w:space="0" w:color="auto"/>
            <w:right w:val="none" w:sz="0" w:space="0" w:color="auto"/>
          </w:divBdr>
        </w:div>
        <w:div w:id="1941252121">
          <w:marLeft w:val="0"/>
          <w:marRight w:val="0"/>
          <w:marTop w:val="150"/>
          <w:marBottom w:val="0"/>
          <w:divBdr>
            <w:top w:val="none" w:sz="0" w:space="0" w:color="auto"/>
            <w:left w:val="none" w:sz="0" w:space="0" w:color="auto"/>
            <w:bottom w:val="none" w:sz="0" w:space="0" w:color="auto"/>
            <w:right w:val="none" w:sz="0" w:space="0" w:color="auto"/>
          </w:divBdr>
          <w:divsChild>
            <w:div w:id="352537171">
              <w:marLeft w:val="1155"/>
              <w:marRight w:val="0"/>
              <w:marTop w:val="0"/>
              <w:marBottom w:val="0"/>
              <w:divBdr>
                <w:top w:val="none" w:sz="0" w:space="0" w:color="auto"/>
                <w:left w:val="none" w:sz="0" w:space="0" w:color="auto"/>
                <w:bottom w:val="none" w:sz="0" w:space="0" w:color="auto"/>
                <w:right w:val="none" w:sz="0" w:space="0" w:color="auto"/>
              </w:divBdr>
            </w:div>
            <w:div w:id="2090078717">
              <w:marLeft w:val="1155"/>
              <w:marRight w:val="0"/>
              <w:marTop w:val="0"/>
              <w:marBottom w:val="0"/>
              <w:divBdr>
                <w:top w:val="none" w:sz="0" w:space="0" w:color="auto"/>
                <w:left w:val="none" w:sz="0" w:space="0" w:color="auto"/>
                <w:bottom w:val="none" w:sz="0" w:space="0" w:color="auto"/>
                <w:right w:val="none" w:sz="0" w:space="0" w:color="auto"/>
              </w:divBdr>
            </w:div>
            <w:div w:id="415513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2065">
      <w:bodyDiv w:val="1"/>
      <w:marLeft w:val="0"/>
      <w:marRight w:val="0"/>
      <w:marTop w:val="0"/>
      <w:marBottom w:val="0"/>
      <w:divBdr>
        <w:top w:val="none" w:sz="0" w:space="0" w:color="auto"/>
        <w:left w:val="none" w:sz="0" w:space="0" w:color="auto"/>
        <w:bottom w:val="none" w:sz="0" w:space="0" w:color="auto"/>
        <w:right w:val="none" w:sz="0" w:space="0" w:color="auto"/>
      </w:divBdr>
      <w:divsChild>
        <w:div w:id="231543368">
          <w:marLeft w:val="0"/>
          <w:marRight w:val="0"/>
          <w:marTop w:val="0"/>
          <w:marBottom w:val="0"/>
          <w:divBdr>
            <w:top w:val="none" w:sz="0" w:space="0" w:color="auto"/>
            <w:left w:val="none" w:sz="0" w:space="0" w:color="auto"/>
            <w:bottom w:val="none" w:sz="0" w:space="0" w:color="auto"/>
            <w:right w:val="none" w:sz="0" w:space="0" w:color="auto"/>
          </w:divBdr>
        </w:div>
        <w:div w:id="497964374">
          <w:marLeft w:val="0"/>
          <w:marRight w:val="0"/>
          <w:marTop w:val="150"/>
          <w:marBottom w:val="0"/>
          <w:divBdr>
            <w:top w:val="none" w:sz="0" w:space="0" w:color="auto"/>
            <w:left w:val="none" w:sz="0" w:space="0" w:color="auto"/>
            <w:bottom w:val="none" w:sz="0" w:space="0" w:color="auto"/>
            <w:right w:val="none" w:sz="0" w:space="0" w:color="auto"/>
          </w:divBdr>
          <w:divsChild>
            <w:div w:id="279190381">
              <w:marLeft w:val="1155"/>
              <w:marRight w:val="0"/>
              <w:marTop w:val="0"/>
              <w:marBottom w:val="0"/>
              <w:divBdr>
                <w:top w:val="none" w:sz="0" w:space="0" w:color="auto"/>
                <w:left w:val="none" w:sz="0" w:space="0" w:color="auto"/>
                <w:bottom w:val="none" w:sz="0" w:space="0" w:color="auto"/>
                <w:right w:val="none" w:sz="0" w:space="0" w:color="auto"/>
              </w:divBdr>
            </w:div>
            <w:div w:id="1043673001">
              <w:marLeft w:val="1155"/>
              <w:marRight w:val="0"/>
              <w:marTop w:val="0"/>
              <w:marBottom w:val="0"/>
              <w:divBdr>
                <w:top w:val="none" w:sz="0" w:space="0" w:color="auto"/>
                <w:left w:val="none" w:sz="0" w:space="0" w:color="auto"/>
                <w:bottom w:val="none" w:sz="0" w:space="0" w:color="auto"/>
                <w:right w:val="none" w:sz="0" w:space="0" w:color="auto"/>
              </w:divBdr>
            </w:div>
            <w:div w:id="1807701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7857">
      <w:bodyDiv w:val="1"/>
      <w:marLeft w:val="0"/>
      <w:marRight w:val="0"/>
      <w:marTop w:val="0"/>
      <w:marBottom w:val="0"/>
      <w:divBdr>
        <w:top w:val="none" w:sz="0" w:space="0" w:color="auto"/>
        <w:left w:val="none" w:sz="0" w:space="0" w:color="auto"/>
        <w:bottom w:val="none" w:sz="0" w:space="0" w:color="auto"/>
        <w:right w:val="none" w:sz="0" w:space="0" w:color="auto"/>
      </w:divBdr>
      <w:divsChild>
        <w:div w:id="490298519">
          <w:marLeft w:val="0"/>
          <w:marRight w:val="0"/>
          <w:marTop w:val="0"/>
          <w:marBottom w:val="0"/>
          <w:divBdr>
            <w:top w:val="none" w:sz="0" w:space="0" w:color="auto"/>
            <w:left w:val="none" w:sz="0" w:space="0" w:color="auto"/>
            <w:bottom w:val="none" w:sz="0" w:space="0" w:color="auto"/>
            <w:right w:val="none" w:sz="0" w:space="0" w:color="auto"/>
          </w:divBdr>
        </w:div>
        <w:div w:id="1321151770">
          <w:marLeft w:val="0"/>
          <w:marRight w:val="0"/>
          <w:marTop w:val="150"/>
          <w:marBottom w:val="0"/>
          <w:divBdr>
            <w:top w:val="none" w:sz="0" w:space="0" w:color="auto"/>
            <w:left w:val="none" w:sz="0" w:space="0" w:color="auto"/>
            <w:bottom w:val="none" w:sz="0" w:space="0" w:color="auto"/>
            <w:right w:val="none" w:sz="0" w:space="0" w:color="auto"/>
          </w:divBdr>
          <w:divsChild>
            <w:div w:id="66269093">
              <w:marLeft w:val="1155"/>
              <w:marRight w:val="0"/>
              <w:marTop w:val="0"/>
              <w:marBottom w:val="0"/>
              <w:divBdr>
                <w:top w:val="none" w:sz="0" w:space="0" w:color="auto"/>
                <w:left w:val="none" w:sz="0" w:space="0" w:color="auto"/>
                <w:bottom w:val="none" w:sz="0" w:space="0" w:color="auto"/>
                <w:right w:val="none" w:sz="0" w:space="0" w:color="auto"/>
              </w:divBdr>
            </w:div>
            <w:div w:id="1772891271">
              <w:marLeft w:val="1155"/>
              <w:marRight w:val="0"/>
              <w:marTop w:val="0"/>
              <w:marBottom w:val="0"/>
              <w:divBdr>
                <w:top w:val="none" w:sz="0" w:space="0" w:color="auto"/>
                <w:left w:val="none" w:sz="0" w:space="0" w:color="auto"/>
                <w:bottom w:val="none" w:sz="0" w:space="0" w:color="auto"/>
                <w:right w:val="none" w:sz="0" w:space="0" w:color="auto"/>
              </w:divBdr>
            </w:div>
            <w:div w:id="1281108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788139">
      <w:bodyDiv w:val="1"/>
      <w:marLeft w:val="0"/>
      <w:marRight w:val="0"/>
      <w:marTop w:val="0"/>
      <w:marBottom w:val="0"/>
      <w:divBdr>
        <w:top w:val="none" w:sz="0" w:space="0" w:color="auto"/>
        <w:left w:val="none" w:sz="0" w:space="0" w:color="auto"/>
        <w:bottom w:val="none" w:sz="0" w:space="0" w:color="auto"/>
        <w:right w:val="none" w:sz="0" w:space="0" w:color="auto"/>
      </w:divBdr>
      <w:divsChild>
        <w:div w:id="580530908">
          <w:marLeft w:val="0"/>
          <w:marRight w:val="0"/>
          <w:marTop w:val="0"/>
          <w:marBottom w:val="0"/>
          <w:divBdr>
            <w:top w:val="none" w:sz="0" w:space="0" w:color="auto"/>
            <w:left w:val="none" w:sz="0" w:space="0" w:color="auto"/>
            <w:bottom w:val="none" w:sz="0" w:space="0" w:color="auto"/>
            <w:right w:val="none" w:sz="0" w:space="0" w:color="auto"/>
          </w:divBdr>
        </w:div>
        <w:div w:id="1757245880">
          <w:marLeft w:val="0"/>
          <w:marRight w:val="0"/>
          <w:marTop w:val="150"/>
          <w:marBottom w:val="0"/>
          <w:divBdr>
            <w:top w:val="none" w:sz="0" w:space="0" w:color="auto"/>
            <w:left w:val="none" w:sz="0" w:space="0" w:color="auto"/>
            <w:bottom w:val="none" w:sz="0" w:space="0" w:color="auto"/>
            <w:right w:val="none" w:sz="0" w:space="0" w:color="auto"/>
          </w:divBdr>
          <w:divsChild>
            <w:div w:id="664943910">
              <w:marLeft w:val="1155"/>
              <w:marRight w:val="0"/>
              <w:marTop w:val="0"/>
              <w:marBottom w:val="0"/>
              <w:divBdr>
                <w:top w:val="none" w:sz="0" w:space="0" w:color="auto"/>
                <w:left w:val="none" w:sz="0" w:space="0" w:color="auto"/>
                <w:bottom w:val="none" w:sz="0" w:space="0" w:color="auto"/>
                <w:right w:val="none" w:sz="0" w:space="0" w:color="auto"/>
              </w:divBdr>
            </w:div>
            <w:div w:id="1853955224">
              <w:marLeft w:val="1155"/>
              <w:marRight w:val="0"/>
              <w:marTop w:val="0"/>
              <w:marBottom w:val="0"/>
              <w:divBdr>
                <w:top w:val="none" w:sz="0" w:space="0" w:color="auto"/>
                <w:left w:val="none" w:sz="0" w:space="0" w:color="auto"/>
                <w:bottom w:val="none" w:sz="0" w:space="0" w:color="auto"/>
                <w:right w:val="none" w:sz="0" w:space="0" w:color="auto"/>
              </w:divBdr>
            </w:div>
            <w:div w:id="1969162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137036">
      <w:bodyDiv w:val="1"/>
      <w:marLeft w:val="0"/>
      <w:marRight w:val="0"/>
      <w:marTop w:val="0"/>
      <w:marBottom w:val="0"/>
      <w:divBdr>
        <w:top w:val="none" w:sz="0" w:space="0" w:color="auto"/>
        <w:left w:val="none" w:sz="0" w:space="0" w:color="auto"/>
        <w:bottom w:val="none" w:sz="0" w:space="0" w:color="auto"/>
        <w:right w:val="none" w:sz="0" w:space="0" w:color="auto"/>
      </w:divBdr>
      <w:divsChild>
        <w:div w:id="1024136487">
          <w:marLeft w:val="0"/>
          <w:marRight w:val="0"/>
          <w:marTop w:val="0"/>
          <w:marBottom w:val="0"/>
          <w:divBdr>
            <w:top w:val="none" w:sz="0" w:space="0" w:color="auto"/>
            <w:left w:val="none" w:sz="0" w:space="0" w:color="auto"/>
            <w:bottom w:val="none" w:sz="0" w:space="0" w:color="auto"/>
            <w:right w:val="none" w:sz="0" w:space="0" w:color="auto"/>
          </w:divBdr>
        </w:div>
        <w:div w:id="552276458">
          <w:marLeft w:val="0"/>
          <w:marRight w:val="0"/>
          <w:marTop w:val="150"/>
          <w:marBottom w:val="0"/>
          <w:divBdr>
            <w:top w:val="none" w:sz="0" w:space="0" w:color="auto"/>
            <w:left w:val="none" w:sz="0" w:space="0" w:color="auto"/>
            <w:bottom w:val="none" w:sz="0" w:space="0" w:color="auto"/>
            <w:right w:val="none" w:sz="0" w:space="0" w:color="auto"/>
          </w:divBdr>
          <w:divsChild>
            <w:div w:id="519206014">
              <w:marLeft w:val="1155"/>
              <w:marRight w:val="0"/>
              <w:marTop w:val="0"/>
              <w:marBottom w:val="0"/>
              <w:divBdr>
                <w:top w:val="none" w:sz="0" w:space="0" w:color="auto"/>
                <w:left w:val="none" w:sz="0" w:space="0" w:color="auto"/>
                <w:bottom w:val="none" w:sz="0" w:space="0" w:color="auto"/>
                <w:right w:val="none" w:sz="0" w:space="0" w:color="auto"/>
              </w:divBdr>
            </w:div>
            <w:div w:id="890314144">
              <w:marLeft w:val="1155"/>
              <w:marRight w:val="0"/>
              <w:marTop w:val="0"/>
              <w:marBottom w:val="0"/>
              <w:divBdr>
                <w:top w:val="none" w:sz="0" w:space="0" w:color="auto"/>
                <w:left w:val="none" w:sz="0" w:space="0" w:color="auto"/>
                <w:bottom w:val="none" w:sz="0" w:space="0" w:color="auto"/>
                <w:right w:val="none" w:sz="0" w:space="0" w:color="auto"/>
              </w:divBdr>
            </w:div>
            <w:div w:id="57254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598129">
      <w:bodyDiv w:val="1"/>
      <w:marLeft w:val="0"/>
      <w:marRight w:val="0"/>
      <w:marTop w:val="0"/>
      <w:marBottom w:val="0"/>
      <w:divBdr>
        <w:top w:val="none" w:sz="0" w:space="0" w:color="auto"/>
        <w:left w:val="none" w:sz="0" w:space="0" w:color="auto"/>
        <w:bottom w:val="none" w:sz="0" w:space="0" w:color="auto"/>
        <w:right w:val="none" w:sz="0" w:space="0" w:color="auto"/>
      </w:divBdr>
      <w:divsChild>
        <w:div w:id="1676499386">
          <w:marLeft w:val="0"/>
          <w:marRight w:val="0"/>
          <w:marTop w:val="0"/>
          <w:marBottom w:val="0"/>
          <w:divBdr>
            <w:top w:val="none" w:sz="0" w:space="0" w:color="auto"/>
            <w:left w:val="none" w:sz="0" w:space="0" w:color="auto"/>
            <w:bottom w:val="none" w:sz="0" w:space="0" w:color="auto"/>
            <w:right w:val="none" w:sz="0" w:space="0" w:color="auto"/>
          </w:divBdr>
        </w:div>
        <w:div w:id="722099959">
          <w:marLeft w:val="0"/>
          <w:marRight w:val="0"/>
          <w:marTop w:val="150"/>
          <w:marBottom w:val="0"/>
          <w:divBdr>
            <w:top w:val="none" w:sz="0" w:space="0" w:color="auto"/>
            <w:left w:val="none" w:sz="0" w:space="0" w:color="auto"/>
            <w:bottom w:val="none" w:sz="0" w:space="0" w:color="auto"/>
            <w:right w:val="none" w:sz="0" w:space="0" w:color="auto"/>
          </w:divBdr>
          <w:divsChild>
            <w:div w:id="1420951656">
              <w:marLeft w:val="1155"/>
              <w:marRight w:val="0"/>
              <w:marTop w:val="0"/>
              <w:marBottom w:val="0"/>
              <w:divBdr>
                <w:top w:val="none" w:sz="0" w:space="0" w:color="auto"/>
                <w:left w:val="none" w:sz="0" w:space="0" w:color="auto"/>
                <w:bottom w:val="none" w:sz="0" w:space="0" w:color="auto"/>
                <w:right w:val="none" w:sz="0" w:space="0" w:color="auto"/>
              </w:divBdr>
            </w:div>
            <w:div w:id="783891065">
              <w:marLeft w:val="1155"/>
              <w:marRight w:val="0"/>
              <w:marTop w:val="0"/>
              <w:marBottom w:val="0"/>
              <w:divBdr>
                <w:top w:val="none" w:sz="0" w:space="0" w:color="auto"/>
                <w:left w:val="none" w:sz="0" w:space="0" w:color="auto"/>
                <w:bottom w:val="none" w:sz="0" w:space="0" w:color="auto"/>
                <w:right w:val="none" w:sz="0" w:space="0" w:color="auto"/>
              </w:divBdr>
            </w:div>
            <w:div w:id="107204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16064">
      <w:bodyDiv w:val="1"/>
      <w:marLeft w:val="0"/>
      <w:marRight w:val="0"/>
      <w:marTop w:val="0"/>
      <w:marBottom w:val="0"/>
      <w:divBdr>
        <w:top w:val="none" w:sz="0" w:space="0" w:color="auto"/>
        <w:left w:val="none" w:sz="0" w:space="0" w:color="auto"/>
        <w:bottom w:val="none" w:sz="0" w:space="0" w:color="auto"/>
        <w:right w:val="none" w:sz="0" w:space="0" w:color="auto"/>
      </w:divBdr>
      <w:divsChild>
        <w:div w:id="710498898">
          <w:marLeft w:val="0"/>
          <w:marRight w:val="0"/>
          <w:marTop w:val="0"/>
          <w:marBottom w:val="0"/>
          <w:divBdr>
            <w:top w:val="none" w:sz="0" w:space="0" w:color="auto"/>
            <w:left w:val="none" w:sz="0" w:space="0" w:color="auto"/>
            <w:bottom w:val="none" w:sz="0" w:space="0" w:color="auto"/>
            <w:right w:val="none" w:sz="0" w:space="0" w:color="auto"/>
          </w:divBdr>
        </w:div>
        <w:div w:id="413937629">
          <w:marLeft w:val="0"/>
          <w:marRight w:val="0"/>
          <w:marTop w:val="150"/>
          <w:marBottom w:val="0"/>
          <w:divBdr>
            <w:top w:val="none" w:sz="0" w:space="0" w:color="auto"/>
            <w:left w:val="none" w:sz="0" w:space="0" w:color="auto"/>
            <w:bottom w:val="none" w:sz="0" w:space="0" w:color="auto"/>
            <w:right w:val="none" w:sz="0" w:space="0" w:color="auto"/>
          </w:divBdr>
          <w:divsChild>
            <w:div w:id="485902738">
              <w:marLeft w:val="1155"/>
              <w:marRight w:val="0"/>
              <w:marTop w:val="0"/>
              <w:marBottom w:val="0"/>
              <w:divBdr>
                <w:top w:val="none" w:sz="0" w:space="0" w:color="auto"/>
                <w:left w:val="none" w:sz="0" w:space="0" w:color="auto"/>
                <w:bottom w:val="none" w:sz="0" w:space="0" w:color="auto"/>
                <w:right w:val="none" w:sz="0" w:space="0" w:color="auto"/>
              </w:divBdr>
            </w:div>
            <w:div w:id="178353904">
              <w:marLeft w:val="1155"/>
              <w:marRight w:val="0"/>
              <w:marTop w:val="0"/>
              <w:marBottom w:val="0"/>
              <w:divBdr>
                <w:top w:val="none" w:sz="0" w:space="0" w:color="auto"/>
                <w:left w:val="none" w:sz="0" w:space="0" w:color="auto"/>
                <w:bottom w:val="none" w:sz="0" w:space="0" w:color="auto"/>
                <w:right w:val="none" w:sz="0" w:space="0" w:color="auto"/>
              </w:divBdr>
            </w:div>
            <w:div w:id="2141872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09949585">
      <w:bodyDiv w:val="1"/>
      <w:marLeft w:val="0"/>
      <w:marRight w:val="0"/>
      <w:marTop w:val="0"/>
      <w:marBottom w:val="0"/>
      <w:divBdr>
        <w:top w:val="none" w:sz="0" w:space="0" w:color="auto"/>
        <w:left w:val="none" w:sz="0" w:space="0" w:color="auto"/>
        <w:bottom w:val="none" w:sz="0" w:space="0" w:color="auto"/>
        <w:right w:val="none" w:sz="0" w:space="0" w:color="auto"/>
      </w:divBdr>
      <w:divsChild>
        <w:div w:id="966667263">
          <w:marLeft w:val="0"/>
          <w:marRight w:val="0"/>
          <w:marTop w:val="0"/>
          <w:marBottom w:val="0"/>
          <w:divBdr>
            <w:top w:val="none" w:sz="0" w:space="0" w:color="auto"/>
            <w:left w:val="none" w:sz="0" w:space="0" w:color="auto"/>
            <w:bottom w:val="none" w:sz="0" w:space="0" w:color="auto"/>
            <w:right w:val="none" w:sz="0" w:space="0" w:color="auto"/>
          </w:divBdr>
        </w:div>
        <w:div w:id="1752970683">
          <w:marLeft w:val="0"/>
          <w:marRight w:val="0"/>
          <w:marTop w:val="150"/>
          <w:marBottom w:val="0"/>
          <w:divBdr>
            <w:top w:val="none" w:sz="0" w:space="0" w:color="auto"/>
            <w:left w:val="none" w:sz="0" w:space="0" w:color="auto"/>
            <w:bottom w:val="none" w:sz="0" w:space="0" w:color="auto"/>
            <w:right w:val="none" w:sz="0" w:space="0" w:color="auto"/>
          </w:divBdr>
          <w:divsChild>
            <w:div w:id="2093038110">
              <w:marLeft w:val="1155"/>
              <w:marRight w:val="0"/>
              <w:marTop w:val="0"/>
              <w:marBottom w:val="0"/>
              <w:divBdr>
                <w:top w:val="none" w:sz="0" w:space="0" w:color="auto"/>
                <w:left w:val="none" w:sz="0" w:space="0" w:color="auto"/>
                <w:bottom w:val="none" w:sz="0" w:space="0" w:color="auto"/>
                <w:right w:val="none" w:sz="0" w:space="0" w:color="auto"/>
              </w:divBdr>
            </w:div>
            <w:div w:id="724523305">
              <w:marLeft w:val="1155"/>
              <w:marRight w:val="0"/>
              <w:marTop w:val="0"/>
              <w:marBottom w:val="0"/>
              <w:divBdr>
                <w:top w:val="none" w:sz="0" w:space="0" w:color="auto"/>
                <w:left w:val="none" w:sz="0" w:space="0" w:color="auto"/>
                <w:bottom w:val="none" w:sz="0" w:space="0" w:color="auto"/>
                <w:right w:val="none" w:sz="0" w:space="0" w:color="auto"/>
              </w:divBdr>
            </w:div>
            <w:div w:id="355619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003">
      <w:bodyDiv w:val="1"/>
      <w:marLeft w:val="0"/>
      <w:marRight w:val="0"/>
      <w:marTop w:val="0"/>
      <w:marBottom w:val="0"/>
      <w:divBdr>
        <w:top w:val="none" w:sz="0" w:space="0" w:color="auto"/>
        <w:left w:val="none" w:sz="0" w:space="0" w:color="auto"/>
        <w:bottom w:val="none" w:sz="0" w:space="0" w:color="auto"/>
        <w:right w:val="none" w:sz="0" w:space="0" w:color="auto"/>
      </w:divBdr>
      <w:divsChild>
        <w:div w:id="431246556">
          <w:marLeft w:val="0"/>
          <w:marRight w:val="0"/>
          <w:marTop w:val="0"/>
          <w:marBottom w:val="0"/>
          <w:divBdr>
            <w:top w:val="none" w:sz="0" w:space="0" w:color="auto"/>
            <w:left w:val="none" w:sz="0" w:space="0" w:color="auto"/>
            <w:bottom w:val="none" w:sz="0" w:space="0" w:color="auto"/>
            <w:right w:val="none" w:sz="0" w:space="0" w:color="auto"/>
          </w:divBdr>
        </w:div>
        <w:div w:id="294601511">
          <w:marLeft w:val="0"/>
          <w:marRight w:val="0"/>
          <w:marTop w:val="150"/>
          <w:marBottom w:val="0"/>
          <w:divBdr>
            <w:top w:val="none" w:sz="0" w:space="0" w:color="auto"/>
            <w:left w:val="none" w:sz="0" w:space="0" w:color="auto"/>
            <w:bottom w:val="none" w:sz="0" w:space="0" w:color="auto"/>
            <w:right w:val="none" w:sz="0" w:space="0" w:color="auto"/>
          </w:divBdr>
          <w:divsChild>
            <w:div w:id="66390847">
              <w:marLeft w:val="1155"/>
              <w:marRight w:val="0"/>
              <w:marTop w:val="0"/>
              <w:marBottom w:val="0"/>
              <w:divBdr>
                <w:top w:val="none" w:sz="0" w:space="0" w:color="auto"/>
                <w:left w:val="none" w:sz="0" w:space="0" w:color="auto"/>
                <w:bottom w:val="none" w:sz="0" w:space="0" w:color="auto"/>
                <w:right w:val="none" w:sz="0" w:space="0" w:color="auto"/>
              </w:divBdr>
            </w:div>
            <w:div w:id="1764573523">
              <w:marLeft w:val="1155"/>
              <w:marRight w:val="0"/>
              <w:marTop w:val="0"/>
              <w:marBottom w:val="0"/>
              <w:divBdr>
                <w:top w:val="none" w:sz="0" w:space="0" w:color="auto"/>
                <w:left w:val="none" w:sz="0" w:space="0" w:color="auto"/>
                <w:bottom w:val="none" w:sz="0" w:space="0" w:color="auto"/>
                <w:right w:val="none" w:sz="0" w:space="0" w:color="auto"/>
              </w:divBdr>
            </w:div>
            <w:div w:id="83815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1371">
      <w:bodyDiv w:val="1"/>
      <w:marLeft w:val="0"/>
      <w:marRight w:val="0"/>
      <w:marTop w:val="0"/>
      <w:marBottom w:val="0"/>
      <w:divBdr>
        <w:top w:val="none" w:sz="0" w:space="0" w:color="auto"/>
        <w:left w:val="none" w:sz="0" w:space="0" w:color="auto"/>
        <w:bottom w:val="none" w:sz="0" w:space="0" w:color="auto"/>
        <w:right w:val="none" w:sz="0" w:space="0" w:color="auto"/>
      </w:divBdr>
      <w:divsChild>
        <w:div w:id="484971993">
          <w:marLeft w:val="0"/>
          <w:marRight w:val="0"/>
          <w:marTop w:val="0"/>
          <w:marBottom w:val="0"/>
          <w:divBdr>
            <w:top w:val="none" w:sz="0" w:space="0" w:color="auto"/>
            <w:left w:val="none" w:sz="0" w:space="0" w:color="auto"/>
            <w:bottom w:val="none" w:sz="0" w:space="0" w:color="auto"/>
            <w:right w:val="none" w:sz="0" w:space="0" w:color="auto"/>
          </w:divBdr>
        </w:div>
        <w:div w:id="1292058757">
          <w:marLeft w:val="0"/>
          <w:marRight w:val="0"/>
          <w:marTop w:val="150"/>
          <w:marBottom w:val="0"/>
          <w:divBdr>
            <w:top w:val="none" w:sz="0" w:space="0" w:color="auto"/>
            <w:left w:val="none" w:sz="0" w:space="0" w:color="auto"/>
            <w:bottom w:val="none" w:sz="0" w:space="0" w:color="auto"/>
            <w:right w:val="none" w:sz="0" w:space="0" w:color="auto"/>
          </w:divBdr>
          <w:divsChild>
            <w:div w:id="245384900">
              <w:marLeft w:val="1155"/>
              <w:marRight w:val="0"/>
              <w:marTop w:val="0"/>
              <w:marBottom w:val="0"/>
              <w:divBdr>
                <w:top w:val="none" w:sz="0" w:space="0" w:color="auto"/>
                <w:left w:val="none" w:sz="0" w:space="0" w:color="auto"/>
                <w:bottom w:val="none" w:sz="0" w:space="0" w:color="auto"/>
                <w:right w:val="none" w:sz="0" w:space="0" w:color="auto"/>
              </w:divBdr>
            </w:div>
            <w:div w:id="1740790010">
              <w:marLeft w:val="1155"/>
              <w:marRight w:val="0"/>
              <w:marTop w:val="0"/>
              <w:marBottom w:val="0"/>
              <w:divBdr>
                <w:top w:val="none" w:sz="0" w:space="0" w:color="auto"/>
                <w:left w:val="none" w:sz="0" w:space="0" w:color="auto"/>
                <w:bottom w:val="none" w:sz="0" w:space="0" w:color="auto"/>
                <w:right w:val="none" w:sz="0" w:space="0" w:color="auto"/>
              </w:divBdr>
            </w:div>
            <w:div w:id="351996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07255">
      <w:bodyDiv w:val="1"/>
      <w:marLeft w:val="0"/>
      <w:marRight w:val="0"/>
      <w:marTop w:val="0"/>
      <w:marBottom w:val="0"/>
      <w:divBdr>
        <w:top w:val="none" w:sz="0" w:space="0" w:color="auto"/>
        <w:left w:val="none" w:sz="0" w:space="0" w:color="auto"/>
        <w:bottom w:val="none" w:sz="0" w:space="0" w:color="auto"/>
        <w:right w:val="none" w:sz="0" w:space="0" w:color="auto"/>
      </w:divBdr>
      <w:divsChild>
        <w:div w:id="1369184632">
          <w:marLeft w:val="0"/>
          <w:marRight w:val="0"/>
          <w:marTop w:val="0"/>
          <w:marBottom w:val="0"/>
          <w:divBdr>
            <w:top w:val="none" w:sz="0" w:space="0" w:color="auto"/>
            <w:left w:val="none" w:sz="0" w:space="0" w:color="auto"/>
            <w:bottom w:val="none" w:sz="0" w:space="0" w:color="auto"/>
            <w:right w:val="none" w:sz="0" w:space="0" w:color="auto"/>
          </w:divBdr>
        </w:div>
        <w:div w:id="1443722310">
          <w:marLeft w:val="0"/>
          <w:marRight w:val="0"/>
          <w:marTop w:val="150"/>
          <w:marBottom w:val="0"/>
          <w:divBdr>
            <w:top w:val="none" w:sz="0" w:space="0" w:color="auto"/>
            <w:left w:val="none" w:sz="0" w:space="0" w:color="auto"/>
            <w:bottom w:val="none" w:sz="0" w:space="0" w:color="auto"/>
            <w:right w:val="none" w:sz="0" w:space="0" w:color="auto"/>
          </w:divBdr>
          <w:divsChild>
            <w:div w:id="617568602">
              <w:marLeft w:val="1155"/>
              <w:marRight w:val="0"/>
              <w:marTop w:val="0"/>
              <w:marBottom w:val="0"/>
              <w:divBdr>
                <w:top w:val="none" w:sz="0" w:space="0" w:color="auto"/>
                <w:left w:val="none" w:sz="0" w:space="0" w:color="auto"/>
                <w:bottom w:val="none" w:sz="0" w:space="0" w:color="auto"/>
                <w:right w:val="none" w:sz="0" w:space="0" w:color="auto"/>
              </w:divBdr>
            </w:div>
            <w:div w:id="1763067520">
              <w:marLeft w:val="1155"/>
              <w:marRight w:val="0"/>
              <w:marTop w:val="0"/>
              <w:marBottom w:val="0"/>
              <w:divBdr>
                <w:top w:val="none" w:sz="0" w:space="0" w:color="auto"/>
                <w:left w:val="none" w:sz="0" w:space="0" w:color="auto"/>
                <w:bottom w:val="none" w:sz="0" w:space="0" w:color="auto"/>
                <w:right w:val="none" w:sz="0" w:space="0" w:color="auto"/>
              </w:divBdr>
            </w:div>
            <w:div w:id="1006248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649476">
      <w:bodyDiv w:val="1"/>
      <w:marLeft w:val="0"/>
      <w:marRight w:val="0"/>
      <w:marTop w:val="0"/>
      <w:marBottom w:val="0"/>
      <w:divBdr>
        <w:top w:val="none" w:sz="0" w:space="0" w:color="auto"/>
        <w:left w:val="none" w:sz="0" w:space="0" w:color="auto"/>
        <w:bottom w:val="none" w:sz="0" w:space="0" w:color="auto"/>
        <w:right w:val="none" w:sz="0" w:space="0" w:color="auto"/>
      </w:divBdr>
      <w:divsChild>
        <w:div w:id="2008706836">
          <w:marLeft w:val="0"/>
          <w:marRight w:val="0"/>
          <w:marTop w:val="0"/>
          <w:marBottom w:val="0"/>
          <w:divBdr>
            <w:top w:val="none" w:sz="0" w:space="0" w:color="auto"/>
            <w:left w:val="none" w:sz="0" w:space="0" w:color="auto"/>
            <w:bottom w:val="none" w:sz="0" w:space="0" w:color="auto"/>
            <w:right w:val="none" w:sz="0" w:space="0" w:color="auto"/>
          </w:divBdr>
        </w:div>
        <w:div w:id="1666669790">
          <w:marLeft w:val="0"/>
          <w:marRight w:val="0"/>
          <w:marTop w:val="150"/>
          <w:marBottom w:val="0"/>
          <w:divBdr>
            <w:top w:val="none" w:sz="0" w:space="0" w:color="auto"/>
            <w:left w:val="none" w:sz="0" w:space="0" w:color="auto"/>
            <w:bottom w:val="none" w:sz="0" w:space="0" w:color="auto"/>
            <w:right w:val="none" w:sz="0" w:space="0" w:color="auto"/>
          </w:divBdr>
          <w:divsChild>
            <w:div w:id="1471289520">
              <w:marLeft w:val="1155"/>
              <w:marRight w:val="0"/>
              <w:marTop w:val="0"/>
              <w:marBottom w:val="0"/>
              <w:divBdr>
                <w:top w:val="none" w:sz="0" w:space="0" w:color="auto"/>
                <w:left w:val="none" w:sz="0" w:space="0" w:color="auto"/>
                <w:bottom w:val="none" w:sz="0" w:space="0" w:color="auto"/>
                <w:right w:val="none" w:sz="0" w:space="0" w:color="auto"/>
              </w:divBdr>
            </w:div>
            <w:div w:id="457458959">
              <w:marLeft w:val="1155"/>
              <w:marRight w:val="0"/>
              <w:marTop w:val="0"/>
              <w:marBottom w:val="0"/>
              <w:divBdr>
                <w:top w:val="none" w:sz="0" w:space="0" w:color="auto"/>
                <w:left w:val="none" w:sz="0" w:space="0" w:color="auto"/>
                <w:bottom w:val="none" w:sz="0" w:space="0" w:color="auto"/>
                <w:right w:val="none" w:sz="0" w:space="0" w:color="auto"/>
              </w:divBdr>
            </w:div>
            <w:div w:id="167742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835940">
      <w:bodyDiv w:val="1"/>
      <w:marLeft w:val="0"/>
      <w:marRight w:val="0"/>
      <w:marTop w:val="0"/>
      <w:marBottom w:val="0"/>
      <w:divBdr>
        <w:top w:val="none" w:sz="0" w:space="0" w:color="auto"/>
        <w:left w:val="none" w:sz="0" w:space="0" w:color="auto"/>
        <w:bottom w:val="none" w:sz="0" w:space="0" w:color="auto"/>
        <w:right w:val="none" w:sz="0" w:space="0" w:color="auto"/>
      </w:divBdr>
      <w:divsChild>
        <w:div w:id="781341273">
          <w:marLeft w:val="0"/>
          <w:marRight w:val="0"/>
          <w:marTop w:val="0"/>
          <w:marBottom w:val="0"/>
          <w:divBdr>
            <w:top w:val="none" w:sz="0" w:space="0" w:color="auto"/>
            <w:left w:val="none" w:sz="0" w:space="0" w:color="auto"/>
            <w:bottom w:val="none" w:sz="0" w:space="0" w:color="auto"/>
            <w:right w:val="none" w:sz="0" w:space="0" w:color="auto"/>
          </w:divBdr>
        </w:div>
        <w:div w:id="1530214710">
          <w:marLeft w:val="0"/>
          <w:marRight w:val="0"/>
          <w:marTop w:val="150"/>
          <w:marBottom w:val="0"/>
          <w:divBdr>
            <w:top w:val="none" w:sz="0" w:space="0" w:color="auto"/>
            <w:left w:val="none" w:sz="0" w:space="0" w:color="auto"/>
            <w:bottom w:val="none" w:sz="0" w:space="0" w:color="auto"/>
            <w:right w:val="none" w:sz="0" w:space="0" w:color="auto"/>
          </w:divBdr>
          <w:divsChild>
            <w:div w:id="1083186287">
              <w:marLeft w:val="1155"/>
              <w:marRight w:val="0"/>
              <w:marTop w:val="0"/>
              <w:marBottom w:val="0"/>
              <w:divBdr>
                <w:top w:val="none" w:sz="0" w:space="0" w:color="auto"/>
                <w:left w:val="none" w:sz="0" w:space="0" w:color="auto"/>
                <w:bottom w:val="none" w:sz="0" w:space="0" w:color="auto"/>
                <w:right w:val="none" w:sz="0" w:space="0" w:color="auto"/>
              </w:divBdr>
            </w:div>
            <w:div w:id="1280839990">
              <w:marLeft w:val="1155"/>
              <w:marRight w:val="0"/>
              <w:marTop w:val="0"/>
              <w:marBottom w:val="0"/>
              <w:divBdr>
                <w:top w:val="none" w:sz="0" w:space="0" w:color="auto"/>
                <w:left w:val="none" w:sz="0" w:space="0" w:color="auto"/>
                <w:bottom w:val="none" w:sz="0" w:space="0" w:color="auto"/>
                <w:right w:val="none" w:sz="0" w:space="0" w:color="auto"/>
              </w:divBdr>
            </w:div>
            <w:div w:id="140348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2992362">
      <w:bodyDiv w:val="1"/>
      <w:marLeft w:val="0"/>
      <w:marRight w:val="0"/>
      <w:marTop w:val="0"/>
      <w:marBottom w:val="0"/>
      <w:divBdr>
        <w:top w:val="none" w:sz="0" w:space="0" w:color="auto"/>
        <w:left w:val="none" w:sz="0" w:space="0" w:color="auto"/>
        <w:bottom w:val="none" w:sz="0" w:space="0" w:color="auto"/>
        <w:right w:val="none" w:sz="0" w:space="0" w:color="auto"/>
      </w:divBdr>
      <w:divsChild>
        <w:div w:id="466119559">
          <w:marLeft w:val="0"/>
          <w:marRight w:val="0"/>
          <w:marTop w:val="0"/>
          <w:marBottom w:val="0"/>
          <w:divBdr>
            <w:top w:val="none" w:sz="0" w:space="0" w:color="auto"/>
            <w:left w:val="none" w:sz="0" w:space="0" w:color="auto"/>
            <w:bottom w:val="none" w:sz="0" w:space="0" w:color="auto"/>
            <w:right w:val="none" w:sz="0" w:space="0" w:color="auto"/>
          </w:divBdr>
        </w:div>
        <w:div w:id="1291545670">
          <w:marLeft w:val="0"/>
          <w:marRight w:val="0"/>
          <w:marTop w:val="150"/>
          <w:marBottom w:val="0"/>
          <w:divBdr>
            <w:top w:val="none" w:sz="0" w:space="0" w:color="auto"/>
            <w:left w:val="none" w:sz="0" w:space="0" w:color="auto"/>
            <w:bottom w:val="none" w:sz="0" w:space="0" w:color="auto"/>
            <w:right w:val="none" w:sz="0" w:space="0" w:color="auto"/>
          </w:divBdr>
          <w:divsChild>
            <w:div w:id="534120309">
              <w:marLeft w:val="1155"/>
              <w:marRight w:val="0"/>
              <w:marTop w:val="0"/>
              <w:marBottom w:val="0"/>
              <w:divBdr>
                <w:top w:val="none" w:sz="0" w:space="0" w:color="auto"/>
                <w:left w:val="none" w:sz="0" w:space="0" w:color="auto"/>
                <w:bottom w:val="none" w:sz="0" w:space="0" w:color="auto"/>
                <w:right w:val="none" w:sz="0" w:space="0" w:color="auto"/>
              </w:divBdr>
            </w:div>
            <w:div w:id="476921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15916">
      <w:bodyDiv w:val="1"/>
      <w:marLeft w:val="0"/>
      <w:marRight w:val="0"/>
      <w:marTop w:val="0"/>
      <w:marBottom w:val="0"/>
      <w:divBdr>
        <w:top w:val="none" w:sz="0" w:space="0" w:color="auto"/>
        <w:left w:val="none" w:sz="0" w:space="0" w:color="auto"/>
        <w:bottom w:val="none" w:sz="0" w:space="0" w:color="auto"/>
        <w:right w:val="none" w:sz="0" w:space="0" w:color="auto"/>
      </w:divBdr>
      <w:divsChild>
        <w:div w:id="1230574851">
          <w:marLeft w:val="0"/>
          <w:marRight w:val="0"/>
          <w:marTop w:val="0"/>
          <w:marBottom w:val="0"/>
          <w:divBdr>
            <w:top w:val="none" w:sz="0" w:space="0" w:color="auto"/>
            <w:left w:val="none" w:sz="0" w:space="0" w:color="auto"/>
            <w:bottom w:val="none" w:sz="0" w:space="0" w:color="auto"/>
            <w:right w:val="none" w:sz="0" w:space="0" w:color="auto"/>
          </w:divBdr>
        </w:div>
        <w:div w:id="673841391">
          <w:marLeft w:val="0"/>
          <w:marRight w:val="0"/>
          <w:marTop w:val="150"/>
          <w:marBottom w:val="0"/>
          <w:divBdr>
            <w:top w:val="none" w:sz="0" w:space="0" w:color="auto"/>
            <w:left w:val="none" w:sz="0" w:space="0" w:color="auto"/>
            <w:bottom w:val="none" w:sz="0" w:space="0" w:color="auto"/>
            <w:right w:val="none" w:sz="0" w:space="0" w:color="auto"/>
          </w:divBdr>
          <w:divsChild>
            <w:div w:id="294456979">
              <w:marLeft w:val="1155"/>
              <w:marRight w:val="0"/>
              <w:marTop w:val="0"/>
              <w:marBottom w:val="0"/>
              <w:divBdr>
                <w:top w:val="none" w:sz="0" w:space="0" w:color="auto"/>
                <w:left w:val="none" w:sz="0" w:space="0" w:color="auto"/>
                <w:bottom w:val="none" w:sz="0" w:space="0" w:color="auto"/>
                <w:right w:val="none" w:sz="0" w:space="0" w:color="auto"/>
              </w:divBdr>
            </w:div>
            <w:div w:id="772214672">
              <w:marLeft w:val="1155"/>
              <w:marRight w:val="0"/>
              <w:marTop w:val="0"/>
              <w:marBottom w:val="0"/>
              <w:divBdr>
                <w:top w:val="none" w:sz="0" w:space="0" w:color="auto"/>
                <w:left w:val="none" w:sz="0" w:space="0" w:color="auto"/>
                <w:bottom w:val="none" w:sz="0" w:space="0" w:color="auto"/>
                <w:right w:val="none" w:sz="0" w:space="0" w:color="auto"/>
              </w:divBdr>
            </w:div>
            <w:div w:id="20409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144587">
      <w:bodyDiv w:val="1"/>
      <w:marLeft w:val="0"/>
      <w:marRight w:val="0"/>
      <w:marTop w:val="0"/>
      <w:marBottom w:val="0"/>
      <w:divBdr>
        <w:top w:val="none" w:sz="0" w:space="0" w:color="auto"/>
        <w:left w:val="none" w:sz="0" w:space="0" w:color="auto"/>
        <w:bottom w:val="none" w:sz="0" w:space="0" w:color="auto"/>
        <w:right w:val="none" w:sz="0" w:space="0" w:color="auto"/>
      </w:divBdr>
      <w:divsChild>
        <w:div w:id="834688326">
          <w:marLeft w:val="0"/>
          <w:marRight w:val="0"/>
          <w:marTop w:val="0"/>
          <w:marBottom w:val="0"/>
          <w:divBdr>
            <w:top w:val="none" w:sz="0" w:space="0" w:color="auto"/>
            <w:left w:val="none" w:sz="0" w:space="0" w:color="auto"/>
            <w:bottom w:val="none" w:sz="0" w:space="0" w:color="auto"/>
            <w:right w:val="none" w:sz="0" w:space="0" w:color="auto"/>
          </w:divBdr>
        </w:div>
        <w:div w:id="1834713039">
          <w:marLeft w:val="0"/>
          <w:marRight w:val="0"/>
          <w:marTop w:val="150"/>
          <w:marBottom w:val="0"/>
          <w:divBdr>
            <w:top w:val="none" w:sz="0" w:space="0" w:color="auto"/>
            <w:left w:val="none" w:sz="0" w:space="0" w:color="auto"/>
            <w:bottom w:val="none" w:sz="0" w:space="0" w:color="auto"/>
            <w:right w:val="none" w:sz="0" w:space="0" w:color="auto"/>
          </w:divBdr>
          <w:divsChild>
            <w:div w:id="382215865">
              <w:marLeft w:val="1155"/>
              <w:marRight w:val="0"/>
              <w:marTop w:val="0"/>
              <w:marBottom w:val="0"/>
              <w:divBdr>
                <w:top w:val="none" w:sz="0" w:space="0" w:color="auto"/>
                <w:left w:val="none" w:sz="0" w:space="0" w:color="auto"/>
                <w:bottom w:val="none" w:sz="0" w:space="0" w:color="auto"/>
                <w:right w:val="none" w:sz="0" w:space="0" w:color="auto"/>
              </w:divBdr>
            </w:div>
            <w:div w:id="487987927">
              <w:marLeft w:val="1155"/>
              <w:marRight w:val="0"/>
              <w:marTop w:val="0"/>
              <w:marBottom w:val="0"/>
              <w:divBdr>
                <w:top w:val="none" w:sz="0" w:space="0" w:color="auto"/>
                <w:left w:val="none" w:sz="0" w:space="0" w:color="auto"/>
                <w:bottom w:val="none" w:sz="0" w:space="0" w:color="auto"/>
                <w:right w:val="none" w:sz="0" w:space="0" w:color="auto"/>
              </w:divBdr>
            </w:div>
            <w:div w:id="126006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1828">
      <w:bodyDiv w:val="1"/>
      <w:marLeft w:val="0"/>
      <w:marRight w:val="0"/>
      <w:marTop w:val="0"/>
      <w:marBottom w:val="0"/>
      <w:divBdr>
        <w:top w:val="none" w:sz="0" w:space="0" w:color="auto"/>
        <w:left w:val="none" w:sz="0" w:space="0" w:color="auto"/>
        <w:bottom w:val="none" w:sz="0" w:space="0" w:color="auto"/>
        <w:right w:val="none" w:sz="0" w:space="0" w:color="auto"/>
      </w:divBdr>
      <w:divsChild>
        <w:div w:id="1327511855">
          <w:marLeft w:val="0"/>
          <w:marRight w:val="0"/>
          <w:marTop w:val="0"/>
          <w:marBottom w:val="0"/>
          <w:divBdr>
            <w:top w:val="none" w:sz="0" w:space="0" w:color="auto"/>
            <w:left w:val="none" w:sz="0" w:space="0" w:color="auto"/>
            <w:bottom w:val="none" w:sz="0" w:space="0" w:color="auto"/>
            <w:right w:val="none" w:sz="0" w:space="0" w:color="auto"/>
          </w:divBdr>
        </w:div>
        <w:div w:id="484972398">
          <w:marLeft w:val="0"/>
          <w:marRight w:val="0"/>
          <w:marTop w:val="150"/>
          <w:marBottom w:val="0"/>
          <w:divBdr>
            <w:top w:val="none" w:sz="0" w:space="0" w:color="auto"/>
            <w:left w:val="none" w:sz="0" w:space="0" w:color="auto"/>
            <w:bottom w:val="none" w:sz="0" w:space="0" w:color="auto"/>
            <w:right w:val="none" w:sz="0" w:space="0" w:color="auto"/>
          </w:divBdr>
          <w:divsChild>
            <w:div w:id="316039733">
              <w:marLeft w:val="1155"/>
              <w:marRight w:val="0"/>
              <w:marTop w:val="0"/>
              <w:marBottom w:val="0"/>
              <w:divBdr>
                <w:top w:val="none" w:sz="0" w:space="0" w:color="auto"/>
                <w:left w:val="none" w:sz="0" w:space="0" w:color="auto"/>
                <w:bottom w:val="none" w:sz="0" w:space="0" w:color="auto"/>
                <w:right w:val="none" w:sz="0" w:space="0" w:color="auto"/>
              </w:divBdr>
            </w:div>
            <w:div w:id="858549438">
              <w:marLeft w:val="1155"/>
              <w:marRight w:val="0"/>
              <w:marTop w:val="0"/>
              <w:marBottom w:val="0"/>
              <w:divBdr>
                <w:top w:val="none" w:sz="0" w:space="0" w:color="auto"/>
                <w:left w:val="none" w:sz="0" w:space="0" w:color="auto"/>
                <w:bottom w:val="none" w:sz="0" w:space="0" w:color="auto"/>
                <w:right w:val="none" w:sz="0" w:space="0" w:color="auto"/>
              </w:divBdr>
            </w:div>
            <w:div w:id="1683122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06853">
      <w:bodyDiv w:val="1"/>
      <w:marLeft w:val="0"/>
      <w:marRight w:val="0"/>
      <w:marTop w:val="0"/>
      <w:marBottom w:val="0"/>
      <w:divBdr>
        <w:top w:val="none" w:sz="0" w:space="0" w:color="auto"/>
        <w:left w:val="none" w:sz="0" w:space="0" w:color="auto"/>
        <w:bottom w:val="none" w:sz="0" w:space="0" w:color="auto"/>
        <w:right w:val="none" w:sz="0" w:space="0" w:color="auto"/>
      </w:divBdr>
      <w:divsChild>
        <w:div w:id="1149637744">
          <w:marLeft w:val="0"/>
          <w:marRight w:val="0"/>
          <w:marTop w:val="0"/>
          <w:marBottom w:val="0"/>
          <w:divBdr>
            <w:top w:val="none" w:sz="0" w:space="0" w:color="auto"/>
            <w:left w:val="none" w:sz="0" w:space="0" w:color="auto"/>
            <w:bottom w:val="none" w:sz="0" w:space="0" w:color="auto"/>
            <w:right w:val="none" w:sz="0" w:space="0" w:color="auto"/>
          </w:divBdr>
        </w:div>
        <w:div w:id="638416786">
          <w:marLeft w:val="0"/>
          <w:marRight w:val="0"/>
          <w:marTop w:val="150"/>
          <w:marBottom w:val="0"/>
          <w:divBdr>
            <w:top w:val="none" w:sz="0" w:space="0" w:color="auto"/>
            <w:left w:val="none" w:sz="0" w:space="0" w:color="auto"/>
            <w:bottom w:val="none" w:sz="0" w:space="0" w:color="auto"/>
            <w:right w:val="none" w:sz="0" w:space="0" w:color="auto"/>
          </w:divBdr>
          <w:divsChild>
            <w:div w:id="844252074">
              <w:marLeft w:val="1155"/>
              <w:marRight w:val="0"/>
              <w:marTop w:val="0"/>
              <w:marBottom w:val="0"/>
              <w:divBdr>
                <w:top w:val="none" w:sz="0" w:space="0" w:color="auto"/>
                <w:left w:val="none" w:sz="0" w:space="0" w:color="auto"/>
                <w:bottom w:val="none" w:sz="0" w:space="0" w:color="auto"/>
                <w:right w:val="none" w:sz="0" w:space="0" w:color="auto"/>
              </w:divBdr>
            </w:div>
            <w:div w:id="1596205909">
              <w:marLeft w:val="1155"/>
              <w:marRight w:val="0"/>
              <w:marTop w:val="0"/>
              <w:marBottom w:val="0"/>
              <w:divBdr>
                <w:top w:val="none" w:sz="0" w:space="0" w:color="auto"/>
                <w:left w:val="none" w:sz="0" w:space="0" w:color="auto"/>
                <w:bottom w:val="none" w:sz="0" w:space="0" w:color="auto"/>
                <w:right w:val="none" w:sz="0" w:space="0" w:color="auto"/>
              </w:divBdr>
            </w:div>
            <w:div w:id="61412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108458">
      <w:bodyDiv w:val="1"/>
      <w:marLeft w:val="0"/>
      <w:marRight w:val="0"/>
      <w:marTop w:val="0"/>
      <w:marBottom w:val="0"/>
      <w:divBdr>
        <w:top w:val="none" w:sz="0" w:space="0" w:color="auto"/>
        <w:left w:val="none" w:sz="0" w:space="0" w:color="auto"/>
        <w:bottom w:val="none" w:sz="0" w:space="0" w:color="auto"/>
        <w:right w:val="none" w:sz="0" w:space="0" w:color="auto"/>
      </w:divBdr>
      <w:divsChild>
        <w:div w:id="1984654327">
          <w:marLeft w:val="0"/>
          <w:marRight w:val="0"/>
          <w:marTop w:val="0"/>
          <w:marBottom w:val="0"/>
          <w:divBdr>
            <w:top w:val="none" w:sz="0" w:space="0" w:color="auto"/>
            <w:left w:val="none" w:sz="0" w:space="0" w:color="auto"/>
            <w:bottom w:val="none" w:sz="0" w:space="0" w:color="auto"/>
            <w:right w:val="none" w:sz="0" w:space="0" w:color="auto"/>
          </w:divBdr>
        </w:div>
        <w:div w:id="595137596">
          <w:marLeft w:val="0"/>
          <w:marRight w:val="0"/>
          <w:marTop w:val="150"/>
          <w:marBottom w:val="0"/>
          <w:divBdr>
            <w:top w:val="none" w:sz="0" w:space="0" w:color="auto"/>
            <w:left w:val="none" w:sz="0" w:space="0" w:color="auto"/>
            <w:bottom w:val="none" w:sz="0" w:space="0" w:color="auto"/>
            <w:right w:val="none" w:sz="0" w:space="0" w:color="auto"/>
          </w:divBdr>
          <w:divsChild>
            <w:div w:id="628046349">
              <w:marLeft w:val="1155"/>
              <w:marRight w:val="0"/>
              <w:marTop w:val="0"/>
              <w:marBottom w:val="0"/>
              <w:divBdr>
                <w:top w:val="none" w:sz="0" w:space="0" w:color="auto"/>
                <w:left w:val="none" w:sz="0" w:space="0" w:color="auto"/>
                <w:bottom w:val="none" w:sz="0" w:space="0" w:color="auto"/>
                <w:right w:val="none" w:sz="0" w:space="0" w:color="auto"/>
              </w:divBdr>
            </w:div>
            <w:div w:id="335111784">
              <w:marLeft w:val="1155"/>
              <w:marRight w:val="0"/>
              <w:marTop w:val="0"/>
              <w:marBottom w:val="0"/>
              <w:divBdr>
                <w:top w:val="none" w:sz="0" w:space="0" w:color="auto"/>
                <w:left w:val="none" w:sz="0" w:space="0" w:color="auto"/>
                <w:bottom w:val="none" w:sz="0" w:space="0" w:color="auto"/>
                <w:right w:val="none" w:sz="0" w:space="0" w:color="auto"/>
              </w:divBdr>
            </w:div>
            <w:div w:id="134338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241408">
      <w:bodyDiv w:val="1"/>
      <w:marLeft w:val="0"/>
      <w:marRight w:val="0"/>
      <w:marTop w:val="0"/>
      <w:marBottom w:val="0"/>
      <w:divBdr>
        <w:top w:val="none" w:sz="0" w:space="0" w:color="auto"/>
        <w:left w:val="none" w:sz="0" w:space="0" w:color="auto"/>
        <w:bottom w:val="none" w:sz="0" w:space="0" w:color="auto"/>
        <w:right w:val="none" w:sz="0" w:space="0" w:color="auto"/>
      </w:divBdr>
      <w:divsChild>
        <w:div w:id="1437863951">
          <w:marLeft w:val="0"/>
          <w:marRight w:val="0"/>
          <w:marTop w:val="0"/>
          <w:marBottom w:val="0"/>
          <w:divBdr>
            <w:top w:val="none" w:sz="0" w:space="0" w:color="auto"/>
            <w:left w:val="none" w:sz="0" w:space="0" w:color="auto"/>
            <w:bottom w:val="none" w:sz="0" w:space="0" w:color="auto"/>
            <w:right w:val="none" w:sz="0" w:space="0" w:color="auto"/>
          </w:divBdr>
        </w:div>
        <w:div w:id="587033987">
          <w:marLeft w:val="0"/>
          <w:marRight w:val="0"/>
          <w:marTop w:val="150"/>
          <w:marBottom w:val="0"/>
          <w:divBdr>
            <w:top w:val="none" w:sz="0" w:space="0" w:color="auto"/>
            <w:left w:val="none" w:sz="0" w:space="0" w:color="auto"/>
            <w:bottom w:val="none" w:sz="0" w:space="0" w:color="auto"/>
            <w:right w:val="none" w:sz="0" w:space="0" w:color="auto"/>
          </w:divBdr>
          <w:divsChild>
            <w:div w:id="1020662826">
              <w:marLeft w:val="1155"/>
              <w:marRight w:val="0"/>
              <w:marTop w:val="0"/>
              <w:marBottom w:val="0"/>
              <w:divBdr>
                <w:top w:val="none" w:sz="0" w:space="0" w:color="auto"/>
                <w:left w:val="none" w:sz="0" w:space="0" w:color="auto"/>
                <w:bottom w:val="none" w:sz="0" w:space="0" w:color="auto"/>
                <w:right w:val="none" w:sz="0" w:space="0" w:color="auto"/>
              </w:divBdr>
            </w:div>
            <w:div w:id="187957324">
              <w:marLeft w:val="1155"/>
              <w:marRight w:val="0"/>
              <w:marTop w:val="0"/>
              <w:marBottom w:val="0"/>
              <w:divBdr>
                <w:top w:val="none" w:sz="0" w:space="0" w:color="auto"/>
                <w:left w:val="none" w:sz="0" w:space="0" w:color="auto"/>
                <w:bottom w:val="none" w:sz="0" w:space="0" w:color="auto"/>
                <w:right w:val="none" w:sz="0" w:space="0" w:color="auto"/>
              </w:divBdr>
            </w:div>
            <w:div w:id="203345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655228">
      <w:bodyDiv w:val="1"/>
      <w:marLeft w:val="0"/>
      <w:marRight w:val="0"/>
      <w:marTop w:val="0"/>
      <w:marBottom w:val="0"/>
      <w:divBdr>
        <w:top w:val="none" w:sz="0" w:space="0" w:color="auto"/>
        <w:left w:val="none" w:sz="0" w:space="0" w:color="auto"/>
        <w:bottom w:val="none" w:sz="0" w:space="0" w:color="auto"/>
        <w:right w:val="none" w:sz="0" w:space="0" w:color="auto"/>
      </w:divBdr>
      <w:divsChild>
        <w:div w:id="1692993574">
          <w:marLeft w:val="0"/>
          <w:marRight w:val="0"/>
          <w:marTop w:val="0"/>
          <w:marBottom w:val="0"/>
          <w:divBdr>
            <w:top w:val="none" w:sz="0" w:space="0" w:color="auto"/>
            <w:left w:val="none" w:sz="0" w:space="0" w:color="auto"/>
            <w:bottom w:val="none" w:sz="0" w:space="0" w:color="auto"/>
            <w:right w:val="none" w:sz="0" w:space="0" w:color="auto"/>
          </w:divBdr>
        </w:div>
        <w:div w:id="586310088">
          <w:marLeft w:val="0"/>
          <w:marRight w:val="0"/>
          <w:marTop w:val="150"/>
          <w:marBottom w:val="0"/>
          <w:divBdr>
            <w:top w:val="none" w:sz="0" w:space="0" w:color="auto"/>
            <w:left w:val="none" w:sz="0" w:space="0" w:color="auto"/>
            <w:bottom w:val="none" w:sz="0" w:space="0" w:color="auto"/>
            <w:right w:val="none" w:sz="0" w:space="0" w:color="auto"/>
          </w:divBdr>
          <w:divsChild>
            <w:div w:id="2119062159">
              <w:marLeft w:val="1155"/>
              <w:marRight w:val="0"/>
              <w:marTop w:val="0"/>
              <w:marBottom w:val="0"/>
              <w:divBdr>
                <w:top w:val="none" w:sz="0" w:space="0" w:color="auto"/>
                <w:left w:val="none" w:sz="0" w:space="0" w:color="auto"/>
                <w:bottom w:val="none" w:sz="0" w:space="0" w:color="auto"/>
                <w:right w:val="none" w:sz="0" w:space="0" w:color="auto"/>
              </w:divBdr>
            </w:div>
            <w:div w:id="1375229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7452">
      <w:bodyDiv w:val="1"/>
      <w:marLeft w:val="0"/>
      <w:marRight w:val="0"/>
      <w:marTop w:val="0"/>
      <w:marBottom w:val="0"/>
      <w:divBdr>
        <w:top w:val="none" w:sz="0" w:space="0" w:color="auto"/>
        <w:left w:val="none" w:sz="0" w:space="0" w:color="auto"/>
        <w:bottom w:val="none" w:sz="0" w:space="0" w:color="auto"/>
        <w:right w:val="none" w:sz="0" w:space="0" w:color="auto"/>
      </w:divBdr>
      <w:divsChild>
        <w:div w:id="1896967078">
          <w:marLeft w:val="0"/>
          <w:marRight w:val="0"/>
          <w:marTop w:val="0"/>
          <w:marBottom w:val="0"/>
          <w:divBdr>
            <w:top w:val="none" w:sz="0" w:space="0" w:color="auto"/>
            <w:left w:val="none" w:sz="0" w:space="0" w:color="auto"/>
            <w:bottom w:val="none" w:sz="0" w:space="0" w:color="auto"/>
            <w:right w:val="none" w:sz="0" w:space="0" w:color="auto"/>
          </w:divBdr>
        </w:div>
        <w:div w:id="1752193927">
          <w:marLeft w:val="0"/>
          <w:marRight w:val="0"/>
          <w:marTop w:val="150"/>
          <w:marBottom w:val="0"/>
          <w:divBdr>
            <w:top w:val="none" w:sz="0" w:space="0" w:color="auto"/>
            <w:left w:val="none" w:sz="0" w:space="0" w:color="auto"/>
            <w:bottom w:val="none" w:sz="0" w:space="0" w:color="auto"/>
            <w:right w:val="none" w:sz="0" w:space="0" w:color="auto"/>
          </w:divBdr>
          <w:divsChild>
            <w:div w:id="20320768">
              <w:marLeft w:val="1155"/>
              <w:marRight w:val="0"/>
              <w:marTop w:val="0"/>
              <w:marBottom w:val="0"/>
              <w:divBdr>
                <w:top w:val="none" w:sz="0" w:space="0" w:color="auto"/>
                <w:left w:val="none" w:sz="0" w:space="0" w:color="auto"/>
                <w:bottom w:val="none" w:sz="0" w:space="0" w:color="auto"/>
                <w:right w:val="none" w:sz="0" w:space="0" w:color="auto"/>
              </w:divBdr>
            </w:div>
            <w:div w:id="97916092">
              <w:marLeft w:val="1155"/>
              <w:marRight w:val="0"/>
              <w:marTop w:val="0"/>
              <w:marBottom w:val="0"/>
              <w:divBdr>
                <w:top w:val="none" w:sz="0" w:space="0" w:color="auto"/>
                <w:left w:val="none" w:sz="0" w:space="0" w:color="auto"/>
                <w:bottom w:val="none" w:sz="0" w:space="0" w:color="auto"/>
                <w:right w:val="none" w:sz="0" w:space="0" w:color="auto"/>
              </w:divBdr>
            </w:div>
            <w:div w:id="213139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14812">
      <w:bodyDiv w:val="1"/>
      <w:marLeft w:val="0"/>
      <w:marRight w:val="0"/>
      <w:marTop w:val="0"/>
      <w:marBottom w:val="0"/>
      <w:divBdr>
        <w:top w:val="none" w:sz="0" w:space="0" w:color="auto"/>
        <w:left w:val="none" w:sz="0" w:space="0" w:color="auto"/>
        <w:bottom w:val="none" w:sz="0" w:space="0" w:color="auto"/>
        <w:right w:val="none" w:sz="0" w:space="0" w:color="auto"/>
      </w:divBdr>
      <w:divsChild>
        <w:div w:id="1001085506">
          <w:marLeft w:val="0"/>
          <w:marRight w:val="0"/>
          <w:marTop w:val="0"/>
          <w:marBottom w:val="0"/>
          <w:divBdr>
            <w:top w:val="none" w:sz="0" w:space="0" w:color="auto"/>
            <w:left w:val="none" w:sz="0" w:space="0" w:color="auto"/>
            <w:bottom w:val="none" w:sz="0" w:space="0" w:color="auto"/>
            <w:right w:val="none" w:sz="0" w:space="0" w:color="auto"/>
          </w:divBdr>
        </w:div>
        <w:div w:id="403141619">
          <w:marLeft w:val="0"/>
          <w:marRight w:val="0"/>
          <w:marTop w:val="150"/>
          <w:marBottom w:val="0"/>
          <w:divBdr>
            <w:top w:val="none" w:sz="0" w:space="0" w:color="auto"/>
            <w:left w:val="none" w:sz="0" w:space="0" w:color="auto"/>
            <w:bottom w:val="none" w:sz="0" w:space="0" w:color="auto"/>
            <w:right w:val="none" w:sz="0" w:space="0" w:color="auto"/>
          </w:divBdr>
          <w:divsChild>
            <w:div w:id="1111126840">
              <w:marLeft w:val="1155"/>
              <w:marRight w:val="0"/>
              <w:marTop w:val="0"/>
              <w:marBottom w:val="0"/>
              <w:divBdr>
                <w:top w:val="none" w:sz="0" w:space="0" w:color="auto"/>
                <w:left w:val="none" w:sz="0" w:space="0" w:color="auto"/>
                <w:bottom w:val="none" w:sz="0" w:space="0" w:color="auto"/>
                <w:right w:val="none" w:sz="0" w:space="0" w:color="auto"/>
              </w:divBdr>
            </w:div>
            <w:div w:id="1718577733">
              <w:marLeft w:val="1155"/>
              <w:marRight w:val="0"/>
              <w:marTop w:val="0"/>
              <w:marBottom w:val="0"/>
              <w:divBdr>
                <w:top w:val="none" w:sz="0" w:space="0" w:color="auto"/>
                <w:left w:val="none" w:sz="0" w:space="0" w:color="auto"/>
                <w:bottom w:val="none" w:sz="0" w:space="0" w:color="auto"/>
                <w:right w:val="none" w:sz="0" w:space="0" w:color="auto"/>
              </w:divBdr>
            </w:div>
            <w:div w:id="11229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00399">
      <w:bodyDiv w:val="1"/>
      <w:marLeft w:val="0"/>
      <w:marRight w:val="0"/>
      <w:marTop w:val="0"/>
      <w:marBottom w:val="0"/>
      <w:divBdr>
        <w:top w:val="none" w:sz="0" w:space="0" w:color="auto"/>
        <w:left w:val="none" w:sz="0" w:space="0" w:color="auto"/>
        <w:bottom w:val="none" w:sz="0" w:space="0" w:color="auto"/>
        <w:right w:val="none" w:sz="0" w:space="0" w:color="auto"/>
      </w:divBdr>
      <w:divsChild>
        <w:div w:id="260576029">
          <w:marLeft w:val="0"/>
          <w:marRight w:val="0"/>
          <w:marTop w:val="0"/>
          <w:marBottom w:val="0"/>
          <w:divBdr>
            <w:top w:val="none" w:sz="0" w:space="0" w:color="auto"/>
            <w:left w:val="none" w:sz="0" w:space="0" w:color="auto"/>
            <w:bottom w:val="none" w:sz="0" w:space="0" w:color="auto"/>
            <w:right w:val="none" w:sz="0" w:space="0" w:color="auto"/>
          </w:divBdr>
        </w:div>
        <w:div w:id="62988533">
          <w:marLeft w:val="0"/>
          <w:marRight w:val="0"/>
          <w:marTop w:val="150"/>
          <w:marBottom w:val="0"/>
          <w:divBdr>
            <w:top w:val="none" w:sz="0" w:space="0" w:color="auto"/>
            <w:left w:val="none" w:sz="0" w:space="0" w:color="auto"/>
            <w:bottom w:val="none" w:sz="0" w:space="0" w:color="auto"/>
            <w:right w:val="none" w:sz="0" w:space="0" w:color="auto"/>
          </w:divBdr>
          <w:divsChild>
            <w:div w:id="393092766">
              <w:marLeft w:val="1155"/>
              <w:marRight w:val="0"/>
              <w:marTop w:val="0"/>
              <w:marBottom w:val="0"/>
              <w:divBdr>
                <w:top w:val="none" w:sz="0" w:space="0" w:color="auto"/>
                <w:left w:val="none" w:sz="0" w:space="0" w:color="auto"/>
                <w:bottom w:val="none" w:sz="0" w:space="0" w:color="auto"/>
                <w:right w:val="none" w:sz="0" w:space="0" w:color="auto"/>
              </w:divBdr>
            </w:div>
            <w:div w:id="587348749">
              <w:marLeft w:val="1155"/>
              <w:marRight w:val="0"/>
              <w:marTop w:val="0"/>
              <w:marBottom w:val="0"/>
              <w:divBdr>
                <w:top w:val="none" w:sz="0" w:space="0" w:color="auto"/>
                <w:left w:val="none" w:sz="0" w:space="0" w:color="auto"/>
                <w:bottom w:val="none" w:sz="0" w:space="0" w:color="auto"/>
                <w:right w:val="none" w:sz="0" w:space="0" w:color="auto"/>
              </w:divBdr>
            </w:div>
            <w:div w:id="4633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2784">
      <w:bodyDiv w:val="1"/>
      <w:marLeft w:val="0"/>
      <w:marRight w:val="0"/>
      <w:marTop w:val="0"/>
      <w:marBottom w:val="0"/>
      <w:divBdr>
        <w:top w:val="none" w:sz="0" w:space="0" w:color="auto"/>
        <w:left w:val="none" w:sz="0" w:space="0" w:color="auto"/>
        <w:bottom w:val="none" w:sz="0" w:space="0" w:color="auto"/>
        <w:right w:val="none" w:sz="0" w:space="0" w:color="auto"/>
      </w:divBdr>
      <w:divsChild>
        <w:div w:id="1333139005">
          <w:marLeft w:val="0"/>
          <w:marRight w:val="0"/>
          <w:marTop w:val="0"/>
          <w:marBottom w:val="0"/>
          <w:divBdr>
            <w:top w:val="none" w:sz="0" w:space="0" w:color="auto"/>
            <w:left w:val="none" w:sz="0" w:space="0" w:color="auto"/>
            <w:bottom w:val="none" w:sz="0" w:space="0" w:color="auto"/>
            <w:right w:val="none" w:sz="0" w:space="0" w:color="auto"/>
          </w:divBdr>
        </w:div>
        <w:div w:id="251008080">
          <w:marLeft w:val="0"/>
          <w:marRight w:val="0"/>
          <w:marTop w:val="150"/>
          <w:marBottom w:val="0"/>
          <w:divBdr>
            <w:top w:val="none" w:sz="0" w:space="0" w:color="auto"/>
            <w:left w:val="none" w:sz="0" w:space="0" w:color="auto"/>
            <w:bottom w:val="none" w:sz="0" w:space="0" w:color="auto"/>
            <w:right w:val="none" w:sz="0" w:space="0" w:color="auto"/>
          </w:divBdr>
          <w:divsChild>
            <w:div w:id="965046907">
              <w:marLeft w:val="1155"/>
              <w:marRight w:val="0"/>
              <w:marTop w:val="0"/>
              <w:marBottom w:val="0"/>
              <w:divBdr>
                <w:top w:val="none" w:sz="0" w:space="0" w:color="auto"/>
                <w:left w:val="none" w:sz="0" w:space="0" w:color="auto"/>
                <w:bottom w:val="none" w:sz="0" w:space="0" w:color="auto"/>
                <w:right w:val="none" w:sz="0" w:space="0" w:color="auto"/>
              </w:divBdr>
            </w:div>
            <w:div w:id="1981840967">
              <w:marLeft w:val="1155"/>
              <w:marRight w:val="0"/>
              <w:marTop w:val="0"/>
              <w:marBottom w:val="0"/>
              <w:divBdr>
                <w:top w:val="none" w:sz="0" w:space="0" w:color="auto"/>
                <w:left w:val="none" w:sz="0" w:space="0" w:color="auto"/>
                <w:bottom w:val="none" w:sz="0" w:space="0" w:color="auto"/>
                <w:right w:val="none" w:sz="0" w:space="0" w:color="auto"/>
              </w:divBdr>
            </w:div>
            <w:div w:id="620379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17381">
      <w:bodyDiv w:val="1"/>
      <w:marLeft w:val="0"/>
      <w:marRight w:val="0"/>
      <w:marTop w:val="0"/>
      <w:marBottom w:val="0"/>
      <w:divBdr>
        <w:top w:val="none" w:sz="0" w:space="0" w:color="auto"/>
        <w:left w:val="none" w:sz="0" w:space="0" w:color="auto"/>
        <w:bottom w:val="none" w:sz="0" w:space="0" w:color="auto"/>
        <w:right w:val="none" w:sz="0" w:space="0" w:color="auto"/>
      </w:divBdr>
      <w:divsChild>
        <w:div w:id="1761947470">
          <w:marLeft w:val="0"/>
          <w:marRight w:val="0"/>
          <w:marTop w:val="0"/>
          <w:marBottom w:val="0"/>
          <w:divBdr>
            <w:top w:val="none" w:sz="0" w:space="0" w:color="auto"/>
            <w:left w:val="none" w:sz="0" w:space="0" w:color="auto"/>
            <w:bottom w:val="none" w:sz="0" w:space="0" w:color="auto"/>
            <w:right w:val="none" w:sz="0" w:space="0" w:color="auto"/>
          </w:divBdr>
        </w:div>
        <w:div w:id="1102409771">
          <w:marLeft w:val="0"/>
          <w:marRight w:val="0"/>
          <w:marTop w:val="150"/>
          <w:marBottom w:val="0"/>
          <w:divBdr>
            <w:top w:val="none" w:sz="0" w:space="0" w:color="auto"/>
            <w:left w:val="none" w:sz="0" w:space="0" w:color="auto"/>
            <w:bottom w:val="none" w:sz="0" w:space="0" w:color="auto"/>
            <w:right w:val="none" w:sz="0" w:space="0" w:color="auto"/>
          </w:divBdr>
          <w:divsChild>
            <w:div w:id="1979528741">
              <w:marLeft w:val="1155"/>
              <w:marRight w:val="0"/>
              <w:marTop w:val="0"/>
              <w:marBottom w:val="0"/>
              <w:divBdr>
                <w:top w:val="none" w:sz="0" w:space="0" w:color="auto"/>
                <w:left w:val="none" w:sz="0" w:space="0" w:color="auto"/>
                <w:bottom w:val="none" w:sz="0" w:space="0" w:color="auto"/>
                <w:right w:val="none" w:sz="0" w:space="0" w:color="auto"/>
              </w:divBdr>
            </w:div>
            <w:div w:id="1262688854">
              <w:marLeft w:val="1155"/>
              <w:marRight w:val="0"/>
              <w:marTop w:val="0"/>
              <w:marBottom w:val="0"/>
              <w:divBdr>
                <w:top w:val="none" w:sz="0" w:space="0" w:color="auto"/>
                <w:left w:val="none" w:sz="0" w:space="0" w:color="auto"/>
                <w:bottom w:val="none" w:sz="0" w:space="0" w:color="auto"/>
                <w:right w:val="none" w:sz="0" w:space="0" w:color="auto"/>
              </w:divBdr>
            </w:div>
            <w:div w:id="1746146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69706">
      <w:bodyDiv w:val="1"/>
      <w:marLeft w:val="0"/>
      <w:marRight w:val="0"/>
      <w:marTop w:val="0"/>
      <w:marBottom w:val="0"/>
      <w:divBdr>
        <w:top w:val="none" w:sz="0" w:space="0" w:color="auto"/>
        <w:left w:val="none" w:sz="0" w:space="0" w:color="auto"/>
        <w:bottom w:val="none" w:sz="0" w:space="0" w:color="auto"/>
        <w:right w:val="none" w:sz="0" w:space="0" w:color="auto"/>
      </w:divBdr>
      <w:divsChild>
        <w:div w:id="616060204">
          <w:marLeft w:val="0"/>
          <w:marRight w:val="0"/>
          <w:marTop w:val="0"/>
          <w:marBottom w:val="0"/>
          <w:divBdr>
            <w:top w:val="none" w:sz="0" w:space="0" w:color="auto"/>
            <w:left w:val="none" w:sz="0" w:space="0" w:color="auto"/>
            <w:bottom w:val="none" w:sz="0" w:space="0" w:color="auto"/>
            <w:right w:val="none" w:sz="0" w:space="0" w:color="auto"/>
          </w:divBdr>
        </w:div>
        <w:div w:id="707605266">
          <w:marLeft w:val="0"/>
          <w:marRight w:val="0"/>
          <w:marTop w:val="150"/>
          <w:marBottom w:val="0"/>
          <w:divBdr>
            <w:top w:val="none" w:sz="0" w:space="0" w:color="auto"/>
            <w:left w:val="none" w:sz="0" w:space="0" w:color="auto"/>
            <w:bottom w:val="none" w:sz="0" w:space="0" w:color="auto"/>
            <w:right w:val="none" w:sz="0" w:space="0" w:color="auto"/>
          </w:divBdr>
          <w:divsChild>
            <w:div w:id="1300039591">
              <w:marLeft w:val="1155"/>
              <w:marRight w:val="0"/>
              <w:marTop w:val="0"/>
              <w:marBottom w:val="0"/>
              <w:divBdr>
                <w:top w:val="none" w:sz="0" w:space="0" w:color="auto"/>
                <w:left w:val="none" w:sz="0" w:space="0" w:color="auto"/>
                <w:bottom w:val="none" w:sz="0" w:space="0" w:color="auto"/>
                <w:right w:val="none" w:sz="0" w:space="0" w:color="auto"/>
              </w:divBdr>
            </w:div>
            <w:div w:id="411435707">
              <w:marLeft w:val="1155"/>
              <w:marRight w:val="0"/>
              <w:marTop w:val="0"/>
              <w:marBottom w:val="0"/>
              <w:divBdr>
                <w:top w:val="none" w:sz="0" w:space="0" w:color="auto"/>
                <w:left w:val="none" w:sz="0" w:space="0" w:color="auto"/>
                <w:bottom w:val="none" w:sz="0" w:space="0" w:color="auto"/>
                <w:right w:val="none" w:sz="0" w:space="0" w:color="auto"/>
              </w:divBdr>
            </w:div>
            <w:div w:id="1232959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012369">
      <w:bodyDiv w:val="1"/>
      <w:marLeft w:val="0"/>
      <w:marRight w:val="0"/>
      <w:marTop w:val="0"/>
      <w:marBottom w:val="0"/>
      <w:divBdr>
        <w:top w:val="none" w:sz="0" w:space="0" w:color="auto"/>
        <w:left w:val="none" w:sz="0" w:space="0" w:color="auto"/>
        <w:bottom w:val="none" w:sz="0" w:space="0" w:color="auto"/>
        <w:right w:val="none" w:sz="0" w:space="0" w:color="auto"/>
      </w:divBdr>
      <w:divsChild>
        <w:div w:id="1108506715">
          <w:marLeft w:val="0"/>
          <w:marRight w:val="0"/>
          <w:marTop w:val="0"/>
          <w:marBottom w:val="0"/>
          <w:divBdr>
            <w:top w:val="none" w:sz="0" w:space="0" w:color="auto"/>
            <w:left w:val="none" w:sz="0" w:space="0" w:color="auto"/>
            <w:bottom w:val="none" w:sz="0" w:space="0" w:color="auto"/>
            <w:right w:val="none" w:sz="0" w:space="0" w:color="auto"/>
          </w:divBdr>
        </w:div>
        <w:div w:id="2040930682">
          <w:marLeft w:val="0"/>
          <w:marRight w:val="0"/>
          <w:marTop w:val="150"/>
          <w:marBottom w:val="0"/>
          <w:divBdr>
            <w:top w:val="none" w:sz="0" w:space="0" w:color="auto"/>
            <w:left w:val="none" w:sz="0" w:space="0" w:color="auto"/>
            <w:bottom w:val="none" w:sz="0" w:space="0" w:color="auto"/>
            <w:right w:val="none" w:sz="0" w:space="0" w:color="auto"/>
          </w:divBdr>
          <w:divsChild>
            <w:div w:id="543257301">
              <w:marLeft w:val="1155"/>
              <w:marRight w:val="0"/>
              <w:marTop w:val="0"/>
              <w:marBottom w:val="0"/>
              <w:divBdr>
                <w:top w:val="none" w:sz="0" w:space="0" w:color="auto"/>
                <w:left w:val="none" w:sz="0" w:space="0" w:color="auto"/>
                <w:bottom w:val="none" w:sz="0" w:space="0" w:color="auto"/>
                <w:right w:val="none" w:sz="0" w:space="0" w:color="auto"/>
              </w:divBdr>
            </w:div>
            <w:div w:id="184369457">
              <w:marLeft w:val="1155"/>
              <w:marRight w:val="0"/>
              <w:marTop w:val="0"/>
              <w:marBottom w:val="0"/>
              <w:divBdr>
                <w:top w:val="none" w:sz="0" w:space="0" w:color="auto"/>
                <w:left w:val="none" w:sz="0" w:space="0" w:color="auto"/>
                <w:bottom w:val="none" w:sz="0" w:space="0" w:color="auto"/>
                <w:right w:val="none" w:sz="0" w:space="0" w:color="auto"/>
              </w:divBdr>
            </w:div>
            <w:div w:id="2102022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083585">
      <w:bodyDiv w:val="1"/>
      <w:marLeft w:val="0"/>
      <w:marRight w:val="0"/>
      <w:marTop w:val="0"/>
      <w:marBottom w:val="0"/>
      <w:divBdr>
        <w:top w:val="none" w:sz="0" w:space="0" w:color="auto"/>
        <w:left w:val="none" w:sz="0" w:space="0" w:color="auto"/>
        <w:bottom w:val="none" w:sz="0" w:space="0" w:color="auto"/>
        <w:right w:val="none" w:sz="0" w:space="0" w:color="auto"/>
      </w:divBdr>
      <w:divsChild>
        <w:div w:id="618607715">
          <w:marLeft w:val="0"/>
          <w:marRight w:val="0"/>
          <w:marTop w:val="0"/>
          <w:marBottom w:val="0"/>
          <w:divBdr>
            <w:top w:val="none" w:sz="0" w:space="0" w:color="auto"/>
            <w:left w:val="none" w:sz="0" w:space="0" w:color="auto"/>
            <w:bottom w:val="none" w:sz="0" w:space="0" w:color="auto"/>
            <w:right w:val="none" w:sz="0" w:space="0" w:color="auto"/>
          </w:divBdr>
        </w:div>
        <w:div w:id="1012073404">
          <w:marLeft w:val="0"/>
          <w:marRight w:val="0"/>
          <w:marTop w:val="150"/>
          <w:marBottom w:val="0"/>
          <w:divBdr>
            <w:top w:val="none" w:sz="0" w:space="0" w:color="auto"/>
            <w:left w:val="none" w:sz="0" w:space="0" w:color="auto"/>
            <w:bottom w:val="none" w:sz="0" w:space="0" w:color="auto"/>
            <w:right w:val="none" w:sz="0" w:space="0" w:color="auto"/>
          </w:divBdr>
          <w:divsChild>
            <w:div w:id="566108917">
              <w:marLeft w:val="1155"/>
              <w:marRight w:val="0"/>
              <w:marTop w:val="0"/>
              <w:marBottom w:val="0"/>
              <w:divBdr>
                <w:top w:val="none" w:sz="0" w:space="0" w:color="auto"/>
                <w:left w:val="none" w:sz="0" w:space="0" w:color="auto"/>
                <w:bottom w:val="none" w:sz="0" w:space="0" w:color="auto"/>
                <w:right w:val="none" w:sz="0" w:space="0" w:color="auto"/>
              </w:divBdr>
            </w:div>
            <w:div w:id="745885452">
              <w:marLeft w:val="1155"/>
              <w:marRight w:val="0"/>
              <w:marTop w:val="0"/>
              <w:marBottom w:val="0"/>
              <w:divBdr>
                <w:top w:val="none" w:sz="0" w:space="0" w:color="auto"/>
                <w:left w:val="none" w:sz="0" w:space="0" w:color="auto"/>
                <w:bottom w:val="none" w:sz="0" w:space="0" w:color="auto"/>
                <w:right w:val="none" w:sz="0" w:space="0" w:color="auto"/>
              </w:divBdr>
            </w:div>
            <w:div w:id="812215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18863">
      <w:bodyDiv w:val="1"/>
      <w:marLeft w:val="0"/>
      <w:marRight w:val="0"/>
      <w:marTop w:val="0"/>
      <w:marBottom w:val="0"/>
      <w:divBdr>
        <w:top w:val="none" w:sz="0" w:space="0" w:color="auto"/>
        <w:left w:val="none" w:sz="0" w:space="0" w:color="auto"/>
        <w:bottom w:val="none" w:sz="0" w:space="0" w:color="auto"/>
        <w:right w:val="none" w:sz="0" w:space="0" w:color="auto"/>
      </w:divBdr>
      <w:divsChild>
        <w:div w:id="100759636">
          <w:marLeft w:val="0"/>
          <w:marRight w:val="0"/>
          <w:marTop w:val="0"/>
          <w:marBottom w:val="0"/>
          <w:divBdr>
            <w:top w:val="none" w:sz="0" w:space="0" w:color="auto"/>
            <w:left w:val="none" w:sz="0" w:space="0" w:color="auto"/>
            <w:bottom w:val="none" w:sz="0" w:space="0" w:color="auto"/>
            <w:right w:val="none" w:sz="0" w:space="0" w:color="auto"/>
          </w:divBdr>
        </w:div>
        <w:div w:id="1547599656">
          <w:marLeft w:val="0"/>
          <w:marRight w:val="0"/>
          <w:marTop w:val="150"/>
          <w:marBottom w:val="0"/>
          <w:divBdr>
            <w:top w:val="none" w:sz="0" w:space="0" w:color="auto"/>
            <w:left w:val="none" w:sz="0" w:space="0" w:color="auto"/>
            <w:bottom w:val="none" w:sz="0" w:space="0" w:color="auto"/>
            <w:right w:val="none" w:sz="0" w:space="0" w:color="auto"/>
          </w:divBdr>
          <w:divsChild>
            <w:div w:id="2006741635">
              <w:marLeft w:val="1155"/>
              <w:marRight w:val="0"/>
              <w:marTop w:val="0"/>
              <w:marBottom w:val="0"/>
              <w:divBdr>
                <w:top w:val="none" w:sz="0" w:space="0" w:color="auto"/>
                <w:left w:val="none" w:sz="0" w:space="0" w:color="auto"/>
                <w:bottom w:val="none" w:sz="0" w:space="0" w:color="auto"/>
                <w:right w:val="none" w:sz="0" w:space="0" w:color="auto"/>
              </w:divBdr>
            </w:div>
            <w:div w:id="682828692">
              <w:marLeft w:val="1155"/>
              <w:marRight w:val="0"/>
              <w:marTop w:val="0"/>
              <w:marBottom w:val="0"/>
              <w:divBdr>
                <w:top w:val="none" w:sz="0" w:space="0" w:color="auto"/>
                <w:left w:val="none" w:sz="0" w:space="0" w:color="auto"/>
                <w:bottom w:val="none" w:sz="0" w:space="0" w:color="auto"/>
                <w:right w:val="none" w:sz="0" w:space="0" w:color="auto"/>
              </w:divBdr>
            </w:div>
            <w:div w:id="13626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7841">
      <w:bodyDiv w:val="1"/>
      <w:marLeft w:val="0"/>
      <w:marRight w:val="0"/>
      <w:marTop w:val="0"/>
      <w:marBottom w:val="0"/>
      <w:divBdr>
        <w:top w:val="none" w:sz="0" w:space="0" w:color="auto"/>
        <w:left w:val="none" w:sz="0" w:space="0" w:color="auto"/>
        <w:bottom w:val="none" w:sz="0" w:space="0" w:color="auto"/>
        <w:right w:val="none" w:sz="0" w:space="0" w:color="auto"/>
      </w:divBdr>
      <w:divsChild>
        <w:div w:id="1225488297">
          <w:marLeft w:val="0"/>
          <w:marRight w:val="0"/>
          <w:marTop w:val="0"/>
          <w:marBottom w:val="0"/>
          <w:divBdr>
            <w:top w:val="none" w:sz="0" w:space="0" w:color="auto"/>
            <w:left w:val="none" w:sz="0" w:space="0" w:color="auto"/>
            <w:bottom w:val="none" w:sz="0" w:space="0" w:color="auto"/>
            <w:right w:val="none" w:sz="0" w:space="0" w:color="auto"/>
          </w:divBdr>
        </w:div>
        <w:div w:id="1384983177">
          <w:marLeft w:val="0"/>
          <w:marRight w:val="0"/>
          <w:marTop w:val="150"/>
          <w:marBottom w:val="0"/>
          <w:divBdr>
            <w:top w:val="none" w:sz="0" w:space="0" w:color="auto"/>
            <w:left w:val="none" w:sz="0" w:space="0" w:color="auto"/>
            <w:bottom w:val="none" w:sz="0" w:space="0" w:color="auto"/>
            <w:right w:val="none" w:sz="0" w:space="0" w:color="auto"/>
          </w:divBdr>
          <w:divsChild>
            <w:div w:id="1590501356">
              <w:marLeft w:val="1155"/>
              <w:marRight w:val="0"/>
              <w:marTop w:val="0"/>
              <w:marBottom w:val="0"/>
              <w:divBdr>
                <w:top w:val="none" w:sz="0" w:space="0" w:color="auto"/>
                <w:left w:val="none" w:sz="0" w:space="0" w:color="auto"/>
                <w:bottom w:val="none" w:sz="0" w:space="0" w:color="auto"/>
                <w:right w:val="none" w:sz="0" w:space="0" w:color="auto"/>
              </w:divBdr>
            </w:div>
            <w:div w:id="592936775">
              <w:marLeft w:val="1155"/>
              <w:marRight w:val="0"/>
              <w:marTop w:val="0"/>
              <w:marBottom w:val="0"/>
              <w:divBdr>
                <w:top w:val="none" w:sz="0" w:space="0" w:color="auto"/>
                <w:left w:val="none" w:sz="0" w:space="0" w:color="auto"/>
                <w:bottom w:val="none" w:sz="0" w:space="0" w:color="auto"/>
                <w:right w:val="none" w:sz="0" w:space="0" w:color="auto"/>
              </w:divBdr>
            </w:div>
            <w:div w:id="2068723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45282">
      <w:bodyDiv w:val="1"/>
      <w:marLeft w:val="0"/>
      <w:marRight w:val="0"/>
      <w:marTop w:val="0"/>
      <w:marBottom w:val="0"/>
      <w:divBdr>
        <w:top w:val="none" w:sz="0" w:space="0" w:color="auto"/>
        <w:left w:val="none" w:sz="0" w:space="0" w:color="auto"/>
        <w:bottom w:val="none" w:sz="0" w:space="0" w:color="auto"/>
        <w:right w:val="none" w:sz="0" w:space="0" w:color="auto"/>
      </w:divBdr>
      <w:divsChild>
        <w:div w:id="1064840419">
          <w:marLeft w:val="0"/>
          <w:marRight w:val="0"/>
          <w:marTop w:val="0"/>
          <w:marBottom w:val="0"/>
          <w:divBdr>
            <w:top w:val="none" w:sz="0" w:space="0" w:color="auto"/>
            <w:left w:val="none" w:sz="0" w:space="0" w:color="auto"/>
            <w:bottom w:val="none" w:sz="0" w:space="0" w:color="auto"/>
            <w:right w:val="none" w:sz="0" w:space="0" w:color="auto"/>
          </w:divBdr>
        </w:div>
        <w:div w:id="927544923">
          <w:marLeft w:val="0"/>
          <w:marRight w:val="0"/>
          <w:marTop w:val="150"/>
          <w:marBottom w:val="0"/>
          <w:divBdr>
            <w:top w:val="none" w:sz="0" w:space="0" w:color="auto"/>
            <w:left w:val="none" w:sz="0" w:space="0" w:color="auto"/>
            <w:bottom w:val="none" w:sz="0" w:space="0" w:color="auto"/>
            <w:right w:val="none" w:sz="0" w:space="0" w:color="auto"/>
          </w:divBdr>
          <w:divsChild>
            <w:div w:id="1593782036">
              <w:marLeft w:val="1155"/>
              <w:marRight w:val="0"/>
              <w:marTop w:val="0"/>
              <w:marBottom w:val="0"/>
              <w:divBdr>
                <w:top w:val="none" w:sz="0" w:space="0" w:color="auto"/>
                <w:left w:val="none" w:sz="0" w:space="0" w:color="auto"/>
                <w:bottom w:val="none" w:sz="0" w:space="0" w:color="auto"/>
                <w:right w:val="none" w:sz="0" w:space="0" w:color="auto"/>
              </w:divBdr>
            </w:div>
            <w:div w:id="808787366">
              <w:marLeft w:val="1155"/>
              <w:marRight w:val="0"/>
              <w:marTop w:val="0"/>
              <w:marBottom w:val="0"/>
              <w:divBdr>
                <w:top w:val="none" w:sz="0" w:space="0" w:color="auto"/>
                <w:left w:val="none" w:sz="0" w:space="0" w:color="auto"/>
                <w:bottom w:val="none" w:sz="0" w:space="0" w:color="auto"/>
                <w:right w:val="none" w:sz="0" w:space="0" w:color="auto"/>
              </w:divBdr>
            </w:div>
            <w:div w:id="1899509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561501">
      <w:bodyDiv w:val="1"/>
      <w:marLeft w:val="0"/>
      <w:marRight w:val="0"/>
      <w:marTop w:val="0"/>
      <w:marBottom w:val="0"/>
      <w:divBdr>
        <w:top w:val="none" w:sz="0" w:space="0" w:color="auto"/>
        <w:left w:val="none" w:sz="0" w:space="0" w:color="auto"/>
        <w:bottom w:val="none" w:sz="0" w:space="0" w:color="auto"/>
        <w:right w:val="none" w:sz="0" w:space="0" w:color="auto"/>
      </w:divBdr>
      <w:divsChild>
        <w:div w:id="2022009314">
          <w:marLeft w:val="0"/>
          <w:marRight w:val="0"/>
          <w:marTop w:val="0"/>
          <w:marBottom w:val="0"/>
          <w:divBdr>
            <w:top w:val="none" w:sz="0" w:space="0" w:color="auto"/>
            <w:left w:val="none" w:sz="0" w:space="0" w:color="auto"/>
            <w:bottom w:val="none" w:sz="0" w:space="0" w:color="auto"/>
            <w:right w:val="none" w:sz="0" w:space="0" w:color="auto"/>
          </w:divBdr>
        </w:div>
        <w:div w:id="1825506977">
          <w:marLeft w:val="0"/>
          <w:marRight w:val="0"/>
          <w:marTop w:val="150"/>
          <w:marBottom w:val="0"/>
          <w:divBdr>
            <w:top w:val="none" w:sz="0" w:space="0" w:color="auto"/>
            <w:left w:val="none" w:sz="0" w:space="0" w:color="auto"/>
            <w:bottom w:val="none" w:sz="0" w:space="0" w:color="auto"/>
            <w:right w:val="none" w:sz="0" w:space="0" w:color="auto"/>
          </w:divBdr>
          <w:divsChild>
            <w:div w:id="445392654">
              <w:marLeft w:val="1155"/>
              <w:marRight w:val="0"/>
              <w:marTop w:val="0"/>
              <w:marBottom w:val="0"/>
              <w:divBdr>
                <w:top w:val="none" w:sz="0" w:space="0" w:color="auto"/>
                <w:left w:val="none" w:sz="0" w:space="0" w:color="auto"/>
                <w:bottom w:val="none" w:sz="0" w:space="0" w:color="auto"/>
                <w:right w:val="none" w:sz="0" w:space="0" w:color="auto"/>
              </w:divBdr>
            </w:div>
            <w:div w:id="1168638041">
              <w:marLeft w:val="1155"/>
              <w:marRight w:val="0"/>
              <w:marTop w:val="0"/>
              <w:marBottom w:val="0"/>
              <w:divBdr>
                <w:top w:val="none" w:sz="0" w:space="0" w:color="auto"/>
                <w:left w:val="none" w:sz="0" w:space="0" w:color="auto"/>
                <w:bottom w:val="none" w:sz="0" w:space="0" w:color="auto"/>
                <w:right w:val="none" w:sz="0" w:space="0" w:color="auto"/>
              </w:divBdr>
            </w:div>
            <w:div w:id="142838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0393">
      <w:bodyDiv w:val="1"/>
      <w:marLeft w:val="0"/>
      <w:marRight w:val="0"/>
      <w:marTop w:val="0"/>
      <w:marBottom w:val="0"/>
      <w:divBdr>
        <w:top w:val="none" w:sz="0" w:space="0" w:color="auto"/>
        <w:left w:val="none" w:sz="0" w:space="0" w:color="auto"/>
        <w:bottom w:val="none" w:sz="0" w:space="0" w:color="auto"/>
        <w:right w:val="none" w:sz="0" w:space="0" w:color="auto"/>
      </w:divBdr>
      <w:divsChild>
        <w:div w:id="1142964955">
          <w:marLeft w:val="0"/>
          <w:marRight w:val="0"/>
          <w:marTop w:val="0"/>
          <w:marBottom w:val="0"/>
          <w:divBdr>
            <w:top w:val="none" w:sz="0" w:space="0" w:color="auto"/>
            <w:left w:val="none" w:sz="0" w:space="0" w:color="auto"/>
            <w:bottom w:val="none" w:sz="0" w:space="0" w:color="auto"/>
            <w:right w:val="none" w:sz="0" w:space="0" w:color="auto"/>
          </w:divBdr>
        </w:div>
        <w:div w:id="960720336">
          <w:marLeft w:val="0"/>
          <w:marRight w:val="0"/>
          <w:marTop w:val="150"/>
          <w:marBottom w:val="0"/>
          <w:divBdr>
            <w:top w:val="none" w:sz="0" w:space="0" w:color="auto"/>
            <w:left w:val="none" w:sz="0" w:space="0" w:color="auto"/>
            <w:bottom w:val="none" w:sz="0" w:space="0" w:color="auto"/>
            <w:right w:val="none" w:sz="0" w:space="0" w:color="auto"/>
          </w:divBdr>
          <w:divsChild>
            <w:div w:id="2138447287">
              <w:marLeft w:val="1155"/>
              <w:marRight w:val="0"/>
              <w:marTop w:val="0"/>
              <w:marBottom w:val="0"/>
              <w:divBdr>
                <w:top w:val="none" w:sz="0" w:space="0" w:color="auto"/>
                <w:left w:val="none" w:sz="0" w:space="0" w:color="auto"/>
                <w:bottom w:val="none" w:sz="0" w:space="0" w:color="auto"/>
                <w:right w:val="none" w:sz="0" w:space="0" w:color="auto"/>
              </w:divBdr>
            </w:div>
            <w:div w:id="2016952466">
              <w:marLeft w:val="1155"/>
              <w:marRight w:val="0"/>
              <w:marTop w:val="0"/>
              <w:marBottom w:val="0"/>
              <w:divBdr>
                <w:top w:val="none" w:sz="0" w:space="0" w:color="auto"/>
                <w:left w:val="none" w:sz="0" w:space="0" w:color="auto"/>
                <w:bottom w:val="none" w:sz="0" w:space="0" w:color="auto"/>
                <w:right w:val="none" w:sz="0" w:space="0" w:color="auto"/>
              </w:divBdr>
            </w:div>
            <w:div w:id="1236666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216898">
      <w:bodyDiv w:val="1"/>
      <w:marLeft w:val="0"/>
      <w:marRight w:val="0"/>
      <w:marTop w:val="0"/>
      <w:marBottom w:val="0"/>
      <w:divBdr>
        <w:top w:val="none" w:sz="0" w:space="0" w:color="auto"/>
        <w:left w:val="none" w:sz="0" w:space="0" w:color="auto"/>
        <w:bottom w:val="none" w:sz="0" w:space="0" w:color="auto"/>
        <w:right w:val="none" w:sz="0" w:space="0" w:color="auto"/>
      </w:divBdr>
      <w:divsChild>
        <w:div w:id="1842969289">
          <w:marLeft w:val="0"/>
          <w:marRight w:val="0"/>
          <w:marTop w:val="0"/>
          <w:marBottom w:val="0"/>
          <w:divBdr>
            <w:top w:val="none" w:sz="0" w:space="0" w:color="auto"/>
            <w:left w:val="none" w:sz="0" w:space="0" w:color="auto"/>
            <w:bottom w:val="none" w:sz="0" w:space="0" w:color="auto"/>
            <w:right w:val="none" w:sz="0" w:space="0" w:color="auto"/>
          </w:divBdr>
        </w:div>
        <w:div w:id="1793817140">
          <w:marLeft w:val="0"/>
          <w:marRight w:val="0"/>
          <w:marTop w:val="150"/>
          <w:marBottom w:val="0"/>
          <w:divBdr>
            <w:top w:val="none" w:sz="0" w:space="0" w:color="auto"/>
            <w:left w:val="none" w:sz="0" w:space="0" w:color="auto"/>
            <w:bottom w:val="none" w:sz="0" w:space="0" w:color="auto"/>
            <w:right w:val="none" w:sz="0" w:space="0" w:color="auto"/>
          </w:divBdr>
          <w:divsChild>
            <w:div w:id="1477457942">
              <w:marLeft w:val="1155"/>
              <w:marRight w:val="0"/>
              <w:marTop w:val="0"/>
              <w:marBottom w:val="0"/>
              <w:divBdr>
                <w:top w:val="none" w:sz="0" w:space="0" w:color="auto"/>
                <w:left w:val="none" w:sz="0" w:space="0" w:color="auto"/>
                <w:bottom w:val="none" w:sz="0" w:space="0" w:color="auto"/>
                <w:right w:val="none" w:sz="0" w:space="0" w:color="auto"/>
              </w:divBdr>
            </w:div>
            <w:div w:id="1172916561">
              <w:marLeft w:val="1155"/>
              <w:marRight w:val="0"/>
              <w:marTop w:val="0"/>
              <w:marBottom w:val="0"/>
              <w:divBdr>
                <w:top w:val="none" w:sz="0" w:space="0" w:color="auto"/>
                <w:left w:val="none" w:sz="0" w:space="0" w:color="auto"/>
                <w:bottom w:val="none" w:sz="0" w:space="0" w:color="auto"/>
                <w:right w:val="none" w:sz="0" w:space="0" w:color="auto"/>
              </w:divBdr>
            </w:div>
            <w:div w:id="1074544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3397">
      <w:bodyDiv w:val="1"/>
      <w:marLeft w:val="0"/>
      <w:marRight w:val="0"/>
      <w:marTop w:val="0"/>
      <w:marBottom w:val="0"/>
      <w:divBdr>
        <w:top w:val="none" w:sz="0" w:space="0" w:color="auto"/>
        <w:left w:val="none" w:sz="0" w:space="0" w:color="auto"/>
        <w:bottom w:val="none" w:sz="0" w:space="0" w:color="auto"/>
        <w:right w:val="none" w:sz="0" w:space="0" w:color="auto"/>
      </w:divBdr>
      <w:divsChild>
        <w:div w:id="191724050">
          <w:marLeft w:val="0"/>
          <w:marRight w:val="0"/>
          <w:marTop w:val="0"/>
          <w:marBottom w:val="0"/>
          <w:divBdr>
            <w:top w:val="none" w:sz="0" w:space="0" w:color="auto"/>
            <w:left w:val="none" w:sz="0" w:space="0" w:color="auto"/>
            <w:bottom w:val="none" w:sz="0" w:space="0" w:color="auto"/>
            <w:right w:val="none" w:sz="0" w:space="0" w:color="auto"/>
          </w:divBdr>
        </w:div>
        <w:div w:id="1880892084">
          <w:marLeft w:val="0"/>
          <w:marRight w:val="0"/>
          <w:marTop w:val="150"/>
          <w:marBottom w:val="0"/>
          <w:divBdr>
            <w:top w:val="none" w:sz="0" w:space="0" w:color="auto"/>
            <w:left w:val="none" w:sz="0" w:space="0" w:color="auto"/>
            <w:bottom w:val="none" w:sz="0" w:space="0" w:color="auto"/>
            <w:right w:val="none" w:sz="0" w:space="0" w:color="auto"/>
          </w:divBdr>
          <w:divsChild>
            <w:div w:id="1540052086">
              <w:marLeft w:val="1155"/>
              <w:marRight w:val="0"/>
              <w:marTop w:val="0"/>
              <w:marBottom w:val="0"/>
              <w:divBdr>
                <w:top w:val="none" w:sz="0" w:space="0" w:color="auto"/>
                <w:left w:val="none" w:sz="0" w:space="0" w:color="auto"/>
                <w:bottom w:val="none" w:sz="0" w:space="0" w:color="auto"/>
                <w:right w:val="none" w:sz="0" w:space="0" w:color="auto"/>
              </w:divBdr>
            </w:div>
            <w:div w:id="1379477858">
              <w:marLeft w:val="1155"/>
              <w:marRight w:val="0"/>
              <w:marTop w:val="0"/>
              <w:marBottom w:val="0"/>
              <w:divBdr>
                <w:top w:val="none" w:sz="0" w:space="0" w:color="auto"/>
                <w:left w:val="none" w:sz="0" w:space="0" w:color="auto"/>
                <w:bottom w:val="none" w:sz="0" w:space="0" w:color="auto"/>
                <w:right w:val="none" w:sz="0" w:space="0" w:color="auto"/>
              </w:divBdr>
            </w:div>
            <w:div w:id="862787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331835">
      <w:bodyDiv w:val="1"/>
      <w:marLeft w:val="0"/>
      <w:marRight w:val="0"/>
      <w:marTop w:val="0"/>
      <w:marBottom w:val="0"/>
      <w:divBdr>
        <w:top w:val="none" w:sz="0" w:space="0" w:color="auto"/>
        <w:left w:val="none" w:sz="0" w:space="0" w:color="auto"/>
        <w:bottom w:val="none" w:sz="0" w:space="0" w:color="auto"/>
        <w:right w:val="none" w:sz="0" w:space="0" w:color="auto"/>
      </w:divBdr>
      <w:divsChild>
        <w:div w:id="339967955">
          <w:marLeft w:val="0"/>
          <w:marRight w:val="0"/>
          <w:marTop w:val="0"/>
          <w:marBottom w:val="0"/>
          <w:divBdr>
            <w:top w:val="none" w:sz="0" w:space="0" w:color="auto"/>
            <w:left w:val="none" w:sz="0" w:space="0" w:color="auto"/>
            <w:bottom w:val="none" w:sz="0" w:space="0" w:color="auto"/>
            <w:right w:val="none" w:sz="0" w:space="0" w:color="auto"/>
          </w:divBdr>
        </w:div>
        <w:div w:id="1383209698">
          <w:marLeft w:val="0"/>
          <w:marRight w:val="0"/>
          <w:marTop w:val="150"/>
          <w:marBottom w:val="0"/>
          <w:divBdr>
            <w:top w:val="none" w:sz="0" w:space="0" w:color="auto"/>
            <w:left w:val="none" w:sz="0" w:space="0" w:color="auto"/>
            <w:bottom w:val="none" w:sz="0" w:space="0" w:color="auto"/>
            <w:right w:val="none" w:sz="0" w:space="0" w:color="auto"/>
          </w:divBdr>
          <w:divsChild>
            <w:div w:id="25453567">
              <w:marLeft w:val="1155"/>
              <w:marRight w:val="0"/>
              <w:marTop w:val="0"/>
              <w:marBottom w:val="0"/>
              <w:divBdr>
                <w:top w:val="none" w:sz="0" w:space="0" w:color="auto"/>
                <w:left w:val="none" w:sz="0" w:space="0" w:color="auto"/>
                <w:bottom w:val="none" w:sz="0" w:space="0" w:color="auto"/>
                <w:right w:val="none" w:sz="0" w:space="0" w:color="auto"/>
              </w:divBdr>
            </w:div>
            <w:div w:id="1089499036">
              <w:marLeft w:val="1155"/>
              <w:marRight w:val="0"/>
              <w:marTop w:val="0"/>
              <w:marBottom w:val="0"/>
              <w:divBdr>
                <w:top w:val="none" w:sz="0" w:space="0" w:color="auto"/>
                <w:left w:val="none" w:sz="0" w:space="0" w:color="auto"/>
                <w:bottom w:val="none" w:sz="0" w:space="0" w:color="auto"/>
                <w:right w:val="none" w:sz="0" w:space="0" w:color="auto"/>
              </w:divBdr>
            </w:div>
            <w:div w:id="1295595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44265">
      <w:bodyDiv w:val="1"/>
      <w:marLeft w:val="0"/>
      <w:marRight w:val="0"/>
      <w:marTop w:val="0"/>
      <w:marBottom w:val="0"/>
      <w:divBdr>
        <w:top w:val="none" w:sz="0" w:space="0" w:color="auto"/>
        <w:left w:val="none" w:sz="0" w:space="0" w:color="auto"/>
        <w:bottom w:val="none" w:sz="0" w:space="0" w:color="auto"/>
        <w:right w:val="none" w:sz="0" w:space="0" w:color="auto"/>
      </w:divBdr>
      <w:divsChild>
        <w:div w:id="1016083198">
          <w:marLeft w:val="0"/>
          <w:marRight w:val="0"/>
          <w:marTop w:val="0"/>
          <w:marBottom w:val="0"/>
          <w:divBdr>
            <w:top w:val="none" w:sz="0" w:space="0" w:color="auto"/>
            <w:left w:val="none" w:sz="0" w:space="0" w:color="auto"/>
            <w:bottom w:val="none" w:sz="0" w:space="0" w:color="auto"/>
            <w:right w:val="none" w:sz="0" w:space="0" w:color="auto"/>
          </w:divBdr>
        </w:div>
        <w:div w:id="1708606905">
          <w:marLeft w:val="0"/>
          <w:marRight w:val="0"/>
          <w:marTop w:val="150"/>
          <w:marBottom w:val="0"/>
          <w:divBdr>
            <w:top w:val="none" w:sz="0" w:space="0" w:color="auto"/>
            <w:left w:val="none" w:sz="0" w:space="0" w:color="auto"/>
            <w:bottom w:val="none" w:sz="0" w:space="0" w:color="auto"/>
            <w:right w:val="none" w:sz="0" w:space="0" w:color="auto"/>
          </w:divBdr>
          <w:divsChild>
            <w:div w:id="1359818950">
              <w:marLeft w:val="1155"/>
              <w:marRight w:val="0"/>
              <w:marTop w:val="0"/>
              <w:marBottom w:val="0"/>
              <w:divBdr>
                <w:top w:val="none" w:sz="0" w:space="0" w:color="auto"/>
                <w:left w:val="none" w:sz="0" w:space="0" w:color="auto"/>
                <w:bottom w:val="none" w:sz="0" w:space="0" w:color="auto"/>
                <w:right w:val="none" w:sz="0" w:space="0" w:color="auto"/>
              </w:divBdr>
            </w:div>
            <w:div w:id="814495127">
              <w:marLeft w:val="1155"/>
              <w:marRight w:val="0"/>
              <w:marTop w:val="0"/>
              <w:marBottom w:val="0"/>
              <w:divBdr>
                <w:top w:val="none" w:sz="0" w:space="0" w:color="auto"/>
                <w:left w:val="none" w:sz="0" w:space="0" w:color="auto"/>
                <w:bottom w:val="none" w:sz="0" w:space="0" w:color="auto"/>
                <w:right w:val="none" w:sz="0" w:space="0" w:color="auto"/>
              </w:divBdr>
            </w:div>
            <w:div w:id="145634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29886">
      <w:bodyDiv w:val="1"/>
      <w:marLeft w:val="0"/>
      <w:marRight w:val="0"/>
      <w:marTop w:val="0"/>
      <w:marBottom w:val="0"/>
      <w:divBdr>
        <w:top w:val="none" w:sz="0" w:space="0" w:color="auto"/>
        <w:left w:val="none" w:sz="0" w:space="0" w:color="auto"/>
        <w:bottom w:val="none" w:sz="0" w:space="0" w:color="auto"/>
        <w:right w:val="none" w:sz="0" w:space="0" w:color="auto"/>
      </w:divBdr>
      <w:divsChild>
        <w:div w:id="387076197">
          <w:marLeft w:val="0"/>
          <w:marRight w:val="0"/>
          <w:marTop w:val="0"/>
          <w:marBottom w:val="0"/>
          <w:divBdr>
            <w:top w:val="none" w:sz="0" w:space="0" w:color="auto"/>
            <w:left w:val="none" w:sz="0" w:space="0" w:color="auto"/>
            <w:bottom w:val="none" w:sz="0" w:space="0" w:color="auto"/>
            <w:right w:val="none" w:sz="0" w:space="0" w:color="auto"/>
          </w:divBdr>
        </w:div>
        <w:div w:id="2034989564">
          <w:marLeft w:val="0"/>
          <w:marRight w:val="0"/>
          <w:marTop w:val="150"/>
          <w:marBottom w:val="0"/>
          <w:divBdr>
            <w:top w:val="none" w:sz="0" w:space="0" w:color="auto"/>
            <w:left w:val="none" w:sz="0" w:space="0" w:color="auto"/>
            <w:bottom w:val="none" w:sz="0" w:space="0" w:color="auto"/>
            <w:right w:val="none" w:sz="0" w:space="0" w:color="auto"/>
          </w:divBdr>
          <w:divsChild>
            <w:div w:id="709038095">
              <w:marLeft w:val="1155"/>
              <w:marRight w:val="0"/>
              <w:marTop w:val="0"/>
              <w:marBottom w:val="0"/>
              <w:divBdr>
                <w:top w:val="none" w:sz="0" w:space="0" w:color="auto"/>
                <w:left w:val="none" w:sz="0" w:space="0" w:color="auto"/>
                <w:bottom w:val="none" w:sz="0" w:space="0" w:color="auto"/>
                <w:right w:val="none" w:sz="0" w:space="0" w:color="auto"/>
              </w:divBdr>
            </w:div>
            <w:div w:id="45914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834072">
      <w:bodyDiv w:val="1"/>
      <w:marLeft w:val="0"/>
      <w:marRight w:val="0"/>
      <w:marTop w:val="0"/>
      <w:marBottom w:val="0"/>
      <w:divBdr>
        <w:top w:val="none" w:sz="0" w:space="0" w:color="auto"/>
        <w:left w:val="none" w:sz="0" w:space="0" w:color="auto"/>
        <w:bottom w:val="none" w:sz="0" w:space="0" w:color="auto"/>
        <w:right w:val="none" w:sz="0" w:space="0" w:color="auto"/>
      </w:divBdr>
      <w:divsChild>
        <w:div w:id="1597254268">
          <w:marLeft w:val="0"/>
          <w:marRight w:val="0"/>
          <w:marTop w:val="0"/>
          <w:marBottom w:val="0"/>
          <w:divBdr>
            <w:top w:val="none" w:sz="0" w:space="0" w:color="auto"/>
            <w:left w:val="none" w:sz="0" w:space="0" w:color="auto"/>
            <w:bottom w:val="none" w:sz="0" w:space="0" w:color="auto"/>
            <w:right w:val="none" w:sz="0" w:space="0" w:color="auto"/>
          </w:divBdr>
        </w:div>
        <w:div w:id="464811402">
          <w:marLeft w:val="0"/>
          <w:marRight w:val="0"/>
          <w:marTop w:val="150"/>
          <w:marBottom w:val="0"/>
          <w:divBdr>
            <w:top w:val="none" w:sz="0" w:space="0" w:color="auto"/>
            <w:left w:val="none" w:sz="0" w:space="0" w:color="auto"/>
            <w:bottom w:val="none" w:sz="0" w:space="0" w:color="auto"/>
            <w:right w:val="none" w:sz="0" w:space="0" w:color="auto"/>
          </w:divBdr>
          <w:divsChild>
            <w:div w:id="346640385">
              <w:marLeft w:val="1155"/>
              <w:marRight w:val="0"/>
              <w:marTop w:val="0"/>
              <w:marBottom w:val="0"/>
              <w:divBdr>
                <w:top w:val="none" w:sz="0" w:space="0" w:color="auto"/>
                <w:left w:val="none" w:sz="0" w:space="0" w:color="auto"/>
                <w:bottom w:val="none" w:sz="0" w:space="0" w:color="auto"/>
                <w:right w:val="none" w:sz="0" w:space="0" w:color="auto"/>
              </w:divBdr>
            </w:div>
            <w:div w:id="1637641862">
              <w:marLeft w:val="1155"/>
              <w:marRight w:val="0"/>
              <w:marTop w:val="0"/>
              <w:marBottom w:val="0"/>
              <w:divBdr>
                <w:top w:val="none" w:sz="0" w:space="0" w:color="auto"/>
                <w:left w:val="none" w:sz="0" w:space="0" w:color="auto"/>
                <w:bottom w:val="none" w:sz="0" w:space="0" w:color="auto"/>
                <w:right w:val="none" w:sz="0" w:space="0" w:color="auto"/>
              </w:divBdr>
            </w:div>
            <w:div w:id="932737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072535">
      <w:bodyDiv w:val="1"/>
      <w:marLeft w:val="0"/>
      <w:marRight w:val="0"/>
      <w:marTop w:val="0"/>
      <w:marBottom w:val="0"/>
      <w:divBdr>
        <w:top w:val="none" w:sz="0" w:space="0" w:color="auto"/>
        <w:left w:val="none" w:sz="0" w:space="0" w:color="auto"/>
        <w:bottom w:val="none" w:sz="0" w:space="0" w:color="auto"/>
        <w:right w:val="none" w:sz="0" w:space="0" w:color="auto"/>
      </w:divBdr>
      <w:divsChild>
        <w:div w:id="1923491346">
          <w:marLeft w:val="0"/>
          <w:marRight w:val="0"/>
          <w:marTop w:val="0"/>
          <w:marBottom w:val="0"/>
          <w:divBdr>
            <w:top w:val="none" w:sz="0" w:space="0" w:color="auto"/>
            <w:left w:val="none" w:sz="0" w:space="0" w:color="auto"/>
            <w:bottom w:val="none" w:sz="0" w:space="0" w:color="auto"/>
            <w:right w:val="none" w:sz="0" w:space="0" w:color="auto"/>
          </w:divBdr>
        </w:div>
        <w:div w:id="139155931">
          <w:marLeft w:val="0"/>
          <w:marRight w:val="0"/>
          <w:marTop w:val="150"/>
          <w:marBottom w:val="0"/>
          <w:divBdr>
            <w:top w:val="none" w:sz="0" w:space="0" w:color="auto"/>
            <w:left w:val="none" w:sz="0" w:space="0" w:color="auto"/>
            <w:bottom w:val="none" w:sz="0" w:space="0" w:color="auto"/>
            <w:right w:val="none" w:sz="0" w:space="0" w:color="auto"/>
          </w:divBdr>
          <w:divsChild>
            <w:div w:id="1777485231">
              <w:marLeft w:val="1155"/>
              <w:marRight w:val="0"/>
              <w:marTop w:val="0"/>
              <w:marBottom w:val="0"/>
              <w:divBdr>
                <w:top w:val="none" w:sz="0" w:space="0" w:color="auto"/>
                <w:left w:val="none" w:sz="0" w:space="0" w:color="auto"/>
                <w:bottom w:val="none" w:sz="0" w:space="0" w:color="auto"/>
                <w:right w:val="none" w:sz="0" w:space="0" w:color="auto"/>
              </w:divBdr>
            </w:div>
            <w:div w:id="1436172898">
              <w:marLeft w:val="1155"/>
              <w:marRight w:val="0"/>
              <w:marTop w:val="0"/>
              <w:marBottom w:val="0"/>
              <w:divBdr>
                <w:top w:val="none" w:sz="0" w:space="0" w:color="auto"/>
                <w:left w:val="none" w:sz="0" w:space="0" w:color="auto"/>
                <w:bottom w:val="none" w:sz="0" w:space="0" w:color="auto"/>
                <w:right w:val="none" w:sz="0" w:space="0" w:color="auto"/>
              </w:divBdr>
            </w:div>
            <w:div w:id="91285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116">
      <w:bodyDiv w:val="1"/>
      <w:marLeft w:val="0"/>
      <w:marRight w:val="0"/>
      <w:marTop w:val="0"/>
      <w:marBottom w:val="0"/>
      <w:divBdr>
        <w:top w:val="none" w:sz="0" w:space="0" w:color="auto"/>
        <w:left w:val="none" w:sz="0" w:space="0" w:color="auto"/>
        <w:bottom w:val="none" w:sz="0" w:space="0" w:color="auto"/>
        <w:right w:val="none" w:sz="0" w:space="0" w:color="auto"/>
      </w:divBdr>
      <w:divsChild>
        <w:div w:id="351155450">
          <w:marLeft w:val="0"/>
          <w:marRight w:val="0"/>
          <w:marTop w:val="0"/>
          <w:marBottom w:val="0"/>
          <w:divBdr>
            <w:top w:val="none" w:sz="0" w:space="0" w:color="auto"/>
            <w:left w:val="none" w:sz="0" w:space="0" w:color="auto"/>
            <w:bottom w:val="none" w:sz="0" w:space="0" w:color="auto"/>
            <w:right w:val="none" w:sz="0" w:space="0" w:color="auto"/>
          </w:divBdr>
        </w:div>
        <w:div w:id="1467502503">
          <w:marLeft w:val="0"/>
          <w:marRight w:val="0"/>
          <w:marTop w:val="150"/>
          <w:marBottom w:val="0"/>
          <w:divBdr>
            <w:top w:val="none" w:sz="0" w:space="0" w:color="auto"/>
            <w:left w:val="none" w:sz="0" w:space="0" w:color="auto"/>
            <w:bottom w:val="none" w:sz="0" w:space="0" w:color="auto"/>
            <w:right w:val="none" w:sz="0" w:space="0" w:color="auto"/>
          </w:divBdr>
          <w:divsChild>
            <w:div w:id="640618126">
              <w:marLeft w:val="1155"/>
              <w:marRight w:val="0"/>
              <w:marTop w:val="0"/>
              <w:marBottom w:val="0"/>
              <w:divBdr>
                <w:top w:val="none" w:sz="0" w:space="0" w:color="auto"/>
                <w:left w:val="none" w:sz="0" w:space="0" w:color="auto"/>
                <w:bottom w:val="none" w:sz="0" w:space="0" w:color="auto"/>
                <w:right w:val="none" w:sz="0" w:space="0" w:color="auto"/>
              </w:divBdr>
            </w:div>
            <w:div w:id="1625162186">
              <w:marLeft w:val="1155"/>
              <w:marRight w:val="0"/>
              <w:marTop w:val="0"/>
              <w:marBottom w:val="0"/>
              <w:divBdr>
                <w:top w:val="none" w:sz="0" w:space="0" w:color="auto"/>
                <w:left w:val="none" w:sz="0" w:space="0" w:color="auto"/>
                <w:bottom w:val="none" w:sz="0" w:space="0" w:color="auto"/>
                <w:right w:val="none" w:sz="0" w:space="0" w:color="auto"/>
              </w:divBdr>
            </w:div>
            <w:div w:id="75452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870425">
      <w:bodyDiv w:val="1"/>
      <w:marLeft w:val="0"/>
      <w:marRight w:val="0"/>
      <w:marTop w:val="0"/>
      <w:marBottom w:val="0"/>
      <w:divBdr>
        <w:top w:val="none" w:sz="0" w:space="0" w:color="auto"/>
        <w:left w:val="none" w:sz="0" w:space="0" w:color="auto"/>
        <w:bottom w:val="none" w:sz="0" w:space="0" w:color="auto"/>
        <w:right w:val="none" w:sz="0" w:space="0" w:color="auto"/>
      </w:divBdr>
      <w:divsChild>
        <w:div w:id="1495343360">
          <w:marLeft w:val="0"/>
          <w:marRight w:val="0"/>
          <w:marTop w:val="0"/>
          <w:marBottom w:val="0"/>
          <w:divBdr>
            <w:top w:val="none" w:sz="0" w:space="0" w:color="auto"/>
            <w:left w:val="none" w:sz="0" w:space="0" w:color="auto"/>
            <w:bottom w:val="none" w:sz="0" w:space="0" w:color="auto"/>
            <w:right w:val="none" w:sz="0" w:space="0" w:color="auto"/>
          </w:divBdr>
        </w:div>
        <w:div w:id="986513827">
          <w:marLeft w:val="0"/>
          <w:marRight w:val="0"/>
          <w:marTop w:val="150"/>
          <w:marBottom w:val="0"/>
          <w:divBdr>
            <w:top w:val="none" w:sz="0" w:space="0" w:color="auto"/>
            <w:left w:val="none" w:sz="0" w:space="0" w:color="auto"/>
            <w:bottom w:val="none" w:sz="0" w:space="0" w:color="auto"/>
            <w:right w:val="none" w:sz="0" w:space="0" w:color="auto"/>
          </w:divBdr>
          <w:divsChild>
            <w:div w:id="1025639702">
              <w:marLeft w:val="1155"/>
              <w:marRight w:val="0"/>
              <w:marTop w:val="0"/>
              <w:marBottom w:val="0"/>
              <w:divBdr>
                <w:top w:val="none" w:sz="0" w:space="0" w:color="auto"/>
                <w:left w:val="none" w:sz="0" w:space="0" w:color="auto"/>
                <w:bottom w:val="none" w:sz="0" w:space="0" w:color="auto"/>
                <w:right w:val="none" w:sz="0" w:space="0" w:color="auto"/>
              </w:divBdr>
            </w:div>
            <w:div w:id="930044636">
              <w:marLeft w:val="1155"/>
              <w:marRight w:val="0"/>
              <w:marTop w:val="0"/>
              <w:marBottom w:val="0"/>
              <w:divBdr>
                <w:top w:val="none" w:sz="0" w:space="0" w:color="auto"/>
                <w:left w:val="none" w:sz="0" w:space="0" w:color="auto"/>
                <w:bottom w:val="none" w:sz="0" w:space="0" w:color="auto"/>
                <w:right w:val="none" w:sz="0" w:space="0" w:color="auto"/>
              </w:divBdr>
            </w:div>
            <w:div w:id="1441336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111020">
      <w:bodyDiv w:val="1"/>
      <w:marLeft w:val="0"/>
      <w:marRight w:val="0"/>
      <w:marTop w:val="0"/>
      <w:marBottom w:val="0"/>
      <w:divBdr>
        <w:top w:val="none" w:sz="0" w:space="0" w:color="auto"/>
        <w:left w:val="none" w:sz="0" w:space="0" w:color="auto"/>
        <w:bottom w:val="none" w:sz="0" w:space="0" w:color="auto"/>
        <w:right w:val="none" w:sz="0" w:space="0" w:color="auto"/>
      </w:divBdr>
      <w:divsChild>
        <w:div w:id="1728145328">
          <w:marLeft w:val="0"/>
          <w:marRight w:val="0"/>
          <w:marTop w:val="0"/>
          <w:marBottom w:val="0"/>
          <w:divBdr>
            <w:top w:val="none" w:sz="0" w:space="0" w:color="auto"/>
            <w:left w:val="none" w:sz="0" w:space="0" w:color="auto"/>
            <w:bottom w:val="none" w:sz="0" w:space="0" w:color="auto"/>
            <w:right w:val="none" w:sz="0" w:space="0" w:color="auto"/>
          </w:divBdr>
        </w:div>
        <w:div w:id="1526408420">
          <w:marLeft w:val="0"/>
          <w:marRight w:val="0"/>
          <w:marTop w:val="150"/>
          <w:marBottom w:val="0"/>
          <w:divBdr>
            <w:top w:val="none" w:sz="0" w:space="0" w:color="auto"/>
            <w:left w:val="none" w:sz="0" w:space="0" w:color="auto"/>
            <w:bottom w:val="none" w:sz="0" w:space="0" w:color="auto"/>
            <w:right w:val="none" w:sz="0" w:space="0" w:color="auto"/>
          </w:divBdr>
          <w:divsChild>
            <w:div w:id="1545143402">
              <w:marLeft w:val="1155"/>
              <w:marRight w:val="0"/>
              <w:marTop w:val="0"/>
              <w:marBottom w:val="0"/>
              <w:divBdr>
                <w:top w:val="none" w:sz="0" w:space="0" w:color="auto"/>
                <w:left w:val="none" w:sz="0" w:space="0" w:color="auto"/>
                <w:bottom w:val="none" w:sz="0" w:space="0" w:color="auto"/>
                <w:right w:val="none" w:sz="0" w:space="0" w:color="auto"/>
              </w:divBdr>
            </w:div>
            <w:div w:id="1449616115">
              <w:marLeft w:val="1155"/>
              <w:marRight w:val="0"/>
              <w:marTop w:val="0"/>
              <w:marBottom w:val="0"/>
              <w:divBdr>
                <w:top w:val="none" w:sz="0" w:space="0" w:color="auto"/>
                <w:left w:val="none" w:sz="0" w:space="0" w:color="auto"/>
                <w:bottom w:val="none" w:sz="0" w:space="0" w:color="auto"/>
                <w:right w:val="none" w:sz="0" w:space="0" w:color="auto"/>
              </w:divBdr>
            </w:div>
            <w:div w:id="391076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07716">
      <w:bodyDiv w:val="1"/>
      <w:marLeft w:val="0"/>
      <w:marRight w:val="0"/>
      <w:marTop w:val="0"/>
      <w:marBottom w:val="0"/>
      <w:divBdr>
        <w:top w:val="none" w:sz="0" w:space="0" w:color="auto"/>
        <w:left w:val="none" w:sz="0" w:space="0" w:color="auto"/>
        <w:bottom w:val="none" w:sz="0" w:space="0" w:color="auto"/>
        <w:right w:val="none" w:sz="0" w:space="0" w:color="auto"/>
      </w:divBdr>
      <w:divsChild>
        <w:div w:id="408818806">
          <w:marLeft w:val="0"/>
          <w:marRight w:val="0"/>
          <w:marTop w:val="0"/>
          <w:marBottom w:val="0"/>
          <w:divBdr>
            <w:top w:val="none" w:sz="0" w:space="0" w:color="auto"/>
            <w:left w:val="none" w:sz="0" w:space="0" w:color="auto"/>
            <w:bottom w:val="none" w:sz="0" w:space="0" w:color="auto"/>
            <w:right w:val="none" w:sz="0" w:space="0" w:color="auto"/>
          </w:divBdr>
        </w:div>
        <w:div w:id="1105422169">
          <w:marLeft w:val="0"/>
          <w:marRight w:val="0"/>
          <w:marTop w:val="150"/>
          <w:marBottom w:val="0"/>
          <w:divBdr>
            <w:top w:val="none" w:sz="0" w:space="0" w:color="auto"/>
            <w:left w:val="none" w:sz="0" w:space="0" w:color="auto"/>
            <w:bottom w:val="none" w:sz="0" w:space="0" w:color="auto"/>
            <w:right w:val="none" w:sz="0" w:space="0" w:color="auto"/>
          </w:divBdr>
          <w:divsChild>
            <w:div w:id="1485000735">
              <w:marLeft w:val="1155"/>
              <w:marRight w:val="0"/>
              <w:marTop w:val="0"/>
              <w:marBottom w:val="0"/>
              <w:divBdr>
                <w:top w:val="none" w:sz="0" w:space="0" w:color="auto"/>
                <w:left w:val="none" w:sz="0" w:space="0" w:color="auto"/>
                <w:bottom w:val="none" w:sz="0" w:space="0" w:color="auto"/>
                <w:right w:val="none" w:sz="0" w:space="0" w:color="auto"/>
              </w:divBdr>
            </w:div>
            <w:div w:id="1654064981">
              <w:marLeft w:val="1155"/>
              <w:marRight w:val="0"/>
              <w:marTop w:val="0"/>
              <w:marBottom w:val="0"/>
              <w:divBdr>
                <w:top w:val="none" w:sz="0" w:space="0" w:color="auto"/>
                <w:left w:val="none" w:sz="0" w:space="0" w:color="auto"/>
                <w:bottom w:val="none" w:sz="0" w:space="0" w:color="auto"/>
                <w:right w:val="none" w:sz="0" w:space="0" w:color="auto"/>
              </w:divBdr>
            </w:div>
            <w:div w:id="131032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616872">
      <w:bodyDiv w:val="1"/>
      <w:marLeft w:val="0"/>
      <w:marRight w:val="0"/>
      <w:marTop w:val="0"/>
      <w:marBottom w:val="0"/>
      <w:divBdr>
        <w:top w:val="none" w:sz="0" w:space="0" w:color="auto"/>
        <w:left w:val="none" w:sz="0" w:space="0" w:color="auto"/>
        <w:bottom w:val="none" w:sz="0" w:space="0" w:color="auto"/>
        <w:right w:val="none" w:sz="0" w:space="0" w:color="auto"/>
      </w:divBdr>
      <w:divsChild>
        <w:div w:id="1122304084">
          <w:marLeft w:val="0"/>
          <w:marRight w:val="0"/>
          <w:marTop w:val="0"/>
          <w:marBottom w:val="0"/>
          <w:divBdr>
            <w:top w:val="none" w:sz="0" w:space="0" w:color="auto"/>
            <w:left w:val="none" w:sz="0" w:space="0" w:color="auto"/>
            <w:bottom w:val="none" w:sz="0" w:space="0" w:color="auto"/>
            <w:right w:val="none" w:sz="0" w:space="0" w:color="auto"/>
          </w:divBdr>
        </w:div>
        <w:div w:id="932130101">
          <w:marLeft w:val="0"/>
          <w:marRight w:val="0"/>
          <w:marTop w:val="150"/>
          <w:marBottom w:val="0"/>
          <w:divBdr>
            <w:top w:val="none" w:sz="0" w:space="0" w:color="auto"/>
            <w:left w:val="none" w:sz="0" w:space="0" w:color="auto"/>
            <w:bottom w:val="none" w:sz="0" w:space="0" w:color="auto"/>
            <w:right w:val="none" w:sz="0" w:space="0" w:color="auto"/>
          </w:divBdr>
          <w:divsChild>
            <w:div w:id="1790859700">
              <w:marLeft w:val="1155"/>
              <w:marRight w:val="0"/>
              <w:marTop w:val="0"/>
              <w:marBottom w:val="0"/>
              <w:divBdr>
                <w:top w:val="none" w:sz="0" w:space="0" w:color="auto"/>
                <w:left w:val="none" w:sz="0" w:space="0" w:color="auto"/>
                <w:bottom w:val="none" w:sz="0" w:space="0" w:color="auto"/>
                <w:right w:val="none" w:sz="0" w:space="0" w:color="auto"/>
              </w:divBdr>
            </w:div>
            <w:div w:id="1809080221">
              <w:marLeft w:val="1155"/>
              <w:marRight w:val="0"/>
              <w:marTop w:val="0"/>
              <w:marBottom w:val="0"/>
              <w:divBdr>
                <w:top w:val="none" w:sz="0" w:space="0" w:color="auto"/>
                <w:left w:val="none" w:sz="0" w:space="0" w:color="auto"/>
                <w:bottom w:val="none" w:sz="0" w:space="0" w:color="auto"/>
                <w:right w:val="none" w:sz="0" w:space="0" w:color="auto"/>
              </w:divBdr>
            </w:div>
            <w:div w:id="106648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656957">
      <w:bodyDiv w:val="1"/>
      <w:marLeft w:val="0"/>
      <w:marRight w:val="0"/>
      <w:marTop w:val="0"/>
      <w:marBottom w:val="0"/>
      <w:divBdr>
        <w:top w:val="none" w:sz="0" w:space="0" w:color="auto"/>
        <w:left w:val="none" w:sz="0" w:space="0" w:color="auto"/>
        <w:bottom w:val="none" w:sz="0" w:space="0" w:color="auto"/>
        <w:right w:val="none" w:sz="0" w:space="0" w:color="auto"/>
      </w:divBdr>
      <w:divsChild>
        <w:div w:id="17892541">
          <w:marLeft w:val="0"/>
          <w:marRight w:val="0"/>
          <w:marTop w:val="0"/>
          <w:marBottom w:val="0"/>
          <w:divBdr>
            <w:top w:val="none" w:sz="0" w:space="0" w:color="auto"/>
            <w:left w:val="none" w:sz="0" w:space="0" w:color="auto"/>
            <w:bottom w:val="none" w:sz="0" w:space="0" w:color="auto"/>
            <w:right w:val="none" w:sz="0" w:space="0" w:color="auto"/>
          </w:divBdr>
        </w:div>
        <w:div w:id="2081950353">
          <w:marLeft w:val="0"/>
          <w:marRight w:val="0"/>
          <w:marTop w:val="150"/>
          <w:marBottom w:val="0"/>
          <w:divBdr>
            <w:top w:val="none" w:sz="0" w:space="0" w:color="auto"/>
            <w:left w:val="none" w:sz="0" w:space="0" w:color="auto"/>
            <w:bottom w:val="none" w:sz="0" w:space="0" w:color="auto"/>
            <w:right w:val="none" w:sz="0" w:space="0" w:color="auto"/>
          </w:divBdr>
          <w:divsChild>
            <w:div w:id="1608124436">
              <w:marLeft w:val="1155"/>
              <w:marRight w:val="0"/>
              <w:marTop w:val="0"/>
              <w:marBottom w:val="0"/>
              <w:divBdr>
                <w:top w:val="none" w:sz="0" w:space="0" w:color="auto"/>
                <w:left w:val="none" w:sz="0" w:space="0" w:color="auto"/>
                <w:bottom w:val="none" w:sz="0" w:space="0" w:color="auto"/>
                <w:right w:val="none" w:sz="0" w:space="0" w:color="auto"/>
              </w:divBdr>
            </w:div>
            <w:div w:id="2044596836">
              <w:marLeft w:val="1155"/>
              <w:marRight w:val="0"/>
              <w:marTop w:val="0"/>
              <w:marBottom w:val="0"/>
              <w:divBdr>
                <w:top w:val="none" w:sz="0" w:space="0" w:color="auto"/>
                <w:left w:val="none" w:sz="0" w:space="0" w:color="auto"/>
                <w:bottom w:val="none" w:sz="0" w:space="0" w:color="auto"/>
                <w:right w:val="none" w:sz="0" w:space="0" w:color="auto"/>
              </w:divBdr>
            </w:div>
            <w:div w:id="585846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458133">
      <w:bodyDiv w:val="1"/>
      <w:marLeft w:val="0"/>
      <w:marRight w:val="0"/>
      <w:marTop w:val="0"/>
      <w:marBottom w:val="0"/>
      <w:divBdr>
        <w:top w:val="none" w:sz="0" w:space="0" w:color="auto"/>
        <w:left w:val="none" w:sz="0" w:space="0" w:color="auto"/>
        <w:bottom w:val="none" w:sz="0" w:space="0" w:color="auto"/>
        <w:right w:val="none" w:sz="0" w:space="0" w:color="auto"/>
      </w:divBdr>
      <w:divsChild>
        <w:div w:id="1470711013">
          <w:marLeft w:val="0"/>
          <w:marRight w:val="0"/>
          <w:marTop w:val="0"/>
          <w:marBottom w:val="0"/>
          <w:divBdr>
            <w:top w:val="none" w:sz="0" w:space="0" w:color="auto"/>
            <w:left w:val="none" w:sz="0" w:space="0" w:color="auto"/>
            <w:bottom w:val="none" w:sz="0" w:space="0" w:color="auto"/>
            <w:right w:val="none" w:sz="0" w:space="0" w:color="auto"/>
          </w:divBdr>
        </w:div>
        <w:div w:id="229316889">
          <w:marLeft w:val="0"/>
          <w:marRight w:val="0"/>
          <w:marTop w:val="150"/>
          <w:marBottom w:val="0"/>
          <w:divBdr>
            <w:top w:val="none" w:sz="0" w:space="0" w:color="auto"/>
            <w:left w:val="none" w:sz="0" w:space="0" w:color="auto"/>
            <w:bottom w:val="none" w:sz="0" w:space="0" w:color="auto"/>
            <w:right w:val="none" w:sz="0" w:space="0" w:color="auto"/>
          </w:divBdr>
          <w:divsChild>
            <w:div w:id="1189102690">
              <w:marLeft w:val="1155"/>
              <w:marRight w:val="0"/>
              <w:marTop w:val="0"/>
              <w:marBottom w:val="0"/>
              <w:divBdr>
                <w:top w:val="none" w:sz="0" w:space="0" w:color="auto"/>
                <w:left w:val="none" w:sz="0" w:space="0" w:color="auto"/>
                <w:bottom w:val="none" w:sz="0" w:space="0" w:color="auto"/>
                <w:right w:val="none" w:sz="0" w:space="0" w:color="auto"/>
              </w:divBdr>
            </w:div>
            <w:div w:id="196351914">
              <w:marLeft w:val="1155"/>
              <w:marRight w:val="0"/>
              <w:marTop w:val="0"/>
              <w:marBottom w:val="0"/>
              <w:divBdr>
                <w:top w:val="none" w:sz="0" w:space="0" w:color="auto"/>
                <w:left w:val="none" w:sz="0" w:space="0" w:color="auto"/>
                <w:bottom w:val="none" w:sz="0" w:space="0" w:color="auto"/>
                <w:right w:val="none" w:sz="0" w:space="0" w:color="auto"/>
              </w:divBdr>
            </w:div>
            <w:div w:id="155242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2343">
      <w:bodyDiv w:val="1"/>
      <w:marLeft w:val="0"/>
      <w:marRight w:val="0"/>
      <w:marTop w:val="0"/>
      <w:marBottom w:val="0"/>
      <w:divBdr>
        <w:top w:val="none" w:sz="0" w:space="0" w:color="auto"/>
        <w:left w:val="none" w:sz="0" w:space="0" w:color="auto"/>
        <w:bottom w:val="none" w:sz="0" w:space="0" w:color="auto"/>
        <w:right w:val="none" w:sz="0" w:space="0" w:color="auto"/>
      </w:divBdr>
      <w:divsChild>
        <w:div w:id="1819955195">
          <w:marLeft w:val="0"/>
          <w:marRight w:val="0"/>
          <w:marTop w:val="0"/>
          <w:marBottom w:val="0"/>
          <w:divBdr>
            <w:top w:val="none" w:sz="0" w:space="0" w:color="auto"/>
            <w:left w:val="none" w:sz="0" w:space="0" w:color="auto"/>
            <w:bottom w:val="none" w:sz="0" w:space="0" w:color="auto"/>
            <w:right w:val="none" w:sz="0" w:space="0" w:color="auto"/>
          </w:divBdr>
        </w:div>
        <w:div w:id="1574465586">
          <w:marLeft w:val="0"/>
          <w:marRight w:val="0"/>
          <w:marTop w:val="150"/>
          <w:marBottom w:val="0"/>
          <w:divBdr>
            <w:top w:val="none" w:sz="0" w:space="0" w:color="auto"/>
            <w:left w:val="none" w:sz="0" w:space="0" w:color="auto"/>
            <w:bottom w:val="none" w:sz="0" w:space="0" w:color="auto"/>
            <w:right w:val="none" w:sz="0" w:space="0" w:color="auto"/>
          </w:divBdr>
          <w:divsChild>
            <w:div w:id="1674602329">
              <w:marLeft w:val="1155"/>
              <w:marRight w:val="0"/>
              <w:marTop w:val="0"/>
              <w:marBottom w:val="0"/>
              <w:divBdr>
                <w:top w:val="none" w:sz="0" w:space="0" w:color="auto"/>
                <w:left w:val="none" w:sz="0" w:space="0" w:color="auto"/>
                <w:bottom w:val="none" w:sz="0" w:space="0" w:color="auto"/>
                <w:right w:val="none" w:sz="0" w:space="0" w:color="auto"/>
              </w:divBdr>
            </w:div>
            <w:div w:id="1845898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499862">
      <w:bodyDiv w:val="1"/>
      <w:marLeft w:val="0"/>
      <w:marRight w:val="0"/>
      <w:marTop w:val="0"/>
      <w:marBottom w:val="0"/>
      <w:divBdr>
        <w:top w:val="none" w:sz="0" w:space="0" w:color="auto"/>
        <w:left w:val="none" w:sz="0" w:space="0" w:color="auto"/>
        <w:bottom w:val="none" w:sz="0" w:space="0" w:color="auto"/>
        <w:right w:val="none" w:sz="0" w:space="0" w:color="auto"/>
      </w:divBdr>
      <w:divsChild>
        <w:div w:id="1891725348">
          <w:marLeft w:val="0"/>
          <w:marRight w:val="0"/>
          <w:marTop w:val="0"/>
          <w:marBottom w:val="0"/>
          <w:divBdr>
            <w:top w:val="none" w:sz="0" w:space="0" w:color="auto"/>
            <w:left w:val="none" w:sz="0" w:space="0" w:color="auto"/>
            <w:bottom w:val="none" w:sz="0" w:space="0" w:color="auto"/>
            <w:right w:val="none" w:sz="0" w:space="0" w:color="auto"/>
          </w:divBdr>
        </w:div>
        <w:div w:id="723413252">
          <w:marLeft w:val="0"/>
          <w:marRight w:val="0"/>
          <w:marTop w:val="150"/>
          <w:marBottom w:val="0"/>
          <w:divBdr>
            <w:top w:val="none" w:sz="0" w:space="0" w:color="auto"/>
            <w:left w:val="none" w:sz="0" w:space="0" w:color="auto"/>
            <w:bottom w:val="none" w:sz="0" w:space="0" w:color="auto"/>
            <w:right w:val="none" w:sz="0" w:space="0" w:color="auto"/>
          </w:divBdr>
          <w:divsChild>
            <w:div w:id="522475490">
              <w:marLeft w:val="1155"/>
              <w:marRight w:val="0"/>
              <w:marTop w:val="0"/>
              <w:marBottom w:val="0"/>
              <w:divBdr>
                <w:top w:val="none" w:sz="0" w:space="0" w:color="auto"/>
                <w:left w:val="none" w:sz="0" w:space="0" w:color="auto"/>
                <w:bottom w:val="none" w:sz="0" w:space="0" w:color="auto"/>
                <w:right w:val="none" w:sz="0" w:space="0" w:color="auto"/>
              </w:divBdr>
            </w:div>
            <w:div w:id="389885391">
              <w:marLeft w:val="1155"/>
              <w:marRight w:val="0"/>
              <w:marTop w:val="0"/>
              <w:marBottom w:val="0"/>
              <w:divBdr>
                <w:top w:val="none" w:sz="0" w:space="0" w:color="auto"/>
                <w:left w:val="none" w:sz="0" w:space="0" w:color="auto"/>
                <w:bottom w:val="none" w:sz="0" w:space="0" w:color="auto"/>
                <w:right w:val="none" w:sz="0" w:space="0" w:color="auto"/>
              </w:divBdr>
            </w:div>
            <w:div w:id="207916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581293">
      <w:bodyDiv w:val="1"/>
      <w:marLeft w:val="0"/>
      <w:marRight w:val="0"/>
      <w:marTop w:val="0"/>
      <w:marBottom w:val="0"/>
      <w:divBdr>
        <w:top w:val="none" w:sz="0" w:space="0" w:color="auto"/>
        <w:left w:val="none" w:sz="0" w:space="0" w:color="auto"/>
        <w:bottom w:val="none" w:sz="0" w:space="0" w:color="auto"/>
        <w:right w:val="none" w:sz="0" w:space="0" w:color="auto"/>
      </w:divBdr>
      <w:divsChild>
        <w:div w:id="521893605">
          <w:marLeft w:val="0"/>
          <w:marRight w:val="0"/>
          <w:marTop w:val="0"/>
          <w:marBottom w:val="0"/>
          <w:divBdr>
            <w:top w:val="none" w:sz="0" w:space="0" w:color="auto"/>
            <w:left w:val="none" w:sz="0" w:space="0" w:color="auto"/>
            <w:bottom w:val="none" w:sz="0" w:space="0" w:color="auto"/>
            <w:right w:val="none" w:sz="0" w:space="0" w:color="auto"/>
          </w:divBdr>
        </w:div>
        <w:div w:id="926036384">
          <w:marLeft w:val="0"/>
          <w:marRight w:val="0"/>
          <w:marTop w:val="150"/>
          <w:marBottom w:val="0"/>
          <w:divBdr>
            <w:top w:val="none" w:sz="0" w:space="0" w:color="auto"/>
            <w:left w:val="none" w:sz="0" w:space="0" w:color="auto"/>
            <w:bottom w:val="none" w:sz="0" w:space="0" w:color="auto"/>
            <w:right w:val="none" w:sz="0" w:space="0" w:color="auto"/>
          </w:divBdr>
          <w:divsChild>
            <w:div w:id="1679044797">
              <w:marLeft w:val="1155"/>
              <w:marRight w:val="0"/>
              <w:marTop w:val="0"/>
              <w:marBottom w:val="0"/>
              <w:divBdr>
                <w:top w:val="none" w:sz="0" w:space="0" w:color="auto"/>
                <w:left w:val="none" w:sz="0" w:space="0" w:color="auto"/>
                <w:bottom w:val="none" w:sz="0" w:space="0" w:color="auto"/>
                <w:right w:val="none" w:sz="0" w:space="0" w:color="auto"/>
              </w:divBdr>
            </w:div>
            <w:div w:id="1493643598">
              <w:marLeft w:val="1155"/>
              <w:marRight w:val="0"/>
              <w:marTop w:val="0"/>
              <w:marBottom w:val="0"/>
              <w:divBdr>
                <w:top w:val="none" w:sz="0" w:space="0" w:color="auto"/>
                <w:left w:val="none" w:sz="0" w:space="0" w:color="auto"/>
                <w:bottom w:val="none" w:sz="0" w:space="0" w:color="auto"/>
                <w:right w:val="none" w:sz="0" w:space="0" w:color="auto"/>
              </w:divBdr>
            </w:div>
            <w:div w:id="5441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79766">
      <w:bodyDiv w:val="1"/>
      <w:marLeft w:val="0"/>
      <w:marRight w:val="0"/>
      <w:marTop w:val="0"/>
      <w:marBottom w:val="0"/>
      <w:divBdr>
        <w:top w:val="none" w:sz="0" w:space="0" w:color="auto"/>
        <w:left w:val="none" w:sz="0" w:space="0" w:color="auto"/>
        <w:bottom w:val="none" w:sz="0" w:space="0" w:color="auto"/>
        <w:right w:val="none" w:sz="0" w:space="0" w:color="auto"/>
      </w:divBdr>
      <w:divsChild>
        <w:div w:id="369455362">
          <w:marLeft w:val="0"/>
          <w:marRight w:val="0"/>
          <w:marTop w:val="0"/>
          <w:marBottom w:val="0"/>
          <w:divBdr>
            <w:top w:val="none" w:sz="0" w:space="0" w:color="auto"/>
            <w:left w:val="none" w:sz="0" w:space="0" w:color="auto"/>
            <w:bottom w:val="none" w:sz="0" w:space="0" w:color="auto"/>
            <w:right w:val="none" w:sz="0" w:space="0" w:color="auto"/>
          </w:divBdr>
        </w:div>
        <w:div w:id="952978176">
          <w:marLeft w:val="0"/>
          <w:marRight w:val="0"/>
          <w:marTop w:val="150"/>
          <w:marBottom w:val="0"/>
          <w:divBdr>
            <w:top w:val="none" w:sz="0" w:space="0" w:color="auto"/>
            <w:left w:val="none" w:sz="0" w:space="0" w:color="auto"/>
            <w:bottom w:val="none" w:sz="0" w:space="0" w:color="auto"/>
            <w:right w:val="none" w:sz="0" w:space="0" w:color="auto"/>
          </w:divBdr>
          <w:divsChild>
            <w:div w:id="260603384">
              <w:marLeft w:val="1155"/>
              <w:marRight w:val="0"/>
              <w:marTop w:val="0"/>
              <w:marBottom w:val="0"/>
              <w:divBdr>
                <w:top w:val="none" w:sz="0" w:space="0" w:color="auto"/>
                <w:left w:val="none" w:sz="0" w:space="0" w:color="auto"/>
                <w:bottom w:val="none" w:sz="0" w:space="0" w:color="auto"/>
                <w:right w:val="none" w:sz="0" w:space="0" w:color="auto"/>
              </w:divBdr>
            </w:div>
            <w:div w:id="1185247375">
              <w:marLeft w:val="1155"/>
              <w:marRight w:val="0"/>
              <w:marTop w:val="0"/>
              <w:marBottom w:val="0"/>
              <w:divBdr>
                <w:top w:val="none" w:sz="0" w:space="0" w:color="auto"/>
                <w:left w:val="none" w:sz="0" w:space="0" w:color="auto"/>
                <w:bottom w:val="none" w:sz="0" w:space="0" w:color="auto"/>
                <w:right w:val="none" w:sz="0" w:space="0" w:color="auto"/>
              </w:divBdr>
            </w:div>
            <w:div w:id="1274904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272571">
      <w:bodyDiv w:val="1"/>
      <w:marLeft w:val="0"/>
      <w:marRight w:val="0"/>
      <w:marTop w:val="0"/>
      <w:marBottom w:val="0"/>
      <w:divBdr>
        <w:top w:val="none" w:sz="0" w:space="0" w:color="auto"/>
        <w:left w:val="none" w:sz="0" w:space="0" w:color="auto"/>
        <w:bottom w:val="none" w:sz="0" w:space="0" w:color="auto"/>
        <w:right w:val="none" w:sz="0" w:space="0" w:color="auto"/>
      </w:divBdr>
      <w:divsChild>
        <w:div w:id="636255700">
          <w:marLeft w:val="0"/>
          <w:marRight w:val="0"/>
          <w:marTop w:val="0"/>
          <w:marBottom w:val="0"/>
          <w:divBdr>
            <w:top w:val="none" w:sz="0" w:space="0" w:color="auto"/>
            <w:left w:val="none" w:sz="0" w:space="0" w:color="auto"/>
            <w:bottom w:val="none" w:sz="0" w:space="0" w:color="auto"/>
            <w:right w:val="none" w:sz="0" w:space="0" w:color="auto"/>
          </w:divBdr>
        </w:div>
        <w:div w:id="1008214788">
          <w:marLeft w:val="0"/>
          <w:marRight w:val="0"/>
          <w:marTop w:val="150"/>
          <w:marBottom w:val="0"/>
          <w:divBdr>
            <w:top w:val="none" w:sz="0" w:space="0" w:color="auto"/>
            <w:left w:val="none" w:sz="0" w:space="0" w:color="auto"/>
            <w:bottom w:val="none" w:sz="0" w:space="0" w:color="auto"/>
            <w:right w:val="none" w:sz="0" w:space="0" w:color="auto"/>
          </w:divBdr>
          <w:divsChild>
            <w:div w:id="1599486073">
              <w:marLeft w:val="1155"/>
              <w:marRight w:val="0"/>
              <w:marTop w:val="0"/>
              <w:marBottom w:val="0"/>
              <w:divBdr>
                <w:top w:val="none" w:sz="0" w:space="0" w:color="auto"/>
                <w:left w:val="none" w:sz="0" w:space="0" w:color="auto"/>
                <w:bottom w:val="none" w:sz="0" w:space="0" w:color="auto"/>
                <w:right w:val="none" w:sz="0" w:space="0" w:color="auto"/>
              </w:divBdr>
            </w:div>
            <w:div w:id="551386268">
              <w:marLeft w:val="1155"/>
              <w:marRight w:val="0"/>
              <w:marTop w:val="0"/>
              <w:marBottom w:val="0"/>
              <w:divBdr>
                <w:top w:val="none" w:sz="0" w:space="0" w:color="auto"/>
                <w:left w:val="none" w:sz="0" w:space="0" w:color="auto"/>
                <w:bottom w:val="none" w:sz="0" w:space="0" w:color="auto"/>
                <w:right w:val="none" w:sz="0" w:space="0" w:color="auto"/>
              </w:divBdr>
            </w:div>
            <w:div w:id="45456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03016">
      <w:bodyDiv w:val="1"/>
      <w:marLeft w:val="0"/>
      <w:marRight w:val="0"/>
      <w:marTop w:val="0"/>
      <w:marBottom w:val="0"/>
      <w:divBdr>
        <w:top w:val="none" w:sz="0" w:space="0" w:color="auto"/>
        <w:left w:val="none" w:sz="0" w:space="0" w:color="auto"/>
        <w:bottom w:val="none" w:sz="0" w:space="0" w:color="auto"/>
        <w:right w:val="none" w:sz="0" w:space="0" w:color="auto"/>
      </w:divBdr>
      <w:divsChild>
        <w:div w:id="1722745705">
          <w:marLeft w:val="0"/>
          <w:marRight w:val="0"/>
          <w:marTop w:val="0"/>
          <w:marBottom w:val="0"/>
          <w:divBdr>
            <w:top w:val="none" w:sz="0" w:space="0" w:color="auto"/>
            <w:left w:val="none" w:sz="0" w:space="0" w:color="auto"/>
            <w:bottom w:val="none" w:sz="0" w:space="0" w:color="auto"/>
            <w:right w:val="none" w:sz="0" w:space="0" w:color="auto"/>
          </w:divBdr>
        </w:div>
        <w:div w:id="939676086">
          <w:marLeft w:val="0"/>
          <w:marRight w:val="0"/>
          <w:marTop w:val="150"/>
          <w:marBottom w:val="0"/>
          <w:divBdr>
            <w:top w:val="none" w:sz="0" w:space="0" w:color="auto"/>
            <w:left w:val="none" w:sz="0" w:space="0" w:color="auto"/>
            <w:bottom w:val="none" w:sz="0" w:space="0" w:color="auto"/>
            <w:right w:val="none" w:sz="0" w:space="0" w:color="auto"/>
          </w:divBdr>
          <w:divsChild>
            <w:div w:id="1633824758">
              <w:marLeft w:val="1155"/>
              <w:marRight w:val="0"/>
              <w:marTop w:val="0"/>
              <w:marBottom w:val="0"/>
              <w:divBdr>
                <w:top w:val="none" w:sz="0" w:space="0" w:color="auto"/>
                <w:left w:val="none" w:sz="0" w:space="0" w:color="auto"/>
                <w:bottom w:val="none" w:sz="0" w:space="0" w:color="auto"/>
                <w:right w:val="none" w:sz="0" w:space="0" w:color="auto"/>
              </w:divBdr>
            </w:div>
            <w:div w:id="418451606">
              <w:marLeft w:val="1155"/>
              <w:marRight w:val="0"/>
              <w:marTop w:val="0"/>
              <w:marBottom w:val="0"/>
              <w:divBdr>
                <w:top w:val="none" w:sz="0" w:space="0" w:color="auto"/>
                <w:left w:val="none" w:sz="0" w:space="0" w:color="auto"/>
                <w:bottom w:val="none" w:sz="0" w:space="0" w:color="auto"/>
                <w:right w:val="none" w:sz="0" w:space="0" w:color="auto"/>
              </w:divBdr>
            </w:div>
            <w:div w:id="123898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2329">
      <w:bodyDiv w:val="1"/>
      <w:marLeft w:val="0"/>
      <w:marRight w:val="0"/>
      <w:marTop w:val="0"/>
      <w:marBottom w:val="0"/>
      <w:divBdr>
        <w:top w:val="none" w:sz="0" w:space="0" w:color="auto"/>
        <w:left w:val="none" w:sz="0" w:space="0" w:color="auto"/>
        <w:bottom w:val="none" w:sz="0" w:space="0" w:color="auto"/>
        <w:right w:val="none" w:sz="0" w:space="0" w:color="auto"/>
      </w:divBdr>
      <w:divsChild>
        <w:div w:id="843397989">
          <w:marLeft w:val="0"/>
          <w:marRight w:val="0"/>
          <w:marTop w:val="0"/>
          <w:marBottom w:val="0"/>
          <w:divBdr>
            <w:top w:val="none" w:sz="0" w:space="0" w:color="auto"/>
            <w:left w:val="none" w:sz="0" w:space="0" w:color="auto"/>
            <w:bottom w:val="none" w:sz="0" w:space="0" w:color="auto"/>
            <w:right w:val="none" w:sz="0" w:space="0" w:color="auto"/>
          </w:divBdr>
        </w:div>
        <w:div w:id="1962687818">
          <w:marLeft w:val="0"/>
          <w:marRight w:val="0"/>
          <w:marTop w:val="150"/>
          <w:marBottom w:val="0"/>
          <w:divBdr>
            <w:top w:val="none" w:sz="0" w:space="0" w:color="auto"/>
            <w:left w:val="none" w:sz="0" w:space="0" w:color="auto"/>
            <w:bottom w:val="none" w:sz="0" w:space="0" w:color="auto"/>
            <w:right w:val="none" w:sz="0" w:space="0" w:color="auto"/>
          </w:divBdr>
          <w:divsChild>
            <w:div w:id="119152751">
              <w:marLeft w:val="1155"/>
              <w:marRight w:val="0"/>
              <w:marTop w:val="0"/>
              <w:marBottom w:val="0"/>
              <w:divBdr>
                <w:top w:val="none" w:sz="0" w:space="0" w:color="auto"/>
                <w:left w:val="none" w:sz="0" w:space="0" w:color="auto"/>
                <w:bottom w:val="none" w:sz="0" w:space="0" w:color="auto"/>
                <w:right w:val="none" w:sz="0" w:space="0" w:color="auto"/>
              </w:divBdr>
            </w:div>
            <w:div w:id="1683243663">
              <w:marLeft w:val="1155"/>
              <w:marRight w:val="0"/>
              <w:marTop w:val="0"/>
              <w:marBottom w:val="0"/>
              <w:divBdr>
                <w:top w:val="none" w:sz="0" w:space="0" w:color="auto"/>
                <w:left w:val="none" w:sz="0" w:space="0" w:color="auto"/>
                <w:bottom w:val="none" w:sz="0" w:space="0" w:color="auto"/>
                <w:right w:val="none" w:sz="0" w:space="0" w:color="auto"/>
              </w:divBdr>
            </w:div>
            <w:div w:id="27367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0363">
      <w:bodyDiv w:val="1"/>
      <w:marLeft w:val="0"/>
      <w:marRight w:val="0"/>
      <w:marTop w:val="0"/>
      <w:marBottom w:val="0"/>
      <w:divBdr>
        <w:top w:val="none" w:sz="0" w:space="0" w:color="auto"/>
        <w:left w:val="none" w:sz="0" w:space="0" w:color="auto"/>
        <w:bottom w:val="none" w:sz="0" w:space="0" w:color="auto"/>
        <w:right w:val="none" w:sz="0" w:space="0" w:color="auto"/>
      </w:divBdr>
      <w:divsChild>
        <w:div w:id="1441876576">
          <w:marLeft w:val="0"/>
          <w:marRight w:val="0"/>
          <w:marTop w:val="0"/>
          <w:marBottom w:val="0"/>
          <w:divBdr>
            <w:top w:val="none" w:sz="0" w:space="0" w:color="auto"/>
            <w:left w:val="none" w:sz="0" w:space="0" w:color="auto"/>
            <w:bottom w:val="none" w:sz="0" w:space="0" w:color="auto"/>
            <w:right w:val="none" w:sz="0" w:space="0" w:color="auto"/>
          </w:divBdr>
        </w:div>
        <w:div w:id="1744445188">
          <w:marLeft w:val="0"/>
          <w:marRight w:val="0"/>
          <w:marTop w:val="150"/>
          <w:marBottom w:val="0"/>
          <w:divBdr>
            <w:top w:val="none" w:sz="0" w:space="0" w:color="auto"/>
            <w:left w:val="none" w:sz="0" w:space="0" w:color="auto"/>
            <w:bottom w:val="none" w:sz="0" w:space="0" w:color="auto"/>
            <w:right w:val="none" w:sz="0" w:space="0" w:color="auto"/>
          </w:divBdr>
          <w:divsChild>
            <w:div w:id="1827361619">
              <w:marLeft w:val="1155"/>
              <w:marRight w:val="0"/>
              <w:marTop w:val="0"/>
              <w:marBottom w:val="0"/>
              <w:divBdr>
                <w:top w:val="none" w:sz="0" w:space="0" w:color="auto"/>
                <w:left w:val="none" w:sz="0" w:space="0" w:color="auto"/>
                <w:bottom w:val="none" w:sz="0" w:space="0" w:color="auto"/>
                <w:right w:val="none" w:sz="0" w:space="0" w:color="auto"/>
              </w:divBdr>
            </w:div>
            <w:div w:id="908223437">
              <w:marLeft w:val="1155"/>
              <w:marRight w:val="0"/>
              <w:marTop w:val="0"/>
              <w:marBottom w:val="0"/>
              <w:divBdr>
                <w:top w:val="none" w:sz="0" w:space="0" w:color="auto"/>
                <w:left w:val="none" w:sz="0" w:space="0" w:color="auto"/>
                <w:bottom w:val="none" w:sz="0" w:space="0" w:color="auto"/>
                <w:right w:val="none" w:sz="0" w:space="0" w:color="auto"/>
              </w:divBdr>
            </w:div>
            <w:div w:id="1529444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287459">
      <w:bodyDiv w:val="1"/>
      <w:marLeft w:val="0"/>
      <w:marRight w:val="0"/>
      <w:marTop w:val="0"/>
      <w:marBottom w:val="0"/>
      <w:divBdr>
        <w:top w:val="none" w:sz="0" w:space="0" w:color="auto"/>
        <w:left w:val="none" w:sz="0" w:space="0" w:color="auto"/>
        <w:bottom w:val="none" w:sz="0" w:space="0" w:color="auto"/>
        <w:right w:val="none" w:sz="0" w:space="0" w:color="auto"/>
      </w:divBdr>
      <w:divsChild>
        <w:div w:id="66146990">
          <w:marLeft w:val="0"/>
          <w:marRight w:val="0"/>
          <w:marTop w:val="0"/>
          <w:marBottom w:val="0"/>
          <w:divBdr>
            <w:top w:val="none" w:sz="0" w:space="0" w:color="auto"/>
            <w:left w:val="none" w:sz="0" w:space="0" w:color="auto"/>
            <w:bottom w:val="none" w:sz="0" w:space="0" w:color="auto"/>
            <w:right w:val="none" w:sz="0" w:space="0" w:color="auto"/>
          </w:divBdr>
        </w:div>
        <w:div w:id="708147758">
          <w:marLeft w:val="0"/>
          <w:marRight w:val="0"/>
          <w:marTop w:val="150"/>
          <w:marBottom w:val="0"/>
          <w:divBdr>
            <w:top w:val="none" w:sz="0" w:space="0" w:color="auto"/>
            <w:left w:val="none" w:sz="0" w:space="0" w:color="auto"/>
            <w:bottom w:val="none" w:sz="0" w:space="0" w:color="auto"/>
            <w:right w:val="none" w:sz="0" w:space="0" w:color="auto"/>
          </w:divBdr>
          <w:divsChild>
            <w:div w:id="1517230924">
              <w:marLeft w:val="1155"/>
              <w:marRight w:val="0"/>
              <w:marTop w:val="0"/>
              <w:marBottom w:val="0"/>
              <w:divBdr>
                <w:top w:val="none" w:sz="0" w:space="0" w:color="auto"/>
                <w:left w:val="none" w:sz="0" w:space="0" w:color="auto"/>
                <w:bottom w:val="none" w:sz="0" w:space="0" w:color="auto"/>
                <w:right w:val="none" w:sz="0" w:space="0" w:color="auto"/>
              </w:divBdr>
            </w:div>
            <w:div w:id="1409764501">
              <w:marLeft w:val="1155"/>
              <w:marRight w:val="0"/>
              <w:marTop w:val="0"/>
              <w:marBottom w:val="0"/>
              <w:divBdr>
                <w:top w:val="none" w:sz="0" w:space="0" w:color="auto"/>
                <w:left w:val="none" w:sz="0" w:space="0" w:color="auto"/>
                <w:bottom w:val="none" w:sz="0" w:space="0" w:color="auto"/>
                <w:right w:val="none" w:sz="0" w:space="0" w:color="auto"/>
              </w:divBdr>
            </w:div>
            <w:div w:id="513349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3825">
      <w:bodyDiv w:val="1"/>
      <w:marLeft w:val="0"/>
      <w:marRight w:val="0"/>
      <w:marTop w:val="0"/>
      <w:marBottom w:val="0"/>
      <w:divBdr>
        <w:top w:val="none" w:sz="0" w:space="0" w:color="auto"/>
        <w:left w:val="none" w:sz="0" w:space="0" w:color="auto"/>
        <w:bottom w:val="none" w:sz="0" w:space="0" w:color="auto"/>
        <w:right w:val="none" w:sz="0" w:space="0" w:color="auto"/>
      </w:divBdr>
      <w:divsChild>
        <w:div w:id="1179156457">
          <w:marLeft w:val="0"/>
          <w:marRight w:val="0"/>
          <w:marTop w:val="0"/>
          <w:marBottom w:val="0"/>
          <w:divBdr>
            <w:top w:val="none" w:sz="0" w:space="0" w:color="auto"/>
            <w:left w:val="none" w:sz="0" w:space="0" w:color="auto"/>
            <w:bottom w:val="none" w:sz="0" w:space="0" w:color="auto"/>
            <w:right w:val="none" w:sz="0" w:space="0" w:color="auto"/>
          </w:divBdr>
        </w:div>
        <w:div w:id="810248078">
          <w:marLeft w:val="0"/>
          <w:marRight w:val="0"/>
          <w:marTop w:val="150"/>
          <w:marBottom w:val="0"/>
          <w:divBdr>
            <w:top w:val="none" w:sz="0" w:space="0" w:color="auto"/>
            <w:left w:val="none" w:sz="0" w:space="0" w:color="auto"/>
            <w:bottom w:val="none" w:sz="0" w:space="0" w:color="auto"/>
            <w:right w:val="none" w:sz="0" w:space="0" w:color="auto"/>
          </w:divBdr>
          <w:divsChild>
            <w:div w:id="820735853">
              <w:marLeft w:val="1155"/>
              <w:marRight w:val="0"/>
              <w:marTop w:val="0"/>
              <w:marBottom w:val="0"/>
              <w:divBdr>
                <w:top w:val="none" w:sz="0" w:space="0" w:color="auto"/>
                <w:left w:val="none" w:sz="0" w:space="0" w:color="auto"/>
                <w:bottom w:val="none" w:sz="0" w:space="0" w:color="auto"/>
                <w:right w:val="none" w:sz="0" w:space="0" w:color="auto"/>
              </w:divBdr>
            </w:div>
            <w:div w:id="1195192557">
              <w:marLeft w:val="1155"/>
              <w:marRight w:val="0"/>
              <w:marTop w:val="0"/>
              <w:marBottom w:val="0"/>
              <w:divBdr>
                <w:top w:val="none" w:sz="0" w:space="0" w:color="auto"/>
                <w:left w:val="none" w:sz="0" w:space="0" w:color="auto"/>
                <w:bottom w:val="none" w:sz="0" w:space="0" w:color="auto"/>
                <w:right w:val="none" w:sz="0" w:space="0" w:color="auto"/>
              </w:divBdr>
            </w:div>
            <w:div w:id="29040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790032">
      <w:bodyDiv w:val="1"/>
      <w:marLeft w:val="0"/>
      <w:marRight w:val="0"/>
      <w:marTop w:val="0"/>
      <w:marBottom w:val="0"/>
      <w:divBdr>
        <w:top w:val="none" w:sz="0" w:space="0" w:color="auto"/>
        <w:left w:val="none" w:sz="0" w:space="0" w:color="auto"/>
        <w:bottom w:val="none" w:sz="0" w:space="0" w:color="auto"/>
        <w:right w:val="none" w:sz="0" w:space="0" w:color="auto"/>
      </w:divBdr>
      <w:divsChild>
        <w:div w:id="1967739204">
          <w:marLeft w:val="0"/>
          <w:marRight w:val="0"/>
          <w:marTop w:val="0"/>
          <w:marBottom w:val="0"/>
          <w:divBdr>
            <w:top w:val="none" w:sz="0" w:space="0" w:color="auto"/>
            <w:left w:val="none" w:sz="0" w:space="0" w:color="auto"/>
            <w:bottom w:val="none" w:sz="0" w:space="0" w:color="auto"/>
            <w:right w:val="none" w:sz="0" w:space="0" w:color="auto"/>
          </w:divBdr>
        </w:div>
        <w:div w:id="714046445">
          <w:marLeft w:val="0"/>
          <w:marRight w:val="0"/>
          <w:marTop w:val="150"/>
          <w:marBottom w:val="0"/>
          <w:divBdr>
            <w:top w:val="none" w:sz="0" w:space="0" w:color="auto"/>
            <w:left w:val="none" w:sz="0" w:space="0" w:color="auto"/>
            <w:bottom w:val="none" w:sz="0" w:space="0" w:color="auto"/>
            <w:right w:val="none" w:sz="0" w:space="0" w:color="auto"/>
          </w:divBdr>
          <w:divsChild>
            <w:div w:id="2110464331">
              <w:marLeft w:val="1155"/>
              <w:marRight w:val="0"/>
              <w:marTop w:val="0"/>
              <w:marBottom w:val="0"/>
              <w:divBdr>
                <w:top w:val="none" w:sz="0" w:space="0" w:color="auto"/>
                <w:left w:val="none" w:sz="0" w:space="0" w:color="auto"/>
                <w:bottom w:val="none" w:sz="0" w:space="0" w:color="auto"/>
                <w:right w:val="none" w:sz="0" w:space="0" w:color="auto"/>
              </w:divBdr>
            </w:div>
            <w:div w:id="1520968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058245">
      <w:bodyDiv w:val="1"/>
      <w:marLeft w:val="0"/>
      <w:marRight w:val="0"/>
      <w:marTop w:val="0"/>
      <w:marBottom w:val="0"/>
      <w:divBdr>
        <w:top w:val="none" w:sz="0" w:space="0" w:color="auto"/>
        <w:left w:val="none" w:sz="0" w:space="0" w:color="auto"/>
        <w:bottom w:val="none" w:sz="0" w:space="0" w:color="auto"/>
        <w:right w:val="none" w:sz="0" w:space="0" w:color="auto"/>
      </w:divBdr>
      <w:divsChild>
        <w:div w:id="1218400404">
          <w:marLeft w:val="0"/>
          <w:marRight w:val="0"/>
          <w:marTop w:val="0"/>
          <w:marBottom w:val="0"/>
          <w:divBdr>
            <w:top w:val="none" w:sz="0" w:space="0" w:color="auto"/>
            <w:left w:val="none" w:sz="0" w:space="0" w:color="auto"/>
            <w:bottom w:val="none" w:sz="0" w:space="0" w:color="auto"/>
            <w:right w:val="none" w:sz="0" w:space="0" w:color="auto"/>
          </w:divBdr>
        </w:div>
        <w:div w:id="653920819">
          <w:marLeft w:val="0"/>
          <w:marRight w:val="0"/>
          <w:marTop w:val="150"/>
          <w:marBottom w:val="0"/>
          <w:divBdr>
            <w:top w:val="none" w:sz="0" w:space="0" w:color="auto"/>
            <w:left w:val="none" w:sz="0" w:space="0" w:color="auto"/>
            <w:bottom w:val="none" w:sz="0" w:space="0" w:color="auto"/>
            <w:right w:val="none" w:sz="0" w:space="0" w:color="auto"/>
          </w:divBdr>
          <w:divsChild>
            <w:div w:id="647587195">
              <w:marLeft w:val="1155"/>
              <w:marRight w:val="0"/>
              <w:marTop w:val="0"/>
              <w:marBottom w:val="0"/>
              <w:divBdr>
                <w:top w:val="none" w:sz="0" w:space="0" w:color="auto"/>
                <w:left w:val="none" w:sz="0" w:space="0" w:color="auto"/>
                <w:bottom w:val="none" w:sz="0" w:space="0" w:color="auto"/>
                <w:right w:val="none" w:sz="0" w:space="0" w:color="auto"/>
              </w:divBdr>
            </w:div>
            <w:div w:id="884173337">
              <w:marLeft w:val="1155"/>
              <w:marRight w:val="0"/>
              <w:marTop w:val="0"/>
              <w:marBottom w:val="0"/>
              <w:divBdr>
                <w:top w:val="none" w:sz="0" w:space="0" w:color="auto"/>
                <w:left w:val="none" w:sz="0" w:space="0" w:color="auto"/>
                <w:bottom w:val="none" w:sz="0" w:space="0" w:color="auto"/>
                <w:right w:val="none" w:sz="0" w:space="0" w:color="auto"/>
              </w:divBdr>
            </w:div>
            <w:div w:id="1590698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3598">
      <w:bodyDiv w:val="1"/>
      <w:marLeft w:val="0"/>
      <w:marRight w:val="0"/>
      <w:marTop w:val="0"/>
      <w:marBottom w:val="0"/>
      <w:divBdr>
        <w:top w:val="none" w:sz="0" w:space="0" w:color="auto"/>
        <w:left w:val="none" w:sz="0" w:space="0" w:color="auto"/>
        <w:bottom w:val="none" w:sz="0" w:space="0" w:color="auto"/>
        <w:right w:val="none" w:sz="0" w:space="0" w:color="auto"/>
      </w:divBdr>
      <w:divsChild>
        <w:div w:id="264311680">
          <w:marLeft w:val="0"/>
          <w:marRight w:val="0"/>
          <w:marTop w:val="0"/>
          <w:marBottom w:val="0"/>
          <w:divBdr>
            <w:top w:val="none" w:sz="0" w:space="0" w:color="auto"/>
            <w:left w:val="none" w:sz="0" w:space="0" w:color="auto"/>
            <w:bottom w:val="none" w:sz="0" w:space="0" w:color="auto"/>
            <w:right w:val="none" w:sz="0" w:space="0" w:color="auto"/>
          </w:divBdr>
        </w:div>
        <w:div w:id="2089571283">
          <w:marLeft w:val="0"/>
          <w:marRight w:val="0"/>
          <w:marTop w:val="150"/>
          <w:marBottom w:val="0"/>
          <w:divBdr>
            <w:top w:val="none" w:sz="0" w:space="0" w:color="auto"/>
            <w:left w:val="none" w:sz="0" w:space="0" w:color="auto"/>
            <w:bottom w:val="none" w:sz="0" w:space="0" w:color="auto"/>
            <w:right w:val="none" w:sz="0" w:space="0" w:color="auto"/>
          </w:divBdr>
          <w:divsChild>
            <w:div w:id="1254897515">
              <w:marLeft w:val="1155"/>
              <w:marRight w:val="0"/>
              <w:marTop w:val="0"/>
              <w:marBottom w:val="0"/>
              <w:divBdr>
                <w:top w:val="none" w:sz="0" w:space="0" w:color="auto"/>
                <w:left w:val="none" w:sz="0" w:space="0" w:color="auto"/>
                <w:bottom w:val="none" w:sz="0" w:space="0" w:color="auto"/>
                <w:right w:val="none" w:sz="0" w:space="0" w:color="auto"/>
              </w:divBdr>
            </w:div>
            <w:div w:id="768047518">
              <w:marLeft w:val="1155"/>
              <w:marRight w:val="0"/>
              <w:marTop w:val="0"/>
              <w:marBottom w:val="0"/>
              <w:divBdr>
                <w:top w:val="none" w:sz="0" w:space="0" w:color="auto"/>
                <w:left w:val="none" w:sz="0" w:space="0" w:color="auto"/>
                <w:bottom w:val="none" w:sz="0" w:space="0" w:color="auto"/>
                <w:right w:val="none" w:sz="0" w:space="0" w:color="auto"/>
              </w:divBdr>
            </w:div>
            <w:div w:id="1333944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2238">
      <w:bodyDiv w:val="1"/>
      <w:marLeft w:val="0"/>
      <w:marRight w:val="0"/>
      <w:marTop w:val="0"/>
      <w:marBottom w:val="0"/>
      <w:divBdr>
        <w:top w:val="none" w:sz="0" w:space="0" w:color="auto"/>
        <w:left w:val="none" w:sz="0" w:space="0" w:color="auto"/>
        <w:bottom w:val="none" w:sz="0" w:space="0" w:color="auto"/>
        <w:right w:val="none" w:sz="0" w:space="0" w:color="auto"/>
      </w:divBdr>
      <w:divsChild>
        <w:div w:id="869875025">
          <w:marLeft w:val="0"/>
          <w:marRight w:val="0"/>
          <w:marTop w:val="0"/>
          <w:marBottom w:val="0"/>
          <w:divBdr>
            <w:top w:val="none" w:sz="0" w:space="0" w:color="auto"/>
            <w:left w:val="none" w:sz="0" w:space="0" w:color="auto"/>
            <w:bottom w:val="none" w:sz="0" w:space="0" w:color="auto"/>
            <w:right w:val="none" w:sz="0" w:space="0" w:color="auto"/>
          </w:divBdr>
        </w:div>
        <w:div w:id="1794785397">
          <w:marLeft w:val="0"/>
          <w:marRight w:val="0"/>
          <w:marTop w:val="150"/>
          <w:marBottom w:val="0"/>
          <w:divBdr>
            <w:top w:val="none" w:sz="0" w:space="0" w:color="auto"/>
            <w:left w:val="none" w:sz="0" w:space="0" w:color="auto"/>
            <w:bottom w:val="none" w:sz="0" w:space="0" w:color="auto"/>
            <w:right w:val="none" w:sz="0" w:space="0" w:color="auto"/>
          </w:divBdr>
          <w:divsChild>
            <w:div w:id="682896495">
              <w:marLeft w:val="1155"/>
              <w:marRight w:val="0"/>
              <w:marTop w:val="0"/>
              <w:marBottom w:val="0"/>
              <w:divBdr>
                <w:top w:val="none" w:sz="0" w:space="0" w:color="auto"/>
                <w:left w:val="none" w:sz="0" w:space="0" w:color="auto"/>
                <w:bottom w:val="none" w:sz="0" w:space="0" w:color="auto"/>
                <w:right w:val="none" w:sz="0" w:space="0" w:color="auto"/>
              </w:divBdr>
            </w:div>
            <w:div w:id="1025441822">
              <w:marLeft w:val="1155"/>
              <w:marRight w:val="0"/>
              <w:marTop w:val="0"/>
              <w:marBottom w:val="0"/>
              <w:divBdr>
                <w:top w:val="none" w:sz="0" w:space="0" w:color="auto"/>
                <w:left w:val="none" w:sz="0" w:space="0" w:color="auto"/>
                <w:bottom w:val="none" w:sz="0" w:space="0" w:color="auto"/>
                <w:right w:val="none" w:sz="0" w:space="0" w:color="auto"/>
              </w:divBdr>
            </w:div>
            <w:div w:id="3435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076">
      <w:bodyDiv w:val="1"/>
      <w:marLeft w:val="0"/>
      <w:marRight w:val="0"/>
      <w:marTop w:val="0"/>
      <w:marBottom w:val="0"/>
      <w:divBdr>
        <w:top w:val="none" w:sz="0" w:space="0" w:color="auto"/>
        <w:left w:val="none" w:sz="0" w:space="0" w:color="auto"/>
        <w:bottom w:val="none" w:sz="0" w:space="0" w:color="auto"/>
        <w:right w:val="none" w:sz="0" w:space="0" w:color="auto"/>
      </w:divBdr>
      <w:divsChild>
        <w:div w:id="1525165576">
          <w:marLeft w:val="0"/>
          <w:marRight w:val="0"/>
          <w:marTop w:val="0"/>
          <w:marBottom w:val="0"/>
          <w:divBdr>
            <w:top w:val="none" w:sz="0" w:space="0" w:color="auto"/>
            <w:left w:val="none" w:sz="0" w:space="0" w:color="auto"/>
            <w:bottom w:val="none" w:sz="0" w:space="0" w:color="auto"/>
            <w:right w:val="none" w:sz="0" w:space="0" w:color="auto"/>
          </w:divBdr>
        </w:div>
        <w:div w:id="1220441409">
          <w:marLeft w:val="0"/>
          <w:marRight w:val="0"/>
          <w:marTop w:val="150"/>
          <w:marBottom w:val="0"/>
          <w:divBdr>
            <w:top w:val="none" w:sz="0" w:space="0" w:color="auto"/>
            <w:left w:val="none" w:sz="0" w:space="0" w:color="auto"/>
            <w:bottom w:val="none" w:sz="0" w:space="0" w:color="auto"/>
            <w:right w:val="none" w:sz="0" w:space="0" w:color="auto"/>
          </w:divBdr>
          <w:divsChild>
            <w:div w:id="2100901013">
              <w:marLeft w:val="1155"/>
              <w:marRight w:val="0"/>
              <w:marTop w:val="0"/>
              <w:marBottom w:val="0"/>
              <w:divBdr>
                <w:top w:val="none" w:sz="0" w:space="0" w:color="auto"/>
                <w:left w:val="none" w:sz="0" w:space="0" w:color="auto"/>
                <w:bottom w:val="none" w:sz="0" w:space="0" w:color="auto"/>
                <w:right w:val="none" w:sz="0" w:space="0" w:color="auto"/>
              </w:divBdr>
            </w:div>
            <w:div w:id="1540239537">
              <w:marLeft w:val="1155"/>
              <w:marRight w:val="0"/>
              <w:marTop w:val="0"/>
              <w:marBottom w:val="0"/>
              <w:divBdr>
                <w:top w:val="none" w:sz="0" w:space="0" w:color="auto"/>
                <w:left w:val="none" w:sz="0" w:space="0" w:color="auto"/>
                <w:bottom w:val="none" w:sz="0" w:space="0" w:color="auto"/>
                <w:right w:val="none" w:sz="0" w:space="0" w:color="auto"/>
              </w:divBdr>
            </w:div>
            <w:div w:id="49984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21556">
      <w:bodyDiv w:val="1"/>
      <w:marLeft w:val="0"/>
      <w:marRight w:val="0"/>
      <w:marTop w:val="0"/>
      <w:marBottom w:val="0"/>
      <w:divBdr>
        <w:top w:val="none" w:sz="0" w:space="0" w:color="auto"/>
        <w:left w:val="none" w:sz="0" w:space="0" w:color="auto"/>
        <w:bottom w:val="none" w:sz="0" w:space="0" w:color="auto"/>
        <w:right w:val="none" w:sz="0" w:space="0" w:color="auto"/>
      </w:divBdr>
      <w:divsChild>
        <w:div w:id="2141416804">
          <w:marLeft w:val="0"/>
          <w:marRight w:val="0"/>
          <w:marTop w:val="0"/>
          <w:marBottom w:val="0"/>
          <w:divBdr>
            <w:top w:val="none" w:sz="0" w:space="0" w:color="auto"/>
            <w:left w:val="none" w:sz="0" w:space="0" w:color="auto"/>
            <w:bottom w:val="none" w:sz="0" w:space="0" w:color="auto"/>
            <w:right w:val="none" w:sz="0" w:space="0" w:color="auto"/>
          </w:divBdr>
        </w:div>
        <w:div w:id="1115710490">
          <w:marLeft w:val="0"/>
          <w:marRight w:val="0"/>
          <w:marTop w:val="150"/>
          <w:marBottom w:val="0"/>
          <w:divBdr>
            <w:top w:val="none" w:sz="0" w:space="0" w:color="auto"/>
            <w:left w:val="none" w:sz="0" w:space="0" w:color="auto"/>
            <w:bottom w:val="none" w:sz="0" w:space="0" w:color="auto"/>
            <w:right w:val="none" w:sz="0" w:space="0" w:color="auto"/>
          </w:divBdr>
          <w:divsChild>
            <w:div w:id="180051826">
              <w:marLeft w:val="1155"/>
              <w:marRight w:val="0"/>
              <w:marTop w:val="0"/>
              <w:marBottom w:val="0"/>
              <w:divBdr>
                <w:top w:val="none" w:sz="0" w:space="0" w:color="auto"/>
                <w:left w:val="none" w:sz="0" w:space="0" w:color="auto"/>
                <w:bottom w:val="none" w:sz="0" w:space="0" w:color="auto"/>
                <w:right w:val="none" w:sz="0" w:space="0" w:color="auto"/>
              </w:divBdr>
            </w:div>
            <w:div w:id="1033771491">
              <w:marLeft w:val="1155"/>
              <w:marRight w:val="0"/>
              <w:marTop w:val="0"/>
              <w:marBottom w:val="0"/>
              <w:divBdr>
                <w:top w:val="none" w:sz="0" w:space="0" w:color="auto"/>
                <w:left w:val="none" w:sz="0" w:space="0" w:color="auto"/>
                <w:bottom w:val="none" w:sz="0" w:space="0" w:color="auto"/>
                <w:right w:val="none" w:sz="0" w:space="0" w:color="auto"/>
              </w:divBdr>
            </w:div>
            <w:div w:id="917522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6513">
      <w:bodyDiv w:val="1"/>
      <w:marLeft w:val="0"/>
      <w:marRight w:val="0"/>
      <w:marTop w:val="0"/>
      <w:marBottom w:val="0"/>
      <w:divBdr>
        <w:top w:val="none" w:sz="0" w:space="0" w:color="auto"/>
        <w:left w:val="none" w:sz="0" w:space="0" w:color="auto"/>
        <w:bottom w:val="none" w:sz="0" w:space="0" w:color="auto"/>
        <w:right w:val="none" w:sz="0" w:space="0" w:color="auto"/>
      </w:divBdr>
      <w:divsChild>
        <w:div w:id="1192567988">
          <w:marLeft w:val="0"/>
          <w:marRight w:val="0"/>
          <w:marTop w:val="0"/>
          <w:marBottom w:val="0"/>
          <w:divBdr>
            <w:top w:val="none" w:sz="0" w:space="0" w:color="auto"/>
            <w:left w:val="none" w:sz="0" w:space="0" w:color="auto"/>
            <w:bottom w:val="none" w:sz="0" w:space="0" w:color="auto"/>
            <w:right w:val="none" w:sz="0" w:space="0" w:color="auto"/>
          </w:divBdr>
        </w:div>
        <w:div w:id="1294949218">
          <w:marLeft w:val="0"/>
          <w:marRight w:val="0"/>
          <w:marTop w:val="150"/>
          <w:marBottom w:val="0"/>
          <w:divBdr>
            <w:top w:val="none" w:sz="0" w:space="0" w:color="auto"/>
            <w:left w:val="none" w:sz="0" w:space="0" w:color="auto"/>
            <w:bottom w:val="none" w:sz="0" w:space="0" w:color="auto"/>
            <w:right w:val="none" w:sz="0" w:space="0" w:color="auto"/>
          </w:divBdr>
          <w:divsChild>
            <w:div w:id="310527929">
              <w:marLeft w:val="1155"/>
              <w:marRight w:val="0"/>
              <w:marTop w:val="0"/>
              <w:marBottom w:val="0"/>
              <w:divBdr>
                <w:top w:val="none" w:sz="0" w:space="0" w:color="auto"/>
                <w:left w:val="none" w:sz="0" w:space="0" w:color="auto"/>
                <w:bottom w:val="none" w:sz="0" w:space="0" w:color="auto"/>
                <w:right w:val="none" w:sz="0" w:space="0" w:color="auto"/>
              </w:divBdr>
            </w:div>
            <w:div w:id="292754058">
              <w:marLeft w:val="1155"/>
              <w:marRight w:val="0"/>
              <w:marTop w:val="0"/>
              <w:marBottom w:val="0"/>
              <w:divBdr>
                <w:top w:val="none" w:sz="0" w:space="0" w:color="auto"/>
                <w:left w:val="none" w:sz="0" w:space="0" w:color="auto"/>
                <w:bottom w:val="none" w:sz="0" w:space="0" w:color="auto"/>
                <w:right w:val="none" w:sz="0" w:space="0" w:color="auto"/>
              </w:divBdr>
            </w:div>
            <w:div w:id="89327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02816">
      <w:bodyDiv w:val="1"/>
      <w:marLeft w:val="0"/>
      <w:marRight w:val="0"/>
      <w:marTop w:val="0"/>
      <w:marBottom w:val="0"/>
      <w:divBdr>
        <w:top w:val="none" w:sz="0" w:space="0" w:color="auto"/>
        <w:left w:val="none" w:sz="0" w:space="0" w:color="auto"/>
        <w:bottom w:val="none" w:sz="0" w:space="0" w:color="auto"/>
        <w:right w:val="none" w:sz="0" w:space="0" w:color="auto"/>
      </w:divBdr>
      <w:divsChild>
        <w:div w:id="429396028">
          <w:marLeft w:val="0"/>
          <w:marRight w:val="0"/>
          <w:marTop w:val="0"/>
          <w:marBottom w:val="0"/>
          <w:divBdr>
            <w:top w:val="none" w:sz="0" w:space="0" w:color="auto"/>
            <w:left w:val="none" w:sz="0" w:space="0" w:color="auto"/>
            <w:bottom w:val="none" w:sz="0" w:space="0" w:color="auto"/>
            <w:right w:val="none" w:sz="0" w:space="0" w:color="auto"/>
          </w:divBdr>
        </w:div>
        <w:div w:id="261570860">
          <w:marLeft w:val="0"/>
          <w:marRight w:val="0"/>
          <w:marTop w:val="150"/>
          <w:marBottom w:val="0"/>
          <w:divBdr>
            <w:top w:val="none" w:sz="0" w:space="0" w:color="auto"/>
            <w:left w:val="none" w:sz="0" w:space="0" w:color="auto"/>
            <w:bottom w:val="none" w:sz="0" w:space="0" w:color="auto"/>
            <w:right w:val="none" w:sz="0" w:space="0" w:color="auto"/>
          </w:divBdr>
          <w:divsChild>
            <w:div w:id="2128815545">
              <w:marLeft w:val="1155"/>
              <w:marRight w:val="0"/>
              <w:marTop w:val="0"/>
              <w:marBottom w:val="0"/>
              <w:divBdr>
                <w:top w:val="none" w:sz="0" w:space="0" w:color="auto"/>
                <w:left w:val="none" w:sz="0" w:space="0" w:color="auto"/>
                <w:bottom w:val="none" w:sz="0" w:space="0" w:color="auto"/>
                <w:right w:val="none" w:sz="0" w:space="0" w:color="auto"/>
              </w:divBdr>
            </w:div>
            <w:div w:id="1170490871">
              <w:marLeft w:val="1155"/>
              <w:marRight w:val="0"/>
              <w:marTop w:val="0"/>
              <w:marBottom w:val="0"/>
              <w:divBdr>
                <w:top w:val="none" w:sz="0" w:space="0" w:color="auto"/>
                <w:left w:val="none" w:sz="0" w:space="0" w:color="auto"/>
                <w:bottom w:val="none" w:sz="0" w:space="0" w:color="auto"/>
                <w:right w:val="none" w:sz="0" w:space="0" w:color="auto"/>
              </w:divBdr>
            </w:div>
            <w:div w:id="539057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3353">
      <w:bodyDiv w:val="1"/>
      <w:marLeft w:val="0"/>
      <w:marRight w:val="0"/>
      <w:marTop w:val="0"/>
      <w:marBottom w:val="0"/>
      <w:divBdr>
        <w:top w:val="none" w:sz="0" w:space="0" w:color="auto"/>
        <w:left w:val="none" w:sz="0" w:space="0" w:color="auto"/>
        <w:bottom w:val="none" w:sz="0" w:space="0" w:color="auto"/>
        <w:right w:val="none" w:sz="0" w:space="0" w:color="auto"/>
      </w:divBdr>
      <w:divsChild>
        <w:div w:id="1950694470">
          <w:marLeft w:val="0"/>
          <w:marRight w:val="0"/>
          <w:marTop w:val="0"/>
          <w:marBottom w:val="0"/>
          <w:divBdr>
            <w:top w:val="none" w:sz="0" w:space="0" w:color="auto"/>
            <w:left w:val="none" w:sz="0" w:space="0" w:color="auto"/>
            <w:bottom w:val="none" w:sz="0" w:space="0" w:color="auto"/>
            <w:right w:val="none" w:sz="0" w:space="0" w:color="auto"/>
          </w:divBdr>
        </w:div>
        <w:div w:id="1646815915">
          <w:marLeft w:val="0"/>
          <w:marRight w:val="0"/>
          <w:marTop w:val="150"/>
          <w:marBottom w:val="0"/>
          <w:divBdr>
            <w:top w:val="none" w:sz="0" w:space="0" w:color="auto"/>
            <w:left w:val="none" w:sz="0" w:space="0" w:color="auto"/>
            <w:bottom w:val="none" w:sz="0" w:space="0" w:color="auto"/>
            <w:right w:val="none" w:sz="0" w:space="0" w:color="auto"/>
          </w:divBdr>
          <w:divsChild>
            <w:div w:id="114256473">
              <w:marLeft w:val="1155"/>
              <w:marRight w:val="0"/>
              <w:marTop w:val="0"/>
              <w:marBottom w:val="0"/>
              <w:divBdr>
                <w:top w:val="none" w:sz="0" w:space="0" w:color="auto"/>
                <w:left w:val="none" w:sz="0" w:space="0" w:color="auto"/>
                <w:bottom w:val="none" w:sz="0" w:space="0" w:color="auto"/>
                <w:right w:val="none" w:sz="0" w:space="0" w:color="auto"/>
              </w:divBdr>
            </w:div>
            <w:div w:id="6298968">
              <w:marLeft w:val="1155"/>
              <w:marRight w:val="0"/>
              <w:marTop w:val="0"/>
              <w:marBottom w:val="0"/>
              <w:divBdr>
                <w:top w:val="none" w:sz="0" w:space="0" w:color="auto"/>
                <w:left w:val="none" w:sz="0" w:space="0" w:color="auto"/>
                <w:bottom w:val="none" w:sz="0" w:space="0" w:color="auto"/>
                <w:right w:val="none" w:sz="0" w:space="0" w:color="auto"/>
              </w:divBdr>
            </w:div>
            <w:div w:id="1112896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7985832">
      <w:bodyDiv w:val="1"/>
      <w:marLeft w:val="0"/>
      <w:marRight w:val="0"/>
      <w:marTop w:val="0"/>
      <w:marBottom w:val="0"/>
      <w:divBdr>
        <w:top w:val="none" w:sz="0" w:space="0" w:color="auto"/>
        <w:left w:val="none" w:sz="0" w:space="0" w:color="auto"/>
        <w:bottom w:val="none" w:sz="0" w:space="0" w:color="auto"/>
        <w:right w:val="none" w:sz="0" w:space="0" w:color="auto"/>
      </w:divBdr>
      <w:divsChild>
        <w:div w:id="94179984">
          <w:marLeft w:val="0"/>
          <w:marRight w:val="0"/>
          <w:marTop w:val="0"/>
          <w:marBottom w:val="0"/>
          <w:divBdr>
            <w:top w:val="none" w:sz="0" w:space="0" w:color="auto"/>
            <w:left w:val="none" w:sz="0" w:space="0" w:color="auto"/>
            <w:bottom w:val="none" w:sz="0" w:space="0" w:color="auto"/>
            <w:right w:val="none" w:sz="0" w:space="0" w:color="auto"/>
          </w:divBdr>
        </w:div>
        <w:div w:id="1639648189">
          <w:marLeft w:val="0"/>
          <w:marRight w:val="0"/>
          <w:marTop w:val="150"/>
          <w:marBottom w:val="0"/>
          <w:divBdr>
            <w:top w:val="none" w:sz="0" w:space="0" w:color="auto"/>
            <w:left w:val="none" w:sz="0" w:space="0" w:color="auto"/>
            <w:bottom w:val="none" w:sz="0" w:space="0" w:color="auto"/>
            <w:right w:val="none" w:sz="0" w:space="0" w:color="auto"/>
          </w:divBdr>
          <w:divsChild>
            <w:div w:id="1392578552">
              <w:marLeft w:val="1155"/>
              <w:marRight w:val="0"/>
              <w:marTop w:val="0"/>
              <w:marBottom w:val="0"/>
              <w:divBdr>
                <w:top w:val="none" w:sz="0" w:space="0" w:color="auto"/>
                <w:left w:val="none" w:sz="0" w:space="0" w:color="auto"/>
                <w:bottom w:val="none" w:sz="0" w:space="0" w:color="auto"/>
                <w:right w:val="none" w:sz="0" w:space="0" w:color="auto"/>
              </w:divBdr>
            </w:div>
            <w:div w:id="726270302">
              <w:marLeft w:val="1155"/>
              <w:marRight w:val="0"/>
              <w:marTop w:val="0"/>
              <w:marBottom w:val="0"/>
              <w:divBdr>
                <w:top w:val="none" w:sz="0" w:space="0" w:color="auto"/>
                <w:left w:val="none" w:sz="0" w:space="0" w:color="auto"/>
                <w:bottom w:val="none" w:sz="0" w:space="0" w:color="auto"/>
                <w:right w:val="none" w:sz="0" w:space="0" w:color="auto"/>
              </w:divBdr>
            </w:div>
            <w:div w:id="11556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27857">
      <w:bodyDiv w:val="1"/>
      <w:marLeft w:val="0"/>
      <w:marRight w:val="0"/>
      <w:marTop w:val="0"/>
      <w:marBottom w:val="0"/>
      <w:divBdr>
        <w:top w:val="none" w:sz="0" w:space="0" w:color="auto"/>
        <w:left w:val="none" w:sz="0" w:space="0" w:color="auto"/>
        <w:bottom w:val="none" w:sz="0" w:space="0" w:color="auto"/>
        <w:right w:val="none" w:sz="0" w:space="0" w:color="auto"/>
      </w:divBdr>
      <w:divsChild>
        <w:div w:id="34089428">
          <w:marLeft w:val="0"/>
          <w:marRight w:val="0"/>
          <w:marTop w:val="0"/>
          <w:marBottom w:val="0"/>
          <w:divBdr>
            <w:top w:val="none" w:sz="0" w:space="0" w:color="auto"/>
            <w:left w:val="none" w:sz="0" w:space="0" w:color="auto"/>
            <w:bottom w:val="none" w:sz="0" w:space="0" w:color="auto"/>
            <w:right w:val="none" w:sz="0" w:space="0" w:color="auto"/>
          </w:divBdr>
        </w:div>
        <w:div w:id="452016321">
          <w:marLeft w:val="0"/>
          <w:marRight w:val="0"/>
          <w:marTop w:val="150"/>
          <w:marBottom w:val="0"/>
          <w:divBdr>
            <w:top w:val="none" w:sz="0" w:space="0" w:color="auto"/>
            <w:left w:val="none" w:sz="0" w:space="0" w:color="auto"/>
            <w:bottom w:val="none" w:sz="0" w:space="0" w:color="auto"/>
            <w:right w:val="none" w:sz="0" w:space="0" w:color="auto"/>
          </w:divBdr>
          <w:divsChild>
            <w:div w:id="232394357">
              <w:marLeft w:val="1155"/>
              <w:marRight w:val="0"/>
              <w:marTop w:val="0"/>
              <w:marBottom w:val="0"/>
              <w:divBdr>
                <w:top w:val="none" w:sz="0" w:space="0" w:color="auto"/>
                <w:left w:val="none" w:sz="0" w:space="0" w:color="auto"/>
                <w:bottom w:val="none" w:sz="0" w:space="0" w:color="auto"/>
                <w:right w:val="none" w:sz="0" w:space="0" w:color="auto"/>
              </w:divBdr>
            </w:div>
            <w:div w:id="898830138">
              <w:marLeft w:val="1155"/>
              <w:marRight w:val="0"/>
              <w:marTop w:val="0"/>
              <w:marBottom w:val="0"/>
              <w:divBdr>
                <w:top w:val="none" w:sz="0" w:space="0" w:color="auto"/>
                <w:left w:val="none" w:sz="0" w:space="0" w:color="auto"/>
                <w:bottom w:val="none" w:sz="0" w:space="0" w:color="auto"/>
                <w:right w:val="none" w:sz="0" w:space="0" w:color="auto"/>
              </w:divBdr>
            </w:div>
            <w:div w:id="1015620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1329">
      <w:bodyDiv w:val="1"/>
      <w:marLeft w:val="0"/>
      <w:marRight w:val="0"/>
      <w:marTop w:val="0"/>
      <w:marBottom w:val="0"/>
      <w:divBdr>
        <w:top w:val="none" w:sz="0" w:space="0" w:color="auto"/>
        <w:left w:val="none" w:sz="0" w:space="0" w:color="auto"/>
        <w:bottom w:val="none" w:sz="0" w:space="0" w:color="auto"/>
        <w:right w:val="none" w:sz="0" w:space="0" w:color="auto"/>
      </w:divBdr>
      <w:divsChild>
        <w:div w:id="1349869834">
          <w:marLeft w:val="0"/>
          <w:marRight w:val="0"/>
          <w:marTop w:val="0"/>
          <w:marBottom w:val="0"/>
          <w:divBdr>
            <w:top w:val="none" w:sz="0" w:space="0" w:color="auto"/>
            <w:left w:val="none" w:sz="0" w:space="0" w:color="auto"/>
            <w:bottom w:val="none" w:sz="0" w:space="0" w:color="auto"/>
            <w:right w:val="none" w:sz="0" w:space="0" w:color="auto"/>
          </w:divBdr>
        </w:div>
        <w:div w:id="1319966197">
          <w:marLeft w:val="0"/>
          <w:marRight w:val="0"/>
          <w:marTop w:val="150"/>
          <w:marBottom w:val="0"/>
          <w:divBdr>
            <w:top w:val="none" w:sz="0" w:space="0" w:color="auto"/>
            <w:left w:val="none" w:sz="0" w:space="0" w:color="auto"/>
            <w:bottom w:val="none" w:sz="0" w:space="0" w:color="auto"/>
            <w:right w:val="none" w:sz="0" w:space="0" w:color="auto"/>
          </w:divBdr>
          <w:divsChild>
            <w:div w:id="1600216492">
              <w:marLeft w:val="1155"/>
              <w:marRight w:val="0"/>
              <w:marTop w:val="0"/>
              <w:marBottom w:val="0"/>
              <w:divBdr>
                <w:top w:val="none" w:sz="0" w:space="0" w:color="auto"/>
                <w:left w:val="none" w:sz="0" w:space="0" w:color="auto"/>
                <w:bottom w:val="none" w:sz="0" w:space="0" w:color="auto"/>
                <w:right w:val="none" w:sz="0" w:space="0" w:color="auto"/>
              </w:divBdr>
            </w:div>
            <w:div w:id="759134818">
              <w:marLeft w:val="1155"/>
              <w:marRight w:val="0"/>
              <w:marTop w:val="0"/>
              <w:marBottom w:val="0"/>
              <w:divBdr>
                <w:top w:val="none" w:sz="0" w:space="0" w:color="auto"/>
                <w:left w:val="none" w:sz="0" w:space="0" w:color="auto"/>
                <w:bottom w:val="none" w:sz="0" w:space="0" w:color="auto"/>
                <w:right w:val="none" w:sz="0" w:space="0" w:color="auto"/>
              </w:divBdr>
            </w:div>
            <w:div w:id="67846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8832137">
      <w:bodyDiv w:val="1"/>
      <w:marLeft w:val="0"/>
      <w:marRight w:val="0"/>
      <w:marTop w:val="0"/>
      <w:marBottom w:val="0"/>
      <w:divBdr>
        <w:top w:val="none" w:sz="0" w:space="0" w:color="auto"/>
        <w:left w:val="none" w:sz="0" w:space="0" w:color="auto"/>
        <w:bottom w:val="none" w:sz="0" w:space="0" w:color="auto"/>
        <w:right w:val="none" w:sz="0" w:space="0" w:color="auto"/>
      </w:divBdr>
      <w:divsChild>
        <w:div w:id="201405601">
          <w:marLeft w:val="0"/>
          <w:marRight w:val="0"/>
          <w:marTop w:val="0"/>
          <w:marBottom w:val="0"/>
          <w:divBdr>
            <w:top w:val="none" w:sz="0" w:space="0" w:color="auto"/>
            <w:left w:val="none" w:sz="0" w:space="0" w:color="auto"/>
            <w:bottom w:val="none" w:sz="0" w:space="0" w:color="auto"/>
            <w:right w:val="none" w:sz="0" w:space="0" w:color="auto"/>
          </w:divBdr>
        </w:div>
        <w:div w:id="1452356641">
          <w:marLeft w:val="0"/>
          <w:marRight w:val="0"/>
          <w:marTop w:val="150"/>
          <w:marBottom w:val="0"/>
          <w:divBdr>
            <w:top w:val="none" w:sz="0" w:space="0" w:color="auto"/>
            <w:left w:val="none" w:sz="0" w:space="0" w:color="auto"/>
            <w:bottom w:val="none" w:sz="0" w:space="0" w:color="auto"/>
            <w:right w:val="none" w:sz="0" w:space="0" w:color="auto"/>
          </w:divBdr>
          <w:divsChild>
            <w:div w:id="248395669">
              <w:marLeft w:val="1155"/>
              <w:marRight w:val="0"/>
              <w:marTop w:val="0"/>
              <w:marBottom w:val="0"/>
              <w:divBdr>
                <w:top w:val="none" w:sz="0" w:space="0" w:color="auto"/>
                <w:left w:val="none" w:sz="0" w:space="0" w:color="auto"/>
                <w:bottom w:val="none" w:sz="0" w:space="0" w:color="auto"/>
                <w:right w:val="none" w:sz="0" w:space="0" w:color="auto"/>
              </w:divBdr>
            </w:div>
            <w:div w:id="1694651266">
              <w:marLeft w:val="1155"/>
              <w:marRight w:val="0"/>
              <w:marTop w:val="0"/>
              <w:marBottom w:val="0"/>
              <w:divBdr>
                <w:top w:val="none" w:sz="0" w:space="0" w:color="auto"/>
                <w:left w:val="none" w:sz="0" w:space="0" w:color="auto"/>
                <w:bottom w:val="none" w:sz="0" w:space="0" w:color="auto"/>
                <w:right w:val="none" w:sz="0" w:space="0" w:color="auto"/>
              </w:divBdr>
            </w:div>
            <w:div w:id="1068770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24">
      <w:bodyDiv w:val="1"/>
      <w:marLeft w:val="0"/>
      <w:marRight w:val="0"/>
      <w:marTop w:val="0"/>
      <w:marBottom w:val="0"/>
      <w:divBdr>
        <w:top w:val="none" w:sz="0" w:space="0" w:color="auto"/>
        <w:left w:val="none" w:sz="0" w:space="0" w:color="auto"/>
        <w:bottom w:val="none" w:sz="0" w:space="0" w:color="auto"/>
        <w:right w:val="none" w:sz="0" w:space="0" w:color="auto"/>
      </w:divBdr>
      <w:divsChild>
        <w:div w:id="1027483662">
          <w:marLeft w:val="0"/>
          <w:marRight w:val="0"/>
          <w:marTop w:val="0"/>
          <w:marBottom w:val="0"/>
          <w:divBdr>
            <w:top w:val="none" w:sz="0" w:space="0" w:color="auto"/>
            <w:left w:val="none" w:sz="0" w:space="0" w:color="auto"/>
            <w:bottom w:val="none" w:sz="0" w:space="0" w:color="auto"/>
            <w:right w:val="none" w:sz="0" w:space="0" w:color="auto"/>
          </w:divBdr>
        </w:div>
        <w:div w:id="1614285193">
          <w:marLeft w:val="0"/>
          <w:marRight w:val="0"/>
          <w:marTop w:val="150"/>
          <w:marBottom w:val="0"/>
          <w:divBdr>
            <w:top w:val="none" w:sz="0" w:space="0" w:color="auto"/>
            <w:left w:val="none" w:sz="0" w:space="0" w:color="auto"/>
            <w:bottom w:val="none" w:sz="0" w:space="0" w:color="auto"/>
            <w:right w:val="none" w:sz="0" w:space="0" w:color="auto"/>
          </w:divBdr>
          <w:divsChild>
            <w:div w:id="1663583257">
              <w:marLeft w:val="1155"/>
              <w:marRight w:val="0"/>
              <w:marTop w:val="0"/>
              <w:marBottom w:val="0"/>
              <w:divBdr>
                <w:top w:val="none" w:sz="0" w:space="0" w:color="auto"/>
                <w:left w:val="none" w:sz="0" w:space="0" w:color="auto"/>
                <w:bottom w:val="none" w:sz="0" w:space="0" w:color="auto"/>
                <w:right w:val="none" w:sz="0" w:space="0" w:color="auto"/>
              </w:divBdr>
            </w:div>
            <w:div w:id="383875277">
              <w:marLeft w:val="1155"/>
              <w:marRight w:val="0"/>
              <w:marTop w:val="0"/>
              <w:marBottom w:val="0"/>
              <w:divBdr>
                <w:top w:val="none" w:sz="0" w:space="0" w:color="auto"/>
                <w:left w:val="none" w:sz="0" w:space="0" w:color="auto"/>
                <w:bottom w:val="none" w:sz="0" w:space="0" w:color="auto"/>
                <w:right w:val="none" w:sz="0" w:space="0" w:color="auto"/>
              </w:divBdr>
            </w:div>
            <w:div w:id="1922441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055">
      <w:bodyDiv w:val="1"/>
      <w:marLeft w:val="0"/>
      <w:marRight w:val="0"/>
      <w:marTop w:val="0"/>
      <w:marBottom w:val="0"/>
      <w:divBdr>
        <w:top w:val="none" w:sz="0" w:space="0" w:color="auto"/>
        <w:left w:val="none" w:sz="0" w:space="0" w:color="auto"/>
        <w:bottom w:val="none" w:sz="0" w:space="0" w:color="auto"/>
        <w:right w:val="none" w:sz="0" w:space="0" w:color="auto"/>
      </w:divBdr>
      <w:divsChild>
        <w:div w:id="371927786">
          <w:marLeft w:val="0"/>
          <w:marRight w:val="0"/>
          <w:marTop w:val="0"/>
          <w:marBottom w:val="0"/>
          <w:divBdr>
            <w:top w:val="none" w:sz="0" w:space="0" w:color="auto"/>
            <w:left w:val="none" w:sz="0" w:space="0" w:color="auto"/>
            <w:bottom w:val="none" w:sz="0" w:space="0" w:color="auto"/>
            <w:right w:val="none" w:sz="0" w:space="0" w:color="auto"/>
          </w:divBdr>
        </w:div>
        <w:div w:id="652177351">
          <w:marLeft w:val="0"/>
          <w:marRight w:val="0"/>
          <w:marTop w:val="150"/>
          <w:marBottom w:val="0"/>
          <w:divBdr>
            <w:top w:val="none" w:sz="0" w:space="0" w:color="auto"/>
            <w:left w:val="none" w:sz="0" w:space="0" w:color="auto"/>
            <w:bottom w:val="none" w:sz="0" w:space="0" w:color="auto"/>
            <w:right w:val="none" w:sz="0" w:space="0" w:color="auto"/>
          </w:divBdr>
          <w:divsChild>
            <w:div w:id="2013141876">
              <w:marLeft w:val="1155"/>
              <w:marRight w:val="0"/>
              <w:marTop w:val="0"/>
              <w:marBottom w:val="0"/>
              <w:divBdr>
                <w:top w:val="none" w:sz="0" w:space="0" w:color="auto"/>
                <w:left w:val="none" w:sz="0" w:space="0" w:color="auto"/>
                <w:bottom w:val="none" w:sz="0" w:space="0" w:color="auto"/>
                <w:right w:val="none" w:sz="0" w:space="0" w:color="auto"/>
              </w:divBdr>
            </w:div>
            <w:div w:id="1151360739">
              <w:marLeft w:val="1155"/>
              <w:marRight w:val="0"/>
              <w:marTop w:val="0"/>
              <w:marBottom w:val="0"/>
              <w:divBdr>
                <w:top w:val="none" w:sz="0" w:space="0" w:color="auto"/>
                <w:left w:val="none" w:sz="0" w:space="0" w:color="auto"/>
                <w:bottom w:val="none" w:sz="0" w:space="0" w:color="auto"/>
                <w:right w:val="none" w:sz="0" w:space="0" w:color="auto"/>
              </w:divBdr>
            </w:div>
            <w:div w:id="1094789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31450">
      <w:bodyDiv w:val="1"/>
      <w:marLeft w:val="0"/>
      <w:marRight w:val="0"/>
      <w:marTop w:val="0"/>
      <w:marBottom w:val="0"/>
      <w:divBdr>
        <w:top w:val="none" w:sz="0" w:space="0" w:color="auto"/>
        <w:left w:val="none" w:sz="0" w:space="0" w:color="auto"/>
        <w:bottom w:val="none" w:sz="0" w:space="0" w:color="auto"/>
        <w:right w:val="none" w:sz="0" w:space="0" w:color="auto"/>
      </w:divBdr>
      <w:divsChild>
        <w:div w:id="461923202">
          <w:marLeft w:val="0"/>
          <w:marRight w:val="0"/>
          <w:marTop w:val="0"/>
          <w:marBottom w:val="0"/>
          <w:divBdr>
            <w:top w:val="none" w:sz="0" w:space="0" w:color="auto"/>
            <w:left w:val="none" w:sz="0" w:space="0" w:color="auto"/>
            <w:bottom w:val="none" w:sz="0" w:space="0" w:color="auto"/>
            <w:right w:val="none" w:sz="0" w:space="0" w:color="auto"/>
          </w:divBdr>
        </w:div>
        <w:div w:id="1233851319">
          <w:marLeft w:val="0"/>
          <w:marRight w:val="0"/>
          <w:marTop w:val="150"/>
          <w:marBottom w:val="0"/>
          <w:divBdr>
            <w:top w:val="none" w:sz="0" w:space="0" w:color="auto"/>
            <w:left w:val="none" w:sz="0" w:space="0" w:color="auto"/>
            <w:bottom w:val="none" w:sz="0" w:space="0" w:color="auto"/>
            <w:right w:val="none" w:sz="0" w:space="0" w:color="auto"/>
          </w:divBdr>
          <w:divsChild>
            <w:div w:id="827525110">
              <w:marLeft w:val="1155"/>
              <w:marRight w:val="0"/>
              <w:marTop w:val="0"/>
              <w:marBottom w:val="0"/>
              <w:divBdr>
                <w:top w:val="none" w:sz="0" w:space="0" w:color="auto"/>
                <w:left w:val="none" w:sz="0" w:space="0" w:color="auto"/>
                <w:bottom w:val="none" w:sz="0" w:space="0" w:color="auto"/>
                <w:right w:val="none" w:sz="0" w:space="0" w:color="auto"/>
              </w:divBdr>
            </w:div>
            <w:div w:id="165448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69690">
      <w:bodyDiv w:val="1"/>
      <w:marLeft w:val="0"/>
      <w:marRight w:val="0"/>
      <w:marTop w:val="0"/>
      <w:marBottom w:val="0"/>
      <w:divBdr>
        <w:top w:val="none" w:sz="0" w:space="0" w:color="auto"/>
        <w:left w:val="none" w:sz="0" w:space="0" w:color="auto"/>
        <w:bottom w:val="none" w:sz="0" w:space="0" w:color="auto"/>
        <w:right w:val="none" w:sz="0" w:space="0" w:color="auto"/>
      </w:divBdr>
      <w:divsChild>
        <w:div w:id="1678266896">
          <w:marLeft w:val="0"/>
          <w:marRight w:val="0"/>
          <w:marTop w:val="0"/>
          <w:marBottom w:val="0"/>
          <w:divBdr>
            <w:top w:val="none" w:sz="0" w:space="0" w:color="auto"/>
            <w:left w:val="none" w:sz="0" w:space="0" w:color="auto"/>
            <w:bottom w:val="none" w:sz="0" w:space="0" w:color="auto"/>
            <w:right w:val="none" w:sz="0" w:space="0" w:color="auto"/>
          </w:divBdr>
        </w:div>
        <w:div w:id="685719612">
          <w:marLeft w:val="0"/>
          <w:marRight w:val="0"/>
          <w:marTop w:val="150"/>
          <w:marBottom w:val="0"/>
          <w:divBdr>
            <w:top w:val="none" w:sz="0" w:space="0" w:color="auto"/>
            <w:left w:val="none" w:sz="0" w:space="0" w:color="auto"/>
            <w:bottom w:val="none" w:sz="0" w:space="0" w:color="auto"/>
            <w:right w:val="none" w:sz="0" w:space="0" w:color="auto"/>
          </w:divBdr>
          <w:divsChild>
            <w:div w:id="1541743823">
              <w:marLeft w:val="1155"/>
              <w:marRight w:val="0"/>
              <w:marTop w:val="0"/>
              <w:marBottom w:val="0"/>
              <w:divBdr>
                <w:top w:val="none" w:sz="0" w:space="0" w:color="auto"/>
                <w:left w:val="none" w:sz="0" w:space="0" w:color="auto"/>
                <w:bottom w:val="none" w:sz="0" w:space="0" w:color="auto"/>
                <w:right w:val="none" w:sz="0" w:space="0" w:color="auto"/>
              </w:divBdr>
            </w:div>
            <w:div w:id="860051007">
              <w:marLeft w:val="1155"/>
              <w:marRight w:val="0"/>
              <w:marTop w:val="0"/>
              <w:marBottom w:val="0"/>
              <w:divBdr>
                <w:top w:val="none" w:sz="0" w:space="0" w:color="auto"/>
                <w:left w:val="none" w:sz="0" w:space="0" w:color="auto"/>
                <w:bottom w:val="none" w:sz="0" w:space="0" w:color="auto"/>
                <w:right w:val="none" w:sz="0" w:space="0" w:color="auto"/>
              </w:divBdr>
            </w:div>
            <w:div w:id="109983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0271">
      <w:bodyDiv w:val="1"/>
      <w:marLeft w:val="0"/>
      <w:marRight w:val="0"/>
      <w:marTop w:val="0"/>
      <w:marBottom w:val="0"/>
      <w:divBdr>
        <w:top w:val="none" w:sz="0" w:space="0" w:color="auto"/>
        <w:left w:val="none" w:sz="0" w:space="0" w:color="auto"/>
        <w:bottom w:val="none" w:sz="0" w:space="0" w:color="auto"/>
        <w:right w:val="none" w:sz="0" w:space="0" w:color="auto"/>
      </w:divBdr>
      <w:divsChild>
        <w:div w:id="95027561">
          <w:marLeft w:val="0"/>
          <w:marRight w:val="0"/>
          <w:marTop w:val="0"/>
          <w:marBottom w:val="0"/>
          <w:divBdr>
            <w:top w:val="none" w:sz="0" w:space="0" w:color="auto"/>
            <w:left w:val="none" w:sz="0" w:space="0" w:color="auto"/>
            <w:bottom w:val="none" w:sz="0" w:space="0" w:color="auto"/>
            <w:right w:val="none" w:sz="0" w:space="0" w:color="auto"/>
          </w:divBdr>
        </w:div>
        <w:div w:id="1576933650">
          <w:marLeft w:val="0"/>
          <w:marRight w:val="0"/>
          <w:marTop w:val="150"/>
          <w:marBottom w:val="0"/>
          <w:divBdr>
            <w:top w:val="none" w:sz="0" w:space="0" w:color="auto"/>
            <w:left w:val="none" w:sz="0" w:space="0" w:color="auto"/>
            <w:bottom w:val="none" w:sz="0" w:space="0" w:color="auto"/>
            <w:right w:val="none" w:sz="0" w:space="0" w:color="auto"/>
          </w:divBdr>
          <w:divsChild>
            <w:div w:id="1270746178">
              <w:marLeft w:val="1155"/>
              <w:marRight w:val="0"/>
              <w:marTop w:val="0"/>
              <w:marBottom w:val="0"/>
              <w:divBdr>
                <w:top w:val="none" w:sz="0" w:space="0" w:color="auto"/>
                <w:left w:val="none" w:sz="0" w:space="0" w:color="auto"/>
                <w:bottom w:val="none" w:sz="0" w:space="0" w:color="auto"/>
                <w:right w:val="none" w:sz="0" w:space="0" w:color="auto"/>
              </w:divBdr>
            </w:div>
            <w:div w:id="1402558333">
              <w:marLeft w:val="1155"/>
              <w:marRight w:val="0"/>
              <w:marTop w:val="0"/>
              <w:marBottom w:val="0"/>
              <w:divBdr>
                <w:top w:val="none" w:sz="0" w:space="0" w:color="auto"/>
                <w:left w:val="none" w:sz="0" w:space="0" w:color="auto"/>
                <w:bottom w:val="none" w:sz="0" w:space="0" w:color="auto"/>
                <w:right w:val="none" w:sz="0" w:space="0" w:color="auto"/>
              </w:divBdr>
            </w:div>
            <w:div w:id="1927809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424172">
      <w:bodyDiv w:val="1"/>
      <w:marLeft w:val="0"/>
      <w:marRight w:val="0"/>
      <w:marTop w:val="0"/>
      <w:marBottom w:val="0"/>
      <w:divBdr>
        <w:top w:val="none" w:sz="0" w:space="0" w:color="auto"/>
        <w:left w:val="none" w:sz="0" w:space="0" w:color="auto"/>
        <w:bottom w:val="none" w:sz="0" w:space="0" w:color="auto"/>
        <w:right w:val="none" w:sz="0" w:space="0" w:color="auto"/>
      </w:divBdr>
      <w:divsChild>
        <w:div w:id="999239478">
          <w:marLeft w:val="0"/>
          <w:marRight w:val="0"/>
          <w:marTop w:val="0"/>
          <w:marBottom w:val="0"/>
          <w:divBdr>
            <w:top w:val="none" w:sz="0" w:space="0" w:color="auto"/>
            <w:left w:val="none" w:sz="0" w:space="0" w:color="auto"/>
            <w:bottom w:val="none" w:sz="0" w:space="0" w:color="auto"/>
            <w:right w:val="none" w:sz="0" w:space="0" w:color="auto"/>
          </w:divBdr>
        </w:div>
        <w:div w:id="351538800">
          <w:marLeft w:val="0"/>
          <w:marRight w:val="0"/>
          <w:marTop w:val="150"/>
          <w:marBottom w:val="0"/>
          <w:divBdr>
            <w:top w:val="none" w:sz="0" w:space="0" w:color="auto"/>
            <w:left w:val="none" w:sz="0" w:space="0" w:color="auto"/>
            <w:bottom w:val="none" w:sz="0" w:space="0" w:color="auto"/>
            <w:right w:val="none" w:sz="0" w:space="0" w:color="auto"/>
          </w:divBdr>
          <w:divsChild>
            <w:div w:id="1053239352">
              <w:marLeft w:val="1155"/>
              <w:marRight w:val="0"/>
              <w:marTop w:val="0"/>
              <w:marBottom w:val="0"/>
              <w:divBdr>
                <w:top w:val="none" w:sz="0" w:space="0" w:color="auto"/>
                <w:left w:val="none" w:sz="0" w:space="0" w:color="auto"/>
                <w:bottom w:val="none" w:sz="0" w:space="0" w:color="auto"/>
                <w:right w:val="none" w:sz="0" w:space="0" w:color="auto"/>
              </w:divBdr>
            </w:div>
            <w:div w:id="74397704">
              <w:marLeft w:val="1155"/>
              <w:marRight w:val="0"/>
              <w:marTop w:val="0"/>
              <w:marBottom w:val="0"/>
              <w:divBdr>
                <w:top w:val="none" w:sz="0" w:space="0" w:color="auto"/>
                <w:left w:val="none" w:sz="0" w:space="0" w:color="auto"/>
                <w:bottom w:val="none" w:sz="0" w:space="0" w:color="auto"/>
                <w:right w:val="none" w:sz="0" w:space="0" w:color="auto"/>
              </w:divBdr>
            </w:div>
            <w:div w:id="471295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2962448">
      <w:bodyDiv w:val="1"/>
      <w:marLeft w:val="0"/>
      <w:marRight w:val="0"/>
      <w:marTop w:val="0"/>
      <w:marBottom w:val="0"/>
      <w:divBdr>
        <w:top w:val="none" w:sz="0" w:space="0" w:color="auto"/>
        <w:left w:val="none" w:sz="0" w:space="0" w:color="auto"/>
        <w:bottom w:val="none" w:sz="0" w:space="0" w:color="auto"/>
        <w:right w:val="none" w:sz="0" w:space="0" w:color="auto"/>
      </w:divBdr>
      <w:divsChild>
        <w:div w:id="63380507">
          <w:marLeft w:val="0"/>
          <w:marRight w:val="0"/>
          <w:marTop w:val="0"/>
          <w:marBottom w:val="0"/>
          <w:divBdr>
            <w:top w:val="none" w:sz="0" w:space="0" w:color="auto"/>
            <w:left w:val="none" w:sz="0" w:space="0" w:color="auto"/>
            <w:bottom w:val="none" w:sz="0" w:space="0" w:color="auto"/>
            <w:right w:val="none" w:sz="0" w:space="0" w:color="auto"/>
          </w:divBdr>
        </w:div>
        <w:div w:id="130365016">
          <w:marLeft w:val="0"/>
          <w:marRight w:val="0"/>
          <w:marTop w:val="150"/>
          <w:marBottom w:val="0"/>
          <w:divBdr>
            <w:top w:val="none" w:sz="0" w:space="0" w:color="auto"/>
            <w:left w:val="none" w:sz="0" w:space="0" w:color="auto"/>
            <w:bottom w:val="none" w:sz="0" w:space="0" w:color="auto"/>
            <w:right w:val="none" w:sz="0" w:space="0" w:color="auto"/>
          </w:divBdr>
          <w:divsChild>
            <w:div w:id="976684142">
              <w:marLeft w:val="1155"/>
              <w:marRight w:val="0"/>
              <w:marTop w:val="0"/>
              <w:marBottom w:val="0"/>
              <w:divBdr>
                <w:top w:val="none" w:sz="0" w:space="0" w:color="auto"/>
                <w:left w:val="none" w:sz="0" w:space="0" w:color="auto"/>
                <w:bottom w:val="none" w:sz="0" w:space="0" w:color="auto"/>
                <w:right w:val="none" w:sz="0" w:space="0" w:color="auto"/>
              </w:divBdr>
            </w:div>
            <w:div w:id="1815416421">
              <w:marLeft w:val="1155"/>
              <w:marRight w:val="0"/>
              <w:marTop w:val="0"/>
              <w:marBottom w:val="0"/>
              <w:divBdr>
                <w:top w:val="none" w:sz="0" w:space="0" w:color="auto"/>
                <w:left w:val="none" w:sz="0" w:space="0" w:color="auto"/>
                <w:bottom w:val="none" w:sz="0" w:space="0" w:color="auto"/>
                <w:right w:val="none" w:sz="0" w:space="0" w:color="auto"/>
              </w:divBdr>
            </w:div>
            <w:div w:id="110476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265">
      <w:bodyDiv w:val="1"/>
      <w:marLeft w:val="0"/>
      <w:marRight w:val="0"/>
      <w:marTop w:val="0"/>
      <w:marBottom w:val="0"/>
      <w:divBdr>
        <w:top w:val="none" w:sz="0" w:space="0" w:color="auto"/>
        <w:left w:val="none" w:sz="0" w:space="0" w:color="auto"/>
        <w:bottom w:val="none" w:sz="0" w:space="0" w:color="auto"/>
        <w:right w:val="none" w:sz="0" w:space="0" w:color="auto"/>
      </w:divBdr>
      <w:divsChild>
        <w:div w:id="1949586064">
          <w:marLeft w:val="0"/>
          <w:marRight w:val="0"/>
          <w:marTop w:val="0"/>
          <w:marBottom w:val="0"/>
          <w:divBdr>
            <w:top w:val="none" w:sz="0" w:space="0" w:color="auto"/>
            <w:left w:val="none" w:sz="0" w:space="0" w:color="auto"/>
            <w:bottom w:val="none" w:sz="0" w:space="0" w:color="auto"/>
            <w:right w:val="none" w:sz="0" w:space="0" w:color="auto"/>
          </w:divBdr>
        </w:div>
        <w:div w:id="86081113">
          <w:marLeft w:val="0"/>
          <w:marRight w:val="0"/>
          <w:marTop w:val="150"/>
          <w:marBottom w:val="0"/>
          <w:divBdr>
            <w:top w:val="none" w:sz="0" w:space="0" w:color="auto"/>
            <w:left w:val="none" w:sz="0" w:space="0" w:color="auto"/>
            <w:bottom w:val="none" w:sz="0" w:space="0" w:color="auto"/>
            <w:right w:val="none" w:sz="0" w:space="0" w:color="auto"/>
          </w:divBdr>
          <w:divsChild>
            <w:div w:id="2031909845">
              <w:marLeft w:val="1155"/>
              <w:marRight w:val="0"/>
              <w:marTop w:val="0"/>
              <w:marBottom w:val="0"/>
              <w:divBdr>
                <w:top w:val="none" w:sz="0" w:space="0" w:color="auto"/>
                <w:left w:val="none" w:sz="0" w:space="0" w:color="auto"/>
                <w:bottom w:val="none" w:sz="0" w:space="0" w:color="auto"/>
                <w:right w:val="none" w:sz="0" w:space="0" w:color="auto"/>
              </w:divBdr>
            </w:div>
            <w:div w:id="1384980756">
              <w:marLeft w:val="1155"/>
              <w:marRight w:val="0"/>
              <w:marTop w:val="0"/>
              <w:marBottom w:val="0"/>
              <w:divBdr>
                <w:top w:val="none" w:sz="0" w:space="0" w:color="auto"/>
                <w:left w:val="none" w:sz="0" w:space="0" w:color="auto"/>
                <w:bottom w:val="none" w:sz="0" w:space="0" w:color="auto"/>
                <w:right w:val="none" w:sz="0" w:space="0" w:color="auto"/>
              </w:divBdr>
            </w:div>
            <w:div w:id="14158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5828">
      <w:bodyDiv w:val="1"/>
      <w:marLeft w:val="0"/>
      <w:marRight w:val="0"/>
      <w:marTop w:val="0"/>
      <w:marBottom w:val="0"/>
      <w:divBdr>
        <w:top w:val="none" w:sz="0" w:space="0" w:color="auto"/>
        <w:left w:val="none" w:sz="0" w:space="0" w:color="auto"/>
        <w:bottom w:val="none" w:sz="0" w:space="0" w:color="auto"/>
        <w:right w:val="none" w:sz="0" w:space="0" w:color="auto"/>
      </w:divBdr>
      <w:divsChild>
        <w:div w:id="1390227282">
          <w:marLeft w:val="0"/>
          <w:marRight w:val="0"/>
          <w:marTop w:val="0"/>
          <w:marBottom w:val="0"/>
          <w:divBdr>
            <w:top w:val="none" w:sz="0" w:space="0" w:color="auto"/>
            <w:left w:val="none" w:sz="0" w:space="0" w:color="auto"/>
            <w:bottom w:val="none" w:sz="0" w:space="0" w:color="auto"/>
            <w:right w:val="none" w:sz="0" w:space="0" w:color="auto"/>
          </w:divBdr>
        </w:div>
        <w:div w:id="551575598">
          <w:marLeft w:val="0"/>
          <w:marRight w:val="0"/>
          <w:marTop w:val="150"/>
          <w:marBottom w:val="0"/>
          <w:divBdr>
            <w:top w:val="none" w:sz="0" w:space="0" w:color="auto"/>
            <w:left w:val="none" w:sz="0" w:space="0" w:color="auto"/>
            <w:bottom w:val="none" w:sz="0" w:space="0" w:color="auto"/>
            <w:right w:val="none" w:sz="0" w:space="0" w:color="auto"/>
          </w:divBdr>
          <w:divsChild>
            <w:div w:id="722143164">
              <w:marLeft w:val="1155"/>
              <w:marRight w:val="0"/>
              <w:marTop w:val="0"/>
              <w:marBottom w:val="0"/>
              <w:divBdr>
                <w:top w:val="none" w:sz="0" w:space="0" w:color="auto"/>
                <w:left w:val="none" w:sz="0" w:space="0" w:color="auto"/>
                <w:bottom w:val="none" w:sz="0" w:space="0" w:color="auto"/>
                <w:right w:val="none" w:sz="0" w:space="0" w:color="auto"/>
              </w:divBdr>
            </w:div>
            <w:div w:id="929780277">
              <w:marLeft w:val="1155"/>
              <w:marRight w:val="0"/>
              <w:marTop w:val="0"/>
              <w:marBottom w:val="0"/>
              <w:divBdr>
                <w:top w:val="none" w:sz="0" w:space="0" w:color="auto"/>
                <w:left w:val="none" w:sz="0" w:space="0" w:color="auto"/>
                <w:bottom w:val="none" w:sz="0" w:space="0" w:color="auto"/>
                <w:right w:val="none" w:sz="0" w:space="0" w:color="auto"/>
              </w:divBdr>
            </w:div>
            <w:div w:id="149117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776480">
      <w:bodyDiv w:val="1"/>
      <w:marLeft w:val="0"/>
      <w:marRight w:val="0"/>
      <w:marTop w:val="0"/>
      <w:marBottom w:val="0"/>
      <w:divBdr>
        <w:top w:val="none" w:sz="0" w:space="0" w:color="auto"/>
        <w:left w:val="none" w:sz="0" w:space="0" w:color="auto"/>
        <w:bottom w:val="none" w:sz="0" w:space="0" w:color="auto"/>
        <w:right w:val="none" w:sz="0" w:space="0" w:color="auto"/>
      </w:divBdr>
      <w:divsChild>
        <w:div w:id="1286349411">
          <w:marLeft w:val="0"/>
          <w:marRight w:val="0"/>
          <w:marTop w:val="0"/>
          <w:marBottom w:val="0"/>
          <w:divBdr>
            <w:top w:val="none" w:sz="0" w:space="0" w:color="auto"/>
            <w:left w:val="none" w:sz="0" w:space="0" w:color="auto"/>
            <w:bottom w:val="none" w:sz="0" w:space="0" w:color="auto"/>
            <w:right w:val="none" w:sz="0" w:space="0" w:color="auto"/>
          </w:divBdr>
        </w:div>
        <w:div w:id="1415980087">
          <w:marLeft w:val="0"/>
          <w:marRight w:val="0"/>
          <w:marTop w:val="150"/>
          <w:marBottom w:val="0"/>
          <w:divBdr>
            <w:top w:val="none" w:sz="0" w:space="0" w:color="auto"/>
            <w:left w:val="none" w:sz="0" w:space="0" w:color="auto"/>
            <w:bottom w:val="none" w:sz="0" w:space="0" w:color="auto"/>
            <w:right w:val="none" w:sz="0" w:space="0" w:color="auto"/>
          </w:divBdr>
          <w:divsChild>
            <w:div w:id="1388726246">
              <w:marLeft w:val="1155"/>
              <w:marRight w:val="0"/>
              <w:marTop w:val="0"/>
              <w:marBottom w:val="0"/>
              <w:divBdr>
                <w:top w:val="none" w:sz="0" w:space="0" w:color="auto"/>
                <w:left w:val="none" w:sz="0" w:space="0" w:color="auto"/>
                <w:bottom w:val="none" w:sz="0" w:space="0" w:color="auto"/>
                <w:right w:val="none" w:sz="0" w:space="0" w:color="auto"/>
              </w:divBdr>
            </w:div>
            <w:div w:id="1902908370">
              <w:marLeft w:val="1155"/>
              <w:marRight w:val="0"/>
              <w:marTop w:val="0"/>
              <w:marBottom w:val="0"/>
              <w:divBdr>
                <w:top w:val="none" w:sz="0" w:space="0" w:color="auto"/>
                <w:left w:val="none" w:sz="0" w:space="0" w:color="auto"/>
                <w:bottom w:val="none" w:sz="0" w:space="0" w:color="auto"/>
                <w:right w:val="none" w:sz="0" w:space="0" w:color="auto"/>
              </w:divBdr>
            </w:div>
            <w:div w:id="1836922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694295">
      <w:bodyDiv w:val="1"/>
      <w:marLeft w:val="0"/>
      <w:marRight w:val="0"/>
      <w:marTop w:val="0"/>
      <w:marBottom w:val="0"/>
      <w:divBdr>
        <w:top w:val="none" w:sz="0" w:space="0" w:color="auto"/>
        <w:left w:val="none" w:sz="0" w:space="0" w:color="auto"/>
        <w:bottom w:val="none" w:sz="0" w:space="0" w:color="auto"/>
        <w:right w:val="none" w:sz="0" w:space="0" w:color="auto"/>
      </w:divBdr>
      <w:divsChild>
        <w:div w:id="1687561320">
          <w:marLeft w:val="0"/>
          <w:marRight w:val="0"/>
          <w:marTop w:val="0"/>
          <w:marBottom w:val="0"/>
          <w:divBdr>
            <w:top w:val="none" w:sz="0" w:space="0" w:color="auto"/>
            <w:left w:val="none" w:sz="0" w:space="0" w:color="auto"/>
            <w:bottom w:val="none" w:sz="0" w:space="0" w:color="auto"/>
            <w:right w:val="none" w:sz="0" w:space="0" w:color="auto"/>
          </w:divBdr>
        </w:div>
        <w:div w:id="727268542">
          <w:marLeft w:val="0"/>
          <w:marRight w:val="0"/>
          <w:marTop w:val="150"/>
          <w:marBottom w:val="0"/>
          <w:divBdr>
            <w:top w:val="none" w:sz="0" w:space="0" w:color="auto"/>
            <w:left w:val="none" w:sz="0" w:space="0" w:color="auto"/>
            <w:bottom w:val="none" w:sz="0" w:space="0" w:color="auto"/>
            <w:right w:val="none" w:sz="0" w:space="0" w:color="auto"/>
          </w:divBdr>
          <w:divsChild>
            <w:div w:id="1483237074">
              <w:marLeft w:val="1155"/>
              <w:marRight w:val="0"/>
              <w:marTop w:val="0"/>
              <w:marBottom w:val="0"/>
              <w:divBdr>
                <w:top w:val="none" w:sz="0" w:space="0" w:color="auto"/>
                <w:left w:val="none" w:sz="0" w:space="0" w:color="auto"/>
                <w:bottom w:val="none" w:sz="0" w:space="0" w:color="auto"/>
                <w:right w:val="none" w:sz="0" w:space="0" w:color="auto"/>
              </w:divBdr>
            </w:div>
            <w:div w:id="565844525">
              <w:marLeft w:val="1155"/>
              <w:marRight w:val="0"/>
              <w:marTop w:val="0"/>
              <w:marBottom w:val="0"/>
              <w:divBdr>
                <w:top w:val="none" w:sz="0" w:space="0" w:color="auto"/>
                <w:left w:val="none" w:sz="0" w:space="0" w:color="auto"/>
                <w:bottom w:val="none" w:sz="0" w:space="0" w:color="auto"/>
                <w:right w:val="none" w:sz="0" w:space="0" w:color="auto"/>
              </w:divBdr>
            </w:div>
            <w:div w:id="901141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0042">
      <w:bodyDiv w:val="1"/>
      <w:marLeft w:val="0"/>
      <w:marRight w:val="0"/>
      <w:marTop w:val="0"/>
      <w:marBottom w:val="0"/>
      <w:divBdr>
        <w:top w:val="none" w:sz="0" w:space="0" w:color="auto"/>
        <w:left w:val="none" w:sz="0" w:space="0" w:color="auto"/>
        <w:bottom w:val="none" w:sz="0" w:space="0" w:color="auto"/>
        <w:right w:val="none" w:sz="0" w:space="0" w:color="auto"/>
      </w:divBdr>
      <w:divsChild>
        <w:div w:id="1851795744">
          <w:marLeft w:val="0"/>
          <w:marRight w:val="0"/>
          <w:marTop w:val="0"/>
          <w:marBottom w:val="0"/>
          <w:divBdr>
            <w:top w:val="none" w:sz="0" w:space="0" w:color="auto"/>
            <w:left w:val="none" w:sz="0" w:space="0" w:color="auto"/>
            <w:bottom w:val="none" w:sz="0" w:space="0" w:color="auto"/>
            <w:right w:val="none" w:sz="0" w:space="0" w:color="auto"/>
          </w:divBdr>
        </w:div>
        <w:div w:id="710229686">
          <w:marLeft w:val="0"/>
          <w:marRight w:val="0"/>
          <w:marTop w:val="150"/>
          <w:marBottom w:val="0"/>
          <w:divBdr>
            <w:top w:val="none" w:sz="0" w:space="0" w:color="auto"/>
            <w:left w:val="none" w:sz="0" w:space="0" w:color="auto"/>
            <w:bottom w:val="none" w:sz="0" w:space="0" w:color="auto"/>
            <w:right w:val="none" w:sz="0" w:space="0" w:color="auto"/>
          </w:divBdr>
          <w:divsChild>
            <w:div w:id="1875270596">
              <w:marLeft w:val="1155"/>
              <w:marRight w:val="0"/>
              <w:marTop w:val="0"/>
              <w:marBottom w:val="0"/>
              <w:divBdr>
                <w:top w:val="none" w:sz="0" w:space="0" w:color="auto"/>
                <w:left w:val="none" w:sz="0" w:space="0" w:color="auto"/>
                <w:bottom w:val="none" w:sz="0" w:space="0" w:color="auto"/>
                <w:right w:val="none" w:sz="0" w:space="0" w:color="auto"/>
              </w:divBdr>
            </w:div>
            <w:div w:id="205920542">
              <w:marLeft w:val="1155"/>
              <w:marRight w:val="0"/>
              <w:marTop w:val="0"/>
              <w:marBottom w:val="0"/>
              <w:divBdr>
                <w:top w:val="none" w:sz="0" w:space="0" w:color="auto"/>
                <w:left w:val="none" w:sz="0" w:space="0" w:color="auto"/>
                <w:bottom w:val="none" w:sz="0" w:space="0" w:color="auto"/>
                <w:right w:val="none" w:sz="0" w:space="0" w:color="auto"/>
              </w:divBdr>
            </w:div>
            <w:div w:id="318003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737072">
      <w:bodyDiv w:val="1"/>
      <w:marLeft w:val="0"/>
      <w:marRight w:val="0"/>
      <w:marTop w:val="0"/>
      <w:marBottom w:val="0"/>
      <w:divBdr>
        <w:top w:val="none" w:sz="0" w:space="0" w:color="auto"/>
        <w:left w:val="none" w:sz="0" w:space="0" w:color="auto"/>
        <w:bottom w:val="none" w:sz="0" w:space="0" w:color="auto"/>
        <w:right w:val="none" w:sz="0" w:space="0" w:color="auto"/>
      </w:divBdr>
      <w:divsChild>
        <w:div w:id="1660769063">
          <w:marLeft w:val="0"/>
          <w:marRight w:val="0"/>
          <w:marTop w:val="0"/>
          <w:marBottom w:val="0"/>
          <w:divBdr>
            <w:top w:val="none" w:sz="0" w:space="0" w:color="auto"/>
            <w:left w:val="none" w:sz="0" w:space="0" w:color="auto"/>
            <w:bottom w:val="none" w:sz="0" w:space="0" w:color="auto"/>
            <w:right w:val="none" w:sz="0" w:space="0" w:color="auto"/>
          </w:divBdr>
        </w:div>
        <w:div w:id="1401781813">
          <w:marLeft w:val="0"/>
          <w:marRight w:val="0"/>
          <w:marTop w:val="150"/>
          <w:marBottom w:val="0"/>
          <w:divBdr>
            <w:top w:val="none" w:sz="0" w:space="0" w:color="auto"/>
            <w:left w:val="none" w:sz="0" w:space="0" w:color="auto"/>
            <w:bottom w:val="none" w:sz="0" w:space="0" w:color="auto"/>
            <w:right w:val="none" w:sz="0" w:space="0" w:color="auto"/>
          </w:divBdr>
          <w:divsChild>
            <w:div w:id="1397974066">
              <w:marLeft w:val="1155"/>
              <w:marRight w:val="0"/>
              <w:marTop w:val="0"/>
              <w:marBottom w:val="0"/>
              <w:divBdr>
                <w:top w:val="none" w:sz="0" w:space="0" w:color="auto"/>
                <w:left w:val="none" w:sz="0" w:space="0" w:color="auto"/>
                <w:bottom w:val="none" w:sz="0" w:space="0" w:color="auto"/>
                <w:right w:val="none" w:sz="0" w:space="0" w:color="auto"/>
              </w:divBdr>
            </w:div>
            <w:div w:id="1735346278">
              <w:marLeft w:val="1155"/>
              <w:marRight w:val="0"/>
              <w:marTop w:val="0"/>
              <w:marBottom w:val="0"/>
              <w:divBdr>
                <w:top w:val="none" w:sz="0" w:space="0" w:color="auto"/>
                <w:left w:val="none" w:sz="0" w:space="0" w:color="auto"/>
                <w:bottom w:val="none" w:sz="0" w:space="0" w:color="auto"/>
                <w:right w:val="none" w:sz="0" w:space="0" w:color="auto"/>
              </w:divBdr>
            </w:div>
            <w:div w:id="537819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820337">
      <w:bodyDiv w:val="1"/>
      <w:marLeft w:val="0"/>
      <w:marRight w:val="0"/>
      <w:marTop w:val="0"/>
      <w:marBottom w:val="0"/>
      <w:divBdr>
        <w:top w:val="none" w:sz="0" w:space="0" w:color="auto"/>
        <w:left w:val="none" w:sz="0" w:space="0" w:color="auto"/>
        <w:bottom w:val="none" w:sz="0" w:space="0" w:color="auto"/>
        <w:right w:val="none" w:sz="0" w:space="0" w:color="auto"/>
      </w:divBdr>
      <w:divsChild>
        <w:div w:id="1032877498">
          <w:marLeft w:val="0"/>
          <w:marRight w:val="0"/>
          <w:marTop w:val="0"/>
          <w:marBottom w:val="0"/>
          <w:divBdr>
            <w:top w:val="none" w:sz="0" w:space="0" w:color="auto"/>
            <w:left w:val="none" w:sz="0" w:space="0" w:color="auto"/>
            <w:bottom w:val="none" w:sz="0" w:space="0" w:color="auto"/>
            <w:right w:val="none" w:sz="0" w:space="0" w:color="auto"/>
          </w:divBdr>
        </w:div>
        <w:div w:id="1278217806">
          <w:marLeft w:val="0"/>
          <w:marRight w:val="0"/>
          <w:marTop w:val="150"/>
          <w:marBottom w:val="0"/>
          <w:divBdr>
            <w:top w:val="none" w:sz="0" w:space="0" w:color="auto"/>
            <w:left w:val="none" w:sz="0" w:space="0" w:color="auto"/>
            <w:bottom w:val="none" w:sz="0" w:space="0" w:color="auto"/>
            <w:right w:val="none" w:sz="0" w:space="0" w:color="auto"/>
          </w:divBdr>
          <w:divsChild>
            <w:div w:id="500198865">
              <w:marLeft w:val="1155"/>
              <w:marRight w:val="0"/>
              <w:marTop w:val="0"/>
              <w:marBottom w:val="0"/>
              <w:divBdr>
                <w:top w:val="none" w:sz="0" w:space="0" w:color="auto"/>
                <w:left w:val="none" w:sz="0" w:space="0" w:color="auto"/>
                <w:bottom w:val="none" w:sz="0" w:space="0" w:color="auto"/>
                <w:right w:val="none" w:sz="0" w:space="0" w:color="auto"/>
              </w:divBdr>
            </w:div>
            <w:div w:id="335306983">
              <w:marLeft w:val="1155"/>
              <w:marRight w:val="0"/>
              <w:marTop w:val="0"/>
              <w:marBottom w:val="0"/>
              <w:divBdr>
                <w:top w:val="none" w:sz="0" w:space="0" w:color="auto"/>
                <w:left w:val="none" w:sz="0" w:space="0" w:color="auto"/>
                <w:bottom w:val="none" w:sz="0" w:space="0" w:color="auto"/>
                <w:right w:val="none" w:sz="0" w:space="0" w:color="auto"/>
              </w:divBdr>
            </w:div>
            <w:div w:id="557588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44296">
      <w:bodyDiv w:val="1"/>
      <w:marLeft w:val="0"/>
      <w:marRight w:val="0"/>
      <w:marTop w:val="0"/>
      <w:marBottom w:val="0"/>
      <w:divBdr>
        <w:top w:val="none" w:sz="0" w:space="0" w:color="auto"/>
        <w:left w:val="none" w:sz="0" w:space="0" w:color="auto"/>
        <w:bottom w:val="none" w:sz="0" w:space="0" w:color="auto"/>
        <w:right w:val="none" w:sz="0" w:space="0" w:color="auto"/>
      </w:divBdr>
      <w:divsChild>
        <w:div w:id="1536578490">
          <w:marLeft w:val="0"/>
          <w:marRight w:val="0"/>
          <w:marTop w:val="0"/>
          <w:marBottom w:val="0"/>
          <w:divBdr>
            <w:top w:val="none" w:sz="0" w:space="0" w:color="auto"/>
            <w:left w:val="none" w:sz="0" w:space="0" w:color="auto"/>
            <w:bottom w:val="none" w:sz="0" w:space="0" w:color="auto"/>
            <w:right w:val="none" w:sz="0" w:space="0" w:color="auto"/>
          </w:divBdr>
        </w:div>
        <w:div w:id="530455907">
          <w:marLeft w:val="0"/>
          <w:marRight w:val="0"/>
          <w:marTop w:val="150"/>
          <w:marBottom w:val="0"/>
          <w:divBdr>
            <w:top w:val="none" w:sz="0" w:space="0" w:color="auto"/>
            <w:left w:val="none" w:sz="0" w:space="0" w:color="auto"/>
            <w:bottom w:val="none" w:sz="0" w:space="0" w:color="auto"/>
            <w:right w:val="none" w:sz="0" w:space="0" w:color="auto"/>
          </w:divBdr>
          <w:divsChild>
            <w:div w:id="1039359534">
              <w:marLeft w:val="1155"/>
              <w:marRight w:val="0"/>
              <w:marTop w:val="0"/>
              <w:marBottom w:val="0"/>
              <w:divBdr>
                <w:top w:val="none" w:sz="0" w:space="0" w:color="auto"/>
                <w:left w:val="none" w:sz="0" w:space="0" w:color="auto"/>
                <w:bottom w:val="none" w:sz="0" w:space="0" w:color="auto"/>
                <w:right w:val="none" w:sz="0" w:space="0" w:color="auto"/>
              </w:divBdr>
            </w:div>
            <w:div w:id="805902196">
              <w:marLeft w:val="1155"/>
              <w:marRight w:val="0"/>
              <w:marTop w:val="0"/>
              <w:marBottom w:val="0"/>
              <w:divBdr>
                <w:top w:val="none" w:sz="0" w:space="0" w:color="auto"/>
                <w:left w:val="none" w:sz="0" w:space="0" w:color="auto"/>
                <w:bottom w:val="none" w:sz="0" w:space="0" w:color="auto"/>
                <w:right w:val="none" w:sz="0" w:space="0" w:color="auto"/>
              </w:divBdr>
            </w:div>
            <w:div w:id="1283075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8975331">
      <w:bodyDiv w:val="1"/>
      <w:marLeft w:val="0"/>
      <w:marRight w:val="0"/>
      <w:marTop w:val="0"/>
      <w:marBottom w:val="0"/>
      <w:divBdr>
        <w:top w:val="none" w:sz="0" w:space="0" w:color="auto"/>
        <w:left w:val="none" w:sz="0" w:space="0" w:color="auto"/>
        <w:bottom w:val="none" w:sz="0" w:space="0" w:color="auto"/>
        <w:right w:val="none" w:sz="0" w:space="0" w:color="auto"/>
      </w:divBdr>
      <w:divsChild>
        <w:div w:id="46027125">
          <w:marLeft w:val="0"/>
          <w:marRight w:val="0"/>
          <w:marTop w:val="0"/>
          <w:marBottom w:val="0"/>
          <w:divBdr>
            <w:top w:val="none" w:sz="0" w:space="0" w:color="auto"/>
            <w:left w:val="none" w:sz="0" w:space="0" w:color="auto"/>
            <w:bottom w:val="none" w:sz="0" w:space="0" w:color="auto"/>
            <w:right w:val="none" w:sz="0" w:space="0" w:color="auto"/>
          </w:divBdr>
        </w:div>
        <w:div w:id="415984183">
          <w:marLeft w:val="0"/>
          <w:marRight w:val="0"/>
          <w:marTop w:val="150"/>
          <w:marBottom w:val="0"/>
          <w:divBdr>
            <w:top w:val="none" w:sz="0" w:space="0" w:color="auto"/>
            <w:left w:val="none" w:sz="0" w:space="0" w:color="auto"/>
            <w:bottom w:val="none" w:sz="0" w:space="0" w:color="auto"/>
            <w:right w:val="none" w:sz="0" w:space="0" w:color="auto"/>
          </w:divBdr>
          <w:divsChild>
            <w:div w:id="1695304510">
              <w:marLeft w:val="1155"/>
              <w:marRight w:val="0"/>
              <w:marTop w:val="0"/>
              <w:marBottom w:val="0"/>
              <w:divBdr>
                <w:top w:val="none" w:sz="0" w:space="0" w:color="auto"/>
                <w:left w:val="none" w:sz="0" w:space="0" w:color="auto"/>
                <w:bottom w:val="none" w:sz="0" w:space="0" w:color="auto"/>
                <w:right w:val="none" w:sz="0" w:space="0" w:color="auto"/>
              </w:divBdr>
            </w:div>
            <w:div w:id="929897493">
              <w:marLeft w:val="1155"/>
              <w:marRight w:val="0"/>
              <w:marTop w:val="0"/>
              <w:marBottom w:val="0"/>
              <w:divBdr>
                <w:top w:val="none" w:sz="0" w:space="0" w:color="auto"/>
                <w:left w:val="none" w:sz="0" w:space="0" w:color="auto"/>
                <w:bottom w:val="none" w:sz="0" w:space="0" w:color="auto"/>
                <w:right w:val="none" w:sz="0" w:space="0" w:color="auto"/>
              </w:divBdr>
            </w:div>
            <w:div w:id="1682002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052640">
      <w:bodyDiv w:val="1"/>
      <w:marLeft w:val="0"/>
      <w:marRight w:val="0"/>
      <w:marTop w:val="0"/>
      <w:marBottom w:val="0"/>
      <w:divBdr>
        <w:top w:val="none" w:sz="0" w:space="0" w:color="auto"/>
        <w:left w:val="none" w:sz="0" w:space="0" w:color="auto"/>
        <w:bottom w:val="none" w:sz="0" w:space="0" w:color="auto"/>
        <w:right w:val="none" w:sz="0" w:space="0" w:color="auto"/>
      </w:divBdr>
      <w:divsChild>
        <w:div w:id="1599100978">
          <w:marLeft w:val="0"/>
          <w:marRight w:val="0"/>
          <w:marTop w:val="0"/>
          <w:marBottom w:val="0"/>
          <w:divBdr>
            <w:top w:val="none" w:sz="0" w:space="0" w:color="auto"/>
            <w:left w:val="none" w:sz="0" w:space="0" w:color="auto"/>
            <w:bottom w:val="none" w:sz="0" w:space="0" w:color="auto"/>
            <w:right w:val="none" w:sz="0" w:space="0" w:color="auto"/>
          </w:divBdr>
        </w:div>
        <w:div w:id="1379622287">
          <w:marLeft w:val="0"/>
          <w:marRight w:val="0"/>
          <w:marTop w:val="150"/>
          <w:marBottom w:val="0"/>
          <w:divBdr>
            <w:top w:val="none" w:sz="0" w:space="0" w:color="auto"/>
            <w:left w:val="none" w:sz="0" w:space="0" w:color="auto"/>
            <w:bottom w:val="none" w:sz="0" w:space="0" w:color="auto"/>
            <w:right w:val="none" w:sz="0" w:space="0" w:color="auto"/>
          </w:divBdr>
          <w:divsChild>
            <w:div w:id="605692923">
              <w:marLeft w:val="1155"/>
              <w:marRight w:val="0"/>
              <w:marTop w:val="0"/>
              <w:marBottom w:val="0"/>
              <w:divBdr>
                <w:top w:val="none" w:sz="0" w:space="0" w:color="auto"/>
                <w:left w:val="none" w:sz="0" w:space="0" w:color="auto"/>
                <w:bottom w:val="none" w:sz="0" w:space="0" w:color="auto"/>
                <w:right w:val="none" w:sz="0" w:space="0" w:color="auto"/>
              </w:divBdr>
            </w:div>
            <w:div w:id="1740859705">
              <w:marLeft w:val="1155"/>
              <w:marRight w:val="0"/>
              <w:marTop w:val="0"/>
              <w:marBottom w:val="0"/>
              <w:divBdr>
                <w:top w:val="none" w:sz="0" w:space="0" w:color="auto"/>
                <w:left w:val="none" w:sz="0" w:space="0" w:color="auto"/>
                <w:bottom w:val="none" w:sz="0" w:space="0" w:color="auto"/>
                <w:right w:val="none" w:sz="0" w:space="0" w:color="auto"/>
              </w:divBdr>
            </w:div>
            <w:div w:id="13586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358173">
      <w:bodyDiv w:val="1"/>
      <w:marLeft w:val="0"/>
      <w:marRight w:val="0"/>
      <w:marTop w:val="0"/>
      <w:marBottom w:val="0"/>
      <w:divBdr>
        <w:top w:val="none" w:sz="0" w:space="0" w:color="auto"/>
        <w:left w:val="none" w:sz="0" w:space="0" w:color="auto"/>
        <w:bottom w:val="none" w:sz="0" w:space="0" w:color="auto"/>
        <w:right w:val="none" w:sz="0" w:space="0" w:color="auto"/>
      </w:divBdr>
      <w:divsChild>
        <w:div w:id="753430323">
          <w:marLeft w:val="0"/>
          <w:marRight w:val="0"/>
          <w:marTop w:val="0"/>
          <w:marBottom w:val="0"/>
          <w:divBdr>
            <w:top w:val="none" w:sz="0" w:space="0" w:color="auto"/>
            <w:left w:val="none" w:sz="0" w:space="0" w:color="auto"/>
            <w:bottom w:val="none" w:sz="0" w:space="0" w:color="auto"/>
            <w:right w:val="none" w:sz="0" w:space="0" w:color="auto"/>
          </w:divBdr>
        </w:div>
        <w:div w:id="965357250">
          <w:marLeft w:val="0"/>
          <w:marRight w:val="0"/>
          <w:marTop w:val="150"/>
          <w:marBottom w:val="0"/>
          <w:divBdr>
            <w:top w:val="none" w:sz="0" w:space="0" w:color="auto"/>
            <w:left w:val="none" w:sz="0" w:space="0" w:color="auto"/>
            <w:bottom w:val="none" w:sz="0" w:space="0" w:color="auto"/>
            <w:right w:val="none" w:sz="0" w:space="0" w:color="auto"/>
          </w:divBdr>
          <w:divsChild>
            <w:div w:id="1527450390">
              <w:marLeft w:val="1155"/>
              <w:marRight w:val="0"/>
              <w:marTop w:val="0"/>
              <w:marBottom w:val="0"/>
              <w:divBdr>
                <w:top w:val="none" w:sz="0" w:space="0" w:color="auto"/>
                <w:left w:val="none" w:sz="0" w:space="0" w:color="auto"/>
                <w:bottom w:val="none" w:sz="0" w:space="0" w:color="auto"/>
                <w:right w:val="none" w:sz="0" w:space="0" w:color="auto"/>
              </w:divBdr>
            </w:div>
            <w:div w:id="1569724185">
              <w:marLeft w:val="1155"/>
              <w:marRight w:val="0"/>
              <w:marTop w:val="0"/>
              <w:marBottom w:val="0"/>
              <w:divBdr>
                <w:top w:val="none" w:sz="0" w:space="0" w:color="auto"/>
                <w:left w:val="none" w:sz="0" w:space="0" w:color="auto"/>
                <w:bottom w:val="none" w:sz="0" w:space="0" w:color="auto"/>
                <w:right w:val="none" w:sz="0" w:space="0" w:color="auto"/>
              </w:divBdr>
            </w:div>
            <w:div w:id="56383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356959">
      <w:bodyDiv w:val="1"/>
      <w:marLeft w:val="0"/>
      <w:marRight w:val="0"/>
      <w:marTop w:val="0"/>
      <w:marBottom w:val="0"/>
      <w:divBdr>
        <w:top w:val="none" w:sz="0" w:space="0" w:color="auto"/>
        <w:left w:val="none" w:sz="0" w:space="0" w:color="auto"/>
        <w:bottom w:val="none" w:sz="0" w:space="0" w:color="auto"/>
        <w:right w:val="none" w:sz="0" w:space="0" w:color="auto"/>
      </w:divBdr>
      <w:divsChild>
        <w:div w:id="1151873838">
          <w:marLeft w:val="0"/>
          <w:marRight w:val="0"/>
          <w:marTop w:val="0"/>
          <w:marBottom w:val="0"/>
          <w:divBdr>
            <w:top w:val="none" w:sz="0" w:space="0" w:color="auto"/>
            <w:left w:val="none" w:sz="0" w:space="0" w:color="auto"/>
            <w:bottom w:val="none" w:sz="0" w:space="0" w:color="auto"/>
            <w:right w:val="none" w:sz="0" w:space="0" w:color="auto"/>
          </w:divBdr>
        </w:div>
        <w:div w:id="15347871">
          <w:marLeft w:val="0"/>
          <w:marRight w:val="0"/>
          <w:marTop w:val="150"/>
          <w:marBottom w:val="0"/>
          <w:divBdr>
            <w:top w:val="none" w:sz="0" w:space="0" w:color="auto"/>
            <w:left w:val="none" w:sz="0" w:space="0" w:color="auto"/>
            <w:bottom w:val="none" w:sz="0" w:space="0" w:color="auto"/>
            <w:right w:val="none" w:sz="0" w:space="0" w:color="auto"/>
          </w:divBdr>
          <w:divsChild>
            <w:div w:id="1724787184">
              <w:marLeft w:val="1155"/>
              <w:marRight w:val="0"/>
              <w:marTop w:val="0"/>
              <w:marBottom w:val="0"/>
              <w:divBdr>
                <w:top w:val="none" w:sz="0" w:space="0" w:color="auto"/>
                <w:left w:val="none" w:sz="0" w:space="0" w:color="auto"/>
                <w:bottom w:val="none" w:sz="0" w:space="0" w:color="auto"/>
                <w:right w:val="none" w:sz="0" w:space="0" w:color="auto"/>
              </w:divBdr>
            </w:div>
            <w:div w:id="1590964143">
              <w:marLeft w:val="1155"/>
              <w:marRight w:val="0"/>
              <w:marTop w:val="0"/>
              <w:marBottom w:val="0"/>
              <w:divBdr>
                <w:top w:val="none" w:sz="0" w:space="0" w:color="auto"/>
                <w:left w:val="none" w:sz="0" w:space="0" w:color="auto"/>
                <w:bottom w:val="none" w:sz="0" w:space="0" w:color="auto"/>
                <w:right w:val="none" w:sz="0" w:space="0" w:color="auto"/>
              </w:divBdr>
            </w:div>
            <w:div w:id="1407191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864763">
      <w:bodyDiv w:val="1"/>
      <w:marLeft w:val="0"/>
      <w:marRight w:val="0"/>
      <w:marTop w:val="0"/>
      <w:marBottom w:val="0"/>
      <w:divBdr>
        <w:top w:val="none" w:sz="0" w:space="0" w:color="auto"/>
        <w:left w:val="none" w:sz="0" w:space="0" w:color="auto"/>
        <w:bottom w:val="none" w:sz="0" w:space="0" w:color="auto"/>
        <w:right w:val="none" w:sz="0" w:space="0" w:color="auto"/>
      </w:divBdr>
      <w:divsChild>
        <w:div w:id="181432358">
          <w:marLeft w:val="0"/>
          <w:marRight w:val="0"/>
          <w:marTop w:val="0"/>
          <w:marBottom w:val="0"/>
          <w:divBdr>
            <w:top w:val="none" w:sz="0" w:space="0" w:color="auto"/>
            <w:left w:val="none" w:sz="0" w:space="0" w:color="auto"/>
            <w:bottom w:val="none" w:sz="0" w:space="0" w:color="auto"/>
            <w:right w:val="none" w:sz="0" w:space="0" w:color="auto"/>
          </w:divBdr>
        </w:div>
        <w:div w:id="822309658">
          <w:marLeft w:val="0"/>
          <w:marRight w:val="0"/>
          <w:marTop w:val="150"/>
          <w:marBottom w:val="0"/>
          <w:divBdr>
            <w:top w:val="none" w:sz="0" w:space="0" w:color="auto"/>
            <w:left w:val="none" w:sz="0" w:space="0" w:color="auto"/>
            <w:bottom w:val="none" w:sz="0" w:space="0" w:color="auto"/>
            <w:right w:val="none" w:sz="0" w:space="0" w:color="auto"/>
          </w:divBdr>
          <w:divsChild>
            <w:div w:id="803621526">
              <w:marLeft w:val="1155"/>
              <w:marRight w:val="0"/>
              <w:marTop w:val="0"/>
              <w:marBottom w:val="0"/>
              <w:divBdr>
                <w:top w:val="none" w:sz="0" w:space="0" w:color="auto"/>
                <w:left w:val="none" w:sz="0" w:space="0" w:color="auto"/>
                <w:bottom w:val="none" w:sz="0" w:space="0" w:color="auto"/>
                <w:right w:val="none" w:sz="0" w:space="0" w:color="auto"/>
              </w:divBdr>
            </w:div>
            <w:div w:id="92094200">
              <w:marLeft w:val="1155"/>
              <w:marRight w:val="0"/>
              <w:marTop w:val="0"/>
              <w:marBottom w:val="0"/>
              <w:divBdr>
                <w:top w:val="none" w:sz="0" w:space="0" w:color="auto"/>
                <w:left w:val="none" w:sz="0" w:space="0" w:color="auto"/>
                <w:bottom w:val="none" w:sz="0" w:space="0" w:color="auto"/>
                <w:right w:val="none" w:sz="0" w:space="0" w:color="auto"/>
              </w:divBdr>
            </w:div>
            <w:div w:id="940183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78272">
      <w:bodyDiv w:val="1"/>
      <w:marLeft w:val="0"/>
      <w:marRight w:val="0"/>
      <w:marTop w:val="0"/>
      <w:marBottom w:val="0"/>
      <w:divBdr>
        <w:top w:val="none" w:sz="0" w:space="0" w:color="auto"/>
        <w:left w:val="none" w:sz="0" w:space="0" w:color="auto"/>
        <w:bottom w:val="none" w:sz="0" w:space="0" w:color="auto"/>
        <w:right w:val="none" w:sz="0" w:space="0" w:color="auto"/>
      </w:divBdr>
      <w:divsChild>
        <w:div w:id="1884557652">
          <w:marLeft w:val="0"/>
          <w:marRight w:val="0"/>
          <w:marTop w:val="0"/>
          <w:marBottom w:val="0"/>
          <w:divBdr>
            <w:top w:val="none" w:sz="0" w:space="0" w:color="auto"/>
            <w:left w:val="none" w:sz="0" w:space="0" w:color="auto"/>
            <w:bottom w:val="none" w:sz="0" w:space="0" w:color="auto"/>
            <w:right w:val="none" w:sz="0" w:space="0" w:color="auto"/>
          </w:divBdr>
        </w:div>
        <w:div w:id="85658100">
          <w:marLeft w:val="0"/>
          <w:marRight w:val="0"/>
          <w:marTop w:val="150"/>
          <w:marBottom w:val="0"/>
          <w:divBdr>
            <w:top w:val="none" w:sz="0" w:space="0" w:color="auto"/>
            <w:left w:val="none" w:sz="0" w:space="0" w:color="auto"/>
            <w:bottom w:val="none" w:sz="0" w:space="0" w:color="auto"/>
            <w:right w:val="none" w:sz="0" w:space="0" w:color="auto"/>
          </w:divBdr>
          <w:divsChild>
            <w:div w:id="803932666">
              <w:marLeft w:val="1155"/>
              <w:marRight w:val="0"/>
              <w:marTop w:val="0"/>
              <w:marBottom w:val="0"/>
              <w:divBdr>
                <w:top w:val="none" w:sz="0" w:space="0" w:color="auto"/>
                <w:left w:val="none" w:sz="0" w:space="0" w:color="auto"/>
                <w:bottom w:val="none" w:sz="0" w:space="0" w:color="auto"/>
                <w:right w:val="none" w:sz="0" w:space="0" w:color="auto"/>
              </w:divBdr>
            </w:div>
            <w:div w:id="1026294667">
              <w:marLeft w:val="1155"/>
              <w:marRight w:val="0"/>
              <w:marTop w:val="0"/>
              <w:marBottom w:val="0"/>
              <w:divBdr>
                <w:top w:val="none" w:sz="0" w:space="0" w:color="auto"/>
                <w:left w:val="none" w:sz="0" w:space="0" w:color="auto"/>
                <w:bottom w:val="none" w:sz="0" w:space="0" w:color="auto"/>
                <w:right w:val="none" w:sz="0" w:space="0" w:color="auto"/>
              </w:divBdr>
            </w:div>
            <w:div w:id="18766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28390">
      <w:bodyDiv w:val="1"/>
      <w:marLeft w:val="0"/>
      <w:marRight w:val="0"/>
      <w:marTop w:val="0"/>
      <w:marBottom w:val="0"/>
      <w:divBdr>
        <w:top w:val="none" w:sz="0" w:space="0" w:color="auto"/>
        <w:left w:val="none" w:sz="0" w:space="0" w:color="auto"/>
        <w:bottom w:val="none" w:sz="0" w:space="0" w:color="auto"/>
        <w:right w:val="none" w:sz="0" w:space="0" w:color="auto"/>
      </w:divBdr>
      <w:divsChild>
        <w:div w:id="1916671749">
          <w:marLeft w:val="0"/>
          <w:marRight w:val="0"/>
          <w:marTop w:val="0"/>
          <w:marBottom w:val="0"/>
          <w:divBdr>
            <w:top w:val="none" w:sz="0" w:space="0" w:color="auto"/>
            <w:left w:val="none" w:sz="0" w:space="0" w:color="auto"/>
            <w:bottom w:val="none" w:sz="0" w:space="0" w:color="auto"/>
            <w:right w:val="none" w:sz="0" w:space="0" w:color="auto"/>
          </w:divBdr>
        </w:div>
        <w:div w:id="2125805487">
          <w:marLeft w:val="0"/>
          <w:marRight w:val="0"/>
          <w:marTop w:val="150"/>
          <w:marBottom w:val="0"/>
          <w:divBdr>
            <w:top w:val="none" w:sz="0" w:space="0" w:color="auto"/>
            <w:left w:val="none" w:sz="0" w:space="0" w:color="auto"/>
            <w:bottom w:val="none" w:sz="0" w:space="0" w:color="auto"/>
            <w:right w:val="none" w:sz="0" w:space="0" w:color="auto"/>
          </w:divBdr>
          <w:divsChild>
            <w:div w:id="1807090260">
              <w:marLeft w:val="1155"/>
              <w:marRight w:val="0"/>
              <w:marTop w:val="0"/>
              <w:marBottom w:val="0"/>
              <w:divBdr>
                <w:top w:val="none" w:sz="0" w:space="0" w:color="auto"/>
                <w:left w:val="none" w:sz="0" w:space="0" w:color="auto"/>
                <w:bottom w:val="none" w:sz="0" w:space="0" w:color="auto"/>
                <w:right w:val="none" w:sz="0" w:space="0" w:color="auto"/>
              </w:divBdr>
            </w:div>
            <w:div w:id="1709407746">
              <w:marLeft w:val="1155"/>
              <w:marRight w:val="0"/>
              <w:marTop w:val="0"/>
              <w:marBottom w:val="0"/>
              <w:divBdr>
                <w:top w:val="none" w:sz="0" w:space="0" w:color="auto"/>
                <w:left w:val="none" w:sz="0" w:space="0" w:color="auto"/>
                <w:bottom w:val="none" w:sz="0" w:space="0" w:color="auto"/>
                <w:right w:val="none" w:sz="0" w:space="0" w:color="auto"/>
              </w:divBdr>
            </w:div>
            <w:div w:id="87308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067181">
      <w:bodyDiv w:val="1"/>
      <w:marLeft w:val="0"/>
      <w:marRight w:val="0"/>
      <w:marTop w:val="0"/>
      <w:marBottom w:val="0"/>
      <w:divBdr>
        <w:top w:val="none" w:sz="0" w:space="0" w:color="auto"/>
        <w:left w:val="none" w:sz="0" w:space="0" w:color="auto"/>
        <w:bottom w:val="none" w:sz="0" w:space="0" w:color="auto"/>
        <w:right w:val="none" w:sz="0" w:space="0" w:color="auto"/>
      </w:divBdr>
      <w:divsChild>
        <w:div w:id="1143157136">
          <w:marLeft w:val="0"/>
          <w:marRight w:val="0"/>
          <w:marTop w:val="0"/>
          <w:marBottom w:val="0"/>
          <w:divBdr>
            <w:top w:val="none" w:sz="0" w:space="0" w:color="auto"/>
            <w:left w:val="none" w:sz="0" w:space="0" w:color="auto"/>
            <w:bottom w:val="none" w:sz="0" w:space="0" w:color="auto"/>
            <w:right w:val="none" w:sz="0" w:space="0" w:color="auto"/>
          </w:divBdr>
        </w:div>
        <w:div w:id="2066298339">
          <w:marLeft w:val="0"/>
          <w:marRight w:val="0"/>
          <w:marTop w:val="150"/>
          <w:marBottom w:val="0"/>
          <w:divBdr>
            <w:top w:val="none" w:sz="0" w:space="0" w:color="auto"/>
            <w:left w:val="none" w:sz="0" w:space="0" w:color="auto"/>
            <w:bottom w:val="none" w:sz="0" w:space="0" w:color="auto"/>
            <w:right w:val="none" w:sz="0" w:space="0" w:color="auto"/>
          </w:divBdr>
          <w:divsChild>
            <w:div w:id="1452095556">
              <w:marLeft w:val="1155"/>
              <w:marRight w:val="0"/>
              <w:marTop w:val="0"/>
              <w:marBottom w:val="0"/>
              <w:divBdr>
                <w:top w:val="none" w:sz="0" w:space="0" w:color="auto"/>
                <w:left w:val="none" w:sz="0" w:space="0" w:color="auto"/>
                <w:bottom w:val="none" w:sz="0" w:space="0" w:color="auto"/>
                <w:right w:val="none" w:sz="0" w:space="0" w:color="auto"/>
              </w:divBdr>
            </w:div>
            <w:div w:id="588126739">
              <w:marLeft w:val="1155"/>
              <w:marRight w:val="0"/>
              <w:marTop w:val="0"/>
              <w:marBottom w:val="0"/>
              <w:divBdr>
                <w:top w:val="none" w:sz="0" w:space="0" w:color="auto"/>
                <w:left w:val="none" w:sz="0" w:space="0" w:color="auto"/>
                <w:bottom w:val="none" w:sz="0" w:space="0" w:color="auto"/>
                <w:right w:val="none" w:sz="0" w:space="0" w:color="auto"/>
              </w:divBdr>
            </w:div>
            <w:div w:id="1520123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456917">
      <w:bodyDiv w:val="1"/>
      <w:marLeft w:val="0"/>
      <w:marRight w:val="0"/>
      <w:marTop w:val="0"/>
      <w:marBottom w:val="0"/>
      <w:divBdr>
        <w:top w:val="none" w:sz="0" w:space="0" w:color="auto"/>
        <w:left w:val="none" w:sz="0" w:space="0" w:color="auto"/>
        <w:bottom w:val="none" w:sz="0" w:space="0" w:color="auto"/>
        <w:right w:val="none" w:sz="0" w:space="0" w:color="auto"/>
      </w:divBdr>
      <w:divsChild>
        <w:div w:id="368184965">
          <w:marLeft w:val="0"/>
          <w:marRight w:val="0"/>
          <w:marTop w:val="0"/>
          <w:marBottom w:val="0"/>
          <w:divBdr>
            <w:top w:val="none" w:sz="0" w:space="0" w:color="auto"/>
            <w:left w:val="none" w:sz="0" w:space="0" w:color="auto"/>
            <w:bottom w:val="none" w:sz="0" w:space="0" w:color="auto"/>
            <w:right w:val="none" w:sz="0" w:space="0" w:color="auto"/>
          </w:divBdr>
        </w:div>
        <w:div w:id="1957708447">
          <w:marLeft w:val="0"/>
          <w:marRight w:val="0"/>
          <w:marTop w:val="150"/>
          <w:marBottom w:val="0"/>
          <w:divBdr>
            <w:top w:val="none" w:sz="0" w:space="0" w:color="auto"/>
            <w:left w:val="none" w:sz="0" w:space="0" w:color="auto"/>
            <w:bottom w:val="none" w:sz="0" w:space="0" w:color="auto"/>
            <w:right w:val="none" w:sz="0" w:space="0" w:color="auto"/>
          </w:divBdr>
          <w:divsChild>
            <w:div w:id="290937258">
              <w:marLeft w:val="1155"/>
              <w:marRight w:val="0"/>
              <w:marTop w:val="0"/>
              <w:marBottom w:val="0"/>
              <w:divBdr>
                <w:top w:val="none" w:sz="0" w:space="0" w:color="auto"/>
                <w:left w:val="none" w:sz="0" w:space="0" w:color="auto"/>
                <w:bottom w:val="none" w:sz="0" w:space="0" w:color="auto"/>
                <w:right w:val="none" w:sz="0" w:space="0" w:color="auto"/>
              </w:divBdr>
            </w:div>
            <w:div w:id="1934245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417659">
      <w:bodyDiv w:val="1"/>
      <w:marLeft w:val="0"/>
      <w:marRight w:val="0"/>
      <w:marTop w:val="0"/>
      <w:marBottom w:val="0"/>
      <w:divBdr>
        <w:top w:val="none" w:sz="0" w:space="0" w:color="auto"/>
        <w:left w:val="none" w:sz="0" w:space="0" w:color="auto"/>
        <w:bottom w:val="none" w:sz="0" w:space="0" w:color="auto"/>
        <w:right w:val="none" w:sz="0" w:space="0" w:color="auto"/>
      </w:divBdr>
      <w:divsChild>
        <w:div w:id="2021811481">
          <w:marLeft w:val="0"/>
          <w:marRight w:val="0"/>
          <w:marTop w:val="0"/>
          <w:marBottom w:val="0"/>
          <w:divBdr>
            <w:top w:val="none" w:sz="0" w:space="0" w:color="auto"/>
            <w:left w:val="none" w:sz="0" w:space="0" w:color="auto"/>
            <w:bottom w:val="none" w:sz="0" w:space="0" w:color="auto"/>
            <w:right w:val="none" w:sz="0" w:space="0" w:color="auto"/>
          </w:divBdr>
        </w:div>
        <w:div w:id="1603225100">
          <w:marLeft w:val="0"/>
          <w:marRight w:val="0"/>
          <w:marTop w:val="150"/>
          <w:marBottom w:val="0"/>
          <w:divBdr>
            <w:top w:val="none" w:sz="0" w:space="0" w:color="auto"/>
            <w:left w:val="none" w:sz="0" w:space="0" w:color="auto"/>
            <w:bottom w:val="none" w:sz="0" w:space="0" w:color="auto"/>
            <w:right w:val="none" w:sz="0" w:space="0" w:color="auto"/>
          </w:divBdr>
          <w:divsChild>
            <w:div w:id="236012192">
              <w:marLeft w:val="1155"/>
              <w:marRight w:val="0"/>
              <w:marTop w:val="0"/>
              <w:marBottom w:val="0"/>
              <w:divBdr>
                <w:top w:val="none" w:sz="0" w:space="0" w:color="auto"/>
                <w:left w:val="none" w:sz="0" w:space="0" w:color="auto"/>
                <w:bottom w:val="none" w:sz="0" w:space="0" w:color="auto"/>
                <w:right w:val="none" w:sz="0" w:space="0" w:color="auto"/>
              </w:divBdr>
            </w:div>
            <w:div w:id="42483540">
              <w:marLeft w:val="1155"/>
              <w:marRight w:val="0"/>
              <w:marTop w:val="0"/>
              <w:marBottom w:val="0"/>
              <w:divBdr>
                <w:top w:val="none" w:sz="0" w:space="0" w:color="auto"/>
                <w:left w:val="none" w:sz="0" w:space="0" w:color="auto"/>
                <w:bottom w:val="none" w:sz="0" w:space="0" w:color="auto"/>
                <w:right w:val="none" w:sz="0" w:space="0" w:color="auto"/>
              </w:divBdr>
            </w:div>
            <w:div w:id="190994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1294">
      <w:bodyDiv w:val="1"/>
      <w:marLeft w:val="0"/>
      <w:marRight w:val="0"/>
      <w:marTop w:val="0"/>
      <w:marBottom w:val="0"/>
      <w:divBdr>
        <w:top w:val="none" w:sz="0" w:space="0" w:color="auto"/>
        <w:left w:val="none" w:sz="0" w:space="0" w:color="auto"/>
        <w:bottom w:val="none" w:sz="0" w:space="0" w:color="auto"/>
        <w:right w:val="none" w:sz="0" w:space="0" w:color="auto"/>
      </w:divBdr>
      <w:divsChild>
        <w:div w:id="1686639791">
          <w:marLeft w:val="0"/>
          <w:marRight w:val="0"/>
          <w:marTop w:val="0"/>
          <w:marBottom w:val="0"/>
          <w:divBdr>
            <w:top w:val="none" w:sz="0" w:space="0" w:color="auto"/>
            <w:left w:val="none" w:sz="0" w:space="0" w:color="auto"/>
            <w:bottom w:val="none" w:sz="0" w:space="0" w:color="auto"/>
            <w:right w:val="none" w:sz="0" w:space="0" w:color="auto"/>
          </w:divBdr>
        </w:div>
        <w:div w:id="1120495969">
          <w:marLeft w:val="0"/>
          <w:marRight w:val="0"/>
          <w:marTop w:val="150"/>
          <w:marBottom w:val="0"/>
          <w:divBdr>
            <w:top w:val="none" w:sz="0" w:space="0" w:color="auto"/>
            <w:left w:val="none" w:sz="0" w:space="0" w:color="auto"/>
            <w:bottom w:val="none" w:sz="0" w:space="0" w:color="auto"/>
            <w:right w:val="none" w:sz="0" w:space="0" w:color="auto"/>
          </w:divBdr>
          <w:divsChild>
            <w:div w:id="1743210824">
              <w:marLeft w:val="1155"/>
              <w:marRight w:val="0"/>
              <w:marTop w:val="0"/>
              <w:marBottom w:val="0"/>
              <w:divBdr>
                <w:top w:val="none" w:sz="0" w:space="0" w:color="auto"/>
                <w:left w:val="none" w:sz="0" w:space="0" w:color="auto"/>
                <w:bottom w:val="none" w:sz="0" w:space="0" w:color="auto"/>
                <w:right w:val="none" w:sz="0" w:space="0" w:color="auto"/>
              </w:divBdr>
            </w:div>
            <w:div w:id="1915965875">
              <w:marLeft w:val="1155"/>
              <w:marRight w:val="0"/>
              <w:marTop w:val="0"/>
              <w:marBottom w:val="0"/>
              <w:divBdr>
                <w:top w:val="none" w:sz="0" w:space="0" w:color="auto"/>
                <w:left w:val="none" w:sz="0" w:space="0" w:color="auto"/>
                <w:bottom w:val="none" w:sz="0" w:space="0" w:color="auto"/>
                <w:right w:val="none" w:sz="0" w:space="0" w:color="auto"/>
              </w:divBdr>
            </w:div>
            <w:div w:id="187958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8958372">
      <w:bodyDiv w:val="1"/>
      <w:marLeft w:val="0"/>
      <w:marRight w:val="0"/>
      <w:marTop w:val="0"/>
      <w:marBottom w:val="0"/>
      <w:divBdr>
        <w:top w:val="none" w:sz="0" w:space="0" w:color="auto"/>
        <w:left w:val="none" w:sz="0" w:space="0" w:color="auto"/>
        <w:bottom w:val="none" w:sz="0" w:space="0" w:color="auto"/>
        <w:right w:val="none" w:sz="0" w:space="0" w:color="auto"/>
      </w:divBdr>
      <w:divsChild>
        <w:div w:id="436827529">
          <w:marLeft w:val="0"/>
          <w:marRight w:val="0"/>
          <w:marTop w:val="0"/>
          <w:marBottom w:val="0"/>
          <w:divBdr>
            <w:top w:val="none" w:sz="0" w:space="0" w:color="auto"/>
            <w:left w:val="none" w:sz="0" w:space="0" w:color="auto"/>
            <w:bottom w:val="none" w:sz="0" w:space="0" w:color="auto"/>
            <w:right w:val="none" w:sz="0" w:space="0" w:color="auto"/>
          </w:divBdr>
        </w:div>
        <w:div w:id="269894243">
          <w:marLeft w:val="0"/>
          <w:marRight w:val="0"/>
          <w:marTop w:val="150"/>
          <w:marBottom w:val="0"/>
          <w:divBdr>
            <w:top w:val="none" w:sz="0" w:space="0" w:color="auto"/>
            <w:left w:val="none" w:sz="0" w:space="0" w:color="auto"/>
            <w:bottom w:val="none" w:sz="0" w:space="0" w:color="auto"/>
            <w:right w:val="none" w:sz="0" w:space="0" w:color="auto"/>
          </w:divBdr>
          <w:divsChild>
            <w:div w:id="1474174849">
              <w:marLeft w:val="1155"/>
              <w:marRight w:val="0"/>
              <w:marTop w:val="0"/>
              <w:marBottom w:val="0"/>
              <w:divBdr>
                <w:top w:val="none" w:sz="0" w:space="0" w:color="auto"/>
                <w:left w:val="none" w:sz="0" w:space="0" w:color="auto"/>
                <w:bottom w:val="none" w:sz="0" w:space="0" w:color="auto"/>
                <w:right w:val="none" w:sz="0" w:space="0" w:color="auto"/>
              </w:divBdr>
            </w:div>
            <w:div w:id="884172880">
              <w:marLeft w:val="1155"/>
              <w:marRight w:val="0"/>
              <w:marTop w:val="0"/>
              <w:marBottom w:val="0"/>
              <w:divBdr>
                <w:top w:val="none" w:sz="0" w:space="0" w:color="auto"/>
                <w:left w:val="none" w:sz="0" w:space="0" w:color="auto"/>
                <w:bottom w:val="none" w:sz="0" w:space="0" w:color="auto"/>
                <w:right w:val="none" w:sz="0" w:space="0" w:color="auto"/>
              </w:divBdr>
            </w:div>
            <w:div w:id="1826513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1366">
      <w:bodyDiv w:val="1"/>
      <w:marLeft w:val="0"/>
      <w:marRight w:val="0"/>
      <w:marTop w:val="0"/>
      <w:marBottom w:val="0"/>
      <w:divBdr>
        <w:top w:val="none" w:sz="0" w:space="0" w:color="auto"/>
        <w:left w:val="none" w:sz="0" w:space="0" w:color="auto"/>
        <w:bottom w:val="none" w:sz="0" w:space="0" w:color="auto"/>
        <w:right w:val="none" w:sz="0" w:space="0" w:color="auto"/>
      </w:divBdr>
      <w:divsChild>
        <w:div w:id="1317488693">
          <w:marLeft w:val="0"/>
          <w:marRight w:val="0"/>
          <w:marTop w:val="0"/>
          <w:marBottom w:val="0"/>
          <w:divBdr>
            <w:top w:val="none" w:sz="0" w:space="0" w:color="auto"/>
            <w:left w:val="none" w:sz="0" w:space="0" w:color="auto"/>
            <w:bottom w:val="none" w:sz="0" w:space="0" w:color="auto"/>
            <w:right w:val="none" w:sz="0" w:space="0" w:color="auto"/>
          </w:divBdr>
        </w:div>
        <w:div w:id="1402559337">
          <w:marLeft w:val="0"/>
          <w:marRight w:val="0"/>
          <w:marTop w:val="150"/>
          <w:marBottom w:val="0"/>
          <w:divBdr>
            <w:top w:val="none" w:sz="0" w:space="0" w:color="auto"/>
            <w:left w:val="none" w:sz="0" w:space="0" w:color="auto"/>
            <w:bottom w:val="none" w:sz="0" w:space="0" w:color="auto"/>
            <w:right w:val="none" w:sz="0" w:space="0" w:color="auto"/>
          </w:divBdr>
          <w:divsChild>
            <w:div w:id="2013340162">
              <w:marLeft w:val="1155"/>
              <w:marRight w:val="0"/>
              <w:marTop w:val="0"/>
              <w:marBottom w:val="0"/>
              <w:divBdr>
                <w:top w:val="none" w:sz="0" w:space="0" w:color="auto"/>
                <w:left w:val="none" w:sz="0" w:space="0" w:color="auto"/>
                <w:bottom w:val="none" w:sz="0" w:space="0" w:color="auto"/>
                <w:right w:val="none" w:sz="0" w:space="0" w:color="auto"/>
              </w:divBdr>
            </w:div>
            <w:div w:id="872184858">
              <w:marLeft w:val="1155"/>
              <w:marRight w:val="0"/>
              <w:marTop w:val="0"/>
              <w:marBottom w:val="0"/>
              <w:divBdr>
                <w:top w:val="none" w:sz="0" w:space="0" w:color="auto"/>
                <w:left w:val="none" w:sz="0" w:space="0" w:color="auto"/>
                <w:bottom w:val="none" w:sz="0" w:space="0" w:color="auto"/>
                <w:right w:val="none" w:sz="0" w:space="0" w:color="auto"/>
              </w:divBdr>
            </w:div>
            <w:div w:id="75008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195940">
      <w:bodyDiv w:val="1"/>
      <w:marLeft w:val="0"/>
      <w:marRight w:val="0"/>
      <w:marTop w:val="0"/>
      <w:marBottom w:val="0"/>
      <w:divBdr>
        <w:top w:val="none" w:sz="0" w:space="0" w:color="auto"/>
        <w:left w:val="none" w:sz="0" w:space="0" w:color="auto"/>
        <w:bottom w:val="none" w:sz="0" w:space="0" w:color="auto"/>
        <w:right w:val="none" w:sz="0" w:space="0" w:color="auto"/>
      </w:divBdr>
      <w:divsChild>
        <w:div w:id="224605660">
          <w:marLeft w:val="0"/>
          <w:marRight w:val="0"/>
          <w:marTop w:val="0"/>
          <w:marBottom w:val="0"/>
          <w:divBdr>
            <w:top w:val="none" w:sz="0" w:space="0" w:color="auto"/>
            <w:left w:val="none" w:sz="0" w:space="0" w:color="auto"/>
            <w:bottom w:val="none" w:sz="0" w:space="0" w:color="auto"/>
            <w:right w:val="none" w:sz="0" w:space="0" w:color="auto"/>
          </w:divBdr>
        </w:div>
        <w:div w:id="58602872">
          <w:marLeft w:val="0"/>
          <w:marRight w:val="0"/>
          <w:marTop w:val="150"/>
          <w:marBottom w:val="0"/>
          <w:divBdr>
            <w:top w:val="none" w:sz="0" w:space="0" w:color="auto"/>
            <w:left w:val="none" w:sz="0" w:space="0" w:color="auto"/>
            <w:bottom w:val="none" w:sz="0" w:space="0" w:color="auto"/>
            <w:right w:val="none" w:sz="0" w:space="0" w:color="auto"/>
          </w:divBdr>
          <w:divsChild>
            <w:div w:id="2103672762">
              <w:marLeft w:val="1155"/>
              <w:marRight w:val="0"/>
              <w:marTop w:val="0"/>
              <w:marBottom w:val="0"/>
              <w:divBdr>
                <w:top w:val="none" w:sz="0" w:space="0" w:color="auto"/>
                <w:left w:val="none" w:sz="0" w:space="0" w:color="auto"/>
                <w:bottom w:val="none" w:sz="0" w:space="0" w:color="auto"/>
                <w:right w:val="none" w:sz="0" w:space="0" w:color="auto"/>
              </w:divBdr>
            </w:div>
            <w:div w:id="1009260945">
              <w:marLeft w:val="1155"/>
              <w:marRight w:val="0"/>
              <w:marTop w:val="0"/>
              <w:marBottom w:val="0"/>
              <w:divBdr>
                <w:top w:val="none" w:sz="0" w:space="0" w:color="auto"/>
                <w:left w:val="none" w:sz="0" w:space="0" w:color="auto"/>
                <w:bottom w:val="none" w:sz="0" w:space="0" w:color="auto"/>
                <w:right w:val="none" w:sz="0" w:space="0" w:color="auto"/>
              </w:divBdr>
            </w:div>
            <w:div w:id="189924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267159">
      <w:bodyDiv w:val="1"/>
      <w:marLeft w:val="0"/>
      <w:marRight w:val="0"/>
      <w:marTop w:val="0"/>
      <w:marBottom w:val="0"/>
      <w:divBdr>
        <w:top w:val="none" w:sz="0" w:space="0" w:color="auto"/>
        <w:left w:val="none" w:sz="0" w:space="0" w:color="auto"/>
        <w:bottom w:val="none" w:sz="0" w:space="0" w:color="auto"/>
        <w:right w:val="none" w:sz="0" w:space="0" w:color="auto"/>
      </w:divBdr>
      <w:divsChild>
        <w:div w:id="2139714032">
          <w:marLeft w:val="0"/>
          <w:marRight w:val="0"/>
          <w:marTop w:val="0"/>
          <w:marBottom w:val="0"/>
          <w:divBdr>
            <w:top w:val="none" w:sz="0" w:space="0" w:color="auto"/>
            <w:left w:val="none" w:sz="0" w:space="0" w:color="auto"/>
            <w:bottom w:val="none" w:sz="0" w:space="0" w:color="auto"/>
            <w:right w:val="none" w:sz="0" w:space="0" w:color="auto"/>
          </w:divBdr>
        </w:div>
        <w:div w:id="337149866">
          <w:marLeft w:val="0"/>
          <w:marRight w:val="0"/>
          <w:marTop w:val="150"/>
          <w:marBottom w:val="0"/>
          <w:divBdr>
            <w:top w:val="none" w:sz="0" w:space="0" w:color="auto"/>
            <w:left w:val="none" w:sz="0" w:space="0" w:color="auto"/>
            <w:bottom w:val="none" w:sz="0" w:space="0" w:color="auto"/>
            <w:right w:val="none" w:sz="0" w:space="0" w:color="auto"/>
          </w:divBdr>
          <w:divsChild>
            <w:div w:id="755638619">
              <w:marLeft w:val="1155"/>
              <w:marRight w:val="0"/>
              <w:marTop w:val="0"/>
              <w:marBottom w:val="0"/>
              <w:divBdr>
                <w:top w:val="none" w:sz="0" w:space="0" w:color="auto"/>
                <w:left w:val="none" w:sz="0" w:space="0" w:color="auto"/>
                <w:bottom w:val="none" w:sz="0" w:space="0" w:color="auto"/>
                <w:right w:val="none" w:sz="0" w:space="0" w:color="auto"/>
              </w:divBdr>
            </w:div>
            <w:div w:id="916940073">
              <w:marLeft w:val="1155"/>
              <w:marRight w:val="0"/>
              <w:marTop w:val="0"/>
              <w:marBottom w:val="0"/>
              <w:divBdr>
                <w:top w:val="none" w:sz="0" w:space="0" w:color="auto"/>
                <w:left w:val="none" w:sz="0" w:space="0" w:color="auto"/>
                <w:bottom w:val="none" w:sz="0" w:space="0" w:color="auto"/>
                <w:right w:val="none" w:sz="0" w:space="0" w:color="auto"/>
              </w:divBdr>
            </w:div>
            <w:div w:id="13847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09455">
      <w:bodyDiv w:val="1"/>
      <w:marLeft w:val="0"/>
      <w:marRight w:val="0"/>
      <w:marTop w:val="0"/>
      <w:marBottom w:val="0"/>
      <w:divBdr>
        <w:top w:val="none" w:sz="0" w:space="0" w:color="auto"/>
        <w:left w:val="none" w:sz="0" w:space="0" w:color="auto"/>
        <w:bottom w:val="none" w:sz="0" w:space="0" w:color="auto"/>
        <w:right w:val="none" w:sz="0" w:space="0" w:color="auto"/>
      </w:divBdr>
      <w:divsChild>
        <w:div w:id="508716068">
          <w:marLeft w:val="0"/>
          <w:marRight w:val="0"/>
          <w:marTop w:val="0"/>
          <w:marBottom w:val="0"/>
          <w:divBdr>
            <w:top w:val="none" w:sz="0" w:space="0" w:color="auto"/>
            <w:left w:val="none" w:sz="0" w:space="0" w:color="auto"/>
            <w:bottom w:val="none" w:sz="0" w:space="0" w:color="auto"/>
            <w:right w:val="none" w:sz="0" w:space="0" w:color="auto"/>
          </w:divBdr>
        </w:div>
        <w:div w:id="2002074747">
          <w:marLeft w:val="0"/>
          <w:marRight w:val="0"/>
          <w:marTop w:val="150"/>
          <w:marBottom w:val="0"/>
          <w:divBdr>
            <w:top w:val="none" w:sz="0" w:space="0" w:color="auto"/>
            <w:left w:val="none" w:sz="0" w:space="0" w:color="auto"/>
            <w:bottom w:val="none" w:sz="0" w:space="0" w:color="auto"/>
            <w:right w:val="none" w:sz="0" w:space="0" w:color="auto"/>
          </w:divBdr>
          <w:divsChild>
            <w:div w:id="1092511449">
              <w:marLeft w:val="1155"/>
              <w:marRight w:val="0"/>
              <w:marTop w:val="0"/>
              <w:marBottom w:val="0"/>
              <w:divBdr>
                <w:top w:val="none" w:sz="0" w:space="0" w:color="auto"/>
                <w:left w:val="none" w:sz="0" w:space="0" w:color="auto"/>
                <w:bottom w:val="none" w:sz="0" w:space="0" w:color="auto"/>
                <w:right w:val="none" w:sz="0" w:space="0" w:color="auto"/>
              </w:divBdr>
            </w:div>
            <w:div w:id="1247306697">
              <w:marLeft w:val="1155"/>
              <w:marRight w:val="0"/>
              <w:marTop w:val="0"/>
              <w:marBottom w:val="0"/>
              <w:divBdr>
                <w:top w:val="none" w:sz="0" w:space="0" w:color="auto"/>
                <w:left w:val="none" w:sz="0" w:space="0" w:color="auto"/>
                <w:bottom w:val="none" w:sz="0" w:space="0" w:color="auto"/>
                <w:right w:val="none" w:sz="0" w:space="0" w:color="auto"/>
              </w:divBdr>
            </w:div>
            <w:div w:id="1094790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532189">
      <w:bodyDiv w:val="1"/>
      <w:marLeft w:val="0"/>
      <w:marRight w:val="0"/>
      <w:marTop w:val="0"/>
      <w:marBottom w:val="0"/>
      <w:divBdr>
        <w:top w:val="none" w:sz="0" w:space="0" w:color="auto"/>
        <w:left w:val="none" w:sz="0" w:space="0" w:color="auto"/>
        <w:bottom w:val="none" w:sz="0" w:space="0" w:color="auto"/>
        <w:right w:val="none" w:sz="0" w:space="0" w:color="auto"/>
      </w:divBdr>
      <w:divsChild>
        <w:div w:id="2065254458">
          <w:marLeft w:val="0"/>
          <w:marRight w:val="0"/>
          <w:marTop w:val="0"/>
          <w:marBottom w:val="0"/>
          <w:divBdr>
            <w:top w:val="none" w:sz="0" w:space="0" w:color="auto"/>
            <w:left w:val="none" w:sz="0" w:space="0" w:color="auto"/>
            <w:bottom w:val="none" w:sz="0" w:space="0" w:color="auto"/>
            <w:right w:val="none" w:sz="0" w:space="0" w:color="auto"/>
          </w:divBdr>
        </w:div>
        <w:div w:id="138420158">
          <w:marLeft w:val="0"/>
          <w:marRight w:val="0"/>
          <w:marTop w:val="150"/>
          <w:marBottom w:val="0"/>
          <w:divBdr>
            <w:top w:val="none" w:sz="0" w:space="0" w:color="auto"/>
            <w:left w:val="none" w:sz="0" w:space="0" w:color="auto"/>
            <w:bottom w:val="none" w:sz="0" w:space="0" w:color="auto"/>
            <w:right w:val="none" w:sz="0" w:space="0" w:color="auto"/>
          </w:divBdr>
          <w:divsChild>
            <w:div w:id="362680046">
              <w:marLeft w:val="1155"/>
              <w:marRight w:val="0"/>
              <w:marTop w:val="0"/>
              <w:marBottom w:val="0"/>
              <w:divBdr>
                <w:top w:val="none" w:sz="0" w:space="0" w:color="auto"/>
                <w:left w:val="none" w:sz="0" w:space="0" w:color="auto"/>
                <w:bottom w:val="none" w:sz="0" w:space="0" w:color="auto"/>
                <w:right w:val="none" w:sz="0" w:space="0" w:color="auto"/>
              </w:divBdr>
            </w:div>
            <w:div w:id="992219157">
              <w:marLeft w:val="1155"/>
              <w:marRight w:val="0"/>
              <w:marTop w:val="0"/>
              <w:marBottom w:val="0"/>
              <w:divBdr>
                <w:top w:val="none" w:sz="0" w:space="0" w:color="auto"/>
                <w:left w:val="none" w:sz="0" w:space="0" w:color="auto"/>
                <w:bottom w:val="none" w:sz="0" w:space="0" w:color="auto"/>
                <w:right w:val="none" w:sz="0" w:space="0" w:color="auto"/>
              </w:divBdr>
            </w:div>
            <w:div w:id="169418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041794">
      <w:bodyDiv w:val="1"/>
      <w:marLeft w:val="0"/>
      <w:marRight w:val="0"/>
      <w:marTop w:val="0"/>
      <w:marBottom w:val="0"/>
      <w:divBdr>
        <w:top w:val="none" w:sz="0" w:space="0" w:color="auto"/>
        <w:left w:val="none" w:sz="0" w:space="0" w:color="auto"/>
        <w:bottom w:val="none" w:sz="0" w:space="0" w:color="auto"/>
        <w:right w:val="none" w:sz="0" w:space="0" w:color="auto"/>
      </w:divBdr>
      <w:divsChild>
        <w:div w:id="246034623">
          <w:marLeft w:val="0"/>
          <w:marRight w:val="0"/>
          <w:marTop w:val="0"/>
          <w:marBottom w:val="0"/>
          <w:divBdr>
            <w:top w:val="none" w:sz="0" w:space="0" w:color="auto"/>
            <w:left w:val="none" w:sz="0" w:space="0" w:color="auto"/>
            <w:bottom w:val="none" w:sz="0" w:space="0" w:color="auto"/>
            <w:right w:val="none" w:sz="0" w:space="0" w:color="auto"/>
          </w:divBdr>
        </w:div>
        <w:div w:id="1030305124">
          <w:marLeft w:val="0"/>
          <w:marRight w:val="0"/>
          <w:marTop w:val="150"/>
          <w:marBottom w:val="0"/>
          <w:divBdr>
            <w:top w:val="none" w:sz="0" w:space="0" w:color="auto"/>
            <w:left w:val="none" w:sz="0" w:space="0" w:color="auto"/>
            <w:bottom w:val="none" w:sz="0" w:space="0" w:color="auto"/>
            <w:right w:val="none" w:sz="0" w:space="0" w:color="auto"/>
          </w:divBdr>
          <w:divsChild>
            <w:div w:id="678236225">
              <w:marLeft w:val="1155"/>
              <w:marRight w:val="0"/>
              <w:marTop w:val="0"/>
              <w:marBottom w:val="0"/>
              <w:divBdr>
                <w:top w:val="none" w:sz="0" w:space="0" w:color="auto"/>
                <w:left w:val="none" w:sz="0" w:space="0" w:color="auto"/>
                <w:bottom w:val="none" w:sz="0" w:space="0" w:color="auto"/>
                <w:right w:val="none" w:sz="0" w:space="0" w:color="auto"/>
              </w:divBdr>
            </w:div>
            <w:div w:id="542400973">
              <w:marLeft w:val="1155"/>
              <w:marRight w:val="0"/>
              <w:marTop w:val="0"/>
              <w:marBottom w:val="0"/>
              <w:divBdr>
                <w:top w:val="none" w:sz="0" w:space="0" w:color="auto"/>
                <w:left w:val="none" w:sz="0" w:space="0" w:color="auto"/>
                <w:bottom w:val="none" w:sz="0" w:space="0" w:color="auto"/>
                <w:right w:val="none" w:sz="0" w:space="0" w:color="auto"/>
              </w:divBdr>
            </w:div>
            <w:div w:id="217017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04921">
      <w:bodyDiv w:val="1"/>
      <w:marLeft w:val="0"/>
      <w:marRight w:val="0"/>
      <w:marTop w:val="0"/>
      <w:marBottom w:val="0"/>
      <w:divBdr>
        <w:top w:val="none" w:sz="0" w:space="0" w:color="auto"/>
        <w:left w:val="none" w:sz="0" w:space="0" w:color="auto"/>
        <w:bottom w:val="none" w:sz="0" w:space="0" w:color="auto"/>
        <w:right w:val="none" w:sz="0" w:space="0" w:color="auto"/>
      </w:divBdr>
      <w:divsChild>
        <w:div w:id="1521352861">
          <w:marLeft w:val="0"/>
          <w:marRight w:val="0"/>
          <w:marTop w:val="0"/>
          <w:marBottom w:val="0"/>
          <w:divBdr>
            <w:top w:val="none" w:sz="0" w:space="0" w:color="auto"/>
            <w:left w:val="none" w:sz="0" w:space="0" w:color="auto"/>
            <w:bottom w:val="none" w:sz="0" w:space="0" w:color="auto"/>
            <w:right w:val="none" w:sz="0" w:space="0" w:color="auto"/>
          </w:divBdr>
        </w:div>
        <w:div w:id="2028750542">
          <w:marLeft w:val="0"/>
          <w:marRight w:val="0"/>
          <w:marTop w:val="150"/>
          <w:marBottom w:val="0"/>
          <w:divBdr>
            <w:top w:val="none" w:sz="0" w:space="0" w:color="auto"/>
            <w:left w:val="none" w:sz="0" w:space="0" w:color="auto"/>
            <w:bottom w:val="none" w:sz="0" w:space="0" w:color="auto"/>
            <w:right w:val="none" w:sz="0" w:space="0" w:color="auto"/>
          </w:divBdr>
          <w:divsChild>
            <w:div w:id="913970732">
              <w:marLeft w:val="1155"/>
              <w:marRight w:val="0"/>
              <w:marTop w:val="0"/>
              <w:marBottom w:val="0"/>
              <w:divBdr>
                <w:top w:val="none" w:sz="0" w:space="0" w:color="auto"/>
                <w:left w:val="none" w:sz="0" w:space="0" w:color="auto"/>
                <w:bottom w:val="none" w:sz="0" w:space="0" w:color="auto"/>
                <w:right w:val="none" w:sz="0" w:space="0" w:color="auto"/>
              </w:divBdr>
            </w:div>
            <w:div w:id="661736669">
              <w:marLeft w:val="1155"/>
              <w:marRight w:val="0"/>
              <w:marTop w:val="0"/>
              <w:marBottom w:val="0"/>
              <w:divBdr>
                <w:top w:val="none" w:sz="0" w:space="0" w:color="auto"/>
                <w:left w:val="none" w:sz="0" w:space="0" w:color="auto"/>
                <w:bottom w:val="none" w:sz="0" w:space="0" w:color="auto"/>
                <w:right w:val="none" w:sz="0" w:space="0" w:color="auto"/>
              </w:divBdr>
            </w:div>
            <w:div w:id="1247153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465143">
      <w:bodyDiv w:val="1"/>
      <w:marLeft w:val="0"/>
      <w:marRight w:val="0"/>
      <w:marTop w:val="0"/>
      <w:marBottom w:val="0"/>
      <w:divBdr>
        <w:top w:val="none" w:sz="0" w:space="0" w:color="auto"/>
        <w:left w:val="none" w:sz="0" w:space="0" w:color="auto"/>
        <w:bottom w:val="none" w:sz="0" w:space="0" w:color="auto"/>
        <w:right w:val="none" w:sz="0" w:space="0" w:color="auto"/>
      </w:divBdr>
      <w:divsChild>
        <w:div w:id="126702283">
          <w:marLeft w:val="0"/>
          <w:marRight w:val="0"/>
          <w:marTop w:val="0"/>
          <w:marBottom w:val="0"/>
          <w:divBdr>
            <w:top w:val="none" w:sz="0" w:space="0" w:color="auto"/>
            <w:left w:val="none" w:sz="0" w:space="0" w:color="auto"/>
            <w:bottom w:val="none" w:sz="0" w:space="0" w:color="auto"/>
            <w:right w:val="none" w:sz="0" w:space="0" w:color="auto"/>
          </w:divBdr>
        </w:div>
        <w:div w:id="975716169">
          <w:marLeft w:val="0"/>
          <w:marRight w:val="0"/>
          <w:marTop w:val="150"/>
          <w:marBottom w:val="0"/>
          <w:divBdr>
            <w:top w:val="none" w:sz="0" w:space="0" w:color="auto"/>
            <w:left w:val="none" w:sz="0" w:space="0" w:color="auto"/>
            <w:bottom w:val="none" w:sz="0" w:space="0" w:color="auto"/>
            <w:right w:val="none" w:sz="0" w:space="0" w:color="auto"/>
          </w:divBdr>
          <w:divsChild>
            <w:div w:id="1919361568">
              <w:marLeft w:val="1155"/>
              <w:marRight w:val="0"/>
              <w:marTop w:val="0"/>
              <w:marBottom w:val="0"/>
              <w:divBdr>
                <w:top w:val="none" w:sz="0" w:space="0" w:color="auto"/>
                <w:left w:val="none" w:sz="0" w:space="0" w:color="auto"/>
                <w:bottom w:val="none" w:sz="0" w:space="0" w:color="auto"/>
                <w:right w:val="none" w:sz="0" w:space="0" w:color="auto"/>
              </w:divBdr>
            </w:div>
            <w:div w:id="887955028">
              <w:marLeft w:val="1155"/>
              <w:marRight w:val="0"/>
              <w:marTop w:val="0"/>
              <w:marBottom w:val="0"/>
              <w:divBdr>
                <w:top w:val="none" w:sz="0" w:space="0" w:color="auto"/>
                <w:left w:val="none" w:sz="0" w:space="0" w:color="auto"/>
                <w:bottom w:val="none" w:sz="0" w:space="0" w:color="auto"/>
                <w:right w:val="none" w:sz="0" w:space="0" w:color="auto"/>
              </w:divBdr>
            </w:div>
            <w:div w:id="191965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39075">
      <w:bodyDiv w:val="1"/>
      <w:marLeft w:val="0"/>
      <w:marRight w:val="0"/>
      <w:marTop w:val="0"/>
      <w:marBottom w:val="0"/>
      <w:divBdr>
        <w:top w:val="none" w:sz="0" w:space="0" w:color="auto"/>
        <w:left w:val="none" w:sz="0" w:space="0" w:color="auto"/>
        <w:bottom w:val="none" w:sz="0" w:space="0" w:color="auto"/>
        <w:right w:val="none" w:sz="0" w:space="0" w:color="auto"/>
      </w:divBdr>
      <w:divsChild>
        <w:div w:id="1048914688">
          <w:marLeft w:val="0"/>
          <w:marRight w:val="0"/>
          <w:marTop w:val="0"/>
          <w:marBottom w:val="0"/>
          <w:divBdr>
            <w:top w:val="none" w:sz="0" w:space="0" w:color="auto"/>
            <w:left w:val="none" w:sz="0" w:space="0" w:color="auto"/>
            <w:bottom w:val="none" w:sz="0" w:space="0" w:color="auto"/>
            <w:right w:val="none" w:sz="0" w:space="0" w:color="auto"/>
          </w:divBdr>
        </w:div>
        <w:div w:id="815803521">
          <w:marLeft w:val="0"/>
          <w:marRight w:val="0"/>
          <w:marTop w:val="150"/>
          <w:marBottom w:val="0"/>
          <w:divBdr>
            <w:top w:val="none" w:sz="0" w:space="0" w:color="auto"/>
            <w:left w:val="none" w:sz="0" w:space="0" w:color="auto"/>
            <w:bottom w:val="none" w:sz="0" w:space="0" w:color="auto"/>
            <w:right w:val="none" w:sz="0" w:space="0" w:color="auto"/>
          </w:divBdr>
          <w:divsChild>
            <w:div w:id="1916864151">
              <w:marLeft w:val="1155"/>
              <w:marRight w:val="0"/>
              <w:marTop w:val="0"/>
              <w:marBottom w:val="0"/>
              <w:divBdr>
                <w:top w:val="none" w:sz="0" w:space="0" w:color="auto"/>
                <w:left w:val="none" w:sz="0" w:space="0" w:color="auto"/>
                <w:bottom w:val="none" w:sz="0" w:space="0" w:color="auto"/>
                <w:right w:val="none" w:sz="0" w:space="0" w:color="auto"/>
              </w:divBdr>
            </w:div>
            <w:div w:id="1277757150">
              <w:marLeft w:val="1155"/>
              <w:marRight w:val="0"/>
              <w:marTop w:val="0"/>
              <w:marBottom w:val="0"/>
              <w:divBdr>
                <w:top w:val="none" w:sz="0" w:space="0" w:color="auto"/>
                <w:left w:val="none" w:sz="0" w:space="0" w:color="auto"/>
                <w:bottom w:val="none" w:sz="0" w:space="0" w:color="auto"/>
                <w:right w:val="none" w:sz="0" w:space="0" w:color="auto"/>
              </w:divBdr>
            </w:div>
            <w:div w:id="1821343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050513">
      <w:bodyDiv w:val="1"/>
      <w:marLeft w:val="0"/>
      <w:marRight w:val="0"/>
      <w:marTop w:val="0"/>
      <w:marBottom w:val="0"/>
      <w:divBdr>
        <w:top w:val="none" w:sz="0" w:space="0" w:color="auto"/>
        <w:left w:val="none" w:sz="0" w:space="0" w:color="auto"/>
        <w:bottom w:val="none" w:sz="0" w:space="0" w:color="auto"/>
        <w:right w:val="none" w:sz="0" w:space="0" w:color="auto"/>
      </w:divBdr>
      <w:divsChild>
        <w:div w:id="1892619860">
          <w:marLeft w:val="0"/>
          <w:marRight w:val="0"/>
          <w:marTop w:val="0"/>
          <w:marBottom w:val="0"/>
          <w:divBdr>
            <w:top w:val="none" w:sz="0" w:space="0" w:color="auto"/>
            <w:left w:val="none" w:sz="0" w:space="0" w:color="auto"/>
            <w:bottom w:val="none" w:sz="0" w:space="0" w:color="auto"/>
            <w:right w:val="none" w:sz="0" w:space="0" w:color="auto"/>
          </w:divBdr>
        </w:div>
        <w:div w:id="1431050371">
          <w:marLeft w:val="0"/>
          <w:marRight w:val="0"/>
          <w:marTop w:val="150"/>
          <w:marBottom w:val="0"/>
          <w:divBdr>
            <w:top w:val="none" w:sz="0" w:space="0" w:color="auto"/>
            <w:left w:val="none" w:sz="0" w:space="0" w:color="auto"/>
            <w:bottom w:val="none" w:sz="0" w:space="0" w:color="auto"/>
            <w:right w:val="none" w:sz="0" w:space="0" w:color="auto"/>
          </w:divBdr>
          <w:divsChild>
            <w:div w:id="1796604783">
              <w:marLeft w:val="1155"/>
              <w:marRight w:val="0"/>
              <w:marTop w:val="0"/>
              <w:marBottom w:val="0"/>
              <w:divBdr>
                <w:top w:val="none" w:sz="0" w:space="0" w:color="auto"/>
                <w:left w:val="none" w:sz="0" w:space="0" w:color="auto"/>
                <w:bottom w:val="none" w:sz="0" w:space="0" w:color="auto"/>
                <w:right w:val="none" w:sz="0" w:space="0" w:color="auto"/>
              </w:divBdr>
            </w:div>
            <w:div w:id="918294205">
              <w:marLeft w:val="1155"/>
              <w:marRight w:val="0"/>
              <w:marTop w:val="0"/>
              <w:marBottom w:val="0"/>
              <w:divBdr>
                <w:top w:val="none" w:sz="0" w:space="0" w:color="auto"/>
                <w:left w:val="none" w:sz="0" w:space="0" w:color="auto"/>
                <w:bottom w:val="none" w:sz="0" w:space="0" w:color="auto"/>
                <w:right w:val="none" w:sz="0" w:space="0" w:color="auto"/>
              </w:divBdr>
            </w:div>
            <w:div w:id="1954284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55579">
      <w:bodyDiv w:val="1"/>
      <w:marLeft w:val="0"/>
      <w:marRight w:val="0"/>
      <w:marTop w:val="0"/>
      <w:marBottom w:val="0"/>
      <w:divBdr>
        <w:top w:val="none" w:sz="0" w:space="0" w:color="auto"/>
        <w:left w:val="none" w:sz="0" w:space="0" w:color="auto"/>
        <w:bottom w:val="none" w:sz="0" w:space="0" w:color="auto"/>
        <w:right w:val="none" w:sz="0" w:space="0" w:color="auto"/>
      </w:divBdr>
      <w:divsChild>
        <w:div w:id="1066877010">
          <w:marLeft w:val="0"/>
          <w:marRight w:val="0"/>
          <w:marTop w:val="0"/>
          <w:marBottom w:val="0"/>
          <w:divBdr>
            <w:top w:val="none" w:sz="0" w:space="0" w:color="auto"/>
            <w:left w:val="none" w:sz="0" w:space="0" w:color="auto"/>
            <w:bottom w:val="none" w:sz="0" w:space="0" w:color="auto"/>
            <w:right w:val="none" w:sz="0" w:space="0" w:color="auto"/>
          </w:divBdr>
        </w:div>
        <w:div w:id="273024693">
          <w:marLeft w:val="0"/>
          <w:marRight w:val="0"/>
          <w:marTop w:val="150"/>
          <w:marBottom w:val="0"/>
          <w:divBdr>
            <w:top w:val="none" w:sz="0" w:space="0" w:color="auto"/>
            <w:left w:val="none" w:sz="0" w:space="0" w:color="auto"/>
            <w:bottom w:val="none" w:sz="0" w:space="0" w:color="auto"/>
            <w:right w:val="none" w:sz="0" w:space="0" w:color="auto"/>
          </w:divBdr>
          <w:divsChild>
            <w:div w:id="1053431074">
              <w:marLeft w:val="1155"/>
              <w:marRight w:val="0"/>
              <w:marTop w:val="0"/>
              <w:marBottom w:val="0"/>
              <w:divBdr>
                <w:top w:val="none" w:sz="0" w:space="0" w:color="auto"/>
                <w:left w:val="none" w:sz="0" w:space="0" w:color="auto"/>
                <w:bottom w:val="none" w:sz="0" w:space="0" w:color="auto"/>
                <w:right w:val="none" w:sz="0" w:space="0" w:color="auto"/>
              </w:divBdr>
            </w:div>
            <w:div w:id="1381242300">
              <w:marLeft w:val="1155"/>
              <w:marRight w:val="0"/>
              <w:marTop w:val="0"/>
              <w:marBottom w:val="0"/>
              <w:divBdr>
                <w:top w:val="none" w:sz="0" w:space="0" w:color="auto"/>
                <w:left w:val="none" w:sz="0" w:space="0" w:color="auto"/>
                <w:bottom w:val="none" w:sz="0" w:space="0" w:color="auto"/>
                <w:right w:val="none" w:sz="0" w:space="0" w:color="auto"/>
              </w:divBdr>
            </w:div>
            <w:div w:id="1630939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4926891">
      <w:bodyDiv w:val="1"/>
      <w:marLeft w:val="0"/>
      <w:marRight w:val="0"/>
      <w:marTop w:val="0"/>
      <w:marBottom w:val="0"/>
      <w:divBdr>
        <w:top w:val="none" w:sz="0" w:space="0" w:color="auto"/>
        <w:left w:val="none" w:sz="0" w:space="0" w:color="auto"/>
        <w:bottom w:val="none" w:sz="0" w:space="0" w:color="auto"/>
        <w:right w:val="none" w:sz="0" w:space="0" w:color="auto"/>
      </w:divBdr>
      <w:divsChild>
        <w:div w:id="824706513">
          <w:marLeft w:val="0"/>
          <w:marRight w:val="0"/>
          <w:marTop w:val="0"/>
          <w:marBottom w:val="0"/>
          <w:divBdr>
            <w:top w:val="none" w:sz="0" w:space="0" w:color="auto"/>
            <w:left w:val="none" w:sz="0" w:space="0" w:color="auto"/>
            <w:bottom w:val="none" w:sz="0" w:space="0" w:color="auto"/>
            <w:right w:val="none" w:sz="0" w:space="0" w:color="auto"/>
          </w:divBdr>
        </w:div>
        <w:div w:id="308021354">
          <w:marLeft w:val="0"/>
          <w:marRight w:val="0"/>
          <w:marTop w:val="150"/>
          <w:marBottom w:val="0"/>
          <w:divBdr>
            <w:top w:val="none" w:sz="0" w:space="0" w:color="auto"/>
            <w:left w:val="none" w:sz="0" w:space="0" w:color="auto"/>
            <w:bottom w:val="none" w:sz="0" w:space="0" w:color="auto"/>
            <w:right w:val="none" w:sz="0" w:space="0" w:color="auto"/>
          </w:divBdr>
          <w:divsChild>
            <w:div w:id="1638143235">
              <w:marLeft w:val="1155"/>
              <w:marRight w:val="0"/>
              <w:marTop w:val="0"/>
              <w:marBottom w:val="0"/>
              <w:divBdr>
                <w:top w:val="none" w:sz="0" w:space="0" w:color="auto"/>
                <w:left w:val="none" w:sz="0" w:space="0" w:color="auto"/>
                <w:bottom w:val="none" w:sz="0" w:space="0" w:color="auto"/>
                <w:right w:val="none" w:sz="0" w:space="0" w:color="auto"/>
              </w:divBdr>
            </w:div>
            <w:div w:id="334309478">
              <w:marLeft w:val="1155"/>
              <w:marRight w:val="0"/>
              <w:marTop w:val="0"/>
              <w:marBottom w:val="0"/>
              <w:divBdr>
                <w:top w:val="none" w:sz="0" w:space="0" w:color="auto"/>
                <w:left w:val="none" w:sz="0" w:space="0" w:color="auto"/>
                <w:bottom w:val="none" w:sz="0" w:space="0" w:color="auto"/>
                <w:right w:val="none" w:sz="0" w:space="0" w:color="auto"/>
              </w:divBdr>
            </w:div>
            <w:div w:id="1785536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969851">
      <w:bodyDiv w:val="1"/>
      <w:marLeft w:val="0"/>
      <w:marRight w:val="0"/>
      <w:marTop w:val="0"/>
      <w:marBottom w:val="0"/>
      <w:divBdr>
        <w:top w:val="none" w:sz="0" w:space="0" w:color="auto"/>
        <w:left w:val="none" w:sz="0" w:space="0" w:color="auto"/>
        <w:bottom w:val="none" w:sz="0" w:space="0" w:color="auto"/>
        <w:right w:val="none" w:sz="0" w:space="0" w:color="auto"/>
      </w:divBdr>
      <w:divsChild>
        <w:div w:id="1438863189">
          <w:marLeft w:val="0"/>
          <w:marRight w:val="0"/>
          <w:marTop w:val="0"/>
          <w:marBottom w:val="0"/>
          <w:divBdr>
            <w:top w:val="none" w:sz="0" w:space="0" w:color="auto"/>
            <w:left w:val="none" w:sz="0" w:space="0" w:color="auto"/>
            <w:bottom w:val="none" w:sz="0" w:space="0" w:color="auto"/>
            <w:right w:val="none" w:sz="0" w:space="0" w:color="auto"/>
          </w:divBdr>
        </w:div>
        <w:div w:id="1119178767">
          <w:marLeft w:val="0"/>
          <w:marRight w:val="0"/>
          <w:marTop w:val="150"/>
          <w:marBottom w:val="0"/>
          <w:divBdr>
            <w:top w:val="none" w:sz="0" w:space="0" w:color="auto"/>
            <w:left w:val="none" w:sz="0" w:space="0" w:color="auto"/>
            <w:bottom w:val="none" w:sz="0" w:space="0" w:color="auto"/>
            <w:right w:val="none" w:sz="0" w:space="0" w:color="auto"/>
          </w:divBdr>
          <w:divsChild>
            <w:div w:id="365449096">
              <w:marLeft w:val="1155"/>
              <w:marRight w:val="0"/>
              <w:marTop w:val="0"/>
              <w:marBottom w:val="0"/>
              <w:divBdr>
                <w:top w:val="none" w:sz="0" w:space="0" w:color="auto"/>
                <w:left w:val="none" w:sz="0" w:space="0" w:color="auto"/>
                <w:bottom w:val="none" w:sz="0" w:space="0" w:color="auto"/>
                <w:right w:val="none" w:sz="0" w:space="0" w:color="auto"/>
              </w:divBdr>
            </w:div>
            <w:div w:id="1028288821">
              <w:marLeft w:val="1155"/>
              <w:marRight w:val="0"/>
              <w:marTop w:val="0"/>
              <w:marBottom w:val="0"/>
              <w:divBdr>
                <w:top w:val="none" w:sz="0" w:space="0" w:color="auto"/>
                <w:left w:val="none" w:sz="0" w:space="0" w:color="auto"/>
                <w:bottom w:val="none" w:sz="0" w:space="0" w:color="auto"/>
                <w:right w:val="none" w:sz="0" w:space="0" w:color="auto"/>
              </w:divBdr>
            </w:div>
            <w:div w:id="737481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5465">
      <w:bodyDiv w:val="1"/>
      <w:marLeft w:val="0"/>
      <w:marRight w:val="0"/>
      <w:marTop w:val="0"/>
      <w:marBottom w:val="0"/>
      <w:divBdr>
        <w:top w:val="none" w:sz="0" w:space="0" w:color="auto"/>
        <w:left w:val="none" w:sz="0" w:space="0" w:color="auto"/>
        <w:bottom w:val="none" w:sz="0" w:space="0" w:color="auto"/>
        <w:right w:val="none" w:sz="0" w:space="0" w:color="auto"/>
      </w:divBdr>
      <w:divsChild>
        <w:div w:id="107823351">
          <w:marLeft w:val="0"/>
          <w:marRight w:val="0"/>
          <w:marTop w:val="0"/>
          <w:marBottom w:val="0"/>
          <w:divBdr>
            <w:top w:val="none" w:sz="0" w:space="0" w:color="auto"/>
            <w:left w:val="none" w:sz="0" w:space="0" w:color="auto"/>
            <w:bottom w:val="none" w:sz="0" w:space="0" w:color="auto"/>
            <w:right w:val="none" w:sz="0" w:space="0" w:color="auto"/>
          </w:divBdr>
        </w:div>
        <w:div w:id="2072338224">
          <w:marLeft w:val="0"/>
          <w:marRight w:val="0"/>
          <w:marTop w:val="150"/>
          <w:marBottom w:val="0"/>
          <w:divBdr>
            <w:top w:val="none" w:sz="0" w:space="0" w:color="auto"/>
            <w:left w:val="none" w:sz="0" w:space="0" w:color="auto"/>
            <w:bottom w:val="none" w:sz="0" w:space="0" w:color="auto"/>
            <w:right w:val="none" w:sz="0" w:space="0" w:color="auto"/>
          </w:divBdr>
          <w:divsChild>
            <w:div w:id="174729264">
              <w:marLeft w:val="1155"/>
              <w:marRight w:val="0"/>
              <w:marTop w:val="0"/>
              <w:marBottom w:val="0"/>
              <w:divBdr>
                <w:top w:val="none" w:sz="0" w:space="0" w:color="auto"/>
                <w:left w:val="none" w:sz="0" w:space="0" w:color="auto"/>
                <w:bottom w:val="none" w:sz="0" w:space="0" w:color="auto"/>
                <w:right w:val="none" w:sz="0" w:space="0" w:color="auto"/>
              </w:divBdr>
            </w:div>
            <w:div w:id="1556894537">
              <w:marLeft w:val="1155"/>
              <w:marRight w:val="0"/>
              <w:marTop w:val="0"/>
              <w:marBottom w:val="0"/>
              <w:divBdr>
                <w:top w:val="none" w:sz="0" w:space="0" w:color="auto"/>
                <w:left w:val="none" w:sz="0" w:space="0" w:color="auto"/>
                <w:bottom w:val="none" w:sz="0" w:space="0" w:color="auto"/>
                <w:right w:val="none" w:sz="0" w:space="0" w:color="auto"/>
              </w:divBdr>
            </w:div>
            <w:div w:id="1125581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65150">
      <w:bodyDiv w:val="1"/>
      <w:marLeft w:val="0"/>
      <w:marRight w:val="0"/>
      <w:marTop w:val="0"/>
      <w:marBottom w:val="0"/>
      <w:divBdr>
        <w:top w:val="none" w:sz="0" w:space="0" w:color="auto"/>
        <w:left w:val="none" w:sz="0" w:space="0" w:color="auto"/>
        <w:bottom w:val="none" w:sz="0" w:space="0" w:color="auto"/>
        <w:right w:val="none" w:sz="0" w:space="0" w:color="auto"/>
      </w:divBdr>
      <w:divsChild>
        <w:div w:id="357119519">
          <w:marLeft w:val="0"/>
          <w:marRight w:val="0"/>
          <w:marTop w:val="0"/>
          <w:marBottom w:val="0"/>
          <w:divBdr>
            <w:top w:val="none" w:sz="0" w:space="0" w:color="auto"/>
            <w:left w:val="none" w:sz="0" w:space="0" w:color="auto"/>
            <w:bottom w:val="none" w:sz="0" w:space="0" w:color="auto"/>
            <w:right w:val="none" w:sz="0" w:space="0" w:color="auto"/>
          </w:divBdr>
        </w:div>
        <w:div w:id="1469473648">
          <w:marLeft w:val="0"/>
          <w:marRight w:val="0"/>
          <w:marTop w:val="150"/>
          <w:marBottom w:val="0"/>
          <w:divBdr>
            <w:top w:val="none" w:sz="0" w:space="0" w:color="auto"/>
            <w:left w:val="none" w:sz="0" w:space="0" w:color="auto"/>
            <w:bottom w:val="none" w:sz="0" w:space="0" w:color="auto"/>
            <w:right w:val="none" w:sz="0" w:space="0" w:color="auto"/>
          </w:divBdr>
          <w:divsChild>
            <w:div w:id="627782340">
              <w:marLeft w:val="1155"/>
              <w:marRight w:val="0"/>
              <w:marTop w:val="0"/>
              <w:marBottom w:val="0"/>
              <w:divBdr>
                <w:top w:val="none" w:sz="0" w:space="0" w:color="auto"/>
                <w:left w:val="none" w:sz="0" w:space="0" w:color="auto"/>
                <w:bottom w:val="none" w:sz="0" w:space="0" w:color="auto"/>
                <w:right w:val="none" w:sz="0" w:space="0" w:color="auto"/>
              </w:divBdr>
            </w:div>
            <w:div w:id="591084024">
              <w:marLeft w:val="1155"/>
              <w:marRight w:val="0"/>
              <w:marTop w:val="0"/>
              <w:marBottom w:val="0"/>
              <w:divBdr>
                <w:top w:val="none" w:sz="0" w:space="0" w:color="auto"/>
                <w:left w:val="none" w:sz="0" w:space="0" w:color="auto"/>
                <w:bottom w:val="none" w:sz="0" w:space="0" w:color="auto"/>
                <w:right w:val="none" w:sz="0" w:space="0" w:color="auto"/>
              </w:divBdr>
            </w:div>
            <w:div w:id="1780182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325103">
      <w:bodyDiv w:val="1"/>
      <w:marLeft w:val="0"/>
      <w:marRight w:val="0"/>
      <w:marTop w:val="0"/>
      <w:marBottom w:val="0"/>
      <w:divBdr>
        <w:top w:val="none" w:sz="0" w:space="0" w:color="auto"/>
        <w:left w:val="none" w:sz="0" w:space="0" w:color="auto"/>
        <w:bottom w:val="none" w:sz="0" w:space="0" w:color="auto"/>
        <w:right w:val="none" w:sz="0" w:space="0" w:color="auto"/>
      </w:divBdr>
      <w:divsChild>
        <w:div w:id="1162240645">
          <w:marLeft w:val="0"/>
          <w:marRight w:val="0"/>
          <w:marTop w:val="0"/>
          <w:marBottom w:val="0"/>
          <w:divBdr>
            <w:top w:val="none" w:sz="0" w:space="0" w:color="auto"/>
            <w:left w:val="none" w:sz="0" w:space="0" w:color="auto"/>
            <w:bottom w:val="none" w:sz="0" w:space="0" w:color="auto"/>
            <w:right w:val="none" w:sz="0" w:space="0" w:color="auto"/>
          </w:divBdr>
        </w:div>
        <w:div w:id="1751197204">
          <w:marLeft w:val="0"/>
          <w:marRight w:val="0"/>
          <w:marTop w:val="150"/>
          <w:marBottom w:val="0"/>
          <w:divBdr>
            <w:top w:val="none" w:sz="0" w:space="0" w:color="auto"/>
            <w:left w:val="none" w:sz="0" w:space="0" w:color="auto"/>
            <w:bottom w:val="none" w:sz="0" w:space="0" w:color="auto"/>
            <w:right w:val="none" w:sz="0" w:space="0" w:color="auto"/>
          </w:divBdr>
          <w:divsChild>
            <w:div w:id="921645414">
              <w:marLeft w:val="1155"/>
              <w:marRight w:val="0"/>
              <w:marTop w:val="0"/>
              <w:marBottom w:val="0"/>
              <w:divBdr>
                <w:top w:val="none" w:sz="0" w:space="0" w:color="auto"/>
                <w:left w:val="none" w:sz="0" w:space="0" w:color="auto"/>
                <w:bottom w:val="none" w:sz="0" w:space="0" w:color="auto"/>
                <w:right w:val="none" w:sz="0" w:space="0" w:color="auto"/>
              </w:divBdr>
            </w:div>
            <w:div w:id="884878090">
              <w:marLeft w:val="1155"/>
              <w:marRight w:val="0"/>
              <w:marTop w:val="0"/>
              <w:marBottom w:val="0"/>
              <w:divBdr>
                <w:top w:val="none" w:sz="0" w:space="0" w:color="auto"/>
                <w:left w:val="none" w:sz="0" w:space="0" w:color="auto"/>
                <w:bottom w:val="none" w:sz="0" w:space="0" w:color="auto"/>
                <w:right w:val="none" w:sz="0" w:space="0" w:color="auto"/>
              </w:divBdr>
            </w:div>
            <w:div w:id="673842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856734">
      <w:bodyDiv w:val="1"/>
      <w:marLeft w:val="0"/>
      <w:marRight w:val="0"/>
      <w:marTop w:val="0"/>
      <w:marBottom w:val="0"/>
      <w:divBdr>
        <w:top w:val="none" w:sz="0" w:space="0" w:color="auto"/>
        <w:left w:val="none" w:sz="0" w:space="0" w:color="auto"/>
        <w:bottom w:val="none" w:sz="0" w:space="0" w:color="auto"/>
        <w:right w:val="none" w:sz="0" w:space="0" w:color="auto"/>
      </w:divBdr>
      <w:divsChild>
        <w:div w:id="956301931">
          <w:marLeft w:val="0"/>
          <w:marRight w:val="0"/>
          <w:marTop w:val="0"/>
          <w:marBottom w:val="0"/>
          <w:divBdr>
            <w:top w:val="none" w:sz="0" w:space="0" w:color="auto"/>
            <w:left w:val="none" w:sz="0" w:space="0" w:color="auto"/>
            <w:bottom w:val="none" w:sz="0" w:space="0" w:color="auto"/>
            <w:right w:val="none" w:sz="0" w:space="0" w:color="auto"/>
          </w:divBdr>
        </w:div>
        <w:div w:id="1775511227">
          <w:marLeft w:val="0"/>
          <w:marRight w:val="0"/>
          <w:marTop w:val="150"/>
          <w:marBottom w:val="0"/>
          <w:divBdr>
            <w:top w:val="none" w:sz="0" w:space="0" w:color="auto"/>
            <w:left w:val="none" w:sz="0" w:space="0" w:color="auto"/>
            <w:bottom w:val="none" w:sz="0" w:space="0" w:color="auto"/>
            <w:right w:val="none" w:sz="0" w:space="0" w:color="auto"/>
          </w:divBdr>
          <w:divsChild>
            <w:div w:id="1086028308">
              <w:marLeft w:val="1155"/>
              <w:marRight w:val="0"/>
              <w:marTop w:val="0"/>
              <w:marBottom w:val="0"/>
              <w:divBdr>
                <w:top w:val="none" w:sz="0" w:space="0" w:color="auto"/>
                <w:left w:val="none" w:sz="0" w:space="0" w:color="auto"/>
                <w:bottom w:val="none" w:sz="0" w:space="0" w:color="auto"/>
                <w:right w:val="none" w:sz="0" w:space="0" w:color="auto"/>
              </w:divBdr>
            </w:div>
            <w:div w:id="32580320">
              <w:marLeft w:val="1155"/>
              <w:marRight w:val="0"/>
              <w:marTop w:val="0"/>
              <w:marBottom w:val="0"/>
              <w:divBdr>
                <w:top w:val="none" w:sz="0" w:space="0" w:color="auto"/>
                <w:left w:val="none" w:sz="0" w:space="0" w:color="auto"/>
                <w:bottom w:val="none" w:sz="0" w:space="0" w:color="auto"/>
                <w:right w:val="none" w:sz="0" w:space="0" w:color="auto"/>
              </w:divBdr>
            </w:div>
            <w:div w:id="127865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37653">
      <w:bodyDiv w:val="1"/>
      <w:marLeft w:val="0"/>
      <w:marRight w:val="0"/>
      <w:marTop w:val="0"/>
      <w:marBottom w:val="0"/>
      <w:divBdr>
        <w:top w:val="none" w:sz="0" w:space="0" w:color="auto"/>
        <w:left w:val="none" w:sz="0" w:space="0" w:color="auto"/>
        <w:bottom w:val="none" w:sz="0" w:space="0" w:color="auto"/>
        <w:right w:val="none" w:sz="0" w:space="0" w:color="auto"/>
      </w:divBdr>
      <w:divsChild>
        <w:div w:id="1542934369">
          <w:marLeft w:val="0"/>
          <w:marRight w:val="0"/>
          <w:marTop w:val="0"/>
          <w:marBottom w:val="0"/>
          <w:divBdr>
            <w:top w:val="none" w:sz="0" w:space="0" w:color="auto"/>
            <w:left w:val="none" w:sz="0" w:space="0" w:color="auto"/>
            <w:bottom w:val="none" w:sz="0" w:space="0" w:color="auto"/>
            <w:right w:val="none" w:sz="0" w:space="0" w:color="auto"/>
          </w:divBdr>
        </w:div>
        <w:div w:id="844592025">
          <w:marLeft w:val="0"/>
          <w:marRight w:val="0"/>
          <w:marTop w:val="150"/>
          <w:marBottom w:val="0"/>
          <w:divBdr>
            <w:top w:val="none" w:sz="0" w:space="0" w:color="auto"/>
            <w:left w:val="none" w:sz="0" w:space="0" w:color="auto"/>
            <w:bottom w:val="none" w:sz="0" w:space="0" w:color="auto"/>
            <w:right w:val="none" w:sz="0" w:space="0" w:color="auto"/>
          </w:divBdr>
          <w:divsChild>
            <w:div w:id="1188980587">
              <w:marLeft w:val="1155"/>
              <w:marRight w:val="0"/>
              <w:marTop w:val="0"/>
              <w:marBottom w:val="0"/>
              <w:divBdr>
                <w:top w:val="none" w:sz="0" w:space="0" w:color="auto"/>
                <w:left w:val="none" w:sz="0" w:space="0" w:color="auto"/>
                <w:bottom w:val="none" w:sz="0" w:space="0" w:color="auto"/>
                <w:right w:val="none" w:sz="0" w:space="0" w:color="auto"/>
              </w:divBdr>
            </w:div>
            <w:div w:id="195698575">
              <w:marLeft w:val="1155"/>
              <w:marRight w:val="0"/>
              <w:marTop w:val="0"/>
              <w:marBottom w:val="0"/>
              <w:divBdr>
                <w:top w:val="none" w:sz="0" w:space="0" w:color="auto"/>
                <w:left w:val="none" w:sz="0" w:space="0" w:color="auto"/>
                <w:bottom w:val="none" w:sz="0" w:space="0" w:color="auto"/>
                <w:right w:val="none" w:sz="0" w:space="0" w:color="auto"/>
              </w:divBdr>
            </w:div>
            <w:div w:id="107512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173451">
      <w:bodyDiv w:val="1"/>
      <w:marLeft w:val="0"/>
      <w:marRight w:val="0"/>
      <w:marTop w:val="0"/>
      <w:marBottom w:val="0"/>
      <w:divBdr>
        <w:top w:val="none" w:sz="0" w:space="0" w:color="auto"/>
        <w:left w:val="none" w:sz="0" w:space="0" w:color="auto"/>
        <w:bottom w:val="none" w:sz="0" w:space="0" w:color="auto"/>
        <w:right w:val="none" w:sz="0" w:space="0" w:color="auto"/>
      </w:divBdr>
      <w:divsChild>
        <w:div w:id="1444231575">
          <w:marLeft w:val="0"/>
          <w:marRight w:val="0"/>
          <w:marTop w:val="0"/>
          <w:marBottom w:val="0"/>
          <w:divBdr>
            <w:top w:val="none" w:sz="0" w:space="0" w:color="auto"/>
            <w:left w:val="none" w:sz="0" w:space="0" w:color="auto"/>
            <w:bottom w:val="none" w:sz="0" w:space="0" w:color="auto"/>
            <w:right w:val="none" w:sz="0" w:space="0" w:color="auto"/>
          </w:divBdr>
        </w:div>
        <w:div w:id="922105542">
          <w:marLeft w:val="0"/>
          <w:marRight w:val="0"/>
          <w:marTop w:val="150"/>
          <w:marBottom w:val="0"/>
          <w:divBdr>
            <w:top w:val="none" w:sz="0" w:space="0" w:color="auto"/>
            <w:left w:val="none" w:sz="0" w:space="0" w:color="auto"/>
            <w:bottom w:val="none" w:sz="0" w:space="0" w:color="auto"/>
            <w:right w:val="none" w:sz="0" w:space="0" w:color="auto"/>
          </w:divBdr>
          <w:divsChild>
            <w:div w:id="110982792">
              <w:marLeft w:val="1155"/>
              <w:marRight w:val="0"/>
              <w:marTop w:val="0"/>
              <w:marBottom w:val="0"/>
              <w:divBdr>
                <w:top w:val="none" w:sz="0" w:space="0" w:color="auto"/>
                <w:left w:val="none" w:sz="0" w:space="0" w:color="auto"/>
                <w:bottom w:val="none" w:sz="0" w:space="0" w:color="auto"/>
                <w:right w:val="none" w:sz="0" w:space="0" w:color="auto"/>
              </w:divBdr>
            </w:div>
            <w:div w:id="1689016407">
              <w:marLeft w:val="1155"/>
              <w:marRight w:val="0"/>
              <w:marTop w:val="0"/>
              <w:marBottom w:val="0"/>
              <w:divBdr>
                <w:top w:val="none" w:sz="0" w:space="0" w:color="auto"/>
                <w:left w:val="none" w:sz="0" w:space="0" w:color="auto"/>
                <w:bottom w:val="none" w:sz="0" w:space="0" w:color="auto"/>
                <w:right w:val="none" w:sz="0" w:space="0" w:color="auto"/>
              </w:divBdr>
            </w:div>
            <w:div w:id="606086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070">
      <w:bodyDiv w:val="1"/>
      <w:marLeft w:val="0"/>
      <w:marRight w:val="0"/>
      <w:marTop w:val="0"/>
      <w:marBottom w:val="0"/>
      <w:divBdr>
        <w:top w:val="none" w:sz="0" w:space="0" w:color="auto"/>
        <w:left w:val="none" w:sz="0" w:space="0" w:color="auto"/>
        <w:bottom w:val="none" w:sz="0" w:space="0" w:color="auto"/>
        <w:right w:val="none" w:sz="0" w:space="0" w:color="auto"/>
      </w:divBdr>
      <w:divsChild>
        <w:div w:id="487208088">
          <w:marLeft w:val="0"/>
          <w:marRight w:val="0"/>
          <w:marTop w:val="0"/>
          <w:marBottom w:val="0"/>
          <w:divBdr>
            <w:top w:val="none" w:sz="0" w:space="0" w:color="auto"/>
            <w:left w:val="none" w:sz="0" w:space="0" w:color="auto"/>
            <w:bottom w:val="none" w:sz="0" w:space="0" w:color="auto"/>
            <w:right w:val="none" w:sz="0" w:space="0" w:color="auto"/>
          </w:divBdr>
        </w:div>
        <w:div w:id="1006711994">
          <w:marLeft w:val="0"/>
          <w:marRight w:val="0"/>
          <w:marTop w:val="150"/>
          <w:marBottom w:val="0"/>
          <w:divBdr>
            <w:top w:val="none" w:sz="0" w:space="0" w:color="auto"/>
            <w:left w:val="none" w:sz="0" w:space="0" w:color="auto"/>
            <w:bottom w:val="none" w:sz="0" w:space="0" w:color="auto"/>
            <w:right w:val="none" w:sz="0" w:space="0" w:color="auto"/>
          </w:divBdr>
          <w:divsChild>
            <w:div w:id="986209662">
              <w:marLeft w:val="1155"/>
              <w:marRight w:val="0"/>
              <w:marTop w:val="0"/>
              <w:marBottom w:val="0"/>
              <w:divBdr>
                <w:top w:val="none" w:sz="0" w:space="0" w:color="auto"/>
                <w:left w:val="none" w:sz="0" w:space="0" w:color="auto"/>
                <w:bottom w:val="none" w:sz="0" w:space="0" w:color="auto"/>
                <w:right w:val="none" w:sz="0" w:space="0" w:color="auto"/>
              </w:divBdr>
            </w:div>
            <w:div w:id="1436094109">
              <w:marLeft w:val="1155"/>
              <w:marRight w:val="0"/>
              <w:marTop w:val="0"/>
              <w:marBottom w:val="0"/>
              <w:divBdr>
                <w:top w:val="none" w:sz="0" w:space="0" w:color="auto"/>
                <w:left w:val="none" w:sz="0" w:space="0" w:color="auto"/>
                <w:bottom w:val="none" w:sz="0" w:space="0" w:color="auto"/>
                <w:right w:val="none" w:sz="0" w:space="0" w:color="auto"/>
              </w:divBdr>
            </w:div>
            <w:div w:id="94412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86647">
      <w:bodyDiv w:val="1"/>
      <w:marLeft w:val="0"/>
      <w:marRight w:val="0"/>
      <w:marTop w:val="0"/>
      <w:marBottom w:val="0"/>
      <w:divBdr>
        <w:top w:val="none" w:sz="0" w:space="0" w:color="auto"/>
        <w:left w:val="none" w:sz="0" w:space="0" w:color="auto"/>
        <w:bottom w:val="none" w:sz="0" w:space="0" w:color="auto"/>
        <w:right w:val="none" w:sz="0" w:space="0" w:color="auto"/>
      </w:divBdr>
      <w:divsChild>
        <w:div w:id="284190994">
          <w:marLeft w:val="0"/>
          <w:marRight w:val="0"/>
          <w:marTop w:val="0"/>
          <w:marBottom w:val="0"/>
          <w:divBdr>
            <w:top w:val="none" w:sz="0" w:space="0" w:color="auto"/>
            <w:left w:val="none" w:sz="0" w:space="0" w:color="auto"/>
            <w:bottom w:val="none" w:sz="0" w:space="0" w:color="auto"/>
            <w:right w:val="none" w:sz="0" w:space="0" w:color="auto"/>
          </w:divBdr>
        </w:div>
        <w:div w:id="357319550">
          <w:marLeft w:val="0"/>
          <w:marRight w:val="0"/>
          <w:marTop w:val="150"/>
          <w:marBottom w:val="0"/>
          <w:divBdr>
            <w:top w:val="none" w:sz="0" w:space="0" w:color="auto"/>
            <w:left w:val="none" w:sz="0" w:space="0" w:color="auto"/>
            <w:bottom w:val="none" w:sz="0" w:space="0" w:color="auto"/>
            <w:right w:val="none" w:sz="0" w:space="0" w:color="auto"/>
          </w:divBdr>
          <w:divsChild>
            <w:div w:id="651640289">
              <w:marLeft w:val="1155"/>
              <w:marRight w:val="0"/>
              <w:marTop w:val="0"/>
              <w:marBottom w:val="0"/>
              <w:divBdr>
                <w:top w:val="none" w:sz="0" w:space="0" w:color="auto"/>
                <w:left w:val="none" w:sz="0" w:space="0" w:color="auto"/>
                <w:bottom w:val="none" w:sz="0" w:space="0" w:color="auto"/>
                <w:right w:val="none" w:sz="0" w:space="0" w:color="auto"/>
              </w:divBdr>
            </w:div>
            <w:div w:id="86119840">
              <w:marLeft w:val="1155"/>
              <w:marRight w:val="0"/>
              <w:marTop w:val="0"/>
              <w:marBottom w:val="0"/>
              <w:divBdr>
                <w:top w:val="none" w:sz="0" w:space="0" w:color="auto"/>
                <w:left w:val="none" w:sz="0" w:space="0" w:color="auto"/>
                <w:bottom w:val="none" w:sz="0" w:space="0" w:color="auto"/>
                <w:right w:val="none" w:sz="0" w:space="0" w:color="auto"/>
              </w:divBdr>
            </w:div>
            <w:div w:id="511340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335498">
      <w:bodyDiv w:val="1"/>
      <w:marLeft w:val="0"/>
      <w:marRight w:val="0"/>
      <w:marTop w:val="0"/>
      <w:marBottom w:val="0"/>
      <w:divBdr>
        <w:top w:val="none" w:sz="0" w:space="0" w:color="auto"/>
        <w:left w:val="none" w:sz="0" w:space="0" w:color="auto"/>
        <w:bottom w:val="none" w:sz="0" w:space="0" w:color="auto"/>
        <w:right w:val="none" w:sz="0" w:space="0" w:color="auto"/>
      </w:divBdr>
      <w:divsChild>
        <w:div w:id="637301689">
          <w:marLeft w:val="0"/>
          <w:marRight w:val="0"/>
          <w:marTop w:val="0"/>
          <w:marBottom w:val="0"/>
          <w:divBdr>
            <w:top w:val="none" w:sz="0" w:space="0" w:color="auto"/>
            <w:left w:val="none" w:sz="0" w:space="0" w:color="auto"/>
            <w:bottom w:val="none" w:sz="0" w:space="0" w:color="auto"/>
            <w:right w:val="none" w:sz="0" w:space="0" w:color="auto"/>
          </w:divBdr>
        </w:div>
        <w:div w:id="857739885">
          <w:marLeft w:val="0"/>
          <w:marRight w:val="0"/>
          <w:marTop w:val="150"/>
          <w:marBottom w:val="0"/>
          <w:divBdr>
            <w:top w:val="none" w:sz="0" w:space="0" w:color="auto"/>
            <w:left w:val="none" w:sz="0" w:space="0" w:color="auto"/>
            <w:bottom w:val="none" w:sz="0" w:space="0" w:color="auto"/>
            <w:right w:val="none" w:sz="0" w:space="0" w:color="auto"/>
          </w:divBdr>
          <w:divsChild>
            <w:div w:id="500585477">
              <w:marLeft w:val="1155"/>
              <w:marRight w:val="0"/>
              <w:marTop w:val="0"/>
              <w:marBottom w:val="0"/>
              <w:divBdr>
                <w:top w:val="none" w:sz="0" w:space="0" w:color="auto"/>
                <w:left w:val="none" w:sz="0" w:space="0" w:color="auto"/>
                <w:bottom w:val="none" w:sz="0" w:space="0" w:color="auto"/>
                <w:right w:val="none" w:sz="0" w:space="0" w:color="auto"/>
              </w:divBdr>
            </w:div>
            <w:div w:id="1942910802">
              <w:marLeft w:val="1155"/>
              <w:marRight w:val="0"/>
              <w:marTop w:val="0"/>
              <w:marBottom w:val="0"/>
              <w:divBdr>
                <w:top w:val="none" w:sz="0" w:space="0" w:color="auto"/>
                <w:left w:val="none" w:sz="0" w:space="0" w:color="auto"/>
                <w:bottom w:val="none" w:sz="0" w:space="0" w:color="auto"/>
                <w:right w:val="none" w:sz="0" w:space="0" w:color="auto"/>
              </w:divBdr>
            </w:div>
            <w:div w:id="504521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794508">
      <w:bodyDiv w:val="1"/>
      <w:marLeft w:val="0"/>
      <w:marRight w:val="0"/>
      <w:marTop w:val="0"/>
      <w:marBottom w:val="0"/>
      <w:divBdr>
        <w:top w:val="none" w:sz="0" w:space="0" w:color="auto"/>
        <w:left w:val="none" w:sz="0" w:space="0" w:color="auto"/>
        <w:bottom w:val="none" w:sz="0" w:space="0" w:color="auto"/>
        <w:right w:val="none" w:sz="0" w:space="0" w:color="auto"/>
      </w:divBdr>
      <w:divsChild>
        <w:div w:id="457993059">
          <w:marLeft w:val="0"/>
          <w:marRight w:val="0"/>
          <w:marTop w:val="0"/>
          <w:marBottom w:val="0"/>
          <w:divBdr>
            <w:top w:val="none" w:sz="0" w:space="0" w:color="auto"/>
            <w:left w:val="none" w:sz="0" w:space="0" w:color="auto"/>
            <w:bottom w:val="none" w:sz="0" w:space="0" w:color="auto"/>
            <w:right w:val="none" w:sz="0" w:space="0" w:color="auto"/>
          </w:divBdr>
        </w:div>
        <w:div w:id="766803292">
          <w:marLeft w:val="0"/>
          <w:marRight w:val="0"/>
          <w:marTop w:val="150"/>
          <w:marBottom w:val="0"/>
          <w:divBdr>
            <w:top w:val="none" w:sz="0" w:space="0" w:color="auto"/>
            <w:left w:val="none" w:sz="0" w:space="0" w:color="auto"/>
            <w:bottom w:val="none" w:sz="0" w:space="0" w:color="auto"/>
            <w:right w:val="none" w:sz="0" w:space="0" w:color="auto"/>
          </w:divBdr>
          <w:divsChild>
            <w:div w:id="1046249065">
              <w:marLeft w:val="1155"/>
              <w:marRight w:val="0"/>
              <w:marTop w:val="0"/>
              <w:marBottom w:val="0"/>
              <w:divBdr>
                <w:top w:val="none" w:sz="0" w:space="0" w:color="auto"/>
                <w:left w:val="none" w:sz="0" w:space="0" w:color="auto"/>
                <w:bottom w:val="none" w:sz="0" w:space="0" w:color="auto"/>
                <w:right w:val="none" w:sz="0" w:space="0" w:color="auto"/>
              </w:divBdr>
            </w:div>
            <w:div w:id="824785997">
              <w:marLeft w:val="1155"/>
              <w:marRight w:val="0"/>
              <w:marTop w:val="0"/>
              <w:marBottom w:val="0"/>
              <w:divBdr>
                <w:top w:val="none" w:sz="0" w:space="0" w:color="auto"/>
                <w:left w:val="none" w:sz="0" w:space="0" w:color="auto"/>
                <w:bottom w:val="none" w:sz="0" w:space="0" w:color="auto"/>
                <w:right w:val="none" w:sz="0" w:space="0" w:color="auto"/>
              </w:divBdr>
            </w:div>
            <w:div w:id="160388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283392">
      <w:bodyDiv w:val="1"/>
      <w:marLeft w:val="0"/>
      <w:marRight w:val="0"/>
      <w:marTop w:val="0"/>
      <w:marBottom w:val="0"/>
      <w:divBdr>
        <w:top w:val="none" w:sz="0" w:space="0" w:color="auto"/>
        <w:left w:val="none" w:sz="0" w:space="0" w:color="auto"/>
        <w:bottom w:val="none" w:sz="0" w:space="0" w:color="auto"/>
        <w:right w:val="none" w:sz="0" w:space="0" w:color="auto"/>
      </w:divBdr>
      <w:divsChild>
        <w:div w:id="983855879">
          <w:marLeft w:val="0"/>
          <w:marRight w:val="0"/>
          <w:marTop w:val="0"/>
          <w:marBottom w:val="0"/>
          <w:divBdr>
            <w:top w:val="none" w:sz="0" w:space="0" w:color="auto"/>
            <w:left w:val="none" w:sz="0" w:space="0" w:color="auto"/>
            <w:bottom w:val="none" w:sz="0" w:space="0" w:color="auto"/>
            <w:right w:val="none" w:sz="0" w:space="0" w:color="auto"/>
          </w:divBdr>
        </w:div>
        <w:div w:id="1384870849">
          <w:marLeft w:val="0"/>
          <w:marRight w:val="0"/>
          <w:marTop w:val="150"/>
          <w:marBottom w:val="0"/>
          <w:divBdr>
            <w:top w:val="none" w:sz="0" w:space="0" w:color="auto"/>
            <w:left w:val="none" w:sz="0" w:space="0" w:color="auto"/>
            <w:bottom w:val="none" w:sz="0" w:space="0" w:color="auto"/>
            <w:right w:val="none" w:sz="0" w:space="0" w:color="auto"/>
          </w:divBdr>
          <w:divsChild>
            <w:div w:id="1295678496">
              <w:marLeft w:val="1155"/>
              <w:marRight w:val="0"/>
              <w:marTop w:val="0"/>
              <w:marBottom w:val="0"/>
              <w:divBdr>
                <w:top w:val="none" w:sz="0" w:space="0" w:color="auto"/>
                <w:left w:val="none" w:sz="0" w:space="0" w:color="auto"/>
                <w:bottom w:val="none" w:sz="0" w:space="0" w:color="auto"/>
                <w:right w:val="none" w:sz="0" w:space="0" w:color="auto"/>
              </w:divBdr>
            </w:div>
            <w:div w:id="1998878327">
              <w:marLeft w:val="1155"/>
              <w:marRight w:val="0"/>
              <w:marTop w:val="0"/>
              <w:marBottom w:val="0"/>
              <w:divBdr>
                <w:top w:val="none" w:sz="0" w:space="0" w:color="auto"/>
                <w:left w:val="none" w:sz="0" w:space="0" w:color="auto"/>
                <w:bottom w:val="none" w:sz="0" w:space="0" w:color="auto"/>
                <w:right w:val="none" w:sz="0" w:space="0" w:color="auto"/>
              </w:divBdr>
            </w:div>
            <w:div w:id="139758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3236">
      <w:bodyDiv w:val="1"/>
      <w:marLeft w:val="0"/>
      <w:marRight w:val="0"/>
      <w:marTop w:val="0"/>
      <w:marBottom w:val="0"/>
      <w:divBdr>
        <w:top w:val="none" w:sz="0" w:space="0" w:color="auto"/>
        <w:left w:val="none" w:sz="0" w:space="0" w:color="auto"/>
        <w:bottom w:val="none" w:sz="0" w:space="0" w:color="auto"/>
        <w:right w:val="none" w:sz="0" w:space="0" w:color="auto"/>
      </w:divBdr>
      <w:divsChild>
        <w:div w:id="190580628">
          <w:marLeft w:val="0"/>
          <w:marRight w:val="0"/>
          <w:marTop w:val="0"/>
          <w:marBottom w:val="0"/>
          <w:divBdr>
            <w:top w:val="none" w:sz="0" w:space="0" w:color="auto"/>
            <w:left w:val="none" w:sz="0" w:space="0" w:color="auto"/>
            <w:bottom w:val="none" w:sz="0" w:space="0" w:color="auto"/>
            <w:right w:val="none" w:sz="0" w:space="0" w:color="auto"/>
          </w:divBdr>
        </w:div>
        <w:div w:id="847983171">
          <w:marLeft w:val="0"/>
          <w:marRight w:val="0"/>
          <w:marTop w:val="150"/>
          <w:marBottom w:val="0"/>
          <w:divBdr>
            <w:top w:val="none" w:sz="0" w:space="0" w:color="auto"/>
            <w:left w:val="none" w:sz="0" w:space="0" w:color="auto"/>
            <w:bottom w:val="none" w:sz="0" w:space="0" w:color="auto"/>
            <w:right w:val="none" w:sz="0" w:space="0" w:color="auto"/>
          </w:divBdr>
          <w:divsChild>
            <w:div w:id="671566673">
              <w:marLeft w:val="1155"/>
              <w:marRight w:val="0"/>
              <w:marTop w:val="0"/>
              <w:marBottom w:val="0"/>
              <w:divBdr>
                <w:top w:val="none" w:sz="0" w:space="0" w:color="auto"/>
                <w:left w:val="none" w:sz="0" w:space="0" w:color="auto"/>
                <w:bottom w:val="none" w:sz="0" w:space="0" w:color="auto"/>
                <w:right w:val="none" w:sz="0" w:space="0" w:color="auto"/>
              </w:divBdr>
            </w:div>
            <w:div w:id="168064157">
              <w:marLeft w:val="1155"/>
              <w:marRight w:val="0"/>
              <w:marTop w:val="0"/>
              <w:marBottom w:val="0"/>
              <w:divBdr>
                <w:top w:val="none" w:sz="0" w:space="0" w:color="auto"/>
                <w:left w:val="none" w:sz="0" w:space="0" w:color="auto"/>
                <w:bottom w:val="none" w:sz="0" w:space="0" w:color="auto"/>
                <w:right w:val="none" w:sz="0" w:space="0" w:color="auto"/>
              </w:divBdr>
            </w:div>
            <w:div w:id="1216508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408942">
      <w:bodyDiv w:val="1"/>
      <w:marLeft w:val="0"/>
      <w:marRight w:val="0"/>
      <w:marTop w:val="0"/>
      <w:marBottom w:val="0"/>
      <w:divBdr>
        <w:top w:val="none" w:sz="0" w:space="0" w:color="auto"/>
        <w:left w:val="none" w:sz="0" w:space="0" w:color="auto"/>
        <w:bottom w:val="none" w:sz="0" w:space="0" w:color="auto"/>
        <w:right w:val="none" w:sz="0" w:space="0" w:color="auto"/>
      </w:divBdr>
      <w:divsChild>
        <w:div w:id="465396797">
          <w:marLeft w:val="0"/>
          <w:marRight w:val="0"/>
          <w:marTop w:val="0"/>
          <w:marBottom w:val="0"/>
          <w:divBdr>
            <w:top w:val="none" w:sz="0" w:space="0" w:color="auto"/>
            <w:left w:val="none" w:sz="0" w:space="0" w:color="auto"/>
            <w:bottom w:val="none" w:sz="0" w:space="0" w:color="auto"/>
            <w:right w:val="none" w:sz="0" w:space="0" w:color="auto"/>
          </w:divBdr>
        </w:div>
        <w:div w:id="224490370">
          <w:marLeft w:val="0"/>
          <w:marRight w:val="0"/>
          <w:marTop w:val="150"/>
          <w:marBottom w:val="0"/>
          <w:divBdr>
            <w:top w:val="none" w:sz="0" w:space="0" w:color="auto"/>
            <w:left w:val="none" w:sz="0" w:space="0" w:color="auto"/>
            <w:bottom w:val="none" w:sz="0" w:space="0" w:color="auto"/>
            <w:right w:val="none" w:sz="0" w:space="0" w:color="auto"/>
          </w:divBdr>
          <w:divsChild>
            <w:div w:id="1382710507">
              <w:marLeft w:val="1155"/>
              <w:marRight w:val="0"/>
              <w:marTop w:val="0"/>
              <w:marBottom w:val="0"/>
              <w:divBdr>
                <w:top w:val="none" w:sz="0" w:space="0" w:color="auto"/>
                <w:left w:val="none" w:sz="0" w:space="0" w:color="auto"/>
                <w:bottom w:val="none" w:sz="0" w:space="0" w:color="auto"/>
                <w:right w:val="none" w:sz="0" w:space="0" w:color="auto"/>
              </w:divBdr>
            </w:div>
            <w:div w:id="1687638687">
              <w:marLeft w:val="1155"/>
              <w:marRight w:val="0"/>
              <w:marTop w:val="0"/>
              <w:marBottom w:val="0"/>
              <w:divBdr>
                <w:top w:val="none" w:sz="0" w:space="0" w:color="auto"/>
                <w:left w:val="none" w:sz="0" w:space="0" w:color="auto"/>
                <w:bottom w:val="none" w:sz="0" w:space="0" w:color="auto"/>
                <w:right w:val="none" w:sz="0" w:space="0" w:color="auto"/>
              </w:divBdr>
            </w:div>
            <w:div w:id="1204320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2833968">
      <w:bodyDiv w:val="1"/>
      <w:marLeft w:val="0"/>
      <w:marRight w:val="0"/>
      <w:marTop w:val="0"/>
      <w:marBottom w:val="0"/>
      <w:divBdr>
        <w:top w:val="none" w:sz="0" w:space="0" w:color="auto"/>
        <w:left w:val="none" w:sz="0" w:space="0" w:color="auto"/>
        <w:bottom w:val="none" w:sz="0" w:space="0" w:color="auto"/>
        <w:right w:val="none" w:sz="0" w:space="0" w:color="auto"/>
      </w:divBdr>
      <w:divsChild>
        <w:div w:id="1810778486">
          <w:marLeft w:val="0"/>
          <w:marRight w:val="0"/>
          <w:marTop w:val="0"/>
          <w:marBottom w:val="0"/>
          <w:divBdr>
            <w:top w:val="none" w:sz="0" w:space="0" w:color="auto"/>
            <w:left w:val="none" w:sz="0" w:space="0" w:color="auto"/>
            <w:bottom w:val="none" w:sz="0" w:space="0" w:color="auto"/>
            <w:right w:val="none" w:sz="0" w:space="0" w:color="auto"/>
          </w:divBdr>
        </w:div>
        <w:div w:id="759641174">
          <w:marLeft w:val="0"/>
          <w:marRight w:val="0"/>
          <w:marTop w:val="150"/>
          <w:marBottom w:val="0"/>
          <w:divBdr>
            <w:top w:val="none" w:sz="0" w:space="0" w:color="auto"/>
            <w:left w:val="none" w:sz="0" w:space="0" w:color="auto"/>
            <w:bottom w:val="none" w:sz="0" w:space="0" w:color="auto"/>
            <w:right w:val="none" w:sz="0" w:space="0" w:color="auto"/>
          </w:divBdr>
          <w:divsChild>
            <w:div w:id="67774933">
              <w:marLeft w:val="1155"/>
              <w:marRight w:val="0"/>
              <w:marTop w:val="0"/>
              <w:marBottom w:val="0"/>
              <w:divBdr>
                <w:top w:val="none" w:sz="0" w:space="0" w:color="auto"/>
                <w:left w:val="none" w:sz="0" w:space="0" w:color="auto"/>
                <w:bottom w:val="none" w:sz="0" w:space="0" w:color="auto"/>
                <w:right w:val="none" w:sz="0" w:space="0" w:color="auto"/>
              </w:divBdr>
            </w:div>
            <w:div w:id="1996950225">
              <w:marLeft w:val="1155"/>
              <w:marRight w:val="0"/>
              <w:marTop w:val="0"/>
              <w:marBottom w:val="0"/>
              <w:divBdr>
                <w:top w:val="none" w:sz="0" w:space="0" w:color="auto"/>
                <w:left w:val="none" w:sz="0" w:space="0" w:color="auto"/>
                <w:bottom w:val="none" w:sz="0" w:space="0" w:color="auto"/>
                <w:right w:val="none" w:sz="0" w:space="0" w:color="auto"/>
              </w:divBdr>
            </w:div>
            <w:div w:id="29833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913400">
      <w:bodyDiv w:val="1"/>
      <w:marLeft w:val="0"/>
      <w:marRight w:val="0"/>
      <w:marTop w:val="0"/>
      <w:marBottom w:val="0"/>
      <w:divBdr>
        <w:top w:val="none" w:sz="0" w:space="0" w:color="auto"/>
        <w:left w:val="none" w:sz="0" w:space="0" w:color="auto"/>
        <w:bottom w:val="none" w:sz="0" w:space="0" w:color="auto"/>
        <w:right w:val="none" w:sz="0" w:space="0" w:color="auto"/>
      </w:divBdr>
      <w:divsChild>
        <w:div w:id="39791741">
          <w:marLeft w:val="0"/>
          <w:marRight w:val="0"/>
          <w:marTop w:val="0"/>
          <w:marBottom w:val="0"/>
          <w:divBdr>
            <w:top w:val="none" w:sz="0" w:space="0" w:color="auto"/>
            <w:left w:val="none" w:sz="0" w:space="0" w:color="auto"/>
            <w:bottom w:val="none" w:sz="0" w:space="0" w:color="auto"/>
            <w:right w:val="none" w:sz="0" w:space="0" w:color="auto"/>
          </w:divBdr>
        </w:div>
        <w:div w:id="465129363">
          <w:marLeft w:val="0"/>
          <w:marRight w:val="0"/>
          <w:marTop w:val="150"/>
          <w:marBottom w:val="0"/>
          <w:divBdr>
            <w:top w:val="none" w:sz="0" w:space="0" w:color="auto"/>
            <w:left w:val="none" w:sz="0" w:space="0" w:color="auto"/>
            <w:bottom w:val="none" w:sz="0" w:space="0" w:color="auto"/>
            <w:right w:val="none" w:sz="0" w:space="0" w:color="auto"/>
          </w:divBdr>
          <w:divsChild>
            <w:div w:id="1889951119">
              <w:marLeft w:val="1155"/>
              <w:marRight w:val="0"/>
              <w:marTop w:val="0"/>
              <w:marBottom w:val="0"/>
              <w:divBdr>
                <w:top w:val="none" w:sz="0" w:space="0" w:color="auto"/>
                <w:left w:val="none" w:sz="0" w:space="0" w:color="auto"/>
                <w:bottom w:val="none" w:sz="0" w:space="0" w:color="auto"/>
                <w:right w:val="none" w:sz="0" w:space="0" w:color="auto"/>
              </w:divBdr>
            </w:div>
            <w:div w:id="1709646485">
              <w:marLeft w:val="1155"/>
              <w:marRight w:val="0"/>
              <w:marTop w:val="0"/>
              <w:marBottom w:val="0"/>
              <w:divBdr>
                <w:top w:val="none" w:sz="0" w:space="0" w:color="auto"/>
                <w:left w:val="none" w:sz="0" w:space="0" w:color="auto"/>
                <w:bottom w:val="none" w:sz="0" w:space="0" w:color="auto"/>
                <w:right w:val="none" w:sz="0" w:space="0" w:color="auto"/>
              </w:divBdr>
            </w:div>
            <w:div w:id="1143816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28038">
      <w:bodyDiv w:val="1"/>
      <w:marLeft w:val="0"/>
      <w:marRight w:val="0"/>
      <w:marTop w:val="0"/>
      <w:marBottom w:val="0"/>
      <w:divBdr>
        <w:top w:val="none" w:sz="0" w:space="0" w:color="auto"/>
        <w:left w:val="none" w:sz="0" w:space="0" w:color="auto"/>
        <w:bottom w:val="none" w:sz="0" w:space="0" w:color="auto"/>
        <w:right w:val="none" w:sz="0" w:space="0" w:color="auto"/>
      </w:divBdr>
      <w:divsChild>
        <w:div w:id="893731732">
          <w:marLeft w:val="0"/>
          <w:marRight w:val="0"/>
          <w:marTop w:val="0"/>
          <w:marBottom w:val="0"/>
          <w:divBdr>
            <w:top w:val="none" w:sz="0" w:space="0" w:color="auto"/>
            <w:left w:val="none" w:sz="0" w:space="0" w:color="auto"/>
            <w:bottom w:val="none" w:sz="0" w:space="0" w:color="auto"/>
            <w:right w:val="none" w:sz="0" w:space="0" w:color="auto"/>
          </w:divBdr>
        </w:div>
        <w:div w:id="1152714141">
          <w:marLeft w:val="0"/>
          <w:marRight w:val="0"/>
          <w:marTop w:val="150"/>
          <w:marBottom w:val="0"/>
          <w:divBdr>
            <w:top w:val="none" w:sz="0" w:space="0" w:color="auto"/>
            <w:left w:val="none" w:sz="0" w:space="0" w:color="auto"/>
            <w:bottom w:val="none" w:sz="0" w:space="0" w:color="auto"/>
            <w:right w:val="none" w:sz="0" w:space="0" w:color="auto"/>
          </w:divBdr>
          <w:divsChild>
            <w:div w:id="750931528">
              <w:marLeft w:val="1155"/>
              <w:marRight w:val="0"/>
              <w:marTop w:val="0"/>
              <w:marBottom w:val="0"/>
              <w:divBdr>
                <w:top w:val="none" w:sz="0" w:space="0" w:color="auto"/>
                <w:left w:val="none" w:sz="0" w:space="0" w:color="auto"/>
                <w:bottom w:val="none" w:sz="0" w:space="0" w:color="auto"/>
                <w:right w:val="none" w:sz="0" w:space="0" w:color="auto"/>
              </w:divBdr>
            </w:div>
            <w:div w:id="1057512975">
              <w:marLeft w:val="1155"/>
              <w:marRight w:val="0"/>
              <w:marTop w:val="0"/>
              <w:marBottom w:val="0"/>
              <w:divBdr>
                <w:top w:val="none" w:sz="0" w:space="0" w:color="auto"/>
                <w:left w:val="none" w:sz="0" w:space="0" w:color="auto"/>
                <w:bottom w:val="none" w:sz="0" w:space="0" w:color="auto"/>
                <w:right w:val="none" w:sz="0" w:space="0" w:color="auto"/>
              </w:divBdr>
            </w:div>
            <w:div w:id="384375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173334">
      <w:bodyDiv w:val="1"/>
      <w:marLeft w:val="0"/>
      <w:marRight w:val="0"/>
      <w:marTop w:val="0"/>
      <w:marBottom w:val="0"/>
      <w:divBdr>
        <w:top w:val="none" w:sz="0" w:space="0" w:color="auto"/>
        <w:left w:val="none" w:sz="0" w:space="0" w:color="auto"/>
        <w:bottom w:val="none" w:sz="0" w:space="0" w:color="auto"/>
        <w:right w:val="none" w:sz="0" w:space="0" w:color="auto"/>
      </w:divBdr>
      <w:divsChild>
        <w:div w:id="1352340684">
          <w:marLeft w:val="0"/>
          <w:marRight w:val="0"/>
          <w:marTop w:val="0"/>
          <w:marBottom w:val="0"/>
          <w:divBdr>
            <w:top w:val="none" w:sz="0" w:space="0" w:color="auto"/>
            <w:left w:val="none" w:sz="0" w:space="0" w:color="auto"/>
            <w:bottom w:val="none" w:sz="0" w:space="0" w:color="auto"/>
            <w:right w:val="none" w:sz="0" w:space="0" w:color="auto"/>
          </w:divBdr>
        </w:div>
        <w:div w:id="675765784">
          <w:marLeft w:val="0"/>
          <w:marRight w:val="0"/>
          <w:marTop w:val="150"/>
          <w:marBottom w:val="0"/>
          <w:divBdr>
            <w:top w:val="none" w:sz="0" w:space="0" w:color="auto"/>
            <w:left w:val="none" w:sz="0" w:space="0" w:color="auto"/>
            <w:bottom w:val="none" w:sz="0" w:space="0" w:color="auto"/>
            <w:right w:val="none" w:sz="0" w:space="0" w:color="auto"/>
          </w:divBdr>
          <w:divsChild>
            <w:div w:id="384986323">
              <w:marLeft w:val="1155"/>
              <w:marRight w:val="0"/>
              <w:marTop w:val="0"/>
              <w:marBottom w:val="0"/>
              <w:divBdr>
                <w:top w:val="none" w:sz="0" w:space="0" w:color="auto"/>
                <w:left w:val="none" w:sz="0" w:space="0" w:color="auto"/>
                <w:bottom w:val="none" w:sz="0" w:space="0" w:color="auto"/>
                <w:right w:val="none" w:sz="0" w:space="0" w:color="auto"/>
              </w:divBdr>
            </w:div>
            <w:div w:id="1886942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310">
      <w:bodyDiv w:val="1"/>
      <w:marLeft w:val="0"/>
      <w:marRight w:val="0"/>
      <w:marTop w:val="0"/>
      <w:marBottom w:val="0"/>
      <w:divBdr>
        <w:top w:val="none" w:sz="0" w:space="0" w:color="auto"/>
        <w:left w:val="none" w:sz="0" w:space="0" w:color="auto"/>
        <w:bottom w:val="none" w:sz="0" w:space="0" w:color="auto"/>
        <w:right w:val="none" w:sz="0" w:space="0" w:color="auto"/>
      </w:divBdr>
      <w:divsChild>
        <w:div w:id="458112459">
          <w:marLeft w:val="0"/>
          <w:marRight w:val="0"/>
          <w:marTop w:val="0"/>
          <w:marBottom w:val="0"/>
          <w:divBdr>
            <w:top w:val="none" w:sz="0" w:space="0" w:color="auto"/>
            <w:left w:val="none" w:sz="0" w:space="0" w:color="auto"/>
            <w:bottom w:val="none" w:sz="0" w:space="0" w:color="auto"/>
            <w:right w:val="none" w:sz="0" w:space="0" w:color="auto"/>
          </w:divBdr>
        </w:div>
        <w:div w:id="1839689748">
          <w:marLeft w:val="0"/>
          <w:marRight w:val="0"/>
          <w:marTop w:val="150"/>
          <w:marBottom w:val="0"/>
          <w:divBdr>
            <w:top w:val="none" w:sz="0" w:space="0" w:color="auto"/>
            <w:left w:val="none" w:sz="0" w:space="0" w:color="auto"/>
            <w:bottom w:val="none" w:sz="0" w:space="0" w:color="auto"/>
            <w:right w:val="none" w:sz="0" w:space="0" w:color="auto"/>
          </w:divBdr>
          <w:divsChild>
            <w:div w:id="883373147">
              <w:marLeft w:val="1155"/>
              <w:marRight w:val="0"/>
              <w:marTop w:val="0"/>
              <w:marBottom w:val="0"/>
              <w:divBdr>
                <w:top w:val="none" w:sz="0" w:space="0" w:color="auto"/>
                <w:left w:val="none" w:sz="0" w:space="0" w:color="auto"/>
                <w:bottom w:val="none" w:sz="0" w:space="0" w:color="auto"/>
                <w:right w:val="none" w:sz="0" w:space="0" w:color="auto"/>
              </w:divBdr>
            </w:div>
            <w:div w:id="265579542">
              <w:marLeft w:val="1155"/>
              <w:marRight w:val="0"/>
              <w:marTop w:val="0"/>
              <w:marBottom w:val="0"/>
              <w:divBdr>
                <w:top w:val="none" w:sz="0" w:space="0" w:color="auto"/>
                <w:left w:val="none" w:sz="0" w:space="0" w:color="auto"/>
                <w:bottom w:val="none" w:sz="0" w:space="0" w:color="auto"/>
                <w:right w:val="none" w:sz="0" w:space="0" w:color="auto"/>
              </w:divBdr>
            </w:div>
            <w:div w:id="68139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10540">
      <w:bodyDiv w:val="1"/>
      <w:marLeft w:val="0"/>
      <w:marRight w:val="0"/>
      <w:marTop w:val="0"/>
      <w:marBottom w:val="0"/>
      <w:divBdr>
        <w:top w:val="none" w:sz="0" w:space="0" w:color="auto"/>
        <w:left w:val="none" w:sz="0" w:space="0" w:color="auto"/>
        <w:bottom w:val="none" w:sz="0" w:space="0" w:color="auto"/>
        <w:right w:val="none" w:sz="0" w:space="0" w:color="auto"/>
      </w:divBdr>
      <w:divsChild>
        <w:div w:id="951521361">
          <w:marLeft w:val="0"/>
          <w:marRight w:val="0"/>
          <w:marTop w:val="0"/>
          <w:marBottom w:val="0"/>
          <w:divBdr>
            <w:top w:val="none" w:sz="0" w:space="0" w:color="auto"/>
            <w:left w:val="none" w:sz="0" w:space="0" w:color="auto"/>
            <w:bottom w:val="none" w:sz="0" w:space="0" w:color="auto"/>
            <w:right w:val="none" w:sz="0" w:space="0" w:color="auto"/>
          </w:divBdr>
        </w:div>
        <w:div w:id="422343797">
          <w:marLeft w:val="0"/>
          <w:marRight w:val="0"/>
          <w:marTop w:val="150"/>
          <w:marBottom w:val="0"/>
          <w:divBdr>
            <w:top w:val="none" w:sz="0" w:space="0" w:color="auto"/>
            <w:left w:val="none" w:sz="0" w:space="0" w:color="auto"/>
            <w:bottom w:val="none" w:sz="0" w:space="0" w:color="auto"/>
            <w:right w:val="none" w:sz="0" w:space="0" w:color="auto"/>
          </w:divBdr>
          <w:divsChild>
            <w:div w:id="1105229195">
              <w:marLeft w:val="1155"/>
              <w:marRight w:val="0"/>
              <w:marTop w:val="0"/>
              <w:marBottom w:val="0"/>
              <w:divBdr>
                <w:top w:val="none" w:sz="0" w:space="0" w:color="auto"/>
                <w:left w:val="none" w:sz="0" w:space="0" w:color="auto"/>
                <w:bottom w:val="none" w:sz="0" w:space="0" w:color="auto"/>
                <w:right w:val="none" w:sz="0" w:space="0" w:color="auto"/>
              </w:divBdr>
            </w:div>
            <w:div w:id="107359856">
              <w:marLeft w:val="1155"/>
              <w:marRight w:val="0"/>
              <w:marTop w:val="0"/>
              <w:marBottom w:val="0"/>
              <w:divBdr>
                <w:top w:val="none" w:sz="0" w:space="0" w:color="auto"/>
                <w:left w:val="none" w:sz="0" w:space="0" w:color="auto"/>
                <w:bottom w:val="none" w:sz="0" w:space="0" w:color="auto"/>
                <w:right w:val="none" w:sz="0" w:space="0" w:color="auto"/>
              </w:divBdr>
            </w:div>
            <w:div w:id="59011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5631">
      <w:bodyDiv w:val="1"/>
      <w:marLeft w:val="0"/>
      <w:marRight w:val="0"/>
      <w:marTop w:val="0"/>
      <w:marBottom w:val="0"/>
      <w:divBdr>
        <w:top w:val="none" w:sz="0" w:space="0" w:color="auto"/>
        <w:left w:val="none" w:sz="0" w:space="0" w:color="auto"/>
        <w:bottom w:val="none" w:sz="0" w:space="0" w:color="auto"/>
        <w:right w:val="none" w:sz="0" w:space="0" w:color="auto"/>
      </w:divBdr>
      <w:divsChild>
        <w:div w:id="2075927127">
          <w:marLeft w:val="0"/>
          <w:marRight w:val="0"/>
          <w:marTop w:val="0"/>
          <w:marBottom w:val="0"/>
          <w:divBdr>
            <w:top w:val="none" w:sz="0" w:space="0" w:color="auto"/>
            <w:left w:val="none" w:sz="0" w:space="0" w:color="auto"/>
            <w:bottom w:val="none" w:sz="0" w:space="0" w:color="auto"/>
            <w:right w:val="none" w:sz="0" w:space="0" w:color="auto"/>
          </w:divBdr>
        </w:div>
        <w:div w:id="680661753">
          <w:marLeft w:val="0"/>
          <w:marRight w:val="0"/>
          <w:marTop w:val="150"/>
          <w:marBottom w:val="0"/>
          <w:divBdr>
            <w:top w:val="none" w:sz="0" w:space="0" w:color="auto"/>
            <w:left w:val="none" w:sz="0" w:space="0" w:color="auto"/>
            <w:bottom w:val="none" w:sz="0" w:space="0" w:color="auto"/>
            <w:right w:val="none" w:sz="0" w:space="0" w:color="auto"/>
          </w:divBdr>
          <w:divsChild>
            <w:div w:id="1566793965">
              <w:marLeft w:val="1155"/>
              <w:marRight w:val="0"/>
              <w:marTop w:val="0"/>
              <w:marBottom w:val="0"/>
              <w:divBdr>
                <w:top w:val="none" w:sz="0" w:space="0" w:color="auto"/>
                <w:left w:val="none" w:sz="0" w:space="0" w:color="auto"/>
                <w:bottom w:val="none" w:sz="0" w:space="0" w:color="auto"/>
                <w:right w:val="none" w:sz="0" w:space="0" w:color="auto"/>
              </w:divBdr>
            </w:div>
            <w:div w:id="65080260">
              <w:marLeft w:val="1155"/>
              <w:marRight w:val="0"/>
              <w:marTop w:val="0"/>
              <w:marBottom w:val="0"/>
              <w:divBdr>
                <w:top w:val="none" w:sz="0" w:space="0" w:color="auto"/>
                <w:left w:val="none" w:sz="0" w:space="0" w:color="auto"/>
                <w:bottom w:val="none" w:sz="0" w:space="0" w:color="auto"/>
                <w:right w:val="none" w:sz="0" w:space="0" w:color="auto"/>
              </w:divBdr>
            </w:div>
            <w:div w:id="1489786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379123">
      <w:bodyDiv w:val="1"/>
      <w:marLeft w:val="0"/>
      <w:marRight w:val="0"/>
      <w:marTop w:val="0"/>
      <w:marBottom w:val="0"/>
      <w:divBdr>
        <w:top w:val="none" w:sz="0" w:space="0" w:color="auto"/>
        <w:left w:val="none" w:sz="0" w:space="0" w:color="auto"/>
        <w:bottom w:val="none" w:sz="0" w:space="0" w:color="auto"/>
        <w:right w:val="none" w:sz="0" w:space="0" w:color="auto"/>
      </w:divBdr>
      <w:divsChild>
        <w:div w:id="83457256">
          <w:marLeft w:val="0"/>
          <w:marRight w:val="0"/>
          <w:marTop w:val="0"/>
          <w:marBottom w:val="0"/>
          <w:divBdr>
            <w:top w:val="none" w:sz="0" w:space="0" w:color="auto"/>
            <w:left w:val="none" w:sz="0" w:space="0" w:color="auto"/>
            <w:bottom w:val="none" w:sz="0" w:space="0" w:color="auto"/>
            <w:right w:val="none" w:sz="0" w:space="0" w:color="auto"/>
          </w:divBdr>
        </w:div>
        <w:div w:id="1186208569">
          <w:marLeft w:val="0"/>
          <w:marRight w:val="0"/>
          <w:marTop w:val="150"/>
          <w:marBottom w:val="0"/>
          <w:divBdr>
            <w:top w:val="none" w:sz="0" w:space="0" w:color="auto"/>
            <w:left w:val="none" w:sz="0" w:space="0" w:color="auto"/>
            <w:bottom w:val="none" w:sz="0" w:space="0" w:color="auto"/>
            <w:right w:val="none" w:sz="0" w:space="0" w:color="auto"/>
          </w:divBdr>
          <w:divsChild>
            <w:div w:id="1558395114">
              <w:marLeft w:val="1155"/>
              <w:marRight w:val="0"/>
              <w:marTop w:val="0"/>
              <w:marBottom w:val="0"/>
              <w:divBdr>
                <w:top w:val="none" w:sz="0" w:space="0" w:color="auto"/>
                <w:left w:val="none" w:sz="0" w:space="0" w:color="auto"/>
                <w:bottom w:val="none" w:sz="0" w:space="0" w:color="auto"/>
                <w:right w:val="none" w:sz="0" w:space="0" w:color="auto"/>
              </w:divBdr>
            </w:div>
            <w:div w:id="1998729771">
              <w:marLeft w:val="1155"/>
              <w:marRight w:val="0"/>
              <w:marTop w:val="0"/>
              <w:marBottom w:val="0"/>
              <w:divBdr>
                <w:top w:val="none" w:sz="0" w:space="0" w:color="auto"/>
                <w:left w:val="none" w:sz="0" w:space="0" w:color="auto"/>
                <w:bottom w:val="none" w:sz="0" w:space="0" w:color="auto"/>
                <w:right w:val="none" w:sz="0" w:space="0" w:color="auto"/>
              </w:divBdr>
            </w:div>
            <w:div w:id="1002508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34576">
      <w:bodyDiv w:val="1"/>
      <w:marLeft w:val="0"/>
      <w:marRight w:val="0"/>
      <w:marTop w:val="0"/>
      <w:marBottom w:val="0"/>
      <w:divBdr>
        <w:top w:val="none" w:sz="0" w:space="0" w:color="auto"/>
        <w:left w:val="none" w:sz="0" w:space="0" w:color="auto"/>
        <w:bottom w:val="none" w:sz="0" w:space="0" w:color="auto"/>
        <w:right w:val="none" w:sz="0" w:space="0" w:color="auto"/>
      </w:divBdr>
      <w:divsChild>
        <w:div w:id="174075452">
          <w:marLeft w:val="0"/>
          <w:marRight w:val="0"/>
          <w:marTop w:val="0"/>
          <w:marBottom w:val="0"/>
          <w:divBdr>
            <w:top w:val="none" w:sz="0" w:space="0" w:color="auto"/>
            <w:left w:val="none" w:sz="0" w:space="0" w:color="auto"/>
            <w:bottom w:val="none" w:sz="0" w:space="0" w:color="auto"/>
            <w:right w:val="none" w:sz="0" w:space="0" w:color="auto"/>
          </w:divBdr>
        </w:div>
        <w:div w:id="710420885">
          <w:marLeft w:val="0"/>
          <w:marRight w:val="0"/>
          <w:marTop w:val="150"/>
          <w:marBottom w:val="0"/>
          <w:divBdr>
            <w:top w:val="none" w:sz="0" w:space="0" w:color="auto"/>
            <w:left w:val="none" w:sz="0" w:space="0" w:color="auto"/>
            <w:bottom w:val="none" w:sz="0" w:space="0" w:color="auto"/>
            <w:right w:val="none" w:sz="0" w:space="0" w:color="auto"/>
          </w:divBdr>
          <w:divsChild>
            <w:div w:id="576869381">
              <w:marLeft w:val="1155"/>
              <w:marRight w:val="0"/>
              <w:marTop w:val="0"/>
              <w:marBottom w:val="0"/>
              <w:divBdr>
                <w:top w:val="none" w:sz="0" w:space="0" w:color="auto"/>
                <w:left w:val="none" w:sz="0" w:space="0" w:color="auto"/>
                <w:bottom w:val="none" w:sz="0" w:space="0" w:color="auto"/>
                <w:right w:val="none" w:sz="0" w:space="0" w:color="auto"/>
              </w:divBdr>
            </w:div>
            <w:div w:id="1501307610">
              <w:marLeft w:val="1155"/>
              <w:marRight w:val="0"/>
              <w:marTop w:val="0"/>
              <w:marBottom w:val="0"/>
              <w:divBdr>
                <w:top w:val="none" w:sz="0" w:space="0" w:color="auto"/>
                <w:left w:val="none" w:sz="0" w:space="0" w:color="auto"/>
                <w:bottom w:val="none" w:sz="0" w:space="0" w:color="auto"/>
                <w:right w:val="none" w:sz="0" w:space="0" w:color="auto"/>
              </w:divBdr>
            </w:div>
            <w:div w:id="666977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223601">
      <w:bodyDiv w:val="1"/>
      <w:marLeft w:val="0"/>
      <w:marRight w:val="0"/>
      <w:marTop w:val="0"/>
      <w:marBottom w:val="0"/>
      <w:divBdr>
        <w:top w:val="none" w:sz="0" w:space="0" w:color="auto"/>
        <w:left w:val="none" w:sz="0" w:space="0" w:color="auto"/>
        <w:bottom w:val="none" w:sz="0" w:space="0" w:color="auto"/>
        <w:right w:val="none" w:sz="0" w:space="0" w:color="auto"/>
      </w:divBdr>
      <w:divsChild>
        <w:div w:id="1186988795">
          <w:marLeft w:val="0"/>
          <w:marRight w:val="0"/>
          <w:marTop w:val="0"/>
          <w:marBottom w:val="0"/>
          <w:divBdr>
            <w:top w:val="none" w:sz="0" w:space="0" w:color="auto"/>
            <w:left w:val="none" w:sz="0" w:space="0" w:color="auto"/>
            <w:bottom w:val="none" w:sz="0" w:space="0" w:color="auto"/>
            <w:right w:val="none" w:sz="0" w:space="0" w:color="auto"/>
          </w:divBdr>
        </w:div>
        <w:div w:id="1010792242">
          <w:marLeft w:val="0"/>
          <w:marRight w:val="0"/>
          <w:marTop w:val="150"/>
          <w:marBottom w:val="0"/>
          <w:divBdr>
            <w:top w:val="none" w:sz="0" w:space="0" w:color="auto"/>
            <w:left w:val="none" w:sz="0" w:space="0" w:color="auto"/>
            <w:bottom w:val="none" w:sz="0" w:space="0" w:color="auto"/>
            <w:right w:val="none" w:sz="0" w:space="0" w:color="auto"/>
          </w:divBdr>
          <w:divsChild>
            <w:div w:id="1593314942">
              <w:marLeft w:val="1155"/>
              <w:marRight w:val="0"/>
              <w:marTop w:val="0"/>
              <w:marBottom w:val="0"/>
              <w:divBdr>
                <w:top w:val="none" w:sz="0" w:space="0" w:color="auto"/>
                <w:left w:val="none" w:sz="0" w:space="0" w:color="auto"/>
                <w:bottom w:val="none" w:sz="0" w:space="0" w:color="auto"/>
                <w:right w:val="none" w:sz="0" w:space="0" w:color="auto"/>
              </w:divBdr>
            </w:div>
            <w:div w:id="197352807">
              <w:marLeft w:val="1155"/>
              <w:marRight w:val="0"/>
              <w:marTop w:val="0"/>
              <w:marBottom w:val="0"/>
              <w:divBdr>
                <w:top w:val="none" w:sz="0" w:space="0" w:color="auto"/>
                <w:left w:val="none" w:sz="0" w:space="0" w:color="auto"/>
                <w:bottom w:val="none" w:sz="0" w:space="0" w:color="auto"/>
                <w:right w:val="none" w:sz="0" w:space="0" w:color="auto"/>
              </w:divBdr>
            </w:div>
            <w:div w:id="1232693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033219">
      <w:bodyDiv w:val="1"/>
      <w:marLeft w:val="0"/>
      <w:marRight w:val="0"/>
      <w:marTop w:val="0"/>
      <w:marBottom w:val="0"/>
      <w:divBdr>
        <w:top w:val="none" w:sz="0" w:space="0" w:color="auto"/>
        <w:left w:val="none" w:sz="0" w:space="0" w:color="auto"/>
        <w:bottom w:val="none" w:sz="0" w:space="0" w:color="auto"/>
        <w:right w:val="none" w:sz="0" w:space="0" w:color="auto"/>
      </w:divBdr>
      <w:divsChild>
        <w:div w:id="2025008581">
          <w:marLeft w:val="0"/>
          <w:marRight w:val="0"/>
          <w:marTop w:val="0"/>
          <w:marBottom w:val="0"/>
          <w:divBdr>
            <w:top w:val="none" w:sz="0" w:space="0" w:color="auto"/>
            <w:left w:val="none" w:sz="0" w:space="0" w:color="auto"/>
            <w:bottom w:val="none" w:sz="0" w:space="0" w:color="auto"/>
            <w:right w:val="none" w:sz="0" w:space="0" w:color="auto"/>
          </w:divBdr>
        </w:div>
        <w:div w:id="1831556748">
          <w:marLeft w:val="0"/>
          <w:marRight w:val="0"/>
          <w:marTop w:val="150"/>
          <w:marBottom w:val="0"/>
          <w:divBdr>
            <w:top w:val="none" w:sz="0" w:space="0" w:color="auto"/>
            <w:left w:val="none" w:sz="0" w:space="0" w:color="auto"/>
            <w:bottom w:val="none" w:sz="0" w:space="0" w:color="auto"/>
            <w:right w:val="none" w:sz="0" w:space="0" w:color="auto"/>
          </w:divBdr>
          <w:divsChild>
            <w:div w:id="57097231">
              <w:marLeft w:val="1155"/>
              <w:marRight w:val="0"/>
              <w:marTop w:val="0"/>
              <w:marBottom w:val="0"/>
              <w:divBdr>
                <w:top w:val="none" w:sz="0" w:space="0" w:color="auto"/>
                <w:left w:val="none" w:sz="0" w:space="0" w:color="auto"/>
                <w:bottom w:val="none" w:sz="0" w:space="0" w:color="auto"/>
                <w:right w:val="none" w:sz="0" w:space="0" w:color="auto"/>
              </w:divBdr>
            </w:div>
            <w:div w:id="326597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47824">
      <w:bodyDiv w:val="1"/>
      <w:marLeft w:val="0"/>
      <w:marRight w:val="0"/>
      <w:marTop w:val="0"/>
      <w:marBottom w:val="0"/>
      <w:divBdr>
        <w:top w:val="none" w:sz="0" w:space="0" w:color="auto"/>
        <w:left w:val="none" w:sz="0" w:space="0" w:color="auto"/>
        <w:bottom w:val="none" w:sz="0" w:space="0" w:color="auto"/>
        <w:right w:val="none" w:sz="0" w:space="0" w:color="auto"/>
      </w:divBdr>
      <w:divsChild>
        <w:div w:id="728461545">
          <w:marLeft w:val="0"/>
          <w:marRight w:val="0"/>
          <w:marTop w:val="0"/>
          <w:marBottom w:val="0"/>
          <w:divBdr>
            <w:top w:val="none" w:sz="0" w:space="0" w:color="auto"/>
            <w:left w:val="none" w:sz="0" w:space="0" w:color="auto"/>
            <w:bottom w:val="none" w:sz="0" w:space="0" w:color="auto"/>
            <w:right w:val="none" w:sz="0" w:space="0" w:color="auto"/>
          </w:divBdr>
        </w:div>
        <w:div w:id="578759295">
          <w:marLeft w:val="0"/>
          <w:marRight w:val="0"/>
          <w:marTop w:val="150"/>
          <w:marBottom w:val="0"/>
          <w:divBdr>
            <w:top w:val="none" w:sz="0" w:space="0" w:color="auto"/>
            <w:left w:val="none" w:sz="0" w:space="0" w:color="auto"/>
            <w:bottom w:val="none" w:sz="0" w:space="0" w:color="auto"/>
            <w:right w:val="none" w:sz="0" w:space="0" w:color="auto"/>
          </w:divBdr>
          <w:divsChild>
            <w:div w:id="117113812">
              <w:marLeft w:val="1155"/>
              <w:marRight w:val="0"/>
              <w:marTop w:val="0"/>
              <w:marBottom w:val="0"/>
              <w:divBdr>
                <w:top w:val="none" w:sz="0" w:space="0" w:color="auto"/>
                <w:left w:val="none" w:sz="0" w:space="0" w:color="auto"/>
                <w:bottom w:val="none" w:sz="0" w:space="0" w:color="auto"/>
                <w:right w:val="none" w:sz="0" w:space="0" w:color="auto"/>
              </w:divBdr>
            </w:div>
            <w:div w:id="1859731398">
              <w:marLeft w:val="1155"/>
              <w:marRight w:val="0"/>
              <w:marTop w:val="0"/>
              <w:marBottom w:val="0"/>
              <w:divBdr>
                <w:top w:val="none" w:sz="0" w:space="0" w:color="auto"/>
                <w:left w:val="none" w:sz="0" w:space="0" w:color="auto"/>
                <w:bottom w:val="none" w:sz="0" w:space="0" w:color="auto"/>
                <w:right w:val="none" w:sz="0" w:space="0" w:color="auto"/>
              </w:divBdr>
            </w:div>
            <w:div w:id="766925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341196">
      <w:bodyDiv w:val="1"/>
      <w:marLeft w:val="0"/>
      <w:marRight w:val="0"/>
      <w:marTop w:val="0"/>
      <w:marBottom w:val="0"/>
      <w:divBdr>
        <w:top w:val="none" w:sz="0" w:space="0" w:color="auto"/>
        <w:left w:val="none" w:sz="0" w:space="0" w:color="auto"/>
        <w:bottom w:val="none" w:sz="0" w:space="0" w:color="auto"/>
        <w:right w:val="none" w:sz="0" w:space="0" w:color="auto"/>
      </w:divBdr>
      <w:divsChild>
        <w:div w:id="1145395619">
          <w:marLeft w:val="0"/>
          <w:marRight w:val="0"/>
          <w:marTop w:val="0"/>
          <w:marBottom w:val="0"/>
          <w:divBdr>
            <w:top w:val="none" w:sz="0" w:space="0" w:color="auto"/>
            <w:left w:val="none" w:sz="0" w:space="0" w:color="auto"/>
            <w:bottom w:val="none" w:sz="0" w:space="0" w:color="auto"/>
            <w:right w:val="none" w:sz="0" w:space="0" w:color="auto"/>
          </w:divBdr>
        </w:div>
        <w:div w:id="887688022">
          <w:marLeft w:val="0"/>
          <w:marRight w:val="0"/>
          <w:marTop w:val="150"/>
          <w:marBottom w:val="0"/>
          <w:divBdr>
            <w:top w:val="none" w:sz="0" w:space="0" w:color="auto"/>
            <w:left w:val="none" w:sz="0" w:space="0" w:color="auto"/>
            <w:bottom w:val="none" w:sz="0" w:space="0" w:color="auto"/>
            <w:right w:val="none" w:sz="0" w:space="0" w:color="auto"/>
          </w:divBdr>
          <w:divsChild>
            <w:div w:id="921526038">
              <w:marLeft w:val="1155"/>
              <w:marRight w:val="0"/>
              <w:marTop w:val="0"/>
              <w:marBottom w:val="0"/>
              <w:divBdr>
                <w:top w:val="none" w:sz="0" w:space="0" w:color="auto"/>
                <w:left w:val="none" w:sz="0" w:space="0" w:color="auto"/>
                <w:bottom w:val="none" w:sz="0" w:space="0" w:color="auto"/>
                <w:right w:val="none" w:sz="0" w:space="0" w:color="auto"/>
              </w:divBdr>
            </w:div>
            <w:div w:id="1983386076">
              <w:marLeft w:val="1155"/>
              <w:marRight w:val="0"/>
              <w:marTop w:val="0"/>
              <w:marBottom w:val="0"/>
              <w:divBdr>
                <w:top w:val="none" w:sz="0" w:space="0" w:color="auto"/>
                <w:left w:val="none" w:sz="0" w:space="0" w:color="auto"/>
                <w:bottom w:val="none" w:sz="0" w:space="0" w:color="auto"/>
                <w:right w:val="none" w:sz="0" w:space="0" w:color="auto"/>
              </w:divBdr>
            </w:div>
            <w:div w:id="88024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087559">
      <w:bodyDiv w:val="1"/>
      <w:marLeft w:val="0"/>
      <w:marRight w:val="0"/>
      <w:marTop w:val="0"/>
      <w:marBottom w:val="0"/>
      <w:divBdr>
        <w:top w:val="none" w:sz="0" w:space="0" w:color="auto"/>
        <w:left w:val="none" w:sz="0" w:space="0" w:color="auto"/>
        <w:bottom w:val="none" w:sz="0" w:space="0" w:color="auto"/>
        <w:right w:val="none" w:sz="0" w:space="0" w:color="auto"/>
      </w:divBdr>
      <w:divsChild>
        <w:div w:id="862209379">
          <w:marLeft w:val="0"/>
          <w:marRight w:val="0"/>
          <w:marTop w:val="0"/>
          <w:marBottom w:val="0"/>
          <w:divBdr>
            <w:top w:val="none" w:sz="0" w:space="0" w:color="auto"/>
            <w:left w:val="none" w:sz="0" w:space="0" w:color="auto"/>
            <w:bottom w:val="none" w:sz="0" w:space="0" w:color="auto"/>
            <w:right w:val="none" w:sz="0" w:space="0" w:color="auto"/>
          </w:divBdr>
        </w:div>
        <w:div w:id="202525277">
          <w:marLeft w:val="0"/>
          <w:marRight w:val="0"/>
          <w:marTop w:val="150"/>
          <w:marBottom w:val="0"/>
          <w:divBdr>
            <w:top w:val="none" w:sz="0" w:space="0" w:color="auto"/>
            <w:left w:val="none" w:sz="0" w:space="0" w:color="auto"/>
            <w:bottom w:val="none" w:sz="0" w:space="0" w:color="auto"/>
            <w:right w:val="none" w:sz="0" w:space="0" w:color="auto"/>
          </w:divBdr>
          <w:divsChild>
            <w:div w:id="927883532">
              <w:marLeft w:val="1155"/>
              <w:marRight w:val="0"/>
              <w:marTop w:val="0"/>
              <w:marBottom w:val="0"/>
              <w:divBdr>
                <w:top w:val="none" w:sz="0" w:space="0" w:color="auto"/>
                <w:left w:val="none" w:sz="0" w:space="0" w:color="auto"/>
                <w:bottom w:val="none" w:sz="0" w:space="0" w:color="auto"/>
                <w:right w:val="none" w:sz="0" w:space="0" w:color="auto"/>
              </w:divBdr>
            </w:div>
            <w:div w:id="856314633">
              <w:marLeft w:val="1155"/>
              <w:marRight w:val="0"/>
              <w:marTop w:val="0"/>
              <w:marBottom w:val="0"/>
              <w:divBdr>
                <w:top w:val="none" w:sz="0" w:space="0" w:color="auto"/>
                <w:left w:val="none" w:sz="0" w:space="0" w:color="auto"/>
                <w:bottom w:val="none" w:sz="0" w:space="0" w:color="auto"/>
                <w:right w:val="none" w:sz="0" w:space="0" w:color="auto"/>
              </w:divBdr>
            </w:div>
            <w:div w:id="725448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229670">
      <w:bodyDiv w:val="1"/>
      <w:marLeft w:val="0"/>
      <w:marRight w:val="0"/>
      <w:marTop w:val="0"/>
      <w:marBottom w:val="0"/>
      <w:divBdr>
        <w:top w:val="none" w:sz="0" w:space="0" w:color="auto"/>
        <w:left w:val="none" w:sz="0" w:space="0" w:color="auto"/>
        <w:bottom w:val="none" w:sz="0" w:space="0" w:color="auto"/>
        <w:right w:val="none" w:sz="0" w:space="0" w:color="auto"/>
      </w:divBdr>
      <w:divsChild>
        <w:div w:id="2032415764">
          <w:marLeft w:val="0"/>
          <w:marRight w:val="0"/>
          <w:marTop w:val="0"/>
          <w:marBottom w:val="0"/>
          <w:divBdr>
            <w:top w:val="none" w:sz="0" w:space="0" w:color="auto"/>
            <w:left w:val="none" w:sz="0" w:space="0" w:color="auto"/>
            <w:bottom w:val="none" w:sz="0" w:space="0" w:color="auto"/>
            <w:right w:val="none" w:sz="0" w:space="0" w:color="auto"/>
          </w:divBdr>
        </w:div>
        <w:div w:id="233860596">
          <w:marLeft w:val="0"/>
          <w:marRight w:val="0"/>
          <w:marTop w:val="150"/>
          <w:marBottom w:val="0"/>
          <w:divBdr>
            <w:top w:val="none" w:sz="0" w:space="0" w:color="auto"/>
            <w:left w:val="none" w:sz="0" w:space="0" w:color="auto"/>
            <w:bottom w:val="none" w:sz="0" w:space="0" w:color="auto"/>
            <w:right w:val="none" w:sz="0" w:space="0" w:color="auto"/>
          </w:divBdr>
          <w:divsChild>
            <w:div w:id="905266408">
              <w:marLeft w:val="1155"/>
              <w:marRight w:val="0"/>
              <w:marTop w:val="0"/>
              <w:marBottom w:val="0"/>
              <w:divBdr>
                <w:top w:val="none" w:sz="0" w:space="0" w:color="auto"/>
                <w:left w:val="none" w:sz="0" w:space="0" w:color="auto"/>
                <w:bottom w:val="none" w:sz="0" w:space="0" w:color="auto"/>
                <w:right w:val="none" w:sz="0" w:space="0" w:color="auto"/>
              </w:divBdr>
            </w:div>
            <w:div w:id="472405608">
              <w:marLeft w:val="1155"/>
              <w:marRight w:val="0"/>
              <w:marTop w:val="0"/>
              <w:marBottom w:val="0"/>
              <w:divBdr>
                <w:top w:val="none" w:sz="0" w:space="0" w:color="auto"/>
                <w:left w:val="none" w:sz="0" w:space="0" w:color="auto"/>
                <w:bottom w:val="none" w:sz="0" w:space="0" w:color="auto"/>
                <w:right w:val="none" w:sz="0" w:space="0" w:color="auto"/>
              </w:divBdr>
            </w:div>
            <w:div w:id="2073382947">
              <w:marLeft w:val="1155"/>
              <w:marRight w:val="0"/>
              <w:marTop w:val="0"/>
              <w:marBottom w:val="0"/>
              <w:divBdr>
                <w:top w:val="none" w:sz="0" w:space="0" w:color="auto"/>
                <w:left w:val="none" w:sz="0" w:space="0" w:color="auto"/>
                <w:bottom w:val="none" w:sz="0" w:space="0" w:color="auto"/>
                <w:right w:val="none" w:sz="0" w:space="0" w:color="auto"/>
              </w:divBdr>
            </w:div>
            <w:div w:id="1752854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463">
      <w:bodyDiv w:val="1"/>
      <w:marLeft w:val="0"/>
      <w:marRight w:val="0"/>
      <w:marTop w:val="0"/>
      <w:marBottom w:val="0"/>
      <w:divBdr>
        <w:top w:val="none" w:sz="0" w:space="0" w:color="auto"/>
        <w:left w:val="none" w:sz="0" w:space="0" w:color="auto"/>
        <w:bottom w:val="none" w:sz="0" w:space="0" w:color="auto"/>
        <w:right w:val="none" w:sz="0" w:space="0" w:color="auto"/>
      </w:divBdr>
      <w:divsChild>
        <w:div w:id="931473644">
          <w:marLeft w:val="0"/>
          <w:marRight w:val="0"/>
          <w:marTop w:val="0"/>
          <w:marBottom w:val="0"/>
          <w:divBdr>
            <w:top w:val="none" w:sz="0" w:space="0" w:color="auto"/>
            <w:left w:val="none" w:sz="0" w:space="0" w:color="auto"/>
            <w:bottom w:val="none" w:sz="0" w:space="0" w:color="auto"/>
            <w:right w:val="none" w:sz="0" w:space="0" w:color="auto"/>
          </w:divBdr>
        </w:div>
        <w:div w:id="1759910986">
          <w:marLeft w:val="0"/>
          <w:marRight w:val="0"/>
          <w:marTop w:val="150"/>
          <w:marBottom w:val="0"/>
          <w:divBdr>
            <w:top w:val="none" w:sz="0" w:space="0" w:color="auto"/>
            <w:left w:val="none" w:sz="0" w:space="0" w:color="auto"/>
            <w:bottom w:val="none" w:sz="0" w:space="0" w:color="auto"/>
            <w:right w:val="none" w:sz="0" w:space="0" w:color="auto"/>
          </w:divBdr>
          <w:divsChild>
            <w:div w:id="2012559691">
              <w:marLeft w:val="1155"/>
              <w:marRight w:val="0"/>
              <w:marTop w:val="0"/>
              <w:marBottom w:val="0"/>
              <w:divBdr>
                <w:top w:val="none" w:sz="0" w:space="0" w:color="auto"/>
                <w:left w:val="none" w:sz="0" w:space="0" w:color="auto"/>
                <w:bottom w:val="none" w:sz="0" w:space="0" w:color="auto"/>
                <w:right w:val="none" w:sz="0" w:space="0" w:color="auto"/>
              </w:divBdr>
            </w:div>
            <w:div w:id="46271385">
              <w:marLeft w:val="1155"/>
              <w:marRight w:val="0"/>
              <w:marTop w:val="0"/>
              <w:marBottom w:val="0"/>
              <w:divBdr>
                <w:top w:val="none" w:sz="0" w:space="0" w:color="auto"/>
                <w:left w:val="none" w:sz="0" w:space="0" w:color="auto"/>
                <w:bottom w:val="none" w:sz="0" w:space="0" w:color="auto"/>
                <w:right w:val="none" w:sz="0" w:space="0" w:color="auto"/>
              </w:divBdr>
            </w:div>
            <w:div w:id="112214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278171">
      <w:bodyDiv w:val="1"/>
      <w:marLeft w:val="0"/>
      <w:marRight w:val="0"/>
      <w:marTop w:val="0"/>
      <w:marBottom w:val="0"/>
      <w:divBdr>
        <w:top w:val="none" w:sz="0" w:space="0" w:color="auto"/>
        <w:left w:val="none" w:sz="0" w:space="0" w:color="auto"/>
        <w:bottom w:val="none" w:sz="0" w:space="0" w:color="auto"/>
        <w:right w:val="none" w:sz="0" w:space="0" w:color="auto"/>
      </w:divBdr>
      <w:divsChild>
        <w:div w:id="980842771">
          <w:marLeft w:val="0"/>
          <w:marRight w:val="0"/>
          <w:marTop w:val="0"/>
          <w:marBottom w:val="0"/>
          <w:divBdr>
            <w:top w:val="none" w:sz="0" w:space="0" w:color="auto"/>
            <w:left w:val="none" w:sz="0" w:space="0" w:color="auto"/>
            <w:bottom w:val="none" w:sz="0" w:space="0" w:color="auto"/>
            <w:right w:val="none" w:sz="0" w:space="0" w:color="auto"/>
          </w:divBdr>
        </w:div>
        <w:div w:id="1457678869">
          <w:marLeft w:val="0"/>
          <w:marRight w:val="0"/>
          <w:marTop w:val="150"/>
          <w:marBottom w:val="0"/>
          <w:divBdr>
            <w:top w:val="none" w:sz="0" w:space="0" w:color="auto"/>
            <w:left w:val="none" w:sz="0" w:space="0" w:color="auto"/>
            <w:bottom w:val="none" w:sz="0" w:space="0" w:color="auto"/>
            <w:right w:val="none" w:sz="0" w:space="0" w:color="auto"/>
          </w:divBdr>
          <w:divsChild>
            <w:div w:id="1399209538">
              <w:marLeft w:val="1155"/>
              <w:marRight w:val="0"/>
              <w:marTop w:val="0"/>
              <w:marBottom w:val="0"/>
              <w:divBdr>
                <w:top w:val="none" w:sz="0" w:space="0" w:color="auto"/>
                <w:left w:val="none" w:sz="0" w:space="0" w:color="auto"/>
                <w:bottom w:val="none" w:sz="0" w:space="0" w:color="auto"/>
                <w:right w:val="none" w:sz="0" w:space="0" w:color="auto"/>
              </w:divBdr>
            </w:div>
            <w:div w:id="2049379065">
              <w:marLeft w:val="1155"/>
              <w:marRight w:val="0"/>
              <w:marTop w:val="0"/>
              <w:marBottom w:val="0"/>
              <w:divBdr>
                <w:top w:val="none" w:sz="0" w:space="0" w:color="auto"/>
                <w:left w:val="none" w:sz="0" w:space="0" w:color="auto"/>
                <w:bottom w:val="none" w:sz="0" w:space="0" w:color="auto"/>
                <w:right w:val="none" w:sz="0" w:space="0" w:color="auto"/>
              </w:divBdr>
            </w:div>
            <w:div w:id="198511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7160">
      <w:bodyDiv w:val="1"/>
      <w:marLeft w:val="0"/>
      <w:marRight w:val="0"/>
      <w:marTop w:val="0"/>
      <w:marBottom w:val="0"/>
      <w:divBdr>
        <w:top w:val="none" w:sz="0" w:space="0" w:color="auto"/>
        <w:left w:val="none" w:sz="0" w:space="0" w:color="auto"/>
        <w:bottom w:val="none" w:sz="0" w:space="0" w:color="auto"/>
        <w:right w:val="none" w:sz="0" w:space="0" w:color="auto"/>
      </w:divBdr>
      <w:divsChild>
        <w:div w:id="81024575">
          <w:marLeft w:val="0"/>
          <w:marRight w:val="0"/>
          <w:marTop w:val="0"/>
          <w:marBottom w:val="0"/>
          <w:divBdr>
            <w:top w:val="none" w:sz="0" w:space="0" w:color="auto"/>
            <w:left w:val="none" w:sz="0" w:space="0" w:color="auto"/>
            <w:bottom w:val="none" w:sz="0" w:space="0" w:color="auto"/>
            <w:right w:val="none" w:sz="0" w:space="0" w:color="auto"/>
          </w:divBdr>
        </w:div>
        <w:div w:id="2048485312">
          <w:marLeft w:val="0"/>
          <w:marRight w:val="0"/>
          <w:marTop w:val="150"/>
          <w:marBottom w:val="0"/>
          <w:divBdr>
            <w:top w:val="none" w:sz="0" w:space="0" w:color="auto"/>
            <w:left w:val="none" w:sz="0" w:space="0" w:color="auto"/>
            <w:bottom w:val="none" w:sz="0" w:space="0" w:color="auto"/>
            <w:right w:val="none" w:sz="0" w:space="0" w:color="auto"/>
          </w:divBdr>
          <w:divsChild>
            <w:div w:id="1038359596">
              <w:marLeft w:val="1155"/>
              <w:marRight w:val="0"/>
              <w:marTop w:val="0"/>
              <w:marBottom w:val="0"/>
              <w:divBdr>
                <w:top w:val="none" w:sz="0" w:space="0" w:color="auto"/>
                <w:left w:val="none" w:sz="0" w:space="0" w:color="auto"/>
                <w:bottom w:val="none" w:sz="0" w:space="0" w:color="auto"/>
                <w:right w:val="none" w:sz="0" w:space="0" w:color="auto"/>
              </w:divBdr>
            </w:div>
            <w:div w:id="1369406086">
              <w:marLeft w:val="1155"/>
              <w:marRight w:val="0"/>
              <w:marTop w:val="0"/>
              <w:marBottom w:val="0"/>
              <w:divBdr>
                <w:top w:val="none" w:sz="0" w:space="0" w:color="auto"/>
                <w:left w:val="none" w:sz="0" w:space="0" w:color="auto"/>
                <w:bottom w:val="none" w:sz="0" w:space="0" w:color="auto"/>
                <w:right w:val="none" w:sz="0" w:space="0" w:color="auto"/>
              </w:divBdr>
            </w:div>
            <w:div w:id="30192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588764">
      <w:bodyDiv w:val="1"/>
      <w:marLeft w:val="0"/>
      <w:marRight w:val="0"/>
      <w:marTop w:val="0"/>
      <w:marBottom w:val="0"/>
      <w:divBdr>
        <w:top w:val="none" w:sz="0" w:space="0" w:color="auto"/>
        <w:left w:val="none" w:sz="0" w:space="0" w:color="auto"/>
        <w:bottom w:val="none" w:sz="0" w:space="0" w:color="auto"/>
        <w:right w:val="none" w:sz="0" w:space="0" w:color="auto"/>
      </w:divBdr>
      <w:divsChild>
        <w:div w:id="1291209291">
          <w:marLeft w:val="0"/>
          <w:marRight w:val="0"/>
          <w:marTop w:val="0"/>
          <w:marBottom w:val="0"/>
          <w:divBdr>
            <w:top w:val="none" w:sz="0" w:space="0" w:color="auto"/>
            <w:left w:val="none" w:sz="0" w:space="0" w:color="auto"/>
            <w:bottom w:val="none" w:sz="0" w:space="0" w:color="auto"/>
            <w:right w:val="none" w:sz="0" w:space="0" w:color="auto"/>
          </w:divBdr>
        </w:div>
        <w:div w:id="467288591">
          <w:marLeft w:val="0"/>
          <w:marRight w:val="0"/>
          <w:marTop w:val="150"/>
          <w:marBottom w:val="0"/>
          <w:divBdr>
            <w:top w:val="none" w:sz="0" w:space="0" w:color="auto"/>
            <w:left w:val="none" w:sz="0" w:space="0" w:color="auto"/>
            <w:bottom w:val="none" w:sz="0" w:space="0" w:color="auto"/>
            <w:right w:val="none" w:sz="0" w:space="0" w:color="auto"/>
          </w:divBdr>
          <w:divsChild>
            <w:div w:id="1963539819">
              <w:marLeft w:val="1155"/>
              <w:marRight w:val="0"/>
              <w:marTop w:val="0"/>
              <w:marBottom w:val="0"/>
              <w:divBdr>
                <w:top w:val="none" w:sz="0" w:space="0" w:color="auto"/>
                <w:left w:val="none" w:sz="0" w:space="0" w:color="auto"/>
                <w:bottom w:val="none" w:sz="0" w:space="0" w:color="auto"/>
                <w:right w:val="none" w:sz="0" w:space="0" w:color="auto"/>
              </w:divBdr>
            </w:div>
            <w:div w:id="1460957734">
              <w:marLeft w:val="1155"/>
              <w:marRight w:val="0"/>
              <w:marTop w:val="0"/>
              <w:marBottom w:val="0"/>
              <w:divBdr>
                <w:top w:val="none" w:sz="0" w:space="0" w:color="auto"/>
                <w:left w:val="none" w:sz="0" w:space="0" w:color="auto"/>
                <w:bottom w:val="none" w:sz="0" w:space="0" w:color="auto"/>
                <w:right w:val="none" w:sz="0" w:space="0" w:color="auto"/>
              </w:divBdr>
            </w:div>
            <w:div w:id="1105730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701020">
      <w:bodyDiv w:val="1"/>
      <w:marLeft w:val="0"/>
      <w:marRight w:val="0"/>
      <w:marTop w:val="0"/>
      <w:marBottom w:val="0"/>
      <w:divBdr>
        <w:top w:val="none" w:sz="0" w:space="0" w:color="auto"/>
        <w:left w:val="none" w:sz="0" w:space="0" w:color="auto"/>
        <w:bottom w:val="none" w:sz="0" w:space="0" w:color="auto"/>
        <w:right w:val="none" w:sz="0" w:space="0" w:color="auto"/>
      </w:divBdr>
      <w:divsChild>
        <w:div w:id="1670478780">
          <w:marLeft w:val="0"/>
          <w:marRight w:val="0"/>
          <w:marTop w:val="0"/>
          <w:marBottom w:val="0"/>
          <w:divBdr>
            <w:top w:val="none" w:sz="0" w:space="0" w:color="auto"/>
            <w:left w:val="none" w:sz="0" w:space="0" w:color="auto"/>
            <w:bottom w:val="none" w:sz="0" w:space="0" w:color="auto"/>
            <w:right w:val="none" w:sz="0" w:space="0" w:color="auto"/>
          </w:divBdr>
        </w:div>
        <w:div w:id="24866264">
          <w:marLeft w:val="0"/>
          <w:marRight w:val="0"/>
          <w:marTop w:val="150"/>
          <w:marBottom w:val="0"/>
          <w:divBdr>
            <w:top w:val="none" w:sz="0" w:space="0" w:color="auto"/>
            <w:left w:val="none" w:sz="0" w:space="0" w:color="auto"/>
            <w:bottom w:val="none" w:sz="0" w:space="0" w:color="auto"/>
            <w:right w:val="none" w:sz="0" w:space="0" w:color="auto"/>
          </w:divBdr>
          <w:divsChild>
            <w:div w:id="73672365">
              <w:marLeft w:val="1155"/>
              <w:marRight w:val="0"/>
              <w:marTop w:val="0"/>
              <w:marBottom w:val="0"/>
              <w:divBdr>
                <w:top w:val="none" w:sz="0" w:space="0" w:color="auto"/>
                <w:left w:val="none" w:sz="0" w:space="0" w:color="auto"/>
                <w:bottom w:val="none" w:sz="0" w:space="0" w:color="auto"/>
                <w:right w:val="none" w:sz="0" w:space="0" w:color="auto"/>
              </w:divBdr>
            </w:div>
            <w:div w:id="1174224674">
              <w:marLeft w:val="1155"/>
              <w:marRight w:val="0"/>
              <w:marTop w:val="0"/>
              <w:marBottom w:val="0"/>
              <w:divBdr>
                <w:top w:val="none" w:sz="0" w:space="0" w:color="auto"/>
                <w:left w:val="none" w:sz="0" w:space="0" w:color="auto"/>
                <w:bottom w:val="none" w:sz="0" w:space="0" w:color="auto"/>
                <w:right w:val="none" w:sz="0" w:space="0" w:color="auto"/>
              </w:divBdr>
            </w:div>
            <w:div w:id="610358478">
              <w:marLeft w:val="1155"/>
              <w:marRight w:val="0"/>
              <w:marTop w:val="0"/>
              <w:marBottom w:val="0"/>
              <w:divBdr>
                <w:top w:val="none" w:sz="0" w:space="0" w:color="auto"/>
                <w:left w:val="none" w:sz="0" w:space="0" w:color="auto"/>
                <w:bottom w:val="none" w:sz="0" w:space="0" w:color="auto"/>
                <w:right w:val="none" w:sz="0" w:space="0" w:color="auto"/>
              </w:divBdr>
            </w:div>
          </w:divsChild>
        </w:div>
        <w:div w:id="633947477">
          <w:marLeft w:val="0"/>
          <w:marRight w:val="0"/>
          <w:marTop w:val="0"/>
          <w:marBottom w:val="0"/>
          <w:divBdr>
            <w:top w:val="none" w:sz="0" w:space="0" w:color="auto"/>
            <w:left w:val="none" w:sz="0" w:space="0" w:color="auto"/>
            <w:bottom w:val="none" w:sz="0" w:space="0" w:color="auto"/>
            <w:right w:val="none" w:sz="0" w:space="0" w:color="auto"/>
          </w:divBdr>
        </w:div>
      </w:divsChild>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5913">
      <w:bodyDiv w:val="1"/>
      <w:marLeft w:val="0"/>
      <w:marRight w:val="0"/>
      <w:marTop w:val="0"/>
      <w:marBottom w:val="0"/>
      <w:divBdr>
        <w:top w:val="none" w:sz="0" w:space="0" w:color="auto"/>
        <w:left w:val="none" w:sz="0" w:space="0" w:color="auto"/>
        <w:bottom w:val="none" w:sz="0" w:space="0" w:color="auto"/>
        <w:right w:val="none" w:sz="0" w:space="0" w:color="auto"/>
      </w:divBdr>
      <w:divsChild>
        <w:div w:id="1758555872">
          <w:marLeft w:val="0"/>
          <w:marRight w:val="0"/>
          <w:marTop w:val="0"/>
          <w:marBottom w:val="0"/>
          <w:divBdr>
            <w:top w:val="none" w:sz="0" w:space="0" w:color="auto"/>
            <w:left w:val="none" w:sz="0" w:space="0" w:color="auto"/>
            <w:bottom w:val="none" w:sz="0" w:space="0" w:color="auto"/>
            <w:right w:val="none" w:sz="0" w:space="0" w:color="auto"/>
          </w:divBdr>
        </w:div>
        <w:div w:id="1359509865">
          <w:marLeft w:val="0"/>
          <w:marRight w:val="0"/>
          <w:marTop w:val="150"/>
          <w:marBottom w:val="0"/>
          <w:divBdr>
            <w:top w:val="none" w:sz="0" w:space="0" w:color="auto"/>
            <w:left w:val="none" w:sz="0" w:space="0" w:color="auto"/>
            <w:bottom w:val="none" w:sz="0" w:space="0" w:color="auto"/>
            <w:right w:val="none" w:sz="0" w:space="0" w:color="auto"/>
          </w:divBdr>
          <w:divsChild>
            <w:div w:id="976104382">
              <w:marLeft w:val="1155"/>
              <w:marRight w:val="0"/>
              <w:marTop w:val="0"/>
              <w:marBottom w:val="0"/>
              <w:divBdr>
                <w:top w:val="none" w:sz="0" w:space="0" w:color="auto"/>
                <w:left w:val="none" w:sz="0" w:space="0" w:color="auto"/>
                <w:bottom w:val="none" w:sz="0" w:space="0" w:color="auto"/>
                <w:right w:val="none" w:sz="0" w:space="0" w:color="auto"/>
              </w:divBdr>
            </w:div>
            <w:div w:id="573440307">
              <w:marLeft w:val="1155"/>
              <w:marRight w:val="0"/>
              <w:marTop w:val="0"/>
              <w:marBottom w:val="0"/>
              <w:divBdr>
                <w:top w:val="none" w:sz="0" w:space="0" w:color="auto"/>
                <w:left w:val="none" w:sz="0" w:space="0" w:color="auto"/>
                <w:bottom w:val="none" w:sz="0" w:space="0" w:color="auto"/>
                <w:right w:val="none" w:sz="0" w:space="0" w:color="auto"/>
              </w:divBdr>
            </w:div>
            <w:div w:id="24989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08343">
      <w:bodyDiv w:val="1"/>
      <w:marLeft w:val="0"/>
      <w:marRight w:val="0"/>
      <w:marTop w:val="0"/>
      <w:marBottom w:val="0"/>
      <w:divBdr>
        <w:top w:val="none" w:sz="0" w:space="0" w:color="auto"/>
        <w:left w:val="none" w:sz="0" w:space="0" w:color="auto"/>
        <w:bottom w:val="none" w:sz="0" w:space="0" w:color="auto"/>
        <w:right w:val="none" w:sz="0" w:space="0" w:color="auto"/>
      </w:divBdr>
      <w:divsChild>
        <w:div w:id="878514511">
          <w:marLeft w:val="0"/>
          <w:marRight w:val="0"/>
          <w:marTop w:val="0"/>
          <w:marBottom w:val="0"/>
          <w:divBdr>
            <w:top w:val="none" w:sz="0" w:space="0" w:color="auto"/>
            <w:left w:val="none" w:sz="0" w:space="0" w:color="auto"/>
            <w:bottom w:val="none" w:sz="0" w:space="0" w:color="auto"/>
            <w:right w:val="none" w:sz="0" w:space="0" w:color="auto"/>
          </w:divBdr>
        </w:div>
        <w:div w:id="2072188218">
          <w:marLeft w:val="0"/>
          <w:marRight w:val="0"/>
          <w:marTop w:val="150"/>
          <w:marBottom w:val="0"/>
          <w:divBdr>
            <w:top w:val="none" w:sz="0" w:space="0" w:color="auto"/>
            <w:left w:val="none" w:sz="0" w:space="0" w:color="auto"/>
            <w:bottom w:val="none" w:sz="0" w:space="0" w:color="auto"/>
            <w:right w:val="none" w:sz="0" w:space="0" w:color="auto"/>
          </w:divBdr>
          <w:divsChild>
            <w:div w:id="1167212520">
              <w:marLeft w:val="1155"/>
              <w:marRight w:val="0"/>
              <w:marTop w:val="0"/>
              <w:marBottom w:val="0"/>
              <w:divBdr>
                <w:top w:val="none" w:sz="0" w:space="0" w:color="auto"/>
                <w:left w:val="none" w:sz="0" w:space="0" w:color="auto"/>
                <w:bottom w:val="none" w:sz="0" w:space="0" w:color="auto"/>
                <w:right w:val="none" w:sz="0" w:space="0" w:color="auto"/>
              </w:divBdr>
            </w:div>
            <w:div w:id="935358113">
              <w:marLeft w:val="1155"/>
              <w:marRight w:val="0"/>
              <w:marTop w:val="0"/>
              <w:marBottom w:val="0"/>
              <w:divBdr>
                <w:top w:val="none" w:sz="0" w:space="0" w:color="auto"/>
                <w:left w:val="none" w:sz="0" w:space="0" w:color="auto"/>
                <w:bottom w:val="none" w:sz="0" w:space="0" w:color="auto"/>
                <w:right w:val="none" w:sz="0" w:space="0" w:color="auto"/>
              </w:divBdr>
            </w:div>
            <w:div w:id="114454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517234">
      <w:bodyDiv w:val="1"/>
      <w:marLeft w:val="0"/>
      <w:marRight w:val="0"/>
      <w:marTop w:val="0"/>
      <w:marBottom w:val="0"/>
      <w:divBdr>
        <w:top w:val="none" w:sz="0" w:space="0" w:color="auto"/>
        <w:left w:val="none" w:sz="0" w:space="0" w:color="auto"/>
        <w:bottom w:val="none" w:sz="0" w:space="0" w:color="auto"/>
        <w:right w:val="none" w:sz="0" w:space="0" w:color="auto"/>
      </w:divBdr>
      <w:divsChild>
        <w:div w:id="1552767390">
          <w:marLeft w:val="0"/>
          <w:marRight w:val="0"/>
          <w:marTop w:val="0"/>
          <w:marBottom w:val="0"/>
          <w:divBdr>
            <w:top w:val="none" w:sz="0" w:space="0" w:color="auto"/>
            <w:left w:val="none" w:sz="0" w:space="0" w:color="auto"/>
            <w:bottom w:val="none" w:sz="0" w:space="0" w:color="auto"/>
            <w:right w:val="none" w:sz="0" w:space="0" w:color="auto"/>
          </w:divBdr>
        </w:div>
        <w:div w:id="870611005">
          <w:marLeft w:val="0"/>
          <w:marRight w:val="0"/>
          <w:marTop w:val="150"/>
          <w:marBottom w:val="0"/>
          <w:divBdr>
            <w:top w:val="none" w:sz="0" w:space="0" w:color="auto"/>
            <w:left w:val="none" w:sz="0" w:space="0" w:color="auto"/>
            <w:bottom w:val="none" w:sz="0" w:space="0" w:color="auto"/>
            <w:right w:val="none" w:sz="0" w:space="0" w:color="auto"/>
          </w:divBdr>
          <w:divsChild>
            <w:div w:id="2107185467">
              <w:marLeft w:val="1155"/>
              <w:marRight w:val="0"/>
              <w:marTop w:val="0"/>
              <w:marBottom w:val="0"/>
              <w:divBdr>
                <w:top w:val="none" w:sz="0" w:space="0" w:color="auto"/>
                <w:left w:val="none" w:sz="0" w:space="0" w:color="auto"/>
                <w:bottom w:val="none" w:sz="0" w:space="0" w:color="auto"/>
                <w:right w:val="none" w:sz="0" w:space="0" w:color="auto"/>
              </w:divBdr>
            </w:div>
            <w:div w:id="50737443">
              <w:marLeft w:val="1155"/>
              <w:marRight w:val="0"/>
              <w:marTop w:val="0"/>
              <w:marBottom w:val="0"/>
              <w:divBdr>
                <w:top w:val="none" w:sz="0" w:space="0" w:color="auto"/>
                <w:left w:val="none" w:sz="0" w:space="0" w:color="auto"/>
                <w:bottom w:val="none" w:sz="0" w:space="0" w:color="auto"/>
                <w:right w:val="none" w:sz="0" w:space="0" w:color="auto"/>
              </w:divBdr>
            </w:div>
            <w:div w:id="86208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26726">
      <w:bodyDiv w:val="1"/>
      <w:marLeft w:val="0"/>
      <w:marRight w:val="0"/>
      <w:marTop w:val="0"/>
      <w:marBottom w:val="0"/>
      <w:divBdr>
        <w:top w:val="none" w:sz="0" w:space="0" w:color="auto"/>
        <w:left w:val="none" w:sz="0" w:space="0" w:color="auto"/>
        <w:bottom w:val="none" w:sz="0" w:space="0" w:color="auto"/>
        <w:right w:val="none" w:sz="0" w:space="0" w:color="auto"/>
      </w:divBdr>
      <w:divsChild>
        <w:div w:id="38676727">
          <w:marLeft w:val="0"/>
          <w:marRight w:val="0"/>
          <w:marTop w:val="0"/>
          <w:marBottom w:val="0"/>
          <w:divBdr>
            <w:top w:val="none" w:sz="0" w:space="0" w:color="auto"/>
            <w:left w:val="none" w:sz="0" w:space="0" w:color="auto"/>
            <w:bottom w:val="none" w:sz="0" w:space="0" w:color="auto"/>
            <w:right w:val="none" w:sz="0" w:space="0" w:color="auto"/>
          </w:divBdr>
        </w:div>
        <w:div w:id="1504122267">
          <w:marLeft w:val="0"/>
          <w:marRight w:val="0"/>
          <w:marTop w:val="150"/>
          <w:marBottom w:val="0"/>
          <w:divBdr>
            <w:top w:val="none" w:sz="0" w:space="0" w:color="auto"/>
            <w:left w:val="none" w:sz="0" w:space="0" w:color="auto"/>
            <w:bottom w:val="none" w:sz="0" w:space="0" w:color="auto"/>
            <w:right w:val="none" w:sz="0" w:space="0" w:color="auto"/>
          </w:divBdr>
          <w:divsChild>
            <w:div w:id="994837371">
              <w:marLeft w:val="1155"/>
              <w:marRight w:val="0"/>
              <w:marTop w:val="0"/>
              <w:marBottom w:val="0"/>
              <w:divBdr>
                <w:top w:val="none" w:sz="0" w:space="0" w:color="auto"/>
                <w:left w:val="none" w:sz="0" w:space="0" w:color="auto"/>
                <w:bottom w:val="none" w:sz="0" w:space="0" w:color="auto"/>
                <w:right w:val="none" w:sz="0" w:space="0" w:color="auto"/>
              </w:divBdr>
            </w:div>
            <w:div w:id="119497353">
              <w:marLeft w:val="1155"/>
              <w:marRight w:val="0"/>
              <w:marTop w:val="0"/>
              <w:marBottom w:val="0"/>
              <w:divBdr>
                <w:top w:val="none" w:sz="0" w:space="0" w:color="auto"/>
                <w:left w:val="none" w:sz="0" w:space="0" w:color="auto"/>
                <w:bottom w:val="none" w:sz="0" w:space="0" w:color="auto"/>
                <w:right w:val="none" w:sz="0" w:space="0" w:color="auto"/>
              </w:divBdr>
            </w:div>
            <w:div w:id="888032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12488">
      <w:bodyDiv w:val="1"/>
      <w:marLeft w:val="0"/>
      <w:marRight w:val="0"/>
      <w:marTop w:val="0"/>
      <w:marBottom w:val="0"/>
      <w:divBdr>
        <w:top w:val="none" w:sz="0" w:space="0" w:color="auto"/>
        <w:left w:val="none" w:sz="0" w:space="0" w:color="auto"/>
        <w:bottom w:val="none" w:sz="0" w:space="0" w:color="auto"/>
        <w:right w:val="none" w:sz="0" w:space="0" w:color="auto"/>
      </w:divBdr>
      <w:divsChild>
        <w:div w:id="274484547">
          <w:marLeft w:val="0"/>
          <w:marRight w:val="0"/>
          <w:marTop w:val="0"/>
          <w:marBottom w:val="0"/>
          <w:divBdr>
            <w:top w:val="none" w:sz="0" w:space="0" w:color="auto"/>
            <w:left w:val="none" w:sz="0" w:space="0" w:color="auto"/>
            <w:bottom w:val="none" w:sz="0" w:space="0" w:color="auto"/>
            <w:right w:val="none" w:sz="0" w:space="0" w:color="auto"/>
          </w:divBdr>
        </w:div>
        <w:div w:id="1181818000">
          <w:marLeft w:val="0"/>
          <w:marRight w:val="0"/>
          <w:marTop w:val="150"/>
          <w:marBottom w:val="0"/>
          <w:divBdr>
            <w:top w:val="none" w:sz="0" w:space="0" w:color="auto"/>
            <w:left w:val="none" w:sz="0" w:space="0" w:color="auto"/>
            <w:bottom w:val="none" w:sz="0" w:space="0" w:color="auto"/>
            <w:right w:val="none" w:sz="0" w:space="0" w:color="auto"/>
          </w:divBdr>
          <w:divsChild>
            <w:div w:id="536627682">
              <w:marLeft w:val="1155"/>
              <w:marRight w:val="0"/>
              <w:marTop w:val="0"/>
              <w:marBottom w:val="0"/>
              <w:divBdr>
                <w:top w:val="none" w:sz="0" w:space="0" w:color="auto"/>
                <w:left w:val="none" w:sz="0" w:space="0" w:color="auto"/>
                <w:bottom w:val="none" w:sz="0" w:space="0" w:color="auto"/>
                <w:right w:val="none" w:sz="0" w:space="0" w:color="auto"/>
              </w:divBdr>
            </w:div>
            <w:div w:id="232745193">
              <w:marLeft w:val="1155"/>
              <w:marRight w:val="0"/>
              <w:marTop w:val="0"/>
              <w:marBottom w:val="0"/>
              <w:divBdr>
                <w:top w:val="none" w:sz="0" w:space="0" w:color="auto"/>
                <w:left w:val="none" w:sz="0" w:space="0" w:color="auto"/>
                <w:bottom w:val="none" w:sz="0" w:space="0" w:color="auto"/>
                <w:right w:val="none" w:sz="0" w:space="0" w:color="auto"/>
              </w:divBdr>
            </w:div>
            <w:div w:id="119080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487320">
      <w:bodyDiv w:val="1"/>
      <w:marLeft w:val="0"/>
      <w:marRight w:val="0"/>
      <w:marTop w:val="0"/>
      <w:marBottom w:val="0"/>
      <w:divBdr>
        <w:top w:val="none" w:sz="0" w:space="0" w:color="auto"/>
        <w:left w:val="none" w:sz="0" w:space="0" w:color="auto"/>
        <w:bottom w:val="none" w:sz="0" w:space="0" w:color="auto"/>
        <w:right w:val="none" w:sz="0" w:space="0" w:color="auto"/>
      </w:divBdr>
      <w:divsChild>
        <w:div w:id="215704615">
          <w:marLeft w:val="0"/>
          <w:marRight w:val="0"/>
          <w:marTop w:val="0"/>
          <w:marBottom w:val="0"/>
          <w:divBdr>
            <w:top w:val="none" w:sz="0" w:space="0" w:color="auto"/>
            <w:left w:val="none" w:sz="0" w:space="0" w:color="auto"/>
            <w:bottom w:val="none" w:sz="0" w:space="0" w:color="auto"/>
            <w:right w:val="none" w:sz="0" w:space="0" w:color="auto"/>
          </w:divBdr>
        </w:div>
        <w:div w:id="1551304350">
          <w:marLeft w:val="0"/>
          <w:marRight w:val="0"/>
          <w:marTop w:val="150"/>
          <w:marBottom w:val="0"/>
          <w:divBdr>
            <w:top w:val="none" w:sz="0" w:space="0" w:color="auto"/>
            <w:left w:val="none" w:sz="0" w:space="0" w:color="auto"/>
            <w:bottom w:val="none" w:sz="0" w:space="0" w:color="auto"/>
            <w:right w:val="none" w:sz="0" w:space="0" w:color="auto"/>
          </w:divBdr>
          <w:divsChild>
            <w:div w:id="398216379">
              <w:marLeft w:val="1155"/>
              <w:marRight w:val="0"/>
              <w:marTop w:val="0"/>
              <w:marBottom w:val="0"/>
              <w:divBdr>
                <w:top w:val="none" w:sz="0" w:space="0" w:color="auto"/>
                <w:left w:val="none" w:sz="0" w:space="0" w:color="auto"/>
                <w:bottom w:val="none" w:sz="0" w:space="0" w:color="auto"/>
                <w:right w:val="none" w:sz="0" w:space="0" w:color="auto"/>
              </w:divBdr>
            </w:div>
            <w:div w:id="1309626115">
              <w:marLeft w:val="1155"/>
              <w:marRight w:val="0"/>
              <w:marTop w:val="0"/>
              <w:marBottom w:val="0"/>
              <w:divBdr>
                <w:top w:val="none" w:sz="0" w:space="0" w:color="auto"/>
                <w:left w:val="none" w:sz="0" w:space="0" w:color="auto"/>
                <w:bottom w:val="none" w:sz="0" w:space="0" w:color="auto"/>
                <w:right w:val="none" w:sz="0" w:space="0" w:color="auto"/>
              </w:divBdr>
            </w:div>
            <w:div w:id="1440098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332680">
      <w:bodyDiv w:val="1"/>
      <w:marLeft w:val="0"/>
      <w:marRight w:val="0"/>
      <w:marTop w:val="0"/>
      <w:marBottom w:val="0"/>
      <w:divBdr>
        <w:top w:val="none" w:sz="0" w:space="0" w:color="auto"/>
        <w:left w:val="none" w:sz="0" w:space="0" w:color="auto"/>
        <w:bottom w:val="none" w:sz="0" w:space="0" w:color="auto"/>
        <w:right w:val="none" w:sz="0" w:space="0" w:color="auto"/>
      </w:divBdr>
      <w:divsChild>
        <w:div w:id="1448810702">
          <w:marLeft w:val="0"/>
          <w:marRight w:val="0"/>
          <w:marTop w:val="0"/>
          <w:marBottom w:val="0"/>
          <w:divBdr>
            <w:top w:val="none" w:sz="0" w:space="0" w:color="auto"/>
            <w:left w:val="none" w:sz="0" w:space="0" w:color="auto"/>
            <w:bottom w:val="none" w:sz="0" w:space="0" w:color="auto"/>
            <w:right w:val="none" w:sz="0" w:space="0" w:color="auto"/>
          </w:divBdr>
        </w:div>
        <w:div w:id="533661909">
          <w:marLeft w:val="0"/>
          <w:marRight w:val="0"/>
          <w:marTop w:val="150"/>
          <w:marBottom w:val="0"/>
          <w:divBdr>
            <w:top w:val="none" w:sz="0" w:space="0" w:color="auto"/>
            <w:left w:val="none" w:sz="0" w:space="0" w:color="auto"/>
            <w:bottom w:val="none" w:sz="0" w:space="0" w:color="auto"/>
            <w:right w:val="none" w:sz="0" w:space="0" w:color="auto"/>
          </w:divBdr>
          <w:divsChild>
            <w:div w:id="423916359">
              <w:marLeft w:val="1155"/>
              <w:marRight w:val="0"/>
              <w:marTop w:val="0"/>
              <w:marBottom w:val="0"/>
              <w:divBdr>
                <w:top w:val="none" w:sz="0" w:space="0" w:color="auto"/>
                <w:left w:val="none" w:sz="0" w:space="0" w:color="auto"/>
                <w:bottom w:val="none" w:sz="0" w:space="0" w:color="auto"/>
                <w:right w:val="none" w:sz="0" w:space="0" w:color="auto"/>
              </w:divBdr>
            </w:div>
            <w:div w:id="117379966">
              <w:marLeft w:val="1155"/>
              <w:marRight w:val="0"/>
              <w:marTop w:val="0"/>
              <w:marBottom w:val="0"/>
              <w:divBdr>
                <w:top w:val="none" w:sz="0" w:space="0" w:color="auto"/>
                <w:left w:val="none" w:sz="0" w:space="0" w:color="auto"/>
                <w:bottom w:val="none" w:sz="0" w:space="0" w:color="auto"/>
                <w:right w:val="none" w:sz="0" w:space="0" w:color="auto"/>
              </w:divBdr>
            </w:div>
            <w:div w:id="1226529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22707">
      <w:bodyDiv w:val="1"/>
      <w:marLeft w:val="0"/>
      <w:marRight w:val="0"/>
      <w:marTop w:val="0"/>
      <w:marBottom w:val="0"/>
      <w:divBdr>
        <w:top w:val="none" w:sz="0" w:space="0" w:color="auto"/>
        <w:left w:val="none" w:sz="0" w:space="0" w:color="auto"/>
        <w:bottom w:val="none" w:sz="0" w:space="0" w:color="auto"/>
        <w:right w:val="none" w:sz="0" w:space="0" w:color="auto"/>
      </w:divBdr>
      <w:divsChild>
        <w:div w:id="1774325328">
          <w:marLeft w:val="0"/>
          <w:marRight w:val="0"/>
          <w:marTop w:val="0"/>
          <w:marBottom w:val="0"/>
          <w:divBdr>
            <w:top w:val="none" w:sz="0" w:space="0" w:color="auto"/>
            <w:left w:val="none" w:sz="0" w:space="0" w:color="auto"/>
            <w:bottom w:val="none" w:sz="0" w:space="0" w:color="auto"/>
            <w:right w:val="none" w:sz="0" w:space="0" w:color="auto"/>
          </w:divBdr>
        </w:div>
        <w:div w:id="600604657">
          <w:marLeft w:val="0"/>
          <w:marRight w:val="0"/>
          <w:marTop w:val="150"/>
          <w:marBottom w:val="0"/>
          <w:divBdr>
            <w:top w:val="none" w:sz="0" w:space="0" w:color="auto"/>
            <w:left w:val="none" w:sz="0" w:space="0" w:color="auto"/>
            <w:bottom w:val="none" w:sz="0" w:space="0" w:color="auto"/>
            <w:right w:val="none" w:sz="0" w:space="0" w:color="auto"/>
          </w:divBdr>
          <w:divsChild>
            <w:div w:id="898200695">
              <w:marLeft w:val="1155"/>
              <w:marRight w:val="0"/>
              <w:marTop w:val="0"/>
              <w:marBottom w:val="0"/>
              <w:divBdr>
                <w:top w:val="none" w:sz="0" w:space="0" w:color="auto"/>
                <w:left w:val="none" w:sz="0" w:space="0" w:color="auto"/>
                <w:bottom w:val="none" w:sz="0" w:space="0" w:color="auto"/>
                <w:right w:val="none" w:sz="0" w:space="0" w:color="auto"/>
              </w:divBdr>
            </w:div>
            <w:div w:id="807547522">
              <w:marLeft w:val="1155"/>
              <w:marRight w:val="0"/>
              <w:marTop w:val="0"/>
              <w:marBottom w:val="0"/>
              <w:divBdr>
                <w:top w:val="none" w:sz="0" w:space="0" w:color="auto"/>
                <w:left w:val="none" w:sz="0" w:space="0" w:color="auto"/>
                <w:bottom w:val="none" w:sz="0" w:space="0" w:color="auto"/>
                <w:right w:val="none" w:sz="0" w:space="0" w:color="auto"/>
              </w:divBdr>
            </w:div>
            <w:div w:id="893196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08898">
      <w:bodyDiv w:val="1"/>
      <w:marLeft w:val="0"/>
      <w:marRight w:val="0"/>
      <w:marTop w:val="0"/>
      <w:marBottom w:val="0"/>
      <w:divBdr>
        <w:top w:val="none" w:sz="0" w:space="0" w:color="auto"/>
        <w:left w:val="none" w:sz="0" w:space="0" w:color="auto"/>
        <w:bottom w:val="none" w:sz="0" w:space="0" w:color="auto"/>
        <w:right w:val="none" w:sz="0" w:space="0" w:color="auto"/>
      </w:divBdr>
      <w:divsChild>
        <w:div w:id="1601528725">
          <w:marLeft w:val="0"/>
          <w:marRight w:val="0"/>
          <w:marTop w:val="0"/>
          <w:marBottom w:val="0"/>
          <w:divBdr>
            <w:top w:val="none" w:sz="0" w:space="0" w:color="auto"/>
            <w:left w:val="none" w:sz="0" w:space="0" w:color="auto"/>
            <w:bottom w:val="none" w:sz="0" w:space="0" w:color="auto"/>
            <w:right w:val="none" w:sz="0" w:space="0" w:color="auto"/>
          </w:divBdr>
        </w:div>
        <w:div w:id="1777677658">
          <w:marLeft w:val="0"/>
          <w:marRight w:val="0"/>
          <w:marTop w:val="150"/>
          <w:marBottom w:val="0"/>
          <w:divBdr>
            <w:top w:val="none" w:sz="0" w:space="0" w:color="auto"/>
            <w:left w:val="none" w:sz="0" w:space="0" w:color="auto"/>
            <w:bottom w:val="none" w:sz="0" w:space="0" w:color="auto"/>
            <w:right w:val="none" w:sz="0" w:space="0" w:color="auto"/>
          </w:divBdr>
          <w:divsChild>
            <w:div w:id="834033958">
              <w:marLeft w:val="1155"/>
              <w:marRight w:val="0"/>
              <w:marTop w:val="0"/>
              <w:marBottom w:val="0"/>
              <w:divBdr>
                <w:top w:val="none" w:sz="0" w:space="0" w:color="auto"/>
                <w:left w:val="none" w:sz="0" w:space="0" w:color="auto"/>
                <w:bottom w:val="none" w:sz="0" w:space="0" w:color="auto"/>
                <w:right w:val="none" w:sz="0" w:space="0" w:color="auto"/>
              </w:divBdr>
            </w:div>
            <w:div w:id="857890609">
              <w:marLeft w:val="1155"/>
              <w:marRight w:val="0"/>
              <w:marTop w:val="0"/>
              <w:marBottom w:val="0"/>
              <w:divBdr>
                <w:top w:val="none" w:sz="0" w:space="0" w:color="auto"/>
                <w:left w:val="none" w:sz="0" w:space="0" w:color="auto"/>
                <w:bottom w:val="none" w:sz="0" w:space="0" w:color="auto"/>
                <w:right w:val="none" w:sz="0" w:space="0" w:color="auto"/>
              </w:divBdr>
            </w:div>
            <w:div w:id="1819765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876835">
      <w:bodyDiv w:val="1"/>
      <w:marLeft w:val="0"/>
      <w:marRight w:val="0"/>
      <w:marTop w:val="0"/>
      <w:marBottom w:val="0"/>
      <w:divBdr>
        <w:top w:val="none" w:sz="0" w:space="0" w:color="auto"/>
        <w:left w:val="none" w:sz="0" w:space="0" w:color="auto"/>
        <w:bottom w:val="none" w:sz="0" w:space="0" w:color="auto"/>
        <w:right w:val="none" w:sz="0" w:space="0" w:color="auto"/>
      </w:divBdr>
      <w:divsChild>
        <w:div w:id="1596161788">
          <w:marLeft w:val="0"/>
          <w:marRight w:val="0"/>
          <w:marTop w:val="0"/>
          <w:marBottom w:val="0"/>
          <w:divBdr>
            <w:top w:val="none" w:sz="0" w:space="0" w:color="auto"/>
            <w:left w:val="none" w:sz="0" w:space="0" w:color="auto"/>
            <w:bottom w:val="none" w:sz="0" w:space="0" w:color="auto"/>
            <w:right w:val="none" w:sz="0" w:space="0" w:color="auto"/>
          </w:divBdr>
        </w:div>
        <w:div w:id="374427109">
          <w:marLeft w:val="0"/>
          <w:marRight w:val="0"/>
          <w:marTop w:val="150"/>
          <w:marBottom w:val="0"/>
          <w:divBdr>
            <w:top w:val="none" w:sz="0" w:space="0" w:color="auto"/>
            <w:left w:val="none" w:sz="0" w:space="0" w:color="auto"/>
            <w:bottom w:val="none" w:sz="0" w:space="0" w:color="auto"/>
            <w:right w:val="none" w:sz="0" w:space="0" w:color="auto"/>
          </w:divBdr>
          <w:divsChild>
            <w:div w:id="551697365">
              <w:marLeft w:val="1155"/>
              <w:marRight w:val="0"/>
              <w:marTop w:val="0"/>
              <w:marBottom w:val="0"/>
              <w:divBdr>
                <w:top w:val="none" w:sz="0" w:space="0" w:color="auto"/>
                <w:left w:val="none" w:sz="0" w:space="0" w:color="auto"/>
                <w:bottom w:val="none" w:sz="0" w:space="0" w:color="auto"/>
                <w:right w:val="none" w:sz="0" w:space="0" w:color="auto"/>
              </w:divBdr>
            </w:div>
            <w:div w:id="1642808158">
              <w:marLeft w:val="1155"/>
              <w:marRight w:val="0"/>
              <w:marTop w:val="0"/>
              <w:marBottom w:val="0"/>
              <w:divBdr>
                <w:top w:val="none" w:sz="0" w:space="0" w:color="auto"/>
                <w:left w:val="none" w:sz="0" w:space="0" w:color="auto"/>
                <w:bottom w:val="none" w:sz="0" w:space="0" w:color="auto"/>
                <w:right w:val="none" w:sz="0" w:space="0" w:color="auto"/>
              </w:divBdr>
            </w:div>
            <w:div w:id="457646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1998">
      <w:bodyDiv w:val="1"/>
      <w:marLeft w:val="0"/>
      <w:marRight w:val="0"/>
      <w:marTop w:val="0"/>
      <w:marBottom w:val="0"/>
      <w:divBdr>
        <w:top w:val="none" w:sz="0" w:space="0" w:color="auto"/>
        <w:left w:val="none" w:sz="0" w:space="0" w:color="auto"/>
        <w:bottom w:val="none" w:sz="0" w:space="0" w:color="auto"/>
        <w:right w:val="none" w:sz="0" w:space="0" w:color="auto"/>
      </w:divBdr>
      <w:divsChild>
        <w:div w:id="2115972972">
          <w:marLeft w:val="0"/>
          <w:marRight w:val="0"/>
          <w:marTop w:val="0"/>
          <w:marBottom w:val="0"/>
          <w:divBdr>
            <w:top w:val="none" w:sz="0" w:space="0" w:color="auto"/>
            <w:left w:val="none" w:sz="0" w:space="0" w:color="auto"/>
            <w:bottom w:val="none" w:sz="0" w:space="0" w:color="auto"/>
            <w:right w:val="none" w:sz="0" w:space="0" w:color="auto"/>
          </w:divBdr>
        </w:div>
        <w:div w:id="486017317">
          <w:marLeft w:val="0"/>
          <w:marRight w:val="0"/>
          <w:marTop w:val="150"/>
          <w:marBottom w:val="0"/>
          <w:divBdr>
            <w:top w:val="none" w:sz="0" w:space="0" w:color="auto"/>
            <w:left w:val="none" w:sz="0" w:space="0" w:color="auto"/>
            <w:bottom w:val="none" w:sz="0" w:space="0" w:color="auto"/>
            <w:right w:val="none" w:sz="0" w:space="0" w:color="auto"/>
          </w:divBdr>
          <w:divsChild>
            <w:div w:id="208222448">
              <w:marLeft w:val="1155"/>
              <w:marRight w:val="0"/>
              <w:marTop w:val="0"/>
              <w:marBottom w:val="0"/>
              <w:divBdr>
                <w:top w:val="none" w:sz="0" w:space="0" w:color="auto"/>
                <w:left w:val="none" w:sz="0" w:space="0" w:color="auto"/>
                <w:bottom w:val="none" w:sz="0" w:space="0" w:color="auto"/>
                <w:right w:val="none" w:sz="0" w:space="0" w:color="auto"/>
              </w:divBdr>
            </w:div>
            <w:div w:id="1745956214">
              <w:marLeft w:val="1155"/>
              <w:marRight w:val="0"/>
              <w:marTop w:val="0"/>
              <w:marBottom w:val="0"/>
              <w:divBdr>
                <w:top w:val="none" w:sz="0" w:space="0" w:color="auto"/>
                <w:left w:val="none" w:sz="0" w:space="0" w:color="auto"/>
                <w:bottom w:val="none" w:sz="0" w:space="0" w:color="auto"/>
                <w:right w:val="none" w:sz="0" w:space="0" w:color="auto"/>
              </w:divBdr>
            </w:div>
            <w:div w:id="40325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739">
      <w:bodyDiv w:val="1"/>
      <w:marLeft w:val="0"/>
      <w:marRight w:val="0"/>
      <w:marTop w:val="0"/>
      <w:marBottom w:val="0"/>
      <w:divBdr>
        <w:top w:val="none" w:sz="0" w:space="0" w:color="auto"/>
        <w:left w:val="none" w:sz="0" w:space="0" w:color="auto"/>
        <w:bottom w:val="none" w:sz="0" w:space="0" w:color="auto"/>
        <w:right w:val="none" w:sz="0" w:space="0" w:color="auto"/>
      </w:divBdr>
      <w:divsChild>
        <w:div w:id="1855413225">
          <w:marLeft w:val="0"/>
          <w:marRight w:val="0"/>
          <w:marTop w:val="0"/>
          <w:marBottom w:val="0"/>
          <w:divBdr>
            <w:top w:val="none" w:sz="0" w:space="0" w:color="auto"/>
            <w:left w:val="none" w:sz="0" w:space="0" w:color="auto"/>
            <w:bottom w:val="none" w:sz="0" w:space="0" w:color="auto"/>
            <w:right w:val="none" w:sz="0" w:space="0" w:color="auto"/>
          </w:divBdr>
        </w:div>
        <w:div w:id="1780293133">
          <w:marLeft w:val="0"/>
          <w:marRight w:val="0"/>
          <w:marTop w:val="150"/>
          <w:marBottom w:val="0"/>
          <w:divBdr>
            <w:top w:val="none" w:sz="0" w:space="0" w:color="auto"/>
            <w:left w:val="none" w:sz="0" w:space="0" w:color="auto"/>
            <w:bottom w:val="none" w:sz="0" w:space="0" w:color="auto"/>
            <w:right w:val="none" w:sz="0" w:space="0" w:color="auto"/>
          </w:divBdr>
          <w:divsChild>
            <w:div w:id="235550467">
              <w:marLeft w:val="1155"/>
              <w:marRight w:val="0"/>
              <w:marTop w:val="0"/>
              <w:marBottom w:val="0"/>
              <w:divBdr>
                <w:top w:val="none" w:sz="0" w:space="0" w:color="auto"/>
                <w:left w:val="none" w:sz="0" w:space="0" w:color="auto"/>
                <w:bottom w:val="none" w:sz="0" w:space="0" w:color="auto"/>
                <w:right w:val="none" w:sz="0" w:space="0" w:color="auto"/>
              </w:divBdr>
            </w:div>
            <w:div w:id="2131430775">
              <w:marLeft w:val="1155"/>
              <w:marRight w:val="0"/>
              <w:marTop w:val="0"/>
              <w:marBottom w:val="0"/>
              <w:divBdr>
                <w:top w:val="none" w:sz="0" w:space="0" w:color="auto"/>
                <w:left w:val="none" w:sz="0" w:space="0" w:color="auto"/>
                <w:bottom w:val="none" w:sz="0" w:space="0" w:color="auto"/>
                <w:right w:val="none" w:sz="0" w:space="0" w:color="auto"/>
              </w:divBdr>
            </w:div>
            <w:div w:id="497841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417870">
      <w:bodyDiv w:val="1"/>
      <w:marLeft w:val="0"/>
      <w:marRight w:val="0"/>
      <w:marTop w:val="0"/>
      <w:marBottom w:val="0"/>
      <w:divBdr>
        <w:top w:val="none" w:sz="0" w:space="0" w:color="auto"/>
        <w:left w:val="none" w:sz="0" w:space="0" w:color="auto"/>
        <w:bottom w:val="none" w:sz="0" w:space="0" w:color="auto"/>
        <w:right w:val="none" w:sz="0" w:space="0" w:color="auto"/>
      </w:divBdr>
      <w:divsChild>
        <w:div w:id="587810999">
          <w:marLeft w:val="0"/>
          <w:marRight w:val="0"/>
          <w:marTop w:val="0"/>
          <w:marBottom w:val="0"/>
          <w:divBdr>
            <w:top w:val="none" w:sz="0" w:space="0" w:color="auto"/>
            <w:left w:val="none" w:sz="0" w:space="0" w:color="auto"/>
            <w:bottom w:val="none" w:sz="0" w:space="0" w:color="auto"/>
            <w:right w:val="none" w:sz="0" w:space="0" w:color="auto"/>
          </w:divBdr>
        </w:div>
        <w:div w:id="1596326591">
          <w:marLeft w:val="0"/>
          <w:marRight w:val="0"/>
          <w:marTop w:val="150"/>
          <w:marBottom w:val="0"/>
          <w:divBdr>
            <w:top w:val="none" w:sz="0" w:space="0" w:color="auto"/>
            <w:left w:val="none" w:sz="0" w:space="0" w:color="auto"/>
            <w:bottom w:val="none" w:sz="0" w:space="0" w:color="auto"/>
            <w:right w:val="none" w:sz="0" w:space="0" w:color="auto"/>
          </w:divBdr>
          <w:divsChild>
            <w:div w:id="1130514279">
              <w:marLeft w:val="1155"/>
              <w:marRight w:val="0"/>
              <w:marTop w:val="0"/>
              <w:marBottom w:val="0"/>
              <w:divBdr>
                <w:top w:val="none" w:sz="0" w:space="0" w:color="auto"/>
                <w:left w:val="none" w:sz="0" w:space="0" w:color="auto"/>
                <w:bottom w:val="none" w:sz="0" w:space="0" w:color="auto"/>
                <w:right w:val="none" w:sz="0" w:space="0" w:color="auto"/>
              </w:divBdr>
            </w:div>
            <w:div w:id="1682732599">
              <w:marLeft w:val="1155"/>
              <w:marRight w:val="0"/>
              <w:marTop w:val="0"/>
              <w:marBottom w:val="0"/>
              <w:divBdr>
                <w:top w:val="none" w:sz="0" w:space="0" w:color="auto"/>
                <w:left w:val="none" w:sz="0" w:space="0" w:color="auto"/>
                <w:bottom w:val="none" w:sz="0" w:space="0" w:color="auto"/>
                <w:right w:val="none" w:sz="0" w:space="0" w:color="auto"/>
              </w:divBdr>
            </w:div>
            <w:div w:id="1412311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225345">
      <w:bodyDiv w:val="1"/>
      <w:marLeft w:val="0"/>
      <w:marRight w:val="0"/>
      <w:marTop w:val="0"/>
      <w:marBottom w:val="0"/>
      <w:divBdr>
        <w:top w:val="none" w:sz="0" w:space="0" w:color="auto"/>
        <w:left w:val="none" w:sz="0" w:space="0" w:color="auto"/>
        <w:bottom w:val="none" w:sz="0" w:space="0" w:color="auto"/>
        <w:right w:val="none" w:sz="0" w:space="0" w:color="auto"/>
      </w:divBdr>
      <w:divsChild>
        <w:div w:id="1315524387">
          <w:marLeft w:val="0"/>
          <w:marRight w:val="0"/>
          <w:marTop w:val="0"/>
          <w:marBottom w:val="0"/>
          <w:divBdr>
            <w:top w:val="none" w:sz="0" w:space="0" w:color="auto"/>
            <w:left w:val="none" w:sz="0" w:space="0" w:color="auto"/>
            <w:bottom w:val="none" w:sz="0" w:space="0" w:color="auto"/>
            <w:right w:val="none" w:sz="0" w:space="0" w:color="auto"/>
          </w:divBdr>
        </w:div>
        <w:div w:id="344208857">
          <w:marLeft w:val="0"/>
          <w:marRight w:val="0"/>
          <w:marTop w:val="150"/>
          <w:marBottom w:val="0"/>
          <w:divBdr>
            <w:top w:val="none" w:sz="0" w:space="0" w:color="auto"/>
            <w:left w:val="none" w:sz="0" w:space="0" w:color="auto"/>
            <w:bottom w:val="none" w:sz="0" w:space="0" w:color="auto"/>
            <w:right w:val="none" w:sz="0" w:space="0" w:color="auto"/>
          </w:divBdr>
          <w:divsChild>
            <w:div w:id="186409706">
              <w:marLeft w:val="1155"/>
              <w:marRight w:val="0"/>
              <w:marTop w:val="0"/>
              <w:marBottom w:val="0"/>
              <w:divBdr>
                <w:top w:val="none" w:sz="0" w:space="0" w:color="auto"/>
                <w:left w:val="none" w:sz="0" w:space="0" w:color="auto"/>
                <w:bottom w:val="none" w:sz="0" w:space="0" w:color="auto"/>
                <w:right w:val="none" w:sz="0" w:space="0" w:color="auto"/>
              </w:divBdr>
            </w:div>
            <w:div w:id="1098139098">
              <w:marLeft w:val="1155"/>
              <w:marRight w:val="0"/>
              <w:marTop w:val="0"/>
              <w:marBottom w:val="0"/>
              <w:divBdr>
                <w:top w:val="none" w:sz="0" w:space="0" w:color="auto"/>
                <w:left w:val="none" w:sz="0" w:space="0" w:color="auto"/>
                <w:bottom w:val="none" w:sz="0" w:space="0" w:color="auto"/>
                <w:right w:val="none" w:sz="0" w:space="0" w:color="auto"/>
              </w:divBdr>
            </w:div>
            <w:div w:id="1687050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227883">
      <w:bodyDiv w:val="1"/>
      <w:marLeft w:val="0"/>
      <w:marRight w:val="0"/>
      <w:marTop w:val="0"/>
      <w:marBottom w:val="0"/>
      <w:divBdr>
        <w:top w:val="none" w:sz="0" w:space="0" w:color="auto"/>
        <w:left w:val="none" w:sz="0" w:space="0" w:color="auto"/>
        <w:bottom w:val="none" w:sz="0" w:space="0" w:color="auto"/>
        <w:right w:val="none" w:sz="0" w:space="0" w:color="auto"/>
      </w:divBdr>
      <w:divsChild>
        <w:div w:id="1044332053">
          <w:marLeft w:val="0"/>
          <w:marRight w:val="0"/>
          <w:marTop w:val="0"/>
          <w:marBottom w:val="0"/>
          <w:divBdr>
            <w:top w:val="none" w:sz="0" w:space="0" w:color="auto"/>
            <w:left w:val="none" w:sz="0" w:space="0" w:color="auto"/>
            <w:bottom w:val="none" w:sz="0" w:space="0" w:color="auto"/>
            <w:right w:val="none" w:sz="0" w:space="0" w:color="auto"/>
          </w:divBdr>
        </w:div>
        <w:div w:id="953095252">
          <w:marLeft w:val="0"/>
          <w:marRight w:val="0"/>
          <w:marTop w:val="150"/>
          <w:marBottom w:val="0"/>
          <w:divBdr>
            <w:top w:val="none" w:sz="0" w:space="0" w:color="auto"/>
            <w:left w:val="none" w:sz="0" w:space="0" w:color="auto"/>
            <w:bottom w:val="none" w:sz="0" w:space="0" w:color="auto"/>
            <w:right w:val="none" w:sz="0" w:space="0" w:color="auto"/>
          </w:divBdr>
          <w:divsChild>
            <w:div w:id="1790663046">
              <w:marLeft w:val="1155"/>
              <w:marRight w:val="0"/>
              <w:marTop w:val="0"/>
              <w:marBottom w:val="0"/>
              <w:divBdr>
                <w:top w:val="none" w:sz="0" w:space="0" w:color="auto"/>
                <w:left w:val="none" w:sz="0" w:space="0" w:color="auto"/>
                <w:bottom w:val="none" w:sz="0" w:space="0" w:color="auto"/>
                <w:right w:val="none" w:sz="0" w:space="0" w:color="auto"/>
              </w:divBdr>
            </w:div>
            <w:div w:id="275212419">
              <w:marLeft w:val="1155"/>
              <w:marRight w:val="0"/>
              <w:marTop w:val="0"/>
              <w:marBottom w:val="0"/>
              <w:divBdr>
                <w:top w:val="none" w:sz="0" w:space="0" w:color="auto"/>
                <w:left w:val="none" w:sz="0" w:space="0" w:color="auto"/>
                <w:bottom w:val="none" w:sz="0" w:space="0" w:color="auto"/>
                <w:right w:val="none" w:sz="0" w:space="0" w:color="auto"/>
              </w:divBdr>
            </w:div>
            <w:div w:id="371997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271351">
      <w:bodyDiv w:val="1"/>
      <w:marLeft w:val="0"/>
      <w:marRight w:val="0"/>
      <w:marTop w:val="0"/>
      <w:marBottom w:val="0"/>
      <w:divBdr>
        <w:top w:val="none" w:sz="0" w:space="0" w:color="auto"/>
        <w:left w:val="none" w:sz="0" w:space="0" w:color="auto"/>
        <w:bottom w:val="none" w:sz="0" w:space="0" w:color="auto"/>
        <w:right w:val="none" w:sz="0" w:space="0" w:color="auto"/>
      </w:divBdr>
      <w:divsChild>
        <w:div w:id="327100157">
          <w:marLeft w:val="0"/>
          <w:marRight w:val="0"/>
          <w:marTop w:val="0"/>
          <w:marBottom w:val="0"/>
          <w:divBdr>
            <w:top w:val="none" w:sz="0" w:space="0" w:color="auto"/>
            <w:left w:val="none" w:sz="0" w:space="0" w:color="auto"/>
            <w:bottom w:val="none" w:sz="0" w:space="0" w:color="auto"/>
            <w:right w:val="none" w:sz="0" w:space="0" w:color="auto"/>
          </w:divBdr>
        </w:div>
        <w:div w:id="1000499680">
          <w:marLeft w:val="0"/>
          <w:marRight w:val="0"/>
          <w:marTop w:val="150"/>
          <w:marBottom w:val="0"/>
          <w:divBdr>
            <w:top w:val="none" w:sz="0" w:space="0" w:color="auto"/>
            <w:left w:val="none" w:sz="0" w:space="0" w:color="auto"/>
            <w:bottom w:val="none" w:sz="0" w:space="0" w:color="auto"/>
            <w:right w:val="none" w:sz="0" w:space="0" w:color="auto"/>
          </w:divBdr>
          <w:divsChild>
            <w:div w:id="1123158741">
              <w:marLeft w:val="1155"/>
              <w:marRight w:val="0"/>
              <w:marTop w:val="0"/>
              <w:marBottom w:val="0"/>
              <w:divBdr>
                <w:top w:val="none" w:sz="0" w:space="0" w:color="auto"/>
                <w:left w:val="none" w:sz="0" w:space="0" w:color="auto"/>
                <w:bottom w:val="none" w:sz="0" w:space="0" w:color="auto"/>
                <w:right w:val="none" w:sz="0" w:space="0" w:color="auto"/>
              </w:divBdr>
            </w:div>
            <w:div w:id="601498647">
              <w:marLeft w:val="1155"/>
              <w:marRight w:val="0"/>
              <w:marTop w:val="0"/>
              <w:marBottom w:val="0"/>
              <w:divBdr>
                <w:top w:val="none" w:sz="0" w:space="0" w:color="auto"/>
                <w:left w:val="none" w:sz="0" w:space="0" w:color="auto"/>
                <w:bottom w:val="none" w:sz="0" w:space="0" w:color="auto"/>
                <w:right w:val="none" w:sz="0" w:space="0" w:color="auto"/>
              </w:divBdr>
            </w:div>
            <w:div w:id="307369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158">
      <w:bodyDiv w:val="1"/>
      <w:marLeft w:val="0"/>
      <w:marRight w:val="0"/>
      <w:marTop w:val="0"/>
      <w:marBottom w:val="0"/>
      <w:divBdr>
        <w:top w:val="none" w:sz="0" w:space="0" w:color="auto"/>
        <w:left w:val="none" w:sz="0" w:space="0" w:color="auto"/>
        <w:bottom w:val="none" w:sz="0" w:space="0" w:color="auto"/>
        <w:right w:val="none" w:sz="0" w:space="0" w:color="auto"/>
      </w:divBdr>
      <w:divsChild>
        <w:div w:id="1013923844">
          <w:marLeft w:val="0"/>
          <w:marRight w:val="0"/>
          <w:marTop w:val="0"/>
          <w:marBottom w:val="0"/>
          <w:divBdr>
            <w:top w:val="none" w:sz="0" w:space="0" w:color="auto"/>
            <w:left w:val="none" w:sz="0" w:space="0" w:color="auto"/>
            <w:bottom w:val="none" w:sz="0" w:space="0" w:color="auto"/>
            <w:right w:val="none" w:sz="0" w:space="0" w:color="auto"/>
          </w:divBdr>
        </w:div>
        <w:div w:id="1739789579">
          <w:marLeft w:val="0"/>
          <w:marRight w:val="0"/>
          <w:marTop w:val="150"/>
          <w:marBottom w:val="0"/>
          <w:divBdr>
            <w:top w:val="none" w:sz="0" w:space="0" w:color="auto"/>
            <w:left w:val="none" w:sz="0" w:space="0" w:color="auto"/>
            <w:bottom w:val="none" w:sz="0" w:space="0" w:color="auto"/>
            <w:right w:val="none" w:sz="0" w:space="0" w:color="auto"/>
          </w:divBdr>
          <w:divsChild>
            <w:div w:id="960260210">
              <w:marLeft w:val="1155"/>
              <w:marRight w:val="0"/>
              <w:marTop w:val="0"/>
              <w:marBottom w:val="0"/>
              <w:divBdr>
                <w:top w:val="none" w:sz="0" w:space="0" w:color="auto"/>
                <w:left w:val="none" w:sz="0" w:space="0" w:color="auto"/>
                <w:bottom w:val="none" w:sz="0" w:space="0" w:color="auto"/>
                <w:right w:val="none" w:sz="0" w:space="0" w:color="auto"/>
              </w:divBdr>
            </w:div>
            <w:div w:id="194511084">
              <w:marLeft w:val="1155"/>
              <w:marRight w:val="0"/>
              <w:marTop w:val="0"/>
              <w:marBottom w:val="0"/>
              <w:divBdr>
                <w:top w:val="none" w:sz="0" w:space="0" w:color="auto"/>
                <w:left w:val="none" w:sz="0" w:space="0" w:color="auto"/>
                <w:bottom w:val="none" w:sz="0" w:space="0" w:color="auto"/>
                <w:right w:val="none" w:sz="0" w:space="0" w:color="auto"/>
              </w:divBdr>
            </w:div>
            <w:div w:id="1698039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003140">
      <w:bodyDiv w:val="1"/>
      <w:marLeft w:val="0"/>
      <w:marRight w:val="0"/>
      <w:marTop w:val="0"/>
      <w:marBottom w:val="0"/>
      <w:divBdr>
        <w:top w:val="none" w:sz="0" w:space="0" w:color="auto"/>
        <w:left w:val="none" w:sz="0" w:space="0" w:color="auto"/>
        <w:bottom w:val="none" w:sz="0" w:space="0" w:color="auto"/>
        <w:right w:val="none" w:sz="0" w:space="0" w:color="auto"/>
      </w:divBdr>
      <w:divsChild>
        <w:div w:id="230386961">
          <w:marLeft w:val="0"/>
          <w:marRight w:val="0"/>
          <w:marTop w:val="0"/>
          <w:marBottom w:val="0"/>
          <w:divBdr>
            <w:top w:val="none" w:sz="0" w:space="0" w:color="auto"/>
            <w:left w:val="none" w:sz="0" w:space="0" w:color="auto"/>
            <w:bottom w:val="none" w:sz="0" w:space="0" w:color="auto"/>
            <w:right w:val="none" w:sz="0" w:space="0" w:color="auto"/>
          </w:divBdr>
        </w:div>
        <w:div w:id="932585907">
          <w:marLeft w:val="0"/>
          <w:marRight w:val="0"/>
          <w:marTop w:val="150"/>
          <w:marBottom w:val="0"/>
          <w:divBdr>
            <w:top w:val="none" w:sz="0" w:space="0" w:color="auto"/>
            <w:left w:val="none" w:sz="0" w:space="0" w:color="auto"/>
            <w:bottom w:val="none" w:sz="0" w:space="0" w:color="auto"/>
            <w:right w:val="none" w:sz="0" w:space="0" w:color="auto"/>
          </w:divBdr>
          <w:divsChild>
            <w:div w:id="1715539687">
              <w:marLeft w:val="1155"/>
              <w:marRight w:val="0"/>
              <w:marTop w:val="0"/>
              <w:marBottom w:val="0"/>
              <w:divBdr>
                <w:top w:val="none" w:sz="0" w:space="0" w:color="auto"/>
                <w:left w:val="none" w:sz="0" w:space="0" w:color="auto"/>
                <w:bottom w:val="none" w:sz="0" w:space="0" w:color="auto"/>
                <w:right w:val="none" w:sz="0" w:space="0" w:color="auto"/>
              </w:divBdr>
            </w:div>
            <w:div w:id="1150095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159239">
      <w:bodyDiv w:val="1"/>
      <w:marLeft w:val="0"/>
      <w:marRight w:val="0"/>
      <w:marTop w:val="0"/>
      <w:marBottom w:val="0"/>
      <w:divBdr>
        <w:top w:val="none" w:sz="0" w:space="0" w:color="auto"/>
        <w:left w:val="none" w:sz="0" w:space="0" w:color="auto"/>
        <w:bottom w:val="none" w:sz="0" w:space="0" w:color="auto"/>
        <w:right w:val="none" w:sz="0" w:space="0" w:color="auto"/>
      </w:divBdr>
      <w:divsChild>
        <w:div w:id="100227401">
          <w:marLeft w:val="0"/>
          <w:marRight w:val="0"/>
          <w:marTop w:val="0"/>
          <w:marBottom w:val="0"/>
          <w:divBdr>
            <w:top w:val="none" w:sz="0" w:space="0" w:color="auto"/>
            <w:left w:val="none" w:sz="0" w:space="0" w:color="auto"/>
            <w:bottom w:val="none" w:sz="0" w:space="0" w:color="auto"/>
            <w:right w:val="none" w:sz="0" w:space="0" w:color="auto"/>
          </w:divBdr>
        </w:div>
        <w:div w:id="814880268">
          <w:marLeft w:val="0"/>
          <w:marRight w:val="0"/>
          <w:marTop w:val="150"/>
          <w:marBottom w:val="0"/>
          <w:divBdr>
            <w:top w:val="none" w:sz="0" w:space="0" w:color="auto"/>
            <w:left w:val="none" w:sz="0" w:space="0" w:color="auto"/>
            <w:bottom w:val="none" w:sz="0" w:space="0" w:color="auto"/>
            <w:right w:val="none" w:sz="0" w:space="0" w:color="auto"/>
          </w:divBdr>
          <w:divsChild>
            <w:div w:id="598606710">
              <w:marLeft w:val="1155"/>
              <w:marRight w:val="0"/>
              <w:marTop w:val="0"/>
              <w:marBottom w:val="0"/>
              <w:divBdr>
                <w:top w:val="none" w:sz="0" w:space="0" w:color="auto"/>
                <w:left w:val="none" w:sz="0" w:space="0" w:color="auto"/>
                <w:bottom w:val="none" w:sz="0" w:space="0" w:color="auto"/>
                <w:right w:val="none" w:sz="0" w:space="0" w:color="auto"/>
              </w:divBdr>
            </w:div>
            <w:div w:id="1043141729">
              <w:marLeft w:val="1155"/>
              <w:marRight w:val="0"/>
              <w:marTop w:val="0"/>
              <w:marBottom w:val="0"/>
              <w:divBdr>
                <w:top w:val="none" w:sz="0" w:space="0" w:color="auto"/>
                <w:left w:val="none" w:sz="0" w:space="0" w:color="auto"/>
                <w:bottom w:val="none" w:sz="0" w:space="0" w:color="auto"/>
                <w:right w:val="none" w:sz="0" w:space="0" w:color="auto"/>
              </w:divBdr>
            </w:div>
            <w:div w:id="1255164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05919">
      <w:bodyDiv w:val="1"/>
      <w:marLeft w:val="0"/>
      <w:marRight w:val="0"/>
      <w:marTop w:val="0"/>
      <w:marBottom w:val="0"/>
      <w:divBdr>
        <w:top w:val="none" w:sz="0" w:space="0" w:color="auto"/>
        <w:left w:val="none" w:sz="0" w:space="0" w:color="auto"/>
        <w:bottom w:val="none" w:sz="0" w:space="0" w:color="auto"/>
        <w:right w:val="none" w:sz="0" w:space="0" w:color="auto"/>
      </w:divBdr>
      <w:divsChild>
        <w:div w:id="1155755248">
          <w:marLeft w:val="0"/>
          <w:marRight w:val="0"/>
          <w:marTop w:val="0"/>
          <w:marBottom w:val="0"/>
          <w:divBdr>
            <w:top w:val="none" w:sz="0" w:space="0" w:color="auto"/>
            <w:left w:val="none" w:sz="0" w:space="0" w:color="auto"/>
            <w:bottom w:val="none" w:sz="0" w:space="0" w:color="auto"/>
            <w:right w:val="none" w:sz="0" w:space="0" w:color="auto"/>
          </w:divBdr>
        </w:div>
        <w:div w:id="2103257353">
          <w:marLeft w:val="0"/>
          <w:marRight w:val="0"/>
          <w:marTop w:val="150"/>
          <w:marBottom w:val="0"/>
          <w:divBdr>
            <w:top w:val="none" w:sz="0" w:space="0" w:color="auto"/>
            <w:left w:val="none" w:sz="0" w:space="0" w:color="auto"/>
            <w:bottom w:val="none" w:sz="0" w:space="0" w:color="auto"/>
            <w:right w:val="none" w:sz="0" w:space="0" w:color="auto"/>
          </w:divBdr>
          <w:divsChild>
            <w:div w:id="1787574931">
              <w:marLeft w:val="1155"/>
              <w:marRight w:val="0"/>
              <w:marTop w:val="0"/>
              <w:marBottom w:val="0"/>
              <w:divBdr>
                <w:top w:val="none" w:sz="0" w:space="0" w:color="auto"/>
                <w:left w:val="none" w:sz="0" w:space="0" w:color="auto"/>
                <w:bottom w:val="none" w:sz="0" w:space="0" w:color="auto"/>
                <w:right w:val="none" w:sz="0" w:space="0" w:color="auto"/>
              </w:divBdr>
            </w:div>
            <w:div w:id="580680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78590">
      <w:bodyDiv w:val="1"/>
      <w:marLeft w:val="0"/>
      <w:marRight w:val="0"/>
      <w:marTop w:val="0"/>
      <w:marBottom w:val="0"/>
      <w:divBdr>
        <w:top w:val="none" w:sz="0" w:space="0" w:color="auto"/>
        <w:left w:val="none" w:sz="0" w:space="0" w:color="auto"/>
        <w:bottom w:val="none" w:sz="0" w:space="0" w:color="auto"/>
        <w:right w:val="none" w:sz="0" w:space="0" w:color="auto"/>
      </w:divBdr>
      <w:divsChild>
        <w:div w:id="1035929114">
          <w:marLeft w:val="0"/>
          <w:marRight w:val="0"/>
          <w:marTop w:val="0"/>
          <w:marBottom w:val="0"/>
          <w:divBdr>
            <w:top w:val="none" w:sz="0" w:space="0" w:color="auto"/>
            <w:left w:val="none" w:sz="0" w:space="0" w:color="auto"/>
            <w:bottom w:val="none" w:sz="0" w:space="0" w:color="auto"/>
            <w:right w:val="none" w:sz="0" w:space="0" w:color="auto"/>
          </w:divBdr>
        </w:div>
        <w:div w:id="1335112206">
          <w:marLeft w:val="0"/>
          <w:marRight w:val="0"/>
          <w:marTop w:val="150"/>
          <w:marBottom w:val="0"/>
          <w:divBdr>
            <w:top w:val="none" w:sz="0" w:space="0" w:color="auto"/>
            <w:left w:val="none" w:sz="0" w:space="0" w:color="auto"/>
            <w:bottom w:val="none" w:sz="0" w:space="0" w:color="auto"/>
            <w:right w:val="none" w:sz="0" w:space="0" w:color="auto"/>
          </w:divBdr>
          <w:divsChild>
            <w:div w:id="1890989453">
              <w:marLeft w:val="1155"/>
              <w:marRight w:val="0"/>
              <w:marTop w:val="0"/>
              <w:marBottom w:val="0"/>
              <w:divBdr>
                <w:top w:val="none" w:sz="0" w:space="0" w:color="auto"/>
                <w:left w:val="none" w:sz="0" w:space="0" w:color="auto"/>
                <w:bottom w:val="none" w:sz="0" w:space="0" w:color="auto"/>
                <w:right w:val="none" w:sz="0" w:space="0" w:color="auto"/>
              </w:divBdr>
            </w:div>
            <w:div w:id="146943862">
              <w:marLeft w:val="1155"/>
              <w:marRight w:val="0"/>
              <w:marTop w:val="0"/>
              <w:marBottom w:val="0"/>
              <w:divBdr>
                <w:top w:val="none" w:sz="0" w:space="0" w:color="auto"/>
                <w:left w:val="none" w:sz="0" w:space="0" w:color="auto"/>
                <w:bottom w:val="none" w:sz="0" w:space="0" w:color="auto"/>
                <w:right w:val="none" w:sz="0" w:space="0" w:color="auto"/>
              </w:divBdr>
            </w:div>
            <w:div w:id="157161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27805">
      <w:bodyDiv w:val="1"/>
      <w:marLeft w:val="0"/>
      <w:marRight w:val="0"/>
      <w:marTop w:val="0"/>
      <w:marBottom w:val="0"/>
      <w:divBdr>
        <w:top w:val="none" w:sz="0" w:space="0" w:color="auto"/>
        <w:left w:val="none" w:sz="0" w:space="0" w:color="auto"/>
        <w:bottom w:val="none" w:sz="0" w:space="0" w:color="auto"/>
        <w:right w:val="none" w:sz="0" w:space="0" w:color="auto"/>
      </w:divBdr>
      <w:divsChild>
        <w:div w:id="973828919">
          <w:marLeft w:val="0"/>
          <w:marRight w:val="0"/>
          <w:marTop w:val="0"/>
          <w:marBottom w:val="0"/>
          <w:divBdr>
            <w:top w:val="none" w:sz="0" w:space="0" w:color="auto"/>
            <w:left w:val="none" w:sz="0" w:space="0" w:color="auto"/>
            <w:bottom w:val="none" w:sz="0" w:space="0" w:color="auto"/>
            <w:right w:val="none" w:sz="0" w:space="0" w:color="auto"/>
          </w:divBdr>
        </w:div>
        <w:div w:id="1477137747">
          <w:marLeft w:val="0"/>
          <w:marRight w:val="0"/>
          <w:marTop w:val="150"/>
          <w:marBottom w:val="0"/>
          <w:divBdr>
            <w:top w:val="none" w:sz="0" w:space="0" w:color="auto"/>
            <w:left w:val="none" w:sz="0" w:space="0" w:color="auto"/>
            <w:bottom w:val="none" w:sz="0" w:space="0" w:color="auto"/>
            <w:right w:val="none" w:sz="0" w:space="0" w:color="auto"/>
          </w:divBdr>
          <w:divsChild>
            <w:div w:id="1152677682">
              <w:marLeft w:val="1155"/>
              <w:marRight w:val="0"/>
              <w:marTop w:val="0"/>
              <w:marBottom w:val="0"/>
              <w:divBdr>
                <w:top w:val="none" w:sz="0" w:space="0" w:color="auto"/>
                <w:left w:val="none" w:sz="0" w:space="0" w:color="auto"/>
                <w:bottom w:val="none" w:sz="0" w:space="0" w:color="auto"/>
                <w:right w:val="none" w:sz="0" w:space="0" w:color="auto"/>
              </w:divBdr>
            </w:div>
            <w:div w:id="1881740069">
              <w:marLeft w:val="1155"/>
              <w:marRight w:val="0"/>
              <w:marTop w:val="0"/>
              <w:marBottom w:val="0"/>
              <w:divBdr>
                <w:top w:val="none" w:sz="0" w:space="0" w:color="auto"/>
                <w:left w:val="none" w:sz="0" w:space="0" w:color="auto"/>
                <w:bottom w:val="none" w:sz="0" w:space="0" w:color="auto"/>
                <w:right w:val="none" w:sz="0" w:space="0" w:color="auto"/>
              </w:divBdr>
            </w:div>
            <w:div w:id="151914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782599">
      <w:bodyDiv w:val="1"/>
      <w:marLeft w:val="0"/>
      <w:marRight w:val="0"/>
      <w:marTop w:val="0"/>
      <w:marBottom w:val="0"/>
      <w:divBdr>
        <w:top w:val="none" w:sz="0" w:space="0" w:color="auto"/>
        <w:left w:val="none" w:sz="0" w:space="0" w:color="auto"/>
        <w:bottom w:val="none" w:sz="0" w:space="0" w:color="auto"/>
        <w:right w:val="none" w:sz="0" w:space="0" w:color="auto"/>
      </w:divBdr>
      <w:divsChild>
        <w:div w:id="1501189709">
          <w:marLeft w:val="0"/>
          <w:marRight w:val="0"/>
          <w:marTop w:val="0"/>
          <w:marBottom w:val="0"/>
          <w:divBdr>
            <w:top w:val="none" w:sz="0" w:space="0" w:color="auto"/>
            <w:left w:val="none" w:sz="0" w:space="0" w:color="auto"/>
            <w:bottom w:val="none" w:sz="0" w:space="0" w:color="auto"/>
            <w:right w:val="none" w:sz="0" w:space="0" w:color="auto"/>
          </w:divBdr>
        </w:div>
        <w:div w:id="1050574766">
          <w:marLeft w:val="0"/>
          <w:marRight w:val="0"/>
          <w:marTop w:val="150"/>
          <w:marBottom w:val="0"/>
          <w:divBdr>
            <w:top w:val="none" w:sz="0" w:space="0" w:color="auto"/>
            <w:left w:val="none" w:sz="0" w:space="0" w:color="auto"/>
            <w:bottom w:val="none" w:sz="0" w:space="0" w:color="auto"/>
            <w:right w:val="none" w:sz="0" w:space="0" w:color="auto"/>
          </w:divBdr>
          <w:divsChild>
            <w:div w:id="1658537553">
              <w:marLeft w:val="1155"/>
              <w:marRight w:val="0"/>
              <w:marTop w:val="0"/>
              <w:marBottom w:val="0"/>
              <w:divBdr>
                <w:top w:val="none" w:sz="0" w:space="0" w:color="auto"/>
                <w:left w:val="none" w:sz="0" w:space="0" w:color="auto"/>
                <w:bottom w:val="none" w:sz="0" w:space="0" w:color="auto"/>
                <w:right w:val="none" w:sz="0" w:space="0" w:color="auto"/>
              </w:divBdr>
            </w:div>
            <w:div w:id="818036873">
              <w:marLeft w:val="1155"/>
              <w:marRight w:val="0"/>
              <w:marTop w:val="0"/>
              <w:marBottom w:val="0"/>
              <w:divBdr>
                <w:top w:val="none" w:sz="0" w:space="0" w:color="auto"/>
                <w:left w:val="none" w:sz="0" w:space="0" w:color="auto"/>
                <w:bottom w:val="none" w:sz="0" w:space="0" w:color="auto"/>
                <w:right w:val="none" w:sz="0" w:space="0" w:color="auto"/>
              </w:divBdr>
            </w:div>
            <w:div w:id="1478957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168612">
      <w:bodyDiv w:val="1"/>
      <w:marLeft w:val="0"/>
      <w:marRight w:val="0"/>
      <w:marTop w:val="0"/>
      <w:marBottom w:val="0"/>
      <w:divBdr>
        <w:top w:val="none" w:sz="0" w:space="0" w:color="auto"/>
        <w:left w:val="none" w:sz="0" w:space="0" w:color="auto"/>
        <w:bottom w:val="none" w:sz="0" w:space="0" w:color="auto"/>
        <w:right w:val="none" w:sz="0" w:space="0" w:color="auto"/>
      </w:divBdr>
      <w:divsChild>
        <w:div w:id="373114234">
          <w:marLeft w:val="0"/>
          <w:marRight w:val="0"/>
          <w:marTop w:val="0"/>
          <w:marBottom w:val="0"/>
          <w:divBdr>
            <w:top w:val="none" w:sz="0" w:space="0" w:color="auto"/>
            <w:left w:val="none" w:sz="0" w:space="0" w:color="auto"/>
            <w:bottom w:val="none" w:sz="0" w:space="0" w:color="auto"/>
            <w:right w:val="none" w:sz="0" w:space="0" w:color="auto"/>
          </w:divBdr>
        </w:div>
        <w:div w:id="1374109596">
          <w:marLeft w:val="0"/>
          <w:marRight w:val="0"/>
          <w:marTop w:val="150"/>
          <w:marBottom w:val="0"/>
          <w:divBdr>
            <w:top w:val="none" w:sz="0" w:space="0" w:color="auto"/>
            <w:left w:val="none" w:sz="0" w:space="0" w:color="auto"/>
            <w:bottom w:val="none" w:sz="0" w:space="0" w:color="auto"/>
            <w:right w:val="none" w:sz="0" w:space="0" w:color="auto"/>
          </w:divBdr>
          <w:divsChild>
            <w:div w:id="1749031374">
              <w:marLeft w:val="1155"/>
              <w:marRight w:val="0"/>
              <w:marTop w:val="0"/>
              <w:marBottom w:val="0"/>
              <w:divBdr>
                <w:top w:val="none" w:sz="0" w:space="0" w:color="auto"/>
                <w:left w:val="none" w:sz="0" w:space="0" w:color="auto"/>
                <w:bottom w:val="none" w:sz="0" w:space="0" w:color="auto"/>
                <w:right w:val="none" w:sz="0" w:space="0" w:color="auto"/>
              </w:divBdr>
            </w:div>
            <w:div w:id="2082747535">
              <w:marLeft w:val="1155"/>
              <w:marRight w:val="0"/>
              <w:marTop w:val="0"/>
              <w:marBottom w:val="0"/>
              <w:divBdr>
                <w:top w:val="none" w:sz="0" w:space="0" w:color="auto"/>
                <w:left w:val="none" w:sz="0" w:space="0" w:color="auto"/>
                <w:bottom w:val="none" w:sz="0" w:space="0" w:color="auto"/>
                <w:right w:val="none" w:sz="0" w:space="0" w:color="auto"/>
              </w:divBdr>
            </w:div>
            <w:div w:id="1970477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479825">
      <w:bodyDiv w:val="1"/>
      <w:marLeft w:val="0"/>
      <w:marRight w:val="0"/>
      <w:marTop w:val="0"/>
      <w:marBottom w:val="0"/>
      <w:divBdr>
        <w:top w:val="none" w:sz="0" w:space="0" w:color="auto"/>
        <w:left w:val="none" w:sz="0" w:space="0" w:color="auto"/>
        <w:bottom w:val="none" w:sz="0" w:space="0" w:color="auto"/>
        <w:right w:val="none" w:sz="0" w:space="0" w:color="auto"/>
      </w:divBdr>
      <w:divsChild>
        <w:div w:id="1598251380">
          <w:marLeft w:val="0"/>
          <w:marRight w:val="0"/>
          <w:marTop w:val="0"/>
          <w:marBottom w:val="0"/>
          <w:divBdr>
            <w:top w:val="none" w:sz="0" w:space="0" w:color="auto"/>
            <w:left w:val="none" w:sz="0" w:space="0" w:color="auto"/>
            <w:bottom w:val="none" w:sz="0" w:space="0" w:color="auto"/>
            <w:right w:val="none" w:sz="0" w:space="0" w:color="auto"/>
          </w:divBdr>
        </w:div>
        <w:div w:id="1936815802">
          <w:marLeft w:val="0"/>
          <w:marRight w:val="0"/>
          <w:marTop w:val="150"/>
          <w:marBottom w:val="0"/>
          <w:divBdr>
            <w:top w:val="none" w:sz="0" w:space="0" w:color="auto"/>
            <w:left w:val="none" w:sz="0" w:space="0" w:color="auto"/>
            <w:bottom w:val="none" w:sz="0" w:space="0" w:color="auto"/>
            <w:right w:val="none" w:sz="0" w:space="0" w:color="auto"/>
          </w:divBdr>
          <w:divsChild>
            <w:div w:id="883057385">
              <w:marLeft w:val="1155"/>
              <w:marRight w:val="0"/>
              <w:marTop w:val="0"/>
              <w:marBottom w:val="0"/>
              <w:divBdr>
                <w:top w:val="none" w:sz="0" w:space="0" w:color="auto"/>
                <w:left w:val="none" w:sz="0" w:space="0" w:color="auto"/>
                <w:bottom w:val="none" w:sz="0" w:space="0" w:color="auto"/>
                <w:right w:val="none" w:sz="0" w:space="0" w:color="auto"/>
              </w:divBdr>
            </w:div>
            <w:div w:id="827942838">
              <w:marLeft w:val="1155"/>
              <w:marRight w:val="0"/>
              <w:marTop w:val="0"/>
              <w:marBottom w:val="0"/>
              <w:divBdr>
                <w:top w:val="none" w:sz="0" w:space="0" w:color="auto"/>
                <w:left w:val="none" w:sz="0" w:space="0" w:color="auto"/>
                <w:bottom w:val="none" w:sz="0" w:space="0" w:color="auto"/>
                <w:right w:val="none" w:sz="0" w:space="0" w:color="auto"/>
              </w:divBdr>
            </w:div>
            <w:div w:id="1345857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555914">
      <w:bodyDiv w:val="1"/>
      <w:marLeft w:val="0"/>
      <w:marRight w:val="0"/>
      <w:marTop w:val="0"/>
      <w:marBottom w:val="0"/>
      <w:divBdr>
        <w:top w:val="none" w:sz="0" w:space="0" w:color="auto"/>
        <w:left w:val="none" w:sz="0" w:space="0" w:color="auto"/>
        <w:bottom w:val="none" w:sz="0" w:space="0" w:color="auto"/>
        <w:right w:val="none" w:sz="0" w:space="0" w:color="auto"/>
      </w:divBdr>
      <w:divsChild>
        <w:div w:id="1827017317">
          <w:marLeft w:val="0"/>
          <w:marRight w:val="0"/>
          <w:marTop w:val="0"/>
          <w:marBottom w:val="0"/>
          <w:divBdr>
            <w:top w:val="none" w:sz="0" w:space="0" w:color="auto"/>
            <w:left w:val="none" w:sz="0" w:space="0" w:color="auto"/>
            <w:bottom w:val="none" w:sz="0" w:space="0" w:color="auto"/>
            <w:right w:val="none" w:sz="0" w:space="0" w:color="auto"/>
          </w:divBdr>
        </w:div>
        <w:div w:id="982003941">
          <w:marLeft w:val="0"/>
          <w:marRight w:val="0"/>
          <w:marTop w:val="150"/>
          <w:marBottom w:val="0"/>
          <w:divBdr>
            <w:top w:val="none" w:sz="0" w:space="0" w:color="auto"/>
            <w:left w:val="none" w:sz="0" w:space="0" w:color="auto"/>
            <w:bottom w:val="none" w:sz="0" w:space="0" w:color="auto"/>
            <w:right w:val="none" w:sz="0" w:space="0" w:color="auto"/>
          </w:divBdr>
          <w:divsChild>
            <w:div w:id="654993143">
              <w:marLeft w:val="1155"/>
              <w:marRight w:val="0"/>
              <w:marTop w:val="0"/>
              <w:marBottom w:val="0"/>
              <w:divBdr>
                <w:top w:val="none" w:sz="0" w:space="0" w:color="auto"/>
                <w:left w:val="none" w:sz="0" w:space="0" w:color="auto"/>
                <w:bottom w:val="none" w:sz="0" w:space="0" w:color="auto"/>
                <w:right w:val="none" w:sz="0" w:space="0" w:color="auto"/>
              </w:divBdr>
            </w:div>
            <w:div w:id="886646325">
              <w:marLeft w:val="1155"/>
              <w:marRight w:val="0"/>
              <w:marTop w:val="0"/>
              <w:marBottom w:val="0"/>
              <w:divBdr>
                <w:top w:val="none" w:sz="0" w:space="0" w:color="auto"/>
                <w:left w:val="none" w:sz="0" w:space="0" w:color="auto"/>
                <w:bottom w:val="none" w:sz="0" w:space="0" w:color="auto"/>
                <w:right w:val="none" w:sz="0" w:space="0" w:color="auto"/>
              </w:divBdr>
            </w:div>
            <w:div w:id="1604025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628113">
      <w:bodyDiv w:val="1"/>
      <w:marLeft w:val="0"/>
      <w:marRight w:val="0"/>
      <w:marTop w:val="0"/>
      <w:marBottom w:val="0"/>
      <w:divBdr>
        <w:top w:val="none" w:sz="0" w:space="0" w:color="auto"/>
        <w:left w:val="none" w:sz="0" w:space="0" w:color="auto"/>
        <w:bottom w:val="none" w:sz="0" w:space="0" w:color="auto"/>
        <w:right w:val="none" w:sz="0" w:space="0" w:color="auto"/>
      </w:divBdr>
      <w:divsChild>
        <w:div w:id="660426223">
          <w:marLeft w:val="0"/>
          <w:marRight w:val="0"/>
          <w:marTop w:val="0"/>
          <w:marBottom w:val="0"/>
          <w:divBdr>
            <w:top w:val="none" w:sz="0" w:space="0" w:color="auto"/>
            <w:left w:val="none" w:sz="0" w:space="0" w:color="auto"/>
            <w:bottom w:val="none" w:sz="0" w:space="0" w:color="auto"/>
            <w:right w:val="none" w:sz="0" w:space="0" w:color="auto"/>
          </w:divBdr>
        </w:div>
        <w:div w:id="866210437">
          <w:marLeft w:val="0"/>
          <w:marRight w:val="0"/>
          <w:marTop w:val="150"/>
          <w:marBottom w:val="0"/>
          <w:divBdr>
            <w:top w:val="none" w:sz="0" w:space="0" w:color="auto"/>
            <w:left w:val="none" w:sz="0" w:space="0" w:color="auto"/>
            <w:bottom w:val="none" w:sz="0" w:space="0" w:color="auto"/>
            <w:right w:val="none" w:sz="0" w:space="0" w:color="auto"/>
          </w:divBdr>
          <w:divsChild>
            <w:div w:id="1521161945">
              <w:marLeft w:val="1155"/>
              <w:marRight w:val="0"/>
              <w:marTop w:val="0"/>
              <w:marBottom w:val="0"/>
              <w:divBdr>
                <w:top w:val="none" w:sz="0" w:space="0" w:color="auto"/>
                <w:left w:val="none" w:sz="0" w:space="0" w:color="auto"/>
                <w:bottom w:val="none" w:sz="0" w:space="0" w:color="auto"/>
                <w:right w:val="none" w:sz="0" w:space="0" w:color="auto"/>
              </w:divBdr>
            </w:div>
            <w:div w:id="335494903">
              <w:marLeft w:val="1155"/>
              <w:marRight w:val="0"/>
              <w:marTop w:val="0"/>
              <w:marBottom w:val="0"/>
              <w:divBdr>
                <w:top w:val="none" w:sz="0" w:space="0" w:color="auto"/>
                <w:left w:val="none" w:sz="0" w:space="0" w:color="auto"/>
                <w:bottom w:val="none" w:sz="0" w:space="0" w:color="auto"/>
                <w:right w:val="none" w:sz="0" w:space="0" w:color="auto"/>
              </w:divBdr>
            </w:div>
            <w:div w:id="745497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4774">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062355">
      <w:bodyDiv w:val="1"/>
      <w:marLeft w:val="0"/>
      <w:marRight w:val="0"/>
      <w:marTop w:val="0"/>
      <w:marBottom w:val="0"/>
      <w:divBdr>
        <w:top w:val="none" w:sz="0" w:space="0" w:color="auto"/>
        <w:left w:val="none" w:sz="0" w:space="0" w:color="auto"/>
        <w:bottom w:val="none" w:sz="0" w:space="0" w:color="auto"/>
        <w:right w:val="none" w:sz="0" w:space="0" w:color="auto"/>
      </w:divBdr>
      <w:divsChild>
        <w:div w:id="1646811357">
          <w:marLeft w:val="0"/>
          <w:marRight w:val="0"/>
          <w:marTop w:val="0"/>
          <w:marBottom w:val="0"/>
          <w:divBdr>
            <w:top w:val="none" w:sz="0" w:space="0" w:color="auto"/>
            <w:left w:val="none" w:sz="0" w:space="0" w:color="auto"/>
            <w:bottom w:val="none" w:sz="0" w:space="0" w:color="auto"/>
            <w:right w:val="none" w:sz="0" w:space="0" w:color="auto"/>
          </w:divBdr>
        </w:div>
        <w:div w:id="1584951663">
          <w:marLeft w:val="0"/>
          <w:marRight w:val="0"/>
          <w:marTop w:val="150"/>
          <w:marBottom w:val="0"/>
          <w:divBdr>
            <w:top w:val="none" w:sz="0" w:space="0" w:color="auto"/>
            <w:left w:val="none" w:sz="0" w:space="0" w:color="auto"/>
            <w:bottom w:val="none" w:sz="0" w:space="0" w:color="auto"/>
            <w:right w:val="none" w:sz="0" w:space="0" w:color="auto"/>
          </w:divBdr>
          <w:divsChild>
            <w:div w:id="563105295">
              <w:marLeft w:val="1155"/>
              <w:marRight w:val="0"/>
              <w:marTop w:val="0"/>
              <w:marBottom w:val="0"/>
              <w:divBdr>
                <w:top w:val="none" w:sz="0" w:space="0" w:color="auto"/>
                <w:left w:val="none" w:sz="0" w:space="0" w:color="auto"/>
                <w:bottom w:val="none" w:sz="0" w:space="0" w:color="auto"/>
                <w:right w:val="none" w:sz="0" w:space="0" w:color="auto"/>
              </w:divBdr>
            </w:div>
            <w:div w:id="742068181">
              <w:marLeft w:val="1155"/>
              <w:marRight w:val="0"/>
              <w:marTop w:val="0"/>
              <w:marBottom w:val="0"/>
              <w:divBdr>
                <w:top w:val="none" w:sz="0" w:space="0" w:color="auto"/>
                <w:left w:val="none" w:sz="0" w:space="0" w:color="auto"/>
                <w:bottom w:val="none" w:sz="0" w:space="0" w:color="auto"/>
                <w:right w:val="none" w:sz="0" w:space="0" w:color="auto"/>
              </w:divBdr>
            </w:div>
            <w:div w:id="187657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370310">
      <w:bodyDiv w:val="1"/>
      <w:marLeft w:val="0"/>
      <w:marRight w:val="0"/>
      <w:marTop w:val="0"/>
      <w:marBottom w:val="0"/>
      <w:divBdr>
        <w:top w:val="none" w:sz="0" w:space="0" w:color="auto"/>
        <w:left w:val="none" w:sz="0" w:space="0" w:color="auto"/>
        <w:bottom w:val="none" w:sz="0" w:space="0" w:color="auto"/>
        <w:right w:val="none" w:sz="0" w:space="0" w:color="auto"/>
      </w:divBdr>
      <w:divsChild>
        <w:div w:id="1762405684">
          <w:marLeft w:val="0"/>
          <w:marRight w:val="0"/>
          <w:marTop w:val="0"/>
          <w:marBottom w:val="0"/>
          <w:divBdr>
            <w:top w:val="none" w:sz="0" w:space="0" w:color="auto"/>
            <w:left w:val="none" w:sz="0" w:space="0" w:color="auto"/>
            <w:bottom w:val="none" w:sz="0" w:space="0" w:color="auto"/>
            <w:right w:val="none" w:sz="0" w:space="0" w:color="auto"/>
          </w:divBdr>
        </w:div>
        <w:div w:id="1654215675">
          <w:marLeft w:val="0"/>
          <w:marRight w:val="0"/>
          <w:marTop w:val="150"/>
          <w:marBottom w:val="0"/>
          <w:divBdr>
            <w:top w:val="none" w:sz="0" w:space="0" w:color="auto"/>
            <w:left w:val="none" w:sz="0" w:space="0" w:color="auto"/>
            <w:bottom w:val="none" w:sz="0" w:space="0" w:color="auto"/>
            <w:right w:val="none" w:sz="0" w:space="0" w:color="auto"/>
          </w:divBdr>
          <w:divsChild>
            <w:div w:id="1109471784">
              <w:marLeft w:val="1155"/>
              <w:marRight w:val="0"/>
              <w:marTop w:val="0"/>
              <w:marBottom w:val="0"/>
              <w:divBdr>
                <w:top w:val="none" w:sz="0" w:space="0" w:color="auto"/>
                <w:left w:val="none" w:sz="0" w:space="0" w:color="auto"/>
                <w:bottom w:val="none" w:sz="0" w:space="0" w:color="auto"/>
                <w:right w:val="none" w:sz="0" w:space="0" w:color="auto"/>
              </w:divBdr>
            </w:div>
            <w:div w:id="1370186831">
              <w:marLeft w:val="1155"/>
              <w:marRight w:val="0"/>
              <w:marTop w:val="0"/>
              <w:marBottom w:val="0"/>
              <w:divBdr>
                <w:top w:val="none" w:sz="0" w:space="0" w:color="auto"/>
                <w:left w:val="none" w:sz="0" w:space="0" w:color="auto"/>
                <w:bottom w:val="none" w:sz="0" w:space="0" w:color="auto"/>
                <w:right w:val="none" w:sz="0" w:space="0" w:color="auto"/>
              </w:divBdr>
            </w:div>
            <w:div w:id="131055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786903">
      <w:bodyDiv w:val="1"/>
      <w:marLeft w:val="0"/>
      <w:marRight w:val="0"/>
      <w:marTop w:val="0"/>
      <w:marBottom w:val="0"/>
      <w:divBdr>
        <w:top w:val="none" w:sz="0" w:space="0" w:color="auto"/>
        <w:left w:val="none" w:sz="0" w:space="0" w:color="auto"/>
        <w:bottom w:val="none" w:sz="0" w:space="0" w:color="auto"/>
        <w:right w:val="none" w:sz="0" w:space="0" w:color="auto"/>
      </w:divBdr>
      <w:divsChild>
        <w:div w:id="280650553">
          <w:marLeft w:val="0"/>
          <w:marRight w:val="0"/>
          <w:marTop w:val="0"/>
          <w:marBottom w:val="0"/>
          <w:divBdr>
            <w:top w:val="none" w:sz="0" w:space="0" w:color="auto"/>
            <w:left w:val="none" w:sz="0" w:space="0" w:color="auto"/>
            <w:bottom w:val="none" w:sz="0" w:space="0" w:color="auto"/>
            <w:right w:val="none" w:sz="0" w:space="0" w:color="auto"/>
          </w:divBdr>
        </w:div>
        <w:div w:id="974288490">
          <w:marLeft w:val="0"/>
          <w:marRight w:val="0"/>
          <w:marTop w:val="150"/>
          <w:marBottom w:val="0"/>
          <w:divBdr>
            <w:top w:val="none" w:sz="0" w:space="0" w:color="auto"/>
            <w:left w:val="none" w:sz="0" w:space="0" w:color="auto"/>
            <w:bottom w:val="none" w:sz="0" w:space="0" w:color="auto"/>
            <w:right w:val="none" w:sz="0" w:space="0" w:color="auto"/>
          </w:divBdr>
          <w:divsChild>
            <w:div w:id="321929297">
              <w:marLeft w:val="1155"/>
              <w:marRight w:val="0"/>
              <w:marTop w:val="0"/>
              <w:marBottom w:val="0"/>
              <w:divBdr>
                <w:top w:val="none" w:sz="0" w:space="0" w:color="auto"/>
                <w:left w:val="none" w:sz="0" w:space="0" w:color="auto"/>
                <w:bottom w:val="none" w:sz="0" w:space="0" w:color="auto"/>
                <w:right w:val="none" w:sz="0" w:space="0" w:color="auto"/>
              </w:divBdr>
            </w:div>
            <w:div w:id="2083987541">
              <w:marLeft w:val="1155"/>
              <w:marRight w:val="0"/>
              <w:marTop w:val="0"/>
              <w:marBottom w:val="0"/>
              <w:divBdr>
                <w:top w:val="none" w:sz="0" w:space="0" w:color="auto"/>
                <w:left w:val="none" w:sz="0" w:space="0" w:color="auto"/>
                <w:bottom w:val="none" w:sz="0" w:space="0" w:color="auto"/>
                <w:right w:val="none" w:sz="0" w:space="0" w:color="auto"/>
              </w:divBdr>
            </w:div>
            <w:div w:id="196129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298361">
      <w:bodyDiv w:val="1"/>
      <w:marLeft w:val="0"/>
      <w:marRight w:val="0"/>
      <w:marTop w:val="0"/>
      <w:marBottom w:val="0"/>
      <w:divBdr>
        <w:top w:val="none" w:sz="0" w:space="0" w:color="auto"/>
        <w:left w:val="none" w:sz="0" w:space="0" w:color="auto"/>
        <w:bottom w:val="none" w:sz="0" w:space="0" w:color="auto"/>
        <w:right w:val="none" w:sz="0" w:space="0" w:color="auto"/>
      </w:divBdr>
      <w:divsChild>
        <w:div w:id="659230699">
          <w:marLeft w:val="0"/>
          <w:marRight w:val="0"/>
          <w:marTop w:val="0"/>
          <w:marBottom w:val="0"/>
          <w:divBdr>
            <w:top w:val="none" w:sz="0" w:space="0" w:color="auto"/>
            <w:left w:val="none" w:sz="0" w:space="0" w:color="auto"/>
            <w:bottom w:val="none" w:sz="0" w:space="0" w:color="auto"/>
            <w:right w:val="none" w:sz="0" w:space="0" w:color="auto"/>
          </w:divBdr>
        </w:div>
        <w:div w:id="101994808">
          <w:marLeft w:val="0"/>
          <w:marRight w:val="0"/>
          <w:marTop w:val="150"/>
          <w:marBottom w:val="0"/>
          <w:divBdr>
            <w:top w:val="none" w:sz="0" w:space="0" w:color="auto"/>
            <w:left w:val="none" w:sz="0" w:space="0" w:color="auto"/>
            <w:bottom w:val="none" w:sz="0" w:space="0" w:color="auto"/>
            <w:right w:val="none" w:sz="0" w:space="0" w:color="auto"/>
          </w:divBdr>
          <w:divsChild>
            <w:div w:id="273094891">
              <w:marLeft w:val="1155"/>
              <w:marRight w:val="0"/>
              <w:marTop w:val="0"/>
              <w:marBottom w:val="0"/>
              <w:divBdr>
                <w:top w:val="none" w:sz="0" w:space="0" w:color="auto"/>
                <w:left w:val="none" w:sz="0" w:space="0" w:color="auto"/>
                <w:bottom w:val="none" w:sz="0" w:space="0" w:color="auto"/>
                <w:right w:val="none" w:sz="0" w:space="0" w:color="auto"/>
              </w:divBdr>
            </w:div>
            <w:div w:id="1924803350">
              <w:marLeft w:val="1155"/>
              <w:marRight w:val="0"/>
              <w:marTop w:val="0"/>
              <w:marBottom w:val="0"/>
              <w:divBdr>
                <w:top w:val="none" w:sz="0" w:space="0" w:color="auto"/>
                <w:left w:val="none" w:sz="0" w:space="0" w:color="auto"/>
                <w:bottom w:val="none" w:sz="0" w:space="0" w:color="auto"/>
                <w:right w:val="none" w:sz="0" w:space="0" w:color="auto"/>
              </w:divBdr>
            </w:div>
            <w:div w:id="1898203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299461">
      <w:bodyDiv w:val="1"/>
      <w:marLeft w:val="0"/>
      <w:marRight w:val="0"/>
      <w:marTop w:val="0"/>
      <w:marBottom w:val="0"/>
      <w:divBdr>
        <w:top w:val="none" w:sz="0" w:space="0" w:color="auto"/>
        <w:left w:val="none" w:sz="0" w:space="0" w:color="auto"/>
        <w:bottom w:val="none" w:sz="0" w:space="0" w:color="auto"/>
        <w:right w:val="none" w:sz="0" w:space="0" w:color="auto"/>
      </w:divBdr>
      <w:divsChild>
        <w:div w:id="2143304219">
          <w:marLeft w:val="0"/>
          <w:marRight w:val="0"/>
          <w:marTop w:val="0"/>
          <w:marBottom w:val="0"/>
          <w:divBdr>
            <w:top w:val="none" w:sz="0" w:space="0" w:color="auto"/>
            <w:left w:val="none" w:sz="0" w:space="0" w:color="auto"/>
            <w:bottom w:val="none" w:sz="0" w:space="0" w:color="auto"/>
            <w:right w:val="none" w:sz="0" w:space="0" w:color="auto"/>
          </w:divBdr>
        </w:div>
        <w:div w:id="1904758715">
          <w:marLeft w:val="0"/>
          <w:marRight w:val="0"/>
          <w:marTop w:val="150"/>
          <w:marBottom w:val="0"/>
          <w:divBdr>
            <w:top w:val="none" w:sz="0" w:space="0" w:color="auto"/>
            <w:left w:val="none" w:sz="0" w:space="0" w:color="auto"/>
            <w:bottom w:val="none" w:sz="0" w:space="0" w:color="auto"/>
            <w:right w:val="none" w:sz="0" w:space="0" w:color="auto"/>
          </w:divBdr>
          <w:divsChild>
            <w:div w:id="1543206462">
              <w:marLeft w:val="1155"/>
              <w:marRight w:val="0"/>
              <w:marTop w:val="0"/>
              <w:marBottom w:val="0"/>
              <w:divBdr>
                <w:top w:val="none" w:sz="0" w:space="0" w:color="auto"/>
                <w:left w:val="none" w:sz="0" w:space="0" w:color="auto"/>
                <w:bottom w:val="none" w:sz="0" w:space="0" w:color="auto"/>
                <w:right w:val="none" w:sz="0" w:space="0" w:color="auto"/>
              </w:divBdr>
            </w:div>
            <w:div w:id="1135367466">
              <w:marLeft w:val="1155"/>
              <w:marRight w:val="0"/>
              <w:marTop w:val="0"/>
              <w:marBottom w:val="0"/>
              <w:divBdr>
                <w:top w:val="none" w:sz="0" w:space="0" w:color="auto"/>
                <w:left w:val="none" w:sz="0" w:space="0" w:color="auto"/>
                <w:bottom w:val="none" w:sz="0" w:space="0" w:color="auto"/>
                <w:right w:val="none" w:sz="0" w:space="0" w:color="auto"/>
              </w:divBdr>
            </w:div>
            <w:div w:id="1148208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767401">
      <w:bodyDiv w:val="1"/>
      <w:marLeft w:val="0"/>
      <w:marRight w:val="0"/>
      <w:marTop w:val="0"/>
      <w:marBottom w:val="0"/>
      <w:divBdr>
        <w:top w:val="none" w:sz="0" w:space="0" w:color="auto"/>
        <w:left w:val="none" w:sz="0" w:space="0" w:color="auto"/>
        <w:bottom w:val="none" w:sz="0" w:space="0" w:color="auto"/>
        <w:right w:val="none" w:sz="0" w:space="0" w:color="auto"/>
      </w:divBdr>
      <w:divsChild>
        <w:div w:id="542983795">
          <w:marLeft w:val="0"/>
          <w:marRight w:val="0"/>
          <w:marTop w:val="0"/>
          <w:marBottom w:val="0"/>
          <w:divBdr>
            <w:top w:val="none" w:sz="0" w:space="0" w:color="auto"/>
            <w:left w:val="none" w:sz="0" w:space="0" w:color="auto"/>
            <w:bottom w:val="none" w:sz="0" w:space="0" w:color="auto"/>
            <w:right w:val="none" w:sz="0" w:space="0" w:color="auto"/>
          </w:divBdr>
        </w:div>
        <w:div w:id="36586823">
          <w:marLeft w:val="0"/>
          <w:marRight w:val="0"/>
          <w:marTop w:val="150"/>
          <w:marBottom w:val="0"/>
          <w:divBdr>
            <w:top w:val="none" w:sz="0" w:space="0" w:color="auto"/>
            <w:left w:val="none" w:sz="0" w:space="0" w:color="auto"/>
            <w:bottom w:val="none" w:sz="0" w:space="0" w:color="auto"/>
            <w:right w:val="none" w:sz="0" w:space="0" w:color="auto"/>
          </w:divBdr>
          <w:divsChild>
            <w:div w:id="300616148">
              <w:marLeft w:val="1155"/>
              <w:marRight w:val="0"/>
              <w:marTop w:val="0"/>
              <w:marBottom w:val="0"/>
              <w:divBdr>
                <w:top w:val="none" w:sz="0" w:space="0" w:color="auto"/>
                <w:left w:val="none" w:sz="0" w:space="0" w:color="auto"/>
                <w:bottom w:val="none" w:sz="0" w:space="0" w:color="auto"/>
                <w:right w:val="none" w:sz="0" w:space="0" w:color="auto"/>
              </w:divBdr>
            </w:div>
            <w:div w:id="425423683">
              <w:marLeft w:val="1155"/>
              <w:marRight w:val="0"/>
              <w:marTop w:val="0"/>
              <w:marBottom w:val="0"/>
              <w:divBdr>
                <w:top w:val="none" w:sz="0" w:space="0" w:color="auto"/>
                <w:left w:val="none" w:sz="0" w:space="0" w:color="auto"/>
                <w:bottom w:val="none" w:sz="0" w:space="0" w:color="auto"/>
                <w:right w:val="none" w:sz="0" w:space="0" w:color="auto"/>
              </w:divBdr>
            </w:div>
            <w:div w:id="1866866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614548">
      <w:bodyDiv w:val="1"/>
      <w:marLeft w:val="0"/>
      <w:marRight w:val="0"/>
      <w:marTop w:val="0"/>
      <w:marBottom w:val="0"/>
      <w:divBdr>
        <w:top w:val="none" w:sz="0" w:space="0" w:color="auto"/>
        <w:left w:val="none" w:sz="0" w:space="0" w:color="auto"/>
        <w:bottom w:val="none" w:sz="0" w:space="0" w:color="auto"/>
        <w:right w:val="none" w:sz="0" w:space="0" w:color="auto"/>
      </w:divBdr>
      <w:divsChild>
        <w:div w:id="567426747">
          <w:marLeft w:val="0"/>
          <w:marRight w:val="0"/>
          <w:marTop w:val="0"/>
          <w:marBottom w:val="0"/>
          <w:divBdr>
            <w:top w:val="none" w:sz="0" w:space="0" w:color="auto"/>
            <w:left w:val="none" w:sz="0" w:space="0" w:color="auto"/>
            <w:bottom w:val="none" w:sz="0" w:space="0" w:color="auto"/>
            <w:right w:val="none" w:sz="0" w:space="0" w:color="auto"/>
          </w:divBdr>
        </w:div>
        <w:div w:id="64954886">
          <w:marLeft w:val="0"/>
          <w:marRight w:val="0"/>
          <w:marTop w:val="150"/>
          <w:marBottom w:val="0"/>
          <w:divBdr>
            <w:top w:val="none" w:sz="0" w:space="0" w:color="auto"/>
            <w:left w:val="none" w:sz="0" w:space="0" w:color="auto"/>
            <w:bottom w:val="none" w:sz="0" w:space="0" w:color="auto"/>
            <w:right w:val="none" w:sz="0" w:space="0" w:color="auto"/>
          </w:divBdr>
          <w:divsChild>
            <w:div w:id="512035692">
              <w:marLeft w:val="1155"/>
              <w:marRight w:val="0"/>
              <w:marTop w:val="0"/>
              <w:marBottom w:val="0"/>
              <w:divBdr>
                <w:top w:val="none" w:sz="0" w:space="0" w:color="auto"/>
                <w:left w:val="none" w:sz="0" w:space="0" w:color="auto"/>
                <w:bottom w:val="none" w:sz="0" w:space="0" w:color="auto"/>
                <w:right w:val="none" w:sz="0" w:space="0" w:color="auto"/>
              </w:divBdr>
            </w:div>
            <w:div w:id="1190870515">
              <w:marLeft w:val="1155"/>
              <w:marRight w:val="0"/>
              <w:marTop w:val="0"/>
              <w:marBottom w:val="0"/>
              <w:divBdr>
                <w:top w:val="none" w:sz="0" w:space="0" w:color="auto"/>
                <w:left w:val="none" w:sz="0" w:space="0" w:color="auto"/>
                <w:bottom w:val="none" w:sz="0" w:space="0" w:color="auto"/>
                <w:right w:val="none" w:sz="0" w:space="0" w:color="auto"/>
              </w:divBdr>
            </w:div>
            <w:div w:id="460731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15765">
      <w:bodyDiv w:val="1"/>
      <w:marLeft w:val="0"/>
      <w:marRight w:val="0"/>
      <w:marTop w:val="0"/>
      <w:marBottom w:val="0"/>
      <w:divBdr>
        <w:top w:val="none" w:sz="0" w:space="0" w:color="auto"/>
        <w:left w:val="none" w:sz="0" w:space="0" w:color="auto"/>
        <w:bottom w:val="none" w:sz="0" w:space="0" w:color="auto"/>
        <w:right w:val="none" w:sz="0" w:space="0" w:color="auto"/>
      </w:divBdr>
      <w:divsChild>
        <w:div w:id="1566136492">
          <w:marLeft w:val="0"/>
          <w:marRight w:val="0"/>
          <w:marTop w:val="0"/>
          <w:marBottom w:val="0"/>
          <w:divBdr>
            <w:top w:val="none" w:sz="0" w:space="0" w:color="auto"/>
            <w:left w:val="none" w:sz="0" w:space="0" w:color="auto"/>
            <w:bottom w:val="none" w:sz="0" w:space="0" w:color="auto"/>
            <w:right w:val="none" w:sz="0" w:space="0" w:color="auto"/>
          </w:divBdr>
        </w:div>
        <w:div w:id="1133249398">
          <w:marLeft w:val="0"/>
          <w:marRight w:val="0"/>
          <w:marTop w:val="150"/>
          <w:marBottom w:val="0"/>
          <w:divBdr>
            <w:top w:val="none" w:sz="0" w:space="0" w:color="auto"/>
            <w:left w:val="none" w:sz="0" w:space="0" w:color="auto"/>
            <w:bottom w:val="none" w:sz="0" w:space="0" w:color="auto"/>
            <w:right w:val="none" w:sz="0" w:space="0" w:color="auto"/>
          </w:divBdr>
          <w:divsChild>
            <w:div w:id="1458599651">
              <w:marLeft w:val="1155"/>
              <w:marRight w:val="0"/>
              <w:marTop w:val="0"/>
              <w:marBottom w:val="0"/>
              <w:divBdr>
                <w:top w:val="none" w:sz="0" w:space="0" w:color="auto"/>
                <w:left w:val="none" w:sz="0" w:space="0" w:color="auto"/>
                <w:bottom w:val="none" w:sz="0" w:space="0" w:color="auto"/>
                <w:right w:val="none" w:sz="0" w:space="0" w:color="auto"/>
              </w:divBdr>
            </w:div>
            <w:div w:id="547881311">
              <w:marLeft w:val="1155"/>
              <w:marRight w:val="0"/>
              <w:marTop w:val="0"/>
              <w:marBottom w:val="0"/>
              <w:divBdr>
                <w:top w:val="none" w:sz="0" w:space="0" w:color="auto"/>
                <w:left w:val="none" w:sz="0" w:space="0" w:color="auto"/>
                <w:bottom w:val="none" w:sz="0" w:space="0" w:color="auto"/>
                <w:right w:val="none" w:sz="0" w:space="0" w:color="auto"/>
              </w:divBdr>
            </w:div>
            <w:div w:id="3487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118653">
      <w:bodyDiv w:val="1"/>
      <w:marLeft w:val="0"/>
      <w:marRight w:val="0"/>
      <w:marTop w:val="0"/>
      <w:marBottom w:val="0"/>
      <w:divBdr>
        <w:top w:val="none" w:sz="0" w:space="0" w:color="auto"/>
        <w:left w:val="none" w:sz="0" w:space="0" w:color="auto"/>
        <w:bottom w:val="none" w:sz="0" w:space="0" w:color="auto"/>
        <w:right w:val="none" w:sz="0" w:space="0" w:color="auto"/>
      </w:divBdr>
      <w:divsChild>
        <w:div w:id="951860857">
          <w:marLeft w:val="0"/>
          <w:marRight w:val="0"/>
          <w:marTop w:val="0"/>
          <w:marBottom w:val="0"/>
          <w:divBdr>
            <w:top w:val="none" w:sz="0" w:space="0" w:color="auto"/>
            <w:left w:val="none" w:sz="0" w:space="0" w:color="auto"/>
            <w:bottom w:val="none" w:sz="0" w:space="0" w:color="auto"/>
            <w:right w:val="none" w:sz="0" w:space="0" w:color="auto"/>
          </w:divBdr>
        </w:div>
        <w:div w:id="849877183">
          <w:marLeft w:val="0"/>
          <w:marRight w:val="0"/>
          <w:marTop w:val="150"/>
          <w:marBottom w:val="0"/>
          <w:divBdr>
            <w:top w:val="none" w:sz="0" w:space="0" w:color="auto"/>
            <w:left w:val="none" w:sz="0" w:space="0" w:color="auto"/>
            <w:bottom w:val="none" w:sz="0" w:space="0" w:color="auto"/>
            <w:right w:val="none" w:sz="0" w:space="0" w:color="auto"/>
          </w:divBdr>
          <w:divsChild>
            <w:div w:id="425268621">
              <w:marLeft w:val="1155"/>
              <w:marRight w:val="0"/>
              <w:marTop w:val="0"/>
              <w:marBottom w:val="0"/>
              <w:divBdr>
                <w:top w:val="none" w:sz="0" w:space="0" w:color="auto"/>
                <w:left w:val="none" w:sz="0" w:space="0" w:color="auto"/>
                <w:bottom w:val="none" w:sz="0" w:space="0" w:color="auto"/>
                <w:right w:val="none" w:sz="0" w:space="0" w:color="auto"/>
              </w:divBdr>
            </w:div>
            <w:div w:id="1511792502">
              <w:marLeft w:val="1155"/>
              <w:marRight w:val="0"/>
              <w:marTop w:val="0"/>
              <w:marBottom w:val="0"/>
              <w:divBdr>
                <w:top w:val="none" w:sz="0" w:space="0" w:color="auto"/>
                <w:left w:val="none" w:sz="0" w:space="0" w:color="auto"/>
                <w:bottom w:val="none" w:sz="0" w:space="0" w:color="auto"/>
                <w:right w:val="none" w:sz="0" w:space="0" w:color="auto"/>
              </w:divBdr>
            </w:div>
            <w:div w:id="2022201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119449">
      <w:bodyDiv w:val="1"/>
      <w:marLeft w:val="0"/>
      <w:marRight w:val="0"/>
      <w:marTop w:val="0"/>
      <w:marBottom w:val="0"/>
      <w:divBdr>
        <w:top w:val="none" w:sz="0" w:space="0" w:color="auto"/>
        <w:left w:val="none" w:sz="0" w:space="0" w:color="auto"/>
        <w:bottom w:val="none" w:sz="0" w:space="0" w:color="auto"/>
        <w:right w:val="none" w:sz="0" w:space="0" w:color="auto"/>
      </w:divBdr>
      <w:divsChild>
        <w:div w:id="110824158">
          <w:marLeft w:val="0"/>
          <w:marRight w:val="0"/>
          <w:marTop w:val="0"/>
          <w:marBottom w:val="0"/>
          <w:divBdr>
            <w:top w:val="none" w:sz="0" w:space="0" w:color="auto"/>
            <w:left w:val="none" w:sz="0" w:space="0" w:color="auto"/>
            <w:bottom w:val="none" w:sz="0" w:space="0" w:color="auto"/>
            <w:right w:val="none" w:sz="0" w:space="0" w:color="auto"/>
          </w:divBdr>
        </w:div>
        <w:div w:id="780144336">
          <w:marLeft w:val="0"/>
          <w:marRight w:val="0"/>
          <w:marTop w:val="150"/>
          <w:marBottom w:val="0"/>
          <w:divBdr>
            <w:top w:val="none" w:sz="0" w:space="0" w:color="auto"/>
            <w:left w:val="none" w:sz="0" w:space="0" w:color="auto"/>
            <w:bottom w:val="none" w:sz="0" w:space="0" w:color="auto"/>
            <w:right w:val="none" w:sz="0" w:space="0" w:color="auto"/>
          </w:divBdr>
          <w:divsChild>
            <w:div w:id="191455218">
              <w:marLeft w:val="1155"/>
              <w:marRight w:val="0"/>
              <w:marTop w:val="0"/>
              <w:marBottom w:val="0"/>
              <w:divBdr>
                <w:top w:val="none" w:sz="0" w:space="0" w:color="auto"/>
                <w:left w:val="none" w:sz="0" w:space="0" w:color="auto"/>
                <w:bottom w:val="none" w:sz="0" w:space="0" w:color="auto"/>
                <w:right w:val="none" w:sz="0" w:space="0" w:color="auto"/>
              </w:divBdr>
            </w:div>
            <w:div w:id="167630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075421">
      <w:bodyDiv w:val="1"/>
      <w:marLeft w:val="0"/>
      <w:marRight w:val="0"/>
      <w:marTop w:val="0"/>
      <w:marBottom w:val="0"/>
      <w:divBdr>
        <w:top w:val="none" w:sz="0" w:space="0" w:color="auto"/>
        <w:left w:val="none" w:sz="0" w:space="0" w:color="auto"/>
        <w:bottom w:val="none" w:sz="0" w:space="0" w:color="auto"/>
        <w:right w:val="none" w:sz="0" w:space="0" w:color="auto"/>
      </w:divBdr>
      <w:divsChild>
        <w:div w:id="2053768934">
          <w:marLeft w:val="0"/>
          <w:marRight w:val="0"/>
          <w:marTop w:val="0"/>
          <w:marBottom w:val="0"/>
          <w:divBdr>
            <w:top w:val="none" w:sz="0" w:space="0" w:color="auto"/>
            <w:left w:val="none" w:sz="0" w:space="0" w:color="auto"/>
            <w:bottom w:val="none" w:sz="0" w:space="0" w:color="auto"/>
            <w:right w:val="none" w:sz="0" w:space="0" w:color="auto"/>
          </w:divBdr>
        </w:div>
        <w:div w:id="755251924">
          <w:marLeft w:val="0"/>
          <w:marRight w:val="0"/>
          <w:marTop w:val="150"/>
          <w:marBottom w:val="0"/>
          <w:divBdr>
            <w:top w:val="none" w:sz="0" w:space="0" w:color="auto"/>
            <w:left w:val="none" w:sz="0" w:space="0" w:color="auto"/>
            <w:bottom w:val="none" w:sz="0" w:space="0" w:color="auto"/>
            <w:right w:val="none" w:sz="0" w:space="0" w:color="auto"/>
          </w:divBdr>
          <w:divsChild>
            <w:div w:id="1855220109">
              <w:marLeft w:val="1155"/>
              <w:marRight w:val="0"/>
              <w:marTop w:val="0"/>
              <w:marBottom w:val="0"/>
              <w:divBdr>
                <w:top w:val="none" w:sz="0" w:space="0" w:color="auto"/>
                <w:left w:val="none" w:sz="0" w:space="0" w:color="auto"/>
                <w:bottom w:val="none" w:sz="0" w:space="0" w:color="auto"/>
                <w:right w:val="none" w:sz="0" w:space="0" w:color="auto"/>
              </w:divBdr>
            </w:div>
            <w:div w:id="1722096606">
              <w:marLeft w:val="1155"/>
              <w:marRight w:val="0"/>
              <w:marTop w:val="0"/>
              <w:marBottom w:val="0"/>
              <w:divBdr>
                <w:top w:val="none" w:sz="0" w:space="0" w:color="auto"/>
                <w:left w:val="none" w:sz="0" w:space="0" w:color="auto"/>
                <w:bottom w:val="none" w:sz="0" w:space="0" w:color="auto"/>
                <w:right w:val="none" w:sz="0" w:space="0" w:color="auto"/>
              </w:divBdr>
            </w:div>
            <w:div w:id="66147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513522">
      <w:bodyDiv w:val="1"/>
      <w:marLeft w:val="0"/>
      <w:marRight w:val="0"/>
      <w:marTop w:val="0"/>
      <w:marBottom w:val="0"/>
      <w:divBdr>
        <w:top w:val="none" w:sz="0" w:space="0" w:color="auto"/>
        <w:left w:val="none" w:sz="0" w:space="0" w:color="auto"/>
        <w:bottom w:val="none" w:sz="0" w:space="0" w:color="auto"/>
        <w:right w:val="none" w:sz="0" w:space="0" w:color="auto"/>
      </w:divBdr>
      <w:divsChild>
        <w:div w:id="283315451">
          <w:marLeft w:val="0"/>
          <w:marRight w:val="0"/>
          <w:marTop w:val="0"/>
          <w:marBottom w:val="0"/>
          <w:divBdr>
            <w:top w:val="none" w:sz="0" w:space="0" w:color="auto"/>
            <w:left w:val="none" w:sz="0" w:space="0" w:color="auto"/>
            <w:bottom w:val="none" w:sz="0" w:space="0" w:color="auto"/>
            <w:right w:val="none" w:sz="0" w:space="0" w:color="auto"/>
          </w:divBdr>
        </w:div>
        <w:div w:id="1288857393">
          <w:marLeft w:val="0"/>
          <w:marRight w:val="0"/>
          <w:marTop w:val="150"/>
          <w:marBottom w:val="0"/>
          <w:divBdr>
            <w:top w:val="none" w:sz="0" w:space="0" w:color="auto"/>
            <w:left w:val="none" w:sz="0" w:space="0" w:color="auto"/>
            <w:bottom w:val="none" w:sz="0" w:space="0" w:color="auto"/>
            <w:right w:val="none" w:sz="0" w:space="0" w:color="auto"/>
          </w:divBdr>
          <w:divsChild>
            <w:div w:id="349458340">
              <w:marLeft w:val="1155"/>
              <w:marRight w:val="0"/>
              <w:marTop w:val="0"/>
              <w:marBottom w:val="0"/>
              <w:divBdr>
                <w:top w:val="none" w:sz="0" w:space="0" w:color="auto"/>
                <w:left w:val="none" w:sz="0" w:space="0" w:color="auto"/>
                <w:bottom w:val="none" w:sz="0" w:space="0" w:color="auto"/>
                <w:right w:val="none" w:sz="0" w:space="0" w:color="auto"/>
              </w:divBdr>
            </w:div>
            <w:div w:id="1443452186">
              <w:marLeft w:val="1155"/>
              <w:marRight w:val="0"/>
              <w:marTop w:val="0"/>
              <w:marBottom w:val="0"/>
              <w:divBdr>
                <w:top w:val="none" w:sz="0" w:space="0" w:color="auto"/>
                <w:left w:val="none" w:sz="0" w:space="0" w:color="auto"/>
                <w:bottom w:val="none" w:sz="0" w:space="0" w:color="auto"/>
                <w:right w:val="none" w:sz="0" w:space="0" w:color="auto"/>
              </w:divBdr>
            </w:div>
            <w:div w:id="142791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4395">
      <w:bodyDiv w:val="1"/>
      <w:marLeft w:val="0"/>
      <w:marRight w:val="0"/>
      <w:marTop w:val="0"/>
      <w:marBottom w:val="0"/>
      <w:divBdr>
        <w:top w:val="none" w:sz="0" w:space="0" w:color="auto"/>
        <w:left w:val="none" w:sz="0" w:space="0" w:color="auto"/>
        <w:bottom w:val="none" w:sz="0" w:space="0" w:color="auto"/>
        <w:right w:val="none" w:sz="0" w:space="0" w:color="auto"/>
      </w:divBdr>
      <w:divsChild>
        <w:div w:id="56051887">
          <w:marLeft w:val="0"/>
          <w:marRight w:val="0"/>
          <w:marTop w:val="0"/>
          <w:marBottom w:val="0"/>
          <w:divBdr>
            <w:top w:val="none" w:sz="0" w:space="0" w:color="auto"/>
            <w:left w:val="none" w:sz="0" w:space="0" w:color="auto"/>
            <w:bottom w:val="none" w:sz="0" w:space="0" w:color="auto"/>
            <w:right w:val="none" w:sz="0" w:space="0" w:color="auto"/>
          </w:divBdr>
        </w:div>
        <w:div w:id="1219509688">
          <w:marLeft w:val="0"/>
          <w:marRight w:val="0"/>
          <w:marTop w:val="150"/>
          <w:marBottom w:val="0"/>
          <w:divBdr>
            <w:top w:val="none" w:sz="0" w:space="0" w:color="auto"/>
            <w:left w:val="none" w:sz="0" w:space="0" w:color="auto"/>
            <w:bottom w:val="none" w:sz="0" w:space="0" w:color="auto"/>
            <w:right w:val="none" w:sz="0" w:space="0" w:color="auto"/>
          </w:divBdr>
          <w:divsChild>
            <w:div w:id="201283546">
              <w:marLeft w:val="1155"/>
              <w:marRight w:val="0"/>
              <w:marTop w:val="0"/>
              <w:marBottom w:val="0"/>
              <w:divBdr>
                <w:top w:val="none" w:sz="0" w:space="0" w:color="auto"/>
                <w:left w:val="none" w:sz="0" w:space="0" w:color="auto"/>
                <w:bottom w:val="none" w:sz="0" w:space="0" w:color="auto"/>
                <w:right w:val="none" w:sz="0" w:space="0" w:color="auto"/>
              </w:divBdr>
            </w:div>
            <w:div w:id="1829202706">
              <w:marLeft w:val="1155"/>
              <w:marRight w:val="0"/>
              <w:marTop w:val="0"/>
              <w:marBottom w:val="0"/>
              <w:divBdr>
                <w:top w:val="none" w:sz="0" w:space="0" w:color="auto"/>
                <w:left w:val="none" w:sz="0" w:space="0" w:color="auto"/>
                <w:bottom w:val="none" w:sz="0" w:space="0" w:color="auto"/>
                <w:right w:val="none" w:sz="0" w:space="0" w:color="auto"/>
              </w:divBdr>
            </w:div>
            <w:div w:id="89281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625737">
      <w:bodyDiv w:val="1"/>
      <w:marLeft w:val="0"/>
      <w:marRight w:val="0"/>
      <w:marTop w:val="0"/>
      <w:marBottom w:val="0"/>
      <w:divBdr>
        <w:top w:val="none" w:sz="0" w:space="0" w:color="auto"/>
        <w:left w:val="none" w:sz="0" w:space="0" w:color="auto"/>
        <w:bottom w:val="none" w:sz="0" w:space="0" w:color="auto"/>
        <w:right w:val="none" w:sz="0" w:space="0" w:color="auto"/>
      </w:divBdr>
      <w:divsChild>
        <w:div w:id="693961261">
          <w:marLeft w:val="0"/>
          <w:marRight w:val="0"/>
          <w:marTop w:val="0"/>
          <w:marBottom w:val="0"/>
          <w:divBdr>
            <w:top w:val="none" w:sz="0" w:space="0" w:color="auto"/>
            <w:left w:val="none" w:sz="0" w:space="0" w:color="auto"/>
            <w:bottom w:val="none" w:sz="0" w:space="0" w:color="auto"/>
            <w:right w:val="none" w:sz="0" w:space="0" w:color="auto"/>
          </w:divBdr>
        </w:div>
        <w:div w:id="1032732132">
          <w:marLeft w:val="0"/>
          <w:marRight w:val="0"/>
          <w:marTop w:val="150"/>
          <w:marBottom w:val="0"/>
          <w:divBdr>
            <w:top w:val="none" w:sz="0" w:space="0" w:color="auto"/>
            <w:left w:val="none" w:sz="0" w:space="0" w:color="auto"/>
            <w:bottom w:val="none" w:sz="0" w:space="0" w:color="auto"/>
            <w:right w:val="none" w:sz="0" w:space="0" w:color="auto"/>
          </w:divBdr>
          <w:divsChild>
            <w:div w:id="1866288340">
              <w:marLeft w:val="1155"/>
              <w:marRight w:val="0"/>
              <w:marTop w:val="0"/>
              <w:marBottom w:val="0"/>
              <w:divBdr>
                <w:top w:val="none" w:sz="0" w:space="0" w:color="auto"/>
                <w:left w:val="none" w:sz="0" w:space="0" w:color="auto"/>
                <w:bottom w:val="none" w:sz="0" w:space="0" w:color="auto"/>
                <w:right w:val="none" w:sz="0" w:space="0" w:color="auto"/>
              </w:divBdr>
            </w:div>
            <w:div w:id="1959873433">
              <w:marLeft w:val="1155"/>
              <w:marRight w:val="0"/>
              <w:marTop w:val="0"/>
              <w:marBottom w:val="0"/>
              <w:divBdr>
                <w:top w:val="none" w:sz="0" w:space="0" w:color="auto"/>
                <w:left w:val="none" w:sz="0" w:space="0" w:color="auto"/>
                <w:bottom w:val="none" w:sz="0" w:space="0" w:color="auto"/>
                <w:right w:val="none" w:sz="0" w:space="0" w:color="auto"/>
              </w:divBdr>
            </w:div>
            <w:div w:id="147379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625827">
      <w:bodyDiv w:val="1"/>
      <w:marLeft w:val="0"/>
      <w:marRight w:val="0"/>
      <w:marTop w:val="0"/>
      <w:marBottom w:val="0"/>
      <w:divBdr>
        <w:top w:val="none" w:sz="0" w:space="0" w:color="auto"/>
        <w:left w:val="none" w:sz="0" w:space="0" w:color="auto"/>
        <w:bottom w:val="none" w:sz="0" w:space="0" w:color="auto"/>
        <w:right w:val="none" w:sz="0" w:space="0" w:color="auto"/>
      </w:divBdr>
      <w:divsChild>
        <w:div w:id="1269775040">
          <w:marLeft w:val="0"/>
          <w:marRight w:val="0"/>
          <w:marTop w:val="0"/>
          <w:marBottom w:val="0"/>
          <w:divBdr>
            <w:top w:val="none" w:sz="0" w:space="0" w:color="auto"/>
            <w:left w:val="none" w:sz="0" w:space="0" w:color="auto"/>
            <w:bottom w:val="none" w:sz="0" w:space="0" w:color="auto"/>
            <w:right w:val="none" w:sz="0" w:space="0" w:color="auto"/>
          </w:divBdr>
        </w:div>
        <w:div w:id="135417163">
          <w:marLeft w:val="0"/>
          <w:marRight w:val="0"/>
          <w:marTop w:val="150"/>
          <w:marBottom w:val="0"/>
          <w:divBdr>
            <w:top w:val="none" w:sz="0" w:space="0" w:color="auto"/>
            <w:left w:val="none" w:sz="0" w:space="0" w:color="auto"/>
            <w:bottom w:val="none" w:sz="0" w:space="0" w:color="auto"/>
            <w:right w:val="none" w:sz="0" w:space="0" w:color="auto"/>
          </w:divBdr>
          <w:divsChild>
            <w:div w:id="1933270210">
              <w:marLeft w:val="1155"/>
              <w:marRight w:val="0"/>
              <w:marTop w:val="0"/>
              <w:marBottom w:val="0"/>
              <w:divBdr>
                <w:top w:val="none" w:sz="0" w:space="0" w:color="auto"/>
                <w:left w:val="none" w:sz="0" w:space="0" w:color="auto"/>
                <w:bottom w:val="none" w:sz="0" w:space="0" w:color="auto"/>
                <w:right w:val="none" w:sz="0" w:space="0" w:color="auto"/>
              </w:divBdr>
            </w:div>
            <w:div w:id="406147118">
              <w:marLeft w:val="1155"/>
              <w:marRight w:val="0"/>
              <w:marTop w:val="0"/>
              <w:marBottom w:val="0"/>
              <w:divBdr>
                <w:top w:val="none" w:sz="0" w:space="0" w:color="auto"/>
                <w:left w:val="none" w:sz="0" w:space="0" w:color="auto"/>
                <w:bottom w:val="none" w:sz="0" w:space="0" w:color="auto"/>
                <w:right w:val="none" w:sz="0" w:space="0" w:color="auto"/>
              </w:divBdr>
            </w:div>
            <w:div w:id="241915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04706">
      <w:bodyDiv w:val="1"/>
      <w:marLeft w:val="0"/>
      <w:marRight w:val="0"/>
      <w:marTop w:val="0"/>
      <w:marBottom w:val="0"/>
      <w:divBdr>
        <w:top w:val="none" w:sz="0" w:space="0" w:color="auto"/>
        <w:left w:val="none" w:sz="0" w:space="0" w:color="auto"/>
        <w:bottom w:val="none" w:sz="0" w:space="0" w:color="auto"/>
        <w:right w:val="none" w:sz="0" w:space="0" w:color="auto"/>
      </w:divBdr>
      <w:divsChild>
        <w:div w:id="811630152">
          <w:marLeft w:val="0"/>
          <w:marRight w:val="0"/>
          <w:marTop w:val="0"/>
          <w:marBottom w:val="0"/>
          <w:divBdr>
            <w:top w:val="none" w:sz="0" w:space="0" w:color="auto"/>
            <w:left w:val="none" w:sz="0" w:space="0" w:color="auto"/>
            <w:bottom w:val="none" w:sz="0" w:space="0" w:color="auto"/>
            <w:right w:val="none" w:sz="0" w:space="0" w:color="auto"/>
          </w:divBdr>
        </w:div>
        <w:div w:id="1497384650">
          <w:marLeft w:val="0"/>
          <w:marRight w:val="0"/>
          <w:marTop w:val="150"/>
          <w:marBottom w:val="0"/>
          <w:divBdr>
            <w:top w:val="none" w:sz="0" w:space="0" w:color="auto"/>
            <w:left w:val="none" w:sz="0" w:space="0" w:color="auto"/>
            <w:bottom w:val="none" w:sz="0" w:space="0" w:color="auto"/>
            <w:right w:val="none" w:sz="0" w:space="0" w:color="auto"/>
          </w:divBdr>
          <w:divsChild>
            <w:div w:id="438795916">
              <w:marLeft w:val="1155"/>
              <w:marRight w:val="0"/>
              <w:marTop w:val="0"/>
              <w:marBottom w:val="0"/>
              <w:divBdr>
                <w:top w:val="none" w:sz="0" w:space="0" w:color="auto"/>
                <w:left w:val="none" w:sz="0" w:space="0" w:color="auto"/>
                <w:bottom w:val="none" w:sz="0" w:space="0" w:color="auto"/>
                <w:right w:val="none" w:sz="0" w:space="0" w:color="auto"/>
              </w:divBdr>
            </w:div>
            <w:div w:id="1879123302">
              <w:marLeft w:val="1155"/>
              <w:marRight w:val="0"/>
              <w:marTop w:val="0"/>
              <w:marBottom w:val="0"/>
              <w:divBdr>
                <w:top w:val="none" w:sz="0" w:space="0" w:color="auto"/>
                <w:left w:val="none" w:sz="0" w:space="0" w:color="auto"/>
                <w:bottom w:val="none" w:sz="0" w:space="0" w:color="auto"/>
                <w:right w:val="none" w:sz="0" w:space="0" w:color="auto"/>
              </w:divBdr>
            </w:div>
            <w:div w:id="1028675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29970891">
      <w:bodyDiv w:val="1"/>
      <w:marLeft w:val="0"/>
      <w:marRight w:val="0"/>
      <w:marTop w:val="0"/>
      <w:marBottom w:val="0"/>
      <w:divBdr>
        <w:top w:val="none" w:sz="0" w:space="0" w:color="auto"/>
        <w:left w:val="none" w:sz="0" w:space="0" w:color="auto"/>
        <w:bottom w:val="none" w:sz="0" w:space="0" w:color="auto"/>
        <w:right w:val="none" w:sz="0" w:space="0" w:color="auto"/>
      </w:divBdr>
      <w:divsChild>
        <w:div w:id="972366963">
          <w:marLeft w:val="0"/>
          <w:marRight w:val="0"/>
          <w:marTop w:val="0"/>
          <w:marBottom w:val="0"/>
          <w:divBdr>
            <w:top w:val="none" w:sz="0" w:space="0" w:color="auto"/>
            <w:left w:val="none" w:sz="0" w:space="0" w:color="auto"/>
            <w:bottom w:val="none" w:sz="0" w:space="0" w:color="auto"/>
            <w:right w:val="none" w:sz="0" w:space="0" w:color="auto"/>
          </w:divBdr>
        </w:div>
        <w:div w:id="895550363">
          <w:marLeft w:val="0"/>
          <w:marRight w:val="0"/>
          <w:marTop w:val="150"/>
          <w:marBottom w:val="0"/>
          <w:divBdr>
            <w:top w:val="none" w:sz="0" w:space="0" w:color="auto"/>
            <w:left w:val="none" w:sz="0" w:space="0" w:color="auto"/>
            <w:bottom w:val="none" w:sz="0" w:space="0" w:color="auto"/>
            <w:right w:val="none" w:sz="0" w:space="0" w:color="auto"/>
          </w:divBdr>
          <w:divsChild>
            <w:div w:id="376131096">
              <w:marLeft w:val="1155"/>
              <w:marRight w:val="0"/>
              <w:marTop w:val="0"/>
              <w:marBottom w:val="0"/>
              <w:divBdr>
                <w:top w:val="none" w:sz="0" w:space="0" w:color="auto"/>
                <w:left w:val="none" w:sz="0" w:space="0" w:color="auto"/>
                <w:bottom w:val="none" w:sz="0" w:space="0" w:color="auto"/>
                <w:right w:val="none" w:sz="0" w:space="0" w:color="auto"/>
              </w:divBdr>
            </w:div>
            <w:div w:id="214515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551175">
      <w:bodyDiv w:val="1"/>
      <w:marLeft w:val="0"/>
      <w:marRight w:val="0"/>
      <w:marTop w:val="0"/>
      <w:marBottom w:val="0"/>
      <w:divBdr>
        <w:top w:val="none" w:sz="0" w:space="0" w:color="auto"/>
        <w:left w:val="none" w:sz="0" w:space="0" w:color="auto"/>
        <w:bottom w:val="none" w:sz="0" w:space="0" w:color="auto"/>
        <w:right w:val="none" w:sz="0" w:space="0" w:color="auto"/>
      </w:divBdr>
      <w:divsChild>
        <w:div w:id="1046492476">
          <w:marLeft w:val="0"/>
          <w:marRight w:val="0"/>
          <w:marTop w:val="0"/>
          <w:marBottom w:val="0"/>
          <w:divBdr>
            <w:top w:val="none" w:sz="0" w:space="0" w:color="auto"/>
            <w:left w:val="none" w:sz="0" w:space="0" w:color="auto"/>
            <w:bottom w:val="none" w:sz="0" w:space="0" w:color="auto"/>
            <w:right w:val="none" w:sz="0" w:space="0" w:color="auto"/>
          </w:divBdr>
        </w:div>
        <w:div w:id="492793252">
          <w:marLeft w:val="0"/>
          <w:marRight w:val="0"/>
          <w:marTop w:val="150"/>
          <w:marBottom w:val="0"/>
          <w:divBdr>
            <w:top w:val="none" w:sz="0" w:space="0" w:color="auto"/>
            <w:left w:val="none" w:sz="0" w:space="0" w:color="auto"/>
            <w:bottom w:val="none" w:sz="0" w:space="0" w:color="auto"/>
            <w:right w:val="none" w:sz="0" w:space="0" w:color="auto"/>
          </w:divBdr>
          <w:divsChild>
            <w:div w:id="926618853">
              <w:marLeft w:val="1155"/>
              <w:marRight w:val="0"/>
              <w:marTop w:val="0"/>
              <w:marBottom w:val="0"/>
              <w:divBdr>
                <w:top w:val="none" w:sz="0" w:space="0" w:color="auto"/>
                <w:left w:val="none" w:sz="0" w:space="0" w:color="auto"/>
                <w:bottom w:val="none" w:sz="0" w:space="0" w:color="auto"/>
                <w:right w:val="none" w:sz="0" w:space="0" w:color="auto"/>
              </w:divBdr>
            </w:div>
            <w:div w:id="1014303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520">
      <w:bodyDiv w:val="1"/>
      <w:marLeft w:val="0"/>
      <w:marRight w:val="0"/>
      <w:marTop w:val="0"/>
      <w:marBottom w:val="0"/>
      <w:divBdr>
        <w:top w:val="none" w:sz="0" w:space="0" w:color="auto"/>
        <w:left w:val="none" w:sz="0" w:space="0" w:color="auto"/>
        <w:bottom w:val="none" w:sz="0" w:space="0" w:color="auto"/>
        <w:right w:val="none" w:sz="0" w:space="0" w:color="auto"/>
      </w:divBdr>
      <w:divsChild>
        <w:div w:id="1329869391">
          <w:marLeft w:val="0"/>
          <w:marRight w:val="0"/>
          <w:marTop w:val="0"/>
          <w:marBottom w:val="0"/>
          <w:divBdr>
            <w:top w:val="none" w:sz="0" w:space="0" w:color="auto"/>
            <w:left w:val="none" w:sz="0" w:space="0" w:color="auto"/>
            <w:bottom w:val="none" w:sz="0" w:space="0" w:color="auto"/>
            <w:right w:val="none" w:sz="0" w:space="0" w:color="auto"/>
          </w:divBdr>
        </w:div>
        <w:div w:id="501775768">
          <w:marLeft w:val="0"/>
          <w:marRight w:val="0"/>
          <w:marTop w:val="150"/>
          <w:marBottom w:val="0"/>
          <w:divBdr>
            <w:top w:val="none" w:sz="0" w:space="0" w:color="auto"/>
            <w:left w:val="none" w:sz="0" w:space="0" w:color="auto"/>
            <w:bottom w:val="none" w:sz="0" w:space="0" w:color="auto"/>
            <w:right w:val="none" w:sz="0" w:space="0" w:color="auto"/>
          </w:divBdr>
          <w:divsChild>
            <w:div w:id="528419912">
              <w:marLeft w:val="1155"/>
              <w:marRight w:val="0"/>
              <w:marTop w:val="0"/>
              <w:marBottom w:val="0"/>
              <w:divBdr>
                <w:top w:val="none" w:sz="0" w:space="0" w:color="auto"/>
                <w:left w:val="none" w:sz="0" w:space="0" w:color="auto"/>
                <w:bottom w:val="none" w:sz="0" w:space="0" w:color="auto"/>
                <w:right w:val="none" w:sz="0" w:space="0" w:color="auto"/>
              </w:divBdr>
            </w:div>
            <w:div w:id="940257481">
              <w:marLeft w:val="1155"/>
              <w:marRight w:val="0"/>
              <w:marTop w:val="0"/>
              <w:marBottom w:val="0"/>
              <w:divBdr>
                <w:top w:val="none" w:sz="0" w:space="0" w:color="auto"/>
                <w:left w:val="none" w:sz="0" w:space="0" w:color="auto"/>
                <w:bottom w:val="none" w:sz="0" w:space="0" w:color="auto"/>
                <w:right w:val="none" w:sz="0" w:space="0" w:color="auto"/>
              </w:divBdr>
            </w:div>
            <w:div w:id="612371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19645">
      <w:bodyDiv w:val="1"/>
      <w:marLeft w:val="0"/>
      <w:marRight w:val="0"/>
      <w:marTop w:val="0"/>
      <w:marBottom w:val="0"/>
      <w:divBdr>
        <w:top w:val="none" w:sz="0" w:space="0" w:color="auto"/>
        <w:left w:val="none" w:sz="0" w:space="0" w:color="auto"/>
        <w:bottom w:val="none" w:sz="0" w:space="0" w:color="auto"/>
        <w:right w:val="none" w:sz="0" w:space="0" w:color="auto"/>
      </w:divBdr>
      <w:divsChild>
        <w:div w:id="631209672">
          <w:marLeft w:val="0"/>
          <w:marRight w:val="0"/>
          <w:marTop w:val="0"/>
          <w:marBottom w:val="0"/>
          <w:divBdr>
            <w:top w:val="none" w:sz="0" w:space="0" w:color="auto"/>
            <w:left w:val="none" w:sz="0" w:space="0" w:color="auto"/>
            <w:bottom w:val="none" w:sz="0" w:space="0" w:color="auto"/>
            <w:right w:val="none" w:sz="0" w:space="0" w:color="auto"/>
          </w:divBdr>
        </w:div>
        <w:div w:id="1220628868">
          <w:marLeft w:val="0"/>
          <w:marRight w:val="0"/>
          <w:marTop w:val="150"/>
          <w:marBottom w:val="0"/>
          <w:divBdr>
            <w:top w:val="none" w:sz="0" w:space="0" w:color="auto"/>
            <w:left w:val="none" w:sz="0" w:space="0" w:color="auto"/>
            <w:bottom w:val="none" w:sz="0" w:space="0" w:color="auto"/>
            <w:right w:val="none" w:sz="0" w:space="0" w:color="auto"/>
          </w:divBdr>
          <w:divsChild>
            <w:div w:id="2012877578">
              <w:marLeft w:val="1155"/>
              <w:marRight w:val="0"/>
              <w:marTop w:val="0"/>
              <w:marBottom w:val="0"/>
              <w:divBdr>
                <w:top w:val="none" w:sz="0" w:space="0" w:color="auto"/>
                <w:left w:val="none" w:sz="0" w:space="0" w:color="auto"/>
                <w:bottom w:val="none" w:sz="0" w:space="0" w:color="auto"/>
                <w:right w:val="none" w:sz="0" w:space="0" w:color="auto"/>
              </w:divBdr>
            </w:div>
            <w:div w:id="1812751106">
              <w:marLeft w:val="1155"/>
              <w:marRight w:val="0"/>
              <w:marTop w:val="0"/>
              <w:marBottom w:val="0"/>
              <w:divBdr>
                <w:top w:val="none" w:sz="0" w:space="0" w:color="auto"/>
                <w:left w:val="none" w:sz="0" w:space="0" w:color="auto"/>
                <w:bottom w:val="none" w:sz="0" w:space="0" w:color="auto"/>
                <w:right w:val="none" w:sz="0" w:space="0" w:color="auto"/>
              </w:divBdr>
            </w:div>
            <w:div w:id="1615554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38896">
      <w:bodyDiv w:val="1"/>
      <w:marLeft w:val="0"/>
      <w:marRight w:val="0"/>
      <w:marTop w:val="0"/>
      <w:marBottom w:val="0"/>
      <w:divBdr>
        <w:top w:val="none" w:sz="0" w:space="0" w:color="auto"/>
        <w:left w:val="none" w:sz="0" w:space="0" w:color="auto"/>
        <w:bottom w:val="none" w:sz="0" w:space="0" w:color="auto"/>
        <w:right w:val="none" w:sz="0" w:space="0" w:color="auto"/>
      </w:divBdr>
      <w:divsChild>
        <w:div w:id="860357556">
          <w:marLeft w:val="0"/>
          <w:marRight w:val="0"/>
          <w:marTop w:val="0"/>
          <w:marBottom w:val="0"/>
          <w:divBdr>
            <w:top w:val="none" w:sz="0" w:space="0" w:color="auto"/>
            <w:left w:val="none" w:sz="0" w:space="0" w:color="auto"/>
            <w:bottom w:val="none" w:sz="0" w:space="0" w:color="auto"/>
            <w:right w:val="none" w:sz="0" w:space="0" w:color="auto"/>
          </w:divBdr>
        </w:div>
        <w:div w:id="731388742">
          <w:marLeft w:val="0"/>
          <w:marRight w:val="0"/>
          <w:marTop w:val="150"/>
          <w:marBottom w:val="0"/>
          <w:divBdr>
            <w:top w:val="none" w:sz="0" w:space="0" w:color="auto"/>
            <w:left w:val="none" w:sz="0" w:space="0" w:color="auto"/>
            <w:bottom w:val="none" w:sz="0" w:space="0" w:color="auto"/>
            <w:right w:val="none" w:sz="0" w:space="0" w:color="auto"/>
          </w:divBdr>
          <w:divsChild>
            <w:div w:id="717515655">
              <w:marLeft w:val="1155"/>
              <w:marRight w:val="0"/>
              <w:marTop w:val="0"/>
              <w:marBottom w:val="0"/>
              <w:divBdr>
                <w:top w:val="none" w:sz="0" w:space="0" w:color="auto"/>
                <w:left w:val="none" w:sz="0" w:space="0" w:color="auto"/>
                <w:bottom w:val="none" w:sz="0" w:space="0" w:color="auto"/>
                <w:right w:val="none" w:sz="0" w:space="0" w:color="auto"/>
              </w:divBdr>
            </w:div>
            <w:div w:id="886066272">
              <w:marLeft w:val="1155"/>
              <w:marRight w:val="0"/>
              <w:marTop w:val="0"/>
              <w:marBottom w:val="0"/>
              <w:divBdr>
                <w:top w:val="none" w:sz="0" w:space="0" w:color="auto"/>
                <w:left w:val="none" w:sz="0" w:space="0" w:color="auto"/>
                <w:bottom w:val="none" w:sz="0" w:space="0" w:color="auto"/>
                <w:right w:val="none" w:sz="0" w:space="0" w:color="auto"/>
              </w:divBdr>
            </w:div>
            <w:div w:id="589773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13811">
      <w:bodyDiv w:val="1"/>
      <w:marLeft w:val="0"/>
      <w:marRight w:val="0"/>
      <w:marTop w:val="0"/>
      <w:marBottom w:val="0"/>
      <w:divBdr>
        <w:top w:val="none" w:sz="0" w:space="0" w:color="auto"/>
        <w:left w:val="none" w:sz="0" w:space="0" w:color="auto"/>
        <w:bottom w:val="none" w:sz="0" w:space="0" w:color="auto"/>
        <w:right w:val="none" w:sz="0" w:space="0" w:color="auto"/>
      </w:divBdr>
      <w:divsChild>
        <w:div w:id="77481090">
          <w:marLeft w:val="0"/>
          <w:marRight w:val="0"/>
          <w:marTop w:val="0"/>
          <w:marBottom w:val="0"/>
          <w:divBdr>
            <w:top w:val="none" w:sz="0" w:space="0" w:color="auto"/>
            <w:left w:val="none" w:sz="0" w:space="0" w:color="auto"/>
            <w:bottom w:val="none" w:sz="0" w:space="0" w:color="auto"/>
            <w:right w:val="none" w:sz="0" w:space="0" w:color="auto"/>
          </w:divBdr>
        </w:div>
        <w:div w:id="643393402">
          <w:marLeft w:val="0"/>
          <w:marRight w:val="0"/>
          <w:marTop w:val="150"/>
          <w:marBottom w:val="0"/>
          <w:divBdr>
            <w:top w:val="none" w:sz="0" w:space="0" w:color="auto"/>
            <w:left w:val="none" w:sz="0" w:space="0" w:color="auto"/>
            <w:bottom w:val="none" w:sz="0" w:space="0" w:color="auto"/>
            <w:right w:val="none" w:sz="0" w:space="0" w:color="auto"/>
          </w:divBdr>
          <w:divsChild>
            <w:div w:id="851334795">
              <w:marLeft w:val="1155"/>
              <w:marRight w:val="0"/>
              <w:marTop w:val="0"/>
              <w:marBottom w:val="0"/>
              <w:divBdr>
                <w:top w:val="none" w:sz="0" w:space="0" w:color="auto"/>
                <w:left w:val="none" w:sz="0" w:space="0" w:color="auto"/>
                <w:bottom w:val="none" w:sz="0" w:space="0" w:color="auto"/>
                <w:right w:val="none" w:sz="0" w:space="0" w:color="auto"/>
              </w:divBdr>
            </w:div>
            <w:div w:id="753939664">
              <w:marLeft w:val="1155"/>
              <w:marRight w:val="0"/>
              <w:marTop w:val="0"/>
              <w:marBottom w:val="0"/>
              <w:divBdr>
                <w:top w:val="none" w:sz="0" w:space="0" w:color="auto"/>
                <w:left w:val="none" w:sz="0" w:space="0" w:color="auto"/>
                <w:bottom w:val="none" w:sz="0" w:space="0" w:color="auto"/>
                <w:right w:val="none" w:sz="0" w:space="0" w:color="auto"/>
              </w:divBdr>
            </w:div>
            <w:div w:id="558977440">
              <w:marLeft w:val="1155"/>
              <w:marRight w:val="0"/>
              <w:marTop w:val="0"/>
              <w:marBottom w:val="0"/>
              <w:divBdr>
                <w:top w:val="none" w:sz="0" w:space="0" w:color="auto"/>
                <w:left w:val="none" w:sz="0" w:space="0" w:color="auto"/>
                <w:bottom w:val="none" w:sz="0" w:space="0" w:color="auto"/>
                <w:right w:val="none" w:sz="0" w:space="0" w:color="auto"/>
              </w:divBdr>
            </w:div>
            <w:div w:id="2093971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9549">
      <w:bodyDiv w:val="1"/>
      <w:marLeft w:val="0"/>
      <w:marRight w:val="0"/>
      <w:marTop w:val="0"/>
      <w:marBottom w:val="0"/>
      <w:divBdr>
        <w:top w:val="none" w:sz="0" w:space="0" w:color="auto"/>
        <w:left w:val="none" w:sz="0" w:space="0" w:color="auto"/>
        <w:bottom w:val="none" w:sz="0" w:space="0" w:color="auto"/>
        <w:right w:val="none" w:sz="0" w:space="0" w:color="auto"/>
      </w:divBdr>
      <w:divsChild>
        <w:div w:id="1684625706">
          <w:marLeft w:val="0"/>
          <w:marRight w:val="0"/>
          <w:marTop w:val="0"/>
          <w:marBottom w:val="0"/>
          <w:divBdr>
            <w:top w:val="none" w:sz="0" w:space="0" w:color="auto"/>
            <w:left w:val="none" w:sz="0" w:space="0" w:color="auto"/>
            <w:bottom w:val="none" w:sz="0" w:space="0" w:color="auto"/>
            <w:right w:val="none" w:sz="0" w:space="0" w:color="auto"/>
          </w:divBdr>
        </w:div>
        <w:div w:id="2069842845">
          <w:marLeft w:val="0"/>
          <w:marRight w:val="0"/>
          <w:marTop w:val="150"/>
          <w:marBottom w:val="0"/>
          <w:divBdr>
            <w:top w:val="none" w:sz="0" w:space="0" w:color="auto"/>
            <w:left w:val="none" w:sz="0" w:space="0" w:color="auto"/>
            <w:bottom w:val="none" w:sz="0" w:space="0" w:color="auto"/>
            <w:right w:val="none" w:sz="0" w:space="0" w:color="auto"/>
          </w:divBdr>
          <w:divsChild>
            <w:div w:id="484517844">
              <w:marLeft w:val="1155"/>
              <w:marRight w:val="0"/>
              <w:marTop w:val="0"/>
              <w:marBottom w:val="0"/>
              <w:divBdr>
                <w:top w:val="none" w:sz="0" w:space="0" w:color="auto"/>
                <w:left w:val="none" w:sz="0" w:space="0" w:color="auto"/>
                <w:bottom w:val="none" w:sz="0" w:space="0" w:color="auto"/>
                <w:right w:val="none" w:sz="0" w:space="0" w:color="auto"/>
              </w:divBdr>
            </w:div>
            <w:div w:id="330568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2427">
      <w:bodyDiv w:val="1"/>
      <w:marLeft w:val="0"/>
      <w:marRight w:val="0"/>
      <w:marTop w:val="0"/>
      <w:marBottom w:val="0"/>
      <w:divBdr>
        <w:top w:val="none" w:sz="0" w:space="0" w:color="auto"/>
        <w:left w:val="none" w:sz="0" w:space="0" w:color="auto"/>
        <w:bottom w:val="none" w:sz="0" w:space="0" w:color="auto"/>
        <w:right w:val="none" w:sz="0" w:space="0" w:color="auto"/>
      </w:divBdr>
      <w:divsChild>
        <w:div w:id="1932933225">
          <w:marLeft w:val="0"/>
          <w:marRight w:val="0"/>
          <w:marTop w:val="0"/>
          <w:marBottom w:val="0"/>
          <w:divBdr>
            <w:top w:val="none" w:sz="0" w:space="0" w:color="auto"/>
            <w:left w:val="none" w:sz="0" w:space="0" w:color="auto"/>
            <w:bottom w:val="none" w:sz="0" w:space="0" w:color="auto"/>
            <w:right w:val="none" w:sz="0" w:space="0" w:color="auto"/>
          </w:divBdr>
        </w:div>
        <w:div w:id="1466511232">
          <w:marLeft w:val="0"/>
          <w:marRight w:val="0"/>
          <w:marTop w:val="150"/>
          <w:marBottom w:val="0"/>
          <w:divBdr>
            <w:top w:val="none" w:sz="0" w:space="0" w:color="auto"/>
            <w:left w:val="none" w:sz="0" w:space="0" w:color="auto"/>
            <w:bottom w:val="none" w:sz="0" w:space="0" w:color="auto"/>
            <w:right w:val="none" w:sz="0" w:space="0" w:color="auto"/>
          </w:divBdr>
          <w:divsChild>
            <w:div w:id="1079668076">
              <w:marLeft w:val="1155"/>
              <w:marRight w:val="0"/>
              <w:marTop w:val="0"/>
              <w:marBottom w:val="0"/>
              <w:divBdr>
                <w:top w:val="none" w:sz="0" w:space="0" w:color="auto"/>
                <w:left w:val="none" w:sz="0" w:space="0" w:color="auto"/>
                <w:bottom w:val="none" w:sz="0" w:space="0" w:color="auto"/>
                <w:right w:val="none" w:sz="0" w:space="0" w:color="auto"/>
              </w:divBdr>
            </w:div>
            <w:div w:id="1781727246">
              <w:marLeft w:val="1155"/>
              <w:marRight w:val="0"/>
              <w:marTop w:val="0"/>
              <w:marBottom w:val="0"/>
              <w:divBdr>
                <w:top w:val="none" w:sz="0" w:space="0" w:color="auto"/>
                <w:left w:val="none" w:sz="0" w:space="0" w:color="auto"/>
                <w:bottom w:val="none" w:sz="0" w:space="0" w:color="auto"/>
                <w:right w:val="none" w:sz="0" w:space="0" w:color="auto"/>
              </w:divBdr>
            </w:div>
            <w:div w:id="739909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829203">
      <w:bodyDiv w:val="1"/>
      <w:marLeft w:val="0"/>
      <w:marRight w:val="0"/>
      <w:marTop w:val="0"/>
      <w:marBottom w:val="0"/>
      <w:divBdr>
        <w:top w:val="none" w:sz="0" w:space="0" w:color="auto"/>
        <w:left w:val="none" w:sz="0" w:space="0" w:color="auto"/>
        <w:bottom w:val="none" w:sz="0" w:space="0" w:color="auto"/>
        <w:right w:val="none" w:sz="0" w:space="0" w:color="auto"/>
      </w:divBdr>
      <w:divsChild>
        <w:div w:id="966811421">
          <w:marLeft w:val="0"/>
          <w:marRight w:val="0"/>
          <w:marTop w:val="0"/>
          <w:marBottom w:val="0"/>
          <w:divBdr>
            <w:top w:val="none" w:sz="0" w:space="0" w:color="auto"/>
            <w:left w:val="none" w:sz="0" w:space="0" w:color="auto"/>
            <w:bottom w:val="none" w:sz="0" w:space="0" w:color="auto"/>
            <w:right w:val="none" w:sz="0" w:space="0" w:color="auto"/>
          </w:divBdr>
        </w:div>
        <w:div w:id="1728842652">
          <w:marLeft w:val="0"/>
          <w:marRight w:val="0"/>
          <w:marTop w:val="150"/>
          <w:marBottom w:val="0"/>
          <w:divBdr>
            <w:top w:val="none" w:sz="0" w:space="0" w:color="auto"/>
            <w:left w:val="none" w:sz="0" w:space="0" w:color="auto"/>
            <w:bottom w:val="none" w:sz="0" w:space="0" w:color="auto"/>
            <w:right w:val="none" w:sz="0" w:space="0" w:color="auto"/>
          </w:divBdr>
          <w:divsChild>
            <w:div w:id="1136139381">
              <w:marLeft w:val="1155"/>
              <w:marRight w:val="0"/>
              <w:marTop w:val="0"/>
              <w:marBottom w:val="0"/>
              <w:divBdr>
                <w:top w:val="none" w:sz="0" w:space="0" w:color="auto"/>
                <w:left w:val="none" w:sz="0" w:space="0" w:color="auto"/>
                <w:bottom w:val="none" w:sz="0" w:space="0" w:color="auto"/>
                <w:right w:val="none" w:sz="0" w:space="0" w:color="auto"/>
              </w:divBdr>
            </w:div>
            <w:div w:id="1000542556">
              <w:marLeft w:val="1155"/>
              <w:marRight w:val="0"/>
              <w:marTop w:val="0"/>
              <w:marBottom w:val="0"/>
              <w:divBdr>
                <w:top w:val="none" w:sz="0" w:space="0" w:color="auto"/>
                <w:left w:val="none" w:sz="0" w:space="0" w:color="auto"/>
                <w:bottom w:val="none" w:sz="0" w:space="0" w:color="auto"/>
                <w:right w:val="none" w:sz="0" w:space="0" w:color="auto"/>
              </w:divBdr>
            </w:div>
            <w:div w:id="157383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07675">
      <w:bodyDiv w:val="1"/>
      <w:marLeft w:val="0"/>
      <w:marRight w:val="0"/>
      <w:marTop w:val="0"/>
      <w:marBottom w:val="0"/>
      <w:divBdr>
        <w:top w:val="none" w:sz="0" w:space="0" w:color="auto"/>
        <w:left w:val="none" w:sz="0" w:space="0" w:color="auto"/>
        <w:bottom w:val="none" w:sz="0" w:space="0" w:color="auto"/>
        <w:right w:val="none" w:sz="0" w:space="0" w:color="auto"/>
      </w:divBdr>
      <w:divsChild>
        <w:div w:id="388498703">
          <w:marLeft w:val="0"/>
          <w:marRight w:val="0"/>
          <w:marTop w:val="0"/>
          <w:marBottom w:val="0"/>
          <w:divBdr>
            <w:top w:val="none" w:sz="0" w:space="0" w:color="auto"/>
            <w:left w:val="none" w:sz="0" w:space="0" w:color="auto"/>
            <w:bottom w:val="none" w:sz="0" w:space="0" w:color="auto"/>
            <w:right w:val="none" w:sz="0" w:space="0" w:color="auto"/>
          </w:divBdr>
        </w:div>
        <w:div w:id="556164202">
          <w:marLeft w:val="0"/>
          <w:marRight w:val="0"/>
          <w:marTop w:val="150"/>
          <w:marBottom w:val="0"/>
          <w:divBdr>
            <w:top w:val="none" w:sz="0" w:space="0" w:color="auto"/>
            <w:left w:val="none" w:sz="0" w:space="0" w:color="auto"/>
            <w:bottom w:val="none" w:sz="0" w:space="0" w:color="auto"/>
            <w:right w:val="none" w:sz="0" w:space="0" w:color="auto"/>
          </w:divBdr>
          <w:divsChild>
            <w:div w:id="986010105">
              <w:marLeft w:val="1155"/>
              <w:marRight w:val="0"/>
              <w:marTop w:val="0"/>
              <w:marBottom w:val="0"/>
              <w:divBdr>
                <w:top w:val="none" w:sz="0" w:space="0" w:color="auto"/>
                <w:left w:val="none" w:sz="0" w:space="0" w:color="auto"/>
                <w:bottom w:val="none" w:sz="0" w:space="0" w:color="auto"/>
                <w:right w:val="none" w:sz="0" w:space="0" w:color="auto"/>
              </w:divBdr>
            </w:div>
            <w:div w:id="1515879722">
              <w:marLeft w:val="1155"/>
              <w:marRight w:val="0"/>
              <w:marTop w:val="0"/>
              <w:marBottom w:val="0"/>
              <w:divBdr>
                <w:top w:val="none" w:sz="0" w:space="0" w:color="auto"/>
                <w:left w:val="none" w:sz="0" w:space="0" w:color="auto"/>
                <w:bottom w:val="none" w:sz="0" w:space="0" w:color="auto"/>
                <w:right w:val="none" w:sz="0" w:space="0" w:color="auto"/>
              </w:divBdr>
            </w:div>
            <w:div w:id="1414011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58779">
      <w:bodyDiv w:val="1"/>
      <w:marLeft w:val="0"/>
      <w:marRight w:val="0"/>
      <w:marTop w:val="0"/>
      <w:marBottom w:val="0"/>
      <w:divBdr>
        <w:top w:val="none" w:sz="0" w:space="0" w:color="auto"/>
        <w:left w:val="none" w:sz="0" w:space="0" w:color="auto"/>
        <w:bottom w:val="none" w:sz="0" w:space="0" w:color="auto"/>
        <w:right w:val="none" w:sz="0" w:space="0" w:color="auto"/>
      </w:divBdr>
      <w:divsChild>
        <w:div w:id="157771442">
          <w:marLeft w:val="0"/>
          <w:marRight w:val="0"/>
          <w:marTop w:val="0"/>
          <w:marBottom w:val="0"/>
          <w:divBdr>
            <w:top w:val="none" w:sz="0" w:space="0" w:color="auto"/>
            <w:left w:val="none" w:sz="0" w:space="0" w:color="auto"/>
            <w:bottom w:val="none" w:sz="0" w:space="0" w:color="auto"/>
            <w:right w:val="none" w:sz="0" w:space="0" w:color="auto"/>
          </w:divBdr>
        </w:div>
        <w:div w:id="1570846610">
          <w:marLeft w:val="0"/>
          <w:marRight w:val="0"/>
          <w:marTop w:val="150"/>
          <w:marBottom w:val="0"/>
          <w:divBdr>
            <w:top w:val="none" w:sz="0" w:space="0" w:color="auto"/>
            <w:left w:val="none" w:sz="0" w:space="0" w:color="auto"/>
            <w:bottom w:val="none" w:sz="0" w:space="0" w:color="auto"/>
            <w:right w:val="none" w:sz="0" w:space="0" w:color="auto"/>
          </w:divBdr>
          <w:divsChild>
            <w:div w:id="1052731789">
              <w:marLeft w:val="1155"/>
              <w:marRight w:val="0"/>
              <w:marTop w:val="0"/>
              <w:marBottom w:val="0"/>
              <w:divBdr>
                <w:top w:val="none" w:sz="0" w:space="0" w:color="auto"/>
                <w:left w:val="none" w:sz="0" w:space="0" w:color="auto"/>
                <w:bottom w:val="none" w:sz="0" w:space="0" w:color="auto"/>
                <w:right w:val="none" w:sz="0" w:space="0" w:color="auto"/>
              </w:divBdr>
            </w:div>
            <w:div w:id="1798639455">
              <w:marLeft w:val="1155"/>
              <w:marRight w:val="0"/>
              <w:marTop w:val="0"/>
              <w:marBottom w:val="0"/>
              <w:divBdr>
                <w:top w:val="none" w:sz="0" w:space="0" w:color="auto"/>
                <w:left w:val="none" w:sz="0" w:space="0" w:color="auto"/>
                <w:bottom w:val="none" w:sz="0" w:space="0" w:color="auto"/>
                <w:right w:val="none" w:sz="0" w:space="0" w:color="auto"/>
              </w:divBdr>
            </w:div>
            <w:div w:id="1111978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330876">
      <w:bodyDiv w:val="1"/>
      <w:marLeft w:val="0"/>
      <w:marRight w:val="0"/>
      <w:marTop w:val="0"/>
      <w:marBottom w:val="0"/>
      <w:divBdr>
        <w:top w:val="none" w:sz="0" w:space="0" w:color="auto"/>
        <w:left w:val="none" w:sz="0" w:space="0" w:color="auto"/>
        <w:bottom w:val="none" w:sz="0" w:space="0" w:color="auto"/>
        <w:right w:val="none" w:sz="0" w:space="0" w:color="auto"/>
      </w:divBdr>
      <w:divsChild>
        <w:div w:id="1722557015">
          <w:marLeft w:val="0"/>
          <w:marRight w:val="0"/>
          <w:marTop w:val="0"/>
          <w:marBottom w:val="0"/>
          <w:divBdr>
            <w:top w:val="none" w:sz="0" w:space="0" w:color="auto"/>
            <w:left w:val="none" w:sz="0" w:space="0" w:color="auto"/>
            <w:bottom w:val="none" w:sz="0" w:space="0" w:color="auto"/>
            <w:right w:val="none" w:sz="0" w:space="0" w:color="auto"/>
          </w:divBdr>
        </w:div>
        <w:div w:id="1993243649">
          <w:marLeft w:val="0"/>
          <w:marRight w:val="0"/>
          <w:marTop w:val="150"/>
          <w:marBottom w:val="0"/>
          <w:divBdr>
            <w:top w:val="none" w:sz="0" w:space="0" w:color="auto"/>
            <w:left w:val="none" w:sz="0" w:space="0" w:color="auto"/>
            <w:bottom w:val="none" w:sz="0" w:space="0" w:color="auto"/>
            <w:right w:val="none" w:sz="0" w:space="0" w:color="auto"/>
          </w:divBdr>
          <w:divsChild>
            <w:div w:id="864293997">
              <w:marLeft w:val="1155"/>
              <w:marRight w:val="0"/>
              <w:marTop w:val="0"/>
              <w:marBottom w:val="0"/>
              <w:divBdr>
                <w:top w:val="none" w:sz="0" w:space="0" w:color="auto"/>
                <w:left w:val="none" w:sz="0" w:space="0" w:color="auto"/>
                <w:bottom w:val="none" w:sz="0" w:space="0" w:color="auto"/>
                <w:right w:val="none" w:sz="0" w:space="0" w:color="auto"/>
              </w:divBdr>
            </w:div>
            <w:div w:id="783034549">
              <w:marLeft w:val="1155"/>
              <w:marRight w:val="0"/>
              <w:marTop w:val="0"/>
              <w:marBottom w:val="0"/>
              <w:divBdr>
                <w:top w:val="none" w:sz="0" w:space="0" w:color="auto"/>
                <w:left w:val="none" w:sz="0" w:space="0" w:color="auto"/>
                <w:bottom w:val="none" w:sz="0" w:space="0" w:color="auto"/>
                <w:right w:val="none" w:sz="0" w:space="0" w:color="auto"/>
              </w:divBdr>
            </w:div>
            <w:div w:id="871839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38488">
      <w:bodyDiv w:val="1"/>
      <w:marLeft w:val="0"/>
      <w:marRight w:val="0"/>
      <w:marTop w:val="0"/>
      <w:marBottom w:val="0"/>
      <w:divBdr>
        <w:top w:val="none" w:sz="0" w:space="0" w:color="auto"/>
        <w:left w:val="none" w:sz="0" w:space="0" w:color="auto"/>
        <w:bottom w:val="none" w:sz="0" w:space="0" w:color="auto"/>
        <w:right w:val="none" w:sz="0" w:space="0" w:color="auto"/>
      </w:divBdr>
      <w:divsChild>
        <w:div w:id="151147154">
          <w:marLeft w:val="0"/>
          <w:marRight w:val="0"/>
          <w:marTop w:val="0"/>
          <w:marBottom w:val="0"/>
          <w:divBdr>
            <w:top w:val="none" w:sz="0" w:space="0" w:color="auto"/>
            <w:left w:val="none" w:sz="0" w:space="0" w:color="auto"/>
            <w:bottom w:val="none" w:sz="0" w:space="0" w:color="auto"/>
            <w:right w:val="none" w:sz="0" w:space="0" w:color="auto"/>
          </w:divBdr>
        </w:div>
        <w:div w:id="319893506">
          <w:marLeft w:val="0"/>
          <w:marRight w:val="0"/>
          <w:marTop w:val="150"/>
          <w:marBottom w:val="0"/>
          <w:divBdr>
            <w:top w:val="none" w:sz="0" w:space="0" w:color="auto"/>
            <w:left w:val="none" w:sz="0" w:space="0" w:color="auto"/>
            <w:bottom w:val="none" w:sz="0" w:space="0" w:color="auto"/>
            <w:right w:val="none" w:sz="0" w:space="0" w:color="auto"/>
          </w:divBdr>
          <w:divsChild>
            <w:div w:id="1924757118">
              <w:marLeft w:val="1155"/>
              <w:marRight w:val="0"/>
              <w:marTop w:val="0"/>
              <w:marBottom w:val="0"/>
              <w:divBdr>
                <w:top w:val="none" w:sz="0" w:space="0" w:color="auto"/>
                <w:left w:val="none" w:sz="0" w:space="0" w:color="auto"/>
                <w:bottom w:val="none" w:sz="0" w:space="0" w:color="auto"/>
                <w:right w:val="none" w:sz="0" w:space="0" w:color="auto"/>
              </w:divBdr>
            </w:div>
            <w:div w:id="1660689603">
              <w:marLeft w:val="1155"/>
              <w:marRight w:val="0"/>
              <w:marTop w:val="0"/>
              <w:marBottom w:val="0"/>
              <w:divBdr>
                <w:top w:val="none" w:sz="0" w:space="0" w:color="auto"/>
                <w:left w:val="none" w:sz="0" w:space="0" w:color="auto"/>
                <w:bottom w:val="none" w:sz="0" w:space="0" w:color="auto"/>
                <w:right w:val="none" w:sz="0" w:space="0" w:color="auto"/>
              </w:divBdr>
            </w:div>
            <w:div w:id="17478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7876601">
      <w:bodyDiv w:val="1"/>
      <w:marLeft w:val="0"/>
      <w:marRight w:val="0"/>
      <w:marTop w:val="0"/>
      <w:marBottom w:val="0"/>
      <w:divBdr>
        <w:top w:val="none" w:sz="0" w:space="0" w:color="auto"/>
        <w:left w:val="none" w:sz="0" w:space="0" w:color="auto"/>
        <w:bottom w:val="none" w:sz="0" w:space="0" w:color="auto"/>
        <w:right w:val="none" w:sz="0" w:space="0" w:color="auto"/>
      </w:divBdr>
      <w:divsChild>
        <w:div w:id="1523593091">
          <w:marLeft w:val="0"/>
          <w:marRight w:val="0"/>
          <w:marTop w:val="0"/>
          <w:marBottom w:val="0"/>
          <w:divBdr>
            <w:top w:val="none" w:sz="0" w:space="0" w:color="auto"/>
            <w:left w:val="none" w:sz="0" w:space="0" w:color="auto"/>
            <w:bottom w:val="none" w:sz="0" w:space="0" w:color="auto"/>
            <w:right w:val="none" w:sz="0" w:space="0" w:color="auto"/>
          </w:divBdr>
        </w:div>
        <w:div w:id="298649893">
          <w:marLeft w:val="0"/>
          <w:marRight w:val="0"/>
          <w:marTop w:val="150"/>
          <w:marBottom w:val="0"/>
          <w:divBdr>
            <w:top w:val="none" w:sz="0" w:space="0" w:color="auto"/>
            <w:left w:val="none" w:sz="0" w:space="0" w:color="auto"/>
            <w:bottom w:val="none" w:sz="0" w:space="0" w:color="auto"/>
            <w:right w:val="none" w:sz="0" w:space="0" w:color="auto"/>
          </w:divBdr>
          <w:divsChild>
            <w:div w:id="730737379">
              <w:marLeft w:val="1155"/>
              <w:marRight w:val="0"/>
              <w:marTop w:val="0"/>
              <w:marBottom w:val="0"/>
              <w:divBdr>
                <w:top w:val="none" w:sz="0" w:space="0" w:color="auto"/>
                <w:left w:val="none" w:sz="0" w:space="0" w:color="auto"/>
                <w:bottom w:val="none" w:sz="0" w:space="0" w:color="auto"/>
                <w:right w:val="none" w:sz="0" w:space="0" w:color="auto"/>
              </w:divBdr>
            </w:div>
            <w:div w:id="1501307001">
              <w:marLeft w:val="1155"/>
              <w:marRight w:val="0"/>
              <w:marTop w:val="0"/>
              <w:marBottom w:val="0"/>
              <w:divBdr>
                <w:top w:val="none" w:sz="0" w:space="0" w:color="auto"/>
                <w:left w:val="none" w:sz="0" w:space="0" w:color="auto"/>
                <w:bottom w:val="none" w:sz="0" w:space="0" w:color="auto"/>
                <w:right w:val="none" w:sz="0" w:space="0" w:color="auto"/>
              </w:divBdr>
            </w:div>
            <w:div w:id="1497722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532567">
      <w:bodyDiv w:val="1"/>
      <w:marLeft w:val="0"/>
      <w:marRight w:val="0"/>
      <w:marTop w:val="0"/>
      <w:marBottom w:val="0"/>
      <w:divBdr>
        <w:top w:val="none" w:sz="0" w:space="0" w:color="auto"/>
        <w:left w:val="none" w:sz="0" w:space="0" w:color="auto"/>
        <w:bottom w:val="none" w:sz="0" w:space="0" w:color="auto"/>
        <w:right w:val="none" w:sz="0" w:space="0" w:color="auto"/>
      </w:divBdr>
      <w:divsChild>
        <w:div w:id="1326859371">
          <w:marLeft w:val="0"/>
          <w:marRight w:val="0"/>
          <w:marTop w:val="0"/>
          <w:marBottom w:val="0"/>
          <w:divBdr>
            <w:top w:val="none" w:sz="0" w:space="0" w:color="auto"/>
            <w:left w:val="none" w:sz="0" w:space="0" w:color="auto"/>
            <w:bottom w:val="none" w:sz="0" w:space="0" w:color="auto"/>
            <w:right w:val="none" w:sz="0" w:space="0" w:color="auto"/>
          </w:divBdr>
        </w:div>
        <w:div w:id="273562374">
          <w:marLeft w:val="0"/>
          <w:marRight w:val="0"/>
          <w:marTop w:val="150"/>
          <w:marBottom w:val="0"/>
          <w:divBdr>
            <w:top w:val="none" w:sz="0" w:space="0" w:color="auto"/>
            <w:left w:val="none" w:sz="0" w:space="0" w:color="auto"/>
            <w:bottom w:val="none" w:sz="0" w:space="0" w:color="auto"/>
            <w:right w:val="none" w:sz="0" w:space="0" w:color="auto"/>
          </w:divBdr>
          <w:divsChild>
            <w:div w:id="107093249">
              <w:marLeft w:val="1155"/>
              <w:marRight w:val="0"/>
              <w:marTop w:val="0"/>
              <w:marBottom w:val="0"/>
              <w:divBdr>
                <w:top w:val="none" w:sz="0" w:space="0" w:color="auto"/>
                <w:left w:val="none" w:sz="0" w:space="0" w:color="auto"/>
                <w:bottom w:val="none" w:sz="0" w:space="0" w:color="auto"/>
                <w:right w:val="none" w:sz="0" w:space="0" w:color="auto"/>
              </w:divBdr>
            </w:div>
            <w:div w:id="761991734">
              <w:marLeft w:val="1155"/>
              <w:marRight w:val="0"/>
              <w:marTop w:val="0"/>
              <w:marBottom w:val="0"/>
              <w:divBdr>
                <w:top w:val="none" w:sz="0" w:space="0" w:color="auto"/>
                <w:left w:val="none" w:sz="0" w:space="0" w:color="auto"/>
                <w:bottom w:val="none" w:sz="0" w:space="0" w:color="auto"/>
                <w:right w:val="none" w:sz="0" w:space="0" w:color="auto"/>
              </w:divBdr>
            </w:div>
            <w:div w:id="1077827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2532">
      <w:bodyDiv w:val="1"/>
      <w:marLeft w:val="0"/>
      <w:marRight w:val="0"/>
      <w:marTop w:val="0"/>
      <w:marBottom w:val="0"/>
      <w:divBdr>
        <w:top w:val="none" w:sz="0" w:space="0" w:color="auto"/>
        <w:left w:val="none" w:sz="0" w:space="0" w:color="auto"/>
        <w:bottom w:val="none" w:sz="0" w:space="0" w:color="auto"/>
        <w:right w:val="none" w:sz="0" w:space="0" w:color="auto"/>
      </w:divBdr>
      <w:divsChild>
        <w:div w:id="1244729370">
          <w:marLeft w:val="0"/>
          <w:marRight w:val="0"/>
          <w:marTop w:val="0"/>
          <w:marBottom w:val="0"/>
          <w:divBdr>
            <w:top w:val="none" w:sz="0" w:space="0" w:color="auto"/>
            <w:left w:val="none" w:sz="0" w:space="0" w:color="auto"/>
            <w:bottom w:val="none" w:sz="0" w:space="0" w:color="auto"/>
            <w:right w:val="none" w:sz="0" w:space="0" w:color="auto"/>
          </w:divBdr>
        </w:div>
        <w:div w:id="261886496">
          <w:marLeft w:val="0"/>
          <w:marRight w:val="0"/>
          <w:marTop w:val="150"/>
          <w:marBottom w:val="0"/>
          <w:divBdr>
            <w:top w:val="none" w:sz="0" w:space="0" w:color="auto"/>
            <w:left w:val="none" w:sz="0" w:space="0" w:color="auto"/>
            <w:bottom w:val="none" w:sz="0" w:space="0" w:color="auto"/>
            <w:right w:val="none" w:sz="0" w:space="0" w:color="auto"/>
          </w:divBdr>
          <w:divsChild>
            <w:div w:id="92286018">
              <w:marLeft w:val="1155"/>
              <w:marRight w:val="0"/>
              <w:marTop w:val="0"/>
              <w:marBottom w:val="0"/>
              <w:divBdr>
                <w:top w:val="none" w:sz="0" w:space="0" w:color="auto"/>
                <w:left w:val="none" w:sz="0" w:space="0" w:color="auto"/>
                <w:bottom w:val="none" w:sz="0" w:space="0" w:color="auto"/>
                <w:right w:val="none" w:sz="0" w:space="0" w:color="auto"/>
              </w:divBdr>
            </w:div>
            <w:div w:id="2145614443">
              <w:marLeft w:val="1155"/>
              <w:marRight w:val="0"/>
              <w:marTop w:val="0"/>
              <w:marBottom w:val="0"/>
              <w:divBdr>
                <w:top w:val="none" w:sz="0" w:space="0" w:color="auto"/>
                <w:left w:val="none" w:sz="0" w:space="0" w:color="auto"/>
                <w:bottom w:val="none" w:sz="0" w:space="0" w:color="auto"/>
                <w:right w:val="none" w:sz="0" w:space="0" w:color="auto"/>
              </w:divBdr>
            </w:div>
            <w:div w:id="207109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183636">
      <w:bodyDiv w:val="1"/>
      <w:marLeft w:val="0"/>
      <w:marRight w:val="0"/>
      <w:marTop w:val="0"/>
      <w:marBottom w:val="0"/>
      <w:divBdr>
        <w:top w:val="none" w:sz="0" w:space="0" w:color="auto"/>
        <w:left w:val="none" w:sz="0" w:space="0" w:color="auto"/>
        <w:bottom w:val="none" w:sz="0" w:space="0" w:color="auto"/>
        <w:right w:val="none" w:sz="0" w:space="0" w:color="auto"/>
      </w:divBdr>
      <w:divsChild>
        <w:div w:id="1054236079">
          <w:marLeft w:val="0"/>
          <w:marRight w:val="0"/>
          <w:marTop w:val="0"/>
          <w:marBottom w:val="0"/>
          <w:divBdr>
            <w:top w:val="none" w:sz="0" w:space="0" w:color="auto"/>
            <w:left w:val="none" w:sz="0" w:space="0" w:color="auto"/>
            <w:bottom w:val="none" w:sz="0" w:space="0" w:color="auto"/>
            <w:right w:val="none" w:sz="0" w:space="0" w:color="auto"/>
          </w:divBdr>
        </w:div>
        <w:div w:id="604310328">
          <w:marLeft w:val="0"/>
          <w:marRight w:val="0"/>
          <w:marTop w:val="150"/>
          <w:marBottom w:val="0"/>
          <w:divBdr>
            <w:top w:val="none" w:sz="0" w:space="0" w:color="auto"/>
            <w:left w:val="none" w:sz="0" w:space="0" w:color="auto"/>
            <w:bottom w:val="none" w:sz="0" w:space="0" w:color="auto"/>
            <w:right w:val="none" w:sz="0" w:space="0" w:color="auto"/>
          </w:divBdr>
          <w:divsChild>
            <w:div w:id="2072190811">
              <w:marLeft w:val="1155"/>
              <w:marRight w:val="0"/>
              <w:marTop w:val="0"/>
              <w:marBottom w:val="0"/>
              <w:divBdr>
                <w:top w:val="none" w:sz="0" w:space="0" w:color="auto"/>
                <w:left w:val="none" w:sz="0" w:space="0" w:color="auto"/>
                <w:bottom w:val="none" w:sz="0" w:space="0" w:color="auto"/>
                <w:right w:val="none" w:sz="0" w:space="0" w:color="auto"/>
              </w:divBdr>
            </w:div>
            <w:div w:id="2069910781">
              <w:marLeft w:val="1155"/>
              <w:marRight w:val="0"/>
              <w:marTop w:val="0"/>
              <w:marBottom w:val="0"/>
              <w:divBdr>
                <w:top w:val="none" w:sz="0" w:space="0" w:color="auto"/>
                <w:left w:val="none" w:sz="0" w:space="0" w:color="auto"/>
                <w:bottom w:val="none" w:sz="0" w:space="0" w:color="auto"/>
                <w:right w:val="none" w:sz="0" w:space="0" w:color="auto"/>
              </w:divBdr>
            </w:div>
            <w:div w:id="196358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350661">
      <w:bodyDiv w:val="1"/>
      <w:marLeft w:val="0"/>
      <w:marRight w:val="0"/>
      <w:marTop w:val="0"/>
      <w:marBottom w:val="0"/>
      <w:divBdr>
        <w:top w:val="none" w:sz="0" w:space="0" w:color="auto"/>
        <w:left w:val="none" w:sz="0" w:space="0" w:color="auto"/>
        <w:bottom w:val="none" w:sz="0" w:space="0" w:color="auto"/>
        <w:right w:val="none" w:sz="0" w:space="0" w:color="auto"/>
      </w:divBdr>
      <w:divsChild>
        <w:div w:id="643236722">
          <w:marLeft w:val="0"/>
          <w:marRight w:val="0"/>
          <w:marTop w:val="0"/>
          <w:marBottom w:val="0"/>
          <w:divBdr>
            <w:top w:val="none" w:sz="0" w:space="0" w:color="auto"/>
            <w:left w:val="none" w:sz="0" w:space="0" w:color="auto"/>
            <w:bottom w:val="none" w:sz="0" w:space="0" w:color="auto"/>
            <w:right w:val="none" w:sz="0" w:space="0" w:color="auto"/>
          </w:divBdr>
        </w:div>
        <w:div w:id="758330114">
          <w:marLeft w:val="0"/>
          <w:marRight w:val="0"/>
          <w:marTop w:val="150"/>
          <w:marBottom w:val="0"/>
          <w:divBdr>
            <w:top w:val="none" w:sz="0" w:space="0" w:color="auto"/>
            <w:left w:val="none" w:sz="0" w:space="0" w:color="auto"/>
            <w:bottom w:val="none" w:sz="0" w:space="0" w:color="auto"/>
            <w:right w:val="none" w:sz="0" w:space="0" w:color="auto"/>
          </w:divBdr>
          <w:divsChild>
            <w:div w:id="1076589169">
              <w:marLeft w:val="1155"/>
              <w:marRight w:val="0"/>
              <w:marTop w:val="0"/>
              <w:marBottom w:val="0"/>
              <w:divBdr>
                <w:top w:val="none" w:sz="0" w:space="0" w:color="auto"/>
                <w:left w:val="none" w:sz="0" w:space="0" w:color="auto"/>
                <w:bottom w:val="none" w:sz="0" w:space="0" w:color="auto"/>
                <w:right w:val="none" w:sz="0" w:space="0" w:color="auto"/>
              </w:divBdr>
            </w:div>
            <w:div w:id="1989238283">
              <w:marLeft w:val="1155"/>
              <w:marRight w:val="0"/>
              <w:marTop w:val="0"/>
              <w:marBottom w:val="0"/>
              <w:divBdr>
                <w:top w:val="none" w:sz="0" w:space="0" w:color="auto"/>
                <w:left w:val="none" w:sz="0" w:space="0" w:color="auto"/>
                <w:bottom w:val="none" w:sz="0" w:space="0" w:color="auto"/>
                <w:right w:val="none" w:sz="0" w:space="0" w:color="auto"/>
              </w:divBdr>
            </w:div>
            <w:div w:id="2038307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691220">
      <w:bodyDiv w:val="1"/>
      <w:marLeft w:val="0"/>
      <w:marRight w:val="0"/>
      <w:marTop w:val="0"/>
      <w:marBottom w:val="0"/>
      <w:divBdr>
        <w:top w:val="none" w:sz="0" w:space="0" w:color="auto"/>
        <w:left w:val="none" w:sz="0" w:space="0" w:color="auto"/>
        <w:bottom w:val="none" w:sz="0" w:space="0" w:color="auto"/>
        <w:right w:val="none" w:sz="0" w:space="0" w:color="auto"/>
      </w:divBdr>
      <w:divsChild>
        <w:div w:id="2061898636">
          <w:marLeft w:val="0"/>
          <w:marRight w:val="0"/>
          <w:marTop w:val="0"/>
          <w:marBottom w:val="0"/>
          <w:divBdr>
            <w:top w:val="none" w:sz="0" w:space="0" w:color="auto"/>
            <w:left w:val="none" w:sz="0" w:space="0" w:color="auto"/>
            <w:bottom w:val="none" w:sz="0" w:space="0" w:color="auto"/>
            <w:right w:val="none" w:sz="0" w:space="0" w:color="auto"/>
          </w:divBdr>
        </w:div>
        <w:div w:id="633027407">
          <w:marLeft w:val="0"/>
          <w:marRight w:val="0"/>
          <w:marTop w:val="150"/>
          <w:marBottom w:val="0"/>
          <w:divBdr>
            <w:top w:val="none" w:sz="0" w:space="0" w:color="auto"/>
            <w:left w:val="none" w:sz="0" w:space="0" w:color="auto"/>
            <w:bottom w:val="none" w:sz="0" w:space="0" w:color="auto"/>
            <w:right w:val="none" w:sz="0" w:space="0" w:color="auto"/>
          </w:divBdr>
          <w:divsChild>
            <w:div w:id="989215232">
              <w:marLeft w:val="1155"/>
              <w:marRight w:val="0"/>
              <w:marTop w:val="0"/>
              <w:marBottom w:val="0"/>
              <w:divBdr>
                <w:top w:val="none" w:sz="0" w:space="0" w:color="auto"/>
                <w:left w:val="none" w:sz="0" w:space="0" w:color="auto"/>
                <w:bottom w:val="none" w:sz="0" w:space="0" w:color="auto"/>
                <w:right w:val="none" w:sz="0" w:space="0" w:color="auto"/>
              </w:divBdr>
            </w:div>
            <w:div w:id="533689815">
              <w:marLeft w:val="1155"/>
              <w:marRight w:val="0"/>
              <w:marTop w:val="0"/>
              <w:marBottom w:val="0"/>
              <w:divBdr>
                <w:top w:val="none" w:sz="0" w:space="0" w:color="auto"/>
                <w:left w:val="none" w:sz="0" w:space="0" w:color="auto"/>
                <w:bottom w:val="none" w:sz="0" w:space="0" w:color="auto"/>
                <w:right w:val="none" w:sz="0" w:space="0" w:color="auto"/>
              </w:divBdr>
            </w:div>
            <w:div w:id="1830553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10928">
      <w:bodyDiv w:val="1"/>
      <w:marLeft w:val="0"/>
      <w:marRight w:val="0"/>
      <w:marTop w:val="0"/>
      <w:marBottom w:val="0"/>
      <w:divBdr>
        <w:top w:val="none" w:sz="0" w:space="0" w:color="auto"/>
        <w:left w:val="none" w:sz="0" w:space="0" w:color="auto"/>
        <w:bottom w:val="none" w:sz="0" w:space="0" w:color="auto"/>
        <w:right w:val="none" w:sz="0" w:space="0" w:color="auto"/>
      </w:divBdr>
      <w:divsChild>
        <w:div w:id="1985772389">
          <w:marLeft w:val="0"/>
          <w:marRight w:val="0"/>
          <w:marTop w:val="0"/>
          <w:marBottom w:val="0"/>
          <w:divBdr>
            <w:top w:val="none" w:sz="0" w:space="0" w:color="auto"/>
            <w:left w:val="none" w:sz="0" w:space="0" w:color="auto"/>
            <w:bottom w:val="none" w:sz="0" w:space="0" w:color="auto"/>
            <w:right w:val="none" w:sz="0" w:space="0" w:color="auto"/>
          </w:divBdr>
        </w:div>
        <w:div w:id="1373732375">
          <w:marLeft w:val="0"/>
          <w:marRight w:val="0"/>
          <w:marTop w:val="150"/>
          <w:marBottom w:val="0"/>
          <w:divBdr>
            <w:top w:val="none" w:sz="0" w:space="0" w:color="auto"/>
            <w:left w:val="none" w:sz="0" w:space="0" w:color="auto"/>
            <w:bottom w:val="none" w:sz="0" w:space="0" w:color="auto"/>
            <w:right w:val="none" w:sz="0" w:space="0" w:color="auto"/>
          </w:divBdr>
          <w:divsChild>
            <w:div w:id="805316618">
              <w:marLeft w:val="1155"/>
              <w:marRight w:val="0"/>
              <w:marTop w:val="0"/>
              <w:marBottom w:val="0"/>
              <w:divBdr>
                <w:top w:val="none" w:sz="0" w:space="0" w:color="auto"/>
                <w:left w:val="none" w:sz="0" w:space="0" w:color="auto"/>
                <w:bottom w:val="none" w:sz="0" w:space="0" w:color="auto"/>
                <w:right w:val="none" w:sz="0" w:space="0" w:color="auto"/>
              </w:divBdr>
            </w:div>
            <w:div w:id="249117545">
              <w:marLeft w:val="1155"/>
              <w:marRight w:val="0"/>
              <w:marTop w:val="0"/>
              <w:marBottom w:val="0"/>
              <w:divBdr>
                <w:top w:val="none" w:sz="0" w:space="0" w:color="auto"/>
                <w:left w:val="none" w:sz="0" w:space="0" w:color="auto"/>
                <w:bottom w:val="none" w:sz="0" w:space="0" w:color="auto"/>
                <w:right w:val="none" w:sz="0" w:space="0" w:color="auto"/>
              </w:divBdr>
            </w:div>
            <w:div w:id="107689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7742">
      <w:bodyDiv w:val="1"/>
      <w:marLeft w:val="0"/>
      <w:marRight w:val="0"/>
      <w:marTop w:val="0"/>
      <w:marBottom w:val="0"/>
      <w:divBdr>
        <w:top w:val="none" w:sz="0" w:space="0" w:color="auto"/>
        <w:left w:val="none" w:sz="0" w:space="0" w:color="auto"/>
        <w:bottom w:val="none" w:sz="0" w:space="0" w:color="auto"/>
        <w:right w:val="none" w:sz="0" w:space="0" w:color="auto"/>
      </w:divBdr>
      <w:divsChild>
        <w:div w:id="697464158">
          <w:marLeft w:val="0"/>
          <w:marRight w:val="0"/>
          <w:marTop w:val="0"/>
          <w:marBottom w:val="0"/>
          <w:divBdr>
            <w:top w:val="none" w:sz="0" w:space="0" w:color="auto"/>
            <w:left w:val="none" w:sz="0" w:space="0" w:color="auto"/>
            <w:bottom w:val="none" w:sz="0" w:space="0" w:color="auto"/>
            <w:right w:val="none" w:sz="0" w:space="0" w:color="auto"/>
          </w:divBdr>
        </w:div>
        <w:div w:id="1688829633">
          <w:marLeft w:val="0"/>
          <w:marRight w:val="0"/>
          <w:marTop w:val="150"/>
          <w:marBottom w:val="0"/>
          <w:divBdr>
            <w:top w:val="none" w:sz="0" w:space="0" w:color="auto"/>
            <w:left w:val="none" w:sz="0" w:space="0" w:color="auto"/>
            <w:bottom w:val="none" w:sz="0" w:space="0" w:color="auto"/>
            <w:right w:val="none" w:sz="0" w:space="0" w:color="auto"/>
          </w:divBdr>
          <w:divsChild>
            <w:div w:id="1349218217">
              <w:marLeft w:val="1155"/>
              <w:marRight w:val="0"/>
              <w:marTop w:val="0"/>
              <w:marBottom w:val="0"/>
              <w:divBdr>
                <w:top w:val="none" w:sz="0" w:space="0" w:color="auto"/>
                <w:left w:val="none" w:sz="0" w:space="0" w:color="auto"/>
                <w:bottom w:val="none" w:sz="0" w:space="0" w:color="auto"/>
                <w:right w:val="none" w:sz="0" w:space="0" w:color="auto"/>
              </w:divBdr>
            </w:div>
            <w:div w:id="1591742829">
              <w:marLeft w:val="1155"/>
              <w:marRight w:val="0"/>
              <w:marTop w:val="0"/>
              <w:marBottom w:val="0"/>
              <w:divBdr>
                <w:top w:val="none" w:sz="0" w:space="0" w:color="auto"/>
                <w:left w:val="none" w:sz="0" w:space="0" w:color="auto"/>
                <w:bottom w:val="none" w:sz="0" w:space="0" w:color="auto"/>
                <w:right w:val="none" w:sz="0" w:space="0" w:color="auto"/>
              </w:divBdr>
            </w:div>
            <w:div w:id="339936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426">
      <w:bodyDiv w:val="1"/>
      <w:marLeft w:val="0"/>
      <w:marRight w:val="0"/>
      <w:marTop w:val="0"/>
      <w:marBottom w:val="0"/>
      <w:divBdr>
        <w:top w:val="none" w:sz="0" w:space="0" w:color="auto"/>
        <w:left w:val="none" w:sz="0" w:space="0" w:color="auto"/>
        <w:bottom w:val="none" w:sz="0" w:space="0" w:color="auto"/>
        <w:right w:val="none" w:sz="0" w:space="0" w:color="auto"/>
      </w:divBdr>
      <w:divsChild>
        <w:div w:id="2053579441">
          <w:marLeft w:val="0"/>
          <w:marRight w:val="0"/>
          <w:marTop w:val="0"/>
          <w:marBottom w:val="0"/>
          <w:divBdr>
            <w:top w:val="none" w:sz="0" w:space="0" w:color="auto"/>
            <w:left w:val="none" w:sz="0" w:space="0" w:color="auto"/>
            <w:bottom w:val="none" w:sz="0" w:space="0" w:color="auto"/>
            <w:right w:val="none" w:sz="0" w:space="0" w:color="auto"/>
          </w:divBdr>
        </w:div>
        <w:div w:id="2080905107">
          <w:marLeft w:val="0"/>
          <w:marRight w:val="0"/>
          <w:marTop w:val="150"/>
          <w:marBottom w:val="0"/>
          <w:divBdr>
            <w:top w:val="none" w:sz="0" w:space="0" w:color="auto"/>
            <w:left w:val="none" w:sz="0" w:space="0" w:color="auto"/>
            <w:bottom w:val="none" w:sz="0" w:space="0" w:color="auto"/>
            <w:right w:val="none" w:sz="0" w:space="0" w:color="auto"/>
          </w:divBdr>
          <w:divsChild>
            <w:div w:id="582879592">
              <w:marLeft w:val="1155"/>
              <w:marRight w:val="0"/>
              <w:marTop w:val="0"/>
              <w:marBottom w:val="0"/>
              <w:divBdr>
                <w:top w:val="none" w:sz="0" w:space="0" w:color="auto"/>
                <w:left w:val="none" w:sz="0" w:space="0" w:color="auto"/>
                <w:bottom w:val="none" w:sz="0" w:space="0" w:color="auto"/>
                <w:right w:val="none" w:sz="0" w:space="0" w:color="auto"/>
              </w:divBdr>
            </w:div>
            <w:div w:id="1702709261">
              <w:marLeft w:val="1155"/>
              <w:marRight w:val="0"/>
              <w:marTop w:val="0"/>
              <w:marBottom w:val="0"/>
              <w:divBdr>
                <w:top w:val="none" w:sz="0" w:space="0" w:color="auto"/>
                <w:left w:val="none" w:sz="0" w:space="0" w:color="auto"/>
                <w:bottom w:val="none" w:sz="0" w:space="0" w:color="auto"/>
                <w:right w:val="none" w:sz="0" w:space="0" w:color="auto"/>
              </w:divBdr>
            </w:div>
            <w:div w:id="123759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466263">
      <w:bodyDiv w:val="1"/>
      <w:marLeft w:val="0"/>
      <w:marRight w:val="0"/>
      <w:marTop w:val="0"/>
      <w:marBottom w:val="0"/>
      <w:divBdr>
        <w:top w:val="none" w:sz="0" w:space="0" w:color="auto"/>
        <w:left w:val="none" w:sz="0" w:space="0" w:color="auto"/>
        <w:bottom w:val="none" w:sz="0" w:space="0" w:color="auto"/>
        <w:right w:val="none" w:sz="0" w:space="0" w:color="auto"/>
      </w:divBdr>
      <w:divsChild>
        <w:div w:id="1549998395">
          <w:marLeft w:val="0"/>
          <w:marRight w:val="0"/>
          <w:marTop w:val="0"/>
          <w:marBottom w:val="0"/>
          <w:divBdr>
            <w:top w:val="none" w:sz="0" w:space="0" w:color="auto"/>
            <w:left w:val="none" w:sz="0" w:space="0" w:color="auto"/>
            <w:bottom w:val="none" w:sz="0" w:space="0" w:color="auto"/>
            <w:right w:val="none" w:sz="0" w:space="0" w:color="auto"/>
          </w:divBdr>
        </w:div>
        <w:div w:id="1114329870">
          <w:marLeft w:val="0"/>
          <w:marRight w:val="0"/>
          <w:marTop w:val="150"/>
          <w:marBottom w:val="0"/>
          <w:divBdr>
            <w:top w:val="none" w:sz="0" w:space="0" w:color="auto"/>
            <w:left w:val="none" w:sz="0" w:space="0" w:color="auto"/>
            <w:bottom w:val="none" w:sz="0" w:space="0" w:color="auto"/>
            <w:right w:val="none" w:sz="0" w:space="0" w:color="auto"/>
          </w:divBdr>
          <w:divsChild>
            <w:div w:id="2047244279">
              <w:marLeft w:val="1155"/>
              <w:marRight w:val="0"/>
              <w:marTop w:val="0"/>
              <w:marBottom w:val="0"/>
              <w:divBdr>
                <w:top w:val="none" w:sz="0" w:space="0" w:color="auto"/>
                <w:left w:val="none" w:sz="0" w:space="0" w:color="auto"/>
                <w:bottom w:val="none" w:sz="0" w:space="0" w:color="auto"/>
                <w:right w:val="none" w:sz="0" w:space="0" w:color="auto"/>
              </w:divBdr>
            </w:div>
            <w:div w:id="1990742866">
              <w:marLeft w:val="1155"/>
              <w:marRight w:val="0"/>
              <w:marTop w:val="0"/>
              <w:marBottom w:val="0"/>
              <w:divBdr>
                <w:top w:val="none" w:sz="0" w:space="0" w:color="auto"/>
                <w:left w:val="none" w:sz="0" w:space="0" w:color="auto"/>
                <w:bottom w:val="none" w:sz="0" w:space="0" w:color="auto"/>
                <w:right w:val="none" w:sz="0" w:space="0" w:color="auto"/>
              </w:divBdr>
            </w:div>
            <w:div w:id="21184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536954">
      <w:bodyDiv w:val="1"/>
      <w:marLeft w:val="0"/>
      <w:marRight w:val="0"/>
      <w:marTop w:val="0"/>
      <w:marBottom w:val="0"/>
      <w:divBdr>
        <w:top w:val="none" w:sz="0" w:space="0" w:color="auto"/>
        <w:left w:val="none" w:sz="0" w:space="0" w:color="auto"/>
        <w:bottom w:val="none" w:sz="0" w:space="0" w:color="auto"/>
        <w:right w:val="none" w:sz="0" w:space="0" w:color="auto"/>
      </w:divBdr>
      <w:divsChild>
        <w:div w:id="1278676353">
          <w:marLeft w:val="0"/>
          <w:marRight w:val="0"/>
          <w:marTop w:val="0"/>
          <w:marBottom w:val="0"/>
          <w:divBdr>
            <w:top w:val="none" w:sz="0" w:space="0" w:color="auto"/>
            <w:left w:val="none" w:sz="0" w:space="0" w:color="auto"/>
            <w:bottom w:val="none" w:sz="0" w:space="0" w:color="auto"/>
            <w:right w:val="none" w:sz="0" w:space="0" w:color="auto"/>
          </w:divBdr>
        </w:div>
        <w:div w:id="157354497">
          <w:marLeft w:val="0"/>
          <w:marRight w:val="0"/>
          <w:marTop w:val="150"/>
          <w:marBottom w:val="0"/>
          <w:divBdr>
            <w:top w:val="none" w:sz="0" w:space="0" w:color="auto"/>
            <w:left w:val="none" w:sz="0" w:space="0" w:color="auto"/>
            <w:bottom w:val="none" w:sz="0" w:space="0" w:color="auto"/>
            <w:right w:val="none" w:sz="0" w:space="0" w:color="auto"/>
          </w:divBdr>
          <w:divsChild>
            <w:div w:id="1066729657">
              <w:marLeft w:val="1155"/>
              <w:marRight w:val="0"/>
              <w:marTop w:val="0"/>
              <w:marBottom w:val="0"/>
              <w:divBdr>
                <w:top w:val="none" w:sz="0" w:space="0" w:color="auto"/>
                <w:left w:val="none" w:sz="0" w:space="0" w:color="auto"/>
                <w:bottom w:val="none" w:sz="0" w:space="0" w:color="auto"/>
                <w:right w:val="none" w:sz="0" w:space="0" w:color="auto"/>
              </w:divBdr>
            </w:div>
            <w:div w:id="1384862879">
              <w:marLeft w:val="1155"/>
              <w:marRight w:val="0"/>
              <w:marTop w:val="0"/>
              <w:marBottom w:val="0"/>
              <w:divBdr>
                <w:top w:val="none" w:sz="0" w:space="0" w:color="auto"/>
                <w:left w:val="none" w:sz="0" w:space="0" w:color="auto"/>
                <w:bottom w:val="none" w:sz="0" w:space="0" w:color="auto"/>
                <w:right w:val="none" w:sz="0" w:space="0" w:color="auto"/>
              </w:divBdr>
            </w:div>
            <w:div w:id="19143942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29773">
      <w:bodyDiv w:val="1"/>
      <w:marLeft w:val="0"/>
      <w:marRight w:val="0"/>
      <w:marTop w:val="0"/>
      <w:marBottom w:val="0"/>
      <w:divBdr>
        <w:top w:val="none" w:sz="0" w:space="0" w:color="auto"/>
        <w:left w:val="none" w:sz="0" w:space="0" w:color="auto"/>
        <w:bottom w:val="none" w:sz="0" w:space="0" w:color="auto"/>
        <w:right w:val="none" w:sz="0" w:space="0" w:color="auto"/>
      </w:divBdr>
      <w:divsChild>
        <w:div w:id="1174030153">
          <w:marLeft w:val="0"/>
          <w:marRight w:val="0"/>
          <w:marTop w:val="0"/>
          <w:marBottom w:val="0"/>
          <w:divBdr>
            <w:top w:val="none" w:sz="0" w:space="0" w:color="auto"/>
            <w:left w:val="none" w:sz="0" w:space="0" w:color="auto"/>
            <w:bottom w:val="none" w:sz="0" w:space="0" w:color="auto"/>
            <w:right w:val="none" w:sz="0" w:space="0" w:color="auto"/>
          </w:divBdr>
        </w:div>
        <w:div w:id="349063576">
          <w:marLeft w:val="0"/>
          <w:marRight w:val="0"/>
          <w:marTop w:val="150"/>
          <w:marBottom w:val="0"/>
          <w:divBdr>
            <w:top w:val="none" w:sz="0" w:space="0" w:color="auto"/>
            <w:left w:val="none" w:sz="0" w:space="0" w:color="auto"/>
            <w:bottom w:val="none" w:sz="0" w:space="0" w:color="auto"/>
            <w:right w:val="none" w:sz="0" w:space="0" w:color="auto"/>
          </w:divBdr>
          <w:divsChild>
            <w:div w:id="1550847076">
              <w:marLeft w:val="1155"/>
              <w:marRight w:val="0"/>
              <w:marTop w:val="0"/>
              <w:marBottom w:val="0"/>
              <w:divBdr>
                <w:top w:val="none" w:sz="0" w:space="0" w:color="auto"/>
                <w:left w:val="none" w:sz="0" w:space="0" w:color="auto"/>
                <w:bottom w:val="none" w:sz="0" w:space="0" w:color="auto"/>
                <w:right w:val="none" w:sz="0" w:space="0" w:color="auto"/>
              </w:divBdr>
            </w:div>
            <w:div w:id="1588882155">
              <w:marLeft w:val="1155"/>
              <w:marRight w:val="0"/>
              <w:marTop w:val="0"/>
              <w:marBottom w:val="0"/>
              <w:divBdr>
                <w:top w:val="none" w:sz="0" w:space="0" w:color="auto"/>
                <w:left w:val="none" w:sz="0" w:space="0" w:color="auto"/>
                <w:bottom w:val="none" w:sz="0" w:space="0" w:color="auto"/>
                <w:right w:val="none" w:sz="0" w:space="0" w:color="auto"/>
              </w:divBdr>
            </w:div>
            <w:div w:id="141639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002342">
      <w:bodyDiv w:val="1"/>
      <w:marLeft w:val="0"/>
      <w:marRight w:val="0"/>
      <w:marTop w:val="0"/>
      <w:marBottom w:val="0"/>
      <w:divBdr>
        <w:top w:val="none" w:sz="0" w:space="0" w:color="auto"/>
        <w:left w:val="none" w:sz="0" w:space="0" w:color="auto"/>
        <w:bottom w:val="none" w:sz="0" w:space="0" w:color="auto"/>
        <w:right w:val="none" w:sz="0" w:space="0" w:color="auto"/>
      </w:divBdr>
      <w:divsChild>
        <w:div w:id="2101100702">
          <w:marLeft w:val="0"/>
          <w:marRight w:val="0"/>
          <w:marTop w:val="0"/>
          <w:marBottom w:val="0"/>
          <w:divBdr>
            <w:top w:val="none" w:sz="0" w:space="0" w:color="auto"/>
            <w:left w:val="none" w:sz="0" w:space="0" w:color="auto"/>
            <w:bottom w:val="none" w:sz="0" w:space="0" w:color="auto"/>
            <w:right w:val="none" w:sz="0" w:space="0" w:color="auto"/>
          </w:divBdr>
        </w:div>
        <w:div w:id="275336727">
          <w:marLeft w:val="0"/>
          <w:marRight w:val="0"/>
          <w:marTop w:val="150"/>
          <w:marBottom w:val="0"/>
          <w:divBdr>
            <w:top w:val="none" w:sz="0" w:space="0" w:color="auto"/>
            <w:left w:val="none" w:sz="0" w:space="0" w:color="auto"/>
            <w:bottom w:val="none" w:sz="0" w:space="0" w:color="auto"/>
            <w:right w:val="none" w:sz="0" w:space="0" w:color="auto"/>
          </w:divBdr>
          <w:divsChild>
            <w:div w:id="1166943858">
              <w:marLeft w:val="1155"/>
              <w:marRight w:val="0"/>
              <w:marTop w:val="0"/>
              <w:marBottom w:val="0"/>
              <w:divBdr>
                <w:top w:val="none" w:sz="0" w:space="0" w:color="auto"/>
                <w:left w:val="none" w:sz="0" w:space="0" w:color="auto"/>
                <w:bottom w:val="none" w:sz="0" w:space="0" w:color="auto"/>
                <w:right w:val="none" w:sz="0" w:space="0" w:color="auto"/>
              </w:divBdr>
            </w:div>
            <w:div w:id="75366891">
              <w:marLeft w:val="1155"/>
              <w:marRight w:val="0"/>
              <w:marTop w:val="0"/>
              <w:marBottom w:val="0"/>
              <w:divBdr>
                <w:top w:val="none" w:sz="0" w:space="0" w:color="auto"/>
                <w:left w:val="none" w:sz="0" w:space="0" w:color="auto"/>
                <w:bottom w:val="none" w:sz="0" w:space="0" w:color="auto"/>
                <w:right w:val="none" w:sz="0" w:space="0" w:color="auto"/>
              </w:divBdr>
            </w:div>
            <w:div w:id="720325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21388">
      <w:bodyDiv w:val="1"/>
      <w:marLeft w:val="0"/>
      <w:marRight w:val="0"/>
      <w:marTop w:val="0"/>
      <w:marBottom w:val="0"/>
      <w:divBdr>
        <w:top w:val="none" w:sz="0" w:space="0" w:color="auto"/>
        <w:left w:val="none" w:sz="0" w:space="0" w:color="auto"/>
        <w:bottom w:val="none" w:sz="0" w:space="0" w:color="auto"/>
        <w:right w:val="none" w:sz="0" w:space="0" w:color="auto"/>
      </w:divBdr>
      <w:divsChild>
        <w:div w:id="212354945">
          <w:marLeft w:val="0"/>
          <w:marRight w:val="0"/>
          <w:marTop w:val="0"/>
          <w:marBottom w:val="0"/>
          <w:divBdr>
            <w:top w:val="none" w:sz="0" w:space="0" w:color="auto"/>
            <w:left w:val="none" w:sz="0" w:space="0" w:color="auto"/>
            <w:bottom w:val="none" w:sz="0" w:space="0" w:color="auto"/>
            <w:right w:val="none" w:sz="0" w:space="0" w:color="auto"/>
          </w:divBdr>
        </w:div>
        <w:div w:id="1887058787">
          <w:marLeft w:val="0"/>
          <w:marRight w:val="0"/>
          <w:marTop w:val="150"/>
          <w:marBottom w:val="0"/>
          <w:divBdr>
            <w:top w:val="none" w:sz="0" w:space="0" w:color="auto"/>
            <w:left w:val="none" w:sz="0" w:space="0" w:color="auto"/>
            <w:bottom w:val="none" w:sz="0" w:space="0" w:color="auto"/>
            <w:right w:val="none" w:sz="0" w:space="0" w:color="auto"/>
          </w:divBdr>
          <w:divsChild>
            <w:div w:id="1734619618">
              <w:marLeft w:val="1155"/>
              <w:marRight w:val="0"/>
              <w:marTop w:val="0"/>
              <w:marBottom w:val="0"/>
              <w:divBdr>
                <w:top w:val="none" w:sz="0" w:space="0" w:color="auto"/>
                <w:left w:val="none" w:sz="0" w:space="0" w:color="auto"/>
                <w:bottom w:val="none" w:sz="0" w:space="0" w:color="auto"/>
                <w:right w:val="none" w:sz="0" w:space="0" w:color="auto"/>
              </w:divBdr>
            </w:div>
            <w:div w:id="791284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137">
      <w:bodyDiv w:val="1"/>
      <w:marLeft w:val="0"/>
      <w:marRight w:val="0"/>
      <w:marTop w:val="0"/>
      <w:marBottom w:val="0"/>
      <w:divBdr>
        <w:top w:val="none" w:sz="0" w:space="0" w:color="auto"/>
        <w:left w:val="none" w:sz="0" w:space="0" w:color="auto"/>
        <w:bottom w:val="none" w:sz="0" w:space="0" w:color="auto"/>
        <w:right w:val="none" w:sz="0" w:space="0" w:color="auto"/>
      </w:divBdr>
      <w:divsChild>
        <w:div w:id="772894875">
          <w:marLeft w:val="0"/>
          <w:marRight w:val="0"/>
          <w:marTop w:val="0"/>
          <w:marBottom w:val="0"/>
          <w:divBdr>
            <w:top w:val="none" w:sz="0" w:space="0" w:color="auto"/>
            <w:left w:val="none" w:sz="0" w:space="0" w:color="auto"/>
            <w:bottom w:val="none" w:sz="0" w:space="0" w:color="auto"/>
            <w:right w:val="none" w:sz="0" w:space="0" w:color="auto"/>
          </w:divBdr>
        </w:div>
        <w:div w:id="1118840637">
          <w:marLeft w:val="0"/>
          <w:marRight w:val="0"/>
          <w:marTop w:val="150"/>
          <w:marBottom w:val="0"/>
          <w:divBdr>
            <w:top w:val="none" w:sz="0" w:space="0" w:color="auto"/>
            <w:left w:val="none" w:sz="0" w:space="0" w:color="auto"/>
            <w:bottom w:val="none" w:sz="0" w:space="0" w:color="auto"/>
            <w:right w:val="none" w:sz="0" w:space="0" w:color="auto"/>
          </w:divBdr>
          <w:divsChild>
            <w:div w:id="264702159">
              <w:marLeft w:val="1155"/>
              <w:marRight w:val="0"/>
              <w:marTop w:val="0"/>
              <w:marBottom w:val="0"/>
              <w:divBdr>
                <w:top w:val="none" w:sz="0" w:space="0" w:color="auto"/>
                <w:left w:val="none" w:sz="0" w:space="0" w:color="auto"/>
                <w:bottom w:val="none" w:sz="0" w:space="0" w:color="auto"/>
                <w:right w:val="none" w:sz="0" w:space="0" w:color="auto"/>
              </w:divBdr>
            </w:div>
            <w:div w:id="2043510598">
              <w:marLeft w:val="1155"/>
              <w:marRight w:val="0"/>
              <w:marTop w:val="0"/>
              <w:marBottom w:val="0"/>
              <w:divBdr>
                <w:top w:val="none" w:sz="0" w:space="0" w:color="auto"/>
                <w:left w:val="none" w:sz="0" w:space="0" w:color="auto"/>
                <w:bottom w:val="none" w:sz="0" w:space="0" w:color="auto"/>
                <w:right w:val="none" w:sz="0" w:space="0" w:color="auto"/>
              </w:divBdr>
            </w:div>
            <w:div w:id="162938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265768">
      <w:bodyDiv w:val="1"/>
      <w:marLeft w:val="0"/>
      <w:marRight w:val="0"/>
      <w:marTop w:val="0"/>
      <w:marBottom w:val="0"/>
      <w:divBdr>
        <w:top w:val="none" w:sz="0" w:space="0" w:color="auto"/>
        <w:left w:val="none" w:sz="0" w:space="0" w:color="auto"/>
        <w:bottom w:val="none" w:sz="0" w:space="0" w:color="auto"/>
        <w:right w:val="none" w:sz="0" w:space="0" w:color="auto"/>
      </w:divBdr>
      <w:divsChild>
        <w:div w:id="845558719">
          <w:marLeft w:val="0"/>
          <w:marRight w:val="0"/>
          <w:marTop w:val="0"/>
          <w:marBottom w:val="0"/>
          <w:divBdr>
            <w:top w:val="none" w:sz="0" w:space="0" w:color="auto"/>
            <w:left w:val="none" w:sz="0" w:space="0" w:color="auto"/>
            <w:bottom w:val="none" w:sz="0" w:space="0" w:color="auto"/>
            <w:right w:val="none" w:sz="0" w:space="0" w:color="auto"/>
          </w:divBdr>
        </w:div>
        <w:div w:id="333267501">
          <w:marLeft w:val="0"/>
          <w:marRight w:val="0"/>
          <w:marTop w:val="150"/>
          <w:marBottom w:val="0"/>
          <w:divBdr>
            <w:top w:val="none" w:sz="0" w:space="0" w:color="auto"/>
            <w:left w:val="none" w:sz="0" w:space="0" w:color="auto"/>
            <w:bottom w:val="none" w:sz="0" w:space="0" w:color="auto"/>
            <w:right w:val="none" w:sz="0" w:space="0" w:color="auto"/>
          </w:divBdr>
          <w:divsChild>
            <w:div w:id="714043434">
              <w:marLeft w:val="1155"/>
              <w:marRight w:val="0"/>
              <w:marTop w:val="0"/>
              <w:marBottom w:val="0"/>
              <w:divBdr>
                <w:top w:val="none" w:sz="0" w:space="0" w:color="auto"/>
                <w:left w:val="none" w:sz="0" w:space="0" w:color="auto"/>
                <w:bottom w:val="none" w:sz="0" w:space="0" w:color="auto"/>
                <w:right w:val="none" w:sz="0" w:space="0" w:color="auto"/>
              </w:divBdr>
            </w:div>
            <w:div w:id="323361905">
              <w:marLeft w:val="1155"/>
              <w:marRight w:val="0"/>
              <w:marTop w:val="0"/>
              <w:marBottom w:val="0"/>
              <w:divBdr>
                <w:top w:val="none" w:sz="0" w:space="0" w:color="auto"/>
                <w:left w:val="none" w:sz="0" w:space="0" w:color="auto"/>
                <w:bottom w:val="none" w:sz="0" w:space="0" w:color="auto"/>
                <w:right w:val="none" w:sz="0" w:space="0" w:color="auto"/>
              </w:divBdr>
            </w:div>
            <w:div w:id="687945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5954">
      <w:bodyDiv w:val="1"/>
      <w:marLeft w:val="0"/>
      <w:marRight w:val="0"/>
      <w:marTop w:val="0"/>
      <w:marBottom w:val="0"/>
      <w:divBdr>
        <w:top w:val="none" w:sz="0" w:space="0" w:color="auto"/>
        <w:left w:val="none" w:sz="0" w:space="0" w:color="auto"/>
        <w:bottom w:val="none" w:sz="0" w:space="0" w:color="auto"/>
        <w:right w:val="none" w:sz="0" w:space="0" w:color="auto"/>
      </w:divBdr>
      <w:divsChild>
        <w:div w:id="2039625298">
          <w:marLeft w:val="0"/>
          <w:marRight w:val="0"/>
          <w:marTop w:val="0"/>
          <w:marBottom w:val="0"/>
          <w:divBdr>
            <w:top w:val="none" w:sz="0" w:space="0" w:color="auto"/>
            <w:left w:val="none" w:sz="0" w:space="0" w:color="auto"/>
            <w:bottom w:val="none" w:sz="0" w:space="0" w:color="auto"/>
            <w:right w:val="none" w:sz="0" w:space="0" w:color="auto"/>
          </w:divBdr>
        </w:div>
        <w:div w:id="1754665040">
          <w:marLeft w:val="0"/>
          <w:marRight w:val="0"/>
          <w:marTop w:val="150"/>
          <w:marBottom w:val="0"/>
          <w:divBdr>
            <w:top w:val="none" w:sz="0" w:space="0" w:color="auto"/>
            <w:left w:val="none" w:sz="0" w:space="0" w:color="auto"/>
            <w:bottom w:val="none" w:sz="0" w:space="0" w:color="auto"/>
            <w:right w:val="none" w:sz="0" w:space="0" w:color="auto"/>
          </w:divBdr>
          <w:divsChild>
            <w:div w:id="337776809">
              <w:marLeft w:val="1155"/>
              <w:marRight w:val="0"/>
              <w:marTop w:val="0"/>
              <w:marBottom w:val="0"/>
              <w:divBdr>
                <w:top w:val="none" w:sz="0" w:space="0" w:color="auto"/>
                <w:left w:val="none" w:sz="0" w:space="0" w:color="auto"/>
                <w:bottom w:val="none" w:sz="0" w:space="0" w:color="auto"/>
                <w:right w:val="none" w:sz="0" w:space="0" w:color="auto"/>
              </w:divBdr>
            </w:div>
            <w:div w:id="902300515">
              <w:marLeft w:val="1155"/>
              <w:marRight w:val="0"/>
              <w:marTop w:val="0"/>
              <w:marBottom w:val="0"/>
              <w:divBdr>
                <w:top w:val="none" w:sz="0" w:space="0" w:color="auto"/>
                <w:left w:val="none" w:sz="0" w:space="0" w:color="auto"/>
                <w:bottom w:val="none" w:sz="0" w:space="0" w:color="auto"/>
                <w:right w:val="none" w:sz="0" w:space="0" w:color="auto"/>
              </w:divBdr>
            </w:div>
            <w:div w:id="67116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696695">
      <w:bodyDiv w:val="1"/>
      <w:marLeft w:val="0"/>
      <w:marRight w:val="0"/>
      <w:marTop w:val="0"/>
      <w:marBottom w:val="0"/>
      <w:divBdr>
        <w:top w:val="none" w:sz="0" w:space="0" w:color="auto"/>
        <w:left w:val="none" w:sz="0" w:space="0" w:color="auto"/>
        <w:bottom w:val="none" w:sz="0" w:space="0" w:color="auto"/>
        <w:right w:val="none" w:sz="0" w:space="0" w:color="auto"/>
      </w:divBdr>
      <w:divsChild>
        <w:div w:id="795216600">
          <w:marLeft w:val="0"/>
          <w:marRight w:val="0"/>
          <w:marTop w:val="0"/>
          <w:marBottom w:val="0"/>
          <w:divBdr>
            <w:top w:val="none" w:sz="0" w:space="0" w:color="auto"/>
            <w:left w:val="none" w:sz="0" w:space="0" w:color="auto"/>
            <w:bottom w:val="none" w:sz="0" w:space="0" w:color="auto"/>
            <w:right w:val="none" w:sz="0" w:space="0" w:color="auto"/>
          </w:divBdr>
        </w:div>
        <w:div w:id="415980213">
          <w:marLeft w:val="0"/>
          <w:marRight w:val="0"/>
          <w:marTop w:val="150"/>
          <w:marBottom w:val="0"/>
          <w:divBdr>
            <w:top w:val="none" w:sz="0" w:space="0" w:color="auto"/>
            <w:left w:val="none" w:sz="0" w:space="0" w:color="auto"/>
            <w:bottom w:val="none" w:sz="0" w:space="0" w:color="auto"/>
            <w:right w:val="none" w:sz="0" w:space="0" w:color="auto"/>
          </w:divBdr>
          <w:divsChild>
            <w:div w:id="1410997761">
              <w:marLeft w:val="1155"/>
              <w:marRight w:val="0"/>
              <w:marTop w:val="0"/>
              <w:marBottom w:val="0"/>
              <w:divBdr>
                <w:top w:val="none" w:sz="0" w:space="0" w:color="auto"/>
                <w:left w:val="none" w:sz="0" w:space="0" w:color="auto"/>
                <w:bottom w:val="none" w:sz="0" w:space="0" w:color="auto"/>
                <w:right w:val="none" w:sz="0" w:space="0" w:color="auto"/>
              </w:divBdr>
            </w:div>
            <w:div w:id="526987560">
              <w:marLeft w:val="1155"/>
              <w:marRight w:val="0"/>
              <w:marTop w:val="0"/>
              <w:marBottom w:val="0"/>
              <w:divBdr>
                <w:top w:val="none" w:sz="0" w:space="0" w:color="auto"/>
                <w:left w:val="none" w:sz="0" w:space="0" w:color="auto"/>
                <w:bottom w:val="none" w:sz="0" w:space="0" w:color="auto"/>
                <w:right w:val="none" w:sz="0" w:space="0" w:color="auto"/>
              </w:divBdr>
            </w:div>
            <w:div w:id="1492060255">
              <w:marLeft w:val="1155"/>
              <w:marRight w:val="0"/>
              <w:marTop w:val="0"/>
              <w:marBottom w:val="0"/>
              <w:divBdr>
                <w:top w:val="none" w:sz="0" w:space="0" w:color="auto"/>
                <w:left w:val="none" w:sz="0" w:space="0" w:color="auto"/>
                <w:bottom w:val="none" w:sz="0" w:space="0" w:color="auto"/>
                <w:right w:val="none" w:sz="0" w:space="0" w:color="auto"/>
              </w:divBdr>
            </w:div>
            <w:div w:id="968897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547107">
      <w:bodyDiv w:val="1"/>
      <w:marLeft w:val="0"/>
      <w:marRight w:val="0"/>
      <w:marTop w:val="0"/>
      <w:marBottom w:val="0"/>
      <w:divBdr>
        <w:top w:val="none" w:sz="0" w:space="0" w:color="auto"/>
        <w:left w:val="none" w:sz="0" w:space="0" w:color="auto"/>
        <w:bottom w:val="none" w:sz="0" w:space="0" w:color="auto"/>
        <w:right w:val="none" w:sz="0" w:space="0" w:color="auto"/>
      </w:divBdr>
      <w:divsChild>
        <w:div w:id="1930698911">
          <w:marLeft w:val="0"/>
          <w:marRight w:val="0"/>
          <w:marTop w:val="0"/>
          <w:marBottom w:val="0"/>
          <w:divBdr>
            <w:top w:val="none" w:sz="0" w:space="0" w:color="auto"/>
            <w:left w:val="none" w:sz="0" w:space="0" w:color="auto"/>
            <w:bottom w:val="none" w:sz="0" w:space="0" w:color="auto"/>
            <w:right w:val="none" w:sz="0" w:space="0" w:color="auto"/>
          </w:divBdr>
        </w:div>
        <w:div w:id="358240064">
          <w:marLeft w:val="0"/>
          <w:marRight w:val="0"/>
          <w:marTop w:val="150"/>
          <w:marBottom w:val="0"/>
          <w:divBdr>
            <w:top w:val="none" w:sz="0" w:space="0" w:color="auto"/>
            <w:left w:val="none" w:sz="0" w:space="0" w:color="auto"/>
            <w:bottom w:val="none" w:sz="0" w:space="0" w:color="auto"/>
            <w:right w:val="none" w:sz="0" w:space="0" w:color="auto"/>
          </w:divBdr>
          <w:divsChild>
            <w:div w:id="1093893295">
              <w:marLeft w:val="1155"/>
              <w:marRight w:val="0"/>
              <w:marTop w:val="0"/>
              <w:marBottom w:val="0"/>
              <w:divBdr>
                <w:top w:val="none" w:sz="0" w:space="0" w:color="auto"/>
                <w:left w:val="none" w:sz="0" w:space="0" w:color="auto"/>
                <w:bottom w:val="none" w:sz="0" w:space="0" w:color="auto"/>
                <w:right w:val="none" w:sz="0" w:space="0" w:color="auto"/>
              </w:divBdr>
            </w:div>
            <w:div w:id="1800227109">
              <w:marLeft w:val="1155"/>
              <w:marRight w:val="0"/>
              <w:marTop w:val="0"/>
              <w:marBottom w:val="0"/>
              <w:divBdr>
                <w:top w:val="none" w:sz="0" w:space="0" w:color="auto"/>
                <w:left w:val="none" w:sz="0" w:space="0" w:color="auto"/>
                <w:bottom w:val="none" w:sz="0" w:space="0" w:color="auto"/>
                <w:right w:val="none" w:sz="0" w:space="0" w:color="auto"/>
              </w:divBdr>
            </w:div>
            <w:div w:id="79923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738730">
      <w:bodyDiv w:val="1"/>
      <w:marLeft w:val="0"/>
      <w:marRight w:val="0"/>
      <w:marTop w:val="0"/>
      <w:marBottom w:val="0"/>
      <w:divBdr>
        <w:top w:val="none" w:sz="0" w:space="0" w:color="auto"/>
        <w:left w:val="none" w:sz="0" w:space="0" w:color="auto"/>
        <w:bottom w:val="none" w:sz="0" w:space="0" w:color="auto"/>
        <w:right w:val="none" w:sz="0" w:space="0" w:color="auto"/>
      </w:divBdr>
      <w:divsChild>
        <w:div w:id="810555535">
          <w:marLeft w:val="0"/>
          <w:marRight w:val="0"/>
          <w:marTop w:val="0"/>
          <w:marBottom w:val="0"/>
          <w:divBdr>
            <w:top w:val="none" w:sz="0" w:space="0" w:color="auto"/>
            <w:left w:val="none" w:sz="0" w:space="0" w:color="auto"/>
            <w:bottom w:val="none" w:sz="0" w:space="0" w:color="auto"/>
            <w:right w:val="none" w:sz="0" w:space="0" w:color="auto"/>
          </w:divBdr>
        </w:div>
        <w:div w:id="1793864660">
          <w:marLeft w:val="0"/>
          <w:marRight w:val="0"/>
          <w:marTop w:val="150"/>
          <w:marBottom w:val="0"/>
          <w:divBdr>
            <w:top w:val="none" w:sz="0" w:space="0" w:color="auto"/>
            <w:left w:val="none" w:sz="0" w:space="0" w:color="auto"/>
            <w:bottom w:val="none" w:sz="0" w:space="0" w:color="auto"/>
            <w:right w:val="none" w:sz="0" w:space="0" w:color="auto"/>
          </w:divBdr>
          <w:divsChild>
            <w:div w:id="2093576059">
              <w:marLeft w:val="1155"/>
              <w:marRight w:val="0"/>
              <w:marTop w:val="0"/>
              <w:marBottom w:val="0"/>
              <w:divBdr>
                <w:top w:val="none" w:sz="0" w:space="0" w:color="auto"/>
                <w:left w:val="none" w:sz="0" w:space="0" w:color="auto"/>
                <w:bottom w:val="none" w:sz="0" w:space="0" w:color="auto"/>
                <w:right w:val="none" w:sz="0" w:space="0" w:color="auto"/>
              </w:divBdr>
            </w:div>
            <w:div w:id="2106681674">
              <w:marLeft w:val="1155"/>
              <w:marRight w:val="0"/>
              <w:marTop w:val="0"/>
              <w:marBottom w:val="0"/>
              <w:divBdr>
                <w:top w:val="none" w:sz="0" w:space="0" w:color="auto"/>
                <w:left w:val="none" w:sz="0" w:space="0" w:color="auto"/>
                <w:bottom w:val="none" w:sz="0" w:space="0" w:color="auto"/>
                <w:right w:val="none" w:sz="0" w:space="0" w:color="auto"/>
              </w:divBdr>
            </w:div>
            <w:div w:id="1752895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742459">
      <w:bodyDiv w:val="1"/>
      <w:marLeft w:val="0"/>
      <w:marRight w:val="0"/>
      <w:marTop w:val="0"/>
      <w:marBottom w:val="0"/>
      <w:divBdr>
        <w:top w:val="none" w:sz="0" w:space="0" w:color="auto"/>
        <w:left w:val="none" w:sz="0" w:space="0" w:color="auto"/>
        <w:bottom w:val="none" w:sz="0" w:space="0" w:color="auto"/>
        <w:right w:val="none" w:sz="0" w:space="0" w:color="auto"/>
      </w:divBdr>
      <w:divsChild>
        <w:div w:id="1062215051">
          <w:marLeft w:val="0"/>
          <w:marRight w:val="0"/>
          <w:marTop w:val="0"/>
          <w:marBottom w:val="0"/>
          <w:divBdr>
            <w:top w:val="none" w:sz="0" w:space="0" w:color="auto"/>
            <w:left w:val="none" w:sz="0" w:space="0" w:color="auto"/>
            <w:bottom w:val="none" w:sz="0" w:space="0" w:color="auto"/>
            <w:right w:val="none" w:sz="0" w:space="0" w:color="auto"/>
          </w:divBdr>
        </w:div>
        <w:div w:id="1379670370">
          <w:marLeft w:val="0"/>
          <w:marRight w:val="0"/>
          <w:marTop w:val="150"/>
          <w:marBottom w:val="0"/>
          <w:divBdr>
            <w:top w:val="none" w:sz="0" w:space="0" w:color="auto"/>
            <w:left w:val="none" w:sz="0" w:space="0" w:color="auto"/>
            <w:bottom w:val="none" w:sz="0" w:space="0" w:color="auto"/>
            <w:right w:val="none" w:sz="0" w:space="0" w:color="auto"/>
          </w:divBdr>
          <w:divsChild>
            <w:div w:id="270750352">
              <w:marLeft w:val="1155"/>
              <w:marRight w:val="0"/>
              <w:marTop w:val="0"/>
              <w:marBottom w:val="0"/>
              <w:divBdr>
                <w:top w:val="none" w:sz="0" w:space="0" w:color="auto"/>
                <w:left w:val="none" w:sz="0" w:space="0" w:color="auto"/>
                <w:bottom w:val="none" w:sz="0" w:space="0" w:color="auto"/>
                <w:right w:val="none" w:sz="0" w:space="0" w:color="auto"/>
              </w:divBdr>
            </w:div>
            <w:div w:id="2125493231">
              <w:marLeft w:val="1155"/>
              <w:marRight w:val="0"/>
              <w:marTop w:val="0"/>
              <w:marBottom w:val="0"/>
              <w:divBdr>
                <w:top w:val="none" w:sz="0" w:space="0" w:color="auto"/>
                <w:left w:val="none" w:sz="0" w:space="0" w:color="auto"/>
                <w:bottom w:val="none" w:sz="0" w:space="0" w:color="auto"/>
                <w:right w:val="none" w:sz="0" w:space="0" w:color="auto"/>
              </w:divBdr>
            </w:div>
            <w:div w:id="1280914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274497">
      <w:bodyDiv w:val="1"/>
      <w:marLeft w:val="0"/>
      <w:marRight w:val="0"/>
      <w:marTop w:val="0"/>
      <w:marBottom w:val="0"/>
      <w:divBdr>
        <w:top w:val="none" w:sz="0" w:space="0" w:color="auto"/>
        <w:left w:val="none" w:sz="0" w:space="0" w:color="auto"/>
        <w:bottom w:val="none" w:sz="0" w:space="0" w:color="auto"/>
        <w:right w:val="none" w:sz="0" w:space="0" w:color="auto"/>
      </w:divBdr>
      <w:divsChild>
        <w:div w:id="620648024">
          <w:marLeft w:val="0"/>
          <w:marRight w:val="0"/>
          <w:marTop w:val="0"/>
          <w:marBottom w:val="0"/>
          <w:divBdr>
            <w:top w:val="none" w:sz="0" w:space="0" w:color="auto"/>
            <w:left w:val="none" w:sz="0" w:space="0" w:color="auto"/>
            <w:bottom w:val="none" w:sz="0" w:space="0" w:color="auto"/>
            <w:right w:val="none" w:sz="0" w:space="0" w:color="auto"/>
          </w:divBdr>
        </w:div>
        <w:div w:id="1363556629">
          <w:marLeft w:val="0"/>
          <w:marRight w:val="0"/>
          <w:marTop w:val="150"/>
          <w:marBottom w:val="0"/>
          <w:divBdr>
            <w:top w:val="none" w:sz="0" w:space="0" w:color="auto"/>
            <w:left w:val="none" w:sz="0" w:space="0" w:color="auto"/>
            <w:bottom w:val="none" w:sz="0" w:space="0" w:color="auto"/>
            <w:right w:val="none" w:sz="0" w:space="0" w:color="auto"/>
          </w:divBdr>
          <w:divsChild>
            <w:div w:id="2105419849">
              <w:marLeft w:val="1155"/>
              <w:marRight w:val="0"/>
              <w:marTop w:val="0"/>
              <w:marBottom w:val="0"/>
              <w:divBdr>
                <w:top w:val="none" w:sz="0" w:space="0" w:color="auto"/>
                <w:left w:val="none" w:sz="0" w:space="0" w:color="auto"/>
                <w:bottom w:val="none" w:sz="0" w:space="0" w:color="auto"/>
                <w:right w:val="none" w:sz="0" w:space="0" w:color="auto"/>
              </w:divBdr>
            </w:div>
            <w:div w:id="258104824">
              <w:marLeft w:val="1155"/>
              <w:marRight w:val="0"/>
              <w:marTop w:val="0"/>
              <w:marBottom w:val="0"/>
              <w:divBdr>
                <w:top w:val="none" w:sz="0" w:space="0" w:color="auto"/>
                <w:left w:val="none" w:sz="0" w:space="0" w:color="auto"/>
                <w:bottom w:val="none" w:sz="0" w:space="0" w:color="auto"/>
                <w:right w:val="none" w:sz="0" w:space="0" w:color="auto"/>
              </w:divBdr>
            </w:div>
            <w:div w:id="5114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41919">
      <w:bodyDiv w:val="1"/>
      <w:marLeft w:val="0"/>
      <w:marRight w:val="0"/>
      <w:marTop w:val="0"/>
      <w:marBottom w:val="0"/>
      <w:divBdr>
        <w:top w:val="none" w:sz="0" w:space="0" w:color="auto"/>
        <w:left w:val="none" w:sz="0" w:space="0" w:color="auto"/>
        <w:bottom w:val="none" w:sz="0" w:space="0" w:color="auto"/>
        <w:right w:val="none" w:sz="0" w:space="0" w:color="auto"/>
      </w:divBdr>
      <w:divsChild>
        <w:div w:id="1040204502">
          <w:marLeft w:val="0"/>
          <w:marRight w:val="0"/>
          <w:marTop w:val="0"/>
          <w:marBottom w:val="0"/>
          <w:divBdr>
            <w:top w:val="none" w:sz="0" w:space="0" w:color="auto"/>
            <w:left w:val="none" w:sz="0" w:space="0" w:color="auto"/>
            <w:bottom w:val="none" w:sz="0" w:space="0" w:color="auto"/>
            <w:right w:val="none" w:sz="0" w:space="0" w:color="auto"/>
          </w:divBdr>
        </w:div>
        <w:div w:id="1088113942">
          <w:marLeft w:val="0"/>
          <w:marRight w:val="0"/>
          <w:marTop w:val="150"/>
          <w:marBottom w:val="0"/>
          <w:divBdr>
            <w:top w:val="none" w:sz="0" w:space="0" w:color="auto"/>
            <w:left w:val="none" w:sz="0" w:space="0" w:color="auto"/>
            <w:bottom w:val="none" w:sz="0" w:space="0" w:color="auto"/>
            <w:right w:val="none" w:sz="0" w:space="0" w:color="auto"/>
          </w:divBdr>
          <w:divsChild>
            <w:div w:id="1894580323">
              <w:marLeft w:val="1155"/>
              <w:marRight w:val="0"/>
              <w:marTop w:val="0"/>
              <w:marBottom w:val="0"/>
              <w:divBdr>
                <w:top w:val="none" w:sz="0" w:space="0" w:color="auto"/>
                <w:left w:val="none" w:sz="0" w:space="0" w:color="auto"/>
                <w:bottom w:val="none" w:sz="0" w:space="0" w:color="auto"/>
                <w:right w:val="none" w:sz="0" w:space="0" w:color="auto"/>
              </w:divBdr>
            </w:div>
            <w:div w:id="1554924730">
              <w:marLeft w:val="1155"/>
              <w:marRight w:val="0"/>
              <w:marTop w:val="0"/>
              <w:marBottom w:val="0"/>
              <w:divBdr>
                <w:top w:val="none" w:sz="0" w:space="0" w:color="auto"/>
                <w:left w:val="none" w:sz="0" w:space="0" w:color="auto"/>
                <w:bottom w:val="none" w:sz="0" w:space="0" w:color="auto"/>
                <w:right w:val="none" w:sz="0" w:space="0" w:color="auto"/>
              </w:divBdr>
            </w:div>
            <w:div w:id="109355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65900">
      <w:bodyDiv w:val="1"/>
      <w:marLeft w:val="0"/>
      <w:marRight w:val="0"/>
      <w:marTop w:val="0"/>
      <w:marBottom w:val="0"/>
      <w:divBdr>
        <w:top w:val="none" w:sz="0" w:space="0" w:color="auto"/>
        <w:left w:val="none" w:sz="0" w:space="0" w:color="auto"/>
        <w:bottom w:val="none" w:sz="0" w:space="0" w:color="auto"/>
        <w:right w:val="none" w:sz="0" w:space="0" w:color="auto"/>
      </w:divBdr>
      <w:divsChild>
        <w:div w:id="325132466">
          <w:marLeft w:val="0"/>
          <w:marRight w:val="0"/>
          <w:marTop w:val="0"/>
          <w:marBottom w:val="0"/>
          <w:divBdr>
            <w:top w:val="none" w:sz="0" w:space="0" w:color="auto"/>
            <w:left w:val="none" w:sz="0" w:space="0" w:color="auto"/>
            <w:bottom w:val="none" w:sz="0" w:space="0" w:color="auto"/>
            <w:right w:val="none" w:sz="0" w:space="0" w:color="auto"/>
          </w:divBdr>
        </w:div>
        <w:div w:id="1145076427">
          <w:marLeft w:val="0"/>
          <w:marRight w:val="0"/>
          <w:marTop w:val="150"/>
          <w:marBottom w:val="0"/>
          <w:divBdr>
            <w:top w:val="none" w:sz="0" w:space="0" w:color="auto"/>
            <w:left w:val="none" w:sz="0" w:space="0" w:color="auto"/>
            <w:bottom w:val="none" w:sz="0" w:space="0" w:color="auto"/>
            <w:right w:val="none" w:sz="0" w:space="0" w:color="auto"/>
          </w:divBdr>
          <w:divsChild>
            <w:div w:id="797798794">
              <w:marLeft w:val="1155"/>
              <w:marRight w:val="0"/>
              <w:marTop w:val="0"/>
              <w:marBottom w:val="0"/>
              <w:divBdr>
                <w:top w:val="none" w:sz="0" w:space="0" w:color="auto"/>
                <w:left w:val="none" w:sz="0" w:space="0" w:color="auto"/>
                <w:bottom w:val="none" w:sz="0" w:space="0" w:color="auto"/>
                <w:right w:val="none" w:sz="0" w:space="0" w:color="auto"/>
              </w:divBdr>
            </w:div>
            <w:div w:id="1712269923">
              <w:marLeft w:val="1155"/>
              <w:marRight w:val="0"/>
              <w:marTop w:val="0"/>
              <w:marBottom w:val="0"/>
              <w:divBdr>
                <w:top w:val="none" w:sz="0" w:space="0" w:color="auto"/>
                <w:left w:val="none" w:sz="0" w:space="0" w:color="auto"/>
                <w:bottom w:val="none" w:sz="0" w:space="0" w:color="auto"/>
                <w:right w:val="none" w:sz="0" w:space="0" w:color="auto"/>
              </w:divBdr>
            </w:div>
            <w:div w:id="906457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197420">
      <w:bodyDiv w:val="1"/>
      <w:marLeft w:val="0"/>
      <w:marRight w:val="0"/>
      <w:marTop w:val="0"/>
      <w:marBottom w:val="0"/>
      <w:divBdr>
        <w:top w:val="none" w:sz="0" w:space="0" w:color="auto"/>
        <w:left w:val="none" w:sz="0" w:space="0" w:color="auto"/>
        <w:bottom w:val="none" w:sz="0" w:space="0" w:color="auto"/>
        <w:right w:val="none" w:sz="0" w:space="0" w:color="auto"/>
      </w:divBdr>
      <w:divsChild>
        <w:div w:id="553738853">
          <w:marLeft w:val="0"/>
          <w:marRight w:val="0"/>
          <w:marTop w:val="0"/>
          <w:marBottom w:val="0"/>
          <w:divBdr>
            <w:top w:val="none" w:sz="0" w:space="0" w:color="auto"/>
            <w:left w:val="none" w:sz="0" w:space="0" w:color="auto"/>
            <w:bottom w:val="none" w:sz="0" w:space="0" w:color="auto"/>
            <w:right w:val="none" w:sz="0" w:space="0" w:color="auto"/>
          </w:divBdr>
        </w:div>
        <w:div w:id="153493942">
          <w:marLeft w:val="0"/>
          <w:marRight w:val="0"/>
          <w:marTop w:val="150"/>
          <w:marBottom w:val="0"/>
          <w:divBdr>
            <w:top w:val="none" w:sz="0" w:space="0" w:color="auto"/>
            <w:left w:val="none" w:sz="0" w:space="0" w:color="auto"/>
            <w:bottom w:val="none" w:sz="0" w:space="0" w:color="auto"/>
            <w:right w:val="none" w:sz="0" w:space="0" w:color="auto"/>
          </w:divBdr>
          <w:divsChild>
            <w:div w:id="1477991341">
              <w:marLeft w:val="1155"/>
              <w:marRight w:val="0"/>
              <w:marTop w:val="0"/>
              <w:marBottom w:val="0"/>
              <w:divBdr>
                <w:top w:val="none" w:sz="0" w:space="0" w:color="auto"/>
                <w:left w:val="none" w:sz="0" w:space="0" w:color="auto"/>
                <w:bottom w:val="none" w:sz="0" w:space="0" w:color="auto"/>
                <w:right w:val="none" w:sz="0" w:space="0" w:color="auto"/>
              </w:divBdr>
            </w:div>
            <w:div w:id="655575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440409">
      <w:bodyDiv w:val="1"/>
      <w:marLeft w:val="0"/>
      <w:marRight w:val="0"/>
      <w:marTop w:val="0"/>
      <w:marBottom w:val="0"/>
      <w:divBdr>
        <w:top w:val="none" w:sz="0" w:space="0" w:color="auto"/>
        <w:left w:val="none" w:sz="0" w:space="0" w:color="auto"/>
        <w:bottom w:val="none" w:sz="0" w:space="0" w:color="auto"/>
        <w:right w:val="none" w:sz="0" w:space="0" w:color="auto"/>
      </w:divBdr>
      <w:divsChild>
        <w:div w:id="1471364713">
          <w:marLeft w:val="0"/>
          <w:marRight w:val="0"/>
          <w:marTop w:val="0"/>
          <w:marBottom w:val="0"/>
          <w:divBdr>
            <w:top w:val="none" w:sz="0" w:space="0" w:color="auto"/>
            <w:left w:val="none" w:sz="0" w:space="0" w:color="auto"/>
            <w:bottom w:val="none" w:sz="0" w:space="0" w:color="auto"/>
            <w:right w:val="none" w:sz="0" w:space="0" w:color="auto"/>
          </w:divBdr>
        </w:div>
        <w:div w:id="353925178">
          <w:marLeft w:val="0"/>
          <w:marRight w:val="0"/>
          <w:marTop w:val="150"/>
          <w:marBottom w:val="0"/>
          <w:divBdr>
            <w:top w:val="none" w:sz="0" w:space="0" w:color="auto"/>
            <w:left w:val="none" w:sz="0" w:space="0" w:color="auto"/>
            <w:bottom w:val="none" w:sz="0" w:space="0" w:color="auto"/>
            <w:right w:val="none" w:sz="0" w:space="0" w:color="auto"/>
          </w:divBdr>
          <w:divsChild>
            <w:div w:id="1833519965">
              <w:marLeft w:val="1155"/>
              <w:marRight w:val="0"/>
              <w:marTop w:val="0"/>
              <w:marBottom w:val="0"/>
              <w:divBdr>
                <w:top w:val="none" w:sz="0" w:space="0" w:color="auto"/>
                <w:left w:val="none" w:sz="0" w:space="0" w:color="auto"/>
                <w:bottom w:val="none" w:sz="0" w:space="0" w:color="auto"/>
                <w:right w:val="none" w:sz="0" w:space="0" w:color="auto"/>
              </w:divBdr>
            </w:div>
            <w:div w:id="1506096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585121">
      <w:bodyDiv w:val="1"/>
      <w:marLeft w:val="0"/>
      <w:marRight w:val="0"/>
      <w:marTop w:val="0"/>
      <w:marBottom w:val="0"/>
      <w:divBdr>
        <w:top w:val="none" w:sz="0" w:space="0" w:color="auto"/>
        <w:left w:val="none" w:sz="0" w:space="0" w:color="auto"/>
        <w:bottom w:val="none" w:sz="0" w:space="0" w:color="auto"/>
        <w:right w:val="none" w:sz="0" w:space="0" w:color="auto"/>
      </w:divBdr>
      <w:divsChild>
        <w:div w:id="580412460">
          <w:marLeft w:val="0"/>
          <w:marRight w:val="0"/>
          <w:marTop w:val="0"/>
          <w:marBottom w:val="0"/>
          <w:divBdr>
            <w:top w:val="none" w:sz="0" w:space="0" w:color="auto"/>
            <w:left w:val="none" w:sz="0" w:space="0" w:color="auto"/>
            <w:bottom w:val="none" w:sz="0" w:space="0" w:color="auto"/>
            <w:right w:val="none" w:sz="0" w:space="0" w:color="auto"/>
          </w:divBdr>
        </w:div>
        <w:div w:id="1868372870">
          <w:marLeft w:val="0"/>
          <w:marRight w:val="0"/>
          <w:marTop w:val="150"/>
          <w:marBottom w:val="0"/>
          <w:divBdr>
            <w:top w:val="none" w:sz="0" w:space="0" w:color="auto"/>
            <w:left w:val="none" w:sz="0" w:space="0" w:color="auto"/>
            <w:bottom w:val="none" w:sz="0" w:space="0" w:color="auto"/>
            <w:right w:val="none" w:sz="0" w:space="0" w:color="auto"/>
          </w:divBdr>
          <w:divsChild>
            <w:div w:id="71705468">
              <w:marLeft w:val="1155"/>
              <w:marRight w:val="0"/>
              <w:marTop w:val="0"/>
              <w:marBottom w:val="0"/>
              <w:divBdr>
                <w:top w:val="none" w:sz="0" w:space="0" w:color="auto"/>
                <w:left w:val="none" w:sz="0" w:space="0" w:color="auto"/>
                <w:bottom w:val="none" w:sz="0" w:space="0" w:color="auto"/>
                <w:right w:val="none" w:sz="0" w:space="0" w:color="auto"/>
              </w:divBdr>
            </w:div>
            <w:div w:id="169464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900077">
      <w:bodyDiv w:val="1"/>
      <w:marLeft w:val="0"/>
      <w:marRight w:val="0"/>
      <w:marTop w:val="0"/>
      <w:marBottom w:val="0"/>
      <w:divBdr>
        <w:top w:val="none" w:sz="0" w:space="0" w:color="auto"/>
        <w:left w:val="none" w:sz="0" w:space="0" w:color="auto"/>
        <w:bottom w:val="none" w:sz="0" w:space="0" w:color="auto"/>
        <w:right w:val="none" w:sz="0" w:space="0" w:color="auto"/>
      </w:divBdr>
      <w:divsChild>
        <w:div w:id="410153678">
          <w:marLeft w:val="0"/>
          <w:marRight w:val="0"/>
          <w:marTop w:val="0"/>
          <w:marBottom w:val="0"/>
          <w:divBdr>
            <w:top w:val="none" w:sz="0" w:space="0" w:color="auto"/>
            <w:left w:val="none" w:sz="0" w:space="0" w:color="auto"/>
            <w:bottom w:val="none" w:sz="0" w:space="0" w:color="auto"/>
            <w:right w:val="none" w:sz="0" w:space="0" w:color="auto"/>
          </w:divBdr>
        </w:div>
        <w:div w:id="112142278">
          <w:marLeft w:val="0"/>
          <w:marRight w:val="0"/>
          <w:marTop w:val="150"/>
          <w:marBottom w:val="0"/>
          <w:divBdr>
            <w:top w:val="none" w:sz="0" w:space="0" w:color="auto"/>
            <w:left w:val="none" w:sz="0" w:space="0" w:color="auto"/>
            <w:bottom w:val="none" w:sz="0" w:space="0" w:color="auto"/>
            <w:right w:val="none" w:sz="0" w:space="0" w:color="auto"/>
          </w:divBdr>
          <w:divsChild>
            <w:div w:id="1909803803">
              <w:marLeft w:val="1155"/>
              <w:marRight w:val="0"/>
              <w:marTop w:val="0"/>
              <w:marBottom w:val="0"/>
              <w:divBdr>
                <w:top w:val="none" w:sz="0" w:space="0" w:color="auto"/>
                <w:left w:val="none" w:sz="0" w:space="0" w:color="auto"/>
                <w:bottom w:val="none" w:sz="0" w:space="0" w:color="auto"/>
                <w:right w:val="none" w:sz="0" w:space="0" w:color="auto"/>
              </w:divBdr>
            </w:div>
            <w:div w:id="1956523556">
              <w:marLeft w:val="1155"/>
              <w:marRight w:val="0"/>
              <w:marTop w:val="0"/>
              <w:marBottom w:val="0"/>
              <w:divBdr>
                <w:top w:val="none" w:sz="0" w:space="0" w:color="auto"/>
                <w:left w:val="none" w:sz="0" w:space="0" w:color="auto"/>
                <w:bottom w:val="none" w:sz="0" w:space="0" w:color="auto"/>
                <w:right w:val="none" w:sz="0" w:space="0" w:color="auto"/>
              </w:divBdr>
            </w:div>
            <w:div w:id="113143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01064">
      <w:bodyDiv w:val="1"/>
      <w:marLeft w:val="0"/>
      <w:marRight w:val="0"/>
      <w:marTop w:val="0"/>
      <w:marBottom w:val="0"/>
      <w:divBdr>
        <w:top w:val="none" w:sz="0" w:space="0" w:color="auto"/>
        <w:left w:val="none" w:sz="0" w:space="0" w:color="auto"/>
        <w:bottom w:val="none" w:sz="0" w:space="0" w:color="auto"/>
        <w:right w:val="none" w:sz="0" w:space="0" w:color="auto"/>
      </w:divBdr>
      <w:divsChild>
        <w:div w:id="1566258300">
          <w:marLeft w:val="0"/>
          <w:marRight w:val="0"/>
          <w:marTop w:val="0"/>
          <w:marBottom w:val="0"/>
          <w:divBdr>
            <w:top w:val="none" w:sz="0" w:space="0" w:color="auto"/>
            <w:left w:val="none" w:sz="0" w:space="0" w:color="auto"/>
            <w:bottom w:val="none" w:sz="0" w:space="0" w:color="auto"/>
            <w:right w:val="none" w:sz="0" w:space="0" w:color="auto"/>
          </w:divBdr>
        </w:div>
        <w:div w:id="1117527265">
          <w:marLeft w:val="0"/>
          <w:marRight w:val="0"/>
          <w:marTop w:val="150"/>
          <w:marBottom w:val="0"/>
          <w:divBdr>
            <w:top w:val="none" w:sz="0" w:space="0" w:color="auto"/>
            <w:left w:val="none" w:sz="0" w:space="0" w:color="auto"/>
            <w:bottom w:val="none" w:sz="0" w:space="0" w:color="auto"/>
            <w:right w:val="none" w:sz="0" w:space="0" w:color="auto"/>
          </w:divBdr>
          <w:divsChild>
            <w:div w:id="1098133990">
              <w:marLeft w:val="1155"/>
              <w:marRight w:val="0"/>
              <w:marTop w:val="0"/>
              <w:marBottom w:val="0"/>
              <w:divBdr>
                <w:top w:val="none" w:sz="0" w:space="0" w:color="auto"/>
                <w:left w:val="none" w:sz="0" w:space="0" w:color="auto"/>
                <w:bottom w:val="none" w:sz="0" w:space="0" w:color="auto"/>
                <w:right w:val="none" w:sz="0" w:space="0" w:color="auto"/>
              </w:divBdr>
            </w:div>
            <w:div w:id="1316491476">
              <w:marLeft w:val="1155"/>
              <w:marRight w:val="0"/>
              <w:marTop w:val="0"/>
              <w:marBottom w:val="0"/>
              <w:divBdr>
                <w:top w:val="none" w:sz="0" w:space="0" w:color="auto"/>
                <w:left w:val="none" w:sz="0" w:space="0" w:color="auto"/>
                <w:bottom w:val="none" w:sz="0" w:space="0" w:color="auto"/>
                <w:right w:val="none" w:sz="0" w:space="0" w:color="auto"/>
              </w:divBdr>
            </w:div>
            <w:div w:id="59817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03614">
      <w:bodyDiv w:val="1"/>
      <w:marLeft w:val="0"/>
      <w:marRight w:val="0"/>
      <w:marTop w:val="0"/>
      <w:marBottom w:val="0"/>
      <w:divBdr>
        <w:top w:val="none" w:sz="0" w:space="0" w:color="auto"/>
        <w:left w:val="none" w:sz="0" w:space="0" w:color="auto"/>
        <w:bottom w:val="none" w:sz="0" w:space="0" w:color="auto"/>
        <w:right w:val="none" w:sz="0" w:space="0" w:color="auto"/>
      </w:divBdr>
      <w:divsChild>
        <w:div w:id="172381919">
          <w:marLeft w:val="0"/>
          <w:marRight w:val="0"/>
          <w:marTop w:val="0"/>
          <w:marBottom w:val="0"/>
          <w:divBdr>
            <w:top w:val="none" w:sz="0" w:space="0" w:color="auto"/>
            <w:left w:val="none" w:sz="0" w:space="0" w:color="auto"/>
            <w:bottom w:val="none" w:sz="0" w:space="0" w:color="auto"/>
            <w:right w:val="none" w:sz="0" w:space="0" w:color="auto"/>
          </w:divBdr>
        </w:div>
        <w:div w:id="796294826">
          <w:marLeft w:val="0"/>
          <w:marRight w:val="0"/>
          <w:marTop w:val="150"/>
          <w:marBottom w:val="0"/>
          <w:divBdr>
            <w:top w:val="none" w:sz="0" w:space="0" w:color="auto"/>
            <w:left w:val="none" w:sz="0" w:space="0" w:color="auto"/>
            <w:bottom w:val="none" w:sz="0" w:space="0" w:color="auto"/>
            <w:right w:val="none" w:sz="0" w:space="0" w:color="auto"/>
          </w:divBdr>
          <w:divsChild>
            <w:div w:id="408159899">
              <w:marLeft w:val="1155"/>
              <w:marRight w:val="0"/>
              <w:marTop w:val="0"/>
              <w:marBottom w:val="0"/>
              <w:divBdr>
                <w:top w:val="none" w:sz="0" w:space="0" w:color="auto"/>
                <w:left w:val="none" w:sz="0" w:space="0" w:color="auto"/>
                <w:bottom w:val="none" w:sz="0" w:space="0" w:color="auto"/>
                <w:right w:val="none" w:sz="0" w:space="0" w:color="auto"/>
              </w:divBdr>
            </w:div>
            <w:div w:id="1659334824">
              <w:marLeft w:val="1155"/>
              <w:marRight w:val="0"/>
              <w:marTop w:val="0"/>
              <w:marBottom w:val="0"/>
              <w:divBdr>
                <w:top w:val="none" w:sz="0" w:space="0" w:color="auto"/>
                <w:left w:val="none" w:sz="0" w:space="0" w:color="auto"/>
                <w:bottom w:val="none" w:sz="0" w:space="0" w:color="auto"/>
                <w:right w:val="none" w:sz="0" w:space="0" w:color="auto"/>
              </w:divBdr>
            </w:div>
            <w:div w:id="198064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097267">
      <w:bodyDiv w:val="1"/>
      <w:marLeft w:val="0"/>
      <w:marRight w:val="0"/>
      <w:marTop w:val="0"/>
      <w:marBottom w:val="0"/>
      <w:divBdr>
        <w:top w:val="none" w:sz="0" w:space="0" w:color="auto"/>
        <w:left w:val="none" w:sz="0" w:space="0" w:color="auto"/>
        <w:bottom w:val="none" w:sz="0" w:space="0" w:color="auto"/>
        <w:right w:val="none" w:sz="0" w:space="0" w:color="auto"/>
      </w:divBdr>
      <w:divsChild>
        <w:div w:id="446238988">
          <w:marLeft w:val="0"/>
          <w:marRight w:val="0"/>
          <w:marTop w:val="0"/>
          <w:marBottom w:val="0"/>
          <w:divBdr>
            <w:top w:val="none" w:sz="0" w:space="0" w:color="auto"/>
            <w:left w:val="none" w:sz="0" w:space="0" w:color="auto"/>
            <w:bottom w:val="none" w:sz="0" w:space="0" w:color="auto"/>
            <w:right w:val="none" w:sz="0" w:space="0" w:color="auto"/>
          </w:divBdr>
        </w:div>
        <w:div w:id="771048095">
          <w:marLeft w:val="0"/>
          <w:marRight w:val="0"/>
          <w:marTop w:val="150"/>
          <w:marBottom w:val="0"/>
          <w:divBdr>
            <w:top w:val="none" w:sz="0" w:space="0" w:color="auto"/>
            <w:left w:val="none" w:sz="0" w:space="0" w:color="auto"/>
            <w:bottom w:val="none" w:sz="0" w:space="0" w:color="auto"/>
            <w:right w:val="none" w:sz="0" w:space="0" w:color="auto"/>
          </w:divBdr>
          <w:divsChild>
            <w:div w:id="2113936308">
              <w:marLeft w:val="1155"/>
              <w:marRight w:val="0"/>
              <w:marTop w:val="0"/>
              <w:marBottom w:val="0"/>
              <w:divBdr>
                <w:top w:val="none" w:sz="0" w:space="0" w:color="auto"/>
                <w:left w:val="none" w:sz="0" w:space="0" w:color="auto"/>
                <w:bottom w:val="none" w:sz="0" w:space="0" w:color="auto"/>
                <w:right w:val="none" w:sz="0" w:space="0" w:color="auto"/>
              </w:divBdr>
            </w:div>
            <w:div w:id="1630159071">
              <w:marLeft w:val="1155"/>
              <w:marRight w:val="0"/>
              <w:marTop w:val="0"/>
              <w:marBottom w:val="0"/>
              <w:divBdr>
                <w:top w:val="none" w:sz="0" w:space="0" w:color="auto"/>
                <w:left w:val="none" w:sz="0" w:space="0" w:color="auto"/>
                <w:bottom w:val="none" w:sz="0" w:space="0" w:color="auto"/>
                <w:right w:val="none" w:sz="0" w:space="0" w:color="auto"/>
              </w:divBdr>
            </w:div>
            <w:div w:id="878201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28053">
      <w:bodyDiv w:val="1"/>
      <w:marLeft w:val="0"/>
      <w:marRight w:val="0"/>
      <w:marTop w:val="0"/>
      <w:marBottom w:val="0"/>
      <w:divBdr>
        <w:top w:val="none" w:sz="0" w:space="0" w:color="auto"/>
        <w:left w:val="none" w:sz="0" w:space="0" w:color="auto"/>
        <w:bottom w:val="none" w:sz="0" w:space="0" w:color="auto"/>
        <w:right w:val="none" w:sz="0" w:space="0" w:color="auto"/>
      </w:divBdr>
      <w:divsChild>
        <w:div w:id="905337393">
          <w:marLeft w:val="0"/>
          <w:marRight w:val="0"/>
          <w:marTop w:val="0"/>
          <w:marBottom w:val="0"/>
          <w:divBdr>
            <w:top w:val="none" w:sz="0" w:space="0" w:color="auto"/>
            <w:left w:val="none" w:sz="0" w:space="0" w:color="auto"/>
            <w:bottom w:val="none" w:sz="0" w:space="0" w:color="auto"/>
            <w:right w:val="none" w:sz="0" w:space="0" w:color="auto"/>
          </w:divBdr>
        </w:div>
        <w:div w:id="1232498154">
          <w:marLeft w:val="0"/>
          <w:marRight w:val="0"/>
          <w:marTop w:val="150"/>
          <w:marBottom w:val="0"/>
          <w:divBdr>
            <w:top w:val="none" w:sz="0" w:space="0" w:color="auto"/>
            <w:left w:val="none" w:sz="0" w:space="0" w:color="auto"/>
            <w:bottom w:val="none" w:sz="0" w:space="0" w:color="auto"/>
            <w:right w:val="none" w:sz="0" w:space="0" w:color="auto"/>
          </w:divBdr>
          <w:divsChild>
            <w:div w:id="1472211123">
              <w:marLeft w:val="1155"/>
              <w:marRight w:val="0"/>
              <w:marTop w:val="0"/>
              <w:marBottom w:val="0"/>
              <w:divBdr>
                <w:top w:val="none" w:sz="0" w:space="0" w:color="auto"/>
                <w:left w:val="none" w:sz="0" w:space="0" w:color="auto"/>
                <w:bottom w:val="none" w:sz="0" w:space="0" w:color="auto"/>
                <w:right w:val="none" w:sz="0" w:space="0" w:color="auto"/>
              </w:divBdr>
            </w:div>
            <w:div w:id="1686907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561128">
      <w:bodyDiv w:val="1"/>
      <w:marLeft w:val="0"/>
      <w:marRight w:val="0"/>
      <w:marTop w:val="0"/>
      <w:marBottom w:val="0"/>
      <w:divBdr>
        <w:top w:val="none" w:sz="0" w:space="0" w:color="auto"/>
        <w:left w:val="none" w:sz="0" w:space="0" w:color="auto"/>
        <w:bottom w:val="none" w:sz="0" w:space="0" w:color="auto"/>
        <w:right w:val="none" w:sz="0" w:space="0" w:color="auto"/>
      </w:divBdr>
      <w:divsChild>
        <w:div w:id="2036538428">
          <w:marLeft w:val="0"/>
          <w:marRight w:val="0"/>
          <w:marTop w:val="0"/>
          <w:marBottom w:val="0"/>
          <w:divBdr>
            <w:top w:val="none" w:sz="0" w:space="0" w:color="auto"/>
            <w:left w:val="none" w:sz="0" w:space="0" w:color="auto"/>
            <w:bottom w:val="none" w:sz="0" w:space="0" w:color="auto"/>
            <w:right w:val="none" w:sz="0" w:space="0" w:color="auto"/>
          </w:divBdr>
        </w:div>
        <w:div w:id="874856315">
          <w:marLeft w:val="0"/>
          <w:marRight w:val="0"/>
          <w:marTop w:val="150"/>
          <w:marBottom w:val="0"/>
          <w:divBdr>
            <w:top w:val="none" w:sz="0" w:space="0" w:color="auto"/>
            <w:left w:val="none" w:sz="0" w:space="0" w:color="auto"/>
            <w:bottom w:val="none" w:sz="0" w:space="0" w:color="auto"/>
            <w:right w:val="none" w:sz="0" w:space="0" w:color="auto"/>
          </w:divBdr>
          <w:divsChild>
            <w:div w:id="574320672">
              <w:marLeft w:val="1155"/>
              <w:marRight w:val="0"/>
              <w:marTop w:val="0"/>
              <w:marBottom w:val="0"/>
              <w:divBdr>
                <w:top w:val="none" w:sz="0" w:space="0" w:color="auto"/>
                <w:left w:val="none" w:sz="0" w:space="0" w:color="auto"/>
                <w:bottom w:val="none" w:sz="0" w:space="0" w:color="auto"/>
                <w:right w:val="none" w:sz="0" w:space="0" w:color="auto"/>
              </w:divBdr>
            </w:div>
            <w:div w:id="735321585">
              <w:marLeft w:val="1155"/>
              <w:marRight w:val="0"/>
              <w:marTop w:val="0"/>
              <w:marBottom w:val="0"/>
              <w:divBdr>
                <w:top w:val="none" w:sz="0" w:space="0" w:color="auto"/>
                <w:left w:val="none" w:sz="0" w:space="0" w:color="auto"/>
                <w:bottom w:val="none" w:sz="0" w:space="0" w:color="auto"/>
                <w:right w:val="none" w:sz="0" w:space="0" w:color="auto"/>
              </w:divBdr>
            </w:div>
            <w:div w:id="12353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35737">
      <w:bodyDiv w:val="1"/>
      <w:marLeft w:val="0"/>
      <w:marRight w:val="0"/>
      <w:marTop w:val="0"/>
      <w:marBottom w:val="0"/>
      <w:divBdr>
        <w:top w:val="none" w:sz="0" w:space="0" w:color="auto"/>
        <w:left w:val="none" w:sz="0" w:space="0" w:color="auto"/>
        <w:bottom w:val="none" w:sz="0" w:space="0" w:color="auto"/>
        <w:right w:val="none" w:sz="0" w:space="0" w:color="auto"/>
      </w:divBdr>
      <w:divsChild>
        <w:div w:id="1571693939">
          <w:marLeft w:val="0"/>
          <w:marRight w:val="0"/>
          <w:marTop w:val="0"/>
          <w:marBottom w:val="0"/>
          <w:divBdr>
            <w:top w:val="none" w:sz="0" w:space="0" w:color="auto"/>
            <w:left w:val="none" w:sz="0" w:space="0" w:color="auto"/>
            <w:bottom w:val="none" w:sz="0" w:space="0" w:color="auto"/>
            <w:right w:val="none" w:sz="0" w:space="0" w:color="auto"/>
          </w:divBdr>
        </w:div>
        <w:div w:id="225725825">
          <w:marLeft w:val="0"/>
          <w:marRight w:val="0"/>
          <w:marTop w:val="150"/>
          <w:marBottom w:val="0"/>
          <w:divBdr>
            <w:top w:val="none" w:sz="0" w:space="0" w:color="auto"/>
            <w:left w:val="none" w:sz="0" w:space="0" w:color="auto"/>
            <w:bottom w:val="none" w:sz="0" w:space="0" w:color="auto"/>
            <w:right w:val="none" w:sz="0" w:space="0" w:color="auto"/>
          </w:divBdr>
          <w:divsChild>
            <w:div w:id="1680959688">
              <w:marLeft w:val="1155"/>
              <w:marRight w:val="0"/>
              <w:marTop w:val="0"/>
              <w:marBottom w:val="0"/>
              <w:divBdr>
                <w:top w:val="none" w:sz="0" w:space="0" w:color="auto"/>
                <w:left w:val="none" w:sz="0" w:space="0" w:color="auto"/>
                <w:bottom w:val="none" w:sz="0" w:space="0" w:color="auto"/>
                <w:right w:val="none" w:sz="0" w:space="0" w:color="auto"/>
              </w:divBdr>
            </w:div>
            <w:div w:id="1647078590">
              <w:marLeft w:val="1155"/>
              <w:marRight w:val="0"/>
              <w:marTop w:val="0"/>
              <w:marBottom w:val="0"/>
              <w:divBdr>
                <w:top w:val="none" w:sz="0" w:space="0" w:color="auto"/>
                <w:left w:val="none" w:sz="0" w:space="0" w:color="auto"/>
                <w:bottom w:val="none" w:sz="0" w:space="0" w:color="auto"/>
                <w:right w:val="none" w:sz="0" w:space="0" w:color="auto"/>
              </w:divBdr>
            </w:div>
            <w:div w:id="1851142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223">
      <w:bodyDiv w:val="1"/>
      <w:marLeft w:val="0"/>
      <w:marRight w:val="0"/>
      <w:marTop w:val="0"/>
      <w:marBottom w:val="0"/>
      <w:divBdr>
        <w:top w:val="none" w:sz="0" w:space="0" w:color="auto"/>
        <w:left w:val="none" w:sz="0" w:space="0" w:color="auto"/>
        <w:bottom w:val="none" w:sz="0" w:space="0" w:color="auto"/>
        <w:right w:val="none" w:sz="0" w:space="0" w:color="auto"/>
      </w:divBdr>
      <w:divsChild>
        <w:div w:id="289943157">
          <w:marLeft w:val="0"/>
          <w:marRight w:val="0"/>
          <w:marTop w:val="0"/>
          <w:marBottom w:val="0"/>
          <w:divBdr>
            <w:top w:val="none" w:sz="0" w:space="0" w:color="auto"/>
            <w:left w:val="none" w:sz="0" w:space="0" w:color="auto"/>
            <w:bottom w:val="none" w:sz="0" w:space="0" w:color="auto"/>
            <w:right w:val="none" w:sz="0" w:space="0" w:color="auto"/>
          </w:divBdr>
        </w:div>
        <w:div w:id="892349205">
          <w:marLeft w:val="0"/>
          <w:marRight w:val="0"/>
          <w:marTop w:val="150"/>
          <w:marBottom w:val="0"/>
          <w:divBdr>
            <w:top w:val="none" w:sz="0" w:space="0" w:color="auto"/>
            <w:left w:val="none" w:sz="0" w:space="0" w:color="auto"/>
            <w:bottom w:val="none" w:sz="0" w:space="0" w:color="auto"/>
            <w:right w:val="none" w:sz="0" w:space="0" w:color="auto"/>
          </w:divBdr>
          <w:divsChild>
            <w:div w:id="1901016899">
              <w:marLeft w:val="1155"/>
              <w:marRight w:val="0"/>
              <w:marTop w:val="0"/>
              <w:marBottom w:val="0"/>
              <w:divBdr>
                <w:top w:val="none" w:sz="0" w:space="0" w:color="auto"/>
                <w:left w:val="none" w:sz="0" w:space="0" w:color="auto"/>
                <w:bottom w:val="none" w:sz="0" w:space="0" w:color="auto"/>
                <w:right w:val="none" w:sz="0" w:space="0" w:color="auto"/>
              </w:divBdr>
            </w:div>
            <w:div w:id="469985428">
              <w:marLeft w:val="1155"/>
              <w:marRight w:val="0"/>
              <w:marTop w:val="0"/>
              <w:marBottom w:val="0"/>
              <w:divBdr>
                <w:top w:val="none" w:sz="0" w:space="0" w:color="auto"/>
                <w:left w:val="none" w:sz="0" w:space="0" w:color="auto"/>
                <w:bottom w:val="none" w:sz="0" w:space="0" w:color="auto"/>
                <w:right w:val="none" w:sz="0" w:space="0" w:color="auto"/>
              </w:divBdr>
            </w:div>
            <w:div w:id="19485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678521">
      <w:bodyDiv w:val="1"/>
      <w:marLeft w:val="0"/>
      <w:marRight w:val="0"/>
      <w:marTop w:val="0"/>
      <w:marBottom w:val="0"/>
      <w:divBdr>
        <w:top w:val="none" w:sz="0" w:space="0" w:color="auto"/>
        <w:left w:val="none" w:sz="0" w:space="0" w:color="auto"/>
        <w:bottom w:val="none" w:sz="0" w:space="0" w:color="auto"/>
        <w:right w:val="none" w:sz="0" w:space="0" w:color="auto"/>
      </w:divBdr>
      <w:divsChild>
        <w:div w:id="1831753352">
          <w:marLeft w:val="0"/>
          <w:marRight w:val="0"/>
          <w:marTop w:val="0"/>
          <w:marBottom w:val="0"/>
          <w:divBdr>
            <w:top w:val="none" w:sz="0" w:space="0" w:color="auto"/>
            <w:left w:val="none" w:sz="0" w:space="0" w:color="auto"/>
            <w:bottom w:val="none" w:sz="0" w:space="0" w:color="auto"/>
            <w:right w:val="none" w:sz="0" w:space="0" w:color="auto"/>
          </w:divBdr>
        </w:div>
        <w:div w:id="1195770369">
          <w:marLeft w:val="0"/>
          <w:marRight w:val="0"/>
          <w:marTop w:val="150"/>
          <w:marBottom w:val="0"/>
          <w:divBdr>
            <w:top w:val="none" w:sz="0" w:space="0" w:color="auto"/>
            <w:left w:val="none" w:sz="0" w:space="0" w:color="auto"/>
            <w:bottom w:val="none" w:sz="0" w:space="0" w:color="auto"/>
            <w:right w:val="none" w:sz="0" w:space="0" w:color="auto"/>
          </w:divBdr>
          <w:divsChild>
            <w:div w:id="2125611488">
              <w:marLeft w:val="1155"/>
              <w:marRight w:val="0"/>
              <w:marTop w:val="0"/>
              <w:marBottom w:val="0"/>
              <w:divBdr>
                <w:top w:val="none" w:sz="0" w:space="0" w:color="auto"/>
                <w:left w:val="none" w:sz="0" w:space="0" w:color="auto"/>
                <w:bottom w:val="none" w:sz="0" w:space="0" w:color="auto"/>
                <w:right w:val="none" w:sz="0" w:space="0" w:color="auto"/>
              </w:divBdr>
            </w:div>
            <w:div w:id="1209612809">
              <w:marLeft w:val="1155"/>
              <w:marRight w:val="0"/>
              <w:marTop w:val="0"/>
              <w:marBottom w:val="0"/>
              <w:divBdr>
                <w:top w:val="none" w:sz="0" w:space="0" w:color="auto"/>
                <w:left w:val="none" w:sz="0" w:space="0" w:color="auto"/>
                <w:bottom w:val="none" w:sz="0" w:space="0" w:color="auto"/>
                <w:right w:val="none" w:sz="0" w:space="0" w:color="auto"/>
              </w:divBdr>
            </w:div>
            <w:div w:id="386757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80251">
      <w:bodyDiv w:val="1"/>
      <w:marLeft w:val="0"/>
      <w:marRight w:val="0"/>
      <w:marTop w:val="0"/>
      <w:marBottom w:val="0"/>
      <w:divBdr>
        <w:top w:val="none" w:sz="0" w:space="0" w:color="auto"/>
        <w:left w:val="none" w:sz="0" w:space="0" w:color="auto"/>
        <w:bottom w:val="none" w:sz="0" w:space="0" w:color="auto"/>
        <w:right w:val="none" w:sz="0" w:space="0" w:color="auto"/>
      </w:divBdr>
      <w:divsChild>
        <w:div w:id="1385373858">
          <w:marLeft w:val="0"/>
          <w:marRight w:val="0"/>
          <w:marTop w:val="0"/>
          <w:marBottom w:val="0"/>
          <w:divBdr>
            <w:top w:val="none" w:sz="0" w:space="0" w:color="auto"/>
            <w:left w:val="none" w:sz="0" w:space="0" w:color="auto"/>
            <w:bottom w:val="none" w:sz="0" w:space="0" w:color="auto"/>
            <w:right w:val="none" w:sz="0" w:space="0" w:color="auto"/>
          </w:divBdr>
        </w:div>
        <w:div w:id="1640845110">
          <w:marLeft w:val="0"/>
          <w:marRight w:val="0"/>
          <w:marTop w:val="150"/>
          <w:marBottom w:val="0"/>
          <w:divBdr>
            <w:top w:val="none" w:sz="0" w:space="0" w:color="auto"/>
            <w:left w:val="none" w:sz="0" w:space="0" w:color="auto"/>
            <w:bottom w:val="none" w:sz="0" w:space="0" w:color="auto"/>
            <w:right w:val="none" w:sz="0" w:space="0" w:color="auto"/>
          </w:divBdr>
          <w:divsChild>
            <w:div w:id="1526559758">
              <w:marLeft w:val="1155"/>
              <w:marRight w:val="0"/>
              <w:marTop w:val="0"/>
              <w:marBottom w:val="0"/>
              <w:divBdr>
                <w:top w:val="none" w:sz="0" w:space="0" w:color="auto"/>
                <w:left w:val="none" w:sz="0" w:space="0" w:color="auto"/>
                <w:bottom w:val="none" w:sz="0" w:space="0" w:color="auto"/>
                <w:right w:val="none" w:sz="0" w:space="0" w:color="auto"/>
              </w:divBdr>
            </w:div>
            <w:div w:id="1427966853">
              <w:marLeft w:val="1155"/>
              <w:marRight w:val="0"/>
              <w:marTop w:val="0"/>
              <w:marBottom w:val="0"/>
              <w:divBdr>
                <w:top w:val="none" w:sz="0" w:space="0" w:color="auto"/>
                <w:left w:val="none" w:sz="0" w:space="0" w:color="auto"/>
                <w:bottom w:val="none" w:sz="0" w:space="0" w:color="auto"/>
                <w:right w:val="none" w:sz="0" w:space="0" w:color="auto"/>
              </w:divBdr>
            </w:div>
            <w:div w:id="99683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3584">
      <w:bodyDiv w:val="1"/>
      <w:marLeft w:val="0"/>
      <w:marRight w:val="0"/>
      <w:marTop w:val="0"/>
      <w:marBottom w:val="0"/>
      <w:divBdr>
        <w:top w:val="none" w:sz="0" w:space="0" w:color="auto"/>
        <w:left w:val="none" w:sz="0" w:space="0" w:color="auto"/>
        <w:bottom w:val="none" w:sz="0" w:space="0" w:color="auto"/>
        <w:right w:val="none" w:sz="0" w:space="0" w:color="auto"/>
      </w:divBdr>
      <w:divsChild>
        <w:div w:id="1567573285">
          <w:marLeft w:val="0"/>
          <w:marRight w:val="0"/>
          <w:marTop w:val="0"/>
          <w:marBottom w:val="0"/>
          <w:divBdr>
            <w:top w:val="none" w:sz="0" w:space="0" w:color="auto"/>
            <w:left w:val="none" w:sz="0" w:space="0" w:color="auto"/>
            <w:bottom w:val="none" w:sz="0" w:space="0" w:color="auto"/>
            <w:right w:val="none" w:sz="0" w:space="0" w:color="auto"/>
          </w:divBdr>
        </w:div>
        <w:div w:id="1797869519">
          <w:marLeft w:val="0"/>
          <w:marRight w:val="0"/>
          <w:marTop w:val="150"/>
          <w:marBottom w:val="0"/>
          <w:divBdr>
            <w:top w:val="none" w:sz="0" w:space="0" w:color="auto"/>
            <w:left w:val="none" w:sz="0" w:space="0" w:color="auto"/>
            <w:bottom w:val="none" w:sz="0" w:space="0" w:color="auto"/>
            <w:right w:val="none" w:sz="0" w:space="0" w:color="auto"/>
          </w:divBdr>
          <w:divsChild>
            <w:div w:id="155806334">
              <w:marLeft w:val="1155"/>
              <w:marRight w:val="0"/>
              <w:marTop w:val="0"/>
              <w:marBottom w:val="0"/>
              <w:divBdr>
                <w:top w:val="none" w:sz="0" w:space="0" w:color="auto"/>
                <w:left w:val="none" w:sz="0" w:space="0" w:color="auto"/>
                <w:bottom w:val="none" w:sz="0" w:space="0" w:color="auto"/>
                <w:right w:val="none" w:sz="0" w:space="0" w:color="auto"/>
              </w:divBdr>
            </w:div>
            <w:div w:id="2105572868">
              <w:marLeft w:val="1155"/>
              <w:marRight w:val="0"/>
              <w:marTop w:val="0"/>
              <w:marBottom w:val="0"/>
              <w:divBdr>
                <w:top w:val="none" w:sz="0" w:space="0" w:color="auto"/>
                <w:left w:val="none" w:sz="0" w:space="0" w:color="auto"/>
                <w:bottom w:val="none" w:sz="0" w:space="0" w:color="auto"/>
                <w:right w:val="none" w:sz="0" w:space="0" w:color="auto"/>
              </w:divBdr>
            </w:div>
            <w:div w:id="52233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4392">
      <w:bodyDiv w:val="1"/>
      <w:marLeft w:val="0"/>
      <w:marRight w:val="0"/>
      <w:marTop w:val="0"/>
      <w:marBottom w:val="0"/>
      <w:divBdr>
        <w:top w:val="none" w:sz="0" w:space="0" w:color="auto"/>
        <w:left w:val="none" w:sz="0" w:space="0" w:color="auto"/>
        <w:bottom w:val="none" w:sz="0" w:space="0" w:color="auto"/>
        <w:right w:val="none" w:sz="0" w:space="0" w:color="auto"/>
      </w:divBdr>
      <w:divsChild>
        <w:div w:id="1867868808">
          <w:marLeft w:val="0"/>
          <w:marRight w:val="0"/>
          <w:marTop w:val="0"/>
          <w:marBottom w:val="0"/>
          <w:divBdr>
            <w:top w:val="none" w:sz="0" w:space="0" w:color="auto"/>
            <w:left w:val="none" w:sz="0" w:space="0" w:color="auto"/>
            <w:bottom w:val="none" w:sz="0" w:space="0" w:color="auto"/>
            <w:right w:val="none" w:sz="0" w:space="0" w:color="auto"/>
          </w:divBdr>
        </w:div>
        <w:div w:id="2122722166">
          <w:marLeft w:val="0"/>
          <w:marRight w:val="0"/>
          <w:marTop w:val="150"/>
          <w:marBottom w:val="0"/>
          <w:divBdr>
            <w:top w:val="none" w:sz="0" w:space="0" w:color="auto"/>
            <w:left w:val="none" w:sz="0" w:space="0" w:color="auto"/>
            <w:bottom w:val="none" w:sz="0" w:space="0" w:color="auto"/>
            <w:right w:val="none" w:sz="0" w:space="0" w:color="auto"/>
          </w:divBdr>
          <w:divsChild>
            <w:div w:id="1020818791">
              <w:marLeft w:val="1155"/>
              <w:marRight w:val="0"/>
              <w:marTop w:val="0"/>
              <w:marBottom w:val="0"/>
              <w:divBdr>
                <w:top w:val="none" w:sz="0" w:space="0" w:color="auto"/>
                <w:left w:val="none" w:sz="0" w:space="0" w:color="auto"/>
                <w:bottom w:val="none" w:sz="0" w:space="0" w:color="auto"/>
                <w:right w:val="none" w:sz="0" w:space="0" w:color="auto"/>
              </w:divBdr>
            </w:div>
            <w:div w:id="485980368">
              <w:marLeft w:val="1155"/>
              <w:marRight w:val="0"/>
              <w:marTop w:val="0"/>
              <w:marBottom w:val="0"/>
              <w:divBdr>
                <w:top w:val="none" w:sz="0" w:space="0" w:color="auto"/>
                <w:left w:val="none" w:sz="0" w:space="0" w:color="auto"/>
                <w:bottom w:val="none" w:sz="0" w:space="0" w:color="auto"/>
                <w:right w:val="none" w:sz="0" w:space="0" w:color="auto"/>
              </w:divBdr>
            </w:div>
            <w:div w:id="194708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571851">
      <w:bodyDiv w:val="1"/>
      <w:marLeft w:val="0"/>
      <w:marRight w:val="0"/>
      <w:marTop w:val="0"/>
      <w:marBottom w:val="0"/>
      <w:divBdr>
        <w:top w:val="none" w:sz="0" w:space="0" w:color="auto"/>
        <w:left w:val="none" w:sz="0" w:space="0" w:color="auto"/>
        <w:bottom w:val="none" w:sz="0" w:space="0" w:color="auto"/>
        <w:right w:val="none" w:sz="0" w:space="0" w:color="auto"/>
      </w:divBdr>
      <w:divsChild>
        <w:div w:id="1365248093">
          <w:marLeft w:val="0"/>
          <w:marRight w:val="0"/>
          <w:marTop w:val="0"/>
          <w:marBottom w:val="0"/>
          <w:divBdr>
            <w:top w:val="none" w:sz="0" w:space="0" w:color="auto"/>
            <w:left w:val="none" w:sz="0" w:space="0" w:color="auto"/>
            <w:bottom w:val="none" w:sz="0" w:space="0" w:color="auto"/>
            <w:right w:val="none" w:sz="0" w:space="0" w:color="auto"/>
          </w:divBdr>
        </w:div>
        <w:div w:id="1211726565">
          <w:marLeft w:val="0"/>
          <w:marRight w:val="0"/>
          <w:marTop w:val="150"/>
          <w:marBottom w:val="0"/>
          <w:divBdr>
            <w:top w:val="none" w:sz="0" w:space="0" w:color="auto"/>
            <w:left w:val="none" w:sz="0" w:space="0" w:color="auto"/>
            <w:bottom w:val="none" w:sz="0" w:space="0" w:color="auto"/>
            <w:right w:val="none" w:sz="0" w:space="0" w:color="auto"/>
          </w:divBdr>
          <w:divsChild>
            <w:div w:id="335769301">
              <w:marLeft w:val="1155"/>
              <w:marRight w:val="0"/>
              <w:marTop w:val="0"/>
              <w:marBottom w:val="0"/>
              <w:divBdr>
                <w:top w:val="none" w:sz="0" w:space="0" w:color="auto"/>
                <w:left w:val="none" w:sz="0" w:space="0" w:color="auto"/>
                <w:bottom w:val="none" w:sz="0" w:space="0" w:color="auto"/>
                <w:right w:val="none" w:sz="0" w:space="0" w:color="auto"/>
              </w:divBdr>
            </w:div>
            <w:div w:id="121728962">
              <w:marLeft w:val="1155"/>
              <w:marRight w:val="0"/>
              <w:marTop w:val="0"/>
              <w:marBottom w:val="0"/>
              <w:divBdr>
                <w:top w:val="none" w:sz="0" w:space="0" w:color="auto"/>
                <w:left w:val="none" w:sz="0" w:space="0" w:color="auto"/>
                <w:bottom w:val="none" w:sz="0" w:space="0" w:color="auto"/>
                <w:right w:val="none" w:sz="0" w:space="0" w:color="auto"/>
              </w:divBdr>
            </w:div>
            <w:div w:id="6425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302239">
      <w:bodyDiv w:val="1"/>
      <w:marLeft w:val="0"/>
      <w:marRight w:val="0"/>
      <w:marTop w:val="0"/>
      <w:marBottom w:val="0"/>
      <w:divBdr>
        <w:top w:val="none" w:sz="0" w:space="0" w:color="auto"/>
        <w:left w:val="none" w:sz="0" w:space="0" w:color="auto"/>
        <w:bottom w:val="none" w:sz="0" w:space="0" w:color="auto"/>
        <w:right w:val="none" w:sz="0" w:space="0" w:color="auto"/>
      </w:divBdr>
      <w:divsChild>
        <w:div w:id="1327630061">
          <w:marLeft w:val="0"/>
          <w:marRight w:val="0"/>
          <w:marTop w:val="0"/>
          <w:marBottom w:val="0"/>
          <w:divBdr>
            <w:top w:val="none" w:sz="0" w:space="0" w:color="auto"/>
            <w:left w:val="none" w:sz="0" w:space="0" w:color="auto"/>
            <w:bottom w:val="none" w:sz="0" w:space="0" w:color="auto"/>
            <w:right w:val="none" w:sz="0" w:space="0" w:color="auto"/>
          </w:divBdr>
        </w:div>
        <w:div w:id="2066710232">
          <w:marLeft w:val="0"/>
          <w:marRight w:val="0"/>
          <w:marTop w:val="150"/>
          <w:marBottom w:val="0"/>
          <w:divBdr>
            <w:top w:val="none" w:sz="0" w:space="0" w:color="auto"/>
            <w:left w:val="none" w:sz="0" w:space="0" w:color="auto"/>
            <w:bottom w:val="none" w:sz="0" w:space="0" w:color="auto"/>
            <w:right w:val="none" w:sz="0" w:space="0" w:color="auto"/>
          </w:divBdr>
          <w:divsChild>
            <w:div w:id="1665476828">
              <w:marLeft w:val="1155"/>
              <w:marRight w:val="0"/>
              <w:marTop w:val="0"/>
              <w:marBottom w:val="0"/>
              <w:divBdr>
                <w:top w:val="none" w:sz="0" w:space="0" w:color="auto"/>
                <w:left w:val="none" w:sz="0" w:space="0" w:color="auto"/>
                <w:bottom w:val="none" w:sz="0" w:space="0" w:color="auto"/>
                <w:right w:val="none" w:sz="0" w:space="0" w:color="auto"/>
              </w:divBdr>
            </w:div>
            <w:div w:id="361714392">
              <w:marLeft w:val="1155"/>
              <w:marRight w:val="0"/>
              <w:marTop w:val="0"/>
              <w:marBottom w:val="0"/>
              <w:divBdr>
                <w:top w:val="none" w:sz="0" w:space="0" w:color="auto"/>
                <w:left w:val="none" w:sz="0" w:space="0" w:color="auto"/>
                <w:bottom w:val="none" w:sz="0" w:space="0" w:color="auto"/>
                <w:right w:val="none" w:sz="0" w:space="0" w:color="auto"/>
              </w:divBdr>
            </w:div>
            <w:div w:id="153800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17059">
      <w:bodyDiv w:val="1"/>
      <w:marLeft w:val="0"/>
      <w:marRight w:val="0"/>
      <w:marTop w:val="0"/>
      <w:marBottom w:val="0"/>
      <w:divBdr>
        <w:top w:val="none" w:sz="0" w:space="0" w:color="auto"/>
        <w:left w:val="none" w:sz="0" w:space="0" w:color="auto"/>
        <w:bottom w:val="none" w:sz="0" w:space="0" w:color="auto"/>
        <w:right w:val="none" w:sz="0" w:space="0" w:color="auto"/>
      </w:divBdr>
      <w:divsChild>
        <w:div w:id="1575898460">
          <w:marLeft w:val="0"/>
          <w:marRight w:val="0"/>
          <w:marTop w:val="0"/>
          <w:marBottom w:val="0"/>
          <w:divBdr>
            <w:top w:val="none" w:sz="0" w:space="0" w:color="auto"/>
            <w:left w:val="none" w:sz="0" w:space="0" w:color="auto"/>
            <w:bottom w:val="none" w:sz="0" w:space="0" w:color="auto"/>
            <w:right w:val="none" w:sz="0" w:space="0" w:color="auto"/>
          </w:divBdr>
        </w:div>
        <w:div w:id="1648438451">
          <w:marLeft w:val="0"/>
          <w:marRight w:val="0"/>
          <w:marTop w:val="150"/>
          <w:marBottom w:val="0"/>
          <w:divBdr>
            <w:top w:val="none" w:sz="0" w:space="0" w:color="auto"/>
            <w:left w:val="none" w:sz="0" w:space="0" w:color="auto"/>
            <w:bottom w:val="none" w:sz="0" w:space="0" w:color="auto"/>
            <w:right w:val="none" w:sz="0" w:space="0" w:color="auto"/>
          </w:divBdr>
          <w:divsChild>
            <w:div w:id="1320571130">
              <w:marLeft w:val="1155"/>
              <w:marRight w:val="0"/>
              <w:marTop w:val="0"/>
              <w:marBottom w:val="0"/>
              <w:divBdr>
                <w:top w:val="none" w:sz="0" w:space="0" w:color="auto"/>
                <w:left w:val="none" w:sz="0" w:space="0" w:color="auto"/>
                <w:bottom w:val="none" w:sz="0" w:space="0" w:color="auto"/>
                <w:right w:val="none" w:sz="0" w:space="0" w:color="auto"/>
              </w:divBdr>
            </w:div>
            <w:div w:id="520048221">
              <w:marLeft w:val="1155"/>
              <w:marRight w:val="0"/>
              <w:marTop w:val="0"/>
              <w:marBottom w:val="0"/>
              <w:divBdr>
                <w:top w:val="none" w:sz="0" w:space="0" w:color="auto"/>
                <w:left w:val="none" w:sz="0" w:space="0" w:color="auto"/>
                <w:bottom w:val="none" w:sz="0" w:space="0" w:color="auto"/>
                <w:right w:val="none" w:sz="0" w:space="0" w:color="auto"/>
              </w:divBdr>
            </w:div>
            <w:div w:id="165691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23455">
      <w:bodyDiv w:val="1"/>
      <w:marLeft w:val="0"/>
      <w:marRight w:val="0"/>
      <w:marTop w:val="0"/>
      <w:marBottom w:val="0"/>
      <w:divBdr>
        <w:top w:val="none" w:sz="0" w:space="0" w:color="auto"/>
        <w:left w:val="none" w:sz="0" w:space="0" w:color="auto"/>
        <w:bottom w:val="none" w:sz="0" w:space="0" w:color="auto"/>
        <w:right w:val="none" w:sz="0" w:space="0" w:color="auto"/>
      </w:divBdr>
      <w:divsChild>
        <w:div w:id="80882599">
          <w:marLeft w:val="0"/>
          <w:marRight w:val="0"/>
          <w:marTop w:val="0"/>
          <w:marBottom w:val="0"/>
          <w:divBdr>
            <w:top w:val="none" w:sz="0" w:space="0" w:color="auto"/>
            <w:left w:val="none" w:sz="0" w:space="0" w:color="auto"/>
            <w:bottom w:val="none" w:sz="0" w:space="0" w:color="auto"/>
            <w:right w:val="none" w:sz="0" w:space="0" w:color="auto"/>
          </w:divBdr>
        </w:div>
        <w:div w:id="324239001">
          <w:marLeft w:val="0"/>
          <w:marRight w:val="0"/>
          <w:marTop w:val="150"/>
          <w:marBottom w:val="0"/>
          <w:divBdr>
            <w:top w:val="none" w:sz="0" w:space="0" w:color="auto"/>
            <w:left w:val="none" w:sz="0" w:space="0" w:color="auto"/>
            <w:bottom w:val="none" w:sz="0" w:space="0" w:color="auto"/>
            <w:right w:val="none" w:sz="0" w:space="0" w:color="auto"/>
          </w:divBdr>
          <w:divsChild>
            <w:div w:id="1097869434">
              <w:marLeft w:val="1155"/>
              <w:marRight w:val="0"/>
              <w:marTop w:val="0"/>
              <w:marBottom w:val="0"/>
              <w:divBdr>
                <w:top w:val="none" w:sz="0" w:space="0" w:color="auto"/>
                <w:left w:val="none" w:sz="0" w:space="0" w:color="auto"/>
                <w:bottom w:val="none" w:sz="0" w:space="0" w:color="auto"/>
                <w:right w:val="none" w:sz="0" w:space="0" w:color="auto"/>
              </w:divBdr>
            </w:div>
            <w:div w:id="1922136277">
              <w:marLeft w:val="1155"/>
              <w:marRight w:val="0"/>
              <w:marTop w:val="0"/>
              <w:marBottom w:val="0"/>
              <w:divBdr>
                <w:top w:val="none" w:sz="0" w:space="0" w:color="auto"/>
                <w:left w:val="none" w:sz="0" w:space="0" w:color="auto"/>
                <w:bottom w:val="none" w:sz="0" w:space="0" w:color="auto"/>
                <w:right w:val="none" w:sz="0" w:space="0" w:color="auto"/>
              </w:divBdr>
            </w:div>
            <w:div w:id="59756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260588">
      <w:bodyDiv w:val="1"/>
      <w:marLeft w:val="0"/>
      <w:marRight w:val="0"/>
      <w:marTop w:val="0"/>
      <w:marBottom w:val="0"/>
      <w:divBdr>
        <w:top w:val="none" w:sz="0" w:space="0" w:color="auto"/>
        <w:left w:val="none" w:sz="0" w:space="0" w:color="auto"/>
        <w:bottom w:val="none" w:sz="0" w:space="0" w:color="auto"/>
        <w:right w:val="none" w:sz="0" w:space="0" w:color="auto"/>
      </w:divBdr>
      <w:divsChild>
        <w:div w:id="1255821576">
          <w:marLeft w:val="0"/>
          <w:marRight w:val="0"/>
          <w:marTop w:val="0"/>
          <w:marBottom w:val="0"/>
          <w:divBdr>
            <w:top w:val="none" w:sz="0" w:space="0" w:color="auto"/>
            <w:left w:val="none" w:sz="0" w:space="0" w:color="auto"/>
            <w:bottom w:val="none" w:sz="0" w:space="0" w:color="auto"/>
            <w:right w:val="none" w:sz="0" w:space="0" w:color="auto"/>
          </w:divBdr>
        </w:div>
        <w:div w:id="1391002910">
          <w:marLeft w:val="0"/>
          <w:marRight w:val="0"/>
          <w:marTop w:val="150"/>
          <w:marBottom w:val="0"/>
          <w:divBdr>
            <w:top w:val="none" w:sz="0" w:space="0" w:color="auto"/>
            <w:left w:val="none" w:sz="0" w:space="0" w:color="auto"/>
            <w:bottom w:val="none" w:sz="0" w:space="0" w:color="auto"/>
            <w:right w:val="none" w:sz="0" w:space="0" w:color="auto"/>
          </w:divBdr>
          <w:divsChild>
            <w:div w:id="77944435">
              <w:marLeft w:val="1155"/>
              <w:marRight w:val="0"/>
              <w:marTop w:val="0"/>
              <w:marBottom w:val="0"/>
              <w:divBdr>
                <w:top w:val="none" w:sz="0" w:space="0" w:color="auto"/>
                <w:left w:val="none" w:sz="0" w:space="0" w:color="auto"/>
                <w:bottom w:val="none" w:sz="0" w:space="0" w:color="auto"/>
                <w:right w:val="none" w:sz="0" w:space="0" w:color="auto"/>
              </w:divBdr>
            </w:div>
            <w:div w:id="379282876">
              <w:marLeft w:val="1155"/>
              <w:marRight w:val="0"/>
              <w:marTop w:val="0"/>
              <w:marBottom w:val="0"/>
              <w:divBdr>
                <w:top w:val="none" w:sz="0" w:space="0" w:color="auto"/>
                <w:left w:val="none" w:sz="0" w:space="0" w:color="auto"/>
                <w:bottom w:val="none" w:sz="0" w:space="0" w:color="auto"/>
                <w:right w:val="none" w:sz="0" w:space="0" w:color="auto"/>
              </w:divBdr>
            </w:div>
            <w:div w:id="2072650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726326">
      <w:bodyDiv w:val="1"/>
      <w:marLeft w:val="0"/>
      <w:marRight w:val="0"/>
      <w:marTop w:val="0"/>
      <w:marBottom w:val="0"/>
      <w:divBdr>
        <w:top w:val="none" w:sz="0" w:space="0" w:color="auto"/>
        <w:left w:val="none" w:sz="0" w:space="0" w:color="auto"/>
        <w:bottom w:val="none" w:sz="0" w:space="0" w:color="auto"/>
        <w:right w:val="none" w:sz="0" w:space="0" w:color="auto"/>
      </w:divBdr>
      <w:divsChild>
        <w:div w:id="892426584">
          <w:marLeft w:val="0"/>
          <w:marRight w:val="0"/>
          <w:marTop w:val="0"/>
          <w:marBottom w:val="0"/>
          <w:divBdr>
            <w:top w:val="none" w:sz="0" w:space="0" w:color="auto"/>
            <w:left w:val="none" w:sz="0" w:space="0" w:color="auto"/>
            <w:bottom w:val="none" w:sz="0" w:space="0" w:color="auto"/>
            <w:right w:val="none" w:sz="0" w:space="0" w:color="auto"/>
          </w:divBdr>
        </w:div>
        <w:div w:id="1745759444">
          <w:marLeft w:val="0"/>
          <w:marRight w:val="0"/>
          <w:marTop w:val="150"/>
          <w:marBottom w:val="0"/>
          <w:divBdr>
            <w:top w:val="none" w:sz="0" w:space="0" w:color="auto"/>
            <w:left w:val="none" w:sz="0" w:space="0" w:color="auto"/>
            <w:bottom w:val="none" w:sz="0" w:space="0" w:color="auto"/>
            <w:right w:val="none" w:sz="0" w:space="0" w:color="auto"/>
          </w:divBdr>
          <w:divsChild>
            <w:div w:id="1420171587">
              <w:marLeft w:val="1155"/>
              <w:marRight w:val="0"/>
              <w:marTop w:val="0"/>
              <w:marBottom w:val="0"/>
              <w:divBdr>
                <w:top w:val="none" w:sz="0" w:space="0" w:color="auto"/>
                <w:left w:val="none" w:sz="0" w:space="0" w:color="auto"/>
                <w:bottom w:val="none" w:sz="0" w:space="0" w:color="auto"/>
                <w:right w:val="none" w:sz="0" w:space="0" w:color="auto"/>
              </w:divBdr>
            </w:div>
            <w:div w:id="645402162">
              <w:marLeft w:val="1155"/>
              <w:marRight w:val="0"/>
              <w:marTop w:val="0"/>
              <w:marBottom w:val="0"/>
              <w:divBdr>
                <w:top w:val="none" w:sz="0" w:space="0" w:color="auto"/>
                <w:left w:val="none" w:sz="0" w:space="0" w:color="auto"/>
                <w:bottom w:val="none" w:sz="0" w:space="0" w:color="auto"/>
                <w:right w:val="none" w:sz="0" w:space="0" w:color="auto"/>
              </w:divBdr>
            </w:div>
            <w:div w:id="676034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965263">
      <w:bodyDiv w:val="1"/>
      <w:marLeft w:val="0"/>
      <w:marRight w:val="0"/>
      <w:marTop w:val="0"/>
      <w:marBottom w:val="0"/>
      <w:divBdr>
        <w:top w:val="none" w:sz="0" w:space="0" w:color="auto"/>
        <w:left w:val="none" w:sz="0" w:space="0" w:color="auto"/>
        <w:bottom w:val="none" w:sz="0" w:space="0" w:color="auto"/>
        <w:right w:val="none" w:sz="0" w:space="0" w:color="auto"/>
      </w:divBdr>
      <w:divsChild>
        <w:div w:id="578487559">
          <w:marLeft w:val="0"/>
          <w:marRight w:val="0"/>
          <w:marTop w:val="0"/>
          <w:marBottom w:val="0"/>
          <w:divBdr>
            <w:top w:val="none" w:sz="0" w:space="0" w:color="auto"/>
            <w:left w:val="none" w:sz="0" w:space="0" w:color="auto"/>
            <w:bottom w:val="none" w:sz="0" w:space="0" w:color="auto"/>
            <w:right w:val="none" w:sz="0" w:space="0" w:color="auto"/>
          </w:divBdr>
        </w:div>
        <w:div w:id="678431390">
          <w:marLeft w:val="0"/>
          <w:marRight w:val="0"/>
          <w:marTop w:val="150"/>
          <w:marBottom w:val="0"/>
          <w:divBdr>
            <w:top w:val="none" w:sz="0" w:space="0" w:color="auto"/>
            <w:left w:val="none" w:sz="0" w:space="0" w:color="auto"/>
            <w:bottom w:val="none" w:sz="0" w:space="0" w:color="auto"/>
            <w:right w:val="none" w:sz="0" w:space="0" w:color="auto"/>
          </w:divBdr>
          <w:divsChild>
            <w:div w:id="996299648">
              <w:marLeft w:val="1155"/>
              <w:marRight w:val="0"/>
              <w:marTop w:val="0"/>
              <w:marBottom w:val="0"/>
              <w:divBdr>
                <w:top w:val="none" w:sz="0" w:space="0" w:color="auto"/>
                <w:left w:val="none" w:sz="0" w:space="0" w:color="auto"/>
                <w:bottom w:val="none" w:sz="0" w:space="0" w:color="auto"/>
                <w:right w:val="none" w:sz="0" w:space="0" w:color="auto"/>
              </w:divBdr>
            </w:div>
            <w:div w:id="2076590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44022">
      <w:bodyDiv w:val="1"/>
      <w:marLeft w:val="0"/>
      <w:marRight w:val="0"/>
      <w:marTop w:val="0"/>
      <w:marBottom w:val="0"/>
      <w:divBdr>
        <w:top w:val="none" w:sz="0" w:space="0" w:color="auto"/>
        <w:left w:val="none" w:sz="0" w:space="0" w:color="auto"/>
        <w:bottom w:val="none" w:sz="0" w:space="0" w:color="auto"/>
        <w:right w:val="none" w:sz="0" w:space="0" w:color="auto"/>
      </w:divBdr>
      <w:divsChild>
        <w:div w:id="894007497">
          <w:marLeft w:val="0"/>
          <w:marRight w:val="0"/>
          <w:marTop w:val="0"/>
          <w:marBottom w:val="0"/>
          <w:divBdr>
            <w:top w:val="none" w:sz="0" w:space="0" w:color="auto"/>
            <w:left w:val="none" w:sz="0" w:space="0" w:color="auto"/>
            <w:bottom w:val="none" w:sz="0" w:space="0" w:color="auto"/>
            <w:right w:val="none" w:sz="0" w:space="0" w:color="auto"/>
          </w:divBdr>
        </w:div>
        <w:div w:id="1394697145">
          <w:marLeft w:val="0"/>
          <w:marRight w:val="0"/>
          <w:marTop w:val="150"/>
          <w:marBottom w:val="0"/>
          <w:divBdr>
            <w:top w:val="none" w:sz="0" w:space="0" w:color="auto"/>
            <w:left w:val="none" w:sz="0" w:space="0" w:color="auto"/>
            <w:bottom w:val="none" w:sz="0" w:space="0" w:color="auto"/>
            <w:right w:val="none" w:sz="0" w:space="0" w:color="auto"/>
          </w:divBdr>
          <w:divsChild>
            <w:div w:id="823855705">
              <w:marLeft w:val="1155"/>
              <w:marRight w:val="0"/>
              <w:marTop w:val="0"/>
              <w:marBottom w:val="0"/>
              <w:divBdr>
                <w:top w:val="none" w:sz="0" w:space="0" w:color="auto"/>
                <w:left w:val="none" w:sz="0" w:space="0" w:color="auto"/>
                <w:bottom w:val="none" w:sz="0" w:space="0" w:color="auto"/>
                <w:right w:val="none" w:sz="0" w:space="0" w:color="auto"/>
              </w:divBdr>
            </w:div>
            <w:div w:id="354429044">
              <w:marLeft w:val="1155"/>
              <w:marRight w:val="0"/>
              <w:marTop w:val="0"/>
              <w:marBottom w:val="0"/>
              <w:divBdr>
                <w:top w:val="none" w:sz="0" w:space="0" w:color="auto"/>
                <w:left w:val="none" w:sz="0" w:space="0" w:color="auto"/>
                <w:bottom w:val="none" w:sz="0" w:space="0" w:color="auto"/>
                <w:right w:val="none" w:sz="0" w:space="0" w:color="auto"/>
              </w:divBdr>
            </w:div>
            <w:div w:id="1812556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032699">
      <w:bodyDiv w:val="1"/>
      <w:marLeft w:val="0"/>
      <w:marRight w:val="0"/>
      <w:marTop w:val="0"/>
      <w:marBottom w:val="0"/>
      <w:divBdr>
        <w:top w:val="none" w:sz="0" w:space="0" w:color="auto"/>
        <w:left w:val="none" w:sz="0" w:space="0" w:color="auto"/>
        <w:bottom w:val="none" w:sz="0" w:space="0" w:color="auto"/>
        <w:right w:val="none" w:sz="0" w:space="0" w:color="auto"/>
      </w:divBdr>
      <w:divsChild>
        <w:div w:id="1237518026">
          <w:marLeft w:val="0"/>
          <w:marRight w:val="0"/>
          <w:marTop w:val="0"/>
          <w:marBottom w:val="0"/>
          <w:divBdr>
            <w:top w:val="none" w:sz="0" w:space="0" w:color="auto"/>
            <w:left w:val="none" w:sz="0" w:space="0" w:color="auto"/>
            <w:bottom w:val="none" w:sz="0" w:space="0" w:color="auto"/>
            <w:right w:val="none" w:sz="0" w:space="0" w:color="auto"/>
          </w:divBdr>
        </w:div>
        <w:div w:id="1780179821">
          <w:marLeft w:val="0"/>
          <w:marRight w:val="0"/>
          <w:marTop w:val="150"/>
          <w:marBottom w:val="0"/>
          <w:divBdr>
            <w:top w:val="none" w:sz="0" w:space="0" w:color="auto"/>
            <w:left w:val="none" w:sz="0" w:space="0" w:color="auto"/>
            <w:bottom w:val="none" w:sz="0" w:space="0" w:color="auto"/>
            <w:right w:val="none" w:sz="0" w:space="0" w:color="auto"/>
          </w:divBdr>
          <w:divsChild>
            <w:div w:id="2124954439">
              <w:marLeft w:val="1155"/>
              <w:marRight w:val="0"/>
              <w:marTop w:val="0"/>
              <w:marBottom w:val="0"/>
              <w:divBdr>
                <w:top w:val="none" w:sz="0" w:space="0" w:color="auto"/>
                <w:left w:val="none" w:sz="0" w:space="0" w:color="auto"/>
                <w:bottom w:val="none" w:sz="0" w:space="0" w:color="auto"/>
                <w:right w:val="none" w:sz="0" w:space="0" w:color="auto"/>
              </w:divBdr>
            </w:div>
            <w:div w:id="736629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075768">
      <w:bodyDiv w:val="1"/>
      <w:marLeft w:val="0"/>
      <w:marRight w:val="0"/>
      <w:marTop w:val="0"/>
      <w:marBottom w:val="0"/>
      <w:divBdr>
        <w:top w:val="none" w:sz="0" w:space="0" w:color="auto"/>
        <w:left w:val="none" w:sz="0" w:space="0" w:color="auto"/>
        <w:bottom w:val="none" w:sz="0" w:space="0" w:color="auto"/>
        <w:right w:val="none" w:sz="0" w:space="0" w:color="auto"/>
      </w:divBdr>
      <w:divsChild>
        <w:div w:id="959998560">
          <w:marLeft w:val="0"/>
          <w:marRight w:val="0"/>
          <w:marTop w:val="0"/>
          <w:marBottom w:val="0"/>
          <w:divBdr>
            <w:top w:val="none" w:sz="0" w:space="0" w:color="auto"/>
            <w:left w:val="none" w:sz="0" w:space="0" w:color="auto"/>
            <w:bottom w:val="none" w:sz="0" w:space="0" w:color="auto"/>
            <w:right w:val="none" w:sz="0" w:space="0" w:color="auto"/>
          </w:divBdr>
        </w:div>
        <w:div w:id="1503813574">
          <w:marLeft w:val="0"/>
          <w:marRight w:val="0"/>
          <w:marTop w:val="150"/>
          <w:marBottom w:val="0"/>
          <w:divBdr>
            <w:top w:val="none" w:sz="0" w:space="0" w:color="auto"/>
            <w:left w:val="none" w:sz="0" w:space="0" w:color="auto"/>
            <w:bottom w:val="none" w:sz="0" w:space="0" w:color="auto"/>
            <w:right w:val="none" w:sz="0" w:space="0" w:color="auto"/>
          </w:divBdr>
          <w:divsChild>
            <w:div w:id="369040534">
              <w:marLeft w:val="1155"/>
              <w:marRight w:val="0"/>
              <w:marTop w:val="0"/>
              <w:marBottom w:val="0"/>
              <w:divBdr>
                <w:top w:val="none" w:sz="0" w:space="0" w:color="auto"/>
                <w:left w:val="none" w:sz="0" w:space="0" w:color="auto"/>
                <w:bottom w:val="none" w:sz="0" w:space="0" w:color="auto"/>
                <w:right w:val="none" w:sz="0" w:space="0" w:color="auto"/>
              </w:divBdr>
            </w:div>
            <w:div w:id="822353043">
              <w:marLeft w:val="1155"/>
              <w:marRight w:val="0"/>
              <w:marTop w:val="0"/>
              <w:marBottom w:val="0"/>
              <w:divBdr>
                <w:top w:val="none" w:sz="0" w:space="0" w:color="auto"/>
                <w:left w:val="none" w:sz="0" w:space="0" w:color="auto"/>
                <w:bottom w:val="none" w:sz="0" w:space="0" w:color="auto"/>
                <w:right w:val="none" w:sz="0" w:space="0" w:color="auto"/>
              </w:divBdr>
            </w:div>
            <w:div w:id="1046610696">
              <w:marLeft w:val="1155"/>
              <w:marRight w:val="0"/>
              <w:marTop w:val="0"/>
              <w:marBottom w:val="0"/>
              <w:divBdr>
                <w:top w:val="none" w:sz="0" w:space="0" w:color="auto"/>
                <w:left w:val="none" w:sz="0" w:space="0" w:color="auto"/>
                <w:bottom w:val="none" w:sz="0" w:space="0" w:color="auto"/>
                <w:right w:val="none" w:sz="0" w:space="0" w:color="auto"/>
              </w:divBdr>
            </w:div>
            <w:div w:id="1269661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614289">
      <w:bodyDiv w:val="1"/>
      <w:marLeft w:val="0"/>
      <w:marRight w:val="0"/>
      <w:marTop w:val="0"/>
      <w:marBottom w:val="0"/>
      <w:divBdr>
        <w:top w:val="none" w:sz="0" w:space="0" w:color="auto"/>
        <w:left w:val="none" w:sz="0" w:space="0" w:color="auto"/>
        <w:bottom w:val="none" w:sz="0" w:space="0" w:color="auto"/>
        <w:right w:val="none" w:sz="0" w:space="0" w:color="auto"/>
      </w:divBdr>
      <w:divsChild>
        <w:div w:id="2056614363">
          <w:marLeft w:val="0"/>
          <w:marRight w:val="0"/>
          <w:marTop w:val="0"/>
          <w:marBottom w:val="0"/>
          <w:divBdr>
            <w:top w:val="none" w:sz="0" w:space="0" w:color="auto"/>
            <w:left w:val="none" w:sz="0" w:space="0" w:color="auto"/>
            <w:bottom w:val="none" w:sz="0" w:space="0" w:color="auto"/>
            <w:right w:val="none" w:sz="0" w:space="0" w:color="auto"/>
          </w:divBdr>
        </w:div>
        <w:div w:id="1787967935">
          <w:marLeft w:val="0"/>
          <w:marRight w:val="0"/>
          <w:marTop w:val="150"/>
          <w:marBottom w:val="0"/>
          <w:divBdr>
            <w:top w:val="none" w:sz="0" w:space="0" w:color="auto"/>
            <w:left w:val="none" w:sz="0" w:space="0" w:color="auto"/>
            <w:bottom w:val="none" w:sz="0" w:space="0" w:color="auto"/>
            <w:right w:val="none" w:sz="0" w:space="0" w:color="auto"/>
          </w:divBdr>
          <w:divsChild>
            <w:div w:id="1493595306">
              <w:marLeft w:val="1155"/>
              <w:marRight w:val="0"/>
              <w:marTop w:val="0"/>
              <w:marBottom w:val="0"/>
              <w:divBdr>
                <w:top w:val="none" w:sz="0" w:space="0" w:color="auto"/>
                <w:left w:val="none" w:sz="0" w:space="0" w:color="auto"/>
                <w:bottom w:val="none" w:sz="0" w:space="0" w:color="auto"/>
                <w:right w:val="none" w:sz="0" w:space="0" w:color="auto"/>
              </w:divBdr>
            </w:div>
            <w:div w:id="1169559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4462">
      <w:bodyDiv w:val="1"/>
      <w:marLeft w:val="0"/>
      <w:marRight w:val="0"/>
      <w:marTop w:val="0"/>
      <w:marBottom w:val="0"/>
      <w:divBdr>
        <w:top w:val="none" w:sz="0" w:space="0" w:color="auto"/>
        <w:left w:val="none" w:sz="0" w:space="0" w:color="auto"/>
        <w:bottom w:val="none" w:sz="0" w:space="0" w:color="auto"/>
        <w:right w:val="none" w:sz="0" w:space="0" w:color="auto"/>
      </w:divBdr>
      <w:divsChild>
        <w:div w:id="908535721">
          <w:marLeft w:val="0"/>
          <w:marRight w:val="0"/>
          <w:marTop w:val="0"/>
          <w:marBottom w:val="0"/>
          <w:divBdr>
            <w:top w:val="none" w:sz="0" w:space="0" w:color="auto"/>
            <w:left w:val="none" w:sz="0" w:space="0" w:color="auto"/>
            <w:bottom w:val="none" w:sz="0" w:space="0" w:color="auto"/>
            <w:right w:val="none" w:sz="0" w:space="0" w:color="auto"/>
          </w:divBdr>
        </w:div>
        <w:div w:id="1781410368">
          <w:marLeft w:val="0"/>
          <w:marRight w:val="0"/>
          <w:marTop w:val="150"/>
          <w:marBottom w:val="0"/>
          <w:divBdr>
            <w:top w:val="none" w:sz="0" w:space="0" w:color="auto"/>
            <w:left w:val="none" w:sz="0" w:space="0" w:color="auto"/>
            <w:bottom w:val="none" w:sz="0" w:space="0" w:color="auto"/>
            <w:right w:val="none" w:sz="0" w:space="0" w:color="auto"/>
          </w:divBdr>
          <w:divsChild>
            <w:div w:id="1867711201">
              <w:marLeft w:val="1155"/>
              <w:marRight w:val="0"/>
              <w:marTop w:val="0"/>
              <w:marBottom w:val="0"/>
              <w:divBdr>
                <w:top w:val="none" w:sz="0" w:space="0" w:color="auto"/>
                <w:left w:val="none" w:sz="0" w:space="0" w:color="auto"/>
                <w:bottom w:val="none" w:sz="0" w:space="0" w:color="auto"/>
                <w:right w:val="none" w:sz="0" w:space="0" w:color="auto"/>
              </w:divBdr>
            </w:div>
            <w:div w:id="62720635">
              <w:marLeft w:val="1155"/>
              <w:marRight w:val="0"/>
              <w:marTop w:val="0"/>
              <w:marBottom w:val="0"/>
              <w:divBdr>
                <w:top w:val="none" w:sz="0" w:space="0" w:color="auto"/>
                <w:left w:val="none" w:sz="0" w:space="0" w:color="auto"/>
                <w:bottom w:val="none" w:sz="0" w:space="0" w:color="auto"/>
                <w:right w:val="none" w:sz="0" w:space="0" w:color="auto"/>
              </w:divBdr>
            </w:div>
            <w:div w:id="401952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121110">
      <w:bodyDiv w:val="1"/>
      <w:marLeft w:val="0"/>
      <w:marRight w:val="0"/>
      <w:marTop w:val="0"/>
      <w:marBottom w:val="0"/>
      <w:divBdr>
        <w:top w:val="none" w:sz="0" w:space="0" w:color="auto"/>
        <w:left w:val="none" w:sz="0" w:space="0" w:color="auto"/>
        <w:bottom w:val="none" w:sz="0" w:space="0" w:color="auto"/>
        <w:right w:val="none" w:sz="0" w:space="0" w:color="auto"/>
      </w:divBdr>
      <w:divsChild>
        <w:div w:id="522473697">
          <w:marLeft w:val="0"/>
          <w:marRight w:val="0"/>
          <w:marTop w:val="0"/>
          <w:marBottom w:val="0"/>
          <w:divBdr>
            <w:top w:val="none" w:sz="0" w:space="0" w:color="auto"/>
            <w:left w:val="none" w:sz="0" w:space="0" w:color="auto"/>
            <w:bottom w:val="none" w:sz="0" w:space="0" w:color="auto"/>
            <w:right w:val="none" w:sz="0" w:space="0" w:color="auto"/>
          </w:divBdr>
        </w:div>
        <w:div w:id="2040931353">
          <w:marLeft w:val="0"/>
          <w:marRight w:val="0"/>
          <w:marTop w:val="150"/>
          <w:marBottom w:val="0"/>
          <w:divBdr>
            <w:top w:val="none" w:sz="0" w:space="0" w:color="auto"/>
            <w:left w:val="none" w:sz="0" w:space="0" w:color="auto"/>
            <w:bottom w:val="none" w:sz="0" w:space="0" w:color="auto"/>
            <w:right w:val="none" w:sz="0" w:space="0" w:color="auto"/>
          </w:divBdr>
          <w:divsChild>
            <w:div w:id="188495915">
              <w:marLeft w:val="1155"/>
              <w:marRight w:val="0"/>
              <w:marTop w:val="0"/>
              <w:marBottom w:val="0"/>
              <w:divBdr>
                <w:top w:val="none" w:sz="0" w:space="0" w:color="auto"/>
                <w:left w:val="none" w:sz="0" w:space="0" w:color="auto"/>
                <w:bottom w:val="none" w:sz="0" w:space="0" w:color="auto"/>
                <w:right w:val="none" w:sz="0" w:space="0" w:color="auto"/>
              </w:divBdr>
            </w:div>
            <w:div w:id="1605728833">
              <w:marLeft w:val="1155"/>
              <w:marRight w:val="0"/>
              <w:marTop w:val="0"/>
              <w:marBottom w:val="0"/>
              <w:divBdr>
                <w:top w:val="none" w:sz="0" w:space="0" w:color="auto"/>
                <w:left w:val="none" w:sz="0" w:space="0" w:color="auto"/>
                <w:bottom w:val="none" w:sz="0" w:space="0" w:color="auto"/>
                <w:right w:val="none" w:sz="0" w:space="0" w:color="auto"/>
              </w:divBdr>
            </w:div>
            <w:div w:id="962417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264">
      <w:bodyDiv w:val="1"/>
      <w:marLeft w:val="0"/>
      <w:marRight w:val="0"/>
      <w:marTop w:val="0"/>
      <w:marBottom w:val="0"/>
      <w:divBdr>
        <w:top w:val="none" w:sz="0" w:space="0" w:color="auto"/>
        <w:left w:val="none" w:sz="0" w:space="0" w:color="auto"/>
        <w:bottom w:val="none" w:sz="0" w:space="0" w:color="auto"/>
        <w:right w:val="none" w:sz="0" w:space="0" w:color="auto"/>
      </w:divBdr>
      <w:divsChild>
        <w:div w:id="1746760688">
          <w:marLeft w:val="0"/>
          <w:marRight w:val="0"/>
          <w:marTop w:val="0"/>
          <w:marBottom w:val="0"/>
          <w:divBdr>
            <w:top w:val="none" w:sz="0" w:space="0" w:color="auto"/>
            <w:left w:val="none" w:sz="0" w:space="0" w:color="auto"/>
            <w:bottom w:val="none" w:sz="0" w:space="0" w:color="auto"/>
            <w:right w:val="none" w:sz="0" w:space="0" w:color="auto"/>
          </w:divBdr>
        </w:div>
        <w:div w:id="768234321">
          <w:marLeft w:val="0"/>
          <w:marRight w:val="0"/>
          <w:marTop w:val="150"/>
          <w:marBottom w:val="0"/>
          <w:divBdr>
            <w:top w:val="none" w:sz="0" w:space="0" w:color="auto"/>
            <w:left w:val="none" w:sz="0" w:space="0" w:color="auto"/>
            <w:bottom w:val="none" w:sz="0" w:space="0" w:color="auto"/>
            <w:right w:val="none" w:sz="0" w:space="0" w:color="auto"/>
          </w:divBdr>
          <w:divsChild>
            <w:div w:id="666514483">
              <w:marLeft w:val="1155"/>
              <w:marRight w:val="0"/>
              <w:marTop w:val="0"/>
              <w:marBottom w:val="0"/>
              <w:divBdr>
                <w:top w:val="none" w:sz="0" w:space="0" w:color="auto"/>
                <w:left w:val="none" w:sz="0" w:space="0" w:color="auto"/>
                <w:bottom w:val="none" w:sz="0" w:space="0" w:color="auto"/>
                <w:right w:val="none" w:sz="0" w:space="0" w:color="auto"/>
              </w:divBdr>
            </w:div>
            <w:div w:id="596137962">
              <w:marLeft w:val="1155"/>
              <w:marRight w:val="0"/>
              <w:marTop w:val="0"/>
              <w:marBottom w:val="0"/>
              <w:divBdr>
                <w:top w:val="none" w:sz="0" w:space="0" w:color="auto"/>
                <w:left w:val="none" w:sz="0" w:space="0" w:color="auto"/>
                <w:bottom w:val="none" w:sz="0" w:space="0" w:color="auto"/>
                <w:right w:val="none" w:sz="0" w:space="0" w:color="auto"/>
              </w:divBdr>
            </w:div>
            <w:div w:id="1230461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895581">
      <w:bodyDiv w:val="1"/>
      <w:marLeft w:val="0"/>
      <w:marRight w:val="0"/>
      <w:marTop w:val="0"/>
      <w:marBottom w:val="0"/>
      <w:divBdr>
        <w:top w:val="none" w:sz="0" w:space="0" w:color="auto"/>
        <w:left w:val="none" w:sz="0" w:space="0" w:color="auto"/>
        <w:bottom w:val="none" w:sz="0" w:space="0" w:color="auto"/>
        <w:right w:val="none" w:sz="0" w:space="0" w:color="auto"/>
      </w:divBdr>
      <w:divsChild>
        <w:div w:id="1191333473">
          <w:marLeft w:val="0"/>
          <w:marRight w:val="0"/>
          <w:marTop w:val="0"/>
          <w:marBottom w:val="0"/>
          <w:divBdr>
            <w:top w:val="none" w:sz="0" w:space="0" w:color="auto"/>
            <w:left w:val="none" w:sz="0" w:space="0" w:color="auto"/>
            <w:bottom w:val="none" w:sz="0" w:space="0" w:color="auto"/>
            <w:right w:val="none" w:sz="0" w:space="0" w:color="auto"/>
          </w:divBdr>
        </w:div>
        <w:div w:id="1441492695">
          <w:marLeft w:val="0"/>
          <w:marRight w:val="0"/>
          <w:marTop w:val="150"/>
          <w:marBottom w:val="0"/>
          <w:divBdr>
            <w:top w:val="none" w:sz="0" w:space="0" w:color="auto"/>
            <w:left w:val="none" w:sz="0" w:space="0" w:color="auto"/>
            <w:bottom w:val="none" w:sz="0" w:space="0" w:color="auto"/>
            <w:right w:val="none" w:sz="0" w:space="0" w:color="auto"/>
          </w:divBdr>
          <w:divsChild>
            <w:div w:id="925311483">
              <w:marLeft w:val="1155"/>
              <w:marRight w:val="0"/>
              <w:marTop w:val="0"/>
              <w:marBottom w:val="0"/>
              <w:divBdr>
                <w:top w:val="none" w:sz="0" w:space="0" w:color="auto"/>
                <w:left w:val="none" w:sz="0" w:space="0" w:color="auto"/>
                <w:bottom w:val="none" w:sz="0" w:space="0" w:color="auto"/>
                <w:right w:val="none" w:sz="0" w:space="0" w:color="auto"/>
              </w:divBdr>
            </w:div>
            <w:div w:id="902183381">
              <w:marLeft w:val="1155"/>
              <w:marRight w:val="0"/>
              <w:marTop w:val="0"/>
              <w:marBottom w:val="0"/>
              <w:divBdr>
                <w:top w:val="none" w:sz="0" w:space="0" w:color="auto"/>
                <w:left w:val="none" w:sz="0" w:space="0" w:color="auto"/>
                <w:bottom w:val="none" w:sz="0" w:space="0" w:color="auto"/>
                <w:right w:val="none" w:sz="0" w:space="0" w:color="auto"/>
              </w:divBdr>
            </w:div>
            <w:div w:id="111459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0061">
      <w:bodyDiv w:val="1"/>
      <w:marLeft w:val="0"/>
      <w:marRight w:val="0"/>
      <w:marTop w:val="0"/>
      <w:marBottom w:val="0"/>
      <w:divBdr>
        <w:top w:val="none" w:sz="0" w:space="0" w:color="auto"/>
        <w:left w:val="none" w:sz="0" w:space="0" w:color="auto"/>
        <w:bottom w:val="none" w:sz="0" w:space="0" w:color="auto"/>
        <w:right w:val="none" w:sz="0" w:space="0" w:color="auto"/>
      </w:divBdr>
      <w:divsChild>
        <w:div w:id="110906112">
          <w:marLeft w:val="0"/>
          <w:marRight w:val="0"/>
          <w:marTop w:val="0"/>
          <w:marBottom w:val="0"/>
          <w:divBdr>
            <w:top w:val="none" w:sz="0" w:space="0" w:color="auto"/>
            <w:left w:val="none" w:sz="0" w:space="0" w:color="auto"/>
            <w:bottom w:val="none" w:sz="0" w:space="0" w:color="auto"/>
            <w:right w:val="none" w:sz="0" w:space="0" w:color="auto"/>
          </w:divBdr>
        </w:div>
        <w:div w:id="1485077498">
          <w:marLeft w:val="0"/>
          <w:marRight w:val="0"/>
          <w:marTop w:val="150"/>
          <w:marBottom w:val="0"/>
          <w:divBdr>
            <w:top w:val="none" w:sz="0" w:space="0" w:color="auto"/>
            <w:left w:val="none" w:sz="0" w:space="0" w:color="auto"/>
            <w:bottom w:val="none" w:sz="0" w:space="0" w:color="auto"/>
            <w:right w:val="none" w:sz="0" w:space="0" w:color="auto"/>
          </w:divBdr>
          <w:divsChild>
            <w:div w:id="1587230641">
              <w:marLeft w:val="1155"/>
              <w:marRight w:val="0"/>
              <w:marTop w:val="0"/>
              <w:marBottom w:val="0"/>
              <w:divBdr>
                <w:top w:val="none" w:sz="0" w:space="0" w:color="auto"/>
                <w:left w:val="none" w:sz="0" w:space="0" w:color="auto"/>
                <w:bottom w:val="none" w:sz="0" w:space="0" w:color="auto"/>
                <w:right w:val="none" w:sz="0" w:space="0" w:color="auto"/>
              </w:divBdr>
            </w:div>
            <w:div w:id="382094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4814895">
      <w:bodyDiv w:val="1"/>
      <w:marLeft w:val="0"/>
      <w:marRight w:val="0"/>
      <w:marTop w:val="0"/>
      <w:marBottom w:val="0"/>
      <w:divBdr>
        <w:top w:val="none" w:sz="0" w:space="0" w:color="auto"/>
        <w:left w:val="none" w:sz="0" w:space="0" w:color="auto"/>
        <w:bottom w:val="none" w:sz="0" w:space="0" w:color="auto"/>
        <w:right w:val="none" w:sz="0" w:space="0" w:color="auto"/>
      </w:divBdr>
      <w:divsChild>
        <w:div w:id="1532036713">
          <w:marLeft w:val="0"/>
          <w:marRight w:val="0"/>
          <w:marTop w:val="0"/>
          <w:marBottom w:val="0"/>
          <w:divBdr>
            <w:top w:val="none" w:sz="0" w:space="0" w:color="auto"/>
            <w:left w:val="none" w:sz="0" w:space="0" w:color="auto"/>
            <w:bottom w:val="none" w:sz="0" w:space="0" w:color="auto"/>
            <w:right w:val="none" w:sz="0" w:space="0" w:color="auto"/>
          </w:divBdr>
        </w:div>
        <w:div w:id="1139037249">
          <w:marLeft w:val="0"/>
          <w:marRight w:val="0"/>
          <w:marTop w:val="150"/>
          <w:marBottom w:val="0"/>
          <w:divBdr>
            <w:top w:val="none" w:sz="0" w:space="0" w:color="auto"/>
            <w:left w:val="none" w:sz="0" w:space="0" w:color="auto"/>
            <w:bottom w:val="none" w:sz="0" w:space="0" w:color="auto"/>
            <w:right w:val="none" w:sz="0" w:space="0" w:color="auto"/>
          </w:divBdr>
          <w:divsChild>
            <w:div w:id="262686343">
              <w:marLeft w:val="1155"/>
              <w:marRight w:val="0"/>
              <w:marTop w:val="0"/>
              <w:marBottom w:val="0"/>
              <w:divBdr>
                <w:top w:val="none" w:sz="0" w:space="0" w:color="auto"/>
                <w:left w:val="none" w:sz="0" w:space="0" w:color="auto"/>
                <w:bottom w:val="none" w:sz="0" w:space="0" w:color="auto"/>
                <w:right w:val="none" w:sz="0" w:space="0" w:color="auto"/>
              </w:divBdr>
            </w:div>
            <w:div w:id="1055468177">
              <w:marLeft w:val="1155"/>
              <w:marRight w:val="0"/>
              <w:marTop w:val="0"/>
              <w:marBottom w:val="0"/>
              <w:divBdr>
                <w:top w:val="none" w:sz="0" w:space="0" w:color="auto"/>
                <w:left w:val="none" w:sz="0" w:space="0" w:color="auto"/>
                <w:bottom w:val="none" w:sz="0" w:space="0" w:color="auto"/>
                <w:right w:val="none" w:sz="0" w:space="0" w:color="auto"/>
              </w:divBdr>
            </w:div>
            <w:div w:id="314257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15928">
      <w:bodyDiv w:val="1"/>
      <w:marLeft w:val="0"/>
      <w:marRight w:val="0"/>
      <w:marTop w:val="0"/>
      <w:marBottom w:val="0"/>
      <w:divBdr>
        <w:top w:val="none" w:sz="0" w:space="0" w:color="auto"/>
        <w:left w:val="none" w:sz="0" w:space="0" w:color="auto"/>
        <w:bottom w:val="none" w:sz="0" w:space="0" w:color="auto"/>
        <w:right w:val="none" w:sz="0" w:space="0" w:color="auto"/>
      </w:divBdr>
      <w:divsChild>
        <w:div w:id="773405689">
          <w:marLeft w:val="0"/>
          <w:marRight w:val="0"/>
          <w:marTop w:val="0"/>
          <w:marBottom w:val="0"/>
          <w:divBdr>
            <w:top w:val="none" w:sz="0" w:space="0" w:color="auto"/>
            <w:left w:val="none" w:sz="0" w:space="0" w:color="auto"/>
            <w:bottom w:val="none" w:sz="0" w:space="0" w:color="auto"/>
            <w:right w:val="none" w:sz="0" w:space="0" w:color="auto"/>
          </w:divBdr>
        </w:div>
        <w:div w:id="1700624905">
          <w:marLeft w:val="0"/>
          <w:marRight w:val="0"/>
          <w:marTop w:val="150"/>
          <w:marBottom w:val="0"/>
          <w:divBdr>
            <w:top w:val="none" w:sz="0" w:space="0" w:color="auto"/>
            <w:left w:val="none" w:sz="0" w:space="0" w:color="auto"/>
            <w:bottom w:val="none" w:sz="0" w:space="0" w:color="auto"/>
            <w:right w:val="none" w:sz="0" w:space="0" w:color="auto"/>
          </w:divBdr>
          <w:divsChild>
            <w:div w:id="1339965490">
              <w:marLeft w:val="1155"/>
              <w:marRight w:val="0"/>
              <w:marTop w:val="0"/>
              <w:marBottom w:val="0"/>
              <w:divBdr>
                <w:top w:val="none" w:sz="0" w:space="0" w:color="auto"/>
                <w:left w:val="none" w:sz="0" w:space="0" w:color="auto"/>
                <w:bottom w:val="none" w:sz="0" w:space="0" w:color="auto"/>
                <w:right w:val="none" w:sz="0" w:space="0" w:color="auto"/>
              </w:divBdr>
            </w:div>
            <w:div w:id="1524828894">
              <w:marLeft w:val="1155"/>
              <w:marRight w:val="0"/>
              <w:marTop w:val="0"/>
              <w:marBottom w:val="0"/>
              <w:divBdr>
                <w:top w:val="none" w:sz="0" w:space="0" w:color="auto"/>
                <w:left w:val="none" w:sz="0" w:space="0" w:color="auto"/>
                <w:bottom w:val="none" w:sz="0" w:space="0" w:color="auto"/>
                <w:right w:val="none" w:sz="0" w:space="0" w:color="auto"/>
              </w:divBdr>
            </w:div>
            <w:div w:id="64886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2722">
      <w:bodyDiv w:val="1"/>
      <w:marLeft w:val="0"/>
      <w:marRight w:val="0"/>
      <w:marTop w:val="0"/>
      <w:marBottom w:val="0"/>
      <w:divBdr>
        <w:top w:val="none" w:sz="0" w:space="0" w:color="auto"/>
        <w:left w:val="none" w:sz="0" w:space="0" w:color="auto"/>
        <w:bottom w:val="none" w:sz="0" w:space="0" w:color="auto"/>
        <w:right w:val="none" w:sz="0" w:space="0" w:color="auto"/>
      </w:divBdr>
      <w:divsChild>
        <w:div w:id="2052073247">
          <w:marLeft w:val="0"/>
          <w:marRight w:val="0"/>
          <w:marTop w:val="0"/>
          <w:marBottom w:val="0"/>
          <w:divBdr>
            <w:top w:val="none" w:sz="0" w:space="0" w:color="auto"/>
            <w:left w:val="none" w:sz="0" w:space="0" w:color="auto"/>
            <w:bottom w:val="none" w:sz="0" w:space="0" w:color="auto"/>
            <w:right w:val="none" w:sz="0" w:space="0" w:color="auto"/>
          </w:divBdr>
        </w:div>
        <w:div w:id="656614161">
          <w:marLeft w:val="0"/>
          <w:marRight w:val="0"/>
          <w:marTop w:val="150"/>
          <w:marBottom w:val="0"/>
          <w:divBdr>
            <w:top w:val="none" w:sz="0" w:space="0" w:color="auto"/>
            <w:left w:val="none" w:sz="0" w:space="0" w:color="auto"/>
            <w:bottom w:val="none" w:sz="0" w:space="0" w:color="auto"/>
            <w:right w:val="none" w:sz="0" w:space="0" w:color="auto"/>
          </w:divBdr>
          <w:divsChild>
            <w:div w:id="1823279269">
              <w:marLeft w:val="1155"/>
              <w:marRight w:val="0"/>
              <w:marTop w:val="0"/>
              <w:marBottom w:val="0"/>
              <w:divBdr>
                <w:top w:val="none" w:sz="0" w:space="0" w:color="auto"/>
                <w:left w:val="none" w:sz="0" w:space="0" w:color="auto"/>
                <w:bottom w:val="none" w:sz="0" w:space="0" w:color="auto"/>
                <w:right w:val="none" w:sz="0" w:space="0" w:color="auto"/>
              </w:divBdr>
            </w:div>
            <w:div w:id="533082305">
              <w:marLeft w:val="1155"/>
              <w:marRight w:val="0"/>
              <w:marTop w:val="0"/>
              <w:marBottom w:val="0"/>
              <w:divBdr>
                <w:top w:val="none" w:sz="0" w:space="0" w:color="auto"/>
                <w:left w:val="none" w:sz="0" w:space="0" w:color="auto"/>
                <w:bottom w:val="none" w:sz="0" w:space="0" w:color="auto"/>
                <w:right w:val="none" w:sz="0" w:space="0" w:color="auto"/>
              </w:divBdr>
            </w:div>
            <w:div w:id="53432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3542">
      <w:bodyDiv w:val="1"/>
      <w:marLeft w:val="0"/>
      <w:marRight w:val="0"/>
      <w:marTop w:val="0"/>
      <w:marBottom w:val="0"/>
      <w:divBdr>
        <w:top w:val="none" w:sz="0" w:space="0" w:color="auto"/>
        <w:left w:val="none" w:sz="0" w:space="0" w:color="auto"/>
        <w:bottom w:val="none" w:sz="0" w:space="0" w:color="auto"/>
        <w:right w:val="none" w:sz="0" w:space="0" w:color="auto"/>
      </w:divBdr>
      <w:divsChild>
        <w:div w:id="1701970622">
          <w:marLeft w:val="0"/>
          <w:marRight w:val="0"/>
          <w:marTop w:val="0"/>
          <w:marBottom w:val="0"/>
          <w:divBdr>
            <w:top w:val="none" w:sz="0" w:space="0" w:color="auto"/>
            <w:left w:val="none" w:sz="0" w:space="0" w:color="auto"/>
            <w:bottom w:val="none" w:sz="0" w:space="0" w:color="auto"/>
            <w:right w:val="none" w:sz="0" w:space="0" w:color="auto"/>
          </w:divBdr>
        </w:div>
        <w:div w:id="354621908">
          <w:marLeft w:val="0"/>
          <w:marRight w:val="0"/>
          <w:marTop w:val="150"/>
          <w:marBottom w:val="0"/>
          <w:divBdr>
            <w:top w:val="none" w:sz="0" w:space="0" w:color="auto"/>
            <w:left w:val="none" w:sz="0" w:space="0" w:color="auto"/>
            <w:bottom w:val="none" w:sz="0" w:space="0" w:color="auto"/>
            <w:right w:val="none" w:sz="0" w:space="0" w:color="auto"/>
          </w:divBdr>
          <w:divsChild>
            <w:div w:id="380711428">
              <w:marLeft w:val="1155"/>
              <w:marRight w:val="0"/>
              <w:marTop w:val="0"/>
              <w:marBottom w:val="0"/>
              <w:divBdr>
                <w:top w:val="none" w:sz="0" w:space="0" w:color="auto"/>
                <w:left w:val="none" w:sz="0" w:space="0" w:color="auto"/>
                <w:bottom w:val="none" w:sz="0" w:space="0" w:color="auto"/>
                <w:right w:val="none" w:sz="0" w:space="0" w:color="auto"/>
              </w:divBdr>
            </w:div>
            <w:div w:id="1467356373">
              <w:marLeft w:val="1155"/>
              <w:marRight w:val="0"/>
              <w:marTop w:val="0"/>
              <w:marBottom w:val="0"/>
              <w:divBdr>
                <w:top w:val="none" w:sz="0" w:space="0" w:color="auto"/>
                <w:left w:val="none" w:sz="0" w:space="0" w:color="auto"/>
                <w:bottom w:val="none" w:sz="0" w:space="0" w:color="auto"/>
                <w:right w:val="none" w:sz="0" w:space="0" w:color="auto"/>
              </w:divBdr>
            </w:div>
            <w:div w:id="104066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11455">
      <w:bodyDiv w:val="1"/>
      <w:marLeft w:val="0"/>
      <w:marRight w:val="0"/>
      <w:marTop w:val="0"/>
      <w:marBottom w:val="0"/>
      <w:divBdr>
        <w:top w:val="none" w:sz="0" w:space="0" w:color="auto"/>
        <w:left w:val="none" w:sz="0" w:space="0" w:color="auto"/>
        <w:bottom w:val="none" w:sz="0" w:space="0" w:color="auto"/>
        <w:right w:val="none" w:sz="0" w:space="0" w:color="auto"/>
      </w:divBdr>
      <w:divsChild>
        <w:div w:id="1514800269">
          <w:marLeft w:val="0"/>
          <w:marRight w:val="0"/>
          <w:marTop w:val="0"/>
          <w:marBottom w:val="0"/>
          <w:divBdr>
            <w:top w:val="none" w:sz="0" w:space="0" w:color="auto"/>
            <w:left w:val="none" w:sz="0" w:space="0" w:color="auto"/>
            <w:bottom w:val="none" w:sz="0" w:space="0" w:color="auto"/>
            <w:right w:val="none" w:sz="0" w:space="0" w:color="auto"/>
          </w:divBdr>
        </w:div>
        <w:div w:id="736903162">
          <w:marLeft w:val="0"/>
          <w:marRight w:val="0"/>
          <w:marTop w:val="150"/>
          <w:marBottom w:val="0"/>
          <w:divBdr>
            <w:top w:val="none" w:sz="0" w:space="0" w:color="auto"/>
            <w:left w:val="none" w:sz="0" w:space="0" w:color="auto"/>
            <w:bottom w:val="none" w:sz="0" w:space="0" w:color="auto"/>
            <w:right w:val="none" w:sz="0" w:space="0" w:color="auto"/>
          </w:divBdr>
          <w:divsChild>
            <w:div w:id="1723863932">
              <w:marLeft w:val="1155"/>
              <w:marRight w:val="0"/>
              <w:marTop w:val="0"/>
              <w:marBottom w:val="0"/>
              <w:divBdr>
                <w:top w:val="none" w:sz="0" w:space="0" w:color="auto"/>
                <w:left w:val="none" w:sz="0" w:space="0" w:color="auto"/>
                <w:bottom w:val="none" w:sz="0" w:space="0" w:color="auto"/>
                <w:right w:val="none" w:sz="0" w:space="0" w:color="auto"/>
              </w:divBdr>
            </w:div>
            <w:div w:id="276105772">
              <w:marLeft w:val="1155"/>
              <w:marRight w:val="0"/>
              <w:marTop w:val="0"/>
              <w:marBottom w:val="0"/>
              <w:divBdr>
                <w:top w:val="none" w:sz="0" w:space="0" w:color="auto"/>
                <w:left w:val="none" w:sz="0" w:space="0" w:color="auto"/>
                <w:bottom w:val="none" w:sz="0" w:space="0" w:color="auto"/>
                <w:right w:val="none" w:sz="0" w:space="0" w:color="auto"/>
              </w:divBdr>
            </w:div>
            <w:div w:id="137018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279896">
      <w:bodyDiv w:val="1"/>
      <w:marLeft w:val="0"/>
      <w:marRight w:val="0"/>
      <w:marTop w:val="0"/>
      <w:marBottom w:val="0"/>
      <w:divBdr>
        <w:top w:val="none" w:sz="0" w:space="0" w:color="auto"/>
        <w:left w:val="none" w:sz="0" w:space="0" w:color="auto"/>
        <w:bottom w:val="none" w:sz="0" w:space="0" w:color="auto"/>
        <w:right w:val="none" w:sz="0" w:space="0" w:color="auto"/>
      </w:divBdr>
      <w:divsChild>
        <w:div w:id="271596050">
          <w:marLeft w:val="0"/>
          <w:marRight w:val="0"/>
          <w:marTop w:val="0"/>
          <w:marBottom w:val="0"/>
          <w:divBdr>
            <w:top w:val="none" w:sz="0" w:space="0" w:color="auto"/>
            <w:left w:val="none" w:sz="0" w:space="0" w:color="auto"/>
            <w:bottom w:val="none" w:sz="0" w:space="0" w:color="auto"/>
            <w:right w:val="none" w:sz="0" w:space="0" w:color="auto"/>
          </w:divBdr>
        </w:div>
        <w:div w:id="1090547656">
          <w:marLeft w:val="0"/>
          <w:marRight w:val="0"/>
          <w:marTop w:val="150"/>
          <w:marBottom w:val="0"/>
          <w:divBdr>
            <w:top w:val="none" w:sz="0" w:space="0" w:color="auto"/>
            <w:left w:val="none" w:sz="0" w:space="0" w:color="auto"/>
            <w:bottom w:val="none" w:sz="0" w:space="0" w:color="auto"/>
            <w:right w:val="none" w:sz="0" w:space="0" w:color="auto"/>
          </w:divBdr>
          <w:divsChild>
            <w:div w:id="1492257778">
              <w:marLeft w:val="1155"/>
              <w:marRight w:val="0"/>
              <w:marTop w:val="0"/>
              <w:marBottom w:val="0"/>
              <w:divBdr>
                <w:top w:val="none" w:sz="0" w:space="0" w:color="auto"/>
                <w:left w:val="none" w:sz="0" w:space="0" w:color="auto"/>
                <w:bottom w:val="none" w:sz="0" w:space="0" w:color="auto"/>
                <w:right w:val="none" w:sz="0" w:space="0" w:color="auto"/>
              </w:divBdr>
            </w:div>
            <w:div w:id="1453403901">
              <w:marLeft w:val="1155"/>
              <w:marRight w:val="0"/>
              <w:marTop w:val="0"/>
              <w:marBottom w:val="0"/>
              <w:divBdr>
                <w:top w:val="none" w:sz="0" w:space="0" w:color="auto"/>
                <w:left w:val="none" w:sz="0" w:space="0" w:color="auto"/>
                <w:bottom w:val="none" w:sz="0" w:space="0" w:color="auto"/>
                <w:right w:val="none" w:sz="0" w:space="0" w:color="auto"/>
              </w:divBdr>
            </w:div>
            <w:div w:id="91023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131063">
      <w:bodyDiv w:val="1"/>
      <w:marLeft w:val="0"/>
      <w:marRight w:val="0"/>
      <w:marTop w:val="0"/>
      <w:marBottom w:val="0"/>
      <w:divBdr>
        <w:top w:val="none" w:sz="0" w:space="0" w:color="auto"/>
        <w:left w:val="none" w:sz="0" w:space="0" w:color="auto"/>
        <w:bottom w:val="none" w:sz="0" w:space="0" w:color="auto"/>
        <w:right w:val="none" w:sz="0" w:space="0" w:color="auto"/>
      </w:divBdr>
      <w:divsChild>
        <w:div w:id="806245246">
          <w:marLeft w:val="0"/>
          <w:marRight w:val="0"/>
          <w:marTop w:val="0"/>
          <w:marBottom w:val="0"/>
          <w:divBdr>
            <w:top w:val="none" w:sz="0" w:space="0" w:color="auto"/>
            <w:left w:val="none" w:sz="0" w:space="0" w:color="auto"/>
            <w:bottom w:val="none" w:sz="0" w:space="0" w:color="auto"/>
            <w:right w:val="none" w:sz="0" w:space="0" w:color="auto"/>
          </w:divBdr>
        </w:div>
        <w:div w:id="1733507175">
          <w:marLeft w:val="0"/>
          <w:marRight w:val="0"/>
          <w:marTop w:val="150"/>
          <w:marBottom w:val="0"/>
          <w:divBdr>
            <w:top w:val="none" w:sz="0" w:space="0" w:color="auto"/>
            <w:left w:val="none" w:sz="0" w:space="0" w:color="auto"/>
            <w:bottom w:val="none" w:sz="0" w:space="0" w:color="auto"/>
            <w:right w:val="none" w:sz="0" w:space="0" w:color="auto"/>
          </w:divBdr>
          <w:divsChild>
            <w:div w:id="1638755437">
              <w:marLeft w:val="1155"/>
              <w:marRight w:val="0"/>
              <w:marTop w:val="0"/>
              <w:marBottom w:val="0"/>
              <w:divBdr>
                <w:top w:val="none" w:sz="0" w:space="0" w:color="auto"/>
                <w:left w:val="none" w:sz="0" w:space="0" w:color="auto"/>
                <w:bottom w:val="none" w:sz="0" w:space="0" w:color="auto"/>
                <w:right w:val="none" w:sz="0" w:space="0" w:color="auto"/>
              </w:divBdr>
            </w:div>
            <w:div w:id="726027688">
              <w:marLeft w:val="1155"/>
              <w:marRight w:val="0"/>
              <w:marTop w:val="0"/>
              <w:marBottom w:val="0"/>
              <w:divBdr>
                <w:top w:val="none" w:sz="0" w:space="0" w:color="auto"/>
                <w:left w:val="none" w:sz="0" w:space="0" w:color="auto"/>
                <w:bottom w:val="none" w:sz="0" w:space="0" w:color="auto"/>
                <w:right w:val="none" w:sz="0" w:space="0" w:color="auto"/>
              </w:divBdr>
            </w:div>
            <w:div w:id="1117914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315383">
      <w:bodyDiv w:val="1"/>
      <w:marLeft w:val="0"/>
      <w:marRight w:val="0"/>
      <w:marTop w:val="0"/>
      <w:marBottom w:val="0"/>
      <w:divBdr>
        <w:top w:val="none" w:sz="0" w:space="0" w:color="auto"/>
        <w:left w:val="none" w:sz="0" w:space="0" w:color="auto"/>
        <w:bottom w:val="none" w:sz="0" w:space="0" w:color="auto"/>
        <w:right w:val="none" w:sz="0" w:space="0" w:color="auto"/>
      </w:divBdr>
      <w:divsChild>
        <w:div w:id="2099860964">
          <w:marLeft w:val="0"/>
          <w:marRight w:val="0"/>
          <w:marTop w:val="0"/>
          <w:marBottom w:val="0"/>
          <w:divBdr>
            <w:top w:val="none" w:sz="0" w:space="0" w:color="auto"/>
            <w:left w:val="none" w:sz="0" w:space="0" w:color="auto"/>
            <w:bottom w:val="none" w:sz="0" w:space="0" w:color="auto"/>
            <w:right w:val="none" w:sz="0" w:space="0" w:color="auto"/>
          </w:divBdr>
        </w:div>
        <w:div w:id="307051560">
          <w:marLeft w:val="0"/>
          <w:marRight w:val="0"/>
          <w:marTop w:val="150"/>
          <w:marBottom w:val="0"/>
          <w:divBdr>
            <w:top w:val="none" w:sz="0" w:space="0" w:color="auto"/>
            <w:left w:val="none" w:sz="0" w:space="0" w:color="auto"/>
            <w:bottom w:val="none" w:sz="0" w:space="0" w:color="auto"/>
            <w:right w:val="none" w:sz="0" w:space="0" w:color="auto"/>
          </w:divBdr>
          <w:divsChild>
            <w:div w:id="171723208">
              <w:marLeft w:val="1155"/>
              <w:marRight w:val="0"/>
              <w:marTop w:val="0"/>
              <w:marBottom w:val="0"/>
              <w:divBdr>
                <w:top w:val="none" w:sz="0" w:space="0" w:color="auto"/>
                <w:left w:val="none" w:sz="0" w:space="0" w:color="auto"/>
                <w:bottom w:val="none" w:sz="0" w:space="0" w:color="auto"/>
                <w:right w:val="none" w:sz="0" w:space="0" w:color="auto"/>
              </w:divBdr>
            </w:div>
            <w:div w:id="622157759">
              <w:marLeft w:val="1155"/>
              <w:marRight w:val="0"/>
              <w:marTop w:val="0"/>
              <w:marBottom w:val="0"/>
              <w:divBdr>
                <w:top w:val="none" w:sz="0" w:space="0" w:color="auto"/>
                <w:left w:val="none" w:sz="0" w:space="0" w:color="auto"/>
                <w:bottom w:val="none" w:sz="0" w:space="0" w:color="auto"/>
                <w:right w:val="none" w:sz="0" w:space="0" w:color="auto"/>
              </w:divBdr>
            </w:div>
            <w:div w:id="124768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0282">
      <w:bodyDiv w:val="1"/>
      <w:marLeft w:val="0"/>
      <w:marRight w:val="0"/>
      <w:marTop w:val="0"/>
      <w:marBottom w:val="0"/>
      <w:divBdr>
        <w:top w:val="none" w:sz="0" w:space="0" w:color="auto"/>
        <w:left w:val="none" w:sz="0" w:space="0" w:color="auto"/>
        <w:bottom w:val="none" w:sz="0" w:space="0" w:color="auto"/>
        <w:right w:val="none" w:sz="0" w:space="0" w:color="auto"/>
      </w:divBdr>
      <w:divsChild>
        <w:div w:id="63452197">
          <w:marLeft w:val="0"/>
          <w:marRight w:val="0"/>
          <w:marTop w:val="0"/>
          <w:marBottom w:val="0"/>
          <w:divBdr>
            <w:top w:val="none" w:sz="0" w:space="0" w:color="auto"/>
            <w:left w:val="none" w:sz="0" w:space="0" w:color="auto"/>
            <w:bottom w:val="none" w:sz="0" w:space="0" w:color="auto"/>
            <w:right w:val="none" w:sz="0" w:space="0" w:color="auto"/>
          </w:divBdr>
        </w:div>
        <w:div w:id="1569458126">
          <w:marLeft w:val="0"/>
          <w:marRight w:val="0"/>
          <w:marTop w:val="150"/>
          <w:marBottom w:val="0"/>
          <w:divBdr>
            <w:top w:val="none" w:sz="0" w:space="0" w:color="auto"/>
            <w:left w:val="none" w:sz="0" w:space="0" w:color="auto"/>
            <w:bottom w:val="none" w:sz="0" w:space="0" w:color="auto"/>
            <w:right w:val="none" w:sz="0" w:space="0" w:color="auto"/>
          </w:divBdr>
          <w:divsChild>
            <w:div w:id="1461412321">
              <w:marLeft w:val="1155"/>
              <w:marRight w:val="0"/>
              <w:marTop w:val="0"/>
              <w:marBottom w:val="0"/>
              <w:divBdr>
                <w:top w:val="none" w:sz="0" w:space="0" w:color="auto"/>
                <w:left w:val="none" w:sz="0" w:space="0" w:color="auto"/>
                <w:bottom w:val="none" w:sz="0" w:space="0" w:color="auto"/>
                <w:right w:val="none" w:sz="0" w:space="0" w:color="auto"/>
              </w:divBdr>
            </w:div>
            <w:div w:id="511795978">
              <w:marLeft w:val="1155"/>
              <w:marRight w:val="0"/>
              <w:marTop w:val="0"/>
              <w:marBottom w:val="0"/>
              <w:divBdr>
                <w:top w:val="none" w:sz="0" w:space="0" w:color="auto"/>
                <w:left w:val="none" w:sz="0" w:space="0" w:color="auto"/>
                <w:bottom w:val="none" w:sz="0" w:space="0" w:color="auto"/>
                <w:right w:val="none" w:sz="0" w:space="0" w:color="auto"/>
              </w:divBdr>
            </w:div>
            <w:div w:id="74580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13856">
      <w:bodyDiv w:val="1"/>
      <w:marLeft w:val="0"/>
      <w:marRight w:val="0"/>
      <w:marTop w:val="0"/>
      <w:marBottom w:val="0"/>
      <w:divBdr>
        <w:top w:val="none" w:sz="0" w:space="0" w:color="auto"/>
        <w:left w:val="none" w:sz="0" w:space="0" w:color="auto"/>
        <w:bottom w:val="none" w:sz="0" w:space="0" w:color="auto"/>
        <w:right w:val="none" w:sz="0" w:space="0" w:color="auto"/>
      </w:divBdr>
      <w:divsChild>
        <w:div w:id="1046760427">
          <w:marLeft w:val="0"/>
          <w:marRight w:val="0"/>
          <w:marTop w:val="0"/>
          <w:marBottom w:val="0"/>
          <w:divBdr>
            <w:top w:val="none" w:sz="0" w:space="0" w:color="auto"/>
            <w:left w:val="none" w:sz="0" w:space="0" w:color="auto"/>
            <w:bottom w:val="none" w:sz="0" w:space="0" w:color="auto"/>
            <w:right w:val="none" w:sz="0" w:space="0" w:color="auto"/>
          </w:divBdr>
        </w:div>
        <w:div w:id="544292941">
          <w:marLeft w:val="0"/>
          <w:marRight w:val="0"/>
          <w:marTop w:val="150"/>
          <w:marBottom w:val="0"/>
          <w:divBdr>
            <w:top w:val="none" w:sz="0" w:space="0" w:color="auto"/>
            <w:left w:val="none" w:sz="0" w:space="0" w:color="auto"/>
            <w:bottom w:val="none" w:sz="0" w:space="0" w:color="auto"/>
            <w:right w:val="none" w:sz="0" w:space="0" w:color="auto"/>
          </w:divBdr>
          <w:divsChild>
            <w:div w:id="654914366">
              <w:marLeft w:val="1155"/>
              <w:marRight w:val="0"/>
              <w:marTop w:val="0"/>
              <w:marBottom w:val="0"/>
              <w:divBdr>
                <w:top w:val="none" w:sz="0" w:space="0" w:color="auto"/>
                <w:left w:val="none" w:sz="0" w:space="0" w:color="auto"/>
                <w:bottom w:val="none" w:sz="0" w:space="0" w:color="auto"/>
                <w:right w:val="none" w:sz="0" w:space="0" w:color="auto"/>
              </w:divBdr>
            </w:div>
            <w:div w:id="1516848824">
              <w:marLeft w:val="1155"/>
              <w:marRight w:val="0"/>
              <w:marTop w:val="0"/>
              <w:marBottom w:val="0"/>
              <w:divBdr>
                <w:top w:val="none" w:sz="0" w:space="0" w:color="auto"/>
                <w:left w:val="none" w:sz="0" w:space="0" w:color="auto"/>
                <w:bottom w:val="none" w:sz="0" w:space="0" w:color="auto"/>
                <w:right w:val="none" w:sz="0" w:space="0" w:color="auto"/>
              </w:divBdr>
            </w:div>
            <w:div w:id="53111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440907">
      <w:bodyDiv w:val="1"/>
      <w:marLeft w:val="0"/>
      <w:marRight w:val="0"/>
      <w:marTop w:val="0"/>
      <w:marBottom w:val="0"/>
      <w:divBdr>
        <w:top w:val="none" w:sz="0" w:space="0" w:color="auto"/>
        <w:left w:val="none" w:sz="0" w:space="0" w:color="auto"/>
        <w:bottom w:val="none" w:sz="0" w:space="0" w:color="auto"/>
        <w:right w:val="none" w:sz="0" w:space="0" w:color="auto"/>
      </w:divBdr>
      <w:divsChild>
        <w:div w:id="377432922">
          <w:marLeft w:val="0"/>
          <w:marRight w:val="0"/>
          <w:marTop w:val="0"/>
          <w:marBottom w:val="0"/>
          <w:divBdr>
            <w:top w:val="none" w:sz="0" w:space="0" w:color="auto"/>
            <w:left w:val="none" w:sz="0" w:space="0" w:color="auto"/>
            <w:bottom w:val="none" w:sz="0" w:space="0" w:color="auto"/>
            <w:right w:val="none" w:sz="0" w:space="0" w:color="auto"/>
          </w:divBdr>
        </w:div>
        <w:div w:id="1400592232">
          <w:marLeft w:val="0"/>
          <w:marRight w:val="0"/>
          <w:marTop w:val="150"/>
          <w:marBottom w:val="0"/>
          <w:divBdr>
            <w:top w:val="none" w:sz="0" w:space="0" w:color="auto"/>
            <w:left w:val="none" w:sz="0" w:space="0" w:color="auto"/>
            <w:bottom w:val="none" w:sz="0" w:space="0" w:color="auto"/>
            <w:right w:val="none" w:sz="0" w:space="0" w:color="auto"/>
          </w:divBdr>
          <w:divsChild>
            <w:div w:id="1282305905">
              <w:marLeft w:val="1155"/>
              <w:marRight w:val="0"/>
              <w:marTop w:val="0"/>
              <w:marBottom w:val="0"/>
              <w:divBdr>
                <w:top w:val="none" w:sz="0" w:space="0" w:color="auto"/>
                <w:left w:val="none" w:sz="0" w:space="0" w:color="auto"/>
                <w:bottom w:val="none" w:sz="0" w:space="0" w:color="auto"/>
                <w:right w:val="none" w:sz="0" w:space="0" w:color="auto"/>
              </w:divBdr>
            </w:div>
            <w:div w:id="1554652417">
              <w:marLeft w:val="1155"/>
              <w:marRight w:val="0"/>
              <w:marTop w:val="0"/>
              <w:marBottom w:val="0"/>
              <w:divBdr>
                <w:top w:val="none" w:sz="0" w:space="0" w:color="auto"/>
                <w:left w:val="none" w:sz="0" w:space="0" w:color="auto"/>
                <w:bottom w:val="none" w:sz="0" w:space="0" w:color="auto"/>
                <w:right w:val="none" w:sz="0" w:space="0" w:color="auto"/>
              </w:divBdr>
            </w:div>
            <w:div w:id="946471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38000">
      <w:bodyDiv w:val="1"/>
      <w:marLeft w:val="0"/>
      <w:marRight w:val="0"/>
      <w:marTop w:val="0"/>
      <w:marBottom w:val="0"/>
      <w:divBdr>
        <w:top w:val="none" w:sz="0" w:space="0" w:color="auto"/>
        <w:left w:val="none" w:sz="0" w:space="0" w:color="auto"/>
        <w:bottom w:val="none" w:sz="0" w:space="0" w:color="auto"/>
        <w:right w:val="none" w:sz="0" w:space="0" w:color="auto"/>
      </w:divBdr>
      <w:divsChild>
        <w:div w:id="58210195">
          <w:marLeft w:val="0"/>
          <w:marRight w:val="0"/>
          <w:marTop w:val="0"/>
          <w:marBottom w:val="0"/>
          <w:divBdr>
            <w:top w:val="none" w:sz="0" w:space="0" w:color="auto"/>
            <w:left w:val="none" w:sz="0" w:space="0" w:color="auto"/>
            <w:bottom w:val="none" w:sz="0" w:space="0" w:color="auto"/>
            <w:right w:val="none" w:sz="0" w:space="0" w:color="auto"/>
          </w:divBdr>
        </w:div>
        <w:div w:id="859927749">
          <w:marLeft w:val="0"/>
          <w:marRight w:val="0"/>
          <w:marTop w:val="150"/>
          <w:marBottom w:val="0"/>
          <w:divBdr>
            <w:top w:val="none" w:sz="0" w:space="0" w:color="auto"/>
            <w:left w:val="none" w:sz="0" w:space="0" w:color="auto"/>
            <w:bottom w:val="none" w:sz="0" w:space="0" w:color="auto"/>
            <w:right w:val="none" w:sz="0" w:space="0" w:color="auto"/>
          </w:divBdr>
          <w:divsChild>
            <w:div w:id="1187015422">
              <w:marLeft w:val="1155"/>
              <w:marRight w:val="0"/>
              <w:marTop w:val="0"/>
              <w:marBottom w:val="0"/>
              <w:divBdr>
                <w:top w:val="none" w:sz="0" w:space="0" w:color="auto"/>
                <w:left w:val="none" w:sz="0" w:space="0" w:color="auto"/>
                <w:bottom w:val="none" w:sz="0" w:space="0" w:color="auto"/>
                <w:right w:val="none" w:sz="0" w:space="0" w:color="auto"/>
              </w:divBdr>
            </w:div>
            <w:div w:id="726488351">
              <w:marLeft w:val="1155"/>
              <w:marRight w:val="0"/>
              <w:marTop w:val="0"/>
              <w:marBottom w:val="0"/>
              <w:divBdr>
                <w:top w:val="none" w:sz="0" w:space="0" w:color="auto"/>
                <w:left w:val="none" w:sz="0" w:space="0" w:color="auto"/>
                <w:bottom w:val="none" w:sz="0" w:space="0" w:color="auto"/>
                <w:right w:val="none" w:sz="0" w:space="0" w:color="auto"/>
              </w:divBdr>
            </w:div>
            <w:div w:id="42002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371059">
      <w:bodyDiv w:val="1"/>
      <w:marLeft w:val="0"/>
      <w:marRight w:val="0"/>
      <w:marTop w:val="0"/>
      <w:marBottom w:val="0"/>
      <w:divBdr>
        <w:top w:val="none" w:sz="0" w:space="0" w:color="auto"/>
        <w:left w:val="none" w:sz="0" w:space="0" w:color="auto"/>
        <w:bottom w:val="none" w:sz="0" w:space="0" w:color="auto"/>
        <w:right w:val="none" w:sz="0" w:space="0" w:color="auto"/>
      </w:divBdr>
      <w:divsChild>
        <w:div w:id="1759447754">
          <w:marLeft w:val="0"/>
          <w:marRight w:val="0"/>
          <w:marTop w:val="0"/>
          <w:marBottom w:val="0"/>
          <w:divBdr>
            <w:top w:val="none" w:sz="0" w:space="0" w:color="auto"/>
            <w:left w:val="none" w:sz="0" w:space="0" w:color="auto"/>
            <w:bottom w:val="none" w:sz="0" w:space="0" w:color="auto"/>
            <w:right w:val="none" w:sz="0" w:space="0" w:color="auto"/>
          </w:divBdr>
        </w:div>
        <w:div w:id="1757745075">
          <w:marLeft w:val="0"/>
          <w:marRight w:val="0"/>
          <w:marTop w:val="150"/>
          <w:marBottom w:val="0"/>
          <w:divBdr>
            <w:top w:val="none" w:sz="0" w:space="0" w:color="auto"/>
            <w:left w:val="none" w:sz="0" w:space="0" w:color="auto"/>
            <w:bottom w:val="none" w:sz="0" w:space="0" w:color="auto"/>
            <w:right w:val="none" w:sz="0" w:space="0" w:color="auto"/>
          </w:divBdr>
          <w:divsChild>
            <w:div w:id="1042902679">
              <w:marLeft w:val="1155"/>
              <w:marRight w:val="0"/>
              <w:marTop w:val="0"/>
              <w:marBottom w:val="0"/>
              <w:divBdr>
                <w:top w:val="none" w:sz="0" w:space="0" w:color="auto"/>
                <w:left w:val="none" w:sz="0" w:space="0" w:color="auto"/>
                <w:bottom w:val="none" w:sz="0" w:space="0" w:color="auto"/>
                <w:right w:val="none" w:sz="0" w:space="0" w:color="auto"/>
              </w:divBdr>
            </w:div>
            <w:div w:id="936906979">
              <w:marLeft w:val="1155"/>
              <w:marRight w:val="0"/>
              <w:marTop w:val="0"/>
              <w:marBottom w:val="0"/>
              <w:divBdr>
                <w:top w:val="none" w:sz="0" w:space="0" w:color="auto"/>
                <w:left w:val="none" w:sz="0" w:space="0" w:color="auto"/>
                <w:bottom w:val="none" w:sz="0" w:space="0" w:color="auto"/>
                <w:right w:val="none" w:sz="0" w:space="0" w:color="auto"/>
              </w:divBdr>
            </w:div>
            <w:div w:id="14358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7997">
      <w:bodyDiv w:val="1"/>
      <w:marLeft w:val="0"/>
      <w:marRight w:val="0"/>
      <w:marTop w:val="0"/>
      <w:marBottom w:val="0"/>
      <w:divBdr>
        <w:top w:val="none" w:sz="0" w:space="0" w:color="auto"/>
        <w:left w:val="none" w:sz="0" w:space="0" w:color="auto"/>
        <w:bottom w:val="none" w:sz="0" w:space="0" w:color="auto"/>
        <w:right w:val="none" w:sz="0" w:space="0" w:color="auto"/>
      </w:divBdr>
      <w:divsChild>
        <w:div w:id="697244092">
          <w:marLeft w:val="0"/>
          <w:marRight w:val="0"/>
          <w:marTop w:val="150"/>
          <w:marBottom w:val="0"/>
          <w:divBdr>
            <w:top w:val="none" w:sz="0" w:space="0" w:color="auto"/>
            <w:left w:val="none" w:sz="0" w:space="0" w:color="auto"/>
            <w:bottom w:val="none" w:sz="0" w:space="0" w:color="auto"/>
            <w:right w:val="none" w:sz="0" w:space="0" w:color="auto"/>
          </w:divBdr>
          <w:divsChild>
            <w:div w:id="321352488">
              <w:marLeft w:val="0"/>
              <w:marRight w:val="0"/>
              <w:marTop w:val="0"/>
              <w:marBottom w:val="75"/>
              <w:divBdr>
                <w:top w:val="none" w:sz="0" w:space="0" w:color="auto"/>
                <w:left w:val="none" w:sz="0" w:space="0" w:color="auto"/>
                <w:bottom w:val="none" w:sz="0" w:space="0" w:color="auto"/>
                <w:right w:val="none" w:sz="0" w:space="0" w:color="auto"/>
              </w:divBdr>
              <w:divsChild>
                <w:div w:id="1753506339">
                  <w:marLeft w:val="0"/>
                  <w:marRight w:val="0"/>
                  <w:marTop w:val="0"/>
                  <w:marBottom w:val="0"/>
                  <w:divBdr>
                    <w:top w:val="none" w:sz="0" w:space="0" w:color="auto"/>
                    <w:left w:val="none" w:sz="0" w:space="0" w:color="auto"/>
                    <w:bottom w:val="none" w:sz="0" w:space="0" w:color="auto"/>
                    <w:right w:val="none" w:sz="0" w:space="0" w:color="auto"/>
                  </w:divBdr>
                </w:div>
                <w:div w:id="340208707">
                  <w:marLeft w:val="0"/>
                  <w:marRight w:val="0"/>
                  <w:marTop w:val="0"/>
                  <w:marBottom w:val="0"/>
                  <w:divBdr>
                    <w:top w:val="none" w:sz="0" w:space="0" w:color="auto"/>
                    <w:left w:val="none" w:sz="0" w:space="0" w:color="auto"/>
                    <w:bottom w:val="none" w:sz="0" w:space="0" w:color="auto"/>
                    <w:right w:val="none" w:sz="0" w:space="0" w:color="auto"/>
                  </w:divBdr>
                  <w:divsChild>
                    <w:div w:id="2033922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9948831">
              <w:marLeft w:val="0"/>
              <w:marRight w:val="0"/>
              <w:marTop w:val="0"/>
              <w:marBottom w:val="75"/>
              <w:divBdr>
                <w:top w:val="none" w:sz="0" w:space="0" w:color="auto"/>
                <w:left w:val="none" w:sz="0" w:space="0" w:color="auto"/>
                <w:bottom w:val="none" w:sz="0" w:space="0" w:color="auto"/>
                <w:right w:val="none" w:sz="0" w:space="0" w:color="auto"/>
              </w:divBdr>
              <w:divsChild>
                <w:div w:id="1616332692">
                  <w:marLeft w:val="0"/>
                  <w:marRight w:val="0"/>
                  <w:marTop w:val="0"/>
                  <w:marBottom w:val="0"/>
                  <w:divBdr>
                    <w:top w:val="none" w:sz="0" w:space="0" w:color="auto"/>
                    <w:left w:val="none" w:sz="0" w:space="0" w:color="auto"/>
                    <w:bottom w:val="none" w:sz="0" w:space="0" w:color="auto"/>
                    <w:right w:val="none" w:sz="0" w:space="0" w:color="auto"/>
                  </w:divBdr>
                </w:div>
                <w:div w:id="84041775">
                  <w:marLeft w:val="0"/>
                  <w:marRight w:val="0"/>
                  <w:marTop w:val="0"/>
                  <w:marBottom w:val="0"/>
                  <w:divBdr>
                    <w:top w:val="none" w:sz="0" w:space="0" w:color="auto"/>
                    <w:left w:val="none" w:sz="0" w:space="0" w:color="auto"/>
                    <w:bottom w:val="none" w:sz="0" w:space="0" w:color="auto"/>
                    <w:right w:val="none" w:sz="0" w:space="0" w:color="auto"/>
                  </w:divBdr>
                </w:div>
              </w:divsChild>
            </w:div>
            <w:div w:id="981692785">
              <w:marLeft w:val="0"/>
              <w:marRight w:val="0"/>
              <w:marTop w:val="0"/>
              <w:marBottom w:val="75"/>
              <w:divBdr>
                <w:top w:val="none" w:sz="0" w:space="0" w:color="auto"/>
                <w:left w:val="none" w:sz="0" w:space="0" w:color="auto"/>
                <w:bottom w:val="none" w:sz="0" w:space="0" w:color="auto"/>
                <w:right w:val="none" w:sz="0" w:space="0" w:color="auto"/>
              </w:divBdr>
              <w:divsChild>
                <w:div w:id="1049844807">
                  <w:marLeft w:val="0"/>
                  <w:marRight w:val="0"/>
                  <w:marTop w:val="0"/>
                  <w:marBottom w:val="0"/>
                  <w:divBdr>
                    <w:top w:val="none" w:sz="0" w:space="0" w:color="auto"/>
                    <w:left w:val="none" w:sz="0" w:space="0" w:color="auto"/>
                    <w:bottom w:val="none" w:sz="0" w:space="0" w:color="auto"/>
                    <w:right w:val="none" w:sz="0" w:space="0" w:color="auto"/>
                  </w:divBdr>
                </w:div>
                <w:div w:id="971906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529599">
      <w:bodyDiv w:val="1"/>
      <w:marLeft w:val="0"/>
      <w:marRight w:val="0"/>
      <w:marTop w:val="0"/>
      <w:marBottom w:val="0"/>
      <w:divBdr>
        <w:top w:val="none" w:sz="0" w:space="0" w:color="auto"/>
        <w:left w:val="none" w:sz="0" w:space="0" w:color="auto"/>
        <w:bottom w:val="none" w:sz="0" w:space="0" w:color="auto"/>
        <w:right w:val="none" w:sz="0" w:space="0" w:color="auto"/>
      </w:divBdr>
      <w:divsChild>
        <w:div w:id="1562252840">
          <w:marLeft w:val="0"/>
          <w:marRight w:val="0"/>
          <w:marTop w:val="0"/>
          <w:marBottom w:val="0"/>
          <w:divBdr>
            <w:top w:val="none" w:sz="0" w:space="0" w:color="auto"/>
            <w:left w:val="none" w:sz="0" w:space="0" w:color="auto"/>
            <w:bottom w:val="none" w:sz="0" w:space="0" w:color="auto"/>
            <w:right w:val="none" w:sz="0" w:space="0" w:color="auto"/>
          </w:divBdr>
        </w:div>
        <w:div w:id="361828482">
          <w:marLeft w:val="0"/>
          <w:marRight w:val="0"/>
          <w:marTop w:val="150"/>
          <w:marBottom w:val="0"/>
          <w:divBdr>
            <w:top w:val="none" w:sz="0" w:space="0" w:color="auto"/>
            <w:left w:val="none" w:sz="0" w:space="0" w:color="auto"/>
            <w:bottom w:val="none" w:sz="0" w:space="0" w:color="auto"/>
            <w:right w:val="none" w:sz="0" w:space="0" w:color="auto"/>
          </w:divBdr>
          <w:divsChild>
            <w:div w:id="1881942754">
              <w:marLeft w:val="1155"/>
              <w:marRight w:val="0"/>
              <w:marTop w:val="0"/>
              <w:marBottom w:val="0"/>
              <w:divBdr>
                <w:top w:val="none" w:sz="0" w:space="0" w:color="auto"/>
                <w:left w:val="none" w:sz="0" w:space="0" w:color="auto"/>
                <w:bottom w:val="none" w:sz="0" w:space="0" w:color="auto"/>
                <w:right w:val="none" w:sz="0" w:space="0" w:color="auto"/>
              </w:divBdr>
            </w:div>
            <w:div w:id="990595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0858">
      <w:bodyDiv w:val="1"/>
      <w:marLeft w:val="0"/>
      <w:marRight w:val="0"/>
      <w:marTop w:val="0"/>
      <w:marBottom w:val="0"/>
      <w:divBdr>
        <w:top w:val="none" w:sz="0" w:space="0" w:color="auto"/>
        <w:left w:val="none" w:sz="0" w:space="0" w:color="auto"/>
        <w:bottom w:val="none" w:sz="0" w:space="0" w:color="auto"/>
        <w:right w:val="none" w:sz="0" w:space="0" w:color="auto"/>
      </w:divBdr>
      <w:divsChild>
        <w:div w:id="1996914232">
          <w:marLeft w:val="0"/>
          <w:marRight w:val="0"/>
          <w:marTop w:val="0"/>
          <w:marBottom w:val="0"/>
          <w:divBdr>
            <w:top w:val="none" w:sz="0" w:space="0" w:color="auto"/>
            <w:left w:val="none" w:sz="0" w:space="0" w:color="auto"/>
            <w:bottom w:val="none" w:sz="0" w:space="0" w:color="auto"/>
            <w:right w:val="none" w:sz="0" w:space="0" w:color="auto"/>
          </w:divBdr>
        </w:div>
        <w:div w:id="1272712909">
          <w:marLeft w:val="0"/>
          <w:marRight w:val="0"/>
          <w:marTop w:val="150"/>
          <w:marBottom w:val="0"/>
          <w:divBdr>
            <w:top w:val="none" w:sz="0" w:space="0" w:color="auto"/>
            <w:left w:val="none" w:sz="0" w:space="0" w:color="auto"/>
            <w:bottom w:val="none" w:sz="0" w:space="0" w:color="auto"/>
            <w:right w:val="none" w:sz="0" w:space="0" w:color="auto"/>
          </w:divBdr>
          <w:divsChild>
            <w:div w:id="1140731734">
              <w:marLeft w:val="1155"/>
              <w:marRight w:val="0"/>
              <w:marTop w:val="0"/>
              <w:marBottom w:val="0"/>
              <w:divBdr>
                <w:top w:val="none" w:sz="0" w:space="0" w:color="auto"/>
                <w:left w:val="none" w:sz="0" w:space="0" w:color="auto"/>
                <w:bottom w:val="none" w:sz="0" w:space="0" w:color="auto"/>
                <w:right w:val="none" w:sz="0" w:space="0" w:color="auto"/>
              </w:divBdr>
            </w:div>
            <w:div w:id="345254991">
              <w:marLeft w:val="1155"/>
              <w:marRight w:val="0"/>
              <w:marTop w:val="0"/>
              <w:marBottom w:val="0"/>
              <w:divBdr>
                <w:top w:val="none" w:sz="0" w:space="0" w:color="auto"/>
                <w:left w:val="none" w:sz="0" w:space="0" w:color="auto"/>
                <w:bottom w:val="none" w:sz="0" w:space="0" w:color="auto"/>
                <w:right w:val="none" w:sz="0" w:space="0" w:color="auto"/>
              </w:divBdr>
            </w:div>
            <w:div w:id="2007895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29711">
      <w:bodyDiv w:val="1"/>
      <w:marLeft w:val="0"/>
      <w:marRight w:val="0"/>
      <w:marTop w:val="0"/>
      <w:marBottom w:val="0"/>
      <w:divBdr>
        <w:top w:val="none" w:sz="0" w:space="0" w:color="auto"/>
        <w:left w:val="none" w:sz="0" w:space="0" w:color="auto"/>
        <w:bottom w:val="none" w:sz="0" w:space="0" w:color="auto"/>
        <w:right w:val="none" w:sz="0" w:space="0" w:color="auto"/>
      </w:divBdr>
      <w:divsChild>
        <w:div w:id="126702872">
          <w:marLeft w:val="0"/>
          <w:marRight w:val="0"/>
          <w:marTop w:val="0"/>
          <w:marBottom w:val="0"/>
          <w:divBdr>
            <w:top w:val="none" w:sz="0" w:space="0" w:color="auto"/>
            <w:left w:val="none" w:sz="0" w:space="0" w:color="auto"/>
            <w:bottom w:val="none" w:sz="0" w:space="0" w:color="auto"/>
            <w:right w:val="none" w:sz="0" w:space="0" w:color="auto"/>
          </w:divBdr>
        </w:div>
        <w:div w:id="1444500548">
          <w:marLeft w:val="0"/>
          <w:marRight w:val="0"/>
          <w:marTop w:val="150"/>
          <w:marBottom w:val="0"/>
          <w:divBdr>
            <w:top w:val="none" w:sz="0" w:space="0" w:color="auto"/>
            <w:left w:val="none" w:sz="0" w:space="0" w:color="auto"/>
            <w:bottom w:val="none" w:sz="0" w:space="0" w:color="auto"/>
            <w:right w:val="none" w:sz="0" w:space="0" w:color="auto"/>
          </w:divBdr>
          <w:divsChild>
            <w:div w:id="44452535">
              <w:marLeft w:val="1155"/>
              <w:marRight w:val="0"/>
              <w:marTop w:val="0"/>
              <w:marBottom w:val="0"/>
              <w:divBdr>
                <w:top w:val="none" w:sz="0" w:space="0" w:color="auto"/>
                <w:left w:val="none" w:sz="0" w:space="0" w:color="auto"/>
                <w:bottom w:val="none" w:sz="0" w:space="0" w:color="auto"/>
                <w:right w:val="none" w:sz="0" w:space="0" w:color="auto"/>
              </w:divBdr>
            </w:div>
            <w:div w:id="1554543943">
              <w:marLeft w:val="1155"/>
              <w:marRight w:val="0"/>
              <w:marTop w:val="0"/>
              <w:marBottom w:val="0"/>
              <w:divBdr>
                <w:top w:val="none" w:sz="0" w:space="0" w:color="auto"/>
                <w:left w:val="none" w:sz="0" w:space="0" w:color="auto"/>
                <w:bottom w:val="none" w:sz="0" w:space="0" w:color="auto"/>
                <w:right w:val="none" w:sz="0" w:space="0" w:color="auto"/>
              </w:divBdr>
            </w:div>
            <w:div w:id="140896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734399">
      <w:bodyDiv w:val="1"/>
      <w:marLeft w:val="0"/>
      <w:marRight w:val="0"/>
      <w:marTop w:val="0"/>
      <w:marBottom w:val="0"/>
      <w:divBdr>
        <w:top w:val="none" w:sz="0" w:space="0" w:color="auto"/>
        <w:left w:val="none" w:sz="0" w:space="0" w:color="auto"/>
        <w:bottom w:val="none" w:sz="0" w:space="0" w:color="auto"/>
        <w:right w:val="none" w:sz="0" w:space="0" w:color="auto"/>
      </w:divBdr>
      <w:divsChild>
        <w:div w:id="1389647521">
          <w:marLeft w:val="0"/>
          <w:marRight w:val="0"/>
          <w:marTop w:val="0"/>
          <w:marBottom w:val="0"/>
          <w:divBdr>
            <w:top w:val="none" w:sz="0" w:space="0" w:color="auto"/>
            <w:left w:val="none" w:sz="0" w:space="0" w:color="auto"/>
            <w:bottom w:val="none" w:sz="0" w:space="0" w:color="auto"/>
            <w:right w:val="none" w:sz="0" w:space="0" w:color="auto"/>
          </w:divBdr>
        </w:div>
        <w:div w:id="199439543">
          <w:marLeft w:val="0"/>
          <w:marRight w:val="0"/>
          <w:marTop w:val="150"/>
          <w:marBottom w:val="0"/>
          <w:divBdr>
            <w:top w:val="none" w:sz="0" w:space="0" w:color="auto"/>
            <w:left w:val="none" w:sz="0" w:space="0" w:color="auto"/>
            <w:bottom w:val="none" w:sz="0" w:space="0" w:color="auto"/>
            <w:right w:val="none" w:sz="0" w:space="0" w:color="auto"/>
          </w:divBdr>
          <w:divsChild>
            <w:div w:id="1582178346">
              <w:marLeft w:val="1155"/>
              <w:marRight w:val="0"/>
              <w:marTop w:val="0"/>
              <w:marBottom w:val="0"/>
              <w:divBdr>
                <w:top w:val="none" w:sz="0" w:space="0" w:color="auto"/>
                <w:left w:val="none" w:sz="0" w:space="0" w:color="auto"/>
                <w:bottom w:val="none" w:sz="0" w:space="0" w:color="auto"/>
                <w:right w:val="none" w:sz="0" w:space="0" w:color="auto"/>
              </w:divBdr>
            </w:div>
            <w:div w:id="1921214519">
              <w:marLeft w:val="1155"/>
              <w:marRight w:val="0"/>
              <w:marTop w:val="0"/>
              <w:marBottom w:val="0"/>
              <w:divBdr>
                <w:top w:val="none" w:sz="0" w:space="0" w:color="auto"/>
                <w:left w:val="none" w:sz="0" w:space="0" w:color="auto"/>
                <w:bottom w:val="none" w:sz="0" w:space="0" w:color="auto"/>
                <w:right w:val="none" w:sz="0" w:space="0" w:color="auto"/>
              </w:divBdr>
            </w:div>
            <w:div w:id="96076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384152">
      <w:bodyDiv w:val="1"/>
      <w:marLeft w:val="0"/>
      <w:marRight w:val="0"/>
      <w:marTop w:val="0"/>
      <w:marBottom w:val="0"/>
      <w:divBdr>
        <w:top w:val="none" w:sz="0" w:space="0" w:color="auto"/>
        <w:left w:val="none" w:sz="0" w:space="0" w:color="auto"/>
        <w:bottom w:val="none" w:sz="0" w:space="0" w:color="auto"/>
        <w:right w:val="none" w:sz="0" w:space="0" w:color="auto"/>
      </w:divBdr>
      <w:divsChild>
        <w:div w:id="1492864687">
          <w:marLeft w:val="0"/>
          <w:marRight w:val="0"/>
          <w:marTop w:val="0"/>
          <w:marBottom w:val="0"/>
          <w:divBdr>
            <w:top w:val="none" w:sz="0" w:space="0" w:color="auto"/>
            <w:left w:val="none" w:sz="0" w:space="0" w:color="auto"/>
            <w:bottom w:val="none" w:sz="0" w:space="0" w:color="auto"/>
            <w:right w:val="none" w:sz="0" w:space="0" w:color="auto"/>
          </w:divBdr>
        </w:div>
        <w:div w:id="2109033109">
          <w:marLeft w:val="0"/>
          <w:marRight w:val="0"/>
          <w:marTop w:val="150"/>
          <w:marBottom w:val="0"/>
          <w:divBdr>
            <w:top w:val="none" w:sz="0" w:space="0" w:color="auto"/>
            <w:left w:val="none" w:sz="0" w:space="0" w:color="auto"/>
            <w:bottom w:val="none" w:sz="0" w:space="0" w:color="auto"/>
            <w:right w:val="none" w:sz="0" w:space="0" w:color="auto"/>
          </w:divBdr>
          <w:divsChild>
            <w:div w:id="1120295847">
              <w:marLeft w:val="1155"/>
              <w:marRight w:val="0"/>
              <w:marTop w:val="0"/>
              <w:marBottom w:val="0"/>
              <w:divBdr>
                <w:top w:val="none" w:sz="0" w:space="0" w:color="auto"/>
                <w:left w:val="none" w:sz="0" w:space="0" w:color="auto"/>
                <w:bottom w:val="none" w:sz="0" w:space="0" w:color="auto"/>
                <w:right w:val="none" w:sz="0" w:space="0" w:color="auto"/>
              </w:divBdr>
            </w:div>
            <w:div w:id="1038551602">
              <w:marLeft w:val="1155"/>
              <w:marRight w:val="0"/>
              <w:marTop w:val="0"/>
              <w:marBottom w:val="0"/>
              <w:divBdr>
                <w:top w:val="none" w:sz="0" w:space="0" w:color="auto"/>
                <w:left w:val="none" w:sz="0" w:space="0" w:color="auto"/>
                <w:bottom w:val="none" w:sz="0" w:space="0" w:color="auto"/>
                <w:right w:val="none" w:sz="0" w:space="0" w:color="auto"/>
              </w:divBdr>
            </w:div>
            <w:div w:id="87688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624424">
      <w:bodyDiv w:val="1"/>
      <w:marLeft w:val="0"/>
      <w:marRight w:val="0"/>
      <w:marTop w:val="0"/>
      <w:marBottom w:val="0"/>
      <w:divBdr>
        <w:top w:val="none" w:sz="0" w:space="0" w:color="auto"/>
        <w:left w:val="none" w:sz="0" w:space="0" w:color="auto"/>
        <w:bottom w:val="none" w:sz="0" w:space="0" w:color="auto"/>
        <w:right w:val="none" w:sz="0" w:space="0" w:color="auto"/>
      </w:divBdr>
      <w:divsChild>
        <w:div w:id="1244340904">
          <w:marLeft w:val="0"/>
          <w:marRight w:val="0"/>
          <w:marTop w:val="0"/>
          <w:marBottom w:val="0"/>
          <w:divBdr>
            <w:top w:val="none" w:sz="0" w:space="0" w:color="auto"/>
            <w:left w:val="none" w:sz="0" w:space="0" w:color="auto"/>
            <w:bottom w:val="none" w:sz="0" w:space="0" w:color="auto"/>
            <w:right w:val="none" w:sz="0" w:space="0" w:color="auto"/>
          </w:divBdr>
        </w:div>
        <w:div w:id="1468086232">
          <w:marLeft w:val="0"/>
          <w:marRight w:val="0"/>
          <w:marTop w:val="150"/>
          <w:marBottom w:val="0"/>
          <w:divBdr>
            <w:top w:val="none" w:sz="0" w:space="0" w:color="auto"/>
            <w:left w:val="none" w:sz="0" w:space="0" w:color="auto"/>
            <w:bottom w:val="none" w:sz="0" w:space="0" w:color="auto"/>
            <w:right w:val="none" w:sz="0" w:space="0" w:color="auto"/>
          </w:divBdr>
          <w:divsChild>
            <w:div w:id="1350133281">
              <w:marLeft w:val="1155"/>
              <w:marRight w:val="0"/>
              <w:marTop w:val="0"/>
              <w:marBottom w:val="0"/>
              <w:divBdr>
                <w:top w:val="none" w:sz="0" w:space="0" w:color="auto"/>
                <w:left w:val="none" w:sz="0" w:space="0" w:color="auto"/>
                <w:bottom w:val="none" w:sz="0" w:space="0" w:color="auto"/>
                <w:right w:val="none" w:sz="0" w:space="0" w:color="auto"/>
              </w:divBdr>
            </w:div>
            <w:div w:id="632173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42137">
      <w:bodyDiv w:val="1"/>
      <w:marLeft w:val="0"/>
      <w:marRight w:val="0"/>
      <w:marTop w:val="0"/>
      <w:marBottom w:val="0"/>
      <w:divBdr>
        <w:top w:val="none" w:sz="0" w:space="0" w:color="auto"/>
        <w:left w:val="none" w:sz="0" w:space="0" w:color="auto"/>
        <w:bottom w:val="none" w:sz="0" w:space="0" w:color="auto"/>
        <w:right w:val="none" w:sz="0" w:space="0" w:color="auto"/>
      </w:divBdr>
      <w:divsChild>
        <w:div w:id="2112121666">
          <w:marLeft w:val="0"/>
          <w:marRight w:val="0"/>
          <w:marTop w:val="0"/>
          <w:marBottom w:val="0"/>
          <w:divBdr>
            <w:top w:val="none" w:sz="0" w:space="0" w:color="auto"/>
            <w:left w:val="none" w:sz="0" w:space="0" w:color="auto"/>
            <w:bottom w:val="none" w:sz="0" w:space="0" w:color="auto"/>
            <w:right w:val="none" w:sz="0" w:space="0" w:color="auto"/>
          </w:divBdr>
        </w:div>
        <w:div w:id="563641018">
          <w:marLeft w:val="0"/>
          <w:marRight w:val="0"/>
          <w:marTop w:val="150"/>
          <w:marBottom w:val="0"/>
          <w:divBdr>
            <w:top w:val="none" w:sz="0" w:space="0" w:color="auto"/>
            <w:left w:val="none" w:sz="0" w:space="0" w:color="auto"/>
            <w:bottom w:val="none" w:sz="0" w:space="0" w:color="auto"/>
            <w:right w:val="none" w:sz="0" w:space="0" w:color="auto"/>
          </w:divBdr>
          <w:divsChild>
            <w:div w:id="1170103486">
              <w:marLeft w:val="1155"/>
              <w:marRight w:val="0"/>
              <w:marTop w:val="0"/>
              <w:marBottom w:val="0"/>
              <w:divBdr>
                <w:top w:val="none" w:sz="0" w:space="0" w:color="auto"/>
                <w:left w:val="none" w:sz="0" w:space="0" w:color="auto"/>
                <w:bottom w:val="none" w:sz="0" w:space="0" w:color="auto"/>
                <w:right w:val="none" w:sz="0" w:space="0" w:color="auto"/>
              </w:divBdr>
            </w:div>
            <w:div w:id="10108796">
              <w:marLeft w:val="1155"/>
              <w:marRight w:val="0"/>
              <w:marTop w:val="0"/>
              <w:marBottom w:val="0"/>
              <w:divBdr>
                <w:top w:val="none" w:sz="0" w:space="0" w:color="auto"/>
                <w:left w:val="none" w:sz="0" w:space="0" w:color="auto"/>
                <w:bottom w:val="none" w:sz="0" w:space="0" w:color="auto"/>
                <w:right w:val="none" w:sz="0" w:space="0" w:color="auto"/>
              </w:divBdr>
            </w:div>
            <w:div w:id="633564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544391">
      <w:bodyDiv w:val="1"/>
      <w:marLeft w:val="0"/>
      <w:marRight w:val="0"/>
      <w:marTop w:val="0"/>
      <w:marBottom w:val="0"/>
      <w:divBdr>
        <w:top w:val="none" w:sz="0" w:space="0" w:color="auto"/>
        <w:left w:val="none" w:sz="0" w:space="0" w:color="auto"/>
        <w:bottom w:val="none" w:sz="0" w:space="0" w:color="auto"/>
        <w:right w:val="none" w:sz="0" w:space="0" w:color="auto"/>
      </w:divBdr>
      <w:divsChild>
        <w:div w:id="955020255">
          <w:marLeft w:val="0"/>
          <w:marRight w:val="0"/>
          <w:marTop w:val="0"/>
          <w:marBottom w:val="0"/>
          <w:divBdr>
            <w:top w:val="none" w:sz="0" w:space="0" w:color="auto"/>
            <w:left w:val="none" w:sz="0" w:space="0" w:color="auto"/>
            <w:bottom w:val="none" w:sz="0" w:space="0" w:color="auto"/>
            <w:right w:val="none" w:sz="0" w:space="0" w:color="auto"/>
          </w:divBdr>
        </w:div>
        <w:div w:id="1632979525">
          <w:marLeft w:val="0"/>
          <w:marRight w:val="0"/>
          <w:marTop w:val="150"/>
          <w:marBottom w:val="0"/>
          <w:divBdr>
            <w:top w:val="none" w:sz="0" w:space="0" w:color="auto"/>
            <w:left w:val="none" w:sz="0" w:space="0" w:color="auto"/>
            <w:bottom w:val="none" w:sz="0" w:space="0" w:color="auto"/>
            <w:right w:val="none" w:sz="0" w:space="0" w:color="auto"/>
          </w:divBdr>
          <w:divsChild>
            <w:div w:id="1352486935">
              <w:marLeft w:val="1155"/>
              <w:marRight w:val="0"/>
              <w:marTop w:val="0"/>
              <w:marBottom w:val="0"/>
              <w:divBdr>
                <w:top w:val="none" w:sz="0" w:space="0" w:color="auto"/>
                <w:left w:val="none" w:sz="0" w:space="0" w:color="auto"/>
                <w:bottom w:val="none" w:sz="0" w:space="0" w:color="auto"/>
                <w:right w:val="none" w:sz="0" w:space="0" w:color="auto"/>
              </w:divBdr>
            </w:div>
            <w:div w:id="848519471">
              <w:marLeft w:val="1155"/>
              <w:marRight w:val="0"/>
              <w:marTop w:val="0"/>
              <w:marBottom w:val="0"/>
              <w:divBdr>
                <w:top w:val="none" w:sz="0" w:space="0" w:color="auto"/>
                <w:left w:val="none" w:sz="0" w:space="0" w:color="auto"/>
                <w:bottom w:val="none" w:sz="0" w:space="0" w:color="auto"/>
                <w:right w:val="none" w:sz="0" w:space="0" w:color="auto"/>
              </w:divBdr>
            </w:div>
            <w:div w:id="1911766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546266">
      <w:bodyDiv w:val="1"/>
      <w:marLeft w:val="0"/>
      <w:marRight w:val="0"/>
      <w:marTop w:val="0"/>
      <w:marBottom w:val="0"/>
      <w:divBdr>
        <w:top w:val="none" w:sz="0" w:space="0" w:color="auto"/>
        <w:left w:val="none" w:sz="0" w:space="0" w:color="auto"/>
        <w:bottom w:val="none" w:sz="0" w:space="0" w:color="auto"/>
        <w:right w:val="none" w:sz="0" w:space="0" w:color="auto"/>
      </w:divBdr>
      <w:divsChild>
        <w:div w:id="1739940495">
          <w:marLeft w:val="0"/>
          <w:marRight w:val="0"/>
          <w:marTop w:val="0"/>
          <w:marBottom w:val="0"/>
          <w:divBdr>
            <w:top w:val="none" w:sz="0" w:space="0" w:color="auto"/>
            <w:left w:val="none" w:sz="0" w:space="0" w:color="auto"/>
            <w:bottom w:val="none" w:sz="0" w:space="0" w:color="auto"/>
            <w:right w:val="none" w:sz="0" w:space="0" w:color="auto"/>
          </w:divBdr>
        </w:div>
        <w:div w:id="35277648">
          <w:marLeft w:val="0"/>
          <w:marRight w:val="0"/>
          <w:marTop w:val="150"/>
          <w:marBottom w:val="0"/>
          <w:divBdr>
            <w:top w:val="none" w:sz="0" w:space="0" w:color="auto"/>
            <w:left w:val="none" w:sz="0" w:space="0" w:color="auto"/>
            <w:bottom w:val="none" w:sz="0" w:space="0" w:color="auto"/>
            <w:right w:val="none" w:sz="0" w:space="0" w:color="auto"/>
          </w:divBdr>
          <w:divsChild>
            <w:div w:id="80764174">
              <w:marLeft w:val="1155"/>
              <w:marRight w:val="0"/>
              <w:marTop w:val="0"/>
              <w:marBottom w:val="0"/>
              <w:divBdr>
                <w:top w:val="none" w:sz="0" w:space="0" w:color="auto"/>
                <w:left w:val="none" w:sz="0" w:space="0" w:color="auto"/>
                <w:bottom w:val="none" w:sz="0" w:space="0" w:color="auto"/>
                <w:right w:val="none" w:sz="0" w:space="0" w:color="auto"/>
              </w:divBdr>
            </w:div>
            <w:div w:id="87626861">
              <w:marLeft w:val="1155"/>
              <w:marRight w:val="0"/>
              <w:marTop w:val="0"/>
              <w:marBottom w:val="0"/>
              <w:divBdr>
                <w:top w:val="none" w:sz="0" w:space="0" w:color="auto"/>
                <w:left w:val="none" w:sz="0" w:space="0" w:color="auto"/>
                <w:bottom w:val="none" w:sz="0" w:space="0" w:color="auto"/>
                <w:right w:val="none" w:sz="0" w:space="0" w:color="auto"/>
              </w:divBdr>
            </w:div>
            <w:div w:id="379937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620887">
      <w:bodyDiv w:val="1"/>
      <w:marLeft w:val="0"/>
      <w:marRight w:val="0"/>
      <w:marTop w:val="0"/>
      <w:marBottom w:val="0"/>
      <w:divBdr>
        <w:top w:val="none" w:sz="0" w:space="0" w:color="auto"/>
        <w:left w:val="none" w:sz="0" w:space="0" w:color="auto"/>
        <w:bottom w:val="none" w:sz="0" w:space="0" w:color="auto"/>
        <w:right w:val="none" w:sz="0" w:space="0" w:color="auto"/>
      </w:divBdr>
      <w:divsChild>
        <w:div w:id="455418235">
          <w:marLeft w:val="0"/>
          <w:marRight w:val="0"/>
          <w:marTop w:val="0"/>
          <w:marBottom w:val="0"/>
          <w:divBdr>
            <w:top w:val="none" w:sz="0" w:space="0" w:color="auto"/>
            <w:left w:val="none" w:sz="0" w:space="0" w:color="auto"/>
            <w:bottom w:val="none" w:sz="0" w:space="0" w:color="auto"/>
            <w:right w:val="none" w:sz="0" w:space="0" w:color="auto"/>
          </w:divBdr>
        </w:div>
        <w:div w:id="872883972">
          <w:marLeft w:val="0"/>
          <w:marRight w:val="0"/>
          <w:marTop w:val="150"/>
          <w:marBottom w:val="0"/>
          <w:divBdr>
            <w:top w:val="none" w:sz="0" w:space="0" w:color="auto"/>
            <w:left w:val="none" w:sz="0" w:space="0" w:color="auto"/>
            <w:bottom w:val="none" w:sz="0" w:space="0" w:color="auto"/>
            <w:right w:val="none" w:sz="0" w:space="0" w:color="auto"/>
          </w:divBdr>
          <w:divsChild>
            <w:div w:id="765003537">
              <w:marLeft w:val="1155"/>
              <w:marRight w:val="0"/>
              <w:marTop w:val="0"/>
              <w:marBottom w:val="0"/>
              <w:divBdr>
                <w:top w:val="none" w:sz="0" w:space="0" w:color="auto"/>
                <w:left w:val="none" w:sz="0" w:space="0" w:color="auto"/>
                <w:bottom w:val="none" w:sz="0" w:space="0" w:color="auto"/>
                <w:right w:val="none" w:sz="0" w:space="0" w:color="auto"/>
              </w:divBdr>
            </w:div>
            <w:div w:id="665859157">
              <w:marLeft w:val="1155"/>
              <w:marRight w:val="0"/>
              <w:marTop w:val="0"/>
              <w:marBottom w:val="0"/>
              <w:divBdr>
                <w:top w:val="none" w:sz="0" w:space="0" w:color="auto"/>
                <w:left w:val="none" w:sz="0" w:space="0" w:color="auto"/>
                <w:bottom w:val="none" w:sz="0" w:space="0" w:color="auto"/>
                <w:right w:val="none" w:sz="0" w:space="0" w:color="auto"/>
              </w:divBdr>
            </w:div>
            <w:div w:id="89466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5723">
      <w:bodyDiv w:val="1"/>
      <w:marLeft w:val="0"/>
      <w:marRight w:val="0"/>
      <w:marTop w:val="0"/>
      <w:marBottom w:val="0"/>
      <w:divBdr>
        <w:top w:val="none" w:sz="0" w:space="0" w:color="auto"/>
        <w:left w:val="none" w:sz="0" w:space="0" w:color="auto"/>
        <w:bottom w:val="none" w:sz="0" w:space="0" w:color="auto"/>
        <w:right w:val="none" w:sz="0" w:space="0" w:color="auto"/>
      </w:divBdr>
      <w:divsChild>
        <w:div w:id="2030444403">
          <w:marLeft w:val="0"/>
          <w:marRight w:val="0"/>
          <w:marTop w:val="0"/>
          <w:marBottom w:val="0"/>
          <w:divBdr>
            <w:top w:val="none" w:sz="0" w:space="0" w:color="auto"/>
            <w:left w:val="none" w:sz="0" w:space="0" w:color="auto"/>
            <w:bottom w:val="none" w:sz="0" w:space="0" w:color="auto"/>
            <w:right w:val="none" w:sz="0" w:space="0" w:color="auto"/>
          </w:divBdr>
        </w:div>
        <w:div w:id="1802728282">
          <w:marLeft w:val="0"/>
          <w:marRight w:val="0"/>
          <w:marTop w:val="150"/>
          <w:marBottom w:val="0"/>
          <w:divBdr>
            <w:top w:val="none" w:sz="0" w:space="0" w:color="auto"/>
            <w:left w:val="none" w:sz="0" w:space="0" w:color="auto"/>
            <w:bottom w:val="none" w:sz="0" w:space="0" w:color="auto"/>
            <w:right w:val="none" w:sz="0" w:space="0" w:color="auto"/>
          </w:divBdr>
          <w:divsChild>
            <w:div w:id="1105536657">
              <w:marLeft w:val="1155"/>
              <w:marRight w:val="0"/>
              <w:marTop w:val="0"/>
              <w:marBottom w:val="0"/>
              <w:divBdr>
                <w:top w:val="none" w:sz="0" w:space="0" w:color="auto"/>
                <w:left w:val="none" w:sz="0" w:space="0" w:color="auto"/>
                <w:bottom w:val="none" w:sz="0" w:space="0" w:color="auto"/>
                <w:right w:val="none" w:sz="0" w:space="0" w:color="auto"/>
              </w:divBdr>
            </w:div>
            <w:div w:id="495920121">
              <w:marLeft w:val="1155"/>
              <w:marRight w:val="0"/>
              <w:marTop w:val="0"/>
              <w:marBottom w:val="0"/>
              <w:divBdr>
                <w:top w:val="none" w:sz="0" w:space="0" w:color="auto"/>
                <w:left w:val="none" w:sz="0" w:space="0" w:color="auto"/>
                <w:bottom w:val="none" w:sz="0" w:space="0" w:color="auto"/>
                <w:right w:val="none" w:sz="0" w:space="0" w:color="auto"/>
              </w:divBdr>
            </w:div>
            <w:div w:id="515119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156870">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49125">
      <w:bodyDiv w:val="1"/>
      <w:marLeft w:val="0"/>
      <w:marRight w:val="0"/>
      <w:marTop w:val="0"/>
      <w:marBottom w:val="0"/>
      <w:divBdr>
        <w:top w:val="none" w:sz="0" w:space="0" w:color="auto"/>
        <w:left w:val="none" w:sz="0" w:space="0" w:color="auto"/>
        <w:bottom w:val="none" w:sz="0" w:space="0" w:color="auto"/>
        <w:right w:val="none" w:sz="0" w:space="0" w:color="auto"/>
      </w:divBdr>
      <w:divsChild>
        <w:div w:id="1387101014">
          <w:marLeft w:val="0"/>
          <w:marRight w:val="0"/>
          <w:marTop w:val="0"/>
          <w:marBottom w:val="0"/>
          <w:divBdr>
            <w:top w:val="none" w:sz="0" w:space="0" w:color="auto"/>
            <w:left w:val="none" w:sz="0" w:space="0" w:color="auto"/>
            <w:bottom w:val="none" w:sz="0" w:space="0" w:color="auto"/>
            <w:right w:val="none" w:sz="0" w:space="0" w:color="auto"/>
          </w:divBdr>
        </w:div>
        <w:div w:id="1709717504">
          <w:marLeft w:val="0"/>
          <w:marRight w:val="0"/>
          <w:marTop w:val="150"/>
          <w:marBottom w:val="0"/>
          <w:divBdr>
            <w:top w:val="none" w:sz="0" w:space="0" w:color="auto"/>
            <w:left w:val="none" w:sz="0" w:space="0" w:color="auto"/>
            <w:bottom w:val="none" w:sz="0" w:space="0" w:color="auto"/>
            <w:right w:val="none" w:sz="0" w:space="0" w:color="auto"/>
          </w:divBdr>
          <w:divsChild>
            <w:div w:id="2099594199">
              <w:marLeft w:val="1155"/>
              <w:marRight w:val="0"/>
              <w:marTop w:val="0"/>
              <w:marBottom w:val="0"/>
              <w:divBdr>
                <w:top w:val="none" w:sz="0" w:space="0" w:color="auto"/>
                <w:left w:val="none" w:sz="0" w:space="0" w:color="auto"/>
                <w:bottom w:val="none" w:sz="0" w:space="0" w:color="auto"/>
                <w:right w:val="none" w:sz="0" w:space="0" w:color="auto"/>
              </w:divBdr>
            </w:div>
            <w:div w:id="731777126">
              <w:marLeft w:val="1155"/>
              <w:marRight w:val="0"/>
              <w:marTop w:val="0"/>
              <w:marBottom w:val="0"/>
              <w:divBdr>
                <w:top w:val="none" w:sz="0" w:space="0" w:color="auto"/>
                <w:left w:val="none" w:sz="0" w:space="0" w:color="auto"/>
                <w:bottom w:val="none" w:sz="0" w:space="0" w:color="auto"/>
                <w:right w:val="none" w:sz="0" w:space="0" w:color="auto"/>
              </w:divBdr>
            </w:div>
            <w:div w:id="702941960">
              <w:marLeft w:val="1155"/>
              <w:marRight w:val="0"/>
              <w:marTop w:val="0"/>
              <w:marBottom w:val="0"/>
              <w:divBdr>
                <w:top w:val="none" w:sz="0" w:space="0" w:color="auto"/>
                <w:left w:val="none" w:sz="0" w:space="0" w:color="auto"/>
                <w:bottom w:val="none" w:sz="0" w:space="0" w:color="auto"/>
                <w:right w:val="none" w:sz="0" w:space="0" w:color="auto"/>
              </w:divBdr>
            </w:div>
            <w:div w:id="988556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7728">
      <w:bodyDiv w:val="1"/>
      <w:marLeft w:val="0"/>
      <w:marRight w:val="0"/>
      <w:marTop w:val="0"/>
      <w:marBottom w:val="0"/>
      <w:divBdr>
        <w:top w:val="none" w:sz="0" w:space="0" w:color="auto"/>
        <w:left w:val="none" w:sz="0" w:space="0" w:color="auto"/>
        <w:bottom w:val="none" w:sz="0" w:space="0" w:color="auto"/>
        <w:right w:val="none" w:sz="0" w:space="0" w:color="auto"/>
      </w:divBdr>
      <w:divsChild>
        <w:div w:id="2107387817">
          <w:marLeft w:val="0"/>
          <w:marRight w:val="0"/>
          <w:marTop w:val="0"/>
          <w:marBottom w:val="0"/>
          <w:divBdr>
            <w:top w:val="none" w:sz="0" w:space="0" w:color="auto"/>
            <w:left w:val="none" w:sz="0" w:space="0" w:color="auto"/>
            <w:bottom w:val="none" w:sz="0" w:space="0" w:color="auto"/>
            <w:right w:val="none" w:sz="0" w:space="0" w:color="auto"/>
          </w:divBdr>
        </w:div>
        <w:div w:id="1453665889">
          <w:marLeft w:val="0"/>
          <w:marRight w:val="0"/>
          <w:marTop w:val="150"/>
          <w:marBottom w:val="0"/>
          <w:divBdr>
            <w:top w:val="none" w:sz="0" w:space="0" w:color="auto"/>
            <w:left w:val="none" w:sz="0" w:space="0" w:color="auto"/>
            <w:bottom w:val="none" w:sz="0" w:space="0" w:color="auto"/>
            <w:right w:val="none" w:sz="0" w:space="0" w:color="auto"/>
          </w:divBdr>
          <w:divsChild>
            <w:div w:id="641078799">
              <w:marLeft w:val="1155"/>
              <w:marRight w:val="0"/>
              <w:marTop w:val="0"/>
              <w:marBottom w:val="0"/>
              <w:divBdr>
                <w:top w:val="none" w:sz="0" w:space="0" w:color="auto"/>
                <w:left w:val="none" w:sz="0" w:space="0" w:color="auto"/>
                <w:bottom w:val="none" w:sz="0" w:space="0" w:color="auto"/>
                <w:right w:val="none" w:sz="0" w:space="0" w:color="auto"/>
              </w:divBdr>
            </w:div>
            <w:div w:id="1546942745">
              <w:marLeft w:val="1155"/>
              <w:marRight w:val="0"/>
              <w:marTop w:val="0"/>
              <w:marBottom w:val="0"/>
              <w:divBdr>
                <w:top w:val="none" w:sz="0" w:space="0" w:color="auto"/>
                <w:left w:val="none" w:sz="0" w:space="0" w:color="auto"/>
                <w:bottom w:val="none" w:sz="0" w:space="0" w:color="auto"/>
                <w:right w:val="none" w:sz="0" w:space="0" w:color="auto"/>
              </w:divBdr>
            </w:div>
            <w:div w:id="1879470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5420">
      <w:bodyDiv w:val="1"/>
      <w:marLeft w:val="0"/>
      <w:marRight w:val="0"/>
      <w:marTop w:val="0"/>
      <w:marBottom w:val="0"/>
      <w:divBdr>
        <w:top w:val="none" w:sz="0" w:space="0" w:color="auto"/>
        <w:left w:val="none" w:sz="0" w:space="0" w:color="auto"/>
        <w:bottom w:val="none" w:sz="0" w:space="0" w:color="auto"/>
        <w:right w:val="none" w:sz="0" w:space="0" w:color="auto"/>
      </w:divBdr>
      <w:divsChild>
        <w:div w:id="1322661561">
          <w:marLeft w:val="0"/>
          <w:marRight w:val="0"/>
          <w:marTop w:val="0"/>
          <w:marBottom w:val="0"/>
          <w:divBdr>
            <w:top w:val="none" w:sz="0" w:space="0" w:color="auto"/>
            <w:left w:val="none" w:sz="0" w:space="0" w:color="auto"/>
            <w:bottom w:val="none" w:sz="0" w:space="0" w:color="auto"/>
            <w:right w:val="none" w:sz="0" w:space="0" w:color="auto"/>
          </w:divBdr>
        </w:div>
        <w:div w:id="520246327">
          <w:marLeft w:val="0"/>
          <w:marRight w:val="0"/>
          <w:marTop w:val="150"/>
          <w:marBottom w:val="0"/>
          <w:divBdr>
            <w:top w:val="none" w:sz="0" w:space="0" w:color="auto"/>
            <w:left w:val="none" w:sz="0" w:space="0" w:color="auto"/>
            <w:bottom w:val="none" w:sz="0" w:space="0" w:color="auto"/>
            <w:right w:val="none" w:sz="0" w:space="0" w:color="auto"/>
          </w:divBdr>
          <w:divsChild>
            <w:div w:id="646787011">
              <w:marLeft w:val="1155"/>
              <w:marRight w:val="0"/>
              <w:marTop w:val="0"/>
              <w:marBottom w:val="0"/>
              <w:divBdr>
                <w:top w:val="none" w:sz="0" w:space="0" w:color="auto"/>
                <w:left w:val="none" w:sz="0" w:space="0" w:color="auto"/>
                <w:bottom w:val="none" w:sz="0" w:space="0" w:color="auto"/>
                <w:right w:val="none" w:sz="0" w:space="0" w:color="auto"/>
              </w:divBdr>
            </w:div>
            <w:div w:id="1602252988">
              <w:marLeft w:val="1155"/>
              <w:marRight w:val="0"/>
              <w:marTop w:val="0"/>
              <w:marBottom w:val="0"/>
              <w:divBdr>
                <w:top w:val="none" w:sz="0" w:space="0" w:color="auto"/>
                <w:left w:val="none" w:sz="0" w:space="0" w:color="auto"/>
                <w:bottom w:val="none" w:sz="0" w:space="0" w:color="auto"/>
                <w:right w:val="none" w:sz="0" w:space="0" w:color="auto"/>
              </w:divBdr>
            </w:div>
            <w:div w:id="2046059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6699">
      <w:bodyDiv w:val="1"/>
      <w:marLeft w:val="0"/>
      <w:marRight w:val="0"/>
      <w:marTop w:val="0"/>
      <w:marBottom w:val="0"/>
      <w:divBdr>
        <w:top w:val="none" w:sz="0" w:space="0" w:color="auto"/>
        <w:left w:val="none" w:sz="0" w:space="0" w:color="auto"/>
        <w:bottom w:val="none" w:sz="0" w:space="0" w:color="auto"/>
        <w:right w:val="none" w:sz="0" w:space="0" w:color="auto"/>
      </w:divBdr>
      <w:divsChild>
        <w:div w:id="1962027955">
          <w:marLeft w:val="0"/>
          <w:marRight w:val="0"/>
          <w:marTop w:val="0"/>
          <w:marBottom w:val="0"/>
          <w:divBdr>
            <w:top w:val="none" w:sz="0" w:space="0" w:color="auto"/>
            <w:left w:val="none" w:sz="0" w:space="0" w:color="auto"/>
            <w:bottom w:val="none" w:sz="0" w:space="0" w:color="auto"/>
            <w:right w:val="none" w:sz="0" w:space="0" w:color="auto"/>
          </w:divBdr>
        </w:div>
        <w:div w:id="1322081132">
          <w:marLeft w:val="0"/>
          <w:marRight w:val="0"/>
          <w:marTop w:val="150"/>
          <w:marBottom w:val="0"/>
          <w:divBdr>
            <w:top w:val="none" w:sz="0" w:space="0" w:color="auto"/>
            <w:left w:val="none" w:sz="0" w:space="0" w:color="auto"/>
            <w:bottom w:val="none" w:sz="0" w:space="0" w:color="auto"/>
            <w:right w:val="none" w:sz="0" w:space="0" w:color="auto"/>
          </w:divBdr>
          <w:divsChild>
            <w:div w:id="777066498">
              <w:marLeft w:val="1155"/>
              <w:marRight w:val="0"/>
              <w:marTop w:val="0"/>
              <w:marBottom w:val="0"/>
              <w:divBdr>
                <w:top w:val="none" w:sz="0" w:space="0" w:color="auto"/>
                <w:left w:val="none" w:sz="0" w:space="0" w:color="auto"/>
                <w:bottom w:val="none" w:sz="0" w:space="0" w:color="auto"/>
                <w:right w:val="none" w:sz="0" w:space="0" w:color="auto"/>
              </w:divBdr>
            </w:div>
            <w:div w:id="611665382">
              <w:marLeft w:val="1155"/>
              <w:marRight w:val="0"/>
              <w:marTop w:val="0"/>
              <w:marBottom w:val="0"/>
              <w:divBdr>
                <w:top w:val="none" w:sz="0" w:space="0" w:color="auto"/>
                <w:left w:val="none" w:sz="0" w:space="0" w:color="auto"/>
                <w:bottom w:val="none" w:sz="0" w:space="0" w:color="auto"/>
                <w:right w:val="none" w:sz="0" w:space="0" w:color="auto"/>
              </w:divBdr>
            </w:div>
            <w:div w:id="581304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6743">
      <w:bodyDiv w:val="1"/>
      <w:marLeft w:val="0"/>
      <w:marRight w:val="0"/>
      <w:marTop w:val="0"/>
      <w:marBottom w:val="0"/>
      <w:divBdr>
        <w:top w:val="none" w:sz="0" w:space="0" w:color="auto"/>
        <w:left w:val="none" w:sz="0" w:space="0" w:color="auto"/>
        <w:bottom w:val="none" w:sz="0" w:space="0" w:color="auto"/>
        <w:right w:val="none" w:sz="0" w:space="0" w:color="auto"/>
      </w:divBdr>
      <w:divsChild>
        <w:div w:id="1383869402">
          <w:marLeft w:val="0"/>
          <w:marRight w:val="0"/>
          <w:marTop w:val="0"/>
          <w:marBottom w:val="0"/>
          <w:divBdr>
            <w:top w:val="none" w:sz="0" w:space="0" w:color="auto"/>
            <w:left w:val="none" w:sz="0" w:space="0" w:color="auto"/>
            <w:bottom w:val="none" w:sz="0" w:space="0" w:color="auto"/>
            <w:right w:val="none" w:sz="0" w:space="0" w:color="auto"/>
          </w:divBdr>
        </w:div>
        <w:div w:id="1050306930">
          <w:marLeft w:val="0"/>
          <w:marRight w:val="0"/>
          <w:marTop w:val="150"/>
          <w:marBottom w:val="0"/>
          <w:divBdr>
            <w:top w:val="none" w:sz="0" w:space="0" w:color="auto"/>
            <w:left w:val="none" w:sz="0" w:space="0" w:color="auto"/>
            <w:bottom w:val="none" w:sz="0" w:space="0" w:color="auto"/>
            <w:right w:val="none" w:sz="0" w:space="0" w:color="auto"/>
          </w:divBdr>
          <w:divsChild>
            <w:div w:id="1791626008">
              <w:marLeft w:val="1155"/>
              <w:marRight w:val="0"/>
              <w:marTop w:val="0"/>
              <w:marBottom w:val="0"/>
              <w:divBdr>
                <w:top w:val="none" w:sz="0" w:space="0" w:color="auto"/>
                <w:left w:val="none" w:sz="0" w:space="0" w:color="auto"/>
                <w:bottom w:val="none" w:sz="0" w:space="0" w:color="auto"/>
                <w:right w:val="none" w:sz="0" w:space="0" w:color="auto"/>
              </w:divBdr>
            </w:div>
            <w:div w:id="609749567">
              <w:marLeft w:val="1155"/>
              <w:marRight w:val="0"/>
              <w:marTop w:val="0"/>
              <w:marBottom w:val="0"/>
              <w:divBdr>
                <w:top w:val="none" w:sz="0" w:space="0" w:color="auto"/>
                <w:left w:val="none" w:sz="0" w:space="0" w:color="auto"/>
                <w:bottom w:val="none" w:sz="0" w:space="0" w:color="auto"/>
                <w:right w:val="none" w:sz="0" w:space="0" w:color="auto"/>
              </w:divBdr>
            </w:div>
            <w:div w:id="782767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04963">
      <w:bodyDiv w:val="1"/>
      <w:marLeft w:val="0"/>
      <w:marRight w:val="0"/>
      <w:marTop w:val="0"/>
      <w:marBottom w:val="0"/>
      <w:divBdr>
        <w:top w:val="none" w:sz="0" w:space="0" w:color="auto"/>
        <w:left w:val="none" w:sz="0" w:space="0" w:color="auto"/>
        <w:bottom w:val="none" w:sz="0" w:space="0" w:color="auto"/>
        <w:right w:val="none" w:sz="0" w:space="0" w:color="auto"/>
      </w:divBdr>
      <w:divsChild>
        <w:div w:id="215241717">
          <w:marLeft w:val="0"/>
          <w:marRight w:val="0"/>
          <w:marTop w:val="0"/>
          <w:marBottom w:val="0"/>
          <w:divBdr>
            <w:top w:val="none" w:sz="0" w:space="0" w:color="auto"/>
            <w:left w:val="none" w:sz="0" w:space="0" w:color="auto"/>
            <w:bottom w:val="none" w:sz="0" w:space="0" w:color="auto"/>
            <w:right w:val="none" w:sz="0" w:space="0" w:color="auto"/>
          </w:divBdr>
        </w:div>
        <w:div w:id="788428274">
          <w:marLeft w:val="0"/>
          <w:marRight w:val="0"/>
          <w:marTop w:val="150"/>
          <w:marBottom w:val="0"/>
          <w:divBdr>
            <w:top w:val="none" w:sz="0" w:space="0" w:color="auto"/>
            <w:left w:val="none" w:sz="0" w:space="0" w:color="auto"/>
            <w:bottom w:val="none" w:sz="0" w:space="0" w:color="auto"/>
            <w:right w:val="none" w:sz="0" w:space="0" w:color="auto"/>
          </w:divBdr>
          <w:divsChild>
            <w:div w:id="691762485">
              <w:marLeft w:val="1155"/>
              <w:marRight w:val="0"/>
              <w:marTop w:val="0"/>
              <w:marBottom w:val="0"/>
              <w:divBdr>
                <w:top w:val="none" w:sz="0" w:space="0" w:color="auto"/>
                <w:left w:val="none" w:sz="0" w:space="0" w:color="auto"/>
                <w:bottom w:val="none" w:sz="0" w:space="0" w:color="auto"/>
                <w:right w:val="none" w:sz="0" w:space="0" w:color="auto"/>
              </w:divBdr>
            </w:div>
            <w:div w:id="454448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784469">
      <w:bodyDiv w:val="1"/>
      <w:marLeft w:val="0"/>
      <w:marRight w:val="0"/>
      <w:marTop w:val="0"/>
      <w:marBottom w:val="0"/>
      <w:divBdr>
        <w:top w:val="none" w:sz="0" w:space="0" w:color="auto"/>
        <w:left w:val="none" w:sz="0" w:space="0" w:color="auto"/>
        <w:bottom w:val="none" w:sz="0" w:space="0" w:color="auto"/>
        <w:right w:val="none" w:sz="0" w:space="0" w:color="auto"/>
      </w:divBdr>
      <w:divsChild>
        <w:div w:id="1247764343">
          <w:marLeft w:val="0"/>
          <w:marRight w:val="0"/>
          <w:marTop w:val="0"/>
          <w:marBottom w:val="0"/>
          <w:divBdr>
            <w:top w:val="none" w:sz="0" w:space="0" w:color="auto"/>
            <w:left w:val="none" w:sz="0" w:space="0" w:color="auto"/>
            <w:bottom w:val="none" w:sz="0" w:space="0" w:color="auto"/>
            <w:right w:val="none" w:sz="0" w:space="0" w:color="auto"/>
          </w:divBdr>
        </w:div>
        <w:div w:id="1202354918">
          <w:marLeft w:val="0"/>
          <w:marRight w:val="0"/>
          <w:marTop w:val="150"/>
          <w:marBottom w:val="0"/>
          <w:divBdr>
            <w:top w:val="none" w:sz="0" w:space="0" w:color="auto"/>
            <w:left w:val="none" w:sz="0" w:space="0" w:color="auto"/>
            <w:bottom w:val="none" w:sz="0" w:space="0" w:color="auto"/>
            <w:right w:val="none" w:sz="0" w:space="0" w:color="auto"/>
          </w:divBdr>
          <w:divsChild>
            <w:div w:id="266474655">
              <w:marLeft w:val="1155"/>
              <w:marRight w:val="0"/>
              <w:marTop w:val="0"/>
              <w:marBottom w:val="0"/>
              <w:divBdr>
                <w:top w:val="none" w:sz="0" w:space="0" w:color="auto"/>
                <w:left w:val="none" w:sz="0" w:space="0" w:color="auto"/>
                <w:bottom w:val="none" w:sz="0" w:space="0" w:color="auto"/>
                <w:right w:val="none" w:sz="0" w:space="0" w:color="auto"/>
              </w:divBdr>
            </w:div>
            <w:div w:id="313879296">
              <w:marLeft w:val="1155"/>
              <w:marRight w:val="0"/>
              <w:marTop w:val="0"/>
              <w:marBottom w:val="0"/>
              <w:divBdr>
                <w:top w:val="none" w:sz="0" w:space="0" w:color="auto"/>
                <w:left w:val="none" w:sz="0" w:space="0" w:color="auto"/>
                <w:bottom w:val="none" w:sz="0" w:space="0" w:color="auto"/>
                <w:right w:val="none" w:sz="0" w:space="0" w:color="auto"/>
              </w:divBdr>
            </w:div>
            <w:div w:id="36668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06309">
      <w:bodyDiv w:val="1"/>
      <w:marLeft w:val="0"/>
      <w:marRight w:val="0"/>
      <w:marTop w:val="0"/>
      <w:marBottom w:val="0"/>
      <w:divBdr>
        <w:top w:val="none" w:sz="0" w:space="0" w:color="auto"/>
        <w:left w:val="none" w:sz="0" w:space="0" w:color="auto"/>
        <w:bottom w:val="none" w:sz="0" w:space="0" w:color="auto"/>
        <w:right w:val="none" w:sz="0" w:space="0" w:color="auto"/>
      </w:divBdr>
      <w:divsChild>
        <w:div w:id="1697735948">
          <w:marLeft w:val="0"/>
          <w:marRight w:val="0"/>
          <w:marTop w:val="0"/>
          <w:marBottom w:val="0"/>
          <w:divBdr>
            <w:top w:val="none" w:sz="0" w:space="0" w:color="auto"/>
            <w:left w:val="none" w:sz="0" w:space="0" w:color="auto"/>
            <w:bottom w:val="none" w:sz="0" w:space="0" w:color="auto"/>
            <w:right w:val="none" w:sz="0" w:space="0" w:color="auto"/>
          </w:divBdr>
        </w:div>
        <w:div w:id="1473869668">
          <w:marLeft w:val="0"/>
          <w:marRight w:val="0"/>
          <w:marTop w:val="150"/>
          <w:marBottom w:val="0"/>
          <w:divBdr>
            <w:top w:val="none" w:sz="0" w:space="0" w:color="auto"/>
            <w:left w:val="none" w:sz="0" w:space="0" w:color="auto"/>
            <w:bottom w:val="none" w:sz="0" w:space="0" w:color="auto"/>
            <w:right w:val="none" w:sz="0" w:space="0" w:color="auto"/>
          </w:divBdr>
          <w:divsChild>
            <w:div w:id="551506286">
              <w:marLeft w:val="1155"/>
              <w:marRight w:val="0"/>
              <w:marTop w:val="0"/>
              <w:marBottom w:val="0"/>
              <w:divBdr>
                <w:top w:val="none" w:sz="0" w:space="0" w:color="auto"/>
                <w:left w:val="none" w:sz="0" w:space="0" w:color="auto"/>
                <w:bottom w:val="none" w:sz="0" w:space="0" w:color="auto"/>
                <w:right w:val="none" w:sz="0" w:space="0" w:color="auto"/>
              </w:divBdr>
            </w:div>
            <w:div w:id="334918496">
              <w:marLeft w:val="1155"/>
              <w:marRight w:val="0"/>
              <w:marTop w:val="0"/>
              <w:marBottom w:val="0"/>
              <w:divBdr>
                <w:top w:val="none" w:sz="0" w:space="0" w:color="auto"/>
                <w:left w:val="none" w:sz="0" w:space="0" w:color="auto"/>
                <w:bottom w:val="none" w:sz="0" w:space="0" w:color="auto"/>
                <w:right w:val="none" w:sz="0" w:space="0" w:color="auto"/>
              </w:divBdr>
            </w:div>
            <w:div w:id="1301812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6980937">
      <w:bodyDiv w:val="1"/>
      <w:marLeft w:val="0"/>
      <w:marRight w:val="0"/>
      <w:marTop w:val="0"/>
      <w:marBottom w:val="0"/>
      <w:divBdr>
        <w:top w:val="none" w:sz="0" w:space="0" w:color="auto"/>
        <w:left w:val="none" w:sz="0" w:space="0" w:color="auto"/>
        <w:bottom w:val="none" w:sz="0" w:space="0" w:color="auto"/>
        <w:right w:val="none" w:sz="0" w:space="0" w:color="auto"/>
      </w:divBdr>
      <w:divsChild>
        <w:div w:id="2085566794">
          <w:marLeft w:val="0"/>
          <w:marRight w:val="0"/>
          <w:marTop w:val="0"/>
          <w:marBottom w:val="0"/>
          <w:divBdr>
            <w:top w:val="none" w:sz="0" w:space="0" w:color="auto"/>
            <w:left w:val="none" w:sz="0" w:space="0" w:color="auto"/>
            <w:bottom w:val="none" w:sz="0" w:space="0" w:color="auto"/>
            <w:right w:val="none" w:sz="0" w:space="0" w:color="auto"/>
          </w:divBdr>
        </w:div>
        <w:div w:id="1961455670">
          <w:marLeft w:val="0"/>
          <w:marRight w:val="0"/>
          <w:marTop w:val="150"/>
          <w:marBottom w:val="0"/>
          <w:divBdr>
            <w:top w:val="none" w:sz="0" w:space="0" w:color="auto"/>
            <w:left w:val="none" w:sz="0" w:space="0" w:color="auto"/>
            <w:bottom w:val="none" w:sz="0" w:space="0" w:color="auto"/>
            <w:right w:val="none" w:sz="0" w:space="0" w:color="auto"/>
          </w:divBdr>
          <w:divsChild>
            <w:div w:id="765541263">
              <w:marLeft w:val="1155"/>
              <w:marRight w:val="0"/>
              <w:marTop w:val="0"/>
              <w:marBottom w:val="0"/>
              <w:divBdr>
                <w:top w:val="none" w:sz="0" w:space="0" w:color="auto"/>
                <w:left w:val="none" w:sz="0" w:space="0" w:color="auto"/>
                <w:bottom w:val="none" w:sz="0" w:space="0" w:color="auto"/>
                <w:right w:val="none" w:sz="0" w:space="0" w:color="auto"/>
              </w:divBdr>
            </w:div>
            <w:div w:id="2109422188">
              <w:marLeft w:val="1155"/>
              <w:marRight w:val="0"/>
              <w:marTop w:val="0"/>
              <w:marBottom w:val="0"/>
              <w:divBdr>
                <w:top w:val="none" w:sz="0" w:space="0" w:color="auto"/>
                <w:left w:val="none" w:sz="0" w:space="0" w:color="auto"/>
                <w:bottom w:val="none" w:sz="0" w:space="0" w:color="auto"/>
                <w:right w:val="none" w:sz="0" w:space="0" w:color="auto"/>
              </w:divBdr>
            </w:div>
            <w:div w:id="18046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58180">
      <w:bodyDiv w:val="1"/>
      <w:marLeft w:val="0"/>
      <w:marRight w:val="0"/>
      <w:marTop w:val="0"/>
      <w:marBottom w:val="0"/>
      <w:divBdr>
        <w:top w:val="none" w:sz="0" w:space="0" w:color="auto"/>
        <w:left w:val="none" w:sz="0" w:space="0" w:color="auto"/>
        <w:bottom w:val="none" w:sz="0" w:space="0" w:color="auto"/>
        <w:right w:val="none" w:sz="0" w:space="0" w:color="auto"/>
      </w:divBdr>
      <w:divsChild>
        <w:div w:id="1688949286">
          <w:marLeft w:val="0"/>
          <w:marRight w:val="0"/>
          <w:marTop w:val="0"/>
          <w:marBottom w:val="0"/>
          <w:divBdr>
            <w:top w:val="none" w:sz="0" w:space="0" w:color="auto"/>
            <w:left w:val="none" w:sz="0" w:space="0" w:color="auto"/>
            <w:bottom w:val="none" w:sz="0" w:space="0" w:color="auto"/>
            <w:right w:val="none" w:sz="0" w:space="0" w:color="auto"/>
          </w:divBdr>
        </w:div>
        <w:div w:id="254360222">
          <w:marLeft w:val="0"/>
          <w:marRight w:val="0"/>
          <w:marTop w:val="150"/>
          <w:marBottom w:val="0"/>
          <w:divBdr>
            <w:top w:val="none" w:sz="0" w:space="0" w:color="auto"/>
            <w:left w:val="none" w:sz="0" w:space="0" w:color="auto"/>
            <w:bottom w:val="none" w:sz="0" w:space="0" w:color="auto"/>
            <w:right w:val="none" w:sz="0" w:space="0" w:color="auto"/>
          </w:divBdr>
          <w:divsChild>
            <w:div w:id="1783107555">
              <w:marLeft w:val="1155"/>
              <w:marRight w:val="0"/>
              <w:marTop w:val="0"/>
              <w:marBottom w:val="0"/>
              <w:divBdr>
                <w:top w:val="none" w:sz="0" w:space="0" w:color="auto"/>
                <w:left w:val="none" w:sz="0" w:space="0" w:color="auto"/>
                <w:bottom w:val="none" w:sz="0" w:space="0" w:color="auto"/>
                <w:right w:val="none" w:sz="0" w:space="0" w:color="auto"/>
              </w:divBdr>
            </w:div>
            <w:div w:id="93137968">
              <w:marLeft w:val="1155"/>
              <w:marRight w:val="0"/>
              <w:marTop w:val="0"/>
              <w:marBottom w:val="0"/>
              <w:divBdr>
                <w:top w:val="none" w:sz="0" w:space="0" w:color="auto"/>
                <w:left w:val="none" w:sz="0" w:space="0" w:color="auto"/>
                <w:bottom w:val="none" w:sz="0" w:space="0" w:color="auto"/>
                <w:right w:val="none" w:sz="0" w:space="0" w:color="auto"/>
              </w:divBdr>
            </w:div>
            <w:div w:id="12486117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562381">
      <w:bodyDiv w:val="1"/>
      <w:marLeft w:val="0"/>
      <w:marRight w:val="0"/>
      <w:marTop w:val="0"/>
      <w:marBottom w:val="0"/>
      <w:divBdr>
        <w:top w:val="none" w:sz="0" w:space="0" w:color="auto"/>
        <w:left w:val="none" w:sz="0" w:space="0" w:color="auto"/>
        <w:bottom w:val="none" w:sz="0" w:space="0" w:color="auto"/>
        <w:right w:val="none" w:sz="0" w:space="0" w:color="auto"/>
      </w:divBdr>
      <w:divsChild>
        <w:div w:id="780342046">
          <w:marLeft w:val="0"/>
          <w:marRight w:val="0"/>
          <w:marTop w:val="0"/>
          <w:marBottom w:val="0"/>
          <w:divBdr>
            <w:top w:val="none" w:sz="0" w:space="0" w:color="auto"/>
            <w:left w:val="none" w:sz="0" w:space="0" w:color="auto"/>
            <w:bottom w:val="none" w:sz="0" w:space="0" w:color="auto"/>
            <w:right w:val="none" w:sz="0" w:space="0" w:color="auto"/>
          </w:divBdr>
        </w:div>
        <w:div w:id="1319184830">
          <w:marLeft w:val="0"/>
          <w:marRight w:val="0"/>
          <w:marTop w:val="150"/>
          <w:marBottom w:val="0"/>
          <w:divBdr>
            <w:top w:val="none" w:sz="0" w:space="0" w:color="auto"/>
            <w:left w:val="none" w:sz="0" w:space="0" w:color="auto"/>
            <w:bottom w:val="none" w:sz="0" w:space="0" w:color="auto"/>
            <w:right w:val="none" w:sz="0" w:space="0" w:color="auto"/>
          </w:divBdr>
          <w:divsChild>
            <w:div w:id="93674679">
              <w:marLeft w:val="1155"/>
              <w:marRight w:val="0"/>
              <w:marTop w:val="0"/>
              <w:marBottom w:val="0"/>
              <w:divBdr>
                <w:top w:val="none" w:sz="0" w:space="0" w:color="auto"/>
                <w:left w:val="none" w:sz="0" w:space="0" w:color="auto"/>
                <w:bottom w:val="none" w:sz="0" w:space="0" w:color="auto"/>
                <w:right w:val="none" w:sz="0" w:space="0" w:color="auto"/>
              </w:divBdr>
            </w:div>
            <w:div w:id="1859151118">
              <w:marLeft w:val="1155"/>
              <w:marRight w:val="0"/>
              <w:marTop w:val="0"/>
              <w:marBottom w:val="0"/>
              <w:divBdr>
                <w:top w:val="none" w:sz="0" w:space="0" w:color="auto"/>
                <w:left w:val="none" w:sz="0" w:space="0" w:color="auto"/>
                <w:bottom w:val="none" w:sz="0" w:space="0" w:color="auto"/>
                <w:right w:val="none" w:sz="0" w:space="0" w:color="auto"/>
              </w:divBdr>
            </w:div>
            <w:div w:id="2047875214">
              <w:marLeft w:val="1155"/>
              <w:marRight w:val="0"/>
              <w:marTop w:val="0"/>
              <w:marBottom w:val="0"/>
              <w:divBdr>
                <w:top w:val="none" w:sz="0" w:space="0" w:color="auto"/>
                <w:left w:val="none" w:sz="0" w:space="0" w:color="auto"/>
                <w:bottom w:val="none" w:sz="0" w:space="0" w:color="auto"/>
                <w:right w:val="none" w:sz="0" w:space="0" w:color="auto"/>
              </w:divBdr>
            </w:div>
            <w:div w:id="33137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753672">
      <w:bodyDiv w:val="1"/>
      <w:marLeft w:val="0"/>
      <w:marRight w:val="0"/>
      <w:marTop w:val="0"/>
      <w:marBottom w:val="0"/>
      <w:divBdr>
        <w:top w:val="none" w:sz="0" w:space="0" w:color="auto"/>
        <w:left w:val="none" w:sz="0" w:space="0" w:color="auto"/>
        <w:bottom w:val="none" w:sz="0" w:space="0" w:color="auto"/>
        <w:right w:val="none" w:sz="0" w:space="0" w:color="auto"/>
      </w:divBdr>
      <w:divsChild>
        <w:div w:id="1179852411">
          <w:marLeft w:val="0"/>
          <w:marRight w:val="0"/>
          <w:marTop w:val="0"/>
          <w:marBottom w:val="0"/>
          <w:divBdr>
            <w:top w:val="none" w:sz="0" w:space="0" w:color="auto"/>
            <w:left w:val="none" w:sz="0" w:space="0" w:color="auto"/>
            <w:bottom w:val="none" w:sz="0" w:space="0" w:color="auto"/>
            <w:right w:val="none" w:sz="0" w:space="0" w:color="auto"/>
          </w:divBdr>
        </w:div>
        <w:div w:id="114372030">
          <w:marLeft w:val="0"/>
          <w:marRight w:val="0"/>
          <w:marTop w:val="150"/>
          <w:marBottom w:val="0"/>
          <w:divBdr>
            <w:top w:val="none" w:sz="0" w:space="0" w:color="auto"/>
            <w:left w:val="none" w:sz="0" w:space="0" w:color="auto"/>
            <w:bottom w:val="none" w:sz="0" w:space="0" w:color="auto"/>
            <w:right w:val="none" w:sz="0" w:space="0" w:color="auto"/>
          </w:divBdr>
          <w:divsChild>
            <w:div w:id="2130930247">
              <w:marLeft w:val="1155"/>
              <w:marRight w:val="0"/>
              <w:marTop w:val="0"/>
              <w:marBottom w:val="0"/>
              <w:divBdr>
                <w:top w:val="none" w:sz="0" w:space="0" w:color="auto"/>
                <w:left w:val="none" w:sz="0" w:space="0" w:color="auto"/>
                <w:bottom w:val="none" w:sz="0" w:space="0" w:color="auto"/>
                <w:right w:val="none" w:sz="0" w:space="0" w:color="auto"/>
              </w:divBdr>
            </w:div>
            <w:div w:id="1601447341">
              <w:marLeft w:val="1155"/>
              <w:marRight w:val="0"/>
              <w:marTop w:val="0"/>
              <w:marBottom w:val="0"/>
              <w:divBdr>
                <w:top w:val="none" w:sz="0" w:space="0" w:color="auto"/>
                <w:left w:val="none" w:sz="0" w:space="0" w:color="auto"/>
                <w:bottom w:val="none" w:sz="0" w:space="0" w:color="auto"/>
                <w:right w:val="none" w:sz="0" w:space="0" w:color="auto"/>
              </w:divBdr>
            </w:div>
            <w:div w:id="204571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7973675">
      <w:bodyDiv w:val="1"/>
      <w:marLeft w:val="0"/>
      <w:marRight w:val="0"/>
      <w:marTop w:val="0"/>
      <w:marBottom w:val="0"/>
      <w:divBdr>
        <w:top w:val="none" w:sz="0" w:space="0" w:color="auto"/>
        <w:left w:val="none" w:sz="0" w:space="0" w:color="auto"/>
        <w:bottom w:val="none" w:sz="0" w:space="0" w:color="auto"/>
        <w:right w:val="none" w:sz="0" w:space="0" w:color="auto"/>
      </w:divBdr>
      <w:divsChild>
        <w:div w:id="805391111">
          <w:marLeft w:val="0"/>
          <w:marRight w:val="0"/>
          <w:marTop w:val="0"/>
          <w:marBottom w:val="0"/>
          <w:divBdr>
            <w:top w:val="none" w:sz="0" w:space="0" w:color="auto"/>
            <w:left w:val="none" w:sz="0" w:space="0" w:color="auto"/>
            <w:bottom w:val="none" w:sz="0" w:space="0" w:color="auto"/>
            <w:right w:val="none" w:sz="0" w:space="0" w:color="auto"/>
          </w:divBdr>
        </w:div>
        <w:div w:id="1536455604">
          <w:marLeft w:val="0"/>
          <w:marRight w:val="0"/>
          <w:marTop w:val="150"/>
          <w:marBottom w:val="0"/>
          <w:divBdr>
            <w:top w:val="none" w:sz="0" w:space="0" w:color="auto"/>
            <w:left w:val="none" w:sz="0" w:space="0" w:color="auto"/>
            <w:bottom w:val="none" w:sz="0" w:space="0" w:color="auto"/>
            <w:right w:val="none" w:sz="0" w:space="0" w:color="auto"/>
          </w:divBdr>
          <w:divsChild>
            <w:div w:id="73472694">
              <w:marLeft w:val="1155"/>
              <w:marRight w:val="0"/>
              <w:marTop w:val="0"/>
              <w:marBottom w:val="0"/>
              <w:divBdr>
                <w:top w:val="none" w:sz="0" w:space="0" w:color="auto"/>
                <w:left w:val="none" w:sz="0" w:space="0" w:color="auto"/>
                <w:bottom w:val="none" w:sz="0" w:space="0" w:color="auto"/>
                <w:right w:val="none" w:sz="0" w:space="0" w:color="auto"/>
              </w:divBdr>
            </w:div>
            <w:div w:id="886723792">
              <w:marLeft w:val="1155"/>
              <w:marRight w:val="0"/>
              <w:marTop w:val="0"/>
              <w:marBottom w:val="0"/>
              <w:divBdr>
                <w:top w:val="none" w:sz="0" w:space="0" w:color="auto"/>
                <w:left w:val="none" w:sz="0" w:space="0" w:color="auto"/>
                <w:bottom w:val="none" w:sz="0" w:space="0" w:color="auto"/>
                <w:right w:val="none" w:sz="0" w:space="0" w:color="auto"/>
              </w:divBdr>
            </w:div>
            <w:div w:id="126615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17524">
      <w:bodyDiv w:val="1"/>
      <w:marLeft w:val="0"/>
      <w:marRight w:val="0"/>
      <w:marTop w:val="0"/>
      <w:marBottom w:val="0"/>
      <w:divBdr>
        <w:top w:val="none" w:sz="0" w:space="0" w:color="auto"/>
        <w:left w:val="none" w:sz="0" w:space="0" w:color="auto"/>
        <w:bottom w:val="none" w:sz="0" w:space="0" w:color="auto"/>
        <w:right w:val="none" w:sz="0" w:space="0" w:color="auto"/>
      </w:divBdr>
      <w:divsChild>
        <w:div w:id="964194274">
          <w:marLeft w:val="0"/>
          <w:marRight w:val="0"/>
          <w:marTop w:val="0"/>
          <w:marBottom w:val="0"/>
          <w:divBdr>
            <w:top w:val="none" w:sz="0" w:space="0" w:color="auto"/>
            <w:left w:val="none" w:sz="0" w:space="0" w:color="auto"/>
            <w:bottom w:val="none" w:sz="0" w:space="0" w:color="auto"/>
            <w:right w:val="none" w:sz="0" w:space="0" w:color="auto"/>
          </w:divBdr>
        </w:div>
        <w:div w:id="2069718296">
          <w:marLeft w:val="0"/>
          <w:marRight w:val="0"/>
          <w:marTop w:val="150"/>
          <w:marBottom w:val="0"/>
          <w:divBdr>
            <w:top w:val="none" w:sz="0" w:space="0" w:color="auto"/>
            <w:left w:val="none" w:sz="0" w:space="0" w:color="auto"/>
            <w:bottom w:val="none" w:sz="0" w:space="0" w:color="auto"/>
            <w:right w:val="none" w:sz="0" w:space="0" w:color="auto"/>
          </w:divBdr>
          <w:divsChild>
            <w:div w:id="1907062577">
              <w:marLeft w:val="1155"/>
              <w:marRight w:val="0"/>
              <w:marTop w:val="0"/>
              <w:marBottom w:val="0"/>
              <w:divBdr>
                <w:top w:val="none" w:sz="0" w:space="0" w:color="auto"/>
                <w:left w:val="none" w:sz="0" w:space="0" w:color="auto"/>
                <w:bottom w:val="none" w:sz="0" w:space="0" w:color="auto"/>
                <w:right w:val="none" w:sz="0" w:space="0" w:color="auto"/>
              </w:divBdr>
            </w:div>
            <w:div w:id="1247764699">
              <w:marLeft w:val="1155"/>
              <w:marRight w:val="0"/>
              <w:marTop w:val="0"/>
              <w:marBottom w:val="0"/>
              <w:divBdr>
                <w:top w:val="none" w:sz="0" w:space="0" w:color="auto"/>
                <w:left w:val="none" w:sz="0" w:space="0" w:color="auto"/>
                <w:bottom w:val="none" w:sz="0" w:space="0" w:color="auto"/>
                <w:right w:val="none" w:sz="0" w:space="0" w:color="auto"/>
              </w:divBdr>
            </w:div>
            <w:div w:id="1512790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2786">
      <w:bodyDiv w:val="1"/>
      <w:marLeft w:val="0"/>
      <w:marRight w:val="0"/>
      <w:marTop w:val="0"/>
      <w:marBottom w:val="0"/>
      <w:divBdr>
        <w:top w:val="none" w:sz="0" w:space="0" w:color="auto"/>
        <w:left w:val="none" w:sz="0" w:space="0" w:color="auto"/>
        <w:bottom w:val="none" w:sz="0" w:space="0" w:color="auto"/>
        <w:right w:val="none" w:sz="0" w:space="0" w:color="auto"/>
      </w:divBdr>
      <w:divsChild>
        <w:div w:id="901141314">
          <w:marLeft w:val="0"/>
          <w:marRight w:val="0"/>
          <w:marTop w:val="0"/>
          <w:marBottom w:val="0"/>
          <w:divBdr>
            <w:top w:val="none" w:sz="0" w:space="0" w:color="auto"/>
            <w:left w:val="none" w:sz="0" w:space="0" w:color="auto"/>
            <w:bottom w:val="none" w:sz="0" w:space="0" w:color="auto"/>
            <w:right w:val="none" w:sz="0" w:space="0" w:color="auto"/>
          </w:divBdr>
        </w:div>
        <w:div w:id="185683692">
          <w:marLeft w:val="0"/>
          <w:marRight w:val="0"/>
          <w:marTop w:val="150"/>
          <w:marBottom w:val="0"/>
          <w:divBdr>
            <w:top w:val="none" w:sz="0" w:space="0" w:color="auto"/>
            <w:left w:val="none" w:sz="0" w:space="0" w:color="auto"/>
            <w:bottom w:val="none" w:sz="0" w:space="0" w:color="auto"/>
            <w:right w:val="none" w:sz="0" w:space="0" w:color="auto"/>
          </w:divBdr>
          <w:divsChild>
            <w:div w:id="148517095">
              <w:marLeft w:val="1155"/>
              <w:marRight w:val="0"/>
              <w:marTop w:val="0"/>
              <w:marBottom w:val="0"/>
              <w:divBdr>
                <w:top w:val="none" w:sz="0" w:space="0" w:color="auto"/>
                <w:left w:val="none" w:sz="0" w:space="0" w:color="auto"/>
                <w:bottom w:val="none" w:sz="0" w:space="0" w:color="auto"/>
                <w:right w:val="none" w:sz="0" w:space="0" w:color="auto"/>
              </w:divBdr>
            </w:div>
            <w:div w:id="771173130">
              <w:marLeft w:val="1155"/>
              <w:marRight w:val="0"/>
              <w:marTop w:val="0"/>
              <w:marBottom w:val="0"/>
              <w:divBdr>
                <w:top w:val="none" w:sz="0" w:space="0" w:color="auto"/>
                <w:left w:val="none" w:sz="0" w:space="0" w:color="auto"/>
                <w:bottom w:val="none" w:sz="0" w:space="0" w:color="auto"/>
                <w:right w:val="none" w:sz="0" w:space="0" w:color="auto"/>
              </w:divBdr>
            </w:div>
            <w:div w:id="651636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58774">
      <w:bodyDiv w:val="1"/>
      <w:marLeft w:val="0"/>
      <w:marRight w:val="0"/>
      <w:marTop w:val="0"/>
      <w:marBottom w:val="0"/>
      <w:divBdr>
        <w:top w:val="none" w:sz="0" w:space="0" w:color="auto"/>
        <w:left w:val="none" w:sz="0" w:space="0" w:color="auto"/>
        <w:bottom w:val="none" w:sz="0" w:space="0" w:color="auto"/>
        <w:right w:val="none" w:sz="0" w:space="0" w:color="auto"/>
      </w:divBdr>
      <w:divsChild>
        <w:div w:id="5325007">
          <w:marLeft w:val="0"/>
          <w:marRight w:val="0"/>
          <w:marTop w:val="0"/>
          <w:marBottom w:val="0"/>
          <w:divBdr>
            <w:top w:val="none" w:sz="0" w:space="0" w:color="auto"/>
            <w:left w:val="none" w:sz="0" w:space="0" w:color="auto"/>
            <w:bottom w:val="none" w:sz="0" w:space="0" w:color="auto"/>
            <w:right w:val="none" w:sz="0" w:space="0" w:color="auto"/>
          </w:divBdr>
        </w:div>
        <w:div w:id="612326416">
          <w:marLeft w:val="0"/>
          <w:marRight w:val="0"/>
          <w:marTop w:val="150"/>
          <w:marBottom w:val="0"/>
          <w:divBdr>
            <w:top w:val="none" w:sz="0" w:space="0" w:color="auto"/>
            <w:left w:val="none" w:sz="0" w:space="0" w:color="auto"/>
            <w:bottom w:val="none" w:sz="0" w:space="0" w:color="auto"/>
            <w:right w:val="none" w:sz="0" w:space="0" w:color="auto"/>
          </w:divBdr>
          <w:divsChild>
            <w:div w:id="1966152792">
              <w:marLeft w:val="1155"/>
              <w:marRight w:val="0"/>
              <w:marTop w:val="0"/>
              <w:marBottom w:val="0"/>
              <w:divBdr>
                <w:top w:val="none" w:sz="0" w:space="0" w:color="auto"/>
                <w:left w:val="none" w:sz="0" w:space="0" w:color="auto"/>
                <w:bottom w:val="none" w:sz="0" w:space="0" w:color="auto"/>
                <w:right w:val="none" w:sz="0" w:space="0" w:color="auto"/>
              </w:divBdr>
            </w:div>
            <w:div w:id="2079131322">
              <w:marLeft w:val="1155"/>
              <w:marRight w:val="0"/>
              <w:marTop w:val="0"/>
              <w:marBottom w:val="0"/>
              <w:divBdr>
                <w:top w:val="none" w:sz="0" w:space="0" w:color="auto"/>
                <w:left w:val="none" w:sz="0" w:space="0" w:color="auto"/>
                <w:bottom w:val="none" w:sz="0" w:space="0" w:color="auto"/>
                <w:right w:val="none" w:sz="0" w:space="0" w:color="auto"/>
              </w:divBdr>
            </w:div>
            <w:div w:id="338629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682802">
      <w:bodyDiv w:val="1"/>
      <w:marLeft w:val="0"/>
      <w:marRight w:val="0"/>
      <w:marTop w:val="0"/>
      <w:marBottom w:val="0"/>
      <w:divBdr>
        <w:top w:val="none" w:sz="0" w:space="0" w:color="auto"/>
        <w:left w:val="none" w:sz="0" w:space="0" w:color="auto"/>
        <w:bottom w:val="none" w:sz="0" w:space="0" w:color="auto"/>
        <w:right w:val="none" w:sz="0" w:space="0" w:color="auto"/>
      </w:divBdr>
      <w:divsChild>
        <w:div w:id="1037241624">
          <w:marLeft w:val="0"/>
          <w:marRight w:val="0"/>
          <w:marTop w:val="0"/>
          <w:marBottom w:val="0"/>
          <w:divBdr>
            <w:top w:val="none" w:sz="0" w:space="0" w:color="auto"/>
            <w:left w:val="none" w:sz="0" w:space="0" w:color="auto"/>
            <w:bottom w:val="none" w:sz="0" w:space="0" w:color="auto"/>
            <w:right w:val="none" w:sz="0" w:space="0" w:color="auto"/>
          </w:divBdr>
        </w:div>
        <w:div w:id="1174229083">
          <w:marLeft w:val="0"/>
          <w:marRight w:val="0"/>
          <w:marTop w:val="150"/>
          <w:marBottom w:val="0"/>
          <w:divBdr>
            <w:top w:val="none" w:sz="0" w:space="0" w:color="auto"/>
            <w:left w:val="none" w:sz="0" w:space="0" w:color="auto"/>
            <w:bottom w:val="none" w:sz="0" w:space="0" w:color="auto"/>
            <w:right w:val="none" w:sz="0" w:space="0" w:color="auto"/>
          </w:divBdr>
          <w:divsChild>
            <w:div w:id="1591351965">
              <w:marLeft w:val="1155"/>
              <w:marRight w:val="0"/>
              <w:marTop w:val="0"/>
              <w:marBottom w:val="0"/>
              <w:divBdr>
                <w:top w:val="none" w:sz="0" w:space="0" w:color="auto"/>
                <w:left w:val="none" w:sz="0" w:space="0" w:color="auto"/>
                <w:bottom w:val="none" w:sz="0" w:space="0" w:color="auto"/>
                <w:right w:val="none" w:sz="0" w:space="0" w:color="auto"/>
              </w:divBdr>
            </w:div>
            <w:div w:id="281114303">
              <w:marLeft w:val="1155"/>
              <w:marRight w:val="0"/>
              <w:marTop w:val="0"/>
              <w:marBottom w:val="0"/>
              <w:divBdr>
                <w:top w:val="none" w:sz="0" w:space="0" w:color="auto"/>
                <w:left w:val="none" w:sz="0" w:space="0" w:color="auto"/>
                <w:bottom w:val="none" w:sz="0" w:space="0" w:color="auto"/>
                <w:right w:val="none" w:sz="0" w:space="0" w:color="auto"/>
              </w:divBdr>
            </w:div>
            <w:div w:id="548958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879613">
      <w:bodyDiv w:val="1"/>
      <w:marLeft w:val="0"/>
      <w:marRight w:val="0"/>
      <w:marTop w:val="0"/>
      <w:marBottom w:val="0"/>
      <w:divBdr>
        <w:top w:val="none" w:sz="0" w:space="0" w:color="auto"/>
        <w:left w:val="none" w:sz="0" w:space="0" w:color="auto"/>
        <w:bottom w:val="none" w:sz="0" w:space="0" w:color="auto"/>
        <w:right w:val="none" w:sz="0" w:space="0" w:color="auto"/>
      </w:divBdr>
      <w:divsChild>
        <w:div w:id="960692708">
          <w:marLeft w:val="0"/>
          <w:marRight w:val="0"/>
          <w:marTop w:val="0"/>
          <w:marBottom w:val="0"/>
          <w:divBdr>
            <w:top w:val="none" w:sz="0" w:space="0" w:color="auto"/>
            <w:left w:val="none" w:sz="0" w:space="0" w:color="auto"/>
            <w:bottom w:val="none" w:sz="0" w:space="0" w:color="auto"/>
            <w:right w:val="none" w:sz="0" w:space="0" w:color="auto"/>
          </w:divBdr>
        </w:div>
        <w:div w:id="881013091">
          <w:marLeft w:val="0"/>
          <w:marRight w:val="0"/>
          <w:marTop w:val="150"/>
          <w:marBottom w:val="0"/>
          <w:divBdr>
            <w:top w:val="none" w:sz="0" w:space="0" w:color="auto"/>
            <w:left w:val="none" w:sz="0" w:space="0" w:color="auto"/>
            <w:bottom w:val="none" w:sz="0" w:space="0" w:color="auto"/>
            <w:right w:val="none" w:sz="0" w:space="0" w:color="auto"/>
          </w:divBdr>
          <w:divsChild>
            <w:div w:id="1896702549">
              <w:marLeft w:val="1155"/>
              <w:marRight w:val="0"/>
              <w:marTop w:val="0"/>
              <w:marBottom w:val="0"/>
              <w:divBdr>
                <w:top w:val="none" w:sz="0" w:space="0" w:color="auto"/>
                <w:left w:val="none" w:sz="0" w:space="0" w:color="auto"/>
                <w:bottom w:val="none" w:sz="0" w:space="0" w:color="auto"/>
                <w:right w:val="none" w:sz="0" w:space="0" w:color="auto"/>
              </w:divBdr>
            </w:div>
            <w:div w:id="2015526466">
              <w:marLeft w:val="1155"/>
              <w:marRight w:val="0"/>
              <w:marTop w:val="0"/>
              <w:marBottom w:val="0"/>
              <w:divBdr>
                <w:top w:val="none" w:sz="0" w:space="0" w:color="auto"/>
                <w:left w:val="none" w:sz="0" w:space="0" w:color="auto"/>
                <w:bottom w:val="none" w:sz="0" w:space="0" w:color="auto"/>
                <w:right w:val="none" w:sz="0" w:space="0" w:color="auto"/>
              </w:divBdr>
            </w:div>
            <w:div w:id="1443955090">
              <w:marLeft w:val="1155"/>
              <w:marRight w:val="0"/>
              <w:marTop w:val="0"/>
              <w:marBottom w:val="0"/>
              <w:divBdr>
                <w:top w:val="none" w:sz="0" w:space="0" w:color="auto"/>
                <w:left w:val="none" w:sz="0" w:space="0" w:color="auto"/>
                <w:bottom w:val="none" w:sz="0" w:space="0" w:color="auto"/>
                <w:right w:val="none" w:sz="0" w:space="0" w:color="auto"/>
              </w:divBdr>
            </w:div>
          </w:divsChild>
        </w:div>
        <w:div w:id="850334902">
          <w:marLeft w:val="0"/>
          <w:marRight w:val="0"/>
          <w:marTop w:val="0"/>
          <w:marBottom w:val="0"/>
          <w:divBdr>
            <w:top w:val="none" w:sz="0" w:space="0" w:color="auto"/>
            <w:left w:val="none" w:sz="0" w:space="0" w:color="auto"/>
            <w:bottom w:val="none" w:sz="0" w:space="0" w:color="auto"/>
            <w:right w:val="none" w:sz="0" w:space="0" w:color="auto"/>
          </w:divBdr>
        </w:div>
        <w:div w:id="1058167900">
          <w:marLeft w:val="0"/>
          <w:marRight w:val="0"/>
          <w:marTop w:val="150"/>
          <w:marBottom w:val="0"/>
          <w:divBdr>
            <w:top w:val="none" w:sz="0" w:space="0" w:color="auto"/>
            <w:left w:val="none" w:sz="0" w:space="0" w:color="auto"/>
            <w:bottom w:val="none" w:sz="0" w:space="0" w:color="auto"/>
            <w:right w:val="none" w:sz="0" w:space="0" w:color="auto"/>
          </w:divBdr>
          <w:divsChild>
            <w:div w:id="1518806790">
              <w:marLeft w:val="1155"/>
              <w:marRight w:val="0"/>
              <w:marTop w:val="0"/>
              <w:marBottom w:val="0"/>
              <w:divBdr>
                <w:top w:val="none" w:sz="0" w:space="0" w:color="auto"/>
                <w:left w:val="none" w:sz="0" w:space="0" w:color="auto"/>
                <w:bottom w:val="none" w:sz="0" w:space="0" w:color="auto"/>
                <w:right w:val="none" w:sz="0" w:space="0" w:color="auto"/>
              </w:divBdr>
            </w:div>
            <w:div w:id="530655654">
              <w:marLeft w:val="1155"/>
              <w:marRight w:val="0"/>
              <w:marTop w:val="0"/>
              <w:marBottom w:val="0"/>
              <w:divBdr>
                <w:top w:val="none" w:sz="0" w:space="0" w:color="auto"/>
                <w:left w:val="none" w:sz="0" w:space="0" w:color="auto"/>
                <w:bottom w:val="none" w:sz="0" w:space="0" w:color="auto"/>
                <w:right w:val="none" w:sz="0" w:space="0" w:color="auto"/>
              </w:divBdr>
            </w:div>
            <w:div w:id="1767265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0532">
      <w:bodyDiv w:val="1"/>
      <w:marLeft w:val="0"/>
      <w:marRight w:val="0"/>
      <w:marTop w:val="0"/>
      <w:marBottom w:val="0"/>
      <w:divBdr>
        <w:top w:val="none" w:sz="0" w:space="0" w:color="auto"/>
        <w:left w:val="none" w:sz="0" w:space="0" w:color="auto"/>
        <w:bottom w:val="none" w:sz="0" w:space="0" w:color="auto"/>
        <w:right w:val="none" w:sz="0" w:space="0" w:color="auto"/>
      </w:divBdr>
      <w:divsChild>
        <w:div w:id="1215434866">
          <w:marLeft w:val="0"/>
          <w:marRight w:val="0"/>
          <w:marTop w:val="0"/>
          <w:marBottom w:val="0"/>
          <w:divBdr>
            <w:top w:val="none" w:sz="0" w:space="0" w:color="auto"/>
            <w:left w:val="none" w:sz="0" w:space="0" w:color="auto"/>
            <w:bottom w:val="none" w:sz="0" w:space="0" w:color="auto"/>
            <w:right w:val="none" w:sz="0" w:space="0" w:color="auto"/>
          </w:divBdr>
        </w:div>
        <w:div w:id="1521167305">
          <w:marLeft w:val="0"/>
          <w:marRight w:val="0"/>
          <w:marTop w:val="150"/>
          <w:marBottom w:val="0"/>
          <w:divBdr>
            <w:top w:val="none" w:sz="0" w:space="0" w:color="auto"/>
            <w:left w:val="none" w:sz="0" w:space="0" w:color="auto"/>
            <w:bottom w:val="none" w:sz="0" w:space="0" w:color="auto"/>
            <w:right w:val="none" w:sz="0" w:space="0" w:color="auto"/>
          </w:divBdr>
          <w:divsChild>
            <w:div w:id="624046580">
              <w:marLeft w:val="1155"/>
              <w:marRight w:val="0"/>
              <w:marTop w:val="0"/>
              <w:marBottom w:val="0"/>
              <w:divBdr>
                <w:top w:val="none" w:sz="0" w:space="0" w:color="auto"/>
                <w:left w:val="none" w:sz="0" w:space="0" w:color="auto"/>
                <w:bottom w:val="none" w:sz="0" w:space="0" w:color="auto"/>
                <w:right w:val="none" w:sz="0" w:space="0" w:color="auto"/>
              </w:divBdr>
            </w:div>
            <w:div w:id="1836072374">
              <w:marLeft w:val="1155"/>
              <w:marRight w:val="0"/>
              <w:marTop w:val="0"/>
              <w:marBottom w:val="0"/>
              <w:divBdr>
                <w:top w:val="none" w:sz="0" w:space="0" w:color="auto"/>
                <w:left w:val="none" w:sz="0" w:space="0" w:color="auto"/>
                <w:bottom w:val="none" w:sz="0" w:space="0" w:color="auto"/>
                <w:right w:val="none" w:sz="0" w:space="0" w:color="auto"/>
              </w:divBdr>
            </w:div>
            <w:div w:id="201695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7701">
      <w:bodyDiv w:val="1"/>
      <w:marLeft w:val="0"/>
      <w:marRight w:val="0"/>
      <w:marTop w:val="0"/>
      <w:marBottom w:val="0"/>
      <w:divBdr>
        <w:top w:val="none" w:sz="0" w:space="0" w:color="auto"/>
        <w:left w:val="none" w:sz="0" w:space="0" w:color="auto"/>
        <w:bottom w:val="none" w:sz="0" w:space="0" w:color="auto"/>
        <w:right w:val="none" w:sz="0" w:space="0" w:color="auto"/>
      </w:divBdr>
      <w:divsChild>
        <w:div w:id="1872257923">
          <w:marLeft w:val="0"/>
          <w:marRight w:val="0"/>
          <w:marTop w:val="0"/>
          <w:marBottom w:val="0"/>
          <w:divBdr>
            <w:top w:val="none" w:sz="0" w:space="0" w:color="auto"/>
            <w:left w:val="none" w:sz="0" w:space="0" w:color="auto"/>
            <w:bottom w:val="none" w:sz="0" w:space="0" w:color="auto"/>
            <w:right w:val="none" w:sz="0" w:space="0" w:color="auto"/>
          </w:divBdr>
        </w:div>
        <w:div w:id="281884311">
          <w:marLeft w:val="0"/>
          <w:marRight w:val="0"/>
          <w:marTop w:val="150"/>
          <w:marBottom w:val="0"/>
          <w:divBdr>
            <w:top w:val="none" w:sz="0" w:space="0" w:color="auto"/>
            <w:left w:val="none" w:sz="0" w:space="0" w:color="auto"/>
            <w:bottom w:val="none" w:sz="0" w:space="0" w:color="auto"/>
            <w:right w:val="none" w:sz="0" w:space="0" w:color="auto"/>
          </w:divBdr>
          <w:divsChild>
            <w:div w:id="228469279">
              <w:marLeft w:val="1155"/>
              <w:marRight w:val="0"/>
              <w:marTop w:val="0"/>
              <w:marBottom w:val="0"/>
              <w:divBdr>
                <w:top w:val="none" w:sz="0" w:space="0" w:color="auto"/>
                <w:left w:val="none" w:sz="0" w:space="0" w:color="auto"/>
                <w:bottom w:val="none" w:sz="0" w:space="0" w:color="auto"/>
                <w:right w:val="none" w:sz="0" w:space="0" w:color="auto"/>
              </w:divBdr>
            </w:div>
            <w:div w:id="1780025300">
              <w:marLeft w:val="1155"/>
              <w:marRight w:val="0"/>
              <w:marTop w:val="0"/>
              <w:marBottom w:val="0"/>
              <w:divBdr>
                <w:top w:val="none" w:sz="0" w:space="0" w:color="auto"/>
                <w:left w:val="none" w:sz="0" w:space="0" w:color="auto"/>
                <w:bottom w:val="none" w:sz="0" w:space="0" w:color="auto"/>
                <w:right w:val="none" w:sz="0" w:space="0" w:color="auto"/>
              </w:divBdr>
            </w:div>
            <w:div w:id="1292324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2951940">
      <w:bodyDiv w:val="1"/>
      <w:marLeft w:val="0"/>
      <w:marRight w:val="0"/>
      <w:marTop w:val="0"/>
      <w:marBottom w:val="0"/>
      <w:divBdr>
        <w:top w:val="none" w:sz="0" w:space="0" w:color="auto"/>
        <w:left w:val="none" w:sz="0" w:space="0" w:color="auto"/>
        <w:bottom w:val="none" w:sz="0" w:space="0" w:color="auto"/>
        <w:right w:val="none" w:sz="0" w:space="0" w:color="auto"/>
      </w:divBdr>
      <w:divsChild>
        <w:div w:id="1598977047">
          <w:marLeft w:val="0"/>
          <w:marRight w:val="0"/>
          <w:marTop w:val="0"/>
          <w:marBottom w:val="0"/>
          <w:divBdr>
            <w:top w:val="none" w:sz="0" w:space="0" w:color="auto"/>
            <w:left w:val="none" w:sz="0" w:space="0" w:color="auto"/>
            <w:bottom w:val="none" w:sz="0" w:space="0" w:color="auto"/>
            <w:right w:val="none" w:sz="0" w:space="0" w:color="auto"/>
          </w:divBdr>
        </w:div>
        <w:div w:id="2071296254">
          <w:marLeft w:val="0"/>
          <w:marRight w:val="0"/>
          <w:marTop w:val="150"/>
          <w:marBottom w:val="0"/>
          <w:divBdr>
            <w:top w:val="none" w:sz="0" w:space="0" w:color="auto"/>
            <w:left w:val="none" w:sz="0" w:space="0" w:color="auto"/>
            <w:bottom w:val="none" w:sz="0" w:space="0" w:color="auto"/>
            <w:right w:val="none" w:sz="0" w:space="0" w:color="auto"/>
          </w:divBdr>
          <w:divsChild>
            <w:div w:id="176845766">
              <w:marLeft w:val="1155"/>
              <w:marRight w:val="0"/>
              <w:marTop w:val="0"/>
              <w:marBottom w:val="0"/>
              <w:divBdr>
                <w:top w:val="none" w:sz="0" w:space="0" w:color="auto"/>
                <w:left w:val="none" w:sz="0" w:space="0" w:color="auto"/>
                <w:bottom w:val="none" w:sz="0" w:space="0" w:color="auto"/>
                <w:right w:val="none" w:sz="0" w:space="0" w:color="auto"/>
              </w:divBdr>
            </w:div>
            <w:div w:id="195848766">
              <w:marLeft w:val="1155"/>
              <w:marRight w:val="0"/>
              <w:marTop w:val="0"/>
              <w:marBottom w:val="0"/>
              <w:divBdr>
                <w:top w:val="none" w:sz="0" w:space="0" w:color="auto"/>
                <w:left w:val="none" w:sz="0" w:space="0" w:color="auto"/>
                <w:bottom w:val="none" w:sz="0" w:space="0" w:color="auto"/>
                <w:right w:val="none" w:sz="0" w:space="0" w:color="auto"/>
              </w:divBdr>
            </w:div>
            <w:div w:id="1650745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23281">
      <w:bodyDiv w:val="1"/>
      <w:marLeft w:val="0"/>
      <w:marRight w:val="0"/>
      <w:marTop w:val="0"/>
      <w:marBottom w:val="0"/>
      <w:divBdr>
        <w:top w:val="none" w:sz="0" w:space="0" w:color="auto"/>
        <w:left w:val="none" w:sz="0" w:space="0" w:color="auto"/>
        <w:bottom w:val="none" w:sz="0" w:space="0" w:color="auto"/>
        <w:right w:val="none" w:sz="0" w:space="0" w:color="auto"/>
      </w:divBdr>
      <w:divsChild>
        <w:div w:id="25371453">
          <w:marLeft w:val="0"/>
          <w:marRight w:val="0"/>
          <w:marTop w:val="0"/>
          <w:marBottom w:val="0"/>
          <w:divBdr>
            <w:top w:val="none" w:sz="0" w:space="0" w:color="auto"/>
            <w:left w:val="none" w:sz="0" w:space="0" w:color="auto"/>
            <w:bottom w:val="none" w:sz="0" w:space="0" w:color="auto"/>
            <w:right w:val="none" w:sz="0" w:space="0" w:color="auto"/>
          </w:divBdr>
        </w:div>
        <w:div w:id="1250195353">
          <w:marLeft w:val="0"/>
          <w:marRight w:val="0"/>
          <w:marTop w:val="150"/>
          <w:marBottom w:val="0"/>
          <w:divBdr>
            <w:top w:val="none" w:sz="0" w:space="0" w:color="auto"/>
            <w:left w:val="none" w:sz="0" w:space="0" w:color="auto"/>
            <w:bottom w:val="none" w:sz="0" w:space="0" w:color="auto"/>
            <w:right w:val="none" w:sz="0" w:space="0" w:color="auto"/>
          </w:divBdr>
          <w:divsChild>
            <w:div w:id="1984192871">
              <w:marLeft w:val="1155"/>
              <w:marRight w:val="0"/>
              <w:marTop w:val="0"/>
              <w:marBottom w:val="0"/>
              <w:divBdr>
                <w:top w:val="none" w:sz="0" w:space="0" w:color="auto"/>
                <w:left w:val="none" w:sz="0" w:space="0" w:color="auto"/>
                <w:bottom w:val="none" w:sz="0" w:space="0" w:color="auto"/>
                <w:right w:val="none" w:sz="0" w:space="0" w:color="auto"/>
              </w:divBdr>
            </w:div>
            <w:div w:id="168069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59948">
      <w:bodyDiv w:val="1"/>
      <w:marLeft w:val="0"/>
      <w:marRight w:val="0"/>
      <w:marTop w:val="0"/>
      <w:marBottom w:val="0"/>
      <w:divBdr>
        <w:top w:val="none" w:sz="0" w:space="0" w:color="auto"/>
        <w:left w:val="none" w:sz="0" w:space="0" w:color="auto"/>
        <w:bottom w:val="none" w:sz="0" w:space="0" w:color="auto"/>
        <w:right w:val="none" w:sz="0" w:space="0" w:color="auto"/>
      </w:divBdr>
      <w:divsChild>
        <w:div w:id="1927613428">
          <w:marLeft w:val="0"/>
          <w:marRight w:val="0"/>
          <w:marTop w:val="0"/>
          <w:marBottom w:val="0"/>
          <w:divBdr>
            <w:top w:val="none" w:sz="0" w:space="0" w:color="auto"/>
            <w:left w:val="none" w:sz="0" w:space="0" w:color="auto"/>
            <w:bottom w:val="none" w:sz="0" w:space="0" w:color="auto"/>
            <w:right w:val="none" w:sz="0" w:space="0" w:color="auto"/>
          </w:divBdr>
        </w:div>
        <w:div w:id="67970490">
          <w:marLeft w:val="0"/>
          <w:marRight w:val="0"/>
          <w:marTop w:val="150"/>
          <w:marBottom w:val="0"/>
          <w:divBdr>
            <w:top w:val="none" w:sz="0" w:space="0" w:color="auto"/>
            <w:left w:val="none" w:sz="0" w:space="0" w:color="auto"/>
            <w:bottom w:val="none" w:sz="0" w:space="0" w:color="auto"/>
            <w:right w:val="none" w:sz="0" w:space="0" w:color="auto"/>
          </w:divBdr>
          <w:divsChild>
            <w:div w:id="2118207325">
              <w:marLeft w:val="1155"/>
              <w:marRight w:val="0"/>
              <w:marTop w:val="0"/>
              <w:marBottom w:val="0"/>
              <w:divBdr>
                <w:top w:val="none" w:sz="0" w:space="0" w:color="auto"/>
                <w:left w:val="none" w:sz="0" w:space="0" w:color="auto"/>
                <w:bottom w:val="none" w:sz="0" w:space="0" w:color="auto"/>
                <w:right w:val="none" w:sz="0" w:space="0" w:color="auto"/>
              </w:divBdr>
            </w:div>
            <w:div w:id="1795056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260013">
      <w:bodyDiv w:val="1"/>
      <w:marLeft w:val="0"/>
      <w:marRight w:val="0"/>
      <w:marTop w:val="0"/>
      <w:marBottom w:val="0"/>
      <w:divBdr>
        <w:top w:val="none" w:sz="0" w:space="0" w:color="auto"/>
        <w:left w:val="none" w:sz="0" w:space="0" w:color="auto"/>
        <w:bottom w:val="none" w:sz="0" w:space="0" w:color="auto"/>
        <w:right w:val="none" w:sz="0" w:space="0" w:color="auto"/>
      </w:divBdr>
      <w:divsChild>
        <w:div w:id="1622884404">
          <w:marLeft w:val="0"/>
          <w:marRight w:val="0"/>
          <w:marTop w:val="0"/>
          <w:marBottom w:val="0"/>
          <w:divBdr>
            <w:top w:val="none" w:sz="0" w:space="0" w:color="auto"/>
            <w:left w:val="none" w:sz="0" w:space="0" w:color="auto"/>
            <w:bottom w:val="none" w:sz="0" w:space="0" w:color="auto"/>
            <w:right w:val="none" w:sz="0" w:space="0" w:color="auto"/>
          </w:divBdr>
        </w:div>
        <w:div w:id="127821477">
          <w:marLeft w:val="0"/>
          <w:marRight w:val="0"/>
          <w:marTop w:val="150"/>
          <w:marBottom w:val="0"/>
          <w:divBdr>
            <w:top w:val="none" w:sz="0" w:space="0" w:color="auto"/>
            <w:left w:val="none" w:sz="0" w:space="0" w:color="auto"/>
            <w:bottom w:val="none" w:sz="0" w:space="0" w:color="auto"/>
            <w:right w:val="none" w:sz="0" w:space="0" w:color="auto"/>
          </w:divBdr>
          <w:divsChild>
            <w:div w:id="124978555">
              <w:marLeft w:val="1155"/>
              <w:marRight w:val="0"/>
              <w:marTop w:val="0"/>
              <w:marBottom w:val="0"/>
              <w:divBdr>
                <w:top w:val="none" w:sz="0" w:space="0" w:color="auto"/>
                <w:left w:val="none" w:sz="0" w:space="0" w:color="auto"/>
                <w:bottom w:val="none" w:sz="0" w:space="0" w:color="auto"/>
                <w:right w:val="none" w:sz="0" w:space="0" w:color="auto"/>
              </w:divBdr>
            </w:div>
            <w:div w:id="959413061">
              <w:marLeft w:val="1155"/>
              <w:marRight w:val="0"/>
              <w:marTop w:val="0"/>
              <w:marBottom w:val="0"/>
              <w:divBdr>
                <w:top w:val="none" w:sz="0" w:space="0" w:color="auto"/>
                <w:left w:val="none" w:sz="0" w:space="0" w:color="auto"/>
                <w:bottom w:val="none" w:sz="0" w:space="0" w:color="auto"/>
                <w:right w:val="none" w:sz="0" w:space="0" w:color="auto"/>
              </w:divBdr>
            </w:div>
            <w:div w:id="1032071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499">
      <w:bodyDiv w:val="1"/>
      <w:marLeft w:val="0"/>
      <w:marRight w:val="0"/>
      <w:marTop w:val="0"/>
      <w:marBottom w:val="0"/>
      <w:divBdr>
        <w:top w:val="none" w:sz="0" w:space="0" w:color="auto"/>
        <w:left w:val="none" w:sz="0" w:space="0" w:color="auto"/>
        <w:bottom w:val="none" w:sz="0" w:space="0" w:color="auto"/>
        <w:right w:val="none" w:sz="0" w:space="0" w:color="auto"/>
      </w:divBdr>
      <w:divsChild>
        <w:div w:id="1110397762">
          <w:marLeft w:val="0"/>
          <w:marRight w:val="0"/>
          <w:marTop w:val="0"/>
          <w:marBottom w:val="0"/>
          <w:divBdr>
            <w:top w:val="none" w:sz="0" w:space="0" w:color="auto"/>
            <w:left w:val="none" w:sz="0" w:space="0" w:color="auto"/>
            <w:bottom w:val="none" w:sz="0" w:space="0" w:color="auto"/>
            <w:right w:val="none" w:sz="0" w:space="0" w:color="auto"/>
          </w:divBdr>
        </w:div>
        <w:div w:id="1265378756">
          <w:marLeft w:val="0"/>
          <w:marRight w:val="0"/>
          <w:marTop w:val="150"/>
          <w:marBottom w:val="0"/>
          <w:divBdr>
            <w:top w:val="none" w:sz="0" w:space="0" w:color="auto"/>
            <w:left w:val="none" w:sz="0" w:space="0" w:color="auto"/>
            <w:bottom w:val="none" w:sz="0" w:space="0" w:color="auto"/>
            <w:right w:val="none" w:sz="0" w:space="0" w:color="auto"/>
          </w:divBdr>
          <w:divsChild>
            <w:div w:id="1901747477">
              <w:marLeft w:val="1155"/>
              <w:marRight w:val="0"/>
              <w:marTop w:val="0"/>
              <w:marBottom w:val="0"/>
              <w:divBdr>
                <w:top w:val="none" w:sz="0" w:space="0" w:color="auto"/>
                <w:left w:val="none" w:sz="0" w:space="0" w:color="auto"/>
                <w:bottom w:val="none" w:sz="0" w:space="0" w:color="auto"/>
                <w:right w:val="none" w:sz="0" w:space="0" w:color="auto"/>
              </w:divBdr>
            </w:div>
            <w:div w:id="428307346">
              <w:marLeft w:val="1155"/>
              <w:marRight w:val="0"/>
              <w:marTop w:val="0"/>
              <w:marBottom w:val="0"/>
              <w:divBdr>
                <w:top w:val="none" w:sz="0" w:space="0" w:color="auto"/>
                <w:left w:val="none" w:sz="0" w:space="0" w:color="auto"/>
                <w:bottom w:val="none" w:sz="0" w:space="0" w:color="auto"/>
                <w:right w:val="none" w:sz="0" w:space="0" w:color="auto"/>
              </w:divBdr>
            </w:div>
            <w:div w:id="1362701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452064">
      <w:bodyDiv w:val="1"/>
      <w:marLeft w:val="0"/>
      <w:marRight w:val="0"/>
      <w:marTop w:val="0"/>
      <w:marBottom w:val="0"/>
      <w:divBdr>
        <w:top w:val="none" w:sz="0" w:space="0" w:color="auto"/>
        <w:left w:val="none" w:sz="0" w:space="0" w:color="auto"/>
        <w:bottom w:val="none" w:sz="0" w:space="0" w:color="auto"/>
        <w:right w:val="none" w:sz="0" w:space="0" w:color="auto"/>
      </w:divBdr>
      <w:divsChild>
        <w:div w:id="1574584830">
          <w:marLeft w:val="0"/>
          <w:marRight w:val="0"/>
          <w:marTop w:val="0"/>
          <w:marBottom w:val="0"/>
          <w:divBdr>
            <w:top w:val="none" w:sz="0" w:space="0" w:color="auto"/>
            <w:left w:val="none" w:sz="0" w:space="0" w:color="auto"/>
            <w:bottom w:val="none" w:sz="0" w:space="0" w:color="auto"/>
            <w:right w:val="none" w:sz="0" w:space="0" w:color="auto"/>
          </w:divBdr>
        </w:div>
        <w:div w:id="571045659">
          <w:marLeft w:val="0"/>
          <w:marRight w:val="0"/>
          <w:marTop w:val="150"/>
          <w:marBottom w:val="0"/>
          <w:divBdr>
            <w:top w:val="none" w:sz="0" w:space="0" w:color="auto"/>
            <w:left w:val="none" w:sz="0" w:space="0" w:color="auto"/>
            <w:bottom w:val="none" w:sz="0" w:space="0" w:color="auto"/>
            <w:right w:val="none" w:sz="0" w:space="0" w:color="auto"/>
          </w:divBdr>
          <w:divsChild>
            <w:div w:id="718092128">
              <w:marLeft w:val="1155"/>
              <w:marRight w:val="0"/>
              <w:marTop w:val="0"/>
              <w:marBottom w:val="0"/>
              <w:divBdr>
                <w:top w:val="none" w:sz="0" w:space="0" w:color="auto"/>
                <w:left w:val="none" w:sz="0" w:space="0" w:color="auto"/>
                <w:bottom w:val="none" w:sz="0" w:space="0" w:color="auto"/>
                <w:right w:val="none" w:sz="0" w:space="0" w:color="auto"/>
              </w:divBdr>
            </w:div>
            <w:div w:id="1835803333">
              <w:marLeft w:val="1155"/>
              <w:marRight w:val="0"/>
              <w:marTop w:val="0"/>
              <w:marBottom w:val="0"/>
              <w:divBdr>
                <w:top w:val="none" w:sz="0" w:space="0" w:color="auto"/>
                <w:left w:val="none" w:sz="0" w:space="0" w:color="auto"/>
                <w:bottom w:val="none" w:sz="0" w:space="0" w:color="auto"/>
                <w:right w:val="none" w:sz="0" w:space="0" w:color="auto"/>
              </w:divBdr>
            </w:div>
            <w:div w:id="1695381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528515">
      <w:bodyDiv w:val="1"/>
      <w:marLeft w:val="0"/>
      <w:marRight w:val="0"/>
      <w:marTop w:val="0"/>
      <w:marBottom w:val="0"/>
      <w:divBdr>
        <w:top w:val="none" w:sz="0" w:space="0" w:color="auto"/>
        <w:left w:val="none" w:sz="0" w:space="0" w:color="auto"/>
        <w:bottom w:val="none" w:sz="0" w:space="0" w:color="auto"/>
        <w:right w:val="none" w:sz="0" w:space="0" w:color="auto"/>
      </w:divBdr>
      <w:divsChild>
        <w:div w:id="2120567760">
          <w:marLeft w:val="0"/>
          <w:marRight w:val="0"/>
          <w:marTop w:val="0"/>
          <w:marBottom w:val="0"/>
          <w:divBdr>
            <w:top w:val="none" w:sz="0" w:space="0" w:color="auto"/>
            <w:left w:val="none" w:sz="0" w:space="0" w:color="auto"/>
            <w:bottom w:val="none" w:sz="0" w:space="0" w:color="auto"/>
            <w:right w:val="none" w:sz="0" w:space="0" w:color="auto"/>
          </w:divBdr>
        </w:div>
        <w:div w:id="232937300">
          <w:marLeft w:val="0"/>
          <w:marRight w:val="0"/>
          <w:marTop w:val="150"/>
          <w:marBottom w:val="0"/>
          <w:divBdr>
            <w:top w:val="none" w:sz="0" w:space="0" w:color="auto"/>
            <w:left w:val="none" w:sz="0" w:space="0" w:color="auto"/>
            <w:bottom w:val="none" w:sz="0" w:space="0" w:color="auto"/>
            <w:right w:val="none" w:sz="0" w:space="0" w:color="auto"/>
          </w:divBdr>
          <w:divsChild>
            <w:div w:id="9531195">
              <w:marLeft w:val="1155"/>
              <w:marRight w:val="0"/>
              <w:marTop w:val="0"/>
              <w:marBottom w:val="0"/>
              <w:divBdr>
                <w:top w:val="none" w:sz="0" w:space="0" w:color="auto"/>
                <w:left w:val="none" w:sz="0" w:space="0" w:color="auto"/>
                <w:bottom w:val="none" w:sz="0" w:space="0" w:color="auto"/>
                <w:right w:val="none" w:sz="0" w:space="0" w:color="auto"/>
              </w:divBdr>
            </w:div>
            <w:div w:id="1603683644">
              <w:marLeft w:val="1155"/>
              <w:marRight w:val="0"/>
              <w:marTop w:val="0"/>
              <w:marBottom w:val="0"/>
              <w:divBdr>
                <w:top w:val="none" w:sz="0" w:space="0" w:color="auto"/>
                <w:left w:val="none" w:sz="0" w:space="0" w:color="auto"/>
                <w:bottom w:val="none" w:sz="0" w:space="0" w:color="auto"/>
                <w:right w:val="none" w:sz="0" w:space="0" w:color="auto"/>
              </w:divBdr>
            </w:div>
            <w:div w:id="651566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184110">
      <w:bodyDiv w:val="1"/>
      <w:marLeft w:val="0"/>
      <w:marRight w:val="0"/>
      <w:marTop w:val="0"/>
      <w:marBottom w:val="0"/>
      <w:divBdr>
        <w:top w:val="none" w:sz="0" w:space="0" w:color="auto"/>
        <w:left w:val="none" w:sz="0" w:space="0" w:color="auto"/>
        <w:bottom w:val="none" w:sz="0" w:space="0" w:color="auto"/>
        <w:right w:val="none" w:sz="0" w:space="0" w:color="auto"/>
      </w:divBdr>
      <w:divsChild>
        <w:div w:id="956059894">
          <w:marLeft w:val="0"/>
          <w:marRight w:val="0"/>
          <w:marTop w:val="0"/>
          <w:marBottom w:val="0"/>
          <w:divBdr>
            <w:top w:val="none" w:sz="0" w:space="0" w:color="auto"/>
            <w:left w:val="none" w:sz="0" w:space="0" w:color="auto"/>
            <w:bottom w:val="none" w:sz="0" w:space="0" w:color="auto"/>
            <w:right w:val="none" w:sz="0" w:space="0" w:color="auto"/>
          </w:divBdr>
        </w:div>
        <w:div w:id="340546305">
          <w:marLeft w:val="0"/>
          <w:marRight w:val="0"/>
          <w:marTop w:val="150"/>
          <w:marBottom w:val="0"/>
          <w:divBdr>
            <w:top w:val="none" w:sz="0" w:space="0" w:color="auto"/>
            <w:left w:val="none" w:sz="0" w:space="0" w:color="auto"/>
            <w:bottom w:val="none" w:sz="0" w:space="0" w:color="auto"/>
            <w:right w:val="none" w:sz="0" w:space="0" w:color="auto"/>
          </w:divBdr>
          <w:divsChild>
            <w:div w:id="1350568963">
              <w:marLeft w:val="1155"/>
              <w:marRight w:val="0"/>
              <w:marTop w:val="0"/>
              <w:marBottom w:val="0"/>
              <w:divBdr>
                <w:top w:val="none" w:sz="0" w:space="0" w:color="auto"/>
                <w:left w:val="none" w:sz="0" w:space="0" w:color="auto"/>
                <w:bottom w:val="none" w:sz="0" w:space="0" w:color="auto"/>
                <w:right w:val="none" w:sz="0" w:space="0" w:color="auto"/>
              </w:divBdr>
            </w:div>
            <w:div w:id="1806385402">
              <w:marLeft w:val="1155"/>
              <w:marRight w:val="0"/>
              <w:marTop w:val="0"/>
              <w:marBottom w:val="0"/>
              <w:divBdr>
                <w:top w:val="none" w:sz="0" w:space="0" w:color="auto"/>
                <w:left w:val="none" w:sz="0" w:space="0" w:color="auto"/>
                <w:bottom w:val="none" w:sz="0" w:space="0" w:color="auto"/>
                <w:right w:val="none" w:sz="0" w:space="0" w:color="auto"/>
              </w:divBdr>
            </w:div>
            <w:div w:id="137534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65460">
      <w:bodyDiv w:val="1"/>
      <w:marLeft w:val="0"/>
      <w:marRight w:val="0"/>
      <w:marTop w:val="0"/>
      <w:marBottom w:val="0"/>
      <w:divBdr>
        <w:top w:val="none" w:sz="0" w:space="0" w:color="auto"/>
        <w:left w:val="none" w:sz="0" w:space="0" w:color="auto"/>
        <w:bottom w:val="none" w:sz="0" w:space="0" w:color="auto"/>
        <w:right w:val="none" w:sz="0" w:space="0" w:color="auto"/>
      </w:divBdr>
      <w:divsChild>
        <w:div w:id="1630941923">
          <w:marLeft w:val="0"/>
          <w:marRight w:val="0"/>
          <w:marTop w:val="0"/>
          <w:marBottom w:val="0"/>
          <w:divBdr>
            <w:top w:val="none" w:sz="0" w:space="0" w:color="auto"/>
            <w:left w:val="none" w:sz="0" w:space="0" w:color="auto"/>
            <w:bottom w:val="none" w:sz="0" w:space="0" w:color="auto"/>
            <w:right w:val="none" w:sz="0" w:space="0" w:color="auto"/>
          </w:divBdr>
        </w:div>
        <w:div w:id="1069616885">
          <w:marLeft w:val="0"/>
          <w:marRight w:val="0"/>
          <w:marTop w:val="150"/>
          <w:marBottom w:val="0"/>
          <w:divBdr>
            <w:top w:val="none" w:sz="0" w:space="0" w:color="auto"/>
            <w:left w:val="none" w:sz="0" w:space="0" w:color="auto"/>
            <w:bottom w:val="none" w:sz="0" w:space="0" w:color="auto"/>
            <w:right w:val="none" w:sz="0" w:space="0" w:color="auto"/>
          </w:divBdr>
          <w:divsChild>
            <w:div w:id="495998434">
              <w:marLeft w:val="1155"/>
              <w:marRight w:val="0"/>
              <w:marTop w:val="0"/>
              <w:marBottom w:val="0"/>
              <w:divBdr>
                <w:top w:val="none" w:sz="0" w:space="0" w:color="auto"/>
                <w:left w:val="none" w:sz="0" w:space="0" w:color="auto"/>
                <w:bottom w:val="none" w:sz="0" w:space="0" w:color="auto"/>
                <w:right w:val="none" w:sz="0" w:space="0" w:color="auto"/>
              </w:divBdr>
            </w:div>
            <w:div w:id="1435905791">
              <w:marLeft w:val="1155"/>
              <w:marRight w:val="0"/>
              <w:marTop w:val="0"/>
              <w:marBottom w:val="0"/>
              <w:divBdr>
                <w:top w:val="none" w:sz="0" w:space="0" w:color="auto"/>
                <w:left w:val="none" w:sz="0" w:space="0" w:color="auto"/>
                <w:bottom w:val="none" w:sz="0" w:space="0" w:color="auto"/>
                <w:right w:val="none" w:sz="0" w:space="0" w:color="auto"/>
              </w:divBdr>
            </w:div>
            <w:div w:id="1881626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5964285">
      <w:bodyDiv w:val="1"/>
      <w:marLeft w:val="0"/>
      <w:marRight w:val="0"/>
      <w:marTop w:val="0"/>
      <w:marBottom w:val="0"/>
      <w:divBdr>
        <w:top w:val="none" w:sz="0" w:space="0" w:color="auto"/>
        <w:left w:val="none" w:sz="0" w:space="0" w:color="auto"/>
        <w:bottom w:val="none" w:sz="0" w:space="0" w:color="auto"/>
        <w:right w:val="none" w:sz="0" w:space="0" w:color="auto"/>
      </w:divBdr>
      <w:divsChild>
        <w:div w:id="436798416">
          <w:marLeft w:val="0"/>
          <w:marRight w:val="0"/>
          <w:marTop w:val="0"/>
          <w:marBottom w:val="0"/>
          <w:divBdr>
            <w:top w:val="none" w:sz="0" w:space="0" w:color="auto"/>
            <w:left w:val="none" w:sz="0" w:space="0" w:color="auto"/>
            <w:bottom w:val="none" w:sz="0" w:space="0" w:color="auto"/>
            <w:right w:val="none" w:sz="0" w:space="0" w:color="auto"/>
          </w:divBdr>
        </w:div>
        <w:div w:id="216210660">
          <w:marLeft w:val="0"/>
          <w:marRight w:val="0"/>
          <w:marTop w:val="150"/>
          <w:marBottom w:val="0"/>
          <w:divBdr>
            <w:top w:val="none" w:sz="0" w:space="0" w:color="auto"/>
            <w:left w:val="none" w:sz="0" w:space="0" w:color="auto"/>
            <w:bottom w:val="none" w:sz="0" w:space="0" w:color="auto"/>
            <w:right w:val="none" w:sz="0" w:space="0" w:color="auto"/>
          </w:divBdr>
          <w:divsChild>
            <w:div w:id="423766415">
              <w:marLeft w:val="1155"/>
              <w:marRight w:val="0"/>
              <w:marTop w:val="0"/>
              <w:marBottom w:val="0"/>
              <w:divBdr>
                <w:top w:val="none" w:sz="0" w:space="0" w:color="auto"/>
                <w:left w:val="none" w:sz="0" w:space="0" w:color="auto"/>
                <w:bottom w:val="none" w:sz="0" w:space="0" w:color="auto"/>
                <w:right w:val="none" w:sz="0" w:space="0" w:color="auto"/>
              </w:divBdr>
            </w:div>
            <w:div w:id="2039352730">
              <w:marLeft w:val="1155"/>
              <w:marRight w:val="0"/>
              <w:marTop w:val="0"/>
              <w:marBottom w:val="0"/>
              <w:divBdr>
                <w:top w:val="none" w:sz="0" w:space="0" w:color="auto"/>
                <w:left w:val="none" w:sz="0" w:space="0" w:color="auto"/>
                <w:bottom w:val="none" w:sz="0" w:space="0" w:color="auto"/>
                <w:right w:val="none" w:sz="0" w:space="0" w:color="auto"/>
              </w:divBdr>
            </w:div>
            <w:div w:id="130446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803701">
      <w:bodyDiv w:val="1"/>
      <w:marLeft w:val="0"/>
      <w:marRight w:val="0"/>
      <w:marTop w:val="0"/>
      <w:marBottom w:val="0"/>
      <w:divBdr>
        <w:top w:val="none" w:sz="0" w:space="0" w:color="auto"/>
        <w:left w:val="none" w:sz="0" w:space="0" w:color="auto"/>
        <w:bottom w:val="none" w:sz="0" w:space="0" w:color="auto"/>
        <w:right w:val="none" w:sz="0" w:space="0" w:color="auto"/>
      </w:divBdr>
      <w:divsChild>
        <w:div w:id="121971627">
          <w:marLeft w:val="0"/>
          <w:marRight w:val="0"/>
          <w:marTop w:val="0"/>
          <w:marBottom w:val="0"/>
          <w:divBdr>
            <w:top w:val="none" w:sz="0" w:space="0" w:color="auto"/>
            <w:left w:val="none" w:sz="0" w:space="0" w:color="auto"/>
            <w:bottom w:val="none" w:sz="0" w:space="0" w:color="auto"/>
            <w:right w:val="none" w:sz="0" w:space="0" w:color="auto"/>
          </w:divBdr>
        </w:div>
        <w:div w:id="2127695135">
          <w:marLeft w:val="0"/>
          <w:marRight w:val="0"/>
          <w:marTop w:val="150"/>
          <w:marBottom w:val="0"/>
          <w:divBdr>
            <w:top w:val="none" w:sz="0" w:space="0" w:color="auto"/>
            <w:left w:val="none" w:sz="0" w:space="0" w:color="auto"/>
            <w:bottom w:val="none" w:sz="0" w:space="0" w:color="auto"/>
            <w:right w:val="none" w:sz="0" w:space="0" w:color="auto"/>
          </w:divBdr>
          <w:divsChild>
            <w:div w:id="1777016136">
              <w:marLeft w:val="1155"/>
              <w:marRight w:val="0"/>
              <w:marTop w:val="0"/>
              <w:marBottom w:val="0"/>
              <w:divBdr>
                <w:top w:val="none" w:sz="0" w:space="0" w:color="auto"/>
                <w:left w:val="none" w:sz="0" w:space="0" w:color="auto"/>
                <w:bottom w:val="none" w:sz="0" w:space="0" w:color="auto"/>
                <w:right w:val="none" w:sz="0" w:space="0" w:color="auto"/>
              </w:divBdr>
            </w:div>
            <w:div w:id="1644121993">
              <w:marLeft w:val="1155"/>
              <w:marRight w:val="0"/>
              <w:marTop w:val="0"/>
              <w:marBottom w:val="0"/>
              <w:divBdr>
                <w:top w:val="none" w:sz="0" w:space="0" w:color="auto"/>
                <w:left w:val="none" w:sz="0" w:space="0" w:color="auto"/>
                <w:bottom w:val="none" w:sz="0" w:space="0" w:color="auto"/>
                <w:right w:val="none" w:sz="0" w:space="0" w:color="auto"/>
              </w:divBdr>
            </w:div>
            <w:div w:id="154062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386910">
      <w:bodyDiv w:val="1"/>
      <w:marLeft w:val="0"/>
      <w:marRight w:val="0"/>
      <w:marTop w:val="0"/>
      <w:marBottom w:val="0"/>
      <w:divBdr>
        <w:top w:val="none" w:sz="0" w:space="0" w:color="auto"/>
        <w:left w:val="none" w:sz="0" w:space="0" w:color="auto"/>
        <w:bottom w:val="none" w:sz="0" w:space="0" w:color="auto"/>
        <w:right w:val="none" w:sz="0" w:space="0" w:color="auto"/>
      </w:divBdr>
      <w:divsChild>
        <w:div w:id="1595937848">
          <w:marLeft w:val="0"/>
          <w:marRight w:val="0"/>
          <w:marTop w:val="0"/>
          <w:marBottom w:val="0"/>
          <w:divBdr>
            <w:top w:val="none" w:sz="0" w:space="0" w:color="auto"/>
            <w:left w:val="none" w:sz="0" w:space="0" w:color="auto"/>
            <w:bottom w:val="none" w:sz="0" w:space="0" w:color="auto"/>
            <w:right w:val="none" w:sz="0" w:space="0" w:color="auto"/>
          </w:divBdr>
        </w:div>
        <w:div w:id="1483883951">
          <w:marLeft w:val="0"/>
          <w:marRight w:val="0"/>
          <w:marTop w:val="150"/>
          <w:marBottom w:val="0"/>
          <w:divBdr>
            <w:top w:val="none" w:sz="0" w:space="0" w:color="auto"/>
            <w:left w:val="none" w:sz="0" w:space="0" w:color="auto"/>
            <w:bottom w:val="none" w:sz="0" w:space="0" w:color="auto"/>
            <w:right w:val="none" w:sz="0" w:space="0" w:color="auto"/>
          </w:divBdr>
          <w:divsChild>
            <w:div w:id="1082993139">
              <w:marLeft w:val="1155"/>
              <w:marRight w:val="0"/>
              <w:marTop w:val="0"/>
              <w:marBottom w:val="0"/>
              <w:divBdr>
                <w:top w:val="none" w:sz="0" w:space="0" w:color="auto"/>
                <w:left w:val="none" w:sz="0" w:space="0" w:color="auto"/>
                <w:bottom w:val="none" w:sz="0" w:space="0" w:color="auto"/>
                <w:right w:val="none" w:sz="0" w:space="0" w:color="auto"/>
              </w:divBdr>
            </w:div>
            <w:div w:id="1705213133">
              <w:marLeft w:val="1155"/>
              <w:marRight w:val="0"/>
              <w:marTop w:val="0"/>
              <w:marBottom w:val="0"/>
              <w:divBdr>
                <w:top w:val="none" w:sz="0" w:space="0" w:color="auto"/>
                <w:left w:val="none" w:sz="0" w:space="0" w:color="auto"/>
                <w:bottom w:val="none" w:sz="0" w:space="0" w:color="auto"/>
                <w:right w:val="none" w:sz="0" w:space="0" w:color="auto"/>
              </w:divBdr>
            </w:div>
            <w:div w:id="1679654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847354">
      <w:bodyDiv w:val="1"/>
      <w:marLeft w:val="0"/>
      <w:marRight w:val="0"/>
      <w:marTop w:val="0"/>
      <w:marBottom w:val="0"/>
      <w:divBdr>
        <w:top w:val="none" w:sz="0" w:space="0" w:color="auto"/>
        <w:left w:val="none" w:sz="0" w:space="0" w:color="auto"/>
        <w:bottom w:val="none" w:sz="0" w:space="0" w:color="auto"/>
        <w:right w:val="none" w:sz="0" w:space="0" w:color="auto"/>
      </w:divBdr>
      <w:divsChild>
        <w:div w:id="418410101">
          <w:marLeft w:val="0"/>
          <w:marRight w:val="0"/>
          <w:marTop w:val="0"/>
          <w:marBottom w:val="0"/>
          <w:divBdr>
            <w:top w:val="none" w:sz="0" w:space="0" w:color="auto"/>
            <w:left w:val="none" w:sz="0" w:space="0" w:color="auto"/>
            <w:bottom w:val="none" w:sz="0" w:space="0" w:color="auto"/>
            <w:right w:val="none" w:sz="0" w:space="0" w:color="auto"/>
          </w:divBdr>
        </w:div>
        <w:div w:id="871966088">
          <w:marLeft w:val="0"/>
          <w:marRight w:val="0"/>
          <w:marTop w:val="150"/>
          <w:marBottom w:val="0"/>
          <w:divBdr>
            <w:top w:val="none" w:sz="0" w:space="0" w:color="auto"/>
            <w:left w:val="none" w:sz="0" w:space="0" w:color="auto"/>
            <w:bottom w:val="none" w:sz="0" w:space="0" w:color="auto"/>
            <w:right w:val="none" w:sz="0" w:space="0" w:color="auto"/>
          </w:divBdr>
          <w:divsChild>
            <w:div w:id="1343580533">
              <w:marLeft w:val="1155"/>
              <w:marRight w:val="0"/>
              <w:marTop w:val="0"/>
              <w:marBottom w:val="0"/>
              <w:divBdr>
                <w:top w:val="none" w:sz="0" w:space="0" w:color="auto"/>
                <w:left w:val="none" w:sz="0" w:space="0" w:color="auto"/>
                <w:bottom w:val="none" w:sz="0" w:space="0" w:color="auto"/>
                <w:right w:val="none" w:sz="0" w:space="0" w:color="auto"/>
              </w:divBdr>
            </w:div>
            <w:div w:id="1538733000">
              <w:marLeft w:val="1155"/>
              <w:marRight w:val="0"/>
              <w:marTop w:val="0"/>
              <w:marBottom w:val="0"/>
              <w:divBdr>
                <w:top w:val="none" w:sz="0" w:space="0" w:color="auto"/>
                <w:left w:val="none" w:sz="0" w:space="0" w:color="auto"/>
                <w:bottom w:val="none" w:sz="0" w:space="0" w:color="auto"/>
                <w:right w:val="none" w:sz="0" w:space="0" w:color="auto"/>
              </w:divBdr>
            </w:div>
            <w:div w:id="393309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7996461">
      <w:bodyDiv w:val="1"/>
      <w:marLeft w:val="0"/>
      <w:marRight w:val="0"/>
      <w:marTop w:val="0"/>
      <w:marBottom w:val="0"/>
      <w:divBdr>
        <w:top w:val="none" w:sz="0" w:space="0" w:color="auto"/>
        <w:left w:val="none" w:sz="0" w:space="0" w:color="auto"/>
        <w:bottom w:val="none" w:sz="0" w:space="0" w:color="auto"/>
        <w:right w:val="none" w:sz="0" w:space="0" w:color="auto"/>
      </w:divBdr>
      <w:divsChild>
        <w:div w:id="31000325">
          <w:marLeft w:val="0"/>
          <w:marRight w:val="0"/>
          <w:marTop w:val="0"/>
          <w:marBottom w:val="0"/>
          <w:divBdr>
            <w:top w:val="none" w:sz="0" w:space="0" w:color="auto"/>
            <w:left w:val="none" w:sz="0" w:space="0" w:color="auto"/>
            <w:bottom w:val="none" w:sz="0" w:space="0" w:color="auto"/>
            <w:right w:val="none" w:sz="0" w:space="0" w:color="auto"/>
          </w:divBdr>
        </w:div>
        <w:div w:id="839581762">
          <w:marLeft w:val="0"/>
          <w:marRight w:val="0"/>
          <w:marTop w:val="150"/>
          <w:marBottom w:val="0"/>
          <w:divBdr>
            <w:top w:val="none" w:sz="0" w:space="0" w:color="auto"/>
            <w:left w:val="none" w:sz="0" w:space="0" w:color="auto"/>
            <w:bottom w:val="none" w:sz="0" w:space="0" w:color="auto"/>
            <w:right w:val="none" w:sz="0" w:space="0" w:color="auto"/>
          </w:divBdr>
          <w:divsChild>
            <w:div w:id="1326544690">
              <w:marLeft w:val="1155"/>
              <w:marRight w:val="0"/>
              <w:marTop w:val="0"/>
              <w:marBottom w:val="0"/>
              <w:divBdr>
                <w:top w:val="none" w:sz="0" w:space="0" w:color="auto"/>
                <w:left w:val="none" w:sz="0" w:space="0" w:color="auto"/>
                <w:bottom w:val="none" w:sz="0" w:space="0" w:color="auto"/>
                <w:right w:val="none" w:sz="0" w:space="0" w:color="auto"/>
              </w:divBdr>
            </w:div>
            <w:div w:id="1596592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2046">
      <w:bodyDiv w:val="1"/>
      <w:marLeft w:val="0"/>
      <w:marRight w:val="0"/>
      <w:marTop w:val="0"/>
      <w:marBottom w:val="0"/>
      <w:divBdr>
        <w:top w:val="none" w:sz="0" w:space="0" w:color="auto"/>
        <w:left w:val="none" w:sz="0" w:space="0" w:color="auto"/>
        <w:bottom w:val="none" w:sz="0" w:space="0" w:color="auto"/>
        <w:right w:val="none" w:sz="0" w:space="0" w:color="auto"/>
      </w:divBdr>
      <w:divsChild>
        <w:div w:id="1118180978">
          <w:marLeft w:val="0"/>
          <w:marRight w:val="0"/>
          <w:marTop w:val="0"/>
          <w:marBottom w:val="0"/>
          <w:divBdr>
            <w:top w:val="none" w:sz="0" w:space="0" w:color="auto"/>
            <w:left w:val="none" w:sz="0" w:space="0" w:color="auto"/>
            <w:bottom w:val="none" w:sz="0" w:space="0" w:color="auto"/>
            <w:right w:val="none" w:sz="0" w:space="0" w:color="auto"/>
          </w:divBdr>
        </w:div>
        <w:div w:id="316224798">
          <w:marLeft w:val="0"/>
          <w:marRight w:val="0"/>
          <w:marTop w:val="150"/>
          <w:marBottom w:val="0"/>
          <w:divBdr>
            <w:top w:val="none" w:sz="0" w:space="0" w:color="auto"/>
            <w:left w:val="none" w:sz="0" w:space="0" w:color="auto"/>
            <w:bottom w:val="none" w:sz="0" w:space="0" w:color="auto"/>
            <w:right w:val="none" w:sz="0" w:space="0" w:color="auto"/>
          </w:divBdr>
          <w:divsChild>
            <w:div w:id="1583489400">
              <w:marLeft w:val="1155"/>
              <w:marRight w:val="0"/>
              <w:marTop w:val="0"/>
              <w:marBottom w:val="0"/>
              <w:divBdr>
                <w:top w:val="none" w:sz="0" w:space="0" w:color="auto"/>
                <w:left w:val="none" w:sz="0" w:space="0" w:color="auto"/>
                <w:bottom w:val="none" w:sz="0" w:space="0" w:color="auto"/>
                <w:right w:val="none" w:sz="0" w:space="0" w:color="auto"/>
              </w:divBdr>
            </w:div>
            <w:div w:id="419639519">
              <w:marLeft w:val="1155"/>
              <w:marRight w:val="0"/>
              <w:marTop w:val="0"/>
              <w:marBottom w:val="0"/>
              <w:divBdr>
                <w:top w:val="none" w:sz="0" w:space="0" w:color="auto"/>
                <w:left w:val="none" w:sz="0" w:space="0" w:color="auto"/>
                <w:bottom w:val="none" w:sz="0" w:space="0" w:color="auto"/>
                <w:right w:val="none" w:sz="0" w:space="0" w:color="auto"/>
              </w:divBdr>
            </w:div>
            <w:div w:id="1885828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4880">
      <w:bodyDiv w:val="1"/>
      <w:marLeft w:val="0"/>
      <w:marRight w:val="0"/>
      <w:marTop w:val="0"/>
      <w:marBottom w:val="0"/>
      <w:divBdr>
        <w:top w:val="none" w:sz="0" w:space="0" w:color="auto"/>
        <w:left w:val="none" w:sz="0" w:space="0" w:color="auto"/>
        <w:bottom w:val="none" w:sz="0" w:space="0" w:color="auto"/>
        <w:right w:val="none" w:sz="0" w:space="0" w:color="auto"/>
      </w:divBdr>
      <w:divsChild>
        <w:div w:id="1063211241">
          <w:marLeft w:val="0"/>
          <w:marRight w:val="0"/>
          <w:marTop w:val="0"/>
          <w:marBottom w:val="0"/>
          <w:divBdr>
            <w:top w:val="none" w:sz="0" w:space="0" w:color="auto"/>
            <w:left w:val="none" w:sz="0" w:space="0" w:color="auto"/>
            <w:bottom w:val="none" w:sz="0" w:space="0" w:color="auto"/>
            <w:right w:val="none" w:sz="0" w:space="0" w:color="auto"/>
          </w:divBdr>
        </w:div>
        <w:div w:id="1489665602">
          <w:marLeft w:val="0"/>
          <w:marRight w:val="0"/>
          <w:marTop w:val="150"/>
          <w:marBottom w:val="0"/>
          <w:divBdr>
            <w:top w:val="none" w:sz="0" w:space="0" w:color="auto"/>
            <w:left w:val="none" w:sz="0" w:space="0" w:color="auto"/>
            <w:bottom w:val="none" w:sz="0" w:space="0" w:color="auto"/>
            <w:right w:val="none" w:sz="0" w:space="0" w:color="auto"/>
          </w:divBdr>
          <w:divsChild>
            <w:div w:id="2130463601">
              <w:marLeft w:val="1155"/>
              <w:marRight w:val="0"/>
              <w:marTop w:val="0"/>
              <w:marBottom w:val="0"/>
              <w:divBdr>
                <w:top w:val="none" w:sz="0" w:space="0" w:color="auto"/>
                <w:left w:val="none" w:sz="0" w:space="0" w:color="auto"/>
                <w:bottom w:val="none" w:sz="0" w:space="0" w:color="auto"/>
                <w:right w:val="none" w:sz="0" w:space="0" w:color="auto"/>
              </w:divBdr>
            </w:div>
            <w:div w:id="989016301">
              <w:marLeft w:val="1155"/>
              <w:marRight w:val="0"/>
              <w:marTop w:val="0"/>
              <w:marBottom w:val="0"/>
              <w:divBdr>
                <w:top w:val="none" w:sz="0" w:space="0" w:color="auto"/>
                <w:left w:val="none" w:sz="0" w:space="0" w:color="auto"/>
                <w:bottom w:val="none" w:sz="0" w:space="0" w:color="auto"/>
                <w:right w:val="none" w:sz="0" w:space="0" w:color="auto"/>
              </w:divBdr>
            </w:div>
            <w:div w:id="24912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09821">
      <w:bodyDiv w:val="1"/>
      <w:marLeft w:val="0"/>
      <w:marRight w:val="0"/>
      <w:marTop w:val="0"/>
      <w:marBottom w:val="0"/>
      <w:divBdr>
        <w:top w:val="none" w:sz="0" w:space="0" w:color="auto"/>
        <w:left w:val="none" w:sz="0" w:space="0" w:color="auto"/>
        <w:bottom w:val="none" w:sz="0" w:space="0" w:color="auto"/>
        <w:right w:val="none" w:sz="0" w:space="0" w:color="auto"/>
      </w:divBdr>
      <w:divsChild>
        <w:div w:id="1411847744">
          <w:marLeft w:val="0"/>
          <w:marRight w:val="0"/>
          <w:marTop w:val="0"/>
          <w:marBottom w:val="0"/>
          <w:divBdr>
            <w:top w:val="none" w:sz="0" w:space="0" w:color="auto"/>
            <w:left w:val="none" w:sz="0" w:space="0" w:color="auto"/>
            <w:bottom w:val="none" w:sz="0" w:space="0" w:color="auto"/>
            <w:right w:val="none" w:sz="0" w:space="0" w:color="auto"/>
          </w:divBdr>
        </w:div>
        <w:div w:id="527447513">
          <w:marLeft w:val="0"/>
          <w:marRight w:val="0"/>
          <w:marTop w:val="150"/>
          <w:marBottom w:val="0"/>
          <w:divBdr>
            <w:top w:val="none" w:sz="0" w:space="0" w:color="auto"/>
            <w:left w:val="none" w:sz="0" w:space="0" w:color="auto"/>
            <w:bottom w:val="none" w:sz="0" w:space="0" w:color="auto"/>
            <w:right w:val="none" w:sz="0" w:space="0" w:color="auto"/>
          </w:divBdr>
          <w:divsChild>
            <w:div w:id="1639454189">
              <w:marLeft w:val="1155"/>
              <w:marRight w:val="0"/>
              <w:marTop w:val="0"/>
              <w:marBottom w:val="0"/>
              <w:divBdr>
                <w:top w:val="none" w:sz="0" w:space="0" w:color="auto"/>
                <w:left w:val="none" w:sz="0" w:space="0" w:color="auto"/>
                <w:bottom w:val="none" w:sz="0" w:space="0" w:color="auto"/>
                <w:right w:val="none" w:sz="0" w:space="0" w:color="auto"/>
              </w:divBdr>
            </w:div>
            <w:div w:id="901600695">
              <w:marLeft w:val="1155"/>
              <w:marRight w:val="0"/>
              <w:marTop w:val="0"/>
              <w:marBottom w:val="0"/>
              <w:divBdr>
                <w:top w:val="none" w:sz="0" w:space="0" w:color="auto"/>
                <w:left w:val="none" w:sz="0" w:space="0" w:color="auto"/>
                <w:bottom w:val="none" w:sz="0" w:space="0" w:color="auto"/>
                <w:right w:val="none" w:sz="0" w:space="0" w:color="auto"/>
              </w:divBdr>
            </w:div>
            <w:div w:id="1599634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583932">
      <w:bodyDiv w:val="1"/>
      <w:marLeft w:val="0"/>
      <w:marRight w:val="0"/>
      <w:marTop w:val="0"/>
      <w:marBottom w:val="0"/>
      <w:divBdr>
        <w:top w:val="none" w:sz="0" w:space="0" w:color="auto"/>
        <w:left w:val="none" w:sz="0" w:space="0" w:color="auto"/>
        <w:bottom w:val="none" w:sz="0" w:space="0" w:color="auto"/>
        <w:right w:val="none" w:sz="0" w:space="0" w:color="auto"/>
      </w:divBdr>
      <w:divsChild>
        <w:div w:id="1734884440">
          <w:marLeft w:val="0"/>
          <w:marRight w:val="0"/>
          <w:marTop w:val="0"/>
          <w:marBottom w:val="0"/>
          <w:divBdr>
            <w:top w:val="none" w:sz="0" w:space="0" w:color="auto"/>
            <w:left w:val="none" w:sz="0" w:space="0" w:color="auto"/>
            <w:bottom w:val="none" w:sz="0" w:space="0" w:color="auto"/>
            <w:right w:val="none" w:sz="0" w:space="0" w:color="auto"/>
          </w:divBdr>
        </w:div>
        <w:div w:id="1430004811">
          <w:marLeft w:val="0"/>
          <w:marRight w:val="0"/>
          <w:marTop w:val="150"/>
          <w:marBottom w:val="0"/>
          <w:divBdr>
            <w:top w:val="none" w:sz="0" w:space="0" w:color="auto"/>
            <w:left w:val="none" w:sz="0" w:space="0" w:color="auto"/>
            <w:bottom w:val="none" w:sz="0" w:space="0" w:color="auto"/>
            <w:right w:val="none" w:sz="0" w:space="0" w:color="auto"/>
          </w:divBdr>
          <w:divsChild>
            <w:div w:id="63182799">
              <w:marLeft w:val="1155"/>
              <w:marRight w:val="0"/>
              <w:marTop w:val="0"/>
              <w:marBottom w:val="0"/>
              <w:divBdr>
                <w:top w:val="none" w:sz="0" w:space="0" w:color="auto"/>
                <w:left w:val="none" w:sz="0" w:space="0" w:color="auto"/>
                <w:bottom w:val="none" w:sz="0" w:space="0" w:color="auto"/>
                <w:right w:val="none" w:sz="0" w:space="0" w:color="auto"/>
              </w:divBdr>
            </w:div>
            <w:div w:id="1966231679">
              <w:marLeft w:val="1155"/>
              <w:marRight w:val="0"/>
              <w:marTop w:val="0"/>
              <w:marBottom w:val="0"/>
              <w:divBdr>
                <w:top w:val="none" w:sz="0" w:space="0" w:color="auto"/>
                <w:left w:val="none" w:sz="0" w:space="0" w:color="auto"/>
                <w:bottom w:val="none" w:sz="0" w:space="0" w:color="auto"/>
                <w:right w:val="none" w:sz="0" w:space="0" w:color="auto"/>
              </w:divBdr>
            </w:div>
            <w:div w:id="754787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115675">
      <w:bodyDiv w:val="1"/>
      <w:marLeft w:val="0"/>
      <w:marRight w:val="0"/>
      <w:marTop w:val="0"/>
      <w:marBottom w:val="0"/>
      <w:divBdr>
        <w:top w:val="none" w:sz="0" w:space="0" w:color="auto"/>
        <w:left w:val="none" w:sz="0" w:space="0" w:color="auto"/>
        <w:bottom w:val="none" w:sz="0" w:space="0" w:color="auto"/>
        <w:right w:val="none" w:sz="0" w:space="0" w:color="auto"/>
      </w:divBdr>
      <w:divsChild>
        <w:div w:id="119350234">
          <w:marLeft w:val="0"/>
          <w:marRight w:val="0"/>
          <w:marTop w:val="0"/>
          <w:marBottom w:val="0"/>
          <w:divBdr>
            <w:top w:val="none" w:sz="0" w:space="0" w:color="auto"/>
            <w:left w:val="none" w:sz="0" w:space="0" w:color="auto"/>
            <w:bottom w:val="none" w:sz="0" w:space="0" w:color="auto"/>
            <w:right w:val="none" w:sz="0" w:space="0" w:color="auto"/>
          </w:divBdr>
        </w:div>
        <w:div w:id="296881315">
          <w:marLeft w:val="0"/>
          <w:marRight w:val="0"/>
          <w:marTop w:val="150"/>
          <w:marBottom w:val="0"/>
          <w:divBdr>
            <w:top w:val="none" w:sz="0" w:space="0" w:color="auto"/>
            <w:left w:val="none" w:sz="0" w:space="0" w:color="auto"/>
            <w:bottom w:val="none" w:sz="0" w:space="0" w:color="auto"/>
            <w:right w:val="none" w:sz="0" w:space="0" w:color="auto"/>
          </w:divBdr>
          <w:divsChild>
            <w:div w:id="687951435">
              <w:marLeft w:val="1155"/>
              <w:marRight w:val="0"/>
              <w:marTop w:val="0"/>
              <w:marBottom w:val="0"/>
              <w:divBdr>
                <w:top w:val="none" w:sz="0" w:space="0" w:color="auto"/>
                <w:left w:val="none" w:sz="0" w:space="0" w:color="auto"/>
                <w:bottom w:val="none" w:sz="0" w:space="0" w:color="auto"/>
                <w:right w:val="none" w:sz="0" w:space="0" w:color="auto"/>
              </w:divBdr>
            </w:div>
            <w:div w:id="1136608437">
              <w:marLeft w:val="1155"/>
              <w:marRight w:val="0"/>
              <w:marTop w:val="0"/>
              <w:marBottom w:val="0"/>
              <w:divBdr>
                <w:top w:val="none" w:sz="0" w:space="0" w:color="auto"/>
                <w:left w:val="none" w:sz="0" w:space="0" w:color="auto"/>
                <w:bottom w:val="none" w:sz="0" w:space="0" w:color="auto"/>
                <w:right w:val="none" w:sz="0" w:space="0" w:color="auto"/>
              </w:divBdr>
            </w:div>
            <w:div w:id="2094427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2302">
      <w:bodyDiv w:val="1"/>
      <w:marLeft w:val="0"/>
      <w:marRight w:val="0"/>
      <w:marTop w:val="0"/>
      <w:marBottom w:val="0"/>
      <w:divBdr>
        <w:top w:val="none" w:sz="0" w:space="0" w:color="auto"/>
        <w:left w:val="none" w:sz="0" w:space="0" w:color="auto"/>
        <w:bottom w:val="none" w:sz="0" w:space="0" w:color="auto"/>
        <w:right w:val="none" w:sz="0" w:space="0" w:color="auto"/>
      </w:divBdr>
      <w:divsChild>
        <w:div w:id="1368868351">
          <w:marLeft w:val="0"/>
          <w:marRight w:val="0"/>
          <w:marTop w:val="0"/>
          <w:marBottom w:val="0"/>
          <w:divBdr>
            <w:top w:val="none" w:sz="0" w:space="0" w:color="auto"/>
            <w:left w:val="none" w:sz="0" w:space="0" w:color="auto"/>
            <w:bottom w:val="none" w:sz="0" w:space="0" w:color="auto"/>
            <w:right w:val="none" w:sz="0" w:space="0" w:color="auto"/>
          </w:divBdr>
        </w:div>
        <w:div w:id="1205287252">
          <w:marLeft w:val="0"/>
          <w:marRight w:val="0"/>
          <w:marTop w:val="150"/>
          <w:marBottom w:val="0"/>
          <w:divBdr>
            <w:top w:val="none" w:sz="0" w:space="0" w:color="auto"/>
            <w:left w:val="none" w:sz="0" w:space="0" w:color="auto"/>
            <w:bottom w:val="none" w:sz="0" w:space="0" w:color="auto"/>
            <w:right w:val="none" w:sz="0" w:space="0" w:color="auto"/>
          </w:divBdr>
          <w:divsChild>
            <w:div w:id="1988587956">
              <w:marLeft w:val="1155"/>
              <w:marRight w:val="0"/>
              <w:marTop w:val="0"/>
              <w:marBottom w:val="0"/>
              <w:divBdr>
                <w:top w:val="none" w:sz="0" w:space="0" w:color="auto"/>
                <w:left w:val="none" w:sz="0" w:space="0" w:color="auto"/>
                <w:bottom w:val="none" w:sz="0" w:space="0" w:color="auto"/>
                <w:right w:val="none" w:sz="0" w:space="0" w:color="auto"/>
              </w:divBdr>
            </w:div>
            <w:div w:id="769131445">
              <w:marLeft w:val="1155"/>
              <w:marRight w:val="0"/>
              <w:marTop w:val="0"/>
              <w:marBottom w:val="0"/>
              <w:divBdr>
                <w:top w:val="none" w:sz="0" w:space="0" w:color="auto"/>
                <w:left w:val="none" w:sz="0" w:space="0" w:color="auto"/>
                <w:bottom w:val="none" w:sz="0" w:space="0" w:color="auto"/>
                <w:right w:val="none" w:sz="0" w:space="0" w:color="auto"/>
              </w:divBdr>
            </w:div>
            <w:div w:id="1285577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086640">
      <w:bodyDiv w:val="1"/>
      <w:marLeft w:val="0"/>
      <w:marRight w:val="0"/>
      <w:marTop w:val="0"/>
      <w:marBottom w:val="0"/>
      <w:divBdr>
        <w:top w:val="none" w:sz="0" w:space="0" w:color="auto"/>
        <w:left w:val="none" w:sz="0" w:space="0" w:color="auto"/>
        <w:bottom w:val="none" w:sz="0" w:space="0" w:color="auto"/>
        <w:right w:val="none" w:sz="0" w:space="0" w:color="auto"/>
      </w:divBdr>
      <w:divsChild>
        <w:div w:id="669872903">
          <w:marLeft w:val="0"/>
          <w:marRight w:val="0"/>
          <w:marTop w:val="0"/>
          <w:marBottom w:val="0"/>
          <w:divBdr>
            <w:top w:val="none" w:sz="0" w:space="0" w:color="auto"/>
            <w:left w:val="none" w:sz="0" w:space="0" w:color="auto"/>
            <w:bottom w:val="none" w:sz="0" w:space="0" w:color="auto"/>
            <w:right w:val="none" w:sz="0" w:space="0" w:color="auto"/>
          </w:divBdr>
        </w:div>
        <w:div w:id="1380786614">
          <w:marLeft w:val="0"/>
          <w:marRight w:val="0"/>
          <w:marTop w:val="150"/>
          <w:marBottom w:val="0"/>
          <w:divBdr>
            <w:top w:val="none" w:sz="0" w:space="0" w:color="auto"/>
            <w:left w:val="none" w:sz="0" w:space="0" w:color="auto"/>
            <w:bottom w:val="none" w:sz="0" w:space="0" w:color="auto"/>
            <w:right w:val="none" w:sz="0" w:space="0" w:color="auto"/>
          </w:divBdr>
          <w:divsChild>
            <w:div w:id="1419909896">
              <w:marLeft w:val="1155"/>
              <w:marRight w:val="0"/>
              <w:marTop w:val="0"/>
              <w:marBottom w:val="0"/>
              <w:divBdr>
                <w:top w:val="none" w:sz="0" w:space="0" w:color="auto"/>
                <w:left w:val="none" w:sz="0" w:space="0" w:color="auto"/>
                <w:bottom w:val="none" w:sz="0" w:space="0" w:color="auto"/>
                <w:right w:val="none" w:sz="0" w:space="0" w:color="auto"/>
              </w:divBdr>
            </w:div>
            <w:div w:id="422729045">
              <w:marLeft w:val="1155"/>
              <w:marRight w:val="0"/>
              <w:marTop w:val="0"/>
              <w:marBottom w:val="0"/>
              <w:divBdr>
                <w:top w:val="none" w:sz="0" w:space="0" w:color="auto"/>
                <w:left w:val="none" w:sz="0" w:space="0" w:color="auto"/>
                <w:bottom w:val="none" w:sz="0" w:space="0" w:color="auto"/>
                <w:right w:val="none" w:sz="0" w:space="0" w:color="auto"/>
              </w:divBdr>
            </w:div>
            <w:div w:id="1026827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620613">
      <w:bodyDiv w:val="1"/>
      <w:marLeft w:val="0"/>
      <w:marRight w:val="0"/>
      <w:marTop w:val="0"/>
      <w:marBottom w:val="0"/>
      <w:divBdr>
        <w:top w:val="none" w:sz="0" w:space="0" w:color="auto"/>
        <w:left w:val="none" w:sz="0" w:space="0" w:color="auto"/>
        <w:bottom w:val="none" w:sz="0" w:space="0" w:color="auto"/>
        <w:right w:val="none" w:sz="0" w:space="0" w:color="auto"/>
      </w:divBdr>
      <w:divsChild>
        <w:div w:id="44525274">
          <w:marLeft w:val="0"/>
          <w:marRight w:val="0"/>
          <w:marTop w:val="0"/>
          <w:marBottom w:val="0"/>
          <w:divBdr>
            <w:top w:val="none" w:sz="0" w:space="0" w:color="auto"/>
            <w:left w:val="none" w:sz="0" w:space="0" w:color="auto"/>
            <w:bottom w:val="none" w:sz="0" w:space="0" w:color="auto"/>
            <w:right w:val="none" w:sz="0" w:space="0" w:color="auto"/>
          </w:divBdr>
        </w:div>
        <w:div w:id="410395733">
          <w:marLeft w:val="0"/>
          <w:marRight w:val="0"/>
          <w:marTop w:val="150"/>
          <w:marBottom w:val="0"/>
          <w:divBdr>
            <w:top w:val="none" w:sz="0" w:space="0" w:color="auto"/>
            <w:left w:val="none" w:sz="0" w:space="0" w:color="auto"/>
            <w:bottom w:val="none" w:sz="0" w:space="0" w:color="auto"/>
            <w:right w:val="none" w:sz="0" w:space="0" w:color="auto"/>
          </w:divBdr>
          <w:divsChild>
            <w:div w:id="35858100">
              <w:marLeft w:val="1155"/>
              <w:marRight w:val="0"/>
              <w:marTop w:val="0"/>
              <w:marBottom w:val="0"/>
              <w:divBdr>
                <w:top w:val="none" w:sz="0" w:space="0" w:color="auto"/>
                <w:left w:val="none" w:sz="0" w:space="0" w:color="auto"/>
                <w:bottom w:val="none" w:sz="0" w:space="0" w:color="auto"/>
                <w:right w:val="none" w:sz="0" w:space="0" w:color="auto"/>
              </w:divBdr>
            </w:div>
            <w:div w:id="1601989751">
              <w:marLeft w:val="1155"/>
              <w:marRight w:val="0"/>
              <w:marTop w:val="0"/>
              <w:marBottom w:val="0"/>
              <w:divBdr>
                <w:top w:val="none" w:sz="0" w:space="0" w:color="auto"/>
                <w:left w:val="none" w:sz="0" w:space="0" w:color="auto"/>
                <w:bottom w:val="none" w:sz="0" w:space="0" w:color="auto"/>
                <w:right w:val="none" w:sz="0" w:space="0" w:color="auto"/>
              </w:divBdr>
            </w:div>
            <w:div w:id="87169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662074">
      <w:bodyDiv w:val="1"/>
      <w:marLeft w:val="0"/>
      <w:marRight w:val="0"/>
      <w:marTop w:val="0"/>
      <w:marBottom w:val="0"/>
      <w:divBdr>
        <w:top w:val="none" w:sz="0" w:space="0" w:color="auto"/>
        <w:left w:val="none" w:sz="0" w:space="0" w:color="auto"/>
        <w:bottom w:val="none" w:sz="0" w:space="0" w:color="auto"/>
        <w:right w:val="none" w:sz="0" w:space="0" w:color="auto"/>
      </w:divBdr>
      <w:divsChild>
        <w:div w:id="387147323">
          <w:marLeft w:val="0"/>
          <w:marRight w:val="0"/>
          <w:marTop w:val="0"/>
          <w:marBottom w:val="0"/>
          <w:divBdr>
            <w:top w:val="none" w:sz="0" w:space="0" w:color="auto"/>
            <w:left w:val="none" w:sz="0" w:space="0" w:color="auto"/>
            <w:bottom w:val="none" w:sz="0" w:space="0" w:color="auto"/>
            <w:right w:val="none" w:sz="0" w:space="0" w:color="auto"/>
          </w:divBdr>
        </w:div>
        <w:div w:id="1936403151">
          <w:marLeft w:val="0"/>
          <w:marRight w:val="0"/>
          <w:marTop w:val="150"/>
          <w:marBottom w:val="0"/>
          <w:divBdr>
            <w:top w:val="none" w:sz="0" w:space="0" w:color="auto"/>
            <w:left w:val="none" w:sz="0" w:space="0" w:color="auto"/>
            <w:bottom w:val="none" w:sz="0" w:space="0" w:color="auto"/>
            <w:right w:val="none" w:sz="0" w:space="0" w:color="auto"/>
          </w:divBdr>
          <w:divsChild>
            <w:div w:id="591165699">
              <w:marLeft w:val="1155"/>
              <w:marRight w:val="0"/>
              <w:marTop w:val="0"/>
              <w:marBottom w:val="0"/>
              <w:divBdr>
                <w:top w:val="none" w:sz="0" w:space="0" w:color="auto"/>
                <w:left w:val="none" w:sz="0" w:space="0" w:color="auto"/>
                <w:bottom w:val="none" w:sz="0" w:space="0" w:color="auto"/>
                <w:right w:val="none" w:sz="0" w:space="0" w:color="auto"/>
              </w:divBdr>
            </w:div>
            <w:div w:id="484665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736721">
      <w:bodyDiv w:val="1"/>
      <w:marLeft w:val="0"/>
      <w:marRight w:val="0"/>
      <w:marTop w:val="0"/>
      <w:marBottom w:val="0"/>
      <w:divBdr>
        <w:top w:val="none" w:sz="0" w:space="0" w:color="auto"/>
        <w:left w:val="none" w:sz="0" w:space="0" w:color="auto"/>
        <w:bottom w:val="none" w:sz="0" w:space="0" w:color="auto"/>
        <w:right w:val="none" w:sz="0" w:space="0" w:color="auto"/>
      </w:divBdr>
      <w:divsChild>
        <w:div w:id="1582526738">
          <w:marLeft w:val="0"/>
          <w:marRight w:val="0"/>
          <w:marTop w:val="0"/>
          <w:marBottom w:val="0"/>
          <w:divBdr>
            <w:top w:val="none" w:sz="0" w:space="0" w:color="auto"/>
            <w:left w:val="none" w:sz="0" w:space="0" w:color="auto"/>
            <w:bottom w:val="none" w:sz="0" w:space="0" w:color="auto"/>
            <w:right w:val="none" w:sz="0" w:space="0" w:color="auto"/>
          </w:divBdr>
        </w:div>
        <w:div w:id="142964160">
          <w:marLeft w:val="0"/>
          <w:marRight w:val="0"/>
          <w:marTop w:val="150"/>
          <w:marBottom w:val="0"/>
          <w:divBdr>
            <w:top w:val="none" w:sz="0" w:space="0" w:color="auto"/>
            <w:left w:val="none" w:sz="0" w:space="0" w:color="auto"/>
            <w:bottom w:val="none" w:sz="0" w:space="0" w:color="auto"/>
            <w:right w:val="none" w:sz="0" w:space="0" w:color="auto"/>
          </w:divBdr>
          <w:divsChild>
            <w:div w:id="990134372">
              <w:marLeft w:val="1155"/>
              <w:marRight w:val="0"/>
              <w:marTop w:val="0"/>
              <w:marBottom w:val="0"/>
              <w:divBdr>
                <w:top w:val="none" w:sz="0" w:space="0" w:color="auto"/>
                <w:left w:val="none" w:sz="0" w:space="0" w:color="auto"/>
                <w:bottom w:val="none" w:sz="0" w:space="0" w:color="auto"/>
                <w:right w:val="none" w:sz="0" w:space="0" w:color="auto"/>
              </w:divBdr>
            </w:div>
            <w:div w:id="1295254471">
              <w:marLeft w:val="1155"/>
              <w:marRight w:val="0"/>
              <w:marTop w:val="0"/>
              <w:marBottom w:val="0"/>
              <w:divBdr>
                <w:top w:val="none" w:sz="0" w:space="0" w:color="auto"/>
                <w:left w:val="none" w:sz="0" w:space="0" w:color="auto"/>
                <w:bottom w:val="none" w:sz="0" w:space="0" w:color="auto"/>
                <w:right w:val="none" w:sz="0" w:space="0" w:color="auto"/>
              </w:divBdr>
            </w:div>
            <w:div w:id="23530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702492">
      <w:bodyDiv w:val="1"/>
      <w:marLeft w:val="0"/>
      <w:marRight w:val="0"/>
      <w:marTop w:val="0"/>
      <w:marBottom w:val="0"/>
      <w:divBdr>
        <w:top w:val="none" w:sz="0" w:space="0" w:color="auto"/>
        <w:left w:val="none" w:sz="0" w:space="0" w:color="auto"/>
        <w:bottom w:val="none" w:sz="0" w:space="0" w:color="auto"/>
        <w:right w:val="none" w:sz="0" w:space="0" w:color="auto"/>
      </w:divBdr>
      <w:divsChild>
        <w:div w:id="1102187018">
          <w:marLeft w:val="0"/>
          <w:marRight w:val="0"/>
          <w:marTop w:val="0"/>
          <w:marBottom w:val="0"/>
          <w:divBdr>
            <w:top w:val="none" w:sz="0" w:space="0" w:color="auto"/>
            <w:left w:val="none" w:sz="0" w:space="0" w:color="auto"/>
            <w:bottom w:val="none" w:sz="0" w:space="0" w:color="auto"/>
            <w:right w:val="none" w:sz="0" w:space="0" w:color="auto"/>
          </w:divBdr>
        </w:div>
        <w:div w:id="1826898968">
          <w:marLeft w:val="0"/>
          <w:marRight w:val="0"/>
          <w:marTop w:val="150"/>
          <w:marBottom w:val="0"/>
          <w:divBdr>
            <w:top w:val="none" w:sz="0" w:space="0" w:color="auto"/>
            <w:left w:val="none" w:sz="0" w:space="0" w:color="auto"/>
            <w:bottom w:val="none" w:sz="0" w:space="0" w:color="auto"/>
            <w:right w:val="none" w:sz="0" w:space="0" w:color="auto"/>
          </w:divBdr>
          <w:divsChild>
            <w:div w:id="1325470335">
              <w:marLeft w:val="1155"/>
              <w:marRight w:val="0"/>
              <w:marTop w:val="0"/>
              <w:marBottom w:val="0"/>
              <w:divBdr>
                <w:top w:val="none" w:sz="0" w:space="0" w:color="auto"/>
                <w:left w:val="none" w:sz="0" w:space="0" w:color="auto"/>
                <w:bottom w:val="none" w:sz="0" w:space="0" w:color="auto"/>
                <w:right w:val="none" w:sz="0" w:space="0" w:color="auto"/>
              </w:divBdr>
            </w:div>
            <w:div w:id="20999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463">
      <w:bodyDiv w:val="1"/>
      <w:marLeft w:val="0"/>
      <w:marRight w:val="0"/>
      <w:marTop w:val="0"/>
      <w:marBottom w:val="0"/>
      <w:divBdr>
        <w:top w:val="none" w:sz="0" w:space="0" w:color="auto"/>
        <w:left w:val="none" w:sz="0" w:space="0" w:color="auto"/>
        <w:bottom w:val="none" w:sz="0" w:space="0" w:color="auto"/>
        <w:right w:val="none" w:sz="0" w:space="0" w:color="auto"/>
      </w:divBdr>
      <w:divsChild>
        <w:div w:id="1517591">
          <w:marLeft w:val="0"/>
          <w:marRight w:val="0"/>
          <w:marTop w:val="0"/>
          <w:marBottom w:val="0"/>
          <w:divBdr>
            <w:top w:val="none" w:sz="0" w:space="0" w:color="auto"/>
            <w:left w:val="none" w:sz="0" w:space="0" w:color="auto"/>
            <w:bottom w:val="none" w:sz="0" w:space="0" w:color="auto"/>
            <w:right w:val="none" w:sz="0" w:space="0" w:color="auto"/>
          </w:divBdr>
        </w:div>
        <w:div w:id="736977629">
          <w:marLeft w:val="0"/>
          <w:marRight w:val="0"/>
          <w:marTop w:val="150"/>
          <w:marBottom w:val="0"/>
          <w:divBdr>
            <w:top w:val="none" w:sz="0" w:space="0" w:color="auto"/>
            <w:left w:val="none" w:sz="0" w:space="0" w:color="auto"/>
            <w:bottom w:val="none" w:sz="0" w:space="0" w:color="auto"/>
            <w:right w:val="none" w:sz="0" w:space="0" w:color="auto"/>
          </w:divBdr>
          <w:divsChild>
            <w:div w:id="112794506">
              <w:marLeft w:val="1155"/>
              <w:marRight w:val="0"/>
              <w:marTop w:val="0"/>
              <w:marBottom w:val="0"/>
              <w:divBdr>
                <w:top w:val="none" w:sz="0" w:space="0" w:color="auto"/>
                <w:left w:val="none" w:sz="0" w:space="0" w:color="auto"/>
                <w:bottom w:val="none" w:sz="0" w:space="0" w:color="auto"/>
                <w:right w:val="none" w:sz="0" w:space="0" w:color="auto"/>
              </w:divBdr>
            </w:div>
            <w:div w:id="35202551">
              <w:marLeft w:val="1155"/>
              <w:marRight w:val="0"/>
              <w:marTop w:val="0"/>
              <w:marBottom w:val="0"/>
              <w:divBdr>
                <w:top w:val="none" w:sz="0" w:space="0" w:color="auto"/>
                <w:left w:val="none" w:sz="0" w:space="0" w:color="auto"/>
                <w:bottom w:val="none" w:sz="0" w:space="0" w:color="auto"/>
                <w:right w:val="none" w:sz="0" w:space="0" w:color="auto"/>
              </w:divBdr>
            </w:div>
            <w:div w:id="8017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05253">
      <w:bodyDiv w:val="1"/>
      <w:marLeft w:val="0"/>
      <w:marRight w:val="0"/>
      <w:marTop w:val="0"/>
      <w:marBottom w:val="0"/>
      <w:divBdr>
        <w:top w:val="none" w:sz="0" w:space="0" w:color="auto"/>
        <w:left w:val="none" w:sz="0" w:space="0" w:color="auto"/>
        <w:bottom w:val="none" w:sz="0" w:space="0" w:color="auto"/>
        <w:right w:val="none" w:sz="0" w:space="0" w:color="auto"/>
      </w:divBdr>
      <w:divsChild>
        <w:div w:id="982196889">
          <w:marLeft w:val="0"/>
          <w:marRight w:val="0"/>
          <w:marTop w:val="0"/>
          <w:marBottom w:val="0"/>
          <w:divBdr>
            <w:top w:val="none" w:sz="0" w:space="0" w:color="auto"/>
            <w:left w:val="none" w:sz="0" w:space="0" w:color="auto"/>
            <w:bottom w:val="none" w:sz="0" w:space="0" w:color="auto"/>
            <w:right w:val="none" w:sz="0" w:space="0" w:color="auto"/>
          </w:divBdr>
        </w:div>
        <w:div w:id="1610700138">
          <w:marLeft w:val="0"/>
          <w:marRight w:val="0"/>
          <w:marTop w:val="150"/>
          <w:marBottom w:val="0"/>
          <w:divBdr>
            <w:top w:val="none" w:sz="0" w:space="0" w:color="auto"/>
            <w:left w:val="none" w:sz="0" w:space="0" w:color="auto"/>
            <w:bottom w:val="none" w:sz="0" w:space="0" w:color="auto"/>
            <w:right w:val="none" w:sz="0" w:space="0" w:color="auto"/>
          </w:divBdr>
          <w:divsChild>
            <w:div w:id="1693994441">
              <w:marLeft w:val="1155"/>
              <w:marRight w:val="0"/>
              <w:marTop w:val="0"/>
              <w:marBottom w:val="0"/>
              <w:divBdr>
                <w:top w:val="none" w:sz="0" w:space="0" w:color="auto"/>
                <w:left w:val="none" w:sz="0" w:space="0" w:color="auto"/>
                <w:bottom w:val="none" w:sz="0" w:space="0" w:color="auto"/>
                <w:right w:val="none" w:sz="0" w:space="0" w:color="auto"/>
              </w:divBdr>
            </w:div>
            <w:div w:id="795639651">
              <w:marLeft w:val="1155"/>
              <w:marRight w:val="0"/>
              <w:marTop w:val="0"/>
              <w:marBottom w:val="0"/>
              <w:divBdr>
                <w:top w:val="none" w:sz="0" w:space="0" w:color="auto"/>
                <w:left w:val="none" w:sz="0" w:space="0" w:color="auto"/>
                <w:bottom w:val="none" w:sz="0" w:space="0" w:color="auto"/>
                <w:right w:val="none" w:sz="0" w:space="0" w:color="auto"/>
              </w:divBdr>
            </w:div>
            <w:div w:id="920286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893528">
      <w:bodyDiv w:val="1"/>
      <w:marLeft w:val="0"/>
      <w:marRight w:val="0"/>
      <w:marTop w:val="0"/>
      <w:marBottom w:val="0"/>
      <w:divBdr>
        <w:top w:val="none" w:sz="0" w:space="0" w:color="auto"/>
        <w:left w:val="none" w:sz="0" w:space="0" w:color="auto"/>
        <w:bottom w:val="none" w:sz="0" w:space="0" w:color="auto"/>
        <w:right w:val="none" w:sz="0" w:space="0" w:color="auto"/>
      </w:divBdr>
      <w:divsChild>
        <w:div w:id="846988887">
          <w:marLeft w:val="0"/>
          <w:marRight w:val="0"/>
          <w:marTop w:val="0"/>
          <w:marBottom w:val="0"/>
          <w:divBdr>
            <w:top w:val="none" w:sz="0" w:space="0" w:color="auto"/>
            <w:left w:val="none" w:sz="0" w:space="0" w:color="auto"/>
            <w:bottom w:val="none" w:sz="0" w:space="0" w:color="auto"/>
            <w:right w:val="none" w:sz="0" w:space="0" w:color="auto"/>
          </w:divBdr>
        </w:div>
        <w:div w:id="119495946">
          <w:marLeft w:val="0"/>
          <w:marRight w:val="0"/>
          <w:marTop w:val="150"/>
          <w:marBottom w:val="0"/>
          <w:divBdr>
            <w:top w:val="none" w:sz="0" w:space="0" w:color="auto"/>
            <w:left w:val="none" w:sz="0" w:space="0" w:color="auto"/>
            <w:bottom w:val="none" w:sz="0" w:space="0" w:color="auto"/>
            <w:right w:val="none" w:sz="0" w:space="0" w:color="auto"/>
          </w:divBdr>
          <w:divsChild>
            <w:div w:id="1135021991">
              <w:marLeft w:val="1155"/>
              <w:marRight w:val="0"/>
              <w:marTop w:val="0"/>
              <w:marBottom w:val="0"/>
              <w:divBdr>
                <w:top w:val="none" w:sz="0" w:space="0" w:color="auto"/>
                <w:left w:val="none" w:sz="0" w:space="0" w:color="auto"/>
                <w:bottom w:val="none" w:sz="0" w:space="0" w:color="auto"/>
                <w:right w:val="none" w:sz="0" w:space="0" w:color="auto"/>
              </w:divBdr>
            </w:div>
            <w:div w:id="355278048">
              <w:marLeft w:val="1155"/>
              <w:marRight w:val="0"/>
              <w:marTop w:val="0"/>
              <w:marBottom w:val="0"/>
              <w:divBdr>
                <w:top w:val="none" w:sz="0" w:space="0" w:color="auto"/>
                <w:left w:val="none" w:sz="0" w:space="0" w:color="auto"/>
                <w:bottom w:val="none" w:sz="0" w:space="0" w:color="auto"/>
                <w:right w:val="none" w:sz="0" w:space="0" w:color="auto"/>
              </w:divBdr>
            </w:div>
            <w:div w:id="1399985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898931">
      <w:bodyDiv w:val="1"/>
      <w:marLeft w:val="0"/>
      <w:marRight w:val="0"/>
      <w:marTop w:val="0"/>
      <w:marBottom w:val="0"/>
      <w:divBdr>
        <w:top w:val="none" w:sz="0" w:space="0" w:color="auto"/>
        <w:left w:val="none" w:sz="0" w:space="0" w:color="auto"/>
        <w:bottom w:val="none" w:sz="0" w:space="0" w:color="auto"/>
        <w:right w:val="none" w:sz="0" w:space="0" w:color="auto"/>
      </w:divBdr>
      <w:divsChild>
        <w:div w:id="1031538140">
          <w:marLeft w:val="0"/>
          <w:marRight w:val="0"/>
          <w:marTop w:val="0"/>
          <w:marBottom w:val="0"/>
          <w:divBdr>
            <w:top w:val="none" w:sz="0" w:space="0" w:color="auto"/>
            <w:left w:val="none" w:sz="0" w:space="0" w:color="auto"/>
            <w:bottom w:val="none" w:sz="0" w:space="0" w:color="auto"/>
            <w:right w:val="none" w:sz="0" w:space="0" w:color="auto"/>
          </w:divBdr>
        </w:div>
        <w:div w:id="600645743">
          <w:marLeft w:val="0"/>
          <w:marRight w:val="0"/>
          <w:marTop w:val="150"/>
          <w:marBottom w:val="0"/>
          <w:divBdr>
            <w:top w:val="none" w:sz="0" w:space="0" w:color="auto"/>
            <w:left w:val="none" w:sz="0" w:space="0" w:color="auto"/>
            <w:bottom w:val="none" w:sz="0" w:space="0" w:color="auto"/>
            <w:right w:val="none" w:sz="0" w:space="0" w:color="auto"/>
          </w:divBdr>
          <w:divsChild>
            <w:div w:id="456724959">
              <w:marLeft w:val="1155"/>
              <w:marRight w:val="0"/>
              <w:marTop w:val="0"/>
              <w:marBottom w:val="0"/>
              <w:divBdr>
                <w:top w:val="none" w:sz="0" w:space="0" w:color="auto"/>
                <w:left w:val="none" w:sz="0" w:space="0" w:color="auto"/>
                <w:bottom w:val="none" w:sz="0" w:space="0" w:color="auto"/>
                <w:right w:val="none" w:sz="0" w:space="0" w:color="auto"/>
              </w:divBdr>
            </w:div>
            <w:div w:id="327749899">
              <w:marLeft w:val="1155"/>
              <w:marRight w:val="0"/>
              <w:marTop w:val="0"/>
              <w:marBottom w:val="0"/>
              <w:divBdr>
                <w:top w:val="none" w:sz="0" w:space="0" w:color="auto"/>
                <w:left w:val="none" w:sz="0" w:space="0" w:color="auto"/>
                <w:bottom w:val="none" w:sz="0" w:space="0" w:color="auto"/>
                <w:right w:val="none" w:sz="0" w:space="0" w:color="auto"/>
              </w:divBdr>
            </w:div>
            <w:div w:id="147371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370254">
      <w:bodyDiv w:val="1"/>
      <w:marLeft w:val="0"/>
      <w:marRight w:val="0"/>
      <w:marTop w:val="0"/>
      <w:marBottom w:val="0"/>
      <w:divBdr>
        <w:top w:val="none" w:sz="0" w:space="0" w:color="auto"/>
        <w:left w:val="none" w:sz="0" w:space="0" w:color="auto"/>
        <w:bottom w:val="none" w:sz="0" w:space="0" w:color="auto"/>
        <w:right w:val="none" w:sz="0" w:space="0" w:color="auto"/>
      </w:divBdr>
      <w:divsChild>
        <w:div w:id="1464736321">
          <w:marLeft w:val="0"/>
          <w:marRight w:val="0"/>
          <w:marTop w:val="0"/>
          <w:marBottom w:val="0"/>
          <w:divBdr>
            <w:top w:val="none" w:sz="0" w:space="0" w:color="auto"/>
            <w:left w:val="none" w:sz="0" w:space="0" w:color="auto"/>
            <w:bottom w:val="none" w:sz="0" w:space="0" w:color="auto"/>
            <w:right w:val="none" w:sz="0" w:space="0" w:color="auto"/>
          </w:divBdr>
        </w:div>
        <w:div w:id="1105034595">
          <w:marLeft w:val="0"/>
          <w:marRight w:val="0"/>
          <w:marTop w:val="150"/>
          <w:marBottom w:val="0"/>
          <w:divBdr>
            <w:top w:val="none" w:sz="0" w:space="0" w:color="auto"/>
            <w:left w:val="none" w:sz="0" w:space="0" w:color="auto"/>
            <w:bottom w:val="none" w:sz="0" w:space="0" w:color="auto"/>
            <w:right w:val="none" w:sz="0" w:space="0" w:color="auto"/>
          </w:divBdr>
          <w:divsChild>
            <w:div w:id="1683121363">
              <w:marLeft w:val="1155"/>
              <w:marRight w:val="0"/>
              <w:marTop w:val="0"/>
              <w:marBottom w:val="0"/>
              <w:divBdr>
                <w:top w:val="none" w:sz="0" w:space="0" w:color="auto"/>
                <w:left w:val="none" w:sz="0" w:space="0" w:color="auto"/>
                <w:bottom w:val="none" w:sz="0" w:space="0" w:color="auto"/>
                <w:right w:val="none" w:sz="0" w:space="0" w:color="auto"/>
              </w:divBdr>
            </w:div>
            <w:div w:id="165020476">
              <w:marLeft w:val="1155"/>
              <w:marRight w:val="0"/>
              <w:marTop w:val="0"/>
              <w:marBottom w:val="0"/>
              <w:divBdr>
                <w:top w:val="none" w:sz="0" w:space="0" w:color="auto"/>
                <w:left w:val="none" w:sz="0" w:space="0" w:color="auto"/>
                <w:bottom w:val="none" w:sz="0" w:space="0" w:color="auto"/>
                <w:right w:val="none" w:sz="0" w:space="0" w:color="auto"/>
              </w:divBdr>
            </w:div>
            <w:div w:id="20009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33022">
      <w:bodyDiv w:val="1"/>
      <w:marLeft w:val="0"/>
      <w:marRight w:val="0"/>
      <w:marTop w:val="0"/>
      <w:marBottom w:val="0"/>
      <w:divBdr>
        <w:top w:val="none" w:sz="0" w:space="0" w:color="auto"/>
        <w:left w:val="none" w:sz="0" w:space="0" w:color="auto"/>
        <w:bottom w:val="none" w:sz="0" w:space="0" w:color="auto"/>
        <w:right w:val="none" w:sz="0" w:space="0" w:color="auto"/>
      </w:divBdr>
      <w:divsChild>
        <w:div w:id="1751736617">
          <w:marLeft w:val="0"/>
          <w:marRight w:val="0"/>
          <w:marTop w:val="0"/>
          <w:marBottom w:val="0"/>
          <w:divBdr>
            <w:top w:val="none" w:sz="0" w:space="0" w:color="auto"/>
            <w:left w:val="none" w:sz="0" w:space="0" w:color="auto"/>
            <w:bottom w:val="none" w:sz="0" w:space="0" w:color="auto"/>
            <w:right w:val="none" w:sz="0" w:space="0" w:color="auto"/>
          </w:divBdr>
        </w:div>
        <w:div w:id="705134423">
          <w:marLeft w:val="0"/>
          <w:marRight w:val="0"/>
          <w:marTop w:val="150"/>
          <w:marBottom w:val="0"/>
          <w:divBdr>
            <w:top w:val="none" w:sz="0" w:space="0" w:color="auto"/>
            <w:left w:val="none" w:sz="0" w:space="0" w:color="auto"/>
            <w:bottom w:val="none" w:sz="0" w:space="0" w:color="auto"/>
            <w:right w:val="none" w:sz="0" w:space="0" w:color="auto"/>
          </w:divBdr>
          <w:divsChild>
            <w:div w:id="843589359">
              <w:marLeft w:val="1155"/>
              <w:marRight w:val="0"/>
              <w:marTop w:val="0"/>
              <w:marBottom w:val="0"/>
              <w:divBdr>
                <w:top w:val="none" w:sz="0" w:space="0" w:color="auto"/>
                <w:left w:val="none" w:sz="0" w:space="0" w:color="auto"/>
                <w:bottom w:val="none" w:sz="0" w:space="0" w:color="auto"/>
                <w:right w:val="none" w:sz="0" w:space="0" w:color="auto"/>
              </w:divBdr>
            </w:div>
            <w:div w:id="556549201">
              <w:marLeft w:val="1155"/>
              <w:marRight w:val="0"/>
              <w:marTop w:val="0"/>
              <w:marBottom w:val="0"/>
              <w:divBdr>
                <w:top w:val="none" w:sz="0" w:space="0" w:color="auto"/>
                <w:left w:val="none" w:sz="0" w:space="0" w:color="auto"/>
                <w:bottom w:val="none" w:sz="0" w:space="0" w:color="auto"/>
                <w:right w:val="none" w:sz="0" w:space="0" w:color="auto"/>
              </w:divBdr>
            </w:div>
            <w:div w:id="1933275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606198">
      <w:bodyDiv w:val="1"/>
      <w:marLeft w:val="0"/>
      <w:marRight w:val="0"/>
      <w:marTop w:val="0"/>
      <w:marBottom w:val="0"/>
      <w:divBdr>
        <w:top w:val="none" w:sz="0" w:space="0" w:color="auto"/>
        <w:left w:val="none" w:sz="0" w:space="0" w:color="auto"/>
        <w:bottom w:val="none" w:sz="0" w:space="0" w:color="auto"/>
        <w:right w:val="none" w:sz="0" w:space="0" w:color="auto"/>
      </w:divBdr>
      <w:divsChild>
        <w:div w:id="989332316">
          <w:marLeft w:val="0"/>
          <w:marRight w:val="0"/>
          <w:marTop w:val="0"/>
          <w:marBottom w:val="0"/>
          <w:divBdr>
            <w:top w:val="none" w:sz="0" w:space="0" w:color="auto"/>
            <w:left w:val="none" w:sz="0" w:space="0" w:color="auto"/>
            <w:bottom w:val="none" w:sz="0" w:space="0" w:color="auto"/>
            <w:right w:val="none" w:sz="0" w:space="0" w:color="auto"/>
          </w:divBdr>
        </w:div>
        <w:div w:id="368384962">
          <w:marLeft w:val="0"/>
          <w:marRight w:val="0"/>
          <w:marTop w:val="150"/>
          <w:marBottom w:val="0"/>
          <w:divBdr>
            <w:top w:val="none" w:sz="0" w:space="0" w:color="auto"/>
            <w:left w:val="none" w:sz="0" w:space="0" w:color="auto"/>
            <w:bottom w:val="none" w:sz="0" w:space="0" w:color="auto"/>
            <w:right w:val="none" w:sz="0" w:space="0" w:color="auto"/>
          </w:divBdr>
          <w:divsChild>
            <w:div w:id="622544847">
              <w:marLeft w:val="1155"/>
              <w:marRight w:val="0"/>
              <w:marTop w:val="0"/>
              <w:marBottom w:val="0"/>
              <w:divBdr>
                <w:top w:val="none" w:sz="0" w:space="0" w:color="auto"/>
                <w:left w:val="none" w:sz="0" w:space="0" w:color="auto"/>
                <w:bottom w:val="none" w:sz="0" w:space="0" w:color="auto"/>
                <w:right w:val="none" w:sz="0" w:space="0" w:color="auto"/>
              </w:divBdr>
            </w:div>
            <w:div w:id="2129808301">
              <w:marLeft w:val="1155"/>
              <w:marRight w:val="0"/>
              <w:marTop w:val="0"/>
              <w:marBottom w:val="0"/>
              <w:divBdr>
                <w:top w:val="none" w:sz="0" w:space="0" w:color="auto"/>
                <w:left w:val="none" w:sz="0" w:space="0" w:color="auto"/>
                <w:bottom w:val="none" w:sz="0" w:space="0" w:color="auto"/>
                <w:right w:val="none" w:sz="0" w:space="0" w:color="auto"/>
              </w:divBdr>
            </w:div>
            <w:div w:id="1448694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258133">
      <w:bodyDiv w:val="1"/>
      <w:marLeft w:val="0"/>
      <w:marRight w:val="0"/>
      <w:marTop w:val="0"/>
      <w:marBottom w:val="0"/>
      <w:divBdr>
        <w:top w:val="none" w:sz="0" w:space="0" w:color="auto"/>
        <w:left w:val="none" w:sz="0" w:space="0" w:color="auto"/>
        <w:bottom w:val="none" w:sz="0" w:space="0" w:color="auto"/>
        <w:right w:val="none" w:sz="0" w:space="0" w:color="auto"/>
      </w:divBdr>
      <w:divsChild>
        <w:div w:id="1914196927">
          <w:marLeft w:val="0"/>
          <w:marRight w:val="0"/>
          <w:marTop w:val="0"/>
          <w:marBottom w:val="0"/>
          <w:divBdr>
            <w:top w:val="none" w:sz="0" w:space="0" w:color="auto"/>
            <w:left w:val="none" w:sz="0" w:space="0" w:color="auto"/>
            <w:bottom w:val="none" w:sz="0" w:space="0" w:color="auto"/>
            <w:right w:val="none" w:sz="0" w:space="0" w:color="auto"/>
          </w:divBdr>
        </w:div>
        <w:div w:id="167403799">
          <w:marLeft w:val="0"/>
          <w:marRight w:val="0"/>
          <w:marTop w:val="150"/>
          <w:marBottom w:val="0"/>
          <w:divBdr>
            <w:top w:val="none" w:sz="0" w:space="0" w:color="auto"/>
            <w:left w:val="none" w:sz="0" w:space="0" w:color="auto"/>
            <w:bottom w:val="none" w:sz="0" w:space="0" w:color="auto"/>
            <w:right w:val="none" w:sz="0" w:space="0" w:color="auto"/>
          </w:divBdr>
          <w:divsChild>
            <w:div w:id="671911">
              <w:marLeft w:val="1155"/>
              <w:marRight w:val="0"/>
              <w:marTop w:val="0"/>
              <w:marBottom w:val="0"/>
              <w:divBdr>
                <w:top w:val="none" w:sz="0" w:space="0" w:color="auto"/>
                <w:left w:val="none" w:sz="0" w:space="0" w:color="auto"/>
                <w:bottom w:val="none" w:sz="0" w:space="0" w:color="auto"/>
                <w:right w:val="none" w:sz="0" w:space="0" w:color="auto"/>
              </w:divBdr>
            </w:div>
            <w:div w:id="1406222740">
              <w:marLeft w:val="1155"/>
              <w:marRight w:val="0"/>
              <w:marTop w:val="0"/>
              <w:marBottom w:val="0"/>
              <w:divBdr>
                <w:top w:val="none" w:sz="0" w:space="0" w:color="auto"/>
                <w:left w:val="none" w:sz="0" w:space="0" w:color="auto"/>
                <w:bottom w:val="none" w:sz="0" w:space="0" w:color="auto"/>
                <w:right w:val="none" w:sz="0" w:space="0" w:color="auto"/>
              </w:divBdr>
            </w:div>
            <w:div w:id="182512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569612">
      <w:bodyDiv w:val="1"/>
      <w:marLeft w:val="0"/>
      <w:marRight w:val="0"/>
      <w:marTop w:val="0"/>
      <w:marBottom w:val="0"/>
      <w:divBdr>
        <w:top w:val="none" w:sz="0" w:space="0" w:color="auto"/>
        <w:left w:val="none" w:sz="0" w:space="0" w:color="auto"/>
        <w:bottom w:val="none" w:sz="0" w:space="0" w:color="auto"/>
        <w:right w:val="none" w:sz="0" w:space="0" w:color="auto"/>
      </w:divBdr>
      <w:divsChild>
        <w:div w:id="1167552984">
          <w:marLeft w:val="0"/>
          <w:marRight w:val="0"/>
          <w:marTop w:val="0"/>
          <w:marBottom w:val="0"/>
          <w:divBdr>
            <w:top w:val="none" w:sz="0" w:space="0" w:color="auto"/>
            <w:left w:val="none" w:sz="0" w:space="0" w:color="auto"/>
            <w:bottom w:val="none" w:sz="0" w:space="0" w:color="auto"/>
            <w:right w:val="none" w:sz="0" w:space="0" w:color="auto"/>
          </w:divBdr>
        </w:div>
        <w:div w:id="300422505">
          <w:marLeft w:val="0"/>
          <w:marRight w:val="0"/>
          <w:marTop w:val="150"/>
          <w:marBottom w:val="0"/>
          <w:divBdr>
            <w:top w:val="none" w:sz="0" w:space="0" w:color="auto"/>
            <w:left w:val="none" w:sz="0" w:space="0" w:color="auto"/>
            <w:bottom w:val="none" w:sz="0" w:space="0" w:color="auto"/>
            <w:right w:val="none" w:sz="0" w:space="0" w:color="auto"/>
          </w:divBdr>
          <w:divsChild>
            <w:div w:id="84501713">
              <w:marLeft w:val="1155"/>
              <w:marRight w:val="0"/>
              <w:marTop w:val="0"/>
              <w:marBottom w:val="0"/>
              <w:divBdr>
                <w:top w:val="none" w:sz="0" w:space="0" w:color="auto"/>
                <w:left w:val="none" w:sz="0" w:space="0" w:color="auto"/>
                <w:bottom w:val="none" w:sz="0" w:space="0" w:color="auto"/>
                <w:right w:val="none" w:sz="0" w:space="0" w:color="auto"/>
              </w:divBdr>
            </w:div>
            <w:div w:id="1141727097">
              <w:marLeft w:val="1155"/>
              <w:marRight w:val="0"/>
              <w:marTop w:val="0"/>
              <w:marBottom w:val="0"/>
              <w:divBdr>
                <w:top w:val="none" w:sz="0" w:space="0" w:color="auto"/>
                <w:left w:val="none" w:sz="0" w:space="0" w:color="auto"/>
                <w:bottom w:val="none" w:sz="0" w:space="0" w:color="auto"/>
                <w:right w:val="none" w:sz="0" w:space="0" w:color="auto"/>
              </w:divBdr>
            </w:div>
            <w:div w:id="142352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3861">
      <w:bodyDiv w:val="1"/>
      <w:marLeft w:val="0"/>
      <w:marRight w:val="0"/>
      <w:marTop w:val="0"/>
      <w:marBottom w:val="0"/>
      <w:divBdr>
        <w:top w:val="none" w:sz="0" w:space="0" w:color="auto"/>
        <w:left w:val="none" w:sz="0" w:space="0" w:color="auto"/>
        <w:bottom w:val="none" w:sz="0" w:space="0" w:color="auto"/>
        <w:right w:val="none" w:sz="0" w:space="0" w:color="auto"/>
      </w:divBdr>
      <w:divsChild>
        <w:div w:id="1589118754">
          <w:marLeft w:val="0"/>
          <w:marRight w:val="0"/>
          <w:marTop w:val="0"/>
          <w:marBottom w:val="0"/>
          <w:divBdr>
            <w:top w:val="none" w:sz="0" w:space="0" w:color="auto"/>
            <w:left w:val="none" w:sz="0" w:space="0" w:color="auto"/>
            <w:bottom w:val="none" w:sz="0" w:space="0" w:color="auto"/>
            <w:right w:val="none" w:sz="0" w:space="0" w:color="auto"/>
          </w:divBdr>
        </w:div>
        <w:div w:id="1830636735">
          <w:marLeft w:val="0"/>
          <w:marRight w:val="0"/>
          <w:marTop w:val="150"/>
          <w:marBottom w:val="0"/>
          <w:divBdr>
            <w:top w:val="none" w:sz="0" w:space="0" w:color="auto"/>
            <w:left w:val="none" w:sz="0" w:space="0" w:color="auto"/>
            <w:bottom w:val="none" w:sz="0" w:space="0" w:color="auto"/>
            <w:right w:val="none" w:sz="0" w:space="0" w:color="auto"/>
          </w:divBdr>
          <w:divsChild>
            <w:div w:id="680472598">
              <w:marLeft w:val="1155"/>
              <w:marRight w:val="0"/>
              <w:marTop w:val="0"/>
              <w:marBottom w:val="0"/>
              <w:divBdr>
                <w:top w:val="none" w:sz="0" w:space="0" w:color="auto"/>
                <w:left w:val="none" w:sz="0" w:space="0" w:color="auto"/>
                <w:bottom w:val="none" w:sz="0" w:space="0" w:color="auto"/>
                <w:right w:val="none" w:sz="0" w:space="0" w:color="auto"/>
              </w:divBdr>
            </w:div>
            <w:div w:id="132088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337090">
      <w:bodyDiv w:val="1"/>
      <w:marLeft w:val="0"/>
      <w:marRight w:val="0"/>
      <w:marTop w:val="0"/>
      <w:marBottom w:val="0"/>
      <w:divBdr>
        <w:top w:val="none" w:sz="0" w:space="0" w:color="auto"/>
        <w:left w:val="none" w:sz="0" w:space="0" w:color="auto"/>
        <w:bottom w:val="none" w:sz="0" w:space="0" w:color="auto"/>
        <w:right w:val="none" w:sz="0" w:space="0" w:color="auto"/>
      </w:divBdr>
      <w:divsChild>
        <w:div w:id="1902593632">
          <w:marLeft w:val="0"/>
          <w:marRight w:val="0"/>
          <w:marTop w:val="0"/>
          <w:marBottom w:val="0"/>
          <w:divBdr>
            <w:top w:val="none" w:sz="0" w:space="0" w:color="auto"/>
            <w:left w:val="none" w:sz="0" w:space="0" w:color="auto"/>
            <w:bottom w:val="none" w:sz="0" w:space="0" w:color="auto"/>
            <w:right w:val="none" w:sz="0" w:space="0" w:color="auto"/>
          </w:divBdr>
        </w:div>
        <w:div w:id="527529975">
          <w:marLeft w:val="0"/>
          <w:marRight w:val="0"/>
          <w:marTop w:val="150"/>
          <w:marBottom w:val="0"/>
          <w:divBdr>
            <w:top w:val="none" w:sz="0" w:space="0" w:color="auto"/>
            <w:left w:val="none" w:sz="0" w:space="0" w:color="auto"/>
            <w:bottom w:val="none" w:sz="0" w:space="0" w:color="auto"/>
            <w:right w:val="none" w:sz="0" w:space="0" w:color="auto"/>
          </w:divBdr>
          <w:divsChild>
            <w:div w:id="611327075">
              <w:marLeft w:val="1155"/>
              <w:marRight w:val="0"/>
              <w:marTop w:val="0"/>
              <w:marBottom w:val="0"/>
              <w:divBdr>
                <w:top w:val="none" w:sz="0" w:space="0" w:color="auto"/>
                <w:left w:val="none" w:sz="0" w:space="0" w:color="auto"/>
                <w:bottom w:val="none" w:sz="0" w:space="0" w:color="auto"/>
                <w:right w:val="none" w:sz="0" w:space="0" w:color="auto"/>
              </w:divBdr>
            </w:div>
            <w:div w:id="556671897">
              <w:marLeft w:val="1155"/>
              <w:marRight w:val="0"/>
              <w:marTop w:val="0"/>
              <w:marBottom w:val="0"/>
              <w:divBdr>
                <w:top w:val="none" w:sz="0" w:space="0" w:color="auto"/>
                <w:left w:val="none" w:sz="0" w:space="0" w:color="auto"/>
                <w:bottom w:val="none" w:sz="0" w:space="0" w:color="auto"/>
                <w:right w:val="none" w:sz="0" w:space="0" w:color="auto"/>
              </w:divBdr>
            </w:div>
            <w:div w:id="1038287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849532">
      <w:bodyDiv w:val="1"/>
      <w:marLeft w:val="0"/>
      <w:marRight w:val="0"/>
      <w:marTop w:val="0"/>
      <w:marBottom w:val="0"/>
      <w:divBdr>
        <w:top w:val="none" w:sz="0" w:space="0" w:color="auto"/>
        <w:left w:val="none" w:sz="0" w:space="0" w:color="auto"/>
        <w:bottom w:val="none" w:sz="0" w:space="0" w:color="auto"/>
        <w:right w:val="none" w:sz="0" w:space="0" w:color="auto"/>
      </w:divBdr>
      <w:divsChild>
        <w:div w:id="1329282502">
          <w:marLeft w:val="0"/>
          <w:marRight w:val="0"/>
          <w:marTop w:val="0"/>
          <w:marBottom w:val="0"/>
          <w:divBdr>
            <w:top w:val="none" w:sz="0" w:space="0" w:color="auto"/>
            <w:left w:val="none" w:sz="0" w:space="0" w:color="auto"/>
            <w:bottom w:val="none" w:sz="0" w:space="0" w:color="auto"/>
            <w:right w:val="none" w:sz="0" w:space="0" w:color="auto"/>
          </w:divBdr>
        </w:div>
        <w:div w:id="870537371">
          <w:marLeft w:val="0"/>
          <w:marRight w:val="0"/>
          <w:marTop w:val="150"/>
          <w:marBottom w:val="0"/>
          <w:divBdr>
            <w:top w:val="none" w:sz="0" w:space="0" w:color="auto"/>
            <w:left w:val="none" w:sz="0" w:space="0" w:color="auto"/>
            <w:bottom w:val="none" w:sz="0" w:space="0" w:color="auto"/>
            <w:right w:val="none" w:sz="0" w:space="0" w:color="auto"/>
          </w:divBdr>
          <w:divsChild>
            <w:div w:id="155804141">
              <w:marLeft w:val="1155"/>
              <w:marRight w:val="0"/>
              <w:marTop w:val="0"/>
              <w:marBottom w:val="0"/>
              <w:divBdr>
                <w:top w:val="none" w:sz="0" w:space="0" w:color="auto"/>
                <w:left w:val="none" w:sz="0" w:space="0" w:color="auto"/>
                <w:bottom w:val="none" w:sz="0" w:space="0" w:color="auto"/>
                <w:right w:val="none" w:sz="0" w:space="0" w:color="auto"/>
              </w:divBdr>
            </w:div>
            <w:div w:id="1931616270">
              <w:marLeft w:val="1155"/>
              <w:marRight w:val="0"/>
              <w:marTop w:val="0"/>
              <w:marBottom w:val="0"/>
              <w:divBdr>
                <w:top w:val="none" w:sz="0" w:space="0" w:color="auto"/>
                <w:left w:val="none" w:sz="0" w:space="0" w:color="auto"/>
                <w:bottom w:val="none" w:sz="0" w:space="0" w:color="auto"/>
                <w:right w:val="none" w:sz="0" w:space="0" w:color="auto"/>
              </w:divBdr>
            </w:div>
            <w:div w:id="1274746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878740">
      <w:bodyDiv w:val="1"/>
      <w:marLeft w:val="0"/>
      <w:marRight w:val="0"/>
      <w:marTop w:val="0"/>
      <w:marBottom w:val="0"/>
      <w:divBdr>
        <w:top w:val="none" w:sz="0" w:space="0" w:color="auto"/>
        <w:left w:val="none" w:sz="0" w:space="0" w:color="auto"/>
        <w:bottom w:val="none" w:sz="0" w:space="0" w:color="auto"/>
        <w:right w:val="none" w:sz="0" w:space="0" w:color="auto"/>
      </w:divBdr>
      <w:divsChild>
        <w:div w:id="674920106">
          <w:marLeft w:val="0"/>
          <w:marRight w:val="0"/>
          <w:marTop w:val="0"/>
          <w:marBottom w:val="0"/>
          <w:divBdr>
            <w:top w:val="none" w:sz="0" w:space="0" w:color="auto"/>
            <w:left w:val="none" w:sz="0" w:space="0" w:color="auto"/>
            <w:bottom w:val="none" w:sz="0" w:space="0" w:color="auto"/>
            <w:right w:val="none" w:sz="0" w:space="0" w:color="auto"/>
          </w:divBdr>
        </w:div>
        <w:div w:id="1900169030">
          <w:marLeft w:val="0"/>
          <w:marRight w:val="0"/>
          <w:marTop w:val="150"/>
          <w:marBottom w:val="0"/>
          <w:divBdr>
            <w:top w:val="none" w:sz="0" w:space="0" w:color="auto"/>
            <w:left w:val="none" w:sz="0" w:space="0" w:color="auto"/>
            <w:bottom w:val="none" w:sz="0" w:space="0" w:color="auto"/>
            <w:right w:val="none" w:sz="0" w:space="0" w:color="auto"/>
          </w:divBdr>
          <w:divsChild>
            <w:div w:id="1457144374">
              <w:marLeft w:val="1155"/>
              <w:marRight w:val="0"/>
              <w:marTop w:val="0"/>
              <w:marBottom w:val="0"/>
              <w:divBdr>
                <w:top w:val="none" w:sz="0" w:space="0" w:color="auto"/>
                <w:left w:val="none" w:sz="0" w:space="0" w:color="auto"/>
                <w:bottom w:val="none" w:sz="0" w:space="0" w:color="auto"/>
                <w:right w:val="none" w:sz="0" w:space="0" w:color="auto"/>
              </w:divBdr>
            </w:div>
            <w:div w:id="451021510">
              <w:marLeft w:val="1155"/>
              <w:marRight w:val="0"/>
              <w:marTop w:val="0"/>
              <w:marBottom w:val="0"/>
              <w:divBdr>
                <w:top w:val="none" w:sz="0" w:space="0" w:color="auto"/>
                <w:left w:val="none" w:sz="0" w:space="0" w:color="auto"/>
                <w:bottom w:val="none" w:sz="0" w:space="0" w:color="auto"/>
                <w:right w:val="none" w:sz="0" w:space="0" w:color="auto"/>
              </w:divBdr>
            </w:div>
            <w:div w:id="1534029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888927">
      <w:bodyDiv w:val="1"/>
      <w:marLeft w:val="0"/>
      <w:marRight w:val="0"/>
      <w:marTop w:val="0"/>
      <w:marBottom w:val="0"/>
      <w:divBdr>
        <w:top w:val="none" w:sz="0" w:space="0" w:color="auto"/>
        <w:left w:val="none" w:sz="0" w:space="0" w:color="auto"/>
        <w:bottom w:val="none" w:sz="0" w:space="0" w:color="auto"/>
        <w:right w:val="none" w:sz="0" w:space="0" w:color="auto"/>
      </w:divBdr>
      <w:divsChild>
        <w:div w:id="537857521">
          <w:marLeft w:val="0"/>
          <w:marRight w:val="0"/>
          <w:marTop w:val="0"/>
          <w:marBottom w:val="0"/>
          <w:divBdr>
            <w:top w:val="none" w:sz="0" w:space="0" w:color="auto"/>
            <w:left w:val="none" w:sz="0" w:space="0" w:color="auto"/>
            <w:bottom w:val="none" w:sz="0" w:space="0" w:color="auto"/>
            <w:right w:val="none" w:sz="0" w:space="0" w:color="auto"/>
          </w:divBdr>
        </w:div>
        <w:div w:id="1764959040">
          <w:marLeft w:val="0"/>
          <w:marRight w:val="0"/>
          <w:marTop w:val="150"/>
          <w:marBottom w:val="0"/>
          <w:divBdr>
            <w:top w:val="none" w:sz="0" w:space="0" w:color="auto"/>
            <w:left w:val="none" w:sz="0" w:space="0" w:color="auto"/>
            <w:bottom w:val="none" w:sz="0" w:space="0" w:color="auto"/>
            <w:right w:val="none" w:sz="0" w:space="0" w:color="auto"/>
          </w:divBdr>
          <w:divsChild>
            <w:div w:id="897864228">
              <w:marLeft w:val="1155"/>
              <w:marRight w:val="0"/>
              <w:marTop w:val="0"/>
              <w:marBottom w:val="0"/>
              <w:divBdr>
                <w:top w:val="none" w:sz="0" w:space="0" w:color="auto"/>
                <w:left w:val="none" w:sz="0" w:space="0" w:color="auto"/>
                <w:bottom w:val="none" w:sz="0" w:space="0" w:color="auto"/>
                <w:right w:val="none" w:sz="0" w:space="0" w:color="auto"/>
              </w:divBdr>
            </w:div>
            <w:div w:id="1379818338">
              <w:marLeft w:val="1155"/>
              <w:marRight w:val="0"/>
              <w:marTop w:val="0"/>
              <w:marBottom w:val="0"/>
              <w:divBdr>
                <w:top w:val="none" w:sz="0" w:space="0" w:color="auto"/>
                <w:left w:val="none" w:sz="0" w:space="0" w:color="auto"/>
                <w:bottom w:val="none" w:sz="0" w:space="0" w:color="auto"/>
                <w:right w:val="none" w:sz="0" w:space="0" w:color="auto"/>
              </w:divBdr>
            </w:div>
            <w:div w:id="1825582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077205">
      <w:bodyDiv w:val="1"/>
      <w:marLeft w:val="0"/>
      <w:marRight w:val="0"/>
      <w:marTop w:val="0"/>
      <w:marBottom w:val="0"/>
      <w:divBdr>
        <w:top w:val="none" w:sz="0" w:space="0" w:color="auto"/>
        <w:left w:val="none" w:sz="0" w:space="0" w:color="auto"/>
        <w:bottom w:val="none" w:sz="0" w:space="0" w:color="auto"/>
        <w:right w:val="none" w:sz="0" w:space="0" w:color="auto"/>
      </w:divBdr>
      <w:divsChild>
        <w:div w:id="1312177755">
          <w:marLeft w:val="0"/>
          <w:marRight w:val="0"/>
          <w:marTop w:val="0"/>
          <w:marBottom w:val="0"/>
          <w:divBdr>
            <w:top w:val="none" w:sz="0" w:space="0" w:color="auto"/>
            <w:left w:val="none" w:sz="0" w:space="0" w:color="auto"/>
            <w:bottom w:val="none" w:sz="0" w:space="0" w:color="auto"/>
            <w:right w:val="none" w:sz="0" w:space="0" w:color="auto"/>
          </w:divBdr>
        </w:div>
        <w:div w:id="1412433936">
          <w:marLeft w:val="0"/>
          <w:marRight w:val="0"/>
          <w:marTop w:val="150"/>
          <w:marBottom w:val="0"/>
          <w:divBdr>
            <w:top w:val="none" w:sz="0" w:space="0" w:color="auto"/>
            <w:left w:val="none" w:sz="0" w:space="0" w:color="auto"/>
            <w:bottom w:val="none" w:sz="0" w:space="0" w:color="auto"/>
            <w:right w:val="none" w:sz="0" w:space="0" w:color="auto"/>
          </w:divBdr>
          <w:divsChild>
            <w:div w:id="453257840">
              <w:marLeft w:val="1155"/>
              <w:marRight w:val="0"/>
              <w:marTop w:val="0"/>
              <w:marBottom w:val="0"/>
              <w:divBdr>
                <w:top w:val="none" w:sz="0" w:space="0" w:color="auto"/>
                <w:left w:val="none" w:sz="0" w:space="0" w:color="auto"/>
                <w:bottom w:val="none" w:sz="0" w:space="0" w:color="auto"/>
                <w:right w:val="none" w:sz="0" w:space="0" w:color="auto"/>
              </w:divBdr>
            </w:div>
            <w:div w:id="294795374">
              <w:marLeft w:val="1155"/>
              <w:marRight w:val="0"/>
              <w:marTop w:val="0"/>
              <w:marBottom w:val="0"/>
              <w:divBdr>
                <w:top w:val="none" w:sz="0" w:space="0" w:color="auto"/>
                <w:left w:val="none" w:sz="0" w:space="0" w:color="auto"/>
                <w:bottom w:val="none" w:sz="0" w:space="0" w:color="auto"/>
                <w:right w:val="none" w:sz="0" w:space="0" w:color="auto"/>
              </w:divBdr>
            </w:div>
            <w:div w:id="2014607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156085">
      <w:bodyDiv w:val="1"/>
      <w:marLeft w:val="0"/>
      <w:marRight w:val="0"/>
      <w:marTop w:val="0"/>
      <w:marBottom w:val="0"/>
      <w:divBdr>
        <w:top w:val="none" w:sz="0" w:space="0" w:color="auto"/>
        <w:left w:val="none" w:sz="0" w:space="0" w:color="auto"/>
        <w:bottom w:val="none" w:sz="0" w:space="0" w:color="auto"/>
        <w:right w:val="none" w:sz="0" w:space="0" w:color="auto"/>
      </w:divBdr>
      <w:divsChild>
        <w:div w:id="1398743089">
          <w:marLeft w:val="0"/>
          <w:marRight w:val="0"/>
          <w:marTop w:val="0"/>
          <w:marBottom w:val="0"/>
          <w:divBdr>
            <w:top w:val="none" w:sz="0" w:space="0" w:color="auto"/>
            <w:left w:val="none" w:sz="0" w:space="0" w:color="auto"/>
            <w:bottom w:val="none" w:sz="0" w:space="0" w:color="auto"/>
            <w:right w:val="none" w:sz="0" w:space="0" w:color="auto"/>
          </w:divBdr>
        </w:div>
        <w:div w:id="1855413420">
          <w:marLeft w:val="0"/>
          <w:marRight w:val="0"/>
          <w:marTop w:val="150"/>
          <w:marBottom w:val="0"/>
          <w:divBdr>
            <w:top w:val="none" w:sz="0" w:space="0" w:color="auto"/>
            <w:left w:val="none" w:sz="0" w:space="0" w:color="auto"/>
            <w:bottom w:val="none" w:sz="0" w:space="0" w:color="auto"/>
            <w:right w:val="none" w:sz="0" w:space="0" w:color="auto"/>
          </w:divBdr>
          <w:divsChild>
            <w:div w:id="1509441812">
              <w:marLeft w:val="1155"/>
              <w:marRight w:val="0"/>
              <w:marTop w:val="0"/>
              <w:marBottom w:val="0"/>
              <w:divBdr>
                <w:top w:val="none" w:sz="0" w:space="0" w:color="auto"/>
                <w:left w:val="none" w:sz="0" w:space="0" w:color="auto"/>
                <w:bottom w:val="none" w:sz="0" w:space="0" w:color="auto"/>
                <w:right w:val="none" w:sz="0" w:space="0" w:color="auto"/>
              </w:divBdr>
            </w:div>
            <w:div w:id="1086071286">
              <w:marLeft w:val="1155"/>
              <w:marRight w:val="0"/>
              <w:marTop w:val="0"/>
              <w:marBottom w:val="0"/>
              <w:divBdr>
                <w:top w:val="none" w:sz="0" w:space="0" w:color="auto"/>
                <w:left w:val="none" w:sz="0" w:space="0" w:color="auto"/>
                <w:bottom w:val="none" w:sz="0" w:space="0" w:color="auto"/>
                <w:right w:val="none" w:sz="0" w:space="0" w:color="auto"/>
              </w:divBdr>
            </w:div>
            <w:div w:id="2076584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28465">
      <w:bodyDiv w:val="1"/>
      <w:marLeft w:val="0"/>
      <w:marRight w:val="0"/>
      <w:marTop w:val="0"/>
      <w:marBottom w:val="0"/>
      <w:divBdr>
        <w:top w:val="none" w:sz="0" w:space="0" w:color="auto"/>
        <w:left w:val="none" w:sz="0" w:space="0" w:color="auto"/>
        <w:bottom w:val="none" w:sz="0" w:space="0" w:color="auto"/>
        <w:right w:val="none" w:sz="0" w:space="0" w:color="auto"/>
      </w:divBdr>
      <w:divsChild>
        <w:div w:id="940181227">
          <w:marLeft w:val="0"/>
          <w:marRight w:val="0"/>
          <w:marTop w:val="0"/>
          <w:marBottom w:val="0"/>
          <w:divBdr>
            <w:top w:val="none" w:sz="0" w:space="0" w:color="auto"/>
            <w:left w:val="none" w:sz="0" w:space="0" w:color="auto"/>
            <w:bottom w:val="none" w:sz="0" w:space="0" w:color="auto"/>
            <w:right w:val="none" w:sz="0" w:space="0" w:color="auto"/>
          </w:divBdr>
        </w:div>
        <w:div w:id="199443230">
          <w:marLeft w:val="0"/>
          <w:marRight w:val="0"/>
          <w:marTop w:val="150"/>
          <w:marBottom w:val="0"/>
          <w:divBdr>
            <w:top w:val="none" w:sz="0" w:space="0" w:color="auto"/>
            <w:left w:val="none" w:sz="0" w:space="0" w:color="auto"/>
            <w:bottom w:val="none" w:sz="0" w:space="0" w:color="auto"/>
            <w:right w:val="none" w:sz="0" w:space="0" w:color="auto"/>
          </w:divBdr>
          <w:divsChild>
            <w:div w:id="1747263491">
              <w:marLeft w:val="1155"/>
              <w:marRight w:val="0"/>
              <w:marTop w:val="0"/>
              <w:marBottom w:val="0"/>
              <w:divBdr>
                <w:top w:val="none" w:sz="0" w:space="0" w:color="auto"/>
                <w:left w:val="none" w:sz="0" w:space="0" w:color="auto"/>
                <w:bottom w:val="none" w:sz="0" w:space="0" w:color="auto"/>
                <w:right w:val="none" w:sz="0" w:space="0" w:color="auto"/>
              </w:divBdr>
            </w:div>
            <w:div w:id="561792173">
              <w:marLeft w:val="1155"/>
              <w:marRight w:val="0"/>
              <w:marTop w:val="0"/>
              <w:marBottom w:val="0"/>
              <w:divBdr>
                <w:top w:val="none" w:sz="0" w:space="0" w:color="auto"/>
                <w:left w:val="none" w:sz="0" w:space="0" w:color="auto"/>
                <w:bottom w:val="none" w:sz="0" w:space="0" w:color="auto"/>
                <w:right w:val="none" w:sz="0" w:space="0" w:color="auto"/>
              </w:divBdr>
            </w:div>
            <w:div w:id="861355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819913">
      <w:bodyDiv w:val="1"/>
      <w:marLeft w:val="0"/>
      <w:marRight w:val="0"/>
      <w:marTop w:val="0"/>
      <w:marBottom w:val="0"/>
      <w:divBdr>
        <w:top w:val="none" w:sz="0" w:space="0" w:color="auto"/>
        <w:left w:val="none" w:sz="0" w:space="0" w:color="auto"/>
        <w:bottom w:val="none" w:sz="0" w:space="0" w:color="auto"/>
        <w:right w:val="none" w:sz="0" w:space="0" w:color="auto"/>
      </w:divBdr>
      <w:divsChild>
        <w:div w:id="157776021">
          <w:marLeft w:val="0"/>
          <w:marRight w:val="0"/>
          <w:marTop w:val="0"/>
          <w:marBottom w:val="0"/>
          <w:divBdr>
            <w:top w:val="none" w:sz="0" w:space="0" w:color="auto"/>
            <w:left w:val="none" w:sz="0" w:space="0" w:color="auto"/>
            <w:bottom w:val="none" w:sz="0" w:space="0" w:color="auto"/>
            <w:right w:val="none" w:sz="0" w:space="0" w:color="auto"/>
          </w:divBdr>
        </w:div>
        <w:div w:id="444349627">
          <w:marLeft w:val="0"/>
          <w:marRight w:val="0"/>
          <w:marTop w:val="150"/>
          <w:marBottom w:val="0"/>
          <w:divBdr>
            <w:top w:val="none" w:sz="0" w:space="0" w:color="auto"/>
            <w:left w:val="none" w:sz="0" w:space="0" w:color="auto"/>
            <w:bottom w:val="none" w:sz="0" w:space="0" w:color="auto"/>
            <w:right w:val="none" w:sz="0" w:space="0" w:color="auto"/>
          </w:divBdr>
          <w:divsChild>
            <w:div w:id="1974556925">
              <w:marLeft w:val="1155"/>
              <w:marRight w:val="0"/>
              <w:marTop w:val="0"/>
              <w:marBottom w:val="0"/>
              <w:divBdr>
                <w:top w:val="none" w:sz="0" w:space="0" w:color="auto"/>
                <w:left w:val="none" w:sz="0" w:space="0" w:color="auto"/>
                <w:bottom w:val="none" w:sz="0" w:space="0" w:color="auto"/>
                <w:right w:val="none" w:sz="0" w:space="0" w:color="auto"/>
              </w:divBdr>
            </w:div>
            <w:div w:id="254830498">
              <w:marLeft w:val="1155"/>
              <w:marRight w:val="0"/>
              <w:marTop w:val="0"/>
              <w:marBottom w:val="0"/>
              <w:divBdr>
                <w:top w:val="none" w:sz="0" w:space="0" w:color="auto"/>
                <w:left w:val="none" w:sz="0" w:space="0" w:color="auto"/>
                <w:bottom w:val="none" w:sz="0" w:space="0" w:color="auto"/>
                <w:right w:val="none" w:sz="0" w:space="0" w:color="auto"/>
              </w:divBdr>
            </w:div>
            <w:div w:id="1652176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360708">
      <w:bodyDiv w:val="1"/>
      <w:marLeft w:val="0"/>
      <w:marRight w:val="0"/>
      <w:marTop w:val="0"/>
      <w:marBottom w:val="0"/>
      <w:divBdr>
        <w:top w:val="none" w:sz="0" w:space="0" w:color="auto"/>
        <w:left w:val="none" w:sz="0" w:space="0" w:color="auto"/>
        <w:bottom w:val="none" w:sz="0" w:space="0" w:color="auto"/>
        <w:right w:val="none" w:sz="0" w:space="0" w:color="auto"/>
      </w:divBdr>
      <w:divsChild>
        <w:div w:id="1196885467">
          <w:marLeft w:val="0"/>
          <w:marRight w:val="0"/>
          <w:marTop w:val="0"/>
          <w:marBottom w:val="0"/>
          <w:divBdr>
            <w:top w:val="none" w:sz="0" w:space="0" w:color="auto"/>
            <w:left w:val="none" w:sz="0" w:space="0" w:color="auto"/>
            <w:bottom w:val="none" w:sz="0" w:space="0" w:color="auto"/>
            <w:right w:val="none" w:sz="0" w:space="0" w:color="auto"/>
          </w:divBdr>
        </w:div>
        <w:div w:id="285739858">
          <w:marLeft w:val="0"/>
          <w:marRight w:val="0"/>
          <w:marTop w:val="150"/>
          <w:marBottom w:val="0"/>
          <w:divBdr>
            <w:top w:val="none" w:sz="0" w:space="0" w:color="auto"/>
            <w:left w:val="none" w:sz="0" w:space="0" w:color="auto"/>
            <w:bottom w:val="none" w:sz="0" w:space="0" w:color="auto"/>
            <w:right w:val="none" w:sz="0" w:space="0" w:color="auto"/>
          </w:divBdr>
          <w:divsChild>
            <w:div w:id="501432371">
              <w:marLeft w:val="1155"/>
              <w:marRight w:val="0"/>
              <w:marTop w:val="0"/>
              <w:marBottom w:val="0"/>
              <w:divBdr>
                <w:top w:val="none" w:sz="0" w:space="0" w:color="auto"/>
                <w:left w:val="none" w:sz="0" w:space="0" w:color="auto"/>
                <w:bottom w:val="none" w:sz="0" w:space="0" w:color="auto"/>
                <w:right w:val="none" w:sz="0" w:space="0" w:color="auto"/>
              </w:divBdr>
            </w:div>
            <w:div w:id="99843165">
              <w:marLeft w:val="1155"/>
              <w:marRight w:val="0"/>
              <w:marTop w:val="0"/>
              <w:marBottom w:val="0"/>
              <w:divBdr>
                <w:top w:val="none" w:sz="0" w:space="0" w:color="auto"/>
                <w:left w:val="none" w:sz="0" w:space="0" w:color="auto"/>
                <w:bottom w:val="none" w:sz="0" w:space="0" w:color="auto"/>
                <w:right w:val="none" w:sz="0" w:space="0" w:color="auto"/>
              </w:divBdr>
            </w:div>
            <w:div w:id="57825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743744">
      <w:bodyDiv w:val="1"/>
      <w:marLeft w:val="0"/>
      <w:marRight w:val="0"/>
      <w:marTop w:val="0"/>
      <w:marBottom w:val="0"/>
      <w:divBdr>
        <w:top w:val="none" w:sz="0" w:space="0" w:color="auto"/>
        <w:left w:val="none" w:sz="0" w:space="0" w:color="auto"/>
        <w:bottom w:val="none" w:sz="0" w:space="0" w:color="auto"/>
        <w:right w:val="none" w:sz="0" w:space="0" w:color="auto"/>
      </w:divBdr>
      <w:divsChild>
        <w:div w:id="812597834">
          <w:marLeft w:val="0"/>
          <w:marRight w:val="0"/>
          <w:marTop w:val="0"/>
          <w:marBottom w:val="0"/>
          <w:divBdr>
            <w:top w:val="none" w:sz="0" w:space="0" w:color="auto"/>
            <w:left w:val="none" w:sz="0" w:space="0" w:color="auto"/>
            <w:bottom w:val="none" w:sz="0" w:space="0" w:color="auto"/>
            <w:right w:val="none" w:sz="0" w:space="0" w:color="auto"/>
          </w:divBdr>
        </w:div>
        <w:div w:id="427507839">
          <w:marLeft w:val="0"/>
          <w:marRight w:val="0"/>
          <w:marTop w:val="150"/>
          <w:marBottom w:val="0"/>
          <w:divBdr>
            <w:top w:val="none" w:sz="0" w:space="0" w:color="auto"/>
            <w:left w:val="none" w:sz="0" w:space="0" w:color="auto"/>
            <w:bottom w:val="none" w:sz="0" w:space="0" w:color="auto"/>
            <w:right w:val="none" w:sz="0" w:space="0" w:color="auto"/>
          </w:divBdr>
          <w:divsChild>
            <w:div w:id="1757089388">
              <w:marLeft w:val="1155"/>
              <w:marRight w:val="0"/>
              <w:marTop w:val="0"/>
              <w:marBottom w:val="0"/>
              <w:divBdr>
                <w:top w:val="none" w:sz="0" w:space="0" w:color="auto"/>
                <w:left w:val="none" w:sz="0" w:space="0" w:color="auto"/>
                <w:bottom w:val="none" w:sz="0" w:space="0" w:color="auto"/>
                <w:right w:val="none" w:sz="0" w:space="0" w:color="auto"/>
              </w:divBdr>
            </w:div>
            <w:div w:id="1096360981">
              <w:marLeft w:val="1155"/>
              <w:marRight w:val="0"/>
              <w:marTop w:val="0"/>
              <w:marBottom w:val="0"/>
              <w:divBdr>
                <w:top w:val="none" w:sz="0" w:space="0" w:color="auto"/>
                <w:left w:val="none" w:sz="0" w:space="0" w:color="auto"/>
                <w:bottom w:val="none" w:sz="0" w:space="0" w:color="auto"/>
                <w:right w:val="none" w:sz="0" w:space="0" w:color="auto"/>
              </w:divBdr>
            </w:div>
            <w:div w:id="1191911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819437">
      <w:bodyDiv w:val="1"/>
      <w:marLeft w:val="0"/>
      <w:marRight w:val="0"/>
      <w:marTop w:val="0"/>
      <w:marBottom w:val="0"/>
      <w:divBdr>
        <w:top w:val="none" w:sz="0" w:space="0" w:color="auto"/>
        <w:left w:val="none" w:sz="0" w:space="0" w:color="auto"/>
        <w:bottom w:val="none" w:sz="0" w:space="0" w:color="auto"/>
        <w:right w:val="none" w:sz="0" w:space="0" w:color="auto"/>
      </w:divBdr>
      <w:divsChild>
        <w:div w:id="1595477695">
          <w:marLeft w:val="0"/>
          <w:marRight w:val="0"/>
          <w:marTop w:val="0"/>
          <w:marBottom w:val="0"/>
          <w:divBdr>
            <w:top w:val="none" w:sz="0" w:space="0" w:color="auto"/>
            <w:left w:val="none" w:sz="0" w:space="0" w:color="auto"/>
            <w:bottom w:val="none" w:sz="0" w:space="0" w:color="auto"/>
            <w:right w:val="none" w:sz="0" w:space="0" w:color="auto"/>
          </w:divBdr>
        </w:div>
        <w:div w:id="181361463">
          <w:marLeft w:val="0"/>
          <w:marRight w:val="0"/>
          <w:marTop w:val="150"/>
          <w:marBottom w:val="0"/>
          <w:divBdr>
            <w:top w:val="none" w:sz="0" w:space="0" w:color="auto"/>
            <w:left w:val="none" w:sz="0" w:space="0" w:color="auto"/>
            <w:bottom w:val="none" w:sz="0" w:space="0" w:color="auto"/>
            <w:right w:val="none" w:sz="0" w:space="0" w:color="auto"/>
          </w:divBdr>
          <w:divsChild>
            <w:div w:id="1968513539">
              <w:marLeft w:val="1155"/>
              <w:marRight w:val="0"/>
              <w:marTop w:val="0"/>
              <w:marBottom w:val="0"/>
              <w:divBdr>
                <w:top w:val="none" w:sz="0" w:space="0" w:color="auto"/>
                <w:left w:val="none" w:sz="0" w:space="0" w:color="auto"/>
                <w:bottom w:val="none" w:sz="0" w:space="0" w:color="auto"/>
                <w:right w:val="none" w:sz="0" w:space="0" w:color="auto"/>
              </w:divBdr>
            </w:div>
            <w:div w:id="1336226046">
              <w:marLeft w:val="1155"/>
              <w:marRight w:val="0"/>
              <w:marTop w:val="0"/>
              <w:marBottom w:val="0"/>
              <w:divBdr>
                <w:top w:val="none" w:sz="0" w:space="0" w:color="auto"/>
                <w:left w:val="none" w:sz="0" w:space="0" w:color="auto"/>
                <w:bottom w:val="none" w:sz="0" w:space="0" w:color="auto"/>
                <w:right w:val="none" w:sz="0" w:space="0" w:color="auto"/>
              </w:divBdr>
            </w:div>
            <w:div w:id="44866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207098">
      <w:bodyDiv w:val="1"/>
      <w:marLeft w:val="0"/>
      <w:marRight w:val="0"/>
      <w:marTop w:val="0"/>
      <w:marBottom w:val="0"/>
      <w:divBdr>
        <w:top w:val="none" w:sz="0" w:space="0" w:color="auto"/>
        <w:left w:val="none" w:sz="0" w:space="0" w:color="auto"/>
        <w:bottom w:val="none" w:sz="0" w:space="0" w:color="auto"/>
        <w:right w:val="none" w:sz="0" w:space="0" w:color="auto"/>
      </w:divBdr>
      <w:divsChild>
        <w:div w:id="795172673">
          <w:marLeft w:val="0"/>
          <w:marRight w:val="0"/>
          <w:marTop w:val="0"/>
          <w:marBottom w:val="0"/>
          <w:divBdr>
            <w:top w:val="none" w:sz="0" w:space="0" w:color="auto"/>
            <w:left w:val="none" w:sz="0" w:space="0" w:color="auto"/>
            <w:bottom w:val="none" w:sz="0" w:space="0" w:color="auto"/>
            <w:right w:val="none" w:sz="0" w:space="0" w:color="auto"/>
          </w:divBdr>
        </w:div>
        <w:div w:id="1529031022">
          <w:marLeft w:val="0"/>
          <w:marRight w:val="0"/>
          <w:marTop w:val="150"/>
          <w:marBottom w:val="0"/>
          <w:divBdr>
            <w:top w:val="none" w:sz="0" w:space="0" w:color="auto"/>
            <w:left w:val="none" w:sz="0" w:space="0" w:color="auto"/>
            <w:bottom w:val="none" w:sz="0" w:space="0" w:color="auto"/>
            <w:right w:val="none" w:sz="0" w:space="0" w:color="auto"/>
          </w:divBdr>
          <w:divsChild>
            <w:div w:id="1269124838">
              <w:marLeft w:val="1155"/>
              <w:marRight w:val="0"/>
              <w:marTop w:val="0"/>
              <w:marBottom w:val="0"/>
              <w:divBdr>
                <w:top w:val="none" w:sz="0" w:space="0" w:color="auto"/>
                <w:left w:val="none" w:sz="0" w:space="0" w:color="auto"/>
                <w:bottom w:val="none" w:sz="0" w:space="0" w:color="auto"/>
                <w:right w:val="none" w:sz="0" w:space="0" w:color="auto"/>
              </w:divBdr>
            </w:div>
            <w:div w:id="1596397795">
              <w:marLeft w:val="1155"/>
              <w:marRight w:val="0"/>
              <w:marTop w:val="0"/>
              <w:marBottom w:val="0"/>
              <w:divBdr>
                <w:top w:val="none" w:sz="0" w:space="0" w:color="auto"/>
                <w:left w:val="none" w:sz="0" w:space="0" w:color="auto"/>
                <w:bottom w:val="none" w:sz="0" w:space="0" w:color="auto"/>
                <w:right w:val="none" w:sz="0" w:space="0" w:color="auto"/>
              </w:divBdr>
            </w:div>
            <w:div w:id="1443647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783684">
      <w:bodyDiv w:val="1"/>
      <w:marLeft w:val="0"/>
      <w:marRight w:val="0"/>
      <w:marTop w:val="0"/>
      <w:marBottom w:val="0"/>
      <w:divBdr>
        <w:top w:val="none" w:sz="0" w:space="0" w:color="auto"/>
        <w:left w:val="none" w:sz="0" w:space="0" w:color="auto"/>
        <w:bottom w:val="none" w:sz="0" w:space="0" w:color="auto"/>
        <w:right w:val="none" w:sz="0" w:space="0" w:color="auto"/>
      </w:divBdr>
      <w:divsChild>
        <w:div w:id="356585221">
          <w:marLeft w:val="0"/>
          <w:marRight w:val="0"/>
          <w:marTop w:val="0"/>
          <w:marBottom w:val="0"/>
          <w:divBdr>
            <w:top w:val="none" w:sz="0" w:space="0" w:color="auto"/>
            <w:left w:val="none" w:sz="0" w:space="0" w:color="auto"/>
            <w:bottom w:val="none" w:sz="0" w:space="0" w:color="auto"/>
            <w:right w:val="none" w:sz="0" w:space="0" w:color="auto"/>
          </w:divBdr>
        </w:div>
        <w:div w:id="1352025005">
          <w:marLeft w:val="0"/>
          <w:marRight w:val="0"/>
          <w:marTop w:val="150"/>
          <w:marBottom w:val="0"/>
          <w:divBdr>
            <w:top w:val="none" w:sz="0" w:space="0" w:color="auto"/>
            <w:left w:val="none" w:sz="0" w:space="0" w:color="auto"/>
            <w:bottom w:val="none" w:sz="0" w:space="0" w:color="auto"/>
            <w:right w:val="none" w:sz="0" w:space="0" w:color="auto"/>
          </w:divBdr>
          <w:divsChild>
            <w:div w:id="970020610">
              <w:marLeft w:val="1155"/>
              <w:marRight w:val="0"/>
              <w:marTop w:val="0"/>
              <w:marBottom w:val="0"/>
              <w:divBdr>
                <w:top w:val="none" w:sz="0" w:space="0" w:color="auto"/>
                <w:left w:val="none" w:sz="0" w:space="0" w:color="auto"/>
                <w:bottom w:val="none" w:sz="0" w:space="0" w:color="auto"/>
                <w:right w:val="none" w:sz="0" w:space="0" w:color="auto"/>
              </w:divBdr>
            </w:div>
            <w:div w:id="389307402">
              <w:marLeft w:val="1155"/>
              <w:marRight w:val="0"/>
              <w:marTop w:val="0"/>
              <w:marBottom w:val="0"/>
              <w:divBdr>
                <w:top w:val="none" w:sz="0" w:space="0" w:color="auto"/>
                <w:left w:val="none" w:sz="0" w:space="0" w:color="auto"/>
                <w:bottom w:val="none" w:sz="0" w:space="0" w:color="auto"/>
                <w:right w:val="none" w:sz="0" w:space="0" w:color="auto"/>
              </w:divBdr>
            </w:div>
            <w:div w:id="378670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434112">
      <w:bodyDiv w:val="1"/>
      <w:marLeft w:val="0"/>
      <w:marRight w:val="0"/>
      <w:marTop w:val="0"/>
      <w:marBottom w:val="0"/>
      <w:divBdr>
        <w:top w:val="none" w:sz="0" w:space="0" w:color="auto"/>
        <w:left w:val="none" w:sz="0" w:space="0" w:color="auto"/>
        <w:bottom w:val="none" w:sz="0" w:space="0" w:color="auto"/>
        <w:right w:val="none" w:sz="0" w:space="0" w:color="auto"/>
      </w:divBdr>
      <w:divsChild>
        <w:div w:id="2001957623">
          <w:marLeft w:val="0"/>
          <w:marRight w:val="0"/>
          <w:marTop w:val="0"/>
          <w:marBottom w:val="0"/>
          <w:divBdr>
            <w:top w:val="none" w:sz="0" w:space="0" w:color="auto"/>
            <w:left w:val="none" w:sz="0" w:space="0" w:color="auto"/>
            <w:bottom w:val="none" w:sz="0" w:space="0" w:color="auto"/>
            <w:right w:val="none" w:sz="0" w:space="0" w:color="auto"/>
          </w:divBdr>
        </w:div>
        <w:div w:id="1801268246">
          <w:marLeft w:val="0"/>
          <w:marRight w:val="0"/>
          <w:marTop w:val="150"/>
          <w:marBottom w:val="0"/>
          <w:divBdr>
            <w:top w:val="none" w:sz="0" w:space="0" w:color="auto"/>
            <w:left w:val="none" w:sz="0" w:space="0" w:color="auto"/>
            <w:bottom w:val="none" w:sz="0" w:space="0" w:color="auto"/>
            <w:right w:val="none" w:sz="0" w:space="0" w:color="auto"/>
          </w:divBdr>
          <w:divsChild>
            <w:div w:id="1731223497">
              <w:marLeft w:val="1155"/>
              <w:marRight w:val="0"/>
              <w:marTop w:val="0"/>
              <w:marBottom w:val="0"/>
              <w:divBdr>
                <w:top w:val="none" w:sz="0" w:space="0" w:color="auto"/>
                <w:left w:val="none" w:sz="0" w:space="0" w:color="auto"/>
                <w:bottom w:val="none" w:sz="0" w:space="0" w:color="auto"/>
                <w:right w:val="none" w:sz="0" w:space="0" w:color="auto"/>
              </w:divBdr>
            </w:div>
            <w:div w:id="1149902863">
              <w:marLeft w:val="1155"/>
              <w:marRight w:val="0"/>
              <w:marTop w:val="0"/>
              <w:marBottom w:val="0"/>
              <w:divBdr>
                <w:top w:val="none" w:sz="0" w:space="0" w:color="auto"/>
                <w:left w:val="none" w:sz="0" w:space="0" w:color="auto"/>
                <w:bottom w:val="none" w:sz="0" w:space="0" w:color="auto"/>
                <w:right w:val="none" w:sz="0" w:space="0" w:color="auto"/>
              </w:divBdr>
            </w:div>
            <w:div w:id="1775709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331875">
      <w:bodyDiv w:val="1"/>
      <w:marLeft w:val="0"/>
      <w:marRight w:val="0"/>
      <w:marTop w:val="0"/>
      <w:marBottom w:val="0"/>
      <w:divBdr>
        <w:top w:val="none" w:sz="0" w:space="0" w:color="auto"/>
        <w:left w:val="none" w:sz="0" w:space="0" w:color="auto"/>
        <w:bottom w:val="none" w:sz="0" w:space="0" w:color="auto"/>
        <w:right w:val="none" w:sz="0" w:space="0" w:color="auto"/>
      </w:divBdr>
      <w:divsChild>
        <w:div w:id="1639798192">
          <w:marLeft w:val="0"/>
          <w:marRight w:val="0"/>
          <w:marTop w:val="0"/>
          <w:marBottom w:val="0"/>
          <w:divBdr>
            <w:top w:val="none" w:sz="0" w:space="0" w:color="auto"/>
            <w:left w:val="none" w:sz="0" w:space="0" w:color="auto"/>
            <w:bottom w:val="none" w:sz="0" w:space="0" w:color="auto"/>
            <w:right w:val="none" w:sz="0" w:space="0" w:color="auto"/>
          </w:divBdr>
        </w:div>
        <w:div w:id="1559979441">
          <w:marLeft w:val="0"/>
          <w:marRight w:val="0"/>
          <w:marTop w:val="150"/>
          <w:marBottom w:val="0"/>
          <w:divBdr>
            <w:top w:val="none" w:sz="0" w:space="0" w:color="auto"/>
            <w:left w:val="none" w:sz="0" w:space="0" w:color="auto"/>
            <w:bottom w:val="none" w:sz="0" w:space="0" w:color="auto"/>
            <w:right w:val="none" w:sz="0" w:space="0" w:color="auto"/>
          </w:divBdr>
          <w:divsChild>
            <w:div w:id="844246577">
              <w:marLeft w:val="1155"/>
              <w:marRight w:val="0"/>
              <w:marTop w:val="0"/>
              <w:marBottom w:val="0"/>
              <w:divBdr>
                <w:top w:val="none" w:sz="0" w:space="0" w:color="auto"/>
                <w:left w:val="none" w:sz="0" w:space="0" w:color="auto"/>
                <w:bottom w:val="none" w:sz="0" w:space="0" w:color="auto"/>
                <w:right w:val="none" w:sz="0" w:space="0" w:color="auto"/>
              </w:divBdr>
            </w:div>
            <w:div w:id="706873167">
              <w:marLeft w:val="1155"/>
              <w:marRight w:val="0"/>
              <w:marTop w:val="0"/>
              <w:marBottom w:val="0"/>
              <w:divBdr>
                <w:top w:val="none" w:sz="0" w:space="0" w:color="auto"/>
                <w:left w:val="none" w:sz="0" w:space="0" w:color="auto"/>
                <w:bottom w:val="none" w:sz="0" w:space="0" w:color="auto"/>
                <w:right w:val="none" w:sz="0" w:space="0" w:color="auto"/>
              </w:divBdr>
            </w:div>
            <w:div w:id="21288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02625">
      <w:bodyDiv w:val="1"/>
      <w:marLeft w:val="0"/>
      <w:marRight w:val="0"/>
      <w:marTop w:val="0"/>
      <w:marBottom w:val="0"/>
      <w:divBdr>
        <w:top w:val="none" w:sz="0" w:space="0" w:color="auto"/>
        <w:left w:val="none" w:sz="0" w:space="0" w:color="auto"/>
        <w:bottom w:val="none" w:sz="0" w:space="0" w:color="auto"/>
        <w:right w:val="none" w:sz="0" w:space="0" w:color="auto"/>
      </w:divBdr>
      <w:divsChild>
        <w:div w:id="746616955">
          <w:marLeft w:val="0"/>
          <w:marRight w:val="0"/>
          <w:marTop w:val="0"/>
          <w:marBottom w:val="0"/>
          <w:divBdr>
            <w:top w:val="none" w:sz="0" w:space="0" w:color="auto"/>
            <w:left w:val="none" w:sz="0" w:space="0" w:color="auto"/>
            <w:bottom w:val="none" w:sz="0" w:space="0" w:color="auto"/>
            <w:right w:val="none" w:sz="0" w:space="0" w:color="auto"/>
          </w:divBdr>
        </w:div>
        <w:div w:id="993875873">
          <w:marLeft w:val="0"/>
          <w:marRight w:val="0"/>
          <w:marTop w:val="150"/>
          <w:marBottom w:val="0"/>
          <w:divBdr>
            <w:top w:val="none" w:sz="0" w:space="0" w:color="auto"/>
            <w:left w:val="none" w:sz="0" w:space="0" w:color="auto"/>
            <w:bottom w:val="none" w:sz="0" w:space="0" w:color="auto"/>
            <w:right w:val="none" w:sz="0" w:space="0" w:color="auto"/>
          </w:divBdr>
          <w:divsChild>
            <w:div w:id="1563364622">
              <w:marLeft w:val="1155"/>
              <w:marRight w:val="0"/>
              <w:marTop w:val="0"/>
              <w:marBottom w:val="0"/>
              <w:divBdr>
                <w:top w:val="none" w:sz="0" w:space="0" w:color="auto"/>
                <w:left w:val="none" w:sz="0" w:space="0" w:color="auto"/>
                <w:bottom w:val="none" w:sz="0" w:space="0" w:color="auto"/>
                <w:right w:val="none" w:sz="0" w:space="0" w:color="auto"/>
              </w:divBdr>
            </w:div>
            <w:div w:id="1459255174">
              <w:marLeft w:val="1155"/>
              <w:marRight w:val="0"/>
              <w:marTop w:val="0"/>
              <w:marBottom w:val="0"/>
              <w:divBdr>
                <w:top w:val="none" w:sz="0" w:space="0" w:color="auto"/>
                <w:left w:val="none" w:sz="0" w:space="0" w:color="auto"/>
                <w:bottom w:val="none" w:sz="0" w:space="0" w:color="auto"/>
                <w:right w:val="none" w:sz="0" w:space="0" w:color="auto"/>
              </w:divBdr>
            </w:div>
            <w:div w:id="180685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181498">
      <w:bodyDiv w:val="1"/>
      <w:marLeft w:val="0"/>
      <w:marRight w:val="0"/>
      <w:marTop w:val="0"/>
      <w:marBottom w:val="0"/>
      <w:divBdr>
        <w:top w:val="none" w:sz="0" w:space="0" w:color="auto"/>
        <w:left w:val="none" w:sz="0" w:space="0" w:color="auto"/>
        <w:bottom w:val="none" w:sz="0" w:space="0" w:color="auto"/>
        <w:right w:val="none" w:sz="0" w:space="0" w:color="auto"/>
      </w:divBdr>
      <w:divsChild>
        <w:div w:id="746804000">
          <w:marLeft w:val="0"/>
          <w:marRight w:val="0"/>
          <w:marTop w:val="0"/>
          <w:marBottom w:val="0"/>
          <w:divBdr>
            <w:top w:val="none" w:sz="0" w:space="0" w:color="auto"/>
            <w:left w:val="none" w:sz="0" w:space="0" w:color="auto"/>
            <w:bottom w:val="none" w:sz="0" w:space="0" w:color="auto"/>
            <w:right w:val="none" w:sz="0" w:space="0" w:color="auto"/>
          </w:divBdr>
        </w:div>
        <w:div w:id="1877619141">
          <w:marLeft w:val="0"/>
          <w:marRight w:val="0"/>
          <w:marTop w:val="150"/>
          <w:marBottom w:val="0"/>
          <w:divBdr>
            <w:top w:val="none" w:sz="0" w:space="0" w:color="auto"/>
            <w:left w:val="none" w:sz="0" w:space="0" w:color="auto"/>
            <w:bottom w:val="none" w:sz="0" w:space="0" w:color="auto"/>
            <w:right w:val="none" w:sz="0" w:space="0" w:color="auto"/>
          </w:divBdr>
          <w:divsChild>
            <w:div w:id="643893680">
              <w:marLeft w:val="1155"/>
              <w:marRight w:val="0"/>
              <w:marTop w:val="0"/>
              <w:marBottom w:val="0"/>
              <w:divBdr>
                <w:top w:val="none" w:sz="0" w:space="0" w:color="auto"/>
                <w:left w:val="none" w:sz="0" w:space="0" w:color="auto"/>
                <w:bottom w:val="none" w:sz="0" w:space="0" w:color="auto"/>
                <w:right w:val="none" w:sz="0" w:space="0" w:color="auto"/>
              </w:divBdr>
            </w:div>
            <w:div w:id="1071123894">
              <w:marLeft w:val="1155"/>
              <w:marRight w:val="0"/>
              <w:marTop w:val="0"/>
              <w:marBottom w:val="0"/>
              <w:divBdr>
                <w:top w:val="none" w:sz="0" w:space="0" w:color="auto"/>
                <w:left w:val="none" w:sz="0" w:space="0" w:color="auto"/>
                <w:bottom w:val="none" w:sz="0" w:space="0" w:color="auto"/>
                <w:right w:val="none" w:sz="0" w:space="0" w:color="auto"/>
              </w:divBdr>
            </w:div>
            <w:div w:id="285549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029506">
      <w:bodyDiv w:val="1"/>
      <w:marLeft w:val="0"/>
      <w:marRight w:val="0"/>
      <w:marTop w:val="0"/>
      <w:marBottom w:val="0"/>
      <w:divBdr>
        <w:top w:val="none" w:sz="0" w:space="0" w:color="auto"/>
        <w:left w:val="none" w:sz="0" w:space="0" w:color="auto"/>
        <w:bottom w:val="none" w:sz="0" w:space="0" w:color="auto"/>
        <w:right w:val="none" w:sz="0" w:space="0" w:color="auto"/>
      </w:divBdr>
      <w:divsChild>
        <w:div w:id="1161503689">
          <w:marLeft w:val="0"/>
          <w:marRight w:val="0"/>
          <w:marTop w:val="0"/>
          <w:marBottom w:val="0"/>
          <w:divBdr>
            <w:top w:val="none" w:sz="0" w:space="0" w:color="auto"/>
            <w:left w:val="none" w:sz="0" w:space="0" w:color="auto"/>
            <w:bottom w:val="none" w:sz="0" w:space="0" w:color="auto"/>
            <w:right w:val="none" w:sz="0" w:space="0" w:color="auto"/>
          </w:divBdr>
        </w:div>
        <w:div w:id="165363249">
          <w:marLeft w:val="0"/>
          <w:marRight w:val="0"/>
          <w:marTop w:val="150"/>
          <w:marBottom w:val="0"/>
          <w:divBdr>
            <w:top w:val="none" w:sz="0" w:space="0" w:color="auto"/>
            <w:left w:val="none" w:sz="0" w:space="0" w:color="auto"/>
            <w:bottom w:val="none" w:sz="0" w:space="0" w:color="auto"/>
            <w:right w:val="none" w:sz="0" w:space="0" w:color="auto"/>
          </w:divBdr>
          <w:divsChild>
            <w:div w:id="232739436">
              <w:marLeft w:val="1155"/>
              <w:marRight w:val="0"/>
              <w:marTop w:val="0"/>
              <w:marBottom w:val="0"/>
              <w:divBdr>
                <w:top w:val="none" w:sz="0" w:space="0" w:color="auto"/>
                <w:left w:val="none" w:sz="0" w:space="0" w:color="auto"/>
                <w:bottom w:val="none" w:sz="0" w:space="0" w:color="auto"/>
                <w:right w:val="none" w:sz="0" w:space="0" w:color="auto"/>
              </w:divBdr>
            </w:div>
            <w:div w:id="711078275">
              <w:marLeft w:val="1155"/>
              <w:marRight w:val="0"/>
              <w:marTop w:val="0"/>
              <w:marBottom w:val="0"/>
              <w:divBdr>
                <w:top w:val="none" w:sz="0" w:space="0" w:color="auto"/>
                <w:left w:val="none" w:sz="0" w:space="0" w:color="auto"/>
                <w:bottom w:val="none" w:sz="0" w:space="0" w:color="auto"/>
                <w:right w:val="none" w:sz="0" w:space="0" w:color="auto"/>
              </w:divBdr>
            </w:div>
            <w:div w:id="1986810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100434">
      <w:bodyDiv w:val="1"/>
      <w:marLeft w:val="0"/>
      <w:marRight w:val="0"/>
      <w:marTop w:val="0"/>
      <w:marBottom w:val="0"/>
      <w:divBdr>
        <w:top w:val="none" w:sz="0" w:space="0" w:color="auto"/>
        <w:left w:val="none" w:sz="0" w:space="0" w:color="auto"/>
        <w:bottom w:val="none" w:sz="0" w:space="0" w:color="auto"/>
        <w:right w:val="none" w:sz="0" w:space="0" w:color="auto"/>
      </w:divBdr>
      <w:divsChild>
        <w:div w:id="1972979705">
          <w:marLeft w:val="0"/>
          <w:marRight w:val="0"/>
          <w:marTop w:val="0"/>
          <w:marBottom w:val="0"/>
          <w:divBdr>
            <w:top w:val="none" w:sz="0" w:space="0" w:color="auto"/>
            <w:left w:val="none" w:sz="0" w:space="0" w:color="auto"/>
            <w:bottom w:val="none" w:sz="0" w:space="0" w:color="auto"/>
            <w:right w:val="none" w:sz="0" w:space="0" w:color="auto"/>
          </w:divBdr>
        </w:div>
        <w:div w:id="1558466715">
          <w:marLeft w:val="0"/>
          <w:marRight w:val="0"/>
          <w:marTop w:val="150"/>
          <w:marBottom w:val="0"/>
          <w:divBdr>
            <w:top w:val="none" w:sz="0" w:space="0" w:color="auto"/>
            <w:left w:val="none" w:sz="0" w:space="0" w:color="auto"/>
            <w:bottom w:val="none" w:sz="0" w:space="0" w:color="auto"/>
            <w:right w:val="none" w:sz="0" w:space="0" w:color="auto"/>
          </w:divBdr>
          <w:divsChild>
            <w:div w:id="998919657">
              <w:marLeft w:val="1155"/>
              <w:marRight w:val="0"/>
              <w:marTop w:val="0"/>
              <w:marBottom w:val="0"/>
              <w:divBdr>
                <w:top w:val="none" w:sz="0" w:space="0" w:color="auto"/>
                <w:left w:val="none" w:sz="0" w:space="0" w:color="auto"/>
                <w:bottom w:val="none" w:sz="0" w:space="0" w:color="auto"/>
                <w:right w:val="none" w:sz="0" w:space="0" w:color="auto"/>
              </w:divBdr>
            </w:div>
            <w:div w:id="2122188384">
              <w:marLeft w:val="1155"/>
              <w:marRight w:val="0"/>
              <w:marTop w:val="0"/>
              <w:marBottom w:val="0"/>
              <w:divBdr>
                <w:top w:val="none" w:sz="0" w:space="0" w:color="auto"/>
                <w:left w:val="none" w:sz="0" w:space="0" w:color="auto"/>
                <w:bottom w:val="none" w:sz="0" w:space="0" w:color="auto"/>
                <w:right w:val="none" w:sz="0" w:space="0" w:color="auto"/>
              </w:divBdr>
            </w:div>
            <w:div w:id="4637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4809">
      <w:bodyDiv w:val="1"/>
      <w:marLeft w:val="0"/>
      <w:marRight w:val="0"/>
      <w:marTop w:val="0"/>
      <w:marBottom w:val="0"/>
      <w:divBdr>
        <w:top w:val="none" w:sz="0" w:space="0" w:color="auto"/>
        <w:left w:val="none" w:sz="0" w:space="0" w:color="auto"/>
        <w:bottom w:val="none" w:sz="0" w:space="0" w:color="auto"/>
        <w:right w:val="none" w:sz="0" w:space="0" w:color="auto"/>
      </w:divBdr>
      <w:divsChild>
        <w:div w:id="2095544897">
          <w:marLeft w:val="0"/>
          <w:marRight w:val="0"/>
          <w:marTop w:val="0"/>
          <w:marBottom w:val="0"/>
          <w:divBdr>
            <w:top w:val="none" w:sz="0" w:space="0" w:color="auto"/>
            <w:left w:val="none" w:sz="0" w:space="0" w:color="auto"/>
            <w:bottom w:val="none" w:sz="0" w:space="0" w:color="auto"/>
            <w:right w:val="none" w:sz="0" w:space="0" w:color="auto"/>
          </w:divBdr>
        </w:div>
        <w:div w:id="1877113290">
          <w:marLeft w:val="0"/>
          <w:marRight w:val="0"/>
          <w:marTop w:val="150"/>
          <w:marBottom w:val="0"/>
          <w:divBdr>
            <w:top w:val="none" w:sz="0" w:space="0" w:color="auto"/>
            <w:left w:val="none" w:sz="0" w:space="0" w:color="auto"/>
            <w:bottom w:val="none" w:sz="0" w:space="0" w:color="auto"/>
            <w:right w:val="none" w:sz="0" w:space="0" w:color="auto"/>
          </w:divBdr>
          <w:divsChild>
            <w:div w:id="1577786930">
              <w:marLeft w:val="1155"/>
              <w:marRight w:val="0"/>
              <w:marTop w:val="0"/>
              <w:marBottom w:val="0"/>
              <w:divBdr>
                <w:top w:val="none" w:sz="0" w:space="0" w:color="auto"/>
                <w:left w:val="none" w:sz="0" w:space="0" w:color="auto"/>
                <w:bottom w:val="none" w:sz="0" w:space="0" w:color="auto"/>
                <w:right w:val="none" w:sz="0" w:space="0" w:color="auto"/>
              </w:divBdr>
            </w:div>
            <w:div w:id="1825853286">
              <w:marLeft w:val="1155"/>
              <w:marRight w:val="0"/>
              <w:marTop w:val="0"/>
              <w:marBottom w:val="0"/>
              <w:divBdr>
                <w:top w:val="none" w:sz="0" w:space="0" w:color="auto"/>
                <w:left w:val="none" w:sz="0" w:space="0" w:color="auto"/>
                <w:bottom w:val="none" w:sz="0" w:space="0" w:color="auto"/>
                <w:right w:val="none" w:sz="0" w:space="0" w:color="auto"/>
              </w:divBdr>
            </w:div>
            <w:div w:id="18713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10867">
      <w:bodyDiv w:val="1"/>
      <w:marLeft w:val="0"/>
      <w:marRight w:val="0"/>
      <w:marTop w:val="0"/>
      <w:marBottom w:val="0"/>
      <w:divBdr>
        <w:top w:val="none" w:sz="0" w:space="0" w:color="auto"/>
        <w:left w:val="none" w:sz="0" w:space="0" w:color="auto"/>
        <w:bottom w:val="none" w:sz="0" w:space="0" w:color="auto"/>
        <w:right w:val="none" w:sz="0" w:space="0" w:color="auto"/>
      </w:divBdr>
      <w:divsChild>
        <w:div w:id="558781620">
          <w:marLeft w:val="0"/>
          <w:marRight w:val="0"/>
          <w:marTop w:val="0"/>
          <w:marBottom w:val="0"/>
          <w:divBdr>
            <w:top w:val="none" w:sz="0" w:space="0" w:color="auto"/>
            <w:left w:val="none" w:sz="0" w:space="0" w:color="auto"/>
            <w:bottom w:val="none" w:sz="0" w:space="0" w:color="auto"/>
            <w:right w:val="none" w:sz="0" w:space="0" w:color="auto"/>
          </w:divBdr>
        </w:div>
        <w:div w:id="1186360120">
          <w:marLeft w:val="0"/>
          <w:marRight w:val="0"/>
          <w:marTop w:val="150"/>
          <w:marBottom w:val="0"/>
          <w:divBdr>
            <w:top w:val="none" w:sz="0" w:space="0" w:color="auto"/>
            <w:left w:val="none" w:sz="0" w:space="0" w:color="auto"/>
            <w:bottom w:val="none" w:sz="0" w:space="0" w:color="auto"/>
            <w:right w:val="none" w:sz="0" w:space="0" w:color="auto"/>
          </w:divBdr>
          <w:divsChild>
            <w:div w:id="1461728545">
              <w:marLeft w:val="1155"/>
              <w:marRight w:val="0"/>
              <w:marTop w:val="0"/>
              <w:marBottom w:val="0"/>
              <w:divBdr>
                <w:top w:val="none" w:sz="0" w:space="0" w:color="auto"/>
                <w:left w:val="none" w:sz="0" w:space="0" w:color="auto"/>
                <w:bottom w:val="none" w:sz="0" w:space="0" w:color="auto"/>
                <w:right w:val="none" w:sz="0" w:space="0" w:color="auto"/>
              </w:divBdr>
            </w:div>
            <w:div w:id="1286231747">
              <w:marLeft w:val="1155"/>
              <w:marRight w:val="0"/>
              <w:marTop w:val="0"/>
              <w:marBottom w:val="0"/>
              <w:divBdr>
                <w:top w:val="none" w:sz="0" w:space="0" w:color="auto"/>
                <w:left w:val="none" w:sz="0" w:space="0" w:color="auto"/>
                <w:bottom w:val="none" w:sz="0" w:space="0" w:color="auto"/>
                <w:right w:val="none" w:sz="0" w:space="0" w:color="auto"/>
              </w:divBdr>
            </w:div>
            <w:div w:id="110781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26077">
      <w:bodyDiv w:val="1"/>
      <w:marLeft w:val="0"/>
      <w:marRight w:val="0"/>
      <w:marTop w:val="0"/>
      <w:marBottom w:val="0"/>
      <w:divBdr>
        <w:top w:val="none" w:sz="0" w:space="0" w:color="auto"/>
        <w:left w:val="none" w:sz="0" w:space="0" w:color="auto"/>
        <w:bottom w:val="none" w:sz="0" w:space="0" w:color="auto"/>
        <w:right w:val="none" w:sz="0" w:space="0" w:color="auto"/>
      </w:divBdr>
      <w:divsChild>
        <w:div w:id="1144732866">
          <w:marLeft w:val="0"/>
          <w:marRight w:val="0"/>
          <w:marTop w:val="0"/>
          <w:marBottom w:val="0"/>
          <w:divBdr>
            <w:top w:val="none" w:sz="0" w:space="0" w:color="auto"/>
            <w:left w:val="none" w:sz="0" w:space="0" w:color="auto"/>
            <w:bottom w:val="none" w:sz="0" w:space="0" w:color="auto"/>
            <w:right w:val="none" w:sz="0" w:space="0" w:color="auto"/>
          </w:divBdr>
        </w:div>
        <w:div w:id="81342206">
          <w:marLeft w:val="0"/>
          <w:marRight w:val="0"/>
          <w:marTop w:val="150"/>
          <w:marBottom w:val="0"/>
          <w:divBdr>
            <w:top w:val="none" w:sz="0" w:space="0" w:color="auto"/>
            <w:left w:val="none" w:sz="0" w:space="0" w:color="auto"/>
            <w:bottom w:val="none" w:sz="0" w:space="0" w:color="auto"/>
            <w:right w:val="none" w:sz="0" w:space="0" w:color="auto"/>
          </w:divBdr>
          <w:divsChild>
            <w:div w:id="882013273">
              <w:marLeft w:val="1155"/>
              <w:marRight w:val="0"/>
              <w:marTop w:val="0"/>
              <w:marBottom w:val="0"/>
              <w:divBdr>
                <w:top w:val="none" w:sz="0" w:space="0" w:color="auto"/>
                <w:left w:val="none" w:sz="0" w:space="0" w:color="auto"/>
                <w:bottom w:val="none" w:sz="0" w:space="0" w:color="auto"/>
                <w:right w:val="none" w:sz="0" w:space="0" w:color="auto"/>
              </w:divBdr>
            </w:div>
            <w:div w:id="877550376">
              <w:marLeft w:val="1155"/>
              <w:marRight w:val="0"/>
              <w:marTop w:val="0"/>
              <w:marBottom w:val="0"/>
              <w:divBdr>
                <w:top w:val="none" w:sz="0" w:space="0" w:color="auto"/>
                <w:left w:val="none" w:sz="0" w:space="0" w:color="auto"/>
                <w:bottom w:val="none" w:sz="0" w:space="0" w:color="auto"/>
                <w:right w:val="none" w:sz="0" w:space="0" w:color="auto"/>
              </w:divBdr>
            </w:div>
            <w:div w:id="110874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5220">
      <w:bodyDiv w:val="1"/>
      <w:marLeft w:val="0"/>
      <w:marRight w:val="0"/>
      <w:marTop w:val="0"/>
      <w:marBottom w:val="0"/>
      <w:divBdr>
        <w:top w:val="none" w:sz="0" w:space="0" w:color="auto"/>
        <w:left w:val="none" w:sz="0" w:space="0" w:color="auto"/>
        <w:bottom w:val="none" w:sz="0" w:space="0" w:color="auto"/>
        <w:right w:val="none" w:sz="0" w:space="0" w:color="auto"/>
      </w:divBdr>
      <w:divsChild>
        <w:div w:id="1580017564">
          <w:marLeft w:val="0"/>
          <w:marRight w:val="0"/>
          <w:marTop w:val="0"/>
          <w:marBottom w:val="0"/>
          <w:divBdr>
            <w:top w:val="none" w:sz="0" w:space="0" w:color="auto"/>
            <w:left w:val="none" w:sz="0" w:space="0" w:color="auto"/>
            <w:bottom w:val="none" w:sz="0" w:space="0" w:color="auto"/>
            <w:right w:val="none" w:sz="0" w:space="0" w:color="auto"/>
          </w:divBdr>
        </w:div>
        <w:div w:id="1337730734">
          <w:marLeft w:val="0"/>
          <w:marRight w:val="0"/>
          <w:marTop w:val="150"/>
          <w:marBottom w:val="0"/>
          <w:divBdr>
            <w:top w:val="none" w:sz="0" w:space="0" w:color="auto"/>
            <w:left w:val="none" w:sz="0" w:space="0" w:color="auto"/>
            <w:bottom w:val="none" w:sz="0" w:space="0" w:color="auto"/>
            <w:right w:val="none" w:sz="0" w:space="0" w:color="auto"/>
          </w:divBdr>
          <w:divsChild>
            <w:div w:id="1458790247">
              <w:marLeft w:val="1155"/>
              <w:marRight w:val="0"/>
              <w:marTop w:val="0"/>
              <w:marBottom w:val="0"/>
              <w:divBdr>
                <w:top w:val="none" w:sz="0" w:space="0" w:color="auto"/>
                <w:left w:val="none" w:sz="0" w:space="0" w:color="auto"/>
                <w:bottom w:val="none" w:sz="0" w:space="0" w:color="auto"/>
                <w:right w:val="none" w:sz="0" w:space="0" w:color="auto"/>
              </w:divBdr>
            </w:div>
            <w:div w:id="195429033">
              <w:marLeft w:val="1155"/>
              <w:marRight w:val="0"/>
              <w:marTop w:val="0"/>
              <w:marBottom w:val="0"/>
              <w:divBdr>
                <w:top w:val="none" w:sz="0" w:space="0" w:color="auto"/>
                <w:left w:val="none" w:sz="0" w:space="0" w:color="auto"/>
                <w:bottom w:val="none" w:sz="0" w:space="0" w:color="auto"/>
                <w:right w:val="none" w:sz="0" w:space="0" w:color="auto"/>
              </w:divBdr>
            </w:div>
            <w:div w:id="310453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07574">
      <w:bodyDiv w:val="1"/>
      <w:marLeft w:val="0"/>
      <w:marRight w:val="0"/>
      <w:marTop w:val="0"/>
      <w:marBottom w:val="0"/>
      <w:divBdr>
        <w:top w:val="none" w:sz="0" w:space="0" w:color="auto"/>
        <w:left w:val="none" w:sz="0" w:space="0" w:color="auto"/>
        <w:bottom w:val="none" w:sz="0" w:space="0" w:color="auto"/>
        <w:right w:val="none" w:sz="0" w:space="0" w:color="auto"/>
      </w:divBdr>
      <w:divsChild>
        <w:div w:id="135340185">
          <w:marLeft w:val="0"/>
          <w:marRight w:val="0"/>
          <w:marTop w:val="0"/>
          <w:marBottom w:val="0"/>
          <w:divBdr>
            <w:top w:val="none" w:sz="0" w:space="0" w:color="auto"/>
            <w:left w:val="none" w:sz="0" w:space="0" w:color="auto"/>
            <w:bottom w:val="none" w:sz="0" w:space="0" w:color="auto"/>
            <w:right w:val="none" w:sz="0" w:space="0" w:color="auto"/>
          </w:divBdr>
        </w:div>
        <w:div w:id="622614226">
          <w:marLeft w:val="0"/>
          <w:marRight w:val="0"/>
          <w:marTop w:val="150"/>
          <w:marBottom w:val="0"/>
          <w:divBdr>
            <w:top w:val="none" w:sz="0" w:space="0" w:color="auto"/>
            <w:left w:val="none" w:sz="0" w:space="0" w:color="auto"/>
            <w:bottom w:val="none" w:sz="0" w:space="0" w:color="auto"/>
            <w:right w:val="none" w:sz="0" w:space="0" w:color="auto"/>
          </w:divBdr>
          <w:divsChild>
            <w:div w:id="1214660735">
              <w:marLeft w:val="1155"/>
              <w:marRight w:val="0"/>
              <w:marTop w:val="0"/>
              <w:marBottom w:val="0"/>
              <w:divBdr>
                <w:top w:val="none" w:sz="0" w:space="0" w:color="auto"/>
                <w:left w:val="none" w:sz="0" w:space="0" w:color="auto"/>
                <w:bottom w:val="none" w:sz="0" w:space="0" w:color="auto"/>
                <w:right w:val="none" w:sz="0" w:space="0" w:color="auto"/>
              </w:divBdr>
            </w:div>
            <w:div w:id="1830100111">
              <w:marLeft w:val="1155"/>
              <w:marRight w:val="0"/>
              <w:marTop w:val="0"/>
              <w:marBottom w:val="0"/>
              <w:divBdr>
                <w:top w:val="none" w:sz="0" w:space="0" w:color="auto"/>
                <w:left w:val="none" w:sz="0" w:space="0" w:color="auto"/>
                <w:bottom w:val="none" w:sz="0" w:space="0" w:color="auto"/>
                <w:right w:val="none" w:sz="0" w:space="0" w:color="auto"/>
              </w:divBdr>
            </w:div>
            <w:div w:id="5081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29958173">
      <w:bodyDiv w:val="1"/>
      <w:marLeft w:val="0"/>
      <w:marRight w:val="0"/>
      <w:marTop w:val="0"/>
      <w:marBottom w:val="0"/>
      <w:divBdr>
        <w:top w:val="none" w:sz="0" w:space="0" w:color="auto"/>
        <w:left w:val="none" w:sz="0" w:space="0" w:color="auto"/>
        <w:bottom w:val="none" w:sz="0" w:space="0" w:color="auto"/>
        <w:right w:val="none" w:sz="0" w:space="0" w:color="auto"/>
      </w:divBdr>
      <w:divsChild>
        <w:div w:id="1177958794">
          <w:marLeft w:val="0"/>
          <w:marRight w:val="0"/>
          <w:marTop w:val="0"/>
          <w:marBottom w:val="0"/>
          <w:divBdr>
            <w:top w:val="none" w:sz="0" w:space="0" w:color="auto"/>
            <w:left w:val="none" w:sz="0" w:space="0" w:color="auto"/>
            <w:bottom w:val="none" w:sz="0" w:space="0" w:color="auto"/>
            <w:right w:val="none" w:sz="0" w:space="0" w:color="auto"/>
          </w:divBdr>
        </w:div>
        <w:div w:id="607783759">
          <w:marLeft w:val="0"/>
          <w:marRight w:val="0"/>
          <w:marTop w:val="150"/>
          <w:marBottom w:val="0"/>
          <w:divBdr>
            <w:top w:val="none" w:sz="0" w:space="0" w:color="auto"/>
            <w:left w:val="none" w:sz="0" w:space="0" w:color="auto"/>
            <w:bottom w:val="none" w:sz="0" w:space="0" w:color="auto"/>
            <w:right w:val="none" w:sz="0" w:space="0" w:color="auto"/>
          </w:divBdr>
          <w:divsChild>
            <w:div w:id="1973553549">
              <w:marLeft w:val="1155"/>
              <w:marRight w:val="0"/>
              <w:marTop w:val="0"/>
              <w:marBottom w:val="0"/>
              <w:divBdr>
                <w:top w:val="none" w:sz="0" w:space="0" w:color="auto"/>
                <w:left w:val="none" w:sz="0" w:space="0" w:color="auto"/>
                <w:bottom w:val="none" w:sz="0" w:space="0" w:color="auto"/>
                <w:right w:val="none" w:sz="0" w:space="0" w:color="auto"/>
              </w:divBdr>
            </w:div>
            <w:div w:id="1006649">
              <w:marLeft w:val="1155"/>
              <w:marRight w:val="0"/>
              <w:marTop w:val="0"/>
              <w:marBottom w:val="0"/>
              <w:divBdr>
                <w:top w:val="none" w:sz="0" w:space="0" w:color="auto"/>
                <w:left w:val="none" w:sz="0" w:space="0" w:color="auto"/>
                <w:bottom w:val="none" w:sz="0" w:space="0" w:color="auto"/>
                <w:right w:val="none" w:sz="0" w:space="0" w:color="auto"/>
              </w:divBdr>
            </w:div>
            <w:div w:id="18201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763425">
      <w:bodyDiv w:val="1"/>
      <w:marLeft w:val="0"/>
      <w:marRight w:val="0"/>
      <w:marTop w:val="0"/>
      <w:marBottom w:val="0"/>
      <w:divBdr>
        <w:top w:val="none" w:sz="0" w:space="0" w:color="auto"/>
        <w:left w:val="none" w:sz="0" w:space="0" w:color="auto"/>
        <w:bottom w:val="none" w:sz="0" w:space="0" w:color="auto"/>
        <w:right w:val="none" w:sz="0" w:space="0" w:color="auto"/>
      </w:divBdr>
      <w:divsChild>
        <w:div w:id="226646385">
          <w:marLeft w:val="0"/>
          <w:marRight w:val="0"/>
          <w:marTop w:val="0"/>
          <w:marBottom w:val="0"/>
          <w:divBdr>
            <w:top w:val="none" w:sz="0" w:space="0" w:color="auto"/>
            <w:left w:val="none" w:sz="0" w:space="0" w:color="auto"/>
            <w:bottom w:val="none" w:sz="0" w:space="0" w:color="auto"/>
            <w:right w:val="none" w:sz="0" w:space="0" w:color="auto"/>
          </w:divBdr>
        </w:div>
        <w:div w:id="1075779501">
          <w:marLeft w:val="0"/>
          <w:marRight w:val="0"/>
          <w:marTop w:val="150"/>
          <w:marBottom w:val="0"/>
          <w:divBdr>
            <w:top w:val="none" w:sz="0" w:space="0" w:color="auto"/>
            <w:left w:val="none" w:sz="0" w:space="0" w:color="auto"/>
            <w:bottom w:val="none" w:sz="0" w:space="0" w:color="auto"/>
            <w:right w:val="none" w:sz="0" w:space="0" w:color="auto"/>
          </w:divBdr>
          <w:divsChild>
            <w:div w:id="1195532820">
              <w:marLeft w:val="1155"/>
              <w:marRight w:val="0"/>
              <w:marTop w:val="0"/>
              <w:marBottom w:val="0"/>
              <w:divBdr>
                <w:top w:val="none" w:sz="0" w:space="0" w:color="auto"/>
                <w:left w:val="none" w:sz="0" w:space="0" w:color="auto"/>
                <w:bottom w:val="none" w:sz="0" w:space="0" w:color="auto"/>
                <w:right w:val="none" w:sz="0" w:space="0" w:color="auto"/>
              </w:divBdr>
            </w:div>
            <w:div w:id="1276330850">
              <w:marLeft w:val="1155"/>
              <w:marRight w:val="0"/>
              <w:marTop w:val="0"/>
              <w:marBottom w:val="0"/>
              <w:divBdr>
                <w:top w:val="none" w:sz="0" w:space="0" w:color="auto"/>
                <w:left w:val="none" w:sz="0" w:space="0" w:color="auto"/>
                <w:bottom w:val="none" w:sz="0" w:space="0" w:color="auto"/>
                <w:right w:val="none" w:sz="0" w:space="0" w:color="auto"/>
              </w:divBdr>
            </w:div>
            <w:div w:id="674302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688776">
      <w:bodyDiv w:val="1"/>
      <w:marLeft w:val="0"/>
      <w:marRight w:val="0"/>
      <w:marTop w:val="0"/>
      <w:marBottom w:val="0"/>
      <w:divBdr>
        <w:top w:val="none" w:sz="0" w:space="0" w:color="auto"/>
        <w:left w:val="none" w:sz="0" w:space="0" w:color="auto"/>
        <w:bottom w:val="none" w:sz="0" w:space="0" w:color="auto"/>
        <w:right w:val="none" w:sz="0" w:space="0" w:color="auto"/>
      </w:divBdr>
      <w:divsChild>
        <w:div w:id="1356076338">
          <w:marLeft w:val="0"/>
          <w:marRight w:val="0"/>
          <w:marTop w:val="0"/>
          <w:marBottom w:val="0"/>
          <w:divBdr>
            <w:top w:val="none" w:sz="0" w:space="0" w:color="auto"/>
            <w:left w:val="none" w:sz="0" w:space="0" w:color="auto"/>
            <w:bottom w:val="none" w:sz="0" w:space="0" w:color="auto"/>
            <w:right w:val="none" w:sz="0" w:space="0" w:color="auto"/>
          </w:divBdr>
        </w:div>
        <w:div w:id="1424646323">
          <w:marLeft w:val="0"/>
          <w:marRight w:val="0"/>
          <w:marTop w:val="150"/>
          <w:marBottom w:val="0"/>
          <w:divBdr>
            <w:top w:val="none" w:sz="0" w:space="0" w:color="auto"/>
            <w:left w:val="none" w:sz="0" w:space="0" w:color="auto"/>
            <w:bottom w:val="none" w:sz="0" w:space="0" w:color="auto"/>
            <w:right w:val="none" w:sz="0" w:space="0" w:color="auto"/>
          </w:divBdr>
          <w:divsChild>
            <w:div w:id="1893072909">
              <w:marLeft w:val="1155"/>
              <w:marRight w:val="0"/>
              <w:marTop w:val="0"/>
              <w:marBottom w:val="0"/>
              <w:divBdr>
                <w:top w:val="none" w:sz="0" w:space="0" w:color="auto"/>
                <w:left w:val="none" w:sz="0" w:space="0" w:color="auto"/>
                <w:bottom w:val="none" w:sz="0" w:space="0" w:color="auto"/>
                <w:right w:val="none" w:sz="0" w:space="0" w:color="auto"/>
              </w:divBdr>
            </w:div>
            <w:div w:id="199975974">
              <w:marLeft w:val="1155"/>
              <w:marRight w:val="0"/>
              <w:marTop w:val="0"/>
              <w:marBottom w:val="0"/>
              <w:divBdr>
                <w:top w:val="none" w:sz="0" w:space="0" w:color="auto"/>
                <w:left w:val="none" w:sz="0" w:space="0" w:color="auto"/>
                <w:bottom w:val="none" w:sz="0" w:space="0" w:color="auto"/>
                <w:right w:val="none" w:sz="0" w:space="0" w:color="auto"/>
              </w:divBdr>
            </w:div>
            <w:div w:id="627206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079388">
      <w:bodyDiv w:val="1"/>
      <w:marLeft w:val="0"/>
      <w:marRight w:val="0"/>
      <w:marTop w:val="0"/>
      <w:marBottom w:val="0"/>
      <w:divBdr>
        <w:top w:val="none" w:sz="0" w:space="0" w:color="auto"/>
        <w:left w:val="none" w:sz="0" w:space="0" w:color="auto"/>
        <w:bottom w:val="none" w:sz="0" w:space="0" w:color="auto"/>
        <w:right w:val="none" w:sz="0" w:space="0" w:color="auto"/>
      </w:divBdr>
      <w:divsChild>
        <w:div w:id="1683318028">
          <w:marLeft w:val="0"/>
          <w:marRight w:val="0"/>
          <w:marTop w:val="0"/>
          <w:marBottom w:val="0"/>
          <w:divBdr>
            <w:top w:val="none" w:sz="0" w:space="0" w:color="auto"/>
            <w:left w:val="none" w:sz="0" w:space="0" w:color="auto"/>
            <w:bottom w:val="none" w:sz="0" w:space="0" w:color="auto"/>
            <w:right w:val="none" w:sz="0" w:space="0" w:color="auto"/>
          </w:divBdr>
        </w:div>
        <w:div w:id="995256940">
          <w:marLeft w:val="0"/>
          <w:marRight w:val="0"/>
          <w:marTop w:val="150"/>
          <w:marBottom w:val="0"/>
          <w:divBdr>
            <w:top w:val="none" w:sz="0" w:space="0" w:color="auto"/>
            <w:left w:val="none" w:sz="0" w:space="0" w:color="auto"/>
            <w:bottom w:val="none" w:sz="0" w:space="0" w:color="auto"/>
            <w:right w:val="none" w:sz="0" w:space="0" w:color="auto"/>
          </w:divBdr>
          <w:divsChild>
            <w:div w:id="263609787">
              <w:marLeft w:val="1155"/>
              <w:marRight w:val="0"/>
              <w:marTop w:val="0"/>
              <w:marBottom w:val="0"/>
              <w:divBdr>
                <w:top w:val="none" w:sz="0" w:space="0" w:color="auto"/>
                <w:left w:val="none" w:sz="0" w:space="0" w:color="auto"/>
                <w:bottom w:val="none" w:sz="0" w:space="0" w:color="auto"/>
                <w:right w:val="none" w:sz="0" w:space="0" w:color="auto"/>
              </w:divBdr>
            </w:div>
            <w:div w:id="1866819379">
              <w:marLeft w:val="1155"/>
              <w:marRight w:val="0"/>
              <w:marTop w:val="0"/>
              <w:marBottom w:val="0"/>
              <w:divBdr>
                <w:top w:val="none" w:sz="0" w:space="0" w:color="auto"/>
                <w:left w:val="none" w:sz="0" w:space="0" w:color="auto"/>
                <w:bottom w:val="none" w:sz="0" w:space="0" w:color="auto"/>
                <w:right w:val="none" w:sz="0" w:space="0" w:color="auto"/>
              </w:divBdr>
            </w:div>
            <w:div w:id="83198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348434">
      <w:bodyDiv w:val="1"/>
      <w:marLeft w:val="0"/>
      <w:marRight w:val="0"/>
      <w:marTop w:val="0"/>
      <w:marBottom w:val="0"/>
      <w:divBdr>
        <w:top w:val="none" w:sz="0" w:space="0" w:color="auto"/>
        <w:left w:val="none" w:sz="0" w:space="0" w:color="auto"/>
        <w:bottom w:val="none" w:sz="0" w:space="0" w:color="auto"/>
        <w:right w:val="none" w:sz="0" w:space="0" w:color="auto"/>
      </w:divBdr>
      <w:divsChild>
        <w:div w:id="93979532">
          <w:marLeft w:val="0"/>
          <w:marRight w:val="0"/>
          <w:marTop w:val="0"/>
          <w:marBottom w:val="0"/>
          <w:divBdr>
            <w:top w:val="none" w:sz="0" w:space="0" w:color="auto"/>
            <w:left w:val="none" w:sz="0" w:space="0" w:color="auto"/>
            <w:bottom w:val="none" w:sz="0" w:space="0" w:color="auto"/>
            <w:right w:val="none" w:sz="0" w:space="0" w:color="auto"/>
          </w:divBdr>
        </w:div>
        <w:div w:id="842279605">
          <w:marLeft w:val="0"/>
          <w:marRight w:val="0"/>
          <w:marTop w:val="150"/>
          <w:marBottom w:val="0"/>
          <w:divBdr>
            <w:top w:val="none" w:sz="0" w:space="0" w:color="auto"/>
            <w:left w:val="none" w:sz="0" w:space="0" w:color="auto"/>
            <w:bottom w:val="none" w:sz="0" w:space="0" w:color="auto"/>
            <w:right w:val="none" w:sz="0" w:space="0" w:color="auto"/>
          </w:divBdr>
          <w:divsChild>
            <w:div w:id="1500460702">
              <w:marLeft w:val="1155"/>
              <w:marRight w:val="0"/>
              <w:marTop w:val="0"/>
              <w:marBottom w:val="0"/>
              <w:divBdr>
                <w:top w:val="none" w:sz="0" w:space="0" w:color="auto"/>
                <w:left w:val="none" w:sz="0" w:space="0" w:color="auto"/>
                <w:bottom w:val="none" w:sz="0" w:space="0" w:color="auto"/>
                <w:right w:val="none" w:sz="0" w:space="0" w:color="auto"/>
              </w:divBdr>
            </w:div>
            <w:div w:id="1713192629">
              <w:marLeft w:val="1155"/>
              <w:marRight w:val="0"/>
              <w:marTop w:val="0"/>
              <w:marBottom w:val="0"/>
              <w:divBdr>
                <w:top w:val="none" w:sz="0" w:space="0" w:color="auto"/>
                <w:left w:val="none" w:sz="0" w:space="0" w:color="auto"/>
                <w:bottom w:val="none" w:sz="0" w:space="0" w:color="auto"/>
                <w:right w:val="none" w:sz="0" w:space="0" w:color="auto"/>
              </w:divBdr>
            </w:div>
            <w:div w:id="877162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001747">
      <w:bodyDiv w:val="1"/>
      <w:marLeft w:val="0"/>
      <w:marRight w:val="0"/>
      <w:marTop w:val="0"/>
      <w:marBottom w:val="0"/>
      <w:divBdr>
        <w:top w:val="none" w:sz="0" w:space="0" w:color="auto"/>
        <w:left w:val="none" w:sz="0" w:space="0" w:color="auto"/>
        <w:bottom w:val="none" w:sz="0" w:space="0" w:color="auto"/>
        <w:right w:val="none" w:sz="0" w:space="0" w:color="auto"/>
      </w:divBdr>
      <w:divsChild>
        <w:div w:id="730077852">
          <w:marLeft w:val="0"/>
          <w:marRight w:val="0"/>
          <w:marTop w:val="0"/>
          <w:marBottom w:val="0"/>
          <w:divBdr>
            <w:top w:val="none" w:sz="0" w:space="0" w:color="auto"/>
            <w:left w:val="none" w:sz="0" w:space="0" w:color="auto"/>
            <w:bottom w:val="none" w:sz="0" w:space="0" w:color="auto"/>
            <w:right w:val="none" w:sz="0" w:space="0" w:color="auto"/>
          </w:divBdr>
        </w:div>
        <w:div w:id="1030257458">
          <w:marLeft w:val="0"/>
          <w:marRight w:val="0"/>
          <w:marTop w:val="150"/>
          <w:marBottom w:val="0"/>
          <w:divBdr>
            <w:top w:val="none" w:sz="0" w:space="0" w:color="auto"/>
            <w:left w:val="none" w:sz="0" w:space="0" w:color="auto"/>
            <w:bottom w:val="none" w:sz="0" w:space="0" w:color="auto"/>
            <w:right w:val="none" w:sz="0" w:space="0" w:color="auto"/>
          </w:divBdr>
          <w:divsChild>
            <w:div w:id="1599947446">
              <w:marLeft w:val="1155"/>
              <w:marRight w:val="0"/>
              <w:marTop w:val="0"/>
              <w:marBottom w:val="0"/>
              <w:divBdr>
                <w:top w:val="none" w:sz="0" w:space="0" w:color="auto"/>
                <w:left w:val="none" w:sz="0" w:space="0" w:color="auto"/>
                <w:bottom w:val="none" w:sz="0" w:space="0" w:color="auto"/>
                <w:right w:val="none" w:sz="0" w:space="0" w:color="auto"/>
              </w:divBdr>
            </w:div>
            <w:div w:id="1269391801">
              <w:marLeft w:val="1155"/>
              <w:marRight w:val="0"/>
              <w:marTop w:val="0"/>
              <w:marBottom w:val="0"/>
              <w:divBdr>
                <w:top w:val="none" w:sz="0" w:space="0" w:color="auto"/>
                <w:left w:val="none" w:sz="0" w:space="0" w:color="auto"/>
                <w:bottom w:val="none" w:sz="0" w:space="0" w:color="auto"/>
                <w:right w:val="none" w:sz="0" w:space="0" w:color="auto"/>
              </w:divBdr>
            </w:div>
            <w:div w:id="74785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006786">
      <w:bodyDiv w:val="1"/>
      <w:marLeft w:val="0"/>
      <w:marRight w:val="0"/>
      <w:marTop w:val="0"/>
      <w:marBottom w:val="0"/>
      <w:divBdr>
        <w:top w:val="none" w:sz="0" w:space="0" w:color="auto"/>
        <w:left w:val="none" w:sz="0" w:space="0" w:color="auto"/>
        <w:bottom w:val="none" w:sz="0" w:space="0" w:color="auto"/>
        <w:right w:val="none" w:sz="0" w:space="0" w:color="auto"/>
      </w:divBdr>
      <w:divsChild>
        <w:div w:id="1409304583">
          <w:marLeft w:val="0"/>
          <w:marRight w:val="0"/>
          <w:marTop w:val="0"/>
          <w:marBottom w:val="0"/>
          <w:divBdr>
            <w:top w:val="none" w:sz="0" w:space="0" w:color="auto"/>
            <w:left w:val="none" w:sz="0" w:space="0" w:color="auto"/>
            <w:bottom w:val="none" w:sz="0" w:space="0" w:color="auto"/>
            <w:right w:val="none" w:sz="0" w:space="0" w:color="auto"/>
          </w:divBdr>
        </w:div>
        <w:div w:id="2141074959">
          <w:marLeft w:val="0"/>
          <w:marRight w:val="0"/>
          <w:marTop w:val="150"/>
          <w:marBottom w:val="0"/>
          <w:divBdr>
            <w:top w:val="none" w:sz="0" w:space="0" w:color="auto"/>
            <w:left w:val="none" w:sz="0" w:space="0" w:color="auto"/>
            <w:bottom w:val="none" w:sz="0" w:space="0" w:color="auto"/>
            <w:right w:val="none" w:sz="0" w:space="0" w:color="auto"/>
          </w:divBdr>
          <w:divsChild>
            <w:div w:id="148909070">
              <w:marLeft w:val="1155"/>
              <w:marRight w:val="0"/>
              <w:marTop w:val="0"/>
              <w:marBottom w:val="0"/>
              <w:divBdr>
                <w:top w:val="none" w:sz="0" w:space="0" w:color="auto"/>
                <w:left w:val="none" w:sz="0" w:space="0" w:color="auto"/>
                <w:bottom w:val="none" w:sz="0" w:space="0" w:color="auto"/>
                <w:right w:val="none" w:sz="0" w:space="0" w:color="auto"/>
              </w:divBdr>
            </w:div>
            <w:div w:id="917789090">
              <w:marLeft w:val="1155"/>
              <w:marRight w:val="0"/>
              <w:marTop w:val="0"/>
              <w:marBottom w:val="0"/>
              <w:divBdr>
                <w:top w:val="none" w:sz="0" w:space="0" w:color="auto"/>
                <w:left w:val="none" w:sz="0" w:space="0" w:color="auto"/>
                <w:bottom w:val="none" w:sz="0" w:space="0" w:color="auto"/>
                <w:right w:val="none" w:sz="0" w:space="0" w:color="auto"/>
              </w:divBdr>
            </w:div>
            <w:div w:id="1131171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5076">
      <w:bodyDiv w:val="1"/>
      <w:marLeft w:val="0"/>
      <w:marRight w:val="0"/>
      <w:marTop w:val="0"/>
      <w:marBottom w:val="0"/>
      <w:divBdr>
        <w:top w:val="none" w:sz="0" w:space="0" w:color="auto"/>
        <w:left w:val="none" w:sz="0" w:space="0" w:color="auto"/>
        <w:bottom w:val="none" w:sz="0" w:space="0" w:color="auto"/>
        <w:right w:val="none" w:sz="0" w:space="0" w:color="auto"/>
      </w:divBdr>
      <w:divsChild>
        <w:div w:id="122774645">
          <w:marLeft w:val="0"/>
          <w:marRight w:val="0"/>
          <w:marTop w:val="0"/>
          <w:marBottom w:val="0"/>
          <w:divBdr>
            <w:top w:val="none" w:sz="0" w:space="0" w:color="auto"/>
            <w:left w:val="none" w:sz="0" w:space="0" w:color="auto"/>
            <w:bottom w:val="none" w:sz="0" w:space="0" w:color="auto"/>
            <w:right w:val="none" w:sz="0" w:space="0" w:color="auto"/>
          </w:divBdr>
        </w:div>
        <w:div w:id="1034647897">
          <w:marLeft w:val="0"/>
          <w:marRight w:val="0"/>
          <w:marTop w:val="150"/>
          <w:marBottom w:val="0"/>
          <w:divBdr>
            <w:top w:val="none" w:sz="0" w:space="0" w:color="auto"/>
            <w:left w:val="none" w:sz="0" w:space="0" w:color="auto"/>
            <w:bottom w:val="none" w:sz="0" w:space="0" w:color="auto"/>
            <w:right w:val="none" w:sz="0" w:space="0" w:color="auto"/>
          </w:divBdr>
          <w:divsChild>
            <w:div w:id="2040008118">
              <w:marLeft w:val="1155"/>
              <w:marRight w:val="0"/>
              <w:marTop w:val="0"/>
              <w:marBottom w:val="0"/>
              <w:divBdr>
                <w:top w:val="none" w:sz="0" w:space="0" w:color="auto"/>
                <w:left w:val="none" w:sz="0" w:space="0" w:color="auto"/>
                <w:bottom w:val="none" w:sz="0" w:space="0" w:color="auto"/>
                <w:right w:val="none" w:sz="0" w:space="0" w:color="auto"/>
              </w:divBdr>
            </w:div>
            <w:div w:id="360522417">
              <w:marLeft w:val="1155"/>
              <w:marRight w:val="0"/>
              <w:marTop w:val="0"/>
              <w:marBottom w:val="0"/>
              <w:divBdr>
                <w:top w:val="none" w:sz="0" w:space="0" w:color="auto"/>
                <w:left w:val="none" w:sz="0" w:space="0" w:color="auto"/>
                <w:bottom w:val="none" w:sz="0" w:space="0" w:color="auto"/>
                <w:right w:val="none" w:sz="0" w:space="0" w:color="auto"/>
              </w:divBdr>
            </w:div>
            <w:div w:id="1689915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318748">
      <w:bodyDiv w:val="1"/>
      <w:marLeft w:val="0"/>
      <w:marRight w:val="0"/>
      <w:marTop w:val="0"/>
      <w:marBottom w:val="0"/>
      <w:divBdr>
        <w:top w:val="none" w:sz="0" w:space="0" w:color="auto"/>
        <w:left w:val="none" w:sz="0" w:space="0" w:color="auto"/>
        <w:bottom w:val="none" w:sz="0" w:space="0" w:color="auto"/>
        <w:right w:val="none" w:sz="0" w:space="0" w:color="auto"/>
      </w:divBdr>
      <w:divsChild>
        <w:div w:id="1903366018">
          <w:marLeft w:val="0"/>
          <w:marRight w:val="0"/>
          <w:marTop w:val="0"/>
          <w:marBottom w:val="0"/>
          <w:divBdr>
            <w:top w:val="none" w:sz="0" w:space="0" w:color="auto"/>
            <w:left w:val="none" w:sz="0" w:space="0" w:color="auto"/>
            <w:bottom w:val="none" w:sz="0" w:space="0" w:color="auto"/>
            <w:right w:val="none" w:sz="0" w:space="0" w:color="auto"/>
          </w:divBdr>
        </w:div>
        <w:div w:id="2089302419">
          <w:marLeft w:val="0"/>
          <w:marRight w:val="0"/>
          <w:marTop w:val="150"/>
          <w:marBottom w:val="0"/>
          <w:divBdr>
            <w:top w:val="none" w:sz="0" w:space="0" w:color="auto"/>
            <w:left w:val="none" w:sz="0" w:space="0" w:color="auto"/>
            <w:bottom w:val="none" w:sz="0" w:space="0" w:color="auto"/>
            <w:right w:val="none" w:sz="0" w:space="0" w:color="auto"/>
          </w:divBdr>
          <w:divsChild>
            <w:div w:id="315188648">
              <w:marLeft w:val="1155"/>
              <w:marRight w:val="0"/>
              <w:marTop w:val="0"/>
              <w:marBottom w:val="0"/>
              <w:divBdr>
                <w:top w:val="none" w:sz="0" w:space="0" w:color="auto"/>
                <w:left w:val="none" w:sz="0" w:space="0" w:color="auto"/>
                <w:bottom w:val="none" w:sz="0" w:space="0" w:color="auto"/>
                <w:right w:val="none" w:sz="0" w:space="0" w:color="auto"/>
              </w:divBdr>
            </w:div>
            <w:div w:id="339426451">
              <w:marLeft w:val="1155"/>
              <w:marRight w:val="0"/>
              <w:marTop w:val="0"/>
              <w:marBottom w:val="0"/>
              <w:divBdr>
                <w:top w:val="none" w:sz="0" w:space="0" w:color="auto"/>
                <w:left w:val="none" w:sz="0" w:space="0" w:color="auto"/>
                <w:bottom w:val="none" w:sz="0" w:space="0" w:color="auto"/>
                <w:right w:val="none" w:sz="0" w:space="0" w:color="auto"/>
              </w:divBdr>
            </w:div>
            <w:div w:id="1641611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94755">
      <w:bodyDiv w:val="1"/>
      <w:marLeft w:val="0"/>
      <w:marRight w:val="0"/>
      <w:marTop w:val="0"/>
      <w:marBottom w:val="0"/>
      <w:divBdr>
        <w:top w:val="none" w:sz="0" w:space="0" w:color="auto"/>
        <w:left w:val="none" w:sz="0" w:space="0" w:color="auto"/>
        <w:bottom w:val="none" w:sz="0" w:space="0" w:color="auto"/>
        <w:right w:val="none" w:sz="0" w:space="0" w:color="auto"/>
      </w:divBdr>
      <w:divsChild>
        <w:div w:id="1688409188">
          <w:marLeft w:val="0"/>
          <w:marRight w:val="0"/>
          <w:marTop w:val="0"/>
          <w:marBottom w:val="0"/>
          <w:divBdr>
            <w:top w:val="none" w:sz="0" w:space="0" w:color="auto"/>
            <w:left w:val="none" w:sz="0" w:space="0" w:color="auto"/>
            <w:bottom w:val="none" w:sz="0" w:space="0" w:color="auto"/>
            <w:right w:val="none" w:sz="0" w:space="0" w:color="auto"/>
          </w:divBdr>
        </w:div>
        <w:div w:id="1239053493">
          <w:marLeft w:val="0"/>
          <w:marRight w:val="0"/>
          <w:marTop w:val="150"/>
          <w:marBottom w:val="0"/>
          <w:divBdr>
            <w:top w:val="none" w:sz="0" w:space="0" w:color="auto"/>
            <w:left w:val="none" w:sz="0" w:space="0" w:color="auto"/>
            <w:bottom w:val="none" w:sz="0" w:space="0" w:color="auto"/>
            <w:right w:val="none" w:sz="0" w:space="0" w:color="auto"/>
          </w:divBdr>
          <w:divsChild>
            <w:div w:id="403453031">
              <w:marLeft w:val="1155"/>
              <w:marRight w:val="0"/>
              <w:marTop w:val="0"/>
              <w:marBottom w:val="0"/>
              <w:divBdr>
                <w:top w:val="none" w:sz="0" w:space="0" w:color="auto"/>
                <w:left w:val="none" w:sz="0" w:space="0" w:color="auto"/>
                <w:bottom w:val="none" w:sz="0" w:space="0" w:color="auto"/>
                <w:right w:val="none" w:sz="0" w:space="0" w:color="auto"/>
              </w:divBdr>
            </w:div>
            <w:div w:id="1908567543">
              <w:marLeft w:val="1155"/>
              <w:marRight w:val="0"/>
              <w:marTop w:val="0"/>
              <w:marBottom w:val="0"/>
              <w:divBdr>
                <w:top w:val="none" w:sz="0" w:space="0" w:color="auto"/>
                <w:left w:val="none" w:sz="0" w:space="0" w:color="auto"/>
                <w:bottom w:val="none" w:sz="0" w:space="0" w:color="auto"/>
                <w:right w:val="none" w:sz="0" w:space="0" w:color="auto"/>
              </w:divBdr>
            </w:div>
            <w:div w:id="1264414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585358">
      <w:bodyDiv w:val="1"/>
      <w:marLeft w:val="0"/>
      <w:marRight w:val="0"/>
      <w:marTop w:val="0"/>
      <w:marBottom w:val="0"/>
      <w:divBdr>
        <w:top w:val="none" w:sz="0" w:space="0" w:color="auto"/>
        <w:left w:val="none" w:sz="0" w:space="0" w:color="auto"/>
        <w:bottom w:val="none" w:sz="0" w:space="0" w:color="auto"/>
        <w:right w:val="none" w:sz="0" w:space="0" w:color="auto"/>
      </w:divBdr>
      <w:divsChild>
        <w:div w:id="1319652750">
          <w:marLeft w:val="0"/>
          <w:marRight w:val="0"/>
          <w:marTop w:val="0"/>
          <w:marBottom w:val="0"/>
          <w:divBdr>
            <w:top w:val="none" w:sz="0" w:space="0" w:color="auto"/>
            <w:left w:val="none" w:sz="0" w:space="0" w:color="auto"/>
            <w:bottom w:val="none" w:sz="0" w:space="0" w:color="auto"/>
            <w:right w:val="none" w:sz="0" w:space="0" w:color="auto"/>
          </w:divBdr>
        </w:div>
        <w:div w:id="1893492252">
          <w:marLeft w:val="0"/>
          <w:marRight w:val="0"/>
          <w:marTop w:val="150"/>
          <w:marBottom w:val="0"/>
          <w:divBdr>
            <w:top w:val="none" w:sz="0" w:space="0" w:color="auto"/>
            <w:left w:val="none" w:sz="0" w:space="0" w:color="auto"/>
            <w:bottom w:val="none" w:sz="0" w:space="0" w:color="auto"/>
            <w:right w:val="none" w:sz="0" w:space="0" w:color="auto"/>
          </w:divBdr>
          <w:divsChild>
            <w:div w:id="2088070128">
              <w:marLeft w:val="1155"/>
              <w:marRight w:val="0"/>
              <w:marTop w:val="0"/>
              <w:marBottom w:val="0"/>
              <w:divBdr>
                <w:top w:val="none" w:sz="0" w:space="0" w:color="auto"/>
                <w:left w:val="none" w:sz="0" w:space="0" w:color="auto"/>
                <w:bottom w:val="none" w:sz="0" w:space="0" w:color="auto"/>
                <w:right w:val="none" w:sz="0" w:space="0" w:color="auto"/>
              </w:divBdr>
            </w:div>
            <w:div w:id="165171097">
              <w:marLeft w:val="1155"/>
              <w:marRight w:val="0"/>
              <w:marTop w:val="0"/>
              <w:marBottom w:val="0"/>
              <w:divBdr>
                <w:top w:val="none" w:sz="0" w:space="0" w:color="auto"/>
                <w:left w:val="none" w:sz="0" w:space="0" w:color="auto"/>
                <w:bottom w:val="none" w:sz="0" w:space="0" w:color="auto"/>
                <w:right w:val="none" w:sz="0" w:space="0" w:color="auto"/>
              </w:divBdr>
            </w:div>
            <w:div w:id="1193689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631399">
      <w:bodyDiv w:val="1"/>
      <w:marLeft w:val="0"/>
      <w:marRight w:val="0"/>
      <w:marTop w:val="0"/>
      <w:marBottom w:val="0"/>
      <w:divBdr>
        <w:top w:val="none" w:sz="0" w:space="0" w:color="auto"/>
        <w:left w:val="none" w:sz="0" w:space="0" w:color="auto"/>
        <w:bottom w:val="none" w:sz="0" w:space="0" w:color="auto"/>
        <w:right w:val="none" w:sz="0" w:space="0" w:color="auto"/>
      </w:divBdr>
      <w:divsChild>
        <w:div w:id="1698921108">
          <w:marLeft w:val="0"/>
          <w:marRight w:val="0"/>
          <w:marTop w:val="0"/>
          <w:marBottom w:val="0"/>
          <w:divBdr>
            <w:top w:val="none" w:sz="0" w:space="0" w:color="auto"/>
            <w:left w:val="none" w:sz="0" w:space="0" w:color="auto"/>
            <w:bottom w:val="none" w:sz="0" w:space="0" w:color="auto"/>
            <w:right w:val="none" w:sz="0" w:space="0" w:color="auto"/>
          </w:divBdr>
        </w:div>
        <w:div w:id="1277102944">
          <w:marLeft w:val="0"/>
          <w:marRight w:val="0"/>
          <w:marTop w:val="150"/>
          <w:marBottom w:val="0"/>
          <w:divBdr>
            <w:top w:val="none" w:sz="0" w:space="0" w:color="auto"/>
            <w:left w:val="none" w:sz="0" w:space="0" w:color="auto"/>
            <w:bottom w:val="none" w:sz="0" w:space="0" w:color="auto"/>
            <w:right w:val="none" w:sz="0" w:space="0" w:color="auto"/>
          </w:divBdr>
          <w:divsChild>
            <w:div w:id="1448625603">
              <w:marLeft w:val="1155"/>
              <w:marRight w:val="0"/>
              <w:marTop w:val="0"/>
              <w:marBottom w:val="0"/>
              <w:divBdr>
                <w:top w:val="none" w:sz="0" w:space="0" w:color="auto"/>
                <w:left w:val="none" w:sz="0" w:space="0" w:color="auto"/>
                <w:bottom w:val="none" w:sz="0" w:space="0" w:color="auto"/>
                <w:right w:val="none" w:sz="0" w:space="0" w:color="auto"/>
              </w:divBdr>
            </w:div>
            <w:div w:id="2008361996">
              <w:marLeft w:val="1155"/>
              <w:marRight w:val="0"/>
              <w:marTop w:val="0"/>
              <w:marBottom w:val="0"/>
              <w:divBdr>
                <w:top w:val="none" w:sz="0" w:space="0" w:color="auto"/>
                <w:left w:val="none" w:sz="0" w:space="0" w:color="auto"/>
                <w:bottom w:val="none" w:sz="0" w:space="0" w:color="auto"/>
                <w:right w:val="none" w:sz="0" w:space="0" w:color="auto"/>
              </w:divBdr>
            </w:div>
            <w:div w:id="170192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632514">
      <w:bodyDiv w:val="1"/>
      <w:marLeft w:val="0"/>
      <w:marRight w:val="0"/>
      <w:marTop w:val="0"/>
      <w:marBottom w:val="0"/>
      <w:divBdr>
        <w:top w:val="none" w:sz="0" w:space="0" w:color="auto"/>
        <w:left w:val="none" w:sz="0" w:space="0" w:color="auto"/>
        <w:bottom w:val="none" w:sz="0" w:space="0" w:color="auto"/>
        <w:right w:val="none" w:sz="0" w:space="0" w:color="auto"/>
      </w:divBdr>
      <w:divsChild>
        <w:div w:id="1533686356">
          <w:marLeft w:val="0"/>
          <w:marRight w:val="0"/>
          <w:marTop w:val="0"/>
          <w:marBottom w:val="0"/>
          <w:divBdr>
            <w:top w:val="none" w:sz="0" w:space="0" w:color="auto"/>
            <w:left w:val="none" w:sz="0" w:space="0" w:color="auto"/>
            <w:bottom w:val="none" w:sz="0" w:space="0" w:color="auto"/>
            <w:right w:val="none" w:sz="0" w:space="0" w:color="auto"/>
          </w:divBdr>
        </w:div>
        <w:div w:id="7219072">
          <w:marLeft w:val="0"/>
          <w:marRight w:val="0"/>
          <w:marTop w:val="150"/>
          <w:marBottom w:val="0"/>
          <w:divBdr>
            <w:top w:val="none" w:sz="0" w:space="0" w:color="auto"/>
            <w:left w:val="none" w:sz="0" w:space="0" w:color="auto"/>
            <w:bottom w:val="none" w:sz="0" w:space="0" w:color="auto"/>
            <w:right w:val="none" w:sz="0" w:space="0" w:color="auto"/>
          </w:divBdr>
          <w:divsChild>
            <w:div w:id="1081758159">
              <w:marLeft w:val="1155"/>
              <w:marRight w:val="0"/>
              <w:marTop w:val="0"/>
              <w:marBottom w:val="0"/>
              <w:divBdr>
                <w:top w:val="none" w:sz="0" w:space="0" w:color="auto"/>
                <w:left w:val="none" w:sz="0" w:space="0" w:color="auto"/>
                <w:bottom w:val="none" w:sz="0" w:space="0" w:color="auto"/>
                <w:right w:val="none" w:sz="0" w:space="0" w:color="auto"/>
              </w:divBdr>
            </w:div>
            <w:div w:id="194542427">
              <w:marLeft w:val="1155"/>
              <w:marRight w:val="0"/>
              <w:marTop w:val="0"/>
              <w:marBottom w:val="0"/>
              <w:divBdr>
                <w:top w:val="none" w:sz="0" w:space="0" w:color="auto"/>
                <w:left w:val="none" w:sz="0" w:space="0" w:color="auto"/>
                <w:bottom w:val="none" w:sz="0" w:space="0" w:color="auto"/>
                <w:right w:val="none" w:sz="0" w:space="0" w:color="auto"/>
              </w:divBdr>
            </w:div>
            <w:div w:id="1837727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825326">
      <w:bodyDiv w:val="1"/>
      <w:marLeft w:val="0"/>
      <w:marRight w:val="0"/>
      <w:marTop w:val="0"/>
      <w:marBottom w:val="0"/>
      <w:divBdr>
        <w:top w:val="none" w:sz="0" w:space="0" w:color="auto"/>
        <w:left w:val="none" w:sz="0" w:space="0" w:color="auto"/>
        <w:bottom w:val="none" w:sz="0" w:space="0" w:color="auto"/>
        <w:right w:val="none" w:sz="0" w:space="0" w:color="auto"/>
      </w:divBdr>
      <w:divsChild>
        <w:div w:id="1422606541">
          <w:marLeft w:val="0"/>
          <w:marRight w:val="0"/>
          <w:marTop w:val="0"/>
          <w:marBottom w:val="0"/>
          <w:divBdr>
            <w:top w:val="none" w:sz="0" w:space="0" w:color="auto"/>
            <w:left w:val="none" w:sz="0" w:space="0" w:color="auto"/>
            <w:bottom w:val="none" w:sz="0" w:space="0" w:color="auto"/>
            <w:right w:val="none" w:sz="0" w:space="0" w:color="auto"/>
          </w:divBdr>
        </w:div>
        <w:div w:id="327750303">
          <w:marLeft w:val="0"/>
          <w:marRight w:val="0"/>
          <w:marTop w:val="150"/>
          <w:marBottom w:val="0"/>
          <w:divBdr>
            <w:top w:val="none" w:sz="0" w:space="0" w:color="auto"/>
            <w:left w:val="none" w:sz="0" w:space="0" w:color="auto"/>
            <w:bottom w:val="none" w:sz="0" w:space="0" w:color="auto"/>
            <w:right w:val="none" w:sz="0" w:space="0" w:color="auto"/>
          </w:divBdr>
          <w:divsChild>
            <w:div w:id="1263226151">
              <w:marLeft w:val="1155"/>
              <w:marRight w:val="0"/>
              <w:marTop w:val="0"/>
              <w:marBottom w:val="0"/>
              <w:divBdr>
                <w:top w:val="none" w:sz="0" w:space="0" w:color="auto"/>
                <w:left w:val="none" w:sz="0" w:space="0" w:color="auto"/>
                <w:bottom w:val="none" w:sz="0" w:space="0" w:color="auto"/>
                <w:right w:val="none" w:sz="0" w:space="0" w:color="auto"/>
              </w:divBdr>
            </w:div>
            <w:div w:id="1578831381">
              <w:marLeft w:val="1155"/>
              <w:marRight w:val="0"/>
              <w:marTop w:val="0"/>
              <w:marBottom w:val="0"/>
              <w:divBdr>
                <w:top w:val="none" w:sz="0" w:space="0" w:color="auto"/>
                <w:left w:val="none" w:sz="0" w:space="0" w:color="auto"/>
                <w:bottom w:val="none" w:sz="0" w:space="0" w:color="auto"/>
                <w:right w:val="none" w:sz="0" w:space="0" w:color="auto"/>
              </w:divBdr>
            </w:div>
            <w:div w:id="1502158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822453">
      <w:bodyDiv w:val="1"/>
      <w:marLeft w:val="0"/>
      <w:marRight w:val="0"/>
      <w:marTop w:val="0"/>
      <w:marBottom w:val="0"/>
      <w:divBdr>
        <w:top w:val="none" w:sz="0" w:space="0" w:color="auto"/>
        <w:left w:val="none" w:sz="0" w:space="0" w:color="auto"/>
        <w:bottom w:val="none" w:sz="0" w:space="0" w:color="auto"/>
        <w:right w:val="none" w:sz="0" w:space="0" w:color="auto"/>
      </w:divBdr>
      <w:divsChild>
        <w:div w:id="1487287346">
          <w:marLeft w:val="0"/>
          <w:marRight w:val="0"/>
          <w:marTop w:val="0"/>
          <w:marBottom w:val="0"/>
          <w:divBdr>
            <w:top w:val="none" w:sz="0" w:space="0" w:color="auto"/>
            <w:left w:val="none" w:sz="0" w:space="0" w:color="auto"/>
            <w:bottom w:val="none" w:sz="0" w:space="0" w:color="auto"/>
            <w:right w:val="none" w:sz="0" w:space="0" w:color="auto"/>
          </w:divBdr>
        </w:div>
        <w:div w:id="1651907171">
          <w:marLeft w:val="0"/>
          <w:marRight w:val="0"/>
          <w:marTop w:val="150"/>
          <w:marBottom w:val="0"/>
          <w:divBdr>
            <w:top w:val="none" w:sz="0" w:space="0" w:color="auto"/>
            <w:left w:val="none" w:sz="0" w:space="0" w:color="auto"/>
            <w:bottom w:val="none" w:sz="0" w:space="0" w:color="auto"/>
            <w:right w:val="none" w:sz="0" w:space="0" w:color="auto"/>
          </w:divBdr>
          <w:divsChild>
            <w:div w:id="1974167366">
              <w:marLeft w:val="1155"/>
              <w:marRight w:val="0"/>
              <w:marTop w:val="0"/>
              <w:marBottom w:val="0"/>
              <w:divBdr>
                <w:top w:val="none" w:sz="0" w:space="0" w:color="auto"/>
                <w:left w:val="none" w:sz="0" w:space="0" w:color="auto"/>
                <w:bottom w:val="none" w:sz="0" w:space="0" w:color="auto"/>
                <w:right w:val="none" w:sz="0" w:space="0" w:color="auto"/>
              </w:divBdr>
            </w:div>
            <w:div w:id="240062745">
              <w:marLeft w:val="1155"/>
              <w:marRight w:val="0"/>
              <w:marTop w:val="0"/>
              <w:marBottom w:val="0"/>
              <w:divBdr>
                <w:top w:val="none" w:sz="0" w:space="0" w:color="auto"/>
                <w:left w:val="none" w:sz="0" w:space="0" w:color="auto"/>
                <w:bottom w:val="none" w:sz="0" w:space="0" w:color="auto"/>
                <w:right w:val="none" w:sz="0" w:space="0" w:color="auto"/>
              </w:divBdr>
            </w:div>
            <w:div w:id="108933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77796">
      <w:bodyDiv w:val="1"/>
      <w:marLeft w:val="0"/>
      <w:marRight w:val="0"/>
      <w:marTop w:val="0"/>
      <w:marBottom w:val="0"/>
      <w:divBdr>
        <w:top w:val="none" w:sz="0" w:space="0" w:color="auto"/>
        <w:left w:val="none" w:sz="0" w:space="0" w:color="auto"/>
        <w:bottom w:val="none" w:sz="0" w:space="0" w:color="auto"/>
        <w:right w:val="none" w:sz="0" w:space="0" w:color="auto"/>
      </w:divBdr>
      <w:divsChild>
        <w:div w:id="1696610398">
          <w:marLeft w:val="0"/>
          <w:marRight w:val="0"/>
          <w:marTop w:val="0"/>
          <w:marBottom w:val="0"/>
          <w:divBdr>
            <w:top w:val="none" w:sz="0" w:space="0" w:color="auto"/>
            <w:left w:val="none" w:sz="0" w:space="0" w:color="auto"/>
            <w:bottom w:val="none" w:sz="0" w:space="0" w:color="auto"/>
            <w:right w:val="none" w:sz="0" w:space="0" w:color="auto"/>
          </w:divBdr>
        </w:div>
        <w:div w:id="1172913059">
          <w:marLeft w:val="0"/>
          <w:marRight w:val="0"/>
          <w:marTop w:val="150"/>
          <w:marBottom w:val="0"/>
          <w:divBdr>
            <w:top w:val="none" w:sz="0" w:space="0" w:color="auto"/>
            <w:left w:val="none" w:sz="0" w:space="0" w:color="auto"/>
            <w:bottom w:val="none" w:sz="0" w:space="0" w:color="auto"/>
            <w:right w:val="none" w:sz="0" w:space="0" w:color="auto"/>
          </w:divBdr>
          <w:divsChild>
            <w:div w:id="1789618404">
              <w:marLeft w:val="1155"/>
              <w:marRight w:val="0"/>
              <w:marTop w:val="0"/>
              <w:marBottom w:val="0"/>
              <w:divBdr>
                <w:top w:val="none" w:sz="0" w:space="0" w:color="auto"/>
                <w:left w:val="none" w:sz="0" w:space="0" w:color="auto"/>
                <w:bottom w:val="none" w:sz="0" w:space="0" w:color="auto"/>
                <w:right w:val="none" w:sz="0" w:space="0" w:color="auto"/>
              </w:divBdr>
            </w:div>
            <w:div w:id="478769141">
              <w:marLeft w:val="1155"/>
              <w:marRight w:val="0"/>
              <w:marTop w:val="0"/>
              <w:marBottom w:val="0"/>
              <w:divBdr>
                <w:top w:val="none" w:sz="0" w:space="0" w:color="auto"/>
                <w:left w:val="none" w:sz="0" w:space="0" w:color="auto"/>
                <w:bottom w:val="none" w:sz="0" w:space="0" w:color="auto"/>
                <w:right w:val="none" w:sz="0" w:space="0" w:color="auto"/>
              </w:divBdr>
            </w:div>
            <w:div w:id="66193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353755">
      <w:bodyDiv w:val="1"/>
      <w:marLeft w:val="0"/>
      <w:marRight w:val="0"/>
      <w:marTop w:val="0"/>
      <w:marBottom w:val="0"/>
      <w:divBdr>
        <w:top w:val="none" w:sz="0" w:space="0" w:color="auto"/>
        <w:left w:val="none" w:sz="0" w:space="0" w:color="auto"/>
        <w:bottom w:val="none" w:sz="0" w:space="0" w:color="auto"/>
        <w:right w:val="none" w:sz="0" w:space="0" w:color="auto"/>
      </w:divBdr>
      <w:divsChild>
        <w:div w:id="477772304">
          <w:marLeft w:val="0"/>
          <w:marRight w:val="0"/>
          <w:marTop w:val="0"/>
          <w:marBottom w:val="0"/>
          <w:divBdr>
            <w:top w:val="none" w:sz="0" w:space="0" w:color="auto"/>
            <w:left w:val="none" w:sz="0" w:space="0" w:color="auto"/>
            <w:bottom w:val="none" w:sz="0" w:space="0" w:color="auto"/>
            <w:right w:val="none" w:sz="0" w:space="0" w:color="auto"/>
          </w:divBdr>
        </w:div>
        <w:div w:id="1465270516">
          <w:marLeft w:val="0"/>
          <w:marRight w:val="0"/>
          <w:marTop w:val="150"/>
          <w:marBottom w:val="0"/>
          <w:divBdr>
            <w:top w:val="none" w:sz="0" w:space="0" w:color="auto"/>
            <w:left w:val="none" w:sz="0" w:space="0" w:color="auto"/>
            <w:bottom w:val="none" w:sz="0" w:space="0" w:color="auto"/>
            <w:right w:val="none" w:sz="0" w:space="0" w:color="auto"/>
          </w:divBdr>
          <w:divsChild>
            <w:div w:id="940724144">
              <w:marLeft w:val="1155"/>
              <w:marRight w:val="0"/>
              <w:marTop w:val="0"/>
              <w:marBottom w:val="0"/>
              <w:divBdr>
                <w:top w:val="none" w:sz="0" w:space="0" w:color="auto"/>
                <w:left w:val="none" w:sz="0" w:space="0" w:color="auto"/>
                <w:bottom w:val="none" w:sz="0" w:space="0" w:color="auto"/>
                <w:right w:val="none" w:sz="0" w:space="0" w:color="auto"/>
              </w:divBdr>
            </w:div>
            <w:div w:id="1129713128">
              <w:marLeft w:val="1155"/>
              <w:marRight w:val="0"/>
              <w:marTop w:val="0"/>
              <w:marBottom w:val="0"/>
              <w:divBdr>
                <w:top w:val="none" w:sz="0" w:space="0" w:color="auto"/>
                <w:left w:val="none" w:sz="0" w:space="0" w:color="auto"/>
                <w:bottom w:val="none" w:sz="0" w:space="0" w:color="auto"/>
                <w:right w:val="none" w:sz="0" w:space="0" w:color="auto"/>
              </w:divBdr>
            </w:div>
            <w:div w:id="87385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591221">
      <w:bodyDiv w:val="1"/>
      <w:marLeft w:val="0"/>
      <w:marRight w:val="0"/>
      <w:marTop w:val="0"/>
      <w:marBottom w:val="0"/>
      <w:divBdr>
        <w:top w:val="none" w:sz="0" w:space="0" w:color="auto"/>
        <w:left w:val="none" w:sz="0" w:space="0" w:color="auto"/>
        <w:bottom w:val="none" w:sz="0" w:space="0" w:color="auto"/>
        <w:right w:val="none" w:sz="0" w:space="0" w:color="auto"/>
      </w:divBdr>
      <w:divsChild>
        <w:div w:id="961181757">
          <w:marLeft w:val="0"/>
          <w:marRight w:val="0"/>
          <w:marTop w:val="0"/>
          <w:marBottom w:val="0"/>
          <w:divBdr>
            <w:top w:val="none" w:sz="0" w:space="0" w:color="auto"/>
            <w:left w:val="none" w:sz="0" w:space="0" w:color="auto"/>
            <w:bottom w:val="none" w:sz="0" w:space="0" w:color="auto"/>
            <w:right w:val="none" w:sz="0" w:space="0" w:color="auto"/>
          </w:divBdr>
        </w:div>
        <w:div w:id="131143180">
          <w:marLeft w:val="0"/>
          <w:marRight w:val="0"/>
          <w:marTop w:val="150"/>
          <w:marBottom w:val="0"/>
          <w:divBdr>
            <w:top w:val="none" w:sz="0" w:space="0" w:color="auto"/>
            <w:left w:val="none" w:sz="0" w:space="0" w:color="auto"/>
            <w:bottom w:val="none" w:sz="0" w:space="0" w:color="auto"/>
            <w:right w:val="none" w:sz="0" w:space="0" w:color="auto"/>
          </w:divBdr>
          <w:divsChild>
            <w:div w:id="674917893">
              <w:marLeft w:val="1155"/>
              <w:marRight w:val="0"/>
              <w:marTop w:val="0"/>
              <w:marBottom w:val="0"/>
              <w:divBdr>
                <w:top w:val="none" w:sz="0" w:space="0" w:color="auto"/>
                <w:left w:val="none" w:sz="0" w:space="0" w:color="auto"/>
                <w:bottom w:val="none" w:sz="0" w:space="0" w:color="auto"/>
                <w:right w:val="none" w:sz="0" w:space="0" w:color="auto"/>
              </w:divBdr>
            </w:div>
            <w:div w:id="1541548651">
              <w:marLeft w:val="1155"/>
              <w:marRight w:val="0"/>
              <w:marTop w:val="0"/>
              <w:marBottom w:val="0"/>
              <w:divBdr>
                <w:top w:val="none" w:sz="0" w:space="0" w:color="auto"/>
                <w:left w:val="none" w:sz="0" w:space="0" w:color="auto"/>
                <w:bottom w:val="none" w:sz="0" w:space="0" w:color="auto"/>
                <w:right w:val="none" w:sz="0" w:space="0" w:color="auto"/>
              </w:divBdr>
            </w:div>
            <w:div w:id="1719427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789975">
      <w:bodyDiv w:val="1"/>
      <w:marLeft w:val="0"/>
      <w:marRight w:val="0"/>
      <w:marTop w:val="0"/>
      <w:marBottom w:val="0"/>
      <w:divBdr>
        <w:top w:val="none" w:sz="0" w:space="0" w:color="auto"/>
        <w:left w:val="none" w:sz="0" w:space="0" w:color="auto"/>
        <w:bottom w:val="none" w:sz="0" w:space="0" w:color="auto"/>
        <w:right w:val="none" w:sz="0" w:space="0" w:color="auto"/>
      </w:divBdr>
      <w:divsChild>
        <w:div w:id="250235353">
          <w:marLeft w:val="0"/>
          <w:marRight w:val="0"/>
          <w:marTop w:val="0"/>
          <w:marBottom w:val="0"/>
          <w:divBdr>
            <w:top w:val="none" w:sz="0" w:space="0" w:color="auto"/>
            <w:left w:val="none" w:sz="0" w:space="0" w:color="auto"/>
            <w:bottom w:val="none" w:sz="0" w:space="0" w:color="auto"/>
            <w:right w:val="none" w:sz="0" w:space="0" w:color="auto"/>
          </w:divBdr>
        </w:div>
        <w:div w:id="933509737">
          <w:marLeft w:val="0"/>
          <w:marRight w:val="0"/>
          <w:marTop w:val="150"/>
          <w:marBottom w:val="0"/>
          <w:divBdr>
            <w:top w:val="none" w:sz="0" w:space="0" w:color="auto"/>
            <w:left w:val="none" w:sz="0" w:space="0" w:color="auto"/>
            <w:bottom w:val="none" w:sz="0" w:space="0" w:color="auto"/>
            <w:right w:val="none" w:sz="0" w:space="0" w:color="auto"/>
          </w:divBdr>
          <w:divsChild>
            <w:div w:id="1983464546">
              <w:marLeft w:val="1155"/>
              <w:marRight w:val="0"/>
              <w:marTop w:val="0"/>
              <w:marBottom w:val="0"/>
              <w:divBdr>
                <w:top w:val="none" w:sz="0" w:space="0" w:color="auto"/>
                <w:left w:val="none" w:sz="0" w:space="0" w:color="auto"/>
                <w:bottom w:val="none" w:sz="0" w:space="0" w:color="auto"/>
                <w:right w:val="none" w:sz="0" w:space="0" w:color="auto"/>
              </w:divBdr>
            </w:div>
            <w:div w:id="1961568427">
              <w:marLeft w:val="1155"/>
              <w:marRight w:val="0"/>
              <w:marTop w:val="0"/>
              <w:marBottom w:val="0"/>
              <w:divBdr>
                <w:top w:val="none" w:sz="0" w:space="0" w:color="auto"/>
                <w:left w:val="none" w:sz="0" w:space="0" w:color="auto"/>
                <w:bottom w:val="none" w:sz="0" w:space="0" w:color="auto"/>
                <w:right w:val="none" w:sz="0" w:space="0" w:color="auto"/>
              </w:divBdr>
            </w:div>
            <w:div w:id="826165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099784">
      <w:bodyDiv w:val="1"/>
      <w:marLeft w:val="0"/>
      <w:marRight w:val="0"/>
      <w:marTop w:val="0"/>
      <w:marBottom w:val="0"/>
      <w:divBdr>
        <w:top w:val="none" w:sz="0" w:space="0" w:color="auto"/>
        <w:left w:val="none" w:sz="0" w:space="0" w:color="auto"/>
        <w:bottom w:val="none" w:sz="0" w:space="0" w:color="auto"/>
        <w:right w:val="none" w:sz="0" w:space="0" w:color="auto"/>
      </w:divBdr>
      <w:divsChild>
        <w:div w:id="598370742">
          <w:marLeft w:val="0"/>
          <w:marRight w:val="0"/>
          <w:marTop w:val="0"/>
          <w:marBottom w:val="0"/>
          <w:divBdr>
            <w:top w:val="none" w:sz="0" w:space="0" w:color="auto"/>
            <w:left w:val="none" w:sz="0" w:space="0" w:color="auto"/>
            <w:bottom w:val="none" w:sz="0" w:space="0" w:color="auto"/>
            <w:right w:val="none" w:sz="0" w:space="0" w:color="auto"/>
          </w:divBdr>
        </w:div>
        <w:div w:id="56830064">
          <w:marLeft w:val="0"/>
          <w:marRight w:val="0"/>
          <w:marTop w:val="150"/>
          <w:marBottom w:val="0"/>
          <w:divBdr>
            <w:top w:val="none" w:sz="0" w:space="0" w:color="auto"/>
            <w:left w:val="none" w:sz="0" w:space="0" w:color="auto"/>
            <w:bottom w:val="none" w:sz="0" w:space="0" w:color="auto"/>
            <w:right w:val="none" w:sz="0" w:space="0" w:color="auto"/>
          </w:divBdr>
          <w:divsChild>
            <w:div w:id="359168282">
              <w:marLeft w:val="1155"/>
              <w:marRight w:val="0"/>
              <w:marTop w:val="0"/>
              <w:marBottom w:val="0"/>
              <w:divBdr>
                <w:top w:val="none" w:sz="0" w:space="0" w:color="auto"/>
                <w:left w:val="none" w:sz="0" w:space="0" w:color="auto"/>
                <w:bottom w:val="none" w:sz="0" w:space="0" w:color="auto"/>
                <w:right w:val="none" w:sz="0" w:space="0" w:color="auto"/>
              </w:divBdr>
            </w:div>
            <w:div w:id="401952478">
              <w:marLeft w:val="1155"/>
              <w:marRight w:val="0"/>
              <w:marTop w:val="0"/>
              <w:marBottom w:val="0"/>
              <w:divBdr>
                <w:top w:val="none" w:sz="0" w:space="0" w:color="auto"/>
                <w:left w:val="none" w:sz="0" w:space="0" w:color="auto"/>
                <w:bottom w:val="none" w:sz="0" w:space="0" w:color="auto"/>
                <w:right w:val="none" w:sz="0" w:space="0" w:color="auto"/>
              </w:divBdr>
            </w:div>
            <w:div w:id="1052730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1976614">
      <w:bodyDiv w:val="1"/>
      <w:marLeft w:val="0"/>
      <w:marRight w:val="0"/>
      <w:marTop w:val="0"/>
      <w:marBottom w:val="0"/>
      <w:divBdr>
        <w:top w:val="none" w:sz="0" w:space="0" w:color="auto"/>
        <w:left w:val="none" w:sz="0" w:space="0" w:color="auto"/>
        <w:bottom w:val="none" w:sz="0" w:space="0" w:color="auto"/>
        <w:right w:val="none" w:sz="0" w:space="0" w:color="auto"/>
      </w:divBdr>
      <w:divsChild>
        <w:div w:id="304817989">
          <w:marLeft w:val="0"/>
          <w:marRight w:val="0"/>
          <w:marTop w:val="0"/>
          <w:marBottom w:val="0"/>
          <w:divBdr>
            <w:top w:val="none" w:sz="0" w:space="0" w:color="auto"/>
            <w:left w:val="none" w:sz="0" w:space="0" w:color="auto"/>
            <w:bottom w:val="none" w:sz="0" w:space="0" w:color="auto"/>
            <w:right w:val="none" w:sz="0" w:space="0" w:color="auto"/>
          </w:divBdr>
        </w:div>
        <w:div w:id="403378550">
          <w:marLeft w:val="0"/>
          <w:marRight w:val="0"/>
          <w:marTop w:val="150"/>
          <w:marBottom w:val="0"/>
          <w:divBdr>
            <w:top w:val="none" w:sz="0" w:space="0" w:color="auto"/>
            <w:left w:val="none" w:sz="0" w:space="0" w:color="auto"/>
            <w:bottom w:val="none" w:sz="0" w:space="0" w:color="auto"/>
            <w:right w:val="none" w:sz="0" w:space="0" w:color="auto"/>
          </w:divBdr>
          <w:divsChild>
            <w:div w:id="1379161032">
              <w:marLeft w:val="1155"/>
              <w:marRight w:val="0"/>
              <w:marTop w:val="0"/>
              <w:marBottom w:val="0"/>
              <w:divBdr>
                <w:top w:val="none" w:sz="0" w:space="0" w:color="auto"/>
                <w:left w:val="none" w:sz="0" w:space="0" w:color="auto"/>
                <w:bottom w:val="none" w:sz="0" w:space="0" w:color="auto"/>
                <w:right w:val="none" w:sz="0" w:space="0" w:color="auto"/>
              </w:divBdr>
            </w:div>
            <w:div w:id="975599375">
              <w:marLeft w:val="1155"/>
              <w:marRight w:val="0"/>
              <w:marTop w:val="0"/>
              <w:marBottom w:val="0"/>
              <w:divBdr>
                <w:top w:val="none" w:sz="0" w:space="0" w:color="auto"/>
                <w:left w:val="none" w:sz="0" w:space="0" w:color="auto"/>
                <w:bottom w:val="none" w:sz="0" w:space="0" w:color="auto"/>
                <w:right w:val="none" w:sz="0" w:space="0" w:color="auto"/>
              </w:divBdr>
            </w:div>
            <w:div w:id="338974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067878">
      <w:bodyDiv w:val="1"/>
      <w:marLeft w:val="0"/>
      <w:marRight w:val="0"/>
      <w:marTop w:val="0"/>
      <w:marBottom w:val="0"/>
      <w:divBdr>
        <w:top w:val="none" w:sz="0" w:space="0" w:color="auto"/>
        <w:left w:val="none" w:sz="0" w:space="0" w:color="auto"/>
        <w:bottom w:val="none" w:sz="0" w:space="0" w:color="auto"/>
        <w:right w:val="none" w:sz="0" w:space="0" w:color="auto"/>
      </w:divBdr>
      <w:divsChild>
        <w:div w:id="2057273073">
          <w:marLeft w:val="0"/>
          <w:marRight w:val="0"/>
          <w:marTop w:val="0"/>
          <w:marBottom w:val="0"/>
          <w:divBdr>
            <w:top w:val="none" w:sz="0" w:space="0" w:color="auto"/>
            <w:left w:val="none" w:sz="0" w:space="0" w:color="auto"/>
            <w:bottom w:val="none" w:sz="0" w:space="0" w:color="auto"/>
            <w:right w:val="none" w:sz="0" w:space="0" w:color="auto"/>
          </w:divBdr>
        </w:div>
        <w:div w:id="1777168348">
          <w:marLeft w:val="0"/>
          <w:marRight w:val="0"/>
          <w:marTop w:val="150"/>
          <w:marBottom w:val="0"/>
          <w:divBdr>
            <w:top w:val="none" w:sz="0" w:space="0" w:color="auto"/>
            <w:left w:val="none" w:sz="0" w:space="0" w:color="auto"/>
            <w:bottom w:val="none" w:sz="0" w:space="0" w:color="auto"/>
            <w:right w:val="none" w:sz="0" w:space="0" w:color="auto"/>
          </w:divBdr>
          <w:divsChild>
            <w:div w:id="774324772">
              <w:marLeft w:val="1155"/>
              <w:marRight w:val="0"/>
              <w:marTop w:val="0"/>
              <w:marBottom w:val="0"/>
              <w:divBdr>
                <w:top w:val="none" w:sz="0" w:space="0" w:color="auto"/>
                <w:left w:val="none" w:sz="0" w:space="0" w:color="auto"/>
                <w:bottom w:val="none" w:sz="0" w:space="0" w:color="auto"/>
                <w:right w:val="none" w:sz="0" w:space="0" w:color="auto"/>
              </w:divBdr>
            </w:div>
            <w:div w:id="1958562675">
              <w:marLeft w:val="1155"/>
              <w:marRight w:val="0"/>
              <w:marTop w:val="0"/>
              <w:marBottom w:val="0"/>
              <w:divBdr>
                <w:top w:val="none" w:sz="0" w:space="0" w:color="auto"/>
                <w:left w:val="none" w:sz="0" w:space="0" w:color="auto"/>
                <w:bottom w:val="none" w:sz="0" w:space="0" w:color="auto"/>
                <w:right w:val="none" w:sz="0" w:space="0" w:color="auto"/>
              </w:divBdr>
            </w:div>
            <w:div w:id="375011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454613">
      <w:bodyDiv w:val="1"/>
      <w:marLeft w:val="0"/>
      <w:marRight w:val="0"/>
      <w:marTop w:val="0"/>
      <w:marBottom w:val="0"/>
      <w:divBdr>
        <w:top w:val="none" w:sz="0" w:space="0" w:color="auto"/>
        <w:left w:val="none" w:sz="0" w:space="0" w:color="auto"/>
        <w:bottom w:val="none" w:sz="0" w:space="0" w:color="auto"/>
        <w:right w:val="none" w:sz="0" w:space="0" w:color="auto"/>
      </w:divBdr>
      <w:divsChild>
        <w:div w:id="2027713688">
          <w:marLeft w:val="0"/>
          <w:marRight w:val="0"/>
          <w:marTop w:val="0"/>
          <w:marBottom w:val="0"/>
          <w:divBdr>
            <w:top w:val="none" w:sz="0" w:space="0" w:color="auto"/>
            <w:left w:val="none" w:sz="0" w:space="0" w:color="auto"/>
            <w:bottom w:val="none" w:sz="0" w:space="0" w:color="auto"/>
            <w:right w:val="none" w:sz="0" w:space="0" w:color="auto"/>
          </w:divBdr>
        </w:div>
        <w:div w:id="272906113">
          <w:marLeft w:val="0"/>
          <w:marRight w:val="0"/>
          <w:marTop w:val="150"/>
          <w:marBottom w:val="0"/>
          <w:divBdr>
            <w:top w:val="none" w:sz="0" w:space="0" w:color="auto"/>
            <w:left w:val="none" w:sz="0" w:space="0" w:color="auto"/>
            <w:bottom w:val="none" w:sz="0" w:space="0" w:color="auto"/>
            <w:right w:val="none" w:sz="0" w:space="0" w:color="auto"/>
          </w:divBdr>
          <w:divsChild>
            <w:div w:id="1892185418">
              <w:marLeft w:val="1155"/>
              <w:marRight w:val="0"/>
              <w:marTop w:val="0"/>
              <w:marBottom w:val="0"/>
              <w:divBdr>
                <w:top w:val="none" w:sz="0" w:space="0" w:color="auto"/>
                <w:left w:val="none" w:sz="0" w:space="0" w:color="auto"/>
                <w:bottom w:val="none" w:sz="0" w:space="0" w:color="auto"/>
                <w:right w:val="none" w:sz="0" w:space="0" w:color="auto"/>
              </w:divBdr>
            </w:div>
            <w:div w:id="1070620004">
              <w:marLeft w:val="1155"/>
              <w:marRight w:val="0"/>
              <w:marTop w:val="0"/>
              <w:marBottom w:val="0"/>
              <w:divBdr>
                <w:top w:val="none" w:sz="0" w:space="0" w:color="auto"/>
                <w:left w:val="none" w:sz="0" w:space="0" w:color="auto"/>
                <w:bottom w:val="none" w:sz="0" w:space="0" w:color="auto"/>
                <w:right w:val="none" w:sz="0" w:space="0" w:color="auto"/>
              </w:divBdr>
            </w:div>
            <w:div w:id="1730881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523390">
      <w:bodyDiv w:val="1"/>
      <w:marLeft w:val="0"/>
      <w:marRight w:val="0"/>
      <w:marTop w:val="0"/>
      <w:marBottom w:val="0"/>
      <w:divBdr>
        <w:top w:val="none" w:sz="0" w:space="0" w:color="auto"/>
        <w:left w:val="none" w:sz="0" w:space="0" w:color="auto"/>
        <w:bottom w:val="none" w:sz="0" w:space="0" w:color="auto"/>
        <w:right w:val="none" w:sz="0" w:space="0" w:color="auto"/>
      </w:divBdr>
      <w:divsChild>
        <w:div w:id="1239972829">
          <w:marLeft w:val="0"/>
          <w:marRight w:val="0"/>
          <w:marTop w:val="0"/>
          <w:marBottom w:val="0"/>
          <w:divBdr>
            <w:top w:val="none" w:sz="0" w:space="0" w:color="auto"/>
            <w:left w:val="none" w:sz="0" w:space="0" w:color="auto"/>
            <w:bottom w:val="none" w:sz="0" w:space="0" w:color="auto"/>
            <w:right w:val="none" w:sz="0" w:space="0" w:color="auto"/>
          </w:divBdr>
        </w:div>
        <w:div w:id="1764841197">
          <w:marLeft w:val="0"/>
          <w:marRight w:val="0"/>
          <w:marTop w:val="150"/>
          <w:marBottom w:val="0"/>
          <w:divBdr>
            <w:top w:val="none" w:sz="0" w:space="0" w:color="auto"/>
            <w:left w:val="none" w:sz="0" w:space="0" w:color="auto"/>
            <w:bottom w:val="none" w:sz="0" w:space="0" w:color="auto"/>
            <w:right w:val="none" w:sz="0" w:space="0" w:color="auto"/>
          </w:divBdr>
          <w:divsChild>
            <w:div w:id="50469383">
              <w:marLeft w:val="1155"/>
              <w:marRight w:val="0"/>
              <w:marTop w:val="0"/>
              <w:marBottom w:val="0"/>
              <w:divBdr>
                <w:top w:val="none" w:sz="0" w:space="0" w:color="auto"/>
                <w:left w:val="none" w:sz="0" w:space="0" w:color="auto"/>
                <w:bottom w:val="none" w:sz="0" w:space="0" w:color="auto"/>
                <w:right w:val="none" w:sz="0" w:space="0" w:color="auto"/>
              </w:divBdr>
            </w:div>
            <w:div w:id="199317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27295">
      <w:bodyDiv w:val="1"/>
      <w:marLeft w:val="0"/>
      <w:marRight w:val="0"/>
      <w:marTop w:val="0"/>
      <w:marBottom w:val="0"/>
      <w:divBdr>
        <w:top w:val="none" w:sz="0" w:space="0" w:color="auto"/>
        <w:left w:val="none" w:sz="0" w:space="0" w:color="auto"/>
        <w:bottom w:val="none" w:sz="0" w:space="0" w:color="auto"/>
        <w:right w:val="none" w:sz="0" w:space="0" w:color="auto"/>
      </w:divBdr>
      <w:divsChild>
        <w:div w:id="959384726">
          <w:marLeft w:val="0"/>
          <w:marRight w:val="0"/>
          <w:marTop w:val="0"/>
          <w:marBottom w:val="0"/>
          <w:divBdr>
            <w:top w:val="none" w:sz="0" w:space="0" w:color="auto"/>
            <w:left w:val="none" w:sz="0" w:space="0" w:color="auto"/>
            <w:bottom w:val="none" w:sz="0" w:space="0" w:color="auto"/>
            <w:right w:val="none" w:sz="0" w:space="0" w:color="auto"/>
          </w:divBdr>
        </w:div>
        <w:div w:id="1317566151">
          <w:marLeft w:val="0"/>
          <w:marRight w:val="0"/>
          <w:marTop w:val="150"/>
          <w:marBottom w:val="0"/>
          <w:divBdr>
            <w:top w:val="none" w:sz="0" w:space="0" w:color="auto"/>
            <w:left w:val="none" w:sz="0" w:space="0" w:color="auto"/>
            <w:bottom w:val="none" w:sz="0" w:space="0" w:color="auto"/>
            <w:right w:val="none" w:sz="0" w:space="0" w:color="auto"/>
          </w:divBdr>
          <w:divsChild>
            <w:div w:id="727194679">
              <w:marLeft w:val="1155"/>
              <w:marRight w:val="0"/>
              <w:marTop w:val="0"/>
              <w:marBottom w:val="0"/>
              <w:divBdr>
                <w:top w:val="none" w:sz="0" w:space="0" w:color="auto"/>
                <w:left w:val="none" w:sz="0" w:space="0" w:color="auto"/>
                <w:bottom w:val="none" w:sz="0" w:space="0" w:color="auto"/>
                <w:right w:val="none" w:sz="0" w:space="0" w:color="auto"/>
              </w:divBdr>
            </w:div>
            <w:div w:id="203896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58819">
      <w:bodyDiv w:val="1"/>
      <w:marLeft w:val="0"/>
      <w:marRight w:val="0"/>
      <w:marTop w:val="0"/>
      <w:marBottom w:val="0"/>
      <w:divBdr>
        <w:top w:val="none" w:sz="0" w:space="0" w:color="auto"/>
        <w:left w:val="none" w:sz="0" w:space="0" w:color="auto"/>
        <w:bottom w:val="none" w:sz="0" w:space="0" w:color="auto"/>
        <w:right w:val="none" w:sz="0" w:space="0" w:color="auto"/>
      </w:divBdr>
      <w:divsChild>
        <w:div w:id="1216938526">
          <w:marLeft w:val="0"/>
          <w:marRight w:val="0"/>
          <w:marTop w:val="0"/>
          <w:marBottom w:val="0"/>
          <w:divBdr>
            <w:top w:val="none" w:sz="0" w:space="0" w:color="auto"/>
            <w:left w:val="none" w:sz="0" w:space="0" w:color="auto"/>
            <w:bottom w:val="none" w:sz="0" w:space="0" w:color="auto"/>
            <w:right w:val="none" w:sz="0" w:space="0" w:color="auto"/>
          </w:divBdr>
        </w:div>
        <w:div w:id="414934539">
          <w:marLeft w:val="0"/>
          <w:marRight w:val="0"/>
          <w:marTop w:val="150"/>
          <w:marBottom w:val="0"/>
          <w:divBdr>
            <w:top w:val="none" w:sz="0" w:space="0" w:color="auto"/>
            <w:left w:val="none" w:sz="0" w:space="0" w:color="auto"/>
            <w:bottom w:val="none" w:sz="0" w:space="0" w:color="auto"/>
            <w:right w:val="none" w:sz="0" w:space="0" w:color="auto"/>
          </w:divBdr>
          <w:divsChild>
            <w:div w:id="2025856690">
              <w:marLeft w:val="1155"/>
              <w:marRight w:val="0"/>
              <w:marTop w:val="0"/>
              <w:marBottom w:val="0"/>
              <w:divBdr>
                <w:top w:val="none" w:sz="0" w:space="0" w:color="auto"/>
                <w:left w:val="none" w:sz="0" w:space="0" w:color="auto"/>
                <w:bottom w:val="none" w:sz="0" w:space="0" w:color="auto"/>
                <w:right w:val="none" w:sz="0" w:space="0" w:color="auto"/>
              </w:divBdr>
            </w:div>
            <w:div w:id="311981068">
              <w:marLeft w:val="1155"/>
              <w:marRight w:val="0"/>
              <w:marTop w:val="0"/>
              <w:marBottom w:val="0"/>
              <w:divBdr>
                <w:top w:val="none" w:sz="0" w:space="0" w:color="auto"/>
                <w:left w:val="none" w:sz="0" w:space="0" w:color="auto"/>
                <w:bottom w:val="none" w:sz="0" w:space="0" w:color="auto"/>
                <w:right w:val="none" w:sz="0" w:space="0" w:color="auto"/>
              </w:divBdr>
            </w:div>
            <w:div w:id="576550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148302">
      <w:bodyDiv w:val="1"/>
      <w:marLeft w:val="0"/>
      <w:marRight w:val="0"/>
      <w:marTop w:val="0"/>
      <w:marBottom w:val="0"/>
      <w:divBdr>
        <w:top w:val="none" w:sz="0" w:space="0" w:color="auto"/>
        <w:left w:val="none" w:sz="0" w:space="0" w:color="auto"/>
        <w:bottom w:val="none" w:sz="0" w:space="0" w:color="auto"/>
        <w:right w:val="none" w:sz="0" w:space="0" w:color="auto"/>
      </w:divBdr>
      <w:divsChild>
        <w:div w:id="282272044">
          <w:marLeft w:val="0"/>
          <w:marRight w:val="0"/>
          <w:marTop w:val="0"/>
          <w:marBottom w:val="0"/>
          <w:divBdr>
            <w:top w:val="none" w:sz="0" w:space="0" w:color="auto"/>
            <w:left w:val="none" w:sz="0" w:space="0" w:color="auto"/>
            <w:bottom w:val="none" w:sz="0" w:space="0" w:color="auto"/>
            <w:right w:val="none" w:sz="0" w:space="0" w:color="auto"/>
          </w:divBdr>
        </w:div>
        <w:div w:id="80958152">
          <w:marLeft w:val="0"/>
          <w:marRight w:val="0"/>
          <w:marTop w:val="150"/>
          <w:marBottom w:val="0"/>
          <w:divBdr>
            <w:top w:val="none" w:sz="0" w:space="0" w:color="auto"/>
            <w:left w:val="none" w:sz="0" w:space="0" w:color="auto"/>
            <w:bottom w:val="none" w:sz="0" w:space="0" w:color="auto"/>
            <w:right w:val="none" w:sz="0" w:space="0" w:color="auto"/>
          </w:divBdr>
          <w:divsChild>
            <w:div w:id="726993580">
              <w:marLeft w:val="1155"/>
              <w:marRight w:val="0"/>
              <w:marTop w:val="0"/>
              <w:marBottom w:val="0"/>
              <w:divBdr>
                <w:top w:val="none" w:sz="0" w:space="0" w:color="auto"/>
                <w:left w:val="none" w:sz="0" w:space="0" w:color="auto"/>
                <w:bottom w:val="none" w:sz="0" w:space="0" w:color="auto"/>
                <w:right w:val="none" w:sz="0" w:space="0" w:color="auto"/>
              </w:divBdr>
            </w:div>
            <w:div w:id="1685746680">
              <w:marLeft w:val="1155"/>
              <w:marRight w:val="0"/>
              <w:marTop w:val="0"/>
              <w:marBottom w:val="0"/>
              <w:divBdr>
                <w:top w:val="none" w:sz="0" w:space="0" w:color="auto"/>
                <w:left w:val="none" w:sz="0" w:space="0" w:color="auto"/>
                <w:bottom w:val="none" w:sz="0" w:space="0" w:color="auto"/>
                <w:right w:val="none" w:sz="0" w:space="0" w:color="auto"/>
              </w:divBdr>
            </w:div>
            <w:div w:id="62222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415367">
      <w:bodyDiv w:val="1"/>
      <w:marLeft w:val="0"/>
      <w:marRight w:val="0"/>
      <w:marTop w:val="0"/>
      <w:marBottom w:val="0"/>
      <w:divBdr>
        <w:top w:val="none" w:sz="0" w:space="0" w:color="auto"/>
        <w:left w:val="none" w:sz="0" w:space="0" w:color="auto"/>
        <w:bottom w:val="none" w:sz="0" w:space="0" w:color="auto"/>
        <w:right w:val="none" w:sz="0" w:space="0" w:color="auto"/>
      </w:divBdr>
      <w:divsChild>
        <w:div w:id="110562782">
          <w:marLeft w:val="0"/>
          <w:marRight w:val="0"/>
          <w:marTop w:val="0"/>
          <w:marBottom w:val="0"/>
          <w:divBdr>
            <w:top w:val="none" w:sz="0" w:space="0" w:color="auto"/>
            <w:left w:val="none" w:sz="0" w:space="0" w:color="auto"/>
            <w:bottom w:val="none" w:sz="0" w:space="0" w:color="auto"/>
            <w:right w:val="none" w:sz="0" w:space="0" w:color="auto"/>
          </w:divBdr>
        </w:div>
        <w:div w:id="1294019386">
          <w:marLeft w:val="0"/>
          <w:marRight w:val="0"/>
          <w:marTop w:val="150"/>
          <w:marBottom w:val="0"/>
          <w:divBdr>
            <w:top w:val="none" w:sz="0" w:space="0" w:color="auto"/>
            <w:left w:val="none" w:sz="0" w:space="0" w:color="auto"/>
            <w:bottom w:val="none" w:sz="0" w:space="0" w:color="auto"/>
            <w:right w:val="none" w:sz="0" w:space="0" w:color="auto"/>
          </w:divBdr>
          <w:divsChild>
            <w:div w:id="1916628690">
              <w:marLeft w:val="1155"/>
              <w:marRight w:val="0"/>
              <w:marTop w:val="0"/>
              <w:marBottom w:val="0"/>
              <w:divBdr>
                <w:top w:val="none" w:sz="0" w:space="0" w:color="auto"/>
                <w:left w:val="none" w:sz="0" w:space="0" w:color="auto"/>
                <w:bottom w:val="none" w:sz="0" w:space="0" w:color="auto"/>
                <w:right w:val="none" w:sz="0" w:space="0" w:color="auto"/>
              </w:divBdr>
            </w:div>
            <w:div w:id="470055394">
              <w:marLeft w:val="1155"/>
              <w:marRight w:val="0"/>
              <w:marTop w:val="0"/>
              <w:marBottom w:val="0"/>
              <w:divBdr>
                <w:top w:val="none" w:sz="0" w:space="0" w:color="auto"/>
                <w:left w:val="none" w:sz="0" w:space="0" w:color="auto"/>
                <w:bottom w:val="none" w:sz="0" w:space="0" w:color="auto"/>
                <w:right w:val="none" w:sz="0" w:space="0" w:color="auto"/>
              </w:divBdr>
            </w:div>
            <w:div w:id="1442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6953744">
      <w:bodyDiv w:val="1"/>
      <w:marLeft w:val="0"/>
      <w:marRight w:val="0"/>
      <w:marTop w:val="0"/>
      <w:marBottom w:val="0"/>
      <w:divBdr>
        <w:top w:val="none" w:sz="0" w:space="0" w:color="auto"/>
        <w:left w:val="none" w:sz="0" w:space="0" w:color="auto"/>
        <w:bottom w:val="none" w:sz="0" w:space="0" w:color="auto"/>
        <w:right w:val="none" w:sz="0" w:space="0" w:color="auto"/>
      </w:divBdr>
      <w:divsChild>
        <w:div w:id="1199515961">
          <w:marLeft w:val="0"/>
          <w:marRight w:val="0"/>
          <w:marTop w:val="0"/>
          <w:marBottom w:val="0"/>
          <w:divBdr>
            <w:top w:val="none" w:sz="0" w:space="0" w:color="auto"/>
            <w:left w:val="none" w:sz="0" w:space="0" w:color="auto"/>
            <w:bottom w:val="none" w:sz="0" w:space="0" w:color="auto"/>
            <w:right w:val="none" w:sz="0" w:space="0" w:color="auto"/>
          </w:divBdr>
        </w:div>
        <w:div w:id="81411459">
          <w:marLeft w:val="0"/>
          <w:marRight w:val="0"/>
          <w:marTop w:val="150"/>
          <w:marBottom w:val="0"/>
          <w:divBdr>
            <w:top w:val="none" w:sz="0" w:space="0" w:color="auto"/>
            <w:left w:val="none" w:sz="0" w:space="0" w:color="auto"/>
            <w:bottom w:val="none" w:sz="0" w:space="0" w:color="auto"/>
            <w:right w:val="none" w:sz="0" w:space="0" w:color="auto"/>
          </w:divBdr>
          <w:divsChild>
            <w:div w:id="518936706">
              <w:marLeft w:val="1155"/>
              <w:marRight w:val="0"/>
              <w:marTop w:val="0"/>
              <w:marBottom w:val="0"/>
              <w:divBdr>
                <w:top w:val="none" w:sz="0" w:space="0" w:color="auto"/>
                <w:left w:val="none" w:sz="0" w:space="0" w:color="auto"/>
                <w:bottom w:val="none" w:sz="0" w:space="0" w:color="auto"/>
                <w:right w:val="none" w:sz="0" w:space="0" w:color="auto"/>
              </w:divBdr>
            </w:div>
            <w:div w:id="386494482">
              <w:marLeft w:val="1155"/>
              <w:marRight w:val="0"/>
              <w:marTop w:val="0"/>
              <w:marBottom w:val="0"/>
              <w:divBdr>
                <w:top w:val="none" w:sz="0" w:space="0" w:color="auto"/>
                <w:left w:val="none" w:sz="0" w:space="0" w:color="auto"/>
                <w:bottom w:val="none" w:sz="0" w:space="0" w:color="auto"/>
                <w:right w:val="none" w:sz="0" w:space="0" w:color="auto"/>
              </w:divBdr>
            </w:div>
            <w:div w:id="2079933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150549">
      <w:bodyDiv w:val="1"/>
      <w:marLeft w:val="0"/>
      <w:marRight w:val="0"/>
      <w:marTop w:val="0"/>
      <w:marBottom w:val="0"/>
      <w:divBdr>
        <w:top w:val="none" w:sz="0" w:space="0" w:color="auto"/>
        <w:left w:val="none" w:sz="0" w:space="0" w:color="auto"/>
        <w:bottom w:val="none" w:sz="0" w:space="0" w:color="auto"/>
        <w:right w:val="none" w:sz="0" w:space="0" w:color="auto"/>
      </w:divBdr>
      <w:divsChild>
        <w:div w:id="1135609158">
          <w:marLeft w:val="0"/>
          <w:marRight w:val="0"/>
          <w:marTop w:val="0"/>
          <w:marBottom w:val="0"/>
          <w:divBdr>
            <w:top w:val="none" w:sz="0" w:space="0" w:color="auto"/>
            <w:left w:val="none" w:sz="0" w:space="0" w:color="auto"/>
            <w:bottom w:val="none" w:sz="0" w:space="0" w:color="auto"/>
            <w:right w:val="none" w:sz="0" w:space="0" w:color="auto"/>
          </w:divBdr>
        </w:div>
        <w:div w:id="763645176">
          <w:marLeft w:val="0"/>
          <w:marRight w:val="0"/>
          <w:marTop w:val="150"/>
          <w:marBottom w:val="0"/>
          <w:divBdr>
            <w:top w:val="none" w:sz="0" w:space="0" w:color="auto"/>
            <w:left w:val="none" w:sz="0" w:space="0" w:color="auto"/>
            <w:bottom w:val="none" w:sz="0" w:space="0" w:color="auto"/>
            <w:right w:val="none" w:sz="0" w:space="0" w:color="auto"/>
          </w:divBdr>
          <w:divsChild>
            <w:div w:id="214126247">
              <w:marLeft w:val="1155"/>
              <w:marRight w:val="0"/>
              <w:marTop w:val="0"/>
              <w:marBottom w:val="0"/>
              <w:divBdr>
                <w:top w:val="none" w:sz="0" w:space="0" w:color="auto"/>
                <w:left w:val="none" w:sz="0" w:space="0" w:color="auto"/>
                <w:bottom w:val="none" w:sz="0" w:space="0" w:color="auto"/>
                <w:right w:val="none" w:sz="0" w:space="0" w:color="auto"/>
              </w:divBdr>
            </w:div>
            <w:div w:id="130951272">
              <w:marLeft w:val="1155"/>
              <w:marRight w:val="0"/>
              <w:marTop w:val="0"/>
              <w:marBottom w:val="0"/>
              <w:divBdr>
                <w:top w:val="none" w:sz="0" w:space="0" w:color="auto"/>
                <w:left w:val="none" w:sz="0" w:space="0" w:color="auto"/>
                <w:bottom w:val="none" w:sz="0" w:space="0" w:color="auto"/>
                <w:right w:val="none" w:sz="0" w:space="0" w:color="auto"/>
              </w:divBdr>
            </w:div>
            <w:div w:id="1108619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33707">
      <w:bodyDiv w:val="1"/>
      <w:marLeft w:val="0"/>
      <w:marRight w:val="0"/>
      <w:marTop w:val="0"/>
      <w:marBottom w:val="0"/>
      <w:divBdr>
        <w:top w:val="none" w:sz="0" w:space="0" w:color="auto"/>
        <w:left w:val="none" w:sz="0" w:space="0" w:color="auto"/>
        <w:bottom w:val="none" w:sz="0" w:space="0" w:color="auto"/>
        <w:right w:val="none" w:sz="0" w:space="0" w:color="auto"/>
      </w:divBdr>
      <w:divsChild>
        <w:div w:id="1760907156">
          <w:marLeft w:val="0"/>
          <w:marRight w:val="0"/>
          <w:marTop w:val="0"/>
          <w:marBottom w:val="0"/>
          <w:divBdr>
            <w:top w:val="none" w:sz="0" w:space="0" w:color="auto"/>
            <w:left w:val="none" w:sz="0" w:space="0" w:color="auto"/>
            <w:bottom w:val="none" w:sz="0" w:space="0" w:color="auto"/>
            <w:right w:val="none" w:sz="0" w:space="0" w:color="auto"/>
          </w:divBdr>
        </w:div>
        <w:div w:id="925924964">
          <w:marLeft w:val="0"/>
          <w:marRight w:val="0"/>
          <w:marTop w:val="150"/>
          <w:marBottom w:val="0"/>
          <w:divBdr>
            <w:top w:val="none" w:sz="0" w:space="0" w:color="auto"/>
            <w:left w:val="none" w:sz="0" w:space="0" w:color="auto"/>
            <w:bottom w:val="none" w:sz="0" w:space="0" w:color="auto"/>
            <w:right w:val="none" w:sz="0" w:space="0" w:color="auto"/>
          </w:divBdr>
          <w:divsChild>
            <w:div w:id="1584073233">
              <w:marLeft w:val="1155"/>
              <w:marRight w:val="0"/>
              <w:marTop w:val="0"/>
              <w:marBottom w:val="0"/>
              <w:divBdr>
                <w:top w:val="none" w:sz="0" w:space="0" w:color="auto"/>
                <w:left w:val="none" w:sz="0" w:space="0" w:color="auto"/>
                <w:bottom w:val="none" w:sz="0" w:space="0" w:color="auto"/>
                <w:right w:val="none" w:sz="0" w:space="0" w:color="auto"/>
              </w:divBdr>
            </w:div>
            <w:div w:id="760416167">
              <w:marLeft w:val="1155"/>
              <w:marRight w:val="0"/>
              <w:marTop w:val="0"/>
              <w:marBottom w:val="0"/>
              <w:divBdr>
                <w:top w:val="none" w:sz="0" w:space="0" w:color="auto"/>
                <w:left w:val="none" w:sz="0" w:space="0" w:color="auto"/>
                <w:bottom w:val="none" w:sz="0" w:space="0" w:color="auto"/>
                <w:right w:val="none" w:sz="0" w:space="0" w:color="auto"/>
              </w:divBdr>
            </w:div>
            <w:div w:id="46230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75581">
      <w:bodyDiv w:val="1"/>
      <w:marLeft w:val="0"/>
      <w:marRight w:val="0"/>
      <w:marTop w:val="0"/>
      <w:marBottom w:val="0"/>
      <w:divBdr>
        <w:top w:val="none" w:sz="0" w:space="0" w:color="auto"/>
        <w:left w:val="none" w:sz="0" w:space="0" w:color="auto"/>
        <w:bottom w:val="none" w:sz="0" w:space="0" w:color="auto"/>
        <w:right w:val="none" w:sz="0" w:space="0" w:color="auto"/>
      </w:divBdr>
      <w:divsChild>
        <w:div w:id="1800565606">
          <w:marLeft w:val="0"/>
          <w:marRight w:val="0"/>
          <w:marTop w:val="0"/>
          <w:marBottom w:val="0"/>
          <w:divBdr>
            <w:top w:val="none" w:sz="0" w:space="0" w:color="auto"/>
            <w:left w:val="none" w:sz="0" w:space="0" w:color="auto"/>
            <w:bottom w:val="none" w:sz="0" w:space="0" w:color="auto"/>
            <w:right w:val="none" w:sz="0" w:space="0" w:color="auto"/>
          </w:divBdr>
        </w:div>
        <w:div w:id="786435125">
          <w:marLeft w:val="0"/>
          <w:marRight w:val="0"/>
          <w:marTop w:val="150"/>
          <w:marBottom w:val="0"/>
          <w:divBdr>
            <w:top w:val="none" w:sz="0" w:space="0" w:color="auto"/>
            <w:left w:val="none" w:sz="0" w:space="0" w:color="auto"/>
            <w:bottom w:val="none" w:sz="0" w:space="0" w:color="auto"/>
            <w:right w:val="none" w:sz="0" w:space="0" w:color="auto"/>
          </w:divBdr>
          <w:divsChild>
            <w:div w:id="588394466">
              <w:marLeft w:val="1155"/>
              <w:marRight w:val="0"/>
              <w:marTop w:val="0"/>
              <w:marBottom w:val="0"/>
              <w:divBdr>
                <w:top w:val="none" w:sz="0" w:space="0" w:color="auto"/>
                <w:left w:val="none" w:sz="0" w:space="0" w:color="auto"/>
                <w:bottom w:val="none" w:sz="0" w:space="0" w:color="auto"/>
                <w:right w:val="none" w:sz="0" w:space="0" w:color="auto"/>
              </w:divBdr>
            </w:div>
            <w:div w:id="2028019827">
              <w:marLeft w:val="1155"/>
              <w:marRight w:val="0"/>
              <w:marTop w:val="0"/>
              <w:marBottom w:val="0"/>
              <w:divBdr>
                <w:top w:val="none" w:sz="0" w:space="0" w:color="auto"/>
                <w:left w:val="none" w:sz="0" w:space="0" w:color="auto"/>
                <w:bottom w:val="none" w:sz="0" w:space="0" w:color="auto"/>
                <w:right w:val="none" w:sz="0" w:space="0" w:color="auto"/>
              </w:divBdr>
            </w:div>
            <w:div w:id="1677923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013">
      <w:bodyDiv w:val="1"/>
      <w:marLeft w:val="0"/>
      <w:marRight w:val="0"/>
      <w:marTop w:val="0"/>
      <w:marBottom w:val="0"/>
      <w:divBdr>
        <w:top w:val="none" w:sz="0" w:space="0" w:color="auto"/>
        <w:left w:val="none" w:sz="0" w:space="0" w:color="auto"/>
        <w:bottom w:val="none" w:sz="0" w:space="0" w:color="auto"/>
        <w:right w:val="none" w:sz="0" w:space="0" w:color="auto"/>
      </w:divBdr>
      <w:divsChild>
        <w:div w:id="63720178">
          <w:marLeft w:val="0"/>
          <w:marRight w:val="0"/>
          <w:marTop w:val="0"/>
          <w:marBottom w:val="0"/>
          <w:divBdr>
            <w:top w:val="none" w:sz="0" w:space="0" w:color="auto"/>
            <w:left w:val="none" w:sz="0" w:space="0" w:color="auto"/>
            <w:bottom w:val="none" w:sz="0" w:space="0" w:color="auto"/>
            <w:right w:val="none" w:sz="0" w:space="0" w:color="auto"/>
          </w:divBdr>
        </w:div>
        <w:div w:id="1884711326">
          <w:marLeft w:val="0"/>
          <w:marRight w:val="0"/>
          <w:marTop w:val="150"/>
          <w:marBottom w:val="0"/>
          <w:divBdr>
            <w:top w:val="none" w:sz="0" w:space="0" w:color="auto"/>
            <w:left w:val="none" w:sz="0" w:space="0" w:color="auto"/>
            <w:bottom w:val="none" w:sz="0" w:space="0" w:color="auto"/>
            <w:right w:val="none" w:sz="0" w:space="0" w:color="auto"/>
          </w:divBdr>
          <w:divsChild>
            <w:div w:id="386221018">
              <w:marLeft w:val="1155"/>
              <w:marRight w:val="0"/>
              <w:marTop w:val="0"/>
              <w:marBottom w:val="0"/>
              <w:divBdr>
                <w:top w:val="none" w:sz="0" w:space="0" w:color="auto"/>
                <w:left w:val="none" w:sz="0" w:space="0" w:color="auto"/>
                <w:bottom w:val="none" w:sz="0" w:space="0" w:color="auto"/>
                <w:right w:val="none" w:sz="0" w:space="0" w:color="auto"/>
              </w:divBdr>
            </w:div>
            <w:div w:id="571158897">
              <w:marLeft w:val="1155"/>
              <w:marRight w:val="0"/>
              <w:marTop w:val="0"/>
              <w:marBottom w:val="0"/>
              <w:divBdr>
                <w:top w:val="none" w:sz="0" w:space="0" w:color="auto"/>
                <w:left w:val="none" w:sz="0" w:space="0" w:color="auto"/>
                <w:bottom w:val="none" w:sz="0" w:space="0" w:color="auto"/>
                <w:right w:val="none" w:sz="0" w:space="0" w:color="auto"/>
              </w:divBdr>
            </w:div>
            <w:div w:id="143428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1182">
      <w:bodyDiv w:val="1"/>
      <w:marLeft w:val="0"/>
      <w:marRight w:val="0"/>
      <w:marTop w:val="0"/>
      <w:marBottom w:val="0"/>
      <w:divBdr>
        <w:top w:val="none" w:sz="0" w:space="0" w:color="auto"/>
        <w:left w:val="none" w:sz="0" w:space="0" w:color="auto"/>
        <w:bottom w:val="none" w:sz="0" w:space="0" w:color="auto"/>
        <w:right w:val="none" w:sz="0" w:space="0" w:color="auto"/>
      </w:divBdr>
      <w:divsChild>
        <w:div w:id="561335948">
          <w:marLeft w:val="0"/>
          <w:marRight w:val="0"/>
          <w:marTop w:val="0"/>
          <w:marBottom w:val="0"/>
          <w:divBdr>
            <w:top w:val="none" w:sz="0" w:space="0" w:color="auto"/>
            <w:left w:val="none" w:sz="0" w:space="0" w:color="auto"/>
            <w:bottom w:val="none" w:sz="0" w:space="0" w:color="auto"/>
            <w:right w:val="none" w:sz="0" w:space="0" w:color="auto"/>
          </w:divBdr>
        </w:div>
        <w:div w:id="1248995590">
          <w:marLeft w:val="0"/>
          <w:marRight w:val="0"/>
          <w:marTop w:val="150"/>
          <w:marBottom w:val="0"/>
          <w:divBdr>
            <w:top w:val="none" w:sz="0" w:space="0" w:color="auto"/>
            <w:left w:val="none" w:sz="0" w:space="0" w:color="auto"/>
            <w:bottom w:val="none" w:sz="0" w:space="0" w:color="auto"/>
            <w:right w:val="none" w:sz="0" w:space="0" w:color="auto"/>
          </w:divBdr>
          <w:divsChild>
            <w:div w:id="1664117751">
              <w:marLeft w:val="1155"/>
              <w:marRight w:val="0"/>
              <w:marTop w:val="0"/>
              <w:marBottom w:val="0"/>
              <w:divBdr>
                <w:top w:val="none" w:sz="0" w:space="0" w:color="auto"/>
                <w:left w:val="none" w:sz="0" w:space="0" w:color="auto"/>
                <w:bottom w:val="none" w:sz="0" w:space="0" w:color="auto"/>
                <w:right w:val="none" w:sz="0" w:space="0" w:color="auto"/>
              </w:divBdr>
            </w:div>
            <w:div w:id="2022931454">
              <w:marLeft w:val="1155"/>
              <w:marRight w:val="0"/>
              <w:marTop w:val="0"/>
              <w:marBottom w:val="0"/>
              <w:divBdr>
                <w:top w:val="none" w:sz="0" w:space="0" w:color="auto"/>
                <w:left w:val="none" w:sz="0" w:space="0" w:color="auto"/>
                <w:bottom w:val="none" w:sz="0" w:space="0" w:color="auto"/>
                <w:right w:val="none" w:sz="0" w:space="0" w:color="auto"/>
              </w:divBdr>
            </w:div>
            <w:div w:id="162237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389569">
      <w:bodyDiv w:val="1"/>
      <w:marLeft w:val="0"/>
      <w:marRight w:val="0"/>
      <w:marTop w:val="0"/>
      <w:marBottom w:val="0"/>
      <w:divBdr>
        <w:top w:val="none" w:sz="0" w:space="0" w:color="auto"/>
        <w:left w:val="none" w:sz="0" w:space="0" w:color="auto"/>
        <w:bottom w:val="none" w:sz="0" w:space="0" w:color="auto"/>
        <w:right w:val="none" w:sz="0" w:space="0" w:color="auto"/>
      </w:divBdr>
      <w:divsChild>
        <w:div w:id="933320954">
          <w:marLeft w:val="0"/>
          <w:marRight w:val="0"/>
          <w:marTop w:val="0"/>
          <w:marBottom w:val="0"/>
          <w:divBdr>
            <w:top w:val="none" w:sz="0" w:space="0" w:color="auto"/>
            <w:left w:val="none" w:sz="0" w:space="0" w:color="auto"/>
            <w:bottom w:val="none" w:sz="0" w:space="0" w:color="auto"/>
            <w:right w:val="none" w:sz="0" w:space="0" w:color="auto"/>
          </w:divBdr>
        </w:div>
        <w:div w:id="1072849553">
          <w:marLeft w:val="0"/>
          <w:marRight w:val="0"/>
          <w:marTop w:val="150"/>
          <w:marBottom w:val="0"/>
          <w:divBdr>
            <w:top w:val="none" w:sz="0" w:space="0" w:color="auto"/>
            <w:left w:val="none" w:sz="0" w:space="0" w:color="auto"/>
            <w:bottom w:val="none" w:sz="0" w:space="0" w:color="auto"/>
            <w:right w:val="none" w:sz="0" w:space="0" w:color="auto"/>
          </w:divBdr>
          <w:divsChild>
            <w:div w:id="1606615637">
              <w:marLeft w:val="1155"/>
              <w:marRight w:val="0"/>
              <w:marTop w:val="0"/>
              <w:marBottom w:val="0"/>
              <w:divBdr>
                <w:top w:val="none" w:sz="0" w:space="0" w:color="auto"/>
                <w:left w:val="none" w:sz="0" w:space="0" w:color="auto"/>
                <w:bottom w:val="none" w:sz="0" w:space="0" w:color="auto"/>
                <w:right w:val="none" w:sz="0" w:space="0" w:color="auto"/>
              </w:divBdr>
            </w:div>
            <w:div w:id="1826555049">
              <w:marLeft w:val="1155"/>
              <w:marRight w:val="0"/>
              <w:marTop w:val="0"/>
              <w:marBottom w:val="0"/>
              <w:divBdr>
                <w:top w:val="none" w:sz="0" w:space="0" w:color="auto"/>
                <w:left w:val="none" w:sz="0" w:space="0" w:color="auto"/>
                <w:bottom w:val="none" w:sz="0" w:space="0" w:color="auto"/>
                <w:right w:val="none" w:sz="0" w:space="0" w:color="auto"/>
              </w:divBdr>
            </w:div>
            <w:div w:id="1657491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730654">
      <w:bodyDiv w:val="1"/>
      <w:marLeft w:val="0"/>
      <w:marRight w:val="0"/>
      <w:marTop w:val="0"/>
      <w:marBottom w:val="0"/>
      <w:divBdr>
        <w:top w:val="none" w:sz="0" w:space="0" w:color="auto"/>
        <w:left w:val="none" w:sz="0" w:space="0" w:color="auto"/>
        <w:bottom w:val="none" w:sz="0" w:space="0" w:color="auto"/>
        <w:right w:val="none" w:sz="0" w:space="0" w:color="auto"/>
      </w:divBdr>
      <w:divsChild>
        <w:div w:id="390202150">
          <w:marLeft w:val="0"/>
          <w:marRight w:val="0"/>
          <w:marTop w:val="0"/>
          <w:marBottom w:val="0"/>
          <w:divBdr>
            <w:top w:val="none" w:sz="0" w:space="0" w:color="auto"/>
            <w:left w:val="none" w:sz="0" w:space="0" w:color="auto"/>
            <w:bottom w:val="none" w:sz="0" w:space="0" w:color="auto"/>
            <w:right w:val="none" w:sz="0" w:space="0" w:color="auto"/>
          </w:divBdr>
        </w:div>
        <w:div w:id="2166998">
          <w:marLeft w:val="0"/>
          <w:marRight w:val="0"/>
          <w:marTop w:val="150"/>
          <w:marBottom w:val="0"/>
          <w:divBdr>
            <w:top w:val="none" w:sz="0" w:space="0" w:color="auto"/>
            <w:left w:val="none" w:sz="0" w:space="0" w:color="auto"/>
            <w:bottom w:val="none" w:sz="0" w:space="0" w:color="auto"/>
            <w:right w:val="none" w:sz="0" w:space="0" w:color="auto"/>
          </w:divBdr>
          <w:divsChild>
            <w:div w:id="702288668">
              <w:marLeft w:val="1155"/>
              <w:marRight w:val="0"/>
              <w:marTop w:val="0"/>
              <w:marBottom w:val="0"/>
              <w:divBdr>
                <w:top w:val="none" w:sz="0" w:space="0" w:color="auto"/>
                <w:left w:val="none" w:sz="0" w:space="0" w:color="auto"/>
                <w:bottom w:val="none" w:sz="0" w:space="0" w:color="auto"/>
                <w:right w:val="none" w:sz="0" w:space="0" w:color="auto"/>
              </w:divBdr>
            </w:div>
            <w:div w:id="448159122">
              <w:marLeft w:val="1155"/>
              <w:marRight w:val="0"/>
              <w:marTop w:val="0"/>
              <w:marBottom w:val="0"/>
              <w:divBdr>
                <w:top w:val="none" w:sz="0" w:space="0" w:color="auto"/>
                <w:left w:val="none" w:sz="0" w:space="0" w:color="auto"/>
                <w:bottom w:val="none" w:sz="0" w:space="0" w:color="auto"/>
                <w:right w:val="none" w:sz="0" w:space="0" w:color="auto"/>
              </w:divBdr>
            </w:div>
            <w:div w:id="131695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1064">
      <w:bodyDiv w:val="1"/>
      <w:marLeft w:val="0"/>
      <w:marRight w:val="0"/>
      <w:marTop w:val="0"/>
      <w:marBottom w:val="0"/>
      <w:divBdr>
        <w:top w:val="none" w:sz="0" w:space="0" w:color="auto"/>
        <w:left w:val="none" w:sz="0" w:space="0" w:color="auto"/>
        <w:bottom w:val="none" w:sz="0" w:space="0" w:color="auto"/>
        <w:right w:val="none" w:sz="0" w:space="0" w:color="auto"/>
      </w:divBdr>
      <w:divsChild>
        <w:div w:id="1464884115">
          <w:marLeft w:val="0"/>
          <w:marRight w:val="0"/>
          <w:marTop w:val="0"/>
          <w:marBottom w:val="0"/>
          <w:divBdr>
            <w:top w:val="none" w:sz="0" w:space="0" w:color="auto"/>
            <w:left w:val="none" w:sz="0" w:space="0" w:color="auto"/>
            <w:bottom w:val="none" w:sz="0" w:space="0" w:color="auto"/>
            <w:right w:val="none" w:sz="0" w:space="0" w:color="auto"/>
          </w:divBdr>
        </w:div>
        <w:div w:id="117729256">
          <w:marLeft w:val="0"/>
          <w:marRight w:val="0"/>
          <w:marTop w:val="150"/>
          <w:marBottom w:val="0"/>
          <w:divBdr>
            <w:top w:val="none" w:sz="0" w:space="0" w:color="auto"/>
            <w:left w:val="none" w:sz="0" w:space="0" w:color="auto"/>
            <w:bottom w:val="none" w:sz="0" w:space="0" w:color="auto"/>
            <w:right w:val="none" w:sz="0" w:space="0" w:color="auto"/>
          </w:divBdr>
          <w:divsChild>
            <w:div w:id="659432098">
              <w:marLeft w:val="1155"/>
              <w:marRight w:val="0"/>
              <w:marTop w:val="0"/>
              <w:marBottom w:val="0"/>
              <w:divBdr>
                <w:top w:val="none" w:sz="0" w:space="0" w:color="auto"/>
                <w:left w:val="none" w:sz="0" w:space="0" w:color="auto"/>
                <w:bottom w:val="none" w:sz="0" w:space="0" w:color="auto"/>
                <w:right w:val="none" w:sz="0" w:space="0" w:color="auto"/>
              </w:divBdr>
            </w:div>
            <w:div w:id="620189211">
              <w:marLeft w:val="1155"/>
              <w:marRight w:val="0"/>
              <w:marTop w:val="0"/>
              <w:marBottom w:val="0"/>
              <w:divBdr>
                <w:top w:val="none" w:sz="0" w:space="0" w:color="auto"/>
                <w:left w:val="none" w:sz="0" w:space="0" w:color="auto"/>
                <w:bottom w:val="none" w:sz="0" w:space="0" w:color="auto"/>
                <w:right w:val="none" w:sz="0" w:space="0" w:color="auto"/>
              </w:divBdr>
            </w:div>
            <w:div w:id="1575044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171932">
      <w:bodyDiv w:val="1"/>
      <w:marLeft w:val="0"/>
      <w:marRight w:val="0"/>
      <w:marTop w:val="0"/>
      <w:marBottom w:val="0"/>
      <w:divBdr>
        <w:top w:val="none" w:sz="0" w:space="0" w:color="auto"/>
        <w:left w:val="none" w:sz="0" w:space="0" w:color="auto"/>
        <w:bottom w:val="none" w:sz="0" w:space="0" w:color="auto"/>
        <w:right w:val="none" w:sz="0" w:space="0" w:color="auto"/>
      </w:divBdr>
      <w:divsChild>
        <w:div w:id="1003313117">
          <w:marLeft w:val="0"/>
          <w:marRight w:val="0"/>
          <w:marTop w:val="0"/>
          <w:marBottom w:val="0"/>
          <w:divBdr>
            <w:top w:val="none" w:sz="0" w:space="0" w:color="auto"/>
            <w:left w:val="none" w:sz="0" w:space="0" w:color="auto"/>
            <w:bottom w:val="none" w:sz="0" w:space="0" w:color="auto"/>
            <w:right w:val="none" w:sz="0" w:space="0" w:color="auto"/>
          </w:divBdr>
        </w:div>
        <w:div w:id="365645168">
          <w:marLeft w:val="0"/>
          <w:marRight w:val="0"/>
          <w:marTop w:val="150"/>
          <w:marBottom w:val="0"/>
          <w:divBdr>
            <w:top w:val="none" w:sz="0" w:space="0" w:color="auto"/>
            <w:left w:val="none" w:sz="0" w:space="0" w:color="auto"/>
            <w:bottom w:val="none" w:sz="0" w:space="0" w:color="auto"/>
            <w:right w:val="none" w:sz="0" w:space="0" w:color="auto"/>
          </w:divBdr>
          <w:divsChild>
            <w:div w:id="488710548">
              <w:marLeft w:val="1155"/>
              <w:marRight w:val="0"/>
              <w:marTop w:val="0"/>
              <w:marBottom w:val="0"/>
              <w:divBdr>
                <w:top w:val="none" w:sz="0" w:space="0" w:color="auto"/>
                <w:left w:val="none" w:sz="0" w:space="0" w:color="auto"/>
                <w:bottom w:val="none" w:sz="0" w:space="0" w:color="auto"/>
                <w:right w:val="none" w:sz="0" w:space="0" w:color="auto"/>
              </w:divBdr>
            </w:div>
            <w:div w:id="1268346489">
              <w:marLeft w:val="1155"/>
              <w:marRight w:val="0"/>
              <w:marTop w:val="0"/>
              <w:marBottom w:val="0"/>
              <w:divBdr>
                <w:top w:val="none" w:sz="0" w:space="0" w:color="auto"/>
                <w:left w:val="none" w:sz="0" w:space="0" w:color="auto"/>
                <w:bottom w:val="none" w:sz="0" w:space="0" w:color="auto"/>
                <w:right w:val="none" w:sz="0" w:space="0" w:color="auto"/>
              </w:divBdr>
            </w:div>
            <w:div w:id="1027826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097364">
      <w:bodyDiv w:val="1"/>
      <w:marLeft w:val="0"/>
      <w:marRight w:val="0"/>
      <w:marTop w:val="0"/>
      <w:marBottom w:val="0"/>
      <w:divBdr>
        <w:top w:val="none" w:sz="0" w:space="0" w:color="auto"/>
        <w:left w:val="none" w:sz="0" w:space="0" w:color="auto"/>
        <w:bottom w:val="none" w:sz="0" w:space="0" w:color="auto"/>
        <w:right w:val="none" w:sz="0" w:space="0" w:color="auto"/>
      </w:divBdr>
      <w:divsChild>
        <w:div w:id="1076126825">
          <w:marLeft w:val="0"/>
          <w:marRight w:val="0"/>
          <w:marTop w:val="0"/>
          <w:marBottom w:val="0"/>
          <w:divBdr>
            <w:top w:val="none" w:sz="0" w:space="0" w:color="auto"/>
            <w:left w:val="none" w:sz="0" w:space="0" w:color="auto"/>
            <w:bottom w:val="none" w:sz="0" w:space="0" w:color="auto"/>
            <w:right w:val="none" w:sz="0" w:space="0" w:color="auto"/>
          </w:divBdr>
        </w:div>
        <w:div w:id="1589003451">
          <w:marLeft w:val="0"/>
          <w:marRight w:val="0"/>
          <w:marTop w:val="150"/>
          <w:marBottom w:val="0"/>
          <w:divBdr>
            <w:top w:val="none" w:sz="0" w:space="0" w:color="auto"/>
            <w:left w:val="none" w:sz="0" w:space="0" w:color="auto"/>
            <w:bottom w:val="none" w:sz="0" w:space="0" w:color="auto"/>
            <w:right w:val="none" w:sz="0" w:space="0" w:color="auto"/>
          </w:divBdr>
          <w:divsChild>
            <w:div w:id="1680043580">
              <w:marLeft w:val="1155"/>
              <w:marRight w:val="0"/>
              <w:marTop w:val="0"/>
              <w:marBottom w:val="0"/>
              <w:divBdr>
                <w:top w:val="none" w:sz="0" w:space="0" w:color="auto"/>
                <w:left w:val="none" w:sz="0" w:space="0" w:color="auto"/>
                <w:bottom w:val="none" w:sz="0" w:space="0" w:color="auto"/>
                <w:right w:val="none" w:sz="0" w:space="0" w:color="auto"/>
              </w:divBdr>
            </w:div>
            <w:div w:id="184561783">
              <w:marLeft w:val="1155"/>
              <w:marRight w:val="0"/>
              <w:marTop w:val="0"/>
              <w:marBottom w:val="0"/>
              <w:divBdr>
                <w:top w:val="none" w:sz="0" w:space="0" w:color="auto"/>
                <w:left w:val="none" w:sz="0" w:space="0" w:color="auto"/>
                <w:bottom w:val="none" w:sz="0" w:space="0" w:color="auto"/>
                <w:right w:val="none" w:sz="0" w:space="0" w:color="auto"/>
              </w:divBdr>
            </w:div>
            <w:div w:id="1267884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164172">
      <w:bodyDiv w:val="1"/>
      <w:marLeft w:val="0"/>
      <w:marRight w:val="0"/>
      <w:marTop w:val="0"/>
      <w:marBottom w:val="0"/>
      <w:divBdr>
        <w:top w:val="none" w:sz="0" w:space="0" w:color="auto"/>
        <w:left w:val="none" w:sz="0" w:space="0" w:color="auto"/>
        <w:bottom w:val="none" w:sz="0" w:space="0" w:color="auto"/>
        <w:right w:val="none" w:sz="0" w:space="0" w:color="auto"/>
      </w:divBdr>
      <w:divsChild>
        <w:div w:id="1482044652">
          <w:marLeft w:val="0"/>
          <w:marRight w:val="0"/>
          <w:marTop w:val="0"/>
          <w:marBottom w:val="0"/>
          <w:divBdr>
            <w:top w:val="none" w:sz="0" w:space="0" w:color="auto"/>
            <w:left w:val="none" w:sz="0" w:space="0" w:color="auto"/>
            <w:bottom w:val="none" w:sz="0" w:space="0" w:color="auto"/>
            <w:right w:val="none" w:sz="0" w:space="0" w:color="auto"/>
          </w:divBdr>
        </w:div>
        <w:div w:id="334572787">
          <w:marLeft w:val="0"/>
          <w:marRight w:val="0"/>
          <w:marTop w:val="150"/>
          <w:marBottom w:val="0"/>
          <w:divBdr>
            <w:top w:val="none" w:sz="0" w:space="0" w:color="auto"/>
            <w:left w:val="none" w:sz="0" w:space="0" w:color="auto"/>
            <w:bottom w:val="none" w:sz="0" w:space="0" w:color="auto"/>
            <w:right w:val="none" w:sz="0" w:space="0" w:color="auto"/>
          </w:divBdr>
          <w:divsChild>
            <w:div w:id="2017075735">
              <w:marLeft w:val="1155"/>
              <w:marRight w:val="0"/>
              <w:marTop w:val="0"/>
              <w:marBottom w:val="0"/>
              <w:divBdr>
                <w:top w:val="none" w:sz="0" w:space="0" w:color="auto"/>
                <w:left w:val="none" w:sz="0" w:space="0" w:color="auto"/>
                <w:bottom w:val="none" w:sz="0" w:space="0" w:color="auto"/>
                <w:right w:val="none" w:sz="0" w:space="0" w:color="auto"/>
              </w:divBdr>
            </w:div>
            <w:div w:id="1684630469">
              <w:marLeft w:val="1155"/>
              <w:marRight w:val="0"/>
              <w:marTop w:val="0"/>
              <w:marBottom w:val="0"/>
              <w:divBdr>
                <w:top w:val="none" w:sz="0" w:space="0" w:color="auto"/>
                <w:left w:val="none" w:sz="0" w:space="0" w:color="auto"/>
                <w:bottom w:val="none" w:sz="0" w:space="0" w:color="auto"/>
                <w:right w:val="none" w:sz="0" w:space="0" w:color="auto"/>
              </w:divBdr>
            </w:div>
            <w:div w:id="344944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06430">
      <w:bodyDiv w:val="1"/>
      <w:marLeft w:val="0"/>
      <w:marRight w:val="0"/>
      <w:marTop w:val="0"/>
      <w:marBottom w:val="0"/>
      <w:divBdr>
        <w:top w:val="none" w:sz="0" w:space="0" w:color="auto"/>
        <w:left w:val="none" w:sz="0" w:space="0" w:color="auto"/>
        <w:bottom w:val="none" w:sz="0" w:space="0" w:color="auto"/>
        <w:right w:val="none" w:sz="0" w:space="0" w:color="auto"/>
      </w:divBdr>
      <w:divsChild>
        <w:div w:id="1718165070">
          <w:marLeft w:val="0"/>
          <w:marRight w:val="0"/>
          <w:marTop w:val="0"/>
          <w:marBottom w:val="0"/>
          <w:divBdr>
            <w:top w:val="none" w:sz="0" w:space="0" w:color="auto"/>
            <w:left w:val="none" w:sz="0" w:space="0" w:color="auto"/>
            <w:bottom w:val="none" w:sz="0" w:space="0" w:color="auto"/>
            <w:right w:val="none" w:sz="0" w:space="0" w:color="auto"/>
          </w:divBdr>
        </w:div>
        <w:div w:id="855995166">
          <w:marLeft w:val="0"/>
          <w:marRight w:val="0"/>
          <w:marTop w:val="150"/>
          <w:marBottom w:val="0"/>
          <w:divBdr>
            <w:top w:val="none" w:sz="0" w:space="0" w:color="auto"/>
            <w:left w:val="none" w:sz="0" w:space="0" w:color="auto"/>
            <w:bottom w:val="none" w:sz="0" w:space="0" w:color="auto"/>
            <w:right w:val="none" w:sz="0" w:space="0" w:color="auto"/>
          </w:divBdr>
          <w:divsChild>
            <w:div w:id="460803843">
              <w:marLeft w:val="1155"/>
              <w:marRight w:val="0"/>
              <w:marTop w:val="0"/>
              <w:marBottom w:val="0"/>
              <w:divBdr>
                <w:top w:val="none" w:sz="0" w:space="0" w:color="auto"/>
                <w:left w:val="none" w:sz="0" w:space="0" w:color="auto"/>
                <w:bottom w:val="none" w:sz="0" w:space="0" w:color="auto"/>
                <w:right w:val="none" w:sz="0" w:space="0" w:color="auto"/>
              </w:divBdr>
            </w:div>
            <w:div w:id="1217931699">
              <w:marLeft w:val="1155"/>
              <w:marRight w:val="0"/>
              <w:marTop w:val="0"/>
              <w:marBottom w:val="0"/>
              <w:divBdr>
                <w:top w:val="none" w:sz="0" w:space="0" w:color="auto"/>
                <w:left w:val="none" w:sz="0" w:space="0" w:color="auto"/>
                <w:bottom w:val="none" w:sz="0" w:space="0" w:color="auto"/>
                <w:right w:val="none" w:sz="0" w:space="0" w:color="auto"/>
              </w:divBdr>
            </w:div>
            <w:div w:id="1554468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596276">
      <w:bodyDiv w:val="1"/>
      <w:marLeft w:val="0"/>
      <w:marRight w:val="0"/>
      <w:marTop w:val="0"/>
      <w:marBottom w:val="0"/>
      <w:divBdr>
        <w:top w:val="none" w:sz="0" w:space="0" w:color="auto"/>
        <w:left w:val="none" w:sz="0" w:space="0" w:color="auto"/>
        <w:bottom w:val="none" w:sz="0" w:space="0" w:color="auto"/>
        <w:right w:val="none" w:sz="0" w:space="0" w:color="auto"/>
      </w:divBdr>
      <w:divsChild>
        <w:div w:id="582301298">
          <w:marLeft w:val="0"/>
          <w:marRight w:val="0"/>
          <w:marTop w:val="0"/>
          <w:marBottom w:val="0"/>
          <w:divBdr>
            <w:top w:val="none" w:sz="0" w:space="0" w:color="auto"/>
            <w:left w:val="none" w:sz="0" w:space="0" w:color="auto"/>
            <w:bottom w:val="none" w:sz="0" w:space="0" w:color="auto"/>
            <w:right w:val="none" w:sz="0" w:space="0" w:color="auto"/>
          </w:divBdr>
        </w:div>
        <w:div w:id="505707765">
          <w:marLeft w:val="0"/>
          <w:marRight w:val="0"/>
          <w:marTop w:val="150"/>
          <w:marBottom w:val="0"/>
          <w:divBdr>
            <w:top w:val="none" w:sz="0" w:space="0" w:color="auto"/>
            <w:left w:val="none" w:sz="0" w:space="0" w:color="auto"/>
            <w:bottom w:val="none" w:sz="0" w:space="0" w:color="auto"/>
            <w:right w:val="none" w:sz="0" w:space="0" w:color="auto"/>
          </w:divBdr>
          <w:divsChild>
            <w:div w:id="2110274649">
              <w:marLeft w:val="1155"/>
              <w:marRight w:val="0"/>
              <w:marTop w:val="0"/>
              <w:marBottom w:val="0"/>
              <w:divBdr>
                <w:top w:val="none" w:sz="0" w:space="0" w:color="auto"/>
                <w:left w:val="none" w:sz="0" w:space="0" w:color="auto"/>
                <w:bottom w:val="none" w:sz="0" w:space="0" w:color="auto"/>
                <w:right w:val="none" w:sz="0" w:space="0" w:color="auto"/>
              </w:divBdr>
            </w:div>
            <w:div w:id="1000352653">
              <w:marLeft w:val="1155"/>
              <w:marRight w:val="0"/>
              <w:marTop w:val="0"/>
              <w:marBottom w:val="0"/>
              <w:divBdr>
                <w:top w:val="none" w:sz="0" w:space="0" w:color="auto"/>
                <w:left w:val="none" w:sz="0" w:space="0" w:color="auto"/>
                <w:bottom w:val="none" w:sz="0" w:space="0" w:color="auto"/>
                <w:right w:val="none" w:sz="0" w:space="0" w:color="auto"/>
              </w:divBdr>
            </w:div>
            <w:div w:id="1717391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1042">
      <w:bodyDiv w:val="1"/>
      <w:marLeft w:val="0"/>
      <w:marRight w:val="0"/>
      <w:marTop w:val="0"/>
      <w:marBottom w:val="0"/>
      <w:divBdr>
        <w:top w:val="none" w:sz="0" w:space="0" w:color="auto"/>
        <w:left w:val="none" w:sz="0" w:space="0" w:color="auto"/>
        <w:bottom w:val="none" w:sz="0" w:space="0" w:color="auto"/>
        <w:right w:val="none" w:sz="0" w:space="0" w:color="auto"/>
      </w:divBdr>
      <w:divsChild>
        <w:div w:id="2141461002">
          <w:marLeft w:val="0"/>
          <w:marRight w:val="0"/>
          <w:marTop w:val="0"/>
          <w:marBottom w:val="0"/>
          <w:divBdr>
            <w:top w:val="none" w:sz="0" w:space="0" w:color="auto"/>
            <w:left w:val="none" w:sz="0" w:space="0" w:color="auto"/>
            <w:bottom w:val="none" w:sz="0" w:space="0" w:color="auto"/>
            <w:right w:val="none" w:sz="0" w:space="0" w:color="auto"/>
          </w:divBdr>
        </w:div>
        <w:div w:id="1881548879">
          <w:marLeft w:val="0"/>
          <w:marRight w:val="0"/>
          <w:marTop w:val="150"/>
          <w:marBottom w:val="0"/>
          <w:divBdr>
            <w:top w:val="none" w:sz="0" w:space="0" w:color="auto"/>
            <w:left w:val="none" w:sz="0" w:space="0" w:color="auto"/>
            <w:bottom w:val="none" w:sz="0" w:space="0" w:color="auto"/>
            <w:right w:val="none" w:sz="0" w:space="0" w:color="auto"/>
          </w:divBdr>
          <w:divsChild>
            <w:div w:id="1390615625">
              <w:marLeft w:val="1155"/>
              <w:marRight w:val="0"/>
              <w:marTop w:val="0"/>
              <w:marBottom w:val="0"/>
              <w:divBdr>
                <w:top w:val="none" w:sz="0" w:space="0" w:color="auto"/>
                <w:left w:val="none" w:sz="0" w:space="0" w:color="auto"/>
                <w:bottom w:val="none" w:sz="0" w:space="0" w:color="auto"/>
                <w:right w:val="none" w:sz="0" w:space="0" w:color="auto"/>
              </w:divBdr>
            </w:div>
            <w:div w:id="777987619">
              <w:marLeft w:val="1155"/>
              <w:marRight w:val="0"/>
              <w:marTop w:val="0"/>
              <w:marBottom w:val="0"/>
              <w:divBdr>
                <w:top w:val="none" w:sz="0" w:space="0" w:color="auto"/>
                <w:left w:val="none" w:sz="0" w:space="0" w:color="auto"/>
                <w:bottom w:val="none" w:sz="0" w:space="0" w:color="auto"/>
                <w:right w:val="none" w:sz="0" w:space="0" w:color="auto"/>
              </w:divBdr>
            </w:div>
            <w:div w:id="49095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862033">
      <w:bodyDiv w:val="1"/>
      <w:marLeft w:val="0"/>
      <w:marRight w:val="0"/>
      <w:marTop w:val="0"/>
      <w:marBottom w:val="0"/>
      <w:divBdr>
        <w:top w:val="none" w:sz="0" w:space="0" w:color="auto"/>
        <w:left w:val="none" w:sz="0" w:space="0" w:color="auto"/>
        <w:bottom w:val="none" w:sz="0" w:space="0" w:color="auto"/>
        <w:right w:val="none" w:sz="0" w:space="0" w:color="auto"/>
      </w:divBdr>
      <w:divsChild>
        <w:div w:id="735932311">
          <w:marLeft w:val="0"/>
          <w:marRight w:val="0"/>
          <w:marTop w:val="0"/>
          <w:marBottom w:val="0"/>
          <w:divBdr>
            <w:top w:val="none" w:sz="0" w:space="0" w:color="auto"/>
            <w:left w:val="none" w:sz="0" w:space="0" w:color="auto"/>
            <w:bottom w:val="none" w:sz="0" w:space="0" w:color="auto"/>
            <w:right w:val="none" w:sz="0" w:space="0" w:color="auto"/>
          </w:divBdr>
        </w:div>
        <w:div w:id="1909610585">
          <w:marLeft w:val="0"/>
          <w:marRight w:val="0"/>
          <w:marTop w:val="150"/>
          <w:marBottom w:val="0"/>
          <w:divBdr>
            <w:top w:val="none" w:sz="0" w:space="0" w:color="auto"/>
            <w:left w:val="none" w:sz="0" w:space="0" w:color="auto"/>
            <w:bottom w:val="none" w:sz="0" w:space="0" w:color="auto"/>
            <w:right w:val="none" w:sz="0" w:space="0" w:color="auto"/>
          </w:divBdr>
          <w:divsChild>
            <w:div w:id="323167642">
              <w:marLeft w:val="1155"/>
              <w:marRight w:val="0"/>
              <w:marTop w:val="0"/>
              <w:marBottom w:val="0"/>
              <w:divBdr>
                <w:top w:val="none" w:sz="0" w:space="0" w:color="auto"/>
                <w:left w:val="none" w:sz="0" w:space="0" w:color="auto"/>
                <w:bottom w:val="none" w:sz="0" w:space="0" w:color="auto"/>
                <w:right w:val="none" w:sz="0" w:space="0" w:color="auto"/>
              </w:divBdr>
            </w:div>
            <w:div w:id="667102343">
              <w:marLeft w:val="1155"/>
              <w:marRight w:val="0"/>
              <w:marTop w:val="0"/>
              <w:marBottom w:val="0"/>
              <w:divBdr>
                <w:top w:val="none" w:sz="0" w:space="0" w:color="auto"/>
                <w:left w:val="none" w:sz="0" w:space="0" w:color="auto"/>
                <w:bottom w:val="none" w:sz="0" w:space="0" w:color="auto"/>
                <w:right w:val="none" w:sz="0" w:space="0" w:color="auto"/>
              </w:divBdr>
            </w:div>
            <w:div w:id="994993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680492">
      <w:bodyDiv w:val="1"/>
      <w:marLeft w:val="0"/>
      <w:marRight w:val="0"/>
      <w:marTop w:val="0"/>
      <w:marBottom w:val="0"/>
      <w:divBdr>
        <w:top w:val="none" w:sz="0" w:space="0" w:color="auto"/>
        <w:left w:val="none" w:sz="0" w:space="0" w:color="auto"/>
        <w:bottom w:val="none" w:sz="0" w:space="0" w:color="auto"/>
        <w:right w:val="none" w:sz="0" w:space="0" w:color="auto"/>
      </w:divBdr>
      <w:divsChild>
        <w:div w:id="334653453">
          <w:marLeft w:val="0"/>
          <w:marRight w:val="0"/>
          <w:marTop w:val="0"/>
          <w:marBottom w:val="0"/>
          <w:divBdr>
            <w:top w:val="none" w:sz="0" w:space="0" w:color="auto"/>
            <w:left w:val="none" w:sz="0" w:space="0" w:color="auto"/>
            <w:bottom w:val="none" w:sz="0" w:space="0" w:color="auto"/>
            <w:right w:val="none" w:sz="0" w:space="0" w:color="auto"/>
          </w:divBdr>
        </w:div>
        <w:div w:id="1664505738">
          <w:marLeft w:val="0"/>
          <w:marRight w:val="0"/>
          <w:marTop w:val="150"/>
          <w:marBottom w:val="0"/>
          <w:divBdr>
            <w:top w:val="none" w:sz="0" w:space="0" w:color="auto"/>
            <w:left w:val="none" w:sz="0" w:space="0" w:color="auto"/>
            <w:bottom w:val="none" w:sz="0" w:space="0" w:color="auto"/>
            <w:right w:val="none" w:sz="0" w:space="0" w:color="auto"/>
          </w:divBdr>
          <w:divsChild>
            <w:div w:id="1981496139">
              <w:marLeft w:val="1155"/>
              <w:marRight w:val="0"/>
              <w:marTop w:val="0"/>
              <w:marBottom w:val="0"/>
              <w:divBdr>
                <w:top w:val="none" w:sz="0" w:space="0" w:color="auto"/>
                <w:left w:val="none" w:sz="0" w:space="0" w:color="auto"/>
                <w:bottom w:val="none" w:sz="0" w:space="0" w:color="auto"/>
                <w:right w:val="none" w:sz="0" w:space="0" w:color="auto"/>
              </w:divBdr>
            </w:div>
            <w:div w:id="1030108649">
              <w:marLeft w:val="1155"/>
              <w:marRight w:val="0"/>
              <w:marTop w:val="0"/>
              <w:marBottom w:val="0"/>
              <w:divBdr>
                <w:top w:val="none" w:sz="0" w:space="0" w:color="auto"/>
                <w:left w:val="none" w:sz="0" w:space="0" w:color="auto"/>
                <w:bottom w:val="none" w:sz="0" w:space="0" w:color="auto"/>
                <w:right w:val="none" w:sz="0" w:space="0" w:color="auto"/>
              </w:divBdr>
            </w:div>
            <w:div w:id="99241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025580">
      <w:bodyDiv w:val="1"/>
      <w:marLeft w:val="0"/>
      <w:marRight w:val="0"/>
      <w:marTop w:val="0"/>
      <w:marBottom w:val="0"/>
      <w:divBdr>
        <w:top w:val="none" w:sz="0" w:space="0" w:color="auto"/>
        <w:left w:val="none" w:sz="0" w:space="0" w:color="auto"/>
        <w:bottom w:val="none" w:sz="0" w:space="0" w:color="auto"/>
        <w:right w:val="none" w:sz="0" w:space="0" w:color="auto"/>
      </w:divBdr>
      <w:divsChild>
        <w:div w:id="32966736">
          <w:marLeft w:val="0"/>
          <w:marRight w:val="0"/>
          <w:marTop w:val="0"/>
          <w:marBottom w:val="0"/>
          <w:divBdr>
            <w:top w:val="none" w:sz="0" w:space="0" w:color="auto"/>
            <w:left w:val="none" w:sz="0" w:space="0" w:color="auto"/>
            <w:bottom w:val="none" w:sz="0" w:space="0" w:color="auto"/>
            <w:right w:val="none" w:sz="0" w:space="0" w:color="auto"/>
          </w:divBdr>
        </w:div>
        <w:div w:id="2039501946">
          <w:marLeft w:val="0"/>
          <w:marRight w:val="0"/>
          <w:marTop w:val="150"/>
          <w:marBottom w:val="0"/>
          <w:divBdr>
            <w:top w:val="none" w:sz="0" w:space="0" w:color="auto"/>
            <w:left w:val="none" w:sz="0" w:space="0" w:color="auto"/>
            <w:bottom w:val="none" w:sz="0" w:space="0" w:color="auto"/>
            <w:right w:val="none" w:sz="0" w:space="0" w:color="auto"/>
          </w:divBdr>
          <w:divsChild>
            <w:div w:id="1942450559">
              <w:marLeft w:val="1155"/>
              <w:marRight w:val="0"/>
              <w:marTop w:val="0"/>
              <w:marBottom w:val="0"/>
              <w:divBdr>
                <w:top w:val="none" w:sz="0" w:space="0" w:color="auto"/>
                <w:left w:val="none" w:sz="0" w:space="0" w:color="auto"/>
                <w:bottom w:val="none" w:sz="0" w:space="0" w:color="auto"/>
                <w:right w:val="none" w:sz="0" w:space="0" w:color="auto"/>
              </w:divBdr>
            </w:div>
            <w:div w:id="1222836938">
              <w:marLeft w:val="1155"/>
              <w:marRight w:val="0"/>
              <w:marTop w:val="0"/>
              <w:marBottom w:val="0"/>
              <w:divBdr>
                <w:top w:val="none" w:sz="0" w:space="0" w:color="auto"/>
                <w:left w:val="none" w:sz="0" w:space="0" w:color="auto"/>
                <w:bottom w:val="none" w:sz="0" w:space="0" w:color="auto"/>
                <w:right w:val="none" w:sz="0" w:space="0" w:color="auto"/>
              </w:divBdr>
            </w:div>
            <w:div w:id="107553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679137">
      <w:bodyDiv w:val="1"/>
      <w:marLeft w:val="0"/>
      <w:marRight w:val="0"/>
      <w:marTop w:val="0"/>
      <w:marBottom w:val="0"/>
      <w:divBdr>
        <w:top w:val="none" w:sz="0" w:space="0" w:color="auto"/>
        <w:left w:val="none" w:sz="0" w:space="0" w:color="auto"/>
        <w:bottom w:val="none" w:sz="0" w:space="0" w:color="auto"/>
        <w:right w:val="none" w:sz="0" w:space="0" w:color="auto"/>
      </w:divBdr>
      <w:divsChild>
        <w:div w:id="505024064">
          <w:marLeft w:val="0"/>
          <w:marRight w:val="0"/>
          <w:marTop w:val="0"/>
          <w:marBottom w:val="0"/>
          <w:divBdr>
            <w:top w:val="none" w:sz="0" w:space="0" w:color="auto"/>
            <w:left w:val="none" w:sz="0" w:space="0" w:color="auto"/>
            <w:bottom w:val="none" w:sz="0" w:space="0" w:color="auto"/>
            <w:right w:val="none" w:sz="0" w:space="0" w:color="auto"/>
          </w:divBdr>
        </w:div>
        <w:div w:id="810294977">
          <w:marLeft w:val="0"/>
          <w:marRight w:val="0"/>
          <w:marTop w:val="150"/>
          <w:marBottom w:val="0"/>
          <w:divBdr>
            <w:top w:val="none" w:sz="0" w:space="0" w:color="auto"/>
            <w:left w:val="none" w:sz="0" w:space="0" w:color="auto"/>
            <w:bottom w:val="none" w:sz="0" w:space="0" w:color="auto"/>
            <w:right w:val="none" w:sz="0" w:space="0" w:color="auto"/>
          </w:divBdr>
          <w:divsChild>
            <w:div w:id="1642418678">
              <w:marLeft w:val="1155"/>
              <w:marRight w:val="0"/>
              <w:marTop w:val="0"/>
              <w:marBottom w:val="0"/>
              <w:divBdr>
                <w:top w:val="none" w:sz="0" w:space="0" w:color="auto"/>
                <w:left w:val="none" w:sz="0" w:space="0" w:color="auto"/>
                <w:bottom w:val="none" w:sz="0" w:space="0" w:color="auto"/>
                <w:right w:val="none" w:sz="0" w:space="0" w:color="auto"/>
              </w:divBdr>
            </w:div>
            <w:div w:id="1723020996">
              <w:marLeft w:val="1155"/>
              <w:marRight w:val="0"/>
              <w:marTop w:val="0"/>
              <w:marBottom w:val="0"/>
              <w:divBdr>
                <w:top w:val="none" w:sz="0" w:space="0" w:color="auto"/>
                <w:left w:val="none" w:sz="0" w:space="0" w:color="auto"/>
                <w:bottom w:val="none" w:sz="0" w:space="0" w:color="auto"/>
                <w:right w:val="none" w:sz="0" w:space="0" w:color="auto"/>
              </w:divBdr>
            </w:div>
            <w:div w:id="549146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260823">
      <w:bodyDiv w:val="1"/>
      <w:marLeft w:val="0"/>
      <w:marRight w:val="0"/>
      <w:marTop w:val="0"/>
      <w:marBottom w:val="0"/>
      <w:divBdr>
        <w:top w:val="none" w:sz="0" w:space="0" w:color="auto"/>
        <w:left w:val="none" w:sz="0" w:space="0" w:color="auto"/>
        <w:bottom w:val="none" w:sz="0" w:space="0" w:color="auto"/>
        <w:right w:val="none" w:sz="0" w:space="0" w:color="auto"/>
      </w:divBdr>
      <w:divsChild>
        <w:div w:id="1454207759">
          <w:marLeft w:val="0"/>
          <w:marRight w:val="0"/>
          <w:marTop w:val="0"/>
          <w:marBottom w:val="0"/>
          <w:divBdr>
            <w:top w:val="none" w:sz="0" w:space="0" w:color="auto"/>
            <w:left w:val="none" w:sz="0" w:space="0" w:color="auto"/>
            <w:bottom w:val="none" w:sz="0" w:space="0" w:color="auto"/>
            <w:right w:val="none" w:sz="0" w:space="0" w:color="auto"/>
          </w:divBdr>
        </w:div>
        <w:div w:id="1655450900">
          <w:marLeft w:val="0"/>
          <w:marRight w:val="0"/>
          <w:marTop w:val="150"/>
          <w:marBottom w:val="0"/>
          <w:divBdr>
            <w:top w:val="none" w:sz="0" w:space="0" w:color="auto"/>
            <w:left w:val="none" w:sz="0" w:space="0" w:color="auto"/>
            <w:bottom w:val="none" w:sz="0" w:space="0" w:color="auto"/>
            <w:right w:val="none" w:sz="0" w:space="0" w:color="auto"/>
          </w:divBdr>
          <w:divsChild>
            <w:div w:id="741678915">
              <w:marLeft w:val="1155"/>
              <w:marRight w:val="0"/>
              <w:marTop w:val="0"/>
              <w:marBottom w:val="0"/>
              <w:divBdr>
                <w:top w:val="none" w:sz="0" w:space="0" w:color="auto"/>
                <w:left w:val="none" w:sz="0" w:space="0" w:color="auto"/>
                <w:bottom w:val="none" w:sz="0" w:space="0" w:color="auto"/>
                <w:right w:val="none" w:sz="0" w:space="0" w:color="auto"/>
              </w:divBdr>
            </w:div>
            <w:div w:id="1623686778">
              <w:marLeft w:val="1155"/>
              <w:marRight w:val="0"/>
              <w:marTop w:val="0"/>
              <w:marBottom w:val="0"/>
              <w:divBdr>
                <w:top w:val="none" w:sz="0" w:space="0" w:color="auto"/>
                <w:left w:val="none" w:sz="0" w:space="0" w:color="auto"/>
                <w:bottom w:val="none" w:sz="0" w:space="0" w:color="auto"/>
                <w:right w:val="none" w:sz="0" w:space="0" w:color="auto"/>
              </w:divBdr>
            </w:div>
            <w:div w:id="689066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337493">
      <w:bodyDiv w:val="1"/>
      <w:marLeft w:val="0"/>
      <w:marRight w:val="0"/>
      <w:marTop w:val="0"/>
      <w:marBottom w:val="0"/>
      <w:divBdr>
        <w:top w:val="none" w:sz="0" w:space="0" w:color="auto"/>
        <w:left w:val="none" w:sz="0" w:space="0" w:color="auto"/>
        <w:bottom w:val="none" w:sz="0" w:space="0" w:color="auto"/>
        <w:right w:val="none" w:sz="0" w:space="0" w:color="auto"/>
      </w:divBdr>
      <w:divsChild>
        <w:div w:id="1914701995">
          <w:marLeft w:val="0"/>
          <w:marRight w:val="0"/>
          <w:marTop w:val="0"/>
          <w:marBottom w:val="0"/>
          <w:divBdr>
            <w:top w:val="none" w:sz="0" w:space="0" w:color="auto"/>
            <w:left w:val="none" w:sz="0" w:space="0" w:color="auto"/>
            <w:bottom w:val="none" w:sz="0" w:space="0" w:color="auto"/>
            <w:right w:val="none" w:sz="0" w:space="0" w:color="auto"/>
          </w:divBdr>
        </w:div>
        <w:div w:id="2096585921">
          <w:marLeft w:val="0"/>
          <w:marRight w:val="0"/>
          <w:marTop w:val="150"/>
          <w:marBottom w:val="0"/>
          <w:divBdr>
            <w:top w:val="none" w:sz="0" w:space="0" w:color="auto"/>
            <w:left w:val="none" w:sz="0" w:space="0" w:color="auto"/>
            <w:bottom w:val="none" w:sz="0" w:space="0" w:color="auto"/>
            <w:right w:val="none" w:sz="0" w:space="0" w:color="auto"/>
          </w:divBdr>
          <w:divsChild>
            <w:div w:id="344484045">
              <w:marLeft w:val="1155"/>
              <w:marRight w:val="0"/>
              <w:marTop w:val="0"/>
              <w:marBottom w:val="0"/>
              <w:divBdr>
                <w:top w:val="none" w:sz="0" w:space="0" w:color="auto"/>
                <w:left w:val="none" w:sz="0" w:space="0" w:color="auto"/>
                <w:bottom w:val="none" w:sz="0" w:space="0" w:color="auto"/>
                <w:right w:val="none" w:sz="0" w:space="0" w:color="auto"/>
              </w:divBdr>
            </w:div>
            <w:div w:id="792018161">
              <w:marLeft w:val="1155"/>
              <w:marRight w:val="0"/>
              <w:marTop w:val="0"/>
              <w:marBottom w:val="0"/>
              <w:divBdr>
                <w:top w:val="none" w:sz="0" w:space="0" w:color="auto"/>
                <w:left w:val="none" w:sz="0" w:space="0" w:color="auto"/>
                <w:bottom w:val="none" w:sz="0" w:space="0" w:color="auto"/>
                <w:right w:val="none" w:sz="0" w:space="0" w:color="auto"/>
              </w:divBdr>
            </w:div>
            <w:div w:id="23104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17138">
      <w:bodyDiv w:val="1"/>
      <w:marLeft w:val="0"/>
      <w:marRight w:val="0"/>
      <w:marTop w:val="0"/>
      <w:marBottom w:val="0"/>
      <w:divBdr>
        <w:top w:val="none" w:sz="0" w:space="0" w:color="auto"/>
        <w:left w:val="none" w:sz="0" w:space="0" w:color="auto"/>
        <w:bottom w:val="none" w:sz="0" w:space="0" w:color="auto"/>
        <w:right w:val="none" w:sz="0" w:space="0" w:color="auto"/>
      </w:divBdr>
      <w:divsChild>
        <w:div w:id="884828773">
          <w:marLeft w:val="0"/>
          <w:marRight w:val="0"/>
          <w:marTop w:val="0"/>
          <w:marBottom w:val="0"/>
          <w:divBdr>
            <w:top w:val="none" w:sz="0" w:space="0" w:color="auto"/>
            <w:left w:val="none" w:sz="0" w:space="0" w:color="auto"/>
            <w:bottom w:val="none" w:sz="0" w:space="0" w:color="auto"/>
            <w:right w:val="none" w:sz="0" w:space="0" w:color="auto"/>
          </w:divBdr>
        </w:div>
        <w:div w:id="853491649">
          <w:marLeft w:val="0"/>
          <w:marRight w:val="0"/>
          <w:marTop w:val="150"/>
          <w:marBottom w:val="0"/>
          <w:divBdr>
            <w:top w:val="none" w:sz="0" w:space="0" w:color="auto"/>
            <w:left w:val="none" w:sz="0" w:space="0" w:color="auto"/>
            <w:bottom w:val="none" w:sz="0" w:space="0" w:color="auto"/>
            <w:right w:val="none" w:sz="0" w:space="0" w:color="auto"/>
          </w:divBdr>
          <w:divsChild>
            <w:div w:id="574511080">
              <w:marLeft w:val="1155"/>
              <w:marRight w:val="0"/>
              <w:marTop w:val="0"/>
              <w:marBottom w:val="0"/>
              <w:divBdr>
                <w:top w:val="none" w:sz="0" w:space="0" w:color="auto"/>
                <w:left w:val="none" w:sz="0" w:space="0" w:color="auto"/>
                <w:bottom w:val="none" w:sz="0" w:space="0" w:color="auto"/>
                <w:right w:val="none" w:sz="0" w:space="0" w:color="auto"/>
              </w:divBdr>
            </w:div>
            <w:div w:id="15695296">
              <w:marLeft w:val="1155"/>
              <w:marRight w:val="0"/>
              <w:marTop w:val="0"/>
              <w:marBottom w:val="0"/>
              <w:divBdr>
                <w:top w:val="none" w:sz="0" w:space="0" w:color="auto"/>
                <w:left w:val="none" w:sz="0" w:space="0" w:color="auto"/>
                <w:bottom w:val="none" w:sz="0" w:space="0" w:color="auto"/>
                <w:right w:val="none" w:sz="0" w:space="0" w:color="auto"/>
              </w:divBdr>
            </w:div>
            <w:div w:id="1480458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496407">
      <w:bodyDiv w:val="1"/>
      <w:marLeft w:val="0"/>
      <w:marRight w:val="0"/>
      <w:marTop w:val="0"/>
      <w:marBottom w:val="0"/>
      <w:divBdr>
        <w:top w:val="none" w:sz="0" w:space="0" w:color="auto"/>
        <w:left w:val="none" w:sz="0" w:space="0" w:color="auto"/>
        <w:bottom w:val="none" w:sz="0" w:space="0" w:color="auto"/>
        <w:right w:val="none" w:sz="0" w:space="0" w:color="auto"/>
      </w:divBdr>
      <w:divsChild>
        <w:div w:id="809399126">
          <w:marLeft w:val="0"/>
          <w:marRight w:val="0"/>
          <w:marTop w:val="0"/>
          <w:marBottom w:val="0"/>
          <w:divBdr>
            <w:top w:val="none" w:sz="0" w:space="0" w:color="auto"/>
            <w:left w:val="none" w:sz="0" w:space="0" w:color="auto"/>
            <w:bottom w:val="none" w:sz="0" w:space="0" w:color="auto"/>
            <w:right w:val="none" w:sz="0" w:space="0" w:color="auto"/>
          </w:divBdr>
        </w:div>
        <w:div w:id="180776300">
          <w:marLeft w:val="0"/>
          <w:marRight w:val="0"/>
          <w:marTop w:val="150"/>
          <w:marBottom w:val="0"/>
          <w:divBdr>
            <w:top w:val="none" w:sz="0" w:space="0" w:color="auto"/>
            <w:left w:val="none" w:sz="0" w:space="0" w:color="auto"/>
            <w:bottom w:val="none" w:sz="0" w:space="0" w:color="auto"/>
            <w:right w:val="none" w:sz="0" w:space="0" w:color="auto"/>
          </w:divBdr>
          <w:divsChild>
            <w:div w:id="245918331">
              <w:marLeft w:val="1155"/>
              <w:marRight w:val="0"/>
              <w:marTop w:val="0"/>
              <w:marBottom w:val="0"/>
              <w:divBdr>
                <w:top w:val="none" w:sz="0" w:space="0" w:color="auto"/>
                <w:left w:val="none" w:sz="0" w:space="0" w:color="auto"/>
                <w:bottom w:val="none" w:sz="0" w:space="0" w:color="auto"/>
                <w:right w:val="none" w:sz="0" w:space="0" w:color="auto"/>
              </w:divBdr>
            </w:div>
            <w:div w:id="188764407">
              <w:marLeft w:val="1155"/>
              <w:marRight w:val="0"/>
              <w:marTop w:val="0"/>
              <w:marBottom w:val="0"/>
              <w:divBdr>
                <w:top w:val="none" w:sz="0" w:space="0" w:color="auto"/>
                <w:left w:val="none" w:sz="0" w:space="0" w:color="auto"/>
                <w:bottom w:val="none" w:sz="0" w:space="0" w:color="auto"/>
                <w:right w:val="none" w:sz="0" w:space="0" w:color="auto"/>
              </w:divBdr>
            </w:div>
            <w:div w:id="100147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567477">
      <w:bodyDiv w:val="1"/>
      <w:marLeft w:val="0"/>
      <w:marRight w:val="0"/>
      <w:marTop w:val="0"/>
      <w:marBottom w:val="0"/>
      <w:divBdr>
        <w:top w:val="none" w:sz="0" w:space="0" w:color="auto"/>
        <w:left w:val="none" w:sz="0" w:space="0" w:color="auto"/>
        <w:bottom w:val="none" w:sz="0" w:space="0" w:color="auto"/>
        <w:right w:val="none" w:sz="0" w:space="0" w:color="auto"/>
      </w:divBdr>
      <w:divsChild>
        <w:div w:id="722018617">
          <w:marLeft w:val="0"/>
          <w:marRight w:val="0"/>
          <w:marTop w:val="0"/>
          <w:marBottom w:val="0"/>
          <w:divBdr>
            <w:top w:val="none" w:sz="0" w:space="0" w:color="auto"/>
            <w:left w:val="none" w:sz="0" w:space="0" w:color="auto"/>
            <w:bottom w:val="none" w:sz="0" w:space="0" w:color="auto"/>
            <w:right w:val="none" w:sz="0" w:space="0" w:color="auto"/>
          </w:divBdr>
        </w:div>
        <w:div w:id="1511722618">
          <w:marLeft w:val="0"/>
          <w:marRight w:val="0"/>
          <w:marTop w:val="150"/>
          <w:marBottom w:val="0"/>
          <w:divBdr>
            <w:top w:val="none" w:sz="0" w:space="0" w:color="auto"/>
            <w:left w:val="none" w:sz="0" w:space="0" w:color="auto"/>
            <w:bottom w:val="none" w:sz="0" w:space="0" w:color="auto"/>
            <w:right w:val="none" w:sz="0" w:space="0" w:color="auto"/>
          </w:divBdr>
          <w:divsChild>
            <w:div w:id="646980844">
              <w:marLeft w:val="1155"/>
              <w:marRight w:val="0"/>
              <w:marTop w:val="0"/>
              <w:marBottom w:val="0"/>
              <w:divBdr>
                <w:top w:val="none" w:sz="0" w:space="0" w:color="auto"/>
                <w:left w:val="none" w:sz="0" w:space="0" w:color="auto"/>
                <w:bottom w:val="none" w:sz="0" w:space="0" w:color="auto"/>
                <w:right w:val="none" w:sz="0" w:space="0" w:color="auto"/>
              </w:divBdr>
            </w:div>
            <w:div w:id="2124884393">
              <w:marLeft w:val="1155"/>
              <w:marRight w:val="0"/>
              <w:marTop w:val="0"/>
              <w:marBottom w:val="0"/>
              <w:divBdr>
                <w:top w:val="none" w:sz="0" w:space="0" w:color="auto"/>
                <w:left w:val="none" w:sz="0" w:space="0" w:color="auto"/>
                <w:bottom w:val="none" w:sz="0" w:space="0" w:color="auto"/>
                <w:right w:val="none" w:sz="0" w:space="0" w:color="auto"/>
              </w:divBdr>
            </w:div>
            <w:div w:id="1430276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53477">
      <w:bodyDiv w:val="1"/>
      <w:marLeft w:val="0"/>
      <w:marRight w:val="0"/>
      <w:marTop w:val="0"/>
      <w:marBottom w:val="0"/>
      <w:divBdr>
        <w:top w:val="none" w:sz="0" w:space="0" w:color="auto"/>
        <w:left w:val="none" w:sz="0" w:space="0" w:color="auto"/>
        <w:bottom w:val="none" w:sz="0" w:space="0" w:color="auto"/>
        <w:right w:val="none" w:sz="0" w:space="0" w:color="auto"/>
      </w:divBdr>
      <w:divsChild>
        <w:div w:id="922568028">
          <w:marLeft w:val="0"/>
          <w:marRight w:val="0"/>
          <w:marTop w:val="0"/>
          <w:marBottom w:val="0"/>
          <w:divBdr>
            <w:top w:val="none" w:sz="0" w:space="0" w:color="auto"/>
            <w:left w:val="none" w:sz="0" w:space="0" w:color="auto"/>
            <w:bottom w:val="none" w:sz="0" w:space="0" w:color="auto"/>
            <w:right w:val="none" w:sz="0" w:space="0" w:color="auto"/>
          </w:divBdr>
        </w:div>
        <w:div w:id="1628193646">
          <w:marLeft w:val="0"/>
          <w:marRight w:val="0"/>
          <w:marTop w:val="150"/>
          <w:marBottom w:val="0"/>
          <w:divBdr>
            <w:top w:val="none" w:sz="0" w:space="0" w:color="auto"/>
            <w:left w:val="none" w:sz="0" w:space="0" w:color="auto"/>
            <w:bottom w:val="none" w:sz="0" w:space="0" w:color="auto"/>
            <w:right w:val="none" w:sz="0" w:space="0" w:color="auto"/>
          </w:divBdr>
          <w:divsChild>
            <w:div w:id="620772623">
              <w:marLeft w:val="1155"/>
              <w:marRight w:val="0"/>
              <w:marTop w:val="0"/>
              <w:marBottom w:val="0"/>
              <w:divBdr>
                <w:top w:val="none" w:sz="0" w:space="0" w:color="auto"/>
                <w:left w:val="none" w:sz="0" w:space="0" w:color="auto"/>
                <w:bottom w:val="none" w:sz="0" w:space="0" w:color="auto"/>
                <w:right w:val="none" w:sz="0" w:space="0" w:color="auto"/>
              </w:divBdr>
            </w:div>
            <w:div w:id="125320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455521">
      <w:bodyDiv w:val="1"/>
      <w:marLeft w:val="0"/>
      <w:marRight w:val="0"/>
      <w:marTop w:val="0"/>
      <w:marBottom w:val="0"/>
      <w:divBdr>
        <w:top w:val="none" w:sz="0" w:space="0" w:color="auto"/>
        <w:left w:val="none" w:sz="0" w:space="0" w:color="auto"/>
        <w:bottom w:val="none" w:sz="0" w:space="0" w:color="auto"/>
        <w:right w:val="none" w:sz="0" w:space="0" w:color="auto"/>
      </w:divBdr>
      <w:divsChild>
        <w:div w:id="1179781191">
          <w:marLeft w:val="0"/>
          <w:marRight w:val="0"/>
          <w:marTop w:val="0"/>
          <w:marBottom w:val="0"/>
          <w:divBdr>
            <w:top w:val="none" w:sz="0" w:space="0" w:color="auto"/>
            <w:left w:val="none" w:sz="0" w:space="0" w:color="auto"/>
            <w:bottom w:val="none" w:sz="0" w:space="0" w:color="auto"/>
            <w:right w:val="none" w:sz="0" w:space="0" w:color="auto"/>
          </w:divBdr>
        </w:div>
        <w:div w:id="1449466207">
          <w:marLeft w:val="0"/>
          <w:marRight w:val="0"/>
          <w:marTop w:val="150"/>
          <w:marBottom w:val="0"/>
          <w:divBdr>
            <w:top w:val="none" w:sz="0" w:space="0" w:color="auto"/>
            <w:left w:val="none" w:sz="0" w:space="0" w:color="auto"/>
            <w:bottom w:val="none" w:sz="0" w:space="0" w:color="auto"/>
            <w:right w:val="none" w:sz="0" w:space="0" w:color="auto"/>
          </w:divBdr>
          <w:divsChild>
            <w:div w:id="518740817">
              <w:marLeft w:val="1155"/>
              <w:marRight w:val="0"/>
              <w:marTop w:val="0"/>
              <w:marBottom w:val="0"/>
              <w:divBdr>
                <w:top w:val="none" w:sz="0" w:space="0" w:color="auto"/>
                <w:left w:val="none" w:sz="0" w:space="0" w:color="auto"/>
                <w:bottom w:val="none" w:sz="0" w:space="0" w:color="auto"/>
                <w:right w:val="none" w:sz="0" w:space="0" w:color="auto"/>
              </w:divBdr>
            </w:div>
            <w:div w:id="1276593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229486">
      <w:bodyDiv w:val="1"/>
      <w:marLeft w:val="0"/>
      <w:marRight w:val="0"/>
      <w:marTop w:val="0"/>
      <w:marBottom w:val="0"/>
      <w:divBdr>
        <w:top w:val="none" w:sz="0" w:space="0" w:color="auto"/>
        <w:left w:val="none" w:sz="0" w:space="0" w:color="auto"/>
        <w:bottom w:val="none" w:sz="0" w:space="0" w:color="auto"/>
        <w:right w:val="none" w:sz="0" w:space="0" w:color="auto"/>
      </w:divBdr>
      <w:divsChild>
        <w:div w:id="1712612393">
          <w:marLeft w:val="0"/>
          <w:marRight w:val="0"/>
          <w:marTop w:val="0"/>
          <w:marBottom w:val="0"/>
          <w:divBdr>
            <w:top w:val="none" w:sz="0" w:space="0" w:color="auto"/>
            <w:left w:val="none" w:sz="0" w:space="0" w:color="auto"/>
            <w:bottom w:val="none" w:sz="0" w:space="0" w:color="auto"/>
            <w:right w:val="none" w:sz="0" w:space="0" w:color="auto"/>
          </w:divBdr>
        </w:div>
        <w:div w:id="1355959601">
          <w:marLeft w:val="0"/>
          <w:marRight w:val="0"/>
          <w:marTop w:val="150"/>
          <w:marBottom w:val="0"/>
          <w:divBdr>
            <w:top w:val="none" w:sz="0" w:space="0" w:color="auto"/>
            <w:left w:val="none" w:sz="0" w:space="0" w:color="auto"/>
            <w:bottom w:val="none" w:sz="0" w:space="0" w:color="auto"/>
            <w:right w:val="none" w:sz="0" w:space="0" w:color="auto"/>
          </w:divBdr>
          <w:divsChild>
            <w:div w:id="1212616133">
              <w:marLeft w:val="1155"/>
              <w:marRight w:val="0"/>
              <w:marTop w:val="0"/>
              <w:marBottom w:val="0"/>
              <w:divBdr>
                <w:top w:val="none" w:sz="0" w:space="0" w:color="auto"/>
                <w:left w:val="none" w:sz="0" w:space="0" w:color="auto"/>
                <w:bottom w:val="none" w:sz="0" w:space="0" w:color="auto"/>
                <w:right w:val="none" w:sz="0" w:space="0" w:color="auto"/>
              </w:divBdr>
            </w:div>
            <w:div w:id="1517233504">
              <w:marLeft w:val="1155"/>
              <w:marRight w:val="0"/>
              <w:marTop w:val="0"/>
              <w:marBottom w:val="0"/>
              <w:divBdr>
                <w:top w:val="none" w:sz="0" w:space="0" w:color="auto"/>
                <w:left w:val="none" w:sz="0" w:space="0" w:color="auto"/>
                <w:bottom w:val="none" w:sz="0" w:space="0" w:color="auto"/>
                <w:right w:val="none" w:sz="0" w:space="0" w:color="auto"/>
              </w:divBdr>
            </w:div>
            <w:div w:id="1828982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6717">
      <w:bodyDiv w:val="1"/>
      <w:marLeft w:val="0"/>
      <w:marRight w:val="0"/>
      <w:marTop w:val="0"/>
      <w:marBottom w:val="0"/>
      <w:divBdr>
        <w:top w:val="none" w:sz="0" w:space="0" w:color="auto"/>
        <w:left w:val="none" w:sz="0" w:space="0" w:color="auto"/>
        <w:bottom w:val="none" w:sz="0" w:space="0" w:color="auto"/>
        <w:right w:val="none" w:sz="0" w:space="0" w:color="auto"/>
      </w:divBdr>
      <w:divsChild>
        <w:div w:id="161553172">
          <w:marLeft w:val="0"/>
          <w:marRight w:val="0"/>
          <w:marTop w:val="0"/>
          <w:marBottom w:val="0"/>
          <w:divBdr>
            <w:top w:val="none" w:sz="0" w:space="0" w:color="auto"/>
            <w:left w:val="none" w:sz="0" w:space="0" w:color="auto"/>
            <w:bottom w:val="none" w:sz="0" w:space="0" w:color="auto"/>
            <w:right w:val="none" w:sz="0" w:space="0" w:color="auto"/>
          </w:divBdr>
        </w:div>
        <w:div w:id="691688106">
          <w:marLeft w:val="0"/>
          <w:marRight w:val="0"/>
          <w:marTop w:val="150"/>
          <w:marBottom w:val="0"/>
          <w:divBdr>
            <w:top w:val="none" w:sz="0" w:space="0" w:color="auto"/>
            <w:left w:val="none" w:sz="0" w:space="0" w:color="auto"/>
            <w:bottom w:val="none" w:sz="0" w:space="0" w:color="auto"/>
            <w:right w:val="none" w:sz="0" w:space="0" w:color="auto"/>
          </w:divBdr>
          <w:divsChild>
            <w:div w:id="1109929372">
              <w:marLeft w:val="1155"/>
              <w:marRight w:val="0"/>
              <w:marTop w:val="0"/>
              <w:marBottom w:val="0"/>
              <w:divBdr>
                <w:top w:val="none" w:sz="0" w:space="0" w:color="auto"/>
                <w:left w:val="none" w:sz="0" w:space="0" w:color="auto"/>
                <w:bottom w:val="none" w:sz="0" w:space="0" w:color="auto"/>
                <w:right w:val="none" w:sz="0" w:space="0" w:color="auto"/>
              </w:divBdr>
            </w:div>
            <w:div w:id="1288659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394388">
      <w:bodyDiv w:val="1"/>
      <w:marLeft w:val="0"/>
      <w:marRight w:val="0"/>
      <w:marTop w:val="0"/>
      <w:marBottom w:val="0"/>
      <w:divBdr>
        <w:top w:val="none" w:sz="0" w:space="0" w:color="auto"/>
        <w:left w:val="none" w:sz="0" w:space="0" w:color="auto"/>
        <w:bottom w:val="none" w:sz="0" w:space="0" w:color="auto"/>
        <w:right w:val="none" w:sz="0" w:space="0" w:color="auto"/>
      </w:divBdr>
      <w:divsChild>
        <w:div w:id="530261309">
          <w:marLeft w:val="0"/>
          <w:marRight w:val="0"/>
          <w:marTop w:val="0"/>
          <w:marBottom w:val="0"/>
          <w:divBdr>
            <w:top w:val="none" w:sz="0" w:space="0" w:color="auto"/>
            <w:left w:val="none" w:sz="0" w:space="0" w:color="auto"/>
            <w:bottom w:val="none" w:sz="0" w:space="0" w:color="auto"/>
            <w:right w:val="none" w:sz="0" w:space="0" w:color="auto"/>
          </w:divBdr>
        </w:div>
        <w:div w:id="595022403">
          <w:marLeft w:val="0"/>
          <w:marRight w:val="0"/>
          <w:marTop w:val="150"/>
          <w:marBottom w:val="0"/>
          <w:divBdr>
            <w:top w:val="none" w:sz="0" w:space="0" w:color="auto"/>
            <w:left w:val="none" w:sz="0" w:space="0" w:color="auto"/>
            <w:bottom w:val="none" w:sz="0" w:space="0" w:color="auto"/>
            <w:right w:val="none" w:sz="0" w:space="0" w:color="auto"/>
          </w:divBdr>
          <w:divsChild>
            <w:div w:id="605431905">
              <w:marLeft w:val="1155"/>
              <w:marRight w:val="0"/>
              <w:marTop w:val="0"/>
              <w:marBottom w:val="0"/>
              <w:divBdr>
                <w:top w:val="none" w:sz="0" w:space="0" w:color="auto"/>
                <w:left w:val="none" w:sz="0" w:space="0" w:color="auto"/>
                <w:bottom w:val="none" w:sz="0" w:space="0" w:color="auto"/>
                <w:right w:val="none" w:sz="0" w:space="0" w:color="auto"/>
              </w:divBdr>
            </w:div>
            <w:div w:id="922563934">
              <w:marLeft w:val="1155"/>
              <w:marRight w:val="0"/>
              <w:marTop w:val="0"/>
              <w:marBottom w:val="0"/>
              <w:divBdr>
                <w:top w:val="none" w:sz="0" w:space="0" w:color="auto"/>
                <w:left w:val="none" w:sz="0" w:space="0" w:color="auto"/>
                <w:bottom w:val="none" w:sz="0" w:space="0" w:color="auto"/>
                <w:right w:val="none" w:sz="0" w:space="0" w:color="auto"/>
              </w:divBdr>
            </w:div>
            <w:div w:id="2017922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076712">
      <w:bodyDiv w:val="1"/>
      <w:marLeft w:val="0"/>
      <w:marRight w:val="0"/>
      <w:marTop w:val="0"/>
      <w:marBottom w:val="0"/>
      <w:divBdr>
        <w:top w:val="none" w:sz="0" w:space="0" w:color="auto"/>
        <w:left w:val="none" w:sz="0" w:space="0" w:color="auto"/>
        <w:bottom w:val="none" w:sz="0" w:space="0" w:color="auto"/>
        <w:right w:val="none" w:sz="0" w:space="0" w:color="auto"/>
      </w:divBdr>
      <w:divsChild>
        <w:div w:id="1722898265">
          <w:marLeft w:val="0"/>
          <w:marRight w:val="0"/>
          <w:marTop w:val="0"/>
          <w:marBottom w:val="0"/>
          <w:divBdr>
            <w:top w:val="none" w:sz="0" w:space="0" w:color="auto"/>
            <w:left w:val="none" w:sz="0" w:space="0" w:color="auto"/>
            <w:bottom w:val="none" w:sz="0" w:space="0" w:color="auto"/>
            <w:right w:val="none" w:sz="0" w:space="0" w:color="auto"/>
          </w:divBdr>
        </w:div>
        <w:div w:id="460418472">
          <w:marLeft w:val="0"/>
          <w:marRight w:val="0"/>
          <w:marTop w:val="150"/>
          <w:marBottom w:val="0"/>
          <w:divBdr>
            <w:top w:val="none" w:sz="0" w:space="0" w:color="auto"/>
            <w:left w:val="none" w:sz="0" w:space="0" w:color="auto"/>
            <w:bottom w:val="none" w:sz="0" w:space="0" w:color="auto"/>
            <w:right w:val="none" w:sz="0" w:space="0" w:color="auto"/>
          </w:divBdr>
          <w:divsChild>
            <w:div w:id="1653289145">
              <w:marLeft w:val="1155"/>
              <w:marRight w:val="0"/>
              <w:marTop w:val="0"/>
              <w:marBottom w:val="0"/>
              <w:divBdr>
                <w:top w:val="none" w:sz="0" w:space="0" w:color="auto"/>
                <w:left w:val="none" w:sz="0" w:space="0" w:color="auto"/>
                <w:bottom w:val="none" w:sz="0" w:space="0" w:color="auto"/>
                <w:right w:val="none" w:sz="0" w:space="0" w:color="auto"/>
              </w:divBdr>
            </w:div>
            <w:div w:id="879442559">
              <w:marLeft w:val="1155"/>
              <w:marRight w:val="0"/>
              <w:marTop w:val="0"/>
              <w:marBottom w:val="0"/>
              <w:divBdr>
                <w:top w:val="none" w:sz="0" w:space="0" w:color="auto"/>
                <w:left w:val="none" w:sz="0" w:space="0" w:color="auto"/>
                <w:bottom w:val="none" w:sz="0" w:space="0" w:color="auto"/>
                <w:right w:val="none" w:sz="0" w:space="0" w:color="auto"/>
              </w:divBdr>
            </w:div>
            <w:div w:id="810906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03322">
      <w:bodyDiv w:val="1"/>
      <w:marLeft w:val="0"/>
      <w:marRight w:val="0"/>
      <w:marTop w:val="0"/>
      <w:marBottom w:val="0"/>
      <w:divBdr>
        <w:top w:val="none" w:sz="0" w:space="0" w:color="auto"/>
        <w:left w:val="none" w:sz="0" w:space="0" w:color="auto"/>
        <w:bottom w:val="none" w:sz="0" w:space="0" w:color="auto"/>
        <w:right w:val="none" w:sz="0" w:space="0" w:color="auto"/>
      </w:divBdr>
      <w:divsChild>
        <w:div w:id="762914221">
          <w:marLeft w:val="0"/>
          <w:marRight w:val="0"/>
          <w:marTop w:val="0"/>
          <w:marBottom w:val="0"/>
          <w:divBdr>
            <w:top w:val="none" w:sz="0" w:space="0" w:color="auto"/>
            <w:left w:val="none" w:sz="0" w:space="0" w:color="auto"/>
            <w:bottom w:val="none" w:sz="0" w:space="0" w:color="auto"/>
            <w:right w:val="none" w:sz="0" w:space="0" w:color="auto"/>
          </w:divBdr>
        </w:div>
        <w:div w:id="206264949">
          <w:marLeft w:val="0"/>
          <w:marRight w:val="0"/>
          <w:marTop w:val="150"/>
          <w:marBottom w:val="0"/>
          <w:divBdr>
            <w:top w:val="none" w:sz="0" w:space="0" w:color="auto"/>
            <w:left w:val="none" w:sz="0" w:space="0" w:color="auto"/>
            <w:bottom w:val="none" w:sz="0" w:space="0" w:color="auto"/>
            <w:right w:val="none" w:sz="0" w:space="0" w:color="auto"/>
          </w:divBdr>
          <w:divsChild>
            <w:div w:id="188224671">
              <w:marLeft w:val="1155"/>
              <w:marRight w:val="0"/>
              <w:marTop w:val="0"/>
              <w:marBottom w:val="0"/>
              <w:divBdr>
                <w:top w:val="none" w:sz="0" w:space="0" w:color="auto"/>
                <w:left w:val="none" w:sz="0" w:space="0" w:color="auto"/>
                <w:bottom w:val="none" w:sz="0" w:space="0" w:color="auto"/>
                <w:right w:val="none" w:sz="0" w:space="0" w:color="auto"/>
              </w:divBdr>
            </w:div>
            <w:div w:id="340936793">
              <w:marLeft w:val="1155"/>
              <w:marRight w:val="0"/>
              <w:marTop w:val="0"/>
              <w:marBottom w:val="0"/>
              <w:divBdr>
                <w:top w:val="none" w:sz="0" w:space="0" w:color="auto"/>
                <w:left w:val="none" w:sz="0" w:space="0" w:color="auto"/>
                <w:bottom w:val="none" w:sz="0" w:space="0" w:color="auto"/>
                <w:right w:val="none" w:sz="0" w:space="0" w:color="auto"/>
              </w:divBdr>
            </w:div>
            <w:div w:id="226189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855540">
      <w:bodyDiv w:val="1"/>
      <w:marLeft w:val="0"/>
      <w:marRight w:val="0"/>
      <w:marTop w:val="0"/>
      <w:marBottom w:val="0"/>
      <w:divBdr>
        <w:top w:val="none" w:sz="0" w:space="0" w:color="auto"/>
        <w:left w:val="none" w:sz="0" w:space="0" w:color="auto"/>
        <w:bottom w:val="none" w:sz="0" w:space="0" w:color="auto"/>
        <w:right w:val="none" w:sz="0" w:space="0" w:color="auto"/>
      </w:divBdr>
      <w:divsChild>
        <w:div w:id="1933775441">
          <w:marLeft w:val="0"/>
          <w:marRight w:val="0"/>
          <w:marTop w:val="0"/>
          <w:marBottom w:val="0"/>
          <w:divBdr>
            <w:top w:val="none" w:sz="0" w:space="0" w:color="auto"/>
            <w:left w:val="none" w:sz="0" w:space="0" w:color="auto"/>
            <w:bottom w:val="none" w:sz="0" w:space="0" w:color="auto"/>
            <w:right w:val="none" w:sz="0" w:space="0" w:color="auto"/>
          </w:divBdr>
        </w:div>
        <w:div w:id="1350519979">
          <w:marLeft w:val="0"/>
          <w:marRight w:val="0"/>
          <w:marTop w:val="150"/>
          <w:marBottom w:val="0"/>
          <w:divBdr>
            <w:top w:val="none" w:sz="0" w:space="0" w:color="auto"/>
            <w:left w:val="none" w:sz="0" w:space="0" w:color="auto"/>
            <w:bottom w:val="none" w:sz="0" w:space="0" w:color="auto"/>
            <w:right w:val="none" w:sz="0" w:space="0" w:color="auto"/>
          </w:divBdr>
          <w:divsChild>
            <w:div w:id="406878644">
              <w:marLeft w:val="1155"/>
              <w:marRight w:val="0"/>
              <w:marTop w:val="0"/>
              <w:marBottom w:val="0"/>
              <w:divBdr>
                <w:top w:val="none" w:sz="0" w:space="0" w:color="auto"/>
                <w:left w:val="none" w:sz="0" w:space="0" w:color="auto"/>
                <w:bottom w:val="none" w:sz="0" w:space="0" w:color="auto"/>
                <w:right w:val="none" w:sz="0" w:space="0" w:color="auto"/>
              </w:divBdr>
            </w:div>
            <w:div w:id="312149197">
              <w:marLeft w:val="1155"/>
              <w:marRight w:val="0"/>
              <w:marTop w:val="0"/>
              <w:marBottom w:val="0"/>
              <w:divBdr>
                <w:top w:val="none" w:sz="0" w:space="0" w:color="auto"/>
                <w:left w:val="none" w:sz="0" w:space="0" w:color="auto"/>
                <w:bottom w:val="none" w:sz="0" w:space="0" w:color="auto"/>
                <w:right w:val="none" w:sz="0" w:space="0" w:color="auto"/>
              </w:divBdr>
            </w:div>
            <w:div w:id="713164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17220">
      <w:bodyDiv w:val="1"/>
      <w:marLeft w:val="0"/>
      <w:marRight w:val="0"/>
      <w:marTop w:val="0"/>
      <w:marBottom w:val="0"/>
      <w:divBdr>
        <w:top w:val="none" w:sz="0" w:space="0" w:color="auto"/>
        <w:left w:val="none" w:sz="0" w:space="0" w:color="auto"/>
        <w:bottom w:val="none" w:sz="0" w:space="0" w:color="auto"/>
        <w:right w:val="none" w:sz="0" w:space="0" w:color="auto"/>
      </w:divBdr>
      <w:divsChild>
        <w:div w:id="1177773954">
          <w:marLeft w:val="0"/>
          <w:marRight w:val="0"/>
          <w:marTop w:val="0"/>
          <w:marBottom w:val="0"/>
          <w:divBdr>
            <w:top w:val="none" w:sz="0" w:space="0" w:color="auto"/>
            <w:left w:val="none" w:sz="0" w:space="0" w:color="auto"/>
            <w:bottom w:val="none" w:sz="0" w:space="0" w:color="auto"/>
            <w:right w:val="none" w:sz="0" w:space="0" w:color="auto"/>
          </w:divBdr>
        </w:div>
        <w:div w:id="2099517384">
          <w:marLeft w:val="0"/>
          <w:marRight w:val="0"/>
          <w:marTop w:val="150"/>
          <w:marBottom w:val="0"/>
          <w:divBdr>
            <w:top w:val="none" w:sz="0" w:space="0" w:color="auto"/>
            <w:left w:val="none" w:sz="0" w:space="0" w:color="auto"/>
            <w:bottom w:val="none" w:sz="0" w:space="0" w:color="auto"/>
            <w:right w:val="none" w:sz="0" w:space="0" w:color="auto"/>
          </w:divBdr>
          <w:divsChild>
            <w:div w:id="1803107457">
              <w:marLeft w:val="1155"/>
              <w:marRight w:val="0"/>
              <w:marTop w:val="0"/>
              <w:marBottom w:val="0"/>
              <w:divBdr>
                <w:top w:val="none" w:sz="0" w:space="0" w:color="auto"/>
                <w:left w:val="none" w:sz="0" w:space="0" w:color="auto"/>
                <w:bottom w:val="none" w:sz="0" w:space="0" w:color="auto"/>
                <w:right w:val="none" w:sz="0" w:space="0" w:color="auto"/>
              </w:divBdr>
            </w:div>
            <w:div w:id="857541633">
              <w:marLeft w:val="1155"/>
              <w:marRight w:val="0"/>
              <w:marTop w:val="0"/>
              <w:marBottom w:val="0"/>
              <w:divBdr>
                <w:top w:val="none" w:sz="0" w:space="0" w:color="auto"/>
                <w:left w:val="none" w:sz="0" w:space="0" w:color="auto"/>
                <w:bottom w:val="none" w:sz="0" w:space="0" w:color="auto"/>
                <w:right w:val="none" w:sz="0" w:space="0" w:color="auto"/>
              </w:divBdr>
            </w:div>
            <w:div w:id="491333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37999">
      <w:bodyDiv w:val="1"/>
      <w:marLeft w:val="0"/>
      <w:marRight w:val="0"/>
      <w:marTop w:val="0"/>
      <w:marBottom w:val="0"/>
      <w:divBdr>
        <w:top w:val="none" w:sz="0" w:space="0" w:color="auto"/>
        <w:left w:val="none" w:sz="0" w:space="0" w:color="auto"/>
        <w:bottom w:val="none" w:sz="0" w:space="0" w:color="auto"/>
        <w:right w:val="none" w:sz="0" w:space="0" w:color="auto"/>
      </w:divBdr>
      <w:divsChild>
        <w:div w:id="144323244">
          <w:marLeft w:val="0"/>
          <w:marRight w:val="0"/>
          <w:marTop w:val="0"/>
          <w:marBottom w:val="0"/>
          <w:divBdr>
            <w:top w:val="none" w:sz="0" w:space="0" w:color="auto"/>
            <w:left w:val="none" w:sz="0" w:space="0" w:color="auto"/>
            <w:bottom w:val="none" w:sz="0" w:space="0" w:color="auto"/>
            <w:right w:val="none" w:sz="0" w:space="0" w:color="auto"/>
          </w:divBdr>
        </w:div>
        <w:div w:id="160239089">
          <w:marLeft w:val="0"/>
          <w:marRight w:val="0"/>
          <w:marTop w:val="150"/>
          <w:marBottom w:val="0"/>
          <w:divBdr>
            <w:top w:val="none" w:sz="0" w:space="0" w:color="auto"/>
            <w:left w:val="none" w:sz="0" w:space="0" w:color="auto"/>
            <w:bottom w:val="none" w:sz="0" w:space="0" w:color="auto"/>
            <w:right w:val="none" w:sz="0" w:space="0" w:color="auto"/>
          </w:divBdr>
          <w:divsChild>
            <w:div w:id="2055349482">
              <w:marLeft w:val="1155"/>
              <w:marRight w:val="0"/>
              <w:marTop w:val="0"/>
              <w:marBottom w:val="0"/>
              <w:divBdr>
                <w:top w:val="none" w:sz="0" w:space="0" w:color="auto"/>
                <w:left w:val="none" w:sz="0" w:space="0" w:color="auto"/>
                <w:bottom w:val="none" w:sz="0" w:space="0" w:color="auto"/>
                <w:right w:val="none" w:sz="0" w:space="0" w:color="auto"/>
              </w:divBdr>
            </w:div>
            <w:div w:id="804081030">
              <w:marLeft w:val="1155"/>
              <w:marRight w:val="0"/>
              <w:marTop w:val="0"/>
              <w:marBottom w:val="0"/>
              <w:divBdr>
                <w:top w:val="none" w:sz="0" w:space="0" w:color="auto"/>
                <w:left w:val="none" w:sz="0" w:space="0" w:color="auto"/>
                <w:bottom w:val="none" w:sz="0" w:space="0" w:color="auto"/>
                <w:right w:val="none" w:sz="0" w:space="0" w:color="auto"/>
              </w:divBdr>
            </w:div>
            <w:div w:id="839001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590994">
      <w:bodyDiv w:val="1"/>
      <w:marLeft w:val="0"/>
      <w:marRight w:val="0"/>
      <w:marTop w:val="0"/>
      <w:marBottom w:val="0"/>
      <w:divBdr>
        <w:top w:val="none" w:sz="0" w:space="0" w:color="auto"/>
        <w:left w:val="none" w:sz="0" w:space="0" w:color="auto"/>
        <w:bottom w:val="none" w:sz="0" w:space="0" w:color="auto"/>
        <w:right w:val="none" w:sz="0" w:space="0" w:color="auto"/>
      </w:divBdr>
      <w:divsChild>
        <w:div w:id="2123258049">
          <w:marLeft w:val="0"/>
          <w:marRight w:val="0"/>
          <w:marTop w:val="0"/>
          <w:marBottom w:val="0"/>
          <w:divBdr>
            <w:top w:val="none" w:sz="0" w:space="0" w:color="auto"/>
            <w:left w:val="none" w:sz="0" w:space="0" w:color="auto"/>
            <w:bottom w:val="none" w:sz="0" w:space="0" w:color="auto"/>
            <w:right w:val="none" w:sz="0" w:space="0" w:color="auto"/>
          </w:divBdr>
        </w:div>
        <w:div w:id="998776510">
          <w:marLeft w:val="0"/>
          <w:marRight w:val="0"/>
          <w:marTop w:val="150"/>
          <w:marBottom w:val="0"/>
          <w:divBdr>
            <w:top w:val="none" w:sz="0" w:space="0" w:color="auto"/>
            <w:left w:val="none" w:sz="0" w:space="0" w:color="auto"/>
            <w:bottom w:val="none" w:sz="0" w:space="0" w:color="auto"/>
            <w:right w:val="none" w:sz="0" w:space="0" w:color="auto"/>
          </w:divBdr>
          <w:divsChild>
            <w:div w:id="1693726197">
              <w:marLeft w:val="1155"/>
              <w:marRight w:val="0"/>
              <w:marTop w:val="0"/>
              <w:marBottom w:val="0"/>
              <w:divBdr>
                <w:top w:val="none" w:sz="0" w:space="0" w:color="auto"/>
                <w:left w:val="none" w:sz="0" w:space="0" w:color="auto"/>
                <w:bottom w:val="none" w:sz="0" w:space="0" w:color="auto"/>
                <w:right w:val="none" w:sz="0" w:space="0" w:color="auto"/>
              </w:divBdr>
            </w:div>
            <w:div w:id="252132560">
              <w:marLeft w:val="1155"/>
              <w:marRight w:val="0"/>
              <w:marTop w:val="0"/>
              <w:marBottom w:val="0"/>
              <w:divBdr>
                <w:top w:val="none" w:sz="0" w:space="0" w:color="auto"/>
                <w:left w:val="none" w:sz="0" w:space="0" w:color="auto"/>
                <w:bottom w:val="none" w:sz="0" w:space="0" w:color="auto"/>
                <w:right w:val="none" w:sz="0" w:space="0" w:color="auto"/>
              </w:divBdr>
            </w:div>
            <w:div w:id="521091250">
              <w:marLeft w:val="1155"/>
              <w:marRight w:val="0"/>
              <w:marTop w:val="0"/>
              <w:marBottom w:val="0"/>
              <w:divBdr>
                <w:top w:val="none" w:sz="0" w:space="0" w:color="auto"/>
                <w:left w:val="none" w:sz="0" w:space="0" w:color="auto"/>
                <w:bottom w:val="none" w:sz="0" w:space="0" w:color="auto"/>
                <w:right w:val="none" w:sz="0" w:space="0" w:color="auto"/>
              </w:divBdr>
            </w:div>
            <w:div w:id="447313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443334">
      <w:bodyDiv w:val="1"/>
      <w:marLeft w:val="0"/>
      <w:marRight w:val="0"/>
      <w:marTop w:val="0"/>
      <w:marBottom w:val="0"/>
      <w:divBdr>
        <w:top w:val="none" w:sz="0" w:space="0" w:color="auto"/>
        <w:left w:val="none" w:sz="0" w:space="0" w:color="auto"/>
        <w:bottom w:val="none" w:sz="0" w:space="0" w:color="auto"/>
        <w:right w:val="none" w:sz="0" w:space="0" w:color="auto"/>
      </w:divBdr>
      <w:divsChild>
        <w:div w:id="1753425102">
          <w:marLeft w:val="0"/>
          <w:marRight w:val="0"/>
          <w:marTop w:val="0"/>
          <w:marBottom w:val="0"/>
          <w:divBdr>
            <w:top w:val="none" w:sz="0" w:space="0" w:color="auto"/>
            <w:left w:val="none" w:sz="0" w:space="0" w:color="auto"/>
            <w:bottom w:val="none" w:sz="0" w:space="0" w:color="auto"/>
            <w:right w:val="none" w:sz="0" w:space="0" w:color="auto"/>
          </w:divBdr>
        </w:div>
        <w:div w:id="229971875">
          <w:marLeft w:val="0"/>
          <w:marRight w:val="0"/>
          <w:marTop w:val="150"/>
          <w:marBottom w:val="0"/>
          <w:divBdr>
            <w:top w:val="none" w:sz="0" w:space="0" w:color="auto"/>
            <w:left w:val="none" w:sz="0" w:space="0" w:color="auto"/>
            <w:bottom w:val="none" w:sz="0" w:space="0" w:color="auto"/>
            <w:right w:val="none" w:sz="0" w:space="0" w:color="auto"/>
          </w:divBdr>
          <w:divsChild>
            <w:div w:id="1963925307">
              <w:marLeft w:val="1155"/>
              <w:marRight w:val="0"/>
              <w:marTop w:val="0"/>
              <w:marBottom w:val="0"/>
              <w:divBdr>
                <w:top w:val="none" w:sz="0" w:space="0" w:color="auto"/>
                <w:left w:val="none" w:sz="0" w:space="0" w:color="auto"/>
                <w:bottom w:val="none" w:sz="0" w:space="0" w:color="auto"/>
                <w:right w:val="none" w:sz="0" w:space="0" w:color="auto"/>
              </w:divBdr>
            </w:div>
            <w:div w:id="95722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484496">
      <w:bodyDiv w:val="1"/>
      <w:marLeft w:val="0"/>
      <w:marRight w:val="0"/>
      <w:marTop w:val="0"/>
      <w:marBottom w:val="0"/>
      <w:divBdr>
        <w:top w:val="none" w:sz="0" w:space="0" w:color="auto"/>
        <w:left w:val="none" w:sz="0" w:space="0" w:color="auto"/>
        <w:bottom w:val="none" w:sz="0" w:space="0" w:color="auto"/>
        <w:right w:val="none" w:sz="0" w:space="0" w:color="auto"/>
      </w:divBdr>
      <w:divsChild>
        <w:div w:id="198007950">
          <w:marLeft w:val="0"/>
          <w:marRight w:val="0"/>
          <w:marTop w:val="0"/>
          <w:marBottom w:val="0"/>
          <w:divBdr>
            <w:top w:val="none" w:sz="0" w:space="0" w:color="auto"/>
            <w:left w:val="none" w:sz="0" w:space="0" w:color="auto"/>
            <w:bottom w:val="none" w:sz="0" w:space="0" w:color="auto"/>
            <w:right w:val="none" w:sz="0" w:space="0" w:color="auto"/>
          </w:divBdr>
        </w:div>
        <w:div w:id="1724786767">
          <w:marLeft w:val="0"/>
          <w:marRight w:val="0"/>
          <w:marTop w:val="150"/>
          <w:marBottom w:val="0"/>
          <w:divBdr>
            <w:top w:val="none" w:sz="0" w:space="0" w:color="auto"/>
            <w:left w:val="none" w:sz="0" w:space="0" w:color="auto"/>
            <w:bottom w:val="none" w:sz="0" w:space="0" w:color="auto"/>
            <w:right w:val="none" w:sz="0" w:space="0" w:color="auto"/>
          </w:divBdr>
          <w:divsChild>
            <w:div w:id="27992174">
              <w:marLeft w:val="1155"/>
              <w:marRight w:val="0"/>
              <w:marTop w:val="0"/>
              <w:marBottom w:val="0"/>
              <w:divBdr>
                <w:top w:val="none" w:sz="0" w:space="0" w:color="auto"/>
                <w:left w:val="none" w:sz="0" w:space="0" w:color="auto"/>
                <w:bottom w:val="none" w:sz="0" w:space="0" w:color="auto"/>
                <w:right w:val="none" w:sz="0" w:space="0" w:color="auto"/>
              </w:divBdr>
            </w:div>
            <w:div w:id="911698317">
              <w:marLeft w:val="1155"/>
              <w:marRight w:val="0"/>
              <w:marTop w:val="0"/>
              <w:marBottom w:val="0"/>
              <w:divBdr>
                <w:top w:val="none" w:sz="0" w:space="0" w:color="auto"/>
                <w:left w:val="none" w:sz="0" w:space="0" w:color="auto"/>
                <w:bottom w:val="none" w:sz="0" w:space="0" w:color="auto"/>
                <w:right w:val="none" w:sz="0" w:space="0" w:color="auto"/>
              </w:divBdr>
            </w:div>
            <w:div w:id="1679577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2038">
      <w:bodyDiv w:val="1"/>
      <w:marLeft w:val="0"/>
      <w:marRight w:val="0"/>
      <w:marTop w:val="0"/>
      <w:marBottom w:val="0"/>
      <w:divBdr>
        <w:top w:val="none" w:sz="0" w:space="0" w:color="auto"/>
        <w:left w:val="none" w:sz="0" w:space="0" w:color="auto"/>
        <w:bottom w:val="none" w:sz="0" w:space="0" w:color="auto"/>
        <w:right w:val="none" w:sz="0" w:space="0" w:color="auto"/>
      </w:divBdr>
      <w:divsChild>
        <w:div w:id="1756049122">
          <w:marLeft w:val="0"/>
          <w:marRight w:val="0"/>
          <w:marTop w:val="0"/>
          <w:marBottom w:val="0"/>
          <w:divBdr>
            <w:top w:val="none" w:sz="0" w:space="0" w:color="auto"/>
            <w:left w:val="none" w:sz="0" w:space="0" w:color="auto"/>
            <w:bottom w:val="none" w:sz="0" w:space="0" w:color="auto"/>
            <w:right w:val="none" w:sz="0" w:space="0" w:color="auto"/>
          </w:divBdr>
        </w:div>
        <w:div w:id="2059547217">
          <w:marLeft w:val="0"/>
          <w:marRight w:val="0"/>
          <w:marTop w:val="150"/>
          <w:marBottom w:val="0"/>
          <w:divBdr>
            <w:top w:val="none" w:sz="0" w:space="0" w:color="auto"/>
            <w:left w:val="none" w:sz="0" w:space="0" w:color="auto"/>
            <w:bottom w:val="none" w:sz="0" w:space="0" w:color="auto"/>
            <w:right w:val="none" w:sz="0" w:space="0" w:color="auto"/>
          </w:divBdr>
          <w:divsChild>
            <w:div w:id="1120030218">
              <w:marLeft w:val="1155"/>
              <w:marRight w:val="0"/>
              <w:marTop w:val="0"/>
              <w:marBottom w:val="0"/>
              <w:divBdr>
                <w:top w:val="none" w:sz="0" w:space="0" w:color="auto"/>
                <w:left w:val="none" w:sz="0" w:space="0" w:color="auto"/>
                <w:bottom w:val="none" w:sz="0" w:space="0" w:color="auto"/>
                <w:right w:val="none" w:sz="0" w:space="0" w:color="auto"/>
              </w:divBdr>
            </w:div>
            <w:div w:id="2074622825">
              <w:marLeft w:val="1155"/>
              <w:marRight w:val="0"/>
              <w:marTop w:val="0"/>
              <w:marBottom w:val="0"/>
              <w:divBdr>
                <w:top w:val="none" w:sz="0" w:space="0" w:color="auto"/>
                <w:left w:val="none" w:sz="0" w:space="0" w:color="auto"/>
                <w:bottom w:val="none" w:sz="0" w:space="0" w:color="auto"/>
                <w:right w:val="none" w:sz="0" w:space="0" w:color="auto"/>
              </w:divBdr>
            </w:div>
            <w:div w:id="1237401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69">
      <w:bodyDiv w:val="1"/>
      <w:marLeft w:val="0"/>
      <w:marRight w:val="0"/>
      <w:marTop w:val="0"/>
      <w:marBottom w:val="0"/>
      <w:divBdr>
        <w:top w:val="none" w:sz="0" w:space="0" w:color="auto"/>
        <w:left w:val="none" w:sz="0" w:space="0" w:color="auto"/>
        <w:bottom w:val="none" w:sz="0" w:space="0" w:color="auto"/>
        <w:right w:val="none" w:sz="0" w:space="0" w:color="auto"/>
      </w:divBdr>
      <w:divsChild>
        <w:div w:id="1519852950">
          <w:marLeft w:val="0"/>
          <w:marRight w:val="0"/>
          <w:marTop w:val="0"/>
          <w:marBottom w:val="0"/>
          <w:divBdr>
            <w:top w:val="none" w:sz="0" w:space="0" w:color="auto"/>
            <w:left w:val="none" w:sz="0" w:space="0" w:color="auto"/>
            <w:bottom w:val="none" w:sz="0" w:space="0" w:color="auto"/>
            <w:right w:val="none" w:sz="0" w:space="0" w:color="auto"/>
          </w:divBdr>
        </w:div>
        <w:div w:id="1426999807">
          <w:marLeft w:val="0"/>
          <w:marRight w:val="0"/>
          <w:marTop w:val="150"/>
          <w:marBottom w:val="0"/>
          <w:divBdr>
            <w:top w:val="none" w:sz="0" w:space="0" w:color="auto"/>
            <w:left w:val="none" w:sz="0" w:space="0" w:color="auto"/>
            <w:bottom w:val="none" w:sz="0" w:space="0" w:color="auto"/>
            <w:right w:val="none" w:sz="0" w:space="0" w:color="auto"/>
          </w:divBdr>
          <w:divsChild>
            <w:div w:id="248656778">
              <w:marLeft w:val="1155"/>
              <w:marRight w:val="0"/>
              <w:marTop w:val="0"/>
              <w:marBottom w:val="0"/>
              <w:divBdr>
                <w:top w:val="none" w:sz="0" w:space="0" w:color="auto"/>
                <w:left w:val="none" w:sz="0" w:space="0" w:color="auto"/>
                <w:bottom w:val="none" w:sz="0" w:space="0" w:color="auto"/>
                <w:right w:val="none" w:sz="0" w:space="0" w:color="auto"/>
              </w:divBdr>
            </w:div>
            <w:div w:id="1193223691">
              <w:marLeft w:val="1155"/>
              <w:marRight w:val="0"/>
              <w:marTop w:val="0"/>
              <w:marBottom w:val="0"/>
              <w:divBdr>
                <w:top w:val="none" w:sz="0" w:space="0" w:color="auto"/>
                <w:left w:val="none" w:sz="0" w:space="0" w:color="auto"/>
                <w:bottom w:val="none" w:sz="0" w:space="0" w:color="auto"/>
                <w:right w:val="none" w:sz="0" w:space="0" w:color="auto"/>
              </w:divBdr>
            </w:div>
            <w:div w:id="2138834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6832">
      <w:bodyDiv w:val="1"/>
      <w:marLeft w:val="0"/>
      <w:marRight w:val="0"/>
      <w:marTop w:val="0"/>
      <w:marBottom w:val="0"/>
      <w:divBdr>
        <w:top w:val="none" w:sz="0" w:space="0" w:color="auto"/>
        <w:left w:val="none" w:sz="0" w:space="0" w:color="auto"/>
        <w:bottom w:val="none" w:sz="0" w:space="0" w:color="auto"/>
        <w:right w:val="none" w:sz="0" w:space="0" w:color="auto"/>
      </w:divBdr>
      <w:divsChild>
        <w:div w:id="1423574585">
          <w:marLeft w:val="0"/>
          <w:marRight w:val="0"/>
          <w:marTop w:val="0"/>
          <w:marBottom w:val="0"/>
          <w:divBdr>
            <w:top w:val="none" w:sz="0" w:space="0" w:color="auto"/>
            <w:left w:val="none" w:sz="0" w:space="0" w:color="auto"/>
            <w:bottom w:val="none" w:sz="0" w:space="0" w:color="auto"/>
            <w:right w:val="none" w:sz="0" w:space="0" w:color="auto"/>
          </w:divBdr>
        </w:div>
        <w:div w:id="1777290685">
          <w:marLeft w:val="0"/>
          <w:marRight w:val="0"/>
          <w:marTop w:val="150"/>
          <w:marBottom w:val="0"/>
          <w:divBdr>
            <w:top w:val="none" w:sz="0" w:space="0" w:color="auto"/>
            <w:left w:val="none" w:sz="0" w:space="0" w:color="auto"/>
            <w:bottom w:val="none" w:sz="0" w:space="0" w:color="auto"/>
            <w:right w:val="none" w:sz="0" w:space="0" w:color="auto"/>
          </w:divBdr>
          <w:divsChild>
            <w:div w:id="856385063">
              <w:marLeft w:val="1155"/>
              <w:marRight w:val="0"/>
              <w:marTop w:val="0"/>
              <w:marBottom w:val="0"/>
              <w:divBdr>
                <w:top w:val="none" w:sz="0" w:space="0" w:color="auto"/>
                <w:left w:val="none" w:sz="0" w:space="0" w:color="auto"/>
                <w:bottom w:val="none" w:sz="0" w:space="0" w:color="auto"/>
                <w:right w:val="none" w:sz="0" w:space="0" w:color="auto"/>
              </w:divBdr>
            </w:div>
            <w:div w:id="11117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1351">
      <w:bodyDiv w:val="1"/>
      <w:marLeft w:val="0"/>
      <w:marRight w:val="0"/>
      <w:marTop w:val="0"/>
      <w:marBottom w:val="0"/>
      <w:divBdr>
        <w:top w:val="none" w:sz="0" w:space="0" w:color="auto"/>
        <w:left w:val="none" w:sz="0" w:space="0" w:color="auto"/>
        <w:bottom w:val="none" w:sz="0" w:space="0" w:color="auto"/>
        <w:right w:val="none" w:sz="0" w:space="0" w:color="auto"/>
      </w:divBdr>
      <w:divsChild>
        <w:div w:id="776678549">
          <w:marLeft w:val="0"/>
          <w:marRight w:val="0"/>
          <w:marTop w:val="0"/>
          <w:marBottom w:val="0"/>
          <w:divBdr>
            <w:top w:val="none" w:sz="0" w:space="0" w:color="auto"/>
            <w:left w:val="none" w:sz="0" w:space="0" w:color="auto"/>
            <w:bottom w:val="none" w:sz="0" w:space="0" w:color="auto"/>
            <w:right w:val="none" w:sz="0" w:space="0" w:color="auto"/>
          </w:divBdr>
        </w:div>
        <w:div w:id="1108738261">
          <w:marLeft w:val="0"/>
          <w:marRight w:val="0"/>
          <w:marTop w:val="150"/>
          <w:marBottom w:val="0"/>
          <w:divBdr>
            <w:top w:val="none" w:sz="0" w:space="0" w:color="auto"/>
            <w:left w:val="none" w:sz="0" w:space="0" w:color="auto"/>
            <w:bottom w:val="none" w:sz="0" w:space="0" w:color="auto"/>
            <w:right w:val="none" w:sz="0" w:space="0" w:color="auto"/>
          </w:divBdr>
          <w:divsChild>
            <w:div w:id="2137024886">
              <w:marLeft w:val="1155"/>
              <w:marRight w:val="0"/>
              <w:marTop w:val="0"/>
              <w:marBottom w:val="0"/>
              <w:divBdr>
                <w:top w:val="none" w:sz="0" w:space="0" w:color="auto"/>
                <w:left w:val="none" w:sz="0" w:space="0" w:color="auto"/>
                <w:bottom w:val="none" w:sz="0" w:space="0" w:color="auto"/>
                <w:right w:val="none" w:sz="0" w:space="0" w:color="auto"/>
              </w:divBdr>
            </w:div>
            <w:div w:id="1885095425">
              <w:marLeft w:val="1155"/>
              <w:marRight w:val="0"/>
              <w:marTop w:val="0"/>
              <w:marBottom w:val="0"/>
              <w:divBdr>
                <w:top w:val="none" w:sz="0" w:space="0" w:color="auto"/>
                <w:left w:val="none" w:sz="0" w:space="0" w:color="auto"/>
                <w:bottom w:val="none" w:sz="0" w:space="0" w:color="auto"/>
                <w:right w:val="none" w:sz="0" w:space="0" w:color="auto"/>
              </w:divBdr>
            </w:div>
            <w:div w:id="629550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4002">
      <w:bodyDiv w:val="1"/>
      <w:marLeft w:val="0"/>
      <w:marRight w:val="0"/>
      <w:marTop w:val="0"/>
      <w:marBottom w:val="0"/>
      <w:divBdr>
        <w:top w:val="none" w:sz="0" w:space="0" w:color="auto"/>
        <w:left w:val="none" w:sz="0" w:space="0" w:color="auto"/>
        <w:bottom w:val="none" w:sz="0" w:space="0" w:color="auto"/>
        <w:right w:val="none" w:sz="0" w:space="0" w:color="auto"/>
      </w:divBdr>
      <w:divsChild>
        <w:div w:id="1988586506">
          <w:marLeft w:val="0"/>
          <w:marRight w:val="0"/>
          <w:marTop w:val="0"/>
          <w:marBottom w:val="0"/>
          <w:divBdr>
            <w:top w:val="none" w:sz="0" w:space="0" w:color="auto"/>
            <w:left w:val="none" w:sz="0" w:space="0" w:color="auto"/>
            <w:bottom w:val="none" w:sz="0" w:space="0" w:color="auto"/>
            <w:right w:val="none" w:sz="0" w:space="0" w:color="auto"/>
          </w:divBdr>
        </w:div>
        <w:div w:id="540021714">
          <w:marLeft w:val="0"/>
          <w:marRight w:val="0"/>
          <w:marTop w:val="150"/>
          <w:marBottom w:val="0"/>
          <w:divBdr>
            <w:top w:val="none" w:sz="0" w:space="0" w:color="auto"/>
            <w:left w:val="none" w:sz="0" w:space="0" w:color="auto"/>
            <w:bottom w:val="none" w:sz="0" w:space="0" w:color="auto"/>
            <w:right w:val="none" w:sz="0" w:space="0" w:color="auto"/>
          </w:divBdr>
          <w:divsChild>
            <w:div w:id="1014653882">
              <w:marLeft w:val="1155"/>
              <w:marRight w:val="0"/>
              <w:marTop w:val="0"/>
              <w:marBottom w:val="0"/>
              <w:divBdr>
                <w:top w:val="none" w:sz="0" w:space="0" w:color="auto"/>
                <w:left w:val="none" w:sz="0" w:space="0" w:color="auto"/>
                <w:bottom w:val="none" w:sz="0" w:space="0" w:color="auto"/>
                <w:right w:val="none" w:sz="0" w:space="0" w:color="auto"/>
              </w:divBdr>
            </w:div>
            <w:div w:id="177739381">
              <w:marLeft w:val="1155"/>
              <w:marRight w:val="0"/>
              <w:marTop w:val="0"/>
              <w:marBottom w:val="0"/>
              <w:divBdr>
                <w:top w:val="none" w:sz="0" w:space="0" w:color="auto"/>
                <w:left w:val="none" w:sz="0" w:space="0" w:color="auto"/>
                <w:bottom w:val="none" w:sz="0" w:space="0" w:color="auto"/>
                <w:right w:val="none" w:sz="0" w:space="0" w:color="auto"/>
              </w:divBdr>
            </w:div>
            <w:div w:id="32586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409126">
      <w:bodyDiv w:val="1"/>
      <w:marLeft w:val="0"/>
      <w:marRight w:val="0"/>
      <w:marTop w:val="0"/>
      <w:marBottom w:val="0"/>
      <w:divBdr>
        <w:top w:val="none" w:sz="0" w:space="0" w:color="auto"/>
        <w:left w:val="none" w:sz="0" w:space="0" w:color="auto"/>
        <w:bottom w:val="none" w:sz="0" w:space="0" w:color="auto"/>
        <w:right w:val="none" w:sz="0" w:space="0" w:color="auto"/>
      </w:divBdr>
      <w:divsChild>
        <w:div w:id="892275619">
          <w:marLeft w:val="0"/>
          <w:marRight w:val="0"/>
          <w:marTop w:val="0"/>
          <w:marBottom w:val="0"/>
          <w:divBdr>
            <w:top w:val="none" w:sz="0" w:space="0" w:color="auto"/>
            <w:left w:val="none" w:sz="0" w:space="0" w:color="auto"/>
            <w:bottom w:val="none" w:sz="0" w:space="0" w:color="auto"/>
            <w:right w:val="none" w:sz="0" w:space="0" w:color="auto"/>
          </w:divBdr>
        </w:div>
        <w:div w:id="1180857221">
          <w:marLeft w:val="0"/>
          <w:marRight w:val="0"/>
          <w:marTop w:val="150"/>
          <w:marBottom w:val="0"/>
          <w:divBdr>
            <w:top w:val="none" w:sz="0" w:space="0" w:color="auto"/>
            <w:left w:val="none" w:sz="0" w:space="0" w:color="auto"/>
            <w:bottom w:val="none" w:sz="0" w:space="0" w:color="auto"/>
            <w:right w:val="none" w:sz="0" w:space="0" w:color="auto"/>
          </w:divBdr>
          <w:divsChild>
            <w:div w:id="1519001895">
              <w:marLeft w:val="1155"/>
              <w:marRight w:val="0"/>
              <w:marTop w:val="0"/>
              <w:marBottom w:val="0"/>
              <w:divBdr>
                <w:top w:val="none" w:sz="0" w:space="0" w:color="auto"/>
                <w:left w:val="none" w:sz="0" w:space="0" w:color="auto"/>
                <w:bottom w:val="none" w:sz="0" w:space="0" w:color="auto"/>
                <w:right w:val="none" w:sz="0" w:space="0" w:color="auto"/>
              </w:divBdr>
            </w:div>
            <w:div w:id="1592009776">
              <w:marLeft w:val="1155"/>
              <w:marRight w:val="0"/>
              <w:marTop w:val="0"/>
              <w:marBottom w:val="0"/>
              <w:divBdr>
                <w:top w:val="none" w:sz="0" w:space="0" w:color="auto"/>
                <w:left w:val="none" w:sz="0" w:space="0" w:color="auto"/>
                <w:bottom w:val="none" w:sz="0" w:space="0" w:color="auto"/>
                <w:right w:val="none" w:sz="0" w:space="0" w:color="auto"/>
              </w:divBdr>
            </w:div>
            <w:div w:id="1599287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325">
      <w:bodyDiv w:val="1"/>
      <w:marLeft w:val="0"/>
      <w:marRight w:val="0"/>
      <w:marTop w:val="0"/>
      <w:marBottom w:val="0"/>
      <w:divBdr>
        <w:top w:val="none" w:sz="0" w:space="0" w:color="auto"/>
        <w:left w:val="none" w:sz="0" w:space="0" w:color="auto"/>
        <w:bottom w:val="none" w:sz="0" w:space="0" w:color="auto"/>
        <w:right w:val="none" w:sz="0" w:space="0" w:color="auto"/>
      </w:divBdr>
      <w:divsChild>
        <w:div w:id="1295671031">
          <w:marLeft w:val="0"/>
          <w:marRight w:val="0"/>
          <w:marTop w:val="0"/>
          <w:marBottom w:val="0"/>
          <w:divBdr>
            <w:top w:val="none" w:sz="0" w:space="0" w:color="auto"/>
            <w:left w:val="none" w:sz="0" w:space="0" w:color="auto"/>
            <w:bottom w:val="none" w:sz="0" w:space="0" w:color="auto"/>
            <w:right w:val="none" w:sz="0" w:space="0" w:color="auto"/>
          </w:divBdr>
        </w:div>
        <w:div w:id="939217878">
          <w:marLeft w:val="0"/>
          <w:marRight w:val="0"/>
          <w:marTop w:val="150"/>
          <w:marBottom w:val="0"/>
          <w:divBdr>
            <w:top w:val="none" w:sz="0" w:space="0" w:color="auto"/>
            <w:left w:val="none" w:sz="0" w:space="0" w:color="auto"/>
            <w:bottom w:val="none" w:sz="0" w:space="0" w:color="auto"/>
            <w:right w:val="none" w:sz="0" w:space="0" w:color="auto"/>
          </w:divBdr>
          <w:divsChild>
            <w:div w:id="68617939">
              <w:marLeft w:val="1155"/>
              <w:marRight w:val="0"/>
              <w:marTop w:val="0"/>
              <w:marBottom w:val="0"/>
              <w:divBdr>
                <w:top w:val="none" w:sz="0" w:space="0" w:color="auto"/>
                <w:left w:val="none" w:sz="0" w:space="0" w:color="auto"/>
                <w:bottom w:val="none" w:sz="0" w:space="0" w:color="auto"/>
                <w:right w:val="none" w:sz="0" w:space="0" w:color="auto"/>
              </w:divBdr>
            </w:div>
            <w:div w:id="1620721166">
              <w:marLeft w:val="1155"/>
              <w:marRight w:val="0"/>
              <w:marTop w:val="0"/>
              <w:marBottom w:val="0"/>
              <w:divBdr>
                <w:top w:val="none" w:sz="0" w:space="0" w:color="auto"/>
                <w:left w:val="none" w:sz="0" w:space="0" w:color="auto"/>
                <w:bottom w:val="none" w:sz="0" w:space="0" w:color="auto"/>
                <w:right w:val="none" w:sz="0" w:space="0" w:color="auto"/>
              </w:divBdr>
            </w:div>
            <w:div w:id="1123425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795100">
      <w:bodyDiv w:val="1"/>
      <w:marLeft w:val="0"/>
      <w:marRight w:val="0"/>
      <w:marTop w:val="0"/>
      <w:marBottom w:val="0"/>
      <w:divBdr>
        <w:top w:val="none" w:sz="0" w:space="0" w:color="auto"/>
        <w:left w:val="none" w:sz="0" w:space="0" w:color="auto"/>
        <w:bottom w:val="none" w:sz="0" w:space="0" w:color="auto"/>
        <w:right w:val="none" w:sz="0" w:space="0" w:color="auto"/>
      </w:divBdr>
      <w:divsChild>
        <w:div w:id="211621219">
          <w:marLeft w:val="0"/>
          <w:marRight w:val="0"/>
          <w:marTop w:val="0"/>
          <w:marBottom w:val="0"/>
          <w:divBdr>
            <w:top w:val="none" w:sz="0" w:space="0" w:color="auto"/>
            <w:left w:val="none" w:sz="0" w:space="0" w:color="auto"/>
            <w:bottom w:val="none" w:sz="0" w:space="0" w:color="auto"/>
            <w:right w:val="none" w:sz="0" w:space="0" w:color="auto"/>
          </w:divBdr>
        </w:div>
        <w:div w:id="357127887">
          <w:marLeft w:val="0"/>
          <w:marRight w:val="0"/>
          <w:marTop w:val="150"/>
          <w:marBottom w:val="0"/>
          <w:divBdr>
            <w:top w:val="none" w:sz="0" w:space="0" w:color="auto"/>
            <w:left w:val="none" w:sz="0" w:space="0" w:color="auto"/>
            <w:bottom w:val="none" w:sz="0" w:space="0" w:color="auto"/>
            <w:right w:val="none" w:sz="0" w:space="0" w:color="auto"/>
          </w:divBdr>
          <w:divsChild>
            <w:div w:id="692920707">
              <w:marLeft w:val="1155"/>
              <w:marRight w:val="0"/>
              <w:marTop w:val="0"/>
              <w:marBottom w:val="0"/>
              <w:divBdr>
                <w:top w:val="none" w:sz="0" w:space="0" w:color="auto"/>
                <w:left w:val="none" w:sz="0" w:space="0" w:color="auto"/>
                <w:bottom w:val="none" w:sz="0" w:space="0" w:color="auto"/>
                <w:right w:val="none" w:sz="0" w:space="0" w:color="auto"/>
              </w:divBdr>
            </w:div>
            <w:div w:id="518591291">
              <w:marLeft w:val="1155"/>
              <w:marRight w:val="0"/>
              <w:marTop w:val="0"/>
              <w:marBottom w:val="0"/>
              <w:divBdr>
                <w:top w:val="none" w:sz="0" w:space="0" w:color="auto"/>
                <w:left w:val="none" w:sz="0" w:space="0" w:color="auto"/>
                <w:bottom w:val="none" w:sz="0" w:space="0" w:color="auto"/>
                <w:right w:val="none" w:sz="0" w:space="0" w:color="auto"/>
              </w:divBdr>
            </w:div>
            <w:div w:id="122463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133781">
      <w:bodyDiv w:val="1"/>
      <w:marLeft w:val="0"/>
      <w:marRight w:val="0"/>
      <w:marTop w:val="0"/>
      <w:marBottom w:val="0"/>
      <w:divBdr>
        <w:top w:val="none" w:sz="0" w:space="0" w:color="auto"/>
        <w:left w:val="none" w:sz="0" w:space="0" w:color="auto"/>
        <w:bottom w:val="none" w:sz="0" w:space="0" w:color="auto"/>
        <w:right w:val="none" w:sz="0" w:space="0" w:color="auto"/>
      </w:divBdr>
      <w:divsChild>
        <w:div w:id="11304719">
          <w:marLeft w:val="0"/>
          <w:marRight w:val="0"/>
          <w:marTop w:val="0"/>
          <w:marBottom w:val="0"/>
          <w:divBdr>
            <w:top w:val="none" w:sz="0" w:space="0" w:color="auto"/>
            <w:left w:val="none" w:sz="0" w:space="0" w:color="auto"/>
            <w:bottom w:val="none" w:sz="0" w:space="0" w:color="auto"/>
            <w:right w:val="none" w:sz="0" w:space="0" w:color="auto"/>
          </w:divBdr>
        </w:div>
        <w:div w:id="1808157784">
          <w:marLeft w:val="0"/>
          <w:marRight w:val="0"/>
          <w:marTop w:val="150"/>
          <w:marBottom w:val="0"/>
          <w:divBdr>
            <w:top w:val="none" w:sz="0" w:space="0" w:color="auto"/>
            <w:left w:val="none" w:sz="0" w:space="0" w:color="auto"/>
            <w:bottom w:val="none" w:sz="0" w:space="0" w:color="auto"/>
            <w:right w:val="none" w:sz="0" w:space="0" w:color="auto"/>
          </w:divBdr>
          <w:divsChild>
            <w:div w:id="2057773600">
              <w:marLeft w:val="1155"/>
              <w:marRight w:val="0"/>
              <w:marTop w:val="0"/>
              <w:marBottom w:val="0"/>
              <w:divBdr>
                <w:top w:val="none" w:sz="0" w:space="0" w:color="auto"/>
                <w:left w:val="none" w:sz="0" w:space="0" w:color="auto"/>
                <w:bottom w:val="none" w:sz="0" w:space="0" w:color="auto"/>
                <w:right w:val="none" w:sz="0" w:space="0" w:color="auto"/>
              </w:divBdr>
            </w:div>
            <w:div w:id="802962149">
              <w:marLeft w:val="1155"/>
              <w:marRight w:val="0"/>
              <w:marTop w:val="0"/>
              <w:marBottom w:val="0"/>
              <w:divBdr>
                <w:top w:val="none" w:sz="0" w:space="0" w:color="auto"/>
                <w:left w:val="none" w:sz="0" w:space="0" w:color="auto"/>
                <w:bottom w:val="none" w:sz="0" w:space="0" w:color="auto"/>
                <w:right w:val="none" w:sz="0" w:space="0" w:color="auto"/>
              </w:divBdr>
            </w:div>
            <w:div w:id="184859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273">
      <w:bodyDiv w:val="1"/>
      <w:marLeft w:val="0"/>
      <w:marRight w:val="0"/>
      <w:marTop w:val="0"/>
      <w:marBottom w:val="0"/>
      <w:divBdr>
        <w:top w:val="none" w:sz="0" w:space="0" w:color="auto"/>
        <w:left w:val="none" w:sz="0" w:space="0" w:color="auto"/>
        <w:bottom w:val="none" w:sz="0" w:space="0" w:color="auto"/>
        <w:right w:val="none" w:sz="0" w:space="0" w:color="auto"/>
      </w:divBdr>
      <w:divsChild>
        <w:div w:id="1188446708">
          <w:marLeft w:val="0"/>
          <w:marRight w:val="0"/>
          <w:marTop w:val="0"/>
          <w:marBottom w:val="0"/>
          <w:divBdr>
            <w:top w:val="none" w:sz="0" w:space="0" w:color="auto"/>
            <w:left w:val="none" w:sz="0" w:space="0" w:color="auto"/>
            <w:bottom w:val="none" w:sz="0" w:space="0" w:color="auto"/>
            <w:right w:val="none" w:sz="0" w:space="0" w:color="auto"/>
          </w:divBdr>
        </w:div>
        <w:div w:id="76366438">
          <w:marLeft w:val="0"/>
          <w:marRight w:val="0"/>
          <w:marTop w:val="150"/>
          <w:marBottom w:val="0"/>
          <w:divBdr>
            <w:top w:val="none" w:sz="0" w:space="0" w:color="auto"/>
            <w:left w:val="none" w:sz="0" w:space="0" w:color="auto"/>
            <w:bottom w:val="none" w:sz="0" w:space="0" w:color="auto"/>
            <w:right w:val="none" w:sz="0" w:space="0" w:color="auto"/>
          </w:divBdr>
          <w:divsChild>
            <w:div w:id="2080587757">
              <w:marLeft w:val="1155"/>
              <w:marRight w:val="0"/>
              <w:marTop w:val="0"/>
              <w:marBottom w:val="0"/>
              <w:divBdr>
                <w:top w:val="none" w:sz="0" w:space="0" w:color="auto"/>
                <w:left w:val="none" w:sz="0" w:space="0" w:color="auto"/>
                <w:bottom w:val="none" w:sz="0" w:space="0" w:color="auto"/>
                <w:right w:val="none" w:sz="0" w:space="0" w:color="auto"/>
              </w:divBdr>
            </w:div>
            <w:div w:id="1920751199">
              <w:marLeft w:val="1155"/>
              <w:marRight w:val="0"/>
              <w:marTop w:val="0"/>
              <w:marBottom w:val="0"/>
              <w:divBdr>
                <w:top w:val="none" w:sz="0" w:space="0" w:color="auto"/>
                <w:left w:val="none" w:sz="0" w:space="0" w:color="auto"/>
                <w:bottom w:val="none" w:sz="0" w:space="0" w:color="auto"/>
                <w:right w:val="none" w:sz="0" w:space="0" w:color="auto"/>
              </w:divBdr>
            </w:div>
            <w:div w:id="61421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493352">
      <w:bodyDiv w:val="1"/>
      <w:marLeft w:val="0"/>
      <w:marRight w:val="0"/>
      <w:marTop w:val="0"/>
      <w:marBottom w:val="0"/>
      <w:divBdr>
        <w:top w:val="none" w:sz="0" w:space="0" w:color="auto"/>
        <w:left w:val="none" w:sz="0" w:space="0" w:color="auto"/>
        <w:bottom w:val="none" w:sz="0" w:space="0" w:color="auto"/>
        <w:right w:val="none" w:sz="0" w:space="0" w:color="auto"/>
      </w:divBdr>
      <w:divsChild>
        <w:div w:id="1398019561">
          <w:marLeft w:val="0"/>
          <w:marRight w:val="0"/>
          <w:marTop w:val="0"/>
          <w:marBottom w:val="0"/>
          <w:divBdr>
            <w:top w:val="none" w:sz="0" w:space="0" w:color="auto"/>
            <w:left w:val="none" w:sz="0" w:space="0" w:color="auto"/>
            <w:bottom w:val="none" w:sz="0" w:space="0" w:color="auto"/>
            <w:right w:val="none" w:sz="0" w:space="0" w:color="auto"/>
          </w:divBdr>
        </w:div>
        <w:div w:id="1076367901">
          <w:marLeft w:val="0"/>
          <w:marRight w:val="0"/>
          <w:marTop w:val="150"/>
          <w:marBottom w:val="0"/>
          <w:divBdr>
            <w:top w:val="none" w:sz="0" w:space="0" w:color="auto"/>
            <w:left w:val="none" w:sz="0" w:space="0" w:color="auto"/>
            <w:bottom w:val="none" w:sz="0" w:space="0" w:color="auto"/>
            <w:right w:val="none" w:sz="0" w:space="0" w:color="auto"/>
          </w:divBdr>
          <w:divsChild>
            <w:div w:id="320084255">
              <w:marLeft w:val="1155"/>
              <w:marRight w:val="0"/>
              <w:marTop w:val="0"/>
              <w:marBottom w:val="0"/>
              <w:divBdr>
                <w:top w:val="none" w:sz="0" w:space="0" w:color="auto"/>
                <w:left w:val="none" w:sz="0" w:space="0" w:color="auto"/>
                <w:bottom w:val="none" w:sz="0" w:space="0" w:color="auto"/>
                <w:right w:val="none" w:sz="0" w:space="0" w:color="auto"/>
              </w:divBdr>
            </w:div>
            <w:div w:id="1010447844">
              <w:marLeft w:val="1155"/>
              <w:marRight w:val="0"/>
              <w:marTop w:val="0"/>
              <w:marBottom w:val="0"/>
              <w:divBdr>
                <w:top w:val="none" w:sz="0" w:space="0" w:color="auto"/>
                <w:left w:val="none" w:sz="0" w:space="0" w:color="auto"/>
                <w:bottom w:val="none" w:sz="0" w:space="0" w:color="auto"/>
                <w:right w:val="none" w:sz="0" w:space="0" w:color="auto"/>
              </w:divBdr>
            </w:div>
            <w:div w:id="193489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52111">
      <w:bodyDiv w:val="1"/>
      <w:marLeft w:val="0"/>
      <w:marRight w:val="0"/>
      <w:marTop w:val="0"/>
      <w:marBottom w:val="0"/>
      <w:divBdr>
        <w:top w:val="none" w:sz="0" w:space="0" w:color="auto"/>
        <w:left w:val="none" w:sz="0" w:space="0" w:color="auto"/>
        <w:bottom w:val="none" w:sz="0" w:space="0" w:color="auto"/>
        <w:right w:val="none" w:sz="0" w:space="0" w:color="auto"/>
      </w:divBdr>
      <w:divsChild>
        <w:div w:id="258104547">
          <w:marLeft w:val="0"/>
          <w:marRight w:val="0"/>
          <w:marTop w:val="0"/>
          <w:marBottom w:val="0"/>
          <w:divBdr>
            <w:top w:val="none" w:sz="0" w:space="0" w:color="auto"/>
            <w:left w:val="none" w:sz="0" w:space="0" w:color="auto"/>
            <w:bottom w:val="none" w:sz="0" w:space="0" w:color="auto"/>
            <w:right w:val="none" w:sz="0" w:space="0" w:color="auto"/>
          </w:divBdr>
        </w:div>
        <w:div w:id="1340540554">
          <w:marLeft w:val="0"/>
          <w:marRight w:val="0"/>
          <w:marTop w:val="150"/>
          <w:marBottom w:val="0"/>
          <w:divBdr>
            <w:top w:val="none" w:sz="0" w:space="0" w:color="auto"/>
            <w:left w:val="none" w:sz="0" w:space="0" w:color="auto"/>
            <w:bottom w:val="none" w:sz="0" w:space="0" w:color="auto"/>
            <w:right w:val="none" w:sz="0" w:space="0" w:color="auto"/>
          </w:divBdr>
          <w:divsChild>
            <w:div w:id="850486980">
              <w:marLeft w:val="1155"/>
              <w:marRight w:val="0"/>
              <w:marTop w:val="0"/>
              <w:marBottom w:val="0"/>
              <w:divBdr>
                <w:top w:val="none" w:sz="0" w:space="0" w:color="auto"/>
                <w:left w:val="none" w:sz="0" w:space="0" w:color="auto"/>
                <w:bottom w:val="none" w:sz="0" w:space="0" w:color="auto"/>
                <w:right w:val="none" w:sz="0" w:space="0" w:color="auto"/>
              </w:divBdr>
            </w:div>
            <w:div w:id="283390032">
              <w:marLeft w:val="1155"/>
              <w:marRight w:val="0"/>
              <w:marTop w:val="0"/>
              <w:marBottom w:val="0"/>
              <w:divBdr>
                <w:top w:val="none" w:sz="0" w:space="0" w:color="auto"/>
                <w:left w:val="none" w:sz="0" w:space="0" w:color="auto"/>
                <w:bottom w:val="none" w:sz="0" w:space="0" w:color="auto"/>
                <w:right w:val="none" w:sz="0" w:space="0" w:color="auto"/>
              </w:divBdr>
            </w:div>
            <w:div w:id="37612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264747">
      <w:bodyDiv w:val="1"/>
      <w:marLeft w:val="0"/>
      <w:marRight w:val="0"/>
      <w:marTop w:val="0"/>
      <w:marBottom w:val="0"/>
      <w:divBdr>
        <w:top w:val="none" w:sz="0" w:space="0" w:color="auto"/>
        <w:left w:val="none" w:sz="0" w:space="0" w:color="auto"/>
        <w:bottom w:val="none" w:sz="0" w:space="0" w:color="auto"/>
        <w:right w:val="none" w:sz="0" w:space="0" w:color="auto"/>
      </w:divBdr>
      <w:divsChild>
        <w:div w:id="1083915801">
          <w:marLeft w:val="0"/>
          <w:marRight w:val="0"/>
          <w:marTop w:val="0"/>
          <w:marBottom w:val="0"/>
          <w:divBdr>
            <w:top w:val="none" w:sz="0" w:space="0" w:color="auto"/>
            <w:left w:val="none" w:sz="0" w:space="0" w:color="auto"/>
            <w:bottom w:val="none" w:sz="0" w:space="0" w:color="auto"/>
            <w:right w:val="none" w:sz="0" w:space="0" w:color="auto"/>
          </w:divBdr>
        </w:div>
        <w:div w:id="1127891388">
          <w:marLeft w:val="0"/>
          <w:marRight w:val="0"/>
          <w:marTop w:val="150"/>
          <w:marBottom w:val="0"/>
          <w:divBdr>
            <w:top w:val="none" w:sz="0" w:space="0" w:color="auto"/>
            <w:left w:val="none" w:sz="0" w:space="0" w:color="auto"/>
            <w:bottom w:val="none" w:sz="0" w:space="0" w:color="auto"/>
            <w:right w:val="none" w:sz="0" w:space="0" w:color="auto"/>
          </w:divBdr>
          <w:divsChild>
            <w:div w:id="516584432">
              <w:marLeft w:val="1155"/>
              <w:marRight w:val="0"/>
              <w:marTop w:val="0"/>
              <w:marBottom w:val="0"/>
              <w:divBdr>
                <w:top w:val="none" w:sz="0" w:space="0" w:color="auto"/>
                <w:left w:val="none" w:sz="0" w:space="0" w:color="auto"/>
                <w:bottom w:val="none" w:sz="0" w:space="0" w:color="auto"/>
                <w:right w:val="none" w:sz="0" w:space="0" w:color="auto"/>
              </w:divBdr>
            </w:div>
            <w:div w:id="1521241892">
              <w:marLeft w:val="1155"/>
              <w:marRight w:val="0"/>
              <w:marTop w:val="0"/>
              <w:marBottom w:val="0"/>
              <w:divBdr>
                <w:top w:val="none" w:sz="0" w:space="0" w:color="auto"/>
                <w:left w:val="none" w:sz="0" w:space="0" w:color="auto"/>
                <w:bottom w:val="none" w:sz="0" w:space="0" w:color="auto"/>
                <w:right w:val="none" w:sz="0" w:space="0" w:color="auto"/>
              </w:divBdr>
            </w:div>
            <w:div w:id="691225874">
              <w:marLeft w:val="1155"/>
              <w:marRight w:val="0"/>
              <w:marTop w:val="0"/>
              <w:marBottom w:val="0"/>
              <w:divBdr>
                <w:top w:val="none" w:sz="0" w:space="0" w:color="auto"/>
                <w:left w:val="none" w:sz="0" w:space="0" w:color="auto"/>
                <w:bottom w:val="none" w:sz="0" w:space="0" w:color="auto"/>
                <w:right w:val="none" w:sz="0" w:space="0" w:color="auto"/>
              </w:divBdr>
            </w:div>
            <w:div w:id="1590848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29455">
      <w:bodyDiv w:val="1"/>
      <w:marLeft w:val="0"/>
      <w:marRight w:val="0"/>
      <w:marTop w:val="0"/>
      <w:marBottom w:val="0"/>
      <w:divBdr>
        <w:top w:val="none" w:sz="0" w:space="0" w:color="auto"/>
        <w:left w:val="none" w:sz="0" w:space="0" w:color="auto"/>
        <w:bottom w:val="none" w:sz="0" w:space="0" w:color="auto"/>
        <w:right w:val="none" w:sz="0" w:space="0" w:color="auto"/>
      </w:divBdr>
      <w:divsChild>
        <w:div w:id="1386642069">
          <w:marLeft w:val="0"/>
          <w:marRight w:val="0"/>
          <w:marTop w:val="0"/>
          <w:marBottom w:val="0"/>
          <w:divBdr>
            <w:top w:val="none" w:sz="0" w:space="0" w:color="auto"/>
            <w:left w:val="none" w:sz="0" w:space="0" w:color="auto"/>
            <w:bottom w:val="none" w:sz="0" w:space="0" w:color="auto"/>
            <w:right w:val="none" w:sz="0" w:space="0" w:color="auto"/>
          </w:divBdr>
        </w:div>
        <w:div w:id="2131050580">
          <w:marLeft w:val="0"/>
          <w:marRight w:val="0"/>
          <w:marTop w:val="150"/>
          <w:marBottom w:val="0"/>
          <w:divBdr>
            <w:top w:val="none" w:sz="0" w:space="0" w:color="auto"/>
            <w:left w:val="none" w:sz="0" w:space="0" w:color="auto"/>
            <w:bottom w:val="none" w:sz="0" w:space="0" w:color="auto"/>
            <w:right w:val="none" w:sz="0" w:space="0" w:color="auto"/>
          </w:divBdr>
          <w:divsChild>
            <w:div w:id="952980027">
              <w:marLeft w:val="1155"/>
              <w:marRight w:val="0"/>
              <w:marTop w:val="0"/>
              <w:marBottom w:val="0"/>
              <w:divBdr>
                <w:top w:val="none" w:sz="0" w:space="0" w:color="auto"/>
                <w:left w:val="none" w:sz="0" w:space="0" w:color="auto"/>
                <w:bottom w:val="none" w:sz="0" w:space="0" w:color="auto"/>
                <w:right w:val="none" w:sz="0" w:space="0" w:color="auto"/>
              </w:divBdr>
            </w:div>
            <w:div w:id="1204559162">
              <w:marLeft w:val="1155"/>
              <w:marRight w:val="0"/>
              <w:marTop w:val="0"/>
              <w:marBottom w:val="0"/>
              <w:divBdr>
                <w:top w:val="none" w:sz="0" w:space="0" w:color="auto"/>
                <w:left w:val="none" w:sz="0" w:space="0" w:color="auto"/>
                <w:bottom w:val="none" w:sz="0" w:space="0" w:color="auto"/>
                <w:right w:val="none" w:sz="0" w:space="0" w:color="auto"/>
              </w:divBdr>
            </w:div>
            <w:div w:id="1323661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4203">
      <w:bodyDiv w:val="1"/>
      <w:marLeft w:val="0"/>
      <w:marRight w:val="0"/>
      <w:marTop w:val="0"/>
      <w:marBottom w:val="0"/>
      <w:divBdr>
        <w:top w:val="none" w:sz="0" w:space="0" w:color="auto"/>
        <w:left w:val="none" w:sz="0" w:space="0" w:color="auto"/>
        <w:bottom w:val="none" w:sz="0" w:space="0" w:color="auto"/>
        <w:right w:val="none" w:sz="0" w:space="0" w:color="auto"/>
      </w:divBdr>
      <w:divsChild>
        <w:div w:id="1126777773">
          <w:marLeft w:val="0"/>
          <w:marRight w:val="0"/>
          <w:marTop w:val="0"/>
          <w:marBottom w:val="0"/>
          <w:divBdr>
            <w:top w:val="none" w:sz="0" w:space="0" w:color="auto"/>
            <w:left w:val="none" w:sz="0" w:space="0" w:color="auto"/>
            <w:bottom w:val="none" w:sz="0" w:space="0" w:color="auto"/>
            <w:right w:val="none" w:sz="0" w:space="0" w:color="auto"/>
          </w:divBdr>
        </w:div>
        <w:div w:id="1338267280">
          <w:marLeft w:val="0"/>
          <w:marRight w:val="0"/>
          <w:marTop w:val="150"/>
          <w:marBottom w:val="0"/>
          <w:divBdr>
            <w:top w:val="none" w:sz="0" w:space="0" w:color="auto"/>
            <w:left w:val="none" w:sz="0" w:space="0" w:color="auto"/>
            <w:bottom w:val="none" w:sz="0" w:space="0" w:color="auto"/>
            <w:right w:val="none" w:sz="0" w:space="0" w:color="auto"/>
          </w:divBdr>
          <w:divsChild>
            <w:div w:id="449015181">
              <w:marLeft w:val="1155"/>
              <w:marRight w:val="0"/>
              <w:marTop w:val="0"/>
              <w:marBottom w:val="0"/>
              <w:divBdr>
                <w:top w:val="none" w:sz="0" w:space="0" w:color="auto"/>
                <w:left w:val="none" w:sz="0" w:space="0" w:color="auto"/>
                <w:bottom w:val="none" w:sz="0" w:space="0" w:color="auto"/>
                <w:right w:val="none" w:sz="0" w:space="0" w:color="auto"/>
              </w:divBdr>
            </w:div>
            <w:div w:id="1788163138">
              <w:marLeft w:val="1155"/>
              <w:marRight w:val="0"/>
              <w:marTop w:val="0"/>
              <w:marBottom w:val="0"/>
              <w:divBdr>
                <w:top w:val="none" w:sz="0" w:space="0" w:color="auto"/>
                <w:left w:val="none" w:sz="0" w:space="0" w:color="auto"/>
                <w:bottom w:val="none" w:sz="0" w:space="0" w:color="auto"/>
                <w:right w:val="none" w:sz="0" w:space="0" w:color="auto"/>
              </w:divBdr>
            </w:div>
            <w:div w:id="1365866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4842">
      <w:bodyDiv w:val="1"/>
      <w:marLeft w:val="0"/>
      <w:marRight w:val="0"/>
      <w:marTop w:val="0"/>
      <w:marBottom w:val="0"/>
      <w:divBdr>
        <w:top w:val="none" w:sz="0" w:space="0" w:color="auto"/>
        <w:left w:val="none" w:sz="0" w:space="0" w:color="auto"/>
        <w:bottom w:val="none" w:sz="0" w:space="0" w:color="auto"/>
        <w:right w:val="none" w:sz="0" w:space="0" w:color="auto"/>
      </w:divBdr>
      <w:divsChild>
        <w:div w:id="385228029">
          <w:marLeft w:val="0"/>
          <w:marRight w:val="0"/>
          <w:marTop w:val="0"/>
          <w:marBottom w:val="0"/>
          <w:divBdr>
            <w:top w:val="none" w:sz="0" w:space="0" w:color="auto"/>
            <w:left w:val="none" w:sz="0" w:space="0" w:color="auto"/>
            <w:bottom w:val="none" w:sz="0" w:space="0" w:color="auto"/>
            <w:right w:val="none" w:sz="0" w:space="0" w:color="auto"/>
          </w:divBdr>
        </w:div>
        <w:div w:id="416445975">
          <w:marLeft w:val="0"/>
          <w:marRight w:val="0"/>
          <w:marTop w:val="150"/>
          <w:marBottom w:val="0"/>
          <w:divBdr>
            <w:top w:val="none" w:sz="0" w:space="0" w:color="auto"/>
            <w:left w:val="none" w:sz="0" w:space="0" w:color="auto"/>
            <w:bottom w:val="none" w:sz="0" w:space="0" w:color="auto"/>
            <w:right w:val="none" w:sz="0" w:space="0" w:color="auto"/>
          </w:divBdr>
          <w:divsChild>
            <w:div w:id="211043571">
              <w:marLeft w:val="1155"/>
              <w:marRight w:val="0"/>
              <w:marTop w:val="0"/>
              <w:marBottom w:val="0"/>
              <w:divBdr>
                <w:top w:val="none" w:sz="0" w:space="0" w:color="auto"/>
                <w:left w:val="none" w:sz="0" w:space="0" w:color="auto"/>
                <w:bottom w:val="none" w:sz="0" w:space="0" w:color="auto"/>
                <w:right w:val="none" w:sz="0" w:space="0" w:color="auto"/>
              </w:divBdr>
            </w:div>
            <w:div w:id="1306544124">
              <w:marLeft w:val="1155"/>
              <w:marRight w:val="0"/>
              <w:marTop w:val="0"/>
              <w:marBottom w:val="0"/>
              <w:divBdr>
                <w:top w:val="none" w:sz="0" w:space="0" w:color="auto"/>
                <w:left w:val="none" w:sz="0" w:space="0" w:color="auto"/>
                <w:bottom w:val="none" w:sz="0" w:space="0" w:color="auto"/>
                <w:right w:val="none" w:sz="0" w:space="0" w:color="auto"/>
              </w:divBdr>
            </w:div>
            <w:div w:id="82512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224">
      <w:bodyDiv w:val="1"/>
      <w:marLeft w:val="0"/>
      <w:marRight w:val="0"/>
      <w:marTop w:val="0"/>
      <w:marBottom w:val="0"/>
      <w:divBdr>
        <w:top w:val="none" w:sz="0" w:space="0" w:color="auto"/>
        <w:left w:val="none" w:sz="0" w:space="0" w:color="auto"/>
        <w:bottom w:val="none" w:sz="0" w:space="0" w:color="auto"/>
        <w:right w:val="none" w:sz="0" w:space="0" w:color="auto"/>
      </w:divBdr>
      <w:divsChild>
        <w:div w:id="1616063411">
          <w:marLeft w:val="0"/>
          <w:marRight w:val="0"/>
          <w:marTop w:val="0"/>
          <w:marBottom w:val="0"/>
          <w:divBdr>
            <w:top w:val="none" w:sz="0" w:space="0" w:color="auto"/>
            <w:left w:val="none" w:sz="0" w:space="0" w:color="auto"/>
            <w:bottom w:val="none" w:sz="0" w:space="0" w:color="auto"/>
            <w:right w:val="none" w:sz="0" w:space="0" w:color="auto"/>
          </w:divBdr>
        </w:div>
        <w:div w:id="1215508362">
          <w:marLeft w:val="0"/>
          <w:marRight w:val="0"/>
          <w:marTop w:val="150"/>
          <w:marBottom w:val="0"/>
          <w:divBdr>
            <w:top w:val="none" w:sz="0" w:space="0" w:color="auto"/>
            <w:left w:val="none" w:sz="0" w:space="0" w:color="auto"/>
            <w:bottom w:val="none" w:sz="0" w:space="0" w:color="auto"/>
            <w:right w:val="none" w:sz="0" w:space="0" w:color="auto"/>
          </w:divBdr>
          <w:divsChild>
            <w:div w:id="2108386636">
              <w:marLeft w:val="1155"/>
              <w:marRight w:val="0"/>
              <w:marTop w:val="0"/>
              <w:marBottom w:val="0"/>
              <w:divBdr>
                <w:top w:val="none" w:sz="0" w:space="0" w:color="auto"/>
                <w:left w:val="none" w:sz="0" w:space="0" w:color="auto"/>
                <w:bottom w:val="none" w:sz="0" w:space="0" w:color="auto"/>
                <w:right w:val="none" w:sz="0" w:space="0" w:color="auto"/>
              </w:divBdr>
            </w:div>
            <w:div w:id="577055447">
              <w:marLeft w:val="1155"/>
              <w:marRight w:val="0"/>
              <w:marTop w:val="0"/>
              <w:marBottom w:val="0"/>
              <w:divBdr>
                <w:top w:val="none" w:sz="0" w:space="0" w:color="auto"/>
                <w:left w:val="none" w:sz="0" w:space="0" w:color="auto"/>
                <w:bottom w:val="none" w:sz="0" w:space="0" w:color="auto"/>
                <w:right w:val="none" w:sz="0" w:space="0" w:color="auto"/>
              </w:divBdr>
            </w:div>
            <w:div w:id="49573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5886229">
      <w:bodyDiv w:val="1"/>
      <w:marLeft w:val="0"/>
      <w:marRight w:val="0"/>
      <w:marTop w:val="0"/>
      <w:marBottom w:val="0"/>
      <w:divBdr>
        <w:top w:val="none" w:sz="0" w:space="0" w:color="auto"/>
        <w:left w:val="none" w:sz="0" w:space="0" w:color="auto"/>
        <w:bottom w:val="none" w:sz="0" w:space="0" w:color="auto"/>
        <w:right w:val="none" w:sz="0" w:space="0" w:color="auto"/>
      </w:divBdr>
      <w:divsChild>
        <w:div w:id="919290062">
          <w:marLeft w:val="0"/>
          <w:marRight w:val="0"/>
          <w:marTop w:val="0"/>
          <w:marBottom w:val="0"/>
          <w:divBdr>
            <w:top w:val="none" w:sz="0" w:space="0" w:color="auto"/>
            <w:left w:val="none" w:sz="0" w:space="0" w:color="auto"/>
            <w:bottom w:val="none" w:sz="0" w:space="0" w:color="auto"/>
            <w:right w:val="none" w:sz="0" w:space="0" w:color="auto"/>
          </w:divBdr>
        </w:div>
        <w:div w:id="1768307459">
          <w:marLeft w:val="0"/>
          <w:marRight w:val="0"/>
          <w:marTop w:val="150"/>
          <w:marBottom w:val="0"/>
          <w:divBdr>
            <w:top w:val="none" w:sz="0" w:space="0" w:color="auto"/>
            <w:left w:val="none" w:sz="0" w:space="0" w:color="auto"/>
            <w:bottom w:val="none" w:sz="0" w:space="0" w:color="auto"/>
            <w:right w:val="none" w:sz="0" w:space="0" w:color="auto"/>
          </w:divBdr>
          <w:divsChild>
            <w:div w:id="1715152410">
              <w:marLeft w:val="1155"/>
              <w:marRight w:val="0"/>
              <w:marTop w:val="0"/>
              <w:marBottom w:val="0"/>
              <w:divBdr>
                <w:top w:val="none" w:sz="0" w:space="0" w:color="auto"/>
                <w:left w:val="none" w:sz="0" w:space="0" w:color="auto"/>
                <w:bottom w:val="none" w:sz="0" w:space="0" w:color="auto"/>
                <w:right w:val="none" w:sz="0" w:space="0" w:color="auto"/>
              </w:divBdr>
            </w:div>
            <w:div w:id="1376083504">
              <w:marLeft w:val="1155"/>
              <w:marRight w:val="0"/>
              <w:marTop w:val="0"/>
              <w:marBottom w:val="0"/>
              <w:divBdr>
                <w:top w:val="none" w:sz="0" w:space="0" w:color="auto"/>
                <w:left w:val="none" w:sz="0" w:space="0" w:color="auto"/>
                <w:bottom w:val="none" w:sz="0" w:space="0" w:color="auto"/>
                <w:right w:val="none" w:sz="0" w:space="0" w:color="auto"/>
              </w:divBdr>
            </w:div>
            <w:div w:id="214894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952579">
      <w:bodyDiv w:val="1"/>
      <w:marLeft w:val="0"/>
      <w:marRight w:val="0"/>
      <w:marTop w:val="0"/>
      <w:marBottom w:val="0"/>
      <w:divBdr>
        <w:top w:val="none" w:sz="0" w:space="0" w:color="auto"/>
        <w:left w:val="none" w:sz="0" w:space="0" w:color="auto"/>
        <w:bottom w:val="none" w:sz="0" w:space="0" w:color="auto"/>
        <w:right w:val="none" w:sz="0" w:space="0" w:color="auto"/>
      </w:divBdr>
      <w:divsChild>
        <w:div w:id="1700668316">
          <w:marLeft w:val="0"/>
          <w:marRight w:val="0"/>
          <w:marTop w:val="0"/>
          <w:marBottom w:val="0"/>
          <w:divBdr>
            <w:top w:val="none" w:sz="0" w:space="0" w:color="auto"/>
            <w:left w:val="none" w:sz="0" w:space="0" w:color="auto"/>
            <w:bottom w:val="none" w:sz="0" w:space="0" w:color="auto"/>
            <w:right w:val="none" w:sz="0" w:space="0" w:color="auto"/>
          </w:divBdr>
        </w:div>
        <w:div w:id="396437830">
          <w:marLeft w:val="0"/>
          <w:marRight w:val="0"/>
          <w:marTop w:val="150"/>
          <w:marBottom w:val="0"/>
          <w:divBdr>
            <w:top w:val="none" w:sz="0" w:space="0" w:color="auto"/>
            <w:left w:val="none" w:sz="0" w:space="0" w:color="auto"/>
            <w:bottom w:val="none" w:sz="0" w:space="0" w:color="auto"/>
            <w:right w:val="none" w:sz="0" w:space="0" w:color="auto"/>
          </w:divBdr>
          <w:divsChild>
            <w:div w:id="116146456">
              <w:marLeft w:val="1155"/>
              <w:marRight w:val="0"/>
              <w:marTop w:val="0"/>
              <w:marBottom w:val="0"/>
              <w:divBdr>
                <w:top w:val="none" w:sz="0" w:space="0" w:color="auto"/>
                <w:left w:val="none" w:sz="0" w:space="0" w:color="auto"/>
                <w:bottom w:val="none" w:sz="0" w:space="0" w:color="auto"/>
                <w:right w:val="none" w:sz="0" w:space="0" w:color="auto"/>
              </w:divBdr>
            </w:div>
            <w:div w:id="1255437311">
              <w:marLeft w:val="1155"/>
              <w:marRight w:val="0"/>
              <w:marTop w:val="0"/>
              <w:marBottom w:val="0"/>
              <w:divBdr>
                <w:top w:val="none" w:sz="0" w:space="0" w:color="auto"/>
                <w:left w:val="none" w:sz="0" w:space="0" w:color="auto"/>
                <w:bottom w:val="none" w:sz="0" w:space="0" w:color="auto"/>
                <w:right w:val="none" w:sz="0" w:space="0" w:color="auto"/>
              </w:divBdr>
            </w:div>
            <w:div w:id="562444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202214">
      <w:bodyDiv w:val="1"/>
      <w:marLeft w:val="0"/>
      <w:marRight w:val="0"/>
      <w:marTop w:val="0"/>
      <w:marBottom w:val="0"/>
      <w:divBdr>
        <w:top w:val="none" w:sz="0" w:space="0" w:color="auto"/>
        <w:left w:val="none" w:sz="0" w:space="0" w:color="auto"/>
        <w:bottom w:val="none" w:sz="0" w:space="0" w:color="auto"/>
        <w:right w:val="none" w:sz="0" w:space="0" w:color="auto"/>
      </w:divBdr>
      <w:divsChild>
        <w:div w:id="287974047">
          <w:marLeft w:val="0"/>
          <w:marRight w:val="0"/>
          <w:marTop w:val="0"/>
          <w:marBottom w:val="0"/>
          <w:divBdr>
            <w:top w:val="none" w:sz="0" w:space="0" w:color="auto"/>
            <w:left w:val="none" w:sz="0" w:space="0" w:color="auto"/>
            <w:bottom w:val="none" w:sz="0" w:space="0" w:color="auto"/>
            <w:right w:val="none" w:sz="0" w:space="0" w:color="auto"/>
          </w:divBdr>
        </w:div>
        <w:div w:id="1671327841">
          <w:marLeft w:val="0"/>
          <w:marRight w:val="0"/>
          <w:marTop w:val="150"/>
          <w:marBottom w:val="0"/>
          <w:divBdr>
            <w:top w:val="none" w:sz="0" w:space="0" w:color="auto"/>
            <w:left w:val="none" w:sz="0" w:space="0" w:color="auto"/>
            <w:bottom w:val="none" w:sz="0" w:space="0" w:color="auto"/>
            <w:right w:val="none" w:sz="0" w:space="0" w:color="auto"/>
          </w:divBdr>
          <w:divsChild>
            <w:div w:id="728963048">
              <w:marLeft w:val="1155"/>
              <w:marRight w:val="0"/>
              <w:marTop w:val="0"/>
              <w:marBottom w:val="0"/>
              <w:divBdr>
                <w:top w:val="none" w:sz="0" w:space="0" w:color="auto"/>
                <w:left w:val="none" w:sz="0" w:space="0" w:color="auto"/>
                <w:bottom w:val="none" w:sz="0" w:space="0" w:color="auto"/>
                <w:right w:val="none" w:sz="0" w:space="0" w:color="auto"/>
              </w:divBdr>
            </w:div>
            <w:div w:id="865827913">
              <w:marLeft w:val="1155"/>
              <w:marRight w:val="0"/>
              <w:marTop w:val="0"/>
              <w:marBottom w:val="0"/>
              <w:divBdr>
                <w:top w:val="none" w:sz="0" w:space="0" w:color="auto"/>
                <w:left w:val="none" w:sz="0" w:space="0" w:color="auto"/>
                <w:bottom w:val="none" w:sz="0" w:space="0" w:color="auto"/>
                <w:right w:val="none" w:sz="0" w:space="0" w:color="auto"/>
              </w:divBdr>
            </w:div>
            <w:div w:id="69496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2009">
      <w:bodyDiv w:val="1"/>
      <w:marLeft w:val="0"/>
      <w:marRight w:val="0"/>
      <w:marTop w:val="0"/>
      <w:marBottom w:val="0"/>
      <w:divBdr>
        <w:top w:val="none" w:sz="0" w:space="0" w:color="auto"/>
        <w:left w:val="none" w:sz="0" w:space="0" w:color="auto"/>
        <w:bottom w:val="none" w:sz="0" w:space="0" w:color="auto"/>
        <w:right w:val="none" w:sz="0" w:space="0" w:color="auto"/>
      </w:divBdr>
      <w:divsChild>
        <w:div w:id="588538397">
          <w:marLeft w:val="0"/>
          <w:marRight w:val="0"/>
          <w:marTop w:val="0"/>
          <w:marBottom w:val="0"/>
          <w:divBdr>
            <w:top w:val="none" w:sz="0" w:space="0" w:color="auto"/>
            <w:left w:val="none" w:sz="0" w:space="0" w:color="auto"/>
            <w:bottom w:val="none" w:sz="0" w:space="0" w:color="auto"/>
            <w:right w:val="none" w:sz="0" w:space="0" w:color="auto"/>
          </w:divBdr>
        </w:div>
        <w:div w:id="1870415062">
          <w:marLeft w:val="0"/>
          <w:marRight w:val="0"/>
          <w:marTop w:val="150"/>
          <w:marBottom w:val="0"/>
          <w:divBdr>
            <w:top w:val="none" w:sz="0" w:space="0" w:color="auto"/>
            <w:left w:val="none" w:sz="0" w:space="0" w:color="auto"/>
            <w:bottom w:val="none" w:sz="0" w:space="0" w:color="auto"/>
            <w:right w:val="none" w:sz="0" w:space="0" w:color="auto"/>
          </w:divBdr>
          <w:divsChild>
            <w:div w:id="2070956192">
              <w:marLeft w:val="1155"/>
              <w:marRight w:val="0"/>
              <w:marTop w:val="0"/>
              <w:marBottom w:val="0"/>
              <w:divBdr>
                <w:top w:val="none" w:sz="0" w:space="0" w:color="auto"/>
                <w:left w:val="none" w:sz="0" w:space="0" w:color="auto"/>
                <w:bottom w:val="none" w:sz="0" w:space="0" w:color="auto"/>
                <w:right w:val="none" w:sz="0" w:space="0" w:color="auto"/>
              </w:divBdr>
            </w:div>
            <w:div w:id="845634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45295">
      <w:bodyDiv w:val="1"/>
      <w:marLeft w:val="0"/>
      <w:marRight w:val="0"/>
      <w:marTop w:val="0"/>
      <w:marBottom w:val="0"/>
      <w:divBdr>
        <w:top w:val="none" w:sz="0" w:space="0" w:color="auto"/>
        <w:left w:val="none" w:sz="0" w:space="0" w:color="auto"/>
        <w:bottom w:val="none" w:sz="0" w:space="0" w:color="auto"/>
        <w:right w:val="none" w:sz="0" w:space="0" w:color="auto"/>
      </w:divBdr>
      <w:divsChild>
        <w:div w:id="660432682">
          <w:marLeft w:val="0"/>
          <w:marRight w:val="0"/>
          <w:marTop w:val="0"/>
          <w:marBottom w:val="0"/>
          <w:divBdr>
            <w:top w:val="none" w:sz="0" w:space="0" w:color="auto"/>
            <w:left w:val="none" w:sz="0" w:space="0" w:color="auto"/>
            <w:bottom w:val="none" w:sz="0" w:space="0" w:color="auto"/>
            <w:right w:val="none" w:sz="0" w:space="0" w:color="auto"/>
          </w:divBdr>
        </w:div>
        <w:div w:id="191963731">
          <w:marLeft w:val="0"/>
          <w:marRight w:val="0"/>
          <w:marTop w:val="150"/>
          <w:marBottom w:val="0"/>
          <w:divBdr>
            <w:top w:val="none" w:sz="0" w:space="0" w:color="auto"/>
            <w:left w:val="none" w:sz="0" w:space="0" w:color="auto"/>
            <w:bottom w:val="none" w:sz="0" w:space="0" w:color="auto"/>
            <w:right w:val="none" w:sz="0" w:space="0" w:color="auto"/>
          </w:divBdr>
          <w:divsChild>
            <w:div w:id="1895846107">
              <w:marLeft w:val="1155"/>
              <w:marRight w:val="0"/>
              <w:marTop w:val="0"/>
              <w:marBottom w:val="0"/>
              <w:divBdr>
                <w:top w:val="none" w:sz="0" w:space="0" w:color="auto"/>
                <w:left w:val="none" w:sz="0" w:space="0" w:color="auto"/>
                <w:bottom w:val="none" w:sz="0" w:space="0" w:color="auto"/>
                <w:right w:val="none" w:sz="0" w:space="0" w:color="auto"/>
              </w:divBdr>
            </w:div>
            <w:div w:id="168519751">
              <w:marLeft w:val="1155"/>
              <w:marRight w:val="0"/>
              <w:marTop w:val="0"/>
              <w:marBottom w:val="0"/>
              <w:divBdr>
                <w:top w:val="none" w:sz="0" w:space="0" w:color="auto"/>
                <w:left w:val="none" w:sz="0" w:space="0" w:color="auto"/>
                <w:bottom w:val="none" w:sz="0" w:space="0" w:color="auto"/>
                <w:right w:val="none" w:sz="0" w:space="0" w:color="auto"/>
              </w:divBdr>
            </w:div>
            <w:div w:id="552159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22261">
      <w:bodyDiv w:val="1"/>
      <w:marLeft w:val="0"/>
      <w:marRight w:val="0"/>
      <w:marTop w:val="0"/>
      <w:marBottom w:val="0"/>
      <w:divBdr>
        <w:top w:val="none" w:sz="0" w:space="0" w:color="auto"/>
        <w:left w:val="none" w:sz="0" w:space="0" w:color="auto"/>
        <w:bottom w:val="none" w:sz="0" w:space="0" w:color="auto"/>
        <w:right w:val="none" w:sz="0" w:space="0" w:color="auto"/>
      </w:divBdr>
      <w:divsChild>
        <w:div w:id="1927228818">
          <w:marLeft w:val="0"/>
          <w:marRight w:val="0"/>
          <w:marTop w:val="0"/>
          <w:marBottom w:val="0"/>
          <w:divBdr>
            <w:top w:val="none" w:sz="0" w:space="0" w:color="auto"/>
            <w:left w:val="none" w:sz="0" w:space="0" w:color="auto"/>
            <w:bottom w:val="none" w:sz="0" w:space="0" w:color="auto"/>
            <w:right w:val="none" w:sz="0" w:space="0" w:color="auto"/>
          </w:divBdr>
        </w:div>
        <w:div w:id="1277755718">
          <w:marLeft w:val="0"/>
          <w:marRight w:val="0"/>
          <w:marTop w:val="150"/>
          <w:marBottom w:val="0"/>
          <w:divBdr>
            <w:top w:val="none" w:sz="0" w:space="0" w:color="auto"/>
            <w:left w:val="none" w:sz="0" w:space="0" w:color="auto"/>
            <w:bottom w:val="none" w:sz="0" w:space="0" w:color="auto"/>
            <w:right w:val="none" w:sz="0" w:space="0" w:color="auto"/>
          </w:divBdr>
          <w:divsChild>
            <w:div w:id="297421304">
              <w:marLeft w:val="1155"/>
              <w:marRight w:val="0"/>
              <w:marTop w:val="0"/>
              <w:marBottom w:val="0"/>
              <w:divBdr>
                <w:top w:val="none" w:sz="0" w:space="0" w:color="auto"/>
                <w:left w:val="none" w:sz="0" w:space="0" w:color="auto"/>
                <w:bottom w:val="none" w:sz="0" w:space="0" w:color="auto"/>
                <w:right w:val="none" w:sz="0" w:space="0" w:color="auto"/>
              </w:divBdr>
            </w:div>
            <w:div w:id="1101417196">
              <w:marLeft w:val="1155"/>
              <w:marRight w:val="0"/>
              <w:marTop w:val="0"/>
              <w:marBottom w:val="0"/>
              <w:divBdr>
                <w:top w:val="none" w:sz="0" w:space="0" w:color="auto"/>
                <w:left w:val="none" w:sz="0" w:space="0" w:color="auto"/>
                <w:bottom w:val="none" w:sz="0" w:space="0" w:color="auto"/>
                <w:right w:val="none" w:sz="0" w:space="0" w:color="auto"/>
              </w:divBdr>
            </w:div>
            <w:div w:id="1524784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126344">
      <w:bodyDiv w:val="1"/>
      <w:marLeft w:val="0"/>
      <w:marRight w:val="0"/>
      <w:marTop w:val="0"/>
      <w:marBottom w:val="0"/>
      <w:divBdr>
        <w:top w:val="none" w:sz="0" w:space="0" w:color="auto"/>
        <w:left w:val="none" w:sz="0" w:space="0" w:color="auto"/>
        <w:bottom w:val="none" w:sz="0" w:space="0" w:color="auto"/>
        <w:right w:val="none" w:sz="0" w:space="0" w:color="auto"/>
      </w:divBdr>
      <w:divsChild>
        <w:div w:id="338697788">
          <w:marLeft w:val="0"/>
          <w:marRight w:val="0"/>
          <w:marTop w:val="0"/>
          <w:marBottom w:val="0"/>
          <w:divBdr>
            <w:top w:val="none" w:sz="0" w:space="0" w:color="auto"/>
            <w:left w:val="none" w:sz="0" w:space="0" w:color="auto"/>
            <w:bottom w:val="none" w:sz="0" w:space="0" w:color="auto"/>
            <w:right w:val="none" w:sz="0" w:space="0" w:color="auto"/>
          </w:divBdr>
        </w:div>
        <w:div w:id="1468625961">
          <w:marLeft w:val="0"/>
          <w:marRight w:val="0"/>
          <w:marTop w:val="150"/>
          <w:marBottom w:val="0"/>
          <w:divBdr>
            <w:top w:val="none" w:sz="0" w:space="0" w:color="auto"/>
            <w:left w:val="none" w:sz="0" w:space="0" w:color="auto"/>
            <w:bottom w:val="none" w:sz="0" w:space="0" w:color="auto"/>
            <w:right w:val="none" w:sz="0" w:space="0" w:color="auto"/>
          </w:divBdr>
          <w:divsChild>
            <w:div w:id="581530328">
              <w:marLeft w:val="1155"/>
              <w:marRight w:val="0"/>
              <w:marTop w:val="0"/>
              <w:marBottom w:val="0"/>
              <w:divBdr>
                <w:top w:val="none" w:sz="0" w:space="0" w:color="auto"/>
                <w:left w:val="none" w:sz="0" w:space="0" w:color="auto"/>
                <w:bottom w:val="none" w:sz="0" w:space="0" w:color="auto"/>
                <w:right w:val="none" w:sz="0" w:space="0" w:color="auto"/>
              </w:divBdr>
            </w:div>
            <w:div w:id="1667243229">
              <w:marLeft w:val="1155"/>
              <w:marRight w:val="0"/>
              <w:marTop w:val="0"/>
              <w:marBottom w:val="0"/>
              <w:divBdr>
                <w:top w:val="none" w:sz="0" w:space="0" w:color="auto"/>
                <w:left w:val="none" w:sz="0" w:space="0" w:color="auto"/>
                <w:bottom w:val="none" w:sz="0" w:space="0" w:color="auto"/>
                <w:right w:val="none" w:sz="0" w:space="0" w:color="auto"/>
              </w:divBdr>
            </w:div>
            <w:div w:id="181471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067819">
      <w:bodyDiv w:val="1"/>
      <w:marLeft w:val="0"/>
      <w:marRight w:val="0"/>
      <w:marTop w:val="0"/>
      <w:marBottom w:val="0"/>
      <w:divBdr>
        <w:top w:val="none" w:sz="0" w:space="0" w:color="auto"/>
        <w:left w:val="none" w:sz="0" w:space="0" w:color="auto"/>
        <w:bottom w:val="none" w:sz="0" w:space="0" w:color="auto"/>
        <w:right w:val="none" w:sz="0" w:space="0" w:color="auto"/>
      </w:divBdr>
      <w:divsChild>
        <w:div w:id="797450971">
          <w:marLeft w:val="0"/>
          <w:marRight w:val="0"/>
          <w:marTop w:val="0"/>
          <w:marBottom w:val="0"/>
          <w:divBdr>
            <w:top w:val="none" w:sz="0" w:space="0" w:color="auto"/>
            <w:left w:val="none" w:sz="0" w:space="0" w:color="auto"/>
            <w:bottom w:val="none" w:sz="0" w:space="0" w:color="auto"/>
            <w:right w:val="none" w:sz="0" w:space="0" w:color="auto"/>
          </w:divBdr>
        </w:div>
        <w:div w:id="321545035">
          <w:marLeft w:val="0"/>
          <w:marRight w:val="0"/>
          <w:marTop w:val="150"/>
          <w:marBottom w:val="0"/>
          <w:divBdr>
            <w:top w:val="none" w:sz="0" w:space="0" w:color="auto"/>
            <w:left w:val="none" w:sz="0" w:space="0" w:color="auto"/>
            <w:bottom w:val="none" w:sz="0" w:space="0" w:color="auto"/>
            <w:right w:val="none" w:sz="0" w:space="0" w:color="auto"/>
          </w:divBdr>
          <w:divsChild>
            <w:div w:id="13622">
              <w:marLeft w:val="1155"/>
              <w:marRight w:val="0"/>
              <w:marTop w:val="0"/>
              <w:marBottom w:val="0"/>
              <w:divBdr>
                <w:top w:val="none" w:sz="0" w:space="0" w:color="auto"/>
                <w:left w:val="none" w:sz="0" w:space="0" w:color="auto"/>
                <w:bottom w:val="none" w:sz="0" w:space="0" w:color="auto"/>
                <w:right w:val="none" w:sz="0" w:space="0" w:color="auto"/>
              </w:divBdr>
            </w:div>
            <w:div w:id="1765373094">
              <w:marLeft w:val="1155"/>
              <w:marRight w:val="0"/>
              <w:marTop w:val="0"/>
              <w:marBottom w:val="0"/>
              <w:divBdr>
                <w:top w:val="none" w:sz="0" w:space="0" w:color="auto"/>
                <w:left w:val="none" w:sz="0" w:space="0" w:color="auto"/>
                <w:bottom w:val="none" w:sz="0" w:space="0" w:color="auto"/>
                <w:right w:val="none" w:sz="0" w:space="0" w:color="auto"/>
              </w:divBdr>
            </w:div>
            <w:div w:id="988435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675149">
      <w:bodyDiv w:val="1"/>
      <w:marLeft w:val="0"/>
      <w:marRight w:val="0"/>
      <w:marTop w:val="0"/>
      <w:marBottom w:val="0"/>
      <w:divBdr>
        <w:top w:val="none" w:sz="0" w:space="0" w:color="auto"/>
        <w:left w:val="none" w:sz="0" w:space="0" w:color="auto"/>
        <w:bottom w:val="none" w:sz="0" w:space="0" w:color="auto"/>
        <w:right w:val="none" w:sz="0" w:space="0" w:color="auto"/>
      </w:divBdr>
      <w:divsChild>
        <w:div w:id="683943157">
          <w:marLeft w:val="0"/>
          <w:marRight w:val="0"/>
          <w:marTop w:val="0"/>
          <w:marBottom w:val="0"/>
          <w:divBdr>
            <w:top w:val="none" w:sz="0" w:space="0" w:color="auto"/>
            <w:left w:val="none" w:sz="0" w:space="0" w:color="auto"/>
            <w:bottom w:val="none" w:sz="0" w:space="0" w:color="auto"/>
            <w:right w:val="none" w:sz="0" w:space="0" w:color="auto"/>
          </w:divBdr>
        </w:div>
        <w:div w:id="1513445855">
          <w:marLeft w:val="0"/>
          <w:marRight w:val="0"/>
          <w:marTop w:val="150"/>
          <w:marBottom w:val="0"/>
          <w:divBdr>
            <w:top w:val="none" w:sz="0" w:space="0" w:color="auto"/>
            <w:left w:val="none" w:sz="0" w:space="0" w:color="auto"/>
            <w:bottom w:val="none" w:sz="0" w:space="0" w:color="auto"/>
            <w:right w:val="none" w:sz="0" w:space="0" w:color="auto"/>
          </w:divBdr>
          <w:divsChild>
            <w:div w:id="1428161049">
              <w:marLeft w:val="1155"/>
              <w:marRight w:val="0"/>
              <w:marTop w:val="0"/>
              <w:marBottom w:val="0"/>
              <w:divBdr>
                <w:top w:val="none" w:sz="0" w:space="0" w:color="auto"/>
                <w:left w:val="none" w:sz="0" w:space="0" w:color="auto"/>
                <w:bottom w:val="none" w:sz="0" w:space="0" w:color="auto"/>
                <w:right w:val="none" w:sz="0" w:space="0" w:color="auto"/>
              </w:divBdr>
            </w:div>
            <w:div w:id="56318506">
              <w:marLeft w:val="1155"/>
              <w:marRight w:val="0"/>
              <w:marTop w:val="0"/>
              <w:marBottom w:val="0"/>
              <w:divBdr>
                <w:top w:val="none" w:sz="0" w:space="0" w:color="auto"/>
                <w:left w:val="none" w:sz="0" w:space="0" w:color="auto"/>
                <w:bottom w:val="none" w:sz="0" w:space="0" w:color="auto"/>
                <w:right w:val="none" w:sz="0" w:space="0" w:color="auto"/>
              </w:divBdr>
            </w:div>
            <w:div w:id="350111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677807">
      <w:bodyDiv w:val="1"/>
      <w:marLeft w:val="0"/>
      <w:marRight w:val="0"/>
      <w:marTop w:val="0"/>
      <w:marBottom w:val="0"/>
      <w:divBdr>
        <w:top w:val="none" w:sz="0" w:space="0" w:color="auto"/>
        <w:left w:val="none" w:sz="0" w:space="0" w:color="auto"/>
        <w:bottom w:val="none" w:sz="0" w:space="0" w:color="auto"/>
        <w:right w:val="none" w:sz="0" w:space="0" w:color="auto"/>
      </w:divBdr>
      <w:divsChild>
        <w:div w:id="419909396">
          <w:marLeft w:val="0"/>
          <w:marRight w:val="0"/>
          <w:marTop w:val="0"/>
          <w:marBottom w:val="0"/>
          <w:divBdr>
            <w:top w:val="none" w:sz="0" w:space="0" w:color="auto"/>
            <w:left w:val="none" w:sz="0" w:space="0" w:color="auto"/>
            <w:bottom w:val="none" w:sz="0" w:space="0" w:color="auto"/>
            <w:right w:val="none" w:sz="0" w:space="0" w:color="auto"/>
          </w:divBdr>
        </w:div>
        <w:div w:id="586229689">
          <w:marLeft w:val="0"/>
          <w:marRight w:val="0"/>
          <w:marTop w:val="150"/>
          <w:marBottom w:val="0"/>
          <w:divBdr>
            <w:top w:val="none" w:sz="0" w:space="0" w:color="auto"/>
            <w:left w:val="none" w:sz="0" w:space="0" w:color="auto"/>
            <w:bottom w:val="none" w:sz="0" w:space="0" w:color="auto"/>
            <w:right w:val="none" w:sz="0" w:space="0" w:color="auto"/>
          </w:divBdr>
          <w:divsChild>
            <w:div w:id="1968586357">
              <w:marLeft w:val="1155"/>
              <w:marRight w:val="0"/>
              <w:marTop w:val="0"/>
              <w:marBottom w:val="0"/>
              <w:divBdr>
                <w:top w:val="none" w:sz="0" w:space="0" w:color="auto"/>
                <w:left w:val="none" w:sz="0" w:space="0" w:color="auto"/>
                <w:bottom w:val="none" w:sz="0" w:space="0" w:color="auto"/>
                <w:right w:val="none" w:sz="0" w:space="0" w:color="auto"/>
              </w:divBdr>
            </w:div>
            <w:div w:id="523829273">
              <w:marLeft w:val="1155"/>
              <w:marRight w:val="0"/>
              <w:marTop w:val="0"/>
              <w:marBottom w:val="0"/>
              <w:divBdr>
                <w:top w:val="none" w:sz="0" w:space="0" w:color="auto"/>
                <w:left w:val="none" w:sz="0" w:space="0" w:color="auto"/>
                <w:bottom w:val="none" w:sz="0" w:space="0" w:color="auto"/>
                <w:right w:val="none" w:sz="0" w:space="0" w:color="auto"/>
              </w:divBdr>
            </w:div>
            <w:div w:id="1396582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797558">
      <w:bodyDiv w:val="1"/>
      <w:marLeft w:val="0"/>
      <w:marRight w:val="0"/>
      <w:marTop w:val="0"/>
      <w:marBottom w:val="0"/>
      <w:divBdr>
        <w:top w:val="none" w:sz="0" w:space="0" w:color="auto"/>
        <w:left w:val="none" w:sz="0" w:space="0" w:color="auto"/>
        <w:bottom w:val="none" w:sz="0" w:space="0" w:color="auto"/>
        <w:right w:val="none" w:sz="0" w:space="0" w:color="auto"/>
      </w:divBdr>
      <w:divsChild>
        <w:div w:id="1354191169">
          <w:marLeft w:val="0"/>
          <w:marRight w:val="0"/>
          <w:marTop w:val="0"/>
          <w:marBottom w:val="0"/>
          <w:divBdr>
            <w:top w:val="none" w:sz="0" w:space="0" w:color="auto"/>
            <w:left w:val="none" w:sz="0" w:space="0" w:color="auto"/>
            <w:bottom w:val="none" w:sz="0" w:space="0" w:color="auto"/>
            <w:right w:val="none" w:sz="0" w:space="0" w:color="auto"/>
          </w:divBdr>
        </w:div>
        <w:div w:id="391002806">
          <w:marLeft w:val="0"/>
          <w:marRight w:val="0"/>
          <w:marTop w:val="150"/>
          <w:marBottom w:val="0"/>
          <w:divBdr>
            <w:top w:val="none" w:sz="0" w:space="0" w:color="auto"/>
            <w:left w:val="none" w:sz="0" w:space="0" w:color="auto"/>
            <w:bottom w:val="none" w:sz="0" w:space="0" w:color="auto"/>
            <w:right w:val="none" w:sz="0" w:space="0" w:color="auto"/>
          </w:divBdr>
          <w:divsChild>
            <w:div w:id="1436484435">
              <w:marLeft w:val="1155"/>
              <w:marRight w:val="0"/>
              <w:marTop w:val="0"/>
              <w:marBottom w:val="0"/>
              <w:divBdr>
                <w:top w:val="none" w:sz="0" w:space="0" w:color="auto"/>
                <w:left w:val="none" w:sz="0" w:space="0" w:color="auto"/>
                <w:bottom w:val="none" w:sz="0" w:space="0" w:color="auto"/>
                <w:right w:val="none" w:sz="0" w:space="0" w:color="auto"/>
              </w:divBdr>
            </w:div>
            <w:div w:id="305548115">
              <w:marLeft w:val="1155"/>
              <w:marRight w:val="0"/>
              <w:marTop w:val="0"/>
              <w:marBottom w:val="0"/>
              <w:divBdr>
                <w:top w:val="none" w:sz="0" w:space="0" w:color="auto"/>
                <w:left w:val="none" w:sz="0" w:space="0" w:color="auto"/>
                <w:bottom w:val="none" w:sz="0" w:space="0" w:color="auto"/>
                <w:right w:val="none" w:sz="0" w:space="0" w:color="auto"/>
              </w:divBdr>
            </w:div>
            <w:div w:id="1600946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253015">
      <w:bodyDiv w:val="1"/>
      <w:marLeft w:val="0"/>
      <w:marRight w:val="0"/>
      <w:marTop w:val="0"/>
      <w:marBottom w:val="0"/>
      <w:divBdr>
        <w:top w:val="none" w:sz="0" w:space="0" w:color="auto"/>
        <w:left w:val="none" w:sz="0" w:space="0" w:color="auto"/>
        <w:bottom w:val="none" w:sz="0" w:space="0" w:color="auto"/>
        <w:right w:val="none" w:sz="0" w:space="0" w:color="auto"/>
      </w:divBdr>
      <w:divsChild>
        <w:div w:id="1008602029">
          <w:marLeft w:val="0"/>
          <w:marRight w:val="0"/>
          <w:marTop w:val="0"/>
          <w:marBottom w:val="0"/>
          <w:divBdr>
            <w:top w:val="none" w:sz="0" w:space="0" w:color="auto"/>
            <w:left w:val="none" w:sz="0" w:space="0" w:color="auto"/>
            <w:bottom w:val="none" w:sz="0" w:space="0" w:color="auto"/>
            <w:right w:val="none" w:sz="0" w:space="0" w:color="auto"/>
          </w:divBdr>
        </w:div>
        <w:div w:id="1631978549">
          <w:marLeft w:val="0"/>
          <w:marRight w:val="0"/>
          <w:marTop w:val="150"/>
          <w:marBottom w:val="0"/>
          <w:divBdr>
            <w:top w:val="none" w:sz="0" w:space="0" w:color="auto"/>
            <w:left w:val="none" w:sz="0" w:space="0" w:color="auto"/>
            <w:bottom w:val="none" w:sz="0" w:space="0" w:color="auto"/>
            <w:right w:val="none" w:sz="0" w:space="0" w:color="auto"/>
          </w:divBdr>
          <w:divsChild>
            <w:div w:id="980773987">
              <w:marLeft w:val="1155"/>
              <w:marRight w:val="0"/>
              <w:marTop w:val="0"/>
              <w:marBottom w:val="0"/>
              <w:divBdr>
                <w:top w:val="none" w:sz="0" w:space="0" w:color="auto"/>
                <w:left w:val="none" w:sz="0" w:space="0" w:color="auto"/>
                <w:bottom w:val="none" w:sz="0" w:space="0" w:color="auto"/>
                <w:right w:val="none" w:sz="0" w:space="0" w:color="auto"/>
              </w:divBdr>
            </w:div>
            <w:div w:id="817460520">
              <w:marLeft w:val="1155"/>
              <w:marRight w:val="0"/>
              <w:marTop w:val="0"/>
              <w:marBottom w:val="0"/>
              <w:divBdr>
                <w:top w:val="none" w:sz="0" w:space="0" w:color="auto"/>
                <w:left w:val="none" w:sz="0" w:space="0" w:color="auto"/>
                <w:bottom w:val="none" w:sz="0" w:space="0" w:color="auto"/>
                <w:right w:val="none" w:sz="0" w:space="0" w:color="auto"/>
              </w:divBdr>
            </w:div>
            <w:div w:id="570578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799906499">
      <w:bodyDiv w:val="1"/>
      <w:marLeft w:val="0"/>
      <w:marRight w:val="0"/>
      <w:marTop w:val="0"/>
      <w:marBottom w:val="0"/>
      <w:divBdr>
        <w:top w:val="none" w:sz="0" w:space="0" w:color="auto"/>
        <w:left w:val="none" w:sz="0" w:space="0" w:color="auto"/>
        <w:bottom w:val="none" w:sz="0" w:space="0" w:color="auto"/>
        <w:right w:val="none" w:sz="0" w:space="0" w:color="auto"/>
      </w:divBdr>
      <w:divsChild>
        <w:div w:id="597446093">
          <w:marLeft w:val="0"/>
          <w:marRight w:val="0"/>
          <w:marTop w:val="0"/>
          <w:marBottom w:val="0"/>
          <w:divBdr>
            <w:top w:val="none" w:sz="0" w:space="0" w:color="auto"/>
            <w:left w:val="none" w:sz="0" w:space="0" w:color="auto"/>
            <w:bottom w:val="none" w:sz="0" w:space="0" w:color="auto"/>
            <w:right w:val="none" w:sz="0" w:space="0" w:color="auto"/>
          </w:divBdr>
        </w:div>
        <w:div w:id="82146802">
          <w:marLeft w:val="0"/>
          <w:marRight w:val="0"/>
          <w:marTop w:val="150"/>
          <w:marBottom w:val="0"/>
          <w:divBdr>
            <w:top w:val="none" w:sz="0" w:space="0" w:color="auto"/>
            <w:left w:val="none" w:sz="0" w:space="0" w:color="auto"/>
            <w:bottom w:val="none" w:sz="0" w:space="0" w:color="auto"/>
            <w:right w:val="none" w:sz="0" w:space="0" w:color="auto"/>
          </w:divBdr>
          <w:divsChild>
            <w:div w:id="1732146486">
              <w:marLeft w:val="1155"/>
              <w:marRight w:val="0"/>
              <w:marTop w:val="0"/>
              <w:marBottom w:val="0"/>
              <w:divBdr>
                <w:top w:val="none" w:sz="0" w:space="0" w:color="auto"/>
                <w:left w:val="none" w:sz="0" w:space="0" w:color="auto"/>
                <w:bottom w:val="none" w:sz="0" w:space="0" w:color="auto"/>
                <w:right w:val="none" w:sz="0" w:space="0" w:color="auto"/>
              </w:divBdr>
            </w:div>
            <w:div w:id="1358850232">
              <w:marLeft w:val="1155"/>
              <w:marRight w:val="0"/>
              <w:marTop w:val="0"/>
              <w:marBottom w:val="0"/>
              <w:divBdr>
                <w:top w:val="none" w:sz="0" w:space="0" w:color="auto"/>
                <w:left w:val="none" w:sz="0" w:space="0" w:color="auto"/>
                <w:bottom w:val="none" w:sz="0" w:space="0" w:color="auto"/>
                <w:right w:val="none" w:sz="0" w:space="0" w:color="auto"/>
              </w:divBdr>
            </w:div>
            <w:div w:id="2073960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294083">
      <w:bodyDiv w:val="1"/>
      <w:marLeft w:val="0"/>
      <w:marRight w:val="0"/>
      <w:marTop w:val="0"/>
      <w:marBottom w:val="0"/>
      <w:divBdr>
        <w:top w:val="none" w:sz="0" w:space="0" w:color="auto"/>
        <w:left w:val="none" w:sz="0" w:space="0" w:color="auto"/>
        <w:bottom w:val="none" w:sz="0" w:space="0" w:color="auto"/>
        <w:right w:val="none" w:sz="0" w:space="0" w:color="auto"/>
      </w:divBdr>
      <w:divsChild>
        <w:div w:id="44066608">
          <w:marLeft w:val="0"/>
          <w:marRight w:val="0"/>
          <w:marTop w:val="0"/>
          <w:marBottom w:val="0"/>
          <w:divBdr>
            <w:top w:val="none" w:sz="0" w:space="0" w:color="auto"/>
            <w:left w:val="none" w:sz="0" w:space="0" w:color="auto"/>
            <w:bottom w:val="none" w:sz="0" w:space="0" w:color="auto"/>
            <w:right w:val="none" w:sz="0" w:space="0" w:color="auto"/>
          </w:divBdr>
        </w:div>
        <w:div w:id="1614169249">
          <w:marLeft w:val="0"/>
          <w:marRight w:val="0"/>
          <w:marTop w:val="150"/>
          <w:marBottom w:val="0"/>
          <w:divBdr>
            <w:top w:val="none" w:sz="0" w:space="0" w:color="auto"/>
            <w:left w:val="none" w:sz="0" w:space="0" w:color="auto"/>
            <w:bottom w:val="none" w:sz="0" w:space="0" w:color="auto"/>
            <w:right w:val="none" w:sz="0" w:space="0" w:color="auto"/>
          </w:divBdr>
          <w:divsChild>
            <w:div w:id="482283589">
              <w:marLeft w:val="1155"/>
              <w:marRight w:val="0"/>
              <w:marTop w:val="0"/>
              <w:marBottom w:val="0"/>
              <w:divBdr>
                <w:top w:val="none" w:sz="0" w:space="0" w:color="auto"/>
                <w:left w:val="none" w:sz="0" w:space="0" w:color="auto"/>
                <w:bottom w:val="none" w:sz="0" w:space="0" w:color="auto"/>
                <w:right w:val="none" w:sz="0" w:space="0" w:color="auto"/>
              </w:divBdr>
            </w:div>
            <w:div w:id="857081155">
              <w:marLeft w:val="1155"/>
              <w:marRight w:val="0"/>
              <w:marTop w:val="0"/>
              <w:marBottom w:val="0"/>
              <w:divBdr>
                <w:top w:val="none" w:sz="0" w:space="0" w:color="auto"/>
                <w:left w:val="none" w:sz="0" w:space="0" w:color="auto"/>
                <w:bottom w:val="none" w:sz="0" w:space="0" w:color="auto"/>
                <w:right w:val="none" w:sz="0" w:space="0" w:color="auto"/>
              </w:divBdr>
            </w:div>
            <w:div w:id="1872452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29952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490774">
      <w:bodyDiv w:val="1"/>
      <w:marLeft w:val="0"/>
      <w:marRight w:val="0"/>
      <w:marTop w:val="0"/>
      <w:marBottom w:val="0"/>
      <w:divBdr>
        <w:top w:val="none" w:sz="0" w:space="0" w:color="auto"/>
        <w:left w:val="none" w:sz="0" w:space="0" w:color="auto"/>
        <w:bottom w:val="none" w:sz="0" w:space="0" w:color="auto"/>
        <w:right w:val="none" w:sz="0" w:space="0" w:color="auto"/>
      </w:divBdr>
      <w:divsChild>
        <w:div w:id="1462576055">
          <w:marLeft w:val="0"/>
          <w:marRight w:val="0"/>
          <w:marTop w:val="0"/>
          <w:marBottom w:val="0"/>
          <w:divBdr>
            <w:top w:val="none" w:sz="0" w:space="0" w:color="auto"/>
            <w:left w:val="none" w:sz="0" w:space="0" w:color="auto"/>
            <w:bottom w:val="none" w:sz="0" w:space="0" w:color="auto"/>
            <w:right w:val="none" w:sz="0" w:space="0" w:color="auto"/>
          </w:divBdr>
        </w:div>
        <w:div w:id="190808009">
          <w:marLeft w:val="0"/>
          <w:marRight w:val="0"/>
          <w:marTop w:val="150"/>
          <w:marBottom w:val="0"/>
          <w:divBdr>
            <w:top w:val="none" w:sz="0" w:space="0" w:color="auto"/>
            <w:left w:val="none" w:sz="0" w:space="0" w:color="auto"/>
            <w:bottom w:val="none" w:sz="0" w:space="0" w:color="auto"/>
            <w:right w:val="none" w:sz="0" w:space="0" w:color="auto"/>
          </w:divBdr>
          <w:divsChild>
            <w:div w:id="781608806">
              <w:marLeft w:val="1155"/>
              <w:marRight w:val="0"/>
              <w:marTop w:val="0"/>
              <w:marBottom w:val="0"/>
              <w:divBdr>
                <w:top w:val="none" w:sz="0" w:space="0" w:color="auto"/>
                <w:left w:val="none" w:sz="0" w:space="0" w:color="auto"/>
                <w:bottom w:val="none" w:sz="0" w:space="0" w:color="auto"/>
                <w:right w:val="none" w:sz="0" w:space="0" w:color="auto"/>
              </w:divBdr>
            </w:div>
            <w:div w:id="176857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305900">
      <w:bodyDiv w:val="1"/>
      <w:marLeft w:val="0"/>
      <w:marRight w:val="0"/>
      <w:marTop w:val="0"/>
      <w:marBottom w:val="0"/>
      <w:divBdr>
        <w:top w:val="none" w:sz="0" w:space="0" w:color="auto"/>
        <w:left w:val="none" w:sz="0" w:space="0" w:color="auto"/>
        <w:bottom w:val="none" w:sz="0" w:space="0" w:color="auto"/>
        <w:right w:val="none" w:sz="0" w:space="0" w:color="auto"/>
      </w:divBdr>
      <w:divsChild>
        <w:div w:id="105780026">
          <w:marLeft w:val="0"/>
          <w:marRight w:val="0"/>
          <w:marTop w:val="0"/>
          <w:marBottom w:val="0"/>
          <w:divBdr>
            <w:top w:val="none" w:sz="0" w:space="0" w:color="auto"/>
            <w:left w:val="none" w:sz="0" w:space="0" w:color="auto"/>
            <w:bottom w:val="none" w:sz="0" w:space="0" w:color="auto"/>
            <w:right w:val="none" w:sz="0" w:space="0" w:color="auto"/>
          </w:divBdr>
        </w:div>
        <w:div w:id="338390143">
          <w:marLeft w:val="0"/>
          <w:marRight w:val="0"/>
          <w:marTop w:val="150"/>
          <w:marBottom w:val="0"/>
          <w:divBdr>
            <w:top w:val="none" w:sz="0" w:space="0" w:color="auto"/>
            <w:left w:val="none" w:sz="0" w:space="0" w:color="auto"/>
            <w:bottom w:val="none" w:sz="0" w:space="0" w:color="auto"/>
            <w:right w:val="none" w:sz="0" w:space="0" w:color="auto"/>
          </w:divBdr>
          <w:divsChild>
            <w:div w:id="1083264466">
              <w:marLeft w:val="1155"/>
              <w:marRight w:val="0"/>
              <w:marTop w:val="0"/>
              <w:marBottom w:val="0"/>
              <w:divBdr>
                <w:top w:val="none" w:sz="0" w:space="0" w:color="auto"/>
                <w:left w:val="none" w:sz="0" w:space="0" w:color="auto"/>
                <w:bottom w:val="none" w:sz="0" w:space="0" w:color="auto"/>
                <w:right w:val="none" w:sz="0" w:space="0" w:color="auto"/>
              </w:divBdr>
            </w:div>
            <w:div w:id="153421537">
              <w:marLeft w:val="1155"/>
              <w:marRight w:val="0"/>
              <w:marTop w:val="0"/>
              <w:marBottom w:val="0"/>
              <w:divBdr>
                <w:top w:val="none" w:sz="0" w:space="0" w:color="auto"/>
                <w:left w:val="none" w:sz="0" w:space="0" w:color="auto"/>
                <w:bottom w:val="none" w:sz="0" w:space="0" w:color="auto"/>
                <w:right w:val="none" w:sz="0" w:space="0" w:color="auto"/>
              </w:divBdr>
            </w:div>
            <w:div w:id="1594316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317">
      <w:bodyDiv w:val="1"/>
      <w:marLeft w:val="0"/>
      <w:marRight w:val="0"/>
      <w:marTop w:val="0"/>
      <w:marBottom w:val="0"/>
      <w:divBdr>
        <w:top w:val="none" w:sz="0" w:space="0" w:color="auto"/>
        <w:left w:val="none" w:sz="0" w:space="0" w:color="auto"/>
        <w:bottom w:val="none" w:sz="0" w:space="0" w:color="auto"/>
        <w:right w:val="none" w:sz="0" w:space="0" w:color="auto"/>
      </w:divBdr>
      <w:divsChild>
        <w:div w:id="1818574621">
          <w:marLeft w:val="0"/>
          <w:marRight w:val="0"/>
          <w:marTop w:val="0"/>
          <w:marBottom w:val="0"/>
          <w:divBdr>
            <w:top w:val="none" w:sz="0" w:space="0" w:color="auto"/>
            <w:left w:val="none" w:sz="0" w:space="0" w:color="auto"/>
            <w:bottom w:val="none" w:sz="0" w:space="0" w:color="auto"/>
            <w:right w:val="none" w:sz="0" w:space="0" w:color="auto"/>
          </w:divBdr>
        </w:div>
        <w:div w:id="364795312">
          <w:marLeft w:val="0"/>
          <w:marRight w:val="0"/>
          <w:marTop w:val="150"/>
          <w:marBottom w:val="0"/>
          <w:divBdr>
            <w:top w:val="none" w:sz="0" w:space="0" w:color="auto"/>
            <w:left w:val="none" w:sz="0" w:space="0" w:color="auto"/>
            <w:bottom w:val="none" w:sz="0" w:space="0" w:color="auto"/>
            <w:right w:val="none" w:sz="0" w:space="0" w:color="auto"/>
          </w:divBdr>
          <w:divsChild>
            <w:div w:id="360713826">
              <w:marLeft w:val="1155"/>
              <w:marRight w:val="0"/>
              <w:marTop w:val="0"/>
              <w:marBottom w:val="0"/>
              <w:divBdr>
                <w:top w:val="none" w:sz="0" w:space="0" w:color="auto"/>
                <w:left w:val="none" w:sz="0" w:space="0" w:color="auto"/>
                <w:bottom w:val="none" w:sz="0" w:space="0" w:color="auto"/>
                <w:right w:val="none" w:sz="0" w:space="0" w:color="auto"/>
              </w:divBdr>
            </w:div>
            <w:div w:id="1067417254">
              <w:marLeft w:val="1155"/>
              <w:marRight w:val="0"/>
              <w:marTop w:val="0"/>
              <w:marBottom w:val="0"/>
              <w:divBdr>
                <w:top w:val="none" w:sz="0" w:space="0" w:color="auto"/>
                <w:left w:val="none" w:sz="0" w:space="0" w:color="auto"/>
                <w:bottom w:val="none" w:sz="0" w:space="0" w:color="auto"/>
                <w:right w:val="none" w:sz="0" w:space="0" w:color="auto"/>
              </w:divBdr>
            </w:div>
            <w:div w:id="1329407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23145">
      <w:bodyDiv w:val="1"/>
      <w:marLeft w:val="0"/>
      <w:marRight w:val="0"/>
      <w:marTop w:val="0"/>
      <w:marBottom w:val="0"/>
      <w:divBdr>
        <w:top w:val="none" w:sz="0" w:space="0" w:color="auto"/>
        <w:left w:val="none" w:sz="0" w:space="0" w:color="auto"/>
        <w:bottom w:val="none" w:sz="0" w:space="0" w:color="auto"/>
        <w:right w:val="none" w:sz="0" w:space="0" w:color="auto"/>
      </w:divBdr>
      <w:divsChild>
        <w:div w:id="302348912">
          <w:marLeft w:val="0"/>
          <w:marRight w:val="0"/>
          <w:marTop w:val="0"/>
          <w:marBottom w:val="0"/>
          <w:divBdr>
            <w:top w:val="none" w:sz="0" w:space="0" w:color="auto"/>
            <w:left w:val="none" w:sz="0" w:space="0" w:color="auto"/>
            <w:bottom w:val="none" w:sz="0" w:space="0" w:color="auto"/>
            <w:right w:val="none" w:sz="0" w:space="0" w:color="auto"/>
          </w:divBdr>
        </w:div>
        <w:div w:id="686642805">
          <w:marLeft w:val="0"/>
          <w:marRight w:val="0"/>
          <w:marTop w:val="150"/>
          <w:marBottom w:val="0"/>
          <w:divBdr>
            <w:top w:val="none" w:sz="0" w:space="0" w:color="auto"/>
            <w:left w:val="none" w:sz="0" w:space="0" w:color="auto"/>
            <w:bottom w:val="none" w:sz="0" w:space="0" w:color="auto"/>
            <w:right w:val="none" w:sz="0" w:space="0" w:color="auto"/>
          </w:divBdr>
          <w:divsChild>
            <w:div w:id="1473207199">
              <w:marLeft w:val="1155"/>
              <w:marRight w:val="0"/>
              <w:marTop w:val="0"/>
              <w:marBottom w:val="0"/>
              <w:divBdr>
                <w:top w:val="none" w:sz="0" w:space="0" w:color="auto"/>
                <w:left w:val="none" w:sz="0" w:space="0" w:color="auto"/>
                <w:bottom w:val="none" w:sz="0" w:space="0" w:color="auto"/>
                <w:right w:val="none" w:sz="0" w:space="0" w:color="auto"/>
              </w:divBdr>
            </w:div>
            <w:div w:id="2057856045">
              <w:marLeft w:val="1155"/>
              <w:marRight w:val="0"/>
              <w:marTop w:val="0"/>
              <w:marBottom w:val="0"/>
              <w:divBdr>
                <w:top w:val="none" w:sz="0" w:space="0" w:color="auto"/>
                <w:left w:val="none" w:sz="0" w:space="0" w:color="auto"/>
                <w:bottom w:val="none" w:sz="0" w:space="0" w:color="auto"/>
                <w:right w:val="none" w:sz="0" w:space="0" w:color="auto"/>
              </w:divBdr>
            </w:div>
            <w:div w:id="767121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36532">
      <w:bodyDiv w:val="1"/>
      <w:marLeft w:val="0"/>
      <w:marRight w:val="0"/>
      <w:marTop w:val="0"/>
      <w:marBottom w:val="0"/>
      <w:divBdr>
        <w:top w:val="none" w:sz="0" w:space="0" w:color="auto"/>
        <w:left w:val="none" w:sz="0" w:space="0" w:color="auto"/>
        <w:bottom w:val="none" w:sz="0" w:space="0" w:color="auto"/>
        <w:right w:val="none" w:sz="0" w:space="0" w:color="auto"/>
      </w:divBdr>
      <w:divsChild>
        <w:div w:id="1539782606">
          <w:marLeft w:val="0"/>
          <w:marRight w:val="0"/>
          <w:marTop w:val="0"/>
          <w:marBottom w:val="0"/>
          <w:divBdr>
            <w:top w:val="none" w:sz="0" w:space="0" w:color="auto"/>
            <w:left w:val="none" w:sz="0" w:space="0" w:color="auto"/>
            <w:bottom w:val="none" w:sz="0" w:space="0" w:color="auto"/>
            <w:right w:val="none" w:sz="0" w:space="0" w:color="auto"/>
          </w:divBdr>
        </w:div>
        <w:div w:id="91438364">
          <w:marLeft w:val="0"/>
          <w:marRight w:val="0"/>
          <w:marTop w:val="150"/>
          <w:marBottom w:val="0"/>
          <w:divBdr>
            <w:top w:val="none" w:sz="0" w:space="0" w:color="auto"/>
            <w:left w:val="none" w:sz="0" w:space="0" w:color="auto"/>
            <w:bottom w:val="none" w:sz="0" w:space="0" w:color="auto"/>
            <w:right w:val="none" w:sz="0" w:space="0" w:color="auto"/>
          </w:divBdr>
          <w:divsChild>
            <w:div w:id="65152795">
              <w:marLeft w:val="1155"/>
              <w:marRight w:val="0"/>
              <w:marTop w:val="0"/>
              <w:marBottom w:val="0"/>
              <w:divBdr>
                <w:top w:val="none" w:sz="0" w:space="0" w:color="auto"/>
                <w:left w:val="none" w:sz="0" w:space="0" w:color="auto"/>
                <w:bottom w:val="none" w:sz="0" w:space="0" w:color="auto"/>
                <w:right w:val="none" w:sz="0" w:space="0" w:color="auto"/>
              </w:divBdr>
            </w:div>
            <w:div w:id="1026713443">
              <w:marLeft w:val="1155"/>
              <w:marRight w:val="0"/>
              <w:marTop w:val="0"/>
              <w:marBottom w:val="0"/>
              <w:divBdr>
                <w:top w:val="none" w:sz="0" w:space="0" w:color="auto"/>
                <w:left w:val="none" w:sz="0" w:space="0" w:color="auto"/>
                <w:bottom w:val="none" w:sz="0" w:space="0" w:color="auto"/>
                <w:right w:val="none" w:sz="0" w:space="0" w:color="auto"/>
              </w:divBdr>
            </w:div>
            <w:div w:id="151522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37447">
      <w:bodyDiv w:val="1"/>
      <w:marLeft w:val="0"/>
      <w:marRight w:val="0"/>
      <w:marTop w:val="0"/>
      <w:marBottom w:val="0"/>
      <w:divBdr>
        <w:top w:val="none" w:sz="0" w:space="0" w:color="auto"/>
        <w:left w:val="none" w:sz="0" w:space="0" w:color="auto"/>
        <w:bottom w:val="none" w:sz="0" w:space="0" w:color="auto"/>
        <w:right w:val="none" w:sz="0" w:space="0" w:color="auto"/>
      </w:divBdr>
      <w:divsChild>
        <w:div w:id="666330077">
          <w:marLeft w:val="0"/>
          <w:marRight w:val="0"/>
          <w:marTop w:val="0"/>
          <w:marBottom w:val="0"/>
          <w:divBdr>
            <w:top w:val="none" w:sz="0" w:space="0" w:color="auto"/>
            <w:left w:val="none" w:sz="0" w:space="0" w:color="auto"/>
            <w:bottom w:val="none" w:sz="0" w:space="0" w:color="auto"/>
            <w:right w:val="none" w:sz="0" w:space="0" w:color="auto"/>
          </w:divBdr>
        </w:div>
        <w:div w:id="1364595189">
          <w:marLeft w:val="0"/>
          <w:marRight w:val="0"/>
          <w:marTop w:val="150"/>
          <w:marBottom w:val="0"/>
          <w:divBdr>
            <w:top w:val="none" w:sz="0" w:space="0" w:color="auto"/>
            <w:left w:val="none" w:sz="0" w:space="0" w:color="auto"/>
            <w:bottom w:val="none" w:sz="0" w:space="0" w:color="auto"/>
            <w:right w:val="none" w:sz="0" w:space="0" w:color="auto"/>
          </w:divBdr>
          <w:divsChild>
            <w:div w:id="1645117302">
              <w:marLeft w:val="1155"/>
              <w:marRight w:val="0"/>
              <w:marTop w:val="0"/>
              <w:marBottom w:val="0"/>
              <w:divBdr>
                <w:top w:val="none" w:sz="0" w:space="0" w:color="auto"/>
                <w:left w:val="none" w:sz="0" w:space="0" w:color="auto"/>
                <w:bottom w:val="none" w:sz="0" w:space="0" w:color="auto"/>
                <w:right w:val="none" w:sz="0" w:space="0" w:color="auto"/>
              </w:divBdr>
            </w:div>
            <w:div w:id="100690260">
              <w:marLeft w:val="1155"/>
              <w:marRight w:val="0"/>
              <w:marTop w:val="0"/>
              <w:marBottom w:val="0"/>
              <w:divBdr>
                <w:top w:val="none" w:sz="0" w:space="0" w:color="auto"/>
                <w:left w:val="none" w:sz="0" w:space="0" w:color="auto"/>
                <w:bottom w:val="none" w:sz="0" w:space="0" w:color="auto"/>
                <w:right w:val="none" w:sz="0" w:space="0" w:color="auto"/>
              </w:divBdr>
            </w:div>
            <w:div w:id="1883636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5968">
      <w:bodyDiv w:val="1"/>
      <w:marLeft w:val="0"/>
      <w:marRight w:val="0"/>
      <w:marTop w:val="0"/>
      <w:marBottom w:val="0"/>
      <w:divBdr>
        <w:top w:val="none" w:sz="0" w:space="0" w:color="auto"/>
        <w:left w:val="none" w:sz="0" w:space="0" w:color="auto"/>
        <w:bottom w:val="none" w:sz="0" w:space="0" w:color="auto"/>
        <w:right w:val="none" w:sz="0" w:space="0" w:color="auto"/>
      </w:divBdr>
      <w:divsChild>
        <w:div w:id="287247185">
          <w:marLeft w:val="0"/>
          <w:marRight w:val="0"/>
          <w:marTop w:val="0"/>
          <w:marBottom w:val="0"/>
          <w:divBdr>
            <w:top w:val="none" w:sz="0" w:space="0" w:color="auto"/>
            <w:left w:val="none" w:sz="0" w:space="0" w:color="auto"/>
            <w:bottom w:val="none" w:sz="0" w:space="0" w:color="auto"/>
            <w:right w:val="none" w:sz="0" w:space="0" w:color="auto"/>
          </w:divBdr>
        </w:div>
        <w:div w:id="1656374943">
          <w:marLeft w:val="0"/>
          <w:marRight w:val="0"/>
          <w:marTop w:val="150"/>
          <w:marBottom w:val="0"/>
          <w:divBdr>
            <w:top w:val="none" w:sz="0" w:space="0" w:color="auto"/>
            <w:left w:val="none" w:sz="0" w:space="0" w:color="auto"/>
            <w:bottom w:val="none" w:sz="0" w:space="0" w:color="auto"/>
            <w:right w:val="none" w:sz="0" w:space="0" w:color="auto"/>
          </w:divBdr>
          <w:divsChild>
            <w:div w:id="1116829085">
              <w:marLeft w:val="1155"/>
              <w:marRight w:val="0"/>
              <w:marTop w:val="0"/>
              <w:marBottom w:val="0"/>
              <w:divBdr>
                <w:top w:val="none" w:sz="0" w:space="0" w:color="auto"/>
                <w:left w:val="none" w:sz="0" w:space="0" w:color="auto"/>
                <w:bottom w:val="none" w:sz="0" w:space="0" w:color="auto"/>
                <w:right w:val="none" w:sz="0" w:space="0" w:color="auto"/>
              </w:divBdr>
            </w:div>
            <w:div w:id="749273743">
              <w:marLeft w:val="1155"/>
              <w:marRight w:val="0"/>
              <w:marTop w:val="0"/>
              <w:marBottom w:val="0"/>
              <w:divBdr>
                <w:top w:val="none" w:sz="0" w:space="0" w:color="auto"/>
                <w:left w:val="none" w:sz="0" w:space="0" w:color="auto"/>
                <w:bottom w:val="none" w:sz="0" w:space="0" w:color="auto"/>
                <w:right w:val="none" w:sz="0" w:space="0" w:color="auto"/>
              </w:divBdr>
            </w:div>
            <w:div w:id="5537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1715">
      <w:bodyDiv w:val="1"/>
      <w:marLeft w:val="0"/>
      <w:marRight w:val="0"/>
      <w:marTop w:val="0"/>
      <w:marBottom w:val="0"/>
      <w:divBdr>
        <w:top w:val="none" w:sz="0" w:space="0" w:color="auto"/>
        <w:left w:val="none" w:sz="0" w:space="0" w:color="auto"/>
        <w:bottom w:val="none" w:sz="0" w:space="0" w:color="auto"/>
        <w:right w:val="none" w:sz="0" w:space="0" w:color="auto"/>
      </w:divBdr>
      <w:divsChild>
        <w:div w:id="1566262181">
          <w:marLeft w:val="0"/>
          <w:marRight w:val="0"/>
          <w:marTop w:val="0"/>
          <w:marBottom w:val="0"/>
          <w:divBdr>
            <w:top w:val="none" w:sz="0" w:space="0" w:color="auto"/>
            <w:left w:val="none" w:sz="0" w:space="0" w:color="auto"/>
            <w:bottom w:val="none" w:sz="0" w:space="0" w:color="auto"/>
            <w:right w:val="none" w:sz="0" w:space="0" w:color="auto"/>
          </w:divBdr>
        </w:div>
        <w:div w:id="1590500016">
          <w:marLeft w:val="0"/>
          <w:marRight w:val="0"/>
          <w:marTop w:val="150"/>
          <w:marBottom w:val="0"/>
          <w:divBdr>
            <w:top w:val="none" w:sz="0" w:space="0" w:color="auto"/>
            <w:left w:val="none" w:sz="0" w:space="0" w:color="auto"/>
            <w:bottom w:val="none" w:sz="0" w:space="0" w:color="auto"/>
            <w:right w:val="none" w:sz="0" w:space="0" w:color="auto"/>
          </w:divBdr>
          <w:divsChild>
            <w:div w:id="201669761">
              <w:marLeft w:val="1155"/>
              <w:marRight w:val="0"/>
              <w:marTop w:val="0"/>
              <w:marBottom w:val="0"/>
              <w:divBdr>
                <w:top w:val="none" w:sz="0" w:space="0" w:color="auto"/>
                <w:left w:val="none" w:sz="0" w:space="0" w:color="auto"/>
                <w:bottom w:val="none" w:sz="0" w:space="0" w:color="auto"/>
                <w:right w:val="none" w:sz="0" w:space="0" w:color="auto"/>
              </w:divBdr>
            </w:div>
            <w:div w:id="107528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23617">
      <w:bodyDiv w:val="1"/>
      <w:marLeft w:val="0"/>
      <w:marRight w:val="0"/>
      <w:marTop w:val="0"/>
      <w:marBottom w:val="0"/>
      <w:divBdr>
        <w:top w:val="none" w:sz="0" w:space="0" w:color="auto"/>
        <w:left w:val="none" w:sz="0" w:space="0" w:color="auto"/>
        <w:bottom w:val="none" w:sz="0" w:space="0" w:color="auto"/>
        <w:right w:val="none" w:sz="0" w:space="0" w:color="auto"/>
      </w:divBdr>
      <w:divsChild>
        <w:div w:id="1501194548">
          <w:marLeft w:val="0"/>
          <w:marRight w:val="0"/>
          <w:marTop w:val="0"/>
          <w:marBottom w:val="0"/>
          <w:divBdr>
            <w:top w:val="none" w:sz="0" w:space="0" w:color="auto"/>
            <w:left w:val="none" w:sz="0" w:space="0" w:color="auto"/>
            <w:bottom w:val="none" w:sz="0" w:space="0" w:color="auto"/>
            <w:right w:val="none" w:sz="0" w:space="0" w:color="auto"/>
          </w:divBdr>
        </w:div>
        <w:div w:id="1009523753">
          <w:marLeft w:val="0"/>
          <w:marRight w:val="0"/>
          <w:marTop w:val="150"/>
          <w:marBottom w:val="0"/>
          <w:divBdr>
            <w:top w:val="none" w:sz="0" w:space="0" w:color="auto"/>
            <w:left w:val="none" w:sz="0" w:space="0" w:color="auto"/>
            <w:bottom w:val="none" w:sz="0" w:space="0" w:color="auto"/>
            <w:right w:val="none" w:sz="0" w:space="0" w:color="auto"/>
          </w:divBdr>
          <w:divsChild>
            <w:div w:id="47148954">
              <w:marLeft w:val="1155"/>
              <w:marRight w:val="0"/>
              <w:marTop w:val="0"/>
              <w:marBottom w:val="0"/>
              <w:divBdr>
                <w:top w:val="none" w:sz="0" w:space="0" w:color="auto"/>
                <w:left w:val="none" w:sz="0" w:space="0" w:color="auto"/>
                <w:bottom w:val="none" w:sz="0" w:space="0" w:color="auto"/>
                <w:right w:val="none" w:sz="0" w:space="0" w:color="auto"/>
              </w:divBdr>
            </w:div>
            <w:div w:id="521015217">
              <w:marLeft w:val="1155"/>
              <w:marRight w:val="0"/>
              <w:marTop w:val="0"/>
              <w:marBottom w:val="0"/>
              <w:divBdr>
                <w:top w:val="none" w:sz="0" w:space="0" w:color="auto"/>
                <w:left w:val="none" w:sz="0" w:space="0" w:color="auto"/>
                <w:bottom w:val="none" w:sz="0" w:space="0" w:color="auto"/>
                <w:right w:val="none" w:sz="0" w:space="0" w:color="auto"/>
              </w:divBdr>
            </w:div>
            <w:div w:id="128326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5619">
      <w:bodyDiv w:val="1"/>
      <w:marLeft w:val="0"/>
      <w:marRight w:val="0"/>
      <w:marTop w:val="0"/>
      <w:marBottom w:val="0"/>
      <w:divBdr>
        <w:top w:val="none" w:sz="0" w:space="0" w:color="auto"/>
        <w:left w:val="none" w:sz="0" w:space="0" w:color="auto"/>
        <w:bottom w:val="none" w:sz="0" w:space="0" w:color="auto"/>
        <w:right w:val="none" w:sz="0" w:space="0" w:color="auto"/>
      </w:divBdr>
      <w:divsChild>
        <w:div w:id="636686112">
          <w:marLeft w:val="0"/>
          <w:marRight w:val="0"/>
          <w:marTop w:val="0"/>
          <w:marBottom w:val="0"/>
          <w:divBdr>
            <w:top w:val="none" w:sz="0" w:space="0" w:color="auto"/>
            <w:left w:val="none" w:sz="0" w:space="0" w:color="auto"/>
            <w:bottom w:val="none" w:sz="0" w:space="0" w:color="auto"/>
            <w:right w:val="none" w:sz="0" w:space="0" w:color="auto"/>
          </w:divBdr>
        </w:div>
        <w:div w:id="1615359423">
          <w:marLeft w:val="0"/>
          <w:marRight w:val="0"/>
          <w:marTop w:val="150"/>
          <w:marBottom w:val="0"/>
          <w:divBdr>
            <w:top w:val="none" w:sz="0" w:space="0" w:color="auto"/>
            <w:left w:val="none" w:sz="0" w:space="0" w:color="auto"/>
            <w:bottom w:val="none" w:sz="0" w:space="0" w:color="auto"/>
            <w:right w:val="none" w:sz="0" w:space="0" w:color="auto"/>
          </w:divBdr>
          <w:divsChild>
            <w:div w:id="1636642098">
              <w:marLeft w:val="1155"/>
              <w:marRight w:val="0"/>
              <w:marTop w:val="0"/>
              <w:marBottom w:val="0"/>
              <w:divBdr>
                <w:top w:val="none" w:sz="0" w:space="0" w:color="auto"/>
                <w:left w:val="none" w:sz="0" w:space="0" w:color="auto"/>
                <w:bottom w:val="none" w:sz="0" w:space="0" w:color="auto"/>
                <w:right w:val="none" w:sz="0" w:space="0" w:color="auto"/>
              </w:divBdr>
            </w:div>
            <w:div w:id="1856190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056384">
      <w:bodyDiv w:val="1"/>
      <w:marLeft w:val="0"/>
      <w:marRight w:val="0"/>
      <w:marTop w:val="0"/>
      <w:marBottom w:val="0"/>
      <w:divBdr>
        <w:top w:val="none" w:sz="0" w:space="0" w:color="auto"/>
        <w:left w:val="none" w:sz="0" w:space="0" w:color="auto"/>
        <w:bottom w:val="none" w:sz="0" w:space="0" w:color="auto"/>
        <w:right w:val="none" w:sz="0" w:space="0" w:color="auto"/>
      </w:divBdr>
      <w:divsChild>
        <w:div w:id="1502741412">
          <w:marLeft w:val="0"/>
          <w:marRight w:val="0"/>
          <w:marTop w:val="0"/>
          <w:marBottom w:val="0"/>
          <w:divBdr>
            <w:top w:val="none" w:sz="0" w:space="0" w:color="auto"/>
            <w:left w:val="none" w:sz="0" w:space="0" w:color="auto"/>
            <w:bottom w:val="none" w:sz="0" w:space="0" w:color="auto"/>
            <w:right w:val="none" w:sz="0" w:space="0" w:color="auto"/>
          </w:divBdr>
        </w:div>
        <w:div w:id="1177622392">
          <w:marLeft w:val="0"/>
          <w:marRight w:val="0"/>
          <w:marTop w:val="150"/>
          <w:marBottom w:val="0"/>
          <w:divBdr>
            <w:top w:val="none" w:sz="0" w:space="0" w:color="auto"/>
            <w:left w:val="none" w:sz="0" w:space="0" w:color="auto"/>
            <w:bottom w:val="none" w:sz="0" w:space="0" w:color="auto"/>
            <w:right w:val="none" w:sz="0" w:space="0" w:color="auto"/>
          </w:divBdr>
          <w:divsChild>
            <w:div w:id="390856722">
              <w:marLeft w:val="1155"/>
              <w:marRight w:val="0"/>
              <w:marTop w:val="0"/>
              <w:marBottom w:val="0"/>
              <w:divBdr>
                <w:top w:val="none" w:sz="0" w:space="0" w:color="auto"/>
                <w:left w:val="none" w:sz="0" w:space="0" w:color="auto"/>
                <w:bottom w:val="none" w:sz="0" w:space="0" w:color="auto"/>
                <w:right w:val="none" w:sz="0" w:space="0" w:color="auto"/>
              </w:divBdr>
            </w:div>
            <w:div w:id="768502060">
              <w:marLeft w:val="1155"/>
              <w:marRight w:val="0"/>
              <w:marTop w:val="0"/>
              <w:marBottom w:val="0"/>
              <w:divBdr>
                <w:top w:val="none" w:sz="0" w:space="0" w:color="auto"/>
                <w:left w:val="none" w:sz="0" w:space="0" w:color="auto"/>
                <w:bottom w:val="none" w:sz="0" w:space="0" w:color="auto"/>
                <w:right w:val="none" w:sz="0" w:space="0" w:color="auto"/>
              </w:divBdr>
            </w:div>
            <w:div w:id="141847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591319">
      <w:bodyDiv w:val="1"/>
      <w:marLeft w:val="0"/>
      <w:marRight w:val="0"/>
      <w:marTop w:val="0"/>
      <w:marBottom w:val="0"/>
      <w:divBdr>
        <w:top w:val="none" w:sz="0" w:space="0" w:color="auto"/>
        <w:left w:val="none" w:sz="0" w:space="0" w:color="auto"/>
        <w:bottom w:val="none" w:sz="0" w:space="0" w:color="auto"/>
        <w:right w:val="none" w:sz="0" w:space="0" w:color="auto"/>
      </w:divBdr>
      <w:divsChild>
        <w:div w:id="1982419316">
          <w:marLeft w:val="0"/>
          <w:marRight w:val="0"/>
          <w:marTop w:val="0"/>
          <w:marBottom w:val="0"/>
          <w:divBdr>
            <w:top w:val="none" w:sz="0" w:space="0" w:color="auto"/>
            <w:left w:val="none" w:sz="0" w:space="0" w:color="auto"/>
            <w:bottom w:val="none" w:sz="0" w:space="0" w:color="auto"/>
            <w:right w:val="none" w:sz="0" w:space="0" w:color="auto"/>
          </w:divBdr>
        </w:div>
        <w:div w:id="1969627448">
          <w:marLeft w:val="0"/>
          <w:marRight w:val="0"/>
          <w:marTop w:val="150"/>
          <w:marBottom w:val="0"/>
          <w:divBdr>
            <w:top w:val="none" w:sz="0" w:space="0" w:color="auto"/>
            <w:left w:val="none" w:sz="0" w:space="0" w:color="auto"/>
            <w:bottom w:val="none" w:sz="0" w:space="0" w:color="auto"/>
            <w:right w:val="none" w:sz="0" w:space="0" w:color="auto"/>
          </w:divBdr>
          <w:divsChild>
            <w:div w:id="373434742">
              <w:marLeft w:val="1155"/>
              <w:marRight w:val="0"/>
              <w:marTop w:val="0"/>
              <w:marBottom w:val="0"/>
              <w:divBdr>
                <w:top w:val="none" w:sz="0" w:space="0" w:color="auto"/>
                <w:left w:val="none" w:sz="0" w:space="0" w:color="auto"/>
                <w:bottom w:val="none" w:sz="0" w:space="0" w:color="auto"/>
                <w:right w:val="none" w:sz="0" w:space="0" w:color="auto"/>
              </w:divBdr>
            </w:div>
            <w:div w:id="897790508">
              <w:marLeft w:val="1155"/>
              <w:marRight w:val="0"/>
              <w:marTop w:val="0"/>
              <w:marBottom w:val="0"/>
              <w:divBdr>
                <w:top w:val="none" w:sz="0" w:space="0" w:color="auto"/>
                <w:left w:val="none" w:sz="0" w:space="0" w:color="auto"/>
                <w:bottom w:val="none" w:sz="0" w:space="0" w:color="auto"/>
                <w:right w:val="none" w:sz="0" w:space="0" w:color="auto"/>
              </w:divBdr>
            </w:div>
            <w:div w:id="13319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1823440">
      <w:bodyDiv w:val="1"/>
      <w:marLeft w:val="0"/>
      <w:marRight w:val="0"/>
      <w:marTop w:val="0"/>
      <w:marBottom w:val="0"/>
      <w:divBdr>
        <w:top w:val="none" w:sz="0" w:space="0" w:color="auto"/>
        <w:left w:val="none" w:sz="0" w:space="0" w:color="auto"/>
        <w:bottom w:val="none" w:sz="0" w:space="0" w:color="auto"/>
        <w:right w:val="none" w:sz="0" w:space="0" w:color="auto"/>
      </w:divBdr>
      <w:divsChild>
        <w:div w:id="379979339">
          <w:marLeft w:val="0"/>
          <w:marRight w:val="0"/>
          <w:marTop w:val="0"/>
          <w:marBottom w:val="0"/>
          <w:divBdr>
            <w:top w:val="none" w:sz="0" w:space="0" w:color="auto"/>
            <w:left w:val="none" w:sz="0" w:space="0" w:color="auto"/>
            <w:bottom w:val="none" w:sz="0" w:space="0" w:color="auto"/>
            <w:right w:val="none" w:sz="0" w:space="0" w:color="auto"/>
          </w:divBdr>
        </w:div>
        <w:div w:id="928201711">
          <w:marLeft w:val="0"/>
          <w:marRight w:val="0"/>
          <w:marTop w:val="150"/>
          <w:marBottom w:val="0"/>
          <w:divBdr>
            <w:top w:val="none" w:sz="0" w:space="0" w:color="auto"/>
            <w:left w:val="none" w:sz="0" w:space="0" w:color="auto"/>
            <w:bottom w:val="none" w:sz="0" w:space="0" w:color="auto"/>
            <w:right w:val="none" w:sz="0" w:space="0" w:color="auto"/>
          </w:divBdr>
          <w:divsChild>
            <w:div w:id="936522175">
              <w:marLeft w:val="1155"/>
              <w:marRight w:val="0"/>
              <w:marTop w:val="0"/>
              <w:marBottom w:val="0"/>
              <w:divBdr>
                <w:top w:val="none" w:sz="0" w:space="0" w:color="auto"/>
                <w:left w:val="none" w:sz="0" w:space="0" w:color="auto"/>
                <w:bottom w:val="none" w:sz="0" w:space="0" w:color="auto"/>
                <w:right w:val="none" w:sz="0" w:space="0" w:color="auto"/>
              </w:divBdr>
            </w:div>
            <w:div w:id="163784143">
              <w:marLeft w:val="1155"/>
              <w:marRight w:val="0"/>
              <w:marTop w:val="0"/>
              <w:marBottom w:val="0"/>
              <w:divBdr>
                <w:top w:val="none" w:sz="0" w:space="0" w:color="auto"/>
                <w:left w:val="none" w:sz="0" w:space="0" w:color="auto"/>
                <w:bottom w:val="none" w:sz="0" w:space="0" w:color="auto"/>
                <w:right w:val="none" w:sz="0" w:space="0" w:color="auto"/>
              </w:divBdr>
            </w:div>
            <w:div w:id="250435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828773">
      <w:bodyDiv w:val="1"/>
      <w:marLeft w:val="0"/>
      <w:marRight w:val="0"/>
      <w:marTop w:val="0"/>
      <w:marBottom w:val="0"/>
      <w:divBdr>
        <w:top w:val="none" w:sz="0" w:space="0" w:color="auto"/>
        <w:left w:val="none" w:sz="0" w:space="0" w:color="auto"/>
        <w:bottom w:val="none" w:sz="0" w:space="0" w:color="auto"/>
        <w:right w:val="none" w:sz="0" w:space="0" w:color="auto"/>
      </w:divBdr>
      <w:divsChild>
        <w:div w:id="1991471919">
          <w:marLeft w:val="0"/>
          <w:marRight w:val="0"/>
          <w:marTop w:val="0"/>
          <w:marBottom w:val="0"/>
          <w:divBdr>
            <w:top w:val="none" w:sz="0" w:space="0" w:color="auto"/>
            <w:left w:val="none" w:sz="0" w:space="0" w:color="auto"/>
            <w:bottom w:val="none" w:sz="0" w:space="0" w:color="auto"/>
            <w:right w:val="none" w:sz="0" w:space="0" w:color="auto"/>
          </w:divBdr>
        </w:div>
        <w:div w:id="1929388471">
          <w:marLeft w:val="0"/>
          <w:marRight w:val="0"/>
          <w:marTop w:val="150"/>
          <w:marBottom w:val="0"/>
          <w:divBdr>
            <w:top w:val="none" w:sz="0" w:space="0" w:color="auto"/>
            <w:left w:val="none" w:sz="0" w:space="0" w:color="auto"/>
            <w:bottom w:val="none" w:sz="0" w:space="0" w:color="auto"/>
            <w:right w:val="none" w:sz="0" w:space="0" w:color="auto"/>
          </w:divBdr>
          <w:divsChild>
            <w:div w:id="777333386">
              <w:marLeft w:val="1155"/>
              <w:marRight w:val="0"/>
              <w:marTop w:val="0"/>
              <w:marBottom w:val="0"/>
              <w:divBdr>
                <w:top w:val="none" w:sz="0" w:space="0" w:color="auto"/>
                <w:left w:val="none" w:sz="0" w:space="0" w:color="auto"/>
                <w:bottom w:val="none" w:sz="0" w:space="0" w:color="auto"/>
                <w:right w:val="none" w:sz="0" w:space="0" w:color="auto"/>
              </w:divBdr>
            </w:div>
            <w:div w:id="226186188">
              <w:marLeft w:val="1155"/>
              <w:marRight w:val="0"/>
              <w:marTop w:val="0"/>
              <w:marBottom w:val="0"/>
              <w:divBdr>
                <w:top w:val="none" w:sz="0" w:space="0" w:color="auto"/>
                <w:left w:val="none" w:sz="0" w:space="0" w:color="auto"/>
                <w:bottom w:val="none" w:sz="0" w:space="0" w:color="auto"/>
                <w:right w:val="none" w:sz="0" w:space="0" w:color="auto"/>
              </w:divBdr>
            </w:div>
            <w:div w:id="154706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643807">
      <w:bodyDiv w:val="1"/>
      <w:marLeft w:val="0"/>
      <w:marRight w:val="0"/>
      <w:marTop w:val="0"/>
      <w:marBottom w:val="0"/>
      <w:divBdr>
        <w:top w:val="none" w:sz="0" w:space="0" w:color="auto"/>
        <w:left w:val="none" w:sz="0" w:space="0" w:color="auto"/>
        <w:bottom w:val="none" w:sz="0" w:space="0" w:color="auto"/>
        <w:right w:val="none" w:sz="0" w:space="0" w:color="auto"/>
      </w:divBdr>
      <w:divsChild>
        <w:div w:id="1195071228">
          <w:marLeft w:val="0"/>
          <w:marRight w:val="0"/>
          <w:marTop w:val="0"/>
          <w:marBottom w:val="0"/>
          <w:divBdr>
            <w:top w:val="none" w:sz="0" w:space="0" w:color="auto"/>
            <w:left w:val="none" w:sz="0" w:space="0" w:color="auto"/>
            <w:bottom w:val="none" w:sz="0" w:space="0" w:color="auto"/>
            <w:right w:val="none" w:sz="0" w:space="0" w:color="auto"/>
          </w:divBdr>
        </w:div>
        <w:div w:id="1020861184">
          <w:marLeft w:val="0"/>
          <w:marRight w:val="0"/>
          <w:marTop w:val="150"/>
          <w:marBottom w:val="0"/>
          <w:divBdr>
            <w:top w:val="none" w:sz="0" w:space="0" w:color="auto"/>
            <w:left w:val="none" w:sz="0" w:space="0" w:color="auto"/>
            <w:bottom w:val="none" w:sz="0" w:space="0" w:color="auto"/>
            <w:right w:val="none" w:sz="0" w:space="0" w:color="auto"/>
          </w:divBdr>
          <w:divsChild>
            <w:div w:id="1919484492">
              <w:marLeft w:val="1155"/>
              <w:marRight w:val="0"/>
              <w:marTop w:val="0"/>
              <w:marBottom w:val="0"/>
              <w:divBdr>
                <w:top w:val="none" w:sz="0" w:space="0" w:color="auto"/>
                <w:left w:val="none" w:sz="0" w:space="0" w:color="auto"/>
                <w:bottom w:val="none" w:sz="0" w:space="0" w:color="auto"/>
                <w:right w:val="none" w:sz="0" w:space="0" w:color="auto"/>
              </w:divBdr>
            </w:div>
            <w:div w:id="496648768">
              <w:marLeft w:val="1155"/>
              <w:marRight w:val="0"/>
              <w:marTop w:val="0"/>
              <w:marBottom w:val="0"/>
              <w:divBdr>
                <w:top w:val="none" w:sz="0" w:space="0" w:color="auto"/>
                <w:left w:val="none" w:sz="0" w:space="0" w:color="auto"/>
                <w:bottom w:val="none" w:sz="0" w:space="0" w:color="auto"/>
                <w:right w:val="none" w:sz="0" w:space="0" w:color="auto"/>
              </w:divBdr>
            </w:div>
            <w:div w:id="821124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836273">
      <w:bodyDiv w:val="1"/>
      <w:marLeft w:val="0"/>
      <w:marRight w:val="0"/>
      <w:marTop w:val="0"/>
      <w:marBottom w:val="0"/>
      <w:divBdr>
        <w:top w:val="none" w:sz="0" w:space="0" w:color="auto"/>
        <w:left w:val="none" w:sz="0" w:space="0" w:color="auto"/>
        <w:bottom w:val="none" w:sz="0" w:space="0" w:color="auto"/>
        <w:right w:val="none" w:sz="0" w:space="0" w:color="auto"/>
      </w:divBdr>
      <w:divsChild>
        <w:div w:id="1412312553">
          <w:marLeft w:val="0"/>
          <w:marRight w:val="0"/>
          <w:marTop w:val="0"/>
          <w:marBottom w:val="0"/>
          <w:divBdr>
            <w:top w:val="none" w:sz="0" w:space="0" w:color="auto"/>
            <w:left w:val="none" w:sz="0" w:space="0" w:color="auto"/>
            <w:bottom w:val="none" w:sz="0" w:space="0" w:color="auto"/>
            <w:right w:val="none" w:sz="0" w:space="0" w:color="auto"/>
          </w:divBdr>
        </w:div>
        <w:div w:id="64187479">
          <w:marLeft w:val="0"/>
          <w:marRight w:val="0"/>
          <w:marTop w:val="150"/>
          <w:marBottom w:val="0"/>
          <w:divBdr>
            <w:top w:val="none" w:sz="0" w:space="0" w:color="auto"/>
            <w:left w:val="none" w:sz="0" w:space="0" w:color="auto"/>
            <w:bottom w:val="none" w:sz="0" w:space="0" w:color="auto"/>
            <w:right w:val="none" w:sz="0" w:space="0" w:color="auto"/>
          </w:divBdr>
          <w:divsChild>
            <w:div w:id="2114783136">
              <w:marLeft w:val="1155"/>
              <w:marRight w:val="0"/>
              <w:marTop w:val="0"/>
              <w:marBottom w:val="0"/>
              <w:divBdr>
                <w:top w:val="none" w:sz="0" w:space="0" w:color="auto"/>
                <w:left w:val="none" w:sz="0" w:space="0" w:color="auto"/>
                <w:bottom w:val="none" w:sz="0" w:space="0" w:color="auto"/>
                <w:right w:val="none" w:sz="0" w:space="0" w:color="auto"/>
              </w:divBdr>
            </w:div>
            <w:div w:id="366413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3799">
      <w:bodyDiv w:val="1"/>
      <w:marLeft w:val="0"/>
      <w:marRight w:val="0"/>
      <w:marTop w:val="0"/>
      <w:marBottom w:val="0"/>
      <w:divBdr>
        <w:top w:val="none" w:sz="0" w:space="0" w:color="auto"/>
        <w:left w:val="none" w:sz="0" w:space="0" w:color="auto"/>
        <w:bottom w:val="none" w:sz="0" w:space="0" w:color="auto"/>
        <w:right w:val="none" w:sz="0" w:space="0" w:color="auto"/>
      </w:divBdr>
      <w:divsChild>
        <w:div w:id="1083187734">
          <w:marLeft w:val="0"/>
          <w:marRight w:val="0"/>
          <w:marTop w:val="0"/>
          <w:marBottom w:val="0"/>
          <w:divBdr>
            <w:top w:val="none" w:sz="0" w:space="0" w:color="auto"/>
            <w:left w:val="none" w:sz="0" w:space="0" w:color="auto"/>
            <w:bottom w:val="none" w:sz="0" w:space="0" w:color="auto"/>
            <w:right w:val="none" w:sz="0" w:space="0" w:color="auto"/>
          </w:divBdr>
        </w:div>
        <w:div w:id="1945379051">
          <w:marLeft w:val="0"/>
          <w:marRight w:val="0"/>
          <w:marTop w:val="150"/>
          <w:marBottom w:val="0"/>
          <w:divBdr>
            <w:top w:val="none" w:sz="0" w:space="0" w:color="auto"/>
            <w:left w:val="none" w:sz="0" w:space="0" w:color="auto"/>
            <w:bottom w:val="none" w:sz="0" w:space="0" w:color="auto"/>
            <w:right w:val="none" w:sz="0" w:space="0" w:color="auto"/>
          </w:divBdr>
          <w:divsChild>
            <w:div w:id="1663895703">
              <w:marLeft w:val="1155"/>
              <w:marRight w:val="0"/>
              <w:marTop w:val="0"/>
              <w:marBottom w:val="0"/>
              <w:divBdr>
                <w:top w:val="none" w:sz="0" w:space="0" w:color="auto"/>
                <w:left w:val="none" w:sz="0" w:space="0" w:color="auto"/>
                <w:bottom w:val="none" w:sz="0" w:space="0" w:color="auto"/>
                <w:right w:val="none" w:sz="0" w:space="0" w:color="auto"/>
              </w:divBdr>
            </w:div>
            <w:div w:id="544486213">
              <w:marLeft w:val="1155"/>
              <w:marRight w:val="0"/>
              <w:marTop w:val="0"/>
              <w:marBottom w:val="0"/>
              <w:divBdr>
                <w:top w:val="none" w:sz="0" w:space="0" w:color="auto"/>
                <w:left w:val="none" w:sz="0" w:space="0" w:color="auto"/>
                <w:bottom w:val="none" w:sz="0" w:space="0" w:color="auto"/>
                <w:right w:val="none" w:sz="0" w:space="0" w:color="auto"/>
              </w:divBdr>
            </w:div>
            <w:div w:id="6110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02620">
      <w:bodyDiv w:val="1"/>
      <w:marLeft w:val="0"/>
      <w:marRight w:val="0"/>
      <w:marTop w:val="0"/>
      <w:marBottom w:val="0"/>
      <w:divBdr>
        <w:top w:val="none" w:sz="0" w:space="0" w:color="auto"/>
        <w:left w:val="none" w:sz="0" w:space="0" w:color="auto"/>
        <w:bottom w:val="none" w:sz="0" w:space="0" w:color="auto"/>
        <w:right w:val="none" w:sz="0" w:space="0" w:color="auto"/>
      </w:divBdr>
      <w:divsChild>
        <w:div w:id="1963685953">
          <w:marLeft w:val="0"/>
          <w:marRight w:val="0"/>
          <w:marTop w:val="0"/>
          <w:marBottom w:val="0"/>
          <w:divBdr>
            <w:top w:val="none" w:sz="0" w:space="0" w:color="auto"/>
            <w:left w:val="none" w:sz="0" w:space="0" w:color="auto"/>
            <w:bottom w:val="none" w:sz="0" w:space="0" w:color="auto"/>
            <w:right w:val="none" w:sz="0" w:space="0" w:color="auto"/>
          </w:divBdr>
        </w:div>
        <w:div w:id="941449205">
          <w:marLeft w:val="0"/>
          <w:marRight w:val="0"/>
          <w:marTop w:val="150"/>
          <w:marBottom w:val="0"/>
          <w:divBdr>
            <w:top w:val="none" w:sz="0" w:space="0" w:color="auto"/>
            <w:left w:val="none" w:sz="0" w:space="0" w:color="auto"/>
            <w:bottom w:val="none" w:sz="0" w:space="0" w:color="auto"/>
            <w:right w:val="none" w:sz="0" w:space="0" w:color="auto"/>
          </w:divBdr>
          <w:divsChild>
            <w:div w:id="2074041257">
              <w:marLeft w:val="1155"/>
              <w:marRight w:val="0"/>
              <w:marTop w:val="0"/>
              <w:marBottom w:val="0"/>
              <w:divBdr>
                <w:top w:val="none" w:sz="0" w:space="0" w:color="auto"/>
                <w:left w:val="none" w:sz="0" w:space="0" w:color="auto"/>
                <w:bottom w:val="none" w:sz="0" w:space="0" w:color="auto"/>
                <w:right w:val="none" w:sz="0" w:space="0" w:color="auto"/>
              </w:divBdr>
            </w:div>
            <w:div w:id="398526556">
              <w:marLeft w:val="1155"/>
              <w:marRight w:val="0"/>
              <w:marTop w:val="0"/>
              <w:marBottom w:val="0"/>
              <w:divBdr>
                <w:top w:val="none" w:sz="0" w:space="0" w:color="auto"/>
                <w:left w:val="none" w:sz="0" w:space="0" w:color="auto"/>
                <w:bottom w:val="none" w:sz="0" w:space="0" w:color="auto"/>
                <w:right w:val="none" w:sz="0" w:space="0" w:color="auto"/>
              </w:divBdr>
            </w:div>
            <w:div w:id="681933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037090">
      <w:bodyDiv w:val="1"/>
      <w:marLeft w:val="0"/>
      <w:marRight w:val="0"/>
      <w:marTop w:val="0"/>
      <w:marBottom w:val="0"/>
      <w:divBdr>
        <w:top w:val="none" w:sz="0" w:space="0" w:color="auto"/>
        <w:left w:val="none" w:sz="0" w:space="0" w:color="auto"/>
        <w:bottom w:val="none" w:sz="0" w:space="0" w:color="auto"/>
        <w:right w:val="none" w:sz="0" w:space="0" w:color="auto"/>
      </w:divBdr>
      <w:divsChild>
        <w:div w:id="732386003">
          <w:marLeft w:val="0"/>
          <w:marRight w:val="0"/>
          <w:marTop w:val="0"/>
          <w:marBottom w:val="0"/>
          <w:divBdr>
            <w:top w:val="none" w:sz="0" w:space="0" w:color="auto"/>
            <w:left w:val="none" w:sz="0" w:space="0" w:color="auto"/>
            <w:bottom w:val="none" w:sz="0" w:space="0" w:color="auto"/>
            <w:right w:val="none" w:sz="0" w:space="0" w:color="auto"/>
          </w:divBdr>
        </w:div>
        <w:div w:id="188639973">
          <w:marLeft w:val="0"/>
          <w:marRight w:val="0"/>
          <w:marTop w:val="150"/>
          <w:marBottom w:val="0"/>
          <w:divBdr>
            <w:top w:val="none" w:sz="0" w:space="0" w:color="auto"/>
            <w:left w:val="none" w:sz="0" w:space="0" w:color="auto"/>
            <w:bottom w:val="none" w:sz="0" w:space="0" w:color="auto"/>
            <w:right w:val="none" w:sz="0" w:space="0" w:color="auto"/>
          </w:divBdr>
          <w:divsChild>
            <w:div w:id="757139640">
              <w:marLeft w:val="1155"/>
              <w:marRight w:val="0"/>
              <w:marTop w:val="0"/>
              <w:marBottom w:val="0"/>
              <w:divBdr>
                <w:top w:val="none" w:sz="0" w:space="0" w:color="auto"/>
                <w:left w:val="none" w:sz="0" w:space="0" w:color="auto"/>
                <w:bottom w:val="none" w:sz="0" w:space="0" w:color="auto"/>
                <w:right w:val="none" w:sz="0" w:space="0" w:color="auto"/>
              </w:divBdr>
            </w:div>
            <w:div w:id="331839656">
              <w:marLeft w:val="1155"/>
              <w:marRight w:val="0"/>
              <w:marTop w:val="0"/>
              <w:marBottom w:val="0"/>
              <w:divBdr>
                <w:top w:val="none" w:sz="0" w:space="0" w:color="auto"/>
                <w:left w:val="none" w:sz="0" w:space="0" w:color="auto"/>
                <w:bottom w:val="none" w:sz="0" w:space="0" w:color="auto"/>
                <w:right w:val="none" w:sz="0" w:space="0" w:color="auto"/>
              </w:divBdr>
            </w:div>
            <w:div w:id="1752585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454442">
      <w:bodyDiv w:val="1"/>
      <w:marLeft w:val="0"/>
      <w:marRight w:val="0"/>
      <w:marTop w:val="0"/>
      <w:marBottom w:val="0"/>
      <w:divBdr>
        <w:top w:val="none" w:sz="0" w:space="0" w:color="auto"/>
        <w:left w:val="none" w:sz="0" w:space="0" w:color="auto"/>
        <w:bottom w:val="none" w:sz="0" w:space="0" w:color="auto"/>
        <w:right w:val="none" w:sz="0" w:space="0" w:color="auto"/>
      </w:divBdr>
      <w:divsChild>
        <w:div w:id="2113699604">
          <w:marLeft w:val="0"/>
          <w:marRight w:val="0"/>
          <w:marTop w:val="0"/>
          <w:marBottom w:val="0"/>
          <w:divBdr>
            <w:top w:val="none" w:sz="0" w:space="0" w:color="auto"/>
            <w:left w:val="none" w:sz="0" w:space="0" w:color="auto"/>
            <w:bottom w:val="none" w:sz="0" w:space="0" w:color="auto"/>
            <w:right w:val="none" w:sz="0" w:space="0" w:color="auto"/>
          </w:divBdr>
        </w:div>
        <w:div w:id="24720657">
          <w:marLeft w:val="0"/>
          <w:marRight w:val="0"/>
          <w:marTop w:val="150"/>
          <w:marBottom w:val="0"/>
          <w:divBdr>
            <w:top w:val="none" w:sz="0" w:space="0" w:color="auto"/>
            <w:left w:val="none" w:sz="0" w:space="0" w:color="auto"/>
            <w:bottom w:val="none" w:sz="0" w:space="0" w:color="auto"/>
            <w:right w:val="none" w:sz="0" w:space="0" w:color="auto"/>
          </w:divBdr>
          <w:divsChild>
            <w:div w:id="105471887">
              <w:marLeft w:val="1155"/>
              <w:marRight w:val="0"/>
              <w:marTop w:val="0"/>
              <w:marBottom w:val="0"/>
              <w:divBdr>
                <w:top w:val="none" w:sz="0" w:space="0" w:color="auto"/>
                <w:left w:val="none" w:sz="0" w:space="0" w:color="auto"/>
                <w:bottom w:val="none" w:sz="0" w:space="0" w:color="auto"/>
                <w:right w:val="none" w:sz="0" w:space="0" w:color="auto"/>
              </w:divBdr>
            </w:div>
            <w:div w:id="605042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8958242">
      <w:bodyDiv w:val="1"/>
      <w:marLeft w:val="0"/>
      <w:marRight w:val="0"/>
      <w:marTop w:val="0"/>
      <w:marBottom w:val="0"/>
      <w:divBdr>
        <w:top w:val="none" w:sz="0" w:space="0" w:color="auto"/>
        <w:left w:val="none" w:sz="0" w:space="0" w:color="auto"/>
        <w:bottom w:val="none" w:sz="0" w:space="0" w:color="auto"/>
        <w:right w:val="none" w:sz="0" w:space="0" w:color="auto"/>
      </w:divBdr>
      <w:divsChild>
        <w:div w:id="1697730760">
          <w:marLeft w:val="0"/>
          <w:marRight w:val="0"/>
          <w:marTop w:val="0"/>
          <w:marBottom w:val="0"/>
          <w:divBdr>
            <w:top w:val="none" w:sz="0" w:space="0" w:color="auto"/>
            <w:left w:val="none" w:sz="0" w:space="0" w:color="auto"/>
            <w:bottom w:val="none" w:sz="0" w:space="0" w:color="auto"/>
            <w:right w:val="none" w:sz="0" w:space="0" w:color="auto"/>
          </w:divBdr>
        </w:div>
        <w:div w:id="451485534">
          <w:marLeft w:val="0"/>
          <w:marRight w:val="0"/>
          <w:marTop w:val="150"/>
          <w:marBottom w:val="0"/>
          <w:divBdr>
            <w:top w:val="none" w:sz="0" w:space="0" w:color="auto"/>
            <w:left w:val="none" w:sz="0" w:space="0" w:color="auto"/>
            <w:bottom w:val="none" w:sz="0" w:space="0" w:color="auto"/>
            <w:right w:val="none" w:sz="0" w:space="0" w:color="auto"/>
          </w:divBdr>
          <w:divsChild>
            <w:div w:id="489369964">
              <w:marLeft w:val="1155"/>
              <w:marRight w:val="0"/>
              <w:marTop w:val="0"/>
              <w:marBottom w:val="0"/>
              <w:divBdr>
                <w:top w:val="none" w:sz="0" w:space="0" w:color="auto"/>
                <w:left w:val="none" w:sz="0" w:space="0" w:color="auto"/>
                <w:bottom w:val="none" w:sz="0" w:space="0" w:color="auto"/>
                <w:right w:val="none" w:sz="0" w:space="0" w:color="auto"/>
              </w:divBdr>
            </w:div>
            <w:div w:id="177736819">
              <w:marLeft w:val="1155"/>
              <w:marRight w:val="0"/>
              <w:marTop w:val="0"/>
              <w:marBottom w:val="0"/>
              <w:divBdr>
                <w:top w:val="none" w:sz="0" w:space="0" w:color="auto"/>
                <w:left w:val="none" w:sz="0" w:space="0" w:color="auto"/>
                <w:bottom w:val="none" w:sz="0" w:space="0" w:color="auto"/>
                <w:right w:val="none" w:sz="0" w:space="0" w:color="auto"/>
              </w:divBdr>
            </w:div>
            <w:div w:id="291988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566380">
      <w:bodyDiv w:val="1"/>
      <w:marLeft w:val="0"/>
      <w:marRight w:val="0"/>
      <w:marTop w:val="0"/>
      <w:marBottom w:val="0"/>
      <w:divBdr>
        <w:top w:val="none" w:sz="0" w:space="0" w:color="auto"/>
        <w:left w:val="none" w:sz="0" w:space="0" w:color="auto"/>
        <w:bottom w:val="none" w:sz="0" w:space="0" w:color="auto"/>
        <w:right w:val="none" w:sz="0" w:space="0" w:color="auto"/>
      </w:divBdr>
      <w:divsChild>
        <w:div w:id="960379273">
          <w:marLeft w:val="0"/>
          <w:marRight w:val="0"/>
          <w:marTop w:val="0"/>
          <w:marBottom w:val="0"/>
          <w:divBdr>
            <w:top w:val="none" w:sz="0" w:space="0" w:color="auto"/>
            <w:left w:val="none" w:sz="0" w:space="0" w:color="auto"/>
            <w:bottom w:val="none" w:sz="0" w:space="0" w:color="auto"/>
            <w:right w:val="none" w:sz="0" w:space="0" w:color="auto"/>
          </w:divBdr>
        </w:div>
        <w:div w:id="629482271">
          <w:marLeft w:val="0"/>
          <w:marRight w:val="0"/>
          <w:marTop w:val="150"/>
          <w:marBottom w:val="0"/>
          <w:divBdr>
            <w:top w:val="none" w:sz="0" w:space="0" w:color="auto"/>
            <w:left w:val="none" w:sz="0" w:space="0" w:color="auto"/>
            <w:bottom w:val="none" w:sz="0" w:space="0" w:color="auto"/>
            <w:right w:val="none" w:sz="0" w:space="0" w:color="auto"/>
          </w:divBdr>
          <w:divsChild>
            <w:div w:id="123428859">
              <w:marLeft w:val="1155"/>
              <w:marRight w:val="0"/>
              <w:marTop w:val="0"/>
              <w:marBottom w:val="0"/>
              <w:divBdr>
                <w:top w:val="none" w:sz="0" w:space="0" w:color="auto"/>
                <w:left w:val="none" w:sz="0" w:space="0" w:color="auto"/>
                <w:bottom w:val="none" w:sz="0" w:space="0" w:color="auto"/>
                <w:right w:val="none" w:sz="0" w:space="0" w:color="auto"/>
              </w:divBdr>
            </w:div>
            <w:div w:id="1204446166">
              <w:marLeft w:val="1155"/>
              <w:marRight w:val="0"/>
              <w:marTop w:val="0"/>
              <w:marBottom w:val="0"/>
              <w:divBdr>
                <w:top w:val="none" w:sz="0" w:space="0" w:color="auto"/>
                <w:left w:val="none" w:sz="0" w:space="0" w:color="auto"/>
                <w:bottom w:val="none" w:sz="0" w:space="0" w:color="auto"/>
                <w:right w:val="none" w:sz="0" w:space="0" w:color="auto"/>
              </w:divBdr>
            </w:div>
            <w:div w:id="58526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073619">
      <w:bodyDiv w:val="1"/>
      <w:marLeft w:val="0"/>
      <w:marRight w:val="0"/>
      <w:marTop w:val="0"/>
      <w:marBottom w:val="0"/>
      <w:divBdr>
        <w:top w:val="none" w:sz="0" w:space="0" w:color="auto"/>
        <w:left w:val="none" w:sz="0" w:space="0" w:color="auto"/>
        <w:bottom w:val="none" w:sz="0" w:space="0" w:color="auto"/>
        <w:right w:val="none" w:sz="0" w:space="0" w:color="auto"/>
      </w:divBdr>
      <w:divsChild>
        <w:div w:id="2119718281">
          <w:marLeft w:val="0"/>
          <w:marRight w:val="0"/>
          <w:marTop w:val="0"/>
          <w:marBottom w:val="0"/>
          <w:divBdr>
            <w:top w:val="none" w:sz="0" w:space="0" w:color="auto"/>
            <w:left w:val="none" w:sz="0" w:space="0" w:color="auto"/>
            <w:bottom w:val="none" w:sz="0" w:space="0" w:color="auto"/>
            <w:right w:val="none" w:sz="0" w:space="0" w:color="auto"/>
          </w:divBdr>
        </w:div>
        <w:div w:id="478808751">
          <w:marLeft w:val="0"/>
          <w:marRight w:val="0"/>
          <w:marTop w:val="150"/>
          <w:marBottom w:val="0"/>
          <w:divBdr>
            <w:top w:val="none" w:sz="0" w:space="0" w:color="auto"/>
            <w:left w:val="none" w:sz="0" w:space="0" w:color="auto"/>
            <w:bottom w:val="none" w:sz="0" w:space="0" w:color="auto"/>
            <w:right w:val="none" w:sz="0" w:space="0" w:color="auto"/>
          </w:divBdr>
          <w:divsChild>
            <w:div w:id="1847672356">
              <w:marLeft w:val="1155"/>
              <w:marRight w:val="0"/>
              <w:marTop w:val="0"/>
              <w:marBottom w:val="0"/>
              <w:divBdr>
                <w:top w:val="none" w:sz="0" w:space="0" w:color="auto"/>
                <w:left w:val="none" w:sz="0" w:space="0" w:color="auto"/>
                <w:bottom w:val="none" w:sz="0" w:space="0" w:color="auto"/>
                <w:right w:val="none" w:sz="0" w:space="0" w:color="auto"/>
              </w:divBdr>
            </w:div>
            <w:div w:id="233467104">
              <w:marLeft w:val="1155"/>
              <w:marRight w:val="0"/>
              <w:marTop w:val="0"/>
              <w:marBottom w:val="0"/>
              <w:divBdr>
                <w:top w:val="none" w:sz="0" w:space="0" w:color="auto"/>
                <w:left w:val="none" w:sz="0" w:space="0" w:color="auto"/>
                <w:bottom w:val="none" w:sz="0" w:space="0" w:color="auto"/>
                <w:right w:val="none" w:sz="0" w:space="0" w:color="auto"/>
              </w:divBdr>
            </w:div>
            <w:div w:id="1817912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488400">
      <w:bodyDiv w:val="1"/>
      <w:marLeft w:val="0"/>
      <w:marRight w:val="0"/>
      <w:marTop w:val="0"/>
      <w:marBottom w:val="0"/>
      <w:divBdr>
        <w:top w:val="none" w:sz="0" w:space="0" w:color="auto"/>
        <w:left w:val="none" w:sz="0" w:space="0" w:color="auto"/>
        <w:bottom w:val="none" w:sz="0" w:space="0" w:color="auto"/>
        <w:right w:val="none" w:sz="0" w:space="0" w:color="auto"/>
      </w:divBdr>
      <w:divsChild>
        <w:div w:id="930237935">
          <w:marLeft w:val="0"/>
          <w:marRight w:val="0"/>
          <w:marTop w:val="0"/>
          <w:marBottom w:val="0"/>
          <w:divBdr>
            <w:top w:val="none" w:sz="0" w:space="0" w:color="auto"/>
            <w:left w:val="none" w:sz="0" w:space="0" w:color="auto"/>
            <w:bottom w:val="none" w:sz="0" w:space="0" w:color="auto"/>
            <w:right w:val="none" w:sz="0" w:space="0" w:color="auto"/>
          </w:divBdr>
        </w:div>
        <w:div w:id="476141854">
          <w:marLeft w:val="0"/>
          <w:marRight w:val="0"/>
          <w:marTop w:val="150"/>
          <w:marBottom w:val="0"/>
          <w:divBdr>
            <w:top w:val="none" w:sz="0" w:space="0" w:color="auto"/>
            <w:left w:val="none" w:sz="0" w:space="0" w:color="auto"/>
            <w:bottom w:val="none" w:sz="0" w:space="0" w:color="auto"/>
            <w:right w:val="none" w:sz="0" w:space="0" w:color="auto"/>
          </w:divBdr>
          <w:divsChild>
            <w:div w:id="1825468731">
              <w:marLeft w:val="1155"/>
              <w:marRight w:val="0"/>
              <w:marTop w:val="0"/>
              <w:marBottom w:val="0"/>
              <w:divBdr>
                <w:top w:val="none" w:sz="0" w:space="0" w:color="auto"/>
                <w:left w:val="none" w:sz="0" w:space="0" w:color="auto"/>
                <w:bottom w:val="none" w:sz="0" w:space="0" w:color="auto"/>
                <w:right w:val="none" w:sz="0" w:space="0" w:color="auto"/>
              </w:divBdr>
            </w:div>
            <w:div w:id="267544353">
              <w:marLeft w:val="1155"/>
              <w:marRight w:val="0"/>
              <w:marTop w:val="0"/>
              <w:marBottom w:val="0"/>
              <w:divBdr>
                <w:top w:val="none" w:sz="0" w:space="0" w:color="auto"/>
                <w:left w:val="none" w:sz="0" w:space="0" w:color="auto"/>
                <w:bottom w:val="none" w:sz="0" w:space="0" w:color="auto"/>
                <w:right w:val="none" w:sz="0" w:space="0" w:color="auto"/>
              </w:divBdr>
            </w:div>
            <w:div w:id="18958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52604">
      <w:bodyDiv w:val="1"/>
      <w:marLeft w:val="0"/>
      <w:marRight w:val="0"/>
      <w:marTop w:val="0"/>
      <w:marBottom w:val="0"/>
      <w:divBdr>
        <w:top w:val="none" w:sz="0" w:space="0" w:color="auto"/>
        <w:left w:val="none" w:sz="0" w:space="0" w:color="auto"/>
        <w:bottom w:val="none" w:sz="0" w:space="0" w:color="auto"/>
        <w:right w:val="none" w:sz="0" w:space="0" w:color="auto"/>
      </w:divBdr>
      <w:divsChild>
        <w:div w:id="2134444442">
          <w:marLeft w:val="0"/>
          <w:marRight w:val="0"/>
          <w:marTop w:val="0"/>
          <w:marBottom w:val="0"/>
          <w:divBdr>
            <w:top w:val="none" w:sz="0" w:space="0" w:color="auto"/>
            <w:left w:val="none" w:sz="0" w:space="0" w:color="auto"/>
            <w:bottom w:val="none" w:sz="0" w:space="0" w:color="auto"/>
            <w:right w:val="none" w:sz="0" w:space="0" w:color="auto"/>
          </w:divBdr>
        </w:div>
        <w:div w:id="1230307931">
          <w:marLeft w:val="0"/>
          <w:marRight w:val="0"/>
          <w:marTop w:val="150"/>
          <w:marBottom w:val="0"/>
          <w:divBdr>
            <w:top w:val="none" w:sz="0" w:space="0" w:color="auto"/>
            <w:left w:val="none" w:sz="0" w:space="0" w:color="auto"/>
            <w:bottom w:val="none" w:sz="0" w:space="0" w:color="auto"/>
            <w:right w:val="none" w:sz="0" w:space="0" w:color="auto"/>
          </w:divBdr>
          <w:divsChild>
            <w:div w:id="930240478">
              <w:marLeft w:val="1155"/>
              <w:marRight w:val="0"/>
              <w:marTop w:val="0"/>
              <w:marBottom w:val="0"/>
              <w:divBdr>
                <w:top w:val="none" w:sz="0" w:space="0" w:color="auto"/>
                <w:left w:val="none" w:sz="0" w:space="0" w:color="auto"/>
                <w:bottom w:val="none" w:sz="0" w:space="0" w:color="auto"/>
                <w:right w:val="none" w:sz="0" w:space="0" w:color="auto"/>
              </w:divBdr>
            </w:div>
            <w:div w:id="216354357">
              <w:marLeft w:val="1155"/>
              <w:marRight w:val="0"/>
              <w:marTop w:val="0"/>
              <w:marBottom w:val="0"/>
              <w:divBdr>
                <w:top w:val="none" w:sz="0" w:space="0" w:color="auto"/>
                <w:left w:val="none" w:sz="0" w:space="0" w:color="auto"/>
                <w:bottom w:val="none" w:sz="0" w:space="0" w:color="auto"/>
                <w:right w:val="none" w:sz="0" w:space="0" w:color="auto"/>
              </w:divBdr>
            </w:div>
            <w:div w:id="1670674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505060">
      <w:bodyDiv w:val="1"/>
      <w:marLeft w:val="0"/>
      <w:marRight w:val="0"/>
      <w:marTop w:val="0"/>
      <w:marBottom w:val="0"/>
      <w:divBdr>
        <w:top w:val="none" w:sz="0" w:space="0" w:color="auto"/>
        <w:left w:val="none" w:sz="0" w:space="0" w:color="auto"/>
        <w:bottom w:val="none" w:sz="0" w:space="0" w:color="auto"/>
        <w:right w:val="none" w:sz="0" w:space="0" w:color="auto"/>
      </w:divBdr>
      <w:divsChild>
        <w:div w:id="793644555">
          <w:marLeft w:val="0"/>
          <w:marRight w:val="0"/>
          <w:marTop w:val="0"/>
          <w:marBottom w:val="0"/>
          <w:divBdr>
            <w:top w:val="none" w:sz="0" w:space="0" w:color="auto"/>
            <w:left w:val="none" w:sz="0" w:space="0" w:color="auto"/>
            <w:bottom w:val="none" w:sz="0" w:space="0" w:color="auto"/>
            <w:right w:val="none" w:sz="0" w:space="0" w:color="auto"/>
          </w:divBdr>
        </w:div>
        <w:div w:id="1186167576">
          <w:marLeft w:val="0"/>
          <w:marRight w:val="0"/>
          <w:marTop w:val="150"/>
          <w:marBottom w:val="0"/>
          <w:divBdr>
            <w:top w:val="none" w:sz="0" w:space="0" w:color="auto"/>
            <w:left w:val="none" w:sz="0" w:space="0" w:color="auto"/>
            <w:bottom w:val="none" w:sz="0" w:space="0" w:color="auto"/>
            <w:right w:val="none" w:sz="0" w:space="0" w:color="auto"/>
          </w:divBdr>
          <w:divsChild>
            <w:div w:id="408239315">
              <w:marLeft w:val="1155"/>
              <w:marRight w:val="0"/>
              <w:marTop w:val="0"/>
              <w:marBottom w:val="0"/>
              <w:divBdr>
                <w:top w:val="none" w:sz="0" w:space="0" w:color="auto"/>
                <w:left w:val="none" w:sz="0" w:space="0" w:color="auto"/>
                <w:bottom w:val="none" w:sz="0" w:space="0" w:color="auto"/>
                <w:right w:val="none" w:sz="0" w:space="0" w:color="auto"/>
              </w:divBdr>
            </w:div>
            <w:div w:id="2109500927">
              <w:marLeft w:val="1155"/>
              <w:marRight w:val="0"/>
              <w:marTop w:val="0"/>
              <w:marBottom w:val="0"/>
              <w:divBdr>
                <w:top w:val="none" w:sz="0" w:space="0" w:color="auto"/>
                <w:left w:val="none" w:sz="0" w:space="0" w:color="auto"/>
                <w:bottom w:val="none" w:sz="0" w:space="0" w:color="auto"/>
                <w:right w:val="none" w:sz="0" w:space="0" w:color="auto"/>
              </w:divBdr>
            </w:div>
            <w:div w:id="1786460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4960">
      <w:bodyDiv w:val="1"/>
      <w:marLeft w:val="0"/>
      <w:marRight w:val="0"/>
      <w:marTop w:val="0"/>
      <w:marBottom w:val="0"/>
      <w:divBdr>
        <w:top w:val="none" w:sz="0" w:space="0" w:color="auto"/>
        <w:left w:val="none" w:sz="0" w:space="0" w:color="auto"/>
        <w:bottom w:val="none" w:sz="0" w:space="0" w:color="auto"/>
        <w:right w:val="none" w:sz="0" w:space="0" w:color="auto"/>
      </w:divBdr>
      <w:divsChild>
        <w:div w:id="2111776523">
          <w:marLeft w:val="0"/>
          <w:marRight w:val="0"/>
          <w:marTop w:val="0"/>
          <w:marBottom w:val="0"/>
          <w:divBdr>
            <w:top w:val="none" w:sz="0" w:space="0" w:color="auto"/>
            <w:left w:val="none" w:sz="0" w:space="0" w:color="auto"/>
            <w:bottom w:val="none" w:sz="0" w:space="0" w:color="auto"/>
            <w:right w:val="none" w:sz="0" w:space="0" w:color="auto"/>
          </w:divBdr>
        </w:div>
        <w:div w:id="573853504">
          <w:marLeft w:val="0"/>
          <w:marRight w:val="0"/>
          <w:marTop w:val="150"/>
          <w:marBottom w:val="0"/>
          <w:divBdr>
            <w:top w:val="none" w:sz="0" w:space="0" w:color="auto"/>
            <w:left w:val="none" w:sz="0" w:space="0" w:color="auto"/>
            <w:bottom w:val="none" w:sz="0" w:space="0" w:color="auto"/>
            <w:right w:val="none" w:sz="0" w:space="0" w:color="auto"/>
          </w:divBdr>
          <w:divsChild>
            <w:div w:id="1862938250">
              <w:marLeft w:val="1155"/>
              <w:marRight w:val="0"/>
              <w:marTop w:val="0"/>
              <w:marBottom w:val="0"/>
              <w:divBdr>
                <w:top w:val="none" w:sz="0" w:space="0" w:color="auto"/>
                <w:left w:val="none" w:sz="0" w:space="0" w:color="auto"/>
                <w:bottom w:val="none" w:sz="0" w:space="0" w:color="auto"/>
                <w:right w:val="none" w:sz="0" w:space="0" w:color="auto"/>
              </w:divBdr>
            </w:div>
            <w:div w:id="1926912556">
              <w:marLeft w:val="1155"/>
              <w:marRight w:val="0"/>
              <w:marTop w:val="0"/>
              <w:marBottom w:val="0"/>
              <w:divBdr>
                <w:top w:val="none" w:sz="0" w:space="0" w:color="auto"/>
                <w:left w:val="none" w:sz="0" w:space="0" w:color="auto"/>
                <w:bottom w:val="none" w:sz="0" w:space="0" w:color="auto"/>
                <w:right w:val="none" w:sz="0" w:space="0" w:color="auto"/>
              </w:divBdr>
            </w:div>
            <w:div w:id="181976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4740878">
      <w:bodyDiv w:val="1"/>
      <w:marLeft w:val="0"/>
      <w:marRight w:val="0"/>
      <w:marTop w:val="0"/>
      <w:marBottom w:val="0"/>
      <w:divBdr>
        <w:top w:val="none" w:sz="0" w:space="0" w:color="auto"/>
        <w:left w:val="none" w:sz="0" w:space="0" w:color="auto"/>
        <w:bottom w:val="none" w:sz="0" w:space="0" w:color="auto"/>
        <w:right w:val="none" w:sz="0" w:space="0" w:color="auto"/>
      </w:divBdr>
      <w:divsChild>
        <w:div w:id="1740442254">
          <w:marLeft w:val="0"/>
          <w:marRight w:val="0"/>
          <w:marTop w:val="0"/>
          <w:marBottom w:val="0"/>
          <w:divBdr>
            <w:top w:val="none" w:sz="0" w:space="0" w:color="auto"/>
            <w:left w:val="none" w:sz="0" w:space="0" w:color="auto"/>
            <w:bottom w:val="none" w:sz="0" w:space="0" w:color="auto"/>
            <w:right w:val="none" w:sz="0" w:space="0" w:color="auto"/>
          </w:divBdr>
        </w:div>
        <w:div w:id="265385018">
          <w:marLeft w:val="0"/>
          <w:marRight w:val="0"/>
          <w:marTop w:val="150"/>
          <w:marBottom w:val="0"/>
          <w:divBdr>
            <w:top w:val="none" w:sz="0" w:space="0" w:color="auto"/>
            <w:left w:val="none" w:sz="0" w:space="0" w:color="auto"/>
            <w:bottom w:val="none" w:sz="0" w:space="0" w:color="auto"/>
            <w:right w:val="none" w:sz="0" w:space="0" w:color="auto"/>
          </w:divBdr>
          <w:divsChild>
            <w:div w:id="787166344">
              <w:marLeft w:val="1155"/>
              <w:marRight w:val="0"/>
              <w:marTop w:val="0"/>
              <w:marBottom w:val="0"/>
              <w:divBdr>
                <w:top w:val="none" w:sz="0" w:space="0" w:color="auto"/>
                <w:left w:val="none" w:sz="0" w:space="0" w:color="auto"/>
                <w:bottom w:val="none" w:sz="0" w:space="0" w:color="auto"/>
                <w:right w:val="none" w:sz="0" w:space="0" w:color="auto"/>
              </w:divBdr>
            </w:div>
            <w:div w:id="1475876614">
              <w:marLeft w:val="1155"/>
              <w:marRight w:val="0"/>
              <w:marTop w:val="0"/>
              <w:marBottom w:val="0"/>
              <w:divBdr>
                <w:top w:val="none" w:sz="0" w:space="0" w:color="auto"/>
                <w:left w:val="none" w:sz="0" w:space="0" w:color="auto"/>
                <w:bottom w:val="none" w:sz="0" w:space="0" w:color="auto"/>
                <w:right w:val="none" w:sz="0" w:space="0" w:color="auto"/>
              </w:divBdr>
            </w:div>
            <w:div w:id="1052920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04049">
      <w:bodyDiv w:val="1"/>
      <w:marLeft w:val="0"/>
      <w:marRight w:val="0"/>
      <w:marTop w:val="0"/>
      <w:marBottom w:val="0"/>
      <w:divBdr>
        <w:top w:val="none" w:sz="0" w:space="0" w:color="auto"/>
        <w:left w:val="none" w:sz="0" w:space="0" w:color="auto"/>
        <w:bottom w:val="none" w:sz="0" w:space="0" w:color="auto"/>
        <w:right w:val="none" w:sz="0" w:space="0" w:color="auto"/>
      </w:divBdr>
      <w:divsChild>
        <w:div w:id="1570185620">
          <w:marLeft w:val="0"/>
          <w:marRight w:val="0"/>
          <w:marTop w:val="0"/>
          <w:marBottom w:val="0"/>
          <w:divBdr>
            <w:top w:val="none" w:sz="0" w:space="0" w:color="auto"/>
            <w:left w:val="none" w:sz="0" w:space="0" w:color="auto"/>
            <w:bottom w:val="none" w:sz="0" w:space="0" w:color="auto"/>
            <w:right w:val="none" w:sz="0" w:space="0" w:color="auto"/>
          </w:divBdr>
        </w:div>
        <w:div w:id="76292024">
          <w:marLeft w:val="0"/>
          <w:marRight w:val="0"/>
          <w:marTop w:val="150"/>
          <w:marBottom w:val="0"/>
          <w:divBdr>
            <w:top w:val="none" w:sz="0" w:space="0" w:color="auto"/>
            <w:left w:val="none" w:sz="0" w:space="0" w:color="auto"/>
            <w:bottom w:val="none" w:sz="0" w:space="0" w:color="auto"/>
            <w:right w:val="none" w:sz="0" w:space="0" w:color="auto"/>
          </w:divBdr>
          <w:divsChild>
            <w:div w:id="274021117">
              <w:marLeft w:val="1155"/>
              <w:marRight w:val="0"/>
              <w:marTop w:val="0"/>
              <w:marBottom w:val="0"/>
              <w:divBdr>
                <w:top w:val="none" w:sz="0" w:space="0" w:color="auto"/>
                <w:left w:val="none" w:sz="0" w:space="0" w:color="auto"/>
                <w:bottom w:val="none" w:sz="0" w:space="0" w:color="auto"/>
                <w:right w:val="none" w:sz="0" w:space="0" w:color="auto"/>
              </w:divBdr>
            </w:div>
            <w:div w:id="238176059">
              <w:marLeft w:val="1155"/>
              <w:marRight w:val="0"/>
              <w:marTop w:val="0"/>
              <w:marBottom w:val="0"/>
              <w:divBdr>
                <w:top w:val="none" w:sz="0" w:space="0" w:color="auto"/>
                <w:left w:val="none" w:sz="0" w:space="0" w:color="auto"/>
                <w:bottom w:val="none" w:sz="0" w:space="0" w:color="auto"/>
                <w:right w:val="none" w:sz="0" w:space="0" w:color="auto"/>
              </w:divBdr>
            </w:div>
            <w:div w:id="1057818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2602">
      <w:bodyDiv w:val="1"/>
      <w:marLeft w:val="0"/>
      <w:marRight w:val="0"/>
      <w:marTop w:val="0"/>
      <w:marBottom w:val="0"/>
      <w:divBdr>
        <w:top w:val="none" w:sz="0" w:space="0" w:color="auto"/>
        <w:left w:val="none" w:sz="0" w:space="0" w:color="auto"/>
        <w:bottom w:val="none" w:sz="0" w:space="0" w:color="auto"/>
        <w:right w:val="none" w:sz="0" w:space="0" w:color="auto"/>
      </w:divBdr>
      <w:divsChild>
        <w:div w:id="2025471999">
          <w:marLeft w:val="0"/>
          <w:marRight w:val="0"/>
          <w:marTop w:val="0"/>
          <w:marBottom w:val="0"/>
          <w:divBdr>
            <w:top w:val="none" w:sz="0" w:space="0" w:color="auto"/>
            <w:left w:val="none" w:sz="0" w:space="0" w:color="auto"/>
            <w:bottom w:val="none" w:sz="0" w:space="0" w:color="auto"/>
            <w:right w:val="none" w:sz="0" w:space="0" w:color="auto"/>
          </w:divBdr>
        </w:div>
        <w:div w:id="1165509119">
          <w:marLeft w:val="0"/>
          <w:marRight w:val="0"/>
          <w:marTop w:val="150"/>
          <w:marBottom w:val="0"/>
          <w:divBdr>
            <w:top w:val="none" w:sz="0" w:space="0" w:color="auto"/>
            <w:left w:val="none" w:sz="0" w:space="0" w:color="auto"/>
            <w:bottom w:val="none" w:sz="0" w:space="0" w:color="auto"/>
            <w:right w:val="none" w:sz="0" w:space="0" w:color="auto"/>
          </w:divBdr>
          <w:divsChild>
            <w:div w:id="974061664">
              <w:marLeft w:val="1155"/>
              <w:marRight w:val="0"/>
              <w:marTop w:val="0"/>
              <w:marBottom w:val="0"/>
              <w:divBdr>
                <w:top w:val="none" w:sz="0" w:space="0" w:color="auto"/>
                <w:left w:val="none" w:sz="0" w:space="0" w:color="auto"/>
                <w:bottom w:val="none" w:sz="0" w:space="0" w:color="auto"/>
                <w:right w:val="none" w:sz="0" w:space="0" w:color="auto"/>
              </w:divBdr>
            </w:div>
            <w:div w:id="1520386284">
              <w:marLeft w:val="1155"/>
              <w:marRight w:val="0"/>
              <w:marTop w:val="0"/>
              <w:marBottom w:val="0"/>
              <w:divBdr>
                <w:top w:val="none" w:sz="0" w:space="0" w:color="auto"/>
                <w:left w:val="none" w:sz="0" w:space="0" w:color="auto"/>
                <w:bottom w:val="none" w:sz="0" w:space="0" w:color="auto"/>
                <w:right w:val="none" w:sz="0" w:space="0" w:color="auto"/>
              </w:divBdr>
            </w:div>
            <w:div w:id="849023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03731">
      <w:bodyDiv w:val="1"/>
      <w:marLeft w:val="0"/>
      <w:marRight w:val="0"/>
      <w:marTop w:val="0"/>
      <w:marBottom w:val="0"/>
      <w:divBdr>
        <w:top w:val="none" w:sz="0" w:space="0" w:color="auto"/>
        <w:left w:val="none" w:sz="0" w:space="0" w:color="auto"/>
        <w:bottom w:val="none" w:sz="0" w:space="0" w:color="auto"/>
        <w:right w:val="none" w:sz="0" w:space="0" w:color="auto"/>
      </w:divBdr>
      <w:divsChild>
        <w:div w:id="2093313981">
          <w:marLeft w:val="0"/>
          <w:marRight w:val="0"/>
          <w:marTop w:val="0"/>
          <w:marBottom w:val="0"/>
          <w:divBdr>
            <w:top w:val="none" w:sz="0" w:space="0" w:color="auto"/>
            <w:left w:val="none" w:sz="0" w:space="0" w:color="auto"/>
            <w:bottom w:val="none" w:sz="0" w:space="0" w:color="auto"/>
            <w:right w:val="none" w:sz="0" w:space="0" w:color="auto"/>
          </w:divBdr>
        </w:div>
        <w:div w:id="109013913">
          <w:marLeft w:val="0"/>
          <w:marRight w:val="0"/>
          <w:marTop w:val="150"/>
          <w:marBottom w:val="0"/>
          <w:divBdr>
            <w:top w:val="none" w:sz="0" w:space="0" w:color="auto"/>
            <w:left w:val="none" w:sz="0" w:space="0" w:color="auto"/>
            <w:bottom w:val="none" w:sz="0" w:space="0" w:color="auto"/>
            <w:right w:val="none" w:sz="0" w:space="0" w:color="auto"/>
          </w:divBdr>
          <w:divsChild>
            <w:div w:id="1199243940">
              <w:marLeft w:val="1155"/>
              <w:marRight w:val="0"/>
              <w:marTop w:val="0"/>
              <w:marBottom w:val="0"/>
              <w:divBdr>
                <w:top w:val="none" w:sz="0" w:space="0" w:color="auto"/>
                <w:left w:val="none" w:sz="0" w:space="0" w:color="auto"/>
                <w:bottom w:val="none" w:sz="0" w:space="0" w:color="auto"/>
                <w:right w:val="none" w:sz="0" w:space="0" w:color="auto"/>
              </w:divBdr>
            </w:div>
            <w:div w:id="169472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2549">
      <w:bodyDiv w:val="1"/>
      <w:marLeft w:val="0"/>
      <w:marRight w:val="0"/>
      <w:marTop w:val="0"/>
      <w:marBottom w:val="0"/>
      <w:divBdr>
        <w:top w:val="none" w:sz="0" w:space="0" w:color="auto"/>
        <w:left w:val="none" w:sz="0" w:space="0" w:color="auto"/>
        <w:bottom w:val="none" w:sz="0" w:space="0" w:color="auto"/>
        <w:right w:val="none" w:sz="0" w:space="0" w:color="auto"/>
      </w:divBdr>
      <w:divsChild>
        <w:div w:id="683092804">
          <w:marLeft w:val="0"/>
          <w:marRight w:val="0"/>
          <w:marTop w:val="0"/>
          <w:marBottom w:val="0"/>
          <w:divBdr>
            <w:top w:val="none" w:sz="0" w:space="0" w:color="auto"/>
            <w:left w:val="none" w:sz="0" w:space="0" w:color="auto"/>
            <w:bottom w:val="none" w:sz="0" w:space="0" w:color="auto"/>
            <w:right w:val="none" w:sz="0" w:space="0" w:color="auto"/>
          </w:divBdr>
        </w:div>
        <w:div w:id="646938556">
          <w:marLeft w:val="0"/>
          <w:marRight w:val="0"/>
          <w:marTop w:val="150"/>
          <w:marBottom w:val="0"/>
          <w:divBdr>
            <w:top w:val="none" w:sz="0" w:space="0" w:color="auto"/>
            <w:left w:val="none" w:sz="0" w:space="0" w:color="auto"/>
            <w:bottom w:val="none" w:sz="0" w:space="0" w:color="auto"/>
            <w:right w:val="none" w:sz="0" w:space="0" w:color="auto"/>
          </w:divBdr>
          <w:divsChild>
            <w:div w:id="2028480142">
              <w:marLeft w:val="1155"/>
              <w:marRight w:val="0"/>
              <w:marTop w:val="0"/>
              <w:marBottom w:val="0"/>
              <w:divBdr>
                <w:top w:val="none" w:sz="0" w:space="0" w:color="auto"/>
                <w:left w:val="none" w:sz="0" w:space="0" w:color="auto"/>
                <w:bottom w:val="none" w:sz="0" w:space="0" w:color="auto"/>
                <w:right w:val="none" w:sz="0" w:space="0" w:color="auto"/>
              </w:divBdr>
            </w:div>
            <w:div w:id="743258373">
              <w:marLeft w:val="1155"/>
              <w:marRight w:val="0"/>
              <w:marTop w:val="0"/>
              <w:marBottom w:val="0"/>
              <w:divBdr>
                <w:top w:val="none" w:sz="0" w:space="0" w:color="auto"/>
                <w:left w:val="none" w:sz="0" w:space="0" w:color="auto"/>
                <w:bottom w:val="none" w:sz="0" w:space="0" w:color="auto"/>
                <w:right w:val="none" w:sz="0" w:space="0" w:color="auto"/>
              </w:divBdr>
            </w:div>
            <w:div w:id="194193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635734">
      <w:bodyDiv w:val="1"/>
      <w:marLeft w:val="0"/>
      <w:marRight w:val="0"/>
      <w:marTop w:val="0"/>
      <w:marBottom w:val="0"/>
      <w:divBdr>
        <w:top w:val="none" w:sz="0" w:space="0" w:color="auto"/>
        <w:left w:val="none" w:sz="0" w:space="0" w:color="auto"/>
        <w:bottom w:val="none" w:sz="0" w:space="0" w:color="auto"/>
        <w:right w:val="none" w:sz="0" w:space="0" w:color="auto"/>
      </w:divBdr>
      <w:divsChild>
        <w:div w:id="170263624">
          <w:marLeft w:val="0"/>
          <w:marRight w:val="0"/>
          <w:marTop w:val="0"/>
          <w:marBottom w:val="0"/>
          <w:divBdr>
            <w:top w:val="none" w:sz="0" w:space="0" w:color="auto"/>
            <w:left w:val="none" w:sz="0" w:space="0" w:color="auto"/>
            <w:bottom w:val="none" w:sz="0" w:space="0" w:color="auto"/>
            <w:right w:val="none" w:sz="0" w:space="0" w:color="auto"/>
          </w:divBdr>
        </w:div>
        <w:div w:id="104228050">
          <w:marLeft w:val="0"/>
          <w:marRight w:val="0"/>
          <w:marTop w:val="150"/>
          <w:marBottom w:val="0"/>
          <w:divBdr>
            <w:top w:val="none" w:sz="0" w:space="0" w:color="auto"/>
            <w:left w:val="none" w:sz="0" w:space="0" w:color="auto"/>
            <w:bottom w:val="none" w:sz="0" w:space="0" w:color="auto"/>
            <w:right w:val="none" w:sz="0" w:space="0" w:color="auto"/>
          </w:divBdr>
          <w:divsChild>
            <w:div w:id="1916235961">
              <w:marLeft w:val="1155"/>
              <w:marRight w:val="0"/>
              <w:marTop w:val="0"/>
              <w:marBottom w:val="0"/>
              <w:divBdr>
                <w:top w:val="none" w:sz="0" w:space="0" w:color="auto"/>
                <w:left w:val="none" w:sz="0" w:space="0" w:color="auto"/>
                <w:bottom w:val="none" w:sz="0" w:space="0" w:color="auto"/>
                <w:right w:val="none" w:sz="0" w:space="0" w:color="auto"/>
              </w:divBdr>
            </w:div>
            <w:div w:id="2143764282">
              <w:marLeft w:val="1155"/>
              <w:marRight w:val="0"/>
              <w:marTop w:val="0"/>
              <w:marBottom w:val="0"/>
              <w:divBdr>
                <w:top w:val="none" w:sz="0" w:space="0" w:color="auto"/>
                <w:left w:val="none" w:sz="0" w:space="0" w:color="auto"/>
                <w:bottom w:val="none" w:sz="0" w:space="0" w:color="auto"/>
                <w:right w:val="none" w:sz="0" w:space="0" w:color="auto"/>
              </w:divBdr>
            </w:div>
            <w:div w:id="61066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6450">
      <w:bodyDiv w:val="1"/>
      <w:marLeft w:val="0"/>
      <w:marRight w:val="0"/>
      <w:marTop w:val="0"/>
      <w:marBottom w:val="0"/>
      <w:divBdr>
        <w:top w:val="none" w:sz="0" w:space="0" w:color="auto"/>
        <w:left w:val="none" w:sz="0" w:space="0" w:color="auto"/>
        <w:bottom w:val="none" w:sz="0" w:space="0" w:color="auto"/>
        <w:right w:val="none" w:sz="0" w:space="0" w:color="auto"/>
      </w:divBdr>
      <w:divsChild>
        <w:div w:id="1741170424">
          <w:marLeft w:val="0"/>
          <w:marRight w:val="0"/>
          <w:marTop w:val="0"/>
          <w:marBottom w:val="0"/>
          <w:divBdr>
            <w:top w:val="none" w:sz="0" w:space="0" w:color="auto"/>
            <w:left w:val="none" w:sz="0" w:space="0" w:color="auto"/>
            <w:bottom w:val="none" w:sz="0" w:space="0" w:color="auto"/>
            <w:right w:val="none" w:sz="0" w:space="0" w:color="auto"/>
          </w:divBdr>
        </w:div>
        <w:div w:id="878319360">
          <w:marLeft w:val="0"/>
          <w:marRight w:val="0"/>
          <w:marTop w:val="150"/>
          <w:marBottom w:val="0"/>
          <w:divBdr>
            <w:top w:val="none" w:sz="0" w:space="0" w:color="auto"/>
            <w:left w:val="none" w:sz="0" w:space="0" w:color="auto"/>
            <w:bottom w:val="none" w:sz="0" w:space="0" w:color="auto"/>
            <w:right w:val="none" w:sz="0" w:space="0" w:color="auto"/>
          </w:divBdr>
          <w:divsChild>
            <w:div w:id="949094144">
              <w:marLeft w:val="1155"/>
              <w:marRight w:val="0"/>
              <w:marTop w:val="0"/>
              <w:marBottom w:val="0"/>
              <w:divBdr>
                <w:top w:val="none" w:sz="0" w:space="0" w:color="auto"/>
                <w:left w:val="none" w:sz="0" w:space="0" w:color="auto"/>
                <w:bottom w:val="none" w:sz="0" w:space="0" w:color="auto"/>
                <w:right w:val="none" w:sz="0" w:space="0" w:color="auto"/>
              </w:divBdr>
            </w:div>
            <w:div w:id="92481464">
              <w:marLeft w:val="1155"/>
              <w:marRight w:val="0"/>
              <w:marTop w:val="0"/>
              <w:marBottom w:val="0"/>
              <w:divBdr>
                <w:top w:val="none" w:sz="0" w:space="0" w:color="auto"/>
                <w:left w:val="none" w:sz="0" w:space="0" w:color="auto"/>
                <w:bottom w:val="none" w:sz="0" w:space="0" w:color="auto"/>
                <w:right w:val="none" w:sz="0" w:space="0" w:color="auto"/>
              </w:divBdr>
            </w:div>
            <w:div w:id="1559316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29977614">
      <w:bodyDiv w:val="1"/>
      <w:marLeft w:val="0"/>
      <w:marRight w:val="0"/>
      <w:marTop w:val="0"/>
      <w:marBottom w:val="0"/>
      <w:divBdr>
        <w:top w:val="none" w:sz="0" w:space="0" w:color="auto"/>
        <w:left w:val="none" w:sz="0" w:space="0" w:color="auto"/>
        <w:bottom w:val="none" w:sz="0" w:space="0" w:color="auto"/>
        <w:right w:val="none" w:sz="0" w:space="0" w:color="auto"/>
      </w:divBdr>
      <w:divsChild>
        <w:div w:id="1554658891">
          <w:marLeft w:val="0"/>
          <w:marRight w:val="0"/>
          <w:marTop w:val="0"/>
          <w:marBottom w:val="0"/>
          <w:divBdr>
            <w:top w:val="none" w:sz="0" w:space="0" w:color="auto"/>
            <w:left w:val="none" w:sz="0" w:space="0" w:color="auto"/>
            <w:bottom w:val="none" w:sz="0" w:space="0" w:color="auto"/>
            <w:right w:val="none" w:sz="0" w:space="0" w:color="auto"/>
          </w:divBdr>
        </w:div>
        <w:div w:id="348457057">
          <w:marLeft w:val="0"/>
          <w:marRight w:val="0"/>
          <w:marTop w:val="150"/>
          <w:marBottom w:val="0"/>
          <w:divBdr>
            <w:top w:val="none" w:sz="0" w:space="0" w:color="auto"/>
            <w:left w:val="none" w:sz="0" w:space="0" w:color="auto"/>
            <w:bottom w:val="none" w:sz="0" w:space="0" w:color="auto"/>
            <w:right w:val="none" w:sz="0" w:space="0" w:color="auto"/>
          </w:divBdr>
          <w:divsChild>
            <w:div w:id="361517045">
              <w:marLeft w:val="1155"/>
              <w:marRight w:val="0"/>
              <w:marTop w:val="0"/>
              <w:marBottom w:val="0"/>
              <w:divBdr>
                <w:top w:val="none" w:sz="0" w:space="0" w:color="auto"/>
                <w:left w:val="none" w:sz="0" w:space="0" w:color="auto"/>
                <w:bottom w:val="none" w:sz="0" w:space="0" w:color="auto"/>
                <w:right w:val="none" w:sz="0" w:space="0" w:color="auto"/>
              </w:divBdr>
            </w:div>
            <w:div w:id="457995565">
              <w:marLeft w:val="1155"/>
              <w:marRight w:val="0"/>
              <w:marTop w:val="0"/>
              <w:marBottom w:val="0"/>
              <w:divBdr>
                <w:top w:val="none" w:sz="0" w:space="0" w:color="auto"/>
                <w:left w:val="none" w:sz="0" w:space="0" w:color="auto"/>
                <w:bottom w:val="none" w:sz="0" w:space="0" w:color="auto"/>
                <w:right w:val="none" w:sz="0" w:space="0" w:color="auto"/>
              </w:divBdr>
            </w:div>
            <w:div w:id="1608391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124824">
      <w:bodyDiv w:val="1"/>
      <w:marLeft w:val="0"/>
      <w:marRight w:val="0"/>
      <w:marTop w:val="0"/>
      <w:marBottom w:val="0"/>
      <w:divBdr>
        <w:top w:val="none" w:sz="0" w:space="0" w:color="auto"/>
        <w:left w:val="none" w:sz="0" w:space="0" w:color="auto"/>
        <w:bottom w:val="none" w:sz="0" w:space="0" w:color="auto"/>
        <w:right w:val="none" w:sz="0" w:space="0" w:color="auto"/>
      </w:divBdr>
      <w:divsChild>
        <w:div w:id="2241839">
          <w:marLeft w:val="0"/>
          <w:marRight w:val="0"/>
          <w:marTop w:val="0"/>
          <w:marBottom w:val="0"/>
          <w:divBdr>
            <w:top w:val="none" w:sz="0" w:space="0" w:color="auto"/>
            <w:left w:val="none" w:sz="0" w:space="0" w:color="auto"/>
            <w:bottom w:val="none" w:sz="0" w:space="0" w:color="auto"/>
            <w:right w:val="none" w:sz="0" w:space="0" w:color="auto"/>
          </w:divBdr>
        </w:div>
        <w:div w:id="289098353">
          <w:marLeft w:val="0"/>
          <w:marRight w:val="0"/>
          <w:marTop w:val="150"/>
          <w:marBottom w:val="0"/>
          <w:divBdr>
            <w:top w:val="none" w:sz="0" w:space="0" w:color="auto"/>
            <w:left w:val="none" w:sz="0" w:space="0" w:color="auto"/>
            <w:bottom w:val="none" w:sz="0" w:space="0" w:color="auto"/>
            <w:right w:val="none" w:sz="0" w:space="0" w:color="auto"/>
          </w:divBdr>
          <w:divsChild>
            <w:div w:id="1051151706">
              <w:marLeft w:val="1155"/>
              <w:marRight w:val="0"/>
              <w:marTop w:val="0"/>
              <w:marBottom w:val="0"/>
              <w:divBdr>
                <w:top w:val="none" w:sz="0" w:space="0" w:color="auto"/>
                <w:left w:val="none" w:sz="0" w:space="0" w:color="auto"/>
                <w:bottom w:val="none" w:sz="0" w:space="0" w:color="auto"/>
                <w:right w:val="none" w:sz="0" w:space="0" w:color="auto"/>
              </w:divBdr>
            </w:div>
            <w:div w:id="658072439">
              <w:marLeft w:val="1155"/>
              <w:marRight w:val="0"/>
              <w:marTop w:val="0"/>
              <w:marBottom w:val="0"/>
              <w:divBdr>
                <w:top w:val="none" w:sz="0" w:space="0" w:color="auto"/>
                <w:left w:val="none" w:sz="0" w:space="0" w:color="auto"/>
                <w:bottom w:val="none" w:sz="0" w:space="0" w:color="auto"/>
                <w:right w:val="none" w:sz="0" w:space="0" w:color="auto"/>
              </w:divBdr>
            </w:div>
            <w:div w:id="2147237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18339">
      <w:bodyDiv w:val="1"/>
      <w:marLeft w:val="0"/>
      <w:marRight w:val="0"/>
      <w:marTop w:val="0"/>
      <w:marBottom w:val="0"/>
      <w:divBdr>
        <w:top w:val="none" w:sz="0" w:space="0" w:color="auto"/>
        <w:left w:val="none" w:sz="0" w:space="0" w:color="auto"/>
        <w:bottom w:val="none" w:sz="0" w:space="0" w:color="auto"/>
        <w:right w:val="none" w:sz="0" w:space="0" w:color="auto"/>
      </w:divBdr>
      <w:divsChild>
        <w:div w:id="2082293565">
          <w:marLeft w:val="0"/>
          <w:marRight w:val="0"/>
          <w:marTop w:val="0"/>
          <w:marBottom w:val="0"/>
          <w:divBdr>
            <w:top w:val="none" w:sz="0" w:space="0" w:color="auto"/>
            <w:left w:val="none" w:sz="0" w:space="0" w:color="auto"/>
            <w:bottom w:val="none" w:sz="0" w:space="0" w:color="auto"/>
            <w:right w:val="none" w:sz="0" w:space="0" w:color="auto"/>
          </w:divBdr>
        </w:div>
        <w:div w:id="1307392837">
          <w:marLeft w:val="0"/>
          <w:marRight w:val="0"/>
          <w:marTop w:val="150"/>
          <w:marBottom w:val="0"/>
          <w:divBdr>
            <w:top w:val="none" w:sz="0" w:space="0" w:color="auto"/>
            <w:left w:val="none" w:sz="0" w:space="0" w:color="auto"/>
            <w:bottom w:val="none" w:sz="0" w:space="0" w:color="auto"/>
            <w:right w:val="none" w:sz="0" w:space="0" w:color="auto"/>
          </w:divBdr>
          <w:divsChild>
            <w:div w:id="1011645784">
              <w:marLeft w:val="1155"/>
              <w:marRight w:val="0"/>
              <w:marTop w:val="0"/>
              <w:marBottom w:val="0"/>
              <w:divBdr>
                <w:top w:val="none" w:sz="0" w:space="0" w:color="auto"/>
                <w:left w:val="none" w:sz="0" w:space="0" w:color="auto"/>
                <w:bottom w:val="none" w:sz="0" w:space="0" w:color="auto"/>
                <w:right w:val="none" w:sz="0" w:space="0" w:color="auto"/>
              </w:divBdr>
            </w:div>
            <w:div w:id="956371508">
              <w:marLeft w:val="1155"/>
              <w:marRight w:val="0"/>
              <w:marTop w:val="0"/>
              <w:marBottom w:val="0"/>
              <w:divBdr>
                <w:top w:val="none" w:sz="0" w:space="0" w:color="auto"/>
                <w:left w:val="none" w:sz="0" w:space="0" w:color="auto"/>
                <w:bottom w:val="none" w:sz="0" w:space="0" w:color="auto"/>
                <w:right w:val="none" w:sz="0" w:space="0" w:color="auto"/>
              </w:divBdr>
            </w:div>
            <w:div w:id="1390805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0832">
      <w:bodyDiv w:val="1"/>
      <w:marLeft w:val="0"/>
      <w:marRight w:val="0"/>
      <w:marTop w:val="0"/>
      <w:marBottom w:val="0"/>
      <w:divBdr>
        <w:top w:val="none" w:sz="0" w:space="0" w:color="auto"/>
        <w:left w:val="none" w:sz="0" w:space="0" w:color="auto"/>
        <w:bottom w:val="none" w:sz="0" w:space="0" w:color="auto"/>
        <w:right w:val="none" w:sz="0" w:space="0" w:color="auto"/>
      </w:divBdr>
      <w:divsChild>
        <w:div w:id="1049652205">
          <w:marLeft w:val="0"/>
          <w:marRight w:val="0"/>
          <w:marTop w:val="0"/>
          <w:marBottom w:val="0"/>
          <w:divBdr>
            <w:top w:val="none" w:sz="0" w:space="0" w:color="auto"/>
            <w:left w:val="none" w:sz="0" w:space="0" w:color="auto"/>
            <w:bottom w:val="none" w:sz="0" w:space="0" w:color="auto"/>
            <w:right w:val="none" w:sz="0" w:space="0" w:color="auto"/>
          </w:divBdr>
        </w:div>
        <w:div w:id="1927033105">
          <w:marLeft w:val="0"/>
          <w:marRight w:val="0"/>
          <w:marTop w:val="150"/>
          <w:marBottom w:val="0"/>
          <w:divBdr>
            <w:top w:val="none" w:sz="0" w:space="0" w:color="auto"/>
            <w:left w:val="none" w:sz="0" w:space="0" w:color="auto"/>
            <w:bottom w:val="none" w:sz="0" w:space="0" w:color="auto"/>
            <w:right w:val="none" w:sz="0" w:space="0" w:color="auto"/>
          </w:divBdr>
          <w:divsChild>
            <w:div w:id="1400591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098789">
      <w:bodyDiv w:val="1"/>
      <w:marLeft w:val="0"/>
      <w:marRight w:val="0"/>
      <w:marTop w:val="0"/>
      <w:marBottom w:val="0"/>
      <w:divBdr>
        <w:top w:val="none" w:sz="0" w:space="0" w:color="auto"/>
        <w:left w:val="none" w:sz="0" w:space="0" w:color="auto"/>
        <w:bottom w:val="none" w:sz="0" w:space="0" w:color="auto"/>
        <w:right w:val="none" w:sz="0" w:space="0" w:color="auto"/>
      </w:divBdr>
      <w:divsChild>
        <w:div w:id="1150170807">
          <w:marLeft w:val="0"/>
          <w:marRight w:val="0"/>
          <w:marTop w:val="0"/>
          <w:marBottom w:val="0"/>
          <w:divBdr>
            <w:top w:val="none" w:sz="0" w:space="0" w:color="auto"/>
            <w:left w:val="none" w:sz="0" w:space="0" w:color="auto"/>
            <w:bottom w:val="none" w:sz="0" w:space="0" w:color="auto"/>
            <w:right w:val="none" w:sz="0" w:space="0" w:color="auto"/>
          </w:divBdr>
        </w:div>
        <w:div w:id="1068184008">
          <w:marLeft w:val="0"/>
          <w:marRight w:val="0"/>
          <w:marTop w:val="150"/>
          <w:marBottom w:val="0"/>
          <w:divBdr>
            <w:top w:val="none" w:sz="0" w:space="0" w:color="auto"/>
            <w:left w:val="none" w:sz="0" w:space="0" w:color="auto"/>
            <w:bottom w:val="none" w:sz="0" w:space="0" w:color="auto"/>
            <w:right w:val="none" w:sz="0" w:space="0" w:color="auto"/>
          </w:divBdr>
          <w:divsChild>
            <w:div w:id="1005666011">
              <w:marLeft w:val="1155"/>
              <w:marRight w:val="0"/>
              <w:marTop w:val="0"/>
              <w:marBottom w:val="0"/>
              <w:divBdr>
                <w:top w:val="none" w:sz="0" w:space="0" w:color="auto"/>
                <w:left w:val="none" w:sz="0" w:space="0" w:color="auto"/>
                <w:bottom w:val="none" w:sz="0" w:space="0" w:color="auto"/>
                <w:right w:val="none" w:sz="0" w:space="0" w:color="auto"/>
              </w:divBdr>
            </w:div>
            <w:div w:id="16395855">
              <w:marLeft w:val="1155"/>
              <w:marRight w:val="0"/>
              <w:marTop w:val="0"/>
              <w:marBottom w:val="0"/>
              <w:divBdr>
                <w:top w:val="none" w:sz="0" w:space="0" w:color="auto"/>
                <w:left w:val="none" w:sz="0" w:space="0" w:color="auto"/>
                <w:bottom w:val="none" w:sz="0" w:space="0" w:color="auto"/>
                <w:right w:val="none" w:sz="0" w:space="0" w:color="auto"/>
              </w:divBdr>
            </w:div>
            <w:div w:id="58492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331067">
      <w:bodyDiv w:val="1"/>
      <w:marLeft w:val="0"/>
      <w:marRight w:val="0"/>
      <w:marTop w:val="0"/>
      <w:marBottom w:val="0"/>
      <w:divBdr>
        <w:top w:val="none" w:sz="0" w:space="0" w:color="auto"/>
        <w:left w:val="none" w:sz="0" w:space="0" w:color="auto"/>
        <w:bottom w:val="none" w:sz="0" w:space="0" w:color="auto"/>
        <w:right w:val="none" w:sz="0" w:space="0" w:color="auto"/>
      </w:divBdr>
      <w:divsChild>
        <w:div w:id="815335913">
          <w:marLeft w:val="0"/>
          <w:marRight w:val="0"/>
          <w:marTop w:val="0"/>
          <w:marBottom w:val="0"/>
          <w:divBdr>
            <w:top w:val="none" w:sz="0" w:space="0" w:color="auto"/>
            <w:left w:val="none" w:sz="0" w:space="0" w:color="auto"/>
            <w:bottom w:val="none" w:sz="0" w:space="0" w:color="auto"/>
            <w:right w:val="none" w:sz="0" w:space="0" w:color="auto"/>
          </w:divBdr>
        </w:div>
        <w:div w:id="1061710398">
          <w:marLeft w:val="0"/>
          <w:marRight w:val="0"/>
          <w:marTop w:val="150"/>
          <w:marBottom w:val="0"/>
          <w:divBdr>
            <w:top w:val="none" w:sz="0" w:space="0" w:color="auto"/>
            <w:left w:val="none" w:sz="0" w:space="0" w:color="auto"/>
            <w:bottom w:val="none" w:sz="0" w:space="0" w:color="auto"/>
            <w:right w:val="none" w:sz="0" w:space="0" w:color="auto"/>
          </w:divBdr>
          <w:divsChild>
            <w:div w:id="672881891">
              <w:marLeft w:val="1155"/>
              <w:marRight w:val="0"/>
              <w:marTop w:val="0"/>
              <w:marBottom w:val="0"/>
              <w:divBdr>
                <w:top w:val="none" w:sz="0" w:space="0" w:color="auto"/>
                <w:left w:val="none" w:sz="0" w:space="0" w:color="auto"/>
                <w:bottom w:val="none" w:sz="0" w:space="0" w:color="auto"/>
                <w:right w:val="none" w:sz="0" w:space="0" w:color="auto"/>
              </w:divBdr>
            </w:div>
            <w:div w:id="78185656">
              <w:marLeft w:val="1155"/>
              <w:marRight w:val="0"/>
              <w:marTop w:val="0"/>
              <w:marBottom w:val="0"/>
              <w:divBdr>
                <w:top w:val="none" w:sz="0" w:space="0" w:color="auto"/>
                <w:left w:val="none" w:sz="0" w:space="0" w:color="auto"/>
                <w:bottom w:val="none" w:sz="0" w:space="0" w:color="auto"/>
                <w:right w:val="none" w:sz="0" w:space="0" w:color="auto"/>
              </w:divBdr>
            </w:div>
            <w:div w:id="37088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528631">
      <w:bodyDiv w:val="1"/>
      <w:marLeft w:val="0"/>
      <w:marRight w:val="0"/>
      <w:marTop w:val="0"/>
      <w:marBottom w:val="0"/>
      <w:divBdr>
        <w:top w:val="none" w:sz="0" w:space="0" w:color="auto"/>
        <w:left w:val="none" w:sz="0" w:space="0" w:color="auto"/>
        <w:bottom w:val="none" w:sz="0" w:space="0" w:color="auto"/>
        <w:right w:val="none" w:sz="0" w:space="0" w:color="auto"/>
      </w:divBdr>
      <w:divsChild>
        <w:div w:id="506747618">
          <w:marLeft w:val="0"/>
          <w:marRight w:val="0"/>
          <w:marTop w:val="0"/>
          <w:marBottom w:val="0"/>
          <w:divBdr>
            <w:top w:val="none" w:sz="0" w:space="0" w:color="auto"/>
            <w:left w:val="none" w:sz="0" w:space="0" w:color="auto"/>
            <w:bottom w:val="none" w:sz="0" w:space="0" w:color="auto"/>
            <w:right w:val="none" w:sz="0" w:space="0" w:color="auto"/>
          </w:divBdr>
        </w:div>
        <w:div w:id="114106443">
          <w:marLeft w:val="0"/>
          <w:marRight w:val="0"/>
          <w:marTop w:val="150"/>
          <w:marBottom w:val="0"/>
          <w:divBdr>
            <w:top w:val="none" w:sz="0" w:space="0" w:color="auto"/>
            <w:left w:val="none" w:sz="0" w:space="0" w:color="auto"/>
            <w:bottom w:val="none" w:sz="0" w:space="0" w:color="auto"/>
            <w:right w:val="none" w:sz="0" w:space="0" w:color="auto"/>
          </w:divBdr>
          <w:divsChild>
            <w:div w:id="134419747">
              <w:marLeft w:val="1155"/>
              <w:marRight w:val="0"/>
              <w:marTop w:val="0"/>
              <w:marBottom w:val="0"/>
              <w:divBdr>
                <w:top w:val="none" w:sz="0" w:space="0" w:color="auto"/>
                <w:left w:val="none" w:sz="0" w:space="0" w:color="auto"/>
                <w:bottom w:val="none" w:sz="0" w:space="0" w:color="auto"/>
                <w:right w:val="none" w:sz="0" w:space="0" w:color="auto"/>
              </w:divBdr>
            </w:div>
            <w:div w:id="2029217546">
              <w:marLeft w:val="1155"/>
              <w:marRight w:val="0"/>
              <w:marTop w:val="0"/>
              <w:marBottom w:val="0"/>
              <w:divBdr>
                <w:top w:val="none" w:sz="0" w:space="0" w:color="auto"/>
                <w:left w:val="none" w:sz="0" w:space="0" w:color="auto"/>
                <w:bottom w:val="none" w:sz="0" w:space="0" w:color="auto"/>
                <w:right w:val="none" w:sz="0" w:space="0" w:color="auto"/>
              </w:divBdr>
            </w:div>
            <w:div w:id="423114992">
              <w:marLeft w:val="1155"/>
              <w:marRight w:val="0"/>
              <w:marTop w:val="0"/>
              <w:marBottom w:val="0"/>
              <w:divBdr>
                <w:top w:val="none" w:sz="0" w:space="0" w:color="auto"/>
                <w:left w:val="none" w:sz="0" w:space="0" w:color="auto"/>
                <w:bottom w:val="none" w:sz="0" w:space="0" w:color="auto"/>
                <w:right w:val="none" w:sz="0" w:space="0" w:color="auto"/>
              </w:divBdr>
            </w:div>
            <w:div w:id="1470980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676933">
      <w:bodyDiv w:val="1"/>
      <w:marLeft w:val="0"/>
      <w:marRight w:val="0"/>
      <w:marTop w:val="0"/>
      <w:marBottom w:val="0"/>
      <w:divBdr>
        <w:top w:val="none" w:sz="0" w:space="0" w:color="auto"/>
        <w:left w:val="none" w:sz="0" w:space="0" w:color="auto"/>
        <w:bottom w:val="none" w:sz="0" w:space="0" w:color="auto"/>
        <w:right w:val="none" w:sz="0" w:space="0" w:color="auto"/>
      </w:divBdr>
      <w:divsChild>
        <w:div w:id="436291706">
          <w:marLeft w:val="0"/>
          <w:marRight w:val="0"/>
          <w:marTop w:val="0"/>
          <w:marBottom w:val="0"/>
          <w:divBdr>
            <w:top w:val="none" w:sz="0" w:space="0" w:color="auto"/>
            <w:left w:val="none" w:sz="0" w:space="0" w:color="auto"/>
            <w:bottom w:val="none" w:sz="0" w:space="0" w:color="auto"/>
            <w:right w:val="none" w:sz="0" w:space="0" w:color="auto"/>
          </w:divBdr>
        </w:div>
        <w:div w:id="1555578554">
          <w:marLeft w:val="0"/>
          <w:marRight w:val="0"/>
          <w:marTop w:val="150"/>
          <w:marBottom w:val="0"/>
          <w:divBdr>
            <w:top w:val="none" w:sz="0" w:space="0" w:color="auto"/>
            <w:left w:val="none" w:sz="0" w:space="0" w:color="auto"/>
            <w:bottom w:val="none" w:sz="0" w:space="0" w:color="auto"/>
            <w:right w:val="none" w:sz="0" w:space="0" w:color="auto"/>
          </w:divBdr>
          <w:divsChild>
            <w:div w:id="738750529">
              <w:marLeft w:val="1155"/>
              <w:marRight w:val="0"/>
              <w:marTop w:val="0"/>
              <w:marBottom w:val="0"/>
              <w:divBdr>
                <w:top w:val="none" w:sz="0" w:space="0" w:color="auto"/>
                <w:left w:val="none" w:sz="0" w:space="0" w:color="auto"/>
                <w:bottom w:val="none" w:sz="0" w:space="0" w:color="auto"/>
                <w:right w:val="none" w:sz="0" w:space="0" w:color="auto"/>
              </w:divBdr>
            </w:div>
            <w:div w:id="318777348">
              <w:marLeft w:val="1155"/>
              <w:marRight w:val="0"/>
              <w:marTop w:val="0"/>
              <w:marBottom w:val="0"/>
              <w:divBdr>
                <w:top w:val="none" w:sz="0" w:space="0" w:color="auto"/>
                <w:left w:val="none" w:sz="0" w:space="0" w:color="auto"/>
                <w:bottom w:val="none" w:sz="0" w:space="0" w:color="auto"/>
                <w:right w:val="none" w:sz="0" w:space="0" w:color="auto"/>
              </w:divBdr>
            </w:div>
            <w:div w:id="1045175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179813">
      <w:bodyDiv w:val="1"/>
      <w:marLeft w:val="0"/>
      <w:marRight w:val="0"/>
      <w:marTop w:val="0"/>
      <w:marBottom w:val="0"/>
      <w:divBdr>
        <w:top w:val="none" w:sz="0" w:space="0" w:color="auto"/>
        <w:left w:val="none" w:sz="0" w:space="0" w:color="auto"/>
        <w:bottom w:val="none" w:sz="0" w:space="0" w:color="auto"/>
        <w:right w:val="none" w:sz="0" w:space="0" w:color="auto"/>
      </w:divBdr>
      <w:divsChild>
        <w:div w:id="1260335317">
          <w:marLeft w:val="0"/>
          <w:marRight w:val="0"/>
          <w:marTop w:val="0"/>
          <w:marBottom w:val="0"/>
          <w:divBdr>
            <w:top w:val="none" w:sz="0" w:space="0" w:color="auto"/>
            <w:left w:val="none" w:sz="0" w:space="0" w:color="auto"/>
            <w:bottom w:val="none" w:sz="0" w:space="0" w:color="auto"/>
            <w:right w:val="none" w:sz="0" w:space="0" w:color="auto"/>
          </w:divBdr>
        </w:div>
        <w:div w:id="1126003099">
          <w:marLeft w:val="0"/>
          <w:marRight w:val="0"/>
          <w:marTop w:val="150"/>
          <w:marBottom w:val="0"/>
          <w:divBdr>
            <w:top w:val="none" w:sz="0" w:space="0" w:color="auto"/>
            <w:left w:val="none" w:sz="0" w:space="0" w:color="auto"/>
            <w:bottom w:val="none" w:sz="0" w:space="0" w:color="auto"/>
            <w:right w:val="none" w:sz="0" w:space="0" w:color="auto"/>
          </w:divBdr>
          <w:divsChild>
            <w:div w:id="1902935770">
              <w:marLeft w:val="1155"/>
              <w:marRight w:val="0"/>
              <w:marTop w:val="0"/>
              <w:marBottom w:val="0"/>
              <w:divBdr>
                <w:top w:val="none" w:sz="0" w:space="0" w:color="auto"/>
                <w:left w:val="none" w:sz="0" w:space="0" w:color="auto"/>
                <w:bottom w:val="none" w:sz="0" w:space="0" w:color="auto"/>
                <w:right w:val="none" w:sz="0" w:space="0" w:color="auto"/>
              </w:divBdr>
            </w:div>
            <w:div w:id="352340471">
              <w:marLeft w:val="1155"/>
              <w:marRight w:val="0"/>
              <w:marTop w:val="0"/>
              <w:marBottom w:val="0"/>
              <w:divBdr>
                <w:top w:val="none" w:sz="0" w:space="0" w:color="auto"/>
                <w:left w:val="none" w:sz="0" w:space="0" w:color="auto"/>
                <w:bottom w:val="none" w:sz="0" w:space="0" w:color="auto"/>
                <w:right w:val="none" w:sz="0" w:space="0" w:color="auto"/>
              </w:divBdr>
            </w:div>
            <w:div w:id="78153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30212">
      <w:bodyDiv w:val="1"/>
      <w:marLeft w:val="0"/>
      <w:marRight w:val="0"/>
      <w:marTop w:val="0"/>
      <w:marBottom w:val="0"/>
      <w:divBdr>
        <w:top w:val="none" w:sz="0" w:space="0" w:color="auto"/>
        <w:left w:val="none" w:sz="0" w:space="0" w:color="auto"/>
        <w:bottom w:val="none" w:sz="0" w:space="0" w:color="auto"/>
        <w:right w:val="none" w:sz="0" w:space="0" w:color="auto"/>
      </w:divBdr>
      <w:divsChild>
        <w:div w:id="1717704092">
          <w:marLeft w:val="0"/>
          <w:marRight w:val="0"/>
          <w:marTop w:val="0"/>
          <w:marBottom w:val="0"/>
          <w:divBdr>
            <w:top w:val="none" w:sz="0" w:space="0" w:color="auto"/>
            <w:left w:val="none" w:sz="0" w:space="0" w:color="auto"/>
            <w:bottom w:val="none" w:sz="0" w:space="0" w:color="auto"/>
            <w:right w:val="none" w:sz="0" w:space="0" w:color="auto"/>
          </w:divBdr>
        </w:div>
        <w:div w:id="1524319480">
          <w:marLeft w:val="0"/>
          <w:marRight w:val="0"/>
          <w:marTop w:val="150"/>
          <w:marBottom w:val="0"/>
          <w:divBdr>
            <w:top w:val="none" w:sz="0" w:space="0" w:color="auto"/>
            <w:left w:val="none" w:sz="0" w:space="0" w:color="auto"/>
            <w:bottom w:val="none" w:sz="0" w:space="0" w:color="auto"/>
            <w:right w:val="none" w:sz="0" w:space="0" w:color="auto"/>
          </w:divBdr>
          <w:divsChild>
            <w:div w:id="64956685">
              <w:marLeft w:val="1155"/>
              <w:marRight w:val="0"/>
              <w:marTop w:val="0"/>
              <w:marBottom w:val="0"/>
              <w:divBdr>
                <w:top w:val="none" w:sz="0" w:space="0" w:color="auto"/>
                <w:left w:val="none" w:sz="0" w:space="0" w:color="auto"/>
                <w:bottom w:val="none" w:sz="0" w:space="0" w:color="auto"/>
                <w:right w:val="none" w:sz="0" w:space="0" w:color="auto"/>
              </w:divBdr>
            </w:div>
            <w:div w:id="1704557772">
              <w:marLeft w:val="1155"/>
              <w:marRight w:val="0"/>
              <w:marTop w:val="0"/>
              <w:marBottom w:val="0"/>
              <w:divBdr>
                <w:top w:val="none" w:sz="0" w:space="0" w:color="auto"/>
                <w:left w:val="none" w:sz="0" w:space="0" w:color="auto"/>
                <w:bottom w:val="none" w:sz="0" w:space="0" w:color="auto"/>
                <w:right w:val="none" w:sz="0" w:space="0" w:color="auto"/>
              </w:divBdr>
            </w:div>
            <w:div w:id="1038315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48680">
      <w:bodyDiv w:val="1"/>
      <w:marLeft w:val="0"/>
      <w:marRight w:val="0"/>
      <w:marTop w:val="0"/>
      <w:marBottom w:val="0"/>
      <w:divBdr>
        <w:top w:val="none" w:sz="0" w:space="0" w:color="auto"/>
        <w:left w:val="none" w:sz="0" w:space="0" w:color="auto"/>
        <w:bottom w:val="none" w:sz="0" w:space="0" w:color="auto"/>
        <w:right w:val="none" w:sz="0" w:space="0" w:color="auto"/>
      </w:divBdr>
      <w:divsChild>
        <w:div w:id="996222520">
          <w:marLeft w:val="0"/>
          <w:marRight w:val="0"/>
          <w:marTop w:val="0"/>
          <w:marBottom w:val="0"/>
          <w:divBdr>
            <w:top w:val="none" w:sz="0" w:space="0" w:color="auto"/>
            <w:left w:val="none" w:sz="0" w:space="0" w:color="auto"/>
            <w:bottom w:val="none" w:sz="0" w:space="0" w:color="auto"/>
            <w:right w:val="none" w:sz="0" w:space="0" w:color="auto"/>
          </w:divBdr>
        </w:div>
        <w:div w:id="1367752821">
          <w:marLeft w:val="0"/>
          <w:marRight w:val="0"/>
          <w:marTop w:val="150"/>
          <w:marBottom w:val="0"/>
          <w:divBdr>
            <w:top w:val="none" w:sz="0" w:space="0" w:color="auto"/>
            <w:left w:val="none" w:sz="0" w:space="0" w:color="auto"/>
            <w:bottom w:val="none" w:sz="0" w:space="0" w:color="auto"/>
            <w:right w:val="none" w:sz="0" w:space="0" w:color="auto"/>
          </w:divBdr>
          <w:divsChild>
            <w:div w:id="1779910808">
              <w:marLeft w:val="1155"/>
              <w:marRight w:val="0"/>
              <w:marTop w:val="0"/>
              <w:marBottom w:val="0"/>
              <w:divBdr>
                <w:top w:val="none" w:sz="0" w:space="0" w:color="auto"/>
                <w:left w:val="none" w:sz="0" w:space="0" w:color="auto"/>
                <w:bottom w:val="none" w:sz="0" w:space="0" w:color="auto"/>
                <w:right w:val="none" w:sz="0" w:space="0" w:color="auto"/>
              </w:divBdr>
            </w:div>
            <w:div w:id="195195729">
              <w:marLeft w:val="1155"/>
              <w:marRight w:val="0"/>
              <w:marTop w:val="0"/>
              <w:marBottom w:val="0"/>
              <w:divBdr>
                <w:top w:val="none" w:sz="0" w:space="0" w:color="auto"/>
                <w:left w:val="none" w:sz="0" w:space="0" w:color="auto"/>
                <w:bottom w:val="none" w:sz="0" w:space="0" w:color="auto"/>
                <w:right w:val="none" w:sz="0" w:space="0" w:color="auto"/>
              </w:divBdr>
            </w:div>
            <w:div w:id="437484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800142">
      <w:bodyDiv w:val="1"/>
      <w:marLeft w:val="0"/>
      <w:marRight w:val="0"/>
      <w:marTop w:val="0"/>
      <w:marBottom w:val="0"/>
      <w:divBdr>
        <w:top w:val="none" w:sz="0" w:space="0" w:color="auto"/>
        <w:left w:val="none" w:sz="0" w:space="0" w:color="auto"/>
        <w:bottom w:val="none" w:sz="0" w:space="0" w:color="auto"/>
        <w:right w:val="none" w:sz="0" w:space="0" w:color="auto"/>
      </w:divBdr>
      <w:divsChild>
        <w:div w:id="1376006561">
          <w:marLeft w:val="0"/>
          <w:marRight w:val="0"/>
          <w:marTop w:val="0"/>
          <w:marBottom w:val="0"/>
          <w:divBdr>
            <w:top w:val="none" w:sz="0" w:space="0" w:color="auto"/>
            <w:left w:val="none" w:sz="0" w:space="0" w:color="auto"/>
            <w:bottom w:val="none" w:sz="0" w:space="0" w:color="auto"/>
            <w:right w:val="none" w:sz="0" w:space="0" w:color="auto"/>
          </w:divBdr>
        </w:div>
        <w:div w:id="1846281476">
          <w:marLeft w:val="0"/>
          <w:marRight w:val="0"/>
          <w:marTop w:val="150"/>
          <w:marBottom w:val="0"/>
          <w:divBdr>
            <w:top w:val="none" w:sz="0" w:space="0" w:color="auto"/>
            <w:left w:val="none" w:sz="0" w:space="0" w:color="auto"/>
            <w:bottom w:val="none" w:sz="0" w:space="0" w:color="auto"/>
            <w:right w:val="none" w:sz="0" w:space="0" w:color="auto"/>
          </w:divBdr>
          <w:divsChild>
            <w:div w:id="880440894">
              <w:marLeft w:val="1155"/>
              <w:marRight w:val="0"/>
              <w:marTop w:val="0"/>
              <w:marBottom w:val="0"/>
              <w:divBdr>
                <w:top w:val="none" w:sz="0" w:space="0" w:color="auto"/>
                <w:left w:val="none" w:sz="0" w:space="0" w:color="auto"/>
                <w:bottom w:val="none" w:sz="0" w:space="0" w:color="auto"/>
                <w:right w:val="none" w:sz="0" w:space="0" w:color="auto"/>
              </w:divBdr>
            </w:div>
            <w:div w:id="1652638614">
              <w:marLeft w:val="1155"/>
              <w:marRight w:val="0"/>
              <w:marTop w:val="0"/>
              <w:marBottom w:val="0"/>
              <w:divBdr>
                <w:top w:val="none" w:sz="0" w:space="0" w:color="auto"/>
                <w:left w:val="none" w:sz="0" w:space="0" w:color="auto"/>
                <w:bottom w:val="none" w:sz="0" w:space="0" w:color="auto"/>
                <w:right w:val="none" w:sz="0" w:space="0" w:color="auto"/>
              </w:divBdr>
            </w:div>
            <w:div w:id="163618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156870">
      <w:bodyDiv w:val="1"/>
      <w:marLeft w:val="0"/>
      <w:marRight w:val="0"/>
      <w:marTop w:val="0"/>
      <w:marBottom w:val="0"/>
      <w:divBdr>
        <w:top w:val="none" w:sz="0" w:space="0" w:color="auto"/>
        <w:left w:val="none" w:sz="0" w:space="0" w:color="auto"/>
        <w:bottom w:val="none" w:sz="0" w:space="0" w:color="auto"/>
        <w:right w:val="none" w:sz="0" w:space="0" w:color="auto"/>
      </w:divBdr>
      <w:divsChild>
        <w:div w:id="1167786271">
          <w:marLeft w:val="0"/>
          <w:marRight w:val="0"/>
          <w:marTop w:val="0"/>
          <w:marBottom w:val="0"/>
          <w:divBdr>
            <w:top w:val="none" w:sz="0" w:space="0" w:color="auto"/>
            <w:left w:val="none" w:sz="0" w:space="0" w:color="auto"/>
            <w:bottom w:val="none" w:sz="0" w:space="0" w:color="auto"/>
            <w:right w:val="none" w:sz="0" w:space="0" w:color="auto"/>
          </w:divBdr>
        </w:div>
        <w:div w:id="1286540475">
          <w:marLeft w:val="0"/>
          <w:marRight w:val="0"/>
          <w:marTop w:val="150"/>
          <w:marBottom w:val="0"/>
          <w:divBdr>
            <w:top w:val="none" w:sz="0" w:space="0" w:color="auto"/>
            <w:left w:val="none" w:sz="0" w:space="0" w:color="auto"/>
            <w:bottom w:val="none" w:sz="0" w:space="0" w:color="auto"/>
            <w:right w:val="none" w:sz="0" w:space="0" w:color="auto"/>
          </w:divBdr>
          <w:divsChild>
            <w:div w:id="774983747">
              <w:marLeft w:val="1155"/>
              <w:marRight w:val="0"/>
              <w:marTop w:val="0"/>
              <w:marBottom w:val="0"/>
              <w:divBdr>
                <w:top w:val="none" w:sz="0" w:space="0" w:color="auto"/>
                <w:left w:val="none" w:sz="0" w:space="0" w:color="auto"/>
                <w:bottom w:val="none" w:sz="0" w:space="0" w:color="auto"/>
                <w:right w:val="none" w:sz="0" w:space="0" w:color="auto"/>
              </w:divBdr>
            </w:div>
            <w:div w:id="1236818305">
              <w:marLeft w:val="1155"/>
              <w:marRight w:val="0"/>
              <w:marTop w:val="0"/>
              <w:marBottom w:val="0"/>
              <w:divBdr>
                <w:top w:val="none" w:sz="0" w:space="0" w:color="auto"/>
                <w:left w:val="none" w:sz="0" w:space="0" w:color="auto"/>
                <w:bottom w:val="none" w:sz="0" w:space="0" w:color="auto"/>
                <w:right w:val="none" w:sz="0" w:space="0" w:color="auto"/>
              </w:divBdr>
            </w:div>
            <w:div w:id="1025015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157334">
      <w:bodyDiv w:val="1"/>
      <w:marLeft w:val="0"/>
      <w:marRight w:val="0"/>
      <w:marTop w:val="0"/>
      <w:marBottom w:val="0"/>
      <w:divBdr>
        <w:top w:val="none" w:sz="0" w:space="0" w:color="auto"/>
        <w:left w:val="none" w:sz="0" w:space="0" w:color="auto"/>
        <w:bottom w:val="none" w:sz="0" w:space="0" w:color="auto"/>
        <w:right w:val="none" w:sz="0" w:space="0" w:color="auto"/>
      </w:divBdr>
      <w:divsChild>
        <w:div w:id="2123650357">
          <w:marLeft w:val="0"/>
          <w:marRight w:val="0"/>
          <w:marTop w:val="0"/>
          <w:marBottom w:val="0"/>
          <w:divBdr>
            <w:top w:val="none" w:sz="0" w:space="0" w:color="auto"/>
            <w:left w:val="none" w:sz="0" w:space="0" w:color="auto"/>
            <w:bottom w:val="none" w:sz="0" w:space="0" w:color="auto"/>
            <w:right w:val="none" w:sz="0" w:space="0" w:color="auto"/>
          </w:divBdr>
        </w:div>
        <w:div w:id="2093506983">
          <w:marLeft w:val="0"/>
          <w:marRight w:val="0"/>
          <w:marTop w:val="150"/>
          <w:marBottom w:val="0"/>
          <w:divBdr>
            <w:top w:val="none" w:sz="0" w:space="0" w:color="auto"/>
            <w:left w:val="none" w:sz="0" w:space="0" w:color="auto"/>
            <w:bottom w:val="none" w:sz="0" w:space="0" w:color="auto"/>
            <w:right w:val="none" w:sz="0" w:space="0" w:color="auto"/>
          </w:divBdr>
          <w:divsChild>
            <w:div w:id="597955052">
              <w:marLeft w:val="1155"/>
              <w:marRight w:val="0"/>
              <w:marTop w:val="0"/>
              <w:marBottom w:val="0"/>
              <w:divBdr>
                <w:top w:val="none" w:sz="0" w:space="0" w:color="auto"/>
                <w:left w:val="none" w:sz="0" w:space="0" w:color="auto"/>
                <w:bottom w:val="none" w:sz="0" w:space="0" w:color="auto"/>
                <w:right w:val="none" w:sz="0" w:space="0" w:color="auto"/>
              </w:divBdr>
            </w:div>
            <w:div w:id="675418916">
              <w:marLeft w:val="1155"/>
              <w:marRight w:val="0"/>
              <w:marTop w:val="0"/>
              <w:marBottom w:val="0"/>
              <w:divBdr>
                <w:top w:val="none" w:sz="0" w:space="0" w:color="auto"/>
                <w:left w:val="none" w:sz="0" w:space="0" w:color="auto"/>
                <w:bottom w:val="none" w:sz="0" w:space="0" w:color="auto"/>
                <w:right w:val="none" w:sz="0" w:space="0" w:color="auto"/>
              </w:divBdr>
            </w:div>
            <w:div w:id="1416702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493939">
      <w:bodyDiv w:val="1"/>
      <w:marLeft w:val="0"/>
      <w:marRight w:val="0"/>
      <w:marTop w:val="0"/>
      <w:marBottom w:val="0"/>
      <w:divBdr>
        <w:top w:val="none" w:sz="0" w:space="0" w:color="auto"/>
        <w:left w:val="none" w:sz="0" w:space="0" w:color="auto"/>
        <w:bottom w:val="none" w:sz="0" w:space="0" w:color="auto"/>
        <w:right w:val="none" w:sz="0" w:space="0" w:color="auto"/>
      </w:divBdr>
      <w:divsChild>
        <w:div w:id="655232680">
          <w:marLeft w:val="0"/>
          <w:marRight w:val="0"/>
          <w:marTop w:val="0"/>
          <w:marBottom w:val="0"/>
          <w:divBdr>
            <w:top w:val="none" w:sz="0" w:space="0" w:color="auto"/>
            <w:left w:val="none" w:sz="0" w:space="0" w:color="auto"/>
            <w:bottom w:val="none" w:sz="0" w:space="0" w:color="auto"/>
            <w:right w:val="none" w:sz="0" w:space="0" w:color="auto"/>
          </w:divBdr>
        </w:div>
        <w:div w:id="519591578">
          <w:marLeft w:val="0"/>
          <w:marRight w:val="0"/>
          <w:marTop w:val="150"/>
          <w:marBottom w:val="0"/>
          <w:divBdr>
            <w:top w:val="none" w:sz="0" w:space="0" w:color="auto"/>
            <w:left w:val="none" w:sz="0" w:space="0" w:color="auto"/>
            <w:bottom w:val="none" w:sz="0" w:space="0" w:color="auto"/>
            <w:right w:val="none" w:sz="0" w:space="0" w:color="auto"/>
          </w:divBdr>
          <w:divsChild>
            <w:div w:id="57558363">
              <w:marLeft w:val="1155"/>
              <w:marRight w:val="0"/>
              <w:marTop w:val="0"/>
              <w:marBottom w:val="0"/>
              <w:divBdr>
                <w:top w:val="none" w:sz="0" w:space="0" w:color="auto"/>
                <w:left w:val="none" w:sz="0" w:space="0" w:color="auto"/>
                <w:bottom w:val="none" w:sz="0" w:space="0" w:color="auto"/>
                <w:right w:val="none" w:sz="0" w:space="0" w:color="auto"/>
              </w:divBdr>
            </w:div>
            <w:div w:id="1575627446">
              <w:marLeft w:val="1155"/>
              <w:marRight w:val="0"/>
              <w:marTop w:val="0"/>
              <w:marBottom w:val="0"/>
              <w:divBdr>
                <w:top w:val="none" w:sz="0" w:space="0" w:color="auto"/>
                <w:left w:val="none" w:sz="0" w:space="0" w:color="auto"/>
                <w:bottom w:val="none" w:sz="0" w:space="0" w:color="auto"/>
                <w:right w:val="none" w:sz="0" w:space="0" w:color="auto"/>
              </w:divBdr>
            </w:div>
            <w:div w:id="784160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5588">
      <w:bodyDiv w:val="1"/>
      <w:marLeft w:val="0"/>
      <w:marRight w:val="0"/>
      <w:marTop w:val="0"/>
      <w:marBottom w:val="0"/>
      <w:divBdr>
        <w:top w:val="none" w:sz="0" w:space="0" w:color="auto"/>
        <w:left w:val="none" w:sz="0" w:space="0" w:color="auto"/>
        <w:bottom w:val="none" w:sz="0" w:space="0" w:color="auto"/>
        <w:right w:val="none" w:sz="0" w:space="0" w:color="auto"/>
      </w:divBdr>
      <w:divsChild>
        <w:div w:id="1615554851">
          <w:marLeft w:val="0"/>
          <w:marRight w:val="0"/>
          <w:marTop w:val="0"/>
          <w:marBottom w:val="0"/>
          <w:divBdr>
            <w:top w:val="none" w:sz="0" w:space="0" w:color="auto"/>
            <w:left w:val="none" w:sz="0" w:space="0" w:color="auto"/>
            <w:bottom w:val="none" w:sz="0" w:space="0" w:color="auto"/>
            <w:right w:val="none" w:sz="0" w:space="0" w:color="auto"/>
          </w:divBdr>
        </w:div>
        <w:div w:id="1482773806">
          <w:marLeft w:val="0"/>
          <w:marRight w:val="0"/>
          <w:marTop w:val="150"/>
          <w:marBottom w:val="0"/>
          <w:divBdr>
            <w:top w:val="none" w:sz="0" w:space="0" w:color="auto"/>
            <w:left w:val="none" w:sz="0" w:space="0" w:color="auto"/>
            <w:bottom w:val="none" w:sz="0" w:space="0" w:color="auto"/>
            <w:right w:val="none" w:sz="0" w:space="0" w:color="auto"/>
          </w:divBdr>
          <w:divsChild>
            <w:div w:id="1508255970">
              <w:marLeft w:val="1155"/>
              <w:marRight w:val="0"/>
              <w:marTop w:val="0"/>
              <w:marBottom w:val="0"/>
              <w:divBdr>
                <w:top w:val="none" w:sz="0" w:space="0" w:color="auto"/>
                <w:left w:val="none" w:sz="0" w:space="0" w:color="auto"/>
                <w:bottom w:val="none" w:sz="0" w:space="0" w:color="auto"/>
                <w:right w:val="none" w:sz="0" w:space="0" w:color="auto"/>
              </w:divBdr>
            </w:div>
            <w:div w:id="1939631480">
              <w:marLeft w:val="1155"/>
              <w:marRight w:val="0"/>
              <w:marTop w:val="0"/>
              <w:marBottom w:val="0"/>
              <w:divBdr>
                <w:top w:val="none" w:sz="0" w:space="0" w:color="auto"/>
                <w:left w:val="none" w:sz="0" w:space="0" w:color="auto"/>
                <w:bottom w:val="none" w:sz="0" w:space="0" w:color="auto"/>
                <w:right w:val="none" w:sz="0" w:space="0" w:color="auto"/>
              </w:divBdr>
            </w:div>
            <w:div w:id="1018390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11278">
      <w:bodyDiv w:val="1"/>
      <w:marLeft w:val="0"/>
      <w:marRight w:val="0"/>
      <w:marTop w:val="0"/>
      <w:marBottom w:val="0"/>
      <w:divBdr>
        <w:top w:val="none" w:sz="0" w:space="0" w:color="auto"/>
        <w:left w:val="none" w:sz="0" w:space="0" w:color="auto"/>
        <w:bottom w:val="none" w:sz="0" w:space="0" w:color="auto"/>
        <w:right w:val="none" w:sz="0" w:space="0" w:color="auto"/>
      </w:divBdr>
      <w:divsChild>
        <w:div w:id="1400905248">
          <w:marLeft w:val="0"/>
          <w:marRight w:val="0"/>
          <w:marTop w:val="0"/>
          <w:marBottom w:val="0"/>
          <w:divBdr>
            <w:top w:val="none" w:sz="0" w:space="0" w:color="auto"/>
            <w:left w:val="none" w:sz="0" w:space="0" w:color="auto"/>
            <w:bottom w:val="none" w:sz="0" w:space="0" w:color="auto"/>
            <w:right w:val="none" w:sz="0" w:space="0" w:color="auto"/>
          </w:divBdr>
        </w:div>
        <w:div w:id="284971160">
          <w:marLeft w:val="0"/>
          <w:marRight w:val="0"/>
          <w:marTop w:val="150"/>
          <w:marBottom w:val="0"/>
          <w:divBdr>
            <w:top w:val="none" w:sz="0" w:space="0" w:color="auto"/>
            <w:left w:val="none" w:sz="0" w:space="0" w:color="auto"/>
            <w:bottom w:val="none" w:sz="0" w:space="0" w:color="auto"/>
            <w:right w:val="none" w:sz="0" w:space="0" w:color="auto"/>
          </w:divBdr>
          <w:divsChild>
            <w:div w:id="1585142265">
              <w:marLeft w:val="1155"/>
              <w:marRight w:val="0"/>
              <w:marTop w:val="0"/>
              <w:marBottom w:val="0"/>
              <w:divBdr>
                <w:top w:val="none" w:sz="0" w:space="0" w:color="auto"/>
                <w:left w:val="none" w:sz="0" w:space="0" w:color="auto"/>
                <w:bottom w:val="none" w:sz="0" w:space="0" w:color="auto"/>
                <w:right w:val="none" w:sz="0" w:space="0" w:color="auto"/>
              </w:divBdr>
            </w:div>
            <w:div w:id="1020275024">
              <w:marLeft w:val="1155"/>
              <w:marRight w:val="0"/>
              <w:marTop w:val="0"/>
              <w:marBottom w:val="0"/>
              <w:divBdr>
                <w:top w:val="none" w:sz="0" w:space="0" w:color="auto"/>
                <w:left w:val="none" w:sz="0" w:space="0" w:color="auto"/>
                <w:bottom w:val="none" w:sz="0" w:space="0" w:color="auto"/>
                <w:right w:val="none" w:sz="0" w:space="0" w:color="auto"/>
              </w:divBdr>
            </w:div>
            <w:div w:id="21042586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470033">
      <w:bodyDiv w:val="1"/>
      <w:marLeft w:val="0"/>
      <w:marRight w:val="0"/>
      <w:marTop w:val="0"/>
      <w:marBottom w:val="0"/>
      <w:divBdr>
        <w:top w:val="none" w:sz="0" w:space="0" w:color="auto"/>
        <w:left w:val="none" w:sz="0" w:space="0" w:color="auto"/>
        <w:bottom w:val="none" w:sz="0" w:space="0" w:color="auto"/>
        <w:right w:val="none" w:sz="0" w:space="0" w:color="auto"/>
      </w:divBdr>
      <w:divsChild>
        <w:div w:id="1902130706">
          <w:marLeft w:val="0"/>
          <w:marRight w:val="0"/>
          <w:marTop w:val="0"/>
          <w:marBottom w:val="0"/>
          <w:divBdr>
            <w:top w:val="none" w:sz="0" w:space="0" w:color="auto"/>
            <w:left w:val="none" w:sz="0" w:space="0" w:color="auto"/>
            <w:bottom w:val="none" w:sz="0" w:space="0" w:color="auto"/>
            <w:right w:val="none" w:sz="0" w:space="0" w:color="auto"/>
          </w:divBdr>
        </w:div>
        <w:div w:id="1661737425">
          <w:marLeft w:val="0"/>
          <w:marRight w:val="0"/>
          <w:marTop w:val="150"/>
          <w:marBottom w:val="0"/>
          <w:divBdr>
            <w:top w:val="none" w:sz="0" w:space="0" w:color="auto"/>
            <w:left w:val="none" w:sz="0" w:space="0" w:color="auto"/>
            <w:bottom w:val="none" w:sz="0" w:space="0" w:color="auto"/>
            <w:right w:val="none" w:sz="0" w:space="0" w:color="auto"/>
          </w:divBdr>
          <w:divsChild>
            <w:div w:id="155657713">
              <w:marLeft w:val="1155"/>
              <w:marRight w:val="0"/>
              <w:marTop w:val="0"/>
              <w:marBottom w:val="0"/>
              <w:divBdr>
                <w:top w:val="none" w:sz="0" w:space="0" w:color="auto"/>
                <w:left w:val="none" w:sz="0" w:space="0" w:color="auto"/>
                <w:bottom w:val="none" w:sz="0" w:space="0" w:color="auto"/>
                <w:right w:val="none" w:sz="0" w:space="0" w:color="auto"/>
              </w:divBdr>
            </w:div>
            <w:div w:id="248345182">
              <w:marLeft w:val="1155"/>
              <w:marRight w:val="0"/>
              <w:marTop w:val="0"/>
              <w:marBottom w:val="0"/>
              <w:divBdr>
                <w:top w:val="none" w:sz="0" w:space="0" w:color="auto"/>
                <w:left w:val="none" w:sz="0" w:space="0" w:color="auto"/>
                <w:bottom w:val="none" w:sz="0" w:space="0" w:color="auto"/>
                <w:right w:val="none" w:sz="0" w:space="0" w:color="auto"/>
              </w:divBdr>
            </w:div>
            <w:div w:id="468472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618323">
      <w:bodyDiv w:val="1"/>
      <w:marLeft w:val="0"/>
      <w:marRight w:val="0"/>
      <w:marTop w:val="0"/>
      <w:marBottom w:val="0"/>
      <w:divBdr>
        <w:top w:val="none" w:sz="0" w:space="0" w:color="auto"/>
        <w:left w:val="none" w:sz="0" w:space="0" w:color="auto"/>
        <w:bottom w:val="none" w:sz="0" w:space="0" w:color="auto"/>
        <w:right w:val="none" w:sz="0" w:space="0" w:color="auto"/>
      </w:divBdr>
      <w:divsChild>
        <w:div w:id="2091610756">
          <w:marLeft w:val="0"/>
          <w:marRight w:val="0"/>
          <w:marTop w:val="0"/>
          <w:marBottom w:val="0"/>
          <w:divBdr>
            <w:top w:val="none" w:sz="0" w:space="0" w:color="auto"/>
            <w:left w:val="none" w:sz="0" w:space="0" w:color="auto"/>
            <w:bottom w:val="none" w:sz="0" w:space="0" w:color="auto"/>
            <w:right w:val="none" w:sz="0" w:space="0" w:color="auto"/>
          </w:divBdr>
        </w:div>
        <w:div w:id="1539276745">
          <w:marLeft w:val="0"/>
          <w:marRight w:val="0"/>
          <w:marTop w:val="150"/>
          <w:marBottom w:val="0"/>
          <w:divBdr>
            <w:top w:val="none" w:sz="0" w:space="0" w:color="auto"/>
            <w:left w:val="none" w:sz="0" w:space="0" w:color="auto"/>
            <w:bottom w:val="none" w:sz="0" w:space="0" w:color="auto"/>
            <w:right w:val="none" w:sz="0" w:space="0" w:color="auto"/>
          </w:divBdr>
          <w:divsChild>
            <w:div w:id="288433963">
              <w:marLeft w:val="1155"/>
              <w:marRight w:val="0"/>
              <w:marTop w:val="0"/>
              <w:marBottom w:val="0"/>
              <w:divBdr>
                <w:top w:val="none" w:sz="0" w:space="0" w:color="auto"/>
                <w:left w:val="none" w:sz="0" w:space="0" w:color="auto"/>
                <w:bottom w:val="none" w:sz="0" w:space="0" w:color="auto"/>
                <w:right w:val="none" w:sz="0" w:space="0" w:color="auto"/>
              </w:divBdr>
            </w:div>
            <w:div w:id="703794797">
              <w:marLeft w:val="1155"/>
              <w:marRight w:val="0"/>
              <w:marTop w:val="0"/>
              <w:marBottom w:val="0"/>
              <w:divBdr>
                <w:top w:val="none" w:sz="0" w:space="0" w:color="auto"/>
                <w:left w:val="none" w:sz="0" w:space="0" w:color="auto"/>
                <w:bottom w:val="none" w:sz="0" w:space="0" w:color="auto"/>
                <w:right w:val="none" w:sz="0" w:space="0" w:color="auto"/>
              </w:divBdr>
            </w:div>
            <w:div w:id="195995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861712">
      <w:bodyDiv w:val="1"/>
      <w:marLeft w:val="0"/>
      <w:marRight w:val="0"/>
      <w:marTop w:val="0"/>
      <w:marBottom w:val="0"/>
      <w:divBdr>
        <w:top w:val="none" w:sz="0" w:space="0" w:color="auto"/>
        <w:left w:val="none" w:sz="0" w:space="0" w:color="auto"/>
        <w:bottom w:val="none" w:sz="0" w:space="0" w:color="auto"/>
        <w:right w:val="none" w:sz="0" w:space="0" w:color="auto"/>
      </w:divBdr>
      <w:divsChild>
        <w:div w:id="619915656">
          <w:marLeft w:val="0"/>
          <w:marRight w:val="0"/>
          <w:marTop w:val="0"/>
          <w:marBottom w:val="0"/>
          <w:divBdr>
            <w:top w:val="none" w:sz="0" w:space="0" w:color="auto"/>
            <w:left w:val="none" w:sz="0" w:space="0" w:color="auto"/>
            <w:bottom w:val="none" w:sz="0" w:space="0" w:color="auto"/>
            <w:right w:val="none" w:sz="0" w:space="0" w:color="auto"/>
          </w:divBdr>
        </w:div>
        <w:div w:id="310058576">
          <w:marLeft w:val="0"/>
          <w:marRight w:val="0"/>
          <w:marTop w:val="150"/>
          <w:marBottom w:val="0"/>
          <w:divBdr>
            <w:top w:val="none" w:sz="0" w:space="0" w:color="auto"/>
            <w:left w:val="none" w:sz="0" w:space="0" w:color="auto"/>
            <w:bottom w:val="none" w:sz="0" w:space="0" w:color="auto"/>
            <w:right w:val="none" w:sz="0" w:space="0" w:color="auto"/>
          </w:divBdr>
          <w:divsChild>
            <w:div w:id="519851554">
              <w:marLeft w:val="1155"/>
              <w:marRight w:val="0"/>
              <w:marTop w:val="0"/>
              <w:marBottom w:val="0"/>
              <w:divBdr>
                <w:top w:val="none" w:sz="0" w:space="0" w:color="auto"/>
                <w:left w:val="none" w:sz="0" w:space="0" w:color="auto"/>
                <w:bottom w:val="none" w:sz="0" w:space="0" w:color="auto"/>
                <w:right w:val="none" w:sz="0" w:space="0" w:color="auto"/>
              </w:divBdr>
            </w:div>
            <w:div w:id="439378700">
              <w:marLeft w:val="1155"/>
              <w:marRight w:val="0"/>
              <w:marTop w:val="0"/>
              <w:marBottom w:val="0"/>
              <w:divBdr>
                <w:top w:val="none" w:sz="0" w:space="0" w:color="auto"/>
                <w:left w:val="none" w:sz="0" w:space="0" w:color="auto"/>
                <w:bottom w:val="none" w:sz="0" w:space="0" w:color="auto"/>
                <w:right w:val="none" w:sz="0" w:space="0" w:color="auto"/>
              </w:divBdr>
            </w:div>
            <w:div w:id="1739092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069">
      <w:bodyDiv w:val="1"/>
      <w:marLeft w:val="0"/>
      <w:marRight w:val="0"/>
      <w:marTop w:val="0"/>
      <w:marBottom w:val="0"/>
      <w:divBdr>
        <w:top w:val="none" w:sz="0" w:space="0" w:color="auto"/>
        <w:left w:val="none" w:sz="0" w:space="0" w:color="auto"/>
        <w:bottom w:val="none" w:sz="0" w:space="0" w:color="auto"/>
        <w:right w:val="none" w:sz="0" w:space="0" w:color="auto"/>
      </w:divBdr>
      <w:divsChild>
        <w:div w:id="23756561">
          <w:marLeft w:val="0"/>
          <w:marRight w:val="0"/>
          <w:marTop w:val="0"/>
          <w:marBottom w:val="0"/>
          <w:divBdr>
            <w:top w:val="none" w:sz="0" w:space="0" w:color="auto"/>
            <w:left w:val="none" w:sz="0" w:space="0" w:color="auto"/>
            <w:bottom w:val="none" w:sz="0" w:space="0" w:color="auto"/>
            <w:right w:val="none" w:sz="0" w:space="0" w:color="auto"/>
          </w:divBdr>
        </w:div>
        <w:div w:id="1509716576">
          <w:marLeft w:val="0"/>
          <w:marRight w:val="0"/>
          <w:marTop w:val="150"/>
          <w:marBottom w:val="0"/>
          <w:divBdr>
            <w:top w:val="none" w:sz="0" w:space="0" w:color="auto"/>
            <w:left w:val="none" w:sz="0" w:space="0" w:color="auto"/>
            <w:bottom w:val="none" w:sz="0" w:space="0" w:color="auto"/>
            <w:right w:val="none" w:sz="0" w:space="0" w:color="auto"/>
          </w:divBdr>
          <w:divsChild>
            <w:div w:id="1314674390">
              <w:marLeft w:val="1155"/>
              <w:marRight w:val="0"/>
              <w:marTop w:val="0"/>
              <w:marBottom w:val="0"/>
              <w:divBdr>
                <w:top w:val="none" w:sz="0" w:space="0" w:color="auto"/>
                <w:left w:val="none" w:sz="0" w:space="0" w:color="auto"/>
                <w:bottom w:val="none" w:sz="0" w:space="0" w:color="auto"/>
                <w:right w:val="none" w:sz="0" w:space="0" w:color="auto"/>
              </w:divBdr>
            </w:div>
            <w:div w:id="1647271614">
              <w:marLeft w:val="1155"/>
              <w:marRight w:val="0"/>
              <w:marTop w:val="0"/>
              <w:marBottom w:val="0"/>
              <w:divBdr>
                <w:top w:val="none" w:sz="0" w:space="0" w:color="auto"/>
                <w:left w:val="none" w:sz="0" w:space="0" w:color="auto"/>
                <w:bottom w:val="none" w:sz="0" w:space="0" w:color="auto"/>
                <w:right w:val="none" w:sz="0" w:space="0" w:color="auto"/>
              </w:divBdr>
            </w:div>
            <w:div w:id="1105613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4478">
      <w:bodyDiv w:val="1"/>
      <w:marLeft w:val="0"/>
      <w:marRight w:val="0"/>
      <w:marTop w:val="0"/>
      <w:marBottom w:val="0"/>
      <w:divBdr>
        <w:top w:val="none" w:sz="0" w:space="0" w:color="auto"/>
        <w:left w:val="none" w:sz="0" w:space="0" w:color="auto"/>
        <w:bottom w:val="none" w:sz="0" w:space="0" w:color="auto"/>
        <w:right w:val="none" w:sz="0" w:space="0" w:color="auto"/>
      </w:divBdr>
      <w:divsChild>
        <w:div w:id="1707295063">
          <w:marLeft w:val="0"/>
          <w:marRight w:val="0"/>
          <w:marTop w:val="0"/>
          <w:marBottom w:val="0"/>
          <w:divBdr>
            <w:top w:val="none" w:sz="0" w:space="0" w:color="auto"/>
            <w:left w:val="none" w:sz="0" w:space="0" w:color="auto"/>
            <w:bottom w:val="none" w:sz="0" w:space="0" w:color="auto"/>
            <w:right w:val="none" w:sz="0" w:space="0" w:color="auto"/>
          </w:divBdr>
        </w:div>
        <w:div w:id="1010521694">
          <w:marLeft w:val="0"/>
          <w:marRight w:val="0"/>
          <w:marTop w:val="150"/>
          <w:marBottom w:val="0"/>
          <w:divBdr>
            <w:top w:val="none" w:sz="0" w:space="0" w:color="auto"/>
            <w:left w:val="none" w:sz="0" w:space="0" w:color="auto"/>
            <w:bottom w:val="none" w:sz="0" w:space="0" w:color="auto"/>
            <w:right w:val="none" w:sz="0" w:space="0" w:color="auto"/>
          </w:divBdr>
          <w:divsChild>
            <w:div w:id="1989043804">
              <w:marLeft w:val="1155"/>
              <w:marRight w:val="0"/>
              <w:marTop w:val="0"/>
              <w:marBottom w:val="0"/>
              <w:divBdr>
                <w:top w:val="none" w:sz="0" w:space="0" w:color="auto"/>
                <w:left w:val="none" w:sz="0" w:space="0" w:color="auto"/>
                <w:bottom w:val="none" w:sz="0" w:space="0" w:color="auto"/>
                <w:right w:val="none" w:sz="0" w:space="0" w:color="auto"/>
              </w:divBdr>
            </w:div>
            <w:div w:id="1873154952">
              <w:marLeft w:val="1155"/>
              <w:marRight w:val="0"/>
              <w:marTop w:val="0"/>
              <w:marBottom w:val="0"/>
              <w:divBdr>
                <w:top w:val="none" w:sz="0" w:space="0" w:color="auto"/>
                <w:left w:val="none" w:sz="0" w:space="0" w:color="auto"/>
                <w:bottom w:val="none" w:sz="0" w:space="0" w:color="auto"/>
                <w:right w:val="none" w:sz="0" w:space="0" w:color="auto"/>
              </w:divBdr>
            </w:div>
            <w:div w:id="1601138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391108">
      <w:bodyDiv w:val="1"/>
      <w:marLeft w:val="0"/>
      <w:marRight w:val="0"/>
      <w:marTop w:val="0"/>
      <w:marBottom w:val="0"/>
      <w:divBdr>
        <w:top w:val="none" w:sz="0" w:space="0" w:color="auto"/>
        <w:left w:val="none" w:sz="0" w:space="0" w:color="auto"/>
        <w:bottom w:val="none" w:sz="0" w:space="0" w:color="auto"/>
        <w:right w:val="none" w:sz="0" w:space="0" w:color="auto"/>
      </w:divBdr>
      <w:divsChild>
        <w:div w:id="911424244">
          <w:marLeft w:val="0"/>
          <w:marRight w:val="0"/>
          <w:marTop w:val="0"/>
          <w:marBottom w:val="0"/>
          <w:divBdr>
            <w:top w:val="none" w:sz="0" w:space="0" w:color="auto"/>
            <w:left w:val="none" w:sz="0" w:space="0" w:color="auto"/>
            <w:bottom w:val="none" w:sz="0" w:space="0" w:color="auto"/>
            <w:right w:val="none" w:sz="0" w:space="0" w:color="auto"/>
          </w:divBdr>
        </w:div>
        <w:div w:id="979270274">
          <w:marLeft w:val="0"/>
          <w:marRight w:val="0"/>
          <w:marTop w:val="150"/>
          <w:marBottom w:val="0"/>
          <w:divBdr>
            <w:top w:val="none" w:sz="0" w:space="0" w:color="auto"/>
            <w:left w:val="none" w:sz="0" w:space="0" w:color="auto"/>
            <w:bottom w:val="none" w:sz="0" w:space="0" w:color="auto"/>
            <w:right w:val="none" w:sz="0" w:space="0" w:color="auto"/>
          </w:divBdr>
          <w:divsChild>
            <w:div w:id="1939363109">
              <w:marLeft w:val="1155"/>
              <w:marRight w:val="0"/>
              <w:marTop w:val="0"/>
              <w:marBottom w:val="0"/>
              <w:divBdr>
                <w:top w:val="none" w:sz="0" w:space="0" w:color="auto"/>
                <w:left w:val="none" w:sz="0" w:space="0" w:color="auto"/>
                <w:bottom w:val="none" w:sz="0" w:space="0" w:color="auto"/>
                <w:right w:val="none" w:sz="0" w:space="0" w:color="auto"/>
              </w:divBdr>
            </w:div>
            <w:div w:id="338897488">
              <w:marLeft w:val="1155"/>
              <w:marRight w:val="0"/>
              <w:marTop w:val="0"/>
              <w:marBottom w:val="0"/>
              <w:divBdr>
                <w:top w:val="none" w:sz="0" w:space="0" w:color="auto"/>
                <w:left w:val="none" w:sz="0" w:space="0" w:color="auto"/>
                <w:bottom w:val="none" w:sz="0" w:space="0" w:color="auto"/>
                <w:right w:val="none" w:sz="0" w:space="0" w:color="auto"/>
              </w:divBdr>
            </w:div>
            <w:div w:id="164530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363741">
      <w:bodyDiv w:val="1"/>
      <w:marLeft w:val="0"/>
      <w:marRight w:val="0"/>
      <w:marTop w:val="0"/>
      <w:marBottom w:val="0"/>
      <w:divBdr>
        <w:top w:val="none" w:sz="0" w:space="0" w:color="auto"/>
        <w:left w:val="none" w:sz="0" w:space="0" w:color="auto"/>
        <w:bottom w:val="none" w:sz="0" w:space="0" w:color="auto"/>
        <w:right w:val="none" w:sz="0" w:space="0" w:color="auto"/>
      </w:divBdr>
      <w:divsChild>
        <w:div w:id="1357002391">
          <w:marLeft w:val="0"/>
          <w:marRight w:val="0"/>
          <w:marTop w:val="0"/>
          <w:marBottom w:val="0"/>
          <w:divBdr>
            <w:top w:val="none" w:sz="0" w:space="0" w:color="auto"/>
            <w:left w:val="none" w:sz="0" w:space="0" w:color="auto"/>
            <w:bottom w:val="none" w:sz="0" w:space="0" w:color="auto"/>
            <w:right w:val="none" w:sz="0" w:space="0" w:color="auto"/>
          </w:divBdr>
        </w:div>
        <w:div w:id="777144731">
          <w:marLeft w:val="0"/>
          <w:marRight w:val="0"/>
          <w:marTop w:val="150"/>
          <w:marBottom w:val="0"/>
          <w:divBdr>
            <w:top w:val="none" w:sz="0" w:space="0" w:color="auto"/>
            <w:left w:val="none" w:sz="0" w:space="0" w:color="auto"/>
            <w:bottom w:val="none" w:sz="0" w:space="0" w:color="auto"/>
            <w:right w:val="none" w:sz="0" w:space="0" w:color="auto"/>
          </w:divBdr>
          <w:divsChild>
            <w:div w:id="1846281447">
              <w:marLeft w:val="1155"/>
              <w:marRight w:val="0"/>
              <w:marTop w:val="0"/>
              <w:marBottom w:val="0"/>
              <w:divBdr>
                <w:top w:val="none" w:sz="0" w:space="0" w:color="auto"/>
                <w:left w:val="none" w:sz="0" w:space="0" w:color="auto"/>
                <w:bottom w:val="none" w:sz="0" w:space="0" w:color="auto"/>
                <w:right w:val="none" w:sz="0" w:space="0" w:color="auto"/>
              </w:divBdr>
            </w:div>
            <w:div w:id="659502810">
              <w:marLeft w:val="1155"/>
              <w:marRight w:val="0"/>
              <w:marTop w:val="0"/>
              <w:marBottom w:val="0"/>
              <w:divBdr>
                <w:top w:val="none" w:sz="0" w:space="0" w:color="auto"/>
                <w:left w:val="none" w:sz="0" w:space="0" w:color="auto"/>
                <w:bottom w:val="none" w:sz="0" w:space="0" w:color="auto"/>
                <w:right w:val="none" w:sz="0" w:space="0" w:color="auto"/>
              </w:divBdr>
            </w:div>
            <w:div w:id="162117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0838">
      <w:bodyDiv w:val="1"/>
      <w:marLeft w:val="0"/>
      <w:marRight w:val="0"/>
      <w:marTop w:val="0"/>
      <w:marBottom w:val="0"/>
      <w:divBdr>
        <w:top w:val="none" w:sz="0" w:space="0" w:color="auto"/>
        <w:left w:val="none" w:sz="0" w:space="0" w:color="auto"/>
        <w:bottom w:val="none" w:sz="0" w:space="0" w:color="auto"/>
        <w:right w:val="none" w:sz="0" w:space="0" w:color="auto"/>
      </w:divBdr>
      <w:divsChild>
        <w:div w:id="855004848">
          <w:marLeft w:val="0"/>
          <w:marRight w:val="0"/>
          <w:marTop w:val="0"/>
          <w:marBottom w:val="0"/>
          <w:divBdr>
            <w:top w:val="none" w:sz="0" w:space="0" w:color="auto"/>
            <w:left w:val="none" w:sz="0" w:space="0" w:color="auto"/>
            <w:bottom w:val="none" w:sz="0" w:space="0" w:color="auto"/>
            <w:right w:val="none" w:sz="0" w:space="0" w:color="auto"/>
          </w:divBdr>
        </w:div>
        <w:div w:id="1771779218">
          <w:marLeft w:val="0"/>
          <w:marRight w:val="0"/>
          <w:marTop w:val="150"/>
          <w:marBottom w:val="0"/>
          <w:divBdr>
            <w:top w:val="none" w:sz="0" w:space="0" w:color="auto"/>
            <w:left w:val="none" w:sz="0" w:space="0" w:color="auto"/>
            <w:bottom w:val="none" w:sz="0" w:space="0" w:color="auto"/>
            <w:right w:val="none" w:sz="0" w:space="0" w:color="auto"/>
          </w:divBdr>
          <w:divsChild>
            <w:div w:id="2125270715">
              <w:marLeft w:val="1155"/>
              <w:marRight w:val="0"/>
              <w:marTop w:val="0"/>
              <w:marBottom w:val="0"/>
              <w:divBdr>
                <w:top w:val="none" w:sz="0" w:space="0" w:color="auto"/>
                <w:left w:val="none" w:sz="0" w:space="0" w:color="auto"/>
                <w:bottom w:val="none" w:sz="0" w:space="0" w:color="auto"/>
                <w:right w:val="none" w:sz="0" w:space="0" w:color="auto"/>
              </w:divBdr>
            </w:div>
            <w:div w:id="380056034">
              <w:marLeft w:val="1155"/>
              <w:marRight w:val="0"/>
              <w:marTop w:val="0"/>
              <w:marBottom w:val="0"/>
              <w:divBdr>
                <w:top w:val="none" w:sz="0" w:space="0" w:color="auto"/>
                <w:left w:val="none" w:sz="0" w:space="0" w:color="auto"/>
                <w:bottom w:val="none" w:sz="0" w:space="0" w:color="auto"/>
                <w:right w:val="none" w:sz="0" w:space="0" w:color="auto"/>
              </w:divBdr>
            </w:div>
            <w:div w:id="1246962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2081">
      <w:bodyDiv w:val="1"/>
      <w:marLeft w:val="0"/>
      <w:marRight w:val="0"/>
      <w:marTop w:val="0"/>
      <w:marBottom w:val="0"/>
      <w:divBdr>
        <w:top w:val="none" w:sz="0" w:space="0" w:color="auto"/>
        <w:left w:val="none" w:sz="0" w:space="0" w:color="auto"/>
        <w:bottom w:val="none" w:sz="0" w:space="0" w:color="auto"/>
        <w:right w:val="none" w:sz="0" w:space="0" w:color="auto"/>
      </w:divBdr>
      <w:divsChild>
        <w:div w:id="1385376379">
          <w:marLeft w:val="0"/>
          <w:marRight w:val="0"/>
          <w:marTop w:val="0"/>
          <w:marBottom w:val="0"/>
          <w:divBdr>
            <w:top w:val="none" w:sz="0" w:space="0" w:color="auto"/>
            <w:left w:val="none" w:sz="0" w:space="0" w:color="auto"/>
            <w:bottom w:val="none" w:sz="0" w:space="0" w:color="auto"/>
            <w:right w:val="none" w:sz="0" w:space="0" w:color="auto"/>
          </w:divBdr>
        </w:div>
        <w:div w:id="79328931">
          <w:marLeft w:val="0"/>
          <w:marRight w:val="0"/>
          <w:marTop w:val="150"/>
          <w:marBottom w:val="0"/>
          <w:divBdr>
            <w:top w:val="none" w:sz="0" w:space="0" w:color="auto"/>
            <w:left w:val="none" w:sz="0" w:space="0" w:color="auto"/>
            <w:bottom w:val="none" w:sz="0" w:space="0" w:color="auto"/>
            <w:right w:val="none" w:sz="0" w:space="0" w:color="auto"/>
          </w:divBdr>
          <w:divsChild>
            <w:div w:id="2021616130">
              <w:marLeft w:val="1155"/>
              <w:marRight w:val="0"/>
              <w:marTop w:val="0"/>
              <w:marBottom w:val="0"/>
              <w:divBdr>
                <w:top w:val="none" w:sz="0" w:space="0" w:color="auto"/>
                <w:left w:val="none" w:sz="0" w:space="0" w:color="auto"/>
                <w:bottom w:val="none" w:sz="0" w:space="0" w:color="auto"/>
                <w:right w:val="none" w:sz="0" w:space="0" w:color="auto"/>
              </w:divBdr>
            </w:div>
            <w:div w:id="1841043008">
              <w:marLeft w:val="1155"/>
              <w:marRight w:val="0"/>
              <w:marTop w:val="0"/>
              <w:marBottom w:val="0"/>
              <w:divBdr>
                <w:top w:val="none" w:sz="0" w:space="0" w:color="auto"/>
                <w:left w:val="none" w:sz="0" w:space="0" w:color="auto"/>
                <w:bottom w:val="none" w:sz="0" w:space="0" w:color="auto"/>
                <w:right w:val="none" w:sz="0" w:space="0" w:color="auto"/>
              </w:divBdr>
            </w:div>
            <w:div w:id="81325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554183">
      <w:bodyDiv w:val="1"/>
      <w:marLeft w:val="0"/>
      <w:marRight w:val="0"/>
      <w:marTop w:val="0"/>
      <w:marBottom w:val="0"/>
      <w:divBdr>
        <w:top w:val="none" w:sz="0" w:space="0" w:color="auto"/>
        <w:left w:val="none" w:sz="0" w:space="0" w:color="auto"/>
        <w:bottom w:val="none" w:sz="0" w:space="0" w:color="auto"/>
        <w:right w:val="none" w:sz="0" w:space="0" w:color="auto"/>
      </w:divBdr>
      <w:divsChild>
        <w:div w:id="1099956976">
          <w:marLeft w:val="0"/>
          <w:marRight w:val="0"/>
          <w:marTop w:val="0"/>
          <w:marBottom w:val="0"/>
          <w:divBdr>
            <w:top w:val="none" w:sz="0" w:space="0" w:color="auto"/>
            <w:left w:val="none" w:sz="0" w:space="0" w:color="auto"/>
            <w:bottom w:val="none" w:sz="0" w:space="0" w:color="auto"/>
            <w:right w:val="none" w:sz="0" w:space="0" w:color="auto"/>
          </w:divBdr>
        </w:div>
        <w:div w:id="1055274674">
          <w:marLeft w:val="0"/>
          <w:marRight w:val="0"/>
          <w:marTop w:val="150"/>
          <w:marBottom w:val="0"/>
          <w:divBdr>
            <w:top w:val="none" w:sz="0" w:space="0" w:color="auto"/>
            <w:left w:val="none" w:sz="0" w:space="0" w:color="auto"/>
            <w:bottom w:val="none" w:sz="0" w:space="0" w:color="auto"/>
            <w:right w:val="none" w:sz="0" w:space="0" w:color="auto"/>
          </w:divBdr>
          <w:divsChild>
            <w:div w:id="1877817737">
              <w:marLeft w:val="1155"/>
              <w:marRight w:val="0"/>
              <w:marTop w:val="0"/>
              <w:marBottom w:val="0"/>
              <w:divBdr>
                <w:top w:val="none" w:sz="0" w:space="0" w:color="auto"/>
                <w:left w:val="none" w:sz="0" w:space="0" w:color="auto"/>
                <w:bottom w:val="none" w:sz="0" w:space="0" w:color="auto"/>
                <w:right w:val="none" w:sz="0" w:space="0" w:color="auto"/>
              </w:divBdr>
            </w:div>
            <w:div w:id="1497846154">
              <w:marLeft w:val="1155"/>
              <w:marRight w:val="0"/>
              <w:marTop w:val="0"/>
              <w:marBottom w:val="0"/>
              <w:divBdr>
                <w:top w:val="none" w:sz="0" w:space="0" w:color="auto"/>
                <w:left w:val="none" w:sz="0" w:space="0" w:color="auto"/>
                <w:bottom w:val="none" w:sz="0" w:space="0" w:color="auto"/>
                <w:right w:val="none" w:sz="0" w:space="0" w:color="auto"/>
              </w:divBdr>
            </w:div>
            <w:div w:id="125706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640748">
      <w:bodyDiv w:val="1"/>
      <w:marLeft w:val="0"/>
      <w:marRight w:val="0"/>
      <w:marTop w:val="0"/>
      <w:marBottom w:val="0"/>
      <w:divBdr>
        <w:top w:val="none" w:sz="0" w:space="0" w:color="auto"/>
        <w:left w:val="none" w:sz="0" w:space="0" w:color="auto"/>
        <w:bottom w:val="none" w:sz="0" w:space="0" w:color="auto"/>
        <w:right w:val="none" w:sz="0" w:space="0" w:color="auto"/>
      </w:divBdr>
      <w:divsChild>
        <w:div w:id="1464036883">
          <w:marLeft w:val="0"/>
          <w:marRight w:val="0"/>
          <w:marTop w:val="0"/>
          <w:marBottom w:val="0"/>
          <w:divBdr>
            <w:top w:val="none" w:sz="0" w:space="0" w:color="auto"/>
            <w:left w:val="none" w:sz="0" w:space="0" w:color="auto"/>
            <w:bottom w:val="none" w:sz="0" w:space="0" w:color="auto"/>
            <w:right w:val="none" w:sz="0" w:space="0" w:color="auto"/>
          </w:divBdr>
        </w:div>
        <w:div w:id="370811172">
          <w:marLeft w:val="0"/>
          <w:marRight w:val="0"/>
          <w:marTop w:val="150"/>
          <w:marBottom w:val="0"/>
          <w:divBdr>
            <w:top w:val="none" w:sz="0" w:space="0" w:color="auto"/>
            <w:left w:val="none" w:sz="0" w:space="0" w:color="auto"/>
            <w:bottom w:val="none" w:sz="0" w:space="0" w:color="auto"/>
            <w:right w:val="none" w:sz="0" w:space="0" w:color="auto"/>
          </w:divBdr>
          <w:divsChild>
            <w:div w:id="347751956">
              <w:marLeft w:val="1155"/>
              <w:marRight w:val="0"/>
              <w:marTop w:val="0"/>
              <w:marBottom w:val="0"/>
              <w:divBdr>
                <w:top w:val="none" w:sz="0" w:space="0" w:color="auto"/>
                <w:left w:val="none" w:sz="0" w:space="0" w:color="auto"/>
                <w:bottom w:val="none" w:sz="0" w:space="0" w:color="auto"/>
                <w:right w:val="none" w:sz="0" w:space="0" w:color="auto"/>
              </w:divBdr>
            </w:div>
            <w:div w:id="7047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49908511">
      <w:bodyDiv w:val="1"/>
      <w:marLeft w:val="0"/>
      <w:marRight w:val="0"/>
      <w:marTop w:val="0"/>
      <w:marBottom w:val="0"/>
      <w:divBdr>
        <w:top w:val="none" w:sz="0" w:space="0" w:color="auto"/>
        <w:left w:val="none" w:sz="0" w:space="0" w:color="auto"/>
        <w:bottom w:val="none" w:sz="0" w:space="0" w:color="auto"/>
        <w:right w:val="none" w:sz="0" w:space="0" w:color="auto"/>
      </w:divBdr>
      <w:divsChild>
        <w:div w:id="389622733">
          <w:marLeft w:val="0"/>
          <w:marRight w:val="0"/>
          <w:marTop w:val="0"/>
          <w:marBottom w:val="0"/>
          <w:divBdr>
            <w:top w:val="none" w:sz="0" w:space="0" w:color="auto"/>
            <w:left w:val="none" w:sz="0" w:space="0" w:color="auto"/>
            <w:bottom w:val="none" w:sz="0" w:space="0" w:color="auto"/>
            <w:right w:val="none" w:sz="0" w:space="0" w:color="auto"/>
          </w:divBdr>
        </w:div>
        <w:div w:id="36398614">
          <w:marLeft w:val="0"/>
          <w:marRight w:val="0"/>
          <w:marTop w:val="150"/>
          <w:marBottom w:val="0"/>
          <w:divBdr>
            <w:top w:val="none" w:sz="0" w:space="0" w:color="auto"/>
            <w:left w:val="none" w:sz="0" w:space="0" w:color="auto"/>
            <w:bottom w:val="none" w:sz="0" w:space="0" w:color="auto"/>
            <w:right w:val="none" w:sz="0" w:space="0" w:color="auto"/>
          </w:divBdr>
          <w:divsChild>
            <w:div w:id="831481971">
              <w:marLeft w:val="1155"/>
              <w:marRight w:val="0"/>
              <w:marTop w:val="0"/>
              <w:marBottom w:val="0"/>
              <w:divBdr>
                <w:top w:val="none" w:sz="0" w:space="0" w:color="auto"/>
                <w:left w:val="none" w:sz="0" w:space="0" w:color="auto"/>
                <w:bottom w:val="none" w:sz="0" w:space="0" w:color="auto"/>
                <w:right w:val="none" w:sz="0" w:space="0" w:color="auto"/>
              </w:divBdr>
            </w:div>
            <w:div w:id="684290947">
              <w:marLeft w:val="1155"/>
              <w:marRight w:val="0"/>
              <w:marTop w:val="0"/>
              <w:marBottom w:val="0"/>
              <w:divBdr>
                <w:top w:val="none" w:sz="0" w:space="0" w:color="auto"/>
                <w:left w:val="none" w:sz="0" w:space="0" w:color="auto"/>
                <w:bottom w:val="none" w:sz="0" w:space="0" w:color="auto"/>
                <w:right w:val="none" w:sz="0" w:space="0" w:color="auto"/>
              </w:divBdr>
            </w:div>
            <w:div w:id="351537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40025">
      <w:bodyDiv w:val="1"/>
      <w:marLeft w:val="0"/>
      <w:marRight w:val="0"/>
      <w:marTop w:val="0"/>
      <w:marBottom w:val="0"/>
      <w:divBdr>
        <w:top w:val="none" w:sz="0" w:space="0" w:color="auto"/>
        <w:left w:val="none" w:sz="0" w:space="0" w:color="auto"/>
        <w:bottom w:val="none" w:sz="0" w:space="0" w:color="auto"/>
        <w:right w:val="none" w:sz="0" w:space="0" w:color="auto"/>
      </w:divBdr>
      <w:divsChild>
        <w:div w:id="1714964552">
          <w:marLeft w:val="0"/>
          <w:marRight w:val="0"/>
          <w:marTop w:val="0"/>
          <w:marBottom w:val="0"/>
          <w:divBdr>
            <w:top w:val="none" w:sz="0" w:space="0" w:color="auto"/>
            <w:left w:val="none" w:sz="0" w:space="0" w:color="auto"/>
            <w:bottom w:val="none" w:sz="0" w:space="0" w:color="auto"/>
            <w:right w:val="none" w:sz="0" w:space="0" w:color="auto"/>
          </w:divBdr>
        </w:div>
        <w:div w:id="48890439">
          <w:marLeft w:val="0"/>
          <w:marRight w:val="0"/>
          <w:marTop w:val="150"/>
          <w:marBottom w:val="0"/>
          <w:divBdr>
            <w:top w:val="none" w:sz="0" w:space="0" w:color="auto"/>
            <w:left w:val="none" w:sz="0" w:space="0" w:color="auto"/>
            <w:bottom w:val="none" w:sz="0" w:space="0" w:color="auto"/>
            <w:right w:val="none" w:sz="0" w:space="0" w:color="auto"/>
          </w:divBdr>
          <w:divsChild>
            <w:div w:id="519201235">
              <w:marLeft w:val="1155"/>
              <w:marRight w:val="0"/>
              <w:marTop w:val="0"/>
              <w:marBottom w:val="0"/>
              <w:divBdr>
                <w:top w:val="none" w:sz="0" w:space="0" w:color="auto"/>
                <w:left w:val="none" w:sz="0" w:space="0" w:color="auto"/>
                <w:bottom w:val="none" w:sz="0" w:space="0" w:color="auto"/>
                <w:right w:val="none" w:sz="0" w:space="0" w:color="auto"/>
              </w:divBdr>
            </w:div>
            <w:div w:id="5136287">
              <w:marLeft w:val="1155"/>
              <w:marRight w:val="0"/>
              <w:marTop w:val="0"/>
              <w:marBottom w:val="0"/>
              <w:divBdr>
                <w:top w:val="none" w:sz="0" w:space="0" w:color="auto"/>
                <w:left w:val="none" w:sz="0" w:space="0" w:color="auto"/>
                <w:bottom w:val="none" w:sz="0" w:space="0" w:color="auto"/>
                <w:right w:val="none" w:sz="0" w:space="0" w:color="auto"/>
              </w:divBdr>
            </w:div>
            <w:div w:id="1800681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6650">
      <w:bodyDiv w:val="1"/>
      <w:marLeft w:val="0"/>
      <w:marRight w:val="0"/>
      <w:marTop w:val="0"/>
      <w:marBottom w:val="0"/>
      <w:divBdr>
        <w:top w:val="none" w:sz="0" w:space="0" w:color="auto"/>
        <w:left w:val="none" w:sz="0" w:space="0" w:color="auto"/>
        <w:bottom w:val="none" w:sz="0" w:space="0" w:color="auto"/>
        <w:right w:val="none" w:sz="0" w:space="0" w:color="auto"/>
      </w:divBdr>
      <w:divsChild>
        <w:div w:id="955334906">
          <w:marLeft w:val="0"/>
          <w:marRight w:val="0"/>
          <w:marTop w:val="0"/>
          <w:marBottom w:val="0"/>
          <w:divBdr>
            <w:top w:val="none" w:sz="0" w:space="0" w:color="auto"/>
            <w:left w:val="none" w:sz="0" w:space="0" w:color="auto"/>
            <w:bottom w:val="none" w:sz="0" w:space="0" w:color="auto"/>
            <w:right w:val="none" w:sz="0" w:space="0" w:color="auto"/>
          </w:divBdr>
        </w:div>
        <w:div w:id="1831671269">
          <w:marLeft w:val="0"/>
          <w:marRight w:val="0"/>
          <w:marTop w:val="150"/>
          <w:marBottom w:val="0"/>
          <w:divBdr>
            <w:top w:val="none" w:sz="0" w:space="0" w:color="auto"/>
            <w:left w:val="none" w:sz="0" w:space="0" w:color="auto"/>
            <w:bottom w:val="none" w:sz="0" w:space="0" w:color="auto"/>
            <w:right w:val="none" w:sz="0" w:space="0" w:color="auto"/>
          </w:divBdr>
          <w:divsChild>
            <w:div w:id="1349912095">
              <w:marLeft w:val="1155"/>
              <w:marRight w:val="0"/>
              <w:marTop w:val="0"/>
              <w:marBottom w:val="0"/>
              <w:divBdr>
                <w:top w:val="none" w:sz="0" w:space="0" w:color="auto"/>
                <w:left w:val="none" w:sz="0" w:space="0" w:color="auto"/>
                <w:bottom w:val="none" w:sz="0" w:space="0" w:color="auto"/>
                <w:right w:val="none" w:sz="0" w:space="0" w:color="auto"/>
              </w:divBdr>
            </w:div>
            <w:div w:id="1570574718">
              <w:marLeft w:val="1155"/>
              <w:marRight w:val="0"/>
              <w:marTop w:val="0"/>
              <w:marBottom w:val="0"/>
              <w:divBdr>
                <w:top w:val="none" w:sz="0" w:space="0" w:color="auto"/>
                <w:left w:val="none" w:sz="0" w:space="0" w:color="auto"/>
                <w:bottom w:val="none" w:sz="0" w:space="0" w:color="auto"/>
                <w:right w:val="none" w:sz="0" w:space="0" w:color="auto"/>
              </w:divBdr>
            </w:div>
            <w:div w:id="14818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598654">
      <w:bodyDiv w:val="1"/>
      <w:marLeft w:val="0"/>
      <w:marRight w:val="0"/>
      <w:marTop w:val="0"/>
      <w:marBottom w:val="0"/>
      <w:divBdr>
        <w:top w:val="none" w:sz="0" w:space="0" w:color="auto"/>
        <w:left w:val="none" w:sz="0" w:space="0" w:color="auto"/>
        <w:bottom w:val="none" w:sz="0" w:space="0" w:color="auto"/>
        <w:right w:val="none" w:sz="0" w:space="0" w:color="auto"/>
      </w:divBdr>
      <w:divsChild>
        <w:div w:id="2118864251">
          <w:marLeft w:val="0"/>
          <w:marRight w:val="0"/>
          <w:marTop w:val="0"/>
          <w:marBottom w:val="0"/>
          <w:divBdr>
            <w:top w:val="none" w:sz="0" w:space="0" w:color="auto"/>
            <w:left w:val="none" w:sz="0" w:space="0" w:color="auto"/>
            <w:bottom w:val="none" w:sz="0" w:space="0" w:color="auto"/>
            <w:right w:val="none" w:sz="0" w:space="0" w:color="auto"/>
          </w:divBdr>
        </w:div>
        <w:div w:id="1996105030">
          <w:marLeft w:val="0"/>
          <w:marRight w:val="0"/>
          <w:marTop w:val="150"/>
          <w:marBottom w:val="0"/>
          <w:divBdr>
            <w:top w:val="none" w:sz="0" w:space="0" w:color="auto"/>
            <w:left w:val="none" w:sz="0" w:space="0" w:color="auto"/>
            <w:bottom w:val="none" w:sz="0" w:space="0" w:color="auto"/>
            <w:right w:val="none" w:sz="0" w:space="0" w:color="auto"/>
          </w:divBdr>
          <w:divsChild>
            <w:div w:id="1211528104">
              <w:marLeft w:val="1155"/>
              <w:marRight w:val="0"/>
              <w:marTop w:val="0"/>
              <w:marBottom w:val="0"/>
              <w:divBdr>
                <w:top w:val="none" w:sz="0" w:space="0" w:color="auto"/>
                <w:left w:val="none" w:sz="0" w:space="0" w:color="auto"/>
                <w:bottom w:val="none" w:sz="0" w:space="0" w:color="auto"/>
                <w:right w:val="none" w:sz="0" w:space="0" w:color="auto"/>
              </w:divBdr>
            </w:div>
            <w:div w:id="475756166">
              <w:marLeft w:val="1155"/>
              <w:marRight w:val="0"/>
              <w:marTop w:val="0"/>
              <w:marBottom w:val="0"/>
              <w:divBdr>
                <w:top w:val="none" w:sz="0" w:space="0" w:color="auto"/>
                <w:left w:val="none" w:sz="0" w:space="0" w:color="auto"/>
                <w:bottom w:val="none" w:sz="0" w:space="0" w:color="auto"/>
                <w:right w:val="none" w:sz="0" w:space="0" w:color="auto"/>
              </w:divBdr>
            </w:div>
            <w:div w:id="38981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795704">
      <w:bodyDiv w:val="1"/>
      <w:marLeft w:val="0"/>
      <w:marRight w:val="0"/>
      <w:marTop w:val="0"/>
      <w:marBottom w:val="0"/>
      <w:divBdr>
        <w:top w:val="none" w:sz="0" w:space="0" w:color="auto"/>
        <w:left w:val="none" w:sz="0" w:space="0" w:color="auto"/>
        <w:bottom w:val="none" w:sz="0" w:space="0" w:color="auto"/>
        <w:right w:val="none" w:sz="0" w:space="0" w:color="auto"/>
      </w:divBdr>
      <w:divsChild>
        <w:div w:id="1182089537">
          <w:marLeft w:val="0"/>
          <w:marRight w:val="0"/>
          <w:marTop w:val="0"/>
          <w:marBottom w:val="0"/>
          <w:divBdr>
            <w:top w:val="none" w:sz="0" w:space="0" w:color="auto"/>
            <w:left w:val="none" w:sz="0" w:space="0" w:color="auto"/>
            <w:bottom w:val="none" w:sz="0" w:space="0" w:color="auto"/>
            <w:right w:val="none" w:sz="0" w:space="0" w:color="auto"/>
          </w:divBdr>
        </w:div>
        <w:div w:id="1334340128">
          <w:marLeft w:val="0"/>
          <w:marRight w:val="0"/>
          <w:marTop w:val="150"/>
          <w:marBottom w:val="0"/>
          <w:divBdr>
            <w:top w:val="none" w:sz="0" w:space="0" w:color="auto"/>
            <w:left w:val="none" w:sz="0" w:space="0" w:color="auto"/>
            <w:bottom w:val="none" w:sz="0" w:space="0" w:color="auto"/>
            <w:right w:val="none" w:sz="0" w:space="0" w:color="auto"/>
          </w:divBdr>
          <w:divsChild>
            <w:div w:id="1472407329">
              <w:marLeft w:val="1155"/>
              <w:marRight w:val="0"/>
              <w:marTop w:val="0"/>
              <w:marBottom w:val="0"/>
              <w:divBdr>
                <w:top w:val="none" w:sz="0" w:space="0" w:color="auto"/>
                <w:left w:val="none" w:sz="0" w:space="0" w:color="auto"/>
                <w:bottom w:val="none" w:sz="0" w:space="0" w:color="auto"/>
                <w:right w:val="none" w:sz="0" w:space="0" w:color="auto"/>
              </w:divBdr>
            </w:div>
            <w:div w:id="904608727">
              <w:marLeft w:val="1155"/>
              <w:marRight w:val="0"/>
              <w:marTop w:val="0"/>
              <w:marBottom w:val="0"/>
              <w:divBdr>
                <w:top w:val="none" w:sz="0" w:space="0" w:color="auto"/>
                <w:left w:val="none" w:sz="0" w:space="0" w:color="auto"/>
                <w:bottom w:val="none" w:sz="0" w:space="0" w:color="auto"/>
                <w:right w:val="none" w:sz="0" w:space="0" w:color="auto"/>
              </w:divBdr>
            </w:div>
            <w:div w:id="1196693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99782">
      <w:bodyDiv w:val="1"/>
      <w:marLeft w:val="0"/>
      <w:marRight w:val="0"/>
      <w:marTop w:val="0"/>
      <w:marBottom w:val="0"/>
      <w:divBdr>
        <w:top w:val="none" w:sz="0" w:space="0" w:color="auto"/>
        <w:left w:val="none" w:sz="0" w:space="0" w:color="auto"/>
        <w:bottom w:val="none" w:sz="0" w:space="0" w:color="auto"/>
        <w:right w:val="none" w:sz="0" w:space="0" w:color="auto"/>
      </w:divBdr>
      <w:divsChild>
        <w:div w:id="1609046888">
          <w:marLeft w:val="0"/>
          <w:marRight w:val="0"/>
          <w:marTop w:val="0"/>
          <w:marBottom w:val="0"/>
          <w:divBdr>
            <w:top w:val="none" w:sz="0" w:space="0" w:color="auto"/>
            <w:left w:val="none" w:sz="0" w:space="0" w:color="auto"/>
            <w:bottom w:val="none" w:sz="0" w:space="0" w:color="auto"/>
            <w:right w:val="none" w:sz="0" w:space="0" w:color="auto"/>
          </w:divBdr>
        </w:div>
        <w:div w:id="1729566621">
          <w:marLeft w:val="0"/>
          <w:marRight w:val="0"/>
          <w:marTop w:val="150"/>
          <w:marBottom w:val="0"/>
          <w:divBdr>
            <w:top w:val="none" w:sz="0" w:space="0" w:color="auto"/>
            <w:left w:val="none" w:sz="0" w:space="0" w:color="auto"/>
            <w:bottom w:val="none" w:sz="0" w:space="0" w:color="auto"/>
            <w:right w:val="none" w:sz="0" w:space="0" w:color="auto"/>
          </w:divBdr>
          <w:divsChild>
            <w:div w:id="1351909286">
              <w:marLeft w:val="1155"/>
              <w:marRight w:val="0"/>
              <w:marTop w:val="0"/>
              <w:marBottom w:val="0"/>
              <w:divBdr>
                <w:top w:val="none" w:sz="0" w:space="0" w:color="auto"/>
                <w:left w:val="none" w:sz="0" w:space="0" w:color="auto"/>
                <w:bottom w:val="none" w:sz="0" w:space="0" w:color="auto"/>
                <w:right w:val="none" w:sz="0" w:space="0" w:color="auto"/>
              </w:divBdr>
            </w:div>
            <w:div w:id="961493788">
              <w:marLeft w:val="1155"/>
              <w:marRight w:val="0"/>
              <w:marTop w:val="0"/>
              <w:marBottom w:val="0"/>
              <w:divBdr>
                <w:top w:val="none" w:sz="0" w:space="0" w:color="auto"/>
                <w:left w:val="none" w:sz="0" w:space="0" w:color="auto"/>
                <w:bottom w:val="none" w:sz="0" w:space="0" w:color="auto"/>
                <w:right w:val="none" w:sz="0" w:space="0" w:color="auto"/>
              </w:divBdr>
            </w:div>
            <w:div w:id="1141732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16289">
      <w:bodyDiv w:val="1"/>
      <w:marLeft w:val="0"/>
      <w:marRight w:val="0"/>
      <w:marTop w:val="0"/>
      <w:marBottom w:val="0"/>
      <w:divBdr>
        <w:top w:val="none" w:sz="0" w:space="0" w:color="auto"/>
        <w:left w:val="none" w:sz="0" w:space="0" w:color="auto"/>
        <w:bottom w:val="none" w:sz="0" w:space="0" w:color="auto"/>
        <w:right w:val="none" w:sz="0" w:space="0" w:color="auto"/>
      </w:divBdr>
      <w:divsChild>
        <w:div w:id="1780106308">
          <w:marLeft w:val="0"/>
          <w:marRight w:val="0"/>
          <w:marTop w:val="0"/>
          <w:marBottom w:val="0"/>
          <w:divBdr>
            <w:top w:val="none" w:sz="0" w:space="0" w:color="auto"/>
            <w:left w:val="none" w:sz="0" w:space="0" w:color="auto"/>
            <w:bottom w:val="none" w:sz="0" w:space="0" w:color="auto"/>
            <w:right w:val="none" w:sz="0" w:space="0" w:color="auto"/>
          </w:divBdr>
        </w:div>
        <w:div w:id="723526501">
          <w:marLeft w:val="0"/>
          <w:marRight w:val="0"/>
          <w:marTop w:val="150"/>
          <w:marBottom w:val="0"/>
          <w:divBdr>
            <w:top w:val="none" w:sz="0" w:space="0" w:color="auto"/>
            <w:left w:val="none" w:sz="0" w:space="0" w:color="auto"/>
            <w:bottom w:val="none" w:sz="0" w:space="0" w:color="auto"/>
            <w:right w:val="none" w:sz="0" w:space="0" w:color="auto"/>
          </w:divBdr>
          <w:divsChild>
            <w:div w:id="1797528042">
              <w:marLeft w:val="1155"/>
              <w:marRight w:val="0"/>
              <w:marTop w:val="0"/>
              <w:marBottom w:val="0"/>
              <w:divBdr>
                <w:top w:val="none" w:sz="0" w:space="0" w:color="auto"/>
                <w:left w:val="none" w:sz="0" w:space="0" w:color="auto"/>
                <w:bottom w:val="none" w:sz="0" w:space="0" w:color="auto"/>
                <w:right w:val="none" w:sz="0" w:space="0" w:color="auto"/>
              </w:divBdr>
            </w:div>
            <w:div w:id="866142910">
              <w:marLeft w:val="1155"/>
              <w:marRight w:val="0"/>
              <w:marTop w:val="0"/>
              <w:marBottom w:val="0"/>
              <w:divBdr>
                <w:top w:val="none" w:sz="0" w:space="0" w:color="auto"/>
                <w:left w:val="none" w:sz="0" w:space="0" w:color="auto"/>
                <w:bottom w:val="none" w:sz="0" w:space="0" w:color="auto"/>
                <w:right w:val="none" w:sz="0" w:space="0" w:color="auto"/>
              </w:divBdr>
            </w:div>
            <w:div w:id="211971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643885">
      <w:bodyDiv w:val="1"/>
      <w:marLeft w:val="0"/>
      <w:marRight w:val="0"/>
      <w:marTop w:val="0"/>
      <w:marBottom w:val="0"/>
      <w:divBdr>
        <w:top w:val="none" w:sz="0" w:space="0" w:color="auto"/>
        <w:left w:val="none" w:sz="0" w:space="0" w:color="auto"/>
        <w:bottom w:val="none" w:sz="0" w:space="0" w:color="auto"/>
        <w:right w:val="none" w:sz="0" w:space="0" w:color="auto"/>
      </w:divBdr>
      <w:divsChild>
        <w:div w:id="1771469825">
          <w:marLeft w:val="0"/>
          <w:marRight w:val="0"/>
          <w:marTop w:val="0"/>
          <w:marBottom w:val="0"/>
          <w:divBdr>
            <w:top w:val="none" w:sz="0" w:space="0" w:color="auto"/>
            <w:left w:val="none" w:sz="0" w:space="0" w:color="auto"/>
            <w:bottom w:val="none" w:sz="0" w:space="0" w:color="auto"/>
            <w:right w:val="none" w:sz="0" w:space="0" w:color="auto"/>
          </w:divBdr>
        </w:div>
        <w:div w:id="1994408030">
          <w:marLeft w:val="0"/>
          <w:marRight w:val="0"/>
          <w:marTop w:val="150"/>
          <w:marBottom w:val="0"/>
          <w:divBdr>
            <w:top w:val="none" w:sz="0" w:space="0" w:color="auto"/>
            <w:left w:val="none" w:sz="0" w:space="0" w:color="auto"/>
            <w:bottom w:val="none" w:sz="0" w:space="0" w:color="auto"/>
            <w:right w:val="none" w:sz="0" w:space="0" w:color="auto"/>
          </w:divBdr>
          <w:divsChild>
            <w:div w:id="1787038924">
              <w:marLeft w:val="1155"/>
              <w:marRight w:val="0"/>
              <w:marTop w:val="0"/>
              <w:marBottom w:val="0"/>
              <w:divBdr>
                <w:top w:val="none" w:sz="0" w:space="0" w:color="auto"/>
                <w:left w:val="none" w:sz="0" w:space="0" w:color="auto"/>
                <w:bottom w:val="none" w:sz="0" w:space="0" w:color="auto"/>
                <w:right w:val="none" w:sz="0" w:space="0" w:color="auto"/>
              </w:divBdr>
            </w:div>
            <w:div w:id="1919754126">
              <w:marLeft w:val="1155"/>
              <w:marRight w:val="0"/>
              <w:marTop w:val="0"/>
              <w:marBottom w:val="0"/>
              <w:divBdr>
                <w:top w:val="none" w:sz="0" w:space="0" w:color="auto"/>
                <w:left w:val="none" w:sz="0" w:space="0" w:color="auto"/>
                <w:bottom w:val="none" w:sz="0" w:space="0" w:color="auto"/>
                <w:right w:val="none" w:sz="0" w:space="0" w:color="auto"/>
              </w:divBdr>
            </w:div>
            <w:div w:id="50621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39555">
      <w:bodyDiv w:val="1"/>
      <w:marLeft w:val="0"/>
      <w:marRight w:val="0"/>
      <w:marTop w:val="0"/>
      <w:marBottom w:val="0"/>
      <w:divBdr>
        <w:top w:val="none" w:sz="0" w:space="0" w:color="auto"/>
        <w:left w:val="none" w:sz="0" w:space="0" w:color="auto"/>
        <w:bottom w:val="none" w:sz="0" w:space="0" w:color="auto"/>
        <w:right w:val="none" w:sz="0" w:space="0" w:color="auto"/>
      </w:divBdr>
      <w:divsChild>
        <w:div w:id="816727317">
          <w:marLeft w:val="0"/>
          <w:marRight w:val="0"/>
          <w:marTop w:val="0"/>
          <w:marBottom w:val="0"/>
          <w:divBdr>
            <w:top w:val="none" w:sz="0" w:space="0" w:color="auto"/>
            <w:left w:val="none" w:sz="0" w:space="0" w:color="auto"/>
            <w:bottom w:val="none" w:sz="0" w:space="0" w:color="auto"/>
            <w:right w:val="none" w:sz="0" w:space="0" w:color="auto"/>
          </w:divBdr>
        </w:div>
        <w:div w:id="1201475835">
          <w:marLeft w:val="0"/>
          <w:marRight w:val="0"/>
          <w:marTop w:val="150"/>
          <w:marBottom w:val="0"/>
          <w:divBdr>
            <w:top w:val="none" w:sz="0" w:space="0" w:color="auto"/>
            <w:left w:val="none" w:sz="0" w:space="0" w:color="auto"/>
            <w:bottom w:val="none" w:sz="0" w:space="0" w:color="auto"/>
            <w:right w:val="none" w:sz="0" w:space="0" w:color="auto"/>
          </w:divBdr>
          <w:divsChild>
            <w:div w:id="1563175071">
              <w:marLeft w:val="1155"/>
              <w:marRight w:val="0"/>
              <w:marTop w:val="0"/>
              <w:marBottom w:val="0"/>
              <w:divBdr>
                <w:top w:val="none" w:sz="0" w:space="0" w:color="auto"/>
                <w:left w:val="none" w:sz="0" w:space="0" w:color="auto"/>
                <w:bottom w:val="none" w:sz="0" w:space="0" w:color="auto"/>
                <w:right w:val="none" w:sz="0" w:space="0" w:color="auto"/>
              </w:divBdr>
            </w:div>
            <w:div w:id="1807967911">
              <w:marLeft w:val="1155"/>
              <w:marRight w:val="0"/>
              <w:marTop w:val="0"/>
              <w:marBottom w:val="0"/>
              <w:divBdr>
                <w:top w:val="none" w:sz="0" w:space="0" w:color="auto"/>
                <w:left w:val="none" w:sz="0" w:space="0" w:color="auto"/>
                <w:bottom w:val="none" w:sz="0" w:space="0" w:color="auto"/>
                <w:right w:val="none" w:sz="0" w:space="0" w:color="auto"/>
              </w:divBdr>
            </w:div>
            <w:div w:id="1122190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135">
      <w:bodyDiv w:val="1"/>
      <w:marLeft w:val="0"/>
      <w:marRight w:val="0"/>
      <w:marTop w:val="0"/>
      <w:marBottom w:val="0"/>
      <w:divBdr>
        <w:top w:val="none" w:sz="0" w:space="0" w:color="auto"/>
        <w:left w:val="none" w:sz="0" w:space="0" w:color="auto"/>
        <w:bottom w:val="none" w:sz="0" w:space="0" w:color="auto"/>
        <w:right w:val="none" w:sz="0" w:space="0" w:color="auto"/>
      </w:divBdr>
      <w:divsChild>
        <w:div w:id="347877347">
          <w:marLeft w:val="0"/>
          <w:marRight w:val="0"/>
          <w:marTop w:val="0"/>
          <w:marBottom w:val="0"/>
          <w:divBdr>
            <w:top w:val="none" w:sz="0" w:space="0" w:color="auto"/>
            <w:left w:val="none" w:sz="0" w:space="0" w:color="auto"/>
            <w:bottom w:val="none" w:sz="0" w:space="0" w:color="auto"/>
            <w:right w:val="none" w:sz="0" w:space="0" w:color="auto"/>
          </w:divBdr>
        </w:div>
        <w:div w:id="217594824">
          <w:marLeft w:val="0"/>
          <w:marRight w:val="0"/>
          <w:marTop w:val="150"/>
          <w:marBottom w:val="0"/>
          <w:divBdr>
            <w:top w:val="none" w:sz="0" w:space="0" w:color="auto"/>
            <w:left w:val="none" w:sz="0" w:space="0" w:color="auto"/>
            <w:bottom w:val="none" w:sz="0" w:space="0" w:color="auto"/>
            <w:right w:val="none" w:sz="0" w:space="0" w:color="auto"/>
          </w:divBdr>
          <w:divsChild>
            <w:div w:id="1650137906">
              <w:marLeft w:val="1155"/>
              <w:marRight w:val="0"/>
              <w:marTop w:val="0"/>
              <w:marBottom w:val="0"/>
              <w:divBdr>
                <w:top w:val="none" w:sz="0" w:space="0" w:color="auto"/>
                <w:left w:val="none" w:sz="0" w:space="0" w:color="auto"/>
                <w:bottom w:val="none" w:sz="0" w:space="0" w:color="auto"/>
                <w:right w:val="none" w:sz="0" w:space="0" w:color="auto"/>
              </w:divBdr>
            </w:div>
            <w:div w:id="1349062326">
              <w:marLeft w:val="1155"/>
              <w:marRight w:val="0"/>
              <w:marTop w:val="0"/>
              <w:marBottom w:val="0"/>
              <w:divBdr>
                <w:top w:val="none" w:sz="0" w:space="0" w:color="auto"/>
                <w:left w:val="none" w:sz="0" w:space="0" w:color="auto"/>
                <w:bottom w:val="none" w:sz="0" w:space="0" w:color="auto"/>
                <w:right w:val="none" w:sz="0" w:space="0" w:color="auto"/>
              </w:divBdr>
            </w:div>
            <w:div w:id="1870871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4282">
      <w:bodyDiv w:val="1"/>
      <w:marLeft w:val="0"/>
      <w:marRight w:val="0"/>
      <w:marTop w:val="0"/>
      <w:marBottom w:val="0"/>
      <w:divBdr>
        <w:top w:val="none" w:sz="0" w:space="0" w:color="auto"/>
        <w:left w:val="none" w:sz="0" w:space="0" w:color="auto"/>
        <w:bottom w:val="none" w:sz="0" w:space="0" w:color="auto"/>
        <w:right w:val="none" w:sz="0" w:space="0" w:color="auto"/>
      </w:divBdr>
      <w:divsChild>
        <w:div w:id="581795604">
          <w:marLeft w:val="0"/>
          <w:marRight w:val="0"/>
          <w:marTop w:val="0"/>
          <w:marBottom w:val="0"/>
          <w:divBdr>
            <w:top w:val="none" w:sz="0" w:space="0" w:color="auto"/>
            <w:left w:val="none" w:sz="0" w:space="0" w:color="auto"/>
            <w:bottom w:val="none" w:sz="0" w:space="0" w:color="auto"/>
            <w:right w:val="none" w:sz="0" w:space="0" w:color="auto"/>
          </w:divBdr>
        </w:div>
        <w:div w:id="1039013052">
          <w:marLeft w:val="0"/>
          <w:marRight w:val="0"/>
          <w:marTop w:val="150"/>
          <w:marBottom w:val="0"/>
          <w:divBdr>
            <w:top w:val="none" w:sz="0" w:space="0" w:color="auto"/>
            <w:left w:val="none" w:sz="0" w:space="0" w:color="auto"/>
            <w:bottom w:val="none" w:sz="0" w:space="0" w:color="auto"/>
            <w:right w:val="none" w:sz="0" w:space="0" w:color="auto"/>
          </w:divBdr>
          <w:divsChild>
            <w:div w:id="1109937541">
              <w:marLeft w:val="1155"/>
              <w:marRight w:val="0"/>
              <w:marTop w:val="0"/>
              <w:marBottom w:val="0"/>
              <w:divBdr>
                <w:top w:val="none" w:sz="0" w:space="0" w:color="auto"/>
                <w:left w:val="none" w:sz="0" w:space="0" w:color="auto"/>
                <w:bottom w:val="none" w:sz="0" w:space="0" w:color="auto"/>
                <w:right w:val="none" w:sz="0" w:space="0" w:color="auto"/>
              </w:divBdr>
            </w:div>
            <w:div w:id="2019887485">
              <w:marLeft w:val="1155"/>
              <w:marRight w:val="0"/>
              <w:marTop w:val="0"/>
              <w:marBottom w:val="0"/>
              <w:divBdr>
                <w:top w:val="none" w:sz="0" w:space="0" w:color="auto"/>
                <w:left w:val="none" w:sz="0" w:space="0" w:color="auto"/>
                <w:bottom w:val="none" w:sz="0" w:space="0" w:color="auto"/>
                <w:right w:val="none" w:sz="0" w:space="0" w:color="auto"/>
              </w:divBdr>
            </w:div>
            <w:div w:id="21987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68751">
      <w:bodyDiv w:val="1"/>
      <w:marLeft w:val="0"/>
      <w:marRight w:val="0"/>
      <w:marTop w:val="0"/>
      <w:marBottom w:val="0"/>
      <w:divBdr>
        <w:top w:val="none" w:sz="0" w:space="0" w:color="auto"/>
        <w:left w:val="none" w:sz="0" w:space="0" w:color="auto"/>
        <w:bottom w:val="none" w:sz="0" w:space="0" w:color="auto"/>
        <w:right w:val="none" w:sz="0" w:space="0" w:color="auto"/>
      </w:divBdr>
      <w:divsChild>
        <w:div w:id="462620899">
          <w:marLeft w:val="0"/>
          <w:marRight w:val="0"/>
          <w:marTop w:val="0"/>
          <w:marBottom w:val="0"/>
          <w:divBdr>
            <w:top w:val="none" w:sz="0" w:space="0" w:color="auto"/>
            <w:left w:val="none" w:sz="0" w:space="0" w:color="auto"/>
            <w:bottom w:val="none" w:sz="0" w:space="0" w:color="auto"/>
            <w:right w:val="none" w:sz="0" w:space="0" w:color="auto"/>
          </w:divBdr>
        </w:div>
        <w:div w:id="800616912">
          <w:marLeft w:val="0"/>
          <w:marRight w:val="0"/>
          <w:marTop w:val="150"/>
          <w:marBottom w:val="0"/>
          <w:divBdr>
            <w:top w:val="none" w:sz="0" w:space="0" w:color="auto"/>
            <w:left w:val="none" w:sz="0" w:space="0" w:color="auto"/>
            <w:bottom w:val="none" w:sz="0" w:space="0" w:color="auto"/>
            <w:right w:val="none" w:sz="0" w:space="0" w:color="auto"/>
          </w:divBdr>
          <w:divsChild>
            <w:div w:id="382412823">
              <w:marLeft w:val="1155"/>
              <w:marRight w:val="0"/>
              <w:marTop w:val="0"/>
              <w:marBottom w:val="0"/>
              <w:divBdr>
                <w:top w:val="none" w:sz="0" w:space="0" w:color="auto"/>
                <w:left w:val="none" w:sz="0" w:space="0" w:color="auto"/>
                <w:bottom w:val="none" w:sz="0" w:space="0" w:color="auto"/>
                <w:right w:val="none" w:sz="0" w:space="0" w:color="auto"/>
              </w:divBdr>
            </w:div>
            <w:div w:id="253326490">
              <w:marLeft w:val="1155"/>
              <w:marRight w:val="0"/>
              <w:marTop w:val="0"/>
              <w:marBottom w:val="0"/>
              <w:divBdr>
                <w:top w:val="none" w:sz="0" w:space="0" w:color="auto"/>
                <w:left w:val="none" w:sz="0" w:space="0" w:color="auto"/>
                <w:bottom w:val="none" w:sz="0" w:space="0" w:color="auto"/>
                <w:right w:val="none" w:sz="0" w:space="0" w:color="auto"/>
              </w:divBdr>
            </w:div>
            <w:div w:id="1678463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143582">
      <w:bodyDiv w:val="1"/>
      <w:marLeft w:val="0"/>
      <w:marRight w:val="0"/>
      <w:marTop w:val="0"/>
      <w:marBottom w:val="0"/>
      <w:divBdr>
        <w:top w:val="none" w:sz="0" w:space="0" w:color="auto"/>
        <w:left w:val="none" w:sz="0" w:space="0" w:color="auto"/>
        <w:bottom w:val="none" w:sz="0" w:space="0" w:color="auto"/>
        <w:right w:val="none" w:sz="0" w:space="0" w:color="auto"/>
      </w:divBdr>
      <w:divsChild>
        <w:div w:id="540747913">
          <w:marLeft w:val="0"/>
          <w:marRight w:val="0"/>
          <w:marTop w:val="0"/>
          <w:marBottom w:val="0"/>
          <w:divBdr>
            <w:top w:val="none" w:sz="0" w:space="0" w:color="auto"/>
            <w:left w:val="none" w:sz="0" w:space="0" w:color="auto"/>
            <w:bottom w:val="none" w:sz="0" w:space="0" w:color="auto"/>
            <w:right w:val="none" w:sz="0" w:space="0" w:color="auto"/>
          </w:divBdr>
        </w:div>
        <w:div w:id="1763331871">
          <w:marLeft w:val="0"/>
          <w:marRight w:val="0"/>
          <w:marTop w:val="150"/>
          <w:marBottom w:val="0"/>
          <w:divBdr>
            <w:top w:val="none" w:sz="0" w:space="0" w:color="auto"/>
            <w:left w:val="none" w:sz="0" w:space="0" w:color="auto"/>
            <w:bottom w:val="none" w:sz="0" w:space="0" w:color="auto"/>
            <w:right w:val="none" w:sz="0" w:space="0" w:color="auto"/>
          </w:divBdr>
          <w:divsChild>
            <w:div w:id="1223836124">
              <w:marLeft w:val="1155"/>
              <w:marRight w:val="0"/>
              <w:marTop w:val="0"/>
              <w:marBottom w:val="0"/>
              <w:divBdr>
                <w:top w:val="none" w:sz="0" w:space="0" w:color="auto"/>
                <w:left w:val="none" w:sz="0" w:space="0" w:color="auto"/>
                <w:bottom w:val="none" w:sz="0" w:space="0" w:color="auto"/>
                <w:right w:val="none" w:sz="0" w:space="0" w:color="auto"/>
              </w:divBdr>
            </w:div>
            <w:div w:id="683871003">
              <w:marLeft w:val="1155"/>
              <w:marRight w:val="0"/>
              <w:marTop w:val="0"/>
              <w:marBottom w:val="0"/>
              <w:divBdr>
                <w:top w:val="none" w:sz="0" w:space="0" w:color="auto"/>
                <w:left w:val="none" w:sz="0" w:space="0" w:color="auto"/>
                <w:bottom w:val="none" w:sz="0" w:space="0" w:color="auto"/>
                <w:right w:val="none" w:sz="0" w:space="0" w:color="auto"/>
              </w:divBdr>
            </w:div>
            <w:div w:id="58753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266835">
      <w:bodyDiv w:val="1"/>
      <w:marLeft w:val="0"/>
      <w:marRight w:val="0"/>
      <w:marTop w:val="0"/>
      <w:marBottom w:val="0"/>
      <w:divBdr>
        <w:top w:val="none" w:sz="0" w:space="0" w:color="auto"/>
        <w:left w:val="none" w:sz="0" w:space="0" w:color="auto"/>
        <w:bottom w:val="none" w:sz="0" w:space="0" w:color="auto"/>
        <w:right w:val="none" w:sz="0" w:space="0" w:color="auto"/>
      </w:divBdr>
      <w:divsChild>
        <w:div w:id="1582568812">
          <w:marLeft w:val="0"/>
          <w:marRight w:val="0"/>
          <w:marTop w:val="0"/>
          <w:marBottom w:val="0"/>
          <w:divBdr>
            <w:top w:val="none" w:sz="0" w:space="0" w:color="auto"/>
            <w:left w:val="none" w:sz="0" w:space="0" w:color="auto"/>
            <w:bottom w:val="none" w:sz="0" w:space="0" w:color="auto"/>
            <w:right w:val="none" w:sz="0" w:space="0" w:color="auto"/>
          </w:divBdr>
        </w:div>
        <w:div w:id="187063395">
          <w:marLeft w:val="0"/>
          <w:marRight w:val="0"/>
          <w:marTop w:val="150"/>
          <w:marBottom w:val="0"/>
          <w:divBdr>
            <w:top w:val="none" w:sz="0" w:space="0" w:color="auto"/>
            <w:left w:val="none" w:sz="0" w:space="0" w:color="auto"/>
            <w:bottom w:val="none" w:sz="0" w:space="0" w:color="auto"/>
            <w:right w:val="none" w:sz="0" w:space="0" w:color="auto"/>
          </w:divBdr>
          <w:divsChild>
            <w:div w:id="1982810969">
              <w:marLeft w:val="1155"/>
              <w:marRight w:val="0"/>
              <w:marTop w:val="0"/>
              <w:marBottom w:val="0"/>
              <w:divBdr>
                <w:top w:val="none" w:sz="0" w:space="0" w:color="auto"/>
                <w:left w:val="none" w:sz="0" w:space="0" w:color="auto"/>
                <w:bottom w:val="none" w:sz="0" w:space="0" w:color="auto"/>
                <w:right w:val="none" w:sz="0" w:space="0" w:color="auto"/>
              </w:divBdr>
            </w:div>
            <w:div w:id="786386586">
              <w:marLeft w:val="1155"/>
              <w:marRight w:val="0"/>
              <w:marTop w:val="0"/>
              <w:marBottom w:val="0"/>
              <w:divBdr>
                <w:top w:val="none" w:sz="0" w:space="0" w:color="auto"/>
                <w:left w:val="none" w:sz="0" w:space="0" w:color="auto"/>
                <w:bottom w:val="none" w:sz="0" w:space="0" w:color="auto"/>
                <w:right w:val="none" w:sz="0" w:space="0" w:color="auto"/>
              </w:divBdr>
            </w:div>
            <w:div w:id="2063283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07433">
      <w:bodyDiv w:val="1"/>
      <w:marLeft w:val="0"/>
      <w:marRight w:val="0"/>
      <w:marTop w:val="0"/>
      <w:marBottom w:val="0"/>
      <w:divBdr>
        <w:top w:val="none" w:sz="0" w:space="0" w:color="auto"/>
        <w:left w:val="none" w:sz="0" w:space="0" w:color="auto"/>
        <w:bottom w:val="none" w:sz="0" w:space="0" w:color="auto"/>
        <w:right w:val="none" w:sz="0" w:space="0" w:color="auto"/>
      </w:divBdr>
      <w:divsChild>
        <w:div w:id="1686053489">
          <w:marLeft w:val="0"/>
          <w:marRight w:val="0"/>
          <w:marTop w:val="0"/>
          <w:marBottom w:val="0"/>
          <w:divBdr>
            <w:top w:val="none" w:sz="0" w:space="0" w:color="auto"/>
            <w:left w:val="none" w:sz="0" w:space="0" w:color="auto"/>
            <w:bottom w:val="none" w:sz="0" w:space="0" w:color="auto"/>
            <w:right w:val="none" w:sz="0" w:space="0" w:color="auto"/>
          </w:divBdr>
        </w:div>
        <w:div w:id="742681273">
          <w:marLeft w:val="0"/>
          <w:marRight w:val="0"/>
          <w:marTop w:val="150"/>
          <w:marBottom w:val="0"/>
          <w:divBdr>
            <w:top w:val="none" w:sz="0" w:space="0" w:color="auto"/>
            <w:left w:val="none" w:sz="0" w:space="0" w:color="auto"/>
            <w:bottom w:val="none" w:sz="0" w:space="0" w:color="auto"/>
            <w:right w:val="none" w:sz="0" w:space="0" w:color="auto"/>
          </w:divBdr>
          <w:divsChild>
            <w:div w:id="1823111852">
              <w:marLeft w:val="1155"/>
              <w:marRight w:val="0"/>
              <w:marTop w:val="0"/>
              <w:marBottom w:val="0"/>
              <w:divBdr>
                <w:top w:val="none" w:sz="0" w:space="0" w:color="auto"/>
                <w:left w:val="none" w:sz="0" w:space="0" w:color="auto"/>
                <w:bottom w:val="none" w:sz="0" w:space="0" w:color="auto"/>
                <w:right w:val="none" w:sz="0" w:space="0" w:color="auto"/>
              </w:divBdr>
            </w:div>
            <w:div w:id="1245257420">
              <w:marLeft w:val="1155"/>
              <w:marRight w:val="0"/>
              <w:marTop w:val="0"/>
              <w:marBottom w:val="0"/>
              <w:divBdr>
                <w:top w:val="none" w:sz="0" w:space="0" w:color="auto"/>
                <w:left w:val="none" w:sz="0" w:space="0" w:color="auto"/>
                <w:bottom w:val="none" w:sz="0" w:space="0" w:color="auto"/>
                <w:right w:val="none" w:sz="0" w:space="0" w:color="auto"/>
              </w:divBdr>
            </w:div>
            <w:div w:id="318769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35982">
      <w:bodyDiv w:val="1"/>
      <w:marLeft w:val="0"/>
      <w:marRight w:val="0"/>
      <w:marTop w:val="0"/>
      <w:marBottom w:val="0"/>
      <w:divBdr>
        <w:top w:val="none" w:sz="0" w:space="0" w:color="auto"/>
        <w:left w:val="none" w:sz="0" w:space="0" w:color="auto"/>
        <w:bottom w:val="none" w:sz="0" w:space="0" w:color="auto"/>
        <w:right w:val="none" w:sz="0" w:space="0" w:color="auto"/>
      </w:divBdr>
      <w:divsChild>
        <w:div w:id="1252472034">
          <w:marLeft w:val="0"/>
          <w:marRight w:val="0"/>
          <w:marTop w:val="0"/>
          <w:marBottom w:val="0"/>
          <w:divBdr>
            <w:top w:val="none" w:sz="0" w:space="0" w:color="auto"/>
            <w:left w:val="none" w:sz="0" w:space="0" w:color="auto"/>
            <w:bottom w:val="none" w:sz="0" w:space="0" w:color="auto"/>
            <w:right w:val="none" w:sz="0" w:space="0" w:color="auto"/>
          </w:divBdr>
        </w:div>
        <w:div w:id="175730388">
          <w:marLeft w:val="0"/>
          <w:marRight w:val="0"/>
          <w:marTop w:val="150"/>
          <w:marBottom w:val="0"/>
          <w:divBdr>
            <w:top w:val="none" w:sz="0" w:space="0" w:color="auto"/>
            <w:left w:val="none" w:sz="0" w:space="0" w:color="auto"/>
            <w:bottom w:val="none" w:sz="0" w:space="0" w:color="auto"/>
            <w:right w:val="none" w:sz="0" w:space="0" w:color="auto"/>
          </w:divBdr>
          <w:divsChild>
            <w:div w:id="2040156456">
              <w:marLeft w:val="1155"/>
              <w:marRight w:val="0"/>
              <w:marTop w:val="0"/>
              <w:marBottom w:val="0"/>
              <w:divBdr>
                <w:top w:val="none" w:sz="0" w:space="0" w:color="auto"/>
                <w:left w:val="none" w:sz="0" w:space="0" w:color="auto"/>
                <w:bottom w:val="none" w:sz="0" w:space="0" w:color="auto"/>
                <w:right w:val="none" w:sz="0" w:space="0" w:color="auto"/>
              </w:divBdr>
            </w:div>
            <w:div w:id="31466747">
              <w:marLeft w:val="1155"/>
              <w:marRight w:val="0"/>
              <w:marTop w:val="0"/>
              <w:marBottom w:val="0"/>
              <w:divBdr>
                <w:top w:val="none" w:sz="0" w:space="0" w:color="auto"/>
                <w:left w:val="none" w:sz="0" w:space="0" w:color="auto"/>
                <w:bottom w:val="none" w:sz="0" w:space="0" w:color="auto"/>
                <w:right w:val="none" w:sz="0" w:space="0" w:color="auto"/>
              </w:divBdr>
            </w:div>
            <w:div w:id="140610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035160">
      <w:bodyDiv w:val="1"/>
      <w:marLeft w:val="0"/>
      <w:marRight w:val="0"/>
      <w:marTop w:val="0"/>
      <w:marBottom w:val="0"/>
      <w:divBdr>
        <w:top w:val="none" w:sz="0" w:space="0" w:color="auto"/>
        <w:left w:val="none" w:sz="0" w:space="0" w:color="auto"/>
        <w:bottom w:val="none" w:sz="0" w:space="0" w:color="auto"/>
        <w:right w:val="none" w:sz="0" w:space="0" w:color="auto"/>
      </w:divBdr>
      <w:divsChild>
        <w:div w:id="276446011">
          <w:marLeft w:val="0"/>
          <w:marRight w:val="0"/>
          <w:marTop w:val="0"/>
          <w:marBottom w:val="0"/>
          <w:divBdr>
            <w:top w:val="none" w:sz="0" w:space="0" w:color="auto"/>
            <w:left w:val="none" w:sz="0" w:space="0" w:color="auto"/>
            <w:bottom w:val="none" w:sz="0" w:space="0" w:color="auto"/>
            <w:right w:val="none" w:sz="0" w:space="0" w:color="auto"/>
          </w:divBdr>
        </w:div>
        <w:div w:id="1974747193">
          <w:marLeft w:val="0"/>
          <w:marRight w:val="0"/>
          <w:marTop w:val="150"/>
          <w:marBottom w:val="0"/>
          <w:divBdr>
            <w:top w:val="none" w:sz="0" w:space="0" w:color="auto"/>
            <w:left w:val="none" w:sz="0" w:space="0" w:color="auto"/>
            <w:bottom w:val="none" w:sz="0" w:space="0" w:color="auto"/>
            <w:right w:val="none" w:sz="0" w:space="0" w:color="auto"/>
          </w:divBdr>
          <w:divsChild>
            <w:div w:id="631136568">
              <w:marLeft w:val="1155"/>
              <w:marRight w:val="0"/>
              <w:marTop w:val="0"/>
              <w:marBottom w:val="0"/>
              <w:divBdr>
                <w:top w:val="none" w:sz="0" w:space="0" w:color="auto"/>
                <w:left w:val="none" w:sz="0" w:space="0" w:color="auto"/>
                <w:bottom w:val="none" w:sz="0" w:space="0" w:color="auto"/>
                <w:right w:val="none" w:sz="0" w:space="0" w:color="auto"/>
              </w:divBdr>
            </w:div>
            <w:div w:id="1349912825">
              <w:marLeft w:val="1155"/>
              <w:marRight w:val="0"/>
              <w:marTop w:val="0"/>
              <w:marBottom w:val="0"/>
              <w:divBdr>
                <w:top w:val="none" w:sz="0" w:space="0" w:color="auto"/>
                <w:left w:val="none" w:sz="0" w:space="0" w:color="auto"/>
                <w:bottom w:val="none" w:sz="0" w:space="0" w:color="auto"/>
                <w:right w:val="none" w:sz="0" w:space="0" w:color="auto"/>
              </w:divBdr>
            </w:div>
            <w:div w:id="14382843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73383">
      <w:bodyDiv w:val="1"/>
      <w:marLeft w:val="0"/>
      <w:marRight w:val="0"/>
      <w:marTop w:val="0"/>
      <w:marBottom w:val="0"/>
      <w:divBdr>
        <w:top w:val="none" w:sz="0" w:space="0" w:color="auto"/>
        <w:left w:val="none" w:sz="0" w:space="0" w:color="auto"/>
        <w:bottom w:val="none" w:sz="0" w:space="0" w:color="auto"/>
        <w:right w:val="none" w:sz="0" w:space="0" w:color="auto"/>
      </w:divBdr>
      <w:divsChild>
        <w:div w:id="649557023">
          <w:marLeft w:val="0"/>
          <w:marRight w:val="0"/>
          <w:marTop w:val="0"/>
          <w:marBottom w:val="0"/>
          <w:divBdr>
            <w:top w:val="none" w:sz="0" w:space="0" w:color="auto"/>
            <w:left w:val="none" w:sz="0" w:space="0" w:color="auto"/>
            <w:bottom w:val="none" w:sz="0" w:space="0" w:color="auto"/>
            <w:right w:val="none" w:sz="0" w:space="0" w:color="auto"/>
          </w:divBdr>
        </w:div>
        <w:div w:id="210503163">
          <w:marLeft w:val="0"/>
          <w:marRight w:val="0"/>
          <w:marTop w:val="150"/>
          <w:marBottom w:val="0"/>
          <w:divBdr>
            <w:top w:val="none" w:sz="0" w:space="0" w:color="auto"/>
            <w:left w:val="none" w:sz="0" w:space="0" w:color="auto"/>
            <w:bottom w:val="none" w:sz="0" w:space="0" w:color="auto"/>
            <w:right w:val="none" w:sz="0" w:space="0" w:color="auto"/>
          </w:divBdr>
          <w:divsChild>
            <w:div w:id="1585604300">
              <w:marLeft w:val="1155"/>
              <w:marRight w:val="0"/>
              <w:marTop w:val="0"/>
              <w:marBottom w:val="0"/>
              <w:divBdr>
                <w:top w:val="none" w:sz="0" w:space="0" w:color="auto"/>
                <w:left w:val="none" w:sz="0" w:space="0" w:color="auto"/>
                <w:bottom w:val="none" w:sz="0" w:space="0" w:color="auto"/>
                <w:right w:val="none" w:sz="0" w:space="0" w:color="auto"/>
              </w:divBdr>
            </w:div>
            <w:div w:id="893806986">
              <w:marLeft w:val="1155"/>
              <w:marRight w:val="0"/>
              <w:marTop w:val="0"/>
              <w:marBottom w:val="0"/>
              <w:divBdr>
                <w:top w:val="none" w:sz="0" w:space="0" w:color="auto"/>
                <w:left w:val="none" w:sz="0" w:space="0" w:color="auto"/>
                <w:bottom w:val="none" w:sz="0" w:space="0" w:color="auto"/>
                <w:right w:val="none" w:sz="0" w:space="0" w:color="auto"/>
              </w:divBdr>
            </w:div>
            <w:div w:id="80956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23814">
      <w:bodyDiv w:val="1"/>
      <w:marLeft w:val="0"/>
      <w:marRight w:val="0"/>
      <w:marTop w:val="0"/>
      <w:marBottom w:val="0"/>
      <w:divBdr>
        <w:top w:val="none" w:sz="0" w:space="0" w:color="auto"/>
        <w:left w:val="none" w:sz="0" w:space="0" w:color="auto"/>
        <w:bottom w:val="none" w:sz="0" w:space="0" w:color="auto"/>
        <w:right w:val="none" w:sz="0" w:space="0" w:color="auto"/>
      </w:divBdr>
      <w:divsChild>
        <w:div w:id="1844779566">
          <w:marLeft w:val="0"/>
          <w:marRight w:val="0"/>
          <w:marTop w:val="0"/>
          <w:marBottom w:val="0"/>
          <w:divBdr>
            <w:top w:val="none" w:sz="0" w:space="0" w:color="auto"/>
            <w:left w:val="none" w:sz="0" w:space="0" w:color="auto"/>
            <w:bottom w:val="none" w:sz="0" w:space="0" w:color="auto"/>
            <w:right w:val="none" w:sz="0" w:space="0" w:color="auto"/>
          </w:divBdr>
        </w:div>
        <w:div w:id="1830049124">
          <w:marLeft w:val="0"/>
          <w:marRight w:val="0"/>
          <w:marTop w:val="150"/>
          <w:marBottom w:val="0"/>
          <w:divBdr>
            <w:top w:val="none" w:sz="0" w:space="0" w:color="auto"/>
            <w:left w:val="none" w:sz="0" w:space="0" w:color="auto"/>
            <w:bottom w:val="none" w:sz="0" w:space="0" w:color="auto"/>
            <w:right w:val="none" w:sz="0" w:space="0" w:color="auto"/>
          </w:divBdr>
          <w:divsChild>
            <w:div w:id="1439374353">
              <w:marLeft w:val="1155"/>
              <w:marRight w:val="0"/>
              <w:marTop w:val="0"/>
              <w:marBottom w:val="0"/>
              <w:divBdr>
                <w:top w:val="none" w:sz="0" w:space="0" w:color="auto"/>
                <w:left w:val="none" w:sz="0" w:space="0" w:color="auto"/>
                <w:bottom w:val="none" w:sz="0" w:space="0" w:color="auto"/>
                <w:right w:val="none" w:sz="0" w:space="0" w:color="auto"/>
              </w:divBdr>
            </w:div>
            <w:div w:id="1512180762">
              <w:marLeft w:val="1155"/>
              <w:marRight w:val="0"/>
              <w:marTop w:val="0"/>
              <w:marBottom w:val="0"/>
              <w:divBdr>
                <w:top w:val="none" w:sz="0" w:space="0" w:color="auto"/>
                <w:left w:val="none" w:sz="0" w:space="0" w:color="auto"/>
                <w:bottom w:val="none" w:sz="0" w:space="0" w:color="auto"/>
                <w:right w:val="none" w:sz="0" w:space="0" w:color="auto"/>
              </w:divBdr>
            </w:div>
            <w:div w:id="1028675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196675">
      <w:bodyDiv w:val="1"/>
      <w:marLeft w:val="0"/>
      <w:marRight w:val="0"/>
      <w:marTop w:val="0"/>
      <w:marBottom w:val="0"/>
      <w:divBdr>
        <w:top w:val="none" w:sz="0" w:space="0" w:color="auto"/>
        <w:left w:val="none" w:sz="0" w:space="0" w:color="auto"/>
        <w:bottom w:val="none" w:sz="0" w:space="0" w:color="auto"/>
        <w:right w:val="none" w:sz="0" w:space="0" w:color="auto"/>
      </w:divBdr>
      <w:divsChild>
        <w:div w:id="352457287">
          <w:marLeft w:val="0"/>
          <w:marRight w:val="0"/>
          <w:marTop w:val="0"/>
          <w:marBottom w:val="0"/>
          <w:divBdr>
            <w:top w:val="none" w:sz="0" w:space="0" w:color="auto"/>
            <w:left w:val="none" w:sz="0" w:space="0" w:color="auto"/>
            <w:bottom w:val="none" w:sz="0" w:space="0" w:color="auto"/>
            <w:right w:val="none" w:sz="0" w:space="0" w:color="auto"/>
          </w:divBdr>
        </w:div>
        <w:div w:id="442499242">
          <w:marLeft w:val="0"/>
          <w:marRight w:val="0"/>
          <w:marTop w:val="150"/>
          <w:marBottom w:val="0"/>
          <w:divBdr>
            <w:top w:val="none" w:sz="0" w:space="0" w:color="auto"/>
            <w:left w:val="none" w:sz="0" w:space="0" w:color="auto"/>
            <w:bottom w:val="none" w:sz="0" w:space="0" w:color="auto"/>
            <w:right w:val="none" w:sz="0" w:space="0" w:color="auto"/>
          </w:divBdr>
          <w:divsChild>
            <w:div w:id="1549533743">
              <w:marLeft w:val="1155"/>
              <w:marRight w:val="0"/>
              <w:marTop w:val="0"/>
              <w:marBottom w:val="0"/>
              <w:divBdr>
                <w:top w:val="none" w:sz="0" w:space="0" w:color="auto"/>
                <w:left w:val="none" w:sz="0" w:space="0" w:color="auto"/>
                <w:bottom w:val="none" w:sz="0" w:space="0" w:color="auto"/>
                <w:right w:val="none" w:sz="0" w:space="0" w:color="auto"/>
              </w:divBdr>
            </w:div>
            <w:div w:id="1524242490">
              <w:marLeft w:val="1155"/>
              <w:marRight w:val="0"/>
              <w:marTop w:val="0"/>
              <w:marBottom w:val="0"/>
              <w:divBdr>
                <w:top w:val="none" w:sz="0" w:space="0" w:color="auto"/>
                <w:left w:val="none" w:sz="0" w:space="0" w:color="auto"/>
                <w:bottom w:val="none" w:sz="0" w:space="0" w:color="auto"/>
                <w:right w:val="none" w:sz="0" w:space="0" w:color="auto"/>
              </w:divBdr>
            </w:div>
            <w:div w:id="91260">
              <w:marLeft w:val="1155"/>
              <w:marRight w:val="0"/>
              <w:marTop w:val="0"/>
              <w:marBottom w:val="0"/>
              <w:divBdr>
                <w:top w:val="none" w:sz="0" w:space="0" w:color="auto"/>
                <w:left w:val="none" w:sz="0" w:space="0" w:color="auto"/>
                <w:bottom w:val="none" w:sz="0" w:space="0" w:color="auto"/>
                <w:right w:val="none" w:sz="0" w:space="0" w:color="auto"/>
              </w:divBdr>
            </w:div>
            <w:div w:id="219368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046679">
      <w:bodyDiv w:val="1"/>
      <w:marLeft w:val="0"/>
      <w:marRight w:val="0"/>
      <w:marTop w:val="0"/>
      <w:marBottom w:val="0"/>
      <w:divBdr>
        <w:top w:val="none" w:sz="0" w:space="0" w:color="auto"/>
        <w:left w:val="none" w:sz="0" w:space="0" w:color="auto"/>
        <w:bottom w:val="none" w:sz="0" w:space="0" w:color="auto"/>
        <w:right w:val="none" w:sz="0" w:space="0" w:color="auto"/>
      </w:divBdr>
      <w:divsChild>
        <w:div w:id="136723005">
          <w:marLeft w:val="0"/>
          <w:marRight w:val="0"/>
          <w:marTop w:val="0"/>
          <w:marBottom w:val="0"/>
          <w:divBdr>
            <w:top w:val="none" w:sz="0" w:space="0" w:color="auto"/>
            <w:left w:val="none" w:sz="0" w:space="0" w:color="auto"/>
            <w:bottom w:val="none" w:sz="0" w:space="0" w:color="auto"/>
            <w:right w:val="none" w:sz="0" w:space="0" w:color="auto"/>
          </w:divBdr>
        </w:div>
        <w:div w:id="1160316177">
          <w:marLeft w:val="0"/>
          <w:marRight w:val="0"/>
          <w:marTop w:val="150"/>
          <w:marBottom w:val="0"/>
          <w:divBdr>
            <w:top w:val="none" w:sz="0" w:space="0" w:color="auto"/>
            <w:left w:val="none" w:sz="0" w:space="0" w:color="auto"/>
            <w:bottom w:val="none" w:sz="0" w:space="0" w:color="auto"/>
            <w:right w:val="none" w:sz="0" w:space="0" w:color="auto"/>
          </w:divBdr>
          <w:divsChild>
            <w:div w:id="1062942725">
              <w:marLeft w:val="1155"/>
              <w:marRight w:val="0"/>
              <w:marTop w:val="0"/>
              <w:marBottom w:val="0"/>
              <w:divBdr>
                <w:top w:val="none" w:sz="0" w:space="0" w:color="auto"/>
                <w:left w:val="none" w:sz="0" w:space="0" w:color="auto"/>
                <w:bottom w:val="none" w:sz="0" w:space="0" w:color="auto"/>
                <w:right w:val="none" w:sz="0" w:space="0" w:color="auto"/>
              </w:divBdr>
            </w:div>
            <w:div w:id="599949203">
              <w:marLeft w:val="1155"/>
              <w:marRight w:val="0"/>
              <w:marTop w:val="0"/>
              <w:marBottom w:val="0"/>
              <w:divBdr>
                <w:top w:val="none" w:sz="0" w:space="0" w:color="auto"/>
                <w:left w:val="none" w:sz="0" w:space="0" w:color="auto"/>
                <w:bottom w:val="none" w:sz="0" w:space="0" w:color="auto"/>
                <w:right w:val="none" w:sz="0" w:space="0" w:color="auto"/>
              </w:divBdr>
            </w:div>
            <w:div w:id="1194729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14454">
      <w:bodyDiv w:val="1"/>
      <w:marLeft w:val="0"/>
      <w:marRight w:val="0"/>
      <w:marTop w:val="0"/>
      <w:marBottom w:val="0"/>
      <w:divBdr>
        <w:top w:val="none" w:sz="0" w:space="0" w:color="auto"/>
        <w:left w:val="none" w:sz="0" w:space="0" w:color="auto"/>
        <w:bottom w:val="none" w:sz="0" w:space="0" w:color="auto"/>
        <w:right w:val="none" w:sz="0" w:space="0" w:color="auto"/>
      </w:divBdr>
      <w:divsChild>
        <w:div w:id="2121025889">
          <w:marLeft w:val="0"/>
          <w:marRight w:val="0"/>
          <w:marTop w:val="0"/>
          <w:marBottom w:val="0"/>
          <w:divBdr>
            <w:top w:val="none" w:sz="0" w:space="0" w:color="auto"/>
            <w:left w:val="none" w:sz="0" w:space="0" w:color="auto"/>
            <w:bottom w:val="none" w:sz="0" w:space="0" w:color="auto"/>
            <w:right w:val="none" w:sz="0" w:space="0" w:color="auto"/>
          </w:divBdr>
        </w:div>
        <w:div w:id="1901401956">
          <w:marLeft w:val="0"/>
          <w:marRight w:val="0"/>
          <w:marTop w:val="150"/>
          <w:marBottom w:val="0"/>
          <w:divBdr>
            <w:top w:val="none" w:sz="0" w:space="0" w:color="auto"/>
            <w:left w:val="none" w:sz="0" w:space="0" w:color="auto"/>
            <w:bottom w:val="none" w:sz="0" w:space="0" w:color="auto"/>
            <w:right w:val="none" w:sz="0" w:space="0" w:color="auto"/>
          </w:divBdr>
          <w:divsChild>
            <w:div w:id="2134790386">
              <w:marLeft w:val="1155"/>
              <w:marRight w:val="0"/>
              <w:marTop w:val="0"/>
              <w:marBottom w:val="0"/>
              <w:divBdr>
                <w:top w:val="none" w:sz="0" w:space="0" w:color="auto"/>
                <w:left w:val="none" w:sz="0" w:space="0" w:color="auto"/>
                <w:bottom w:val="none" w:sz="0" w:space="0" w:color="auto"/>
                <w:right w:val="none" w:sz="0" w:space="0" w:color="auto"/>
              </w:divBdr>
            </w:div>
            <w:div w:id="1649287307">
              <w:marLeft w:val="1155"/>
              <w:marRight w:val="0"/>
              <w:marTop w:val="0"/>
              <w:marBottom w:val="0"/>
              <w:divBdr>
                <w:top w:val="none" w:sz="0" w:space="0" w:color="auto"/>
                <w:left w:val="none" w:sz="0" w:space="0" w:color="auto"/>
                <w:bottom w:val="none" w:sz="0" w:space="0" w:color="auto"/>
                <w:right w:val="none" w:sz="0" w:space="0" w:color="auto"/>
              </w:divBdr>
            </w:div>
            <w:div w:id="197863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284298">
      <w:bodyDiv w:val="1"/>
      <w:marLeft w:val="0"/>
      <w:marRight w:val="0"/>
      <w:marTop w:val="0"/>
      <w:marBottom w:val="0"/>
      <w:divBdr>
        <w:top w:val="none" w:sz="0" w:space="0" w:color="auto"/>
        <w:left w:val="none" w:sz="0" w:space="0" w:color="auto"/>
        <w:bottom w:val="none" w:sz="0" w:space="0" w:color="auto"/>
        <w:right w:val="none" w:sz="0" w:space="0" w:color="auto"/>
      </w:divBdr>
      <w:divsChild>
        <w:div w:id="1240604354">
          <w:marLeft w:val="0"/>
          <w:marRight w:val="0"/>
          <w:marTop w:val="0"/>
          <w:marBottom w:val="0"/>
          <w:divBdr>
            <w:top w:val="none" w:sz="0" w:space="0" w:color="auto"/>
            <w:left w:val="none" w:sz="0" w:space="0" w:color="auto"/>
            <w:bottom w:val="none" w:sz="0" w:space="0" w:color="auto"/>
            <w:right w:val="none" w:sz="0" w:space="0" w:color="auto"/>
          </w:divBdr>
        </w:div>
        <w:div w:id="198133327">
          <w:marLeft w:val="0"/>
          <w:marRight w:val="0"/>
          <w:marTop w:val="150"/>
          <w:marBottom w:val="0"/>
          <w:divBdr>
            <w:top w:val="none" w:sz="0" w:space="0" w:color="auto"/>
            <w:left w:val="none" w:sz="0" w:space="0" w:color="auto"/>
            <w:bottom w:val="none" w:sz="0" w:space="0" w:color="auto"/>
            <w:right w:val="none" w:sz="0" w:space="0" w:color="auto"/>
          </w:divBdr>
          <w:divsChild>
            <w:div w:id="1875270113">
              <w:marLeft w:val="1155"/>
              <w:marRight w:val="0"/>
              <w:marTop w:val="0"/>
              <w:marBottom w:val="0"/>
              <w:divBdr>
                <w:top w:val="none" w:sz="0" w:space="0" w:color="auto"/>
                <w:left w:val="none" w:sz="0" w:space="0" w:color="auto"/>
                <w:bottom w:val="none" w:sz="0" w:space="0" w:color="auto"/>
                <w:right w:val="none" w:sz="0" w:space="0" w:color="auto"/>
              </w:divBdr>
            </w:div>
            <w:div w:id="502164053">
              <w:marLeft w:val="1155"/>
              <w:marRight w:val="0"/>
              <w:marTop w:val="0"/>
              <w:marBottom w:val="0"/>
              <w:divBdr>
                <w:top w:val="none" w:sz="0" w:space="0" w:color="auto"/>
                <w:left w:val="none" w:sz="0" w:space="0" w:color="auto"/>
                <w:bottom w:val="none" w:sz="0" w:space="0" w:color="auto"/>
                <w:right w:val="none" w:sz="0" w:space="0" w:color="auto"/>
              </w:divBdr>
            </w:div>
            <w:div w:id="2006395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6689">
      <w:bodyDiv w:val="1"/>
      <w:marLeft w:val="0"/>
      <w:marRight w:val="0"/>
      <w:marTop w:val="0"/>
      <w:marBottom w:val="0"/>
      <w:divBdr>
        <w:top w:val="none" w:sz="0" w:space="0" w:color="auto"/>
        <w:left w:val="none" w:sz="0" w:space="0" w:color="auto"/>
        <w:bottom w:val="none" w:sz="0" w:space="0" w:color="auto"/>
        <w:right w:val="none" w:sz="0" w:space="0" w:color="auto"/>
      </w:divBdr>
      <w:divsChild>
        <w:div w:id="1210265851">
          <w:marLeft w:val="0"/>
          <w:marRight w:val="0"/>
          <w:marTop w:val="0"/>
          <w:marBottom w:val="0"/>
          <w:divBdr>
            <w:top w:val="none" w:sz="0" w:space="0" w:color="auto"/>
            <w:left w:val="none" w:sz="0" w:space="0" w:color="auto"/>
            <w:bottom w:val="none" w:sz="0" w:space="0" w:color="auto"/>
            <w:right w:val="none" w:sz="0" w:space="0" w:color="auto"/>
          </w:divBdr>
        </w:div>
        <w:div w:id="17657116">
          <w:marLeft w:val="0"/>
          <w:marRight w:val="0"/>
          <w:marTop w:val="150"/>
          <w:marBottom w:val="0"/>
          <w:divBdr>
            <w:top w:val="none" w:sz="0" w:space="0" w:color="auto"/>
            <w:left w:val="none" w:sz="0" w:space="0" w:color="auto"/>
            <w:bottom w:val="none" w:sz="0" w:space="0" w:color="auto"/>
            <w:right w:val="none" w:sz="0" w:space="0" w:color="auto"/>
          </w:divBdr>
          <w:divsChild>
            <w:div w:id="736559175">
              <w:marLeft w:val="1155"/>
              <w:marRight w:val="0"/>
              <w:marTop w:val="0"/>
              <w:marBottom w:val="0"/>
              <w:divBdr>
                <w:top w:val="none" w:sz="0" w:space="0" w:color="auto"/>
                <w:left w:val="none" w:sz="0" w:space="0" w:color="auto"/>
                <w:bottom w:val="none" w:sz="0" w:space="0" w:color="auto"/>
                <w:right w:val="none" w:sz="0" w:space="0" w:color="auto"/>
              </w:divBdr>
            </w:div>
            <w:div w:id="570628014">
              <w:marLeft w:val="1155"/>
              <w:marRight w:val="0"/>
              <w:marTop w:val="0"/>
              <w:marBottom w:val="0"/>
              <w:divBdr>
                <w:top w:val="none" w:sz="0" w:space="0" w:color="auto"/>
                <w:left w:val="none" w:sz="0" w:space="0" w:color="auto"/>
                <w:bottom w:val="none" w:sz="0" w:space="0" w:color="auto"/>
                <w:right w:val="none" w:sz="0" w:space="0" w:color="auto"/>
              </w:divBdr>
            </w:div>
            <w:div w:id="184639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548859">
      <w:bodyDiv w:val="1"/>
      <w:marLeft w:val="0"/>
      <w:marRight w:val="0"/>
      <w:marTop w:val="0"/>
      <w:marBottom w:val="0"/>
      <w:divBdr>
        <w:top w:val="none" w:sz="0" w:space="0" w:color="auto"/>
        <w:left w:val="none" w:sz="0" w:space="0" w:color="auto"/>
        <w:bottom w:val="none" w:sz="0" w:space="0" w:color="auto"/>
        <w:right w:val="none" w:sz="0" w:space="0" w:color="auto"/>
      </w:divBdr>
      <w:divsChild>
        <w:div w:id="1096100724">
          <w:marLeft w:val="0"/>
          <w:marRight w:val="0"/>
          <w:marTop w:val="0"/>
          <w:marBottom w:val="0"/>
          <w:divBdr>
            <w:top w:val="none" w:sz="0" w:space="0" w:color="auto"/>
            <w:left w:val="none" w:sz="0" w:space="0" w:color="auto"/>
            <w:bottom w:val="none" w:sz="0" w:space="0" w:color="auto"/>
            <w:right w:val="none" w:sz="0" w:space="0" w:color="auto"/>
          </w:divBdr>
        </w:div>
        <w:div w:id="1487935372">
          <w:marLeft w:val="0"/>
          <w:marRight w:val="0"/>
          <w:marTop w:val="150"/>
          <w:marBottom w:val="0"/>
          <w:divBdr>
            <w:top w:val="none" w:sz="0" w:space="0" w:color="auto"/>
            <w:left w:val="none" w:sz="0" w:space="0" w:color="auto"/>
            <w:bottom w:val="none" w:sz="0" w:space="0" w:color="auto"/>
            <w:right w:val="none" w:sz="0" w:space="0" w:color="auto"/>
          </w:divBdr>
          <w:divsChild>
            <w:div w:id="1161971872">
              <w:marLeft w:val="1155"/>
              <w:marRight w:val="0"/>
              <w:marTop w:val="0"/>
              <w:marBottom w:val="0"/>
              <w:divBdr>
                <w:top w:val="none" w:sz="0" w:space="0" w:color="auto"/>
                <w:left w:val="none" w:sz="0" w:space="0" w:color="auto"/>
                <w:bottom w:val="none" w:sz="0" w:space="0" w:color="auto"/>
                <w:right w:val="none" w:sz="0" w:space="0" w:color="auto"/>
              </w:divBdr>
            </w:div>
            <w:div w:id="1273321105">
              <w:marLeft w:val="1155"/>
              <w:marRight w:val="0"/>
              <w:marTop w:val="0"/>
              <w:marBottom w:val="0"/>
              <w:divBdr>
                <w:top w:val="none" w:sz="0" w:space="0" w:color="auto"/>
                <w:left w:val="none" w:sz="0" w:space="0" w:color="auto"/>
                <w:bottom w:val="none" w:sz="0" w:space="0" w:color="auto"/>
                <w:right w:val="none" w:sz="0" w:space="0" w:color="auto"/>
              </w:divBdr>
            </w:div>
            <w:div w:id="564726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586283">
      <w:bodyDiv w:val="1"/>
      <w:marLeft w:val="0"/>
      <w:marRight w:val="0"/>
      <w:marTop w:val="0"/>
      <w:marBottom w:val="0"/>
      <w:divBdr>
        <w:top w:val="none" w:sz="0" w:space="0" w:color="auto"/>
        <w:left w:val="none" w:sz="0" w:space="0" w:color="auto"/>
        <w:bottom w:val="none" w:sz="0" w:space="0" w:color="auto"/>
        <w:right w:val="none" w:sz="0" w:space="0" w:color="auto"/>
      </w:divBdr>
      <w:divsChild>
        <w:div w:id="610012162">
          <w:marLeft w:val="0"/>
          <w:marRight w:val="0"/>
          <w:marTop w:val="0"/>
          <w:marBottom w:val="0"/>
          <w:divBdr>
            <w:top w:val="none" w:sz="0" w:space="0" w:color="auto"/>
            <w:left w:val="none" w:sz="0" w:space="0" w:color="auto"/>
            <w:bottom w:val="none" w:sz="0" w:space="0" w:color="auto"/>
            <w:right w:val="none" w:sz="0" w:space="0" w:color="auto"/>
          </w:divBdr>
        </w:div>
        <w:div w:id="1473908326">
          <w:marLeft w:val="0"/>
          <w:marRight w:val="0"/>
          <w:marTop w:val="150"/>
          <w:marBottom w:val="0"/>
          <w:divBdr>
            <w:top w:val="none" w:sz="0" w:space="0" w:color="auto"/>
            <w:left w:val="none" w:sz="0" w:space="0" w:color="auto"/>
            <w:bottom w:val="none" w:sz="0" w:space="0" w:color="auto"/>
            <w:right w:val="none" w:sz="0" w:space="0" w:color="auto"/>
          </w:divBdr>
          <w:divsChild>
            <w:div w:id="837618798">
              <w:marLeft w:val="1155"/>
              <w:marRight w:val="0"/>
              <w:marTop w:val="0"/>
              <w:marBottom w:val="0"/>
              <w:divBdr>
                <w:top w:val="none" w:sz="0" w:space="0" w:color="auto"/>
                <w:left w:val="none" w:sz="0" w:space="0" w:color="auto"/>
                <w:bottom w:val="none" w:sz="0" w:space="0" w:color="auto"/>
                <w:right w:val="none" w:sz="0" w:space="0" w:color="auto"/>
              </w:divBdr>
            </w:div>
            <w:div w:id="1698652826">
              <w:marLeft w:val="1155"/>
              <w:marRight w:val="0"/>
              <w:marTop w:val="0"/>
              <w:marBottom w:val="0"/>
              <w:divBdr>
                <w:top w:val="none" w:sz="0" w:space="0" w:color="auto"/>
                <w:left w:val="none" w:sz="0" w:space="0" w:color="auto"/>
                <w:bottom w:val="none" w:sz="0" w:space="0" w:color="auto"/>
                <w:right w:val="none" w:sz="0" w:space="0" w:color="auto"/>
              </w:divBdr>
            </w:div>
            <w:div w:id="111255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661448">
      <w:bodyDiv w:val="1"/>
      <w:marLeft w:val="0"/>
      <w:marRight w:val="0"/>
      <w:marTop w:val="0"/>
      <w:marBottom w:val="0"/>
      <w:divBdr>
        <w:top w:val="none" w:sz="0" w:space="0" w:color="auto"/>
        <w:left w:val="none" w:sz="0" w:space="0" w:color="auto"/>
        <w:bottom w:val="none" w:sz="0" w:space="0" w:color="auto"/>
        <w:right w:val="none" w:sz="0" w:space="0" w:color="auto"/>
      </w:divBdr>
      <w:divsChild>
        <w:div w:id="343676487">
          <w:marLeft w:val="0"/>
          <w:marRight w:val="0"/>
          <w:marTop w:val="0"/>
          <w:marBottom w:val="0"/>
          <w:divBdr>
            <w:top w:val="none" w:sz="0" w:space="0" w:color="auto"/>
            <w:left w:val="none" w:sz="0" w:space="0" w:color="auto"/>
            <w:bottom w:val="none" w:sz="0" w:space="0" w:color="auto"/>
            <w:right w:val="none" w:sz="0" w:space="0" w:color="auto"/>
          </w:divBdr>
        </w:div>
        <w:div w:id="385640261">
          <w:marLeft w:val="0"/>
          <w:marRight w:val="0"/>
          <w:marTop w:val="150"/>
          <w:marBottom w:val="0"/>
          <w:divBdr>
            <w:top w:val="none" w:sz="0" w:space="0" w:color="auto"/>
            <w:left w:val="none" w:sz="0" w:space="0" w:color="auto"/>
            <w:bottom w:val="none" w:sz="0" w:space="0" w:color="auto"/>
            <w:right w:val="none" w:sz="0" w:space="0" w:color="auto"/>
          </w:divBdr>
          <w:divsChild>
            <w:div w:id="425151061">
              <w:marLeft w:val="1155"/>
              <w:marRight w:val="0"/>
              <w:marTop w:val="0"/>
              <w:marBottom w:val="0"/>
              <w:divBdr>
                <w:top w:val="none" w:sz="0" w:space="0" w:color="auto"/>
                <w:left w:val="none" w:sz="0" w:space="0" w:color="auto"/>
                <w:bottom w:val="none" w:sz="0" w:space="0" w:color="auto"/>
                <w:right w:val="none" w:sz="0" w:space="0" w:color="auto"/>
              </w:divBdr>
            </w:div>
            <w:div w:id="1067655976">
              <w:marLeft w:val="1155"/>
              <w:marRight w:val="0"/>
              <w:marTop w:val="0"/>
              <w:marBottom w:val="0"/>
              <w:divBdr>
                <w:top w:val="none" w:sz="0" w:space="0" w:color="auto"/>
                <w:left w:val="none" w:sz="0" w:space="0" w:color="auto"/>
                <w:bottom w:val="none" w:sz="0" w:space="0" w:color="auto"/>
                <w:right w:val="none" w:sz="0" w:space="0" w:color="auto"/>
              </w:divBdr>
            </w:div>
            <w:div w:id="129984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11141">
      <w:bodyDiv w:val="1"/>
      <w:marLeft w:val="0"/>
      <w:marRight w:val="0"/>
      <w:marTop w:val="0"/>
      <w:marBottom w:val="0"/>
      <w:divBdr>
        <w:top w:val="none" w:sz="0" w:space="0" w:color="auto"/>
        <w:left w:val="none" w:sz="0" w:space="0" w:color="auto"/>
        <w:bottom w:val="none" w:sz="0" w:space="0" w:color="auto"/>
        <w:right w:val="none" w:sz="0" w:space="0" w:color="auto"/>
      </w:divBdr>
      <w:divsChild>
        <w:div w:id="1725133101">
          <w:marLeft w:val="0"/>
          <w:marRight w:val="0"/>
          <w:marTop w:val="0"/>
          <w:marBottom w:val="0"/>
          <w:divBdr>
            <w:top w:val="none" w:sz="0" w:space="0" w:color="auto"/>
            <w:left w:val="none" w:sz="0" w:space="0" w:color="auto"/>
            <w:bottom w:val="none" w:sz="0" w:space="0" w:color="auto"/>
            <w:right w:val="none" w:sz="0" w:space="0" w:color="auto"/>
          </w:divBdr>
        </w:div>
        <w:div w:id="2071609291">
          <w:marLeft w:val="0"/>
          <w:marRight w:val="0"/>
          <w:marTop w:val="150"/>
          <w:marBottom w:val="0"/>
          <w:divBdr>
            <w:top w:val="none" w:sz="0" w:space="0" w:color="auto"/>
            <w:left w:val="none" w:sz="0" w:space="0" w:color="auto"/>
            <w:bottom w:val="none" w:sz="0" w:space="0" w:color="auto"/>
            <w:right w:val="none" w:sz="0" w:space="0" w:color="auto"/>
          </w:divBdr>
          <w:divsChild>
            <w:div w:id="254214897">
              <w:marLeft w:val="1155"/>
              <w:marRight w:val="0"/>
              <w:marTop w:val="0"/>
              <w:marBottom w:val="0"/>
              <w:divBdr>
                <w:top w:val="none" w:sz="0" w:space="0" w:color="auto"/>
                <w:left w:val="none" w:sz="0" w:space="0" w:color="auto"/>
                <w:bottom w:val="none" w:sz="0" w:space="0" w:color="auto"/>
                <w:right w:val="none" w:sz="0" w:space="0" w:color="auto"/>
              </w:divBdr>
            </w:div>
            <w:div w:id="1826621969">
              <w:marLeft w:val="1155"/>
              <w:marRight w:val="0"/>
              <w:marTop w:val="0"/>
              <w:marBottom w:val="0"/>
              <w:divBdr>
                <w:top w:val="none" w:sz="0" w:space="0" w:color="auto"/>
                <w:left w:val="none" w:sz="0" w:space="0" w:color="auto"/>
                <w:bottom w:val="none" w:sz="0" w:space="0" w:color="auto"/>
                <w:right w:val="none" w:sz="0" w:space="0" w:color="auto"/>
              </w:divBdr>
            </w:div>
            <w:div w:id="767428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5946827">
      <w:bodyDiv w:val="1"/>
      <w:marLeft w:val="0"/>
      <w:marRight w:val="0"/>
      <w:marTop w:val="0"/>
      <w:marBottom w:val="0"/>
      <w:divBdr>
        <w:top w:val="none" w:sz="0" w:space="0" w:color="auto"/>
        <w:left w:val="none" w:sz="0" w:space="0" w:color="auto"/>
        <w:bottom w:val="none" w:sz="0" w:space="0" w:color="auto"/>
        <w:right w:val="none" w:sz="0" w:space="0" w:color="auto"/>
      </w:divBdr>
      <w:divsChild>
        <w:div w:id="1975259502">
          <w:marLeft w:val="0"/>
          <w:marRight w:val="0"/>
          <w:marTop w:val="0"/>
          <w:marBottom w:val="0"/>
          <w:divBdr>
            <w:top w:val="none" w:sz="0" w:space="0" w:color="auto"/>
            <w:left w:val="none" w:sz="0" w:space="0" w:color="auto"/>
            <w:bottom w:val="none" w:sz="0" w:space="0" w:color="auto"/>
            <w:right w:val="none" w:sz="0" w:space="0" w:color="auto"/>
          </w:divBdr>
        </w:div>
        <w:div w:id="181825874">
          <w:marLeft w:val="0"/>
          <w:marRight w:val="0"/>
          <w:marTop w:val="150"/>
          <w:marBottom w:val="0"/>
          <w:divBdr>
            <w:top w:val="none" w:sz="0" w:space="0" w:color="auto"/>
            <w:left w:val="none" w:sz="0" w:space="0" w:color="auto"/>
            <w:bottom w:val="none" w:sz="0" w:space="0" w:color="auto"/>
            <w:right w:val="none" w:sz="0" w:space="0" w:color="auto"/>
          </w:divBdr>
          <w:divsChild>
            <w:div w:id="1913854710">
              <w:marLeft w:val="1155"/>
              <w:marRight w:val="0"/>
              <w:marTop w:val="0"/>
              <w:marBottom w:val="0"/>
              <w:divBdr>
                <w:top w:val="none" w:sz="0" w:space="0" w:color="auto"/>
                <w:left w:val="none" w:sz="0" w:space="0" w:color="auto"/>
                <w:bottom w:val="none" w:sz="0" w:space="0" w:color="auto"/>
                <w:right w:val="none" w:sz="0" w:space="0" w:color="auto"/>
              </w:divBdr>
            </w:div>
            <w:div w:id="1762989018">
              <w:marLeft w:val="1155"/>
              <w:marRight w:val="0"/>
              <w:marTop w:val="0"/>
              <w:marBottom w:val="0"/>
              <w:divBdr>
                <w:top w:val="none" w:sz="0" w:space="0" w:color="auto"/>
                <w:left w:val="none" w:sz="0" w:space="0" w:color="auto"/>
                <w:bottom w:val="none" w:sz="0" w:space="0" w:color="auto"/>
                <w:right w:val="none" w:sz="0" w:space="0" w:color="auto"/>
              </w:divBdr>
            </w:div>
            <w:div w:id="647058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457">
      <w:bodyDiv w:val="1"/>
      <w:marLeft w:val="0"/>
      <w:marRight w:val="0"/>
      <w:marTop w:val="0"/>
      <w:marBottom w:val="0"/>
      <w:divBdr>
        <w:top w:val="none" w:sz="0" w:space="0" w:color="auto"/>
        <w:left w:val="none" w:sz="0" w:space="0" w:color="auto"/>
        <w:bottom w:val="none" w:sz="0" w:space="0" w:color="auto"/>
        <w:right w:val="none" w:sz="0" w:space="0" w:color="auto"/>
      </w:divBdr>
      <w:divsChild>
        <w:div w:id="530843527">
          <w:marLeft w:val="0"/>
          <w:marRight w:val="0"/>
          <w:marTop w:val="0"/>
          <w:marBottom w:val="0"/>
          <w:divBdr>
            <w:top w:val="none" w:sz="0" w:space="0" w:color="auto"/>
            <w:left w:val="none" w:sz="0" w:space="0" w:color="auto"/>
            <w:bottom w:val="none" w:sz="0" w:space="0" w:color="auto"/>
            <w:right w:val="none" w:sz="0" w:space="0" w:color="auto"/>
          </w:divBdr>
        </w:div>
        <w:div w:id="1015957145">
          <w:marLeft w:val="0"/>
          <w:marRight w:val="0"/>
          <w:marTop w:val="150"/>
          <w:marBottom w:val="0"/>
          <w:divBdr>
            <w:top w:val="none" w:sz="0" w:space="0" w:color="auto"/>
            <w:left w:val="none" w:sz="0" w:space="0" w:color="auto"/>
            <w:bottom w:val="none" w:sz="0" w:space="0" w:color="auto"/>
            <w:right w:val="none" w:sz="0" w:space="0" w:color="auto"/>
          </w:divBdr>
          <w:divsChild>
            <w:div w:id="1574582844">
              <w:marLeft w:val="1155"/>
              <w:marRight w:val="0"/>
              <w:marTop w:val="0"/>
              <w:marBottom w:val="0"/>
              <w:divBdr>
                <w:top w:val="none" w:sz="0" w:space="0" w:color="auto"/>
                <w:left w:val="none" w:sz="0" w:space="0" w:color="auto"/>
                <w:bottom w:val="none" w:sz="0" w:space="0" w:color="auto"/>
                <w:right w:val="none" w:sz="0" w:space="0" w:color="auto"/>
              </w:divBdr>
            </w:div>
            <w:div w:id="737825230">
              <w:marLeft w:val="1155"/>
              <w:marRight w:val="0"/>
              <w:marTop w:val="0"/>
              <w:marBottom w:val="0"/>
              <w:divBdr>
                <w:top w:val="none" w:sz="0" w:space="0" w:color="auto"/>
                <w:left w:val="none" w:sz="0" w:space="0" w:color="auto"/>
                <w:bottom w:val="none" w:sz="0" w:space="0" w:color="auto"/>
                <w:right w:val="none" w:sz="0" w:space="0" w:color="auto"/>
              </w:divBdr>
            </w:div>
            <w:div w:id="193104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3180">
      <w:bodyDiv w:val="1"/>
      <w:marLeft w:val="0"/>
      <w:marRight w:val="0"/>
      <w:marTop w:val="0"/>
      <w:marBottom w:val="0"/>
      <w:divBdr>
        <w:top w:val="none" w:sz="0" w:space="0" w:color="auto"/>
        <w:left w:val="none" w:sz="0" w:space="0" w:color="auto"/>
        <w:bottom w:val="none" w:sz="0" w:space="0" w:color="auto"/>
        <w:right w:val="none" w:sz="0" w:space="0" w:color="auto"/>
      </w:divBdr>
      <w:divsChild>
        <w:div w:id="373820876">
          <w:marLeft w:val="0"/>
          <w:marRight w:val="0"/>
          <w:marTop w:val="0"/>
          <w:marBottom w:val="0"/>
          <w:divBdr>
            <w:top w:val="none" w:sz="0" w:space="0" w:color="auto"/>
            <w:left w:val="none" w:sz="0" w:space="0" w:color="auto"/>
            <w:bottom w:val="none" w:sz="0" w:space="0" w:color="auto"/>
            <w:right w:val="none" w:sz="0" w:space="0" w:color="auto"/>
          </w:divBdr>
        </w:div>
        <w:div w:id="85158172">
          <w:marLeft w:val="0"/>
          <w:marRight w:val="0"/>
          <w:marTop w:val="150"/>
          <w:marBottom w:val="0"/>
          <w:divBdr>
            <w:top w:val="none" w:sz="0" w:space="0" w:color="auto"/>
            <w:left w:val="none" w:sz="0" w:space="0" w:color="auto"/>
            <w:bottom w:val="none" w:sz="0" w:space="0" w:color="auto"/>
            <w:right w:val="none" w:sz="0" w:space="0" w:color="auto"/>
          </w:divBdr>
          <w:divsChild>
            <w:div w:id="379020007">
              <w:marLeft w:val="1155"/>
              <w:marRight w:val="0"/>
              <w:marTop w:val="0"/>
              <w:marBottom w:val="0"/>
              <w:divBdr>
                <w:top w:val="none" w:sz="0" w:space="0" w:color="auto"/>
                <w:left w:val="none" w:sz="0" w:space="0" w:color="auto"/>
                <w:bottom w:val="none" w:sz="0" w:space="0" w:color="auto"/>
                <w:right w:val="none" w:sz="0" w:space="0" w:color="auto"/>
              </w:divBdr>
            </w:div>
            <w:div w:id="1701784377">
              <w:marLeft w:val="1155"/>
              <w:marRight w:val="0"/>
              <w:marTop w:val="0"/>
              <w:marBottom w:val="0"/>
              <w:divBdr>
                <w:top w:val="none" w:sz="0" w:space="0" w:color="auto"/>
                <w:left w:val="none" w:sz="0" w:space="0" w:color="auto"/>
                <w:bottom w:val="none" w:sz="0" w:space="0" w:color="auto"/>
                <w:right w:val="none" w:sz="0" w:space="0" w:color="auto"/>
              </w:divBdr>
            </w:div>
            <w:div w:id="732313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299052">
      <w:bodyDiv w:val="1"/>
      <w:marLeft w:val="0"/>
      <w:marRight w:val="0"/>
      <w:marTop w:val="0"/>
      <w:marBottom w:val="0"/>
      <w:divBdr>
        <w:top w:val="none" w:sz="0" w:space="0" w:color="auto"/>
        <w:left w:val="none" w:sz="0" w:space="0" w:color="auto"/>
        <w:bottom w:val="none" w:sz="0" w:space="0" w:color="auto"/>
        <w:right w:val="none" w:sz="0" w:space="0" w:color="auto"/>
      </w:divBdr>
      <w:divsChild>
        <w:div w:id="1540702186">
          <w:marLeft w:val="0"/>
          <w:marRight w:val="0"/>
          <w:marTop w:val="0"/>
          <w:marBottom w:val="0"/>
          <w:divBdr>
            <w:top w:val="none" w:sz="0" w:space="0" w:color="auto"/>
            <w:left w:val="none" w:sz="0" w:space="0" w:color="auto"/>
            <w:bottom w:val="none" w:sz="0" w:space="0" w:color="auto"/>
            <w:right w:val="none" w:sz="0" w:space="0" w:color="auto"/>
          </w:divBdr>
        </w:div>
        <w:div w:id="2123575272">
          <w:marLeft w:val="0"/>
          <w:marRight w:val="0"/>
          <w:marTop w:val="150"/>
          <w:marBottom w:val="0"/>
          <w:divBdr>
            <w:top w:val="none" w:sz="0" w:space="0" w:color="auto"/>
            <w:left w:val="none" w:sz="0" w:space="0" w:color="auto"/>
            <w:bottom w:val="none" w:sz="0" w:space="0" w:color="auto"/>
            <w:right w:val="none" w:sz="0" w:space="0" w:color="auto"/>
          </w:divBdr>
          <w:divsChild>
            <w:div w:id="377239132">
              <w:marLeft w:val="1155"/>
              <w:marRight w:val="0"/>
              <w:marTop w:val="0"/>
              <w:marBottom w:val="0"/>
              <w:divBdr>
                <w:top w:val="none" w:sz="0" w:space="0" w:color="auto"/>
                <w:left w:val="none" w:sz="0" w:space="0" w:color="auto"/>
                <w:bottom w:val="none" w:sz="0" w:space="0" w:color="auto"/>
                <w:right w:val="none" w:sz="0" w:space="0" w:color="auto"/>
              </w:divBdr>
            </w:div>
            <w:div w:id="124127352">
              <w:marLeft w:val="1155"/>
              <w:marRight w:val="0"/>
              <w:marTop w:val="0"/>
              <w:marBottom w:val="0"/>
              <w:divBdr>
                <w:top w:val="none" w:sz="0" w:space="0" w:color="auto"/>
                <w:left w:val="none" w:sz="0" w:space="0" w:color="auto"/>
                <w:bottom w:val="none" w:sz="0" w:space="0" w:color="auto"/>
                <w:right w:val="none" w:sz="0" w:space="0" w:color="auto"/>
              </w:divBdr>
            </w:div>
            <w:div w:id="1717121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258778">
      <w:bodyDiv w:val="1"/>
      <w:marLeft w:val="0"/>
      <w:marRight w:val="0"/>
      <w:marTop w:val="0"/>
      <w:marBottom w:val="0"/>
      <w:divBdr>
        <w:top w:val="none" w:sz="0" w:space="0" w:color="auto"/>
        <w:left w:val="none" w:sz="0" w:space="0" w:color="auto"/>
        <w:bottom w:val="none" w:sz="0" w:space="0" w:color="auto"/>
        <w:right w:val="none" w:sz="0" w:space="0" w:color="auto"/>
      </w:divBdr>
      <w:divsChild>
        <w:div w:id="201401617">
          <w:marLeft w:val="0"/>
          <w:marRight w:val="0"/>
          <w:marTop w:val="0"/>
          <w:marBottom w:val="0"/>
          <w:divBdr>
            <w:top w:val="none" w:sz="0" w:space="0" w:color="auto"/>
            <w:left w:val="none" w:sz="0" w:space="0" w:color="auto"/>
            <w:bottom w:val="none" w:sz="0" w:space="0" w:color="auto"/>
            <w:right w:val="none" w:sz="0" w:space="0" w:color="auto"/>
          </w:divBdr>
        </w:div>
        <w:div w:id="784544904">
          <w:marLeft w:val="0"/>
          <w:marRight w:val="0"/>
          <w:marTop w:val="150"/>
          <w:marBottom w:val="0"/>
          <w:divBdr>
            <w:top w:val="none" w:sz="0" w:space="0" w:color="auto"/>
            <w:left w:val="none" w:sz="0" w:space="0" w:color="auto"/>
            <w:bottom w:val="none" w:sz="0" w:space="0" w:color="auto"/>
            <w:right w:val="none" w:sz="0" w:space="0" w:color="auto"/>
          </w:divBdr>
          <w:divsChild>
            <w:div w:id="1749889204">
              <w:marLeft w:val="1155"/>
              <w:marRight w:val="0"/>
              <w:marTop w:val="0"/>
              <w:marBottom w:val="0"/>
              <w:divBdr>
                <w:top w:val="none" w:sz="0" w:space="0" w:color="auto"/>
                <w:left w:val="none" w:sz="0" w:space="0" w:color="auto"/>
                <w:bottom w:val="none" w:sz="0" w:space="0" w:color="auto"/>
                <w:right w:val="none" w:sz="0" w:space="0" w:color="auto"/>
              </w:divBdr>
            </w:div>
            <w:div w:id="63796713">
              <w:marLeft w:val="1155"/>
              <w:marRight w:val="0"/>
              <w:marTop w:val="0"/>
              <w:marBottom w:val="0"/>
              <w:divBdr>
                <w:top w:val="none" w:sz="0" w:space="0" w:color="auto"/>
                <w:left w:val="none" w:sz="0" w:space="0" w:color="auto"/>
                <w:bottom w:val="none" w:sz="0" w:space="0" w:color="auto"/>
                <w:right w:val="none" w:sz="0" w:space="0" w:color="auto"/>
              </w:divBdr>
            </w:div>
            <w:div w:id="137304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339594">
      <w:bodyDiv w:val="1"/>
      <w:marLeft w:val="0"/>
      <w:marRight w:val="0"/>
      <w:marTop w:val="0"/>
      <w:marBottom w:val="0"/>
      <w:divBdr>
        <w:top w:val="none" w:sz="0" w:space="0" w:color="auto"/>
        <w:left w:val="none" w:sz="0" w:space="0" w:color="auto"/>
        <w:bottom w:val="none" w:sz="0" w:space="0" w:color="auto"/>
        <w:right w:val="none" w:sz="0" w:space="0" w:color="auto"/>
      </w:divBdr>
      <w:divsChild>
        <w:div w:id="1903518316">
          <w:marLeft w:val="0"/>
          <w:marRight w:val="0"/>
          <w:marTop w:val="0"/>
          <w:marBottom w:val="0"/>
          <w:divBdr>
            <w:top w:val="none" w:sz="0" w:space="0" w:color="auto"/>
            <w:left w:val="none" w:sz="0" w:space="0" w:color="auto"/>
            <w:bottom w:val="none" w:sz="0" w:space="0" w:color="auto"/>
            <w:right w:val="none" w:sz="0" w:space="0" w:color="auto"/>
          </w:divBdr>
        </w:div>
        <w:div w:id="601228731">
          <w:marLeft w:val="0"/>
          <w:marRight w:val="0"/>
          <w:marTop w:val="150"/>
          <w:marBottom w:val="0"/>
          <w:divBdr>
            <w:top w:val="none" w:sz="0" w:space="0" w:color="auto"/>
            <w:left w:val="none" w:sz="0" w:space="0" w:color="auto"/>
            <w:bottom w:val="none" w:sz="0" w:space="0" w:color="auto"/>
            <w:right w:val="none" w:sz="0" w:space="0" w:color="auto"/>
          </w:divBdr>
          <w:divsChild>
            <w:div w:id="1327828967">
              <w:marLeft w:val="1155"/>
              <w:marRight w:val="0"/>
              <w:marTop w:val="0"/>
              <w:marBottom w:val="0"/>
              <w:divBdr>
                <w:top w:val="none" w:sz="0" w:space="0" w:color="auto"/>
                <w:left w:val="none" w:sz="0" w:space="0" w:color="auto"/>
                <w:bottom w:val="none" w:sz="0" w:space="0" w:color="auto"/>
                <w:right w:val="none" w:sz="0" w:space="0" w:color="auto"/>
              </w:divBdr>
            </w:div>
            <w:div w:id="401485203">
              <w:marLeft w:val="1155"/>
              <w:marRight w:val="0"/>
              <w:marTop w:val="0"/>
              <w:marBottom w:val="0"/>
              <w:divBdr>
                <w:top w:val="none" w:sz="0" w:space="0" w:color="auto"/>
                <w:left w:val="none" w:sz="0" w:space="0" w:color="auto"/>
                <w:bottom w:val="none" w:sz="0" w:space="0" w:color="auto"/>
                <w:right w:val="none" w:sz="0" w:space="0" w:color="auto"/>
              </w:divBdr>
            </w:div>
            <w:div w:id="885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0083">
      <w:bodyDiv w:val="1"/>
      <w:marLeft w:val="0"/>
      <w:marRight w:val="0"/>
      <w:marTop w:val="0"/>
      <w:marBottom w:val="0"/>
      <w:divBdr>
        <w:top w:val="none" w:sz="0" w:space="0" w:color="auto"/>
        <w:left w:val="none" w:sz="0" w:space="0" w:color="auto"/>
        <w:bottom w:val="none" w:sz="0" w:space="0" w:color="auto"/>
        <w:right w:val="none" w:sz="0" w:space="0" w:color="auto"/>
      </w:divBdr>
      <w:divsChild>
        <w:div w:id="655114449">
          <w:marLeft w:val="0"/>
          <w:marRight w:val="0"/>
          <w:marTop w:val="0"/>
          <w:marBottom w:val="0"/>
          <w:divBdr>
            <w:top w:val="none" w:sz="0" w:space="0" w:color="auto"/>
            <w:left w:val="none" w:sz="0" w:space="0" w:color="auto"/>
            <w:bottom w:val="none" w:sz="0" w:space="0" w:color="auto"/>
            <w:right w:val="none" w:sz="0" w:space="0" w:color="auto"/>
          </w:divBdr>
        </w:div>
        <w:div w:id="213275213">
          <w:marLeft w:val="0"/>
          <w:marRight w:val="0"/>
          <w:marTop w:val="150"/>
          <w:marBottom w:val="0"/>
          <w:divBdr>
            <w:top w:val="none" w:sz="0" w:space="0" w:color="auto"/>
            <w:left w:val="none" w:sz="0" w:space="0" w:color="auto"/>
            <w:bottom w:val="none" w:sz="0" w:space="0" w:color="auto"/>
            <w:right w:val="none" w:sz="0" w:space="0" w:color="auto"/>
          </w:divBdr>
          <w:divsChild>
            <w:div w:id="941032624">
              <w:marLeft w:val="1155"/>
              <w:marRight w:val="0"/>
              <w:marTop w:val="0"/>
              <w:marBottom w:val="0"/>
              <w:divBdr>
                <w:top w:val="none" w:sz="0" w:space="0" w:color="auto"/>
                <w:left w:val="none" w:sz="0" w:space="0" w:color="auto"/>
                <w:bottom w:val="none" w:sz="0" w:space="0" w:color="auto"/>
                <w:right w:val="none" w:sz="0" w:space="0" w:color="auto"/>
              </w:divBdr>
            </w:div>
            <w:div w:id="1403329420">
              <w:marLeft w:val="1155"/>
              <w:marRight w:val="0"/>
              <w:marTop w:val="0"/>
              <w:marBottom w:val="0"/>
              <w:divBdr>
                <w:top w:val="none" w:sz="0" w:space="0" w:color="auto"/>
                <w:left w:val="none" w:sz="0" w:space="0" w:color="auto"/>
                <w:bottom w:val="none" w:sz="0" w:space="0" w:color="auto"/>
                <w:right w:val="none" w:sz="0" w:space="0" w:color="auto"/>
              </w:divBdr>
            </w:div>
            <w:div w:id="13939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299935">
      <w:bodyDiv w:val="1"/>
      <w:marLeft w:val="0"/>
      <w:marRight w:val="0"/>
      <w:marTop w:val="0"/>
      <w:marBottom w:val="0"/>
      <w:divBdr>
        <w:top w:val="none" w:sz="0" w:space="0" w:color="auto"/>
        <w:left w:val="none" w:sz="0" w:space="0" w:color="auto"/>
        <w:bottom w:val="none" w:sz="0" w:space="0" w:color="auto"/>
        <w:right w:val="none" w:sz="0" w:space="0" w:color="auto"/>
      </w:divBdr>
      <w:divsChild>
        <w:div w:id="2045210844">
          <w:marLeft w:val="0"/>
          <w:marRight w:val="0"/>
          <w:marTop w:val="0"/>
          <w:marBottom w:val="0"/>
          <w:divBdr>
            <w:top w:val="none" w:sz="0" w:space="0" w:color="auto"/>
            <w:left w:val="none" w:sz="0" w:space="0" w:color="auto"/>
            <w:bottom w:val="none" w:sz="0" w:space="0" w:color="auto"/>
            <w:right w:val="none" w:sz="0" w:space="0" w:color="auto"/>
          </w:divBdr>
        </w:div>
        <w:div w:id="1539970306">
          <w:marLeft w:val="0"/>
          <w:marRight w:val="0"/>
          <w:marTop w:val="150"/>
          <w:marBottom w:val="0"/>
          <w:divBdr>
            <w:top w:val="none" w:sz="0" w:space="0" w:color="auto"/>
            <w:left w:val="none" w:sz="0" w:space="0" w:color="auto"/>
            <w:bottom w:val="none" w:sz="0" w:space="0" w:color="auto"/>
            <w:right w:val="none" w:sz="0" w:space="0" w:color="auto"/>
          </w:divBdr>
          <w:divsChild>
            <w:div w:id="226963140">
              <w:marLeft w:val="1155"/>
              <w:marRight w:val="0"/>
              <w:marTop w:val="0"/>
              <w:marBottom w:val="0"/>
              <w:divBdr>
                <w:top w:val="none" w:sz="0" w:space="0" w:color="auto"/>
                <w:left w:val="none" w:sz="0" w:space="0" w:color="auto"/>
                <w:bottom w:val="none" w:sz="0" w:space="0" w:color="auto"/>
                <w:right w:val="none" w:sz="0" w:space="0" w:color="auto"/>
              </w:divBdr>
            </w:div>
            <w:div w:id="565990282">
              <w:marLeft w:val="1155"/>
              <w:marRight w:val="0"/>
              <w:marTop w:val="0"/>
              <w:marBottom w:val="0"/>
              <w:divBdr>
                <w:top w:val="none" w:sz="0" w:space="0" w:color="auto"/>
                <w:left w:val="none" w:sz="0" w:space="0" w:color="auto"/>
                <w:bottom w:val="none" w:sz="0" w:space="0" w:color="auto"/>
                <w:right w:val="none" w:sz="0" w:space="0" w:color="auto"/>
              </w:divBdr>
            </w:div>
            <w:div w:id="10723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648865">
      <w:bodyDiv w:val="1"/>
      <w:marLeft w:val="0"/>
      <w:marRight w:val="0"/>
      <w:marTop w:val="0"/>
      <w:marBottom w:val="0"/>
      <w:divBdr>
        <w:top w:val="none" w:sz="0" w:space="0" w:color="auto"/>
        <w:left w:val="none" w:sz="0" w:space="0" w:color="auto"/>
        <w:bottom w:val="none" w:sz="0" w:space="0" w:color="auto"/>
        <w:right w:val="none" w:sz="0" w:space="0" w:color="auto"/>
      </w:divBdr>
      <w:divsChild>
        <w:div w:id="336076345">
          <w:marLeft w:val="0"/>
          <w:marRight w:val="0"/>
          <w:marTop w:val="0"/>
          <w:marBottom w:val="0"/>
          <w:divBdr>
            <w:top w:val="none" w:sz="0" w:space="0" w:color="auto"/>
            <w:left w:val="none" w:sz="0" w:space="0" w:color="auto"/>
            <w:bottom w:val="none" w:sz="0" w:space="0" w:color="auto"/>
            <w:right w:val="none" w:sz="0" w:space="0" w:color="auto"/>
          </w:divBdr>
        </w:div>
        <w:div w:id="529534980">
          <w:marLeft w:val="0"/>
          <w:marRight w:val="0"/>
          <w:marTop w:val="150"/>
          <w:marBottom w:val="0"/>
          <w:divBdr>
            <w:top w:val="none" w:sz="0" w:space="0" w:color="auto"/>
            <w:left w:val="none" w:sz="0" w:space="0" w:color="auto"/>
            <w:bottom w:val="none" w:sz="0" w:space="0" w:color="auto"/>
            <w:right w:val="none" w:sz="0" w:space="0" w:color="auto"/>
          </w:divBdr>
          <w:divsChild>
            <w:div w:id="1504318520">
              <w:marLeft w:val="1155"/>
              <w:marRight w:val="0"/>
              <w:marTop w:val="0"/>
              <w:marBottom w:val="0"/>
              <w:divBdr>
                <w:top w:val="none" w:sz="0" w:space="0" w:color="auto"/>
                <w:left w:val="none" w:sz="0" w:space="0" w:color="auto"/>
                <w:bottom w:val="none" w:sz="0" w:space="0" w:color="auto"/>
                <w:right w:val="none" w:sz="0" w:space="0" w:color="auto"/>
              </w:divBdr>
            </w:div>
            <w:div w:id="1066948995">
              <w:marLeft w:val="1155"/>
              <w:marRight w:val="0"/>
              <w:marTop w:val="0"/>
              <w:marBottom w:val="0"/>
              <w:divBdr>
                <w:top w:val="none" w:sz="0" w:space="0" w:color="auto"/>
                <w:left w:val="none" w:sz="0" w:space="0" w:color="auto"/>
                <w:bottom w:val="none" w:sz="0" w:space="0" w:color="auto"/>
                <w:right w:val="none" w:sz="0" w:space="0" w:color="auto"/>
              </w:divBdr>
            </w:div>
            <w:div w:id="35743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2912262">
      <w:bodyDiv w:val="1"/>
      <w:marLeft w:val="0"/>
      <w:marRight w:val="0"/>
      <w:marTop w:val="0"/>
      <w:marBottom w:val="0"/>
      <w:divBdr>
        <w:top w:val="none" w:sz="0" w:space="0" w:color="auto"/>
        <w:left w:val="none" w:sz="0" w:space="0" w:color="auto"/>
        <w:bottom w:val="none" w:sz="0" w:space="0" w:color="auto"/>
        <w:right w:val="none" w:sz="0" w:space="0" w:color="auto"/>
      </w:divBdr>
      <w:divsChild>
        <w:div w:id="747772577">
          <w:marLeft w:val="0"/>
          <w:marRight w:val="0"/>
          <w:marTop w:val="0"/>
          <w:marBottom w:val="0"/>
          <w:divBdr>
            <w:top w:val="none" w:sz="0" w:space="0" w:color="auto"/>
            <w:left w:val="none" w:sz="0" w:space="0" w:color="auto"/>
            <w:bottom w:val="none" w:sz="0" w:space="0" w:color="auto"/>
            <w:right w:val="none" w:sz="0" w:space="0" w:color="auto"/>
          </w:divBdr>
        </w:div>
        <w:div w:id="744647880">
          <w:marLeft w:val="0"/>
          <w:marRight w:val="0"/>
          <w:marTop w:val="150"/>
          <w:marBottom w:val="0"/>
          <w:divBdr>
            <w:top w:val="none" w:sz="0" w:space="0" w:color="auto"/>
            <w:left w:val="none" w:sz="0" w:space="0" w:color="auto"/>
            <w:bottom w:val="none" w:sz="0" w:space="0" w:color="auto"/>
            <w:right w:val="none" w:sz="0" w:space="0" w:color="auto"/>
          </w:divBdr>
          <w:divsChild>
            <w:div w:id="1447042121">
              <w:marLeft w:val="1155"/>
              <w:marRight w:val="0"/>
              <w:marTop w:val="0"/>
              <w:marBottom w:val="0"/>
              <w:divBdr>
                <w:top w:val="none" w:sz="0" w:space="0" w:color="auto"/>
                <w:left w:val="none" w:sz="0" w:space="0" w:color="auto"/>
                <w:bottom w:val="none" w:sz="0" w:space="0" w:color="auto"/>
                <w:right w:val="none" w:sz="0" w:space="0" w:color="auto"/>
              </w:divBdr>
            </w:div>
            <w:div w:id="909969163">
              <w:marLeft w:val="1155"/>
              <w:marRight w:val="0"/>
              <w:marTop w:val="0"/>
              <w:marBottom w:val="0"/>
              <w:divBdr>
                <w:top w:val="none" w:sz="0" w:space="0" w:color="auto"/>
                <w:left w:val="none" w:sz="0" w:space="0" w:color="auto"/>
                <w:bottom w:val="none" w:sz="0" w:space="0" w:color="auto"/>
                <w:right w:val="none" w:sz="0" w:space="0" w:color="auto"/>
              </w:divBdr>
            </w:div>
            <w:div w:id="98319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3808478">
      <w:bodyDiv w:val="1"/>
      <w:marLeft w:val="0"/>
      <w:marRight w:val="0"/>
      <w:marTop w:val="0"/>
      <w:marBottom w:val="0"/>
      <w:divBdr>
        <w:top w:val="none" w:sz="0" w:space="0" w:color="auto"/>
        <w:left w:val="none" w:sz="0" w:space="0" w:color="auto"/>
        <w:bottom w:val="none" w:sz="0" w:space="0" w:color="auto"/>
        <w:right w:val="none" w:sz="0" w:space="0" w:color="auto"/>
      </w:divBdr>
      <w:divsChild>
        <w:div w:id="341008035">
          <w:marLeft w:val="0"/>
          <w:marRight w:val="0"/>
          <w:marTop w:val="0"/>
          <w:marBottom w:val="0"/>
          <w:divBdr>
            <w:top w:val="none" w:sz="0" w:space="0" w:color="auto"/>
            <w:left w:val="none" w:sz="0" w:space="0" w:color="auto"/>
            <w:bottom w:val="none" w:sz="0" w:space="0" w:color="auto"/>
            <w:right w:val="none" w:sz="0" w:space="0" w:color="auto"/>
          </w:divBdr>
        </w:div>
        <w:div w:id="1622540307">
          <w:marLeft w:val="0"/>
          <w:marRight w:val="0"/>
          <w:marTop w:val="150"/>
          <w:marBottom w:val="0"/>
          <w:divBdr>
            <w:top w:val="none" w:sz="0" w:space="0" w:color="auto"/>
            <w:left w:val="none" w:sz="0" w:space="0" w:color="auto"/>
            <w:bottom w:val="none" w:sz="0" w:space="0" w:color="auto"/>
            <w:right w:val="none" w:sz="0" w:space="0" w:color="auto"/>
          </w:divBdr>
          <w:divsChild>
            <w:div w:id="467865923">
              <w:marLeft w:val="1155"/>
              <w:marRight w:val="0"/>
              <w:marTop w:val="0"/>
              <w:marBottom w:val="0"/>
              <w:divBdr>
                <w:top w:val="none" w:sz="0" w:space="0" w:color="auto"/>
                <w:left w:val="none" w:sz="0" w:space="0" w:color="auto"/>
                <w:bottom w:val="none" w:sz="0" w:space="0" w:color="auto"/>
                <w:right w:val="none" w:sz="0" w:space="0" w:color="auto"/>
              </w:divBdr>
            </w:div>
            <w:div w:id="1208645241">
              <w:marLeft w:val="1155"/>
              <w:marRight w:val="0"/>
              <w:marTop w:val="0"/>
              <w:marBottom w:val="0"/>
              <w:divBdr>
                <w:top w:val="none" w:sz="0" w:space="0" w:color="auto"/>
                <w:left w:val="none" w:sz="0" w:space="0" w:color="auto"/>
                <w:bottom w:val="none" w:sz="0" w:space="0" w:color="auto"/>
                <w:right w:val="none" w:sz="0" w:space="0" w:color="auto"/>
              </w:divBdr>
            </w:div>
            <w:div w:id="964965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418407">
      <w:bodyDiv w:val="1"/>
      <w:marLeft w:val="0"/>
      <w:marRight w:val="0"/>
      <w:marTop w:val="0"/>
      <w:marBottom w:val="0"/>
      <w:divBdr>
        <w:top w:val="none" w:sz="0" w:space="0" w:color="auto"/>
        <w:left w:val="none" w:sz="0" w:space="0" w:color="auto"/>
        <w:bottom w:val="none" w:sz="0" w:space="0" w:color="auto"/>
        <w:right w:val="none" w:sz="0" w:space="0" w:color="auto"/>
      </w:divBdr>
      <w:divsChild>
        <w:div w:id="448159600">
          <w:marLeft w:val="0"/>
          <w:marRight w:val="0"/>
          <w:marTop w:val="0"/>
          <w:marBottom w:val="0"/>
          <w:divBdr>
            <w:top w:val="none" w:sz="0" w:space="0" w:color="auto"/>
            <w:left w:val="none" w:sz="0" w:space="0" w:color="auto"/>
            <w:bottom w:val="none" w:sz="0" w:space="0" w:color="auto"/>
            <w:right w:val="none" w:sz="0" w:space="0" w:color="auto"/>
          </w:divBdr>
        </w:div>
        <w:div w:id="141166605">
          <w:marLeft w:val="0"/>
          <w:marRight w:val="0"/>
          <w:marTop w:val="150"/>
          <w:marBottom w:val="0"/>
          <w:divBdr>
            <w:top w:val="none" w:sz="0" w:space="0" w:color="auto"/>
            <w:left w:val="none" w:sz="0" w:space="0" w:color="auto"/>
            <w:bottom w:val="none" w:sz="0" w:space="0" w:color="auto"/>
            <w:right w:val="none" w:sz="0" w:space="0" w:color="auto"/>
          </w:divBdr>
          <w:divsChild>
            <w:div w:id="2031951381">
              <w:marLeft w:val="1155"/>
              <w:marRight w:val="0"/>
              <w:marTop w:val="0"/>
              <w:marBottom w:val="0"/>
              <w:divBdr>
                <w:top w:val="none" w:sz="0" w:space="0" w:color="auto"/>
                <w:left w:val="none" w:sz="0" w:space="0" w:color="auto"/>
                <w:bottom w:val="none" w:sz="0" w:space="0" w:color="auto"/>
                <w:right w:val="none" w:sz="0" w:space="0" w:color="auto"/>
              </w:divBdr>
            </w:div>
            <w:div w:id="622615201">
              <w:marLeft w:val="1155"/>
              <w:marRight w:val="0"/>
              <w:marTop w:val="0"/>
              <w:marBottom w:val="0"/>
              <w:divBdr>
                <w:top w:val="none" w:sz="0" w:space="0" w:color="auto"/>
                <w:left w:val="none" w:sz="0" w:space="0" w:color="auto"/>
                <w:bottom w:val="none" w:sz="0" w:space="0" w:color="auto"/>
                <w:right w:val="none" w:sz="0" w:space="0" w:color="auto"/>
              </w:divBdr>
            </w:div>
            <w:div w:id="211762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069521">
      <w:bodyDiv w:val="1"/>
      <w:marLeft w:val="0"/>
      <w:marRight w:val="0"/>
      <w:marTop w:val="0"/>
      <w:marBottom w:val="0"/>
      <w:divBdr>
        <w:top w:val="none" w:sz="0" w:space="0" w:color="auto"/>
        <w:left w:val="none" w:sz="0" w:space="0" w:color="auto"/>
        <w:bottom w:val="none" w:sz="0" w:space="0" w:color="auto"/>
        <w:right w:val="none" w:sz="0" w:space="0" w:color="auto"/>
      </w:divBdr>
      <w:divsChild>
        <w:div w:id="1970477405">
          <w:marLeft w:val="0"/>
          <w:marRight w:val="0"/>
          <w:marTop w:val="0"/>
          <w:marBottom w:val="0"/>
          <w:divBdr>
            <w:top w:val="none" w:sz="0" w:space="0" w:color="auto"/>
            <w:left w:val="none" w:sz="0" w:space="0" w:color="auto"/>
            <w:bottom w:val="none" w:sz="0" w:space="0" w:color="auto"/>
            <w:right w:val="none" w:sz="0" w:space="0" w:color="auto"/>
          </w:divBdr>
        </w:div>
        <w:div w:id="736559580">
          <w:marLeft w:val="0"/>
          <w:marRight w:val="0"/>
          <w:marTop w:val="150"/>
          <w:marBottom w:val="0"/>
          <w:divBdr>
            <w:top w:val="none" w:sz="0" w:space="0" w:color="auto"/>
            <w:left w:val="none" w:sz="0" w:space="0" w:color="auto"/>
            <w:bottom w:val="none" w:sz="0" w:space="0" w:color="auto"/>
            <w:right w:val="none" w:sz="0" w:space="0" w:color="auto"/>
          </w:divBdr>
          <w:divsChild>
            <w:div w:id="704793411">
              <w:marLeft w:val="1155"/>
              <w:marRight w:val="0"/>
              <w:marTop w:val="0"/>
              <w:marBottom w:val="0"/>
              <w:divBdr>
                <w:top w:val="none" w:sz="0" w:space="0" w:color="auto"/>
                <w:left w:val="none" w:sz="0" w:space="0" w:color="auto"/>
                <w:bottom w:val="none" w:sz="0" w:space="0" w:color="auto"/>
                <w:right w:val="none" w:sz="0" w:space="0" w:color="auto"/>
              </w:divBdr>
            </w:div>
            <w:div w:id="2037534227">
              <w:marLeft w:val="1155"/>
              <w:marRight w:val="0"/>
              <w:marTop w:val="0"/>
              <w:marBottom w:val="0"/>
              <w:divBdr>
                <w:top w:val="none" w:sz="0" w:space="0" w:color="auto"/>
                <w:left w:val="none" w:sz="0" w:space="0" w:color="auto"/>
                <w:bottom w:val="none" w:sz="0" w:space="0" w:color="auto"/>
                <w:right w:val="none" w:sz="0" w:space="0" w:color="auto"/>
              </w:divBdr>
            </w:div>
            <w:div w:id="1511674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389107">
      <w:bodyDiv w:val="1"/>
      <w:marLeft w:val="0"/>
      <w:marRight w:val="0"/>
      <w:marTop w:val="0"/>
      <w:marBottom w:val="0"/>
      <w:divBdr>
        <w:top w:val="none" w:sz="0" w:space="0" w:color="auto"/>
        <w:left w:val="none" w:sz="0" w:space="0" w:color="auto"/>
        <w:bottom w:val="none" w:sz="0" w:space="0" w:color="auto"/>
        <w:right w:val="none" w:sz="0" w:space="0" w:color="auto"/>
      </w:divBdr>
      <w:divsChild>
        <w:div w:id="2031225486">
          <w:marLeft w:val="0"/>
          <w:marRight w:val="0"/>
          <w:marTop w:val="0"/>
          <w:marBottom w:val="0"/>
          <w:divBdr>
            <w:top w:val="none" w:sz="0" w:space="0" w:color="auto"/>
            <w:left w:val="none" w:sz="0" w:space="0" w:color="auto"/>
            <w:bottom w:val="none" w:sz="0" w:space="0" w:color="auto"/>
            <w:right w:val="none" w:sz="0" w:space="0" w:color="auto"/>
          </w:divBdr>
        </w:div>
        <w:div w:id="1597248680">
          <w:marLeft w:val="0"/>
          <w:marRight w:val="0"/>
          <w:marTop w:val="150"/>
          <w:marBottom w:val="0"/>
          <w:divBdr>
            <w:top w:val="none" w:sz="0" w:space="0" w:color="auto"/>
            <w:left w:val="none" w:sz="0" w:space="0" w:color="auto"/>
            <w:bottom w:val="none" w:sz="0" w:space="0" w:color="auto"/>
            <w:right w:val="none" w:sz="0" w:space="0" w:color="auto"/>
          </w:divBdr>
          <w:divsChild>
            <w:div w:id="13188676">
              <w:marLeft w:val="1155"/>
              <w:marRight w:val="0"/>
              <w:marTop w:val="0"/>
              <w:marBottom w:val="0"/>
              <w:divBdr>
                <w:top w:val="none" w:sz="0" w:space="0" w:color="auto"/>
                <w:left w:val="none" w:sz="0" w:space="0" w:color="auto"/>
                <w:bottom w:val="none" w:sz="0" w:space="0" w:color="auto"/>
                <w:right w:val="none" w:sz="0" w:space="0" w:color="auto"/>
              </w:divBdr>
            </w:div>
            <w:div w:id="1231959217">
              <w:marLeft w:val="1155"/>
              <w:marRight w:val="0"/>
              <w:marTop w:val="0"/>
              <w:marBottom w:val="0"/>
              <w:divBdr>
                <w:top w:val="none" w:sz="0" w:space="0" w:color="auto"/>
                <w:left w:val="none" w:sz="0" w:space="0" w:color="auto"/>
                <w:bottom w:val="none" w:sz="0" w:space="0" w:color="auto"/>
                <w:right w:val="none" w:sz="0" w:space="0" w:color="auto"/>
              </w:divBdr>
            </w:div>
            <w:div w:id="18201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5700">
      <w:bodyDiv w:val="1"/>
      <w:marLeft w:val="0"/>
      <w:marRight w:val="0"/>
      <w:marTop w:val="0"/>
      <w:marBottom w:val="0"/>
      <w:divBdr>
        <w:top w:val="none" w:sz="0" w:space="0" w:color="auto"/>
        <w:left w:val="none" w:sz="0" w:space="0" w:color="auto"/>
        <w:bottom w:val="none" w:sz="0" w:space="0" w:color="auto"/>
        <w:right w:val="none" w:sz="0" w:space="0" w:color="auto"/>
      </w:divBdr>
      <w:divsChild>
        <w:div w:id="2019886359">
          <w:marLeft w:val="0"/>
          <w:marRight w:val="0"/>
          <w:marTop w:val="0"/>
          <w:marBottom w:val="0"/>
          <w:divBdr>
            <w:top w:val="none" w:sz="0" w:space="0" w:color="auto"/>
            <w:left w:val="none" w:sz="0" w:space="0" w:color="auto"/>
            <w:bottom w:val="none" w:sz="0" w:space="0" w:color="auto"/>
            <w:right w:val="none" w:sz="0" w:space="0" w:color="auto"/>
          </w:divBdr>
        </w:div>
        <w:div w:id="1596788840">
          <w:marLeft w:val="0"/>
          <w:marRight w:val="0"/>
          <w:marTop w:val="150"/>
          <w:marBottom w:val="0"/>
          <w:divBdr>
            <w:top w:val="none" w:sz="0" w:space="0" w:color="auto"/>
            <w:left w:val="none" w:sz="0" w:space="0" w:color="auto"/>
            <w:bottom w:val="none" w:sz="0" w:space="0" w:color="auto"/>
            <w:right w:val="none" w:sz="0" w:space="0" w:color="auto"/>
          </w:divBdr>
          <w:divsChild>
            <w:div w:id="847453189">
              <w:marLeft w:val="1155"/>
              <w:marRight w:val="0"/>
              <w:marTop w:val="0"/>
              <w:marBottom w:val="0"/>
              <w:divBdr>
                <w:top w:val="none" w:sz="0" w:space="0" w:color="auto"/>
                <w:left w:val="none" w:sz="0" w:space="0" w:color="auto"/>
                <w:bottom w:val="none" w:sz="0" w:space="0" w:color="auto"/>
                <w:right w:val="none" w:sz="0" w:space="0" w:color="auto"/>
              </w:divBdr>
            </w:div>
            <w:div w:id="1946497799">
              <w:marLeft w:val="1155"/>
              <w:marRight w:val="0"/>
              <w:marTop w:val="0"/>
              <w:marBottom w:val="0"/>
              <w:divBdr>
                <w:top w:val="none" w:sz="0" w:space="0" w:color="auto"/>
                <w:left w:val="none" w:sz="0" w:space="0" w:color="auto"/>
                <w:bottom w:val="none" w:sz="0" w:space="0" w:color="auto"/>
                <w:right w:val="none" w:sz="0" w:space="0" w:color="auto"/>
              </w:divBdr>
            </w:div>
            <w:div w:id="74534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5324">
      <w:bodyDiv w:val="1"/>
      <w:marLeft w:val="0"/>
      <w:marRight w:val="0"/>
      <w:marTop w:val="0"/>
      <w:marBottom w:val="0"/>
      <w:divBdr>
        <w:top w:val="none" w:sz="0" w:space="0" w:color="auto"/>
        <w:left w:val="none" w:sz="0" w:space="0" w:color="auto"/>
        <w:bottom w:val="none" w:sz="0" w:space="0" w:color="auto"/>
        <w:right w:val="none" w:sz="0" w:space="0" w:color="auto"/>
      </w:divBdr>
      <w:divsChild>
        <w:div w:id="1537547817">
          <w:marLeft w:val="0"/>
          <w:marRight w:val="0"/>
          <w:marTop w:val="0"/>
          <w:marBottom w:val="0"/>
          <w:divBdr>
            <w:top w:val="none" w:sz="0" w:space="0" w:color="auto"/>
            <w:left w:val="none" w:sz="0" w:space="0" w:color="auto"/>
            <w:bottom w:val="none" w:sz="0" w:space="0" w:color="auto"/>
            <w:right w:val="none" w:sz="0" w:space="0" w:color="auto"/>
          </w:divBdr>
        </w:div>
        <w:div w:id="1388721726">
          <w:marLeft w:val="0"/>
          <w:marRight w:val="0"/>
          <w:marTop w:val="150"/>
          <w:marBottom w:val="0"/>
          <w:divBdr>
            <w:top w:val="none" w:sz="0" w:space="0" w:color="auto"/>
            <w:left w:val="none" w:sz="0" w:space="0" w:color="auto"/>
            <w:bottom w:val="none" w:sz="0" w:space="0" w:color="auto"/>
            <w:right w:val="none" w:sz="0" w:space="0" w:color="auto"/>
          </w:divBdr>
          <w:divsChild>
            <w:div w:id="939028743">
              <w:marLeft w:val="1155"/>
              <w:marRight w:val="0"/>
              <w:marTop w:val="0"/>
              <w:marBottom w:val="0"/>
              <w:divBdr>
                <w:top w:val="none" w:sz="0" w:space="0" w:color="auto"/>
                <w:left w:val="none" w:sz="0" w:space="0" w:color="auto"/>
                <w:bottom w:val="none" w:sz="0" w:space="0" w:color="auto"/>
                <w:right w:val="none" w:sz="0" w:space="0" w:color="auto"/>
              </w:divBdr>
            </w:div>
            <w:div w:id="958992107">
              <w:marLeft w:val="1155"/>
              <w:marRight w:val="0"/>
              <w:marTop w:val="0"/>
              <w:marBottom w:val="0"/>
              <w:divBdr>
                <w:top w:val="none" w:sz="0" w:space="0" w:color="auto"/>
                <w:left w:val="none" w:sz="0" w:space="0" w:color="auto"/>
                <w:bottom w:val="none" w:sz="0" w:space="0" w:color="auto"/>
                <w:right w:val="none" w:sz="0" w:space="0" w:color="auto"/>
              </w:divBdr>
            </w:div>
            <w:div w:id="1273199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6775028">
      <w:bodyDiv w:val="1"/>
      <w:marLeft w:val="0"/>
      <w:marRight w:val="0"/>
      <w:marTop w:val="0"/>
      <w:marBottom w:val="0"/>
      <w:divBdr>
        <w:top w:val="none" w:sz="0" w:space="0" w:color="auto"/>
        <w:left w:val="none" w:sz="0" w:space="0" w:color="auto"/>
        <w:bottom w:val="none" w:sz="0" w:space="0" w:color="auto"/>
        <w:right w:val="none" w:sz="0" w:space="0" w:color="auto"/>
      </w:divBdr>
      <w:divsChild>
        <w:div w:id="1973824141">
          <w:marLeft w:val="0"/>
          <w:marRight w:val="0"/>
          <w:marTop w:val="0"/>
          <w:marBottom w:val="0"/>
          <w:divBdr>
            <w:top w:val="none" w:sz="0" w:space="0" w:color="auto"/>
            <w:left w:val="none" w:sz="0" w:space="0" w:color="auto"/>
            <w:bottom w:val="none" w:sz="0" w:space="0" w:color="auto"/>
            <w:right w:val="none" w:sz="0" w:space="0" w:color="auto"/>
          </w:divBdr>
        </w:div>
        <w:div w:id="1048460212">
          <w:marLeft w:val="0"/>
          <w:marRight w:val="0"/>
          <w:marTop w:val="150"/>
          <w:marBottom w:val="0"/>
          <w:divBdr>
            <w:top w:val="none" w:sz="0" w:space="0" w:color="auto"/>
            <w:left w:val="none" w:sz="0" w:space="0" w:color="auto"/>
            <w:bottom w:val="none" w:sz="0" w:space="0" w:color="auto"/>
            <w:right w:val="none" w:sz="0" w:space="0" w:color="auto"/>
          </w:divBdr>
          <w:divsChild>
            <w:div w:id="1856193619">
              <w:marLeft w:val="1155"/>
              <w:marRight w:val="0"/>
              <w:marTop w:val="0"/>
              <w:marBottom w:val="0"/>
              <w:divBdr>
                <w:top w:val="none" w:sz="0" w:space="0" w:color="auto"/>
                <w:left w:val="none" w:sz="0" w:space="0" w:color="auto"/>
                <w:bottom w:val="none" w:sz="0" w:space="0" w:color="auto"/>
                <w:right w:val="none" w:sz="0" w:space="0" w:color="auto"/>
              </w:divBdr>
            </w:div>
            <w:div w:id="825319955">
              <w:marLeft w:val="1155"/>
              <w:marRight w:val="0"/>
              <w:marTop w:val="0"/>
              <w:marBottom w:val="0"/>
              <w:divBdr>
                <w:top w:val="none" w:sz="0" w:space="0" w:color="auto"/>
                <w:left w:val="none" w:sz="0" w:space="0" w:color="auto"/>
                <w:bottom w:val="none" w:sz="0" w:space="0" w:color="auto"/>
                <w:right w:val="none" w:sz="0" w:space="0" w:color="auto"/>
              </w:divBdr>
            </w:div>
            <w:div w:id="696352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154410">
      <w:bodyDiv w:val="1"/>
      <w:marLeft w:val="0"/>
      <w:marRight w:val="0"/>
      <w:marTop w:val="0"/>
      <w:marBottom w:val="0"/>
      <w:divBdr>
        <w:top w:val="none" w:sz="0" w:space="0" w:color="auto"/>
        <w:left w:val="none" w:sz="0" w:space="0" w:color="auto"/>
        <w:bottom w:val="none" w:sz="0" w:space="0" w:color="auto"/>
        <w:right w:val="none" w:sz="0" w:space="0" w:color="auto"/>
      </w:divBdr>
      <w:divsChild>
        <w:div w:id="857542940">
          <w:marLeft w:val="0"/>
          <w:marRight w:val="0"/>
          <w:marTop w:val="0"/>
          <w:marBottom w:val="0"/>
          <w:divBdr>
            <w:top w:val="none" w:sz="0" w:space="0" w:color="auto"/>
            <w:left w:val="none" w:sz="0" w:space="0" w:color="auto"/>
            <w:bottom w:val="none" w:sz="0" w:space="0" w:color="auto"/>
            <w:right w:val="none" w:sz="0" w:space="0" w:color="auto"/>
          </w:divBdr>
        </w:div>
        <w:div w:id="1174340631">
          <w:marLeft w:val="0"/>
          <w:marRight w:val="0"/>
          <w:marTop w:val="150"/>
          <w:marBottom w:val="0"/>
          <w:divBdr>
            <w:top w:val="none" w:sz="0" w:space="0" w:color="auto"/>
            <w:left w:val="none" w:sz="0" w:space="0" w:color="auto"/>
            <w:bottom w:val="none" w:sz="0" w:space="0" w:color="auto"/>
            <w:right w:val="none" w:sz="0" w:space="0" w:color="auto"/>
          </w:divBdr>
          <w:divsChild>
            <w:div w:id="2113544460">
              <w:marLeft w:val="1155"/>
              <w:marRight w:val="0"/>
              <w:marTop w:val="0"/>
              <w:marBottom w:val="0"/>
              <w:divBdr>
                <w:top w:val="none" w:sz="0" w:space="0" w:color="auto"/>
                <w:left w:val="none" w:sz="0" w:space="0" w:color="auto"/>
                <w:bottom w:val="none" w:sz="0" w:space="0" w:color="auto"/>
                <w:right w:val="none" w:sz="0" w:space="0" w:color="auto"/>
              </w:divBdr>
            </w:div>
            <w:div w:id="1502625983">
              <w:marLeft w:val="1155"/>
              <w:marRight w:val="0"/>
              <w:marTop w:val="0"/>
              <w:marBottom w:val="0"/>
              <w:divBdr>
                <w:top w:val="none" w:sz="0" w:space="0" w:color="auto"/>
                <w:left w:val="none" w:sz="0" w:space="0" w:color="auto"/>
                <w:bottom w:val="none" w:sz="0" w:space="0" w:color="auto"/>
                <w:right w:val="none" w:sz="0" w:space="0" w:color="auto"/>
              </w:divBdr>
            </w:div>
            <w:div w:id="21890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7693059">
      <w:bodyDiv w:val="1"/>
      <w:marLeft w:val="0"/>
      <w:marRight w:val="0"/>
      <w:marTop w:val="0"/>
      <w:marBottom w:val="0"/>
      <w:divBdr>
        <w:top w:val="none" w:sz="0" w:space="0" w:color="auto"/>
        <w:left w:val="none" w:sz="0" w:space="0" w:color="auto"/>
        <w:bottom w:val="none" w:sz="0" w:space="0" w:color="auto"/>
        <w:right w:val="none" w:sz="0" w:space="0" w:color="auto"/>
      </w:divBdr>
      <w:divsChild>
        <w:div w:id="517935661">
          <w:marLeft w:val="0"/>
          <w:marRight w:val="0"/>
          <w:marTop w:val="0"/>
          <w:marBottom w:val="0"/>
          <w:divBdr>
            <w:top w:val="none" w:sz="0" w:space="0" w:color="auto"/>
            <w:left w:val="none" w:sz="0" w:space="0" w:color="auto"/>
            <w:bottom w:val="none" w:sz="0" w:space="0" w:color="auto"/>
            <w:right w:val="none" w:sz="0" w:space="0" w:color="auto"/>
          </w:divBdr>
        </w:div>
        <w:div w:id="206182731">
          <w:marLeft w:val="0"/>
          <w:marRight w:val="0"/>
          <w:marTop w:val="150"/>
          <w:marBottom w:val="0"/>
          <w:divBdr>
            <w:top w:val="none" w:sz="0" w:space="0" w:color="auto"/>
            <w:left w:val="none" w:sz="0" w:space="0" w:color="auto"/>
            <w:bottom w:val="none" w:sz="0" w:space="0" w:color="auto"/>
            <w:right w:val="none" w:sz="0" w:space="0" w:color="auto"/>
          </w:divBdr>
          <w:divsChild>
            <w:div w:id="1181311164">
              <w:marLeft w:val="1155"/>
              <w:marRight w:val="0"/>
              <w:marTop w:val="0"/>
              <w:marBottom w:val="0"/>
              <w:divBdr>
                <w:top w:val="none" w:sz="0" w:space="0" w:color="auto"/>
                <w:left w:val="none" w:sz="0" w:space="0" w:color="auto"/>
                <w:bottom w:val="none" w:sz="0" w:space="0" w:color="auto"/>
                <w:right w:val="none" w:sz="0" w:space="0" w:color="auto"/>
              </w:divBdr>
            </w:div>
            <w:div w:id="864555949">
              <w:marLeft w:val="1155"/>
              <w:marRight w:val="0"/>
              <w:marTop w:val="0"/>
              <w:marBottom w:val="0"/>
              <w:divBdr>
                <w:top w:val="none" w:sz="0" w:space="0" w:color="auto"/>
                <w:left w:val="none" w:sz="0" w:space="0" w:color="auto"/>
                <w:bottom w:val="none" w:sz="0" w:space="0" w:color="auto"/>
                <w:right w:val="none" w:sz="0" w:space="0" w:color="auto"/>
              </w:divBdr>
            </w:div>
            <w:div w:id="1380320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8927638">
      <w:bodyDiv w:val="1"/>
      <w:marLeft w:val="0"/>
      <w:marRight w:val="0"/>
      <w:marTop w:val="0"/>
      <w:marBottom w:val="0"/>
      <w:divBdr>
        <w:top w:val="none" w:sz="0" w:space="0" w:color="auto"/>
        <w:left w:val="none" w:sz="0" w:space="0" w:color="auto"/>
        <w:bottom w:val="none" w:sz="0" w:space="0" w:color="auto"/>
        <w:right w:val="none" w:sz="0" w:space="0" w:color="auto"/>
      </w:divBdr>
      <w:divsChild>
        <w:div w:id="1413891208">
          <w:marLeft w:val="0"/>
          <w:marRight w:val="0"/>
          <w:marTop w:val="0"/>
          <w:marBottom w:val="0"/>
          <w:divBdr>
            <w:top w:val="none" w:sz="0" w:space="0" w:color="auto"/>
            <w:left w:val="none" w:sz="0" w:space="0" w:color="auto"/>
            <w:bottom w:val="none" w:sz="0" w:space="0" w:color="auto"/>
            <w:right w:val="none" w:sz="0" w:space="0" w:color="auto"/>
          </w:divBdr>
        </w:div>
        <w:div w:id="43725243">
          <w:marLeft w:val="0"/>
          <w:marRight w:val="0"/>
          <w:marTop w:val="150"/>
          <w:marBottom w:val="0"/>
          <w:divBdr>
            <w:top w:val="none" w:sz="0" w:space="0" w:color="auto"/>
            <w:left w:val="none" w:sz="0" w:space="0" w:color="auto"/>
            <w:bottom w:val="none" w:sz="0" w:space="0" w:color="auto"/>
            <w:right w:val="none" w:sz="0" w:space="0" w:color="auto"/>
          </w:divBdr>
          <w:divsChild>
            <w:div w:id="861749166">
              <w:marLeft w:val="1155"/>
              <w:marRight w:val="0"/>
              <w:marTop w:val="0"/>
              <w:marBottom w:val="0"/>
              <w:divBdr>
                <w:top w:val="none" w:sz="0" w:space="0" w:color="auto"/>
                <w:left w:val="none" w:sz="0" w:space="0" w:color="auto"/>
                <w:bottom w:val="none" w:sz="0" w:space="0" w:color="auto"/>
                <w:right w:val="none" w:sz="0" w:space="0" w:color="auto"/>
              </w:divBdr>
            </w:div>
            <w:div w:id="2131435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314781">
      <w:bodyDiv w:val="1"/>
      <w:marLeft w:val="0"/>
      <w:marRight w:val="0"/>
      <w:marTop w:val="0"/>
      <w:marBottom w:val="0"/>
      <w:divBdr>
        <w:top w:val="none" w:sz="0" w:space="0" w:color="auto"/>
        <w:left w:val="none" w:sz="0" w:space="0" w:color="auto"/>
        <w:bottom w:val="none" w:sz="0" w:space="0" w:color="auto"/>
        <w:right w:val="none" w:sz="0" w:space="0" w:color="auto"/>
      </w:divBdr>
      <w:divsChild>
        <w:div w:id="1006246651">
          <w:marLeft w:val="0"/>
          <w:marRight w:val="0"/>
          <w:marTop w:val="0"/>
          <w:marBottom w:val="0"/>
          <w:divBdr>
            <w:top w:val="none" w:sz="0" w:space="0" w:color="auto"/>
            <w:left w:val="none" w:sz="0" w:space="0" w:color="auto"/>
            <w:bottom w:val="none" w:sz="0" w:space="0" w:color="auto"/>
            <w:right w:val="none" w:sz="0" w:space="0" w:color="auto"/>
          </w:divBdr>
        </w:div>
        <w:div w:id="902523874">
          <w:marLeft w:val="0"/>
          <w:marRight w:val="0"/>
          <w:marTop w:val="150"/>
          <w:marBottom w:val="0"/>
          <w:divBdr>
            <w:top w:val="none" w:sz="0" w:space="0" w:color="auto"/>
            <w:left w:val="none" w:sz="0" w:space="0" w:color="auto"/>
            <w:bottom w:val="none" w:sz="0" w:space="0" w:color="auto"/>
            <w:right w:val="none" w:sz="0" w:space="0" w:color="auto"/>
          </w:divBdr>
          <w:divsChild>
            <w:div w:id="1496142792">
              <w:marLeft w:val="1155"/>
              <w:marRight w:val="0"/>
              <w:marTop w:val="0"/>
              <w:marBottom w:val="0"/>
              <w:divBdr>
                <w:top w:val="none" w:sz="0" w:space="0" w:color="auto"/>
                <w:left w:val="none" w:sz="0" w:space="0" w:color="auto"/>
                <w:bottom w:val="none" w:sz="0" w:space="0" w:color="auto"/>
                <w:right w:val="none" w:sz="0" w:space="0" w:color="auto"/>
              </w:divBdr>
            </w:div>
            <w:div w:id="1135676871">
              <w:marLeft w:val="1155"/>
              <w:marRight w:val="0"/>
              <w:marTop w:val="0"/>
              <w:marBottom w:val="0"/>
              <w:divBdr>
                <w:top w:val="none" w:sz="0" w:space="0" w:color="auto"/>
                <w:left w:val="none" w:sz="0" w:space="0" w:color="auto"/>
                <w:bottom w:val="none" w:sz="0" w:space="0" w:color="auto"/>
                <w:right w:val="none" w:sz="0" w:space="0" w:color="auto"/>
              </w:divBdr>
            </w:div>
            <w:div w:id="70322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13221">
      <w:bodyDiv w:val="1"/>
      <w:marLeft w:val="0"/>
      <w:marRight w:val="0"/>
      <w:marTop w:val="0"/>
      <w:marBottom w:val="0"/>
      <w:divBdr>
        <w:top w:val="none" w:sz="0" w:space="0" w:color="auto"/>
        <w:left w:val="none" w:sz="0" w:space="0" w:color="auto"/>
        <w:bottom w:val="none" w:sz="0" w:space="0" w:color="auto"/>
        <w:right w:val="none" w:sz="0" w:space="0" w:color="auto"/>
      </w:divBdr>
      <w:divsChild>
        <w:div w:id="701632994">
          <w:marLeft w:val="0"/>
          <w:marRight w:val="0"/>
          <w:marTop w:val="0"/>
          <w:marBottom w:val="0"/>
          <w:divBdr>
            <w:top w:val="none" w:sz="0" w:space="0" w:color="auto"/>
            <w:left w:val="none" w:sz="0" w:space="0" w:color="auto"/>
            <w:bottom w:val="none" w:sz="0" w:space="0" w:color="auto"/>
            <w:right w:val="none" w:sz="0" w:space="0" w:color="auto"/>
          </w:divBdr>
        </w:div>
        <w:div w:id="1487552386">
          <w:marLeft w:val="0"/>
          <w:marRight w:val="0"/>
          <w:marTop w:val="150"/>
          <w:marBottom w:val="0"/>
          <w:divBdr>
            <w:top w:val="none" w:sz="0" w:space="0" w:color="auto"/>
            <w:left w:val="none" w:sz="0" w:space="0" w:color="auto"/>
            <w:bottom w:val="none" w:sz="0" w:space="0" w:color="auto"/>
            <w:right w:val="none" w:sz="0" w:space="0" w:color="auto"/>
          </w:divBdr>
          <w:divsChild>
            <w:div w:id="490172978">
              <w:marLeft w:val="1155"/>
              <w:marRight w:val="0"/>
              <w:marTop w:val="0"/>
              <w:marBottom w:val="0"/>
              <w:divBdr>
                <w:top w:val="none" w:sz="0" w:space="0" w:color="auto"/>
                <w:left w:val="none" w:sz="0" w:space="0" w:color="auto"/>
                <w:bottom w:val="none" w:sz="0" w:space="0" w:color="auto"/>
                <w:right w:val="none" w:sz="0" w:space="0" w:color="auto"/>
              </w:divBdr>
            </w:div>
            <w:div w:id="459541512">
              <w:marLeft w:val="1155"/>
              <w:marRight w:val="0"/>
              <w:marTop w:val="0"/>
              <w:marBottom w:val="0"/>
              <w:divBdr>
                <w:top w:val="none" w:sz="0" w:space="0" w:color="auto"/>
                <w:left w:val="none" w:sz="0" w:space="0" w:color="auto"/>
                <w:bottom w:val="none" w:sz="0" w:space="0" w:color="auto"/>
                <w:right w:val="none" w:sz="0" w:space="0" w:color="auto"/>
              </w:divBdr>
            </w:div>
            <w:div w:id="37192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549000">
      <w:bodyDiv w:val="1"/>
      <w:marLeft w:val="0"/>
      <w:marRight w:val="0"/>
      <w:marTop w:val="0"/>
      <w:marBottom w:val="0"/>
      <w:divBdr>
        <w:top w:val="none" w:sz="0" w:space="0" w:color="auto"/>
        <w:left w:val="none" w:sz="0" w:space="0" w:color="auto"/>
        <w:bottom w:val="none" w:sz="0" w:space="0" w:color="auto"/>
        <w:right w:val="none" w:sz="0" w:space="0" w:color="auto"/>
      </w:divBdr>
      <w:divsChild>
        <w:div w:id="1638024624">
          <w:marLeft w:val="0"/>
          <w:marRight w:val="0"/>
          <w:marTop w:val="0"/>
          <w:marBottom w:val="0"/>
          <w:divBdr>
            <w:top w:val="none" w:sz="0" w:space="0" w:color="auto"/>
            <w:left w:val="none" w:sz="0" w:space="0" w:color="auto"/>
            <w:bottom w:val="none" w:sz="0" w:space="0" w:color="auto"/>
            <w:right w:val="none" w:sz="0" w:space="0" w:color="auto"/>
          </w:divBdr>
        </w:div>
        <w:div w:id="1056515007">
          <w:marLeft w:val="0"/>
          <w:marRight w:val="0"/>
          <w:marTop w:val="150"/>
          <w:marBottom w:val="0"/>
          <w:divBdr>
            <w:top w:val="none" w:sz="0" w:space="0" w:color="auto"/>
            <w:left w:val="none" w:sz="0" w:space="0" w:color="auto"/>
            <w:bottom w:val="none" w:sz="0" w:space="0" w:color="auto"/>
            <w:right w:val="none" w:sz="0" w:space="0" w:color="auto"/>
          </w:divBdr>
          <w:divsChild>
            <w:div w:id="1592856876">
              <w:marLeft w:val="1155"/>
              <w:marRight w:val="0"/>
              <w:marTop w:val="0"/>
              <w:marBottom w:val="0"/>
              <w:divBdr>
                <w:top w:val="none" w:sz="0" w:space="0" w:color="auto"/>
                <w:left w:val="none" w:sz="0" w:space="0" w:color="auto"/>
                <w:bottom w:val="none" w:sz="0" w:space="0" w:color="auto"/>
                <w:right w:val="none" w:sz="0" w:space="0" w:color="auto"/>
              </w:divBdr>
            </w:div>
            <w:div w:id="1078550757">
              <w:marLeft w:val="1155"/>
              <w:marRight w:val="0"/>
              <w:marTop w:val="0"/>
              <w:marBottom w:val="0"/>
              <w:divBdr>
                <w:top w:val="none" w:sz="0" w:space="0" w:color="auto"/>
                <w:left w:val="none" w:sz="0" w:space="0" w:color="auto"/>
                <w:bottom w:val="none" w:sz="0" w:space="0" w:color="auto"/>
                <w:right w:val="none" w:sz="0" w:space="0" w:color="auto"/>
              </w:divBdr>
            </w:div>
            <w:div w:id="1548302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3479">
      <w:bodyDiv w:val="1"/>
      <w:marLeft w:val="0"/>
      <w:marRight w:val="0"/>
      <w:marTop w:val="0"/>
      <w:marBottom w:val="0"/>
      <w:divBdr>
        <w:top w:val="none" w:sz="0" w:space="0" w:color="auto"/>
        <w:left w:val="none" w:sz="0" w:space="0" w:color="auto"/>
        <w:bottom w:val="none" w:sz="0" w:space="0" w:color="auto"/>
        <w:right w:val="none" w:sz="0" w:space="0" w:color="auto"/>
      </w:divBdr>
      <w:divsChild>
        <w:div w:id="302740384">
          <w:marLeft w:val="0"/>
          <w:marRight w:val="0"/>
          <w:marTop w:val="0"/>
          <w:marBottom w:val="0"/>
          <w:divBdr>
            <w:top w:val="none" w:sz="0" w:space="0" w:color="auto"/>
            <w:left w:val="none" w:sz="0" w:space="0" w:color="auto"/>
            <w:bottom w:val="none" w:sz="0" w:space="0" w:color="auto"/>
            <w:right w:val="none" w:sz="0" w:space="0" w:color="auto"/>
          </w:divBdr>
        </w:div>
        <w:div w:id="1207135172">
          <w:marLeft w:val="0"/>
          <w:marRight w:val="0"/>
          <w:marTop w:val="150"/>
          <w:marBottom w:val="0"/>
          <w:divBdr>
            <w:top w:val="none" w:sz="0" w:space="0" w:color="auto"/>
            <w:left w:val="none" w:sz="0" w:space="0" w:color="auto"/>
            <w:bottom w:val="none" w:sz="0" w:space="0" w:color="auto"/>
            <w:right w:val="none" w:sz="0" w:space="0" w:color="auto"/>
          </w:divBdr>
          <w:divsChild>
            <w:div w:id="309677895">
              <w:marLeft w:val="1155"/>
              <w:marRight w:val="0"/>
              <w:marTop w:val="0"/>
              <w:marBottom w:val="0"/>
              <w:divBdr>
                <w:top w:val="none" w:sz="0" w:space="0" w:color="auto"/>
                <w:left w:val="none" w:sz="0" w:space="0" w:color="auto"/>
                <w:bottom w:val="none" w:sz="0" w:space="0" w:color="auto"/>
                <w:right w:val="none" w:sz="0" w:space="0" w:color="auto"/>
              </w:divBdr>
            </w:div>
            <w:div w:id="1867132560">
              <w:marLeft w:val="1155"/>
              <w:marRight w:val="0"/>
              <w:marTop w:val="0"/>
              <w:marBottom w:val="0"/>
              <w:divBdr>
                <w:top w:val="none" w:sz="0" w:space="0" w:color="auto"/>
                <w:left w:val="none" w:sz="0" w:space="0" w:color="auto"/>
                <w:bottom w:val="none" w:sz="0" w:space="0" w:color="auto"/>
                <w:right w:val="none" w:sz="0" w:space="0" w:color="auto"/>
              </w:divBdr>
            </w:div>
            <w:div w:id="1405104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82634">
      <w:bodyDiv w:val="1"/>
      <w:marLeft w:val="0"/>
      <w:marRight w:val="0"/>
      <w:marTop w:val="0"/>
      <w:marBottom w:val="0"/>
      <w:divBdr>
        <w:top w:val="none" w:sz="0" w:space="0" w:color="auto"/>
        <w:left w:val="none" w:sz="0" w:space="0" w:color="auto"/>
        <w:bottom w:val="none" w:sz="0" w:space="0" w:color="auto"/>
        <w:right w:val="none" w:sz="0" w:space="0" w:color="auto"/>
      </w:divBdr>
      <w:divsChild>
        <w:div w:id="1819178389">
          <w:marLeft w:val="0"/>
          <w:marRight w:val="0"/>
          <w:marTop w:val="0"/>
          <w:marBottom w:val="0"/>
          <w:divBdr>
            <w:top w:val="none" w:sz="0" w:space="0" w:color="auto"/>
            <w:left w:val="none" w:sz="0" w:space="0" w:color="auto"/>
            <w:bottom w:val="none" w:sz="0" w:space="0" w:color="auto"/>
            <w:right w:val="none" w:sz="0" w:space="0" w:color="auto"/>
          </w:divBdr>
        </w:div>
        <w:div w:id="1842694549">
          <w:marLeft w:val="0"/>
          <w:marRight w:val="0"/>
          <w:marTop w:val="150"/>
          <w:marBottom w:val="0"/>
          <w:divBdr>
            <w:top w:val="none" w:sz="0" w:space="0" w:color="auto"/>
            <w:left w:val="none" w:sz="0" w:space="0" w:color="auto"/>
            <w:bottom w:val="none" w:sz="0" w:space="0" w:color="auto"/>
            <w:right w:val="none" w:sz="0" w:space="0" w:color="auto"/>
          </w:divBdr>
          <w:divsChild>
            <w:div w:id="766996120">
              <w:marLeft w:val="1155"/>
              <w:marRight w:val="0"/>
              <w:marTop w:val="0"/>
              <w:marBottom w:val="0"/>
              <w:divBdr>
                <w:top w:val="none" w:sz="0" w:space="0" w:color="auto"/>
                <w:left w:val="none" w:sz="0" w:space="0" w:color="auto"/>
                <w:bottom w:val="none" w:sz="0" w:space="0" w:color="auto"/>
                <w:right w:val="none" w:sz="0" w:space="0" w:color="auto"/>
              </w:divBdr>
            </w:div>
            <w:div w:id="1997487259">
              <w:marLeft w:val="1155"/>
              <w:marRight w:val="0"/>
              <w:marTop w:val="0"/>
              <w:marBottom w:val="0"/>
              <w:divBdr>
                <w:top w:val="none" w:sz="0" w:space="0" w:color="auto"/>
                <w:left w:val="none" w:sz="0" w:space="0" w:color="auto"/>
                <w:bottom w:val="none" w:sz="0" w:space="0" w:color="auto"/>
                <w:right w:val="none" w:sz="0" w:space="0" w:color="auto"/>
              </w:divBdr>
            </w:div>
            <w:div w:id="597444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56198">
      <w:bodyDiv w:val="1"/>
      <w:marLeft w:val="0"/>
      <w:marRight w:val="0"/>
      <w:marTop w:val="0"/>
      <w:marBottom w:val="0"/>
      <w:divBdr>
        <w:top w:val="none" w:sz="0" w:space="0" w:color="auto"/>
        <w:left w:val="none" w:sz="0" w:space="0" w:color="auto"/>
        <w:bottom w:val="none" w:sz="0" w:space="0" w:color="auto"/>
        <w:right w:val="none" w:sz="0" w:space="0" w:color="auto"/>
      </w:divBdr>
      <w:divsChild>
        <w:div w:id="2102136765">
          <w:marLeft w:val="0"/>
          <w:marRight w:val="0"/>
          <w:marTop w:val="0"/>
          <w:marBottom w:val="0"/>
          <w:divBdr>
            <w:top w:val="none" w:sz="0" w:space="0" w:color="auto"/>
            <w:left w:val="none" w:sz="0" w:space="0" w:color="auto"/>
            <w:bottom w:val="none" w:sz="0" w:space="0" w:color="auto"/>
            <w:right w:val="none" w:sz="0" w:space="0" w:color="auto"/>
          </w:divBdr>
        </w:div>
        <w:div w:id="2062946838">
          <w:marLeft w:val="0"/>
          <w:marRight w:val="0"/>
          <w:marTop w:val="150"/>
          <w:marBottom w:val="0"/>
          <w:divBdr>
            <w:top w:val="none" w:sz="0" w:space="0" w:color="auto"/>
            <w:left w:val="none" w:sz="0" w:space="0" w:color="auto"/>
            <w:bottom w:val="none" w:sz="0" w:space="0" w:color="auto"/>
            <w:right w:val="none" w:sz="0" w:space="0" w:color="auto"/>
          </w:divBdr>
          <w:divsChild>
            <w:div w:id="607086459">
              <w:marLeft w:val="1155"/>
              <w:marRight w:val="0"/>
              <w:marTop w:val="0"/>
              <w:marBottom w:val="0"/>
              <w:divBdr>
                <w:top w:val="none" w:sz="0" w:space="0" w:color="auto"/>
                <w:left w:val="none" w:sz="0" w:space="0" w:color="auto"/>
                <w:bottom w:val="none" w:sz="0" w:space="0" w:color="auto"/>
                <w:right w:val="none" w:sz="0" w:space="0" w:color="auto"/>
              </w:divBdr>
            </w:div>
            <w:div w:id="2129816771">
              <w:marLeft w:val="1155"/>
              <w:marRight w:val="0"/>
              <w:marTop w:val="0"/>
              <w:marBottom w:val="0"/>
              <w:divBdr>
                <w:top w:val="none" w:sz="0" w:space="0" w:color="auto"/>
                <w:left w:val="none" w:sz="0" w:space="0" w:color="auto"/>
                <w:bottom w:val="none" w:sz="0" w:space="0" w:color="auto"/>
                <w:right w:val="none" w:sz="0" w:space="0" w:color="auto"/>
              </w:divBdr>
            </w:div>
            <w:div w:id="592130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4977103">
      <w:bodyDiv w:val="1"/>
      <w:marLeft w:val="0"/>
      <w:marRight w:val="0"/>
      <w:marTop w:val="0"/>
      <w:marBottom w:val="0"/>
      <w:divBdr>
        <w:top w:val="none" w:sz="0" w:space="0" w:color="auto"/>
        <w:left w:val="none" w:sz="0" w:space="0" w:color="auto"/>
        <w:bottom w:val="none" w:sz="0" w:space="0" w:color="auto"/>
        <w:right w:val="none" w:sz="0" w:space="0" w:color="auto"/>
      </w:divBdr>
      <w:divsChild>
        <w:div w:id="1258439754">
          <w:marLeft w:val="0"/>
          <w:marRight w:val="0"/>
          <w:marTop w:val="0"/>
          <w:marBottom w:val="0"/>
          <w:divBdr>
            <w:top w:val="none" w:sz="0" w:space="0" w:color="auto"/>
            <w:left w:val="none" w:sz="0" w:space="0" w:color="auto"/>
            <w:bottom w:val="none" w:sz="0" w:space="0" w:color="auto"/>
            <w:right w:val="none" w:sz="0" w:space="0" w:color="auto"/>
          </w:divBdr>
        </w:div>
        <w:div w:id="1327780706">
          <w:marLeft w:val="0"/>
          <w:marRight w:val="0"/>
          <w:marTop w:val="150"/>
          <w:marBottom w:val="0"/>
          <w:divBdr>
            <w:top w:val="none" w:sz="0" w:space="0" w:color="auto"/>
            <w:left w:val="none" w:sz="0" w:space="0" w:color="auto"/>
            <w:bottom w:val="none" w:sz="0" w:space="0" w:color="auto"/>
            <w:right w:val="none" w:sz="0" w:space="0" w:color="auto"/>
          </w:divBdr>
          <w:divsChild>
            <w:div w:id="1531644303">
              <w:marLeft w:val="1155"/>
              <w:marRight w:val="0"/>
              <w:marTop w:val="0"/>
              <w:marBottom w:val="0"/>
              <w:divBdr>
                <w:top w:val="none" w:sz="0" w:space="0" w:color="auto"/>
                <w:left w:val="none" w:sz="0" w:space="0" w:color="auto"/>
                <w:bottom w:val="none" w:sz="0" w:space="0" w:color="auto"/>
                <w:right w:val="none" w:sz="0" w:space="0" w:color="auto"/>
              </w:divBdr>
            </w:div>
            <w:div w:id="808789516">
              <w:marLeft w:val="1155"/>
              <w:marRight w:val="0"/>
              <w:marTop w:val="0"/>
              <w:marBottom w:val="0"/>
              <w:divBdr>
                <w:top w:val="none" w:sz="0" w:space="0" w:color="auto"/>
                <w:left w:val="none" w:sz="0" w:space="0" w:color="auto"/>
                <w:bottom w:val="none" w:sz="0" w:space="0" w:color="auto"/>
                <w:right w:val="none" w:sz="0" w:space="0" w:color="auto"/>
              </w:divBdr>
            </w:div>
            <w:div w:id="832447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367473">
      <w:bodyDiv w:val="1"/>
      <w:marLeft w:val="0"/>
      <w:marRight w:val="0"/>
      <w:marTop w:val="0"/>
      <w:marBottom w:val="0"/>
      <w:divBdr>
        <w:top w:val="none" w:sz="0" w:space="0" w:color="auto"/>
        <w:left w:val="none" w:sz="0" w:space="0" w:color="auto"/>
        <w:bottom w:val="none" w:sz="0" w:space="0" w:color="auto"/>
        <w:right w:val="none" w:sz="0" w:space="0" w:color="auto"/>
      </w:divBdr>
      <w:divsChild>
        <w:div w:id="1713387739">
          <w:marLeft w:val="0"/>
          <w:marRight w:val="0"/>
          <w:marTop w:val="0"/>
          <w:marBottom w:val="0"/>
          <w:divBdr>
            <w:top w:val="none" w:sz="0" w:space="0" w:color="auto"/>
            <w:left w:val="none" w:sz="0" w:space="0" w:color="auto"/>
            <w:bottom w:val="none" w:sz="0" w:space="0" w:color="auto"/>
            <w:right w:val="none" w:sz="0" w:space="0" w:color="auto"/>
          </w:divBdr>
        </w:div>
        <w:div w:id="1154100473">
          <w:marLeft w:val="0"/>
          <w:marRight w:val="0"/>
          <w:marTop w:val="150"/>
          <w:marBottom w:val="0"/>
          <w:divBdr>
            <w:top w:val="none" w:sz="0" w:space="0" w:color="auto"/>
            <w:left w:val="none" w:sz="0" w:space="0" w:color="auto"/>
            <w:bottom w:val="none" w:sz="0" w:space="0" w:color="auto"/>
            <w:right w:val="none" w:sz="0" w:space="0" w:color="auto"/>
          </w:divBdr>
          <w:divsChild>
            <w:div w:id="1960718727">
              <w:marLeft w:val="1155"/>
              <w:marRight w:val="0"/>
              <w:marTop w:val="0"/>
              <w:marBottom w:val="0"/>
              <w:divBdr>
                <w:top w:val="none" w:sz="0" w:space="0" w:color="auto"/>
                <w:left w:val="none" w:sz="0" w:space="0" w:color="auto"/>
                <w:bottom w:val="none" w:sz="0" w:space="0" w:color="auto"/>
                <w:right w:val="none" w:sz="0" w:space="0" w:color="auto"/>
              </w:divBdr>
            </w:div>
            <w:div w:id="381440142">
              <w:marLeft w:val="1155"/>
              <w:marRight w:val="0"/>
              <w:marTop w:val="0"/>
              <w:marBottom w:val="0"/>
              <w:divBdr>
                <w:top w:val="none" w:sz="0" w:space="0" w:color="auto"/>
                <w:left w:val="none" w:sz="0" w:space="0" w:color="auto"/>
                <w:bottom w:val="none" w:sz="0" w:space="0" w:color="auto"/>
                <w:right w:val="none" w:sz="0" w:space="0" w:color="auto"/>
              </w:divBdr>
            </w:div>
            <w:div w:id="2024815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5870952">
      <w:bodyDiv w:val="1"/>
      <w:marLeft w:val="0"/>
      <w:marRight w:val="0"/>
      <w:marTop w:val="0"/>
      <w:marBottom w:val="0"/>
      <w:divBdr>
        <w:top w:val="none" w:sz="0" w:space="0" w:color="auto"/>
        <w:left w:val="none" w:sz="0" w:space="0" w:color="auto"/>
        <w:bottom w:val="none" w:sz="0" w:space="0" w:color="auto"/>
        <w:right w:val="none" w:sz="0" w:space="0" w:color="auto"/>
      </w:divBdr>
      <w:divsChild>
        <w:div w:id="1375349459">
          <w:marLeft w:val="0"/>
          <w:marRight w:val="0"/>
          <w:marTop w:val="0"/>
          <w:marBottom w:val="0"/>
          <w:divBdr>
            <w:top w:val="none" w:sz="0" w:space="0" w:color="auto"/>
            <w:left w:val="none" w:sz="0" w:space="0" w:color="auto"/>
            <w:bottom w:val="none" w:sz="0" w:space="0" w:color="auto"/>
            <w:right w:val="none" w:sz="0" w:space="0" w:color="auto"/>
          </w:divBdr>
        </w:div>
        <w:div w:id="886646523">
          <w:marLeft w:val="0"/>
          <w:marRight w:val="0"/>
          <w:marTop w:val="150"/>
          <w:marBottom w:val="0"/>
          <w:divBdr>
            <w:top w:val="none" w:sz="0" w:space="0" w:color="auto"/>
            <w:left w:val="none" w:sz="0" w:space="0" w:color="auto"/>
            <w:bottom w:val="none" w:sz="0" w:space="0" w:color="auto"/>
            <w:right w:val="none" w:sz="0" w:space="0" w:color="auto"/>
          </w:divBdr>
          <w:divsChild>
            <w:div w:id="726344530">
              <w:marLeft w:val="1155"/>
              <w:marRight w:val="0"/>
              <w:marTop w:val="0"/>
              <w:marBottom w:val="0"/>
              <w:divBdr>
                <w:top w:val="none" w:sz="0" w:space="0" w:color="auto"/>
                <w:left w:val="none" w:sz="0" w:space="0" w:color="auto"/>
                <w:bottom w:val="none" w:sz="0" w:space="0" w:color="auto"/>
                <w:right w:val="none" w:sz="0" w:space="0" w:color="auto"/>
              </w:divBdr>
            </w:div>
            <w:div w:id="411975134">
              <w:marLeft w:val="1155"/>
              <w:marRight w:val="0"/>
              <w:marTop w:val="0"/>
              <w:marBottom w:val="0"/>
              <w:divBdr>
                <w:top w:val="none" w:sz="0" w:space="0" w:color="auto"/>
                <w:left w:val="none" w:sz="0" w:space="0" w:color="auto"/>
                <w:bottom w:val="none" w:sz="0" w:space="0" w:color="auto"/>
                <w:right w:val="none" w:sz="0" w:space="0" w:color="auto"/>
              </w:divBdr>
            </w:div>
            <w:div w:id="4287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19326">
      <w:bodyDiv w:val="1"/>
      <w:marLeft w:val="0"/>
      <w:marRight w:val="0"/>
      <w:marTop w:val="0"/>
      <w:marBottom w:val="0"/>
      <w:divBdr>
        <w:top w:val="none" w:sz="0" w:space="0" w:color="auto"/>
        <w:left w:val="none" w:sz="0" w:space="0" w:color="auto"/>
        <w:bottom w:val="none" w:sz="0" w:space="0" w:color="auto"/>
        <w:right w:val="none" w:sz="0" w:space="0" w:color="auto"/>
      </w:divBdr>
      <w:divsChild>
        <w:div w:id="72245282">
          <w:marLeft w:val="0"/>
          <w:marRight w:val="0"/>
          <w:marTop w:val="0"/>
          <w:marBottom w:val="0"/>
          <w:divBdr>
            <w:top w:val="none" w:sz="0" w:space="0" w:color="auto"/>
            <w:left w:val="none" w:sz="0" w:space="0" w:color="auto"/>
            <w:bottom w:val="none" w:sz="0" w:space="0" w:color="auto"/>
            <w:right w:val="none" w:sz="0" w:space="0" w:color="auto"/>
          </w:divBdr>
        </w:div>
        <w:div w:id="1033992020">
          <w:marLeft w:val="0"/>
          <w:marRight w:val="0"/>
          <w:marTop w:val="150"/>
          <w:marBottom w:val="0"/>
          <w:divBdr>
            <w:top w:val="none" w:sz="0" w:space="0" w:color="auto"/>
            <w:left w:val="none" w:sz="0" w:space="0" w:color="auto"/>
            <w:bottom w:val="none" w:sz="0" w:space="0" w:color="auto"/>
            <w:right w:val="none" w:sz="0" w:space="0" w:color="auto"/>
          </w:divBdr>
          <w:divsChild>
            <w:div w:id="1842550531">
              <w:marLeft w:val="1155"/>
              <w:marRight w:val="0"/>
              <w:marTop w:val="0"/>
              <w:marBottom w:val="0"/>
              <w:divBdr>
                <w:top w:val="none" w:sz="0" w:space="0" w:color="auto"/>
                <w:left w:val="none" w:sz="0" w:space="0" w:color="auto"/>
                <w:bottom w:val="none" w:sz="0" w:space="0" w:color="auto"/>
                <w:right w:val="none" w:sz="0" w:space="0" w:color="auto"/>
              </w:divBdr>
            </w:div>
            <w:div w:id="1858764020">
              <w:marLeft w:val="1155"/>
              <w:marRight w:val="0"/>
              <w:marTop w:val="0"/>
              <w:marBottom w:val="0"/>
              <w:divBdr>
                <w:top w:val="none" w:sz="0" w:space="0" w:color="auto"/>
                <w:left w:val="none" w:sz="0" w:space="0" w:color="auto"/>
                <w:bottom w:val="none" w:sz="0" w:space="0" w:color="auto"/>
                <w:right w:val="none" w:sz="0" w:space="0" w:color="auto"/>
              </w:divBdr>
            </w:div>
            <w:div w:id="9926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6549">
      <w:bodyDiv w:val="1"/>
      <w:marLeft w:val="0"/>
      <w:marRight w:val="0"/>
      <w:marTop w:val="0"/>
      <w:marBottom w:val="0"/>
      <w:divBdr>
        <w:top w:val="none" w:sz="0" w:space="0" w:color="auto"/>
        <w:left w:val="none" w:sz="0" w:space="0" w:color="auto"/>
        <w:bottom w:val="none" w:sz="0" w:space="0" w:color="auto"/>
        <w:right w:val="none" w:sz="0" w:space="0" w:color="auto"/>
      </w:divBdr>
      <w:divsChild>
        <w:div w:id="1565528138">
          <w:marLeft w:val="0"/>
          <w:marRight w:val="0"/>
          <w:marTop w:val="0"/>
          <w:marBottom w:val="0"/>
          <w:divBdr>
            <w:top w:val="none" w:sz="0" w:space="0" w:color="auto"/>
            <w:left w:val="none" w:sz="0" w:space="0" w:color="auto"/>
            <w:bottom w:val="none" w:sz="0" w:space="0" w:color="auto"/>
            <w:right w:val="none" w:sz="0" w:space="0" w:color="auto"/>
          </w:divBdr>
        </w:div>
        <w:div w:id="724721500">
          <w:marLeft w:val="0"/>
          <w:marRight w:val="0"/>
          <w:marTop w:val="150"/>
          <w:marBottom w:val="0"/>
          <w:divBdr>
            <w:top w:val="none" w:sz="0" w:space="0" w:color="auto"/>
            <w:left w:val="none" w:sz="0" w:space="0" w:color="auto"/>
            <w:bottom w:val="none" w:sz="0" w:space="0" w:color="auto"/>
            <w:right w:val="none" w:sz="0" w:space="0" w:color="auto"/>
          </w:divBdr>
          <w:divsChild>
            <w:div w:id="2071803127">
              <w:marLeft w:val="1155"/>
              <w:marRight w:val="0"/>
              <w:marTop w:val="0"/>
              <w:marBottom w:val="0"/>
              <w:divBdr>
                <w:top w:val="none" w:sz="0" w:space="0" w:color="auto"/>
                <w:left w:val="none" w:sz="0" w:space="0" w:color="auto"/>
                <w:bottom w:val="none" w:sz="0" w:space="0" w:color="auto"/>
                <w:right w:val="none" w:sz="0" w:space="0" w:color="auto"/>
              </w:divBdr>
            </w:div>
            <w:div w:id="77361833">
              <w:marLeft w:val="1155"/>
              <w:marRight w:val="0"/>
              <w:marTop w:val="0"/>
              <w:marBottom w:val="0"/>
              <w:divBdr>
                <w:top w:val="none" w:sz="0" w:space="0" w:color="auto"/>
                <w:left w:val="none" w:sz="0" w:space="0" w:color="auto"/>
                <w:bottom w:val="none" w:sz="0" w:space="0" w:color="auto"/>
                <w:right w:val="none" w:sz="0" w:space="0" w:color="auto"/>
              </w:divBdr>
            </w:div>
            <w:div w:id="1622108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177944">
      <w:bodyDiv w:val="1"/>
      <w:marLeft w:val="0"/>
      <w:marRight w:val="0"/>
      <w:marTop w:val="0"/>
      <w:marBottom w:val="0"/>
      <w:divBdr>
        <w:top w:val="none" w:sz="0" w:space="0" w:color="auto"/>
        <w:left w:val="none" w:sz="0" w:space="0" w:color="auto"/>
        <w:bottom w:val="none" w:sz="0" w:space="0" w:color="auto"/>
        <w:right w:val="none" w:sz="0" w:space="0" w:color="auto"/>
      </w:divBdr>
      <w:divsChild>
        <w:div w:id="903562238">
          <w:marLeft w:val="0"/>
          <w:marRight w:val="0"/>
          <w:marTop w:val="0"/>
          <w:marBottom w:val="0"/>
          <w:divBdr>
            <w:top w:val="none" w:sz="0" w:space="0" w:color="auto"/>
            <w:left w:val="none" w:sz="0" w:space="0" w:color="auto"/>
            <w:bottom w:val="none" w:sz="0" w:space="0" w:color="auto"/>
            <w:right w:val="none" w:sz="0" w:space="0" w:color="auto"/>
          </w:divBdr>
        </w:div>
        <w:div w:id="692457636">
          <w:marLeft w:val="0"/>
          <w:marRight w:val="0"/>
          <w:marTop w:val="150"/>
          <w:marBottom w:val="0"/>
          <w:divBdr>
            <w:top w:val="none" w:sz="0" w:space="0" w:color="auto"/>
            <w:left w:val="none" w:sz="0" w:space="0" w:color="auto"/>
            <w:bottom w:val="none" w:sz="0" w:space="0" w:color="auto"/>
            <w:right w:val="none" w:sz="0" w:space="0" w:color="auto"/>
          </w:divBdr>
          <w:divsChild>
            <w:div w:id="53084169">
              <w:marLeft w:val="1155"/>
              <w:marRight w:val="0"/>
              <w:marTop w:val="0"/>
              <w:marBottom w:val="0"/>
              <w:divBdr>
                <w:top w:val="none" w:sz="0" w:space="0" w:color="auto"/>
                <w:left w:val="none" w:sz="0" w:space="0" w:color="auto"/>
                <w:bottom w:val="none" w:sz="0" w:space="0" w:color="auto"/>
                <w:right w:val="none" w:sz="0" w:space="0" w:color="auto"/>
              </w:divBdr>
            </w:div>
            <w:div w:id="140151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01122">
      <w:bodyDiv w:val="1"/>
      <w:marLeft w:val="0"/>
      <w:marRight w:val="0"/>
      <w:marTop w:val="0"/>
      <w:marBottom w:val="0"/>
      <w:divBdr>
        <w:top w:val="none" w:sz="0" w:space="0" w:color="auto"/>
        <w:left w:val="none" w:sz="0" w:space="0" w:color="auto"/>
        <w:bottom w:val="none" w:sz="0" w:space="0" w:color="auto"/>
        <w:right w:val="none" w:sz="0" w:space="0" w:color="auto"/>
      </w:divBdr>
      <w:divsChild>
        <w:div w:id="1424305786">
          <w:marLeft w:val="0"/>
          <w:marRight w:val="0"/>
          <w:marTop w:val="0"/>
          <w:marBottom w:val="0"/>
          <w:divBdr>
            <w:top w:val="none" w:sz="0" w:space="0" w:color="auto"/>
            <w:left w:val="none" w:sz="0" w:space="0" w:color="auto"/>
            <w:bottom w:val="none" w:sz="0" w:space="0" w:color="auto"/>
            <w:right w:val="none" w:sz="0" w:space="0" w:color="auto"/>
          </w:divBdr>
        </w:div>
        <w:div w:id="909775980">
          <w:marLeft w:val="0"/>
          <w:marRight w:val="0"/>
          <w:marTop w:val="150"/>
          <w:marBottom w:val="0"/>
          <w:divBdr>
            <w:top w:val="none" w:sz="0" w:space="0" w:color="auto"/>
            <w:left w:val="none" w:sz="0" w:space="0" w:color="auto"/>
            <w:bottom w:val="none" w:sz="0" w:space="0" w:color="auto"/>
            <w:right w:val="none" w:sz="0" w:space="0" w:color="auto"/>
          </w:divBdr>
          <w:divsChild>
            <w:div w:id="1675912646">
              <w:marLeft w:val="1155"/>
              <w:marRight w:val="0"/>
              <w:marTop w:val="0"/>
              <w:marBottom w:val="0"/>
              <w:divBdr>
                <w:top w:val="none" w:sz="0" w:space="0" w:color="auto"/>
                <w:left w:val="none" w:sz="0" w:space="0" w:color="auto"/>
                <w:bottom w:val="none" w:sz="0" w:space="0" w:color="auto"/>
                <w:right w:val="none" w:sz="0" w:space="0" w:color="auto"/>
              </w:divBdr>
            </w:div>
            <w:div w:id="1958174199">
              <w:marLeft w:val="1155"/>
              <w:marRight w:val="0"/>
              <w:marTop w:val="0"/>
              <w:marBottom w:val="0"/>
              <w:divBdr>
                <w:top w:val="none" w:sz="0" w:space="0" w:color="auto"/>
                <w:left w:val="none" w:sz="0" w:space="0" w:color="auto"/>
                <w:bottom w:val="none" w:sz="0" w:space="0" w:color="auto"/>
                <w:right w:val="none" w:sz="0" w:space="0" w:color="auto"/>
              </w:divBdr>
            </w:div>
            <w:div w:id="1677342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12218">
      <w:bodyDiv w:val="1"/>
      <w:marLeft w:val="0"/>
      <w:marRight w:val="0"/>
      <w:marTop w:val="0"/>
      <w:marBottom w:val="0"/>
      <w:divBdr>
        <w:top w:val="none" w:sz="0" w:space="0" w:color="auto"/>
        <w:left w:val="none" w:sz="0" w:space="0" w:color="auto"/>
        <w:bottom w:val="none" w:sz="0" w:space="0" w:color="auto"/>
        <w:right w:val="none" w:sz="0" w:space="0" w:color="auto"/>
      </w:divBdr>
      <w:divsChild>
        <w:div w:id="59720712">
          <w:marLeft w:val="0"/>
          <w:marRight w:val="0"/>
          <w:marTop w:val="0"/>
          <w:marBottom w:val="0"/>
          <w:divBdr>
            <w:top w:val="none" w:sz="0" w:space="0" w:color="auto"/>
            <w:left w:val="none" w:sz="0" w:space="0" w:color="auto"/>
            <w:bottom w:val="none" w:sz="0" w:space="0" w:color="auto"/>
            <w:right w:val="none" w:sz="0" w:space="0" w:color="auto"/>
          </w:divBdr>
        </w:div>
        <w:div w:id="1316452617">
          <w:marLeft w:val="0"/>
          <w:marRight w:val="0"/>
          <w:marTop w:val="150"/>
          <w:marBottom w:val="0"/>
          <w:divBdr>
            <w:top w:val="none" w:sz="0" w:space="0" w:color="auto"/>
            <w:left w:val="none" w:sz="0" w:space="0" w:color="auto"/>
            <w:bottom w:val="none" w:sz="0" w:space="0" w:color="auto"/>
            <w:right w:val="none" w:sz="0" w:space="0" w:color="auto"/>
          </w:divBdr>
          <w:divsChild>
            <w:div w:id="393507136">
              <w:marLeft w:val="1155"/>
              <w:marRight w:val="0"/>
              <w:marTop w:val="0"/>
              <w:marBottom w:val="0"/>
              <w:divBdr>
                <w:top w:val="none" w:sz="0" w:space="0" w:color="auto"/>
                <w:left w:val="none" w:sz="0" w:space="0" w:color="auto"/>
                <w:bottom w:val="none" w:sz="0" w:space="0" w:color="auto"/>
                <w:right w:val="none" w:sz="0" w:space="0" w:color="auto"/>
              </w:divBdr>
            </w:div>
            <w:div w:id="1193885609">
              <w:marLeft w:val="1155"/>
              <w:marRight w:val="0"/>
              <w:marTop w:val="0"/>
              <w:marBottom w:val="0"/>
              <w:divBdr>
                <w:top w:val="none" w:sz="0" w:space="0" w:color="auto"/>
                <w:left w:val="none" w:sz="0" w:space="0" w:color="auto"/>
                <w:bottom w:val="none" w:sz="0" w:space="0" w:color="auto"/>
                <w:right w:val="none" w:sz="0" w:space="0" w:color="auto"/>
              </w:divBdr>
            </w:div>
            <w:div w:id="1391420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8950816">
      <w:bodyDiv w:val="1"/>
      <w:marLeft w:val="0"/>
      <w:marRight w:val="0"/>
      <w:marTop w:val="0"/>
      <w:marBottom w:val="0"/>
      <w:divBdr>
        <w:top w:val="none" w:sz="0" w:space="0" w:color="auto"/>
        <w:left w:val="none" w:sz="0" w:space="0" w:color="auto"/>
        <w:bottom w:val="none" w:sz="0" w:space="0" w:color="auto"/>
        <w:right w:val="none" w:sz="0" w:space="0" w:color="auto"/>
      </w:divBdr>
      <w:divsChild>
        <w:div w:id="1406219735">
          <w:marLeft w:val="0"/>
          <w:marRight w:val="0"/>
          <w:marTop w:val="0"/>
          <w:marBottom w:val="0"/>
          <w:divBdr>
            <w:top w:val="none" w:sz="0" w:space="0" w:color="auto"/>
            <w:left w:val="none" w:sz="0" w:space="0" w:color="auto"/>
            <w:bottom w:val="none" w:sz="0" w:space="0" w:color="auto"/>
            <w:right w:val="none" w:sz="0" w:space="0" w:color="auto"/>
          </w:divBdr>
        </w:div>
        <w:div w:id="1888833978">
          <w:marLeft w:val="0"/>
          <w:marRight w:val="0"/>
          <w:marTop w:val="150"/>
          <w:marBottom w:val="0"/>
          <w:divBdr>
            <w:top w:val="none" w:sz="0" w:space="0" w:color="auto"/>
            <w:left w:val="none" w:sz="0" w:space="0" w:color="auto"/>
            <w:bottom w:val="none" w:sz="0" w:space="0" w:color="auto"/>
            <w:right w:val="none" w:sz="0" w:space="0" w:color="auto"/>
          </w:divBdr>
          <w:divsChild>
            <w:div w:id="589971700">
              <w:marLeft w:val="1155"/>
              <w:marRight w:val="0"/>
              <w:marTop w:val="0"/>
              <w:marBottom w:val="0"/>
              <w:divBdr>
                <w:top w:val="none" w:sz="0" w:space="0" w:color="auto"/>
                <w:left w:val="none" w:sz="0" w:space="0" w:color="auto"/>
                <w:bottom w:val="none" w:sz="0" w:space="0" w:color="auto"/>
                <w:right w:val="none" w:sz="0" w:space="0" w:color="auto"/>
              </w:divBdr>
            </w:div>
            <w:div w:id="1936940628">
              <w:marLeft w:val="1155"/>
              <w:marRight w:val="0"/>
              <w:marTop w:val="0"/>
              <w:marBottom w:val="0"/>
              <w:divBdr>
                <w:top w:val="none" w:sz="0" w:space="0" w:color="auto"/>
                <w:left w:val="none" w:sz="0" w:space="0" w:color="auto"/>
                <w:bottom w:val="none" w:sz="0" w:space="0" w:color="auto"/>
                <w:right w:val="none" w:sz="0" w:space="0" w:color="auto"/>
              </w:divBdr>
            </w:div>
            <w:div w:id="1555434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261862">
      <w:bodyDiv w:val="1"/>
      <w:marLeft w:val="0"/>
      <w:marRight w:val="0"/>
      <w:marTop w:val="0"/>
      <w:marBottom w:val="0"/>
      <w:divBdr>
        <w:top w:val="none" w:sz="0" w:space="0" w:color="auto"/>
        <w:left w:val="none" w:sz="0" w:space="0" w:color="auto"/>
        <w:bottom w:val="none" w:sz="0" w:space="0" w:color="auto"/>
        <w:right w:val="none" w:sz="0" w:space="0" w:color="auto"/>
      </w:divBdr>
      <w:divsChild>
        <w:div w:id="785317946">
          <w:marLeft w:val="0"/>
          <w:marRight w:val="0"/>
          <w:marTop w:val="0"/>
          <w:marBottom w:val="0"/>
          <w:divBdr>
            <w:top w:val="none" w:sz="0" w:space="0" w:color="auto"/>
            <w:left w:val="none" w:sz="0" w:space="0" w:color="auto"/>
            <w:bottom w:val="none" w:sz="0" w:space="0" w:color="auto"/>
            <w:right w:val="none" w:sz="0" w:space="0" w:color="auto"/>
          </w:divBdr>
        </w:div>
        <w:div w:id="457643820">
          <w:marLeft w:val="0"/>
          <w:marRight w:val="0"/>
          <w:marTop w:val="150"/>
          <w:marBottom w:val="0"/>
          <w:divBdr>
            <w:top w:val="none" w:sz="0" w:space="0" w:color="auto"/>
            <w:left w:val="none" w:sz="0" w:space="0" w:color="auto"/>
            <w:bottom w:val="none" w:sz="0" w:space="0" w:color="auto"/>
            <w:right w:val="none" w:sz="0" w:space="0" w:color="auto"/>
          </w:divBdr>
          <w:divsChild>
            <w:div w:id="1160387676">
              <w:marLeft w:val="1155"/>
              <w:marRight w:val="0"/>
              <w:marTop w:val="0"/>
              <w:marBottom w:val="0"/>
              <w:divBdr>
                <w:top w:val="none" w:sz="0" w:space="0" w:color="auto"/>
                <w:left w:val="none" w:sz="0" w:space="0" w:color="auto"/>
                <w:bottom w:val="none" w:sz="0" w:space="0" w:color="auto"/>
                <w:right w:val="none" w:sz="0" w:space="0" w:color="auto"/>
              </w:divBdr>
            </w:div>
            <w:div w:id="26833595">
              <w:marLeft w:val="1155"/>
              <w:marRight w:val="0"/>
              <w:marTop w:val="0"/>
              <w:marBottom w:val="0"/>
              <w:divBdr>
                <w:top w:val="none" w:sz="0" w:space="0" w:color="auto"/>
                <w:left w:val="none" w:sz="0" w:space="0" w:color="auto"/>
                <w:bottom w:val="none" w:sz="0" w:space="0" w:color="auto"/>
                <w:right w:val="none" w:sz="0" w:space="0" w:color="auto"/>
              </w:divBdr>
            </w:div>
            <w:div w:id="740101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383569">
      <w:bodyDiv w:val="1"/>
      <w:marLeft w:val="0"/>
      <w:marRight w:val="0"/>
      <w:marTop w:val="0"/>
      <w:marBottom w:val="0"/>
      <w:divBdr>
        <w:top w:val="none" w:sz="0" w:space="0" w:color="auto"/>
        <w:left w:val="none" w:sz="0" w:space="0" w:color="auto"/>
        <w:bottom w:val="none" w:sz="0" w:space="0" w:color="auto"/>
        <w:right w:val="none" w:sz="0" w:space="0" w:color="auto"/>
      </w:divBdr>
      <w:divsChild>
        <w:div w:id="1400328718">
          <w:marLeft w:val="0"/>
          <w:marRight w:val="0"/>
          <w:marTop w:val="0"/>
          <w:marBottom w:val="0"/>
          <w:divBdr>
            <w:top w:val="none" w:sz="0" w:space="0" w:color="auto"/>
            <w:left w:val="none" w:sz="0" w:space="0" w:color="auto"/>
            <w:bottom w:val="none" w:sz="0" w:space="0" w:color="auto"/>
            <w:right w:val="none" w:sz="0" w:space="0" w:color="auto"/>
          </w:divBdr>
        </w:div>
        <w:div w:id="236213016">
          <w:marLeft w:val="0"/>
          <w:marRight w:val="0"/>
          <w:marTop w:val="150"/>
          <w:marBottom w:val="0"/>
          <w:divBdr>
            <w:top w:val="none" w:sz="0" w:space="0" w:color="auto"/>
            <w:left w:val="none" w:sz="0" w:space="0" w:color="auto"/>
            <w:bottom w:val="none" w:sz="0" w:space="0" w:color="auto"/>
            <w:right w:val="none" w:sz="0" w:space="0" w:color="auto"/>
          </w:divBdr>
          <w:divsChild>
            <w:div w:id="722674862">
              <w:marLeft w:val="1155"/>
              <w:marRight w:val="0"/>
              <w:marTop w:val="0"/>
              <w:marBottom w:val="0"/>
              <w:divBdr>
                <w:top w:val="none" w:sz="0" w:space="0" w:color="auto"/>
                <w:left w:val="none" w:sz="0" w:space="0" w:color="auto"/>
                <w:bottom w:val="none" w:sz="0" w:space="0" w:color="auto"/>
                <w:right w:val="none" w:sz="0" w:space="0" w:color="auto"/>
              </w:divBdr>
            </w:div>
            <w:div w:id="688411106">
              <w:marLeft w:val="1155"/>
              <w:marRight w:val="0"/>
              <w:marTop w:val="0"/>
              <w:marBottom w:val="0"/>
              <w:divBdr>
                <w:top w:val="none" w:sz="0" w:space="0" w:color="auto"/>
                <w:left w:val="none" w:sz="0" w:space="0" w:color="auto"/>
                <w:bottom w:val="none" w:sz="0" w:space="0" w:color="auto"/>
                <w:right w:val="none" w:sz="0" w:space="0" w:color="auto"/>
              </w:divBdr>
            </w:div>
            <w:div w:id="182658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573815">
      <w:bodyDiv w:val="1"/>
      <w:marLeft w:val="0"/>
      <w:marRight w:val="0"/>
      <w:marTop w:val="0"/>
      <w:marBottom w:val="0"/>
      <w:divBdr>
        <w:top w:val="none" w:sz="0" w:space="0" w:color="auto"/>
        <w:left w:val="none" w:sz="0" w:space="0" w:color="auto"/>
        <w:bottom w:val="none" w:sz="0" w:space="0" w:color="auto"/>
        <w:right w:val="none" w:sz="0" w:space="0" w:color="auto"/>
      </w:divBdr>
      <w:divsChild>
        <w:div w:id="957033128">
          <w:marLeft w:val="0"/>
          <w:marRight w:val="0"/>
          <w:marTop w:val="0"/>
          <w:marBottom w:val="0"/>
          <w:divBdr>
            <w:top w:val="none" w:sz="0" w:space="0" w:color="auto"/>
            <w:left w:val="none" w:sz="0" w:space="0" w:color="auto"/>
            <w:bottom w:val="none" w:sz="0" w:space="0" w:color="auto"/>
            <w:right w:val="none" w:sz="0" w:space="0" w:color="auto"/>
          </w:divBdr>
        </w:div>
        <w:div w:id="706150960">
          <w:marLeft w:val="0"/>
          <w:marRight w:val="0"/>
          <w:marTop w:val="150"/>
          <w:marBottom w:val="0"/>
          <w:divBdr>
            <w:top w:val="none" w:sz="0" w:space="0" w:color="auto"/>
            <w:left w:val="none" w:sz="0" w:space="0" w:color="auto"/>
            <w:bottom w:val="none" w:sz="0" w:space="0" w:color="auto"/>
            <w:right w:val="none" w:sz="0" w:space="0" w:color="auto"/>
          </w:divBdr>
          <w:divsChild>
            <w:div w:id="759764686">
              <w:marLeft w:val="1155"/>
              <w:marRight w:val="0"/>
              <w:marTop w:val="0"/>
              <w:marBottom w:val="0"/>
              <w:divBdr>
                <w:top w:val="none" w:sz="0" w:space="0" w:color="auto"/>
                <w:left w:val="none" w:sz="0" w:space="0" w:color="auto"/>
                <w:bottom w:val="none" w:sz="0" w:space="0" w:color="auto"/>
                <w:right w:val="none" w:sz="0" w:space="0" w:color="auto"/>
              </w:divBdr>
            </w:div>
            <w:div w:id="1973124679">
              <w:marLeft w:val="1155"/>
              <w:marRight w:val="0"/>
              <w:marTop w:val="0"/>
              <w:marBottom w:val="0"/>
              <w:divBdr>
                <w:top w:val="none" w:sz="0" w:space="0" w:color="auto"/>
                <w:left w:val="none" w:sz="0" w:space="0" w:color="auto"/>
                <w:bottom w:val="none" w:sz="0" w:space="0" w:color="auto"/>
                <w:right w:val="none" w:sz="0" w:space="0" w:color="auto"/>
              </w:divBdr>
            </w:div>
            <w:div w:id="433987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768320">
      <w:bodyDiv w:val="1"/>
      <w:marLeft w:val="0"/>
      <w:marRight w:val="0"/>
      <w:marTop w:val="0"/>
      <w:marBottom w:val="0"/>
      <w:divBdr>
        <w:top w:val="none" w:sz="0" w:space="0" w:color="auto"/>
        <w:left w:val="none" w:sz="0" w:space="0" w:color="auto"/>
        <w:bottom w:val="none" w:sz="0" w:space="0" w:color="auto"/>
        <w:right w:val="none" w:sz="0" w:space="0" w:color="auto"/>
      </w:divBdr>
      <w:divsChild>
        <w:div w:id="34737600">
          <w:marLeft w:val="0"/>
          <w:marRight w:val="0"/>
          <w:marTop w:val="0"/>
          <w:marBottom w:val="0"/>
          <w:divBdr>
            <w:top w:val="none" w:sz="0" w:space="0" w:color="auto"/>
            <w:left w:val="none" w:sz="0" w:space="0" w:color="auto"/>
            <w:bottom w:val="none" w:sz="0" w:space="0" w:color="auto"/>
            <w:right w:val="none" w:sz="0" w:space="0" w:color="auto"/>
          </w:divBdr>
        </w:div>
        <w:div w:id="310869187">
          <w:marLeft w:val="0"/>
          <w:marRight w:val="0"/>
          <w:marTop w:val="150"/>
          <w:marBottom w:val="0"/>
          <w:divBdr>
            <w:top w:val="none" w:sz="0" w:space="0" w:color="auto"/>
            <w:left w:val="none" w:sz="0" w:space="0" w:color="auto"/>
            <w:bottom w:val="none" w:sz="0" w:space="0" w:color="auto"/>
            <w:right w:val="none" w:sz="0" w:space="0" w:color="auto"/>
          </w:divBdr>
          <w:divsChild>
            <w:div w:id="633292574">
              <w:marLeft w:val="1155"/>
              <w:marRight w:val="0"/>
              <w:marTop w:val="0"/>
              <w:marBottom w:val="0"/>
              <w:divBdr>
                <w:top w:val="none" w:sz="0" w:space="0" w:color="auto"/>
                <w:left w:val="none" w:sz="0" w:space="0" w:color="auto"/>
                <w:bottom w:val="none" w:sz="0" w:space="0" w:color="auto"/>
                <w:right w:val="none" w:sz="0" w:space="0" w:color="auto"/>
              </w:divBdr>
            </w:div>
            <w:div w:id="1948192901">
              <w:marLeft w:val="1155"/>
              <w:marRight w:val="0"/>
              <w:marTop w:val="0"/>
              <w:marBottom w:val="0"/>
              <w:divBdr>
                <w:top w:val="none" w:sz="0" w:space="0" w:color="auto"/>
                <w:left w:val="none" w:sz="0" w:space="0" w:color="auto"/>
                <w:bottom w:val="none" w:sz="0" w:space="0" w:color="auto"/>
                <w:right w:val="none" w:sz="0" w:space="0" w:color="auto"/>
              </w:divBdr>
            </w:div>
            <w:div w:id="1247114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842956">
      <w:bodyDiv w:val="1"/>
      <w:marLeft w:val="0"/>
      <w:marRight w:val="0"/>
      <w:marTop w:val="0"/>
      <w:marBottom w:val="0"/>
      <w:divBdr>
        <w:top w:val="none" w:sz="0" w:space="0" w:color="auto"/>
        <w:left w:val="none" w:sz="0" w:space="0" w:color="auto"/>
        <w:bottom w:val="none" w:sz="0" w:space="0" w:color="auto"/>
        <w:right w:val="none" w:sz="0" w:space="0" w:color="auto"/>
      </w:divBdr>
      <w:divsChild>
        <w:div w:id="1453866314">
          <w:marLeft w:val="0"/>
          <w:marRight w:val="0"/>
          <w:marTop w:val="0"/>
          <w:marBottom w:val="0"/>
          <w:divBdr>
            <w:top w:val="none" w:sz="0" w:space="0" w:color="auto"/>
            <w:left w:val="none" w:sz="0" w:space="0" w:color="auto"/>
            <w:bottom w:val="none" w:sz="0" w:space="0" w:color="auto"/>
            <w:right w:val="none" w:sz="0" w:space="0" w:color="auto"/>
          </w:divBdr>
        </w:div>
        <w:div w:id="305551202">
          <w:marLeft w:val="0"/>
          <w:marRight w:val="0"/>
          <w:marTop w:val="150"/>
          <w:marBottom w:val="0"/>
          <w:divBdr>
            <w:top w:val="none" w:sz="0" w:space="0" w:color="auto"/>
            <w:left w:val="none" w:sz="0" w:space="0" w:color="auto"/>
            <w:bottom w:val="none" w:sz="0" w:space="0" w:color="auto"/>
            <w:right w:val="none" w:sz="0" w:space="0" w:color="auto"/>
          </w:divBdr>
          <w:divsChild>
            <w:div w:id="271599100">
              <w:marLeft w:val="1155"/>
              <w:marRight w:val="0"/>
              <w:marTop w:val="0"/>
              <w:marBottom w:val="0"/>
              <w:divBdr>
                <w:top w:val="none" w:sz="0" w:space="0" w:color="auto"/>
                <w:left w:val="none" w:sz="0" w:space="0" w:color="auto"/>
                <w:bottom w:val="none" w:sz="0" w:space="0" w:color="auto"/>
                <w:right w:val="none" w:sz="0" w:space="0" w:color="auto"/>
              </w:divBdr>
            </w:div>
            <w:div w:id="2027512079">
              <w:marLeft w:val="1155"/>
              <w:marRight w:val="0"/>
              <w:marTop w:val="0"/>
              <w:marBottom w:val="0"/>
              <w:divBdr>
                <w:top w:val="none" w:sz="0" w:space="0" w:color="auto"/>
                <w:left w:val="none" w:sz="0" w:space="0" w:color="auto"/>
                <w:bottom w:val="none" w:sz="0" w:space="0" w:color="auto"/>
                <w:right w:val="none" w:sz="0" w:space="0" w:color="auto"/>
              </w:divBdr>
            </w:div>
            <w:div w:id="299892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232197">
      <w:bodyDiv w:val="1"/>
      <w:marLeft w:val="0"/>
      <w:marRight w:val="0"/>
      <w:marTop w:val="0"/>
      <w:marBottom w:val="0"/>
      <w:divBdr>
        <w:top w:val="none" w:sz="0" w:space="0" w:color="auto"/>
        <w:left w:val="none" w:sz="0" w:space="0" w:color="auto"/>
        <w:bottom w:val="none" w:sz="0" w:space="0" w:color="auto"/>
        <w:right w:val="none" w:sz="0" w:space="0" w:color="auto"/>
      </w:divBdr>
      <w:divsChild>
        <w:div w:id="2102067723">
          <w:marLeft w:val="0"/>
          <w:marRight w:val="0"/>
          <w:marTop w:val="0"/>
          <w:marBottom w:val="0"/>
          <w:divBdr>
            <w:top w:val="none" w:sz="0" w:space="0" w:color="auto"/>
            <w:left w:val="none" w:sz="0" w:space="0" w:color="auto"/>
            <w:bottom w:val="none" w:sz="0" w:space="0" w:color="auto"/>
            <w:right w:val="none" w:sz="0" w:space="0" w:color="auto"/>
          </w:divBdr>
        </w:div>
        <w:div w:id="600456963">
          <w:marLeft w:val="0"/>
          <w:marRight w:val="0"/>
          <w:marTop w:val="150"/>
          <w:marBottom w:val="0"/>
          <w:divBdr>
            <w:top w:val="none" w:sz="0" w:space="0" w:color="auto"/>
            <w:left w:val="none" w:sz="0" w:space="0" w:color="auto"/>
            <w:bottom w:val="none" w:sz="0" w:space="0" w:color="auto"/>
            <w:right w:val="none" w:sz="0" w:space="0" w:color="auto"/>
          </w:divBdr>
          <w:divsChild>
            <w:div w:id="1698434257">
              <w:marLeft w:val="1155"/>
              <w:marRight w:val="0"/>
              <w:marTop w:val="0"/>
              <w:marBottom w:val="0"/>
              <w:divBdr>
                <w:top w:val="none" w:sz="0" w:space="0" w:color="auto"/>
                <w:left w:val="none" w:sz="0" w:space="0" w:color="auto"/>
                <w:bottom w:val="none" w:sz="0" w:space="0" w:color="auto"/>
                <w:right w:val="none" w:sz="0" w:space="0" w:color="auto"/>
              </w:divBdr>
            </w:div>
            <w:div w:id="12354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499152">
      <w:bodyDiv w:val="1"/>
      <w:marLeft w:val="0"/>
      <w:marRight w:val="0"/>
      <w:marTop w:val="0"/>
      <w:marBottom w:val="0"/>
      <w:divBdr>
        <w:top w:val="none" w:sz="0" w:space="0" w:color="auto"/>
        <w:left w:val="none" w:sz="0" w:space="0" w:color="auto"/>
        <w:bottom w:val="none" w:sz="0" w:space="0" w:color="auto"/>
        <w:right w:val="none" w:sz="0" w:space="0" w:color="auto"/>
      </w:divBdr>
      <w:divsChild>
        <w:div w:id="664089757">
          <w:marLeft w:val="0"/>
          <w:marRight w:val="0"/>
          <w:marTop w:val="0"/>
          <w:marBottom w:val="0"/>
          <w:divBdr>
            <w:top w:val="none" w:sz="0" w:space="0" w:color="auto"/>
            <w:left w:val="none" w:sz="0" w:space="0" w:color="auto"/>
            <w:bottom w:val="none" w:sz="0" w:space="0" w:color="auto"/>
            <w:right w:val="none" w:sz="0" w:space="0" w:color="auto"/>
          </w:divBdr>
        </w:div>
        <w:div w:id="230695668">
          <w:marLeft w:val="0"/>
          <w:marRight w:val="0"/>
          <w:marTop w:val="150"/>
          <w:marBottom w:val="0"/>
          <w:divBdr>
            <w:top w:val="none" w:sz="0" w:space="0" w:color="auto"/>
            <w:left w:val="none" w:sz="0" w:space="0" w:color="auto"/>
            <w:bottom w:val="none" w:sz="0" w:space="0" w:color="auto"/>
            <w:right w:val="none" w:sz="0" w:space="0" w:color="auto"/>
          </w:divBdr>
          <w:divsChild>
            <w:div w:id="602735931">
              <w:marLeft w:val="1155"/>
              <w:marRight w:val="0"/>
              <w:marTop w:val="0"/>
              <w:marBottom w:val="0"/>
              <w:divBdr>
                <w:top w:val="none" w:sz="0" w:space="0" w:color="auto"/>
                <w:left w:val="none" w:sz="0" w:space="0" w:color="auto"/>
                <w:bottom w:val="none" w:sz="0" w:space="0" w:color="auto"/>
                <w:right w:val="none" w:sz="0" w:space="0" w:color="auto"/>
              </w:divBdr>
            </w:div>
            <w:div w:id="542640293">
              <w:marLeft w:val="1155"/>
              <w:marRight w:val="0"/>
              <w:marTop w:val="0"/>
              <w:marBottom w:val="0"/>
              <w:divBdr>
                <w:top w:val="none" w:sz="0" w:space="0" w:color="auto"/>
                <w:left w:val="none" w:sz="0" w:space="0" w:color="auto"/>
                <w:bottom w:val="none" w:sz="0" w:space="0" w:color="auto"/>
                <w:right w:val="none" w:sz="0" w:space="0" w:color="auto"/>
              </w:divBdr>
            </w:div>
            <w:div w:id="996835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39301">
      <w:bodyDiv w:val="1"/>
      <w:marLeft w:val="0"/>
      <w:marRight w:val="0"/>
      <w:marTop w:val="0"/>
      <w:marBottom w:val="0"/>
      <w:divBdr>
        <w:top w:val="none" w:sz="0" w:space="0" w:color="auto"/>
        <w:left w:val="none" w:sz="0" w:space="0" w:color="auto"/>
        <w:bottom w:val="none" w:sz="0" w:space="0" w:color="auto"/>
        <w:right w:val="none" w:sz="0" w:space="0" w:color="auto"/>
      </w:divBdr>
      <w:divsChild>
        <w:div w:id="1531644789">
          <w:marLeft w:val="0"/>
          <w:marRight w:val="0"/>
          <w:marTop w:val="0"/>
          <w:marBottom w:val="0"/>
          <w:divBdr>
            <w:top w:val="none" w:sz="0" w:space="0" w:color="auto"/>
            <w:left w:val="none" w:sz="0" w:space="0" w:color="auto"/>
            <w:bottom w:val="none" w:sz="0" w:space="0" w:color="auto"/>
            <w:right w:val="none" w:sz="0" w:space="0" w:color="auto"/>
          </w:divBdr>
        </w:div>
        <w:div w:id="1009216346">
          <w:marLeft w:val="0"/>
          <w:marRight w:val="0"/>
          <w:marTop w:val="150"/>
          <w:marBottom w:val="0"/>
          <w:divBdr>
            <w:top w:val="none" w:sz="0" w:space="0" w:color="auto"/>
            <w:left w:val="none" w:sz="0" w:space="0" w:color="auto"/>
            <w:bottom w:val="none" w:sz="0" w:space="0" w:color="auto"/>
            <w:right w:val="none" w:sz="0" w:space="0" w:color="auto"/>
          </w:divBdr>
          <w:divsChild>
            <w:div w:id="1327976180">
              <w:marLeft w:val="1155"/>
              <w:marRight w:val="0"/>
              <w:marTop w:val="0"/>
              <w:marBottom w:val="0"/>
              <w:divBdr>
                <w:top w:val="none" w:sz="0" w:space="0" w:color="auto"/>
                <w:left w:val="none" w:sz="0" w:space="0" w:color="auto"/>
                <w:bottom w:val="none" w:sz="0" w:space="0" w:color="auto"/>
                <w:right w:val="none" w:sz="0" w:space="0" w:color="auto"/>
              </w:divBdr>
            </w:div>
            <w:div w:id="156500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2955">
      <w:bodyDiv w:val="1"/>
      <w:marLeft w:val="0"/>
      <w:marRight w:val="0"/>
      <w:marTop w:val="0"/>
      <w:marBottom w:val="0"/>
      <w:divBdr>
        <w:top w:val="none" w:sz="0" w:space="0" w:color="auto"/>
        <w:left w:val="none" w:sz="0" w:space="0" w:color="auto"/>
        <w:bottom w:val="none" w:sz="0" w:space="0" w:color="auto"/>
        <w:right w:val="none" w:sz="0" w:space="0" w:color="auto"/>
      </w:divBdr>
      <w:divsChild>
        <w:div w:id="894659887">
          <w:marLeft w:val="0"/>
          <w:marRight w:val="0"/>
          <w:marTop w:val="0"/>
          <w:marBottom w:val="0"/>
          <w:divBdr>
            <w:top w:val="none" w:sz="0" w:space="0" w:color="auto"/>
            <w:left w:val="none" w:sz="0" w:space="0" w:color="auto"/>
            <w:bottom w:val="none" w:sz="0" w:space="0" w:color="auto"/>
            <w:right w:val="none" w:sz="0" w:space="0" w:color="auto"/>
          </w:divBdr>
        </w:div>
        <w:div w:id="1255482096">
          <w:marLeft w:val="0"/>
          <w:marRight w:val="0"/>
          <w:marTop w:val="150"/>
          <w:marBottom w:val="0"/>
          <w:divBdr>
            <w:top w:val="none" w:sz="0" w:space="0" w:color="auto"/>
            <w:left w:val="none" w:sz="0" w:space="0" w:color="auto"/>
            <w:bottom w:val="none" w:sz="0" w:space="0" w:color="auto"/>
            <w:right w:val="none" w:sz="0" w:space="0" w:color="auto"/>
          </w:divBdr>
          <w:divsChild>
            <w:div w:id="425226397">
              <w:marLeft w:val="1155"/>
              <w:marRight w:val="0"/>
              <w:marTop w:val="0"/>
              <w:marBottom w:val="0"/>
              <w:divBdr>
                <w:top w:val="none" w:sz="0" w:space="0" w:color="auto"/>
                <w:left w:val="none" w:sz="0" w:space="0" w:color="auto"/>
                <w:bottom w:val="none" w:sz="0" w:space="0" w:color="auto"/>
                <w:right w:val="none" w:sz="0" w:space="0" w:color="auto"/>
              </w:divBdr>
            </w:div>
            <w:div w:id="1586331638">
              <w:marLeft w:val="1155"/>
              <w:marRight w:val="0"/>
              <w:marTop w:val="0"/>
              <w:marBottom w:val="0"/>
              <w:divBdr>
                <w:top w:val="none" w:sz="0" w:space="0" w:color="auto"/>
                <w:left w:val="none" w:sz="0" w:space="0" w:color="auto"/>
                <w:bottom w:val="none" w:sz="0" w:space="0" w:color="auto"/>
                <w:right w:val="none" w:sz="0" w:space="0" w:color="auto"/>
              </w:divBdr>
            </w:div>
            <w:div w:id="46072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042827">
      <w:bodyDiv w:val="1"/>
      <w:marLeft w:val="0"/>
      <w:marRight w:val="0"/>
      <w:marTop w:val="0"/>
      <w:marBottom w:val="0"/>
      <w:divBdr>
        <w:top w:val="none" w:sz="0" w:space="0" w:color="auto"/>
        <w:left w:val="none" w:sz="0" w:space="0" w:color="auto"/>
        <w:bottom w:val="none" w:sz="0" w:space="0" w:color="auto"/>
        <w:right w:val="none" w:sz="0" w:space="0" w:color="auto"/>
      </w:divBdr>
      <w:divsChild>
        <w:div w:id="70739920">
          <w:marLeft w:val="0"/>
          <w:marRight w:val="0"/>
          <w:marTop w:val="0"/>
          <w:marBottom w:val="0"/>
          <w:divBdr>
            <w:top w:val="none" w:sz="0" w:space="0" w:color="auto"/>
            <w:left w:val="none" w:sz="0" w:space="0" w:color="auto"/>
            <w:bottom w:val="none" w:sz="0" w:space="0" w:color="auto"/>
            <w:right w:val="none" w:sz="0" w:space="0" w:color="auto"/>
          </w:divBdr>
        </w:div>
        <w:div w:id="1405031495">
          <w:marLeft w:val="0"/>
          <w:marRight w:val="0"/>
          <w:marTop w:val="150"/>
          <w:marBottom w:val="0"/>
          <w:divBdr>
            <w:top w:val="none" w:sz="0" w:space="0" w:color="auto"/>
            <w:left w:val="none" w:sz="0" w:space="0" w:color="auto"/>
            <w:bottom w:val="none" w:sz="0" w:space="0" w:color="auto"/>
            <w:right w:val="none" w:sz="0" w:space="0" w:color="auto"/>
          </w:divBdr>
          <w:divsChild>
            <w:div w:id="1610702025">
              <w:marLeft w:val="1155"/>
              <w:marRight w:val="0"/>
              <w:marTop w:val="0"/>
              <w:marBottom w:val="0"/>
              <w:divBdr>
                <w:top w:val="none" w:sz="0" w:space="0" w:color="auto"/>
                <w:left w:val="none" w:sz="0" w:space="0" w:color="auto"/>
                <w:bottom w:val="none" w:sz="0" w:space="0" w:color="auto"/>
                <w:right w:val="none" w:sz="0" w:space="0" w:color="auto"/>
              </w:divBdr>
            </w:div>
            <w:div w:id="960068428">
              <w:marLeft w:val="1155"/>
              <w:marRight w:val="0"/>
              <w:marTop w:val="0"/>
              <w:marBottom w:val="0"/>
              <w:divBdr>
                <w:top w:val="none" w:sz="0" w:space="0" w:color="auto"/>
                <w:left w:val="none" w:sz="0" w:space="0" w:color="auto"/>
                <w:bottom w:val="none" w:sz="0" w:space="0" w:color="auto"/>
                <w:right w:val="none" w:sz="0" w:space="0" w:color="auto"/>
              </w:divBdr>
            </w:div>
            <w:div w:id="1228611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624144">
      <w:bodyDiv w:val="1"/>
      <w:marLeft w:val="0"/>
      <w:marRight w:val="0"/>
      <w:marTop w:val="0"/>
      <w:marBottom w:val="0"/>
      <w:divBdr>
        <w:top w:val="none" w:sz="0" w:space="0" w:color="auto"/>
        <w:left w:val="none" w:sz="0" w:space="0" w:color="auto"/>
        <w:bottom w:val="none" w:sz="0" w:space="0" w:color="auto"/>
        <w:right w:val="none" w:sz="0" w:space="0" w:color="auto"/>
      </w:divBdr>
      <w:divsChild>
        <w:div w:id="919022475">
          <w:marLeft w:val="0"/>
          <w:marRight w:val="0"/>
          <w:marTop w:val="0"/>
          <w:marBottom w:val="0"/>
          <w:divBdr>
            <w:top w:val="none" w:sz="0" w:space="0" w:color="auto"/>
            <w:left w:val="none" w:sz="0" w:space="0" w:color="auto"/>
            <w:bottom w:val="none" w:sz="0" w:space="0" w:color="auto"/>
            <w:right w:val="none" w:sz="0" w:space="0" w:color="auto"/>
          </w:divBdr>
        </w:div>
        <w:div w:id="140271098">
          <w:marLeft w:val="0"/>
          <w:marRight w:val="0"/>
          <w:marTop w:val="150"/>
          <w:marBottom w:val="0"/>
          <w:divBdr>
            <w:top w:val="none" w:sz="0" w:space="0" w:color="auto"/>
            <w:left w:val="none" w:sz="0" w:space="0" w:color="auto"/>
            <w:bottom w:val="none" w:sz="0" w:space="0" w:color="auto"/>
            <w:right w:val="none" w:sz="0" w:space="0" w:color="auto"/>
          </w:divBdr>
          <w:divsChild>
            <w:div w:id="85079330">
              <w:marLeft w:val="1155"/>
              <w:marRight w:val="0"/>
              <w:marTop w:val="0"/>
              <w:marBottom w:val="0"/>
              <w:divBdr>
                <w:top w:val="none" w:sz="0" w:space="0" w:color="auto"/>
                <w:left w:val="none" w:sz="0" w:space="0" w:color="auto"/>
                <w:bottom w:val="none" w:sz="0" w:space="0" w:color="auto"/>
                <w:right w:val="none" w:sz="0" w:space="0" w:color="auto"/>
              </w:divBdr>
            </w:div>
            <w:div w:id="10763212">
              <w:marLeft w:val="1155"/>
              <w:marRight w:val="0"/>
              <w:marTop w:val="0"/>
              <w:marBottom w:val="0"/>
              <w:divBdr>
                <w:top w:val="none" w:sz="0" w:space="0" w:color="auto"/>
                <w:left w:val="none" w:sz="0" w:space="0" w:color="auto"/>
                <w:bottom w:val="none" w:sz="0" w:space="0" w:color="auto"/>
                <w:right w:val="none" w:sz="0" w:space="0" w:color="auto"/>
              </w:divBdr>
            </w:div>
            <w:div w:id="53812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157394">
      <w:bodyDiv w:val="1"/>
      <w:marLeft w:val="0"/>
      <w:marRight w:val="0"/>
      <w:marTop w:val="0"/>
      <w:marBottom w:val="0"/>
      <w:divBdr>
        <w:top w:val="none" w:sz="0" w:space="0" w:color="auto"/>
        <w:left w:val="none" w:sz="0" w:space="0" w:color="auto"/>
        <w:bottom w:val="none" w:sz="0" w:space="0" w:color="auto"/>
        <w:right w:val="none" w:sz="0" w:space="0" w:color="auto"/>
      </w:divBdr>
      <w:divsChild>
        <w:div w:id="41682790">
          <w:marLeft w:val="0"/>
          <w:marRight w:val="0"/>
          <w:marTop w:val="0"/>
          <w:marBottom w:val="0"/>
          <w:divBdr>
            <w:top w:val="none" w:sz="0" w:space="0" w:color="auto"/>
            <w:left w:val="none" w:sz="0" w:space="0" w:color="auto"/>
            <w:bottom w:val="none" w:sz="0" w:space="0" w:color="auto"/>
            <w:right w:val="none" w:sz="0" w:space="0" w:color="auto"/>
          </w:divBdr>
        </w:div>
        <w:div w:id="112093695">
          <w:marLeft w:val="0"/>
          <w:marRight w:val="0"/>
          <w:marTop w:val="150"/>
          <w:marBottom w:val="0"/>
          <w:divBdr>
            <w:top w:val="none" w:sz="0" w:space="0" w:color="auto"/>
            <w:left w:val="none" w:sz="0" w:space="0" w:color="auto"/>
            <w:bottom w:val="none" w:sz="0" w:space="0" w:color="auto"/>
            <w:right w:val="none" w:sz="0" w:space="0" w:color="auto"/>
          </w:divBdr>
          <w:divsChild>
            <w:div w:id="336200482">
              <w:marLeft w:val="1155"/>
              <w:marRight w:val="0"/>
              <w:marTop w:val="0"/>
              <w:marBottom w:val="0"/>
              <w:divBdr>
                <w:top w:val="none" w:sz="0" w:space="0" w:color="auto"/>
                <w:left w:val="none" w:sz="0" w:space="0" w:color="auto"/>
                <w:bottom w:val="none" w:sz="0" w:space="0" w:color="auto"/>
                <w:right w:val="none" w:sz="0" w:space="0" w:color="auto"/>
              </w:divBdr>
            </w:div>
            <w:div w:id="766853016">
              <w:marLeft w:val="1155"/>
              <w:marRight w:val="0"/>
              <w:marTop w:val="0"/>
              <w:marBottom w:val="0"/>
              <w:divBdr>
                <w:top w:val="none" w:sz="0" w:space="0" w:color="auto"/>
                <w:left w:val="none" w:sz="0" w:space="0" w:color="auto"/>
                <w:bottom w:val="none" w:sz="0" w:space="0" w:color="auto"/>
                <w:right w:val="none" w:sz="0" w:space="0" w:color="auto"/>
              </w:divBdr>
            </w:div>
            <w:div w:id="1116675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053942">
      <w:bodyDiv w:val="1"/>
      <w:marLeft w:val="0"/>
      <w:marRight w:val="0"/>
      <w:marTop w:val="0"/>
      <w:marBottom w:val="0"/>
      <w:divBdr>
        <w:top w:val="none" w:sz="0" w:space="0" w:color="auto"/>
        <w:left w:val="none" w:sz="0" w:space="0" w:color="auto"/>
        <w:bottom w:val="none" w:sz="0" w:space="0" w:color="auto"/>
        <w:right w:val="none" w:sz="0" w:space="0" w:color="auto"/>
      </w:divBdr>
      <w:divsChild>
        <w:div w:id="543450166">
          <w:marLeft w:val="0"/>
          <w:marRight w:val="0"/>
          <w:marTop w:val="0"/>
          <w:marBottom w:val="0"/>
          <w:divBdr>
            <w:top w:val="none" w:sz="0" w:space="0" w:color="auto"/>
            <w:left w:val="none" w:sz="0" w:space="0" w:color="auto"/>
            <w:bottom w:val="none" w:sz="0" w:space="0" w:color="auto"/>
            <w:right w:val="none" w:sz="0" w:space="0" w:color="auto"/>
          </w:divBdr>
        </w:div>
        <w:div w:id="1141654055">
          <w:marLeft w:val="0"/>
          <w:marRight w:val="0"/>
          <w:marTop w:val="150"/>
          <w:marBottom w:val="0"/>
          <w:divBdr>
            <w:top w:val="none" w:sz="0" w:space="0" w:color="auto"/>
            <w:left w:val="none" w:sz="0" w:space="0" w:color="auto"/>
            <w:bottom w:val="none" w:sz="0" w:space="0" w:color="auto"/>
            <w:right w:val="none" w:sz="0" w:space="0" w:color="auto"/>
          </w:divBdr>
          <w:divsChild>
            <w:div w:id="923565333">
              <w:marLeft w:val="1155"/>
              <w:marRight w:val="0"/>
              <w:marTop w:val="0"/>
              <w:marBottom w:val="0"/>
              <w:divBdr>
                <w:top w:val="none" w:sz="0" w:space="0" w:color="auto"/>
                <w:left w:val="none" w:sz="0" w:space="0" w:color="auto"/>
                <w:bottom w:val="none" w:sz="0" w:space="0" w:color="auto"/>
                <w:right w:val="none" w:sz="0" w:space="0" w:color="auto"/>
              </w:divBdr>
            </w:div>
            <w:div w:id="848908043">
              <w:marLeft w:val="1155"/>
              <w:marRight w:val="0"/>
              <w:marTop w:val="0"/>
              <w:marBottom w:val="0"/>
              <w:divBdr>
                <w:top w:val="none" w:sz="0" w:space="0" w:color="auto"/>
                <w:left w:val="none" w:sz="0" w:space="0" w:color="auto"/>
                <w:bottom w:val="none" w:sz="0" w:space="0" w:color="auto"/>
                <w:right w:val="none" w:sz="0" w:space="0" w:color="auto"/>
              </w:divBdr>
            </w:div>
            <w:div w:id="171372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899899397">
      <w:bodyDiv w:val="1"/>
      <w:marLeft w:val="0"/>
      <w:marRight w:val="0"/>
      <w:marTop w:val="0"/>
      <w:marBottom w:val="0"/>
      <w:divBdr>
        <w:top w:val="none" w:sz="0" w:space="0" w:color="auto"/>
        <w:left w:val="none" w:sz="0" w:space="0" w:color="auto"/>
        <w:bottom w:val="none" w:sz="0" w:space="0" w:color="auto"/>
        <w:right w:val="none" w:sz="0" w:space="0" w:color="auto"/>
      </w:divBdr>
      <w:divsChild>
        <w:div w:id="700016708">
          <w:marLeft w:val="0"/>
          <w:marRight w:val="0"/>
          <w:marTop w:val="0"/>
          <w:marBottom w:val="0"/>
          <w:divBdr>
            <w:top w:val="none" w:sz="0" w:space="0" w:color="auto"/>
            <w:left w:val="none" w:sz="0" w:space="0" w:color="auto"/>
            <w:bottom w:val="none" w:sz="0" w:space="0" w:color="auto"/>
            <w:right w:val="none" w:sz="0" w:space="0" w:color="auto"/>
          </w:divBdr>
        </w:div>
        <w:div w:id="518541481">
          <w:marLeft w:val="0"/>
          <w:marRight w:val="0"/>
          <w:marTop w:val="150"/>
          <w:marBottom w:val="0"/>
          <w:divBdr>
            <w:top w:val="none" w:sz="0" w:space="0" w:color="auto"/>
            <w:left w:val="none" w:sz="0" w:space="0" w:color="auto"/>
            <w:bottom w:val="none" w:sz="0" w:space="0" w:color="auto"/>
            <w:right w:val="none" w:sz="0" w:space="0" w:color="auto"/>
          </w:divBdr>
          <w:divsChild>
            <w:div w:id="1680695218">
              <w:marLeft w:val="1155"/>
              <w:marRight w:val="0"/>
              <w:marTop w:val="0"/>
              <w:marBottom w:val="0"/>
              <w:divBdr>
                <w:top w:val="none" w:sz="0" w:space="0" w:color="auto"/>
                <w:left w:val="none" w:sz="0" w:space="0" w:color="auto"/>
                <w:bottom w:val="none" w:sz="0" w:space="0" w:color="auto"/>
                <w:right w:val="none" w:sz="0" w:space="0" w:color="auto"/>
              </w:divBdr>
            </w:div>
            <w:div w:id="1575507634">
              <w:marLeft w:val="1155"/>
              <w:marRight w:val="0"/>
              <w:marTop w:val="0"/>
              <w:marBottom w:val="0"/>
              <w:divBdr>
                <w:top w:val="none" w:sz="0" w:space="0" w:color="auto"/>
                <w:left w:val="none" w:sz="0" w:space="0" w:color="auto"/>
                <w:bottom w:val="none" w:sz="0" w:space="0" w:color="auto"/>
                <w:right w:val="none" w:sz="0" w:space="0" w:color="auto"/>
              </w:divBdr>
            </w:div>
            <w:div w:id="23227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0195">
      <w:bodyDiv w:val="1"/>
      <w:marLeft w:val="0"/>
      <w:marRight w:val="0"/>
      <w:marTop w:val="0"/>
      <w:marBottom w:val="0"/>
      <w:divBdr>
        <w:top w:val="none" w:sz="0" w:space="0" w:color="auto"/>
        <w:left w:val="none" w:sz="0" w:space="0" w:color="auto"/>
        <w:bottom w:val="none" w:sz="0" w:space="0" w:color="auto"/>
        <w:right w:val="none" w:sz="0" w:space="0" w:color="auto"/>
      </w:divBdr>
      <w:divsChild>
        <w:div w:id="448161782">
          <w:marLeft w:val="0"/>
          <w:marRight w:val="0"/>
          <w:marTop w:val="0"/>
          <w:marBottom w:val="0"/>
          <w:divBdr>
            <w:top w:val="none" w:sz="0" w:space="0" w:color="auto"/>
            <w:left w:val="none" w:sz="0" w:space="0" w:color="auto"/>
            <w:bottom w:val="none" w:sz="0" w:space="0" w:color="auto"/>
            <w:right w:val="none" w:sz="0" w:space="0" w:color="auto"/>
          </w:divBdr>
        </w:div>
        <w:div w:id="1787236286">
          <w:marLeft w:val="0"/>
          <w:marRight w:val="0"/>
          <w:marTop w:val="150"/>
          <w:marBottom w:val="0"/>
          <w:divBdr>
            <w:top w:val="none" w:sz="0" w:space="0" w:color="auto"/>
            <w:left w:val="none" w:sz="0" w:space="0" w:color="auto"/>
            <w:bottom w:val="none" w:sz="0" w:space="0" w:color="auto"/>
            <w:right w:val="none" w:sz="0" w:space="0" w:color="auto"/>
          </w:divBdr>
          <w:divsChild>
            <w:div w:id="1501309009">
              <w:marLeft w:val="1155"/>
              <w:marRight w:val="0"/>
              <w:marTop w:val="0"/>
              <w:marBottom w:val="0"/>
              <w:divBdr>
                <w:top w:val="none" w:sz="0" w:space="0" w:color="auto"/>
                <w:left w:val="none" w:sz="0" w:space="0" w:color="auto"/>
                <w:bottom w:val="none" w:sz="0" w:space="0" w:color="auto"/>
                <w:right w:val="none" w:sz="0" w:space="0" w:color="auto"/>
              </w:divBdr>
            </w:div>
            <w:div w:id="809905025">
              <w:marLeft w:val="1155"/>
              <w:marRight w:val="0"/>
              <w:marTop w:val="0"/>
              <w:marBottom w:val="0"/>
              <w:divBdr>
                <w:top w:val="none" w:sz="0" w:space="0" w:color="auto"/>
                <w:left w:val="none" w:sz="0" w:space="0" w:color="auto"/>
                <w:bottom w:val="none" w:sz="0" w:space="0" w:color="auto"/>
                <w:right w:val="none" w:sz="0" w:space="0" w:color="auto"/>
              </w:divBdr>
            </w:div>
            <w:div w:id="213667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6548">
      <w:bodyDiv w:val="1"/>
      <w:marLeft w:val="0"/>
      <w:marRight w:val="0"/>
      <w:marTop w:val="0"/>
      <w:marBottom w:val="0"/>
      <w:divBdr>
        <w:top w:val="none" w:sz="0" w:space="0" w:color="auto"/>
        <w:left w:val="none" w:sz="0" w:space="0" w:color="auto"/>
        <w:bottom w:val="none" w:sz="0" w:space="0" w:color="auto"/>
        <w:right w:val="none" w:sz="0" w:space="0" w:color="auto"/>
      </w:divBdr>
      <w:divsChild>
        <w:div w:id="1830553527">
          <w:marLeft w:val="0"/>
          <w:marRight w:val="0"/>
          <w:marTop w:val="0"/>
          <w:marBottom w:val="0"/>
          <w:divBdr>
            <w:top w:val="none" w:sz="0" w:space="0" w:color="auto"/>
            <w:left w:val="none" w:sz="0" w:space="0" w:color="auto"/>
            <w:bottom w:val="none" w:sz="0" w:space="0" w:color="auto"/>
            <w:right w:val="none" w:sz="0" w:space="0" w:color="auto"/>
          </w:divBdr>
        </w:div>
        <w:div w:id="157618584">
          <w:marLeft w:val="0"/>
          <w:marRight w:val="0"/>
          <w:marTop w:val="150"/>
          <w:marBottom w:val="0"/>
          <w:divBdr>
            <w:top w:val="none" w:sz="0" w:space="0" w:color="auto"/>
            <w:left w:val="none" w:sz="0" w:space="0" w:color="auto"/>
            <w:bottom w:val="none" w:sz="0" w:space="0" w:color="auto"/>
            <w:right w:val="none" w:sz="0" w:space="0" w:color="auto"/>
          </w:divBdr>
          <w:divsChild>
            <w:div w:id="1534615268">
              <w:marLeft w:val="1155"/>
              <w:marRight w:val="0"/>
              <w:marTop w:val="0"/>
              <w:marBottom w:val="0"/>
              <w:divBdr>
                <w:top w:val="none" w:sz="0" w:space="0" w:color="auto"/>
                <w:left w:val="none" w:sz="0" w:space="0" w:color="auto"/>
                <w:bottom w:val="none" w:sz="0" w:space="0" w:color="auto"/>
                <w:right w:val="none" w:sz="0" w:space="0" w:color="auto"/>
              </w:divBdr>
            </w:div>
            <w:div w:id="2040668180">
              <w:marLeft w:val="1155"/>
              <w:marRight w:val="0"/>
              <w:marTop w:val="0"/>
              <w:marBottom w:val="0"/>
              <w:divBdr>
                <w:top w:val="none" w:sz="0" w:space="0" w:color="auto"/>
                <w:left w:val="none" w:sz="0" w:space="0" w:color="auto"/>
                <w:bottom w:val="none" w:sz="0" w:space="0" w:color="auto"/>
                <w:right w:val="none" w:sz="0" w:space="0" w:color="auto"/>
              </w:divBdr>
            </w:div>
            <w:div w:id="71527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52250">
      <w:bodyDiv w:val="1"/>
      <w:marLeft w:val="0"/>
      <w:marRight w:val="0"/>
      <w:marTop w:val="0"/>
      <w:marBottom w:val="0"/>
      <w:divBdr>
        <w:top w:val="none" w:sz="0" w:space="0" w:color="auto"/>
        <w:left w:val="none" w:sz="0" w:space="0" w:color="auto"/>
        <w:bottom w:val="none" w:sz="0" w:space="0" w:color="auto"/>
        <w:right w:val="none" w:sz="0" w:space="0" w:color="auto"/>
      </w:divBdr>
      <w:divsChild>
        <w:div w:id="228813079">
          <w:marLeft w:val="0"/>
          <w:marRight w:val="0"/>
          <w:marTop w:val="0"/>
          <w:marBottom w:val="0"/>
          <w:divBdr>
            <w:top w:val="none" w:sz="0" w:space="0" w:color="auto"/>
            <w:left w:val="none" w:sz="0" w:space="0" w:color="auto"/>
            <w:bottom w:val="none" w:sz="0" w:space="0" w:color="auto"/>
            <w:right w:val="none" w:sz="0" w:space="0" w:color="auto"/>
          </w:divBdr>
        </w:div>
        <w:div w:id="1964114637">
          <w:marLeft w:val="0"/>
          <w:marRight w:val="0"/>
          <w:marTop w:val="150"/>
          <w:marBottom w:val="0"/>
          <w:divBdr>
            <w:top w:val="none" w:sz="0" w:space="0" w:color="auto"/>
            <w:left w:val="none" w:sz="0" w:space="0" w:color="auto"/>
            <w:bottom w:val="none" w:sz="0" w:space="0" w:color="auto"/>
            <w:right w:val="none" w:sz="0" w:space="0" w:color="auto"/>
          </w:divBdr>
          <w:divsChild>
            <w:div w:id="716706087">
              <w:marLeft w:val="1155"/>
              <w:marRight w:val="0"/>
              <w:marTop w:val="0"/>
              <w:marBottom w:val="0"/>
              <w:divBdr>
                <w:top w:val="none" w:sz="0" w:space="0" w:color="auto"/>
                <w:left w:val="none" w:sz="0" w:space="0" w:color="auto"/>
                <w:bottom w:val="none" w:sz="0" w:space="0" w:color="auto"/>
                <w:right w:val="none" w:sz="0" w:space="0" w:color="auto"/>
              </w:divBdr>
            </w:div>
            <w:div w:id="451093472">
              <w:marLeft w:val="1155"/>
              <w:marRight w:val="0"/>
              <w:marTop w:val="0"/>
              <w:marBottom w:val="0"/>
              <w:divBdr>
                <w:top w:val="none" w:sz="0" w:space="0" w:color="auto"/>
                <w:left w:val="none" w:sz="0" w:space="0" w:color="auto"/>
                <w:bottom w:val="none" w:sz="0" w:space="0" w:color="auto"/>
                <w:right w:val="none" w:sz="0" w:space="0" w:color="auto"/>
              </w:divBdr>
            </w:div>
            <w:div w:id="1761607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057285">
      <w:bodyDiv w:val="1"/>
      <w:marLeft w:val="0"/>
      <w:marRight w:val="0"/>
      <w:marTop w:val="0"/>
      <w:marBottom w:val="0"/>
      <w:divBdr>
        <w:top w:val="none" w:sz="0" w:space="0" w:color="auto"/>
        <w:left w:val="none" w:sz="0" w:space="0" w:color="auto"/>
        <w:bottom w:val="none" w:sz="0" w:space="0" w:color="auto"/>
        <w:right w:val="none" w:sz="0" w:space="0" w:color="auto"/>
      </w:divBdr>
      <w:divsChild>
        <w:div w:id="189758124">
          <w:marLeft w:val="0"/>
          <w:marRight w:val="0"/>
          <w:marTop w:val="0"/>
          <w:marBottom w:val="0"/>
          <w:divBdr>
            <w:top w:val="none" w:sz="0" w:space="0" w:color="auto"/>
            <w:left w:val="none" w:sz="0" w:space="0" w:color="auto"/>
            <w:bottom w:val="none" w:sz="0" w:space="0" w:color="auto"/>
            <w:right w:val="none" w:sz="0" w:space="0" w:color="auto"/>
          </w:divBdr>
        </w:div>
        <w:div w:id="1368749731">
          <w:marLeft w:val="0"/>
          <w:marRight w:val="0"/>
          <w:marTop w:val="150"/>
          <w:marBottom w:val="0"/>
          <w:divBdr>
            <w:top w:val="none" w:sz="0" w:space="0" w:color="auto"/>
            <w:left w:val="none" w:sz="0" w:space="0" w:color="auto"/>
            <w:bottom w:val="none" w:sz="0" w:space="0" w:color="auto"/>
            <w:right w:val="none" w:sz="0" w:space="0" w:color="auto"/>
          </w:divBdr>
          <w:divsChild>
            <w:div w:id="324554570">
              <w:marLeft w:val="1155"/>
              <w:marRight w:val="0"/>
              <w:marTop w:val="0"/>
              <w:marBottom w:val="0"/>
              <w:divBdr>
                <w:top w:val="none" w:sz="0" w:space="0" w:color="auto"/>
                <w:left w:val="none" w:sz="0" w:space="0" w:color="auto"/>
                <w:bottom w:val="none" w:sz="0" w:space="0" w:color="auto"/>
                <w:right w:val="none" w:sz="0" w:space="0" w:color="auto"/>
              </w:divBdr>
            </w:div>
            <w:div w:id="1592199724">
              <w:marLeft w:val="1155"/>
              <w:marRight w:val="0"/>
              <w:marTop w:val="0"/>
              <w:marBottom w:val="0"/>
              <w:divBdr>
                <w:top w:val="none" w:sz="0" w:space="0" w:color="auto"/>
                <w:left w:val="none" w:sz="0" w:space="0" w:color="auto"/>
                <w:bottom w:val="none" w:sz="0" w:space="0" w:color="auto"/>
                <w:right w:val="none" w:sz="0" w:space="0" w:color="auto"/>
              </w:divBdr>
            </w:div>
            <w:div w:id="1333875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28881">
      <w:bodyDiv w:val="1"/>
      <w:marLeft w:val="0"/>
      <w:marRight w:val="0"/>
      <w:marTop w:val="0"/>
      <w:marBottom w:val="0"/>
      <w:divBdr>
        <w:top w:val="none" w:sz="0" w:space="0" w:color="auto"/>
        <w:left w:val="none" w:sz="0" w:space="0" w:color="auto"/>
        <w:bottom w:val="none" w:sz="0" w:space="0" w:color="auto"/>
        <w:right w:val="none" w:sz="0" w:space="0" w:color="auto"/>
      </w:divBdr>
      <w:divsChild>
        <w:div w:id="1453280721">
          <w:marLeft w:val="0"/>
          <w:marRight w:val="0"/>
          <w:marTop w:val="0"/>
          <w:marBottom w:val="0"/>
          <w:divBdr>
            <w:top w:val="none" w:sz="0" w:space="0" w:color="auto"/>
            <w:left w:val="none" w:sz="0" w:space="0" w:color="auto"/>
            <w:bottom w:val="none" w:sz="0" w:space="0" w:color="auto"/>
            <w:right w:val="none" w:sz="0" w:space="0" w:color="auto"/>
          </w:divBdr>
        </w:div>
        <w:div w:id="184441695">
          <w:marLeft w:val="0"/>
          <w:marRight w:val="0"/>
          <w:marTop w:val="150"/>
          <w:marBottom w:val="0"/>
          <w:divBdr>
            <w:top w:val="none" w:sz="0" w:space="0" w:color="auto"/>
            <w:left w:val="none" w:sz="0" w:space="0" w:color="auto"/>
            <w:bottom w:val="none" w:sz="0" w:space="0" w:color="auto"/>
            <w:right w:val="none" w:sz="0" w:space="0" w:color="auto"/>
          </w:divBdr>
          <w:divsChild>
            <w:div w:id="1069034004">
              <w:marLeft w:val="1155"/>
              <w:marRight w:val="0"/>
              <w:marTop w:val="0"/>
              <w:marBottom w:val="0"/>
              <w:divBdr>
                <w:top w:val="none" w:sz="0" w:space="0" w:color="auto"/>
                <w:left w:val="none" w:sz="0" w:space="0" w:color="auto"/>
                <w:bottom w:val="none" w:sz="0" w:space="0" w:color="auto"/>
                <w:right w:val="none" w:sz="0" w:space="0" w:color="auto"/>
              </w:divBdr>
            </w:div>
            <w:div w:id="1269461093">
              <w:marLeft w:val="1155"/>
              <w:marRight w:val="0"/>
              <w:marTop w:val="0"/>
              <w:marBottom w:val="0"/>
              <w:divBdr>
                <w:top w:val="none" w:sz="0" w:space="0" w:color="auto"/>
                <w:left w:val="none" w:sz="0" w:space="0" w:color="auto"/>
                <w:bottom w:val="none" w:sz="0" w:space="0" w:color="auto"/>
                <w:right w:val="none" w:sz="0" w:space="0" w:color="auto"/>
              </w:divBdr>
            </w:div>
            <w:div w:id="1998679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4949242">
      <w:bodyDiv w:val="1"/>
      <w:marLeft w:val="0"/>
      <w:marRight w:val="0"/>
      <w:marTop w:val="0"/>
      <w:marBottom w:val="0"/>
      <w:divBdr>
        <w:top w:val="none" w:sz="0" w:space="0" w:color="auto"/>
        <w:left w:val="none" w:sz="0" w:space="0" w:color="auto"/>
        <w:bottom w:val="none" w:sz="0" w:space="0" w:color="auto"/>
        <w:right w:val="none" w:sz="0" w:space="0" w:color="auto"/>
      </w:divBdr>
      <w:divsChild>
        <w:div w:id="1670986604">
          <w:marLeft w:val="0"/>
          <w:marRight w:val="0"/>
          <w:marTop w:val="0"/>
          <w:marBottom w:val="0"/>
          <w:divBdr>
            <w:top w:val="none" w:sz="0" w:space="0" w:color="auto"/>
            <w:left w:val="none" w:sz="0" w:space="0" w:color="auto"/>
            <w:bottom w:val="none" w:sz="0" w:space="0" w:color="auto"/>
            <w:right w:val="none" w:sz="0" w:space="0" w:color="auto"/>
          </w:divBdr>
        </w:div>
        <w:div w:id="179200834">
          <w:marLeft w:val="0"/>
          <w:marRight w:val="0"/>
          <w:marTop w:val="150"/>
          <w:marBottom w:val="0"/>
          <w:divBdr>
            <w:top w:val="none" w:sz="0" w:space="0" w:color="auto"/>
            <w:left w:val="none" w:sz="0" w:space="0" w:color="auto"/>
            <w:bottom w:val="none" w:sz="0" w:space="0" w:color="auto"/>
            <w:right w:val="none" w:sz="0" w:space="0" w:color="auto"/>
          </w:divBdr>
          <w:divsChild>
            <w:div w:id="956983546">
              <w:marLeft w:val="1155"/>
              <w:marRight w:val="0"/>
              <w:marTop w:val="0"/>
              <w:marBottom w:val="0"/>
              <w:divBdr>
                <w:top w:val="none" w:sz="0" w:space="0" w:color="auto"/>
                <w:left w:val="none" w:sz="0" w:space="0" w:color="auto"/>
                <w:bottom w:val="none" w:sz="0" w:space="0" w:color="auto"/>
                <w:right w:val="none" w:sz="0" w:space="0" w:color="auto"/>
              </w:divBdr>
            </w:div>
            <w:div w:id="1749304445">
              <w:marLeft w:val="1155"/>
              <w:marRight w:val="0"/>
              <w:marTop w:val="0"/>
              <w:marBottom w:val="0"/>
              <w:divBdr>
                <w:top w:val="none" w:sz="0" w:space="0" w:color="auto"/>
                <w:left w:val="none" w:sz="0" w:space="0" w:color="auto"/>
                <w:bottom w:val="none" w:sz="0" w:space="0" w:color="auto"/>
                <w:right w:val="none" w:sz="0" w:space="0" w:color="auto"/>
              </w:divBdr>
            </w:div>
            <w:div w:id="418479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950071">
      <w:bodyDiv w:val="1"/>
      <w:marLeft w:val="0"/>
      <w:marRight w:val="0"/>
      <w:marTop w:val="0"/>
      <w:marBottom w:val="0"/>
      <w:divBdr>
        <w:top w:val="none" w:sz="0" w:space="0" w:color="auto"/>
        <w:left w:val="none" w:sz="0" w:space="0" w:color="auto"/>
        <w:bottom w:val="none" w:sz="0" w:space="0" w:color="auto"/>
        <w:right w:val="none" w:sz="0" w:space="0" w:color="auto"/>
      </w:divBdr>
      <w:divsChild>
        <w:div w:id="1469208389">
          <w:marLeft w:val="0"/>
          <w:marRight w:val="0"/>
          <w:marTop w:val="0"/>
          <w:marBottom w:val="0"/>
          <w:divBdr>
            <w:top w:val="none" w:sz="0" w:space="0" w:color="auto"/>
            <w:left w:val="none" w:sz="0" w:space="0" w:color="auto"/>
            <w:bottom w:val="none" w:sz="0" w:space="0" w:color="auto"/>
            <w:right w:val="none" w:sz="0" w:space="0" w:color="auto"/>
          </w:divBdr>
        </w:div>
        <w:div w:id="1237858010">
          <w:marLeft w:val="0"/>
          <w:marRight w:val="0"/>
          <w:marTop w:val="150"/>
          <w:marBottom w:val="0"/>
          <w:divBdr>
            <w:top w:val="none" w:sz="0" w:space="0" w:color="auto"/>
            <w:left w:val="none" w:sz="0" w:space="0" w:color="auto"/>
            <w:bottom w:val="none" w:sz="0" w:space="0" w:color="auto"/>
            <w:right w:val="none" w:sz="0" w:space="0" w:color="auto"/>
          </w:divBdr>
          <w:divsChild>
            <w:div w:id="1651791992">
              <w:marLeft w:val="1155"/>
              <w:marRight w:val="0"/>
              <w:marTop w:val="0"/>
              <w:marBottom w:val="0"/>
              <w:divBdr>
                <w:top w:val="none" w:sz="0" w:space="0" w:color="auto"/>
                <w:left w:val="none" w:sz="0" w:space="0" w:color="auto"/>
                <w:bottom w:val="none" w:sz="0" w:space="0" w:color="auto"/>
                <w:right w:val="none" w:sz="0" w:space="0" w:color="auto"/>
              </w:divBdr>
            </w:div>
            <w:div w:id="638144229">
              <w:marLeft w:val="1155"/>
              <w:marRight w:val="0"/>
              <w:marTop w:val="0"/>
              <w:marBottom w:val="0"/>
              <w:divBdr>
                <w:top w:val="none" w:sz="0" w:space="0" w:color="auto"/>
                <w:left w:val="none" w:sz="0" w:space="0" w:color="auto"/>
                <w:bottom w:val="none" w:sz="0" w:space="0" w:color="auto"/>
                <w:right w:val="none" w:sz="0" w:space="0" w:color="auto"/>
              </w:divBdr>
            </w:div>
            <w:div w:id="9744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53862">
      <w:bodyDiv w:val="1"/>
      <w:marLeft w:val="0"/>
      <w:marRight w:val="0"/>
      <w:marTop w:val="0"/>
      <w:marBottom w:val="0"/>
      <w:divBdr>
        <w:top w:val="none" w:sz="0" w:space="0" w:color="auto"/>
        <w:left w:val="none" w:sz="0" w:space="0" w:color="auto"/>
        <w:bottom w:val="none" w:sz="0" w:space="0" w:color="auto"/>
        <w:right w:val="none" w:sz="0" w:space="0" w:color="auto"/>
      </w:divBdr>
      <w:divsChild>
        <w:div w:id="389110778">
          <w:marLeft w:val="0"/>
          <w:marRight w:val="0"/>
          <w:marTop w:val="0"/>
          <w:marBottom w:val="0"/>
          <w:divBdr>
            <w:top w:val="none" w:sz="0" w:space="0" w:color="auto"/>
            <w:left w:val="none" w:sz="0" w:space="0" w:color="auto"/>
            <w:bottom w:val="none" w:sz="0" w:space="0" w:color="auto"/>
            <w:right w:val="none" w:sz="0" w:space="0" w:color="auto"/>
          </w:divBdr>
        </w:div>
        <w:div w:id="800416761">
          <w:marLeft w:val="0"/>
          <w:marRight w:val="0"/>
          <w:marTop w:val="150"/>
          <w:marBottom w:val="0"/>
          <w:divBdr>
            <w:top w:val="none" w:sz="0" w:space="0" w:color="auto"/>
            <w:left w:val="none" w:sz="0" w:space="0" w:color="auto"/>
            <w:bottom w:val="none" w:sz="0" w:space="0" w:color="auto"/>
            <w:right w:val="none" w:sz="0" w:space="0" w:color="auto"/>
          </w:divBdr>
          <w:divsChild>
            <w:div w:id="1612936225">
              <w:marLeft w:val="1155"/>
              <w:marRight w:val="0"/>
              <w:marTop w:val="0"/>
              <w:marBottom w:val="0"/>
              <w:divBdr>
                <w:top w:val="none" w:sz="0" w:space="0" w:color="auto"/>
                <w:left w:val="none" w:sz="0" w:space="0" w:color="auto"/>
                <w:bottom w:val="none" w:sz="0" w:space="0" w:color="auto"/>
                <w:right w:val="none" w:sz="0" w:space="0" w:color="auto"/>
              </w:divBdr>
            </w:div>
            <w:div w:id="1229460716">
              <w:marLeft w:val="1155"/>
              <w:marRight w:val="0"/>
              <w:marTop w:val="0"/>
              <w:marBottom w:val="0"/>
              <w:divBdr>
                <w:top w:val="none" w:sz="0" w:space="0" w:color="auto"/>
                <w:left w:val="none" w:sz="0" w:space="0" w:color="auto"/>
                <w:bottom w:val="none" w:sz="0" w:space="0" w:color="auto"/>
                <w:right w:val="none" w:sz="0" w:space="0" w:color="auto"/>
              </w:divBdr>
            </w:div>
            <w:div w:id="562720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868554">
      <w:bodyDiv w:val="1"/>
      <w:marLeft w:val="0"/>
      <w:marRight w:val="0"/>
      <w:marTop w:val="0"/>
      <w:marBottom w:val="0"/>
      <w:divBdr>
        <w:top w:val="none" w:sz="0" w:space="0" w:color="auto"/>
        <w:left w:val="none" w:sz="0" w:space="0" w:color="auto"/>
        <w:bottom w:val="none" w:sz="0" w:space="0" w:color="auto"/>
        <w:right w:val="none" w:sz="0" w:space="0" w:color="auto"/>
      </w:divBdr>
      <w:divsChild>
        <w:div w:id="1839611682">
          <w:marLeft w:val="0"/>
          <w:marRight w:val="0"/>
          <w:marTop w:val="0"/>
          <w:marBottom w:val="0"/>
          <w:divBdr>
            <w:top w:val="none" w:sz="0" w:space="0" w:color="auto"/>
            <w:left w:val="none" w:sz="0" w:space="0" w:color="auto"/>
            <w:bottom w:val="none" w:sz="0" w:space="0" w:color="auto"/>
            <w:right w:val="none" w:sz="0" w:space="0" w:color="auto"/>
          </w:divBdr>
        </w:div>
        <w:div w:id="767770228">
          <w:marLeft w:val="0"/>
          <w:marRight w:val="0"/>
          <w:marTop w:val="150"/>
          <w:marBottom w:val="0"/>
          <w:divBdr>
            <w:top w:val="none" w:sz="0" w:space="0" w:color="auto"/>
            <w:left w:val="none" w:sz="0" w:space="0" w:color="auto"/>
            <w:bottom w:val="none" w:sz="0" w:space="0" w:color="auto"/>
            <w:right w:val="none" w:sz="0" w:space="0" w:color="auto"/>
          </w:divBdr>
          <w:divsChild>
            <w:div w:id="1850874853">
              <w:marLeft w:val="1155"/>
              <w:marRight w:val="0"/>
              <w:marTop w:val="0"/>
              <w:marBottom w:val="0"/>
              <w:divBdr>
                <w:top w:val="none" w:sz="0" w:space="0" w:color="auto"/>
                <w:left w:val="none" w:sz="0" w:space="0" w:color="auto"/>
                <w:bottom w:val="none" w:sz="0" w:space="0" w:color="auto"/>
                <w:right w:val="none" w:sz="0" w:space="0" w:color="auto"/>
              </w:divBdr>
            </w:div>
            <w:div w:id="631329361">
              <w:marLeft w:val="1155"/>
              <w:marRight w:val="0"/>
              <w:marTop w:val="0"/>
              <w:marBottom w:val="0"/>
              <w:divBdr>
                <w:top w:val="none" w:sz="0" w:space="0" w:color="auto"/>
                <w:left w:val="none" w:sz="0" w:space="0" w:color="auto"/>
                <w:bottom w:val="none" w:sz="0" w:space="0" w:color="auto"/>
                <w:right w:val="none" w:sz="0" w:space="0" w:color="auto"/>
              </w:divBdr>
            </w:div>
            <w:div w:id="42678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605739">
      <w:bodyDiv w:val="1"/>
      <w:marLeft w:val="0"/>
      <w:marRight w:val="0"/>
      <w:marTop w:val="0"/>
      <w:marBottom w:val="0"/>
      <w:divBdr>
        <w:top w:val="none" w:sz="0" w:space="0" w:color="auto"/>
        <w:left w:val="none" w:sz="0" w:space="0" w:color="auto"/>
        <w:bottom w:val="none" w:sz="0" w:space="0" w:color="auto"/>
        <w:right w:val="none" w:sz="0" w:space="0" w:color="auto"/>
      </w:divBdr>
      <w:divsChild>
        <w:div w:id="258221884">
          <w:marLeft w:val="0"/>
          <w:marRight w:val="0"/>
          <w:marTop w:val="0"/>
          <w:marBottom w:val="0"/>
          <w:divBdr>
            <w:top w:val="none" w:sz="0" w:space="0" w:color="auto"/>
            <w:left w:val="none" w:sz="0" w:space="0" w:color="auto"/>
            <w:bottom w:val="none" w:sz="0" w:space="0" w:color="auto"/>
            <w:right w:val="none" w:sz="0" w:space="0" w:color="auto"/>
          </w:divBdr>
        </w:div>
        <w:div w:id="1256329293">
          <w:marLeft w:val="0"/>
          <w:marRight w:val="0"/>
          <w:marTop w:val="150"/>
          <w:marBottom w:val="0"/>
          <w:divBdr>
            <w:top w:val="none" w:sz="0" w:space="0" w:color="auto"/>
            <w:left w:val="none" w:sz="0" w:space="0" w:color="auto"/>
            <w:bottom w:val="none" w:sz="0" w:space="0" w:color="auto"/>
            <w:right w:val="none" w:sz="0" w:space="0" w:color="auto"/>
          </w:divBdr>
          <w:divsChild>
            <w:div w:id="282611415">
              <w:marLeft w:val="1155"/>
              <w:marRight w:val="0"/>
              <w:marTop w:val="0"/>
              <w:marBottom w:val="0"/>
              <w:divBdr>
                <w:top w:val="none" w:sz="0" w:space="0" w:color="auto"/>
                <w:left w:val="none" w:sz="0" w:space="0" w:color="auto"/>
                <w:bottom w:val="none" w:sz="0" w:space="0" w:color="auto"/>
                <w:right w:val="none" w:sz="0" w:space="0" w:color="auto"/>
              </w:divBdr>
            </w:div>
            <w:div w:id="920257421">
              <w:marLeft w:val="1155"/>
              <w:marRight w:val="0"/>
              <w:marTop w:val="0"/>
              <w:marBottom w:val="0"/>
              <w:divBdr>
                <w:top w:val="none" w:sz="0" w:space="0" w:color="auto"/>
                <w:left w:val="none" w:sz="0" w:space="0" w:color="auto"/>
                <w:bottom w:val="none" w:sz="0" w:space="0" w:color="auto"/>
                <w:right w:val="none" w:sz="0" w:space="0" w:color="auto"/>
              </w:divBdr>
            </w:div>
            <w:div w:id="11491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494063">
      <w:bodyDiv w:val="1"/>
      <w:marLeft w:val="0"/>
      <w:marRight w:val="0"/>
      <w:marTop w:val="0"/>
      <w:marBottom w:val="0"/>
      <w:divBdr>
        <w:top w:val="none" w:sz="0" w:space="0" w:color="auto"/>
        <w:left w:val="none" w:sz="0" w:space="0" w:color="auto"/>
        <w:bottom w:val="none" w:sz="0" w:space="0" w:color="auto"/>
        <w:right w:val="none" w:sz="0" w:space="0" w:color="auto"/>
      </w:divBdr>
      <w:divsChild>
        <w:div w:id="333455865">
          <w:marLeft w:val="0"/>
          <w:marRight w:val="0"/>
          <w:marTop w:val="0"/>
          <w:marBottom w:val="0"/>
          <w:divBdr>
            <w:top w:val="none" w:sz="0" w:space="0" w:color="auto"/>
            <w:left w:val="none" w:sz="0" w:space="0" w:color="auto"/>
            <w:bottom w:val="none" w:sz="0" w:space="0" w:color="auto"/>
            <w:right w:val="none" w:sz="0" w:space="0" w:color="auto"/>
          </w:divBdr>
        </w:div>
        <w:div w:id="1818107859">
          <w:marLeft w:val="0"/>
          <w:marRight w:val="0"/>
          <w:marTop w:val="150"/>
          <w:marBottom w:val="0"/>
          <w:divBdr>
            <w:top w:val="none" w:sz="0" w:space="0" w:color="auto"/>
            <w:left w:val="none" w:sz="0" w:space="0" w:color="auto"/>
            <w:bottom w:val="none" w:sz="0" w:space="0" w:color="auto"/>
            <w:right w:val="none" w:sz="0" w:space="0" w:color="auto"/>
          </w:divBdr>
          <w:divsChild>
            <w:div w:id="1440490277">
              <w:marLeft w:val="1155"/>
              <w:marRight w:val="0"/>
              <w:marTop w:val="0"/>
              <w:marBottom w:val="0"/>
              <w:divBdr>
                <w:top w:val="none" w:sz="0" w:space="0" w:color="auto"/>
                <w:left w:val="none" w:sz="0" w:space="0" w:color="auto"/>
                <w:bottom w:val="none" w:sz="0" w:space="0" w:color="auto"/>
                <w:right w:val="none" w:sz="0" w:space="0" w:color="auto"/>
              </w:divBdr>
            </w:div>
            <w:div w:id="1243105836">
              <w:marLeft w:val="1155"/>
              <w:marRight w:val="0"/>
              <w:marTop w:val="0"/>
              <w:marBottom w:val="0"/>
              <w:divBdr>
                <w:top w:val="none" w:sz="0" w:space="0" w:color="auto"/>
                <w:left w:val="none" w:sz="0" w:space="0" w:color="auto"/>
                <w:bottom w:val="none" w:sz="0" w:space="0" w:color="auto"/>
                <w:right w:val="none" w:sz="0" w:space="0" w:color="auto"/>
              </w:divBdr>
            </w:div>
            <w:div w:id="46420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29472">
      <w:bodyDiv w:val="1"/>
      <w:marLeft w:val="0"/>
      <w:marRight w:val="0"/>
      <w:marTop w:val="0"/>
      <w:marBottom w:val="0"/>
      <w:divBdr>
        <w:top w:val="none" w:sz="0" w:space="0" w:color="auto"/>
        <w:left w:val="none" w:sz="0" w:space="0" w:color="auto"/>
        <w:bottom w:val="none" w:sz="0" w:space="0" w:color="auto"/>
        <w:right w:val="none" w:sz="0" w:space="0" w:color="auto"/>
      </w:divBdr>
      <w:divsChild>
        <w:div w:id="500241287">
          <w:marLeft w:val="0"/>
          <w:marRight w:val="0"/>
          <w:marTop w:val="0"/>
          <w:marBottom w:val="0"/>
          <w:divBdr>
            <w:top w:val="none" w:sz="0" w:space="0" w:color="auto"/>
            <w:left w:val="none" w:sz="0" w:space="0" w:color="auto"/>
            <w:bottom w:val="none" w:sz="0" w:space="0" w:color="auto"/>
            <w:right w:val="none" w:sz="0" w:space="0" w:color="auto"/>
          </w:divBdr>
        </w:div>
        <w:div w:id="6446443">
          <w:marLeft w:val="0"/>
          <w:marRight w:val="0"/>
          <w:marTop w:val="150"/>
          <w:marBottom w:val="0"/>
          <w:divBdr>
            <w:top w:val="none" w:sz="0" w:space="0" w:color="auto"/>
            <w:left w:val="none" w:sz="0" w:space="0" w:color="auto"/>
            <w:bottom w:val="none" w:sz="0" w:space="0" w:color="auto"/>
            <w:right w:val="none" w:sz="0" w:space="0" w:color="auto"/>
          </w:divBdr>
          <w:divsChild>
            <w:div w:id="2140342826">
              <w:marLeft w:val="1155"/>
              <w:marRight w:val="0"/>
              <w:marTop w:val="0"/>
              <w:marBottom w:val="0"/>
              <w:divBdr>
                <w:top w:val="none" w:sz="0" w:space="0" w:color="auto"/>
                <w:left w:val="none" w:sz="0" w:space="0" w:color="auto"/>
                <w:bottom w:val="none" w:sz="0" w:space="0" w:color="auto"/>
                <w:right w:val="none" w:sz="0" w:space="0" w:color="auto"/>
              </w:divBdr>
            </w:div>
            <w:div w:id="160393178">
              <w:marLeft w:val="1155"/>
              <w:marRight w:val="0"/>
              <w:marTop w:val="0"/>
              <w:marBottom w:val="0"/>
              <w:divBdr>
                <w:top w:val="none" w:sz="0" w:space="0" w:color="auto"/>
                <w:left w:val="none" w:sz="0" w:space="0" w:color="auto"/>
                <w:bottom w:val="none" w:sz="0" w:space="0" w:color="auto"/>
                <w:right w:val="none" w:sz="0" w:space="0" w:color="auto"/>
              </w:divBdr>
            </w:div>
            <w:div w:id="123242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226259">
      <w:bodyDiv w:val="1"/>
      <w:marLeft w:val="0"/>
      <w:marRight w:val="0"/>
      <w:marTop w:val="0"/>
      <w:marBottom w:val="0"/>
      <w:divBdr>
        <w:top w:val="none" w:sz="0" w:space="0" w:color="auto"/>
        <w:left w:val="none" w:sz="0" w:space="0" w:color="auto"/>
        <w:bottom w:val="none" w:sz="0" w:space="0" w:color="auto"/>
        <w:right w:val="none" w:sz="0" w:space="0" w:color="auto"/>
      </w:divBdr>
      <w:divsChild>
        <w:div w:id="1730881276">
          <w:marLeft w:val="0"/>
          <w:marRight w:val="0"/>
          <w:marTop w:val="0"/>
          <w:marBottom w:val="0"/>
          <w:divBdr>
            <w:top w:val="none" w:sz="0" w:space="0" w:color="auto"/>
            <w:left w:val="none" w:sz="0" w:space="0" w:color="auto"/>
            <w:bottom w:val="none" w:sz="0" w:space="0" w:color="auto"/>
            <w:right w:val="none" w:sz="0" w:space="0" w:color="auto"/>
          </w:divBdr>
        </w:div>
        <w:div w:id="974408792">
          <w:marLeft w:val="0"/>
          <w:marRight w:val="0"/>
          <w:marTop w:val="150"/>
          <w:marBottom w:val="0"/>
          <w:divBdr>
            <w:top w:val="none" w:sz="0" w:space="0" w:color="auto"/>
            <w:left w:val="none" w:sz="0" w:space="0" w:color="auto"/>
            <w:bottom w:val="none" w:sz="0" w:space="0" w:color="auto"/>
            <w:right w:val="none" w:sz="0" w:space="0" w:color="auto"/>
          </w:divBdr>
          <w:divsChild>
            <w:div w:id="373048109">
              <w:marLeft w:val="1155"/>
              <w:marRight w:val="0"/>
              <w:marTop w:val="0"/>
              <w:marBottom w:val="0"/>
              <w:divBdr>
                <w:top w:val="none" w:sz="0" w:space="0" w:color="auto"/>
                <w:left w:val="none" w:sz="0" w:space="0" w:color="auto"/>
                <w:bottom w:val="none" w:sz="0" w:space="0" w:color="auto"/>
                <w:right w:val="none" w:sz="0" w:space="0" w:color="auto"/>
              </w:divBdr>
            </w:div>
            <w:div w:id="608857779">
              <w:marLeft w:val="1155"/>
              <w:marRight w:val="0"/>
              <w:marTop w:val="0"/>
              <w:marBottom w:val="0"/>
              <w:divBdr>
                <w:top w:val="none" w:sz="0" w:space="0" w:color="auto"/>
                <w:left w:val="none" w:sz="0" w:space="0" w:color="auto"/>
                <w:bottom w:val="none" w:sz="0" w:space="0" w:color="auto"/>
                <w:right w:val="none" w:sz="0" w:space="0" w:color="auto"/>
              </w:divBdr>
            </w:div>
            <w:div w:id="1993829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764950">
      <w:bodyDiv w:val="1"/>
      <w:marLeft w:val="0"/>
      <w:marRight w:val="0"/>
      <w:marTop w:val="0"/>
      <w:marBottom w:val="0"/>
      <w:divBdr>
        <w:top w:val="none" w:sz="0" w:space="0" w:color="auto"/>
        <w:left w:val="none" w:sz="0" w:space="0" w:color="auto"/>
        <w:bottom w:val="none" w:sz="0" w:space="0" w:color="auto"/>
        <w:right w:val="none" w:sz="0" w:space="0" w:color="auto"/>
      </w:divBdr>
      <w:divsChild>
        <w:div w:id="1213229081">
          <w:marLeft w:val="0"/>
          <w:marRight w:val="0"/>
          <w:marTop w:val="0"/>
          <w:marBottom w:val="0"/>
          <w:divBdr>
            <w:top w:val="none" w:sz="0" w:space="0" w:color="auto"/>
            <w:left w:val="none" w:sz="0" w:space="0" w:color="auto"/>
            <w:bottom w:val="none" w:sz="0" w:space="0" w:color="auto"/>
            <w:right w:val="none" w:sz="0" w:space="0" w:color="auto"/>
          </w:divBdr>
        </w:div>
        <w:div w:id="446236549">
          <w:marLeft w:val="0"/>
          <w:marRight w:val="0"/>
          <w:marTop w:val="150"/>
          <w:marBottom w:val="0"/>
          <w:divBdr>
            <w:top w:val="none" w:sz="0" w:space="0" w:color="auto"/>
            <w:left w:val="none" w:sz="0" w:space="0" w:color="auto"/>
            <w:bottom w:val="none" w:sz="0" w:space="0" w:color="auto"/>
            <w:right w:val="none" w:sz="0" w:space="0" w:color="auto"/>
          </w:divBdr>
          <w:divsChild>
            <w:div w:id="2121145344">
              <w:marLeft w:val="1155"/>
              <w:marRight w:val="0"/>
              <w:marTop w:val="0"/>
              <w:marBottom w:val="0"/>
              <w:divBdr>
                <w:top w:val="none" w:sz="0" w:space="0" w:color="auto"/>
                <w:left w:val="none" w:sz="0" w:space="0" w:color="auto"/>
                <w:bottom w:val="none" w:sz="0" w:space="0" w:color="auto"/>
                <w:right w:val="none" w:sz="0" w:space="0" w:color="auto"/>
              </w:divBdr>
            </w:div>
            <w:div w:id="874004409">
              <w:marLeft w:val="1155"/>
              <w:marRight w:val="0"/>
              <w:marTop w:val="0"/>
              <w:marBottom w:val="0"/>
              <w:divBdr>
                <w:top w:val="none" w:sz="0" w:space="0" w:color="auto"/>
                <w:left w:val="none" w:sz="0" w:space="0" w:color="auto"/>
                <w:bottom w:val="none" w:sz="0" w:space="0" w:color="auto"/>
                <w:right w:val="none" w:sz="0" w:space="0" w:color="auto"/>
              </w:divBdr>
            </w:div>
            <w:div w:id="811601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963757">
      <w:bodyDiv w:val="1"/>
      <w:marLeft w:val="0"/>
      <w:marRight w:val="0"/>
      <w:marTop w:val="0"/>
      <w:marBottom w:val="0"/>
      <w:divBdr>
        <w:top w:val="none" w:sz="0" w:space="0" w:color="auto"/>
        <w:left w:val="none" w:sz="0" w:space="0" w:color="auto"/>
        <w:bottom w:val="none" w:sz="0" w:space="0" w:color="auto"/>
        <w:right w:val="none" w:sz="0" w:space="0" w:color="auto"/>
      </w:divBdr>
      <w:divsChild>
        <w:div w:id="812403203">
          <w:marLeft w:val="0"/>
          <w:marRight w:val="0"/>
          <w:marTop w:val="0"/>
          <w:marBottom w:val="0"/>
          <w:divBdr>
            <w:top w:val="none" w:sz="0" w:space="0" w:color="auto"/>
            <w:left w:val="none" w:sz="0" w:space="0" w:color="auto"/>
            <w:bottom w:val="none" w:sz="0" w:space="0" w:color="auto"/>
            <w:right w:val="none" w:sz="0" w:space="0" w:color="auto"/>
          </w:divBdr>
        </w:div>
        <w:div w:id="1422022838">
          <w:marLeft w:val="0"/>
          <w:marRight w:val="0"/>
          <w:marTop w:val="150"/>
          <w:marBottom w:val="0"/>
          <w:divBdr>
            <w:top w:val="none" w:sz="0" w:space="0" w:color="auto"/>
            <w:left w:val="none" w:sz="0" w:space="0" w:color="auto"/>
            <w:bottom w:val="none" w:sz="0" w:space="0" w:color="auto"/>
            <w:right w:val="none" w:sz="0" w:space="0" w:color="auto"/>
          </w:divBdr>
          <w:divsChild>
            <w:div w:id="1156531356">
              <w:marLeft w:val="1155"/>
              <w:marRight w:val="0"/>
              <w:marTop w:val="0"/>
              <w:marBottom w:val="0"/>
              <w:divBdr>
                <w:top w:val="none" w:sz="0" w:space="0" w:color="auto"/>
                <w:left w:val="none" w:sz="0" w:space="0" w:color="auto"/>
                <w:bottom w:val="none" w:sz="0" w:space="0" w:color="auto"/>
                <w:right w:val="none" w:sz="0" w:space="0" w:color="auto"/>
              </w:divBdr>
            </w:div>
            <w:div w:id="862784814">
              <w:marLeft w:val="1155"/>
              <w:marRight w:val="0"/>
              <w:marTop w:val="0"/>
              <w:marBottom w:val="0"/>
              <w:divBdr>
                <w:top w:val="none" w:sz="0" w:space="0" w:color="auto"/>
                <w:left w:val="none" w:sz="0" w:space="0" w:color="auto"/>
                <w:bottom w:val="none" w:sz="0" w:space="0" w:color="auto"/>
                <w:right w:val="none" w:sz="0" w:space="0" w:color="auto"/>
              </w:divBdr>
            </w:div>
            <w:div w:id="88830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736164">
      <w:bodyDiv w:val="1"/>
      <w:marLeft w:val="0"/>
      <w:marRight w:val="0"/>
      <w:marTop w:val="0"/>
      <w:marBottom w:val="0"/>
      <w:divBdr>
        <w:top w:val="none" w:sz="0" w:space="0" w:color="auto"/>
        <w:left w:val="none" w:sz="0" w:space="0" w:color="auto"/>
        <w:bottom w:val="none" w:sz="0" w:space="0" w:color="auto"/>
        <w:right w:val="none" w:sz="0" w:space="0" w:color="auto"/>
      </w:divBdr>
      <w:divsChild>
        <w:div w:id="652296801">
          <w:marLeft w:val="0"/>
          <w:marRight w:val="0"/>
          <w:marTop w:val="0"/>
          <w:marBottom w:val="0"/>
          <w:divBdr>
            <w:top w:val="none" w:sz="0" w:space="0" w:color="auto"/>
            <w:left w:val="none" w:sz="0" w:space="0" w:color="auto"/>
            <w:bottom w:val="none" w:sz="0" w:space="0" w:color="auto"/>
            <w:right w:val="none" w:sz="0" w:space="0" w:color="auto"/>
          </w:divBdr>
        </w:div>
        <w:div w:id="1132018565">
          <w:marLeft w:val="0"/>
          <w:marRight w:val="0"/>
          <w:marTop w:val="150"/>
          <w:marBottom w:val="0"/>
          <w:divBdr>
            <w:top w:val="none" w:sz="0" w:space="0" w:color="auto"/>
            <w:left w:val="none" w:sz="0" w:space="0" w:color="auto"/>
            <w:bottom w:val="none" w:sz="0" w:space="0" w:color="auto"/>
            <w:right w:val="none" w:sz="0" w:space="0" w:color="auto"/>
          </w:divBdr>
          <w:divsChild>
            <w:div w:id="693582724">
              <w:marLeft w:val="1155"/>
              <w:marRight w:val="0"/>
              <w:marTop w:val="0"/>
              <w:marBottom w:val="0"/>
              <w:divBdr>
                <w:top w:val="none" w:sz="0" w:space="0" w:color="auto"/>
                <w:left w:val="none" w:sz="0" w:space="0" w:color="auto"/>
                <w:bottom w:val="none" w:sz="0" w:space="0" w:color="auto"/>
                <w:right w:val="none" w:sz="0" w:space="0" w:color="auto"/>
              </w:divBdr>
            </w:div>
            <w:div w:id="1480807948">
              <w:marLeft w:val="1155"/>
              <w:marRight w:val="0"/>
              <w:marTop w:val="0"/>
              <w:marBottom w:val="0"/>
              <w:divBdr>
                <w:top w:val="none" w:sz="0" w:space="0" w:color="auto"/>
                <w:left w:val="none" w:sz="0" w:space="0" w:color="auto"/>
                <w:bottom w:val="none" w:sz="0" w:space="0" w:color="auto"/>
                <w:right w:val="none" w:sz="0" w:space="0" w:color="auto"/>
              </w:divBdr>
            </w:div>
            <w:div w:id="881401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736763">
      <w:bodyDiv w:val="1"/>
      <w:marLeft w:val="0"/>
      <w:marRight w:val="0"/>
      <w:marTop w:val="0"/>
      <w:marBottom w:val="0"/>
      <w:divBdr>
        <w:top w:val="none" w:sz="0" w:space="0" w:color="auto"/>
        <w:left w:val="none" w:sz="0" w:space="0" w:color="auto"/>
        <w:bottom w:val="none" w:sz="0" w:space="0" w:color="auto"/>
        <w:right w:val="none" w:sz="0" w:space="0" w:color="auto"/>
      </w:divBdr>
      <w:divsChild>
        <w:div w:id="1639454551">
          <w:marLeft w:val="0"/>
          <w:marRight w:val="0"/>
          <w:marTop w:val="0"/>
          <w:marBottom w:val="0"/>
          <w:divBdr>
            <w:top w:val="none" w:sz="0" w:space="0" w:color="auto"/>
            <w:left w:val="none" w:sz="0" w:space="0" w:color="auto"/>
            <w:bottom w:val="none" w:sz="0" w:space="0" w:color="auto"/>
            <w:right w:val="none" w:sz="0" w:space="0" w:color="auto"/>
          </w:divBdr>
        </w:div>
        <w:div w:id="1321620612">
          <w:marLeft w:val="0"/>
          <w:marRight w:val="0"/>
          <w:marTop w:val="150"/>
          <w:marBottom w:val="0"/>
          <w:divBdr>
            <w:top w:val="none" w:sz="0" w:space="0" w:color="auto"/>
            <w:left w:val="none" w:sz="0" w:space="0" w:color="auto"/>
            <w:bottom w:val="none" w:sz="0" w:space="0" w:color="auto"/>
            <w:right w:val="none" w:sz="0" w:space="0" w:color="auto"/>
          </w:divBdr>
          <w:divsChild>
            <w:div w:id="764424896">
              <w:marLeft w:val="1155"/>
              <w:marRight w:val="0"/>
              <w:marTop w:val="0"/>
              <w:marBottom w:val="0"/>
              <w:divBdr>
                <w:top w:val="none" w:sz="0" w:space="0" w:color="auto"/>
                <w:left w:val="none" w:sz="0" w:space="0" w:color="auto"/>
                <w:bottom w:val="none" w:sz="0" w:space="0" w:color="auto"/>
                <w:right w:val="none" w:sz="0" w:space="0" w:color="auto"/>
              </w:divBdr>
            </w:div>
            <w:div w:id="1995252432">
              <w:marLeft w:val="1155"/>
              <w:marRight w:val="0"/>
              <w:marTop w:val="0"/>
              <w:marBottom w:val="0"/>
              <w:divBdr>
                <w:top w:val="none" w:sz="0" w:space="0" w:color="auto"/>
                <w:left w:val="none" w:sz="0" w:space="0" w:color="auto"/>
                <w:bottom w:val="none" w:sz="0" w:space="0" w:color="auto"/>
                <w:right w:val="none" w:sz="0" w:space="0" w:color="auto"/>
              </w:divBdr>
            </w:div>
            <w:div w:id="326783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2889894">
      <w:bodyDiv w:val="1"/>
      <w:marLeft w:val="0"/>
      <w:marRight w:val="0"/>
      <w:marTop w:val="0"/>
      <w:marBottom w:val="0"/>
      <w:divBdr>
        <w:top w:val="none" w:sz="0" w:space="0" w:color="auto"/>
        <w:left w:val="none" w:sz="0" w:space="0" w:color="auto"/>
        <w:bottom w:val="none" w:sz="0" w:space="0" w:color="auto"/>
        <w:right w:val="none" w:sz="0" w:space="0" w:color="auto"/>
      </w:divBdr>
      <w:divsChild>
        <w:div w:id="2076278118">
          <w:marLeft w:val="0"/>
          <w:marRight w:val="0"/>
          <w:marTop w:val="0"/>
          <w:marBottom w:val="0"/>
          <w:divBdr>
            <w:top w:val="none" w:sz="0" w:space="0" w:color="auto"/>
            <w:left w:val="none" w:sz="0" w:space="0" w:color="auto"/>
            <w:bottom w:val="none" w:sz="0" w:space="0" w:color="auto"/>
            <w:right w:val="none" w:sz="0" w:space="0" w:color="auto"/>
          </w:divBdr>
        </w:div>
        <w:div w:id="1414206201">
          <w:marLeft w:val="0"/>
          <w:marRight w:val="0"/>
          <w:marTop w:val="150"/>
          <w:marBottom w:val="0"/>
          <w:divBdr>
            <w:top w:val="none" w:sz="0" w:space="0" w:color="auto"/>
            <w:left w:val="none" w:sz="0" w:space="0" w:color="auto"/>
            <w:bottom w:val="none" w:sz="0" w:space="0" w:color="auto"/>
            <w:right w:val="none" w:sz="0" w:space="0" w:color="auto"/>
          </w:divBdr>
          <w:divsChild>
            <w:div w:id="186021943">
              <w:marLeft w:val="1155"/>
              <w:marRight w:val="0"/>
              <w:marTop w:val="0"/>
              <w:marBottom w:val="0"/>
              <w:divBdr>
                <w:top w:val="none" w:sz="0" w:space="0" w:color="auto"/>
                <w:left w:val="none" w:sz="0" w:space="0" w:color="auto"/>
                <w:bottom w:val="none" w:sz="0" w:space="0" w:color="auto"/>
                <w:right w:val="none" w:sz="0" w:space="0" w:color="auto"/>
              </w:divBdr>
            </w:div>
            <w:div w:id="1891309026">
              <w:marLeft w:val="1155"/>
              <w:marRight w:val="0"/>
              <w:marTop w:val="0"/>
              <w:marBottom w:val="0"/>
              <w:divBdr>
                <w:top w:val="none" w:sz="0" w:space="0" w:color="auto"/>
                <w:left w:val="none" w:sz="0" w:space="0" w:color="auto"/>
                <w:bottom w:val="none" w:sz="0" w:space="0" w:color="auto"/>
                <w:right w:val="none" w:sz="0" w:space="0" w:color="auto"/>
              </w:divBdr>
            </w:div>
            <w:div w:id="142965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4925140">
      <w:bodyDiv w:val="1"/>
      <w:marLeft w:val="0"/>
      <w:marRight w:val="0"/>
      <w:marTop w:val="0"/>
      <w:marBottom w:val="0"/>
      <w:divBdr>
        <w:top w:val="none" w:sz="0" w:space="0" w:color="auto"/>
        <w:left w:val="none" w:sz="0" w:space="0" w:color="auto"/>
        <w:bottom w:val="none" w:sz="0" w:space="0" w:color="auto"/>
        <w:right w:val="none" w:sz="0" w:space="0" w:color="auto"/>
      </w:divBdr>
      <w:divsChild>
        <w:div w:id="2102605419">
          <w:marLeft w:val="0"/>
          <w:marRight w:val="0"/>
          <w:marTop w:val="0"/>
          <w:marBottom w:val="0"/>
          <w:divBdr>
            <w:top w:val="none" w:sz="0" w:space="0" w:color="auto"/>
            <w:left w:val="none" w:sz="0" w:space="0" w:color="auto"/>
            <w:bottom w:val="none" w:sz="0" w:space="0" w:color="auto"/>
            <w:right w:val="none" w:sz="0" w:space="0" w:color="auto"/>
          </w:divBdr>
        </w:div>
        <w:div w:id="1817261112">
          <w:marLeft w:val="0"/>
          <w:marRight w:val="0"/>
          <w:marTop w:val="150"/>
          <w:marBottom w:val="0"/>
          <w:divBdr>
            <w:top w:val="none" w:sz="0" w:space="0" w:color="auto"/>
            <w:left w:val="none" w:sz="0" w:space="0" w:color="auto"/>
            <w:bottom w:val="none" w:sz="0" w:space="0" w:color="auto"/>
            <w:right w:val="none" w:sz="0" w:space="0" w:color="auto"/>
          </w:divBdr>
          <w:divsChild>
            <w:div w:id="1334719041">
              <w:marLeft w:val="1155"/>
              <w:marRight w:val="0"/>
              <w:marTop w:val="0"/>
              <w:marBottom w:val="0"/>
              <w:divBdr>
                <w:top w:val="none" w:sz="0" w:space="0" w:color="auto"/>
                <w:left w:val="none" w:sz="0" w:space="0" w:color="auto"/>
                <w:bottom w:val="none" w:sz="0" w:space="0" w:color="auto"/>
                <w:right w:val="none" w:sz="0" w:space="0" w:color="auto"/>
              </w:divBdr>
            </w:div>
            <w:div w:id="1847985848">
              <w:marLeft w:val="1155"/>
              <w:marRight w:val="0"/>
              <w:marTop w:val="0"/>
              <w:marBottom w:val="0"/>
              <w:divBdr>
                <w:top w:val="none" w:sz="0" w:space="0" w:color="auto"/>
                <w:left w:val="none" w:sz="0" w:space="0" w:color="auto"/>
                <w:bottom w:val="none" w:sz="0" w:space="0" w:color="auto"/>
                <w:right w:val="none" w:sz="0" w:space="0" w:color="auto"/>
              </w:divBdr>
            </w:div>
            <w:div w:id="1211578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313333">
      <w:bodyDiv w:val="1"/>
      <w:marLeft w:val="0"/>
      <w:marRight w:val="0"/>
      <w:marTop w:val="0"/>
      <w:marBottom w:val="0"/>
      <w:divBdr>
        <w:top w:val="none" w:sz="0" w:space="0" w:color="auto"/>
        <w:left w:val="none" w:sz="0" w:space="0" w:color="auto"/>
        <w:bottom w:val="none" w:sz="0" w:space="0" w:color="auto"/>
        <w:right w:val="none" w:sz="0" w:space="0" w:color="auto"/>
      </w:divBdr>
      <w:divsChild>
        <w:div w:id="395980013">
          <w:marLeft w:val="0"/>
          <w:marRight w:val="0"/>
          <w:marTop w:val="0"/>
          <w:marBottom w:val="0"/>
          <w:divBdr>
            <w:top w:val="none" w:sz="0" w:space="0" w:color="auto"/>
            <w:left w:val="none" w:sz="0" w:space="0" w:color="auto"/>
            <w:bottom w:val="none" w:sz="0" w:space="0" w:color="auto"/>
            <w:right w:val="none" w:sz="0" w:space="0" w:color="auto"/>
          </w:divBdr>
        </w:div>
        <w:div w:id="143939086">
          <w:marLeft w:val="0"/>
          <w:marRight w:val="0"/>
          <w:marTop w:val="150"/>
          <w:marBottom w:val="0"/>
          <w:divBdr>
            <w:top w:val="none" w:sz="0" w:space="0" w:color="auto"/>
            <w:left w:val="none" w:sz="0" w:space="0" w:color="auto"/>
            <w:bottom w:val="none" w:sz="0" w:space="0" w:color="auto"/>
            <w:right w:val="none" w:sz="0" w:space="0" w:color="auto"/>
          </w:divBdr>
          <w:divsChild>
            <w:div w:id="890843238">
              <w:marLeft w:val="1155"/>
              <w:marRight w:val="0"/>
              <w:marTop w:val="0"/>
              <w:marBottom w:val="0"/>
              <w:divBdr>
                <w:top w:val="none" w:sz="0" w:space="0" w:color="auto"/>
                <w:left w:val="none" w:sz="0" w:space="0" w:color="auto"/>
                <w:bottom w:val="none" w:sz="0" w:space="0" w:color="auto"/>
                <w:right w:val="none" w:sz="0" w:space="0" w:color="auto"/>
              </w:divBdr>
            </w:div>
            <w:div w:id="1276592776">
              <w:marLeft w:val="1155"/>
              <w:marRight w:val="0"/>
              <w:marTop w:val="0"/>
              <w:marBottom w:val="0"/>
              <w:divBdr>
                <w:top w:val="none" w:sz="0" w:space="0" w:color="auto"/>
                <w:left w:val="none" w:sz="0" w:space="0" w:color="auto"/>
                <w:bottom w:val="none" w:sz="0" w:space="0" w:color="auto"/>
                <w:right w:val="none" w:sz="0" w:space="0" w:color="auto"/>
              </w:divBdr>
            </w:div>
            <w:div w:id="1890721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285149">
      <w:bodyDiv w:val="1"/>
      <w:marLeft w:val="0"/>
      <w:marRight w:val="0"/>
      <w:marTop w:val="0"/>
      <w:marBottom w:val="0"/>
      <w:divBdr>
        <w:top w:val="none" w:sz="0" w:space="0" w:color="auto"/>
        <w:left w:val="none" w:sz="0" w:space="0" w:color="auto"/>
        <w:bottom w:val="none" w:sz="0" w:space="0" w:color="auto"/>
        <w:right w:val="none" w:sz="0" w:space="0" w:color="auto"/>
      </w:divBdr>
      <w:divsChild>
        <w:div w:id="7100802">
          <w:marLeft w:val="0"/>
          <w:marRight w:val="0"/>
          <w:marTop w:val="0"/>
          <w:marBottom w:val="0"/>
          <w:divBdr>
            <w:top w:val="none" w:sz="0" w:space="0" w:color="auto"/>
            <w:left w:val="none" w:sz="0" w:space="0" w:color="auto"/>
            <w:bottom w:val="none" w:sz="0" w:space="0" w:color="auto"/>
            <w:right w:val="none" w:sz="0" w:space="0" w:color="auto"/>
          </w:divBdr>
        </w:div>
        <w:div w:id="495000074">
          <w:marLeft w:val="0"/>
          <w:marRight w:val="0"/>
          <w:marTop w:val="150"/>
          <w:marBottom w:val="0"/>
          <w:divBdr>
            <w:top w:val="none" w:sz="0" w:space="0" w:color="auto"/>
            <w:left w:val="none" w:sz="0" w:space="0" w:color="auto"/>
            <w:bottom w:val="none" w:sz="0" w:space="0" w:color="auto"/>
            <w:right w:val="none" w:sz="0" w:space="0" w:color="auto"/>
          </w:divBdr>
          <w:divsChild>
            <w:div w:id="825584188">
              <w:marLeft w:val="1155"/>
              <w:marRight w:val="0"/>
              <w:marTop w:val="0"/>
              <w:marBottom w:val="0"/>
              <w:divBdr>
                <w:top w:val="none" w:sz="0" w:space="0" w:color="auto"/>
                <w:left w:val="none" w:sz="0" w:space="0" w:color="auto"/>
                <w:bottom w:val="none" w:sz="0" w:space="0" w:color="auto"/>
                <w:right w:val="none" w:sz="0" w:space="0" w:color="auto"/>
              </w:divBdr>
            </w:div>
            <w:div w:id="370111710">
              <w:marLeft w:val="1155"/>
              <w:marRight w:val="0"/>
              <w:marTop w:val="0"/>
              <w:marBottom w:val="0"/>
              <w:divBdr>
                <w:top w:val="none" w:sz="0" w:space="0" w:color="auto"/>
                <w:left w:val="none" w:sz="0" w:space="0" w:color="auto"/>
                <w:bottom w:val="none" w:sz="0" w:space="0" w:color="auto"/>
                <w:right w:val="none" w:sz="0" w:space="0" w:color="auto"/>
              </w:divBdr>
            </w:div>
            <w:div w:id="64562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428702">
      <w:bodyDiv w:val="1"/>
      <w:marLeft w:val="0"/>
      <w:marRight w:val="0"/>
      <w:marTop w:val="0"/>
      <w:marBottom w:val="0"/>
      <w:divBdr>
        <w:top w:val="none" w:sz="0" w:space="0" w:color="auto"/>
        <w:left w:val="none" w:sz="0" w:space="0" w:color="auto"/>
        <w:bottom w:val="none" w:sz="0" w:space="0" w:color="auto"/>
        <w:right w:val="none" w:sz="0" w:space="0" w:color="auto"/>
      </w:divBdr>
      <w:divsChild>
        <w:div w:id="364796308">
          <w:marLeft w:val="0"/>
          <w:marRight w:val="0"/>
          <w:marTop w:val="0"/>
          <w:marBottom w:val="0"/>
          <w:divBdr>
            <w:top w:val="none" w:sz="0" w:space="0" w:color="auto"/>
            <w:left w:val="none" w:sz="0" w:space="0" w:color="auto"/>
            <w:bottom w:val="none" w:sz="0" w:space="0" w:color="auto"/>
            <w:right w:val="none" w:sz="0" w:space="0" w:color="auto"/>
          </w:divBdr>
        </w:div>
        <w:div w:id="836459709">
          <w:marLeft w:val="0"/>
          <w:marRight w:val="0"/>
          <w:marTop w:val="150"/>
          <w:marBottom w:val="0"/>
          <w:divBdr>
            <w:top w:val="none" w:sz="0" w:space="0" w:color="auto"/>
            <w:left w:val="none" w:sz="0" w:space="0" w:color="auto"/>
            <w:bottom w:val="none" w:sz="0" w:space="0" w:color="auto"/>
            <w:right w:val="none" w:sz="0" w:space="0" w:color="auto"/>
          </w:divBdr>
          <w:divsChild>
            <w:div w:id="1014769041">
              <w:marLeft w:val="1155"/>
              <w:marRight w:val="0"/>
              <w:marTop w:val="0"/>
              <w:marBottom w:val="0"/>
              <w:divBdr>
                <w:top w:val="none" w:sz="0" w:space="0" w:color="auto"/>
                <w:left w:val="none" w:sz="0" w:space="0" w:color="auto"/>
                <w:bottom w:val="none" w:sz="0" w:space="0" w:color="auto"/>
                <w:right w:val="none" w:sz="0" w:space="0" w:color="auto"/>
              </w:divBdr>
            </w:div>
            <w:div w:id="1038899733">
              <w:marLeft w:val="1155"/>
              <w:marRight w:val="0"/>
              <w:marTop w:val="0"/>
              <w:marBottom w:val="0"/>
              <w:divBdr>
                <w:top w:val="none" w:sz="0" w:space="0" w:color="auto"/>
                <w:left w:val="none" w:sz="0" w:space="0" w:color="auto"/>
                <w:bottom w:val="none" w:sz="0" w:space="0" w:color="auto"/>
                <w:right w:val="none" w:sz="0" w:space="0" w:color="auto"/>
              </w:divBdr>
            </w:div>
            <w:div w:id="2067756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549910">
      <w:bodyDiv w:val="1"/>
      <w:marLeft w:val="0"/>
      <w:marRight w:val="0"/>
      <w:marTop w:val="0"/>
      <w:marBottom w:val="0"/>
      <w:divBdr>
        <w:top w:val="none" w:sz="0" w:space="0" w:color="auto"/>
        <w:left w:val="none" w:sz="0" w:space="0" w:color="auto"/>
        <w:bottom w:val="none" w:sz="0" w:space="0" w:color="auto"/>
        <w:right w:val="none" w:sz="0" w:space="0" w:color="auto"/>
      </w:divBdr>
      <w:divsChild>
        <w:div w:id="1823348342">
          <w:marLeft w:val="0"/>
          <w:marRight w:val="0"/>
          <w:marTop w:val="0"/>
          <w:marBottom w:val="0"/>
          <w:divBdr>
            <w:top w:val="none" w:sz="0" w:space="0" w:color="auto"/>
            <w:left w:val="none" w:sz="0" w:space="0" w:color="auto"/>
            <w:bottom w:val="none" w:sz="0" w:space="0" w:color="auto"/>
            <w:right w:val="none" w:sz="0" w:space="0" w:color="auto"/>
          </w:divBdr>
        </w:div>
        <w:div w:id="1387341980">
          <w:marLeft w:val="0"/>
          <w:marRight w:val="0"/>
          <w:marTop w:val="150"/>
          <w:marBottom w:val="0"/>
          <w:divBdr>
            <w:top w:val="none" w:sz="0" w:space="0" w:color="auto"/>
            <w:left w:val="none" w:sz="0" w:space="0" w:color="auto"/>
            <w:bottom w:val="none" w:sz="0" w:space="0" w:color="auto"/>
            <w:right w:val="none" w:sz="0" w:space="0" w:color="auto"/>
          </w:divBdr>
          <w:divsChild>
            <w:div w:id="1184397670">
              <w:marLeft w:val="1155"/>
              <w:marRight w:val="0"/>
              <w:marTop w:val="0"/>
              <w:marBottom w:val="0"/>
              <w:divBdr>
                <w:top w:val="none" w:sz="0" w:space="0" w:color="auto"/>
                <w:left w:val="none" w:sz="0" w:space="0" w:color="auto"/>
                <w:bottom w:val="none" w:sz="0" w:space="0" w:color="auto"/>
                <w:right w:val="none" w:sz="0" w:space="0" w:color="auto"/>
              </w:divBdr>
            </w:div>
            <w:div w:id="1922250281">
              <w:marLeft w:val="1155"/>
              <w:marRight w:val="0"/>
              <w:marTop w:val="0"/>
              <w:marBottom w:val="0"/>
              <w:divBdr>
                <w:top w:val="none" w:sz="0" w:space="0" w:color="auto"/>
                <w:left w:val="none" w:sz="0" w:space="0" w:color="auto"/>
                <w:bottom w:val="none" w:sz="0" w:space="0" w:color="auto"/>
                <w:right w:val="none" w:sz="0" w:space="0" w:color="auto"/>
              </w:divBdr>
            </w:div>
            <w:div w:id="1574317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393945">
      <w:bodyDiv w:val="1"/>
      <w:marLeft w:val="0"/>
      <w:marRight w:val="0"/>
      <w:marTop w:val="0"/>
      <w:marBottom w:val="0"/>
      <w:divBdr>
        <w:top w:val="none" w:sz="0" w:space="0" w:color="auto"/>
        <w:left w:val="none" w:sz="0" w:space="0" w:color="auto"/>
        <w:bottom w:val="none" w:sz="0" w:space="0" w:color="auto"/>
        <w:right w:val="none" w:sz="0" w:space="0" w:color="auto"/>
      </w:divBdr>
      <w:divsChild>
        <w:div w:id="445542904">
          <w:marLeft w:val="0"/>
          <w:marRight w:val="0"/>
          <w:marTop w:val="0"/>
          <w:marBottom w:val="0"/>
          <w:divBdr>
            <w:top w:val="none" w:sz="0" w:space="0" w:color="auto"/>
            <w:left w:val="none" w:sz="0" w:space="0" w:color="auto"/>
            <w:bottom w:val="none" w:sz="0" w:space="0" w:color="auto"/>
            <w:right w:val="none" w:sz="0" w:space="0" w:color="auto"/>
          </w:divBdr>
        </w:div>
        <w:div w:id="1242058844">
          <w:marLeft w:val="0"/>
          <w:marRight w:val="0"/>
          <w:marTop w:val="150"/>
          <w:marBottom w:val="0"/>
          <w:divBdr>
            <w:top w:val="none" w:sz="0" w:space="0" w:color="auto"/>
            <w:left w:val="none" w:sz="0" w:space="0" w:color="auto"/>
            <w:bottom w:val="none" w:sz="0" w:space="0" w:color="auto"/>
            <w:right w:val="none" w:sz="0" w:space="0" w:color="auto"/>
          </w:divBdr>
          <w:divsChild>
            <w:div w:id="4552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164904">
      <w:bodyDiv w:val="1"/>
      <w:marLeft w:val="0"/>
      <w:marRight w:val="0"/>
      <w:marTop w:val="0"/>
      <w:marBottom w:val="0"/>
      <w:divBdr>
        <w:top w:val="none" w:sz="0" w:space="0" w:color="auto"/>
        <w:left w:val="none" w:sz="0" w:space="0" w:color="auto"/>
        <w:bottom w:val="none" w:sz="0" w:space="0" w:color="auto"/>
        <w:right w:val="none" w:sz="0" w:space="0" w:color="auto"/>
      </w:divBdr>
      <w:divsChild>
        <w:div w:id="1562011322">
          <w:marLeft w:val="0"/>
          <w:marRight w:val="0"/>
          <w:marTop w:val="0"/>
          <w:marBottom w:val="0"/>
          <w:divBdr>
            <w:top w:val="none" w:sz="0" w:space="0" w:color="auto"/>
            <w:left w:val="none" w:sz="0" w:space="0" w:color="auto"/>
            <w:bottom w:val="none" w:sz="0" w:space="0" w:color="auto"/>
            <w:right w:val="none" w:sz="0" w:space="0" w:color="auto"/>
          </w:divBdr>
        </w:div>
        <w:div w:id="1053501362">
          <w:marLeft w:val="0"/>
          <w:marRight w:val="0"/>
          <w:marTop w:val="150"/>
          <w:marBottom w:val="0"/>
          <w:divBdr>
            <w:top w:val="none" w:sz="0" w:space="0" w:color="auto"/>
            <w:left w:val="none" w:sz="0" w:space="0" w:color="auto"/>
            <w:bottom w:val="none" w:sz="0" w:space="0" w:color="auto"/>
            <w:right w:val="none" w:sz="0" w:space="0" w:color="auto"/>
          </w:divBdr>
          <w:divsChild>
            <w:div w:id="199128919">
              <w:marLeft w:val="1155"/>
              <w:marRight w:val="0"/>
              <w:marTop w:val="0"/>
              <w:marBottom w:val="0"/>
              <w:divBdr>
                <w:top w:val="none" w:sz="0" w:space="0" w:color="auto"/>
                <w:left w:val="none" w:sz="0" w:space="0" w:color="auto"/>
                <w:bottom w:val="none" w:sz="0" w:space="0" w:color="auto"/>
                <w:right w:val="none" w:sz="0" w:space="0" w:color="auto"/>
              </w:divBdr>
            </w:div>
            <w:div w:id="1569654499">
              <w:marLeft w:val="1155"/>
              <w:marRight w:val="0"/>
              <w:marTop w:val="0"/>
              <w:marBottom w:val="0"/>
              <w:divBdr>
                <w:top w:val="none" w:sz="0" w:space="0" w:color="auto"/>
                <w:left w:val="none" w:sz="0" w:space="0" w:color="auto"/>
                <w:bottom w:val="none" w:sz="0" w:space="0" w:color="auto"/>
                <w:right w:val="none" w:sz="0" w:space="0" w:color="auto"/>
              </w:divBdr>
            </w:div>
            <w:div w:id="127980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5982">
      <w:bodyDiv w:val="1"/>
      <w:marLeft w:val="0"/>
      <w:marRight w:val="0"/>
      <w:marTop w:val="0"/>
      <w:marBottom w:val="0"/>
      <w:divBdr>
        <w:top w:val="none" w:sz="0" w:space="0" w:color="auto"/>
        <w:left w:val="none" w:sz="0" w:space="0" w:color="auto"/>
        <w:bottom w:val="none" w:sz="0" w:space="0" w:color="auto"/>
        <w:right w:val="none" w:sz="0" w:space="0" w:color="auto"/>
      </w:divBdr>
      <w:divsChild>
        <w:div w:id="233200993">
          <w:marLeft w:val="0"/>
          <w:marRight w:val="0"/>
          <w:marTop w:val="0"/>
          <w:marBottom w:val="0"/>
          <w:divBdr>
            <w:top w:val="none" w:sz="0" w:space="0" w:color="auto"/>
            <w:left w:val="none" w:sz="0" w:space="0" w:color="auto"/>
            <w:bottom w:val="none" w:sz="0" w:space="0" w:color="auto"/>
            <w:right w:val="none" w:sz="0" w:space="0" w:color="auto"/>
          </w:divBdr>
        </w:div>
        <w:div w:id="875115750">
          <w:marLeft w:val="0"/>
          <w:marRight w:val="0"/>
          <w:marTop w:val="150"/>
          <w:marBottom w:val="0"/>
          <w:divBdr>
            <w:top w:val="none" w:sz="0" w:space="0" w:color="auto"/>
            <w:left w:val="none" w:sz="0" w:space="0" w:color="auto"/>
            <w:bottom w:val="none" w:sz="0" w:space="0" w:color="auto"/>
            <w:right w:val="none" w:sz="0" w:space="0" w:color="auto"/>
          </w:divBdr>
          <w:divsChild>
            <w:div w:id="181671813">
              <w:marLeft w:val="1155"/>
              <w:marRight w:val="0"/>
              <w:marTop w:val="0"/>
              <w:marBottom w:val="0"/>
              <w:divBdr>
                <w:top w:val="none" w:sz="0" w:space="0" w:color="auto"/>
                <w:left w:val="none" w:sz="0" w:space="0" w:color="auto"/>
                <w:bottom w:val="none" w:sz="0" w:space="0" w:color="auto"/>
                <w:right w:val="none" w:sz="0" w:space="0" w:color="auto"/>
              </w:divBdr>
            </w:div>
            <w:div w:id="1571236096">
              <w:marLeft w:val="1155"/>
              <w:marRight w:val="0"/>
              <w:marTop w:val="0"/>
              <w:marBottom w:val="0"/>
              <w:divBdr>
                <w:top w:val="none" w:sz="0" w:space="0" w:color="auto"/>
                <w:left w:val="none" w:sz="0" w:space="0" w:color="auto"/>
                <w:bottom w:val="none" w:sz="0" w:space="0" w:color="auto"/>
                <w:right w:val="none" w:sz="0" w:space="0" w:color="auto"/>
              </w:divBdr>
            </w:div>
            <w:div w:id="2017492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867118">
      <w:bodyDiv w:val="1"/>
      <w:marLeft w:val="0"/>
      <w:marRight w:val="0"/>
      <w:marTop w:val="0"/>
      <w:marBottom w:val="0"/>
      <w:divBdr>
        <w:top w:val="none" w:sz="0" w:space="0" w:color="auto"/>
        <w:left w:val="none" w:sz="0" w:space="0" w:color="auto"/>
        <w:bottom w:val="none" w:sz="0" w:space="0" w:color="auto"/>
        <w:right w:val="none" w:sz="0" w:space="0" w:color="auto"/>
      </w:divBdr>
      <w:divsChild>
        <w:div w:id="1639916650">
          <w:marLeft w:val="0"/>
          <w:marRight w:val="0"/>
          <w:marTop w:val="0"/>
          <w:marBottom w:val="0"/>
          <w:divBdr>
            <w:top w:val="none" w:sz="0" w:space="0" w:color="auto"/>
            <w:left w:val="none" w:sz="0" w:space="0" w:color="auto"/>
            <w:bottom w:val="none" w:sz="0" w:space="0" w:color="auto"/>
            <w:right w:val="none" w:sz="0" w:space="0" w:color="auto"/>
          </w:divBdr>
        </w:div>
        <w:div w:id="1797940884">
          <w:marLeft w:val="0"/>
          <w:marRight w:val="0"/>
          <w:marTop w:val="150"/>
          <w:marBottom w:val="0"/>
          <w:divBdr>
            <w:top w:val="none" w:sz="0" w:space="0" w:color="auto"/>
            <w:left w:val="none" w:sz="0" w:space="0" w:color="auto"/>
            <w:bottom w:val="none" w:sz="0" w:space="0" w:color="auto"/>
            <w:right w:val="none" w:sz="0" w:space="0" w:color="auto"/>
          </w:divBdr>
          <w:divsChild>
            <w:div w:id="898590862">
              <w:marLeft w:val="1155"/>
              <w:marRight w:val="0"/>
              <w:marTop w:val="0"/>
              <w:marBottom w:val="0"/>
              <w:divBdr>
                <w:top w:val="none" w:sz="0" w:space="0" w:color="auto"/>
                <w:left w:val="none" w:sz="0" w:space="0" w:color="auto"/>
                <w:bottom w:val="none" w:sz="0" w:space="0" w:color="auto"/>
                <w:right w:val="none" w:sz="0" w:space="0" w:color="auto"/>
              </w:divBdr>
            </w:div>
            <w:div w:id="686952535">
              <w:marLeft w:val="1155"/>
              <w:marRight w:val="0"/>
              <w:marTop w:val="0"/>
              <w:marBottom w:val="0"/>
              <w:divBdr>
                <w:top w:val="none" w:sz="0" w:space="0" w:color="auto"/>
                <w:left w:val="none" w:sz="0" w:space="0" w:color="auto"/>
                <w:bottom w:val="none" w:sz="0" w:space="0" w:color="auto"/>
                <w:right w:val="none" w:sz="0" w:space="0" w:color="auto"/>
              </w:divBdr>
            </w:div>
            <w:div w:id="1543589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0088">
      <w:bodyDiv w:val="1"/>
      <w:marLeft w:val="0"/>
      <w:marRight w:val="0"/>
      <w:marTop w:val="0"/>
      <w:marBottom w:val="0"/>
      <w:divBdr>
        <w:top w:val="none" w:sz="0" w:space="0" w:color="auto"/>
        <w:left w:val="none" w:sz="0" w:space="0" w:color="auto"/>
        <w:bottom w:val="none" w:sz="0" w:space="0" w:color="auto"/>
        <w:right w:val="none" w:sz="0" w:space="0" w:color="auto"/>
      </w:divBdr>
      <w:divsChild>
        <w:div w:id="1056605">
          <w:marLeft w:val="0"/>
          <w:marRight w:val="0"/>
          <w:marTop w:val="0"/>
          <w:marBottom w:val="0"/>
          <w:divBdr>
            <w:top w:val="none" w:sz="0" w:space="0" w:color="auto"/>
            <w:left w:val="none" w:sz="0" w:space="0" w:color="auto"/>
            <w:bottom w:val="none" w:sz="0" w:space="0" w:color="auto"/>
            <w:right w:val="none" w:sz="0" w:space="0" w:color="auto"/>
          </w:divBdr>
        </w:div>
        <w:div w:id="827477514">
          <w:marLeft w:val="0"/>
          <w:marRight w:val="0"/>
          <w:marTop w:val="150"/>
          <w:marBottom w:val="0"/>
          <w:divBdr>
            <w:top w:val="none" w:sz="0" w:space="0" w:color="auto"/>
            <w:left w:val="none" w:sz="0" w:space="0" w:color="auto"/>
            <w:bottom w:val="none" w:sz="0" w:space="0" w:color="auto"/>
            <w:right w:val="none" w:sz="0" w:space="0" w:color="auto"/>
          </w:divBdr>
          <w:divsChild>
            <w:div w:id="1597131787">
              <w:marLeft w:val="1155"/>
              <w:marRight w:val="0"/>
              <w:marTop w:val="0"/>
              <w:marBottom w:val="0"/>
              <w:divBdr>
                <w:top w:val="none" w:sz="0" w:space="0" w:color="auto"/>
                <w:left w:val="none" w:sz="0" w:space="0" w:color="auto"/>
                <w:bottom w:val="none" w:sz="0" w:space="0" w:color="auto"/>
                <w:right w:val="none" w:sz="0" w:space="0" w:color="auto"/>
              </w:divBdr>
            </w:div>
            <w:div w:id="1492285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715806">
      <w:bodyDiv w:val="1"/>
      <w:marLeft w:val="0"/>
      <w:marRight w:val="0"/>
      <w:marTop w:val="0"/>
      <w:marBottom w:val="0"/>
      <w:divBdr>
        <w:top w:val="none" w:sz="0" w:space="0" w:color="auto"/>
        <w:left w:val="none" w:sz="0" w:space="0" w:color="auto"/>
        <w:bottom w:val="none" w:sz="0" w:space="0" w:color="auto"/>
        <w:right w:val="none" w:sz="0" w:space="0" w:color="auto"/>
      </w:divBdr>
      <w:divsChild>
        <w:div w:id="1257441358">
          <w:marLeft w:val="0"/>
          <w:marRight w:val="0"/>
          <w:marTop w:val="0"/>
          <w:marBottom w:val="0"/>
          <w:divBdr>
            <w:top w:val="none" w:sz="0" w:space="0" w:color="auto"/>
            <w:left w:val="none" w:sz="0" w:space="0" w:color="auto"/>
            <w:bottom w:val="none" w:sz="0" w:space="0" w:color="auto"/>
            <w:right w:val="none" w:sz="0" w:space="0" w:color="auto"/>
          </w:divBdr>
        </w:div>
        <w:div w:id="687219254">
          <w:marLeft w:val="0"/>
          <w:marRight w:val="0"/>
          <w:marTop w:val="150"/>
          <w:marBottom w:val="0"/>
          <w:divBdr>
            <w:top w:val="none" w:sz="0" w:space="0" w:color="auto"/>
            <w:left w:val="none" w:sz="0" w:space="0" w:color="auto"/>
            <w:bottom w:val="none" w:sz="0" w:space="0" w:color="auto"/>
            <w:right w:val="none" w:sz="0" w:space="0" w:color="auto"/>
          </w:divBdr>
          <w:divsChild>
            <w:div w:id="1935047357">
              <w:marLeft w:val="1155"/>
              <w:marRight w:val="0"/>
              <w:marTop w:val="0"/>
              <w:marBottom w:val="0"/>
              <w:divBdr>
                <w:top w:val="none" w:sz="0" w:space="0" w:color="auto"/>
                <w:left w:val="none" w:sz="0" w:space="0" w:color="auto"/>
                <w:bottom w:val="none" w:sz="0" w:space="0" w:color="auto"/>
                <w:right w:val="none" w:sz="0" w:space="0" w:color="auto"/>
              </w:divBdr>
            </w:div>
            <w:div w:id="1062947281">
              <w:marLeft w:val="1155"/>
              <w:marRight w:val="0"/>
              <w:marTop w:val="0"/>
              <w:marBottom w:val="0"/>
              <w:divBdr>
                <w:top w:val="none" w:sz="0" w:space="0" w:color="auto"/>
                <w:left w:val="none" w:sz="0" w:space="0" w:color="auto"/>
                <w:bottom w:val="none" w:sz="0" w:space="0" w:color="auto"/>
                <w:right w:val="none" w:sz="0" w:space="0" w:color="auto"/>
              </w:divBdr>
            </w:div>
            <w:div w:id="1813869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88949">
      <w:bodyDiv w:val="1"/>
      <w:marLeft w:val="0"/>
      <w:marRight w:val="0"/>
      <w:marTop w:val="0"/>
      <w:marBottom w:val="0"/>
      <w:divBdr>
        <w:top w:val="none" w:sz="0" w:space="0" w:color="auto"/>
        <w:left w:val="none" w:sz="0" w:space="0" w:color="auto"/>
        <w:bottom w:val="none" w:sz="0" w:space="0" w:color="auto"/>
        <w:right w:val="none" w:sz="0" w:space="0" w:color="auto"/>
      </w:divBdr>
      <w:divsChild>
        <w:div w:id="661812835">
          <w:marLeft w:val="0"/>
          <w:marRight w:val="0"/>
          <w:marTop w:val="0"/>
          <w:marBottom w:val="0"/>
          <w:divBdr>
            <w:top w:val="none" w:sz="0" w:space="0" w:color="auto"/>
            <w:left w:val="none" w:sz="0" w:space="0" w:color="auto"/>
            <w:bottom w:val="none" w:sz="0" w:space="0" w:color="auto"/>
            <w:right w:val="none" w:sz="0" w:space="0" w:color="auto"/>
          </w:divBdr>
        </w:div>
        <w:div w:id="1637836453">
          <w:marLeft w:val="0"/>
          <w:marRight w:val="0"/>
          <w:marTop w:val="150"/>
          <w:marBottom w:val="0"/>
          <w:divBdr>
            <w:top w:val="none" w:sz="0" w:space="0" w:color="auto"/>
            <w:left w:val="none" w:sz="0" w:space="0" w:color="auto"/>
            <w:bottom w:val="none" w:sz="0" w:space="0" w:color="auto"/>
            <w:right w:val="none" w:sz="0" w:space="0" w:color="auto"/>
          </w:divBdr>
          <w:divsChild>
            <w:div w:id="1714764631">
              <w:marLeft w:val="1155"/>
              <w:marRight w:val="0"/>
              <w:marTop w:val="0"/>
              <w:marBottom w:val="0"/>
              <w:divBdr>
                <w:top w:val="none" w:sz="0" w:space="0" w:color="auto"/>
                <w:left w:val="none" w:sz="0" w:space="0" w:color="auto"/>
                <w:bottom w:val="none" w:sz="0" w:space="0" w:color="auto"/>
                <w:right w:val="none" w:sz="0" w:space="0" w:color="auto"/>
              </w:divBdr>
            </w:div>
            <w:div w:id="284849333">
              <w:marLeft w:val="1155"/>
              <w:marRight w:val="0"/>
              <w:marTop w:val="0"/>
              <w:marBottom w:val="0"/>
              <w:divBdr>
                <w:top w:val="none" w:sz="0" w:space="0" w:color="auto"/>
                <w:left w:val="none" w:sz="0" w:space="0" w:color="auto"/>
                <w:bottom w:val="none" w:sz="0" w:space="0" w:color="auto"/>
                <w:right w:val="none" w:sz="0" w:space="0" w:color="auto"/>
              </w:divBdr>
            </w:div>
            <w:div w:id="1541090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341486">
      <w:bodyDiv w:val="1"/>
      <w:marLeft w:val="0"/>
      <w:marRight w:val="0"/>
      <w:marTop w:val="0"/>
      <w:marBottom w:val="0"/>
      <w:divBdr>
        <w:top w:val="none" w:sz="0" w:space="0" w:color="auto"/>
        <w:left w:val="none" w:sz="0" w:space="0" w:color="auto"/>
        <w:bottom w:val="none" w:sz="0" w:space="0" w:color="auto"/>
        <w:right w:val="none" w:sz="0" w:space="0" w:color="auto"/>
      </w:divBdr>
      <w:divsChild>
        <w:div w:id="1066221241">
          <w:marLeft w:val="0"/>
          <w:marRight w:val="0"/>
          <w:marTop w:val="0"/>
          <w:marBottom w:val="0"/>
          <w:divBdr>
            <w:top w:val="none" w:sz="0" w:space="0" w:color="auto"/>
            <w:left w:val="none" w:sz="0" w:space="0" w:color="auto"/>
            <w:bottom w:val="none" w:sz="0" w:space="0" w:color="auto"/>
            <w:right w:val="none" w:sz="0" w:space="0" w:color="auto"/>
          </w:divBdr>
        </w:div>
        <w:div w:id="33190473">
          <w:marLeft w:val="0"/>
          <w:marRight w:val="0"/>
          <w:marTop w:val="150"/>
          <w:marBottom w:val="0"/>
          <w:divBdr>
            <w:top w:val="none" w:sz="0" w:space="0" w:color="auto"/>
            <w:left w:val="none" w:sz="0" w:space="0" w:color="auto"/>
            <w:bottom w:val="none" w:sz="0" w:space="0" w:color="auto"/>
            <w:right w:val="none" w:sz="0" w:space="0" w:color="auto"/>
          </w:divBdr>
          <w:divsChild>
            <w:div w:id="908148213">
              <w:marLeft w:val="1155"/>
              <w:marRight w:val="0"/>
              <w:marTop w:val="0"/>
              <w:marBottom w:val="0"/>
              <w:divBdr>
                <w:top w:val="none" w:sz="0" w:space="0" w:color="auto"/>
                <w:left w:val="none" w:sz="0" w:space="0" w:color="auto"/>
                <w:bottom w:val="none" w:sz="0" w:space="0" w:color="auto"/>
                <w:right w:val="none" w:sz="0" w:space="0" w:color="auto"/>
              </w:divBdr>
            </w:div>
            <w:div w:id="2050687988">
              <w:marLeft w:val="1155"/>
              <w:marRight w:val="0"/>
              <w:marTop w:val="0"/>
              <w:marBottom w:val="0"/>
              <w:divBdr>
                <w:top w:val="none" w:sz="0" w:space="0" w:color="auto"/>
                <w:left w:val="none" w:sz="0" w:space="0" w:color="auto"/>
                <w:bottom w:val="none" w:sz="0" w:space="0" w:color="auto"/>
                <w:right w:val="none" w:sz="0" w:space="0" w:color="auto"/>
              </w:divBdr>
            </w:div>
            <w:div w:id="840436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7592">
      <w:bodyDiv w:val="1"/>
      <w:marLeft w:val="0"/>
      <w:marRight w:val="0"/>
      <w:marTop w:val="0"/>
      <w:marBottom w:val="0"/>
      <w:divBdr>
        <w:top w:val="none" w:sz="0" w:space="0" w:color="auto"/>
        <w:left w:val="none" w:sz="0" w:space="0" w:color="auto"/>
        <w:bottom w:val="none" w:sz="0" w:space="0" w:color="auto"/>
        <w:right w:val="none" w:sz="0" w:space="0" w:color="auto"/>
      </w:divBdr>
      <w:divsChild>
        <w:div w:id="425729381">
          <w:marLeft w:val="0"/>
          <w:marRight w:val="0"/>
          <w:marTop w:val="0"/>
          <w:marBottom w:val="0"/>
          <w:divBdr>
            <w:top w:val="none" w:sz="0" w:space="0" w:color="auto"/>
            <w:left w:val="none" w:sz="0" w:space="0" w:color="auto"/>
            <w:bottom w:val="none" w:sz="0" w:space="0" w:color="auto"/>
            <w:right w:val="none" w:sz="0" w:space="0" w:color="auto"/>
          </w:divBdr>
        </w:div>
        <w:div w:id="50735553">
          <w:marLeft w:val="0"/>
          <w:marRight w:val="0"/>
          <w:marTop w:val="150"/>
          <w:marBottom w:val="0"/>
          <w:divBdr>
            <w:top w:val="none" w:sz="0" w:space="0" w:color="auto"/>
            <w:left w:val="none" w:sz="0" w:space="0" w:color="auto"/>
            <w:bottom w:val="none" w:sz="0" w:space="0" w:color="auto"/>
            <w:right w:val="none" w:sz="0" w:space="0" w:color="auto"/>
          </w:divBdr>
          <w:divsChild>
            <w:div w:id="2067409917">
              <w:marLeft w:val="1155"/>
              <w:marRight w:val="0"/>
              <w:marTop w:val="0"/>
              <w:marBottom w:val="0"/>
              <w:divBdr>
                <w:top w:val="none" w:sz="0" w:space="0" w:color="auto"/>
                <w:left w:val="none" w:sz="0" w:space="0" w:color="auto"/>
                <w:bottom w:val="none" w:sz="0" w:space="0" w:color="auto"/>
                <w:right w:val="none" w:sz="0" w:space="0" w:color="auto"/>
              </w:divBdr>
            </w:div>
            <w:div w:id="297611768">
              <w:marLeft w:val="1155"/>
              <w:marRight w:val="0"/>
              <w:marTop w:val="0"/>
              <w:marBottom w:val="0"/>
              <w:divBdr>
                <w:top w:val="none" w:sz="0" w:space="0" w:color="auto"/>
                <w:left w:val="none" w:sz="0" w:space="0" w:color="auto"/>
                <w:bottom w:val="none" w:sz="0" w:space="0" w:color="auto"/>
                <w:right w:val="none" w:sz="0" w:space="0" w:color="auto"/>
              </w:divBdr>
            </w:div>
            <w:div w:id="198009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5208">
      <w:bodyDiv w:val="1"/>
      <w:marLeft w:val="0"/>
      <w:marRight w:val="0"/>
      <w:marTop w:val="0"/>
      <w:marBottom w:val="0"/>
      <w:divBdr>
        <w:top w:val="none" w:sz="0" w:space="0" w:color="auto"/>
        <w:left w:val="none" w:sz="0" w:space="0" w:color="auto"/>
        <w:bottom w:val="none" w:sz="0" w:space="0" w:color="auto"/>
        <w:right w:val="none" w:sz="0" w:space="0" w:color="auto"/>
      </w:divBdr>
      <w:divsChild>
        <w:div w:id="1560358774">
          <w:marLeft w:val="0"/>
          <w:marRight w:val="0"/>
          <w:marTop w:val="0"/>
          <w:marBottom w:val="0"/>
          <w:divBdr>
            <w:top w:val="none" w:sz="0" w:space="0" w:color="auto"/>
            <w:left w:val="none" w:sz="0" w:space="0" w:color="auto"/>
            <w:bottom w:val="none" w:sz="0" w:space="0" w:color="auto"/>
            <w:right w:val="none" w:sz="0" w:space="0" w:color="auto"/>
          </w:divBdr>
        </w:div>
        <w:div w:id="630015054">
          <w:marLeft w:val="0"/>
          <w:marRight w:val="0"/>
          <w:marTop w:val="150"/>
          <w:marBottom w:val="0"/>
          <w:divBdr>
            <w:top w:val="none" w:sz="0" w:space="0" w:color="auto"/>
            <w:left w:val="none" w:sz="0" w:space="0" w:color="auto"/>
            <w:bottom w:val="none" w:sz="0" w:space="0" w:color="auto"/>
            <w:right w:val="none" w:sz="0" w:space="0" w:color="auto"/>
          </w:divBdr>
          <w:divsChild>
            <w:div w:id="793669502">
              <w:marLeft w:val="1155"/>
              <w:marRight w:val="0"/>
              <w:marTop w:val="0"/>
              <w:marBottom w:val="0"/>
              <w:divBdr>
                <w:top w:val="none" w:sz="0" w:space="0" w:color="auto"/>
                <w:left w:val="none" w:sz="0" w:space="0" w:color="auto"/>
                <w:bottom w:val="none" w:sz="0" w:space="0" w:color="auto"/>
                <w:right w:val="none" w:sz="0" w:space="0" w:color="auto"/>
              </w:divBdr>
            </w:div>
            <w:div w:id="1811172462">
              <w:marLeft w:val="1155"/>
              <w:marRight w:val="0"/>
              <w:marTop w:val="0"/>
              <w:marBottom w:val="0"/>
              <w:divBdr>
                <w:top w:val="none" w:sz="0" w:space="0" w:color="auto"/>
                <w:left w:val="none" w:sz="0" w:space="0" w:color="auto"/>
                <w:bottom w:val="none" w:sz="0" w:space="0" w:color="auto"/>
                <w:right w:val="none" w:sz="0" w:space="0" w:color="auto"/>
              </w:divBdr>
            </w:div>
            <w:div w:id="784082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7959329">
      <w:bodyDiv w:val="1"/>
      <w:marLeft w:val="0"/>
      <w:marRight w:val="0"/>
      <w:marTop w:val="0"/>
      <w:marBottom w:val="0"/>
      <w:divBdr>
        <w:top w:val="none" w:sz="0" w:space="0" w:color="auto"/>
        <w:left w:val="none" w:sz="0" w:space="0" w:color="auto"/>
        <w:bottom w:val="none" w:sz="0" w:space="0" w:color="auto"/>
        <w:right w:val="none" w:sz="0" w:space="0" w:color="auto"/>
      </w:divBdr>
      <w:divsChild>
        <w:div w:id="2139763354">
          <w:marLeft w:val="0"/>
          <w:marRight w:val="0"/>
          <w:marTop w:val="0"/>
          <w:marBottom w:val="0"/>
          <w:divBdr>
            <w:top w:val="none" w:sz="0" w:space="0" w:color="auto"/>
            <w:left w:val="none" w:sz="0" w:space="0" w:color="auto"/>
            <w:bottom w:val="none" w:sz="0" w:space="0" w:color="auto"/>
            <w:right w:val="none" w:sz="0" w:space="0" w:color="auto"/>
          </w:divBdr>
        </w:div>
        <w:div w:id="898513100">
          <w:marLeft w:val="0"/>
          <w:marRight w:val="0"/>
          <w:marTop w:val="150"/>
          <w:marBottom w:val="0"/>
          <w:divBdr>
            <w:top w:val="none" w:sz="0" w:space="0" w:color="auto"/>
            <w:left w:val="none" w:sz="0" w:space="0" w:color="auto"/>
            <w:bottom w:val="none" w:sz="0" w:space="0" w:color="auto"/>
            <w:right w:val="none" w:sz="0" w:space="0" w:color="auto"/>
          </w:divBdr>
          <w:divsChild>
            <w:div w:id="742263198">
              <w:marLeft w:val="1155"/>
              <w:marRight w:val="0"/>
              <w:marTop w:val="0"/>
              <w:marBottom w:val="0"/>
              <w:divBdr>
                <w:top w:val="none" w:sz="0" w:space="0" w:color="auto"/>
                <w:left w:val="none" w:sz="0" w:space="0" w:color="auto"/>
                <w:bottom w:val="none" w:sz="0" w:space="0" w:color="auto"/>
                <w:right w:val="none" w:sz="0" w:space="0" w:color="auto"/>
              </w:divBdr>
            </w:div>
            <w:div w:id="92167642">
              <w:marLeft w:val="1155"/>
              <w:marRight w:val="0"/>
              <w:marTop w:val="0"/>
              <w:marBottom w:val="0"/>
              <w:divBdr>
                <w:top w:val="none" w:sz="0" w:space="0" w:color="auto"/>
                <w:left w:val="none" w:sz="0" w:space="0" w:color="auto"/>
                <w:bottom w:val="none" w:sz="0" w:space="0" w:color="auto"/>
                <w:right w:val="none" w:sz="0" w:space="0" w:color="auto"/>
              </w:divBdr>
            </w:div>
            <w:div w:id="57385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68444">
      <w:bodyDiv w:val="1"/>
      <w:marLeft w:val="0"/>
      <w:marRight w:val="0"/>
      <w:marTop w:val="0"/>
      <w:marBottom w:val="0"/>
      <w:divBdr>
        <w:top w:val="none" w:sz="0" w:space="0" w:color="auto"/>
        <w:left w:val="none" w:sz="0" w:space="0" w:color="auto"/>
        <w:bottom w:val="none" w:sz="0" w:space="0" w:color="auto"/>
        <w:right w:val="none" w:sz="0" w:space="0" w:color="auto"/>
      </w:divBdr>
      <w:divsChild>
        <w:div w:id="502551585">
          <w:marLeft w:val="0"/>
          <w:marRight w:val="0"/>
          <w:marTop w:val="0"/>
          <w:marBottom w:val="0"/>
          <w:divBdr>
            <w:top w:val="none" w:sz="0" w:space="0" w:color="auto"/>
            <w:left w:val="none" w:sz="0" w:space="0" w:color="auto"/>
            <w:bottom w:val="none" w:sz="0" w:space="0" w:color="auto"/>
            <w:right w:val="none" w:sz="0" w:space="0" w:color="auto"/>
          </w:divBdr>
        </w:div>
        <w:div w:id="2010131205">
          <w:marLeft w:val="0"/>
          <w:marRight w:val="0"/>
          <w:marTop w:val="150"/>
          <w:marBottom w:val="0"/>
          <w:divBdr>
            <w:top w:val="none" w:sz="0" w:space="0" w:color="auto"/>
            <w:left w:val="none" w:sz="0" w:space="0" w:color="auto"/>
            <w:bottom w:val="none" w:sz="0" w:space="0" w:color="auto"/>
            <w:right w:val="none" w:sz="0" w:space="0" w:color="auto"/>
          </w:divBdr>
          <w:divsChild>
            <w:div w:id="984579473">
              <w:marLeft w:val="1155"/>
              <w:marRight w:val="0"/>
              <w:marTop w:val="0"/>
              <w:marBottom w:val="0"/>
              <w:divBdr>
                <w:top w:val="none" w:sz="0" w:space="0" w:color="auto"/>
                <w:left w:val="none" w:sz="0" w:space="0" w:color="auto"/>
                <w:bottom w:val="none" w:sz="0" w:space="0" w:color="auto"/>
                <w:right w:val="none" w:sz="0" w:space="0" w:color="auto"/>
              </w:divBdr>
            </w:div>
            <w:div w:id="1550216488">
              <w:marLeft w:val="1155"/>
              <w:marRight w:val="0"/>
              <w:marTop w:val="0"/>
              <w:marBottom w:val="0"/>
              <w:divBdr>
                <w:top w:val="none" w:sz="0" w:space="0" w:color="auto"/>
                <w:left w:val="none" w:sz="0" w:space="0" w:color="auto"/>
                <w:bottom w:val="none" w:sz="0" w:space="0" w:color="auto"/>
                <w:right w:val="none" w:sz="0" w:space="0" w:color="auto"/>
              </w:divBdr>
            </w:div>
            <w:div w:id="1183477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09107">
      <w:bodyDiv w:val="1"/>
      <w:marLeft w:val="0"/>
      <w:marRight w:val="0"/>
      <w:marTop w:val="0"/>
      <w:marBottom w:val="0"/>
      <w:divBdr>
        <w:top w:val="none" w:sz="0" w:space="0" w:color="auto"/>
        <w:left w:val="none" w:sz="0" w:space="0" w:color="auto"/>
        <w:bottom w:val="none" w:sz="0" w:space="0" w:color="auto"/>
        <w:right w:val="none" w:sz="0" w:space="0" w:color="auto"/>
      </w:divBdr>
      <w:divsChild>
        <w:div w:id="1734548802">
          <w:marLeft w:val="0"/>
          <w:marRight w:val="0"/>
          <w:marTop w:val="0"/>
          <w:marBottom w:val="0"/>
          <w:divBdr>
            <w:top w:val="none" w:sz="0" w:space="0" w:color="auto"/>
            <w:left w:val="none" w:sz="0" w:space="0" w:color="auto"/>
            <w:bottom w:val="none" w:sz="0" w:space="0" w:color="auto"/>
            <w:right w:val="none" w:sz="0" w:space="0" w:color="auto"/>
          </w:divBdr>
        </w:div>
        <w:div w:id="154535149">
          <w:marLeft w:val="0"/>
          <w:marRight w:val="0"/>
          <w:marTop w:val="150"/>
          <w:marBottom w:val="0"/>
          <w:divBdr>
            <w:top w:val="none" w:sz="0" w:space="0" w:color="auto"/>
            <w:left w:val="none" w:sz="0" w:space="0" w:color="auto"/>
            <w:bottom w:val="none" w:sz="0" w:space="0" w:color="auto"/>
            <w:right w:val="none" w:sz="0" w:space="0" w:color="auto"/>
          </w:divBdr>
          <w:divsChild>
            <w:div w:id="355422860">
              <w:marLeft w:val="1155"/>
              <w:marRight w:val="0"/>
              <w:marTop w:val="0"/>
              <w:marBottom w:val="0"/>
              <w:divBdr>
                <w:top w:val="none" w:sz="0" w:space="0" w:color="auto"/>
                <w:left w:val="none" w:sz="0" w:space="0" w:color="auto"/>
                <w:bottom w:val="none" w:sz="0" w:space="0" w:color="auto"/>
                <w:right w:val="none" w:sz="0" w:space="0" w:color="auto"/>
              </w:divBdr>
            </w:div>
            <w:div w:id="1789930173">
              <w:marLeft w:val="1155"/>
              <w:marRight w:val="0"/>
              <w:marTop w:val="0"/>
              <w:marBottom w:val="0"/>
              <w:divBdr>
                <w:top w:val="none" w:sz="0" w:space="0" w:color="auto"/>
                <w:left w:val="none" w:sz="0" w:space="0" w:color="auto"/>
                <w:bottom w:val="none" w:sz="0" w:space="0" w:color="auto"/>
                <w:right w:val="none" w:sz="0" w:space="0" w:color="auto"/>
              </w:divBdr>
            </w:div>
            <w:div w:id="500202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072598">
      <w:bodyDiv w:val="1"/>
      <w:marLeft w:val="0"/>
      <w:marRight w:val="0"/>
      <w:marTop w:val="0"/>
      <w:marBottom w:val="0"/>
      <w:divBdr>
        <w:top w:val="none" w:sz="0" w:space="0" w:color="auto"/>
        <w:left w:val="none" w:sz="0" w:space="0" w:color="auto"/>
        <w:bottom w:val="none" w:sz="0" w:space="0" w:color="auto"/>
        <w:right w:val="none" w:sz="0" w:space="0" w:color="auto"/>
      </w:divBdr>
      <w:divsChild>
        <w:div w:id="1623609206">
          <w:marLeft w:val="0"/>
          <w:marRight w:val="0"/>
          <w:marTop w:val="0"/>
          <w:marBottom w:val="0"/>
          <w:divBdr>
            <w:top w:val="none" w:sz="0" w:space="0" w:color="auto"/>
            <w:left w:val="none" w:sz="0" w:space="0" w:color="auto"/>
            <w:bottom w:val="none" w:sz="0" w:space="0" w:color="auto"/>
            <w:right w:val="none" w:sz="0" w:space="0" w:color="auto"/>
          </w:divBdr>
        </w:div>
        <w:div w:id="845705674">
          <w:marLeft w:val="0"/>
          <w:marRight w:val="0"/>
          <w:marTop w:val="150"/>
          <w:marBottom w:val="0"/>
          <w:divBdr>
            <w:top w:val="none" w:sz="0" w:space="0" w:color="auto"/>
            <w:left w:val="none" w:sz="0" w:space="0" w:color="auto"/>
            <w:bottom w:val="none" w:sz="0" w:space="0" w:color="auto"/>
            <w:right w:val="none" w:sz="0" w:space="0" w:color="auto"/>
          </w:divBdr>
          <w:divsChild>
            <w:div w:id="1855486562">
              <w:marLeft w:val="1155"/>
              <w:marRight w:val="0"/>
              <w:marTop w:val="0"/>
              <w:marBottom w:val="0"/>
              <w:divBdr>
                <w:top w:val="none" w:sz="0" w:space="0" w:color="auto"/>
                <w:left w:val="none" w:sz="0" w:space="0" w:color="auto"/>
                <w:bottom w:val="none" w:sz="0" w:space="0" w:color="auto"/>
                <w:right w:val="none" w:sz="0" w:space="0" w:color="auto"/>
              </w:divBdr>
            </w:div>
            <w:div w:id="810099059">
              <w:marLeft w:val="1155"/>
              <w:marRight w:val="0"/>
              <w:marTop w:val="0"/>
              <w:marBottom w:val="0"/>
              <w:divBdr>
                <w:top w:val="none" w:sz="0" w:space="0" w:color="auto"/>
                <w:left w:val="none" w:sz="0" w:space="0" w:color="auto"/>
                <w:bottom w:val="none" w:sz="0" w:space="0" w:color="auto"/>
                <w:right w:val="none" w:sz="0" w:space="0" w:color="auto"/>
              </w:divBdr>
            </w:div>
            <w:div w:id="112095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3585">
      <w:bodyDiv w:val="1"/>
      <w:marLeft w:val="0"/>
      <w:marRight w:val="0"/>
      <w:marTop w:val="0"/>
      <w:marBottom w:val="0"/>
      <w:divBdr>
        <w:top w:val="none" w:sz="0" w:space="0" w:color="auto"/>
        <w:left w:val="none" w:sz="0" w:space="0" w:color="auto"/>
        <w:bottom w:val="none" w:sz="0" w:space="0" w:color="auto"/>
        <w:right w:val="none" w:sz="0" w:space="0" w:color="auto"/>
      </w:divBdr>
      <w:divsChild>
        <w:div w:id="1377197986">
          <w:marLeft w:val="0"/>
          <w:marRight w:val="0"/>
          <w:marTop w:val="0"/>
          <w:marBottom w:val="0"/>
          <w:divBdr>
            <w:top w:val="none" w:sz="0" w:space="0" w:color="auto"/>
            <w:left w:val="none" w:sz="0" w:space="0" w:color="auto"/>
            <w:bottom w:val="none" w:sz="0" w:space="0" w:color="auto"/>
            <w:right w:val="none" w:sz="0" w:space="0" w:color="auto"/>
          </w:divBdr>
        </w:div>
        <w:div w:id="191381795">
          <w:marLeft w:val="0"/>
          <w:marRight w:val="0"/>
          <w:marTop w:val="150"/>
          <w:marBottom w:val="0"/>
          <w:divBdr>
            <w:top w:val="none" w:sz="0" w:space="0" w:color="auto"/>
            <w:left w:val="none" w:sz="0" w:space="0" w:color="auto"/>
            <w:bottom w:val="none" w:sz="0" w:space="0" w:color="auto"/>
            <w:right w:val="none" w:sz="0" w:space="0" w:color="auto"/>
          </w:divBdr>
          <w:divsChild>
            <w:div w:id="847250215">
              <w:marLeft w:val="1155"/>
              <w:marRight w:val="0"/>
              <w:marTop w:val="0"/>
              <w:marBottom w:val="0"/>
              <w:divBdr>
                <w:top w:val="none" w:sz="0" w:space="0" w:color="auto"/>
                <w:left w:val="none" w:sz="0" w:space="0" w:color="auto"/>
                <w:bottom w:val="none" w:sz="0" w:space="0" w:color="auto"/>
                <w:right w:val="none" w:sz="0" w:space="0" w:color="auto"/>
              </w:divBdr>
            </w:div>
            <w:div w:id="54591489">
              <w:marLeft w:val="1155"/>
              <w:marRight w:val="0"/>
              <w:marTop w:val="0"/>
              <w:marBottom w:val="0"/>
              <w:divBdr>
                <w:top w:val="none" w:sz="0" w:space="0" w:color="auto"/>
                <w:left w:val="none" w:sz="0" w:space="0" w:color="auto"/>
                <w:bottom w:val="none" w:sz="0" w:space="0" w:color="auto"/>
                <w:right w:val="none" w:sz="0" w:space="0" w:color="auto"/>
              </w:divBdr>
            </w:div>
            <w:div w:id="82550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2622">
      <w:bodyDiv w:val="1"/>
      <w:marLeft w:val="0"/>
      <w:marRight w:val="0"/>
      <w:marTop w:val="0"/>
      <w:marBottom w:val="0"/>
      <w:divBdr>
        <w:top w:val="none" w:sz="0" w:space="0" w:color="auto"/>
        <w:left w:val="none" w:sz="0" w:space="0" w:color="auto"/>
        <w:bottom w:val="none" w:sz="0" w:space="0" w:color="auto"/>
        <w:right w:val="none" w:sz="0" w:space="0" w:color="auto"/>
      </w:divBdr>
      <w:divsChild>
        <w:div w:id="2034382362">
          <w:marLeft w:val="0"/>
          <w:marRight w:val="0"/>
          <w:marTop w:val="0"/>
          <w:marBottom w:val="0"/>
          <w:divBdr>
            <w:top w:val="none" w:sz="0" w:space="0" w:color="auto"/>
            <w:left w:val="none" w:sz="0" w:space="0" w:color="auto"/>
            <w:bottom w:val="none" w:sz="0" w:space="0" w:color="auto"/>
            <w:right w:val="none" w:sz="0" w:space="0" w:color="auto"/>
          </w:divBdr>
        </w:div>
        <w:div w:id="2026470004">
          <w:marLeft w:val="0"/>
          <w:marRight w:val="0"/>
          <w:marTop w:val="150"/>
          <w:marBottom w:val="0"/>
          <w:divBdr>
            <w:top w:val="none" w:sz="0" w:space="0" w:color="auto"/>
            <w:left w:val="none" w:sz="0" w:space="0" w:color="auto"/>
            <w:bottom w:val="none" w:sz="0" w:space="0" w:color="auto"/>
            <w:right w:val="none" w:sz="0" w:space="0" w:color="auto"/>
          </w:divBdr>
          <w:divsChild>
            <w:div w:id="414909672">
              <w:marLeft w:val="1155"/>
              <w:marRight w:val="0"/>
              <w:marTop w:val="0"/>
              <w:marBottom w:val="0"/>
              <w:divBdr>
                <w:top w:val="none" w:sz="0" w:space="0" w:color="auto"/>
                <w:left w:val="none" w:sz="0" w:space="0" w:color="auto"/>
                <w:bottom w:val="none" w:sz="0" w:space="0" w:color="auto"/>
                <w:right w:val="none" w:sz="0" w:space="0" w:color="auto"/>
              </w:divBdr>
            </w:div>
            <w:div w:id="874198360">
              <w:marLeft w:val="1155"/>
              <w:marRight w:val="0"/>
              <w:marTop w:val="0"/>
              <w:marBottom w:val="0"/>
              <w:divBdr>
                <w:top w:val="none" w:sz="0" w:space="0" w:color="auto"/>
                <w:left w:val="none" w:sz="0" w:space="0" w:color="auto"/>
                <w:bottom w:val="none" w:sz="0" w:space="0" w:color="auto"/>
                <w:right w:val="none" w:sz="0" w:space="0" w:color="auto"/>
              </w:divBdr>
            </w:div>
            <w:div w:id="9818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346915">
      <w:bodyDiv w:val="1"/>
      <w:marLeft w:val="0"/>
      <w:marRight w:val="0"/>
      <w:marTop w:val="0"/>
      <w:marBottom w:val="0"/>
      <w:divBdr>
        <w:top w:val="none" w:sz="0" w:space="0" w:color="auto"/>
        <w:left w:val="none" w:sz="0" w:space="0" w:color="auto"/>
        <w:bottom w:val="none" w:sz="0" w:space="0" w:color="auto"/>
        <w:right w:val="none" w:sz="0" w:space="0" w:color="auto"/>
      </w:divBdr>
      <w:divsChild>
        <w:div w:id="724180770">
          <w:marLeft w:val="0"/>
          <w:marRight w:val="0"/>
          <w:marTop w:val="0"/>
          <w:marBottom w:val="0"/>
          <w:divBdr>
            <w:top w:val="none" w:sz="0" w:space="0" w:color="auto"/>
            <w:left w:val="none" w:sz="0" w:space="0" w:color="auto"/>
            <w:bottom w:val="none" w:sz="0" w:space="0" w:color="auto"/>
            <w:right w:val="none" w:sz="0" w:space="0" w:color="auto"/>
          </w:divBdr>
        </w:div>
        <w:div w:id="1387071491">
          <w:marLeft w:val="0"/>
          <w:marRight w:val="0"/>
          <w:marTop w:val="150"/>
          <w:marBottom w:val="0"/>
          <w:divBdr>
            <w:top w:val="none" w:sz="0" w:space="0" w:color="auto"/>
            <w:left w:val="none" w:sz="0" w:space="0" w:color="auto"/>
            <w:bottom w:val="none" w:sz="0" w:space="0" w:color="auto"/>
            <w:right w:val="none" w:sz="0" w:space="0" w:color="auto"/>
          </w:divBdr>
          <w:divsChild>
            <w:div w:id="1504779990">
              <w:marLeft w:val="1155"/>
              <w:marRight w:val="0"/>
              <w:marTop w:val="0"/>
              <w:marBottom w:val="0"/>
              <w:divBdr>
                <w:top w:val="none" w:sz="0" w:space="0" w:color="auto"/>
                <w:left w:val="none" w:sz="0" w:space="0" w:color="auto"/>
                <w:bottom w:val="none" w:sz="0" w:space="0" w:color="auto"/>
                <w:right w:val="none" w:sz="0" w:space="0" w:color="auto"/>
              </w:divBdr>
            </w:div>
            <w:div w:id="325013914">
              <w:marLeft w:val="1155"/>
              <w:marRight w:val="0"/>
              <w:marTop w:val="0"/>
              <w:marBottom w:val="0"/>
              <w:divBdr>
                <w:top w:val="none" w:sz="0" w:space="0" w:color="auto"/>
                <w:left w:val="none" w:sz="0" w:space="0" w:color="auto"/>
                <w:bottom w:val="none" w:sz="0" w:space="0" w:color="auto"/>
                <w:right w:val="none" w:sz="0" w:space="0" w:color="auto"/>
              </w:divBdr>
            </w:div>
            <w:div w:id="82937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40017">
      <w:bodyDiv w:val="1"/>
      <w:marLeft w:val="0"/>
      <w:marRight w:val="0"/>
      <w:marTop w:val="0"/>
      <w:marBottom w:val="0"/>
      <w:divBdr>
        <w:top w:val="none" w:sz="0" w:space="0" w:color="auto"/>
        <w:left w:val="none" w:sz="0" w:space="0" w:color="auto"/>
        <w:bottom w:val="none" w:sz="0" w:space="0" w:color="auto"/>
        <w:right w:val="none" w:sz="0" w:space="0" w:color="auto"/>
      </w:divBdr>
      <w:divsChild>
        <w:div w:id="719744052">
          <w:marLeft w:val="0"/>
          <w:marRight w:val="0"/>
          <w:marTop w:val="0"/>
          <w:marBottom w:val="0"/>
          <w:divBdr>
            <w:top w:val="none" w:sz="0" w:space="0" w:color="auto"/>
            <w:left w:val="none" w:sz="0" w:space="0" w:color="auto"/>
            <w:bottom w:val="none" w:sz="0" w:space="0" w:color="auto"/>
            <w:right w:val="none" w:sz="0" w:space="0" w:color="auto"/>
          </w:divBdr>
        </w:div>
        <w:div w:id="196740786">
          <w:marLeft w:val="0"/>
          <w:marRight w:val="0"/>
          <w:marTop w:val="150"/>
          <w:marBottom w:val="0"/>
          <w:divBdr>
            <w:top w:val="none" w:sz="0" w:space="0" w:color="auto"/>
            <w:left w:val="none" w:sz="0" w:space="0" w:color="auto"/>
            <w:bottom w:val="none" w:sz="0" w:space="0" w:color="auto"/>
            <w:right w:val="none" w:sz="0" w:space="0" w:color="auto"/>
          </w:divBdr>
          <w:divsChild>
            <w:div w:id="1022631969">
              <w:marLeft w:val="1155"/>
              <w:marRight w:val="0"/>
              <w:marTop w:val="0"/>
              <w:marBottom w:val="0"/>
              <w:divBdr>
                <w:top w:val="none" w:sz="0" w:space="0" w:color="auto"/>
                <w:left w:val="none" w:sz="0" w:space="0" w:color="auto"/>
                <w:bottom w:val="none" w:sz="0" w:space="0" w:color="auto"/>
                <w:right w:val="none" w:sz="0" w:space="0" w:color="auto"/>
              </w:divBdr>
            </w:div>
            <w:div w:id="452672106">
              <w:marLeft w:val="1155"/>
              <w:marRight w:val="0"/>
              <w:marTop w:val="0"/>
              <w:marBottom w:val="0"/>
              <w:divBdr>
                <w:top w:val="none" w:sz="0" w:space="0" w:color="auto"/>
                <w:left w:val="none" w:sz="0" w:space="0" w:color="auto"/>
                <w:bottom w:val="none" w:sz="0" w:space="0" w:color="auto"/>
                <w:right w:val="none" w:sz="0" w:space="0" w:color="auto"/>
              </w:divBdr>
            </w:div>
            <w:div w:id="445269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1051">
      <w:bodyDiv w:val="1"/>
      <w:marLeft w:val="0"/>
      <w:marRight w:val="0"/>
      <w:marTop w:val="0"/>
      <w:marBottom w:val="0"/>
      <w:divBdr>
        <w:top w:val="none" w:sz="0" w:space="0" w:color="auto"/>
        <w:left w:val="none" w:sz="0" w:space="0" w:color="auto"/>
        <w:bottom w:val="none" w:sz="0" w:space="0" w:color="auto"/>
        <w:right w:val="none" w:sz="0" w:space="0" w:color="auto"/>
      </w:divBdr>
      <w:divsChild>
        <w:div w:id="2117560946">
          <w:marLeft w:val="0"/>
          <w:marRight w:val="0"/>
          <w:marTop w:val="0"/>
          <w:marBottom w:val="0"/>
          <w:divBdr>
            <w:top w:val="none" w:sz="0" w:space="0" w:color="auto"/>
            <w:left w:val="none" w:sz="0" w:space="0" w:color="auto"/>
            <w:bottom w:val="none" w:sz="0" w:space="0" w:color="auto"/>
            <w:right w:val="none" w:sz="0" w:space="0" w:color="auto"/>
          </w:divBdr>
        </w:div>
        <w:div w:id="1169563700">
          <w:marLeft w:val="0"/>
          <w:marRight w:val="0"/>
          <w:marTop w:val="150"/>
          <w:marBottom w:val="0"/>
          <w:divBdr>
            <w:top w:val="none" w:sz="0" w:space="0" w:color="auto"/>
            <w:left w:val="none" w:sz="0" w:space="0" w:color="auto"/>
            <w:bottom w:val="none" w:sz="0" w:space="0" w:color="auto"/>
            <w:right w:val="none" w:sz="0" w:space="0" w:color="auto"/>
          </w:divBdr>
          <w:divsChild>
            <w:div w:id="1526871411">
              <w:marLeft w:val="1155"/>
              <w:marRight w:val="0"/>
              <w:marTop w:val="0"/>
              <w:marBottom w:val="0"/>
              <w:divBdr>
                <w:top w:val="none" w:sz="0" w:space="0" w:color="auto"/>
                <w:left w:val="none" w:sz="0" w:space="0" w:color="auto"/>
                <w:bottom w:val="none" w:sz="0" w:space="0" w:color="auto"/>
                <w:right w:val="none" w:sz="0" w:space="0" w:color="auto"/>
              </w:divBdr>
            </w:div>
            <w:div w:id="287047884">
              <w:marLeft w:val="1155"/>
              <w:marRight w:val="0"/>
              <w:marTop w:val="0"/>
              <w:marBottom w:val="0"/>
              <w:divBdr>
                <w:top w:val="none" w:sz="0" w:space="0" w:color="auto"/>
                <w:left w:val="none" w:sz="0" w:space="0" w:color="auto"/>
                <w:bottom w:val="none" w:sz="0" w:space="0" w:color="auto"/>
                <w:right w:val="none" w:sz="0" w:space="0" w:color="auto"/>
              </w:divBdr>
            </w:div>
            <w:div w:id="293682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54629">
      <w:bodyDiv w:val="1"/>
      <w:marLeft w:val="0"/>
      <w:marRight w:val="0"/>
      <w:marTop w:val="0"/>
      <w:marBottom w:val="0"/>
      <w:divBdr>
        <w:top w:val="none" w:sz="0" w:space="0" w:color="auto"/>
        <w:left w:val="none" w:sz="0" w:space="0" w:color="auto"/>
        <w:bottom w:val="none" w:sz="0" w:space="0" w:color="auto"/>
        <w:right w:val="none" w:sz="0" w:space="0" w:color="auto"/>
      </w:divBdr>
      <w:divsChild>
        <w:div w:id="1424954390">
          <w:marLeft w:val="0"/>
          <w:marRight w:val="0"/>
          <w:marTop w:val="0"/>
          <w:marBottom w:val="0"/>
          <w:divBdr>
            <w:top w:val="none" w:sz="0" w:space="0" w:color="auto"/>
            <w:left w:val="none" w:sz="0" w:space="0" w:color="auto"/>
            <w:bottom w:val="none" w:sz="0" w:space="0" w:color="auto"/>
            <w:right w:val="none" w:sz="0" w:space="0" w:color="auto"/>
          </w:divBdr>
        </w:div>
        <w:div w:id="1460760463">
          <w:marLeft w:val="0"/>
          <w:marRight w:val="0"/>
          <w:marTop w:val="150"/>
          <w:marBottom w:val="0"/>
          <w:divBdr>
            <w:top w:val="none" w:sz="0" w:space="0" w:color="auto"/>
            <w:left w:val="none" w:sz="0" w:space="0" w:color="auto"/>
            <w:bottom w:val="none" w:sz="0" w:space="0" w:color="auto"/>
            <w:right w:val="none" w:sz="0" w:space="0" w:color="auto"/>
          </w:divBdr>
          <w:divsChild>
            <w:div w:id="244992955">
              <w:marLeft w:val="1155"/>
              <w:marRight w:val="0"/>
              <w:marTop w:val="0"/>
              <w:marBottom w:val="0"/>
              <w:divBdr>
                <w:top w:val="none" w:sz="0" w:space="0" w:color="auto"/>
                <w:left w:val="none" w:sz="0" w:space="0" w:color="auto"/>
                <w:bottom w:val="none" w:sz="0" w:space="0" w:color="auto"/>
                <w:right w:val="none" w:sz="0" w:space="0" w:color="auto"/>
              </w:divBdr>
            </w:div>
            <w:div w:id="1673333061">
              <w:marLeft w:val="1155"/>
              <w:marRight w:val="0"/>
              <w:marTop w:val="0"/>
              <w:marBottom w:val="0"/>
              <w:divBdr>
                <w:top w:val="none" w:sz="0" w:space="0" w:color="auto"/>
                <w:left w:val="none" w:sz="0" w:space="0" w:color="auto"/>
                <w:bottom w:val="none" w:sz="0" w:space="0" w:color="auto"/>
                <w:right w:val="none" w:sz="0" w:space="0" w:color="auto"/>
              </w:divBdr>
            </w:div>
            <w:div w:id="626471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4514">
      <w:bodyDiv w:val="1"/>
      <w:marLeft w:val="0"/>
      <w:marRight w:val="0"/>
      <w:marTop w:val="0"/>
      <w:marBottom w:val="0"/>
      <w:divBdr>
        <w:top w:val="none" w:sz="0" w:space="0" w:color="auto"/>
        <w:left w:val="none" w:sz="0" w:space="0" w:color="auto"/>
        <w:bottom w:val="none" w:sz="0" w:space="0" w:color="auto"/>
        <w:right w:val="none" w:sz="0" w:space="0" w:color="auto"/>
      </w:divBdr>
      <w:divsChild>
        <w:div w:id="1334990185">
          <w:marLeft w:val="0"/>
          <w:marRight w:val="0"/>
          <w:marTop w:val="0"/>
          <w:marBottom w:val="0"/>
          <w:divBdr>
            <w:top w:val="none" w:sz="0" w:space="0" w:color="auto"/>
            <w:left w:val="none" w:sz="0" w:space="0" w:color="auto"/>
            <w:bottom w:val="none" w:sz="0" w:space="0" w:color="auto"/>
            <w:right w:val="none" w:sz="0" w:space="0" w:color="auto"/>
          </w:divBdr>
        </w:div>
        <w:div w:id="1798722499">
          <w:marLeft w:val="0"/>
          <w:marRight w:val="0"/>
          <w:marTop w:val="150"/>
          <w:marBottom w:val="0"/>
          <w:divBdr>
            <w:top w:val="none" w:sz="0" w:space="0" w:color="auto"/>
            <w:left w:val="none" w:sz="0" w:space="0" w:color="auto"/>
            <w:bottom w:val="none" w:sz="0" w:space="0" w:color="auto"/>
            <w:right w:val="none" w:sz="0" w:space="0" w:color="auto"/>
          </w:divBdr>
          <w:divsChild>
            <w:div w:id="717825348">
              <w:marLeft w:val="1155"/>
              <w:marRight w:val="0"/>
              <w:marTop w:val="0"/>
              <w:marBottom w:val="0"/>
              <w:divBdr>
                <w:top w:val="none" w:sz="0" w:space="0" w:color="auto"/>
                <w:left w:val="none" w:sz="0" w:space="0" w:color="auto"/>
                <w:bottom w:val="none" w:sz="0" w:space="0" w:color="auto"/>
                <w:right w:val="none" w:sz="0" w:space="0" w:color="auto"/>
              </w:divBdr>
            </w:div>
            <w:div w:id="624116193">
              <w:marLeft w:val="1155"/>
              <w:marRight w:val="0"/>
              <w:marTop w:val="0"/>
              <w:marBottom w:val="0"/>
              <w:divBdr>
                <w:top w:val="none" w:sz="0" w:space="0" w:color="auto"/>
                <w:left w:val="none" w:sz="0" w:space="0" w:color="auto"/>
                <w:bottom w:val="none" w:sz="0" w:space="0" w:color="auto"/>
                <w:right w:val="none" w:sz="0" w:space="0" w:color="auto"/>
              </w:divBdr>
            </w:div>
            <w:div w:id="177008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11137">
      <w:bodyDiv w:val="1"/>
      <w:marLeft w:val="0"/>
      <w:marRight w:val="0"/>
      <w:marTop w:val="0"/>
      <w:marBottom w:val="0"/>
      <w:divBdr>
        <w:top w:val="none" w:sz="0" w:space="0" w:color="auto"/>
        <w:left w:val="none" w:sz="0" w:space="0" w:color="auto"/>
        <w:bottom w:val="none" w:sz="0" w:space="0" w:color="auto"/>
        <w:right w:val="none" w:sz="0" w:space="0" w:color="auto"/>
      </w:divBdr>
      <w:divsChild>
        <w:div w:id="1187524973">
          <w:marLeft w:val="0"/>
          <w:marRight w:val="0"/>
          <w:marTop w:val="0"/>
          <w:marBottom w:val="0"/>
          <w:divBdr>
            <w:top w:val="none" w:sz="0" w:space="0" w:color="auto"/>
            <w:left w:val="none" w:sz="0" w:space="0" w:color="auto"/>
            <w:bottom w:val="none" w:sz="0" w:space="0" w:color="auto"/>
            <w:right w:val="none" w:sz="0" w:space="0" w:color="auto"/>
          </w:divBdr>
        </w:div>
        <w:div w:id="1691562858">
          <w:marLeft w:val="0"/>
          <w:marRight w:val="0"/>
          <w:marTop w:val="150"/>
          <w:marBottom w:val="0"/>
          <w:divBdr>
            <w:top w:val="none" w:sz="0" w:space="0" w:color="auto"/>
            <w:left w:val="none" w:sz="0" w:space="0" w:color="auto"/>
            <w:bottom w:val="none" w:sz="0" w:space="0" w:color="auto"/>
            <w:right w:val="none" w:sz="0" w:space="0" w:color="auto"/>
          </w:divBdr>
          <w:divsChild>
            <w:div w:id="761218057">
              <w:marLeft w:val="1155"/>
              <w:marRight w:val="0"/>
              <w:marTop w:val="0"/>
              <w:marBottom w:val="0"/>
              <w:divBdr>
                <w:top w:val="none" w:sz="0" w:space="0" w:color="auto"/>
                <w:left w:val="none" w:sz="0" w:space="0" w:color="auto"/>
                <w:bottom w:val="none" w:sz="0" w:space="0" w:color="auto"/>
                <w:right w:val="none" w:sz="0" w:space="0" w:color="auto"/>
              </w:divBdr>
            </w:div>
            <w:div w:id="653224045">
              <w:marLeft w:val="1155"/>
              <w:marRight w:val="0"/>
              <w:marTop w:val="0"/>
              <w:marBottom w:val="0"/>
              <w:divBdr>
                <w:top w:val="none" w:sz="0" w:space="0" w:color="auto"/>
                <w:left w:val="none" w:sz="0" w:space="0" w:color="auto"/>
                <w:bottom w:val="none" w:sz="0" w:space="0" w:color="auto"/>
                <w:right w:val="none" w:sz="0" w:space="0" w:color="auto"/>
              </w:divBdr>
            </w:div>
            <w:div w:id="948320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355393">
      <w:bodyDiv w:val="1"/>
      <w:marLeft w:val="0"/>
      <w:marRight w:val="0"/>
      <w:marTop w:val="0"/>
      <w:marBottom w:val="0"/>
      <w:divBdr>
        <w:top w:val="none" w:sz="0" w:space="0" w:color="auto"/>
        <w:left w:val="none" w:sz="0" w:space="0" w:color="auto"/>
        <w:bottom w:val="none" w:sz="0" w:space="0" w:color="auto"/>
        <w:right w:val="none" w:sz="0" w:space="0" w:color="auto"/>
      </w:divBdr>
      <w:divsChild>
        <w:div w:id="217208847">
          <w:marLeft w:val="0"/>
          <w:marRight w:val="0"/>
          <w:marTop w:val="0"/>
          <w:marBottom w:val="0"/>
          <w:divBdr>
            <w:top w:val="none" w:sz="0" w:space="0" w:color="auto"/>
            <w:left w:val="none" w:sz="0" w:space="0" w:color="auto"/>
            <w:bottom w:val="none" w:sz="0" w:space="0" w:color="auto"/>
            <w:right w:val="none" w:sz="0" w:space="0" w:color="auto"/>
          </w:divBdr>
        </w:div>
        <w:div w:id="362484323">
          <w:marLeft w:val="0"/>
          <w:marRight w:val="0"/>
          <w:marTop w:val="150"/>
          <w:marBottom w:val="0"/>
          <w:divBdr>
            <w:top w:val="none" w:sz="0" w:space="0" w:color="auto"/>
            <w:left w:val="none" w:sz="0" w:space="0" w:color="auto"/>
            <w:bottom w:val="none" w:sz="0" w:space="0" w:color="auto"/>
            <w:right w:val="none" w:sz="0" w:space="0" w:color="auto"/>
          </w:divBdr>
          <w:divsChild>
            <w:div w:id="513955921">
              <w:marLeft w:val="1155"/>
              <w:marRight w:val="0"/>
              <w:marTop w:val="0"/>
              <w:marBottom w:val="0"/>
              <w:divBdr>
                <w:top w:val="none" w:sz="0" w:space="0" w:color="auto"/>
                <w:left w:val="none" w:sz="0" w:space="0" w:color="auto"/>
                <w:bottom w:val="none" w:sz="0" w:space="0" w:color="auto"/>
                <w:right w:val="none" w:sz="0" w:space="0" w:color="auto"/>
              </w:divBdr>
            </w:div>
            <w:div w:id="758521781">
              <w:marLeft w:val="1155"/>
              <w:marRight w:val="0"/>
              <w:marTop w:val="0"/>
              <w:marBottom w:val="0"/>
              <w:divBdr>
                <w:top w:val="none" w:sz="0" w:space="0" w:color="auto"/>
                <w:left w:val="none" w:sz="0" w:space="0" w:color="auto"/>
                <w:bottom w:val="none" w:sz="0" w:space="0" w:color="auto"/>
                <w:right w:val="none" w:sz="0" w:space="0" w:color="auto"/>
              </w:divBdr>
            </w:div>
            <w:div w:id="212487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630854">
      <w:bodyDiv w:val="1"/>
      <w:marLeft w:val="0"/>
      <w:marRight w:val="0"/>
      <w:marTop w:val="0"/>
      <w:marBottom w:val="0"/>
      <w:divBdr>
        <w:top w:val="none" w:sz="0" w:space="0" w:color="auto"/>
        <w:left w:val="none" w:sz="0" w:space="0" w:color="auto"/>
        <w:bottom w:val="none" w:sz="0" w:space="0" w:color="auto"/>
        <w:right w:val="none" w:sz="0" w:space="0" w:color="auto"/>
      </w:divBdr>
      <w:divsChild>
        <w:div w:id="2061660622">
          <w:marLeft w:val="0"/>
          <w:marRight w:val="0"/>
          <w:marTop w:val="0"/>
          <w:marBottom w:val="0"/>
          <w:divBdr>
            <w:top w:val="none" w:sz="0" w:space="0" w:color="auto"/>
            <w:left w:val="none" w:sz="0" w:space="0" w:color="auto"/>
            <w:bottom w:val="none" w:sz="0" w:space="0" w:color="auto"/>
            <w:right w:val="none" w:sz="0" w:space="0" w:color="auto"/>
          </w:divBdr>
        </w:div>
        <w:div w:id="325281545">
          <w:marLeft w:val="0"/>
          <w:marRight w:val="0"/>
          <w:marTop w:val="150"/>
          <w:marBottom w:val="0"/>
          <w:divBdr>
            <w:top w:val="none" w:sz="0" w:space="0" w:color="auto"/>
            <w:left w:val="none" w:sz="0" w:space="0" w:color="auto"/>
            <w:bottom w:val="none" w:sz="0" w:space="0" w:color="auto"/>
            <w:right w:val="none" w:sz="0" w:space="0" w:color="auto"/>
          </w:divBdr>
          <w:divsChild>
            <w:div w:id="2045980104">
              <w:marLeft w:val="1155"/>
              <w:marRight w:val="0"/>
              <w:marTop w:val="0"/>
              <w:marBottom w:val="0"/>
              <w:divBdr>
                <w:top w:val="none" w:sz="0" w:space="0" w:color="auto"/>
                <w:left w:val="none" w:sz="0" w:space="0" w:color="auto"/>
                <w:bottom w:val="none" w:sz="0" w:space="0" w:color="auto"/>
                <w:right w:val="none" w:sz="0" w:space="0" w:color="auto"/>
              </w:divBdr>
            </w:div>
            <w:div w:id="1577862529">
              <w:marLeft w:val="1155"/>
              <w:marRight w:val="0"/>
              <w:marTop w:val="0"/>
              <w:marBottom w:val="0"/>
              <w:divBdr>
                <w:top w:val="none" w:sz="0" w:space="0" w:color="auto"/>
                <w:left w:val="none" w:sz="0" w:space="0" w:color="auto"/>
                <w:bottom w:val="none" w:sz="0" w:space="0" w:color="auto"/>
                <w:right w:val="none" w:sz="0" w:space="0" w:color="auto"/>
              </w:divBdr>
            </w:div>
            <w:div w:id="17592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669334">
      <w:bodyDiv w:val="1"/>
      <w:marLeft w:val="0"/>
      <w:marRight w:val="0"/>
      <w:marTop w:val="0"/>
      <w:marBottom w:val="0"/>
      <w:divBdr>
        <w:top w:val="none" w:sz="0" w:space="0" w:color="auto"/>
        <w:left w:val="none" w:sz="0" w:space="0" w:color="auto"/>
        <w:bottom w:val="none" w:sz="0" w:space="0" w:color="auto"/>
        <w:right w:val="none" w:sz="0" w:space="0" w:color="auto"/>
      </w:divBdr>
      <w:divsChild>
        <w:div w:id="192307568">
          <w:marLeft w:val="0"/>
          <w:marRight w:val="0"/>
          <w:marTop w:val="0"/>
          <w:marBottom w:val="0"/>
          <w:divBdr>
            <w:top w:val="none" w:sz="0" w:space="0" w:color="auto"/>
            <w:left w:val="none" w:sz="0" w:space="0" w:color="auto"/>
            <w:bottom w:val="none" w:sz="0" w:space="0" w:color="auto"/>
            <w:right w:val="none" w:sz="0" w:space="0" w:color="auto"/>
          </w:divBdr>
        </w:div>
        <w:div w:id="1758624993">
          <w:marLeft w:val="0"/>
          <w:marRight w:val="0"/>
          <w:marTop w:val="150"/>
          <w:marBottom w:val="0"/>
          <w:divBdr>
            <w:top w:val="none" w:sz="0" w:space="0" w:color="auto"/>
            <w:left w:val="none" w:sz="0" w:space="0" w:color="auto"/>
            <w:bottom w:val="none" w:sz="0" w:space="0" w:color="auto"/>
            <w:right w:val="none" w:sz="0" w:space="0" w:color="auto"/>
          </w:divBdr>
          <w:divsChild>
            <w:div w:id="772822288">
              <w:marLeft w:val="1155"/>
              <w:marRight w:val="0"/>
              <w:marTop w:val="0"/>
              <w:marBottom w:val="0"/>
              <w:divBdr>
                <w:top w:val="none" w:sz="0" w:space="0" w:color="auto"/>
                <w:left w:val="none" w:sz="0" w:space="0" w:color="auto"/>
                <w:bottom w:val="none" w:sz="0" w:space="0" w:color="auto"/>
                <w:right w:val="none" w:sz="0" w:space="0" w:color="auto"/>
              </w:divBdr>
            </w:div>
            <w:div w:id="2031640164">
              <w:marLeft w:val="1155"/>
              <w:marRight w:val="0"/>
              <w:marTop w:val="0"/>
              <w:marBottom w:val="0"/>
              <w:divBdr>
                <w:top w:val="none" w:sz="0" w:space="0" w:color="auto"/>
                <w:left w:val="none" w:sz="0" w:space="0" w:color="auto"/>
                <w:bottom w:val="none" w:sz="0" w:space="0" w:color="auto"/>
                <w:right w:val="none" w:sz="0" w:space="0" w:color="auto"/>
              </w:divBdr>
            </w:div>
            <w:div w:id="92111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790895">
      <w:bodyDiv w:val="1"/>
      <w:marLeft w:val="0"/>
      <w:marRight w:val="0"/>
      <w:marTop w:val="0"/>
      <w:marBottom w:val="0"/>
      <w:divBdr>
        <w:top w:val="none" w:sz="0" w:space="0" w:color="auto"/>
        <w:left w:val="none" w:sz="0" w:space="0" w:color="auto"/>
        <w:bottom w:val="none" w:sz="0" w:space="0" w:color="auto"/>
        <w:right w:val="none" w:sz="0" w:space="0" w:color="auto"/>
      </w:divBdr>
      <w:divsChild>
        <w:div w:id="660698248">
          <w:marLeft w:val="0"/>
          <w:marRight w:val="0"/>
          <w:marTop w:val="0"/>
          <w:marBottom w:val="0"/>
          <w:divBdr>
            <w:top w:val="none" w:sz="0" w:space="0" w:color="auto"/>
            <w:left w:val="none" w:sz="0" w:space="0" w:color="auto"/>
            <w:bottom w:val="none" w:sz="0" w:space="0" w:color="auto"/>
            <w:right w:val="none" w:sz="0" w:space="0" w:color="auto"/>
          </w:divBdr>
        </w:div>
        <w:div w:id="1680545746">
          <w:marLeft w:val="0"/>
          <w:marRight w:val="0"/>
          <w:marTop w:val="150"/>
          <w:marBottom w:val="0"/>
          <w:divBdr>
            <w:top w:val="none" w:sz="0" w:space="0" w:color="auto"/>
            <w:left w:val="none" w:sz="0" w:space="0" w:color="auto"/>
            <w:bottom w:val="none" w:sz="0" w:space="0" w:color="auto"/>
            <w:right w:val="none" w:sz="0" w:space="0" w:color="auto"/>
          </w:divBdr>
          <w:divsChild>
            <w:div w:id="1770201375">
              <w:marLeft w:val="1155"/>
              <w:marRight w:val="0"/>
              <w:marTop w:val="0"/>
              <w:marBottom w:val="0"/>
              <w:divBdr>
                <w:top w:val="none" w:sz="0" w:space="0" w:color="auto"/>
                <w:left w:val="none" w:sz="0" w:space="0" w:color="auto"/>
                <w:bottom w:val="none" w:sz="0" w:space="0" w:color="auto"/>
                <w:right w:val="none" w:sz="0" w:space="0" w:color="auto"/>
              </w:divBdr>
            </w:div>
            <w:div w:id="884022375">
              <w:marLeft w:val="1155"/>
              <w:marRight w:val="0"/>
              <w:marTop w:val="0"/>
              <w:marBottom w:val="0"/>
              <w:divBdr>
                <w:top w:val="none" w:sz="0" w:space="0" w:color="auto"/>
                <w:left w:val="none" w:sz="0" w:space="0" w:color="auto"/>
                <w:bottom w:val="none" w:sz="0" w:space="0" w:color="auto"/>
                <w:right w:val="none" w:sz="0" w:space="0" w:color="auto"/>
              </w:divBdr>
            </w:div>
            <w:div w:id="41347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364213">
      <w:bodyDiv w:val="1"/>
      <w:marLeft w:val="0"/>
      <w:marRight w:val="0"/>
      <w:marTop w:val="0"/>
      <w:marBottom w:val="0"/>
      <w:divBdr>
        <w:top w:val="none" w:sz="0" w:space="0" w:color="auto"/>
        <w:left w:val="none" w:sz="0" w:space="0" w:color="auto"/>
        <w:bottom w:val="none" w:sz="0" w:space="0" w:color="auto"/>
        <w:right w:val="none" w:sz="0" w:space="0" w:color="auto"/>
      </w:divBdr>
      <w:divsChild>
        <w:div w:id="1046755502">
          <w:marLeft w:val="0"/>
          <w:marRight w:val="0"/>
          <w:marTop w:val="0"/>
          <w:marBottom w:val="0"/>
          <w:divBdr>
            <w:top w:val="none" w:sz="0" w:space="0" w:color="auto"/>
            <w:left w:val="none" w:sz="0" w:space="0" w:color="auto"/>
            <w:bottom w:val="none" w:sz="0" w:space="0" w:color="auto"/>
            <w:right w:val="none" w:sz="0" w:space="0" w:color="auto"/>
          </w:divBdr>
        </w:div>
        <w:div w:id="450251594">
          <w:marLeft w:val="0"/>
          <w:marRight w:val="0"/>
          <w:marTop w:val="150"/>
          <w:marBottom w:val="0"/>
          <w:divBdr>
            <w:top w:val="none" w:sz="0" w:space="0" w:color="auto"/>
            <w:left w:val="none" w:sz="0" w:space="0" w:color="auto"/>
            <w:bottom w:val="none" w:sz="0" w:space="0" w:color="auto"/>
            <w:right w:val="none" w:sz="0" w:space="0" w:color="auto"/>
          </w:divBdr>
          <w:divsChild>
            <w:div w:id="1479152074">
              <w:marLeft w:val="1155"/>
              <w:marRight w:val="0"/>
              <w:marTop w:val="0"/>
              <w:marBottom w:val="0"/>
              <w:divBdr>
                <w:top w:val="none" w:sz="0" w:space="0" w:color="auto"/>
                <w:left w:val="none" w:sz="0" w:space="0" w:color="auto"/>
                <w:bottom w:val="none" w:sz="0" w:space="0" w:color="auto"/>
                <w:right w:val="none" w:sz="0" w:space="0" w:color="auto"/>
              </w:divBdr>
            </w:div>
            <w:div w:id="97024608">
              <w:marLeft w:val="1155"/>
              <w:marRight w:val="0"/>
              <w:marTop w:val="0"/>
              <w:marBottom w:val="0"/>
              <w:divBdr>
                <w:top w:val="none" w:sz="0" w:space="0" w:color="auto"/>
                <w:left w:val="none" w:sz="0" w:space="0" w:color="auto"/>
                <w:bottom w:val="none" w:sz="0" w:space="0" w:color="auto"/>
                <w:right w:val="none" w:sz="0" w:space="0" w:color="auto"/>
              </w:divBdr>
            </w:div>
            <w:div w:id="1333097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750947">
      <w:bodyDiv w:val="1"/>
      <w:marLeft w:val="0"/>
      <w:marRight w:val="0"/>
      <w:marTop w:val="0"/>
      <w:marBottom w:val="0"/>
      <w:divBdr>
        <w:top w:val="none" w:sz="0" w:space="0" w:color="auto"/>
        <w:left w:val="none" w:sz="0" w:space="0" w:color="auto"/>
        <w:bottom w:val="none" w:sz="0" w:space="0" w:color="auto"/>
        <w:right w:val="none" w:sz="0" w:space="0" w:color="auto"/>
      </w:divBdr>
      <w:divsChild>
        <w:div w:id="1788698571">
          <w:marLeft w:val="0"/>
          <w:marRight w:val="0"/>
          <w:marTop w:val="0"/>
          <w:marBottom w:val="0"/>
          <w:divBdr>
            <w:top w:val="none" w:sz="0" w:space="0" w:color="auto"/>
            <w:left w:val="none" w:sz="0" w:space="0" w:color="auto"/>
            <w:bottom w:val="none" w:sz="0" w:space="0" w:color="auto"/>
            <w:right w:val="none" w:sz="0" w:space="0" w:color="auto"/>
          </w:divBdr>
        </w:div>
        <w:div w:id="1966234380">
          <w:marLeft w:val="0"/>
          <w:marRight w:val="0"/>
          <w:marTop w:val="150"/>
          <w:marBottom w:val="0"/>
          <w:divBdr>
            <w:top w:val="none" w:sz="0" w:space="0" w:color="auto"/>
            <w:left w:val="none" w:sz="0" w:space="0" w:color="auto"/>
            <w:bottom w:val="none" w:sz="0" w:space="0" w:color="auto"/>
            <w:right w:val="none" w:sz="0" w:space="0" w:color="auto"/>
          </w:divBdr>
          <w:divsChild>
            <w:div w:id="1988823936">
              <w:marLeft w:val="1155"/>
              <w:marRight w:val="0"/>
              <w:marTop w:val="0"/>
              <w:marBottom w:val="0"/>
              <w:divBdr>
                <w:top w:val="none" w:sz="0" w:space="0" w:color="auto"/>
                <w:left w:val="none" w:sz="0" w:space="0" w:color="auto"/>
                <w:bottom w:val="none" w:sz="0" w:space="0" w:color="auto"/>
                <w:right w:val="none" w:sz="0" w:space="0" w:color="auto"/>
              </w:divBdr>
            </w:div>
            <w:div w:id="1241066128">
              <w:marLeft w:val="1155"/>
              <w:marRight w:val="0"/>
              <w:marTop w:val="0"/>
              <w:marBottom w:val="0"/>
              <w:divBdr>
                <w:top w:val="none" w:sz="0" w:space="0" w:color="auto"/>
                <w:left w:val="none" w:sz="0" w:space="0" w:color="auto"/>
                <w:bottom w:val="none" w:sz="0" w:space="0" w:color="auto"/>
                <w:right w:val="none" w:sz="0" w:space="0" w:color="auto"/>
              </w:divBdr>
            </w:div>
            <w:div w:id="1572810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136990">
      <w:bodyDiv w:val="1"/>
      <w:marLeft w:val="0"/>
      <w:marRight w:val="0"/>
      <w:marTop w:val="0"/>
      <w:marBottom w:val="0"/>
      <w:divBdr>
        <w:top w:val="none" w:sz="0" w:space="0" w:color="auto"/>
        <w:left w:val="none" w:sz="0" w:space="0" w:color="auto"/>
        <w:bottom w:val="none" w:sz="0" w:space="0" w:color="auto"/>
        <w:right w:val="none" w:sz="0" w:space="0" w:color="auto"/>
      </w:divBdr>
      <w:divsChild>
        <w:div w:id="253829185">
          <w:marLeft w:val="0"/>
          <w:marRight w:val="0"/>
          <w:marTop w:val="0"/>
          <w:marBottom w:val="0"/>
          <w:divBdr>
            <w:top w:val="none" w:sz="0" w:space="0" w:color="auto"/>
            <w:left w:val="none" w:sz="0" w:space="0" w:color="auto"/>
            <w:bottom w:val="none" w:sz="0" w:space="0" w:color="auto"/>
            <w:right w:val="none" w:sz="0" w:space="0" w:color="auto"/>
          </w:divBdr>
        </w:div>
        <w:div w:id="519661615">
          <w:marLeft w:val="0"/>
          <w:marRight w:val="0"/>
          <w:marTop w:val="150"/>
          <w:marBottom w:val="0"/>
          <w:divBdr>
            <w:top w:val="none" w:sz="0" w:space="0" w:color="auto"/>
            <w:left w:val="none" w:sz="0" w:space="0" w:color="auto"/>
            <w:bottom w:val="none" w:sz="0" w:space="0" w:color="auto"/>
            <w:right w:val="none" w:sz="0" w:space="0" w:color="auto"/>
          </w:divBdr>
          <w:divsChild>
            <w:div w:id="2008822498">
              <w:marLeft w:val="1155"/>
              <w:marRight w:val="0"/>
              <w:marTop w:val="0"/>
              <w:marBottom w:val="0"/>
              <w:divBdr>
                <w:top w:val="none" w:sz="0" w:space="0" w:color="auto"/>
                <w:left w:val="none" w:sz="0" w:space="0" w:color="auto"/>
                <w:bottom w:val="none" w:sz="0" w:space="0" w:color="auto"/>
                <w:right w:val="none" w:sz="0" w:space="0" w:color="auto"/>
              </w:divBdr>
            </w:div>
            <w:div w:id="651757806">
              <w:marLeft w:val="1155"/>
              <w:marRight w:val="0"/>
              <w:marTop w:val="0"/>
              <w:marBottom w:val="0"/>
              <w:divBdr>
                <w:top w:val="none" w:sz="0" w:space="0" w:color="auto"/>
                <w:left w:val="none" w:sz="0" w:space="0" w:color="auto"/>
                <w:bottom w:val="none" w:sz="0" w:space="0" w:color="auto"/>
                <w:right w:val="none" w:sz="0" w:space="0" w:color="auto"/>
              </w:divBdr>
            </w:div>
            <w:div w:id="669871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599958">
      <w:bodyDiv w:val="1"/>
      <w:marLeft w:val="0"/>
      <w:marRight w:val="0"/>
      <w:marTop w:val="0"/>
      <w:marBottom w:val="0"/>
      <w:divBdr>
        <w:top w:val="none" w:sz="0" w:space="0" w:color="auto"/>
        <w:left w:val="none" w:sz="0" w:space="0" w:color="auto"/>
        <w:bottom w:val="none" w:sz="0" w:space="0" w:color="auto"/>
        <w:right w:val="none" w:sz="0" w:space="0" w:color="auto"/>
      </w:divBdr>
      <w:divsChild>
        <w:div w:id="1498616533">
          <w:marLeft w:val="0"/>
          <w:marRight w:val="0"/>
          <w:marTop w:val="0"/>
          <w:marBottom w:val="0"/>
          <w:divBdr>
            <w:top w:val="none" w:sz="0" w:space="0" w:color="auto"/>
            <w:left w:val="none" w:sz="0" w:space="0" w:color="auto"/>
            <w:bottom w:val="none" w:sz="0" w:space="0" w:color="auto"/>
            <w:right w:val="none" w:sz="0" w:space="0" w:color="auto"/>
          </w:divBdr>
        </w:div>
        <w:div w:id="1457990902">
          <w:marLeft w:val="0"/>
          <w:marRight w:val="0"/>
          <w:marTop w:val="150"/>
          <w:marBottom w:val="0"/>
          <w:divBdr>
            <w:top w:val="none" w:sz="0" w:space="0" w:color="auto"/>
            <w:left w:val="none" w:sz="0" w:space="0" w:color="auto"/>
            <w:bottom w:val="none" w:sz="0" w:space="0" w:color="auto"/>
            <w:right w:val="none" w:sz="0" w:space="0" w:color="auto"/>
          </w:divBdr>
          <w:divsChild>
            <w:div w:id="315694153">
              <w:marLeft w:val="1155"/>
              <w:marRight w:val="0"/>
              <w:marTop w:val="0"/>
              <w:marBottom w:val="0"/>
              <w:divBdr>
                <w:top w:val="none" w:sz="0" w:space="0" w:color="auto"/>
                <w:left w:val="none" w:sz="0" w:space="0" w:color="auto"/>
                <w:bottom w:val="none" w:sz="0" w:space="0" w:color="auto"/>
                <w:right w:val="none" w:sz="0" w:space="0" w:color="auto"/>
              </w:divBdr>
            </w:div>
            <w:div w:id="895891326">
              <w:marLeft w:val="1155"/>
              <w:marRight w:val="0"/>
              <w:marTop w:val="0"/>
              <w:marBottom w:val="0"/>
              <w:divBdr>
                <w:top w:val="none" w:sz="0" w:space="0" w:color="auto"/>
                <w:left w:val="none" w:sz="0" w:space="0" w:color="auto"/>
                <w:bottom w:val="none" w:sz="0" w:space="0" w:color="auto"/>
                <w:right w:val="none" w:sz="0" w:space="0" w:color="auto"/>
              </w:divBdr>
            </w:div>
            <w:div w:id="1890605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0984430">
      <w:bodyDiv w:val="1"/>
      <w:marLeft w:val="0"/>
      <w:marRight w:val="0"/>
      <w:marTop w:val="0"/>
      <w:marBottom w:val="0"/>
      <w:divBdr>
        <w:top w:val="none" w:sz="0" w:space="0" w:color="auto"/>
        <w:left w:val="none" w:sz="0" w:space="0" w:color="auto"/>
        <w:bottom w:val="none" w:sz="0" w:space="0" w:color="auto"/>
        <w:right w:val="none" w:sz="0" w:space="0" w:color="auto"/>
      </w:divBdr>
      <w:divsChild>
        <w:div w:id="509806170">
          <w:marLeft w:val="0"/>
          <w:marRight w:val="0"/>
          <w:marTop w:val="0"/>
          <w:marBottom w:val="0"/>
          <w:divBdr>
            <w:top w:val="none" w:sz="0" w:space="0" w:color="auto"/>
            <w:left w:val="none" w:sz="0" w:space="0" w:color="auto"/>
            <w:bottom w:val="none" w:sz="0" w:space="0" w:color="auto"/>
            <w:right w:val="none" w:sz="0" w:space="0" w:color="auto"/>
          </w:divBdr>
        </w:div>
        <w:div w:id="925697881">
          <w:marLeft w:val="0"/>
          <w:marRight w:val="0"/>
          <w:marTop w:val="150"/>
          <w:marBottom w:val="0"/>
          <w:divBdr>
            <w:top w:val="none" w:sz="0" w:space="0" w:color="auto"/>
            <w:left w:val="none" w:sz="0" w:space="0" w:color="auto"/>
            <w:bottom w:val="none" w:sz="0" w:space="0" w:color="auto"/>
            <w:right w:val="none" w:sz="0" w:space="0" w:color="auto"/>
          </w:divBdr>
          <w:divsChild>
            <w:div w:id="586161102">
              <w:marLeft w:val="1155"/>
              <w:marRight w:val="0"/>
              <w:marTop w:val="0"/>
              <w:marBottom w:val="0"/>
              <w:divBdr>
                <w:top w:val="none" w:sz="0" w:space="0" w:color="auto"/>
                <w:left w:val="none" w:sz="0" w:space="0" w:color="auto"/>
                <w:bottom w:val="none" w:sz="0" w:space="0" w:color="auto"/>
                <w:right w:val="none" w:sz="0" w:space="0" w:color="auto"/>
              </w:divBdr>
            </w:div>
            <w:div w:id="1063482480">
              <w:marLeft w:val="1155"/>
              <w:marRight w:val="0"/>
              <w:marTop w:val="0"/>
              <w:marBottom w:val="0"/>
              <w:divBdr>
                <w:top w:val="none" w:sz="0" w:space="0" w:color="auto"/>
                <w:left w:val="none" w:sz="0" w:space="0" w:color="auto"/>
                <w:bottom w:val="none" w:sz="0" w:space="0" w:color="auto"/>
                <w:right w:val="none" w:sz="0" w:space="0" w:color="auto"/>
              </w:divBdr>
            </w:div>
            <w:div w:id="547957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184405">
      <w:bodyDiv w:val="1"/>
      <w:marLeft w:val="0"/>
      <w:marRight w:val="0"/>
      <w:marTop w:val="0"/>
      <w:marBottom w:val="0"/>
      <w:divBdr>
        <w:top w:val="none" w:sz="0" w:space="0" w:color="auto"/>
        <w:left w:val="none" w:sz="0" w:space="0" w:color="auto"/>
        <w:bottom w:val="none" w:sz="0" w:space="0" w:color="auto"/>
        <w:right w:val="none" w:sz="0" w:space="0" w:color="auto"/>
      </w:divBdr>
      <w:divsChild>
        <w:div w:id="575438358">
          <w:marLeft w:val="0"/>
          <w:marRight w:val="0"/>
          <w:marTop w:val="0"/>
          <w:marBottom w:val="0"/>
          <w:divBdr>
            <w:top w:val="none" w:sz="0" w:space="0" w:color="auto"/>
            <w:left w:val="none" w:sz="0" w:space="0" w:color="auto"/>
            <w:bottom w:val="none" w:sz="0" w:space="0" w:color="auto"/>
            <w:right w:val="none" w:sz="0" w:space="0" w:color="auto"/>
          </w:divBdr>
        </w:div>
        <w:div w:id="672028991">
          <w:marLeft w:val="0"/>
          <w:marRight w:val="0"/>
          <w:marTop w:val="150"/>
          <w:marBottom w:val="0"/>
          <w:divBdr>
            <w:top w:val="none" w:sz="0" w:space="0" w:color="auto"/>
            <w:left w:val="none" w:sz="0" w:space="0" w:color="auto"/>
            <w:bottom w:val="none" w:sz="0" w:space="0" w:color="auto"/>
            <w:right w:val="none" w:sz="0" w:space="0" w:color="auto"/>
          </w:divBdr>
          <w:divsChild>
            <w:div w:id="42220239">
              <w:marLeft w:val="1155"/>
              <w:marRight w:val="0"/>
              <w:marTop w:val="0"/>
              <w:marBottom w:val="0"/>
              <w:divBdr>
                <w:top w:val="none" w:sz="0" w:space="0" w:color="auto"/>
                <w:left w:val="none" w:sz="0" w:space="0" w:color="auto"/>
                <w:bottom w:val="none" w:sz="0" w:space="0" w:color="auto"/>
                <w:right w:val="none" w:sz="0" w:space="0" w:color="auto"/>
              </w:divBdr>
            </w:div>
            <w:div w:id="824199555">
              <w:marLeft w:val="1155"/>
              <w:marRight w:val="0"/>
              <w:marTop w:val="0"/>
              <w:marBottom w:val="0"/>
              <w:divBdr>
                <w:top w:val="none" w:sz="0" w:space="0" w:color="auto"/>
                <w:left w:val="none" w:sz="0" w:space="0" w:color="auto"/>
                <w:bottom w:val="none" w:sz="0" w:space="0" w:color="auto"/>
                <w:right w:val="none" w:sz="0" w:space="0" w:color="auto"/>
              </w:divBdr>
            </w:div>
            <w:div w:id="896621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7711">
      <w:bodyDiv w:val="1"/>
      <w:marLeft w:val="0"/>
      <w:marRight w:val="0"/>
      <w:marTop w:val="0"/>
      <w:marBottom w:val="0"/>
      <w:divBdr>
        <w:top w:val="none" w:sz="0" w:space="0" w:color="auto"/>
        <w:left w:val="none" w:sz="0" w:space="0" w:color="auto"/>
        <w:bottom w:val="none" w:sz="0" w:space="0" w:color="auto"/>
        <w:right w:val="none" w:sz="0" w:space="0" w:color="auto"/>
      </w:divBdr>
      <w:divsChild>
        <w:div w:id="682900749">
          <w:marLeft w:val="0"/>
          <w:marRight w:val="0"/>
          <w:marTop w:val="0"/>
          <w:marBottom w:val="0"/>
          <w:divBdr>
            <w:top w:val="none" w:sz="0" w:space="0" w:color="auto"/>
            <w:left w:val="none" w:sz="0" w:space="0" w:color="auto"/>
            <w:bottom w:val="none" w:sz="0" w:space="0" w:color="auto"/>
            <w:right w:val="none" w:sz="0" w:space="0" w:color="auto"/>
          </w:divBdr>
        </w:div>
        <w:div w:id="1779133784">
          <w:marLeft w:val="0"/>
          <w:marRight w:val="0"/>
          <w:marTop w:val="150"/>
          <w:marBottom w:val="0"/>
          <w:divBdr>
            <w:top w:val="none" w:sz="0" w:space="0" w:color="auto"/>
            <w:left w:val="none" w:sz="0" w:space="0" w:color="auto"/>
            <w:bottom w:val="none" w:sz="0" w:space="0" w:color="auto"/>
            <w:right w:val="none" w:sz="0" w:space="0" w:color="auto"/>
          </w:divBdr>
          <w:divsChild>
            <w:div w:id="2063744035">
              <w:marLeft w:val="1155"/>
              <w:marRight w:val="0"/>
              <w:marTop w:val="0"/>
              <w:marBottom w:val="0"/>
              <w:divBdr>
                <w:top w:val="none" w:sz="0" w:space="0" w:color="auto"/>
                <w:left w:val="none" w:sz="0" w:space="0" w:color="auto"/>
                <w:bottom w:val="none" w:sz="0" w:space="0" w:color="auto"/>
                <w:right w:val="none" w:sz="0" w:space="0" w:color="auto"/>
              </w:divBdr>
            </w:div>
            <w:div w:id="673335385">
              <w:marLeft w:val="1155"/>
              <w:marRight w:val="0"/>
              <w:marTop w:val="0"/>
              <w:marBottom w:val="0"/>
              <w:divBdr>
                <w:top w:val="none" w:sz="0" w:space="0" w:color="auto"/>
                <w:left w:val="none" w:sz="0" w:space="0" w:color="auto"/>
                <w:bottom w:val="none" w:sz="0" w:space="0" w:color="auto"/>
                <w:right w:val="none" w:sz="0" w:space="0" w:color="auto"/>
              </w:divBdr>
            </w:div>
            <w:div w:id="31472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4282">
      <w:bodyDiv w:val="1"/>
      <w:marLeft w:val="0"/>
      <w:marRight w:val="0"/>
      <w:marTop w:val="0"/>
      <w:marBottom w:val="0"/>
      <w:divBdr>
        <w:top w:val="none" w:sz="0" w:space="0" w:color="auto"/>
        <w:left w:val="none" w:sz="0" w:space="0" w:color="auto"/>
        <w:bottom w:val="none" w:sz="0" w:space="0" w:color="auto"/>
        <w:right w:val="none" w:sz="0" w:space="0" w:color="auto"/>
      </w:divBdr>
      <w:divsChild>
        <w:div w:id="2066369000">
          <w:marLeft w:val="0"/>
          <w:marRight w:val="0"/>
          <w:marTop w:val="0"/>
          <w:marBottom w:val="0"/>
          <w:divBdr>
            <w:top w:val="none" w:sz="0" w:space="0" w:color="auto"/>
            <w:left w:val="none" w:sz="0" w:space="0" w:color="auto"/>
            <w:bottom w:val="none" w:sz="0" w:space="0" w:color="auto"/>
            <w:right w:val="none" w:sz="0" w:space="0" w:color="auto"/>
          </w:divBdr>
        </w:div>
        <w:div w:id="1729300784">
          <w:marLeft w:val="0"/>
          <w:marRight w:val="0"/>
          <w:marTop w:val="150"/>
          <w:marBottom w:val="0"/>
          <w:divBdr>
            <w:top w:val="none" w:sz="0" w:space="0" w:color="auto"/>
            <w:left w:val="none" w:sz="0" w:space="0" w:color="auto"/>
            <w:bottom w:val="none" w:sz="0" w:space="0" w:color="auto"/>
            <w:right w:val="none" w:sz="0" w:space="0" w:color="auto"/>
          </w:divBdr>
          <w:divsChild>
            <w:div w:id="1460412487">
              <w:marLeft w:val="1155"/>
              <w:marRight w:val="0"/>
              <w:marTop w:val="0"/>
              <w:marBottom w:val="0"/>
              <w:divBdr>
                <w:top w:val="none" w:sz="0" w:space="0" w:color="auto"/>
                <w:left w:val="none" w:sz="0" w:space="0" w:color="auto"/>
                <w:bottom w:val="none" w:sz="0" w:space="0" w:color="auto"/>
                <w:right w:val="none" w:sz="0" w:space="0" w:color="auto"/>
              </w:divBdr>
            </w:div>
            <w:div w:id="1620255256">
              <w:marLeft w:val="1155"/>
              <w:marRight w:val="0"/>
              <w:marTop w:val="0"/>
              <w:marBottom w:val="0"/>
              <w:divBdr>
                <w:top w:val="none" w:sz="0" w:space="0" w:color="auto"/>
                <w:left w:val="none" w:sz="0" w:space="0" w:color="auto"/>
                <w:bottom w:val="none" w:sz="0" w:space="0" w:color="auto"/>
                <w:right w:val="none" w:sz="0" w:space="0" w:color="auto"/>
              </w:divBdr>
            </w:div>
            <w:div w:id="2023504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839400">
      <w:bodyDiv w:val="1"/>
      <w:marLeft w:val="0"/>
      <w:marRight w:val="0"/>
      <w:marTop w:val="0"/>
      <w:marBottom w:val="0"/>
      <w:divBdr>
        <w:top w:val="none" w:sz="0" w:space="0" w:color="auto"/>
        <w:left w:val="none" w:sz="0" w:space="0" w:color="auto"/>
        <w:bottom w:val="none" w:sz="0" w:space="0" w:color="auto"/>
        <w:right w:val="none" w:sz="0" w:space="0" w:color="auto"/>
      </w:divBdr>
      <w:divsChild>
        <w:div w:id="1457143068">
          <w:marLeft w:val="0"/>
          <w:marRight w:val="0"/>
          <w:marTop w:val="0"/>
          <w:marBottom w:val="0"/>
          <w:divBdr>
            <w:top w:val="none" w:sz="0" w:space="0" w:color="auto"/>
            <w:left w:val="none" w:sz="0" w:space="0" w:color="auto"/>
            <w:bottom w:val="none" w:sz="0" w:space="0" w:color="auto"/>
            <w:right w:val="none" w:sz="0" w:space="0" w:color="auto"/>
          </w:divBdr>
        </w:div>
        <w:div w:id="1752000946">
          <w:marLeft w:val="0"/>
          <w:marRight w:val="0"/>
          <w:marTop w:val="150"/>
          <w:marBottom w:val="0"/>
          <w:divBdr>
            <w:top w:val="none" w:sz="0" w:space="0" w:color="auto"/>
            <w:left w:val="none" w:sz="0" w:space="0" w:color="auto"/>
            <w:bottom w:val="none" w:sz="0" w:space="0" w:color="auto"/>
            <w:right w:val="none" w:sz="0" w:space="0" w:color="auto"/>
          </w:divBdr>
          <w:divsChild>
            <w:div w:id="1708676011">
              <w:marLeft w:val="1155"/>
              <w:marRight w:val="0"/>
              <w:marTop w:val="0"/>
              <w:marBottom w:val="0"/>
              <w:divBdr>
                <w:top w:val="none" w:sz="0" w:space="0" w:color="auto"/>
                <w:left w:val="none" w:sz="0" w:space="0" w:color="auto"/>
                <w:bottom w:val="none" w:sz="0" w:space="0" w:color="auto"/>
                <w:right w:val="none" w:sz="0" w:space="0" w:color="auto"/>
              </w:divBdr>
            </w:div>
            <w:div w:id="1758405602">
              <w:marLeft w:val="1155"/>
              <w:marRight w:val="0"/>
              <w:marTop w:val="0"/>
              <w:marBottom w:val="0"/>
              <w:divBdr>
                <w:top w:val="none" w:sz="0" w:space="0" w:color="auto"/>
                <w:left w:val="none" w:sz="0" w:space="0" w:color="auto"/>
                <w:bottom w:val="none" w:sz="0" w:space="0" w:color="auto"/>
                <w:right w:val="none" w:sz="0" w:space="0" w:color="auto"/>
              </w:divBdr>
            </w:div>
            <w:div w:id="462819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027581">
      <w:bodyDiv w:val="1"/>
      <w:marLeft w:val="0"/>
      <w:marRight w:val="0"/>
      <w:marTop w:val="0"/>
      <w:marBottom w:val="0"/>
      <w:divBdr>
        <w:top w:val="none" w:sz="0" w:space="0" w:color="auto"/>
        <w:left w:val="none" w:sz="0" w:space="0" w:color="auto"/>
        <w:bottom w:val="none" w:sz="0" w:space="0" w:color="auto"/>
        <w:right w:val="none" w:sz="0" w:space="0" w:color="auto"/>
      </w:divBdr>
      <w:divsChild>
        <w:div w:id="859703059">
          <w:marLeft w:val="0"/>
          <w:marRight w:val="0"/>
          <w:marTop w:val="0"/>
          <w:marBottom w:val="0"/>
          <w:divBdr>
            <w:top w:val="none" w:sz="0" w:space="0" w:color="auto"/>
            <w:left w:val="none" w:sz="0" w:space="0" w:color="auto"/>
            <w:bottom w:val="none" w:sz="0" w:space="0" w:color="auto"/>
            <w:right w:val="none" w:sz="0" w:space="0" w:color="auto"/>
          </w:divBdr>
        </w:div>
        <w:div w:id="575475946">
          <w:marLeft w:val="0"/>
          <w:marRight w:val="0"/>
          <w:marTop w:val="150"/>
          <w:marBottom w:val="0"/>
          <w:divBdr>
            <w:top w:val="none" w:sz="0" w:space="0" w:color="auto"/>
            <w:left w:val="none" w:sz="0" w:space="0" w:color="auto"/>
            <w:bottom w:val="none" w:sz="0" w:space="0" w:color="auto"/>
            <w:right w:val="none" w:sz="0" w:space="0" w:color="auto"/>
          </w:divBdr>
          <w:divsChild>
            <w:div w:id="346447983">
              <w:marLeft w:val="1155"/>
              <w:marRight w:val="0"/>
              <w:marTop w:val="0"/>
              <w:marBottom w:val="0"/>
              <w:divBdr>
                <w:top w:val="none" w:sz="0" w:space="0" w:color="auto"/>
                <w:left w:val="none" w:sz="0" w:space="0" w:color="auto"/>
                <w:bottom w:val="none" w:sz="0" w:space="0" w:color="auto"/>
                <w:right w:val="none" w:sz="0" w:space="0" w:color="auto"/>
              </w:divBdr>
            </w:div>
            <w:div w:id="588852731">
              <w:marLeft w:val="1155"/>
              <w:marRight w:val="0"/>
              <w:marTop w:val="0"/>
              <w:marBottom w:val="0"/>
              <w:divBdr>
                <w:top w:val="none" w:sz="0" w:space="0" w:color="auto"/>
                <w:left w:val="none" w:sz="0" w:space="0" w:color="auto"/>
                <w:bottom w:val="none" w:sz="0" w:space="0" w:color="auto"/>
                <w:right w:val="none" w:sz="0" w:space="0" w:color="auto"/>
              </w:divBdr>
            </w:div>
            <w:div w:id="27742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14467">
      <w:bodyDiv w:val="1"/>
      <w:marLeft w:val="0"/>
      <w:marRight w:val="0"/>
      <w:marTop w:val="0"/>
      <w:marBottom w:val="0"/>
      <w:divBdr>
        <w:top w:val="none" w:sz="0" w:space="0" w:color="auto"/>
        <w:left w:val="none" w:sz="0" w:space="0" w:color="auto"/>
        <w:bottom w:val="none" w:sz="0" w:space="0" w:color="auto"/>
        <w:right w:val="none" w:sz="0" w:space="0" w:color="auto"/>
      </w:divBdr>
      <w:divsChild>
        <w:div w:id="1149518336">
          <w:marLeft w:val="0"/>
          <w:marRight w:val="0"/>
          <w:marTop w:val="0"/>
          <w:marBottom w:val="0"/>
          <w:divBdr>
            <w:top w:val="none" w:sz="0" w:space="0" w:color="auto"/>
            <w:left w:val="none" w:sz="0" w:space="0" w:color="auto"/>
            <w:bottom w:val="none" w:sz="0" w:space="0" w:color="auto"/>
            <w:right w:val="none" w:sz="0" w:space="0" w:color="auto"/>
          </w:divBdr>
        </w:div>
        <w:div w:id="2034844720">
          <w:marLeft w:val="0"/>
          <w:marRight w:val="0"/>
          <w:marTop w:val="150"/>
          <w:marBottom w:val="0"/>
          <w:divBdr>
            <w:top w:val="none" w:sz="0" w:space="0" w:color="auto"/>
            <w:left w:val="none" w:sz="0" w:space="0" w:color="auto"/>
            <w:bottom w:val="none" w:sz="0" w:space="0" w:color="auto"/>
            <w:right w:val="none" w:sz="0" w:space="0" w:color="auto"/>
          </w:divBdr>
          <w:divsChild>
            <w:div w:id="333917618">
              <w:marLeft w:val="1155"/>
              <w:marRight w:val="0"/>
              <w:marTop w:val="0"/>
              <w:marBottom w:val="0"/>
              <w:divBdr>
                <w:top w:val="none" w:sz="0" w:space="0" w:color="auto"/>
                <w:left w:val="none" w:sz="0" w:space="0" w:color="auto"/>
                <w:bottom w:val="none" w:sz="0" w:space="0" w:color="auto"/>
                <w:right w:val="none" w:sz="0" w:space="0" w:color="auto"/>
              </w:divBdr>
            </w:div>
            <w:div w:id="506286294">
              <w:marLeft w:val="1155"/>
              <w:marRight w:val="0"/>
              <w:marTop w:val="0"/>
              <w:marBottom w:val="0"/>
              <w:divBdr>
                <w:top w:val="none" w:sz="0" w:space="0" w:color="auto"/>
                <w:left w:val="none" w:sz="0" w:space="0" w:color="auto"/>
                <w:bottom w:val="none" w:sz="0" w:space="0" w:color="auto"/>
                <w:right w:val="none" w:sz="0" w:space="0" w:color="auto"/>
              </w:divBdr>
            </w:div>
            <w:div w:id="843129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5290">
      <w:bodyDiv w:val="1"/>
      <w:marLeft w:val="0"/>
      <w:marRight w:val="0"/>
      <w:marTop w:val="0"/>
      <w:marBottom w:val="0"/>
      <w:divBdr>
        <w:top w:val="none" w:sz="0" w:space="0" w:color="auto"/>
        <w:left w:val="none" w:sz="0" w:space="0" w:color="auto"/>
        <w:bottom w:val="none" w:sz="0" w:space="0" w:color="auto"/>
        <w:right w:val="none" w:sz="0" w:space="0" w:color="auto"/>
      </w:divBdr>
      <w:divsChild>
        <w:div w:id="96412632">
          <w:marLeft w:val="0"/>
          <w:marRight w:val="0"/>
          <w:marTop w:val="0"/>
          <w:marBottom w:val="0"/>
          <w:divBdr>
            <w:top w:val="none" w:sz="0" w:space="0" w:color="auto"/>
            <w:left w:val="none" w:sz="0" w:space="0" w:color="auto"/>
            <w:bottom w:val="none" w:sz="0" w:space="0" w:color="auto"/>
            <w:right w:val="none" w:sz="0" w:space="0" w:color="auto"/>
          </w:divBdr>
        </w:div>
        <w:div w:id="1612782927">
          <w:marLeft w:val="0"/>
          <w:marRight w:val="0"/>
          <w:marTop w:val="150"/>
          <w:marBottom w:val="0"/>
          <w:divBdr>
            <w:top w:val="none" w:sz="0" w:space="0" w:color="auto"/>
            <w:left w:val="none" w:sz="0" w:space="0" w:color="auto"/>
            <w:bottom w:val="none" w:sz="0" w:space="0" w:color="auto"/>
            <w:right w:val="none" w:sz="0" w:space="0" w:color="auto"/>
          </w:divBdr>
          <w:divsChild>
            <w:div w:id="727001103">
              <w:marLeft w:val="1155"/>
              <w:marRight w:val="0"/>
              <w:marTop w:val="0"/>
              <w:marBottom w:val="0"/>
              <w:divBdr>
                <w:top w:val="none" w:sz="0" w:space="0" w:color="auto"/>
                <w:left w:val="none" w:sz="0" w:space="0" w:color="auto"/>
                <w:bottom w:val="none" w:sz="0" w:space="0" w:color="auto"/>
                <w:right w:val="none" w:sz="0" w:space="0" w:color="auto"/>
              </w:divBdr>
            </w:div>
            <w:div w:id="1747454087">
              <w:marLeft w:val="1155"/>
              <w:marRight w:val="0"/>
              <w:marTop w:val="0"/>
              <w:marBottom w:val="0"/>
              <w:divBdr>
                <w:top w:val="none" w:sz="0" w:space="0" w:color="auto"/>
                <w:left w:val="none" w:sz="0" w:space="0" w:color="auto"/>
                <w:bottom w:val="none" w:sz="0" w:space="0" w:color="auto"/>
                <w:right w:val="none" w:sz="0" w:space="0" w:color="auto"/>
              </w:divBdr>
            </w:div>
            <w:div w:id="87728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7625">
      <w:bodyDiv w:val="1"/>
      <w:marLeft w:val="0"/>
      <w:marRight w:val="0"/>
      <w:marTop w:val="0"/>
      <w:marBottom w:val="0"/>
      <w:divBdr>
        <w:top w:val="none" w:sz="0" w:space="0" w:color="auto"/>
        <w:left w:val="none" w:sz="0" w:space="0" w:color="auto"/>
        <w:bottom w:val="none" w:sz="0" w:space="0" w:color="auto"/>
        <w:right w:val="none" w:sz="0" w:space="0" w:color="auto"/>
      </w:divBdr>
      <w:divsChild>
        <w:div w:id="93865669">
          <w:marLeft w:val="0"/>
          <w:marRight w:val="0"/>
          <w:marTop w:val="0"/>
          <w:marBottom w:val="0"/>
          <w:divBdr>
            <w:top w:val="none" w:sz="0" w:space="0" w:color="auto"/>
            <w:left w:val="none" w:sz="0" w:space="0" w:color="auto"/>
            <w:bottom w:val="none" w:sz="0" w:space="0" w:color="auto"/>
            <w:right w:val="none" w:sz="0" w:space="0" w:color="auto"/>
          </w:divBdr>
        </w:div>
        <w:div w:id="1296716328">
          <w:marLeft w:val="0"/>
          <w:marRight w:val="0"/>
          <w:marTop w:val="150"/>
          <w:marBottom w:val="0"/>
          <w:divBdr>
            <w:top w:val="none" w:sz="0" w:space="0" w:color="auto"/>
            <w:left w:val="none" w:sz="0" w:space="0" w:color="auto"/>
            <w:bottom w:val="none" w:sz="0" w:space="0" w:color="auto"/>
            <w:right w:val="none" w:sz="0" w:space="0" w:color="auto"/>
          </w:divBdr>
          <w:divsChild>
            <w:div w:id="2146239727">
              <w:marLeft w:val="1155"/>
              <w:marRight w:val="0"/>
              <w:marTop w:val="0"/>
              <w:marBottom w:val="0"/>
              <w:divBdr>
                <w:top w:val="none" w:sz="0" w:space="0" w:color="auto"/>
                <w:left w:val="none" w:sz="0" w:space="0" w:color="auto"/>
                <w:bottom w:val="none" w:sz="0" w:space="0" w:color="auto"/>
                <w:right w:val="none" w:sz="0" w:space="0" w:color="auto"/>
              </w:divBdr>
            </w:div>
            <w:div w:id="1334646234">
              <w:marLeft w:val="1155"/>
              <w:marRight w:val="0"/>
              <w:marTop w:val="0"/>
              <w:marBottom w:val="0"/>
              <w:divBdr>
                <w:top w:val="none" w:sz="0" w:space="0" w:color="auto"/>
                <w:left w:val="none" w:sz="0" w:space="0" w:color="auto"/>
                <w:bottom w:val="none" w:sz="0" w:space="0" w:color="auto"/>
                <w:right w:val="none" w:sz="0" w:space="0" w:color="auto"/>
              </w:divBdr>
            </w:div>
            <w:div w:id="1289164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022999">
      <w:bodyDiv w:val="1"/>
      <w:marLeft w:val="0"/>
      <w:marRight w:val="0"/>
      <w:marTop w:val="0"/>
      <w:marBottom w:val="0"/>
      <w:divBdr>
        <w:top w:val="none" w:sz="0" w:space="0" w:color="auto"/>
        <w:left w:val="none" w:sz="0" w:space="0" w:color="auto"/>
        <w:bottom w:val="none" w:sz="0" w:space="0" w:color="auto"/>
        <w:right w:val="none" w:sz="0" w:space="0" w:color="auto"/>
      </w:divBdr>
      <w:divsChild>
        <w:div w:id="326523461">
          <w:marLeft w:val="0"/>
          <w:marRight w:val="0"/>
          <w:marTop w:val="0"/>
          <w:marBottom w:val="0"/>
          <w:divBdr>
            <w:top w:val="none" w:sz="0" w:space="0" w:color="auto"/>
            <w:left w:val="none" w:sz="0" w:space="0" w:color="auto"/>
            <w:bottom w:val="none" w:sz="0" w:space="0" w:color="auto"/>
            <w:right w:val="none" w:sz="0" w:space="0" w:color="auto"/>
          </w:divBdr>
        </w:div>
        <w:div w:id="389502935">
          <w:marLeft w:val="0"/>
          <w:marRight w:val="0"/>
          <w:marTop w:val="150"/>
          <w:marBottom w:val="0"/>
          <w:divBdr>
            <w:top w:val="none" w:sz="0" w:space="0" w:color="auto"/>
            <w:left w:val="none" w:sz="0" w:space="0" w:color="auto"/>
            <w:bottom w:val="none" w:sz="0" w:space="0" w:color="auto"/>
            <w:right w:val="none" w:sz="0" w:space="0" w:color="auto"/>
          </w:divBdr>
          <w:divsChild>
            <w:div w:id="1623613626">
              <w:marLeft w:val="1155"/>
              <w:marRight w:val="0"/>
              <w:marTop w:val="0"/>
              <w:marBottom w:val="0"/>
              <w:divBdr>
                <w:top w:val="none" w:sz="0" w:space="0" w:color="auto"/>
                <w:left w:val="none" w:sz="0" w:space="0" w:color="auto"/>
                <w:bottom w:val="none" w:sz="0" w:space="0" w:color="auto"/>
                <w:right w:val="none" w:sz="0" w:space="0" w:color="auto"/>
              </w:divBdr>
            </w:div>
            <w:div w:id="1683585926">
              <w:marLeft w:val="1155"/>
              <w:marRight w:val="0"/>
              <w:marTop w:val="0"/>
              <w:marBottom w:val="0"/>
              <w:divBdr>
                <w:top w:val="none" w:sz="0" w:space="0" w:color="auto"/>
                <w:left w:val="none" w:sz="0" w:space="0" w:color="auto"/>
                <w:bottom w:val="none" w:sz="0" w:space="0" w:color="auto"/>
                <w:right w:val="none" w:sz="0" w:space="0" w:color="auto"/>
              </w:divBdr>
            </w:div>
            <w:div w:id="171712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376971">
      <w:bodyDiv w:val="1"/>
      <w:marLeft w:val="0"/>
      <w:marRight w:val="0"/>
      <w:marTop w:val="0"/>
      <w:marBottom w:val="0"/>
      <w:divBdr>
        <w:top w:val="none" w:sz="0" w:space="0" w:color="auto"/>
        <w:left w:val="none" w:sz="0" w:space="0" w:color="auto"/>
        <w:bottom w:val="none" w:sz="0" w:space="0" w:color="auto"/>
        <w:right w:val="none" w:sz="0" w:space="0" w:color="auto"/>
      </w:divBdr>
      <w:divsChild>
        <w:div w:id="160631638">
          <w:marLeft w:val="0"/>
          <w:marRight w:val="0"/>
          <w:marTop w:val="0"/>
          <w:marBottom w:val="0"/>
          <w:divBdr>
            <w:top w:val="none" w:sz="0" w:space="0" w:color="auto"/>
            <w:left w:val="none" w:sz="0" w:space="0" w:color="auto"/>
            <w:bottom w:val="none" w:sz="0" w:space="0" w:color="auto"/>
            <w:right w:val="none" w:sz="0" w:space="0" w:color="auto"/>
          </w:divBdr>
        </w:div>
        <w:div w:id="1552423877">
          <w:marLeft w:val="0"/>
          <w:marRight w:val="0"/>
          <w:marTop w:val="150"/>
          <w:marBottom w:val="0"/>
          <w:divBdr>
            <w:top w:val="none" w:sz="0" w:space="0" w:color="auto"/>
            <w:left w:val="none" w:sz="0" w:space="0" w:color="auto"/>
            <w:bottom w:val="none" w:sz="0" w:space="0" w:color="auto"/>
            <w:right w:val="none" w:sz="0" w:space="0" w:color="auto"/>
          </w:divBdr>
          <w:divsChild>
            <w:div w:id="1417898424">
              <w:marLeft w:val="1155"/>
              <w:marRight w:val="0"/>
              <w:marTop w:val="0"/>
              <w:marBottom w:val="0"/>
              <w:divBdr>
                <w:top w:val="none" w:sz="0" w:space="0" w:color="auto"/>
                <w:left w:val="none" w:sz="0" w:space="0" w:color="auto"/>
                <w:bottom w:val="none" w:sz="0" w:space="0" w:color="auto"/>
                <w:right w:val="none" w:sz="0" w:space="0" w:color="auto"/>
              </w:divBdr>
            </w:div>
            <w:div w:id="152995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203">
      <w:bodyDiv w:val="1"/>
      <w:marLeft w:val="0"/>
      <w:marRight w:val="0"/>
      <w:marTop w:val="0"/>
      <w:marBottom w:val="0"/>
      <w:divBdr>
        <w:top w:val="none" w:sz="0" w:space="0" w:color="auto"/>
        <w:left w:val="none" w:sz="0" w:space="0" w:color="auto"/>
        <w:bottom w:val="none" w:sz="0" w:space="0" w:color="auto"/>
        <w:right w:val="none" w:sz="0" w:space="0" w:color="auto"/>
      </w:divBdr>
      <w:divsChild>
        <w:div w:id="1135296713">
          <w:marLeft w:val="0"/>
          <w:marRight w:val="0"/>
          <w:marTop w:val="0"/>
          <w:marBottom w:val="0"/>
          <w:divBdr>
            <w:top w:val="none" w:sz="0" w:space="0" w:color="auto"/>
            <w:left w:val="none" w:sz="0" w:space="0" w:color="auto"/>
            <w:bottom w:val="none" w:sz="0" w:space="0" w:color="auto"/>
            <w:right w:val="none" w:sz="0" w:space="0" w:color="auto"/>
          </w:divBdr>
        </w:div>
        <w:div w:id="241959806">
          <w:marLeft w:val="0"/>
          <w:marRight w:val="0"/>
          <w:marTop w:val="150"/>
          <w:marBottom w:val="0"/>
          <w:divBdr>
            <w:top w:val="none" w:sz="0" w:space="0" w:color="auto"/>
            <w:left w:val="none" w:sz="0" w:space="0" w:color="auto"/>
            <w:bottom w:val="none" w:sz="0" w:space="0" w:color="auto"/>
            <w:right w:val="none" w:sz="0" w:space="0" w:color="auto"/>
          </w:divBdr>
          <w:divsChild>
            <w:div w:id="879896735">
              <w:marLeft w:val="1155"/>
              <w:marRight w:val="0"/>
              <w:marTop w:val="0"/>
              <w:marBottom w:val="0"/>
              <w:divBdr>
                <w:top w:val="none" w:sz="0" w:space="0" w:color="auto"/>
                <w:left w:val="none" w:sz="0" w:space="0" w:color="auto"/>
                <w:bottom w:val="none" w:sz="0" w:space="0" w:color="auto"/>
                <w:right w:val="none" w:sz="0" w:space="0" w:color="auto"/>
              </w:divBdr>
            </w:div>
            <w:div w:id="1775125207">
              <w:marLeft w:val="1155"/>
              <w:marRight w:val="0"/>
              <w:marTop w:val="0"/>
              <w:marBottom w:val="0"/>
              <w:divBdr>
                <w:top w:val="none" w:sz="0" w:space="0" w:color="auto"/>
                <w:left w:val="none" w:sz="0" w:space="0" w:color="auto"/>
                <w:bottom w:val="none" w:sz="0" w:space="0" w:color="auto"/>
                <w:right w:val="none" w:sz="0" w:space="0" w:color="auto"/>
              </w:divBdr>
            </w:div>
            <w:div w:id="101110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375691">
      <w:bodyDiv w:val="1"/>
      <w:marLeft w:val="0"/>
      <w:marRight w:val="0"/>
      <w:marTop w:val="0"/>
      <w:marBottom w:val="0"/>
      <w:divBdr>
        <w:top w:val="none" w:sz="0" w:space="0" w:color="auto"/>
        <w:left w:val="none" w:sz="0" w:space="0" w:color="auto"/>
        <w:bottom w:val="none" w:sz="0" w:space="0" w:color="auto"/>
        <w:right w:val="none" w:sz="0" w:space="0" w:color="auto"/>
      </w:divBdr>
      <w:divsChild>
        <w:div w:id="1100182944">
          <w:marLeft w:val="0"/>
          <w:marRight w:val="0"/>
          <w:marTop w:val="0"/>
          <w:marBottom w:val="0"/>
          <w:divBdr>
            <w:top w:val="none" w:sz="0" w:space="0" w:color="auto"/>
            <w:left w:val="none" w:sz="0" w:space="0" w:color="auto"/>
            <w:bottom w:val="none" w:sz="0" w:space="0" w:color="auto"/>
            <w:right w:val="none" w:sz="0" w:space="0" w:color="auto"/>
          </w:divBdr>
        </w:div>
        <w:div w:id="450249208">
          <w:marLeft w:val="0"/>
          <w:marRight w:val="0"/>
          <w:marTop w:val="150"/>
          <w:marBottom w:val="0"/>
          <w:divBdr>
            <w:top w:val="none" w:sz="0" w:space="0" w:color="auto"/>
            <w:left w:val="none" w:sz="0" w:space="0" w:color="auto"/>
            <w:bottom w:val="none" w:sz="0" w:space="0" w:color="auto"/>
            <w:right w:val="none" w:sz="0" w:space="0" w:color="auto"/>
          </w:divBdr>
          <w:divsChild>
            <w:div w:id="644431706">
              <w:marLeft w:val="1155"/>
              <w:marRight w:val="0"/>
              <w:marTop w:val="0"/>
              <w:marBottom w:val="0"/>
              <w:divBdr>
                <w:top w:val="none" w:sz="0" w:space="0" w:color="auto"/>
                <w:left w:val="none" w:sz="0" w:space="0" w:color="auto"/>
                <w:bottom w:val="none" w:sz="0" w:space="0" w:color="auto"/>
                <w:right w:val="none" w:sz="0" w:space="0" w:color="auto"/>
              </w:divBdr>
            </w:div>
            <w:div w:id="1973097202">
              <w:marLeft w:val="1155"/>
              <w:marRight w:val="0"/>
              <w:marTop w:val="0"/>
              <w:marBottom w:val="0"/>
              <w:divBdr>
                <w:top w:val="none" w:sz="0" w:space="0" w:color="auto"/>
                <w:left w:val="none" w:sz="0" w:space="0" w:color="auto"/>
                <w:bottom w:val="none" w:sz="0" w:space="0" w:color="auto"/>
                <w:right w:val="none" w:sz="0" w:space="0" w:color="auto"/>
              </w:divBdr>
            </w:div>
            <w:div w:id="1710686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570781">
      <w:bodyDiv w:val="1"/>
      <w:marLeft w:val="0"/>
      <w:marRight w:val="0"/>
      <w:marTop w:val="0"/>
      <w:marBottom w:val="0"/>
      <w:divBdr>
        <w:top w:val="none" w:sz="0" w:space="0" w:color="auto"/>
        <w:left w:val="none" w:sz="0" w:space="0" w:color="auto"/>
        <w:bottom w:val="none" w:sz="0" w:space="0" w:color="auto"/>
        <w:right w:val="none" w:sz="0" w:space="0" w:color="auto"/>
      </w:divBdr>
      <w:divsChild>
        <w:div w:id="1417482917">
          <w:marLeft w:val="0"/>
          <w:marRight w:val="0"/>
          <w:marTop w:val="0"/>
          <w:marBottom w:val="0"/>
          <w:divBdr>
            <w:top w:val="none" w:sz="0" w:space="0" w:color="auto"/>
            <w:left w:val="none" w:sz="0" w:space="0" w:color="auto"/>
            <w:bottom w:val="none" w:sz="0" w:space="0" w:color="auto"/>
            <w:right w:val="none" w:sz="0" w:space="0" w:color="auto"/>
          </w:divBdr>
        </w:div>
        <w:div w:id="1291131552">
          <w:marLeft w:val="0"/>
          <w:marRight w:val="0"/>
          <w:marTop w:val="150"/>
          <w:marBottom w:val="0"/>
          <w:divBdr>
            <w:top w:val="none" w:sz="0" w:space="0" w:color="auto"/>
            <w:left w:val="none" w:sz="0" w:space="0" w:color="auto"/>
            <w:bottom w:val="none" w:sz="0" w:space="0" w:color="auto"/>
            <w:right w:val="none" w:sz="0" w:space="0" w:color="auto"/>
          </w:divBdr>
          <w:divsChild>
            <w:div w:id="1473014619">
              <w:marLeft w:val="1155"/>
              <w:marRight w:val="0"/>
              <w:marTop w:val="0"/>
              <w:marBottom w:val="0"/>
              <w:divBdr>
                <w:top w:val="none" w:sz="0" w:space="0" w:color="auto"/>
                <w:left w:val="none" w:sz="0" w:space="0" w:color="auto"/>
                <w:bottom w:val="none" w:sz="0" w:space="0" w:color="auto"/>
                <w:right w:val="none" w:sz="0" w:space="0" w:color="auto"/>
              </w:divBdr>
            </w:div>
            <w:div w:id="458302597">
              <w:marLeft w:val="1155"/>
              <w:marRight w:val="0"/>
              <w:marTop w:val="0"/>
              <w:marBottom w:val="0"/>
              <w:divBdr>
                <w:top w:val="none" w:sz="0" w:space="0" w:color="auto"/>
                <w:left w:val="none" w:sz="0" w:space="0" w:color="auto"/>
                <w:bottom w:val="none" w:sz="0" w:space="0" w:color="auto"/>
                <w:right w:val="none" w:sz="0" w:space="0" w:color="auto"/>
              </w:divBdr>
            </w:div>
            <w:div w:id="530188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6838795">
      <w:bodyDiv w:val="1"/>
      <w:marLeft w:val="0"/>
      <w:marRight w:val="0"/>
      <w:marTop w:val="0"/>
      <w:marBottom w:val="0"/>
      <w:divBdr>
        <w:top w:val="none" w:sz="0" w:space="0" w:color="auto"/>
        <w:left w:val="none" w:sz="0" w:space="0" w:color="auto"/>
        <w:bottom w:val="none" w:sz="0" w:space="0" w:color="auto"/>
        <w:right w:val="none" w:sz="0" w:space="0" w:color="auto"/>
      </w:divBdr>
    </w:div>
    <w:div w:id="1946889037">
      <w:bodyDiv w:val="1"/>
      <w:marLeft w:val="0"/>
      <w:marRight w:val="0"/>
      <w:marTop w:val="0"/>
      <w:marBottom w:val="0"/>
      <w:divBdr>
        <w:top w:val="none" w:sz="0" w:space="0" w:color="auto"/>
        <w:left w:val="none" w:sz="0" w:space="0" w:color="auto"/>
        <w:bottom w:val="none" w:sz="0" w:space="0" w:color="auto"/>
        <w:right w:val="none" w:sz="0" w:space="0" w:color="auto"/>
      </w:divBdr>
      <w:divsChild>
        <w:div w:id="1114523705">
          <w:marLeft w:val="0"/>
          <w:marRight w:val="0"/>
          <w:marTop w:val="0"/>
          <w:marBottom w:val="0"/>
          <w:divBdr>
            <w:top w:val="none" w:sz="0" w:space="0" w:color="auto"/>
            <w:left w:val="none" w:sz="0" w:space="0" w:color="auto"/>
            <w:bottom w:val="none" w:sz="0" w:space="0" w:color="auto"/>
            <w:right w:val="none" w:sz="0" w:space="0" w:color="auto"/>
          </w:divBdr>
        </w:div>
        <w:div w:id="71511026">
          <w:marLeft w:val="0"/>
          <w:marRight w:val="0"/>
          <w:marTop w:val="150"/>
          <w:marBottom w:val="0"/>
          <w:divBdr>
            <w:top w:val="none" w:sz="0" w:space="0" w:color="auto"/>
            <w:left w:val="none" w:sz="0" w:space="0" w:color="auto"/>
            <w:bottom w:val="none" w:sz="0" w:space="0" w:color="auto"/>
            <w:right w:val="none" w:sz="0" w:space="0" w:color="auto"/>
          </w:divBdr>
          <w:divsChild>
            <w:div w:id="1278298250">
              <w:marLeft w:val="1155"/>
              <w:marRight w:val="0"/>
              <w:marTop w:val="0"/>
              <w:marBottom w:val="0"/>
              <w:divBdr>
                <w:top w:val="none" w:sz="0" w:space="0" w:color="auto"/>
                <w:left w:val="none" w:sz="0" w:space="0" w:color="auto"/>
                <w:bottom w:val="none" w:sz="0" w:space="0" w:color="auto"/>
                <w:right w:val="none" w:sz="0" w:space="0" w:color="auto"/>
              </w:divBdr>
            </w:div>
            <w:div w:id="52392313">
              <w:marLeft w:val="1155"/>
              <w:marRight w:val="0"/>
              <w:marTop w:val="0"/>
              <w:marBottom w:val="0"/>
              <w:divBdr>
                <w:top w:val="none" w:sz="0" w:space="0" w:color="auto"/>
                <w:left w:val="none" w:sz="0" w:space="0" w:color="auto"/>
                <w:bottom w:val="none" w:sz="0" w:space="0" w:color="auto"/>
                <w:right w:val="none" w:sz="0" w:space="0" w:color="auto"/>
              </w:divBdr>
            </w:div>
            <w:div w:id="1348024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26075">
      <w:bodyDiv w:val="1"/>
      <w:marLeft w:val="0"/>
      <w:marRight w:val="0"/>
      <w:marTop w:val="0"/>
      <w:marBottom w:val="0"/>
      <w:divBdr>
        <w:top w:val="none" w:sz="0" w:space="0" w:color="auto"/>
        <w:left w:val="none" w:sz="0" w:space="0" w:color="auto"/>
        <w:bottom w:val="none" w:sz="0" w:space="0" w:color="auto"/>
        <w:right w:val="none" w:sz="0" w:space="0" w:color="auto"/>
      </w:divBdr>
      <w:divsChild>
        <w:div w:id="495851504">
          <w:marLeft w:val="0"/>
          <w:marRight w:val="0"/>
          <w:marTop w:val="0"/>
          <w:marBottom w:val="0"/>
          <w:divBdr>
            <w:top w:val="none" w:sz="0" w:space="0" w:color="auto"/>
            <w:left w:val="none" w:sz="0" w:space="0" w:color="auto"/>
            <w:bottom w:val="none" w:sz="0" w:space="0" w:color="auto"/>
            <w:right w:val="none" w:sz="0" w:space="0" w:color="auto"/>
          </w:divBdr>
        </w:div>
        <w:div w:id="212233567">
          <w:marLeft w:val="0"/>
          <w:marRight w:val="0"/>
          <w:marTop w:val="150"/>
          <w:marBottom w:val="0"/>
          <w:divBdr>
            <w:top w:val="none" w:sz="0" w:space="0" w:color="auto"/>
            <w:left w:val="none" w:sz="0" w:space="0" w:color="auto"/>
            <w:bottom w:val="none" w:sz="0" w:space="0" w:color="auto"/>
            <w:right w:val="none" w:sz="0" w:space="0" w:color="auto"/>
          </w:divBdr>
          <w:divsChild>
            <w:div w:id="396434991">
              <w:marLeft w:val="1155"/>
              <w:marRight w:val="0"/>
              <w:marTop w:val="0"/>
              <w:marBottom w:val="0"/>
              <w:divBdr>
                <w:top w:val="none" w:sz="0" w:space="0" w:color="auto"/>
                <w:left w:val="none" w:sz="0" w:space="0" w:color="auto"/>
                <w:bottom w:val="none" w:sz="0" w:space="0" w:color="auto"/>
                <w:right w:val="none" w:sz="0" w:space="0" w:color="auto"/>
              </w:divBdr>
            </w:div>
            <w:div w:id="322974214">
              <w:marLeft w:val="1155"/>
              <w:marRight w:val="0"/>
              <w:marTop w:val="0"/>
              <w:marBottom w:val="0"/>
              <w:divBdr>
                <w:top w:val="none" w:sz="0" w:space="0" w:color="auto"/>
                <w:left w:val="none" w:sz="0" w:space="0" w:color="auto"/>
                <w:bottom w:val="none" w:sz="0" w:space="0" w:color="auto"/>
                <w:right w:val="none" w:sz="0" w:space="0" w:color="auto"/>
              </w:divBdr>
            </w:div>
            <w:div w:id="426117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271710">
      <w:bodyDiv w:val="1"/>
      <w:marLeft w:val="0"/>
      <w:marRight w:val="0"/>
      <w:marTop w:val="0"/>
      <w:marBottom w:val="0"/>
      <w:divBdr>
        <w:top w:val="none" w:sz="0" w:space="0" w:color="auto"/>
        <w:left w:val="none" w:sz="0" w:space="0" w:color="auto"/>
        <w:bottom w:val="none" w:sz="0" w:space="0" w:color="auto"/>
        <w:right w:val="none" w:sz="0" w:space="0" w:color="auto"/>
      </w:divBdr>
      <w:divsChild>
        <w:div w:id="1739012574">
          <w:marLeft w:val="0"/>
          <w:marRight w:val="0"/>
          <w:marTop w:val="0"/>
          <w:marBottom w:val="0"/>
          <w:divBdr>
            <w:top w:val="none" w:sz="0" w:space="0" w:color="auto"/>
            <w:left w:val="none" w:sz="0" w:space="0" w:color="auto"/>
            <w:bottom w:val="none" w:sz="0" w:space="0" w:color="auto"/>
            <w:right w:val="none" w:sz="0" w:space="0" w:color="auto"/>
          </w:divBdr>
        </w:div>
        <w:div w:id="1289043268">
          <w:marLeft w:val="0"/>
          <w:marRight w:val="0"/>
          <w:marTop w:val="150"/>
          <w:marBottom w:val="0"/>
          <w:divBdr>
            <w:top w:val="none" w:sz="0" w:space="0" w:color="auto"/>
            <w:left w:val="none" w:sz="0" w:space="0" w:color="auto"/>
            <w:bottom w:val="none" w:sz="0" w:space="0" w:color="auto"/>
            <w:right w:val="none" w:sz="0" w:space="0" w:color="auto"/>
          </w:divBdr>
          <w:divsChild>
            <w:div w:id="532690368">
              <w:marLeft w:val="1155"/>
              <w:marRight w:val="0"/>
              <w:marTop w:val="0"/>
              <w:marBottom w:val="0"/>
              <w:divBdr>
                <w:top w:val="none" w:sz="0" w:space="0" w:color="auto"/>
                <w:left w:val="none" w:sz="0" w:space="0" w:color="auto"/>
                <w:bottom w:val="none" w:sz="0" w:space="0" w:color="auto"/>
                <w:right w:val="none" w:sz="0" w:space="0" w:color="auto"/>
              </w:divBdr>
            </w:div>
            <w:div w:id="64188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4228">
      <w:bodyDiv w:val="1"/>
      <w:marLeft w:val="0"/>
      <w:marRight w:val="0"/>
      <w:marTop w:val="0"/>
      <w:marBottom w:val="0"/>
      <w:divBdr>
        <w:top w:val="none" w:sz="0" w:space="0" w:color="auto"/>
        <w:left w:val="none" w:sz="0" w:space="0" w:color="auto"/>
        <w:bottom w:val="none" w:sz="0" w:space="0" w:color="auto"/>
        <w:right w:val="none" w:sz="0" w:space="0" w:color="auto"/>
      </w:divBdr>
      <w:divsChild>
        <w:div w:id="2077193327">
          <w:marLeft w:val="0"/>
          <w:marRight w:val="0"/>
          <w:marTop w:val="0"/>
          <w:marBottom w:val="0"/>
          <w:divBdr>
            <w:top w:val="none" w:sz="0" w:space="0" w:color="auto"/>
            <w:left w:val="none" w:sz="0" w:space="0" w:color="auto"/>
            <w:bottom w:val="none" w:sz="0" w:space="0" w:color="auto"/>
            <w:right w:val="none" w:sz="0" w:space="0" w:color="auto"/>
          </w:divBdr>
        </w:div>
        <w:div w:id="1522622053">
          <w:marLeft w:val="0"/>
          <w:marRight w:val="0"/>
          <w:marTop w:val="150"/>
          <w:marBottom w:val="0"/>
          <w:divBdr>
            <w:top w:val="none" w:sz="0" w:space="0" w:color="auto"/>
            <w:left w:val="none" w:sz="0" w:space="0" w:color="auto"/>
            <w:bottom w:val="none" w:sz="0" w:space="0" w:color="auto"/>
            <w:right w:val="none" w:sz="0" w:space="0" w:color="auto"/>
          </w:divBdr>
          <w:divsChild>
            <w:div w:id="918247510">
              <w:marLeft w:val="1155"/>
              <w:marRight w:val="0"/>
              <w:marTop w:val="0"/>
              <w:marBottom w:val="0"/>
              <w:divBdr>
                <w:top w:val="none" w:sz="0" w:space="0" w:color="auto"/>
                <w:left w:val="none" w:sz="0" w:space="0" w:color="auto"/>
                <w:bottom w:val="none" w:sz="0" w:space="0" w:color="auto"/>
                <w:right w:val="none" w:sz="0" w:space="0" w:color="auto"/>
              </w:divBdr>
            </w:div>
            <w:div w:id="44063882">
              <w:marLeft w:val="1155"/>
              <w:marRight w:val="0"/>
              <w:marTop w:val="0"/>
              <w:marBottom w:val="0"/>
              <w:divBdr>
                <w:top w:val="none" w:sz="0" w:space="0" w:color="auto"/>
                <w:left w:val="none" w:sz="0" w:space="0" w:color="auto"/>
                <w:bottom w:val="none" w:sz="0" w:space="0" w:color="auto"/>
                <w:right w:val="none" w:sz="0" w:space="0" w:color="auto"/>
              </w:divBdr>
            </w:div>
            <w:div w:id="1323007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013243">
      <w:bodyDiv w:val="1"/>
      <w:marLeft w:val="0"/>
      <w:marRight w:val="0"/>
      <w:marTop w:val="0"/>
      <w:marBottom w:val="0"/>
      <w:divBdr>
        <w:top w:val="none" w:sz="0" w:space="0" w:color="auto"/>
        <w:left w:val="none" w:sz="0" w:space="0" w:color="auto"/>
        <w:bottom w:val="none" w:sz="0" w:space="0" w:color="auto"/>
        <w:right w:val="none" w:sz="0" w:space="0" w:color="auto"/>
      </w:divBdr>
      <w:divsChild>
        <w:div w:id="458500226">
          <w:marLeft w:val="0"/>
          <w:marRight w:val="0"/>
          <w:marTop w:val="0"/>
          <w:marBottom w:val="0"/>
          <w:divBdr>
            <w:top w:val="none" w:sz="0" w:space="0" w:color="auto"/>
            <w:left w:val="none" w:sz="0" w:space="0" w:color="auto"/>
            <w:bottom w:val="none" w:sz="0" w:space="0" w:color="auto"/>
            <w:right w:val="none" w:sz="0" w:space="0" w:color="auto"/>
          </w:divBdr>
        </w:div>
        <w:div w:id="2046951897">
          <w:marLeft w:val="0"/>
          <w:marRight w:val="0"/>
          <w:marTop w:val="150"/>
          <w:marBottom w:val="0"/>
          <w:divBdr>
            <w:top w:val="none" w:sz="0" w:space="0" w:color="auto"/>
            <w:left w:val="none" w:sz="0" w:space="0" w:color="auto"/>
            <w:bottom w:val="none" w:sz="0" w:space="0" w:color="auto"/>
            <w:right w:val="none" w:sz="0" w:space="0" w:color="auto"/>
          </w:divBdr>
          <w:divsChild>
            <w:div w:id="2066029564">
              <w:marLeft w:val="1155"/>
              <w:marRight w:val="0"/>
              <w:marTop w:val="0"/>
              <w:marBottom w:val="0"/>
              <w:divBdr>
                <w:top w:val="none" w:sz="0" w:space="0" w:color="auto"/>
                <w:left w:val="none" w:sz="0" w:space="0" w:color="auto"/>
                <w:bottom w:val="none" w:sz="0" w:space="0" w:color="auto"/>
                <w:right w:val="none" w:sz="0" w:space="0" w:color="auto"/>
              </w:divBdr>
            </w:div>
            <w:div w:id="673538110">
              <w:marLeft w:val="1155"/>
              <w:marRight w:val="0"/>
              <w:marTop w:val="0"/>
              <w:marBottom w:val="0"/>
              <w:divBdr>
                <w:top w:val="none" w:sz="0" w:space="0" w:color="auto"/>
                <w:left w:val="none" w:sz="0" w:space="0" w:color="auto"/>
                <w:bottom w:val="none" w:sz="0" w:space="0" w:color="auto"/>
                <w:right w:val="none" w:sz="0" w:space="0" w:color="auto"/>
              </w:divBdr>
            </w:div>
            <w:div w:id="1240599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04248">
      <w:bodyDiv w:val="1"/>
      <w:marLeft w:val="0"/>
      <w:marRight w:val="0"/>
      <w:marTop w:val="0"/>
      <w:marBottom w:val="0"/>
      <w:divBdr>
        <w:top w:val="none" w:sz="0" w:space="0" w:color="auto"/>
        <w:left w:val="none" w:sz="0" w:space="0" w:color="auto"/>
        <w:bottom w:val="none" w:sz="0" w:space="0" w:color="auto"/>
        <w:right w:val="none" w:sz="0" w:space="0" w:color="auto"/>
      </w:divBdr>
      <w:divsChild>
        <w:div w:id="1129981340">
          <w:marLeft w:val="0"/>
          <w:marRight w:val="0"/>
          <w:marTop w:val="0"/>
          <w:marBottom w:val="0"/>
          <w:divBdr>
            <w:top w:val="none" w:sz="0" w:space="0" w:color="auto"/>
            <w:left w:val="none" w:sz="0" w:space="0" w:color="auto"/>
            <w:bottom w:val="none" w:sz="0" w:space="0" w:color="auto"/>
            <w:right w:val="none" w:sz="0" w:space="0" w:color="auto"/>
          </w:divBdr>
        </w:div>
        <w:div w:id="904073584">
          <w:marLeft w:val="0"/>
          <w:marRight w:val="0"/>
          <w:marTop w:val="150"/>
          <w:marBottom w:val="0"/>
          <w:divBdr>
            <w:top w:val="none" w:sz="0" w:space="0" w:color="auto"/>
            <w:left w:val="none" w:sz="0" w:space="0" w:color="auto"/>
            <w:bottom w:val="none" w:sz="0" w:space="0" w:color="auto"/>
            <w:right w:val="none" w:sz="0" w:space="0" w:color="auto"/>
          </w:divBdr>
          <w:divsChild>
            <w:div w:id="1953435009">
              <w:marLeft w:val="1155"/>
              <w:marRight w:val="0"/>
              <w:marTop w:val="0"/>
              <w:marBottom w:val="0"/>
              <w:divBdr>
                <w:top w:val="none" w:sz="0" w:space="0" w:color="auto"/>
                <w:left w:val="none" w:sz="0" w:space="0" w:color="auto"/>
                <w:bottom w:val="none" w:sz="0" w:space="0" w:color="auto"/>
                <w:right w:val="none" w:sz="0" w:space="0" w:color="auto"/>
              </w:divBdr>
            </w:div>
            <w:div w:id="267545489">
              <w:marLeft w:val="1155"/>
              <w:marRight w:val="0"/>
              <w:marTop w:val="0"/>
              <w:marBottom w:val="0"/>
              <w:divBdr>
                <w:top w:val="none" w:sz="0" w:space="0" w:color="auto"/>
                <w:left w:val="none" w:sz="0" w:space="0" w:color="auto"/>
                <w:bottom w:val="none" w:sz="0" w:space="0" w:color="auto"/>
                <w:right w:val="none" w:sz="0" w:space="0" w:color="auto"/>
              </w:divBdr>
            </w:div>
            <w:div w:id="899441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33915">
      <w:bodyDiv w:val="1"/>
      <w:marLeft w:val="0"/>
      <w:marRight w:val="0"/>
      <w:marTop w:val="0"/>
      <w:marBottom w:val="0"/>
      <w:divBdr>
        <w:top w:val="none" w:sz="0" w:space="0" w:color="auto"/>
        <w:left w:val="none" w:sz="0" w:space="0" w:color="auto"/>
        <w:bottom w:val="none" w:sz="0" w:space="0" w:color="auto"/>
        <w:right w:val="none" w:sz="0" w:space="0" w:color="auto"/>
      </w:divBdr>
      <w:divsChild>
        <w:div w:id="705720675">
          <w:marLeft w:val="0"/>
          <w:marRight w:val="0"/>
          <w:marTop w:val="0"/>
          <w:marBottom w:val="0"/>
          <w:divBdr>
            <w:top w:val="none" w:sz="0" w:space="0" w:color="auto"/>
            <w:left w:val="none" w:sz="0" w:space="0" w:color="auto"/>
            <w:bottom w:val="none" w:sz="0" w:space="0" w:color="auto"/>
            <w:right w:val="none" w:sz="0" w:space="0" w:color="auto"/>
          </w:divBdr>
        </w:div>
        <w:div w:id="69154629">
          <w:marLeft w:val="0"/>
          <w:marRight w:val="0"/>
          <w:marTop w:val="150"/>
          <w:marBottom w:val="0"/>
          <w:divBdr>
            <w:top w:val="none" w:sz="0" w:space="0" w:color="auto"/>
            <w:left w:val="none" w:sz="0" w:space="0" w:color="auto"/>
            <w:bottom w:val="none" w:sz="0" w:space="0" w:color="auto"/>
            <w:right w:val="none" w:sz="0" w:space="0" w:color="auto"/>
          </w:divBdr>
          <w:divsChild>
            <w:div w:id="318077778">
              <w:marLeft w:val="1155"/>
              <w:marRight w:val="0"/>
              <w:marTop w:val="0"/>
              <w:marBottom w:val="0"/>
              <w:divBdr>
                <w:top w:val="none" w:sz="0" w:space="0" w:color="auto"/>
                <w:left w:val="none" w:sz="0" w:space="0" w:color="auto"/>
                <w:bottom w:val="none" w:sz="0" w:space="0" w:color="auto"/>
                <w:right w:val="none" w:sz="0" w:space="0" w:color="auto"/>
              </w:divBdr>
            </w:div>
            <w:div w:id="316887393">
              <w:marLeft w:val="1155"/>
              <w:marRight w:val="0"/>
              <w:marTop w:val="0"/>
              <w:marBottom w:val="0"/>
              <w:divBdr>
                <w:top w:val="none" w:sz="0" w:space="0" w:color="auto"/>
                <w:left w:val="none" w:sz="0" w:space="0" w:color="auto"/>
                <w:bottom w:val="none" w:sz="0" w:space="0" w:color="auto"/>
                <w:right w:val="none" w:sz="0" w:space="0" w:color="auto"/>
              </w:divBdr>
            </w:div>
            <w:div w:id="1853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548747">
      <w:bodyDiv w:val="1"/>
      <w:marLeft w:val="0"/>
      <w:marRight w:val="0"/>
      <w:marTop w:val="0"/>
      <w:marBottom w:val="0"/>
      <w:divBdr>
        <w:top w:val="none" w:sz="0" w:space="0" w:color="auto"/>
        <w:left w:val="none" w:sz="0" w:space="0" w:color="auto"/>
        <w:bottom w:val="none" w:sz="0" w:space="0" w:color="auto"/>
        <w:right w:val="none" w:sz="0" w:space="0" w:color="auto"/>
      </w:divBdr>
      <w:divsChild>
        <w:div w:id="768745085">
          <w:marLeft w:val="0"/>
          <w:marRight w:val="0"/>
          <w:marTop w:val="0"/>
          <w:marBottom w:val="0"/>
          <w:divBdr>
            <w:top w:val="none" w:sz="0" w:space="0" w:color="auto"/>
            <w:left w:val="none" w:sz="0" w:space="0" w:color="auto"/>
            <w:bottom w:val="none" w:sz="0" w:space="0" w:color="auto"/>
            <w:right w:val="none" w:sz="0" w:space="0" w:color="auto"/>
          </w:divBdr>
        </w:div>
        <w:div w:id="572007863">
          <w:marLeft w:val="0"/>
          <w:marRight w:val="0"/>
          <w:marTop w:val="150"/>
          <w:marBottom w:val="0"/>
          <w:divBdr>
            <w:top w:val="none" w:sz="0" w:space="0" w:color="auto"/>
            <w:left w:val="none" w:sz="0" w:space="0" w:color="auto"/>
            <w:bottom w:val="none" w:sz="0" w:space="0" w:color="auto"/>
            <w:right w:val="none" w:sz="0" w:space="0" w:color="auto"/>
          </w:divBdr>
          <w:divsChild>
            <w:div w:id="1154099888">
              <w:marLeft w:val="1155"/>
              <w:marRight w:val="0"/>
              <w:marTop w:val="0"/>
              <w:marBottom w:val="0"/>
              <w:divBdr>
                <w:top w:val="none" w:sz="0" w:space="0" w:color="auto"/>
                <w:left w:val="none" w:sz="0" w:space="0" w:color="auto"/>
                <w:bottom w:val="none" w:sz="0" w:space="0" w:color="auto"/>
                <w:right w:val="none" w:sz="0" w:space="0" w:color="auto"/>
              </w:divBdr>
            </w:div>
            <w:div w:id="687564613">
              <w:marLeft w:val="1155"/>
              <w:marRight w:val="0"/>
              <w:marTop w:val="0"/>
              <w:marBottom w:val="0"/>
              <w:divBdr>
                <w:top w:val="none" w:sz="0" w:space="0" w:color="auto"/>
                <w:left w:val="none" w:sz="0" w:space="0" w:color="auto"/>
                <w:bottom w:val="none" w:sz="0" w:space="0" w:color="auto"/>
                <w:right w:val="none" w:sz="0" w:space="0" w:color="auto"/>
              </w:divBdr>
            </w:div>
            <w:div w:id="1903054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887971">
      <w:bodyDiv w:val="1"/>
      <w:marLeft w:val="0"/>
      <w:marRight w:val="0"/>
      <w:marTop w:val="0"/>
      <w:marBottom w:val="0"/>
      <w:divBdr>
        <w:top w:val="none" w:sz="0" w:space="0" w:color="auto"/>
        <w:left w:val="none" w:sz="0" w:space="0" w:color="auto"/>
        <w:bottom w:val="none" w:sz="0" w:space="0" w:color="auto"/>
        <w:right w:val="none" w:sz="0" w:space="0" w:color="auto"/>
      </w:divBdr>
      <w:divsChild>
        <w:div w:id="1880625489">
          <w:marLeft w:val="0"/>
          <w:marRight w:val="0"/>
          <w:marTop w:val="0"/>
          <w:marBottom w:val="0"/>
          <w:divBdr>
            <w:top w:val="none" w:sz="0" w:space="0" w:color="auto"/>
            <w:left w:val="none" w:sz="0" w:space="0" w:color="auto"/>
            <w:bottom w:val="none" w:sz="0" w:space="0" w:color="auto"/>
            <w:right w:val="none" w:sz="0" w:space="0" w:color="auto"/>
          </w:divBdr>
        </w:div>
        <w:div w:id="1326319479">
          <w:marLeft w:val="0"/>
          <w:marRight w:val="0"/>
          <w:marTop w:val="150"/>
          <w:marBottom w:val="0"/>
          <w:divBdr>
            <w:top w:val="none" w:sz="0" w:space="0" w:color="auto"/>
            <w:left w:val="none" w:sz="0" w:space="0" w:color="auto"/>
            <w:bottom w:val="none" w:sz="0" w:space="0" w:color="auto"/>
            <w:right w:val="none" w:sz="0" w:space="0" w:color="auto"/>
          </w:divBdr>
          <w:divsChild>
            <w:div w:id="1526483252">
              <w:marLeft w:val="1155"/>
              <w:marRight w:val="0"/>
              <w:marTop w:val="0"/>
              <w:marBottom w:val="0"/>
              <w:divBdr>
                <w:top w:val="none" w:sz="0" w:space="0" w:color="auto"/>
                <w:left w:val="none" w:sz="0" w:space="0" w:color="auto"/>
                <w:bottom w:val="none" w:sz="0" w:space="0" w:color="auto"/>
                <w:right w:val="none" w:sz="0" w:space="0" w:color="auto"/>
              </w:divBdr>
            </w:div>
            <w:div w:id="1726903769">
              <w:marLeft w:val="1155"/>
              <w:marRight w:val="0"/>
              <w:marTop w:val="0"/>
              <w:marBottom w:val="0"/>
              <w:divBdr>
                <w:top w:val="none" w:sz="0" w:space="0" w:color="auto"/>
                <w:left w:val="none" w:sz="0" w:space="0" w:color="auto"/>
                <w:bottom w:val="none" w:sz="0" w:space="0" w:color="auto"/>
                <w:right w:val="none" w:sz="0" w:space="0" w:color="auto"/>
              </w:divBdr>
            </w:div>
            <w:div w:id="106020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395890">
      <w:bodyDiv w:val="1"/>
      <w:marLeft w:val="0"/>
      <w:marRight w:val="0"/>
      <w:marTop w:val="0"/>
      <w:marBottom w:val="0"/>
      <w:divBdr>
        <w:top w:val="none" w:sz="0" w:space="0" w:color="auto"/>
        <w:left w:val="none" w:sz="0" w:space="0" w:color="auto"/>
        <w:bottom w:val="none" w:sz="0" w:space="0" w:color="auto"/>
        <w:right w:val="none" w:sz="0" w:space="0" w:color="auto"/>
      </w:divBdr>
      <w:divsChild>
        <w:div w:id="786700071">
          <w:marLeft w:val="0"/>
          <w:marRight w:val="0"/>
          <w:marTop w:val="0"/>
          <w:marBottom w:val="0"/>
          <w:divBdr>
            <w:top w:val="none" w:sz="0" w:space="0" w:color="auto"/>
            <w:left w:val="none" w:sz="0" w:space="0" w:color="auto"/>
            <w:bottom w:val="none" w:sz="0" w:space="0" w:color="auto"/>
            <w:right w:val="none" w:sz="0" w:space="0" w:color="auto"/>
          </w:divBdr>
        </w:div>
        <w:div w:id="1489519280">
          <w:marLeft w:val="0"/>
          <w:marRight w:val="0"/>
          <w:marTop w:val="150"/>
          <w:marBottom w:val="0"/>
          <w:divBdr>
            <w:top w:val="none" w:sz="0" w:space="0" w:color="auto"/>
            <w:left w:val="none" w:sz="0" w:space="0" w:color="auto"/>
            <w:bottom w:val="none" w:sz="0" w:space="0" w:color="auto"/>
            <w:right w:val="none" w:sz="0" w:space="0" w:color="auto"/>
          </w:divBdr>
          <w:divsChild>
            <w:div w:id="1587492995">
              <w:marLeft w:val="1155"/>
              <w:marRight w:val="0"/>
              <w:marTop w:val="0"/>
              <w:marBottom w:val="0"/>
              <w:divBdr>
                <w:top w:val="none" w:sz="0" w:space="0" w:color="auto"/>
                <w:left w:val="none" w:sz="0" w:space="0" w:color="auto"/>
                <w:bottom w:val="none" w:sz="0" w:space="0" w:color="auto"/>
                <w:right w:val="none" w:sz="0" w:space="0" w:color="auto"/>
              </w:divBdr>
            </w:div>
            <w:div w:id="313685584">
              <w:marLeft w:val="1155"/>
              <w:marRight w:val="0"/>
              <w:marTop w:val="0"/>
              <w:marBottom w:val="0"/>
              <w:divBdr>
                <w:top w:val="none" w:sz="0" w:space="0" w:color="auto"/>
                <w:left w:val="none" w:sz="0" w:space="0" w:color="auto"/>
                <w:bottom w:val="none" w:sz="0" w:space="0" w:color="auto"/>
                <w:right w:val="none" w:sz="0" w:space="0" w:color="auto"/>
              </w:divBdr>
            </w:div>
            <w:div w:id="324474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168071">
      <w:bodyDiv w:val="1"/>
      <w:marLeft w:val="0"/>
      <w:marRight w:val="0"/>
      <w:marTop w:val="0"/>
      <w:marBottom w:val="0"/>
      <w:divBdr>
        <w:top w:val="none" w:sz="0" w:space="0" w:color="auto"/>
        <w:left w:val="none" w:sz="0" w:space="0" w:color="auto"/>
        <w:bottom w:val="none" w:sz="0" w:space="0" w:color="auto"/>
        <w:right w:val="none" w:sz="0" w:space="0" w:color="auto"/>
      </w:divBdr>
      <w:divsChild>
        <w:div w:id="963657282">
          <w:marLeft w:val="0"/>
          <w:marRight w:val="0"/>
          <w:marTop w:val="0"/>
          <w:marBottom w:val="0"/>
          <w:divBdr>
            <w:top w:val="none" w:sz="0" w:space="0" w:color="auto"/>
            <w:left w:val="none" w:sz="0" w:space="0" w:color="auto"/>
            <w:bottom w:val="none" w:sz="0" w:space="0" w:color="auto"/>
            <w:right w:val="none" w:sz="0" w:space="0" w:color="auto"/>
          </w:divBdr>
        </w:div>
        <w:div w:id="1987780853">
          <w:marLeft w:val="0"/>
          <w:marRight w:val="0"/>
          <w:marTop w:val="150"/>
          <w:marBottom w:val="0"/>
          <w:divBdr>
            <w:top w:val="none" w:sz="0" w:space="0" w:color="auto"/>
            <w:left w:val="none" w:sz="0" w:space="0" w:color="auto"/>
            <w:bottom w:val="none" w:sz="0" w:space="0" w:color="auto"/>
            <w:right w:val="none" w:sz="0" w:space="0" w:color="auto"/>
          </w:divBdr>
          <w:divsChild>
            <w:div w:id="1795976797">
              <w:marLeft w:val="1155"/>
              <w:marRight w:val="0"/>
              <w:marTop w:val="0"/>
              <w:marBottom w:val="0"/>
              <w:divBdr>
                <w:top w:val="none" w:sz="0" w:space="0" w:color="auto"/>
                <w:left w:val="none" w:sz="0" w:space="0" w:color="auto"/>
                <w:bottom w:val="none" w:sz="0" w:space="0" w:color="auto"/>
                <w:right w:val="none" w:sz="0" w:space="0" w:color="auto"/>
              </w:divBdr>
            </w:div>
            <w:div w:id="383069052">
              <w:marLeft w:val="1155"/>
              <w:marRight w:val="0"/>
              <w:marTop w:val="0"/>
              <w:marBottom w:val="0"/>
              <w:divBdr>
                <w:top w:val="none" w:sz="0" w:space="0" w:color="auto"/>
                <w:left w:val="none" w:sz="0" w:space="0" w:color="auto"/>
                <w:bottom w:val="none" w:sz="0" w:space="0" w:color="auto"/>
                <w:right w:val="none" w:sz="0" w:space="0" w:color="auto"/>
              </w:divBdr>
            </w:div>
            <w:div w:id="1183128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12748">
      <w:bodyDiv w:val="1"/>
      <w:marLeft w:val="0"/>
      <w:marRight w:val="0"/>
      <w:marTop w:val="0"/>
      <w:marBottom w:val="0"/>
      <w:divBdr>
        <w:top w:val="none" w:sz="0" w:space="0" w:color="auto"/>
        <w:left w:val="none" w:sz="0" w:space="0" w:color="auto"/>
        <w:bottom w:val="none" w:sz="0" w:space="0" w:color="auto"/>
        <w:right w:val="none" w:sz="0" w:space="0" w:color="auto"/>
      </w:divBdr>
      <w:divsChild>
        <w:div w:id="2010669899">
          <w:marLeft w:val="0"/>
          <w:marRight w:val="0"/>
          <w:marTop w:val="0"/>
          <w:marBottom w:val="0"/>
          <w:divBdr>
            <w:top w:val="none" w:sz="0" w:space="0" w:color="auto"/>
            <w:left w:val="none" w:sz="0" w:space="0" w:color="auto"/>
            <w:bottom w:val="none" w:sz="0" w:space="0" w:color="auto"/>
            <w:right w:val="none" w:sz="0" w:space="0" w:color="auto"/>
          </w:divBdr>
        </w:div>
        <w:div w:id="1796947038">
          <w:marLeft w:val="0"/>
          <w:marRight w:val="0"/>
          <w:marTop w:val="150"/>
          <w:marBottom w:val="0"/>
          <w:divBdr>
            <w:top w:val="none" w:sz="0" w:space="0" w:color="auto"/>
            <w:left w:val="none" w:sz="0" w:space="0" w:color="auto"/>
            <w:bottom w:val="none" w:sz="0" w:space="0" w:color="auto"/>
            <w:right w:val="none" w:sz="0" w:space="0" w:color="auto"/>
          </w:divBdr>
          <w:divsChild>
            <w:div w:id="1492480512">
              <w:marLeft w:val="1155"/>
              <w:marRight w:val="0"/>
              <w:marTop w:val="0"/>
              <w:marBottom w:val="0"/>
              <w:divBdr>
                <w:top w:val="none" w:sz="0" w:space="0" w:color="auto"/>
                <w:left w:val="none" w:sz="0" w:space="0" w:color="auto"/>
                <w:bottom w:val="none" w:sz="0" w:space="0" w:color="auto"/>
                <w:right w:val="none" w:sz="0" w:space="0" w:color="auto"/>
              </w:divBdr>
            </w:div>
            <w:div w:id="430124272">
              <w:marLeft w:val="1155"/>
              <w:marRight w:val="0"/>
              <w:marTop w:val="0"/>
              <w:marBottom w:val="0"/>
              <w:divBdr>
                <w:top w:val="none" w:sz="0" w:space="0" w:color="auto"/>
                <w:left w:val="none" w:sz="0" w:space="0" w:color="auto"/>
                <w:bottom w:val="none" w:sz="0" w:space="0" w:color="auto"/>
                <w:right w:val="none" w:sz="0" w:space="0" w:color="auto"/>
              </w:divBdr>
            </w:div>
            <w:div w:id="423845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06250">
      <w:bodyDiv w:val="1"/>
      <w:marLeft w:val="0"/>
      <w:marRight w:val="0"/>
      <w:marTop w:val="0"/>
      <w:marBottom w:val="0"/>
      <w:divBdr>
        <w:top w:val="none" w:sz="0" w:space="0" w:color="auto"/>
        <w:left w:val="none" w:sz="0" w:space="0" w:color="auto"/>
        <w:bottom w:val="none" w:sz="0" w:space="0" w:color="auto"/>
        <w:right w:val="none" w:sz="0" w:space="0" w:color="auto"/>
      </w:divBdr>
      <w:divsChild>
        <w:div w:id="1546677903">
          <w:marLeft w:val="0"/>
          <w:marRight w:val="0"/>
          <w:marTop w:val="0"/>
          <w:marBottom w:val="0"/>
          <w:divBdr>
            <w:top w:val="none" w:sz="0" w:space="0" w:color="auto"/>
            <w:left w:val="none" w:sz="0" w:space="0" w:color="auto"/>
            <w:bottom w:val="none" w:sz="0" w:space="0" w:color="auto"/>
            <w:right w:val="none" w:sz="0" w:space="0" w:color="auto"/>
          </w:divBdr>
        </w:div>
        <w:div w:id="750470315">
          <w:marLeft w:val="0"/>
          <w:marRight w:val="0"/>
          <w:marTop w:val="150"/>
          <w:marBottom w:val="0"/>
          <w:divBdr>
            <w:top w:val="none" w:sz="0" w:space="0" w:color="auto"/>
            <w:left w:val="none" w:sz="0" w:space="0" w:color="auto"/>
            <w:bottom w:val="none" w:sz="0" w:space="0" w:color="auto"/>
            <w:right w:val="none" w:sz="0" w:space="0" w:color="auto"/>
          </w:divBdr>
          <w:divsChild>
            <w:div w:id="984747048">
              <w:marLeft w:val="1155"/>
              <w:marRight w:val="0"/>
              <w:marTop w:val="0"/>
              <w:marBottom w:val="0"/>
              <w:divBdr>
                <w:top w:val="none" w:sz="0" w:space="0" w:color="auto"/>
                <w:left w:val="none" w:sz="0" w:space="0" w:color="auto"/>
                <w:bottom w:val="none" w:sz="0" w:space="0" w:color="auto"/>
                <w:right w:val="none" w:sz="0" w:space="0" w:color="auto"/>
              </w:divBdr>
            </w:div>
            <w:div w:id="1423985301">
              <w:marLeft w:val="1155"/>
              <w:marRight w:val="0"/>
              <w:marTop w:val="0"/>
              <w:marBottom w:val="0"/>
              <w:divBdr>
                <w:top w:val="none" w:sz="0" w:space="0" w:color="auto"/>
                <w:left w:val="none" w:sz="0" w:space="0" w:color="auto"/>
                <w:bottom w:val="none" w:sz="0" w:space="0" w:color="auto"/>
                <w:right w:val="none" w:sz="0" w:space="0" w:color="auto"/>
              </w:divBdr>
            </w:div>
            <w:div w:id="1165587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281482">
      <w:bodyDiv w:val="1"/>
      <w:marLeft w:val="0"/>
      <w:marRight w:val="0"/>
      <w:marTop w:val="0"/>
      <w:marBottom w:val="0"/>
      <w:divBdr>
        <w:top w:val="none" w:sz="0" w:space="0" w:color="auto"/>
        <w:left w:val="none" w:sz="0" w:space="0" w:color="auto"/>
        <w:bottom w:val="none" w:sz="0" w:space="0" w:color="auto"/>
        <w:right w:val="none" w:sz="0" w:space="0" w:color="auto"/>
      </w:divBdr>
      <w:divsChild>
        <w:div w:id="946691972">
          <w:marLeft w:val="0"/>
          <w:marRight w:val="0"/>
          <w:marTop w:val="0"/>
          <w:marBottom w:val="0"/>
          <w:divBdr>
            <w:top w:val="none" w:sz="0" w:space="0" w:color="auto"/>
            <w:left w:val="none" w:sz="0" w:space="0" w:color="auto"/>
            <w:bottom w:val="none" w:sz="0" w:space="0" w:color="auto"/>
            <w:right w:val="none" w:sz="0" w:space="0" w:color="auto"/>
          </w:divBdr>
        </w:div>
        <w:div w:id="1013142530">
          <w:marLeft w:val="0"/>
          <w:marRight w:val="0"/>
          <w:marTop w:val="150"/>
          <w:marBottom w:val="0"/>
          <w:divBdr>
            <w:top w:val="none" w:sz="0" w:space="0" w:color="auto"/>
            <w:left w:val="none" w:sz="0" w:space="0" w:color="auto"/>
            <w:bottom w:val="none" w:sz="0" w:space="0" w:color="auto"/>
            <w:right w:val="none" w:sz="0" w:space="0" w:color="auto"/>
          </w:divBdr>
          <w:divsChild>
            <w:div w:id="1262253666">
              <w:marLeft w:val="1155"/>
              <w:marRight w:val="0"/>
              <w:marTop w:val="0"/>
              <w:marBottom w:val="0"/>
              <w:divBdr>
                <w:top w:val="none" w:sz="0" w:space="0" w:color="auto"/>
                <w:left w:val="none" w:sz="0" w:space="0" w:color="auto"/>
                <w:bottom w:val="none" w:sz="0" w:space="0" w:color="auto"/>
                <w:right w:val="none" w:sz="0" w:space="0" w:color="auto"/>
              </w:divBdr>
            </w:div>
            <w:div w:id="800808140">
              <w:marLeft w:val="1155"/>
              <w:marRight w:val="0"/>
              <w:marTop w:val="0"/>
              <w:marBottom w:val="0"/>
              <w:divBdr>
                <w:top w:val="none" w:sz="0" w:space="0" w:color="auto"/>
                <w:left w:val="none" w:sz="0" w:space="0" w:color="auto"/>
                <w:bottom w:val="none" w:sz="0" w:space="0" w:color="auto"/>
                <w:right w:val="none" w:sz="0" w:space="0" w:color="auto"/>
              </w:divBdr>
            </w:div>
            <w:div w:id="59809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478207">
      <w:bodyDiv w:val="1"/>
      <w:marLeft w:val="0"/>
      <w:marRight w:val="0"/>
      <w:marTop w:val="0"/>
      <w:marBottom w:val="0"/>
      <w:divBdr>
        <w:top w:val="none" w:sz="0" w:space="0" w:color="auto"/>
        <w:left w:val="none" w:sz="0" w:space="0" w:color="auto"/>
        <w:bottom w:val="none" w:sz="0" w:space="0" w:color="auto"/>
        <w:right w:val="none" w:sz="0" w:space="0" w:color="auto"/>
      </w:divBdr>
      <w:divsChild>
        <w:div w:id="79375562">
          <w:marLeft w:val="0"/>
          <w:marRight w:val="0"/>
          <w:marTop w:val="0"/>
          <w:marBottom w:val="0"/>
          <w:divBdr>
            <w:top w:val="none" w:sz="0" w:space="0" w:color="auto"/>
            <w:left w:val="none" w:sz="0" w:space="0" w:color="auto"/>
            <w:bottom w:val="none" w:sz="0" w:space="0" w:color="auto"/>
            <w:right w:val="none" w:sz="0" w:space="0" w:color="auto"/>
          </w:divBdr>
        </w:div>
        <w:div w:id="306862306">
          <w:marLeft w:val="0"/>
          <w:marRight w:val="0"/>
          <w:marTop w:val="150"/>
          <w:marBottom w:val="0"/>
          <w:divBdr>
            <w:top w:val="none" w:sz="0" w:space="0" w:color="auto"/>
            <w:left w:val="none" w:sz="0" w:space="0" w:color="auto"/>
            <w:bottom w:val="none" w:sz="0" w:space="0" w:color="auto"/>
            <w:right w:val="none" w:sz="0" w:space="0" w:color="auto"/>
          </w:divBdr>
          <w:divsChild>
            <w:div w:id="1514303543">
              <w:marLeft w:val="1155"/>
              <w:marRight w:val="0"/>
              <w:marTop w:val="0"/>
              <w:marBottom w:val="0"/>
              <w:divBdr>
                <w:top w:val="none" w:sz="0" w:space="0" w:color="auto"/>
                <w:left w:val="none" w:sz="0" w:space="0" w:color="auto"/>
                <w:bottom w:val="none" w:sz="0" w:space="0" w:color="auto"/>
                <w:right w:val="none" w:sz="0" w:space="0" w:color="auto"/>
              </w:divBdr>
            </w:div>
            <w:div w:id="9221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6866054">
      <w:bodyDiv w:val="1"/>
      <w:marLeft w:val="0"/>
      <w:marRight w:val="0"/>
      <w:marTop w:val="0"/>
      <w:marBottom w:val="0"/>
      <w:divBdr>
        <w:top w:val="none" w:sz="0" w:space="0" w:color="auto"/>
        <w:left w:val="none" w:sz="0" w:space="0" w:color="auto"/>
        <w:bottom w:val="none" w:sz="0" w:space="0" w:color="auto"/>
        <w:right w:val="none" w:sz="0" w:space="0" w:color="auto"/>
      </w:divBdr>
      <w:divsChild>
        <w:div w:id="803811871">
          <w:marLeft w:val="0"/>
          <w:marRight w:val="0"/>
          <w:marTop w:val="0"/>
          <w:marBottom w:val="0"/>
          <w:divBdr>
            <w:top w:val="none" w:sz="0" w:space="0" w:color="auto"/>
            <w:left w:val="none" w:sz="0" w:space="0" w:color="auto"/>
            <w:bottom w:val="none" w:sz="0" w:space="0" w:color="auto"/>
            <w:right w:val="none" w:sz="0" w:space="0" w:color="auto"/>
          </w:divBdr>
        </w:div>
        <w:div w:id="1110320267">
          <w:marLeft w:val="0"/>
          <w:marRight w:val="0"/>
          <w:marTop w:val="150"/>
          <w:marBottom w:val="0"/>
          <w:divBdr>
            <w:top w:val="none" w:sz="0" w:space="0" w:color="auto"/>
            <w:left w:val="none" w:sz="0" w:space="0" w:color="auto"/>
            <w:bottom w:val="none" w:sz="0" w:space="0" w:color="auto"/>
            <w:right w:val="none" w:sz="0" w:space="0" w:color="auto"/>
          </w:divBdr>
          <w:divsChild>
            <w:div w:id="2115124666">
              <w:marLeft w:val="1155"/>
              <w:marRight w:val="0"/>
              <w:marTop w:val="0"/>
              <w:marBottom w:val="0"/>
              <w:divBdr>
                <w:top w:val="none" w:sz="0" w:space="0" w:color="auto"/>
                <w:left w:val="none" w:sz="0" w:space="0" w:color="auto"/>
                <w:bottom w:val="none" w:sz="0" w:space="0" w:color="auto"/>
                <w:right w:val="none" w:sz="0" w:space="0" w:color="auto"/>
              </w:divBdr>
            </w:div>
            <w:div w:id="626130952">
              <w:marLeft w:val="1155"/>
              <w:marRight w:val="0"/>
              <w:marTop w:val="0"/>
              <w:marBottom w:val="0"/>
              <w:divBdr>
                <w:top w:val="none" w:sz="0" w:space="0" w:color="auto"/>
                <w:left w:val="none" w:sz="0" w:space="0" w:color="auto"/>
                <w:bottom w:val="none" w:sz="0" w:space="0" w:color="auto"/>
                <w:right w:val="none" w:sz="0" w:space="0" w:color="auto"/>
              </w:divBdr>
            </w:div>
            <w:div w:id="124780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060653">
      <w:bodyDiv w:val="1"/>
      <w:marLeft w:val="0"/>
      <w:marRight w:val="0"/>
      <w:marTop w:val="0"/>
      <w:marBottom w:val="0"/>
      <w:divBdr>
        <w:top w:val="none" w:sz="0" w:space="0" w:color="auto"/>
        <w:left w:val="none" w:sz="0" w:space="0" w:color="auto"/>
        <w:bottom w:val="none" w:sz="0" w:space="0" w:color="auto"/>
        <w:right w:val="none" w:sz="0" w:space="0" w:color="auto"/>
      </w:divBdr>
      <w:divsChild>
        <w:div w:id="1499538505">
          <w:marLeft w:val="0"/>
          <w:marRight w:val="0"/>
          <w:marTop w:val="0"/>
          <w:marBottom w:val="0"/>
          <w:divBdr>
            <w:top w:val="none" w:sz="0" w:space="0" w:color="auto"/>
            <w:left w:val="none" w:sz="0" w:space="0" w:color="auto"/>
            <w:bottom w:val="none" w:sz="0" w:space="0" w:color="auto"/>
            <w:right w:val="none" w:sz="0" w:space="0" w:color="auto"/>
          </w:divBdr>
        </w:div>
        <w:div w:id="1934390190">
          <w:marLeft w:val="0"/>
          <w:marRight w:val="0"/>
          <w:marTop w:val="150"/>
          <w:marBottom w:val="0"/>
          <w:divBdr>
            <w:top w:val="none" w:sz="0" w:space="0" w:color="auto"/>
            <w:left w:val="none" w:sz="0" w:space="0" w:color="auto"/>
            <w:bottom w:val="none" w:sz="0" w:space="0" w:color="auto"/>
            <w:right w:val="none" w:sz="0" w:space="0" w:color="auto"/>
          </w:divBdr>
          <w:divsChild>
            <w:div w:id="1026758906">
              <w:marLeft w:val="1155"/>
              <w:marRight w:val="0"/>
              <w:marTop w:val="0"/>
              <w:marBottom w:val="0"/>
              <w:divBdr>
                <w:top w:val="none" w:sz="0" w:space="0" w:color="auto"/>
                <w:left w:val="none" w:sz="0" w:space="0" w:color="auto"/>
                <w:bottom w:val="none" w:sz="0" w:space="0" w:color="auto"/>
                <w:right w:val="none" w:sz="0" w:space="0" w:color="auto"/>
              </w:divBdr>
            </w:div>
            <w:div w:id="755246008">
              <w:marLeft w:val="1155"/>
              <w:marRight w:val="0"/>
              <w:marTop w:val="0"/>
              <w:marBottom w:val="0"/>
              <w:divBdr>
                <w:top w:val="none" w:sz="0" w:space="0" w:color="auto"/>
                <w:left w:val="none" w:sz="0" w:space="0" w:color="auto"/>
                <w:bottom w:val="none" w:sz="0" w:space="0" w:color="auto"/>
                <w:right w:val="none" w:sz="0" w:space="0" w:color="auto"/>
              </w:divBdr>
            </w:div>
            <w:div w:id="163849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02092">
      <w:bodyDiv w:val="1"/>
      <w:marLeft w:val="0"/>
      <w:marRight w:val="0"/>
      <w:marTop w:val="0"/>
      <w:marBottom w:val="0"/>
      <w:divBdr>
        <w:top w:val="none" w:sz="0" w:space="0" w:color="auto"/>
        <w:left w:val="none" w:sz="0" w:space="0" w:color="auto"/>
        <w:bottom w:val="none" w:sz="0" w:space="0" w:color="auto"/>
        <w:right w:val="none" w:sz="0" w:space="0" w:color="auto"/>
      </w:divBdr>
      <w:divsChild>
        <w:div w:id="80833834">
          <w:marLeft w:val="0"/>
          <w:marRight w:val="0"/>
          <w:marTop w:val="0"/>
          <w:marBottom w:val="0"/>
          <w:divBdr>
            <w:top w:val="none" w:sz="0" w:space="0" w:color="auto"/>
            <w:left w:val="none" w:sz="0" w:space="0" w:color="auto"/>
            <w:bottom w:val="none" w:sz="0" w:space="0" w:color="auto"/>
            <w:right w:val="none" w:sz="0" w:space="0" w:color="auto"/>
          </w:divBdr>
        </w:div>
        <w:div w:id="296301294">
          <w:marLeft w:val="0"/>
          <w:marRight w:val="0"/>
          <w:marTop w:val="150"/>
          <w:marBottom w:val="0"/>
          <w:divBdr>
            <w:top w:val="none" w:sz="0" w:space="0" w:color="auto"/>
            <w:left w:val="none" w:sz="0" w:space="0" w:color="auto"/>
            <w:bottom w:val="none" w:sz="0" w:space="0" w:color="auto"/>
            <w:right w:val="none" w:sz="0" w:space="0" w:color="auto"/>
          </w:divBdr>
          <w:divsChild>
            <w:div w:id="303505438">
              <w:marLeft w:val="1155"/>
              <w:marRight w:val="0"/>
              <w:marTop w:val="0"/>
              <w:marBottom w:val="0"/>
              <w:divBdr>
                <w:top w:val="none" w:sz="0" w:space="0" w:color="auto"/>
                <w:left w:val="none" w:sz="0" w:space="0" w:color="auto"/>
                <w:bottom w:val="none" w:sz="0" w:space="0" w:color="auto"/>
                <w:right w:val="none" w:sz="0" w:space="0" w:color="auto"/>
              </w:divBdr>
            </w:div>
            <w:div w:id="867253617">
              <w:marLeft w:val="1155"/>
              <w:marRight w:val="0"/>
              <w:marTop w:val="0"/>
              <w:marBottom w:val="0"/>
              <w:divBdr>
                <w:top w:val="none" w:sz="0" w:space="0" w:color="auto"/>
                <w:left w:val="none" w:sz="0" w:space="0" w:color="auto"/>
                <w:bottom w:val="none" w:sz="0" w:space="0" w:color="auto"/>
                <w:right w:val="none" w:sz="0" w:space="0" w:color="auto"/>
              </w:divBdr>
            </w:div>
            <w:div w:id="115240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369339">
      <w:bodyDiv w:val="1"/>
      <w:marLeft w:val="0"/>
      <w:marRight w:val="0"/>
      <w:marTop w:val="0"/>
      <w:marBottom w:val="0"/>
      <w:divBdr>
        <w:top w:val="none" w:sz="0" w:space="0" w:color="auto"/>
        <w:left w:val="none" w:sz="0" w:space="0" w:color="auto"/>
        <w:bottom w:val="none" w:sz="0" w:space="0" w:color="auto"/>
        <w:right w:val="none" w:sz="0" w:space="0" w:color="auto"/>
      </w:divBdr>
      <w:divsChild>
        <w:div w:id="501555729">
          <w:marLeft w:val="0"/>
          <w:marRight w:val="0"/>
          <w:marTop w:val="0"/>
          <w:marBottom w:val="0"/>
          <w:divBdr>
            <w:top w:val="none" w:sz="0" w:space="0" w:color="auto"/>
            <w:left w:val="none" w:sz="0" w:space="0" w:color="auto"/>
            <w:bottom w:val="none" w:sz="0" w:space="0" w:color="auto"/>
            <w:right w:val="none" w:sz="0" w:space="0" w:color="auto"/>
          </w:divBdr>
        </w:div>
        <w:div w:id="882714880">
          <w:marLeft w:val="0"/>
          <w:marRight w:val="0"/>
          <w:marTop w:val="150"/>
          <w:marBottom w:val="0"/>
          <w:divBdr>
            <w:top w:val="none" w:sz="0" w:space="0" w:color="auto"/>
            <w:left w:val="none" w:sz="0" w:space="0" w:color="auto"/>
            <w:bottom w:val="none" w:sz="0" w:space="0" w:color="auto"/>
            <w:right w:val="none" w:sz="0" w:space="0" w:color="auto"/>
          </w:divBdr>
          <w:divsChild>
            <w:div w:id="1812820815">
              <w:marLeft w:val="1155"/>
              <w:marRight w:val="0"/>
              <w:marTop w:val="0"/>
              <w:marBottom w:val="0"/>
              <w:divBdr>
                <w:top w:val="none" w:sz="0" w:space="0" w:color="auto"/>
                <w:left w:val="none" w:sz="0" w:space="0" w:color="auto"/>
                <w:bottom w:val="none" w:sz="0" w:space="0" w:color="auto"/>
                <w:right w:val="none" w:sz="0" w:space="0" w:color="auto"/>
              </w:divBdr>
            </w:div>
            <w:div w:id="1246916523">
              <w:marLeft w:val="1155"/>
              <w:marRight w:val="0"/>
              <w:marTop w:val="0"/>
              <w:marBottom w:val="0"/>
              <w:divBdr>
                <w:top w:val="none" w:sz="0" w:space="0" w:color="auto"/>
                <w:left w:val="none" w:sz="0" w:space="0" w:color="auto"/>
                <w:bottom w:val="none" w:sz="0" w:space="0" w:color="auto"/>
                <w:right w:val="none" w:sz="0" w:space="0" w:color="auto"/>
              </w:divBdr>
            </w:div>
            <w:div w:id="559093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0802">
      <w:bodyDiv w:val="1"/>
      <w:marLeft w:val="0"/>
      <w:marRight w:val="0"/>
      <w:marTop w:val="0"/>
      <w:marBottom w:val="0"/>
      <w:divBdr>
        <w:top w:val="none" w:sz="0" w:space="0" w:color="auto"/>
        <w:left w:val="none" w:sz="0" w:space="0" w:color="auto"/>
        <w:bottom w:val="none" w:sz="0" w:space="0" w:color="auto"/>
        <w:right w:val="none" w:sz="0" w:space="0" w:color="auto"/>
      </w:divBdr>
      <w:divsChild>
        <w:div w:id="1796175367">
          <w:marLeft w:val="0"/>
          <w:marRight w:val="0"/>
          <w:marTop w:val="0"/>
          <w:marBottom w:val="0"/>
          <w:divBdr>
            <w:top w:val="none" w:sz="0" w:space="0" w:color="auto"/>
            <w:left w:val="none" w:sz="0" w:space="0" w:color="auto"/>
            <w:bottom w:val="none" w:sz="0" w:space="0" w:color="auto"/>
            <w:right w:val="none" w:sz="0" w:space="0" w:color="auto"/>
          </w:divBdr>
        </w:div>
        <w:div w:id="1420324031">
          <w:marLeft w:val="0"/>
          <w:marRight w:val="0"/>
          <w:marTop w:val="150"/>
          <w:marBottom w:val="0"/>
          <w:divBdr>
            <w:top w:val="none" w:sz="0" w:space="0" w:color="auto"/>
            <w:left w:val="none" w:sz="0" w:space="0" w:color="auto"/>
            <w:bottom w:val="none" w:sz="0" w:space="0" w:color="auto"/>
            <w:right w:val="none" w:sz="0" w:space="0" w:color="auto"/>
          </w:divBdr>
          <w:divsChild>
            <w:div w:id="710810777">
              <w:marLeft w:val="1155"/>
              <w:marRight w:val="0"/>
              <w:marTop w:val="0"/>
              <w:marBottom w:val="0"/>
              <w:divBdr>
                <w:top w:val="none" w:sz="0" w:space="0" w:color="auto"/>
                <w:left w:val="none" w:sz="0" w:space="0" w:color="auto"/>
                <w:bottom w:val="none" w:sz="0" w:space="0" w:color="auto"/>
                <w:right w:val="none" w:sz="0" w:space="0" w:color="auto"/>
              </w:divBdr>
            </w:div>
            <w:div w:id="866480495">
              <w:marLeft w:val="1155"/>
              <w:marRight w:val="0"/>
              <w:marTop w:val="0"/>
              <w:marBottom w:val="0"/>
              <w:divBdr>
                <w:top w:val="none" w:sz="0" w:space="0" w:color="auto"/>
                <w:left w:val="none" w:sz="0" w:space="0" w:color="auto"/>
                <w:bottom w:val="none" w:sz="0" w:space="0" w:color="auto"/>
                <w:right w:val="none" w:sz="0" w:space="0" w:color="auto"/>
              </w:divBdr>
            </w:div>
            <w:div w:id="121558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068469">
      <w:bodyDiv w:val="1"/>
      <w:marLeft w:val="0"/>
      <w:marRight w:val="0"/>
      <w:marTop w:val="0"/>
      <w:marBottom w:val="0"/>
      <w:divBdr>
        <w:top w:val="none" w:sz="0" w:space="0" w:color="auto"/>
        <w:left w:val="none" w:sz="0" w:space="0" w:color="auto"/>
        <w:bottom w:val="none" w:sz="0" w:space="0" w:color="auto"/>
        <w:right w:val="none" w:sz="0" w:space="0" w:color="auto"/>
      </w:divBdr>
      <w:divsChild>
        <w:div w:id="586883945">
          <w:marLeft w:val="0"/>
          <w:marRight w:val="0"/>
          <w:marTop w:val="0"/>
          <w:marBottom w:val="0"/>
          <w:divBdr>
            <w:top w:val="none" w:sz="0" w:space="0" w:color="auto"/>
            <w:left w:val="none" w:sz="0" w:space="0" w:color="auto"/>
            <w:bottom w:val="none" w:sz="0" w:space="0" w:color="auto"/>
            <w:right w:val="none" w:sz="0" w:space="0" w:color="auto"/>
          </w:divBdr>
        </w:div>
        <w:div w:id="1785542423">
          <w:marLeft w:val="0"/>
          <w:marRight w:val="0"/>
          <w:marTop w:val="150"/>
          <w:marBottom w:val="0"/>
          <w:divBdr>
            <w:top w:val="none" w:sz="0" w:space="0" w:color="auto"/>
            <w:left w:val="none" w:sz="0" w:space="0" w:color="auto"/>
            <w:bottom w:val="none" w:sz="0" w:space="0" w:color="auto"/>
            <w:right w:val="none" w:sz="0" w:space="0" w:color="auto"/>
          </w:divBdr>
          <w:divsChild>
            <w:div w:id="1386876011">
              <w:marLeft w:val="1155"/>
              <w:marRight w:val="0"/>
              <w:marTop w:val="0"/>
              <w:marBottom w:val="0"/>
              <w:divBdr>
                <w:top w:val="none" w:sz="0" w:space="0" w:color="auto"/>
                <w:left w:val="none" w:sz="0" w:space="0" w:color="auto"/>
                <w:bottom w:val="none" w:sz="0" w:space="0" w:color="auto"/>
                <w:right w:val="none" w:sz="0" w:space="0" w:color="auto"/>
              </w:divBdr>
            </w:div>
            <w:div w:id="1808159482">
              <w:marLeft w:val="1155"/>
              <w:marRight w:val="0"/>
              <w:marTop w:val="0"/>
              <w:marBottom w:val="0"/>
              <w:divBdr>
                <w:top w:val="none" w:sz="0" w:space="0" w:color="auto"/>
                <w:left w:val="none" w:sz="0" w:space="0" w:color="auto"/>
                <w:bottom w:val="none" w:sz="0" w:space="0" w:color="auto"/>
                <w:right w:val="none" w:sz="0" w:space="0" w:color="auto"/>
              </w:divBdr>
            </w:div>
            <w:div w:id="1394741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759846">
      <w:bodyDiv w:val="1"/>
      <w:marLeft w:val="0"/>
      <w:marRight w:val="0"/>
      <w:marTop w:val="0"/>
      <w:marBottom w:val="0"/>
      <w:divBdr>
        <w:top w:val="none" w:sz="0" w:space="0" w:color="auto"/>
        <w:left w:val="none" w:sz="0" w:space="0" w:color="auto"/>
        <w:bottom w:val="none" w:sz="0" w:space="0" w:color="auto"/>
        <w:right w:val="none" w:sz="0" w:space="0" w:color="auto"/>
      </w:divBdr>
      <w:divsChild>
        <w:div w:id="2052995239">
          <w:marLeft w:val="0"/>
          <w:marRight w:val="0"/>
          <w:marTop w:val="0"/>
          <w:marBottom w:val="0"/>
          <w:divBdr>
            <w:top w:val="none" w:sz="0" w:space="0" w:color="auto"/>
            <w:left w:val="none" w:sz="0" w:space="0" w:color="auto"/>
            <w:bottom w:val="none" w:sz="0" w:space="0" w:color="auto"/>
            <w:right w:val="none" w:sz="0" w:space="0" w:color="auto"/>
          </w:divBdr>
        </w:div>
        <w:div w:id="870217312">
          <w:marLeft w:val="0"/>
          <w:marRight w:val="0"/>
          <w:marTop w:val="150"/>
          <w:marBottom w:val="0"/>
          <w:divBdr>
            <w:top w:val="none" w:sz="0" w:space="0" w:color="auto"/>
            <w:left w:val="none" w:sz="0" w:space="0" w:color="auto"/>
            <w:bottom w:val="none" w:sz="0" w:space="0" w:color="auto"/>
            <w:right w:val="none" w:sz="0" w:space="0" w:color="auto"/>
          </w:divBdr>
          <w:divsChild>
            <w:div w:id="70471743">
              <w:marLeft w:val="1155"/>
              <w:marRight w:val="0"/>
              <w:marTop w:val="0"/>
              <w:marBottom w:val="0"/>
              <w:divBdr>
                <w:top w:val="none" w:sz="0" w:space="0" w:color="auto"/>
                <w:left w:val="none" w:sz="0" w:space="0" w:color="auto"/>
                <w:bottom w:val="none" w:sz="0" w:space="0" w:color="auto"/>
                <w:right w:val="none" w:sz="0" w:space="0" w:color="auto"/>
              </w:divBdr>
            </w:div>
            <w:div w:id="389502318">
              <w:marLeft w:val="1155"/>
              <w:marRight w:val="0"/>
              <w:marTop w:val="0"/>
              <w:marBottom w:val="0"/>
              <w:divBdr>
                <w:top w:val="none" w:sz="0" w:space="0" w:color="auto"/>
                <w:left w:val="none" w:sz="0" w:space="0" w:color="auto"/>
                <w:bottom w:val="none" w:sz="0" w:space="0" w:color="auto"/>
                <w:right w:val="none" w:sz="0" w:space="0" w:color="auto"/>
              </w:divBdr>
            </w:div>
            <w:div w:id="2070415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56022">
      <w:bodyDiv w:val="1"/>
      <w:marLeft w:val="0"/>
      <w:marRight w:val="0"/>
      <w:marTop w:val="0"/>
      <w:marBottom w:val="0"/>
      <w:divBdr>
        <w:top w:val="none" w:sz="0" w:space="0" w:color="auto"/>
        <w:left w:val="none" w:sz="0" w:space="0" w:color="auto"/>
        <w:bottom w:val="none" w:sz="0" w:space="0" w:color="auto"/>
        <w:right w:val="none" w:sz="0" w:space="0" w:color="auto"/>
      </w:divBdr>
      <w:divsChild>
        <w:div w:id="703212598">
          <w:marLeft w:val="0"/>
          <w:marRight w:val="0"/>
          <w:marTop w:val="0"/>
          <w:marBottom w:val="0"/>
          <w:divBdr>
            <w:top w:val="none" w:sz="0" w:space="0" w:color="auto"/>
            <w:left w:val="none" w:sz="0" w:space="0" w:color="auto"/>
            <w:bottom w:val="none" w:sz="0" w:space="0" w:color="auto"/>
            <w:right w:val="none" w:sz="0" w:space="0" w:color="auto"/>
          </w:divBdr>
        </w:div>
        <w:div w:id="135268119">
          <w:marLeft w:val="0"/>
          <w:marRight w:val="0"/>
          <w:marTop w:val="150"/>
          <w:marBottom w:val="0"/>
          <w:divBdr>
            <w:top w:val="none" w:sz="0" w:space="0" w:color="auto"/>
            <w:left w:val="none" w:sz="0" w:space="0" w:color="auto"/>
            <w:bottom w:val="none" w:sz="0" w:space="0" w:color="auto"/>
            <w:right w:val="none" w:sz="0" w:space="0" w:color="auto"/>
          </w:divBdr>
          <w:divsChild>
            <w:div w:id="18436974">
              <w:marLeft w:val="1155"/>
              <w:marRight w:val="0"/>
              <w:marTop w:val="0"/>
              <w:marBottom w:val="0"/>
              <w:divBdr>
                <w:top w:val="none" w:sz="0" w:space="0" w:color="auto"/>
                <w:left w:val="none" w:sz="0" w:space="0" w:color="auto"/>
                <w:bottom w:val="none" w:sz="0" w:space="0" w:color="auto"/>
                <w:right w:val="none" w:sz="0" w:space="0" w:color="auto"/>
              </w:divBdr>
            </w:div>
            <w:div w:id="1051803203">
              <w:marLeft w:val="1155"/>
              <w:marRight w:val="0"/>
              <w:marTop w:val="0"/>
              <w:marBottom w:val="0"/>
              <w:divBdr>
                <w:top w:val="none" w:sz="0" w:space="0" w:color="auto"/>
                <w:left w:val="none" w:sz="0" w:space="0" w:color="auto"/>
                <w:bottom w:val="none" w:sz="0" w:space="0" w:color="auto"/>
                <w:right w:val="none" w:sz="0" w:space="0" w:color="auto"/>
              </w:divBdr>
            </w:div>
            <w:div w:id="440733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3510">
      <w:bodyDiv w:val="1"/>
      <w:marLeft w:val="0"/>
      <w:marRight w:val="0"/>
      <w:marTop w:val="0"/>
      <w:marBottom w:val="0"/>
      <w:divBdr>
        <w:top w:val="none" w:sz="0" w:space="0" w:color="auto"/>
        <w:left w:val="none" w:sz="0" w:space="0" w:color="auto"/>
        <w:bottom w:val="none" w:sz="0" w:space="0" w:color="auto"/>
        <w:right w:val="none" w:sz="0" w:space="0" w:color="auto"/>
      </w:divBdr>
      <w:divsChild>
        <w:div w:id="700397803">
          <w:marLeft w:val="0"/>
          <w:marRight w:val="0"/>
          <w:marTop w:val="0"/>
          <w:marBottom w:val="0"/>
          <w:divBdr>
            <w:top w:val="none" w:sz="0" w:space="0" w:color="auto"/>
            <w:left w:val="none" w:sz="0" w:space="0" w:color="auto"/>
            <w:bottom w:val="none" w:sz="0" w:space="0" w:color="auto"/>
            <w:right w:val="none" w:sz="0" w:space="0" w:color="auto"/>
          </w:divBdr>
        </w:div>
        <w:div w:id="317346748">
          <w:marLeft w:val="0"/>
          <w:marRight w:val="0"/>
          <w:marTop w:val="150"/>
          <w:marBottom w:val="0"/>
          <w:divBdr>
            <w:top w:val="none" w:sz="0" w:space="0" w:color="auto"/>
            <w:left w:val="none" w:sz="0" w:space="0" w:color="auto"/>
            <w:bottom w:val="none" w:sz="0" w:space="0" w:color="auto"/>
            <w:right w:val="none" w:sz="0" w:space="0" w:color="auto"/>
          </w:divBdr>
          <w:divsChild>
            <w:div w:id="243731641">
              <w:marLeft w:val="1155"/>
              <w:marRight w:val="0"/>
              <w:marTop w:val="0"/>
              <w:marBottom w:val="0"/>
              <w:divBdr>
                <w:top w:val="none" w:sz="0" w:space="0" w:color="auto"/>
                <w:left w:val="none" w:sz="0" w:space="0" w:color="auto"/>
                <w:bottom w:val="none" w:sz="0" w:space="0" w:color="auto"/>
                <w:right w:val="none" w:sz="0" w:space="0" w:color="auto"/>
              </w:divBdr>
            </w:div>
            <w:div w:id="472022348">
              <w:marLeft w:val="1155"/>
              <w:marRight w:val="0"/>
              <w:marTop w:val="0"/>
              <w:marBottom w:val="0"/>
              <w:divBdr>
                <w:top w:val="none" w:sz="0" w:space="0" w:color="auto"/>
                <w:left w:val="none" w:sz="0" w:space="0" w:color="auto"/>
                <w:bottom w:val="none" w:sz="0" w:space="0" w:color="auto"/>
                <w:right w:val="none" w:sz="0" w:space="0" w:color="auto"/>
              </w:divBdr>
            </w:div>
            <w:div w:id="55474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4966086">
      <w:bodyDiv w:val="1"/>
      <w:marLeft w:val="0"/>
      <w:marRight w:val="0"/>
      <w:marTop w:val="0"/>
      <w:marBottom w:val="0"/>
      <w:divBdr>
        <w:top w:val="none" w:sz="0" w:space="0" w:color="auto"/>
        <w:left w:val="none" w:sz="0" w:space="0" w:color="auto"/>
        <w:bottom w:val="none" w:sz="0" w:space="0" w:color="auto"/>
        <w:right w:val="none" w:sz="0" w:space="0" w:color="auto"/>
      </w:divBdr>
      <w:divsChild>
        <w:div w:id="212814268">
          <w:marLeft w:val="0"/>
          <w:marRight w:val="0"/>
          <w:marTop w:val="0"/>
          <w:marBottom w:val="0"/>
          <w:divBdr>
            <w:top w:val="none" w:sz="0" w:space="0" w:color="auto"/>
            <w:left w:val="none" w:sz="0" w:space="0" w:color="auto"/>
            <w:bottom w:val="none" w:sz="0" w:space="0" w:color="auto"/>
            <w:right w:val="none" w:sz="0" w:space="0" w:color="auto"/>
          </w:divBdr>
        </w:div>
        <w:div w:id="1401633786">
          <w:marLeft w:val="0"/>
          <w:marRight w:val="0"/>
          <w:marTop w:val="150"/>
          <w:marBottom w:val="0"/>
          <w:divBdr>
            <w:top w:val="none" w:sz="0" w:space="0" w:color="auto"/>
            <w:left w:val="none" w:sz="0" w:space="0" w:color="auto"/>
            <w:bottom w:val="none" w:sz="0" w:space="0" w:color="auto"/>
            <w:right w:val="none" w:sz="0" w:space="0" w:color="auto"/>
          </w:divBdr>
          <w:divsChild>
            <w:div w:id="169025760">
              <w:marLeft w:val="1155"/>
              <w:marRight w:val="0"/>
              <w:marTop w:val="0"/>
              <w:marBottom w:val="0"/>
              <w:divBdr>
                <w:top w:val="none" w:sz="0" w:space="0" w:color="auto"/>
                <w:left w:val="none" w:sz="0" w:space="0" w:color="auto"/>
                <w:bottom w:val="none" w:sz="0" w:space="0" w:color="auto"/>
                <w:right w:val="none" w:sz="0" w:space="0" w:color="auto"/>
              </w:divBdr>
            </w:div>
            <w:div w:id="1039165094">
              <w:marLeft w:val="1155"/>
              <w:marRight w:val="0"/>
              <w:marTop w:val="0"/>
              <w:marBottom w:val="0"/>
              <w:divBdr>
                <w:top w:val="none" w:sz="0" w:space="0" w:color="auto"/>
                <w:left w:val="none" w:sz="0" w:space="0" w:color="auto"/>
                <w:bottom w:val="none" w:sz="0" w:space="0" w:color="auto"/>
                <w:right w:val="none" w:sz="0" w:space="0" w:color="auto"/>
              </w:divBdr>
            </w:div>
            <w:div w:id="640501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0205">
      <w:bodyDiv w:val="1"/>
      <w:marLeft w:val="0"/>
      <w:marRight w:val="0"/>
      <w:marTop w:val="0"/>
      <w:marBottom w:val="0"/>
      <w:divBdr>
        <w:top w:val="none" w:sz="0" w:space="0" w:color="auto"/>
        <w:left w:val="none" w:sz="0" w:space="0" w:color="auto"/>
        <w:bottom w:val="none" w:sz="0" w:space="0" w:color="auto"/>
        <w:right w:val="none" w:sz="0" w:space="0" w:color="auto"/>
      </w:divBdr>
      <w:divsChild>
        <w:div w:id="784884366">
          <w:marLeft w:val="0"/>
          <w:marRight w:val="0"/>
          <w:marTop w:val="0"/>
          <w:marBottom w:val="0"/>
          <w:divBdr>
            <w:top w:val="none" w:sz="0" w:space="0" w:color="auto"/>
            <w:left w:val="none" w:sz="0" w:space="0" w:color="auto"/>
            <w:bottom w:val="none" w:sz="0" w:space="0" w:color="auto"/>
            <w:right w:val="none" w:sz="0" w:space="0" w:color="auto"/>
          </w:divBdr>
        </w:div>
        <w:div w:id="19863460">
          <w:marLeft w:val="0"/>
          <w:marRight w:val="0"/>
          <w:marTop w:val="150"/>
          <w:marBottom w:val="0"/>
          <w:divBdr>
            <w:top w:val="none" w:sz="0" w:space="0" w:color="auto"/>
            <w:left w:val="none" w:sz="0" w:space="0" w:color="auto"/>
            <w:bottom w:val="none" w:sz="0" w:space="0" w:color="auto"/>
            <w:right w:val="none" w:sz="0" w:space="0" w:color="auto"/>
          </w:divBdr>
          <w:divsChild>
            <w:div w:id="1962107904">
              <w:marLeft w:val="1155"/>
              <w:marRight w:val="0"/>
              <w:marTop w:val="0"/>
              <w:marBottom w:val="0"/>
              <w:divBdr>
                <w:top w:val="none" w:sz="0" w:space="0" w:color="auto"/>
                <w:left w:val="none" w:sz="0" w:space="0" w:color="auto"/>
                <w:bottom w:val="none" w:sz="0" w:space="0" w:color="auto"/>
                <w:right w:val="none" w:sz="0" w:space="0" w:color="auto"/>
              </w:divBdr>
            </w:div>
            <w:div w:id="1922450135">
              <w:marLeft w:val="1155"/>
              <w:marRight w:val="0"/>
              <w:marTop w:val="0"/>
              <w:marBottom w:val="0"/>
              <w:divBdr>
                <w:top w:val="none" w:sz="0" w:space="0" w:color="auto"/>
                <w:left w:val="none" w:sz="0" w:space="0" w:color="auto"/>
                <w:bottom w:val="none" w:sz="0" w:space="0" w:color="auto"/>
                <w:right w:val="none" w:sz="0" w:space="0" w:color="auto"/>
              </w:divBdr>
            </w:div>
            <w:div w:id="11717244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889652">
      <w:bodyDiv w:val="1"/>
      <w:marLeft w:val="0"/>
      <w:marRight w:val="0"/>
      <w:marTop w:val="0"/>
      <w:marBottom w:val="0"/>
      <w:divBdr>
        <w:top w:val="none" w:sz="0" w:space="0" w:color="auto"/>
        <w:left w:val="none" w:sz="0" w:space="0" w:color="auto"/>
        <w:bottom w:val="none" w:sz="0" w:space="0" w:color="auto"/>
        <w:right w:val="none" w:sz="0" w:space="0" w:color="auto"/>
      </w:divBdr>
      <w:divsChild>
        <w:div w:id="1167792781">
          <w:marLeft w:val="0"/>
          <w:marRight w:val="0"/>
          <w:marTop w:val="0"/>
          <w:marBottom w:val="0"/>
          <w:divBdr>
            <w:top w:val="none" w:sz="0" w:space="0" w:color="auto"/>
            <w:left w:val="none" w:sz="0" w:space="0" w:color="auto"/>
            <w:bottom w:val="none" w:sz="0" w:space="0" w:color="auto"/>
            <w:right w:val="none" w:sz="0" w:space="0" w:color="auto"/>
          </w:divBdr>
        </w:div>
        <w:div w:id="502814966">
          <w:marLeft w:val="0"/>
          <w:marRight w:val="0"/>
          <w:marTop w:val="150"/>
          <w:marBottom w:val="0"/>
          <w:divBdr>
            <w:top w:val="none" w:sz="0" w:space="0" w:color="auto"/>
            <w:left w:val="none" w:sz="0" w:space="0" w:color="auto"/>
            <w:bottom w:val="none" w:sz="0" w:space="0" w:color="auto"/>
            <w:right w:val="none" w:sz="0" w:space="0" w:color="auto"/>
          </w:divBdr>
          <w:divsChild>
            <w:div w:id="47926057">
              <w:marLeft w:val="1155"/>
              <w:marRight w:val="0"/>
              <w:marTop w:val="0"/>
              <w:marBottom w:val="0"/>
              <w:divBdr>
                <w:top w:val="none" w:sz="0" w:space="0" w:color="auto"/>
                <w:left w:val="none" w:sz="0" w:space="0" w:color="auto"/>
                <w:bottom w:val="none" w:sz="0" w:space="0" w:color="auto"/>
                <w:right w:val="none" w:sz="0" w:space="0" w:color="auto"/>
              </w:divBdr>
            </w:div>
            <w:div w:id="2121802859">
              <w:marLeft w:val="1155"/>
              <w:marRight w:val="0"/>
              <w:marTop w:val="0"/>
              <w:marBottom w:val="0"/>
              <w:divBdr>
                <w:top w:val="none" w:sz="0" w:space="0" w:color="auto"/>
                <w:left w:val="none" w:sz="0" w:space="0" w:color="auto"/>
                <w:bottom w:val="none" w:sz="0" w:space="0" w:color="auto"/>
                <w:right w:val="none" w:sz="0" w:space="0" w:color="auto"/>
              </w:divBdr>
            </w:div>
            <w:div w:id="645431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5967528">
      <w:bodyDiv w:val="1"/>
      <w:marLeft w:val="0"/>
      <w:marRight w:val="0"/>
      <w:marTop w:val="0"/>
      <w:marBottom w:val="0"/>
      <w:divBdr>
        <w:top w:val="none" w:sz="0" w:space="0" w:color="auto"/>
        <w:left w:val="none" w:sz="0" w:space="0" w:color="auto"/>
        <w:bottom w:val="none" w:sz="0" w:space="0" w:color="auto"/>
        <w:right w:val="none" w:sz="0" w:space="0" w:color="auto"/>
      </w:divBdr>
      <w:divsChild>
        <w:div w:id="1739858271">
          <w:marLeft w:val="0"/>
          <w:marRight w:val="0"/>
          <w:marTop w:val="0"/>
          <w:marBottom w:val="0"/>
          <w:divBdr>
            <w:top w:val="none" w:sz="0" w:space="0" w:color="auto"/>
            <w:left w:val="none" w:sz="0" w:space="0" w:color="auto"/>
            <w:bottom w:val="none" w:sz="0" w:space="0" w:color="auto"/>
            <w:right w:val="none" w:sz="0" w:space="0" w:color="auto"/>
          </w:divBdr>
        </w:div>
        <w:div w:id="1535266654">
          <w:marLeft w:val="0"/>
          <w:marRight w:val="0"/>
          <w:marTop w:val="150"/>
          <w:marBottom w:val="0"/>
          <w:divBdr>
            <w:top w:val="none" w:sz="0" w:space="0" w:color="auto"/>
            <w:left w:val="none" w:sz="0" w:space="0" w:color="auto"/>
            <w:bottom w:val="none" w:sz="0" w:space="0" w:color="auto"/>
            <w:right w:val="none" w:sz="0" w:space="0" w:color="auto"/>
          </w:divBdr>
          <w:divsChild>
            <w:div w:id="1894196798">
              <w:marLeft w:val="1155"/>
              <w:marRight w:val="0"/>
              <w:marTop w:val="0"/>
              <w:marBottom w:val="0"/>
              <w:divBdr>
                <w:top w:val="none" w:sz="0" w:space="0" w:color="auto"/>
                <w:left w:val="none" w:sz="0" w:space="0" w:color="auto"/>
                <w:bottom w:val="none" w:sz="0" w:space="0" w:color="auto"/>
                <w:right w:val="none" w:sz="0" w:space="0" w:color="auto"/>
              </w:divBdr>
            </w:div>
            <w:div w:id="635528706">
              <w:marLeft w:val="1155"/>
              <w:marRight w:val="0"/>
              <w:marTop w:val="0"/>
              <w:marBottom w:val="0"/>
              <w:divBdr>
                <w:top w:val="none" w:sz="0" w:space="0" w:color="auto"/>
                <w:left w:val="none" w:sz="0" w:space="0" w:color="auto"/>
                <w:bottom w:val="none" w:sz="0" w:space="0" w:color="auto"/>
                <w:right w:val="none" w:sz="0" w:space="0" w:color="auto"/>
              </w:divBdr>
            </w:div>
            <w:div w:id="191989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151891">
      <w:bodyDiv w:val="1"/>
      <w:marLeft w:val="0"/>
      <w:marRight w:val="0"/>
      <w:marTop w:val="0"/>
      <w:marBottom w:val="0"/>
      <w:divBdr>
        <w:top w:val="none" w:sz="0" w:space="0" w:color="auto"/>
        <w:left w:val="none" w:sz="0" w:space="0" w:color="auto"/>
        <w:bottom w:val="none" w:sz="0" w:space="0" w:color="auto"/>
        <w:right w:val="none" w:sz="0" w:space="0" w:color="auto"/>
      </w:divBdr>
      <w:divsChild>
        <w:div w:id="1028678910">
          <w:marLeft w:val="0"/>
          <w:marRight w:val="0"/>
          <w:marTop w:val="0"/>
          <w:marBottom w:val="0"/>
          <w:divBdr>
            <w:top w:val="none" w:sz="0" w:space="0" w:color="auto"/>
            <w:left w:val="none" w:sz="0" w:space="0" w:color="auto"/>
            <w:bottom w:val="none" w:sz="0" w:space="0" w:color="auto"/>
            <w:right w:val="none" w:sz="0" w:space="0" w:color="auto"/>
          </w:divBdr>
        </w:div>
        <w:div w:id="2139950444">
          <w:marLeft w:val="0"/>
          <w:marRight w:val="0"/>
          <w:marTop w:val="150"/>
          <w:marBottom w:val="0"/>
          <w:divBdr>
            <w:top w:val="none" w:sz="0" w:space="0" w:color="auto"/>
            <w:left w:val="none" w:sz="0" w:space="0" w:color="auto"/>
            <w:bottom w:val="none" w:sz="0" w:space="0" w:color="auto"/>
            <w:right w:val="none" w:sz="0" w:space="0" w:color="auto"/>
          </w:divBdr>
          <w:divsChild>
            <w:div w:id="873814503">
              <w:marLeft w:val="1155"/>
              <w:marRight w:val="0"/>
              <w:marTop w:val="0"/>
              <w:marBottom w:val="0"/>
              <w:divBdr>
                <w:top w:val="none" w:sz="0" w:space="0" w:color="auto"/>
                <w:left w:val="none" w:sz="0" w:space="0" w:color="auto"/>
                <w:bottom w:val="none" w:sz="0" w:space="0" w:color="auto"/>
                <w:right w:val="none" w:sz="0" w:space="0" w:color="auto"/>
              </w:divBdr>
            </w:div>
            <w:div w:id="99645408">
              <w:marLeft w:val="1155"/>
              <w:marRight w:val="0"/>
              <w:marTop w:val="0"/>
              <w:marBottom w:val="0"/>
              <w:divBdr>
                <w:top w:val="none" w:sz="0" w:space="0" w:color="auto"/>
                <w:left w:val="none" w:sz="0" w:space="0" w:color="auto"/>
                <w:bottom w:val="none" w:sz="0" w:space="0" w:color="auto"/>
                <w:right w:val="none" w:sz="0" w:space="0" w:color="auto"/>
              </w:divBdr>
            </w:div>
            <w:div w:id="186752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3379">
      <w:bodyDiv w:val="1"/>
      <w:marLeft w:val="0"/>
      <w:marRight w:val="0"/>
      <w:marTop w:val="0"/>
      <w:marBottom w:val="0"/>
      <w:divBdr>
        <w:top w:val="none" w:sz="0" w:space="0" w:color="auto"/>
        <w:left w:val="none" w:sz="0" w:space="0" w:color="auto"/>
        <w:bottom w:val="none" w:sz="0" w:space="0" w:color="auto"/>
        <w:right w:val="none" w:sz="0" w:space="0" w:color="auto"/>
      </w:divBdr>
      <w:divsChild>
        <w:div w:id="301352127">
          <w:marLeft w:val="0"/>
          <w:marRight w:val="0"/>
          <w:marTop w:val="0"/>
          <w:marBottom w:val="0"/>
          <w:divBdr>
            <w:top w:val="none" w:sz="0" w:space="0" w:color="auto"/>
            <w:left w:val="none" w:sz="0" w:space="0" w:color="auto"/>
            <w:bottom w:val="none" w:sz="0" w:space="0" w:color="auto"/>
            <w:right w:val="none" w:sz="0" w:space="0" w:color="auto"/>
          </w:divBdr>
        </w:div>
        <w:div w:id="875578950">
          <w:marLeft w:val="0"/>
          <w:marRight w:val="0"/>
          <w:marTop w:val="150"/>
          <w:marBottom w:val="0"/>
          <w:divBdr>
            <w:top w:val="none" w:sz="0" w:space="0" w:color="auto"/>
            <w:left w:val="none" w:sz="0" w:space="0" w:color="auto"/>
            <w:bottom w:val="none" w:sz="0" w:space="0" w:color="auto"/>
            <w:right w:val="none" w:sz="0" w:space="0" w:color="auto"/>
          </w:divBdr>
          <w:divsChild>
            <w:div w:id="2086800261">
              <w:marLeft w:val="1155"/>
              <w:marRight w:val="0"/>
              <w:marTop w:val="0"/>
              <w:marBottom w:val="0"/>
              <w:divBdr>
                <w:top w:val="none" w:sz="0" w:space="0" w:color="auto"/>
                <w:left w:val="none" w:sz="0" w:space="0" w:color="auto"/>
                <w:bottom w:val="none" w:sz="0" w:space="0" w:color="auto"/>
                <w:right w:val="none" w:sz="0" w:space="0" w:color="auto"/>
              </w:divBdr>
            </w:div>
            <w:div w:id="1943880956">
              <w:marLeft w:val="1155"/>
              <w:marRight w:val="0"/>
              <w:marTop w:val="0"/>
              <w:marBottom w:val="0"/>
              <w:divBdr>
                <w:top w:val="none" w:sz="0" w:space="0" w:color="auto"/>
                <w:left w:val="none" w:sz="0" w:space="0" w:color="auto"/>
                <w:bottom w:val="none" w:sz="0" w:space="0" w:color="auto"/>
                <w:right w:val="none" w:sz="0" w:space="0" w:color="auto"/>
              </w:divBdr>
            </w:div>
            <w:div w:id="48813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272047">
      <w:bodyDiv w:val="1"/>
      <w:marLeft w:val="0"/>
      <w:marRight w:val="0"/>
      <w:marTop w:val="0"/>
      <w:marBottom w:val="0"/>
      <w:divBdr>
        <w:top w:val="none" w:sz="0" w:space="0" w:color="auto"/>
        <w:left w:val="none" w:sz="0" w:space="0" w:color="auto"/>
        <w:bottom w:val="none" w:sz="0" w:space="0" w:color="auto"/>
        <w:right w:val="none" w:sz="0" w:space="0" w:color="auto"/>
      </w:divBdr>
      <w:divsChild>
        <w:div w:id="867524490">
          <w:marLeft w:val="0"/>
          <w:marRight w:val="0"/>
          <w:marTop w:val="0"/>
          <w:marBottom w:val="0"/>
          <w:divBdr>
            <w:top w:val="none" w:sz="0" w:space="0" w:color="auto"/>
            <w:left w:val="none" w:sz="0" w:space="0" w:color="auto"/>
            <w:bottom w:val="none" w:sz="0" w:space="0" w:color="auto"/>
            <w:right w:val="none" w:sz="0" w:space="0" w:color="auto"/>
          </w:divBdr>
        </w:div>
        <w:div w:id="1039008808">
          <w:marLeft w:val="0"/>
          <w:marRight w:val="0"/>
          <w:marTop w:val="150"/>
          <w:marBottom w:val="0"/>
          <w:divBdr>
            <w:top w:val="none" w:sz="0" w:space="0" w:color="auto"/>
            <w:left w:val="none" w:sz="0" w:space="0" w:color="auto"/>
            <w:bottom w:val="none" w:sz="0" w:space="0" w:color="auto"/>
            <w:right w:val="none" w:sz="0" w:space="0" w:color="auto"/>
          </w:divBdr>
          <w:divsChild>
            <w:div w:id="721176679">
              <w:marLeft w:val="1155"/>
              <w:marRight w:val="0"/>
              <w:marTop w:val="0"/>
              <w:marBottom w:val="0"/>
              <w:divBdr>
                <w:top w:val="none" w:sz="0" w:space="0" w:color="auto"/>
                <w:left w:val="none" w:sz="0" w:space="0" w:color="auto"/>
                <w:bottom w:val="none" w:sz="0" w:space="0" w:color="auto"/>
                <w:right w:val="none" w:sz="0" w:space="0" w:color="auto"/>
              </w:divBdr>
            </w:div>
            <w:div w:id="662247072">
              <w:marLeft w:val="1155"/>
              <w:marRight w:val="0"/>
              <w:marTop w:val="0"/>
              <w:marBottom w:val="0"/>
              <w:divBdr>
                <w:top w:val="none" w:sz="0" w:space="0" w:color="auto"/>
                <w:left w:val="none" w:sz="0" w:space="0" w:color="auto"/>
                <w:bottom w:val="none" w:sz="0" w:space="0" w:color="auto"/>
                <w:right w:val="none" w:sz="0" w:space="0" w:color="auto"/>
              </w:divBdr>
            </w:div>
            <w:div w:id="204145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13306">
      <w:bodyDiv w:val="1"/>
      <w:marLeft w:val="0"/>
      <w:marRight w:val="0"/>
      <w:marTop w:val="0"/>
      <w:marBottom w:val="0"/>
      <w:divBdr>
        <w:top w:val="none" w:sz="0" w:space="0" w:color="auto"/>
        <w:left w:val="none" w:sz="0" w:space="0" w:color="auto"/>
        <w:bottom w:val="none" w:sz="0" w:space="0" w:color="auto"/>
        <w:right w:val="none" w:sz="0" w:space="0" w:color="auto"/>
      </w:divBdr>
      <w:divsChild>
        <w:div w:id="1391732116">
          <w:marLeft w:val="0"/>
          <w:marRight w:val="0"/>
          <w:marTop w:val="0"/>
          <w:marBottom w:val="0"/>
          <w:divBdr>
            <w:top w:val="none" w:sz="0" w:space="0" w:color="auto"/>
            <w:left w:val="none" w:sz="0" w:space="0" w:color="auto"/>
            <w:bottom w:val="none" w:sz="0" w:space="0" w:color="auto"/>
            <w:right w:val="none" w:sz="0" w:space="0" w:color="auto"/>
          </w:divBdr>
        </w:div>
        <w:div w:id="1414354790">
          <w:marLeft w:val="0"/>
          <w:marRight w:val="0"/>
          <w:marTop w:val="150"/>
          <w:marBottom w:val="0"/>
          <w:divBdr>
            <w:top w:val="none" w:sz="0" w:space="0" w:color="auto"/>
            <w:left w:val="none" w:sz="0" w:space="0" w:color="auto"/>
            <w:bottom w:val="none" w:sz="0" w:space="0" w:color="auto"/>
            <w:right w:val="none" w:sz="0" w:space="0" w:color="auto"/>
          </w:divBdr>
          <w:divsChild>
            <w:div w:id="615991508">
              <w:marLeft w:val="1155"/>
              <w:marRight w:val="0"/>
              <w:marTop w:val="0"/>
              <w:marBottom w:val="0"/>
              <w:divBdr>
                <w:top w:val="none" w:sz="0" w:space="0" w:color="auto"/>
                <w:left w:val="none" w:sz="0" w:space="0" w:color="auto"/>
                <w:bottom w:val="none" w:sz="0" w:space="0" w:color="auto"/>
                <w:right w:val="none" w:sz="0" w:space="0" w:color="auto"/>
              </w:divBdr>
            </w:div>
            <w:div w:id="49615813">
              <w:marLeft w:val="1155"/>
              <w:marRight w:val="0"/>
              <w:marTop w:val="0"/>
              <w:marBottom w:val="0"/>
              <w:divBdr>
                <w:top w:val="none" w:sz="0" w:space="0" w:color="auto"/>
                <w:left w:val="none" w:sz="0" w:space="0" w:color="auto"/>
                <w:bottom w:val="none" w:sz="0" w:space="0" w:color="auto"/>
                <w:right w:val="none" w:sz="0" w:space="0" w:color="auto"/>
              </w:divBdr>
            </w:div>
            <w:div w:id="194873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7858010">
      <w:bodyDiv w:val="1"/>
      <w:marLeft w:val="0"/>
      <w:marRight w:val="0"/>
      <w:marTop w:val="0"/>
      <w:marBottom w:val="0"/>
      <w:divBdr>
        <w:top w:val="none" w:sz="0" w:space="0" w:color="auto"/>
        <w:left w:val="none" w:sz="0" w:space="0" w:color="auto"/>
        <w:bottom w:val="none" w:sz="0" w:space="0" w:color="auto"/>
        <w:right w:val="none" w:sz="0" w:space="0" w:color="auto"/>
      </w:divBdr>
      <w:divsChild>
        <w:div w:id="1413043054">
          <w:marLeft w:val="0"/>
          <w:marRight w:val="0"/>
          <w:marTop w:val="0"/>
          <w:marBottom w:val="0"/>
          <w:divBdr>
            <w:top w:val="none" w:sz="0" w:space="0" w:color="auto"/>
            <w:left w:val="none" w:sz="0" w:space="0" w:color="auto"/>
            <w:bottom w:val="none" w:sz="0" w:space="0" w:color="auto"/>
            <w:right w:val="none" w:sz="0" w:space="0" w:color="auto"/>
          </w:divBdr>
        </w:div>
        <w:div w:id="1254707469">
          <w:marLeft w:val="0"/>
          <w:marRight w:val="0"/>
          <w:marTop w:val="150"/>
          <w:marBottom w:val="0"/>
          <w:divBdr>
            <w:top w:val="none" w:sz="0" w:space="0" w:color="auto"/>
            <w:left w:val="none" w:sz="0" w:space="0" w:color="auto"/>
            <w:bottom w:val="none" w:sz="0" w:space="0" w:color="auto"/>
            <w:right w:val="none" w:sz="0" w:space="0" w:color="auto"/>
          </w:divBdr>
          <w:divsChild>
            <w:div w:id="799763761">
              <w:marLeft w:val="1155"/>
              <w:marRight w:val="0"/>
              <w:marTop w:val="0"/>
              <w:marBottom w:val="0"/>
              <w:divBdr>
                <w:top w:val="none" w:sz="0" w:space="0" w:color="auto"/>
                <w:left w:val="none" w:sz="0" w:space="0" w:color="auto"/>
                <w:bottom w:val="none" w:sz="0" w:space="0" w:color="auto"/>
                <w:right w:val="none" w:sz="0" w:space="0" w:color="auto"/>
              </w:divBdr>
            </w:div>
            <w:div w:id="696004112">
              <w:marLeft w:val="1155"/>
              <w:marRight w:val="0"/>
              <w:marTop w:val="0"/>
              <w:marBottom w:val="0"/>
              <w:divBdr>
                <w:top w:val="none" w:sz="0" w:space="0" w:color="auto"/>
                <w:left w:val="none" w:sz="0" w:space="0" w:color="auto"/>
                <w:bottom w:val="none" w:sz="0" w:space="0" w:color="auto"/>
                <w:right w:val="none" w:sz="0" w:space="0" w:color="auto"/>
              </w:divBdr>
            </w:div>
            <w:div w:id="1058632467">
              <w:marLeft w:val="1155"/>
              <w:marRight w:val="0"/>
              <w:marTop w:val="0"/>
              <w:marBottom w:val="0"/>
              <w:divBdr>
                <w:top w:val="none" w:sz="0" w:space="0" w:color="auto"/>
                <w:left w:val="none" w:sz="0" w:space="0" w:color="auto"/>
                <w:bottom w:val="none" w:sz="0" w:space="0" w:color="auto"/>
                <w:right w:val="none" w:sz="0" w:space="0" w:color="auto"/>
              </w:divBdr>
            </w:div>
          </w:divsChild>
        </w:div>
        <w:div w:id="5788217">
          <w:marLeft w:val="0"/>
          <w:marRight w:val="0"/>
          <w:marTop w:val="0"/>
          <w:marBottom w:val="0"/>
          <w:divBdr>
            <w:top w:val="none" w:sz="0" w:space="0" w:color="auto"/>
            <w:left w:val="none" w:sz="0" w:space="0" w:color="auto"/>
            <w:bottom w:val="none" w:sz="0" w:space="0" w:color="auto"/>
            <w:right w:val="none" w:sz="0" w:space="0" w:color="auto"/>
          </w:divBdr>
        </w:div>
      </w:divsChild>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11575">
      <w:bodyDiv w:val="1"/>
      <w:marLeft w:val="0"/>
      <w:marRight w:val="0"/>
      <w:marTop w:val="0"/>
      <w:marBottom w:val="0"/>
      <w:divBdr>
        <w:top w:val="none" w:sz="0" w:space="0" w:color="auto"/>
        <w:left w:val="none" w:sz="0" w:space="0" w:color="auto"/>
        <w:bottom w:val="none" w:sz="0" w:space="0" w:color="auto"/>
        <w:right w:val="none" w:sz="0" w:space="0" w:color="auto"/>
      </w:divBdr>
      <w:divsChild>
        <w:div w:id="964769351">
          <w:marLeft w:val="0"/>
          <w:marRight w:val="0"/>
          <w:marTop w:val="0"/>
          <w:marBottom w:val="0"/>
          <w:divBdr>
            <w:top w:val="none" w:sz="0" w:space="0" w:color="auto"/>
            <w:left w:val="none" w:sz="0" w:space="0" w:color="auto"/>
            <w:bottom w:val="none" w:sz="0" w:space="0" w:color="auto"/>
            <w:right w:val="none" w:sz="0" w:space="0" w:color="auto"/>
          </w:divBdr>
        </w:div>
        <w:div w:id="2022392593">
          <w:marLeft w:val="0"/>
          <w:marRight w:val="0"/>
          <w:marTop w:val="150"/>
          <w:marBottom w:val="0"/>
          <w:divBdr>
            <w:top w:val="none" w:sz="0" w:space="0" w:color="auto"/>
            <w:left w:val="none" w:sz="0" w:space="0" w:color="auto"/>
            <w:bottom w:val="none" w:sz="0" w:space="0" w:color="auto"/>
            <w:right w:val="none" w:sz="0" w:space="0" w:color="auto"/>
          </w:divBdr>
          <w:divsChild>
            <w:div w:id="831335341">
              <w:marLeft w:val="1155"/>
              <w:marRight w:val="0"/>
              <w:marTop w:val="0"/>
              <w:marBottom w:val="0"/>
              <w:divBdr>
                <w:top w:val="none" w:sz="0" w:space="0" w:color="auto"/>
                <w:left w:val="none" w:sz="0" w:space="0" w:color="auto"/>
                <w:bottom w:val="none" w:sz="0" w:space="0" w:color="auto"/>
                <w:right w:val="none" w:sz="0" w:space="0" w:color="auto"/>
              </w:divBdr>
            </w:div>
            <w:div w:id="410935734">
              <w:marLeft w:val="1155"/>
              <w:marRight w:val="0"/>
              <w:marTop w:val="0"/>
              <w:marBottom w:val="0"/>
              <w:divBdr>
                <w:top w:val="none" w:sz="0" w:space="0" w:color="auto"/>
                <w:left w:val="none" w:sz="0" w:space="0" w:color="auto"/>
                <w:bottom w:val="none" w:sz="0" w:space="0" w:color="auto"/>
                <w:right w:val="none" w:sz="0" w:space="0" w:color="auto"/>
              </w:divBdr>
            </w:div>
            <w:div w:id="788668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67786">
      <w:bodyDiv w:val="1"/>
      <w:marLeft w:val="0"/>
      <w:marRight w:val="0"/>
      <w:marTop w:val="0"/>
      <w:marBottom w:val="0"/>
      <w:divBdr>
        <w:top w:val="none" w:sz="0" w:space="0" w:color="auto"/>
        <w:left w:val="none" w:sz="0" w:space="0" w:color="auto"/>
        <w:bottom w:val="none" w:sz="0" w:space="0" w:color="auto"/>
        <w:right w:val="none" w:sz="0" w:space="0" w:color="auto"/>
      </w:divBdr>
      <w:divsChild>
        <w:div w:id="585188463">
          <w:marLeft w:val="0"/>
          <w:marRight w:val="0"/>
          <w:marTop w:val="0"/>
          <w:marBottom w:val="0"/>
          <w:divBdr>
            <w:top w:val="none" w:sz="0" w:space="0" w:color="auto"/>
            <w:left w:val="none" w:sz="0" w:space="0" w:color="auto"/>
            <w:bottom w:val="none" w:sz="0" w:space="0" w:color="auto"/>
            <w:right w:val="none" w:sz="0" w:space="0" w:color="auto"/>
          </w:divBdr>
        </w:div>
        <w:div w:id="17128020">
          <w:marLeft w:val="0"/>
          <w:marRight w:val="0"/>
          <w:marTop w:val="150"/>
          <w:marBottom w:val="0"/>
          <w:divBdr>
            <w:top w:val="none" w:sz="0" w:space="0" w:color="auto"/>
            <w:left w:val="none" w:sz="0" w:space="0" w:color="auto"/>
            <w:bottom w:val="none" w:sz="0" w:space="0" w:color="auto"/>
            <w:right w:val="none" w:sz="0" w:space="0" w:color="auto"/>
          </w:divBdr>
          <w:divsChild>
            <w:div w:id="651832615">
              <w:marLeft w:val="1155"/>
              <w:marRight w:val="0"/>
              <w:marTop w:val="0"/>
              <w:marBottom w:val="0"/>
              <w:divBdr>
                <w:top w:val="none" w:sz="0" w:space="0" w:color="auto"/>
                <w:left w:val="none" w:sz="0" w:space="0" w:color="auto"/>
                <w:bottom w:val="none" w:sz="0" w:space="0" w:color="auto"/>
                <w:right w:val="none" w:sz="0" w:space="0" w:color="auto"/>
              </w:divBdr>
            </w:div>
            <w:div w:id="1440644701">
              <w:marLeft w:val="1155"/>
              <w:marRight w:val="0"/>
              <w:marTop w:val="0"/>
              <w:marBottom w:val="0"/>
              <w:divBdr>
                <w:top w:val="none" w:sz="0" w:space="0" w:color="auto"/>
                <w:left w:val="none" w:sz="0" w:space="0" w:color="auto"/>
                <w:bottom w:val="none" w:sz="0" w:space="0" w:color="auto"/>
                <w:right w:val="none" w:sz="0" w:space="0" w:color="auto"/>
              </w:divBdr>
            </w:div>
            <w:div w:id="1439907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55900">
      <w:bodyDiv w:val="1"/>
      <w:marLeft w:val="0"/>
      <w:marRight w:val="0"/>
      <w:marTop w:val="0"/>
      <w:marBottom w:val="0"/>
      <w:divBdr>
        <w:top w:val="none" w:sz="0" w:space="0" w:color="auto"/>
        <w:left w:val="none" w:sz="0" w:space="0" w:color="auto"/>
        <w:bottom w:val="none" w:sz="0" w:space="0" w:color="auto"/>
        <w:right w:val="none" w:sz="0" w:space="0" w:color="auto"/>
      </w:divBdr>
      <w:divsChild>
        <w:div w:id="1251236128">
          <w:marLeft w:val="0"/>
          <w:marRight w:val="0"/>
          <w:marTop w:val="0"/>
          <w:marBottom w:val="0"/>
          <w:divBdr>
            <w:top w:val="none" w:sz="0" w:space="0" w:color="auto"/>
            <w:left w:val="none" w:sz="0" w:space="0" w:color="auto"/>
            <w:bottom w:val="none" w:sz="0" w:space="0" w:color="auto"/>
            <w:right w:val="none" w:sz="0" w:space="0" w:color="auto"/>
          </w:divBdr>
        </w:div>
        <w:div w:id="1093669482">
          <w:marLeft w:val="0"/>
          <w:marRight w:val="0"/>
          <w:marTop w:val="150"/>
          <w:marBottom w:val="0"/>
          <w:divBdr>
            <w:top w:val="none" w:sz="0" w:space="0" w:color="auto"/>
            <w:left w:val="none" w:sz="0" w:space="0" w:color="auto"/>
            <w:bottom w:val="none" w:sz="0" w:space="0" w:color="auto"/>
            <w:right w:val="none" w:sz="0" w:space="0" w:color="auto"/>
          </w:divBdr>
          <w:divsChild>
            <w:div w:id="1503468789">
              <w:marLeft w:val="1155"/>
              <w:marRight w:val="0"/>
              <w:marTop w:val="0"/>
              <w:marBottom w:val="0"/>
              <w:divBdr>
                <w:top w:val="none" w:sz="0" w:space="0" w:color="auto"/>
                <w:left w:val="none" w:sz="0" w:space="0" w:color="auto"/>
                <w:bottom w:val="none" w:sz="0" w:space="0" w:color="auto"/>
                <w:right w:val="none" w:sz="0" w:space="0" w:color="auto"/>
              </w:divBdr>
            </w:div>
            <w:div w:id="1985040071">
              <w:marLeft w:val="1155"/>
              <w:marRight w:val="0"/>
              <w:marTop w:val="0"/>
              <w:marBottom w:val="0"/>
              <w:divBdr>
                <w:top w:val="none" w:sz="0" w:space="0" w:color="auto"/>
                <w:left w:val="none" w:sz="0" w:space="0" w:color="auto"/>
                <w:bottom w:val="none" w:sz="0" w:space="0" w:color="auto"/>
                <w:right w:val="none" w:sz="0" w:space="0" w:color="auto"/>
              </w:divBdr>
            </w:div>
            <w:div w:id="1481464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705597">
      <w:bodyDiv w:val="1"/>
      <w:marLeft w:val="0"/>
      <w:marRight w:val="0"/>
      <w:marTop w:val="0"/>
      <w:marBottom w:val="0"/>
      <w:divBdr>
        <w:top w:val="none" w:sz="0" w:space="0" w:color="auto"/>
        <w:left w:val="none" w:sz="0" w:space="0" w:color="auto"/>
        <w:bottom w:val="none" w:sz="0" w:space="0" w:color="auto"/>
        <w:right w:val="none" w:sz="0" w:space="0" w:color="auto"/>
      </w:divBdr>
      <w:divsChild>
        <w:div w:id="463159495">
          <w:marLeft w:val="0"/>
          <w:marRight w:val="0"/>
          <w:marTop w:val="0"/>
          <w:marBottom w:val="0"/>
          <w:divBdr>
            <w:top w:val="none" w:sz="0" w:space="0" w:color="auto"/>
            <w:left w:val="none" w:sz="0" w:space="0" w:color="auto"/>
            <w:bottom w:val="none" w:sz="0" w:space="0" w:color="auto"/>
            <w:right w:val="none" w:sz="0" w:space="0" w:color="auto"/>
          </w:divBdr>
        </w:div>
        <w:div w:id="874927597">
          <w:marLeft w:val="0"/>
          <w:marRight w:val="0"/>
          <w:marTop w:val="150"/>
          <w:marBottom w:val="0"/>
          <w:divBdr>
            <w:top w:val="none" w:sz="0" w:space="0" w:color="auto"/>
            <w:left w:val="none" w:sz="0" w:space="0" w:color="auto"/>
            <w:bottom w:val="none" w:sz="0" w:space="0" w:color="auto"/>
            <w:right w:val="none" w:sz="0" w:space="0" w:color="auto"/>
          </w:divBdr>
          <w:divsChild>
            <w:div w:id="1036469021">
              <w:marLeft w:val="1155"/>
              <w:marRight w:val="0"/>
              <w:marTop w:val="0"/>
              <w:marBottom w:val="0"/>
              <w:divBdr>
                <w:top w:val="none" w:sz="0" w:space="0" w:color="auto"/>
                <w:left w:val="none" w:sz="0" w:space="0" w:color="auto"/>
                <w:bottom w:val="none" w:sz="0" w:space="0" w:color="auto"/>
                <w:right w:val="none" w:sz="0" w:space="0" w:color="auto"/>
              </w:divBdr>
            </w:div>
            <w:div w:id="1399203406">
              <w:marLeft w:val="1155"/>
              <w:marRight w:val="0"/>
              <w:marTop w:val="0"/>
              <w:marBottom w:val="0"/>
              <w:divBdr>
                <w:top w:val="none" w:sz="0" w:space="0" w:color="auto"/>
                <w:left w:val="none" w:sz="0" w:space="0" w:color="auto"/>
                <w:bottom w:val="none" w:sz="0" w:space="0" w:color="auto"/>
                <w:right w:val="none" w:sz="0" w:space="0" w:color="auto"/>
              </w:divBdr>
            </w:div>
            <w:div w:id="29314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4206">
      <w:bodyDiv w:val="1"/>
      <w:marLeft w:val="0"/>
      <w:marRight w:val="0"/>
      <w:marTop w:val="0"/>
      <w:marBottom w:val="0"/>
      <w:divBdr>
        <w:top w:val="none" w:sz="0" w:space="0" w:color="auto"/>
        <w:left w:val="none" w:sz="0" w:space="0" w:color="auto"/>
        <w:bottom w:val="none" w:sz="0" w:space="0" w:color="auto"/>
        <w:right w:val="none" w:sz="0" w:space="0" w:color="auto"/>
      </w:divBdr>
      <w:divsChild>
        <w:div w:id="711659593">
          <w:marLeft w:val="0"/>
          <w:marRight w:val="0"/>
          <w:marTop w:val="0"/>
          <w:marBottom w:val="0"/>
          <w:divBdr>
            <w:top w:val="none" w:sz="0" w:space="0" w:color="auto"/>
            <w:left w:val="none" w:sz="0" w:space="0" w:color="auto"/>
            <w:bottom w:val="none" w:sz="0" w:space="0" w:color="auto"/>
            <w:right w:val="none" w:sz="0" w:space="0" w:color="auto"/>
          </w:divBdr>
        </w:div>
        <w:div w:id="2127963175">
          <w:marLeft w:val="0"/>
          <w:marRight w:val="0"/>
          <w:marTop w:val="150"/>
          <w:marBottom w:val="0"/>
          <w:divBdr>
            <w:top w:val="none" w:sz="0" w:space="0" w:color="auto"/>
            <w:left w:val="none" w:sz="0" w:space="0" w:color="auto"/>
            <w:bottom w:val="none" w:sz="0" w:space="0" w:color="auto"/>
            <w:right w:val="none" w:sz="0" w:space="0" w:color="auto"/>
          </w:divBdr>
          <w:divsChild>
            <w:div w:id="1858422218">
              <w:marLeft w:val="1155"/>
              <w:marRight w:val="0"/>
              <w:marTop w:val="0"/>
              <w:marBottom w:val="0"/>
              <w:divBdr>
                <w:top w:val="none" w:sz="0" w:space="0" w:color="auto"/>
                <w:left w:val="none" w:sz="0" w:space="0" w:color="auto"/>
                <w:bottom w:val="none" w:sz="0" w:space="0" w:color="auto"/>
                <w:right w:val="none" w:sz="0" w:space="0" w:color="auto"/>
              </w:divBdr>
            </w:div>
            <w:div w:id="1947620080">
              <w:marLeft w:val="1155"/>
              <w:marRight w:val="0"/>
              <w:marTop w:val="0"/>
              <w:marBottom w:val="0"/>
              <w:divBdr>
                <w:top w:val="none" w:sz="0" w:space="0" w:color="auto"/>
                <w:left w:val="none" w:sz="0" w:space="0" w:color="auto"/>
                <w:bottom w:val="none" w:sz="0" w:space="0" w:color="auto"/>
                <w:right w:val="none" w:sz="0" w:space="0" w:color="auto"/>
              </w:divBdr>
            </w:div>
            <w:div w:id="1822503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437073">
      <w:bodyDiv w:val="1"/>
      <w:marLeft w:val="0"/>
      <w:marRight w:val="0"/>
      <w:marTop w:val="0"/>
      <w:marBottom w:val="0"/>
      <w:divBdr>
        <w:top w:val="none" w:sz="0" w:space="0" w:color="auto"/>
        <w:left w:val="none" w:sz="0" w:space="0" w:color="auto"/>
        <w:bottom w:val="none" w:sz="0" w:space="0" w:color="auto"/>
        <w:right w:val="none" w:sz="0" w:space="0" w:color="auto"/>
      </w:divBdr>
      <w:divsChild>
        <w:div w:id="255865428">
          <w:marLeft w:val="0"/>
          <w:marRight w:val="0"/>
          <w:marTop w:val="0"/>
          <w:marBottom w:val="0"/>
          <w:divBdr>
            <w:top w:val="none" w:sz="0" w:space="0" w:color="auto"/>
            <w:left w:val="none" w:sz="0" w:space="0" w:color="auto"/>
            <w:bottom w:val="none" w:sz="0" w:space="0" w:color="auto"/>
            <w:right w:val="none" w:sz="0" w:space="0" w:color="auto"/>
          </w:divBdr>
        </w:div>
        <w:div w:id="1911647790">
          <w:marLeft w:val="0"/>
          <w:marRight w:val="0"/>
          <w:marTop w:val="150"/>
          <w:marBottom w:val="0"/>
          <w:divBdr>
            <w:top w:val="none" w:sz="0" w:space="0" w:color="auto"/>
            <w:left w:val="none" w:sz="0" w:space="0" w:color="auto"/>
            <w:bottom w:val="none" w:sz="0" w:space="0" w:color="auto"/>
            <w:right w:val="none" w:sz="0" w:space="0" w:color="auto"/>
          </w:divBdr>
          <w:divsChild>
            <w:div w:id="672728517">
              <w:marLeft w:val="1155"/>
              <w:marRight w:val="0"/>
              <w:marTop w:val="0"/>
              <w:marBottom w:val="0"/>
              <w:divBdr>
                <w:top w:val="none" w:sz="0" w:space="0" w:color="auto"/>
                <w:left w:val="none" w:sz="0" w:space="0" w:color="auto"/>
                <w:bottom w:val="none" w:sz="0" w:space="0" w:color="auto"/>
                <w:right w:val="none" w:sz="0" w:space="0" w:color="auto"/>
              </w:divBdr>
            </w:div>
            <w:div w:id="1647587801">
              <w:marLeft w:val="1155"/>
              <w:marRight w:val="0"/>
              <w:marTop w:val="0"/>
              <w:marBottom w:val="0"/>
              <w:divBdr>
                <w:top w:val="none" w:sz="0" w:space="0" w:color="auto"/>
                <w:left w:val="none" w:sz="0" w:space="0" w:color="auto"/>
                <w:bottom w:val="none" w:sz="0" w:space="0" w:color="auto"/>
                <w:right w:val="none" w:sz="0" w:space="0" w:color="auto"/>
              </w:divBdr>
            </w:div>
            <w:div w:id="1839613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7640">
      <w:bodyDiv w:val="1"/>
      <w:marLeft w:val="0"/>
      <w:marRight w:val="0"/>
      <w:marTop w:val="0"/>
      <w:marBottom w:val="0"/>
      <w:divBdr>
        <w:top w:val="none" w:sz="0" w:space="0" w:color="auto"/>
        <w:left w:val="none" w:sz="0" w:space="0" w:color="auto"/>
        <w:bottom w:val="none" w:sz="0" w:space="0" w:color="auto"/>
        <w:right w:val="none" w:sz="0" w:space="0" w:color="auto"/>
      </w:divBdr>
      <w:divsChild>
        <w:div w:id="991179373">
          <w:marLeft w:val="0"/>
          <w:marRight w:val="0"/>
          <w:marTop w:val="0"/>
          <w:marBottom w:val="0"/>
          <w:divBdr>
            <w:top w:val="none" w:sz="0" w:space="0" w:color="auto"/>
            <w:left w:val="none" w:sz="0" w:space="0" w:color="auto"/>
            <w:bottom w:val="none" w:sz="0" w:space="0" w:color="auto"/>
            <w:right w:val="none" w:sz="0" w:space="0" w:color="auto"/>
          </w:divBdr>
        </w:div>
        <w:div w:id="486092102">
          <w:marLeft w:val="0"/>
          <w:marRight w:val="0"/>
          <w:marTop w:val="150"/>
          <w:marBottom w:val="0"/>
          <w:divBdr>
            <w:top w:val="none" w:sz="0" w:space="0" w:color="auto"/>
            <w:left w:val="none" w:sz="0" w:space="0" w:color="auto"/>
            <w:bottom w:val="none" w:sz="0" w:space="0" w:color="auto"/>
            <w:right w:val="none" w:sz="0" w:space="0" w:color="auto"/>
          </w:divBdr>
          <w:divsChild>
            <w:div w:id="573007702">
              <w:marLeft w:val="1155"/>
              <w:marRight w:val="0"/>
              <w:marTop w:val="0"/>
              <w:marBottom w:val="0"/>
              <w:divBdr>
                <w:top w:val="none" w:sz="0" w:space="0" w:color="auto"/>
                <w:left w:val="none" w:sz="0" w:space="0" w:color="auto"/>
                <w:bottom w:val="none" w:sz="0" w:space="0" w:color="auto"/>
                <w:right w:val="none" w:sz="0" w:space="0" w:color="auto"/>
              </w:divBdr>
            </w:div>
            <w:div w:id="2071030437">
              <w:marLeft w:val="1155"/>
              <w:marRight w:val="0"/>
              <w:marTop w:val="0"/>
              <w:marBottom w:val="0"/>
              <w:divBdr>
                <w:top w:val="none" w:sz="0" w:space="0" w:color="auto"/>
                <w:left w:val="none" w:sz="0" w:space="0" w:color="auto"/>
                <w:bottom w:val="none" w:sz="0" w:space="0" w:color="auto"/>
                <w:right w:val="none" w:sz="0" w:space="0" w:color="auto"/>
              </w:divBdr>
            </w:div>
            <w:div w:id="180349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489">
      <w:bodyDiv w:val="1"/>
      <w:marLeft w:val="0"/>
      <w:marRight w:val="0"/>
      <w:marTop w:val="0"/>
      <w:marBottom w:val="0"/>
      <w:divBdr>
        <w:top w:val="none" w:sz="0" w:space="0" w:color="auto"/>
        <w:left w:val="none" w:sz="0" w:space="0" w:color="auto"/>
        <w:bottom w:val="none" w:sz="0" w:space="0" w:color="auto"/>
        <w:right w:val="none" w:sz="0" w:space="0" w:color="auto"/>
      </w:divBdr>
      <w:divsChild>
        <w:div w:id="2057658303">
          <w:marLeft w:val="0"/>
          <w:marRight w:val="0"/>
          <w:marTop w:val="0"/>
          <w:marBottom w:val="0"/>
          <w:divBdr>
            <w:top w:val="none" w:sz="0" w:space="0" w:color="auto"/>
            <w:left w:val="none" w:sz="0" w:space="0" w:color="auto"/>
            <w:bottom w:val="none" w:sz="0" w:space="0" w:color="auto"/>
            <w:right w:val="none" w:sz="0" w:space="0" w:color="auto"/>
          </w:divBdr>
        </w:div>
        <w:div w:id="234172836">
          <w:marLeft w:val="0"/>
          <w:marRight w:val="0"/>
          <w:marTop w:val="150"/>
          <w:marBottom w:val="0"/>
          <w:divBdr>
            <w:top w:val="none" w:sz="0" w:space="0" w:color="auto"/>
            <w:left w:val="none" w:sz="0" w:space="0" w:color="auto"/>
            <w:bottom w:val="none" w:sz="0" w:space="0" w:color="auto"/>
            <w:right w:val="none" w:sz="0" w:space="0" w:color="auto"/>
          </w:divBdr>
          <w:divsChild>
            <w:div w:id="2079549915">
              <w:marLeft w:val="1155"/>
              <w:marRight w:val="0"/>
              <w:marTop w:val="0"/>
              <w:marBottom w:val="0"/>
              <w:divBdr>
                <w:top w:val="none" w:sz="0" w:space="0" w:color="auto"/>
                <w:left w:val="none" w:sz="0" w:space="0" w:color="auto"/>
                <w:bottom w:val="none" w:sz="0" w:space="0" w:color="auto"/>
                <w:right w:val="none" w:sz="0" w:space="0" w:color="auto"/>
              </w:divBdr>
            </w:div>
            <w:div w:id="295993098">
              <w:marLeft w:val="1155"/>
              <w:marRight w:val="0"/>
              <w:marTop w:val="0"/>
              <w:marBottom w:val="0"/>
              <w:divBdr>
                <w:top w:val="none" w:sz="0" w:space="0" w:color="auto"/>
                <w:left w:val="none" w:sz="0" w:space="0" w:color="auto"/>
                <w:bottom w:val="none" w:sz="0" w:space="0" w:color="auto"/>
                <w:right w:val="none" w:sz="0" w:space="0" w:color="auto"/>
              </w:divBdr>
            </w:div>
            <w:div w:id="149287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5921">
      <w:bodyDiv w:val="1"/>
      <w:marLeft w:val="0"/>
      <w:marRight w:val="0"/>
      <w:marTop w:val="0"/>
      <w:marBottom w:val="0"/>
      <w:divBdr>
        <w:top w:val="none" w:sz="0" w:space="0" w:color="auto"/>
        <w:left w:val="none" w:sz="0" w:space="0" w:color="auto"/>
        <w:bottom w:val="none" w:sz="0" w:space="0" w:color="auto"/>
        <w:right w:val="none" w:sz="0" w:space="0" w:color="auto"/>
      </w:divBdr>
      <w:divsChild>
        <w:div w:id="246694591">
          <w:marLeft w:val="0"/>
          <w:marRight w:val="0"/>
          <w:marTop w:val="0"/>
          <w:marBottom w:val="0"/>
          <w:divBdr>
            <w:top w:val="none" w:sz="0" w:space="0" w:color="auto"/>
            <w:left w:val="none" w:sz="0" w:space="0" w:color="auto"/>
            <w:bottom w:val="none" w:sz="0" w:space="0" w:color="auto"/>
            <w:right w:val="none" w:sz="0" w:space="0" w:color="auto"/>
          </w:divBdr>
        </w:div>
        <w:div w:id="8996842">
          <w:marLeft w:val="0"/>
          <w:marRight w:val="0"/>
          <w:marTop w:val="150"/>
          <w:marBottom w:val="0"/>
          <w:divBdr>
            <w:top w:val="none" w:sz="0" w:space="0" w:color="auto"/>
            <w:left w:val="none" w:sz="0" w:space="0" w:color="auto"/>
            <w:bottom w:val="none" w:sz="0" w:space="0" w:color="auto"/>
            <w:right w:val="none" w:sz="0" w:space="0" w:color="auto"/>
          </w:divBdr>
          <w:divsChild>
            <w:div w:id="1552157542">
              <w:marLeft w:val="1155"/>
              <w:marRight w:val="0"/>
              <w:marTop w:val="0"/>
              <w:marBottom w:val="0"/>
              <w:divBdr>
                <w:top w:val="none" w:sz="0" w:space="0" w:color="auto"/>
                <w:left w:val="none" w:sz="0" w:space="0" w:color="auto"/>
                <w:bottom w:val="none" w:sz="0" w:space="0" w:color="auto"/>
                <w:right w:val="none" w:sz="0" w:space="0" w:color="auto"/>
              </w:divBdr>
            </w:div>
            <w:div w:id="1571454757">
              <w:marLeft w:val="1155"/>
              <w:marRight w:val="0"/>
              <w:marTop w:val="0"/>
              <w:marBottom w:val="0"/>
              <w:divBdr>
                <w:top w:val="none" w:sz="0" w:space="0" w:color="auto"/>
                <w:left w:val="none" w:sz="0" w:space="0" w:color="auto"/>
                <w:bottom w:val="none" w:sz="0" w:space="0" w:color="auto"/>
                <w:right w:val="none" w:sz="0" w:space="0" w:color="auto"/>
              </w:divBdr>
            </w:div>
            <w:div w:id="1345281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0431">
      <w:bodyDiv w:val="1"/>
      <w:marLeft w:val="0"/>
      <w:marRight w:val="0"/>
      <w:marTop w:val="0"/>
      <w:marBottom w:val="0"/>
      <w:divBdr>
        <w:top w:val="none" w:sz="0" w:space="0" w:color="auto"/>
        <w:left w:val="none" w:sz="0" w:space="0" w:color="auto"/>
        <w:bottom w:val="none" w:sz="0" w:space="0" w:color="auto"/>
        <w:right w:val="none" w:sz="0" w:space="0" w:color="auto"/>
      </w:divBdr>
      <w:divsChild>
        <w:div w:id="792871140">
          <w:marLeft w:val="0"/>
          <w:marRight w:val="0"/>
          <w:marTop w:val="0"/>
          <w:marBottom w:val="0"/>
          <w:divBdr>
            <w:top w:val="none" w:sz="0" w:space="0" w:color="auto"/>
            <w:left w:val="none" w:sz="0" w:space="0" w:color="auto"/>
            <w:bottom w:val="none" w:sz="0" w:space="0" w:color="auto"/>
            <w:right w:val="none" w:sz="0" w:space="0" w:color="auto"/>
          </w:divBdr>
        </w:div>
        <w:div w:id="2130003259">
          <w:marLeft w:val="0"/>
          <w:marRight w:val="0"/>
          <w:marTop w:val="150"/>
          <w:marBottom w:val="0"/>
          <w:divBdr>
            <w:top w:val="none" w:sz="0" w:space="0" w:color="auto"/>
            <w:left w:val="none" w:sz="0" w:space="0" w:color="auto"/>
            <w:bottom w:val="none" w:sz="0" w:space="0" w:color="auto"/>
            <w:right w:val="none" w:sz="0" w:space="0" w:color="auto"/>
          </w:divBdr>
          <w:divsChild>
            <w:div w:id="1457524152">
              <w:marLeft w:val="1155"/>
              <w:marRight w:val="0"/>
              <w:marTop w:val="0"/>
              <w:marBottom w:val="0"/>
              <w:divBdr>
                <w:top w:val="none" w:sz="0" w:space="0" w:color="auto"/>
                <w:left w:val="none" w:sz="0" w:space="0" w:color="auto"/>
                <w:bottom w:val="none" w:sz="0" w:space="0" w:color="auto"/>
                <w:right w:val="none" w:sz="0" w:space="0" w:color="auto"/>
              </w:divBdr>
            </w:div>
            <w:div w:id="1264192228">
              <w:marLeft w:val="1155"/>
              <w:marRight w:val="0"/>
              <w:marTop w:val="0"/>
              <w:marBottom w:val="0"/>
              <w:divBdr>
                <w:top w:val="none" w:sz="0" w:space="0" w:color="auto"/>
                <w:left w:val="none" w:sz="0" w:space="0" w:color="auto"/>
                <w:bottom w:val="none" w:sz="0" w:space="0" w:color="auto"/>
                <w:right w:val="none" w:sz="0" w:space="0" w:color="auto"/>
              </w:divBdr>
            </w:div>
            <w:div w:id="1266425159">
              <w:marLeft w:val="1155"/>
              <w:marRight w:val="0"/>
              <w:marTop w:val="0"/>
              <w:marBottom w:val="0"/>
              <w:divBdr>
                <w:top w:val="none" w:sz="0" w:space="0" w:color="auto"/>
                <w:left w:val="none" w:sz="0" w:space="0" w:color="auto"/>
                <w:bottom w:val="none" w:sz="0" w:space="0" w:color="auto"/>
                <w:right w:val="none" w:sz="0" w:space="0" w:color="auto"/>
              </w:divBdr>
            </w:div>
            <w:div w:id="91258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672794">
      <w:bodyDiv w:val="1"/>
      <w:marLeft w:val="0"/>
      <w:marRight w:val="0"/>
      <w:marTop w:val="0"/>
      <w:marBottom w:val="0"/>
      <w:divBdr>
        <w:top w:val="none" w:sz="0" w:space="0" w:color="auto"/>
        <w:left w:val="none" w:sz="0" w:space="0" w:color="auto"/>
        <w:bottom w:val="none" w:sz="0" w:space="0" w:color="auto"/>
        <w:right w:val="none" w:sz="0" w:space="0" w:color="auto"/>
      </w:divBdr>
      <w:divsChild>
        <w:div w:id="1493257491">
          <w:marLeft w:val="0"/>
          <w:marRight w:val="0"/>
          <w:marTop w:val="0"/>
          <w:marBottom w:val="0"/>
          <w:divBdr>
            <w:top w:val="none" w:sz="0" w:space="0" w:color="auto"/>
            <w:left w:val="none" w:sz="0" w:space="0" w:color="auto"/>
            <w:bottom w:val="none" w:sz="0" w:space="0" w:color="auto"/>
            <w:right w:val="none" w:sz="0" w:space="0" w:color="auto"/>
          </w:divBdr>
        </w:div>
        <w:div w:id="872688122">
          <w:marLeft w:val="0"/>
          <w:marRight w:val="0"/>
          <w:marTop w:val="150"/>
          <w:marBottom w:val="0"/>
          <w:divBdr>
            <w:top w:val="none" w:sz="0" w:space="0" w:color="auto"/>
            <w:left w:val="none" w:sz="0" w:space="0" w:color="auto"/>
            <w:bottom w:val="none" w:sz="0" w:space="0" w:color="auto"/>
            <w:right w:val="none" w:sz="0" w:space="0" w:color="auto"/>
          </w:divBdr>
          <w:divsChild>
            <w:div w:id="1094284583">
              <w:marLeft w:val="1155"/>
              <w:marRight w:val="0"/>
              <w:marTop w:val="0"/>
              <w:marBottom w:val="0"/>
              <w:divBdr>
                <w:top w:val="none" w:sz="0" w:space="0" w:color="auto"/>
                <w:left w:val="none" w:sz="0" w:space="0" w:color="auto"/>
                <w:bottom w:val="none" w:sz="0" w:space="0" w:color="auto"/>
                <w:right w:val="none" w:sz="0" w:space="0" w:color="auto"/>
              </w:divBdr>
            </w:div>
            <w:div w:id="24773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064269">
      <w:bodyDiv w:val="1"/>
      <w:marLeft w:val="0"/>
      <w:marRight w:val="0"/>
      <w:marTop w:val="0"/>
      <w:marBottom w:val="0"/>
      <w:divBdr>
        <w:top w:val="none" w:sz="0" w:space="0" w:color="auto"/>
        <w:left w:val="none" w:sz="0" w:space="0" w:color="auto"/>
        <w:bottom w:val="none" w:sz="0" w:space="0" w:color="auto"/>
        <w:right w:val="none" w:sz="0" w:space="0" w:color="auto"/>
      </w:divBdr>
      <w:divsChild>
        <w:div w:id="1690641149">
          <w:marLeft w:val="0"/>
          <w:marRight w:val="0"/>
          <w:marTop w:val="0"/>
          <w:marBottom w:val="0"/>
          <w:divBdr>
            <w:top w:val="none" w:sz="0" w:space="0" w:color="auto"/>
            <w:left w:val="none" w:sz="0" w:space="0" w:color="auto"/>
            <w:bottom w:val="none" w:sz="0" w:space="0" w:color="auto"/>
            <w:right w:val="none" w:sz="0" w:space="0" w:color="auto"/>
          </w:divBdr>
        </w:div>
        <w:div w:id="434523718">
          <w:marLeft w:val="0"/>
          <w:marRight w:val="0"/>
          <w:marTop w:val="150"/>
          <w:marBottom w:val="0"/>
          <w:divBdr>
            <w:top w:val="none" w:sz="0" w:space="0" w:color="auto"/>
            <w:left w:val="none" w:sz="0" w:space="0" w:color="auto"/>
            <w:bottom w:val="none" w:sz="0" w:space="0" w:color="auto"/>
            <w:right w:val="none" w:sz="0" w:space="0" w:color="auto"/>
          </w:divBdr>
          <w:divsChild>
            <w:div w:id="597249962">
              <w:marLeft w:val="1155"/>
              <w:marRight w:val="0"/>
              <w:marTop w:val="0"/>
              <w:marBottom w:val="0"/>
              <w:divBdr>
                <w:top w:val="none" w:sz="0" w:space="0" w:color="auto"/>
                <w:left w:val="none" w:sz="0" w:space="0" w:color="auto"/>
                <w:bottom w:val="none" w:sz="0" w:space="0" w:color="auto"/>
                <w:right w:val="none" w:sz="0" w:space="0" w:color="auto"/>
              </w:divBdr>
            </w:div>
            <w:div w:id="1176386287">
              <w:marLeft w:val="1155"/>
              <w:marRight w:val="0"/>
              <w:marTop w:val="0"/>
              <w:marBottom w:val="0"/>
              <w:divBdr>
                <w:top w:val="none" w:sz="0" w:space="0" w:color="auto"/>
                <w:left w:val="none" w:sz="0" w:space="0" w:color="auto"/>
                <w:bottom w:val="none" w:sz="0" w:space="0" w:color="auto"/>
                <w:right w:val="none" w:sz="0" w:space="0" w:color="auto"/>
              </w:divBdr>
            </w:div>
            <w:div w:id="2063484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073">
      <w:bodyDiv w:val="1"/>
      <w:marLeft w:val="0"/>
      <w:marRight w:val="0"/>
      <w:marTop w:val="0"/>
      <w:marBottom w:val="0"/>
      <w:divBdr>
        <w:top w:val="none" w:sz="0" w:space="0" w:color="auto"/>
        <w:left w:val="none" w:sz="0" w:space="0" w:color="auto"/>
        <w:bottom w:val="none" w:sz="0" w:space="0" w:color="auto"/>
        <w:right w:val="none" w:sz="0" w:space="0" w:color="auto"/>
      </w:divBdr>
      <w:divsChild>
        <w:div w:id="829715031">
          <w:marLeft w:val="0"/>
          <w:marRight w:val="0"/>
          <w:marTop w:val="0"/>
          <w:marBottom w:val="0"/>
          <w:divBdr>
            <w:top w:val="none" w:sz="0" w:space="0" w:color="auto"/>
            <w:left w:val="none" w:sz="0" w:space="0" w:color="auto"/>
            <w:bottom w:val="none" w:sz="0" w:space="0" w:color="auto"/>
            <w:right w:val="none" w:sz="0" w:space="0" w:color="auto"/>
          </w:divBdr>
        </w:div>
        <w:div w:id="1761100324">
          <w:marLeft w:val="0"/>
          <w:marRight w:val="0"/>
          <w:marTop w:val="150"/>
          <w:marBottom w:val="0"/>
          <w:divBdr>
            <w:top w:val="none" w:sz="0" w:space="0" w:color="auto"/>
            <w:left w:val="none" w:sz="0" w:space="0" w:color="auto"/>
            <w:bottom w:val="none" w:sz="0" w:space="0" w:color="auto"/>
            <w:right w:val="none" w:sz="0" w:space="0" w:color="auto"/>
          </w:divBdr>
          <w:divsChild>
            <w:div w:id="460274335">
              <w:marLeft w:val="1155"/>
              <w:marRight w:val="0"/>
              <w:marTop w:val="0"/>
              <w:marBottom w:val="0"/>
              <w:divBdr>
                <w:top w:val="none" w:sz="0" w:space="0" w:color="auto"/>
                <w:left w:val="none" w:sz="0" w:space="0" w:color="auto"/>
                <w:bottom w:val="none" w:sz="0" w:space="0" w:color="auto"/>
                <w:right w:val="none" w:sz="0" w:space="0" w:color="auto"/>
              </w:divBdr>
            </w:div>
            <w:div w:id="1964993216">
              <w:marLeft w:val="1155"/>
              <w:marRight w:val="0"/>
              <w:marTop w:val="0"/>
              <w:marBottom w:val="0"/>
              <w:divBdr>
                <w:top w:val="none" w:sz="0" w:space="0" w:color="auto"/>
                <w:left w:val="none" w:sz="0" w:space="0" w:color="auto"/>
                <w:bottom w:val="none" w:sz="0" w:space="0" w:color="auto"/>
                <w:right w:val="none" w:sz="0" w:space="0" w:color="auto"/>
              </w:divBdr>
            </w:div>
            <w:div w:id="1836146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7834315">
      <w:bodyDiv w:val="1"/>
      <w:marLeft w:val="0"/>
      <w:marRight w:val="0"/>
      <w:marTop w:val="0"/>
      <w:marBottom w:val="0"/>
      <w:divBdr>
        <w:top w:val="none" w:sz="0" w:space="0" w:color="auto"/>
        <w:left w:val="none" w:sz="0" w:space="0" w:color="auto"/>
        <w:bottom w:val="none" w:sz="0" w:space="0" w:color="auto"/>
        <w:right w:val="none" w:sz="0" w:space="0" w:color="auto"/>
      </w:divBdr>
      <w:divsChild>
        <w:div w:id="23287315">
          <w:marLeft w:val="0"/>
          <w:marRight w:val="0"/>
          <w:marTop w:val="0"/>
          <w:marBottom w:val="0"/>
          <w:divBdr>
            <w:top w:val="none" w:sz="0" w:space="0" w:color="auto"/>
            <w:left w:val="none" w:sz="0" w:space="0" w:color="auto"/>
            <w:bottom w:val="none" w:sz="0" w:space="0" w:color="auto"/>
            <w:right w:val="none" w:sz="0" w:space="0" w:color="auto"/>
          </w:divBdr>
        </w:div>
        <w:div w:id="1408189097">
          <w:marLeft w:val="0"/>
          <w:marRight w:val="0"/>
          <w:marTop w:val="150"/>
          <w:marBottom w:val="0"/>
          <w:divBdr>
            <w:top w:val="none" w:sz="0" w:space="0" w:color="auto"/>
            <w:left w:val="none" w:sz="0" w:space="0" w:color="auto"/>
            <w:bottom w:val="none" w:sz="0" w:space="0" w:color="auto"/>
            <w:right w:val="none" w:sz="0" w:space="0" w:color="auto"/>
          </w:divBdr>
          <w:divsChild>
            <w:div w:id="1824472027">
              <w:marLeft w:val="1155"/>
              <w:marRight w:val="0"/>
              <w:marTop w:val="0"/>
              <w:marBottom w:val="0"/>
              <w:divBdr>
                <w:top w:val="none" w:sz="0" w:space="0" w:color="auto"/>
                <w:left w:val="none" w:sz="0" w:space="0" w:color="auto"/>
                <w:bottom w:val="none" w:sz="0" w:space="0" w:color="auto"/>
                <w:right w:val="none" w:sz="0" w:space="0" w:color="auto"/>
              </w:divBdr>
            </w:div>
            <w:div w:id="1585263599">
              <w:marLeft w:val="1155"/>
              <w:marRight w:val="0"/>
              <w:marTop w:val="0"/>
              <w:marBottom w:val="0"/>
              <w:divBdr>
                <w:top w:val="none" w:sz="0" w:space="0" w:color="auto"/>
                <w:left w:val="none" w:sz="0" w:space="0" w:color="auto"/>
                <w:bottom w:val="none" w:sz="0" w:space="0" w:color="auto"/>
                <w:right w:val="none" w:sz="0" w:space="0" w:color="auto"/>
              </w:divBdr>
            </w:div>
            <w:div w:id="1643122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688">
      <w:bodyDiv w:val="1"/>
      <w:marLeft w:val="0"/>
      <w:marRight w:val="0"/>
      <w:marTop w:val="0"/>
      <w:marBottom w:val="0"/>
      <w:divBdr>
        <w:top w:val="none" w:sz="0" w:space="0" w:color="auto"/>
        <w:left w:val="none" w:sz="0" w:space="0" w:color="auto"/>
        <w:bottom w:val="none" w:sz="0" w:space="0" w:color="auto"/>
        <w:right w:val="none" w:sz="0" w:space="0" w:color="auto"/>
      </w:divBdr>
      <w:divsChild>
        <w:div w:id="1380786466">
          <w:marLeft w:val="0"/>
          <w:marRight w:val="0"/>
          <w:marTop w:val="0"/>
          <w:marBottom w:val="0"/>
          <w:divBdr>
            <w:top w:val="none" w:sz="0" w:space="0" w:color="auto"/>
            <w:left w:val="none" w:sz="0" w:space="0" w:color="auto"/>
            <w:bottom w:val="none" w:sz="0" w:space="0" w:color="auto"/>
            <w:right w:val="none" w:sz="0" w:space="0" w:color="auto"/>
          </w:divBdr>
        </w:div>
        <w:div w:id="1392575504">
          <w:marLeft w:val="0"/>
          <w:marRight w:val="0"/>
          <w:marTop w:val="150"/>
          <w:marBottom w:val="0"/>
          <w:divBdr>
            <w:top w:val="none" w:sz="0" w:space="0" w:color="auto"/>
            <w:left w:val="none" w:sz="0" w:space="0" w:color="auto"/>
            <w:bottom w:val="none" w:sz="0" w:space="0" w:color="auto"/>
            <w:right w:val="none" w:sz="0" w:space="0" w:color="auto"/>
          </w:divBdr>
          <w:divsChild>
            <w:div w:id="1833374661">
              <w:marLeft w:val="1155"/>
              <w:marRight w:val="0"/>
              <w:marTop w:val="0"/>
              <w:marBottom w:val="0"/>
              <w:divBdr>
                <w:top w:val="none" w:sz="0" w:space="0" w:color="auto"/>
                <w:left w:val="none" w:sz="0" w:space="0" w:color="auto"/>
                <w:bottom w:val="none" w:sz="0" w:space="0" w:color="auto"/>
                <w:right w:val="none" w:sz="0" w:space="0" w:color="auto"/>
              </w:divBdr>
            </w:div>
            <w:div w:id="1847934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08842">
      <w:bodyDiv w:val="1"/>
      <w:marLeft w:val="0"/>
      <w:marRight w:val="0"/>
      <w:marTop w:val="0"/>
      <w:marBottom w:val="0"/>
      <w:divBdr>
        <w:top w:val="none" w:sz="0" w:space="0" w:color="auto"/>
        <w:left w:val="none" w:sz="0" w:space="0" w:color="auto"/>
        <w:bottom w:val="none" w:sz="0" w:space="0" w:color="auto"/>
        <w:right w:val="none" w:sz="0" w:space="0" w:color="auto"/>
      </w:divBdr>
      <w:divsChild>
        <w:div w:id="1600799595">
          <w:marLeft w:val="0"/>
          <w:marRight w:val="0"/>
          <w:marTop w:val="0"/>
          <w:marBottom w:val="0"/>
          <w:divBdr>
            <w:top w:val="none" w:sz="0" w:space="0" w:color="auto"/>
            <w:left w:val="none" w:sz="0" w:space="0" w:color="auto"/>
            <w:bottom w:val="none" w:sz="0" w:space="0" w:color="auto"/>
            <w:right w:val="none" w:sz="0" w:space="0" w:color="auto"/>
          </w:divBdr>
        </w:div>
        <w:div w:id="1263566236">
          <w:marLeft w:val="0"/>
          <w:marRight w:val="0"/>
          <w:marTop w:val="150"/>
          <w:marBottom w:val="0"/>
          <w:divBdr>
            <w:top w:val="none" w:sz="0" w:space="0" w:color="auto"/>
            <w:left w:val="none" w:sz="0" w:space="0" w:color="auto"/>
            <w:bottom w:val="none" w:sz="0" w:space="0" w:color="auto"/>
            <w:right w:val="none" w:sz="0" w:space="0" w:color="auto"/>
          </w:divBdr>
          <w:divsChild>
            <w:div w:id="1675841042">
              <w:marLeft w:val="1155"/>
              <w:marRight w:val="0"/>
              <w:marTop w:val="0"/>
              <w:marBottom w:val="0"/>
              <w:divBdr>
                <w:top w:val="none" w:sz="0" w:space="0" w:color="auto"/>
                <w:left w:val="none" w:sz="0" w:space="0" w:color="auto"/>
                <w:bottom w:val="none" w:sz="0" w:space="0" w:color="auto"/>
                <w:right w:val="none" w:sz="0" w:space="0" w:color="auto"/>
              </w:divBdr>
            </w:div>
            <w:div w:id="966551067">
              <w:marLeft w:val="1155"/>
              <w:marRight w:val="0"/>
              <w:marTop w:val="0"/>
              <w:marBottom w:val="0"/>
              <w:divBdr>
                <w:top w:val="none" w:sz="0" w:space="0" w:color="auto"/>
                <w:left w:val="none" w:sz="0" w:space="0" w:color="auto"/>
                <w:bottom w:val="none" w:sz="0" w:space="0" w:color="auto"/>
                <w:right w:val="none" w:sz="0" w:space="0" w:color="auto"/>
              </w:divBdr>
            </w:div>
            <w:div w:id="138583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501645">
      <w:bodyDiv w:val="1"/>
      <w:marLeft w:val="0"/>
      <w:marRight w:val="0"/>
      <w:marTop w:val="0"/>
      <w:marBottom w:val="0"/>
      <w:divBdr>
        <w:top w:val="none" w:sz="0" w:space="0" w:color="auto"/>
        <w:left w:val="none" w:sz="0" w:space="0" w:color="auto"/>
        <w:bottom w:val="none" w:sz="0" w:space="0" w:color="auto"/>
        <w:right w:val="none" w:sz="0" w:space="0" w:color="auto"/>
      </w:divBdr>
      <w:divsChild>
        <w:div w:id="263151690">
          <w:marLeft w:val="0"/>
          <w:marRight w:val="0"/>
          <w:marTop w:val="0"/>
          <w:marBottom w:val="0"/>
          <w:divBdr>
            <w:top w:val="none" w:sz="0" w:space="0" w:color="auto"/>
            <w:left w:val="none" w:sz="0" w:space="0" w:color="auto"/>
            <w:bottom w:val="none" w:sz="0" w:space="0" w:color="auto"/>
            <w:right w:val="none" w:sz="0" w:space="0" w:color="auto"/>
          </w:divBdr>
        </w:div>
        <w:div w:id="890849708">
          <w:marLeft w:val="0"/>
          <w:marRight w:val="0"/>
          <w:marTop w:val="150"/>
          <w:marBottom w:val="0"/>
          <w:divBdr>
            <w:top w:val="none" w:sz="0" w:space="0" w:color="auto"/>
            <w:left w:val="none" w:sz="0" w:space="0" w:color="auto"/>
            <w:bottom w:val="none" w:sz="0" w:space="0" w:color="auto"/>
            <w:right w:val="none" w:sz="0" w:space="0" w:color="auto"/>
          </w:divBdr>
          <w:divsChild>
            <w:div w:id="69623138">
              <w:marLeft w:val="1155"/>
              <w:marRight w:val="0"/>
              <w:marTop w:val="0"/>
              <w:marBottom w:val="0"/>
              <w:divBdr>
                <w:top w:val="none" w:sz="0" w:space="0" w:color="auto"/>
                <w:left w:val="none" w:sz="0" w:space="0" w:color="auto"/>
                <w:bottom w:val="none" w:sz="0" w:space="0" w:color="auto"/>
                <w:right w:val="none" w:sz="0" w:space="0" w:color="auto"/>
              </w:divBdr>
            </w:div>
            <w:div w:id="706490900">
              <w:marLeft w:val="1155"/>
              <w:marRight w:val="0"/>
              <w:marTop w:val="0"/>
              <w:marBottom w:val="0"/>
              <w:divBdr>
                <w:top w:val="none" w:sz="0" w:space="0" w:color="auto"/>
                <w:left w:val="none" w:sz="0" w:space="0" w:color="auto"/>
                <w:bottom w:val="none" w:sz="0" w:space="0" w:color="auto"/>
                <w:right w:val="none" w:sz="0" w:space="0" w:color="auto"/>
              </w:divBdr>
            </w:div>
            <w:div w:id="12572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43475">
      <w:bodyDiv w:val="1"/>
      <w:marLeft w:val="0"/>
      <w:marRight w:val="0"/>
      <w:marTop w:val="0"/>
      <w:marBottom w:val="0"/>
      <w:divBdr>
        <w:top w:val="none" w:sz="0" w:space="0" w:color="auto"/>
        <w:left w:val="none" w:sz="0" w:space="0" w:color="auto"/>
        <w:bottom w:val="none" w:sz="0" w:space="0" w:color="auto"/>
        <w:right w:val="none" w:sz="0" w:space="0" w:color="auto"/>
      </w:divBdr>
      <w:divsChild>
        <w:div w:id="671420472">
          <w:marLeft w:val="0"/>
          <w:marRight w:val="0"/>
          <w:marTop w:val="0"/>
          <w:marBottom w:val="0"/>
          <w:divBdr>
            <w:top w:val="none" w:sz="0" w:space="0" w:color="auto"/>
            <w:left w:val="none" w:sz="0" w:space="0" w:color="auto"/>
            <w:bottom w:val="none" w:sz="0" w:space="0" w:color="auto"/>
            <w:right w:val="none" w:sz="0" w:space="0" w:color="auto"/>
          </w:divBdr>
        </w:div>
        <w:div w:id="959992107">
          <w:marLeft w:val="0"/>
          <w:marRight w:val="0"/>
          <w:marTop w:val="150"/>
          <w:marBottom w:val="0"/>
          <w:divBdr>
            <w:top w:val="none" w:sz="0" w:space="0" w:color="auto"/>
            <w:left w:val="none" w:sz="0" w:space="0" w:color="auto"/>
            <w:bottom w:val="none" w:sz="0" w:space="0" w:color="auto"/>
            <w:right w:val="none" w:sz="0" w:space="0" w:color="auto"/>
          </w:divBdr>
          <w:divsChild>
            <w:div w:id="1500467293">
              <w:marLeft w:val="1155"/>
              <w:marRight w:val="0"/>
              <w:marTop w:val="0"/>
              <w:marBottom w:val="0"/>
              <w:divBdr>
                <w:top w:val="none" w:sz="0" w:space="0" w:color="auto"/>
                <w:left w:val="none" w:sz="0" w:space="0" w:color="auto"/>
                <w:bottom w:val="none" w:sz="0" w:space="0" w:color="auto"/>
                <w:right w:val="none" w:sz="0" w:space="0" w:color="auto"/>
              </w:divBdr>
            </w:div>
            <w:div w:id="725183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459220">
      <w:bodyDiv w:val="1"/>
      <w:marLeft w:val="0"/>
      <w:marRight w:val="0"/>
      <w:marTop w:val="0"/>
      <w:marBottom w:val="0"/>
      <w:divBdr>
        <w:top w:val="none" w:sz="0" w:space="0" w:color="auto"/>
        <w:left w:val="none" w:sz="0" w:space="0" w:color="auto"/>
        <w:bottom w:val="none" w:sz="0" w:space="0" w:color="auto"/>
        <w:right w:val="none" w:sz="0" w:space="0" w:color="auto"/>
      </w:divBdr>
      <w:divsChild>
        <w:div w:id="189075585">
          <w:marLeft w:val="0"/>
          <w:marRight w:val="0"/>
          <w:marTop w:val="0"/>
          <w:marBottom w:val="0"/>
          <w:divBdr>
            <w:top w:val="none" w:sz="0" w:space="0" w:color="auto"/>
            <w:left w:val="none" w:sz="0" w:space="0" w:color="auto"/>
            <w:bottom w:val="none" w:sz="0" w:space="0" w:color="auto"/>
            <w:right w:val="none" w:sz="0" w:space="0" w:color="auto"/>
          </w:divBdr>
        </w:div>
        <w:div w:id="100032532">
          <w:marLeft w:val="0"/>
          <w:marRight w:val="0"/>
          <w:marTop w:val="150"/>
          <w:marBottom w:val="0"/>
          <w:divBdr>
            <w:top w:val="none" w:sz="0" w:space="0" w:color="auto"/>
            <w:left w:val="none" w:sz="0" w:space="0" w:color="auto"/>
            <w:bottom w:val="none" w:sz="0" w:space="0" w:color="auto"/>
            <w:right w:val="none" w:sz="0" w:space="0" w:color="auto"/>
          </w:divBdr>
          <w:divsChild>
            <w:div w:id="134956844">
              <w:marLeft w:val="1155"/>
              <w:marRight w:val="0"/>
              <w:marTop w:val="0"/>
              <w:marBottom w:val="0"/>
              <w:divBdr>
                <w:top w:val="none" w:sz="0" w:space="0" w:color="auto"/>
                <w:left w:val="none" w:sz="0" w:space="0" w:color="auto"/>
                <w:bottom w:val="none" w:sz="0" w:space="0" w:color="auto"/>
                <w:right w:val="none" w:sz="0" w:space="0" w:color="auto"/>
              </w:divBdr>
            </w:div>
            <w:div w:id="59642599">
              <w:marLeft w:val="1155"/>
              <w:marRight w:val="0"/>
              <w:marTop w:val="0"/>
              <w:marBottom w:val="0"/>
              <w:divBdr>
                <w:top w:val="none" w:sz="0" w:space="0" w:color="auto"/>
                <w:left w:val="none" w:sz="0" w:space="0" w:color="auto"/>
                <w:bottom w:val="none" w:sz="0" w:space="0" w:color="auto"/>
                <w:right w:val="none" w:sz="0" w:space="0" w:color="auto"/>
              </w:divBdr>
            </w:div>
            <w:div w:id="613482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6245">
      <w:bodyDiv w:val="1"/>
      <w:marLeft w:val="0"/>
      <w:marRight w:val="0"/>
      <w:marTop w:val="0"/>
      <w:marBottom w:val="0"/>
      <w:divBdr>
        <w:top w:val="none" w:sz="0" w:space="0" w:color="auto"/>
        <w:left w:val="none" w:sz="0" w:space="0" w:color="auto"/>
        <w:bottom w:val="none" w:sz="0" w:space="0" w:color="auto"/>
        <w:right w:val="none" w:sz="0" w:space="0" w:color="auto"/>
      </w:divBdr>
      <w:divsChild>
        <w:div w:id="1466040657">
          <w:marLeft w:val="0"/>
          <w:marRight w:val="0"/>
          <w:marTop w:val="0"/>
          <w:marBottom w:val="0"/>
          <w:divBdr>
            <w:top w:val="none" w:sz="0" w:space="0" w:color="auto"/>
            <w:left w:val="none" w:sz="0" w:space="0" w:color="auto"/>
            <w:bottom w:val="none" w:sz="0" w:space="0" w:color="auto"/>
            <w:right w:val="none" w:sz="0" w:space="0" w:color="auto"/>
          </w:divBdr>
        </w:div>
        <w:div w:id="1543127948">
          <w:marLeft w:val="0"/>
          <w:marRight w:val="0"/>
          <w:marTop w:val="150"/>
          <w:marBottom w:val="0"/>
          <w:divBdr>
            <w:top w:val="none" w:sz="0" w:space="0" w:color="auto"/>
            <w:left w:val="none" w:sz="0" w:space="0" w:color="auto"/>
            <w:bottom w:val="none" w:sz="0" w:space="0" w:color="auto"/>
            <w:right w:val="none" w:sz="0" w:space="0" w:color="auto"/>
          </w:divBdr>
          <w:divsChild>
            <w:div w:id="1010447390">
              <w:marLeft w:val="1155"/>
              <w:marRight w:val="0"/>
              <w:marTop w:val="0"/>
              <w:marBottom w:val="0"/>
              <w:divBdr>
                <w:top w:val="none" w:sz="0" w:space="0" w:color="auto"/>
                <w:left w:val="none" w:sz="0" w:space="0" w:color="auto"/>
                <w:bottom w:val="none" w:sz="0" w:space="0" w:color="auto"/>
                <w:right w:val="none" w:sz="0" w:space="0" w:color="auto"/>
              </w:divBdr>
            </w:div>
            <w:div w:id="1769420024">
              <w:marLeft w:val="1155"/>
              <w:marRight w:val="0"/>
              <w:marTop w:val="0"/>
              <w:marBottom w:val="0"/>
              <w:divBdr>
                <w:top w:val="none" w:sz="0" w:space="0" w:color="auto"/>
                <w:left w:val="none" w:sz="0" w:space="0" w:color="auto"/>
                <w:bottom w:val="none" w:sz="0" w:space="0" w:color="auto"/>
                <w:right w:val="none" w:sz="0" w:space="0" w:color="auto"/>
              </w:divBdr>
            </w:div>
            <w:div w:id="324552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096">
      <w:bodyDiv w:val="1"/>
      <w:marLeft w:val="0"/>
      <w:marRight w:val="0"/>
      <w:marTop w:val="0"/>
      <w:marBottom w:val="0"/>
      <w:divBdr>
        <w:top w:val="none" w:sz="0" w:space="0" w:color="auto"/>
        <w:left w:val="none" w:sz="0" w:space="0" w:color="auto"/>
        <w:bottom w:val="none" w:sz="0" w:space="0" w:color="auto"/>
        <w:right w:val="none" w:sz="0" w:space="0" w:color="auto"/>
      </w:divBdr>
      <w:divsChild>
        <w:div w:id="947586599">
          <w:marLeft w:val="0"/>
          <w:marRight w:val="0"/>
          <w:marTop w:val="0"/>
          <w:marBottom w:val="0"/>
          <w:divBdr>
            <w:top w:val="none" w:sz="0" w:space="0" w:color="auto"/>
            <w:left w:val="none" w:sz="0" w:space="0" w:color="auto"/>
            <w:bottom w:val="none" w:sz="0" w:space="0" w:color="auto"/>
            <w:right w:val="none" w:sz="0" w:space="0" w:color="auto"/>
          </w:divBdr>
        </w:div>
        <w:div w:id="601227637">
          <w:marLeft w:val="0"/>
          <w:marRight w:val="0"/>
          <w:marTop w:val="150"/>
          <w:marBottom w:val="0"/>
          <w:divBdr>
            <w:top w:val="none" w:sz="0" w:space="0" w:color="auto"/>
            <w:left w:val="none" w:sz="0" w:space="0" w:color="auto"/>
            <w:bottom w:val="none" w:sz="0" w:space="0" w:color="auto"/>
            <w:right w:val="none" w:sz="0" w:space="0" w:color="auto"/>
          </w:divBdr>
          <w:divsChild>
            <w:div w:id="1632009804">
              <w:marLeft w:val="1155"/>
              <w:marRight w:val="0"/>
              <w:marTop w:val="0"/>
              <w:marBottom w:val="0"/>
              <w:divBdr>
                <w:top w:val="none" w:sz="0" w:space="0" w:color="auto"/>
                <w:left w:val="none" w:sz="0" w:space="0" w:color="auto"/>
                <w:bottom w:val="none" w:sz="0" w:space="0" w:color="auto"/>
                <w:right w:val="none" w:sz="0" w:space="0" w:color="auto"/>
              </w:divBdr>
            </w:div>
            <w:div w:id="1269384534">
              <w:marLeft w:val="1155"/>
              <w:marRight w:val="0"/>
              <w:marTop w:val="0"/>
              <w:marBottom w:val="0"/>
              <w:divBdr>
                <w:top w:val="none" w:sz="0" w:space="0" w:color="auto"/>
                <w:left w:val="none" w:sz="0" w:space="0" w:color="auto"/>
                <w:bottom w:val="none" w:sz="0" w:space="0" w:color="auto"/>
                <w:right w:val="none" w:sz="0" w:space="0" w:color="auto"/>
              </w:divBdr>
            </w:div>
            <w:div w:id="532885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467243">
      <w:bodyDiv w:val="1"/>
      <w:marLeft w:val="0"/>
      <w:marRight w:val="0"/>
      <w:marTop w:val="0"/>
      <w:marBottom w:val="0"/>
      <w:divBdr>
        <w:top w:val="none" w:sz="0" w:space="0" w:color="auto"/>
        <w:left w:val="none" w:sz="0" w:space="0" w:color="auto"/>
        <w:bottom w:val="none" w:sz="0" w:space="0" w:color="auto"/>
        <w:right w:val="none" w:sz="0" w:space="0" w:color="auto"/>
      </w:divBdr>
      <w:divsChild>
        <w:div w:id="825167667">
          <w:marLeft w:val="0"/>
          <w:marRight w:val="0"/>
          <w:marTop w:val="0"/>
          <w:marBottom w:val="0"/>
          <w:divBdr>
            <w:top w:val="none" w:sz="0" w:space="0" w:color="auto"/>
            <w:left w:val="none" w:sz="0" w:space="0" w:color="auto"/>
            <w:bottom w:val="none" w:sz="0" w:space="0" w:color="auto"/>
            <w:right w:val="none" w:sz="0" w:space="0" w:color="auto"/>
          </w:divBdr>
        </w:div>
        <w:div w:id="1569535153">
          <w:marLeft w:val="0"/>
          <w:marRight w:val="0"/>
          <w:marTop w:val="150"/>
          <w:marBottom w:val="0"/>
          <w:divBdr>
            <w:top w:val="none" w:sz="0" w:space="0" w:color="auto"/>
            <w:left w:val="none" w:sz="0" w:space="0" w:color="auto"/>
            <w:bottom w:val="none" w:sz="0" w:space="0" w:color="auto"/>
            <w:right w:val="none" w:sz="0" w:space="0" w:color="auto"/>
          </w:divBdr>
          <w:divsChild>
            <w:div w:id="829714561">
              <w:marLeft w:val="1155"/>
              <w:marRight w:val="0"/>
              <w:marTop w:val="0"/>
              <w:marBottom w:val="0"/>
              <w:divBdr>
                <w:top w:val="none" w:sz="0" w:space="0" w:color="auto"/>
                <w:left w:val="none" w:sz="0" w:space="0" w:color="auto"/>
                <w:bottom w:val="none" w:sz="0" w:space="0" w:color="auto"/>
                <w:right w:val="none" w:sz="0" w:space="0" w:color="auto"/>
              </w:divBdr>
            </w:div>
            <w:div w:id="852915819">
              <w:marLeft w:val="1155"/>
              <w:marRight w:val="0"/>
              <w:marTop w:val="0"/>
              <w:marBottom w:val="0"/>
              <w:divBdr>
                <w:top w:val="none" w:sz="0" w:space="0" w:color="auto"/>
                <w:left w:val="none" w:sz="0" w:space="0" w:color="auto"/>
                <w:bottom w:val="none" w:sz="0" w:space="0" w:color="auto"/>
                <w:right w:val="none" w:sz="0" w:space="0" w:color="auto"/>
              </w:divBdr>
            </w:div>
            <w:div w:id="173155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6934757">
      <w:bodyDiv w:val="1"/>
      <w:marLeft w:val="0"/>
      <w:marRight w:val="0"/>
      <w:marTop w:val="0"/>
      <w:marBottom w:val="0"/>
      <w:divBdr>
        <w:top w:val="none" w:sz="0" w:space="0" w:color="auto"/>
        <w:left w:val="none" w:sz="0" w:space="0" w:color="auto"/>
        <w:bottom w:val="none" w:sz="0" w:space="0" w:color="auto"/>
        <w:right w:val="none" w:sz="0" w:space="0" w:color="auto"/>
      </w:divBdr>
      <w:divsChild>
        <w:div w:id="1389456209">
          <w:marLeft w:val="0"/>
          <w:marRight w:val="0"/>
          <w:marTop w:val="0"/>
          <w:marBottom w:val="0"/>
          <w:divBdr>
            <w:top w:val="none" w:sz="0" w:space="0" w:color="auto"/>
            <w:left w:val="none" w:sz="0" w:space="0" w:color="auto"/>
            <w:bottom w:val="none" w:sz="0" w:space="0" w:color="auto"/>
            <w:right w:val="none" w:sz="0" w:space="0" w:color="auto"/>
          </w:divBdr>
        </w:div>
        <w:div w:id="982930391">
          <w:marLeft w:val="0"/>
          <w:marRight w:val="0"/>
          <w:marTop w:val="150"/>
          <w:marBottom w:val="0"/>
          <w:divBdr>
            <w:top w:val="none" w:sz="0" w:space="0" w:color="auto"/>
            <w:left w:val="none" w:sz="0" w:space="0" w:color="auto"/>
            <w:bottom w:val="none" w:sz="0" w:space="0" w:color="auto"/>
            <w:right w:val="none" w:sz="0" w:space="0" w:color="auto"/>
          </w:divBdr>
          <w:divsChild>
            <w:div w:id="1639723744">
              <w:marLeft w:val="1155"/>
              <w:marRight w:val="0"/>
              <w:marTop w:val="0"/>
              <w:marBottom w:val="0"/>
              <w:divBdr>
                <w:top w:val="none" w:sz="0" w:space="0" w:color="auto"/>
                <w:left w:val="none" w:sz="0" w:space="0" w:color="auto"/>
                <w:bottom w:val="none" w:sz="0" w:space="0" w:color="auto"/>
                <w:right w:val="none" w:sz="0" w:space="0" w:color="auto"/>
              </w:divBdr>
            </w:div>
            <w:div w:id="1122532421">
              <w:marLeft w:val="1155"/>
              <w:marRight w:val="0"/>
              <w:marTop w:val="0"/>
              <w:marBottom w:val="0"/>
              <w:divBdr>
                <w:top w:val="none" w:sz="0" w:space="0" w:color="auto"/>
                <w:left w:val="none" w:sz="0" w:space="0" w:color="auto"/>
                <w:bottom w:val="none" w:sz="0" w:space="0" w:color="auto"/>
                <w:right w:val="none" w:sz="0" w:space="0" w:color="auto"/>
              </w:divBdr>
            </w:div>
            <w:div w:id="106508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078682">
      <w:bodyDiv w:val="1"/>
      <w:marLeft w:val="0"/>
      <w:marRight w:val="0"/>
      <w:marTop w:val="0"/>
      <w:marBottom w:val="0"/>
      <w:divBdr>
        <w:top w:val="none" w:sz="0" w:space="0" w:color="auto"/>
        <w:left w:val="none" w:sz="0" w:space="0" w:color="auto"/>
        <w:bottom w:val="none" w:sz="0" w:space="0" w:color="auto"/>
        <w:right w:val="none" w:sz="0" w:space="0" w:color="auto"/>
      </w:divBdr>
      <w:divsChild>
        <w:div w:id="1103188646">
          <w:marLeft w:val="0"/>
          <w:marRight w:val="0"/>
          <w:marTop w:val="0"/>
          <w:marBottom w:val="0"/>
          <w:divBdr>
            <w:top w:val="none" w:sz="0" w:space="0" w:color="auto"/>
            <w:left w:val="none" w:sz="0" w:space="0" w:color="auto"/>
            <w:bottom w:val="none" w:sz="0" w:space="0" w:color="auto"/>
            <w:right w:val="none" w:sz="0" w:space="0" w:color="auto"/>
          </w:divBdr>
        </w:div>
        <w:div w:id="44110262">
          <w:marLeft w:val="0"/>
          <w:marRight w:val="0"/>
          <w:marTop w:val="150"/>
          <w:marBottom w:val="0"/>
          <w:divBdr>
            <w:top w:val="none" w:sz="0" w:space="0" w:color="auto"/>
            <w:left w:val="none" w:sz="0" w:space="0" w:color="auto"/>
            <w:bottom w:val="none" w:sz="0" w:space="0" w:color="auto"/>
            <w:right w:val="none" w:sz="0" w:space="0" w:color="auto"/>
          </w:divBdr>
          <w:divsChild>
            <w:div w:id="1108428250">
              <w:marLeft w:val="1155"/>
              <w:marRight w:val="0"/>
              <w:marTop w:val="0"/>
              <w:marBottom w:val="0"/>
              <w:divBdr>
                <w:top w:val="none" w:sz="0" w:space="0" w:color="auto"/>
                <w:left w:val="none" w:sz="0" w:space="0" w:color="auto"/>
                <w:bottom w:val="none" w:sz="0" w:space="0" w:color="auto"/>
                <w:right w:val="none" w:sz="0" w:space="0" w:color="auto"/>
              </w:divBdr>
            </w:div>
            <w:div w:id="1199322421">
              <w:marLeft w:val="1155"/>
              <w:marRight w:val="0"/>
              <w:marTop w:val="0"/>
              <w:marBottom w:val="0"/>
              <w:divBdr>
                <w:top w:val="none" w:sz="0" w:space="0" w:color="auto"/>
                <w:left w:val="none" w:sz="0" w:space="0" w:color="auto"/>
                <w:bottom w:val="none" w:sz="0" w:space="0" w:color="auto"/>
                <w:right w:val="none" w:sz="0" w:space="0" w:color="auto"/>
              </w:divBdr>
            </w:div>
            <w:div w:id="106498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0385">
      <w:bodyDiv w:val="1"/>
      <w:marLeft w:val="0"/>
      <w:marRight w:val="0"/>
      <w:marTop w:val="0"/>
      <w:marBottom w:val="0"/>
      <w:divBdr>
        <w:top w:val="none" w:sz="0" w:space="0" w:color="auto"/>
        <w:left w:val="none" w:sz="0" w:space="0" w:color="auto"/>
        <w:bottom w:val="none" w:sz="0" w:space="0" w:color="auto"/>
        <w:right w:val="none" w:sz="0" w:space="0" w:color="auto"/>
      </w:divBdr>
      <w:divsChild>
        <w:div w:id="323120310">
          <w:marLeft w:val="0"/>
          <w:marRight w:val="0"/>
          <w:marTop w:val="0"/>
          <w:marBottom w:val="0"/>
          <w:divBdr>
            <w:top w:val="none" w:sz="0" w:space="0" w:color="auto"/>
            <w:left w:val="none" w:sz="0" w:space="0" w:color="auto"/>
            <w:bottom w:val="none" w:sz="0" w:space="0" w:color="auto"/>
            <w:right w:val="none" w:sz="0" w:space="0" w:color="auto"/>
          </w:divBdr>
        </w:div>
        <w:div w:id="1055130807">
          <w:marLeft w:val="0"/>
          <w:marRight w:val="0"/>
          <w:marTop w:val="150"/>
          <w:marBottom w:val="0"/>
          <w:divBdr>
            <w:top w:val="none" w:sz="0" w:space="0" w:color="auto"/>
            <w:left w:val="none" w:sz="0" w:space="0" w:color="auto"/>
            <w:bottom w:val="none" w:sz="0" w:space="0" w:color="auto"/>
            <w:right w:val="none" w:sz="0" w:space="0" w:color="auto"/>
          </w:divBdr>
          <w:divsChild>
            <w:div w:id="1609774866">
              <w:marLeft w:val="1155"/>
              <w:marRight w:val="0"/>
              <w:marTop w:val="0"/>
              <w:marBottom w:val="0"/>
              <w:divBdr>
                <w:top w:val="none" w:sz="0" w:space="0" w:color="auto"/>
                <w:left w:val="none" w:sz="0" w:space="0" w:color="auto"/>
                <w:bottom w:val="none" w:sz="0" w:space="0" w:color="auto"/>
                <w:right w:val="none" w:sz="0" w:space="0" w:color="auto"/>
              </w:divBdr>
            </w:div>
            <w:div w:id="1332489979">
              <w:marLeft w:val="1155"/>
              <w:marRight w:val="0"/>
              <w:marTop w:val="0"/>
              <w:marBottom w:val="0"/>
              <w:divBdr>
                <w:top w:val="none" w:sz="0" w:space="0" w:color="auto"/>
                <w:left w:val="none" w:sz="0" w:space="0" w:color="auto"/>
                <w:bottom w:val="none" w:sz="0" w:space="0" w:color="auto"/>
                <w:right w:val="none" w:sz="0" w:space="0" w:color="auto"/>
              </w:divBdr>
            </w:div>
            <w:div w:id="151873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7664">
      <w:bodyDiv w:val="1"/>
      <w:marLeft w:val="0"/>
      <w:marRight w:val="0"/>
      <w:marTop w:val="0"/>
      <w:marBottom w:val="0"/>
      <w:divBdr>
        <w:top w:val="none" w:sz="0" w:space="0" w:color="auto"/>
        <w:left w:val="none" w:sz="0" w:space="0" w:color="auto"/>
        <w:bottom w:val="none" w:sz="0" w:space="0" w:color="auto"/>
        <w:right w:val="none" w:sz="0" w:space="0" w:color="auto"/>
      </w:divBdr>
      <w:divsChild>
        <w:div w:id="1766610483">
          <w:marLeft w:val="0"/>
          <w:marRight w:val="0"/>
          <w:marTop w:val="0"/>
          <w:marBottom w:val="0"/>
          <w:divBdr>
            <w:top w:val="none" w:sz="0" w:space="0" w:color="auto"/>
            <w:left w:val="none" w:sz="0" w:space="0" w:color="auto"/>
            <w:bottom w:val="none" w:sz="0" w:space="0" w:color="auto"/>
            <w:right w:val="none" w:sz="0" w:space="0" w:color="auto"/>
          </w:divBdr>
        </w:div>
        <w:div w:id="1707294704">
          <w:marLeft w:val="0"/>
          <w:marRight w:val="0"/>
          <w:marTop w:val="150"/>
          <w:marBottom w:val="0"/>
          <w:divBdr>
            <w:top w:val="none" w:sz="0" w:space="0" w:color="auto"/>
            <w:left w:val="none" w:sz="0" w:space="0" w:color="auto"/>
            <w:bottom w:val="none" w:sz="0" w:space="0" w:color="auto"/>
            <w:right w:val="none" w:sz="0" w:space="0" w:color="auto"/>
          </w:divBdr>
          <w:divsChild>
            <w:div w:id="702482701">
              <w:marLeft w:val="1155"/>
              <w:marRight w:val="0"/>
              <w:marTop w:val="0"/>
              <w:marBottom w:val="0"/>
              <w:divBdr>
                <w:top w:val="none" w:sz="0" w:space="0" w:color="auto"/>
                <w:left w:val="none" w:sz="0" w:space="0" w:color="auto"/>
                <w:bottom w:val="none" w:sz="0" w:space="0" w:color="auto"/>
                <w:right w:val="none" w:sz="0" w:space="0" w:color="auto"/>
              </w:divBdr>
            </w:div>
            <w:div w:id="1193105495">
              <w:marLeft w:val="1155"/>
              <w:marRight w:val="0"/>
              <w:marTop w:val="0"/>
              <w:marBottom w:val="0"/>
              <w:divBdr>
                <w:top w:val="none" w:sz="0" w:space="0" w:color="auto"/>
                <w:left w:val="none" w:sz="0" w:space="0" w:color="auto"/>
                <w:bottom w:val="none" w:sz="0" w:space="0" w:color="auto"/>
                <w:right w:val="none" w:sz="0" w:space="0" w:color="auto"/>
              </w:divBdr>
            </w:div>
            <w:div w:id="59351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33358">
      <w:bodyDiv w:val="1"/>
      <w:marLeft w:val="0"/>
      <w:marRight w:val="0"/>
      <w:marTop w:val="0"/>
      <w:marBottom w:val="0"/>
      <w:divBdr>
        <w:top w:val="none" w:sz="0" w:space="0" w:color="auto"/>
        <w:left w:val="none" w:sz="0" w:space="0" w:color="auto"/>
        <w:bottom w:val="none" w:sz="0" w:space="0" w:color="auto"/>
        <w:right w:val="none" w:sz="0" w:space="0" w:color="auto"/>
      </w:divBdr>
      <w:divsChild>
        <w:div w:id="252905904">
          <w:marLeft w:val="0"/>
          <w:marRight w:val="0"/>
          <w:marTop w:val="0"/>
          <w:marBottom w:val="0"/>
          <w:divBdr>
            <w:top w:val="none" w:sz="0" w:space="0" w:color="auto"/>
            <w:left w:val="none" w:sz="0" w:space="0" w:color="auto"/>
            <w:bottom w:val="none" w:sz="0" w:space="0" w:color="auto"/>
            <w:right w:val="none" w:sz="0" w:space="0" w:color="auto"/>
          </w:divBdr>
        </w:div>
        <w:div w:id="1674987478">
          <w:marLeft w:val="0"/>
          <w:marRight w:val="0"/>
          <w:marTop w:val="150"/>
          <w:marBottom w:val="0"/>
          <w:divBdr>
            <w:top w:val="none" w:sz="0" w:space="0" w:color="auto"/>
            <w:left w:val="none" w:sz="0" w:space="0" w:color="auto"/>
            <w:bottom w:val="none" w:sz="0" w:space="0" w:color="auto"/>
            <w:right w:val="none" w:sz="0" w:space="0" w:color="auto"/>
          </w:divBdr>
          <w:divsChild>
            <w:div w:id="2027635755">
              <w:marLeft w:val="1155"/>
              <w:marRight w:val="0"/>
              <w:marTop w:val="0"/>
              <w:marBottom w:val="0"/>
              <w:divBdr>
                <w:top w:val="none" w:sz="0" w:space="0" w:color="auto"/>
                <w:left w:val="none" w:sz="0" w:space="0" w:color="auto"/>
                <w:bottom w:val="none" w:sz="0" w:space="0" w:color="auto"/>
                <w:right w:val="none" w:sz="0" w:space="0" w:color="auto"/>
              </w:divBdr>
            </w:div>
            <w:div w:id="802817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33018">
      <w:bodyDiv w:val="1"/>
      <w:marLeft w:val="0"/>
      <w:marRight w:val="0"/>
      <w:marTop w:val="0"/>
      <w:marBottom w:val="0"/>
      <w:divBdr>
        <w:top w:val="none" w:sz="0" w:space="0" w:color="auto"/>
        <w:left w:val="none" w:sz="0" w:space="0" w:color="auto"/>
        <w:bottom w:val="none" w:sz="0" w:space="0" w:color="auto"/>
        <w:right w:val="none" w:sz="0" w:space="0" w:color="auto"/>
      </w:divBdr>
      <w:divsChild>
        <w:div w:id="1562444191">
          <w:marLeft w:val="0"/>
          <w:marRight w:val="0"/>
          <w:marTop w:val="0"/>
          <w:marBottom w:val="0"/>
          <w:divBdr>
            <w:top w:val="none" w:sz="0" w:space="0" w:color="auto"/>
            <w:left w:val="none" w:sz="0" w:space="0" w:color="auto"/>
            <w:bottom w:val="none" w:sz="0" w:space="0" w:color="auto"/>
            <w:right w:val="none" w:sz="0" w:space="0" w:color="auto"/>
          </w:divBdr>
        </w:div>
        <w:div w:id="1577855559">
          <w:marLeft w:val="0"/>
          <w:marRight w:val="0"/>
          <w:marTop w:val="150"/>
          <w:marBottom w:val="0"/>
          <w:divBdr>
            <w:top w:val="none" w:sz="0" w:space="0" w:color="auto"/>
            <w:left w:val="none" w:sz="0" w:space="0" w:color="auto"/>
            <w:bottom w:val="none" w:sz="0" w:space="0" w:color="auto"/>
            <w:right w:val="none" w:sz="0" w:space="0" w:color="auto"/>
          </w:divBdr>
          <w:divsChild>
            <w:div w:id="1319111116">
              <w:marLeft w:val="1155"/>
              <w:marRight w:val="0"/>
              <w:marTop w:val="0"/>
              <w:marBottom w:val="0"/>
              <w:divBdr>
                <w:top w:val="none" w:sz="0" w:space="0" w:color="auto"/>
                <w:left w:val="none" w:sz="0" w:space="0" w:color="auto"/>
                <w:bottom w:val="none" w:sz="0" w:space="0" w:color="auto"/>
                <w:right w:val="none" w:sz="0" w:space="0" w:color="auto"/>
              </w:divBdr>
            </w:div>
            <w:div w:id="1720323627">
              <w:marLeft w:val="1155"/>
              <w:marRight w:val="0"/>
              <w:marTop w:val="0"/>
              <w:marBottom w:val="0"/>
              <w:divBdr>
                <w:top w:val="none" w:sz="0" w:space="0" w:color="auto"/>
                <w:left w:val="none" w:sz="0" w:space="0" w:color="auto"/>
                <w:bottom w:val="none" w:sz="0" w:space="0" w:color="auto"/>
                <w:right w:val="none" w:sz="0" w:space="0" w:color="auto"/>
              </w:divBdr>
            </w:div>
            <w:div w:id="243954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671672">
      <w:bodyDiv w:val="1"/>
      <w:marLeft w:val="0"/>
      <w:marRight w:val="0"/>
      <w:marTop w:val="0"/>
      <w:marBottom w:val="0"/>
      <w:divBdr>
        <w:top w:val="none" w:sz="0" w:space="0" w:color="auto"/>
        <w:left w:val="none" w:sz="0" w:space="0" w:color="auto"/>
        <w:bottom w:val="none" w:sz="0" w:space="0" w:color="auto"/>
        <w:right w:val="none" w:sz="0" w:space="0" w:color="auto"/>
      </w:divBdr>
      <w:divsChild>
        <w:div w:id="1624115876">
          <w:marLeft w:val="0"/>
          <w:marRight w:val="0"/>
          <w:marTop w:val="0"/>
          <w:marBottom w:val="0"/>
          <w:divBdr>
            <w:top w:val="none" w:sz="0" w:space="0" w:color="auto"/>
            <w:left w:val="none" w:sz="0" w:space="0" w:color="auto"/>
            <w:bottom w:val="none" w:sz="0" w:space="0" w:color="auto"/>
            <w:right w:val="none" w:sz="0" w:space="0" w:color="auto"/>
          </w:divBdr>
        </w:div>
        <w:div w:id="828791984">
          <w:marLeft w:val="0"/>
          <w:marRight w:val="0"/>
          <w:marTop w:val="150"/>
          <w:marBottom w:val="0"/>
          <w:divBdr>
            <w:top w:val="none" w:sz="0" w:space="0" w:color="auto"/>
            <w:left w:val="none" w:sz="0" w:space="0" w:color="auto"/>
            <w:bottom w:val="none" w:sz="0" w:space="0" w:color="auto"/>
            <w:right w:val="none" w:sz="0" w:space="0" w:color="auto"/>
          </w:divBdr>
          <w:divsChild>
            <w:div w:id="1798832223">
              <w:marLeft w:val="1155"/>
              <w:marRight w:val="0"/>
              <w:marTop w:val="0"/>
              <w:marBottom w:val="0"/>
              <w:divBdr>
                <w:top w:val="none" w:sz="0" w:space="0" w:color="auto"/>
                <w:left w:val="none" w:sz="0" w:space="0" w:color="auto"/>
                <w:bottom w:val="none" w:sz="0" w:space="0" w:color="auto"/>
                <w:right w:val="none" w:sz="0" w:space="0" w:color="auto"/>
              </w:divBdr>
            </w:div>
            <w:div w:id="1358388458">
              <w:marLeft w:val="1155"/>
              <w:marRight w:val="0"/>
              <w:marTop w:val="0"/>
              <w:marBottom w:val="0"/>
              <w:divBdr>
                <w:top w:val="none" w:sz="0" w:space="0" w:color="auto"/>
                <w:left w:val="none" w:sz="0" w:space="0" w:color="auto"/>
                <w:bottom w:val="none" w:sz="0" w:space="0" w:color="auto"/>
                <w:right w:val="none" w:sz="0" w:space="0" w:color="auto"/>
              </w:divBdr>
            </w:div>
            <w:div w:id="560285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672706">
      <w:bodyDiv w:val="1"/>
      <w:marLeft w:val="0"/>
      <w:marRight w:val="0"/>
      <w:marTop w:val="0"/>
      <w:marBottom w:val="0"/>
      <w:divBdr>
        <w:top w:val="none" w:sz="0" w:space="0" w:color="auto"/>
        <w:left w:val="none" w:sz="0" w:space="0" w:color="auto"/>
        <w:bottom w:val="none" w:sz="0" w:space="0" w:color="auto"/>
        <w:right w:val="none" w:sz="0" w:space="0" w:color="auto"/>
      </w:divBdr>
      <w:divsChild>
        <w:div w:id="1205558155">
          <w:marLeft w:val="0"/>
          <w:marRight w:val="0"/>
          <w:marTop w:val="0"/>
          <w:marBottom w:val="0"/>
          <w:divBdr>
            <w:top w:val="none" w:sz="0" w:space="0" w:color="auto"/>
            <w:left w:val="none" w:sz="0" w:space="0" w:color="auto"/>
            <w:bottom w:val="none" w:sz="0" w:space="0" w:color="auto"/>
            <w:right w:val="none" w:sz="0" w:space="0" w:color="auto"/>
          </w:divBdr>
        </w:div>
        <w:div w:id="1601572624">
          <w:marLeft w:val="0"/>
          <w:marRight w:val="0"/>
          <w:marTop w:val="150"/>
          <w:marBottom w:val="0"/>
          <w:divBdr>
            <w:top w:val="none" w:sz="0" w:space="0" w:color="auto"/>
            <w:left w:val="none" w:sz="0" w:space="0" w:color="auto"/>
            <w:bottom w:val="none" w:sz="0" w:space="0" w:color="auto"/>
            <w:right w:val="none" w:sz="0" w:space="0" w:color="auto"/>
          </w:divBdr>
          <w:divsChild>
            <w:div w:id="1053845234">
              <w:marLeft w:val="1155"/>
              <w:marRight w:val="0"/>
              <w:marTop w:val="0"/>
              <w:marBottom w:val="0"/>
              <w:divBdr>
                <w:top w:val="none" w:sz="0" w:space="0" w:color="auto"/>
                <w:left w:val="none" w:sz="0" w:space="0" w:color="auto"/>
                <w:bottom w:val="none" w:sz="0" w:space="0" w:color="auto"/>
                <w:right w:val="none" w:sz="0" w:space="0" w:color="auto"/>
              </w:divBdr>
            </w:div>
            <w:div w:id="111947045">
              <w:marLeft w:val="1155"/>
              <w:marRight w:val="0"/>
              <w:marTop w:val="0"/>
              <w:marBottom w:val="0"/>
              <w:divBdr>
                <w:top w:val="none" w:sz="0" w:space="0" w:color="auto"/>
                <w:left w:val="none" w:sz="0" w:space="0" w:color="auto"/>
                <w:bottom w:val="none" w:sz="0" w:space="0" w:color="auto"/>
                <w:right w:val="none" w:sz="0" w:space="0" w:color="auto"/>
              </w:divBdr>
            </w:div>
            <w:div w:id="1740252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668326">
      <w:bodyDiv w:val="1"/>
      <w:marLeft w:val="0"/>
      <w:marRight w:val="0"/>
      <w:marTop w:val="0"/>
      <w:marBottom w:val="0"/>
      <w:divBdr>
        <w:top w:val="none" w:sz="0" w:space="0" w:color="auto"/>
        <w:left w:val="none" w:sz="0" w:space="0" w:color="auto"/>
        <w:bottom w:val="none" w:sz="0" w:space="0" w:color="auto"/>
        <w:right w:val="none" w:sz="0" w:space="0" w:color="auto"/>
      </w:divBdr>
      <w:divsChild>
        <w:div w:id="222449886">
          <w:marLeft w:val="0"/>
          <w:marRight w:val="0"/>
          <w:marTop w:val="0"/>
          <w:marBottom w:val="0"/>
          <w:divBdr>
            <w:top w:val="none" w:sz="0" w:space="0" w:color="auto"/>
            <w:left w:val="none" w:sz="0" w:space="0" w:color="auto"/>
            <w:bottom w:val="none" w:sz="0" w:space="0" w:color="auto"/>
            <w:right w:val="none" w:sz="0" w:space="0" w:color="auto"/>
          </w:divBdr>
        </w:div>
        <w:div w:id="365065047">
          <w:marLeft w:val="0"/>
          <w:marRight w:val="0"/>
          <w:marTop w:val="150"/>
          <w:marBottom w:val="0"/>
          <w:divBdr>
            <w:top w:val="none" w:sz="0" w:space="0" w:color="auto"/>
            <w:left w:val="none" w:sz="0" w:space="0" w:color="auto"/>
            <w:bottom w:val="none" w:sz="0" w:space="0" w:color="auto"/>
            <w:right w:val="none" w:sz="0" w:space="0" w:color="auto"/>
          </w:divBdr>
          <w:divsChild>
            <w:div w:id="2074355830">
              <w:marLeft w:val="1155"/>
              <w:marRight w:val="0"/>
              <w:marTop w:val="0"/>
              <w:marBottom w:val="0"/>
              <w:divBdr>
                <w:top w:val="none" w:sz="0" w:space="0" w:color="auto"/>
                <w:left w:val="none" w:sz="0" w:space="0" w:color="auto"/>
                <w:bottom w:val="none" w:sz="0" w:space="0" w:color="auto"/>
                <w:right w:val="none" w:sz="0" w:space="0" w:color="auto"/>
              </w:divBdr>
            </w:div>
            <w:div w:id="1029112635">
              <w:marLeft w:val="1155"/>
              <w:marRight w:val="0"/>
              <w:marTop w:val="0"/>
              <w:marBottom w:val="0"/>
              <w:divBdr>
                <w:top w:val="none" w:sz="0" w:space="0" w:color="auto"/>
                <w:left w:val="none" w:sz="0" w:space="0" w:color="auto"/>
                <w:bottom w:val="none" w:sz="0" w:space="0" w:color="auto"/>
                <w:right w:val="none" w:sz="0" w:space="0" w:color="auto"/>
              </w:divBdr>
            </w:div>
            <w:div w:id="156459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8521">
      <w:bodyDiv w:val="1"/>
      <w:marLeft w:val="0"/>
      <w:marRight w:val="0"/>
      <w:marTop w:val="0"/>
      <w:marBottom w:val="0"/>
      <w:divBdr>
        <w:top w:val="none" w:sz="0" w:space="0" w:color="auto"/>
        <w:left w:val="none" w:sz="0" w:space="0" w:color="auto"/>
        <w:bottom w:val="none" w:sz="0" w:space="0" w:color="auto"/>
        <w:right w:val="none" w:sz="0" w:space="0" w:color="auto"/>
      </w:divBdr>
      <w:divsChild>
        <w:div w:id="1694502765">
          <w:marLeft w:val="0"/>
          <w:marRight w:val="0"/>
          <w:marTop w:val="0"/>
          <w:marBottom w:val="0"/>
          <w:divBdr>
            <w:top w:val="none" w:sz="0" w:space="0" w:color="auto"/>
            <w:left w:val="none" w:sz="0" w:space="0" w:color="auto"/>
            <w:bottom w:val="none" w:sz="0" w:space="0" w:color="auto"/>
            <w:right w:val="none" w:sz="0" w:space="0" w:color="auto"/>
          </w:divBdr>
        </w:div>
        <w:div w:id="1541549492">
          <w:marLeft w:val="0"/>
          <w:marRight w:val="0"/>
          <w:marTop w:val="150"/>
          <w:marBottom w:val="0"/>
          <w:divBdr>
            <w:top w:val="none" w:sz="0" w:space="0" w:color="auto"/>
            <w:left w:val="none" w:sz="0" w:space="0" w:color="auto"/>
            <w:bottom w:val="none" w:sz="0" w:space="0" w:color="auto"/>
            <w:right w:val="none" w:sz="0" w:space="0" w:color="auto"/>
          </w:divBdr>
          <w:divsChild>
            <w:div w:id="48578877">
              <w:marLeft w:val="1155"/>
              <w:marRight w:val="0"/>
              <w:marTop w:val="0"/>
              <w:marBottom w:val="0"/>
              <w:divBdr>
                <w:top w:val="none" w:sz="0" w:space="0" w:color="auto"/>
                <w:left w:val="none" w:sz="0" w:space="0" w:color="auto"/>
                <w:bottom w:val="none" w:sz="0" w:space="0" w:color="auto"/>
                <w:right w:val="none" w:sz="0" w:space="0" w:color="auto"/>
              </w:divBdr>
            </w:div>
            <w:div w:id="1836678066">
              <w:marLeft w:val="1155"/>
              <w:marRight w:val="0"/>
              <w:marTop w:val="0"/>
              <w:marBottom w:val="0"/>
              <w:divBdr>
                <w:top w:val="none" w:sz="0" w:space="0" w:color="auto"/>
                <w:left w:val="none" w:sz="0" w:space="0" w:color="auto"/>
                <w:bottom w:val="none" w:sz="0" w:space="0" w:color="auto"/>
                <w:right w:val="none" w:sz="0" w:space="0" w:color="auto"/>
              </w:divBdr>
            </w:div>
            <w:div w:id="46126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830199">
      <w:bodyDiv w:val="1"/>
      <w:marLeft w:val="0"/>
      <w:marRight w:val="0"/>
      <w:marTop w:val="0"/>
      <w:marBottom w:val="0"/>
      <w:divBdr>
        <w:top w:val="none" w:sz="0" w:space="0" w:color="auto"/>
        <w:left w:val="none" w:sz="0" w:space="0" w:color="auto"/>
        <w:bottom w:val="none" w:sz="0" w:space="0" w:color="auto"/>
        <w:right w:val="none" w:sz="0" w:space="0" w:color="auto"/>
      </w:divBdr>
      <w:divsChild>
        <w:div w:id="1145859201">
          <w:marLeft w:val="0"/>
          <w:marRight w:val="0"/>
          <w:marTop w:val="0"/>
          <w:marBottom w:val="0"/>
          <w:divBdr>
            <w:top w:val="none" w:sz="0" w:space="0" w:color="auto"/>
            <w:left w:val="none" w:sz="0" w:space="0" w:color="auto"/>
            <w:bottom w:val="none" w:sz="0" w:space="0" w:color="auto"/>
            <w:right w:val="none" w:sz="0" w:space="0" w:color="auto"/>
          </w:divBdr>
        </w:div>
        <w:div w:id="639654771">
          <w:marLeft w:val="0"/>
          <w:marRight w:val="0"/>
          <w:marTop w:val="150"/>
          <w:marBottom w:val="0"/>
          <w:divBdr>
            <w:top w:val="none" w:sz="0" w:space="0" w:color="auto"/>
            <w:left w:val="none" w:sz="0" w:space="0" w:color="auto"/>
            <w:bottom w:val="none" w:sz="0" w:space="0" w:color="auto"/>
            <w:right w:val="none" w:sz="0" w:space="0" w:color="auto"/>
          </w:divBdr>
          <w:divsChild>
            <w:div w:id="36859956">
              <w:marLeft w:val="1155"/>
              <w:marRight w:val="0"/>
              <w:marTop w:val="0"/>
              <w:marBottom w:val="0"/>
              <w:divBdr>
                <w:top w:val="none" w:sz="0" w:space="0" w:color="auto"/>
                <w:left w:val="none" w:sz="0" w:space="0" w:color="auto"/>
                <w:bottom w:val="none" w:sz="0" w:space="0" w:color="auto"/>
                <w:right w:val="none" w:sz="0" w:space="0" w:color="auto"/>
              </w:divBdr>
            </w:div>
            <w:div w:id="332220383">
              <w:marLeft w:val="1155"/>
              <w:marRight w:val="0"/>
              <w:marTop w:val="0"/>
              <w:marBottom w:val="0"/>
              <w:divBdr>
                <w:top w:val="none" w:sz="0" w:space="0" w:color="auto"/>
                <w:left w:val="none" w:sz="0" w:space="0" w:color="auto"/>
                <w:bottom w:val="none" w:sz="0" w:space="0" w:color="auto"/>
                <w:right w:val="none" w:sz="0" w:space="0" w:color="auto"/>
              </w:divBdr>
            </w:div>
            <w:div w:id="124606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481532">
      <w:bodyDiv w:val="1"/>
      <w:marLeft w:val="0"/>
      <w:marRight w:val="0"/>
      <w:marTop w:val="0"/>
      <w:marBottom w:val="0"/>
      <w:divBdr>
        <w:top w:val="none" w:sz="0" w:space="0" w:color="auto"/>
        <w:left w:val="none" w:sz="0" w:space="0" w:color="auto"/>
        <w:bottom w:val="none" w:sz="0" w:space="0" w:color="auto"/>
        <w:right w:val="none" w:sz="0" w:space="0" w:color="auto"/>
      </w:divBdr>
      <w:divsChild>
        <w:div w:id="636449042">
          <w:marLeft w:val="0"/>
          <w:marRight w:val="0"/>
          <w:marTop w:val="0"/>
          <w:marBottom w:val="0"/>
          <w:divBdr>
            <w:top w:val="none" w:sz="0" w:space="0" w:color="auto"/>
            <w:left w:val="none" w:sz="0" w:space="0" w:color="auto"/>
            <w:bottom w:val="none" w:sz="0" w:space="0" w:color="auto"/>
            <w:right w:val="none" w:sz="0" w:space="0" w:color="auto"/>
          </w:divBdr>
        </w:div>
        <w:div w:id="173692390">
          <w:marLeft w:val="0"/>
          <w:marRight w:val="0"/>
          <w:marTop w:val="150"/>
          <w:marBottom w:val="0"/>
          <w:divBdr>
            <w:top w:val="none" w:sz="0" w:space="0" w:color="auto"/>
            <w:left w:val="none" w:sz="0" w:space="0" w:color="auto"/>
            <w:bottom w:val="none" w:sz="0" w:space="0" w:color="auto"/>
            <w:right w:val="none" w:sz="0" w:space="0" w:color="auto"/>
          </w:divBdr>
          <w:divsChild>
            <w:div w:id="660353782">
              <w:marLeft w:val="1155"/>
              <w:marRight w:val="0"/>
              <w:marTop w:val="0"/>
              <w:marBottom w:val="0"/>
              <w:divBdr>
                <w:top w:val="none" w:sz="0" w:space="0" w:color="auto"/>
                <w:left w:val="none" w:sz="0" w:space="0" w:color="auto"/>
                <w:bottom w:val="none" w:sz="0" w:space="0" w:color="auto"/>
                <w:right w:val="none" w:sz="0" w:space="0" w:color="auto"/>
              </w:divBdr>
            </w:div>
            <w:div w:id="777914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6142">
      <w:bodyDiv w:val="1"/>
      <w:marLeft w:val="0"/>
      <w:marRight w:val="0"/>
      <w:marTop w:val="0"/>
      <w:marBottom w:val="0"/>
      <w:divBdr>
        <w:top w:val="none" w:sz="0" w:space="0" w:color="auto"/>
        <w:left w:val="none" w:sz="0" w:space="0" w:color="auto"/>
        <w:bottom w:val="none" w:sz="0" w:space="0" w:color="auto"/>
        <w:right w:val="none" w:sz="0" w:space="0" w:color="auto"/>
      </w:divBdr>
      <w:divsChild>
        <w:div w:id="1489246568">
          <w:marLeft w:val="0"/>
          <w:marRight w:val="0"/>
          <w:marTop w:val="0"/>
          <w:marBottom w:val="0"/>
          <w:divBdr>
            <w:top w:val="none" w:sz="0" w:space="0" w:color="auto"/>
            <w:left w:val="none" w:sz="0" w:space="0" w:color="auto"/>
            <w:bottom w:val="none" w:sz="0" w:space="0" w:color="auto"/>
            <w:right w:val="none" w:sz="0" w:space="0" w:color="auto"/>
          </w:divBdr>
        </w:div>
        <w:div w:id="482698987">
          <w:marLeft w:val="0"/>
          <w:marRight w:val="0"/>
          <w:marTop w:val="150"/>
          <w:marBottom w:val="0"/>
          <w:divBdr>
            <w:top w:val="none" w:sz="0" w:space="0" w:color="auto"/>
            <w:left w:val="none" w:sz="0" w:space="0" w:color="auto"/>
            <w:bottom w:val="none" w:sz="0" w:space="0" w:color="auto"/>
            <w:right w:val="none" w:sz="0" w:space="0" w:color="auto"/>
          </w:divBdr>
          <w:divsChild>
            <w:div w:id="355152985">
              <w:marLeft w:val="1155"/>
              <w:marRight w:val="0"/>
              <w:marTop w:val="0"/>
              <w:marBottom w:val="0"/>
              <w:divBdr>
                <w:top w:val="none" w:sz="0" w:space="0" w:color="auto"/>
                <w:left w:val="none" w:sz="0" w:space="0" w:color="auto"/>
                <w:bottom w:val="none" w:sz="0" w:space="0" w:color="auto"/>
                <w:right w:val="none" w:sz="0" w:space="0" w:color="auto"/>
              </w:divBdr>
            </w:div>
            <w:div w:id="1152796051">
              <w:marLeft w:val="1155"/>
              <w:marRight w:val="0"/>
              <w:marTop w:val="0"/>
              <w:marBottom w:val="0"/>
              <w:divBdr>
                <w:top w:val="none" w:sz="0" w:space="0" w:color="auto"/>
                <w:left w:val="none" w:sz="0" w:space="0" w:color="auto"/>
                <w:bottom w:val="none" w:sz="0" w:space="0" w:color="auto"/>
                <w:right w:val="none" w:sz="0" w:space="0" w:color="auto"/>
              </w:divBdr>
            </w:div>
            <w:div w:id="69141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135467">
      <w:bodyDiv w:val="1"/>
      <w:marLeft w:val="0"/>
      <w:marRight w:val="0"/>
      <w:marTop w:val="0"/>
      <w:marBottom w:val="0"/>
      <w:divBdr>
        <w:top w:val="none" w:sz="0" w:space="0" w:color="auto"/>
        <w:left w:val="none" w:sz="0" w:space="0" w:color="auto"/>
        <w:bottom w:val="none" w:sz="0" w:space="0" w:color="auto"/>
        <w:right w:val="none" w:sz="0" w:space="0" w:color="auto"/>
      </w:divBdr>
      <w:divsChild>
        <w:div w:id="1171065581">
          <w:marLeft w:val="0"/>
          <w:marRight w:val="0"/>
          <w:marTop w:val="0"/>
          <w:marBottom w:val="0"/>
          <w:divBdr>
            <w:top w:val="none" w:sz="0" w:space="0" w:color="auto"/>
            <w:left w:val="none" w:sz="0" w:space="0" w:color="auto"/>
            <w:bottom w:val="none" w:sz="0" w:space="0" w:color="auto"/>
            <w:right w:val="none" w:sz="0" w:space="0" w:color="auto"/>
          </w:divBdr>
        </w:div>
        <w:div w:id="1296369217">
          <w:marLeft w:val="0"/>
          <w:marRight w:val="0"/>
          <w:marTop w:val="150"/>
          <w:marBottom w:val="0"/>
          <w:divBdr>
            <w:top w:val="none" w:sz="0" w:space="0" w:color="auto"/>
            <w:left w:val="none" w:sz="0" w:space="0" w:color="auto"/>
            <w:bottom w:val="none" w:sz="0" w:space="0" w:color="auto"/>
            <w:right w:val="none" w:sz="0" w:space="0" w:color="auto"/>
          </w:divBdr>
          <w:divsChild>
            <w:div w:id="841358676">
              <w:marLeft w:val="1155"/>
              <w:marRight w:val="0"/>
              <w:marTop w:val="0"/>
              <w:marBottom w:val="0"/>
              <w:divBdr>
                <w:top w:val="none" w:sz="0" w:space="0" w:color="auto"/>
                <w:left w:val="none" w:sz="0" w:space="0" w:color="auto"/>
                <w:bottom w:val="none" w:sz="0" w:space="0" w:color="auto"/>
                <w:right w:val="none" w:sz="0" w:space="0" w:color="auto"/>
              </w:divBdr>
            </w:div>
            <w:div w:id="675108097">
              <w:marLeft w:val="1155"/>
              <w:marRight w:val="0"/>
              <w:marTop w:val="0"/>
              <w:marBottom w:val="0"/>
              <w:divBdr>
                <w:top w:val="none" w:sz="0" w:space="0" w:color="auto"/>
                <w:left w:val="none" w:sz="0" w:space="0" w:color="auto"/>
                <w:bottom w:val="none" w:sz="0" w:space="0" w:color="auto"/>
                <w:right w:val="none" w:sz="0" w:space="0" w:color="auto"/>
              </w:divBdr>
            </w:div>
            <w:div w:id="730078564">
              <w:marLeft w:val="1155"/>
              <w:marRight w:val="0"/>
              <w:marTop w:val="0"/>
              <w:marBottom w:val="0"/>
              <w:divBdr>
                <w:top w:val="none" w:sz="0" w:space="0" w:color="auto"/>
                <w:left w:val="none" w:sz="0" w:space="0" w:color="auto"/>
                <w:bottom w:val="none" w:sz="0" w:space="0" w:color="auto"/>
                <w:right w:val="none" w:sz="0" w:space="0" w:color="auto"/>
              </w:divBdr>
            </w:div>
            <w:div w:id="180703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23150">
      <w:bodyDiv w:val="1"/>
      <w:marLeft w:val="0"/>
      <w:marRight w:val="0"/>
      <w:marTop w:val="0"/>
      <w:marBottom w:val="0"/>
      <w:divBdr>
        <w:top w:val="none" w:sz="0" w:space="0" w:color="auto"/>
        <w:left w:val="none" w:sz="0" w:space="0" w:color="auto"/>
        <w:bottom w:val="none" w:sz="0" w:space="0" w:color="auto"/>
        <w:right w:val="none" w:sz="0" w:space="0" w:color="auto"/>
      </w:divBdr>
      <w:divsChild>
        <w:div w:id="1615791122">
          <w:marLeft w:val="0"/>
          <w:marRight w:val="0"/>
          <w:marTop w:val="0"/>
          <w:marBottom w:val="0"/>
          <w:divBdr>
            <w:top w:val="none" w:sz="0" w:space="0" w:color="auto"/>
            <w:left w:val="none" w:sz="0" w:space="0" w:color="auto"/>
            <w:bottom w:val="none" w:sz="0" w:space="0" w:color="auto"/>
            <w:right w:val="none" w:sz="0" w:space="0" w:color="auto"/>
          </w:divBdr>
        </w:div>
        <w:div w:id="1149596720">
          <w:marLeft w:val="0"/>
          <w:marRight w:val="0"/>
          <w:marTop w:val="150"/>
          <w:marBottom w:val="0"/>
          <w:divBdr>
            <w:top w:val="none" w:sz="0" w:space="0" w:color="auto"/>
            <w:left w:val="none" w:sz="0" w:space="0" w:color="auto"/>
            <w:bottom w:val="none" w:sz="0" w:space="0" w:color="auto"/>
            <w:right w:val="none" w:sz="0" w:space="0" w:color="auto"/>
          </w:divBdr>
          <w:divsChild>
            <w:div w:id="768349368">
              <w:marLeft w:val="1155"/>
              <w:marRight w:val="0"/>
              <w:marTop w:val="0"/>
              <w:marBottom w:val="0"/>
              <w:divBdr>
                <w:top w:val="none" w:sz="0" w:space="0" w:color="auto"/>
                <w:left w:val="none" w:sz="0" w:space="0" w:color="auto"/>
                <w:bottom w:val="none" w:sz="0" w:space="0" w:color="auto"/>
                <w:right w:val="none" w:sz="0" w:space="0" w:color="auto"/>
              </w:divBdr>
            </w:div>
            <w:div w:id="1823545672">
              <w:marLeft w:val="1155"/>
              <w:marRight w:val="0"/>
              <w:marTop w:val="0"/>
              <w:marBottom w:val="0"/>
              <w:divBdr>
                <w:top w:val="none" w:sz="0" w:space="0" w:color="auto"/>
                <w:left w:val="none" w:sz="0" w:space="0" w:color="auto"/>
                <w:bottom w:val="none" w:sz="0" w:space="0" w:color="auto"/>
                <w:right w:val="none" w:sz="0" w:space="0" w:color="auto"/>
              </w:divBdr>
            </w:div>
            <w:div w:id="2093547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16280">
      <w:bodyDiv w:val="1"/>
      <w:marLeft w:val="0"/>
      <w:marRight w:val="0"/>
      <w:marTop w:val="0"/>
      <w:marBottom w:val="0"/>
      <w:divBdr>
        <w:top w:val="none" w:sz="0" w:space="0" w:color="auto"/>
        <w:left w:val="none" w:sz="0" w:space="0" w:color="auto"/>
        <w:bottom w:val="none" w:sz="0" w:space="0" w:color="auto"/>
        <w:right w:val="none" w:sz="0" w:space="0" w:color="auto"/>
      </w:divBdr>
      <w:divsChild>
        <w:div w:id="1555193598">
          <w:marLeft w:val="0"/>
          <w:marRight w:val="0"/>
          <w:marTop w:val="0"/>
          <w:marBottom w:val="0"/>
          <w:divBdr>
            <w:top w:val="none" w:sz="0" w:space="0" w:color="auto"/>
            <w:left w:val="none" w:sz="0" w:space="0" w:color="auto"/>
            <w:bottom w:val="none" w:sz="0" w:space="0" w:color="auto"/>
            <w:right w:val="none" w:sz="0" w:space="0" w:color="auto"/>
          </w:divBdr>
        </w:div>
        <w:div w:id="899638399">
          <w:marLeft w:val="0"/>
          <w:marRight w:val="0"/>
          <w:marTop w:val="150"/>
          <w:marBottom w:val="0"/>
          <w:divBdr>
            <w:top w:val="none" w:sz="0" w:space="0" w:color="auto"/>
            <w:left w:val="none" w:sz="0" w:space="0" w:color="auto"/>
            <w:bottom w:val="none" w:sz="0" w:space="0" w:color="auto"/>
            <w:right w:val="none" w:sz="0" w:space="0" w:color="auto"/>
          </w:divBdr>
          <w:divsChild>
            <w:div w:id="1410927288">
              <w:marLeft w:val="1155"/>
              <w:marRight w:val="0"/>
              <w:marTop w:val="0"/>
              <w:marBottom w:val="0"/>
              <w:divBdr>
                <w:top w:val="none" w:sz="0" w:space="0" w:color="auto"/>
                <w:left w:val="none" w:sz="0" w:space="0" w:color="auto"/>
                <w:bottom w:val="none" w:sz="0" w:space="0" w:color="auto"/>
                <w:right w:val="none" w:sz="0" w:space="0" w:color="auto"/>
              </w:divBdr>
            </w:div>
            <w:div w:id="758521932">
              <w:marLeft w:val="1155"/>
              <w:marRight w:val="0"/>
              <w:marTop w:val="0"/>
              <w:marBottom w:val="0"/>
              <w:divBdr>
                <w:top w:val="none" w:sz="0" w:space="0" w:color="auto"/>
                <w:left w:val="none" w:sz="0" w:space="0" w:color="auto"/>
                <w:bottom w:val="none" w:sz="0" w:space="0" w:color="auto"/>
                <w:right w:val="none" w:sz="0" w:space="0" w:color="auto"/>
              </w:divBdr>
            </w:div>
            <w:div w:id="383870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1902">
      <w:bodyDiv w:val="1"/>
      <w:marLeft w:val="0"/>
      <w:marRight w:val="0"/>
      <w:marTop w:val="0"/>
      <w:marBottom w:val="0"/>
      <w:divBdr>
        <w:top w:val="none" w:sz="0" w:space="0" w:color="auto"/>
        <w:left w:val="none" w:sz="0" w:space="0" w:color="auto"/>
        <w:bottom w:val="none" w:sz="0" w:space="0" w:color="auto"/>
        <w:right w:val="none" w:sz="0" w:space="0" w:color="auto"/>
      </w:divBdr>
      <w:divsChild>
        <w:div w:id="1277100361">
          <w:marLeft w:val="0"/>
          <w:marRight w:val="0"/>
          <w:marTop w:val="0"/>
          <w:marBottom w:val="0"/>
          <w:divBdr>
            <w:top w:val="none" w:sz="0" w:space="0" w:color="auto"/>
            <w:left w:val="none" w:sz="0" w:space="0" w:color="auto"/>
            <w:bottom w:val="none" w:sz="0" w:space="0" w:color="auto"/>
            <w:right w:val="none" w:sz="0" w:space="0" w:color="auto"/>
          </w:divBdr>
        </w:div>
        <w:div w:id="1084764130">
          <w:marLeft w:val="0"/>
          <w:marRight w:val="0"/>
          <w:marTop w:val="150"/>
          <w:marBottom w:val="0"/>
          <w:divBdr>
            <w:top w:val="none" w:sz="0" w:space="0" w:color="auto"/>
            <w:left w:val="none" w:sz="0" w:space="0" w:color="auto"/>
            <w:bottom w:val="none" w:sz="0" w:space="0" w:color="auto"/>
            <w:right w:val="none" w:sz="0" w:space="0" w:color="auto"/>
          </w:divBdr>
          <w:divsChild>
            <w:div w:id="1510100710">
              <w:marLeft w:val="1155"/>
              <w:marRight w:val="0"/>
              <w:marTop w:val="0"/>
              <w:marBottom w:val="0"/>
              <w:divBdr>
                <w:top w:val="none" w:sz="0" w:space="0" w:color="auto"/>
                <w:left w:val="none" w:sz="0" w:space="0" w:color="auto"/>
                <w:bottom w:val="none" w:sz="0" w:space="0" w:color="auto"/>
                <w:right w:val="none" w:sz="0" w:space="0" w:color="auto"/>
              </w:divBdr>
            </w:div>
            <w:div w:id="1734084706">
              <w:marLeft w:val="1155"/>
              <w:marRight w:val="0"/>
              <w:marTop w:val="0"/>
              <w:marBottom w:val="0"/>
              <w:divBdr>
                <w:top w:val="none" w:sz="0" w:space="0" w:color="auto"/>
                <w:left w:val="none" w:sz="0" w:space="0" w:color="auto"/>
                <w:bottom w:val="none" w:sz="0" w:space="0" w:color="auto"/>
                <w:right w:val="none" w:sz="0" w:space="0" w:color="auto"/>
              </w:divBdr>
            </w:div>
            <w:div w:id="460423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13821">
      <w:bodyDiv w:val="1"/>
      <w:marLeft w:val="0"/>
      <w:marRight w:val="0"/>
      <w:marTop w:val="0"/>
      <w:marBottom w:val="0"/>
      <w:divBdr>
        <w:top w:val="none" w:sz="0" w:space="0" w:color="auto"/>
        <w:left w:val="none" w:sz="0" w:space="0" w:color="auto"/>
        <w:bottom w:val="none" w:sz="0" w:space="0" w:color="auto"/>
        <w:right w:val="none" w:sz="0" w:space="0" w:color="auto"/>
      </w:divBdr>
      <w:divsChild>
        <w:div w:id="1754424835">
          <w:marLeft w:val="0"/>
          <w:marRight w:val="0"/>
          <w:marTop w:val="0"/>
          <w:marBottom w:val="0"/>
          <w:divBdr>
            <w:top w:val="none" w:sz="0" w:space="0" w:color="auto"/>
            <w:left w:val="none" w:sz="0" w:space="0" w:color="auto"/>
            <w:bottom w:val="none" w:sz="0" w:space="0" w:color="auto"/>
            <w:right w:val="none" w:sz="0" w:space="0" w:color="auto"/>
          </w:divBdr>
        </w:div>
        <w:div w:id="129589798">
          <w:marLeft w:val="0"/>
          <w:marRight w:val="0"/>
          <w:marTop w:val="150"/>
          <w:marBottom w:val="0"/>
          <w:divBdr>
            <w:top w:val="none" w:sz="0" w:space="0" w:color="auto"/>
            <w:left w:val="none" w:sz="0" w:space="0" w:color="auto"/>
            <w:bottom w:val="none" w:sz="0" w:space="0" w:color="auto"/>
            <w:right w:val="none" w:sz="0" w:space="0" w:color="auto"/>
          </w:divBdr>
          <w:divsChild>
            <w:div w:id="1768695462">
              <w:marLeft w:val="1155"/>
              <w:marRight w:val="0"/>
              <w:marTop w:val="0"/>
              <w:marBottom w:val="0"/>
              <w:divBdr>
                <w:top w:val="none" w:sz="0" w:space="0" w:color="auto"/>
                <w:left w:val="none" w:sz="0" w:space="0" w:color="auto"/>
                <w:bottom w:val="none" w:sz="0" w:space="0" w:color="auto"/>
                <w:right w:val="none" w:sz="0" w:space="0" w:color="auto"/>
              </w:divBdr>
            </w:div>
            <w:div w:id="1413771261">
              <w:marLeft w:val="1155"/>
              <w:marRight w:val="0"/>
              <w:marTop w:val="0"/>
              <w:marBottom w:val="0"/>
              <w:divBdr>
                <w:top w:val="none" w:sz="0" w:space="0" w:color="auto"/>
                <w:left w:val="none" w:sz="0" w:space="0" w:color="auto"/>
                <w:bottom w:val="none" w:sz="0" w:space="0" w:color="auto"/>
                <w:right w:val="none" w:sz="0" w:space="0" w:color="auto"/>
              </w:divBdr>
            </w:div>
            <w:div w:id="1689791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437">
      <w:bodyDiv w:val="1"/>
      <w:marLeft w:val="0"/>
      <w:marRight w:val="0"/>
      <w:marTop w:val="0"/>
      <w:marBottom w:val="0"/>
      <w:divBdr>
        <w:top w:val="none" w:sz="0" w:space="0" w:color="auto"/>
        <w:left w:val="none" w:sz="0" w:space="0" w:color="auto"/>
        <w:bottom w:val="none" w:sz="0" w:space="0" w:color="auto"/>
        <w:right w:val="none" w:sz="0" w:space="0" w:color="auto"/>
      </w:divBdr>
      <w:divsChild>
        <w:div w:id="2017265951">
          <w:marLeft w:val="0"/>
          <w:marRight w:val="0"/>
          <w:marTop w:val="0"/>
          <w:marBottom w:val="0"/>
          <w:divBdr>
            <w:top w:val="none" w:sz="0" w:space="0" w:color="auto"/>
            <w:left w:val="none" w:sz="0" w:space="0" w:color="auto"/>
            <w:bottom w:val="none" w:sz="0" w:space="0" w:color="auto"/>
            <w:right w:val="none" w:sz="0" w:space="0" w:color="auto"/>
          </w:divBdr>
        </w:div>
        <w:div w:id="1584530542">
          <w:marLeft w:val="0"/>
          <w:marRight w:val="0"/>
          <w:marTop w:val="150"/>
          <w:marBottom w:val="0"/>
          <w:divBdr>
            <w:top w:val="none" w:sz="0" w:space="0" w:color="auto"/>
            <w:left w:val="none" w:sz="0" w:space="0" w:color="auto"/>
            <w:bottom w:val="none" w:sz="0" w:space="0" w:color="auto"/>
            <w:right w:val="none" w:sz="0" w:space="0" w:color="auto"/>
          </w:divBdr>
          <w:divsChild>
            <w:div w:id="1604068860">
              <w:marLeft w:val="1155"/>
              <w:marRight w:val="0"/>
              <w:marTop w:val="0"/>
              <w:marBottom w:val="0"/>
              <w:divBdr>
                <w:top w:val="none" w:sz="0" w:space="0" w:color="auto"/>
                <w:left w:val="none" w:sz="0" w:space="0" w:color="auto"/>
                <w:bottom w:val="none" w:sz="0" w:space="0" w:color="auto"/>
                <w:right w:val="none" w:sz="0" w:space="0" w:color="auto"/>
              </w:divBdr>
            </w:div>
            <w:div w:id="1120148972">
              <w:marLeft w:val="1155"/>
              <w:marRight w:val="0"/>
              <w:marTop w:val="0"/>
              <w:marBottom w:val="0"/>
              <w:divBdr>
                <w:top w:val="none" w:sz="0" w:space="0" w:color="auto"/>
                <w:left w:val="none" w:sz="0" w:space="0" w:color="auto"/>
                <w:bottom w:val="none" w:sz="0" w:space="0" w:color="auto"/>
                <w:right w:val="none" w:sz="0" w:space="0" w:color="auto"/>
              </w:divBdr>
            </w:div>
            <w:div w:id="1941065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26680">
      <w:bodyDiv w:val="1"/>
      <w:marLeft w:val="0"/>
      <w:marRight w:val="0"/>
      <w:marTop w:val="0"/>
      <w:marBottom w:val="0"/>
      <w:divBdr>
        <w:top w:val="none" w:sz="0" w:space="0" w:color="auto"/>
        <w:left w:val="none" w:sz="0" w:space="0" w:color="auto"/>
        <w:bottom w:val="none" w:sz="0" w:space="0" w:color="auto"/>
        <w:right w:val="none" w:sz="0" w:space="0" w:color="auto"/>
      </w:divBdr>
      <w:divsChild>
        <w:div w:id="309211377">
          <w:marLeft w:val="0"/>
          <w:marRight w:val="0"/>
          <w:marTop w:val="0"/>
          <w:marBottom w:val="0"/>
          <w:divBdr>
            <w:top w:val="none" w:sz="0" w:space="0" w:color="auto"/>
            <w:left w:val="none" w:sz="0" w:space="0" w:color="auto"/>
            <w:bottom w:val="none" w:sz="0" w:space="0" w:color="auto"/>
            <w:right w:val="none" w:sz="0" w:space="0" w:color="auto"/>
          </w:divBdr>
        </w:div>
        <w:div w:id="1262177956">
          <w:marLeft w:val="0"/>
          <w:marRight w:val="0"/>
          <w:marTop w:val="150"/>
          <w:marBottom w:val="0"/>
          <w:divBdr>
            <w:top w:val="none" w:sz="0" w:space="0" w:color="auto"/>
            <w:left w:val="none" w:sz="0" w:space="0" w:color="auto"/>
            <w:bottom w:val="none" w:sz="0" w:space="0" w:color="auto"/>
            <w:right w:val="none" w:sz="0" w:space="0" w:color="auto"/>
          </w:divBdr>
          <w:divsChild>
            <w:div w:id="1226381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348756">
      <w:bodyDiv w:val="1"/>
      <w:marLeft w:val="0"/>
      <w:marRight w:val="0"/>
      <w:marTop w:val="0"/>
      <w:marBottom w:val="0"/>
      <w:divBdr>
        <w:top w:val="none" w:sz="0" w:space="0" w:color="auto"/>
        <w:left w:val="none" w:sz="0" w:space="0" w:color="auto"/>
        <w:bottom w:val="none" w:sz="0" w:space="0" w:color="auto"/>
        <w:right w:val="none" w:sz="0" w:space="0" w:color="auto"/>
      </w:divBdr>
      <w:divsChild>
        <w:div w:id="1790664961">
          <w:marLeft w:val="0"/>
          <w:marRight w:val="0"/>
          <w:marTop w:val="0"/>
          <w:marBottom w:val="0"/>
          <w:divBdr>
            <w:top w:val="none" w:sz="0" w:space="0" w:color="auto"/>
            <w:left w:val="none" w:sz="0" w:space="0" w:color="auto"/>
            <w:bottom w:val="none" w:sz="0" w:space="0" w:color="auto"/>
            <w:right w:val="none" w:sz="0" w:space="0" w:color="auto"/>
          </w:divBdr>
        </w:div>
        <w:div w:id="1563178531">
          <w:marLeft w:val="0"/>
          <w:marRight w:val="0"/>
          <w:marTop w:val="150"/>
          <w:marBottom w:val="0"/>
          <w:divBdr>
            <w:top w:val="none" w:sz="0" w:space="0" w:color="auto"/>
            <w:left w:val="none" w:sz="0" w:space="0" w:color="auto"/>
            <w:bottom w:val="none" w:sz="0" w:space="0" w:color="auto"/>
            <w:right w:val="none" w:sz="0" w:space="0" w:color="auto"/>
          </w:divBdr>
          <w:divsChild>
            <w:div w:id="1330598627">
              <w:marLeft w:val="1155"/>
              <w:marRight w:val="0"/>
              <w:marTop w:val="0"/>
              <w:marBottom w:val="0"/>
              <w:divBdr>
                <w:top w:val="none" w:sz="0" w:space="0" w:color="auto"/>
                <w:left w:val="none" w:sz="0" w:space="0" w:color="auto"/>
                <w:bottom w:val="none" w:sz="0" w:space="0" w:color="auto"/>
                <w:right w:val="none" w:sz="0" w:space="0" w:color="auto"/>
              </w:divBdr>
            </w:div>
            <w:div w:id="2070104415">
              <w:marLeft w:val="1155"/>
              <w:marRight w:val="0"/>
              <w:marTop w:val="0"/>
              <w:marBottom w:val="0"/>
              <w:divBdr>
                <w:top w:val="none" w:sz="0" w:space="0" w:color="auto"/>
                <w:left w:val="none" w:sz="0" w:space="0" w:color="auto"/>
                <w:bottom w:val="none" w:sz="0" w:space="0" w:color="auto"/>
                <w:right w:val="none" w:sz="0" w:space="0" w:color="auto"/>
              </w:divBdr>
            </w:div>
            <w:div w:id="1519853897">
              <w:marLeft w:val="1155"/>
              <w:marRight w:val="0"/>
              <w:marTop w:val="0"/>
              <w:marBottom w:val="0"/>
              <w:divBdr>
                <w:top w:val="none" w:sz="0" w:space="0" w:color="auto"/>
                <w:left w:val="none" w:sz="0" w:space="0" w:color="auto"/>
                <w:bottom w:val="none" w:sz="0" w:space="0" w:color="auto"/>
                <w:right w:val="none" w:sz="0" w:space="0" w:color="auto"/>
              </w:divBdr>
            </w:div>
            <w:div w:id="258946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01867">
      <w:bodyDiv w:val="1"/>
      <w:marLeft w:val="0"/>
      <w:marRight w:val="0"/>
      <w:marTop w:val="0"/>
      <w:marBottom w:val="0"/>
      <w:divBdr>
        <w:top w:val="none" w:sz="0" w:space="0" w:color="auto"/>
        <w:left w:val="none" w:sz="0" w:space="0" w:color="auto"/>
        <w:bottom w:val="none" w:sz="0" w:space="0" w:color="auto"/>
        <w:right w:val="none" w:sz="0" w:space="0" w:color="auto"/>
      </w:divBdr>
      <w:divsChild>
        <w:div w:id="2116440339">
          <w:marLeft w:val="0"/>
          <w:marRight w:val="0"/>
          <w:marTop w:val="0"/>
          <w:marBottom w:val="0"/>
          <w:divBdr>
            <w:top w:val="none" w:sz="0" w:space="0" w:color="auto"/>
            <w:left w:val="none" w:sz="0" w:space="0" w:color="auto"/>
            <w:bottom w:val="none" w:sz="0" w:space="0" w:color="auto"/>
            <w:right w:val="none" w:sz="0" w:space="0" w:color="auto"/>
          </w:divBdr>
        </w:div>
        <w:div w:id="2056200965">
          <w:marLeft w:val="0"/>
          <w:marRight w:val="0"/>
          <w:marTop w:val="150"/>
          <w:marBottom w:val="0"/>
          <w:divBdr>
            <w:top w:val="none" w:sz="0" w:space="0" w:color="auto"/>
            <w:left w:val="none" w:sz="0" w:space="0" w:color="auto"/>
            <w:bottom w:val="none" w:sz="0" w:space="0" w:color="auto"/>
            <w:right w:val="none" w:sz="0" w:space="0" w:color="auto"/>
          </w:divBdr>
          <w:divsChild>
            <w:div w:id="1993673771">
              <w:marLeft w:val="1155"/>
              <w:marRight w:val="0"/>
              <w:marTop w:val="0"/>
              <w:marBottom w:val="0"/>
              <w:divBdr>
                <w:top w:val="none" w:sz="0" w:space="0" w:color="auto"/>
                <w:left w:val="none" w:sz="0" w:space="0" w:color="auto"/>
                <w:bottom w:val="none" w:sz="0" w:space="0" w:color="auto"/>
                <w:right w:val="none" w:sz="0" w:space="0" w:color="auto"/>
              </w:divBdr>
            </w:div>
            <w:div w:id="1646083293">
              <w:marLeft w:val="1155"/>
              <w:marRight w:val="0"/>
              <w:marTop w:val="0"/>
              <w:marBottom w:val="0"/>
              <w:divBdr>
                <w:top w:val="none" w:sz="0" w:space="0" w:color="auto"/>
                <w:left w:val="none" w:sz="0" w:space="0" w:color="auto"/>
                <w:bottom w:val="none" w:sz="0" w:space="0" w:color="auto"/>
                <w:right w:val="none" w:sz="0" w:space="0" w:color="auto"/>
              </w:divBdr>
            </w:div>
            <w:div w:id="367490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3969469">
      <w:bodyDiv w:val="1"/>
      <w:marLeft w:val="0"/>
      <w:marRight w:val="0"/>
      <w:marTop w:val="0"/>
      <w:marBottom w:val="0"/>
      <w:divBdr>
        <w:top w:val="none" w:sz="0" w:space="0" w:color="auto"/>
        <w:left w:val="none" w:sz="0" w:space="0" w:color="auto"/>
        <w:bottom w:val="none" w:sz="0" w:space="0" w:color="auto"/>
        <w:right w:val="none" w:sz="0" w:space="0" w:color="auto"/>
      </w:divBdr>
      <w:divsChild>
        <w:div w:id="1260288958">
          <w:marLeft w:val="0"/>
          <w:marRight w:val="0"/>
          <w:marTop w:val="0"/>
          <w:marBottom w:val="0"/>
          <w:divBdr>
            <w:top w:val="none" w:sz="0" w:space="0" w:color="auto"/>
            <w:left w:val="none" w:sz="0" w:space="0" w:color="auto"/>
            <w:bottom w:val="none" w:sz="0" w:space="0" w:color="auto"/>
            <w:right w:val="none" w:sz="0" w:space="0" w:color="auto"/>
          </w:divBdr>
        </w:div>
        <w:div w:id="192886194">
          <w:marLeft w:val="0"/>
          <w:marRight w:val="0"/>
          <w:marTop w:val="150"/>
          <w:marBottom w:val="0"/>
          <w:divBdr>
            <w:top w:val="none" w:sz="0" w:space="0" w:color="auto"/>
            <w:left w:val="none" w:sz="0" w:space="0" w:color="auto"/>
            <w:bottom w:val="none" w:sz="0" w:space="0" w:color="auto"/>
            <w:right w:val="none" w:sz="0" w:space="0" w:color="auto"/>
          </w:divBdr>
          <w:divsChild>
            <w:div w:id="817385192">
              <w:marLeft w:val="1155"/>
              <w:marRight w:val="0"/>
              <w:marTop w:val="0"/>
              <w:marBottom w:val="0"/>
              <w:divBdr>
                <w:top w:val="none" w:sz="0" w:space="0" w:color="auto"/>
                <w:left w:val="none" w:sz="0" w:space="0" w:color="auto"/>
                <w:bottom w:val="none" w:sz="0" w:space="0" w:color="auto"/>
                <w:right w:val="none" w:sz="0" w:space="0" w:color="auto"/>
              </w:divBdr>
            </w:div>
            <w:div w:id="855926723">
              <w:marLeft w:val="1155"/>
              <w:marRight w:val="0"/>
              <w:marTop w:val="0"/>
              <w:marBottom w:val="0"/>
              <w:divBdr>
                <w:top w:val="none" w:sz="0" w:space="0" w:color="auto"/>
                <w:left w:val="none" w:sz="0" w:space="0" w:color="auto"/>
                <w:bottom w:val="none" w:sz="0" w:space="0" w:color="auto"/>
                <w:right w:val="none" w:sz="0" w:space="0" w:color="auto"/>
              </w:divBdr>
            </w:div>
            <w:div w:id="122363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890939">
      <w:bodyDiv w:val="1"/>
      <w:marLeft w:val="0"/>
      <w:marRight w:val="0"/>
      <w:marTop w:val="0"/>
      <w:marBottom w:val="0"/>
      <w:divBdr>
        <w:top w:val="none" w:sz="0" w:space="0" w:color="auto"/>
        <w:left w:val="none" w:sz="0" w:space="0" w:color="auto"/>
        <w:bottom w:val="none" w:sz="0" w:space="0" w:color="auto"/>
        <w:right w:val="none" w:sz="0" w:space="0" w:color="auto"/>
      </w:divBdr>
      <w:divsChild>
        <w:div w:id="1753773402">
          <w:marLeft w:val="0"/>
          <w:marRight w:val="0"/>
          <w:marTop w:val="0"/>
          <w:marBottom w:val="0"/>
          <w:divBdr>
            <w:top w:val="none" w:sz="0" w:space="0" w:color="auto"/>
            <w:left w:val="none" w:sz="0" w:space="0" w:color="auto"/>
            <w:bottom w:val="none" w:sz="0" w:space="0" w:color="auto"/>
            <w:right w:val="none" w:sz="0" w:space="0" w:color="auto"/>
          </w:divBdr>
        </w:div>
        <w:div w:id="1912538252">
          <w:marLeft w:val="0"/>
          <w:marRight w:val="0"/>
          <w:marTop w:val="150"/>
          <w:marBottom w:val="0"/>
          <w:divBdr>
            <w:top w:val="none" w:sz="0" w:space="0" w:color="auto"/>
            <w:left w:val="none" w:sz="0" w:space="0" w:color="auto"/>
            <w:bottom w:val="none" w:sz="0" w:space="0" w:color="auto"/>
            <w:right w:val="none" w:sz="0" w:space="0" w:color="auto"/>
          </w:divBdr>
          <w:divsChild>
            <w:div w:id="1723822996">
              <w:marLeft w:val="1155"/>
              <w:marRight w:val="0"/>
              <w:marTop w:val="0"/>
              <w:marBottom w:val="0"/>
              <w:divBdr>
                <w:top w:val="none" w:sz="0" w:space="0" w:color="auto"/>
                <w:left w:val="none" w:sz="0" w:space="0" w:color="auto"/>
                <w:bottom w:val="none" w:sz="0" w:space="0" w:color="auto"/>
                <w:right w:val="none" w:sz="0" w:space="0" w:color="auto"/>
              </w:divBdr>
            </w:div>
            <w:div w:id="21038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668555">
      <w:bodyDiv w:val="1"/>
      <w:marLeft w:val="0"/>
      <w:marRight w:val="0"/>
      <w:marTop w:val="0"/>
      <w:marBottom w:val="0"/>
      <w:divBdr>
        <w:top w:val="none" w:sz="0" w:space="0" w:color="auto"/>
        <w:left w:val="none" w:sz="0" w:space="0" w:color="auto"/>
        <w:bottom w:val="none" w:sz="0" w:space="0" w:color="auto"/>
        <w:right w:val="none" w:sz="0" w:space="0" w:color="auto"/>
      </w:divBdr>
      <w:divsChild>
        <w:div w:id="1771269862">
          <w:marLeft w:val="0"/>
          <w:marRight w:val="0"/>
          <w:marTop w:val="0"/>
          <w:marBottom w:val="0"/>
          <w:divBdr>
            <w:top w:val="none" w:sz="0" w:space="0" w:color="auto"/>
            <w:left w:val="none" w:sz="0" w:space="0" w:color="auto"/>
            <w:bottom w:val="none" w:sz="0" w:space="0" w:color="auto"/>
            <w:right w:val="none" w:sz="0" w:space="0" w:color="auto"/>
          </w:divBdr>
        </w:div>
        <w:div w:id="427046235">
          <w:marLeft w:val="0"/>
          <w:marRight w:val="0"/>
          <w:marTop w:val="150"/>
          <w:marBottom w:val="0"/>
          <w:divBdr>
            <w:top w:val="none" w:sz="0" w:space="0" w:color="auto"/>
            <w:left w:val="none" w:sz="0" w:space="0" w:color="auto"/>
            <w:bottom w:val="none" w:sz="0" w:space="0" w:color="auto"/>
            <w:right w:val="none" w:sz="0" w:space="0" w:color="auto"/>
          </w:divBdr>
          <w:divsChild>
            <w:div w:id="1716126677">
              <w:marLeft w:val="1155"/>
              <w:marRight w:val="0"/>
              <w:marTop w:val="0"/>
              <w:marBottom w:val="0"/>
              <w:divBdr>
                <w:top w:val="none" w:sz="0" w:space="0" w:color="auto"/>
                <w:left w:val="none" w:sz="0" w:space="0" w:color="auto"/>
                <w:bottom w:val="none" w:sz="0" w:space="0" w:color="auto"/>
                <w:right w:val="none" w:sz="0" w:space="0" w:color="auto"/>
              </w:divBdr>
            </w:div>
            <w:div w:id="264508091">
              <w:marLeft w:val="1155"/>
              <w:marRight w:val="0"/>
              <w:marTop w:val="0"/>
              <w:marBottom w:val="0"/>
              <w:divBdr>
                <w:top w:val="none" w:sz="0" w:space="0" w:color="auto"/>
                <w:left w:val="none" w:sz="0" w:space="0" w:color="auto"/>
                <w:bottom w:val="none" w:sz="0" w:space="0" w:color="auto"/>
                <w:right w:val="none" w:sz="0" w:space="0" w:color="auto"/>
              </w:divBdr>
            </w:div>
            <w:div w:id="774790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35816">
      <w:bodyDiv w:val="1"/>
      <w:marLeft w:val="0"/>
      <w:marRight w:val="0"/>
      <w:marTop w:val="0"/>
      <w:marBottom w:val="0"/>
      <w:divBdr>
        <w:top w:val="none" w:sz="0" w:space="0" w:color="auto"/>
        <w:left w:val="none" w:sz="0" w:space="0" w:color="auto"/>
        <w:bottom w:val="none" w:sz="0" w:space="0" w:color="auto"/>
        <w:right w:val="none" w:sz="0" w:space="0" w:color="auto"/>
      </w:divBdr>
      <w:divsChild>
        <w:div w:id="283584567">
          <w:marLeft w:val="0"/>
          <w:marRight w:val="0"/>
          <w:marTop w:val="0"/>
          <w:marBottom w:val="0"/>
          <w:divBdr>
            <w:top w:val="none" w:sz="0" w:space="0" w:color="auto"/>
            <w:left w:val="none" w:sz="0" w:space="0" w:color="auto"/>
            <w:bottom w:val="none" w:sz="0" w:space="0" w:color="auto"/>
            <w:right w:val="none" w:sz="0" w:space="0" w:color="auto"/>
          </w:divBdr>
        </w:div>
        <w:div w:id="697583524">
          <w:marLeft w:val="0"/>
          <w:marRight w:val="0"/>
          <w:marTop w:val="150"/>
          <w:marBottom w:val="0"/>
          <w:divBdr>
            <w:top w:val="none" w:sz="0" w:space="0" w:color="auto"/>
            <w:left w:val="none" w:sz="0" w:space="0" w:color="auto"/>
            <w:bottom w:val="none" w:sz="0" w:space="0" w:color="auto"/>
            <w:right w:val="none" w:sz="0" w:space="0" w:color="auto"/>
          </w:divBdr>
          <w:divsChild>
            <w:div w:id="1225987046">
              <w:marLeft w:val="1155"/>
              <w:marRight w:val="0"/>
              <w:marTop w:val="0"/>
              <w:marBottom w:val="0"/>
              <w:divBdr>
                <w:top w:val="none" w:sz="0" w:space="0" w:color="auto"/>
                <w:left w:val="none" w:sz="0" w:space="0" w:color="auto"/>
                <w:bottom w:val="none" w:sz="0" w:space="0" w:color="auto"/>
                <w:right w:val="none" w:sz="0" w:space="0" w:color="auto"/>
              </w:divBdr>
            </w:div>
            <w:div w:id="1608269921">
              <w:marLeft w:val="1155"/>
              <w:marRight w:val="0"/>
              <w:marTop w:val="0"/>
              <w:marBottom w:val="0"/>
              <w:divBdr>
                <w:top w:val="none" w:sz="0" w:space="0" w:color="auto"/>
                <w:left w:val="none" w:sz="0" w:space="0" w:color="auto"/>
                <w:bottom w:val="none" w:sz="0" w:space="0" w:color="auto"/>
                <w:right w:val="none" w:sz="0" w:space="0" w:color="auto"/>
              </w:divBdr>
            </w:div>
            <w:div w:id="143485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7833">
      <w:bodyDiv w:val="1"/>
      <w:marLeft w:val="0"/>
      <w:marRight w:val="0"/>
      <w:marTop w:val="0"/>
      <w:marBottom w:val="0"/>
      <w:divBdr>
        <w:top w:val="none" w:sz="0" w:space="0" w:color="auto"/>
        <w:left w:val="none" w:sz="0" w:space="0" w:color="auto"/>
        <w:bottom w:val="none" w:sz="0" w:space="0" w:color="auto"/>
        <w:right w:val="none" w:sz="0" w:space="0" w:color="auto"/>
      </w:divBdr>
      <w:divsChild>
        <w:div w:id="159008489">
          <w:marLeft w:val="0"/>
          <w:marRight w:val="0"/>
          <w:marTop w:val="0"/>
          <w:marBottom w:val="0"/>
          <w:divBdr>
            <w:top w:val="none" w:sz="0" w:space="0" w:color="auto"/>
            <w:left w:val="none" w:sz="0" w:space="0" w:color="auto"/>
            <w:bottom w:val="none" w:sz="0" w:space="0" w:color="auto"/>
            <w:right w:val="none" w:sz="0" w:space="0" w:color="auto"/>
          </w:divBdr>
        </w:div>
        <w:div w:id="1095050556">
          <w:marLeft w:val="0"/>
          <w:marRight w:val="0"/>
          <w:marTop w:val="150"/>
          <w:marBottom w:val="0"/>
          <w:divBdr>
            <w:top w:val="none" w:sz="0" w:space="0" w:color="auto"/>
            <w:left w:val="none" w:sz="0" w:space="0" w:color="auto"/>
            <w:bottom w:val="none" w:sz="0" w:space="0" w:color="auto"/>
            <w:right w:val="none" w:sz="0" w:space="0" w:color="auto"/>
          </w:divBdr>
          <w:divsChild>
            <w:div w:id="768817976">
              <w:marLeft w:val="1155"/>
              <w:marRight w:val="0"/>
              <w:marTop w:val="0"/>
              <w:marBottom w:val="0"/>
              <w:divBdr>
                <w:top w:val="none" w:sz="0" w:space="0" w:color="auto"/>
                <w:left w:val="none" w:sz="0" w:space="0" w:color="auto"/>
                <w:bottom w:val="none" w:sz="0" w:space="0" w:color="auto"/>
                <w:right w:val="none" w:sz="0" w:space="0" w:color="auto"/>
              </w:divBdr>
            </w:div>
            <w:div w:id="1975405096">
              <w:marLeft w:val="1155"/>
              <w:marRight w:val="0"/>
              <w:marTop w:val="0"/>
              <w:marBottom w:val="0"/>
              <w:divBdr>
                <w:top w:val="none" w:sz="0" w:space="0" w:color="auto"/>
                <w:left w:val="none" w:sz="0" w:space="0" w:color="auto"/>
                <w:bottom w:val="none" w:sz="0" w:space="0" w:color="auto"/>
                <w:right w:val="none" w:sz="0" w:space="0" w:color="auto"/>
              </w:divBdr>
            </w:div>
            <w:div w:id="1994480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8972935">
      <w:bodyDiv w:val="1"/>
      <w:marLeft w:val="0"/>
      <w:marRight w:val="0"/>
      <w:marTop w:val="0"/>
      <w:marBottom w:val="0"/>
      <w:divBdr>
        <w:top w:val="none" w:sz="0" w:space="0" w:color="auto"/>
        <w:left w:val="none" w:sz="0" w:space="0" w:color="auto"/>
        <w:bottom w:val="none" w:sz="0" w:space="0" w:color="auto"/>
        <w:right w:val="none" w:sz="0" w:space="0" w:color="auto"/>
      </w:divBdr>
      <w:divsChild>
        <w:div w:id="556015513">
          <w:marLeft w:val="0"/>
          <w:marRight w:val="0"/>
          <w:marTop w:val="0"/>
          <w:marBottom w:val="0"/>
          <w:divBdr>
            <w:top w:val="none" w:sz="0" w:space="0" w:color="auto"/>
            <w:left w:val="none" w:sz="0" w:space="0" w:color="auto"/>
            <w:bottom w:val="none" w:sz="0" w:space="0" w:color="auto"/>
            <w:right w:val="none" w:sz="0" w:space="0" w:color="auto"/>
          </w:divBdr>
        </w:div>
        <w:div w:id="381640096">
          <w:marLeft w:val="0"/>
          <w:marRight w:val="0"/>
          <w:marTop w:val="150"/>
          <w:marBottom w:val="0"/>
          <w:divBdr>
            <w:top w:val="none" w:sz="0" w:space="0" w:color="auto"/>
            <w:left w:val="none" w:sz="0" w:space="0" w:color="auto"/>
            <w:bottom w:val="none" w:sz="0" w:space="0" w:color="auto"/>
            <w:right w:val="none" w:sz="0" w:space="0" w:color="auto"/>
          </w:divBdr>
          <w:divsChild>
            <w:div w:id="139540839">
              <w:marLeft w:val="1155"/>
              <w:marRight w:val="0"/>
              <w:marTop w:val="0"/>
              <w:marBottom w:val="0"/>
              <w:divBdr>
                <w:top w:val="none" w:sz="0" w:space="0" w:color="auto"/>
                <w:left w:val="none" w:sz="0" w:space="0" w:color="auto"/>
                <w:bottom w:val="none" w:sz="0" w:space="0" w:color="auto"/>
                <w:right w:val="none" w:sz="0" w:space="0" w:color="auto"/>
              </w:divBdr>
            </w:div>
            <w:div w:id="1029723967">
              <w:marLeft w:val="1155"/>
              <w:marRight w:val="0"/>
              <w:marTop w:val="0"/>
              <w:marBottom w:val="0"/>
              <w:divBdr>
                <w:top w:val="none" w:sz="0" w:space="0" w:color="auto"/>
                <w:left w:val="none" w:sz="0" w:space="0" w:color="auto"/>
                <w:bottom w:val="none" w:sz="0" w:space="0" w:color="auto"/>
                <w:right w:val="none" w:sz="0" w:space="0" w:color="auto"/>
              </w:divBdr>
            </w:div>
            <w:div w:id="780295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4415">
      <w:bodyDiv w:val="1"/>
      <w:marLeft w:val="0"/>
      <w:marRight w:val="0"/>
      <w:marTop w:val="0"/>
      <w:marBottom w:val="0"/>
      <w:divBdr>
        <w:top w:val="none" w:sz="0" w:space="0" w:color="auto"/>
        <w:left w:val="none" w:sz="0" w:space="0" w:color="auto"/>
        <w:bottom w:val="none" w:sz="0" w:space="0" w:color="auto"/>
        <w:right w:val="none" w:sz="0" w:space="0" w:color="auto"/>
      </w:divBdr>
      <w:divsChild>
        <w:div w:id="40835512">
          <w:marLeft w:val="0"/>
          <w:marRight w:val="0"/>
          <w:marTop w:val="0"/>
          <w:marBottom w:val="0"/>
          <w:divBdr>
            <w:top w:val="none" w:sz="0" w:space="0" w:color="auto"/>
            <w:left w:val="none" w:sz="0" w:space="0" w:color="auto"/>
            <w:bottom w:val="none" w:sz="0" w:space="0" w:color="auto"/>
            <w:right w:val="none" w:sz="0" w:space="0" w:color="auto"/>
          </w:divBdr>
        </w:div>
        <w:div w:id="1053626118">
          <w:marLeft w:val="0"/>
          <w:marRight w:val="0"/>
          <w:marTop w:val="150"/>
          <w:marBottom w:val="0"/>
          <w:divBdr>
            <w:top w:val="none" w:sz="0" w:space="0" w:color="auto"/>
            <w:left w:val="none" w:sz="0" w:space="0" w:color="auto"/>
            <w:bottom w:val="none" w:sz="0" w:space="0" w:color="auto"/>
            <w:right w:val="none" w:sz="0" w:space="0" w:color="auto"/>
          </w:divBdr>
          <w:divsChild>
            <w:div w:id="179054269">
              <w:marLeft w:val="1155"/>
              <w:marRight w:val="0"/>
              <w:marTop w:val="0"/>
              <w:marBottom w:val="0"/>
              <w:divBdr>
                <w:top w:val="none" w:sz="0" w:space="0" w:color="auto"/>
                <w:left w:val="none" w:sz="0" w:space="0" w:color="auto"/>
                <w:bottom w:val="none" w:sz="0" w:space="0" w:color="auto"/>
                <w:right w:val="none" w:sz="0" w:space="0" w:color="auto"/>
              </w:divBdr>
            </w:div>
            <w:div w:id="913051851">
              <w:marLeft w:val="1155"/>
              <w:marRight w:val="0"/>
              <w:marTop w:val="0"/>
              <w:marBottom w:val="0"/>
              <w:divBdr>
                <w:top w:val="none" w:sz="0" w:space="0" w:color="auto"/>
                <w:left w:val="none" w:sz="0" w:space="0" w:color="auto"/>
                <w:bottom w:val="none" w:sz="0" w:space="0" w:color="auto"/>
                <w:right w:val="none" w:sz="0" w:space="0" w:color="auto"/>
              </w:divBdr>
            </w:div>
            <w:div w:id="131976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10022">
      <w:bodyDiv w:val="1"/>
      <w:marLeft w:val="0"/>
      <w:marRight w:val="0"/>
      <w:marTop w:val="0"/>
      <w:marBottom w:val="0"/>
      <w:divBdr>
        <w:top w:val="none" w:sz="0" w:space="0" w:color="auto"/>
        <w:left w:val="none" w:sz="0" w:space="0" w:color="auto"/>
        <w:bottom w:val="none" w:sz="0" w:space="0" w:color="auto"/>
        <w:right w:val="none" w:sz="0" w:space="0" w:color="auto"/>
      </w:divBdr>
      <w:divsChild>
        <w:div w:id="1293051514">
          <w:marLeft w:val="0"/>
          <w:marRight w:val="0"/>
          <w:marTop w:val="0"/>
          <w:marBottom w:val="0"/>
          <w:divBdr>
            <w:top w:val="none" w:sz="0" w:space="0" w:color="auto"/>
            <w:left w:val="none" w:sz="0" w:space="0" w:color="auto"/>
            <w:bottom w:val="none" w:sz="0" w:space="0" w:color="auto"/>
            <w:right w:val="none" w:sz="0" w:space="0" w:color="auto"/>
          </w:divBdr>
        </w:div>
        <w:div w:id="1926187313">
          <w:marLeft w:val="0"/>
          <w:marRight w:val="0"/>
          <w:marTop w:val="150"/>
          <w:marBottom w:val="0"/>
          <w:divBdr>
            <w:top w:val="none" w:sz="0" w:space="0" w:color="auto"/>
            <w:left w:val="none" w:sz="0" w:space="0" w:color="auto"/>
            <w:bottom w:val="none" w:sz="0" w:space="0" w:color="auto"/>
            <w:right w:val="none" w:sz="0" w:space="0" w:color="auto"/>
          </w:divBdr>
          <w:divsChild>
            <w:div w:id="828979786">
              <w:marLeft w:val="1155"/>
              <w:marRight w:val="0"/>
              <w:marTop w:val="0"/>
              <w:marBottom w:val="0"/>
              <w:divBdr>
                <w:top w:val="none" w:sz="0" w:space="0" w:color="auto"/>
                <w:left w:val="none" w:sz="0" w:space="0" w:color="auto"/>
                <w:bottom w:val="none" w:sz="0" w:space="0" w:color="auto"/>
                <w:right w:val="none" w:sz="0" w:space="0" w:color="auto"/>
              </w:divBdr>
            </w:div>
            <w:div w:id="1038772571">
              <w:marLeft w:val="1155"/>
              <w:marRight w:val="0"/>
              <w:marTop w:val="0"/>
              <w:marBottom w:val="0"/>
              <w:divBdr>
                <w:top w:val="none" w:sz="0" w:space="0" w:color="auto"/>
                <w:left w:val="none" w:sz="0" w:space="0" w:color="auto"/>
                <w:bottom w:val="none" w:sz="0" w:space="0" w:color="auto"/>
                <w:right w:val="none" w:sz="0" w:space="0" w:color="auto"/>
              </w:divBdr>
            </w:div>
            <w:div w:id="195778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056672">
      <w:bodyDiv w:val="1"/>
      <w:marLeft w:val="0"/>
      <w:marRight w:val="0"/>
      <w:marTop w:val="0"/>
      <w:marBottom w:val="0"/>
      <w:divBdr>
        <w:top w:val="none" w:sz="0" w:space="0" w:color="auto"/>
        <w:left w:val="none" w:sz="0" w:space="0" w:color="auto"/>
        <w:bottom w:val="none" w:sz="0" w:space="0" w:color="auto"/>
        <w:right w:val="none" w:sz="0" w:space="0" w:color="auto"/>
      </w:divBdr>
      <w:divsChild>
        <w:div w:id="2008315155">
          <w:marLeft w:val="0"/>
          <w:marRight w:val="0"/>
          <w:marTop w:val="0"/>
          <w:marBottom w:val="0"/>
          <w:divBdr>
            <w:top w:val="none" w:sz="0" w:space="0" w:color="auto"/>
            <w:left w:val="none" w:sz="0" w:space="0" w:color="auto"/>
            <w:bottom w:val="none" w:sz="0" w:space="0" w:color="auto"/>
            <w:right w:val="none" w:sz="0" w:space="0" w:color="auto"/>
          </w:divBdr>
        </w:div>
        <w:div w:id="1718776806">
          <w:marLeft w:val="0"/>
          <w:marRight w:val="0"/>
          <w:marTop w:val="150"/>
          <w:marBottom w:val="0"/>
          <w:divBdr>
            <w:top w:val="none" w:sz="0" w:space="0" w:color="auto"/>
            <w:left w:val="none" w:sz="0" w:space="0" w:color="auto"/>
            <w:bottom w:val="none" w:sz="0" w:space="0" w:color="auto"/>
            <w:right w:val="none" w:sz="0" w:space="0" w:color="auto"/>
          </w:divBdr>
          <w:divsChild>
            <w:div w:id="827751249">
              <w:marLeft w:val="1155"/>
              <w:marRight w:val="0"/>
              <w:marTop w:val="0"/>
              <w:marBottom w:val="0"/>
              <w:divBdr>
                <w:top w:val="none" w:sz="0" w:space="0" w:color="auto"/>
                <w:left w:val="none" w:sz="0" w:space="0" w:color="auto"/>
                <w:bottom w:val="none" w:sz="0" w:space="0" w:color="auto"/>
                <w:right w:val="none" w:sz="0" w:space="0" w:color="auto"/>
              </w:divBdr>
            </w:div>
            <w:div w:id="2040467732">
              <w:marLeft w:val="1155"/>
              <w:marRight w:val="0"/>
              <w:marTop w:val="0"/>
              <w:marBottom w:val="0"/>
              <w:divBdr>
                <w:top w:val="none" w:sz="0" w:space="0" w:color="auto"/>
                <w:left w:val="none" w:sz="0" w:space="0" w:color="auto"/>
                <w:bottom w:val="none" w:sz="0" w:space="0" w:color="auto"/>
                <w:right w:val="none" w:sz="0" w:space="0" w:color="auto"/>
              </w:divBdr>
            </w:div>
            <w:div w:id="92780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1789">
      <w:bodyDiv w:val="1"/>
      <w:marLeft w:val="0"/>
      <w:marRight w:val="0"/>
      <w:marTop w:val="0"/>
      <w:marBottom w:val="0"/>
      <w:divBdr>
        <w:top w:val="none" w:sz="0" w:space="0" w:color="auto"/>
        <w:left w:val="none" w:sz="0" w:space="0" w:color="auto"/>
        <w:bottom w:val="none" w:sz="0" w:space="0" w:color="auto"/>
        <w:right w:val="none" w:sz="0" w:space="0" w:color="auto"/>
      </w:divBdr>
      <w:divsChild>
        <w:div w:id="699470684">
          <w:marLeft w:val="0"/>
          <w:marRight w:val="0"/>
          <w:marTop w:val="0"/>
          <w:marBottom w:val="0"/>
          <w:divBdr>
            <w:top w:val="none" w:sz="0" w:space="0" w:color="auto"/>
            <w:left w:val="none" w:sz="0" w:space="0" w:color="auto"/>
            <w:bottom w:val="none" w:sz="0" w:space="0" w:color="auto"/>
            <w:right w:val="none" w:sz="0" w:space="0" w:color="auto"/>
          </w:divBdr>
        </w:div>
        <w:div w:id="1898785294">
          <w:marLeft w:val="0"/>
          <w:marRight w:val="0"/>
          <w:marTop w:val="150"/>
          <w:marBottom w:val="0"/>
          <w:divBdr>
            <w:top w:val="none" w:sz="0" w:space="0" w:color="auto"/>
            <w:left w:val="none" w:sz="0" w:space="0" w:color="auto"/>
            <w:bottom w:val="none" w:sz="0" w:space="0" w:color="auto"/>
            <w:right w:val="none" w:sz="0" w:space="0" w:color="auto"/>
          </w:divBdr>
          <w:divsChild>
            <w:div w:id="1924491347">
              <w:marLeft w:val="1155"/>
              <w:marRight w:val="0"/>
              <w:marTop w:val="0"/>
              <w:marBottom w:val="0"/>
              <w:divBdr>
                <w:top w:val="none" w:sz="0" w:space="0" w:color="auto"/>
                <w:left w:val="none" w:sz="0" w:space="0" w:color="auto"/>
                <w:bottom w:val="none" w:sz="0" w:space="0" w:color="auto"/>
                <w:right w:val="none" w:sz="0" w:space="0" w:color="auto"/>
              </w:divBdr>
            </w:div>
            <w:div w:id="1458718659">
              <w:marLeft w:val="1155"/>
              <w:marRight w:val="0"/>
              <w:marTop w:val="0"/>
              <w:marBottom w:val="0"/>
              <w:divBdr>
                <w:top w:val="none" w:sz="0" w:space="0" w:color="auto"/>
                <w:left w:val="none" w:sz="0" w:space="0" w:color="auto"/>
                <w:bottom w:val="none" w:sz="0" w:space="0" w:color="auto"/>
                <w:right w:val="none" w:sz="0" w:space="0" w:color="auto"/>
              </w:divBdr>
            </w:div>
            <w:div w:id="636570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06139">
      <w:bodyDiv w:val="1"/>
      <w:marLeft w:val="0"/>
      <w:marRight w:val="0"/>
      <w:marTop w:val="0"/>
      <w:marBottom w:val="0"/>
      <w:divBdr>
        <w:top w:val="none" w:sz="0" w:space="0" w:color="auto"/>
        <w:left w:val="none" w:sz="0" w:space="0" w:color="auto"/>
        <w:bottom w:val="none" w:sz="0" w:space="0" w:color="auto"/>
        <w:right w:val="none" w:sz="0" w:space="0" w:color="auto"/>
      </w:divBdr>
      <w:divsChild>
        <w:div w:id="345519014">
          <w:marLeft w:val="0"/>
          <w:marRight w:val="0"/>
          <w:marTop w:val="0"/>
          <w:marBottom w:val="0"/>
          <w:divBdr>
            <w:top w:val="none" w:sz="0" w:space="0" w:color="auto"/>
            <w:left w:val="none" w:sz="0" w:space="0" w:color="auto"/>
            <w:bottom w:val="none" w:sz="0" w:space="0" w:color="auto"/>
            <w:right w:val="none" w:sz="0" w:space="0" w:color="auto"/>
          </w:divBdr>
        </w:div>
        <w:div w:id="954212210">
          <w:marLeft w:val="0"/>
          <w:marRight w:val="0"/>
          <w:marTop w:val="150"/>
          <w:marBottom w:val="0"/>
          <w:divBdr>
            <w:top w:val="none" w:sz="0" w:space="0" w:color="auto"/>
            <w:left w:val="none" w:sz="0" w:space="0" w:color="auto"/>
            <w:bottom w:val="none" w:sz="0" w:space="0" w:color="auto"/>
            <w:right w:val="none" w:sz="0" w:space="0" w:color="auto"/>
          </w:divBdr>
          <w:divsChild>
            <w:div w:id="1251738346">
              <w:marLeft w:val="1155"/>
              <w:marRight w:val="0"/>
              <w:marTop w:val="0"/>
              <w:marBottom w:val="0"/>
              <w:divBdr>
                <w:top w:val="none" w:sz="0" w:space="0" w:color="auto"/>
                <w:left w:val="none" w:sz="0" w:space="0" w:color="auto"/>
                <w:bottom w:val="none" w:sz="0" w:space="0" w:color="auto"/>
                <w:right w:val="none" w:sz="0" w:space="0" w:color="auto"/>
              </w:divBdr>
            </w:div>
            <w:div w:id="1260986465">
              <w:marLeft w:val="1155"/>
              <w:marRight w:val="0"/>
              <w:marTop w:val="0"/>
              <w:marBottom w:val="0"/>
              <w:divBdr>
                <w:top w:val="none" w:sz="0" w:space="0" w:color="auto"/>
                <w:left w:val="none" w:sz="0" w:space="0" w:color="auto"/>
                <w:bottom w:val="none" w:sz="0" w:space="0" w:color="auto"/>
                <w:right w:val="none" w:sz="0" w:space="0" w:color="auto"/>
              </w:divBdr>
            </w:div>
            <w:div w:id="126623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2244">
      <w:bodyDiv w:val="1"/>
      <w:marLeft w:val="0"/>
      <w:marRight w:val="0"/>
      <w:marTop w:val="0"/>
      <w:marBottom w:val="0"/>
      <w:divBdr>
        <w:top w:val="none" w:sz="0" w:space="0" w:color="auto"/>
        <w:left w:val="none" w:sz="0" w:space="0" w:color="auto"/>
        <w:bottom w:val="none" w:sz="0" w:space="0" w:color="auto"/>
        <w:right w:val="none" w:sz="0" w:space="0" w:color="auto"/>
      </w:divBdr>
      <w:divsChild>
        <w:div w:id="1199123058">
          <w:marLeft w:val="0"/>
          <w:marRight w:val="0"/>
          <w:marTop w:val="0"/>
          <w:marBottom w:val="0"/>
          <w:divBdr>
            <w:top w:val="none" w:sz="0" w:space="0" w:color="auto"/>
            <w:left w:val="none" w:sz="0" w:space="0" w:color="auto"/>
            <w:bottom w:val="none" w:sz="0" w:space="0" w:color="auto"/>
            <w:right w:val="none" w:sz="0" w:space="0" w:color="auto"/>
          </w:divBdr>
        </w:div>
        <w:div w:id="1955363495">
          <w:marLeft w:val="0"/>
          <w:marRight w:val="0"/>
          <w:marTop w:val="150"/>
          <w:marBottom w:val="0"/>
          <w:divBdr>
            <w:top w:val="none" w:sz="0" w:space="0" w:color="auto"/>
            <w:left w:val="none" w:sz="0" w:space="0" w:color="auto"/>
            <w:bottom w:val="none" w:sz="0" w:space="0" w:color="auto"/>
            <w:right w:val="none" w:sz="0" w:space="0" w:color="auto"/>
          </w:divBdr>
          <w:divsChild>
            <w:div w:id="1105536194">
              <w:marLeft w:val="1155"/>
              <w:marRight w:val="0"/>
              <w:marTop w:val="0"/>
              <w:marBottom w:val="0"/>
              <w:divBdr>
                <w:top w:val="none" w:sz="0" w:space="0" w:color="auto"/>
                <w:left w:val="none" w:sz="0" w:space="0" w:color="auto"/>
                <w:bottom w:val="none" w:sz="0" w:space="0" w:color="auto"/>
                <w:right w:val="none" w:sz="0" w:space="0" w:color="auto"/>
              </w:divBdr>
            </w:div>
            <w:div w:id="729307613">
              <w:marLeft w:val="1155"/>
              <w:marRight w:val="0"/>
              <w:marTop w:val="0"/>
              <w:marBottom w:val="0"/>
              <w:divBdr>
                <w:top w:val="none" w:sz="0" w:space="0" w:color="auto"/>
                <w:left w:val="none" w:sz="0" w:space="0" w:color="auto"/>
                <w:bottom w:val="none" w:sz="0" w:space="0" w:color="auto"/>
                <w:right w:val="none" w:sz="0" w:space="0" w:color="auto"/>
              </w:divBdr>
            </w:div>
            <w:div w:id="59691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4911036">
      <w:bodyDiv w:val="1"/>
      <w:marLeft w:val="0"/>
      <w:marRight w:val="0"/>
      <w:marTop w:val="0"/>
      <w:marBottom w:val="0"/>
      <w:divBdr>
        <w:top w:val="none" w:sz="0" w:space="0" w:color="auto"/>
        <w:left w:val="none" w:sz="0" w:space="0" w:color="auto"/>
        <w:bottom w:val="none" w:sz="0" w:space="0" w:color="auto"/>
        <w:right w:val="none" w:sz="0" w:space="0" w:color="auto"/>
      </w:divBdr>
      <w:divsChild>
        <w:div w:id="313219960">
          <w:marLeft w:val="0"/>
          <w:marRight w:val="0"/>
          <w:marTop w:val="0"/>
          <w:marBottom w:val="0"/>
          <w:divBdr>
            <w:top w:val="none" w:sz="0" w:space="0" w:color="auto"/>
            <w:left w:val="none" w:sz="0" w:space="0" w:color="auto"/>
            <w:bottom w:val="none" w:sz="0" w:space="0" w:color="auto"/>
            <w:right w:val="none" w:sz="0" w:space="0" w:color="auto"/>
          </w:divBdr>
        </w:div>
        <w:div w:id="1612008299">
          <w:marLeft w:val="0"/>
          <w:marRight w:val="0"/>
          <w:marTop w:val="150"/>
          <w:marBottom w:val="0"/>
          <w:divBdr>
            <w:top w:val="none" w:sz="0" w:space="0" w:color="auto"/>
            <w:left w:val="none" w:sz="0" w:space="0" w:color="auto"/>
            <w:bottom w:val="none" w:sz="0" w:space="0" w:color="auto"/>
            <w:right w:val="none" w:sz="0" w:space="0" w:color="auto"/>
          </w:divBdr>
          <w:divsChild>
            <w:div w:id="1891266619">
              <w:marLeft w:val="1155"/>
              <w:marRight w:val="0"/>
              <w:marTop w:val="0"/>
              <w:marBottom w:val="0"/>
              <w:divBdr>
                <w:top w:val="none" w:sz="0" w:space="0" w:color="auto"/>
                <w:left w:val="none" w:sz="0" w:space="0" w:color="auto"/>
                <w:bottom w:val="none" w:sz="0" w:space="0" w:color="auto"/>
                <w:right w:val="none" w:sz="0" w:space="0" w:color="auto"/>
              </w:divBdr>
            </w:div>
            <w:div w:id="743769629">
              <w:marLeft w:val="1155"/>
              <w:marRight w:val="0"/>
              <w:marTop w:val="0"/>
              <w:marBottom w:val="0"/>
              <w:divBdr>
                <w:top w:val="none" w:sz="0" w:space="0" w:color="auto"/>
                <w:left w:val="none" w:sz="0" w:space="0" w:color="auto"/>
                <w:bottom w:val="none" w:sz="0" w:space="0" w:color="auto"/>
                <w:right w:val="none" w:sz="0" w:space="0" w:color="auto"/>
              </w:divBdr>
            </w:div>
            <w:div w:id="319695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5909903">
      <w:bodyDiv w:val="1"/>
      <w:marLeft w:val="0"/>
      <w:marRight w:val="0"/>
      <w:marTop w:val="0"/>
      <w:marBottom w:val="0"/>
      <w:divBdr>
        <w:top w:val="none" w:sz="0" w:space="0" w:color="auto"/>
        <w:left w:val="none" w:sz="0" w:space="0" w:color="auto"/>
        <w:bottom w:val="none" w:sz="0" w:space="0" w:color="auto"/>
        <w:right w:val="none" w:sz="0" w:space="0" w:color="auto"/>
      </w:divBdr>
      <w:divsChild>
        <w:div w:id="554858126">
          <w:marLeft w:val="0"/>
          <w:marRight w:val="0"/>
          <w:marTop w:val="0"/>
          <w:marBottom w:val="0"/>
          <w:divBdr>
            <w:top w:val="none" w:sz="0" w:space="0" w:color="auto"/>
            <w:left w:val="none" w:sz="0" w:space="0" w:color="auto"/>
            <w:bottom w:val="none" w:sz="0" w:space="0" w:color="auto"/>
            <w:right w:val="none" w:sz="0" w:space="0" w:color="auto"/>
          </w:divBdr>
        </w:div>
        <w:div w:id="1202014333">
          <w:marLeft w:val="0"/>
          <w:marRight w:val="0"/>
          <w:marTop w:val="150"/>
          <w:marBottom w:val="0"/>
          <w:divBdr>
            <w:top w:val="none" w:sz="0" w:space="0" w:color="auto"/>
            <w:left w:val="none" w:sz="0" w:space="0" w:color="auto"/>
            <w:bottom w:val="none" w:sz="0" w:space="0" w:color="auto"/>
            <w:right w:val="none" w:sz="0" w:space="0" w:color="auto"/>
          </w:divBdr>
          <w:divsChild>
            <w:div w:id="2130658729">
              <w:marLeft w:val="1155"/>
              <w:marRight w:val="0"/>
              <w:marTop w:val="0"/>
              <w:marBottom w:val="0"/>
              <w:divBdr>
                <w:top w:val="none" w:sz="0" w:space="0" w:color="auto"/>
                <w:left w:val="none" w:sz="0" w:space="0" w:color="auto"/>
                <w:bottom w:val="none" w:sz="0" w:space="0" w:color="auto"/>
                <w:right w:val="none" w:sz="0" w:space="0" w:color="auto"/>
              </w:divBdr>
            </w:div>
            <w:div w:id="229996524">
              <w:marLeft w:val="1155"/>
              <w:marRight w:val="0"/>
              <w:marTop w:val="0"/>
              <w:marBottom w:val="0"/>
              <w:divBdr>
                <w:top w:val="none" w:sz="0" w:space="0" w:color="auto"/>
                <w:left w:val="none" w:sz="0" w:space="0" w:color="auto"/>
                <w:bottom w:val="none" w:sz="0" w:space="0" w:color="auto"/>
                <w:right w:val="none" w:sz="0" w:space="0" w:color="auto"/>
              </w:divBdr>
            </w:div>
            <w:div w:id="107389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918818">
      <w:bodyDiv w:val="1"/>
      <w:marLeft w:val="0"/>
      <w:marRight w:val="0"/>
      <w:marTop w:val="0"/>
      <w:marBottom w:val="0"/>
      <w:divBdr>
        <w:top w:val="none" w:sz="0" w:space="0" w:color="auto"/>
        <w:left w:val="none" w:sz="0" w:space="0" w:color="auto"/>
        <w:bottom w:val="none" w:sz="0" w:space="0" w:color="auto"/>
        <w:right w:val="none" w:sz="0" w:space="0" w:color="auto"/>
      </w:divBdr>
      <w:divsChild>
        <w:div w:id="1594391690">
          <w:marLeft w:val="0"/>
          <w:marRight w:val="0"/>
          <w:marTop w:val="0"/>
          <w:marBottom w:val="0"/>
          <w:divBdr>
            <w:top w:val="none" w:sz="0" w:space="0" w:color="auto"/>
            <w:left w:val="none" w:sz="0" w:space="0" w:color="auto"/>
            <w:bottom w:val="none" w:sz="0" w:space="0" w:color="auto"/>
            <w:right w:val="none" w:sz="0" w:space="0" w:color="auto"/>
          </w:divBdr>
        </w:div>
        <w:div w:id="1002857979">
          <w:marLeft w:val="0"/>
          <w:marRight w:val="0"/>
          <w:marTop w:val="150"/>
          <w:marBottom w:val="0"/>
          <w:divBdr>
            <w:top w:val="none" w:sz="0" w:space="0" w:color="auto"/>
            <w:left w:val="none" w:sz="0" w:space="0" w:color="auto"/>
            <w:bottom w:val="none" w:sz="0" w:space="0" w:color="auto"/>
            <w:right w:val="none" w:sz="0" w:space="0" w:color="auto"/>
          </w:divBdr>
          <w:divsChild>
            <w:div w:id="506284854">
              <w:marLeft w:val="1155"/>
              <w:marRight w:val="0"/>
              <w:marTop w:val="0"/>
              <w:marBottom w:val="0"/>
              <w:divBdr>
                <w:top w:val="none" w:sz="0" w:space="0" w:color="auto"/>
                <w:left w:val="none" w:sz="0" w:space="0" w:color="auto"/>
                <w:bottom w:val="none" w:sz="0" w:space="0" w:color="auto"/>
                <w:right w:val="none" w:sz="0" w:space="0" w:color="auto"/>
              </w:divBdr>
            </w:div>
            <w:div w:id="1674146400">
              <w:marLeft w:val="1155"/>
              <w:marRight w:val="0"/>
              <w:marTop w:val="0"/>
              <w:marBottom w:val="0"/>
              <w:divBdr>
                <w:top w:val="none" w:sz="0" w:space="0" w:color="auto"/>
                <w:left w:val="none" w:sz="0" w:space="0" w:color="auto"/>
                <w:bottom w:val="none" w:sz="0" w:space="0" w:color="auto"/>
                <w:right w:val="none" w:sz="0" w:space="0" w:color="auto"/>
              </w:divBdr>
            </w:div>
            <w:div w:id="150874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303894">
      <w:bodyDiv w:val="1"/>
      <w:marLeft w:val="0"/>
      <w:marRight w:val="0"/>
      <w:marTop w:val="0"/>
      <w:marBottom w:val="0"/>
      <w:divBdr>
        <w:top w:val="none" w:sz="0" w:space="0" w:color="auto"/>
        <w:left w:val="none" w:sz="0" w:space="0" w:color="auto"/>
        <w:bottom w:val="none" w:sz="0" w:space="0" w:color="auto"/>
        <w:right w:val="none" w:sz="0" w:space="0" w:color="auto"/>
      </w:divBdr>
      <w:divsChild>
        <w:div w:id="751854753">
          <w:marLeft w:val="0"/>
          <w:marRight w:val="0"/>
          <w:marTop w:val="0"/>
          <w:marBottom w:val="0"/>
          <w:divBdr>
            <w:top w:val="none" w:sz="0" w:space="0" w:color="auto"/>
            <w:left w:val="none" w:sz="0" w:space="0" w:color="auto"/>
            <w:bottom w:val="none" w:sz="0" w:space="0" w:color="auto"/>
            <w:right w:val="none" w:sz="0" w:space="0" w:color="auto"/>
          </w:divBdr>
        </w:div>
        <w:div w:id="1339231282">
          <w:marLeft w:val="0"/>
          <w:marRight w:val="0"/>
          <w:marTop w:val="150"/>
          <w:marBottom w:val="0"/>
          <w:divBdr>
            <w:top w:val="none" w:sz="0" w:space="0" w:color="auto"/>
            <w:left w:val="none" w:sz="0" w:space="0" w:color="auto"/>
            <w:bottom w:val="none" w:sz="0" w:space="0" w:color="auto"/>
            <w:right w:val="none" w:sz="0" w:space="0" w:color="auto"/>
          </w:divBdr>
          <w:divsChild>
            <w:div w:id="1784955836">
              <w:marLeft w:val="1155"/>
              <w:marRight w:val="0"/>
              <w:marTop w:val="0"/>
              <w:marBottom w:val="0"/>
              <w:divBdr>
                <w:top w:val="none" w:sz="0" w:space="0" w:color="auto"/>
                <w:left w:val="none" w:sz="0" w:space="0" w:color="auto"/>
                <w:bottom w:val="none" w:sz="0" w:space="0" w:color="auto"/>
                <w:right w:val="none" w:sz="0" w:space="0" w:color="auto"/>
              </w:divBdr>
            </w:div>
            <w:div w:id="517620772">
              <w:marLeft w:val="1155"/>
              <w:marRight w:val="0"/>
              <w:marTop w:val="0"/>
              <w:marBottom w:val="0"/>
              <w:divBdr>
                <w:top w:val="none" w:sz="0" w:space="0" w:color="auto"/>
                <w:left w:val="none" w:sz="0" w:space="0" w:color="auto"/>
                <w:bottom w:val="none" w:sz="0" w:space="0" w:color="auto"/>
                <w:right w:val="none" w:sz="0" w:space="0" w:color="auto"/>
              </w:divBdr>
            </w:div>
            <w:div w:id="1202396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613338">
      <w:bodyDiv w:val="1"/>
      <w:marLeft w:val="0"/>
      <w:marRight w:val="0"/>
      <w:marTop w:val="0"/>
      <w:marBottom w:val="0"/>
      <w:divBdr>
        <w:top w:val="none" w:sz="0" w:space="0" w:color="auto"/>
        <w:left w:val="none" w:sz="0" w:space="0" w:color="auto"/>
        <w:bottom w:val="none" w:sz="0" w:space="0" w:color="auto"/>
        <w:right w:val="none" w:sz="0" w:space="0" w:color="auto"/>
      </w:divBdr>
      <w:divsChild>
        <w:div w:id="1974552127">
          <w:marLeft w:val="0"/>
          <w:marRight w:val="0"/>
          <w:marTop w:val="0"/>
          <w:marBottom w:val="0"/>
          <w:divBdr>
            <w:top w:val="none" w:sz="0" w:space="0" w:color="auto"/>
            <w:left w:val="none" w:sz="0" w:space="0" w:color="auto"/>
            <w:bottom w:val="none" w:sz="0" w:space="0" w:color="auto"/>
            <w:right w:val="none" w:sz="0" w:space="0" w:color="auto"/>
          </w:divBdr>
        </w:div>
        <w:div w:id="1934971115">
          <w:marLeft w:val="0"/>
          <w:marRight w:val="0"/>
          <w:marTop w:val="150"/>
          <w:marBottom w:val="0"/>
          <w:divBdr>
            <w:top w:val="none" w:sz="0" w:space="0" w:color="auto"/>
            <w:left w:val="none" w:sz="0" w:space="0" w:color="auto"/>
            <w:bottom w:val="none" w:sz="0" w:space="0" w:color="auto"/>
            <w:right w:val="none" w:sz="0" w:space="0" w:color="auto"/>
          </w:divBdr>
          <w:divsChild>
            <w:div w:id="676814324">
              <w:marLeft w:val="1155"/>
              <w:marRight w:val="0"/>
              <w:marTop w:val="0"/>
              <w:marBottom w:val="0"/>
              <w:divBdr>
                <w:top w:val="none" w:sz="0" w:space="0" w:color="auto"/>
                <w:left w:val="none" w:sz="0" w:space="0" w:color="auto"/>
                <w:bottom w:val="none" w:sz="0" w:space="0" w:color="auto"/>
                <w:right w:val="none" w:sz="0" w:space="0" w:color="auto"/>
              </w:divBdr>
            </w:div>
            <w:div w:id="1839231259">
              <w:marLeft w:val="1155"/>
              <w:marRight w:val="0"/>
              <w:marTop w:val="0"/>
              <w:marBottom w:val="0"/>
              <w:divBdr>
                <w:top w:val="none" w:sz="0" w:space="0" w:color="auto"/>
                <w:left w:val="none" w:sz="0" w:space="0" w:color="auto"/>
                <w:bottom w:val="none" w:sz="0" w:space="0" w:color="auto"/>
                <w:right w:val="none" w:sz="0" w:space="0" w:color="auto"/>
              </w:divBdr>
            </w:div>
            <w:div w:id="823163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535032">
      <w:bodyDiv w:val="1"/>
      <w:marLeft w:val="0"/>
      <w:marRight w:val="0"/>
      <w:marTop w:val="0"/>
      <w:marBottom w:val="0"/>
      <w:divBdr>
        <w:top w:val="none" w:sz="0" w:space="0" w:color="auto"/>
        <w:left w:val="none" w:sz="0" w:space="0" w:color="auto"/>
        <w:bottom w:val="none" w:sz="0" w:space="0" w:color="auto"/>
        <w:right w:val="none" w:sz="0" w:space="0" w:color="auto"/>
      </w:divBdr>
      <w:divsChild>
        <w:div w:id="854147025">
          <w:marLeft w:val="0"/>
          <w:marRight w:val="0"/>
          <w:marTop w:val="0"/>
          <w:marBottom w:val="0"/>
          <w:divBdr>
            <w:top w:val="none" w:sz="0" w:space="0" w:color="auto"/>
            <w:left w:val="none" w:sz="0" w:space="0" w:color="auto"/>
            <w:bottom w:val="none" w:sz="0" w:space="0" w:color="auto"/>
            <w:right w:val="none" w:sz="0" w:space="0" w:color="auto"/>
          </w:divBdr>
        </w:div>
        <w:div w:id="105657317">
          <w:marLeft w:val="0"/>
          <w:marRight w:val="0"/>
          <w:marTop w:val="150"/>
          <w:marBottom w:val="0"/>
          <w:divBdr>
            <w:top w:val="none" w:sz="0" w:space="0" w:color="auto"/>
            <w:left w:val="none" w:sz="0" w:space="0" w:color="auto"/>
            <w:bottom w:val="none" w:sz="0" w:space="0" w:color="auto"/>
            <w:right w:val="none" w:sz="0" w:space="0" w:color="auto"/>
          </w:divBdr>
          <w:divsChild>
            <w:div w:id="1607035548">
              <w:marLeft w:val="1155"/>
              <w:marRight w:val="0"/>
              <w:marTop w:val="0"/>
              <w:marBottom w:val="0"/>
              <w:divBdr>
                <w:top w:val="none" w:sz="0" w:space="0" w:color="auto"/>
                <w:left w:val="none" w:sz="0" w:space="0" w:color="auto"/>
                <w:bottom w:val="none" w:sz="0" w:space="0" w:color="auto"/>
                <w:right w:val="none" w:sz="0" w:space="0" w:color="auto"/>
              </w:divBdr>
            </w:div>
            <w:div w:id="235282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343232">
      <w:bodyDiv w:val="1"/>
      <w:marLeft w:val="0"/>
      <w:marRight w:val="0"/>
      <w:marTop w:val="0"/>
      <w:marBottom w:val="0"/>
      <w:divBdr>
        <w:top w:val="none" w:sz="0" w:space="0" w:color="auto"/>
        <w:left w:val="none" w:sz="0" w:space="0" w:color="auto"/>
        <w:bottom w:val="none" w:sz="0" w:space="0" w:color="auto"/>
        <w:right w:val="none" w:sz="0" w:space="0" w:color="auto"/>
      </w:divBdr>
      <w:divsChild>
        <w:div w:id="231082759">
          <w:marLeft w:val="0"/>
          <w:marRight w:val="0"/>
          <w:marTop w:val="0"/>
          <w:marBottom w:val="0"/>
          <w:divBdr>
            <w:top w:val="none" w:sz="0" w:space="0" w:color="auto"/>
            <w:left w:val="none" w:sz="0" w:space="0" w:color="auto"/>
            <w:bottom w:val="none" w:sz="0" w:space="0" w:color="auto"/>
            <w:right w:val="none" w:sz="0" w:space="0" w:color="auto"/>
          </w:divBdr>
        </w:div>
        <w:div w:id="309746497">
          <w:marLeft w:val="0"/>
          <w:marRight w:val="0"/>
          <w:marTop w:val="150"/>
          <w:marBottom w:val="0"/>
          <w:divBdr>
            <w:top w:val="none" w:sz="0" w:space="0" w:color="auto"/>
            <w:left w:val="none" w:sz="0" w:space="0" w:color="auto"/>
            <w:bottom w:val="none" w:sz="0" w:space="0" w:color="auto"/>
            <w:right w:val="none" w:sz="0" w:space="0" w:color="auto"/>
          </w:divBdr>
          <w:divsChild>
            <w:div w:id="213781290">
              <w:marLeft w:val="1155"/>
              <w:marRight w:val="0"/>
              <w:marTop w:val="0"/>
              <w:marBottom w:val="0"/>
              <w:divBdr>
                <w:top w:val="none" w:sz="0" w:space="0" w:color="auto"/>
                <w:left w:val="none" w:sz="0" w:space="0" w:color="auto"/>
                <w:bottom w:val="none" w:sz="0" w:space="0" w:color="auto"/>
                <w:right w:val="none" w:sz="0" w:space="0" w:color="auto"/>
              </w:divBdr>
            </w:div>
            <w:div w:id="1529946157">
              <w:marLeft w:val="1155"/>
              <w:marRight w:val="0"/>
              <w:marTop w:val="0"/>
              <w:marBottom w:val="0"/>
              <w:divBdr>
                <w:top w:val="none" w:sz="0" w:space="0" w:color="auto"/>
                <w:left w:val="none" w:sz="0" w:space="0" w:color="auto"/>
                <w:bottom w:val="none" w:sz="0" w:space="0" w:color="auto"/>
                <w:right w:val="none" w:sz="0" w:space="0" w:color="auto"/>
              </w:divBdr>
            </w:div>
            <w:div w:id="1844513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535410">
      <w:bodyDiv w:val="1"/>
      <w:marLeft w:val="0"/>
      <w:marRight w:val="0"/>
      <w:marTop w:val="0"/>
      <w:marBottom w:val="0"/>
      <w:divBdr>
        <w:top w:val="none" w:sz="0" w:space="0" w:color="auto"/>
        <w:left w:val="none" w:sz="0" w:space="0" w:color="auto"/>
        <w:bottom w:val="none" w:sz="0" w:space="0" w:color="auto"/>
        <w:right w:val="none" w:sz="0" w:space="0" w:color="auto"/>
      </w:divBdr>
      <w:divsChild>
        <w:div w:id="271254499">
          <w:marLeft w:val="0"/>
          <w:marRight w:val="0"/>
          <w:marTop w:val="0"/>
          <w:marBottom w:val="0"/>
          <w:divBdr>
            <w:top w:val="none" w:sz="0" w:space="0" w:color="auto"/>
            <w:left w:val="none" w:sz="0" w:space="0" w:color="auto"/>
            <w:bottom w:val="none" w:sz="0" w:space="0" w:color="auto"/>
            <w:right w:val="none" w:sz="0" w:space="0" w:color="auto"/>
          </w:divBdr>
        </w:div>
        <w:div w:id="979189971">
          <w:marLeft w:val="0"/>
          <w:marRight w:val="0"/>
          <w:marTop w:val="150"/>
          <w:marBottom w:val="0"/>
          <w:divBdr>
            <w:top w:val="none" w:sz="0" w:space="0" w:color="auto"/>
            <w:left w:val="none" w:sz="0" w:space="0" w:color="auto"/>
            <w:bottom w:val="none" w:sz="0" w:space="0" w:color="auto"/>
            <w:right w:val="none" w:sz="0" w:space="0" w:color="auto"/>
          </w:divBdr>
          <w:divsChild>
            <w:div w:id="808666771">
              <w:marLeft w:val="1155"/>
              <w:marRight w:val="0"/>
              <w:marTop w:val="0"/>
              <w:marBottom w:val="0"/>
              <w:divBdr>
                <w:top w:val="none" w:sz="0" w:space="0" w:color="auto"/>
                <w:left w:val="none" w:sz="0" w:space="0" w:color="auto"/>
                <w:bottom w:val="none" w:sz="0" w:space="0" w:color="auto"/>
                <w:right w:val="none" w:sz="0" w:space="0" w:color="auto"/>
              </w:divBdr>
            </w:div>
            <w:div w:id="44728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730205">
      <w:bodyDiv w:val="1"/>
      <w:marLeft w:val="0"/>
      <w:marRight w:val="0"/>
      <w:marTop w:val="0"/>
      <w:marBottom w:val="0"/>
      <w:divBdr>
        <w:top w:val="none" w:sz="0" w:space="0" w:color="auto"/>
        <w:left w:val="none" w:sz="0" w:space="0" w:color="auto"/>
        <w:bottom w:val="none" w:sz="0" w:space="0" w:color="auto"/>
        <w:right w:val="none" w:sz="0" w:space="0" w:color="auto"/>
      </w:divBdr>
      <w:divsChild>
        <w:div w:id="1866362843">
          <w:marLeft w:val="0"/>
          <w:marRight w:val="0"/>
          <w:marTop w:val="0"/>
          <w:marBottom w:val="0"/>
          <w:divBdr>
            <w:top w:val="none" w:sz="0" w:space="0" w:color="auto"/>
            <w:left w:val="none" w:sz="0" w:space="0" w:color="auto"/>
            <w:bottom w:val="none" w:sz="0" w:space="0" w:color="auto"/>
            <w:right w:val="none" w:sz="0" w:space="0" w:color="auto"/>
          </w:divBdr>
        </w:div>
        <w:div w:id="1926180894">
          <w:marLeft w:val="0"/>
          <w:marRight w:val="0"/>
          <w:marTop w:val="150"/>
          <w:marBottom w:val="0"/>
          <w:divBdr>
            <w:top w:val="none" w:sz="0" w:space="0" w:color="auto"/>
            <w:left w:val="none" w:sz="0" w:space="0" w:color="auto"/>
            <w:bottom w:val="none" w:sz="0" w:space="0" w:color="auto"/>
            <w:right w:val="none" w:sz="0" w:space="0" w:color="auto"/>
          </w:divBdr>
          <w:divsChild>
            <w:div w:id="1128525">
              <w:marLeft w:val="1155"/>
              <w:marRight w:val="0"/>
              <w:marTop w:val="0"/>
              <w:marBottom w:val="0"/>
              <w:divBdr>
                <w:top w:val="none" w:sz="0" w:space="0" w:color="auto"/>
                <w:left w:val="none" w:sz="0" w:space="0" w:color="auto"/>
                <w:bottom w:val="none" w:sz="0" w:space="0" w:color="auto"/>
                <w:right w:val="none" w:sz="0" w:space="0" w:color="auto"/>
              </w:divBdr>
            </w:div>
            <w:div w:id="2135632949">
              <w:marLeft w:val="1155"/>
              <w:marRight w:val="0"/>
              <w:marTop w:val="0"/>
              <w:marBottom w:val="0"/>
              <w:divBdr>
                <w:top w:val="none" w:sz="0" w:space="0" w:color="auto"/>
                <w:left w:val="none" w:sz="0" w:space="0" w:color="auto"/>
                <w:bottom w:val="none" w:sz="0" w:space="0" w:color="auto"/>
                <w:right w:val="none" w:sz="0" w:space="0" w:color="auto"/>
              </w:divBdr>
            </w:div>
            <w:div w:id="2057075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0546">
      <w:bodyDiv w:val="1"/>
      <w:marLeft w:val="0"/>
      <w:marRight w:val="0"/>
      <w:marTop w:val="0"/>
      <w:marBottom w:val="0"/>
      <w:divBdr>
        <w:top w:val="none" w:sz="0" w:space="0" w:color="auto"/>
        <w:left w:val="none" w:sz="0" w:space="0" w:color="auto"/>
        <w:bottom w:val="none" w:sz="0" w:space="0" w:color="auto"/>
        <w:right w:val="none" w:sz="0" w:space="0" w:color="auto"/>
      </w:divBdr>
      <w:divsChild>
        <w:div w:id="720859399">
          <w:marLeft w:val="0"/>
          <w:marRight w:val="0"/>
          <w:marTop w:val="0"/>
          <w:marBottom w:val="0"/>
          <w:divBdr>
            <w:top w:val="none" w:sz="0" w:space="0" w:color="auto"/>
            <w:left w:val="none" w:sz="0" w:space="0" w:color="auto"/>
            <w:bottom w:val="none" w:sz="0" w:space="0" w:color="auto"/>
            <w:right w:val="none" w:sz="0" w:space="0" w:color="auto"/>
          </w:divBdr>
        </w:div>
        <w:div w:id="686908806">
          <w:marLeft w:val="0"/>
          <w:marRight w:val="0"/>
          <w:marTop w:val="150"/>
          <w:marBottom w:val="0"/>
          <w:divBdr>
            <w:top w:val="none" w:sz="0" w:space="0" w:color="auto"/>
            <w:left w:val="none" w:sz="0" w:space="0" w:color="auto"/>
            <w:bottom w:val="none" w:sz="0" w:space="0" w:color="auto"/>
            <w:right w:val="none" w:sz="0" w:space="0" w:color="auto"/>
          </w:divBdr>
          <w:divsChild>
            <w:div w:id="615218664">
              <w:marLeft w:val="1155"/>
              <w:marRight w:val="0"/>
              <w:marTop w:val="0"/>
              <w:marBottom w:val="0"/>
              <w:divBdr>
                <w:top w:val="none" w:sz="0" w:space="0" w:color="auto"/>
                <w:left w:val="none" w:sz="0" w:space="0" w:color="auto"/>
                <w:bottom w:val="none" w:sz="0" w:space="0" w:color="auto"/>
                <w:right w:val="none" w:sz="0" w:space="0" w:color="auto"/>
              </w:divBdr>
            </w:div>
            <w:div w:id="1542784108">
              <w:marLeft w:val="1155"/>
              <w:marRight w:val="0"/>
              <w:marTop w:val="0"/>
              <w:marBottom w:val="0"/>
              <w:divBdr>
                <w:top w:val="none" w:sz="0" w:space="0" w:color="auto"/>
                <w:left w:val="none" w:sz="0" w:space="0" w:color="auto"/>
                <w:bottom w:val="none" w:sz="0" w:space="0" w:color="auto"/>
                <w:right w:val="none" w:sz="0" w:space="0" w:color="auto"/>
              </w:divBdr>
            </w:div>
            <w:div w:id="560219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28670">
      <w:bodyDiv w:val="1"/>
      <w:marLeft w:val="0"/>
      <w:marRight w:val="0"/>
      <w:marTop w:val="0"/>
      <w:marBottom w:val="0"/>
      <w:divBdr>
        <w:top w:val="none" w:sz="0" w:space="0" w:color="auto"/>
        <w:left w:val="none" w:sz="0" w:space="0" w:color="auto"/>
        <w:bottom w:val="none" w:sz="0" w:space="0" w:color="auto"/>
        <w:right w:val="none" w:sz="0" w:space="0" w:color="auto"/>
      </w:divBdr>
      <w:divsChild>
        <w:div w:id="441538011">
          <w:marLeft w:val="0"/>
          <w:marRight w:val="0"/>
          <w:marTop w:val="0"/>
          <w:marBottom w:val="0"/>
          <w:divBdr>
            <w:top w:val="none" w:sz="0" w:space="0" w:color="auto"/>
            <w:left w:val="none" w:sz="0" w:space="0" w:color="auto"/>
            <w:bottom w:val="none" w:sz="0" w:space="0" w:color="auto"/>
            <w:right w:val="none" w:sz="0" w:space="0" w:color="auto"/>
          </w:divBdr>
        </w:div>
        <w:div w:id="423309835">
          <w:marLeft w:val="0"/>
          <w:marRight w:val="0"/>
          <w:marTop w:val="150"/>
          <w:marBottom w:val="0"/>
          <w:divBdr>
            <w:top w:val="none" w:sz="0" w:space="0" w:color="auto"/>
            <w:left w:val="none" w:sz="0" w:space="0" w:color="auto"/>
            <w:bottom w:val="none" w:sz="0" w:space="0" w:color="auto"/>
            <w:right w:val="none" w:sz="0" w:space="0" w:color="auto"/>
          </w:divBdr>
          <w:divsChild>
            <w:div w:id="1770815086">
              <w:marLeft w:val="1155"/>
              <w:marRight w:val="0"/>
              <w:marTop w:val="0"/>
              <w:marBottom w:val="0"/>
              <w:divBdr>
                <w:top w:val="none" w:sz="0" w:space="0" w:color="auto"/>
                <w:left w:val="none" w:sz="0" w:space="0" w:color="auto"/>
                <w:bottom w:val="none" w:sz="0" w:space="0" w:color="auto"/>
                <w:right w:val="none" w:sz="0" w:space="0" w:color="auto"/>
              </w:divBdr>
            </w:div>
            <w:div w:id="2141142034">
              <w:marLeft w:val="1155"/>
              <w:marRight w:val="0"/>
              <w:marTop w:val="0"/>
              <w:marBottom w:val="0"/>
              <w:divBdr>
                <w:top w:val="none" w:sz="0" w:space="0" w:color="auto"/>
                <w:left w:val="none" w:sz="0" w:space="0" w:color="auto"/>
                <w:bottom w:val="none" w:sz="0" w:space="0" w:color="auto"/>
                <w:right w:val="none" w:sz="0" w:space="0" w:color="auto"/>
              </w:divBdr>
            </w:div>
            <w:div w:id="68251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19960664">
      <w:bodyDiv w:val="1"/>
      <w:marLeft w:val="0"/>
      <w:marRight w:val="0"/>
      <w:marTop w:val="0"/>
      <w:marBottom w:val="0"/>
      <w:divBdr>
        <w:top w:val="none" w:sz="0" w:space="0" w:color="auto"/>
        <w:left w:val="none" w:sz="0" w:space="0" w:color="auto"/>
        <w:bottom w:val="none" w:sz="0" w:space="0" w:color="auto"/>
        <w:right w:val="none" w:sz="0" w:space="0" w:color="auto"/>
      </w:divBdr>
      <w:divsChild>
        <w:div w:id="1824395428">
          <w:marLeft w:val="0"/>
          <w:marRight w:val="0"/>
          <w:marTop w:val="0"/>
          <w:marBottom w:val="0"/>
          <w:divBdr>
            <w:top w:val="none" w:sz="0" w:space="0" w:color="auto"/>
            <w:left w:val="none" w:sz="0" w:space="0" w:color="auto"/>
            <w:bottom w:val="none" w:sz="0" w:space="0" w:color="auto"/>
            <w:right w:val="none" w:sz="0" w:space="0" w:color="auto"/>
          </w:divBdr>
        </w:div>
        <w:div w:id="1813476316">
          <w:marLeft w:val="0"/>
          <w:marRight w:val="0"/>
          <w:marTop w:val="150"/>
          <w:marBottom w:val="0"/>
          <w:divBdr>
            <w:top w:val="none" w:sz="0" w:space="0" w:color="auto"/>
            <w:left w:val="none" w:sz="0" w:space="0" w:color="auto"/>
            <w:bottom w:val="none" w:sz="0" w:space="0" w:color="auto"/>
            <w:right w:val="none" w:sz="0" w:space="0" w:color="auto"/>
          </w:divBdr>
          <w:divsChild>
            <w:div w:id="417795539">
              <w:marLeft w:val="1155"/>
              <w:marRight w:val="0"/>
              <w:marTop w:val="0"/>
              <w:marBottom w:val="0"/>
              <w:divBdr>
                <w:top w:val="none" w:sz="0" w:space="0" w:color="auto"/>
                <w:left w:val="none" w:sz="0" w:space="0" w:color="auto"/>
                <w:bottom w:val="none" w:sz="0" w:space="0" w:color="auto"/>
                <w:right w:val="none" w:sz="0" w:space="0" w:color="auto"/>
              </w:divBdr>
            </w:div>
            <w:div w:id="1506092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426511">
      <w:bodyDiv w:val="1"/>
      <w:marLeft w:val="0"/>
      <w:marRight w:val="0"/>
      <w:marTop w:val="0"/>
      <w:marBottom w:val="0"/>
      <w:divBdr>
        <w:top w:val="none" w:sz="0" w:space="0" w:color="auto"/>
        <w:left w:val="none" w:sz="0" w:space="0" w:color="auto"/>
        <w:bottom w:val="none" w:sz="0" w:space="0" w:color="auto"/>
        <w:right w:val="none" w:sz="0" w:space="0" w:color="auto"/>
      </w:divBdr>
      <w:divsChild>
        <w:div w:id="1840273795">
          <w:marLeft w:val="0"/>
          <w:marRight w:val="0"/>
          <w:marTop w:val="0"/>
          <w:marBottom w:val="0"/>
          <w:divBdr>
            <w:top w:val="none" w:sz="0" w:space="0" w:color="auto"/>
            <w:left w:val="none" w:sz="0" w:space="0" w:color="auto"/>
            <w:bottom w:val="none" w:sz="0" w:space="0" w:color="auto"/>
            <w:right w:val="none" w:sz="0" w:space="0" w:color="auto"/>
          </w:divBdr>
        </w:div>
        <w:div w:id="1081677979">
          <w:marLeft w:val="0"/>
          <w:marRight w:val="0"/>
          <w:marTop w:val="150"/>
          <w:marBottom w:val="0"/>
          <w:divBdr>
            <w:top w:val="none" w:sz="0" w:space="0" w:color="auto"/>
            <w:left w:val="none" w:sz="0" w:space="0" w:color="auto"/>
            <w:bottom w:val="none" w:sz="0" w:space="0" w:color="auto"/>
            <w:right w:val="none" w:sz="0" w:space="0" w:color="auto"/>
          </w:divBdr>
          <w:divsChild>
            <w:div w:id="1762949882">
              <w:marLeft w:val="1155"/>
              <w:marRight w:val="0"/>
              <w:marTop w:val="0"/>
              <w:marBottom w:val="0"/>
              <w:divBdr>
                <w:top w:val="none" w:sz="0" w:space="0" w:color="auto"/>
                <w:left w:val="none" w:sz="0" w:space="0" w:color="auto"/>
                <w:bottom w:val="none" w:sz="0" w:space="0" w:color="auto"/>
                <w:right w:val="none" w:sz="0" w:space="0" w:color="auto"/>
              </w:divBdr>
            </w:div>
            <w:div w:id="1988316022">
              <w:marLeft w:val="1155"/>
              <w:marRight w:val="0"/>
              <w:marTop w:val="0"/>
              <w:marBottom w:val="0"/>
              <w:divBdr>
                <w:top w:val="none" w:sz="0" w:space="0" w:color="auto"/>
                <w:left w:val="none" w:sz="0" w:space="0" w:color="auto"/>
                <w:bottom w:val="none" w:sz="0" w:space="0" w:color="auto"/>
                <w:right w:val="none" w:sz="0" w:space="0" w:color="auto"/>
              </w:divBdr>
            </w:div>
            <w:div w:id="2114938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589957">
      <w:bodyDiv w:val="1"/>
      <w:marLeft w:val="0"/>
      <w:marRight w:val="0"/>
      <w:marTop w:val="0"/>
      <w:marBottom w:val="0"/>
      <w:divBdr>
        <w:top w:val="none" w:sz="0" w:space="0" w:color="auto"/>
        <w:left w:val="none" w:sz="0" w:space="0" w:color="auto"/>
        <w:bottom w:val="none" w:sz="0" w:space="0" w:color="auto"/>
        <w:right w:val="none" w:sz="0" w:space="0" w:color="auto"/>
      </w:divBdr>
      <w:divsChild>
        <w:div w:id="933518609">
          <w:marLeft w:val="0"/>
          <w:marRight w:val="0"/>
          <w:marTop w:val="0"/>
          <w:marBottom w:val="0"/>
          <w:divBdr>
            <w:top w:val="none" w:sz="0" w:space="0" w:color="auto"/>
            <w:left w:val="none" w:sz="0" w:space="0" w:color="auto"/>
            <w:bottom w:val="none" w:sz="0" w:space="0" w:color="auto"/>
            <w:right w:val="none" w:sz="0" w:space="0" w:color="auto"/>
          </w:divBdr>
        </w:div>
        <w:div w:id="1677415309">
          <w:marLeft w:val="0"/>
          <w:marRight w:val="0"/>
          <w:marTop w:val="150"/>
          <w:marBottom w:val="0"/>
          <w:divBdr>
            <w:top w:val="none" w:sz="0" w:space="0" w:color="auto"/>
            <w:left w:val="none" w:sz="0" w:space="0" w:color="auto"/>
            <w:bottom w:val="none" w:sz="0" w:space="0" w:color="auto"/>
            <w:right w:val="none" w:sz="0" w:space="0" w:color="auto"/>
          </w:divBdr>
          <w:divsChild>
            <w:div w:id="2124642905">
              <w:marLeft w:val="1155"/>
              <w:marRight w:val="0"/>
              <w:marTop w:val="0"/>
              <w:marBottom w:val="0"/>
              <w:divBdr>
                <w:top w:val="none" w:sz="0" w:space="0" w:color="auto"/>
                <w:left w:val="none" w:sz="0" w:space="0" w:color="auto"/>
                <w:bottom w:val="none" w:sz="0" w:space="0" w:color="auto"/>
                <w:right w:val="none" w:sz="0" w:space="0" w:color="auto"/>
              </w:divBdr>
            </w:div>
            <w:div w:id="1294991748">
              <w:marLeft w:val="1155"/>
              <w:marRight w:val="0"/>
              <w:marTop w:val="0"/>
              <w:marBottom w:val="0"/>
              <w:divBdr>
                <w:top w:val="none" w:sz="0" w:space="0" w:color="auto"/>
                <w:left w:val="none" w:sz="0" w:space="0" w:color="auto"/>
                <w:bottom w:val="none" w:sz="0" w:space="0" w:color="auto"/>
                <w:right w:val="none" w:sz="0" w:space="0" w:color="auto"/>
              </w:divBdr>
            </w:div>
            <w:div w:id="696851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19443">
      <w:bodyDiv w:val="1"/>
      <w:marLeft w:val="0"/>
      <w:marRight w:val="0"/>
      <w:marTop w:val="0"/>
      <w:marBottom w:val="0"/>
      <w:divBdr>
        <w:top w:val="none" w:sz="0" w:space="0" w:color="auto"/>
        <w:left w:val="none" w:sz="0" w:space="0" w:color="auto"/>
        <w:bottom w:val="none" w:sz="0" w:space="0" w:color="auto"/>
        <w:right w:val="none" w:sz="0" w:space="0" w:color="auto"/>
      </w:divBdr>
      <w:divsChild>
        <w:div w:id="821240359">
          <w:marLeft w:val="0"/>
          <w:marRight w:val="0"/>
          <w:marTop w:val="0"/>
          <w:marBottom w:val="0"/>
          <w:divBdr>
            <w:top w:val="none" w:sz="0" w:space="0" w:color="auto"/>
            <w:left w:val="none" w:sz="0" w:space="0" w:color="auto"/>
            <w:bottom w:val="none" w:sz="0" w:space="0" w:color="auto"/>
            <w:right w:val="none" w:sz="0" w:space="0" w:color="auto"/>
          </w:divBdr>
        </w:div>
        <w:div w:id="2087145327">
          <w:marLeft w:val="0"/>
          <w:marRight w:val="0"/>
          <w:marTop w:val="150"/>
          <w:marBottom w:val="0"/>
          <w:divBdr>
            <w:top w:val="none" w:sz="0" w:space="0" w:color="auto"/>
            <w:left w:val="none" w:sz="0" w:space="0" w:color="auto"/>
            <w:bottom w:val="none" w:sz="0" w:space="0" w:color="auto"/>
            <w:right w:val="none" w:sz="0" w:space="0" w:color="auto"/>
          </w:divBdr>
          <w:divsChild>
            <w:div w:id="114452770">
              <w:marLeft w:val="1155"/>
              <w:marRight w:val="0"/>
              <w:marTop w:val="0"/>
              <w:marBottom w:val="0"/>
              <w:divBdr>
                <w:top w:val="none" w:sz="0" w:space="0" w:color="auto"/>
                <w:left w:val="none" w:sz="0" w:space="0" w:color="auto"/>
                <w:bottom w:val="none" w:sz="0" w:space="0" w:color="auto"/>
                <w:right w:val="none" w:sz="0" w:space="0" w:color="auto"/>
              </w:divBdr>
            </w:div>
            <w:div w:id="1776364555">
              <w:marLeft w:val="1155"/>
              <w:marRight w:val="0"/>
              <w:marTop w:val="0"/>
              <w:marBottom w:val="0"/>
              <w:divBdr>
                <w:top w:val="none" w:sz="0" w:space="0" w:color="auto"/>
                <w:left w:val="none" w:sz="0" w:space="0" w:color="auto"/>
                <w:bottom w:val="none" w:sz="0" w:space="0" w:color="auto"/>
                <w:right w:val="none" w:sz="0" w:space="0" w:color="auto"/>
              </w:divBdr>
            </w:div>
            <w:div w:id="1045984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463001">
      <w:bodyDiv w:val="1"/>
      <w:marLeft w:val="0"/>
      <w:marRight w:val="0"/>
      <w:marTop w:val="0"/>
      <w:marBottom w:val="0"/>
      <w:divBdr>
        <w:top w:val="none" w:sz="0" w:space="0" w:color="auto"/>
        <w:left w:val="none" w:sz="0" w:space="0" w:color="auto"/>
        <w:bottom w:val="none" w:sz="0" w:space="0" w:color="auto"/>
        <w:right w:val="none" w:sz="0" w:space="0" w:color="auto"/>
      </w:divBdr>
      <w:divsChild>
        <w:div w:id="2055809967">
          <w:marLeft w:val="0"/>
          <w:marRight w:val="0"/>
          <w:marTop w:val="0"/>
          <w:marBottom w:val="0"/>
          <w:divBdr>
            <w:top w:val="none" w:sz="0" w:space="0" w:color="auto"/>
            <w:left w:val="none" w:sz="0" w:space="0" w:color="auto"/>
            <w:bottom w:val="none" w:sz="0" w:space="0" w:color="auto"/>
            <w:right w:val="none" w:sz="0" w:space="0" w:color="auto"/>
          </w:divBdr>
        </w:div>
        <w:div w:id="1422993684">
          <w:marLeft w:val="0"/>
          <w:marRight w:val="0"/>
          <w:marTop w:val="150"/>
          <w:marBottom w:val="0"/>
          <w:divBdr>
            <w:top w:val="none" w:sz="0" w:space="0" w:color="auto"/>
            <w:left w:val="none" w:sz="0" w:space="0" w:color="auto"/>
            <w:bottom w:val="none" w:sz="0" w:space="0" w:color="auto"/>
            <w:right w:val="none" w:sz="0" w:space="0" w:color="auto"/>
          </w:divBdr>
          <w:divsChild>
            <w:div w:id="1933974312">
              <w:marLeft w:val="1155"/>
              <w:marRight w:val="0"/>
              <w:marTop w:val="0"/>
              <w:marBottom w:val="0"/>
              <w:divBdr>
                <w:top w:val="none" w:sz="0" w:space="0" w:color="auto"/>
                <w:left w:val="none" w:sz="0" w:space="0" w:color="auto"/>
                <w:bottom w:val="none" w:sz="0" w:space="0" w:color="auto"/>
                <w:right w:val="none" w:sz="0" w:space="0" w:color="auto"/>
              </w:divBdr>
            </w:div>
            <w:div w:id="1301499196">
              <w:marLeft w:val="1155"/>
              <w:marRight w:val="0"/>
              <w:marTop w:val="0"/>
              <w:marBottom w:val="0"/>
              <w:divBdr>
                <w:top w:val="none" w:sz="0" w:space="0" w:color="auto"/>
                <w:left w:val="none" w:sz="0" w:space="0" w:color="auto"/>
                <w:bottom w:val="none" w:sz="0" w:space="0" w:color="auto"/>
                <w:right w:val="none" w:sz="0" w:space="0" w:color="auto"/>
              </w:divBdr>
            </w:div>
            <w:div w:id="238173033">
              <w:marLeft w:val="1155"/>
              <w:marRight w:val="0"/>
              <w:marTop w:val="0"/>
              <w:marBottom w:val="0"/>
              <w:divBdr>
                <w:top w:val="none" w:sz="0" w:space="0" w:color="auto"/>
                <w:left w:val="none" w:sz="0" w:space="0" w:color="auto"/>
                <w:bottom w:val="none" w:sz="0" w:space="0" w:color="auto"/>
                <w:right w:val="none" w:sz="0" w:space="0" w:color="auto"/>
              </w:divBdr>
            </w:div>
            <w:div w:id="932978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774098">
      <w:bodyDiv w:val="1"/>
      <w:marLeft w:val="0"/>
      <w:marRight w:val="0"/>
      <w:marTop w:val="0"/>
      <w:marBottom w:val="0"/>
      <w:divBdr>
        <w:top w:val="none" w:sz="0" w:space="0" w:color="auto"/>
        <w:left w:val="none" w:sz="0" w:space="0" w:color="auto"/>
        <w:bottom w:val="none" w:sz="0" w:space="0" w:color="auto"/>
        <w:right w:val="none" w:sz="0" w:space="0" w:color="auto"/>
      </w:divBdr>
      <w:divsChild>
        <w:div w:id="2093964064">
          <w:marLeft w:val="0"/>
          <w:marRight w:val="0"/>
          <w:marTop w:val="0"/>
          <w:marBottom w:val="0"/>
          <w:divBdr>
            <w:top w:val="none" w:sz="0" w:space="0" w:color="auto"/>
            <w:left w:val="none" w:sz="0" w:space="0" w:color="auto"/>
            <w:bottom w:val="none" w:sz="0" w:space="0" w:color="auto"/>
            <w:right w:val="none" w:sz="0" w:space="0" w:color="auto"/>
          </w:divBdr>
        </w:div>
        <w:div w:id="1692534494">
          <w:marLeft w:val="0"/>
          <w:marRight w:val="0"/>
          <w:marTop w:val="150"/>
          <w:marBottom w:val="0"/>
          <w:divBdr>
            <w:top w:val="none" w:sz="0" w:space="0" w:color="auto"/>
            <w:left w:val="none" w:sz="0" w:space="0" w:color="auto"/>
            <w:bottom w:val="none" w:sz="0" w:space="0" w:color="auto"/>
            <w:right w:val="none" w:sz="0" w:space="0" w:color="auto"/>
          </w:divBdr>
          <w:divsChild>
            <w:div w:id="1089038164">
              <w:marLeft w:val="1155"/>
              <w:marRight w:val="0"/>
              <w:marTop w:val="0"/>
              <w:marBottom w:val="0"/>
              <w:divBdr>
                <w:top w:val="none" w:sz="0" w:space="0" w:color="auto"/>
                <w:left w:val="none" w:sz="0" w:space="0" w:color="auto"/>
                <w:bottom w:val="none" w:sz="0" w:space="0" w:color="auto"/>
                <w:right w:val="none" w:sz="0" w:space="0" w:color="auto"/>
              </w:divBdr>
            </w:div>
            <w:div w:id="714817311">
              <w:marLeft w:val="1155"/>
              <w:marRight w:val="0"/>
              <w:marTop w:val="0"/>
              <w:marBottom w:val="0"/>
              <w:divBdr>
                <w:top w:val="none" w:sz="0" w:space="0" w:color="auto"/>
                <w:left w:val="none" w:sz="0" w:space="0" w:color="auto"/>
                <w:bottom w:val="none" w:sz="0" w:space="0" w:color="auto"/>
                <w:right w:val="none" w:sz="0" w:space="0" w:color="auto"/>
              </w:divBdr>
            </w:div>
            <w:div w:id="332924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091990">
      <w:bodyDiv w:val="1"/>
      <w:marLeft w:val="0"/>
      <w:marRight w:val="0"/>
      <w:marTop w:val="0"/>
      <w:marBottom w:val="0"/>
      <w:divBdr>
        <w:top w:val="none" w:sz="0" w:space="0" w:color="auto"/>
        <w:left w:val="none" w:sz="0" w:space="0" w:color="auto"/>
        <w:bottom w:val="none" w:sz="0" w:space="0" w:color="auto"/>
        <w:right w:val="none" w:sz="0" w:space="0" w:color="auto"/>
      </w:divBdr>
      <w:divsChild>
        <w:div w:id="56100658">
          <w:marLeft w:val="0"/>
          <w:marRight w:val="0"/>
          <w:marTop w:val="0"/>
          <w:marBottom w:val="0"/>
          <w:divBdr>
            <w:top w:val="none" w:sz="0" w:space="0" w:color="auto"/>
            <w:left w:val="none" w:sz="0" w:space="0" w:color="auto"/>
            <w:bottom w:val="none" w:sz="0" w:space="0" w:color="auto"/>
            <w:right w:val="none" w:sz="0" w:space="0" w:color="auto"/>
          </w:divBdr>
        </w:div>
        <w:div w:id="940650989">
          <w:marLeft w:val="0"/>
          <w:marRight w:val="0"/>
          <w:marTop w:val="150"/>
          <w:marBottom w:val="0"/>
          <w:divBdr>
            <w:top w:val="none" w:sz="0" w:space="0" w:color="auto"/>
            <w:left w:val="none" w:sz="0" w:space="0" w:color="auto"/>
            <w:bottom w:val="none" w:sz="0" w:space="0" w:color="auto"/>
            <w:right w:val="none" w:sz="0" w:space="0" w:color="auto"/>
          </w:divBdr>
          <w:divsChild>
            <w:div w:id="430781045">
              <w:marLeft w:val="1155"/>
              <w:marRight w:val="0"/>
              <w:marTop w:val="0"/>
              <w:marBottom w:val="0"/>
              <w:divBdr>
                <w:top w:val="none" w:sz="0" w:space="0" w:color="auto"/>
                <w:left w:val="none" w:sz="0" w:space="0" w:color="auto"/>
                <w:bottom w:val="none" w:sz="0" w:space="0" w:color="auto"/>
                <w:right w:val="none" w:sz="0" w:space="0" w:color="auto"/>
              </w:divBdr>
            </w:div>
            <w:div w:id="1508909624">
              <w:marLeft w:val="1155"/>
              <w:marRight w:val="0"/>
              <w:marTop w:val="0"/>
              <w:marBottom w:val="0"/>
              <w:divBdr>
                <w:top w:val="none" w:sz="0" w:space="0" w:color="auto"/>
                <w:left w:val="none" w:sz="0" w:space="0" w:color="auto"/>
                <w:bottom w:val="none" w:sz="0" w:space="0" w:color="auto"/>
                <w:right w:val="none" w:sz="0" w:space="0" w:color="auto"/>
              </w:divBdr>
            </w:div>
            <w:div w:id="113240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747522">
      <w:bodyDiv w:val="1"/>
      <w:marLeft w:val="0"/>
      <w:marRight w:val="0"/>
      <w:marTop w:val="0"/>
      <w:marBottom w:val="0"/>
      <w:divBdr>
        <w:top w:val="none" w:sz="0" w:space="0" w:color="auto"/>
        <w:left w:val="none" w:sz="0" w:space="0" w:color="auto"/>
        <w:bottom w:val="none" w:sz="0" w:space="0" w:color="auto"/>
        <w:right w:val="none" w:sz="0" w:space="0" w:color="auto"/>
      </w:divBdr>
      <w:divsChild>
        <w:div w:id="1929734611">
          <w:marLeft w:val="0"/>
          <w:marRight w:val="0"/>
          <w:marTop w:val="150"/>
          <w:marBottom w:val="0"/>
          <w:divBdr>
            <w:top w:val="none" w:sz="0" w:space="0" w:color="auto"/>
            <w:left w:val="none" w:sz="0" w:space="0" w:color="auto"/>
            <w:bottom w:val="none" w:sz="0" w:space="0" w:color="auto"/>
            <w:right w:val="none" w:sz="0" w:space="0" w:color="auto"/>
          </w:divBdr>
          <w:divsChild>
            <w:div w:id="179272371">
              <w:marLeft w:val="1155"/>
              <w:marRight w:val="0"/>
              <w:marTop w:val="0"/>
              <w:marBottom w:val="0"/>
              <w:divBdr>
                <w:top w:val="none" w:sz="0" w:space="0" w:color="auto"/>
                <w:left w:val="none" w:sz="0" w:space="0" w:color="auto"/>
                <w:bottom w:val="none" w:sz="0" w:space="0" w:color="auto"/>
                <w:right w:val="none" w:sz="0" w:space="0" w:color="auto"/>
              </w:divBdr>
            </w:div>
            <w:div w:id="1280064324">
              <w:marLeft w:val="1155"/>
              <w:marRight w:val="0"/>
              <w:marTop w:val="0"/>
              <w:marBottom w:val="0"/>
              <w:divBdr>
                <w:top w:val="none" w:sz="0" w:space="0" w:color="auto"/>
                <w:left w:val="none" w:sz="0" w:space="0" w:color="auto"/>
                <w:bottom w:val="none" w:sz="0" w:space="0" w:color="auto"/>
                <w:right w:val="none" w:sz="0" w:space="0" w:color="auto"/>
              </w:divBdr>
            </w:div>
            <w:div w:id="894462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5862951">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243514">
      <w:bodyDiv w:val="1"/>
      <w:marLeft w:val="0"/>
      <w:marRight w:val="0"/>
      <w:marTop w:val="0"/>
      <w:marBottom w:val="0"/>
      <w:divBdr>
        <w:top w:val="none" w:sz="0" w:space="0" w:color="auto"/>
        <w:left w:val="none" w:sz="0" w:space="0" w:color="auto"/>
        <w:bottom w:val="none" w:sz="0" w:space="0" w:color="auto"/>
        <w:right w:val="none" w:sz="0" w:space="0" w:color="auto"/>
      </w:divBdr>
      <w:divsChild>
        <w:div w:id="1137457514">
          <w:marLeft w:val="0"/>
          <w:marRight w:val="0"/>
          <w:marTop w:val="0"/>
          <w:marBottom w:val="0"/>
          <w:divBdr>
            <w:top w:val="none" w:sz="0" w:space="0" w:color="auto"/>
            <w:left w:val="none" w:sz="0" w:space="0" w:color="auto"/>
            <w:bottom w:val="none" w:sz="0" w:space="0" w:color="auto"/>
            <w:right w:val="none" w:sz="0" w:space="0" w:color="auto"/>
          </w:divBdr>
        </w:div>
        <w:div w:id="1521771353">
          <w:marLeft w:val="0"/>
          <w:marRight w:val="0"/>
          <w:marTop w:val="150"/>
          <w:marBottom w:val="0"/>
          <w:divBdr>
            <w:top w:val="none" w:sz="0" w:space="0" w:color="auto"/>
            <w:left w:val="none" w:sz="0" w:space="0" w:color="auto"/>
            <w:bottom w:val="none" w:sz="0" w:space="0" w:color="auto"/>
            <w:right w:val="none" w:sz="0" w:space="0" w:color="auto"/>
          </w:divBdr>
          <w:divsChild>
            <w:div w:id="1270355963">
              <w:marLeft w:val="1155"/>
              <w:marRight w:val="0"/>
              <w:marTop w:val="0"/>
              <w:marBottom w:val="0"/>
              <w:divBdr>
                <w:top w:val="none" w:sz="0" w:space="0" w:color="auto"/>
                <w:left w:val="none" w:sz="0" w:space="0" w:color="auto"/>
                <w:bottom w:val="none" w:sz="0" w:space="0" w:color="auto"/>
                <w:right w:val="none" w:sz="0" w:space="0" w:color="auto"/>
              </w:divBdr>
            </w:div>
            <w:div w:id="279145343">
              <w:marLeft w:val="1155"/>
              <w:marRight w:val="0"/>
              <w:marTop w:val="0"/>
              <w:marBottom w:val="0"/>
              <w:divBdr>
                <w:top w:val="none" w:sz="0" w:space="0" w:color="auto"/>
                <w:left w:val="none" w:sz="0" w:space="0" w:color="auto"/>
                <w:bottom w:val="none" w:sz="0" w:space="0" w:color="auto"/>
                <w:right w:val="none" w:sz="0" w:space="0" w:color="auto"/>
              </w:divBdr>
            </w:div>
            <w:div w:id="461117446">
              <w:marLeft w:val="1155"/>
              <w:marRight w:val="0"/>
              <w:marTop w:val="0"/>
              <w:marBottom w:val="0"/>
              <w:divBdr>
                <w:top w:val="none" w:sz="0" w:space="0" w:color="auto"/>
                <w:left w:val="none" w:sz="0" w:space="0" w:color="auto"/>
                <w:bottom w:val="none" w:sz="0" w:space="0" w:color="auto"/>
                <w:right w:val="none" w:sz="0" w:space="0" w:color="auto"/>
              </w:divBdr>
            </w:div>
            <w:div w:id="844789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394785">
      <w:bodyDiv w:val="1"/>
      <w:marLeft w:val="0"/>
      <w:marRight w:val="0"/>
      <w:marTop w:val="0"/>
      <w:marBottom w:val="0"/>
      <w:divBdr>
        <w:top w:val="none" w:sz="0" w:space="0" w:color="auto"/>
        <w:left w:val="none" w:sz="0" w:space="0" w:color="auto"/>
        <w:bottom w:val="none" w:sz="0" w:space="0" w:color="auto"/>
        <w:right w:val="none" w:sz="0" w:space="0" w:color="auto"/>
      </w:divBdr>
      <w:divsChild>
        <w:div w:id="578173922">
          <w:marLeft w:val="0"/>
          <w:marRight w:val="0"/>
          <w:marTop w:val="0"/>
          <w:marBottom w:val="0"/>
          <w:divBdr>
            <w:top w:val="none" w:sz="0" w:space="0" w:color="auto"/>
            <w:left w:val="none" w:sz="0" w:space="0" w:color="auto"/>
            <w:bottom w:val="none" w:sz="0" w:space="0" w:color="auto"/>
            <w:right w:val="none" w:sz="0" w:space="0" w:color="auto"/>
          </w:divBdr>
        </w:div>
        <w:div w:id="96564605">
          <w:marLeft w:val="0"/>
          <w:marRight w:val="0"/>
          <w:marTop w:val="150"/>
          <w:marBottom w:val="0"/>
          <w:divBdr>
            <w:top w:val="none" w:sz="0" w:space="0" w:color="auto"/>
            <w:left w:val="none" w:sz="0" w:space="0" w:color="auto"/>
            <w:bottom w:val="none" w:sz="0" w:space="0" w:color="auto"/>
            <w:right w:val="none" w:sz="0" w:space="0" w:color="auto"/>
          </w:divBdr>
          <w:divsChild>
            <w:div w:id="1469740392">
              <w:marLeft w:val="1155"/>
              <w:marRight w:val="0"/>
              <w:marTop w:val="0"/>
              <w:marBottom w:val="0"/>
              <w:divBdr>
                <w:top w:val="none" w:sz="0" w:space="0" w:color="auto"/>
                <w:left w:val="none" w:sz="0" w:space="0" w:color="auto"/>
                <w:bottom w:val="none" w:sz="0" w:space="0" w:color="auto"/>
                <w:right w:val="none" w:sz="0" w:space="0" w:color="auto"/>
              </w:divBdr>
            </w:div>
            <w:div w:id="1379472137">
              <w:marLeft w:val="1155"/>
              <w:marRight w:val="0"/>
              <w:marTop w:val="0"/>
              <w:marBottom w:val="0"/>
              <w:divBdr>
                <w:top w:val="none" w:sz="0" w:space="0" w:color="auto"/>
                <w:left w:val="none" w:sz="0" w:space="0" w:color="auto"/>
                <w:bottom w:val="none" w:sz="0" w:space="0" w:color="auto"/>
                <w:right w:val="none" w:sz="0" w:space="0" w:color="auto"/>
              </w:divBdr>
            </w:div>
            <w:div w:id="1176572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09748">
      <w:bodyDiv w:val="1"/>
      <w:marLeft w:val="0"/>
      <w:marRight w:val="0"/>
      <w:marTop w:val="0"/>
      <w:marBottom w:val="0"/>
      <w:divBdr>
        <w:top w:val="none" w:sz="0" w:space="0" w:color="auto"/>
        <w:left w:val="none" w:sz="0" w:space="0" w:color="auto"/>
        <w:bottom w:val="none" w:sz="0" w:space="0" w:color="auto"/>
        <w:right w:val="none" w:sz="0" w:space="0" w:color="auto"/>
      </w:divBdr>
      <w:divsChild>
        <w:div w:id="1609434109">
          <w:marLeft w:val="0"/>
          <w:marRight w:val="0"/>
          <w:marTop w:val="0"/>
          <w:marBottom w:val="0"/>
          <w:divBdr>
            <w:top w:val="none" w:sz="0" w:space="0" w:color="auto"/>
            <w:left w:val="none" w:sz="0" w:space="0" w:color="auto"/>
            <w:bottom w:val="none" w:sz="0" w:space="0" w:color="auto"/>
            <w:right w:val="none" w:sz="0" w:space="0" w:color="auto"/>
          </w:divBdr>
        </w:div>
        <w:div w:id="1243759954">
          <w:marLeft w:val="0"/>
          <w:marRight w:val="0"/>
          <w:marTop w:val="150"/>
          <w:marBottom w:val="0"/>
          <w:divBdr>
            <w:top w:val="none" w:sz="0" w:space="0" w:color="auto"/>
            <w:left w:val="none" w:sz="0" w:space="0" w:color="auto"/>
            <w:bottom w:val="none" w:sz="0" w:space="0" w:color="auto"/>
            <w:right w:val="none" w:sz="0" w:space="0" w:color="auto"/>
          </w:divBdr>
          <w:divsChild>
            <w:div w:id="145051371">
              <w:marLeft w:val="1155"/>
              <w:marRight w:val="0"/>
              <w:marTop w:val="0"/>
              <w:marBottom w:val="0"/>
              <w:divBdr>
                <w:top w:val="none" w:sz="0" w:space="0" w:color="auto"/>
                <w:left w:val="none" w:sz="0" w:space="0" w:color="auto"/>
                <w:bottom w:val="none" w:sz="0" w:space="0" w:color="auto"/>
                <w:right w:val="none" w:sz="0" w:space="0" w:color="auto"/>
              </w:divBdr>
            </w:div>
            <w:div w:id="683359338">
              <w:marLeft w:val="1155"/>
              <w:marRight w:val="0"/>
              <w:marTop w:val="0"/>
              <w:marBottom w:val="0"/>
              <w:divBdr>
                <w:top w:val="none" w:sz="0" w:space="0" w:color="auto"/>
                <w:left w:val="none" w:sz="0" w:space="0" w:color="auto"/>
                <w:bottom w:val="none" w:sz="0" w:space="0" w:color="auto"/>
                <w:right w:val="none" w:sz="0" w:space="0" w:color="auto"/>
              </w:divBdr>
            </w:div>
            <w:div w:id="918826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782543">
      <w:bodyDiv w:val="1"/>
      <w:marLeft w:val="0"/>
      <w:marRight w:val="0"/>
      <w:marTop w:val="0"/>
      <w:marBottom w:val="0"/>
      <w:divBdr>
        <w:top w:val="none" w:sz="0" w:space="0" w:color="auto"/>
        <w:left w:val="none" w:sz="0" w:space="0" w:color="auto"/>
        <w:bottom w:val="none" w:sz="0" w:space="0" w:color="auto"/>
        <w:right w:val="none" w:sz="0" w:space="0" w:color="auto"/>
      </w:divBdr>
      <w:divsChild>
        <w:div w:id="700083304">
          <w:marLeft w:val="0"/>
          <w:marRight w:val="0"/>
          <w:marTop w:val="0"/>
          <w:marBottom w:val="0"/>
          <w:divBdr>
            <w:top w:val="none" w:sz="0" w:space="0" w:color="auto"/>
            <w:left w:val="none" w:sz="0" w:space="0" w:color="auto"/>
            <w:bottom w:val="none" w:sz="0" w:space="0" w:color="auto"/>
            <w:right w:val="none" w:sz="0" w:space="0" w:color="auto"/>
          </w:divBdr>
        </w:div>
        <w:div w:id="2038313180">
          <w:marLeft w:val="0"/>
          <w:marRight w:val="0"/>
          <w:marTop w:val="150"/>
          <w:marBottom w:val="0"/>
          <w:divBdr>
            <w:top w:val="none" w:sz="0" w:space="0" w:color="auto"/>
            <w:left w:val="none" w:sz="0" w:space="0" w:color="auto"/>
            <w:bottom w:val="none" w:sz="0" w:space="0" w:color="auto"/>
            <w:right w:val="none" w:sz="0" w:space="0" w:color="auto"/>
          </w:divBdr>
          <w:divsChild>
            <w:div w:id="379935800">
              <w:marLeft w:val="1155"/>
              <w:marRight w:val="0"/>
              <w:marTop w:val="0"/>
              <w:marBottom w:val="0"/>
              <w:divBdr>
                <w:top w:val="none" w:sz="0" w:space="0" w:color="auto"/>
                <w:left w:val="none" w:sz="0" w:space="0" w:color="auto"/>
                <w:bottom w:val="none" w:sz="0" w:space="0" w:color="auto"/>
                <w:right w:val="none" w:sz="0" w:space="0" w:color="auto"/>
              </w:divBdr>
            </w:div>
            <w:div w:id="1858763087">
              <w:marLeft w:val="1155"/>
              <w:marRight w:val="0"/>
              <w:marTop w:val="0"/>
              <w:marBottom w:val="0"/>
              <w:divBdr>
                <w:top w:val="none" w:sz="0" w:space="0" w:color="auto"/>
                <w:left w:val="none" w:sz="0" w:space="0" w:color="auto"/>
                <w:bottom w:val="none" w:sz="0" w:space="0" w:color="auto"/>
                <w:right w:val="none" w:sz="0" w:space="0" w:color="auto"/>
              </w:divBdr>
            </w:div>
            <w:div w:id="1742436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481601">
      <w:bodyDiv w:val="1"/>
      <w:marLeft w:val="0"/>
      <w:marRight w:val="0"/>
      <w:marTop w:val="0"/>
      <w:marBottom w:val="0"/>
      <w:divBdr>
        <w:top w:val="none" w:sz="0" w:space="0" w:color="auto"/>
        <w:left w:val="none" w:sz="0" w:space="0" w:color="auto"/>
        <w:bottom w:val="none" w:sz="0" w:space="0" w:color="auto"/>
        <w:right w:val="none" w:sz="0" w:space="0" w:color="auto"/>
      </w:divBdr>
      <w:divsChild>
        <w:div w:id="126240339">
          <w:marLeft w:val="0"/>
          <w:marRight w:val="0"/>
          <w:marTop w:val="0"/>
          <w:marBottom w:val="0"/>
          <w:divBdr>
            <w:top w:val="none" w:sz="0" w:space="0" w:color="auto"/>
            <w:left w:val="none" w:sz="0" w:space="0" w:color="auto"/>
            <w:bottom w:val="none" w:sz="0" w:space="0" w:color="auto"/>
            <w:right w:val="none" w:sz="0" w:space="0" w:color="auto"/>
          </w:divBdr>
        </w:div>
        <w:div w:id="1988389975">
          <w:marLeft w:val="0"/>
          <w:marRight w:val="0"/>
          <w:marTop w:val="150"/>
          <w:marBottom w:val="0"/>
          <w:divBdr>
            <w:top w:val="none" w:sz="0" w:space="0" w:color="auto"/>
            <w:left w:val="none" w:sz="0" w:space="0" w:color="auto"/>
            <w:bottom w:val="none" w:sz="0" w:space="0" w:color="auto"/>
            <w:right w:val="none" w:sz="0" w:space="0" w:color="auto"/>
          </w:divBdr>
          <w:divsChild>
            <w:div w:id="495345974">
              <w:marLeft w:val="1155"/>
              <w:marRight w:val="0"/>
              <w:marTop w:val="0"/>
              <w:marBottom w:val="0"/>
              <w:divBdr>
                <w:top w:val="none" w:sz="0" w:space="0" w:color="auto"/>
                <w:left w:val="none" w:sz="0" w:space="0" w:color="auto"/>
                <w:bottom w:val="none" w:sz="0" w:space="0" w:color="auto"/>
                <w:right w:val="none" w:sz="0" w:space="0" w:color="auto"/>
              </w:divBdr>
            </w:div>
            <w:div w:id="2974517">
              <w:marLeft w:val="1155"/>
              <w:marRight w:val="0"/>
              <w:marTop w:val="0"/>
              <w:marBottom w:val="0"/>
              <w:divBdr>
                <w:top w:val="none" w:sz="0" w:space="0" w:color="auto"/>
                <w:left w:val="none" w:sz="0" w:space="0" w:color="auto"/>
                <w:bottom w:val="none" w:sz="0" w:space="0" w:color="auto"/>
                <w:right w:val="none" w:sz="0" w:space="0" w:color="auto"/>
              </w:divBdr>
            </w:div>
            <w:div w:id="129707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870897">
      <w:bodyDiv w:val="1"/>
      <w:marLeft w:val="0"/>
      <w:marRight w:val="0"/>
      <w:marTop w:val="0"/>
      <w:marBottom w:val="0"/>
      <w:divBdr>
        <w:top w:val="none" w:sz="0" w:space="0" w:color="auto"/>
        <w:left w:val="none" w:sz="0" w:space="0" w:color="auto"/>
        <w:bottom w:val="none" w:sz="0" w:space="0" w:color="auto"/>
        <w:right w:val="none" w:sz="0" w:space="0" w:color="auto"/>
      </w:divBdr>
      <w:divsChild>
        <w:div w:id="204948765">
          <w:marLeft w:val="0"/>
          <w:marRight w:val="0"/>
          <w:marTop w:val="0"/>
          <w:marBottom w:val="0"/>
          <w:divBdr>
            <w:top w:val="none" w:sz="0" w:space="0" w:color="auto"/>
            <w:left w:val="none" w:sz="0" w:space="0" w:color="auto"/>
            <w:bottom w:val="none" w:sz="0" w:space="0" w:color="auto"/>
            <w:right w:val="none" w:sz="0" w:space="0" w:color="auto"/>
          </w:divBdr>
        </w:div>
        <w:div w:id="1378117876">
          <w:marLeft w:val="0"/>
          <w:marRight w:val="0"/>
          <w:marTop w:val="150"/>
          <w:marBottom w:val="0"/>
          <w:divBdr>
            <w:top w:val="none" w:sz="0" w:space="0" w:color="auto"/>
            <w:left w:val="none" w:sz="0" w:space="0" w:color="auto"/>
            <w:bottom w:val="none" w:sz="0" w:space="0" w:color="auto"/>
            <w:right w:val="none" w:sz="0" w:space="0" w:color="auto"/>
          </w:divBdr>
          <w:divsChild>
            <w:div w:id="1805854265">
              <w:marLeft w:val="1155"/>
              <w:marRight w:val="0"/>
              <w:marTop w:val="0"/>
              <w:marBottom w:val="0"/>
              <w:divBdr>
                <w:top w:val="none" w:sz="0" w:space="0" w:color="auto"/>
                <w:left w:val="none" w:sz="0" w:space="0" w:color="auto"/>
                <w:bottom w:val="none" w:sz="0" w:space="0" w:color="auto"/>
                <w:right w:val="none" w:sz="0" w:space="0" w:color="auto"/>
              </w:divBdr>
            </w:div>
            <w:div w:id="1784882338">
              <w:marLeft w:val="1155"/>
              <w:marRight w:val="0"/>
              <w:marTop w:val="0"/>
              <w:marBottom w:val="0"/>
              <w:divBdr>
                <w:top w:val="none" w:sz="0" w:space="0" w:color="auto"/>
                <w:left w:val="none" w:sz="0" w:space="0" w:color="auto"/>
                <w:bottom w:val="none" w:sz="0" w:space="0" w:color="auto"/>
                <w:right w:val="none" w:sz="0" w:space="0" w:color="auto"/>
              </w:divBdr>
            </w:div>
            <w:div w:id="2005860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097858">
      <w:bodyDiv w:val="1"/>
      <w:marLeft w:val="0"/>
      <w:marRight w:val="0"/>
      <w:marTop w:val="0"/>
      <w:marBottom w:val="0"/>
      <w:divBdr>
        <w:top w:val="none" w:sz="0" w:space="0" w:color="auto"/>
        <w:left w:val="none" w:sz="0" w:space="0" w:color="auto"/>
        <w:bottom w:val="none" w:sz="0" w:space="0" w:color="auto"/>
        <w:right w:val="none" w:sz="0" w:space="0" w:color="auto"/>
      </w:divBdr>
      <w:divsChild>
        <w:div w:id="337779614">
          <w:marLeft w:val="0"/>
          <w:marRight w:val="0"/>
          <w:marTop w:val="0"/>
          <w:marBottom w:val="0"/>
          <w:divBdr>
            <w:top w:val="none" w:sz="0" w:space="0" w:color="auto"/>
            <w:left w:val="none" w:sz="0" w:space="0" w:color="auto"/>
            <w:bottom w:val="none" w:sz="0" w:space="0" w:color="auto"/>
            <w:right w:val="none" w:sz="0" w:space="0" w:color="auto"/>
          </w:divBdr>
        </w:div>
        <w:div w:id="533541531">
          <w:marLeft w:val="0"/>
          <w:marRight w:val="0"/>
          <w:marTop w:val="150"/>
          <w:marBottom w:val="0"/>
          <w:divBdr>
            <w:top w:val="none" w:sz="0" w:space="0" w:color="auto"/>
            <w:left w:val="none" w:sz="0" w:space="0" w:color="auto"/>
            <w:bottom w:val="none" w:sz="0" w:space="0" w:color="auto"/>
            <w:right w:val="none" w:sz="0" w:space="0" w:color="auto"/>
          </w:divBdr>
          <w:divsChild>
            <w:div w:id="914975703">
              <w:marLeft w:val="1155"/>
              <w:marRight w:val="0"/>
              <w:marTop w:val="0"/>
              <w:marBottom w:val="0"/>
              <w:divBdr>
                <w:top w:val="none" w:sz="0" w:space="0" w:color="auto"/>
                <w:left w:val="none" w:sz="0" w:space="0" w:color="auto"/>
                <w:bottom w:val="none" w:sz="0" w:space="0" w:color="auto"/>
                <w:right w:val="none" w:sz="0" w:space="0" w:color="auto"/>
              </w:divBdr>
            </w:div>
            <w:div w:id="1117219367">
              <w:marLeft w:val="1155"/>
              <w:marRight w:val="0"/>
              <w:marTop w:val="0"/>
              <w:marBottom w:val="0"/>
              <w:divBdr>
                <w:top w:val="none" w:sz="0" w:space="0" w:color="auto"/>
                <w:left w:val="none" w:sz="0" w:space="0" w:color="auto"/>
                <w:bottom w:val="none" w:sz="0" w:space="0" w:color="auto"/>
                <w:right w:val="none" w:sz="0" w:space="0" w:color="auto"/>
              </w:divBdr>
            </w:div>
            <w:div w:id="1966764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5397">
      <w:bodyDiv w:val="1"/>
      <w:marLeft w:val="0"/>
      <w:marRight w:val="0"/>
      <w:marTop w:val="0"/>
      <w:marBottom w:val="0"/>
      <w:divBdr>
        <w:top w:val="none" w:sz="0" w:space="0" w:color="auto"/>
        <w:left w:val="none" w:sz="0" w:space="0" w:color="auto"/>
        <w:bottom w:val="none" w:sz="0" w:space="0" w:color="auto"/>
        <w:right w:val="none" w:sz="0" w:space="0" w:color="auto"/>
      </w:divBdr>
      <w:divsChild>
        <w:div w:id="345861578">
          <w:marLeft w:val="0"/>
          <w:marRight w:val="0"/>
          <w:marTop w:val="0"/>
          <w:marBottom w:val="0"/>
          <w:divBdr>
            <w:top w:val="none" w:sz="0" w:space="0" w:color="auto"/>
            <w:left w:val="none" w:sz="0" w:space="0" w:color="auto"/>
            <w:bottom w:val="none" w:sz="0" w:space="0" w:color="auto"/>
            <w:right w:val="none" w:sz="0" w:space="0" w:color="auto"/>
          </w:divBdr>
        </w:div>
        <w:div w:id="151874931">
          <w:marLeft w:val="0"/>
          <w:marRight w:val="0"/>
          <w:marTop w:val="150"/>
          <w:marBottom w:val="0"/>
          <w:divBdr>
            <w:top w:val="none" w:sz="0" w:space="0" w:color="auto"/>
            <w:left w:val="none" w:sz="0" w:space="0" w:color="auto"/>
            <w:bottom w:val="none" w:sz="0" w:space="0" w:color="auto"/>
            <w:right w:val="none" w:sz="0" w:space="0" w:color="auto"/>
          </w:divBdr>
          <w:divsChild>
            <w:div w:id="1508449241">
              <w:marLeft w:val="1155"/>
              <w:marRight w:val="0"/>
              <w:marTop w:val="0"/>
              <w:marBottom w:val="0"/>
              <w:divBdr>
                <w:top w:val="none" w:sz="0" w:space="0" w:color="auto"/>
                <w:left w:val="none" w:sz="0" w:space="0" w:color="auto"/>
                <w:bottom w:val="none" w:sz="0" w:space="0" w:color="auto"/>
                <w:right w:val="none" w:sz="0" w:space="0" w:color="auto"/>
              </w:divBdr>
            </w:div>
            <w:div w:id="1546260194">
              <w:marLeft w:val="1155"/>
              <w:marRight w:val="0"/>
              <w:marTop w:val="0"/>
              <w:marBottom w:val="0"/>
              <w:divBdr>
                <w:top w:val="none" w:sz="0" w:space="0" w:color="auto"/>
                <w:left w:val="none" w:sz="0" w:space="0" w:color="auto"/>
                <w:bottom w:val="none" w:sz="0" w:space="0" w:color="auto"/>
                <w:right w:val="none" w:sz="0" w:space="0" w:color="auto"/>
              </w:divBdr>
            </w:div>
            <w:div w:id="206840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221030">
      <w:bodyDiv w:val="1"/>
      <w:marLeft w:val="0"/>
      <w:marRight w:val="0"/>
      <w:marTop w:val="0"/>
      <w:marBottom w:val="0"/>
      <w:divBdr>
        <w:top w:val="none" w:sz="0" w:space="0" w:color="auto"/>
        <w:left w:val="none" w:sz="0" w:space="0" w:color="auto"/>
        <w:bottom w:val="none" w:sz="0" w:space="0" w:color="auto"/>
        <w:right w:val="none" w:sz="0" w:space="0" w:color="auto"/>
      </w:divBdr>
      <w:divsChild>
        <w:div w:id="146554625">
          <w:marLeft w:val="0"/>
          <w:marRight w:val="0"/>
          <w:marTop w:val="0"/>
          <w:marBottom w:val="0"/>
          <w:divBdr>
            <w:top w:val="none" w:sz="0" w:space="0" w:color="auto"/>
            <w:left w:val="none" w:sz="0" w:space="0" w:color="auto"/>
            <w:bottom w:val="none" w:sz="0" w:space="0" w:color="auto"/>
            <w:right w:val="none" w:sz="0" w:space="0" w:color="auto"/>
          </w:divBdr>
        </w:div>
        <w:div w:id="1859079500">
          <w:marLeft w:val="0"/>
          <w:marRight w:val="0"/>
          <w:marTop w:val="150"/>
          <w:marBottom w:val="0"/>
          <w:divBdr>
            <w:top w:val="none" w:sz="0" w:space="0" w:color="auto"/>
            <w:left w:val="none" w:sz="0" w:space="0" w:color="auto"/>
            <w:bottom w:val="none" w:sz="0" w:space="0" w:color="auto"/>
            <w:right w:val="none" w:sz="0" w:space="0" w:color="auto"/>
          </w:divBdr>
          <w:divsChild>
            <w:div w:id="526606998">
              <w:marLeft w:val="1155"/>
              <w:marRight w:val="0"/>
              <w:marTop w:val="0"/>
              <w:marBottom w:val="0"/>
              <w:divBdr>
                <w:top w:val="none" w:sz="0" w:space="0" w:color="auto"/>
                <w:left w:val="none" w:sz="0" w:space="0" w:color="auto"/>
                <w:bottom w:val="none" w:sz="0" w:space="0" w:color="auto"/>
                <w:right w:val="none" w:sz="0" w:space="0" w:color="auto"/>
              </w:divBdr>
            </w:div>
            <w:div w:id="716471642">
              <w:marLeft w:val="1155"/>
              <w:marRight w:val="0"/>
              <w:marTop w:val="0"/>
              <w:marBottom w:val="0"/>
              <w:divBdr>
                <w:top w:val="none" w:sz="0" w:space="0" w:color="auto"/>
                <w:left w:val="none" w:sz="0" w:space="0" w:color="auto"/>
                <w:bottom w:val="none" w:sz="0" w:space="0" w:color="auto"/>
                <w:right w:val="none" w:sz="0" w:space="0" w:color="auto"/>
              </w:divBdr>
            </w:div>
            <w:div w:id="331372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26552">
      <w:bodyDiv w:val="1"/>
      <w:marLeft w:val="0"/>
      <w:marRight w:val="0"/>
      <w:marTop w:val="0"/>
      <w:marBottom w:val="0"/>
      <w:divBdr>
        <w:top w:val="none" w:sz="0" w:space="0" w:color="auto"/>
        <w:left w:val="none" w:sz="0" w:space="0" w:color="auto"/>
        <w:bottom w:val="none" w:sz="0" w:space="0" w:color="auto"/>
        <w:right w:val="none" w:sz="0" w:space="0" w:color="auto"/>
      </w:divBdr>
      <w:divsChild>
        <w:div w:id="1301570534">
          <w:marLeft w:val="0"/>
          <w:marRight w:val="0"/>
          <w:marTop w:val="0"/>
          <w:marBottom w:val="0"/>
          <w:divBdr>
            <w:top w:val="none" w:sz="0" w:space="0" w:color="auto"/>
            <w:left w:val="none" w:sz="0" w:space="0" w:color="auto"/>
            <w:bottom w:val="none" w:sz="0" w:space="0" w:color="auto"/>
            <w:right w:val="none" w:sz="0" w:space="0" w:color="auto"/>
          </w:divBdr>
        </w:div>
        <w:div w:id="1434010341">
          <w:marLeft w:val="0"/>
          <w:marRight w:val="0"/>
          <w:marTop w:val="150"/>
          <w:marBottom w:val="0"/>
          <w:divBdr>
            <w:top w:val="none" w:sz="0" w:space="0" w:color="auto"/>
            <w:left w:val="none" w:sz="0" w:space="0" w:color="auto"/>
            <w:bottom w:val="none" w:sz="0" w:space="0" w:color="auto"/>
            <w:right w:val="none" w:sz="0" w:space="0" w:color="auto"/>
          </w:divBdr>
          <w:divsChild>
            <w:div w:id="1849710234">
              <w:marLeft w:val="1155"/>
              <w:marRight w:val="0"/>
              <w:marTop w:val="0"/>
              <w:marBottom w:val="0"/>
              <w:divBdr>
                <w:top w:val="none" w:sz="0" w:space="0" w:color="auto"/>
                <w:left w:val="none" w:sz="0" w:space="0" w:color="auto"/>
                <w:bottom w:val="none" w:sz="0" w:space="0" w:color="auto"/>
                <w:right w:val="none" w:sz="0" w:space="0" w:color="auto"/>
              </w:divBdr>
            </w:div>
            <w:div w:id="109477633">
              <w:marLeft w:val="1155"/>
              <w:marRight w:val="0"/>
              <w:marTop w:val="0"/>
              <w:marBottom w:val="0"/>
              <w:divBdr>
                <w:top w:val="none" w:sz="0" w:space="0" w:color="auto"/>
                <w:left w:val="none" w:sz="0" w:space="0" w:color="auto"/>
                <w:bottom w:val="none" w:sz="0" w:space="0" w:color="auto"/>
                <w:right w:val="none" w:sz="0" w:space="0" w:color="auto"/>
              </w:divBdr>
            </w:div>
            <w:div w:id="1836799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2701">
      <w:bodyDiv w:val="1"/>
      <w:marLeft w:val="0"/>
      <w:marRight w:val="0"/>
      <w:marTop w:val="0"/>
      <w:marBottom w:val="0"/>
      <w:divBdr>
        <w:top w:val="none" w:sz="0" w:space="0" w:color="auto"/>
        <w:left w:val="none" w:sz="0" w:space="0" w:color="auto"/>
        <w:bottom w:val="none" w:sz="0" w:space="0" w:color="auto"/>
        <w:right w:val="none" w:sz="0" w:space="0" w:color="auto"/>
      </w:divBdr>
      <w:divsChild>
        <w:div w:id="1472013891">
          <w:marLeft w:val="0"/>
          <w:marRight w:val="0"/>
          <w:marTop w:val="0"/>
          <w:marBottom w:val="0"/>
          <w:divBdr>
            <w:top w:val="none" w:sz="0" w:space="0" w:color="auto"/>
            <w:left w:val="none" w:sz="0" w:space="0" w:color="auto"/>
            <w:bottom w:val="none" w:sz="0" w:space="0" w:color="auto"/>
            <w:right w:val="none" w:sz="0" w:space="0" w:color="auto"/>
          </w:divBdr>
        </w:div>
        <w:div w:id="1526015182">
          <w:marLeft w:val="0"/>
          <w:marRight w:val="0"/>
          <w:marTop w:val="150"/>
          <w:marBottom w:val="0"/>
          <w:divBdr>
            <w:top w:val="none" w:sz="0" w:space="0" w:color="auto"/>
            <w:left w:val="none" w:sz="0" w:space="0" w:color="auto"/>
            <w:bottom w:val="none" w:sz="0" w:space="0" w:color="auto"/>
            <w:right w:val="none" w:sz="0" w:space="0" w:color="auto"/>
          </w:divBdr>
          <w:divsChild>
            <w:div w:id="1790665764">
              <w:marLeft w:val="1155"/>
              <w:marRight w:val="0"/>
              <w:marTop w:val="0"/>
              <w:marBottom w:val="0"/>
              <w:divBdr>
                <w:top w:val="none" w:sz="0" w:space="0" w:color="auto"/>
                <w:left w:val="none" w:sz="0" w:space="0" w:color="auto"/>
                <w:bottom w:val="none" w:sz="0" w:space="0" w:color="auto"/>
                <w:right w:val="none" w:sz="0" w:space="0" w:color="auto"/>
              </w:divBdr>
            </w:div>
            <w:div w:id="1497648397">
              <w:marLeft w:val="1155"/>
              <w:marRight w:val="0"/>
              <w:marTop w:val="0"/>
              <w:marBottom w:val="0"/>
              <w:divBdr>
                <w:top w:val="none" w:sz="0" w:space="0" w:color="auto"/>
                <w:left w:val="none" w:sz="0" w:space="0" w:color="auto"/>
                <w:bottom w:val="none" w:sz="0" w:space="0" w:color="auto"/>
                <w:right w:val="none" w:sz="0" w:space="0" w:color="auto"/>
              </w:divBdr>
            </w:div>
            <w:div w:id="3942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3072">
      <w:bodyDiv w:val="1"/>
      <w:marLeft w:val="0"/>
      <w:marRight w:val="0"/>
      <w:marTop w:val="0"/>
      <w:marBottom w:val="0"/>
      <w:divBdr>
        <w:top w:val="none" w:sz="0" w:space="0" w:color="auto"/>
        <w:left w:val="none" w:sz="0" w:space="0" w:color="auto"/>
        <w:bottom w:val="none" w:sz="0" w:space="0" w:color="auto"/>
        <w:right w:val="none" w:sz="0" w:space="0" w:color="auto"/>
      </w:divBdr>
      <w:divsChild>
        <w:div w:id="1649748201">
          <w:marLeft w:val="0"/>
          <w:marRight w:val="0"/>
          <w:marTop w:val="0"/>
          <w:marBottom w:val="0"/>
          <w:divBdr>
            <w:top w:val="none" w:sz="0" w:space="0" w:color="auto"/>
            <w:left w:val="none" w:sz="0" w:space="0" w:color="auto"/>
            <w:bottom w:val="none" w:sz="0" w:space="0" w:color="auto"/>
            <w:right w:val="none" w:sz="0" w:space="0" w:color="auto"/>
          </w:divBdr>
        </w:div>
        <w:div w:id="1118060985">
          <w:marLeft w:val="0"/>
          <w:marRight w:val="0"/>
          <w:marTop w:val="150"/>
          <w:marBottom w:val="0"/>
          <w:divBdr>
            <w:top w:val="none" w:sz="0" w:space="0" w:color="auto"/>
            <w:left w:val="none" w:sz="0" w:space="0" w:color="auto"/>
            <w:bottom w:val="none" w:sz="0" w:space="0" w:color="auto"/>
            <w:right w:val="none" w:sz="0" w:space="0" w:color="auto"/>
          </w:divBdr>
          <w:divsChild>
            <w:div w:id="1604847173">
              <w:marLeft w:val="1155"/>
              <w:marRight w:val="0"/>
              <w:marTop w:val="0"/>
              <w:marBottom w:val="0"/>
              <w:divBdr>
                <w:top w:val="none" w:sz="0" w:space="0" w:color="auto"/>
                <w:left w:val="none" w:sz="0" w:space="0" w:color="auto"/>
                <w:bottom w:val="none" w:sz="0" w:space="0" w:color="auto"/>
                <w:right w:val="none" w:sz="0" w:space="0" w:color="auto"/>
              </w:divBdr>
            </w:div>
            <w:div w:id="56560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4962801">
      <w:bodyDiv w:val="1"/>
      <w:marLeft w:val="0"/>
      <w:marRight w:val="0"/>
      <w:marTop w:val="0"/>
      <w:marBottom w:val="0"/>
      <w:divBdr>
        <w:top w:val="none" w:sz="0" w:space="0" w:color="auto"/>
        <w:left w:val="none" w:sz="0" w:space="0" w:color="auto"/>
        <w:bottom w:val="none" w:sz="0" w:space="0" w:color="auto"/>
        <w:right w:val="none" w:sz="0" w:space="0" w:color="auto"/>
      </w:divBdr>
      <w:divsChild>
        <w:div w:id="2110850606">
          <w:marLeft w:val="0"/>
          <w:marRight w:val="0"/>
          <w:marTop w:val="0"/>
          <w:marBottom w:val="0"/>
          <w:divBdr>
            <w:top w:val="none" w:sz="0" w:space="0" w:color="auto"/>
            <w:left w:val="none" w:sz="0" w:space="0" w:color="auto"/>
            <w:bottom w:val="none" w:sz="0" w:space="0" w:color="auto"/>
            <w:right w:val="none" w:sz="0" w:space="0" w:color="auto"/>
          </w:divBdr>
        </w:div>
        <w:div w:id="156264301">
          <w:marLeft w:val="0"/>
          <w:marRight w:val="0"/>
          <w:marTop w:val="150"/>
          <w:marBottom w:val="0"/>
          <w:divBdr>
            <w:top w:val="none" w:sz="0" w:space="0" w:color="auto"/>
            <w:left w:val="none" w:sz="0" w:space="0" w:color="auto"/>
            <w:bottom w:val="none" w:sz="0" w:space="0" w:color="auto"/>
            <w:right w:val="none" w:sz="0" w:space="0" w:color="auto"/>
          </w:divBdr>
          <w:divsChild>
            <w:div w:id="1074206547">
              <w:marLeft w:val="1155"/>
              <w:marRight w:val="0"/>
              <w:marTop w:val="0"/>
              <w:marBottom w:val="0"/>
              <w:divBdr>
                <w:top w:val="none" w:sz="0" w:space="0" w:color="auto"/>
                <w:left w:val="none" w:sz="0" w:space="0" w:color="auto"/>
                <w:bottom w:val="none" w:sz="0" w:space="0" w:color="auto"/>
                <w:right w:val="none" w:sz="0" w:space="0" w:color="auto"/>
              </w:divBdr>
            </w:div>
            <w:div w:id="1476875977">
              <w:marLeft w:val="1155"/>
              <w:marRight w:val="0"/>
              <w:marTop w:val="0"/>
              <w:marBottom w:val="0"/>
              <w:divBdr>
                <w:top w:val="none" w:sz="0" w:space="0" w:color="auto"/>
                <w:left w:val="none" w:sz="0" w:space="0" w:color="auto"/>
                <w:bottom w:val="none" w:sz="0" w:space="0" w:color="auto"/>
                <w:right w:val="none" w:sz="0" w:space="0" w:color="auto"/>
              </w:divBdr>
            </w:div>
            <w:div w:id="2025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78581">
      <w:bodyDiv w:val="1"/>
      <w:marLeft w:val="0"/>
      <w:marRight w:val="0"/>
      <w:marTop w:val="0"/>
      <w:marBottom w:val="0"/>
      <w:divBdr>
        <w:top w:val="none" w:sz="0" w:space="0" w:color="auto"/>
        <w:left w:val="none" w:sz="0" w:space="0" w:color="auto"/>
        <w:bottom w:val="none" w:sz="0" w:space="0" w:color="auto"/>
        <w:right w:val="none" w:sz="0" w:space="0" w:color="auto"/>
      </w:divBdr>
      <w:divsChild>
        <w:div w:id="1879659133">
          <w:marLeft w:val="0"/>
          <w:marRight w:val="0"/>
          <w:marTop w:val="0"/>
          <w:marBottom w:val="0"/>
          <w:divBdr>
            <w:top w:val="none" w:sz="0" w:space="0" w:color="auto"/>
            <w:left w:val="none" w:sz="0" w:space="0" w:color="auto"/>
            <w:bottom w:val="none" w:sz="0" w:space="0" w:color="auto"/>
            <w:right w:val="none" w:sz="0" w:space="0" w:color="auto"/>
          </w:divBdr>
        </w:div>
        <w:div w:id="1554079363">
          <w:marLeft w:val="0"/>
          <w:marRight w:val="0"/>
          <w:marTop w:val="150"/>
          <w:marBottom w:val="0"/>
          <w:divBdr>
            <w:top w:val="none" w:sz="0" w:space="0" w:color="auto"/>
            <w:left w:val="none" w:sz="0" w:space="0" w:color="auto"/>
            <w:bottom w:val="none" w:sz="0" w:space="0" w:color="auto"/>
            <w:right w:val="none" w:sz="0" w:space="0" w:color="auto"/>
          </w:divBdr>
          <w:divsChild>
            <w:div w:id="1699771156">
              <w:marLeft w:val="1155"/>
              <w:marRight w:val="0"/>
              <w:marTop w:val="0"/>
              <w:marBottom w:val="0"/>
              <w:divBdr>
                <w:top w:val="none" w:sz="0" w:space="0" w:color="auto"/>
                <w:left w:val="none" w:sz="0" w:space="0" w:color="auto"/>
                <w:bottom w:val="none" w:sz="0" w:space="0" w:color="auto"/>
                <w:right w:val="none" w:sz="0" w:space="0" w:color="auto"/>
              </w:divBdr>
            </w:div>
            <w:div w:id="1832522626">
              <w:marLeft w:val="1155"/>
              <w:marRight w:val="0"/>
              <w:marTop w:val="0"/>
              <w:marBottom w:val="0"/>
              <w:divBdr>
                <w:top w:val="none" w:sz="0" w:space="0" w:color="auto"/>
                <w:left w:val="none" w:sz="0" w:space="0" w:color="auto"/>
                <w:bottom w:val="none" w:sz="0" w:space="0" w:color="auto"/>
                <w:right w:val="none" w:sz="0" w:space="0" w:color="auto"/>
              </w:divBdr>
            </w:div>
            <w:div w:id="13383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421338">
      <w:bodyDiv w:val="1"/>
      <w:marLeft w:val="0"/>
      <w:marRight w:val="0"/>
      <w:marTop w:val="0"/>
      <w:marBottom w:val="0"/>
      <w:divBdr>
        <w:top w:val="none" w:sz="0" w:space="0" w:color="auto"/>
        <w:left w:val="none" w:sz="0" w:space="0" w:color="auto"/>
        <w:bottom w:val="none" w:sz="0" w:space="0" w:color="auto"/>
        <w:right w:val="none" w:sz="0" w:space="0" w:color="auto"/>
      </w:divBdr>
      <w:divsChild>
        <w:div w:id="1982612282">
          <w:marLeft w:val="0"/>
          <w:marRight w:val="0"/>
          <w:marTop w:val="0"/>
          <w:marBottom w:val="0"/>
          <w:divBdr>
            <w:top w:val="none" w:sz="0" w:space="0" w:color="auto"/>
            <w:left w:val="none" w:sz="0" w:space="0" w:color="auto"/>
            <w:bottom w:val="none" w:sz="0" w:space="0" w:color="auto"/>
            <w:right w:val="none" w:sz="0" w:space="0" w:color="auto"/>
          </w:divBdr>
        </w:div>
        <w:div w:id="842279869">
          <w:marLeft w:val="0"/>
          <w:marRight w:val="0"/>
          <w:marTop w:val="150"/>
          <w:marBottom w:val="0"/>
          <w:divBdr>
            <w:top w:val="none" w:sz="0" w:space="0" w:color="auto"/>
            <w:left w:val="none" w:sz="0" w:space="0" w:color="auto"/>
            <w:bottom w:val="none" w:sz="0" w:space="0" w:color="auto"/>
            <w:right w:val="none" w:sz="0" w:space="0" w:color="auto"/>
          </w:divBdr>
          <w:divsChild>
            <w:div w:id="2022119367">
              <w:marLeft w:val="1155"/>
              <w:marRight w:val="0"/>
              <w:marTop w:val="0"/>
              <w:marBottom w:val="0"/>
              <w:divBdr>
                <w:top w:val="none" w:sz="0" w:space="0" w:color="auto"/>
                <w:left w:val="none" w:sz="0" w:space="0" w:color="auto"/>
                <w:bottom w:val="none" w:sz="0" w:space="0" w:color="auto"/>
                <w:right w:val="none" w:sz="0" w:space="0" w:color="auto"/>
              </w:divBdr>
            </w:div>
            <w:div w:id="981081173">
              <w:marLeft w:val="1155"/>
              <w:marRight w:val="0"/>
              <w:marTop w:val="0"/>
              <w:marBottom w:val="0"/>
              <w:divBdr>
                <w:top w:val="none" w:sz="0" w:space="0" w:color="auto"/>
                <w:left w:val="none" w:sz="0" w:space="0" w:color="auto"/>
                <w:bottom w:val="none" w:sz="0" w:space="0" w:color="auto"/>
                <w:right w:val="none" w:sz="0" w:space="0" w:color="auto"/>
              </w:divBdr>
            </w:div>
            <w:div w:id="1581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76334">
      <w:bodyDiv w:val="1"/>
      <w:marLeft w:val="0"/>
      <w:marRight w:val="0"/>
      <w:marTop w:val="0"/>
      <w:marBottom w:val="0"/>
      <w:divBdr>
        <w:top w:val="none" w:sz="0" w:space="0" w:color="auto"/>
        <w:left w:val="none" w:sz="0" w:space="0" w:color="auto"/>
        <w:bottom w:val="none" w:sz="0" w:space="0" w:color="auto"/>
        <w:right w:val="none" w:sz="0" w:space="0" w:color="auto"/>
      </w:divBdr>
      <w:divsChild>
        <w:div w:id="1957784607">
          <w:marLeft w:val="0"/>
          <w:marRight w:val="0"/>
          <w:marTop w:val="0"/>
          <w:marBottom w:val="0"/>
          <w:divBdr>
            <w:top w:val="none" w:sz="0" w:space="0" w:color="auto"/>
            <w:left w:val="none" w:sz="0" w:space="0" w:color="auto"/>
            <w:bottom w:val="none" w:sz="0" w:space="0" w:color="auto"/>
            <w:right w:val="none" w:sz="0" w:space="0" w:color="auto"/>
          </w:divBdr>
        </w:div>
        <w:div w:id="1806655481">
          <w:marLeft w:val="0"/>
          <w:marRight w:val="0"/>
          <w:marTop w:val="150"/>
          <w:marBottom w:val="0"/>
          <w:divBdr>
            <w:top w:val="none" w:sz="0" w:space="0" w:color="auto"/>
            <w:left w:val="none" w:sz="0" w:space="0" w:color="auto"/>
            <w:bottom w:val="none" w:sz="0" w:space="0" w:color="auto"/>
            <w:right w:val="none" w:sz="0" w:space="0" w:color="auto"/>
          </w:divBdr>
          <w:divsChild>
            <w:div w:id="1004940420">
              <w:marLeft w:val="1155"/>
              <w:marRight w:val="0"/>
              <w:marTop w:val="0"/>
              <w:marBottom w:val="0"/>
              <w:divBdr>
                <w:top w:val="none" w:sz="0" w:space="0" w:color="auto"/>
                <w:left w:val="none" w:sz="0" w:space="0" w:color="auto"/>
                <w:bottom w:val="none" w:sz="0" w:space="0" w:color="auto"/>
                <w:right w:val="none" w:sz="0" w:space="0" w:color="auto"/>
              </w:divBdr>
            </w:div>
            <w:div w:id="1703246112">
              <w:marLeft w:val="1155"/>
              <w:marRight w:val="0"/>
              <w:marTop w:val="0"/>
              <w:marBottom w:val="0"/>
              <w:divBdr>
                <w:top w:val="none" w:sz="0" w:space="0" w:color="auto"/>
                <w:left w:val="none" w:sz="0" w:space="0" w:color="auto"/>
                <w:bottom w:val="none" w:sz="0" w:space="0" w:color="auto"/>
                <w:right w:val="none" w:sz="0" w:space="0" w:color="auto"/>
              </w:divBdr>
            </w:div>
            <w:div w:id="174984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09271">
      <w:bodyDiv w:val="1"/>
      <w:marLeft w:val="0"/>
      <w:marRight w:val="0"/>
      <w:marTop w:val="0"/>
      <w:marBottom w:val="0"/>
      <w:divBdr>
        <w:top w:val="none" w:sz="0" w:space="0" w:color="auto"/>
        <w:left w:val="none" w:sz="0" w:space="0" w:color="auto"/>
        <w:bottom w:val="none" w:sz="0" w:space="0" w:color="auto"/>
        <w:right w:val="none" w:sz="0" w:space="0" w:color="auto"/>
      </w:divBdr>
      <w:divsChild>
        <w:div w:id="1635601414">
          <w:marLeft w:val="0"/>
          <w:marRight w:val="0"/>
          <w:marTop w:val="0"/>
          <w:marBottom w:val="0"/>
          <w:divBdr>
            <w:top w:val="none" w:sz="0" w:space="0" w:color="auto"/>
            <w:left w:val="none" w:sz="0" w:space="0" w:color="auto"/>
            <w:bottom w:val="none" w:sz="0" w:space="0" w:color="auto"/>
            <w:right w:val="none" w:sz="0" w:space="0" w:color="auto"/>
          </w:divBdr>
        </w:div>
        <w:div w:id="1035078106">
          <w:marLeft w:val="0"/>
          <w:marRight w:val="0"/>
          <w:marTop w:val="150"/>
          <w:marBottom w:val="0"/>
          <w:divBdr>
            <w:top w:val="none" w:sz="0" w:space="0" w:color="auto"/>
            <w:left w:val="none" w:sz="0" w:space="0" w:color="auto"/>
            <w:bottom w:val="none" w:sz="0" w:space="0" w:color="auto"/>
            <w:right w:val="none" w:sz="0" w:space="0" w:color="auto"/>
          </w:divBdr>
          <w:divsChild>
            <w:div w:id="1398866043">
              <w:marLeft w:val="1155"/>
              <w:marRight w:val="0"/>
              <w:marTop w:val="0"/>
              <w:marBottom w:val="0"/>
              <w:divBdr>
                <w:top w:val="none" w:sz="0" w:space="0" w:color="auto"/>
                <w:left w:val="none" w:sz="0" w:space="0" w:color="auto"/>
                <w:bottom w:val="none" w:sz="0" w:space="0" w:color="auto"/>
                <w:right w:val="none" w:sz="0" w:space="0" w:color="auto"/>
              </w:divBdr>
            </w:div>
            <w:div w:id="95443961">
              <w:marLeft w:val="1155"/>
              <w:marRight w:val="0"/>
              <w:marTop w:val="0"/>
              <w:marBottom w:val="0"/>
              <w:divBdr>
                <w:top w:val="none" w:sz="0" w:space="0" w:color="auto"/>
                <w:left w:val="none" w:sz="0" w:space="0" w:color="auto"/>
                <w:bottom w:val="none" w:sz="0" w:space="0" w:color="auto"/>
                <w:right w:val="none" w:sz="0" w:space="0" w:color="auto"/>
              </w:divBdr>
            </w:div>
            <w:div w:id="429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268256">
      <w:bodyDiv w:val="1"/>
      <w:marLeft w:val="0"/>
      <w:marRight w:val="0"/>
      <w:marTop w:val="0"/>
      <w:marBottom w:val="0"/>
      <w:divBdr>
        <w:top w:val="none" w:sz="0" w:space="0" w:color="auto"/>
        <w:left w:val="none" w:sz="0" w:space="0" w:color="auto"/>
        <w:bottom w:val="none" w:sz="0" w:space="0" w:color="auto"/>
        <w:right w:val="none" w:sz="0" w:space="0" w:color="auto"/>
      </w:divBdr>
      <w:divsChild>
        <w:div w:id="318847852">
          <w:marLeft w:val="0"/>
          <w:marRight w:val="0"/>
          <w:marTop w:val="0"/>
          <w:marBottom w:val="0"/>
          <w:divBdr>
            <w:top w:val="none" w:sz="0" w:space="0" w:color="auto"/>
            <w:left w:val="none" w:sz="0" w:space="0" w:color="auto"/>
            <w:bottom w:val="none" w:sz="0" w:space="0" w:color="auto"/>
            <w:right w:val="none" w:sz="0" w:space="0" w:color="auto"/>
          </w:divBdr>
        </w:div>
        <w:div w:id="1106340818">
          <w:marLeft w:val="0"/>
          <w:marRight w:val="0"/>
          <w:marTop w:val="150"/>
          <w:marBottom w:val="0"/>
          <w:divBdr>
            <w:top w:val="none" w:sz="0" w:space="0" w:color="auto"/>
            <w:left w:val="none" w:sz="0" w:space="0" w:color="auto"/>
            <w:bottom w:val="none" w:sz="0" w:space="0" w:color="auto"/>
            <w:right w:val="none" w:sz="0" w:space="0" w:color="auto"/>
          </w:divBdr>
          <w:divsChild>
            <w:div w:id="1268542889">
              <w:marLeft w:val="1155"/>
              <w:marRight w:val="0"/>
              <w:marTop w:val="0"/>
              <w:marBottom w:val="0"/>
              <w:divBdr>
                <w:top w:val="none" w:sz="0" w:space="0" w:color="auto"/>
                <w:left w:val="none" w:sz="0" w:space="0" w:color="auto"/>
                <w:bottom w:val="none" w:sz="0" w:space="0" w:color="auto"/>
                <w:right w:val="none" w:sz="0" w:space="0" w:color="auto"/>
              </w:divBdr>
            </w:div>
            <w:div w:id="356271093">
              <w:marLeft w:val="1155"/>
              <w:marRight w:val="0"/>
              <w:marTop w:val="0"/>
              <w:marBottom w:val="0"/>
              <w:divBdr>
                <w:top w:val="none" w:sz="0" w:space="0" w:color="auto"/>
                <w:left w:val="none" w:sz="0" w:space="0" w:color="auto"/>
                <w:bottom w:val="none" w:sz="0" w:space="0" w:color="auto"/>
                <w:right w:val="none" w:sz="0" w:space="0" w:color="auto"/>
              </w:divBdr>
            </w:div>
            <w:div w:id="86221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848387">
      <w:bodyDiv w:val="1"/>
      <w:marLeft w:val="0"/>
      <w:marRight w:val="0"/>
      <w:marTop w:val="0"/>
      <w:marBottom w:val="0"/>
      <w:divBdr>
        <w:top w:val="none" w:sz="0" w:space="0" w:color="auto"/>
        <w:left w:val="none" w:sz="0" w:space="0" w:color="auto"/>
        <w:bottom w:val="none" w:sz="0" w:space="0" w:color="auto"/>
        <w:right w:val="none" w:sz="0" w:space="0" w:color="auto"/>
      </w:divBdr>
      <w:divsChild>
        <w:div w:id="1485470739">
          <w:marLeft w:val="0"/>
          <w:marRight w:val="0"/>
          <w:marTop w:val="0"/>
          <w:marBottom w:val="0"/>
          <w:divBdr>
            <w:top w:val="none" w:sz="0" w:space="0" w:color="auto"/>
            <w:left w:val="none" w:sz="0" w:space="0" w:color="auto"/>
            <w:bottom w:val="none" w:sz="0" w:space="0" w:color="auto"/>
            <w:right w:val="none" w:sz="0" w:space="0" w:color="auto"/>
          </w:divBdr>
        </w:div>
        <w:div w:id="1465611172">
          <w:marLeft w:val="0"/>
          <w:marRight w:val="0"/>
          <w:marTop w:val="150"/>
          <w:marBottom w:val="0"/>
          <w:divBdr>
            <w:top w:val="none" w:sz="0" w:space="0" w:color="auto"/>
            <w:left w:val="none" w:sz="0" w:space="0" w:color="auto"/>
            <w:bottom w:val="none" w:sz="0" w:space="0" w:color="auto"/>
            <w:right w:val="none" w:sz="0" w:space="0" w:color="auto"/>
          </w:divBdr>
          <w:divsChild>
            <w:div w:id="588584846">
              <w:marLeft w:val="1155"/>
              <w:marRight w:val="0"/>
              <w:marTop w:val="0"/>
              <w:marBottom w:val="0"/>
              <w:divBdr>
                <w:top w:val="none" w:sz="0" w:space="0" w:color="auto"/>
                <w:left w:val="none" w:sz="0" w:space="0" w:color="auto"/>
                <w:bottom w:val="none" w:sz="0" w:space="0" w:color="auto"/>
                <w:right w:val="none" w:sz="0" w:space="0" w:color="auto"/>
              </w:divBdr>
            </w:div>
            <w:div w:id="888415010">
              <w:marLeft w:val="1155"/>
              <w:marRight w:val="0"/>
              <w:marTop w:val="0"/>
              <w:marBottom w:val="0"/>
              <w:divBdr>
                <w:top w:val="none" w:sz="0" w:space="0" w:color="auto"/>
                <w:left w:val="none" w:sz="0" w:space="0" w:color="auto"/>
                <w:bottom w:val="none" w:sz="0" w:space="0" w:color="auto"/>
                <w:right w:val="none" w:sz="0" w:space="0" w:color="auto"/>
              </w:divBdr>
            </w:div>
            <w:div w:id="1383402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041418">
      <w:bodyDiv w:val="1"/>
      <w:marLeft w:val="0"/>
      <w:marRight w:val="0"/>
      <w:marTop w:val="0"/>
      <w:marBottom w:val="0"/>
      <w:divBdr>
        <w:top w:val="none" w:sz="0" w:space="0" w:color="auto"/>
        <w:left w:val="none" w:sz="0" w:space="0" w:color="auto"/>
        <w:bottom w:val="none" w:sz="0" w:space="0" w:color="auto"/>
        <w:right w:val="none" w:sz="0" w:space="0" w:color="auto"/>
      </w:divBdr>
      <w:divsChild>
        <w:div w:id="1889224683">
          <w:marLeft w:val="0"/>
          <w:marRight w:val="0"/>
          <w:marTop w:val="0"/>
          <w:marBottom w:val="0"/>
          <w:divBdr>
            <w:top w:val="none" w:sz="0" w:space="0" w:color="auto"/>
            <w:left w:val="none" w:sz="0" w:space="0" w:color="auto"/>
            <w:bottom w:val="none" w:sz="0" w:space="0" w:color="auto"/>
            <w:right w:val="none" w:sz="0" w:space="0" w:color="auto"/>
          </w:divBdr>
        </w:div>
        <w:div w:id="756710869">
          <w:marLeft w:val="0"/>
          <w:marRight w:val="0"/>
          <w:marTop w:val="150"/>
          <w:marBottom w:val="0"/>
          <w:divBdr>
            <w:top w:val="none" w:sz="0" w:space="0" w:color="auto"/>
            <w:left w:val="none" w:sz="0" w:space="0" w:color="auto"/>
            <w:bottom w:val="none" w:sz="0" w:space="0" w:color="auto"/>
            <w:right w:val="none" w:sz="0" w:space="0" w:color="auto"/>
          </w:divBdr>
          <w:divsChild>
            <w:div w:id="723679320">
              <w:marLeft w:val="1155"/>
              <w:marRight w:val="0"/>
              <w:marTop w:val="0"/>
              <w:marBottom w:val="0"/>
              <w:divBdr>
                <w:top w:val="none" w:sz="0" w:space="0" w:color="auto"/>
                <w:left w:val="none" w:sz="0" w:space="0" w:color="auto"/>
                <w:bottom w:val="none" w:sz="0" w:space="0" w:color="auto"/>
                <w:right w:val="none" w:sz="0" w:space="0" w:color="auto"/>
              </w:divBdr>
            </w:div>
            <w:div w:id="1876039924">
              <w:marLeft w:val="1155"/>
              <w:marRight w:val="0"/>
              <w:marTop w:val="0"/>
              <w:marBottom w:val="0"/>
              <w:divBdr>
                <w:top w:val="none" w:sz="0" w:space="0" w:color="auto"/>
                <w:left w:val="none" w:sz="0" w:space="0" w:color="auto"/>
                <w:bottom w:val="none" w:sz="0" w:space="0" w:color="auto"/>
                <w:right w:val="none" w:sz="0" w:space="0" w:color="auto"/>
              </w:divBdr>
            </w:div>
            <w:div w:id="118948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26595">
      <w:bodyDiv w:val="1"/>
      <w:marLeft w:val="0"/>
      <w:marRight w:val="0"/>
      <w:marTop w:val="0"/>
      <w:marBottom w:val="0"/>
      <w:divBdr>
        <w:top w:val="none" w:sz="0" w:space="0" w:color="auto"/>
        <w:left w:val="none" w:sz="0" w:space="0" w:color="auto"/>
        <w:bottom w:val="none" w:sz="0" w:space="0" w:color="auto"/>
        <w:right w:val="none" w:sz="0" w:space="0" w:color="auto"/>
      </w:divBdr>
      <w:divsChild>
        <w:div w:id="685907343">
          <w:marLeft w:val="0"/>
          <w:marRight w:val="0"/>
          <w:marTop w:val="0"/>
          <w:marBottom w:val="0"/>
          <w:divBdr>
            <w:top w:val="none" w:sz="0" w:space="0" w:color="auto"/>
            <w:left w:val="none" w:sz="0" w:space="0" w:color="auto"/>
            <w:bottom w:val="none" w:sz="0" w:space="0" w:color="auto"/>
            <w:right w:val="none" w:sz="0" w:space="0" w:color="auto"/>
          </w:divBdr>
        </w:div>
        <w:div w:id="333341286">
          <w:marLeft w:val="0"/>
          <w:marRight w:val="0"/>
          <w:marTop w:val="150"/>
          <w:marBottom w:val="0"/>
          <w:divBdr>
            <w:top w:val="none" w:sz="0" w:space="0" w:color="auto"/>
            <w:left w:val="none" w:sz="0" w:space="0" w:color="auto"/>
            <w:bottom w:val="none" w:sz="0" w:space="0" w:color="auto"/>
            <w:right w:val="none" w:sz="0" w:space="0" w:color="auto"/>
          </w:divBdr>
          <w:divsChild>
            <w:div w:id="1445686682">
              <w:marLeft w:val="1155"/>
              <w:marRight w:val="0"/>
              <w:marTop w:val="0"/>
              <w:marBottom w:val="0"/>
              <w:divBdr>
                <w:top w:val="none" w:sz="0" w:space="0" w:color="auto"/>
                <w:left w:val="none" w:sz="0" w:space="0" w:color="auto"/>
                <w:bottom w:val="none" w:sz="0" w:space="0" w:color="auto"/>
                <w:right w:val="none" w:sz="0" w:space="0" w:color="auto"/>
              </w:divBdr>
            </w:div>
            <w:div w:id="1663199830">
              <w:marLeft w:val="1155"/>
              <w:marRight w:val="0"/>
              <w:marTop w:val="0"/>
              <w:marBottom w:val="0"/>
              <w:divBdr>
                <w:top w:val="none" w:sz="0" w:space="0" w:color="auto"/>
                <w:left w:val="none" w:sz="0" w:space="0" w:color="auto"/>
                <w:bottom w:val="none" w:sz="0" w:space="0" w:color="auto"/>
                <w:right w:val="none" w:sz="0" w:space="0" w:color="auto"/>
              </w:divBdr>
            </w:div>
            <w:div w:id="32486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853440">
      <w:bodyDiv w:val="1"/>
      <w:marLeft w:val="0"/>
      <w:marRight w:val="0"/>
      <w:marTop w:val="0"/>
      <w:marBottom w:val="0"/>
      <w:divBdr>
        <w:top w:val="none" w:sz="0" w:space="0" w:color="auto"/>
        <w:left w:val="none" w:sz="0" w:space="0" w:color="auto"/>
        <w:bottom w:val="none" w:sz="0" w:space="0" w:color="auto"/>
        <w:right w:val="none" w:sz="0" w:space="0" w:color="auto"/>
      </w:divBdr>
      <w:divsChild>
        <w:div w:id="357704515">
          <w:marLeft w:val="0"/>
          <w:marRight w:val="0"/>
          <w:marTop w:val="0"/>
          <w:marBottom w:val="0"/>
          <w:divBdr>
            <w:top w:val="none" w:sz="0" w:space="0" w:color="auto"/>
            <w:left w:val="none" w:sz="0" w:space="0" w:color="auto"/>
            <w:bottom w:val="none" w:sz="0" w:space="0" w:color="auto"/>
            <w:right w:val="none" w:sz="0" w:space="0" w:color="auto"/>
          </w:divBdr>
        </w:div>
        <w:div w:id="2027751337">
          <w:marLeft w:val="0"/>
          <w:marRight w:val="0"/>
          <w:marTop w:val="150"/>
          <w:marBottom w:val="0"/>
          <w:divBdr>
            <w:top w:val="none" w:sz="0" w:space="0" w:color="auto"/>
            <w:left w:val="none" w:sz="0" w:space="0" w:color="auto"/>
            <w:bottom w:val="none" w:sz="0" w:space="0" w:color="auto"/>
            <w:right w:val="none" w:sz="0" w:space="0" w:color="auto"/>
          </w:divBdr>
          <w:divsChild>
            <w:div w:id="1089228784">
              <w:marLeft w:val="1155"/>
              <w:marRight w:val="0"/>
              <w:marTop w:val="0"/>
              <w:marBottom w:val="0"/>
              <w:divBdr>
                <w:top w:val="none" w:sz="0" w:space="0" w:color="auto"/>
                <w:left w:val="none" w:sz="0" w:space="0" w:color="auto"/>
                <w:bottom w:val="none" w:sz="0" w:space="0" w:color="auto"/>
                <w:right w:val="none" w:sz="0" w:space="0" w:color="auto"/>
              </w:divBdr>
            </w:div>
            <w:div w:id="1305965203">
              <w:marLeft w:val="1155"/>
              <w:marRight w:val="0"/>
              <w:marTop w:val="0"/>
              <w:marBottom w:val="0"/>
              <w:divBdr>
                <w:top w:val="none" w:sz="0" w:space="0" w:color="auto"/>
                <w:left w:val="none" w:sz="0" w:space="0" w:color="auto"/>
                <w:bottom w:val="none" w:sz="0" w:space="0" w:color="auto"/>
                <w:right w:val="none" w:sz="0" w:space="0" w:color="auto"/>
              </w:divBdr>
            </w:div>
            <w:div w:id="60642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16687">
      <w:bodyDiv w:val="1"/>
      <w:marLeft w:val="0"/>
      <w:marRight w:val="0"/>
      <w:marTop w:val="0"/>
      <w:marBottom w:val="0"/>
      <w:divBdr>
        <w:top w:val="none" w:sz="0" w:space="0" w:color="auto"/>
        <w:left w:val="none" w:sz="0" w:space="0" w:color="auto"/>
        <w:bottom w:val="none" w:sz="0" w:space="0" w:color="auto"/>
        <w:right w:val="none" w:sz="0" w:space="0" w:color="auto"/>
      </w:divBdr>
      <w:divsChild>
        <w:div w:id="1406876019">
          <w:marLeft w:val="0"/>
          <w:marRight w:val="0"/>
          <w:marTop w:val="0"/>
          <w:marBottom w:val="0"/>
          <w:divBdr>
            <w:top w:val="none" w:sz="0" w:space="0" w:color="auto"/>
            <w:left w:val="none" w:sz="0" w:space="0" w:color="auto"/>
            <w:bottom w:val="none" w:sz="0" w:space="0" w:color="auto"/>
            <w:right w:val="none" w:sz="0" w:space="0" w:color="auto"/>
          </w:divBdr>
        </w:div>
        <w:div w:id="1966620029">
          <w:marLeft w:val="0"/>
          <w:marRight w:val="0"/>
          <w:marTop w:val="150"/>
          <w:marBottom w:val="0"/>
          <w:divBdr>
            <w:top w:val="none" w:sz="0" w:space="0" w:color="auto"/>
            <w:left w:val="none" w:sz="0" w:space="0" w:color="auto"/>
            <w:bottom w:val="none" w:sz="0" w:space="0" w:color="auto"/>
            <w:right w:val="none" w:sz="0" w:space="0" w:color="auto"/>
          </w:divBdr>
          <w:divsChild>
            <w:div w:id="1911771536">
              <w:marLeft w:val="1155"/>
              <w:marRight w:val="0"/>
              <w:marTop w:val="0"/>
              <w:marBottom w:val="0"/>
              <w:divBdr>
                <w:top w:val="none" w:sz="0" w:space="0" w:color="auto"/>
                <w:left w:val="none" w:sz="0" w:space="0" w:color="auto"/>
                <w:bottom w:val="none" w:sz="0" w:space="0" w:color="auto"/>
                <w:right w:val="none" w:sz="0" w:space="0" w:color="auto"/>
              </w:divBdr>
            </w:div>
            <w:div w:id="431752541">
              <w:marLeft w:val="1155"/>
              <w:marRight w:val="0"/>
              <w:marTop w:val="0"/>
              <w:marBottom w:val="0"/>
              <w:divBdr>
                <w:top w:val="none" w:sz="0" w:space="0" w:color="auto"/>
                <w:left w:val="none" w:sz="0" w:space="0" w:color="auto"/>
                <w:bottom w:val="none" w:sz="0" w:space="0" w:color="auto"/>
                <w:right w:val="none" w:sz="0" w:space="0" w:color="auto"/>
              </w:divBdr>
            </w:div>
            <w:div w:id="1291282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393591">
      <w:bodyDiv w:val="1"/>
      <w:marLeft w:val="0"/>
      <w:marRight w:val="0"/>
      <w:marTop w:val="0"/>
      <w:marBottom w:val="0"/>
      <w:divBdr>
        <w:top w:val="none" w:sz="0" w:space="0" w:color="auto"/>
        <w:left w:val="none" w:sz="0" w:space="0" w:color="auto"/>
        <w:bottom w:val="none" w:sz="0" w:space="0" w:color="auto"/>
        <w:right w:val="none" w:sz="0" w:space="0" w:color="auto"/>
      </w:divBdr>
      <w:divsChild>
        <w:div w:id="1478574214">
          <w:marLeft w:val="0"/>
          <w:marRight w:val="0"/>
          <w:marTop w:val="0"/>
          <w:marBottom w:val="0"/>
          <w:divBdr>
            <w:top w:val="none" w:sz="0" w:space="0" w:color="auto"/>
            <w:left w:val="none" w:sz="0" w:space="0" w:color="auto"/>
            <w:bottom w:val="none" w:sz="0" w:space="0" w:color="auto"/>
            <w:right w:val="none" w:sz="0" w:space="0" w:color="auto"/>
          </w:divBdr>
        </w:div>
        <w:div w:id="467818028">
          <w:marLeft w:val="0"/>
          <w:marRight w:val="0"/>
          <w:marTop w:val="150"/>
          <w:marBottom w:val="0"/>
          <w:divBdr>
            <w:top w:val="none" w:sz="0" w:space="0" w:color="auto"/>
            <w:left w:val="none" w:sz="0" w:space="0" w:color="auto"/>
            <w:bottom w:val="none" w:sz="0" w:space="0" w:color="auto"/>
            <w:right w:val="none" w:sz="0" w:space="0" w:color="auto"/>
          </w:divBdr>
          <w:divsChild>
            <w:div w:id="2122412622">
              <w:marLeft w:val="1155"/>
              <w:marRight w:val="0"/>
              <w:marTop w:val="0"/>
              <w:marBottom w:val="0"/>
              <w:divBdr>
                <w:top w:val="none" w:sz="0" w:space="0" w:color="auto"/>
                <w:left w:val="none" w:sz="0" w:space="0" w:color="auto"/>
                <w:bottom w:val="none" w:sz="0" w:space="0" w:color="auto"/>
                <w:right w:val="none" w:sz="0" w:space="0" w:color="auto"/>
              </w:divBdr>
            </w:div>
            <w:div w:id="1134785967">
              <w:marLeft w:val="1155"/>
              <w:marRight w:val="0"/>
              <w:marTop w:val="0"/>
              <w:marBottom w:val="0"/>
              <w:divBdr>
                <w:top w:val="none" w:sz="0" w:space="0" w:color="auto"/>
                <w:left w:val="none" w:sz="0" w:space="0" w:color="auto"/>
                <w:bottom w:val="none" w:sz="0" w:space="0" w:color="auto"/>
                <w:right w:val="none" w:sz="0" w:space="0" w:color="auto"/>
              </w:divBdr>
            </w:div>
            <w:div w:id="154822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587981">
      <w:bodyDiv w:val="1"/>
      <w:marLeft w:val="0"/>
      <w:marRight w:val="0"/>
      <w:marTop w:val="0"/>
      <w:marBottom w:val="0"/>
      <w:divBdr>
        <w:top w:val="none" w:sz="0" w:space="0" w:color="auto"/>
        <w:left w:val="none" w:sz="0" w:space="0" w:color="auto"/>
        <w:bottom w:val="none" w:sz="0" w:space="0" w:color="auto"/>
        <w:right w:val="none" w:sz="0" w:space="0" w:color="auto"/>
      </w:divBdr>
      <w:divsChild>
        <w:div w:id="1048921097">
          <w:marLeft w:val="0"/>
          <w:marRight w:val="0"/>
          <w:marTop w:val="0"/>
          <w:marBottom w:val="0"/>
          <w:divBdr>
            <w:top w:val="none" w:sz="0" w:space="0" w:color="auto"/>
            <w:left w:val="none" w:sz="0" w:space="0" w:color="auto"/>
            <w:bottom w:val="none" w:sz="0" w:space="0" w:color="auto"/>
            <w:right w:val="none" w:sz="0" w:space="0" w:color="auto"/>
          </w:divBdr>
        </w:div>
        <w:div w:id="21177196">
          <w:marLeft w:val="0"/>
          <w:marRight w:val="0"/>
          <w:marTop w:val="150"/>
          <w:marBottom w:val="0"/>
          <w:divBdr>
            <w:top w:val="none" w:sz="0" w:space="0" w:color="auto"/>
            <w:left w:val="none" w:sz="0" w:space="0" w:color="auto"/>
            <w:bottom w:val="none" w:sz="0" w:space="0" w:color="auto"/>
            <w:right w:val="none" w:sz="0" w:space="0" w:color="auto"/>
          </w:divBdr>
          <w:divsChild>
            <w:div w:id="715743872">
              <w:marLeft w:val="1155"/>
              <w:marRight w:val="0"/>
              <w:marTop w:val="0"/>
              <w:marBottom w:val="0"/>
              <w:divBdr>
                <w:top w:val="none" w:sz="0" w:space="0" w:color="auto"/>
                <w:left w:val="none" w:sz="0" w:space="0" w:color="auto"/>
                <w:bottom w:val="none" w:sz="0" w:space="0" w:color="auto"/>
                <w:right w:val="none" w:sz="0" w:space="0" w:color="auto"/>
              </w:divBdr>
            </w:div>
            <w:div w:id="2114280216">
              <w:marLeft w:val="1155"/>
              <w:marRight w:val="0"/>
              <w:marTop w:val="0"/>
              <w:marBottom w:val="0"/>
              <w:divBdr>
                <w:top w:val="none" w:sz="0" w:space="0" w:color="auto"/>
                <w:left w:val="none" w:sz="0" w:space="0" w:color="auto"/>
                <w:bottom w:val="none" w:sz="0" w:space="0" w:color="auto"/>
                <w:right w:val="none" w:sz="0" w:space="0" w:color="auto"/>
              </w:divBdr>
            </w:div>
            <w:div w:id="129644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778811">
      <w:bodyDiv w:val="1"/>
      <w:marLeft w:val="0"/>
      <w:marRight w:val="0"/>
      <w:marTop w:val="0"/>
      <w:marBottom w:val="0"/>
      <w:divBdr>
        <w:top w:val="none" w:sz="0" w:space="0" w:color="auto"/>
        <w:left w:val="none" w:sz="0" w:space="0" w:color="auto"/>
        <w:bottom w:val="none" w:sz="0" w:space="0" w:color="auto"/>
        <w:right w:val="none" w:sz="0" w:space="0" w:color="auto"/>
      </w:divBdr>
      <w:divsChild>
        <w:div w:id="96222358">
          <w:marLeft w:val="0"/>
          <w:marRight w:val="0"/>
          <w:marTop w:val="0"/>
          <w:marBottom w:val="0"/>
          <w:divBdr>
            <w:top w:val="none" w:sz="0" w:space="0" w:color="auto"/>
            <w:left w:val="none" w:sz="0" w:space="0" w:color="auto"/>
            <w:bottom w:val="none" w:sz="0" w:space="0" w:color="auto"/>
            <w:right w:val="none" w:sz="0" w:space="0" w:color="auto"/>
          </w:divBdr>
        </w:div>
        <w:div w:id="1907181096">
          <w:marLeft w:val="0"/>
          <w:marRight w:val="0"/>
          <w:marTop w:val="150"/>
          <w:marBottom w:val="0"/>
          <w:divBdr>
            <w:top w:val="none" w:sz="0" w:space="0" w:color="auto"/>
            <w:left w:val="none" w:sz="0" w:space="0" w:color="auto"/>
            <w:bottom w:val="none" w:sz="0" w:space="0" w:color="auto"/>
            <w:right w:val="none" w:sz="0" w:space="0" w:color="auto"/>
          </w:divBdr>
          <w:divsChild>
            <w:div w:id="1778410169">
              <w:marLeft w:val="1155"/>
              <w:marRight w:val="0"/>
              <w:marTop w:val="0"/>
              <w:marBottom w:val="0"/>
              <w:divBdr>
                <w:top w:val="none" w:sz="0" w:space="0" w:color="auto"/>
                <w:left w:val="none" w:sz="0" w:space="0" w:color="auto"/>
                <w:bottom w:val="none" w:sz="0" w:space="0" w:color="auto"/>
                <w:right w:val="none" w:sz="0" w:space="0" w:color="auto"/>
              </w:divBdr>
            </w:div>
            <w:div w:id="2114939473">
              <w:marLeft w:val="1155"/>
              <w:marRight w:val="0"/>
              <w:marTop w:val="0"/>
              <w:marBottom w:val="0"/>
              <w:divBdr>
                <w:top w:val="none" w:sz="0" w:space="0" w:color="auto"/>
                <w:left w:val="none" w:sz="0" w:space="0" w:color="auto"/>
                <w:bottom w:val="none" w:sz="0" w:space="0" w:color="auto"/>
                <w:right w:val="none" w:sz="0" w:space="0" w:color="auto"/>
              </w:divBdr>
            </w:div>
            <w:div w:id="1494026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554062">
      <w:bodyDiv w:val="1"/>
      <w:marLeft w:val="0"/>
      <w:marRight w:val="0"/>
      <w:marTop w:val="0"/>
      <w:marBottom w:val="0"/>
      <w:divBdr>
        <w:top w:val="none" w:sz="0" w:space="0" w:color="auto"/>
        <w:left w:val="none" w:sz="0" w:space="0" w:color="auto"/>
        <w:bottom w:val="none" w:sz="0" w:space="0" w:color="auto"/>
        <w:right w:val="none" w:sz="0" w:space="0" w:color="auto"/>
      </w:divBdr>
      <w:divsChild>
        <w:div w:id="1425808676">
          <w:marLeft w:val="0"/>
          <w:marRight w:val="0"/>
          <w:marTop w:val="0"/>
          <w:marBottom w:val="0"/>
          <w:divBdr>
            <w:top w:val="none" w:sz="0" w:space="0" w:color="auto"/>
            <w:left w:val="none" w:sz="0" w:space="0" w:color="auto"/>
            <w:bottom w:val="none" w:sz="0" w:space="0" w:color="auto"/>
            <w:right w:val="none" w:sz="0" w:space="0" w:color="auto"/>
          </w:divBdr>
        </w:div>
        <w:div w:id="725835329">
          <w:marLeft w:val="0"/>
          <w:marRight w:val="0"/>
          <w:marTop w:val="150"/>
          <w:marBottom w:val="0"/>
          <w:divBdr>
            <w:top w:val="none" w:sz="0" w:space="0" w:color="auto"/>
            <w:left w:val="none" w:sz="0" w:space="0" w:color="auto"/>
            <w:bottom w:val="none" w:sz="0" w:space="0" w:color="auto"/>
            <w:right w:val="none" w:sz="0" w:space="0" w:color="auto"/>
          </w:divBdr>
          <w:divsChild>
            <w:div w:id="1113674782">
              <w:marLeft w:val="1155"/>
              <w:marRight w:val="0"/>
              <w:marTop w:val="0"/>
              <w:marBottom w:val="0"/>
              <w:divBdr>
                <w:top w:val="none" w:sz="0" w:space="0" w:color="auto"/>
                <w:left w:val="none" w:sz="0" w:space="0" w:color="auto"/>
                <w:bottom w:val="none" w:sz="0" w:space="0" w:color="auto"/>
                <w:right w:val="none" w:sz="0" w:space="0" w:color="auto"/>
              </w:divBdr>
            </w:div>
            <w:div w:id="812869143">
              <w:marLeft w:val="1155"/>
              <w:marRight w:val="0"/>
              <w:marTop w:val="0"/>
              <w:marBottom w:val="0"/>
              <w:divBdr>
                <w:top w:val="none" w:sz="0" w:space="0" w:color="auto"/>
                <w:left w:val="none" w:sz="0" w:space="0" w:color="auto"/>
                <w:bottom w:val="none" w:sz="0" w:space="0" w:color="auto"/>
                <w:right w:val="none" w:sz="0" w:space="0" w:color="auto"/>
              </w:divBdr>
            </w:div>
            <w:div w:id="953712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4193">
      <w:bodyDiv w:val="1"/>
      <w:marLeft w:val="0"/>
      <w:marRight w:val="0"/>
      <w:marTop w:val="0"/>
      <w:marBottom w:val="0"/>
      <w:divBdr>
        <w:top w:val="none" w:sz="0" w:space="0" w:color="auto"/>
        <w:left w:val="none" w:sz="0" w:space="0" w:color="auto"/>
        <w:bottom w:val="none" w:sz="0" w:space="0" w:color="auto"/>
        <w:right w:val="none" w:sz="0" w:space="0" w:color="auto"/>
      </w:divBdr>
      <w:divsChild>
        <w:div w:id="1124037223">
          <w:marLeft w:val="0"/>
          <w:marRight w:val="0"/>
          <w:marTop w:val="0"/>
          <w:marBottom w:val="0"/>
          <w:divBdr>
            <w:top w:val="none" w:sz="0" w:space="0" w:color="auto"/>
            <w:left w:val="none" w:sz="0" w:space="0" w:color="auto"/>
            <w:bottom w:val="none" w:sz="0" w:space="0" w:color="auto"/>
            <w:right w:val="none" w:sz="0" w:space="0" w:color="auto"/>
          </w:divBdr>
        </w:div>
        <w:div w:id="624042490">
          <w:marLeft w:val="0"/>
          <w:marRight w:val="0"/>
          <w:marTop w:val="150"/>
          <w:marBottom w:val="0"/>
          <w:divBdr>
            <w:top w:val="none" w:sz="0" w:space="0" w:color="auto"/>
            <w:left w:val="none" w:sz="0" w:space="0" w:color="auto"/>
            <w:bottom w:val="none" w:sz="0" w:space="0" w:color="auto"/>
            <w:right w:val="none" w:sz="0" w:space="0" w:color="auto"/>
          </w:divBdr>
          <w:divsChild>
            <w:div w:id="950550943">
              <w:marLeft w:val="1155"/>
              <w:marRight w:val="0"/>
              <w:marTop w:val="0"/>
              <w:marBottom w:val="0"/>
              <w:divBdr>
                <w:top w:val="none" w:sz="0" w:space="0" w:color="auto"/>
                <w:left w:val="none" w:sz="0" w:space="0" w:color="auto"/>
                <w:bottom w:val="none" w:sz="0" w:space="0" w:color="auto"/>
                <w:right w:val="none" w:sz="0" w:space="0" w:color="auto"/>
              </w:divBdr>
            </w:div>
            <w:div w:id="347755605">
              <w:marLeft w:val="1155"/>
              <w:marRight w:val="0"/>
              <w:marTop w:val="0"/>
              <w:marBottom w:val="0"/>
              <w:divBdr>
                <w:top w:val="none" w:sz="0" w:space="0" w:color="auto"/>
                <w:left w:val="none" w:sz="0" w:space="0" w:color="auto"/>
                <w:bottom w:val="none" w:sz="0" w:space="0" w:color="auto"/>
                <w:right w:val="none" w:sz="0" w:space="0" w:color="auto"/>
              </w:divBdr>
            </w:div>
            <w:div w:id="1728725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672738">
      <w:bodyDiv w:val="1"/>
      <w:marLeft w:val="0"/>
      <w:marRight w:val="0"/>
      <w:marTop w:val="0"/>
      <w:marBottom w:val="0"/>
      <w:divBdr>
        <w:top w:val="none" w:sz="0" w:space="0" w:color="auto"/>
        <w:left w:val="none" w:sz="0" w:space="0" w:color="auto"/>
        <w:bottom w:val="none" w:sz="0" w:space="0" w:color="auto"/>
        <w:right w:val="none" w:sz="0" w:space="0" w:color="auto"/>
      </w:divBdr>
      <w:divsChild>
        <w:div w:id="1903520551">
          <w:marLeft w:val="0"/>
          <w:marRight w:val="0"/>
          <w:marTop w:val="0"/>
          <w:marBottom w:val="0"/>
          <w:divBdr>
            <w:top w:val="none" w:sz="0" w:space="0" w:color="auto"/>
            <w:left w:val="none" w:sz="0" w:space="0" w:color="auto"/>
            <w:bottom w:val="none" w:sz="0" w:space="0" w:color="auto"/>
            <w:right w:val="none" w:sz="0" w:space="0" w:color="auto"/>
          </w:divBdr>
        </w:div>
        <w:div w:id="1457522585">
          <w:marLeft w:val="0"/>
          <w:marRight w:val="0"/>
          <w:marTop w:val="150"/>
          <w:marBottom w:val="0"/>
          <w:divBdr>
            <w:top w:val="none" w:sz="0" w:space="0" w:color="auto"/>
            <w:left w:val="none" w:sz="0" w:space="0" w:color="auto"/>
            <w:bottom w:val="none" w:sz="0" w:space="0" w:color="auto"/>
            <w:right w:val="none" w:sz="0" w:space="0" w:color="auto"/>
          </w:divBdr>
          <w:divsChild>
            <w:div w:id="1420249934">
              <w:marLeft w:val="1155"/>
              <w:marRight w:val="0"/>
              <w:marTop w:val="0"/>
              <w:marBottom w:val="0"/>
              <w:divBdr>
                <w:top w:val="none" w:sz="0" w:space="0" w:color="auto"/>
                <w:left w:val="none" w:sz="0" w:space="0" w:color="auto"/>
                <w:bottom w:val="none" w:sz="0" w:space="0" w:color="auto"/>
                <w:right w:val="none" w:sz="0" w:space="0" w:color="auto"/>
              </w:divBdr>
            </w:div>
            <w:div w:id="329262150">
              <w:marLeft w:val="1155"/>
              <w:marRight w:val="0"/>
              <w:marTop w:val="0"/>
              <w:marBottom w:val="0"/>
              <w:divBdr>
                <w:top w:val="none" w:sz="0" w:space="0" w:color="auto"/>
                <w:left w:val="none" w:sz="0" w:space="0" w:color="auto"/>
                <w:bottom w:val="none" w:sz="0" w:space="0" w:color="auto"/>
                <w:right w:val="none" w:sz="0" w:space="0" w:color="auto"/>
              </w:divBdr>
            </w:div>
            <w:div w:id="31503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054805">
      <w:bodyDiv w:val="1"/>
      <w:marLeft w:val="0"/>
      <w:marRight w:val="0"/>
      <w:marTop w:val="0"/>
      <w:marBottom w:val="0"/>
      <w:divBdr>
        <w:top w:val="none" w:sz="0" w:space="0" w:color="auto"/>
        <w:left w:val="none" w:sz="0" w:space="0" w:color="auto"/>
        <w:bottom w:val="none" w:sz="0" w:space="0" w:color="auto"/>
        <w:right w:val="none" w:sz="0" w:space="0" w:color="auto"/>
      </w:divBdr>
      <w:divsChild>
        <w:div w:id="243221052">
          <w:marLeft w:val="0"/>
          <w:marRight w:val="0"/>
          <w:marTop w:val="0"/>
          <w:marBottom w:val="0"/>
          <w:divBdr>
            <w:top w:val="none" w:sz="0" w:space="0" w:color="auto"/>
            <w:left w:val="none" w:sz="0" w:space="0" w:color="auto"/>
            <w:bottom w:val="none" w:sz="0" w:space="0" w:color="auto"/>
            <w:right w:val="none" w:sz="0" w:space="0" w:color="auto"/>
          </w:divBdr>
        </w:div>
        <w:div w:id="566116236">
          <w:marLeft w:val="0"/>
          <w:marRight w:val="0"/>
          <w:marTop w:val="150"/>
          <w:marBottom w:val="0"/>
          <w:divBdr>
            <w:top w:val="none" w:sz="0" w:space="0" w:color="auto"/>
            <w:left w:val="none" w:sz="0" w:space="0" w:color="auto"/>
            <w:bottom w:val="none" w:sz="0" w:space="0" w:color="auto"/>
            <w:right w:val="none" w:sz="0" w:space="0" w:color="auto"/>
          </w:divBdr>
          <w:divsChild>
            <w:div w:id="1740521833">
              <w:marLeft w:val="1155"/>
              <w:marRight w:val="0"/>
              <w:marTop w:val="0"/>
              <w:marBottom w:val="0"/>
              <w:divBdr>
                <w:top w:val="none" w:sz="0" w:space="0" w:color="auto"/>
                <w:left w:val="none" w:sz="0" w:space="0" w:color="auto"/>
                <w:bottom w:val="none" w:sz="0" w:space="0" w:color="auto"/>
                <w:right w:val="none" w:sz="0" w:space="0" w:color="auto"/>
              </w:divBdr>
            </w:div>
            <w:div w:id="2022706417">
              <w:marLeft w:val="1155"/>
              <w:marRight w:val="0"/>
              <w:marTop w:val="0"/>
              <w:marBottom w:val="0"/>
              <w:divBdr>
                <w:top w:val="none" w:sz="0" w:space="0" w:color="auto"/>
                <w:left w:val="none" w:sz="0" w:space="0" w:color="auto"/>
                <w:bottom w:val="none" w:sz="0" w:space="0" w:color="auto"/>
                <w:right w:val="none" w:sz="0" w:space="0" w:color="auto"/>
              </w:divBdr>
            </w:div>
            <w:div w:id="149178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29432">
      <w:bodyDiv w:val="1"/>
      <w:marLeft w:val="0"/>
      <w:marRight w:val="0"/>
      <w:marTop w:val="0"/>
      <w:marBottom w:val="0"/>
      <w:divBdr>
        <w:top w:val="none" w:sz="0" w:space="0" w:color="auto"/>
        <w:left w:val="none" w:sz="0" w:space="0" w:color="auto"/>
        <w:bottom w:val="none" w:sz="0" w:space="0" w:color="auto"/>
        <w:right w:val="none" w:sz="0" w:space="0" w:color="auto"/>
      </w:divBdr>
      <w:divsChild>
        <w:div w:id="50157222">
          <w:marLeft w:val="0"/>
          <w:marRight w:val="0"/>
          <w:marTop w:val="0"/>
          <w:marBottom w:val="0"/>
          <w:divBdr>
            <w:top w:val="none" w:sz="0" w:space="0" w:color="auto"/>
            <w:left w:val="none" w:sz="0" w:space="0" w:color="auto"/>
            <w:bottom w:val="none" w:sz="0" w:space="0" w:color="auto"/>
            <w:right w:val="none" w:sz="0" w:space="0" w:color="auto"/>
          </w:divBdr>
        </w:div>
        <w:div w:id="1532457481">
          <w:marLeft w:val="0"/>
          <w:marRight w:val="0"/>
          <w:marTop w:val="150"/>
          <w:marBottom w:val="0"/>
          <w:divBdr>
            <w:top w:val="none" w:sz="0" w:space="0" w:color="auto"/>
            <w:left w:val="none" w:sz="0" w:space="0" w:color="auto"/>
            <w:bottom w:val="none" w:sz="0" w:space="0" w:color="auto"/>
            <w:right w:val="none" w:sz="0" w:space="0" w:color="auto"/>
          </w:divBdr>
          <w:divsChild>
            <w:div w:id="358045631">
              <w:marLeft w:val="1155"/>
              <w:marRight w:val="0"/>
              <w:marTop w:val="0"/>
              <w:marBottom w:val="0"/>
              <w:divBdr>
                <w:top w:val="none" w:sz="0" w:space="0" w:color="auto"/>
                <w:left w:val="none" w:sz="0" w:space="0" w:color="auto"/>
                <w:bottom w:val="none" w:sz="0" w:space="0" w:color="auto"/>
                <w:right w:val="none" w:sz="0" w:space="0" w:color="auto"/>
              </w:divBdr>
            </w:div>
            <w:div w:id="1458646691">
              <w:marLeft w:val="1155"/>
              <w:marRight w:val="0"/>
              <w:marTop w:val="0"/>
              <w:marBottom w:val="0"/>
              <w:divBdr>
                <w:top w:val="none" w:sz="0" w:space="0" w:color="auto"/>
                <w:left w:val="none" w:sz="0" w:space="0" w:color="auto"/>
                <w:bottom w:val="none" w:sz="0" w:space="0" w:color="auto"/>
                <w:right w:val="none" w:sz="0" w:space="0" w:color="auto"/>
              </w:divBdr>
            </w:div>
            <w:div w:id="1178882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6946">
      <w:bodyDiv w:val="1"/>
      <w:marLeft w:val="0"/>
      <w:marRight w:val="0"/>
      <w:marTop w:val="0"/>
      <w:marBottom w:val="0"/>
      <w:divBdr>
        <w:top w:val="none" w:sz="0" w:space="0" w:color="auto"/>
        <w:left w:val="none" w:sz="0" w:space="0" w:color="auto"/>
        <w:bottom w:val="none" w:sz="0" w:space="0" w:color="auto"/>
        <w:right w:val="none" w:sz="0" w:space="0" w:color="auto"/>
      </w:divBdr>
      <w:divsChild>
        <w:div w:id="174731356">
          <w:marLeft w:val="0"/>
          <w:marRight w:val="0"/>
          <w:marTop w:val="0"/>
          <w:marBottom w:val="0"/>
          <w:divBdr>
            <w:top w:val="none" w:sz="0" w:space="0" w:color="auto"/>
            <w:left w:val="none" w:sz="0" w:space="0" w:color="auto"/>
            <w:bottom w:val="none" w:sz="0" w:space="0" w:color="auto"/>
            <w:right w:val="none" w:sz="0" w:space="0" w:color="auto"/>
          </w:divBdr>
        </w:div>
        <w:div w:id="1278443342">
          <w:marLeft w:val="0"/>
          <w:marRight w:val="0"/>
          <w:marTop w:val="150"/>
          <w:marBottom w:val="0"/>
          <w:divBdr>
            <w:top w:val="none" w:sz="0" w:space="0" w:color="auto"/>
            <w:left w:val="none" w:sz="0" w:space="0" w:color="auto"/>
            <w:bottom w:val="none" w:sz="0" w:space="0" w:color="auto"/>
            <w:right w:val="none" w:sz="0" w:space="0" w:color="auto"/>
          </w:divBdr>
          <w:divsChild>
            <w:div w:id="1950426450">
              <w:marLeft w:val="1155"/>
              <w:marRight w:val="0"/>
              <w:marTop w:val="0"/>
              <w:marBottom w:val="0"/>
              <w:divBdr>
                <w:top w:val="none" w:sz="0" w:space="0" w:color="auto"/>
                <w:left w:val="none" w:sz="0" w:space="0" w:color="auto"/>
                <w:bottom w:val="none" w:sz="0" w:space="0" w:color="auto"/>
                <w:right w:val="none" w:sz="0" w:space="0" w:color="auto"/>
              </w:divBdr>
            </w:div>
            <w:div w:id="1502696057">
              <w:marLeft w:val="1155"/>
              <w:marRight w:val="0"/>
              <w:marTop w:val="0"/>
              <w:marBottom w:val="0"/>
              <w:divBdr>
                <w:top w:val="none" w:sz="0" w:space="0" w:color="auto"/>
                <w:left w:val="none" w:sz="0" w:space="0" w:color="auto"/>
                <w:bottom w:val="none" w:sz="0" w:space="0" w:color="auto"/>
                <w:right w:val="none" w:sz="0" w:space="0" w:color="auto"/>
              </w:divBdr>
            </w:div>
            <w:div w:id="423305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219794">
      <w:bodyDiv w:val="1"/>
      <w:marLeft w:val="0"/>
      <w:marRight w:val="0"/>
      <w:marTop w:val="0"/>
      <w:marBottom w:val="0"/>
      <w:divBdr>
        <w:top w:val="none" w:sz="0" w:space="0" w:color="auto"/>
        <w:left w:val="none" w:sz="0" w:space="0" w:color="auto"/>
        <w:bottom w:val="none" w:sz="0" w:space="0" w:color="auto"/>
        <w:right w:val="none" w:sz="0" w:space="0" w:color="auto"/>
      </w:divBdr>
      <w:divsChild>
        <w:div w:id="2133669854">
          <w:marLeft w:val="0"/>
          <w:marRight w:val="0"/>
          <w:marTop w:val="0"/>
          <w:marBottom w:val="0"/>
          <w:divBdr>
            <w:top w:val="none" w:sz="0" w:space="0" w:color="auto"/>
            <w:left w:val="none" w:sz="0" w:space="0" w:color="auto"/>
            <w:bottom w:val="none" w:sz="0" w:space="0" w:color="auto"/>
            <w:right w:val="none" w:sz="0" w:space="0" w:color="auto"/>
          </w:divBdr>
        </w:div>
        <w:div w:id="1167477848">
          <w:marLeft w:val="0"/>
          <w:marRight w:val="0"/>
          <w:marTop w:val="150"/>
          <w:marBottom w:val="0"/>
          <w:divBdr>
            <w:top w:val="none" w:sz="0" w:space="0" w:color="auto"/>
            <w:left w:val="none" w:sz="0" w:space="0" w:color="auto"/>
            <w:bottom w:val="none" w:sz="0" w:space="0" w:color="auto"/>
            <w:right w:val="none" w:sz="0" w:space="0" w:color="auto"/>
          </w:divBdr>
          <w:divsChild>
            <w:div w:id="152109381">
              <w:marLeft w:val="1155"/>
              <w:marRight w:val="0"/>
              <w:marTop w:val="0"/>
              <w:marBottom w:val="0"/>
              <w:divBdr>
                <w:top w:val="none" w:sz="0" w:space="0" w:color="auto"/>
                <w:left w:val="none" w:sz="0" w:space="0" w:color="auto"/>
                <w:bottom w:val="none" w:sz="0" w:space="0" w:color="auto"/>
                <w:right w:val="none" w:sz="0" w:space="0" w:color="auto"/>
              </w:divBdr>
            </w:div>
            <w:div w:id="1250769739">
              <w:marLeft w:val="1155"/>
              <w:marRight w:val="0"/>
              <w:marTop w:val="0"/>
              <w:marBottom w:val="0"/>
              <w:divBdr>
                <w:top w:val="none" w:sz="0" w:space="0" w:color="auto"/>
                <w:left w:val="none" w:sz="0" w:space="0" w:color="auto"/>
                <w:bottom w:val="none" w:sz="0" w:space="0" w:color="auto"/>
                <w:right w:val="none" w:sz="0" w:space="0" w:color="auto"/>
              </w:divBdr>
            </w:div>
            <w:div w:id="119341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59294">
      <w:bodyDiv w:val="1"/>
      <w:marLeft w:val="0"/>
      <w:marRight w:val="0"/>
      <w:marTop w:val="0"/>
      <w:marBottom w:val="0"/>
      <w:divBdr>
        <w:top w:val="none" w:sz="0" w:space="0" w:color="auto"/>
        <w:left w:val="none" w:sz="0" w:space="0" w:color="auto"/>
        <w:bottom w:val="none" w:sz="0" w:space="0" w:color="auto"/>
        <w:right w:val="none" w:sz="0" w:space="0" w:color="auto"/>
      </w:divBdr>
      <w:divsChild>
        <w:div w:id="1692563203">
          <w:marLeft w:val="0"/>
          <w:marRight w:val="0"/>
          <w:marTop w:val="0"/>
          <w:marBottom w:val="0"/>
          <w:divBdr>
            <w:top w:val="none" w:sz="0" w:space="0" w:color="auto"/>
            <w:left w:val="none" w:sz="0" w:space="0" w:color="auto"/>
            <w:bottom w:val="none" w:sz="0" w:space="0" w:color="auto"/>
            <w:right w:val="none" w:sz="0" w:space="0" w:color="auto"/>
          </w:divBdr>
        </w:div>
        <w:div w:id="1650283762">
          <w:marLeft w:val="0"/>
          <w:marRight w:val="0"/>
          <w:marTop w:val="150"/>
          <w:marBottom w:val="0"/>
          <w:divBdr>
            <w:top w:val="none" w:sz="0" w:space="0" w:color="auto"/>
            <w:left w:val="none" w:sz="0" w:space="0" w:color="auto"/>
            <w:bottom w:val="none" w:sz="0" w:space="0" w:color="auto"/>
            <w:right w:val="none" w:sz="0" w:space="0" w:color="auto"/>
          </w:divBdr>
          <w:divsChild>
            <w:div w:id="243102194">
              <w:marLeft w:val="1155"/>
              <w:marRight w:val="0"/>
              <w:marTop w:val="0"/>
              <w:marBottom w:val="0"/>
              <w:divBdr>
                <w:top w:val="none" w:sz="0" w:space="0" w:color="auto"/>
                <w:left w:val="none" w:sz="0" w:space="0" w:color="auto"/>
                <w:bottom w:val="none" w:sz="0" w:space="0" w:color="auto"/>
                <w:right w:val="none" w:sz="0" w:space="0" w:color="auto"/>
              </w:divBdr>
            </w:div>
            <w:div w:id="2032025942">
              <w:marLeft w:val="1155"/>
              <w:marRight w:val="0"/>
              <w:marTop w:val="0"/>
              <w:marBottom w:val="0"/>
              <w:divBdr>
                <w:top w:val="none" w:sz="0" w:space="0" w:color="auto"/>
                <w:left w:val="none" w:sz="0" w:space="0" w:color="auto"/>
                <w:bottom w:val="none" w:sz="0" w:space="0" w:color="auto"/>
                <w:right w:val="none" w:sz="0" w:space="0" w:color="auto"/>
              </w:divBdr>
            </w:div>
            <w:div w:id="245503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137558">
      <w:bodyDiv w:val="1"/>
      <w:marLeft w:val="0"/>
      <w:marRight w:val="0"/>
      <w:marTop w:val="0"/>
      <w:marBottom w:val="0"/>
      <w:divBdr>
        <w:top w:val="none" w:sz="0" w:space="0" w:color="auto"/>
        <w:left w:val="none" w:sz="0" w:space="0" w:color="auto"/>
        <w:bottom w:val="none" w:sz="0" w:space="0" w:color="auto"/>
        <w:right w:val="none" w:sz="0" w:space="0" w:color="auto"/>
      </w:divBdr>
      <w:divsChild>
        <w:div w:id="962225573">
          <w:marLeft w:val="0"/>
          <w:marRight w:val="0"/>
          <w:marTop w:val="0"/>
          <w:marBottom w:val="0"/>
          <w:divBdr>
            <w:top w:val="none" w:sz="0" w:space="0" w:color="auto"/>
            <w:left w:val="none" w:sz="0" w:space="0" w:color="auto"/>
            <w:bottom w:val="none" w:sz="0" w:space="0" w:color="auto"/>
            <w:right w:val="none" w:sz="0" w:space="0" w:color="auto"/>
          </w:divBdr>
        </w:div>
        <w:div w:id="1881548672">
          <w:marLeft w:val="0"/>
          <w:marRight w:val="0"/>
          <w:marTop w:val="150"/>
          <w:marBottom w:val="0"/>
          <w:divBdr>
            <w:top w:val="none" w:sz="0" w:space="0" w:color="auto"/>
            <w:left w:val="none" w:sz="0" w:space="0" w:color="auto"/>
            <w:bottom w:val="none" w:sz="0" w:space="0" w:color="auto"/>
            <w:right w:val="none" w:sz="0" w:space="0" w:color="auto"/>
          </w:divBdr>
          <w:divsChild>
            <w:div w:id="1675721424">
              <w:marLeft w:val="1155"/>
              <w:marRight w:val="0"/>
              <w:marTop w:val="0"/>
              <w:marBottom w:val="0"/>
              <w:divBdr>
                <w:top w:val="none" w:sz="0" w:space="0" w:color="auto"/>
                <w:left w:val="none" w:sz="0" w:space="0" w:color="auto"/>
                <w:bottom w:val="none" w:sz="0" w:space="0" w:color="auto"/>
                <w:right w:val="none" w:sz="0" w:space="0" w:color="auto"/>
              </w:divBdr>
            </w:div>
            <w:div w:id="824971024">
              <w:marLeft w:val="1155"/>
              <w:marRight w:val="0"/>
              <w:marTop w:val="0"/>
              <w:marBottom w:val="0"/>
              <w:divBdr>
                <w:top w:val="none" w:sz="0" w:space="0" w:color="auto"/>
                <w:left w:val="none" w:sz="0" w:space="0" w:color="auto"/>
                <w:bottom w:val="none" w:sz="0" w:space="0" w:color="auto"/>
                <w:right w:val="none" w:sz="0" w:space="0" w:color="auto"/>
              </w:divBdr>
            </w:div>
            <w:div w:id="1850177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791291">
      <w:bodyDiv w:val="1"/>
      <w:marLeft w:val="0"/>
      <w:marRight w:val="0"/>
      <w:marTop w:val="0"/>
      <w:marBottom w:val="0"/>
      <w:divBdr>
        <w:top w:val="none" w:sz="0" w:space="0" w:color="auto"/>
        <w:left w:val="none" w:sz="0" w:space="0" w:color="auto"/>
        <w:bottom w:val="none" w:sz="0" w:space="0" w:color="auto"/>
        <w:right w:val="none" w:sz="0" w:space="0" w:color="auto"/>
      </w:divBdr>
      <w:divsChild>
        <w:div w:id="845902692">
          <w:marLeft w:val="0"/>
          <w:marRight w:val="0"/>
          <w:marTop w:val="0"/>
          <w:marBottom w:val="0"/>
          <w:divBdr>
            <w:top w:val="none" w:sz="0" w:space="0" w:color="auto"/>
            <w:left w:val="none" w:sz="0" w:space="0" w:color="auto"/>
            <w:bottom w:val="none" w:sz="0" w:space="0" w:color="auto"/>
            <w:right w:val="none" w:sz="0" w:space="0" w:color="auto"/>
          </w:divBdr>
        </w:div>
        <w:div w:id="1499226025">
          <w:marLeft w:val="0"/>
          <w:marRight w:val="0"/>
          <w:marTop w:val="150"/>
          <w:marBottom w:val="0"/>
          <w:divBdr>
            <w:top w:val="none" w:sz="0" w:space="0" w:color="auto"/>
            <w:left w:val="none" w:sz="0" w:space="0" w:color="auto"/>
            <w:bottom w:val="none" w:sz="0" w:space="0" w:color="auto"/>
            <w:right w:val="none" w:sz="0" w:space="0" w:color="auto"/>
          </w:divBdr>
          <w:divsChild>
            <w:div w:id="1103956308">
              <w:marLeft w:val="1155"/>
              <w:marRight w:val="0"/>
              <w:marTop w:val="0"/>
              <w:marBottom w:val="0"/>
              <w:divBdr>
                <w:top w:val="none" w:sz="0" w:space="0" w:color="auto"/>
                <w:left w:val="none" w:sz="0" w:space="0" w:color="auto"/>
                <w:bottom w:val="none" w:sz="0" w:space="0" w:color="auto"/>
                <w:right w:val="none" w:sz="0" w:space="0" w:color="auto"/>
              </w:divBdr>
            </w:div>
            <w:div w:id="1416904114">
              <w:marLeft w:val="1155"/>
              <w:marRight w:val="0"/>
              <w:marTop w:val="0"/>
              <w:marBottom w:val="0"/>
              <w:divBdr>
                <w:top w:val="none" w:sz="0" w:space="0" w:color="auto"/>
                <w:left w:val="none" w:sz="0" w:space="0" w:color="auto"/>
                <w:bottom w:val="none" w:sz="0" w:space="0" w:color="auto"/>
                <w:right w:val="none" w:sz="0" w:space="0" w:color="auto"/>
              </w:divBdr>
            </w:div>
            <w:div w:id="1976449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4177">
      <w:bodyDiv w:val="1"/>
      <w:marLeft w:val="0"/>
      <w:marRight w:val="0"/>
      <w:marTop w:val="0"/>
      <w:marBottom w:val="0"/>
      <w:divBdr>
        <w:top w:val="none" w:sz="0" w:space="0" w:color="auto"/>
        <w:left w:val="none" w:sz="0" w:space="0" w:color="auto"/>
        <w:bottom w:val="none" w:sz="0" w:space="0" w:color="auto"/>
        <w:right w:val="none" w:sz="0" w:space="0" w:color="auto"/>
      </w:divBdr>
      <w:divsChild>
        <w:div w:id="1995331039">
          <w:marLeft w:val="0"/>
          <w:marRight w:val="0"/>
          <w:marTop w:val="0"/>
          <w:marBottom w:val="0"/>
          <w:divBdr>
            <w:top w:val="none" w:sz="0" w:space="0" w:color="auto"/>
            <w:left w:val="none" w:sz="0" w:space="0" w:color="auto"/>
            <w:bottom w:val="none" w:sz="0" w:space="0" w:color="auto"/>
            <w:right w:val="none" w:sz="0" w:space="0" w:color="auto"/>
          </w:divBdr>
        </w:div>
        <w:div w:id="444081581">
          <w:marLeft w:val="0"/>
          <w:marRight w:val="0"/>
          <w:marTop w:val="150"/>
          <w:marBottom w:val="0"/>
          <w:divBdr>
            <w:top w:val="none" w:sz="0" w:space="0" w:color="auto"/>
            <w:left w:val="none" w:sz="0" w:space="0" w:color="auto"/>
            <w:bottom w:val="none" w:sz="0" w:space="0" w:color="auto"/>
            <w:right w:val="none" w:sz="0" w:space="0" w:color="auto"/>
          </w:divBdr>
          <w:divsChild>
            <w:div w:id="671417714">
              <w:marLeft w:val="1155"/>
              <w:marRight w:val="0"/>
              <w:marTop w:val="0"/>
              <w:marBottom w:val="0"/>
              <w:divBdr>
                <w:top w:val="none" w:sz="0" w:space="0" w:color="auto"/>
                <w:left w:val="none" w:sz="0" w:space="0" w:color="auto"/>
                <w:bottom w:val="none" w:sz="0" w:space="0" w:color="auto"/>
                <w:right w:val="none" w:sz="0" w:space="0" w:color="auto"/>
              </w:divBdr>
            </w:div>
            <w:div w:id="1696737179">
              <w:marLeft w:val="1155"/>
              <w:marRight w:val="0"/>
              <w:marTop w:val="0"/>
              <w:marBottom w:val="0"/>
              <w:divBdr>
                <w:top w:val="none" w:sz="0" w:space="0" w:color="auto"/>
                <w:left w:val="none" w:sz="0" w:space="0" w:color="auto"/>
                <w:bottom w:val="none" w:sz="0" w:space="0" w:color="auto"/>
                <w:right w:val="none" w:sz="0" w:space="0" w:color="auto"/>
              </w:divBdr>
            </w:div>
            <w:div w:id="198188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790360">
      <w:bodyDiv w:val="1"/>
      <w:marLeft w:val="0"/>
      <w:marRight w:val="0"/>
      <w:marTop w:val="0"/>
      <w:marBottom w:val="0"/>
      <w:divBdr>
        <w:top w:val="none" w:sz="0" w:space="0" w:color="auto"/>
        <w:left w:val="none" w:sz="0" w:space="0" w:color="auto"/>
        <w:bottom w:val="none" w:sz="0" w:space="0" w:color="auto"/>
        <w:right w:val="none" w:sz="0" w:space="0" w:color="auto"/>
      </w:divBdr>
      <w:divsChild>
        <w:div w:id="1674725933">
          <w:marLeft w:val="0"/>
          <w:marRight w:val="0"/>
          <w:marTop w:val="0"/>
          <w:marBottom w:val="0"/>
          <w:divBdr>
            <w:top w:val="none" w:sz="0" w:space="0" w:color="auto"/>
            <w:left w:val="none" w:sz="0" w:space="0" w:color="auto"/>
            <w:bottom w:val="none" w:sz="0" w:space="0" w:color="auto"/>
            <w:right w:val="none" w:sz="0" w:space="0" w:color="auto"/>
          </w:divBdr>
        </w:div>
        <w:div w:id="687877920">
          <w:marLeft w:val="0"/>
          <w:marRight w:val="0"/>
          <w:marTop w:val="150"/>
          <w:marBottom w:val="0"/>
          <w:divBdr>
            <w:top w:val="none" w:sz="0" w:space="0" w:color="auto"/>
            <w:left w:val="none" w:sz="0" w:space="0" w:color="auto"/>
            <w:bottom w:val="none" w:sz="0" w:space="0" w:color="auto"/>
            <w:right w:val="none" w:sz="0" w:space="0" w:color="auto"/>
          </w:divBdr>
          <w:divsChild>
            <w:div w:id="620574112">
              <w:marLeft w:val="1155"/>
              <w:marRight w:val="0"/>
              <w:marTop w:val="0"/>
              <w:marBottom w:val="0"/>
              <w:divBdr>
                <w:top w:val="none" w:sz="0" w:space="0" w:color="auto"/>
                <w:left w:val="none" w:sz="0" w:space="0" w:color="auto"/>
                <w:bottom w:val="none" w:sz="0" w:space="0" w:color="auto"/>
                <w:right w:val="none" w:sz="0" w:space="0" w:color="auto"/>
              </w:divBdr>
            </w:div>
            <w:div w:id="1380785260">
              <w:marLeft w:val="1155"/>
              <w:marRight w:val="0"/>
              <w:marTop w:val="0"/>
              <w:marBottom w:val="0"/>
              <w:divBdr>
                <w:top w:val="none" w:sz="0" w:space="0" w:color="auto"/>
                <w:left w:val="none" w:sz="0" w:space="0" w:color="auto"/>
                <w:bottom w:val="none" w:sz="0" w:space="0" w:color="auto"/>
                <w:right w:val="none" w:sz="0" w:space="0" w:color="auto"/>
              </w:divBdr>
            </w:div>
            <w:div w:id="206983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564089">
      <w:bodyDiv w:val="1"/>
      <w:marLeft w:val="0"/>
      <w:marRight w:val="0"/>
      <w:marTop w:val="0"/>
      <w:marBottom w:val="0"/>
      <w:divBdr>
        <w:top w:val="none" w:sz="0" w:space="0" w:color="auto"/>
        <w:left w:val="none" w:sz="0" w:space="0" w:color="auto"/>
        <w:bottom w:val="none" w:sz="0" w:space="0" w:color="auto"/>
        <w:right w:val="none" w:sz="0" w:space="0" w:color="auto"/>
      </w:divBdr>
      <w:divsChild>
        <w:div w:id="2071035641">
          <w:marLeft w:val="0"/>
          <w:marRight w:val="0"/>
          <w:marTop w:val="0"/>
          <w:marBottom w:val="0"/>
          <w:divBdr>
            <w:top w:val="none" w:sz="0" w:space="0" w:color="auto"/>
            <w:left w:val="none" w:sz="0" w:space="0" w:color="auto"/>
            <w:bottom w:val="none" w:sz="0" w:space="0" w:color="auto"/>
            <w:right w:val="none" w:sz="0" w:space="0" w:color="auto"/>
          </w:divBdr>
        </w:div>
        <w:div w:id="356663227">
          <w:marLeft w:val="0"/>
          <w:marRight w:val="0"/>
          <w:marTop w:val="150"/>
          <w:marBottom w:val="0"/>
          <w:divBdr>
            <w:top w:val="none" w:sz="0" w:space="0" w:color="auto"/>
            <w:left w:val="none" w:sz="0" w:space="0" w:color="auto"/>
            <w:bottom w:val="none" w:sz="0" w:space="0" w:color="auto"/>
            <w:right w:val="none" w:sz="0" w:space="0" w:color="auto"/>
          </w:divBdr>
          <w:divsChild>
            <w:div w:id="223030989">
              <w:marLeft w:val="1155"/>
              <w:marRight w:val="0"/>
              <w:marTop w:val="0"/>
              <w:marBottom w:val="0"/>
              <w:divBdr>
                <w:top w:val="none" w:sz="0" w:space="0" w:color="auto"/>
                <w:left w:val="none" w:sz="0" w:space="0" w:color="auto"/>
                <w:bottom w:val="none" w:sz="0" w:space="0" w:color="auto"/>
                <w:right w:val="none" w:sz="0" w:space="0" w:color="auto"/>
              </w:divBdr>
            </w:div>
            <w:div w:id="79179960">
              <w:marLeft w:val="1155"/>
              <w:marRight w:val="0"/>
              <w:marTop w:val="0"/>
              <w:marBottom w:val="0"/>
              <w:divBdr>
                <w:top w:val="none" w:sz="0" w:space="0" w:color="auto"/>
                <w:left w:val="none" w:sz="0" w:space="0" w:color="auto"/>
                <w:bottom w:val="none" w:sz="0" w:space="0" w:color="auto"/>
                <w:right w:val="none" w:sz="0" w:space="0" w:color="auto"/>
              </w:divBdr>
            </w:div>
            <w:div w:id="208810664">
              <w:marLeft w:val="1155"/>
              <w:marRight w:val="0"/>
              <w:marTop w:val="0"/>
              <w:marBottom w:val="0"/>
              <w:divBdr>
                <w:top w:val="none" w:sz="0" w:space="0" w:color="auto"/>
                <w:left w:val="none" w:sz="0" w:space="0" w:color="auto"/>
                <w:bottom w:val="none" w:sz="0" w:space="0" w:color="auto"/>
                <w:right w:val="none" w:sz="0" w:space="0" w:color="auto"/>
              </w:divBdr>
            </w:div>
            <w:div w:id="210098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36303">
      <w:bodyDiv w:val="1"/>
      <w:marLeft w:val="0"/>
      <w:marRight w:val="0"/>
      <w:marTop w:val="0"/>
      <w:marBottom w:val="0"/>
      <w:divBdr>
        <w:top w:val="none" w:sz="0" w:space="0" w:color="auto"/>
        <w:left w:val="none" w:sz="0" w:space="0" w:color="auto"/>
        <w:bottom w:val="none" w:sz="0" w:space="0" w:color="auto"/>
        <w:right w:val="none" w:sz="0" w:space="0" w:color="auto"/>
      </w:divBdr>
      <w:divsChild>
        <w:div w:id="421603826">
          <w:marLeft w:val="0"/>
          <w:marRight w:val="0"/>
          <w:marTop w:val="0"/>
          <w:marBottom w:val="0"/>
          <w:divBdr>
            <w:top w:val="none" w:sz="0" w:space="0" w:color="auto"/>
            <w:left w:val="none" w:sz="0" w:space="0" w:color="auto"/>
            <w:bottom w:val="none" w:sz="0" w:space="0" w:color="auto"/>
            <w:right w:val="none" w:sz="0" w:space="0" w:color="auto"/>
          </w:divBdr>
        </w:div>
        <w:div w:id="1467121296">
          <w:marLeft w:val="0"/>
          <w:marRight w:val="0"/>
          <w:marTop w:val="150"/>
          <w:marBottom w:val="0"/>
          <w:divBdr>
            <w:top w:val="none" w:sz="0" w:space="0" w:color="auto"/>
            <w:left w:val="none" w:sz="0" w:space="0" w:color="auto"/>
            <w:bottom w:val="none" w:sz="0" w:space="0" w:color="auto"/>
            <w:right w:val="none" w:sz="0" w:space="0" w:color="auto"/>
          </w:divBdr>
          <w:divsChild>
            <w:div w:id="119694565">
              <w:marLeft w:val="1155"/>
              <w:marRight w:val="0"/>
              <w:marTop w:val="0"/>
              <w:marBottom w:val="0"/>
              <w:divBdr>
                <w:top w:val="none" w:sz="0" w:space="0" w:color="auto"/>
                <w:left w:val="none" w:sz="0" w:space="0" w:color="auto"/>
                <w:bottom w:val="none" w:sz="0" w:space="0" w:color="auto"/>
                <w:right w:val="none" w:sz="0" w:space="0" w:color="auto"/>
              </w:divBdr>
            </w:div>
            <w:div w:id="1562598281">
              <w:marLeft w:val="1155"/>
              <w:marRight w:val="0"/>
              <w:marTop w:val="0"/>
              <w:marBottom w:val="0"/>
              <w:divBdr>
                <w:top w:val="none" w:sz="0" w:space="0" w:color="auto"/>
                <w:left w:val="none" w:sz="0" w:space="0" w:color="auto"/>
                <w:bottom w:val="none" w:sz="0" w:space="0" w:color="auto"/>
                <w:right w:val="none" w:sz="0" w:space="0" w:color="auto"/>
              </w:divBdr>
            </w:div>
            <w:div w:id="913903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60060">
      <w:bodyDiv w:val="1"/>
      <w:marLeft w:val="0"/>
      <w:marRight w:val="0"/>
      <w:marTop w:val="0"/>
      <w:marBottom w:val="0"/>
      <w:divBdr>
        <w:top w:val="none" w:sz="0" w:space="0" w:color="auto"/>
        <w:left w:val="none" w:sz="0" w:space="0" w:color="auto"/>
        <w:bottom w:val="none" w:sz="0" w:space="0" w:color="auto"/>
        <w:right w:val="none" w:sz="0" w:space="0" w:color="auto"/>
      </w:divBdr>
      <w:divsChild>
        <w:div w:id="1394350574">
          <w:marLeft w:val="0"/>
          <w:marRight w:val="0"/>
          <w:marTop w:val="0"/>
          <w:marBottom w:val="0"/>
          <w:divBdr>
            <w:top w:val="none" w:sz="0" w:space="0" w:color="auto"/>
            <w:left w:val="none" w:sz="0" w:space="0" w:color="auto"/>
            <w:bottom w:val="none" w:sz="0" w:space="0" w:color="auto"/>
            <w:right w:val="none" w:sz="0" w:space="0" w:color="auto"/>
          </w:divBdr>
        </w:div>
        <w:div w:id="272133574">
          <w:marLeft w:val="0"/>
          <w:marRight w:val="0"/>
          <w:marTop w:val="150"/>
          <w:marBottom w:val="0"/>
          <w:divBdr>
            <w:top w:val="none" w:sz="0" w:space="0" w:color="auto"/>
            <w:left w:val="none" w:sz="0" w:space="0" w:color="auto"/>
            <w:bottom w:val="none" w:sz="0" w:space="0" w:color="auto"/>
            <w:right w:val="none" w:sz="0" w:space="0" w:color="auto"/>
          </w:divBdr>
          <w:divsChild>
            <w:div w:id="787703025">
              <w:marLeft w:val="1155"/>
              <w:marRight w:val="0"/>
              <w:marTop w:val="0"/>
              <w:marBottom w:val="0"/>
              <w:divBdr>
                <w:top w:val="none" w:sz="0" w:space="0" w:color="auto"/>
                <w:left w:val="none" w:sz="0" w:space="0" w:color="auto"/>
                <w:bottom w:val="none" w:sz="0" w:space="0" w:color="auto"/>
                <w:right w:val="none" w:sz="0" w:space="0" w:color="auto"/>
              </w:divBdr>
            </w:div>
            <w:div w:id="618143865">
              <w:marLeft w:val="1155"/>
              <w:marRight w:val="0"/>
              <w:marTop w:val="0"/>
              <w:marBottom w:val="0"/>
              <w:divBdr>
                <w:top w:val="none" w:sz="0" w:space="0" w:color="auto"/>
                <w:left w:val="none" w:sz="0" w:space="0" w:color="auto"/>
                <w:bottom w:val="none" w:sz="0" w:space="0" w:color="auto"/>
                <w:right w:val="none" w:sz="0" w:space="0" w:color="auto"/>
              </w:divBdr>
            </w:div>
            <w:div w:id="1469127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457214">
      <w:bodyDiv w:val="1"/>
      <w:marLeft w:val="0"/>
      <w:marRight w:val="0"/>
      <w:marTop w:val="0"/>
      <w:marBottom w:val="0"/>
      <w:divBdr>
        <w:top w:val="none" w:sz="0" w:space="0" w:color="auto"/>
        <w:left w:val="none" w:sz="0" w:space="0" w:color="auto"/>
        <w:bottom w:val="none" w:sz="0" w:space="0" w:color="auto"/>
        <w:right w:val="none" w:sz="0" w:space="0" w:color="auto"/>
      </w:divBdr>
      <w:divsChild>
        <w:div w:id="1308513005">
          <w:marLeft w:val="0"/>
          <w:marRight w:val="0"/>
          <w:marTop w:val="0"/>
          <w:marBottom w:val="0"/>
          <w:divBdr>
            <w:top w:val="none" w:sz="0" w:space="0" w:color="auto"/>
            <w:left w:val="none" w:sz="0" w:space="0" w:color="auto"/>
            <w:bottom w:val="none" w:sz="0" w:space="0" w:color="auto"/>
            <w:right w:val="none" w:sz="0" w:space="0" w:color="auto"/>
          </w:divBdr>
        </w:div>
        <w:div w:id="955520221">
          <w:marLeft w:val="0"/>
          <w:marRight w:val="0"/>
          <w:marTop w:val="150"/>
          <w:marBottom w:val="0"/>
          <w:divBdr>
            <w:top w:val="none" w:sz="0" w:space="0" w:color="auto"/>
            <w:left w:val="none" w:sz="0" w:space="0" w:color="auto"/>
            <w:bottom w:val="none" w:sz="0" w:space="0" w:color="auto"/>
            <w:right w:val="none" w:sz="0" w:space="0" w:color="auto"/>
          </w:divBdr>
          <w:divsChild>
            <w:div w:id="1137456914">
              <w:marLeft w:val="1155"/>
              <w:marRight w:val="0"/>
              <w:marTop w:val="0"/>
              <w:marBottom w:val="0"/>
              <w:divBdr>
                <w:top w:val="none" w:sz="0" w:space="0" w:color="auto"/>
                <w:left w:val="none" w:sz="0" w:space="0" w:color="auto"/>
                <w:bottom w:val="none" w:sz="0" w:space="0" w:color="auto"/>
                <w:right w:val="none" w:sz="0" w:space="0" w:color="auto"/>
              </w:divBdr>
            </w:div>
            <w:div w:id="1111435149">
              <w:marLeft w:val="1155"/>
              <w:marRight w:val="0"/>
              <w:marTop w:val="0"/>
              <w:marBottom w:val="0"/>
              <w:divBdr>
                <w:top w:val="none" w:sz="0" w:space="0" w:color="auto"/>
                <w:left w:val="none" w:sz="0" w:space="0" w:color="auto"/>
                <w:bottom w:val="none" w:sz="0" w:space="0" w:color="auto"/>
                <w:right w:val="none" w:sz="0" w:space="0" w:color="auto"/>
              </w:divBdr>
            </w:div>
            <w:div w:id="1807887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578788">
      <w:bodyDiv w:val="1"/>
      <w:marLeft w:val="0"/>
      <w:marRight w:val="0"/>
      <w:marTop w:val="0"/>
      <w:marBottom w:val="0"/>
      <w:divBdr>
        <w:top w:val="none" w:sz="0" w:space="0" w:color="auto"/>
        <w:left w:val="none" w:sz="0" w:space="0" w:color="auto"/>
        <w:bottom w:val="none" w:sz="0" w:space="0" w:color="auto"/>
        <w:right w:val="none" w:sz="0" w:space="0" w:color="auto"/>
      </w:divBdr>
      <w:divsChild>
        <w:div w:id="1431195906">
          <w:marLeft w:val="0"/>
          <w:marRight w:val="0"/>
          <w:marTop w:val="0"/>
          <w:marBottom w:val="0"/>
          <w:divBdr>
            <w:top w:val="none" w:sz="0" w:space="0" w:color="auto"/>
            <w:left w:val="none" w:sz="0" w:space="0" w:color="auto"/>
            <w:bottom w:val="none" w:sz="0" w:space="0" w:color="auto"/>
            <w:right w:val="none" w:sz="0" w:space="0" w:color="auto"/>
          </w:divBdr>
        </w:div>
        <w:div w:id="184514378">
          <w:marLeft w:val="0"/>
          <w:marRight w:val="0"/>
          <w:marTop w:val="150"/>
          <w:marBottom w:val="0"/>
          <w:divBdr>
            <w:top w:val="none" w:sz="0" w:space="0" w:color="auto"/>
            <w:left w:val="none" w:sz="0" w:space="0" w:color="auto"/>
            <w:bottom w:val="none" w:sz="0" w:space="0" w:color="auto"/>
            <w:right w:val="none" w:sz="0" w:space="0" w:color="auto"/>
          </w:divBdr>
          <w:divsChild>
            <w:div w:id="1840732182">
              <w:marLeft w:val="1155"/>
              <w:marRight w:val="0"/>
              <w:marTop w:val="0"/>
              <w:marBottom w:val="0"/>
              <w:divBdr>
                <w:top w:val="none" w:sz="0" w:space="0" w:color="auto"/>
                <w:left w:val="none" w:sz="0" w:space="0" w:color="auto"/>
                <w:bottom w:val="none" w:sz="0" w:space="0" w:color="auto"/>
                <w:right w:val="none" w:sz="0" w:space="0" w:color="auto"/>
              </w:divBdr>
            </w:div>
            <w:div w:id="1773165217">
              <w:marLeft w:val="1155"/>
              <w:marRight w:val="0"/>
              <w:marTop w:val="0"/>
              <w:marBottom w:val="0"/>
              <w:divBdr>
                <w:top w:val="none" w:sz="0" w:space="0" w:color="auto"/>
                <w:left w:val="none" w:sz="0" w:space="0" w:color="auto"/>
                <w:bottom w:val="none" w:sz="0" w:space="0" w:color="auto"/>
                <w:right w:val="none" w:sz="0" w:space="0" w:color="auto"/>
              </w:divBdr>
            </w:div>
            <w:div w:id="100418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3923710">
      <w:bodyDiv w:val="1"/>
      <w:marLeft w:val="0"/>
      <w:marRight w:val="0"/>
      <w:marTop w:val="0"/>
      <w:marBottom w:val="0"/>
      <w:divBdr>
        <w:top w:val="none" w:sz="0" w:space="0" w:color="auto"/>
        <w:left w:val="none" w:sz="0" w:space="0" w:color="auto"/>
        <w:bottom w:val="none" w:sz="0" w:space="0" w:color="auto"/>
        <w:right w:val="none" w:sz="0" w:space="0" w:color="auto"/>
      </w:divBdr>
      <w:divsChild>
        <w:div w:id="910426785">
          <w:marLeft w:val="0"/>
          <w:marRight w:val="0"/>
          <w:marTop w:val="0"/>
          <w:marBottom w:val="0"/>
          <w:divBdr>
            <w:top w:val="none" w:sz="0" w:space="0" w:color="auto"/>
            <w:left w:val="none" w:sz="0" w:space="0" w:color="auto"/>
            <w:bottom w:val="none" w:sz="0" w:space="0" w:color="auto"/>
            <w:right w:val="none" w:sz="0" w:space="0" w:color="auto"/>
          </w:divBdr>
        </w:div>
        <w:div w:id="1660770116">
          <w:marLeft w:val="0"/>
          <w:marRight w:val="0"/>
          <w:marTop w:val="150"/>
          <w:marBottom w:val="0"/>
          <w:divBdr>
            <w:top w:val="none" w:sz="0" w:space="0" w:color="auto"/>
            <w:left w:val="none" w:sz="0" w:space="0" w:color="auto"/>
            <w:bottom w:val="none" w:sz="0" w:space="0" w:color="auto"/>
            <w:right w:val="none" w:sz="0" w:space="0" w:color="auto"/>
          </w:divBdr>
          <w:divsChild>
            <w:div w:id="19822949">
              <w:marLeft w:val="1155"/>
              <w:marRight w:val="0"/>
              <w:marTop w:val="0"/>
              <w:marBottom w:val="0"/>
              <w:divBdr>
                <w:top w:val="none" w:sz="0" w:space="0" w:color="auto"/>
                <w:left w:val="none" w:sz="0" w:space="0" w:color="auto"/>
                <w:bottom w:val="none" w:sz="0" w:space="0" w:color="auto"/>
                <w:right w:val="none" w:sz="0" w:space="0" w:color="auto"/>
              </w:divBdr>
            </w:div>
            <w:div w:id="1205219601">
              <w:marLeft w:val="1155"/>
              <w:marRight w:val="0"/>
              <w:marTop w:val="0"/>
              <w:marBottom w:val="0"/>
              <w:divBdr>
                <w:top w:val="none" w:sz="0" w:space="0" w:color="auto"/>
                <w:left w:val="none" w:sz="0" w:space="0" w:color="auto"/>
                <w:bottom w:val="none" w:sz="0" w:space="0" w:color="auto"/>
                <w:right w:val="none" w:sz="0" w:space="0" w:color="auto"/>
              </w:divBdr>
            </w:div>
            <w:div w:id="2082944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6548">
      <w:bodyDiv w:val="1"/>
      <w:marLeft w:val="0"/>
      <w:marRight w:val="0"/>
      <w:marTop w:val="0"/>
      <w:marBottom w:val="0"/>
      <w:divBdr>
        <w:top w:val="none" w:sz="0" w:space="0" w:color="auto"/>
        <w:left w:val="none" w:sz="0" w:space="0" w:color="auto"/>
        <w:bottom w:val="none" w:sz="0" w:space="0" w:color="auto"/>
        <w:right w:val="none" w:sz="0" w:space="0" w:color="auto"/>
      </w:divBdr>
      <w:divsChild>
        <w:div w:id="1244949051">
          <w:marLeft w:val="0"/>
          <w:marRight w:val="0"/>
          <w:marTop w:val="0"/>
          <w:marBottom w:val="0"/>
          <w:divBdr>
            <w:top w:val="none" w:sz="0" w:space="0" w:color="auto"/>
            <w:left w:val="none" w:sz="0" w:space="0" w:color="auto"/>
            <w:bottom w:val="none" w:sz="0" w:space="0" w:color="auto"/>
            <w:right w:val="none" w:sz="0" w:space="0" w:color="auto"/>
          </w:divBdr>
        </w:div>
        <w:div w:id="1875576839">
          <w:marLeft w:val="0"/>
          <w:marRight w:val="0"/>
          <w:marTop w:val="150"/>
          <w:marBottom w:val="0"/>
          <w:divBdr>
            <w:top w:val="none" w:sz="0" w:space="0" w:color="auto"/>
            <w:left w:val="none" w:sz="0" w:space="0" w:color="auto"/>
            <w:bottom w:val="none" w:sz="0" w:space="0" w:color="auto"/>
            <w:right w:val="none" w:sz="0" w:space="0" w:color="auto"/>
          </w:divBdr>
          <w:divsChild>
            <w:div w:id="1675957459">
              <w:marLeft w:val="1155"/>
              <w:marRight w:val="0"/>
              <w:marTop w:val="0"/>
              <w:marBottom w:val="0"/>
              <w:divBdr>
                <w:top w:val="none" w:sz="0" w:space="0" w:color="auto"/>
                <w:left w:val="none" w:sz="0" w:space="0" w:color="auto"/>
                <w:bottom w:val="none" w:sz="0" w:space="0" w:color="auto"/>
                <w:right w:val="none" w:sz="0" w:space="0" w:color="auto"/>
              </w:divBdr>
            </w:div>
            <w:div w:id="1796218594">
              <w:marLeft w:val="1155"/>
              <w:marRight w:val="0"/>
              <w:marTop w:val="0"/>
              <w:marBottom w:val="0"/>
              <w:divBdr>
                <w:top w:val="none" w:sz="0" w:space="0" w:color="auto"/>
                <w:left w:val="none" w:sz="0" w:space="0" w:color="auto"/>
                <w:bottom w:val="none" w:sz="0" w:space="0" w:color="auto"/>
                <w:right w:val="none" w:sz="0" w:space="0" w:color="auto"/>
              </w:divBdr>
            </w:div>
            <w:div w:id="166215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419941">
      <w:bodyDiv w:val="1"/>
      <w:marLeft w:val="0"/>
      <w:marRight w:val="0"/>
      <w:marTop w:val="0"/>
      <w:marBottom w:val="0"/>
      <w:divBdr>
        <w:top w:val="none" w:sz="0" w:space="0" w:color="auto"/>
        <w:left w:val="none" w:sz="0" w:space="0" w:color="auto"/>
        <w:bottom w:val="none" w:sz="0" w:space="0" w:color="auto"/>
        <w:right w:val="none" w:sz="0" w:space="0" w:color="auto"/>
      </w:divBdr>
      <w:divsChild>
        <w:div w:id="2003846938">
          <w:marLeft w:val="0"/>
          <w:marRight w:val="0"/>
          <w:marTop w:val="0"/>
          <w:marBottom w:val="0"/>
          <w:divBdr>
            <w:top w:val="none" w:sz="0" w:space="0" w:color="auto"/>
            <w:left w:val="none" w:sz="0" w:space="0" w:color="auto"/>
            <w:bottom w:val="none" w:sz="0" w:space="0" w:color="auto"/>
            <w:right w:val="none" w:sz="0" w:space="0" w:color="auto"/>
          </w:divBdr>
        </w:div>
        <w:div w:id="1706173936">
          <w:marLeft w:val="0"/>
          <w:marRight w:val="0"/>
          <w:marTop w:val="150"/>
          <w:marBottom w:val="0"/>
          <w:divBdr>
            <w:top w:val="none" w:sz="0" w:space="0" w:color="auto"/>
            <w:left w:val="none" w:sz="0" w:space="0" w:color="auto"/>
            <w:bottom w:val="none" w:sz="0" w:space="0" w:color="auto"/>
            <w:right w:val="none" w:sz="0" w:space="0" w:color="auto"/>
          </w:divBdr>
          <w:divsChild>
            <w:div w:id="1564633966">
              <w:marLeft w:val="1155"/>
              <w:marRight w:val="0"/>
              <w:marTop w:val="0"/>
              <w:marBottom w:val="0"/>
              <w:divBdr>
                <w:top w:val="none" w:sz="0" w:space="0" w:color="auto"/>
                <w:left w:val="none" w:sz="0" w:space="0" w:color="auto"/>
                <w:bottom w:val="none" w:sz="0" w:space="0" w:color="auto"/>
                <w:right w:val="none" w:sz="0" w:space="0" w:color="auto"/>
              </w:divBdr>
            </w:div>
            <w:div w:id="120417986">
              <w:marLeft w:val="1155"/>
              <w:marRight w:val="0"/>
              <w:marTop w:val="0"/>
              <w:marBottom w:val="0"/>
              <w:divBdr>
                <w:top w:val="none" w:sz="0" w:space="0" w:color="auto"/>
                <w:left w:val="none" w:sz="0" w:space="0" w:color="auto"/>
                <w:bottom w:val="none" w:sz="0" w:space="0" w:color="auto"/>
                <w:right w:val="none" w:sz="0" w:space="0" w:color="auto"/>
              </w:divBdr>
            </w:div>
            <w:div w:id="836464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8140">
      <w:bodyDiv w:val="1"/>
      <w:marLeft w:val="0"/>
      <w:marRight w:val="0"/>
      <w:marTop w:val="0"/>
      <w:marBottom w:val="0"/>
      <w:divBdr>
        <w:top w:val="none" w:sz="0" w:space="0" w:color="auto"/>
        <w:left w:val="none" w:sz="0" w:space="0" w:color="auto"/>
        <w:bottom w:val="none" w:sz="0" w:space="0" w:color="auto"/>
        <w:right w:val="none" w:sz="0" w:space="0" w:color="auto"/>
      </w:divBdr>
      <w:divsChild>
        <w:div w:id="1672024313">
          <w:marLeft w:val="0"/>
          <w:marRight w:val="0"/>
          <w:marTop w:val="0"/>
          <w:marBottom w:val="0"/>
          <w:divBdr>
            <w:top w:val="none" w:sz="0" w:space="0" w:color="auto"/>
            <w:left w:val="none" w:sz="0" w:space="0" w:color="auto"/>
            <w:bottom w:val="none" w:sz="0" w:space="0" w:color="auto"/>
            <w:right w:val="none" w:sz="0" w:space="0" w:color="auto"/>
          </w:divBdr>
        </w:div>
        <w:div w:id="2086223122">
          <w:marLeft w:val="0"/>
          <w:marRight w:val="0"/>
          <w:marTop w:val="150"/>
          <w:marBottom w:val="0"/>
          <w:divBdr>
            <w:top w:val="none" w:sz="0" w:space="0" w:color="auto"/>
            <w:left w:val="none" w:sz="0" w:space="0" w:color="auto"/>
            <w:bottom w:val="none" w:sz="0" w:space="0" w:color="auto"/>
            <w:right w:val="none" w:sz="0" w:space="0" w:color="auto"/>
          </w:divBdr>
          <w:divsChild>
            <w:div w:id="2065177113">
              <w:marLeft w:val="1155"/>
              <w:marRight w:val="0"/>
              <w:marTop w:val="0"/>
              <w:marBottom w:val="0"/>
              <w:divBdr>
                <w:top w:val="none" w:sz="0" w:space="0" w:color="auto"/>
                <w:left w:val="none" w:sz="0" w:space="0" w:color="auto"/>
                <w:bottom w:val="none" w:sz="0" w:space="0" w:color="auto"/>
                <w:right w:val="none" w:sz="0" w:space="0" w:color="auto"/>
              </w:divBdr>
            </w:div>
            <w:div w:id="773401505">
              <w:marLeft w:val="1155"/>
              <w:marRight w:val="0"/>
              <w:marTop w:val="0"/>
              <w:marBottom w:val="0"/>
              <w:divBdr>
                <w:top w:val="none" w:sz="0" w:space="0" w:color="auto"/>
                <w:left w:val="none" w:sz="0" w:space="0" w:color="auto"/>
                <w:bottom w:val="none" w:sz="0" w:space="0" w:color="auto"/>
                <w:right w:val="none" w:sz="0" w:space="0" w:color="auto"/>
              </w:divBdr>
            </w:div>
            <w:div w:id="139265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074757">
      <w:bodyDiv w:val="1"/>
      <w:marLeft w:val="0"/>
      <w:marRight w:val="0"/>
      <w:marTop w:val="0"/>
      <w:marBottom w:val="0"/>
      <w:divBdr>
        <w:top w:val="none" w:sz="0" w:space="0" w:color="auto"/>
        <w:left w:val="none" w:sz="0" w:space="0" w:color="auto"/>
        <w:bottom w:val="none" w:sz="0" w:space="0" w:color="auto"/>
        <w:right w:val="none" w:sz="0" w:space="0" w:color="auto"/>
      </w:divBdr>
      <w:divsChild>
        <w:div w:id="148982959">
          <w:marLeft w:val="0"/>
          <w:marRight w:val="0"/>
          <w:marTop w:val="0"/>
          <w:marBottom w:val="0"/>
          <w:divBdr>
            <w:top w:val="none" w:sz="0" w:space="0" w:color="auto"/>
            <w:left w:val="none" w:sz="0" w:space="0" w:color="auto"/>
            <w:bottom w:val="none" w:sz="0" w:space="0" w:color="auto"/>
            <w:right w:val="none" w:sz="0" w:space="0" w:color="auto"/>
          </w:divBdr>
        </w:div>
        <w:div w:id="983853533">
          <w:marLeft w:val="0"/>
          <w:marRight w:val="0"/>
          <w:marTop w:val="150"/>
          <w:marBottom w:val="0"/>
          <w:divBdr>
            <w:top w:val="none" w:sz="0" w:space="0" w:color="auto"/>
            <w:left w:val="none" w:sz="0" w:space="0" w:color="auto"/>
            <w:bottom w:val="none" w:sz="0" w:space="0" w:color="auto"/>
            <w:right w:val="none" w:sz="0" w:space="0" w:color="auto"/>
          </w:divBdr>
          <w:divsChild>
            <w:div w:id="1074470119">
              <w:marLeft w:val="1155"/>
              <w:marRight w:val="0"/>
              <w:marTop w:val="0"/>
              <w:marBottom w:val="0"/>
              <w:divBdr>
                <w:top w:val="none" w:sz="0" w:space="0" w:color="auto"/>
                <w:left w:val="none" w:sz="0" w:space="0" w:color="auto"/>
                <w:bottom w:val="none" w:sz="0" w:space="0" w:color="auto"/>
                <w:right w:val="none" w:sz="0" w:space="0" w:color="auto"/>
              </w:divBdr>
            </w:div>
            <w:div w:id="1555770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60905">
      <w:bodyDiv w:val="1"/>
      <w:marLeft w:val="0"/>
      <w:marRight w:val="0"/>
      <w:marTop w:val="0"/>
      <w:marBottom w:val="0"/>
      <w:divBdr>
        <w:top w:val="none" w:sz="0" w:space="0" w:color="auto"/>
        <w:left w:val="none" w:sz="0" w:space="0" w:color="auto"/>
        <w:bottom w:val="none" w:sz="0" w:space="0" w:color="auto"/>
        <w:right w:val="none" w:sz="0" w:space="0" w:color="auto"/>
      </w:divBdr>
      <w:divsChild>
        <w:div w:id="1064259974">
          <w:marLeft w:val="0"/>
          <w:marRight w:val="0"/>
          <w:marTop w:val="0"/>
          <w:marBottom w:val="0"/>
          <w:divBdr>
            <w:top w:val="none" w:sz="0" w:space="0" w:color="auto"/>
            <w:left w:val="none" w:sz="0" w:space="0" w:color="auto"/>
            <w:bottom w:val="none" w:sz="0" w:space="0" w:color="auto"/>
            <w:right w:val="none" w:sz="0" w:space="0" w:color="auto"/>
          </w:divBdr>
        </w:div>
        <w:div w:id="609820560">
          <w:marLeft w:val="0"/>
          <w:marRight w:val="0"/>
          <w:marTop w:val="150"/>
          <w:marBottom w:val="0"/>
          <w:divBdr>
            <w:top w:val="none" w:sz="0" w:space="0" w:color="auto"/>
            <w:left w:val="none" w:sz="0" w:space="0" w:color="auto"/>
            <w:bottom w:val="none" w:sz="0" w:space="0" w:color="auto"/>
            <w:right w:val="none" w:sz="0" w:space="0" w:color="auto"/>
          </w:divBdr>
          <w:divsChild>
            <w:div w:id="1905989271">
              <w:marLeft w:val="1155"/>
              <w:marRight w:val="0"/>
              <w:marTop w:val="0"/>
              <w:marBottom w:val="0"/>
              <w:divBdr>
                <w:top w:val="none" w:sz="0" w:space="0" w:color="auto"/>
                <w:left w:val="none" w:sz="0" w:space="0" w:color="auto"/>
                <w:bottom w:val="none" w:sz="0" w:space="0" w:color="auto"/>
                <w:right w:val="none" w:sz="0" w:space="0" w:color="auto"/>
              </w:divBdr>
            </w:div>
            <w:div w:id="721368387">
              <w:marLeft w:val="1155"/>
              <w:marRight w:val="0"/>
              <w:marTop w:val="0"/>
              <w:marBottom w:val="0"/>
              <w:divBdr>
                <w:top w:val="none" w:sz="0" w:space="0" w:color="auto"/>
                <w:left w:val="none" w:sz="0" w:space="0" w:color="auto"/>
                <w:bottom w:val="none" w:sz="0" w:space="0" w:color="auto"/>
                <w:right w:val="none" w:sz="0" w:space="0" w:color="auto"/>
              </w:divBdr>
            </w:div>
            <w:div w:id="1863543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007153">
      <w:bodyDiv w:val="1"/>
      <w:marLeft w:val="0"/>
      <w:marRight w:val="0"/>
      <w:marTop w:val="0"/>
      <w:marBottom w:val="0"/>
      <w:divBdr>
        <w:top w:val="none" w:sz="0" w:space="0" w:color="auto"/>
        <w:left w:val="none" w:sz="0" w:space="0" w:color="auto"/>
        <w:bottom w:val="none" w:sz="0" w:space="0" w:color="auto"/>
        <w:right w:val="none" w:sz="0" w:space="0" w:color="auto"/>
      </w:divBdr>
      <w:divsChild>
        <w:div w:id="570310977">
          <w:marLeft w:val="0"/>
          <w:marRight w:val="0"/>
          <w:marTop w:val="0"/>
          <w:marBottom w:val="0"/>
          <w:divBdr>
            <w:top w:val="none" w:sz="0" w:space="0" w:color="auto"/>
            <w:left w:val="none" w:sz="0" w:space="0" w:color="auto"/>
            <w:bottom w:val="none" w:sz="0" w:space="0" w:color="auto"/>
            <w:right w:val="none" w:sz="0" w:space="0" w:color="auto"/>
          </w:divBdr>
        </w:div>
        <w:div w:id="1749185981">
          <w:marLeft w:val="0"/>
          <w:marRight w:val="0"/>
          <w:marTop w:val="150"/>
          <w:marBottom w:val="0"/>
          <w:divBdr>
            <w:top w:val="none" w:sz="0" w:space="0" w:color="auto"/>
            <w:left w:val="none" w:sz="0" w:space="0" w:color="auto"/>
            <w:bottom w:val="none" w:sz="0" w:space="0" w:color="auto"/>
            <w:right w:val="none" w:sz="0" w:space="0" w:color="auto"/>
          </w:divBdr>
          <w:divsChild>
            <w:div w:id="884298205">
              <w:marLeft w:val="1155"/>
              <w:marRight w:val="0"/>
              <w:marTop w:val="0"/>
              <w:marBottom w:val="0"/>
              <w:divBdr>
                <w:top w:val="none" w:sz="0" w:space="0" w:color="auto"/>
                <w:left w:val="none" w:sz="0" w:space="0" w:color="auto"/>
                <w:bottom w:val="none" w:sz="0" w:space="0" w:color="auto"/>
                <w:right w:val="none" w:sz="0" w:space="0" w:color="auto"/>
              </w:divBdr>
            </w:div>
            <w:div w:id="930283809">
              <w:marLeft w:val="1155"/>
              <w:marRight w:val="0"/>
              <w:marTop w:val="0"/>
              <w:marBottom w:val="0"/>
              <w:divBdr>
                <w:top w:val="none" w:sz="0" w:space="0" w:color="auto"/>
                <w:left w:val="none" w:sz="0" w:space="0" w:color="auto"/>
                <w:bottom w:val="none" w:sz="0" w:space="0" w:color="auto"/>
                <w:right w:val="none" w:sz="0" w:space="0" w:color="auto"/>
              </w:divBdr>
            </w:div>
            <w:div w:id="1714189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18564">
      <w:bodyDiv w:val="1"/>
      <w:marLeft w:val="0"/>
      <w:marRight w:val="0"/>
      <w:marTop w:val="0"/>
      <w:marBottom w:val="0"/>
      <w:divBdr>
        <w:top w:val="none" w:sz="0" w:space="0" w:color="auto"/>
        <w:left w:val="none" w:sz="0" w:space="0" w:color="auto"/>
        <w:bottom w:val="none" w:sz="0" w:space="0" w:color="auto"/>
        <w:right w:val="none" w:sz="0" w:space="0" w:color="auto"/>
      </w:divBdr>
      <w:divsChild>
        <w:div w:id="646324047">
          <w:marLeft w:val="0"/>
          <w:marRight w:val="0"/>
          <w:marTop w:val="0"/>
          <w:marBottom w:val="0"/>
          <w:divBdr>
            <w:top w:val="none" w:sz="0" w:space="0" w:color="auto"/>
            <w:left w:val="none" w:sz="0" w:space="0" w:color="auto"/>
            <w:bottom w:val="none" w:sz="0" w:space="0" w:color="auto"/>
            <w:right w:val="none" w:sz="0" w:space="0" w:color="auto"/>
          </w:divBdr>
        </w:div>
        <w:div w:id="1925796719">
          <w:marLeft w:val="0"/>
          <w:marRight w:val="0"/>
          <w:marTop w:val="150"/>
          <w:marBottom w:val="0"/>
          <w:divBdr>
            <w:top w:val="none" w:sz="0" w:space="0" w:color="auto"/>
            <w:left w:val="none" w:sz="0" w:space="0" w:color="auto"/>
            <w:bottom w:val="none" w:sz="0" w:space="0" w:color="auto"/>
            <w:right w:val="none" w:sz="0" w:space="0" w:color="auto"/>
          </w:divBdr>
          <w:divsChild>
            <w:div w:id="259989626">
              <w:marLeft w:val="1155"/>
              <w:marRight w:val="0"/>
              <w:marTop w:val="0"/>
              <w:marBottom w:val="0"/>
              <w:divBdr>
                <w:top w:val="none" w:sz="0" w:space="0" w:color="auto"/>
                <w:left w:val="none" w:sz="0" w:space="0" w:color="auto"/>
                <w:bottom w:val="none" w:sz="0" w:space="0" w:color="auto"/>
                <w:right w:val="none" w:sz="0" w:space="0" w:color="auto"/>
              </w:divBdr>
            </w:div>
            <w:div w:id="115149611">
              <w:marLeft w:val="1155"/>
              <w:marRight w:val="0"/>
              <w:marTop w:val="0"/>
              <w:marBottom w:val="0"/>
              <w:divBdr>
                <w:top w:val="none" w:sz="0" w:space="0" w:color="auto"/>
                <w:left w:val="none" w:sz="0" w:space="0" w:color="auto"/>
                <w:bottom w:val="none" w:sz="0" w:space="0" w:color="auto"/>
                <w:right w:val="none" w:sz="0" w:space="0" w:color="auto"/>
              </w:divBdr>
            </w:div>
            <w:div w:id="1915896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46688">
      <w:bodyDiv w:val="1"/>
      <w:marLeft w:val="0"/>
      <w:marRight w:val="0"/>
      <w:marTop w:val="0"/>
      <w:marBottom w:val="0"/>
      <w:divBdr>
        <w:top w:val="none" w:sz="0" w:space="0" w:color="auto"/>
        <w:left w:val="none" w:sz="0" w:space="0" w:color="auto"/>
        <w:bottom w:val="none" w:sz="0" w:space="0" w:color="auto"/>
        <w:right w:val="none" w:sz="0" w:space="0" w:color="auto"/>
      </w:divBdr>
      <w:divsChild>
        <w:div w:id="1826554091">
          <w:marLeft w:val="0"/>
          <w:marRight w:val="0"/>
          <w:marTop w:val="0"/>
          <w:marBottom w:val="0"/>
          <w:divBdr>
            <w:top w:val="none" w:sz="0" w:space="0" w:color="auto"/>
            <w:left w:val="none" w:sz="0" w:space="0" w:color="auto"/>
            <w:bottom w:val="none" w:sz="0" w:space="0" w:color="auto"/>
            <w:right w:val="none" w:sz="0" w:space="0" w:color="auto"/>
          </w:divBdr>
        </w:div>
        <w:div w:id="1782409323">
          <w:marLeft w:val="0"/>
          <w:marRight w:val="0"/>
          <w:marTop w:val="150"/>
          <w:marBottom w:val="0"/>
          <w:divBdr>
            <w:top w:val="none" w:sz="0" w:space="0" w:color="auto"/>
            <w:left w:val="none" w:sz="0" w:space="0" w:color="auto"/>
            <w:bottom w:val="none" w:sz="0" w:space="0" w:color="auto"/>
            <w:right w:val="none" w:sz="0" w:space="0" w:color="auto"/>
          </w:divBdr>
          <w:divsChild>
            <w:div w:id="2026127719">
              <w:marLeft w:val="1155"/>
              <w:marRight w:val="0"/>
              <w:marTop w:val="0"/>
              <w:marBottom w:val="0"/>
              <w:divBdr>
                <w:top w:val="none" w:sz="0" w:space="0" w:color="auto"/>
                <w:left w:val="none" w:sz="0" w:space="0" w:color="auto"/>
                <w:bottom w:val="none" w:sz="0" w:space="0" w:color="auto"/>
                <w:right w:val="none" w:sz="0" w:space="0" w:color="auto"/>
              </w:divBdr>
            </w:div>
            <w:div w:id="735128031">
              <w:marLeft w:val="1155"/>
              <w:marRight w:val="0"/>
              <w:marTop w:val="0"/>
              <w:marBottom w:val="0"/>
              <w:divBdr>
                <w:top w:val="none" w:sz="0" w:space="0" w:color="auto"/>
                <w:left w:val="none" w:sz="0" w:space="0" w:color="auto"/>
                <w:bottom w:val="none" w:sz="0" w:space="0" w:color="auto"/>
                <w:right w:val="none" w:sz="0" w:space="0" w:color="auto"/>
              </w:divBdr>
            </w:div>
            <w:div w:id="1947425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285315">
      <w:bodyDiv w:val="1"/>
      <w:marLeft w:val="0"/>
      <w:marRight w:val="0"/>
      <w:marTop w:val="0"/>
      <w:marBottom w:val="0"/>
      <w:divBdr>
        <w:top w:val="none" w:sz="0" w:space="0" w:color="auto"/>
        <w:left w:val="none" w:sz="0" w:space="0" w:color="auto"/>
        <w:bottom w:val="none" w:sz="0" w:space="0" w:color="auto"/>
        <w:right w:val="none" w:sz="0" w:space="0" w:color="auto"/>
      </w:divBdr>
      <w:divsChild>
        <w:div w:id="67968119">
          <w:marLeft w:val="0"/>
          <w:marRight w:val="0"/>
          <w:marTop w:val="0"/>
          <w:marBottom w:val="0"/>
          <w:divBdr>
            <w:top w:val="none" w:sz="0" w:space="0" w:color="auto"/>
            <w:left w:val="none" w:sz="0" w:space="0" w:color="auto"/>
            <w:bottom w:val="none" w:sz="0" w:space="0" w:color="auto"/>
            <w:right w:val="none" w:sz="0" w:space="0" w:color="auto"/>
          </w:divBdr>
        </w:div>
        <w:div w:id="1113136190">
          <w:marLeft w:val="0"/>
          <w:marRight w:val="0"/>
          <w:marTop w:val="150"/>
          <w:marBottom w:val="0"/>
          <w:divBdr>
            <w:top w:val="none" w:sz="0" w:space="0" w:color="auto"/>
            <w:left w:val="none" w:sz="0" w:space="0" w:color="auto"/>
            <w:bottom w:val="none" w:sz="0" w:space="0" w:color="auto"/>
            <w:right w:val="none" w:sz="0" w:space="0" w:color="auto"/>
          </w:divBdr>
          <w:divsChild>
            <w:div w:id="1257598216">
              <w:marLeft w:val="1155"/>
              <w:marRight w:val="0"/>
              <w:marTop w:val="0"/>
              <w:marBottom w:val="0"/>
              <w:divBdr>
                <w:top w:val="none" w:sz="0" w:space="0" w:color="auto"/>
                <w:left w:val="none" w:sz="0" w:space="0" w:color="auto"/>
                <w:bottom w:val="none" w:sz="0" w:space="0" w:color="auto"/>
                <w:right w:val="none" w:sz="0" w:space="0" w:color="auto"/>
              </w:divBdr>
            </w:div>
            <w:div w:id="1741561031">
              <w:marLeft w:val="1155"/>
              <w:marRight w:val="0"/>
              <w:marTop w:val="0"/>
              <w:marBottom w:val="0"/>
              <w:divBdr>
                <w:top w:val="none" w:sz="0" w:space="0" w:color="auto"/>
                <w:left w:val="none" w:sz="0" w:space="0" w:color="auto"/>
                <w:bottom w:val="none" w:sz="0" w:space="0" w:color="auto"/>
                <w:right w:val="none" w:sz="0" w:space="0" w:color="auto"/>
              </w:divBdr>
            </w:div>
            <w:div w:id="59905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4585">
      <w:bodyDiv w:val="1"/>
      <w:marLeft w:val="0"/>
      <w:marRight w:val="0"/>
      <w:marTop w:val="0"/>
      <w:marBottom w:val="0"/>
      <w:divBdr>
        <w:top w:val="none" w:sz="0" w:space="0" w:color="auto"/>
        <w:left w:val="none" w:sz="0" w:space="0" w:color="auto"/>
        <w:bottom w:val="none" w:sz="0" w:space="0" w:color="auto"/>
        <w:right w:val="none" w:sz="0" w:space="0" w:color="auto"/>
      </w:divBdr>
      <w:divsChild>
        <w:div w:id="1845126231">
          <w:marLeft w:val="0"/>
          <w:marRight w:val="0"/>
          <w:marTop w:val="0"/>
          <w:marBottom w:val="0"/>
          <w:divBdr>
            <w:top w:val="none" w:sz="0" w:space="0" w:color="auto"/>
            <w:left w:val="none" w:sz="0" w:space="0" w:color="auto"/>
            <w:bottom w:val="none" w:sz="0" w:space="0" w:color="auto"/>
            <w:right w:val="none" w:sz="0" w:space="0" w:color="auto"/>
          </w:divBdr>
        </w:div>
        <w:div w:id="564146339">
          <w:marLeft w:val="0"/>
          <w:marRight w:val="0"/>
          <w:marTop w:val="150"/>
          <w:marBottom w:val="0"/>
          <w:divBdr>
            <w:top w:val="none" w:sz="0" w:space="0" w:color="auto"/>
            <w:left w:val="none" w:sz="0" w:space="0" w:color="auto"/>
            <w:bottom w:val="none" w:sz="0" w:space="0" w:color="auto"/>
            <w:right w:val="none" w:sz="0" w:space="0" w:color="auto"/>
          </w:divBdr>
          <w:divsChild>
            <w:div w:id="1889297743">
              <w:marLeft w:val="1155"/>
              <w:marRight w:val="0"/>
              <w:marTop w:val="0"/>
              <w:marBottom w:val="0"/>
              <w:divBdr>
                <w:top w:val="none" w:sz="0" w:space="0" w:color="auto"/>
                <w:left w:val="none" w:sz="0" w:space="0" w:color="auto"/>
                <w:bottom w:val="none" w:sz="0" w:space="0" w:color="auto"/>
                <w:right w:val="none" w:sz="0" w:space="0" w:color="auto"/>
              </w:divBdr>
            </w:div>
            <w:div w:id="537596034">
              <w:marLeft w:val="1155"/>
              <w:marRight w:val="0"/>
              <w:marTop w:val="0"/>
              <w:marBottom w:val="0"/>
              <w:divBdr>
                <w:top w:val="none" w:sz="0" w:space="0" w:color="auto"/>
                <w:left w:val="none" w:sz="0" w:space="0" w:color="auto"/>
                <w:bottom w:val="none" w:sz="0" w:space="0" w:color="auto"/>
                <w:right w:val="none" w:sz="0" w:space="0" w:color="auto"/>
              </w:divBdr>
            </w:div>
            <w:div w:id="1453551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133156">
      <w:bodyDiv w:val="1"/>
      <w:marLeft w:val="0"/>
      <w:marRight w:val="0"/>
      <w:marTop w:val="0"/>
      <w:marBottom w:val="0"/>
      <w:divBdr>
        <w:top w:val="none" w:sz="0" w:space="0" w:color="auto"/>
        <w:left w:val="none" w:sz="0" w:space="0" w:color="auto"/>
        <w:bottom w:val="none" w:sz="0" w:space="0" w:color="auto"/>
        <w:right w:val="none" w:sz="0" w:space="0" w:color="auto"/>
      </w:divBdr>
      <w:divsChild>
        <w:div w:id="155070617">
          <w:marLeft w:val="0"/>
          <w:marRight w:val="0"/>
          <w:marTop w:val="0"/>
          <w:marBottom w:val="0"/>
          <w:divBdr>
            <w:top w:val="none" w:sz="0" w:space="0" w:color="auto"/>
            <w:left w:val="none" w:sz="0" w:space="0" w:color="auto"/>
            <w:bottom w:val="none" w:sz="0" w:space="0" w:color="auto"/>
            <w:right w:val="none" w:sz="0" w:space="0" w:color="auto"/>
          </w:divBdr>
        </w:div>
        <w:div w:id="411584800">
          <w:marLeft w:val="0"/>
          <w:marRight w:val="0"/>
          <w:marTop w:val="150"/>
          <w:marBottom w:val="0"/>
          <w:divBdr>
            <w:top w:val="none" w:sz="0" w:space="0" w:color="auto"/>
            <w:left w:val="none" w:sz="0" w:space="0" w:color="auto"/>
            <w:bottom w:val="none" w:sz="0" w:space="0" w:color="auto"/>
            <w:right w:val="none" w:sz="0" w:space="0" w:color="auto"/>
          </w:divBdr>
          <w:divsChild>
            <w:div w:id="1806385158">
              <w:marLeft w:val="1155"/>
              <w:marRight w:val="0"/>
              <w:marTop w:val="0"/>
              <w:marBottom w:val="0"/>
              <w:divBdr>
                <w:top w:val="none" w:sz="0" w:space="0" w:color="auto"/>
                <w:left w:val="none" w:sz="0" w:space="0" w:color="auto"/>
                <w:bottom w:val="none" w:sz="0" w:space="0" w:color="auto"/>
                <w:right w:val="none" w:sz="0" w:space="0" w:color="auto"/>
              </w:divBdr>
            </w:div>
            <w:div w:id="1217619895">
              <w:marLeft w:val="1155"/>
              <w:marRight w:val="0"/>
              <w:marTop w:val="0"/>
              <w:marBottom w:val="0"/>
              <w:divBdr>
                <w:top w:val="none" w:sz="0" w:space="0" w:color="auto"/>
                <w:left w:val="none" w:sz="0" w:space="0" w:color="auto"/>
                <w:bottom w:val="none" w:sz="0" w:space="0" w:color="auto"/>
                <w:right w:val="none" w:sz="0" w:space="0" w:color="auto"/>
              </w:divBdr>
            </w:div>
            <w:div w:id="187330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096516">
      <w:bodyDiv w:val="1"/>
      <w:marLeft w:val="0"/>
      <w:marRight w:val="0"/>
      <w:marTop w:val="0"/>
      <w:marBottom w:val="0"/>
      <w:divBdr>
        <w:top w:val="none" w:sz="0" w:space="0" w:color="auto"/>
        <w:left w:val="none" w:sz="0" w:space="0" w:color="auto"/>
        <w:bottom w:val="none" w:sz="0" w:space="0" w:color="auto"/>
        <w:right w:val="none" w:sz="0" w:space="0" w:color="auto"/>
      </w:divBdr>
      <w:divsChild>
        <w:div w:id="1728727471">
          <w:marLeft w:val="0"/>
          <w:marRight w:val="0"/>
          <w:marTop w:val="0"/>
          <w:marBottom w:val="0"/>
          <w:divBdr>
            <w:top w:val="none" w:sz="0" w:space="0" w:color="auto"/>
            <w:left w:val="none" w:sz="0" w:space="0" w:color="auto"/>
            <w:bottom w:val="none" w:sz="0" w:space="0" w:color="auto"/>
            <w:right w:val="none" w:sz="0" w:space="0" w:color="auto"/>
          </w:divBdr>
        </w:div>
        <w:div w:id="1507749372">
          <w:marLeft w:val="0"/>
          <w:marRight w:val="0"/>
          <w:marTop w:val="150"/>
          <w:marBottom w:val="0"/>
          <w:divBdr>
            <w:top w:val="none" w:sz="0" w:space="0" w:color="auto"/>
            <w:left w:val="none" w:sz="0" w:space="0" w:color="auto"/>
            <w:bottom w:val="none" w:sz="0" w:space="0" w:color="auto"/>
            <w:right w:val="none" w:sz="0" w:space="0" w:color="auto"/>
          </w:divBdr>
          <w:divsChild>
            <w:div w:id="2054234316">
              <w:marLeft w:val="1155"/>
              <w:marRight w:val="0"/>
              <w:marTop w:val="0"/>
              <w:marBottom w:val="0"/>
              <w:divBdr>
                <w:top w:val="none" w:sz="0" w:space="0" w:color="auto"/>
                <w:left w:val="none" w:sz="0" w:space="0" w:color="auto"/>
                <w:bottom w:val="none" w:sz="0" w:space="0" w:color="auto"/>
                <w:right w:val="none" w:sz="0" w:space="0" w:color="auto"/>
              </w:divBdr>
            </w:div>
            <w:div w:id="915407648">
              <w:marLeft w:val="1155"/>
              <w:marRight w:val="0"/>
              <w:marTop w:val="0"/>
              <w:marBottom w:val="0"/>
              <w:divBdr>
                <w:top w:val="none" w:sz="0" w:space="0" w:color="auto"/>
                <w:left w:val="none" w:sz="0" w:space="0" w:color="auto"/>
                <w:bottom w:val="none" w:sz="0" w:space="0" w:color="auto"/>
                <w:right w:val="none" w:sz="0" w:space="0" w:color="auto"/>
              </w:divBdr>
            </w:div>
            <w:div w:id="1514490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36363">
      <w:bodyDiv w:val="1"/>
      <w:marLeft w:val="0"/>
      <w:marRight w:val="0"/>
      <w:marTop w:val="0"/>
      <w:marBottom w:val="0"/>
      <w:divBdr>
        <w:top w:val="none" w:sz="0" w:space="0" w:color="auto"/>
        <w:left w:val="none" w:sz="0" w:space="0" w:color="auto"/>
        <w:bottom w:val="none" w:sz="0" w:space="0" w:color="auto"/>
        <w:right w:val="none" w:sz="0" w:space="0" w:color="auto"/>
      </w:divBdr>
      <w:divsChild>
        <w:div w:id="405228403">
          <w:marLeft w:val="0"/>
          <w:marRight w:val="0"/>
          <w:marTop w:val="0"/>
          <w:marBottom w:val="0"/>
          <w:divBdr>
            <w:top w:val="none" w:sz="0" w:space="0" w:color="auto"/>
            <w:left w:val="none" w:sz="0" w:space="0" w:color="auto"/>
            <w:bottom w:val="none" w:sz="0" w:space="0" w:color="auto"/>
            <w:right w:val="none" w:sz="0" w:space="0" w:color="auto"/>
          </w:divBdr>
        </w:div>
        <w:div w:id="16546401">
          <w:marLeft w:val="0"/>
          <w:marRight w:val="0"/>
          <w:marTop w:val="150"/>
          <w:marBottom w:val="0"/>
          <w:divBdr>
            <w:top w:val="none" w:sz="0" w:space="0" w:color="auto"/>
            <w:left w:val="none" w:sz="0" w:space="0" w:color="auto"/>
            <w:bottom w:val="none" w:sz="0" w:space="0" w:color="auto"/>
            <w:right w:val="none" w:sz="0" w:space="0" w:color="auto"/>
          </w:divBdr>
          <w:divsChild>
            <w:div w:id="1932808153">
              <w:marLeft w:val="1155"/>
              <w:marRight w:val="0"/>
              <w:marTop w:val="0"/>
              <w:marBottom w:val="0"/>
              <w:divBdr>
                <w:top w:val="none" w:sz="0" w:space="0" w:color="auto"/>
                <w:left w:val="none" w:sz="0" w:space="0" w:color="auto"/>
                <w:bottom w:val="none" w:sz="0" w:space="0" w:color="auto"/>
                <w:right w:val="none" w:sz="0" w:space="0" w:color="auto"/>
              </w:divBdr>
            </w:div>
            <w:div w:id="1207915927">
              <w:marLeft w:val="1155"/>
              <w:marRight w:val="0"/>
              <w:marTop w:val="0"/>
              <w:marBottom w:val="0"/>
              <w:divBdr>
                <w:top w:val="none" w:sz="0" w:space="0" w:color="auto"/>
                <w:left w:val="none" w:sz="0" w:space="0" w:color="auto"/>
                <w:bottom w:val="none" w:sz="0" w:space="0" w:color="auto"/>
                <w:right w:val="none" w:sz="0" w:space="0" w:color="auto"/>
              </w:divBdr>
            </w:div>
            <w:div w:id="743455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55333">
      <w:bodyDiv w:val="1"/>
      <w:marLeft w:val="0"/>
      <w:marRight w:val="0"/>
      <w:marTop w:val="0"/>
      <w:marBottom w:val="0"/>
      <w:divBdr>
        <w:top w:val="none" w:sz="0" w:space="0" w:color="auto"/>
        <w:left w:val="none" w:sz="0" w:space="0" w:color="auto"/>
        <w:bottom w:val="none" w:sz="0" w:space="0" w:color="auto"/>
        <w:right w:val="none" w:sz="0" w:space="0" w:color="auto"/>
      </w:divBdr>
      <w:divsChild>
        <w:div w:id="1311861187">
          <w:marLeft w:val="0"/>
          <w:marRight w:val="0"/>
          <w:marTop w:val="0"/>
          <w:marBottom w:val="0"/>
          <w:divBdr>
            <w:top w:val="none" w:sz="0" w:space="0" w:color="auto"/>
            <w:left w:val="none" w:sz="0" w:space="0" w:color="auto"/>
            <w:bottom w:val="none" w:sz="0" w:space="0" w:color="auto"/>
            <w:right w:val="none" w:sz="0" w:space="0" w:color="auto"/>
          </w:divBdr>
        </w:div>
        <w:div w:id="808940418">
          <w:marLeft w:val="0"/>
          <w:marRight w:val="0"/>
          <w:marTop w:val="150"/>
          <w:marBottom w:val="0"/>
          <w:divBdr>
            <w:top w:val="none" w:sz="0" w:space="0" w:color="auto"/>
            <w:left w:val="none" w:sz="0" w:space="0" w:color="auto"/>
            <w:bottom w:val="none" w:sz="0" w:space="0" w:color="auto"/>
            <w:right w:val="none" w:sz="0" w:space="0" w:color="auto"/>
          </w:divBdr>
          <w:divsChild>
            <w:div w:id="1697658387">
              <w:marLeft w:val="1155"/>
              <w:marRight w:val="0"/>
              <w:marTop w:val="0"/>
              <w:marBottom w:val="0"/>
              <w:divBdr>
                <w:top w:val="none" w:sz="0" w:space="0" w:color="auto"/>
                <w:left w:val="none" w:sz="0" w:space="0" w:color="auto"/>
                <w:bottom w:val="none" w:sz="0" w:space="0" w:color="auto"/>
                <w:right w:val="none" w:sz="0" w:space="0" w:color="auto"/>
              </w:divBdr>
            </w:div>
            <w:div w:id="83964209">
              <w:marLeft w:val="1155"/>
              <w:marRight w:val="0"/>
              <w:marTop w:val="0"/>
              <w:marBottom w:val="0"/>
              <w:divBdr>
                <w:top w:val="none" w:sz="0" w:space="0" w:color="auto"/>
                <w:left w:val="none" w:sz="0" w:space="0" w:color="auto"/>
                <w:bottom w:val="none" w:sz="0" w:space="0" w:color="auto"/>
                <w:right w:val="none" w:sz="0" w:space="0" w:color="auto"/>
              </w:divBdr>
            </w:div>
            <w:div w:id="68683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070925">
      <w:bodyDiv w:val="1"/>
      <w:marLeft w:val="0"/>
      <w:marRight w:val="0"/>
      <w:marTop w:val="0"/>
      <w:marBottom w:val="0"/>
      <w:divBdr>
        <w:top w:val="none" w:sz="0" w:space="0" w:color="auto"/>
        <w:left w:val="none" w:sz="0" w:space="0" w:color="auto"/>
        <w:bottom w:val="none" w:sz="0" w:space="0" w:color="auto"/>
        <w:right w:val="none" w:sz="0" w:space="0" w:color="auto"/>
      </w:divBdr>
      <w:divsChild>
        <w:div w:id="47267105">
          <w:marLeft w:val="0"/>
          <w:marRight w:val="0"/>
          <w:marTop w:val="0"/>
          <w:marBottom w:val="0"/>
          <w:divBdr>
            <w:top w:val="none" w:sz="0" w:space="0" w:color="auto"/>
            <w:left w:val="none" w:sz="0" w:space="0" w:color="auto"/>
            <w:bottom w:val="none" w:sz="0" w:space="0" w:color="auto"/>
            <w:right w:val="none" w:sz="0" w:space="0" w:color="auto"/>
          </w:divBdr>
        </w:div>
        <w:div w:id="1619793471">
          <w:marLeft w:val="0"/>
          <w:marRight w:val="0"/>
          <w:marTop w:val="150"/>
          <w:marBottom w:val="0"/>
          <w:divBdr>
            <w:top w:val="none" w:sz="0" w:space="0" w:color="auto"/>
            <w:left w:val="none" w:sz="0" w:space="0" w:color="auto"/>
            <w:bottom w:val="none" w:sz="0" w:space="0" w:color="auto"/>
            <w:right w:val="none" w:sz="0" w:space="0" w:color="auto"/>
          </w:divBdr>
          <w:divsChild>
            <w:div w:id="1051733125">
              <w:marLeft w:val="1155"/>
              <w:marRight w:val="0"/>
              <w:marTop w:val="0"/>
              <w:marBottom w:val="0"/>
              <w:divBdr>
                <w:top w:val="none" w:sz="0" w:space="0" w:color="auto"/>
                <w:left w:val="none" w:sz="0" w:space="0" w:color="auto"/>
                <w:bottom w:val="none" w:sz="0" w:space="0" w:color="auto"/>
                <w:right w:val="none" w:sz="0" w:space="0" w:color="auto"/>
              </w:divBdr>
            </w:div>
            <w:div w:id="1874148511">
              <w:marLeft w:val="1155"/>
              <w:marRight w:val="0"/>
              <w:marTop w:val="0"/>
              <w:marBottom w:val="0"/>
              <w:divBdr>
                <w:top w:val="none" w:sz="0" w:space="0" w:color="auto"/>
                <w:left w:val="none" w:sz="0" w:space="0" w:color="auto"/>
                <w:bottom w:val="none" w:sz="0" w:space="0" w:color="auto"/>
                <w:right w:val="none" w:sz="0" w:space="0" w:color="auto"/>
              </w:divBdr>
            </w:div>
            <w:div w:id="124448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533115">
      <w:bodyDiv w:val="1"/>
      <w:marLeft w:val="0"/>
      <w:marRight w:val="0"/>
      <w:marTop w:val="0"/>
      <w:marBottom w:val="0"/>
      <w:divBdr>
        <w:top w:val="none" w:sz="0" w:space="0" w:color="auto"/>
        <w:left w:val="none" w:sz="0" w:space="0" w:color="auto"/>
        <w:bottom w:val="none" w:sz="0" w:space="0" w:color="auto"/>
        <w:right w:val="none" w:sz="0" w:space="0" w:color="auto"/>
      </w:divBdr>
      <w:divsChild>
        <w:div w:id="1975287273">
          <w:marLeft w:val="0"/>
          <w:marRight w:val="0"/>
          <w:marTop w:val="0"/>
          <w:marBottom w:val="0"/>
          <w:divBdr>
            <w:top w:val="none" w:sz="0" w:space="0" w:color="auto"/>
            <w:left w:val="none" w:sz="0" w:space="0" w:color="auto"/>
            <w:bottom w:val="none" w:sz="0" w:space="0" w:color="auto"/>
            <w:right w:val="none" w:sz="0" w:space="0" w:color="auto"/>
          </w:divBdr>
        </w:div>
        <w:div w:id="372194838">
          <w:marLeft w:val="0"/>
          <w:marRight w:val="0"/>
          <w:marTop w:val="150"/>
          <w:marBottom w:val="0"/>
          <w:divBdr>
            <w:top w:val="none" w:sz="0" w:space="0" w:color="auto"/>
            <w:left w:val="none" w:sz="0" w:space="0" w:color="auto"/>
            <w:bottom w:val="none" w:sz="0" w:space="0" w:color="auto"/>
            <w:right w:val="none" w:sz="0" w:space="0" w:color="auto"/>
          </w:divBdr>
          <w:divsChild>
            <w:div w:id="806050620">
              <w:marLeft w:val="1155"/>
              <w:marRight w:val="0"/>
              <w:marTop w:val="0"/>
              <w:marBottom w:val="0"/>
              <w:divBdr>
                <w:top w:val="none" w:sz="0" w:space="0" w:color="auto"/>
                <w:left w:val="none" w:sz="0" w:space="0" w:color="auto"/>
                <w:bottom w:val="none" w:sz="0" w:space="0" w:color="auto"/>
                <w:right w:val="none" w:sz="0" w:space="0" w:color="auto"/>
              </w:divBdr>
            </w:div>
            <w:div w:id="578443616">
              <w:marLeft w:val="1155"/>
              <w:marRight w:val="0"/>
              <w:marTop w:val="0"/>
              <w:marBottom w:val="0"/>
              <w:divBdr>
                <w:top w:val="none" w:sz="0" w:space="0" w:color="auto"/>
                <w:left w:val="none" w:sz="0" w:space="0" w:color="auto"/>
                <w:bottom w:val="none" w:sz="0" w:space="0" w:color="auto"/>
                <w:right w:val="none" w:sz="0" w:space="0" w:color="auto"/>
              </w:divBdr>
            </w:div>
            <w:div w:id="1614173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841993">
      <w:bodyDiv w:val="1"/>
      <w:marLeft w:val="0"/>
      <w:marRight w:val="0"/>
      <w:marTop w:val="0"/>
      <w:marBottom w:val="0"/>
      <w:divBdr>
        <w:top w:val="none" w:sz="0" w:space="0" w:color="auto"/>
        <w:left w:val="none" w:sz="0" w:space="0" w:color="auto"/>
        <w:bottom w:val="none" w:sz="0" w:space="0" w:color="auto"/>
        <w:right w:val="none" w:sz="0" w:space="0" w:color="auto"/>
      </w:divBdr>
      <w:divsChild>
        <w:div w:id="325941321">
          <w:marLeft w:val="0"/>
          <w:marRight w:val="0"/>
          <w:marTop w:val="0"/>
          <w:marBottom w:val="0"/>
          <w:divBdr>
            <w:top w:val="none" w:sz="0" w:space="0" w:color="auto"/>
            <w:left w:val="none" w:sz="0" w:space="0" w:color="auto"/>
            <w:bottom w:val="none" w:sz="0" w:space="0" w:color="auto"/>
            <w:right w:val="none" w:sz="0" w:space="0" w:color="auto"/>
          </w:divBdr>
        </w:div>
        <w:div w:id="1575822278">
          <w:marLeft w:val="0"/>
          <w:marRight w:val="0"/>
          <w:marTop w:val="150"/>
          <w:marBottom w:val="0"/>
          <w:divBdr>
            <w:top w:val="none" w:sz="0" w:space="0" w:color="auto"/>
            <w:left w:val="none" w:sz="0" w:space="0" w:color="auto"/>
            <w:bottom w:val="none" w:sz="0" w:space="0" w:color="auto"/>
            <w:right w:val="none" w:sz="0" w:space="0" w:color="auto"/>
          </w:divBdr>
          <w:divsChild>
            <w:div w:id="938369966">
              <w:marLeft w:val="1155"/>
              <w:marRight w:val="0"/>
              <w:marTop w:val="0"/>
              <w:marBottom w:val="0"/>
              <w:divBdr>
                <w:top w:val="none" w:sz="0" w:space="0" w:color="auto"/>
                <w:left w:val="none" w:sz="0" w:space="0" w:color="auto"/>
                <w:bottom w:val="none" w:sz="0" w:space="0" w:color="auto"/>
                <w:right w:val="none" w:sz="0" w:space="0" w:color="auto"/>
              </w:divBdr>
            </w:div>
            <w:div w:id="735855226">
              <w:marLeft w:val="1155"/>
              <w:marRight w:val="0"/>
              <w:marTop w:val="0"/>
              <w:marBottom w:val="0"/>
              <w:divBdr>
                <w:top w:val="none" w:sz="0" w:space="0" w:color="auto"/>
                <w:left w:val="none" w:sz="0" w:space="0" w:color="auto"/>
                <w:bottom w:val="none" w:sz="0" w:space="0" w:color="auto"/>
                <w:right w:val="none" w:sz="0" w:space="0" w:color="auto"/>
              </w:divBdr>
            </w:div>
            <w:div w:id="1269968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454073">
      <w:bodyDiv w:val="1"/>
      <w:marLeft w:val="0"/>
      <w:marRight w:val="0"/>
      <w:marTop w:val="0"/>
      <w:marBottom w:val="0"/>
      <w:divBdr>
        <w:top w:val="none" w:sz="0" w:space="0" w:color="auto"/>
        <w:left w:val="none" w:sz="0" w:space="0" w:color="auto"/>
        <w:bottom w:val="none" w:sz="0" w:space="0" w:color="auto"/>
        <w:right w:val="none" w:sz="0" w:space="0" w:color="auto"/>
      </w:divBdr>
      <w:divsChild>
        <w:div w:id="1596132174">
          <w:marLeft w:val="0"/>
          <w:marRight w:val="0"/>
          <w:marTop w:val="0"/>
          <w:marBottom w:val="0"/>
          <w:divBdr>
            <w:top w:val="none" w:sz="0" w:space="0" w:color="auto"/>
            <w:left w:val="none" w:sz="0" w:space="0" w:color="auto"/>
            <w:bottom w:val="none" w:sz="0" w:space="0" w:color="auto"/>
            <w:right w:val="none" w:sz="0" w:space="0" w:color="auto"/>
          </w:divBdr>
        </w:div>
        <w:div w:id="1640115293">
          <w:marLeft w:val="0"/>
          <w:marRight w:val="0"/>
          <w:marTop w:val="150"/>
          <w:marBottom w:val="0"/>
          <w:divBdr>
            <w:top w:val="none" w:sz="0" w:space="0" w:color="auto"/>
            <w:left w:val="none" w:sz="0" w:space="0" w:color="auto"/>
            <w:bottom w:val="none" w:sz="0" w:space="0" w:color="auto"/>
            <w:right w:val="none" w:sz="0" w:space="0" w:color="auto"/>
          </w:divBdr>
          <w:divsChild>
            <w:div w:id="361518202">
              <w:marLeft w:val="1155"/>
              <w:marRight w:val="0"/>
              <w:marTop w:val="0"/>
              <w:marBottom w:val="0"/>
              <w:divBdr>
                <w:top w:val="none" w:sz="0" w:space="0" w:color="auto"/>
                <w:left w:val="none" w:sz="0" w:space="0" w:color="auto"/>
                <w:bottom w:val="none" w:sz="0" w:space="0" w:color="auto"/>
                <w:right w:val="none" w:sz="0" w:space="0" w:color="auto"/>
              </w:divBdr>
            </w:div>
            <w:div w:id="1865631100">
              <w:marLeft w:val="1155"/>
              <w:marRight w:val="0"/>
              <w:marTop w:val="0"/>
              <w:marBottom w:val="0"/>
              <w:divBdr>
                <w:top w:val="none" w:sz="0" w:space="0" w:color="auto"/>
                <w:left w:val="none" w:sz="0" w:space="0" w:color="auto"/>
                <w:bottom w:val="none" w:sz="0" w:space="0" w:color="auto"/>
                <w:right w:val="none" w:sz="0" w:space="0" w:color="auto"/>
              </w:divBdr>
            </w:div>
            <w:div w:id="884873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19490">
      <w:bodyDiv w:val="1"/>
      <w:marLeft w:val="0"/>
      <w:marRight w:val="0"/>
      <w:marTop w:val="0"/>
      <w:marBottom w:val="0"/>
      <w:divBdr>
        <w:top w:val="none" w:sz="0" w:space="0" w:color="auto"/>
        <w:left w:val="none" w:sz="0" w:space="0" w:color="auto"/>
        <w:bottom w:val="none" w:sz="0" w:space="0" w:color="auto"/>
        <w:right w:val="none" w:sz="0" w:space="0" w:color="auto"/>
      </w:divBdr>
      <w:divsChild>
        <w:div w:id="41247108">
          <w:marLeft w:val="0"/>
          <w:marRight w:val="0"/>
          <w:marTop w:val="0"/>
          <w:marBottom w:val="0"/>
          <w:divBdr>
            <w:top w:val="none" w:sz="0" w:space="0" w:color="auto"/>
            <w:left w:val="none" w:sz="0" w:space="0" w:color="auto"/>
            <w:bottom w:val="none" w:sz="0" w:space="0" w:color="auto"/>
            <w:right w:val="none" w:sz="0" w:space="0" w:color="auto"/>
          </w:divBdr>
        </w:div>
        <w:div w:id="136262553">
          <w:marLeft w:val="0"/>
          <w:marRight w:val="0"/>
          <w:marTop w:val="150"/>
          <w:marBottom w:val="0"/>
          <w:divBdr>
            <w:top w:val="none" w:sz="0" w:space="0" w:color="auto"/>
            <w:left w:val="none" w:sz="0" w:space="0" w:color="auto"/>
            <w:bottom w:val="none" w:sz="0" w:space="0" w:color="auto"/>
            <w:right w:val="none" w:sz="0" w:space="0" w:color="auto"/>
          </w:divBdr>
          <w:divsChild>
            <w:div w:id="1520467659">
              <w:marLeft w:val="1155"/>
              <w:marRight w:val="0"/>
              <w:marTop w:val="0"/>
              <w:marBottom w:val="0"/>
              <w:divBdr>
                <w:top w:val="none" w:sz="0" w:space="0" w:color="auto"/>
                <w:left w:val="none" w:sz="0" w:space="0" w:color="auto"/>
                <w:bottom w:val="none" w:sz="0" w:space="0" w:color="auto"/>
                <w:right w:val="none" w:sz="0" w:space="0" w:color="auto"/>
              </w:divBdr>
            </w:div>
            <w:div w:id="1290211062">
              <w:marLeft w:val="1155"/>
              <w:marRight w:val="0"/>
              <w:marTop w:val="0"/>
              <w:marBottom w:val="0"/>
              <w:divBdr>
                <w:top w:val="none" w:sz="0" w:space="0" w:color="auto"/>
                <w:left w:val="none" w:sz="0" w:space="0" w:color="auto"/>
                <w:bottom w:val="none" w:sz="0" w:space="0" w:color="auto"/>
                <w:right w:val="none" w:sz="0" w:space="0" w:color="auto"/>
              </w:divBdr>
            </w:div>
            <w:div w:id="1843737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180308">
      <w:bodyDiv w:val="1"/>
      <w:marLeft w:val="0"/>
      <w:marRight w:val="0"/>
      <w:marTop w:val="0"/>
      <w:marBottom w:val="0"/>
      <w:divBdr>
        <w:top w:val="none" w:sz="0" w:space="0" w:color="auto"/>
        <w:left w:val="none" w:sz="0" w:space="0" w:color="auto"/>
        <w:bottom w:val="none" w:sz="0" w:space="0" w:color="auto"/>
        <w:right w:val="none" w:sz="0" w:space="0" w:color="auto"/>
      </w:divBdr>
      <w:divsChild>
        <w:div w:id="51276314">
          <w:marLeft w:val="0"/>
          <w:marRight w:val="0"/>
          <w:marTop w:val="0"/>
          <w:marBottom w:val="0"/>
          <w:divBdr>
            <w:top w:val="none" w:sz="0" w:space="0" w:color="auto"/>
            <w:left w:val="none" w:sz="0" w:space="0" w:color="auto"/>
            <w:bottom w:val="none" w:sz="0" w:space="0" w:color="auto"/>
            <w:right w:val="none" w:sz="0" w:space="0" w:color="auto"/>
          </w:divBdr>
        </w:div>
        <w:div w:id="1711570729">
          <w:marLeft w:val="0"/>
          <w:marRight w:val="0"/>
          <w:marTop w:val="150"/>
          <w:marBottom w:val="0"/>
          <w:divBdr>
            <w:top w:val="none" w:sz="0" w:space="0" w:color="auto"/>
            <w:left w:val="none" w:sz="0" w:space="0" w:color="auto"/>
            <w:bottom w:val="none" w:sz="0" w:space="0" w:color="auto"/>
            <w:right w:val="none" w:sz="0" w:space="0" w:color="auto"/>
          </w:divBdr>
          <w:divsChild>
            <w:div w:id="70125898">
              <w:marLeft w:val="1155"/>
              <w:marRight w:val="0"/>
              <w:marTop w:val="0"/>
              <w:marBottom w:val="0"/>
              <w:divBdr>
                <w:top w:val="none" w:sz="0" w:space="0" w:color="auto"/>
                <w:left w:val="none" w:sz="0" w:space="0" w:color="auto"/>
                <w:bottom w:val="none" w:sz="0" w:space="0" w:color="auto"/>
                <w:right w:val="none" w:sz="0" w:space="0" w:color="auto"/>
              </w:divBdr>
            </w:div>
            <w:div w:id="1594629705">
              <w:marLeft w:val="1155"/>
              <w:marRight w:val="0"/>
              <w:marTop w:val="0"/>
              <w:marBottom w:val="0"/>
              <w:divBdr>
                <w:top w:val="none" w:sz="0" w:space="0" w:color="auto"/>
                <w:left w:val="none" w:sz="0" w:space="0" w:color="auto"/>
                <w:bottom w:val="none" w:sz="0" w:space="0" w:color="auto"/>
                <w:right w:val="none" w:sz="0" w:space="0" w:color="auto"/>
              </w:divBdr>
            </w:div>
            <w:div w:id="157732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3927">
      <w:bodyDiv w:val="1"/>
      <w:marLeft w:val="0"/>
      <w:marRight w:val="0"/>
      <w:marTop w:val="0"/>
      <w:marBottom w:val="0"/>
      <w:divBdr>
        <w:top w:val="none" w:sz="0" w:space="0" w:color="auto"/>
        <w:left w:val="none" w:sz="0" w:space="0" w:color="auto"/>
        <w:bottom w:val="none" w:sz="0" w:space="0" w:color="auto"/>
        <w:right w:val="none" w:sz="0" w:space="0" w:color="auto"/>
      </w:divBdr>
      <w:divsChild>
        <w:div w:id="1065568573">
          <w:marLeft w:val="0"/>
          <w:marRight w:val="0"/>
          <w:marTop w:val="0"/>
          <w:marBottom w:val="0"/>
          <w:divBdr>
            <w:top w:val="none" w:sz="0" w:space="0" w:color="auto"/>
            <w:left w:val="none" w:sz="0" w:space="0" w:color="auto"/>
            <w:bottom w:val="none" w:sz="0" w:space="0" w:color="auto"/>
            <w:right w:val="none" w:sz="0" w:space="0" w:color="auto"/>
          </w:divBdr>
        </w:div>
        <w:div w:id="1046026812">
          <w:marLeft w:val="0"/>
          <w:marRight w:val="0"/>
          <w:marTop w:val="150"/>
          <w:marBottom w:val="0"/>
          <w:divBdr>
            <w:top w:val="none" w:sz="0" w:space="0" w:color="auto"/>
            <w:left w:val="none" w:sz="0" w:space="0" w:color="auto"/>
            <w:bottom w:val="none" w:sz="0" w:space="0" w:color="auto"/>
            <w:right w:val="none" w:sz="0" w:space="0" w:color="auto"/>
          </w:divBdr>
          <w:divsChild>
            <w:div w:id="17246525">
              <w:marLeft w:val="1155"/>
              <w:marRight w:val="0"/>
              <w:marTop w:val="0"/>
              <w:marBottom w:val="0"/>
              <w:divBdr>
                <w:top w:val="none" w:sz="0" w:space="0" w:color="auto"/>
                <w:left w:val="none" w:sz="0" w:space="0" w:color="auto"/>
                <w:bottom w:val="none" w:sz="0" w:space="0" w:color="auto"/>
                <w:right w:val="none" w:sz="0" w:space="0" w:color="auto"/>
              </w:divBdr>
            </w:div>
            <w:div w:id="661667804">
              <w:marLeft w:val="1155"/>
              <w:marRight w:val="0"/>
              <w:marTop w:val="0"/>
              <w:marBottom w:val="0"/>
              <w:divBdr>
                <w:top w:val="none" w:sz="0" w:space="0" w:color="auto"/>
                <w:left w:val="none" w:sz="0" w:space="0" w:color="auto"/>
                <w:bottom w:val="none" w:sz="0" w:space="0" w:color="auto"/>
                <w:right w:val="none" w:sz="0" w:space="0" w:color="auto"/>
              </w:divBdr>
            </w:div>
            <w:div w:id="9182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15016">
      <w:bodyDiv w:val="1"/>
      <w:marLeft w:val="0"/>
      <w:marRight w:val="0"/>
      <w:marTop w:val="0"/>
      <w:marBottom w:val="0"/>
      <w:divBdr>
        <w:top w:val="none" w:sz="0" w:space="0" w:color="auto"/>
        <w:left w:val="none" w:sz="0" w:space="0" w:color="auto"/>
        <w:bottom w:val="none" w:sz="0" w:space="0" w:color="auto"/>
        <w:right w:val="none" w:sz="0" w:space="0" w:color="auto"/>
      </w:divBdr>
      <w:divsChild>
        <w:div w:id="1654409983">
          <w:marLeft w:val="0"/>
          <w:marRight w:val="0"/>
          <w:marTop w:val="0"/>
          <w:marBottom w:val="0"/>
          <w:divBdr>
            <w:top w:val="none" w:sz="0" w:space="0" w:color="auto"/>
            <w:left w:val="none" w:sz="0" w:space="0" w:color="auto"/>
            <w:bottom w:val="none" w:sz="0" w:space="0" w:color="auto"/>
            <w:right w:val="none" w:sz="0" w:space="0" w:color="auto"/>
          </w:divBdr>
        </w:div>
        <w:div w:id="2111777748">
          <w:marLeft w:val="0"/>
          <w:marRight w:val="0"/>
          <w:marTop w:val="150"/>
          <w:marBottom w:val="0"/>
          <w:divBdr>
            <w:top w:val="none" w:sz="0" w:space="0" w:color="auto"/>
            <w:left w:val="none" w:sz="0" w:space="0" w:color="auto"/>
            <w:bottom w:val="none" w:sz="0" w:space="0" w:color="auto"/>
            <w:right w:val="none" w:sz="0" w:space="0" w:color="auto"/>
          </w:divBdr>
          <w:divsChild>
            <w:div w:id="919633163">
              <w:marLeft w:val="1155"/>
              <w:marRight w:val="0"/>
              <w:marTop w:val="0"/>
              <w:marBottom w:val="0"/>
              <w:divBdr>
                <w:top w:val="none" w:sz="0" w:space="0" w:color="auto"/>
                <w:left w:val="none" w:sz="0" w:space="0" w:color="auto"/>
                <w:bottom w:val="none" w:sz="0" w:space="0" w:color="auto"/>
                <w:right w:val="none" w:sz="0" w:space="0" w:color="auto"/>
              </w:divBdr>
            </w:div>
            <w:div w:id="868756229">
              <w:marLeft w:val="1155"/>
              <w:marRight w:val="0"/>
              <w:marTop w:val="0"/>
              <w:marBottom w:val="0"/>
              <w:divBdr>
                <w:top w:val="none" w:sz="0" w:space="0" w:color="auto"/>
                <w:left w:val="none" w:sz="0" w:space="0" w:color="auto"/>
                <w:bottom w:val="none" w:sz="0" w:space="0" w:color="auto"/>
                <w:right w:val="none" w:sz="0" w:space="0" w:color="auto"/>
              </w:divBdr>
            </w:div>
            <w:div w:id="168994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44460">
      <w:bodyDiv w:val="1"/>
      <w:marLeft w:val="0"/>
      <w:marRight w:val="0"/>
      <w:marTop w:val="0"/>
      <w:marBottom w:val="0"/>
      <w:divBdr>
        <w:top w:val="none" w:sz="0" w:space="0" w:color="auto"/>
        <w:left w:val="none" w:sz="0" w:space="0" w:color="auto"/>
        <w:bottom w:val="none" w:sz="0" w:space="0" w:color="auto"/>
        <w:right w:val="none" w:sz="0" w:space="0" w:color="auto"/>
      </w:divBdr>
      <w:divsChild>
        <w:div w:id="1538545208">
          <w:marLeft w:val="0"/>
          <w:marRight w:val="0"/>
          <w:marTop w:val="0"/>
          <w:marBottom w:val="0"/>
          <w:divBdr>
            <w:top w:val="none" w:sz="0" w:space="0" w:color="auto"/>
            <w:left w:val="none" w:sz="0" w:space="0" w:color="auto"/>
            <w:bottom w:val="none" w:sz="0" w:space="0" w:color="auto"/>
            <w:right w:val="none" w:sz="0" w:space="0" w:color="auto"/>
          </w:divBdr>
        </w:div>
        <w:div w:id="689111330">
          <w:marLeft w:val="0"/>
          <w:marRight w:val="0"/>
          <w:marTop w:val="150"/>
          <w:marBottom w:val="0"/>
          <w:divBdr>
            <w:top w:val="none" w:sz="0" w:space="0" w:color="auto"/>
            <w:left w:val="none" w:sz="0" w:space="0" w:color="auto"/>
            <w:bottom w:val="none" w:sz="0" w:space="0" w:color="auto"/>
            <w:right w:val="none" w:sz="0" w:space="0" w:color="auto"/>
          </w:divBdr>
          <w:divsChild>
            <w:div w:id="1036151423">
              <w:marLeft w:val="1155"/>
              <w:marRight w:val="0"/>
              <w:marTop w:val="0"/>
              <w:marBottom w:val="0"/>
              <w:divBdr>
                <w:top w:val="none" w:sz="0" w:space="0" w:color="auto"/>
                <w:left w:val="none" w:sz="0" w:space="0" w:color="auto"/>
                <w:bottom w:val="none" w:sz="0" w:space="0" w:color="auto"/>
                <w:right w:val="none" w:sz="0" w:space="0" w:color="auto"/>
              </w:divBdr>
            </w:div>
            <w:div w:id="1024288452">
              <w:marLeft w:val="1155"/>
              <w:marRight w:val="0"/>
              <w:marTop w:val="0"/>
              <w:marBottom w:val="0"/>
              <w:divBdr>
                <w:top w:val="none" w:sz="0" w:space="0" w:color="auto"/>
                <w:left w:val="none" w:sz="0" w:space="0" w:color="auto"/>
                <w:bottom w:val="none" w:sz="0" w:space="0" w:color="auto"/>
                <w:right w:val="none" w:sz="0" w:space="0" w:color="auto"/>
              </w:divBdr>
            </w:div>
            <w:div w:id="121272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381818">
      <w:bodyDiv w:val="1"/>
      <w:marLeft w:val="0"/>
      <w:marRight w:val="0"/>
      <w:marTop w:val="0"/>
      <w:marBottom w:val="0"/>
      <w:divBdr>
        <w:top w:val="none" w:sz="0" w:space="0" w:color="auto"/>
        <w:left w:val="none" w:sz="0" w:space="0" w:color="auto"/>
        <w:bottom w:val="none" w:sz="0" w:space="0" w:color="auto"/>
        <w:right w:val="none" w:sz="0" w:space="0" w:color="auto"/>
      </w:divBdr>
      <w:divsChild>
        <w:div w:id="2140803719">
          <w:marLeft w:val="0"/>
          <w:marRight w:val="0"/>
          <w:marTop w:val="0"/>
          <w:marBottom w:val="0"/>
          <w:divBdr>
            <w:top w:val="none" w:sz="0" w:space="0" w:color="auto"/>
            <w:left w:val="none" w:sz="0" w:space="0" w:color="auto"/>
            <w:bottom w:val="none" w:sz="0" w:space="0" w:color="auto"/>
            <w:right w:val="none" w:sz="0" w:space="0" w:color="auto"/>
          </w:divBdr>
        </w:div>
        <w:div w:id="1590506262">
          <w:marLeft w:val="0"/>
          <w:marRight w:val="0"/>
          <w:marTop w:val="150"/>
          <w:marBottom w:val="0"/>
          <w:divBdr>
            <w:top w:val="none" w:sz="0" w:space="0" w:color="auto"/>
            <w:left w:val="none" w:sz="0" w:space="0" w:color="auto"/>
            <w:bottom w:val="none" w:sz="0" w:space="0" w:color="auto"/>
            <w:right w:val="none" w:sz="0" w:space="0" w:color="auto"/>
          </w:divBdr>
          <w:divsChild>
            <w:div w:id="428742749">
              <w:marLeft w:val="1155"/>
              <w:marRight w:val="0"/>
              <w:marTop w:val="0"/>
              <w:marBottom w:val="0"/>
              <w:divBdr>
                <w:top w:val="none" w:sz="0" w:space="0" w:color="auto"/>
                <w:left w:val="none" w:sz="0" w:space="0" w:color="auto"/>
                <w:bottom w:val="none" w:sz="0" w:space="0" w:color="auto"/>
                <w:right w:val="none" w:sz="0" w:space="0" w:color="auto"/>
              </w:divBdr>
            </w:div>
            <w:div w:id="621690769">
              <w:marLeft w:val="1155"/>
              <w:marRight w:val="0"/>
              <w:marTop w:val="0"/>
              <w:marBottom w:val="0"/>
              <w:divBdr>
                <w:top w:val="none" w:sz="0" w:space="0" w:color="auto"/>
                <w:left w:val="none" w:sz="0" w:space="0" w:color="auto"/>
                <w:bottom w:val="none" w:sz="0" w:space="0" w:color="auto"/>
                <w:right w:val="none" w:sz="0" w:space="0" w:color="auto"/>
              </w:divBdr>
            </w:div>
            <w:div w:id="73420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194765">
      <w:bodyDiv w:val="1"/>
      <w:marLeft w:val="0"/>
      <w:marRight w:val="0"/>
      <w:marTop w:val="0"/>
      <w:marBottom w:val="0"/>
      <w:divBdr>
        <w:top w:val="none" w:sz="0" w:space="0" w:color="auto"/>
        <w:left w:val="none" w:sz="0" w:space="0" w:color="auto"/>
        <w:bottom w:val="none" w:sz="0" w:space="0" w:color="auto"/>
        <w:right w:val="none" w:sz="0" w:space="0" w:color="auto"/>
      </w:divBdr>
      <w:divsChild>
        <w:div w:id="505247497">
          <w:marLeft w:val="0"/>
          <w:marRight w:val="0"/>
          <w:marTop w:val="0"/>
          <w:marBottom w:val="0"/>
          <w:divBdr>
            <w:top w:val="none" w:sz="0" w:space="0" w:color="auto"/>
            <w:left w:val="none" w:sz="0" w:space="0" w:color="auto"/>
            <w:bottom w:val="none" w:sz="0" w:space="0" w:color="auto"/>
            <w:right w:val="none" w:sz="0" w:space="0" w:color="auto"/>
          </w:divBdr>
        </w:div>
        <w:div w:id="567036706">
          <w:marLeft w:val="0"/>
          <w:marRight w:val="0"/>
          <w:marTop w:val="150"/>
          <w:marBottom w:val="0"/>
          <w:divBdr>
            <w:top w:val="none" w:sz="0" w:space="0" w:color="auto"/>
            <w:left w:val="none" w:sz="0" w:space="0" w:color="auto"/>
            <w:bottom w:val="none" w:sz="0" w:space="0" w:color="auto"/>
            <w:right w:val="none" w:sz="0" w:space="0" w:color="auto"/>
          </w:divBdr>
          <w:divsChild>
            <w:div w:id="1503466722">
              <w:marLeft w:val="1155"/>
              <w:marRight w:val="0"/>
              <w:marTop w:val="0"/>
              <w:marBottom w:val="0"/>
              <w:divBdr>
                <w:top w:val="none" w:sz="0" w:space="0" w:color="auto"/>
                <w:left w:val="none" w:sz="0" w:space="0" w:color="auto"/>
                <w:bottom w:val="none" w:sz="0" w:space="0" w:color="auto"/>
                <w:right w:val="none" w:sz="0" w:space="0" w:color="auto"/>
              </w:divBdr>
            </w:div>
            <w:div w:id="896934055">
              <w:marLeft w:val="1155"/>
              <w:marRight w:val="0"/>
              <w:marTop w:val="0"/>
              <w:marBottom w:val="0"/>
              <w:divBdr>
                <w:top w:val="none" w:sz="0" w:space="0" w:color="auto"/>
                <w:left w:val="none" w:sz="0" w:space="0" w:color="auto"/>
                <w:bottom w:val="none" w:sz="0" w:space="0" w:color="auto"/>
                <w:right w:val="none" w:sz="0" w:space="0" w:color="auto"/>
              </w:divBdr>
            </w:div>
            <w:div w:id="126006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3967787">
      <w:bodyDiv w:val="1"/>
      <w:marLeft w:val="0"/>
      <w:marRight w:val="0"/>
      <w:marTop w:val="0"/>
      <w:marBottom w:val="0"/>
      <w:divBdr>
        <w:top w:val="none" w:sz="0" w:space="0" w:color="auto"/>
        <w:left w:val="none" w:sz="0" w:space="0" w:color="auto"/>
        <w:bottom w:val="none" w:sz="0" w:space="0" w:color="auto"/>
        <w:right w:val="none" w:sz="0" w:space="0" w:color="auto"/>
      </w:divBdr>
      <w:divsChild>
        <w:div w:id="523248175">
          <w:marLeft w:val="0"/>
          <w:marRight w:val="0"/>
          <w:marTop w:val="0"/>
          <w:marBottom w:val="0"/>
          <w:divBdr>
            <w:top w:val="none" w:sz="0" w:space="0" w:color="auto"/>
            <w:left w:val="none" w:sz="0" w:space="0" w:color="auto"/>
            <w:bottom w:val="none" w:sz="0" w:space="0" w:color="auto"/>
            <w:right w:val="none" w:sz="0" w:space="0" w:color="auto"/>
          </w:divBdr>
        </w:div>
        <w:div w:id="121534249">
          <w:marLeft w:val="0"/>
          <w:marRight w:val="0"/>
          <w:marTop w:val="150"/>
          <w:marBottom w:val="0"/>
          <w:divBdr>
            <w:top w:val="none" w:sz="0" w:space="0" w:color="auto"/>
            <w:left w:val="none" w:sz="0" w:space="0" w:color="auto"/>
            <w:bottom w:val="none" w:sz="0" w:space="0" w:color="auto"/>
            <w:right w:val="none" w:sz="0" w:space="0" w:color="auto"/>
          </w:divBdr>
          <w:divsChild>
            <w:div w:id="555893541">
              <w:marLeft w:val="1155"/>
              <w:marRight w:val="0"/>
              <w:marTop w:val="0"/>
              <w:marBottom w:val="0"/>
              <w:divBdr>
                <w:top w:val="none" w:sz="0" w:space="0" w:color="auto"/>
                <w:left w:val="none" w:sz="0" w:space="0" w:color="auto"/>
                <w:bottom w:val="none" w:sz="0" w:space="0" w:color="auto"/>
                <w:right w:val="none" w:sz="0" w:space="0" w:color="auto"/>
              </w:divBdr>
            </w:div>
            <w:div w:id="230893309">
              <w:marLeft w:val="1155"/>
              <w:marRight w:val="0"/>
              <w:marTop w:val="0"/>
              <w:marBottom w:val="0"/>
              <w:divBdr>
                <w:top w:val="none" w:sz="0" w:space="0" w:color="auto"/>
                <w:left w:val="none" w:sz="0" w:space="0" w:color="auto"/>
                <w:bottom w:val="none" w:sz="0" w:space="0" w:color="auto"/>
                <w:right w:val="none" w:sz="0" w:space="0" w:color="auto"/>
              </w:divBdr>
            </w:div>
            <w:div w:id="1339192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429546">
      <w:bodyDiv w:val="1"/>
      <w:marLeft w:val="0"/>
      <w:marRight w:val="0"/>
      <w:marTop w:val="0"/>
      <w:marBottom w:val="0"/>
      <w:divBdr>
        <w:top w:val="none" w:sz="0" w:space="0" w:color="auto"/>
        <w:left w:val="none" w:sz="0" w:space="0" w:color="auto"/>
        <w:bottom w:val="none" w:sz="0" w:space="0" w:color="auto"/>
        <w:right w:val="none" w:sz="0" w:space="0" w:color="auto"/>
      </w:divBdr>
      <w:divsChild>
        <w:div w:id="1299070684">
          <w:marLeft w:val="0"/>
          <w:marRight w:val="0"/>
          <w:marTop w:val="0"/>
          <w:marBottom w:val="0"/>
          <w:divBdr>
            <w:top w:val="none" w:sz="0" w:space="0" w:color="auto"/>
            <w:left w:val="none" w:sz="0" w:space="0" w:color="auto"/>
            <w:bottom w:val="none" w:sz="0" w:space="0" w:color="auto"/>
            <w:right w:val="none" w:sz="0" w:space="0" w:color="auto"/>
          </w:divBdr>
        </w:div>
        <w:div w:id="1211916331">
          <w:marLeft w:val="0"/>
          <w:marRight w:val="0"/>
          <w:marTop w:val="150"/>
          <w:marBottom w:val="0"/>
          <w:divBdr>
            <w:top w:val="none" w:sz="0" w:space="0" w:color="auto"/>
            <w:left w:val="none" w:sz="0" w:space="0" w:color="auto"/>
            <w:bottom w:val="none" w:sz="0" w:space="0" w:color="auto"/>
            <w:right w:val="none" w:sz="0" w:space="0" w:color="auto"/>
          </w:divBdr>
          <w:divsChild>
            <w:div w:id="1529832211">
              <w:marLeft w:val="1155"/>
              <w:marRight w:val="0"/>
              <w:marTop w:val="0"/>
              <w:marBottom w:val="0"/>
              <w:divBdr>
                <w:top w:val="none" w:sz="0" w:space="0" w:color="auto"/>
                <w:left w:val="none" w:sz="0" w:space="0" w:color="auto"/>
                <w:bottom w:val="none" w:sz="0" w:space="0" w:color="auto"/>
                <w:right w:val="none" w:sz="0" w:space="0" w:color="auto"/>
              </w:divBdr>
            </w:div>
            <w:div w:id="1943102014">
              <w:marLeft w:val="1155"/>
              <w:marRight w:val="0"/>
              <w:marTop w:val="0"/>
              <w:marBottom w:val="0"/>
              <w:divBdr>
                <w:top w:val="none" w:sz="0" w:space="0" w:color="auto"/>
                <w:left w:val="none" w:sz="0" w:space="0" w:color="auto"/>
                <w:bottom w:val="none" w:sz="0" w:space="0" w:color="auto"/>
                <w:right w:val="none" w:sz="0" w:space="0" w:color="auto"/>
              </w:divBdr>
            </w:div>
            <w:div w:id="152449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353523">
      <w:bodyDiv w:val="1"/>
      <w:marLeft w:val="0"/>
      <w:marRight w:val="0"/>
      <w:marTop w:val="0"/>
      <w:marBottom w:val="0"/>
      <w:divBdr>
        <w:top w:val="none" w:sz="0" w:space="0" w:color="auto"/>
        <w:left w:val="none" w:sz="0" w:space="0" w:color="auto"/>
        <w:bottom w:val="none" w:sz="0" w:space="0" w:color="auto"/>
        <w:right w:val="none" w:sz="0" w:space="0" w:color="auto"/>
      </w:divBdr>
      <w:divsChild>
        <w:div w:id="1475104841">
          <w:marLeft w:val="0"/>
          <w:marRight w:val="0"/>
          <w:marTop w:val="0"/>
          <w:marBottom w:val="0"/>
          <w:divBdr>
            <w:top w:val="none" w:sz="0" w:space="0" w:color="auto"/>
            <w:left w:val="none" w:sz="0" w:space="0" w:color="auto"/>
            <w:bottom w:val="none" w:sz="0" w:space="0" w:color="auto"/>
            <w:right w:val="none" w:sz="0" w:space="0" w:color="auto"/>
          </w:divBdr>
        </w:div>
        <w:div w:id="1128469976">
          <w:marLeft w:val="0"/>
          <w:marRight w:val="0"/>
          <w:marTop w:val="150"/>
          <w:marBottom w:val="0"/>
          <w:divBdr>
            <w:top w:val="none" w:sz="0" w:space="0" w:color="auto"/>
            <w:left w:val="none" w:sz="0" w:space="0" w:color="auto"/>
            <w:bottom w:val="none" w:sz="0" w:space="0" w:color="auto"/>
            <w:right w:val="none" w:sz="0" w:space="0" w:color="auto"/>
          </w:divBdr>
          <w:divsChild>
            <w:div w:id="1049113281">
              <w:marLeft w:val="1155"/>
              <w:marRight w:val="0"/>
              <w:marTop w:val="0"/>
              <w:marBottom w:val="0"/>
              <w:divBdr>
                <w:top w:val="none" w:sz="0" w:space="0" w:color="auto"/>
                <w:left w:val="none" w:sz="0" w:space="0" w:color="auto"/>
                <w:bottom w:val="none" w:sz="0" w:space="0" w:color="auto"/>
                <w:right w:val="none" w:sz="0" w:space="0" w:color="auto"/>
              </w:divBdr>
            </w:div>
            <w:div w:id="983585178">
              <w:marLeft w:val="1155"/>
              <w:marRight w:val="0"/>
              <w:marTop w:val="0"/>
              <w:marBottom w:val="0"/>
              <w:divBdr>
                <w:top w:val="none" w:sz="0" w:space="0" w:color="auto"/>
                <w:left w:val="none" w:sz="0" w:space="0" w:color="auto"/>
                <w:bottom w:val="none" w:sz="0" w:space="0" w:color="auto"/>
                <w:right w:val="none" w:sz="0" w:space="0" w:color="auto"/>
              </w:divBdr>
            </w:div>
            <w:div w:id="85160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582080">
      <w:bodyDiv w:val="1"/>
      <w:marLeft w:val="0"/>
      <w:marRight w:val="0"/>
      <w:marTop w:val="0"/>
      <w:marBottom w:val="0"/>
      <w:divBdr>
        <w:top w:val="none" w:sz="0" w:space="0" w:color="auto"/>
        <w:left w:val="none" w:sz="0" w:space="0" w:color="auto"/>
        <w:bottom w:val="none" w:sz="0" w:space="0" w:color="auto"/>
        <w:right w:val="none" w:sz="0" w:space="0" w:color="auto"/>
      </w:divBdr>
      <w:divsChild>
        <w:div w:id="231282599">
          <w:marLeft w:val="0"/>
          <w:marRight w:val="0"/>
          <w:marTop w:val="0"/>
          <w:marBottom w:val="0"/>
          <w:divBdr>
            <w:top w:val="none" w:sz="0" w:space="0" w:color="auto"/>
            <w:left w:val="none" w:sz="0" w:space="0" w:color="auto"/>
            <w:bottom w:val="none" w:sz="0" w:space="0" w:color="auto"/>
            <w:right w:val="none" w:sz="0" w:space="0" w:color="auto"/>
          </w:divBdr>
        </w:div>
        <w:div w:id="83231160">
          <w:marLeft w:val="0"/>
          <w:marRight w:val="0"/>
          <w:marTop w:val="150"/>
          <w:marBottom w:val="0"/>
          <w:divBdr>
            <w:top w:val="none" w:sz="0" w:space="0" w:color="auto"/>
            <w:left w:val="none" w:sz="0" w:space="0" w:color="auto"/>
            <w:bottom w:val="none" w:sz="0" w:space="0" w:color="auto"/>
            <w:right w:val="none" w:sz="0" w:space="0" w:color="auto"/>
          </w:divBdr>
          <w:divsChild>
            <w:div w:id="1252004292">
              <w:marLeft w:val="1155"/>
              <w:marRight w:val="0"/>
              <w:marTop w:val="0"/>
              <w:marBottom w:val="0"/>
              <w:divBdr>
                <w:top w:val="none" w:sz="0" w:space="0" w:color="auto"/>
                <w:left w:val="none" w:sz="0" w:space="0" w:color="auto"/>
                <w:bottom w:val="none" w:sz="0" w:space="0" w:color="auto"/>
                <w:right w:val="none" w:sz="0" w:space="0" w:color="auto"/>
              </w:divBdr>
            </w:div>
            <w:div w:id="147674060">
              <w:marLeft w:val="1155"/>
              <w:marRight w:val="0"/>
              <w:marTop w:val="0"/>
              <w:marBottom w:val="0"/>
              <w:divBdr>
                <w:top w:val="none" w:sz="0" w:space="0" w:color="auto"/>
                <w:left w:val="none" w:sz="0" w:space="0" w:color="auto"/>
                <w:bottom w:val="none" w:sz="0" w:space="0" w:color="auto"/>
                <w:right w:val="none" w:sz="0" w:space="0" w:color="auto"/>
              </w:divBdr>
            </w:div>
            <w:div w:id="1737051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8895458">
      <w:bodyDiv w:val="1"/>
      <w:marLeft w:val="0"/>
      <w:marRight w:val="0"/>
      <w:marTop w:val="0"/>
      <w:marBottom w:val="0"/>
      <w:divBdr>
        <w:top w:val="none" w:sz="0" w:space="0" w:color="auto"/>
        <w:left w:val="none" w:sz="0" w:space="0" w:color="auto"/>
        <w:bottom w:val="none" w:sz="0" w:space="0" w:color="auto"/>
        <w:right w:val="none" w:sz="0" w:space="0" w:color="auto"/>
      </w:divBdr>
      <w:divsChild>
        <w:div w:id="1740322110">
          <w:marLeft w:val="0"/>
          <w:marRight w:val="0"/>
          <w:marTop w:val="0"/>
          <w:marBottom w:val="0"/>
          <w:divBdr>
            <w:top w:val="none" w:sz="0" w:space="0" w:color="auto"/>
            <w:left w:val="none" w:sz="0" w:space="0" w:color="auto"/>
            <w:bottom w:val="none" w:sz="0" w:space="0" w:color="auto"/>
            <w:right w:val="none" w:sz="0" w:space="0" w:color="auto"/>
          </w:divBdr>
        </w:div>
        <w:div w:id="2097894693">
          <w:marLeft w:val="0"/>
          <w:marRight w:val="0"/>
          <w:marTop w:val="150"/>
          <w:marBottom w:val="0"/>
          <w:divBdr>
            <w:top w:val="none" w:sz="0" w:space="0" w:color="auto"/>
            <w:left w:val="none" w:sz="0" w:space="0" w:color="auto"/>
            <w:bottom w:val="none" w:sz="0" w:space="0" w:color="auto"/>
            <w:right w:val="none" w:sz="0" w:space="0" w:color="auto"/>
          </w:divBdr>
          <w:divsChild>
            <w:div w:id="773790290">
              <w:marLeft w:val="1155"/>
              <w:marRight w:val="0"/>
              <w:marTop w:val="0"/>
              <w:marBottom w:val="0"/>
              <w:divBdr>
                <w:top w:val="none" w:sz="0" w:space="0" w:color="auto"/>
                <w:left w:val="none" w:sz="0" w:space="0" w:color="auto"/>
                <w:bottom w:val="none" w:sz="0" w:space="0" w:color="auto"/>
                <w:right w:val="none" w:sz="0" w:space="0" w:color="auto"/>
              </w:divBdr>
            </w:div>
            <w:div w:id="1510293867">
              <w:marLeft w:val="1155"/>
              <w:marRight w:val="0"/>
              <w:marTop w:val="0"/>
              <w:marBottom w:val="0"/>
              <w:divBdr>
                <w:top w:val="none" w:sz="0" w:space="0" w:color="auto"/>
                <w:left w:val="none" w:sz="0" w:space="0" w:color="auto"/>
                <w:bottom w:val="none" w:sz="0" w:space="0" w:color="auto"/>
                <w:right w:val="none" w:sz="0" w:space="0" w:color="auto"/>
              </w:divBdr>
            </w:div>
            <w:div w:id="792165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09544">
      <w:bodyDiv w:val="1"/>
      <w:marLeft w:val="0"/>
      <w:marRight w:val="0"/>
      <w:marTop w:val="0"/>
      <w:marBottom w:val="0"/>
      <w:divBdr>
        <w:top w:val="none" w:sz="0" w:space="0" w:color="auto"/>
        <w:left w:val="none" w:sz="0" w:space="0" w:color="auto"/>
        <w:bottom w:val="none" w:sz="0" w:space="0" w:color="auto"/>
        <w:right w:val="none" w:sz="0" w:space="0" w:color="auto"/>
      </w:divBdr>
      <w:divsChild>
        <w:div w:id="770929582">
          <w:marLeft w:val="0"/>
          <w:marRight w:val="0"/>
          <w:marTop w:val="0"/>
          <w:marBottom w:val="0"/>
          <w:divBdr>
            <w:top w:val="none" w:sz="0" w:space="0" w:color="auto"/>
            <w:left w:val="none" w:sz="0" w:space="0" w:color="auto"/>
            <w:bottom w:val="none" w:sz="0" w:space="0" w:color="auto"/>
            <w:right w:val="none" w:sz="0" w:space="0" w:color="auto"/>
          </w:divBdr>
        </w:div>
        <w:div w:id="2117097301">
          <w:marLeft w:val="0"/>
          <w:marRight w:val="0"/>
          <w:marTop w:val="150"/>
          <w:marBottom w:val="0"/>
          <w:divBdr>
            <w:top w:val="none" w:sz="0" w:space="0" w:color="auto"/>
            <w:left w:val="none" w:sz="0" w:space="0" w:color="auto"/>
            <w:bottom w:val="none" w:sz="0" w:space="0" w:color="auto"/>
            <w:right w:val="none" w:sz="0" w:space="0" w:color="auto"/>
          </w:divBdr>
          <w:divsChild>
            <w:div w:id="1781603166">
              <w:marLeft w:val="1155"/>
              <w:marRight w:val="0"/>
              <w:marTop w:val="0"/>
              <w:marBottom w:val="0"/>
              <w:divBdr>
                <w:top w:val="none" w:sz="0" w:space="0" w:color="auto"/>
                <w:left w:val="none" w:sz="0" w:space="0" w:color="auto"/>
                <w:bottom w:val="none" w:sz="0" w:space="0" w:color="auto"/>
                <w:right w:val="none" w:sz="0" w:space="0" w:color="auto"/>
              </w:divBdr>
            </w:div>
            <w:div w:id="9740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479894">
      <w:bodyDiv w:val="1"/>
      <w:marLeft w:val="0"/>
      <w:marRight w:val="0"/>
      <w:marTop w:val="0"/>
      <w:marBottom w:val="0"/>
      <w:divBdr>
        <w:top w:val="none" w:sz="0" w:space="0" w:color="auto"/>
        <w:left w:val="none" w:sz="0" w:space="0" w:color="auto"/>
        <w:bottom w:val="none" w:sz="0" w:space="0" w:color="auto"/>
        <w:right w:val="none" w:sz="0" w:space="0" w:color="auto"/>
      </w:divBdr>
      <w:divsChild>
        <w:div w:id="1719090214">
          <w:marLeft w:val="0"/>
          <w:marRight w:val="0"/>
          <w:marTop w:val="0"/>
          <w:marBottom w:val="0"/>
          <w:divBdr>
            <w:top w:val="none" w:sz="0" w:space="0" w:color="auto"/>
            <w:left w:val="none" w:sz="0" w:space="0" w:color="auto"/>
            <w:bottom w:val="none" w:sz="0" w:space="0" w:color="auto"/>
            <w:right w:val="none" w:sz="0" w:space="0" w:color="auto"/>
          </w:divBdr>
        </w:div>
        <w:div w:id="1431118350">
          <w:marLeft w:val="0"/>
          <w:marRight w:val="0"/>
          <w:marTop w:val="150"/>
          <w:marBottom w:val="0"/>
          <w:divBdr>
            <w:top w:val="none" w:sz="0" w:space="0" w:color="auto"/>
            <w:left w:val="none" w:sz="0" w:space="0" w:color="auto"/>
            <w:bottom w:val="none" w:sz="0" w:space="0" w:color="auto"/>
            <w:right w:val="none" w:sz="0" w:space="0" w:color="auto"/>
          </w:divBdr>
          <w:divsChild>
            <w:div w:id="2144345800">
              <w:marLeft w:val="1155"/>
              <w:marRight w:val="0"/>
              <w:marTop w:val="0"/>
              <w:marBottom w:val="0"/>
              <w:divBdr>
                <w:top w:val="none" w:sz="0" w:space="0" w:color="auto"/>
                <w:left w:val="none" w:sz="0" w:space="0" w:color="auto"/>
                <w:bottom w:val="none" w:sz="0" w:space="0" w:color="auto"/>
                <w:right w:val="none" w:sz="0" w:space="0" w:color="auto"/>
              </w:divBdr>
            </w:div>
            <w:div w:id="2111007692">
              <w:marLeft w:val="1155"/>
              <w:marRight w:val="0"/>
              <w:marTop w:val="0"/>
              <w:marBottom w:val="0"/>
              <w:divBdr>
                <w:top w:val="none" w:sz="0" w:space="0" w:color="auto"/>
                <w:left w:val="none" w:sz="0" w:space="0" w:color="auto"/>
                <w:bottom w:val="none" w:sz="0" w:space="0" w:color="auto"/>
                <w:right w:val="none" w:sz="0" w:space="0" w:color="auto"/>
              </w:divBdr>
            </w:div>
            <w:div w:id="606352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06569">
      <w:bodyDiv w:val="1"/>
      <w:marLeft w:val="0"/>
      <w:marRight w:val="0"/>
      <w:marTop w:val="0"/>
      <w:marBottom w:val="0"/>
      <w:divBdr>
        <w:top w:val="none" w:sz="0" w:space="0" w:color="auto"/>
        <w:left w:val="none" w:sz="0" w:space="0" w:color="auto"/>
        <w:bottom w:val="none" w:sz="0" w:space="0" w:color="auto"/>
        <w:right w:val="none" w:sz="0" w:space="0" w:color="auto"/>
      </w:divBdr>
      <w:divsChild>
        <w:div w:id="437410323">
          <w:marLeft w:val="0"/>
          <w:marRight w:val="0"/>
          <w:marTop w:val="0"/>
          <w:marBottom w:val="0"/>
          <w:divBdr>
            <w:top w:val="none" w:sz="0" w:space="0" w:color="auto"/>
            <w:left w:val="none" w:sz="0" w:space="0" w:color="auto"/>
            <w:bottom w:val="none" w:sz="0" w:space="0" w:color="auto"/>
            <w:right w:val="none" w:sz="0" w:space="0" w:color="auto"/>
          </w:divBdr>
        </w:div>
        <w:div w:id="1081220278">
          <w:marLeft w:val="0"/>
          <w:marRight w:val="0"/>
          <w:marTop w:val="150"/>
          <w:marBottom w:val="0"/>
          <w:divBdr>
            <w:top w:val="none" w:sz="0" w:space="0" w:color="auto"/>
            <w:left w:val="none" w:sz="0" w:space="0" w:color="auto"/>
            <w:bottom w:val="none" w:sz="0" w:space="0" w:color="auto"/>
            <w:right w:val="none" w:sz="0" w:space="0" w:color="auto"/>
          </w:divBdr>
          <w:divsChild>
            <w:div w:id="1783332578">
              <w:marLeft w:val="1155"/>
              <w:marRight w:val="0"/>
              <w:marTop w:val="0"/>
              <w:marBottom w:val="0"/>
              <w:divBdr>
                <w:top w:val="none" w:sz="0" w:space="0" w:color="auto"/>
                <w:left w:val="none" w:sz="0" w:space="0" w:color="auto"/>
                <w:bottom w:val="none" w:sz="0" w:space="0" w:color="auto"/>
                <w:right w:val="none" w:sz="0" w:space="0" w:color="auto"/>
              </w:divBdr>
            </w:div>
            <w:div w:id="1271164397">
              <w:marLeft w:val="1155"/>
              <w:marRight w:val="0"/>
              <w:marTop w:val="0"/>
              <w:marBottom w:val="0"/>
              <w:divBdr>
                <w:top w:val="none" w:sz="0" w:space="0" w:color="auto"/>
                <w:left w:val="none" w:sz="0" w:space="0" w:color="auto"/>
                <w:bottom w:val="none" w:sz="0" w:space="0" w:color="auto"/>
                <w:right w:val="none" w:sz="0" w:space="0" w:color="auto"/>
              </w:divBdr>
            </w:div>
            <w:div w:id="1347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857048">
      <w:bodyDiv w:val="1"/>
      <w:marLeft w:val="0"/>
      <w:marRight w:val="0"/>
      <w:marTop w:val="0"/>
      <w:marBottom w:val="0"/>
      <w:divBdr>
        <w:top w:val="none" w:sz="0" w:space="0" w:color="auto"/>
        <w:left w:val="none" w:sz="0" w:space="0" w:color="auto"/>
        <w:bottom w:val="none" w:sz="0" w:space="0" w:color="auto"/>
        <w:right w:val="none" w:sz="0" w:space="0" w:color="auto"/>
      </w:divBdr>
      <w:divsChild>
        <w:div w:id="1724676061">
          <w:marLeft w:val="0"/>
          <w:marRight w:val="0"/>
          <w:marTop w:val="0"/>
          <w:marBottom w:val="0"/>
          <w:divBdr>
            <w:top w:val="none" w:sz="0" w:space="0" w:color="auto"/>
            <w:left w:val="none" w:sz="0" w:space="0" w:color="auto"/>
            <w:bottom w:val="none" w:sz="0" w:space="0" w:color="auto"/>
            <w:right w:val="none" w:sz="0" w:space="0" w:color="auto"/>
          </w:divBdr>
        </w:div>
        <w:div w:id="980497194">
          <w:marLeft w:val="0"/>
          <w:marRight w:val="0"/>
          <w:marTop w:val="150"/>
          <w:marBottom w:val="0"/>
          <w:divBdr>
            <w:top w:val="none" w:sz="0" w:space="0" w:color="auto"/>
            <w:left w:val="none" w:sz="0" w:space="0" w:color="auto"/>
            <w:bottom w:val="none" w:sz="0" w:space="0" w:color="auto"/>
            <w:right w:val="none" w:sz="0" w:space="0" w:color="auto"/>
          </w:divBdr>
          <w:divsChild>
            <w:div w:id="519204173">
              <w:marLeft w:val="1155"/>
              <w:marRight w:val="0"/>
              <w:marTop w:val="0"/>
              <w:marBottom w:val="0"/>
              <w:divBdr>
                <w:top w:val="none" w:sz="0" w:space="0" w:color="auto"/>
                <w:left w:val="none" w:sz="0" w:space="0" w:color="auto"/>
                <w:bottom w:val="none" w:sz="0" w:space="0" w:color="auto"/>
                <w:right w:val="none" w:sz="0" w:space="0" w:color="auto"/>
              </w:divBdr>
            </w:div>
            <w:div w:id="1572038996">
              <w:marLeft w:val="1155"/>
              <w:marRight w:val="0"/>
              <w:marTop w:val="0"/>
              <w:marBottom w:val="0"/>
              <w:divBdr>
                <w:top w:val="none" w:sz="0" w:space="0" w:color="auto"/>
                <w:left w:val="none" w:sz="0" w:space="0" w:color="auto"/>
                <w:bottom w:val="none" w:sz="0" w:space="0" w:color="auto"/>
                <w:right w:val="none" w:sz="0" w:space="0" w:color="auto"/>
              </w:divBdr>
            </w:div>
            <w:div w:id="185835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247504">
      <w:bodyDiv w:val="1"/>
      <w:marLeft w:val="0"/>
      <w:marRight w:val="0"/>
      <w:marTop w:val="0"/>
      <w:marBottom w:val="0"/>
      <w:divBdr>
        <w:top w:val="none" w:sz="0" w:space="0" w:color="auto"/>
        <w:left w:val="none" w:sz="0" w:space="0" w:color="auto"/>
        <w:bottom w:val="none" w:sz="0" w:space="0" w:color="auto"/>
        <w:right w:val="none" w:sz="0" w:space="0" w:color="auto"/>
      </w:divBdr>
      <w:divsChild>
        <w:div w:id="1685354055">
          <w:marLeft w:val="0"/>
          <w:marRight w:val="0"/>
          <w:marTop w:val="0"/>
          <w:marBottom w:val="0"/>
          <w:divBdr>
            <w:top w:val="none" w:sz="0" w:space="0" w:color="auto"/>
            <w:left w:val="none" w:sz="0" w:space="0" w:color="auto"/>
            <w:bottom w:val="none" w:sz="0" w:space="0" w:color="auto"/>
            <w:right w:val="none" w:sz="0" w:space="0" w:color="auto"/>
          </w:divBdr>
        </w:div>
        <w:div w:id="142164936">
          <w:marLeft w:val="0"/>
          <w:marRight w:val="0"/>
          <w:marTop w:val="150"/>
          <w:marBottom w:val="0"/>
          <w:divBdr>
            <w:top w:val="none" w:sz="0" w:space="0" w:color="auto"/>
            <w:left w:val="none" w:sz="0" w:space="0" w:color="auto"/>
            <w:bottom w:val="none" w:sz="0" w:space="0" w:color="auto"/>
            <w:right w:val="none" w:sz="0" w:space="0" w:color="auto"/>
          </w:divBdr>
          <w:divsChild>
            <w:div w:id="496851224">
              <w:marLeft w:val="1155"/>
              <w:marRight w:val="0"/>
              <w:marTop w:val="0"/>
              <w:marBottom w:val="0"/>
              <w:divBdr>
                <w:top w:val="none" w:sz="0" w:space="0" w:color="auto"/>
                <w:left w:val="none" w:sz="0" w:space="0" w:color="auto"/>
                <w:bottom w:val="none" w:sz="0" w:space="0" w:color="auto"/>
                <w:right w:val="none" w:sz="0" w:space="0" w:color="auto"/>
              </w:divBdr>
            </w:div>
            <w:div w:id="2146969072">
              <w:marLeft w:val="1155"/>
              <w:marRight w:val="0"/>
              <w:marTop w:val="0"/>
              <w:marBottom w:val="0"/>
              <w:divBdr>
                <w:top w:val="none" w:sz="0" w:space="0" w:color="auto"/>
                <w:left w:val="none" w:sz="0" w:space="0" w:color="auto"/>
                <w:bottom w:val="none" w:sz="0" w:space="0" w:color="auto"/>
                <w:right w:val="none" w:sz="0" w:space="0" w:color="auto"/>
              </w:divBdr>
            </w:div>
            <w:div w:id="54471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54635">
      <w:bodyDiv w:val="1"/>
      <w:marLeft w:val="0"/>
      <w:marRight w:val="0"/>
      <w:marTop w:val="0"/>
      <w:marBottom w:val="0"/>
      <w:divBdr>
        <w:top w:val="none" w:sz="0" w:space="0" w:color="auto"/>
        <w:left w:val="none" w:sz="0" w:space="0" w:color="auto"/>
        <w:bottom w:val="none" w:sz="0" w:space="0" w:color="auto"/>
        <w:right w:val="none" w:sz="0" w:space="0" w:color="auto"/>
      </w:divBdr>
      <w:divsChild>
        <w:div w:id="752823449">
          <w:marLeft w:val="0"/>
          <w:marRight w:val="0"/>
          <w:marTop w:val="0"/>
          <w:marBottom w:val="0"/>
          <w:divBdr>
            <w:top w:val="none" w:sz="0" w:space="0" w:color="auto"/>
            <w:left w:val="none" w:sz="0" w:space="0" w:color="auto"/>
            <w:bottom w:val="none" w:sz="0" w:space="0" w:color="auto"/>
            <w:right w:val="none" w:sz="0" w:space="0" w:color="auto"/>
          </w:divBdr>
        </w:div>
        <w:div w:id="1336032193">
          <w:marLeft w:val="0"/>
          <w:marRight w:val="0"/>
          <w:marTop w:val="150"/>
          <w:marBottom w:val="0"/>
          <w:divBdr>
            <w:top w:val="none" w:sz="0" w:space="0" w:color="auto"/>
            <w:left w:val="none" w:sz="0" w:space="0" w:color="auto"/>
            <w:bottom w:val="none" w:sz="0" w:space="0" w:color="auto"/>
            <w:right w:val="none" w:sz="0" w:space="0" w:color="auto"/>
          </w:divBdr>
          <w:divsChild>
            <w:div w:id="449514325">
              <w:marLeft w:val="1155"/>
              <w:marRight w:val="0"/>
              <w:marTop w:val="0"/>
              <w:marBottom w:val="0"/>
              <w:divBdr>
                <w:top w:val="none" w:sz="0" w:space="0" w:color="auto"/>
                <w:left w:val="none" w:sz="0" w:space="0" w:color="auto"/>
                <w:bottom w:val="none" w:sz="0" w:space="0" w:color="auto"/>
                <w:right w:val="none" w:sz="0" w:space="0" w:color="auto"/>
              </w:divBdr>
            </w:div>
            <w:div w:id="1307315072">
              <w:marLeft w:val="1155"/>
              <w:marRight w:val="0"/>
              <w:marTop w:val="0"/>
              <w:marBottom w:val="0"/>
              <w:divBdr>
                <w:top w:val="none" w:sz="0" w:space="0" w:color="auto"/>
                <w:left w:val="none" w:sz="0" w:space="0" w:color="auto"/>
                <w:bottom w:val="none" w:sz="0" w:space="0" w:color="auto"/>
                <w:right w:val="none" w:sz="0" w:space="0" w:color="auto"/>
              </w:divBdr>
            </w:div>
            <w:div w:id="1040937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28082">
      <w:bodyDiv w:val="1"/>
      <w:marLeft w:val="0"/>
      <w:marRight w:val="0"/>
      <w:marTop w:val="0"/>
      <w:marBottom w:val="0"/>
      <w:divBdr>
        <w:top w:val="none" w:sz="0" w:space="0" w:color="auto"/>
        <w:left w:val="none" w:sz="0" w:space="0" w:color="auto"/>
        <w:bottom w:val="none" w:sz="0" w:space="0" w:color="auto"/>
        <w:right w:val="none" w:sz="0" w:space="0" w:color="auto"/>
      </w:divBdr>
      <w:divsChild>
        <w:div w:id="1269777457">
          <w:marLeft w:val="0"/>
          <w:marRight w:val="0"/>
          <w:marTop w:val="0"/>
          <w:marBottom w:val="0"/>
          <w:divBdr>
            <w:top w:val="none" w:sz="0" w:space="0" w:color="auto"/>
            <w:left w:val="none" w:sz="0" w:space="0" w:color="auto"/>
            <w:bottom w:val="none" w:sz="0" w:space="0" w:color="auto"/>
            <w:right w:val="none" w:sz="0" w:space="0" w:color="auto"/>
          </w:divBdr>
        </w:div>
        <w:div w:id="1233855744">
          <w:marLeft w:val="0"/>
          <w:marRight w:val="0"/>
          <w:marTop w:val="150"/>
          <w:marBottom w:val="0"/>
          <w:divBdr>
            <w:top w:val="none" w:sz="0" w:space="0" w:color="auto"/>
            <w:left w:val="none" w:sz="0" w:space="0" w:color="auto"/>
            <w:bottom w:val="none" w:sz="0" w:space="0" w:color="auto"/>
            <w:right w:val="none" w:sz="0" w:space="0" w:color="auto"/>
          </w:divBdr>
          <w:divsChild>
            <w:div w:id="699432403">
              <w:marLeft w:val="1155"/>
              <w:marRight w:val="0"/>
              <w:marTop w:val="0"/>
              <w:marBottom w:val="0"/>
              <w:divBdr>
                <w:top w:val="none" w:sz="0" w:space="0" w:color="auto"/>
                <w:left w:val="none" w:sz="0" w:space="0" w:color="auto"/>
                <w:bottom w:val="none" w:sz="0" w:space="0" w:color="auto"/>
                <w:right w:val="none" w:sz="0" w:space="0" w:color="auto"/>
              </w:divBdr>
            </w:div>
            <w:div w:id="1150174257">
              <w:marLeft w:val="1155"/>
              <w:marRight w:val="0"/>
              <w:marTop w:val="0"/>
              <w:marBottom w:val="0"/>
              <w:divBdr>
                <w:top w:val="none" w:sz="0" w:space="0" w:color="auto"/>
                <w:left w:val="none" w:sz="0" w:space="0" w:color="auto"/>
                <w:bottom w:val="none" w:sz="0" w:space="0" w:color="auto"/>
                <w:right w:val="none" w:sz="0" w:space="0" w:color="auto"/>
              </w:divBdr>
            </w:div>
            <w:div w:id="627903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524981">
      <w:bodyDiv w:val="1"/>
      <w:marLeft w:val="0"/>
      <w:marRight w:val="0"/>
      <w:marTop w:val="0"/>
      <w:marBottom w:val="0"/>
      <w:divBdr>
        <w:top w:val="none" w:sz="0" w:space="0" w:color="auto"/>
        <w:left w:val="none" w:sz="0" w:space="0" w:color="auto"/>
        <w:bottom w:val="none" w:sz="0" w:space="0" w:color="auto"/>
        <w:right w:val="none" w:sz="0" w:space="0" w:color="auto"/>
      </w:divBdr>
      <w:divsChild>
        <w:div w:id="1045377066">
          <w:marLeft w:val="0"/>
          <w:marRight w:val="0"/>
          <w:marTop w:val="0"/>
          <w:marBottom w:val="0"/>
          <w:divBdr>
            <w:top w:val="none" w:sz="0" w:space="0" w:color="auto"/>
            <w:left w:val="none" w:sz="0" w:space="0" w:color="auto"/>
            <w:bottom w:val="none" w:sz="0" w:space="0" w:color="auto"/>
            <w:right w:val="none" w:sz="0" w:space="0" w:color="auto"/>
          </w:divBdr>
        </w:div>
        <w:div w:id="1031956620">
          <w:marLeft w:val="0"/>
          <w:marRight w:val="0"/>
          <w:marTop w:val="150"/>
          <w:marBottom w:val="0"/>
          <w:divBdr>
            <w:top w:val="none" w:sz="0" w:space="0" w:color="auto"/>
            <w:left w:val="none" w:sz="0" w:space="0" w:color="auto"/>
            <w:bottom w:val="none" w:sz="0" w:space="0" w:color="auto"/>
            <w:right w:val="none" w:sz="0" w:space="0" w:color="auto"/>
          </w:divBdr>
          <w:divsChild>
            <w:div w:id="530996263">
              <w:marLeft w:val="1155"/>
              <w:marRight w:val="0"/>
              <w:marTop w:val="0"/>
              <w:marBottom w:val="0"/>
              <w:divBdr>
                <w:top w:val="none" w:sz="0" w:space="0" w:color="auto"/>
                <w:left w:val="none" w:sz="0" w:space="0" w:color="auto"/>
                <w:bottom w:val="none" w:sz="0" w:space="0" w:color="auto"/>
                <w:right w:val="none" w:sz="0" w:space="0" w:color="auto"/>
              </w:divBdr>
            </w:div>
            <w:div w:id="1874416017">
              <w:marLeft w:val="1155"/>
              <w:marRight w:val="0"/>
              <w:marTop w:val="0"/>
              <w:marBottom w:val="0"/>
              <w:divBdr>
                <w:top w:val="none" w:sz="0" w:space="0" w:color="auto"/>
                <w:left w:val="none" w:sz="0" w:space="0" w:color="auto"/>
                <w:bottom w:val="none" w:sz="0" w:space="0" w:color="auto"/>
                <w:right w:val="none" w:sz="0" w:space="0" w:color="auto"/>
              </w:divBdr>
            </w:div>
            <w:div w:id="1524320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21399">
      <w:bodyDiv w:val="1"/>
      <w:marLeft w:val="0"/>
      <w:marRight w:val="0"/>
      <w:marTop w:val="0"/>
      <w:marBottom w:val="0"/>
      <w:divBdr>
        <w:top w:val="none" w:sz="0" w:space="0" w:color="auto"/>
        <w:left w:val="none" w:sz="0" w:space="0" w:color="auto"/>
        <w:bottom w:val="none" w:sz="0" w:space="0" w:color="auto"/>
        <w:right w:val="none" w:sz="0" w:space="0" w:color="auto"/>
      </w:divBdr>
      <w:divsChild>
        <w:div w:id="78211323">
          <w:marLeft w:val="0"/>
          <w:marRight w:val="0"/>
          <w:marTop w:val="0"/>
          <w:marBottom w:val="0"/>
          <w:divBdr>
            <w:top w:val="none" w:sz="0" w:space="0" w:color="auto"/>
            <w:left w:val="none" w:sz="0" w:space="0" w:color="auto"/>
            <w:bottom w:val="none" w:sz="0" w:space="0" w:color="auto"/>
            <w:right w:val="none" w:sz="0" w:space="0" w:color="auto"/>
          </w:divBdr>
        </w:div>
        <w:div w:id="903876469">
          <w:marLeft w:val="0"/>
          <w:marRight w:val="0"/>
          <w:marTop w:val="150"/>
          <w:marBottom w:val="0"/>
          <w:divBdr>
            <w:top w:val="none" w:sz="0" w:space="0" w:color="auto"/>
            <w:left w:val="none" w:sz="0" w:space="0" w:color="auto"/>
            <w:bottom w:val="none" w:sz="0" w:space="0" w:color="auto"/>
            <w:right w:val="none" w:sz="0" w:space="0" w:color="auto"/>
          </w:divBdr>
          <w:divsChild>
            <w:div w:id="35660219">
              <w:marLeft w:val="1155"/>
              <w:marRight w:val="0"/>
              <w:marTop w:val="0"/>
              <w:marBottom w:val="0"/>
              <w:divBdr>
                <w:top w:val="none" w:sz="0" w:space="0" w:color="auto"/>
                <w:left w:val="none" w:sz="0" w:space="0" w:color="auto"/>
                <w:bottom w:val="none" w:sz="0" w:space="0" w:color="auto"/>
                <w:right w:val="none" w:sz="0" w:space="0" w:color="auto"/>
              </w:divBdr>
            </w:div>
            <w:div w:id="240911839">
              <w:marLeft w:val="1155"/>
              <w:marRight w:val="0"/>
              <w:marTop w:val="0"/>
              <w:marBottom w:val="0"/>
              <w:divBdr>
                <w:top w:val="none" w:sz="0" w:space="0" w:color="auto"/>
                <w:left w:val="none" w:sz="0" w:space="0" w:color="auto"/>
                <w:bottom w:val="none" w:sz="0" w:space="0" w:color="auto"/>
                <w:right w:val="none" w:sz="0" w:space="0" w:color="auto"/>
              </w:divBdr>
            </w:div>
            <w:div w:id="132947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15389">
      <w:bodyDiv w:val="1"/>
      <w:marLeft w:val="0"/>
      <w:marRight w:val="0"/>
      <w:marTop w:val="0"/>
      <w:marBottom w:val="0"/>
      <w:divBdr>
        <w:top w:val="none" w:sz="0" w:space="0" w:color="auto"/>
        <w:left w:val="none" w:sz="0" w:space="0" w:color="auto"/>
        <w:bottom w:val="none" w:sz="0" w:space="0" w:color="auto"/>
        <w:right w:val="none" w:sz="0" w:space="0" w:color="auto"/>
      </w:divBdr>
      <w:divsChild>
        <w:div w:id="374276448">
          <w:marLeft w:val="0"/>
          <w:marRight w:val="0"/>
          <w:marTop w:val="0"/>
          <w:marBottom w:val="0"/>
          <w:divBdr>
            <w:top w:val="none" w:sz="0" w:space="0" w:color="auto"/>
            <w:left w:val="none" w:sz="0" w:space="0" w:color="auto"/>
            <w:bottom w:val="none" w:sz="0" w:space="0" w:color="auto"/>
            <w:right w:val="none" w:sz="0" w:space="0" w:color="auto"/>
          </w:divBdr>
        </w:div>
        <w:div w:id="1491411620">
          <w:marLeft w:val="0"/>
          <w:marRight w:val="0"/>
          <w:marTop w:val="150"/>
          <w:marBottom w:val="0"/>
          <w:divBdr>
            <w:top w:val="none" w:sz="0" w:space="0" w:color="auto"/>
            <w:left w:val="none" w:sz="0" w:space="0" w:color="auto"/>
            <w:bottom w:val="none" w:sz="0" w:space="0" w:color="auto"/>
            <w:right w:val="none" w:sz="0" w:space="0" w:color="auto"/>
          </w:divBdr>
          <w:divsChild>
            <w:div w:id="1028801416">
              <w:marLeft w:val="1155"/>
              <w:marRight w:val="0"/>
              <w:marTop w:val="0"/>
              <w:marBottom w:val="0"/>
              <w:divBdr>
                <w:top w:val="none" w:sz="0" w:space="0" w:color="auto"/>
                <w:left w:val="none" w:sz="0" w:space="0" w:color="auto"/>
                <w:bottom w:val="none" w:sz="0" w:space="0" w:color="auto"/>
                <w:right w:val="none" w:sz="0" w:space="0" w:color="auto"/>
              </w:divBdr>
            </w:div>
            <w:div w:id="1527476301">
              <w:marLeft w:val="1155"/>
              <w:marRight w:val="0"/>
              <w:marTop w:val="0"/>
              <w:marBottom w:val="0"/>
              <w:divBdr>
                <w:top w:val="none" w:sz="0" w:space="0" w:color="auto"/>
                <w:left w:val="none" w:sz="0" w:space="0" w:color="auto"/>
                <w:bottom w:val="none" w:sz="0" w:space="0" w:color="auto"/>
                <w:right w:val="none" w:sz="0" w:space="0" w:color="auto"/>
              </w:divBdr>
            </w:div>
            <w:div w:id="192757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564723">
      <w:bodyDiv w:val="1"/>
      <w:marLeft w:val="0"/>
      <w:marRight w:val="0"/>
      <w:marTop w:val="0"/>
      <w:marBottom w:val="0"/>
      <w:divBdr>
        <w:top w:val="none" w:sz="0" w:space="0" w:color="auto"/>
        <w:left w:val="none" w:sz="0" w:space="0" w:color="auto"/>
        <w:bottom w:val="none" w:sz="0" w:space="0" w:color="auto"/>
        <w:right w:val="none" w:sz="0" w:space="0" w:color="auto"/>
      </w:divBdr>
      <w:divsChild>
        <w:div w:id="2017994813">
          <w:marLeft w:val="0"/>
          <w:marRight w:val="0"/>
          <w:marTop w:val="0"/>
          <w:marBottom w:val="0"/>
          <w:divBdr>
            <w:top w:val="none" w:sz="0" w:space="0" w:color="auto"/>
            <w:left w:val="none" w:sz="0" w:space="0" w:color="auto"/>
            <w:bottom w:val="none" w:sz="0" w:space="0" w:color="auto"/>
            <w:right w:val="none" w:sz="0" w:space="0" w:color="auto"/>
          </w:divBdr>
        </w:div>
        <w:div w:id="868762261">
          <w:marLeft w:val="0"/>
          <w:marRight w:val="0"/>
          <w:marTop w:val="150"/>
          <w:marBottom w:val="0"/>
          <w:divBdr>
            <w:top w:val="none" w:sz="0" w:space="0" w:color="auto"/>
            <w:left w:val="none" w:sz="0" w:space="0" w:color="auto"/>
            <w:bottom w:val="none" w:sz="0" w:space="0" w:color="auto"/>
            <w:right w:val="none" w:sz="0" w:space="0" w:color="auto"/>
          </w:divBdr>
          <w:divsChild>
            <w:div w:id="323168248">
              <w:marLeft w:val="1155"/>
              <w:marRight w:val="0"/>
              <w:marTop w:val="0"/>
              <w:marBottom w:val="0"/>
              <w:divBdr>
                <w:top w:val="none" w:sz="0" w:space="0" w:color="auto"/>
                <w:left w:val="none" w:sz="0" w:space="0" w:color="auto"/>
                <w:bottom w:val="none" w:sz="0" w:space="0" w:color="auto"/>
                <w:right w:val="none" w:sz="0" w:space="0" w:color="auto"/>
              </w:divBdr>
            </w:div>
            <w:div w:id="1560630925">
              <w:marLeft w:val="1155"/>
              <w:marRight w:val="0"/>
              <w:marTop w:val="0"/>
              <w:marBottom w:val="0"/>
              <w:divBdr>
                <w:top w:val="none" w:sz="0" w:space="0" w:color="auto"/>
                <w:left w:val="none" w:sz="0" w:space="0" w:color="auto"/>
                <w:bottom w:val="none" w:sz="0" w:space="0" w:color="auto"/>
                <w:right w:val="none" w:sz="0" w:space="0" w:color="auto"/>
              </w:divBdr>
            </w:div>
            <w:div w:id="10061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144626">
      <w:bodyDiv w:val="1"/>
      <w:marLeft w:val="0"/>
      <w:marRight w:val="0"/>
      <w:marTop w:val="0"/>
      <w:marBottom w:val="0"/>
      <w:divBdr>
        <w:top w:val="none" w:sz="0" w:space="0" w:color="auto"/>
        <w:left w:val="none" w:sz="0" w:space="0" w:color="auto"/>
        <w:bottom w:val="none" w:sz="0" w:space="0" w:color="auto"/>
        <w:right w:val="none" w:sz="0" w:space="0" w:color="auto"/>
      </w:divBdr>
      <w:divsChild>
        <w:div w:id="597448279">
          <w:marLeft w:val="0"/>
          <w:marRight w:val="0"/>
          <w:marTop w:val="0"/>
          <w:marBottom w:val="0"/>
          <w:divBdr>
            <w:top w:val="none" w:sz="0" w:space="0" w:color="auto"/>
            <w:left w:val="none" w:sz="0" w:space="0" w:color="auto"/>
            <w:bottom w:val="none" w:sz="0" w:space="0" w:color="auto"/>
            <w:right w:val="none" w:sz="0" w:space="0" w:color="auto"/>
          </w:divBdr>
        </w:div>
        <w:div w:id="2019312531">
          <w:marLeft w:val="0"/>
          <w:marRight w:val="0"/>
          <w:marTop w:val="150"/>
          <w:marBottom w:val="0"/>
          <w:divBdr>
            <w:top w:val="none" w:sz="0" w:space="0" w:color="auto"/>
            <w:left w:val="none" w:sz="0" w:space="0" w:color="auto"/>
            <w:bottom w:val="none" w:sz="0" w:space="0" w:color="auto"/>
            <w:right w:val="none" w:sz="0" w:space="0" w:color="auto"/>
          </w:divBdr>
          <w:divsChild>
            <w:div w:id="1769888509">
              <w:marLeft w:val="1155"/>
              <w:marRight w:val="0"/>
              <w:marTop w:val="0"/>
              <w:marBottom w:val="0"/>
              <w:divBdr>
                <w:top w:val="none" w:sz="0" w:space="0" w:color="auto"/>
                <w:left w:val="none" w:sz="0" w:space="0" w:color="auto"/>
                <w:bottom w:val="none" w:sz="0" w:space="0" w:color="auto"/>
                <w:right w:val="none" w:sz="0" w:space="0" w:color="auto"/>
              </w:divBdr>
            </w:div>
            <w:div w:id="848060508">
              <w:marLeft w:val="1155"/>
              <w:marRight w:val="0"/>
              <w:marTop w:val="0"/>
              <w:marBottom w:val="0"/>
              <w:divBdr>
                <w:top w:val="none" w:sz="0" w:space="0" w:color="auto"/>
                <w:left w:val="none" w:sz="0" w:space="0" w:color="auto"/>
                <w:bottom w:val="none" w:sz="0" w:space="0" w:color="auto"/>
                <w:right w:val="none" w:sz="0" w:space="0" w:color="auto"/>
              </w:divBdr>
            </w:div>
            <w:div w:id="140787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528234">
      <w:bodyDiv w:val="1"/>
      <w:marLeft w:val="0"/>
      <w:marRight w:val="0"/>
      <w:marTop w:val="0"/>
      <w:marBottom w:val="0"/>
      <w:divBdr>
        <w:top w:val="none" w:sz="0" w:space="0" w:color="auto"/>
        <w:left w:val="none" w:sz="0" w:space="0" w:color="auto"/>
        <w:bottom w:val="none" w:sz="0" w:space="0" w:color="auto"/>
        <w:right w:val="none" w:sz="0" w:space="0" w:color="auto"/>
      </w:divBdr>
      <w:divsChild>
        <w:div w:id="1309749551">
          <w:marLeft w:val="0"/>
          <w:marRight w:val="0"/>
          <w:marTop w:val="0"/>
          <w:marBottom w:val="0"/>
          <w:divBdr>
            <w:top w:val="none" w:sz="0" w:space="0" w:color="auto"/>
            <w:left w:val="none" w:sz="0" w:space="0" w:color="auto"/>
            <w:bottom w:val="none" w:sz="0" w:space="0" w:color="auto"/>
            <w:right w:val="none" w:sz="0" w:space="0" w:color="auto"/>
          </w:divBdr>
        </w:div>
        <w:div w:id="1413894029">
          <w:marLeft w:val="0"/>
          <w:marRight w:val="0"/>
          <w:marTop w:val="150"/>
          <w:marBottom w:val="0"/>
          <w:divBdr>
            <w:top w:val="none" w:sz="0" w:space="0" w:color="auto"/>
            <w:left w:val="none" w:sz="0" w:space="0" w:color="auto"/>
            <w:bottom w:val="none" w:sz="0" w:space="0" w:color="auto"/>
            <w:right w:val="none" w:sz="0" w:space="0" w:color="auto"/>
          </w:divBdr>
          <w:divsChild>
            <w:div w:id="2070492557">
              <w:marLeft w:val="1155"/>
              <w:marRight w:val="0"/>
              <w:marTop w:val="0"/>
              <w:marBottom w:val="0"/>
              <w:divBdr>
                <w:top w:val="none" w:sz="0" w:space="0" w:color="auto"/>
                <w:left w:val="none" w:sz="0" w:space="0" w:color="auto"/>
                <w:bottom w:val="none" w:sz="0" w:space="0" w:color="auto"/>
                <w:right w:val="none" w:sz="0" w:space="0" w:color="auto"/>
              </w:divBdr>
            </w:div>
            <w:div w:id="2074113750">
              <w:marLeft w:val="1155"/>
              <w:marRight w:val="0"/>
              <w:marTop w:val="0"/>
              <w:marBottom w:val="0"/>
              <w:divBdr>
                <w:top w:val="none" w:sz="0" w:space="0" w:color="auto"/>
                <w:left w:val="none" w:sz="0" w:space="0" w:color="auto"/>
                <w:bottom w:val="none" w:sz="0" w:space="0" w:color="auto"/>
                <w:right w:val="none" w:sz="0" w:space="0" w:color="auto"/>
              </w:divBdr>
            </w:div>
            <w:div w:id="63387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379765">
      <w:bodyDiv w:val="1"/>
      <w:marLeft w:val="0"/>
      <w:marRight w:val="0"/>
      <w:marTop w:val="0"/>
      <w:marBottom w:val="0"/>
      <w:divBdr>
        <w:top w:val="none" w:sz="0" w:space="0" w:color="auto"/>
        <w:left w:val="none" w:sz="0" w:space="0" w:color="auto"/>
        <w:bottom w:val="none" w:sz="0" w:space="0" w:color="auto"/>
        <w:right w:val="none" w:sz="0" w:space="0" w:color="auto"/>
      </w:divBdr>
      <w:divsChild>
        <w:div w:id="1722945275">
          <w:marLeft w:val="0"/>
          <w:marRight w:val="0"/>
          <w:marTop w:val="0"/>
          <w:marBottom w:val="0"/>
          <w:divBdr>
            <w:top w:val="none" w:sz="0" w:space="0" w:color="auto"/>
            <w:left w:val="none" w:sz="0" w:space="0" w:color="auto"/>
            <w:bottom w:val="none" w:sz="0" w:space="0" w:color="auto"/>
            <w:right w:val="none" w:sz="0" w:space="0" w:color="auto"/>
          </w:divBdr>
        </w:div>
        <w:div w:id="366149972">
          <w:marLeft w:val="0"/>
          <w:marRight w:val="0"/>
          <w:marTop w:val="150"/>
          <w:marBottom w:val="0"/>
          <w:divBdr>
            <w:top w:val="none" w:sz="0" w:space="0" w:color="auto"/>
            <w:left w:val="none" w:sz="0" w:space="0" w:color="auto"/>
            <w:bottom w:val="none" w:sz="0" w:space="0" w:color="auto"/>
            <w:right w:val="none" w:sz="0" w:space="0" w:color="auto"/>
          </w:divBdr>
          <w:divsChild>
            <w:div w:id="723723117">
              <w:marLeft w:val="1155"/>
              <w:marRight w:val="0"/>
              <w:marTop w:val="0"/>
              <w:marBottom w:val="0"/>
              <w:divBdr>
                <w:top w:val="none" w:sz="0" w:space="0" w:color="auto"/>
                <w:left w:val="none" w:sz="0" w:space="0" w:color="auto"/>
                <w:bottom w:val="none" w:sz="0" w:space="0" w:color="auto"/>
                <w:right w:val="none" w:sz="0" w:space="0" w:color="auto"/>
              </w:divBdr>
            </w:div>
            <w:div w:id="646201865">
              <w:marLeft w:val="1155"/>
              <w:marRight w:val="0"/>
              <w:marTop w:val="0"/>
              <w:marBottom w:val="0"/>
              <w:divBdr>
                <w:top w:val="none" w:sz="0" w:space="0" w:color="auto"/>
                <w:left w:val="none" w:sz="0" w:space="0" w:color="auto"/>
                <w:bottom w:val="none" w:sz="0" w:space="0" w:color="auto"/>
                <w:right w:val="none" w:sz="0" w:space="0" w:color="auto"/>
              </w:divBdr>
            </w:div>
            <w:div w:id="177694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8963398">
      <w:bodyDiv w:val="1"/>
      <w:marLeft w:val="0"/>
      <w:marRight w:val="0"/>
      <w:marTop w:val="0"/>
      <w:marBottom w:val="0"/>
      <w:divBdr>
        <w:top w:val="none" w:sz="0" w:space="0" w:color="auto"/>
        <w:left w:val="none" w:sz="0" w:space="0" w:color="auto"/>
        <w:bottom w:val="none" w:sz="0" w:space="0" w:color="auto"/>
        <w:right w:val="none" w:sz="0" w:space="0" w:color="auto"/>
      </w:divBdr>
      <w:divsChild>
        <w:div w:id="489100440">
          <w:marLeft w:val="0"/>
          <w:marRight w:val="0"/>
          <w:marTop w:val="0"/>
          <w:marBottom w:val="0"/>
          <w:divBdr>
            <w:top w:val="none" w:sz="0" w:space="0" w:color="auto"/>
            <w:left w:val="none" w:sz="0" w:space="0" w:color="auto"/>
            <w:bottom w:val="none" w:sz="0" w:space="0" w:color="auto"/>
            <w:right w:val="none" w:sz="0" w:space="0" w:color="auto"/>
          </w:divBdr>
        </w:div>
        <w:div w:id="1374115429">
          <w:marLeft w:val="0"/>
          <w:marRight w:val="0"/>
          <w:marTop w:val="150"/>
          <w:marBottom w:val="0"/>
          <w:divBdr>
            <w:top w:val="none" w:sz="0" w:space="0" w:color="auto"/>
            <w:left w:val="none" w:sz="0" w:space="0" w:color="auto"/>
            <w:bottom w:val="none" w:sz="0" w:space="0" w:color="auto"/>
            <w:right w:val="none" w:sz="0" w:space="0" w:color="auto"/>
          </w:divBdr>
          <w:divsChild>
            <w:div w:id="1229268931">
              <w:marLeft w:val="1155"/>
              <w:marRight w:val="0"/>
              <w:marTop w:val="0"/>
              <w:marBottom w:val="0"/>
              <w:divBdr>
                <w:top w:val="none" w:sz="0" w:space="0" w:color="auto"/>
                <w:left w:val="none" w:sz="0" w:space="0" w:color="auto"/>
                <w:bottom w:val="none" w:sz="0" w:space="0" w:color="auto"/>
                <w:right w:val="none" w:sz="0" w:space="0" w:color="auto"/>
              </w:divBdr>
            </w:div>
            <w:div w:id="1706558055">
              <w:marLeft w:val="1155"/>
              <w:marRight w:val="0"/>
              <w:marTop w:val="0"/>
              <w:marBottom w:val="0"/>
              <w:divBdr>
                <w:top w:val="none" w:sz="0" w:space="0" w:color="auto"/>
                <w:left w:val="none" w:sz="0" w:space="0" w:color="auto"/>
                <w:bottom w:val="none" w:sz="0" w:space="0" w:color="auto"/>
                <w:right w:val="none" w:sz="0" w:space="0" w:color="auto"/>
              </w:divBdr>
            </w:div>
            <w:div w:id="111918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41121">
      <w:bodyDiv w:val="1"/>
      <w:marLeft w:val="0"/>
      <w:marRight w:val="0"/>
      <w:marTop w:val="0"/>
      <w:marBottom w:val="0"/>
      <w:divBdr>
        <w:top w:val="none" w:sz="0" w:space="0" w:color="auto"/>
        <w:left w:val="none" w:sz="0" w:space="0" w:color="auto"/>
        <w:bottom w:val="none" w:sz="0" w:space="0" w:color="auto"/>
        <w:right w:val="none" w:sz="0" w:space="0" w:color="auto"/>
      </w:divBdr>
      <w:divsChild>
        <w:div w:id="124854884">
          <w:marLeft w:val="0"/>
          <w:marRight w:val="0"/>
          <w:marTop w:val="0"/>
          <w:marBottom w:val="0"/>
          <w:divBdr>
            <w:top w:val="none" w:sz="0" w:space="0" w:color="auto"/>
            <w:left w:val="none" w:sz="0" w:space="0" w:color="auto"/>
            <w:bottom w:val="none" w:sz="0" w:space="0" w:color="auto"/>
            <w:right w:val="none" w:sz="0" w:space="0" w:color="auto"/>
          </w:divBdr>
        </w:div>
        <w:div w:id="1387416101">
          <w:marLeft w:val="0"/>
          <w:marRight w:val="0"/>
          <w:marTop w:val="150"/>
          <w:marBottom w:val="0"/>
          <w:divBdr>
            <w:top w:val="none" w:sz="0" w:space="0" w:color="auto"/>
            <w:left w:val="none" w:sz="0" w:space="0" w:color="auto"/>
            <w:bottom w:val="none" w:sz="0" w:space="0" w:color="auto"/>
            <w:right w:val="none" w:sz="0" w:space="0" w:color="auto"/>
          </w:divBdr>
          <w:divsChild>
            <w:div w:id="945235354">
              <w:marLeft w:val="1155"/>
              <w:marRight w:val="0"/>
              <w:marTop w:val="0"/>
              <w:marBottom w:val="0"/>
              <w:divBdr>
                <w:top w:val="none" w:sz="0" w:space="0" w:color="auto"/>
                <w:left w:val="none" w:sz="0" w:space="0" w:color="auto"/>
                <w:bottom w:val="none" w:sz="0" w:space="0" w:color="auto"/>
                <w:right w:val="none" w:sz="0" w:space="0" w:color="auto"/>
              </w:divBdr>
            </w:div>
            <w:div w:id="631642975">
              <w:marLeft w:val="1155"/>
              <w:marRight w:val="0"/>
              <w:marTop w:val="0"/>
              <w:marBottom w:val="0"/>
              <w:divBdr>
                <w:top w:val="none" w:sz="0" w:space="0" w:color="auto"/>
                <w:left w:val="none" w:sz="0" w:space="0" w:color="auto"/>
                <w:bottom w:val="none" w:sz="0" w:space="0" w:color="auto"/>
                <w:right w:val="none" w:sz="0" w:space="0" w:color="auto"/>
              </w:divBdr>
            </w:div>
            <w:div w:id="233466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34065">
      <w:bodyDiv w:val="1"/>
      <w:marLeft w:val="0"/>
      <w:marRight w:val="0"/>
      <w:marTop w:val="0"/>
      <w:marBottom w:val="0"/>
      <w:divBdr>
        <w:top w:val="none" w:sz="0" w:space="0" w:color="auto"/>
        <w:left w:val="none" w:sz="0" w:space="0" w:color="auto"/>
        <w:bottom w:val="none" w:sz="0" w:space="0" w:color="auto"/>
        <w:right w:val="none" w:sz="0" w:space="0" w:color="auto"/>
      </w:divBdr>
      <w:divsChild>
        <w:div w:id="955914255">
          <w:marLeft w:val="0"/>
          <w:marRight w:val="0"/>
          <w:marTop w:val="0"/>
          <w:marBottom w:val="0"/>
          <w:divBdr>
            <w:top w:val="none" w:sz="0" w:space="0" w:color="auto"/>
            <w:left w:val="none" w:sz="0" w:space="0" w:color="auto"/>
            <w:bottom w:val="none" w:sz="0" w:space="0" w:color="auto"/>
            <w:right w:val="none" w:sz="0" w:space="0" w:color="auto"/>
          </w:divBdr>
        </w:div>
        <w:div w:id="1934976878">
          <w:marLeft w:val="0"/>
          <w:marRight w:val="0"/>
          <w:marTop w:val="150"/>
          <w:marBottom w:val="0"/>
          <w:divBdr>
            <w:top w:val="none" w:sz="0" w:space="0" w:color="auto"/>
            <w:left w:val="none" w:sz="0" w:space="0" w:color="auto"/>
            <w:bottom w:val="none" w:sz="0" w:space="0" w:color="auto"/>
            <w:right w:val="none" w:sz="0" w:space="0" w:color="auto"/>
          </w:divBdr>
          <w:divsChild>
            <w:div w:id="1688827392">
              <w:marLeft w:val="1155"/>
              <w:marRight w:val="0"/>
              <w:marTop w:val="0"/>
              <w:marBottom w:val="0"/>
              <w:divBdr>
                <w:top w:val="none" w:sz="0" w:space="0" w:color="auto"/>
                <w:left w:val="none" w:sz="0" w:space="0" w:color="auto"/>
                <w:bottom w:val="none" w:sz="0" w:space="0" w:color="auto"/>
                <w:right w:val="none" w:sz="0" w:space="0" w:color="auto"/>
              </w:divBdr>
            </w:div>
            <w:div w:id="2013528121">
              <w:marLeft w:val="1155"/>
              <w:marRight w:val="0"/>
              <w:marTop w:val="0"/>
              <w:marBottom w:val="0"/>
              <w:divBdr>
                <w:top w:val="none" w:sz="0" w:space="0" w:color="auto"/>
                <w:left w:val="none" w:sz="0" w:space="0" w:color="auto"/>
                <w:bottom w:val="none" w:sz="0" w:space="0" w:color="auto"/>
                <w:right w:val="none" w:sz="0" w:space="0" w:color="auto"/>
              </w:divBdr>
            </w:div>
            <w:div w:id="10258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23408">
      <w:bodyDiv w:val="1"/>
      <w:marLeft w:val="0"/>
      <w:marRight w:val="0"/>
      <w:marTop w:val="0"/>
      <w:marBottom w:val="0"/>
      <w:divBdr>
        <w:top w:val="none" w:sz="0" w:space="0" w:color="auto"/>
        <w:left w:val="none" w:sz="0" w:space="0" w:color="auto"/>
        <w:bottom w:val="none" w:sz="0" w:space="0" w:color="auto"/>
        <w:right w:val="none" w:sz="0" w:space="0" w:color="auto"/>
      </w:divBdr>
      <w:divsChild>
        <w:div w:id="1130131424">
          <w:marLeft w:val="0"/>
          <w:marRight w:val="0"/>
          <w:marTop w:val="0"/>
          <w:marBottom w:val="0"/>
          <w:divBdr>
            <w:top w:val="none" w:sz="0" w:space="0" w:color="auto"/>
            <w:left w:val="none" w:sz="0" w:space="0" w:color="auto"/>
            <w:bottom w:val="none" w:sz="0" w:space="0" w:color="auto"/>
            <w:right w:val="none" w:sz="0" w:space="0" w:color="auto"/>
          </w:divBdr>
        </w:div>
        <w:div w:id="1581403381">
          <w:marLeft w:val="0"/>
          <w:marRight w:val="0"/>
          <w:marTop w:val="150"/>
          <w:marBottom w:val="0"/>
          <w:divBdr>
            <w:top w:val="none" w:sz="0" w:space="0" w:color="auto"/>
            <w:left w:val="none" w:sz="0" w:space="0" w:color="auto"/>
            <w:bottom w:val="none" w:sz="0" w:space="0" w:color="auto"/>
            <w:right w:val="none" w:sz="0" w:space="0" w:color="auto"/>
          </w:divBdr>
          <w:divsChild>
            <w:div w:id="340591748">
              <w:marLeft w:val="1155"/>
              <w:marRight w:val="0"/>
              <w:marTop w:val="0"/>
              <w:marBottom w:val="0"/>
              <w:divBdr>
                <w:top w:val="none" w:sz="0" w:space="0" w:color="auto"/>
                <w:left w:val="none" w:sz="0" w:space="0" w:color="auto"/>
                <w:bottom w:val="none" w:sz="0" w:space="0" w:color="auto"/>
                <w:right w:val="none" w:sz="0" w:space="0" w:color="auto"/>
              </w:divBdr>
            </w:div>
            <w:div w:id="1211452228">
              <w:marLeft w:val="1155"/>
              <w:marRight w:val="0"/>
              <w:marTop w:val="0"/>
              <w:marBottom w:val="0"/>
              <w:divBdr>
                <w:top w:val="none" w:sz="0" w:space="0" w:color="auto"/>
                <w:left w:val="none" w:sz="0" w:space="0" w:color="auto"/>
                <w:bottom w:val="none" w:sz="0" w:space="0" w:color="auto"/>
                <w:right w:val="none" w:sz="0" w:space="0" w:color="auto"/>
              </w:divBdr>
            </w:div>
            <w:div w:id="210267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462557">
      <w:bodyDiv w:val="1"/>
      <w:marLeft w:val="0"/>
      <w:marRight w:val="0"/>
      <w:marTop w:val="0"/>
      <w:marBottom w:val="0"/>
      <w:divBdr>
        <w:top w:val="none" w:sz="0" w:space="0" w:color="auto"/>
        <w:left w:val="none" w:sz="0" w:space="0" w:color="auto"/>
        <w:bottom w:val="none" w:sz="0" w:space="0" w:color="auto"/>
        <w:right w:val="none" w:sz="0" w:space="0" w:color="auto"/>
      </w:divBdr>
      <w:divsChild>
        <w:div w:id="1479881782">
          <w:marLeft w:val="0"/>
          <w:marRight w:val="0"/>
          <w:marTop w:val="0"/>
          <w:marBottom w:val="0"/>
          <w:divBdr>
            <w:top w:val="none" w:sz="0" w:space="0" w:color="auto"/>
            <w:left w:val="none" w:sz="0" w:space="0" w:color="auto"/>
            <w:bottom w:val="none" w:sz="0" w:space="0" w:color="auto"/>
            <w:right w:val="none" w:sz="0" w:space="0" w:color="auto"/>
          </w:divBdr>
        </w:div>
        <w:div w:id="1509170104">
          <w:marLeft w:val="0"/>
          <w:marRight w:val="0"/>
          <w:marTop w:val="150"/>
          <w:marBottom w:val="0"/>
          <w:divBdr>
            <w:top w:val="none" w:sz="0" w:space="0" w:color="auto"/>
            <w:left w:val="none" w:sz="0" w:space="0" w:color="auto"/>
            <w:bottom w:val="none" w:sz="0" w:space="0" w:color="auto"/>
            <w:right w:val="none" w:sz="0" w:space="0" w:color="auto"/>
          </w:divBdr>
          <w:divsChild>
            <w:div w:id="1518617122">
              <w:marLeft w:val="1155"/>
              <w:marRight w:val="0"/>
              <w:marTop w:val="0"/>
              <w:marBottom w:val="0"/>
              <w:divBdr>
                <w:top w:val="none" w:sz="0" w:space="0" w:color="auto"/>
                <w:left w:val="none" w:sz="0" w:space="0" w:color="auto"/>
                <w:bottom w:val="none" w:sz="0" w:space="0" w:color="auto"/>
                <w:right w:val="none" w:sz="0" w:space="0" w:color="auto"/>
              </w:divBdr>
            </w:div>
            <w:div w:id="637338934">
              <w:marLeft w:val="1155"/>
              <w:marRight w:val="0"/>
              <w:marTop w:val="0"/>
              <w:marBottom w:val="0"/>
              <w:divBdr>
                <w:top w:val="none" w:sz="0" w:space="0" w:color="auto"/>
                <w:left w:val="none" w:sz="0" w:space="0" w:color="auto"/>
                <w:bottom w:val="none" w:sz="0" w:space="0" w:color="auto"/>
                <w:right w:val="none" w:sz="0" w:space="0" w:color="auto"/>
              </w:divBdr>
            </w:div>
            <w:div w:id="212267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69278">
      <w:bodyDiv w:val="1"/>
      <w:marLeft w:val="0"/>
      <w:marRight w:val="0"/>
      <w:marTop w:val="0"/>
      <w:marBottom w:val="0"/>
      <w:divBdr>
        <w:top w:val="none" w:sz="0" w:space="0" w:color="auto"/>
        <w:left w:val="none" w:sz="0" w:space="0" w:color="auto"/>
        <w:bottom w:val="none" w:sz="0" w:space="0" w:color="auto"/>
        <w:right w:val="none" w:sz="0" w:space="0" w:color="auto"/>
      </w:divBdr>
      <w:divsChild>
        <w:div w:id="841814782">
          <w:marLeft w:val="0"/>
          <w:marRight w:val="0"/>
          <w:marTop w:val="0"/>
          <w:marBottom w:val="0"/>
          <w:divBdr>
            <w:top w:val="none" w:sz="0" w:space="0" w:color="auto"/>
            <w:left w:val="none" w:sz="0" w:space="0" w:color="auto"/>
            <w:bottom w:val="none" w:sz="0" w:space="0" w:color="auto"/>
            <w:right w:val="none" w:sz="0" w:space="0" w:color="auto"/>
          </w:divBdr>
        </w:div>
        <w:div w:id="2112889805">
          <w:marLeft w:val="0"/>
          <w:marRight w:val="0"/>
          <w:marTop w:val="150"/>
          <w:marBottom w:val="0"/>
          <w:divBdr>
            <w:top w:val="none" w:sz="0" w:space="0" w:color="auto"/>
            <w:left w:val="none" w:sz="0" w:space="0" w:color="auto"/>
            <w:bottom w:val="none" w:sz="0" w:space="0" w:color="auto"/>
            <w:right w:val="none" w:sz="0" w:space="0" w:color="auto"/>
          </w:divBdr>
          <w:divsChild>
            <w:div w:id="1760174267">
              <w:marLeft w:val="1155"/>
              <w:marRight w:val="0"/>
              <w:marTop w:val="0"/>
              <w:marBottom w:val="0"/>
              <w:divBdr>
                <w:top w:val="none" w:sz="0" w:space="0" w:color="auto"/>
                <w:left w:val="none" w:sz="0" w:space="0" w:color="auto"/>
                <w:bottom w:val="none" w:sz="0" w:space="0" w:color="auto"/>
                <w:right w:val="none" w:sz="0" w:space="0" w:color="auto"/>
              </w:divBdr>
            </w:div>
            <w:div w:id="990595301">
              <w:marLeft w:val="1155"/>
              <w:marRight w:val="0"/>
              <w:marTop w:val="0"/>
              <w:marBottom w:val="0"/>
              <w:divBdr>
                <w:top w:val="none" w:sz="0" w:space="0" w:color="auto"/>
                <w:left w:val="none" w:sz="0" w:space="0" w:color="auto"/>
                <w:bottom w:val="none" w:sz="0" w:space="0" w:color="auto"/>
                <w:right w:val="none" w:sz="0" w:space="0" w:color="auto"/>
              </w:divBdr>
            </w:div>
            <w:div w:id="878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968110">
      <w:bodyDiv w:val="1"/>
      <w:marLeft w:val="0"/>
      <w:marRight w:val="0"/>
      <w:marTop w:val="0"/>
      <w:marBottom w:val="0"/>
      <w:divBdr>
        <w:top w:val="none" w:sz="0" w:space="0" w:color="auto"/>
        <w:left w:val="none" w:sz="0" w:space="0" w:color="auto"/>
        <w:bottom w:val="none" w:sz="0" w:space="0" w:color="auto"/>
        <w:right w:val="none" w:sz="0" w:space="0" w:color="auto"/>
      </w:divBdr>
      <w:divsChild>
        <w:div w:id="7485288">
          <w:marLeft w:val="0"/>
          <w:marRight w:val="0"/>
          <w:marTop w:val="0"/>
          <w:marBottom w:val="0"/>
          <w:divBdr>
            <w:top w:val="none" w:sz="0" w:space="0" w:color="auto"/>
            <w:left w:val="none" w:sz="0" w:space="0" w:color="auto"/>
            <w:bottom w:val="none" w:sz="0" w:space="0" w:color="auto"/>
            <w:right w:val="none" w:sz="0" w:space="0" w:color="auto"/>
          </w:divBdr>
        </w:div>
        <w:div w:id="1569800810">
          <w:marLeft w:val="0"/>
          <w:marRight w:val="0"/>
          <w:marTop w:val="150"/>
          <w:marBottom w:val="0"/>
          <w:divBdr>
            <w:top w:val="none" w:sz="0" w:space="0" w:color="auto"/>
            <w:left w:val="none" w:sz="0" w:space="0" w:color="auto"/>
            <w:bottom w:val="none" w:sz="0" w:space="0" w:color="auto"/>
            <w:right w:val="none" w:sz="0" w:space="0" w:color="auto"/>
          </w:divBdr>
          <w:divsChild>
            <w:div w:id="1754427831">
              <w:marLeft w:val="1155"/>
              <w:marRight w:val="0"/>
              <w:marTop w:val="0"/>
              <w:marBottom w:val="0"/>
              <w:divBdr>
                <w:top w:val="none" w:sz="0" w:space="0" w:color="auto"/>
                <w:left w:val="none" w:sz="0" w:space="0" w:color="auto"/>
                <w:bottom w:val="none" w:sz="0" w:space="0" w:color="auto"/>
                <w:right w:val="none" w:sz="0" w:space="0" w:color="auto"/>
              </w:divBdr>
            </w:div>
            <w:div w:id="411238522">
              <w:marLeft w:val="1155"/>
              <w:marRight w:val="0"/>
              <w:marTop w:val="0"/>
              <w:marBottom w:val="0"/>
              <w:divBdr>
                <w:top w:val="none" w:sz="0" w:space="0" w:color="auto"/>
                <w:left w:val="none" w:sz="0" w:space="0" w:color="auto"/>
                <w:bottom w:val="none" w:sz="0" w:space="0" w:color="auto"/>
                <w:right w:val="none" w:sz="0" w:space="0" w:color="auto"/>
              </w:divBdr>
            </w:div>
            <w:div w:id="129178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39387">
      <w:bodyDiv w:val="1"/>
      <w:marLeft w:val="0"/>
      <w:marRight w:val="0"/>
      <w:marTop w:val="0"/>
      <w:marBottom w:val="0"/>
      <w:divBdr>
        <w:top w:val="none" w:sz="0" w:space="0" w:color="auto"/>
        <w:left w:val="none" w:sz="0" w:space="0" w:color="auto"/>
        <w:bottom w:val="none" w:sz="0" w:space="0" w:color="auto"/>
        <w:right w:val="none" w:sz="0" w:space="0" w:color="auto"/>
      </w:divBdr>
      <w:divsChild>
        <w:div w:id="1647736760">
          <w:marLeft w:val="0"/>
          <w:marRight w:val="0"/>
          <w:marTop w:val="0"/>
          <w:marBottom w:val="0"/>
          <w:divBdr>
            <w:top w:val="none" w:sz="0" w:space="0" w:color="auto"/>
            <w:left w:val="none" w:sz="0" w:space="0" w:color="auto"/>
            <w:bottom w:val="none" w:sz="0" w:space="0" w:color="auto"/>
            <w:right w:val="none" w:sz="0" w:space="0" w:color="auto"/>
          </w:divBdr>
        </w:div>
        <w:div w:id="2075228298">
          <w:marLeft w:val="0"/>
          <w:marRight w:val="0"/>
          <w:marTop w:val="150"/>
          <w:marBottom w:val="0"/>
          <w:divBdr>
            <w:top w:val="none" w:sz="0" w:space="0" w:color="auto"/>
            <w:left w:val="none" w:sz="0" w:space="0" w:color="auto"/>
            <w:bottom w:val="none" w:sz="0" w:space="0" w:color="auto"/>
            <w:right w:val="none" w:sz="0" w:space="0" w:color="auto"/>
          </w:divBdr>
          <w:divsChild>
            <w:div w:id="1480683113">
              <w:marLeft w:val="1155"/>
              <w:marRight w:val="0"/>
              <w:marTop w:val="0"/>
              <w:marBottom w:val="0"/>
              <w:divBdr>
                <w:top w:val="none" w:sz="0" w:space="0" w:color="auto"/>
                <w:left w:val="none" w:sz="0" w:space="0" w:color="auto"/>
                <w:bottom w:val="none" w:sz="0" w:space="0" w:color="auto"/>
                <w:right w:val="none" w:sz="0" w:space="0" w:color="auto"/>
              </w:divBdr>
            </w:div>
            <w:div w:id="1678580611">
              <w:marLeft w:val="1155"/>
              <w:marRight w:val="0"/>
              <w:marTop w:val="0"/>
              <w:marBottom w:val="0"/>
              <w:divBdr>
                <w:top w:val="none" w:sz="0" w:space="0" w:color="auto"/>
                <w:left w:val="none" w:sz="0" w:space="0" w:color="auto"/>
                <w:bottom w:val="none" w:sz="0" w:space="0" w:color="auto"/>
                <w:right w:val="none" w:sz="0" w:space="0" w:color="auto"/>
              </w:divBdr>
            </w:div>
            <w:div w:id="13113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2215">
      <w:bodyDiv w:val="1"/>
      <w:marLeft w:val="0"/>
      <w:marRight w:val="0"/>
      <w:marTop w:val="0"/>
      <w:marBottom w:val="0"/>
      <w:divBdr>
        <w:top w:val="none" w:sz="0" w:space="0" w:color="auto"/>
        <w:left w:val="none" w:sz="0" w:space="0" w:color="auto"/>
        <w:bottom w:val="none" w:sz="0" w:space="0" w:color="auto"/>
        <w:right w:val="none" w:sz="0" w:space="0" w:color="auto"/>
      </w:divBdr>
      <w:divsChild>
        <w:div w:id="534080049">
          <w:marLeft w:val="0"/>
          <w:marRight w:val="0"/>
          <w:marTop w:val="0"/>
          <w:marBottom w:val="0"/>
          <w:divBdr>
            <w:top w:val="none" w:sz="0" w:space="0" w:color="auto"/>
            <w:left w:val="none" w:sz="0" w:space="0" w:color="auto"/>
            <w:bottom w:val="none" w:sz="0" w:space="0" w:color="auto"/>
            <w:right w:val="none" w:sz="0" w:space="0" w:color="auto"/>
          </w:divBdr>
        </w:div>
        <w:div w:id="2126192919">
          <w:marLeft w:val="0"/>
          <w:marRight w:val="0"/>
          <w:marTop w:val="150"/>
          <w:marBottom w:val="0"/>
          <w:divBdr>
            <w:top w:val="none" w:sz="0" w:space="0" w:color="auto"/>
            <w:left w:val="none" w:sz="0" w:space="0" w:color="auto"/>
            <w:bottom w:val="none" w:sz="0" w:space="0" w:color="auto"/>
            <w:right w:val="none" w:sz="0" w:space="0" w:color="auto"/>
          </w:divBdr>
          <w:divsChild>
            <w:div w:id="273371612">
              <w:marLeft w:val="1155"/>
              <w:marRight w:val="0"/>
              <w:marTop w:val="0"/>
              <w:marBottom w:val="0"/>
              <w:divBdr>
                <w:top w:val="none" w:sz="0" w:space="0" w:color="auto"/>
                <w:left w:val="none" w:sz="0" w:space="0" w:color="auto"/>
                <w:bottom w:val="none" w:sz="0" w:space="0" w:color="auto"/>
                <w:right w:val="none" w:sz="0" w:space="0" w:color="auto"/>
              </w:divBdr>
            </w:div>
            <w:div w:id="7030166">
              <w:marLeft w:val="1155"/>
              <w:marRight w:val="0"/>
              <w:marTop w:val="0"/>
              <w:marBottom w:val="0"/>
              <w:divBdr>
                <w:top w:val="none" w:sz="0" w:space="0" w:color="auto"/>
                <w:left w:val="none" w:sz="0" w:space="0" w:color="auto"/>
                <w:bottom w:val="none" w:sz="0" w:space="0" w:color="auto"/>
                <w:right w:val="none" w:sz="0" w:space="0" w:color="auto"/>
              </w:divBdr>
            </w:div>
            <w:div w:id="86209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734951">
      <w:bodyDiv w:val="1"/>
      <w:marLeft w:val="0"/>
      <w:marRight w:val="0"/>
      <w:marTop w:val="0"/>
      <w:marBottom w:val="0"/>
      <w:divBdr>
        <w:top w:val="none" w:sz="0" w:space="0" w:color="auto"/>
        <w:left w:val="none" w:sz="0" w:space="0" w:color="auto"/>
        <w:bottom w:val="none" w:sz="0" w:space="0" w:color="auto"/>
        <w:right w:val="none" w:sz="0" w:space="0" w:color="auto"/>
      </w:divBdr>
      <w:divsChild>
        <w:div w:id="1041901113">
          <w:marLeft w:val="0"/>
          <w:marRight w:val="0"/>
          <w:marTop w:val="0"/>
          <w:marBottom w:val="0"/>
          <w:divBdr>
            <w:top w:val="none" w:sz="0" w:space="0" w:color="auto"/>
            <w:left w:val="none" w:sz="0" w:space="0" w:color="auto"/>
            <w:bottom w:val="none" w:sz="0" w:space="0" w:color="auto"/>
            <w:right w:val="none" w:sz="0" w:space="0" w:color="auto"/>
          </w:divBdr>
        </w:div>
        <w:div w:id="1620337788">
          <w:marLeft w:val="0"/>
          <w:marRight w:val="0"/>
          <w:marTop w:val="150"/>
          <w:marBottom w:val="0"/>
          <w:divBdr>
            <w:top w:val="none" w:sz="0" w:space="0" w:color="auto"/>
            <w:left w:val="none" w:sz="0" w:space="0" w:color="auto"/>
            <w:bottom w:val="none" w:sz="0" w:space="0" w:color="auto"/>
            <w:right w:val="none" w:sz="0" w:space="0" w:color="auto"/>
          </w:divBdr>
          <w:divsChild>
            <w:div w:id="423113328">
              <w:marLeft w:val="1155"/>
              <w:marRight w:val="0"/>
              <w:marTop w:val="0"/>
              <w:marBottom w:val="0"/>
              <w:divBdr>
                <w:top w:val="none" w:sz="0" w:space="0" w:color="auto"/>
                <w:left w:val="none" w:sz="0" w:space="0" w:color="auto"/>
                <w:bottom w:val="none" w:sz="0" w:space="0" w:color="auto"/>
                <w:right w:val="none" w:sz="0" w:space="0" w:color="auto"/>
              </w:divBdr>
            </w:div>
            <w:div w:id="2058628350">
              <w:marLeft w:val="1155"/>
              <w:marRight w:val="0"/>
              <w:marTop w:val="0"/>
              <w:marBottom w:val="0"/>
              <w:divBdr>
                <w:top w:val="none" w:sz="0" w:space="0" w:color="auto"/>
                <w:left w:val="none" w:sz="0" w:space="0" w:color="auto"/>
                <w:bottom w:val="none" w:sz="0" w:space="0" w:color="auto"/>
                <w:right w:val="none" w:sz="0" w:space="0" w:color="auto"/>
              </w:divBdr>
            </w:div>
            <w:div w:id="556086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43715">
      <w:bodyDiv w:val="1"/>
      <w:marLeft w:val="0"/>
      <w:marRight w:val="0"/>
      <w:marTop w:val="0"/>
      <w:marBottom w:val="0"/>
      <w:divBdr>
        <w:top w:val="none" w:sz="0" w:space="0" w:color="auto"/>
        <w:left w:val="none" w:sz="0" w:space="0" w:color="auto"/>
        <w:bottom w:val="none" w:sz="0" w:space="0" w:color="auto"/>
        <w:right w:val="none" w:sz="0" w:space="0" w:color="auto"/>
      </w:divBdr>
      <w:divsChild>
        <w:div w:id="1319383828">
          <w:marLeft w:val="0"/>
          <w:marRight w:val="0"/>
          <w:marTop w:val="0"/>
          <w:marBottom w:val="0"/>
          <w:divBdr>
            <w:top w:val="none" w:sz="0" w:space="0" w:color="auto"/>
            <w:left w:val="none" w:sz="0" w:space="0" w:color="auto"/>
            <w:bottom w:val="none" w:sz="0" w:space="0" w:color="auto"/>
            <w:right w:val="none" w:sz="0" w:space="0" w:color="auto"/>
          </w:divBdr>
        </w:div>
        <w:div w:id="603851800">
          <w:marLeft w:val="0"/>
          <w:marRight w:val="0"/>
          <w:marTop w:val="150"/>
          <w:marBottom w:val="0"/>
          <w:divBdr>
            <w:top w:val="none" w:sz="0" w:space="0" w:color="auto"/>
            <w:left w:val="none" w:sz="0" w:space="0" w:color="auto"/>
            <w:bottom w:val="none" w:sz="0" w:space="0" w:color="auto"/>
            <w:right w:val="none" w:sz="0" w:space="0" w:color="auto"/>
          </w:divBdr>
          <w:divsChild>
            <w:div w:id="1288121315">
              <w:marLeft w:val="1155"/>
              <w:marRight w:val="0"/>
              <w:marTop w:val="0"/>
              <w:marBottom w:val="0"/>
              <w:divBdr>
                <w:top w:val="none" w:sz="0" w:space="0" w:color="auto"/>
                <w:left w:val="none" w:sz="0" w:space="0" w:color="auto"/>
                <w:bottom w:val="none" w:sz="0" w:space="0" w:color="auto"/>
                <w:right w:val="none" w:sz="0" w:space="0" w:color="auto"/>
              </w:divBdr>
            </w:div>
            <w:div w:id="738482804">
              <w:marLeft w:val="1155"/>
              <w:marRight w:val="0"/>
              <w:marTop w:val="0"/>
              <w:marBottom w:val="0"/>
              <w:divBdr>
                <w:top w:val="none" w:sz="0" w:space="0" w:color="auto"/>
                <w:left w:val="none" w:sz="0" w:space="0" w:color="auto"/>
                <w:bottom w:val="none" w:sz="0" w:space="0" w:color="auto"/>
                <w:right w:val="none" w:sz="0" w:space="0" w:color="auto"/>
              </w:divBdr>
            </w:div>
            <w:div w:id="656153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31143">
      <w:bodyDiv w:val="1"/>
      <w:marLeft w:val="0"/>
      <w:marRight w:val="0"/>
      <w:marTop w:val="0"/>
      <w:marBottom w:val="0"/>
      <w:divBdr>
        <w:top w:val="none" w:sz="0" w:space="0" w:color="auto"/>
        <w:left w:val="none" w:sz="0" w:space="0" w:color="auto"/>
        <w:bottom w:val="none" w:sz="0" w:space="0" w:color="auto"/>
        <w:right w:val="none" w:sz="0" w:space="0" w:color="auto"/>
      </w:divBdr>
      <w:divsChild>
        <w:div w:id="2108229481">
          <w:marLeft w:val="0"/>
          <w:marRight w:val="0"/>
          <w:marTop w:val="0"/>
          <w:marBottom w:val="0"/>
          <w:divBdr>
            <w:top w:val="none" w:sz="0" w:space="0" w:color="auto"/>
            <w:left w:val="none" w:sz="0" w:space="0" w:color="auto"/>
            <w:bottom w:val="none" w:sz="0" w:space="0" w:color="auto"/>
            <w:right w:val="none" w:sz="0" w:space="0" w:color="auto"/>
          </w:divBdr>
        </w:div>
        <w:div w:id="819542146">
          <w:marLeft w:val="0"/>
          <w:marRight w:val="0"/>
          <w:marTop w:val="150"/>
          <w:marBottom w:val="0"/>
          <w:divBdr>
            <w:top w:val="none" w:sz="0" w:space="0" w:color="auto"/>
            <w:left w:val="none" w:sz="0" w:space="0" w:color="auto"/>
            <w:bottom w:val="none" w:sz="0" w:space="0" w:color="auto"/>
            <w:right w:val="none" w:sz="0" w:space="0" w:color="auto"/>
          </w:divBdr>
          <w:divsChild>
            <w:div w:id="1696689762">
              <w:marLeft w:val="1155"/>
              <w:marRight w:val="0"/>
              <w:marTop w:val="0"/>
              <w:marBottom w:val="0"/>
              <w:divBdr>
                <w:top w:val="none" w:sz="0" w:space="0" w:color="auto"/>
                <w:left w:val="none" w:sz="0" w:space="0" w:color="auto"/>
                <w:bottom w:val="none" w:sz="0" w:space="0" w:color="auto"/>
                <w:right w:val="none" w:sz="0" w:space="0" w:color="auto"/>
              </w:divBdr>
            </w:div>
            <w:div w:id="1120762992">
              <w:marLeft w:val="1155"/>
              <w:marRight w:val="0"/>
              <w:marTop w:val="0"/>
              <w:marBottom w:val="0"/>
              <w:divBdr>
                <w:top w:val="none" w:sz="0" w:space="0" w:color="auto"/>
                <w:left w:val="none" w:sz="0" w:space="0" w:color="auto"/>
                <w:bottom w:val="none" w:sz="0" w:space="0" w:color="auto"/>
                <w:right w:val="none" w:sz="0" w:space="0" w:color="auto"/>
              </w:divBdr>
            </w:div>
            <w:div w:id="34171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19996">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395012">
      <w:bodyDiv w:val="1"/>
      <w:marLeft w:val="0"/>
      <w:marRight w:val="0"/>
      <w:marTop w:val="0"/>
      <w:marBottom w:val="0"/>
      <w:divBdr>
        <w:top w:val="none" w:sz="0" w:space="0" w:color="auto"/>
        <w:left w:val="none" w:sz="0" w:space="0" w:color="auto"/>
        <w:bottom w:val="none" w:sz="0" w:space="0" w:color="auto"/>
        <w:right w:val="none" w:sz="0" w:space="0" w:color="auto"/>
      </w:divBdr>
      <w:divsChild>
        <w:div w:id="1970428171">
          <w:marLeft w:val="0"/>
          <w:marRight w:val="0"/>
          <w:marTop w:val="0"/>
          <w:marBottom w:val="0"/>
          <w:divBdr>
            <w:top w:val="none" w:sz="0" w:space="0" w:color="auto"/>
            <w:left w:val="none" w:sz="0" w:space="0" w:color="auto"/>
            <w:bottom w:val="none" w:sz="0" w:space="0" w:color="auto"/>
            <w:right w:val="none" w:sz="0" w:space="0" w:color="auto"/>
          </w:divBdr>
        </w:div>
        <w:div w:id="1186485958">
          <w:marLeft w:val="0"/>
          <w:marRight w:val="0"/>
          <w:marTop w:val="150"/>
          <w:marBottom w:val="0"/>
          <w:divBdr>
            <w:top w:val="none" w:sz="0" w:space="0" w:color="auto"/>
            <w:left w:val="none" w:sz="0" w:space="0" w:color="auto"/>
            <w:bottom w:val="none" w:sz="0" w:space="0" w:color="auto"/>
            <w:right w:val="none" w:sz="0" w:space="0" w:color="auto"/>
          </w:divBdr>
          <w:divsChild>
            <w:div w:id="1913812198">
              <w:marLeft w:val="1155"/>
              <w:marRight w:val="0"/>
              <w:marTop w:val="0"/>
              <w:marBottom w:val="0"/>
              <w:divBdr>
                <w:top w:val="none" w:sz="0" w:space="0" w:color="auto"/>
                <w:left w:val="none" w:sz="0" w:space="0" w:color="auto"/>
                <w:bottom w:val="none" w:sz="0" w:space="0" w:color="auto"/>
                <w:right w:val="none" w:sz="0" w:space="0" w:color="auto"/>
              </w:divBdr>
            </w:div>
            <w:div w:id="1303584458">
              <w:marLeft w:val="1155"/>
              <w:marRight w:val="0"/>
              <w:marTop w:val="0"/>
              <w:marBottom w:val="0"/>
              <w:divBdr>
                <w:top w:val="none" w:sz="0" w:space="0" w:color="auto"/>
                <w:left w:val="none" w:sz="0" w:space="0" w:color="auto"/>
                <w:bottom w:val="none" w:sz="0" w:space="0" w:color="auto"/>
                <w:right w:val="none" w:sz="0" w:space="0" w:color="auto"/>
              </w:divBdr>
            </w:div>
            <w:div w:id="874275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03503">
      <w:bodyDiv w:val="1"/>
      <w:marLeft w:val="0"/>
      <w:marRight w:val="0"/>
      <w:marTop w:val="0"/>
      <w:marBottom w:val="0"/>
      <w:divBdr>
        <w:top w:val="none" w:sz="0" w:space="0" w:color="auto"/>
        <w:left w:val="none" w:sz="0" w:space="0" w:color="auto"/>
        <w:bottom w:val="none" w:sz="0" w:space="0" w:color="auto"/>
        <w:right w:val="none" w:sz="0" w:space="0" w:color="auto"/>
      </w:divBdr>
      <w:divsChild>
        <w:div w:id="2074159303">
          <w:marLeft w:val="0"/>
          <w:marRight w:val="0"/>
          <w:marTop w:val="0"/>
          <w:marBottom w:val="0"/>
          <w:divBdr>
            <w:top w:val="none" w:sz="0" w:space="0" w:color="auto"/>
            <w:left w:val="none" w:sz="0" w:space="0" w:color="auto"/>
            <w:bottom w:val="none" w:sz="0" w:space="0" w:color="auto"/>
            <w:right w:val="none" w:sz="0" w:space="0" w:color="auto"/>
          </w:divBdr>
        </w:div>
        <w:div w:id="2091154888">
          <w:marLeft w:val="0"/>
          <w:marRight w:val="0"/>
          <w:marTop w:val="150"/>
          <w:marBottom w:val="0"/>
          <w:divBdr>
            <w:top w:val="none" w:sz="0" w:space="0" w:color="auto"/>
            <w:left w:val="none" w:sz="0" w:space="0" w:color="auto"/>
            <w:bottom w:val="none" w:sz="0" w:space="0" w:color="auto"/>
            <w:right w:val="none" w:sz="0" w:space="0" w:color="auto"/>
          </w:divBdr>
          <w:divsChild>
            <w:div w:id="1591696339">
              <w:marLeft w:val="1155"/>
              <w:marRight w:val="0"/>
              <w:marTop w:val="0"/>
              <w:marBottom w:val="0"/>
              <w:divBdr>
                <w:top w:val="none" w:sz="0" w:space="0" w:color="auto"/>
                <w:left w:val="none" w:sz="0" w:space="0" w:color="auto"/>
                <w:bottom w:val="none" w:sz="0" w:space="0" w:color="auto"/>
                <w:right w:val="none" w:sz="0" w:space="0" w:color="auto"/>
              </w:divBdr>
            </w:div>
            <w:div w:id="1318681230">
              <w:marLeft w:val="1155"/>
              <w:marRight w:val="0"/>
              <w:marTop w:val="0"/>
              <w:marBottom w:val="0"/>
              <w:divBdr>
                <w:top w:val="none" w:sz="0" w:space="0" w:color="auto"/>
                <w:left w:val="none" w:sz="0" w:space="0" w:color="auto"/>
                <w:bottom w:val="none" w:sz="0" w:space="0" w:color="auto"/>
                <w:right w:val="none" w:sz="0" w:space="0" w:color="auto"/>
              </w:divBdr>
            </w:div>
            <w:div w:id="9343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83563">
      <w:bodyDiv w:val="1"/>
      <w:marLeft w:val="0"/>
      <w:marRight w:val="0"/>
      <w:marTop w:val="0"/>
      <w:marBottom w:val="0"/>
      <w:divBdr>
        <w:top w:val="none" w:sz="0" w:space="0" w:color="auto"/>
        <w:left w:val="none" w:sz="0" w:space="0" w:color="auto"/>
        <w:bottom w:val="none" w:sz="0" w:space="0" w:color="auto"/>
        <w:right w:val="none" w:sz="0" w:space="0" w:color="auto"/>
      </w:divBdr>
      <w:divsChild>
        <w:div w:id="441607660">
          <w:marLeft w:val="0"/>
          <w:marRight w:val="0"/>
          <w:marTop w:val="0"/>
          <w:marBottom w:val="0"/>
          <w:divBdr>
            <w:top w:val="none" w:sz="0" w:space="0" w:color="auto"/>
            <w:left w:val="none" w:sz="0" w:space="0" w:color="auto"/>
            <w:bottom w:val="none" w:sz="0" w:space="0" w:color="auto"/>
            <w:right w:val="none" w:sz="0" w:space="0" w:color="auto"/>
          </w:divBdr>
        </w:div>
        <w:div w:id="1879198208">
          <w:marLeft w:val="0"/>
          <w:marRight w:val="0"/>
          <w:marTop w:val="150"/>
          <w:marBottom w:val="0"/>
          <w:divBdr>
            <w:top w:val="none" w:sz="0" w:space="0" w:color="auto"/>
            <w:left w:val="none" w:sz="0" w:space="0" w:color="auto"/>
            <w:bottom w:val="none" w:sz="0" w:space="0" w:color="auto"/>
            <w:right w:val="none" w:sz="0" w:space="0" w:color="auto"/>
          </w:divBdr>
          <w:divsChild>
            <w:div w:id="953632977">
              <w:marLeft w:val="1155"/>
              <w:marRight w:val="0"/>
              <w:marTop w:val="0"/>
              <w:marBottom w:val="0"/>
              <w:divBdr>
                <w:top w:val="none" w:sz="0" w:space="0" w:color="auto"/>
                <w:left w:val="none" w:sz="0" w:space="0" w:color="auto"/>
                <w:bottom w:val="none" w:sz="0" w:space="0" w:color="auto"/>
                <w:right w:val="none" w:sz="0" w:space="0" w:color="auto"/>
              </w:divBdr>
            </w:div>
            <w:div w:id="506406809">
              <w:marLeft w:val="1155"/>
              <w:marRight w:val="0"/>
              <w:marTop w:val="0"/>
              <w:marBottom w:val="0"/>
              <w:divBdr>
                <w:top w:val="none" w:sz="0" w:space="0" w:color="auto"/>
                <w:left w:val="none" w:sz="0" w:space="0" w:color="auto"/>
                <w:bottom w:val="none" w:sz="0" w:space="0" w:color="auto"/>
                <w:right w:val="none" w:sz="0" w:space="0" w:color="auto"/>
              </w:divBdr>
            </w:div>
            <w:div w:id="75740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355650">
      <w:bodyDiv w:val="1"/>
      <w:marLeft w:val="0"/>
      <w:marRight w:val="0"/>
      <w:marTop w:val="0"/>
      <w:marBottom w:val="0"/>
      <w:divBdr>
        <w:top w:val="none" w:sz="0" w:space="0" w:color="auto"/>
        <w:left w:val="none" w:sz="0" w:space="0" w:color="auto"/>
        <w:bottom w:val="none" w:sz="0" w:space="0" w:color="auto"/>
        <w:right w:val="none" w:sz="0" w:space="0" w:color="auto"/>
      </w:divBdr>
      <w:divsChild>
        <w:div w:id="1070689404">
          <w:marLeft w:val="0"/>
          <w:marRight w:val="0"/>
          <w:marTop w:val="0"/>
          <w:marBottom w:val="0"/>
          <w:divBdr>
            <w:top w:val="none" w:sz="0" w:space="0" w:color="auto"/>
            <w:left w:val="none" w:sz="0" w:space="0" w:color="auto"/>
            <w:bottom w:val="none" w:sz="0" w:space="0" w:color="auto"/>
            <w:right w:val="none" w:sz="0" w:space="0" w:color="auto"/>
          </w:divBdr>
        </w:div>
        <w:div w:id="1735279724">
          <w:marLeft w:val="0"/>
          <w:marRight w:val="0"/>
          <w:marTop w:val="150"/>
          <w:marBottom w:val="0"/>
          <w:divBdr>
            <w:top w:val="none" w:sz="0" w:space="0" w:color="auto"/>
            <w:left w:val="none" w:sz="0" w:space="0" w:color="auto"/>
            <w:bottom w:val="none" w:sz="0" w:space="0" w:color="auto"/>
            <w:right w:val="none" w:sz="0" w:space="0" w:color="auto"/>
          </w:divBdr>
          <w:divsChild>
            <w:div w:id="1414087823">
              <w:marLeft w:val="1155"/>
              <w:marRight w:val="0"/>
              <w:marTop w:val="0"/>
              <w:marBottom w:val="0"/>
              <w:divBdr>
                <w:top w:val="none" w:sz="0" w:space="0" w:color="auto"/>
                <w:left w:val="none" w:sz="0" w:space="0" w:color="auto"/>
                <w:bottom w:val="none" w:sz="0" w:space="0" w:color="auto"/>
                <w:right w:val="none" w:sz="0" w:space="0" w:color="auto"/>
              </w:divBdr>
            </w:div>
            <w:div w:id="957638846">
              <w:marLeft w:val="1155"/>
              <w:marRight w:val="0"/>
              <w:marTop w:val="0"/>
              <w:marBottom w:val="0"/>
              <w:divBdr>
                <w:top w:val="none" w:sz="0" w:space="0" w:color="auto"/>
                <w:left w:val="none" w:sz="0" w:space="0" w:color="auto"/>
                <w:bottom w:val="none" w:sz="0" w:space="0" w:color="auto"/>
                <w:right w:val="none" w:sz="0" w:space="0" w:color="auto"/>
              </w:divBdr>
            </w:div>
            <w:div w:id="1540388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474755">
      <w:bodyDiv w:val="1"/>
      <w:marLeft w:val="0"/>
      <w:marRight w:val="0"/>
      <w:marTop w:val="0"/>
      <w:marBottom w:val="0"/>
      <w:divBdr>
        <w:top w:val="none" w:sz="0" w:space="0" w:color="auto"/>
        <w:left w:val="none" w:sz="0" w:space="0" w:color="auto"/>
        <w:bottom w:val="none" w:sz="0" w:space="0" w:color="auto"/>
        <w:right w:val="none" w:sz="0" w:space="0" w:color="auto"/>
      </w:divBdr>
      <w:divsChild>
        <w:div w:id="1859007474">
          <w:marLeft w:val="0"/>
          <w:marRight w:val="0"/>
          <w:marTop w:val="0"/>
          <w:marBottom w:val="0"/>
          <w:divBdr>
            <w:top w:val="none" w:sz="0" w:space="0" w:color="auto"/>
            <w:left w:val="none" w:sz="0" w:space="0" w:color="auto"/>
            <w:bottom w:val="none" w:sz="0" w:space="0" w:color="auto"/>
            <w:right w:val="none" w:sz="0" w:space="0" w:color="auto"/>
          </w:divBdr>
        </w:div>
        <w:div w:id="2023820682">
          <w:marLeft w:val="0"/>
          <w:marRight w:val="0"/>
          <w:marTop w:val="150"/>
          <w:marBottom w:val="0"/>
          <w:divBdr>
            <w:top w:val="none" w:sz="0" w:space="0" w:color="auto"/>
            <w:left w:val="none" w:sz="0" w:space="0" w:color="auto"/>
            <w:bottom w:val="none" w:sz="0" w:space="0" w:color="auto"/>
            <w:right w:val="none" w:sz="0" w:space="0" w:color="auto"/>
          </w:divBdr>
          <w:divsChild>
            <w:div w:id="1835799312">
              <w:marLeft w:val="1155"/>
              <w:marRight w:val="0"/>
              <w:marTop w:val="0"/>
              <w:marBottom w:val="0"/>
              <w:divBdr>
                <w:top w:val="none" w:sz="0" w:space="0" w:color="auto"/>
                <w:left w:val="none" w:sz="0" w:space="0" w:color="auto"/>
                <w:bottom w:val="none" w:sz="0" w:space="0" w:color="auto"/>
                <w:right w:val="none" w:sz="0" w:space="0" w:color="auto"/>
              </w:divBdr>
            </w:div>
            <w:div w:id="1382826026">
              <w:marLeft w:val="1155"/>
              <w:marRight w:val="0"/>
              <w:marTop w:val="0"/>
              <w:marBottom w:val="0"/>
              <w:divBdr>
                <w:top w:val="none" w:sz="0" w:space="0" w:color="auto"/>
                <w:left w:val="none" w:sz="0" w:space="0" w:color="auto"/>
                <w:bottom w:val="none" w:sz="0" w:space="0" w:color="auto"/>
                <w:right w:val="none" w:sz="0" w:space="0" w:color="auto"/>
              </w:divBdr>
            </w:div>
            <w:div w:id="885263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0131">
      <w:bodyDiv w:val="1"/>
      <w:marLeft w:val="0"/>
      <w:marRight w:val="0"/>
      <w:marTop w:val="0"/>
      <w:marBottom w:val="0"/>
      <w:divBdr>
        <w:top w:val="none" w:sz="0" w:space="0" w:color="auto"/>
        <w:left w:val="none" w:sz="0" w:space="0" w:color="auto"/>
        <w:bottom w:val="none" w:sz="0" w:space="0" w:color="auto"/>
        <w:right w:val="none" w:sz="0" w:space="0" w:color="auto"/>
      </w:divBdr>
      <w:divsChild>
        <w:div w:id="671224406">
          <w:marLeft w:val="0"/>
          <w:marRight w:val="0"/>
          <w:marTop w:val="0"/>
          <w:marBottom w:val="0"/>
          <w:divBdr>
            <w:top w:val="none" w:sz="0" w:space="0" w:color="auto"/>
            <w:left w:val="none" w:sz="0" w:space="0" w:color="auto"/>
            <w:bottom w:val="none" w:sz="0" w:space="0" w:color="auto"/>
            <w:right w:val="none" w:sz="0" w:space="0" w:color="auto"/>
          </w:divBdr>
        </w:div>
        <w:div w:id="938486393">
          <w:marLeft w:val="0"/>
          <w:marRight w:val="0"/>
          <w:marTop w:val="150"/>
          <w:marBottom w:val="0"/>
          <w:divBdr>
            <w:top w:val="none" w:sz="0" w:space="0" w:color="auto"/>
            <w:left w:val="none" w:sz="0" w:space="0" w:color="auto"/>
            <w:bottom w:val="none" w:sz="0" w:space="0" w:color="auto"/>
            <w:right w:val="none" w:sz="0" w:space="0" w:color="auto"/>
          </w:divBdr>
          <w:divsChild>
            <w:div w:id="1028291590">
              <w:marLeft w:val="1155"/>
              <w:marRight w:val="0"/>
              <w:marTop w:val="0"/>
              <w:marBottom w:val="0"/>
              <w:divBdr>
                <w:top w:val="none" w:sz="0" w:space="0" w:color="auto"/>
                <w:left w:val="none" w:sz="0" w:space="0" w:color="auto"/>
                <w:bottom w:val="none" w:sz="0" w:space="0" w:color="auto"/>
                <w:right w:val="none" w:sz="0" w:space="0" w:color="auto"/>
              </w:divBdr>
            </w:div>
            <w:div w:id="361397181">
              <w:marLeft w:val="1155"/>
              <w:marRight w:val="0"/>
              <w:marTop w:val="0"/>
              <w:marBottom w:val="0"/>
              <w:divBdr>
                <w:top w:val="none" w:sz="0" w:space="0" w:color="auto"/>
                <w:left w:val="none" w:sz="0" w:space="0" w:color="auto"/>
                <w:bottom w:val="none" w:sz="0" w:space="0" w:color="auto"/>
                <w:right w:val="none" w:sz="0" w:space="0" w:color="auto"/>
              </w:divBdr>
            </w:div>
            <w:div w:id="104880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477792">
      <w:bodyDiv w:val="1"/>
      <w:marLeft w:val="0"/>
      <w:marRight w:val="0"/>
      <w:marTop w:val="0"/>
      <w:marBottom w:val="0"/>
      <w:divBdr>
        <w:top w:val="none" w:sz="0" w:space="0" w:color="auto"/>
        <w:left w:val="none" w:sz="0" w:space="0" w:color="auto"/>
        <w:bottom w:val="none" w:sz="0" w:space="0" w:color="auto"/>
        <w:right w:val="none" w:sz="0" w:space="0" w:color="auto"/>
      </w:divBdr>
      <w:divsChild>
        <w:div w:id="1756126824">
          <w:marLeft w:val="0"/>
          <w:marRight w:val="0"/>
          <w:marTop w:val="0"/>
          <w:marBottom w:val="0"/>
          <w:divBdr>
            <w:top w:val="none" w:sz="0" w:space="0" w:color="auto"/>
            <w:left w:val="none" w:sz="0" w:space="0" w:color="auto"/>
            <w:bottom w:val="none" w:sz="0" w:space="0" w:color="auto"/>
            <w:right w:val="none" w:sz="0" w:space="0" w:color="auto"/>
          </w:divBdr>
        </w:div>
        <w:div w:id="1829325492">
          <w:marLeft w:val="0"/>
          <w:marRight w:val="0"/>
          <w:marTop w:val="150"/>
          <w:marBottom w:val="0"/>
          <w:divBdr>
            <w:top w:val="none" w:sz="0" w:space="0" w:color="auto"/>
            <w:left w:val="none" w:sz="0" w:space="0" w:color="auto"/>
            <w:bottom w:val="none" w:sz="0" w:space="0" w:color="auto"/>
            <w:right w:val="none" w:sz="0" w:space="0" w:color="auto"/>
          </w:divBdr>
          <w:divsChild>
            <w:div w:id="1123616604">
              <w:marLeft w:val="1155"/>
              <w:marRight w:val="0"/>
              <w:marTop w:val="0"/>
              <w:marBottom w:val="0"/>
              <w:divBdr>
                <w:top w:val="none" w:sz="0" w:space="0" w:color="auto"/>
                <w:left w:val="none" w:sz="0" w:space="0" w:color="auto"/>
                <w:bottom w:val="none" w:sz="0" w:space="0" w:color="auto"/>
                <w:right w:val="none" w:sz="0" w:space="0" w:color="auto"/>
              </w:divBdr>
            </w:div>
            <w:div w:id="1336298952">
              <w:marLeft w:val="1155"/>
              <w:marRight w:val="0"/>
              <w:marTop w:val="0"/>
              <w:marBottom w:val="0"/>
              <w:divBdr>
                <w:top w:val="none" w:sz="0" w:space="0" w:color="auto"/>
                <w:left w:val="none" w:sz="0" w:space="0" w:color="auto"/>
                <w:bottom w:val="none" w:sz="0" w:space="0" w:color="auto"/>
                <w:right w:val="none" w:sz="0" w:space="0" w:color="auto"/>
              </w:divBdr>
            </w:div>
            <w:div w:id="57362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104274">
      <w:bodyDiv w:val="1"/>
      <w:marLeft w:val="0"/>
      <w:marRight w:val="0"/>
      <w:marTop w:val="0"/>
      <w:marBottom w:val="0"/>
      <w:divBdr>
        <w:top w:val="none" w:sz="0" w:space="0" w:color="auto"/>
        <w:left w:val="none" w:sz="0" w:space="0" w:color="auto"/>
        <w:bottom w:val="none" w:sz="0" w:space="0" w:color="auto"/>
        <w:right w:val="none" w:sz="0" w:space="0" w:color="auto"/>
      </w:divBdr>
      <w:divsChild>
        <w:div w:id="1202745662">
          <w:marLeft w:val="0"/>
          <w:marRight w:val="0"/>
          <w:marTop w:val="0"/>
          <w:marBottom w:val="0"/>
          <w:divBdr>
            <w:top w:val="none" w:sz="0" w:space="0" w:color="auto"/>
            <w:left w:val="none" w:sz="0" w:space="0" w:color="auto"/>
            <w:bottom w:val="none" w:sz="0" w:space="0" w:color="auto"/>
            <w:right w:val="none" w:sz="0" w:space="0" w:color="auto"/>
          </w:divBdr>
        </w:div>
        <w:div w:id="1189107071">
          <w:marLeft w:val="0"/>
          <w:marRight w:val="0"/>
          <w:marTop w:val="150"/>
          <w:marBottom w:val="0"/>
          <w:divBdr>
            <w:top w:val="none" w:sz="0" w:space="0" w:color="auto"/>
            <w:left w:val="none" w:sz="0" w:space="0" w:color="auto"/>
            <w:bottom w:val="none" w:sz="0" w:space="0" w:color="auto"/>
            <w:right w:val="none" w:sz="0" w:space="0" w:color="auto"/>
          </w:divBdr>
          <w:divsChild>
            <w:div w:id="1096101510">
              <w:marLeft w:val="1155"/>
              <w:marRight w:val="0"/>
              <w:marTop w:val="0"/>
              <w:marBottom w:val="0"/>
              <w:divBdr>
                <w:top w:val="none" w:sz="0" w:space="0" w:color="auto"/>
                <w:left w:val="none" w:sz="0" w:space="0" w:color="auto"/>
                <w:bottom w:val="none" w:sz="0" w:space="0" w:color="auto"/>
                <w:right w:val="none" w:sz="0" w:space="0" w:color="auto"/>
              </w:divBdr>
            </w:div>
            <w:div w:id="1472140642">
              <w:marLeft w:val="1155"/>
              <w:marRight w:val="0"/>
              <w:marTop w:val="0"/>
              <w:marBottom w:val="0"/>
              <w:divBdr>
                <w:top w:val="none" w:sz="0" w:space="0" w:color="auto"/>
                <w:left w:val="none" w:sz="0" w:space="0" w:color="auto"/>
                <w:bottom w:val="none" w:sz="0" w:space="0" w:color="auto"/>
                <w:right w:val="none" w:sz="0" w:space="0" w:color="auto"/>
              </w:divBdr>
            </w:div>
            <w:div w:id="17572447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27576">
      <w:bodyDiv w:val="1"/>
      <w:marLeft w:val="0"/>
      <w:marRight w:val="0"/>
      <w:marTop w:val="0"/>
      <w:marBottom w:val="0"/>
      <w:divBdr>
        <w:top w:val="none" w:sz="0" w:space="0" w:color="auto"/>
        <w:left w:val="none" w:sz="0" w:space="0" w:color="auto"/>
        <w:bottom w:val="none" w:sz="0" w:space="0" w:color="auto"/>
        <w:right w:val="none" w:sz="0" w:space="0" w:color="auto"/>
      </w:divBdr>
      <w:divsChild>
        <w:div w:id="398138642">
          <w:marLeft w:val="0"/>
          <w:marRight w:val="0"/>
          <w:marTop w:val="0"/>
          <w:marBottom w:val="0"/>
          <w:divBdr>
            <w:top w:val="none" w:sz="0" w:space="0" w:color="auto"/>
            <w:left w:val="none" w:sz="0" w:space="0" w:color="auto"/>
            <w:bottom w:val="none" w:sz="0" w:space="0" w:color="auto"/>
            <w:right w:val="none" w:sz="0" w:space="0" w:color="auto"/>
          </w:divBdr>
        </w:div>
        <w:div w:id="193616665">
          <w:marLeft w:val="0"/>
          <w:marRight w:val="0"/>
          <w:marTop w:val="150"/>
          <w:marBottom w:val="0"/>
          <w:divBdr>
            <w:top w:val="none" w:sz="0" w:space="0" w:color="auto"/>
            <w:left w:val="none" w:sz="0" w:space="0" w:color="auto"/>
            <w:bottom w:val="none" w:sz="0" w:space="0" w:color="auto"/>
            <w:right w:val="none" w:sz="0" w:space="0" w:color="auto"/>
          </w:divBdr>
          <w:divsChild>
            <w:div w:id="131363649">
              <w:marLeft w:val="1155"/>
              <w:marRight w:val="0"/>
              <w:marTop w:val="0"/>
              <w:marBottom w:val="0"/>
              <w:divBdr>
                <w:top w:val="none" w:sz="0" w:space="0" w:color="auto"/>
                <w:left w:val="none" w:sz="0" w:space="0" w:color="auto"/>
                <w:bottom w:val="none" w:sz="0" w:space="0" w:color="auto"/>
                <w:right w:val="none" w:sz="0" w:space="0" w:color="auto"/>
              </w:divBdr>
            </w:div>
            <w:div w:id="541408821">
              <w:marLeft w:val="1155"/>
              <w:marRight w:val="0"/>
              <w:marTop w:val="0"/>
              <w:marBottom w:val="0"/>
              <w:divBdr>
                <w:top w:val="none" w:sz="0" w:space="0" w:color="auto"/>
                <w:left w:val="none" w:sz="0" w:space="0" w:color="auto"/>
                <w:bottom w:val="none" w:sz="0" w:space="0" w:color="auto"/>
                <w:right w:val="none" w:sz="0" w:space="0" w:color="auto"/>
              </w:divBdr>
            </w:div>
            <w:div w:id="290981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97587">
      <w:bodyDiv w:val="1"/>
      <w:marLeft w:val="0"/>
      <w:marRight w:val="0"/>
      <w:marTop w:val="0"/>
      <w:marBottom w:val="0"/>
      <w:divBdr>
        <w:top w:val="none" w:sz="0" w:space="0" w:color="auto"/>
        <w:left w:val="none" w:sz="0" w:space="0" w:color="auto"/>
        <w:bottom w:val="none" w:sz="0" w:space="0" w:color="auto"/>
        <w:right w:val="none" w:sz="0" w:space="0" w:color="auto"/>
      </w:divBdr>
      <w:divsChild>
        <w:div w:id="524254289">
          <w:marLeft w:val="0"/>
          <w:marRight w:val="0"/>
          <w:marTop w:val="0"/>
          <w:marBottom w:val="0"/>
          <w:divBdr>
            <w:top w:val="none" w:sz="0" w:space="0" w:color="auto"/>
            <w:left w:val="none" w:sz="0" w:space="0" w:color="auto"/>
            <w:bottom w:val="none" w:sz="0" w:space="0" w:color="auto"/>
            <w:right w:val="none" w:sz="0" w:space="0" w:color="auto"/>
          </w:divBdr>
        </w:div>
        <w:div w:id="1228565772">
          <w:marLeft w:val="0"/>
          <w:marRight w:val="0"/>
          <w:marTop w:val="150"/>
          <w:marBottom w:val="0"/>
          <w:divBdr>
            <w:top w:val="none" w:sz="0" w:space="0" w:color="auto"/>
            <w:left w:val="none" w:sz="0" w:space="0" w:color="auto"/>
            <w:bottom w:val="none" w:sz="0" w:space="0" w:color="auto"/>
            <w:right w:val="none" w:sz="0" w:space="0" w:color="auto"/>
          </w:divBdr>
          <w:divsChild>
            <w:div w:id="966662849">
              <w:marLeft w:val="1155"/>
              <w:marRight w:val="0"/>
              <w:marTop w:val="0"/>
              <w:marBottom w:val="0"/>
              <w:divBdr>
                <w:top w:val="none" w:sz="0" w:space="0" w:color="auto"/>
                <w:left w:val="none" w:sz="0" w:space="0" w:color="auto"/>
                <w:bottom w:val="none" w:sz="0" w:space="0" w:color="auto"/>
                <w:right w:val="none" w:sz="0" w:space="0" w:color="auto"/>
              </w:divBdr>
            </w:div>
            <w:div w:id="1936084929">
              <w:marLeft w:val="1155"/>
              <w:marRight w:val="0"/>
              <w:marTop w:val="0"/>
              <w:marBottom w:val="0"/>
              <w:divBdr>
                <w:top w:val="none" w:sz="0" w:space="0" w:color="auto"/>
                <w:left w:val="none" w:sz="0" w:space="0" w:color="auto"/>
                <w:bottom w:val="none" w:sz="0" w:space="0" w:color="auto"/>
                <w:right w:val="none" w:sz="0" w:space="0" w:color="auto"/>
              </w:divBdr>
            </w:div>
            <w:div w:id="755789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68066">
      <w:bodyDiv w:val="1"/>
      <w:marLeft w:val="0"/>
      <w:marRight w:val="0"/>
      <w:marTop w:val="0"/>
      <w:marBottom w:val="0"/>
      <w:divBdr>
        <w:top w:val="none" w:sz="0" w:space="0" w:color="auto"/>
        <w:left w:val="none" w:sz="0" w:space="0" w:color="auto"/>
        <w:bottom w:val="none" w:sz="0" w:space="0" w:color="auto"/>
        <w:right w:val="none" w:sz="0" w:space="0" w:color="auto"/>
      </w:divBdr>
      <w:divsChild>
        <w:div w:id="302808097">
          <w:marLeft w:val="0"/>
          <w:marRight w:val="0"/>
          <w:marTop w:val="0"/>
          <w:marBottom w:val="0"/>
          <w:divBdr>
            <w:top w:val="none" w:sz="0" w:space="0" w:color="auto"/>
            <w:left w:val="none" w:sz="0" w:space="0" w:color="auto"/>
            <w:bottom w:val="none" w:sz="0" w:space="0" w:color="auto"/>
            <w:right w:val="none" w:sz="0" w:space="0" w:color="auto"/>
          </w:divBdr>
        </w:div>
        <w:div w:id="347100636">
          <w:marLeft w:val="0"/>
          <w:marRight w:val="0"/>
          <w:marTop w:val="150"/>
          <w:marBottom w:val="0"/>
          <w:divBdr>
            <w:top w:val="none" w:sz="0" w:space="0" w:color="auto"/>
            <w:left w:val="none" w:sz="0" w:space="0" w:color="auto"/>
            <w:bottom w:val="none" w:sz="0" w:space="0" w:color="auto"/>
            <w:right w:val="none" w:sz="0" w:space="0" w:color="auto"/>
          </w:divBdr>
          <w:divsChild>
            <w:div w:id="122160020">
              <w:marLeft w:val="1155"/>
              <w:marRight w:val="0"/>
              <w:marTop w:val="0"/>
              <w:marBottom w:val="0"/>
              <w:divBdr>
                <w:top w:val="none" w:sz="0" w:space="0" w:color="auto"/>
                <w:left w:val="none" w:sz="0" w:space="0" w:color="auto"/>
                <w:bottom w:val="none" w:sz="0" w:space="0" w:color="auto"/>
                <w:right w:val="none" w:sz="0" w:space="0" w:color="auto"/>
              </w:divBdr>
            </w:div>
            <w:div w:id="1167742541">
              <w:marLeft w:val="1155"/>
              <w:marRight w:val="0"/>
              <w:marTop w:val="0"/>
              <w:marBottom w:val="0"/>
              <w:divBdr>
                <w:top w:val="none" w:sz="0" w:space="0" w:color="auto"/>
                <w:left w:val="none" w:sz="0" w:space="0" w:color="auto"/>
                <w:bottom w:val="none" w:sz="0" w:space="0" w:color="auto"/>
                <w:right w:val="none" w:sz="0" w:space="0" w:color="auto"/>
              </w:divBdr>
            </w:div>
            <w:div w:id="1911574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525845">
      <w:bodyDiv w:val="1"/>
      <w:marLeft w:val="0"/>
      <w:marRight w:val="0"/>
      <w:marTop w:val="0"/>
      <w:marBottom w:val="0"/>
      <w:divBdr>
        <w:top w:val="none" w:sz="0" w:space="0" w:color="auto"/>
        <w:left w:val="none" w:sz="0" w:space="0" w:color="auto"/>
        <w:bottom w:val="none" w:sz="0" w:space="0" w:color="auto"/>
        <w:right w:val="none" w:sz="0" w:space="0" w:color="auto"/>
      </w:divBdr>
      <w:divsChild>
        <w:div w:id="1621691683">
          <w:marLeft w:val="0"/>
          <w:marRight w:val="0"/>
          <w:marTop w:val="0"/>
          <w:marBottom w:val="0"/>
          <w:divBdr>
            <w:top w:val="none" w:sz="0" w:space="0" w:color="auto"/>
            <w:left w:val="none" w:sz="0" w:space="0" w:color="auto"/>
            <w:bottom w:val="none" w:sz="0" w:space="0" w:color="auto"/>
            <w:right w:val="none" w:sz="0" w:space="0" w:color="auto"/>
          </w:divBdr>
        </w:div>
        <w:div w:id="1800830591">
          <w:marLeft w:val="0"/>
          <w:marRight w:val="0"/>
          <w:marTop w:val="150"/>
          <w:marBottom w:val="0"/>
          <w:divBdr>
            <w:top w:val="none" w:sz="0" w:space="0" w:color="auto"/>
            <w:left w:val="none" w:sz="0" w:space="0" w:color="auto"/>
            <w:bottom w:val="none" w:sz="0" w:space="0" w:color="auto"/>
            <w:right w:val="none" w:sz="0" w:space="0" w:color="auto"/>
          </w:divBdr>
          <w:divsChild>
            <w:div w:id="769660219">
              <w:marLeft w:val="1155"/>
              <w:marRight w:val="0"/>
              <w:marTop w:val="0"/>
              <w:marBottom w:val="0"/>
              <w:divBdr>
                <w:top w:val="none" w:sz="0" w:space="0" w:color="auto"/>
                <w:left w:val="none" w:sz="0" w:space="0" w:color="auto"/>
                <w:bottom w:val="none" w:sz="0" w:space="0" w:color="auto"/>
                <w:right w:val="none" w:sz="0" w:space="0" w:color="auto"/>
              </w:divBdr>
            </w:div>
            <w:div w:id="305353943">
              <w:marLeft w:val="1155"/>
              <w:marRight w:val="0"/>
              <w:marTop w:val="0"/>
              <w:marBottom w:val="0"/>
              <w:divBdr>
                <w:top w:val="none" w:sz="0" w:space="0" w:color="auto"/>
                <w:left w:val="none" w:sz="0" w:space="0" w:color="auto"/>
                <w:bottom w:val="none" w:sz="0" w:space="0" w:color="auto"/>
                <w:right w:val="none" w:sz="0" w:space="0" w:color="auto"/>
              </w:divBdr>
            </w:div>
            <w:div w:id="183776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841165">
      <w:bodyDiv w:val="1"/>
      <w:marLeft w:val="0"/>
      <w:marRight w:val="0"/>
      <w:marTop w:val="0"/>
      <w:marBottom w:val="0"/>
      <w:divBdr>
        <w:top w:val="none" w:sz="0" w:space="0" w:color="auto"/>
        <w:left w:val="none" w:sz="0" w:space="0" w:color="auto"/>
        <w:bottom w:val="none" w:sz="0" w:space="0" w:color="auto"/>
        <w:right w:val="none" w:sz="0" w:space="0" w:color="auto"/>
      </w:divBdr>
      <w:divsChild>
        <w:div w:id="605774897">
          <w:marLeft w:val="0"/>
          <w:marRight w:val="0"/>
          <w:marTop w:val="0"/>
          <w:marBottom w:val="0"/>
          <w:divBdr>
            <w:top w:val="none" w:sz="0" w:space="0" w:color="auto"/>
            <w:left w:val="none" w:sz="0" w:space="0" w:color="auto"/>
            <w:bottom w:val="none" w:sz="0" w:space="0" w:color="auto"/>
            <w:right w:val="none" w:sz="0" w:space="0" w:color="auto"/>
          </w:divBdr>
        </w:div>
        <w:div w:id="835073324">
          <w:marLeft w:val="0"/>
          <w:marRight w:val="0"/>
          <w:marTop w:val="150"/>
          <w:marBottom w:val="0"/>
          <w:divBdr>
            <w:top w:val="none" w:sz="0" w:space="0" w:color="auto"/>
            <w:left w:val="none" w:sz="0" w:space="0" w:color="auto"/>
            <w:bottom w:val="none" w:sz="0" w:space="0" w:color="auto"/>
            <w:right w:val="none" w:sz="0" w:space="0" w:color="auto"/>
          </w:divBdr>
          <w:divsChild>
            <w:div w:id="2036076442">
              <w:marLeft w:val="1155"/>
              <w:marRight w:val="0"/>
              <w:marTop w:val="0"/>
              <w:marBottom w:val="0"/>
              <w:divBdr>
                <w:top w:val="none" w:sz="0" w:space="0" w:color="auto"/>
                <w:left w:val="none" w:sz="0" w:space="0" w:color="auto"/>
                <w:bottom w:val="none" w:sz="0" w:space="0" w:color="auto"/>
                <w:right w:val="none" w:sz="0" w:space="0" w:color="auto"/>
              </w:divBdr>
            </w:div>
            <w:div w:id="375472071">
              <w:marLeft w:val="1155"/>
              <w:marRight w:val="0"/>
              <w:marTop w:val="0"/>
              <w:marBottom w:val="0"/>
              <w:divBdr>
                <w:top w:val="none" w:sz="0" w:space="0" w:color="auto"/>
                <w:left w:val="none" w:sz="0" w:space="0" w:color="auto"/>
                <w:bottom w:val="none" w:sz="0" w:space="0" w:color="auto"/>
                <w:right w:val="none" w:sz="0" w:space="0" w:color="auto"/>
              </w:divBdr>
            </w:div>
            <w:div w:id="112029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4701">
      <w:bodyDiv w:val="1"/>
      <w:marLeft w:val="0"/>
      <w:marRight w:val="0"/>
      <w:marTop w:val="0"/>
      <w:marBottom w:val="0"/>
      <w:divBdr>
        <w:top w:val="none" w:sz="0" w:space="0" w:color="auto"/>
        <w:left w:val="none" w:sz="0" w:space="0" w:color="auto"/>
        <w:bottom w:val="none" w:sz="0" w:space="0" w:color="auto"/>
        <w:right w:val="none" w:sz="0" w:space="0" w:color="auto"/>
      </w:divBdr>
      <w:divsChild>
        <w:div w:id="1471096757">
          <w:marLeft w:val="0"/>
          <w:marRight w:val="0"/>
          <w:marTop w:val="0"/>
          <w:marBottom w:val="0"/>
          <w:divBdr>
            <w:top w:val="none" w:sz="0" w:space="0" w:color="auto"/>
            <w:left w:val="none" w:sz="0" w:space="0" w:color="auto"/>
            <w:bottom w:val="none" w:sz="0" w:space="0" w:color="auto"/>
            <w:right w:val="none" w:sz="0" w:space="0" w:color="auto"/>
          </w:divBdr>
        </w:div>
        <w:div w:id="180822649">
          <w:marLeft w:val="0"/>
          <w:marRight w:val="0"/>
          <w:marTop w:val="150"/>
          <w:marBottom w:val="0"/>
          <w:divBdr>
            <w:top w:val="none" w:sz="0" w:space="0" w:color="auto"/>
            <w:left w:val="none" w:sz="0" w:space="0" w:color="auto"/>
            <w:bottom w:val="none" w:sz="0" w:space="0" w:color="auto"/>
            <w:right w:val="none" w:sz="0" w:space="0" w:color="auto"/>
          </w:divBdr>
          <w:divsChild>
            <w:div w:id="504714305">
              <w:marLeft w:val="1155"/>
              <w:marRight w:val="0"/>
              <w:marTop w:val="0"/>
              <w:marBottom w:val="0"/>
              <w:divBdr>
                <w:top w:val="none" w:sz="0" w:space="0" w:color="auto"/>
                <w:left w:val="none" w:sz="0" w:space="0" w:color="auto"/>
                <w:bottom w:val="none" w:sz="0" w:space="0" w:color="auto"/>
                <w:right w:val="none" w:sz="0" w:space="0" w:color="auto"/>
              </w:divBdr>
            </w:div>
            <w:div w:id="1496997307">
              <w:marLeft w:val="1155"/>
              <w:marRight w:val="0"/>
              <w:marTop w:val="0"/>
              <w:marBottom w:val="0"/>
              <w:divBdr>
                <w:top w:val="none" w:sz="0" w:space="0" w:color="auto"/>
                <w:left w:val="none" w:sz="0" w:space="0" w:color="auto"/>
                <w:bottom w:val="none" w:sz="0" w:space="0" w:color="auto"/>
                <w:right w:val="none" w:sz="0" w:space="0" w:color="auto"/>
              </w:divBdr>
            </w:div>
            <w:div w:id="202705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688532">
      <w:bodyDiv w:val="1"/>
      <w:marLeft w:val="0"/>
      <w:marRight w:val="0"/>
      <w:marTop w:val="0"/>
      <w:marBottom w:val="0"/>
      <w:divBdr>
        <w:top w:val="none" w:sz="0" w:space="0" w:color="auto"/>
        <w:left w:val="none" w:sz="0" w:space="0" w:color="auto"/>
        <w:bottom w:val="none" w:sz="0" w:space="0" w:color="auto"/>
        <w:right w:val="none" w:sz="0" w:space="0" w:color="auto"/>
      </w:divBdr>
      <w:divsChild>
        <w:div w:id="1868978396">
          <w:marLeft w:val="0"/>
          <w:marRight w:val="0"/>
          <w:marTop w:val="0"/>
          <w:marBottom w:val="0"/>
          <w:divBdr>
            <w:top w:val="none" w:sz="0" w:space="0" w:color="auto"/>
            <w:left w:val="none" w:sz="0" w:space="0" w:color="auto"/>
            <w:bottom w:val="none" w:sz="0" w:space="0" w:color="auto"/>
            <w:right w:val="none" w:sz="0" w:space="0" w:color="auto"/>
          </w:divBdr>
        </w:div>
        <w:div w:id="1206794551">
          <w:marLeft w:val="0"/>
          <w:marRight w:val="0"/>
          <w:marTop w:val="150"/>
          <w:marBottom w:val="0"/>
          <w:divBdr>
            <w:top w:val="none" w:sz="0" w:space="0" w:color="auto"/>
            <w:left w:val="none" w:sz="0" w:space="0" w:color="auto"/>
            <w:bottom w:val="none" w:sz="0" w:space="0" w:color="auto"/>
            <w:right w:val="none" w:sz="0" w:space="0" w:color="auto"/>
          </w:divBdr>
          <w:divsChild>
            <w:div w:id="1040858752">
              <w:marLeft w:val="1155"/>
              <w:marRight w:val="0"/>
              <w:marTop w:val="0"/>
              <w:marBottom w:val="0"/>
              <w:divBdr>
                <w:top w:val="none" w:sz="0" w:space="0" w:color="auto"/>
                <w:left w:val="none" w:sz="0" w:space="0" w:color="auto"/>
                <w:bottom w:val="none" w:sz="0" w:space="0" w:color="auto"/>
                <w:right w:val="none" w:sz="0" w:space="0" w:color="auto"/>
              </w:divBdr>
            </w:div>
            <w:div w:id="1155681441">
              <w:marLeft w:val="1155"/>
              <w:marRight w:val="0"/>
              <w:marTop w:val="0"/>
              <w:marBottom w:val="0"/>
              <w:divBdr>
                <w:top w:val="none" w:sz="0" w:space="0" w:color="auto"/>
                <w:left w:val="none" w:sz="0" w:space="0" w:color="auto"/>
                <w:bottom w:val="none" w:sz="0" w:space="0" w:color="auto"/>
                <w:right w:val="none" w:sz="0" w:space="0" w:color="auto"/>
              </w:divBdr>
            </w:div>
            <w:div w:id="1317340095">
              <w:marLeft w:val="1155"/>
              <w:marRight w:val="0"/>
              <w:marTop w:val="0"/>
              <w:marBottom w:val="0"/>
              <w:divBdr>
                <w:top w:val="none" w:sz="0" w:space="0" w:color="auto"/>
                <w:left w:val="none" w:sz="0" w:space="0" w:color="auto"/>
                <w:bottom w:val="none" w:sz="0" w:space="0" w:color="auto"/>
                <w:right w:val="none" w:sz="0" w:space="0" w:color="auto"/>
              </w:divBdr>
            </w:div>
            <w:div w:id="1317536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031860">
      <w:bodyDiv w:val="1"/>
      <w:marLeft w:val="0"/>
      <w:marRight w:val="0"/>
      <w:marTop w:val="0"/>
      <w:marBottom w:val="0"/>
      <w:divBdr>
        <w:top w:val="none" w:sz="0" w:space="0" w:color="auto"/>
        <w:left w:val="none" w:sz="0" w:space="0" w:color="auto"/>
        <w:bottom w:val="none" w:sz="0" w:space="0" w:color="auto"/>
        <w:right w:val="none" w:sz="0" w:space="0" w:color="auto"/>
      </w:divBdr>
      <w:divsChild>
        <w:div w:id="1184518732">
          <w:marLeft w:val="0"/>
          <w:marRight w:val="0"/>
          <w:marTop w:val="0"/>
          <w:marBottom w:val="0"/>
          <w:divBdr>
            <w:top w:val="none" w:sz="0" w:space="0" w:color="auto"/>
            <w:left w:val="none" w:sz="0" w:space="0" w:color="auto"/>
            <w:bottom w:val="none" w:sz="0" w:space="0" w:color="auto"/>
            <w:right w:val="none" w:sz="0" w:space="0" w:color="auto"/>
          </w:divBdr>
        </w:div>
        <w:div w:id="1568807427">
          <w:marLeft w:val="0"/>
          <w:marRight w:val="0"/>
          <w:marTop w:val="150"/>
          <w:marBottom w:val="0"/>
          <w:divBdr>
            <w:top w:val="none" w:sz="0" w:space="0" w:color="auto"/>
            <w:left w:val="none" w:sz="0" w:space="0" w:color="auto"/>
            <w:bottom w:val="none" w:sz="0" w:space="0" w:color="auto"/>
            <w:right w:val="none" w:sz="0" w:space="0" w:color="auto"/>
          </w:divBdr>
          <w:divsChild>
            <w:div w:id="356005363">
              <w:marLeft w:val="1155"/>
              <w:marRight w:val="0"/>
              <w:marTop w:val="0"/>
              <w:marBottom w:val="0"/>
              <w:divBdr>
                <w:top w:val="none" w:sz="0" w:space="0" w:color="auto"/>
                <w:left w:val="none" w:sz="0" w:space="0" w:color="auto"/>
                <w:bottom w:val="none" w:sz="0" w:space="0" w:color="auto"/>
                <w:right w:val="none" w:sz="0" w:space="0" w:color="auto"/>
              </w:divBdr>
            </w:div>
            <w:div w:id="1165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0629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3305">
      <w:bodyDiv w:val="1"/>
      <w:marLeft w:val="0"/>
      <w:marRight w:val="0"/>
      <w:marTop w:val="0"/>
      <w:marBottom w:val="0"/>
      <w:divBdr>
        <w:top w:val="none" w:sz="0" w:space="0" w:color="auto"/>
        <w:left w:val="none" w:sz="0" w:space="0" w:color="auto"/>
        <w:bottom w:val="none" w:sz="0" w:space="0" w:color="auto"/>
        <w:right w:val="none" w:sz="0" w:space="0" w:color="auto"/>
      </w:divBdr>
      <w:divsChild>
        <w:div w:id="1323856095">
          <w:marLeft w:val="0"/>
          <w:marRight w:val="0"/>
          <w:marTop w:val="0"/>
          <w:marBottom w:val="0"/>
          <w:divBdr>
            <w:top w:val="none" w:sz="0" w:space="0" w:color="auto"/>
            <w:left w:val="none" w:sz="0" w:space="0" w:color="auto"/>
            <w:bottom w:val="none" w:sz="0" w:space="0" w:color="auto"/>
            <w:right w:val="none" w:sz="0" w:space="0" w:color="auto"/>
          </w:divBdr>
        </w:div>
        <w:div w:id="1334727455">
          <w:marLeft w:val="0"/>
          <w:marRight w:val="0"/>
          <w:marTop w:val="150"/>
          <w:marBottom w:val="0"/>
          <w:divBdr>
            <w:top w:val="none" w:sz="0" w:space="0" w:color="auto"/>
            <w:left w:val="none" w:sz="0" w:space="0" w:color="auto"/>
            <w:bottom w:val="none" w:sz="0" w:space="0" w:color="auto"/>
            <w:right w:val="none" w:sz="0" w:space="0" w:color="auto"/>
          </w:divBdr>
          <w:divsChild>
            <w:div w:id="480117607">
              <w:marLeft w:val="1155"/>
              <w:marRight w:val="0"/>
              <w:marTop w:val="0"/>
              <w:marBottom w:val="0"/>
              <w:divBdr>
                <w:top w:val="none" w:sz="0" w:space="0" w:color="auto"/>
                <w:left w:val="none" w:sz="0" w:space="0" w:color="auto"/>
                <w:bottom w:val="none" w:sz="0" w:space="0" w:color="auto"/>
                <w:right w:val="none" w:sz="0" w:space="0" w:color="auto"/>
              </w:divBdr>
            </w:div>
            <w:div w:id="53519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847564">
      <w:bodyDiv w:val="1"/>
      <w:marLeft w:val="0"/>
      <w:marRight w:val="0"/>
      <w:marTop w:val="0"/>
      <w:marBottom w:val="0"/>
      <w:divBdr>
        <w:top w:val="none" w:sz="0" w:space="0" w:color="auto"/>
        <w:left w:val="none" w:sz="0" w:space="0" w:color="auto"/>
        <w:bottom w:val="none" w:sz="0" w:space="0" w:color="auto"/>
        <w:right w:val="none" w:sz="0" w:space="0" w:color="auto"/>
      </w:divBdr>
      <w:divsChild>
        <w:div w:id="692537776">
          <w:marLeft w:val="0"/>
          <w:marRight w:val="0"/>
          <w:marTop w:val="0"/>
          <w:marBottom w:val="0"/>
          <w:divBdr>
            <w:top w:val="none" w:sz="0" w:space="0" w:color="auto"/>
            <w:left w:val="none" w:sz="0" w:space="0" w:color="auto"/>
            <w:bottom w:val="none" w:sz="0" w:space="0" w:color="auto"/>
            <w:right w:val="none" w:sz="0" w:space="0" w:color="auto"/>
          </w:divBdr>
        </w:div>
        <w:div w:id="1838884847">
          <w:marLeft w:val="0"/>
          <w:marRight w:val="0"/>
          <w:marTop w:val="150"/>
          <w:marBottom w:val="0"/>
          <w:divBdr>
            <w:top w:val="none" w:sz="0" w:space="0" w:color="auto"/>
            <w:left w:val="none" w:sz="0" w:space="0" w:color="auto"/>
            <w:bottom w:val="none" w:sz="0" w:space="0" w:color="auto"/>
            <w:right w:val="none" w:sz="0" w:space="0" w:color="auto"/>
          </w:divBdr>
          <w:divsChild>
            <w:div w:id="218781810">
              <w:marLeft w:val="1155"/>
              <w:marRight w:val="0"/>
              <w:marTop w:val="0"/>
              <w:marBottom w:val="0"/>
              <w:divBdr>
                <w:top w:val="none" w:sz="0" w:space="0" w:color="auto"/>
                <w:left w:val="none" w:sz="0" w:space="0" w:color="auto"/>
                <w:bottom w:val="none" w:sz="0" w:space="0" w:color="auto"/>
                <w:right w:val="none" w:sz="0" w:space="0" w:color="auto"/>
              </w:divBdr>
            </w:div>
            <w:div w:id="896747859">
              <w:marLeft w:val="1155"/>
              <w:marRight w:val="0"/>
              <w:marTop w:val="0"/>
              <w:marBottom w:val="0"/>
              <w:divBdr>
                <w:top w:val="none" w:sz="0" w:space="0" w:color="auto"/>
                <w:left w:val="none" w:sz="0" w:space="0" w:color="auto"/>
                <w:bottom w:val="none" w:sz="0" w:space="0" w:color="auto"/>
                <w:right w:val="none" w:sz="0" w:space="0" w:color="auto"/>
              </w:divBdr>
            </w:div>
            <w:div w:id="305666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580359">
      <w:bodyDiv w:val="1"/>
      <w:marLeft w:val="0"/>
      <w:marRight w:val="0"/>
      <w:marTop w:val="0"/>
      <w:marBottom w:val="0"/>
      <w:divBdr>
        <w:top w:val="none" w:sz="0" w:space="0" w:color="auto"/>
        <w:left w:val="none" w:sz="0" w:space="0" w:color="auto"/>
        <w:bottom w:val="none" w:sz="0" w:space="0" w:color="auto"/>
        <w:right w:val="none" w:sz="0" w:space="0" w:color="auto"/>
      </w:divBdr>
      <w:divsChild>
        <w:div w:id="834416166">
          <w:marLeft w:val="0"/>
          <w:marRight w:val="0"/>
          <w:marTop w:val="0"/>
          <w:marBottom w:val="0"/>
          <w:divBdr>
            <w:top w:val="none" w:sz="0" w:space="0" w:color="auto"/>
            <w:left w:val="none" w:sz="0" w:space="0" w:color="auto"/>
            <w:bottom w:val="none" w:sz="0" w:space="0" w:color="auto"/>
            <w:right w:val="none" w:sz="0" w:space="0" w:color="auto"/>
          </w:divBdr>
        </w:div>
        <w:div w:id="1611933545">
          <w:marLeft w:val="0"/>
          <w:marRight w:val="0"/>
          <w:marTop w:val="150"/>
          <w:marBottom w:val="0"/>
          <w:divBdr>
            <w:top w:val="none" w:sz="0" w:space="0" w:color="auto"/>
            <w:left w:val="none" w:sz="0" w:space="0" w:color="auto"/>
            <w:bottom w:val="none" w:sz="0" w:space="0" w:color="auto"/>
            <w:right w:val="none" w:sz="0" w:space="0" w:color="auto"/>
          </w:divBdr>
          <w:divsChild>
            <w:div w:id="6755466">
              <w:marLeft w:val="1155"/>
              <w:marRight w:val="0"/>
              <w:marTop w:val="0"/>
              <w:marBottom w:val="0"/>
              <w:divBdr>
                <w:top w:val="none" w:sz="0" w:space="0" w:color="auto"/>
                <w:left w:val="none" w:sz="0" w:space="0" w:color="auto"/>
                <w:bottom w:val="none" w:sz="0" w:space="0" w:color="auto"/>
                <w:right w:val="none" w:sz="0" w:space="0" w:color="auto"/>
              </w:divBdr>
            </w:div>
            <w:div w:id="69666067">
              <w:marLeft w:val="1155"/>
              <w:marRight w:val="0"/>
              <w:marTop w:val="0"/>
              <w:marBottom w:val="0"/>
              <w:divBdr>
                <w:top w:val="none" w:sz="0" w:space="0" w:color="auto"/>
                <w:left w:val="none" w:sz="0" w:space="0" w:color="auto"/>
                <w:bottom w:val="none" w:sz="0" w:space="0" w:color="auto"/>
                <w:right w:val="none" w:sz="0" w:space="0" w:color="auto"/>
              </w:divBdr>
            </w:div>
            <w:div w:id="723716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588019">
      <w:bodyDiv w:val="1"/>
      <w:marLeft w:val="0"/>
      <w:marRight w:val="0"/>
      <w:marTop w:val="0"/>
      <w:marBottom w:val="0"/>
      <w:divBdr>
        <w:top w:val="none" w:sz="0" w:space="0" w:color="auto"/>
        <w:left w:val="none" w:sz="0" w:space="0" w:color="auto"/>
        <w:bottom w:val="none" w:sz="0" w:space="0" w:color="auto"/>
        <w:right w:val="none" w:sz="0" w:space="0" w:color="auto"/>
      </w:divBdr>
      <w:divsChild>
        <w:div w:id="836581961">
          <w:marLeft w:val="0"/>
          <w:marRight w:val="0"/>
          <w:marTop w:val="0"/>
          <w:marBottom w:val="0"/>
          <w:divBdr>
            <w:top w:val="none" w:sz="0" w:space="0" w:color="auto"/>
            <w:left w:val="none" w:sz="0" w:space="0" w:color="auto"/>
            <w:bottom w:val="none" w:sz="0" w:space="0" w:color="auto"/>
            <w:right w:val="none" w:sz="0" w:space="0" w:color="auto"/>
          </w:divBdr>
        </w:div>
        <w:div w:id="1890678285">
          <w:marLeft w:val="0"/>
          <w:marRight w:val="0"/>
          <w:marTop w:val="150"/>
          <w:marBottom w:val="0"/>
          <w:divBdr>
            <w:top w:val="none" w:sz="0" w:space="0" w:color="auto"/>
            <w:left w:val="none" w:sz="0" w:space="0" w:color="auto"/>
            <w:bottom w:val="none" w:sz="0" w:space="0" w:color="auto"/>
            <w:right w:val="none" w:sz="0" w:space="0" w:color="auto"/>
          </w:divBdr>
          <w:divsChild>
            <w:div w:id="692196853">
              <w:marLeft w:val="1155"/>
              <w:marRight w:val="0"/>
              <w:marTop w:val="0"/>
              <w:marBottom w:val="0"/>
              <w:divBdr>
                <w:top w:val="none" w:sz="0" w:space="0" w:color="auto"/>
                <w:left w:val="none" w:sz="0" w:space="0" w:color="auto"/>
                <w:bottom w:val="none" w:sz="0" w:space="0" w:color="auto"/>
                <w:right w:val="none" w:sz="0" w:space="0" w:color="auto"/>
              </w:divBdr>
            </w:div>
            <w:div w:id="1791362290">
              <w:marLeft w:val="1155"/>
              <w:marRight w:val="0"/>
              <w:marTop w:val="0"/>
              <w:marBottom w:val="0"/>
              <w:divBdr>
                <w:top w:val="none" w:sz="0" w:space="0" w:color="auto"/>
                <w:left w:val="none" w:sz="0" w:space="0" w:color="auto"/>
                <w:bottom w:val="none" w:sz="0" w:space="0" w:color="auto"/>
                <w:right w:val="none" w:sz="0" w:space="0" w:color="auto"/>
              </w:divBdr>
            </w:div>
            <w:div w:id="13275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044402">
      <w:bodyDiv w:val="1"/>
      <w:marLeft w:val="0"/>
      <w:marRight w:val="0"/>
      <w:marTop w:val="0"/>
      <w:marBottom w:val="0"/>
      <w:divBdr>
        <w:top w:val="none" w:sz="0" w:space="0" w:color="auto"/>
        <w:left w:val="none" w:sz="0" w:space="0" w:color="auto"/>
        <w:bottom w:val="none" w:sz="0" w:space="0" w:color="auto"/>
        <w:right w:val="none" w:sz="0" w:space="0" w:color="auto"/>
      </w:divBdr>
      <w:divsChild>
        <w:div w:id="884564250">
          <w:marLeft w:val="0"/>
          <w:marRight w:val="0"/>
          <w:marTop w:val="0"/>
          <w:marBottom w:val="0"/>
          <w:divBdr>
            <w:top w:val="none" w:sz="0" w:space="0" w:color="auto"/>
            <w:left w:val="none" w:sz="0" w:space="0" w:color="auto"/>
            <w:bottom w:val="none" w:sz="0" w:space="0" w:color="auto"/>
            <w:right w:val="none" w:sz="0" w:space="0" w:color="auto"/>
          </w:divBdr>
        </w:div>
        <w:div w:id="1619992942">
          <w:marLeft w:val="0"/>
          <w:marRight w:val="0"/>
          <w:marTop w:val="150"/>
          <w:marBottom w:val="0"/>
          <w:divBdr>
            <w:top w:val="none" w:sz="0" w:space="0" w:color="auto"/>
            <w:left w:val="none" w:sz="0" w:space="0" w:color="auto"/>
            <w:bottom w:val="none" w:sz="0" w:space="0" w:color="auto"/>
            <w:right w:val="none" w:sz="0" w:space="0" w:color="auto"/>
          </w:divBdr>
          <w:divsChild>
            <w:div w:id="833574220">
              <w:marLeft w:val="1155"/>
              <w:marRight w:val="0"/>
              <w:marTop w:val="0"/>
              <w:marBottom w:val="0"/>
              <w:divBdr>
                <w:top w:val="none" w:sz="0" w:space="0" w:color="auto"/>
                <w:left w:val="none" w:sz="0" w:space="0" w:color="auto"/>
                <w:bottom w:val="none" w:sz="0" w:space="0" w:color="auto"/>
                <w:right w:val="none" w:sz="0" w:space="0" w:color="auto"/>
              </w:divBdr>
            </w:div>
            <w:div w:id="1482653322">
              <w:marLeft w:val="1155"/>
              <w:marRight w:val="0"/>
              <w:marTop w:val="0"/>
              <w:marBottom w:val="0"/>
              <w:divBdr>
                <w:top w:val="none" w:sz="0" w:space="0" w:color="auto"/>
                <w:left w:val="none" w:sz="0" w:space="0" w:color="auto"/>
                <w:bottom w:val="none" w:sz="0" w:space="0" w:color="auto"/>
                <w:right w:val="none" w:sz="0" w:space="0" w:color="auto"/>
              </w:divBdr>
            </w:div>
            <w:div w:id="62897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284915">
      <w:bodyDiv w:val="1"/>
      <w:marLeft w:val="0"/>
      <w:marRight w:val="0"/>
      <w:marTop w:val="0"/>
      <w:marBottom w:val="0"/>
      <w:divBdr>
        <w:top w:val="none" w:sz="0" w:space="0" w:color="auto"/>
        <w:left w:val="none" w:sz="0" w:space="0" w:color="auto"/>
        <w:bottom w:val="none" w:sz="0" w:space="0" w:color="auto"/>
        <w:right w:val="none" w:sz="0" w:space="0" w:color="auto"/>
      </w:divBdr>
      <w:divsChild>
        <w:div w:id="1035350932">
          <w:marLeft w:val="0"/>
          <w:marRight w:val="0"/>
          <w:marTop w:val="0"/>
          <w:marBottom w:val="0"/>
          <w:divBdr>
            <w:top w:val="none" w:sz="0" w:space="0" w:color="auto"/>
            <w:left w:val="none" w:sz="0" w:space="0" w:color="auto"/>
            <w:bottom w:val="none" w:sz="0" w:space="0" w:color="auto"/>
            <w:right w:val="none" w:sz="0" w:space="0" w:color="auto"/>
          </w:divBdr>
        </w:div>
        <w:div w:id="1890919990">
          <w:marLeft w:val="0"/>
          <w:marRight w:val="0"/>
          <w:marTop w:val="150"/>
          <w:marBottom w:val="0"/>
          <w:divBdr>
            <w:top w:val="none" w:sz="0" w:space="0" w:color="auto"/>
            <w:left w:val="none" w:sz="0" w:space="0" w:color="auto"/>
            <w:bottom w:val="none" w:sz="0" w:space="0" w:color="auto"/>
            <w:right w:val="none" w:sz="0" w:space="0" w:color="auto"/>
          </w:divBdr>
          <w:divsChild>
            <w:div w:id="1980258318">
              <w:marLeft w:val="1155"/>
              <w:marRight w:val="0"/>
              <w:marTop w:val="0"/>
              <w:marBottom w:val="0"/>
              <w:divBdr>
                <w:top w:val="none" w:sz="0" w:space="0" w:color="auto"/>
                <w:left w:val="none" w:sz="0" w:space="0" w:color="auto"/>
                <w:bottom w:val="none" w:sz="0" w:space="0" w:color="auto"/>
                <w:right w:val="none" w:sz="0" w:space="0" w:color="auto"/>
              </w:divBdr>
            </w:div>
            <w:div w:id="1125737402">
              <w:marLeft w:val="1155"/>
              <w:marRight w:val="0"/>
              <w:marTop w:val="0"/>
              <w:marBottom w:val="0"/>
              <w:divBdr>
                <w:top w:val="none" w:sz="0" w:space="0" w:color="auto"/>
                <w:left w:val="none" w:sz="0" w:space="0" w:color="auto"/>
                <w:bottom w:val="none" w:sz="0" w:space="0" w:color="auto"/>
                <w:right w:val="none" w:sz="0" w:space="0" w:color="auto"/>
              </w:divBdr>
            </w:div>
            <w:div w:id="1865093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14282">
      <w:bodyDiv w:val="1"/>
      <w:marLeft w:val="0"/>
      <w:marRight w:val="0"/>
      <w:marTop w:val="0"/>
      <w:marBottom w:val="0"/>
      <w:divBdr>
        <w:top w:val="none" w:sz="0" w:space="0" w:color="auto"/>
        <w:left w:val="none" w:sz="0" w:space="0" w:color="auto"/>
        <w:bottom w:val="none" w:sz="0" w:space="0" w:color="auto"/>
        <w:right w:val="none" w:sz="0" w:space="0" w:color="auto"/>
      </w:divBdr>
      <w:divsChild>
        <w:div w:id="1156383070">
          <w:marLeft w:val="0"/>
          <w:marRight w:val="0"/>
          <w:marTop w:val="0"/>
          <w:marBottom w:val="0"/>
          <w:divBdr>
            <w:top w:val="none" w:sz="0" w:space="0" w:color="auto"/>
            <w:left w:val="none" w:sz="0" w:space="0" w:color="auto"/>
            <w:bottom w:val="none" w:sz="0" w:space="0" w:color="auto"/>
            <w:right w:val="none" w:sz="0" w:space="0" w:color="auto"/>
          </w:divBdr>
        </w:div>
        <w:div w:id="1673797140">
          <w:marLeft w:val="0"/>
          <w:marRight w:val="0"/>
          <w:marTop w:val="150"/>
          <w:marBottom w:val="0"/>
          <w:divBdr>
            <w:top w:val="none" w:sz="0" w:space="0" w:color="auto"/>
            <w:left w:val="none" w:sz="0" w:space="0" w:color="auto"/>
            <w:bottom w:val="none" w:sz="0" w:space="0" w:color="auto"/>
            <w:right w:val="none" w:sz="0" w:space="0" w:color="auto"/>
          </w:divBdr>
          <w:divsChild>
            <w:div w:id="268239351">
              <w:marLeft w:val="1155"/>
              <w:marRight w:val="0"/>
              <w:marTop w:val="0"/>
              <w:marBottom w:val="0"/>
              <w:divBdr>
                <w:top w:val="none" w:sz="0" w:space="0" w:color="auto"/>
                <w:left w:val="none" w:sz="0" w:space="0" w:color="auto"/>
                <w:bottom w:val="none" w:sz="0" w:space="0" w:color="auto"/>
                <w:right w:val="none" w:sz="0" w:space="0" w:color="auto"/>
              </w:divBdr>
            </w:div>
            <w:div w:id="1968125458">
              <w:marLeft w:val="1155"/>
              <w:marRight w:val="0"/>
              <w:marTop w:val="0"/>
              <w:marBottom w:val="0"/>
              <w:divBdr>
                <w:top w:val="none" w:sz="0" w:space="0" w:color="auto"/>
                <w:left w:val="none" w:sz="0" w:space="0" w:color="auto"/>
                <w:bottom w:val="none" w:sz="0" w:space="0" w:color="auto"/>
                <w:right w:val="none" w:sz="0" w:space="0" w:color="auto"/>
              </w:divBdr>
            </w:div>
            <w:div w:id="1681659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4784633">
      <w:bodyDiv w:val="1"/>
      <w:marLeft w:val="0"/>
      <w:marRight w:val="0"/>
      <w:marTop w:val="0"/>
      <w:marBottom w:val="0"/>
      <w:divBdr>
        <w:top w:val="none" w:sz="0" w:space="0" w:color="auto"/>
        <w:left w:val="none" w:sz="0" w:space="0" w:color="auto"/>
        <w:bottom w:val="none" w:sz="0" w:space="0" w:color="auto"/>
        <w:right w:val="none" w:sz="0" w:space="0" w:color="auto"/>
      </w:divBdr>
      <w:divsChild>
        <w:div w:id="1222791221">
          <w:marLeft w:val="0"/>
          <w:marRight w:val="0"/>
          <w:marTop w:val="0"/>
          <w:marBottom w:val="0"/>
          <w:divBdr>
            <w:top w:val="none" w:sz="0" w:space="0" w:color="auto"/>
            <w:left w:val="none" w:sz="0" w:space="0" w:color="auto"/>
            <w:bottom w:val="none" w:sz="0" w:space="0" w:color="auto"/>
            <w:right w:val="none" w:sz="0" w:space="0" w:color="auto"/>
          </w:divBdr>
        </w:div>
        <w:div w:id="1728603870">
          <w:marLeft w:val="0"/>
          <w:marRight w:val="0"/>
          <w:marTop w:val="150"/>
          <w:marBottom w:val="0"/>
          <w:divBdr>
            <w:top w:val="none" w:sz="0" w:space="0" w:color="auto"/>
            <w:left w:val="none" w:sz="0" w:space="0" w:color="auto"/>
            <w:bottom w:val="none" w:sz="0" w:space="0" w:color="auto"/>
            <w:right w:val="none" w:sz="0" w:space="0" w:color="auto"/>
          </w:divBdr>
          <w:divsChild>
            <w:div w:id="1017780136">
              <w:marLeft w:val="1155"/>
              <w:marRight w:val="0"/>
              <w:marTop w:val="0"/>
              <w:marBottom w:val="0"/>
              <w:divBdr>
                <w:top w:val="none" w:sz="0" w:space="0" w:color="auto"/>
                <w:left w:val="none" w:sz="0" w:space="0" w:color="auto"/>
                <w:bottom w:val="none" w:sz="0" w:space="0" w:color="auto"/>
                <w:right w:val="none" w:sz="0" w:space="0" w:color="auto"/>
              </w:divBdr>
            </w:div>
            <w:div w:id="204997708">
              <w:marLeft w:val="1155"/>
              <w:marRight w:val="0"/>
              <w:marTop w:val="0"/>
              <w:marBottom w:val="0"/>
              <w:divBdr>
                <w:top w:val="none" w:sz="0" w:space="0" w:color="auto"/>
                <w:left w:val="none" w:sz="0" w:space="0" w:color="auto"/>
                <w:bottom w:val="none" w:sz="0" w:space="0" w:color="auto"/>
                <w:right w:val="none" w:sz="0" w:space="0" w:color="auto"/>
              </w:divBdr>
            </w:div>
            <w:div w:id="1455976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3847">
      <w:bodyDiv w:val="1"/>
      <w:marLeft w:val="0"/>
      <w:marRight w:val="0"/>
      <w:marTop w:val="0"/>
      <w:marBottom w:val="0"/>
      <w:divBdr>
        <w:top w:val="none" w:sz="0" w:space="0" w:color="auto"/>
        <w:left w:val="none" w:sz="0" w:space="0" w:color="auto"/>
        <w:bottom w:val="none" w:sz="0" w:space="0" w:color="auto"/>
        <w:right w:val="none" w:sz="0" w:space="0" w:color="auto"/>
      </w:divBdr>
      <w:divsChild>
        <w:div w:id="1464037913">
          <w:marLeft w:val="0"/>
          <w:marRight w:val="0"/>
          <w:marTop w:val="0"/>
          <w:marBottom w:val="0"/>
          <w:divBdr>
            <w:top w:val="none" w:sz="0" w:space="0" w:color="auto"/>
            <w:left w:val="none" w:sz="0" w:space="0" w:color="auto"/>
            <w:bottom w:val="none" w:sz="0" w:space="0" w:color="auto"/>
            <w:right w:val="none" w:sz="0" w:space="0" w:color="auto"/>
          </w:divBdr>
        </w:div>
        <w:div w:id="1144855187">
          <w:marLeft w:val="0"/>
          <w:marRight w:val="0"/>
          <w:marTop w:val="150"/>
          <w:marBottom w:val="0"/>
          <w:divBdr>
            <w:top w:val="none" w:sz="0" w:space="0" w:color="auto"/>
            <w:left w:val="none" w:sz="0" w:space="0" w:color="auto"/>
            <w:bottom w:val="none" w:sz="0" w:space="0" w:color="auto"/>
            <w:right w:val="none" w:sz="0" w:space="0" w:color="auto"/>
          </w:divBdr>
          <w:divsChild>
            <w:div w:id="2066490201">
              <w:marLeft w:val="1155"/>
              <w:marRight w:val="0"/>
              <w:marTop w:val="0"/>
              <w:marBottom w:val="0"/>
              <w:divBdr>
                <w:top w:val="none" w:sz="0" w:space="0" w:color="auto"/>
                <w:left w:val="none" w:sz="0" w:space="0" w:color="auto"/>
                <w:bottom w:val="none" w:sz="0" w:space="0" w:color="auto"/>
                <w:right w:val="none" w:sz="0" w:space="0" w:color="auto"/>
              </w:divBdr>
            </w:div>
            <w:div w:id="612827862">
              <w:marLeft w:val="1155"/>
              <w:marRight w:val="0"/>
              <w:marTop w:val="0"/>
              <w:marBottom w:val="0"/>
              <w:divBdr>
                <w:top w:val="none" w:sz="0" w:space="0" w:color="auto"/>
                <w:left w:val="none" w:sz="0" w:space="0" w:color="auto"/>
                <w:bottom w:val="none" w:sz="0" w:space="0" w:color="auto"/>
                <w:right w:val="none" w:sz="0" w:space="0" w:color="auto"/>
              </w:divBdr>
            </w:div>
            <w:div w:id="11177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2848">
      <w:bodyDiv w:val="1"/>
      <w:marLeft w:val="0"/>
      <w:marRight w:val="0"/>
      <w:marTop w:val="0"/>
      <w:marBottom w:val="0"/>
      <w:divBdr>
        <w:top w:val="none" w:sz="0" w:space="0" w:color="auto"/>
        <w:left w:val="none" w:sz="0" w:space="0" w:color="auto"/>
        <w:bottom w:val="none" w:sz="0" w:space="0" w:color="auto"/>
        <w:right w:val="none" w:sz="0" w:space="0" w:color="auto"/>
      </w:divBdr>
      <w:divsChild>
        <w:div w:id="1998073915">
          <w:marLeft w:val="0"/>
          <w:marRight w:val="0"/>
          <w:marTop w:val="0"/>
          <w:marBottom w:val="0"/>
          <w:divBdr>
            <w:top w:val="none" w:sz="0" w:space="0" w:color="auto"/>
            <w:left w:val="none" w:sz="0" w:space="0" w:color="auto"/>
            <w:bottom w:val="none" w:sz="0" w:space="0" w:color="auto"/>
            <w:right w:val="none" w:sz="0" w:space="0" w:color="auto"/>
          </w:divBdr>
        </w:div>
        <w:div w:id="894585507">
          <w:marLeft w:val="0"/>
          <w:marRight w:val="0"/>
          <w:marTop w:val="150"/>
          <w:marBottom w:val="0"/>
          <w:divBdr>
            <w:top w:val="none" w:sz="0" w:space="0" w:color="auto"/>
            <w:left w:val="none" w:sz="0" w:space="0" w:color="auto"/>
            <w:bottom w:val="none" w:sz="0" w:space="0" w:color="auto"/>
            <w:right w:val="none" w:sz="0" w:space="0" w:color="auto"/>
          </w:divBdr>
          <w:divsChild>
            <w:div w:id="1628007867">
              <w:marLeft w:val="1155"/>
              <w:marRight w:val="0"/>
              <w:marTop w:val="0"/>
              <w:marBottom w:val="0"/>
              <w:divBdr>
                <w:top w:val="none" w:sz="0" w:space="0" w:color="auto"/>
                <w:left w:val="none" w:sz="0" w:space="0" w:color="auto"/>
                <w:bottom w:val="none" w:sz="0" w:space="0" w:color="auto"/>
                <w:right w:val="none" w:sz="0" w:space="0" w:color="auto"/>
              </w:divBdr>
            </w:div>
            <w:div w:id="1468819004">
              <w:marLeft w:val="1155"/>
              <w:marRight w:val="0"/>
              <w:marTop w:val="0"/>
              <w:marBottom w:val="0"/>
              <w:divBdr>
                <w:top w:val="none" w:sz="0" w:space="0" w:color="auto"/>
                <w:left w:val="none" w:sz="0" w:space="0" w:color="auto"/>
                <w:bottom w:val="none" w:sz="0" w:space="0" w:color="auto"/>
                <w:right w:val="none" w:sz="0" w:space="0" w:color="auto"/>
              </w:divBdr>
            </w:div>
            <w:div w:id="105809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1220">
      <w:bodyDiv w:val="1"/>
      <w:marLeft w:val="0"/>
      <w:marRight w:val="0"/>
      <w:marTop w:val="0"/>
      <w:marBottom w:val="0"/>
      <w:divBdr>
        <w:top w:val="none" w:sz="0" w:space="0" w:color="auto"/>
        <w:left w:val="none" w:sz="0" w:space="0" w:color="auto"/>
        <w:bottom w:val="none" w:sz="0" w:space="0" w:color="auto"/>
        <w:right w:val="none" w:sz="0" w:space="0" w:color="auto"/>
      </w:divBdr>
      <w:divsChild>
        <w:div w:id="1641349285">
          <w:marLeft w:val="0"/>
          <w:marRight w:val="0"/>
          <w:marTop w:val="0"/>
          <w:marBottom w:val="0"/>
          <w:divBdr>
            <w:top w:val="none" w:sz="0" w:space="0" w:color="auto"/>
            <w:left w:val="none" w:sz="0" w:space="0" w:color="auto"/>
            <w:bottom w:val="none" w:sz="0" w:space="0" w:color="auto"/>
            <w:right w:val="none" w:sz="0" w:space="0" w:color="auto"/>
          </w:divBdr>
        </w:div>
        <w:div w:id="1407263853">
          <w:marLeft w:val="0"/>
          <w:marRight w:val="0"/>
          <w:marTop w:val="150"/>
          <w:marBottom w:val="0"/>
          <w:divBdr>
            <w:top w:val="none" w:sz="0" w:space="0" w:color="auto"/>
            <w:left w:val="none" w:sz="0" w:space="0" w:color="auto"/>
            <w:bottom w:val="none" w:sz="0" w:space="0" w:color="auto"/>
            <w:right w:val="none" w:sz="0" w:space="0" w:color="auto"/>
          </w:divBdr>
          <w:divsChild>
            <w:div w:id="454176620">
              <w:marLeft w:val="1155"/>
              <w:marRight w:val="0"/>
              <w:marTop w:val="0"/>
              <w:marBottom w:val="0"/>
              <w:divBdr>
                <w:top w:val="none" w:sz="0" w:space="0" w:color="auto"/>
                <w:left w:val="none" w:sz="0" w:space="0" w:color="auto"/>
                <w:bottom w:val="none" w:sz="0" w:space="0" w:color="auto"/>
                <w:right w:val="none" w:sz="0" w:space="0" w:color="auto"/>
              </w:divBdr>
            </w:div>
            <w:div w:id="1573000682">
              <w:marLeft w:val="1155"/>
              <w:marRight w:val="0"/>
              <w:marTop w:val="0"/>
              <w:marBottom w:val="0"/>
              <w:divBdr>
                <w:top w:val="none" w:sz="0" w:space="0" w:color="auto"/>
                <w:left w:val="none" w:sz="0" w:space="0" w:color="auto"/>
                <w:bottom w:val="none" w:sz="0" w:space="0" w:color="auto"/>
                <w:right w:val="none" w:sz="0" w:space="0" w:color="auto"/>
              </w:divBdr>
            </w:div>
            <w:div w:id="797526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11507">
      <w:bodyDiv w:val="1"/>
      <w:marLeft w:val="0"/>
      <w:marRight w:val="0"/>
      <w:marTop w:val="0"/>
      <w:marBottom w:val="0"/>
      <w:divBdr>
        <w:top w:val="none" w:sz="0" w:space="0" w:color="auto"/>
        <w:left w:val="none" w:sz="0" w:space="0" w:color="auto"/>
        <w:bottom w:val="none" w:sz="0" w:space="0" w:color="auto"/>
        <w:right w:val="none" w:sz="0" w:space="0" w:color="auto"/>
      </w:divBdr>
      <w:divsChild>
        <w:div w:id="1808619895">
          <w:marLeft w:val="0"/>
          <w:marRight w:val="0"/>
          <w:marTop w:val="0"/>
          <w:marBottom w:val="0"/>
          <w:divBdr>
            <w:top w:val="none" w:sz="0" w:space="0" w:color="auto"/>
            <w:left w:val="none" w:sz="0" w:space="0" w:color="auto"/>
            <w:bottom w:val="none" w:sz="0" w:space="0" w:color="auto"/>
            <w:right w:val="none" w:sz="0" w:space="0" w:color="auto"/>
          </w:divBdr>
        </w:div>
        <w:div w:id="1385526300">
          <w:marLeft w:val="0"/>
          <w:marRight w:val="0"/>
          <w:marTop w:val="150"/>
          <w:marBottom w:val="0"/>
          <w:divBdr>
            <w:top w:val="none" w:sz="0" w:space="0" w:color="auto"/>
            <w:left w:val="none" w:sz="0" w:space="0" w:color="auto"/>
            <w:bottom w:val="none" w:sz="0" w:space="0" w:color="auto"/>
            <w:right w:val="none" w:sz="0" w:space="0" w:color="auto"/>
          </w:divBdr>
          <w:divsChild>
            <w:div w:id="1862628438">
              <w:marLeft w:val="1155"/>
              <w:marRight w:val="0"/>
              <w:marTop w:val="0"/>
              <w:marBottom w:val="0"/>
              <w:divBdr>
                <w:top w:val="none" w:sz="0" w:space="0" w:color="auto"/>
                <w:left w:val="none" w:sz="0" w:space="0" w:color="auto"/>
                <w:bottom w:val="none" w:sz="0" w:space="0" w:color="auto"/>
                <w:right w:val="none" w:sz="0" w:space="0" w:color="auto"/>
              </w:divBdr>
            </w:div>
            <w:div w:id="723799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3331">
      <w:bodyDiv w:val="1"/>
      <w:marLeft w:val="0"/>
      <w:marRight w:val="0"/>
      <w:marTop w:val="0"/>
      <w:marBottom w:val="0"/>
      <w:divBdr>
        <w:top w:val="none" w:sz="0" w:space="0" w:color="auto"/>
        <w:left w:val="none" w:sz="0" w:space="0" w:color="auto"/>
        <w:bottom w:val="none" w:sz="0" w:space="0" w:color="auto"/>
        <w:right w:val="none" w:sz="0" w:space="0" w:color="auto"/>
      </w:divBdr>
      <w:divsChild>
        <w:div w:id="1798139287">
          <w:marLeft w:val="0"/>
          <w:marRight w:val="0"/>
          <w:marTop w:val="0"/>
          <w:marBottom w:val="0"/>
          <w:divBdr>
            <w:top w:val="none" w:sz="0" w:space="0" w:color="auto"/>
            <w:left w:val="none" w:sz="0" w:space="0" w:color="auto"/>
            <w:bottom w:val="none" w:sz="0" w:space="0" w:color="auto"/>
            <w:right w:val="none" w:sz="0" w:space="0" w:color="auto"/>
          </w:divBdr>
        </w:div>
        <w:div w:id="107899768">
          <w:marLeft w:val="0"/>
          <w:marRight w:val="0"/>
          <w:marTop w:val="150"/>
          <w:marBottom w:val="0"/>
          <w:divBdr>
            <w:top w:val="none" w:sz="0" w:space="0" w:color="auto"/>
            <w:left w:val="none" w:sz="0" w:space="0" w:color="auto"/>
            <w:bottom w:val="none" w:sz="0" w:space="0" w:color="auto"/>
            <w:right w:val="none" w:sz="0" w:space="0" w:color="auto"/>
          </w:divBdr>
          <w:divsChild>
            <w:div w:id="171143128">
              <w:marLeft w:val="1155"/>
              <w:marRight w:val="0"/>
              <w:marTop w:val="0"/>
              <w:marBottom w:val="0"/>
              <w:divBdr>
                <w:top w:val="none" w:sz="0" w:space="0" w:color="auto"/>
                <w:left w:val="none" w:sz="0" w:space="0" w:color="auto"/>
                <w:bottom w:val="none" w:sz="0" w:space="0" w:color="auto"/>
                <w:right w:val="none" w:sz="0" w:space="0" w:color="auto"/>
              </w:divBdr>
            </w:div>
            <w:div w:id="1710258263">
              <w:marLeft w:val="1155"/>
              <w:marRight w:val="0"/>
              <w:marTop w:val="0"/>
              <w:marBottom w:val="0"/>
              <w:divBdr>
                <w:top w:val="none" w:sz="0" w:space="0" w:color="auto"/>
                <w:left w:val="none" w:sz="0" w:space="0" w:color="auto"/>
                <w:bottom w:val="none" w:sz="0" w:space="0" w:color="auto"/>
                <w:right w:val="none" w:sz="0" w:space="0" w:color="auto"/>
              </w:divBdr>
            </w:div>
            <w:div w:id="1047996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745495">
      <w:bodyDiv w:val="1"/>
      <w:marLeft w:val="0"/>
      <w:marRight w:val="0"/>
      <w:marTop w:val="0"/>
      <w:marBottom w:val="0"/>
      <w:divBdr>
        <w:top w:val="none" w:sz="0" w:space="0" w:color="auto"/>
        <w:left w:val="none" w:sz="0" w:space="0" w:color="auto"/>
        <w:bottom w:val="none" w:sz="0" w:space="0" w:color="auto"/>
        <w:right w:val="none" w:sz="0" w:space="0" w:color="auto"/>
      </w:divBdr>
      <w:divsChild>
        <w:div w:id="672146134">
          <w:marLeft w:val="0"/>
          <w:marRight w:val="0"/>
          <w:marTop w:val="0"/>
          <w:marBottom w:val="0"/>
          <w:divBdr>
            <w:top w:val="none" w:sz="0" w:space="0" w:color="auto"/>
            <w:left w:val="none" w:sz="0" w:space="0" w:color="auto"/>
            <w:bottom w:val="none" w:sz="0" w:space="0" w:color="auto"/>
            <w:right w:val="none" w:sz="0" w:space="0" w:color="auto"/>
          </w:divBdr>
        </w:div>
        <w:div w:id="177961706">
          <w:marLeft w:val="0"/>
          <w:marRight w:val="0"/>
          <w:marTop w:val="150"/>
          <w:marBottom w:val="0"/>
          <w:divBdr>
            <w:top w:val="none" w:sz="0" w:space="0" w:color="auto"/>
            <w:left w:val="none" w:sz="0" w:space="0" w:color="auto"/>
            <w:bottom w:val="none" w:sz="0" w:space="0" w:color="auto"/>
            <w:right w:val="none" w:sz="0" w:space="0" w:color="auto"/>
          </w:divBdr>
          <w:divsChild>
            <w:div w:id="1063604087">
              <w:marLeft w:val="1155"/>
              <w:marRight w:val="0"/>
              <w:marTop w:val="0"/>
              <w:marBottom w:val="0"/>
              <w:divBdr>
                <w:top w:val="none" w:sz="0" w:space="0" w:color="auto"/>
                <w:left w:val="none" w:sz="0" w:space="0" w:color="auto"/>
                <w:bottom w:val="none" w:sz="0" w:space="0" w:color="auto"/>
                <w:right w:val="none" w:sz="0" w:space="0" w:color="auto"/>
              </w:divBdr>
            </w:div>
            <w:div w:id="454560627">
              <w:marLeft w:val="1155"/>
              <w:marRight w:val="0"/>
              <w:marTop w:val="0"/>
              <w:marBottom w:val="0"/>
              <w:divBdr>
                <w:top w:val="none" w:sz="0" w:space="0" w:color="auto"/>
                <w:left w:val="none" w:sz="0" w:space="0" w:color="auto"/>
                <w:bottom w:val="none" w:sz="0" w:space="0" w:color="auto"/>
                <w:right w:val="none" w:sz="0" w:space="0" w:color="auto"/>
              </w:divBdr>
            </w:div>
            <w:div w:id="1381054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70002">
      <w:bodyDiv w:val="1"/>
      <w:marLeft w:val="0"/>
      <w:marRight w:val="0"/>
      <w:marTop w:val="0"/>
      <w:marBottom w:val="0"/>
      <w:divBdr>
        <w:top w:val="none" w:sz="0" w:space="0" w:color="auto"/>
        <w:left w:val="none" w:sz="0" w:space="0" w:color="auto"/>
        <w:bottom w:val="none" w:sz="0" w:space="0" w:color="auto"/>
        <w:right w:val="none" w:sz="0" w:space="0" w:color="auto"/>
      </w:divBdr>
      <w:divsChild>
        <w:div w:id="77480593">
          <w:marLeft w:val="0"/>
          <w:marRight w:val="0"/>
          <w:marTop w:val="0"/>
          <w:marBottom w:val="0"/>
          <w:divBdr>
            <w:top w:val="none" w:sz="0" w:space="0" w:color="auto"/>
            <w:left w:val="none" w:sz="0" w:space="0" w:color="auto"/>
            <w:bottom w:val="none" w:sz="0" w:space="0" w:color="auto"/>
            <w:right w:val="none" w:sz="0" w:space="0" w:color="auto"/>
          </w:divBdr>
        </w:div>
        <w:div w:id="1949893225">
          <w:marLeft w:val="0"/>
          <w:marRight w:val="0"/>
          <w:marTop w:val="150"/>
          <w:marBottom w:val="0"/>
          <w:divBdr>
            <w:top w:val="none" w:sz="0" w:space="0" w:color="auto"/>
            <w:left w:val="none" w:sz="0" w:space="0" w:color="auto"/>
            <w:bottom w:val="none" w:sz="0" w:space="0" w:color="auto"/>
            <w:right w:val="none" w:sz="0" w:space="0" w:color="auto"/>
          </w:divBdr>
          <w:divsChild>
            <w:div w:id="303199518">
              <w:marLeft w:val="1155"/>
              <w:marRight w:val="0"/>
              <w:marTop w:val="0"/>
              <w:marBottom w:val="0"/>
              <w:divBdr>
                <w:top w:val="none" w:sz="0" w:space="0" w:color="auto"/>
                <w:left w:val="none" w:sz="0" w:space="0" w:color="auto"/>
                <w:bottom w:val="none" w:sz="0" w:space="0" w:color="auto"/>
                <w:right w:val="none" w:sz="0" w:space="0" w:color="auto"/>
              </w:divBdr>
            </w:div>
            <w:div w:id="633830929">
              <w:marLeft w:val="1155"/>
              <w:marRight w:val="0"/>
              <w:marTop w:val="0"/>
              <w:marBottom w:val="0"/>
              <w:divBdr>
                <w:top w:val="none" w:sz="0" w:space="0" w:color="auto"/>
                <w:left w:val="none" w:sz="0" w:space="0" w:color="auto"/>
                <w:bottom w:val="none" w:sz="0" w:space="0" w:color="auto"/>
                <w:right w:val="none" w:sz="0" w:space="0" w:color="auto"/>
              </w:divBdr>
            </w:div>
            <w:div w:id="233468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3770">
      <w:bodyDiv w:val="1"/>
      <w:marLeft w:val="0"/>
      <w:marRight w:val="0"/>
      <w:marTop w:val="0"/>
      <w:marBottom w:val="0"/>
      <w:divBdr>
        <w:top w:val="none" w:sz="0" w:space="0" w:color="auto"/>
        <w:left w:val="none" w:sz="0" w:space="0" w:color="auto"/>
        <w:bottom w:val="none" w:sz="0" w:space="0" w:color="auto"/>
        <w:right w:val="none" w:sz="0" w:space="0" w:color="auto"/>
      </w:divBdr>
      <w:divsChild>
        <w:div w:id="1736245704">
          <w:marLeft w:val="0"/>
          <w:marRight w:val="0"/>
          <w:marTop w:val="0"/>
          <w:marBottom w:val="0"/>
          <w:divBdr>
            <w:top w:val="none" w:sz="0" w:space="0" w:color="auto"/>
            <w:left w:val="none" w:sz="0" w:space="0" w:color="auto"/>
            <w:bottom w:val="none" w:sz="0" w:space="0" w:color="auto"/>
            <w:right w:val="none" w:sz="0" w:space="0" w:color="auto"/>
          </w:divBdr>
        </w:div>
        <w:div w:id="535626819">
          <w:marLeft w:val="0"/>
          <w:marRight w:val="0"/>
          <w:marTop w:val="150"/>
          <w:marBottom w:val="0"/>
          <w:divBdr>
            <w:top w:val="none" w:sz="0" w:space="0" w:color="auto"/>
            <w:left w:val="none" w:sz="0" w:space="0" w:color="auto"/>
            <w:bottom w:val="none" w:sz="0" w:space="0" w:color="auto"/>
            <w:right w:val="none" w:sz="0" w:space="0" w:color="auto"/>
          </w:divBdr>
          <w:divsChild>
            <w:div w:id="115107208">
              <w:marLeft w:val="1155"/>
              <w:marRight w:val="0"/>
              <w:marTop w:val="0"/>
              <w:marBottom w:val="0"/>
              <w:divBdr>
                <w:top w:val="none" w:sz="0" w:space="0" w:color="auto"/>
                <w:left w:val="none" w:sz="0" w:space="0" w:color="auto"/>
                <w:bottom w:val="none" w:sz="0" w:space="0" w:color="auto"/>
                <w:right w:val="none" w:sz="0" w:space="0" w:color="auto"/>
              </w:divBdr>
            </w:div>
            <w:div w:id="1188107462">
              <w:marLeft w:val="1155"/>
              <w:marRight w:val="0"/>
              <w:marTop w:val="0"/>
              <w:marBottom w:val="0"/>
              <w:divBdr>
                <w:top w:val="none" w:sz="0" w:space="0" w:color="auto"/>
                <w:left w:val="none" w:sz="0" w:space="0" w:color="auto"/>
                <w:bottom w:val="none" w:sz="0" w:space="0" w:color="auto"/>
                <w:right w:val="none" w:sz="0" w:space="0" w:color="auto"/>
              </w:divBdr>
            </w:div>
            <w:div w:id="2074816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531">
      <w:bodyDiv w:val="1"/>
      <w:marLeft w:val="0"/>
      <w:marRight w:val="0"/>
      <w:marTop w:val="0"/>
      <w:marBottom w:val="0"/>
      <w:divBdr>
        <w:top w:val="none" w:sz="0" w:space="0" w:color="auto"/>
        <w:left w:val="none" w:sz="0" w:space="0" w:color="auto"/>
        <w:bottom w:val="none" w:sz="0" w:space="0" w:color="auto"/>
        <w:right w:val="none" w:sz="0" w:space="0" w:color="auto"/>
      </w:divBdr>
      <w:divsChild>
        <w:div w:id="1308705842">
          <w:marLeft w:val="0"/>
          <w:marRight w:val="0"/>
          <w:marTop w:val="0"/>
          <w:marBottom w:val="0"/>
          <w:divBdr>
            <w:top w:val="none" w:sz="0" w:space="0" w:color="auto"/>
            <w:left w:val="none" w:sz="0" w:space="0" w:color="auto"/>
            <w:bottom w:val="none" w:sz="0" w:space="0" w:color="auto"/>
            <w:right w:val="none" w:sz="0" w:space="0" w:color="auto"/>
          </w:divBdr>
        </w:div>
        <w:div w:id="308364329">
          <w:marLeft w:val="0"/>
          <w:marRight w:val="0"/>
          <w:marTop w:val="150"/>
          <w:marBottom w:val="0"/>
          <w:divBdr>
            <w:top w:val="none" w:sz="0" w:space="0" w:color="auto"/>
            <w:left w:val="none" w:sz="0" w:space="0" w:color="auto"/>
            <w:bottom w:val="none" w:sz="0" w:space="0" w:color="auto"/>
            <w:right w:val="none" w:sz="0" w:space="0" w:color="auto"/>
          </w:divBdr>
          <w:divsChild>
            <w:div w:id="1949893153">
              <w:marLeft w:val="1155"/>
              <w:marRight w:val="0"/>
              <w:marTop w:val="0"/>
              <w:marBottom w:val="0"/>
              <w:divBdr>
                <w:top w:val="none" w:sz="0" w:space="0" w:color="auto"/>
                <w:left w:val="none" w:sz="0" w:space="0" w:color="auto"/>
                <w:bottom w:val="none" w:sz="0" w:space="0" w:color="auto"/>
                <w:right w:val="none" w:sz="0" w:space="0" w:color="auto"/>
              </w:divBdr>
            </w:div>
            <w:div w:id="1029572764">
              <w:marLeft w:val="1155"/>
              <w:marRight w:val="0"/>
              <w:marTop w:val="0"/>
              <w:marBottom w:val="0"/>
              <w:divBdr>
                <w:top w:val="none" w:sz="0" w:space="0" w:color="auto"/>
                <w:left w:val="none" w:sz="0" w:space="0" w:color="auto"/>
                <w:bottom w:val="none" w:sz="0" w:space="0" w:color="auto"/>
                <w:right w:val="none" w:sz="0" w:space="0" w:color="auto"/>
              </w:divBdr>
            </w:div>
            <w:div w:id="1408723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027856">
      <w:bodyDiv w:val="1"/>
      <w:marLeft w:val="0"/>
      <w:marRight w:val="0"/>
      <w:marTop w:val="0"/>
      <w:marBottom w:val="0"/>
      <w:divBdr>
        <w:top w:val="none" w:sz="0" w:space="0" w:color="auto"/>
        <w:left w:val="none" w:sz="0" w:space="0" w:color="auto"/>
        <w:bottom w:val="none" w:sz="0" w:space="0" w:color="auto"/>
        <w:right w:val="none" w:sz="0" w:space="0" w:color="auto"/>
      </w:divBdr>
      <w:divsChild>
        <w:div w:id="442381128">
          <w:marLeft w:val="0"/>
          <w:marRight w:val="0"/>
          <w:marTop w:val="0"/>
          <w:marBottom w:val="0"/>
          <w:divBdr>
            <w:top w:val="none" w:sz="0" w:space="0" w:color="auto"/>
            <w:left w:val="none" w:sz="0" w:space="0" w:color="auto"/>
            <w:bottom w:val="none" w:sz="0" w:space="0" w:color="auto"/>
            <w:right w:val="none" w:sz="0" w:space="0" w:color="auto"/>
          </w:divBdr>
        </w:div>
        <w:div w:id="1454519299">
          <w:marLeft w:val="0"/>
          <w:marRight w:val="0"/>
          <w:marTop w:val="150"/>
          <w:marBottom w:val="0"/>
          <w:divBdr>
            <w:top w:val="none" w:sz="0" w:space="0" w:color="auto"/>
            <w:left w:val="none" w:sz="0" w:space="0" w:color="auto"/>
            <w:bottom w:val="none" w:sz="0" w:space="0" w:color="auto"/>
            <w:right w:val="none" w:sz="0" w:space="0" w:color="auto"/>
          </w:divBdr>
          <w:divsChild>
            <w:div w:id="1552499037">
              <w:marLeft w:val="1155"/>
              <w:marRight w:val="0"/>
              <w:marTop w:val="0"/>
              <w:marBottom w:val="0"/>
              <w:divBdr>
                <w:top w:val="none" w:sz="0" w:space="0" w:color="auto"/>
                <w:left w:val="none" w:sz="0" w:space="0" w:color="auto"/>
                <w:bottom w:val="none" w:sz="0" w:space="0" w:color="auto"/>
                <w:right w:val="none" w:sz="0" w:space="0" w:color="auto"/>
              </w:divBdr>
            </w:div>
            <w:div w:id="926695332">
              <w:marLeft w:val="1155"/>
              <w:marRight w:val="0"/>
              <w:marTop w:val="0"/>
              <w:marBottom w:val="0"/>
              <w:divBdr>
                <w:top w:val="none" w:sz="0" w:space="0" w:color="auto"/>
                <w:left w:val="none" w:sz="0" w:space="0" w:color="auto"/>
                <w:bottom w:val="none" w:sz="0" w:space="0" w:color="auto"/>
                <w:right w:val="none" w:sz="0" w:space="0" w:color="auto"/>
              </w:divBdr>
            </w:div>
            <w:div w:id="147135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1996591">
      <w:bodyDiv w:val="1"/>
      <w:marLeft w:val="0"/>
      <w:marRight w:val="0"/>
      <w:marTop w:val="0"/>
      <w:marBottom w:val="0"/>
      <w:divBdr>
        <w:top w:val="none" w:sz="0" w:space="0" w:color="auto"/>
        <w:left w:val="none" w:sz="0" w:space="0" w:color="auto"/>
        <w:bottom w:val="none" w:sz="0" w:space="0" w:color="auto"/>
        <w:right w:val="none" w:sz="0" w:space="0" w:color="auto"/>
      </w:divBdr>
      <w:divsChild>
        <w:div w:id="296959009">
          <w:marLeft w:val="0"/>
          <w:marRight w:val="0"/>
          <w:marTop w:val="0"/>
          <w:marBottom w:val="0"/>
          <w:divBdr>
            <w:top w:val="none" w:sz="0" w:space="0" w:color="auto"/>
            <w:left w:val="none" w:sz="0" w:space="0" w:color="auto"/>
            <w:bottom w:val="none" w:sz="0" w:space="0" w:color="auto"/>
            <w:right w:val="none" w:sz="0" w:space="0" w:color="auto"/>
          </w:divBdr>
        </w:div>
        <w:div w:id="168718694">
          <w:marLeft w:val="0"/>
          <w:marRight w:val="0"/>
          <w:marTop w:val="150"/>
          <w:marBottom w:val="0"/>
          <w:divBdr>
            <w:top w:val="none" w:sz="0" w:space="0" w:color="auto"/>
            <w:left w:val="none" w:sz="0" w:space="0" w:color="auto"/>
            <w:bottom w:val="none" w:sz="0" w:space="0" w:color="auto"/>
            <w:right w:val="none" w:sz="0" w:space="0" w:color="auto"/>
          </w:divBdr>
          <w:divsChild>
            <w:div w:id="845095927">
              <w:marLeft w:val="1155"/>
              <w:marRight w:val="0"/>
              <w:marTop w:val="0"/>
              <w:marBottom w:val="0"/>
              <w:divBdr>
                <w:top w:val="none" w:sz="0" w:space="0" w:color="auto"/>
                <w:left w:val="none" w:sz="0" w:space="0" w:color="auto"/>
                <w:bottom w:val="none" w:sz="0" w:space="0" w:color="auto"/>
                <w:right w:val="none" w:sz="0" w:space="0" w:color="auto"/>
              </w:divBdr>
            </w:div>
            <w:div w:id="988561096">
              <w:marLeft w:val="1155"/>
              <w:marRight w:val="0"/>
              <w:marTop w:val="0"/>
              <w:marBottom w:val="0"/>
              <w:divBdr>
                <w:top w:val="none" w:sz="0" w:space="0" w:color="auto"/>
                <w:left w:val="none" w:sz="0" w:space="0" w:color="auto"/>
                <w:bottom w:val="none" w:sz="0" w:space="0" w:color="auto"/>
                <w:right w:val="none" w:sz="0" w:space="0" w:color="auto"/>
              </w:divBdr>
            </w:div>
            <w:div w:id="2493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262493">
      <w:bodyDiv w:val="1"/>
      <w:marLeft w:val="0"/>
      <w:marRight w:val="0"/>
      <w:marTop w:val="0"/>
      <w:marBottom w:val="0"/>
      <w:divBdr>
        <w:top w:val="none" w:sz="0" w:space="0" w:color="auto"/>
        <w:left w:val="none" w:sz="0" w:space="0" w:color="auto"/>
        <w:bottom w:val="none" w:sz="0" w:space="0" w:color="auto"/>
        <w:right w:val="none" w:sz="0" w:space="0" w:color="auto"/>
      </w:divBdr>
      <w:divsChild>
        <w:div w:id="72893826">
          <w:marLeft w:val="0"/>
          <w:marRight w:val="0"/>
          <w:marTop w:val="0"/>
          <w:marBottom w:val="0"/>
          <w:divBdr>
            <w:top w:val="none" w:sz="0" w:space="0" w:color="auto"/>
            <w:left w:val="none" w:sz="0" w:space="0" w:color="auto"/>
            <w:bottom w:val="none" w:sz="0" w:space="0" w:color="auto"/>
            <w:right w:val="none" w:sz="0" w:space="0" w:color="auto"/>
          </w:divBdr>
        </w:div>
        <w:div w:id="562564227">
          <w:marLeft w:val="0"/>
          <w:marRight w:val="0"/>
          <w:marTop w:val="150"/>
          <w:marBottom w:val="0"/>
          <w:divBdr>
            <w:top w:val="none" w:sz="0" w:space="0" w:color="auto"/>
            <w:left w:val="none" w:sz="0" w:space="0" w:color="auto"/>
            <w:bottom w:val="none" w:sz="0" w:space="0" w:color="auto"/>
            <w:right w:val="none" w:sz="0" w:space="0" w:color="auto"/>
          </w:divBdr>
          <w:divsChild>
            <w:div w:id="920988947">
              <w:marLeft w:val="1155"/>
              <w:marRight w:val="0"/>
              <w:marTop w:val="0"/>
              <w:marBottom w:val="0"/>
              <w:divBdr>
                <w:top w:val="none" w:sz="0" w:space="0" w:color="auto"/>
                <w:left w:val="none" w:sz="0" w:space="0" w:color="auto"/>
                <w:bottom w:val="none" w:sz="0" w:space="0" w:color="auto"/>
                <w:right w:val="none" w:sz="0" w:space="0" w:color="auto"/>
              </w:divBdr>
            </w:div>
            <w:div w:id="1142043629">
              <w:marLeft w:val="1155"/>
              <w:marRight w:val="0"/>
              <w:marTop w:val="0"/>
              <w:marBottom w:val="0"/>
              <w:divBdr>
                <w:top w:val="none" w:sz="0" w:space="0" w:color="auto"/>
                <w:left w:val="none" w:sz="0" w:space="0" w:color="auto"/>
                <w:bottom w:val="none" w:sz="0" w:space="0" w:color="auto"/>
                <w:right w:val="none" w:sz="0" w:space="0" w:color="auto"/>
              </w:divBdr>
            </w:div>
            <w:div w:id="56703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49143">
      <w:bodyDiv w:val="1"/>
      <w:marLeft w:val="0"/>
      <w:marRight w:val="0"/>
      <w:marTop w:val="0"/>
      <w:marBottom w:val="0"/>
      <w:divBdr>
        <w:top w:val="none" w:sz="0" w:space="0" w:color="auto"/>
        <w:left w:val="none" w:sz="0" w:space="0" w:color="auto"/>
        <w:bottom w:val="none" w:sz="0" w:space="0" w:color="auto"/>
        <w:right w:val="none" w:sz="0" w:space="0" w:color="auto"/>
      </w:divBdr>
      <w:divsChild>
        <w:div w:id="88308862">
          <w:marLeft w:val="0"/>
          <w:marRight w:val="0"/>
          <w:marTop w:val="0"/>
          <w:marBottom w:val="0"/>
          <w:divBdr>
            <w:top w:val="none" w:sz="0" w:space="0" w:color="auto"/>
            <w:left w:val="none" w:sz="0" w:space="0" w:color="auto"/>
            <w:bottom w:val="none" w:sz="0" w:space="0" w:color="auto"/>
            <w:right w:val="none" w:sz="0" w:space="0" w:color="auto"/>
          </w:divBdr>
        </w:div>
        <w:div w:id="2114131926">
          <w:marLeft w:val="0"/>
          <w:marRight w:val="0"/>
          <w:marTop w:val="150"/>
          <w:marBottom w:val="0"/>
          <w:divBdr>
            <w:top w:val="none" w:sz="0" w:space="0" w:color="auto"/>
            <w:left w:val="none" w:sz="0" w:space="0" w:color="auto"/>
            <w:bottom w:val="none" w:sz="0" w:space="0" w:color="auto"/>
            <w:right w:val="none" w:sz="0" w:space="0" w:color="auto"/>
          </w:divBdr>
          <w:divsChild>
            <w:div w:id="1959679563">
              <w:marLeft w:val="1155"/>
              <w:marRight w:val="0"/>
              <w:marTop w:val="0"/>
              <w:marBottom w:val="0"/>
              <w:divBdr>
                <w:top w:val="none" w:sz="0" w:space="0" w:color="auto"/>
                <w:left w:val="none" w:sz="0" w:space="0" w:color="auto"/>
                <w:bottom w:val="none" w:sz="0" w:space="0" w:color="auto"/>
                <w:right w:val="none" w:sz="0" w:space="0" w:color="auto"/>
              </w:divBdr>
            </w:div>
            <w:div w:id="430861572">
              <w:marLeft w:val="1155"/>
              <w:marRight w:val="0"/>
              <w:marTop w:val="0"/>
              <w:marBottom w:val="0"/>
              <w:divBdr>
                <w:top w:val="none" w:sz="0" w:space="0" w:color="auto"/>
                <w:left w:val="none" w:sz="0" w:space="0" w:color="auto"/>
                <w:bottom w:val="none" w:sz="0" w:space="0" w:color="auto"/>
                <w:right w:val="none" w:sz="0" w:space="0" w:color="auto"/>
              </w:divBdr>
            </w:div>
            <w:div w:id="163637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838096">
      <w:bodyDiv w:val="1"/>
      <w:marLeft w:val="0"/>
      <w:marRight w:val="0"/>
      <w:marTop w:val="0"/>
      <w:marBottom w:val="0"/>
      <w:divBdr>
        <w:top w:val="none" w:sz="0" w:space="0" w:color="auto"/>
        <w:left w:val="none" w:sz="0" w:space="0" w:color="auto"/>
        <w:bottom w:val="none" w:sz="0" w:space="0" w:color="auto"/>
        <w:right w:val="none" w:sz="0" w:space="0" w:color="auto"/>
      </w:divBdr>
      <w:divsChild>
        <w:div w:id="1563057592">
          <w:marLeft w:val="0"/>
          <w:marRight w:val="0"/>
          <w:marTop w:val="0"/>
          <w:marBottom w:val="0"/>
          <w:divBdr>
            <w:top w:val="none" w:sz="0" w:space="0" w:color="auto"/>
            <w:left w:val="none" w:sz="0" w:space="0" w:color="auto"/>
            <w:bottom w:val="none" w:sz="0" w:space="0" w:color="auto"/>
            <w:right w:val="none" w:sz="0" w:space="0" w:color="auto"/>
          </w:divBdr>
        </w:div>
        <w:div w:id="272523321">
          <w:marLeft w:val="0"/>
          <w:marRight w:val="0"/>
          <w:marTop w:val="150"/>
          <w:marBottom w:val="0"/>
          <w:divBdr>
            <w:top w:val="none" w:sz="0" w:space="0" w:color="auto"/>
            <w:left w:val="none" w:sz="0" w:space="0" w:color="auto"/>
            <w:bottom w:val="none" w:sz="0" w:space="0" w:color="auto"/>
            <w:right w:val="none" w:sz="0" w:space="0" w:color="auto"/>
          </w:divBdr>
          <w:divsChild>
            <w:div w:id="1006665320">
              <w:marLeft w:val="1155"/>
              <w:marRight w:val="0"/>
              <w:marTop w:val="0"/>
              <w:marBottom w:val="0"/>
              <w:divBdr>
                <w:top w:val="none" w:sz="0" w:space="0" w:color="auto"/>
                <w:left w:val="none" w:sz="0" w:space="0" w:color="auto"/>
                <w:bottom w:val="none" w:sz="0" w:space="0" w:color="auto"/>
                <w:right w:val="none" w:sz="0" w:space="0" w:color="auto"/>
              </w:divBdr>
            </w:div>
            <w:div w:id="183596719">
              <w:marLeft w:val="1155"/>
              <w:marRight w:val="0"/>
              <w:marTop w:val="0"/>
              <w:marBottom w:val="0"/>
              <w:divBdr>
                <w:top w:val="none" w:sz="0" w:space="0" w:color="auto"/>
                <w:left w:val="none" w:sz="0" w:space="0" w:color="auto"/>
                <w:bottom w:val="none" w:sz="0" w:space="0" w:color="auto"/>
                <w:right w:val="none" w:sz="0" w:space="0" w:color="auto"/>
              </w:divBdr>
            </w:div>
            <w:div w:id="1042680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840399">
      <w:bodyDiv w:val="1"/>
      <w:marLeft w:val="0"/>
      <w:marRight w:val="0"/>
      <w:marTop w:val="0"/>
      <w:marBottom w:val="0"/>
      <w:divBdr>
        <w:top w:val="none" w:sz="0" w:space="0" w:color="auto"/>
        <w:left w:val="none" w:sz="0" w:space="0" w:color="auto"/>
        <w:bottom w:val="none" w:sz="0" w:space="0" w:color="auto"/>
        <w:right w:val="none" w:sz="0" w:space="0" w:color="auto"/>
      </w:divBdr>
      <w:divsChild>
        <w:div w:id="74284245">
          <w:marLeft w:val="0"/>
          <w:marRight w:val="0"/>
          <w:marTop w:val="0"/>
          <w:marBottom w:val="0"/>
          <w:divBdr>
            <w:top w:val="none" w:sz="0" w:space="0" w:color="auto"/>
            <w:left w:val="none" w:sz="0" w:space="0" w:color="auto"/>
            <w:bottom w:val="none" w:sz="0" w:space="0" w:color="auto"/>
            <w:right w:val="none" w:sz="0" w:space="0" w:color="auto"/>
          </w:divBdr>
        </w:div>
        <w:div w:id="2031910684">
          <w:marLeft w:val="0"/>
          <w:marRight w:val="0"/>
          <w:marTop w:val="150"/>
          <w:marBottom w:val="0"/>
          <w:divBdr>
            <w:top w:val="none" w:sz="0" w:space="0" w:color="auto"/>
            <w:left w:val="none" w:sz="0" w:space="0" w:color="auto"/>
            <w:bottom w:val="none" w:sz="0" w:space="0" w:color="auto"/>
            <w:right w:val="none" w:sz="0" w:space="0" w:color="auto"/>
          </w:divBdr>
          <w:divsChild>
            <w:div w:id="979575819">
              <w:marLeft w:val="1155"/>
              <w:marRight w:val="0"/>
              <w:marTop w:val="0"/>
              <w:marBottom w:val="0"/>
              <w:divBdr>
                <w:top w:val="none" w:sz="0" w:space="0" w:color="auto"/>
                <w:left w:val="none" w:sz="0" w:space="0" w:color="auto"/>
                <w:bottom w:val="none" w:sz="0" w:space="0" w:color="auto"/>
                <w:right w:val="none" w:sz="0" w:space="0" w:color="auto"/>
              </w:divBdr>
            </w:div>
            <w:div w:id="1487747775">
              <w:marLeft w:val="1155"/>
              <w:marRight w:val="0"/>
              <w:marTop w:val="0"/>
              <w:marBottom w:val="0"/>
              <w:divBdr>
                <w:top w:val="none" w:sz="0" w:space="0" w:color="auto"/>
                <w:left w:val="none" w:sz="0" w:space="0" w:color="auto"/>
                <w:bottom w:val="none" w:sz="0" w:space="0" w:color="auto"/>
                <w:right w:val="none" w:sz="0" w:space="0" w:color="auto"/>
              </w:divBdr>
            </w:div>
            <w:div w:id="1292370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032945">
      <w:bodyDiv w:val="1"/>
      <w:marLeft w:val="0"/>
      <w:marRight w:val="0"/>
      <w:marTop w:val="0"/>
      <w:marBottom w:val="0"/>
      <w:divBdr>
        <w:top w:val="none" w:sz="0" w:space="0" w:color="auto"/>
        <w:left w:val="none" w:sz="0" w:space="0" w:color="auto"/>
        <w:bottom w:val="none" w:sz="0" w:space="0" w:color="auto"/>
        <w:right w:val="none" w:sz="0" w:space="0" w:color="auto"/>
      </w:divBdr>
      <w:divsChild>
        <w:div w:id="1866943191">
          <w:marLeft w:val="0"/>
          <w:marRight w:val="0"/>
          <w:marTop w:val="0"/>
          <w:marBottom w:val="0"/>
          <w:divBdr>
            <w:top w:val="none" w:sz="0" w:space="0" w:color="auto"/>
            <w:left w:val="none" w:sz="0" w:space="0" w:color="auto"/>
            <w:bottom w:val="none" w:sz="0" w:space="0" w:color="auto"/>
            <w:right w:val="none" w:sz="0" w:space="0" w:color="auto"/>
          </w:divBdr>
        </w:div>
        <w:div w:id="2139253140">
          <w:marLeft w:val="0"/>
          <w:marRight w:val="0"/>
          <w:marTop w:val="150"/>
          <w:marBottom w:val="0"/>
          <w:divBdr>
            <w:top w:val="none" w:sz="0" w:space="0" w:color="auto"/>
            <w:left w:val="none" w:sz="0" w:space="0" w:color="auto"/>
            <w:bottom w:val="none" w:sz="0" w:space="0" w:color="auto"/>
            <w:right w:val="none" w:sz="0" w:space="0" w:color="auto"/>
          </w:divBdr>
          <w:divsChild>
            <w:div w:id="248806400">
              <w:marLeft w:val="1155"/>
              <w:marRight w:val="0"/>
              <w:marTop w:val="0"/>
              <w:marBottom w:val="0"/>
              <w:divBdr>
                <w:top w:val="none" w:sz="0" w:space="0" w:color="auto"/>
                <w:left w:val="none" w:sz="0" w:space="0" w:color="auto"/>
                <w:bottom w:val="none" w:sz="0" w:space="0" w:color="auto"/>
                <w:right w:val="none" w:sz="0" w:space="0" w:color="auto"/>
              </w:divBdr>
            </w:div>
            <w:div w:id="771318229">
              <w:marLeft w:val="1155"/>
              <w:marRight w:val="0"/>
              <w:marTop w:val="0"/>
              <w:marBottom w:val="0"/>
              <w:divBdr>
                <w:top w:val="none" w:sz="0" w:space="0" w:color="auto"/>
                <w:left w:val="none" w:sz="0" w:space="0" w:color="auto"/>
                <w:bottom w:val="none" w:sz="0" w:space="0" w:color="auto"/>
                <w:right w:val="none" w:sz="0" w:space="0" w:color="auto"/>
              </w:divBdr>
            </w:div>
            <w:div w:id="1584800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67832">
      <w:bodyDiv w:val="1"/>
      <w:marLeft w:val="0"/>
      <w:marRight w:val="0"/>
      <w:marTop w:val="0"/>
      <w:marBottom w:val="0"/>
      <w:divBdr>
        <w:top w:val="none" w:sz="0" w:space="0" w:color="auto"/>
        <w:left w:val="none" w:sz="0" w:space="0" w:color="auto"/>
        <w:bottom w:val="none" w:sz="0" w:space="0" w:color="auto"/>
        <w:right w:val="none" w:sz="0" w:space="0" w:color="auto"/>
      </w:divBdr>
      <w:divsChild>
        <w:div w:id="1185048024">
          <w:marLeft w:val="0"/>
          <w:marRight w:val="0"/>
          <w:marTop w:val="0"/>
          <w:marBottom w:val="0"/>
          <w:divBdr>
            <w:top w:val="none" w:sz="0" w:space="0" w:color="auto"/>
            <w:left w:val="none" w:sz="0" w:space="0" w:color="auto"/>
            <w:bottom w:val="none" w:sz="0" w:space="0" w:color="auto"/>
            <w:right w:val="none" w:sz="0" w:space="0" w:color="auto"/>
          </w:divBdr>
        </w:div>
        <w:div w:id="109058630">
          <w:marLeft w:val="0"/>
          <w:marRight w:val="0"/>
          <w:marTop w:val="150"/>
          <w:marBottom w:val="0"/>
          <w:divBdr>
            <w:top w:val="none" w:sz="0" w:space="0" w:color="auto"/>
            <w:left w:val="none" w:sz="0" w:space="0" w:color="auto"/>
            <w:bottom w:val="none" w:sz="0" w:space="0" w:color="auto"/>
            <w:right w:val="none" w:sz="0" w:space="0" w:color="auto"/>
          </w:divBdr>
          <w:divsChild>
            <w:div w:id="725567330">
              <w:marLeft w:val="1155"/>
              <w:marRight w:val="0"/>
              <w:marTop w:val="0"/>
              <w:marBottom w:val="0"/>
              <w:divBdr>
                <w:top w:val="none" w:sz="0" w:space="0" w:color="auto"/>
                <w:left w:val="none" w:sz="0" w:space="0" w:color="auto"/>
                <w:bottom w:val="none" w:sz="0" w:space="0" w:color="auto"/>
                <w:right w:val="none" w:sz="0" w:space="0" w:color="auto"/>
              </w:divBdr>
            </w:div>
            <w:div w:id="217787987">
              <w:marLeft w:val="1155"/>
              <w:marRight w:val="0"/>
              <w:marTop w:val="0"/>
              <w:marBottom w:val="0"/>
              <w:divBdr>
                <w:top w:val="none" w:sz="0" w:space="0" w:color="auto"/>
                <w:left w:val="none" w:sz="0" w:space="0" w:color="auto"/>
                <w:bottom w:val="none" w:sz="0" w:space="0" w:color="auto"/>
                <w:right w:val="none" w:sz="0" w:space="0" w:color="auto"/>
              </w:divBdr>
            </w:div>
            <w:div w:id="867832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272613">
      <w:bodyDiv w:val="1"/>
      <w:marLeft w:val="0"/>
      <w:marRight w:val="0"/>
      <w:marTop w:val="0"/>
      <w:marBottom w:val="0"/>
      <w:divBdr>
        <w:top w:val="none" w:sz="0" w:space="0" w:color="auto"/>
        <w:left w:val="none" w:sz="0" w:space="0" w:color="auto"/>
        <w:bottom w:val="none" w:sz="0" w:space="0" w:color="auto"/>
        <w:right w:val="none" w:sz="0" w:space="0" w:color="auto"/>
      </w:divBdr>
      <w:divsChild>
        <w:div w:id="464273280">
          <w:marLeft w:val="0"/>
          <w:marRight w:val="0"/>
          <w:marTop w:val="0"/>
          <w:marBottom w:val="0"/>
          <w:divBdr>
            <w:top w:val="none" w:sz="0" w:space="0" w:color="auto"/>
            <w:left w:val="none" w:sz="0" w:space="0" w:color="auto"/>
            <w:bottom w:val="none" w:sz="0" w:space="0" w:color="auto"/>
            <w:right w:val="none" w:sz="0" w:space="0" w:color="auto"/>
          </w:divBdr>
        </w:div>
        <w:div w:id="951321974">
          <w:marLeft w:val="0"/>
          <w:marRight w:val="0"/>
          <w:marTop w:val="150"/>
          <w:marBottom w:val="0"/>
          <w:divBdr>
            <w:top w:val="none" w:sz="0" w:space="0" w:color="auto"/>
            <w:left w:val="none" w:sz="0" w:space="0" w:color="auto"/>
            <w:bottom w:val="none" w:sz="0" w:space="0" w:color="auto"/>
            <w:right w:val="none" w:sz="0" w:space="0" w:color="auto"/>
          </w:divBdr>
          <w:divsChild>
            <w:div w:id="519779917">
              <w:marLeft w:val="1155"/>
              <w:marRight w:val="0"/>
              <w:marTop w:val="0"/>
              <w:marBottom w:val="0"/>
              <w:divBdr>
                <w:top w:val="none" w:sz="0" w:space="0" w:color="auto"/>
                <w:left w:val="none" w:sz="0" w:space="0" w:color="auto"/>
                <w:bottom w:val="none" w:sz="0" w:space="0" w:color="auto"/>
                <w:right w:val="none" w:sz="0" w:space="0" w:color="auto"/>
              </w:divBdr>
            </w:div>
            <w:div w:id="1064841202">
              <w:marLeft w:val="1155"/>
              <w:marRight w:val="0"/>
              <w:marTop w:val="0"/>
              <w:marBottom w:val="0"/>
              <w:divBdr>
                <w:top w:val="none" w:sz="0" w:space="0" w:color="auto"/>
                <w:left w:val="none" w:sz="0" w:space="0" w:color="auto"/>
                <w:bottom w:val="none" w:sz="0" w:space="0" w:color="auto"/>
                <w:right w:val="none" w:sz="0" w:space="0" w:color="auto"/>
              </w:divBdr>
            </w:div>
            <w:div w:id="188019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536889">
      <w:bodyDiv w:val="1"/>
      <w:marLeft w:val="0"/>
      <w:marRight w:val="0"/>
      <w:marTop w:val="0"/>
      <w:marBottom w:val="0"/>
      <w:divBdr>
        <w:top w:val="none" w:sz="0" w:space="0" w:color="auto"/>
        <w:left w:val="none" w:sz="0" w:space="0" w:color="auto"/>
        <w:bottom w:val="none" w:sz="0" w:space="0" w:color="auto"/>
        <w:right w:val="none" w:sz="0" w:space="0" w:color="auto"/>
      </w:divBdr>
      <w:divsChild>
        <w:div w:id="1944797210">
          <w:marLeft w:val="0"/>
          <w:marRight w:val="0"/>
          <w:marTop w:val="0"/>
          <w:marBottom w:val="0"/>
          <w:divBdr>
            <w:top w:val="none" w:sz="0" w:space="0" w:color="auto"/>
            <w:left w:val="none" w:sz="0" w:space="0" w:color="auto"/>
            <w:bottom w:val="none" w:sz="0" w:space="0" w:color="auto"/>
            <w:right w:val="none" w:sz="0" w:space="0" w:color="auto"/>
          </w:divBdr>
        </w:div>
        <w:div w:id="1633051648">
          <w:marLeft w:val="0"/>
          <w:marRight w:val="0"/>
          <w:marTop w:val="150"/>
          <w:marBottom w:val="0"/>
          <w:divBdr>
            <w:top w:val="none" w:sz="0" w:space="0" w:color="auto"/>
            <w:left w:val="none" w:sz="0" w:space="0" w:color="auto"/>
            <w:bottom w:val="none" w:sz="0" w:space="0" w:color="auto"/>
            <w:right w:val="none" w:sz="0" w:space="0" w:color="auto"/>
          </w:divBdr>
          <w:divsChild>
            <w:div w:id="805122069">
              <w:marLeft w:val="1155"/>
              <w:marRight w:val="0"/>
              <w:marTop w:val="0"/>
              <w:marBottom w:val="0"/>
              <w:divBdr>
                <w:top w:val="none" w:sz="0" w:space="0" w:color="auto"/>
                <w:left w:val="none" w:sz="0" w:space="0" w:color="auto"/>
                <w:bottom w:val="none" w:sz="0" w:space="0" w:color="auto"/>
                <w:right w:val="none" w:sz="0" w:space="0" w:color="auto"/>
              </w:divBdr>
            </w:div>
            <w:div w:id="845945640">
              <w:marLeft w:val="1155"/>
              <w:marRight w:val="0"/>
              <w:marTop w:val="0"/>
              <w:marBottom w:val="0"/>
              <w:divBdr>
                <w:top w:val="none" w:sz="0" w:space="0" w:color="auto"/>
                <w:left w:val="none" w:sz="0" w:space="0" w:color="auto"/>
                <w:bottom w:val="none" w:sz="0" w:space="0" w:color="auto"/>
                <w:right w:val="none" w:sz="0" w:space="0" w:color="auto"/>
              </w:divBdr>
            </w:div>
            <w:div w:id="1880120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0288">
      <w:bodyDiv w:val="1"/>
      <w:marLeft w:val="0"/>
      <w:marRight w:val="0"/>
      <w:marTop w:val="0"/>
      <w:marBottom w:val="0"/>
      <w:divBdr>
        <w:top w:val="none" w:sz="0" w:space="0" w:color="auto"/>
        <w:left w:val="none" w:sz="0" w:space="0" w:color="auto"/>
        <w:bottom w:val="none" w:sz="0" w:space="0" w:color="auto"/>
        <w:right w:val="none" w:sz="0" w:space="0" w:color="auto"/>
      </w:divBdr>
      <w:divsChild>
        <w:div w:id="1848515874">
          <w:marLeft w:val="0"/>
          <w:marRight w:val="0"/>
          <w:marTop w:val="0"/>
          <w:marBottom w:val="0"/>
          <w:divBdr>
            <w:top w:val="none" w:sz="0" w:space="0" w:color="auto"/>
            <w:left w:val="none" w:sz="0" w:space="0" w:color="auto"/>
            <w:bottom w:val="none" w:sz="0" w:space="0" w:color="auto"/>
            <w:right w:val="none" w:sz="0" w:space="0" w:color="auto"/>
          </w:divBdr>
        </w:div>
        <w:div w:id="508913087">
          <w:marLeft w:val="0"/>
          <w:marRight w:val="0"/>
          <w:marTop w:val="150"/>
          <w:marBottom w:val="0"/>
          <w:divBdr>
            <w:top w:val="none" w:sz="0" w:space="0" w:color="auto"/>
            <w:left w:val="none" w:sz="0" w:space="0" w:color="auto"/>
            <w:bottom w:val="none" w:sz="0" w:space="0" w:color="auto"/>
            <w:right w:val="none" w:sz="0" w:space="0" w:color="auto"/>
          </w:divBdr>
          <w:divsChild>
            <w:div w:id="80377241">
              <w:marLeft w:val="1155"/>
              <w:marRight w:val="0"/>
              <w:marTop w:val="0"/>
              <w:marBottom w:val="0"/>
              <w:divBdr>
                <w:top w:val="none" w:sz="0" w:space="0" w:color="auto"/>
                <w:left w:val="none" w:sz="0" w:space="0" w:color="auto"/>
                <w:bottom w:val="none" w:sz="0" w:space="0" w:color="auto"/>
                <w:right w:val="none" w:sz="0" w:space="0" w:color="auto"/>
              </w:divBdr>
            </w:div>
            <w:div w:id="421685410">
              <w:marLeft w:val="1155"/>
              <w:marRight w:val="0"/>
              <w:marTop w:val="0"/>
              <w:marBottom w:val="0"/>
              <w:divBdr>
                <w:top w:val="none" w:sz="0" w:space="0" w:color="auto"/>
                <w:left w:val="none" w:sz="0" w:space="0" w:color="auto"/>
                <w:bottom w:val="none" w:sz="0" w:space="0" w:color="auto"/>
                <w:right w:val="none" w:sz="0" w:space="0" w:color="auto"/>
              </w:divBdr>
            </w:div>
            <w:div w:id="808353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4848">
      <w:bodyDiv w:val="1"/>
      <w:marLeft w:val="0"/>
      <w:marRight w:val="0"/>
      <w:marTop w:val="0"/>
      <w:marBottom w:val="0"/>
      <w:divBdr>
        <w:top w:val="none" w:sz="0" w:space="0" w:color="auto"/>
        <w:left w:val="none" w:sz="0" w:space="0" w:color="auto"/>
        <w:bottom w:val="none" w:sz="0" w:space="0" w:color="auto"/>
        <w:right w:val="none" w:sz="0" w:space="0" w:color="auto"/>
      </w:divBdr>
      <w:divsChild>
        <w:div w:id="1746032663">
          <w:marLeft w:val="0"/>
          <w:marRight w:val="0"/>
          <w:marTop w:val="0"/>
          <w:marBottom w:val="0"/>
          <w:divBdr>
            <w:top w:val="none" w:sz="0" w:space="0" w:color="auto"/>
            <w:left w:val="none" w:sz="0" w:space="0" w:color="auto"/>
            <w:bottom w:val="none" w:sz="0" w:space="0" w:color="auto"/>
            <w:right w:val="none" w:sz="0" w:space="0" w:color="auto"/>
          </w:divBdr>
        </w:div>
        <w:div w:id="266159249">
          <w:marLeft w:val="0"/>
          <w:marRight w:val="0"/>
          <w:marTop w:val="150"/>
          <w:marBottom w:val="0"/>
          <w:divBdr>
            <w:top w:val="none" w:sz="0" w:space="0" w:color="auto"/>
            <w:left w:val="none" w:sz="0" w:space="0" w:color="auto"/>
            <w:bottom w:val="none" w:sz="0" w:space="0" w:color="auto"/>
            <w:right w:val="none" w:sz="0" w:space="0" w:color="auto"/>
          </w:divBdr>
          <w:divsChild>
            <w:div w:id="661156835">
              <w:marLeft w:val="1155"/>
              <w:marRight w:val="0"/>
              <w:marTop w:val="0"/>
              <w:marBottom w:val="0"/>
              <w:divBdr>
                <w:top w:val="none" w:sz="0" w:space="0" w:color="auto"/>
                <w:left w:val="none" w:sz="0" w:space="0" w:color="auto"/>
                <w:bottom w:val="none" w:sz="0" w:space="0" w:color="auto"/>
                <w:right w:val="none" w:sz="0" w:space="0" w:color="auto"/>
              </w:divBdr>
            </w:div>
            <w:div w:id="1875995574">
              <w:marLeft w:val="1155"/>
              <w:marRight w:val="0"/>
              <w:marTop w:val="0"/>
              <w:marBottom w:val="0"/>
              <w:divBdr>
                <w:top w:val="none" w:sz="0" w:space="0" w:color="auto"/>
                <w:left w:val="none" w:sz="0" w:space="0" w:color="auto"/>
                <w:bottom w:val="none" w:sz="0" w:space="0" w:color="auto"/>
                <w:right w:val="none" w:sz="0" w:space="0" w:color="auto"/>
              </w:divBdr>
            </w:div>
            <w:div w:id="159173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1983">
      <w:bodyDiv w:val="1"/>
      <w:marLeft w:val="0"/>
      <w:marRight w:val="0"/>
      <w:marTop w:val="0"/>
      <w:marBottom w:val="0"/>
      <w:divBdr>
        <w:top w:val="none" w:sz="0" w:space="0" w:color="auto"/>
        <w:left w:val="none" w:sz="0" w:space="0" w:color="auto"/>
        <w:bottom w:val="none" w:sz="0" w:space="0" w:color="auto"/>
        <w:right w:val="none" w:sz="0" w:space="0" w:color="auto"/>
      </w:divBdr>
      <w:divsChild>
        <w:div w:id="2036614596">
          <w:marLeft w:val="0"/>
          <w:marRight w:val="0"/>
          <w:marTop w:val="0"/>
          <w:marBottom w:val="0"/>
          <w:divBdr>
            <w:top w:val="none" w:sz="0" w:space="0" w:color="auto"/>
            <w:left w:val="none" w:sz="0" w:space="0" w:color="auto"/>
            <w:bottom w:val="none" w:sz="0" w:space="0" w:color="auto"/>
            <w:right w:val="none" w:sz="0" w:space="0" w:color="auto"/>
          </w:divBdr>
        </w:div>
        <w:div w:id="879246170">
          <w:marLeft w:val="0"/>
          <w:marRight w:val="0"/>
          <w:marTop w:val="150"/>
          <w:marBottom w:val="0"/>
          <w:divBdr>
            <w:top w:val="none" w:sz="0" w:space="0" w:color="auto"/>
            <w:left w:val="none" w:sz="0" w:space="0" w:color="auto"/>
            <w:bottom w:val="none" w:sz="0" w:space="0" w:color="auto"/>
            <w:right w:val="none" w:sz="0" w:space="0" w:color="auto"/>
          </w:divBdr>
          <w:divsChild>
            <w:div w:id="766081413">
              <w:marLeft w:val="1155"/>
              <w:marRight w:val="0"/>
              <w:marTop w:val="0"/>
              <w:marBottom w:val="0"/>
              <w:divBdr>
                <w:top w:val="none" w:sz="0" w:space="0" w:color="auto"/>
                <w:left w:val="none" w:sz="0" w:space="0" w:color="auto"/>
                <w:bottom w:val="none" w:sz="0" w:space="0" w:color="auto"/>
                <w:right w:val="none" w:sz="0" w:space="0" w:color="auto"/>
              </w:divBdr>
            </w:div>
            <w:div w:id="425806856">
              <w:marLeft w:val="1155"/>
              <w:marRight w:val="0"/>
              <w:marTop w:val="0"/>
              <w:marBottom w:val="0"/>
              <w:divBdr>
                <w:top w:val="none" w:sz="0" w:space="0" w:color="auto"/>
                <w:left w:val="none" w:sz="0" w:space="0" w:color="auto"/>
                <w:bottom w:val="none" w:sz="0" w:space="0" w:color="auto"/>
                <w:right w:val="none" w:sz="0" w:space="0" w:color="auto"/>
              </w:divBdr>
            </w:div>
            <w:div w:id="1946419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05847">
      <w:bodyDiv w:val="1"/>
      <w:marLeft w:val="0"/>
      <w:marRight w:val="0"/>
      <w:marTop w:val="0"/>
      <w:marBottom w:val="0"/>
      <w:divBdr>
        <w:top w:val="none" w:sz="0" w:space="0" w:color="auto"/>
        <w:left w:val="none" w:sz="0" w:space="0" w:color="auto"/>
        <w:bottom w:val="none" w:sz="0" w:space="0" w:color="auto"/>
        <w:right w:val="none" w:sz="0" w:space="0" w:color="auto"/>
      </w:divBdr>
      <w:divsChild>
        <w:div w:id="1262369937">
          <w:marLeft w:val="0"/>
          <w:marRight w:val="0"/>
          <w:marTop w:val="0"/>
          <w:marBottom w:val="0"/>
          <w:divBdr>
            <w:top w:val="none" w:sz="0" w:space="0" w:color="auto"/>
            <w:left w:val="none" w:sz="0" w:space="0" w:color="auto"/>
            <w:bottom w:val="none" w:sz="0" w:space="0" w:color="auto"/>
            <w:right w:val="none" w:sz="0" w:space="0" w:color="auto"/>
          </w:divBdr>
        </w:div>
        <w:div w:id="929658625">
          <w:marLeft w:val="0"/>
          <w:marRight w:val="0"/>
          <w:marTop w:val="150"/>
          <w:marBottom w:val="0"/>
          <w:divBdr>
            <w:top w:val="none" w:sz="0" w:space="0" w:color="auto"/>
            <w:left w:val="none" w:sz="0" w:space="0" w:color="auto"/>
            <w:bottom w:val="none" w:sz="0" w:space="0" w:color="auto"/>
            <w:right w:val="none" w:sz="0" w:space="0" w:color="auto"/>
          </w:divBdr>
          <w:divsChild>
            <w:div w:id="1028457716">
              <w:marLeft w:val="1155"/>
              <w:marRight w:val="0"/>
              <w:marTop w:val="0"/>
              <w:marBottom w:val="0"/>
              <w:divBdr>
                <w:top w:val="none" w:sz="0" w:space="0" w:color="auto"/>
                <w:left w:val="none" w:sz="0" w:space="0" w:color="auto"/>
                <w:bottom w:val="none" w:sz="0" w:space="0" w:color="auto"/>
                <w:right w:val="none" w:sz="0" w:space="0" w:color="auto"/>
              </w:divBdr>
            </w:div>
            <w:div w:id="2071879043">
              <w:marLeft w:val="1155"/>
              <w:marRight w:val="0"/>
              <w:marTop w:val="0"/>
              <w:marBottom w:val="0"/>
              <w:divBdr>
                <w:top w:val="none" w:sz="0" w:space="0" w:color="auto"/>
                <w:left w:val="none" w:sz="0" w:space="0" w:color="auto"/>
                <w:bottom w:val="none" w:sz="0" w:space="0" w:color="auto"/>
                <w:right w:val="none" w:sz="0" w:space="0" w:color="auto"/>
              </w:divBdr>
            </w:div>
            <w:div w:id="2114006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8284">
      <w:bodyDiv w:val="1"/>
      <w:marLeft w:val="0"/>
      <w:marRight w:val="0"/>
      <w:marTop w:val="0"/>
      <w:marBottom w:val="0"/>
      <w:divBdr>
        <w:top w:val="none" w:sz="0" w:space="0" w:color="auto"/>
        <w:left w:val="none" w:sz="0" w:space="0" w:color="auto"/>
        <w:bottom w:val="none" w:sz="0" w:space="0" w:color="auto"/>
        <w:right w:val="none" w:sz="0" w:space="0" w:color="auto"/>
      </w:divBdr>
      <w:divsChild>
        <w:div w:id="488402876">
          <w:marLeft w:val="0"/>
          <w:marRight w:val="0"/>
          <w:marTop w:val="0"/>
          <w:marBottom w:val="0"/>
          <w:divBdr>
            <w:top w:val="none" w:sz="0" w:space="0" w:color="auto"/>
            <w:left w:val="none" w:sz="0" w:space="0" w:color="auto"/>
            <w:bottom w:val="none" w:sz="0" w:space="0" w:color="auto"/>
            <w:right w:val="none" w:sz="0" w:space="0" w:color="auto"/>
          </w:divBdr>
        </w:div>
        <w:div w:id="429351773">
          <w:marLeft w:val="0"/>
          <w:marRight w:val="0"/>
          <w:marTop w:val="150"/>
          <w:marBottom w:val="0"/>
          <w:divBdr>
            <w:top w:val="none" w:sz="0" w:space="0" w:color="auto"/>
            <w:left w:val="none" w:sz="0" w:space="0" w:color="auto"/>
            <w:bottom w:val="none" w:sz="0" w:space="0" w:color="auto"/>
            <w:right w:val="none" w:sz="0" w:space="0" w:color="auto"/>
          </w:divBdr>
          <w:divsChild>
            <w:div w:id="1565792705">
              <w:marLeft w:val="1155"/>
              <w:marRight w:val="0"/>
              <w:marTop w:val="0"/>
              <w:marBottom w:val="0"/>
              <w:divBdr>
                <w:top w:val="none" w:sz="0" w:space="0" w:color="auto"/>
                <w:left w:val="none" w:sz="0" w:space="0" w:color="auto"/>
                <w:bottom w:val="none" w:sz="0" w:space="0" w:color="auto"/>
                <w:right w:val="none" w:sz="0" w:space="0" w:color="auto"/>
              </w:divBdr>
            </w:div>
            <w:div w:id="600842492">
              <w:marLeft w:val="1155"/>
              <w:marRight w:val="0"/>
              <w:marTop w:val="0"/>
              <w:marBottom w:val="0"/>
              <w:divBdr>
                <w:top w:val="none" w:sz="0" w:space="0" w:color="auto"/>
                <w:left w:val="none" w:sz="0" w:space="0" w:color="auto"/>
                <w:bottom w:val="none" w:sz="0" w:space="0" w:color="auto"/>
                <w:right w:val="none" w:sz="0" w:space="0" w:color="auto"/>
              </w:divBdr>
            </w:div>
            <w:div w:id="7150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7968699">
      <w:bodyDiv w:val="1"/>
      <w:marLeft w:val="0"/>
      <w:marRight w:val="0"/>
      <w:marTop w:val="0"/>
      <w:marBottom w:val="0"/>
      <w:divBdr>
        <w:top w:val="none" w:sz="0" w:space="0" w:color="auto"/>
        <w:left w:val="none" w:sz="0" w:space="0" w:color="auto"/>
        <w:bottom w:val="none" w:sz="0" w:space="0" w:color="auto"/>
        <w:right w:val="none" w:sz="0" w:space="0" w:color="auto"/>
      </w:divBdr>
      <w:divsChild>
        <w:div w:id="1151218389">
          <w:marLeft w:val="0"/>
          <w:marRight w:val="0"/>
          <w:marTop w:val="0"/>
          <w:marBottom w:val="0"/>
          <w:divBdr>
            <w:top w:val="none" w:sz="0" w:space="0" w:color="auto"/>
            <w:left w:val="none" w:sz="0" w:space="0" w:color="auto"/>
            <w:bottom w:val="none" w:sz="0" w:space="0" w:color="auto"/>
            <w:right w:val="none" w:sz="0" w:space="0" w:color="auto"/>
          </w:divBdr>
        </w:div>
        <w:div w:id="2092970037">
          <w:marLeft w:val="0"/>
          <w:marRight w:val="0"/>
          <w:marTop w:val="150"/>
          <w:marBottom w:val="0"/>
          <w:divBdr>
            <w:top w:val="none" w:sz="0" w:space="0" w:color="auto"/>
            <w:left w:val="none" w:sz="0" w:space="0" w:color="auto"/>
            <w:bottom w:val="none" w:sz="0" w:space="0" w:color="auto"/>
            <w:right w:val="none" w:sz="0" w:space="0" w:color="auto"/>
          </w:divBdr>
          <w:divsChild>
            <w:div w:id="1684554719">
              <w:marLeft w:val="1155"/>
              <w:marRight w:val="0"/>
              <w:marTop w:val="0"/>
              <w:marBottom w:val="0"/>
              <w:divBdr>
                <w:top w:val="none" w:sz="0" w:space="0" w:color="auto"/>
                <w:left w:val="none" w:sz="0" w:space="0" w:color="auto"/>
                <w:bottom w:val="none" w:sz="0" w:space="0" w:color="auto"/>
                <w:right w:val="none" w:sz="0" w:space="0" w:color="auto"/>
              </w:divBdr>
            </w:div>
            <w:div w:id="1728604901">
              <w:marLeft w:val="1155"/>
              <w:marRight w:val="0"/>
              <w:marTop w:val="0"/>
              <w:marBottom w:val="0"/>
              <w:divBdr>
                <w:top w:val="none" w:sz="0" w:space="0" w:color="auto"/>
                <w:left w:val="none" w:sz="0" w:space="0" w:color="auto"/>
                <w:bottom w:val="none" w:sz="0" w:space="0" w:color="auto"/>
                <w:right w:val="none" w:sz="0" w:space="0" w:color="auto"/>
              </w:divBdr>
            </w:div>
            <w:div w:id="24526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8087598">
      <w:bodyDiv w:val="1"/>
      <w:marLeft w:val="0"/>
      <w:marRight w:val="0"/>
      <w:marTop w:val="0"/>
      <w:marBottom w:val="0"/>
      <w:divBdr>
        <w:top w:val="none" w:sz="0" w:space="0" w:color="auto"/>
        <w:left w:val="none" w:sz="0" w:space="0" w:color="auto"/>
        <w:bottom w:val="none" w:sz="0" w:space="0" w:color="auto"/>
        <w:right w:val="none" w:sz="0" w:space="0" w:color="auto"/>
      </w:divBdr>
      <w:divsChild>
        <w:div w:id="726337001">
          <w:marLeft w:val="0"/>
          <w:marRight w:val="0"/>
          <w:marTop w:val="0"/>
          <w:marBottom w:val="0"/>
          <w:divBdr>
            <w:top w:val="none" w:sz="0" w:space="0" w:color="auto"/>
            <w:left w:val="none" w:sz="0" w:space="0" w:color="auto"/>
            <w:bottom w:val="none" w:sz="0" w:space="0" w:color="auto"/>
            <w:right w:val="none" w:sz="0" w:space="0" w:color="auto"/>
          </w:divBdr>
        </w:div>
        <w:div w:id="302657019">
          <w:marLeft w:val="0"/>
          <w:marRight w:val="0"/>
          <w:marTop w:val="150"/>
          <w:marBottom w:val="0"/>
          <w:divBdr>
            <w:top w:val="none" w:sz="0" w:space="0" w:color="auto"/>
            <w:left w:val="none" w:sz="0" w:space="0" w:color="auto"/>
            <w:bottom w:val="none" w:sz="0" w:space="0" w:color="auto"/>
            <w:right w:val="none" w:sz="0" w:space="0" w:color="auto"/>
          </w:divBdr>
          <w:divsChild>
            <w:div w:id="1026709078">
              <w:marLeft w:val="1155"/>
              <w:marRight w:val="0"/>
              <w:marTop w:val="0"/>
              <w:marBottom w:val="0"/>
              <w:divBdr>
                <w:top w:val="none" w:sz="0" w:space="0" w:color="auto"/>
                <w:left w:val="none" w:sz="0" w:space="0" w:color="auto"/>
                <w:bottom w:val="none" w:sz="0" w:space="0" w:color="auto"/>
                <w:right w:val="none" w:sz="0" w:space="0" w:color="auto"/>
              </w:divBdr>
            </w:div>
            <w:div w:id="866872895">
              <w:marLeft w:val="1155"/>
              <w:marRight w:val="0"/>
              <w:marTop w:val="0"/>
              <w:marBottom w:val="0"/>
              <w:divBdr>
                <w:top w:val="none" w:sz="0" w:space="0" w:color="auto"/>
                <w:left w:val="none" w:sz="0" w:space="0" w:color="auto"/>
                <w:bottom w:val="none" w:sz="0" w:space="0" w:color="auto"/>
                <w:right w:val="none" w:sz="0" w:space="0" w:color="auto"/>
              </w:divBdr>
            </w:div>
            <w:div w:id="34163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621700">
      <w:bodyDiv w:val="1"/>
      <w:marLeft w:val="0"/>
      <w:marRight w:val="0"/>
      <w:marTop w:val="0"/>
      <w:marBottom w:val="0"/>
      <w:divBdr>
        <w:top w:val="none" w:sz="0" w:space="0" w:color="auto"/>
        <w:left w:val="none" w:sz="0" w:space="0" w:color="auto"/>
        <w:bottom w:val="none" w:sz="0" w:space="0" w:color="auto"/>
        <w:right w:val="none" w:sz="0" w:space="0" w:color="auto"/>
      </w:divBdr>
      <w:divsChild>
        <w:div w:id="230819374">
          <w:marLeft w:val="0"/>
          <w:marRight w:val="0"/>
          <w:marTop w:val="0"/>
          <w:marBottom w:val="0"/>
          <w:divBdr>
            <w:top w:val="none" w:sz="0" w:space="0" w:color="auto"/>
            <w:left w:val="none" w:sz="0" w:space="0" w:color="auto"/>
            <w:bottom w:val="none" w:sz="0" w:space="0" w:color="auto"/>
            <w:right w:val="none" w:sz="0" w:space="0" w:color="auto"/>
          </w:divBdr>
        </w:div>
        <w:div w:id="1588539615">
          <w:marLeft w:val="0"/>
          <w:marRight w:val="0"/>
          <w:marTop w:val="150"/>
          <w:marBottom w:val="0"/>
          <w:divBdr>
            <w:top w:val="none" w:sz="0" w:space="0" w:color="auto"/>
            <w:left w:val="none" w:sz="0" w:space="0" w:color="auto"/>
            <w:bottom w:val="none" w:sz="0" w:space="0" w:color="auto"/>
            <w:right w:val="none" w:sz="0" w:space="0" w:color="auto"/>
          </w:divBdr>
          <w:divsChild>
            <w:div w:id="2002268087">
              <w:marLeft w:val="1155"/>
              <w:marRight w:val="0"/>
              <w:marTop w:val="0"/>
              <w:marBottom w:val="0"/>
              <w:divBdr>
                <w:top w:val="none" w:sz="0" w:space="0" w:color="auto"/>
                <w:left w:val="none" w:sz="0" w:space="0" w:color="auto"/>
                <w:bottom w:val="none" w:sz="0" w:space="0" w:color="auto"/>
                <w:right w:val="none" w:sz="0" w:space="0" w:color="auto"/>
              </w:divBdr>
            </w:div>
            <w:div w:id="136455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079708">
      <w:bodyDiv w:val="1"/>
      <w:marLeft w:val="0"/>
      <w:marRight w:val="0"/>
      <w:marTop w:val="0"/>
      <w:marBottom w:val="0"/>
      <w:divBdr>
        <w:top w:val="none" w:sz="0" w:space="0" w:color="auto"/>
        <w:left w:val="none" w:sz="0" w:space="0" w:color="auto"/>
        <w:bottom w:val="none" w:sz="0" w:space="0" w:color="auto"/>
        <w:right w:val="none" w:sz="0" w:space="0" w:color="auto"/>
      </w:divBdr>
      <w:divsChild>
        <w:div w:id="662314152">
          <w:marLeft w:val="0"/>
          <w:marRight w:val="0"/>
          <w:marTop w:val="0"/>
          <w:marBottom w:val="0"/>
          <w:divBdr>
            <w:top w:val="none" w:sz="0" w:space="0" w:color="auto"/>
            <w:left w:val="none" w:sz="0" w:space="0" w:color="auto"/>
            <w:bottom w:val="none" w:sz="0" w:space="0" w:color="auto"/>
            <w:right w:val="none" w:sz="0" w:space="0" w:color="auto"/>
          </w:divBdr>
        </w:div>
        <w:div w:id="1354064873">
          <w:marLeft w:val="0"/>
          <w:marRight w:val="0"/>
          <w:marTop w:val="150"/>
          <w:marBottom w:val="0"/>
          <w:divBdr>
            <w:top w:val="none" w:sz="0" w:space="0" w:color="auto"/>
            <w:left w:val="none" w:sz="0" w:space="0" w:color="auto"/>
            <w:bottom w:val="none" w:sz="0" w:space="0" w:color="auto"/>
            <w:right w:val="none" w:sz="0" w:space="0" w:color="auto"/>
          </w:divBdr>
          <w:divsChild>
            <w:div w:id="15010959">
              <w:marLeft w:val="1155"/>
              <w:marRight w:val="0"/>
              <w:marTop w:val="0"/>
              <w:marBottom w:val="0"/>
              <w:divBdr>
                <w:top w:val="none" w:sz="0" w:space="0" w:color="auto"/>
                <w:left w:val="none" w:sz="0" w:space="0" w:color="auto"/>
                <w:bottom w:val="none" w:sz="0" w:space="0" w:color="auto"/>
                <w:right w:val="none" w:sz="0" w:space="0" w:color="auto"/>
              </w:divBdr>
            </w:div>
            <w:div w:id="1405227537">
              <w:marLeft w:val="1155"/>
              <w:marRight w:val="0"/>
              <w:marTop w:val="0"/>
              <w:marBottom w:val="0"/>
              <w:divBdr>
                <w:top w:val="none" w:sz="0" w:space="0" w:color="auto"/>
                <w:left w:val="none" w:sz="0" w:space="0" w:color="auto"/>
                <w:bottom w:val="none" w:sz="0" w:space="0" w:color="auto"/>
                <w:right w:val="none" w:sz="0" w:space="0" w:color="auto"/>
              </w:divBdr>
            </w:div>
            <w:div w:id="782383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84103">
      <w:bodyDiv w:val="1"/>
      <w:marLeft w:val="0"/>
      <w:marRight w:val="0"/>
      <w:marTop w:val="0"/>
      <w:marBottom w:val="0"/>
      <w:divBdr>
        <w:top w:val="none" w:sz="0" w:space="0" w:color="auto"/>
        <w:left w:val="none" w:sz="0" w:space="0" w:color="auto"/>
        <w:bottom w:val="none" w:sz="0" w:space="0" w:color="auto"/>
        <w:right w:val="none" w:sz="0" w:space="0" w:color="auto"/>
      </w:divBdr>
      <w:divsChild>
        <w:div w:id="542407134">
          <w:marLeft w:val="0"/>
          <w:marRight w:val="0"/>
          <w:marTop w:val="0"/>
          <w:marBottom w:val="0"/>
          <w:divBdr>
            <w:top w:val="none" w:sz="0" w:space="0" w:color="auto"/>
            <w:left w:val="none" w:sz="0" w:space="0" w:color="auto"/>
            <w:bottom w:val="none" w:sz="0" w:space="0" w:color="auto"/>
            <w:right w:val="none" w:sz="0" w:space="0" w:color="auto"/>
          </w:divBdr>
        </w:div>
        <w:div w:id="970943876">
          <w:marLeft w:val="0"/>
          <w:marRight w:val="0"/>
          <w:marTop w:val="150"/>
          <w:marBottom w:val="0"/>
          <w:divBdr>
            <w:top w:val="none" w:sz="0" w:space="0" w:color="auto"/>
            <w:left w:val="none" w:sz="0" w:space="0" w:color="auto"/>
            <w:bottom w:val="none" w:sz="0" w:space="0" w:color="auto"/>
            <w:right w:val="none" w:sz="0" w:space="0" w:color="auto"/>
          </w:divBdr>
          <w:divsChild>
            <w:div w:id="1779829059">
              <w:marLeft w:val="1155"/>
              <w:marRight w:val="0"/>
              <w:marTop w:val="0"/>
              <w:marBottom w:val="0"/>
              <w:divBdr>
                <w:top w:val="none" w:sz="0" w:space="0" w:color="auto"/>
                <w:left w:val="none" w:sz="0" w:space="0" w:color="auto"/>
                <w:bottom w:val="none" w:sz="0" w:space="0" w:color="auto"/>
                <w:right w:val="none" w:sz="0" w:space="0" w:color="auto"/>
              </w:divBdr>
            </w:div>
            <w:div w:id="1272282658">
              <w:marLeft w:val="1155"/>
              <w:marRight w:val="0"/>
              <w:marTop w:val="0"/>
              <w:marBottom w:val="0"/>
              <w:divBdr>
                <w:top w:val="none" w:sz="0" w:space="0" w:color="auto"/>
                <w:left w:val="none" w:sz="0" w:space="0" w:color="auto"/>
                <w:bottom w:val="none" w:sz="0" w:space="0" w:color="auto"/>
                <w:right w:val="none" w:sz="0" w:space="0" w:color="auto"/>
              </w:divBdr>
            </w:div>
            <w:div w:id="306394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015626">
      <w:bodyDiv w:val="1"/>
      <w:marLeft w:val="0"/>
      <w:marRight w:val="0"/>
      <w:marTop w:val="0"/>
      <w:marBottom w:val="0"/>
      <w:divBdr>
        <w:top w:val="none" w:sz="0" w:space="0" w:color="auto"/>
        <w:left w:val="none" w:sz="0" w:space="0" w:color="auto"/>
        <w:bottom w:val="none" w:sz="0" w:space="0" w:color="auto"/>
        <w:right w:val="none" w:sz="0" w:space="0" w:color="auto"/>
      </w:divBdr>
      <w:divsChild>
        <w:div w:id="856698773">
          <w:marLeft w:val="0"/>
          <w:marRight w:val="0"/>
          <w:marTop w:val="0"/>
          <w:marBottom w:val="0"/>
          <w:divBdr>
            <w:top w:val="none" w:sz="0" w:space="0" w:color="auto"/>
            <w:left w:val="none" w:sz="0" w:space="0" w:color="auto"/>
            <w:bottom w:val="none" w:sz="0" w:space="0" w:color="auto"/>
            <w:right w:val="none" w:sz="0" w:space="0" w:color="auto"/>
          </w:divBdr>
        </w:div>
        <w:div w:id="2102022109">
          <w:marLeft w:val="0"/>
          <w:marRight w:val="0"/>
          <w:marTop w:val="150"/>
          <w:marBottom w:val="0"/>
          <w:divBdr>
            <w:top w:val="none" w:sz="0" w:space="0" w:color="auto"/>
            <w:left w:val="none" w:sz="0" w:space="0" w:color="auto"/>
            <w:bottom w:val="none" w:sz="0" w:space="0" w:color="auto"/>
            <w:right w:val="none" w:sz="0" w:space="0" w:color="auto"/>
          </w:divBdr>
          <w:divsChild>
            <w:div w:id="211238109">
              <w:marLeft w:val="1155"/>
              <w:marRight w:val="0"/>
              <w:marTop w:val="0"/>
              <w:marBottom w:val="0"/>
              <w:divBdr>
                <w:top w:val="none" w:sz="0" w:space="0" w:color="auto"/>
                <w:left w:val="none" w:sz="0" w:space="0" w:color="auto"/>
                <w:bottom w:val="none" w:sz="0" w:space="0" w:color="auto"/>
                <w:right w:val="none" w:sz="0" w:space="0" w:color="auto"/>
              </w:divBdr>
            </w:div>
            <w:div w:id="29379705">
              <w:marLeft w:val="1155"/>
              <w:marRight w:val="0"/>
              <w:marTop w:val="0"/>
              <w:marBottom w:val="0"/>
              <w:divBdr>
                <w:top w:val="none" w:sz="0" w:space="0" w:color="auto"/>
                <w:left w:val="none" w:sz="0" w:space="0" w:color="auto"/>
                <w:bottom w:val="none" w:sz="0" w:space="0" w:color="auto"/>
                <w:right w:val="none" w:sz="0" w:space="0" w:color="auto"/>
              </w:divBdr>
            </w:div>
            <w:div w:id="1680812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622134">
      <w:bodyDiv w:val="1"/>
      <w:marLeft w:val="0"/>
      <w:marRight w:val="0"/>
      <w:marTop w:val="0"/>
      <w:marBottom w:val="0"/>
      <w:divBdr>
        <w:top w:val="none" w:sz="0" w:space="0" w:color="auto"/>
        <w:left w:val="none" w:sz="0" w:space="0" w:color="auto"/>
        <w:bottom w:val="none" w:sz="0" w:space="0" w:color="auto"/>
        <w:right w:val="none" w:sz="0" w:space="0" w:color="auto"/>
      </w:divBdr>
      <w:divsChild>
        <w:div w:id="1990858457">
          <w:marLeft w:val="0"/>
          <w:marRight w:val="0"/>
          <w:marTop w:val="0"/>
          <w:marBottom w:val="0"/>
          <w:divBdr>
            <w:top w:val="none" w:sz="0" w:space="0" w:color="auto"/>
            <w:left w:val="none" w:sz="0" w:space="0" w:color="auto"/>
            <w:bottom w:val="none" w:sz="0" w:space="0" w:color="auto"/>
            <w:right w:val="none" w:sz="0" w:space="0" w:color="auto"/>
          </w:divBdr>
        </w:div>
        <w:div w:id="831288405">
          <w:marLeft w:val="0"/>
          <w:marRight w:val="0"/>
          <w:marTop w:val="150"/>
          <w:marBottom w:val="0"/>
          <w:divBdr>
            <w:top w:val="none" w:sz="0" w:space="0" w:color="auto"/>
            <w:left w:val="none" w:sz="0" w:space="0" w:color="auto"/>
            <w:bottom w:val="none" w:sz="0" w:space="0" w:color="auto"/>
            <w:right w:val="none" w:sz="0" w:space="0" w:color="auto"/>
          </w:divBdr>
          <w:divsChild>
            <w:div w:id="316999942">
              <w:marLeft w:val="1155"/>
              <w:marRight w:val="0"/>
              <w:marTop w:val="0"/>
              <w:marBottom w:val="0"/>
              <w:divBdr>
                <w:top w:val="none" w:sz="0" w:space="0" w:color="auto"/>
                <w:left w:val="none" w:sz="0" w:space="0" w:color="auto"/>
                <w:bottom w:val="none" w:sz="0" w:space="0" w:color="auto"/>
                <w:right w:val="none" w:sz="0" w:space="0" w:color="auto"/>
              </w:divBdr>
            </w:div>
            <w:div w:id="627979081">
              <w:marLeft w:val="1155"/>
              <w:marRight w:val="0"/>
              <w:marTop w:val="0"/>
              <w:marBottom w:val="0"/>
              <w:divBdr>
                <w:top w:val="none" w:sz="0" w:space="0" w:color="auto"/>
                <w:left w:val="none" w:sz="0" w:space="0" w:color="auto"/>
                <w:bottom w:val="none" w:sz="0" w:space="0" w:color="auto"/>
                <w:right w:val="none" w:sz="0" w:space="0" w:color="auto"/>
              </w:divBdr>
            </w:div>
            <w:div w:id="5331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29519">
      <w:bodyDiv w:val="1"/>
      <w:marLeft w:val="0"/>
      <w:marRight w:val="0"/>
      <w:marTop w:val="0"/>
      <w:marBottom w:val="0"/>
      <w:divBdr>
        <w:top w:val="none" w:sz="0" w:space="0" w:color="auto"/>
        <w:left w:val="none" w:sz="0" w:space="0" w:color="auto"/>
        <w:bottom w:val="none" w:sz="0" w:space="0" w:color="auto"/>
        <w:right w:val="none" w:sz="0" w:space="0" w:color="auto"/>
      </w:divBdr>
      <w:divsChild>
        <w:div w:id="1778525592">
          <w:marLeft w:val="0"/>
          <w:marRight w:val="0"/>
          <w:marTop w:val="0"/>
          <w:marBottom w:val="0"/>
          <w:divBdr>
            <w:top w:val="none" w:sz="0" w:space="0" w:color="auto"/>
            <w:left w:val="none" w:sz="0" w:space="0" w:color="auto"/>
            <w:bottom w:val="none" w:sz="0" w:space="0" w:color="auto"/>
            <w:right w:val="none" w:sz="0" w:space="0" w:color="auto"/>
          </w:divBdr>
        </w:div>
        <w:div w:id="433212134">
          <w:marLeft w:val="0"/>
          <w:marRight w:val="0"/>
          <w:marTop w:val="150"/>
          <w:marBottom w:val="0"/>
          <w:divBdr>
            <w:top w:val="none" w:sz="0" w:space="0" w:color="auto"/>
            <w:left w:val="none" w:sz="0" w:space="0" w:color="auto"/>
            <w:bottom w:val="none" w:sz="0" w:space="0" w:color="auto"/>
            <w:right w:val="none" w:sz="0" w:space="0" w:color="auto"/>
          </w:divBdr>
          <w:divsChild>
            <w:div w:id="1547644048">
              <w:marLeft w:val="1155"/>
              <w:marRight w:val="0"/>
              <w:marTop w:val="0"/>
              <w:marBottom w:val="0"/>
              <w:divBdr>
                <w:top w:val="none" w:sz="0" w:space="0" w:color="auto"/>
                <w:left w:val="none" w:sz="0" w:space="0" w:color="auto"/>
                <w:bottom w:val="none" w:sz="0" w:space="0" w:color="auto"/>
                <w:right w:val="none" w:sz="0" w:space="0" w:color="auto"/>
              </w:divBdr>
            </w:div>
            <w:div w:id="356542063">
              <w:marLeft w:val="1155"/>
              <w:marRight w:val="0"/>
              <w:marTop w:val="0"/>
              <w:marBottom w:val="0"/>
              <w:divBdr>
                <w:top w:val="none" w:sz="0" w:space="0" w:color="auto"/>
                <w:left w:val="none" w:sz="0" w:space="0" w:color="auto"/>
                <w:bottom w:val="none" w:sz="0" w:space="0" w:color="auto"/>
                <w:right w:val="none" w:sz="0" w:space="0" w:color="auto"/>
              </w:divBdr>
            </w:div>
            <w:div w:id="1738480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79782">
      <w:bodyDiv w:val="1"/>
      <w:marLeft w:val="0"/>
      <w:marRight w:val="0"/>
      <w:marTop w:val="0"/>
      <w:marBottom w:val="0"/>
      <w:divBdr>
        <w:top w:val="none" w:sz="0" w:space="0" w:color="auto"/>
        <w:left w:val="none" w:sz="0" w:space="0" w:color="auto"/>
        <w:bottom w:val="none" w:sz="0" w:space="0" w:color="auto"/>
        <w:right w:val="none" w:sz="0" w:space="0" w:color="auto"/>
      </w:divBdr>
      <w:divsChild>
        <w:div w:id="542836198">
          <w:marLeft w:val="0"/>
          <w:marRight w:val="0"/>
          <w:marTop w:val="0"/>
          <w:marBottom w:val="0"/>
          <w:divBdr>
            <w:top w:val="none" w:sz="0" w:space="0" w:color="auto"/>
            <w:left w:val="none" w:sz="0" w:space="0" w:color="auto"/>
            <w:bottom w:val="none" w:sz="0" w:space="0" w:color="auto"/>
            <w:right w:val="none" w:sz="0" w:space="0" w:color="auto"/>
          </w:divBdr>
        </w:div>
        <w:div w:id="84153382">
          <w:marLeft w:val="0"/>
          <w:marRight w:val="0"/>
          <w:marTop w:val="150"/>
          <w:marBottom w:val="0"/>
          <w:divBdr>
            <w:top w:val="none" w:sz="0" w:space="0" w:color="auto"/>
            <w:left w:val="none" w:sz="0" w:space="0" w:color="auto"/>
            <w:bottom w:val="none" w:sz="0" w:space="0" w:color="auto"/>
            <w:right w:val="none" w:sz="0" w:space="0" w:color="auto"/>
          </w:divBdr>
          <w:divsChild>
            <w:div w:id="1523276091">
              <w:marLeft w:val="1155"/>
              <w:marRight w:val="0"/>
              <w:marTop w:val="0"/>
              <w:marBottom w:val="0"/>
              <w:divBdr>
                <w:top w:val="none" w:sz="0" w:space="0" w:color="auto"/>
                <w:left w:val="none" w:sz="0" w:space="0" w:color="auto"/>
                <w:bottom w:val="none" w:sz="0" w:space="0" w:color="auto"/>
                <w:right w:val="none" w:sz="0" w:space="0" w:color="auto"/>
              </w:divBdr>
            </w:div>
            <w:div w:id="1091314834">
              <w:marLeft w:val="1155"/>
              <w:marRight w:val="0"/>
              <w:marTop w:val="0"/>
              <w:marBottom w:val="0"/>
              <w:divBdr>
                <w:top w:val="none" w:sz="0" w:space="0" w:color="auto"/>
                <w:left w:val="none" w:sz="0" w:space="0" w:color="auto"/>
                <w:bottom w:val="none" w:sz="0" w:space="0" w:color="auto"/>
                <w:right w:val="none" w:sz="0" w:space="0" w:color="auto"/>
              </w:divBdr>
            </w:div>
            <w:div w:id="16547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403641">
      <w:bodyDiv w:val="1"/>
      <w:marLeft w:val="0"/>
      <w:marRight w:val="0"/>
      <w:marTop w:val="0"/>
      <w:marBottom w:val="0"/>
      <w:divBdr>
        <w:top w:val="none" w:sz="0" w:space="0" w:color="auto"/>
        <w:left w:val="none" w:sz="0" w:space="0" w:color="auto"/>
        <w:bottom w:val="none" w:sz="0" w:space="0" w:color="auto"/>
        <w:right w:val="none" w:sz="0" w:space="0" w:color="auto"/>
      </w:divBdr>
      <w:divsChild>
        <w:div w:id="1644122522">
          <w:marLeft w:val="0"/>
          <w:marRight w:val="0"/>
          <w:marTop w:val="0"/>
          <w:marBottom w:val="0"/>
          <w:divBdr>
            <w:top w:val="none" w:sz="0" w:space="0" w:color="auto"/>
            <w:left w:val="none" w:sz="0" w:space="0" w:color="auto"/>
            <w:bottom w:val="none" w:sz="0" w:space="0" w:color="auto"/>
            <w:right w:val="none" w:sz="0" w:space="0" w:color="auto"/>
          </w:divBdr>
        </w:div>
        <w:div w:id="1567181118">
          <w:marLeft w:val="0"/>
          <w:marRight w:val="0"/>
          <w:marTop w:val="150"/>
          <w:marBottom w:val="0"/>
          <w:divBdr>
            <w:top w:val="none" w:sz="0" w:space="0" w:color="auto"/>
            <w:left w:val="none" w:sz="0" w:space="0" w:color="auto"/>
            <w:bottom w:val="none" w:sz="0" w:space="0" w:color="auto"/>
            <w:right w:val="none" w:sz="0" w:space="0" w:color="auto"/>
          </w:divBdr>
          <w:divsChild>
            <w:div w:id="1233856381">
              <w:marLeft w:val="1155"/>
              <w:marRight w:val="0"/>
              <w:marTop w:val="0"/>
              <w:marBottom w:val="0"/>
              <w:divBdr>
                <w:top w:val="none" w:sz="0" w:space="0" w:color="auto"/>
                <w:left w:val="none" w:sz="0" w:space="0" w:color="auto"/>
                <w:bottom w:val="none" w:sz="0" w:space="0" w:color="auto"/>
                <w:right w:val="none" w:sz="0" w:space="0" w:color="auto"/>
              </w:divBdr>
            </w:div>
            <w:div w:id="192810327">
              <w:marLeft w:val="1155"/>
              <w:marRight w:val="0"/>
              <w:marTop w:val="0"/>
              <w:marBottom w:val="0"/>
              <w:divBdr>
                <w:top w:val="none" w:sz="0" w:space="0" w:color="auto"/>
                <w:left w:val="none" w:sz="0" w:space="0" w:color="auto"/>
                <w:bottom w:val="none" w:sz="0" w:space="0" w:color="auto"/>
                <w:right w:val="none" w:sz="0" w:space="0" w:color="auto"/>
              </w:divBdr>
            </w:div>
            <w:div w:id="1631663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21050">
      <w:bodyDiv w:val="1"/>
      <w:marLeft w:val="0"/>
      <w:marRight w:val="0"/>
      <w:marTop w:val="0"/>
      <w:marBottom w:val="0"/>
      <w:divBdr>
        <w:top w:val="none" w:sz="0" w:space="0" w:color="auto"/>
        <w:left w:val="none" w:sz="0" w:space="0" w:color="auto"/>
        <w:bottom w:val="none" w:sz="0" w:space="0" w:color="auto"/>
        <w:right w:val="none" w:sz="0" w:space="0" w:color="auto"/>
      </w:divBdr>
      <w:divsChild>
        <w:div w:id="2057460737">
          <w:marLeft w:val="0"/>
          <w:marRight w:val="0"/>
          <w:marTop w:val="0"/>
          <w:marBottom w:val="0"/>
          <w:divBdr>
            <w:top w:val="none" w:sz="0" w:space="0" w:color="auto"/>
            <w:left w:val="none" w:sz="0" w:space="0" w:color="auto"/>
            <w:bottom w:val="none" w:sz="0" w:space="0" w:color="auto"/>
            <w:right w:val="none" w:sz="0" w:space="0" w:color="auto"/>
          </w:divBdr>
        </w:div>
        <w:div w:id="14500979">
          <w:marLeft w:val="0"/>
          <w:marRight w:val="0"/>
          <w:marTop w:val="150"/>
          <w:marBottom w:val="0"/>
          <w:divBdr>
            <w:top w:val="none" w:sz="0" w:space="0" w:color="auto"/>
            <w:left w:val="none" w:sz="0" w:space="0" w:color="auto"/>
            <w:bottom w:val="none" w:sz="0" w:space="0" w:color="auto"/>
            <w:right w:val="none" w:sz="0" w:space="0" w:color="auto"/>
          </w:divBdr>
          <w:divsChild>
            <w:div w:id="1996639793">
              <w:marLeft w:val="1155"/>
              <w:marRight w:val="0"/>
              <w:marTop w:val="0"/>
              <w:marBottom w:val="0"/>
              <w:divBdr>
                <w:top w:val="none" w:sz="0" w:space="0" w:color="auto"/>
                <w:left w:val="none" w:sz="0" w:space="0" w:color="auto"/>
                <w:bottom w:val="none" w:sz="0" w:space="0" w:color="auto"/>
                <w:right w:val="none" w:sz="0" w:space="0" w:color="auto"/>
              </w:divBdr>
            </w:div>
            <w:div w:id="1297831606">
              <w:marLeft w:val="1155"/>
              <w:marRight w:val="0"/>
              <w:marTop w:val="0"/>
              <w:marBottom w:val="0"/>
              <w:divBdr>
                <w:top w:val="none" w:sz="0" w:space="0" w:color="auto"/>
                <w:left w:val="none" w:sz="0" w:space="0" w:color="auto"/>
                <w:bottom w:val="none" w:sz="0" w:space="0" w:color="auto"/>
                <w:right w:val="none" w:sz="0" w:space="0" w:color="auto"/>
              </w:divBdr>
            </w:div>
            <w:div w:id="59914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4273">
      <w:bodyDiv w:val="1"/>
      <w:marLeft w:val="0"/>
      <w:marRight w:val="0"/>
      <w:marTop w:val="0"/>
      <w:marBottom w:val="0"/>
      <w:divBdr>
        <w:top w:val="none" w:sz="0" w:space="0" w:color="auto"/>
        <w:left w:val="none" w:sz="0" w:space="0" w:color="auto"/>
        <w:bottom w:val="none" w:sz="0" w:space="0" w:color="auto"/>
        <w:right w:val="none" w:sz="0" w:space="0" w:color="auto"/>
      </w:divBdr>
      <w:divsChild>
        <w:div w:id="1444762411">
          <w:marLeft w:val="0"/>
          <w:marRight w:val="0"/>
          <w:marTop w:val="0"/>
          <w:marBottom w:val="0"/>
          <w:divBdr>
            <w:top w:val="none" w:sz="0" w:space="0" w:color="auto"/>
            <w:left w:val="none" w:sz="0" w:space="0" w:color="auto"/>
            <w:bottom w:val="none" w:sz="0" w:space="0" w:color="auto"/>
            <w:right w:val="none" w:sz="0" w:space="0" w:color="auto"/>
          </w:divBdr>
        </w:div>
        <w:div w:id="1373070219">
          <w:marLeft w:val="0"/>
          <w:marRight w:val="0"/>
          <w:marTop w:val="150"/>
          <w:marBottom w:val="0"/>
          <w:divBdr>
            <w:top w:val="none" w:sz="0" w:space="0" w:color="auto"/>
            <w:left w:val="none" w:sz="0" w:space="0" w:color="auto"/>
            <w:bottom w:val="none" w:sz="0" w:space="0" w:color="auto"/>
            <w:right w:val="none" w:sz="0" w:space="0" w:color="auto"/>
          </w:divBdr>
          <w:divsChild>
            <w:div w:id="496002605">
              <w:marLeft w:val="1155"/>
              <w:marRight w:val="0"/>
              <w:marTop w:val="0"/>
              <w:marBottom w:val="0"/>
              <w:divBdr>
                <w:top w:val="none" w:sz="0" w:space="0" w:color="auto"/>
                <w:left w:val="none" w:sz="0" w:space="0" w:color="auto"/>
                <w:bottom w:val="none" w:sz="0" w:space="0" w:color="auto"/>
                <w:right w:val="none" w:sz="0" w:space="0" w:color="auto"/>
              </w:divBdr>
            </w:div>
            <w:div w:id="2050497271">
              <w:marLeft w:val="1155"/>
              <w:marRight w:val="0"/>
              <w:marTop w:val="0"/>
              <w:marBottom w:val="0"/>
              <w:divBdr>
                <w:top w:val="none" w:sz="0" w:space="0" w:color="auto"/>
                <w:left w:val="none" w:sz="0" w:space="0" w:color="auto"/>
                <w:bottom w:val="none" w:sz="0" w:space="0" w:color="auto"/>
                <w:right w:val="none" w:sz="0" w:space="0" w:color="auto"/>
              </w:divBdr>
            </w:div>
            <w:div w:id="41505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606">
      <w:bodyDiv w:val="1"/>
      <w:marLeft w:val="0"/>
      <w:marRight w:val="0"/>
      <w:marTop w:val="0"/>
      <w:marBottom w:val="0"/>
      <w:divBdr>
        <w:top w:val="none" w:sz="0" w:space="0" w:color="auto"/>
        <w:left w:val="none" w:sz="0" w:space="0" w:color="auto"/>
        <w:bottom w:val="none" w:sz="0" w:space="0" w:color="auto"/>
        <w:right w:val="none" w:sz="0" w:space="0" w:color="auto"/>
      </w:divBdr>
      <w:divsChild>
        <w:div w:id="674575198">
          <w:marLeft w:val="0"/>
          <w:marRight w:val="0"/>
          <w:marTop w:val="0"/>
          <w:marBottom w:val="0"/>
          <w:divBdr>
            <w:top w:val="none" w:sz="0" w:space="0" w:color="auto"/>
            <w:left w:val="none" w:sz="0" w:space="0" w:color="auto"/>
            <w:bottom w:val="none" w:sz="0" w:space="0" w:color="auto"/>
            <w:right w:val="none" w:sz="0" w:space="0" w:color="auto"/>
          </w:divBdr>
        </w:div>
        <w:div w:id="1911882682">
          <w:marLeft w:val="0"/>
          <w:marRight w:val="0"/>
          <w:marTop w:val="150"/>
          <w:marBottom w:val="0"/>
          <w:divBdr>
            <w:top w:val="none" w:sz="0" w:space="0" w:color="auto"/>
            <w:left w:val="none" w:sz="0" w:space="0" w:color="auto"/>
            <w:bottom w:val="none" w:sz="0" w:space="0" w:color="auto"/>
            <w:right w:val="none" w:sz="0" w:space="0" w:color="auto"/>
          </w:divBdr>
          <w:divsChild>
            <w:div w:id="16590207">
              <w:marLeft w:val="1155"/>
              <w:marRight w:val="0"/>
              <w:marTop w:val="0"/>
              <w:marBottom w:val="0"/>
              <w:divBdr>
                <w:top w:val="none" w:sz="0" w:space="0" w:color="auto"/>
                <w:left w:val="none" w:sz="0" w:space="0" w:color="auto"/>
                <w:bottom w:val="none" w:sz="0" w:space="0" w:color="auto"/>
                <w:right w:val="none" w:sz="0" w:space="0" w:color="auto"/>
              </w:divBdr>
            </w:div>
            <w:div w:id="2108427060">
              <w:marLeft w:val="1155"/>
              <w:marRight w:val="0"/>
              <w:marTop w:val="0"/>
              <w:marBottom w:val="0"/>
              <w:divBdr>
                <w:top w:val="none" w:sz="0" w:space="0" w:color="auto"/>
                <w:left w:val="none" w:sz="0" w:space="0" w:color="auto"/>
                <w:bottom w:val="none" w:sz="0" w:space="0" w:color="auto"/>
                <w:right w:val="none" w:sz="0" w:space="0" w:color="auto"/>
              </w:divBdr>
            </w:div>
            <w:div w:id="12979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8985845">
      <w:bodyDiv w:val="1"/>
      <w:marLeft w:val="0"/>
      <w:marRight w:val="0"/>
      <w:marTop w:val="0"/>
      <w:marBottom w:val="0"/>
      <w:divBdr>
        <w:top w:val="none" w:sz="0" w:space="0" w:color="auto"/>
        <w:left w:val="none" w:sz="0" w:space="0" w:color="auto"/>
        <w:bottom w:val="none" w:sz="0" w:space="0" w:color="auto"/>
        <w:right w:val="none" w:sz="0" w:space="0" w:color="auto"/>
      </w:divBdr>
      <w:divsChild>
        <w:div w:id="824931200">
          <w:marLeft w:val="0"/>
          <w:marRight w:val="0"/>
          <w:marTop w:val="0"/>
          <w:marBottom w:val="0"/>
          <w:divBdr>
            <w:top w:val="none" w:sz="0" w:space="0" w:color="auto"/>
            <w:left w:val="none" w:sz="0" w:space="0" w:color="auto"/>
            <w:bottom w:val="none" w:sz="0" w:space="0" w:color="auto"/>
            <w:right w:val="none" w:sz="0" w:space="0" w:color="auto"/>
          </w:divBdr>
        </w:div>
        <w:div w:id="1996372389">
          <w:marLeft w:val="0"/>
          <w:marRight w:val="0"/>
          <w:marTop w:val="150"/>
          <w:marBottom w:val="0"/>
          <w:divBdr>
            <w:top w:val="none" w:sz="0" w:space="0" w:color="auto"/>
            <w:left w:val="none" w:sz="0" w:space="0" w:color="auto"/>
            <w:bottom w:val="none" w:sz="0" w:space="0" w:color="auto"/>
            <w:right w:val="none" w:sz="0" w:space="0" w:color="auto"/>
          </w:divBdr>
          <w:divsChild>
            <w:div w:id="715278728">
              <w:marLeft w:val="1155"/>
              <w:marRight w:val="0"/>
              <w:marTop w:val="0"/>
              <w:marBottom w:val="0"/>
              <w:divBdr>
                <w:top w:val="none" w:sz="0" w:space="0" w:color="auto"/>
                <w:left w:val="none" w:sz="0" w:space="0" w:color="auto"/>
                <w:bottom w:val="none" w:sz="0" w:space="0" w:color="auto"/>
                <w:right w:val="none" w:sz="0" w:space="0" w:color="auto"/>
              </w:divBdr>
            </w:div>
            <w:div w:id="2044593970">
              <w:marLeft w:val="1155"/>
              <w:marRight w:val="0"/>
              <w:marTop w:val="0"/>
              <w:marBottom w:val="0"/>
              <w:divBdr>
                <w:top w:val="none" w:sz="0" w:space="0" w:color="auto"/>
                <w:left w:val="none" w:sz="0" w:space="0" w:color="auto"/>
                <w:bottom w:val="none" w:sz="0" w:space="0" w:color="auto"/>
                <w:right w:val="none" w:sz="0" w:space="0" w:color="auto"/>
              </w:divBdr>
            </w:div>
            <w:div w:id="575357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1007">
      <w:bodyDiv w:val="1"/>
      <w:marLeft w:val="0"/>
      <w:marRight w:val="0"/>
      <w:marTop w:val="0"/>
      <w:marBottom w:val="0"/>
      <w:divBdr>
        <w:top w:val="none" w:sz="0" w:space="0" w:color="auto"/>
        <w:left w:val="none" w:sz="0" w:space="0" w:color="auto"/>
        <w:bottom w:val="none" w:sz="0" w:space="0" w:color="auto"/>
        <w:right w:val="none" w:sz="0" w:space="0" w:color="auto"/>
      </w:divBdr>
      <w:divsChild>
        <w:div w:id="993340571">
          <w:marLeft w:val="0"/>
          <w:marRight w:val="0"/>
          <w:marTop w:val="0"/>
          <w:marBottom w:val="0"/>
          <w:divBdr>
            <w:top w:val="none" w:sz="0" w:space="0" w:color="auto"/>
            <w:left w:val="none" w:sz="0" w:space="0" w:color="auto"/>
            <w:bottom w:val="none" w:sz="0" w:space="0" w:color="auto"/>
            <w:right w:val="none" w:sz="0" w:space="0" w:color="auto"/>
          </w:divBdr>
        </w:div>
        <w:div w:id="1419599278">
          <w:marLeft w:val="0"/>
          <w:marRight w:val="0"/>
          <w:marTop w:val="150"/>
          <w:marBottom w:val="0"/>
          <w:divBdr>
            <w:top w:val="none" w:sz="0" w:space="0" w:color="auto"/>
            <w:left w:val="none" w:sz="0" w:space="0" w:color="auto"/>
            <w:bottom w:val="none" w:sz="0" w:space="0" w:color="auto"/>
            <w:right w:val="none" w:sz="0" w:space="0" w:color="auto"/>
          </w:divBdr>
          <w:divsChild>
            <w:div w:id="543060052">
              <w:marLeft w:val="1155"/>
              <w:marRight w:val="0"/>
              <w:marTop w:val="0"/>
              <w:marBottom w:val="0"/>
              <w:divBdr>
                <w:top w:val="none" w:sz="0" w:space="0" w:color="auto"/>
                <w:left w:val="none" w:sz="0" w:space="0" w:color="auto"/>
                <w:bottom w:val="none" w:sz="0" w:space="0" w:color="auto"/>
                <w:right w:val="none" w:sz="0" w:space="0" w:color="auto"/>
              </w:divBdr>
            </w:div>
            <w:div w:id="1862011739">
              <w:marLeft w:val="1155"/>
              <w:marRight w:val="0"/>
              <w:marTop w:val="0"/>
              <w:marBottom w:val="0"/>
              <w:divBdr>
                <w:top w:val="none" w:sz="0" w:space="0" w:color="auto"/>
                <w:left w:val="none" w:sz="0" w:space="0" w:color="auto"/>
                <w:bottom w:val="none" w:sz="0" w:space="0" w:color="auto"/>
                <w:right w:val="none" w:sz="0" w:space="0" w:color="auto"/>
              </w:divBdr>
            </w:div>
            <w:div w:id="610556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301180">
      <w:bodyDiv w:val="1"/>
      <w:marLeft w:val="0"/>
      <w:marRight w:val="0"/>
      <w:marTop w:val="0"/>
      <w:marBottom w:val="0"/>
      <w:divBdr>
        <w:top w:val="none" w:sz="0" w:space="0" w:color="auto"/>
        <w:left w:val="none" w:sz="0" w:space="0" w:color="auto"/>
        <w:bottom w:val="none" w:sz="0" w:space="0" w:color="auto"/>
        <w:right w:val="none" w:sz="0" w:space="0" w:color="auto"/>
      </w:divBdr>
      <w:divsChild>
        <w:div w:id="1394885132">
          <w:marLeft w:val="0"/>
          <w:marRight w:val="0"/>
          <w:marTop w:val="0"/>
          <w:marBottom w:val="0"/>
          <w:divBdr>
            <w:top w:val="none" w:sz="0" w:space="0" w:color="auto"/>
            <w:left w:val="none" w:sz="0" w:space="0" w:color="auto"/>
            <w:bottom w:val="none" w:sz="0" w:space="0" w:color="auto"/>
            <w:right w:val="none" w:sz="0" w:space="0" w:color="auto"/>
          </w:divBdr>
        </w:div>
        <w:div w:id="1888713326">
          <w:marLeft w:val="0"/>
          <w:marRight w:val="0"/>
          <w:marTop w:val="150"/>
          <w:marBottom w:val="0"/>
          <w:divBdr>
            <w:top w:val="none" w:sz="0" w:space="0" w:color="auto"/>
            <w:left w:val="none" w:sz="0" w:space="0" w:color="auto"/>
            <w:bottom w:val="none" w:sz="0" w:space="0" w:color="auto"/>
            <w:right w:val="none" w:sz="0" w:space="0" w:color="auto"/>
          </w:divBdr>
          <w:divsChild>
            <w:div w:id="33509221">
              <w:marLeft w:val="1155"/>
              <w:marRight w:val="0"/>
              <w:marTop w:val="0"/>
              <w:marBottom w:val="0"/>
              <w:divBdr>
                <w:top w:val="none" w:sz="0" w:space="0" w:color="auto"/>
                <w:left w:val="none" w:sz="0" w:space="0" w:color="auto"/>
                <w:bottom w:val="none" w:sz="0" w:space="0" w:color="auto"/>
                <w:right w:val="none" w:sz="0" w:space="0" w:color="auto"/>
              </w:divBdr>
            </w:div>
            <w:div w:id="1846364862">
              <w:marLeft w:val="1155"/>
              <w:marRight w:val="0"/>
              <w:marTop w:val="0"/>
              <w:marBottom w:val="0"/>
              <w:divBdr>
                <w:top w:val="none" w:sz="0" w:space="0" w:color="auto"/>
                <w:left w:val="none" w:sz="0" w:space="0" w:color="auto"/>
                <w:bottom w:val="none" w:sz="0" w:space="0" w:color="auto"/>
                <w:right w:val="none" w:sz="0" w:space="0" w:color="auto"/>
              </w:divBdr>
            </w:div>
            <w:div w:id="1801072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08780">
      <w:bodyDiv w:val="1"/>
      <w:marLeft w:val="0"/>
      <w:marRight w:val="0"/>
      <w:marTop w:val="0"/>
      <w:marBottom w:val="0"/>
      <w:divBdr>
        <w:top w:val="none" w:sz="0" w:space="0" w:color="auto"/>
        <w:left w:val="none" w:sz="0" w:space="0" w:color="auto"/>
        <w:bottom w:val="none" w:sz="0" w:space="0" w:color="auto"/>
        <w:right w:val="none" w:sz="0" w:space="0" w:color="auto"/>
      </w:divBdr>
      <w:divsChild>
        <w:div w:id="2441536">
          <w:marLeft w:val="0"/>
          <w:marRight w:val="0"/>
          <w:marTop w:val="0"/>
          <w:marBottom w:val="0"/>
          <w:divBdr>
            <w:top w:val="none" w:sz="0" w:space="0" w:color="auto"/>
            <w:left w:val="none" w:sz="0" w:space="0" w:color="auto"/>
            <w:bottom w:val="none" w:sz="0" w:space="0" w:color="auto"/>
            <w:right w:val="none" w:sz="0" w:space="0" w:color="auto"/>
          </w:divBdr>
        </w:div>
        <w:div w:id="577595823">
          <w:marLeft w:val="0"/>
          <w:marRight w:val="0"/>
          <w:marTop w:val="150"/>
          <w:marBottom w:val="0"/>
          <w:divBdr>
            <w:top w:val="none" w:sz="0" w:space="0" w:color="auto"/>
            <w:left w:val="none" w:sz="0" w:space="0" w:color="auto"/>
            <w:bottom w:val="none" w:sz="0" w:space="0" w:color="auto"/>
            <w:right w:val="none" w:sz="0" w:space="0" w:color="auto"/>
          </w:divBdr>
          <w:divsChild>
            <w:div w:id="1559432540">
              <w:marLeft w:val="1155"/>
              <w:marRight w:val="0"/>
              <w:marTop w:val="0"/>
              <w:marBottom w:val="0"/>
              <w:divBdr>
                <w:top w:val="none" w:sz="0" w:space="0" w:color="auto"/>
                <w:left w:val="none" w:sz="0" w:space="0" w:color="auto"/>
                <w:bottom w:val="none" w:sz="0" w:space="0" w:color="auto"/>
                <w:right w:val="none" w:sz="0" w:space="0" w:color="auto"/>
              </w:divBdr>
            </w:div>
            <w:div w:id="211775823">
              <w:marLeft w:val="1155"/>
              <w:marRight w:val="0"/>
              <w:marTop w:val="0"/>
              <w:marBottom w:val="0"/>
              <w:divBdr>
                <w:top w:val="none" w:sz="0" w:space="0" w:color="auto"/>
                <w:left w:val="none" w:sz="0" w:space="0" w:color="auto"/>
                <w:bottom w:val="none" w:sz="0" w:space="0" w:color="auto"/>
                <w:right w:val="none" w:sz="0" w:space="0" w:color="auto"/>
              </w:divBdr>
            </w:div>
            <w:div w:id="187987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380742">
      <w:bodyDiv w:val="1"/>
      <w:marLeft w:val="0"/>
      <w:marRight w:val="0"/>
      <w:marTop w:val="0"/>
      <w:marBottom w:val="0"/>
      <w:divBdr>
        <w:top w:val="none" w:sz="0" w:space="0" w:color="auto"/>
        <w:left w:val="none" w:sz="0" w:space="0" w:color="auto"/>
        <w:bottom w:val="none" w:sz="0" w:space="0" w:color="auto"/>
        <w:right w:val="none" w:sz="0" w:space="0" w:color="auto"/>
      </w:divBdr>
      <w:divsChild>
        <w:div w:id="1601255403">
          <w:marLeft w:val="0"/>
          <w:marRight w:val="0"/>
          <w:marTop w:val="0"/>
          <w:marBottom w:val="0"/>
          <w:divBdr>
            <w:top w:val="none" w:sz="0" w:space="0" w:color="auto"/>
            <w:left w:val="none" w:sz="0" w:space="0" w:color="auto"/>
            <w:bottom w:val="none" w:sz="0" w:space="0" w:color="auto"/>
            <w:right w:val="none" w:sz="0" w:space="0" w:color="auto"/>
          </w:divBdr>
        </w:div>
        <w:div w:id="532155660">
          <w:marLeft w:val="0"/>
          <w:marRight w:val="0"/>
          <w:marTop w:val="150"/>
          <w:marBottom w:val="0"/>
          <w:divBdr>
            <w:top w:val="none" w:sz="0" w:space="0" w:color="auto"/>
            <w:left w:val="none" w:sz="0" w:space="0" w:color="auto"/>
            <w:bottom w:val="none" w:sz="0" w:space="0" w:color="auto"/>
            <w:right w:val="none" w:sz="0" w:space="0" w:color="auto"/>
          </w:divBdr>
          <w:divsChild>
            <w:div w:id="84687823">
              <w:marLeft w:val="1155"/>
              <w:marRight w:val="0"/>
              <w:marTop w:val="0"/>
              <w:marBottom w:val="0"/>
              <w:divBdr>
                <w:top w:val="none" w:sz="0" w:space="0" w:color="auto"/>
                <w:left w:val="none" w:sz="0" w:space="0" w:color="auto"/>
                <w:bottom w:val="none" w:sz="0" w:space="0" w:color="auto"/>
                <w:right w:val="none" w:sz="0" w:space="0" w:color="auto"/>
              </w:divBdr>
            </w:div>
            <w:div w:id="429201559">
              <w:marLeft w:val="1155"/>
              <w:marRight w:val="0"/>
              <w:marTop w:val="0"/>
              <w:marBottom w:val="0"/>
              <w:divBdr>
                <w:top w:val="none" w:sz="0" w:space="0" w:color="auto"/>
                <w:left w:val="none" w:sz="0" w:space="0" w:color="auto"/>
                <w:bottom w:val="none" w:sz="0" w:space="0" w:color="auto"/>
                <w:right w:val="none" w:sz="0" w:space="0" w:color="auto"/>
              </w:divBdr>
            </w:div>
            <w:div w:id="1984456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184494">
      <w:bodyDiv w:val="1"/>
      <w:marLeft w:val="0"/>
      <w:marRight w:val="0"/>
      <w:marTop w:val="0"/>
      <w:marBottom w:val="0"/>
      <w:divBdr>
        <w:top w:val="none" w:sz="0" w:space="0" w:color="auto"/>
        <w:left w:val="none" w:sz="0" w:space="0" w:color="auto"/>
        <w:bottom w:val="none" w:sz="0" w:space="0" w:color="auto"/>
        <w:right w:val="none" w:sz="0" w:space="0" w:color="auto"/>
      </w:divBdr>
      <w:divsChild>
        <w:div w:id="1024284980">
          <w:marLeft w:val="0"/>
          <w:marRight w:val="0"/>
          <w:marTop w:val="0"/>
          <w:marBottom w:val="0"/>
          <w:divBdr>
            <w:top w:val="none" w:sz="0" w:space="0" w:color="auto"/>
            <w:left w:val="none" w:sz="0" w:space="0" w:color="auto"/>
            <w:bottom w:val="none" w:sz="0" w:space="0" w:color="auto"/>
            <w:right w:val="none" w:sz="0" w:space="0" w:color="auto"/>
          </w:divBdr>
        </w:div>
        <w:div w:id="1260599910">
          <w:marLeft w:val="0"/>
          <w:marRight w:val="0"/>
          <w:marTop w:val="150"/>
          <w:marBottom w:val="0"/>
          <w:divBdr>
            <w:top w:val="none" w:sz="0" w:space="0" w:color="auto"/>
            <w:left w:val="none" w:sz="0" w:space="0" w:color="auto"/>
            <w:bottom w:val="none" w:sz="0" w:space="0" w:color="auto"/>
            <w:right w:val="none" w:sz="0" w:space="0" w:color="auto"/>
          </w:divBdr>
          <w:divsChild>
            <w:div w:id="591470136">
              <w:marLeft w:val="1155"/>
              <w:marRight w:val="0"/>
              <w:marTop w:val="0"/>
              <w:marBottom w:val="0"/>
              <w:divBdr>
                <w:top w:val="none" w:sz="0" w:space="0" w:color="auto"/>
                <w:left w:val="none" w:sz="0" w:space="0" w:color="auto"/>
                <w:bottom w:val="none" w:sz="0" w:space="0" w:color="auto"/>
                <w:right w:val="none" w:sz="0" w:space="0" w:color="auto"/>
              </w:divBdr>
            </w:div>
            <w:div w:id="1678578004">
              <w:marLeft w:val="1155"/>
              <w:marRight w:val="0"/>
              <w:marTop w:val="0"/>
              <w:marBottom w:val="0"/>
              <w:divBdr>
                <w:top w:val="none" w:sz="0" w:space="0" w:color="auto"/>
                <w:left w:val="none" w:sz="0" w:space="0" w:color="auto"/>
                <w:bottom w:val="none" w:sz="0" w:space="0" w:color="auto"/>
                <w:right w:val="none" w:sz="0" w:space="0" w:color="auto"/>
              </w:divBdr>
            </w:div>
            <w:div w:id="1564481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494325">
      <w:bodyDiv w:val="1"/>
      <w:marLeft w:val="0"/>
      <w:marRight w:val="0"/>
      <w:marTop w:val="0"/>
      <w:marBottom w:val="0"/>
      <w:divBdr>
        <w:top w:val="none" w:sz="0" w:space="0" w:color="auto"/>
        <w:left w:val="none" w:sz="0" w:space="0" w:color="auto"/>
        <w:bottom w:val="none" w:sz="0" w:space="0" w:color="auto"/>
        <w:right w:val="none" w:sz="0" w:space="0" w:color="auto"/>
      </w:divBdr>
      <w:divsChild>
        <w:div w:id="1402941843">
          <w:marLeft w:val="0"/>
          <w:marRight w:val="0"/>
          <w:marTop w:val="0"/>
          <w:marBottom w:val="0"/>
          <w:divBdr>
            <w:top w:val="none" w:sz="0" w:space="0" w:color="auto"/>
            <w:left w:val="none" w:sz="0" w:space="0" w:color="auto"/>
            <w:bottom w:val="none" w:sz="0" w:space="0" w:color="auto"/>
            <w:right w:val="none" w:sz="0" w:space="0" w:color="auto"/>
          </w:divBdr>
        </w:div>
        <w:div w:id="1880237145">
          <w:marLeft w:val="0"/>
          <w:marRight w:val="0"/>
          <w:marTop w:val="150"/>
          <w:marBottom w:val="0"/>
          <w:divBdr>
            <w:top w:val="none" w:sz="0" w:space="0" w:color="auto"/>
            <w:left w:val="none" w:sz="0" w:space="0" w:color="auto"/>
            <w:bottom w:val="none" w:sz="0" w:space="0" w:color="auto"/>
            <w:right w:val="none" w:sz="0" w:space="0" w:color="auto"/>
          </w:divBdr>
          <w:divsChild>
            <w:div w:id="639770391">
              <w:marLeft w:val="1155"/>
              <w:marRight w:val="0"/>
              <w:marTop w:val="0"/>
              <w:marBottom w:val="0"/>
              <w:divBdr>
                <w:top w:val="none" w:sz="0" w:space="0" w:color="auto"/>
                <w:left w:val="none" w:sz="0" w:space="0" w:color="auto"/>
                <w:bottom w:val="none" w:sz="0" w:space="0" w:color="auto"/>
                <w:right w:val="none" w:sz="0" w:space="0" w:color="auto"/>
              </w:divBdr>
            </w:div>
            <w:div w:id="1402603285">
              <w:marLeft w:val="1155"/>
              <w:marRight w:val="0"/>
              <w:marTop w:val="0"/>
              <w:marBottom w:val="0"/>
              <w:divBdr>
                <w:top w:val="none" w:sz="0" w:space="0" w:color="auto"/>
                <w:left w:val="none" w:sz="0" w:space="0" w:color="auto"/>
                <w:bottom w:val="none" w:sz="0" w:space="0" w:color="auto"/>
                <w:right w:val="none" w:sz="0" w:space="0" w:color="auto"/>
              </w:divBdr>
            </w:div>
            <w:div w:id="1295597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02949">
      <w:bodyDiv w:val="1"/>
      <w:marLeft w:val="0"/>
      <w:marRight w:val="0"/>
      <w:marTop w:val="0"/>
      <w:marBottom w:val="0"/>
      <w:divBdr>
        <w:top w:val="none" w:sz="0" w:space="0" w:color="auto"/>
        <w:left w:val="none" w:sz="0" w:space="0" w:color="auto"/>
        <w:bottom w:val="none" w:sz="0" w:space="0" w:color="auto"/>
        <w:right w:val="none" w:sz="0" w:space="0" w:color="auto"/>
      </w:divBdr>
      <w:divsChild>
        <w:div w:id="1668292306">
          <w:marLeft w:val="0"/>
          <w:marRight w:val="0"/>
          <w:marTop w:val="0"/>
          <w:marBottom w:val="0"/>
          <w:divBdr>
            <w:top w:val="none" w:sz="0" w:space="0" w:color="auto"/>
            <w:left w:val="none" w:sz="0" w:space="0" w:color="auto"/>
            <w:bottom w:val="none" w:sz="0" w:space="0" w:color="auto"/>
            <w:right w:val="none" w:sz="0" w:space="0" w:color="auto"/>
          </w:divBdr>
        </w:div>
        <w:div w:id="831414946">
          <w:marLeft w:val="0"/>
          <w:marRight w:val="0"/>
          <w:marTop w:val="150"/>
          <w:marBottom w:val="0"/>
          <w:divBdr>
            <w:top w:val="none" w:sz="0" w:space="0" w:color="auto"/>
            <w:left w:val="none" w:sz="0" w:space="0" w:color="auto"/>
            <w:bottom w:val="none" w:sz="0" w:space="0" w:color="auto"/>
            <w:right w:val="none" w:sz="0" w:space="0" w:color="auto"/>
          </w:divBdr>
          <w:divsChild>
            <w:div w:id="540171284">
              <w:marLeft w:val="1155"/>
              <w:marRight w:val="0"/>
              <w:marTop w:val="0"/>
              <w:marBottom w:val="0"/>
              <w:divBdr>
                <w:top w:val="none" w:sz="0" w:space="0" w:color="auto"/>
                <w:left w:val="none" w:sz="0" w:space="0" w:color="auto"/>
                <w:bottom w:val="none" w:sz="0" w:space="0" w:color="auto"/>
                <w:right w:val="none" w:sz="0" w:space="0" w:color="auto"/>
              </w:divBdr>
            </w:div>
            <w:div w:id="127358748">
              <w:marLeft w:val="1155"/>
              <w:marRight w:val="0"/>
              <w:marTop w:val="0"/>
              <w:marBottom w:val="0"/>
              <w:divBdr>
                <w:top w:val="none" w:sz="0" w:space="0" w:color="auto"/>
                <w:left w:val="none" w:sz="0" w:space="0" w:color="auto"/>
                <w:bottom w:val="none" w:sz="0" w:space="0" w:color="auto"/>
                <w:right w:val="none" w:sz="0" w:space="0" w:color="auto"/>
              </w:divBdr>
            </w:div>
            <w:div w:id="156154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2569">
      <w:bodyDiv w:val="1"/>
      <w:marLeft w:val="0"/>
      <w:marRight w:val="0"/>
      <w:marTop w:val="0"/>
      <w:marBottom w:val="0"/>
      <w:divBdr>
        <w:top w:val="none" w:sz="0" w:space="0" w:color="auto"/>
        <w:left w:val="none" w:sz="0" w:space="0" w:color="auto"/>
        <w:bottom w:val="none" w:sz="0" w:space="0" w:color="auto"/>
        <w:right w:val="none" w:sz="0" w:space="0" w:color="auto"/>
      </w:divBdr>
      <w:divsChild>
        <w:div w:id="1784692698">
          <w:marLeft w:val="0"/>
          <w:marRight w:val="0"/>
          <w:marTop w:val="0"/>
          <w:marBottom w:val="0"/>
          <w:divBdr>
            <w:top w:val="none" w:sz="0" w:space="0" w:color="auto"/>
            <w:left w:val="none" w:sz="0" w:space="0" w:color="auto"/>
            <w:bottom w:val="none" w:sz="0" w:space="0" w:color="auto"/>
            <w:right w:val="none" w:sz="0" w:space="0" w:color="auto"/>
          </w:divBdr>
        </w:div>
        <w:div w:id="1291589310">
          <w:marLeft w:val="0"/>
          <w:marRight w:val="0"/>
          <w:marTop w:val="150"/>
          <w:marBottom w:val="0"/>
          <w:divBdr>
            <w:top w:val="none" w:sz="0" w:space="0" w:color="auto"/>
            <w:left w:val="none" w:sz="0" w:space="0" w:color="auto"/>
            <w:bottom w:val="none" w:sz="0" w:space="0" w:color="auto"/>
            <w:right w:val="none" w:sz="0" w:space="0" w:color="auto"/>
          </w:divBdr>
          <w:divsChild>
            <w:div w:id="129594623">
              <w:marLeft w:val="1155"/>
              <w:marRight w:val="0"/>
              <w:marTop w:val="0"/>
              <w:marBottom w:val="0"/>
              <w:divBdr>
                <w:top w:val="none" w:sz="0" w:space="0" w:color="auto"/>
                <w:left w:val="none" w:sz="0" w:space="0" w:color="auto"/>
                <w:bottom w:val="none" w:sz="0" w:space="0" w:color="auto"/>
                <w:right w:val="none" w:sz="0" w:space="0" w:color="auto"/>
              </w:divBdr>
            </w:div>
            <w:div w:id="152451214">
              <w:marLeft w:val="1155"/>
              <w:marRight w:val="0"/>
              <w:marTop w:val="0"/>
              <w:marBottom w:val="0"/>
              <w:divBdr>
                <w:top w:val="none" w:sz="0" w:space="0" w:color="auto"/>
                <w:left w:val="none" w:sz="0" w:space="0" w:color="auto"/>
                <w:bottom w:val="none" w:sz="0" w:space="0" w:color="auto"/>
                <w:right w:val="none" w:sz="0" w:space="0" w:color="auto"/>
              </w:divBdr>
            </w:div>
            <w:div w:id="106883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27354</TotalTime>
  <Pages>5</Pages>
  <Words>468</Words>
  <Characters>2673</Characters>
  <Application>Microsoft Office Word</Application>
  <DocSecurity>0</DocSecurity>
  <Lines>22</Lines>
  <Paragraphs>6</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3135</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1310</cp:revision>
  <cp:lastPrinted>2009-02-06T05:36:00Z</cp:lastPrinted>
  <dcterms:created xsi:type="dcterms:W3CDTF">2025-11-25T20:19:00Z</dcterms:created>
  <dcterms:modified xsi:type="dcterms:W3CDTF">2026-01-02T21:47:00Z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