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256F94" w:rsidRDefault="00256F94" w:rsidP="00256F94">
      <w:r w:rsidRPr="00D70069">
        <w:rPr>
          <w:rFonts w:ascii="Times New Roman" w:eastAsia="Times New Roman" w:hAnsi="Times New Roman" w:cs="Times New Roman"/>
          <w:b/>
          <w:kern w:val="24"/>
          <w:sz w:val="24"/>
          <w:szCs w:val="28"/>
          <w:lang w:eastAsia="ru-RU"/>
        </w:rPr>
        <w:t>Залунін Микита Михайлович</w:t>
      </w:r>
      <w:r w:rsidRPr="00D70069">
        <w:rPr>
          <w:rFonts w:ascii="Times New Roman" w:eastAsia="Times New Roman" w:hAnsi="Times New Roman" w:cs="Times New Roman"/>
          <w:kern w:val="24"/>
          <w:sz w:val="24"/>
          <w:szCs w:val="28"/>
          <w:lang w:eastAsia="ru-RU"/>
        </w:rPr>
        <w:t>, начальник відділу зовнішньо-економічних зв’язків Державного підприємства «Запорізьке машинобудівне конструкторське бюро «ПРОГРЕС» імені академіка О.Г. Івченка». Назва дисертації: «Перспективи стабілізації переробної галузі України в умовах розвитку циркулярної економіки». Шифр і назва спеціальності – 08.00.03 – економіка та управління національним господарством. Спецрада Д 17.127.01 Класичного приватного університету</w:t>
      </w:r>
    </w:p>
    <w:sectPr w:rsidR="00706318" w:rsidRPr="00256F94"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256F94" w:rsidRPr="00256F9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568F1-7BF2-4500-A58C-8E4AE704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1</Pages>
  <Words>66</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278</cp:revision>
  <cp:lastPrinted>2009-02-06T05:36:00Z</cp:lastPrinted>
  <dcterms:created xsi:type="dcterms:W3CDTF">2020-11-12T19:39:00Z</dcterms:created>
  <dcterms:modified xsi:type="dcterms:W3CDTF">2020-11-18T12:50:00Z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