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90598" w14:textId="4D6246DE" w:rsidR="006B79A9" w:rsidRDefault="00271A9B" w:rsidP="00271A9B">
      <w:pPr>
        <w:rPr>
          <w:lang w:val="en-US"/>
        </w:rPr>
      </w:pPr>
      <w:r w:rsidRPr="00271A9B">
        <w:rPr>
          <w:rFonts w:hint="eastAsia"/>
        </w:rPr>
        <w:t>Эпизоотология</w:t>
      </w:r>
      <w:r w:rsidRPr="00271A9B">
        <w:t xml:space="preserve"> </w:t>
      </w:r>
      <w:r w:rsidRPr="00271A9B">
        <w:rPr>
          <w:rFonts w:hint="eastAsia"/>
        </w:rPr>
        <w:t>лейкоза</w:t>
      </w:r>
      <w:r w:rsidRPr="00271A9B">
        <w:t xml:space="preserve"> </w:t>
      </w:r>
      <w:r w:rsidRPr="00271A9B">
        <w:rPr>
          <w:rFonts w:hint="eastAsia"/>
        </w:rPr>
        <w:t>крупного</w:t>
      </w:r>
      <w:r w:rsidRPr="00271A9B">
        <w:t xml:space="preserve"> </w:t>
      </w:r>
      <w:r w:rsidRPr="00271A9B">
        <w:rPr>
          <w:rFonts w:hint="eastAsia"/>
        </w:rPr>
        <w:t>рогатого</w:t>
      </w:r>
      <w:r w:rsidRPr="00271A9B">
        <w:t xml:space="preserve"> </w:t>
      </w:r>
      <w:r w:rsidRPr="00271A9B">
        <w:rPr>
          <w:rFonts w:hint="eastAsia"/>
        </w:rPr>
        <w:t>скота</w:t>
      </w:r>
      <w:r w:rsidRPr="00271A9B">
        <w:t xml:space="preserve">: </w:t>
      </w:r>
      <w:r w:rsidRPr="00271A9B">
        <w:rPr>
          <w:rFonts w:hint="eastAsia"/>
        </w:rPr>
        <w:t>По</w:t>
      </w:r>
      <w:r w:rsidRPr="00271A9B">
        <w:t xml:space="preserve"> </w:t>
      </w:r>
      <w:r w:rsidRPr="00271A9B">
        <w:rPr>
          <w:rFonts w:hint="eastAsia"/>
        </w:rPr>
        <w:t>материалам</w:t>
      </w:r>
      <w:r w:rsidRPr="00271A9B">
        <w:t xml:space="preserve"> </w:t>
      </w:r>
      <w:r w:rsidRPr="00271A9B">
        <w:rPr>
          <w:rFonts w:hint="eastAsia"/>
        </w:rPr>
        <w:t>Ленинградской</w:t>
      </w:r>
      <w:r w:rsidRPr="00271A9B">
        <w:t xml:space="preserve"> </w:t>
      </w:r>
      <w:r w:rsidRPr="00271A9B">
        <w:rPr>
          <w:rFonts w:hint="eastAsia"/>
        </w:rPr>
        <w:t>области</w:t>
      </w:r>
      <w:r>
        <w:rPr>
          <w:lang w:val="en-US"/>
        </w:rPr>
        <w:t xml:space="preserve"> </w:t>
      </w:r>
      <w:r w:rsidRPr="00271A9B">
        <w:rPr>
          <w:rFonts w:hint="eastAsia"/>
          <w:lang w:val="en-US"/>
        </w:rPr>
        <w:t>Фогель</w:t>
      </w:r>
      <w:r w:rsidRPr="00271A9B">
        <w:rPr>
          <w:lang w:val="en-US"/>
        </w:rPr>
        <w:t xml:space="preserve">, </w:t>
      </w:r>
      <w:r w:rsidRPr="00271A9B">
        <w:rPr>
          <w:rFonts w:hint="eastAsia"/>
          <w:lang w:val="en-US"/>
        </w:rPr>
        <w:t>Леонид</w:t>
      </w:r>
      <w:r w:rsidRPr="00271A9B">
        <w:rPr>
          <w:lang w:val="en-US"/>
        </w:rPr>
        <w:t xml:space="preserve"> </w:t>
      </w:r>
      <w:r w:rsidRPr="00271A9B">
        <w:rPr>
          <w:rFonts w:hint="eastAsia"/>
          <w:lang w:val="en-US"/>
        </w:rPr>
        <w:t>Сергеевич</w:t>
      </w:r>
    </w:p>
    <w:p w14:paraId="3E06BF52" w14:textId="77777777" w:rsidR="00271A9B" w:rsidRPr="00271A9B" w:rsidRDefault="00271A9B" w:rsidP="00271A9B">
      <w:pPr>
        <w:rPr>
          <w:lang w:val="en-US"/>
        </w:rPr>
      </w:pPr>
      <w:r w:rsidRPr="00271A9B">
        <w:rPr>
          <w:rFonts w:hint="eastAsia"/>
          <w:lang w:val="en-US"/>
        </w:rPr>
        <w:t>ОГЛАВЛЕНИЕ</w:t>
      </w:r>
      <w:r w:rsidRPr="00271A9B">
        <w:rPr>
          <w:lang w:val="en-US"/>
        </w:rPr>
        <w:t xml:space="preserve"> </w:t>
      </w:r>
      <w:r w:rsidRPr="00271A9B">
        <w:rPr>
          <w:rFonts w:hint="eastAsia"/>
          <w:lang w:val="en-US"/>
        </w:rPr>
        <w:t>ДИССЕРТАЦИИ</w:t>
      </w:r>
    </w:p>
    <w:p w14:paraId="23E69158" w14:textId="77777777" w:rsidR="00271A9B" w:rsidRPr="00271A9B" w:rsidRDefault="00271A9B" w:rsidP="00271A9B">
      <w:pPr>
        <w:rPr>
          <w:lang w:val="en-US"/>
        </w:rPr>
      </w:pPr>
      <w:r w:rsidRPr="00271A9B">
        <w:rPr>
          <w:rFonts w:hint="eastAsia"/>
          <w:lang w:val="en-US"/>
        </w:rPr>
        <w:t>кандидат</w:t>
      </w:r>
      <w:r w:rsidRPr="00271A9B">
        <w:rPr>
          <w:lang w:val="en-US"/>
        </w:rPr>
        <w:t xml:space="preserve"> </w:t>
      </w:r>
      <w:r w:rsidRPr="00271A9B">
        <w:rPr>
          <w:rFonts w:hint="eastAsia"/>
          <w:lang w:val="en-US"/>
        </w:rPr>
        <w:t>ветеринарных</w:t>
      </w:r>
      <w:r w:rsidRPr="00271A9B">
        <w:rPr>
          <w:lang w:val="en-US"/>
        </w:rPr>
        <w:t xml:space="preserve"> </w:t>
      </w:r>
      <w:r w:rsidRPr="00271A9B">
        <w:rPr>
          <w:rFonts w:hint="eastAsia"/>
          <w:lang w:val="en-US"/>
        </w:rPr>
        <w:t>наук</w:t>
      </w:r>
      <w:r w:rsidRPr="00271A9B">
        <w:rPr>
          <w:lang w:val="en-US"/>
        </w:rPr>
        <w:t xml:space="preserve"> </w:t>
      </w:r>
      <w:r w:rsidRPr="00271A9B">
        <w:rPr>
          <w:rFonts w:hint="eastAsia"/>
          <w:lang w:val="en-US"/>
        </w:rPr>
        <w:t>Фогель</w:t>
      </w:r>
      <w:r w:rsidRPr="00271A9B">
        <w:rPr>
          <w:lang w:val="en-US"/>
        </w:rPr>
        <w:t xml:space="preserve">, </w:t>
      </w:r>
      <w:r w:rsidRPr="00271A9B">
        <w:rPr>
          <w:rFonts w:hint="eastAsia"/>
          <w:lang w:val="en-US"/>
        </w:rPr>
        <w:t>Леонид</w:t>
      </w:r>
      <w:r w:rsidRPr="00271A9B">
        <w:rPr>
          <w:lang w:val="en-US"/>
        </w:rPr>
        <w:t xml:space="preserve"> </w:t>
      </w:r>
      <w:r w:rsidRPr="00271A9B">
        <w:rPr>
          <w:rFonts w:hint="eastAsia"/>
          <w:lang w:val="en-US"/>
        </w:rPr>
        <w:t>Сергеевич</w:t>
      </w:r>
    </w:p>
    <w:p w14:paraId="5F62ADAA" w14:textId="77777777" w:rsidR="00271A9B" w:rsidRPr="00271A9B" w:rsidRDefault="00271A9B" w:rsidP="00271A9B">
      <w:pPr>
        <w:rPr>
          <w:lang w:val="en-US"/>
        </w:rPr>
      </w:pPr>
      <w:r w:rsidRPr="00271A9B">
        <w:rPr>
          <w:rFonts w:hint="eastAsia"/>
          <w:lang w:val="en-US"/>
        </w:rPr>
        <w:t>ВВЕДЕНИЕ</w:t>
      </w:r>
      <w:r w:rsidRPr="00271A9B">
        <w:rPr>
          <w:lang w:val="en-US"/>
        </w:rPr>
        <w:t>.</w:t>
      </w:r>
    </w:p>
    <w:p w14:paraId="67AD44A6" w14:textId="77777777" w:rsidR="00271A9B" w:rsidRPr="00271A9B" w:rsidRDefault="00271A9B" w:rsidP="00271A9B">
      <w:pPr>
        <w:rPr>
          <w:lang w:val="en-US"/>
        </w:rPr>
      </w:pPr>
    </w:p>
    <w:p w14:paraId="7D2F71BD" w14:textId="77777777" w:rsidR="00271A9B" w:rsidRPr="00271A9B" w:rsidRDefault="00271A9B" w:rsidP="00271A9B">
      <w:pPr>
        <w:rPr>
          <w:lang w:val="en-US"/>
        </w:rPr>
      </w:pPr>
      <w:r w:rsidRPr="00271A9B">
        <w:rPr>
          <w:rFonts w:hint="eastAsia"/>
          <w:lang w:val="en-US"/>
        </w:rPr>
        <w:t>ГЛАВА</w:t>
      </w:r>
      <w:r w:rsidRPr="00271A9B">
        <w:rPr>
          <w:lang w:val="en-US"/>
        </w:rPr>
        <w:t xml:space="preserve"> 1. </w:t>
      </w:r>
      <w:r w:rsidRPr="00271A9B">
        <w:rPr>
          <w:rFonts w:hint="eastAsia"/>
          <w:lang w:val="en-US"/>
        </w:rPr>
        <w:t>ОБЗОР</w:t>
      </w:r>
      <w:r w:rsidRPr="00271A9B">
        <w:rPr>
          <w:lang w:val="en-US"/>
        </w:rPr>
        <w:t xml:space="preserve"> </w:t>
      </w:r>
      <w:r w:rsidRPr="00271A9B">
        <w:rPr>
          <w:rFonts w:hint="eastAsia"/>
          <w:lang w:val="en-US"/>
        </w:rPr>
        <w:t>ЛИТЕРАТУРЫ</w:t>
      </w:r>
      <w:r w:rsidRPr="00271A9B">
        <w:rPr>
          <w:lang w:val="en-US"/>
        </w:rPr>
        <w:t>.</w:t>
      </w:r>
      <w:r w:rsidRPr="00271A9B">
        <w:rPr>
          <w:rFonts w:hint="eastAsia"/>
          <w:lang w:val="en-US"/>
        </w:rPr>
        <w:t>И</w:t>
      </w:r>
    </w:p>
    <w:p w14:paraId="202B4CE8" w14:textId="77777777" w:rsidR="00271A9B" w:rsidRPr="00271A9B" w:rsidRDefault="00271A9B" w:rsidP="00271A9B">
      <w:pPr>
        <w:rPr>
          <w:lang w:val="en-US"/>
        </w:rPr>
      </w:pPr>
    </w:p>
    <w:p w14:paraId="383233D4" w14:textId="77777777" w:rsidR="00271A9B" w:rsidRPr="00271A9B" w:rsidRDefault="00271A9B" w:rsidP="00271A9B">
      <w:pPr>
        <w:rPr>
          <w:lang w:val="en-US"/>
        </w:rPr>
      </w:pPr>
      <w:r w:rsidRPr="00271A9B">
        <w:rPr>
          <w:lang w:val="en-US"/>
        </w:rPr>
        <w:t xml:space="preserve">1.1. </w:t>
      </w:r>
      <w:r w:rsidRPr="00271A9B">
        <w:rPr>
          <w:rFonts w:hint="eastAsia"/>
          <w:lang w:val="en-US"/>
        </w:rPr>
        <w:t>Определение</w:t>
      </w:r>
      <w:r w:rsidRPr="00271A9B">
        <w:rPr>
          <w:lang w:val="en-US"/>
        </w:rPr>
        <w:t xml:space="preserve"> </w:t>
      </w:r>
      <w:r w:rsidRPr="00271A9B">
        <w:rPr>
          <w:rFonts w:hint="eastAsia"/>
          <w:lang w:val="en-US"/>
        </w:rPr>
        <w:t>болезни</w:t>
      </w:r>
      <w:r w:rsidRPr="00271A9B">
        <w:rPr>
          <w:lang w:val="en-US"/>
        </w:rPr>
        <w:t xml:space="preserve"> </w:t>
      </w:r>
      <w:r w:rsidRPr="00271A9B">
        <w:rPr>
          <w:rFonts w:hint="eastAsia"/>
          <w:lang w:val="en-US"/>
        </w:rPr>
        <w:t>и</w:t>
      </w:r>
      <w:r w:rsidRPr="00271A9B">
        <w:rPr>
          <w:lang w:val="en-US"/>
        </w:rPr>
        <w:t xml:space="preserve"> </w:t>
      </w:r>
      <w:r w:rsidRPr="00271A9B">
        <w:rPr>
          <w:rFonts w:hint="eastAsia"/>
          <w:lang w:val="en-US"/>
        </w:rPr>
        <w:t>основные</w:t>
      </w:r>
      <w:r w:rsidRPr="00271A9B">
        <w:rPr>
          <w:lang w:val="en-US"/>
        </w:rPr>
        <w:t xml:space="preserve"> </w:t>
      </w:r>
      <w:r w:rsidRPr="00271A9B">
        <w:rPr>
          <w:rFonts w:hint="eastAsia"/>
          <w:lang w:val="en-US"/>
        </w:rPr>
        <w:t>этапы</w:t>
      </w:r>
      <w:r w:rsidRPr="00271A9B">
        <w:rPr>
          <w:lang w:val="en-US"/>
        </w:rPr>
        <w:t xml:space="preserve"> </w:t>
      </w:r>
      <w:r w:rsidRPr="00271A9B">
        <w:rPr>
          <w:rFonts w:hint="eastAsia"/>
          <w:lang w:val="en-US"/>
        </w:rPr>
        <w:t>в</w:t>
      </w:r>
      <w:r w:rsidRPr="00271A9B">
        <w:rPr>
          <w:lang w:val="en-US"/>
        </w:rPr>
        <w:t xml:space="preserve"> </w:t>
      </w:r>
      <w:r w:rsidRPr="00271A9B">
        <w:rPr>
          <w:rFonts w:hint="eastAsia"/>
          <w:lang w:val="en-US"/>
        </w:rPr>
        <w:t>её</w:t>
      </w:r>
      <w:r w:rsidRPr="00271A9B">
        <w:rPr>
          <w:lang w:val="en-US"/>
        </w:rPr>
        <w:t xml:space="preserve"> </w:t>
      </w:r>
      <w:r w:rsidRPr="00271A9B">
        <w:rPr>
          <w:rFonts w:hint="eastAsia"/>
          <w:lang w:val="en-US"/>
        </w:rPr>
        <w:t>изучении</w:t>
      </w:r>
      <w:r w:rsidRPr="00271A9B">
        <w:rPr>
          <w:lang w:val="en-US"/>
        </w:rPr>
        <w:t>.</w:t>
      </w:r>
    </w:p>
    <w:p w14:paraId="78FB13CB" w14:textId="77777777" w:rsidR="00271A9B" w:rsidRPr="00271A9B" w:rsidRDefault="00271A9B" w:rsidP="00271A9B">
      <w:pPr>
        <w:rPr>
          <w:lang w:val="en-US"/>
        </w:rPr>
      </w:pPr>
    </w:p>
    <w:p w14:paraId="53335366" w14:textId="77777777" w:rsidR="00271A9B" w:rsidRPr="00271A9B" w:rsidRDefault="00271A9B" w:rsidP="00271A9B">
      <w:pPr>
        <w:rPr>
          <w:lang w:val="en-US"/>
        </w:rPr>
      </w:pPr>
      <w:r w:rsidRPr="00271A9B">
        <w:rPr>
          <w:lang w:val="en-US"/>
        </w:rPr>
        <w:t xml:space="preserve">1.2. </w:t>
      </w:r>
      <w:r w:rsidRPr="00271A9B">
        <w:rPr>
          <w:rFonts w:hint="eastAsia"/>
          <w:lang w:val="en-US"/>
        </w:rPr>
        <w:t>Краткий</w:t>
      </w:r>
      <w:r w:rsidRPr="00271A9B">
        <w:rPr>
          <w:lang w:val="en-US"/>
        </w:rPr>
        <w:t xml:space="preserve"> </w:t>
      </w:r>
      <w:r w:rsidRPr="00271A9B">
        <w:rPr>
          <w:rFonts w:hint="eastAsia"/>
          <w:lang w:val="en-US"/>
        </w:rPr>
        <w:t>обзор</w:t>
      </w:r>
      <w:r w:rsidRPr="00271A9B">
        <w:rPr>
          <w:lang w:val="en-US"/>
        </w:rPr>
        <w:t xml:space="preserve"> </w:t>
      </w:r>
      <w:r w:rsidRPr="00271A9B">
        <w:rPr>
          <w:rFonts w:hint="eastAsia"/>
          <w:lang w:val="en-US"/>
        </w:rPr>
        <w:t>этапов</w:t>
      </w:r>
      <w:r w:rsidRPr="00271A9B">
        <w:rPr>
          <w:lang w:val="en-US"/>
        </w:rPr>
        <w:t xml:space="preserve"> </w:t>
      </w:r>
      <w:r w:rsidRPr="00271A9B">
        <w:rPr>
          <w:rFonts w:hint="eastAsia"/>
          <w:lang w:val="en-US"/>
        </w:rPr>
        <w:t>изучения</w:t>
      </w:r>
      <w:r w:rsidRPr="00271A9B">
        <w:rPr>
          <w:lang w:val="en-US"/>
        </w:rPr>
        <w:t xml:space="preserve"> </w:t>
      </w:r>
      <w:r w:rsidRPr="00271A9B">
        <w:rPr>
          <w:rFonts w:hint="eastAsia"/>
          <w:lang w:val="en-US"/>
        </w:rPr>
        <w:t>этиологии</w:t>
      </w:r>
      <w:r w:rsidRPr="00271A9B">
        <w:rPr>
          <w:lang w:val="en-US"/>
        </w:rPr>
        <w:t xml:space="preserve"> </w:t>
      </w:r>
      <w:r w:rsidRPr="00271A9B">
        <w:rPr>
          <w:rFonts w:hint="eastAsia"/>
          <w:lang w:val="en-US"/>
        </w:rPr>
        <w:t>лейкозов</w:t>
      </w:r>
      <w:r w:rsidRPr="00271A9B">
        <w:rPr>
          <w:lang w:val="en-US"/>
        </w:rPr>
        <w:t xml:space="preserve"> </w:t>
      </w:r>
      <w:r w:rsidRPr="00271A9B">
        <w:rPr>
          <w:rFonts w:hint="eastAsia"/>
          <w:lang w:val="en-US"/>
        </w:rPr>
        <w:t>крупного</w:t>
      </w:r>
      <w:r w:rsidRPr="00271A9B">
        <w:rPr>
          <w:lang w:val="en-US"/>
        </w:rPr>
        <w:t xml:space="preserve"> </w:t>
      </w:r>
      <w:r w:rsidRPr="00271A9B">
        <w:rPr>
          <w:rFonts w:hint="eastAsia"/>
          <w:lang w:val="en-US"/>
        </w:rPr>
        <w:t>рогатого</w:t>
      </w:r>
      <w:r w:rsidRPr="00271A9B">
        <w:rPr>
          <w:lang w:val="en-US"/>
        </w:rPr>
        <w:t xml:space="preserve"> </w:t>
      </w:r>
      <w:r w:rsidRPr="00271A9B">
        <w:rPr>
          <w:rFonts w:hint="eastAsia"/>
          <w:lang w:val="en-US"/>
        </w:rPr>
        <w:t>скота</w:t>
      </w:r>
      <w:r w:rsidRPr="00271A9B">
        <w:rPr>
          <w:lang w:val="en-US"/>
        </w:rPr>
        <w:t>.</w:t>
      </w:r>
    </w:p>
    <w:p w14:paraId="7313453F" w14:textId="77777777" w:rsidR="00271A9B" w:rsidRPr="00271A9B" w:rsidRDefault="00271A9B" w:rsidP="00271A9B">
      <w:pPr>
        <w:rPr>
          <w:lang w:val="en-US"/>
        </w:rPr>
      </w:pPr>
    </w:p>
    <w:p w14:paraId="45546FE2" w14:textId="77777777" w:rsidR="00271A9B" w:rsidRPr="00271A9B" w:rsidRDefault="00271A9B" w:rsidP="00271A9B">
      <w:pPr>
        <w:rPr>
          <w:lang w:val="en-US"/>
        </w:rPr>
      </w:pPr>
      <w:r w:rsidRPr="00271A9B">
        <w:rPr>
          <w:lang w:val="en-US"/>
        </w:rPr>
        <w:t xml:space="preserve">1.3. </w:t>
      </w:r>
      <w:r w:rsidRPr="00271A9B">
        <w:rPr>
          <w:rFonts w:hint="eastAsia"/>
          <w:lang w:val="en-US"/>
        </w:rPr>
        <w:t>Эпизоотология</w:t>
      </w:r>
      <w:r w:rsidRPr="00271A9B">
        <w:rPr>
          <w:lang w:val="en-US"/>
        </w:rPr>
        <w:t xml:space="preserve"> </w:t>
      </w:r>
      <w:r w:rsidRPr="00271A9B">
        <w:rPr>
          <w:rFonts w:hint="eastAsia"/>
          <w:lang w:val="en-US"/>
        </w:rPr>
        <w:t>лейкоза</w:t>
      </w:r>
      <w:r w:rsidRPr="00271A9B">
        <w:rPr>
          <w:lang w:val="en-US"/>
        </w:rPr>
        <w:t>.</w:t>
      </w:r>
    </w:p>
    <w:p w14:paraId="5354FD74" w14:textId="77777777" w:rsidR="00271A9B" w:rsidRPr="00271A9B" w:rsidRDefault="00271A9B" w:rsidP="00271A9B">
      <w:pPr>
        <w:rPr>
          <w:lang w:val="en-US"/>
        </w:rPr>
      </w:pPr>
    </w:p>
    <w:p w14:paraId="7E8C287F" w14:textId="77777777" w:rsidR="00271A9B" w:rsidRPr="00271A9B" w:rsidRDefault="00271A9B" w:rsidP="00271A9B">
      <w:pPr>
        <w:rPr>
          <w:lang w:val="en-US"/>
        </w:rPr>
      </w:pPr>
      <w:r w:rsidRPr="00271A9B">
        <w:rPr>
          <w:lang w:val="en-US"/>
        </w:rPr>
        <w:t xml:space="preserve">1.3.1. </w:t>
      </w:r>
      <w:r w:rsidRPr="00271A9B">
        <w:rPr>
          <w:rFonts w:hint="eastAsia"/>
          <w:lang w:val="en-US"/>
        </w:rPr>
        <w:t>Источник</w:t>
      </w:r>
      <w:r w:rsidRPr="00271A9B">
        <w:rPr>
          <w:lang w:val="en-US"/>
        </w:rPr>
        <w:t xml:space="preserve"> </w:t>
      </w:r>
      <w:r w:rsidRPr="00271A9B">
        <w:rPr>
          <w:rFonts w:hint="eastAsia"/>
          <w:lang w:val="en-US"/>
        </w:rPr>
        <w:t>возбудителя</w:t>
      </w:r>
      <w:r w:rsidRPr="00271A9B">
        <w:rPr>
          <w:lang w:val="en-US"/>
        </w:rPr>
        <w:t xml:space="preserve"> </w:t>
      </w:r>
      <w:r w:rsidRPr="00271A9B">
        <w:rPr>
          <w:rFonts w:hint="eastAsia"/>
          <w:lang w:val="en-US"/>
        </w:rPr>
        <w:t>лейкоза</w:t>
      </w:r>
      <w:r w:rsidRPr="00271A9B">
        <w:rPr>
          <w:lang w:val="en-US"/>
        </w:rPr>
        <w:t xml:space="preserve"> </w:t>
      </w:r>
      <w:r w:rsidRPr="00271A9B">
        <w:rPr>
          <w:rFonts w:hint="eastAsia"/>
          <w:lang w:val="en-US"/>
        </w:rPr>
        <w:t>и</w:t>
      </w:r>
      <w:r w:rsidRPr="00271A9B">
        <w:rPr>
          <w:lang w:val="en-US"/>
        </w:rPr>
        <w:t xml:space="preserve"> </w:t>
      </w:r>
      <w:r w:rsidRPr="00271A9B">
        <w:rPr>
          <w:rFonts w:hint="eastAsia"/>
          <w:lang w:val="en-US"/>
        </w:rPr>
        <w:t>механизм</w:t>
      </w:r>
      <w:r w:rsidRPr="00271A9B">
        <w:rPr>
          <w:lang w:val="en-US"/>
        </w:rPr>
        <w:t xml:space="preserve"> </w:t>
      </w:r>
      <w:r w:rsidRPr="00271A9B">
        <w:rPr>
          <w:rFonts w:hint="eastAsia"/>
          <w:lang w:val="en-US"/>
        </w:rPr>
        <w:t>передачи</w:t>
      </w:r>
    </w:p>
    <w:p w14:paraId="61FA9CC6" w14:textId="77777777" w:rsidR="00271A9B" w:rsidRPr="00271A9B" w:rsidRDefault="00271A9B" w:rsidP="00271A9B">
      <w:pPr>
        <w:rPr>
          <w:lang w:val="en-US"/>
        </w:rPr>
      </w:pPr>
    </w:p>
    <w:p w14:paraId="665D55E2" w14:textId="77777777" w:rsidR="00271A9B" w:rsidRPr="00271A9B" w:rsidRDefault="00271A9B" w:rsidP="00271A9B">
      <w:pPr>
        <w:rPr>
          <w:lang w:val="en-US"/>
        </w:rPr>
      </w:pPr>
      <w:r w:rsidRPr="00271A9B">
        <w:rPr>
          <w:lang w:val="en-US"/>
        </w:rPr>
        <w:t xml:space="preserve">1.3.2. </w:t>
      </w:r>
      <w:r w:rsidRPr="00271A9B">
        <w:rPr>
          <w:rFonts w:hint="eastAsia"/>
          <w:lang w:val="en-US"/>
        </w:rPr>
        <w:t>Восприимчивость</w:t>
      </w:r>
      <w:r w:rsidRPr="00271A9B">
        <w:rPr>
          <w:lang w:val="en-US"/>
        </w:rPr>
        <w:t xml:space="preserve"> </w:t>
      </w:r>
      <w:r w:rsidRPr="00271A9B">
        <w:rPr>
          <w:rFonts w:hint="eastAsia"/>
          <w:lang w:val="en-US"/>
        </w:rPr>
        <w:t>крупного</w:t>
      </w:r>
      <w:r w:rsidRPr="00271A9B">
        <w:rPr>
          <w:lang w:val="en-US"/>
        </w:rPr>
        <w:t xml:space="preserve"> </w:t>
      </w:r>
      <w:r w:rsidRPr="00271A9B">
        <w:rPr>
          <w:rFonts w:hint="eastAsia"/>
          <w:lang w:val="en-US"/>
        </w:rPr>
        <w:t>рогатого</w:t>
      </w:r>
      <w:r w:rsidRPr="00271A9B">
        <w:rPr>
          <w:lang w:val="en-US"/>
        </w:rPr>
        <w:t xml:space="preserve"> </w:t>
      </w:r>
      <w:r w:rsidRPr="00271A9B">
        <w:rPr>
          <w:rFonts w:hint="eastAsia"/>
          <w:lang w:val="en-US"/>
        </w:rPr>
        <w:t>скота</w:t>
      </w:r>
      <w:r w:rsidRPr="00271A9B">
        <w:rPr>
          <w:lang w:val="en-US"/>
        </w:rPr>
        <w:t xml:space="preserve"> </w:t>
      </w:r>
      <w:r w:rsidRPr="00271A9B">
        <w:rPr>
          <w:rFonts w:hint="eastAsia"/>
          <w:lang w:val="en-US"/>
        </w:rPr>
        <w:t>к</w:t>
      </w:r>
      <w:r w:rsidRPr="00271A9B">
        <w:rPr>
          <w:lang w:val="en-US"/>
        </w:rPr>
        <w:t xml:space="preserve"> </w:t>
      </w:r>
      <w:r w:rsidRPr="00271A9B">
        <w:rPr>
          <w:rFonts w:hint="eastAsia"/>
          <w:lang w:val="en-US"/>
        </w:rPr>
        <w:t>заражению</w:t>
      </w:r>
      <w:r w:rsidRPr="00271A9B">
        <w:rPr>
          <w:lang w:val="en-US"/>
        </w:rPr>
        <w:t xml:space="preserve"> </w:t>
      </w:r>
      <w:r w:rsidRPr="00271A9B">
        <w:rPr>
          <w:rFonts w:hint="eastAsia"/>
          <w:lang w:val="en-US"/>
        </w:rPr>
        <w:t>и</w:t>
      </w:r>
      <w:r w:rsidRPr="00271A9B">
        <w:rPr>
          <w:lang w:val="en-US"/>
        </w:rPr>
        <w:t xml:space="preserve"> </w:t>
      </w:r>
      <w:r w:rsidRPr="00271A9B">
        <w:rPr>
          <w:rFonts w:hint="eastAsia"/>
          <w:lang w:val="en-US"/>
        </w:rPr>
        <w:t>заболеванию</w:t>
      </w:r>
      <w:r w:rsidRPr="00271A9B">
        <w:rPr>
          <w:lang w:val="en-US"/>
        </w:rPr>
        <w:t>.</w:t>
      </w:r>
    </w:p>
    <w:p w14:paraId="25B4A5E8" w14:textId="77777777" w:rsidR="00271A9B" w:rsidRPr="00271A9B" w:rsidRDefault="00271A9B" w:rsidP="00271A9B">
      <w:pPr>
        <w:rPr>
          <w:lang w:val="en-US"/>
        </w:rPr>
      </w:pPr>
    </w:p>
    <w:p w14:paraId="1E4D70DA" w14:textId="77777777" w:rsidR="00271A9B" w:rsidRPr="00271A9B" w:rsidRDefault="00271A9B" w:rsidP="00271A9B">
      <w:pPr>
        <w:rPr>
          <w:lang w:val="en-US"/>
        </w:rPr>
      </w:pPr>
      <w:r w:rsidRPr="00271A9B">
        <w:rPr>
          <w:lang w:val="en-US"/>
        </w:rPr>
        <w:t xml:space="preserve">1.4. </w:t>
      </w:r>
      <w:r w:rsidRPr="00271A9B">
        <w:rPr>
          <w:rFonts w:hint="eastAsia"/>
          <w:lang w:val="en-US"/>
        </w:rPr>
        <w:t>Эпизоотологический</w:t>
      </w:r>
      <w:r w:rsidRPr="00271A9B">
        <w:rPr>
          <w:lang w:val="en-US"/>
        </w:rPr>
        <w:t xml:space="preserve"> </w:t>
      </w:r>
      <w:r w:rsidRPr="00271A9B">
        <w:rPr>
          <w:rFonts w:hint="eastAsia"/>
          <w:lang w:val="en-US"/>
        </w:rPr>
        <w:t>надзор</w:t>
      </w:r>
      <w:r w:rsidRPr="00271A9B">
        <w:rPr>
          <w:lang w:val="en-US"/>
        </w:rPr>
        <w:t xml:space="preserve"> </w:t>
      </w:r>
      <w:r w:rsidRPr="00271A9B">
        <w:rPr>
          <w:rFonts w:hint="eastAsia"/>
          <w:lang w:val="en-US"/>
        </w:rPr>
        <w:t>как</w:t>
      </w:r>
      <w:r w:rsidRPr="00271A9B">
        <w:rPr>
          <w:lang w:val="en-US"/>
        </w:rPr>
        <w:t xml:space="preserve"> </w:t>
      </w:r>
      <w:r w:rsidRPr="00271A9B">
        <w:rPr>
          <w:rFonts w:hint="eastAsia"/>
          <w:lang w:val="en-US"/>
        </w:rPr>
        <w:t>новое</w:t>
      </w:r>
      <w:r w:rsidRPr="00271A9B">
        <w:rPr>
          <w:lang w:val="en-US"/>
        </w:rPr>
        <w:t xml:space="preserve"> </w:t>
      </w:r>
      <w:r w:rsidRPr="00271A9B">
        <w:rPr>
          <w:rFonts w:hint="eastAsia"/>
          <w:lang w:val="en-US"/>
        </w:rPr>
        <w:t>направление</w:t>
      </w:r>
      <w:r w:rsidRPr="00271A9B">
        <w:rPr>
          <w:lang w:val="en-US"/>
        </w:rPr>
        <w:t xml:space="preserve"> </w:t>
      </w:r>
      <w:r w:rsidRPr="00271A9B">
        <w:rPr>
          <w:rFonts w:hint="eastAsia"/>
          <w:lang w:val="en-US"/>
        </w:rPr>
        <w:t>в</w:t>
      </w:r>
      <w:r w:rsidRPr="00271A9B">
        <w:rPr>
          <w:lang w:val="en-US"/>
        </w:rPr>
        <w:t xml:space="preserve"> </w:t>
      </w:r>
      <w:r w:rsidRPr="00271A9B">
        <w:rPr>
          <w:rFonts w:hint="eastAsia"/>
          <w:lang w:val="en-US"/>
        </w:rPr>
        <w:t>профилактике</w:t>
      </w:r>
      <w:r w:rsidRPr="00271A9B">
        <w:rPr>
          <w:lang w:val="en-US"/>
        </w:rPr>
        <w:t xml:space="preserve"> </w:t>
      </w:r>
      <w:r w:rsidRPr="00271A9B">
        <w:rPr>
          <w:rFonts w:hint="eastAsia"/>
          <w:lang w:val="en-US"/>
        </w:rPr>
        <w:t>и</w:t>
      </w:r>
      <w:r w:rsidRPr="00271A9B">
        <w:rPr>
          <w:lang w:val="en-US"/>
        </w:rPr>
        <w:t xml:space="preserve"> </w:t>
      </w:r>
      <w:r w:rsidRPr="00271A9B">
        <w:rPr>
          <w:rFonts w:hint="eastAsia"/>
          <w:lang w:val="en-US"/>
        </w:rPr>
        <w:t>ликвидации</w:t>
      </w:r>
      <w:r w:rsidRPr="00271A9B">
        <w:rPr>
          <w:lang w:val="en-US"/>
        </w:rPr>
        <w:t xml:space="preserve"> </w:t>
      </w:r>
      <w:r w:rsidRPr="00271A9B">
        <w:rPr>
          <w:rFonts w:hint="eastAsia"/>
          <w:lang w:val="en-US"/>
        </w:rPr>
        <w:t>инфекционных</w:t>
      </w:r>
      <w:r w:rsidRPr="00271A9B">
        <w:rPr>
          <w:lang w:val="en-US"/>
        </w:rPr>
        <w:t xml:space="preserve"> </w:t>
      </w:r>
      <w:r w:rsidRPr="00271A9B">
        <w:rPr>
          <w:rFonts w:hint="eastAsia"/>
          <w:lang w:val="en-US"/>
        </w:rPr>
        <w:t>болезней</w:t>
      </w:r>
      <w:r w:rsidRPr="00271A9B">
        <w:rPr>
          <w:lang w:val="en-US"/>
        </w:rPr>
        <w:t>.</w:t>
      </w:r>
    </w:p>
    <w:p w14:paraId="1BEF1E2F" w14:textId="77777777" w:rsidR="00271A9B" w:rsidRPr="00271A9B" w:rsidRDefault="00271A9B" w:rsidP="00271A9B">
      <w:pPr>
        <w:rPr>
          <w:lang w:val="en-US"/>
        </w:rPr>
      </w:pPr>
    </w:p>
    <w:p w14:paraId="3F65B363" w14:textId="77777777" w:rsidR="00271A9B" w:rsidRPr="00271A9B" w:rsidRDefault="00271A9B" w:rsidP="00271A9B">
      <w:pPr>
        <w:rPr>
          <w:lang w:val="en-US"/>
        </w:rPr>
      </w:pPr>
      <w:r w:rsidRPr="00271A9B">
        <w:rPr>
          <w:lang w:val="en-US"/>
        </w:rPr>
        <w:t xml:space="preserve">1.5. </w:t>
      </w:r>
      <w:r w:rsidRPr="00271A9B">
        <w:rPr>
          <w:rFonts w:hint="eastAsia"/>
          <w:lang w:val="en-US"/>
        </w:rPr>
        <w:t>Принципы</w:t>
      </w:r>
      <w:r w:rsidRPr="00271A9B">
        <w:rPr>
          <w:lang w:val="en-US"/>
        </w:rPr>
        <w:t xml:space="preserve"> </w:t>
      </w:r>
      <w:r w:rsidRPr="00271A9B">
        <w:rPr>
          <w:rFonts w:hint="eastAsia"/>
          <w:lang w:val="en-US"/>
        </w:rPr>
        <w:t>применяемых</w:t>
      </w:r>
      <w:r w:rsidRPr="00271A9B">
        <w:rPr>
          <w:lang w:val="en-US"/>
        </w:rPr>
        <w:t xml:space="preserve"> </w:t>
      </w:r>
      <w:r w:rsidRPr="00271A9B">
        <w:rPr>
          <w:rFonts w:hint="eastAsia"/>
          <w:lang w:val="en-US"/>
        </w:rPr>
        <w:t>мероприятий</w:t>
      </w:r>
      <w:r w:rsidRPr="00271A9B">
        <w:rPr>
          <w:lang w:val="en-US"/>
        </w:rPr>
        <w:t xml:space="preserve"> </w:t>
      </w:r>
      <w:r w:rsidRPr="00271A9B">
        <w:rPr>
          <w:rFonts w:hint="eastAsia"/>
          <w:lang w:val="en-US"/>
        </w:rPr>
        <w:t>для</w:t>
      </w:r>
      <w:r w:rsidRPr="00271A9B">
        <w:rPr>
          <w:lang w:val="en-US"/>
        </w:rPr>
        <w:t xml:space="preserve"> </w:t>
      </w:r>
      <w:r w:rsidRPr="00271A9B">
        <w:rPr>
          <w:rFonts w:hint="eastAsia"/>
          <w:lang w:val="en-US"/>
        </w:rPr>
        <w:t>профилактики</w:t>
      </w:r>
      <w:r w:rsidRPr="00271A9B">
        <w:rPr>
          <w:lang w:val="en-US"/>
        </w:rPr>
        <w:t xml:space="preserve"> </w:t>
      </w:r>
      <w:r w:rsidRPr="00271A9B">
        <w:rPr>
          <w:rFonts w:hint="eastAsia"/>
          <w:lang w:val="en-US"/>
        </w:rPr>
        <w:t>и</w:t>
      </w:r>
      <w:r w:rsidRPr="00271A9B">
        <w:rPr>
          <w:lang w:val="en-US"/>
        </w:rPr>
        <w:t xml:space="preserve"> </w:t>
      </w:r>
      <w:r w:rsidRPr="00271A9B">
        <w:rPr>
          <w:rFonts w:hint="eastAsia"/>
          <w:lang w:val="en-US"/>
        </w:rPr>
        <w:t>ликвидации</w:t>
      </w:r>
      <w:r w:rsidRPr="00271A9B">
        <w:rPr>
          <w:lang w:val="en-US"/>
        </w:rPr>
        <w:t xml:space="preserve"> </w:t>
      </w:r>
      <w:r w:rsidRPr="00271A9B">
        <w:rPr>
          <w:rFonts w:hint="eastAsia"/>
          <w:lang w:val="en-US"/>
        </w:rPr>
        <w:t>эпизоотических</w:t>
      </w:r>
      <w:r w:rsidRPr="00271A9B">
        <w:rPr>
          <w:lang w:val="en-US"/>
        </w:rPr>
        <w:t xml:space="preserve"> </w:t>
      </w:r>
      <w:r w:rsidRPr="00271A9B">
        <w:rPr>
          <w:rFonts w:hint="eastAsia"/>
          <w:lang w:val="en-US"/>
        </w:rPr>
        <w:t>очагов</w:t>
      </w:r>
    </w:p>
    <w:p w14:paraId="3B9FAD4A" w14:textId="77777777" w:rsidR="00271A9B" w:rsidRPr="00271A9B" w:rsidRDefault="00271A9B" w:rsidP="00271A9B">
      <w:pPr>
        <w:rPr>
          <w:lang w:val="en-US"/>
        </w:rPr>
      </w:pPr>
    </w:p>
    <w:p w14:paraId="77C7BEEE" w14:textId="77777777" w:rsidR="00271A9B" w:rsidRPr="00271A9B" w:rsidRDefault="00271A9B" w:rsidP="00271A9B">
      <w:pPr>
        <w:rPr>
          <w:lang w:val="en-US"/>
        </w:rPr>
      </w:pPr>
      <w:r w:rsidRPr="00271A9B">
        <w:rPr>
          <w:rFonts w:hint="eastAsia"/>
          <w:lang w:val="en-US"/>
        </w:rPr>
        <w:t>ГЛАВА</w:t>
      </w:r>
      <w:r w:rsidRPr="00271A9B">
        <w:rPr>
          <w:lang w:val="en-US"/>
        </w:rPr>
        <w:t xml:space="preserve"> II. </w:t>
      </w:r>
      <w:r w:rsidRPr="00271A9B">
        <w:rPr>
          <w:rFonts w:hint="eastAsia"/>
          <w:lang w:val="en-US"/>
        </w:rPr>
        <w:t>СОБСТВЕННЫЕ</w:t>
      </w:r>
      <w:r w:rsidRPr="00271A9B">
        <w:rPr>
          <w:lang w:val="en-US"/>
        </w:rPr>
        <w:t xml:space="preserve"> </w:t>
      </w:r>
      <w:r w:rsidRPr="00271A9B">
        <w:rPr>
          <w:rFonts w:hint="eastAsia"/>
          <w:lang w:val="en-US"/>
        </w:rPr>
        <w:t>ИССЛЕДОВАНИЯ</w:t>
      </w:r>
      <w:r w:rsidRPr="00271A9B">
        <w:rPr>
          <w:lang w:val="en-US"/>
        </w:rPr>
        <w:t>.</w:t>
      </w:r>
    </w:p>
    <w:p w14:paraId="44F4A280" w14:textId="77777777" w:rsidR="00271A9B" w:rsidRPr="00271A9B" w:rsidRDefault="00271A9B" w:rsidP="00271A9B">
      <w:pPr>
        <w:rPr>
          <w:lang w:val="en-US"/>
        </w:rPr>
      </w:pPr>
    </w:p>
    <w:p w14:paraId="780AF405" w14:textId="77777777" w:rsidR="00271A9B" w:rsidRPr="00271A9B" w:rsidRDefault="00271A9B" w:rsidP="00271A9B">
      <w:pPr>
        <w:rPr>
          <w:lang w:val="en-US"/>
        </w:rPr>
      </w:pPr>
      <w:r w:rsidRPr="00271A9B">
        <w:rPr>
          <w:lang w:val="en-US"/>
        </w:rPr>
        <w:t xml:space="preserve">2.1. </w:t>
      </w:r>
      <w:r w:rsidRPr="00271A9B">
        <w:rPr>
          <w:rFonts w:hint="eastAsia"/>
          <w:lang w:val="en-US"/>
        </w:rPr>
        <w:t>Материал</w:t>
      </w:r>
      <w:r w:rsidRPr="00271A9B">
        <w:rPr>
          <w:lang w:val="en-US"/>
        </w:rPr>
        <w:t xml:space="preserve"> </w:t>
      </w:r>
      <w:r w:rsidRPr="00271A9B">
        <w:rPr>
          <w:rFonts w:hint="eastAsia"/>
          <w:lang w:val="en-US"/>
        </w:rPr>
        <w:t>и</w:t>
      </w:r>
      <w:r w:rsidRPr="00271A9B">
        <w:rPr>
          <w:lang w:val="en-US"/>
        </w:rPr>
        <w:t xml:space="preserve"> </w:t>
      </w:r>
      <w:r w:rsidRPr="00271A9B">
        <w:rPr>
          <w:rFonts w:hint="eastAsia"/>
          <w:lang w:val="en-US"/>
        </w:rPr>
        <w:t>методы</w:t>
      </w:r>
      <w:r w:rsidRPr="00271A9B">
        <w:rPr>
          <w:lang w:val="en-US"/>
        </w:rPr>
        <w:t>.</w:t>
      </w:r>
    </w:p>
    <w:p w14:paraId="574056C1" w14:textId="77777777" w:rsidR="00271A9B" w:rsidRPr="00271A9B" w:rsidRDefault="00271A9B" w:rsidP="00271A9B">
      <w:pPr>
        <w:rPr>
          <w:lang w:val="en-US"/>
        </w:rPr>
      </w:pPr>
    </w:p>
    <w:p w14:paraId="5A4D1C87" w14:textId="77777777" w:rsidR="00271A9B" w:rsidRPr="00271A9B" w:rsidRDefault="00271A9B" w:rsidP="00271A9B">
      <w:pPr>
        <w:rPr>
          <w:lang w:val="en-US"/>
        </w:rPr>
      </w:pPr>
      <w:r w:rsidRPr="00271A9B">
        <w:rPr>
          <w:lang w:val="en-US"/>
        </w:rPr>
        <w:t xml:space="preserve">2.2. </w:t>
      </w:r>
      <w:r w:rsidRPr="00271A9B">
        <w:rPr>
          <w:rFonts w:hint="eastAsia"/>
          <w:lang w:val="en-US"/>
        </w:rPr>
        <w:t>Анализ</w:t>
      </w:r>
      <w:r w:rsidRPr="00271A9B">
        <w:rPr>
          <w:lang w:val="en-US"/>
        </w:rPr>
        <w:t xml:space="preserve"> </w:t>
      </w:r>
      <w:r w:rsidRPr="00271A9B">
        <w:rPr>
          <w:rFonts w:hint="eastAsia"/>
          <w:lang w:val="en-US"/>
        </w:rPr>
        <w:t>воздействия</w:t>
      </w:r>
      <w:r w:rsidRPr="00271A9B">
        <w:rPr>
          <w:lang w:val="en-US"/>
        </w:rPr>
        <w:t xml:space="preserve"> </w:t>
      </w:r>
      <w:r w:rsidRPr="00271A9B">
        <w:rPr>
          <w:rFonts w:hint="eastAsia"/>
          <w:lang w:val="en-US"/>
        </w:rPr>
        <w:t>экологических</w:t>
      </w:r>
      <w:r w:rsidRPr="00271A9B">
        <w:rPr>
          <w:lang w:val="en-US"/>
        </w:rPr>
        <w:t xml:space="preserve"> </w:t>
      </w:r>
      <w:r w:rsidRPr="00271A9B">
        <w:rPr>
          <w:rFonts w:hint="eastAsia"/>
          <w:lang w:val="en-US"/>
        </w:rPr>
        <w:t>факторов</w:t>
      </w:r>
      <w:r w:rsidRPr="00271A9B">
        <w:rPr>
          <w:lang w:val="en-US"/>
        </w:rPr>
        <w:t xml:space="preserve"> </w:t>
      </w:r>
      <w:r w:rsidRPr="00271A9B">
        <w:rPr>
          <w:rFonts w:hint="eastAsia"/>
          <w:lang w:val="en-US"/>
        </w:rPr>
        <w:t>на</w:t>
      </w:r>
      <w:r w:rsidRPr="00271A9B">
        <w:rPr>
          <w:lang w:val="en-US"/>
        </w:rPr>
        <w:t xml:space="preserve"> </w:t>
      </w:r>
      <w:r w:rsidRPr="00271A9B">
        <w:rPr>
          <w:rFonts w:hint="eastAsia"/>
          <w:lang w:val="en-US"/>
        </w:rPr>
        <w:lastRenderedPageBreak/>
        <w:t>формирование</w:t>
      </w:r>
      <w:r w:rsidRPr="00271A9B">
        <w:rPr>
          <w:lang w:val="en-US"/>
        </w:rPr>
        <w:t xml:space="preserve"> </w:t>
      </w:r>
      <w:r w:rsidRPr="00271A9B">
        <w:rPr>
          <w:rFonts w:hint="eastAsia"/>
          <w:lang w:val="en-US"/>
        </w:rPr>
        <w:t>эпизоотического</w:t>
      </w:r>
      <w:r w:rsidRPr="00271A9B">
        <w:rPr>
          <w:lang w:val="en-US"/>
        </w:rPr>
        <w:t xml:space="preserve"> </w:t>
      </w:r>
      <w:r w:rsidRPr="00271A9B">
        <w:rPr>
          <w:rFonts w:hint="eastAsia"/>
          <w:lang w:val="en-US"/>
        </w:rPr>
        <w:t>процесса</w:t>
      </w:r>
      <w:r w:rsidRPr="00271A9B">
        <w:rPr>
          <w:lang w:val="en-US"/>
        </w:rPr>
        <w:t xml:space="preserve"> </w:t>
      </w:r>
      <w:r w:rsidRPr="00271A9B">
        <w:rPr>
          <w:rFonts w:hint="eastAsia"/>
          <w:lang w:val="en-US"/>
        </w:rPr>
        <w:t>лейкоза</w:t>
      </w:r>
      <w:r w:rsidRPr="00271A9B">
        <w:rPr>
          <w:lang w:val="en-US"/>
        </w:rPr>
        <w:t xml:space="preserve"> </w:t>
      </w:r>
      <w:r w:rsidRPr="00271A9B">
        <w:rPr>
          <w:rFonts w:hint="eastAsia"/>
          <w:lang w:val="en-US"/>
        </w:rPr>
        <w:t>крупного</w:t>
      </w:r>
      <w:r w:rsidRPr="00271A9B">
        <w:rPr>
          <w:lang w:val="en-US"/>
        </w:rPr>
        <w:t xml:space="preserve"> </w:t>
      </w:r>
      <w:r w:rsidRPr="00271A9B">
        <w:rPr>
          <w:rFonts w:hint="eastAsia"/>
          <w:lang w:val="en-US"/>
        </w:rPr>
        <w:t>рогатого</w:t>
      </w:r>
      <w:r w:rsidRPr="00271A9B">
        <w:rPr>
          <w:lang w:val="en-US"/>
        </w:rPr>
        <w:t xml:space="preserve"> </w:t>
      </w:r>
      <w:r w:rsidRPr="00271A9B">
        <w:rPr>
          <w:rFonts w:hint="eastAsia"/>
          <w:lang w:val="en-US"/>
        </w:rPr>
        <w:t>скота</w:t>
      </w:r>
      <w:r w:rsidRPr="00271A9B">
        <w:rPr>
          <w:lang w:val="en-US"/>
        </w:rPr>
        <w:t>.</w:t>
      </w:r>
    </w:p>
    <w:p w14:paraId="5B4C4EE4" w14:textId="77777777" w:rsidR="00271A9B" w:rsidRPr="00271A9B" w:rsidRDefault="00271A9B" w:rsidP="00271A9B">
      <w:pPr>
        <w:rPr>
          <w:lang w:val="en-US"/>
        </w:rPr>
      </w:pPr>
    </w:p>
    <w:p w14:paraId="197B7798" w14:textId="77777777" w:rsidR="00271A9B" w:rsidRPr="00271A9B" w:rsidRDefault="00271A9B" w:rsidP="00271A9B">
      <w:pPr>
        <w:rPr>
          <w:lang w:val="en-US"/>
        </w:rPr>
      </w:pPr>
      <w:r w:rsidRPr="00271A9B">
        <w:rPr>
          <w:lang w:val="en-US"/>
        </w:rPr>
        <w:t xml:space="preserve">2.2.1. </w:t>
      </w:r>
      <w:r w:rsidRPr="00271A9B">
        <w:rPr>
          <w:rFonts w:hint="eastAsia"/>
          <w:lang w:val="en-US"/>
        </w:rPr>
        <w:t>Влияние</w:t>
      </w:r>
      <w:r w:rsidRPr="00271A9B">
        <w:rPr>
          <w:lang w:val="en-US"/>
        </w:rPr>
        <w:t xml:space="preserve"> </w:t>
      </w:r>
      <w:r w:rsidRPr="00271A9B">
        <w:rPr>
          <w:rFonts w:hint="eastAsia"/>
          <w:lang w:val="en-US"/>
        </w:rPr>
        <w:t>экологических</w:t>
      </w:r>
      <w:r w:rsidRPr="00271A9B">
        <w:rPr>
          <w:lang w:val="en-US"/>
        </w:rPr>
        <w:t xml:space="preserve"> </w:t>
      </w:r>
      <w:r w:rsidRPr="00271A9B">
        <w:rPr>
          <w:rFonts w:hint="eastAsia"/>
          <w:lang w:val="en-US"/>
        </w:rPr>
        <w:t>факторов</w:t>
      </w:r>
      <w:r w:rsidRPr="00271A9B">
        <w:rPr>
          <w:lang w:val="en-US"/>
        </w:rPr>
        <w:t xml:space="preserve"> </w:t>
      </w:r>
      <w:r w:rsidRPr="00271A9B">
        <w:rPr>
          <w:rFonts w:hint="eastAsia"/>
          <w:lang w:val="en-US"/>
        </w:rPr>
        <w:t>атмосферы</w:t>
      </w:r>
      <w:r w:rsidRPr="00271A9B">
        <w:rPr>
          <w:lang w:val="en-US"/>
        </w:rPr>
        <w:t xml:space="preserve"> </w:t>
      </w:r>
      <w:r w:rsidRPr="00271A9B">
        <w:rPr>
          <w:rFonts w:hint="eastAsia"/>
          <w:lang w:val="en-US"/>
        </w:rPr>
        <w:t>на</w:t>
      </w:r>
      <w:r w:rsidRPr="00271A9B">
        <w:rPr>
          <w:lang w:val="en-US"/>
        </w:rPr>
        <w:t xml:space="preserve"> </w:t>
      </w:r>
      <w:r w:rsidRPr="00271A9B">
        <w:rPr>
          <w:rFonts w:hint="eastAsia"/>
          <w:lang w:val="en-US"/>
        </w:rPr>
        <w:t>здоровье</w:t>
      </w:r>
      <w:r w:rsidRPr="00271A9B">
        <w:rPr>
          <w:lang w:val="en-US"/>
        </w:rPr>
        <w:t xml:space="preserve"> </w:t>
      </w:r>
      <w:r w:rsidRPr="00271A9B">
        <w:rPr>
          <w:rFonts w:hint="eastAsia"/>
          <w:lang w:val="en-US"/>
        </w:rPr>
        <w:t>крупного</w:t>
      </w:r>
      <w:r w:rsidRPr="00271A9B">
        <w:rPr>
          <w:lang w:val="en-US"/>
        </w:rPr>
        <w:t xml:space="preserve"> </w:t>
      </w:r>
      <w:r w:rsidRPr="00271A9B">
        <w:rPr>
          <w:rFonts w:hint="eastAsia"/>
          <w:lang w:val="en-US"/>
        </w:rPr>
        <w:t>рогатого</w:t>
      </w:r>
      <w:r w:rsidRPr="00271A9B">
        <w:rPr>
          <w:lang w:val="en-US"/>
        </w:rPr>
        <w:t xml:space="preserve"> </w:t>
      </w:r>
      <w:r w:rsidRPr="00271A9B">
        <w:rPr>
          <w:rFonts w:hint="eastAsia"/>
          <w:lang w:val="en-US"/>
        </w:rPr>
        <w:t>скота</w:t>
      </w:r>
      <w:r w:rsidRPr="00271A9B">
        <w:rPr>
          <w:lang w:val="en-US"/>
        </w:rPr>
        <w:t xml:space="preserve"> </w:t>
      </w:r>
      <w:r w:rsidRPr="00271A9B">
        <w:rPr>
          <w:rFonts w:hint="eastAsia"/>
          <w:lang w:val="en-US"/>
        </w:rPr>
        <w:t>в</w:t>
      </w:r>
      <w:r w:rsidRPr="00271A9B">
        <w:rPr>
          <w:lang w:val="en-US"/>
        </w:rPr>
        <w:t xml:space="preserve"> </w:t>
      </w:r>
      <w:r w:rsidRPr="00271A9B">
        <w:rPr>
          <w:rFonts w:hint="eastAsia"/>
          <w:lang w:val="en-US"/>
        </w:rPr>
        <w:t>Ленинградской</w:t>
      </w:r>
      <w:r w:rsidRPr="00271A9B">
        <w:rPr>
          <w:lang w:val="en-US"/>
        </w:rPr>
        <w:t xml:space="preserve"> </w:t>
      </w:r>
      <w:r w:rsidRPr="00271A9B">
        <w:rPr>
          <w:rFonts w:hint="eastAsia"/>
          <w:lang w:val="en-US"/>
        </w:rPr>
        <w:t>области</w:t>
      </w:r>
      <w:r w:rsidRPr="00271A9B">
        <w:rPr>
          <w:lang w:val="en-US"/>
        </w:rPr>
        <w:t>.</w:t>
      </w:r>
    </w:p>
    <w:p w14:paraId="30A7B1E0" w14:textId="77777777" w:rsidR="00271A9B" w:rsidRPr="00271A9B" w:rsidRDefault="00271A9B" w:rsidP="00271A9B">
      <w:pPr>
        <w:rPr>
          <w:lang w:val="en-US"/>
        </w:rPr>
      </w:pPr>
    </w:p>
    <w:p w14:paraId="2C5FA5EF" w14:textId="77777777" w:rsidR="00271A9B" w:rsidRPr="00271A9B" w:rsidRDefault="00271A9B" w:rsidP="00271A9B">
      <w:pPr>
        <w:rPr>
          <w:lang w:val="en-US"/>
        </w:rPr>
      </w:pPr>
      <w:r w:rsidRPr="00271A9B">
        <w:rPr>
          <w:lang w:val="en-US"/>
        </w:rPr>
        <w:t xml:space="preserve">2.2.2. </w:t>
      </w:r>
      <w:r w:rsidRPr="00271A9B">
        <w:rPr>
          <w:rFonts w:hint="eastAsia"/>
          <w:lang w:val="en-US"/>
        </w:rPr>
        <w:t>Влияние</w:t>
      </w:r>
      <w:r w:rsidRPr="00271A9B">
        <w:rPr>
          <w:lang w:val="en-US"/>
        </w:rPr>
        <w:t xml:space="preserve"> </w:t>
      </w:r>
      <w:r w:rsidRPr="00271A9B">
        <w:rPr>
          <w:rFonts w:hint="eastAsia"/>
          <w:lang w:val="en-US"/>
        </w:rPr>
        <w:t>экологических</w:t>
      </w:r>
      <w:r w:rsidRPr="00271A9B">
        <w:rPr>
          <w:lang w:val="en-US"/>
        </w:rPr>
        <w:t xml:space="preserve"> </w:t>
      </w:r>
      <w:r w:rsidRPr="00271A9B">
        <w:rPr>
          <w:rFonts w:hint="eastAsia"/>
          <w:lang w:val="en-US"/>
        </w:rPr>
        <w:t>факторов</w:t>
      </w:r>
      <w:r w:rsidRPr="00271A9B">
        <w:rPr>
          <w:lang w:val="en-US"/>
        </w:rPr>
        <w:t xml:space="preserve"> </w:t>
      </w:r>
      <w:r w:rsidRPr="00271A9B">
        <w:rPr>
          <w:rFonts w:hint="eastAsia"/>
          <w:lang w:val="en-US"/>
        </w:rPr>
        <w:t>гидросферы</w:t>
      </w:r>
      <w:r w:rsidRPr="00271A9B">
        <w:rPr>
          <w:lang w:val="en-US"/>
        </w:rPr>
        <w:t xml:space="preserve"> </w:t>
      </w:r>
      <w:r w:rsidRPr="00271A9B">
        <w:rPr>
          <w:rFonts w:hint="eastAsia"/>
          <w:lang w:val="en-US"/>
        </w:rPr>
        <w:t>на</w:t>
      </w:r>
      <w:r w:rsidRPr="00271A9B">
        <w:rPr>
          <w:lang w:val="en-US"/>
        </w:rPr>
        <w:t xml:space="preserve"> </w:t>
      </w:r>
      <w:r w:rsidRPr="00271A9B">
        <w:rPr>
          <w:rFonts w:hint="eastAsia"/>
          <w:lang w:val="en-US"/>
        </w:rPr>
        <w:t>здоровье</w:t>
      </w:r>
      <w:r w:rsidRPr="00271A9B">
        <w:rPr>
          <w:lang w:val="en-US"/>
        </w:rPr>
        <w:t xml:space="preserve"> </w:t>
      </w:r>
      <w:r w:rsidRPr="00271A9B">
        <w:rPr>
          <w:rFonts w:hint="eastAsia"/>
          <w:lang w:val="en-US"/>
        </w:rPr>
        <w:t>крупного</w:t>
      </w:r>
      <w:r w:rsidRPr="00271A9B">
        <w:rPr>
          <w:lang w:val="en-US"/>
        </w:rPr>
        <w:t xml:space="preserve"> </w:t>
      </w:r>
      <w:r w:rsidRPr="00271A9B">
        <w:rPr>
          <w:rFonts w:hint="eastAsia"/>
          <w:lang w:val="en-US"/>
        </w:rPr>
        <w:t>рогатого</w:t>
      </w:r>
      <w:r w:rsidRPr="00271A9B">
        <w:rPr>
          <w:lang w:val="en-US"/>
        </w:rPr>
        <w:t xml:space="preserve"> </w:t>
      </w:r>
      <w:r w:rsidRPr="00271A9B">
        <w:rPr>
          <w:rFonts w:hint="eastAsia"/>
          <w:lang w:val="en-US"/>
        </w:rPr>
        <w:t>скота</w:t>
      </w:r>
      <w:r w:rsidRPr="00271A9B">
        <w:rPr>
          <w:lang w:val="en-US"/>
        </w:rPr>
        <w:t xml:space="preserve"> </w:t>
      </w:r>
      <w:r w:rsidRPr="00271A9B">
        <w:rPr>
          <w:rFonts w:hint="eastAsia"/>
          <w:lang w:val="en-US"/>
        </w:rPr>
        <w:t>в</w:t>
      </w:r>
      <w:r w:rsidRPr="00271A9B">
        <w:rPr>
          <w:lang w:val="en-US"/>
        </w:rPr>
        <w:t xml:space="preserve"> </w:t>
      </w:r>
      <w:r w:rsidRPr="00271A9B">
        <w:rPr>
          <w:rFonts w:hint="eastAsia"/>
          <w:lang w:val="en-US"/>
        </w:rPr>
        <w:t>Ленинградской</w:t>
      </w:r>
      <w:r w:rsidRPr="00271A9B">
        <w:rPr>
          <w:lang w:val="en-US"/>
        </w:rPr>
        <w:t xml:space="preserve"> </w:t>
      </w:r>
      <w:r w:rsidRPr="00271A9B">
        <w:rPr>
          <w:rFonts w:hint="eastAsia"/>
          <w:lang w:val="en-US"/>
        </w:rPr>
        <w:t>области</w:t>
      </w:r>
      <w:r w:rsidRPr="00271A9B">
        <w:rPr>
          <w:lang w:val="en-US"/>
        </w:rPr>
        <w:t>.</w:t>
      </w:r>
    </w:p>
    <w:p w14:paraId="6C6D8735" w14:textId="77777777" w:rsidR="00271A9B" w:rsidRPr="00271A9B" w:rsidRDefault="00271A9B" w:rsidP="00271A9B">
      <w:pPr>
        <w:rPr>
          <w:lang w:val="en-US"/>
        </w:rPr>
      </w:pPr>
    </w:p>
    <w:p w14:paraId="40E8DDBC" w14:textId="77777777" w:rsidR="00271A9B" w:rsidRPr="00271A9B" w:rsidRDefault="00271A9B" w:rsidP="00271A9B">
      <w:pPr>
        <w:rPr>
          <w:lang w:val="en-US"/>
        </w:rPr>
      </w:pPr>
      <w:r w:rsidRPr="00271A9B">
        <w:rPr>
          <w:lang w:val="en-US"/>
        </w:rPr>
        <w:t xml:space="preserve">2.2.3. </w:t>
      </w:r>
      <w:r w:rsidRPr="00271A9B">
        <w:rPr>
          <w:rFonts w:hint="eastAsia"/>
          <w:lang w:val="en-US"/>
        </w:rPr>
        <w:t>Влияние</w:t>
      </w:r>
      <w:r w:rsidRPr="00271A9B">
        <w:rPr>
          <w:lang w:val="en-US"/>
        </w:rPr>
        <w:t xml:space="preserve"> </w:t>
      </w:r>
      <w:r w:rsidRPr="00271A9B">
        <w:rPr>
          <w:rFonts w:hint="eastAsia"/>
          <w:lang w:val="en-US"/>
        </w:rPr>
        <w:t>экологических</w:t>
      </w:r>
      <w:r w:rsidRPr="00271A9B">
        <w:rPr>
          <w:lang w:val="en-US"/>
        </w:rPr>
        <w:t xml:space="preserve"> </w:t>
      </w:r>
      <w:r w:rsidRPr="00271A9B">
        <w:rPr>
          <w:rFonts w:hint="eastAsia"/>
          <w:lang w:val="en-US"/>
        </w:rPr>
        <w:t>факторов</w:t>
      </w:r>
      <w:r w:rsidRPr="00271A9B">
        <w:rPr>
          <w:lang w:val="en-US"/>
        </w:rPr>
        <w:t xml:space="preserve"> </w:t>
      </w:r>
      <w:r w:rsidRPr="00271A9B">
        <w:rPr>
          <w:rFonts w:hint="eastAsia"/>
          <w:lang w:val="en-US"/>
        </w:rPr>
        <w:t>литосферы</w:t>
      </w:r>
      <w:r w:rsidRPr="00271A9B">
        <w:rPr>
          <w:lang w:val="en-US"/>
        </w:rPr>
        <w:t xml:space="preserve"> </w:t>
      </w:r>
      <w:r w:rsidRPr="00271A9B">
        <w:rPr>
          <w:rFonts w:hint="eastAsia"/>
          <w:lang w:val="en-US"/>
        </w:rPr>
        <w:t>на</w:t>
      </w:r>
      <w:r w:rsidRPr="00271A9B">
        <w:rPr>
          <w:lang w:val="en-US"/>
        </w:rPr>
        <w:t xml:space="preserve"> </w:t>
      </w:r>
      <w:r w:rsidRPr="00271A9B">
        <w:rPr>
          <w:rFonts w:hint="eastAsia"/>
          <w:lang w:val="en-US"/>
        </w:rPr>
        <w:t>здоровье</w:t>
      </w:r>
      <w:r w:rsidRPr="00271A9B">
        <w:rPr>
          <w:lang w:val="en-US"/>
        </w:rPr>
        <w:t xml:space="preserve"> </w:t>
      </w:r>
      <w:r w:rsidRPr="00271A9B">
        <w:rPr>
          <w:rFonts w:hint="eastAsia"/>
          <w:lang w:val="en-US"/>
        </w:rPr>
        <w:t>крупного</w:t>
      </w:r>
      <w:r w:rsidRPr="00271A9B">
        <w:rPr>
          <w:lang w:val="en-US"/>
        </w:rPr>
        <w:t xml:space="preserve"> </w:t>
      </w:r>
      <w:r w:rsidRPr="00271A9B">
        <w:rPr>
          <w:rFonts w:hint="eastAsia"/>
          <w:lang w:val="en-US"/>
        </w:rPr>
        <w:t>рогатого</w:t>
      </w:r>
      <w:r w:rsidRPr="00271A9B">
        <w:rPr>
          <w:lang w:val="en-US"/>
        </w:rPr>
        <w:t xml:space="preserve"> </w:t>
      </w:r>
      <w:r w:rsidRPr="00271A9B">
        <w:rPr>
          <w:rFonts w:hint="eastAsia"/>
          <w:lang w:val="en-US"/>
        </w:rPr>
        <w:t>скота</w:t>
      </w:r>
      <w:r w:rsidRPr="00271A9B">
        <w:rPr>
          <w:lang w:val="en-US"/>
        </w:rPr>
        <w:t xml:space="preserve"> </w:t>
      </w:r>
      <w:r w:rsidRPr="00271A9B">
        <w:rPr>
          <w:rFonts w:hint="eastAsia"/>
          <w:lang w:val="en-US"/>
        </w:rPr>
        <w:t>в</w:t>
      </w:r>
      <w:r w:rsidRPr="00271A9B">
        <w:rPr>
          <w:lang w:val="en-US"/>
        </w:rPr>
        <w:t xml:space="preserve"> </w:t>
      </w:r>
      <w:r w:rsidRPr="00271A9B">
        <w:rPr>
          <w:rFonts w:hint="eastAsia"/>
          <w:lang w:val="en-US"/>
        </w:rPr>
        <w:t>Ленинградской</w:t>
      </w:r>
      <w:r w:rsidRPr="00271A9B">
        <w:rPr>
          <w:lang w:val="en-US"/>
        </w:rPr>
        <w:t xml:space="preserve"> </w:t>
      </w:r>
      <w:r w:rsidRPr="00271A9B">
        <w:rPr>
          <w:rFonts w:hint="eastAsia"/>
          <w:lang w:val="en-US"/>
        </w:rPr>
        <w:t>области</w:t>
      </w:r>
      <w:r w:rsidRPr="00271A9B">
        <w:rPr>
          <w:lang w:val="en-US"/>
        </w:rPr>
        <w:t>.</w:t>
      </w:r>
    </w:p>
    <w:p w14:paraId="408F5B46" w14:textId="77777777" w:rsidR="00271A9B" w:rsidRPr="00271A9B" w:rsidRDefault="00271A9B" w:rsidP="00271A9B">
      <w:pPr>
        <w:rPr>
          <w:lang w:val="en-US"/>
        </w:rPr>
      </w:pPr>
    </w:p>
    <w:p w14:paraId="56AD6E6F" w14:textId="77777777" w:rsidR="00271A9B" w:rsidRPr="00271A9B" w:rsidRDefault="00271A9B" w:rsidP="00271A9B">
      <w:pPr>
        <w:rPr>
          <w:lang w:val="en-US"/>
        </w:rPr>
      </w:pPr>
      <w:r w:rsidRPr="00271A9B">
        <w:rPr>
          <w:rFonts w:hint="eastAsia"/>
          <w:lang w:val="en-US"/>
        </w:rPr>
        <w:t>Геологический</w:t>
      </w:r>
      <w:r w:rsidRPr="00271A9B">
        <w:rPr>
          <w:lang w:val="en-US"/>
        </w:rPr>
        <w:t xml:space="preserve"> </w:t>
      </w:r>
      <w:r w:rsidRPr="00271A9B">
        <w:rPr>
          <w:rFonts w:hint="eastAsia"/>
          <w:lang w:val="en-US"/>
        </w:rPr>
        <w:t>фактор</w:t>
      </w:r>
      <w:r w:rsidRPr="00271A9B">
        <w:rPr>
          <w:lang w:val="en-US"/>
        </w:rPr>
        <w:t xml:space="preserve"> </w:t>
      </w:r>
      <w:r w:rsidRPr="00271A9B">
        <w:rPr>
          <w:rFonts w:hint="eastAsia"/>
          <w:lang w:val="en-US"/>
        </w:rPr>
        <w:t>состояния</w:t>
      </w:r>
      <w:r w:rsidRPr="00271A9B">
        <w:rPr>
          <w:lang w:val="en-US"/>
        </w:rPr>
        <w:t xml:space="preserve"> </w:t>
      </w:r>
      <w:r w:rsidRPr="00271A9B">
        <w:rPr>
          <w:rFonts w:hint="eastAsia"/>
          <w:lang w:val="en-US"/>
        </w:rPr>
        <w:t>среды</w:t>
      </w:r>
      <w:r w:rsidRPr="00271A9B">
        <w:rPr>
          <w:lang w:val="en-US"/>
        </w:rPr>
        <w:t xml:space="preserve"> </w:t>
      </w:r>
      <w:r w:rsidRPr="00271A9B">
        <w:rPr>
          <w:rFonts w:hint="eastAsia"/>
          <w:lang w:val="en-US"/>
        </w:rPr>
        <w:t>обитания</w:t>
      </w:r>
      <w:r w:rsidRPr="00271A9B">
        <w:rPr>
          <w:lang w:val="en-US"/>
        </w:rPr>
        <w:t xml:space="preserve"> </w:t>
      </w:r>
      <w:r w:rsidRPr="00271A9B">
        <w:rPr>
          <w:rFonts w:hint="eastAsia"/>
          <w:lang w:val="en-US"/>
        </w:rPr>
        <w:t>в</w:t>
      </w:r>
      <w:r w:rsidRPr="00271A9B">
        <w:rPr>
          <w:lang w:val="en-US"/>
        </w:rPr>
        <w:t xml:space="preserve"> </w:t>
      </w:r>
      <w:r w:rsidRPr="00271A9B">
        <w:rPr>
          <w:rFonts w:hint="eastAsia"/>
          <w:lang w:val="en-US"/>
        </w:rPr>
        <w:t>регионе</w:t>
      </w:r>
      <w:r w:rsidRPr="00271A9B">
        <w:rPr>
          <w:lang w:val="en-US"/>
        </w:rPr>
        <w:t>.</w:t>
      </w:r>
    </w:p>
    <w:p w14:paraId="567288A4" w14:textId="77777777" w:rsidR="00271A9B" w:rsidRPr="00271A9B" w:rsidRDefault="00271A9B" w:rsidP="00271A9B">
      <w:pPr>
        <w:rPr>
          <w:lang w:val="en-US"/>
        </w:rPr>
      </w:pPr>
    </w:p>
    <w:p w14:paraId="02F0E023" w14:textId="77777777" w:rsidR="00271A9B" w:rsidRPr="00271A9B" w:rsidRDefault="00271A9B" w:rsidP="00271A9B">
      <w:pPr>
        <w:rPr>
          <w:lang w:val="en-US"/>
        </w:rPr>
      </w:pPr>
      <w:r w:rsidRPr="00271A9B">
        <w:rPr>
          <w:rFonts w:hint="eastAsia"/>
          <w:lang w:val="en-US"/>
        </w:rPr>
        <w:t>Региональный</w:t>
      </w:r>
      <w:r w:rsidRPr="00271A9B">
        <w:rPr>
          <w:lang w:val="en-US"/>
        </w:rPr>
        <w:t xml:space="preserve"> </w:t>
      </w:r>
      <w:r w:rsidRPr="00271A9B">
        <w:rPr>
          <w:rFonts w:hint="eastAsia"/>
          <w:lang w:val="en-US"/>
        </w:rPr>
        <w:t>геологический</w:t>
      </w:r>
      <w:r w:rsidRPr="00271A9B">
        <w:rPr>
          <w:lang w:val="en-US"/>
        </w:rPr>
        <w:t xml:space="preserve"> </w:t>
      </w:r>
      <w:r w:rsidRPr="00271A9B">
        <w:rPr>
          <w:rFonts w:hint="eastAsia"/>
          <w:lang w:val="en-US"/>
        </w:rPr>
        <w:t>фактор</w:t>
      </w:r>
      <w:r w:rsidRPr="00271A9B">
        <w:rPr>
          <w:lang w:val="en-US"/>
        </w:rPr>
        <w:t>.</w:t>
      </w:r>
    </w:p>
    <w:p w14:paraId="6DD3490C" w14:textId="77777777" w:rsidR="00271A9B" w:rsidRPr="00271A9B" w:rsidRDefault="00271A9B" w:rsidP="00271A9B">
      <w:pPr>
        <w:rPr>
          <w:lang w:val="en-US"/>
        </w:rPr>
      </w:pPr>
    </w:p>
    <w:p w14:paraId="5DA64340" w14:textId="77777777" w:rsidR="00271A9B" w:rsidRPr="00271A9B" w:rsidRDefault="00271A9B" w:rsidP="00271A9B">
      <w:pPr>
        <w:rPr>
          <w:lang w:val="en-US"/>
        </w:rPr>
      </w:pPr>
      <w:r w:rsidRPr="00271A9B">
        <w:rPr>
          <w:rFonts w:hint="eastAsia"/>
          <w:lang w:val="en-US"/>
        </w:rPr>
        <w:t>Регионально</w:t>
      </w:r>
      <w:r w:rsidRPr="00271A9B">
        <w:rPr>
          <w:lang w:val="en-US"/>
        </w:rPr>
        <w:t>-</w:t>
      </w:r>
      <w:r w:rsidRPr="00271A9B">
        <w:rPr>
          <w:rFonts w:hint="eastAsia"/>
          <w:lang w:val="en-US"/>
        </w:rPr>
        <w:t>трансрегиональный</w:t>
      </w:r>
      <w:r w:rsidRPr="00271A9B">
        <w:rPr>
          <w:lang w:val="en-US"/>
        </w:rPr>
        <w:t xml:space="preserve"> </w:t>
      </w:r>
      <w:r w:rsidRPr="00271A9B">
        <w:rPr>
          <w:rFonts w:hint="eastAsia"/>
          <w:lang w:val="en-US"/>
        </w:rPr>
        <w:t>геологический</w:t>
      </w:r>
      <w:r w:rsidRPr="00271A9B">
        <w:rPr>
          <w:lang w:val="en-US"/>
        </w:rPr>
        <w:t xml:space="preserve"> </w:t>
      </w:r>
      <w:r w:rsidRPr="00271A9B">
        <w:rPr>
          <w:rFonts w:hint="eastAsia"/>
          <w:lang w:val="en-US"/>
        </w:rPr>
        <w:t>фактор</w:t>
      </w:r>
      <w:r w:rsidRPr="00271A9B">
        <w:rPr>
          <w:lang w:val="en-US"/>
        </w:rPr>
        <w:t>.</w:t>
      </w:r>
    </w:p>
    <w:p w14:paraId="4E6EE2C3" w14:textId="77777777" w:rsidR="00271A9B" w:rsidRPr="00271A9B" w:rsidRDefault="00271A9B" w:rsidP="00271A9B">
      <w:pPr>
        <w:rPr>
          <w:lang w:val="en-US"/>
        </w:rPr>
      </w:pPr>
    </w:p>
    <w:p w14:paraId="0EFE3DFE" w14:textId="77777777" w:rsidR="00271A9B" w:rsidRPr="00271A9B" w:rsidRDefault="00271A9B" w:rsidP="00271A9B">
      <w:pPr>
        <w:rPr>
          <w:lang w:val="en-US"/>
        </w:rPr>
      </w:pPr>
      <w:r w:rsidRPr="00271A9B">
        <w:rPr>
          <w:rFonts w:hint="eastAsia"/>
          <w:lang w:val="en-US"/>
        </w:rPr>
        <w:t>Радиационная</w:t>
      </w:r>
      <w:r w:rsidRPr="00271A9B">
        <w:rPr>
          <w:lang w:val="en-US"/>
        </w:rPr>
        <w:t xml:space="preserve"> </w:t>
      </w:r>
      <w:r w:rsidRPr="00271A9B">
        <w:rPr>
          <w:rFonts w:hint="eastAsia"/>
          <w:lang w:val="en-US"/>
        </w:rPr>
        <w:t>обстановка</w:t>
      </w:r>
      <w:r w:rsidRPr="00271A9B">
        <w:rPr>
          <w:lang w:val="en-US"/>
        </w:rPr>
        <w:t xml:space="preserve"> </w:t>
      </w:r>
      <w:r w:rsidRPr="00271A9B">
        <w:rPr>
          <w:rFonts w:hint="eastAsia"/>
          <w:lang w:val="en-US"/>
        </w:rPr>
        <w:t>на</w:t>
      </w:r>
      <w:r w:rsidRPr="00271A9B">
        <w:rPr>
          <w:lang w:val="en-US"/>
        </w:rPr>
        <w:t xml:space="preserve"> </w:t>
      </w:r>
      <w:r w:rsidRPr="00271A9B">
        <w:rPr>
          <w:rFonts w:hint="eastAsia"/>
          <w:lang w:val="en-US"/>
        </w:rPr>
        <w:t>территории</w:t>
      </w:r>
      <w:r w:rsidRPr="00271A9B">
        <w:rPr>
          <w:lang w:val="en-US"/>
        </w:rPr>
        <w:t xml:space="preserve"> </w:t>
      </w:r>
      <w:r w:rsidRPr="00271A9B">
        <w:rPr>
          <w:rFonts w:hint="eastAsia"/>
          <w:lang w:val="en-US"/>
        </w:rPr>
        <w:t>области</w:t>
      </w:r>
      <w:r w:rsidRPr="00271A9B">
        <w:rPr>
          <w:lang w:val="en-US"/>
        </w:rPr>
        <w:t>.</w:t>
      </w:r>
    </w:p>
    <w:p w14:paraId="4A9CE302" w14:textId="77777777" w:rsidR="00271A9B" w:rsidRPr="00271A9B" w:rsidRDefault="00271A9B" w:rsidP="00271A9B">
      <w:pPr>
        <w:rPr>
          <w:lang w:val="en-US"/>
        </w:rPr>
      </w:pPr>
    </w:p>
    <w:p w14:paraId="7FBDA43B" w14:textId="77777777" w:rsidR="00271A9B" w:rsidRPr="00271A9B" w:rsidRDefault="00271A9B" w:rsidP="00271A9B">
      <w:pPr>
        <w:rPr>
          <w:lang w:val="en-US"/>
        </w:rPr>
      </w:pPr>
      <w:r w:rsidRPr="00271A9B">
        <w:rPr>
          <w:lang w:val="en-US"/>
        </w:rPr>
        <w:t xml:space="preserve">2.2.4. </w:t>
      </w:r>
      <w:r w:rsidRPr="00271A9B">
        <w:rPr>
          <w:rFonts w:hint="eastAsia"/>
          <w:lang w:val="en-US"/>
        </w:rPr>
        <w:t>Ветеринарно</w:t>
      </w:r>
      <w:r w:rsidRPr="00271A9B">
        <w:rPr>
          <w:lang w:val="en-US"/>
        </w:rPr>
        <w:t>-</w:t>
      </w:r>
      <w:r w:rsidRPr="00271A9B">
        <w:rPr>
          <w:rFonts w:hint="eastAsia"/>
          <w:lang w:val="en-US"/>
        </w:rPr>
        <w:t>демографический</w:t>
      </w:r>
      <w:r w:rsidRPr="00271A9B">
        <w:rPr>
          <w:lang w:val="en-US"/>
        </w:rPr>
        <w:t xml:space="preserve"> </w:t>
      </w:r>
      <w:r w:rsidRPr="00271A9B">
        <w:rPr>
          <w:rFonts w:hint="eastAsia"/>
          <w:lang w:val="en-US"/>
        </w:rPr>
        <w:t>процесс</w:t>
      </w:r>
      <w:r w:rsidRPr="00271A9B">
        <w:rPr>
          <w:lang w:val="en-US"/>
        </w:rPr>
        <w:t xml:space="preserve"> </w:t>
      </w:r>
      <w:r w:rsidRPr="00271A9B">
        <w:rPr>
          <w:rFonts w:hint="eastAsia"/>
          <w:lang w:val="en-US"/>
        </w:rPr>
        <w:t>в</w:t>
      </w:r>
      <w:r w:rsidRPr="00271A9B">
        <w:rPr>
          <w:lang w:val="en-US"/>
        </w:rPr>
        <w:t xml:space="preserve"> </w:t>
      </w:r>
      <w:r w:rsidRPr="00271A9B">
        <w:rPr>
          <w:rFonts w:hint="eastAsia"/>
          <w:lang w:val="en-US"/>
        </w:rPr>
        <w:t>популяции</w:t>
      </w:r>
      <w:r w:rsidRPr="00271A9B">
        <w:rPr>
          <w:lang w:val="en-US"/>
        </w:rPr>
        <w:t xml:space="preserve"> </w:t>
      </w:r>
      <w:r w:rsidRPr="00271A9B">
        <w:rPr>
          <w:rFonts w:hint="eastAsia"/>
          <w:lang w:val="en-US"/>
        </w:rPr>
        <w:t>крупного</w:t>
      </w:r>
      <w:r w:rsidRPr="00271A9B">
        <w:rPr>
          <w:lang w:val="en-US"/>
        </w:rPr>
        <w:t xml:space="preserve"> </w:t>
      </w:r>
      <w:r w:rsidRPr="00271A9B">
        <w:rPr>
          <w:rFonts w:hint="eastAsia"/>
          <w:lang w:val="en-US"/>
        </w:rPr>
        <w:t>рогатого</w:t>
      </w:r>
      <w:r w:rsidRPr="00271A9B">
        <w:rPr>
          <w:lang w:val="en-US"/>
        </w:rPr>
        <w:t xml:space="preserve"> </w:t>
      </w:r>
      <w:r w:rsidRPr="00271A9B">
        <w:rPr>
          <w:rFonts w:hint="eastAsia"/>
          <w:lang w:val="en-US"/>
        </w:rPr>
        <w:t>скота</w:t>
      </w:r>
    </w:p>
    <w:p w14:paraId="295269D7" w14:textId="77777777" w:rsidR="00271A9B" w:rsidRPr="00271A9B" w:rsidRDefault="00271A9B" w:rsidP="00271A9B">
      <w:pPr>
        <w:rPr>
          <w:lang w:val="en-US"/>
        </w:rPr>
      </w:pPr>
    </w:p>
    <w:p w14:paraId="59B32110" w14:textId="77777777" w:rsidR="00271A9B" w:rsidRPr="00271A9B" w:rsidRDefault="00271A9B" w:rsidP="00271A9B">
      <w:pPr>
        <w:rPr>
          <w:lang w:val="en-US"/>
        </w:rPr>
      </w:pPr>
      <w:r w:rsidRPr="00271A9B">
        <w:rPr>
          <w:rFonts w:hint="eastAsia"/>
          <w:lang w:val="en-US"/>
        </w:rPr>
        <w:t>Ленинградской</w:t>
      </w:r>
      <w:r w:rsidRPr="00271A9B">
        <w:rPr>
          <w:lang w:val="en-US"/>
        </w:rPr>
        <w:t xml:space="preserve"> </w:t>
      </w:r>
      <w:r w:rsidRPr="00271A9B">
        <w:rPr>
          <w:rFonts w:hint="eastAsia"/>
          <w:lang w:val="en-US"/>
        </w:rPr>
        <w:t>области</w:t>
      </w:r>
      <w:r w:rsidRPr="00271A9B">
        <w:rPr>
          <w:lang w:val="en-US"/>
        </w:rPr>
        <w:t>.</w:t>
      </w:r>
    </w:p>
    <w:p w14:paraId="48085959" w14:textId="77777777" w:rsidR="00271A9B" w:rsidRPr="00271A9B" w:rsidRDefault="00271A9B" w:rsidP="00271A9B">
      <w:pPr>
        <w:rPr>
          <w:lang w:val="en-US"/>
        </w:rPr>
      </w:pPr>
    </w:p>
    <w:p w14:paraId="035892D0" w14:textId="77777777" w:rsidR="00271A9B" w:rsidRPr="00271A9B" w:rsidRDefault="00271A9B" w:rsidP="00271A9B">
      <w:pPr>
        <w:rPr>
          <w:lang w:val="en-US"/>
        </w:rPr>
      </w:pPr>
      <w:r w:rsidRPr="00271A9B">
        <w:rPr>
          <w:lang w:val="en-US"/>
        </w:rPr>
        <w:t xml:space="preserve">2.3. </w:t>
      </w:r>
      <w:r w:rsidRPr="00271A9B">
        <w:rPr>
          <w:rFonts w:hint="eastAsia"/>
          <w:lang w:val="en-US"/>
        </w:rPr>
        <w:t>Эпизоотологический</w:t>
      </w:r>
      <w:r w:rsidRPr="00271A9B">
        <w:rPr>
          <w:lang w:val="en-US"/>
        </w:rPr>
        <w:t xml:space="preserve"> </w:t>
      </w:r>
      <w:r w:rsidRPr="00271A9B">
        <w:rPr>
          <w:rFonts w:hint="eastAsia"/>
          <w:lang w:val="en-US"/>
        </w:rPr>
        <w:t>надзор</w:t>
      </w:r>
      <w:r w:rsidRPr="00271A9B">
        <w:rPr>
          <w:lang w:val="en-US"/>
        </w:rPr>
        <w:t xml:space="preserve"> </w:t>
      </w:r>
      <w:r w:rsidRPr="00271A9B">
        <w:rPr>
          <w:rFonts w:hint="eastAsia"/>
          <w:lang w:val="en-US"/>
        </w:rPr>
        <w:t>за</w:t>
      </w:r>
      <w:r w:rsidRPr="00271A9B">
        <w:rPr>
          <w:lang w:val="en-US"/>
        </w:rPr>
        <w:t xml:space="preserve"> </w:t>
      </w:r>
      <w:r w:rsidRPr="00271A9B">
        <w:rPr>
          <w:rFonts w:hint="eastAsia"/>
          <w:lang w:val="en-US"/>
        </w:rPr>
        <w:t>лейкозом</w:t>
      </w:r>
      <w:r w:rsidRPr="00271A9B">
        <w:rPr>
          <w:lang w:val="en-US"/>
        </w:rPr>
        <w:t xml:space="preserve"> </w:t>
      </w:r>
      <w:r w:rsidRPr="00271A9B">
        <w:rPr>
          <w:rFonts w:hint="eastAsia"/>
          <w:lang w:val="en-US"/>
        </w:rPr>
        <w:t>крупного</w:t>
      </w:r>
      <w:r w:rsidRPr="00271A9B">
        <w:rPr>
          <w:lang w:val="en-US"/>
        </w:rPr>
        <w:t xml:space="preserve"> </w:t>
      </w:r>
      <w:r w:rsidRPr="00271A9B">
        <w:rPr>
          <w:rFonts w:hint="eastAsia"/>
          <w:lang w:val="en-US"/>
        </w:rPr>
        <w:t>рогатого</w:t>
      </w:r>
      <w:r w:rsidRPr="00271A9B">
        <w:rPr>
          <w:lang w:val="en-US"/>
        </w:rPr>
        <w:t xml:space="preserve"> </w:t>
      </w:r>
      <w:r w:rsidRPr="00271A9B">
        <w:rPr>
          <w:rFonts w:hint="eastAsia"/>
          <w:lang w:val="en-US"/>
        </w:rPr>
        <w:t>скота</w:t>
      </w:r>
      <w:r w:rsidRPr="00271A9B">
        <w:rPr>
          <w:lang w:val="en-US"/>
        </w:rPr>
        <w:t xml:space="preserve"> </w:t>
      </w:r>
      <w:r w:rsidRPr="00271A9B">
        <w:rPr>
          <w:rFonts w:hint="eastAsia"/>
          <w:lang w:val="en-US"/>
        </w:rPr>
        <w:t>в</w:t>
      </w:r>
      <w:r w:rsidRPr="00271A9B">
        <w:rPr>
          <w:lang w:val="en-US"/>
        </w:rPr>
        <w:t xml:space="preserve"> </w:t>
      </w:r>
      <w:r w:rsidRPr="00271A9B">
        <w:rPr>
          <w:rFonts w:hint="eastAsia"/>
          <w:lang w:val="en-US"/>
        </w:rPr>
        <w:t>условиях</w:t>
      </w:r>
      <w:r w:rsidRPr="00271A9B">
        <w:rPr>
          <w:lang w:val="en-US"/>
        </w:rPr>
        <w:t xml:space="preserve"> </w:t>
      </w:r>
      <w:r w:rsidRPr="00271A9B">
        <w:rPr>
          <w:rFonts w:hint="eastAsia"/>
          <w:lang w:val="en-US"/>
        </w:rPr>
        <w:t>Ленинградской</w:t>
      </w:r>
      <w:r w:rsidRPr="00271A9B">
        <w:rPr>
          <w:lang w:val="en-US"/>
        </w:rPr>
        <w:t xml:space="preserve"> </w:t>
      </w:r>
      <w:r w:rsidRPr="00271A9B">
        <w:rPr>
          <w:rFonts w:hint="eastAsia"/>
          <w:lang w:val="en-US"/>
        </w:rPr>
        <w:t>области</w:t>
      </w:r>
      <w:r w:rsidRPr="00271A9B">
        <w:rPr>
          <w:lang w:val="en-US"/>
        </w:rPr>
        <w:t>.</w:t>
      </w:r>
    </w:p>
    <w:p w14:paraId="7804E31E" w14:textId="77777777" w:rsidR="00271A9B" w:rsidRPr="00271A9B" w:rsidRDefault="00271A9B" w:rsidP="00271A9B">
      <w:pPr>
        <w:rPr>
          <w:lang w:val="en-US"/>
        </w:rPr>
      </w:pPr>
    </w:p>
    <w:p w14:paraId="6E89E085" w14:textId="77777777" w:rsidR="00271A9B" w:rsidRPr="00271A9B" w:rsidRDefault="00271A9B" w:rsidP="00271A9B">
      <w:pPr>
        <w:rPr>
          <w:lang w:val="en-US"/>
        </w:rPr>
      </w:pPr>
      <w:r w:rsidRPr="00271A9B">
        <w:rPr>
          <w:lang w:val="en-US"/>
        </w:rPr>
        <w:t xml:space="preserve">2.3.1. </w:t>
      </w:r>
      <w:r w:rsidRPr="00271A9B">
        <w:rPr>
          <w:rFonts w:hint="eastAsia"/>
          <w:lang w:val="en-US"/>
        </w:rPr>
        <w:t>Экспертная</w:t>
      </w:r>
      <w:r w:rsidRPr="00271A9B">
        <w:rPr>
          <w:lang w:val="en-US"/>
        </w:rPr>
        <w:t xml:space="preserve"> </w:t>
      </w:r>
      <w:r w:rsidRPr="00271A9B">
        <w:rPr>
          <w:rFonts w:hint="eastAsia"/>
          <w:lang w:val="en-US"/>
        </w:rPr>
        <w:t>оценка</w:t>
      </w:r>
      <w:r w:rsidRPr="00271A9B">
        <w:rPr>
          <w:lang w:val="en-US"/>
        </w:rPr>
        <w:t xml:space="preserve"> </w:t>
      </w:r>
      <w:r w:rsidRPr="00271A9B">
        <w:rPr>
          <w:rFonts w:hint="eastAsia"/>
          <w:lang w:val="en-US"/>
        </w:rPr>
        <w:t>и</w:t>
      </w:r>
      <w:r w:rsidRPr="00271A9B">
        <w:rPr>
          <w:lang w:val="en-US"/>
        </w:rPr>
        <w:t xml:space="preserve"> </w:t>
      </w:r>
      <w:r w:rsidRPr="00271A9B">
        <w:rPr>
          <w:rFonts w:hint="eastAsia"/>
          <w:lang w:val="en-US"/>
        </w:rPr>
        <w:t>верификация</w:t>
      </w:r>
      <w:r w:rsidRPr="00271A9B">
        <w:rPr>
          <w:lang w:val="en-US"/>
        </w:rPr>
        <w:t xml:space="preserve"> </w:t>
      </w:r>
      <w:r w:rsidRPr="00271A9B">
        <w:rPr>
          <w:rFonts w:hint="eastAsia"/>
          <w:lang w:val="en-US"/>
        </w:rPr>
        <w:t>уровня</w:t>
      </w:r>
      <w:r w:rsidRPr="00271A9B">
        <w:rPr>
          <w:lang w:val="en-US"/>
        </w:rPr>
        <w:t xml:space="preserve"> </w:t>
      </w:r>
      <w:r w:rsidRPr="00271A9B">
        <w:rPr>
          <w:rFonts w:hint="eastAsia"/>
          <w:lang w:val="en-US"/>
        </w:rPr>
        <w:t>и</w:t>
      </w:r>
      <w:r w:rsidRPr="00271A9B">
        <w:rPr>
          <w:lang w:val="en-US"/>
        </w:rPr>
        <w:t xml:space="preserve"> </w:t>
      </w:r>
      <w:r w:rsidRPr="00271A9B">
        <w:rPr>
          <w:rFonts w:hint="eastAsia"/>
          <w:lang w:val="en-US"/>
        </w:rPr>
        <w:t>структуры</w:t>
      </w:r>
      <w:r w:rsidRPr="00271A9B">
        <w:rPr>
          <w:lang w:val="en-US"/>
        </w:rPr>
        <w:t xml:space="preserve"> </w:t>
      </w:r>
      <w:r w:rsidRPr="00271A9B">
        <w:rPr>
          <w:rFonts w:hint="eastAsia"/>
          <w:lang w:val="en-US"/>
        </w:rPr>
        <w:t>инфекционной</w:t>
      </w:r>
      <w:r w:rsidRPr="00271A9B">
        <w:rPr>
          <w:lang w:val="en-US"/>
        </w:rPr>
        <w:t xml:space="preserve"> </w:t>
      </w:r>
      <w:r w:rsidRPr="00271A9B">
        <w:rPr>
          <w:rFonts w:hint="eastAsia"/>
          <w:lang w:val="en-US"/>
        </w:rPr>
        <w:t>патологии</w:t>
      </w:r>
      <w:r w:rsidRPr="00271A9B">
        <w:rPr>
          <w:lang w:val="en-US"/>
        </w:rPr>
        <w:t xml:space="preserve"> </w:t>
      </w:r>
      <w:r w:rsidRPr="00271A9B">
        <w:rPr>
          <w:rFonts w:hint="eastAsia"/>
          <w:lang w:val="en-US"/>
        </w:rPr>
        <w:t>животных</w:t>
      </w:r>
      <w:r w:rsidRPr="00271A9B">
        <w:rPr>
          <w:lang w:val="en-US"/>
        </w:rPr>
        <w:t xml:space="preserve"> </w:t>
      </w:r>
      <w:r w:rsidRPr="00271A9B">
        <w:rPr>
          <w:rFonts w:hint="eastAsia"/>
          <w:lang w:val="en-US"/>
        </w:rPr>
        <w:t>как</w:t>
      </w:r>
      <w:r w:rsidRPr="00271A9B">
        <w:rPr>
          <w:lang w:val="en-US"/>
        </w:rPr>
        <w:t xml:space="preserve"> </w:t>
      </w:r>
      <w:r w:rsidRPr="00271A9B">
        <w:rPr>
          <w:rFonts w:hint="eastAsia"/>
          <w:lang w:val="en-US"/>
        </w:rPr>
        <w:t>этап</w:t>
      </w:r>
      <w:r w:rsidRPr="00271A9B">
        <w:rPr>
          <w:lang w:val="en-US"/>
        </w:rPr>
        <w:t xml:space="preserve"> </w:t>
      </w:r>
      <w:r w:rsidRPr="00271A9B">
        <w:rPr>
          <w:rFonts w:hint="eastAsia"/>
          <w:lang w:val="en-US"/>
        </w:rPr>
        <w:t>эпизоотологического</w:t>
      </w:r>
      <w:r w:rsidRPr="00271A9B">
        <w:rPr>
          <w:lang w:val="en-US"/>
        </w:rPr>
        <w:t xml:space="preserve"> </w:t>
      </w:r>
      <w:r w:rsidRPr="00271A9B">
        <w:rPr>
          <w:rFonts w:hint="eastAsia"/>
          <w:lang w:val="en-US"/>
        </w:rPr>
        <w:t>надзора</w:t>
      </w:r>
      <w:r w:rsidRPr="00271A9B">
        <w:rPr>
          <w:lang w:val="en-US"/>
        </w:rPr>
        <w:t xml:space="preserve"> </w:t>
      </w:r>
      <w:r w:rsidRPr="00271A9B">
        <w:rPr>
          <w:rFonts w:hint="eastAsia"/>
          <w:lang w:val="en-US"/>
        </w:rPr>
        <w:t>в</w:t>
      </w:r>
      <w:r w:rsidRPr="00271A9B">
        <w:rPr>
          <w:lang w:val="en-US"/>
        </w:rPr>
        <w:t xml:space="preserve"> </w:t>
      </w:r>
      <w:r w:rsidRPr="00271A9B">
        <w:rPr>
          <w:rFonts w:hint="eastAsia"/>
          <w:lang w:val="en-US"/>
        </w:rPr>
        <w:t>условиях</w:t>
      </w:r>
      <w:r w:rsidRPr="00271A9B">
        <w:rPr>
          <w:lang w:val="en-US"/>
        </w:rPr>
        <w:t xml:space="preserve"> </w:t>
      </w:r>
      <w:r w:rsidRPr="00271A9B">
        <w:rPr>
          <w:rFonts w:hint="eastAsia"/>
          <w:lang w:val="en-US"/>
        </w:rPr>
        <w:t>Ленинградской</w:t>
      </w:r>
      <w:r w:rsidRPr="00271A9B">
        <w:rPr>
          <w:lang w:val="en-US"/>
        </w:rPr>
        <w:t xml:space="preserve"> </w:t>
      </w:r>
      <w:r w:rsidRPr="00271A9B">
        <w:rPr>
          <w:rFonts w:hint="eastAsia"/>
          <w:lang w:val="en-US"/>
        </w:rPr>
        <w:t>области</w:t>
      </w:r>
      <w:r w:rsidRPr="00271A9B">
        <w:rPr>
          <w:lang w:val="en-US"/>
        </w:rPr>
        <w:t>.</w:t>
      </w:r>
    </w:p>
    <w:p w14:paraId="3A773A70" w14:textId="77777777" w:rsidR="00271A9B" w:rsidRPr="00271A9B" w:rsidRDefault="00271A9B" w:rsidP="00271A9B">
      <w:pPr>
        <w:rPr>
          <w:lang w:val="en-US"/>
        </w:rPr>
      </w:pPr>
    </w:p>
    <w:p w14:paraId="0B09B8BA" w14:textId="77777777" w:rsidR="00271A9B" w:rsidRPr="00271A9B" w:rsidRDefault="00271A9B" w:rsidP="00271A9B">
      <w:pPr>
        <w:rPr>
          <w:lang w:val="en-US"/>
        </w:rPr>
      </w:pPr>
      <w:r w:rsidRPr="00271A9B">
        <w:rPr>
          <w:lang w:val="en-US"/>
        </w:rPr>
        <w:t xml:space="preserve">2.3.2. </w:t>
      </w:r>
      <w:r w:rsidRPr="00271A9B">
        <w:rPr>
          <w:rFonts w:hint="eastAsia"/>
          <w:lang w:val="en-US"/>
        </w:rPr>
        <w:t>Ретроспективный</w:t>
      </w:r>
      <w:r w:rsidRPr="00271A9B">
        <w:rPr>
          <w:lang w:val="en-US"/>
        </w:rPr>
        <w:t xml:space="preserve"> </w:t>
      </w:r>
      <w:r w:rsidRPr="00271A9B">
        <w:rPr>
          <w:rFonts w:hint="eastAsia"/>
          <w:lang w:val="en-US"/>
        </w:rPr>
        <w:t>анализ</w:t>
      </w:r>
      <w:r w:rsidRPr="00271A9B">
        <w:rPr>
          <w:lang w:val="en-US"/>
        </w:rPr>
        <w:t xml:space="preserve"> </w:t>
      </w:r>
      <w:r w:rsidRPr="00271A9B">
        <w:rPr>
          <w:rFonts w:hint="eastAsia"/>
          <w:lang w:val="en-US"/>
        </w:rPr>
        <w:t>лейкоза</w:t>
      </w:r>
      <w:r w:rsidRPr="00271A9B">
        <w:rPr>
          <w:lang w:val="en-US"/>
        </w:rPr>
        <w:t xml:space="preserve"> </w:t>
      </w:r>
      <w:r w:rsidRPr="00271A9B">
        <w:rPr>
          <w:rFonts w:hint="eastAsia"/>
          <w:lang w:val="en-US"/>
        </w:rPr>
        <w:t>крупного</w:t>
      </w:r>
      <w:r w:rsidRPr="00271A9B">
        <w:rPr>
          <w:lang w:val="en-US"/>
        </w:rPr>
        <w:t xml:space="preserve"> </w:t>
      </w:r>
      <w:r w:rsidRPr="00271A9B">
        <w:rPr>
          <w:rFonts w:hint="eastAsia"/>
          <w:lang w:val="en-US"/>
        </w:rPr>
        <w:t>рогатого</w:t>
      </w:r>
      <w:r w:rsidRPr="00271A9B">
        <w:rPr>
          <w:lang w:val="en-US"/>
        </w:rPr>
        <w:t xml:space="preserve"> </w:t>
      </w:r>
      <w:r w:rsidRPr="00271A9B">
        <w:rPr>
          <w:rFonts w:hint="eastAsia"/>
          <w:lang w:val="en-US"/>
        </w:rPr>
        <w:t>скота</w:t>
      </w:r>
      <w:r w:rsidRPr="00271A9B">
        <w:rPr>
          <w:lang w:val="en-US"/>
        </w:rPr>
        <w:t xml:space="preserve"> </w:t>
      </w:r>
      <w:r w:rsidRPr="00271A9B">
        <w:rPr>
          <w:rFonts w:hint="eastAsia"/>
          <w:lang w:val="en-US"/>
        </w:rPr>
        <w:t>в</w:t>
      </w:r>
      <w:r w:rsidRPr="00271A9B">
        <w:rPr>
          <w:lang w:val="en-US"/>
        </w:rPr>
        <w:t xml:space="preserve"> </w:t>
      </w:r>
      <w:r w:rsidRPr="00271A9B">
        <w:rPr>
          <w:rFonts w:hint="eastAsia"/>
          <w:lang w:val="en-US"/>
        </w:rPr>
        <w:t>Ленинградской</w:t>
      </w:r>
      <w:r w:rsidRPr="00271A9B">
        <w:rPr>
          <w:lang w:val="en-US"/>
        </w:rPr>
        <w:t xml:space="preserve"> </w:t>
      </w:r>
      <w:r w:rsidRPr="00271A9B">
        <w:rPr>
          <w:rFonts w:hint="eastAsia"/>
          <w:lang w:val="en-US"/>
        </w:rPr>
        <w:t>области</w:t>
      </w:r>
      <w:r w:rsidRPr="00271A9B">
        <w:rPr>
          <w:lang w:val="en-US"/>
        </w:rPr>
        <w:t>.</w:t>
      </w:r>
    </w:p>
    <w:p w14:paraId="0F00697A" w14:textId="77777777" w:rsidR="00271A9B" w:rsidRPr="00271A9B" w:rsidRDefault="00271A9B" w:rsidP="00271A9B">
      <w:pPr>
        <w:rPr>
          <w:lang w:val="en-US"/>
        </w:rPr>
      </w:pPr>
    </w:p>
    <w:p w14:paraId="1DDB1FC0" w14:textId="77777777" w:rsidR="00271A9B" w:rsidRPr="00271A9B" w:rsidRDefault="00271A9B" w:rsidP="00271A9B">
      <w:pPr>
        <w:rPr>
          <w:lang w:val="en-US"/>
        </w:rPr>
      </w:pPr>
      <w:r w:rsidRPr="00271A9B">
        <w:rPr>
          <w:lang w:val="en-US"/>
        </w:rPr>
        <w:t xml:space="preserve">2.3.3. </w:t>
      </w:r>
      <w:r w:rsidRPr="00271A9B">
        <w:rPr>
          <w:rFonts w:hint="eastAsia"/>
          <w:lang w:val="en-US"/>
        </w:rPr>
        <w:t>Эпизоотическое</w:t>
      </w:r>
      <w:r w:rsidRPr="00271A9B">
        <w:rPr>
          <w:lang w:val="en-US"/>
        </w:rPr>
        <w:t xml:space="preserve"> </w:t>
      </w:r>
      <w:r w:rsidRPr="00271A9B">
        <w:rPr>
          <w:rFonts w:hint="eastAsia"/>
          <w:lang w:val="en-US"/>
        </w:rPr>
        <w:t>районирование</w:t>
      </w:r>
      <w:r w:rsidRPr="00271A9B">
        <w:rPr>
          <w:lang w:val="en-US"/>
        </w:rPr>
        <w:t xml:space="preserve"> </w:t>
      </w:r>
      <w:r w:rsidRPr="00271A9B">
        <w:rPr>
          <w:rFonts w:hint="eastAsia"/>
          <w:lang w:val="en-US"/>
        </w:rPr>
        <w:t>лейкоза</w:t>
      </w:r>
      <w:r w:rsidRPr="00271A9B">
        <w:rPr>
          <w:lang w:val="en-US"/>
        </w:rPr>
        <w:t xml:space="preserve"> </w:t>
      </w:r>
      <w:r w:rsidRPr="00271A9B">
        <w:rPr>
          <w:rFonts w:hint="eastAsia"/>
          <w:lang w:val="en-US"/>
        </w:rPr>
        <w:t>крупного</w:t>
      </w:r>
      <w:r w:rsidRPr="00271A9B">
        <w:rPr>
          <w:lang w:val="en-US"/>
        </w:rPr>
        <w:t xml:space="preserve"> </w:t>
      </w:r>
      <w:r w:rsidRPr="00271A9B">
        <w:rPr>
          <w:rFonts w:hint="eastAsia"/>
          <w:lang w:val="en-US"/>
        </w:rPr>
        <w:t>рогатого</w:t>
      </w:r>
      <w:r w:rsidRPr="00271A9B">
        <w:rPr>
          <w:lang w:val="en-US"/>
        </w:rPr>
        <w:t xml:space="preserve"> </w:t>
      </w:r>
      <w:r w:rsidRPr="00271A9B">
        <w:rPr>
          <w:rFonts w:hint="eastAsia"/>
          <w:lang w:val="en-US"/>
        </w:rPr>
        <w:t>скота</w:t>
      </w:r>
      <w:r w:rsidRPr="00271A9B">
        <w:rPr>
          <w:lang w:val="en-US"/>
        </w:rPr>
        <w:t xml:space="preserve"> </w:t>
      </w:r>
      <w:r w:rsidRPr="00271A9B">
        <w:rPr>
          <w:rFonts w:hint="eastAsia"/>
          <w:lang w:val="en-US"/>
        </w:rPr>
        <w:t>в</w:t>
      </w:r>
      <w:r w:rsidRPr="00271A9B">
        <w:rPr>
          <w:lang w:val="en-US"/>
        </w:rPr>
        <w:t xml:space="preserve"> </w:t>
      </w:r>
      <w:r w:rsidRPr="00271A9B">
        <w:rPr>
          <w:rFonts w:hint="eastAsia"/>
          <w:lang w:val="en-US"/>
        </w:rPr>
        <w:t>условиях</w:t>
      </w:r>
      <w:r w:rsidRPr="00271A9B">
        <w:rPr>
          <w:lang w:val="en-US"/>
        </w:rPr>
        <w:t xml:space="preserve"> </w:t>
      </w:r>
      <w:r w:rsidRPr="00271A9B">
        <w:rPr>
          <w:rFonts w:hint="eastAsia"/>
          <w:lang w:val="en-US"/>
        </w:rPr>
        <w:t>Ленинградской</w:t>
      </w:r>
      <w:r w:rsidRPr="00271A9B">
        <w:rPr>
          <w:lang w:val="en-US"/>
        </w:rPr>
        <w:t xml:space="preserve"> </w:t>
      </w:r>
      <w:r w:rsidRPr="00271A9B">
        <w:rPr>
          <w:rFonts w:hint="eastAsia"/>
          <w:lang w:val="en-US"/>
        </w:rPr>
        <w:t>области</w:t>
      </w:r>
      <w:r w:rsidRPr="00271A9B">
        <w:rPr>
          <w:lang w:val="en-US"/>
        </w:rPr>
        <w:t>.</w:t>
      </w:r>
    </w:p>
    <w:p w14:paraId="7A5DC597" w14:textId="77777777" w:rsidR="00271A9B" w:rsidRPr="00271A9B" w:rsidRDefault="00271A9B" w:rsidP="00271A9B">
      <w:pPr>
        <w:rPr>
          <w:lang w:val="en-US"/>
        </w:rPr>
      </w:pPr>
    </w:p>
    <w:p w14:paraId="7A721E93" w14:textId="77777777" w:rsidR="00271A9B" w:rsidRPr="00271A9B" w:rsidRDefault="00271A9B" w:rsidP="00271A9B">
      <w:pPr>
        <w:rPr>
          <w:lang w:val="en-US"/>
        </w:rPr>
      </w:pPr>
      <w:r w:rsidRPr="00271A9B">
        <w:rPr>
          <w:lang w:val="en-US"/>
        </w:rPr>
        <w:t xml:space="preserve">2.3.4. </w:t>
      </w:r>
      <w:r w:rsidRPr="00271A9B">
        <w:rPr>
          <w:rFonts w:hint="eastAsia"/>
          <w:lang w:val="en-US"/>
        </w:rPr>
        <w:t>Эпизоотологический</w:t>
      </w:r>
      <w:r w:rsidRPr="00271A9B">
        <w:rPr>
          <w:lang w:val="en-US"/>
        </w:rPr>
        <w:t xml:space="preserve"> </w:t>
      </w:r>
      <w:r w:rsidRPr="00271A9B">
        <w:rPr>
          <w:rFonts w:hint="eastAsia"/>
          <w:lang w:val="en-US"/>
        </w:rPr>
        <w:t>надзор</w:t>
      </w:r>
      <w:r w:rsidRPr="00271A9B">
        <w:rPr>
          <w:lang w:val="en-US"/>
        </w:rPr>
        <w:t xml:space="preserve"> </w:t>
      </w:r>
      <w:r w:rsidRPr="00271A9B">
        <w:rPr>
          <w:rFonts w:hint="eastAsia"/>
          <w:lang w:val="en-US"/>
        </w:rPr>
        <w:t>за</w:t>
      </w:r>
      <w:r w:rsidRPr="00271A9B">
        <w:rPr>
          <w:lang w:val="en-US"/>
        </w:rPr>
        <w:t xml:space="preserve"> </w:t>
      </w:r>
      <w:r w:rsidRPr="00271A9B">
        <w:rPr>
          <w:rFonts w:hint="eastAsia"/>
          <w:lang w:val="en-US"/>
        </w:rPr>
        <w:t>развитием</w:t>
      </w:r>
      <w:r w:rsidRPr="00271A9B">
        <w:rPr>
          <w:lang w:val="en-US"/>
        </w:rPr>
        <w:t xml:space="preserve"> </w:t>
      </w:r>
      <w:r w:rsidRPr="00271A9B">
        <w:rPr>
          <w:rFonts w:hint="eastAsia"/>
          <w:lang w:val="en-US"/>
        </w:rPr>
        <w:t>эпизоотического</w:t>
      </w:r>
      <w:r w:rsidRPr="00271A9B">
        <w:rPr>
          <w:lang w:val="en-US"/>
        </w:rPr>
        <w:t xml:space="preserve"> </w:t>
      </w:r>
      <w:r w:rsidRPr="00271A9B">
        <w:rPr>
          <w:rFonts w:hint="eastAsia"/>
          <w:lang w:val="en-US"/>
        </w:rPr>
        <w:t>процесса</w:t>
      </w:r>
      <w:r w:rsidRPr="00271A9B">
        <w:rPr>
          <w:lang w:val="en-US"/>
        </w:rPr>
        <w:t xml:space="preserve"> </w:t>
      </w:r>
      <w:r w:rsidRPr="00271A9B">
        <w:rPr>
          <w:rFonts w:hint="eastAsia"/>
          <w:lang w:val="en-US"/>
        </w:rPr>
        <w:t>лейкоза</w:t>
      </w:r>
      <w:r w:rsidRPr="00271A9B">
        <w:rPr>
          <w:lang w:val="en-US"/>
        </w:rPr>
        <w:t xml:space="preserve"> </w:t>
      </w:r>
      <w:r w:rsidRPr="00271A9B">
        <w:rPr>
          <w:rFonts w:hint="eastAsia"/>
          <w:lang w:val="en-US"/>
        </w:rPr>
        <w:t>крупного</w:t>
      </w:r>
      <w:r w:rsidRPr="00271A9B">
        <w:rPr>
          <w:lang w:val="en-US"/>
        </w:rPr>
        <w:t xml:space="preserve"> </w:t>
      </w:r>
      <w:r w:rsidRPr="00271A9B">
        <w:rPr>
          <w:rFonts w:hint="eastAsia"/>
          <w:lang w:val="en-US"/>
        </w:rPr>
        <w:t>рогатого</w:t>
      </w:r>
      <w:r w:rsidRPr="00271A9B">
        <w:rPr>
          <w:lang w:val="en-US"/>
        </w:rPr>
        <w:t xml:space="preserve"> </w:t>
      </w:r>
      <w:r w:rsidRPr="00271A9B">
        <w:rPr>
          <w:rFonts w:hint="eastAsia"/>
          <w:lang w:val="en-US"/>
        </w:rPr>
        <w:t>скота</w:t>
      </w:r>
      <w:r w:rsidRPr="00271A9B">
        <w:rPr>
          <w:lang w:val="en-US"/>
        </w:rPr>
        <w:t xml:space="preserve"> </w:t>
      </w:r>
      <w:r w:rsidRPr="00271A9B">
        <w:rPr>
          <w:rFonts w:hint="eastAsia"/>
          <w:lang w:val="en-US"/>
        </w:rPr>
        <w:t>в</w:t>
      </w:r>
      <w:r w:rsidRPr="00271A9B">
        <w:rPr>
          <w:lang w:val="en-US"/>
        </w:rPr>
        <w:t xml:space="preserve"> </w:t>
      </w:r>
      <w:r w:rsidRPr="00271A9B">
        <w:rPr>
          <w:rFonts w:hint="eastAsia"/>
          <w:lang w:val="en-US"/>
        </w:rPr>
        <w:t>Ленинградской</w:t>
      </w:r>
      <w:r w:rsidRPr="00271A9B">
        <w:rPr>
          <w:lang w:val="en-US"/>
        </w:rPr>
        <w:t xml:space="preserve"> </w:t>
      </w:r>
      <w:r w:rsidRPr="00271A9B">
        <w:rPr>
          <w:rFonts w:hint="eastAsia"/>
          <w:lang w:val="en-US"/>
        </w:rPr>
        <w:t>области</w:t>
      </w:r>
      <w:r w:rsidRPr="00271A9B">
        <w:rPr>
          <w:lang w:val="en-US"/>
        </w:rPr>
        <w:t>.</w:t>
      </w:r>
    </w:p>
    <w:p w14:paraId="070BDCD3" w14:textId="77777777" w:rsidR="00271A9B" w:rsidRPr="00271A9B" w:rsidRDefault="00271A9B" w:rsidP="00271A9B">
      <w:pPr>
        <w:rPr>
          <w:lang w:val="en-US"/>
        </w:rPr>
      </w:pPr>
    </w:p>
    <w:p w14:paraId="6D234206" w14:textId="77777777" w:rsidR="00271A9B" w:rsidRPr="00271A9B" w:rsidRDefault="00271A9B" w:rsidP="00271A9B">
      <w:pPr>
        <w:rPr>
          <w:lang w:val="en-US"/>
        </w:rPr>
      </w:pPr>
      <w:r w:rsidRPr="00271A9B">
        <w:rPr>
          <w:lang w:val="en-US"/>
        </w:rPr>
        <w:t xml:space="preserve">2.3.5. </w:t>
      </w:r>
      <w:r w:rsidRPr="00271A9B">
        <w:rPr>
          <w:rFonts w:hint="eastAsia"/>
          <w:lang w:val="en-US"/>
        </w:rPr>
        <w:t>Особенности</w:t>
      </w:r>
      <w:r w:rsidRPr="00271A9B">
        <w:rPr>
          <w:lang w:val="en-US"/>
        </w:rPr>
        <w:t xml:space="preserve"> </w:t>
      </w:r>
      <w:r w:rsidRPr="00271A9B">
        <w:rPr>
          <w:rFonts w:hint="eastAsia"/>
          <w:lang w:val="en-US"/>
        </w:rPr>
        <w:t>системы</w:t>
      </w:r>
      <w:r w:rsidRPr="00271A9B">
        <w:rPr>
          <w:lang w:val="en-US"/>
        </w:rPr>
        <w:t xml:space="preserve"> </w:t>
      </w:r>
      <w:r w:rsidRPr="00271A9B">
        <w:rPr>
          <w:rFonts w:hint="eastAsia"/>
          <w:lang w:val="en-US"/>
        </w:rPr>
        <w:t>оздоровительных</w:t>
      </w:r>
      <w:r w:rsidRPr="00271A9B">
        <w:rPr>
          <w:lang w:val="en-US"/>
        </w:rPr>
        <w:t xml:space="preserve"> </w:t>
      </w:r>
      <w:r w:rsidRPr="00271A9B">
        <w:rPr>
          <w:rFonts w:hint="eastAsia"/>
          <w:lang w:val="en-US"/>
        </w:rPr>
        <w:t>мероприятий</w:t>
      </w:r>
      <w:r w:rsidRPr="00271A9B">
        <w:rPr>
          <w:lang w:val="en-US"/>
        </w:rPr>
        <w:t>.</w:t>
      </w:r>
    </w:p>
    <w:p w14:paraId="7CA8C2EF" w14:textId="77777777" w:rsidR="00271A9B" w:rsidRPr="00271A9B" w:rsidRDefault="00271A9B" w:rsidP="00271A9B">
      <w:pPr>
        <w:rPr>
          <w:lang w:val="en-US"/>
        </w:rPr>
      </w:pPr>
    </w:p>
    <w:p w14:paraId="714B343F" w14:textId="77777777" w:rsidR="00271A9B" w:rsidRPr="00271A9B" w:rsidRDefault="00271A9B" w:rsidP="00271A9B">
      <w:pPr>
        <w:rPr>
          <w:lang w:val="en-US"/>
        </w:rPr>
      </w:pPr>
      <w:r w:rsidRPr="00271A9B">
        <w:rPr>
          <w:rFonts w:hint="eastAsia"/>
          <w:lang w:val="en-US"/>
        </w:rPr>
        <w:t>ОБСУЖДЕНИЕ</w:t>
      </w:r>
      <w:r w:rsidRPr="00271A9B">
        <w:rPr>
          <w:lang w:val="en-US"/>
        </w:rPr>
        <w:t>.</w:t>
      </w:r>
    </w:p>
    <w:p w14:paraId="6D20449A" w14:textId="77777777" w:rsidR="00271A9B" w:rsidRPr="00271A9B" w:rsidRDefault="00271A9B" w:rsidP="00271A9B">
      <w:pPr>
        <w:rPr>
          <w:lang w:val="en-US"/>
        </w:rPr>
      </w:pPr>
    </w:p>
    <w:p w14:paraId="09F4C18F" w14:textId="77777777" w:rsidR="00271A9B" w:rsidRPr="00271A9B" w:rsidRDefault="00271A9B" w:rsidP="00271A9B">
      <w:pPr>
        <w:rPr>
          <w:lang w:val="en-US"/>
        </w:rPr>
      </w:pPr>
      <w:r w:rsidRPr="00271A9B">
        <w:rPr>
          <w:rFonts w:hint="eastAsia"/>
          <w:lang w:val="en-US"/>
        </w:rPr>
        <w:t>ВЫВОДЫ</w:t>
      </w:r>
      <w:r w:rsidRPr="00271A9B">
        <w:rPr>
          <w:lang w:val="en-US"/>
        </w:rPr>
        <w:t>.</w:t>
      </w:r>
    </w:p>
    <w:p w14:paraId="0DB236EF" w14:textId="77777777" w:rsidR="00271A9B" w:rsidRPr="00271A9B" w:rsidRDefault="00271A9B" w:rsidP="00271A9B">
      <w:pPr>
        <w:rPr>
          <w:lang w:val="en-US"/>
        </w:rPr>
      </w:pPr>
    </w:p>
    <w:p w14:paraId="5EEBD4E8" w14:textId="08F23A35" w:rsidR="00271A9B" w:rsidRPr="00271A9B" w:rsidRDefault="00271A9B" w:rsidP="00271A9B">
      <w:pPr>
        <w:rPr>
          <w:lang w:val="en-US"/>
        </w:rPr>
      </w:pPr>
      <w:r w:rsidRPr="00271A9B">
        <w:rPr>
          <w:rFonts w:hint="eastAsia"/>
          <w:lang w:val="en-US"/>
        </w:rPr>
        <w:t>ПРЕДЛОЖЕНИЯ</w:t>
      </w:r>
      <w:r w:rsidRPr="00271A9B">
        <w:rPr>
          <w:lang w:val="en-US"/>
        </w:rPr>
        <w:t>.</w:t>
      </w:r>
    </w:p>
    <w:sectPr w:rsidR="00271A9B" w:rsidRPr="00271A9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5C651" w14:textId="77777777" w:rsidR="00F437BB" w:rsidRPr="008D1934" w:rsidRDefault="00F437BB">
      <w:pPr>
        <w:spacing w:after="0" w:line="240" w:lineRule="auto"/>
      </w:pPr>
      <w:r w:rsidRPr="008D1934">
        <w:separator/>
      </w:r>
    </w:p>
  </w:endnote>
  <w:endnote w:type="continuationSeparator" w:id="0">
    <w:p w14:paraId="5C69BC97" w14:textId="77777777" w:rsidR="00F437BB" w:rsidRPr="008D1934" w:rsidRDefault="00F437B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5D078" w14:textId="77777777" w:rsidR="00F437BB" w:rsidRPr="008D1934" w:rsidRDefault="00F437BB"/>
    <w:p w14:paraId="018B5C25" w14:textId="77777777" w:rsidR="00F437BB" w:rsidRPr="008D1934" w:rsidRDefault="00F437BB"/>
    <w:p w14:paraId="5A5AB508" w14:textId="77777777" w:rsidR="00F437BB" w:rsidRPr="008D1934" w:rsidRDefault="00F437BB"/>
    <w:p w14:paraId="64DFD995" w14:textId="77777777" w:rsidR="00F437BB" w:rsidRPr="008D1934" w:rsidRDefault="00F437BB"/>
    <w:p w14:paraId="7AAB2116" w14:textId="77777777" w:rsidR="00F437BB" w:rsidRPr="008D1934" w:rsidRDefault="00F437BB"/>
    <w:p w14:paraId="122141C8" w14:textId="77777777" w:rsidR="00F437BB" w:rsidRPr="008D1934" w:rsidRDefault="00F437BB"/>
    <w:p w14:paraId="20E541A4" w14:textId="77777777" w:rsidR="00F437BB" w:rsidRPr="008D1934" w:rsidRDefault="00F437BB">
      <w:pPr>
        <w:rPr>
          <w:sz w:val="2"/>
          <w:szCs w:val="2"/>
        </w:rPr>
      </w:pPr>
      <w:r>
        <w:rPr>
          <w:noProof/>
        </w:rPr>
        <mc:AlternateContent>
          <mc:Choice Requires="wps">
            <w:drawing>
              <wp:anchor distT="0" distB="0" distL="63500" distR="63500" simplePos="0" relativeHeight="251660288" behindDoc="1" locked="0" layoutInCell="1" allowOverlap="1" wp14:anchorId="1A7AAF07" wp14:editId="6F995AC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72710E1" w14:textId="77777777" w:rsidR="00F437BB" w:rsidRPr="008D1934" w:rsidRDefault="00F437B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7AAF0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2710E1" w14:textId="77777777" w:rsidR="00F437BB" w:rsidRPr="008D1934" w:rsidRDefault="00F437B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613FBF5" w14:textId="77777777" w:rsidR="00F437BB" w:rsidRPr="008D1934" w:rsidRDefault="00F437BB"/>
    <w:p w14:paraId="17B5B581" w14:textId="77777777" w:rsidR="00F437BB" w:rsidRPr="008D1934" w:rsidRDefault="00F437BB"/>
    <w:p w14:paraId="3100E4FD" w14:textId="77777777" w:rsidR="00F437BB" w:rsidRPr="008D1934" w:rsidRDefault="00F437BB">
      <w:pPr>
        <w:rPr>
          <w:sz w:val="2"/>
          <w:szCs w:val="2"/>
        </w:rPr>
      </w:pPr>
      <w:r>
        <w:rPr>
          <w:noProof/>
        </w:rPr>
        <mc:AlternateContent>
          <mc:Choice Requires="wps">
            <w:drawing>
              <wp:anchor distT="0" distB="0" distL="63500" distR="63500" simplePos="0" relativeHeight="251659264" behindDoc="1" locked="0" layoutInCell="1" allowOverlap="1" wp14:anchorId="693DAB09" wp14:editId="7DD7719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9C7342A" w14:textId="77777777" w:rsidR="00F437BB" w:rsidRPr="008D1934" w:rsidRDefault="00F437B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3DAB0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C7342A" w14:textId="77777777" w:rsidR="00F437BB" w:rsidRPr="008D1934" w:rsidRDefault="00F437B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A5D908F" w14:textId="77777777" w:rsidR="00F437BB" w:rsidRPr="008D1934" w:rsidRDefault="00F437BB"/>
    <w:p w14:paraId="427F7ED6" w14:textId="77777777" w:rsidR="00F437BB" w:rsidRPr="008D1934" w:rsidRDefault="00F437BB">
      <w:pPr>
        <w:rPr>
          <w:sz w:val="2"/>
          <w:szCs w:val="2"/>
        </w:rPr>
      </w:pPr>
    </w:p>
    <w:p w14:paraId="3031BD1F" w14:textId="77777777" w:rsidR="00F437BB" w:rsidRPr="008D1934" w:rsidRDefault="00F437BB"/>
    <w:p w14:paraId="7F311EE2" w14:textId="77777777" w:rsidR="00F437BB" w:rsidRPr="008D1934" w:rsidRDefault="00F437BB">
      <w:pPr>
        <w:spacing w:after="0" w:line="240" w:lineRule="auto"/>
      </w:pPr>
    </w:p>
  </w:footnote>
  <w:footnote w:type="continuationSeparator" w:id="0">
    <w:p w14:paraId="55EC6B16" w14:textId="77777777" w:rsidR="00F437BB" w:rsidRPr="008D1934" w:rsidRDefault="00F437B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7BB"/>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11645</TotalTime>
  <Pages>3</Pages>
  <Words>329</Words>
  <Characters>1879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596</cp:revision>
  <cp:lastPrinted>2024-05-12T14:21:00Z</cp:lastPrinted>
  <dcterms:created xsi:type="dcterms:W3CDTF">2024-05-20T16:55:00Z</dcterms:created>
  <dcterms:modified xsi:type="dcterms:W3CDTF">2024-06-09T18:54:00Z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