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1101C" w14:textId="77777777" w:rsidR="00082DEB" w:rsidRDefault="00082DEB" w:rsidP="00082DEB">
      <w:pPr>
        <w:pStyle w:val="afffffffffffffffffffffffffff5"/>
        <w:rPr>
          <w:rFonts w:ascii="Verdana" w:hAnsi="Verdana"/>
          <w:color w:val="000000"/>
          <w:sz w:val="21"/>
          <w:szCs w:val="21"/>
        </w:rPr>
      </w:pPr>
      <w:r>
        <w:rPr>
          <w:rFonts w:ascii="Helvetica Neue" w:hAnsi="Helvetica Neue"/>
          <w:b/>
          <w:bCs w:val="0"/>
          <w:color w:val="222222"/>
          <w:sz w:val="21"/>
          <w:szCs w:val="21"/>
        </w:rPr>
        <w:t>Нехода, Алла Ростиславовна.</w:t>
      </w:r>
    </w:p>
    <w:p w14:paraId="09F3E5FB" w14:textId="77777777" w:rsidR="00082DEB" w:rsidRDefault="00082DEB" w:rsidP="00082DEB">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Флуктуационная теория аморфных полимеров: релаксация объема и динамические </w:t>
      </w:r>
      <w:proofErr w:type="gramStart"/>
      <w:r>
        <w:rPr>
          <w:rFonts w:ascii="Helvetica Neue" w:hAnsi="Helvetica Neue" w:cs="Arial"/>
          <w:caps/>
          <w:color w:val="222222"/>
          <w:sz w:val="21"/>
          <w:szCs w:val="21"/>
        </w:rPr>
        <w:t>свойства :</w:t>
      </w:r>
      <w:proofErr w:type="gramEnd"/>
      <w:r>
        <w:rPr>
          <w:rFonts w:ascii="Helvetica Neue" w:hAnsi="Helvetica Neue" w:cs="Arial"/>
          <w:caps/>
          <w:color w:val="222222"/>
          <w:sz w:val="21"/>
          <w:szCs w:val="21"/>
        </w:rPr>
        <w:t xml:space="preserve"> диссертация ... кандидата физико-математических наук : 01.04.17. - Москва, 1984. - 205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CCA7F8F" w14:textId="77777777" w:rsidR="00082DEB" w:rsidRDefault="00082DEB" w:rsidP="00082DE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Нехода, Алла Ростиславовна</w:t>
      </w:r>
    </w:p>
    <w:p w14:paraId="2F8C85B0" w14:textId="77777777" w:rsidR="00082DEB" w:rsidRDefault="00082DEB" w:rsidP="00082D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CF18AC7" w14:textId="77777777" w:rsidR="00082DEB" w:rsidRDefault="00082DEB" w:rsidP="00082D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Литературный обзор.</w:t>
      </w:r>
    </w:p>
    <w:p w14:paraId="1965C5F8" w14:textId="77777777" w:rsidR="00082DEB" w:rsidRDefault="00082DEB" w:rsidP="00082D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экспериментально наблюдаемые особенности релаксации объема в области стеклования</w:t>
      </w:r>
    </w:p>
    <w:p w14:paraId="70686E1E" w14:textId="77777777" w:rsidR="00082DEB" w:rsidRDefault="00082DEB" w:rsidP="00082D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Термодинамические теории стеклования.</w:t>
      </w:r>
    </w:p>
    <w:p w14:paraId="7155697C" w14:textId="77777777" w:rsidR="00082DEB" w:rsidRDefault="00082DEB" w:rsidP="00082D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Кинетический подход к явлению стеклования.</w:t>
      </w:r>
    </w:p>
    <w:p w14:paraId="74BCAC29" w14:textId="77777777" w:rsidR="00082DEB" w:rsidRDefault="00082DEB" w:rsidP="00082D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Однопараметрические теории.</w:t>
      </w:r>
    </w:p>
    <w:p w14:paraId="05259350" w14:textId="77777777" w:rsidR="00082DEB" w:rsidRDefault="00082DEB" w:rsidP="00082D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Развитие теоретических представлений о зависимости релаксации объема от предыстории.</w:t>
      </w:r>
    </w:p>
    <w:p w14:paraId="071EBB05" w14:textId="2EB2DB04" w:rsidR="00E67B85" w:rsidRPr="00082DEB" w:rsidRDefault="00E67B85" w:rsidP="00082DEB"/>
    <w:sectPr w:rsidR="00E67B85" w:rsidRPr="00082DE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DB74D" w14:textId="77777777" w:rsidR="00E52FE2" w:rsidRDefault="00E52FE2">
      <w:pPr>
        <w:spacing w:after="0" w:line="240" w:lineRule="auto"/>
      </w:pPr>
      <w:r>
        <w:separator/>
      </w:r>
    </w:p>
  </w:endnote>
  <w:endnote w:type="continuationSeparator" w:id="0">
    <w:p w14:paraId="61E0ECEA" w14:textId="77777777" w:rsidR="00E52FE2" w:rsidRDefault="00E52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3F265" w14:textId="77777777" w:rsidR="00E52FE2" w:rsidRDefault="00E52FE2"/>
    <w:p w14:paraId="2E96FC1C" w14:textId="77777777" w:rsidR="00E52FE2" w:rsidRDefault="00E52FE2"/>
    <w:p w14:paraId="71529BD4" w14:textId="77777777" w:rsidR="00E52FE2" w:rsidRDefault="00E52FE2"/>
    <w:p w14:paraId="0931162B" w14:textId="77777777" w:rsidR="00E52FE2" w:rsidRDefault="00E52FE2"/>
    <w:p w14:paraId="3B2C36BB" w14:textId="77777777" w:rsidR="00E52FE2" w:rsidRDefault="00E52FE2"/>
    <w:p w14:paraId="2A3C65DF" w14:textId="77777777" w:rsidR="00E52FE2" w:rsidRDefault="00E52FE2"/>
    <w:p w14:paraId="6A1CEFDB" w14:textId="77777777" w:rsidR="00E52FE2" w:rsidRDefault="00E52FE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202F80" wp14:editId="77CAFA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9CB9E" w14:textId="77777777" w:rsidR="00E52FE2" w:rsidRDefault="00E52F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202F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79CB9E" w14:textId="77777777" w:rsidR="00E52FE2" w:rsidRDefault="00E52F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2A8836" w14:textId="77777777" w:rsidR="00E52FE2" w:rsidRDefault="00E52FE2"/>
    <w:p w14:paraId="41B86FC9" w14:textId="77777777" w:rsidR="00E52FE2" w:rsidRDefault="00E52FE2"/>
    <w:p w14:paraId="5BA548B6" w14:textId="77777777" w:rsidR="00E52FE2" w:rsidRDefault="00E52FE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F6C30D" wp14:editId="55A5A9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9767C" w14:textId="77777777" w:rsidR="00E52FE2" w:rsidRDefault="00E52FE2"/>
                          <w:p w14:paraId="4F334102" w14:textId="77777777" w:rsidR="00E52FE2" w:rsidRDefault="00E52F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F6C3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A9767C" w14:textId="77777777" w:rsidR="00E52FE2" w:rsidRDefault="00E52FE2"/>
                    <w:p w14:paraId="4F334102" w14:textId="77777777" w:rsidR="00E52FE2" w:rsidRDefault="00E52F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E34E06" w14:textId="77777777" w:rsidR="00E52FE2" w:rsidRDefault="00E52FE2"/>
    <w:p w14:paraId="21352934" w14:textId="77777777" w:rsidR="00E52FE2" w:rsidRDefault="00E52FE2">
      <w:pPr>
        <w:rPr>
          <w:sz w:val="2"/>
          <w:szCs w:val="2"/>
        </w:rPr>
      </w:pPr>
    </w:p>
    <w:p w14:paraId="0F7A6E76" w14:textId="77777777" w:rsidR="00E52FE2" w:rsidRDefault="00E52FE2"/>
    <w:p w14:paraId="66EC4BAE" w14:textId="77777777" w:rsidR="00E52FE2" w:rsidRDefault="00E52FE2">
      <w:pPr>
        <w:spacing w:after="0" w:line="240" w:lineRule="auto"/>
      </w:pPr>
    </w:p>
  </w:footnote>
  <w:footnote w:type="continuationSeparator" w:id="0">
    <w:p w14:paraId="73FAB8A0" w14:textId="77777777" w:rsidR="00E52FE2" w:rsidRDefault="00E52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2FE2"/>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127848</TotalTime>
  <Pages>1</Pages>
  <Words>95</Words>
  <Characters>544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3288</cp:revision>
  <cp:lastPrinted>2009-02-06T05:36:00Z</cp:lastPrinted>
  <dcterms:created xsi:type="dcterms:W3CDTF">2024-01-07T13:43:00Z</dcterms:created>
  <dcterms:modified xsi:type="dcterms:W3CDTF">2025-07-06T10:42:00Z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