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725F46" w:rsidRDefault="00725F46" w:rsidP="00725F46">
      <w:r w:rsidRPr="00972070">
        <w:rPr>
          <w:rFonts w:ascii="Times New Roman" w:hAnsi="Times New Roman" w:cs="Times New Roman"/>
          <w:b/>
          <w:bCs/>
          <w:sz w:val="24"/>
          <w:szCs w:val="24"/>
        </w:rPr>
        <w:t>Вуєк Антоніна Олександрівна</w:t>
      </w:r>
      <w:r w:rsidRPr="00972070">
        <w:rPr>
          <w:rFonts w:ascii="Times New Roman" w:hAnsi="Times New Roman" w:cs="Times New Roman"/>
          <w:sz w:val="24"/>
          <w:szCs w:val="24"/>
        </w:rPr>
        <w:t>, асистент кафедри фітопатології імені академіка В. Ф. Пересипкіна Національного університету біоресурсів і природокористування України. Назва дисертації: «Хвороби гливи звичайної і обґрунтування заходів обмеження їх розвитку в умовах культивування». Шифр та назва спеціальності: 06.01.11 «Фітопатологія». Спецрада Д 26.004.02 Національного університету біоресурсів і природокористування України</w:t>
      </w:r>
    </w:p>
    <w:sectPr w:rsidR="00F239A4" w:rsidRPr="00725F4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725F46" w:rsidRPr="00725F4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0A1FA-5680-4145-A9E8-622120DA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237</cp:revision>
  <cp:lastPrinted>2009-02-06T05:36:00Z</cp:lastPrinted>
  <dcterms:created xsi:type="dcterms:W3CDTF">2021-11-28T11:32:00Z</dcterms:created>
  <dcterms:modified xsi:type="dcterms:W3CDTF">2021-11-30T12:37:00Z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