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D718"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Фомишина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Раиса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Никитична</w:t>
      </w:r>
      <w:r w:rsidRPr="00F0172A">
        <w:rPr>
          <w:rFonts w:ascii="Helvetica" w:hAnsi="Helvetica" w:cs="Helvetica"/>
          <w:b/>
          <w:bCs/>
          <w:color w:val="222222"/>
          <w:sz w:val="21"/>
          <w:szCs w:val="21"/>
        </w:rPr>
        <w:t>.</w:t>
      </w:r>
    </w:p>
    <w:p w14:paraId="39927C06"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Хлорофиллаза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при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хлоридном</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хлорозе</w:t>
      </w:r>
      <w:r w:rsidRPr="00F0172A">
        <w:rPr>
          <w:rFonts w:ascii="Helvetica" w:hAnsi="Helvetica" w:cs="Helvetica"/>
          <w:b/>
          <w:bCs/>
          <w:color w:val="222222"/>
          <w:sz w:val="21"/>
          <w:szCs w:val="21"/>
        </w:rPr>
        <w:t xml:space="preserve"> : </w:t>
      </w:r>
      <w:r w:rsidRPr="00F0172A">
        <w:rPr>
          <w:rFonts w:ascii="Helvetica" w:hAnsi="Helvetica" w:cs="Helvetica" w:hint="eastAsia"/>
          <w:b/>
          <w:bCs/>
          <w:color w:val="222222"/>
          <w:sz w:val="21"/>
          <w:szCs w:val="21"/>
        </w:rPr>
        <w:t>диссертация</w:t>
      </w:r>
      <w:r w:rsidRPr="00F0172A">
        <w:rPr>
          <w:rFonts w:ascii="Helvetica" w:hAnsi="Helvetica" w:cs="Helvetica"/>
          <w:b/>
          <w:bCs/>
          <w:color w:val="222222"/>
          <w:sz w:val="21"/>
          <w:szCs w:val="21"/>
        </w:rPr>
        <w:t xml:space="preserve"> ... </w:t>
      </w:r>
      <w:r w:rsidRPr="00F0172A">
        <w:rPr>
          <w:rFonts w:ascii="Helvetica" w:hAnsi="Helvetica" w:cs="Helvetica" w:hint="eastAsia"/>
          <w:b/>
          <w:bCs/>
          <w:color w:val="222222"/>
          <w:sz w:val="21"/>
          <w:szCs w:val="21"/>
        </w:rPr>
        <w:t>кандидата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биологических</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наук</w:t>
      </w:r>
      <w:r w:rsidRPr="00F0172A">
        <w:rPr>
          <w:rFonts w:ascii="Helvetica" w:hAnsi="Helvetica" w:cs="Helvetica"/>
          <w:b/>
          <w:bCs/>
          <w:color w:val="222222"/>
          <w:sz w:val="21"/>
          <w:szCs w:val="21"/>
        </w:rPr>
        <w:t xml:space="preserve"> : 03.00.12. - </w:t>
      </w:r>
      <w:r w:rsidRPr="00F0172A">
        <w:rPr>
          <w:rFonts w:ascii="Helvetica" w:hAnsi="Helvetica" w:cs="Helvetica" w:hint="eastAsia"/>
          <w:b/>
          <w:bCs/>
          <w:color w:val="222222"/>
          <w:sz w:val="21"/>
          <w:szCs w:val="21"/>
        </w:rPr>
        <w:t>Киев</w:t>
      </w:r>
      <w:r w:rsidRPr="00F0172A">
        <w:rPr>
          <w:rFonts w:ascii="Helvetica" w:hAnsi="Helvetica" w:cs="Helvetica"/>
          <w:b/>
          <w:bCs/>
          <w:color w:val="222222"/>
          <w:sz w:val="21"/>
          <w:szCs w:val="21"/>
        </w:rPr>
        <w:t xml:space="preserve">, 1984. - 241 </w:t>
      </w:r>
      <w:r w:rsidRPr="00F0172A">
        <w:rPr>
          <w:rFonts w:ascii="Helvetica" w:hAnsi="Helvetica" w:cs="Helvetica" w:hint="eastAsia"/>
          <w:b/>
          <w:bCs/>
          <w:color w:val="222222"/>
          <w:sz w:val="21"/>
          <w:szCs w:val="21"/>
        </w:rPr>
        <w:t>с</w:t>
      </w:r>
      <w:r w:rsidRPr="00F0172A">
        <w:rPr>
          <w:rFonts w:ascii="Helvetica" w:hAnsi="Helvetica" w:cs="Helvetica"/>
          <w:b/>
          <w:bCs/>
          <w:color w:val="222222"/>
          <w:sz w:val="21"/>
          <w:szCs w:val="21"/>
        </w:rPr>
        <w:t xml:space="preserve">. : </w:t>
      </w:r>
      <w:r w:rsidRPr="00F0172A">
        <w:rPr>
          <w:rFonts w:ascii="Helvetica" w:hAnsi="Helvetica" w:cs="Helvetica" w:hint="eastAsia"/>
          <w:b/>
          <w:bCs/>
          <w:color w:val="222222"/>
          <w:sz w:val="21"/>
          <w:szCs w:val="21"/>
        </w:rPr>
        <w:t>ил</w:t>
      </w:r>
      <w:r w:rsidRPr="00F0172A">
        <w:rPr>
          <w:rFonts w:ascii="Helvetica" w:hAnsi="Helvetica" w:cs="Helvetica"/>
          <w:b/>
          <w:bCs/>
          <w:color w:val="222222"/>
          <w:sz w:val="21"/>
          <w:szCs w:val="21"/>
        </w:rPr>
        <w:t>.</w:t>
      </w:r>
    </w:p>
    <w:p w14:paraId="43ACD6E2"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больше</w:t>
      </w:r>
    </w:p>
    <w:p w14:paraId="58BC7ABC"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Цитаты</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из</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текста</w:t>
      </w:r>
      <w:r w:rsidRPr="00F0172A">
        <w:rPr>
          <w:rFonts w:ascii="Helvetica" w:hAnsi="Helvetica" w:cs="Helvetica"/>
          <w:b/>
          <w:bCs/>
          <w:color w:val="222222"/>
          <w:sz w:val="21"/>
          <w:szCs w:val="21"/>
        </w:rPr>
        <w:t>:</w:t>
      </w:r>
    </w:p>
    <w:p w14:paraId="51BD67F2"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стр</w:t>
      </w:r>
      <w:r w:rsidRPr="00F0172A">
        <w:rPr>
          <w:rFonts w:ascii="Helvetica" w:hAnsi="Helvetica" w:cs="Helvetica"/>
          <w:b/>
          <w:bCs/>
          <w:color w:val="222222"/>
          <w:sz w:val="21"/>
          <w:szCs w:val="21"/>
        </w:rPr>
        <w:t>. 1</w:t>
      </w:r>
    </w:p>
    <w:p w14:paraId="6A498D19"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ОРДЕНА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ЛЕНИНА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ОРДЕНА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ДРУВБЫ</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НАРОДОВ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АКАДЕШЯ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НАУК</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УССР</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ИНСТИТУТ</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БОТАНИКИ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имени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w:t>
      </w:r>
      <w:r w:rsidRPr="00F0172A">
        <w:rPr>
          <w:rFonts w:ascii="Helvetica" w:hAnsi="Helvetica" w:cs="Helvetica"/>
          <w:b/>
          <w:bCs/>
          <w:color w:val="222222"/>
          <w:sz w:val="21"/>
          <w:szCs w:val="21"/>
        </w:rPr>
        <w:t>.</w:t>
      </w:r>
      <w:r w:rsidRPr="00F0172A">
        <w:rPr>
          <w:rFonts w:ascii="Helvetica" w:hAnsi="Helvetica" w:cs="Helvetica" w:hint="eastAsia"/>
          <w:b/>
          <w:bCs/>
          <w:color w:val="222222"/>
          <w:sz w:val="21"/>
          <w:szCs w:val="21"/>
        </w:rPr>
        <w:t>Г</w:t>
      </w:r>
      <w:r w:rsidRPr="00F0172A">
        <w:rPr>
          <w:rFonts w:ascii="Helvetica" w:hAnsi="Helvetica" w:cs="Helvetica"/>
          <w:b/>
          <w:bCs/>
          <w:color w:val="222222"/>
          <w:sz w:val="21"/>
          <w:szCs w:val="21"/>
        </w:rPr>
        <w:t>.</w:t>
      </w:r>
      <w:r w:rsidRPr="00F0172A">
        <w:rPr>
          <w:rFonts w:ascii="Helvetica" w:hAnsi="Helvetica" w:cs="Helvetica" w:hint="eastAsia"/>
          <w:b/>
          <w:bCs/>
          <w:color w:val="222222"/>
          <w:sz w:val="21"/>
          <w:szCs w:val="21"/>
        </w:rPr>
        <w:t>ХОЛОДНОГО</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правах</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рукописи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ФОМИШИНА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Раиса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Никитична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УДК</w:t>
      </w:r>
      <w:r w:rsidRPr="00F0172A">
        <w:rPr>
          <w:rFonts w:ascii="Helvetica" w:hAnsi="Helvetica" w:cs="Helvetica"/>
          <w:b/>
          <w:bCs/>
          <w:color w:val="222222"/>
          <w:sz w:val="21"/>
          <w:szCs w:val="21"/>
        </w:rPr>
        <w:t xml:space="preserve"> 581:577.152:632.122.1+582.662 </w:t>
      </w:r>
      <w:r w:rsidRPr="00F0172A">
        <w:rPr>
          <w:rFonts w:ascii="Helvetica" w:hAnsi="Helvetica" w:cs="Helvetica" w:hint="eastAsia"/>
          <w:b/>
          <w:bCs/>
          <w:color w:val="222222"/>
          <w:sz w:val="21"/>
          <w:szCs w:val="21"/>
        </w:rPr>
        <w:t>ХЛОРОФИЛЛАЗА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ПРИ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ХЛОРИДНОМ</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ХЛОРОЗЕ</w:t>
      </w:r>
      <w:r w:rsidRPr="00F0172A">
        <w:rPr>
          <w:rFonts w:ascii="Helvetica" w:hAnsi="Helvetica" w:cs="Helvetica"/>
          <w:b/>
          <w:bCs/>
          <w:color w:val="222222"/>
          <w:sz w:val="21"/>
          <w:szCs w:val="21"/>
        </w:rPr>
        <w:t xml:space="preserve"> / 03.00,12 - </w:t>
      </w:r>
      <w:r w:rsidRPr="00F0172A">
        <w:rPr>
          <w:rFonts w:ascii="Helvetica" w:hAnsi="Helvetica" w:cs="Helvetica" w:hint="eastAsia"/>
          <w:b/>
          <w:bCs/>
          <w:color w:val="222222"/>
          <w:sz w:val="21"/>
          <w:szCs w:val="21"/>
        </w:rPr>
        <w:t>физиология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растений</w:t>
      </w:r>
      <w:r w:rsidRPr="00F0172A">
        <w:rPr>
          <w:rFonts w:ascii="Helvetica" w:hAnsi="Helvetica" w:cs="Helvetica"/>
          <w:b/>
          <w:bCs/>
          <w:color w:val="222222"/>
          <w:sz w:val="21"/>
          <w:szCs w:val="21"/>
        </w:rPr>
        <w:t xml:space="preserve"> / </w:t>
      </w:r>
      <w:r w:rsidRPr="00F0172A">
        <w:rPr>
          <w:rFonts w:ascii="Helvetica" w:hAnsi="Helvetica" w:cs="Helvetica" w:hint="eastAsia"/>
          <w:b/>
          <w:bCs/>
          <w:color w:val="222222"/>
          <w:sz w:val="21"/>
          <w:szCs w:val="21"/>
        </w:rPr>
        <w:t>Д</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т</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ц</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соискание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ученой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степени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кандидата</w:t>
      </w:r>
    </w:p>
    <w:p w14:paraId="22B6DE49"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стр</w:t>
      </w:r>
      <w:r w:rsidRPr="00F0172A">
        <w:rPr>
          <w:rFonts w:ascii="Helvetica" w:hAnsi="Helvetica" w:cs="Helvetica"/>
          <w:b/>
          <w:bCs/>
          <w:color w:val="222222"/>
          <w:sz w:val="21"/>
          <w:szCs w:val="21"/>
        </w:rPr>
        <w:t>. 6</w:t>
      </w:r>
    </w:p>
    <w:p w14:paraId="5C7A6711"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сложной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зависимости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между</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хлорофиллазной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активно­</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стью</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структурной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организацией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хлоропластов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хлоридным</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хлорозом</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растений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Цель</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настоящей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работы</w:t>
      </w:r>
      <w:r w:rsidRPr="00F0172A">
        <w:rPr>
          <w:rFonts w:ascii="Helvetica" w:hAnsi="Helvetica" w:cs="Helvetica"/>
          <w:b/>
          <w:bCs/>
          <w:color w:val="222222"/>
          <w:sz w:val="21"/>
          <w:szCs w:val="21"/>
        </w:rPr>
        <w:t xml:space="preserve"> - </w:t>
      </w:r>
      <w:r w:rsidRPr="00F0172A">
        <w:rPr>
          <w:rFonts w:ascii="Helvetica" w:hAnsi="Helvetica" w:cs="Helvetica" w:hint="eastAsia"/>
          <w:b/>
          <w:bCs/>
          <w:color w:val="222222"/>
          <w:sz w:val="21"/>
          <w:szCs w:val="21"/>
        </w:rPr>
        <w:t>выяснить</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роль</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хлорофиллазы</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хлоридном</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хлорозе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механизм</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ее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активации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Наши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предыдущие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исследо­</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вания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дают</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возможность</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наметить</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пути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изучения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этого</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вопроса</w:t>
      </w:r>
      <w:r w:rsidRPr="00F0172A">
        <w:rPr>
          <w:rFonts w:ascii="Helvetica" w:hAnsi="Helvetica" w:cs="Helvetica"/>
          <w:b/>
          <w:bCs/>
          <w:color w:val="222222"/>
          <w:sz w:val="21"/>
          <w:szCs w:val="21"/>
        </w:rPr>
        <w:t>.</w:t>
      </w:r>
    </w:p>
    <w:p w14:paraId="5ED0DB21"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стр</w:t>
      </w:r>
      <w:r w:rsidRPr="00F0172A">
        <w:rPr>
          <w:rFonts w:ascii="Helvetica" w:hAnsi="Helvetica" w:cs="Helvetica"/>
          <w:b/>
          <w:bCs/>
          <w:color w:val="222222"/>
          <w:sz w:val="21"/>
          <w:szCs w:val="21"/>
        </w:rPr>
        <w:t>. 7</w:t>
      </w:r>
    </w:p>
    <w:p w14:paraId="0D7366AB"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развивающегося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хлоридного</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роза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основании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проведенных</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исследований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сделан</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вывод</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что</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разложение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хлорофиллазой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при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хлорозе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является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след</w:t>
      </w:r>
      <w:r w:rsidRPr="00F0172A">
        <w:rPr>
          <w:rFonts w:ascii="Helvetica" w:hAnsi="Helvetica" w:cs="Helvetica"/>
          <w:b/>
          <w:bCs/>
          <w:color w:val="222222"/>
          <w:sz w:val="21"/>
          <w:szCs w:val="21"/>
        </w:rPr>
        <w:t>-</w:t>
      </w:r>
    </w:p>
    <w:p w14:paraId="1F367442" w14:textId="77777777" w:rsidR="00F0172A" w:rsidRPr="00F0172A" w:rsidRDefault="00F0172A" w:rsidP="00F0172A">
      <w:pPr>
        <w:rPr>
          <w:rFonts w:ascii="Helvetica" w:hAnsi="Helvetica" w:cs="Helvetica"/>
          <w:b/>
          <w:bCs/>
          <w:color w:val="222222"/>
          <w:sz w:val="21"/>
          <w:szCs w:val="21"/>
        </w:rPr>
      </w:pPr>
    </w:p>
    <w:p w14:paraId="0716BC0E"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Оглавление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диссертации</w:t>
      </w:r>
    </w:p>
    <w:p w14:paraId="0E3921C8"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кандидат</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биологических</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наук</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Фомишина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Раиса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Никитична</w:t>
      </w:r>
    </w:p>
    <w:p w14:paraId="40D1AE14"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д</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е</w:t>
      </w:r>
    </w:p>
    <w:p w14:paraId="4710067D" w14:textId="77777777" w:rsidR="00F0172A" w:rsidRPr="00F0172A" w:rsidRDefault="00F0172A" w:rsidP="00F0172A">
      <w:pPr>
        <w:rPr>
          <w:rFonts w:ascii="Helvetica" w:hAnsi="Helvetica" w:cs="Helvetica"/>
          <w:b/>
          <w:bCs/>
          <w:color w:val="222222"/>
          <w:sz w:val="21"/>
          <w:szCs w:val="21"/>
        </w:rPr>
      </w:pPr>
    </w:p>
    <w:p w14:paraId="4CD5BF5A"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ОБЗОР</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ЛИТЕРАТУРЫ</w:t>
      </w:r>
    </w:p>
    <w:p w14:paraId="3F1AC6A6" w14:textId="77777777" w:rsidR="00F0172A" w:rsidRPr="00F0172A" w:rsidRDefault="00F0172A" w:rsidP="00F0172A">
      <w:pPr>
        <w:rPr>
          <w:rFonts w:ascii="Helvetica" w:hAnsi="Helvetica" w:cs="Helvetica"/>
          <w:b/>
          <w:bCs/>
          <w:color w:val="222222"/>
          <w:sz w:val="21"/>
          <w:szCs w:val="21"/>
        </w:rPr>
      </w:pPr>
    </w:p>
    <w:p w14:paraId="014397D0"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ГЛАВА</w:t>
      </w:r>
      <w:r w:rsidRPr="00F0172A">
        <w:rPr>
          <w:rFonts w:ascii="Helvetica" w:hAnsi="Helvetica" w:cs="Helvetica"/>
          <w:b/>
          <w:bCs/>
          <w:color w:val="222222"/>
          <w:sz w:val="21"/>
          <w:szCs w:val="21"/>
        </w:rPr>
        <w:t xml:space="preserve"> I. I. </w:t>
      </w:r>
      <w:r w:rsidRPr="00F0172A">
        <w:rPr>
          <w:rFonts w:ascii="Helvetica" w:hAnsi="Helvetica" w:cs="Helvetica" w:hint="eastAsia"/>
          <w:b/>
          <w:bCs/>
          <w:color w:val="222222"/>
          <w:sz w:val="21"/>
          <w:szCs w:val="21"/>
        </w:rPr>
        <w:t>Физиолого</w:t>
      </w:r>
      <w:r w:rsidRPr="00F0172A">
        <w:rPr>
          <w:rFonts w:ascii="Helvetica" w:hAnsi="Helvetica" w:cs="Helvetica"/>
          <w:b/>
          <w:bCs/>
          <w:color w:val="222222"/>
          <w:sz w:val="21"/>
          <w:szCs w:val="21"/>
        </w:rPr>
        <w:t>-</w:t>
      </w:r>
      <w:r w:rsidRPr="00F0172A">
        <w:rPr>
          <w:rFonts w:ascii="Helvetica" w:hAnsi="Helvetica" w:cs="Helvetica" w:hint="eastAsia"/>
          <w:b/>
          <w:bCs/>
          <w:color w:val="222222"/>
          <w:sz w:val="21"/>
          <w:szCs w:val="21"/>
        </w:rPr>
        <w:t>биохимические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изменения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растений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условиях</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засоления</w:t>
      </w:r>
    </w:p>
    <w:p w14:paraId="1923C14F" w14:textId="77777777" w:rsidR="00F0172A" w:rsidRPr="00F0172A" w:rsidRDefault="00F0172A" w:rsidP="00F0172A">
      <w:pPr>
        <w:rPr>
          <w:rFonts w:ascii="Helvetica" w:hAnsi="Helvetica" w:cs="Helvetica"/>
          <w:b/>
          <w:bCs/>
          <w:color w:val="222222"/>
          <w:sz w:val="21"/>
          <w:szCs w:val="21"/>
        </w:rPr>
      </w:pPr>
    </w:p>
    <w:p w14:paraId="0BBBB6C4"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2. </w:t>
      </w:r>
      <w:r w:rsidRPr="00F0172A">
        <w:rPr>
          <w:rFonts w:ascii="Helvetica" w:hAnsi="Helvetica" w:cs="Helvetica" w:hint="eastAsia"/>
          <w:b/>
          <w:bCs/>
          <w:color w:val="222222"/>
          <w:sz w:val="21"/>
          <w:szCs w:val="21"/>
        </w:rPr>
        <w:t>Современные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представления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о</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роли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w:t>
      </w:r>
      <w:r w:rsidRPr="00F0172A">
        <w:rPr>
          <w:rFonts w:ascii="Helvetica" w:hAnsi="Helvetica" w:cs="Helvetica"/>
          <w:b/>
          <w:bCs/>
          <w:color w:val="222222"/>
          <w:sz w:val="21"/>
          <w:szCs w:val="21"/>
        </w:rPr>
        <w:t>-</w:t>
      </w:r>
      <w:r w:rsidRPr="00F0172A">
        <w:rPr>
          <w:rFonts w:ascii="Helvetica" w:hAnsi="Helvetica" w:cs="Helvetica" w:hint="eastAsia"/>
          <w:b/>
          <w:bCs/>
          <w:color w:val="222222"/>
          <w:sz w:val="21"/>
          <w:szCs w:val="21"/>
        </w:rPr>
        <w:t>лазы</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метаболизме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ее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локализации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хлоропласте</w:t>
      </w:r>
    </w:p>
    <w:p w14:paraId="3B5F2B9F" w14:textId="77777777" w:rsidR="00F0172A" w:rsidRPr="00F0172A" w:rsidRDefault="00F0172A" w:rsidP="00F0172A">
      <w:pPr>
        <w:rPr>
          <w:rFonts w:ascii="Helvetica" w:hAnsi="Helvetica" w:cs="Helvetica"/>
          <w:b/>
          <w:bCs/>
          <w:color w:val="222222"/>
          <w:sz w:val="21"/>
          <w:szCs w:val="21"/>
        </w:rPr>
      </w:pPr>
    </w:p>
    <w:p w14:paraId="4D194D9D"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ЭКСПЕРИМЕНТАЛЬНАЯ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ЧАСТЬ</w:t>
      </w:r>
    </w:p>
    <w:p w14:paraId="5EC34FE8" w14:textId="77777777" w:rsidR="00F0172A" w:rsidRPr="00F0172A" w:rsidRDefault="00F0172A" w:rsidP="00F0172A">
      <w:pPr>
        <w:rPr>
          <w:rFonts w:ascii="Helvetica" w:hAnsi="Helvetica" w:cs="Helvetica"/>
          <w:b/>
          <w:bCs/>
          <w:color w:val="222222"/>
          <w:sz w:val="21"/>
          <w:szCs w:val="21"/>
        </w:rPr>
      </w:pPr>
    </w:p>
    <w:p w14:paraId="05DD6940"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ГЛАВА</w:t>
      </w:r>
      <w:r w:rsidRPr="00F0172A">
        <w:rPr>
          <w:rFonts w:ascii="Helvetica" w:hAnsi="Helvetica" w:cs="Helvetica"/>
          <w:b/>
          <w:bCs/>
          <w:color w:val="222222"/>
          <w:sz w:val="21"/>
          <w:szCs w:val="21"/>
        </w:rPr>
        <w:t xml:space="preserve"> II. </w:t>
      </w:r>
      <w:r w:rsidRPr="00F0172A">
        <w:rPr>
          <w:rFonts w:ascii="Helvetica" w:hAnsi="Helvetica" w:cs="Helvetica" w:hint="eastAsia"/>
          <w:b/>
          <w:bCs/>
          <w:color w:val="222222"/>
          <w:sz w:val="21"/>
          <w:szCs w:val="21"/>
        </w:rPr>
        <w:t>Объект</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методы</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исследования</w:t>
      </w:r>
      <w:r w:rsidRPr="00F0172A">
        <w:rPr>
          <w:rFonts w:ascii="Helvetica" w:hAnsi="Helvetica" w:cs="Helvetica"/>
          <w:b/>
          <w:bCs/>
          <w:color w:val="222222"/>
          <w:sz w:val="21"/>
          <w:szCs w:val="21"/>
        </w:rPr>
        <w:t>.</w:t>
      </w:r>
    </w:p>
    <w:p w14:paraId="1A1B7A4B" w14:textId="77777777" w:rsidR="00F0172A" w:rsidRPr="00F0172A" w:rsidRDefault="00F0172A" w:rsidP="00F0172A">
      <w:pPr>
        <w:rPr>
          <w:rFonts w:ascii="Helvetica" w:hAnsi="Helvetica" w:cs="Helvetica"/>
          <w:b/>
          <w:bCs/>
          <w:color w:val="222222"/>
          <w:sz w:val="21"/>
          <w:szCs w:val="21"/>
        </w:rPr>
      </w:pPr>
    </w:p>
    <w:p w14:paraId="2B2F5202"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ГЛАВА</w:t>
      </w:r>
      <w:r w:rsidRPr="00F0172A">
        <w:rPr>
          <w:rFonts w:ascii="Helvetica" w:hAnsi="Helvetica" w:cs="Helvetica"/>
          <w:b/>
          <w:bCs/>
          <w:color w:val="222222"/>
          <w:sz w:val="21"/>
          <w:szCs w:val="21"/>
        </w:rPr>
        <w:t xml:space="preserve"> III .</w:t>
      </w:r>
      <w:r w:rsidRPr="00F0172A">
        <w:rPr>
          <w:rFonts w:ascii="Helvetica" w:hAnsi="Helvetica" w:cs="Helvetica" w:hint="eastAsia"/>
          <w:b/>
          <w:bCs/>
          <w:color w:val="222222"/>
          <w:sz w:val="21"/>
          <w:szCs w:val="21"/>
        </w:rPr>
        <w:t>Характеристика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состояния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объекта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условиях</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засоления</w:t>
      </w:r>
      <w:r w:rsidRPr="00F0172A">
        <w:rPr>
          <w:rFonts w:ascii="Helvetica" w:hAnsi="Helvetica" w:cs="Helvetica"/>
          <w:b/>
          <w:bCs/>
          <w:color w:val="222222"/>
          <w:sz w:val="21"/>
          <w:szCs w:val="21"/>
        </w:rPr>
        <w:t>.</w:t>
      </w:r>
    </w:p>
    <w:p w14:paraId="5169EA7F" w14:textId="77777777" w:rsidR="00F0172A" w:rsidRPr="00F0172A" w:rsidRDefault="00F0172A" w:rsidP="00F0172A">
      <w:pPr>
        <w:rPr>
          <w:rFonts w:ascii="Helvetica" w:hAnsi="Helvetica" w:cs="Helvetica"/>
          <w:b/>
          <w:bCs/>
          <w:color w:val="222222"/>
          <w:sz w:val="21"/>
          <w:szCs w:val="21"/>
        </w:rPr>
      </w:pPr>
    </w:p>
    <w:p w14:paraId="6755E6D2"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ГЛАВА</w:t>
      </w:r>
      <w:r w:rsidRPr="00F0172A">
        <w:rPr>
          <w:rFonts w:ascii="Helvetica" w:hAnsi="Helvetica" w:cs="Helvetica"/>
          <w:b/>
          <w:bCs/>
          <w:color w:val="222222"/>
          <w:sz w:val="21"/>
          <w:szCs w:val="21"/>
        </w:rPr>
        <w:t xml:space="preserve"> 1</w:t>
      </w:r>
      <w:r w:rsidRPr="00F0172A">
        <w:rPr>
          <w:rFonts w:ascii="Helvetica" w:hAnsi="Helvetica" w:cs="Helvetica" w:hint="eastAsia"/>
          <w:b/>
          <w:bCs/>
          <w:color w:val="222222"/>
          <w:sz w:val="21"/>
          <w:szCs w:val="21"/>
        </w:rPr>
        <w:t>У</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Влияние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засоления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содержание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состояние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фотохимическую</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активность</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w:t>
      </w:r>
      <w:r w:rsidRPr="00F0172A">
        <w:rPr>
          <w:rFonts w:ascii="Helvetica" w:hAnsi="Helvetica" w:cs="Helvetica"/>
          <w:b/>
          <w:bCs/>
          <w:color w:val="222222"/>
          <w:sz w:val="21"/>
          <w:szCs w:val="21"/>
        </w:rPr>
        <w:t>.</w:t>
      </w:r>
    </w:p>
    <w:p w14:paraId="6584FA93" w14:textId="77777777" w:rsidR="00F0172A" w:rsidRPr="00F0172A" w:rsidRDefault="00F0172A" w:rsidP="00F0172A">
      <w:pPr>
        <w:rPr>
          <w:rFonts w:ascii="Helvetica" w:hAnsi="Helvetica" w:cs="Helvetica"/>
          <w:b/>
          <w:bCs/>
          <w:color w:val="222222"/>
          <w:sz w:val="21"/>
          <w:szCs w:val="21"/>
        </w:rPr>
      </w:pPr>
    </w:p>
    <w:p w14:paraId="398DD602"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1. </w:t>
      </w:r>
      <w:r w:rsidRPr="00F0172A">
        <w:rPr>
          <w:rFonts w:ascii="Helvetica" w:hAnsi="Helvetica" w:cs="Helvetica" w:hint="eastAsia"/>
          <w:b/>
          <w:bCs/>
          <w:color w:val="222222"/>
          <w:sz w:val="21"/>
          <w:szCs w:val="21"/>
        </w:rPr>
        <w:t>Современные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представления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об</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организации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хлоропластах</w:t>
      </w:r>
    </w:p>
    <w:p w14:paraId="1157E731" w14:textId="77777777" w:rsidR="00F0172A" w:rsidRPr="00F0172A" w:rsidRDefault="00F0172A" w:rsidP="00F0172A">
      <w:pPr>
        <w:rPr>
          <w:rFonts w:ascii="Helvetica" w:hAnsi="Helvetica" w:cs="Helvetica"/>
          <w:b/>
          <w:bCs/>
          <w:color w:val="222222"/>
          <w:sz w:val="21"/>
          <w:szCs w:val="21"/>
        </w:rPr>
      </w:pPr>
    </w:p>
    <w:p w14:paraId="744CFBD1"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2. </w:t>
      </w:r>
      <w:r w:rsidRPr="00F0172A">
        <w:rPr>
          <w:rFonts w:ascii="Helvetica" w:hAnsi="Helvetica" w:cs="Helvetica" w:hint="eastAsia"/>
          <w:b/>
          <w:bCs/>
          <w:color w:val="222222"/>
          <w:sz w:val="21"/>
          <w:szCs w:val="21"/>
        </w:rPr>
        <w:t>Динамика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содержания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листьях</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сахарной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свеклы</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условиях</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засоления</w:t>
      </w:r>
      <w:r w:rsidRPr="00F0172A">
        <w:rPr>
          <w:rFonts w:ascii="Helvetica" w:hAnsi="Helvetica" w:cs="Helvetica"/>
          <w:b/>
          <w:bCs/>
          <w:color w:val="222222"/>
          <w:sz w:val="21"/>
          <w:szCs w:val="21"/>
        </w:rPr>
        <w:t>.</w:t>
      </w:r>
    </w:p>
    <w:p w14:paraId="486589E5" w14:textId="77777777" w:rsidR="00F0172A" w:rsidRPr="00F0172A" w:rsidRDefault="00F0172A" w:rsidP="00F0172A">
      <w:pPr>
        <w:rPr>
          <w:rFonts w:ascii="Helvetica" w:hAnsi="Helvetica" w:cs="Helvetica"/>
          <w:b/>
          <w:bCs/>
          <w:color w:val="222222"/>
          <w:sz w:val="21"/>
          <w:szCs w:val="21"/>
        </w:rPr>
      </w:pPr>
    </w:p>
    <w:p w14:paraId="7A67F187"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3. </w:t>
      </w:r>
      <w:r w:rsidRPr="00F0172A">
        <w:rPr>
          <w:rFonts w:ascii="Helvetica" w:hAnsi="Helvetica" w:cs="Helvetica" w:hint="eastAsia"/>
          <w:b/>
          <w:bCs/>
          <w:color w:val="222222"/>
          <w:sz w:val="21"/>
          <w:szCs w:val="21"/>
        </w:rPr>
        <w:t>Влияние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засоления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состояние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фотохимическую</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активность</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w:t>
      </w:r>
    </w:p>
    <w:p w14:paraId="00A9B1FF" w14:textId="77777777" w:rsidR="00F0172A" w:rsidRPr="00F0172A" w:rsidRDefault="00F0172A" w:rsidP="00F0172A">
      <w:pPr>
        <w:rPr>
          <w:rFonts w:ascii="Helvetica" w:hAnsi="Helvetica" w:cs="Helvetica"/>
          <w:b/>
          <w:bCs/>
          <w:color w:val="222222"/>
          <w:sz w:val="21"/>
          <w:szCs w:val="21"/>
        </w:rPr>
      </w:pPr>
    </w:p>
    <w:p w14:paraId="091E311F"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4. </w:t>
      </w:r>
      <w:r w:rsidRPr="00F0172A">
        <w:rPr>
          <w:rFonts w:ascii="Helvetica" w:hAnsi="Helvetica" w:cs="Helvetica" w:hint="eastAsia"/>
          <w:b/>
          <w:bCs/>
          <w:color w:val="222222"/>
          <w:sz w:val="21"/>
          <w:szCs w:val="21"/>
        </w:rPr>
        <w:t>Продуктивность</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растений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условиях</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эксперимента</w:t>
      </w:r>
    </w:p>
    <w:p w14:paraId="664F2F8D" w14:textId="77777777" w:rsidR="00F0172A" w:rsidRPr="00F0172A" w:rsidRDefault="00F0172A" w:rsidP="00F0172A">
      <w:pPr>
        <w:rPr>
          <w:rFonts w:ascii="Helvetica" w:hAnsi="Helvetica" w:cs="Helvetica"/>
          <w:b/>
          <w:bCs/>
          <w:color w:val="222222"/>
          <w:sz w:val="21"/>
          <w:szCs w:val="21"/>
        </w:rPr>
      </w:pPr>
    </w:p>
    <w:p w14:paraId="06E02FE5"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ГЛАВА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У</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Влияние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засоления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хлорофиллазу</w:t>
      </w:r>
      <w:r w:rsidRPr="00F0172A">
        <w:rPr>
          <w:rFonts w:ascii="Helvetica" w:hAnsi="Helvetica" w:cs="Helvetica"/>
          <w:b/>
          <w:bCs/>
          <w:color w:val="222222"/>
          <w:sz w:val="21"/>
          <w:szCs w:val="21"/>
        </w:rPr>
        <w:t>.</w:t>
      </w:r>
    </w:p>
    <w:p w14:paraId="619A2321" w14:textId="77777777" w:rsidR="00F0172A" w:rsidRPr="00F0172A" w:rsidRDefault="00F0172A" w:rsidP="00F0172A">
      <w:pPr>
        <w:rPr>
          <w:rFonts w:ascii="Helvetica" w:hAnsi="Helvetica" w:cs="Helvetica"/>
          <w:b/>
          <w:bCs/>
          <w:color w:val="222222"/>
          <w:sz w:val="21"/>
          <w:szCs w:val="21"/>
        </w:rPr>
      </w:pPr>
    </w:p>
    <w:p w14:paraId="71429901"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1. </w:t>
      </w:r>
      <w:r w:rsidRPr="00F0172A">
        <w:rPr>
          <w:rFonts w:ascii="Helvetica" w:hAnsi="Helvetica" w:cs="Helvetica" w:hint="eastAsia"/>
          <w:b/>
          <w:bCs/>
          <w:color w:val="222222"/>
          <w:sz w:val="21"/>
          <w:szCs w:val="21"/>
        </w:rPr>
        <w:t>Активность</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хлорофиллазы</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гомогенате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листьев</w:t>
      </w:r>
    </w:p>
    <w:p w14:paraId="22F4AA69" w14:textId="77777777" w:rsidR="00F0172A" w:rsidRPr="00F0172A" w:rsidRDefault="00F0172A" w:rsidP="00F0172A">
      <w:pPr>
        <w:rPr>
          <w:rFonts w:ascii="Helvetica" w:hAnsi="Helvetica" w:cs="Helvetica"/>
          <w:b/>
          <w:bCs/>
          <w:color w:val="222222"/>
          <w:sz w:val="21"/>
          <w:szCs w:val="21"/>
        </w:rPr>
      </w:pPr>
    </w:p>
    <w:p w14:paraId="1F3A391E"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2. </w:t>
      </w:r>
      <w:r w:rsidRPr="00F0172A">
        <w:rPr>
          <w:rFonts w:ascii="Helvetica" w:hAnsi="Helvetica" w:cs="Helvetica" w:hint="eastAsia"/>
          <w:b/>
          <w:bCs/>
          <w:color w:val="222222"/>
          <w:sz w:val="21"/>
          <w:szCs w:val="21"/>
        </w:rPr>
        <w:t>Состояние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хлорофиллазы</w:t>
      </w:r>
      <w:r w:rsidRPr="00F0172A">
        <w:rPr>
          <w:rFonts w:ascii="Helvetica" w:hAnsi="Helvetica" w:cs="Helvetica"/>
          <w:b/>
          <w:bCs/>
          <w:color w:val="222222"/>
          <w:sz w:val="21"/>
          <w:szCs w:val="21"/>
        </w:rPr>
        <w:t xml:space="preserve"> in vivoirpn </w:t>
      </w:r>
      <w:r w:rsidRPr="00F0172A">
        <w:rPr>
          <w:rFonts w:ascii="Helvetica" w:hAnsi="Helvetica" w:cs="Helvetica" w:hint="eastAsia"/>
          <w:b/>
          <w:bCs/>
          <w:color w:val="222222"/>
          <w:sz w:val="21"/>
          <w:szCs w:val="21"/>
        </w:rPr>
        <w:t>засолении</w:t>
      </w:r>
    </w:p>
    <w:p w14:paraId="17ADE581" w14:textId="77777777" w:rsidR="00F0172A" w:rsidRPr="00F0172A" w:rsidRDefault="00F0172A" w:rsidP="00F0172A">
      <w:pPr>
        <w:rPr>
          <w:rFonts w:ascii="Helvetica" w:hAnsi="Helvetica" w:cs="Helvetica"/>
          <w:b/>
          <w:bCs/>
          <w:color w:val="222222"/>
          <w:sz w:val="21"/>
          <w:szCs w:val="21"/>
        </w:rPr>
      </w:pPr>
    </w:p>
    <w:p w14:paraId="054A42C9"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3. </w:t>
      </w:r>
      <w:r w:rsidRPr="00F0172A">
        <w:rPr>
          <w:rFonts w:ascii="Helvetica" w:hAnsi="Helvetica" w:cs="Helvetica" w:hint="eastAsia"/>
          <w:b/>
          <w:bCs/>
          <w:color w:val="222222"/>
          <w:sz w:val="21"/>
          <w:szCs w:val="21"/>
        </w:rPr>
        <w:t>Влияние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солей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десорбцию</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хлорофиллазы</w:t>
      </w:r>
      <w:r w:rsidRPr="00F0172A">
        <w:rPr>
          <w:rFonts w:ascii="Helvetica" w:hAnsi="Helvetica" w:cs="Helvetica"/>
          <w:b/>
          <w:bCs/>
          <w:color w:val="222222"/>
          <w:sz w:val="21"/>
          <w:szCs w:val="21"/>
        </w:rPr>
        <w:t xml:space="preserve"> in vitro</w:t>
      </w:r>
    </w:p>
    <w:p w14:paraId="0CF0BFFC" w14:textId="77777777" w:rsidR="00F0172A" w:rsidRPr="00F0172A" w:rsidRDefault="00F0172A" w:rsidP="00F0172A">
      <w:pPr>
        <w:rPr>
          <w:rFonts w:ascii="Helvetica" w:hAnsi="Helvetica" w:cs="Helvetica"/>
          <w:b/>
          <w:bCs/>
          <w:color w:val="222222"/>
          <w:sz w:val="21"/>
          <w:szCs w:val="21"/>
        </w:rPr>
      </w:pPr>
    </w:p>
    <w:p w14:paraId="0B01EB69"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4. </w:t>
      </w:r>
      <w:r w:rsidRPr="00F0172A">
        <w:rPr>
          <w:rFonts w:ascii="Helvetica" w:hAnsi="Helvetica" w:cs="Helvetica" w:hint="eastAsia"/>
          <w:b/>
          <w:bCs/>
          <w:color w:val="222222"/>
          <w:sz w:val="21"/>
          <w:szCs w:val="21"/>
        </w:rPr>
        <w:t>Влияние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солей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активность</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хлорофиллазы</w:t>
      </w:r>
      <w:r w:rsidRPr="00F0172A">
        <w:rPr>
          <w:rFonts w:ascii="Helvetica" w:hAnsi="Helvetica" w:cs="Helvetica"/>
          <w:b/>
          <w:bCs/>
          <w:color w:val="222222"/>
          <w:sz w:val="21"/>
          <w:szCs w:val="21"/>
        </w:rPr>
        <w:t xml:space="preserve"> in vitro</w:t>
      </w:r>
    </w:p>
    <w:p w14:paraId="63B0CBD9" w14:textId="77777777" w:rsidR="00F0172A" w:rsidRPr="00F0172A" w:rsidRDefault="00F0172A" w:rsidP="00F0172A">
      <w:pPr>
        <w:rPr>
          <w:rFonts w:ascii="Helvetica" w:hAnsi="Helvetica" w:cs="Helvetica"/>
          <w:b/>
          <w:bCs/>
          <w:color w:val="222222"/>
          <w:sz w:val="21"/>
          <w:szCs w:val="21"/>
        </w:rPr>
      </w:pPr>
    </w:p>
    <w:p w14:paraId="10892039"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ГЛАВА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У</w:t>
      </w:r>
      <w:r w:rsidRPr="00F0172A">
        <w:rPr>
          <w:rFonts w:ascii="Helvetica" w:hAnsi="Helvetica" w:cs="Helvetica"/>
          <w:b/>
          <w:bCs/>
          <w:color w:val="222222"/>
          <w:sz w:val="21"/>
          <w:szCs w:val="21"/>
        </w:rPr>
        <w:t>1.</w:t>
      </w:r>
      <w:r w:rsidRPr="00F0172A">
        <w:rPr>
          <w:rFonts w:ascii="Helvetica" w:hAnsi="Helvetica" w:cs="Helvetica" w:hint="eastAsia"/>
          <w:b/>
          <w:bCs/>
          <w:color w:val="222222"/>
          <w:sz w:val="21"/>
          <w:szCs w:val="21"/>
        </w:rPr>
        <w:t>Влияние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засоления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структурные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компоненты</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листьев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сахарной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свеклы</w:t>
      </w:r>
      <w:r w:rsidRPr="00F0172A">
        <w:rPr>
          <w:rFonts w:ascii="Helvetica" w:hAnsi="Helvetica" w:cs="Helvetica"/>
          <w:b/>
          <w:bCs/>
          <w:color w:val="222222"/>
          <w:sz w:val="21"/>
          <w:szCs w:val="21"/>
        </w:rPr>
        <w:t>.</w:t>
      </w:r>
    </w:p>
    <w:p w14:paraId="77A5DCC2" w14:textId="77777777" w:rsidR="00F0172A" w:rsidRPr="00F0172A" w:rsidRDefault="00F0172A" w:rsidP="00F0172A">
      <w:pPr>
        <w:rPr>
          <w:rFonts w:ascii="Helvetica" w:hAnsi="Helvetica" w:cs="Helvetica"/>
          <w:b/>
          <w:bCs/>
          <w:color w:val="222222"/>
          <w:sz w:val="21"/>
          <w:szCs w:val="21"/>
        </w:rPr>
      </w:pPr>
    </w:p>
    <w:p w14:paraId="3112E534"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1. </w:t>
      </w:r>
      <w:r w:rsidRPr="00F0172A">
        <w:rPr>
          <w:rFonts w:ascii="Helvetica" w:hAnsi="Helvetica" w:cs="Helvetica" w:hint="eastAsia"/>
          <w:b/>
          <w:bCs/>
          <w:color w:val="222222"/>
          <w:sz w:val="21"/>
          <w:szCs w:val="21"/>
        </w:rPr>
        <w:t>Влияние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засоления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белковые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компоненты</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листьев</w:t>
      </w:r>
    </w:p>
    <w:p w14:paraId="3CEFD6EE" w14:textId="77777777" w:rsidR="00F0172A" w:rsidRPr="00F0172A" w:rsidRDefault="00F0172A" w:rsidP="00F0172A">
      <w:pPr>
        <w:rPr>
          <w:rFonts w:ascii="Helvetica" w:hAnsi="Helvetica" w:cs="Helvetica"/>
          <w:b/>
          <w:bCs/>
          <w:color w:val="222222"/>
          <w:sz w:val="21"/>
          <w:szCs w:val="21"/>
        </w:rPr>
      </w:pPr>
    </w:p>
    <w:p w14:paraId="58153689"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2. </w:t>
      </w:r>
      <w:r w:rsidRPr="00F0172A">
        <w:rPr>
          <w:rFonts w:ascii="Helvetica" w:hAnsi="Helvetica" w:cs="Helvetica" w:hint="eastAsia"/>
          <w:b/>
          <w:bCs/>
          <w:color w:val="222222"/>
          <w:sz w:val="21"/>
          <w:szCs w:val="21"/>
        </w:rPr>
        <w:t>Влияние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засоления</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липиды</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листьев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сахарной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свеклы</w:t>
      </w:r>
    </w:p>
    <w:p w14:paraId="40DA09F3" w14:textId="77777777" w:rsidR="00F0172A" w:rsidRPr="00F0172A" w:rsidRDefault="00F0172A" w:rsidP="00F0172A">
      <w:pPr>
        <w:rPr>
          <w:rFonts w:ascii="Helvetica" w:hAnsi="Helvetica" w:cs="Helvetica"/>
          <w:b/>
          <w:bCs/>
          <w:color w:val="222222"/>
          <w:sz w:val="21"/>
          <w:szCs w:val="21"/>
        </w:rPr>
      </w:pPr>
    </w:p>
    <w:p w14:paraId="07BC8380"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b/>
          <w:bCs/>
          <w:color w:val="222222"/>
          <w:sz w:val="21"/>
          <w:szCs w:val="21"/>
        </w:rPr>
        <w:t xml:space="preserve">3 </w:t>
      </w:r>
      <w:r w:rsidRPr="00F0172A">
        <w:rPr>
          <w:rFonts w:ascii="Helvetica" w:hAnsi="Helvetica" w:cs="Helvetica" w:hint="eastAsia"/>
          <w:b/>
          <w:bCs/>
          <w:color w:val="222222"/>
          <w:sz w:val="21"/>
          <w:szCs w:val="21"/>
        </w:rPr>
        <w:t>а</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к</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л</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юч</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е</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е</w:t>
      </w:r>
      <w:r w:rsidRPr="00F0172A">
        <w:rPr>
          <w:rFonts w:ascii="Helvetica" w:hAnsi="Helvetica" w:cs="Helvetica"/>
          <w:b/>
          <w:bCs/>
          <w:color w:val="222222"/>
          <w:sz w:val="21"/>
          <w:szCs w:val="21"/>
        </w:rPr>
        <w:t xml:space="preserve"> . 184.</w:t>
      </w:r>
    </w:p>
    <w:p w14:paraId="660D7F45" w14:textId="77777777" w:rsidR="00F0172A" w:rsidRPr="00F0172A" w:rsidRDefault="00F0172A" w:rsidP="00F0172A">
      <w:pPr>
        <w:rPr>
          <w:rFonts w:ascii="Helvetica" w:hAnsi="Helvetica" w:cs="Helvetica"/>
          <w:b/>
          <w:bCs/>
          <w:color w:val="222222"/>
          <w:sz w:val="21"/>
          <w:szCs w:val="21"/>
        </w:rPr>
      </w:pPr>
    </w:p>
    <w:p w14:paraId="2ED855A1" w14:textId="77777777" w:rsidR="00F0172A" w:rsidRPr="00F0172A" w:rsidRDefault="00F0172A" w:rsidP="00F0172A">
      <w:pPr>
        <w:rPr>
          <w:rFonts w:ascii="Helvetica" w:hAnsi="Helvetica" w:cs="Helvetica"/>
          <w:b/>
          <w:bCs/>
          <w:color w:val="222222"/>
          <w:sz w:val="21"/>
          <w:szCs w:val="21"/>
        </w:rPr>
      </w:pP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н</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в</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о</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д</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ы</w:t>
      </w:r>
    </w:p>
    <w:p w14:paraId="3C59D9FB" w14:textId="77777777" w:rsidR="00F0172A" w:rsidRPr="00F0172A" w:rsidRDefault="00F0172A" w:rsidP="00F0172A">
      <w:pPr>
        <w:rPr>
          <w:rFonts w:ascii="Helvetica" w:hAnsi="Helvetica" w:cs="Helvetica"/>
          <w:b/>
          <w:bCs/>
          <w:color w:val="222222"/>
          <w:sz w:val="21"/>
          <w:szCs w:val="21"/>
        </w:rPr>
      </w:pPr>
    </w:p>
    <w:p w14:paraId="109CC004" w14:textId="5E0C3984" w:rsidR="00484EB4" w:rsidRPr="00F0172A" w:rsidRDefault="00F0172A" w:rsidP="00F0172A">
      <w:r w:rsidRPr="00F0172A">
        <w:rPr>
          <w:rFonts w:ascii="Helvetica" w:hAnsi="Helvetica" w:cs="Helvetica" w:hint="eastAsia"/>
          <w:b/>
          <w:bCs/>
          <w:color w:val="222222"/>
          <w:sz w:val="21"/>
          <w:szCs w:val="21"/>
        </w:rPr>
        <w:t>Список</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основной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использованной</w:t>
      </w:r>
      <w:r w:rsidRPr="00F0172A">
        <w:rPr>
          <w:rFonts w:ascii="Helvetica" w:hAnsi="Helvetica" w:cs="Helvetica"/>
          <w:b/>
          <w:bCs/>
          <w:color w:val="222222"/>
          <w:sz w:val="21"/>
          <w:szCs w:val="21"/>
        </w:rPr>
        <w:t xml:space="preserve"> </w:t>
      </w:r>
      <w:r w:rsidRPr="00F0172A">
        <w:rPr>
          <w:rFonts w:ascii="Helvetica" w:hAnsi="Helvetica" w:cs="Helvetica" w:hint="eastAsia"/>
          <w:b/>
          <w:bCs/>
          <w:color w:val="222222"/>
          <w:sz w:val="21"/>
          <w:szCs w:val="21"/>
        </w:rPr>
        <w:t>литературы</w:t>
      </w:r>
      <w:r w:rsidRPr="00F0172A">
        <w:rPr>
          <w:rFonts w:ascii="Helvetica" w:hAnsi="Helvetica" w:cs="Helvetica"/>
          <w:b/>
          <w:bCs/>
          <w:color w:val="222222"/>
          <w:sz w:val="21"/>
          <w:szCs w:val="21"/>
        </w:rPr>
        <w:t>.</w:t>
      </w:r>
    </w:p>
    <w:sectPr w:rsidR="00484EB4" w:rsidRPr="00F017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E7F71" w14:textId="77777777" w:rsidR="00716E6B" w:rsidRDefault="00716E6B">
      <w:pPr>
        <w:spacing w:after="0" w:line="240" w:lineRule="auto"/>
      </w:pPr>
      <w:r>
        <w:separator/>
      </w:r>
    </w:p>
  </w:endnote>
  <w:endnote w:type="continuationSeparator" w:id="0">
    <w:p w14:paraId="7D047972" w14:textId="77777777" w:rsidR="00716E6B" w:rsidRDefault="0071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88E4" w14:textId="77777777" w:rsidR="00716E6B" w:rsidRDefault="00716E6B"/>
    <w:p w14:paraId="7D204A7F" w14:textId="77777777" w:rsidR="00716E6B" w:rsidRDefault="00716E6B"/>
    <w:p w14:paraId="5AD6E8C4" w14:textId="77777777" w:rsidR="00716E6B" w:rsidRDefault="00716E6B"/>
    <w:p w14:paraId="01AC8026" w14:textId="77777777" w:rsidR="00716E6B" w:rsidRDefault="00716E6B"/>
    <w:p w14:paraId="51BCD638" w14:textId="77777777" w:rsidR="00716E6B" w:rsidRDefault="00716E6B"/>
    <w:p w14:paraId="547306D3" w14:textId="77777777" w:rsidR="00716E6B" w:rsidRDefault="00716E6B"/>
    <w:p w14:paraId="5BD9AD62" w14:textId="77777777" w:rsidR="00716E6B" w:rsidRDefault="00716E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2A1929" wp14:editId="431413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1D936" w14:textId="77777777" w:rsidR="00716E6B" w:rsidRDefault="00716E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A19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E1D936" w14:textId="77777777" w:rsidR="00716E6B" w:rsidRDefault="00716E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DD758C" w14:textId="77777777" w:rsidR="00716E6B" w:rsidRDefault="00716E6B"/>
    <w:p w14:paraId="72F359BE" w14:textId="77777777" w:rsidR="00716E6B" w:rsidRDefault="00716E6B"/>
    <w:p w14:paraId="7CC6BEB6" w14:textId="77777777" w:rsidR="00716E6B" w:rsidRDefault="00716E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3D455B" wp14:editId="6D9A99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72E4F" w14:textId="77777777" w:rsidR="00716E6B" w:rsidRDefault="00716E6B"/>
                          <w:p w14:paraId="5EC879DE" w14:textId="77777777" w:rsidR="00716E6B" w:rsidRDefault="00716E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3D45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472E4F" w14:textId="77777777" w:rsidR="00716E6B" w:rsidRDefault="00716E6B"/>
                    <w:p w14:paraId="5EC879DE" w14:textId="77777777" w:rsidR="00716E6B" w:rsidRDefault="00716E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8F5383" w14:textId="77777777" w:rsidR="00716E6B" w:rsidRDefault="00716E6B"/>
    <w:p w14:paraId="6883AB1E" w14:textId="77777777" w:rsidR="00716E6B" w:rsidRDefault="00716E6B">
      <w:pPr>
        <w:rPr>
          <w:sz w:val="2"/>
          <w:szCs w:val="2"/>
        </w:rPr>
      </w:pPr>
    </w:p>
    <w:p w14:paraId="1E4898B5" w14:textId="77777777" w:rsidR="00716E6B" w:rsidRDefault="00716E6B"/>
    <w:p w14:paraId="6217266D" w14:textId="77777777" w:rsidR="00716E6B" w:rsidRDefault="00716E6B">
      <w:pPr>
        <w:spacing w:after="0" w:line="240" w:lineRule="auto"/>
      </w:pPr>
    </w:p>
  </w:footnote>
  <w:footnote w:type="continuationSeparator" w:id="0">
    <w:p w14:paraId="594C48E4" w14:textId="77777777" w:rsidR="00716E6B" w:rsidRDefault="00716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E6B"/>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215104</TotalTime>
  <Pages>3</Pages>
  <Words>341</Words>
  <Characters>1945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2503</cp:revision>
  <cp:lastPrinted>2009-02-06T05:36:00Z</cp:lastPrinted>
  <dcterms:created xsi:type="dcterms:W3CDTF">2024-01-07T13:43:00Z</dcterms:created>
  <dcterms:modified xsi:type="dcterms:W3CDTF">2025-11-24T08:23:00Z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