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F0043E" w:rsidRDefault="00F0043E" w:rsidP="00F0043E">
      <w:r w:rsidRPr="000A28A4">
        <w:rPr>
          <w:rFonts w:ascii="Times New Roman" w:eastAsia="Times New Roman" w:hAnsi="Times New Roman" w:cs="Times New Roman"/>
          <w:b/>
          <w:sz w:val="24"/>
          <w:szCs w:val="24"/>
          <w:lang w:eastAsia="ru-RU"/>
        </w:rPr>
        <w:t>Григор’єва Світлана Миколаївна</w:t>
      </w:r>
      <w:r w:rsidRPr="000A28A4">
        <w:rPr>
          <w:rFonts w:ascii="Times New Roman" w:eastAsia="Times New Roman" w:hAnsi="Times New Roman" w:cs="Times New Roman"/>
          <w:sz w:val="24"/>
          <w:szCs w:val="24"/>
          <w:lang w:eastAsia="ru-RU"/>
        </w:rPr>
        <w:t xml:space="preserve">, провідний фахівець навчально-організаційного відділу, Національна академія державного управління при Президентові України. Назва дисертації: «Еволюція системи професійної підготовки державних службовців в Україні». Шифр та назва спеціальності – </w:t>
      </w:r>
      <w:r w:rsidRPr="000A28A4">
        <w:rPr>
          <w:rFonts w:ascii="Times New Roman" w:eastAsia="Times New Roman" w:hAnsi="Times New Roman" w:cs="Times New Roman"/>
          <w:sz w:val="24"/>
          <w:szCs w:val="24"/>
        </w:rPr>
        <w:t>25.00.03 – державна служба. Спецрада Д 08.866.01 у Дніпропетровському регіональному інституті державного управління Національної академії державного управління при Президентові України</w:t>
      </w:r>
    </w:p>
    <w:sectPr w:rsidR="006B30A9" w:rsidRPr="00F0043E"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741B6E-55E1-4062-ABDA-B2782802D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68</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86</cp:revision>
  <cp:lastPrinted>2009-02-06T05:36:00Z</cp:lastPrinted>
  <dcterms:created xsi:type="dcterms:W3CDTF">2020-06-01T08:43:00Z</dcterms:created>
  <dcterms:modified xsi:type="dcterms:W3CDTF">2020-06-04T19:36:00Z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