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51C2C" w14:textId="1E341D38" w:rsidR="007422A7" w:rsidRDefault="00E818C6" w:rsidP="00E818C6">
      <w:r w:rsidRPr="00E818C6">
        <w:rPr>
          <w:rFonts w:hint="eastAsia"/>
        </w:rPr>
        <w:t>Обоснование</w:t>
      </w:r>
      <w:r w:rsidRPr="00E818C6">
        <w:t xml:space="preserve"> </w:t>
      </w:r>
      <w:r w:rsidRPr="00E818C6">
        <w:rPr>
          <w:rFonts w:hint="eastAsia"/>
        </w:rPr>
        <w:t>выбора</w:t>
      </w:r>
      <w:r w:rsidRPr="00E818C6">
        <w:t xml:space="preserve"> </w:t>
      </w:r>
      <w:r w:rsidRPr="00E818C6">
        <w:rPr>
          <w:rFonts w:hint="eastAsia"/>
        </w:rPr>
        <w:t>способа</w:t>
      </w:r>
      <w:r w:rsidRPr="00E818C6">
        <w:t xml:space="preserve"> </w:t>
      </w:r>
      <w:r w:rsidRPr="00E818C6">
        <w:rPr>
          <w:rFonts w:hint="eastAsia"/>
        </w:rPr>
        <w:t>лечения</w:t>
      </w:r>
      <w:r w:rsidRPr="00E818C6">
        <w:t xml:space="preserve"> </w:t>
      </w:r>
      <w:r w:rsidRPr="00E818C6">
        <w:rPr>
          <w:rFonts w:hint="eastAsia"/>
        </w:rPr>
        <w:t>рецидивных</w:t>
      </w:r>
      <w:r w:rsidRPr="00E818C6">
        <w:t xml:space="preserve"> </w:t>
      </w:r>
      <w:r w:rsidRPr="00E818C6">
        <w:rPr>
          <w:rFonts w:hint="eastAsia"/>
        </w:rPr>
        <w:t>эпителиальных</w:t>
      </w:r>
      <w:r w:rsidRPr="00E818C6">
        <w:t xml:space="preserve"> </w:t>
      </w:r>
      <w:r w:rsidRPr="00E818C6">
        <w:rPr>
          <w:rFonts w:hint="eastAsia"/>
        </w:rPr>
        <w:t>копчиковых</w:t>
      </w:r>
      <w:r w:rsidRPr="00E818C6">
        <w:t xml:space="preserve"> </w:t>
      </w:r>
      <w:r w:rsidRPr="00E818C6">
        <w:rPr>
          <w:rFonts w:hint="eastAsia"/>
        </w:rPr>
        <w:t>ходов</w:t>
      </w:r>
      <w:r>
        <w:t xml:space="preserve"> </w:t>
      </w:r>
      <w:r w:rsidRPr="00E818C6">
        <w:rPr>
          <w:rFonts w:hint="eastAsia"/>
        </w:rPr>
        <w:t>Магомедова</w:t>
      </w:r>
      <w:r w:rsidRPr="00E818C6">
        <w:t xml:space="preserve"> </w:t>
      </w:r>
      <w:r w:rsidRPr="00E818C6">
        <w:rPr>
          <w:rFonts w:hint="eastAsia"/>
        </w:rPr>
        <w:t>Зарема</w:t>
      </w:r>
      <w:r w:rsidRPr="00E818C6">
        <w:t xml:space="preserve"> </w:t>
      </w:r>
      <w:r w:rsidRPr="00E818C6">
        <w:rPr>
          <w:rFonts w:hint="eastAsia"/>
        </w:rPr>
        <w:t>Камалудиновна</w:t>
      </w:r>
    </w:p>
    <w:p w14:paraId="7492F0FF" w14:textId="77777777" w:rsidR="00E818C6" w:rsidRDefault="00E818C6" w:rsidP="00E818C6">
      <w:r>
        <w:rPr>
          <w:rFonts w:hint="eastAsia"/>
        </w:rPr>
        <w:t>ОГЛАВЛЕНИЕ</w:t>
      </w:r>
      <w:r>
        <w:t xml:space="preserve"> </w:t>
      </w:r>
      <w:r>
        <w:rPr>
          <w:rFonts w:hint="eastAsia"/>
        </w:rPr>
        <w:t>ДИССЕРТАЦИИ</w:t>
      </w:r>
    </w:p>
    <w:p w14:paraId="44344E30" w14:textId="77777777" w:rsidR="00E818C6" w:rsidRDefault="00E818C6" w:rsidP="00E818C6">
      <w:r>
        <w:rPr>
          <w:rFonts w:hint="eastAsia"/>
        </w:rPr>
        <w:t>кандидат</w:t>
      </w:r>
      <w:r>
        <w:t xml:space="preserve"> </w:t>
      </w:r>
      <w:r>
        <w:rPr>
          <w:rFonts w:hint="eastAsia"/>
        </w:rPr>
        <w:t>наук</w:t>
      </w:r>
      <w:r>
        <w:t xml:space="preserve"> </w:t>
      </w:r>
      <w:r>
        <w:rPr>
          <w:rFonts w:hint="eastAsia"/>
        </w:rPr>
        <w:t>Магомедова</w:t>
      </w:r>
      <w:r>
        <w:t xml:space="preserve"> </w:t>
      </w:r>
      <w:r>
        <w:rPr>
          <w:rFonts w:hint="eastAsia"/>
        </w:rPr>
        <w:t>Зарема</w:t>
      </w:r>
      <w:r>
        <w:t xml:space="preserve"> </w:t>
      </w:r>
      <w:r>
        <w:rPr>
          <w:rFonts w:hint="eastAsia"/>
        </w:rPr>
        <w:t>Камалудиновна</w:t>
      </w:r>
    </w:p>
    <w:p w14:paraId="25A8627A" w14:textId="77777777" w:rsidR="00E818C6" w:rsidRDefault="00E818C6" w:rsidP="00E818C6">
      <w:r>
        <w:rPr>
          <w:rFonts w:hint="eastAsia"/>
        </w:rPr>
        <w:t>Введение</w:t>
      </w:r>
    </w:p>
    <w:p w14:paraId="47D6B065" w14:textId="77777777" w:rsidR="00E818C6" w:rsidRDefault="00E818C6" w:rsidP="00E818C6"/>
    <w:p w14:paraId="1239F6E0" w14:textId="77777777" w:rsidR="00E818C6" w:rsidRDefault="00E818C6" w:rsidP="00E818C6">
      <w:r>
        <w:rPr>
          <w:rFonts w:hint="eastAsia"/>
        </w:rPr>
        <w:t>Глава</w:t>
      </w:r>
      <w:r>
        <w:t xml:space="preserve"> I </w:t>
      </w:r>
      <w:r>
        <w:rPr>
          <w:rFonts w:hint="eastAsia"/>
        </w:rPr>
        <w:t>СОВРЕМЕННЫЕ</w:t>
      </w:r>
      <w:r>
        <w:t xml:space="preserve"> </w:t>
      </w:r>
      <w:r>
        <w:rPr>
          <w:rFonts w:hint="eastAsia"/>
        </w:rPr>
        <w:t>СВЕДЕНИЯ</w:t>
      </w:r>
      <w:r>
        <w:t xml:space="preserve"> </w:t>
      </w:r>
      <w:r>
        <w:rPr>
          <w:rFonts w:hint="eastAsia"/>
        </w:rPr>
        <w:t>ОБ</w:t>
      </w:r>
      <w:r>
        <w:t xml:space="preserve"> </w:t>
      </w:r>
      <w:r>
        <w:rPr>
          <w:rFonts w:hint="eastAsia"/>
        </w:rPr>
        <w:t>ЭПИТЕЛИАЛЬНЫХ</w:t>
      </w:r>
    </w:p>
    <w:p w14:paraId="54C09D3B" w14:textId="77777777" w:rsidR="00E818C6" w:rsidRDefault="00E818C6" w:rsidP="00E818C6"/>
    <w:p w14:paraId="7C5CC090" w14:textId="77777777" w:rsidR="00E818C6" w:rsidRDefault="00E818C6" w:rsidP="00E818C6">
      <w:r>
        <w:rPr>
          <w:rFonts w:hint="eastAsia"/>
        </w:rPr>
        <w:t>КОПЧИКОВЫХ</w:t>
      </w:r>
      <w:r>
        <w:t xml:space="preserve"> </w:t>
      </w:r>
      <w:r>
        <w:rPr>
          <w:rFonts w:hint="eastAsia"/>
        </w:rPr>
        <w:t>ХОДАХ</w:t>
      </w:r>
      <w:r>
        <w:t xml:space="preserve"> - </w:t>
      </w:r>
      <w:r>
        <w:rPr>
          <w:rFonts w:hint="eastAsia"/>
        </w:rPr>
        <w:t>ДИАГНОСТИКЕ</w:t>
      </w:r>
      <w:r>
        <w:t xml:space="preserve">, </w:t>
      </w:r>
      <w:r>
        <w:rPr>
          <w:rFonts w:hint="eastAsia"/>
        </w:rPr>
        <w:t>КЛИНИКЕ</w:t>
      </w:r>
      <w:r>
        <w:t xml:space="preserve"> </w:t>
      </w:r>
      <w:r>
        <w:rPr>
          <w:rFonts w:hint="eastAsia"/>
        </w:rPr>
        <w:t>И</w:t>
      </w:r>
      <w:r>
        <w:t xml:space="preserve"> </w:t>
      </w:r>
      <w:r>
        <w:rPr>
          <w:rFonts w:hint="eastAsia"/>
        </w:rPr>
        <w:t>СПОСОБАХ</w:t>
      </w:r>
      <w:r>
        <w:t xml:space="preserve"> </w:t>
      </w:r>
      <w:r>
        <w:rPr>
          <w:rFonts w:hint="eastAsia"/>
        </w:rPr>
        <w:t>ЛЕЧЕНИЯ</w:t>
      </w:r>
    </w:p>
    <w:p w14:paraId="0D54563E" w14:textId="77777777" w:rsidR="00E818C6" w:rsidRDefault="00E818C6" w:rsidP="00E818C6"/>
    <w:p w14:paraId="777D3ACC" w14:textId="77777777" w:rsidR="00E818C6" w:rsidRDefault="00E818C6" w:rsidP="00E818C6">
      <w:r>
        <w:t xml:space="preserve">1.1. </w:t>
      </w:r>
      <w:r>
        <w:rPr>
          <w:rFonts w:hint="eastAsia"/>
        </w:rPr>
        <w:t>Этиологические</w:t>
      </w:r>
      <w:r>
        <w:t xml:space="preserve"> </w:t>
      </w:r>
      <w:r>
        <w:rPr>
          <w:rFonts w:hint="eastAsia"/>
        </w:rPr>
        <w:t>теории</w:t>
      </w:r>
      <w:r>
        <w:t xml:space="preserve">, </w:t>
      </w:r>
      <w:r>
        <w:rPr>
          <w:rFonts w:hint="eastAsia"/>
        </w:rPr>
        <w:t>патогенез</w:t>
      </w:r>
      <w:r>
        <w:t xml:space="preserve"> </w:t>
      </w:r>
      <w:r>
        <w:rPr>
          <w:rFonts w:hint="eastAsia"/>
        </w:rPr>
        <w:t>и</w:t>
      </w:r>
      <w:r>
        <w:t xml:space="preserve"> </w:t>
      </w:r>
      <w:r>
        <w:rPr>
          <w:rFonts w:hint="eastAsia"/>
        </w:rPr>
        <w:t>клинические</w:t>
      </w:r>
      <w:r>
        <w:t xml:space="preserve"> </w:t>
      </w:r>
      <w:r>
        <w:rPr>
          <w:rFonts w:hint="eastAsia"/>
        </w:rPr>
        <w:t>проявления</w:t>
      </w:r>
      <w:r>
        <w:t xml:space="preserve"> </w:t>
      </w:r>
      <w:r>
        <w:rPr>
          <w:rFonts w:hint="eastAsia"/>
        </w:rPr>
        <w:t>эпителиальных</w:t>
      </w:r>
      <w:r>
        <w:t xml:space="preserve"> </w:t>
      </w:r>
      <w:r>
        <w:rPr>
          <w:rFonts w:hint="eastAsia"/>
        </w:rPr>
        <w:t>копчиковых</w:t>
      </w:r>
      <w:r>
        <w:t xml:space="preserve"> </w:t>
      </w:r>
      <w:r>
        <w:rPr>
          <w:rFonts w:hint="eastAsia"/>
        </w:rPr>
        <w:t>ходов</w:t>
      </w:r>
    </w:p>
    <w:p w14:paraId="1A459FBE" w14:textId="77777777" w:rsidR="00E818C6" w:rsidRDefault="00E818C6" w:rsidP="00E818C6"/>
    <w:p w14:paraId="7C0E0AC5" w14:textId="77777777" w:rsidR="00E818C6" w:rsidRDefault="00E818C6" w:rsidP="00E818C6">
      <w:r>
        <w:t xml:space="preserve">1.2. </w:t>
      </w:r>
      <w:r>
        <w:rPr>
          <w:rFonts w:hint="eastAsia"/>
        </w:rPr>
        <w:t>Современные</w:t>
      </w:r>
      <w:r>
        <w:t xml:space="preserve">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эпителиальных</w:t>
      </w:r>
      <w:r>
        <w:t xml:space="preserve"> </w:t>
      </w:r>
      <w:r>
        <w:rPr>
          <w:rFonts w:hint="eastAsia"/>
        </w:rPr>
        <w:t>копчиковых</w:t>
      </w:r>
      <w:r>
        <w:t xml:space="preserve"> </w:t>
      </w:r>
      <w:r>
        <w:rPr>
          <w:rFonts w:hint="eastAsia"/>
        </w:rPr>
        <w:t>ходов</w:t>
      </w:r>
      <w:r>
        <w:t xml:space="preserve"> </w:t>
      </w:r>
      <w:r>
        <w:rPr>
          <w:rFonts w:hint="eastAsia"/>
        </w:rPr>
        <w:t>и</w:t>
      </w:r>
      <w:r>
        <w:t xml:space="preserve"> </w:t>
      </w:r>
      <w:r>
        <w:rPr>
          <w:rFonts w:hint="eastAsia"/>
        </w:rPr>
        <w:t>кист</w:t>
      </w:r>
    </w:p>
    <w:p w14:paraId="41C02419" w14:textId="77777777" w:rsidR="00E818C6" w:rsidRDefault="00E818C6" w:rsidP="00E818C6"/>
    <w:p w14:paraId="0335A8BB" w14:textId="77777777" w:rsidR="00E818C6" w:rsidRDefault="00E818C6" w:rsidP="00E818C6">
      <w:r>
        <w:t xml:space="preserve">1.3. </w:t>
      </w:r>
      <w:r>
        <w:rPr>
          <w:rFonts w:hint="eastAsia"/>
        </w:rPr>
        <w:t>Причины</w:t>
      </w:r>
      <w:r>
        <w:t xml:space="preserve"> </w:t>
      </w:r>
      <w:r>
        <w:rPr>
          <w:rFonts w:hint="eastAsia"/>
        </w:rPr>
        <w:t>рецидивов</w:t>
      </w:r>
      <w:r>
        <w:t xml:space="preserve">, </w:t>
      </w:r>
      <w:r>
        <w:rPr>
          <w:rFonts w:hint="eastAsia"/>
        </w:rPr>
        <w:t>ошибки</w:t>
      </w:r>
      <w:r>
        <w:t xml:space="preserve"> </w:t>
      </w:r>
      <w:r>
        <w:rPr>
          <w:rFonts w:hint="eastAsia"/>
        </w:rPr>
        <w:t>и</w:t>
      </w:r>
      <w:r>
        <w:t xml:space="preserve"> </w:t>
      </w:r>
      <w:r>
        <w:rPr>
          <w:rFonts w:hint="eastAsia"/>
        </w:rPr>
        <w:t>осложнения</w:t>
      </w:r>
      <w:r>
        <w:t xml:space="preserve"> </w:t>
      </w:r>
      <w:r>
        <w:rPr>
          <w:rFonts w:hint="eastAsia"/>
        </w:rPr>
        <w:t>оперативного</w:t>
      </w:r>
      <w:r>
        <w:t xml:space="preserve"> </w:t>
      </w:r>
      <w:r>
        <w:rPr>
          <w:rFonts w:hint="eastAsia"/>
        </w:rPr>
        <w:t>лечения</w:t>
      </w:r>
      <w:r>
        <w:t xml:space="preserve"> </w:t>
      </w:r>
      <w:r>
        <w:rPr>
          <w:rFonts w:hint="eastAsia"/>
        </w:rPr>
        <w:t>свищей</w:t>
      </w:r>
      <w:r>
        <w:t xml:space="preserve"> </w:t>
      </w:r>
      <w:r>
        <w:rPr>
          <w:rFonts w:hint="eastAsia"/>
        </w:rPr>
        <w:t>крестцово</w:t>
      </w:r>
      <w:r>
        <w:t>-</w:t>
      </w:r>
      <w:r>
        <w:rPr>
          <w:rFonts w:hint="eastAsia"/>
        </w:rPr>
        <w:t>копчиковой</w:t>
      </w:r>
      <w:r>
        <w:t xml:space="preserve"> </w:t>
      </w:r>
      <w:r>
        <w:rPr>
          <w:rFonts w:hint="eastAsia"/>
        </w:rPr>
        <w:t>области</w:t>
      </w:r>
    </w:p>
    <w:p w14:paraId="3C96B2A6" w14:textId="77777777" w:rsidR="00E818C6" w:rsidRDefault="00E818C6" w:rsidP="00E818C6"/>
    <w:p w14:paraId="7C50644B" w14:textId="77777777" w:rsidR="00E818C6" w:rsidRDefault="00E818C6" w:rsidP="00E818C6">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32487DC" w14:textId="77777777" w:rsidR="00E818C6" w:rsidRDefault="00E818C6" w:rsidP="00E818C6"/>
    <w:p w14:paraId="1B7CCB15" w14:textId="77777777" w:rsidR="00E818C6" w:rsidRDefault="00E818C6" w:rsidP="00E818C6">
      <w:r>
        <w:t xml:space="preserve">2.1. </w:t>
      </w:r>
      <w:r>
        <w:rPr>
          <w:rFonts w:hint="eastAsia"/>
        </w:rPr>
        <w:t>Структура</w:t>
      </w:r>
      <w:r>
        <w:t xml:space="preserve"> </w:t>
      </w:r>
      <w:r>
        <w:rPr>
          <w:rFonts w:hint="eastAsia"/>
        </w:rPr>
        <w:t>и</w:t>
      </w:r>
      <w:r>
        <w:t xml:space="preserve"> </w:t>
      </w:r>
      <w:r>
        <w:rPr>
          <w:rFonts w:hint="eastAsia"/>
        </w:rPr>
        <w:t>контингент</w:t>
      </w:r>
      <w:r>
        <w:t xml:space="preserve"> </w:t>
      </w:r>
      <w:r>
        <w:rPr>
          <w:rFonts w:hint="eastAsia"/>
        </w:rPr>
        <w:t>оперированных</w:t>
      </w:r>
      <w:r>
        <w:t xml:space="preserve"> </w:t>
      </w:r>
      <w:r>
        <w:rPr>
          <w:rFonts w:hint="eastAsia"/>
        </w:rPr>
        <w:t>пациентов</w:t>
      </w:r>
    </w:p>
    <w:p w14:paraId="1D879509" w14:textId="77777777" w:rsidR="00E818C6" w:rsidRDefault="00E818C6" w:rsidP="00E818C6"/>
    <w:p w14:paraId="756D3AC8" w14:textId="77777777" w:rsidR="00E818C6" w:rsidRDefault="00E818C6" w:rsidP="00E818C6">
      <w:r>
        <w:t xml:space="preserve">2.2. </w:t>
      </w:r>
      <w:r>
        <w:rPr>
          <w:rFonts w:hint="eastAsia"/>
        </w:rPr>
        <w:t>Методы</w:t>
      </w:r>
      <w:r>
        <w:t xml:space="preserve"> </w:t>
      </w:r>
      <w:r>
        <w:rPr>
          <w:rFonts w:hint="eastAsia"/>
        </w:rPr>
        <w:t>лабораторного</w:t>
      </w:r>
      <w:r>
        <w:t xml:space="preserve"> </w:t>
      </w:r>
      <w:r>
        <w:rPr>
          <w:rFonts w:hint="eastAsia"/>
        </w:rPr>
        <w:t>и</w:t>
      </w:r>
      <w:r>
        <w:t xml:space="preserve"> </w:t>
      </w:r>
      <w:r>
        <w:rPr>
          <w:rFonts w:hint="eastAsia"/>
        </w:rPr>
        <w:t>инструментального</w:t>
      </w:r>
      <w:r>
        <w:t xml:space="preserve"> </w:t>
      </w:r>
      <w:r>
        <w:rPr>
          <w:rFonts w:hint="eastAsia"/>
        </w:rPr>
        <w:t>исследования</w:t>
      </w:r>
    </w:p>
    <w:p w14:paraId="7A74F38D" w14:textId="77777777" w:rsidR="00E818C6" w:rsidRDefault="00E818C6" w:rsidP="00E818C6"/>
    <w:p w14:paraId="73B073D0" w14:textId="77777777" w:rsidR="00E818C6" w:rsidRDefault="00E818C6" w:rsidP="00E818C6">
      <w:r>
        <w:t xml:space="preserve">2.3. </w:t>
      </w:r>
      <w:r>
        <w:rPr>
          <w:rFonts w:hint="eastAsia"/>
        </w:rPr>
        <w:t>Характеристика</w:t>
      </w:r>
      <w:r>
        <w:t xml:space="preserve"> </w:t>
      </w:r>
      <w:r>
        <w:rPr>
          <w:rFonts w:hint="eastAsia"/>
        </w:rPr>
        <w:t>морфологических</w:t>
      </w:r>
      <w:r>
        <w:t xml:space="preserve"> </w:t>
      </w:r>
      <w:r>
        <w:rPr>
          <w:rFonts w:hint="eastAsia"/>
        </w:rPr>
        <w:t>методов</w:t>
      </w:r>
      <w:r>
        <w:t xml:space="preserve"> </w:t>
      </w:r>
      <w:r>
        <w:rPr>
          <w:rFonts w:hint="eastAsia"/>
        </w:rPr>
        <w:t>исследования</w:t>
      </w:r>
    </w:p>
    <w:p w14:paraId="5357DBB0" w14:textId="77777777" w:rsidR="00E818C6" w:rsidRDefault="00E818C6" w:rsidP="00E818C6"/>
    <w:p w14:paraId="6C93C2C8" w14:textId="77777777" w:rsidR="00E818C6" w:rsidRDefault="00E818C6" w:rsidP="00E818C6">
      <w:r>
        <w:t xml:space="preserve">2.4. </w:t>
      </w:r>
      <w:r>
        <w:rPr>
          <w:rFonts w:hint="eastAsia"/>
        </w:rPr>
        <w:t>Методы</w:t>
      </w:r>
      <w:r>
        <w:t xml:space="preserve"> </w:t>
      </w:r>
      <w:r>
        <w:rPr>
          <w:rFonts w:hint="eastAsia"/>
        </w:rPr>
        <w:t>математической</w:t>
      </w:r>
      <w:r>
        <w:t xml:space="preserve"> </w:t>
      </w:r>
      <w:r>
        <w:rPr>
          <w:rFonts w:hint="eastAsia"/>
        </w:rPr>
        <w:t>обработки</w:t>
      </w:r>
      <w:r>
        <w:t xml:space="preserve"> </w:t>
      </w:r>
      <w:r>
        <w:rPr>
          <w:rFonts w:hint="eastAsia"/>
        </w:rPr>
        <w:t>результатов</w:t>
      </w:r>
      <w:r>
        <w:t xml:space="preserve"> </w:t>
      </w:r>
      <w:r>
        <w:rPr>
          <w:rFonts w:hint="eastAsia"/>
        </w:rPr>
        <w:t>и</w:t>
      </w:r>
      <w:r>
        <w:t xml:space="preserve"> </w:t>
      </w:r>
      <w:r>
        <w:rPr>
          <w:rFonts w:hint="eastAsia"/>
        </w:rPr>
        <w:t>статистического</w:t>
      </w:r>
      <w:r>
        <w:t xml:space="preserve"> </w:t>
      </w:r>
      <w:r>
        <w:rPr>
          <w:rFonts w:hint="eastAsia"/>
        </w:rPr>
        <w:t>анализа</w:t>
      </w:r>
    </w:p>
    <w:p w14:paraId="7BA4564F" w14:textId="77777777" w:rsidR="00E818C6" w:rsidRDefault="00E818C6" w:rsidP="00E818C6"/>
    <w:p w14:paraId="6A900504" w14:textId="77777777" w:rsidR="00E818C6" w:rsidRDefault="00E818C6" w:rsidP="00E818C6">
      <w:r>
        <w:rPr>
          <w:rFonts w:hint="eastAsia"/>
        </w:rPr>
        <w:lastRenderedPageBreak/>
        <w:t>Глава</w:t>
      </w:r>
      <w:r>
        <w:t xml:space="preserve"> </w:t>
      </w:r>
      <w:r>
        <w:rPr>
          <w:rFonts w:hint="eastAsia"/>
        </w:rPr>
        <w:t>Ш</w:t>
      </w:r>
      <w:r>
        <w:t xml:space="preserve"> </w:t>
      </w:r>
      <w:r>
        <w:rPr>
          <w:rFonts w:hint="eastAsia"/>
        </w:rPr>
        <w:t>СТРУКТУРНЫЕ</w:t>
      </w:r>
      <w:r>
        <w:t xml:space="preserve"> </w:t>
      </w:r>
      <w:r>
        <w:rPr>
          <w:rFonts w:hint="eastAsia"/>
        </w:rPr>
        <w:t>ИЗМЕНЕНИЯ</w:t>
      </w:r>
      <w:r>
        <w:t xml:space="preserve"> </w:t>
      </w:r>
      <w:r>
        <w:rPr>
          <w:rFonts w:hint="eastAsia"/>
        </w:rPr>
        <w:t>ТКАНЕЙ</w:t>
      </w:r>
      <w:r>
        <w:t xml:space="preserve"> </w:t>
      </w:r>
      <w:r>
        <w:rPr>
          <w:rFonts w:hint="eastAsia"/>
        </w:rPr>
        <w:t>И</w:t>
      </w:r>
    </w:p>
    <w:p w14:paraId="321D4F15" w14:textId="77777777" w:rsidR="00E818C6" w:rsidRDefault="00E818C6" w:rsidP="00E818C6"/>
    <w:p w14:paraId="296FB04C" w14:textId="77777777" w:rsidR="00E818C6" w:rsidRDefault="00E818C6" w:rsidP="00E818C6">
      <w:r>
        <w:rPr>
          <w:rFonts w:hint="eastAsia"/>
        </w:rPr>
        <w:t>ПАТОМОРФОЛОГИЧЕСКАЯ</w:t>
      </w:r>
      <w:r>
        <w:t xml:space="preserve"> </w:t>
      </w:r>
      <w:r>
        <w:rPr>
          <w:rFonts w:hint="eastAsia"/>
        </w:rPr>
        <w:t>ХАРАКТЕРИСТИКА</w:t>
      </w:r>
      <w:r>
        <w:t xml:space="preserve"> </w:t>
      </w:r>
      <w:r>
        <w:rPr>
          <w:rFonts w:hint="eastAsia"/>
        </w:rPr>
        <w:t>ЭПИТЕЛИАЛЬНЫХ</w:t>
      </w:r>
      <w:r>
        <w:t xml:space="preserve"> </w:t>
      </w:r>
      <w:r>
        <w:rPr>
          <w:rFonts w:hint="eastAsia"/>
        </w:rPr>
        <w:t>КОПЧИКОВЫХ</w:t>
      </w:r>
      <w:r>
        <w:t xml:space="preserve"> </w:t>
      </w:r>
      <w:r>
        <w:rPr>
          <w:rFonts w:hint="eastAsia"/>
        </w:rPr>
        <w:t>ХОДОВ</w:t>
      </w:r>
    </w:p>
    <w:p w14:paraId="3CCB1B04" w14:textId="77777777" w:rsidR="00E818C6" w:rsidRDefault="00E818C6" w:rsidP="00E818C6"/>
    <w:p w14:paraId="56D84643" w14:textId="77777777" w:rsidR="00E818C6" w:rsidRDefault="00E818C6" w:rsidP="00E818C6">
      <w:r>
        <w:t>3.1.</w:t>
      </w:r>
      <w:r>
        <w:rPr>
          <w:rFonts w:hint="eastAsia"/>
        </w:rPr>
        <w:t>Типовая</w:t>
      </w:r>
      <w:r>
        <w:t xml:space="preserve"> </w:t>
      </w:r>
      <w:r>
        <w:rPr>
          <w:rFonts w:hint="eastAsia"/>
        </w:rPr>
        <w:t>морфологическая</w:t>
      </w:r>
      <w:r>
        <w:t xml:space="preserve"> </w:t>
      </w:r>
      <w:r>
        <w:rPr>
          <w:rFonts w:hint="eastAsia"/>
        </w:rPr>
        <w:t>характеристика</w:t>
      </w:r>
      <w:r>
        <w:t xml:space="preserve"> </w:t>
      </w:r>
      <w:r>
        <w:rPr>
          <w:rFonts w:hint="eastAsia"/>
        </w:rPr>
        <w:t>эпителиальных</w:t>
      </w:r>
      <w:r>
        <w:t xml:space="preserve"> </w:t>
      </w:r>
      <w:r>
        <w:rPr>
          <w:rFonts w:hint="eastAsia"/>
        </w:rPr>
        <w:t>копчиковых</w:t>
      </w:r>
      <w:r>
        <w:t xml:space="preserve"> </w:t>
      </w:r>
      <w:r>
        <w:rPr>
          <w:rFonts w:hint="eastAsia"/>
        </w:rPr>
        <w:t>ходов</w:t>
      </w:r>
      <w:r>
        <w:t xml:space="preserve"> </w:t>
      </w:r>
      <w:r>
        <w:rPr>
          <w:rFonts w:hint="eastAsia"/>
        </w:rPr>
        <w:t>и</w:t>
      </w:r>
      <w:r>
        <w:t xml:space="preserve"> </w:t>
      </w:r>
      <w:r>
        <w:rPr>
          <w:rFonts w:hint="eastAsia"/>
        </w:rPr>
        <w:t>кист</w:t>
      </w:r>
    </w:p>
    <w:p w14:paraId="420C6210" w14:textId="77777777" w:rsidR="00E818C6" w:rsidRDefault="00E818C6" w:rsidP="00E818C6"/>
    <w:p w14:paraId="701AE4F7" w14:textId="77777777" w:rsidR="00E818C6" w:rsidRDefault="00E818C6" w:rsidP="00E818C6">
      <w:r>
        <w:t xml:space="preserve">3.2. </w:t>
      </w:r>
      <w:r>
        <w:rPr>
          <w:rFonts w:hint="eastAsia"/>
        </w:rPr>
        <w:t>Патоморфологические</w:t>
      </w:r>
      <w:r>
        <w:t xml:space="preserve"> </w:t>
      </w:r>
      <w:r>
        <w:rPr>
          <w:rFonts w:hint="eastAsia"/>
        </w:rPr>
        <w:t>изменения</w:t>
      </w:r>
      <w:r>
        <w:t xml:space="preserve"> </w:t>
      </w:r>
      <w:r>
        <w:rPr>
          <w:rFonts w:hint="eastAsia"/>
        </w:rPr>
        <w:t>при</w:t>
      </w:r>
      <w:r>
        <w:t xml:space="preserve"> </w:t>
      </w:r>
      <w:r>
        <w:rPr>
          <w:rFonts w:hint="eastAsia"/>
        </w:rPr>
        <w:t>рецидивных</w:t>
      </w:r>
      <w:r>
        <w:t xml:space="preserve"> </w:t>
      </w:r>
      <w:r>
        <w:rPr>
          <w:rFonts w:hint="eastAsia"/>
        </w:rPr>
        <w:t>эпителиальных</w:t>
      </w:r>
      <w:r>
        <w:t xml:space="preserve"> </w:t>
      </w:r>
      <w:r>
        <w:rPr>
          <w:rFonts w:hint="eastAsia"/>
        </w:rPr>
        <w:t>копчиковых</w:t>
      </w:r>
      <w:r>
        <w:t xml:space="preserve"> </w:t>
      </w:r>
      <w:r>
        <w:rPr>
          <w:rFonts w:hint="eastAsia"/>
        </w:rPr>
        <w:t>ходах</w:t>
      </w:r>
    </w:p>
    <w:p w14:paraId="52CEB9D0" w14:textId="77777777" w:rsidR="00E818C6" w:rsidRDefault="00E818C6" w:rsidP="00E818C6"/>
    <w:p w14:paraId="5FBB318F" w14:textId="77777777" w:rsidR="00E818C6" w:rsidRDefault="00E818C6" w:rsidP="00E818C6">
      <w:r>
        <w:t xml:space="preserve">3.3. </w:t>
      </w:r>
      <w:r>
        <w:rPr>
          <w:rFonts w:hint="eastAsia"/>
        </w:rPr>
        <w:t>Влияние</w:t>
      </w:r>
      <w:r>
        <w:t xml:space="preserve"> </w:t>
      </w:r>
      <w:r>
        <w:rPr>
          <w:rFonts w:hint="eastAsia"/>
        </w:rPr>
        <w:t>характера</w:t>
      </w:r>
      <w:r>
        <w:t xml:space="preserve"> </w:t>
      </w:r>
      <w:r>
        <w:rPr>
          <w:rFonts w:hint="eastAsia"/>
        </w:rPr>
        <w:t>патологических</w:t>
      </w:r>
      <w:r>
        <w:t xml:space="preserve"> </w:t>
      </w:r>
      <w:r>
        <w:rPr>
          <w:rFonts w:hint="eastAsia"/>
        </w:rPr>
        <w:t>изменений</w:t>
      </w:r>
      <w:r>
        <w:t xml:space="preserve"> </w:t>
      </w:r>
      <w:r>
        <w:rPr>
          <w:rFonts w:hint="eastAsia"/>
        </w:rPr>
        <w:t>на</w:t>
      </w:r>
      <w:r>
        <w:t xml:space="preserve"> </w:t>
      </w:r>
      <w:r>
        <w:rPr>
          <w:rFonts w:hint="eastAsia"/>
        </w:rPr>
        <w:t>выбор</w:t>
      </w:r>
      <w:r>
        <w:t xml:space="preserve"> </w:t>
      </w:r>
      <w:r>
        <w:rPr>
          <w:rFonts w:hint="eastAsia"/>
        </w:rPr>
        <w:t>метода</w:t>
      </w:r>
      <w:r>
        <w:t xml:space="preserve"> </w:t>
      </w:r>
      <w:r>
        <w:rPr>
          <w:rFonts w:hint="eastAsia"/>
        </w:rPr>
        <w:t>оперативного</w:t>
      </w:r>
      <w:r>
        <w:t xml:space="preserve"> </w:t>
      </w:r>
      <w:r>
        <w:rPr>
          <w:rFonts w:hint="eastAsia"/>
        </w:rPr>
        <w:t>лечения</w:t>
      </w:r>
    </w:p>
    <w:p w14:paraId="2B69225A" w14:textId="77777777" w:rsidR="00E818C6" w:rsidRDefault="00E818C6" w:rsidP="00E818C6"/>
    <w:p w14:paraId="7B57A3A5" w14:textId="77777777" w:rsidR="00E818C6" w:rsidRDefault="00E818C6" w:rsidP="00E818C6">
      <w:r>
        <w:rPr>
          <w:rFonts w:hint="eastAsia"/>
        </w:rPr>
        <w:t>Глава</w:t>
      </w:r>
      <w:r>
        <w:t xml:space="preserve"> IV </w:t>
      </w:r>
      <w:r>
        <w:rPr>
          <w:rFonts w:hint="eastAsia"/>
        </w:rPr>
        <w:t>ОБЩАЯ</w:t>
      </w:r>
      <w:r>
        <w:t xml:space="preserve"> </w:t>
      </w:r>
      <w:r>
        <w:rPr>
          <w:rFonts w:hint="eastAsia"/>
        </w:rPr>
        <w:t>ХАРАКТЕРИСТИКА</w:t>
      </w:r>
      <w:r>
        <w:t xml:space="preserve"> </w:t>
      </w:r>
      <w:r>
        <w:rPr>
          <w:rFonts w:hint="eastAsia"/>
        </w:rPr>
        <w:t>КЛИНИЧЕСКИХ</w:t>
      </w:r>
    </w:p>
    <w:p w14:paraId="6C2DDFAF" w14:textId="77777777" w:rsidR="00E818C6" w:rsidRDefault="00E818C6" w:rsidP="00E818C6"/>
    <w:p w14:paraId="36EB2866" w14:textId="77777777" w:rsidR="00E818C6" w:rsidRDefault="00E818C6" w:rsidP="00E818C6">
      <w:r>
        <w:rPr>
          <w:rFonts w:hint="eastAsia"/>
        </w:rPr>
        <w:t>НАБЛЮДЕНИЙ</w:t>
      </w:r>
    </w:p>
    <w:p w14:paraId="76799337" w14:textId="77777777" w:rsidR="00E818C6" w:rsidRDefault="00E818C6" w:rsidP="00E818C6"/>
    <w:p w14:paraId="31118DBB" w14:textId="77777777" w:rsidR="00E818C6" w:rsidRDefault="00E818C6" w:rsidP="00E818C6">
      <w:r>
        <w:t xml:space="preserve">4.1. </w:t>
      </w:r>
      <w:r>
        <w:rPr>
          <w:rFonts w:hint="eastAsia"/>
        </w:rPr>
        <w:t>Оценка</w:t>
      </w:r>
      <w:r>
        <w:t xml:space="preserve">, </w:t>
      </w:r>
      <w:r>
        <w:rPr>
          <w:rFonts w:hint="eastAsia"/>
        </w:rPr>
        <w:t>семиотика</w:t>
      </w:r>
      <w:r>
        <w:t xml:space="preserve"> </w:t>
      </w:r>
      <w:r>
        <w:rPr>
          <w:rFonts w:hint="eastAsia"/>
        </w:rPr>
        <w:t>и</w:t>
      </w:r>
      <w:r>
        <w:t xml:space="preserve"> </w:t>
      </w:r>
      <w:r>
        <w:rPr>
          <w:rFonts w:hint="eastAsia"/>
        </w:rPr>
        <w:t>диагностика</w:t>
      </w:r>
      <w:r>
        <w:t xml:space="preserve"> </w:t>
      </w:r>
      <w:r>
        <w:rPr>
          <w:rFonts w:hint="eastAsia"/>
        </w:rPr>
        <w:t>патологических</w:t>
      </w:r>
      <w:r>
        <w:t xml:space="preserve"> </w:t>
      </w:r>
      <w:r>
        <w:rPr>
          <w:rFonts w:hint="eastAsia"/>
        </w:rPr>
        <w:t>изменений</w:t>
      </w:r>
      <w:r>
        <w:t xml:space="preserve"> </w:t>
      </w:r>
      <w:r>
        <w:rPr>
          <w:rFonts w:hint="eastAsia"/>
        </w:rPr>
        <w:t>при</w:t>
      </w:r>
      <w:r>
        <w:t xml:space="preserve"> </w:t>
      </w:r>
      <w:r>
        <w:rPr>
          <w:rFonts w:hint="eastAsia"/>
        </w:rPr>
        <w:t>рецидивных</w:t>
      </w:r>
      <w:r>
        <w:t xml:space="preserve"> </w:t>
      </w:r>
      <w:r>
        <w:rPr>
          <w:rFonts w:hint="eastAsia"/>
        </w:rPr>
        <w:t>эпителиальных</w:t>
      </w:r>
      <w:r>
        <w:t xml:space="preserve"> </w:t>
      </w:r>
      <w:r>
        <w:rPr>
          <w:rFonts w:hint="eastAsia"/>
        </w:rPr>
        <w:t>копчиковых</w:t>
      </w:r>
    </w:p>
    <w:p w14:paraId="09771661" w14:textId="77777777" w:rsidR="00E818C6" w:rsidRDefault="00E818C6" w:rsidP="00E818C6"/>
    <w:p w14:paraId="38A239BE" w14:textId="77777777" w:rsidR="00E818C6" w:rsidRDefault="00E818C6" w:rsidP="00E818C6">
      <w:r>
        <w:rPr>
          <w:rFonts w:hint="eastAsia"/>
        </w:rPr>
        <w:t>ходах</w:t>
      </w:r>
      <w:r>
        <w:t xml:space="preserve"> </w:t>
      </w:r>
      <w:r>
        <w:rPr>
          <w:rFonts w:hint="eastAsia"/>
        </w:rPr>
        <w:t>и</w:t>
      </w:r>
      <w:r>
        <w:t xml:space="preserve"> </w:t>
      </w:r>
      <w:r>
        <w:rPr>
          <w:rFonts w:hint="eastAsia"/>
        </w:rPr>
        <w:t>кистах</w:t>
      </w:r>
    </w:p>
    <w:p w14:paraId="428DF1D5" w14:textId="77777777" w:rsidR="00E818C6" w:rsidRDefault="00E818C6" w:rsidP="00E818C6"/>
    <w:p w14:paraId="5A8360FA" w14:textId="77777777" w:rsidR="00E818C6" w:rsidRDefault="00E818C6" w:rsidP="00E818C6">
      <w:r>
        <w:t xml:space="preserve">4.2. </w:t>
      </w:r>
      <w:r>
        <w:rPr>
          <w:rFonts w:hint="eastAsia"/>
        </w:rPr>
        <w:t>Обоснование</w:t>
      </w:r>
      <w:r>
        <w:t xml:space="preserve"> </w:t>
      </w:r>
      <w:r>
        <w:rPr>
          <w:rFonts w:hint="eastAsia"/>
        </w:rPr>
        <w:t>оригинального</w:t>
      </w:r>
      <w:r>
        <w:t xml:space="preserve"> </w:t>
      </w:r>
      <w:r>
        <w:rPr>
          <w:rFonts w:hint="eastAsia"/>
        </w:rPr>
        <w:t>способа</w:t>
      </w:r>
      <w:r>
        <w:t xml:space="preserve"> </w:t>
      </w:r>
      <w:r>
        <w:rPr>
          <w:rFonts w:hint="eastAsia"/>
        </w:rPr>
        <w:t>оперативного</w:t>
      </w:r>
      <w:r>
        <w:t xml:space="preserve"> </w:t>
      </w:r>
      <w:r>
        <w:rPr>
          <w:rFonts w:hint="eastAsia"/>
        </w:rPr>
        <w:t>лечения</w:t>
      </w:r>
      <w:r>
        <w:t xml:space="preserve"> </w:t>
      </w:r>
      <w:r>
        <w:rPr>
          <w:rFonts w:hint="eastAsia"/>
        </w:rPr>
        <w:t>эпителиальных</w:t>
      </w:r>
      <w:r>
        <w:t xml:space="preserve"> </w:t>
      </w:r>
      <w:r>
        <w:rPr>
          <w:rFonts w:hint="eastAsia"/>
        </w:rPr>
        <w:t>копчиковых</w:t>
      </w:r>
      <w:r>
        <w:t xml:space="preserve"> </w:t>
      </w:r>
      <w:r>
        <w:rPr>
          <w:rFonts w:hint="eastAsia"/>
        </w:rPr>
        <w:t>ходов</w:t>
      </w:r>
    </w:p>
    <w:p w14:paraId="7D2C4689" w14:textId="77777777" w:rsidR="00E818C6" w:rsidRDefault="00E818C6" w:rsidP="00E818C6"/>
    <w:p w14:paraId="269AEF4E" w14:textId="77777777" w:rsidR="00E818C6" w:rsidRDefault="00E818C6" w:rsidP="00E818C6">
      <w:r>
        <w:t xml:space="preserve">4.3. </w:t>
      </w:r>
      <w:r>
        <w:rPr>
          <w:rFonts w:hint="eastAsia"/>
        </w:rPr>
        <w:t>Формирование</w:t>
      </w:r>
      <w:r>
        <w:t xml:space="preserve"> </w:t>
      </w:r>
      <w:r>
        <w:rPr>
          <w:rFonts w:hint="eastAsia"/>
        </w:rPr>
        <w:t>и</w:t>
      </w:r>
      <w:r>
        <w:t xml:space="preserve"> </w:t>
      </w:r>
      <w:r>
        <w:rPr>
          <w:rFonts w:hint="eastAsia"/>
        </w:rPr>
        <w:t>структура</w:t>
      </w:r>
      <w:r>
        <w:t xml:space="preserve"> </w:t>
      </w:r>
      <w:r>
        <w:rPr>
          <w:rFonts w:hint="eastAsia"/>
        </w:rPr>
        <w:t>сравниваемых</w:t>
      </w:r>
      <w:r>
        <w:t xml:space="preserve"> </w:t>
      </w:r>
      <w:r>
        <w:rPr>
          <w:rFonts w:hint="eastAsia"/>
        </w:rPr>
        <w:t>групп</w:t>
      </w:r>
      <w:r>
        <w:t xml:space="preserve"> </w:t>
      </w:r>
      <w:r>
        <w:rPr>
          <w:rFonts w:hint="eastAsia"/>
        </w:rPr>
        <w:t>клинических</w:t>
      </w:r>
      <w:r>
        <w:t xml:space="preserve"> </w:t>
      </w:r>
      <w:r>
        <w:rPr>
          <w:rFonts w:hint="eastAsia"/>
        </w:rPr>
        <w:t>наблюдений</w:t>
      </w:r>
    </w:p>
    <w:p w14:paraId="20DB4ECA" w14:textId="77777777" w:rsidR="00E818C6" w:rsidRDefault="00E818C6" w:rsidP="00E818C6"/>
    <w:p w14:paraId="186A71DA" w14:textId="77777777" w:rsidR="00E818C6" w:rsidRDefault="00E818C6" w:rsidP="00E818C6">
      <w:r>
        <w:rPr>
          <w:rFonts w:hint="eastAsia"/>
        </w:rPr>
        <w:t>Глава</w:t>
      </w:r>
      <w:r>
        <w:t xml:space="preserve"> V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РЕЦИДИВНЫМИ</w:t>
      </w:r>
      <w:r>
        <w:t xml:space="preserve"> </w:t>
      </w:r>
      <w:r>
        <w:rPr>
          <w:rFonts w:hint="eastAsia"/>
        </w:rPr>
        <w:t>ЭПИТЕЛИАЛЬНЫМИ</w:t>
      </w:r>
    </w:p>
    <w:p w14:paraId="469E8333" w14:textId="77777777" w:rsidR="00E818C6" w:rsidRDefault="00E818C6" w:rsidP="00E818C6"/>
    <w:p w14:paraId="4A1C0E8C" w14:textId="77777777" w:rsidR="00E818C6" w:rsidRDefault="00E818C6" w:rsidP="00E818C6">
      <w:r>
        <w:rPr>
          <w:rFonts w:hint="eastAsia"/>
        </w:rPr>
        <w:t>КОПЧИКОВЫМИ</w:t>
      </w:r>
      <w:r>
        <w:t xml:space="preserve"> </w:t>
      </w:r>
      <w:r>
        <w:rPr>
          <w:rFonts w:hint="eastAsia"/>
        </w:rPr>
        <w:t>ХОДАМИ</w:t>
      </w:r>
      <w:r>
        <w:t xml:space="preserve"> </w:t>
      </w:r>
      <w:r>
        <w:rPr>
          <w:rFonts w:hint="eastAsia"/>
        </w:rPr>
        <w:t>И</w:t>
      </w:r>
      <w:r>
        <w:t xml:space="preserve"> </w:t>
      </w:r>
      <w:r>
        <w:rPr>
          <w:rFonts w:hint="eastAsia"/>
        </w:rPr>
        <w:t>КИСТАМИ</w:t>
      </w:r>
    </w:p>
    <w:p w14:paraId="3166F497" w14:textId="77777777" w:rsidR="00E818C6" w:rsidRDefault="00E818C6" w:rsidP="00E818C6"/>
    <w:p w14:paraId="55C215A1" w14:textId="77777777" w:rsidR="00E818C6" w:rsidRDefault="00E818C6" w:rsidP="00E818C6">
      <w:r>
        <w:t xml:space="preserve">5.1.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эпи</w:t>
      </w:r>
      <w:r>
        <w:rPr>
          <w:rFonts w:hint="eastAsia"/>
        </w:rPr>
        <w:lastRenderedPageBreak/>
        <w:t>телиальными</w:t>
      </w:r>
      <w:r>
        <w:t xml:space="preserve"> </w:t>
      </w:r>
      <w:r>
        <w:rPr>
          <w:rFonts w:hint="eastAsia"/>
        </w:rPr>
        <w:t>копчиковыми</w:t>
      </w:r>
      <w:r>
        <w:t xml:space="preserve"> </w:t>
      </w:r>
      <w:r>
        <w:rPr>
          <w:rFonts w:hint="eastAsia"/>
        </w:rPr>
        <w:t>ходами</w:t>
      </w:r>
      <w:r>
        <w:t xml:space="preserve"> </w:t>
      </w:r>
      <w:r>
        <w:rPr>
          <w:rFonts w:hint="eastAsia"/>
        </w:rPr>
        <w:t>традиционными</w:t>
      </w:r>
      <w:r>
        <w:t xml:space="preserve"> </w:t>
      </w:r>
      <w:r>
        <w:rPr>
          <w:rFonts w:hint="eastAsia"/>
        </w:rPr>
        <w:t>способами</w:t>
      </w:r>
      <w:r>
        <w:t xml:space="preserve"> (I </w:t>
      </w:r>
      <w:r>
        <w:rPr>
          <w:rFonts w:hint="eastAsia"/>
        </w:rPr>
        <w:t>группа</w:t>
      </w:r>
      <w:r>
        <w:t xml:space="preserve"> </w:t>
      </w:r>
      <w:r>
        <w:rPr>
          <w:rFonts w:hint="eastAsia"/>
        </w:rPr>
        <w:t>клинических</w:t>
      </w:r>
      <w:r>
        <w:t xml:space="preserve"> </w:t>
      </w:r>
      <w:r>
        <w:rPr>
          <w:rFonts w:hint="eastAsia"/>
        </w:rPr>
        <w:t>наблюдений</w:t>
      </w:r>
      <w:r>
        <w:t>)</w:t>
      </w:r>
    </w:p>
    <w:p w14:paraId="11C493FD" w14:textId="77777777" w:rsidR="00E818C6" w:rsidRDefault="00E818C6" w:rsidP="00E818C6"/>
    <w:p w14:paraId="3D6E03DD" w14:textId="77777777" w:rsidR="00E818C6" w:rsidRDefault="00E818C6" w:rsidP="00E818C6">
      <w:r>
        <w:t xml:space="preserve">5.1.1. </w:t>
      </w:r>
      <w:r>
        <w:rPr>
          <w:rFonts w:hint="eastAsia"/>
        </w:rPr>
        <w:t>Анализ</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с</w:t>
      </w:r>
      <w:r>
        <w:t xml:space="preserve"> </w:t>
      </w:r>
      <w:r>
        <w:rPr>
          <w:rFonts w:hint="eastAsia"/>
        </w:rPr>
        <w:t>«</w:t>
      </w:r>
      <w:r>
        <w:rPr>
          <w:rFonts w:hint="eastAsia"/>
        </w:rPr>
        <w:t>глухим</w:t>
      </w:r>
      <w:r>
        <w:rPr>
          <w:rFonts w:hint="eastAsia"/>
        </w:rPr>
        <w:t>»</w:t>
      </w:r>
      <w:r>
        <w:t xml:space="preserve"> </w:t>
      </w:r>
      <w:r>
        <w:rPr>
          <w:rFonts w:hint="eastAsia"/>
        </w:rPr>
        <w:t>ушиванием</w:t>
      </w:r>
      <w:r>
        <w:t xml:space="preserve"> </w:t>
      </w:r>
      <w:r>
        <w:rPr>
          <w:rFonts w:hint="eastAsia"/>
        </w:rPr>
        <w:t>раны</w:t>
      </w:r>
      <w:r>
        <w:t xml:space="preserve"> (1</w:t>
      </w:r>
      <w:r>
        <w:rPr>
          <w:rFonts w:hint="eastAsia"/>
        </w:rPr>
        <w:t>А</w:t>
      </w:r>
      <w:r>
        <w:t xml:space="preserve"> </w:t>
      </w:r>
      <w:r>
        <w:rPr>
          <w:rFonts w:hint="eastAsia"/>
        </w:rPr>
        <w:t>подгруппа</w:t>
      </w:r>
      <w:r>
        <w:t>)</w:t>
      </w:r>
    </w:p>
    <w:p w14:paraId="4096FC8B" w14:textId="77777777" w:rsidR="00E818C6" w:rsidRDefault="00E818C6" w:rsidP="00E818C6"/>
    <w:p w14:paraId="7B63305E" w14:textId="77777777" w:rsidR="00E818C6" w:rsidRDefault="00E818C6" w:rsidP="00E818C6">
      <w:r>
        <w:t xml:space="preserve">5.1.2. </w:t>
      </w:r>
      <w:r>
        <w:rPr>
          <w:rFonts w:hint="eastAsia"/>
        </w:rPr>
        <w:t>Анализ</w:t>
      </w:r>
      <w:r>
        <w:t xml:space="preserve"> </w:t>
      </w:r>
      <w:r>
        <w:rPr>
          <w:rFonts w:hint="eastAsia"/>
        </w:rPr>
        <w:t>результатов</w:t>
      </w:r>
      <w:r>
        <w:t xml:space="preserve"> </w:t>
      </w:r>
      <w:r>
        <w:rPr>
          <w:rFonts w:hint="eastAsia"/>
        </w:rPr>
        <w:t>оперативного</w:t>
      </w:r>
      <w:r>
        <w:t xml:space="preserve"> </w:t>
      </w:r>
      <w:r>
        <w:rPr>
          <w:rFonts w:hint="eastAsia"/>
        </w:rPr>
        <w:t>лечения</w:t>
      </w:r>
      <w:r>
        <w:t xml:space="preserve"> </w:t>
      </w:r>
      <w:r>
        <w:rPr>
          <w:rFonts w:hint="eastAsia"/>
        </w:rPr>
        <w:t>с</w:t>
      </w:r>
      <w:r>
        <w:t xml:space="preserve"> </w:t>
      </w:r>
      <w:r>
        <w:rPr>
          <w:rFonts w:hint="eastAsia"/>
        </w:rPr>
        <w:t>«</w:t>
      </w:r>
      <w:r>
        <w:rPr>
          <w:rFonts w:hint="eastAsia"/>
        </w:rPr>
        <w:t>открытым</w:t>
      </w:r>
      <w:r>
        <w:rPr>
          <w:rFonts w:hint="eastAsia"/>
        </w:rPr>
        <w:t>»</w:t>
      </w:r>
      <w:r>
        <w:t xml:space="preserve"> </w:t>
      </w:r>
      <w:r>
        <w:rPr>
          <w:rFonts w:hint="eastAsia"/>
        </w:rPr>
        <w:t>ведением</w:t>
      </w:r>
      <w:r>
        <w:t xml:space="preserve"> </w:t>
      </w:r>
      <w:r>
        <w:rPr>
          <w:rFonts w:hint="eastAsia"/>
        </w:rPr>
        <w:t>раны</w:t>
      </w:r>
      <w:r>
        <w:t xml:space="preserve"> (1</w:t>
      </w:r>
      <w:r>
        <w:rPr>
          <w:rFonts w:hint="eastAsia"/>
        </w:rPr>
        <w:t>Б</w:t>
      </w:r>
      <w:r>
        <w:t xml:space="preserve"> </w:t>
      </w:r>
      <w:r>
        <w:rPr>
          <w:rFonts w:hint="eastAsia"/>
        </w:rPr>
        <w:t>подгруппа</w:t>
      </w:r>
      <w:r>
        <w:t>)</w:t>
      </w:r>
    </w:p>
    <w:p w14:paraId="2743781E" w14:textId="77777777" w:rsidR="00E818C6" w:rsidRDefault="00E818C6" w:rsidP="00E818C6"/>
    <w:p w14:paraId="6263D503" w14:textId="77777777" w:rsidR="00E818C6" w:rsidRDefault="00E818C6" w:rsidP="00E818C6">
      <w:r>
        <w:t xml:space="preserve">5.2.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рецидивных</w:t>
      </w:r>
      <w:r>
        <w:t xml:space="preserve"> </w:t>
      </w:r>
      <w:r>
        <w:rPr>
          <w:rFonts w:hint="eastAsia"/>
        </w:rPr>
        <w:t>копчиковых</w:t>
      </w:r>
      <w:r>
        <w:t xml:space="preserve"> </w:t>
      </w:r>
      <w:r>
        <w:rPr>
          <w:rFonts w:hint="eastAsia"/>
        </w:rPr>
        <w:t>ходов</w:t>
      </w:r>
      <w:r>
        <w:t xml:space="preserve"> </w:t>
      </w:r>
      <w:r>
        <w:rPr>
          <w:rFonts w:hint="eastAsia"/>
        </w:rPr>
        <w:t>и</w:t>
      </w:r>
      <w:r>
        <w:t xml:space="preserve"> </w:t>
      </w:r>
      <w:r>
        <w:rPr>
          <w:rFonts w:hint="eastAsia"/>
        </w:rPr>
        <w:t>кист</w:t>
      </w:r>
      <w:r>
        <w:t xml:space="preserve"> </w:t>
      </w:r>
      <w:r>
        <w:rPr>
          <w:rFonts w:hint="eastAsia"/>
        </w:rPr>
        <w:t>с</w:t>
      </w:r>
      <w:r>
        <w:t xml:space="preserve"> </w:t>
      </w:r>
      <w:r>
        <w:rPr>
          <w:rFonts w:hint="eastAsia"/>
        </w:rPr>
        <w:t>использованием</w:t>
      </w:r>
      <w:r>
        <w:t xml:space="preserve"> </w:t>
      </w:r>
      <w:r>
        <w:rPr>
          <w:rFonts w:hint="eastAsia"/>
        </w:rPr>
        <w:t>разработанного</w:t>
      </w:r>
      <w:r>
        <w:t xml:space="preserve"> </w:t>
      </w:r>
      <w:r>
        <w:rPr>
          <w:rFonts w:hint="eastAsia"/>
        </w:rPr>
        <w:t>метода</w:t>
      </w:r>
      <w:r>
        <w:t xml:space="preserve"> </w:t>
      </w:r>
      <w:r>
        <w:rPr>
          <w:rFonts w:hint="eastAsia"/>
        </w:rPr>
        <w:t>операции</w:t>
      </w:r>
      <w:r>
        <w:t xml:space="preserve"> (</w:t>
      </w:r>
      <w:r>
        <w:rPr>
          <w:rFonts w:hint="eastAsia"/>
        </w:rPr>
        <w:t>патент</w:t>
      </w:r>
      <w:r>
        <w:t xml:space="preserve"> </w:t>
      </w:r>
      <w:r>
        <w:rPr>
          <w:rFonts w:hint="eastAsia"/>
        </w:rPr>
        <w:t>РФ</w:t>
      </w:r>
      <w:r>
        <w:t xml:space="preserve"> </w:t>
      </w:r>
      <w:r>
        <w:rPr>
          <w:rFonts w:hint="eastAsia"/>
        </w:rPr>
        <w:t>№</w:t>
      </w:r>
      <w:r>
        <w:t xml:space="preserve"> 2556617, II </w:t>
      </w:r>
      <w:r>
        <w:rPr>
          <w:rFonts w:hint="eastAsia"/>
        </w:rPr>
        <w:t>группа</w:t>
      </w:r>
      <w:r>
        <w:t xml:space="preserve"> </w:t>
      </w:r>
      <w:r>
        <w:rPr>
          <w:rFonts w:hint="eastAsia"/>
        </w:rPr>
        <w:t>клинических</w:t>
      </w:r>
      <w:r>
        <w:t xml:space="preserve"> </w:t>
      </w:r>
      <w:r>
        <w:rPr>
          <w:rFonts w:hint="eastAsia"/>
        </w:rPr>
        <w:t>наблюдений</w:t>
      </w:r>
      <w:r>
        <w:t>)</w:t>
      </w:r>
    </w:p>
    <w:p w14:paraId="2AEFC42F" w14:textId="77777777" w:rsidR="00E818C6" w:rsidRDefault="00E818C6" w:rsidP="00E818C6"/>
    <w:p w14:paraId="4B460EB9" w14:textId="77777777" w:rsidR="00E818C6" w:rsidRDefault="00E818C6" w:rsidP="00E818C6">
      <w:r>
        <w:t xml:space="preserve">5.3. </w:t>
      </w:r>
      <w:r>
        <w:rPr>
          <w:rFonts w:hint="eastAsia"/>
        </w:rPr>
        <w:t>Сравнительная</w:t>
      </w:r>
      <w:r>
        <w:t xml:space="preserve"> </w:t>
      </w:r>
      <w:r>
        <w:rPr>
          <w:rFonts w:hint="eastAsia"/>
        </w:rPr>
        <w:t>оценка</w:t>
      </w:r>
      <w:r>
        <w:t xml:space="preserve"> </w:t>
      </w:r>
      <w:r>
        <w:rPr>
          <w:rFonts w:hint="eastAsia"/>
        </w:rPr>
        <w:t>отдаленных</w:t>
      </w:r>
      <w:r>
        <w:t xml:space="preserve"> </w:t>
      </w:r>
      <w:r>
        <w:rPr>
          <w:rFonts w:hint="eastAsia"/>
        </w:rPr>
        <w:t>и</w:t>
      </w:r>
      <w:r>
        <w:t xml:space="preserve"> </w:t>
      </w:r>
      <w:r>
        <w:rPr>
          <w:rFonts w:hint="eastAsia"/>
        </w:rPr>
        <w:t>непосредственных</w:t>
      </w:r>
      <w:r>
        <w:t xml:space="preserve"> </w:t>
      </w:r>
      <w:r>
        <w:rPr>
          <w:rFonts w:hint="eastAsia"/>
        </w:rPr>
        <w:t>результатов</w:t>
      </w:r>
      <w:r>
        <w:t xml:space="preserve"> </w:t>
      </w:r>
      <w:r>
        <w:rPr>
          <w:rFonts w:hint="eastAsia"/>
        </w:rPr>
        <w:t>в</w:t>
      </w:r>
      <w:r>
        <w:t xml:space="preserve"> </w:t>
      </w:r>
      <w:r>
        <w:rPr>
          <w:rFonts w:hint="eastAsia"/>
        </w:rPr>
        <w:t>анализируемых</w:t>
      </w:r>
      <w:r>
        <w:t xml:space="preserve"> </w:t>
      </w:r>
      <w:r>
        <w:rPr>
          <w:rFonts w:hint="eastAsia"/>
        </w:rPr>
        <w:t>группах</w:t>
      </w:r>
    </w:p>
    <w:p w14:paraId="59AFAC44" w14:textId="77777777" w:rsidR="00E818C6" w:rsidRDefault="00E818C6" w:rsidP="00E818C6"/>
    <w:p w14:paraId="43709D78" w14:textId="77777777" w:rsidR="00E818C6" w:rsidRDefault="00E818C6" w:rsidP="00E818C6">
      <w:r>
        <w:rPr>
          <w:rFonts w:hint="eastAsia"/>
        </w:rPr>
        <w:t>ЗАКЛЮЧЕНИЕ</w:t>
      </w:r>
    </w:p>
    <w:p w14:paraId="5255EC98" w14:textId="77777777" w:rsidR="00E818C6" w:rsidRDefault="00E818C6" w:rsidP="00E818C6"/>
    <w:p w14:paraId="4562618E" w14:textId="77777777" w:rsidR="00E818C6" w:rsidRDefault="00E818C6" w:rsidP="00E818C6">
      <w:r>
        <w:rPr>
          <w:rFonts w:hint="eastAsia"/>
        </w:rPr>
        <w:t>ВЫВОДЫ</w:t>
      </w:r>
    </w:p>
    <w:p w14:paraId="6A45525C" w14:textId="77777777" w:rsidR="00E818C6" w:rsidRDefault="00E818C6" w:rsidP="00E818C6"/>
    <w:p w14:paraId="00758218" w14:textId="77777777" w:rsidR="00E818C6" w:rsidRDefault="00E818C6" w:rsidP="00E818C6">
      <w:r>
        <w:rPr>
          <w:rFonts w:hint="eastAsia"/>
        </w:rPr>
        <w:t>ПРАКТИЧЕСКИЕ</w:t>
      </w:r>
      <w:r>
        <w:t xml:space="preserve"> </w:t>
      </w:r>
      <w:r>
        <w:rPr>
          <w:rFonts w:hint="eastAsia"/>
        </w:rPr>
        <w:t>РЕКОМЕНДАЦИИ</w:t>
      </w:r>
    </w:p>
    <w:p w14:paraId="370C910F" w14:textId="77777777" w:rsidR="00E818C6" w:rsidRDefault="00E818C6" w:rsidP="00E818C6"/>
    <w:p w14:paraId="6A14419C" w14:textId="7825CB15" w:rsidR="00E818C6" w:rsidRPr="00E818C6" w:rsidRDefault="00E818C6" w:rsidP="00E818C6">
      <w:r>
        <w:rPr>
          <w:rFonts w:hint="eastAsia"/>
        </w:rPr>
        <w:t>СПИСОК</w:t>
      </w:r>
      <w:r>
        <w:t xml:space="preserve"> </w:t>
      </w:r>
      <w:r>
        <w:rPr>
          <w:rFonts w:hint="eastAsia"/>
        </w:rPr>
        <w:t>ЛИТЕРАТУРЫ</w:t>
      </w:r>
    </w:p>
    <w:sectPr w:rsidR="00E818C6" w:rsidRPr="00E818C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75BF" w14:textId="77777777" w:rsidR="001D1925" w:rsidRPr="008D1934" w:rsidRDefault="001D1925">
      <w:pPr>
        <w:spacing w:after="0" w:line="240" w:lineRule="auto"/>
      </w:pPr>
      <w:r w:rsidRPr="008D1934">
        <w:separator/>
      </w:r>
    </w:p>
  </w:endnote>
  <w:endnote w:type="continuationSeparator" w:id="0">
    <w:p w14:paraId="057B9D48" w14:textId="77777777" w:rsidR="001D1925" w:rsidRPr="008D1934" w:rsidRDefault="001D192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DDD0D" w14:textId="77777777" w:rsidR="001D1925" w:rsidRPr="008D1934" w:rsidRDefault="001D1925"/>
    <w:p w14:paraId="6BD5F20B" w14:textId="77777777" w:rsidR="001D1925" w:rsidRPr="008D1934" w:rsidRDefault="001D1925"/>
    <w:p w14:paraId="09B3844A" w14:textId="77777777" w:rsidR="001D1925" w:rsidRPr="008D1934" w:rsidRDefault="001D1925"/>
    <w:p w14:paraId="46E6D1D7" w14:textId="77777777" w:rsidR="001D1925" w:rsidRPr="008D1934" w:rsidRDefault="001D1925"/>
    <w:p w14:paraId="200CFF79" w14:textId="77777777" w:rsidR="001D1925" w:rsidRPr="008D1934" w:rsidRDefault="001D1925"/>
    <w:p w14:paraId="2DB17AAF" w14:textId="77777777" w:rsidR="001D1925" w:rsidRPr="008D1934" w:rsidRDefault="001D1925"/>
    <w:p w14:paraId="0CBC481F" w14:textId="77777777" w:rsidR="001D1925" w:rsidRPr="008D1934" w:rsidRDefault="001D1925">
      <w:pPr>
        <w:rPr>
          <w:sz w:val="2"/>
          <w:szCs w:val="2"/>
        </w:rPr>
      </w:pPr>
      <w:r>
        <w:rPr>
          <w:noProof/>
        </w:rPr>
        <mc:AlternateContent>
          <mc:Choice Requires="wps">
            <w:drawing>
              <wp:anchor distT="0" distB="0" distL="63500" distR="63500" simplePos="0" relativeHeight="251660288" behindDoc="1" locked="0" layoutInCell="1" allowOverlap="1" wp14:anchorId="480F0123" wp14:editId="02AB7B8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733EF9" w14:textId="77777777" w:rsidR="001D1925" w:rsidRPr="008D1934" w:rsidRDefault="001D19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F012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733EF9" w14:textId="77777777" w:rsidR="001D1925" w:rsidRPr="008D1934" w:rsidRDefault="001D19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2777BF" w14:textId="77777777" w:rsidR="001D1925" w:rsidRPr="008D1934" w:rsidRDefault="001D1925"/>
    <w:p w14:paraId="3B29B3DA" w14:textId="77777777" w:rsidR="001D1925" w:rsidRPr="008D1934" w:rsidRDefault="001D1925"/>
    <w:p w14:paraId="49E58763" w14:textId="77777777" w:rsidR="001D1925" w:rsidRPr="008D1934" w:rsidRDefault="001D1925">
      <w:pPr>
        <w:rPr>
          <w:sz w:val="2"/>
          <w:szCs w:val="2"/>
        </w:rPr>
      </w:pPr>
      <w:r>
        <w:rPr>
          <w:noProof/>
        </w:rPr>
        <mc:AlternateContent>
          <mc:Choice Requires="wps">
            <w:drawing>
              <wp:anchor distT="0" distB="0" distL="63500" distR="63500" simplePos="0" relativeHeight="251659264" behindDoc="1" locked="0" layoutInCell="1" allowOverlap="1" wp14:anchorId="07AF8FEA" wp14:editId="7530C69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B51AF0" w14:textId="77777777" w:rsidR="001D1925" w:rsidRPr="008D1934" w:rsidRDefault="001D19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F8FE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B51AF0" w14:textId="77777777" w:rsidR="001D1925" w:rsidRPr="008D1934" w:rsidRDefault="001D19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587CEF7" w14:textId="77777777" w:rsidR="001D1925" w:rsidRPr="008D1934" w:rsidRDefault="001D1925"/>
    <w:p w14:paraId="461B7FB8" w14:textId="77777777" w:rsidR="001D1925" w:rsidRPr="008D1934" w:rsidRDefault="001D1925">
      <w:pPr>
        <w:rPr>
          <w:sz w:val="2"/>
          <w:szCs w:val="2"/>
        </w:rPr>
      </w:pPr>
    </w:p>
    <w:p w14:paraId="27FF9335" w14:textId="77777777" w:rsidR="001D1925" w:rsidRPr="008D1934" w:rsidRDefault="001D1925"/>
    <w:p w14:paraId="12BF182C" w14:textId="77777777" w:rsidR="001D1925" w:rsidRPr="008D1934" w:rsidRDefault="001D1925">
      <w:pPr>
        <w:spacing w:after="0" w:line="240" w:lineRule="auto"/>
      </w:pPr>
    </w:p>
  </w:footnote>
  <w:footnote w:type="continuationSeparator" w:id="0">
    <w:p w14:paraId="2910D382" w14:textId="77777777" w:rsidR="001D1925" w:rsidRPr="008D1934" w:rsidRDefault="001D192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5"/>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3</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cp:revision>
  <cp:lastPrinted>2024-05-12T14:21:00Z</cp:lastPrinted>
  <dcterms:created xsi:type="dcterms:W3CDTF">2024-05-12T14:37:00Z</dcterms:created>
  <dcterms:modified xsi:type="dcterms:W3CDTF">2024-05-15T12:18:00Z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