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hint="eastAsia"/>
          <w:color w:val="000000"/>
          <w:kern w:val="0"/>
          <w:sz w:val="18"/>
          <w:szCs w:val="18"/>
          <w:lang w:eastAsia="ru-RU"/>
        </w:rPr>
        <w:t>ЗМІСТ</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hint="eastAsia"/>
          <w:color w:val="000000"/>
          <w:kern w:val="0"/>
          <w:sz w:val="18"/>
          <w:szCs w:val="18"/>
          <w:lang w:eastAsia="ru-RU"/>
        </w:rPr>
        <w:t>ВСТУП</w:t>
      </w:r>
      <w:r w:rsidRPr="0069153B">
        <w:rPr>
          <w:rFonts w:ascii="Trebuchet MS" w:eastAsia="Times New Roman" w:hAnsi="Trebuchet MS" w:cs="Times New Roman"/>
          <w:color w:val="000000"/>
          <w:kern w:val="0"/>
          <w:sz w:val="18"/>
          <w:szCs w:val="18"/>
          <w:lang w:eastAsia="ru-RU"/>
        </w:rPr>
        <w:t xml:space="preserve"> 3</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hint="eastAsia"/>
          <w:color w:val="000000"/>
          <w:kern w:val="0"/>
          <w:sz w:val="18"/>
          <w:szCs w:val="18"/>
          <w:lang w:eastAsia="ru-RU"/>
        </w:rPr>
        <w:t>РОЗДІЛ</w:t>
      </w:r>
      <w:r w:rsidRPr="0069153B">
        <w:rPr>
          <w:rFonts w:ascii="Trebuchet MS" w:eastAsia="Times New Roman" w:hAnsi="Trebuchet MS" w:cs="Times New Roman"/>
          <w:color w:val="000000"/>
          <w:kern w:val="0"/>
          <w:sz w:val="18"/>
          <w:szCs w:val="18"/>
          <w:lang w:eastAsia="ru-RU"/>
        </w:rPr>
        <w:t xml:space="preserve"> 1. </w:t>
      </w:r>
      <w:r w:rsidRPr="0069153B">
        <w:rPr>
          <w:rFonts w:ascii="Trebuchet MS" w:eastAsia="Times New Roman" w:hAnsi="Trebuchet MS" w:cs="Times New Roman" w:hint="eastAsia"/>
          <w:color w:val="000000"/>
          <w:kern w:val="0"/>
          <w:sz w:val="18"/>
          <w:szCs w:val="18"/>
          <w:lang w:eastAsia="ru-RU"/>
        </w:rPr>
        <w:t>ТЕОРЕТИКО</w:t>
      </w:r>
      <w:r w:rsidRPr="0069153B">
        <w:rPr>
          <w:rFonts w:ascii="Trebuchet MS" w:eastAsia="Times New Roman" w:hAnsi="Trebuchet MS" w:cs="Times New Roman"/>
          <w:color w:val="000000"/>
          <w:kern w:val="0"/>
          <w:sz w:val="18"/>
          <w:szCs w:val="18"/>
          <w:lang w:eastAsia="ru-RU"/>
        </w:rPr>
        <w:t>-</w:t>
      </w:r>
      <w:r w:rsidRPr="0069153B">
        <w:rPr>
          <w:rFonts w:ascii="Trebuchet MS" w:eastAsia="Times New Roman" w:hAnsi="Trebuchet MS" w:cs="Times New Roman" w:hint="eastAsia"/>
          <w:color w:val="000000"/>
          <w:kern w:val="0"/>
          <w:sz w:val="18"/>
          <w:szCs w:val="18"/>
          <w:lang w:eastAsia="ru-RU"/>
        </w:rPr>
        <w:t>МЕТОДОЛОГІЧНІ</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ЗАСАДИ</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ДОСЛІДЖЕННЯ</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hint="eastAsia"/>
          <w:color w:val="000000"/>
          <w:kern w:val="0"/>
          <w:sz w:val="18"/>
          <w:szCs w:val="18"/>
          <w:lang w:eastAsia="ru-RU"/>
        </w:rPr>
        <w:t>СТРУКТУРНОЇ</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ПОБУДОВИ</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ФІНАНСОВОГО</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СЕКТОРУ</w:t>
      </w:r>
      <w:r w:rsidRPr="0069153B">
        <w:rPr>
          <w:rFonts w:ascii="Trebuchet MS" w:eastAsia="Times New Roman" w:hAnsi="Trebuchet MS" w:cs="Times New Roman"/>
          <w:color w:val="000000"/>
          <w:kern w:val="0"/>
          <w:sz w:val="18"/>
          <w:szCs w:val="18"/>
          <w:lang w:eastAsia="ru-RU"/>
        </w:rPr>
        <w:t xml:space="preserve"> 12</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color w:val="000000"/>
          <w:kern w:val="0"/>
          <w:sz w:val="18"/>
          <w:szCs w:val="18"/>
          <w:lang w:eastAsia="ru-RU"/>
        </w:rPr>
        <w:t xml:space="preserve">1.1. </w:t>
      </w:r>
      <w:r w:rsidRPr="0069153B">
        <w:rPr>
          <w:rFonts w:ascii="Trebuchet MS" w:eastAsia="Times New Roman" w:hAnsi="Trebuchet MS" w:cs="Times New Roman" w:hint="eastAsia"/>
          <w:color w:val="000000"/>
          <w:kern w:val="0"/>
          <w:sz w:val="18"/>
          <w:szCs w:val="18"/>
          <w:lang w:eastAsia="ru-RU"/>
        </w:rPr>
        <w:t>Сутність</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фінансового</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сектору</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та</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його</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роль</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у</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сучасній</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фінансовій</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системі</w:t>
      </w:r>
      <w:r w:rsidRPr="0069153B">
        <w:rPr>
          <w:rFonts w:ascii="Trebuchet MS" w:eastAsia="Times New Roman" w:hAnsi="Trebuchet MS" w:cs="Times New Roman"/>
          <w:color w:val="000000"/>
          <w:kern w:val="0"/>
          <w:sz w:val="18"/>
          <w:szCs w:val="18"/>
          <w:lang w:eastAsia="ru-RU"/>
        </w:rPr>
        <w:t xml:space="preserve"> 12</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color w:val="000000"/>
          <w:kern w:val="0"/>
          <w:sz w:val="18"/>
          <w:szCs w:val="18"/>
          <w:lang w:eastAsia="ru-RU"/>
        </w:rPr>
        <w:t xml:space="preserve">1.2. </w:t>
      </w:r>
      <w:r w:rsidRPr="0069153B">
        <w:rPr>
          <w:rFonts w:ascii="Trebuchet MS" w:eastAsia="Times New Roman" w:hAnsi="Trebuchet MS" w:cs="Times New Roman" w:hint="eastAsia"/>
          <w:color w:val="000000"/>
          <w:kern w:val="0"/>
          <w:sz w:val="18"/>
          <w:szCs w:val="18"/>
          <w:lang w:eastAsia="ru-RU"/>
        </w:rPr>
        <w:t>Особливості</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структурної</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побудови</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фінансового</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сектору</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в</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країнах</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з</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hint="eastAsia"/>
          <w:color w:val="000000"/>
          <w:kern w:val="0"/>
          <w:sz w:val="18"/>
          <w:szCs w:val="18"/>
          <w:lang w:eastAsia="ru-RU"/>
        </w:rPr>
        <w:t>ринковою</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економікою</w:t>
      </w:r>
      <w:r w:rsidRPr="0069153B">
        <w:rPr>
          <w:rFonts w:ascii="Trebuchet MS" w:eastAsia="Times New Roman" w:hAnsi="Trebuchet MS" w:cs="Times New Roman"/>
          <w:color w:val="000000"/>
          <w:kern w:val="0"/>
          <w:sz w:val="18"/>
          <w:szCs w:val="18"/>
          <w:lang w:eastAsia="ru-RU"/>
        </w:rPr>
        <w:t xml:space="preserve"> 27</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color w:val="000000"/>
          <w:kern w:val="0"/>
          <w:sz w:val="18"/>
          <w:szCs w:val="18"/>
          <w:lang w:eastAsia="ru-RU"/>
        </w:rPr>
        <w:t xml:space="preserve">1.3. </w:t>
      </w:r>
      <w:r w:rsidRPr="0069153B">
        <w:rPr>
          <w:rFonts w:ascii="Trebuchet MS" w:eastAsia="Times New Roman" w:hAnsi="Trebuchet MS" w:cs="Times New Roman" w:hint="eastAsia"/>
          <w:color w:val="000000"/>
          <w:kern w:val="0"/>
          <w:sz w:val="18"/>
          <w:szCs w:val="18"/>
          <w:lang w:eastAsia="ru-RU"/>
        </w:rPr>
        <w:t>Методологічні</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підходи</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до</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визначення</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ефективної</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структури</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фінансового</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hint="eastAsia"/>
          <w:color w:val="000000"/>
          <w:kern w:val="0"/>
          <w:sz w:val="18"/>
          <w:szCs w:val="18"/>
          <w:lang w:eastAsia="ru-RU"/>
        </w:rPr>
        <w:t>сектору</w:t>
      </w:r>
      <w:r w:rsidRPr="0069153B">
        <w:rPr>
          <w:rFonts w:ascii="Trebuchet MS" w:eastAsia="Times New Roman" w:hAnsi="Trebuchet MS" w:cs="Times New Roman"/>
          <w:color w:val="000000"/>
          <w:kern w:val="0"/>
          <w:sz w:val="18"/>
          <w:szCs w:val="18"/>
          <w:lang w:eastAsia="ru-RU"/>
        </w:rPr>
        <w:t xml:space="preserve"> 46</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hint="eastAsia"/>
          <w:color w:val="000000"/>
          <w:kern w:val="0"/>
          <w:sz w:val="18"/>
          <w:szCs w:val="18"/>
          <w:lang w:eastAsia="ru-RU"/>
        </w:rPr>
        <w:t>Висновки</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до</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першого</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розділу</w:t>
      </w:r>
      <w:r w:rsidRPr="0069153B">
        <w:rPr>
          <w:rFonts w:ascii="Trebuchet MS" w:eastAsia="Times New Roman" w:hAnsi="Trebuchet MS" w:cs="Times New Roman"/>
          <w:color w:val="000000"/>
          <w:kern w:val="0"/>
          <w:sz w:val="18"/>
          <w:szCs w:val="18"/>
          <w:lang w:eastAsia="ru-RU"/>
        </w:rPr>
        <w:t xml:space="preserve"> 57</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hint="eastAsia"/>
          <w:color w:val="000000"/>
          <w:kern w:val="0"/>
          <w:sz w:val="18"/>
          <w:szCs w:val="18"/>
          <w:lang w:eastAsia="ru-RU"/>
        </w:rPr>
        <w:t>РОЗДІЛ</w:t>
      </w:r>
      <w:r w:rsidRPr="0069153B">
        <w:rPr>
          <w:rFonts w:ascii="Trebuchet MS" w:eastAsia="Times New Roman" w:hAnsi="Trebuchet MS" w:cs="Times New Roman"/>
          <w:color w:val="000000"/>
          <w:kern w:val="0"/>
          <w:sz w:val="18"/>
          <w:szCs w:val="18"/>
          <w:lang w:eastAsia="ru-RU"/>
        </w:rPr>
        <w:t xml:space="preserve"> 2. </w:t>
      </w:r>
      <w:r w:rsidRPr="0069153B">
        <w:rPr>
          <w:rFonts w:ascii="Trebuchet MS" w:eastAsia="Times New Roman" w:hAnsi="Trebuchet MS" w:cs="Times New Roman" w:hint="eastAsia"/>
          <w:color w:val="000000"/>
          <w:kern w:val="0"/>
          <w:sz w:val="18"/>
          <w:szCs w:val="18"/>
          <w:lang w:eastAsia="ru-RU"/>
        </w:rPr>
        <w:t>СТРУКТУРА</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ФІНАНСОВОГО</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СЕКТОРУ</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УКРАЇНИ</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ТА</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ЇЇ</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hint="eastAsia"/>
          <w:color w:val="000000"/>
          <w:kern w:val="0"/>
          <w:sz w:val="18"/>
          <w:szCs w:val="18"/>
          <w:lang w:eastAsia="ru-RU"/>
        </w:rPr>
        <w:t>ВПЛИВ</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НА</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РОЗВИТОК</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ЕКОНОМІКИ</w:t>
      </w:r>
      <w:r w:rsidRPr="0069153B">
        <w:rPr>
          <w:rFonts w:ascii="Trebuchet MS" w:eastAsia="Times New Roman" w:hAnsi="Trebuchet MS" w:cs="Times New Roman"/>
          <w:color w:val="000000"/>
          <w:kern w:val="0"/>
          <w:sz w:val="18"/>
          <w:szCs w:val="18"/>
          <w:lang w:eastAsia="ru-RU"/>
        </w:rPr>
        <w:t xml:space="preserve"> 61</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color w:val="000000"/>
          <w:kern w:val="0"/>
          <w:sz w:val="18"/>
          <w:szCs w:val="18"/>
          <w:lang w:eastAsia="ru-RU"/>
        </w:rPr>
        <w:t xml:space="preserve">2.1. </w:t>
      </w:r>
      <w:r w:rsidRPr="0069153B">
        <w:rPr>
          <w:rFonts w:ascii="Trebuchet MS" w:eastAsia="Times New Roman" w:hAnsi="Trebuchet MS" w:cs="Times New Roman" w:hint="eastAsia"/>
          <w:color w:val="000000"/>
          <w:kern w:val="0"/>
          <w:sz w:val="18"/>
          <w:szCs w:val="18"/>
          <w:lang w:eastAsia="ru-RU"/>
        </w:rPr>
        <w:t>Інституційна</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структура</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фінансового</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сектору</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України</w:t>
      </w:r>
      <w:r w:rsidRPr="0069153B">
        <w:rPr>
          <w:rFonts w:ascii="Trebuchet MS" w:eastAsia="Times New Roman" w:hAnsi="Trebuchet MS" w:cs="Times New Roman"/>
          <w:color w:val="000000"/>
          <w:kern w:val="0"/>
          <w:sz w:val="18"/>
          <w:szCs w:val="18"/>
          <w:lang w:eastAsia="ru-RU"/>
        </w:rPr>
        <w:t xml:space="preserve"> 61</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color w:val="000000"/>
          <w:kern w:val="0"/>
          <w:sz w:val="18"/>
          <w:szCs w:val="18"/>
          <w:lang w:eastAsia="ru-RU"/>
        </w:rPr>
        <w:t xml:space="preserve">2.2. </w:t>
      </w:r>
      <w:r w:rsidRPr="0069153B">
        <w:rPr>
          <w:rFonts w:ascii="Trebuchet MS" w:eastAsia="Times New Roman" w:hAnsi="Trebuchet MS" w:cs="Times New Roman" w:hint="eastAsia"/>
          <w:color w:val="000000"/>
          <w:kern w:val="0"/>
          <w:sz w:val="18"/>
          <w:szCs w:val="18"/>
          <w:lang w:eastAsia="ru-RU"/>
        </w:rPr>
        <w:t>Вплив</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функціональної</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структури</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фінансового</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сектору</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на</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hint="eastAsia"/>
          <w:color w:val="000000"/>
          <w:kern w:val="0"/>
          <w:sz w:val="18"/>
          <w:szCs w:val="18"/>
          <w:lang w:eastAsia="ru-RU"/>
        </w:rPr>
        <w:t>розвиток</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економіки</w:t>
      </w:r>
      <w:r w:rsidRPr="0069153B">
        <w:rPr>
          <w:rFonts w:ascii="Trebuchet MS" w:eastAsia="Times New Roman" w:hAnsi="Trebuchet MS" w:cs="Times New Roman"/>
          <w:color w:val="000000"/>
          <w:kern w:val="0"/>
          <w:sz w:val="18"/>
          <w:szCs w:val="18"/>
          <w:lang w:eastAsia="ru-RU"/>
        </w:rPr>
        <w:t xml:space="preserve"> 76</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color w:val="000000"/>
          <w:kern w:val="0"/>
          <w:sz w:val="18"/>
          <w:szCs w:val="18"/>
          <w:lang w:eastAsia="ru-RU"/>
        </w:rPr>
        <w:t xml:space="preserve">2.3. </w:t>
      </w:r>
      <w:r w:rsidRPr="0069153B">
        <w:rPr>
          <w:rFonts w:ascii="Trebuchet MS" w:eastAsia="Times New Roman" w:hAnsi="Trebuchet MS" w:cs="Times New Roman" w:hint="eastAsia"/>
          <w:color w:val="000000"/>
          <w:kern w:val="0"/>
          <w:sz w:val="18"/>
          <w:szCs w:val="18"/>
          <w:lang w:eastAsia="ru-RU"/>
        </w:rPr>
        <w:t>Забезпечення</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достовірності</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інформації</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на</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основі</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впровадження</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hint="eastAsia"/>
          <w:color w:val="000000"/>
          <w:kern w:val="0"/>
          <w:sz w:val="18"/>
          <w:szCs w:val="18"/>
          <w:lang w:eastAsia="ru-RU"/>
        </w:rPr>
        <w:t>міжнародних</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стандартів</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фінансової</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звітності</w:t>
      </w:r>
      <w:r w:rsidRPr="0069153B">
        <w:rPr>
          <w:rFonts w:ascii="Trebuchet MS" w:eastAsia="Times New Roman" w:hAnsi="Trebuchet MS" w:cs="Times New Roman"/>
          <w:color w:val="000000"/>
          <w:kern w:val="0"/>
          <w:sz w:val="18"/>
          <w:szCs w:val="18"/>
          <w:lang w:eastAsia="ru-RU"/>
        </w:rPr>
        <w:t xml:space="preserve"> 96</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hint="eastAsia"/>
          <w:color w:val="000000"/>
          <w:kern w:val="0"/>
          <w:sz w:val="18"/>
          <w:szCs w:val="18"/>
          <w:lang w:eastAsia="ru-RU"/>
        </w:rPr>
        <w:t>Висновки</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до</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другого</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розділу</w:t>
      </w:r>
      <w:r w:rsidRPr="0069153B">
        <w:rPr>
          <w:rFonts w:ascii="Trebuchet MS" w:eastAsia="Times New Roman" w:hAnsi="Trebuchet MS" w:cs="Times New Roman"/>
          <w:color w:val="000000"/>
          <w:kern w:val="0"/>
          <w:sz w:val="18"/>
          <w:szCs w:val="18"/>
          <w:lang w:eastAsia="ru-RU"/>
        </w:rPr>
        <w:t xml:space="preserve"> 116</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hint="eastAsia"/>
          <w:color w:val="000000"/>
          <w:kern w:val="0"/>
          <w:sz w:val="18"/>
          <w:szCs w:val="18"/>
          <w:lang w:eastAsia="ru-RU"/>
        </w:rPr>
        <w:t>РОЗДІЛ</w:t>
      </w:r>
      <w:r w:rsidRPr="0069153B">
        <w:rPr>
          <w:rFonts w:ascii="Trebuchet MS" w:eastAsia="Times New Roman" w:hAnsi="Trebuchet MS" w:cs="Times New Roman"/>
          <w:color w:val="000000"/>
          <w:kern w:val="0"/>
          <w:sz w:val="18"/>
          <w:szCs w:val="18"/>
          <w:lang w:eastAsia="ru-RU"/>
        </w:rPr>
        <w:t xml:space="preserve"> 3. </w:t>
      </w:r>
      <w:r w:rsidRPr="0069153B">
        <w:rPr>
          <w:rFonts w:ascii="Trebuchet MS" w:eastAsia="Times New Roman" w:hAnsi="Trebuchet MS" w:cs="Times New Roman" w:hint="eastAsia"/>
          <w:color w:val="000000"/>
          <w:kern w:val="0"/>
          <w:sz w:val="18"/>
          <w:szCs w:val="18"/>
          <w:lang w:eastAsia="ru-RU"/>
        </w:rPr>
        <w:t>НАПРЯМКИ</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ФОРМУВАННЯ</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ЕФЕКТИВНОЇ</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СТРУКТУРИ</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hint="eastAsia"/>
          <w:color w:val="000000"/>
          <w:kern w:val="0"/>
          <w:sz w:val="18"/>
          <w:szCs w:val="18"/>
          <w:lang w:eastAsia="ru-RU"/>
        </w:rPr>
        <w:t>ФІНАНСОВОГО</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СЕКТОРУ</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В</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ПРОЦЕСІ</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ЗАБЕЗПЕЧЕННЯ</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hint="eastAsia"/>
          <w:color w:val="000000"/>
          <w:kern w:val="0"/>
          <w:sz w:val="18"/>
          <w:szCs w:val="18"/>
          <w:lang w:eastAsia="ru-RU"/>
        </w:rPr>
        <w:t>ФІНАНСОВОЇ</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СТАБІЛЬНОСТІ</w:t>
      </w:r>
      <w:r w:rsidRPr="0069153B">
        <w:rPr>
          <w:rFonts w:ascii="Trebuchet MS" w:eastAsia="Times New Roman" w:hAnsi="Trebuchet MS" w:cs="Times New Roman"/>
          <w:color w:val="000000"/>
          <w:kern w:val="0"/>
          <w:sz w:val="18"/>
          <w:szCs w:val="18"/>
          <w:lang w:eastAsia="ru-RU"/>
        </w:rPr>
        <w:t xml:space="preserve"> 119</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color w:val="000000"/>
          <w:kern w:val="0"/>
          <w:sz w:val="18"/>
          <w:szCs w:val="18"/>
          <w:lang w:eastAsia="ru-RU"/>
        </w:rPr>
        <w:t xml:space="preserve">3.1. </w:t>
      </w:r>
      <w:r w:rsidRPr="0069153B">
        <w:rPr>
          <w:rFonts w:ascii="Trebuchet MS" w:eastAsia="Times New Roman" w:hAnsi="Trebuchet MS" w:cs="Times New Roman" w:hint="eastAsia"/>
          <w:color w:val="000000"/>
          <w:kern w:val="0"/>
          <w:sz w:val="18"/>
          <w:szCs w:val="18"/>
          <w:lang w:eastAsia="ru-RU"/>
        </w:rPr>
        <w:t>Обґрунтування</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критеріїв</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та</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системи</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індикаторів</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фінансової</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стабільності</w:t>
      </w:r>
      <w:r w:rsidRPr="0069153B">
        <w:rPr>
          <w:rFonts w:ascii="Trebuchet MS" w:eastAsia="Times New Roman" w:hAnsi="Trebuchet MS" w:cs="Times New Roman"/>
          <w:color w:val="000000"/>
          <w:kern w:val="0"/>
          <w:sz w:val="18"/>
          <w:szCs w:val="18"/>
          <w:lang w:eastAsia="ru-RU"/>
        </w:rPr>
        <w:t xml:space="preserve"> 119</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color w:val="000000"/>
          <w:kern w:val="0"/>
          <w:sz w:val="18"/>
          <w:szCs w:val="18"/>
          <w:lang w:eastAsia="ru-RU"/>
        </w:rPr>
        <w:t xml:space="preserve">3.2. </w:t>
      </w:r>
      <w:r w:rsidRPr="0069153B">
        <w:rPr>
          <w:rFonts w:ascii="Trebuchet MS" w:eastAsia="Times New Roman" w:hAnsi="Trebuchet MS" w:cs="Times New Roman" w:hint="eastAsia"/>
          <w:color w:val="000000"/>
          <w:kern w:val="0"/>
          <w:sz w:val="18"/>
          <w:szCs w:val="18"/>
          <w:lang w:eastAsia="ru-RU"/>
        </w:rPr>
        <w:t>Використання</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концепції</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економічного</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капіталу</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для</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обгрунтування</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hint="eastAsia"/>
          <w:color w:val="000000"/>
          <w:kern w:val="0"/>
          <w:sz w:val="18"/>
          <w:szCs w:val="18"/>
          <w:lang w:eastAsia="ru-RU"/>
        </w:rPr>
        <w:t>стійкості</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фінансових</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установ</w:t>
      </w:r>
      <w:r w:rsidRPr="0069153B">
        <w:rPr>
          <w:rFonts w:ascii="Trebuchet MS" w:eastAsia="Times New Roman" w:hAnsi="Trebuchet MS" w:cs="Times New Roman"/>
          <w:color w:val="000000"/>
          <w:kern w:val="0"/>
          <w:sz w:val="18"/>
          <w:szCs w:val="18"/>
          <w:lang w:eastAsia="ru-RU"/>
        </w:rPr>
        <w:t xml:space="preserve"> 138 3.3. </w:t>
      </w:r>
      <w:r w:rsidRPr="0069153B">
        <w:rPr>
          <w:rFonts w:ascii="Trebuchet MS" w:eastAsia="Times New Roman" w:hAnsi="Trebuchet MS" w:cs="Times New Roman" w:hint="eastAsia"/>
          <w:color w:val="000000"/>
          <w:kern w:val="0"/>
          <w:sz w:val="18"/>
          <w:szCs w:val="18"/>
          <w:lang w:eastAsia="ru-RU"/>
        </w:rPr>
        <w:t>Оцінка</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вразливості</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фінансового</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сектору</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до</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впливу</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факторів</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ризику</w:t>
      </w:r>
      <w:r w:rsidRPr="0069153B">
        <w:rPr>
          <w:rFonts w:ascii="Trebuchet MS" w:eastAsia="Times New Roman" w:hAnsi="Trebuchet MS" w:cs="Times New Roman"/>
          <w:color w:val="000000"/>
          <w:kern w:val="0"/>
          <w:sz w:val="18"/>
          <w:szCs w:val="18"/>
          <w:lang w:eastAsia="ru-RU"/>
        </w:rPr>
        <w:t xml:space="preserve"> 152 3.4. </w:t>
      </w:r>
      <w:r w:rsidRPr="0069153B">
        <w:rPr>
          <w:rFonts w:ascii="Trebuchet MS" w:eastAsia="Times New Roman" w:hAnsi="Trebuchet MS" w:cs="Times New Roman" w:hint="eastAsia"/>
          <w:color w:val="000000"/>
          <w:kern w:val="0"/>
          <w:sz w:val="18"/>
          <w:szCs w:val="18"/>
          <w:lang w:eastAsia="ru-RU"/>
        </w:rPr>
        <w:t>Вдосконалення</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регулювання</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і</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нагляду</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за</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функціонуванням</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фінансового</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hint="eastAsia"/>
          <w:color w:val="000000"/>
          <w:kern w:val="0"/>
          <w:sz w:val="18"/>
          <w:szCs w:val="18"/>
          <w:lang w:eastAsia="ru-RU"/>
        </w:rPr>
        <w:t>сектору</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з</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врахуванням</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структурних</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змін</w:t>
      </w:r>
      <w:r w:rsidRPr="0069153B">
        <w:rPr>
          <w:rFonts w:ascii="Trebuchet MS" w:eastAsia="Times New Roman" w:hAnsi="Trebuchet MS" w:cs="Times New Roman"/>
          <w:color w:val="000000"/>
          <w:kern w:val="0"/>
          <w:sz w:val="18"/>
          <w:szCs w:val="18"/>
          <w:lang w:eastAsia="ru-RU"/>
        </w:rPr>
        <w:t xml:space="preserve"> 169</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hint="eastAsia"/>
          <w:color w:val="000000"/>
          <w:kern w:val="0"/>
          <w:sz w:val="18"/>
          <w:szCs w:val="18"/>
          <w:lang w:eastAsia="ru-RU"/>
        </w:rPr>
        <w:t>Висновки</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до</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третього</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розділу</w:t>
      </w:r>
      <w:r w:rsidRPr="0069153B">
        <w:rPr>
          <w:rFonts w:ascii="Trebuchet MS" w:eastAsia="Times New Roman" w:hAnsi="Trebuchet MS" w:cs="Times New Roman"/>
          <w:color w:val="000000"/>
          <w:kern w:val="0"/>
          <w:sz w:val="18"/>
          <w:szCs w:val="18"/>
          <w:lang w:eastAsia="ru-RU"/>
        </w:rPr>
        <w:t xml:space="preserve"> 184</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hint="eastAsia"/>
          <w:color w:val="000000"/>
          <w:kern w:val="0"/>
          <w:sz w:val="18"/>
          <w:szCs w:val="18"/>
          <w:lang w:eastAsia="ru-RU"/>
        </w:rPr>
        <w:t>ВИСНОВКИ</w:t>
      </w:r>
      <w:r w:rsidRPr="0069153B">
        <w:rPr>
          <w:rFonts w:ascii="Trebuchet MS" w:eastAsia="Times New Roman" w:hAnsi="Trebuchet MS" w:cs="Times New Roman"/>
          <w:color w:val="000000"/>
          <w:kern w:val="0"/>
          <w:sz w:val="18"/>
          <w:szCs w:val="18"/>
          <w:lang w:eastAsia="ru-RU"/>
        </w:rPr>
        <w:t xml:space="preserve"> 188</w:t>
      </w:r>
    </w:p>
    <w:p w:rsidR="0069153B" w:rsidRPr="0069153B" w:rsidRDefault="0069153B" w:rsidP="0069153B">
      <w:pPr>
        <w:rPr>
          <w:rFonts w:ascii="Trebuchet MS" w:eastAsia="Times New Roman" w:hAnsi="Trebuchet MS" w:cs="Times New Roman"/>
          <w:color w:val="000000"/>
          <w:kern w:val="0"/>
          <w:sz w:val="18"/>
          <w:szCs w:val="18"/>
          <w:lang w:eastAsia="ru-RU"/>
        </w:rPr>
      </w:pPr>
      <w:r w:rsidRPr="0069153B">
        <w:rPr>
          <w:rFonts w:ascii="Trebuchet MS" w:eastAsia="Times New Roman" w:hAnsi="Trebuchet MS" w:cs="Times New Roman" w:hint="eastAsia"/>
          <w:color w:val="000000"/>
          <w:kern w:val="0"/>
          <w:sz w:val="18"/>
          <w:szCs w:val="18"/>
          <w:lang w:eastAsia="ru-RU"/>
        </w:rPr>
        <w:t>ДОДАТКИ</w:t>
      </w:r>
      <w:r w:rsidRPr="0069153B">
        <w:rPr>
          <w:rFonts w:ascii="Trebuchet MS" w:eastAsia="Times New Roman" w:hAnsi="Trebuchet MS" w:cs="Times New Roman"/>
          <w:color w:val="000000"/>
          <w:kern w:val="0"/>
          <w:sz w:val="18"/>
          <w:szCs w:val="18"/>
          <w:lang w:eastAsia="ru-RU"/>
        </w:rPr>
        <w:t xml:space="preserve"> 197</w:t>
      </w:r>
    </w:p>
    <w:p w:rsidR="00985DAE" w:rsidRPr="0069153B" w:rsidRDefault="0069153B" w:rsidP="0069153B">
      <w:r w:rsidRPr="0069153B">
        <w:rPr>
          <w:rFonts w:ascii="Trebuchet MS" w:eastAsia="Times New Roman" w:hAnsi="Trebuchet MS" w:cs="Times New Roman" w:hint="eastAsia"/>
          <w:color w:val="000000"/>
          <w:kern w:val="0"/>
          <w:sz w:val="18"/>
          <w:szCs w:val="18"/>
          <w:lang w:eastAsia="ru-RU"/>
        </w:rPr>
        <w:t>СПИСОК</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ВИКОРИСТАНИХ</w:t>
      </w:r>
      <w:r w:rsidRPr="0069153B">
        <w:rPr>
          <w:rFonts w:ascii="Trebuchet MS" w:eastAsia="Times New Roman" w:hAnsi="Trebuchet MS" w:cs="Times New Roman"/>
          <w:color w:val="000000"/>
          <w:kern w:val="0"/>
          <w:sz w:val="18"/>
          <w:szCs w:val="18"/>
          <w:lang w:eastAsia="ru-RU"/>
        </w:rPr>
        <w:t xml:space="preserve"> </w:t>
      </w:r>
      <w:r w:rsidRPr="0069153B">
        <w:rPr>
          <w:rFonts w:ascii="Trebuchet MS" w:eastAsia="Times New Roman" w:hAnsi="Trebuchet MS" w:cs="Times New Roman" w:hint="eastAsia"/>
          <w:color w:val="000000"/>
          <w:kern w:val="0"/>
          <w:sz w:val="18"/>
          <w:szCs w:val="18"/>
          <w:lang w:eastAsia="ru-RU"/>
        </w:rPr>
        <w:t>ДЖЕРЕЛ</w:t>
      </w:r>
      <w:r w:rsidRPr="0069153B">
        <w:rPr>
          <w:rFonts w:ascii="Trebuchet MS" w:eastAsia="Times New Roman" w:hAnsi="Trebuchet MS" w:cs="Times New Roman"/>
          <w:color w:val="000000"/>
          <w:kern w:val="0"/>
          <w:sz w:val="18"/>
          <w:szCs w:val="18"/>
          <w:lang w:eastAsia="ru-RU"/>
        </w:rPr>
        <w:t xml:space="preserve"> 221</w:t>
      </w:r>
      <w:bookmarkStart w:id="0" w:name="_GoBack"/>
      <w:bookmarkEnd w:id="0"/>
    </w:p>
    <w:sectPr w:rsidR="00985DAE" w:rsidRPr="0069153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D46" w:rsidRDefault="00957D46">
      <w:pPr>
        <w:spacing w:after="0" w:line="240" w:lineRule="auto"/>
      </w:pPr>
      <w:r>
        <w:separator/>
      </w:r>
    </w:p>
  </w:endnote>
  <w:endnote w:type="continuationSeparator" w:id="0">
    <w:p w:rsidR="00957D46" w:rsidRDefault="00957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D46" w:rsidRDefault="00957D46"/>
    <w:p w:rsidR="00957D46" w:rsidRDefault="00957D46"/>
    <w:p w:rsidR="00957D46" w:rsidRDefault="00957D46"/>
    <w:p w:rsidR="00957D46" w:rsidRDefault="00957D46"/>
    <w:p w:rsidR="00957D46" w:rsidRDefault="00957D46"/>
    <w:p w:rsidR="00957D46" w:rsidRDefault="00957D46"/>
    <w:p w:rsidR="00957D46" w:rsidRDefault="00957D4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D46" w:rsidRDefault="00957D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57D46" w:rsidRDefault="00957D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57D46" w:rsidRDefault="00957D46"/>
    <w:p w:rsidR="00957D46" w:rsidRDefault="00957D46"/>
    <w:p w:rsidR="00957D46" w:rsidRDefault="00957D4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D46" w:rsidRDefault="00957D46"/>
                          <w:p w:rsidR="00957D46" w:rsidRDefault="00957D4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57D46" w:rsidRDefault="00957D46"/>
                    <w:p w:rsidR="00957D46" w:rsidRDefault="00957D4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57D46" w:rsidRDefault="00957D46"/>
    <w:p w:rsidR="00957D46" w:rsidRDefault="00957D46">
      <w:pPr>
        <w:rPr>
          <w:sz w:val="2"/>
          <w:szCs w:val="2"/>
        </w:rPr>
      </w:pPr>
    </w:p>
    <w:p w:rsidR="00957D46" w:rsidRDefault="00957D46"/>
    <w:p w:rsidR="00957D46" w:rsidRDefault="00957D46">
      <w:pPr>
        <w:spacing w:after="0" w:line="240" w:lineRule="auto"/>
      </w:pPr>
    </w:p>
  </w:footnote>
  <w:footnote w:type="continuationSeparator" w:id="0">
    <w:p w:rsidR="00957D46" w:rsidRDefault="00957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D46"/>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F37C9-B21A-4912-A8DB-1A374A7D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23493</TotalTime>
  <Pages>1</Pages>
  <Words>201</Words>
  <Characters>1150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1645</cp:revision>
  <cp:lastPrinted>2009-02-06T05:36:00Z</cp:lastPrinted>
  <dcterms:created xsi:type="dcterms:W3CDTF">2023-09-07T12:38:00Z</dcterms:created>
  <dcterms:modified xsi:type="dcterms:W3CDTF">2023-12-04T09:58:00Z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