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Филиал</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ОАО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«Силовые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машины»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«Ленинградский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Металлический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завод»</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Санкт</w:t>
      </w:r>
      <w:r w:rsidRPr="00E969A6">
        <w:rPr>
          <w:rFonts w:ascii="Times New Roman" w:eastAsia="Times New Roman" w:hAnsi="Times New Roman" w:cs="Times New Roman"/>
          <w:kern w:val="0"/>
          <w:sz w:val="28"/>
          <w:szCs w:val="28"/>
          <w:lang w:eastAsia="ru-RU"/>
        </w:rPr>
        <w:t>-</w:t>
      </w:r>
      <w:r w:rsidRPr="00E969A6">
        <w:rPr>
          <w:rFonts w:ascii="Times New Roman" w:eastAsia="Times New Roman" w:hAnsi="Times New Roman" w:cs="Times New Roman" w:hint="eastAsia"/>
          <w:kern w:val="0"/>
          <w:sz w:val="28"/>
          <w:szCs w:val="28"/>
          <w:lang w:eastAsia="ru-RU"/>
        </w:rPr>
        <w:t>Петербурге</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На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правах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рукописи</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 xml:space="preserve"> </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Лебедев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Александр</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Серафимович</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РАЗРАБОТКА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ОТЕЧЕСТВЕННОЙ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ЭНЕРГЕТИЧЕСКОЙ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ГАЗОТУРБИННОЙ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УСТАНОВКИ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СРЕДНЕГО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КЛАССА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ПРИМЕНЕНИЕМ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КОМПЛЕКСА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СОВРЕМЕННЫХ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РАСЧЕТНО</w:t>
      </w:r>
      <w:r w:rsidRPr="00E969A6">
        <w:rPr>
          <w:rFonts w:ascii="Times New Roman" w:eastAsia="Times New Roman" w:hAnsi="Times New Roman" w:cs="Times New Roman"/>
          <w:kern w:val="0"/>
          <w:sz w:val="28"/>
          <w:szCs w:val="28"/>
          <w:lang w:eastAsia="ru-RU"/>
        </w:rPr>
        <w:t>-</w:t>
      </w:r>
      <w:r w:rsidRPr="00E969A6">
        <w:rPr>
          <w:rFonts w:ascii="Times New Roman" w:eastAsia="Times New Roman" w:hAnsi="Times New Roman" w:cs="Times New Roman" w:hint="eastAsia"/>
          <w:kern w:val="0"/>
          <w:sz w:val="28"/>
          <w:szCs w:val="28"/>
          <w:lang w:eastAsia="ru-RU"/>
        </w:rPr>
        <w:t>ЭКСПЕРИМЕНТАЛЬНЫХ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МЕТОДОВ</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Специальность</w:t>
      </w:r>
      <w:r w:rsidRPr="00E969A6">
        <w:rPr>
          <w:rFonts w:ascii="Times New Roman" w:eastAsia="Times New Roman" w:hAnsi="Times New Roman" w:cs="Times New Roman"/>
          <w:kern w:val="0"/>
          <w:sz w:val="28"/>
          <w:szCs w:val="28"/>
          <w:lang w:eastAsia="ru-RU"/>
        </w:rPr>
        <w:t xml:space="preserve"> 05.04.12 - </w:t>
      </w:r>
      <w:r w:rsidRPr="00E969A6">
        <w:rPr>
          <w:rFonts w:ascii="Times New Roman" w:eastAsia="Times New Roman" w:hAnsi="Times New Roman" w:cs="Times New Roman" w:hint="eastAsia"/>
          <w:kern w:val="0"/>
          <w:sz w:val="28"/>
          <w:szCs w:val="28"/>
          <w:lang w:eastAsia="ru-RU"/>
        </w:rPr>
        <w:t>Турбомашины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комбинированные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турбоустановки</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Диссертация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на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соискание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ученой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степени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доктора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технических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наук</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Санкт</w:t>
      </w:r>
      <w:r w:rsidRPr="00E969A6">
        <w:rPr>
          <w:rFonts w:ascii="Times New Roman" w:eastAsia="Times New Roman" w:hAnsi="Times New Roman" w:cs="Times New Roman"/>
          <w:kern w:val="0"/>
          <w:sz w:val="28"/>
          <w:szCs w:val="28"/>
          <w:lang w:eastAsia="ru-RU"/>
        </w:rPr>
        <w:t>-</w:t>
      </w:r>
      <w:r w:rsidRPr="00E969A6">
        <w:rPr>
          <w:rFonts w:ascii="Times New Roman" w:eastAsia="Times New Roman" w:hAnsi="Times New Roman" w:cs="Times New Roman" w:hint="eastAsia"/>
          <w:kern w:val="0"/>
          <w:sz w:val="28"/>
          <w:szCs w:val="28"/>
          <w:lang w:eastAsia="ru-RU"/>
        </w:rPr>
        <w:t>Петербург</w:t>
      </w:r>
      <w:r w:rsidRPr="00E969A6">
        <w:rPr>
          <w:rFonts w:ascii="Times New Roman" w:eastAsia="Times New Roman" w:hAnsi="Times New Roman" w:cs="Times New Roman"/>
          <w:kern w:val="0"/>
          <w:sz w:val="28"/>
          <w:szCs w:val="28"/>
          <w:lang w:eastAsia="ru-RU"/>
        </w:rPr>
        <w:t>, 2007</w:t>
      </w:r>
      <w:r w:rsidRPr="00E969A6">
        <w:rPr>
          <w:rFonts w:ascii="Times New Roman" w:eastAsia="Times New Roman" w:hAnsi="Times New Roman" w:cs="Times New Roman" w:hint="eastAsia"/>
          <w:kern w:val="0"/>
          <w:sz w:val="28"/>
          <w:szCs w:val="28"/>
          <w:lang w:eastAsia="ru-RU"/>
        </w:rPr>
        <w:t>г</w:t>
      </w:r>
      <w:r w:rsidRPr="00E969A6">
        <w:rPr>
          <w:rFonts w:ascii="Times New Roman" w:eastAsia="Times New Roman" w:hAnsi="Times New Roman" w:cs="Times New Roman"/>
          <w:kern w:val="0"/>
          <w:sz w:val="28"/>
          <w:szCs w:val="28"/>
          <w:lang w:eastAsia="ru-RU"/>
        </w:rPr>
        <w:t>.</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 xml:space="preserve"> </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СОДЕРЖАНИЕ</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Стр</w:t>
      </w:r>
      <w:r w:rsidRPr="00E969A6">
        <w:rPr>
          <w:rFonts w:ascii="Times New Roman" w:eastAsia="Times New Roman" w:hAnsi="Times New Roman" w:cs="Times New Roman"/>
          <w:kern w:val="0"/>
          <w:sz w:val="28"/>
          <w:szCs w:val="28"/>
          <w:lang w:eastAsia="ru-RU"/>
        </w:rPr>
        <w:t>.</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Основные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условные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обозначения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сокращения</w:t>
      </w:r>
      <w:r w:rsidRPr="00E969A6">
        <w:rPr>
          <w:rFonts w:ascii="Times New Roman" w:eastAsia="Times New Roman" w:hAnsi="Times New Roman" w:cs="Times New Roman"/>
          <w:kern w:val="0"/>
          <w:sz w:val="28"/>
          <w:szCs w:val="28"/>
          <w:lang w:eastAsia="ru-RU"/>
        </w:rPr>
        <w:tab/>
        <w:t>6</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Введение</w:t>
      </w:r>
      <w:r w:rsidRPr="00E969A6">
        <w:rPr>
          <w:rFonts w:ascii="Times New Roman" w:eastAsia="Times New Roman" w:hAnsi="Times New Roman" w:cs="Times New Roman"/>
          <w:kern w:val="0"/>
          <w:sz w:val="28"/>
          <w:szCs w:val="28"/>
          <w:lang w:eastAsia="ru-RU"/>
        </w:rPr>
        <w:tab/>
        <w:t>12</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Обзор</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технического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уровня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России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за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рубежом</w:t>
      </w:r>
      <w:r w:rsidRPr="00E969A6">
        <w:rPr>
          <w:rFonts w:ascii="Times New Roman" w:eastAsia="Times New Roman" w:hAnsi="Times New Roman" w:cs="Times New Roman"/>
          <w:kern w:val="0"/>
          <w:sz w:val="28"/>
          <w:szCs w:val="28"/>
          <w:lang w:eastAsia="ru-RU"/>
        </w:rPr>
        <w:tab/>
        <w:t>20</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1.1.</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Развитие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энергетического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газотурбостроения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России</w:t>
      </w:r>
      <w:r w:rsidRPr="00E969A6">
        <w:rPr>
          <w:rFonts w:ascii="Times New Roman" w:eastAsia="Times New Roman" w:hAnsi="Times New Roman" w:cs="Times New Roman"/>
          <w:kern w:val="0"/>
          <w:sz w:val="28"/>
          <w:szCs w:val="28"/>
          <w:lang w:eastAsia="ru-RU"/>
        </w:rPr>
        <w:tab/>
        <w:t>20</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1.2.</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Технический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уровень</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энергетического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газотурбостроения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России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за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рубежом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классификация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ab/>
        <w:t>26</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1.2.1.</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Технический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уровень</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производимых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России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СНГ</w:t>
      </w:r>
      <w:r w:rsidRPr="00E969A6">
        <w:rPr>
          <w:rFonts w:ascii="Times New Roman" w:eastAsia="Times New Roman" w:hAnsi="Times New Roman" w:cs="Times New Roman"/>
          <w:kern w:val="0"/>
          <w:sz w:val="28"/>
          <w:szCs w:val="28"/>
          <w:lang w:eastAsia="ru-RU"/>
        </w:rPr>
        <w:tab/>
        <w:t>26</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1.2.2.</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Классификация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уровню</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областям</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применения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технико</w:t>
      </w:r>
      <w:r w:rsidRPr="00E969A6">
        <w:rPr>
          <w:rFonts w:ascii="Times New Roman" w:eastAsia="Times New Roman" w:hAnsi="Times New Roman" w:cs="Times New Roman"/>
          <w:kern w:val="0"/>
          <w:sz w:val="28"/>
          <w:szCs w:val="28"/>
          <w:lang w:eastAsia="ru-RU"/>
        </w:rPr>
        <w:t>-</w:t>
      </w:r>
      <w:r w:rsidRPr="00E969A6">
        <w:rPr>
          <w:rFonts w:ascii="Times New Roman" w:eastAsia="Times New Roman" w:hAnsi="Times New Roman" w:cs="Times New Roman" w:hint="eastAsia"/>
          <w:kern w:val="0"/>
          <w:sz w:val="28"/>
          <w:szCs w:val="28"/>
          <w:lang w:eastAsia="ru-RU"/>
        </w:rPr>
        <w:t>экономическим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показателям</w:t>
      </w:r>
      <w:r w:rsidRPr="00E969A6">
        <w:rPr>
          <w:rFonts w:ascii="Times New Roman" w:eastAsia="Times New Roman" w:hAnsi="Times New Roman" w:cs="Times New Roman"/>
          <w:kern w:val="0"/>
          <w:sz w:val="28"/>
          <w:szCs w:val="28"/>
          <w:lang w:eastAsia="ru-RU"/>
        </w:rPr>
        <w:tab/>
        <w:t>31</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1.3.</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Тенденции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совершенствования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технико</w:t>
      </w:r>
      <w:r w:rsidRPr="00E969A6">
        <w:rPr>
          <w:rFonts w:ascii="Times New Roman" w:eastAsia="Times New Roman" w:hAnsi="Times New Roman" w:cs="Times New Roman"/>
          <w:kern w:val="0"/>
          <w:sz w:val="28"/>
          <w:szCs w:val="28"/>
          <w:lang w:eastAsia="ru-RU"/>
        </w:rPr>
        <w:t>-</w:t>
      </w:r>
      <w:r w:rsidRPr="00E969A6">
        <w:rPr>
          <w:rFonts w:ascii="Times New Roman" w:eastAsia="Times New Roman" w:hAnsi="Times New Roman" w:cs="Times New Roman" w:hint="eastAsia"/>
          <w:kern w:val="0"/>
          <w:sz w:val="28"/>
          <w:szCs w:val="28"/>
          <w:lang w:eastAsia="ru-RU"/>
        </w:rPr>
        <w:t>экономическим</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показателям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технический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облик</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разрабатываемой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среднего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класса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r w:rsidRPr="00E969A6">
        <w:rPr>
          <w:rFonts w:ascii="Times New Roman" w:eastAsia="Times New Roman" w:hAnsi="Times New Roman" w:cs="Times New Roman"/>
          <w:kern w:val="0"/>
          <w:sz w:val="28"/>
          <w:szCs w:val="28"/>
          <w:lang w:eastAsia="ru-RU"/>
        </w:rPr>
        <w:tab/>
        <w:t>34</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1.4.</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Потребности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рынка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энергетического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газотурбостроения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мире</w:t>
      </w:r>
      <w:r w:rsidRPr="00E969A6">
        <w:rPr>
          <w:rFonts w:ascii="Times New Roman" w:eastAsia="Times New Roman" w:hAnsi="Times New Roman" w:cs="Times New Roman"/>
          <w:kern w:val="0"/>
          <w:sz w:val="28"/>
          <w:szCs w:val="28"/>
          <w:lang w:eastAsia="ru-RU"/>
        </w:rPr>
        <w:tab/>
        <w:t>48</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lastRenderedPageBreak/>
        <w:t>1.5.</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Роль</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газотурбостроения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Концепции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технической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политики</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РАО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«ЕЭС</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России»</w:t>
      </w:r>
      <w:r w:rsidRPr="00E969A6">
        <w:rPr>
          <w:rFonts w:ascii="Times New Roman" w:eastAsia="Times New Roman" w:hAnsi="Times New Roman" w:cs="Times New Roman"/>
          <w:kern w:val="0"/>
          <w:sz w:val="28"/>
          <w:szCs w:val="28"/>
          <w:lang w:eastAsia="ru-RU"/>
        </w:rPr>
        <w:tab/>
        <w:t>52</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1.6.</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Перспективы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внедрения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среднего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класса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r w:rsidRPr="00E969A6">
        <w:rPr>
          <w:rFonts w:ascii="Times New Roman" w:eastAsia="Times New Roman" w:hAnsi="Times New Roman" w:cs="Times New Roman"/>
          <w:kern w:val="0"/>
          <w:sz w:val="28"/>
          <w:szCs w:val="28"/>
          <w:lang w:eastAsia="ru-RU"/>
        </w:rPr>
        <w:tab/>
        <w:t>53</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Выбор</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обоснование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основных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показателей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среднего</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класса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r w:rsidRPr="00E969A6">
        <w:rPr>
          <w:rFonts w:ascii="Times New Roman" w:eastAsia="Times New Roman" w:hAnsi="Times New Roman" w:cs="Times New Roman"/>
          <w:kern w:val="0"/>
          <w:sz w:val="28"/>
          <w:szCs w:val="28"/>
          <w:lang w:eastAsia="ru-RU"/>
        </w:rPr>
        <w:tab/>
        <w:t>60</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2.1.</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Методологические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основы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анализа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тепловых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схем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основных</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характеристик</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ab/>
        <w:t>60</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2.1.1.</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Тепловая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схема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одновальной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простого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цикла</w:t>
      </w:r>
      <w:r w:rsidRPr="00E969A6">
        <w:rPr>
          <w:rFonts w:ascii="Times New Roman" w:eastAsia="Times New Roman" w:hAnsi="Times New Roman" w:cs="Times New Roman"/>
          <w:kern w:val="0"/>
          <w:sz w:val="28"/>
          <w:szCs w:val="28"/>
          <w:lang w:eastAsia="ru-RU"/>
        </w:rPr>
        <w:tab/>
        <w:t>60</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2.1.2.</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Определение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параметров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рабочего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процесса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характерных</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сечениях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проточной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части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ab/>
        <w:t>67</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2.1.3.</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Возможности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повышения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показателей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современных</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энергетических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оптимизация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выбор</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параметров</w:t>
      </w:r>
      <w:r w:rsidRPr="00E969A6">
        <w:rPr>
          <w:rFonts w:ascii="Times New Roman" w:eastAsia="Times New Roman" w:hAnsi="Times New Roman" w:cs="Times New Roman"/>
          <w:kern w:val="0"/>
          <w:sz w:val="28"/>
          <w:szCs w:val="28"/>
          <w:lang w:eastAsia="ru-RU"/>
        </w:rPr>
        <w:tab/>
        <w:t>70</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2.2.</w:t>
      </w:r>
      <w:r w:rsidRPr="00E969A6">
        <w:rPr>
          <w:rFonts w:ascii="Times New Roman" w:eastAsia="Times New Roman" w:hAnsi="Times New Roman" w:cs="Times New Roman"/>
          <w:kern w:val="0"/>
          <w:sz w:val="28"/>
          <w:szCs w:val="28"/>
          <w:lang w:eastAsia="ru-RU"/>
        </w:rPr>
        <w:tab/>
      </w:r>
      <w:r w:rsidRPr="00E969A6">
        <w:rPr>
          <w:rFonts w:ascii="Times New Roman" w:eastAsia="Times New Roman" w:hAnsi="Times New Roman" w:cs="Times New Roman" w:hint="eastAsia"/>
          <w:kern w:val="0"/>
          <w:sz w:val="28"/>
          <w:szCs w:val="28"/>
          <w:lang w:eastAsia="ru-RU"/>
        </w:rPr>
        <w:t>Методология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создания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компрессора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средней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методами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численного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моделирования</w:t>
      </w:r>
      <w:r w:rsidRPr="00E969A6">
        <w:rPr>
          <w:rFonts w:ascii="Times New Roman" w:eastAsia="Times New Roman" w:hAnsi="Times New Roman" w:cs="Times New Roman"/>
          <w:kern w:val="0"/>
          <w:sz w:val="28"/>
          <w:szCs w:val="28"/>
          <w:lang w:eastAsia="ru-RU"/>
        </w:rPr>
        <w:tab/>
        <w:t>77</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 xml:space="preserve"> </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з</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77</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80</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93</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95</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95</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101</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103</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112</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114</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114</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115</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lastRenderedPageBreak/>
        <w:t>130</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134</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144</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156</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156</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156</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158</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161</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Выбор</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обоснование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параметров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компрессора</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 xml:space="preserve">3D </w:t>
      </w:r>
      <w:r w:rsidRPr="00E969A6">
        <w:rPr>
          <w:rFonts w:ascii="Times New Roman" w:eastAsia="Times New Roman" w:hAnsi="Times New Roman" w:cs="Times New Roman" w:hint="eastAsia"/>
          <w:kern w:val="0"/>
          <w:sz w:val="28"/>
          <w:szCs w:val="28"/>
          <w:lang w:eastAsia="ru-RU"/>
        </w:rPr>
        <w:t>расчеты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течения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на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номинальном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режиме</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 xml:space="preserve">CFD </w:t>
      </w:r>
      <w:r w:rsidRPr="00E969A6">
        <w:rPr>
          <w:rFonts w:ascii="Times New Roman" w:eastAsia="Times New Roman" w:hAnsi="Times New Roman" w:cs="Times New Roman" w:hint="eastAsia"/>
          <w:kern w:val="0"/>
          <w:sz w:val="28"/>
          <w:szCs w:val="28"/>
          <w:lang w:eastAsia="ru-RU"/>
        </w:rPr>
        <w:t>расчеты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входного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устройства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закомпрессорного</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диффузора</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Принципы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построения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низкоэмиссионных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кольцевых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камер</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сгорания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Концепция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создания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низкоэмиссионной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камеры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сгорания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Основные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принципы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формирования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конструктивных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решений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камере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сгорания</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Теоретическая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модель</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физических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процессов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камере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сгорания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Алгоритм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работы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низкоэмисионной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камеры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сгорания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Теоретические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основы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создания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высокоэффективной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охлаждаемой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турбины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среднего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класса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Общие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принципы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формирования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проточной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части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турбины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Численные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исследования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оптимальных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параметров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проточной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части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турбины</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Выбор</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обоснование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необходимой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системы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воздушного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охлаждения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для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турбин</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высокотемпературных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Разработка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схем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охлаждения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лопаточного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аппарата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турбинных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ступеней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Теоретическое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обоснование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необходимых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характеристик</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прочности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основных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узлов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Материально</w:t>
      </w:r>
      <w:r w:rsidRPr="00E969A6">
        <w:rPr>
          <w:rFonts w:ascii="Times New Roman" w:eastAsia="Times New Roman" w:hAnsi="Times New Roman" w:cs="Times New Roman"/>
          <w:kern w:val="0"/>
          <w:sz w:val="28"/>
          <w:szCs w:val="28"/>
          <w:lang w:eastAsia="ru-RU"/>
        </w:rPr>
        <w:t>-</w:t>
      </w:r>
      <w:r w:rsidRPr="00E969A6">
        <w:rPr>
          <w:rFonts w:ascii="Times New Roman" w:eastAsia="Times New Roman" w:hAnsi="Times New Roman" w:cs="Times New Roman" w:hint="eastAsia"/>
          <w:kern w:val="0"/>
          <w:sz w:val="28"/>
          <w:szCs w:val="28"/>
          <w:lang w:eastAsia="ru-RU"/>
        </w:rPr>
        <w:t>техническая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база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для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исследования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узлов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среднего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класса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Стенд</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для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испытаний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модельных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компрессоров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Описание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стенда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Экспериментальная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модель</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Методика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средства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измерений</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 xml:space="preserve"> </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4</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lastRenderedPageBreak/>
        <w:t>169</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174</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174</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182</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183</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190</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192</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192</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196</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198</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199</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205</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205</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218</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229</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229</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242</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Стенды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для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определения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потерь</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закомпрессорном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диффузоре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усталостных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испытаний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лопаток</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компрессора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Стенды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для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испытаний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камер</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сгорания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Описание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стендов</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Испытуемый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модуль</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камеры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сгорания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Методика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средства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измерений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Погрешности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измерений</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Стенд</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для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испытаний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охлаждаемых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лопаточных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аппаратов</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турбины</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Описание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стенда</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Объекты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исследований</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Методика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исследований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пропускной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способности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систем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охлаждения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теплового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состояния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лопаток</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турбины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конвективной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конвективно</w:t>
      </w:r>
      <w:r w:rsidRPr="00E969A6">
        <w:rPr>
          <w:rFonts w:ascii="Times New Roman" w:eastAsia="Times New Roman" w:hAnsi="Times New Roman" w:cs="Times New Roman"/>
          <w:kern w:val="0"/>
          <w:sz w:val="28"/>
          <w:szCs w:val="28"/>
          <w:lang w:eastAsia="ru-RU"/>
        </w:rPr>
        <w:t>-</w:t>
      </w:r>
      <w:r w:rsidRPr="00E969A6">
        <w:rPr>
          <w:rFonts w:ascii="Times New Roman" w:eastAsia="Times New Roman" w:hAnsi="Times New Roman" w:cs="Times New Roman" w:hint="eastAsia"/>
          <w:kern w:val="0"/>
          <w:sz w:val="28"/>
          <w:szCs w:val="28"/>
          <w:lang w:eastAsia="ru-RU"/>
        </w:rPr>
        <w:t>пленочной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системами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охлаждения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Схемы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измерений</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lastRenderedPageBreak/>
        <w:t>Результаты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исследований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экспериментальных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узлов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сравнение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опытных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расчетных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данных</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Характеристики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модельного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компрессора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результатам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испытаний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результаты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тензометрирования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рабочих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лопаток</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Характеристики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экспериментального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отсека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камеры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сгорания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технические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решения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доработке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штатного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варианта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Экспериментальные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теплогидравлические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характеристики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лопаток</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турбины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конвективным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конвективно</w:t>
      </w:r>
      <w:r w:rsidRPr="00E969A6">
        <w:rPr>
          <w:rFonts w:ascii="Times New Roman" w:eastAsia="Times New Roman" w:hAnsi="Times New Roman" w:cs="Times New Roman"/>
          <w:kern w:val="0"/>
          <w:sz w:val="28"/>
          <w:szCs w:val="28"/>
          <w:lang w:eastAsia="ru-RU"/>
        </w:rPr>
        <w:t>-</w:t>
      </w:r>
      <w:r w:rsidRPr="00E969A6">
        <w:rPr>
          <w:rFonts w:ascii="Times New Roman" w:eastAsia="Times New Roman" w:hAnsi="Times New Roman" w:cs="Times New Roman" w:hint="eastAsia"/>
          <w:kern w:val="0"/>
          <w:sz w:val="28"/>
          <w:szCs w:val="28"/>
          <w:lang w:eastAsia="ru-RU"/>
        </w:rPr>
        <w:t>пленочным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охлаждением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сравнение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опытных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результатов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теоретических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расчетов</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Результаты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исследований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сопловых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лопаток</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турбины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конвективной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системой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охлаждения</w:t>
      </w:r>
      <w:r w:rsidRPr="00E969A6">
        <w:rPr>
          <w:rFonts w:ascii="Times New Roman" w:eastAsia="Times New Roman" w:hAnsi="Times New Roman" w:cs="Times New Roman"/>
          <w:kern w:val="0"/>
          <w:sz w:val="28"/>
          <w:szCs w:val="28"/>
          <w:lang w:eastAsia="ru-RU"/>
        </w:rPr>
        <w:t xml:space="preserve"> (2-</w:t>
      </w:r>
      <w:r w:rsidRPr="00E969A6">
        <w:rPr>
          <w:rFonts w:ascii="Times New Roman" w:eastAsia="Times New Roman" w:hAnsi="Times New Roman" w:cs="Times New Roman" w:hint="eastAsia"/>
          <w:kern w:val="0"/>
          <w:sz w:val="28"/>
          <w:szCs w:val="28"/>
          <w:lang w:eastAsia="ru-RU"/>
        </w:rPr>
        <w:t>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ступени</w:t>
      </w:r>
      <w:r w:rsidRPr="00E969A6">
        <w:rPr>
          <w:rFonts w:ascii="Times New Roman" w:eastAsia="Times New Roman" w:hAnsi="Times New Roman" w:cs="Times New Roman"/>
          <w:kern w:val="0"/>
          <w:sz w:val="28"/>
          <w:szCs w:val="28"/>
          <w:lang w:eastAsia="ru-RU"/>
        </w:rPr>
        <w:t>)</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Результаты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исследований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рабочих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лопаток</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турбины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конвективной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системой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охлаждения</w:t>
      </w:r>
      <w:r w:rsidRPr="00E969A6">
        <w:rPr>
          <w:rFonts w:ascii="Times New Roman" w:eastAsia="Times New Roman" w:hAnsi="Times New Roman" w:cs="Times New Roman"/>
          <w:kern w:val="0"/>
          <w:sz w:val="28"/>
          <w:szCs w:val="28"/>
          <w:lang w:eastAsia="ru-RU"/>
        </w:rPr>
        <w:t xml:space="preserve"> (2-</w:t>
      </w:r>
      <w:r w:rsidRPr="00E969A6">
        <w:rPr>
          <w:rFonts w:ascii="Times New Roman" w:eastAsia="Times New Roman" w:hAnsi="Times New Roman" w:cs="Times New Roman" w:hint="eastAsia"/>
          <w:kern w:val="0"/>
          <w:sz w:val="28"/>
          <w:szCs w:val="28"/>
          <w:lang w:eastAsia="ru-RU"/>
        </w:rPr>
        <w:t>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ступени</w:t>
      </w:r>
      <w:r w:rsidRPr="00E969A6">
        <w:rPr>
          <w:rFonts w:ascii="Times New Roman" w:eastAsia="Times New Roman" w:hAnsi="Times New Roman" w:cs="Times New Roman"/>
          <w:kern w:val="0"/>
          <w:sz w:val="28"/>
          <w:szCs w:val="28"/>
          <w:lang w:eastAsia="ru-RU"/>
        </w:rPr>
        <w:t>)</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 xml:space="preserve"> </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5</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249</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253</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253</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279</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286</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288</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291</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295</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297</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304</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307</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319</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Результаты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исследований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рабочих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сопловых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лопаток</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турбины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конвективно</w:t>
      </w:r>
      <w:r w:rsidRPr="00E969A6">
        <w:rPr>
          <w:rFonts w:ascii="Times New Roman" w:eastAsia="Times New Roman" w:hAnsi="Times New Roman" w:cs="Times New Roman"/>
          <w:kern w:val="0"/>
          <w:sz w:val="28"/>
          <w:szCs w:val="28"/>
          <w:lang w:eastAsia="ru-RU"/>
        </w:rPr>
        <w:t>-</w:t>
      </w:r>
      <w:r w:rsidRPr="00E969A6">
        <w:rPr>
          <w:rFonts w:ascii="Times New Roman" w:eastAsia="Times New Roman" w:hAnsi="Times New Roman" w:cs="Times New Roman" w:hint="eastAsia"/>
          <w:kern w:val="0"/>
          <w:sz w:val="28"/>
          <w:szCs w:val="28"/>
          <w:lang w:eastAsia="ru-RU"/>
        </w:rPr>
        <w:t>пленочной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системой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охлаждения</w:t>
      </w:r>
      <w:r w:rsidRPr="00E969A6">
        <w:rPr>
          <w:rFonts w:ascii="Times New Roman" w:eastAsia="Times New Roman" w:hAnsi="Times New Roman" w:cs="Times New Roman"/>
          <w:kern w:val="0"/>
          <w:sz w:val="28"/>
          <w:szCs w:val="28"/>
          <w:lang w:eastAsia="ru-RU"/>
        </w:rPr>
        <w:t xml:space="preserve"> (1-</w:t>
      </w:r>
      <w:r w:rsidRPr="00E969A6">
        <w:rPr>
          <w:rFonts w:ascii="Times New Roman" w:eastAsia="Times New Roman" w:hAnsi="Times New Roman" w:cs="Times New Roman" w:hint="eastAsia"/>
          <w:kern w:val="0"/>
          <w:sz w:val="28"/>
          <w:szCs w:val="28"/>
          <w:lang w:eastAsia="ru-RU"/>
        </w:rPr>
        <w:t>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ступени</w:t>
      </w:r>
      <w:r w:rsidRPr="00E969A6">
        <w:rPr>
          <w:rFonts w:ascii="Times New Roman" w:eastAsia="Times New Roman" w:hAnsi="Times New Roman" w:cs="Times New Roman"/>
          <w:kern w:val="0"/>
          <w:sz w:val="28"/>
          <w:szCs w:val="28"/>
          <w:lang w:eastAsia="ru-RU"/>
        </w:rPr>
        <w:t>)</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Разработка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конструктивного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облика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энергетической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среднего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класса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на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примере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ГТЭ</w:t>
      </w:r>
      <w:r w:rsidRPr="00E969A6">
        <w:rPr>
          <w:rFonts w:ascii="Times New Roman" w:eastAsia="Times New Roman" w:hAnsi="Times New Roman" w:cs="Times New Roman"/>
          <w:kern w:val="0"/>
          <w:sz w:val="28"/>
          <w:szCs w:val="28"/>
          <w:lang w:eastAsia="ru-RU"/>
        </w:rPr>
        <w:t xml:space="preserve">-65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ее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использование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блоках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ПГУ</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Описание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конструкции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целом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технологии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изготовления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основных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узлов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lastRenderedPageBreak/>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сборки</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Основные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принципы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организации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системы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автоматического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управления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регулирования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среднего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класса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Возможности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использования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разработанной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среднего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класса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парогазовых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блоках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привязка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головного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образца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объекту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эксплуатации</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Конденсационные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ПГУ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среднего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класса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Теплофикационные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ПГУ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среднего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класса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Теплофикационные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ПГУ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для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схем</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поперечными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связями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Рекомендации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внедрению</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результатов</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исследований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использованию</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для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дальнейшего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совершенствования</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ГТУ</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среднего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класса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мощности</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Основные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результаты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выводы</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работе</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Литература</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hint="eastAsia"/>
          <w:kern w:val="0"/>
          <w:sz w:val="28"/>
          <w:szCs w:val="28"/>
          <w:lang w:eastAsia="ru-RU"/>
        </w:rPr>
        <w:t>Приложение</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Программа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специальных</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испытаний</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НИОКР</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головного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образца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ГТЭ</w:t>
      </w:r>
      <w:r w:rsidRPr="00E969A6">
        <w:rPr>
          <w:rFonts w:ascii="Times New Roman" w:eastAsia="Times New Roman" w:hAnsi="Times New Roman" w:cs="Times New Roman"/>
          <w:kern w:val="0"/>
          <w:sz w:val="28"/>
          <w:szCs w:val="28"/>
          <w:lang w:eastAsia="ru-RU"/>
        </w:rPr>
        <w:t xml:space="preserve">-65 </w:t>
      </w:r>
      <w:r w:rsidRPr="00E969A6">
        <w:rPr>
          <w:rFonts w:ascii="Times New Roman" w:eastAsia="Times New Roman" w:hAnsi="Times New Roman" w:cs="Times New Roman" w:hint="eastAsia"/>
          <w:kern w:val="0"/>
          <w:sz w:val="28"/>
          <w:szCs w:val="28"/>
          <w:lang w:eastAsia="ru-RU"/>
        </w:rPr>
        <w:t>на</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ТЭЦ</w:t>
      </w:r>
      <w:r w:rsidRPr="00E969A6">
        <w:rPr>
          <w:rFonts w:ascii="Times New Roman" w:eastAsia="Times New Roman" w:hAnsi="Times New Roman" w:cs="Times New Roman"/>
          <w:kern w:val="0"/>
          <w:sz w:val="28"/>
          <w:szCs w:val="28"/>
          <w:lang w:eastAsia="ru-RU"/>
        </w:rPr>
        <w:t xml:space="preserve">-9 </w:t>
      </w:r>
      <w:r w:rsidRPr="00E969A6">
        <w:rPr>
          <w:rFonts w:ascii="Times New Roman" w:eastAsia="Times New Roman" w:hAnsi="Times New Roman" w:cs="Times New Roman" w:hint="eastAsia"/>
          <w:kern w:val="0"/>
          <w:sz w:val="28"/>
          <w:szCs w:val="28"/>
          <w:lang w:eastAsia="ru-RU"/>
        </w:rPr>
        <w:t>ОАО</w:t>
      </w:r>
      <w:r w:rsidRPr="00E969A6">
        <w:rPr>
          <w:rFonts w:ascii="Times New Roman" w:eastAsia="Times New Roman" w:hAnsi="Times New Roman" w:cs="Times New Roman"/>
          <w:kern w:val="0"/>
          <w:sz w:val="28"/>
          <w:szCs w:val="28"/>
          <w:lang w:eastAsia="ru-RU"/>
        </w:rPr>
        <w:t xml:space="preserve"> </w:t>
      </w:r>
      <w:r w:rsidRPr="00E969A6">
        <w:rPr>
          <w:rFonts w:ascii="Times New Roman" w:eastAsia="Times New Roman" w:hAnsi="Times New Roman" w:cs="Times New Roman" w:hint="eastAsia"/>
          <w:kern w:val="0"/>
          <w:sz w:val="28"/>
          <w:szCs w:val="28"/>
          <w:lang w:eastAsia="ru-RU"/>
        </w:rPr>
        <w:t>«Мосэнерго»</w:t>
      </w:r>
    </w:p>
    <w:p w:rsidR="00E969A6" w:rsidRPr="00E969A6"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 xml:space="preserve"> </w:t>
      </w:r>
    </w:p>
    <w:p w:rsidR="00F33721" w:rsidRDefault="00E969A6" w:rsidP="00E969A6">
      <w:pPr>
        <w:rPr>
          <w:rFonts w:ascii="Times New Roman" w:eastAsia="Times New Roman" w:hAnsi="Times New Roman" w:cs="Times New Roman"/>
          <w:kern w:val="0"/>
          <w:sz w:val="28"/>
          <w:szCs w:val="28"/>
          <w:lang w:eastAsia="ru-RU"/>
        </w:rPr>
      </w:pPr>
      <w:r w:rsidRPr="00E969A6">
        <w:rPr>
          <w:rFonts w:ascii="Times New Roman" w:eastAsia="Times New Roman" w:hAnsi="Times New Roman" w:cs="Times New Roman"/>
          <w:kern w:val="0"/>
          <w:sz w:val="28"/>
          <w:szCs w:val="28"/>
          <w:lang w:eastAsia="ru-RU"/>
        </w:rPr>
        <w:t>6</w:t>
      </w:r>
    </w:p>
    <w:p w:rsidR="00E969A6" w:rsidRDefault="00E969A6" w:rsidP="00E969A6"/>
    <w:p w:rsidR="00E969A6" w:rsidRDefault="00E969A6" w:rsidP="00E969A6"/>
    <w:p w:rsidR="00E969A6" w:rsidRDefault="00E969A6" w:rsidP="00E969A6"/>
    <w:p w:rsidR="004307B4" w:rsidRDefault="004307B4" w:rsidP="004307B4">
      <w:r>
        <w:rPr>
          <w:rFonts w:hint="eastAsia"/>
        </w:rPr>
        <w:t>Разработана</w:t>
      </w:r>
      <w:r>
        <w:t></w:t>
      </w:r>
      <w:r>
        <w:rPr>
          <w:rFonts w:hint="eastAsia"/>
        </w:rPr>
        <w:t>отечественная</w:t>
      </w:r>
      <w:r>
        <w:t></w:t>
      </w:r>
      <w:r>
        <w:rPr>
          <w:rFonts w:hint="eastAsia"/>
        </w:rPr>
        <w:t>энергетическая</w:t>
      </w:r>
      <w:r>
        <w:t></w:t>
      </w:r>
      <w:r>
        <w:rPr>
          <w:rFonts w:hint="eastAsia"/>
        </w:rPr>
        <w:t>газотурбинная</w:t>
      </w:r>
      <w:r>
        <w:t></w:t>
      </w:r>
      <w:r>
        <w:rPr>
          <w:rFonts w:hint="eastAsia"/>
        </w:rPr>
        <w:t>установка</w:t>
      </w:r>
      <w:r>
        <w:t></w:t>
      </w:r>
      <w:r>
        <w:rPr>
          <w:rFonts w:hint="eastAsia"/>
        </w:rPr>
        <w:t>среднего</w:t>
      </w:r>
      <w:r>
        <w:t></w:t>
      </w:r>
      <w:r>
        <w:rPr>
          <w:rFonts w:hint="eastAsia"/>
        </w:rPr>
        <w:t>класса</w:t>
      </w:r>
      <w:r>
        <w:t></w:t>
      </w:r>
      <w:r>
        <w:rPr>
          <w:rFonts w:hint="eastAsia"/>
        </w:rPr>
        <w:t>мощности</w:t>
      </w:r>
      <w:r>
        <w:t></w:t>
      </w:r>
      <w:r>
        <w:t></w:t>
      </w:r>
      <w:r>
        <w:rPr>
          <w:rFonts w:hint="eastAsia"/>
        </w:rPr>
        <w:t>В</w:t>
      </w:r>
      <w:r>
        <w:t></w:t>
      </w:r>
      <w:r>
        <w:rPr>
          <w:rFonts w:hint="eastAsia"/>
        </w:rPr>
        <w:t>основу</w:t>
      </w:r>
      <w:r>
        <w:t></w:t>
      </w:r>
      <w:r>
        <w:rPr>
          <w:rFonts w:hint="eastAsia"/>
        </w:rPr>
        <w:t>методологии</w:t>
      </w:r>
      <w:r>
        <w:t></w:t>
      </w:r>
      <w:r>
        <w:rPr>
          <w:rFonts w:hint="eastAsia"/>
        </w:rPr>
        <w:t>разработки</w:t>
      </w:r>
      <w:r>
        <w:t></w:t>
      </w:r>
      <w:r>
        <w:rPr>
          <w:rFonts w:hint="eastAsia"/>
        </w:rPr>
        <w:t>положено</w:t>
      </w:r>
      <w:r>
        <w:t></w:t>
      </w:r>
      <w:r>
        <w:rPr>
          <w:rFonts w:hint="eastAsia"/>
        </w:rPr>
        <w:t>применение</w:t>
      </w:r>
      <w:r>
        <w:t></w:t>
      </w:r>
      <w:r>
        <w:rPr>
          <w:rFonts w:hint="eastAsia"/>
        </w:rPr>
        <w:t>комплекса</w:t>
      </w:r>
      <w:r>
        <w:t></w:t>
      </w:r>
      <w:r>
        <w:rPr>
          <w:rFonts w:hint="eastAsia"/>
        </w:rPr>
        <w:t>теоретических</w:t>
      </w:r>
      <w:r>
        <w:t></w:t>
      </w:r>
      <w:r>
        <w:rPr>
          <w:rFonts w:hint="eastAsia"/>
        </w:rPr>
        <w:t>методов</w:t>
      </w:r>
      <w:r>
        <w:t></w:t>
      </w:r>
      <w:r>
        <w:rPr>
          <w:rFonts w:hint="eastAsia"/>
        </w:rPr>
        <w:t>трехмерного</w:t>
      </w:r>
      <w:r>
        <w:t></w:t>
      </w:r>
      <w:r>
        <w:rPr>
          <w:rFonts w:hint="eastAsia"/>
        </w:rPr>
        <w:t>численного</w:t>
      </w:r>
      <w:r>
        <w:t></w:t>
      </w:r>
      <w:r>
        <w:rPr>
          <w:rFonts w:hint="eastAsia"/>
        </w:rPr>
        <w:t>моделирования</w:t>
      </w:r>
      <w:r>
        <w:t></w:t>
      </w:r>
      <w:r>
        <w:rPr>
          <w:rFonts w:hint="eastAsia"/>
        </w:rPr>
        <w:t>основных</w:t>
      </w:r>
      <w:r>
        <w:t></w:t>
      </w:r>
      <w:r>
        <w:rPr>
          <w:rFonts w:hint="eastAsia"/>
        </w:rPr>
        <w:t>узлов</w:t>
      </w:r>
      <w:r>
        <w:t></w:t>
      </w:r>
      <w:r>
        <w:rPr>
          <w:rFonts w:hint="eastAsia"/>
        </w:rPr>
        <w:t>ГТУ</w:t>
      </w:r>
      <w:r>
        <w:t></w:t>
      </w:r>
      <w:r>
        <w:t></w:t>
      </w:r>
      <w:r>
        <w:rPr>
          <w:rFonts w:hint="eastAsia"/>
        </w:rPr>
        <w:t>максимальное</w:t>
      </w:r>
      <w:r>
        <w:t></w:t>
      </w:r>
      <w:r>
        <w:rPr>
          <w:rFonts w:hint="eastAsia"/>
        </w:rPr>
        <w:t>использование</w:t>
      </w:r>
      <w:r>
        <w:t></w:t>
      </w:r>
      <w:r>
        <w:rPr>
          <w:rFonts w:hint="eastAsia"/>
        </w:rPr>
        <w:t>отработанных</w:t>
      </w:r>
      <w:r>
        <w:t></w:t>
      </w:r>
      <w:r>
        <w:rPr>
          <w:rFonts w:hint="eastAsia"/>
        </w:rPr>
        <w:t>на</w:t>
      </w:r>
      <w:r>
        <w:t></w:t>
      </w:r>
      <w:r>
        <w:rPr>
          <w:rFonts w:hint="eastAsia"/>
        </w:rPr>
        <w:t>прототипах</w:t>
      </w:r>
      <w:r>
        <w:t></w:t>
      </w:r>
      <w:r>
        <w:rPr>
          <w:rFonts w:hint="eastAsia"/>
        </w:rPr>
        <w:t>конструкторско</w:t>
      </w:r>
      <w:r>
        <w:t></w:t>
      </w:r>
      <w:r>
        <w:rPr>
          <w:rFonts w:hint="eastAsia"/>
        </w:rPr>
        <w:t>технологических</w:t>
      </w:r>
      <w:r>
        <w:t></w:t>
      </w:r>
      <w:r>
        <w:rPr>
          <w:rFonts w:hint="eastAsia"/>
        </w:rPr>
        <w:t>решений</w:t>
      </w:r>
      <w:r>
        <w:t></w:t>
      </w:r>
      <w:r>
        <w:t></w:t>
      </w:r>
      <w:r>
        <w:rPr>
          <w:rFonts w:hint="eastAsia"/>
        </w:rPr>
        <w:t>проведение</w:t>
      </w:r>
      <w:r>
        <w:t></w:t>
      </w:r>
      <w:r>
        <w:rPr>
          <w:rFonts w:hint="eastAsia"/>
        </w:rPr>
        <w:t>стендовых</w:t>
      </w:r>
      <w:r>
        <w:t></w:t>
      </w:r>
      <w:r>
        <w:rPr>
          <w:rFonts w:hint="eastAsia"/>
        </w:rPr>
        <w:t>модельных</w:t>
      </w:r>
      <w:r>
        <w:t></w:t>
      </w:r>
      <w:r>
        <w:rPr>
          <w:rFonts w:hint="eastAsia"/>
        </w:rPr>
        <w:t>испытаний</w:t>
      </w:r>
      <w:r>
        <w:t></w:t>
      </w:r>
      <w:r>
        <w:rPr>
          <w:rFonts w:hint="eastAsia"/>
        </w:rPr>
        <w:t>компрессора</w:t>
      </w:r>
      <w:r>
        <w:t></w:t>
      </w:r>
      <w:r>
        <w:t></w:t>
      </w:r>
      <w:r>
        <w:rPr>
          <w:rFonts w:hint="eastAsia"/>
        </w:rPr>
        <w:t>камеры</w:t>
      </w:r>
      <w:r>
        <w:t></w:t>
      </w:r>
      <w:r>
        <w:rPr>
          <w:rFonts w:hint="eastAsia"/>
        </w:rPr>
        <w:t>сгорания</w:t>
      </w:r>
      <w:r>
        <w:t></w:t>
      </w:r>
      <w:r>
        <w:rPr>
          <w:rFonts w:hint="eastAsia"/>
        </w:rPr>
        <w:t>и</w:t>
      </w:r>
      <w:r>
        <w:t></w:t>
      </w:r>
      <w:r>
        <w:rPr>
          <w:rFonts w:hint="eastAsia"/>
        </w:rPr>
        <w:t>охлаждаемых</w:t>
      </w:r>
      <w:r>
        <w:t></w:t>
      </w:r>
      <w:r>
        <w:rPr>
          <w:rFonts w:hint="eastAsia"/>
        </w:rPr>
        <w:t>турбинных</w:t>
      </w:r>
      <w:r>
        <w:t></w:t>
      </w:r>
      <w:r>
        <w:rPr>
          <w:rFonts w:hint="eastAsia"/>
        </w:rPr>
        <w:t>лопаток</w:t>
      </w:r>
      <w:r>
        <w:t></w:t>
      </w:r>
      <w:r>
        <w:t></w:t>
      </w:r>
      <w:r>
        <w:rPr>
          <w:rFonts w:hint="eastAsia"/>
        </w:rPr>
        <w:t>сопоставление</w:t>
      </w:r>
      <w:r>
        <w:t></w:t>
      </w:r>
      <w:r>
        <w:rPr>
          <w:rFonts w:hint="eastAsia"/>
        </w:rPr>
        <w:t>численных</w:t>
      </w:r>
      <w:r>
        <w:t></w:t>
      </w:r>
      <w:r>
        <w:rPr>
          <w:rFonts w:hint="eastAsia"/>
        </w:rPr>
        <w:t>моделей</w:t>
      </w:r>
      <w:r>
        <w:t></w:t>
      </w:r>
      <w:r>
        <w:rPr>
          <w:rFonts w:hint="eastAsia"/>
        </w:rPr>
        <w:t>с</w:t>
      </w:r>
      <w:r>
        <w:t></w:t>
      </w:r>
      <w:r>
        <w:rPr>
          <w:rFonts w:hint="eastAsia"/>
        </w:rPr>
        <w:t>экспериментальными</w:t>
      </w:r>
      <w:r>
        <w:t></w:t>
      </w:r>
      <w:r>
        <w:rPr>
          <w:rFonts w:hint="eastAsia"/>
        </w:rPr>
        <w:t>данными</w:t>
      </w:r>
      <w:r>
        <w:t></w:t>
      </w:r>
      <w:r>
        <w:t></w:t>
      </w:r>
      <w:r>
        <w:rPr>
          <w:rFonts w:hint="eastAsia"/>
        </w:rPr>
        <w:t>оптимизация</w:t>
      </w:r>
      <w:r>
        <w:t></w:t>
      </w:r>
      <w:r>
        <w:rPr>
          <w:rFonts w:hint="eastAsia"/>
        </w:rPr>
        <w:t>технических</w:t>
      </w:r>
      <w:r>
        <w:t></w:t>
      </w:r>
      <w:r>
        <w:rPr>
          <w:rFonts w:hint="eastAsia"/>
        </w:rPr>
        <w:t>решений</w:t>
      </w:r>
      <w:r>
        <w:t></w:t>
      </w:r>
      <w:r>
        <w:rPr>
          <w:rFonts w:hint="eastAsia"/>
        </w:rPr>
        <w:t>по</w:t>
      </w:r>
      <w:r>
        <w:t></w:t>
      </w:r>
      <w:r>
        <w:rPr>
          <w:rFonts w:hint="eastAsia"/>
        </w:rPr>
        <w:t>результатам</w:t>
      </w:r>
      <w:r>
        <w:t></w:t>
      </w:r>
      <w:r>
        <w:rPr>
          <w:rFonts w:hint="eastAsia"/>
        </w:rPr>
        <w:t>испытаний</w:t>
      </w:r>
      <w:r>
        <w:t></w:t>
      </w:r>
      <w:r>
        <w:rPr>
          <w:rFonts w:hint="eastAsia"/>
        </w:rPr>
        <w:t>и</w:t>
      </w:r>
      <w:r>
        <w:t></w:t>
      </w:r>
      <w:r>
        <w:rPr>
          <w:rFonts w:hint="eastAsia"/>
        </w:rPr>
        <w:t>внедрение</w:t>
      </w:r>
      <w:r>
        <w:t></w:t>
      </w:r>
      <w:r>
        <w:rPr>
          <w:rFonts w:hint="eastAsia"/>
        </w:rPr>
        <w:t>отработанных</w:t>
      </w:r>
      <w:r>
        <w:t></w:t>
      </w:r>
      <w:r>
        <w:rPr>
          <w:rFonts w:hint="eastAsia"/>
        </w:rPr>
        <w:t>таким</w:t>
      </w:r>
      <w:r>
        <w:t></w:t>
      </w:r>
      <w:r>
        <w:rPr>
          <w:rFonts w:hint="eastAsia"/>
        </w:rPr>
        <w:t>образом</w:t>
      </w:r>
      <w:r>
        <w:t></w:t>
      </w:r>
      <w:r>
        <w:rPr>
          <w:rFonts w:hint="eastAsia"/>
        </w:rPr>
        <w:t>узлов</w:t>
      </w:r>
      <w:r>
        <w:t></w:t>
      </w:r>
      <w:r>
        <w:rPr>
          <w:rFonts w:hint="eastAsia"/>
        </w:rPr>
        <w:t>в</w:t>
      </w:r>
      <w:r>
        <w:t></w:t>
      </w:r>
      <w:r>
        <w:rPr>
          <w:rFonts w:hint="eastAsia"/>
        </w:rPr>
        <w:t>конструкцию</w:t>
      </w:r>
      <w:r>
        <w:t></w:t>
      </w:r>
      <w:r>
        <w:rPr>
          <w:rFonts w:hint="eastAsia"/>
        </w:rPr>
        <w:t>ГТУ</w:t>
      </w:r>
      <w:r>
        <w:t></w:t>
      </w:r>
    </w:p>
    <w:p w:rsidR="004307B4" w:rsidRDefault="004307B4" w:rsidP="004307B4">
      <w:r>
        <w:rPr>
          <w:rFonts w:hint="eastAsia"/>
        </w:rPr>
        <w:t>Основные</w:t>
      </w:r>
      <w:r>
        <w:t></w:t>
      </w:r>
      <w:r>
        <w:rPr>
          <w:rFonts w:hint="eastAsia"/>
        </w:rPr>
        <w:t>научно</w:t>
      </w:r>
      <w:r>
        <w:t></w:t>
      </w:r>
      <w:r>
        <w:rPr>
          <w:rFonts w:hint="eastAsia"/>
        </w:rPr>
        <w:t>исследовательские</w:t>
      </w:r>
      <w:r>
        <w:t></w:t>
      </w:r>
      <w:r>
        <w:rPr>
          <w:rFonts w:hint="eastAsia"/>
        </w:rPr>
        <w:t>результаты</w:t>
      </w:r>
      <w:r>
        <w:t></w:t>
      </w:r>
      <w:r>
        <w:rPr>
          <w:rFonts w:hint="eastAsia"/>
        </w:rPr>
        <w:t>работы</w:t>
      </w:r>
      <w:r>
        <w:t></w:t>
      </w:r>
      <w:r>
        <w:rPr>
          <w:rFonts w:hint="eastAsia"/>
        </w:rPr>
        <w:t>заключаются</w:t>
      </w:r>
      <w:r>
        <w:t></w:t>
      </w:r>
      <w:r>
        <w:rPr>
          <w:rFonts w:hint="eastAsia"/>
        </w:rPr>
        <w:t>в</w:t>
      </w:r>
      <w:r>
        <w:t></w:t>
      </w:r>
      <w:r>
        <w:rPr>
          <w:rFonts w:hint="eastAsia"/>
        </w:rPr>
        <w:t>следующем</w:t>
      </w:r>
      <w:r>
        <w:t></w:t>
      </w:r>
    </w:p>
    <w:p w:rsidR="004307B4" w:rsidRDefault="004307B4" w:rsidP="004307B4">
      <w:r>
        <w:t></w:t>
      </w:r>
      <w:r>
        <w:tab/>
      </w:r>
      <w:r>
        <w:t></w:t>
      </w:r>
      <w:r>
        <w:rPr>
          <w:rFonts w:hint="eastAsia"/>
        </w:rPr>
        <w:t>оптимизированы</w:t>
      </w:r>
      <w:r>
        <w:t></w:t>
      </w:r>
      <w:r>
        <w:rPr>
          <w:rFonts w:hint="eastAsia"/>
        </w:rPr>
        <w:t>термодинамические</w:t>
      </w:r>
      <w:r>
        <w:t></w:t>
      </w:r>
      <w:r>
        <w:rPr>
          <w:rFonts w:hint="eastAsia"/>
        </w:rPr>
        <w:t>параметры</w:t>
      </w:r>
      <w:r>
        <w:t></w:t>
      </w:r>
      <w:r>
        <w:rPr>
          <w:rFonts w:hint="eastAsia"/>
        </w:rPr>
        <w:t>основных</w:t>
      </w:r>
      <w:r>
        <w:t></w:t>
      </w:r>
      <w:r>
        <w:rPr>
          <w:rFonts w:hint="eastAsia"/>
        </w:rPr>
        <w:t>узлов</w:t>
      </w:r>
      <w:r>
        <w:t></w:t>
      </w:r>
      <w:r>
        <w:rPr>
          <w:rFonts w:hint="eastAsia"/>
        </w:rPr>
        <w:t>газотурбинной</w:t>
      </w:r>
      <w:r>
        <w:t></w:t>
      </w:r>
      <w:r>
        <w:rPr>
          <w:rFonts w:hint="eastAsia"/>
        </w:rPr>
        <w:t>установки</w:t>
      </w:r>
      <w:r>
        <w:t></w:t>
      </w:r>
      <w:r>
        <w:t></w:t>
      </w:r>
      <w:r>
        <w:t></w:t>
      </w:r>
      <w:r>
        <w:rPr>
          <w:rFonts w:hint="eastAsia"/>
        </w:rPr>
        <w:t>компрессора</w:t>
      </w:r>
      <w:r>
        <w:t></w:t>
      </w:r>
      <w:r>
        <w:t></w:t>
      </w:r>
      <w:r>
        <w:rPr>
          <w:rFonts w:hint="eastAsia"/>
        </w:rPr>
        <w:t>камеры</w:t>
      </w:r>
      <w:r>
        <w:t></w:t>
      </w:r>
      <w:r>
        <w:rPr>
          <w:rFonts w:hint="eastAsia"/>
        </w:rPr>
        <w:t>сгорания</w:t>
      </w:r>
      <w:r>
        <w:t></w:t>
      </w:r>
      <w:r>
        <w:rPr>
          <w:rFonts w:hint="eastAsia"/>
        </w:rPr>
        <w:t>и</w:t>
      </w:r>
      <w:r>
        <w:t></w:t>
      </w:r>
      <w:r>
        <w:rPr>
          <w:rFonts w:hint="eastAsia"/>
        </w:rPr>
        <w:t>турбины</w:t>
      </w:r>
      <w:r>
        <w:t></w:t>
      </w:r>
      <w:r>
        <w:t></w:t>
      </w:r>
      <w:r>
        <w:rPr>
          <w:rFonts w:hint="eastAsia"/>
        </w:rPr>
        <w:t>а</w:t>
      </w:r>
      <w:r>
        <w:t></w:t>
      </w:r>
      <w:r>
        <w:rPr>
          <w:rFonts w:hint="eastAsia"/>
        </w:rPr>
        <w:t>их</w:t>
      </w:r>
      <w:r>
        <w:t></w:t>
      </w:r>
      <w:r>
        <w:rPr>
          <w:rFonts w:hint="eastAsia"/>
        </w:rPr>
        <w:t>характеристики</w:t>
      </w:r>
      <w:r>
        <w:t></w:t>
      </w:r>
      <w:r>
        <w:rPr>
          <w:rFonts w:hint="eastAsia"/>
        </w:rPr>
        <w:t>взаимоувязаны</w:t>
      </w:r>
      <w:r>
        <w:t></w:t>
      </w:r>
      <w:r>
        <w:rPr>
          <w:rFonts w:hint="eastAsia"/>
        </w:rPr>
        <w:t>для</w:t>
      </w:r>
      <w:r>
        <w:t></w:t>
      </w:r>
      <w:r>
        <w:rPr>
          <w:rFonts w:hint="eastAsia"/>
        </w:rPr>
        <w:t>работы</w:t>
      </w:r>
      <w:r>
        <w:t></w:t>
      </w:r>
      <w:r>
        <w:rPr>
          <w:rFonts w:hint="eastAsia"/>
        </w:rPr>
        <w:t>в</w:t>
      </w:r>
      <w:r>
        <w:t></w:t>
      </w:r>
      <w:r>
        <w:rPr>
          <w:rFonts w:hint="eastAsia"/>
        </w:rPr>
        <w:t>едином</w:t>
      </w:r>
      <w:r>
        <w:t></w:t>
      </w:r>
      <w:r>
        <w:rPr>
          <w:rFonts w:hint="eastAsia"/>
        </w:rPr>
        <w:t>турбоагрегате</w:t>
      </w:r>
      <w:r>
        <w:t></w:t>
      </w:r>
      <w:r>
        <w:t></w:t>
      </w:r>
      <w:r>
        <w:rPr>
          <w:rFonts w:hint="eastAsia"/>
        </w:rPr>
        <w:t>что</w:t>
      </w:r>
      <w:r>
        <w:t></w:t>
      </w:r>
      <w:r>
        <w:rPr>
          <w:rFonts w:hint="eastAsia"/>
        </w:rPr>
        <w:lastRenderedPageBreak/>
        <w:t>обеспечило</w:t>
      </w:r>
      <w:r>
        <w:t></w:t>
      </w:r>
      <w:r>
        <w:rPr>
          <w:rFonts w:hint="eastAsia"/>
        </w:rPr>
        <w:t>электрический</w:t>
      </w:r>
      <w:r>
        <w:t></w:t>
      </w:r>
      <w:r>
        <w:rPr>
          <w:rFonts w:hint="eastAsia"/>
        </w:rPr>
        <w:t>КПД</w:t>
      </w:r>
      <w:r>
        <w:t></w:t>
      </w:r>
      <w:r>
        <w:rPr>
          <w:rFonts w:hint="eastAsia"/>
        </w:rPr>
        <w:t>энергетической</w:t>
      </w:r>
      <w:r>
        <w:t></w:t>
      </w:r>
      <w:r>
        <w:rPr>
          <w:rFonts w:hint="eastAsia"/>
        </w:rPr>
        <w:t>ГТУ</w:t>
      </w:r>
      <w:r>
        <w:t></w:t>
      </w:r>
      <w:r>
        <w:rPr>
          <w:rFonts w:hint="eastAsia"/>
        </w:rPr>
        <w:t>среднего</w:t>
      </w:r>
      <w:r>
        <w:t></w:t>
      </w:r>
      <w:r>
        <w:rPr>
          <w:rFonts w:hint="eastAsia"/>
        </w:rPr>
        <w:t>класса</w:t>
      </w:r>
      <w:r>
        <w:t></w:t>
      </w:r>
      <w:r>
        <w:rPr>
          <w:rFonts w:hint="eastAsia"/>
        </w:rPr>
        <w:t>мощности</w:t>
      </w:r>
      <w:r>
        <w:t></w:t>
      </w:r>
      <w:r>
        <w:t></w:t>
      </w:r>
      <w:r>
        <w:t></w:t>
      </w:r>
      <w:r>
        <w:t></w:t>
      </w:r>
      <w:r>
        <w:t></w:t>
      </w:r>
      <w:r>
        <w:t></w:t>
      </w:r>
      <w:r>
        <w:t></w:t>
      </w:r>
    </w:p>
    <w:p w:rsidR="004307B4" w:rsidRDefault="004307B4" w:rsidP="004307B4">
      <w:r>
        <w:t></w:t>
      </w:r>
      <w:r>
        <w:tab/>
      </w:r>
      <w:r>
        <w:t></w:t>
      </w:r>
      <w:r>
        <w:rPr>
          <w:rFonts w:hint="eastAsia"/>
        </w:rPr>
        <w:t>разработана</w:t>
      </w:r>
      <w:r>
        <w:t></w:t>
      </w:r>
      <w:r>
        <w:t></w:t>
      </w:r>
      <w:r>
        <w:rPr>
          <w:rFonts w:hint="eastAsia"/>
        </w:rPr>
        <w:t>изготовлена</w:t>
      </w:r>
      <w:r>
        <w:t></w:t>
      </w:r>
      <w:r>
        <w:rPr>
          <w:rFonts w:hint="eastAsia"/>
        </w:rPr>
        <w:t>в</w:t>
      </w:r>
      <w:r>
        <w:t></w:t>
      </w:r>
      <w:r>
        <w:rPr>
          <w:rFonts w:hint="eastAsia"/>
        </w:rPr>
        <w:t>масштабе</w:t>
      </w:r>
      <w:r>
        <w:t></w:t>
      </w:r>
      <w:r>
        <w:t></w:t>
      </w:r>
      <w:r>
        <w:t></w:t>
      </w:r>
      <w:r>
        <w:t></w:t>
      </w:r>
      <w:r>
        <w:t></w:t>
      </w:r>
      <w:r>
        <w:t></w:t>
      </w:r>
      <w:r>
        <w:t></w:t>
      </w:r>
      <w:r>
        <w:t></w:t>
      </w:r>
      <w:r>
        <w:rPr>
          <w:rFonts w:hint="eastAsia"/>
        </w:rPr>
        <w:t>и</w:t>
      </w:r>
      <w:r>
        <w:t></w:t>
      </w:r>
      <w:r>
        <w:rPr>
          <w:rFonts w:hint="eastAsia"/>
        </w:rPr>
        <w:t>испытана</w:t>
      </w:r>
      <w:r>
        <w:t></w:t>
      </w:r>
      <w:r>
        <w:rPr>
          <w:rFonts w:hint="eastAsia"/>
        </w:rPr>
        <w:t>на</w:t>
      </w:r>
      <w:r>
        <w:t></w:t>
      </w:r>
      <w:r>
        <w:rPr>
          <w:rFonts w:hint="eastAsia"/>
        </w:rPr>
        <w:t>стенде</w:t>
      </w:r>
      <w:r>
        <w:t></w:t>
      </w:r>
      <w:r>
        <w:rPr>
          <w:rFonts w:hint="eastAsia"/>
        </w:rPr>
        <w:t>модель</w:t>
      </w:r>
      <w:r>
        <w:t></w:t>
      </w:r>
      <w:r>
        <w:rPr>
          <w:rFonts w:hint="eastAsia"/>
        </w:rPr>
        <w:t>первых</w:t>
      </w:r>
      <w:r>
        <w:t></w:t>
      </w:r>
      <w:r>
        <w:rPr>
          <w:rFonts w:hint="eastAsia"/>
        </w:rPr>
        <w:t>шести</w:t>
      </w:r>
      <w:r>
        <w:t></w:t>
      </w:r>
      <w:r>
        <w:t></w:t>
      </w:r>
      <w:r>
        <w:rPr>
          <w:rFonts w:hint="eastAsia"/>
        </w:rPr>
        <w:t>наиболее</w:t>
      </w:r>
      <w:r>
        <w:t></w:t>
      </w:r>
      <w:r>
        <w:rPr>
          <w:rFonts w:hint="eastAsia"/>
        </w:rPr>
        <w:t>нагруженных</w:t>
      </w:r>
      <w:r>
        <w:t></w:t>
      </w:r>
      <w:r>
        <w:rPr>
          <w:rFonts w:hint="eastAsia"/>
        </w:rPr>
        <w:t>ступеней</w:t>
      </w:r>
      <w:r>
        <w:t></w:t>
      </w:r>
      <w:r>
        <w:rPr>
          <w:rFonts w:hint="eastAsia"/>
        </w:rPr>
        <w:t>компрессора</w:t>
      </w:r>
      <w:r>
        <w:t></w:t>
      </w:r>
      <w:r>
        <w:t></w:t>
      </w:r>
      <w:r>
        <w:rPr>
          <w:rFonts w:hint="eastAsia"/>
        </w:rPr>
        <w:t>определены</w:t>
      </w:r>
      <w:r>
        <w:t></w:t>
      </w:r>
      <w:r>
        <w:rPr>
          <w:rFonts w:hint="eastAsia"/>
        </w:rPr>
        <w:t>газодинамические</w:t>
      </w:r>
      <w:r>
        <w:t></w:t>
      </w:r>
      <w:r>
        <w:rPr>
          <w:rFonts w:hint="eastAsia"/>
        </w:rPr>
        <w:t>характеристики</w:t>
      </w:r>
      <w:r>
        <w:t></w:t>
      </w:r>
      <w:r>
        <w:rPr>
          <w:rFonts w:hint="eastAsia"/>
        </w:rPr>
        <w:t>модельного</w:t>
      </w:r>
      <w:r>
        <w:t></w:t>
      </w:r>
      <w:r>
        <w:rPr>
          <w:rFonts w:hint="eastAsia"/>
        </w:rPr>
        <w:t>отсека</w:t>
      </w:r>
      <w:r>
        <w:t></w:t>
      </w:r>
      <w:r>
        <w:rPr>
          <w:rFonts w:hint="eastAsia"/>
        </w:rPr>
        <w:t>и</w:t>
      </w:r>
      <w:r>
        <w:t></w:t>
      </w:r>
      <w:r>
        <w:rPr>
          <w:rFonts w:hint="eastAsia"/>
        </w:rPr>
        <w:t>вибрационное</w:t>
      </w:r>
      <w:r>
        <w:t></w:t>
      </w:r>
      <w:r>
        <w:rPr>
          <w:rFonts w:hint="eastAsia"/>
        </w:rPr>
        <w:t>состояние</w:t>
      </w:r>
      <w:r>
        <w:t></w:t>
      </w:r>
      <w:r>
        <w:rPr>
          <w:rFonts w:hint="eastAsia"/>
        </w:rPr>
        <w:t>лопаточного</w:t>
      </w:r>
      <w:r>
        <w:t></w:t>
      </w:r>
      <w:r>
        <w:rPr>
          <w:rFonts w:hint="eastAsia"/>
        </w:rPr>
        <w:t>аппарата</w:t>
      </w:r>
      <w:r>
        <w:t></w:t>
      </w:r>
      <w:r>
        <w:t></w:t>
      </w:r>
      <w:r>
        <w:rPr>
          <w:rFonts w:hint="eastAsia"/>
        </w:rPr>
        <w:t>которые</w:t>
      </w:r>
      <w:r>
        <w:t></w:t>
      </w:r>
      <w:r>
        <w:rPr>
          <w:rFonts w:hint="eastAsia"/>
        </w:rPr>
        <w:t>позволили</w:t>
      </w:r>
      <w:r>
        <w:t></w:t>
      </w:r>
      <w:r>
        <w:rPr>
          <w:rFonts w:hint="eastAsia"/>
        </w:rPr>
        <w:t>уточнить</w:t>
      </w:r>
      <w:r>
        <w:t></w:t>
      </w:r>
      <w:r>
        <w:rPr>
          <w:rFonts w:hint="eastAsia"/>
        </w:rPr>
        <w:t>теоретическую</w:t>
      </w:r>
      <w:r>
        <w:t></w:t>
      </w:r>
      <w:r>
        <w:rPr>
          <w:rFonts w:hint="eastAsia"/>
        </w:rPr>
        <w:t>модель</w:t>
      </w:r>
      <w:r>
        <w:t></w:t>
      </w:r>
    </w:p>
    <w:p w:rsidR="004307B4" w:rsidRDefault="004307B4" w:rsidP="004307B4">
      <w:r>
        <w:t></w:t>
      </w:r>
      <w:r>
        <w:tab/>
      </w:r>
      <w:r>
        <w:t></w:t>
      </w:r>
      <w:r>
        <w:rPr>
          <w:rFonts w:hint="eastAsia"/>
        </w:rPr>
        <w:t>спроектирован</w:t>
      </w:r>
      <w:r>
        <w:t></w:t>
      </w:r>
      <w:r>
        <w:t></w:t>
      </w:r>
      <w:r>
        <w:t></w:t>
      </w:r>
      <w:r>
        <w:t></w:t>
      </w:r>
      <w:r>
        <w:rPr>
          <w:rFonts w:hint="eastAsia"/>
        </w:rPr>
        <w:t>ти</w:t>
      </w:r>
      <w:r>
        <w:t></w:t>
      </w:r>
      <w:r>
        <w:rPr>
          <w:rFonts w:hint="eastAsia"/>
        </w:rPr>
        <w:t>ступенчатый</w:t>
      </w:r>
      <w:r>
        <w:t></w:t>
      </w:r>
      <w:r>
        <w:rPr>
          <w:rFonts w:hint="eastAsia"/>
        </w:rPr>
        <w:t>осевой</w:t>
      </w:r>
      <w:r>
        <w:t></w:t>
      </w:r>
      <w:r>
        <w:rPr>
          <w:rFonts w:hint="eastAsia"/>
        </w:rPr>
        <w:t>компрессор</w:t>
      </w:r>
      <w:r>
        <w:t></w:t>
      </w:r>
      <w:r>
        <w:rPr>
          <w:rFonts w:hint="eastAsia"/>
        </w:rPr>
        <w:t>со</w:t>
      </w:r>
      <w:r>
        <w:t></w:t>
      </w:r>
      <w:r>
        <w:rPr>
          <w:rFonts w:hint="eastAsia"/>
        </w:rPr>
        <w:t>степенью</w:t>
      </w:r>
      <w:r>
        <w:t></w:t>
      </w:r>
      <w:r>
        <w:rPr>
          <w:rFonts w:hint="eastAsia"/>
        </w:rPr>
        <w:t>сжатия</w:t>
      </w:r>
      <w:r>
        <w:t></w:t>
      </w:r>
      <w:r>
        <w:rPr>
          <w:rFonts w:hint="eastAsia"/>
        </w:rPr>
        <w:t>и</w:t>
      </w:r>
      <w:r>
        <w:t></w:t>
      </w:r>
      <w:r>
        <w:rPr>
          <w:rFonts w:hint="eastAsia"/>
        </w:rPr>
        <w:t>адиабатическим</w:t>
      </w:r>
      <w:r>
        <w:t></w:t>
      </w:r>
      <w:r>
        <w:rPr>
          <w:rFonts w:hint="eastAsia"/>
        </w:rPr>
        <w:t>КПД</w:t>
      </w:r>
      <w:r>
        <w:t></w:t>
      </w:r>
      <w:r>
        <w:rPr>
          <w:rFonts w:hint="eastAsia"/>
        </w:rPr>
        <w:t>на</w:t>
      </w:r>
      <w:r>
        <w:t></w:t>
      </w:r>
      <w:r>
        <w:rPr>
          <w:rFonts w:hint="eastAsia"/>
        </w:rPr>
        <w:t>номинальном</w:t>
      </w:r>
      <w:r>
        <w:t></w:t>
      </w:r>
      <w:r>
        <w:rPr>
          <w:rFonts w:hint="eastAsia"/>
        </w:rPr>
        <w:t>режиме</w:t>
      </w:r>
      <w:r>
        <w:t></w:t>
      </w:r>
      <w:r>
        <w:t></w:t>
      </w:r>
      <w:r>
        <w:t></w:t>
      </w:r>
      <w:r>
        <w:t></w:t>
      </w:r>
      <w:r>
        <w:t></w:t>
      </w:r>
      <w:r>
        <w:t></w:t>
      </w:r>
      <w:r>
        <w:rPr>
          <w:rFonts w:hint="eastAsia"/>
        </w:rPr>
        <w:t>и</w:t>
      </w:r>
      <w:r>
        <w:t></w:t>
      </w:r>
      <w:r>
        <w:t></w:t>
      </w:r>
      <w:r>
        <w:t></w:t>
      </w:r>
      <w:r>
        <w:t></w:t>
      </w:r>
      <w:r>
        <w:t></w:t>
      </w:r>
      <w:r>
        <w:rPr>
          <w:rFonts w:hint="eastAsia"/>
        </w:rPr>
        <w:t>соответственно</w:t>
      </w:r>
      <w:r>
        <w:t></w:t>
      </w:r>
      <w:r>
        <w:t></w:t>
      </w:r>
      <w:r>
        <w:rPr>
          <w:rFonts w:hint="eastAsia"/>
        </w:rPr>
        <w:t>имеющий</w:t>
      </w:r>
      <w:r>
        <w:t></w:t>
      </w:r>
      <w:r>
        <w:rPr>
          <w:rFonts w:hint="eastAsia"/>
        </w:rPr>
        <w:t>три</w:t>
      </w:r>
      <w:r>
        <w:t></w:t>
      </w:r>
      <w:r>
        <w:rPr>
          <w:rFonts w:hint="eastAsia"/>
        </w:rPr>
        <w:t>ступени</w:t>
      </w:r>
      <w:r>
        <w:t></w:t>
      </w:r>
      <w:r>
        <w:rPr>
          <w:rFonts w:hint="eastAsia"/>
        </w:rPr>
        <w:t>поворотных</w:t>
      </w:r>
      <w:r>
        <w:t></w:t>
      </w:r>
      <w:r>
        <w:rPr>
          <w:rFonts w:hint="eastAsia"/>
        </w:rPr>
        <w:t>направляющих</w:t>
      </w:r>
      <w:r>
        <w:t></w:t>
      </w:r>
      <w:r>
        <w:rPr>
          <w:rFonts w:hint="eastAsia"/>
        </w:rPr>
        <w:t>аппаратов</w:t>
      </w:r>
      <w:r>
        <w:t></w:t>
      </w:r>
      <w:r>
        <w:rPr>
          <w:rFonts w:hint="eastAsia"/>
        </w:rPr>
        <w:t>для</w:t>
      </w:r>
      <w:r>
        <w:t></w:t>
      </w:r>
      <w:r>
        <w:rPr>
          <w:rFonts w:hint="eastAsia"/>
        </w:rPr>
        <w:t>регулировки</w:t>
      </w:r>
      <w:r>
        <w:t></w:t>
      </w:r>
      <w:r>
        <w:rPr>
          <w:rFonts w:hint="eastAsia"/>
        </w:rPr>
        <w:t>расхода</w:t>
      </w:r>
      <w:r>
        <w:t></w:t>
      </w:r>
      <w:r>
        <w:rPr>
          <w:rFonts w:hint="eastAsia"/>
        </w:rPr>
        <w:t>и</w:t>
      </w:r>
      <w:r>
        <w:t></w:t>
      </w:r>
      <w:r>
        <w:rPr>
          <w:rFonts w:hint="eastAsia"/>
        </w:rPr>
        <w:t>поддержания</w:t>
      </w:r>
      <w:r>
        <w:t></w:t>
      </w:r>
      <w:r>
        <w:rPr>
          <w:rFonts w:hint="eastAsia"/>
        </w:rPr>
        <w:t>постоянной</w:t>
      </w:r>
      <w:r>
        <w:t></w:t>
      </w:r>
      <w:r>
        <w:rPr>
          <w:rFonts w:hint="eastAsia"/>
        </w:rPr>
        <w:t>температуры</w:t>
      </w:r>
      <w:r>
        <w:t></w:t>
      </w:r>
      <w:r>
        <w:rPr>
          <w:rFonts w:hint="eastAsia"/>
        </w:rPr>
        <w:t>на</w:t>
      </w:r>
      <w:r>
        <w:t></w:t>
      </w:r>
      <w:r>
        <w:rPr>
          <w:rFonts w:hint="eastAsia"/>
        </w:rPr>
        <w:t>выходе</w:t>
      </w:r>
      <w:r>
        <w:t></w:t>
      </w:r>
      <w:r>
        <w:rPr>
          <w:rFonts w:hint="eastAsia"/>
        </w:rPr>
        <w:t>из</w:t>
      </w:r>
      <w:r>
        <w:t></w:t>
      </w:r>
      <w:r>
        <w:rPr>
          <w:rFonts w:hint="eastAsia"/>
        </w:rPr>
        <w:t>ГТУ</w:t>
      </w:r>
      <w:r>
        <w:t></w:t>
      </w:r>
      <w:r>
        <w:rPr>
          <w:rFonts w:hint="eastAsia"/>
        </w:rPr>
        <w:t>от</w:t>
      </w:r>
      <w:r>
        <w:t></w:t>
      </w:r>
      <w:r>
        <w:t></w:t>
      </w:r>
      <w:r>
        <w:t></w:t>
      </w:r>
      <w:r>
        <w:t></w:t>
      </w:r>
      <w:r>
        <w:t></w:t>
      </w:r>
      <w:r>
        <w:t></w:t>
      </w:r>
      <w:r>
        <w:rPr>
          <w:rFonts w:hint="eastAsia"/>
        </w:rPr>
        <w:t>до</w:t>
      </w:r>
      <w:r>
        <w:t></w:t>
      </w:r>
      <w:r>
        <w:t></w:t>
      </w:r>
      <w:r>
        <w:t></w:t>
      </w:r>
      <w:r>
        <w:t></w:t>
      </w:r>
      <w:r>
        <w:t></w:t>
      </w:r>
      <w:r>
        <w:rPr>
          <w:rFonts w:hint="eastAsia"/>
        </w:rPr>
        <w:t>ее</w:t>
      </w:r>
      <w:r>
        <w:t></w:t>
      </w:r>
      <w:r>
        <w:rPr>
          <w:rFonts w:hint="eastAsia"/>
        </w:rPr>
        <w:t>мощности</w:t>
      </w:r>
      <w:r>
        <w:t></w:t>
      </w:r>
    </w:p>
    <w:p w:rsidR="004307B4" w:rsidRDefault="004307B4" w:rsidP="004307B4">
      <w:r>
        <w:t></w:t>
      </w:r>
    </w:p>
    <w:p w:rsidR="004307B4" w:rsidRDefault="004307B4" w:rsidP="004307B4">
      <w:r>
        <w:t></w:t>
      </w:r>
      <w:r>
        <w:t></w:t>
      </w:r>
      <w:r>
        <w:t></w:t>
      </w:r>
    </w:p>
    <w:p w:rsidR="004307B4" w:rsidRDefault="004307B4" w:rsidP="004307B4">
      <w:r>
        <w:t></w:t>
      </w:r>
      <w:r>
        <w:tab/>
      </w:r>
      <w:r>
        <w:t></w:t>
      </w:r>
      <w:r>
        <w:rPr>
          <w:rFonts w:hint="eastAsia"/>
        </w:rPr>
        <w:t>создан</w:t>
      </w:r>
      <w:r>
        <w:t></w:t>
      </w:r>
      <w:r>
        <w:rPr>
          <w:rFonts w:hint="eastAsia"/>
        </w:rPr>
        <w:t>специализированный</w:t>
      </w:r>
      <w:r>
        <w:t></w:t>
      </w:r>
      <w:r>
        <w:rPr>
          <w:rFonts w:hint="eastAsia"/>
        </w:rPr>
        <w:t>стенд</w:t>
      </w:r>
      <w:r>
        <w:t></w:t>
      </w:r>
      <w:r>
        <w:rPr>
          <w:rFonts w:hint="eastAsia"/>
        </w:rPr>
        <w:t>испытаний</w:t>
      </w:r>
      <w:r>
        <w:t></w:t>
      </w:r>
      <w:r>
        <w:rPr>
          <w:rFonts w:hint="eastAsia"/>
        </w:rPr>
        <w:t>камер</w:t>
      </w:r>
      <w:r>
        <w:t></w:t>
      </w:r>
      <w:r>
        <w:rPr>
          <w:rFonts w:hint="eastAsia"/>
        </w:rPr>
        <w:t>сгорания</w:t>
      </w:r>
      <w:r>
        <w:t></w:t>
      </w:r>
      <w:r>
        <w:rPr>
          <w:rFonts w:hint="eastAsia"/>
        </w:rPr>
        <w:t>и</w:t>
      </w:r>
      <w:r>
        <w:t></w:t>
      </w:r>
      <w:r>
        <w:rPr>
          <w:rFonts w:hint="eastAsia"/>
        </w:rPr>
        <w:t>их</w:t>
      </w:r>
      <w:r>
        <w:t></w:t>
      </w:r>
      <w:r>
        <w:rPr>
          <w:rFonts w:hint="eastAsia"/>
        </w:rPr>
        <w:t>элементов</w:t>
      </w:r>
      <w:r>
        <w:t></w:t>
      </w:r>
      <w:r>
        <w:rPr>
          <w:rFonts w:hint="eastAsia"/>
        </w:rPr>
        <w:t>на</w:t>
      </w:r>
      <w:r>
        <w:t></w:t>
      </w:r>
      <w:r>
        <w:rPr>
          <w:rFonts w:hint="eastAsia"/>
        </w:rPr>
        <w:t>газообразном</w:t>
      </w:r>
      <w:r>
        <w:t></w:t>
      </w:r>
      <w:r>
        <w:rPr>
          <w:rFonts w:hint="eastAsia"/>
        </w:rPr>
        <w:t>топливе</w:t>
      </w:r>
      <w:r>
        <w:t></w:t>
      </w:r>
      <w:r>
        <w:rPr>
          <w:rFonts w:hint="eastAsia"/>
        </w:rPr>
        <w:t>при</w:t>
      </w:r>
      <w:r>
        <w:t></w:t>
      </w:r>
      <w:r>
        <w:rPr>
          <w:rFonts w:hint="eastAsia"/>
        </w:rPr>
        <w:t>давлении</w:t>
      </w:r>
      <w:r>
        <w:t></w:t>
      </w:r>
      <w:r>
        <w:rPr>
          <w:rFonts w:hint="eastAsia"/>
        </w:rPr>
        <w:t>воздуха</w:t>
      </w:r>
      <w:r>
        <w:t></w:t>
      </w:r>
      <w:r>
        <w:rPr>
          <w:rFonts w:hint="eastAsia"/>
        </w:rPr>
        <w:t>до</w:t>
      </w:r>
      <w:r>
        <w:t></w:t>
      </w:r>
      <w:r>
        <w:t></w:t>
      </w:r>
      <w:r>
        <w:t></w:t>
      </w:r>
      <w:r>
        <w:t></w:t>
      </w:r>
      <w:r>
        <w:t></w:t>
      </w:r>
      <w:r>
        <w:rPr>
          <w:rFonts w:hint="eastAsia"/>
        </w:rPr>
        <w:t>МПа</w:t>
      </w:r>
      <w:r>
        <w:t></w:t>
      </w:r>
      <w:r>
        <w:t></w:t>
      </w:r>
      <w:r>
        <w:rPr>
          <w:rFonts w:hint="eastAsia"/>
        </w:rPr>
        <w:t>натурных</w:t>
      </w:r>
      <w:r>
        <w:t></w:t>
      </w:r>
      <w:r>
        <w:rPr>
          <w:rFonts w:hint="eastAsia"/>
        </w:rPr>
        <w:t>температурах</w:t>
      </w:r>
      <w:r>
        <w:t></w:t>
      </w:r>
      <w:r>
        <w:rPr>
          <w:rFonts w:hint="eastAsia"/>
        </w:rPr>
        <w:t>газа</w:t>
      </w:r>
      <w:r>
        <w:t></w:t>
      </w:r>
      <w:r>
        <w:rPr>
          <w:rFonts w:hint="eastAsia"/>
        </w:rPr>
        <w:t>до</w:t>
      </w:r>
      <w:r>
        <w:t></w:t>
      </w:r>
      <w:r>
        <w:t></w:t>
      </w:r>
      <w:r>
        <w:t></w:t>
      </w:r>
      <w:r>
        <w:t></w:t>
      </w:r>
      <w:r>
        <w:t></w:t>
      </w:r>
      <w:r>
        <w:rPr>
          <w:rFonts w:hint="eastAsia"/>
        </w:rPr>
        <w:t>°С</w:t>
      </w:r>
      <w:r>
        <w:t></w:t>
      </w:r>
      <w:r>
        <w:rPr>
          <w:rFonts w:hint="eastAsia"/>
        </w:rPr>
        <w:t>и</w:t>
      </w:r>
      <w:r>
        <w:t></w:t>
      </w:r>
      <w:r>
        <w:rPr>
          <w:rFonts w:hint="eastAsia"/>
        </w:rPr>
        <w:t>воздуха</w:t>
      </w:r>
      <w:r>
        <w:t></w:t>
      </w:r>
      <w:r>
        <w:rPr>
          <w:rFonts w:hint="eastAsia"/>
        </w:rPr>
        <w:t>до</w:t>
      </w:r>
      <w:r>
        <w:t></w:t>
      </w:r>
      <w:r>
        <w:t></w:t>
      </w:r>
      <w:r>
        <w:t></w:t>
      </w:r>
      <w:r>
        <w:t></w:t>
      </w:r>
      <w:r>
        <w:rPr>
          <w:rFonts w:hint="eastAsia"/>
        </w:rPr>
        <w:t>°С</w:t>
      </w:r>
      <w:r>
        <w:t></w:t>
      </w:r>
      <w:r>
        <w:t></w:t>
      </w:r>
      <w:r>
        <w:rPr>
          <w:rFonts w:hint="eastAsia"/>
        </w:rPr>
        <w:t>на</w:t>
      </w:r>
      <w:r>
        <w:t></w:t>
      </w:r>
      <w:r>
        <w:rPr>
          <w:rFonts w:hint="eastAsia"/>
        </w:rPr>
        <w:t>котором</w:t>
      </w:r>
      <w:r>
        <w:t></w:t>
      </w:r>
      <w:r>
        <w:rPr>
          <w:rFonts w:hint="eastAsia"/>
        </w:rPr>
        <w:t>проведены</w:t>
      </w:r>
      <w:r>
        <w:t></w:t>
      </w:r>
      <w:r>
        <w:rPr>
          <w:rFonts w:hint="eastAsia"/>
        </w:rPr>
        <w:t>испытания</w:t>
      </w:r>
      <w:r>
        <w:t></w:t>
      </w:r>
      <w:r>
        <w:rPr>
          <w:rFonts w:hint="eastAsia"/>
        </w:rPr>
        <w:t>модуля</w:t>
      </w:r>
      <w:r>
        <w:t></w:t>
      </w:r>
      <w:r>
        <w:t></w:t>
      </w:r>
      <w:r>
        <w:rPr>
          <w:rFonts w:hint="eastAsia"/>
        </w:rPr>
        <w:t>сегмента</w:t>
      </w:r>
      <w:r>
        <w:t></w:t>
      </w:r>
      <w:r>
        <w:t></w:t>
      </w:r>
      <w:r>
        <w:rPr>
          <w:rFonts w:hint="eastAsia"/>
        </w:rPr>
        <w:t>кольцевой</w:t>
      </w:r>
      <w:r>
        <w:t></w:t>
      </w:r>
      <w:r>
        <w:rPr>
          <w:rFonts w:hint="eastAsia"/>
        </w:rPr>
        <w:t>камеры</w:t>
      </w:r>
      <w:r>
        <w:t></w:t>
      </w:r>
      <w:r>
        <w:rPr>
          <w:rFonts w:hint="eastAsia"/>
        </w:rPr>
        <w:t>сгорания</w:t>
      </w:r>
      <w:r>
        <w:t></w:t>
      </w:r>
      <w:r>
        <w:rPr>
          <w:rFonts w:hint="eastAsia"/>
        </w:rPr>
        <w:t>применительно</w:t>
      </w:r>
      <w:r>
        <w:t></w:t>
      </w:r>
      <w:r>
        <w:rPr>
          <w:rFonts w:hint="eastAsia"/>
        </w:rPr>
        <w:t>для</w:t>
      </w:r>
      <w:r>
        <w:t></w:t>
      </w:r>
      <w:r>
        <w:rPr>
          <w:rFonts w:hint="eastAsia"/>
        </w:rPr>
        <w:t>ГТУ</w:t>
      </w:r>
      <w:r>
        <w:t></w:t>
      </w:r>
      <w:r>
        <w:rPr>
          <w:rFonts w:hint="eastAsia"/>
        </w:rPr>
        <w:t>среднего</w:t>
      </w:r>
      <w:r>
        <w:t></w:t>
      </w:r>
      <w:r>
        <w:rPr>
          <w:rFonts w:hint="eastAsia"/>
        </w:rPr>
        <w:t>класса</w:t>
      </w:r>
      <w:r>
        <w:t></w:t>
      </w:r>
      <w:r>
        <w:rPr>
          <w:rFonts w:hint="eastAsia"/>
        </w:rPr>
        <w:t>мощности</w:t>
      </w:r>
      <w:r>
        <w:t></w:t>
      </w:r>
    </w:p>
    <w:p w:rsidR="004307B4" w:rsidRDefault="004307B4" w:rsidP="004307B4">
      <w:r>
        <w:t></w:t>
      </w:r>
      <w:r>
        <w:tab/>
      </w:r>
      <w:r>
        <w:t></w:t>
      </w:r>
      <w:r>
        <w:rPr>
          <w:rFonts w:hint="eastAsia"/>
        </w:rPr>
        <w:t>на</w:t>
      </w:r>
      <w:r>
        <w:t></w:t>
      </w:r>
      <w:r>
        <w:rPr>
          <w:rFonts w:hint="eastAsia"/>
        </w:rPr>
        <w:t>основании</w:t>
      </w:r>
      <w:r>
        <w:t></w:t>
      </w:r>
      <w:r>
        <w:rPr>
          <w:rFonts w:hint="eastAsia"/>
        </w:rPr>
        <w:t>расчетно</w:t>
      </w:r>
      <w:r>
        <w:t></w:t>
      </w:r>
      <w:r>
        <w:rPr>
          <w:rFonts w:hint="eastAsia"/>
        </w:rPr>
        <w:t>экспериментальных</w:t>
      </w:r>
      <w:r>
        <w:t></w:t>
      </w:r>
      <w:r>
        <w:rPr>
          <w:rFonts w:hint="eastAsia"/>
        </w:rPr>
        <w:t>исследований</w:t>
      </w:r>
      <w:r>
        <w:t></w:t>
      </w:r>
      <w:r>
        <w:rPr>
          <w:rFonts w:hint="eastAsia"/>
        </w:rPr>
        <w:t>разработана</w:t>
      </w:r>
      <w:r>
        <w:t></w:t>
      </w:r>
      <w:r>
        <w:rPr>
          <w:rFonts w:hint="eastAsia"/>
        </w:rPr>
        <w:t>кольцевая</w:t>
      </w:r>
      <w:r>
        <w:t></w:t>
      </w:r>
      <w:r>
        <w:t></w:t>
      </w:r>
      <w:r>
        <w:rPr>
          <w:rFonts w:hint="eastAsia"/>
        </w:rPr>
        <w:t>малоэмиссионная</w:t>
      </w:r>
      <w:r>
        <w:t></w:t>
      </w:r>
      <w:r>
        <w:rPr>
          <w:rFonts w:hint="eastAsia"/>
        </w:rPr>
        <w:t>камера</w:t>
      </w:r>
      <w:r>
        <w:t></w:t>
      </w:r>
      <w:r>
        <w:rPr>
          <w:rFonts w:hint="eastAsia"/>
        </w:rPr>
        <w:t>сгорания</w:t>
      </w:r>
      <w:r>
        <w:t></w:t>
      </w:r>
      <w:r>
        <w:t></w:t>
      </w:r>
      <w:r>
        <w:rPr>
          <w:rFonts w:hint="eastAsia"/>
        </w:rPr>
        <w:t>обеспечивающая</w:t>
      </w:r>
      <w:r>
        <w:t></w:t>
      </w:r>
      <w:r>
        <w:rPr>
          <w:rFonts w:hint="eastAsia"/>
        </w:rPr>
        <w:t>заданную</w:t>
      </w:r>
      <w:r>
        <w:t></w:t>
      </w:r>
      <w:r>
        <w:rPr>
          <w:rFonts w:hint="eastAsia"/>
        </w:rPr>
        <w:t>радиальную</w:t>
      </w:r>
      <w:r>
        <w:t></w:t>
      </w:r>
      <w:r>
        <w:rPr>
          <w:rFonts w:hint="eastAsia"/>
        </w:rPr>
        <w:t>и</w:t>
      </w:r>
      <w:r>
        <w:t></w:t>
      </w:r>
      <w:r>
        <w:rPr>
          <w:rFonts w:hint="eastAsia"/>
        </w:rPr>
        <w:t>окружную</w:t>
      </w:r>
      <w:r>
        <w:t></w:t>
      </w:r>
      <w:r>
        <w:rPr>
          <w:rFonts w:hint="eastAsia"/>
        </w:rPr>
        <w:t>эпюры</w:t>
      </w:r>
      <w:r>
        <w:t></w:t>
      </w:r>
      <w:r>
        <w:rPr>
          <w:rFonts w:hint="eastAsia"/>
        </w:rPr>
        <w:t>температур</w:t>
      </w:r>
      <w:r>
        <w:t></w:t>
      </w:r>
      <w:r>
        <w:rPr>
          <w:rFonts w:hint="eastAsia"/>
        </w:rPr>
        <w:t>перед</w:t>
      </w:r>
      <w:r>
        <w:t></w:t>
      </w:r>
      <w:r>
        <w:rPr>
          <w:rFonts w:hint="eastAsia"/>
        </w:rPr>
        <w:t>турбиной</w:t>
      </w:r>
      <w:r>
        <w:t></w:t>
      </w:r>
      <w:r>
        <w:rPr>
          <w:rFonts w:hint="eastAsia"/>
        </w:rPr>
        <w:t>с</w:t>
      </w:r>
      <w:r>
        <w:t></w:t>
      </w:r>
      <w:r>
        <w:rPr>
          <w:rFonts w:hint="eastAsia"/>
        </w:rPr>
        <w:t>максимальными</w:t>
      </w:r>
      <w:r>
        <w:t></w:t>
      </w:r>
      <w:r>
        <w:rPr>
          <w:rFonts w:hint="eastAsia"/>
        </w:rPr>
        <w:t>значениями</w:t>
      </w:r>
      <w:r>
        <w:t></w:t>
      </w:r>
      <w:r>
        <w:rPr>
          <w:rFonts w:hint="eastAsia"/>
        </w:rPr>
        <w:t>в</w:t>
      </w:r>
      <w:r>
        <w:t></w:t>
      </w:r>
      <w:r>
        <w:rPr>
          <w:rFonts w:hint="eastAsia"/>
        </w:rPr>
        <w:t>пределах</w:t>
      </w:r>
      <w:r>
        <w:t></w:t>
      </w:r>
      <w:r>
        <w:t></w:t>
      </w:r>
      <w:r>
        <w:t></w:t>
      </w:r>
      <w:r>
        <w:t></w:t>
      </w:r>
      <w:r>
        <w:t></w:t>
      </w:r>
      <w:r>
        <w:rPr>
          <w:rFonts w:hint="eastAsia"/>
        </w:rPr>
        <w:t>и</w:t>
      </w:r>
      <w:r>
        <w:t></w:t>
      </w:r>
      <w:r>
        <w:t></w:t>
      </w:r>
      <w:r>
        <w:t></w:t>
      </w:r>
      <w:r>
        <w:t></w:t>
      </w:r>
      <w:r>
        <w:t></w:t>
      </w:r>
      <w:r>
        <w:rPr>
          <w:rFonts w:hint="eastAsia"/>
        </w:rPr>
        <w:t>соответственно</w:t>
      </w:r>
      <w:r>
        <w:t></w:t>
      </w:r>
      <w:r>
        <w:rPr>
          <w:rFonts w:hint="eastAsia"/>
        </w:rPr>
        <w:t>от</w:t>
      </w:r>
      <w:r>
        <w:t></w:t>
      </w:r>
      <w:r>
        <w:rPr>
          <w:rFonts w:hint="eastAsia"/>
        </w:rPr>
        <w:t>подогрева</w:t>
      </w:r>
      <w:r>
        <w:t></w:t>
      </w:r>
      <w:r>
        <w:rPr>
          <w:rFonts w:hint="eastAsia"/>
        </w:rPr>
        <w:t>в</w:t>
      </w:r>
      <w:r>
        <w:t></w:t>
      </w:r>
      <w:r>
        <w:rPr>
          <w:rFonts w:hint="eastAsia"/>
        </w:rPr>
        <w:t>камере</w:t>
      </w:r>
      <w:r>
        <w:t></w:t>
      </w:r>
      <w:r>
        <w:rPr>
          <w:rFonts w:hint="eastAsia"/>
        </w:rPr>
        <w:t>сгорания</w:t>
      </w:r>
      <w:r>
        <w:t></w:t>
      </w:r>
      <w:r>
        <w:rPr>
          <w:rFonts w:hint="eastAsia"/>
        </w:rPr>
        <w:t>и</w:t>
      </w:r>
      <w:r>
        <w:t></w:t>
      </w:r>
      <w:r>
        <w:rPr>
          <w:rFonts w:hint="eastAsia"/>
        </w:rPr>
        <w:t>допустимый</w:t>
      </w:r>
      <w:r>
        <w:t></w:t>
      </w:r>
      <w:r>
        <w:rPr>
          <w:rFonts w:hint="eastAsia"/>
        </w:rPr>
        <w:t>нормативными</w:t>
      </w:r>
      <w:r>
        <w:t></w:t>
      </w:r>
      <w:r>
        <w:rPr>
          <w:rFonts w:hint="eastAsia"/>
        </w:rPr>
        <w:t>документами</w:t>
      </w:r>
      <w:r>
        <w:t></w:t>
      </w:r>
      <w:r>
        <w:rPr>
          <w:rFonts w:hint="eastAsia"/>
        </w:rPr>
        <w:t>уровень</w:t>
      </w:r>
      <w:r>
        <w:t></w:t>
      </w:r>
      <w:r>
        <w:rPr>
          <w:rFonts w:hint="eastAsia"/>
        </w:rPr>
        <w:t>выбросов</w:t>
      </w:r>
      <w:r>
        <w:t></w:t>
      </w:r>
      <w:r>
        <w:t></w:t>
      </w:r>
      <w:r>
        <w:t></w:t>
      </w:r>
      <w:r>
        <w:t></w:t>
      </w:r>
      <w:r>
        <w:t></w:t>
      </w:r>
      <w:r>
        <w:t></w:t>
      </w:r>
      <w:r>
        <w:t></w:t>
      </w:r>
      <w:r>
        <w:t></w:t>
      </w:r>
      <w:r>
        <w:t></w:t>
      </w:r>
      <w:r>
        <w:t></w:t>
      </w:r>
      <w:r>
        <w:rPr>
          <w:rFonts w:hint="eastAsia"/>
        </w:rPr>
        <w:t>мг</w:t>
      </w:r>
      <w:r>
        <w:t></w:t>
      </w:r>
      <w:r>
        <w:rPr>
          <w:rFonts w:hint="eastAsia"/>
        </w:rPr>
        <w:t>нм</w:t>
      </w:r>
      <w:r>
        <w:t></w:t>
      </w:r>
      <w:r>
        <w:t></w:t>
      </w:r>
      <w:r>
        <w:rPr>
          <w:rFonts w:hint="eastAsia"/>
        </w:rPr>
        <w:t>при</w:t>
      </w:r>
      <w:r>
        <w:t></w:t>
      </w:r>
      <w:r>
        <w:t></w:t>
      </w:r>
      <w:r>
        <w:t></w:t>
      </w:r>
      <w:r>
        <w:t></w:t>
      </w:r>
      <w:r>
        <w:t></w:t>
      </w:r>
      <w:r>
        <w:t></w:t>
      </w:r>
      <w:r>
        <w:t></w:t>
      </w:r>
      <w:r>
        <w:t></w:t>
      </w:r>
    </w:p>
    <w:p w:rsidR="004307B4" w:rsidRDefault="004307B4" w:rsidP="004307B4">
      <w:r>
        <w:t></w:t>
      </w:r>
      <w:r>
        <w:tab/>
      </w:r>
      <w:r>
        <w:t></w:t>
      </w:r>
      <w:r>
        <w:rPr>
          <w:rFonts w:hint="eastAsia"/>
        </w:rPr>
        <w:t>разработан</w:t>
      </w:r>
      <w:r>
        <w:t></w:t>
      </w:r>
      <w:r>
        <w:rPr>
          <w:rFonts w:hint="eastAsia"/>
        </w:rPr>
        <w:t>лопаточный</w:t>
      </w:r>
      <w:r>
        <w:t></w:t>
      </w:r>
      <w:r>
        <w:rPr>
          <w:rFonts w:hint="eastAsia"/>
        </w:rPr>
        <w:t>аппарат</w:t>
      </w:r>
      <w:r>
        <w:t></w:t>
      </w:r>
      <w:r>
        <w:rPr>
          <w:rFonts w:hint="eastAsia"/>
        </w:rPr>
        <w:t>турбины</w:t>
      </w:r>
      <w:r>
        <w:t></w:t>
      </w:r>
      <w:r>
        <w:rPr>
          <w:rFonts w:hint="eastAsia"/>
        </w:rPr>
        <w:t>с</w:t>
      </w:r>
      <w:r>
        <w:t></w:t>
      </w:r>
      <w:r>
        <w:rPr>
          <w:rFonts w:hint="eastAsia"/>
        </w:rPr>
        <w:t>конвективно</w:t>
      </w:r>
      <w:r>
        <w:t></w:t>
      </w:r>
      <w:r>
        <w:rPr>
          <w:rFonts w:hint="eastAsia"/>
        </w:rPr>
        <w:t>пленочной</w:t>
      </w:r>
      <w:r>
        <w:t></w:t>
      </w:r>
      <w:r>
        <w:rPr>
          <w:rFonts w:hint="eastAsia"/>
        </w:rPr>
        <w:t>системой</w:t>
      </w:r>
      <w:r>
        <w:t></w:t>
      </w:r>
      <w:r>
        <w:rPr>
          <w:rFonts w:hint="eastAsia"/>
        </w:rPr>
        <w:t>охлаждения</w:t>
      </w:r>
      <w:r>
        <w:t></w:t>
      </w:r>
      <w:r>
        <w:t></w:t>
      </w:r>
      <w:r>
        <w:t></w:t>
      </w:r>
      <w:r>
        <w:rPr>
          <w:rFonts w:hint="eastAsia"/>
        </w:rPr>
        <w:t>ой</w:t>
      </w:r>
      <w:r>
        <w:t></w:t>
      </w:r>
      <w:r>
        <w:rPr>
          <w:rFonts w:hint="eastAsia"/>
        </w:rPr>
        <w:t>ступени</w:t>
      </w:r>
      <w:r>
        <w:t></w:t>
      </w:r>
      <w:r>
        <w:t></w:t>
      </w:r>
      <w:r>
        <w:rPr>
          <w:rFonts w:hint="eastAsia"/>
        </w:rPr>
        <w:t>обеспечивающей</w:t>
      </w:r>
      <w:r>
        <w:t></w:t>
      </w:r>
      <w:r>
        <w:rPr>
          <w:rFonts w:hint="eastAsia"/>
        </w:rPr>
        <w:t>глубину</w:t>
      </w:r>
      <w:r>
        <w:t></w:t>
      </w:r>
      <w:r>
        <w:rPr>
          <w:rFonts w:hint="eastAsia"/>
        </w:rPr>
        <w:t>охлаждения</w:t>
      </w:r>
      <w:r>
        <w:t></w:t>
      </w:r>
      <w:r>
        <w:t></w:t>
      </w:r>
      <w:r>
        <w:t></w:t>
      </w:r>
      <w:r>
        <w:t></w:t>
      </w:r>
      <w:r>
        <w:t></w:t>
      </w:r>
      <w:r>
        <w:t></w:t>
      </w:r>
      <w:r>
        <w:t></w:t>
      </w:r>
      <w:r>
        <w:t></w:t>
      </w:r>
      <w:r>
        <w:t></w:t>
      </w:r>
      <w:r>
        <w:t></w:t>
      </w:r>
      <w:r>
        <w:rPr>
          <w:rFonts w:hint="eastAsia"/>
        </w:rPr>
        <w:t>в</w:t>
      </w:r>
      <w:r>
        <w:t></w:t>
      </w:r>
      <w:r>
        <w:rPr>
          <w:rFonts w:hint="eastAsia"/>
        </w:rPr>
        <w:t>среднем</w:t>
      </w:r>
      <w:r>
        <w:t></w:t>
      </w:r>
      <w:r>
        <w:rPr>
          <w:rFonts w:hint="eastAsia"/>
        </w:rPr>
        <w:t>сечении</w:t>
      </w:r>
      <w:r>
        <w:t></w:t>
      </w:r>
      <w:r>
        <w:t></w:t>
      </w:r>
      <w:r>
        <w:rPr>
          <w:rFonts w:hint="eastAsia"/>
        </w:rPr>
        <w:t>и</w:t>
      </w:r>
      <w:r>
        <w:t></w:t>
      </w:r>
      <w:r>
        <w:rPr>
          <w:rFonts w:hint="eastAsia"/>
        </w:rPr>
        <w:t>конвективной</w:t>
      </w:r>
      <w:r>
        <w:t></w:t>
      </w:r>
      <w:r>
        <w:rPr>
          <w:rFonts w:hint="eastAsia"/>
        </w:rPr>
        <w:t>системой</w:t>
      </w:r>
      <w:r>
        <w:t></w:t>
      </w:r>
      <w:r>
        <w:rPr>
          <w:rFonts w:hint="eastAsia"/>
        </w:rPr>
        <w:t>охлаждения</w:t>
      </w:r>
      <w:r>
        <w:t></w:t>
      </w:r>
      <w:r>
        <w:t></w:t>
      </w:r>
      <w:r>
        <w:t></w:t>
      </w:r>
      <w:r>
        <w:rPr>
          <w:rFonts w:hint="eastAsia"/>
        </w:rPr>
        <w:t>ой</w:t>
      </w:r>
      <w:r>
        <w:t></w:t>
      </w:r>
      <w:r>
        <w:rPr>
          <w:rFonts w:hint="eastAsia"/>
        </w:rPr>
        <w:t>ступени</w:t>
      </w:r>
      <w:r>
        <w:t></w:t>
      </w:r>
      <w:r>
        <w:rPr>
          <w:rFonts w:hint="eastAsia"/>
        </w:rPr>
        <w:t>турбины</w:t>
      </w:r>
      <w:r>
        <w:t></w:t>
      </w:r>
      <w:r>
        <w:rPr>
          <w:rFonts w:hint="eastAsia"/>
        </w:rPr>
        <w:t>с</w:t>
      </w:r>
      <w:r>
        <w:t></w:t>
      </w:r>
      <w:r>
        <w:rPr>
          <w:rFonts w:hint="eastAsia"/>
        </w:rPr>
        <w:t>глубиной</w:t>
      </w:r>
      <w:r>
        <w:t></w:t>
      </w:r>
      <w:r>
        <w:rPr>
          <w:rFonts w:hint="eastAsia"/>
        </w:rPr>
        <w:t>охлаждения</w:t>
      </w:r>
      <w:r>
        <w:t></w:t>
      </w:r>
      <w:r>
        <w:t></w:t>
      </w:r>
      <w:r>
        <w:t></w:t>
      </w:r>
      <w:r>
        <w:t></w:t>
      </w:r>
      <w:r>
        <w:t></w:t>
      </w:r>
      <w:r>
        <w:t></w:t>
      </w:r>
      <w:r>
        <w:t></w:t>
      </w:r>
      <w:r>
        <w:t></w:t>
      </w:r>
      <w:r>
        <w:t></w:t>
      </w:r>
      <w:r>
        <w:t></w:t>
      </w:r>
      <w:r>
        <w:t></w:t>
      </w:r>
      <w:r>
        <w:rPr>
          <w:rFonts w:hint="eastAsia"/>
        </w:rPr>
        <w:t>в</w:t>
      </w:r>
      <w:r>
        <w:t></w:t>
      </w:r>
      <w:r>
        <w:rPr>
          <w:rFonts w:hint="eastAsia"/>
        </w:rPr>
        <w:t>среднем</w:t>
      </w:r>
      <w:r>
        <w:t></w:t>
      </w:r>
      <w:r>
        <w:rPr>
          <w:rFonts w:hint="eastAsia"/>
        </w:rPr>
        <w:t>сечении</w:t>
      </w:r>
      <w:r>
        <w:t></w:t>
      </w:r>
      <w:r>
        <w:t></w:t>
      </w:r>
      <w:r>
        <w:rPr>
          <w:rFonts w:hint="eastAsia"/>
        </w:rPr>
        <w:t>который</w:t>
      </w:r>
      <w:r>
        <w:t></w:t>
      </w:r>
      <w:r>
        <w:rPr>
          <w:rFonts w:hint="eastAsia"/>
        </w:rPr>
        <w:t>может</w:t>
      </w:r>
      <w:r>
        <w:t></w:t>
      </w:r>
      <w:r>
        <w:rPr>
          <w:rFonts w:hint="eastAsia"/>
        </w:rPr>
        <w:t>быть</w:t>
      </w:r>
      <w:r>
        <w:t></w:t>
      </w:r>
      <w:r>
        <w:rPr>
          <w:rFonts w:hint="eastAsia"/>
        </w:rPr>
        <w:t>изготовлен</w:t>
      </w:r>
      <w:r>
        <w:t></w:t>
      </w:r>
      <w:r>
        <w:rPr>
          <w:rFonts w:hint="eastAsia"/>
        </w:rPr>
        <w:t>методом</w:t>
      </w:r>
      <w:r>
        <w:t></w:t>
      </w:r>
      <w:r>
        <w:rPr>
          <w:rFonts w:hint="eastAsia"/>
        </w:rPr>
        <w:t>освоенной</w:t>
      </w:r>
      <w:r>
        <w:t></w:t>
      </w:r>
      <w:r>
        <w:rPr>
          <w:rFonts w:hint="eastAsia"/>
        </w:rPr>
        <w:t>равноосной</w:t>
      </w:r>
      <w:r>
        <w:t></w:t>
      </w:r>
      <w:r>
        <w:rPr>
          <w:rFonts w:hint="eastAsia"/>
        </w:rPr>
        <w:t>технологии</w:t>
      </w:r>
      <w:r>
        <w:t></w:t>
      </w:r>
      <w:r>
        <w:t></w:t>
      </w:r>
      <w:r>
        <w:rPr>
          <w:rFonts w:hint="eastAsia"/>
        </w:rPr>
        <w:t>по</w:t>
      </w:r>
      <w:r>
        <w:t></w:t>
      </w:r>
      <w:r>
        <w:rPr>
          <w:rFonts w:hint="eastAsia"/>
        </w:rPr>
        <w:t>выплавляемым</w:t>
      </w:r>
      <w:r>
        <w:t></w:t>
      </w:r>
      <w:r>
        <w:rPr>
          <w:rFonts w:hint="eastAsia"/>
        </w:rPr>
        <w:t>моделям</w:t>
      </w:r>
      <w:r>
        <w:t></w:t>
      </w:r>
      <w:r>
        <w:t></w:t>
      </w:r>
    </w:p>
    <w:p w:rsidR="004307B4" w:rsidRDefault="004307B4" w:rsidP="004307B4">
      <w:r>
        <w:t></w:t>
      </w:r>
      <w:r>
        <w:tab/>
      </w:r>
      <w:r>
        <w:t></w:t>
      </w:r>
      <w:r>
        <w:rPr>
          <w:rFonts w:hint="eastAsia"/>
        </w:rPr>
        <w:t>проведены</w:t>
      </w:r>
      <w:r>
        <w:t></w:t>
      </w:r>
      <w:r>
        <w:rPr>
          <w:rFonts w:hint="eastAsia"/>
        </w:rPr>
        <w:t>тепло</w:t>
      </w:r>
      <w:r>
        <w:t></w:t>
      </w:r>
      <w:r>
        <w:rPr>
          <w:rFonts w:hint="eastAsia"/>
        </w:rPr>
        <w:t>гидравлические</w:t>
      </w:r>
      <w:r>
        <w:t></w:t>
      </w:r>
      <w:r>
        <w:rPr>
          <w:rFonts w:hint="eastAsia"/>
        </w:rPr>
        <w:t>испытания</w:t>
      </w:r>
      <w:r>
        <w:t></w:t>
      </w:r>
      <w:r>
        <w:rPr>
          <w:rFonts w:hint="eastAsia"/>
        </w:rPr>
        <w:t>полноразмерных</w:t>
      </w:r>
      <w:r>
        <w:t></w:t>
      </w:r>
      <w:r>
        <w:rPr>
          <w:rFonts w:hint="eastAsia"/>
        </w:rPr>
        <w:t>турбинных</w:t>
      </w:r>
      <w:r>
        <w:t></w:t>
      </w:r>
      <w:r>
        <w:rPr>
          <w:rFonts w:hint="eastAsia"/>
        </w:rPr>
        <w:t>лопаток</w:t>
      </w:r>
      <w:r>
        <w:t></w:t>
      </w:r>
      <w:r>
        <w:rPr>
          <w:rFonts w:hint="eastAsia"/>
        </w:rPr>
        <w:t>с</w:t>
      </w:r>
      <w:r>
        <w:t></w:t>
      </w:r>
      <w:r>
        <w:rPr>
          <w:rFonts w:hint="eastAsia"/>
        </w:rPr>
        <w:t>конвективно</w:t>
      </w:r>
      <w:r>
        <w:t></w:t>
      </w:r>
      <w:r>
        <w:rPr>
          <w:rFonts w:hint="eastAsia"/>
        </w:rPr>
        <w:t>пленочной</w:t>
      </w:r>
      <w:r>
        <w:t></w:t>
      </w:r>
      <w:r>
        <w:rPr>
          <w:rFonts w:hint="eastAsia"/>
        </w:rPr>
        <w:t>и</w:t>
      </w:r>
      <w:r>
        <w:t></w:t>
      </w:r>
      <w:r>
        <w:rPr>
          <w:rFonts w:hint="eastAsia"/>
        </w:rPr>
        <w:t>конвективной</w:t>
      </w:r>
      <w:r>
        <w:t></w:t>
      </w:r>
      <w:r>
        <w:rPr>
          <w:rFonts w:hint="eastAsia"/>
        </w:rPr>
        <w:t>системами</w:t>
      </w:r>
      <w:r>
        <w:t></w:t>
      </w:r>
      <w:r>
        <w:rPr>
          <w:rFonts w:hint="eastAsia"/>
        </w:rPr>
        <w:t>охлаждения</w:t>
      </w:r>
      <w:r>
        <w:t></w:t>
      </w:r>
      <w:r>
        <w:t></w:t>
      </w:r>
      <w:r>
        <w:rPr>
          <w:rFonts w:hint="eastAsia"/>
        </w:rPr>
        <w:t>которые</w:t>
      </w:r>
      <w:r>
        <w:t></w:t>
      </w:r>
      <w:r>
        <w:rPr>
          <w:rFonts w:hint="eastAsia"/>
        </w:rPr>
        <w:t>при</w:t>
      </w:r>
      <w:r>
        <w:t></w:t>
      </w:r>
      <w:r>
        <w:rPr>
          <w:rFonts w:hint="eastAsia"/>
        </w:rPr>
        <w:t>близких</w:t>
      </w:r>
      <w:r>
        <w:t></w:t>
      </w:r>
      <w:r>
        <w:rPr>
          <w:rFonts w:hint="eastAsia"/>
        </w:rPr>
        <w:t>к</w:t>
      </w:r>
      <w:r>
        <w:t></w:t>
      </w:r>
      <w:r>
        <w:rPr>
          <w:rFonts w:hint="eastAsia"/>
        </w:rPr>
        <w:t>натурным</w:t>
      </w:r>
      <w:r>
        <w:t></w:t>
      </w:r>
      <w:r>
        <w:rPr>
          <w:rFonts w:hint="eastAsia"/>
        </w:rPr>
        <w:t>температурам</w:t>
      </w:r>
      <w:r>
        <w:t></w:t>
      </w:r>
      <w:r>
        <w:rPr>
          <w:rFonts w:hint="eastAsia"/>
        </w:rPr>
        <w:t>газа</w:t>
      </w:r>
      <w:r>
        <w:t></w:t>
      </w:r>
      <w:r>
        <w:rPr>
          <w:rFonts w:hint="eastAsia"/>
        </w:rPr>
        <w:t>до</w:t>
      </w:r>
      <w:r>
        <w:t></w:t>
      </w:r>
      <w:r>
        <w:t></w:t>
      </w:r>
      <w:r>
        <w:t></w:t>
      </w:r>
      <w:r>
        <w:t></w:t>
      </w:r>
      <w:r>
        <w:t></w:t>
      </w:r>
      <w:r>
        <w:rPr>
          <w:rFonts w:hint="eastAsia"/>
        </w:rPr>
        <w:t>°С</w:t>
      </w:r>
      <w:r>
        <w:t></w:t>
      </w:r>
      <w:r>
        <w:rPr>
          <w:rFonts w:hint="eastAsia"/>
        </w:rPr>
        <w:t>и</w:t>
      </w:r>
      <w:r>
        <w:t></w:t>
      </w:r>
      <w:r>
        <w:rPr>
          <w:rFonts w:hint="eastAsia"/>
        </w:rPr>
        <w:t>в</w:t>
      </w:r>
      <w:r>
        <w:rPr>
          <w:rFonts w:hint="eastAsia"/>
        </w:rPr>
        <w:lastRenderedPageBreak/>
        <w:t>оздуха</w:t>
      </w:r>
      <w:r>
        <w:t></w:t>
      </w:r>
      <w:r>
        <w:rPr>
          <w:rFonts w:hint="eastAsia"/>
        </w:rPr>
        <w:t>до</w:t>
      </w:r>
      <w:r>
        <w:t></w:t>
      </w:r>
      <w:r>
        <w:t></w:t>
      </w:r>
      <w:r>
        <w:t></w:t>
      </w:r>
      <w:r>
        <w:t></w:t>
      </w:r>
      <w:r>
        <w:rPr>
          <w:rFonts w:hint="eastAsia"/>
        </w:rPr>
        <w:t>°С</w:t>
      </w:r>
      <w:r>
        <w:t></w:t>
      </w:r>
      <w:r>
        <w:t></w:t>
      </w:r>
      <w:r>
        <w:rPr>
          <w:rFonts w:hint="eastAsia"/>
        </w:rPr>
        <w:t>а</w:t>
      </w:r>
      <w:r>
        <w:t></w:t>
      </w:r>
      <w:r>
        <w:rPr>
          <w:rFonts w:hint="eastAsia"/>
        </w:rPr>
        <w:t>также</w:t>
      </w:r>
      <w:r>
        <w:t></w:t>
      </w:r>
      <w:r>
        <w:rPr>
          <w:rFonts w:hint="eastAsia"/>
        </w:rPr>
        <w:t>номинальных</w:t>
      </w:r>
      <w:r>
        <w:t></w:t>
      </w:r>
      <w:r>
        <w:rPr>
          <w:rFonts w:hint="eastAsia"/>
        </w:rPr>
        <w:t>отношениях</w:t>
      </w:r>
      <w:r>
        <w:t></w:t>
      </w:r>
      <w:r>
        <w:rPr>
          <w:rFonts w:hint="eastAsia"/>
        </w:rPr>
        <w:t>давления</w:t>
      </w:r>
      <w:r>
        <w:t></w:t>
      </w:r>
      <w:r>
        <w:rPr>
          <w:rFonts w:hint="eastAsia"/>
        </w:rPr>
        <w:t>охлаждающего</w:t>
      </w:r>
      <w:r>
        <w:t></w:t>
      </w:r>
      <w:r>
        <w:rPr>
          <w:rFonts w:hint="eastAsia"/>
        </w:rPr>
        <w:t>воздуха</w:t>
      </w:r>
      <w:r>
        <w:t></w:t>
      </w:r>
      <w:r>
        <w:rPr>
          <w:rFonts w:hint="eastAsia"/>
        </w:rPr>
        <w:t>к</w:t>
      </w:r>
      <w:r>
        <w:t></w:t>
      </w:r>
      <w:r>
        <w:rPr>
          <w:rFonts w:hint="eastAsia"/>
        </w:rPr>
        <w:t>статическому</w:t>
      </w:r>
      <w:r>
        <w:t></w:t>
      </w:r>
      <w:r>
        <w:rPr>
          <w:rFonts w:hint="eastAsia"/>
        </w:rPr>
        <w:t>давлению</w:t>
      </w:r>
      <w:r>
        <w:t></w:t>
      </w:r>
      <w:r>
        <w:rPr>
          <w:rFonts w:hint="eastAsia"/>
        </w:rPr>
        <w:t>газа</w:t>
      </w:r>
      <w:r>
        <w:t></w:t>
      </w:r>
      <w:r>
        <w:rPr>
          <w:rFonts w:hint="eastAsia"/>
        </w:rPr>
        <w:t>на</w:t>
      </w:r>
      <w:r>
        <w:t></w:t>
      </w:r>
      <w:r>
        <w:rPr>
          <w:rFonts w:hint="eastAsia"/>
        </w:rPr>
        <w:t>выходной</w:t>
      </w:r>
      <w:r>
        <w:t></w:t>
      </w:r>
      <w:r>
        <w:rPr>
          <w:rFonts w:hint="eastAsia"/>
        </w:rPr>
        <w:t>кромке</w:t>
      </w:r>
      <w:r>
        <w:t></w:t>
      </w:r>
      <w:r>
        <w:t></w:t>
      </w:r>
      <w:r>
        <w:rPr>
          <w:rFonts w:hint="eastAsia"/>
        </w:rPr>
        <w:t>позволили</w:t>
      </w:r>
      <w:r>
        <w:t></w:t>
      </w:r>
      <w:r>
        <w:rPr>
          <w:rFonts w:hint="eastAsia"/>
        </w:rPr>
        <w:t>определить</w:t>
      </w:r>
      <w:r>
        <w:t></w:t>
      </w:r>
      <w:r>
        <w:rPr>
          <w:rFonts w:hint="eastAsia"/>
        </w:rPr>
        <w:t>расходные</w:t>
      </w:r>
      <w:r>
        <w:t></w:t>
      </w:r>
      <w:r>
        <w:rPr>
          <w:rFonts w:hint="eastAsia"/>
        </w:rPr>
        <w:t>характеристики</w:t>
      </w:r>
      <w:r>
        <w:t></w:t>
      </w:r>
      <w:r>
        <w:rPr>
          <w:rFonts w:hint="eastAsia"/>
        </w:rPr>
        <w:t>систем</w:t>
      </w:r>
      <w:r>
        <w:t></w:t>
      </w:r>
      <w:r>
        <w:rPr>
          <w:rFonts w:hint="eastAsia"/>
        </w:rPr>
        <w:t>охлаждения</w:t>
      </w:r>
      <w:r>
        <w:t></w:t>
      </w:r>
      <w:r>
        <w:rPr>
          <w:rFonts w:hint="eastAsia"/>
        </w:rPr>
        <w:t>лопаток</w:t>
      </w:r>
      <w:r>
        <w:t></w:t>
      </w:r>
      <w:r>
        <w:t></w:t>
      </w:r>
      <w:r>
        <w:rPr>
          <w:rFonts w:hint="eastAsia"/>
        </w:rPr>
        <w:t>их</w:t>
      </w:r>
      <w:r>
        <w:t></w:t>
      </w:r>
      <w:r>
        <w:rPr>
          <w:rFonts w:hint="eastAsia"/>
        </w:rPr>
        <w:t>температурное</w:t>
      </w:r>
      <w:r>
        <w:t></w:t>
      </w:r>
      <w:r>
        <w:rPr>
          <w:rFonts w:hint="eastAsia"/>
        </w:rPr>
        <w:t>состояние</w:t>
      </w:r>
      <w:r>
        <w:t></w:t>
      </w:r>
      <w:r>
        <w:rPr>
          <w:rFonts w:hint="eastAsia"/>
        </w:rPr>
        <w:t>и</w:t>
      </w:r>
      <w:r>
        <w:t></w:t>
      </w:r>
      <w:r>
        <w:rPr>
          <w:rFonts w:hint="eastAsia"/>
        </w:rPr>
        <w:t>безразмерную</w:t>
      </w:r>
      <w:r>
        <w:t></w:t>
      </w:r>
      <w:r>
        <w:rPr>
          <w:rFonts w:hint="eastAsia"/>
        </w:rPr>
        <w:t>глубину</w:t>
      </w:r>
      <w:r>
        <w:t></w:t>
      </w:r>
      <w:r>
        <w:rPr>
          <w:rFonts w:hint="eastAsia"/>
        </w:rPr>
        <w:t>охлаждения</w:t>
      </w:r>
      <w:r>
        <w:t></w:t>
      </w:r>
    </w:p>
    <w:p w:rsidR="004307B4" w:rsidRDefault="004307B4" w:rsidP="004307B4">
      <w:r>
        <w:t></w:t>
      </w:r>
      <w:r>
        <w:tab/>
      </w:r>
      <w:r>
        <w:t></w:t>
      </w:r>
      <w:r>
        <w:rPr>
          <w:rFonts w:hint="eastAsia"/>
        </w:rPr>
        <w:t>спроектирована</w:t>
      </w:r>
      <w:r>
        <w:t></w:t>
      </w:r>
      <w:r>
        <w:t></w:t>
      </w:r>
      <w:r>
        <w:t></w:t>
      </w:r>
      <w:r>
        <w:rPr>
          <w:rFonts w:hint="eastAsia"/>
        </w:rPr>
        <w:t>х</w:t>
      </w:r>
      <w:r>
        <w:t></w:t>
      </w:r>
      <w:r>
        <w:rPr>
          <w:rFonts w:hint="eastAsia"/>
        </w:rPr>
        <w:t>ступенчатая</w:t>
      </w:r>
      <w:r>
        <w:t></w:t>
      </w:r>
      <w:r>
        <w:rPr>
          <w:rFonts w:hint="eastAsia"/>
        </w:rPr>
        <w:t>турбина</w:t>
      </w:r>
      <w:r>
        <w:t></w:t>
      </w:r>
      <w:r>
        <w:rPr>
          <w:rFonts w:hint="eastAsia"/>
        </w:rPr>
        <w:t>с</w:t>
      </w:r>
      <w:r>
        <w:t></w:t>
      </w:r>
      <w:r>
        <w:rPr>
          <w:rFonts w:hint="eastAsia"/>
        </w:rPr>
        <w:t>внутренним</w:t>
      </w:r>
      <w:r>
        <w:t></w:t>
      </w:r>
      <w:r>
        <w:rPr>
          <w:rFonts w:hint="eastAsia"/>
        </w:rPr>
        <w:t>КПД</w:t>
      </w:r>
      <w:r>
        <w:t></w:t>
      </w:r>
      <w:r>
        <w:t></w:t>
      </w:r>
      <w:r>
        <w:t></w:t>
      </w:r>
      <w:r>
        <w:t></w:t>
      </w:r>
      <w:r>
        <w:t></w:t>
      </w:r>
      <w:r>
        <w:t></w:t>
      </w:r>
      <w:r>
        <w:t></w:t>
      </w:r>
      <w:r>
        <w:t></w:t>
      </w:r>
      <w:r>
        <w:rPr>
          <w:rFonts w:hint="eastAsia"/>
        </w:rPr>
        <w:t>имеющая</w:t>
      </w:r>
      <w:r>
        <w:t></w:t>
      </w:r>
      <w:r>
        <w:rPr>
          <w:rFonts w:hint="eastAsia"/>
        </w:rPr>
        <w:t>семь</w:t>
      </w:r>
      <w:r>
        <w:t></w:t>
      </w:r>
      <w:r>
        <w:rPr>
          <w:rFonts w:hint="eastAsia"/>
        </w:rPr>
        <w:t>охлаждаемых</w:t>
      </w:r>
      <w:r>
        <w:t></w:t>
      </w:r>
      <w:r>
        <w:rPr>
          <w:rFonts w:hint="eastAsia"/>
        </w:rPr>
        <w:t>венцов</w:t>
      </w:r>
      <w:r>
        <w:t></w:t>
      </w:r>
      <w:r>
        <w:t></w:t>
      </w:r>
      <w:r>
        <w:rPr>
          <w:rFonts w:hint="eastAsia"/>
        </w:rPr>
        <w:t>воздух</w:t>
      </w:r>
      <w:r>
        <w:t></w:t>
      </w:r>
      <w:r>
        <w:rPr>
          <w:rFonts w:hint="eastAsia"/>
        </w:rPr>
        <w:t>на</w:t>
      </w:r>
      <w:r>
        <w:t></w:t>
      </w:r>
      <w:r>
        <w:rPr>
          <w:rFonts w:hint="eastAsia"/>
        </w:rPr>
        <w:t>охлаждение</w:t>
      </w:r>
      <w:r>
        <w:t></w:t>
      </w:r>
      <w:r>
        <w:rPr>
          <w:rFonts w:hint="eastAsia"/>
        </w:rPr>
        <w:t>и</w:t>
      </w:r>
      <w:r>
        <w:t></w:t>
      </w:r>
      <w:r>
        <w:rPr>
          <w:rFonts w:hint="eastAsia"/>
        </w:rPr>
        <w:t>уплотнение</w:t>
      </w:r>
      <w:r>
        <w:t></w:t>
      </w:r>
      <w:r>
        <w:rPr>
          <w:rFonts w:hint="eastAsia"/>
        </w:rPr>
        <w:t>зазоров</w:t>
      </w:r>
      <w:r>
        <w:t></w:t>
      </w:r>
      <w:r>
        <w:rPr>
          <w:rFonts w:hint="eastAsia"/>
        </w:rPr>
        <w:t>в</w:t>
      </w:r>
      <w:r>
        <w:t></w:t>
      </w:r>
      <w:r>
        <w:rPr>
          <w:rFonts w:hint="eastAsia"/>
        </w:rPr>
        <w:t>суммарном</w:t>
      </w:r>
      <w:r>
        <w:t></w:t>
      </w:r>
      <w:r>
        <w:rPr>
          <w:rFonts w:hint="eastAsia"/>
        </w:rPr>
        <w:t>количестве</w:t>
      </w:r>
      <w:r>
        <w:t></w:t>
      </w:r>
      <w:r>
        <w:t></w:t>
      </w:r>
      <w:r>
        <w:t></w:t>
      </w:r>
      <w:r>
        <w:t></w:t>
      </w:r>
      <w:r>
        <w:t></w:t>
      </w:r>
      <w:r>
        <w:t></w:t>
      </w:r>
      <w:r>
        <w:t></w:t>
      </w:r>
      <w:r>
        <w:rPr>
          <w:rFonts w:hint="eastAsia"/>
        </w:rPr>
        <w:t>отбирается</w:t>
      </w:r>
      <w:r>
        <w:t></w:t>
      </w:r>
      <w:r>
        <w:rPr>
          <w:rFonts w:hint="eastAsia"/>
        </w:rPr>
        <w:t>как</w:t>
      </w:r>
      <w:r>
        <w:t></w:t>
      </w:r>
      <w:r>
        <w:rPr>
          <w:rFonts w:hint="eastAsia"/>
        </w:rPr>
        <w:t>из</w:t>
      </w:r>
      <w:r>
        <w:t></w:t>
      </w:r>
      <w:r>
        <w:rPr>
          <w:rFonts w:hint="eastAsia"/>
        </w:rPr>
        <w:t>за</w:t>
      </w:r>
      <w:r>
        <w:t></w:t>
      </w:r>
      <w:r>
        <w:rPr>
          <w:rFonts w:hint="eastAsia"/>
        </w:rPr>
        <w:t>компрессора</w:t>
      </w:r>
      <w:r>
        <w:t></w:t>
      </w:r>
      <w:r>
        <w:t></w:t>
      </w:r>
      <w:r>
        <w:rPr>
          <w:rFonts w:hint="eastAsia"/>
        </w:rPr>
        <w:t>так</w:t>
      </w:r>
      <w:r>
        <w:t></w:t>
      </w:r>
      <w:r>
        <w:rPr>
          <w:rFonts w:hint="eastAsia"/>
        </w:rPr>
        <w:t>и</w:t>
      </w:r>
      <w:r>
        <w:t></w:t>
      </w:r>
      <w:r>
        <w:rPr>
          <w:rFonts w:hint="eastAsia"/>
        </w:rPr>
        <w:t>от</w:t>
      </w:r>
      <w:r>
        <w:t></w:t>
      </w:r>
      <w:r>
        <w:rPr>
          <w:rFonts w:hint="eastAsia"/>
        </w:rPr>
        <w:t>промежуточных</w:t>
      </w:r>
      <w:r>
        <w:t></w:t>
      </w:r>
      <w:r>
        <w:rPr>
          <w:rFonts w:hint="eastAsia"/>
        </w:rPr>
        <w:t>его</w:t>
      </w:r>
      <w:r>
        <w:t></w:t>
      </w:r>
      <w:r>
        <w:rPr>
          <w:rFonts w:hint="eastAsia"/>
        </w:rPr>
        <w:t>ступеней</w:t>
      </w:r>
      <w:r>
        <w:t></w:t>
      </w:r>
    </w:p>
    <w:p w:rsidR="004307B4" w:rsidRDefault="004307B4" w:rsidP="004307B4">
      <w:r>
        <w:t></w:t>
      </w:r>
      <w:r>
        <w:tab/>
      </w:r>
      <w:r>
        <w:t></w:t>
      </w:r>
      <w:r>
        <w:rPr>
          <w:rFonts w:hint="eastAsia"/>
        </w:rPr>
        <w:t>в</w:t>
      </w:r>
      <w:r>
        <w:t></w:t>
      </w:r>
      <w:r>
        <w:rPr>
          <w:rFonts w:hint="eastAsia"/>
        </w:rPr>
        <w:t>результате</w:t>
      </w:r>
      <w:r>
        <w:t></w:t>
      </w:r>
      <w:r>
        <w:rPr>
          <w:rFonts w:hint="eastAsia"/>
        </w:rPr>
        <w:t>модельных</w:t>
      </w:r>
      <w:r>
        <w:t></w:t>
      </w:r>
      <w:r>
        <w:rPr>
          <w:rFonts w:hint="eastAsia"/>
        </w:rPr>
        <w:t>испытаний</w:t>
      </w:r>
      <w:r>
        <w:t></w:t>
      </w:r>
      <w:r>
        <w:rPr>
          <w:rFonts w:hint="eastAsia"/>
        </w:rPr>
        <w:t>масштабированного</w:t>
      </w:r>
      <w:r>
        <w:t></w:t>
      </w:r>
      <w:r>
        <w:rPr>
          <w:rFonts w:hint="eastAsia"/>
        </w:rPr>
        <w:t>компрессора</w:t>
      </w:r>
      <w:r>
        <w:t></w:t>
      </w:r>
    </w:p>
    <w:p w:rsidR="004307B4" w:rsidRDefault="004307B4" w:rsidP="004307B4">
      <w:r>
        <w:t></w:t>
      </w:r>
    </w:p>
    <w:p w:rsidR="004307B4" w:rsidRDefault="004307B4" w:rsidP="004307B4">
      <w:r>
        <w:rPr>
          <w:rFonts w:hint="eastAsia"/>
        </w:rPr>
        <w:t>модуля</w:t>
      </w:r>
      <w:r>
        <w:t></w:t>
      </w:r>
      <w:r>
        <w:rPr>
          <w:rFonts w:hint="eastAsia"/>
        </w:rPr>
        <w:t>камеры</w:t>
      </w:r>
      <w:r>
        <w:t></w:t>
      </w:r>
      <w:r>
        <w:rPr>
          <w:rFonts w:hint="eastAsia"/>
        </w:rPr>
        <w:t>сгорания</w:t>
      </w:r>
      <w:r>
        <w:t></w:t>
      </w:r>
      <w:r>
        <w:rPr>
          <w:rFonts w:hint="eastAsia"/>
        </w:rPr>
        <w:t>и</w:t>
      </w:r>
      <w:r>
        <w:t></w:t>
      </w:r>
      <w:r>
        <w:rPr>
          <w:rFonts w:hint="eastAsia"/>
        </w:rPr>
        <w:t>полноразмерного</w:t>
      </w:r>
      <w:r>
        <w:t></w:t>
      </w:r>
      <w:r>
        <w:rPr>
          <w:rFonts w:hint="eastAsia"/>
        </w:rPr>
        <w:t>лопаточного</w:t>
      </w:r>
      <w:r>
        <w:t></w:t>
      </w:r>
      <w:r>
        <w:rPr>
          <w:rFonts w:hint="eastAsia"/>
        </w:rPr>
        <w:t>аппарата</w:t>
      </w:r>
      <w:r>
        <w:t></w:t>
      </w:r>
      <w:r>
        <w:rPr>
          <w:rFonts w:hint="eastAsia"/>
        </w:rPr>
        <w:t>экспериментальным</w:t>
      </w:r>
      <w:r>
        <w:t></w:t>
      </w:r>
      <w:r>
        <w:rPr>
          <w:rFonts w:hint="eastAsia"/>
        </w:rPr>
        <w:t>путем</w:t>
      </w:r>
      <w:r>
        <w:t></w:t>
      </w:r>
      <w:r>
        <w:rPr>
          <w:rFonts w:hint="eastAsia"/>
        </w:rPr>
        <w:t>выявлены</w:t>
      </w:r>
      <w:r>
        <w:t></w:t>
      </w:r>
      <w:r>
        <w:rPr>
          <w:rFonts w:hint="eastAsia"/>
        </w:rPr>
        <w:t>основные</w:t>
      </w:r>
      <w:r>
        <w:t></w:t>
      </w:r>
      <w:r>
        <w:rPr>
          <w:rFonts w:hint="eastAsia"/>
        </w:rPr>
        <w:t>особенности</w:t>
      </w:r>
      <w:r>
        <w:t></w:t>
      </w:r>
      <w:r>
        <w:rPr>
          <w:rFonts w:hint="eastAsia"/>
        </w:rPr>
        <w:t>аэродинамических</w:t>
      </w:r>
      <w:r>
        <w:t></w:t>
      </w:r>
      <w:r>
        <w:rPr>
          <w:rFonts w:hint="eastAsia"/>
        </w:rPr>
        <w:t>и</w:t>
      </w:r>
      <w:r>
        <w:t></w:t>
      </w:r>
      <w:r>
        <w:rPr>
          <w:rFonts w:hint="eastAsia"/>
        </w:rPr>
        <w:t>тепловых</w:t>
      </w:r>
      <w:r>
        <w:t></w:t>
      </w:r>
      <w:r>
        <w:rPr>
          <w:rFonts w:hint="eastAsia"/>
        </w:rPr>
        <w:t>характеристик</w:t>
      </w:r>
      <w:r>
        <w:t></w:t>
      </w:r>
      <w:r>
        <w:rPr>
          <w:rFonts w:hint="eastAsia"/>
        </w:rPr>
        <w:t>этих</w:t>
      </w:r>
      <w:r>
        <w:t></w:t>
      </w:r>
      <w:r>
        <w:rPr>
          <w:rFonts w:hint="eastAsia"/>
        </w:rPr>
        <w:t>узлов</w:t>
      </w:r>
      <w:r>
        <w:t></w:t>
      </w:r>
      <w:r>
        <w:t></w:t>
      </w:r>
      <w:r>
        <w:rPr>
          <w:rFonts w:hint="eastAsia"/>
        </w:rPr>
        <w:t>что</w:t>
      </w:r>
      <w:r>
        <w:t></w:t>
      </w:r>
      <w:r>
        <w:rPr>
          <w:rFonts w:hint="eastAsia"/>
        </w:rPr>
        <w:t>позволило</w:t>
      </w:r>
      <w:r>
        <w:t></w:t>
      </w:r>
      <w:r>
        <w:rPr>
          <w:rFonts w:hint="eastAsia"/>
        </w:rPr>
        <w:t>идентифицировать</w:t>
      </w:r>
      <w:r>
        <w:t></w:t>
      </w:r>
      <w:r>
        <w:rPr>
          <w:rFonts w:hint="eastAsia"/>
        </w:rPr>
        <w:t>теоретические</w:t>
      </w:r>
      <w:r>
        <w:t></w:t>
      </w:r>
      <w:r>
        <w:rPr>
          <w:rFonts w:hint="eastAsia"/>
        </w:rPr>
        <w:t>модели</w:t>
      </w:r>
      <w:r>
        <w:t></w:t>
      </w:r>
      <w:r>
        <w:rPr>
          <w:rFonts w:hint="eastAsia"/>
        </w:rPr>
        <w:t>и</w:t>
      </w:r>
      <w:r>
        <w:t></w:t>
      </w:r>
      <w:r>
        <w:rPr>
          <w:rFonts w:hint="eastAsia"/>
        </w:rPr>
        <w:t>уточнить</w:t>
      </w:r>
      <w:r>
        <w:t></w:t>
      </w:r>
      <w:r>
        <w:rPr>
          <w:rFonts w:hint="eastAsia"/>
        </w:rPr>
        <w:t>инженерные</w:t>
      </w:r>
      <w:r>
        <w:t></w:t>
      </w:r>
      <w:r>
        <w:rPr>
          <w:rFonts w:hint="eastAsia"/>
        </w:rPr>
        <w:t>методики</w:t>
      </w:r>
      <w:r>
        <w:t></w:t>
      </w:r>
      <w:r>
        <w:rPr>
          <w:rFonts w:hint="eastAsia"/>
        </w:rPr>
        <w:t>их</w:t>
      </w:r>
      <w:r>
        <w:t></w:t>
      </w:r>
      <w:r>
        <w:rPr>
          <w:rFonts w:hint="eastAsia"/>
        </w:rPr>
        <w:t>расчетов</w:t>
      </w:r>
      <w:r>
        <w:t></w:t>
      </w:r>
      <w:r>
        <w:t></w:t>
      </w:r>
      <w:r>
        <w:rPr>
          <w:rFonts w:hint="eastAsia"/>
        </w:rPr>
        <w:t>трансформировать</w:t>
      </w:r>
      <w:r>
        <w:t></w:t>
      </w:r>
      <w:r>
        <w:rPr>
          <w:rFonts w:hint="eastAsia"/>
        </w:rPr>
        <w:t>полученные</w:t>
      </w:r>
      <w:r>
        <w:t></w:t>
      </w:r>
      <w:r>
        <w:rPr>
          <w:rFonts w:hint="eastAsia"/>
        </w:rPr>
        <w:t>результаты</w:t>
      </w:r>
      <w:r>
        <w:t></w:t>
      </w:r>
      <w:r>
        <w:rPr>
          <w:rFonts w:hint="eastAsia"/>
        </w:rPr>
        <w:t>на</w:t>
      </w:r>
      <w:r>
        <w:t></w:t>
      </w:r>
      <w:r>
        <w:rPr>
          <w:rFonts w:hint="eastAsia"/>
        </w:rPr>
        <w:t>натурные</w:t>
      </w:r>
      <w:r>
        <w:t></w:t>
      </w:r>
      <w:r>
        <w:rPr>
          <w:rFonts w:hint="eastAsia"/>
        </w:rPr>
        <w:t>условия</w:t>
      </w:r>
      <w:r>
        <w:t></w:t>
      </w:r>
      <w:r>
        <w:rPr>
          <w:rFonts w:hint="eastAsia"/>
        </w:rPr>
        <w:t>эксплуатации</w:t>
      </w:r>
      <w:r>
        <w:t></w:t>
      </w:r>
      <w:r>
        <w:rPr>
          <w:rFonts w:hint="eastAsia"/>
        </w:rPr>
        <w:t>ГТУ</w:t>
      </w:r>
      <w:r>
        <w:t></w:t>
      </w:r>
    </w:p>
    <w:p w:rsidR="004307B4" w:rsidRDefault="004307B4" w:rsidP="004307B4">
      <w:r>
        <w:t></w:t>
      </w:r>
      <w:r>
        <w:tab/>
      </w:r>
      <w:r>
        <w:t></w:t>
      </w:r>
      <w:r>
        <w:rPr>
          <w:rFonts w:hint="eastAsia"/>
        </w:rPr>
        <w:t>на</w:t>
      </w:r>
      <w:r>
        <w:t></w:t>
      </w:r>
      <w:r>
        <w:rPr>
          <w:rFonts w:hint="eastAsia"/>
        </w:rPr>
        <w:t>базе</w:t>
      </w:r>
      <w:r>
        <w:t></w:t>
      </w:r>
      <w:r>
        <w:rPr>
          <w:rFonts w:hint="eastAsia"/>
        </w:rPr>
        <w:t>изложенных</w:t>
      </w:r>
      <w:r>
        <w:t></w:t>
      </w:r>
      <w:r>
        <w:rPr>
          <w:rFonts w:hint="eastAsia"/>
        </w:rPr>
        <w:t>в</w:t>
      </w:r>
      <w:r>
        <w:t></w:t>
      </w:r>
      <w:r>
        <w:rPr>
          <w:rFonts w:hint="eastAsia"/>
        </w:rPr>
        <w:t>работе</w:t>
      </w:r>
      <w:r>
        <w:t></w:t>
      </w:r>
      <w:r>
        <w:rPr>
          <w:rFonts w:hint="eastAsia"/>
        </w:rPr>
        <w:t>методов</w:t>
      </w:r>
      <w:r>
        <w:t></w:t>
      </w:r>
      <w:r>
        <w:rPr>
          <w:rFonts w:hint="eastAsia"/>
        </w:rPr>
        <w:t>и</w:t>
      </w:r>
      <w:r>
        <w:t></w:t>
      </w:r>
      <w:r>
        <w:rPr>
          <w:rFonts w:hint="eastAsia"/>
        </w:rPr>
        <w:t>рекомендаций</w:t>
      </w:r>
      <w:r>
        <w:t></w:t>
      </w:r>
      <w:r>
        <w:rPr>
          <w:rFonts w:hint="eastAsia"/>
        </w:rPr>
        <w:t>могут</w:t>
      </w:r>
      <w:r>
        <w:t></w:t>
      </w:r>
      <w:r>
        <w:rPr>
          <w:rFonts w:hint="eastAsia"/>
        </w:rPr>
        <w:t>быть</w:t>
      </w:r>
      <w:r>
        <w:t></w:t>
      </w:r>
      <w:r>
        <w:rPr>
          <w:rFonts w:hint="eastAsia"/>
        </w:rPr>
        <w:t>разработаны</w:t>
      </w:r>
      <w:r>
        <w:t></w:t>
      </w:r>
      <w:r>
        <w:rPr>
          <w:rFonts w:hint="eastAsia"/>
        </w:rPr>
        <w:t>и</w:t>
      </w:r>
      <w:r>
        <w:t></w:t>
      </w:r>
      <w:r>
        <w:rPr>
          <w:rFonts w:hint="eastAsia"/>
        </w:rPr>
        <w:t>созданы</w:t>
      </w:r>
      <w:r>
        <w:t></w:t>
      </w:r>
      <w:r>
        <w:rPr>
          <w:rFonts w:hint="eastAsia"/>
        </w:rPr>
        <w:t>ГТУ</w:t>
      </w:r>
      <w:r>
        <w:t></w:t>
      </w:r>
      <w:r>
        <w:rPr>
          <w:rFonts w:hint="eastAsia"/>
        </w:rPr>
        <w:t>среднего</w:t>
      </w:r>
      <w:r>
        <w:t></w:t>
      </w:r>
      <w:r>
        <w:rPr>
          <w:rFonts w:hint="eastAsia"/>
        </w:rPr>
        <w:t>класса</w:t>
      </w:r>
      <w:r>
        <w:t></w:t>
      </w:r>
      <w:r>
        <w:rPr>
          <w:rFonts w:hint="eastAsia"/>
        </w:rPr>
        <w:t>мощности</w:t>
      </w:r>
      <w:r>
        <w:t></w:t>
      </w:r>
      <w:r>
        <w:t></w:t>
      </w:r>
      <w:r>
        <w:t></w:t>
      </w:r>
      <w:r>
        <w:t></w:t>
      </w:r>
      <w:r>
        <w:t></w:t>
      </w:r>
      <w:r>
        <w:t></w:t>
      </w:r>
      <w:r>
        <w:t></w:t>
      </w:r>
      <w:r>
        <w:t></w:t>
      </w:r>
      <w:r>
        <w:rPr>
          <w:rFonts w:hint="eastAsia"/>
        </w:rPr>
        <w:t>МВт</w:t>
      </w:r>
      <w:r>
        <w:t></w:t>
      </w:r>
      <w:r>
        <w:t></w:t>
      </w:r>
      <w:r>
        <w:rPr>
          <w:rFonts w:hint="eastAsia"/>
        </w:rPr>
        <w:t>с</w:t>
      </w:r>
      <w:r>
        <w:t></w:t>
      </w:r>
      <w:r>
        <w:rPr>
          <w:rFonts w:hint="eastAsia"/>
        </w:rPr>
        <w:t>КПД</w:t>
      </w:r>
      <w:r>
        <w:t></w:t>
      </w:r>
      <w:r>
        <w:rPr>
          <w:rFonts w:hint="eastAsia"/>
        </w:rPr>
        <w:t>не</w:t>
      </w:r>
      <w:r>
        <w:t></w:t>
      </w:r>
      <w:r>
        <w:rPr>
          <w:rFonts w:hint="eastAsia"/>
        </w:rPr>
        <w:t>менее</w:t>
      </w:r>
      <w:r>
        <w:t></w:t>
      </w:r>
      <w:r>
        <w:t></w:t>
      </w:r>
      <w:r>
        <w:t></w:t>
      </w:r>
      <w:r>
        <w:t></w:t>
      </w:r>
      <w:r>
        <w:t></w:t>
      </w:r>
      <w:r>
        <w:t></w:t>
      </w:r>
      <w:r>
        <w:rPr>
          <w:rFonts w:hint="eastAsia"/>
        </w:rPr>
        <w:t>а</w:t>
      </w:r>
      <w:r>
        <w:t></w:t>
      </w:r>
      <w:r>
        <w:rPr>
          <w:rFonts w:hint="eastAsia"/>
        </w:rPr>
        <w:t>также</w:t>
      </w:r>
      <w:r>
        <w:t></w:t>
      </w:r>
      <w:r>
        <w:rPr>
          <w:rFonts w:hint="eastAsia"/>
        </w:rPr>
        <w:t>ГТУ</w:t>
      </w:r>
      <w:r>
        <w:t></w:t>
      </w:r>
      <w:r>
        <w:rPr>
          <w:rFonts w:hint="eastAsia"/>
        </w:rPr>
        <w:t>большего</w:t>
      </w:r>
      <w:r>
        <w:t></w:t>
      </w:r>
      <w:r>
        <w:rPr>
          <w:rFonts w:hint="eastAsia"/>
        </w:rPr>
        <w:t>класса</w:t>
      </w:r>
      <w:r>
        <w:t></w:t>
      </w:r>
      <w:r>
        <w:rPr>
          <w:rFonts w:hint="eastAsia"/>
        </w:rPr>
        <w:t>мощности</w:t>
      </w:r>
      <w:r>
        <w:t></w:t>
      </w:r>
      <w:r>
        <w:t></w:t>
      </w:r>
      <w:r>
        <w:rPr>
          <w:rFonts w:hint="eastAsia"/>
        </w:rPr>
        <w:t>вплоть</w:t>
      </w:r>
      <w:r>
        <w:t></w:t>
      </w:r>
      <w:r>
        <w:rPr>
          <w:rFonts w:hint="eastAsia"/>
        </w:rPr>
        <w:t>до</w:t>
      </w:r>
      <w:r>
        <w:t></w:t>
      </w:r>
      <w:r>
        <w:t></w:t>
      </w:r>
      <w:r>
        <w:t></w:t>
      </w:r>
      <w:r>
        <w:t></w:t>
      </w:r>
      <w:r>
        <w:t></w:t>
      </w:r>
      <w:r>
        <w:t></w:t>
      </w:r>
      <w:r>
        <w:t></w:t>
      </w:r>
      <w:r>
        <w:t></w:t>
      </w:r>
      <w:r>
        <w:t></w:t>
      </w:r>
      <w:r>
        <w:rPr>
          <w:rFonts w:hint="eastAsia"/>
        </w:rPr>
        <w:t>МВт</w:t>
      </w:r>
      <w:r>
        <w:t></w:t>
      </w:r>
      <w:r>
        <w:t></w:t>
      </w:r>
      <w:r>
        <w:rPr>
          <w:rFonts w:hint="eastAsia"/>
        </w:rPr>
        <w:t>путем</w:t>
      </w:r>
      <w:r>
        <w:t></w:t>
      </w:r>
      <w:r>
        <w:rPr>
          <w:rFonts w:hint="eastAsia"/>
        </w:rPr>
        <w:t>аэродинамического</w:t>
      </w:r>
      <w:r>
        <w:t></w:t>
      </w:r>
      <w:r>
        <w:rPr>
          <w:rFonts w:hint="eastAsia"/>
        </w:rPr>
        <w:t>и</w:t>
      </w:r>
      <w:r>
        <w:t></w:t>
      </w:r>
      <w:r>
        <w:rPr>
          <w:rFonts w:hint="eastAsia"/>
        </w:rPr>
        <w:t>теплового</w:t>
      </w:r>
      <w:r>
        <w:t></w:t>
      </w:r>
      <w:r>
        <w:rPr>
          <w:rFonts w:hint="eastAsia"/>
        </w:rPr>
        <w:t>масштабирования</w:t>
      </w:r>
      <w:r>
        <w:t></w:t>
      </w:r>
    </w:p>
    <w:p w:rsidR="004307B4" w:rsidRDefault="004307B4" w:rsidP="004307B4">
      <w:r>
        <w:t></w:t>
      </w:r>
      <w:r>
        <w:tab/>
      </w:r>
      <w:r>
        <w:t></w:t>
      </w:r>
      <w:r>
        <w:rPr>
          <w:rFonts w:hint="eastAsia"/>
        </w:rPr>
        <w:t>разработанная</w:t>
      </w:r>
      <w:r>
        <w:t></w:t>
      </w:r>
      <w:r>
        <w:rPr>
          <w:rFonts w:hint="eastAsia"/>
        </w:rPr>
        <w:t>ГТУ</w:t>
      </w:r>
      <w:r>
        <w:t></w:t>
      </w:r>
      <w:r>
        <w:rPr>
          <w:rFonts w:hint="eastAsia"/>
        </w:rPr>
        <w:t>позволяет</w:t>
      </w:r>
      <w:r>
        <w:t></w:t>
      </w:r>
      <w:r>
        <w:rPr>
          <w:rFonts w:hint="eastAsia"/>
        </w:rPr>
        <w:t>рекомендовать</w:t>
      </w:r>
      <w:r>
        <w:t></w:t>
      </w:r>
      <w:r>
        <w:rPr>
          <w:rFonts w:hint="eastAsia"/>
        </w:rPr>
        <w:t>ее</w:t>
      </w:r>
      <w:r>
        <w:t></w:t>
      </w:r>
      <w:r>
        <w:rPr>
          <w:rFonts w:hint="eastAsia"/>
        </w:rPr>
        <w:t>для</w:t>
      </w:r>
      <w:r>
        <w:t></w:t>
      </w:r>
      <w:r>
        <w:rPr>
          <w:rFonts w:hint="eastAsia"/>
        </w:rPr>
        <w:t>широкого</w:t>
      </w:r>
      <w:r>
        <w:t></w:t>
      </w:r>
      <w:r>
        <w:rPr>
          <w:rFonts w:hint="eastAsia"/>
        </w:rPr>
        <w:t>использования</w:t>
      </w:r>
      <w:r>
        <w:t></w:t>
      </w:r>
      <w:r>
        <w:rPr>
          <w:rFonts w:hint="eastAsia"/>
        </w:rPr>
        <w:t>в</w:t>
      </w:r>
      <w:r>
        <w:t></w:t>
      </w:r>
      <w:r>
        <w:rPr>
          <w:rFonts w:hint="eastAsia"/>
        </w:rPr>
        <w:t>различных</w:t>
      </w:r>
      <w:r>
        <w:t></w:t>
      </w:r>
      <w:r>
        <w:rPr>
          <w:rFonts w:hint="eastAsia"/>
        </w:rPr>
        <w:t>схемах</w:t>
      </w:r>
      <w:r>
        <w:t></w:t>
      </w:r>
      <w:r>
        <w:rPr>
          <w:rFonts w:hint="eastAsia"/>
        </w:rPr>
        <w:t>комбинированного</w:t>
      </w:r>
      <w:r>
        <w:t></w:t>
      </w:r>
      <w:r>
        <w:rPr>
          <w:rFonts w:hint="eastAsia"/>
        </w:rPr>
        <w:t>цикла</w:t>
      </w:r>
      <w:r>
        <w:t></w:t>
      </w:r>
      <w:r>
        <w:t></w:t>
      </w:r>
      <w:r>
        <w:rPr>
          <w:rFonts w:hint="eastAsia"/>
        </w:rPr>
        <w:t>бинарных</w:t>
      </w:r>
      <w:r>
        <w:t></w:t>
      </w:r>
      <w:r>
        <w:t></w:t>
      </w:r>
      <w:r>
        <w:rPr>
          <w:rFonts w:hint="eastAsia"/>
        </w:rPr>
        <w:t>КПД</w:t>
      </w:r>
      <w:r>
        <w:t></w:t>
      </w:r>
      <w:r>
        <w:rPr>
          <w:rFonts w:hint="eastAsia"/>
        </w:rPr>
        <w:t>не</w:t>
      </w:r>
      <w:r>
        <w:t></w:t>
      </w:r>
      <w:r>
        <w:rPr>
          <w:rFonts w:hint="eastAsia"/>
        </w:rPr>
        <w:t>менее</w:t>
      </w:r>
      <w:r>
        <w:t></w:t>
      </w:r>
      <w:r>
        <w:t></w:t>
      </w:r>
      <w:r>
        <w:t></w:t>
      </w:r>
      <w:r>
        <w:t></w:t>
      </w:r>
      <w:r>
        <w:t></w:t>
      </w:r>
      <w:r>
        <w:t></w:t>
      </w:r>
      <w:r>
        <w:t></w:t>
      </w:r>
      <w:r>
        <w:rPr>
          <w:rFonts w:hint="eastAsia"/>
        </w:rPr>
        <w:t>схемах</w:t>
      </w:r>
      <w:r>
        <w:t></w:t>
      </w:r>
      <w:r>
        <w:rPr>
          <w:rFonts w:hint="eastAsia"/>
        </w:rPr>
        <w:t>надстройки</w:t>
      </w:r>
      <w:r>
        <w:t></w:t>
      </w:r>
      <w:r>
        <w:rPr>
          <w:rFonts w:hint="eastAsia"/>
        </w:rPr>
        <w:t>паросиловых</w:t>
      </w:r>
      <w:r>
        <w:t></w:t>
      </w:r>
      <w:r>
        <w:rPr>
          <w:rFonts w:hint="eastAsia"/>
        </w:rPr>
        <w:t>блоков</w:t>
      </w:r>
      <w:r>
        <w:t></w:t>
      </w:r>
      <w:r>
        <w:rPr>
          <w:rFonts w:hint="eastAsia"/>
        </w:rPr>
        <w:t>и</w:t>
      </w:r>
      <w:r>
        <w:t></w:t>
      </w:r>
      <w:r>
        <w:rPr>
          <w:rFonts w:hint="eastAsia"/>
        </w:rPr>
        <w:t>для</w:t>
      </w:r>
      <w:r>
        <w:t></w:t>
      </w:r>
      <w:r>
        <w:rPr>
          <w:rFonts w:hint="eastAsia"/>
        </w:rPr>
        <w:t>других</w:t>
      </w:r>
      <w:r>
        <w:t></w:t>
      </w:r>
      <w:r>
        <w:rPr>
          <w:rFonts w:hint="eastAsia"/>
        </w:rPr>
        <w:t>регенеративных</w:t>
      </w:r>
      <w:r>
        <w:t></w:t>
      </w:r>
      <w:r>
        <w:rPr>
          <w:rFonts w:hint="eastAsia"/>
        </w:rPr>
        <w:t>вариантов</w:t>
      </w:r>
      <w:r>
        <w:t></w:t>
      </w:r>
    </w:p>
    <w:p w:rsidR="00E969A6" w:rsidRPr="00E969A6" w:rsidRDefault="004307B4" w:rsidP="004307B4">
      <w:r>
        <w:rPr>
          <w:rFonts w:hint="eastAsia"/>
        </w:rPr>
        <w:t>Практическим</w:t>
      </w:r>
      <w:r>
        <w:t></w:t>
      </w:r>
      <w:r>
        <w:rPr>
          <w:rFonts w:hint="eastAsia"/>
        </w:rPr>
        <w:t>внедрением</w:t>
      </w:r>
      <w:r>
        <w:t></w:t>
      </w:r>
      <w:r>
        <w:rPr>
          <w:rFonts w:hint="eastAsia"/>
        </w:rPr>
        <w:t>является</w:t>
      </w:r>
      <w:r>
        <w:t></w:t>
      </w:r>
      <w:r>
        <w:rPr>
          <w:rFonts w:hint="eastAsia"/>
        </w:rPr>
        <w:t>использование</w:t>
      </w:r>
      <w:r>
        <w:t></w:t>
      </w:r>
      <w:r>
        <w:rPr>
          <w:rFonts w:hint="eastAsia"/>
        </w:rPr>
        <w:t>научно</w:t>
      </w:r>
      <w:r>
        <w:t></w:t>
      </w:r>
      <w:r>
        <w:rPr>
          <w:rFonts w:hint="eastAsia"/>
        </w:rPr>
        <w:t>технических</w:t>
      </w:r>
      <w:r>
        <w:t></w:t>
      </w:r>
      <w:r>
        <w:rPr>
          <w:rFonts w:hint="eastAsia"/>
        </w:rPr>
        <w:t>результатов</w:t>
      </w:r>
      <w:r>
        <w:t></w:t>
      </w:r>
      <w:r>
        <w:rPr>
          <w:rFonts w:hint="eastAsia"/>
        </w:rPr>
        <w:t>работы</w:t>
      </w:r>
      <w:r>
        <w:t></w:t>
      </w:r>
      <w:r>
        <w:rPr>
          <w:rFonts w:hint="eastAsia"/>
        </w:rPr>
        <w:t>при</w:t>
      </w:r>
      <w:r>
        <w:t></w:t>
      </w:r>
      <w:r>
        <w:rPr>
          <w:rFonts w:hint="eastAsia"/>
        </w:rPr>
        <w:t>создании</w:t>
      </w:r>
      <w:r>
        <w:t></w:t>
      </w:r>
      <w:r>
        <w:rPr>
          <w:rFonts w:hint="eastAsia"/>
        </w:rPr>
        <w:t>в</w:t>
      </w:r>
      <w:r>
        <w:t></w:t>
      </w:r>
      <w:r>
        <w:rPr>
          <w:rFonts w:hint="eastAsia"/>
        </w:rPr>
        <w:t>Филиале</w:t>
      </w:r>
      <w:r>
        <w:t></w:t>
      </w:r>
      <w:r>
        <w:rPr>
          <w:rFonts w:hint="eastAsia"/>
        </w:rPr>
        <w:t>ОАО</w:t>
      </w:r>
      <w:r>
        <w:t></w:t>
      </w:r>
      <w:r>
        <w:t></w:t>
      </w:r>
      <w:r>
        <w:rPr>
          <w:rFonts w:hint="eastAsia"/>
        </w:rPr>
        <w:t>Силовые</w:t>
      </w:r>
      <w:r>
        <w:t></w:t>
      </w:r>
      <w:r>
        <w:rPr>
          <w:rFonts w:hint="eastAsia"/>
        </w:rPr>
        <w:t>Машины</w:t>
      </w:r>
      <w:r>
        <w:t></w:t>
      </w:r>
      <w:r>
        <w:t></w:t>
      </w:r>
      <w:r>
        <w:t></w:t>
      </w:r>
      <w:r>
        <w:rPr>
          <w:rFonts w:hint="eastAsia"/>
        </w:rPr>
        <w:t>ЛМЗ</w:t>
      </w:r>
      <w:r>
        <w:t></w:t>
      </w:r>
      <w:r>
        <w:t></w:t>
      </w:r>
      <w:r>
        <w:rPr>
          <w:rFonts w:hint="eastAsia"/>
        </w:rPr>
        <w:t>головного</w:t>
      </w:r>
      <w:r>
        <w:t></w:t>
      </w:r>
      <w:r>
        <w:rPr>
          <w:rFonts w:hint="eastAsia"/>
        </w:rPr>
        <w:t>образца</w:t>
      </w:r>
      <w:r>
        <w:t></w:t>
      </w:r>
      <w:r>
        <w:rPr>
          <w:rFonts w:hint="eastAsia"/>
        </w:rPr>
        <w:t>отечественной</w:t>
      </w:r>
      <w:r>
        <w:t></w:t>
      </w:r>
      <w:r>
        <w:rPr>
          <w:rFonts w:hint="eastAsia"/>
        </w:rPr>
        <w:t>энергетической</w:t>
      </w:r>
      <w:r>
        <w:t></w:t>
      </w:r>
      <w:r>
        <w:rPr>
          <w:rFonts w:hint="eastAsia"/>
        </w:rPr>
        <w:t>газотурбинной</w:t>
      </w:r>
      <w:r>
        <w:t></w:t>
      </w:r>
      <w:r>
        <w:rPr>
          <w:rFonts w:hint="eastAsia"/>
        </w:rPr>
        <w:t>установки</w:t>
      </w:r>
      <w:r>
        <w:t></w:t>
      </w:r>
      <w:r>
        <w:rPr>
          <w:rFonts w:hint="eastAsia"/>
        </w:rPr>
        <w:t>ГТЭ</w:t>
      </w:r>
      <w:r>
        <w:t></w:t>
      </w:r>
      <w:r>
        <w:t></w:t>
      </w:r>
      <w:r>
        <w:t></w:t>
      </w:r>
      <w:r>
        <w:t></w:t>
      </w:r>
      <w:r>
        <w:rPr>
          <w:rFonts w:hint="eastAsia"/>
        </w:rPr>
        <w:t>для</w:t>
      </w:r>
      <w:r>
        <w:t></w:t>
      </w:r>
      <w:r>
        <w:rPr>
          <w:rFonts w:hint="eastAsia"/>
        </w:rPr>
        <w:t>эксплуатации</w:t>
      </w:r>
      <w:r>
        <w:t></w:t>
      </w:r>
      <w:r>
        <w:rPr>
          <w:rFonts w:hint="eastAsia"/>
        </w:rPr>
        <w:t>в</w:t>
      </w:r>
      <w:r>
        <w:t></w:t>
      </w:r>
      <w:r>
        <w:rPr>
          <w:rFonts w:hint="eastAsia"/>
        </w:rPr>
        <w:t>составе</w:t>
      </w:r>
      <w:r>
        <w:t></w:t>
      </w:r>
      <w:r>
        <w:rPr>
          <w:rFonts w:hint="eastAsia"/>
        </w:rPr>
        <w:t>блока</w:t>
      </w:r>
      <w:r>
        <w:t></w:t>
      </w:r>
      <w:r>
        <w:rPr>
          <w:rFonts w:hint="eastAsia"/>
        </w:rPr>
        <w:t>ПГУ</w:t>
      </w:r>
      <w:r>
        <w:t></w:t>
      </w:r>
      <w:r>
        <w:rPr>
          <w:rFonts w:hint="eastAsia"/>
        </w:rPr>
        <w:t>по</w:t>
      </w:r>
      <w:r>
        <w:t></w:t>
      </w:r>
      <w:r>
        <w:rPr>
          <w:rFonts w:hint="eastAsia"/>
        </w:rPr>
        <w:t>схеме</w:t>
      </w:r>
      <w:r>
        <w:t></w:t>
      </w:r>
      <w:r>
        <w:t></w:t>
      </w:r>
      <w:r>
        <w:rPr>
          <w:rFonts w:hint="eastAsia"/>
        </w:rPr>
        <w:t>с</w:t>
      </w:r>
      <w:r>
        <w:t></w:t>
      </w:r>
      <w:r>
        <w:rPr>
          <w:rFonts w:hint="eastAsia"/>
        </w:rPr>
        <w:t>параллельными</w:t>
      </w:r>
      <w:r>
        <w:t></w:t>
      </w:r>
      <w:r>
        <w:rPr>
          <w:rFonts w:hint="eastAsia"/>
        </w:rPr>
        <w:t>связями</w:t>
      </w:r>
      <w:r>
        <w:t></w:t>
      </w:r>
      <w:r>
        <w:t></w:t>
      </w:r>
      <w:r>
        <w:rPr>
          <w:rFonts w:hint="eastAsia"/>
        </w:rPr>
        <w:t>на</w:t>
      </w:r>
      <w:r>
        <w:t></w:t>
      </w:r>
      <w:r>
        <w:rPr>
          <w:rFonts w:hint="eastAsia"/>
        </w:rPr>
        <w:t>ТЭЦ</w:t>
      </w:r>
      <w:r>
        <w:t></w:t>
      </w:r>
      <w:r>
        <w:t></w:t>
      </w:r>
      <w:r>
        <w:t></w:t>
      </w:r>
      <w:r>
        <w:rPr>
          <w:rFonts w:hint="eastAsia"/>
        </w:rPr>
        <w:t>ОАО</w:t>
      </w:r>
      <w:r>
        <w:t></w:t>
      </w:r>
      <w:r>
        <w:t></w:t>
      </w:r>
      <w:r>
        <w:rPr>
          <w:rFonts w:hint="eastAsia"/>
        </w:rPr>
        <w:t>Мосэнерго</w:t>
      </w:r>
      <w:r>
        <w:t></w:t>
      </w:r>
      <w:r>
        <w:t></w:t>
      </w:r>
      <w:bookmarkStart w:id="0" w:name="_GoBack"/>
      <w:bookmarkEnd w:id="0"/>
    </w:p>
    <w:sectPr w:rsidR="00E969A6" w:rsidRPr="00E969A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428" w:rsidRDefault="00BF4428">
      <w:pPr>
        <w:spacing w:after="0" w:line="240" w:lineRule="auto"/>
      </w:pPr>
      <w:r>
        <w:separator/>
      </w:r>
    </w:p>
  </w:endnote>
  <w:endnote w:type="continuationSeparator" w:id="0">
    <w:p w:rsidR="00BF4428" w:rsidRDefault="00BF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428" w:rsidRDefault="00BF4428"/>
    <w:p w:rsidR="00BF4428" w:rsidRDefault="00BF4428"/>
    <w:p w:rsidR="00BF4428" w:rsidRDefault="00BF4428"/>
    <w:p w:rsidR="00BF4428" w:rsidRDefault="00BF4428"/>
    <w:p w:rsidR="00BF4428" w:rsidRDefault="00BF4428"/>
    <w:p w:rsidR="00BF4428" w:rsidRDefault="00BF4428"/>
    <w:p w:rsidR="00BF4428" w:rsidRDefault="00BF442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428" w:rsidRDefault="00BF44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F4428" w:rsidRDefault="00BF44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F4428" w:rsidRDefault="00BF4428"/>
    <w:p w:rsidR="00BF4428" w:rsidRDefault="00BF4428"/>
    <w:p w:rsidR="00BF4428" w:rsidRDefault="00BF442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428" w:rsidRDefault="00BF4428"/>
                          <w:p w:rsidR="00BF4428" w:rsidRDefault="00BF44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F4428" w:rsidRDefault="00BF4428"/>
                    <w:p w:rsidR="00BF4428" w:rsidRDefault="00BF44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F4428" w:rsidRDefault="00BF4428"/>
    <w:p w:rsidR="00BF4428" w:rsidRDefault="00BF4428">
      <w:pPr>
        <w:rPr>
          <w:sz w:val="2"/>
          <w:szCs w:val="2"/>
        </w:rPr>
      </w:pPr>
    </w:p>
    <w:p w:rsidR="00BF4428" w:rsidRDefault="00BF4428"/>
    <w:p w:rsidR="00BF4428" w:rsidRDefault="00BF4428">
      <w:pPr>
        <w:spacing w:after="0" w:line="240" w:lineRule="auto"/>
      </w:pPr>
    </w:p>
  </w:footnote>
  <w:footnote w:type="continuationSeparator" w:id="0">
    <w:p w:rsidR="00BF4428" w:rsidRDefault="00BF4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28"/>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C23E3-B01E-4031-9C35-9C19549F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4537</TotalTime>
  <Pages>8</Pages>
  <Words>1467</Words>
  <Characters>8366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39</cp:revision>
  <cp:lastPrinted>2009-02-06T05:36:00Z</cp:lastPrinted>
  <dcterms:created xsi:type="dcterms:W3CDTF">2023-09-07T12:38:00Z</dcterms:created>
  <dcterms:modified xsi:type="dcterms:W3CDTF">2023-10-06T22:17:00Z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