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716B" w14:textId="77777777" w:rsidR="00F959F9" w:rsidRDefault="00F959F9" w:rsidP="00F959F9">
      <w:pPr>
        <w:pStyle w:val="afffffffffffffffffffffffffff5"/>
        <w:rPr>
          <w:rFonts w:ascii="Verdana" w:hAnsi="Verdana"/>
          <w:color w:val="000000"/>
          <w:sz w:val="21"/>
          <w:szCs w:val="21"/>
        </w:rPr>
      </w:pPr>
      <w:r>
        <w:rPr>
          <w:rFonts w:ascii="Helvetica" w:hAnsi="Helvetica" w:cs="Helvetica"/>
          <w:b/>
          <w:bCs w:val="0"/>
          <w:color w:val="222222"/>
          <w:sz w:val="21"/>
          <w:szCs w:val="21"/>
        </w:rPr>
        <w:t>Айкинов, Макат Калиевич.</w:t>
      </w:r>
      <w:r>
        <w:rPr>
          <w:rFonts w:ascii="Helvetica" w:hAnsi="Helvetica" w:cs="Helvetica"/>
          <w:color w:val="222222"/>
          <w:sz w:val="21"/>
          <w:szCs w:val="21"/>
        </w:rPr>
        <w:br/>
        <w:t>Абсолютная устойчивость систем автоматического управления с обратными связями : диссертация ... кандидата физико-математических наук : 01.01.02. - Алма-Ата, 1984. - 106 с. : ил.</w:t>
      </w:r>
    </w:p>
    <w:p w14:paraId="5D17F94D" w14:textId="77777777" w:rsidR="00F959F9" w:rsidRDefault="00F959F9" w:rsidP="00F959F9">
      <w:pPr>
        <w:pStyle w:val="20"/>
        <w:spacing w:before="0" w:after="312"/>
        <w:rPr>
          <w:rFonts w:ascii="Arial" w:hAnsi="Arial" w:cs="Arial"/>
          <w:caps/>
          <w:color w:val="333333"/>
          <w:sz w:val="27"/>
          <w:szCs w:val="27"/>
        </w:rPr>
      </w:pPr>
    </w:p>
    <w:p w14:paraId="7BC3DA3B" w14:textId="77777777" w:rsidR="00F959F9" w:rsidRDefault="00F959F9" w:rsidP="00F959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Айкинов, Макат Калиевич</w:t>
      </w:r>
    </w:p>
    <w:p w14:paraId="239812C7"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153430"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Абсолютная устойчивость автономных систем управления с одной и со многими нелинейностями.</w:t>
      </w:r>
    </w:p>
    <w:p w14:paraId="747FCB62"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Алгебраические щштерии.</w:t>
      </w:r>
    </w:p>
    <w:p w14:paraId="65AA6669"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Устойчивость автономной системы с одной стационарной нелинейностью.</w:t>
      </w:r>
    </w:p>
    <w:p w14:paraId="5527B511"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Устойчивость в критическом случае.</w:t>
      </w:r>
    </w:p>
    <w:p w14:paraId="6F5A2EBB"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Устойчивость САУ с изодромной обратной связью</w:t>
      </w:r>
    </w:p>
    <w:p w14:paraId="71BFA8CD"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Устойчивость автономной системы со многими нелинейностями</w:t>
      </w:r>
    </w:p>
    <w:p w14:paraId="60BBBDD3"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Частотные условия абсолютной устойчивости САУ</w:t>
      </w:r>
    </w:p>
    <w:p w14:paraId="1D6E4383"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Условия абсолютной устойчивости системы управления.</w:t>
      </w:r>
    </w:p>
    <w:p w14:paraId="2A20B5BC"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Абсолютная устойчивость неавтономных САУ с одной нелинейностью.</w:t>
      </w:r>
    </w:p>
    <w:p w14:paraId="43E8A92A"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Устойчивость решений САУ с обратными связями по координате и скорости управляющего органа.</w:t>
      </w:r>
    </w:p>
    <w:p w14:paraId="4FAE8F1E"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Устойчивость САУ с обратными связями по координате, скорости и ускорению управляющего органа.</w:t>
      </w:r>
    </w:p>
    <w:p w14:paraId="76B54A16"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Устойчивость системы управления с нелинейным объектом.</w:t>
      </w:r>
    </w:p>
    <w:p w14:paraId="23E8262E"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Устойчивость системы управления с нелинейным неавтономным объектом.</w:t>
      </w:r>
    </w:p>
    <w:p w14:paraId="1C0D73AD"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Оценка решений и времени переходного процесса систем управления с одной нелинейностью.</w:t>
      </w:r>
    </w:p>
    <w:p w14:paraId="4B1B79D5"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Оценка решений и времени переходного процесса систем управления с помощью построения ФЗЕ.</w:t>
      </w:r>
    </w:p>
    <w:p w14:paraId="781DACE1" w14:textId="77777777" w:rsidR="00F959F9" w:rsidRDefault="00F959F9" w:rsidP="00F959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решений и времени переходного процесса систем управления на основе леммы Гронуслла-Беллмана</w:t>
      </w:r>
    </w:p>
    <w:p w14:paraId="4FDAD129" w14:textId="4D25DA4B" w:rsidR="00BD642D" w:rsidRPr="00F959F9" w:rsidRDefault="00BD642D" w:rsidP="00F959F9"/>
    <w:sectPr w:rsidR="00BD642D" w:rsidRPr="00F959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3653" w14:textId="77777777" w:rsidR="0060582E" w:rsidRDefault="0060582E">
      <w:pPr>
        <w:spacing w:after="0" w:line="240" w:lineRule="auto"/>
      </w:pPr>
      <w:r>
        <w:separator/>
      </w:r>
    </w:p>
  </w:endnote>
  <w:endnote w:type="continuationSeparator" w:id="0">
    <w:p w14:paraId="2D805ADB" w14:textId="77777777" w:rsidR="0060582E" w:rsidRDefault="0060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9AD4" w14:textId="77777777" w:rsidR="0060582E" w:rsidRDefault="0060582E"/>
    <w:p w14:paraId="6278C4EE" w14:textId="77777777" w:rsidR="0060582E" w:rsidRDefault="0060582E"/>
    <w:p w14:paraId="4E27B980" w14:textId="77777777" w:rsidR="0060582E" w:rsidRDefault="0060582E"/>
    <w:p w14:paraId="65043193" w14:textId="77777777" w:rsidR="0060582E" w:rsidRDefault="0060582E"/>
    <w:p w14:paraId="6CEEB894" w14:textId="77777777" w:rsidR="0060582E" w:rsidRDefault="0060582E"/>
    <w:p w14:paraId="1D2C005A" w14:textId="77777777" w:rsidR="0060582E" w:rsidRDefault="0060582E"/>
    <w:p w14:paraId="3C163677" w14:textId="77777777" w:rsidR="0060582E" w:rsidRDefault="006058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E76FD" wp14:editId="62D77B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7AC1" w14:textId="77777777" w:rsidR="0060582E" w:rsidRDefault="006058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E76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3E7AC1" w14:textId="77777777" w:rsidR="0060582E" w:rsidRDefault="006058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344ECB" w14:textId="77777777" w:rsidR="0060582E" w:rsidRDefault="0060582E"/>
    <w:p w14:paraId="60BF9A3C" w14:textId="77777777" w:rsidR="0060582E" w:rsidRDefault="0060582E"/>
    <w:p w14:paraId="318CDD7E" w14:textId="77777777" w:rsidR="0060582E" w:rsidRDefault="006058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C559A" wp14:editId="772CEA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97F4" w14:textId="77777777" w:rsidR="0060582E" w:rsidRDefault="0060582E"/>
                          <w:p w14:paraId="76B149F9" w14:textId="77777777" w:rsidR="0060582E" w:rsidRDefault="006058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C55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6B97F4" w14:textId="77777777" w:rsidR="0060582E" w:rsidRDefault="0060582E"/>
                    <w:p w14:paraId="76B149F9" w14:textId="77777777" w:rsidR="0060582E" w:rsidRDefault="006058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1A019F" w14:textId="77777777" w:rsidR="0060582E" w:rsidRDefault="0060582E"/>
    <w:p w14:paraId="74BCD1E1" w14:textId="77777777" w:rsidR="0060582E" w:rsidRDefault="0060582E">
      <w:pPr>
        <w:rPr>
          <w:sz w:val="2"/>
          <w:szCs w:val="2"/>
        </w:rPr>
      </w:pPr>
    </w:p>
    <w:p w14:paraId="0ACC8985" w14:textId="77777777" w:rsidR="0060582E" w:rsidRDefault="0060582E"/>
    <w:p w14:paraId="63C472A1" w14:textId="77777777" w:rsidR="0060582E" w:rsidRDefault="0060582E">
      <w:pPr>
        <w:spacing w:after="0" w:line="240" w:lineRule="auto"/>
      </w:pPr>
    </w:p>
  </w:footnote>
  <w:footnote w:type="continuationSeparator" w:id="0">
    <w:p w14:paraId="5E3C96FB" w14:textId="77777777" w:rsidR="0060582E" w:rsidRDefault="0060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2E"/>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95595</TotalTime>
  <Pages>2</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471</cp:revision>
  <cp:lastPrinted>2009-02-06T05:36:00Z</cp:lastPrinted>
  <dcterms:created xsi:type="dcterms:W3CDTF">2024-01-07T13:43:00Z</dcterms:created>
  <dcterms:modified xsi:type="dcterms:W3CDTF">2025-05-19T09:35:00Z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