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БАСТРАКОВА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АНАСТАСІЯ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СЕРГІЇВНА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Назва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дисертаційної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роботи</w:t>
      </w:r>
      <w:r w:rsidRPr="005E0C4A">
        <w:rPr>
          <w:rFonts w:ascii="Verdana" w:hAnsi="Verdana"/>
          <w:b/>
          <w:color w:val="000000"/>
          <w:shd w:val="clear" w:color="auto" w:fill="FFFFFF"/>
          <w:lang w:val="uk-UA"/>
        </w:rPr>
        <w:t>: "</w:t>
      </w:r>
      <w:r w:rsidRPr="005E0C4A">
        <w:rPr>
          <w:rFonts w:ascii="Verdana" w:hAnsi="Verdana" w:hint="eastAsia"/>
          <w:b/>
          <w:color w:val="000000"/>
          <w:shd w:val="clear" w:color="auto" w:fill="FFFFFF"/>
          <w:lang w:val="uk-UA"/>
        </w:rPr>
        <w:t>ВПЛИВ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p>
    <w:p w:rsidR="005E0C4A" w:rsidRPr="005E0C4A" w:rsidRDefault="005E0C4A" w:rsidP="005E0C4A">
      <w:pPr>
        <w:rPr>
          <w:rFonts w:ascii="Verdana" w:hAnsi="Verdana"/>
          <w:b/>
          <w:color w:val="000000"/>
          <w:shd w:val="clear" w:color="auto" w:fill="FFFFFF"/>
          <w:lang w:val="uk-UA"/>
        </w:rPr>
      </w:pPr>
    </w:p>
    <w:p w:rsidR="005E0C4A" w:rsidRPr="005E0C4A" w:rsidRDefault="005E0C4A" w:rsidP="005E0C4A">
      <w:pPr>
        <w:rPr>
          <w:rFonts w:ascii="Verdana" w:hAnsi="Verdana"/>
          <w:b/>
          <w:color w:val="000000"/>
          <w:shd w:val="clear" w:color="auto" w:fill="FFFFFF"/>
          <w:lang w:val="uk-UA"/>
        </w:rPr>
      </w:pP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МІНІСТЕРСТВО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ОСВІТИ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УКРАЇНИ</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КИЇВСЬКИЙ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НАЦІОНАЛЬНИЙ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УНІВЕРСИТЕТ</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ІМЕНІ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ТАРАСА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ШЕВЧЕНКА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правах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рукопису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БАСТРАКОВА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АНАСТАСІЯ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СЕРГІЇВНА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УДК</w:t>
      </w:r>
      <w:r w:rsidRPr="005E0C4A">
        <w:rPr>
          <w:rFonts w:ascii="Verdana" w:hAnsi="Verdana"/>
          <w:b/>
          <w:color w:val="000000"/>
          <w:shd w:val="clear" w:color="auto" w:fill="FFFFFF"/>
          <w:lang w:val="uk-UA"/>
        </w:rPr>
        <w:t>: 159. 922. 8</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ВПЛИВ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РОЗВИТОК</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19.00.07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вікова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педагогічна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психологія</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Дисертація</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здобуття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ступеня</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кандидата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психологічних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Науковий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керівник</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Власова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Олена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Іванівна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доктор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психологічних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професор</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Київ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2017</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2</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ЗМІСТ</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ВСТУП</w:t>
      </w:r>
      <w:r w:rsidRPr="005E0C4A">
        <w:rPr>
          <w:rFonts w:ascii="Verdana" w:hAnsi="Verdana"/>
          <w:b/>
          <w:color w:val="000000"/>
          <w:shd w:val="clear" w:color="auto" w:fill="FFFFFF"/>
          <w:lang w:val="uk-UA"/>
        </w:rPr>
        <w:t xml:space="preserve"> . . . . . . . . . . . . . . . . . . . . . . . . . . . . . . . . . . . . . . . . . . . . . . . . . . . . 4</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РОЗДІЛ</w:t>
      </w:r>
      <w:r w:rsidRPr="005E0C4A">
        <w:rPr>
          <w:rFonts w:ascii="Verdana" w:hAnsi="Verdana"/>
          <w:b/>
          <w:color w:val="000000"/>
          <w:shd w:val="clear" w:color="auto" w:fill="FFFFFF"/>
          <w:lang w:val="uk-UA"/>
        </w:rPr>
        <w:t xml:space="preserve"> 1. </w:t>
      </w:r>
      <w:r w:rsidRPr="005E0C4A">
        <w:rPr>
          <w:rFonts w:ascii="Verdana" w:hAnsi="Verdana" w:hint="eastAsia"/>
          <w:b/>
          <w:color w:val="000000"/>
          <w:shd w:val="clear" w:color="auto" w:fill="FFFFFF"/>
          <w:lang w:val="uk-UA"/>
        </w:rPr>
        <w:t>ТЕОРЕТИЧНИЙ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АНАЛІЗ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ЧИННИКА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 . . . . . 10</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1.1 </w:t>
      </w:r>
      <w:r w:rsidRPr="005E0C4A">
        <w:rPr>
          <w:rFonts w:ascii="Verdana" w:hAnsi="Verdana" w:hint="eastAsia"/>
          <w:b/>
          <w:color w:val="000000"/>
          <w:shd w:val="clear" w:color="auto" w:fill="FFFFFF"/>
          <w:lang w:val="uk-UA"/>
        </w:rPr>
        <w:t>Особистісний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інтегральна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характеристика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індивідуальних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можливостей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автономного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існування</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людини</w:t>
      </w:r>
      <w:r w:rsidRPr="005E0C4A">
        <w:rPr>
          <w:rFonts w:ascii="Verdana" w:hAnsi="Verdana"/>
          <w:b/>
          <w:color w:val="000000"/>
          <w:shd w:val="clear" w:color="auto" w:fill="FFFFFF"/>
          <w:lang w:val="uk-UA"/>
        </w:rPr>
        <w:t xml:space="preserve"> . . . . . . . . . . . . . . . . . . . . . . . . . . . . . . . . . . . . . . . . . . . . 10</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1.2 </w:t>
      </w:r>
      <w:r w:rsidRPr="005E0C4A">
        <w:rPr>
          <w:rFonts w:ascii="Verdana" w:hAnsi="Verdana" w:hint="eastAsia"/>
          <w:b/>
          <w:color w:val="000000"/>
          <w:shd w:val="clear" w:color="auto" w:fill="FFFFFF"/>
          <w:lang w:val="uk-UA"/>
        </w:rPr>
        <w:t>Розвиток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понетціалу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людини</w:t>
      </w:r>
      <w:r w:rsidRPr="005E0C4A">
        <w:rPr>
          <w:rFonts w:ascii="Verdana" w:hAnsi="Verdana"/>
          <w:b/>
          <w:color w:val="000000"/>
          <w:shd w:val="clear" w:color="auto" w:fill="FFFFFF"/>
          <w:lang w:val="uk-UA"/>
        </w:rPr>
        <w:t xml:space="preserve"> . . . . . . . . . . . . . . . . 33</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1.3 </w:t>
      </w:r>
      <w:r w:rsidRPr="005E0C4A">
        <w:rPr>
          <w:rFonts w:ascii="Verdana" w:hAnsi="Verdana" w:hint="eastAsia"/>
          <w:b/>
          <w:color w:val="000000"/>
          <w:shd w:val="clear" w:color="auto" w:fill="FFFFFF"/>
          <w:lang w:val="uk-UA"/>
        </w:rPr>
        <w:t>Батьківське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чинник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становлення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 . . . . . . . . . . . . . . . . . . . . . . . . . . . . . . . . . . . . . . . . . . . . . . . . 47</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Висновки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розділу</w:t>
      </w:r>
      <w:r w:rsidRPr="005E0C4A">
        <w:rPr>
          <w:rFonts w:ascii="Verdana" w:hAnsi="Verdana"/>
          <w:b/>
          <w:color w:val="000000"/>
          <w:shd w:val="clear" w:color="auto" w:fill="FFFFFF"/>
          <w:lang w:val="uk-UA"/>
        </w:rPr>
        <w:t xml:space="preserve"> 1 . . . . . . . . . . . . . . . . . . . . . . . . . . . . . . . . . . . . . . . . . . . . 62</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РОЗДІЛ</w:t>
      </w:r>
      <w:r w:rsidRPr="005E0C4A">
        <w:rPr>
          <w:rFonts w:ascii="Verdana" w:hAnsi="Verdana"/>
          <w:b/>
          <w:color w:val="000000"/>
          <w:shd w:val="clear" w:color="auto" w:fill="FFFFFF"/>
          <w:lang w:val="uk-UA"/>
        </w:rPr>
        <w:t xml:space="preserve"> 2. </w:t>
      </w:r>
      <w:r w:rsidRPr="005E0C4A">
        <w:rPr>
          <w:rFonts w:ascii="Verdana" w:hAnsi="Verdana" w:hint="eastAsia"/>
          <w:b/>
          <w:color w:val="000000"/>
          <w:shd w:val="clear" w:color="auto" w:fill="FFFFFF"/>
          <w:lang w:val="uk-UA"/>
        </w:rPr>
        <w:t>ЕМПІРИЧНЕ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РОЗВИТОК</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 . . . . . . 64</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2.1 </w:t>
      </w:r>
      <w:r w:rsidRPr="005E0C4A">
        <w:rPr>
          <w:rFonts w:ascii="Verdana" w:hAnsi="Verdana" w:hint="eastAsia"/>
          <w:b/>
          <w:color w:val="000000"/>
          <w:shd w:val="clear" w:color="auto" w:fill="FFFFFF"/>
          <w:lang w:val="uk-UA"/>
        </w:rPr>
        <w:t>Програма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емпіричного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становлення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 . . . . . . . . . . . . . . . . . . . . . . . . . . . . . . . . . . . . . . . . . . . 64</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2.2 </w:t>
      </w:r>
      <w:r w:rsidRPr="005E0C4A">
        <w:rPr>
          <w:rFonts w:ascii="Verdana" w:hAnsi="Verdana" w:hint="eastAsia"/>
          <w:b/>
          <w:color w:val="000000"/>
          <w:shd w:val="clear" w:color="auto" w:fill="FFFFFF"/>
          <w:lang w:val="uk-UA"/>
        </w:rPr>
        <w:t>Результати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емпіричного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 . . . . . . . . . . . . . . . . . . . . . . . . . . . . . . . . 71</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2.3 </w:t>
      </w:r>
      <w:r w:rsidRPr="005E0C4A">
        <w:rPr>
          <w:rFonts w:ascii="Verdana" w:hAnsi="Verdana" w:hint="eastAsia"/>
          <w:b/>
          <w:color w:val="000000"/>
          <w:shd w:val="clear" w:color="auto" w:fill="FFFFFF"/>
          <w:lang w:val="uk-UA"/>
        </w:rPr>
        <w:t>Результати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емпіричного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стилю</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становлення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підлітковому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віці</w:t>
      </w:r>
      <w:r w:rsidRPr="005E0C4A">
        <w:rPr>
          <w:rFonts w:ascii="Verdana" w:hAnsi="Verdana"/>
          <w:b/>
          <w:color w:val="000000"/>
          <w:shd w:val="clear" w:color="auto" w:fill="FFFFFF"/>
          <w:lang w:val="uk-UA"/>
        </w:rPr>
        <w:t>. . . . . . . . . . . . . . . . . . . . . . . . . . 96</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Висновки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розділу</w:t>
      </w:r>
      <w:r w:rsidRPr="005E0C4A">
        <w:rPr>
          <w:rFonts w:ascii="Verdana" w:hAnsi="Verdana"/>
          <w:b/>
          <w:color w:val="000000"/>
          <w:shd w:val="clear" w:color="auto" w:fill="FFFFFF"/>
          <w:lang w:val="uk-UA"/>
        </w:rPr>
        <w:t xml:space="preserve"> 2 . . . . . . . . . . . . . . . . . . . . . . . . . . . . . . . . . . . . . . . . . . . . 118</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РОЗДІЛ</w:t>
      </w:r>
      <w:r w:rsidRPr="005E0C4A">
        <w:rPr>
          <w:rFonts w:ascii="Verdana" w:hAnsi="Verdana"/>
          <w:b/>
          <w:color w:val="000000"/>
          <w:shd w:val="clear" w:color="auto" w:fill="FFFFFF"/>
          <w:lang w:val="uk-UA"/>
        </w:rPr>
        <w:t xml:space="preserve"> 3. </w:t>
      </w:r>
      <w:r w:rsidRPr="005E0C4A">
        <w:rPr>
          <w:rFonts w:ascii="Verdana" w:hAnsi="Verdana" w:hint="eastAsia"/>
          <w:b/>
          <w:color w:val="000000"/>
          <w:shd w:val="clear" w:color="auto" w:fill="FFFFFF"/>
          <w:lang w:val="uk-UA"/>
        </w:rPr>
        <w:t>ПРОГРАМА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 xml:space="preserve"> . . . . . . . . . . . . . . . . . . . . . . . . . . 121</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3.1 </w:t>
      </w:r>
      <w:r w:rsidRPr="005E0C4A">
        <w:rPr>
          <w:rFonts w:ascii="Verdana" w:hAnsi="Verdana" w:hint="eastAsia"/>
          <w:b/>
          <w:color w:val="000000"/>
          <w:shd w:val="clear" w:color="auto" w:fill="FFFFFF"/>
          <w:lang w:val="uk-UA"/>
        </w:rPr>
        <w:t>Апробація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програми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підлітковому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віці</w:t>
      </w:r>
      <w:r w:rsidRPr="005E0C4A">
        <w:rPr>
          <w:rFonts w:ascii="Verdana" w:hAnsi="Verdana"/>
          <w:b/>
          <w:color w:val="000000"/>
          <w:shd w:val="clear" w:color="auto" w:fill="FFFFFF"/>
          <w:lang w:val="uk-UA"/>
        </w:rPr>
        <w:t>. . . . . . . . . . . . . . . . . . . . . . . . . . . . . . . . 122</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3.2 </w:t>
      </w:r>
      <w:r w:rsidRPr="005E0C4A">
        <w:rPr>
          <w:rFonts w:ascii="Verdana" w:hAnsi="Verdana" w:hint="eastAsia"/>
          <w:b/>
          <w:color w:val="000000"/>
          <w:shd w:val="clear" w:color="auto" w:fill="FFFFFF"/>
          <w:lang w:val="uk-UA"/>
        </w:rPr>
        <w:t>Результати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впровадження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програми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3</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 . . . . . . . . . . . . . . . . . . . . . . . 155</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Висновки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розділу</w:t>
      </w:r>
      <w:r w:rsidRPr="005E0C4A">
        <w:rPr>
          <w:rFonts w:ascii="Verdana" w:hAnsi="Verdana"/>
          <w:b/>
          <w:color w:val="000000"/>
          <w:shd w:val="clear" w:color="auto" w:fill="FFFFFF"/>
          <w:lang w:val="uk-UA"/>
        </w:rPr>
        <w:t xml:space="preserve"> 3 . . . . . . . . . . . . . . . . . . . . . . . . . . . . . . . . . . . . . . . . . . . . 161</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ВИСНОВКИ</w:t>
      </w:r>
      <w:r w:rsidRPr="005E0C4A">
        <w:rPr>
          <w:rFonts w:ascii="Verdana" w:hAnsi="Verdana"/>
          <w:b/>
          <w:color w:val="000000"/>
          <w:shd w:val="clear" w:color="auto" w:fill="FFFFFF"/>
          <w:lang w:val="uk-UA"/>
        </w:rPr>
        <w:t xml:space="preserve"> . . . . . . . . . . . . . . . . . . . . . . . . . . . . . . . . . . . . . . . . . . . . . . . . . . . 163</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СПИСОК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ВИКОРИСТАНИХ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ДЖЕРЕЛ</w:t>
      </w:r>
      <w:r w:rsidRPr="005E0C4A">
        <w:rPr>
          <w:rFonts w:ascii="Verdana" w:hAnsi="Verdana"/>
          <w:b/>
          <w:color w:val="000000"/>
          <w:shd w:val="clear" w:color="auto" w:fill="FFFFFF"/>
          <w:lang w:val="uk-UA"/>
        </w:rPr>
        <w:t xml:space="preserve"> . . . . . . . . . . . . . . . . . . . . . . . . . . . 167</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ДОДАТКИ</w:t>
      </w:r>
      <w:r w:rsidRPr="005E0C4A">
        <w:rPr>
          <w:rFonts w:ascii="Verdana" w:hAnsi="Verdana"/>
          <w:b/>
          <w:color w:val="000000"/>
          <w:shd w:val="clear" w:color="auto" w:fill="FFFFFF"/>
          <w:lang w:val="uk-UA"/>
        </w:rPr>
        <w:t xml:space="preserve"> . . . . . . . . . . . . . . . . . . . . . . . . . . . . . . . . . . . . . . . . . . . . . . . . . . . . . 190</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4</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ВСТУП</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Актуальність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нинішньому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суспільстві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людина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мало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щодня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стає</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перед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вибором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використовувати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можливості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які</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відкриваються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перед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нею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свій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для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чи</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прагнути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спрощення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життя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самовдосконалення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лише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межах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заданих</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зовнішніми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обставинами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Здатність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виконувати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задумане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навіть</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за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несприятливих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умов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вміння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їх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використовувати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для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досягнення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власних</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цілей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має</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суттєве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значення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професійній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діяльності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буденному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житті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розробка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проблеми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людини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є</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актуальною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затребуваною</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Умови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формування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чинники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що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найістотніше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визначають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досліджували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зарубіжні</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Т</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Гордєєва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Є</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Дергачова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Калітієвська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Леонтьєв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Мітіна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Є</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Осін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вітчизняні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дослідники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Зимівець</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Клименко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Моляко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Піроженко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Цей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феномен</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розглядався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урахуванням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різних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аспектів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що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відбилися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термінологічному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оформленні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воля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Іванніков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Рубінштейн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сила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Фрейд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захисні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механізми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Фрейд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локус</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контролю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Дж</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Роттер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орієнтація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дію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Дж</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Кул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саморегуляція</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життєстійкість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Мадді</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Становлення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пов’язане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загальним</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особистісним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розвитком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Чи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найбільш</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значущим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періодом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онтогенезі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є</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підлітковий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коли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засвоюються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соціальні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ролі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формуються</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ціннісні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орієнтації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світогляд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відбувається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перехід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нової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позиції</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самостійної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особистості</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підлітковому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віці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зумовлюється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низкою</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чинників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зокрема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особливостями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саме</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батьківським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ставленням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Бодальов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Броді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Ковальов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5</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Столін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Шарган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Шипіцина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стилем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Г</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Варга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Ейдеміллер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Захарова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Є</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Лічко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батьківською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позицією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Боришевський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Захаров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стратегіями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стилями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сімейної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комунікації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взаємодії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Гарбузов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Говорун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Добряков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Леонова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Співаковська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Однак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сучасній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проблема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формування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залишається</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достатньо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розкритою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теоретичних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прикладних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аспектах</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Соціальна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значущість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проблеми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зумовила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вибір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дисертаційного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Вплив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розвиток</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Зв’язок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науковими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програмами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планами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темами</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Дисертаційна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робота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виконана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межах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напрямку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досліджень</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факультету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Київського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національного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університету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імені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Тараса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Шевченка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Розвиток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цілісної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контексті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соціальних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змін</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соціальні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психологічні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педагогічні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аспекти</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номер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державної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реєстрації</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0114U003481). </w:t>
      </w:r>
      <w:r w:rsidRPr="005E0C4A">
        <w:rPr>
          <w:rFonts w:ascii="Verdana" w:hAnsi="Verdana" w:hint="eastAsia"/>
          <w:b/>
          <w:color w:val="000000"/>
          <w:shd w:val="clear" w:color="auto" w:fill="FFFFFF"/>
          <w:lang w:val="uk-UA"/>
        </w:rPr>
        <w:t>Тема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дисертації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затверджена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Вченою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радою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факультету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психології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Київського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національного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університету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імені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Тараса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Шевченка</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протокол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6 </w:t>
      </w:r>
      <w:r w:rsidRPr="005E0C4A">
        <w:rPr>
          <w:rFonts w:ascii="Verdana" w:hAnsi="Verdana" w:hint="eastAsia"/>
          <w:b/>
          <w:color w:val="000000"/>
          <w:shd w:val="clear" w:color="auto" w:fill="FFFFFF"/>
          <w:lang w:val="uk-UA"/>
        </w:rPr>
        <w:t>від</w:t>
      </w:r>
      <w:r w:rsidRPr="005E0C4A">
        <w:rPr>
          <w:rFonts w:ascii="Verdana" w:hAnsi="Verdana"/>
          <w:b/>
          <w:color w:val="000000"/>
          <w:shd w:val="clear" w:color="auto" w:fill="FFFFFF"/>
          <w:lang w:val="uk-UA"/>
        </w:rPr>
        <w:t xml:space="preserve"> 22 </w:t>
      </w:r>
      <w:r w:rsidRPr="005E0C4A">
        <w:rPr>
          <w:rFonts w:ascii="Verdana" w:hAnsi="Verdana" w:hint="eastAsia"/>
          <w:b/>
          <w:color w:val="000000"/>
          <w:shd w:val="clear" w:color="auto" w:fill="FFFFFF"/>
          <w:lang w:val="uk-UA"/>
        </w:rPr>
        <w:t>грудня</w:t>
      </w:r>
      <w:r w:rsidRPr="005E0C4A">
        <w:rPr>
          <w:rFonts w:ascii="Verdana" w:hAnsi="Verdana"/>
          <w:b/>
          <w:color w:val="000000"/>
          <w:shd w:val="clear" w:color="auto" w:fill="FFFFFF"/>
          <w:lang w:val="uk-UA"/>
        </w:rPr>
        <w:t xml:space="preserve"> 2011 </w:t>
      </w:r>
      <w:r w:rsidRPr="005E0C4A">
        <w:rPr>
          <w:rFonts w:ascii="Verdana" w:hAnsi="Verdana" w:hint="eastAsia"/>
          <w:b/>
          <w:color w:val="000000"/>
          <w:shd w:val="clear" w:color="auto" w:fill="FFFFFF"/>
          <w:lang w:val="uk-UA"/>
        </w:rPr>
        <w:t>року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уточнена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Вченою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радою</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факультету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Київського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національного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університету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імені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Тараса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Шевченка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протокол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4 </w:t>
      </w:r>
      <w:r w:rsidRPr="005E0C4A">
        <w:rPr>
          <w:rFonts w:ascii="Verdana" w:hAnsi="Verdana" w:hint="eastAsia"/>
          <w:b/>
          <w:color w:val="000000"/>
          <w:shd w:val="clear" w:color="auto" w:fill="FFFFFF"/>
          <w:lang w:val="uk-UA"/>
        </w:rPr>
        <w:t>від</w:t>
      </w:r>
      <w:r w:rsidRPr="005E0C4A">
        <w:rPr>
          <w:rFonts w:ascii="Verdana" w:hAnsi="Verdana"/>
          <w:b/>
          <w:color w:val="000000"/>
          <w:shd w:val="clear" w:color="auto" w:fill="FFFFFF"/>
          <w:lang w:val="uk-UA"/>
        </w:rPr>
        <w:t xml:space="preserve"> 18 </w:t>
      </w:r>
      <w:r w:rsidRPr="005E0C4A">
        <w:rPr>
          <w:rFonts w:ascii="Verdana" w:hAnsi="Verdana" w:hint="eastAsia"/>
          <w:b/>
          <w:color w:val="000000"/>
          <w:shd w:val="clear" w:color="auto" w:fill="FFFFFF"/>
          <w:lang w:val="uk-UA"/>
        </w:rPr>
        <w:t>листопада</w:t>
      </w:r>
      <w:r w:rsidRPr="005E0C4A">
        <w:rPr>
          <w:rFonts w:ascii="Verdana" w:hAnsi="Verdana"/>
          <w:b/>
          <w:color w:val="000000"/>
          <w:shd w:val="clear" w:color="auto" w:fill="FFFFFF"/>
          <w:lang w:val="uk-UA"/>
        </w:rPr>
        <w:t xml:space="preserve"> 2014 </w:t>
      </w:r>
      <w:r w:rsidRPr="005E0C4A">
        <w:rPr>
          <w:rFonts w:ascii="Verdana" w:hAnsi="Verdana" w:hint="eastAsia"/>
          <w:b/>
          <w:color w:val="000000"/>
          <w:shd w:val="clear" w:color="auto" w:fill="FFFFFF"/>
          <w:lang w:val="uk-UA"/>
        </w:rPr>
        <w:t>року</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Мета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з’ясувати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особливості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Відповідно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було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сформульовано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такі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завдання</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1. </w:t>
      </w:r>
      <w:r w:rsidRPr="005E0C4A">
        <w:rPr>
          <w:rFonts w:ascii="Verdana" w:hAnsi="Verdana" w:hint="eastAsia"/>
          <w:b/>
          <w:color w:val="000000"/>
          <w:shd w:val="clear" w:color="auto" w:fill="FFFFFF"/>
          <w:lang w:val="uk-UA"/>
        </w:rPr>
        <w:t>Провести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теоретичний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аналіз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феномену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суміжних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ним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явищ</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виявити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структуру</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2. </w:t>
      </w:r>
      <w:r w:rsidRPr="005E0C4A">
        <w:rPr>
          <w:rFonts w:ascii="Verdana" w:hAnsi="Verdana" w:hint="eastAsia"/>
          <w:b/>
          <w:color w:val="000000"/>
          <w:shd w:val="clear" w:color="auto" w:fill="FFFFFF"/>
          <w:lang w:val="uk-UA"/>
        </w:rPr>
        <w:t>Розробити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концептуальну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модель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3. </w:t>
      </w:r>
      <w:r w:rsidRPr="005E0C4A">
        <w:rPr>
          <w:rFonts w:ascii="Verdana" w:hAnsi="Verdana" w:hint="eastAsia"/>
          <w:b/>
          <w:color w:val="000000"/>
          <w:shd w:val="clear" w:color="auto" w:fill="FFFFFF"/>
          <w:lang w:val="uk-UA"/>
        </w:rPr>
        <w:t>З’ясувати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особливості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підлітковому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віці</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6</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4. </w:t>
      </w:r>
      <w:r w:rsidRPr="005E0C4A">
        <w:rPr>
          <w:rFonts w:ascii="Verdana" w:hAnsi="Verdana" w:hint="eastAsia"/>
          <w:b/>
          <w:color w:val="000000"/>
          <w:shd w:val="clear" w:color="auto" w:fill="FFFFFF"/>
          <w:lang w:val="uk-UA"/>
        </w:rPr>
        <w:t>Визначити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характер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особливостей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встановити</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співвідношення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між</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типами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стилем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сімейного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5. </w:t>
      </w:r>
      <w:r w:rsidRPr="005E0C4A">
        <w:rPr>
          <w:rFonts w:ascii="Verdana" w:hAnsi="Verdana" w:hint="eastAsia"/>
          <w:b/>
          <w:color w:val="000000"/>
          <w:shd w:val="clear" w:color="auto" w:fill="FFFFFF"/>
          <w:lang w:val="uk-UA"/>
        </w:rPr>
        <w:t>Розробити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апробувати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програму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оптимізації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підлітковому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віці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урахуванням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особливостей</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стилю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Об’єкт</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детермінанти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Предмет</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розвиток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Методи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Для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розв’язання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поставлених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завдань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досягнення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використовувався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комплекс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методів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теоретичні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аналіз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синтез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порівняння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узагальнення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теоретичне</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моделювання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екстраполяція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сучасних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теоретико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методологічних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підходів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проблеми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емпіричні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опитувальники</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зрілості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Гільбух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для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встановлення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міри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досягнення</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підлітками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відповідного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стану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каузальних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орієнтацій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Десі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Раян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адаптації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Дергачової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Дорфмана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Леонтьєва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життєстійкості</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Мадді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адаптації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Леонтьєва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Расказової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шкала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задоволеності</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життям</w:t>
      </w:r>
      <w:r w:rsidRPr="005E0C4A">
        <w:rPr>
          <w:rFonts w:ascii="Verdana" w:hAnsi="Verdana"/>
          <w:b/>
          <w:color w:val="000000"/>
          <w:shd w:val="clear" w:color="auto" w:fill="FFFFFF"/>
          <w:lang w:val="uk-UA"/>
        </w:rPr>
        <w:t xml:space="preserve"> (SWLS) (</w:t>
      </w:r>
      <w:r w:rsidRPr="005E0C4A">
        <w:rPr>
          <w:rFonts w:ascii="Verdana" w:hAnsi="Verdana" w:hint="eastAsia"/>
          <w:b/>
          <w:color w:val="000000"/>
          <w:shd w:val="clear" w:color="auto" w:fill="FFFFFF"/>
          <w:lang w:val="uk-UA"/>
        </w:rPr>
        <w:t>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Дінер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для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оцінки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загальної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задоволеності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життям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тест</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смисложиттєвих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орієнтацій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СЖО</w:t>
      </w:r>
      <w:r w:rsidRPr="005E0C4A">
        <w:rPr>
          <w:rFonts w:ascii="Verdana" w:hAnsi="Verdana"/>
          <w:b/>
          <w:color w:val="000000"/>
          <w:shd w:val="clear" w:color="auto" w:fill="FFFFFF"/>
          <w:lang w:val="uk-UA"/>
        </w:rPr>
        <w:t>) (</w:t>
      </w:r>
      <w:r w:rsidRPr="005E0C4A">
        <w:rPr>
          <w:rFonts w:ascii="Verdana" w:hAnsi="Verdana" w:hint="eastAsia"/>
          <w:b/>
          <w:color w:val="000000"/>
          <w:shd w:val="clear" w:color="auto" w:fill="FFFFFF"/>
          <w:lang w:val="uk-UA"/>
        </w:rPr>
        <w:t>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Леонтьєв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методики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діагностики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рівня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суб’єктивного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контролю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УСК</w:t>
      </w:r>
      <w:r w:rsidRPr="005E0C4A">
        <w:rPr>
          <w:rFonts w:ascii="Verdana" w:hAnsi="Verdana"/>
          <w:b/>
          <w:color w:val="000000"/>
          <w:shd w:val="clear" w:color="auto" w:fill="FFFFFF"/>
          <w:lang w:val="uk-UA"/>
        </w:rPr>
        <w:t>) (</w:t>
      </w:r>
      <w:r w:rsidRPr="005E0C4A">
        <w:rPr>
          <w:rFonts w:ascii="Verdana" w:hAnsi="Verdana" w:hint="eastAsia"/>
          <w:b/>
          <w:color w:val="000000"/>
          <w:shd w:val="clear" w:color="auto" w:fill="FFFFFF"/>
          <w:lang w:val="uk-UA"/>
        </w:rPr>
        <w:t>Дж</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Роттер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адаптації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Бажина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Голинкіної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Еткінда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Батьків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оцінюють</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діти</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БОД</w:t>
      </w:r>
      <w:r w:rsidRPr="005E0C4A">
        <w:rPr>
          <w:rFonts w:ascii="Verdana" w:hAnsi="Verdana"/>
          <w:b/>
          <w:color w:val="000000"/>
          <w:shd w:val="clear" w:color="auto" w:fill="FFFFFF"/>
          <w:lang w:val="uk-UA"/>
        </w:rPr>
        <w:t>)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Фурманов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Аладьїн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Аналіз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сімейних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взаємин</w:t>
      </w:r>
      <w:r w:rsidRPr="005E0C4A">
        <w:rPr>
          <w:rFonts w:ascii="Verdana" w:hAnsi="Verdana" w:hint="eastAsi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АСВ</w:t>
      </w:r>
      <w:r w:rsidRPr="005E0C4A">
        <w:rPr>
          <w:rFonts w:ascii="Verdana" w:hAnsi="Verdana"/>
          <w:b/>
          <w:color w:val="000000"/>
          <w:shd w:val="clear" w:color="auto" w:fill="FFFFFF"/>
          <w:lang w:val="uk-UA"/>
        </w:rPr>
        <w:t>) (</w:t>
      </w:r>
      <w:r w:rsidRPr="005E0C4A">
        <w:rPr>
          <w:rFonts w:ascii="Verdana" w:hAnsi="Verdana" w:hint="eastAsia"/>
          <w:b/>
          <w:color w:val="000000"/>
          <w:shd w:val="clear" w:color="auto" w:fill="FFFFFF"/>
          <w:lang w:val="uk-UA"/>
        </w:rPr>
        <w:t>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Ейдеміллер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Юстицкіс</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для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з’ясування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пошуку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оптимального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математичностатистичної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обробки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емпіричних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даних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обчислення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первинних</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описових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статистик</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перевірки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нормальності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розподілу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критерій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ШапіроУїлка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критерій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χ²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порівняння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груп</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критерії</w:t>
      </w:r>
      <w:r w:rsidRPr="005E0C4A">
        <w:rPr>
          <w:rFonts w:ascii="Verdana" w:hAnsi="Verdana"/>
          <w:b/>
          <w:color w:val="000000"/>
          <w:shd w:val="clear" w:color="auto" w:fill="FFFFFF"/>
          <w:lang w:val="uk-UA"/>
        </w:rPr>
        <w:t xml:space="preserve"> U-</w:t>
      </w:r>
      <w:r w:rsidRPr="005E0C4A">
        <w:rPr>
          <w:rFonts w:ascii="Verdana" w:hAnsi="Verdana" w:hint="eastAsia"/>
          <w:b/>
          <w:color w:val="000000"/>
          <w:shd w:val="clear" w:color="auto" w:fill="FFFFFF"/>
          <w:lang w:val="uk-UA"/>
        </w:rPr>
        <w:t>Мана</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Уїтні</w:t>
      </w:r>
      <w:r w:rsidRPr="005E0C4A">
        <w:rPr>
          <w:rFonts w:ascii="Verdana" w:hAnsi="Verdana"/>
          <w:b/>
          <w:color w:val="000000"/>
          <w:shd w:val="clear" w:color="auto" w:fill="FFFFFF"/>
          <w:lang w:val="uk-UA"/>
        </w:rPr>
        <w:t>, H-</w:t>
      </w:r>
      <w:r w:rsidRPr="005E0C4A">
        <w:rPr>
          <w:rFonts w:ascii="Verdana" w:hAnsi="Verdana" w:hint="eastAsia"/>
          <w:b/>
          <w:color w:val="000000"/>
          <w:shd w:val="clear" w:color="auto" w:fill="FFFFFF"/>
          <w:lang w:val="uk-UA"/>
        </w:rPr>
        <w:t>КрускалаУоліса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Вілксона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дерева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рекурсивного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ділення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кореляційний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кластерний</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7</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факторний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аналізи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Статистична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обробка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даних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здійснювалася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допомогою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програми</w:t>
      </w:r>
      <w:r w:rsidRPr="005E0C4A">
        <w:rPr>
          <w:rFonts w:ascii="Verdana" w:hAnsi="Verdana"/>
          <w:b/>
          <w:color w:val="000000"/>
          <w:shd w:val="clear" w:color="auto" w:fill="FFFFFF"/>
          <w:lang w:val="uk-UA"/>
        </w:rPr>
        <w:t xml:space="preserve"> SPSS 20.</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Наукова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новизна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одержаних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результатів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полягає</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що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вперше</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визначено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особливості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стилів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конфліктна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інфантилізація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нестача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впливу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вимогливість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становлення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типу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автономний</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дезадаптивний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імпульсивний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детермінований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відчужений</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інтерналізований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підлітковому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віці</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удосконалено</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теоретичну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модель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саме</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уточнено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компонентний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склад</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емпіричному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операціональному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рівнях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описано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змістову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наповненість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компонентів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типологію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підлітковому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віці</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набули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подальшого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уявлення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особливості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батьківського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виховання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контексті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підтримання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автономії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відповідальності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система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знань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щодо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компонентів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чинників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його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розроблено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апробовано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програму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оптимізації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особистісного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підлітків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Практична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значущість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здобутих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результатів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полягає</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що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вони</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можуть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бути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використані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викладанні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навчальних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дисциплін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Акмеологія</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освіта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дорослих</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Вікова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психологія</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Педагогічна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психологія</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Практична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системі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соціально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педагогічної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діяльності</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спеціальних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курсів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Вікова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психокорекція</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Технологія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психологічного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тренінгу</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пов’язані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проблематикою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вікової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психокорекції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диференціального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підходу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педагогічного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патронажу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особистісного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потенціалу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школярів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підліткового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віку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Розроблені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методичні</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8</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рекомендації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можуть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бути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використані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спеціалістами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навчальних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закладів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консультативно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розвивальних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установ</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Одержані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результати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впроваджено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навчальну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методичну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роботу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Університету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сучасних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знань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довідка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49/1 </w:t>
      </w:r>
      <w:r w:rsidRPr="005E0C4A">
        <w:rPr>
          <w:rFonts w:ascii="Verdana" w:hAnsi="Verdana" w:hint="eastAsia"/>
          <w:b/>
          <w:color w:val="000000"/>
          <w:shd w:val="clear" w:color="auto" w:fill="FFFFFF"/>
          <w:lang w:val="uk-UA"/>
        </w:rPr>
        <w:t>від</w:t>
      </w:r>
      <w:r w:rsidRPr="005E0C4A">
        <w:rPr>
          <w:rFonts w:ascii="Verdana" w:hAnsi="Verdana"/>
          <w:b/>
          <w:color w:val="000000"/>
          <w:shd w:val="clear" w:color="auto" w:fill="FFFFFF"/>
          <w:lang w:val="uk-UA"/>
        </w:rPr>
        <w:t xml:space="preserve"> 24.03.15 </w:t>
      </w:r>
      <w:r w:rsidRPr="005E0C4A">
        <w:rPr>
          <w:rFonts w:ascii="Verdana" w:hAnsi="Verdana" w:hint="eastAsia"/>
          <w:b/>
          <w:color w:val="000000"/>
          <w:shd w:val="clear" w:color="auto" w:fill="FFFFFF"/>
          <w:lang w:val="uk-UA"/>
        </w:rPr>
        <w:t>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тренінгову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роботу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підлітками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Приватній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організації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Загальноосвітній</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навчальний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заклад</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Російсько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Українська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гімназія</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довідка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01-42 </w:t>
      </w:r>
      <w:r w:rsidRPr="005E0C4A">
        <w:rPr>
          <w:rFonts w:ascii="Verdana" w:hAnsi="Verdana" w:hint="eastAsia"/>
          <w:b/>
          <w:color w:val="000000"/>
          <w:shd w:val="clear" w:color="auto" w:fill="FFFFFF"/>
          <w:lang w:val="uk-UA"/>
        </w:rPr>
        <w:t>від</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 xml:space="preserve">23.04.2015 </w:t>
      </w:r>
      <w:r w:rsidRPr="005E0C4A">
        <w:rPr>
          <w:rFonts w:ascii="Verdana" w:hAnsi="Verdana" w:hint="eastAsia"/>
          <w:b/>
          <w:color w:val="000000"/>
          <w:shd w:val="clear" w:color="auto" w:fill="FFFFFF"/>
          <w:lang w:val="uk-UA"/>
        </w:rPr>
        <w:t>р</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тренінгову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програму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підвищення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кваліфікації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ГО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Українського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Інституту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Процесуальної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психології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Розвитку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довідка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02</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від</w:t>
      </w:r>
      <w:r w:rsidRPr="005E0C4A">
        <w:rPr>
          <w:rFonts w:ascii="Verdana" w:hAnsi="Verdana"/>
          <w:b/>
          <w:color w:val="000000"/>
          <w:shd w:val="clear" w:color="auto" w:fill="FFFFFF"/>
          <w:lang w:val="uk-UA"/>
        </w:rPr>
        <w:t xml:space="preserve"> 15.08.2016 </w:t>
      </w:r>
      <w:r w:rsidRPr="005E0C4A">
        <w:rPr>
          <w:rFonts w:ascii="Verdana" w:hAnsi="Verdana" w:hint="eastAsia"/>
          <w:b/>
          <w:color w:val="000000"/>
          <w:shd w:val="clear" w:color="auto" w:fill="FFFFFF"/>
          <w:lang w:val="uk-UA"/>
        </w:rPr>
        <w:t>р</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Надійність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достовірність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отриманих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результатів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забезпечено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теоретико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методологічною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обґрунтованістю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основних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положень</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використанням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теоретичних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емпіричних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методів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що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відповідають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об’єкту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предмету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завданням</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також</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застосуванням</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сучасних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методів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статистичної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обробки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даних</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Апробація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результатів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Основні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теоретичні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положення</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результати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емпіричного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обговорювалися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Міжнародній</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науково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практичній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конференції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Актуальні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проблеми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рекреаційної</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психології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дитинства</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Одеса</w:t>
      </w:r>
      <w:r w:rsidRPr="005E0C4A">
        <w:rPr>
          <w:rFonts w:ascii="Verdana" w:hAnsi="Verdana"/>
          <w:b/>
          <w:color w:val="000000"/>
          <w:shd w:val="clear" w:color="auto" w:fill="FFFFFF"/>
          <w:lang w:val="uk-UA"/>
        </w:rPr>
        <w:t xml:space="preserve">, 2012); VIII </w:t>
      </w:r>
      <w:r w:rsidRPr="005E0C4A">
        <w:rPr>
          <w:rFonts w:ascii="Verdana" w:hAnsi="Verdana" w:hint="eastAsia"/>
          <w:b/>
          <w:color w:val="000000"/>
          <w:shd w:val="clear" w:color="auto" w:fill="FFFFFF"/>
          <w:lang w:val="uk-UA"/>
        </w:rPr>
        <w:t>Міжнародній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практичній</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конференції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Соціалізація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умовах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системних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змін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теоретичні</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прикладні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проблеми</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Київ</w:t>
      </w:r>
      <w:r w:rsidRPr="005E0C4A">
        <w:rPr>
          <w:rFonts w:ascii="Verdana" w:hAnsi="Verdana"/>
          <w:b/>
          <w:color w:val="000000"/>
          <w:shd w:val="clear" w:color="auto" w:fill="FFFFFF"/>
          <w:lang w:val="uk-UA"/>
        </w:rPr>
        <w:t xml:space="preserve">, 2013); V </w:t>
      </w:r>
      <w:r w:rsidRPr="005E0C4A">
        <w:rPr>
          <w:rFonts w:ascii="Verdana" w:hAnsi="Verdana" w:hint="eastAsia"/>
          <w:b/>
          <w:color w:val="000000"/>
          <w:shd w:val="clear" w:color="auto" w:fill="FFFFFF"/>
          <w:lang w:val="uk-UA"/>
        </w:rPr>
        <w:t>Міжнародній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конференції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теорії</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самодетермінації</w:t>
      </w:r>
      <w:r w:rsidRPr="005E0C4A">
        <w:rPr>
          <w:rFonts w:ascii="Verdana" w:hAnsi="Verdana"/>
          <w:b/>
          <w:color w:val="000000"/>
          <w:shd w:val="clear" w:color="auto" w:fill="FFFFFF"/>
          <w:lang w:val="uk-UA"/>
        </w:rPr>
        <w:t xml:space="preserve"> (5-th international conference on self-Determinational theory)</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Рочестер</w:t>
      </w:r>
      <w:r w:rsidRPr="005E0C4A">
        <w:rPr>
          <w:rFonts w:ascii="Verdana" w:hAnsi="Verdana"/>
          <w:b/>
          <w:color w:val="000000"/>
          <w:shd w:val="clear" w:color="auto" w:fill="FFFFFF"/>
          <w:lang w:val="uk-UA"/>
        </w:rPr>
        <w:t xml:space="preserve">, 2013); IX </w:t>
      </w:r>
      <w:r w:rsidRPr="005E0C4A">
        <w:rPr>
          <w:rFonts w:ascii="Verdana" w:hAnsi="Verdana" w:hint="eastAsia"/>
          <w:b/>
          <w:color w:val="000000"/>
          <w:shd w:val="clear" w:color="auto" w:fill="FFFFFF"/>
          <w:lang w:val="uk-UA"/>
        </w:rPr>
        <w:t>Міжнародній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науково</w:t>
      </w:r>
      <w:r w:rsidRPr="005E0C4A">
        <w:rPr>
          <w:rFonts w:ascii="Verdana" w:hAnsi="Verdana"/>
          <w:b/>
          <w:color w:val="000000"/>
          <w:shd w:val="clear" w:color="auto" w:fill="FFFFFF"/>
          <w:lang w:val="uk-UA"/>
        </w:rPr>
        <w:t>-</w:t>
      </w:r>
      <w:r w:rsidRPr="005E0C4A">
        <w:rPr>
          <w:rFonts w:ascii="Verdana" w:hAnsi="Verdana" w:hint="eastAsia"/>
          <w:b/>
          <w:color w:val="000000"/>
          <w:shd w:val="clear" w:color="auto" w:fill="FFFFFF"/>
          <w:lang w:val="uk-UA"/>
        </w:rPr>
        <w:t>практичній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конференції</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w:t>
      </w:r>
      <w:r w:rsidRPr="005E0C4A">
        <w:rPr>
          <w:rFonts w:ascii="Verdana" w:hAnsi="Verdana" w:hint="eastAsia"/>
          <w:b/>
          <w:color w:val="000000"/>
          <w:shd w:val="clear" w:color="auto" w:fill="FFFFFF"/>
          <w:lang w:val="uk-UA"/>
        </w:rPr>
        <w:t>Соціалізація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особистості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умовах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системних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змін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теоретичні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прикладні</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проблеми</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Київ</w:t>
      </w:r>
      <w:r w:rsidRPr="005E0C4A">
        <w:rPr>
          <w:rFonts w:ascii="Verdana" w:hAnsi="Verdana"/>
          <w:b/>
          <w:color w:val="000000"/>
          <w:shd w:val="clear" w:color="auto" w:fill="FFFFFF"/>
          <w:lang w:val="uk-UA"/>
        </w:rPr>
        <w:t xml:space="preserve">, 2014); </w:t>
      </w:r>
      <w:r w:rsidRPr="005E0C4A">
        <w:rPr>
          <w:rFonts w:ascii="Verdana" w:hAnsi="Verdana" w:hint="eastAsia"/>
          <w:b/>
          <w:color w:val="000000"/>
          <w:shd w:val="clear" w:color="auto" w:fill="FFFFFF"/>
          <w:lang w:val="uk-UA"/>
        </w:rPr>
        <w:t>Мультидисциплінарному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конгресі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Global scientific</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unity 2014</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Прага</w:t>
      </w:r>
      <w:r w:rsidRPr="005E0C4A">
        <w:rPr>
          <w:rFonts w:ascii="Verdana" w:hAnsi="Verdana"/>
          <w:b/>
          <w:color w:val="000000"/>
          <w:shd w:val="clear" w:color="auto" w:fill="FFFFFF"/>
          <w:lang w:val="uk-UA"/>
        </w:rPr>
        <w:t>, 2014).</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Публікації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Зміст</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результати</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дослідження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висвітлено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6</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публікаціях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яких</w:t>
      </w:r>
      <w:r w:rsidRPr="005E0C4A">
        <w:rPr>
          <w:rFonts w:ascii="Verdana" w:hAnsi="Verdana"/>
          <w:b/>
          <w:color w:val="000000"/>
          <w:shd w:val="clear" w:color="auto" w:fill="FFFFFF"/>
          <w:lang w:val="uk-UA"/>
        </w:rPr>
        <w:t xml:space="preserve"> 4 </w:t>
      </w:r>
      <w:r w:rsidRPr="005E0C4A">
        <w:rPr>
          <w:rFonts w:ascii="Verdana" w:hAnsi="Verdana" w:hint="eastAsia"/>
          <w:b/>
          <w:color w:val="000000"/>
          <w:shd w:val="clear" w:color="auto" w:fill="FFFFFF"/>
          <w:lang w:val="uk-UA"/>
        </w:rPr>
        <w:t>статті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наукових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фахових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виданнях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включених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до</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переліку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затвердженого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МОН</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України</w:t>
      </w:r>
      <w:r w:rsidRPr="005E0C4A">
        <w:rPr>
          <w:rFonts w:ascii="Verdana" w:hAnsi="Verdana"/>
          <w:b/>
          <w:color w:val="000000"/>
          <w:shd w:val="clear" w:color="auto" w:fill="FFFFFF"/>
          <w:lang w:val="uk-UA"/>
        </w:rPr>
        <w:t xml:space="preserve">, 2 </w:t>
      </w:r>
      <w:r w:rsidRPr="005E0C4A">
        <w:rPr>
          <w:rFonts w:ascii="Verdana" w:hAnsi="Verdana" w:hint="eastAsia"/>
          <w:b/>
          <w:color w:val="000000"/>
          <w:shd w:val="clear" w:color="auto" w:fill="FFFFFF"/>
          <w:lang w:val="uk-UA"/>
        </w:rPr>
        <w:t>статті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іноземних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виданнях</w:t>
      </w:r>
      <w:r w:rsidRPr="005E0C4A">
        <w:rPr>
          <w:rFonts w:ascii="Verdana" w:hAnsi="Verdana"/>
          <w:b/>
          <w:color w:val="000000"/>
          <w:shd w:val="clear" w:color="auto" w:fill="FFFFFF"/>
          <w:lang w:val="uk-UA"/>
        </w:rPr>
        <w:t xml:space="preserve">; 3 </w:t>
      </w:r>
      <w:r w:rsidRPr="005E0C4A">
        <w:rPr>
          <w:rFonts w:ascii="Verdana" w:hAnsi="Verdana" w:hint="eastAsia"/>
          <w:b/>
          <w:color w:val="000000"/>
          <w:shd w:val="clear" w:color="auto" w:fill="FFFFFF"/>
          <w:lang w:val="uk-UA"/>
        </w:rPr>
        <w:t>тез</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матеріалів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конференцій</w:t>
      </w:r>
      <w:r w:rsidRPr="005E0C4A">
        <w:rPr>
          <w:rFonts w:ascii="Verdana" w:hAnsi="Verdana"/>
          <w:b/>
          <w:color w:val="000000"/>
          <w:shd w:val="clear" w:color="auto" w:fill="FFFFFF"/>
          <w:lang w:val="uk-UA"/>
        </w:rPr>
        <w:t>.</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Структура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дисертації</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Дисертація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складається</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зі</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вступу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трьох</w:t>
      </w:r>
    </w:p>
    <w:p w:rsidR="005E0C4A" w:rsidRPr="005E0C4A" w:rsidRDefault="005E0C4A" w:rsidP="005E0C4A">
      <w:pPr>
        <w:rPr>
          <w:rFonts w:ascii="Verdana" w:hAnsi="Verdana"/>
          <w:b/>
          <w:color w:val="000000"/>
          <w:shd w:val="clear" w:color="auto" w:fill="FFFFFF"/>
          <w:lang w:val="uk-UA"/>
        </w:rPr>
      </w:pPr>
      <w:r w:rsidRPr="005E0C4A">
        <w:rPr>
          <w:rFonts w:ascii="Verdana" w:hAnsi="Verdana"/>
          <w:b/>
          <w:color w:val="000000"/>
          <w:shd w:val="clear" w:color="auto" w:fill="FFFFFF"/>
          <w:lang w:val="uk-UA"/>
        </w:rPr>
        <w:t>9</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розділів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висновків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списку</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використаних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джерел</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який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містить</w:t>
      </w:r>
      <w:r w:rsidRPr="005E0C4A">
        <w:rPr>
          <w:rFonts w:ascii="Verdana" w:hAnsi="Verdana"/>
          <w:b/>
          <w:color w:val="000000"/>
          <w:shd w:val="clear" w:color="auto" w:fill="FFFFFF"/>
          <w:lang w:val="uk-UA"/>
        </w:rPr>
        <w:t xml:space="preserve"> 227</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найменувань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із</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них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w:t>
      </w:r>
      <w:r w:rsidRPr="005E0C4A">
        <w:rPr>
          <w:rFonts w:ascii="Verdana" w:hAnsi="Verdana"/>
          <w:b/>
          <w:color w:val="000000"/>
          <w:shd w:val="clear" w:color="auto" w:fill="FFFFFF"/>
          <w:lang w:val="uk-UA"/>
        </w:rPr>
        <w:t xml:space="preserve"> 91 </w:t>
      </w:r>
      <w:r w:rsidRPr="005E0C4A">
        <w:rPr>
          <w:rFonts w:ascii="Verdana" w:hAnsi="Verdana" w:hint="eastAsia"/>
          <w:b/>
          <w:color w:val="000000"/>
          <w:shd w:val="clear" w:color="auto" w:fill="FFFFFF"/>
          <w:lang w:val="uk-UA"/>
        </w:rPr>
        <w:t>іноземною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мовою</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Основний</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текст</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дисертації</w:t>
      </w:r>
    </w:p>
    <w:p w:rsidR="005E0C4A" w:rsidRPr="005E0C4A"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викладено</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166 </w:t>
      </w:r>
      <w:r w:rsidRPr="005E0C4A">
        <w:rPr>
          <w:rFonts w:ascii="Verdana" w:hAnsi="Verdana" w:hint="eastAsia"/>
          <w:b/>
          <w:color w:val="000000"/>
          <w:shd w:val="clear" w:color="auto" w:fill="FFFFFF"/>
          <w:lang w:val="uk-UA"/>
        </w:rPr>
        <w:t>сторінках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Робота</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містить</w:t>
      </w:r>
      <w:r w:rsidRPr="005E0C4A">
        <w:rPr>
          <w:rFonts w:ascii="Verdana" w:hAnsi="Verdana"/>
          <w:b/>
          <w:color w:val="000000"/>
          <w:shd w:val="clear" w:color="auto" w:fill="FFFFFF"/>
          <w:lang w:val="uk-UA"/>
        </w:rPr>
        <w:t xml:space="preserve"> 13 </w:t>
      </w:r>
      <w:r w:rsidRPr="005E0C4A">
        <w:rPr>
          <w:rFonts w:ascii="Verdana" w:hAnsi="Verdana" w:hint="eastAsia"/>
          <w:b/>
          <w:color w:val="000000"/>
          <w:shd w:val="clear" w:color="auto" w:fill="FFFFFF"/>
          <w:lang w:val="uk-UA"/>
        </w:rPr>
        <w:t>таблиць</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6 </w:t>
      </w:r>
      <w:r w:rsidRPr="005E0C4A">
        <w:rPr>
          <w:rFonts w:ascii="Verdana" w:hAnsi="Verdana" w:hint="eastAsia"/>
          <w:b/>
          <w:color w:val="000000"/>
          <w:shd w:val="clear" w:color="auto" w:fill="FFFFFF"/>
          <w:lang w:val="uk-UA"/>
        </w:rPr>
        <w:t>сторінках</w:t>
      </w:r>
      <w:r w:rsidRPr="005E0C4A">
        <w:rPr>
          <w:rFonts w:ascii="Verdana" w:hAnsi="Verdana"/>
          <w:b/>
          <w:color w:val="000000"/>
          <w:shd w:val="clear" w:color="auto" w:fill="FFFFFF"/>
          <w:lang w:val="uk-UA"/>
        </w:rPr>
        <w:t>), 26</w:t>
      </w:r>
    </w:p>
    <w:p w:rsidR="00523887" w:rsidRDefault="005E0C4A" w:rsidP="005E0C4A">
      <w:pPr>
        <w:rPr>
          <w:rFonts w:ascii="Verdana" w:hAnsi="Verdana"/>
          <w:b/>
          <w:color w:val="000000"/>
          <w:shd w:val="clear" w:color="auto" w:fill="FFFFFF"/>
          <w:lang w:val="uk-UA"/>
        </w:rPr>
      </w:pPr>
      <w:r w:rsidRPr="005E0C4A">
        <w:rPr>
          <w:rFonts w:ascii="Verdana" w:hAnsi="Verdana" w:hint="eastAsia"/>
          <w:b/>
          <w:color w:val="000000"/>
          <w:shd w:val="clear" w:color="auto" w:fill="FFFFFF"/>
          <w:lang w:val="uk-UA"/>
        </w:rPr>
        <w:t>рисунків</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на</w:t>
      </w:r>
      <w:r w:rsidRPr="005E0C4A">
        <w:rPr>
          <w:rFonts w:ascii="Verdana" w:hAnsi="Verdana"/>
          <w:b/>
          <w:color w:val="000000"/>
          <w:shd w:val="clear" w:color="auto" w:fill="FFFFFF"/>
          <w:lang w:val="uk-UA"/>
        </w:rPr>
        <w:t xml:space="preserve"> 8 </w:t>
      </w:r>
      <w:r w:rsidRPr="005E0C4A">
        <w:rPr>
          <w:rFonts w:ascii="Verdana" w:hAnsi="Verdana" w:hint="eastAsia"/>
          <w:b/>
          <w:color w:val="000000"/>
          <w:shd w:val="clear" w:color="auto" w:fill="FFFFFF"/>
          <w:lang w:val="uk-UA"/>
        </w:rPr>
        <w:t>сторінках</w:t>
      </w:r>
      <w:r w:rsidRPr="005E0C4A">
        <w:rPr>
          <w:rFonts w:ascii="Verdana" w:hAnsi="Verdana"/>
          <w:b/>
          <w:color w:val="000000"/>
          <w:shd w:val="clear" w:color="auto" w:fill="FFFFFF"/>
          <w:lang w:val="uk-UA"/>
        </w:rPr>
        <w:t xml:space="preserve">) </w:t>
      </w:r>
      <w:r w:rsidRPr="005E0C4A">
        <w:rPr>
          <w:rFonts w:ascii="Verdana" w:hAnsi="Verdana" w:hint="eastAsia"/>
          <w:b/>
          <w:color w:val="000000"/>
          <w:shd w:val="clear" w:color="auto" w:fill="FFFFFF"/>
          <w:lang w:val="uk-UA"/>
        </w:rPr>
        <w:t>та</w:t>
      </w:r>
      <w:r w:rsidRPr="005E0C4A">
        <w:rPr>
          <w:rFonts w:ascii="Verdana" w:hAnsi="Verdana"/>
          <w:b/>
          <w:color w:val="000000"/>
          <w:shd w:val="clear" w:color="auto" w:fill="FFFFFF"/>
          <w:lang w:val="uk-UA"/>
        </w:rPr>
        <w:t xml:space="preserve"> 11 </w:t>
      </w:r>
      <w:r w:rsidRPr="005E0C4A">
        <w:rPr>
          <w:rFonts w:ascii="Verdana" w:hAnsi="Verdana" w:hint="eastAsia"/>
          <w:b/>
          <w:color w:val="000000"/>
          <w:shd w:val="clear" w:color="auto" w:fill="FFFFFF"/>
          <w:lang w:val="uk-UA"/>
        </w:rPr>
        <w:t>додатків</w:t>
      </w:r>
      <w:r w:rsidRPr="005E0C4A">
        <w:rPr>
          <w:rFonts w:ascii="Verdana" w:hAnsi="Verdana"/>
          <w:b/>
          <w:color w:val="000000"/>
          <w:shd w:val="clear" w:color="auto" w:fill="FFFFFF"/>
          <w:lang w:val="uk-UA"/>
        </w:rPr>
        <w:t>.</w:t>
      </w:r>
    </w:p>
    <w:p w:rsidR="005E0C4A" w:rsidRDefault="005E0C4A" w:rsidP="005E0C4A">
      <w:pPr>
        <w:rPr>
          <w:rFonts w:ascii="Verdana" w:hAnsi="Verdana"/>
          <w:b/>
          <w:color w:val="000000"/>
          <w:shd w:val="clear" w:color="auto" w:fill="FFFFFF"/>
          <w:lang w:val="uk-UA"/>
        </w:rPr>
      </w:pPr>
    </w:p>
    <w:p w:rsidR="005E0C4A" w:rsidRDefault="005E0C4A" w:rsidP="005E0C4A">
      <w:pPr>
        <w:rPr>
          <w:rFonts w:ascii="Verdana" w:hAnsi="Verdana"/>
          <w:b/>
          <w:color w:val="000000"/>
          <w:shd w:val="clear" w:color="auto" w:fill="FFFFFF"/>
          <w:lang w:val="uk-UA"/>
        </w:rPr>
      </w:pPr>
    </w:p>
    <w:p w:rsidR="005E0C4A" w:rsidRPr="005E0C4A" w:rsidRDefault="005E0C4A" w:rsidP="005E0C4A">
      <w:pPr>
        <w:rPr>
          <w:lang w:val="uk-UA"/>
        </w:rPr>
      </w:pPr>
      <w:r w:rsidRPr="005E0C4A">
        <w:rPr>
          <w:rFonts w:hint="eastAsia"/>
          <w:lang w:val="uk-UA"/>
        </w:rPr>
        <w:t>ВИСНОВКИ</w:t>
      </w:r>
    </w:p>
    <w:p w:rsidR="005E0C4A" w:rsidRPr="005E0C4A" w:rsidRDefault="005E0C4A" w:rsidP="005E0C4A">
      <w:pPr>
        <w:rPr>
          <w:lang w:val="uk-UA"/>
        </w:rPr>
      </w:pPr>
      <w:r w:rsidRPr="005E0C4A">
        <w:rPr>
          <w:rFonts w:hint="eastAsia"/>
          <w:lang w:val="uk-UA"/>
        </w:rPr>
        <w:t>У</w:t>
      </w:r>
      <w:r>
        <w:t></w:t>
      </w:r>
      <w:r w:rsidRPr="005E0C4A">
        <w:rPr>
          <w:rFonts w:hint="eastAsia"/>
          <w:lang w:val="uk-UA"/>
        </w:rPr>
        <w:t>роботі</w:t>
      </w:r>
      <w:r>
        <w:t></w:t>
      </w:r>
      <w:r w:rsidRPr="005E0C4A">
        <w:rPr>
          <w:rFonts w:hint="eastAsia"/>
          <w:lang w:val="uk-UA"/>
        </w:rPr>
        <w:t>здійснено</w:t>
      </w:r>
      <w:r>
        <w:t></w:t>
      </w:r>
      <w:r w:rsidRPr="005E0C4A">
        <w:rPr>
          <w:rFonts w:hint="eastAsia"/>
          <w:lang w:val="uk-UA"/>
        </w:rPr>
        <w:t>узагальнення</w:t>
      </w:r>
      <w:r>
        <w:t></w:t>
      </w:r>
      <w:r w:rsidRPr="005E0C4A">
        <w:rPr>
          <w:rFonts w:hint="eastAsia"/>
          <w:lang w:val="uk-UA"/>
        </w:rPr>
        <w:t>теоретичних</w:t>
      </w:r>
      <w:r>
        <w:t></w:t>
      </w:r>
      <w:r w:rsidRPr="005E0C4A">
        <w:rPr>
          <w:rFonts w:hint="eastAsia"/>
          <w:lang w:val="uk-UA"/>
        </w:rPr>
        <w:t>та</w:t>
      </w:r>
      <w:r>
        <w:t></w:t>
      </w:r>
      <w:r w:rsidRPr="005E0C4A">
        <w:rPr>
          <w:rFonts w:hint="eastAsia"/>
          <w:lang w:val="uk-UA"/>
        </w:rPr>
        <w:t>емпіричних</w:t>
      </w:r>
    </w:p>
    <w:p w:rsidR="005E0C4A" w:rsidRPr="005E0C4A" w:rsidRDefault="005E0C4A" w:rsidP="005E0C4A">
      <w:pPr>
        <w:rPr>
          <w:lang w:val="uk-UA"/>
        </w:rPr>
      </w:pPr>
      <w:r w:rsidRPr="005E0C4A">
        <w:rPr>
          <w:rFonts w:hint="eastAsia"/>
          <w:lang w:val="uk-UA"/>
        </w:rPr>
        <w:t>результатів</w:t>
      </w:r>
      <w:r>
        <w:t></w:t>
      </w:r>
      <w:r w:rsidRPr="005E0C4A">
        <w:rPr>
          <w:rFonts w:hint="eastAsia"/>
          <w:lang w:val="uk-UA"/>
        </w:rPr>
        <w:t>дослідження</w:t>
      </w:r>
      <w:r>
        <w:t></w:t>
      </w:r>
      <w:r w:rsidRPr="005E0C4A">
        <w:rPr>
          <w:rFonts w:hint="eastAsia"/>
          <w:lang w:val="uk-UA"/>
        </w:rPr>
        <w:t>проблеми</w:t>
      </w:r>
      <w:r>
        <w:t></w:t>
      </w:r>
      <w:r w:rsidRPr="005E0C4A">
        <w:rPr>
          <w:rFonts w:hint="eastAsia"/>
          <w:lang w:val="uk-UA"/>
        </w:rPr>
        <w:t>впливу</w:t>
      </w:r>
      <w:r>
        <w:t></w:t>
      </w:r>
      <w:r w:rsidRPr="005E0C4A">
        <w:rPr>
          <w:rFonts w:hint="eastAsia"/>
          <w:lang w:val="uk-UA"/>
        </w:rPr>
        <w:t>стилю</w:t>
      </w:r>
      <w:r>
        <w:t></w:t>
      </w:r>
      <w:r w:rsidRPr="005E0C4A">
        <w:rPr>
          <w:rFonts w:hint="eastAsia"/>
          <w:lang w:val="uk-UA"/>
        </w:rPr>
        <w:t>батьківського</w:t>
      </w:r>
      <w:r>
        <w:t></w:t>
      </w:r>
      <w:r w:rsidRPr="005E0C4A">
        <w:rPr>
          <w:rFonts w:hint="eastAsia"/>
          <w:lang w:val="uk-UA"/>
        </w:rPr>
        <w:t>виховання</w:t>
      </w:r>
      <w:r>
        <w:t></w:t>
      </w:r>
      <w:r w:rsidRPr="005E0C4A">
        <w:rPr>
          <w:rFonts w:hint="eastAsia"/>
          <w:lang w:val="uk-UA"/>
        </w:rPr>
        <w:t>на</w:t>
      </w:r>
    </w:p>
    <w:p w:rsidR="005E0C4A" w:rsidRPr="005E0C4A" w:rsidRDefault="005E0C4A" w:rsidP="005E0C4A">
      <w:pPr>
        <w:rPr>
          <w:lang w:val="uk-UA"/>
        </w:rPr>
      </w:pPr>
      <w:r w:rsidRPr="005E0C4A">
        <w:rPr>
          <w:rFonts w:hint="eastAsia"/>
          <w:lang w:val="uk-UA"/>
        </w:rPr>
        <w:t>розвиток</w:t>
      </w:r>
      <w:r>
        <w:t></w:t>
      </w:r>
      <w:r w:rsidRPr="005E0C4A">
        <w:rPr>
          <w:rFonts w:hint="eastAsia"/>
          <w:lang w:val="uk-UA"/>
        </w:rPr>
        <w:t>особистісного</w:t>
      </w:r>
      <w:r>
        <w:t></w:t>
      </w:r>
      <w:r w:rsidRPr="005E0C4A">
        <w:rPr>
          <w:rFonts w:hint="eastAsia"/>
          <w:lang w:val="uk-UA"/>
        </w:rPr>
        <w:t>потенціалу</w:t>
      </w:r>
      <w:r>
        <w:t></w:t>
      </w:r>
      <w:r w:rsidRPr="005E0C4A">
        <w:rPr>
          <w:rFonts w:hint="eastAsia"/>
          <w:lang w:val="uk-UA"/>
        </w:rPr>
        <w:t>підлітків</w:t>
      </w:r>
      <w:r>
        <w:t></w:t>
      </w:r>
      <w:r>
        <w:t></w:t>
      </w:r>
      <w:r w:rsidRPr="005E0C4A">
        <w:rPr>
          <w:rFonts w:hint="eastAsia"/>
          <w:lang w:val="uk-UA"/>
        </w:rPr>
        <w:t>що</w:t>
      </w:r>
      <w:r>
        <w:t></w:t>
      </w:r>
      <w:r w:rsidRPr="005E0C4A">
        <w:rPr>
          <w:rFonts w:hint="eastAsia"/>
          <w:lang w:val="uk-UA"/>
        </w:rPr>
        <w:t>дають</w:t>
      </w:r>
      <w:r>
        <w:t></w:t>
      </w:r>
      <w:r w:rsidRPr="005E0C4A">
        <w:rPr>
          <w:rFonts w:hint="eastAsia"/>
          <w:lang w:val="uk-UA"/>
        </w:rPr>
        <w:t>підстави</w:t>
      </w:r>
      <w:r>
        <w:t></w:t>
      </w:r>
      <w:r w:rsidRPr="005E0C4A">
        <w:rPr>
          <w:rFonts w:hint="eastAsia"/>
          <w:lang w:val="uk-UA"/>
        </w:rPr>
        <w:t>зробити</w:t>
      </w:r>
      <w:r>
        <w:t></w:t>
      </w:r>
      <w:r w:rsidRPr="005E0C4A">
        <w:rPr>
          <w:rFonts w:hint="eastAsia"/>
          <w:lang w:val="uk-UA"/>
        </w:rPr>
        <w:t>такі</w:t>
      </w:r>
    </w:p>
    <w:p w:rsidR="005E0C4A" w:rsidRPr="005E0C4A" w:rsidRDefault="005E0C4A" w:rsidP="005E0C4A">
      <w:pPr>
        <w:rPr>
          <w:lang w:val="uk-UA"/>
        </w:rPr>
      </w:pPr>
      <w:r w:rsidRPr="005E0C4A">
        <w:rPr>
          <w:rFonts w:hint="eastAsia"/>
          <w:lang w:val="uk-UA"/>
        </w:rPr>
        <w:t>висновки</w:t>
      </w:r>
      <w:r>
        <w:t></w:t>
      </w:r>
    </w:p>
    <w:p w:rsidR="005E0C4A" w:rsidRPr="005E0C4A" w:rsidRDefault="005E0C4A" w:rsidP="005E0C4A">
      <w:pPr>
        <w:rPr>
          <w:lang w:val="uk-UA"/>
        </w:rPr>
      </w:pPr>
      <w:r>
        <w:t></w:t>
      </w:r>
      <w:r>
        <w:t></w:t>
      </w:r>
      <w:r>
        <w:t></w:t>
      </w:r>
      <w:r w:rsidRPr="005E0C4A">
        <w:rPr>
          <w:rFonts w:hint="eastAsia"/>
          <w:lang w:val="uk-UA"/>
        </w:rPr>
        <w:t>Особистісний</w:t>
      </w:r>
      <w:r>
        <w:t></w:t>
      </w:r>
      <w:r w:rsidRPr="005E0C4A">
        <w:rPr>
          <w:rFonts w:hint="eastAsia"/>
          <w:lang w:val="uk-UA"/>
        </w:rPr>
        <w:t>потенціал</w:t>
      </w:r>
      <w:r>
        <w:t></w:t>
      </w:r>
      <w:r w:rsidRPr="005E0C4A">
        <w:rPr>
          <w:rFonts w:hint="eastAsia"/>
          <w:lang w:val="uk-UA"/>
        </w:rPr>
        <w:t>визначається</w:t>
      </w:r>
      <w:r>
        <w:t></w:t>
      </w:r>
      <w:r w:rsidRPr="005E0C4A">
        <w:rPr>
          <w:rFonts w:hint="eastAsia"/>
          <w:lang w:val="uk-UA"/>
        </w:rPr>
        <w:t>як</w:t>
      </w:r>
      <w:r>
        <w:t></w:t>
      </w:r>
      <w:r w:rsidRPr="005E0C4A">
        <w:rPr>
          <w:rFonts w:hint="eastAsia"/>
          <w:lang w:val="uk-UA"/>
        </w:rPr>
        <w:t>внутрішньоінтегрована</w:t>
      </w:r>
    </w:p>
    <w:p w:rsidR="005E0C4A" w:rsidRPr="005E0C4A" w:rsidRDefault="005E0C4A" w:rsidP="005E0C4A">
      <w:pPr>
        <w:rPr>
          <w:lang w:val="uk-UA"/>
        </w:rPr>
      </w:pPr>
      <w:r w:rsidRPr="005E0C4A">
        <w:rPr>
          <w:rFonts w:hint="eastAsia"/>
          <w:lang w:val="uk-UA"/>
        </w:rPr>
        <w:t>сукупність</w:t>
      </w:r>
      <w:r>
        <w:t></w:t>
      </w:r>
      <w:r w:rsidRPr="005E0C4A">
        <w:rPr>
          <w:rFonts w:hint="eastAsia"/>
          <w:lang w:val="uk-UA"/>
        </w:rPr>
        <w:t>психологічних</w:t>
      </w:r>
      <w:r>
        <w:t></w:t>
      </w:r>
      <w:r w:rsidRPr="005E0C4A">
        <w:rPr>
          <w:rFonts w:hint="eastAsia"/>
          <w:lang w:val="uk-UA"/>
        </w:rPr>
        <w:t>здібностей</w:t>
      </w:r>
      <w:r>
        <w:t></w:t>
      </w:r>
      <w:r w:rsidRPr="005E0C4A">
        <w:rPr>
          <w:rFonts w:hint="eastAsia"/>
          <w:lang w:val="uk-UA"/>
        </w:rPr>
        <w:t>і</w:t>
      </w:r>
      <w:r>
        <w:t></w:t>
      </w:r>
      <w:r w:rsidRPr="005E0C4A">
        <w:rPr>
          <w:rFonts w:hint="eastAsia"/>
          <w:lang w:val="uk-UA"/>
        </w:rPr>
        <w:t>властивостей</w:t>
      </w:r>
      <w:r>
        <w:t></w:t>
      </w:r>
      <w:r>
        <w:t></w:t>
      </w:r>
      <w:r w:rsidRPr="005E0C4A">
        <w:rPr>
          <w:rFonts w:hint="eastAsia"/>
          <w:lang w:val="uk-UA"/>
        </w:rPr>
        <w:t>що</w:t>
      </w:r>
      <w:r>
        <w:t></w:t>
      </w:r>
      <w:r w:rsidRPr="005E0C4A">
        <w:rPr>
          <w:rFonts w:hint="eastAsia"/>
          <w:lang w:val="uk-UA"/>
        </w:rPr>
        <w:t>зумовлює</w:t>
      </w:r>
      <w:r>
        <w:t></w:t>
      </w:r>
      <w:r w:rsidRPr="005E0C4A">
        <w:rPr>
          <w:rFonts w:hint="eastAsia"/>
          <w:lang w:val="uk-UA"/>
        </w:rPr>
        <w:t>здатність</w:t>
      </w:r>
    </w:p>
    <w:p w:rsidR="005E0C4A" w:rsidRPr="005E0C4A" w:rsidRDefault="005E0C4A" w:rsidP="005E0C4A">
      <w:pPr>
        <w:rPr>
          <w:lang w:val="uk-UA"/>
        </w:rPr>
      </w:pPr>
      <w:r w:rsidRPr="005E0C4A">
        <w:rPr>
          <w:rFonts w:hint="eastAsia"/>
          <w:lang w:val="uk-UA"/>
        </w:rPr>
        <w:t>людини</w:t>
      </w:r>
      <w:r>
        <w:t></w:t>
      </w:r>
      <w:r w:rsidRPr="005E0C4A">
        <w:rPr>
          <w:rFonts w:hint="eastAsia"/>
          <w:lang w:val="uk-UA"/>
        </w:rPr>
        <w:t>до</w:t>
      </w:r>
      <w:r>
        <w:t></w:t>
      </w:r>
      <w:r w:rsidRPr="005E0C4A">
        <w:rPr>
          <w:rFonts w:hint="eastAsia"/>
          <w:lang w:val="uk-UA"/>
        </w:rPr>
        <w:t>самодетермінації</w:t>
      </w:r>
      <w:r>
        <w:t></w:t>
      </w:r>
      <w:r w:rsidRPr="005E0C4A">
        <w:rPr>
          <w:rFonts w:hint="eastAsia"/>
          <w:lang w:val="uk-UA"/>
        </w:rPr>
        <w:t>і</w:t>
      </w:r>
      <w:r>
        <w:t></w:t>
      </w:r>
      <w:r w:rsidRPr="005E0C4A">
        <w:rPr>
          <w:rFonts w:hint="eastAsia"/>
          <w:lang w:val="uk-UA"/>
        </w:rPr>
        <w:t>саморегуляції</w:t>
      </w:r>
      <w:r>
        <w:t></w:t>
      </w:r>
      <w:r>
        <w:t></w:t>
      </w:r>
      <w:r w:rsidRPr="005E0C4A">
        <w:rPr>
          <w:rFonts w:hint="eastAsia"/>
          <w:lang w:val="uk-UA"/>
        </w:rPr>
        <w:t>до</w:t>
      </w:r>
      <w:r>
        <w:t></w:t>
      </w:r>
      <w:r w:rsidRPr="005E0C4A">
        <w:rPr>
          <w:rFonts w:hint="eastAsia"/>
          <w:lang w:val="uk-UA"/>
        </w:rPr>
        <w:t>діяльності</w:t>
      </w:r>
      <w:r>
        <w:t></w:t>
      </w:r>
      <w:r w:rsidRPr="005E0C4A">
        <w:rPr>
          <w:rFonts w:hint="eastAsia"/>
          <w:lang w:val="uk-UA"/>
        </w:rPr>
        <w:t>відповідно</w:t>
      </w:r>
      <w:r>
        <w:t></w:t>
      </w:r>
      <w:r w:rsidRPr="005E0C4A">
        <w:rPr>
          <w:rFonts w:hint="eastAsia"/>
          <w:lang w:val="uk-UA"/>
        </w:rPr>
        <w:t>до</w:t>
      </w:r>
    </w:p>
    <w:p w:rsidR="005E0C4A" w:rsidRPr="005E0C4A" w:rsidRDefault="005E0C4A" w:rsidP="005E0C4A">
      <w:pPr>
        <w:rPr>
          <w:lang w:val="uk-UA"/>
        </w:rPr>
      </w:pPr>
      <w:r w:rsidRPr="005E0C4A">
        <w:rPr>
          <w:rFonts w:hint="eastAsia"/>
          <w:lang w:val="uk-UA"/>
        </w:rPr>
        <w:t>власного</w:t>
      </w:r>
      <w:r>
        <w:t></w:t>
      </w:r>
      <w:r w:rsidRPr="005E0C4A">
        <w:rPr>
          <w:rFonts w:hint="eastAsia"/>
          <w:lang w:val="uk-UA"/>
        </w:rPr>
        <w:t>цілепокладання</w:t>
      </w:r>
      <w:r>
        <w:t></w:t>
      </w:r>
      <w:r>
        <w:t></w:t>
      </w:r>
      <w:r w:rsidRPr="005E0C4A">
        <w:rPr>
          <w:rFonts w:hint="eastAsia"/>
          <w:lang w:val="uk-UA"/>
        </w:rPr>
        <w:t>Це</w:t>
      </w:r>
      <w:r>
        <w:t></w:t>
      </w:r>
      <w:r w:rsidRPr="005E0C4A">
        <w:rPr>
          <w:rFonts w:hint="eastAsia"/>
          <w:lang w:val="uk-UA"/>
        </w:rPr>
        <w:t>є</w:t>
      </w:r>
      <w:r>
        <w:t></w:t>
      </w:r>
      <w:r w:rsidRPr="005E0C4A">
        <w:rPr>
          <w:rFonts w:hint="eastAsia"/>
          <w:lang w:val="uk-UA"/>
        </w:rPr>
        <w:t>здатністю</w:t>
      </w:r>
      <w:r>
        <w:t></w:t>
      </w:r>
      <w:r w:rsidRPr="005E0C4A">
        <w:rPr>
          <w:rFonts w:hint="eastAsia"/>
          <w:lang w:val="uk-UA"/>
        </w:rPr>
        <w:t>людини</w:t>
      </w:r>
      <w:r>
        <w:t></w:t>
      </w:r>
      <w:r w:rsidRPr="005E0C4A">
        <w:rPr>
          <w:rFonts w:hint="eastAsia"/>
          <w:lang w:val="uk-UA"/>
        </w:rPr>
        <w:t>проявляти</w:t>
      </w:r>
      <w:r>
        <w:t></w:t>
      </w:r>
      <w:r w:rsidRPr="005E0C4A">
        <w:rPr>
          <w:rFonts w:hint="eastAsia"/>
          <w:lang w:val="uk-UA"/>
        </w:rPr>
        <w:t>себе</w:t>
      </w:r>
      <w:r>
        <w:t></w:t>
      </w:r>
      <w:r w:rsidRPr="005E0C4A">
        <w:rPr>
          <w:rFonts w:hint="eastAsia"/>
          <w:lang w:val="uk-UA"/>
        </w:rPr>
        <w:t>як</w:t>
      </w:r>
    </w:p>
    <w:p w:rsidR="005E0C4A" w:rsidRPr="005E0C4A" w:rsidRDefault="005E0C4A" w:rsidP="005E0C4A">
      <w:pPr>
        <w:rPr>
          <w:lang w:val="uk-UA"/>
        </w:rPr>
      </w:pPr>
      <w:r w:rsidRPr="005E0C4A">
        <w:rPr>
          <w:rFonts w:hint="eastAsia"/>
          <w:lang w:val="uk-UA"/>
        </w:rPr>
        <w:t>особистість</w:t>
      </w:r>
      <w:r>
        <w:t></w:t>
      </w:r>
      <w:r w:rsidRPr="005E0C4A">
        <w:rPr>
          <w:rFonts w:hint="eastAsia"/>
          <w:lang w:val="uk-UA"/>
        </w:rPr>
        <w:t>і</w:t>
      </w:r>
      <w:r>
        <w:t></w:t>
      </w:r>
      <w:r w:rsidRPr="005E0C4A">
        <w:rPr>
          <w:rFonts w:hint="eastAsia"/>
          <w:lang w:val="uk-UA"/>
        </w:rPr>
        <w:t>виступати</w:t>
      </w:r>
      <w:r>
        <w:t></w:t>
      </w:r>
      <w:r w:rsidRPr="005E0C4A">
        <w:rPr>
          <w:rFonts w:hint="eastAsia"/>
          <w:lang w:val="uk-UA"/>
        </w:rPr>
        <w:t>автономним</w:t>
      </w:r>
      <w:r>
        <w:t></w:t>
      </w:r>
      <w:r w:rsidRPr="005E0C4A">
        <w:rPr>
          <w:rFonts w:hint="eastAsia"/>
          <w:lang w:val="uk-UA"/>
        </w:rPr>
        <w:t>суб’єктом</w:t>
      </w:r>
      <w:r>
        <w:t></w:t>
      </w:r>
      <w:r w:rsidRPr="005E0C4A">
        <w:rPr>
          <w:rFonts w:hint="eastAsia"/>
          <w:lang w:val="uk-UA"/>
        </w:rPr>
        <w:t>своєї</w:t>
      </w:r>
      <w:r>
        <w:t></w:t>
      </w:r>
      <w:r w:rsidRPr="005E0C4A">
        <w:rPr>
          <w:rFonts w:hint="eastAsia"/>
          <w:lang w:val="uk-UA"/>
        </w:rPr>
        <w:t>активності</w:t>
      </w:r>
      <w:r>
        <w:t></w:t>
      </w:r>
    </w:p>
    <w:p w:rsidR="005E0C4A" w:rsidRPr="005E0C4A" w:rsidRDefault="005E0C4A" w:rsidP="005E0C4A">
      <w:pPr>
        <w:rPr>
          <w:lang w:val="uk-UA"/>
        </w:rPr>
      </w:pPr>
      <w:r w:rsidRPr="005E0C4A">
        <w:rPr>
          <w:rFonts w:hint="eastAsia"/>
          <w:lang w:val="uk-UA"/>
        </w:rPr>
        <w:t>цілеспрямовано</w:t>
      </w:r>
      <w:r>
        <w:t></w:t>
      </w:r>
      <w:r w:rsidRPr="005E0C4A">
        <w:rPr>
          <w:rFonts w:hint="eastAsia"/>
          <w:lang w:val="uk-UA"/>
        </w:rPr>
        <w:t>впливати</w:t>
      </w:r>
      <w:r>
        <w:t></w:t>
      </w:r>
      <w:r w:rsidRPr="005E0C4A">
        <w:rPr>
          <w:rFonts w:hint="eastAsia"/>
          <w:lang w:val="uk-UA"/>
        </w:rPr>
        <w:t>на</w:t>
      </w:r>
      <w:r>
        <w:t></w:t>
      </w:r>
      <w:r w:rsidRPr="005E0C4A">
        <w:rPr>
          <w:rFonts w:hint="eastAsia"/>
          <w:lang w:val="uk-UA"/>
        </w:rPr>
        <w:t>довкілля</w:t>
      </w:r>
      <w:r>
        <w:t></w:t>
      </w:r>
      <w:r>
        <w:t></w:t>
      </w:r>
      <w:r w:rsidRPr="005E0C4A">
        <w:rPr>
          <w:rFonts w:hint="eastAsia"/>
          <w:lang w:val="uk-UA"/>
        </w:rPr>
        <w:t>виявляючи</w:t>
      </w:r>
      <w:r>
        <w:t></w:t>
      </w:r>
      <w:r w:rsidRPr="005E0C4A">
        <w:rPr>
          <w:rFonts w:hint="eastAsia"/>
          <w:lang w:val="uk-UA"/>
        </w:rPr>
        <w:t>стійкість</w:t>
      </w:r>
      <w:r>
        <w:t></w:t>
      </w:r>
      <w:r w:rsidRPr="005E0C4A">
        <w:rPr>
          <w:rFonts w:hint="eastAsia"/>
          <w:lang w:val="uk-UA"/>
        </w:rPr>
        <w:t>та</w:t>
      </w:r>
      <w:r>
        <w:t></w:t>
      </w:r>
      <w:r w:rsidRPr="005E0C4A">
        <w:rPr>
          <w:rFonts w:hint="eastAsia"/>
          <w:lang w:val="uk-UA"/>
        </w:rPr>
        <w:t>гнучкість</w:t>
      </w:r>
      <w:r>
        <w:t></w:t>
      </w:r>
      <w:r w:rsidRPr="005E0C4A">
        <w:rPr>
          <w:rFonts w:hint="eastAsia"/>
          <w:lang w:val="uk-UA"/>
        </w:rPr>
        <w:t>до</w:t>
      </w:r>
    </w:p>
    <w:p w:rsidR="005E0C4A" w:rsidRPr="005E0C4A" w:rsidRDefault="005E0C4A" w:rsidP="005E0C4A">
      <w:pPr>
        <w:rPr>
          <w:lang w:val="uk-UA"/>
        </w:rPr>
      </w:pPr>
      <w:r w:rsidRPr="005E0C4A">
        <w:rPr>
          <w:rFonts w:hint="eastAsia"/>
          <w:lang w:val="uk-UA"/>
        </w:rPr>
        <w:t>внутрішніх</w:t>
      </w:r>
      <w:r>
        <w:t></w:t>
      </w:r>
      <w:r w:rsidRPr="005E0C4A">
        <w:rPr>
          <w:rFonts w:hint="eastAsia"/>
          <w:lang w:val="uk-UA"/>
        </w:rPr>
        <w:t>і</w:t>
      </w:r>
      <w:r>
        <w:t></w:t>
      </w:r>
      <w:r w:rsidRPr="005E0C4A">
        <w:rPr>
          <w:rFonts w:hint="eastAsia"/>
          <w:lang w:val="uk-UA"/>
        </w:rPr>
        <w:t>зовнішніх</w:t>
      </w:r>
      <w:r>
        <w:t></w:t>
      </w:r>
      <w:r w:rsidRPr="005E0C4A">
        <w:rPr>
          <w:rFonts w:hint="eastAsia"/>
          <w:lang w:val="uk-UA"/>
        </w:rPr>
        <w:t>змін</w:t>
      </w:r>
      <w:r>
        <w:t></w:t>
      </w:r>
      <w:r w:rsidRPr="005E0C4A">
        <w:rPr>
          <w:rFonts w:hint="eastAsia"/>
          <w:lang w:val="uk-UA"/>
        </w:rPr>
        <w:t>ситуації</w:t>
      </w:r>
      <w:r>
        <w:t></w:t>
      </w:r>
    </w:p>
    <w:p w:rsidR="005E0C4A" w:rsidRPr="005E0C4A" w:rsidRDefault="005E0C4A" w:rsidP="005E0C4A">
      <w:pPr>
        <w:rPr>
          <w:lang w:val="uk-UA"/>
        </w:rPr>
      </w:pPr>
      <w:r w:rsidRPr="005E0C4A">
        <w:rPr>
          <w:rFonts w:hint="eastAsia"/>
          <w:lang w:val="uk-UA"/>
        </w:rPr>
        <w:t>Теоретично</w:t>
      </w:r>
      <w:r>
        <w:t></w:t>
      </w:r>
      <w:r w:rsidRPr="005E0C4A">
        <w:rPr>
          <w:rFonts w:hint="eastAsia"/>
          <w:lang w:val="uk-UA"/>
        </w:rPr>
        <w:t>обґрунтовано</w:t>
      </w:r>
      <w:r>
        <w:t></w:t>
      </w:r>
      <w:r>
        <w:t></w:t>
      </w:r>
      <w:r w:rsidRPr="005E0C4A">
        <w:rPr>
          <w:rFonts w:hint="eastAsia"/>
          <w:lang w:val="uk-UA"/>
        </w:rPr>
        <w:t>що</w:t>
      </w:r>
      <w:r>
        <w:t></w:t>
      </w:r>
      <w:r w:rsidRPr="005E0C4A">
        <w:rPr>
          <w:rFonts w:hint="eastAsia"/>
          <w:lang w:val="uk-UA"/>
        </w:rPr>
        <w:t>особистісний</w:t>
      </w:r>
      <w:r>
        <w:t></w:t>
      </w:r>
      <w:r w:rsidRPr="005E0C4A">
        <w:rPr>
          <w:rFonts w:hint="eastAsia"/>
          <w:lang w:val="uk-UA"/>
        </w:rPr>
        <w:t>потенціал</w:t>
      </w:r>
      <w:r>
        <w:t></w:t>
      </w:r>
      <w:r w:rsidRPr="005E0C4A">
        <w:rPr>
          <w:rFonts w:hint="eastAsia"/>
          <w:lang w:val="uk-UA"/>
        </w:rPr>
        <w:t>підлітків</w:t>
      </w:r>
    </w:p>
    <w:p w:rsidR="005E0C4A" w:rsidRPr="005E0C4A" w:rsidRDefault="005E0C4A" w:rsidP="005E0C4A">
      <w:pPr>
        <w:rPr>
          <w:lang w:val="uk-UA"/>
        </w:rPr>
      </w:pPr>
      <w:r w:rsidRPr="005E0C4A">
        <w:rPr>
          <w:rFonts w:hint="eastAsia"/>
          <w:lang w:val="uk-UA"/>
        </w:rPr>
        <w:t>складається</w:t>
      </w:r>
      <w:r>
        <w:t></w:t>
      </w:r>
      <w:r w:rsidRPr="005E0C4A">
        <w:rPr>
          <w:rFonts w:hint="eastAsia"/>
          <w:lang w:val="uk-UA"/>
        </w:rPr>
        <w:t>з</w:t>
      </w:r>
      <w:r>
        <w:t></w:t>
      </w:r>
      <w:r w:rsidRPr="005E0C4A">
        <w:rPr>
          <w:rFonts w:hint="eastAsia"/>
          <w:lang w:val="uk-UA"/>
        </w:rPr>
        <w:t>таких</w:t>
      </w:r>
      <w:r>
        <w:t></w:t>
      </w:r>
      <w:r w:rsidRPr="005E0C4A">
        <w:rPr>
          <w:rFonts w:hint="eastAsia"/>
          <w:lang w:val="uk-UA"/>
        </w:rPr>
        <w:t>компонентів</w:t>
      </w:r>
      <w:r>
        <w:t></w:t>
      </w:r>
      <w:r>
        <w:t></w:t>
      </w:r>
      <w:r w:rsidRPr="005E0C4A">
        <w:rPr>
          <w:rFonts w:hint="eastAsia"/>
          <w:lang w:val="uk-UA"/>
        </w:rPr>
        <w:t>самодетермінація</w:t>
      </w:r>
      <w:r>
        <w:t></w:t>
      </w:r>
      <w:r>
        <w:t></w:t>
      </w:r>
      <w:r w:rsidRPr="005E0C4A">
        <w:rPr>
          <w:rFonts w:hint="eastAsia"/>
          <w:lang w:val="uk-UA"/>
        </w:rPr>
        <w:t>інтернальний</w:t>
      </w:r>
      <w:r>
        <w:t></w:t>
      </w:r>
      <w:r w:rsidRPr="005E0C4A">
        <w:rPr>
          <w:rFonts w:hint="eastAsia"/>
          <w:lang w:val="uk-UA"/>
        </w:rPr>
        <w:t>локус</w:t>
      </w:r>
    </w:p>
    <w:p w:rsidR="005E0C4A" w:rsidRPr="005E0C4A" w:rsidRDefault="005E0C4A" w:rsidP="005E0C4A">
      <w:pPr>
        <w:rPr>
          <w:lang w:val="uk-UA"/>
        </w:rPr>
      </w:pPr>
      <w:r w:rsidRPr="005E0C4A">
        <w:rPr>
          <w:rFonts w:hint="eastAsia"/>
          <w:lang w:val="uk-UA"/>
        </w:rPr>
        <w:t>контролю</w:t>
      </w:r>
      <w:r>
        <w:t></w:t>
      </w:r>
      <w:r>
        <w:t></w:t>
      </w:r>
      <w:r w:rsidRPr="005E0C4A">
        <w:rPr>
          <w:rFonts w:hint="eastAsia"/>
          <w:lang w:val="uk-UA"/>
        </w:rPr>
        <w:t>автономний</w:t>
      </w:r>
      <w:r>
        <w:t></w:t>
      </w:r>
      <w:r w:rsidRPr="005E0C4A">
        <w:rPr>
          <w:rFonts w:hint="eastAsia"/>
          <w:lang w:val="uk-UA"/>
        </w:rPr>
        <w:t>локус</w:t>
      </w:r>
      <w:r>
        <w:t></w:t>
      </w:r>
      <w:r w:rsidRPr="005E0C4A">
        <w:rPr>
          <w:rFonts w:hint="eastAsia"/>
          <w:lang w:val="uk-UA"/>
        </w:rPr>
        <w:t>каузальності</w:t>
      </w:r>
      <w:r>
        <w:t></w:t>
      </w:r>
      <w:r>
        <w:t></w:t>
      </w:r>
      <w:r w:rsidRPr="005E0C4A">
        <w:rPr>
          <w:rFonts w:hint="eastAsia"/>
          <w:lang w:val="uk-UA"/>
        </w:rPr>
        <w:t>смисложиттєві</w:t>
      </w:r>
      <w:r>
        <w:t></w:t>
      </w:r>
      <w:r w:rsidRPr="005E0C4A">
        <w:rPr>
          <w:rFonts w:hint="eastAsia"/>
          <w:lang w:val="uk-UA"/>
        </w:rPr>
        <w:t>орієнтації</w:t>
      </w:r>
      <w:r>
        <w:t></w:t>
      </w:r>
    </w:p>
    <w:p w:rsidR="005E0C4A" w:rsidRPr="005E0C4A" w:rsidRDefault="005E0C4A" w:rsidP="005E0C4A">
      <w:pPr>
        <w:rPr>
          <w:lang w:val="uk-UA"/>
        </w:rPr>
      </w:pPr>
      <w:r w:rsidRPr="005E0C4A">
        <w:rPr>
          <w:rFonts w:hint="eastAsia"/>
          <w:lang w:val="uk-UA"/>
        </w:rPr>
        <w:t>життєстійкість</w:t>
      </w:r>
      <w:r>
        <w:t></w:t>
      </w:r>
      <w:r>
        <w:t></w:t>
      </w:r>
      <w:r w:rsidRPr="005E0C4A">
        <w:rPr>
          <w:rFonts w:hint="eastAsia"/>
          <w:lang w:val="uk-UA"/>
        </w:rPr>
        <w:t>толерантність</w:t>
      </w:r>
      <w:r>
        <w:t></w:t>
      </w:r>
      <w:r w:rsidRPr="005E0C4A">
        <w:rPr>
          <w:rFonts w:hint="eastAsia"/>
          <w:lang w:val="uk-UA"/>
        </w:rPr>
        <w:t>до</w:t>
      </w:r>
      <w:r>
        <w:t></w:t>
      </w:r>
      <w:r w:rsidRPr="005E0C4A">
        <w:rPr>
          <w:rFonts w:hint="eastAsia"/>
          <w:lang w:val="uk-UA"/>
        </w:rPr>
        <w:t>невизначеності</w:t>
      </w:r>
      <w:r>
        <w:t></w:t>
      </w:r>
      <w:r>
        <w:t></w:t>
      </w:r>
      <w:r w:rsidRPr="005E0C4A">
        <w:rPr>
          <w:rFonts w:hint="eastAsia"/>
          <w:lang w:val="uk-UA"/>
        </w:rPr>
        <w:t>високий</w:t>
      </w:r>
      <w:r>
        <w:t></w:t>
      </w:r>
      <w:r w:rsidRPr="005E0C4A">
        <w:rPr>
          <w:rFonts w:hint="eastAsia"/>
          <w:lang w:val="uk-UA"/>
        </w:rPr>
        <w:t>рівень</w:t>
      </w:r>
      <w:r>
        <w:t></w:t>
      </w:r>
      <w:r w:rsidRPr="005E0C4A">
        <w:rPr>
          <w:rFonts w:hint="eastAsia"/>
          <w:lang w:val="uk-UA"/>
        </w:rPr>
        <w:t>розвитку</w:t>
      </w:r>
    </w:p>
    <w:p w:rsidR="005E0C4A" w:rsidRPr="005E0C4A" w:rsidRDefault="005E0C4A" w:rsidP="005E0C4A">
      <w:pPr>
        <w:rPr>
          <w:lang w:val="uk-UA"/>
        </w:rPr>
      </w:pPr>
      <w:r>
        <w:t></w:t>
      </w:r>
      <w:r w:rsidRPr="005E0C4A">
        <w:rPr>
          <w:rFonts w:hint="eastAsia"/>
          <w:lang w:val="uk-UA"/>
        </w:rPr>
        <w:t>Его</w:t>
      </w:r>
      <w:r>
        <w:t></w:t>
      </w:r>
      <w:r>
        <w:t></w:t>
      </w:r>
      <w:r>
        <w:t></w:t>
      </w:r>
      <w:r w:rsidRPr="005E0C4A">
        <w:rPr>
          <w:rFonts w:hint="eastAsia"/>
          <w:lang w:val="uk-UA"/>
        </w:rPr>
        <w:t>особистісна</w:t>
      </w:r>
      <w:r>
        <w:t></w:t>
      </w:r>
      <w:r w:rsidRPr="005E0C4A">
        <w:rPr>
          <w:rFonts w:hint="eastAsia"/>
          <w:lang w:val="uk-UA"/>
        </w:rPr>
        <w:t>зрілість</w:t>
      </w:r>
      <w:r>
        <w:t></w:t>
      </w:r>
    </w:p>
    <w:p w:rsidR="005E0C4A" w:rsidRPr="005E0C4A" w:rsidRDefault="005E0C4A" w:rsidP="005E0C4A">
      <w:pPr>
        <w:rPr>
          <w:lang w:val="uk-UA"/>
        </w:rPr>
      </w:pPr>
      <w:r>
        <w:t></w:t>
      </w:r>
      <w:r>
        <w:t></w:t>
      </w:r>
      <w:r>
        <w:t></w:t>
      </w:r>
      <w:r w:rsidRPr="005E0C4A">
        <w:rPr>
          <w:rFonts w:hint="eastAsia"/>
          <w:lang w:val="uk-UA"/>
        </w:rPr>
        <w:t>Емпіричним</w:t>
      </w:r>
      <w:r>
        <w:t></w:t>
      </w:r>
      <w:r w:rsidRPr="005E0C4A">
        <w:rPr>
          <w:rFonts w:hint="eastAsia"/>
          <w:lang w:val="uk-UA"/>
        </w:rPr>
        <w:t>шляхом</w:t>
      </w:r>
      <w:r>
        <w:t></w:t>
      </w:r>
      <w:r w:rsidRPr="005E0C4A">
        <w:rPr>
          <w:rFonts w:hint="eastAsia"/>
          <w:lang w:val="uk-UA"/>
        </w:rPr>
        <w:t>визначено</w:t>
      </w:r>
      <w:r>
        <w:t></w:t>
      </w:r>
      <w:r w:rsidRPr="005E0C4A">
        <w:rPr>
          <w:rFonts w:hint="eastAsia"/>
          <w:lang w:val="uk-UA"/>
        </w:rPr>
        <w:t>та</w:t>
      </w:r>
      <w:r>
        <w:t></w:t>
      </w:r>
      <w:r w:rsidRPr="005E0C4A">
        <w:rPr>
          <w:rFonts w:hint="eastAsia"/>
          <w:lang w:val="uk-UA"/>
        </w:rPr>
        <w:t>описано</w:t>
      </w:r>
      <w:r>
        <w:t></w:t>
      </w:r>
      <w:r w:rsidRPr="005E0C4A">
        <w:rPr>
          <w:rFonts w:hint="eastAsia"/>
          <w:lang w:val="uk-UA"/>
        </w:rPr>
        <w:t>шість</w:t>
      </w:r>
      <w:r>
        <w:t></w:t>
      </w:r>
      <w:r w:rsidRPr="005E0C4A">
        <w:rPr>
          <w:rFonts w:hint="eastAsia"/>
          <w:lang w:val="uk-UA"/>
        </w:rPr>
        <w:t>типів</w:t>
      </w:r>
      <w:r>
        <w:t></w:t>
      </w:r>
      <w:r w:rsidRPr="005E0C4A">
        <w:rPr>
          <w:rFonts w:hint="eastAsia"/>
          <w:lang w:val="uk-UA"/>
        </w:rPr>
        <w:t>розвитку</w:t>
      </w:r>
    </w:p>
    <w:p w:rsidR="005E0C4A" w:rsidRPr="005E0C4A" w:rsidRDefault="005E0C4A" w:rsidP="005E0C4A">
      <w:pPr>
        <w:rPr>
          <w:lang w:val="uk-UA"/>
        </w:rPr>
      </w:pPr>
      <w:r w:rsidRPr="005E0C4A">
        <w:rPr>
          <w:rFonts w:hint="eastAsia"/>
          <w:lang w:val="uk-UA"/>
        </w:rPr>
        <w:t>особистісного</w:t>
      </w:r>
      <w:r>
        <w:t></w:t>
      </w:r>
      <w:r w:rsidRPr="005E0C4A">
        <w:rPr>
          <w:rFonts w:hint="eastAsia"/>
          <w:lang w:val="uk-UA"/>
        </w:rPr>
        <w:t>потенціалу</w:t>
      </w:r>
      <w:r>
        <w:t></w:t>
      </w:r>
      <w:r w:rsidRPr="005E0C4A">
        <w:rPr>
          <w:rFonts w:hint="eastAsia"/>
          <w:lang w:val="uk-UA"/>
        </w:rPr>
        <w:t>в</w:t>
      </w:r>
      <w:r>
        <w:t></w:t>
      </w:r>
      <w:r w:rsidRPr="005E0C4A">
        <w:rPr>
          <w:rFonts w:hint="eastAsia"/>
          <w:lang w:val="uk-UA"/>
        </w:rPr>
        <w:t>підлітковому</w:t>
      </w:r>
      <w:r>
        <w:t></w:t>
      </w:r>
      <w:r w:rsidRPr="005E0C4A">
        <w:rPr>
          <w:rFonts w:hint="eastAsia"/>
          <w:lang w:val="uk-UA"/>
        </w:rPr>
        <w:t>віці</w:t>
      </w:r>
      <w:r>
        <w:t></w:t>
      </w:r>
      <w:r>
        <w:t></w:t>
      </w:r>
      <w:r w:rsidRPr="005E0C4A">
        <w:rPr>
          <w:rFonts w:hint="eastAsia"/>
          <w:lang w:val="uk-UA"/>
        </w:rPr>
        <w:t>дезадаптивний</w:t>
      </w:r>
      <w:r>
        <w:t></w:t>
      </w:r>
      <w:r w:rsidRPr="005E0C4A">
        <w:rPr>
          <w:rFonts w:hint="eastAsia"/>
          <w:lang w:val="uk-UA"/>
        </w:rPr>
        <w:t>—</w:t>
      </w:r>
    </w:p>
    <w:p w:rsidR="005E0C4A" w:rsidRPr="005E0C4A" w:rsidRDefault="005E0C4A" w:rsidP="005E0C4A">
      <w:pPr>
        <w:rPr>
          <w:lang w:val="uk-UA"/>
        </w:rPr>
      </w:pPr>
      <w:r w:rsidRPr="005E0C4A">
        <w:rPr>
          <w:rFonts w:hint="eastAsia"/>
          <w:lang w:val="uk-UA"/>
        </w:rPr>
        <w:t>характеризується</w:t>
      </w:r>
      <w:r>
        <w:t></w:t>
      </w:r>
      <w:r w:rsidRPr="005E0C4A">
        <w:rPr>
          <w:rFonts w:hint="eastAsia"/>
          <w:lang w:val="uk-UA"/>
        </w:rPr>
        <w:t>найнижчим</w:t>
      </w:r>
      <w:r>
        <w:t></w:t>
      </w:r>
      <w:r w:rsidRPr="005E0C4A">
        <w:rPr>
          <w:rFonts w:hint="eastAsia"/>
          <w:lang w:val="uk-UA"/>
        </w:rPr>
        <w:t>рівнем</w:t>
      </w:r>
      <w:r>
        <w:t></w:t>
      </w:r>
      <w:r w:rsidRPr="005E0C4A">
        <w:rPr>
          <w:rFonts w:hint="eastAsia"/>
          <w:lang w:val="uk-UA"/>
        </w:rPr>
        <w:t>розвитку</w:t>
      </w:r>
      <w:r>
        <w:t></w:t>
      </w:r>
      <w:r>
        <w:t></w:t>
      </w:r>
      <w:r w:rsidRPr="005E0C4A">
        <w:rPr>
          <w:rFonts w:hint="eastAsia"/>
          <w:lang w:val="uk-UA"/>
        </w:rPr>
        <w:t>Его</w:t>
      </w:r>
      <w:r>
        <w:t></w:t>
      </w:r>
      <w:r>
        <w:t></w:t>
      </w:r>
      <w:r>
        <w:t></w:t>
      </w:r>
      <w:r w:rsidRPr="005E0C4A">
        <w:rPr>
          <w:rFonts w:hint="eastAsia"/>
          <w:lang w:val="uk-UA"/>
        </w:rPr>
        <w:t>екстернальним</w:t>
      </w:r>
    </w:p>
    <w:p w:rsidR="005E0C4A" w:rsidRPr="005E0C4A" w:rsidRDefault="005E0C4A" w:rsidP="005E0C4A">
      <w:pPr>
        <w:rPr>
          <w:lang w:val="uk-UA"/>
        </w:rPr>
      </w:pPr>
      <w:r w:rsidRPr="005E0C4A">
        <w:rPr>
          <w:rFonts w:hint="eastAsia"/>
          <w:lang w:val="uk-UA"/>
        </w:rPr>
        <w:t>локусом</w:t>
      </w:r>
      <w:r>
        <w:t></w:t>
      </w:r>
      <w:r w:rsidRPr="005E0C4A">
        <w:rPr>
          <w:rFonts w:hint="eastAsia"/>
          <w:lang w:val="uk-UA"/>
        </w:rPr>
        <w:t>контролю</w:t>
      </w:r>
      <w:r>
        <w:t></w:t>
      </w:r>
      <w:r>
        <w:t></w:t>
      </w:r>
      <w:r w:rsidRPr="005E0C4A">
        <w:rPr>
          <w:rFonts w:hint="eastAsia"/>
          <w:lang w:val="uk-UA"/>
        </w:rPr>
        <w:t>відсутністю</w:t>
      </w:r>
      <w:r>
        <w:t></w:t>
      </w:r>
      <w:r w:rsidRPr="005E0C4A">
        <w:rPr>
          <w:rFonts w:hint="eastAsia"/>
          <w:lang w:val="uk-UA"/>
        </w:rPr>
        <w:t>внутрішньої</w:t>
      </w:r>
      <w:r>
        <w:t></w:t>
      </w:r>
      <w:r w:rsidRPr="005E0C4A">
        <w:rPr>
          <w:rFonts w:hint="eastAsia"/>
          <w:lang w:val="uk-UA"/>
        </w:rPr>
        <w:t>мотивації</w:t>
      </w:r>
      <w:r>
        <w:t></w:t>
      </w:r>
      <w:r>
        <w:t></w:t>
      </w:r>
      <w:r w:rsidRPr="005E0C4A">
        <w:rPr>
          <w:rFonts w:hint="eastAsia"/>
          <w:lang w:val="uk-UA"/>
        </w:rPr>
        <w:t>власних</w:t>
      </w:r>
      <w:r>
        <w:t></w:t>
      </w:r>
      <w:r w:rsidRPr="005E0C4A">
        <w:rPr>
          <w:rFonts w:hint="eastAsia"/>
          <w:lang w:val="uk-UA"/>
        </w:rPr>
        <w:t>або</w:t>
      </w:r>
    </w:p>
    <w:p w:rsidR="005E0C4A" w:rsidRPr="005E0C4A" w:rsidRDefault="005E0C4A" w:rsidP="005E0C4A">
      <w:pPr>
        <w:rPr>
          <w:lang w:val="uk-UA"/>
        </w:rPr>
      </w:pPr>
      <w:r w:rsidRPr="005E0C4A">
        <w:rPr>
          <w:rFonts w:hint="eastAsia"/>
          <w:lang w:val="uk-UA"/>
        </w:rPr>
        <w:t>перейнятих</w:t>
      </w:r>
      <w:r>
        <w:t></w:t>
      </w:r>
      <w:r w:rsidRPr="005E0C4A">
        <w:rPr>
          <w:rFonts w:hint="eastAsia"/>
          <w:lang w:val="uk-UA"/>
        </w:rPr>
        <w:t>ззовні</w:t>
      </w:r>
      <w:r>
        <w:t></w:t>
      </w:r>
      <w:r w:rsidRPr="005E0C4A">
        <w:rPr>
          <w:rFonts w:hint="eastAsia"/>
          <w:lang w:val="uk-UA"/>
        </w:rPr>
        <w:t>смисложиттєвих</w:t>
      </w:r>
      <w:r>
        <w:t></w:t>
      </w:r>
      <w:r w:rsidRPr="005E0C4A">
        <w:rPr>
          <w:rFonts w:hint="eastAsia"/>
          <w:lang w:val="uk-UA"/>
        </w:rPr>
        <w:t>орієнтацій</w:t>
      </w:r>
      <w:r>
        <w:t></w:t>
      </w:r>
      <w:r>
        <w:t></w:t>
      </w:r>
      <w:r w:rsidRPr="005E0C4A">
        <w:rPr>
          <w:rFonts w:hint="eastAsia"/>
          <w:lang w:val="uk-UA"/>
        </w:rPr>
        <w:t>низькою</w:t>
      </w:r>
      <w:r>
        <w:t></w:t>
      </w:r>
      <w:r w:rsidRPr="005E0C4A">
        <w:rPr>
          <w:rFonts w:hint="eastAsia"/>
          <w:lang w:val="uk-UA"/>
        </w:rPr>
        <w:t>задоволеністю</w:t>
      </w:r>
    </w:p>
    <w:p w:rsidR="005E0C4A" w:rsidRPr="005E0C4A" w:rsidRDefault="005E0C4A" w:rsidP="005E0C4A">
      <w:pPr>
        <w:rPr>
          <w:lang w:val="uk-UA"/>
        </w:rPr>
      </w:pPr>
      <w:r w:rsidRPr="005E0C4A">
        <w:rPr>
          <w:rFonts w:hint="eastAsia"/>
          <w:lang w:val="uk-UA"/>
        </w:rPr>
        <w:t>життям</w:t>
      </w:r>
      <w:r>
        <w:t></w:t>
      </w:r>
      <w:r>
        <w:t></w:t>
      </w:r>
      <w:r w:rsidRPr="005E0C4A">
        <w:rPr>
          <w:rFonts w:hint="eastAsia"/>
          <w:lang w:val="uk-UA"/>
        </w:rPr>
        <w:t>автономний</w:t>
      </w:r>
      <w:r>
        <w:t></w:t>
      </w:r>
      <w:r w:rsidRPr="005E0C4A">
        <w:rPr>
          <w:rFonts w:hint="eastAsia"/>
          <w:lang w:val="uk-UA"/>
        </w:rPr>
        <w:t>—</w:t>
      </w:r>
      <w:r>
        <w:t></w:t>
      </w:r>
      <w:r w:rsidRPr="005E0C4A">
        <w:rPr>
          <w:rFonts w:hint="eastAsia"/>
          <w:lang w:val="uk-UA"/>
        </w:rPr>
        <w:t>є</w:t>
      </w:r>
      <w:r>
        <w:t></w:t>
      </w:r>
      <w:r w:rsidRPr="005E0C4A">
        <w:rPr>
          <w:rFonts w:hint="eastAsia"/>
          <w:lang w:val="uk-UA"/>
        </w:rPr>
        <w:t>найбільш</w:t>
      </w:r>
      <w:r>
        <w:t></w:t>
      </w:r>
      <w:r w:rsidRPr="005E0C4A">
        <w:rPr>
          <w:rFonts w:hint="eastAsia"/>
          <w:lang w:val="uk-UA"/>
        </w:rPr>
        <w:t>благополучним</w:t>
      </w:r>
      <w:r>
        <w:t></w:t>
      </w:r>
      <w:r>
        <w:t></w:t>
      </w:r>
      <w:r w:rsidRPr="005E0C4A">
        <w:rPr>
          <w:rFonts w:hint="eastAsia"/>
          <w:lang w:val="uk-UA"/>
        </w:rPr>
        <w:t>визначається</w:t>
      </w:r>
      <w:r>
        <w:t></w:t>
      </w:r>
      <w:r w:rsidRPr="005E0C4A">
        <w:rPr>
          <w:rFonts w:hint="eastAsia"/>
          <w:lang w:val="uk-UA"/>
        </w:rPr>
        <w:t>найвищим</w:t>
      </w:r>
    </w:p>
    <w:p w:rsidR="005E0C4A" w:rsidRPr="005E0C4A" w:rsidRDefault="005E0C4A" w:rsidP="005E0C4A">
      <w:pPr>
        <w:rPr>
          <w:lang w:val="uk-UA"/>
        </w:rPr>
      </w:pPr>
      <w:r w:rsidRPr="005E0C4A">
        <w:rPr>
          <w:rFonts w:hint="eastAsia"/>
          <w:lang w:val="uk-UA"/>
        </w:rPr>
        <w:t>рівнем</w:t>
      </w:r>
      <w:r>
        <w:t></w:t>
      </w:r>
      <w:r w:rsidRPr="005E0C4A">
        <w:rPr>
          <w:rFonts w:hint="eastAsia"/>
          <w:lang w:val="uk-UA"/>
        </w:rPr>
        <w:t>особистісного</w:t>
      </w:r>
      <w:r>
        <w:t></w:t>
      </w:r>
      <w:r w:rsidRPr="005E0C4A">
        <w:rPr>
          <w:rFonts w:hint="eastAsia"/>
          <w:lang w:val="uk-UA"/>
        </w:rPr>
        <w:t>розвитку</w:t>
      </w:r>
      <w:r>
        <w:t></w:t>
      </w:r>
      <w:r>
        <w:t></w:t>
      </w:r>
      <w:r w:rsidRPr="005E0C4A">
        <w:rPr>
          <w:rFonts w:hint="eastAsia"/>
          <w:lang w:val="uk-UA"/>
        </w:rPr>
        <w:t>загальної</w:t>
      </w:r>
      <w:r>
        <w:t></w:t>
      </w:r>
      <w:r w:rsidRPr="005E0C4A">
        <w:rPr>
          <w:rFonts w:hint="eastAsia"/>
          <w:lang w:val="uk-UA"/>
        </w:rPr>
        <w:t>інтернальності</w:t>
      </w:r>
      <w:r>
        <w:t></w:t>
      </w:r>
      <w:r>
        <w:t></w:t>
      </w:r>
      <w:r w:rsidRPr="005E0C4A">
        <w:rPr>
          <w:rFonts w:hint="eastAsia"/>
          <w:lang w:val="uk-UA"/>
        </w:rPr>
        <w:t>інтернальності</w:t>
      </w:r>
      <w:r>
        <w:t></w:t>
      </w:r>
      <w:r w:rsidRPr="005E0C4A">
        <w:rPr>
          <w:rFonts w:hint="eastAsia"/>
          <w:lang w:val="uk-UA"/>
        </w:rPr>
        <w:t>в</w:t>
      </w:r>
    </w:p>
    <w:p w:rsidR="005E0C4A" w:rsidRPr="005E0C4A" w:rsidRDefault="005E0C4A" w:rsidP="005E0C4A">
      <w:pPr>
        <w:rPr>
          <w:lang w:val="uk-UA"/>
        </w:rPr>
      </w:pPr>
      <w:r w:rsidRPr="005E0C4A">
        <w:rPr>
          <w:rFonts w:hint="eastAsia"/>
          <w:lang w:val="uk-UA"/>
        </w:rPr>
        <w:t>сфері</w:t>
      </w:r>
      <w:r>
        <w:t></w:t>
      </w:r>
      <w:r w:rsidRPr="005E0C4A">
        <w:rPr>
          <w:rFonts w:hint="eastAsia"/>
          <w:lang w:val="uk-UA"/>
        </w:rPr>
        <w:t>досягнень</w:t>
      </w:r>
      <w:r>
        <w:t></w:t>
      </w:r>
      <w:r w:rsidRPr="005E0C4A">
        <w:rPr>
          <w:rFonts w:hint="eastAsia"/>
          <w:lang w:val="uk-UA"/>
        </w:rPr>
        <w:t>і</w:t>
      </w:r>
      <w:r>
        <w:t></w:t>
      </w:r>
      <w:r w:rsidRPr="005E0C4A">
        <w:rPr>
          <w:rFonts w:hint="eastAsia"/>
          <w:lang w:val="uk-UA"/>
        </w:rPr>
        <w:t>невдач</w:t>
      </w:r>
      <w:r>
        <w:t></w:t>
      </w:r>
      <w:r>
        <w:t></w:t>
      </w:r>
      <w:r w:rsidRPr="005E0C4A">
        <w:rPr>
          <w:rFonts w:hint="eastAsia"/>
          <w:lang w:val="uk-UA"/>
        </w:rPr>
        <w:t>смисложиттєвих</w:t>
      </w:r>
      <w:r>
        <w:t></w:t>
      </w:r>
      <w:r w:rsidRPr="005E0C4A">
        <w:rPr>
          <w:rFonts w:hint="eastAsia"/>
          <w:lang w:val="uk-UA"/>
        </w:rPr>
        <w:t>орієнтацій</w:t>
      </w:r>
      <w:r>
        <w:t></w:t>
      </w:r>
      <w:r w:rsidRPr="005E0C4A">
        <w:rPr>
          <w:rFonts w:hint="eastAsia"/>
          <w:lang w:val="uk-UA"/>
        </w:rPr>
        <w:t>і</w:t>
      </w:r>
      <w:r>
        <w:t></w:t>
      </w:r>
      <w:r w:rsidRPr="005E0C4A">
        <w:rPr>
          <w:rFonts w:hint="eastAsia"/>
          <w:lang w:val="uk-UA"/>
        </w:rPr>
        <w:t>задоволеності</w:t>
      </w:r>
    </w:p>
    <w:p w:rsidR="005E0C4A" w:rsidRPr="005E0C4A" w:rsidRDefault="005E0C4A" w:rsidP="005E0C4A">
      <w:pPr>
        <w:rPr>
          <w:lang w:val="uk-UA"/>
        </w:rPr>
      </w:pPr>
      <w:r w:rsidRPr="005E0C4A">
        <w:rPr>
          <w:rFonts w:hint="eastAsia"/>
          <w:lang w:val="uk-UA"/>
        </w:rPr>
        <w:t>життям</w:t>
      </w:r>
      <w:r>
        <w:t></w:t>
      </w:r>
      <w:r>
        <w:t></w:t>
      </w:r>
      <w:r w:rsidRPr="005E0C4A">
        <w:rPr>
          <w:rFonts w:hint="eastAsia"/>
          <w:lang w:val="uk-UA"/>
        </w:rPr>
        <w:t>інтерналізований</w:t>
      </w:r>
      <w:r>
        <w:t></w:t>
      </w:r>
      <w:r w:rsidRPr="005E0C4A">
        <w:rPr>
          <w:rFonts w:hint="eastAsia"/>
          <w:lang w:val="uk-UA"/>
        </w:rPr>
        <w:t>—</w:t>
      </w:r>
      <w:r>
        <w:t></w:t>
      </w:r>
      <w:r w:rsidRPr="005E0C4A">
        <w:rPr>
          <w:rFonts w:hint="eastAsia"/>
          <w:lang w:val="uk-UA"/>
        </w:rPr>
        <w:t>схожий</w:t>
      </w:r>
      <w:r>
        <w:t></w:t>
      </w:r>
      <w:r w:rsidRPr="005E0C4A">
        <w:rPr>
          <w:rFonts w:hint="eastAsia"/>
          <w:lang w:val="uk-UA"/>
        </w:rPr>
        <w:t>на</w:t>
      </w:r>
      <w:r>
        <w:t></w:t>
      </w:r>
      <w:r w:rsidRPr="005E0C4A">
        <w:rPr>
          <w:rFonts w:hint="eastAsia"/>
          <w:lang w:val="uk-UA"/>
        </w:rPr>
        <w:t>автономний</w:t>
      </w:r>
      <w:r>
        <w:t></w:t>
      </w:r>
      <w:r>
        <w:t></w:t>
      </w:r>
      <w:r w:rsidRPr="005E0C4A">
        <w:rPr>
          <w:rFonts w:hint="eastAsia"/>
          <w:lang w:val="uk-UA"/>
        </w:rPr>
        <w:t>за</w:t>
      </w:r>
      <w:r>
        <w:t></w:t>
      </w:r>
      <w:r w:rsidRPr="005E0C4A">
        <w:rPr>
          <w:rFonts w:hint="eastAsia"/>
          <w:lang w:val="uk-UA"/>
        </w:rPr>
        <w:t>винятком</w:t>
      </w:r>
      <w:r>
        <w:t></w:t>
      </w:r>
      <w:r w:rsidRPr="005E0C4A">
        <w:rPr>
          <w:rFonts w:hint="eastAsia"/>
          <w:lang w:val="uk-UA"/>
        </w:rPr>
        <w:t>дуже</w:t>
      </w:r>
    </w:p>
    <w:p w:rsidR="005E0C4A" w:rsidRPr="005E0C4A" w:rsidRDefault="005E0C4A" w:rsidP="005E0C4A">
      <w:pPr>
        <w:rPr>
          <w:lang w:val="uk-UA"/>
        </w:rPr>
      </w:pPr>
      <w:r w:rsidRPr="005E0C4A">
        <w:rPr>
          <w:rFonts w:hint="eastAsia"/>
          <w:lang w:val="uk-UA"/>
        </w:rPr>
        <w:t>низького</w:t>
      </w:r>
      <w:r>
        <w:t></w:t>
      </w:r>
      <w:r w:rsidRPr="005E0C4A">
        <w:rPr>
          <w:rFonts w:hint="eastAsia"/>
          <w:lang w:val="uk-UA"/>
        </w:rPr>
        <w:t>автономного</w:t>
      </w:r>
      <w:r>
        <w:t></w:t>
      </w:r>
      <w:r w:rsidRPr="005E0C4A">
        <w:rPr>
          <w:rFonts w:hint="eastAsia"/>
          <w:lang w:val="uk-UA"/>
        </w:rPr>
        <w:t>локусу</w:t>
      </w:r>
      <w:r>
        <w:t></w:t>
      </w:r>
      <w:r w:rsidRPr="005E0C4A">
        <w:rPr>
          <w:rFonts w:hint="eastAsia"/>
          <w:lang w:val="uk-UA"/>
        </w:rPr>
        <w:t>каузальності</w:t>
      </w:r>
      <w:r>
        <w:t></w:t>
      </w:r>
      <w:r>
        <w:t></w:t>
      </w:r>
      <w:r w:rsidRPr="005E0C4A">
        <w:rPr>
          <w:rFonts w:hint="eastAsia"/>
          <w:lang w:val="uk-UA"/>
        </w:rPr>
        <w:t>імпульсивний</w:t>
      </w:r>
      <w:r>
        <w:t></w:t>
      </w:r>
      <w:r w:rsidRPr="005E0C4A">
        <w:rPr>
          <w:rFonts w:hint="eastAsia"/>
          <w:lang w:val="uk-UA"/>
        </w:rPr>
        <w:t>—</w:t>
      </w:r>
    </w:p>
    <w:p w:rsidR="005E0C4A" w:rsidRPr="005E0C4A" w:rsidRDefault="005E0C4A" w:rsidP="005E0C4A">
      <w:pPr>
        <w:rPr>
          <w:lang w:val="uk-UA"/>
        </w:rPr>
      </w:pPr>
      <w:r w:rsidRPr="005E0C4A">
        <w:rPr>
          <w:rFonts w:hint="eastAsia"/>
          <w:lang w:val="uk-UA"/>
        </w:rPr>
        <w:t>характеризується</w:t>
      </w:r>
      <w:r>
        <w:t></w:t>
      </w:r>
      <w:r w:rsidRPr="005E0C4A">
        <w:rPr>
          <w:rFonts w:hint="eastAsia"/>
          <w:lang w:val="uk-UA"/>
        </w:rPr>
        <w:t>високими</w:t>
      </w:r>
      <w:r>
        <w:t></w:t>
      </w:r>
      <w:r w:rsidRPr="005E0C4A">
        <w:rPr>
          <w:rFonts w:hint="eastAsia"/>
          <w:lang w:val="uk-UA"/>
        </w:rPr>
        <w:t>значеннями</w:t>
      </w:r>
      <w:r>
        <w:t></w:t>
      </w:r>
      <w:r w:rsidRPr="005E0C4A">
        <w:rPr>
          <w:rFonts w:hint="eastAsia"/>
          <w:lang w:val="uk-UA"/>
        </w:rPr>
        <w:t>індикаторів</w:t>
      </w:r>
      <w:r>
        <w:t></w:t>
      </w:r>
      <w:r w:rsidRPr="005E0C4A">
        <w:rPr>
          <w:rFonts w:hint="eastAsia"/>
          <w:lang w:val="uk-UA"/>
        </w:rPr>
        <w:t>імпульсивної</w:t>
      </w:r>
      <w:r>
        <w:t></w:t>
      </w:r>
      <w:r w:rsidRPr="005E0C4A">
        <w:rPr>
          <w:rFonts w:hint="eastAsia"/>
          <w:lang w:val="uk-UA"/>
        </w:rPr>
        <w:t>стадії</w:t>
      </w:r>
    </w:p>
    <w:p w:rsidR="005E0C4A" w:rsidRPr="005E0C4A" w:rsidRDefault="005E0C4A" w:rsidP="005E0C4A">
      <w:pPr>
        <w:rPr>
          <w:lang w:val="uk-UA"/>
        </w:rPr>
      </w:pPr>
      <w:r w:rsidRPr="005E0C4A">
        <w:rPr>
          <w:rFonts w:hint="eastAsia"/>
          <w:lang w:val="uk-UA"/>
        </w:rPr>
        <w:t>особистісного</w:t>
      </w:r>
      <w:r>
        <w:t></w:t>
      </w:r>
      <w:r w:rsidRPr="005E0C4A">
        <w:rPr>
          <w:rFonts w:hint="eastAsia"/>
          <w:lang w:val="uk-UA"/>
        </w:rPr>
        <w:t>розвитку</w:t>
      </w:r>
      <w:r>
        <w:t></w:t>
      </w:r>
      <w:r>
        <w:t></w:t>
      </w:r>
      <w:r w:rsidRPr="005E0C4A">
        <w:rPr>
          <w:rFonts w:hint="eastAsia"/>
          <w:lang w:val="uk-UA"/>
        </w:rPr>
        <w:t>низьким</w:t>
      </w:r>
      <w:r>
        <w:t></w:t>
      </w:r>
      <w:r w:rsidRPr="005E0C4A">
        <w:rPr>
          <w:rFonts w:hint="eastAsia"/>
          <w:lang w:val="uk-UA"/>
        </w:rPr>
        <w:t>рівнем</w:t>
      </w:r>
      <w:r>
        <w:t></w:t>
      </w:r>
      <w:r w:rsidRPr="005E0C4A">
        <w:rPr>
          <w:rFonts w:hint="eastAsia"/>
          <w:lang w:val="uk-UA"/>
        </w:rPr>
        <w:t>сформованості</w:t>
      </w:r>
      <w:r>
        <w:t></w:t>
      </w:r>
      <w:r w:rsidRPr="005E0C4A">
        <w:rPr>
          <w:rFonts w:hint="eastAsia"/>
          <w:lang w:val="uk-UA"/>
        </w:rPr>
        <w:t>смисложиттєвих</w:t>
      </w:r>
    </w:p>
    <w:p w:rsidR="005E0C4A" w:rsidRPr="005E0C4A" w:rsidRDefault="005E0C4A" w:rsidP="005E0C4A">
      <w:pPr>
        <w:rPr>
          <w:lang w:val="uk-UA"/>
        </w:rPr>
      </w:pPr>
      <w:r>
        <w:t></w:t>
      </w:r>
      <w:r>
        <w:t></w:t>
      </w:r>
      <w:r>
        <w:t></w:t>
      </w:r>
    </w:p>
    <w:p w:rsidR="005E0C4A" w:rsidRPr="005E0C4A" w:rsidRDefault="005E0C4A" w:rsidP="005E0C4A">
      <w:pPr>
        <w:rPr>
          <w:lang w:val="uk-UA"/>
        </w:rPr>
      </w:pPr>
      <w:r w:rsidRPr="005E0C4A">
        <w:rPr>
          <w:rFonts w:hint="eastAsia"/>
          <w:lang w:val="uk-UA"/>
        </w:rPr>
        <w:t>орієнтацій</w:t>
      </w:r>
      <w:r>
        <w:t></w:t>
      </w:r>
      <w:r>
        <w:t></w:t>
      </w:r>
      <w:r w:rsidRPr="005E0C4A">
        <w:rPr>
          <w:rFonts w:hint="eastAsia"/>
          <w:lang w:val="uk-UA"/>
        </w:rPr>
        <w:t>задоволеності</w:t>
      </w:r>
      <w:r>
        <w:t></w:t>
      </w:r>
      <w:r w:rsidRPr="005E0C4A">
        <w:rPr>
          <w:rFonts w:hint="eastAsia"/>
          <w:lang w:val="uk-UA"/>
        </w:rPr>
        <w:t>життям</w:t>
      </w:r>
      <w:r>
        <w:t></w:t>
      </w:r>
      <w:r>
        <w:t></w:t>
      </w:r>
      <w:r w:rsidRPr="005E0C4A">
        <w:rPr>
          <w:rFonts w:hint="eastAsia"/>
          <w:lang w:val="uk-UA"/>
        </w:rPr>
        <w:t>загальної</w:t>
      </w:r>
      <w:r>
        <w:t></w:t>
      </w:r>
      <w:r w:rsidRPr="005E0C4A">
        <w:rPr>
          <w:rFonts w:hint="eastAsia"/>
          <w:lang w:val="uk-UA"/>
        </w:rPr>
        <w:t>інтернальності</w:t>
      </w:r>
      <w:r>
        <w:t></w:t>
      </w:r>
      <w:r>
        <w:t></w:t>
      </w:r>
      <w:r w:rsidRPr="005E0C4A">
        <w:rPr>
          <w:rFonts w:hint="eastAsia"/>
          <w:lang w:val="uk-UA"/>
        </w:rPr>
        <w:t>а</w:t>
      </w:r>
      <w:r>
        <w:t></w:t>
      </w:r>
      <w:r w:rsidRPr="005E0C4A">
        <w:rPr>
          <w:rFonts w:hint="eastAsia"/>
          <w:lang w:val="uk-UA"/>
        </w:rPr>
        <w:t>також</w:t>
      </w:r>
    </w:p>
    <w:p w:rsidR="005E0C4A" w:rsidRPr="005E0C4A" w:rsidRDefault="005E0C4A" w:rsidP="005E0C4A">
      <w:pPr>
        <w:rPr>
          <w:lang w:val="uk-UA"/>
        </w:rPr>
      </w:pPr>
      <w:r w:rsidRPr="005E0C4A">
        <w:rPr>
          <w:rFonts w:hint="eastAsia"/>
          <w:lang w:val="uk-UA"/>
        </w:rPr>
        <w:t>інтернальності</w:t>
      </w:r>
      <w:r>
        <w:t></w:t>
      </w:r>
      <w:r w:rsidRPr="005E0C4A">
        <w:rPr>
          <w:rFonts w:hint="eastAsia"/>
          <w:lang w:val="uk-UA"/>
        </w:rPr>
        <w:t>у</w:t>
      </w:r>
      <w:r>
        <w:t></w:t>
      </w:r>
      <w:r w:rsidRPr="005E0C4A">
        <w:rPr>
          <w:rFonts w:hint="eastAsia"/>
          <w:lang w:val="uk-UA"/>
        </w:rPr>
        <w:t>сфері</w:t>
      </w:r>
      <w:r>
        <w:t></w:t>
      </w:r>
      <w:r w:rsidRPr="005E0C4A">
        <w:rPr>
          <w:rFonts w:hint="eastAsia"/>
          <w:lang w:val="uk-UA"/>
        </w:rPr>
        <w:t>досягнень</w:t>
      </w:r>
      <w:r>
        <w:t></w:t>
      </w:r>
      <w:r w:rsidRPr="005E0C4A">
        <w:rPr>
          <w:rFonts w:hint="eastAsia"/>
          <w:lang w:val="uk-UA"/>
        </w:rPr>
        <w:t>і</w:t>
      </w:r>
      <w:r>
        <w:t></w:t>
      </w:r>
      <w:r w:rsidRPr="005E0C4A">
        <w:rPr>
          <w:rFonts w:hint="eastAsia"/>
          <w:lang w:val="uk-UA"/>
        </w:rPr>
        <w:t>невдач</w:t>
      </w:r>
      <w:r>
        <w:t></w:t>
      </w:r>
      <w:r>
        <w:t></w:t>
      </w:r>
      <w:r w:rsidRPr="005E0C4A">
        <w:rPr>
          <w:rFonts w:hint="eastAsia"/>
          <w:lang w:val="uk-UA"/>
        </w:rPr>
        <w:t>і</w:t>
      </w:r>
      <w:r>
        <w:t></w:t>
      </w:r>
      <w:r w:rsidRPr="005E0C4A">
        <w:rPr>
          <w:rFonts w:hint="eastAsia"/>
          <w:lang w:val="uk-UA"/>
        </w:rPr>
        <w:t>водночас</w:t>
      </w:r>
      <w:r>
        <w:t></w:t>
      </w:r>
      <w:r>
        <w:t></w:t>
      </w:r>
      <w:r w:rsidRPr="005E0C4A">
        <w:rPr>
          <w:rFonts w:hint="eastAsia"/>
          <w:lang w:val="uk-UA"/>
        </w:rPr>
        <w:t>високим</w:t>
      </w:r>
      <w:r>
        <w:t></w:t>
      </w:r>
      <w:r w:rsidRPr="005E0C4A">
        <w:rPr>
          <w:rFonts w:hint="eastAsia"/>
          <w:lang w:val="uk-UA"/>
        </w:rPr>
        <w:t>рівнем</w:t>
      </w:r>
    </w:p>
    <w:p w:rsidR="005E0C4A" w:rsidRPr="005E0C4A" w:rsidRDefault="005E0C4A" w:rsidP="005E0C4A">
      <w:pPr>
        <w:rPr>
          <w:lang w:val="uk-UA"/>
        </w:rPr>
      </w:pPr>
      <w:r w:rsidRPr="005E0C4A">
        <w:rPr>
          <w:rFonts w:hint="eastAsia"/>
          <w:lang w:val="uk-UA"/>
        </w:rPr>
        <w:t>автономної</w:t>
      </w:r>
      <w:r>
        <w:t></w:t>
      </w:r>
      <w:r w:rsidRPr="005E0C4A">
        <w:rPr>
          <w:rFonts w:hint="eastAsia"/>
          <w:lang w:val="uk-UA"/>
        </w:rPr>
        <w:t>каузальної</w:t>
      </w:r>
      <w:r>
        <w:t></w:t>
      </w:r>
      <w:r w:rsidRPr="005E0C4A">
        <w:rPr>
          <w:rFonts w:hint="eastAsia"/>
          <w:lang w:val="uk-UA"/>
        </w:rPr>
        <w:t>орієнтації</w:t>
      </w:r>
      <w:r>
        <w:t></w:t>
      </w:r>
      <w:r>
        <w:t></w:t>
      </w:r>
      <w:r w:rsidRPr="005E0C4A">
        <w:rPr>
          <w:rFonts w:hint="eastAsia"/>
          <w:lang w:val="uk-UA"/>
        </w:rPr>
        <w:t>детермінований</w:t>
      </w:r>
      <w:r>
        <w:t></w:t>
      </w:r>
      <w:r w:rsidRPr="005E0C4A">
        <w:rPr>
          <w:rFonts w:hint="eastAsia"/>
          <w:lang w:val="uk-UA"/>
        </w:rPr>
        <w:t>—</w:t>
      </w:r>
      <w:r>
        <w:t></w:t>
      </w:r>
      <w:r w:rsidRPr="005E0C4A">
        <w:rPr>
          <w:rFonts w:hint="eastAsia"/>
          <w:lang w:val="uk-UA"/>
        </w:rPr>
        <w:t>відзначається</w:t>
      </w:r>
    </w:p>
    <w:p w:rsidR="005E0C4A" w:rsidRPr="005E0C4A" w:rsidRDefault="005E0C4A" w:rsidP="005E0C4A">
      <w:pPr>
        <w:rPr>
          <w:lang w:val="uk-UA"/>
        </w:rPr>
      </w:pPr>
      <w:r w:rsidRPr="005E0C4A">
        <w:rPr>
          <w:rFonts w:hint="eastAsia"/>
          <w:lang w:val="uk-UA"/>
        </w:rPr>
        <w:t>підвищеним</w:t>
      </w:r>
      <w:r>
        <w:t></w:t>
      </w:r>
      <w:r w:rsidRPr="005E0C4A">
        <w:rPr>
          <w:rFonts w:hint="eastAsia"/>
          <w:lang w:val="uk-UA"/>
        </w:rPr>
        <w:t>зовнішнім</w:t>
      </w:r>
      <w:r>
        <w:t></w:t>
      </w:r>
      <w:r w:rsidRPr="005E0C4A">
        <w:rPr>
          <w:rFonts w:hint="eastAsia"/>
          <w:lang w:val="uk-UA"/>
        </w:rPr>
        <w:t>та</w:t>
      </w:r>
      <w:r>
        <w:t></w:t>
      </w:r>
      <w:r w:rsidRPr="005E0C4A">
        <w:rPr>
          <w:rFonts w:hint="eastAsia"/>
          <w:lang w:val="uk-UA"/>
        </w:rPr>
        <w:t>безособовим</w:t>
      </w:r>
      <w:r>
        <w:t></w:t>
      </w:r>
      <w:r w:rsidRPr="005E0C4A">
        <w:rPr>
          <w:rFonts w:hint="eastAsia"/>
          <w:lang w:val="uk-UA"/>
        </w:rPr>
        <w:t>локусом</w:t>
      </w:r>
      <w:r>
        <w:t></w:t>
      </w:r>
      <w:r w:rsidRPr="005E0C4A">
        <w:rPr>
          <w:rFonts w:hint="eastAsia"/>
          <w:lang w:val="uk-UA"/>
        </w:rPr>
        <w:t>каузальності</w:t>
      </w:r>
      <w:r>
        <w:t></w:t>
      </w:r>
      <w:r w:rsidRPr="005E0C4A">
        <w:rPr>
          <w:rFonts w:hint="eastAsia"/>
          <w:lang w:val="uk-UA"/>
        </w:rPr>
        <w:t>на</w:t>
      </w:r>
      <w:r>
        <w:t></w:t>
      </w:r>
      <w:r w:rsidRPr="005E0C4A">
        <w:rPr>
          <w:rFonts w:hint="eastAsia"/>
          <w:lang w:val="uk-UA"/>
        </w:rPr>
        <w:t>тлі</w:t>
      </w:r>
      <w:r>
        <w:t></w:t>
      </w:r>
      <w:r w:rsidRPr="005E0C4A">
        <w:rPr>
          <w:rFonts w:hint="eastAsia"/>
          <w:lang w:val="uk-UA"/>
        </w:rPr>
        <w:t>інших</w:t>
      </w:r>
    </w:p>
    <w:p w:rsidR="005E0C4A" w:rsidRPr="005E0C4A" w:rsidRDefault="005E0C4A" w:rsidP="005E0C4A">
      <w:pPr>
        <w:rPr>
          <w:lang w:val="uk-UA"/>
        </w:rPr>
      </w:pPr>
      <w:r w:rsidRPr="005E0C4A">
        <w:rPr>
          <w:rFonts w:hint="eastAsia"/>
          <w:lang w:val="uk-UA"/>
        </w:rPr>
        <w:t>показників</w:t>
      </w:r>
      <w:r>
        <w:t></w:t>
      </w:r>
      <w:r>
        <w:t></w:t>
      </w:r>
      <w:r w:rsidRPr="005E0C4A">
        <w:rPr>
          <w:rFonts w:hint="eastAsia"/>
          <w:lang w:val="uk-UA"/>
        </w:rPr>
        <w:t>які</w:t>
      </w:r>
      <w:r>
        <w:t></w:t>
      </w:r>
      <w:r w:rsidRPr="005E0C4A">
        <w:rPr>
          <w:rFonts w:hint="eastAsia"/>
          <w:lang w:val="uk-UA"/>
        </w:rPr>
        <w:t>є</w:t>
      </w:r>
      <w:r>
        <w:t></w:t>
      </w:r>
      <w:r w:rsidRPr="005E0C4A">
        <w:rPr>
          <w:rFonts w:hint="eastAsia"/>
          <w:lang w:val="uk-UA"/>
        </w:rPr>
        <w:t>досить</w:t>
      </w:r>
      <w:r>
        <w:t></w:t>
      </w:r>
      <w:r w:rsidRPr="005E0C4A">
        <w:rPr>
          <w:rFonts w:hint="eastAsia"/>
          <w:lang w:val="uk-UA"/>
        </w:rPr>
        <w:t>низькими</w:t>
      </w:r>
      <w:r>
        <w:t></w:t>
      </w:r>
      <w:r>
        <w:t></w:t>
      </w:r>
      <w:r w:rsidRPr="005E0C4A">
        <w:rPr>
          <w:rFonts w:hint="eastAsia"/>
          <w:lang w:val="uk-UA"/>
        </w:rPr>
        <w:t>відчужений</w:t>
      </w:r>
      <w:r>
        <w:t></w:t>
      </w:r>
      <w:r w:rsidRPr="005E0C4A">
        <w:rPr>
          <w:rFonts w:hint="eastAsia"/>
          <w:lang w:val="uk-UA"/>
        </w:rPr>
        <w:t>—</w:t>
      </w:r>
      <w:r>
        <w:t></w:t>
      </w:r>
      <w:r w:rsidRPr="005E0C4A">
        <w:rPr>
          <w:rFonts w:hint="eastAsia"/>
          <w:lang w:val="uk-UA"/>
        </w:rPr>
        <w:t>характеризується</w:t>
      </w:r>
      <w:r>
        <w:t></w:t>
      </w:r>
      <w:r w:rsidRPr="005E0C4A">
        <w:rPr>
          <w:rFonts w:hint="eastAsia"/>
          <w:lang w:val="uk-UA"/>
        </w:rPr>
        <w:t>середнім</w:t>
      </w:r>
    </w:p>
    <w:p w:rsidR="005E0C4A" w:rsidRPr="005E0C4A" w:rsidRDefault="005E0C4A" w:rsidP="005E0C4A">
      <w:pPr>
        <w:rPr>
          <w:lang w:val="uk-UA"/>
        </w:rPr>
      </w:pPr>
      <w:r w:rsidRPr="005E0C4A">
        <w:rPr>
          <w:rFonts w:hint="eastAsia"/>
          <w:lang w:val="uk-UA"/>
        </w:rPr>
        <w:t>рівнем</w:t>
      </w:r>
      <w:r>
        <w:t></w:t>
      </w:r>
      <w:r w:rsidRPr="005E0C4A">
        <w:rPr>
          <w:rFonts w:hint="eastAsia"/>
          <w:lang w:val="uk-UA"/>
        </w:rPr>
        <w:t>розвитку</w:t>
      </w:r>
      <w:r>
        <w:t></w:t>
      </w:r>
      <w:r>
        <w:t></w:t>
      </w:r>
      <w:r w:rsidRPr="005E0C4A">
        <w:rPr>
          <w:rFonts w:hint="eastAsia"/>
          <w:lang w:val="uk-UA"/>
        </w:rPr>
        <w:t>Его</w:t>
      </w:r>
      <w:r>
        <w:t></w:t>
      </w:r>
      <w:r>
        <w:t></w:t>
      </w:r>
      <w:r>
        <w:t></w:t>
      </w:r>
      <w:r w:rsidRPr="005E0C4A">
        <w:rPr>
          <w:rFonts w:hint="eastAsia"/>
          <w:lang w:val="uk-UA"/>
        </w:rPr>
        <w:t>внутрішнього</w:t>
      </w:r>
      <w:r>
        <w:t></w:t>
      </w:r>
      <w:r w:rsidRPr="005E0C4A">
        <w:rPr>
          <w:rFonts w:hint="eastAsia"/>
          <w:lang w:val="uk-UA"/>
        </w:rPr>
        <w:t>локусу</w:t>
      </w:r>
      <w:r>
        <w:t></w:t>
      </w:r>
      <w:r w:rsidRPr="005E0C4A">
        <w:rPr>
          <w:rFonts w:hint="eastAsia"/>
          <w:lang w:val="uk-UA"/>
        </w:rPr>
        <w:t>контролю</w:t>
      </w:r>
      <w:r>
        <w:t></w:t>
      </w:r>
      <w:r>
        <w:t></w:t>
      </w:r>
      <w:r w:rsidRPr="005E0C4A">
        <w:rPr>
          <w:rFonts w:hint="eastAsia"/>
          <w:lang w:val="uk-UA"/>
        </w:rPr>
        <w:t>у</w:t>
      </w:r>
      <w:r>
        <w:t></w:t>
      </w:r>
      <w:r w:rsidRPr="005E0C4A">
        <w:rPr>
          <w:rFonts w:hint="eastAsia"/>
          <w:lang w:val="uk-UA"/>
        </w:rPr>
        <w:t>тому</w:t>
      </w:r>
      <w:r>
        <w:t></w:t>
      </w:r>
      <w:r w:rsidRPr="005E0C4A">
        <w:rPr>
          <w:rFonts w:hint="eastAsia"/>
          <w:lang w:val="uk-UA"/>
        </w:rPr>
        <w:t>числі</w:t>
      </w:r>
      <w:r>
        <w:t></w:t>
      </w:r>
      <w:r w:rsidRPr="005E0C4A">
        <w:rPr>
          <w:rFonts w:hint="eastAsia"/>
          <w:lang w:val="uk-UA"/>
        </w:rPr>
        <w:t>у</w:t>
      </w:r>
    </w:p>
    <w:p w:rsidR="005E0C4A" w:rsidRPr="005E0C4A" w:rsidRDefault="005E0C4A" w:rsidP="005E0C4A">
      <w:pPr>
        <w:rPr>
          <w:lang w:val="uk-UA"/>
        </w:rPr>
      </w:pPr>
      <w:r w:rsidRPr="005E0C4A">
        <w:rPr>
          <w:rFonts w:hint="eastAsia"/>
          <w:lang w:val="uk-UA"/>
        </w:rPr>
        <w:t>сферах</w:t>
      </w:r>
      <w:r>
        <w:t></w:t>
      </w:r>
      <w:r w:rsidRPr="005E0C4A">
        <w:rPr>
          <w:rFonts w:hint="eastAsia"/>
          <w:lang w:val="uk-UA"/>
        </w:rPr>
        <w:t>досягнень</w:t>
      </w:r>
      <w:r>
        <w:t></w:t>
      </w:r>
      <w:r w:rsidRPr="005E0C4A">
        <w:rPr>
          <w:rFonts w:hint="eastAsia"/>
          <w:lang w:val="uk-UA"/>
        </w:rPr>
        <w:t>і</w:t>
      </w:r>
      <w:r>
        <w:t></w:t>
      </w:r>
      <w:r w:rsidRPr="005E0C4A">
        <w:rPr>
          <w:rFonts w:hint="eastAsia"/>
          <w:lang w:val="uk-UA"/>
        </w:rPr>
        <w:t>невдач</w:t>
      </w:r>
      <w:r>
        <w:t></w:t>
      </w:r>
      <w:r>
        <w:t></w:t>
      </w:r>
      <w:r w:rsidRPr="005E0C4A">
        <w:rPr>
          <w:rFonts w:hint="eastAsia"/>
          <w:lang w:val="uk-UA"/>
        </w:rPr>
        <w:t>вищими</w:t>
      </w:r>
      <w:r>
        <w:t></w:t>
      </w:r>
      <w:r w:rsidRPr="005E0C4A">
        <w:rPr>
          <w:rFonts w:hint="eastAsia"/>
          <w:lang w:val="uk-UA"/>
        </w:rPr>
        <w:t>за</w:t>
      </w:r>
      <w:r>
        <w:t></w:t>
      </w:r>
      <w:r w:rsidRPr="005E0C4A">
        <w:rPr>
          <w:rFonts w:hint="eastAsia"/>
          <w:lang w:val="uk-UA"/>
        </w:rPr>
        <w:t>середні</w:t>
      </w:r>
      <w:r>
        <w:t></w:t>
      </w:r>
      <w:r w:rsidRPr="005E0C4A">
        <w:rPr>
          <w:rFonts w:hint="eastAsia"/>
          <w:lang w:val="uk-UA"/>
        </w:rPr>
        <w:t>показниками</w:t>
      </w:r>
      <w:r>
        <w:t></w:t>
      </w:r>
      <w:r w:rsidRPr="005E0C4A">
        <w:rPr>
          <w:rFonts w:hint="eastAsia"/>
          <w:lang w:val="uk-UA"/>
        </w:rPr>
        <w:t>смисложиттєвих</w:t>
      </w:r>
    </w:p>
    <w:p w:rsidR="005E0C4A" w:rsidRPr="005E0C4A" w:rsidRDefault="005E0C4A" w:rsidP="005E0C4A">
      <w:pPr>
        <w:rPr>
          <w:lang w:val="uk-UA"/>
        </w:rPr>
      </w:pPr>
      <w:r w:rsidRPr="005E0C4A">
        <w:rPr>
          <w:rFonts w:hint="eastAsia"/>
          <w:lang w:val="uk-UA"/>
        </w:rPr>
        <w:t>орієнтацій</w:t>
      </w:r>
      <w:r>
        <w:t></w:t>
      </w:r>
      <w:r w:rsidRPr="005E0C4A">
        <w:rPr>
          <w:rFonts w:hint="eastAsia"/>
          <w:lang w:val="uk-UA"/>
        </w:rPr>
        <w:t>та</w:t>
      </w:r>
      <w:r>
        <w:t></w:t>
      </w:r>
      <w:r w:rsidRPr="005E0C4A">
        <w:rPr>
          <w:rFonts w:hint="eastAsia"/>
          <w:lang w:val="uk-UA"/>
        </w:rPr>
        <w:t>загальної</w:t>
      </w:r>
      <w:r>
        <w:t></w:t>
      </w:r>
      <w:r w:rsidRPr="005E0C4A">
        <w:rPr>
          <w:rFonts w:hint="eastAsia"/>
          <w:lang w:val="uk-UA"/>
        </w:rPr>
        <w:t>життєстійкості</w:t>
      </w:r>
      <w:r>
        <w:t></w:t>
      </w:r>
    </w:p>
    <w:p w:rsidR="005E0C4A" w:rsidRPr="005E0C4A" w:rsidRDefault="005E0C4A" w:rsidP="005E0C4A">
      <w:pPr>
        <w:rPr>
          <w:lang w:val="uk-UA"/>
        </w:rPr>
      </w:pPr>
      <w:r>
        <w:t></w:t>
      </w:r>
      <w:r>
        <w:t></w:t>
      </w:r>
      <w:r>
        <w:t></w:t>
      </w:r>
      <w:r w:rsidRPr="005E0C4A">
        <w:rPr>
          <w:rFonts w:hint="eastAsia"/>
          <w:lang w:val="uk-UA"/>
        </w:rPr>
        <w:t>Емпірично</w:t>
      </w:r>
      <w:r>
        <w:t></w:t>
      </w:r>
      <w:r w:rsidRPr="005E0C4A">
        <w:rPr>
          <w:rFonts w:hint="eastAsia"/>
          <w:lang w:val="uk-UA"/>
        </w:rPr>
        <w:t>визначено</w:t>
      </w:r>
      <w:r>
        <w:t></w:t>
      </w:r>
      <w:r w:rsidRPr="005E0C4A">
        <w:rPr>
          <w:rFonts w:hint="eastAsia"/>
          <w:lang w:val="uk-UA"/>
        </w:rPr>
        <w:t>стратегії</w:t>
      </w:r>
      <w:r>
        <w:t></w:t>
      </w:r>
      <w:r w:rsidRPr="005E0C4A">
        <w:rPr>
          <w:rFonts w:hint="eastAsia"/>
          <w:lang w:val="uk-UA"/>
        </w:rPr>
        <w:t>батьківського</w:t>
      </w:r>
      <w:r>
        <w:t></w:t>
      </w:r>
      <w:r w:rsidRPr="005E0C4A">
        <w:rPr>
          <w:rFonts w:hint="eastAsia"/>
          <w:lang w:val="uk-UA"/>
        </w:rPr>
        <w:t>виховання</w:t>
      </w:r>
      <w:r>
        <w:t></w:t>
      </w:r>
      <w:r>
        <w:t></w:t>
      </w:r>
      <w:r w:rsidRPr="005E0C4A">
        <w:rPr>
          <w:rFonts w:hint="eastAsia"/>
          <w:lang w:val="uk-UA"/>
        </w:rPr>
        <w:t>які</w:t>
      </w:r>
    </w:p>
    <w:p w:rsidR="005E0C4A" w:rsidRPr="005E0C4A" w:rsidRDefault="005E0C4A" w:rsidP="005E0C4A">
      <w:pPr>
        <w:rPr>
          <w:lang w:val="uk-UA"/>
        </w:rPr>
      </w:pPr>
      <w:r w:rsidRPr="005E0C4A">
        <w:rPr>
          <w:rFonts w:hint="eastAsia"/>
          <w:lang w:val="uk-UA"/>
        </w:rPr>
        <w:t>сприяють</w:t>
      </w:r>
      <w:r>
        <w:t></w:t>
      </w:r>
      <w:r w:rsidRPr="005E0C4A">
        <w:rPr>
          <w:rFonts w:hint="eastAsia"/>
          <w:lang w:val="uk-UA"/>
        </w:rPr>
        <w:t>розвитку</w:t>
      </w:r>
      <w:r>
        <w:t></w:t>
      </w:r>
      <w:r w:rsidRPr="005E0C4A">
        <w:rPr>
          <w:rFonts w:hint="eastAsia"/>
          <w:lang w:val="uk-UA"/>
        </w:rPr>
        <w:t>особистісного</w:t>
      </w:r>
      <w:r>
        <w:t></w:t>
      </w:r>
      <w:r w:rsidRPr="005E0C4A">
        <w:rPr>
          <w:rFonts w:hint="eastAsia"/>
          <w:lang w:val="uk-UA"/>
        </w:rPr>
        <w:t>потенціалу</w:t>
      </w:r>
      <w:r>
        <w:t></w:t>
      </w:r>
      <w:r w:rsidRPr="005E0C4A">
        <w:rPr>
          <w:rFonts w:hint="eastAsia"/>
          <w:lang w:val="uk-UA"/>
        </w:rPr>
        <w:t>підлітків</w:t>
      </w:r>
      <w:r>
        <w:t></w:t>
      </w:r>
      <w:r>
        <w:t></w:t>
      </w:r>
      <w:r w:rsidRPr="005E0C4A">
        <w:rPr>
          <w:rFonts w:hint="eastAsia"/>
          <w:lang w:val="uk-UA"/>
        </w:rPr>
        <w:t>надмірність</w:t>
      </w:r>
    </w:p>
    <w:p w:rsidR="005E0C4A" w:rsidRPr="005E0C4A" w:rsidRDefault="005E0C4A" w:rsidP="005E0C4A">
      <w:pPr>
        <w:rPr>
          <w:lang w:val="uk-UA"/>
        </w:rPr>
      </w:pPr>
      <w:r w:rsidRPr="005E0C4A">
        <w:rPr>
          <w:rFonts w:hint="eastAsia"/>
          <w:lang w:val="uk-UA"/>
        </w:rPr>
        <w:t>обов’язків</w:t>
      </w:r>
      <w:r>
        <w:t></w:t>
      </w:r>
      <w:r>
        <w:t></w:t>
      </w:r>
      <w:r w:rsidRPr="005E0C4A">
        <w:rPr>
          <w:rFonts w:hint="eastAsia"/>
          <w:lang w:val="uk-UA"/>
        </w:rPr>
        <w:t>мінімальність</w:t>
      </w:r>
      <w:r>
        <w:t></w:t>
      </w:r>
      <w:r w:rsidRPr="005E0C4A">
        <w:rPr>
          <w:rFonts w:hint="eastAsia"/>
          <w:lang w:val="uk-UA"/>
        </w:rPr>
        <w:t>санкцій</w:t>
      </w:r>
      <w:r>
        <w:t></w:t>
      </w:r>
      <w:r w:rsidRPr="005E0C4A">
        <w:rPr>
          <w:rFonts w:hint="eastAsia"/>
          <w:lang w:val="uk-UA"/>
        </w:rPr>
        <w:t>та</w:t>
      </w:r>
      <w:r>
        <w:t></w:t>
      </w:r>
      <w:r w:rsidRPr="005E0C4A">
        <w:rPr>
          <w:rFonts w:hint="eastAsia"/>
          <w:lang w:val="uk-UA"/>
        </w:rPr>
        <w:t>заборон</w:t>
      </w:r>
      <w:r>
        <w:t></w:t>
      </w:r>
      <w:r>
        <w:t></w:t>
      </w:r>
      <w:r w:rsidRPr="005E0C4A">
        <w:rPr>
          <w:rFonts w:hint="eastAsia"/>
          <w:lang w:val="uk-UA"/>
        </w:rPr>
        <w:t>Стратегіями</w:t>
      </w:r>
      <w:r>
        <w:t></w:t>
      </w:r>
      <w:r>
        <w:t></w:t>
      </w:r>
      <w:r w:rsidRPr="005E0C4A">
        <w:rPr>
          <w:rFonts w:hint="eastAsia"/>
          <w:lang w:val="uk-UA"/>
        </w:rPr>
        <w:t>які</w:t>
      </w:r>
      <w:r>
        <w:t></w:t>
      </w:r>
      <w:r w:rsidRPr="005E0C4A">
        <w:rPr>
          <w:rFonts w:hint="eastAsia"/>
          <w:lang w:val="uk-UA"/>
        </w:rPr>
        <w:t>не</w:t>
      </w:r>
      <w:r>
        <w:t></w:t>
      </w:r>
      <w:r w:rsidRPr="005E0C4A">
        <w:rPr>
          <w:rFonts w:hint="eastAsia"/>
          <w:lang w:val="uk-UA"/>
        </w:rPr>
        <w:t>сприяють</w:t>
      </w:r>
    </w:p>
    <w:p w:rsidR="005E0C4A" w:rsidRPr="005E0C4A" w:rsidRDefault="005E0C4A" w:rsidP="005E0C4A">
      <w:pPr>
        <w:rPr>
          <w:lang w:val="uk-UA"/>
        </w:rPr>
      </w:pPr>
      <w:r w:rsidRPr="005E0C4A">
        <w:rPr>
          <w:rFonts w:hint="eastAsia"/>
          <w:lang w:val="uk-UA"/>
        </w:rPr>
        <w:t>розвитку</w:t>
      </w:r>
      <w:r>
        <w:t></w:t>
      </w:r>
      <w:r w:rsidRPr="005E0C4A">
        <w:rPr>
          <w:rFonts w:hint="eastAsia"/>
          <w:lang w:val="uk-UA"/>
        </w:rPr>
        <w:t>особистісного</w:t>
      </w:r>
      <w:r>
        <w:t></w:t>
      </w:r>
      <w:r w:rsidRPr="005E0C4A">
        <w:rPr>
          <w:rFonts w:hint="eastAsia"/>
          <w:lang w:val="uk-UA"/>
        </w:rPr>
        <w:t>потенціалу</w:t>
      </w:r>
      <w:r>
        <w:t></w:t>
      </w:r>
      <w:r w:rsidRPr="005E0C4A">
        <w:rPr>
          <w:rFonts w:hint="eastAsia"/>
          <w:lang w:val="uk-UA"/>
        </w:rPr>
        <w:t>виявилися</w:t>
      </w:r>
      <w:r>
        <w:t></w:t>
      </w:r>
      <w:r>
        <w:t></w:t>
      </w:r>
      <w:r w:rsidRPr="005E0C4A">
        <w:rPr>
          <w:rFonts w:hint="eastAsia"/>
          <w:lang w:val="uk-UA"/>
        </w:rPr>
        <w:t>гіперпротекція</w:t>
      </w:r>
      <w:r>
        <w:t></w:t>
      </w:r>
      <w:r w:rsidRPr="005E0C4A">
        <w:rPr>
          <w:rFonts w:hint="eastAsia"/>
          <w:lang w:val="uk-UA"/>
        </w:rPr>
        <w:t>і</w:t>
      </w:r>
    </w:p>
    <w:p w:rsidR="005E0C4A" w:rsidRPr="005E0C4A" w:rsidRDefault="005E0C4A" w:rsidP="005E0C4A">
      <w:pPr>
        <w:rPr>
          <w:lang w:val="uk-UA"/>
        </w:rPr>
      </w:pPr>
      <w:r w:rsidRPr="005E0C4A">
        <w:rPr>
          <w:rFonts w:hint="eastAsia"/>
          <w:lang w:val="uk-UA"/>
        </w:rPr>
        <w:t>гіпопротекція</w:t>
      </w:r>
      <w:r>
        <w:t></w:t>
      </w:r>
      <w:r>
        <w:t></w:t>
      </w:r>
      <w:r w:rsidRPr="005E0C4A">
        <w:rPr>
          <w:rFonts w:hint="eastAsia"/>
          <w:lang w:val="uk-UA"/>
        </w:rPr>
        <w:t>надмірність</w:t>
      </w:r>
      <w:r>
        <w:t></w:t>
      </w:r>
      <w:r w:rsidRPr="005E0C4A">
        <w:rPr>
          <w:rFonts w:hint="eastAsia"/>
          <w:lang w:val="uk-UA"/>
        </w:rPr>
        <w:t>заборон</w:t>
      </w:r>
      <w:r>
        <w:t></w:t>
      </w:r>
      <w:r w:rsidRPr="005E0C4A">
        <w:rPr>
          <w:rFonts w:hint="eastAsia"/>
          <w:lang w:val="uk-UA"/>
        </w:rPr>
        <w:t>і</w:t>
      </w:r>
      <w:r>
        <w:t></w:t>
      </w:r>
      <w:r w:rsidRPr="005E0C4A">
        <w:rPr>
          <w:rFonts w:hint="eastAsia"/>
          <w:lang w:val="uk-UA"/>
        </w:rPr>
        <w:t>санкцій</w:t>
      </w:r>
      <w:r>
        <w:t></w:t>
      </w:r>
      <w:r>
        <w:t></w:t>
      </w:r>
      <w:r w:rsidRPr="005E0C4A">
        <w:rPr>
          <w:rFonts w:hint="eastAsia"/>
          <w:lang w:val="uk-UA"/>
        </w:rPr>
        <w:t>недостатність</w:t>
      </w:r>
      <w:r>
        <w:t></w:t>
      </w:r>
      <w:r w:rsidRPr="005E0C4A">
        <w:rPr>
          <w:rFonts w:hint="eastAsia"/>
          <w:lang w:val="uk-UA"/>
        </w:rPr>
        <w:t>обов’язків</w:t>
      </w:r>
      <w:r>
        <w:t></w:t>
      </w:r>
    </w:p>
    <w:p w:rsidR="005E0C4A" w:rsidRPr="005E0C4A" w:rsidRDefault="005E0C4A" w:rsidP="005E0C4A">
      <w:pPr>
        <w:rPr>
          <w:lang w:val="uk-UA"/>
        </w:rPr>
      </w:pPr>
      <w:r w:rsidRPr="005E0C4A">
        <w:rPr>
          <w:rFonts w:hint="eastAsia"/>
          <w:lang w:val="uk-UA"/>
        </w:rPr>
        <w:t>потурання</w:t>
      </w:r>
      <w:r>
        <w:t></w:t>
      </w:r>
      <w:r w:rsidRPr="005E0C4A">
        <w:rPr>
          <w:rFonts w:hint="eastAsia"/>
          <w:lang w:val="uk-UA"/>
        </w:rPr>
        <w:t>потребам</w:t>
      </w:r>
      <w:r>
        <w:t></w:t>
      </w:r>
      <w:r w:rsidRPr="005E0C4A">
        <w:rPr>
          <w:rFonts w:hint="eastAsia"/>
          <w:lang w:val="uk-UA"/>
        </w:rPr>
        <w:t>підлітка</w:t>
      </w:r>
      <w:r>
        <w:t></w:t>
      </w:r>
      <w:r>
        <w:t></w:t>
      </w:r>
      <w:r w:rsidRPr="005E0C4A">
        <w:rPr>
          <w:rFonts w:hint="eastAsia"/>
          <w:lang w:val="uk-UA"/>
        </w:rPr>
        <w:t>наділення</w:t>
      </w:r>
      <w:r>
        <w:t></w:t>
      </w:r>
      <w:r w:rsidRPr="005E0C4A">
        <w:rPr>
          <w:rFonts w:hint="eastAsia"/>
          <w:lang w:val="uk-UA"/>
        </w:rPr>
        <w:t>дитячими</w:t>
      </w:r>
      <w:r>
        <w:t></w:t>
      </w:r>
      <w:r w:rsidRPr="005E0C4A">
        <w:rPr>
          <w:rFonts w:hint="eastAsia"/>
          <w:lang w:val="uk-UA"/>
        </w:rPr>
        <w:t>якостями</w:t>
      </w:r>
      <w:r>
        <w:t></w:t>
      </w:r>
      <w:r>
        <w:t></w:t>
      </w:r>
      <w:r w:rsidRPr="005E0C4A">
        <w:rPr>
          <w:rFonts w:hint="eastAsia"/>
          <w:lang w:val="uk-UA"/>
        </w:rPr>
        <w:t>розширення</w:t>
      </w:r>
    </w:p>
    <w:p w:rsidR="005E0C4A" w:rsidRPr="005E0C4A" w:rsidRDefault="005E0C4A" w:rsidP="005E0C4A">
      <w:pPr>
        <w:rPr>
          <w:lang w:val="uk-UA"/>
        </w:rPr>
      </w:pPr>
      <w:r w:rsidRPr="005E0C4A">
        <w:rPr>
          <w:rFonts w:hint="eastAsia"/>
          <w:lang w:val="uk-UA"/>
        </w:rPr>
        <w:t>сфери</w:t>
      </w:r>
      <w:r>
        <w:t></w:t>
      </w:r>
      <w:r w:rsidRPr="005E0C4A">
        <w:rPr>
          <w:rFonts w:hint="eastAsia"/>
          <w:lang w:val="uk-UA"/>
        </w:rPr>
        <w:t>батьківських</w:t>
      </w:r>
      <w:r>
        <w:t></w:t>
      </w:r>
      <w:r w:rsidRPr="005E0C4A">
        <w:rPr>
          <w:rFonts w:hint="eastAsia"/>
          <w:lang w:val="uk-UA"/>
        </w:rPr>
        <w:t>почуттів</w:t>
      </w:r>
      <w:r>
        <w:t></w:t>
      </w:r>
      <w:r w:rsidRPr="005E0C4A">
        <w:rPr>
          <w:rFonts w:hint="eastAsia"/>
          <w:lang w:val="uk-UA"/>
        </w:rPr>
        <w:t>і</w:t>
      </w:r>
      <w:r>
        <w:t></w:t>
      </w:r>
      <w:r w:rsidRPr="005E0C4A">
        <w:rPr>
          <w:rFonts w:hint="eastAsia"/>
          <w:lang w:val="uk-UA"/>
        </w:rPr>
        <w:t>їх</w:t>
      </w:r>
      <w:r>
        <w:t></w:t>
      </w:r>
      <w:r w:rsidRPr="005E0C4A">
        <w:rPr>
          <w:rFonts w:hint="eastAsia"/>
          <w:lang w:val="uk-UA"/>
        </w:rPr>
        <w:t>нерозвиненість</w:t>
      </w:r>
      <w:r>
        <w:t></w:t>
      </w:r>
      <w:r>
        <w:t></w:t>
      </w:r>
      <w:r w:rsidRPr="005E0C4A">
        <w:rPr>
          <w:rFonts w:hint="eastAsia"/>
          <w:lang w:val="uk-UA"/>
        </w:rPr>
        <w:t>виховна</w:t>
      </w:r>
      <w:r>
        <w:t></w:t>
      </w:r>
      <w:r w:rsidRPr="005E0C4A">
        <w:rPr>
          <w:rFonts w:hint="eastAsia"/>
          <w:lang w:val="uk-UA"/>
        </w:rPr>
        <w:t>невпевненість</w:t>
      </w:r>
      <w:r>
        <w:t></w:t>
      </w:r>
    </w:p>
    <w:p w:rsidR="005E0C4A" w:rsidRPr="005E0C4A" w:rsidRDefault="005E0C4A" w:rsidP="005E0C4A">
      <w:pPr>
        <w:rPr>
          <w:lang w:val="uk-UA"/>
        </w:rPr>
      </w:pPr>
      <w:r w:rsidRPr="005E0C4A">
        <w:rPr>
          <w:rFonts w:hint="eastAsia"/>
          <w:lang w:val="uk-UA"/>
        </w:rPr>
        <w:t>нестійкість</w:t>
      </w:r>
      <w:r>
        <w:t></w:t>
      </w:r>
      <w:r w:rsidRPr="005E0C4A">
        <w:rPr>
          <w:rFonts w:hint="eastAsia"/>
          <w:lang w:val="uk-UA"/>
        </w:rPr>
        <w:t>стилю</w:t>
      </w:r>
      <w:r>
        <w:t></w:t>
      </w:r>
      <w:r w:rsidRPr="005E0C4A">
        <w:rPr>
          <w:rFonts w:hint="eastAsia"/>
          <w:lang w:val="uk-UA"/>
        </w:rPr>
        <w:t>виховання</w:t>
      </w:r>
      <w:r>
        <w:t></w:t>
      </w:r>
      <w:r>
        <w:t></w:t>
      </w:r>
      <w:r w:rsidRPr="005E0C4A">
        <w:rPr>
          <w:rFonts w:hint="eastAsia"/>
          <w:lang w:val="uk-UA"/>
        </w:rPr>
        <w:t>фобія</w:t>
      </w:r>
      <w:r>
        <w:t></w:t>
      </w:r>
      <w:r w:rsidRPr="005E0C4A">
        <w:rPr>
          <w:rFonts w:hint="eastAsia"/>
          <w:lang w:val="uk-UA"/>
        </w:rPr>
        <w:t>втрати</w:t>
      </w:r>
      <w:r>
        <w:t></w:t>
      </w:r>
      <w:r w:rsidRPr="005E0C4A">
        <w:rPr>
          <w:rFonts w:hint="eastAsia"/>
          <w:lang w:val="uk-UA"/>
        </w:rPr>
        <w:t>дитини</w:t>
      </w:r>
      <w:r>
        <w:t></w:t>
      </w:r>
      <w:r>
        <w:t></w:t>
      </w:r>
      <w:r w:rsidRPr="005E0C4A">
        <w:rPr>
          <w:rFonts w:hint="eastAsia"/>
          <w:lang w:val="uk-UA"/>
        </w:rPr>
        <w:t>проекція</w:t>
      </w:r>
      <w:r>
        <w:t></w:t>
      </w:r>
      <w:r w:rsidRPr="005E0C4A">
        <w:rPr>
          <w:rFonts w:hint="eastAsia"/>
          <w:lang w:val="uk-UA"/>
        </w:rPr>
        <w:t>власних</w:t>
      </w:r>
    </w:p>
    <w:p w:rsidR="005E0C4A" w:rsidRPr="005E0C4A" w:rsidRDefault="005E0C4A" w:rsidP="005E0C4A">
      <w:pPr>
        <w:rPr>
          <w:lang w:val="uk-UA"/>
        </w:rPr>
      </w:pPr>
      <w:r w:rsidRPr="005E0C4A">
        <w:rPr>
          <w:rFonts w:hint="eastAsia"/>
          <w:lang w:val="uk-UA"/>
        </w:rPr>
        <w:t>негативних</w:t>
      </w:r>
      <w:r>
        <w:t></w:t>
      </w:r>
      <w:r w:rsidRPr="005E0C4A">
        <w:rPr>
          <w:rFonts w:hint="eastAsia"/>
          <w:lang w:val="uk-UA"/>
        </w:rPr>
        <w:t>рис</w:t>
      </w:r>
      <w:r>
        <w:t></w:t>
      </w:r>
      <w:r w:rsidRPr="005E0C4A">
        <w:rPr>
          <w:rFonts w:hint="eastAsia"/>
          <w:lang w:val="uk-UA"/>
        </w:rPr>
        <w:t>на</w:t>
      </w:r>
      <w:r>
        <w:t></w:t>
      </w:r>
      <w:r w:rsidRPr="005E0C4A">
        <w:rPr>
          <w:rFonts w:hint="eastAsia"/>
          <w:lang w:val="uk-UA"/>
        </w:rPr>
        <w:t>підлітка</w:t>
      </w:r>
      <w:r>
        <w:t></w:t>
      </w:r>
      <w:r>
        <w:t></w:t>
      </w:r>
      <w:r w:rsidRPr="005E0C4A">
        <w:rPr>
          <w:rFonts w:hint="eastAsia"/>
          <w:lang w:val="uk-UA"/>
        </w:rPr>
        <w:t>наділення</w:t>
      </w:r>
      <w:r>
        <w:t></w:t>
      </w:r>
      <w:r w:rsidRPr="005E0C4A">
        <w:rPr>
          <w:rFonts w:hint="eastAsia"/>
          <w:lang w:val="uk-UA"/>
        </w:rPr>
        <w:t>чоловічими</w:t>
      </w:r>
      <w:r>
        <w:t></w:t>
      </w:r>
      <w:r w:rsidRPr="005E0C4A">
        <w:rPr>
          <w:rFonts w:hint="eastAsia"/>
          <w:lang w:val="uk-UA"/>
        </w:rPr>
        <w:t>властивостями</w:t>
      </w:r>
      <w:r>
        <w:t></w:t>
      </w:r>
      <w:r>
        <w:t></w:t>
      </w:r>
      <w:r w:rsidRPr="005E0C4A">
        <w:rPr>
          <w:rFonts w:hint="eastAsia"/>
          <w:lang w:val="uk-UA"/>
        </w:rPr>
        <w:t>витіснення</w:t>
      </w:r>
    </w:p>
    <w:p w:rsidR="005E0C4A" w:rsidRPr="005E0C4A" w:rsidRDefault="005E0C4A" w:rsidP="005E0C4A">
      <w:pPr>
        <w:rPr>
          <w:lang w:val="uk-UA"/>
        </w:rPr>
      </w:pPr>
      <w:r w:rsidRPr="005E0C4A">
        <w:rPr>
          <w:rFonts w:hint="eastAsia"/>
          <w:lang w:val="uk-UA"/>
        </w:rPr>
        <w:t>конфлікту</w:t>
      </w:r>
      <w:r>
        <w:t></w:t>
      </w:r>
      <w:r w:rsidRPr="005E0C4A">
        <w:rPr>
          <w:rFonts w:hint="eastAsia"/>
          <w:lang w:val="uk-UA"/>
        </w:rPr>
        <w:t>між</w:t>
      </w:r>
      <w:r>
        <w:t></w:t>
      </w:r>
      <w:r w:rsidRPr="005E0C4A">
        <w:rPr>
          <w:rFonts w:hint="eastAsia"/>
          <w:lang w:val="uk-UA"/>
        </w:rPr>
        <w:t>батьками</w:t>
      </w:r>
      <w:r>
        <w:t></w:t>
      </w:r>
      <w:r w:rsidRPr="005E0C4A">
        <w:rPr>
          <w:rFonts w:hint="eastAsia"/>
          <w:lang w:val="uk-UA"/>
        </w:rPr>
        <w:t>у</w:t>
      </w:r>
      <w:r>
        <w:t></w:t>
      </w:r>
      <w:r w:rsidRPr="005E0C4A">
        <w:rPr>
          <w:rFonts w:hint="eastAsia"/>
          <w:lang w:val="uk-UA"/>
        </w:rPr>
        <w:t>сферу</w:t>
      </w:r>
      <w:r>
        <w:t></w:t>
      </w:r>
      <w:r w:rsidRPr="005E0C4A">
        <w:rPr>
          <w:rFonts w:hint="eastAsia"/>
          <w:lang w:val="uk-UA"/>
        </w:rPr>
        <w:t>виховання</w:t>
      </w:r>
      <w:r>
        <w:t></w:t>
      </w:r>
    </w:p>
    <w:p w:rsidR="005E0C4A" w:rsidRDefault="005E0C4A" w:rsidP="005E0C4A">
      <w:r>
        <w:t></w:t>
      </w:r>
      <w:r>
        <w:t></w:t>
      </w:r>
      <w:r>
        <w:t></w:t>
      </w:r>
      <w:r>
        <w:rPr>
          <w:rFonts w:hint="eastAsia"/>
        </w:rPr>
        <w:t>Встановлено</w:t>
      </w:r>
      <w:r>
        <w:t></w:t>
      </w:r>
      <w:r>
        <w:rPr>
          <w:rFonts w:hint="eastAsia"/>
        </w:rPr>
        <w:t>особливості</w:t>
      </w:r>
      <w:r>
        <w:t></w:t>
      </w:r>
      <w:r>
        <w:rPr>
          <w:rFonts w:hint="eastAsia"/>
        </w:rPr>
        <w:t>батьківського</w:t>
      </w:r>
      <w:r>
        <w:t></w:t>
      </w:r>
      <w:r>
        <w:rPr>
          <w:rFonts w:hint="eastAsia"/>
        </w:rPr>
        <w:t>виховання</w:t>
      </w:r>
      <w:r>
        <w:t></w:t>
      </w:r>
      <w:r>
        <w:t></w:t>
      </w:r>
      <w:r>
        <w:rPr>
          <w:rFonts w:hint="eastAsia"/>
        </w:rPr>
        <w:t>які</w:t>
      </w:r>
      <w:r>
        <w:t></w:t>
      </w:r>
      <w:r>
        <w:rPr>
          <w:rFonts w:hint="eastAsia"/>
        </w:rPr>
        <w:t>визначають</w:t>
      </w:r>
    </w:p>
    <w:p w:rsidR="005E0C4A" w:rsidRDefault="005E0C4A" w:rsidP="005E0C4A">
      <w:r>
        <w:rPr>
          <w:rFonts w:hint="eastAsia"/>
        </w:rPr>
        <w:t>тип</w:t>
      </w:r>
      <w:r>
        <w:t></w:t>
      </w:r>
      <w:r>
        <w:rPr>
          <w:rFonts w:hint="eastAsia"/>
        </w:rPr>
        <w:t>розвитку</w:t>
      </w:r>
      <w:r>
        <w:t></w:t>
      </w:r>
      <w:r>
        <w:rPr>
          <w:rFonts w:hint="eastAsia"/>
        </w:rPr>
        <w:t>особистісного</w:t>
      </w:r>
      <w:r>
        <w:t></w:t>
      </w:r>
      <w:r>
        <w:rPr>
          <w:rFonts w:hint="eastAsia"/>
        </w:rPr>
        <w:t>потенціалу</w:t>
      </w:r>
      <w:r>
        <w:t></w:t>
      </w:r>
      <w:r>
        <w:rPr>
          <w:rFonts w:hint="eastAsia"/>
        </w:rPr>
        <w:t>підлітків</w:t>
      </w:r>
      <w:r>
        <w:t></w:t>
      </w:r>
      <w:r>
        <w:t></w:t>
      </w:r>
      <w:r>
        <w:rPr>
          <w:rFonts w:hint="eastAsia"/>
        </w:rPr>
        <w:t>Дезадаптивний</w:t>
      </w:r>
      <w:r>
        <w:t></w:t>
      </w:r>
      <w:r>
        <w:rPr>
          <w:rFonts w:hint="eastAsia"/>
        </w:rPr>
        <w:t>тип</w:t>
      </w:r>
    </w:p>
    <w:p w:rsidR="005E0C4A" w:rsidRDefault="005E0C4A" w:rsidP="005E0C4A">
      <w:r>
        <w:rPr>
          <w:rFonts w:hint="eastAsia"/>
        </w:rPr>
        <w:t>здебільшого</w:t>
      </w:r>
      <w:r>
        <w:t></w:t>
      </w:r>
      <w:r>
        <w:rPr>
          <w:rFonts w:hint="eastAsia"/>
        </w:rPr>
        <w:t>формується</w:t>
      </w:r>
      <w:r>
        <w:t></w:t>
      </w:r>
      <w:r>
        <w:rPr>
          <w:rFonts w:hint="eastAsia"/>
        </w:rPr>
        <w:t>недостатністю</w:t>
      </w:r>
      <w:r>
        <w:t></w:t>
      </w:r>
      <w:r>
        <w:rPr>
          <w:rFonts w:hint="eastAsia"/>
        </w:rPr>
        <w:t>батьківських</w:t>
      </w:r>
      <w:r>
        <w:t></w:t>
      </w:r>
      <w:r>
        <w:rPr>
          <w:rFonts w:hint="eastAsia"/>
        </w:rPr>
        <w:t>заборон</w:t>
      </w:r>
      <w:r>
        <w:t></w:t>
      </w:r>
      <w:r>
        <w:rPr>
          <w:rFonts w:hint="eastAsia"/>
        </w:rPr>
        <w:t>та</w:t>
      </w:r>
      <w:r>
        <w:t></w:t>
      </w:r>
      <w:r>
        <w:rPr>
          <w:rFonts w:hint="eastAsia"/>
        </w:rPr>
        <w:t>відсутністю</w:t>
      </w:r>
    </w:p>
    <w:p w:rsidR="005E0C4A" w:rsidRDefault="005E0C4A" w:rsidP="005E0C4A">
      <w:r>
        <w:rPr>
          <w:rFonts w:hint="eastAsia"/>
        </w:rPr>
        <w:t>фобії</w:t>
      </w:r>
      <w:r>
        <w:t></w:t>
      </w:r>
      <w:r>
        <w:rPr>
          <w:rFonts w:hint="eastAsia"/>
        </w:rPr>
        <w:t>втрати</w:t>
      </w:r>
      <w:r>
        <w:t></w:t>
      </w:r>
      <w:r>
        <w:rPr>
          <w:rFonts w:hint="eastAsia"/>
        </w:rPr>
        <w:t>у</w:t>
      </w:r>
      <w:r>
        <w:t></w:t>
      </w:r>
      <w:r>
        <w:rPr>
          <w:rFonts w:hint="eastAsia"/>
        </w:rPr>
        <w:t>дорослих</w:t>
      </w:r>
      <w:r>
        <w:t></w:t>
      </w:r>
      <w:r>
        <w:t></w:t>
      </w:r>
      <w:r>
        <w:rPr>
          <w:rFonts w:hint="eastAsia"/>
        </w:rPr>
        <w:t>Імпульсивний</w:t>
      </w:r>
      <w:r>
        <w:t></w:t>
      </w:r>
      <w:r>
        <w:rPr>
          <w:rFonts w:hint="eastAsia"/>
        </w:rPr>
        <w:t>тип</w:t>
      </w:r>
      <w:r>
        <w:t></w:t>
      </w:r>
      <w:r>
        <w:rPr>
          <w:rFonts w:hint="eastAsia"/>
        </w:rPr>
        <w:t>зумовлюється</w:t>
      </w:r>
      <w:r>
        <w:t></w:t>
      </w:r>
      <w:r>
        <w:rPr>
          <w:rFonts w:hint="eastAsia"/>
        </w:rPr>
        <w:t>надмірними</w:t>
      </w:r>
    </w:p>
    <w:p w:rsidR="005E0C4A" w:rsidRDefault="005E0C4A" w:rsidP="005E0C4A">
      <w:r>
        <w:rPr>
          <w:rFonts w:hint="eastAsia"/>
        </w:rPr>
        <w:t>санкціями</w:t>
      </w:r>
      <w:r>
        <w:t></w:t>
      </w:r>
      <w:r>
        <w:t></w:t>
      </w:r>
      <w:r>
        <w:rPr>
          <w:rFonts w:hint="eastAsia"/>
        </w:rPr>
        <w:t>розширенням</w:t>
      </w:r>
      <w:r>
        <w:t></w:t>
      </w:r>
      <w:r>
        <w:rPr>
          <w:rFonts w:hint="eastAsia"/>
        </w:rPr>
        <w:t>сфери</w:t>
      </w:r>
      <w:r>
        <w:t></w:t>
      </w:r>
      <w:r>
        <w:rPr>
          <w:rFonts w:hint="eastAsia"/>
        </w:rPr>
        <w:t>батьківських</w:t>
      </w:r>
      <w:r>
        <w:t></w:t>
      </w:r>
      <w:r>
        <w:rPr>
          <w:rFonts w:hint="eastAsia"/>
        </w:rPr>
        <w:t>почуттів</w:t>
      </w:r>
      <w:r>
        <w:t></w:t>
      </w:r>
      <w:r>
        <w:t></w:t>
      </w:r>
      <w:r>
        <w:rPr>
          <w:rFonts w:hint="eastAsia"/>
        </w:rPr>
        <w:t>інфантилізацією</w:t>
      </w:r>
    </w:p>
    <w:p w:rsidR="005E0C4A" w:rsidRDefault="005E0C4A" w:rsidP="005E0C4A">
      <w:r>
        <w:rPr>
          <w:rFonts w:hint="eastAsia"/>
        </w:rPr>
        <w:t>дитини</w:t>
      </w:r>
      <w:r>
        <w:t></w:t>
      </w:r>
      <w:r>
        <w:t></w:t>
      </w:r>
      <w:r>
        <w:rPr>
          <w:rFonts w:hint="eastAsia"/>
        </w:rPr>
        <w:t>фобією</w:t>
      </w:r>
      <w:r>
        <w:t></w:t>
      </w:r>
      <w:r>
        <w:rPr>
          <w:rFonts w:hint="eastAsia"/>
        </w:rPr>
        <w:t>втрати</w:t>
      </w:r>
      <w:r>
        <w:t></w:t>
      </w:r>
      <w:r>
        <w:t></w:t>
      </w:r>
      <w:r>
        <w:rPr>
          <w:rFonts w:hint="eastAsia"/>
        </w:rPr>
        <w:t>проекцією</w:t>
      </w:r>
      <w:r>
        <w:t></w:t>
      </w:r>
      <w:r>
        <w:rPr>
          <w:rFonts w:hint="eastAsia"/>
        </w:rPr>
        <w:t>негативних</w:t>
      </w:r>
      <w:r>
        <w:t></w:t>
      </w:r>
      <w:r>
        <w:rPr>
          <w:rFonts w:hint="eastAsia"/>
        </w:rPr>
        <w:t>рис</w:t>
      </w:r>
      <w:r>
        <w:t></w:t>
      </w:r>
      <w:r>
        <w:t></w:t>
      </w:r>
      <w:r>
        <w:rPr>
          <w:rFonts w:hint="eastAsia"/>
        </w:rPr>
        <w:t>витісненням</w:t>
      </w:r>
    </w:p>
    <w:p w:rsidR="005E0C4A" w:rsidRDefault="005E0C4A" w:rsidP="005E0C4A">
      <w:r>
        <w:rPr>
          <w:rFonts w:hint="eastAsia"/>
        </w:rPr>
        <w:t>подружнього</w:t>
      </w:r>
      <w:r>
        <w:t></w:t>
      </w:r>
      <w:r>
        <w:rPr>
          <w:rFonts w:hint="eastAsia"/>
        </w:rPr>
        <w:t>конфлікту</w:t>
      </w:r>
      <w:r>
        <w:t></w:t>
      </w:r>
      <w:r>
        <w:rPr>
          <w:rFonts w:hint="eastAsia"/>
        </w:rPr>
        <w:t>у</w:t>
      </w:r>
      <w:r>
        <w:t></w:t>
      </w:r>
      <w:r>
        <w:rPr>
          <w:rFonts w:hint="eastAsia"/>
        </w:rPr>
        <w:t>сферу</w:t>
      </w:r>
      <w:r>
        <w:t></w:t>
      </w:r>
      <w:r>
        <w:rPr>
          <w:rFonts w:hint="eastAsia"/>
        </w:rPr>
        <w:t>виховання</w:t>
      </w:r>
      <w:r>
        <w:t></w:t>
      </w:r>
      <w:r>
        <w:t></w:t>
      </w:r>
      <w:r>
        <w:rPr>
          <w:rFonts w:hint="eastAsia"/>
        </w:rPr>
        <w:t>Детермінований</w:t>
      </w:r>
      <w:r>
        <w:t></w:t>
      </w:r>
      <w:r>
        <w:rPr>
          <w:rFonts w:hint="eastAsia"/>
        </w:rPr>
        <w:t>тип</w:t>
      </w:r>
    </w:p>
    <w:p w:rsidR="005E0C4A" w:rsidRDefault="005E0C4A" w:rsidP="005E0C4A">
      <w:r>
        <w:rPr>
          <w:rFonts w:hint="eastAsia"/>
        </w:rPr>
        <w:t>продукується</w:t>
      </w:r>
      <w:r>
        <w:t></w:t>
      </w:r>
      <w:r>
        <w:rPr>
          <w:rFonts w:hint="eastAsia"/>
        </w:rPr>
        <w:t>надмірними</w:t>
      </w:r>
      <w:r>
        <w:t></w:t>
      </w:r>
      <w:r>
        <w:rPr>
          <w:rFonts w:hint="eastAsia"/>
        </w:rPr>
        <w:t>заборонами</w:t>
      </w:r>
      <w:r>
        <w:t></w:t>
      </w:r>
      <w:r>
        <w:rPr>
          <w:rFonts w:hint="eastAsia"/>
        </w:rPr>
        <w:t>та</w:t>
      </w:r>
      <w:r>
        <w:t></w:t>
      </w:r>
      <w:r>
        <w:rPr>
          <w:rFonts w:hint="eastAsia"/>
        </w:rPr>
        <w:t>надмірними</w:t>
      </w:r>
      <w:r>
        <w:t></w:t>
      </w:r>
      <w:r>
        <w:rPr>
          <w:rFonts w:hint="eastAsia"/>
        </w:rPr>
        <w:t>санкціями</w:t>
      </w:r>
      <w:r>
        <w:t></w:t>
      </w:r>
      <w:r>
        <w:rPr>
          <w:rFonts w:hint="eastAsia"/>
        </w:rPr>
        <w:t>за</w:t>
      </w:r>
      <w:r>
        <w:t></w:t>
      </w:r>
      <w:r>
        <w:rPr>
          <w:rFonts w:hint="eastAsia"/>
        </w:rPr>
        <w:t>їх</w:t>
      </w:r>
    </w:p>
    <w:p w:rsidR="005E0C4A" w:rsidRDefault="005E0C4A" w:rsidP="005E0C4A">
      <w:r>
        <w:rPr>
          <w:rFonts w:hint="eastAsia"/>
        </w:rPr>
        <w:t>порушення</w:t>
      </w:r>
      <w:r>
        <w:t></w:t>
      </w:r>
      <w:r>
        <w:t></w:t>
      </w:r>
      <w:r>
        <w:rPr>
          <w:rFonts w:hint="eastAsia"/>
        </w:rPr>
        <w:t>Автономний</w:t>
      </w:r>
      <w:r>
        <w:t></w:t>
      </w:r>
      <w:r>
        <w:rPr>
          <w:rFonts w:hint="eastAsia"/>
        </w:rPr>
        <w:t>тип</w:t>
      </w:r>
      <w:r>
        <w:t></w:t>
      </w:r>
      <w:r>
        <w:rPr>
          <w:rFonts w:hint="eastAsia"/>
        </w:rPr>
        <w:t>продукує</w:t>
      </w:r>
      <w:r>
        <w:t></w:t>
      </w:r>
      <w:r>
        <w:rPr>
          <w:rFonts w:hint="eastAsia"/>
        </w:rPr>
        <w:t>позитивне</w:t>
      </w:r>
      <w:r>
        <w:t></w:t>
      </w:r>
      <w:r>
        <w:rPr>
          <w:rFonts w:hint="eastAsia"/>
        </w:rPr>
        <w:t>тло</w:t>
      </w:r>
      <w:r>
        <w:t></w:t>
      </w:r>
      <w:r>
        <w:rPr>
          <w:rFonts w:hint="eastAsia"/>
        </w:rPr>
        <w:t>виховного</w:t>
      </w:r>
      <w:r>
        <w:t></w:t>
      </w:r>
      <w:r>
        <w:rPr>
          <w:rFonts w:hint="eastAsia"/>
        </w:rPr>
        <w:t>середовища</w:t>
      </w:r>
    </w:p>
    <w:p w:rsidR="005E0C4A" w:rsidRDefault="005E0C4A" w:rsidP="005E0C4A">
      <w:r>
        <w:rPr>
          <w:rFonts w:hint="eastAsia"/>
        </w:rPr>
        <w:t>в</w:t>
      </w:r>
      <w:r>
        <w:t></w:t>
      </w:r>
      <w:r>
        <w:rPr>
          <w:rFonts w:hint="eastAsia"/>
        </w:rPr>
        <w:t>сім’ї</w:t>
      </w:r>
      <w:r>
        <w:t></w:t>
      </w:r>
      <w:r>
        <w:rPr>
          <w:rFonts w:hint="eastAsia"/>
        </w:rPr>
        <w:t>за</w:t>
      </w:r>
      <w:r>
        <w:t></w:t>
      </w:r>
      <w:r>
        <w:rPr>
          <w:rFonts w:hint="eastAsia"/>
        </w:rPr>
        <w:t>умови</w:t>
      </w:r>
      <w:r>
        <w:t></w:t>
      </w:r>
      <w:r>
        <w:rPr>
          <w:rFonts w:hint="eastAsia"/>
        </w:rPr>
        <w:t>наявності</w:t>
      </w:r>
      <w:r>
        <w:t></w:t>
      </w:r>
      <w:r>
        <w:rPr>
          <w:rFonts w:hint="eastAsia"/>
        </w:rPr>
        <w:t>досить</w:t>
      </w:r>
      <w:r>
        <w:t></w:t>
      </w:r>
      <w:r>
        <w:rPr>
          <w:rFonts w:hint="eastAsia"/>
        </w:rPr>
        <w:t>великої</w:t>
      </w:r>
      <w:r>
        <w:t></w:t>
      </w:r>
      <w:r>
        <w:rPr>
          <w:rFonts w:hint="eastAsia"/>
        </w:rPr>
        <w:t>кількості</w:t>
      </w:r>
      <w:r>
        <w:t></w:t>
      </w:r>
      <w:r>
        <w:rPr>
          <w:rFonts w:hint="eastAsia"/>
        </w:rPr>
        <w:t>обов’язків</w:t>
      </w:r>
      <w:r>
        <w:t></w:t>
      </w:r>
      <w:r>
        <w:rPr>
          <w:rFonts w:hint="eastAsia"/>
        </w:rPr>
        <w:t>у</w:t>
      </w:r>
      <w:r>
        <w:t></w:t>
      </w:r>
      <w:r>
        <w:rPr>
          <w:rFonts w:hint="eastAsia"/>
        </w:rPr>
        <w:t>підлітка</w:t>
      </w:r>
      <w:r>
        <w:t></w:t>
      </w:r>
    </w:p>
    <w:p w:rsidR="005E0C4A" w:rsidRDefault="005E0C4A" w:rsidP="005E0C4A">
      <w:r>
        <w:rPr>
          <w:rFonts w:hint="eastAsia"/>
        </w:rPr>
        <w:t>Відчужений</w:t>
      </w:r>
      <w:r>
        <w:t></w:t>
      </w:r>
      <w:r>
        <w:rPr>
          <w:rFonts w:hint="eastAsia"/>
        </w:rPr>
        <w:t>тип</w:t>
      </w:r>
      <w:r>
        <w:t></w:t>
      </w:r>
      <w:r>
        <w:rPr>
          <w:rFonts w:hint="eastAsia"/>
        </w:rPr>
        <w:t>формується</w:t>
      </w:r>
      <w:r>
        <w:t></w:t>
      </w:r>
      <w:r>
        <w:rPr>
          <w:rFonts w:hint="eastAsia"/>
        </w:rPr>
        <w:t>за</w:t>
      </w:r>
      <w:r>
        <w:t></w:t>
      </w:r>
      <w:r>
        <w:rPr>
          <w:rFonts w:hint="eastAsia"/>
        </w:rPr>
        <w:t>умов</w:t>
      </w:r>
      <w:r>
        <w:t></w:t>
      </w:r>
      <w:r>
        <w:rPr>
          <w:rFonts w:hint="eastAsia"/>
        </w:rPr>
        <w:t>недостатності</w:t>
      </w:r>
      <w:r>
        <w:t></w:t>
      </w:r>
      <w:r>
        <w:rPr>
          <w:rFonts w:hint="eastAsia"/>
        </w:rPr>
        <w:t>обов’язків</w:t>
      </w:r>
      <w:r>
        <w:t></w:t>
      </w:r>
      <w:r>
        <w:t></w:t>
      </w:r>
      <w:r>
        <w:rPr>
          <w:rFonts w:hint="eastAsia"/>
        </w:rPr>
        <w:t>вираженої</w:t>
      </w:r>
    </w:p>
    <w:p w:rsidR="005E0C4A" w:rsidRDefault="005E0C4A" w:rsidP="005E0C4A">
      <w:r>
        <w:rPr>
          <w:rFonts w:hint="eastAsia"/>
        </w:rPr>
        <w:t>гіпопротекції</w:t>
      </w:r>
      <w:r>
        <w:t></w:t>
      </w:r>
      <w:r>
        <w:t></w:t>
      </w:r>
      <w:r>
        <w:rPr>
          <w:rFonts w:hint="eastAsia"/>
        </w:rPr>
        <w:t>виховної</w:t>
      </w:r>
      <w:r>
        <w:t></w:t>
      </w:r>
      <w:r>
        <w:rPr>
          <w:rFonts w:hint="eastAsia"/>
        </w:rPr>
        <w:t>невпевненості</w:t>
      </w:r>
      <w:r>
        <w:t></w:t>
      </w:r>
      <w:r>
        <w:t></w:t>
      </w:r>
      <w:r>
        <w:rPr>
          <w:rFonts w:hint="eastAsia"/>
        </w:rPr>
        <w:t>нерозвиненості</w:t>
      </w:r>
      <w:r>
        <w:t></w:t>
      </w:r>
      <w:r>
        <w:rPr>
          <w:rFonts w:hint="eastAsia"/>
        </w:rPr>
        <w:t>батьківських</w:t>
      </w:r>
    </w:p>
    <w:p w:rsidR="005E0C4A" w:rsidRDefault="005E0C4A" w:rsidP="005E0C4A">
      <w:r>
        <w:t></w:t>
      </w:r>
      <w:r>
        <w:t></w:t>
      </w:r>
      <w:r>
        <w:t></w:t>
      </w:r>
    </w:p>
    <w:p w:rsidR="005E0C4A" w:rsidRDefault="005E0C4A" w:rsidP="005E0C4A">
      <w:r>
        <w:rPr>
          <w:rFonts w:hint="eastAsia"/>
        </w:rPr>
        <w:t>почуттів</w:t>
      </w:r>
      <w:r>
        <w:t></w:t>
      </w:r>
      <w:r>
        <w:t></w:t>
      </w:r>
      <w:r>
        <w:rPr>
          <w:rFonts w:hint="eastAsia"/>
        </w:rPr>
        <w:t>Інтерналізований</w:t>
      </w:r>
      <w:r>
        <w:t></w:t>
      </w:r>
      <w:r>
        <w:rPr>
          <w:rFonts w:hint="eastAsia"/>
        </w:rPr>
        <w:t>тип</w:t>
      </w:r>
      <w:r>
        <w:t></w:t>
      </w:r>
      <w:r>
        <w:rPr>
          <w:rFonts w:hint="eastAsia"/>
        </w:rPr>
        <w:t>визначається</w:t>
      </w:r>
      <w:r>
        <w:t></w:t>
      </w:r>
      <w:r>
        <w:rPr>
          <w:rFonts w:hint="eastAsia"/>
        </w:rPr>
        <w:t>невираженою</w:t>
      </w:r>
      <w:r>
        <w:t></w:t>
      </w:r>
      <w:r>
        <w:rPr>
          <w:rFonts w:hint="eastAsia"/>
        </w:rPr>
        <w:t>гіперпротекцією</w:t>
      </w:r>
      <w:r>
        <w:t></w:t>
      </w:r>
    </w:p>
    <w:p w:rsidR="005E0C4A" w:rsidRDefault="005E0C4A" w:rsidP="005E0C4A">
      <w:r>
        <w:rPr>
          <w:rFonts w:hint="eastAsia"/>
        </w:rPr>
        <w:t>не</w:t>
      </w:r>
      <w:r>
        <w:t></w:t>
      </w:r>
      <w:r>
        <w:rPr>
          <w:rFonts w:hint="eastAsia"/>
        </w:rPr>
        <w:t>схильністю</w:t>
      </w:r>
      <w:r>
        <w:t></w:t>
      </w:r>
      <w:r>
        <w:rPr>
          <w:rFonts w:hint="eastAsia"/>
        </w:rPr>
        <w:t>до</w:t>
      </w:r>
      <w:r>
        <w:t></w:t>
      </w:r>
      <w:r>
        <w:rPr>
          <w:rFonts w:hint="eastAsia"/>
        </w:rPr>
        <w:t>надмірних</w:t>
      </w:r>
      <w:r>
        <w:t></w:t>
      </w:r>
      <w:r>
        <w:rPr>
          <w:rFonts w:hint="eastAsia"/>
        </w:rPr>
        <w:t>заборон</w:t>
      </w:r>
      <w:r>
        <w:t></w:t>
      </w:r>
      <w:r>
        <w:t></w:t>
      </w:r>
      <w:r>
        <w:rPr>
          <w:rFonts w:hint="eastAsia"/>
        </w:rPr>
        <w:t>виховною</w:t>
      </w:r>
      <w:r>
        <w:t></w:t>
      </w:r>
      <w:r>
        <w:rPr>
          <w:rFonts w:hint="eastAsia"/>
        </w:rPr>
        <w:t>невпевненістю</w:t>
      </w:r>
      <w:r>
        <w:t></w:t>
      </w:r>
      <w:r>
        <w:t></w:t>
      </w:r>
      <w:r>
        <w:rPr>
          <w:rFonts w:hint="eastAsia"/>
        </w:rPr>
        <w:t>фобією</w:t>
      </w:r>
    </w:p>
    <w:p w:rsidR="005E0C4A" w:rsidRDefault="005E0C4A" w:rsidP="005E0C4A">
      <w:r>
        <w:rPr>
          <w:rFonts w:hint="eastAsia"/>
        </w:rPr>
        <w:t>втрати</w:t>
      </w:r>
      <w:r>
        <w:t></w:t>
      </w:r>
      <w:r>
        <w:rPr>
          <w:rFonts w:hint="eastAsia"/>
        </w:rPr>
        <w:t>дитини</w:t>
      </w:r>
      <w:r>
        <w:t></w:t>
      </w:r>
      <w:r>
        <w:rPr>
          <w:rFonts w:hint="eastAsia"/>
        </w:rPr>
        <w:t>та</w:t>
      </w:r>
      <w:r>
        <w:t></w:t>
      </w:r>
      <w:r>
        <w:rPr>
          <w:rFonts w:hint="eastAsia"/>
        </w:rPr>
        <w:t>недостатності</w:t>
      </w:r>
      <w:r>
        <w:t></w:t>
      </w:r>
      <w:r>
        <w:rPr>
          <w:rFonts w:hint="eastAsia"/>
        </w:rPr>
        <w:t>її</w:t>
      </w:r>
      <w:r>
        <w:t></w:t>
      </w:r>
      <w:r>
        <w:rPr>
          <w:rFonts w:hint="eastAsia"/>
        </w:rPr>
        <w:t>обов’язків</w:t>
      </w:r>
      <w:r>
        <w:t></w:t>
      </w:r>
    </w:p>
    <w:p w:rsidR="005E0C4A" w:rsidRDefault="005E0C4A" w:rsidP="005E0C4A">
      <w:r>
        <w:rPr>
          <w:rFonts w:hint="eastAsia"/>
        </w:rPr>
        <w:t>Змодельовано</w:t>
      </w:r>
      <w:r>
        <w:t></w:t>
      </w:r>
      <w:r>
        <w:rPr>
          <w:rFonts w:hint="eastAsia"/>
        </w:rPr>
        <w:t>три</w:t>
      </w:r>
      <w:r>
        <w:t></w:t>
      </w:r>
      <w:r>
        <w:rPr>
          <w:rFonts w:hint="eastAsia"/>
        </w:rPr>
        <w:t>стилі</w:t>
      </w:r>
      <w:r>
        <w:t></w:t>
      </w:r>
      <w:r>
        <w:rPr>
          <w:rFonts w:hint="eastAsia"/>
        </w:rPr>
        <w:t>батьківського</w:t>
      </w:r>
      <w:r>
        <w:t></w:t>
      </w:r>
      <w:r>
        <w:rPr>
          <w:rFonts w:hint="eastAsia"/>
        </w:rPr>
        <w:t>виховання</w:t>
      </w:r>
      <w:r>
        <w:t></w:t>
      </w:r>
      <w:r>
        <w:t></w:t>
      </w:r>
      <w:r>
        <w:rPr>
          <w:rFonts w:hint="eastAsia"/>
        </w:rPr>
        <w:t>які</w:t>
      </w:r>
      <w:r>
        <w:t></w:t>
      </w:r>
      <w:r>
        <w:rPr>
          <w:rFonts w:hint="eastAsia"/>
        </w:rPr>
        <w:t>найбільше</w:t>
      </w:r>
    </w:p>
    <w:p w:rsidR="005E0C4A" w:rsidRDefault="005E0C4A" w:rsidP="005E0C4A">
      <w:r>
        <w:rPr>
          <w:rFonts w:hint="eastAsia"/>
        </w:rPr>
        <w:t>впливають</w:t>
      </w:r>
      <w:r>
        <w:t></w:t>
      </w:r>
      <w:r>
        <w:rPr>
          <w:rFonts w:hint="eastAsia"/>
        </w:rPr>
        <w:t>на</w:t>
      </w:r>
      <w:r>
        <w:t></w:t>
      </w:r>
      <w:r>
        <w:rPr>
          <w:rFonts w:hint="eastAsia"/>
        </w:rPr>
        <w:t>особливості</w:t>
      </w:r>
      <w:r>
        <w:t></w:t>
      </w:r>
      <w:r>
        <w:rPr>
          <w:rFonts w:hint="eastAsia"/>
        </w:rPr>
        <w:t>формування</w:t>
      </w:r>
      <w:r>
        <w:t></w:t>
      </w:r>
      <w:r>
        <w:rPr>
          <w:rFonts w:hint="eastAsia"/>
        </w:rPr>
        <w:t>особистісного</w:t>
      </w:r>
      <w:r>
        <w:t></w:t>
      </w:r>
      <w:r>
        <w:rPr>
          <w:rFonts w:hint="eastAsia"/>
        </w:rPr>
        <w:t>потенціалу</w:t>
      </w:r>
      <w:r>
        <w:t></w:t>
      </w:r>
      <w:r>
        <w:rPr>
          <w:rFonts w:hint="eastAsia"/>
        </w:rPr>
        <w:t>у</w:t>
      </w:r>
    </w:p>
    <w:p w:rsidR="005E0C4A" w:rsidRDefault="005E0C4A" w:rsidP="005E0C4A">
      <w:r>
        <w:rPr>
          <w:rFonts w:hint="eastAsia"/>
        </w:rPr>
        <w:t>підлітковому</w:t>
      </w:r>
      <w:r>
        <w:t></w:t>
      </w:r>
      <w:r>
        <w:rPr>
          <w:rFonts w:hint="eastAsia"/>
        </w:rPr>
        <w:t>віці</w:t>
      </w:r>
      <w:r>
        <w:t></w:t>
      </w:r>
      <w:r>
        <w:t></w:t>
      </w:r>
      <w:r>
        <w:rPr>
          <w:rFonts w:hint="eastAsia"/>
        </w:rPr>
        <w:t>Стиль</w:t>
      </w:r>
      <w:r>
        <w:t></w:t>
      </w:r>
      <w:r>
        <w:rPr>
          <w:rFonts w:hint="eastAsia"/>
        </w:rPr>
        <w:t>конфліктної</w:t>
      </w:r>
      <w:r>
        <w:t></w:t>
      </w:r>
      <w:r>
        <w:rPr>
          <w:rFonts w:hint="eastAsia"/>
        </w:rPr>
        <w:t>інфантилізації</w:t>
      </w:r>
      <w:r>
        <w:t></w:t>
      </w:r>
      <w:r>
        <w:rPr>
          <w:rFonts w:hint="eastAsia"/>
        </w:rPr>
        <w:t>характеризується</w:t>
      </w:r>
    </w:p>
    <w:p w:rsidR="005E0C4A" w:rsidRDefault="005E0C4A" w:rsidP="005E0C4A">
      <w:r>
        <w:rPr>
          <w:rFonts w:hint="eastAsia"/>
        </w:rPr>
        <w:t>наявністю</w:t>
      </w:r>
      <w:r>
        <w:t></w:t>
      </w:r>
      <w:r>
        <w:rPr>
          <w:rFonts w:hint="eastAsia"/>
        </w:rPr>
        <w:t>суперечностей</w:t>
      </w:r>
      <w:r>
        <w:t></w:t>
      </w:r>
      <w:r>
        <w:rPr>
          <w:rFonts w:hint="eastAsia"/>
        </w:rPr>
        <w:t>між</w:t>
      </w:r>
      <w:r>
        <w:t></w:t>
      </w:r>
      <w:r>
        <w:rPr>
          <w:rFonts w:hint="eastAsia"/>
        </w:rPr>
        <w:t>батьками</w:t>
      </w:r>
      <w:r>
        <w:t></w:t>
      </w:r>
      <w:r>
        <w:rPr>
          <w:rFonts w:hint="eastAsia"/>
        </w:rPr>
        <w:t>з</w:t>
      </w:r>
      <w:r>
        <w:t></w:t>
      </w:r>
      <w:r>
        <w:rPr>
          <w:rFonts w:hint="eastAsia"/>
        </w:rPr>
        <w:t>приводу</w:t>
      </w:r>
      <w:r>
        <w:t></w:t>
      </w:r>
      <w:r>
        <w:rPr>
          <w:rFonts w:hint="eastAsia"/>
        </w:rPr>
        <w:t>методів</w:t>
      </w:r>
      <w:r>
        <w:t></w:t>
      </w:r>
      <w:r>
        <w:rPr>
          <w:rFonts w:hint="eastAsia"/>
        </w:rPr>
        <w:t>виховання</w:t>
      </w:r>
      <w:r>
        <w:t></w:t>
      </w:r>
      <w:r>
        <w:rPr>
          <w:rFonts w:hint="eastAsia"/>
        </w:rPr>
        <w:t>і</w:t>
      </w:r>
    </w:p>
    <w:p w:rsidR="005E0C4A" w:rsidRDefault="005E0C4A" w:rsidP="005E0C4A">
      <w:r>
        <w:rPr>
          <w:rFonts w:hint="eastAsia"/>
        </w:rPr>
        <w:t>супроводжується</w:t>
      </w:r>
      <w:r>
        <w:t></w:t>
      </w:r>
      <w:r>
        <w:rPr>
          <w:rFonts w:hint="eastAsia"/>
        </w:rPr>
        <w:t>ігноруванням</w:t>
      </w:r>
      <w:r>
        <w:t></w:t>
      </w:r>
      <w:r>
        <w:rPr>
          <w:rFonts w:hint="eastAsia"/>
        </w:rPr>
        <w:t>дорослими</w:t>
      </w:r>
      <w:r>
        <w:t></w:t>
      </w:r>
      <w:r>
        <w:rPr>
          <w:rFonts w:hint="eastAsia"/>
        </w:rPr>
        <w:t>потреб</w:t>
      </w:r>
      <w:r>
        <w:t></w:t>
      </w:r>
      <w:r>
        <w:rPr>
          <w:rFonts w:hint="eastAsia"/>
        </w:rPr>
        <w:t>дитини</w:t>
      </w:r>
      <w:r>
        <w:t></w:t>
      </w:r>
      <w:r>
        <w:t></w:t>
      </w:r>
      <w:r>
        <w:rPr>
          <w:rFonts w:hint="eastAsia"/>
        </w:rPr>
        <w:t>схильністю</w:t>
      </w:r>
      <w:r>
        <w:t></w:t>
      </w:r>
      <w:r>
        <w:rPr>
          <w:rFonts w:hint="eastAsia"/>
        </w:rPr>
        <w:t>до</w:t>
      </w:r>
    </w:p>
    <w:p w:rsidR="005E0C4A" w:rsidRDefault="005E0C4A" w:rsidP="005E0C4A">
      <w:r>
        <w:rPr>
          <w:rFonts w:hint="eastAsia"/>
        </w:rPr>
        <w:t>надмірних</w:t>
      </w:r>
      <w:r>
        <w:t></w:t>
      </w:r>
      <w:r>
        <w:rPr>
          <w:rFonts w:hint="eastAsia"/>
        </w:rPr>
        <w:t>санкцій</w:t>
      </w:r>
      <w:r>
        <w:t></w:t>
      </w:r>
      <w:r>
        <w:t></w:t>
      </w:r>
      <w:r>
        <w:rPr>
          <w:rFonts w:hint="eastAsia"/>
        </w:rPr>
        <w:t>інфантилізацією</w:t>
      </w:r>
      <w:r>
        <w:t></w:t>
      </w:r>
      <w:r>
        <w:rPr>
          <w:rFonts w:hint="eastAsia"/>
        </w:rPr>
        <w:t>підлітка</w:t>
      </w:r>
      <w:r>
        <w:t></w:t>
      </w:r>
      <w:r>
        <w:t></w:t>
      </w:r>
      <w:r>
        <w:rPr>
          <w:rFonts w:hint="eastAsia"/>
        </w:rPr>
        <w:t>нерозвиненістю</w:t>
      </w:r>
      <w:r>
        <w:t></w:t>
      </w:r>
      <w:r>
        <w:rPr>
          <w:rFonts w:hint="eastAsia"/>
        </w:rPr>
        <w:t>батьківських</w:t>
      </w:r>
    </w:p>
    <w:p w:rsidR="005E0C4A" w:rsidRDefault="005E0C4A" w:rsidP="005E0C4A">
      <w:r>
        <w:rPr>
          <w:rFonts w:hint="eastAsia"/>
        </w:rPr>
        <w:t>почуттів</w:t>
      </w:r>
      <w:r>
        <w:t></w:t>
      </w:r>
      <w:r>
        <w:t></w:t>
      </w:r>
      <w:r>
        <w:rPr>
          <w:rFonts w:hint="eastAsia"/>
        </w:rPr>
        <w:t>гіперпротекцією</w:t>
      </w:r>
      <w:r>
        <w:t></w:t>
      </w:r>
      <w:r>
        <w:rPr>
          <w:rFonts w:hint="eastAsia"/>
        </w:rPr>
        <w:t>та</w:t>
      </w:r>
      <w:r>
        <w:t></w:t>
      </w:r>
      <w:r>
        <w:rPr>
          <w:rFonts w:hint="eastAsia"/>
        </w:rPr>
        <w:t>переважанням</w:t>
      </w:r>
      <w:r>
        <w:t></w:t>
      </w:r>
      <w:r>
        <w:rPr>
          <w:rFonts w:hint="eastAsia"/>
        </w:rPr>
        <w:t>фемінінних</w:t>
      </w:r>
      <w:r>
        <w:t></w:t>
      </w:r>
      <w:r>
        <w:rPr>
          <w:rFonts w:hint="eastAsia"/>
        </w:rPr>
        <w:t>рис</w:t>
      </w:r>
      <w:r>
        <w:t></w:t>
      </w:r>
      <w:r>
        <w:t></w:t>
      </w:r>
      <w:r>
        <w:rPr>
          <w:rFonts w:hint="eastAsia"/>
        </w:rPr>
        <w:t>Стиль</w:t>
      </w:r>
      <w:r>
        <w:t></w:t>
      </w:r>
      <w:r>
        <w:rPr>
          <w:rFonts w:hint="eastAsia"/>
        </w:rPr>
        <w:t>нестачі</w:t>
      </w:r>
    </w:p>
    <w:p w:rsidR="005E0C4A" w:rsidRDefault="005E0C4A" w:rsidP="005E0C4A">
      <w:r>
        <w:rPr>
          <w:rFonts w:hint="eastAsia"/>
        </w:rPr>
        <w:t>виховного</w:t>
      </w:r>
      <w:r>
        <w:t></w:t>
      </w:r>
      <w:r>
        <w:rPr>
          <w:rFonts w:hint="eastAsia"/>
        </w:rPr>
        <w:t>впливу</w:t>
      </w:r>
      <w:r>
        <w:t></w:t>
      </w:r>
      <w:r>
        <w:rPr>
          <w:rFonts w:hint="eastAsia"/>
        </w:rPr>
        <w:t>визначається</w:t>
      </w:r>
      <w:r>
        <w:t></w:t>
      </w:r>
      <w:r>
        <w:rPr>
          <w:rFonts w:hint="eastAsia"/>
        </w:rPr>
        <w:t>недостатнім</w:t>
      </w:r>
      <w:r>
        <w:t></w:t>
      </w:r>
      <w:r>
        <w:rPr>
          <w:rFonts w:hint="eastAsia"/>
        </w:rPr>
        <w:t>наділенням</w:t>
      </w:r>
      <w:r>
        <w:t></w:t>
      </w:r>
      <w:r>
        <w:rPr>
          <w:rFonts w:hint="eastAsia"/>
        </w:rPr>
        <w:t>підлітка</w:t>
      </w:r>
    </w:p>
    <w:p w:rsidR="005E0C4A" w:rsidRDefault="005E0C4A" w:rsidP="005E0C4A">
      <w:r>
        <w:rPr>
          <w:rFonts w:hint="eastAsia"/>
        </w:rPr>
        <w:t>обов’язками</w:t>
      </w:r>
      <w:r>
        <w:t></w:t>
      </w:r>
      <w:r>
        <w:t></w:t>
      </w:r>
      <w:r>
        <w:rPr>
          <w:rFonts w:hint="eastAsia"/>
        </w:rPr>
        <w:t>гіпопротекцією</w:t>
      </w:r>
      <w:r>
        <w:t></w:t>
      </w:r>
      <w:r>
        <w:t></w:t>
      </w:r>
      <w:r>
        <w:rPr>
          <w:rFonts w:hint="eastAsia"/>
        </w:rPr>
        <w:t>схильністю</w:t>
      </w:r>
      <w:r>
        <w:t></w:t>
      </w:r>
      <w:r>
        <w:rPr>
          <w:rFonts w:hint="eastAsia"/>
        </w:rPr>
        <w:t>батьків</w:t>
      </w:r>
      <w:r>
        <w:t></w:t>
      </w:r>
      <w:r>
        <w:rPr>
          <w:rFonts w:hint="eastAsia"/>
        </w:rPr>
        <w:t>до</w:t>
      </w:r>
      <w:r>
        <w:t></w:t>
      </w:r>
      <w:r>
        <w:rPr>
          <w:rFonts w:hint="eastAsia"/>
        </w:rPr>
        <w:t>несистематичного</w:t>
      </w:r>
    </w:p>
    <w:p w:rsidR="005E0C4A" w:rsidRDefault="005E0C4A" w:rsidP="005E0C4A">
      <w:r>
        <w:rPr>
          <w:rFonts w:hint="eastAsia"/>
        </w:rPr>
        <w:t>виховання</w:t>
      </w:r>
      <w:r>
        <w:t></w:t>
      </w:r>
      <w:r>
        <w:t></w:t>
      </w:r>
      <w:r>
        <w:rPr>
          <w:rFonts w:hint="eastAsia"/>
        </w:rPr>
        <w:t>потуранням</w:t>
      </w:r>
      <w:r>
        <w:t></w:t>
      </w:r>
      <w:r>
        <w:rPr>
          <w:rFonts w:hint="eastAsia"/>
        </w:rPr>
        <w:t>потребам</w:t>
      </w:r>
      <w:r>
        <w:t></w:t>
      </w:r>
      <w:r>
        <w:rPr>
          <w:rFonts w:hint="eastAsia"/>
        </w:rPr>
        <w:t>дитини</w:t>
      </w:r>
      <w:r>
        <w:t></w:t>
      </w:r>
      <w:r>
        <w:t></w:t>
      </w:r>
      <w:r>
        <w:rPr>
          <w:rFonts w:hint="eastAsia"/>
        </w:rPr>
        <w:t>проекцією</w:t>
      </w:r>
      <w:r>
        <w:t></w:t>
      </w:r>
      <w:r>
        <w:rPr>
          <w:rFonts w:hint="eastAsia"/>
        </w:rPr>
        <w:t>на</w:t>
      </w:r>
      <w:r>
        <w:t></w:t>
      </w:r>
      <w:r>
        <w:rPr>
          <w:rFonts w:hint="eastAsia"/>
        </w:rPr>
        <w:t>неї</w:t>
      </w:r>
      <w:r>
        <w:t></w:t>
      </w:r>
      <w:r>
        <w:rPr>
          <w:rFonts w:hint="eastAsia"/>
        </w:rPr>
        <w:t>негативних</w:t>
      </w:r>
      <w:r>
        <w:t></w:t>
      </w:r>
      <w:r>
        <w:rPr>
          <w:rFonts w:hint="eastAsia"/>
        </w:rPr>
        <w:t>рис</w:t>
      </w:r>
      <w:r>
        <w:t></w:t>
      </w:r>
    </w:p>
    <w:p w:rsidR="005E0C4A" w:rsidRDefault="005E0C4A" w:rsidP="005E0C4A">
      <w:r>
        <w:rPr>
          <w:rFonts w:hint="eastAsia"/>
        </w:rPr>
        <w:t>виховною</w:t>
      </w:r>
      <w:r>
        <w:t></w:t>
      </w:r>
      <w:r>
        <w:rPr>
          <w:rFonts w:hint="eastAsia"/>
        </w:rPr>
        <w:t>невпевненістю</w:t>
      </w:r>
      <w:r>
        <w:t></w:t>
      </w:r>
      <w:r>
        <w:t></w:t>
      </w:r>
      <w:r>
        <w:rPr>
          <w:rFonts w:hint="eastAsia"/>
        </w:rPr>
        <w:t>Стиль</w:t>
      </w:r>
      <w:r>
        <w:t></w:t>
      </w:r>
      <w:r>
        <w:rPr>
          <w:rFonts w:hint="eastAsia"/>
        </w:rPr>
        <w:t>вимогливості</w:t>
      </w:r>
      <w:r>
        <w:t></w:t>
      </w:r>
      <w:r>
        <w:rPr>
          <w:rFonts w:hint="eastAsia"/>
        </w:rPr>
        <w:t>батьків</w:t>
      </w:r>
      <w:r>
        <w:t></w:t>
      </w:r>
      <w:r>
        <w:rPr>
          <w:rFonts w:hint="eastAsia"/>
        </w:rPr>
        <w:t>включає</w:t>
      </w:r>
      <w:r>
        <w:t></w:t>
      </w:r>
      <w:r>
        <w:rPr>
          <w:rFonts w:hint="eastAsia"/>
        </w:rPr>
        <w:t>підвищені</w:t>
      </w:r>
    </w:p>
    <w:p w:rsidR="005E0C4A" w:rsidRDefault="005E0C4A" w:rsidP="005E0C4A">
      <w:r>
        <w:rPr>
          <w:rFonts w:hint="eastAsia"/>
        </w:rPr>
        <w:t>санкції</w:t>
      </w:r>
      <w:r>
        <w:t></w:t>
      </w:r>
      <w:r>
        <w:rPr>
          <w:rFonts w:hint="eastAsia"/>
        </w:rPr>
        <w:t>за</w:t>
      </w:r>
      <w:r>
        <w:t></w:t>
      </w:r>
      <w:r>
        <w:rPr>
          <w:rFonts w:hint="eastAsia"/>
        </w:rPr>
        <w:t>провину</w:t>
      </w:r>
      <w:r>
        <w:t></w:t>
      </w:r>
      <w:r>
        <w:rPr>
          <w:rFonts w:hint="eastAsia"/>
        </w:rPr>
        <w:t>підлітка</w:t>
      </w:r>
      <w:r>
        <w:t></w:t>
      </w:r>
      <w:r>
        <w:rPr>
          <w:rFonts w:hint="eastAsia"/>
        </w:rPr>
        <w:t>та</w:t>
      </w:r>
      <w:r>
        <w:t></w:t>
      </w:r>
      <w:r>
        <w:rPr>
          <w:rFonts w:hint="eastAsia"/>
        </w:rPr>
        <w:t>надмірність</w:t>
      </w:r>
      <w:r>
        <w:t></w:t>
      </w:r>
      <w:r>
        <w:rPr>
          <w:rFonts w:hint="eastAsia"/>
        </w:rPr>
        <w:t>його</w:t>
      </w:r>
      <w:r>
        <w:t></w:t>
      </w:r>
      <w:r>
        <w:rPr>
          <w:rFonts w:hint="eastAsia"/>
        </w:rPr>
        <w:t>сімейних</w:t>
      </w:r>
      <w:r>
        <w:t></w:t>
      </w:r>
      <w:r>
        <w:rPr>
          <w:rFonts w:hint="eastAsia"/>
        </w:rPr>
        <w:t>обов’язків</w:t>
      </w:r>
      <w:r>
        <w:t></w:t>
      </w:r>
    </w:p>
    <w:p w:rsidR="005E0C4A" w:rsidRDefault="005E0C4A" w:rsidP="005E0C4A">
      <w:r>
        <w:rPr>
          <w:rFonts w:hint="eastAsia"/>
        </w:rPr>
        <w:t>Усі</w:t>
      </w:r>
      <w:r>
        <w:t></w:t>
      </w:r>
      <w:r>
        <w:rPr>
          <w:rFonts w:hint="eastAsia"/>
        </w:rPr>
        <w:t>зазначені</w:t>
      </w:r>
      <w:r>
        <w:t></w:t>
      </w:r>
      <w:r>
        <w:rPr>
          <w:rFonts w:hint="eastAsia"/>
        </w:rPr>
        <w:t>стилі</w:t>
      </w:r>
      <w:r>
        <w:t></w:t>
      </w:r>
      <w:r>
        <w:rPr>
          <w:rFonts w:hint="eastAsia"/>
        </w:rPr>
        <w:t>батьківського</w:t>
      </w:r>
      <w:r>
        <w:t></w:t>
      </w:r>
      <w:r>
        <w:rPr>
          <w:rFonts w:hint="eastAsia"/>
        </w:rPr>
        <w:t>виховання</w:t>
      </w:r>
      <w:r>
        <w:t></w:t>
      </w:r>
      <w:r>
        <w:rPr>
          <w:rFonts w:hint="eastAsia"/>
        </w:rPr>
        <w:t>негативно</w:t>
      </w:r>
      <w:r>
        <w:t></w:t>
      </w:r>
      <w:r>
        <w:rPr>
          <w:rFonts w:hint="eastAsia"/>
        </w:rPr>
        <w:t>впливають</w:t>
      </w:r>
      <w:r>
        <w:t></w:t>
      </w:r>
      <w:r>
        <w:rPr>
          <w:rFonts w:hint="eastAsia"/>
        </w:rPr>
        <w:t>на</w:t>
      </w:r>
    </w:p>
    <w:p w:rsidR="005E0C4A" w:rsidRDefault="005E0C4A" w:rsidP="005E0C4A">
      <w:r>
        <w:rPr>
          <w:rFonts w:hint="eastAsia"/>
        </w:rPr>
        <w:t>розвиток</w:t>
      </w:r>
      <w:r>
        <w:t></w:t>
      </w:r>
      <w:r>
        <w:rPr>
          <w:rFonts w:hint="eastAsia"/>
        </w:rPr>
        <w:t>таких</w:t>
      </w:r>
      <w:r>
        <w:t></w:t>
      </w:r>
      <w:r>
        <w:rPr>
          <w:rFonts w:hint="eastAsia"/>
        </w:rPr>
        <w:t>компонентів</w:t>
      </w:r>
      <w:r>
        <w:t></w:t>
      </w:r>
      <w:r>
        <w:rPr>
          <w:rFonts w:hint="eastAsia"/>
        </w:rPr>
        <w:t>особистісного</w:t>
      </w:r>
      <w:r>
        <w:t></w:t>
      </w:r>
      <w:r>
        <w:rPr>
          <w:rFonts w:hint="eastAsia"/>
        </w:rPr>
        <w:t>потенціалу</w:t>
      </w:r>
      <w:r>
        <w:t></w:t>
      </w:r>
      <w:r>
        <w:rPr>
          <w:rFonts w:hint="eastAsia"/>
        </w:rPr>
        <w:t>підлітків</w:t>
      </w:r>
      <w:r>
        <w:t></w:t>
      </w:r>
      <w:r>
        <w:rPr>
          <w:rFonts w:hint="eastAsia"/>
        </w:rPr>
        <w:t>як</w:t>
      </w:r>
    </w:p>
    <w:p w:rsidR="005E0C4A" w:rsidRDefault="005E0C4A" w:rsidP="005E0C4A">
      <w:r>
        <w:rPr>
          <w:rFonts w:hint="eastAsia"/>
        </w:rPr>
        <w:t>особистісна</w:t>
      </w:r>
      <w:r>
        <w:t></w:t>
      </w:r>
      <w:r>
        <w:rPr>
          <w:rFonts w:hint="eastAsia"/>
        </w:rPr>
        <w:t>зрілість</w:t>
      </w:r>
      <w:r>
        <w:t></w:t>
      </w:r>
      <w:r>
        <w:t></w:t>
      </w:r>
      <w:r>
        <w:rPr>
          <w:rFonts w:hint="eastAsia"/>
        </w:rPr>
        <w:t>життєстійкість</w:t>
      </w:r>
      <w:r>
        <w:t></w:t>
      </w:r>
      <w:r>
        <w:t></w:t>
      </w:r>
      <w:r>
        <w:rPr>
          <w:rFonts w:hint="eastAsia"/>
        </w:rPr>
        <w:t>інтернальність</w:t>
      </w:r>
      <w:r>
        <w:t></w:t>
      </w:r>
      <w:r>
        <w:t></w:t>
      </w:r>
      <w:r>
        <w:rPr>
          <w:rFonts w:hint="eastAsia"/>
        </w:rPr>
        <w:t>задоволеність</w:t>
      </w:r>
      <w:r>
        <w:t></w:t>
      </w:r>
      <w:r>
        <w:rPr>
          <w:rFonts w:hint="eastAsia"/>
        </w:rPr>
        <w:t>життям</w:t>
      </w:r>
      <w:r>
        <w:t></w:t>
      </w:r>
      <w:r>
        <w:rPr>
          <w:rFonts w:hint="eastAsia"/>
        </w:rPr>
        <w:t>та</w:t>
      </w:r>
    </w:p>
    <w:p w:rsidR="005E0C4A" w:rsidRDefault="005E0C4A" w:rsidP="005E0C4A">
      <w:r>
        <w:rPr>
          <w:rFonts w:hint="eastAsia"/>
        </w:rPr>
        <w:t>осмисленість</w:t>
      </w:r>
      <w:r>
        <w:t></w:t>
      </w:r>
      <w:r>
        <w:rPr>
          <w:rFonts w:hint="eastAsia"/>
        </w:rPr>
        <w:t>життя</w:t>
      </w:r>
      <w:r>
        <w:t></w:t>
      </w:r>
      <w:r>
        <w:t></w:t>
      </w:r>
      <w:r>
        <w:rPr>
          <w:rFonts w:hint="eastAsia"/>
        </w:rPr>
        <w:t>Водночас</w:t>
      </w:r>
      <w:r>
        <w:t></w:t>
      </w:r>
      <w:r>
        <w:rPr>
          <w:rFonts w:hint="eastAsia"/>
        </w:rPr>
        <w:t>вимогливий</w:t>
      </w:r>
      <w:r>
        <w:t></w:t>
      </w:r>
      <w:r>
        <w:rPr>
          <w:rFonts w:hint="eastAsia"/>
        </w:rPr>
        <w:t>стиль</w:t>
      </w:r>
      <w:r>
        <w:t></w:t>
      </w:r>
      <w:r>
        <w:rPr>
          <w:rFonts w:hint="eastAsia"/>
        </w:rPr>
        <w:t>виховання</w:t>
      </w:r>
      <w:r>
        <w:t></w:t>
      </w:r>
      <w:r>
        <w:rPr>
          <w:rFonts w:hint="eastAsia"/>
        </w:rPr>
        <w:t>сприяє</w:t>
      </w:r>
      <w:r>
        <w:t></w:t>
      </w:r>
      <w:r>
        <w:rPr>
          <w:rFonts w:hint="eastAsia"/>
        </w:rPr>
        <w:t>розвитку</w:t>
      </w:r>
    </w:p>
    <w:p w:rsidR="005E0C4A" w:rsidRDefault="005E0C4A" w:rsidP="005E0C4A">
      <w:r>
        <w:rPr>
          <w:rFonts w:hint="eastAsia"/>
        </w:rPr>
        <w:t>автономного</w:t>
      </w:r>
      <w:r>
        <w:t></w:t>
      </w:r>
      <w:r>
        <w:rPr>
          <w:rFonts w:hint="eastAsia"/>
        </w:rPr>
        <w:t>локусу</w:t>
      </w:r>
      <w:r>
        <w:t></w:t>
      </w:r>
      <w:r>
        <w:rPr>
          <w:rFonts w:hint="eastAsia"/>
        </w:rPr>
        <w:t>каузальності</w:t>
      </w:r>
      <w:r>
        <w:t></w:t>
      </w:r>
      <w:r>
        <w:rPr>
          <w:rFonts w:hint="eastAsia"/>
        </w:rPr>
        <w:t>підлітків</w:t>
      </w:r>
      <w:r>
        <w:t></w:t>
      </w:r>
    </w:p>
    <w:p w:rsidR="005E0C4A" w:rsidRDefault="005E0C4A" w:rsidP="005E0C4A">
      <w:r>
        <w:t></w:t>
      </w:r>
      <w:r>
        <w:t></w:t>
      </w:r>
      <w:r>
        <w:t></w:t>
      </w:r>
      <w:r>
        <w:rPr>
          <w:rFonts w:hint="eastAsia"/>
        </w:rPr>
        <w:t>Розроблено</w:t>
      </w:r>
      <w:r>
        <w:t></w:t>
      </w:r>
      <w:r>
        <w:rPr>
          <w:rFonts w:hint="eastAsia"/>
        </w:rPr>
        <w:t>і</w:t>
      </w:r>
      <w:r>
        <w:t></w:t>
      </w:r>
      <w:r>
        <w:rPr>
          <w:rFonts w:hint="eastAsia"/>
        </w:rPr>
        <w:t>апробовано</w:t>
      </w:r>
      <w:r>
        <w:t></w:t>
      </w:r>
      <w:r>
        <w:rPr>
          <w:rFonts w:hint="eastAsia"/>
        </w:rPr>
        <w:t>програму</w:t>
      </w:r>
      <w:r>
        <w:t></w:t>
      </w:r>
      <w:r>
        <w:rPr>
          <w:rFonts w:hint="eastAsia"/>
        </w:rPr>
        <w:t>з</w:t>
      </w:r>
      <w:r>
        <w:t></w:t>
      </w:r>
      <w:r>
        <w:rPr>
          <w:rFonts w:hint="eastAsia"/>
        </w:rPr>
        <w:t>розвитку</w:t>
      </w:r>
      <w:r>
        <w:t></w:t>
      </w:r>
      <w:r>
        <w:rPr>
          <w:rFonts w:hint="eastAsia"/>
        </w:rPr>
        <w:t>особистісного</w:t>
      </w:r>
    </w:p>
    <w:p w:rsidR="005E0C4A" w:rsidRDefault="005E0C4A" w:rsidP="005E0C4A">
      <w:r>
        <w:rPr>
          <w:rFonts w:hint="eastAsia"/>
        </w:rPr>
        <w:t>потенціалу</w:t>
      </w:r>
      <w:r>
        <w:t></w:t>
      </w:r>
      <w:r>
        <w:rPr>
          <w:rFonts w:hint="eastAsia"/>
        </w:rPr>
        <w:t>в</w:t>
      </w:r>
      <w:r>
        <w:t></w:t>
      </w:r>
      <w:r>
        <w:rPr>
          <w:rFonts w:hint="eastAsia"/>
        </w:rPr>
        <w:t>підлітковому</w:t>
      </w:r>
      <w:r>
        <w:t></w:t>
      </w:r>
      <w:r>
        <w:rPr>
          <w:rFonts w:hint="eastAsia"/>
        </w:rPr>
        <w:t>віці</w:t>
      </w:r>
      <w:r>
        <w:t></w:t>
      </w:r>
      <w:r>
        <w:t></w:t>
      </w:r>
      <w:r>
        <w:rPr>
          <w:rFonts w:hint="eastAsia"/>
        </w:rPr>
        <w:t>що</w:t>
      </w:r>
      <w:r>
        <w:t></w:t>
      </w:r>
      <w:r>
        <w:rPr>
          <w:rFonts w:hint="eastAsia"/>
        </w:rPr>
        <w:t>містить</w:t>
      </w:r>
      <w:r>
        <w:t></w:t>
      </w:r>
      <w:r>
        <w:rPr>
          <w:rFonts w:hint="eastAsia"/>
        </w:rPr>
        <w:t>роботу</w:t>
      </w:r>
      <w:r>
        <w:t></w:t>
      </w:r>
      <w:r>
        <w:rPr>
          <w:rFonts w:hint="eastAsia"/>
        </w:rPr>
        <w:t>з</w:t>
      </w:r>
      <w:r>
        <w:t></w:t>
      </w:r>
      <w:r>
        <w:rPr>
          <w:rFonts w:hint="eastAsia"/>
        </w:rPr>
        <w:t>підлітками</w:t>
      </w:r>
      <w:r>
        <w:t></w:t>
      </w:r>
      <w:r>
        <w:rPr>
          <w:rFonts w:hint="eastAsia"/>
        </w:rPr>
        <w:t>та</w:t>
      </w:r>
      <w:r>
        <w:t></w:t>
      </w:r>
      <w:r>
        <w:rPr>
          <w:rFonts w:hint="eastAsia"/>
        </w:rPr>
        <w:t>їхніми</w:t>
      </w:r>
    </w:p>
    <w:p w:rsidR="005E0C4A" w:rsidRDefault="005E0C4A" w:rsidP="005E0C4A">
      <w:r>
        <w:rPr>
          <w:rFonts w:hint="eastAsia"/>
        </w:rPr>
        <w:t>батьками</w:t>
      </w:r>
      <w:r>
        <w:t></w:t>
      </w:r>
      <w:r>
        <w:t></w:t>
      </w:r>
      <w:r>
        <w:rPr>
          <w:rFonts w:hint="eastAsia"/>
        </w:rPr>
        <w:t>Результати</w:t>
      </w:r>
      <w:r>
        <w:t></w:t>
      </w:r>
      <w:r>
        <w:rPr>
          <w:rFonts w:hint="eastAsia"/>
        </w:rPr>
        <w:t>її</w:t>
      </w:r>
      <w:r>
        <w:t></w:t>
      </w:r>
      <w:r>
        <w:rPr>
          <w:rFonts w:hint="eastAsia"/>
        </w:rPr>
        <w:t>апробації</w:t>
      </w:r>
      <w:r>
        <w:t></w:t>
      </w:r>
      <w:r>
        <w:rPr>
          <w:rFonts w:hint="eastAsia"/>
        </w:rPr>
        <w:t>та</w:t>
      </w:r>
      <w:r>
        <w:t></w:t>
      </w:r>
      <w:r>
        <w:rPr>
          <w:rFonts w:hint="eastAsia"/>
        </w:rPr>
        <w:t>перевірки</w:t>
      </w:r>
      <w:r>
        <w:t></w:t>
      </w:r>
      <w:r>
        <w:rPr>
          <w:rFonts w:hint="eastAsia"/>
        </w:rPr>
        <w:t>ефективності</w:t>
      </w:r>
      <w:r>
        <w:t></w:t>
      </w:r>
      <w:r>
        <w:rPr>
          <w:rFonts w:hint="eastAsia"/>
        </w:rPr>
        <w:t>свідчать</w:t>
      </w:r>
      <w:r>
        <w:t></w:t>
      </w:r>
      <w:r>
        <w:t></w:t>
      </w:r>
      <w:r>
        <w:rPr>
          <w:rFonts w:hint="eastAsia"/>
        </w:rPr>
        <w:t>що</w:t>
      </w:r>
      <w:r>
        <w:t></w:t>
      </w:r>
    </w:p>
    <w:p w:rsidR="005E0C4A" w:rsidRDefault="005E0C4A" w:rsidP="005E0C4A">
      <w:r>
        <w:rPr>
          <w:rFonts w:hint="eastAsia"/>
        </w:rPr>
        <w:t>а</w:t>
      </w:r>
      <w:r>
        <w:t></w:t>
      </w:r>
      <w:r>
        <w:t></w:t>
      </w:r>
      <w:r>
        <w:rPr>
          <w:rFonts w:hint="eastAsia"/>
        </w:rPr>
        <w:t>запропонована</w:t>
      </w:r>
      <w:r>
        <w:t></w:t>
      </w:r>
      <w:r>
        <w:rPr>
          <w:rFonts w:hint="eastAsia"/>
        </w:rPr>
        <w:t>програма</w:t>
      </w:r>
      <w:r>
        <w:t></w:t>
      </w:r>
      <w:r>
        <w:rPr>
          <w:rFonts w:hint="eastAsia"/>
        </w:rPr>
        <w:t>є</w:t>
      </w:r>
      <w:r>
        <w:t></w:t>
      </w:r>
      <w:r>
        <w:rPr>
          <w:rFonts w:hint="eastAsia"/>
        </w:rPr>
        <w:t>ефективною</w:t>
      </w:r>
      <w:r>
        <w:t></w:t>
      </w:r>
      <w:r>
        <w:t></w:t>
      </w:r>
      <w:r>
        <w:rPr>
          <w:rFonts w:hint="eastAsia"/>
        </w:rPr>
        <w:t>оскільки</w:t>
      </w:r>
      <w:r>
        <w:t></w:t>
      </w:r>
      <w:r>
        <w:rPr>
          <w:rFonts w:hint="eastAsia"/>
        </w:rPr>
        <w:t>в</w:t>
      </w:r>
      <w:r>
        <w:t></w:t>
      </w:r>
      <w:r>
        <w:rPr>
          <w:rFonts w:hint="eastAsia"/>
        </w:rPr>
        <w:t>результаті</w:t>
      </w:r>
      <w:r>
        <w:t></w:t>
      </w:r>
      <w:r>
        <w:rPr>
          <w:rFonts w:hint="eastAsia"/>
        </w:rPr>
        <w:t>розвивальнокорекційної</w:t>
      </w:r>
      <w:r>
        <w:t></w:t>
      </w:r>
      <w:r>
        <w:rPr>
          <w:rFonts w:hint="eastAsia"/>
        </w:rPr>
        <w:t>роботи</w:t>
      </w:r>
      <w:r>
        <w:t></w:t>
      </w:r>
      <w:r>
        <w:rPr>
          <w:rFonts w:hint="eastAsia"/>
        </w:rPr>
        <w:t>встановлено</w:t>
      </w:r>
      <w:r>
        <w:t></w:t>
      </w:r>
      <w:r>
        <w:rPr>
          <w:rFonts w:hint="eastAsia"/>
        </w:rPr>
        <w:t>суттєвий</w:t>
      </w:r>
      <w:r>
        <w:t></w:t>
      </w:r>
      <w:r>
        <w:rPr>
          <w:rFonts w:hint="eastAsia"/>
        </w:rPr>
        <w:t>рівень</w:t>
      </w:r>
      <w:r>
        <w:t></w:t>
      </w:r>
      <w:r>
        <w:rPr>
          <w:rFonts w:hint="eastAsia"/>
        </w:rPr>
        <w:t>розвитку</w:t>
      </w:r>
      <w:r>
        <w:t></w:t>
      </w:r>
      <w:r>
        <w:rPr>
          <w:rFonts w:hint="eastAsia"/>
        </w:rPr>
        <w:t>автономії</w:t>
      </w:r>
      <w:r>
        <w:t></w:t>
      </w:r>
    </w:p>
    <w:p w:rsidR="005E0C4A" w:rsidRDefault="005E0C4A" w:rsidP="005E0C4A">
      <w:r>
        <w:rPr>
          <w:rFonts w:hint="eastAsia"/>
        </w:rPr>
        <w:t>суб’єктивного</w:t>
      </w:r>
      <w:r>
        <w:t></w:t>
      </w:r>
      <w:r>
        <w:rPr>
          <w:rFonts w:hint="eastAsia"/>
        </w:rPr>
        <w:t>контролю</w:t>
      </w:r>
      <w:r>
        <w:t></w:t>
      </w:r>
      <w:r>
        <w:t></w:t>
      </w:r>
      <w:r>
        <w:rPr>
          <w:rFonts w:hint="eastAsia"/>
        </w:rPr>
        <w:t>зокрема</w:t>
      </w:r>
      <w:r>
        <w:t></w:t>
      </w:r>
      <w:r>
        <w:t></w:t>
      </w:r>
      <w:r>
        <w:rPr>
          <w:rFonts w:hint="eastAsia"/>
        </w:rPr>
        <w:t>у</w:t>
      </w:r>
      <w:r>
        <w:t></w:t>
      </w:r>
      <w:r>
        <w:rPr>
          <w:rFonts w:hint="eastAsia"/>
        </w:rPr>
        <w:t>сфері</w:t>
      </w:r>
      <w:r>
        <w:t></w:t>
      </w:r>
      <w:r>
        <w:rPr>
          <w:rFonts w:hint="eastAsia"/>
        </w:rPr>
        <w:t>досягнень</w:t>
      </w:r>
      <w:r>
        <w:t></w:t>
      </w:r>
      <w:r>
        <w:rPr>
          <w:rFonts w:hint="eastAsia"/>
        </w:rPr>
        <w:t>та</w:t>
      </w:r>
      <w:r>
        <w:t></w:t>
      </w:r>
      <w:r>
        <w:rPr>
          <w:rFonts w:hint="eastAsia"/>
        </w:rPr>
        <w:t>невдач</w:t>
      </w:r>
      <w:r>
        <w:t></w:t>
      </w:r>
      <w:r>
        <w:t></w:t>
      </w:r>
    </w:p>
    <w:p w:rsidR="005E0C4A" w:rsidRDefault="005E0C4A" w:rsidP="005E0C4A">
      <w:r>
        <w:rPr>
          <w:rFonts w:hint="eastAsia"/>
        </w:rPr>
        <w:t>життєстійкості</w:t>
      </w:r>
      <w:r>
        <w:t></w:t>
      </w:r>
      <w:r>
        <w:t></w:t>
      </w:r>
      <w:r>
        <w:rPr>
          <w:rFonts w:hint="eastAsia"/>
        </w:rPr>
        <w:t>особистісних</w:t>
      </w:r>
      <w:r>
        <w:t></w:t>
      </w:r>
      <w:r>
        <w:rPr>
          <w:rFonts w:hint="eastAsia"/>
        </w:rPr>
        <w:t>смислів</w:t>
      </w:r>
      <w:r>
        <w:t></w:t>
      </w:r>
      <w:r>
        <w:rPr>
          <w:rFonts w:hint="eastAsia"/>
        </w:rPr>
        <w:t>підлітків</w:t>
      </w:r>
      <w:r>
        <w:t></w:t>
      </w:r>
      <w:r>
        <w:rPr>
          <w:rFonts w:hint="eastAsia"/>
        </w:rPr>
        <w:t>в</w:t>
      </w:r>
      <w:r>
        <w:t></w:t>
      </w:r>
      <w:r>
        <w:rPr>
          <w:rFonts w:hint="eastAsia"/>
        </w:rPr>
        <w:t>обох</w:t>
      </w:r>
      <w:r>
        <w:t></w:t>
      </w:r>
      <w:r>
        <w:rPr>
          <w:rFonts w:hint="eastAsia"/>
        </w:rPr>
        <w:t>експериментальних</w:t>
      </w:r>
    </w:p>
    <w:p w:rsidR="005E0C4A" w:rsidRDefault="005E0C4A" w:rsidP="005E0C4A">
      <w:r>
        <w:rPr>
          <w:rFonts w:hint="eastAsia"/>
        </w:rPr>
        <w:t>групах</w:t>
      </w:r>
      <w:r>
        <w:t></w:t>
      </w:r>
      <w:r>
        <w:t></w:t>
      </w:r>
      <w:r>
        <w:rPr>
          <w:rFonts w:hint="eastAsia"/>
        </w:rPr>
        <w:t>б</w:t>
      </w:r>
      <w:r>
        <w:t></w:t>
      </w:r>
      <w:r>
        <w:t></w:t>
      </w:r>
      <w:r>
        <w:rPr>
          <w:rFonts w:hint="eastAsia"/>
        </w:rPr>
        <w:t>програма</w:t>
      </w:r>
      <w:r>
        <w:t></w:t>
      </w:r>
      <w:r>
        <w:rPr>
          <w:rFonts w:hint="eastAsia"/>
        </w:rPr>
        <w:t>із</w:t>
      </w:r>
      <w:r>
        <w:t></w:t>
      </w:r>
      <w:r>
        <w:rPr>
          <w:rFonts w:hint="eastAsia"/>
        </w:rPr>
        <w:t>залученням</w:t>
      </w:r>
      <w:r>
        <w:t></w:t>
      </w:r>
      <w:r>
        <w:rPr>
          <w:rFonts w:hint="eastAsia"/>
        </w:rPr>
        <w:t>батьків</w:t>
      </w:r>
      <w:r>
        <w:t></w:t>
      </w:r>
      <w:r>
        <w:rPr>
          <w:rFonts w:hint="eastAsia"/>
        </w:rPr>
        <w:t>дає</w:t>
      </w:r>
      <w:r>
        <w:t></w:t>
      </w:r>
      <w:r>
        <w:rPr>
          <w:rFonts w:hint="eastAsia"/>
        </w:rPr>
        <w:t>кращі</w:t>
      </w:r>
      <w:r>
        <w:t></w:t>
      </w:r>
      <w:r>
        <w:rPr>
          <w:rFonts w:hint="eastAsia"/>
        </w:rPr>
        <w:t>результати</w:t>
      </w:r>
      <w:r>
        <w:t></w:t>
      </w:r>
      <w:r>
        <w:rPr>
          <w:rFonts w:hint="eastAsia"/>
        </w:rPr>
        <w:t>за</w:t>
      </w:r>
      <w:r>
        <w:t></w:t>
      </w:r>
      <w:r>
        <w:rPr>
          <w:rFonts w:hint="eastAsia"/>
        </w:rPr>
        <w:t>програму</w:t>
      </w:r>
      <w:r>
        <w:t></w:t>
      </w:r>
    </w:p>
    <w:p w:rsidR="005E0C4A" w:rsidRDefault="005E0C4A" w:rsidP="005E0C4A">
      <w:r>
        <w:rPr>
          <w:rFonts w:hint="eastAsia"/>
        </w:rPr>
        <w:t>в</w:t>
      </w:r>
      <w:r>
        <w:t></w:t>
      </w:r>
      <w:r>
        <w:rPr>
          <w:rFonts w:hint="eastAsia"/>
        </w:rPr>
        <w:t>якій</w:t>
      </w:r>
      <w:r>
        <w:t></w:t>
      </w:r>
      <w:r>
        <w:rPr>
          <w:rFonts w:hint="eastAsia"/>
        </w:rPr>
        <w:t>брали</w:t>
      </w:r>
      <w:r>
        <w:t></w:t>
      </w:r>
      <w:r>
        <w:rPr>
          <w:rFonts w:hint="eastAsia"/>
        </w:rPr>
        <w:t>участь</w:t>
      </w:r>
      <w:r>
        <w:t></w:t>
      </w:r>
      <w:r>
        <w:rPr>
          <w:rFonts w:hint="eastAsia"/>
        </w:rPr>
        <w:t>лише</w:t>
      </w:r>
      <w:r>
        <w:t></w:t>
      </w:r>
      <w:r>
        <w:rPr>
          <w:rFonts w:hint="eastAsia"/>
        </w:rPr>
        <w:t>підлітки</w:t>
      </w:r>
      <w:r>
        <w:t></w:t>
      </w:r>
    </w:p>
    <w:p w:rsidR="005E0C4A" w:rsidRDefault="005E0C4A" w:rsidP="005E0C4A">
      <w:r>
        <w:rPr>
          <w:rFonts w:hint="eastAsia"/>
        </w:rPr>
        <w:t>Перспективою</w:t>
      </w:r>
      <w:r>
        <w:t></w:t>
      </w:r>
      <w:r>
        <w:rPr>
          <w:rFonts w:hint="eastAsia"/>
        </w:rPr>
        <w:t>подальших</w:t>
      </w:r>
      <w:r>
        <w:t></w:t>
      </w:r>
      <w:r>
        <w:rPr>
          <w:rFonts w:hint="eastAsia"/>
        </w:rPr>
        <w:t>досліджень</w:t>
      </w:r>
      <w:r>
        <w:t></w:t>
      </w:r>
      <w:r>
        <w:rPr>
          <w:rFonts w:hint="eastAsia"/>
        </w:rPr>
        <w:t>може</w:t>
      </w:r>
      <w:r>
        <w:t></w:t>
      </w:r>
      <w:r>
        <w:rPr>
          <w:rFonts w:hint="eastAsia"/>
        </w:rPr>
        <w:t>бути</w:t>
      </w:r>
      <w:r>
        <w:t></w:t>
      </w:r>
      <w:r>
        <w:rPr>
          <w:rFonts w:hint="eastAsia"/>
        </w:rPr>
        <w:t>з’ясування</w:t>
      </w:r>
    </w:p>
    <w:p w:rsidR="005E0C4A" w:rsidRDefault="005E0C4A" w:rsidP="005E0C4A">
      <w:r>
        <w:t></w:t>
      </w:r>
      <w:r>
        <w:t></w:t>
      </w:r>
      <w:r>
        <w:t></w:t>
      </w:r>
    </w:p>
    <w:p w:rsidR="005E0C4A" w:rsidRDefault="005E0C4A" w:rsidP="005E0C4A">
      <w:r>
        <w:rPr>
          <w:rFonts w:hint="eastAsia"/>
        </w:rPr>
        <w:t>особливостей</w:t>
      </w:r>
      <w:r>
        <w:t></w:t>
      </w:r>
      <w:r>
        <w:t></w:t>
      </w:r>
      <w:r>
        <w:rPr>
          <w:rFonts w:hint="eastAsia"/>
        </w:rPr>
        <w:t>становлення</w:t>
      </w:r>
      <w:r>
        <w:t></w:t>
      </w:r>
      <w:r>
        <w:rPr>
          <w:rFonts w:hint="eastAsia"/>
        </w:rPr>
        <w:t>особистісного</w:t>
      </w:r>
      <w:r>
        <w:t></w:t>
      </w:r>
      <w:r>
        <w:rPr>
          <w:rFonts w:hint="eastAsia"/>
        </w:rPr>
        <w:t>потенціалу</w:t>
      </w:r>
      <w:r>
        <w:t></w:t>
      </w:r>
      <w:r>
        <w:rPr>
          <w:rFonts w:hint="eastAsia"/>
        </w:rPr>
        <w:t>у</w:t>
      </w:r>
      <w:r>
        <w:t></w:t>
      </w:r>
      <w:r>
        <w:rPr>
          <w:rFonts w:hint="eastAsia"/>
        </w:rPr>
        <w:t>сиріт</w:t>
      </w:r>
      <w:r>
        <w:t></w:t>
      </w:r>
      <w:r>
        <w:rPr>
          <w:rFonts w:hint="eastAsia"/>
        </w:rPr>
        <w:t>та</w:t>
      </w:r>
      <w:r>
        <w:t></w:t>
      </w:r>
      <w:r>
        <w:rPr>
          <w:rFonts w:hint="eastAsia"/>
        </w:rPr>
        <w:t>дітей</w:t>
      </w:r>
      <w:r>
        <w:t></w:t>
      </w:r>
    </w:p>
    <w:p w:rsidR="005E0C4A" w:rsidRDefault="005E0C4A" w:rsidP="005E0C4A">
      <w:r>
        <w:rPr>
          <w:rFonts w:hint="eastAsia"/>
        </w:rPr>
        <w:t>позбавлених</w:t>
      </w:r>
      <w:r>
        <w:t></w:t>
      </w:r>
      <w:r>
        <w:rPr>
          <w:rFonts w:hint="eastAsia"/>
        </w:rPr>
        <w:t>батьківського</w:t>
      </w:r>
      <w:r>
        <w:t></w:t>
      </w:r>
      <w:r>
        <w:rPr>
          <w:rFonts w:hint="eastAsia"/>
        </w:rPr>
        <w:t>піклування</w:t>
      </w:r>
      <w:r>
        <w:t></w:t>
      </w:r>
      <w:r>
        <w:t></w:t>
      </w:r>
      <w:r>
        <w:rPr>
          <w:rFonts w:hint="eastAsia"/>
        </w:rPr>
        <w:t>впливу</w:t>
      </w:r>
      <w:r>
        <w:t></w:t>
      </w:r>
      <w:r>
        <w:rPr>
          <w:rFonts w:hint="eastAsia"/>
        </w:rPr>
        <w:t>соціальних</w:t>
      </w:r>
      <w:r>
        <w:t></w:t>
      </w:r>
      <w:r>
        <w:t></w:t>
      </w:r>
      <w:r>
        <w:rPr>
          <w:rFonts w:hint="eastAsia"/>
        </w:rPr>
        <w:t>психологічних</w:t>
      </w:r>
      <w:r>
        <w:t></w:t>
      </w:r>
    </w:p>
    <w:p w:rsidR="005E0C4A" w:rsidRPr="005E0C4A" w:rsidRDefault="005E0C4A" w:rsidP="005E0C4A">
      <w:r>
        <w:rPr>
          <w:rFonts w:hint="eastAsia"/>
        </w:rPr>
        <w:t>соціо</w:t>
      </w:r>
      <w:r>
        <w:t></w:t>
      </w:r>
      <w:r>
        <w:rPr>
          <w:rFonts w:hint="eastAsia"/>
        </w:rPr>
        <w:t>культурних</w:t>
      </w:r>
      <w:r>
        <w:t></w:t>
      </w:r>
      <w:r>
        <w:rPr>
          <w:rFonts w:hint="eastAsia"/>
        </w:rPr>
        <w:t>та</w:t>
      </w:r>
      <w:r>
        <w:t></w:t>
      </w:r>
      <w:r>
        <w:rPr>
          <w:rFonts w:hint="eastAsia"/>
        </w:rPr>
        <w:t>інших</w:t>
      </w:r>
      <w:r>
        <w:t></w:t>
      </w:r>
      <w:r>
        <w:rPr>
          <w:rFonts w:hint="eastAsia"/>
        </w:rPr>
        <w:t>чинників</w:t>
      </w:r>
      <w:r>
        <w:t></w:t>
      </w:r>
      <w:r>
        <w:rPr>
          <w:rFonts w:hint="eastAsia"/>
        </w:rPr>
        <w:t>на</w:t>
      </w:r>
      <w:r>
        <w:t></w:t>
      </w:r>
      <w:r>
        <w:rPr>
          <w:rFonts w:hint="eastAsia"/>
        </w:rPr>
        <w:t>характер</w:t>
      </w:r>
      <w:r>
        <w:t></w:t>
      </w:r>
      <w:r>
        <w:rPr>
          <w:rFonts w:hint="eastAsia"/>
        </w:rPr>
        <w:t>взаємин</w:t>
      </w:r>
      <w:r>
        <w:t></w:t>
      </w:r>
      <w:r>
        <w:rPr>
          <w:rFonts w:hint="eastAsia"/>
        </w:rPr>
        <w:t>у</w:t>
      </w:r>
      <w:r>
        <w:t></w:t>
      </w:r>
      <w:r>
        <w:rPr>
          <w:rFonts w:hint="eastAsia"/>
        </w:rPr>
        <w:t>сучасній</w:t>
      </w:r>
      <w:r>
        <w:t></w:t>
      </w:r>
      <w:r>
        <w:rPr>
          <w:rFonts w:hint="eastAsia"/>
        </w:rPr>
        <w:t>сім’ї</w:t>
      </w:r>
      <w:r>
        <w:t></w:t>
      </w:r>
    </w:p>
    <w:sectPr w:rsidR="005E0C4A" w:rsidRPr="005E0C4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5E0C4A" w:rsidRPr="005E0C4A">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9CEE1-9660-4ADA-AA74-EA2C68A2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16</Pages>
  <Words>2728</Words>
  <Characters>15554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2022-03-24T12:00:00Z</dcterms:created>
  <dcterms:modified xsi:type="dcterms:W3CDTF">2022-03-25T13:44:00Z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