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BB2" w:rsidRPr="00071BB2" w:rsidRDefault="00071BB2" w:rsidP="00071BB2">
      <w:pPr>
        <w:rPr>
          <w:rFonts w:ascii="Trebuchet MS" w:eastAsia="Times New Roman" w:hAnsi="Trebuchet MS" w:cs="Times New Roman"/>
          <w:color w:val="000000"/>
          <w:kern w:val="0"/>
          <w:sz w:val="18"/>
          <w:szCs w:val="18"/>
          <w:lang w:eastAsia="ru-RU"/>
        </w:rPr>
      </w:pPr>
      <w:r w:rsidRPr="00071BB2">
        <w:rPr>
          <w:rFonts w:ascii="Trebuchet MS" w:eastAsia="Times New Roman" w:hAnsi="Trebuchet MS" w:cs="Times New Roman" w:hint="eastAsia"/>
          <w:color w:val="000000"/>
          <w:kern w:val="0"/>
          <w:sz w:val="18"/>
          <w:szCs w:val="18"/>
          <w:lang w:eastAsia="ru-RU"/>
        </w:rPr>
        <w:t>Кирик</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Віталій</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Михайлович</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завідувач</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відділу</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клітинних</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та</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тканинних</w:t>
      </w:r>
    </w:p>
    <w:p w:rsidR="00071BB2" w:rsidRPr="00071BB2" w:rsidRDefault="00071BB2" w:rsidP="00071BB2">
      <w:pPr>
        <w:rPr>
          <w:rFonts w:ascii="Trebuchet MS" w:eastAsia="Times New Roman" w:hAnsi="Trebuchet MS" w:cs="Times New Roman"/>
          <w:color w:val="000000"/>
          <w:kern w:val="0"/>
          <w:sz w:val="18"/>
          <w:szCs w:val="18"/>
          <w:lang w:eastAsia="ru-RU"/>
        </w:rPr>
      </w:pPr>
      <w:r w:rsidRPr="00071BB2">
        <w:rPr>
          <w:rFonts w:ascii="Trebuchet MS" w:eastAsia="Times New Roman" w:hAnsi="Trebuchet MS" w:cs="Times New Roman" w:hint="eastAsia"/>
          <w:color w:val="000000"/>
          <w:kern w:val="0"/>
          <w:sz w:val="18"/>
          <w:szCs w:val="18"/>
          <w:lang w:eastAsia="ru-RU"/>
        </w:rPr>
        <w:t>технологій</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Інституту</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генетичної</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та</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регенеративної</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медицини</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ДУ</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«Національний</w:t>
      </w:r>
    </w:p>
    <w:p w:rsidR="00071BB2" w:rsidRPr="00071BB2" w:rsidRDefault="00071BB2" w:rsidP="00071BB2">
      <w:pPr>
        <w:rPr>
          <w:rFonts w:ascii="Trebuchet MS" w:eastAsia="Times New Roman" w:hAnsi="Trebuchet MS" w:cs="Times New Roman"/>
          <w:color w:val="000000"/>
          <w:kern w:val="0"/>
          <w:sz w:val="18"/>
          <w:szCs w:val="18"/>
          <w:lang w:eastAsia="ru-RU"/>
        </w:rPr>
      </w:pPr>
      <w:r w:rsidRPr="00071BB2">
        <w:rPr>
          <w:rFonts w:ascii="Trebuchet MS" w:eastAsia="Times New Roman" w:hAnsi="Trebuchet MS" w:cs="Times New Roman" w:hint="eastAsia"/>
          <w:color w:val="000000"/>
          <w:kern w:val="0"/>
          <w:sz w:val="18"/>
          <w:szCs w:val="18"/>
          <w:lang w:eastAsia="ru-RU"/>
        </w:rPr>
        <w:t>науковий</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центр</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«Інститут</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кардіології</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клінічної</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та</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регенеративної</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медицини</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імені</w:t>
      </w:r>
    </w:p>
    <w:p w:rsidR="00071BB2" w:rsidRPr="00071BB2" w:rsidRDefault="00071BB2" w:rsidP="00071BB2">
      <w:pPr>
        <w:rPr>
          <w:rFonts w:ascii="Trebuchet MS" w:eastAsia="Times New Roman" w:hAnsi="Trebuchet MS" w:cs="Times New Roman"/>
          <w:color w:val="000000"/>
          <w:kern w:val="0"/>
          <w:sz w:val="18"/>
          <w:szCs w:val="18"/>
          <w:lang w:eastAsia="ru-RU"/>
        </w:rPr>
      </w:pPr>
      <w:r w:rsidRPr="00071BB2">
        <w:rPr>
          <w:rFonts w:ascii="Trebuchet MS" w:eastAsia="Times New Roman" w:hAnsi="Trebuchet MS" w:cs="Times New Roman" w:hint="eastAsia"/>
          <w:color w:val="000000"/>
          <w:kern w:val="0"/>
          <w:sz w:val="18"/>
          <w:szCs w:val="18"/>
          <w:lang w:eastAsia="ru-RU"/>
        </w:rPr>
        <w:t>академіка</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М</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Д</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Стражеска</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НАМН</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України»</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Назва</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дисертації</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«Патогенетичні</w:t>
      </w:r>
    </w:p>
    <w:p w:rsidR="00071BB2" w:rsidRPr="00071BB2" w:rsidRDefault="00071BB2" w:rsidP="00071BB2">
      <w:pPr>
        <w:rPr>
          <w:rFonts w:ascii="Trebuchet MS" w:eastAsia="Times New Roman" w:hAnsi="Trebuchet MS" w:cs="Times New Roman"/>
          <w:color w:val="000000"/>
          <w:kern w:val="0"/>
          <w:sz w:val="18"/>
          <w:szCs w:val="18"/>
          <w:lang w:eastAsia="ru-RU"/>
        </w:rPr>
      </w:pPr>
      <w:r w:rsidRPr="00071BB2">
        <w:rPr>
          <w:rFonts w:ascii="Trebuchet MS" w:eastAsia="Times New Roman" w:hAnsi="Trebuchet MS" w:cs="Times New Roman" w:hint="eastAsia"/>
          <w:color w:val="000000"/>
          <w:kern w:val="0"/>
          <w:sz w:val="18"/>
          <w:szCs w:val="18"/>
          <w:lang w:eastAsia="ru-RU"/>
        </w:rPr>
        <w:t>механізми</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реалізації</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регенеративного</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потенціалу</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соматичних</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стовбурових</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клітин</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з</w:t>
      </w:r>
    </w:p>
    <w:p w:rsidR="00071BB2" w:rsidRPr="00071BB2" w:rsidRDefault="00071BB2" w:rsidP="00071BB2">
      <w:pPr>
        <w:rPr>
          <w:rFonts w:ascii="Trebuchet MS" w:eastAsia="Times New Roman" w:hAnsi="Trebuchet MS" w:cs="Times New Roman"/>
          <w:color w:val="000000"/>
          <w:kern w:val="0"/>
          <w:sz w:val="18"/>
          <w:szCs w:val="18"/>
          <w:lang w:eastAsia="ru-RU"/>
        </w:rPr>
      </w:pPr>
      <w:r w:rsidRPr="00071BB2">
        <w:rPr>
          <w:rFonts w:ascii="Trebuchet MS" w:eastAsia="Times New Roman" w:hAnsi="Trebuchet MS" w:cs="Times New Roman" w:hint="eastAsia"/>
          <w:color w:val="000000"/>
          <w:kern w:val="0"/>
          <w:sz w:val="18"/>
          <w:szCs w:val="18"/>
          <w:lang w:eastAsia="ru-RU"/>
        </w:rPr>
        <w:t>урахуванням</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критеріїв</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їх</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якості</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та</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ефективності»</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Шифр</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та</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назва</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спеціальності</w:t>
      </w:r>
      <w:r w:rsidRPr="00071BB2">
        <w:rPr>
          <w:rFonts w:ascii="Trebuchet MS" w:eastAsia="Times New Roman" w:hAnsi="Trebuchet MS" w:cs="Times New Roman"/>
          <w:color w:val="000000"/>
          <w:kern w:val="0"/>
          <w:sz w:val="18"/>
          <w:szCs w:val="18"/>
          <w:lang w:eastAsia="ru-RU"/>
        </w:rPr>
        <w:t>:</w:t>
      </w:r>
    </w:p>
    <w:p w:rsidR="00071BB2" w:rsidRPr="00071BB2" w:rsidRDefault="00071BB2" w:rsidP="00071BB2">
      <w:pPr>
        <w:rPr>
          <w:rFonts w:ascii="Trebuchet MS" w:eastAsia="Times New Roman" w:hAnsi="Trebuchet MS" w:cs="Times New Roman"/>
          <w:color w:val="000000"/>
          <w:kern w:val="0"/>
          <w:sz w:val="18"/>
          <w:szCs w:val="18"/>
          <w:lang w:eastAsia="ru-RU"/>
        </w:rPr>
      </w:pPr>
      <w:r w:rsidRPr="00071BB2">
        <w:rPr>
          <w:rFonts w:ascii="Trebuchet MS" w:eastAsia="Times New Roman" w:hAnsi="Trebuchet MS" w:cs="Times New Roman"/>
          <w:color w:val="000000"/>
          <w:kern w:val="0"/>
          <w:sz w:val="18"/>
          <w:szCs w:val="18"/>
          <w:lang w:eastAsia="ru-RU"/>
        </w:rPr>
        <w:t xml:space="preserve">14.03.04 </w:t>
      </w:r>
      <w:r w:rsidRPr="00071BB2">
        <w:rPr>
          <w:rFonts w:ascii="Trebuchet MS" w:eastAsia="Times New Roman" w:hAnsi="Trebuchet MS" w:cs="Times New Roman" w:hint="eastAsia"/>
          <w:color w:val="000000"/>
          <w:kern w:val="0"/>
          <w:sz w:val="18"/>
          <w:szCs w:val="18"/>
          <w:lang w:eastAsia="ru-RU"/>
        </w:rPr>
        <w:t>–</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патологічна</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фізіологія</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Докторська</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рада</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Д</w:t>
      </w:r>
      <w:r w:rsidRPr="00071BB2">
        <w:rPr>
          <w:rFonts w:ascii="Trebuchet MS" w:eastAsia="Times New Roman" w:hAnsi="Trebuchet MS" w:cs="Times New Roman"/>
          <w:color w:val="000000"/>
          <w:kern w:val="0"/>
          <w:sz w:val="18"/>
          <w:szCs w:val="18"/>
          <w:lang w:eastAsia="ru-RU"/>
        </w:rPr>
        <w:t xml:space="preserve"> 76.600.02 </w:t>
      </w:r>
      <w:r w:rsidRPr="00071BB2">
        <w:rPr>
          <w:rFonts w:ascii="Trebuchet MS" w:eastAsia="Times New Roman" w:hAnsi="Trebuchet MS" w:cs="Times New Roman" w:hint="eastAsia"/>
          <w:color w:val="000000"/>
          <w:kern w:val="0"/>
          <w:sz w:val="18"/>
          <w:szCs w:val="18"/>
          <w:lang w:eastAsia="ru-RU"/>
        </w:rPr>
        <w:t>Буковинського</w:t>
      </w:r>
    </w:p>
    <w:p w:rsidR="00985DAE" w:rsidRPr="00071BB2" w:rsidRDefault="00071BB2" w:rsidP="00071BB2">
      <w:r w:rsidRPr="00071BB2">
        <w:rPr>
          <w:rFonts w:ascii="Trebuchet MS" w:eastAsia="Times New Roman" w:hAnsi="Trebuchet MS" w:cs="Times New Roman" w:hint="eastAsia"/>
          <w:color w:val="000000"/>
          <w:kern w:val="0"/>
          <w:sz w:val="18"/>
          <w:szCs w:val="18"/>
          <w:lang w:eastAsia="ru-RU"/>
        </w:rPr>
        <w:t>державного</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медичного</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університету</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МОЗ</w:t>
      </w:r>
      <w:r w:rsidRPr="00071BB2">
        <w:rPr>
          <w:rFonts w:ascii="Trebuchet MS" w:eastAsia="Times New Roman" w:hAnsi="Trebuchet MS" w:cs="Times New Roman"/>
          <w:color w:val="000000"/>
          <w:kern w:val="0"/>
          <w:sz w:val="18"/>
          <w:szCs w:val="18"/>
          <w:lang w:eastAsia="ru-RU"/>
        </w:rPr>
        <w:t xml:space="preserve"> </w:t>
      </w:r>
      <w:r w:rsidRPr="00071BB2">
        <w:rPr>
          <w:rFonts w:ascii="Trebuchet MS" w:eastAsia="Times New Roman" w:hAnsi="Trebuchet MS" w:cs="Times New Roman" w:hint="eastAsia"/>
          <w:color w:val="000000"/>
          <w:kern w:val="0"/>
          <w:sz w:val="18"/>
          <w:szCs w:val="18"/>
          <w:lang w:eastAsia="ru-RU"/>
        </w:rPr>
        <w:t>України</w:t>
      </w:r>
      <w:bookmarkStart w:id="0" w:name="_GoBack"/>
      <w:bookmarkEnd w:id="0"/>
    </w:p>
    <w:sectPr w:rsidR="00985DAE" w:rsidRPr="00071BB2"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40F9" w:rsidRDefault="003740F9">
      <w:pPr>
        <w:spacing w:after="0" w:line="240" w:lineRule="auto"/>
      </w:pPr>
      <w:r>
        <w:separator/>
      </w:r>
    </w:p>
  </w:endnote>
  <w:endnote w:type="continuationSeparator" w:id="0">
    <w:p w:rsidR="003740F9" w:rsidRDefault="0037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40F9" w:rsidRDefault="003740F9"/>
    <w:p w:rsidR="003740F9" w:rsidRDefault="003740F9"/>
    <w:p w:rsidR="003740F9" w:rsidRDefault="003740F9"/>
    <w:p w:rsidR="003740F9" w:rsidRDefault="003740F9"/>
    <w:p w:rsidR="003740F9" w:rsidRDefault="003740F9"/>
    <w:p w:rsidR="003740F9" w:rsidRDefault="003740F9"/>
    <w:p w:rsidR="003740F9" w:rsidRDefault="003740F9">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0F9" w:rsidRDefault="003740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3740F9" w:rsidRDefault="003740F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3740F9" w:rsidRDefault="003740F9"/>
    <w:p w:rsidR="003740F9" w:rsidRDefault="003740F9"/>
    <w:p w:rsidR="003740F9" w:rsidRDefault="003740F9">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40F9" w:rsidRDefault="003740F9"/>
                          <w:p w:rsidR="003740F9" w:rsidRDefault="003740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3740F9" w:rsidRDefault="003740F9"/>
                    <w:p w:rsidR="003740F9" w:rsidRDefault="003740F9">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3740F9" w:rsidRDefault="003740F9"/>
    <w:p w:rsidR="003740F9" w:rsidRDefault="003740F9">
      <w:pPr>
        <w:rPr>
          <w:sz w:val="2"/>
          <w:szCs w:val="2"/>
        </w:rPr>
      </w:pPr>
    </w:p>
    <w:p w:rsidR="003740F9" w:rsidRDefault="003740F9"/>
    <w:p w:rsidR="003740F9" w:rsidRDefault="003740F9">
      <w:pPr>
        <w:spacing w:after="0" w:line="240" w:lineRule="auto"/>
      </w:pPr>
    </w:p>
  </w:footnote>
  <w:footnote w:type="continuationSeparator" w:id="0">
    <w:p w:rsidR="003740F9" w:rsidRDefault="0037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65"/>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4D6"/>
    <w:rsid w:val="000135A8"/>
    <w:rsid w:val="000135E6"/>
    <w:rsid w:val="000136CD"/>
    <w:rsid w:val="000136EF"/>
    <w:rsid w:val="000136F7"/>
    <w:rsid w:val="00013730"/>
    <w:rsid w:val="000138AB"/>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59"/>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20"/>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00"/>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2F"/>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2C"/>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5C8"/>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21"/>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3C"/>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A55"/>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998"/>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B2"/>
    <w:rsid w:val="00071BEE"/>
    <w:rsid w:val="00071D36"/>
    <w:rsid w:val="00071D51"/>
    <w:rsid w:val="00071D59"/>
    <w:rsid w:val="00071E17"/>
    <w:rsid w:val="000721EC"/>
    <w:rsid w:val="00072202"/>
    <w:rsid w:val="00072225"/>
    <w:rsid w:val="00072251"/>
    <w:rsid w:val="00072281"/>
    <w:rsid w:val="00072282"/>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7C"/>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27F"/>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75"/>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0F6"/>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68"/>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B8"/>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2C"/>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770"/>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3E"/>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08"/>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66"/>
    <w:rsid w:val="000A58A4"/>
    <w:rsid w:val="000A59AF"/>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769"/>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00"/>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11"/>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1"/>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820"/>
    <w:rsid w:val="000D791D"/>
    <w:rsid w:val="000D79D3"/>
    <w:rsid w:val="000D7A69"/>
    <w:rsid w:val="000D7B2C"/>
    <w:rsid w:val="000D7BE7"/>
    <w:rsid w:val="000D7C67"/>
    <w:rsid w:val="000D7CF4"/>
    <w:rsid w:val="000D7D00"/>
    <w:rsid w:val="000D7D80"/>
    <w:rsid w:val="000D7E63"/>
    <w:rsid w:val="000E001A"/>
    <w:rsid w:val="000E00BC"/>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99"/>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3C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59"/>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DF"/>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0C"/>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CA0"/>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AF"/>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3F5"/>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25"/>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20"/>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23"/>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247"/>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57"/>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4D3"/>
    <w:rsid w:val="0014665D"/>
    <w:rsid w:val="001466DB"/>
    <w:rsid w:val="001466E0"/>
    <w:rsid w:val="0014677A"/>
    <w:rsid w:val="001467B6"/>
    <w:rsid w:val="0014688A"/>
    <w:rsid w:val="0014692E"/>
    <w:rsid w:val="001469C9"/>
    <w:rsid w:val="00146AA9"/>
    <w:rsid w:val="00146BB6"/>
    <w:rsid w:val="00146C3C"/>
    <w:rsid w:val="00146CC0"/>
    <w:rsid w:val="00146CE4"/>
    <w:rsid w:val="00146DE7"/>
    <w:rsid w:val="00146E0F"/>
    <w:rsid w:val="00146EB0"/>
    <w:rsid w:val="00146F06"/>
    <w:rsid w:val="00146FA0"/>
    <w:rsid w:val="00147071"/>
    <w:rsid w:val="00147083"/>
    <w:rsid w:val="00147105"/>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BCC"/>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171"/>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1E6"/>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1F5"/>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68"/>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01"/>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3"/>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0"/>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D0"/>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8CF"/>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4"/>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14"/>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1"/>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AF6"/>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9C"/>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76"/>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6D2"/>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A4"/>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4A0"/>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2A"/>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D1"/>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1F6F"/>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CD"/>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9D"/>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2C7"/>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24"/>
    <w:rsid w:val="00283BDB"/>
    <w:rsid w:val="00283C33"/>
    <w:rsid w:val="00283C8E"/>
    <w:rsid w:val="00283CA8"/>
    <w:rsid w:val="00283DDB"/>
    <w:rsid w:val="00283E11"/>
    <w:rsid w:val="00283EE6"/>
    <w:rsid w:val="00283EEF"/>
    <w:rsid w:val="00283F19"/>
    <w:rsid w:val="00283F4D"/>
    <w:rsid w:val="00283F5D"/>
    <w:rsid w:val="00283F82"/>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4D"/>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BF"/>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58"/>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0C"/>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6F"/>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33"/>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67"/>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A5"/>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19"/>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30"/>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ACD"/>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6E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9A"/>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5B"/>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9DC"/>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1C0"/>
    <w:rsid w:val="003322D0"/>
    <w:rsid w:val="0033257E"/>
    <w:rsid w:val="0033289B"/>
    <w:rsid w:val="00332915"/>
    <w:rsid w:val="0033294A"/>
    <w:rsid w:val="00332965"/>
    <w:rsid w:val="00332973"/>
    <w:rsid w:val="00332989"/>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8E"/>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6E4"/>
    <w:rsid w:val="00336841"/>
    <w:rsid w:val="00336955"/>
    <w:rsid w:val="00336982"/>
    <w:rsid w:val="00336AD4"/>
    <w:rsid w:val="00336AF3"/>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C1"/>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390"/>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5B6"/>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B5"/>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54"/>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9A"/>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9"/>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5A"/>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49"/>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A0A"/>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DAC"/>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BF"/>
    <w:rsid w:val="003952D5"/>
    <w:rsid w:val="00395305"/>
    <w:rsid w:val="00395307"/>
    <w:rsid w:val="003953BC"/>
    <w:rsid w:val="00395462"/>
    <w:rsid w:val="003954B7"/>
    <w:rsid w:val="003954E3"/>
    <w:rsid w:val="0039552E"/>
    <w:rsid w:val="00395579"/>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8"/>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51"/>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AA9"/>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742"/>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25"/>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C4"/>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CFC"/>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54"/>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C6"/>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A0"/>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081"/>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875"/>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0A"/>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42A"/>
    <w:rsid w:val="00457688"/>
    <w:rsid w:val="00457705"/>
    <w:rsid w:val="0045777A"/>
    <w:rsid w:val="00457886"/>
    <w:rsid w:val="004578EF"/>
    <w:rsid w:val="0045795E"/>
    <w:rsid w:val="004579D0"/>
    <w:rsid w:val="004579EC"/>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A93"/>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7F"/>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6E6"/>
    <w:rsid w:val="00477716"/>
    <w:rsid w:val="00477733"/>
    <w:rsid w:val="00477761"/>
    <w:rsid w:val="0047776E"/>
    <w:rsid w:val="0047791B"/>
    <w:rsid w:val="0047793A"/>
    <w:rsid w:val="00477976"/>
    <w:rsid w:val="004779ED"/>
    <w:rsid w:val="00477AF4"/>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D69"/>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AD"/>
    <w:rsid w:val="004871B3"/>
    <w:rsid w:val="004871B9"/>
    <w:rsid w:val="0048731D"/>
    <w:rsid w:val="00487330"/>
    <w:rsid w:val="0048735B"/>
    <w:rsid w:val="00487386"/>
    <w:rsid w:val="0048743C"/>
    <w:rsid w:val="004874BB"/>
    <w:rsid w:val="004874C5"/>
    <w:rsid w:val="0048755B"/>
    <w:rsid w:val="00487745"/>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DC"/>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BD"/>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0"/>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0E2"/>
    <w:rsid w:val="004C110E"/>
    <w:rsid w:val="004C11DA"/>
    <w:rsid w:val="004C12B8"/>
    <w:rsid w:val="004C1450"/>
    <w:rsid w:val="004C148D"/>
    <w:rsid w:val="004C154E"/>
    <w:rsid w:val="004C15AF"/>
    <w:rsid w:val="004C1637"/>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BBC"/>
    <w:rsid w:val="004C7D17"/>
    <w:rsid w:val="004C7D80"/>
    <w:rsid w:val="004C7E66"/>
    <w:rsid w:val="004C7E7D"/>
    <w:rsid w:val="004C7E8D"/>
    <w:rsid w:val="004C7EA5"/>
    <w:rsid w:val="004C7EAE"/>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01"/>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68"/>
    <w:rsid w:val="004F0693"/>
    <w:rsid w:val="004F075D"/>
    <w:rsid w:val="004F0824"/>
    <w:rsid w:val="004F0850"/>
    <w:rsid w:val="004F0941"/>
    <w:rsid w:val="004F095E"/>
    <w:rsid w:val="004F0A8B"/>
    <w:rsid w:val="004F0ACA"/>
    <w:rsid w:val="004F0B13"/>
    <w:rsid w:val="004F0C20"/>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49"/>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6"/>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CC"/>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2"/>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D49"/>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4E3"/>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EBF"/>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94"/>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12"/>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0E"/>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44"/>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7A2"/>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7"/>
    <w:rsid w:val="005B36DE"/>
    <w:rsid w:val="005B3714"/>
    <w:rsid w:val="005B3746"/>
    <w:rsid w:val="005B37A3"/>
    <w:rsid w:val="005B37A6"/>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6"/>
    <w:rsid w:val="005B43FF"/>
    <w:rsid w:val="005B447C"/>
    <w:rsid w:val="005B44D2"/>
    <w:rsid w:val="005B454B"/>
    <w:rsid w:val="005B474A"/>
    <w:rsid w:val="005B47E9"/>
    <w:rsid w:val="005B4873"/>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159"/>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4C4"/>
    <w:rsid w:val="005B7651"/>
    <w:rsid w:val="005B7686"/>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3"/>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93F"/>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BB"/>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278"/>
    <w:rsid w:val="005E0348"/>
    <w:rsid w:val="005E05C8"/>
    <w:rsid w:val="005E05D4"/>
    <w:rsid w:val="005E05DB"/>
    <w:rsid w:val="005E05DC"/>
    <w:rsid w:val="005E05DD"/>
    <w:rsid w:val="005E0635"/>
    <w:rsid w:val="005E0814"/>
    <w:rsid w:val="005E0855"/>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3EF"/>
    <w:rsid w:val="005E2438"/>
    <w:rsid w:val="005E2520"/>
    <w:rsid w:val="005E25DC"/>
    <w:rsid w:val="005E26D4"/>
    <w:rsid w:val="005E28F5"/>
    <w:rsid w:val="005E2A20"/>
    <w:rsid w:val="005E2AC7"/>
    <w:rsid w:val="005E2ACA"/>
    <w:rsid w:val="005E2BA5"/>
    <w:rsid w:val="005E2BE1"/>
    <w:rsid w:val="005E2C5F"/>
    <w:rsid w:val="005E2D0C"/>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179"/>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CC"/>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2A"/>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9CE"/>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EB7"/>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460"/>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0E3"/>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4FE7"/>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29D"/>
    <w:rsid w:val="0063549E"/>
    <w:rsid w:val="006355AD"/>
    <w:rsid w:val="0063582A"/>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98B"/>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289"/>
    <w:rsid w:val="006542B3"/>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11"/>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2B"/>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C4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1"/>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2B8"/>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CF7"/>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2"/>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11"/>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3B"/>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BE"/>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989"/>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A7FE5"/>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24"/>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83"/>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A86"/>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1C"/>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1F"/>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28"/>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56"/>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7A"/>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1FB"/>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CB1"/>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38B"/>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68B"/>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59"/>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5F6"/>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39"/>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84"/>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7D"/>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D9C"/>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16"/>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3FE6"/>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5F91"/>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59"/>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7FC"/>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67"/>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ED"/>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100"/>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1B7"/>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E"/>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78"/>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98"/>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CBA"/>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5C"/>
    <w:rsid w:val="007E059B"/>
    <w:rsid w:val="007E05DD"/>
    <w:rsid w:val="007E05F9"/>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6F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AA9"/>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37"/>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7E"/>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498"/>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A5"/>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5F"/>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B14"/>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0"/>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0F23"/>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3A"/>
    <w:rsid w:val="008457C2"/>
    <w:rsid w:val="0084582D"/>
    <w:rsid w:val="00845857"/>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812"/>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0D"/>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7E9"/>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08C"/>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AA"/>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17"/>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948"/>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61"/>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CB7"/>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6C1"/>
    <w:rsid w:val="00892784"/>
    <w:rsid w:val="00892800"/>
    <w:rsid w:val="00892808"/>
    <w:rsid w:val="00892840"/>
    <w:rsid w:val="00892876"/>
    <w:rsid w:val="008928BB"/>
    <w:rsid w:val="00892952"/>
    <w:rsid w:val="00892996"/>
    <w:rsid w:val="00892A59"/>
    <w:rsid w:val="00892C33"/>
    <w:rsid w:val="00892C71"/>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9D"/>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264"/>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5A"/>
    <w:rsid w:val="008B28B1"/>
    <w:rsid w:val="008B28C4"/>
    <w:rsid w:val="008B29BD"/>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0A"/>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1D9"/>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C3"/>
    <w:rsid w:val="008C51D2"/>
    <w:rsid w:val="008C51E9"/>
    <w:rsid w:val="008C51F7"/>
    <w:rsid w:val="008C5244"/>
    <w:rsid w:val="008C538D"/>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5E7"/>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889"/>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22"/>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2D"/>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6F"/>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6D8"/>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1F3"/>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508"/>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02C"/>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1C"/>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9F"/>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9D"/>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89D"/>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41"/>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55"/>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8CE"/>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D24"/>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8F8"/>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D58"/>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AE"/>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D"/>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72"/>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5C"/>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92"/>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E79"/>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2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582"/>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73"/>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B8"/>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3BB"/>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1FF3"/>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61"/>
    <w:rsid w:val="00A1297A"/>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126"/>
    <w:rsid w:val="00A13261"/>
    <w:rsid w:val="00A133AB"/>
    <w:rsid w:val="00A133E3"/>
    <w:rsid w:val="00A13454"/>
    <w:rsid w:val="00A13460"/>
    <w:rsid w:val="00A13557"/>
    <w:rsid w:val="00A136A0"/>
    <w:rsid w:val="00A136FE"/>
    <w:rsid w:val="00A1389D"/>
    <w:rsid w:val="00A138BB"/>
    <w:rsid w:val="00A13AB9"/>
    <w:rsid w:val="00A13AC2"/>
    <w:rsid w:val="00A13AD5"/>
    <w:rsid w:val="00A13BC3"/>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6A"/>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5B"/>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AB"/>
    <w:rsid w:val="00A343E2"/>
    <w:rsid w:val="00A34425"/>
    <w:rsid w:val="00A34439"/>
    <w:rsid w:val="00A345AC"/>
    <w:rsid w:val="00A346D5"/>
    <w:rsid w:val="00A3474C"/>
    <w:rsid w:val="00A3477D"/>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B6A"/>
    <w:rsid w:val="00A52C13"/>
    <w:rsid w:val="00A52C45"/>
    <w:rsid w:val="00A52CC3"/>
    <w:rsid w:val="00A52D60"/>
    <w:rsid w:val="00A52D6F"/>
    <w:rsid w:val="00A52D74"/>
    <w:rsid w:val="00A52DE5"/>
    <w:rsid w:val="00A52F6C"/>
    <w:rsid w:val="00A52FFA"/>
    <w:rsid w:val="00A5300F"/>
    <w:rsid w:val="00A53025"/>
    <w:rsid w:val="00A53069"/>
    <w:rsid w:val="00A530B7"/>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FE"/>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36"/>
    <w:rsid w:val="00A64F5B"/>
    <w:rsid w:val="00A64FA6"/>
    <w:rsid w:val="00A650A2"/>
    <w:rsid w:val="00A650A8"/>
    <w:rsid w:val="00A65148"/>
    <w:rsid w:val="00A65296"/>
    <w:rsid w:val="00A652B0"/>
    <w:rsid w:val="00A653BE"/>
    <w:rsid w:val="00A653DA"/>
    <w:rsid w:val="00A654FE"/>
    <w:rsid w:val="00A65507"/>
    <w:rsid w:val="00A65650"/>
    <w:rsid w:val="00A65664"/>
    <w:rsid w:val="00A65694"/>
    <w:rsid w:val="00A656CA"/>
    <w:rsid w:val="00A6571A"/>
    <w:rsid w:val="00A65724"/>
    <w:rsid w:val="00A65751"/>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E4C"/>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32"/>
    <w:rsid w:val="00AA2B8B"/>
    <w:rsid w:val="00AA2BBD"/>
    <w:rsid w:val="00AA2C69"/>
    <w:rsid w:val="00AA2D2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57"/>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4B7"/>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7A"/>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E5B"/>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64"/>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465"/>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7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CA"/>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C2"/>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BDE"/>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9EF"/>
    <w:rsid w:val="00B22A23"/>
    <w:rsid w:val="00B22A93"/>
    <w:rsid w:val="00B22C75"/>
    <w:rsid w:val="00B22E23"/>
    <w:rsid w:val="00B22E55"/>
    <w:rsid w:val="00B22E69"/>
    <w:rsid w:val="00B22F1E"/>
    <w:rsid w:val="00B23015"/>
    <w:rsid w:val="00B2309A"/>
    <w:rsid w:val="00B2309F"/>
    <w:rsid w:val="00B230D2"/>
    <w:rsid w:val="00B2313D"/>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8FB"/>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37"/>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BE"/>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FF"/>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18"/>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CBC"/>
    <w:rsid w:val="00B64D7F"/>
    <w:rsid w:val="00B64E76"/>
    <w:rsid w:val="00B64EB1"/>
    <w:rsid w:val="00B64ED5"/>
    <w:rsid w:val="00B650A3"/>
    <w:rsid w:val="00B650F6"/>
    <w:rsid w:val="00B651CA"/>
    <w:rsid w:val="00B65218"/>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1E"/>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6A"/>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BD"/>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8C"/>
    <w:rsid w:val="00B860F5"/>
    <w:rsid w:val="00B8613D"/>
    <w:rsid w:val="00B8628D"/>
    <w:rsid w:val="00B863CE"/>
    <w:rsid w:val="00B86491"/>
    <w:rsid w:val="00B864C8"/>
    <w:rsid w:val="00B8656E"/>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07"/>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89"/>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4E"/>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E2F"/>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2C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11"/>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69"/>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B96"/>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8B"/>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0A7"/>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B7"/>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4B"/>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7AC"/>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31"/>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5FB"/>
    <w:rsid w:val="00C33690"/>
    <w:rsid w:val="00C3372C"/>
    <w:rsid w:val="00C3383F"/>
    <w:rsid w:val="00C33859"/>
    <w:rsid w:val="00C33860"/>
    <w:rsid w:val="00C33955"/>
    <w:rsid w:val="00C339C2"/>
    <w:rsid w:val="00C33B27"/>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D8"/>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48"/>
    <w:rsid w:val="00C36FE9"/>
    <w:rsid w:val="00C37028"/>
    <w:rsid w:val="00C370C0"/>
    <w:rsid w:val="00C3710C"/>
    <w:rsid w:val="00C3710F"/>
    <w:rsid w:val="00C37148"/>
    <w:rsid w:val="00C3719F"/>
    <w:rsid w:val="00C371CC"/>
    <w:rsid w:val="00C37229"/>
    <w:rsid w:val="00C373D2"/>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4DB"/>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9A"/>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78"/>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1"/>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BC"/>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28"/>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A57"/>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1FE8"/>
    <w:rsid w:val="00CD205B"/>
    <w:rsid w:val="00CD20F0"/>
    <w:rsid w:val="00CD216D"/>
    <w:rsid w:val="00CD21A8"/>
    <w:rsid w:val="00CD2303"/>
    <w:rsid w:val="00CD2322"/>
    <w:rsid w:val="00CD23E4"/>
    <w:rsid w:val="00CD24AA"/>
    <w:rsid w:val="00CD24B8"/>
    <w:rsid w:val="00CD24FD"/>
    <w:rsid w:val="00CD25A0"/>
    <w:rsid w:val="00CD25FE"/>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7FA"/>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96"/>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2C"/>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18"/>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13"/>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B5"/>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84"/>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8A4"/>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3D"/>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AF"/>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E0"/>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3D"/>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726"/>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05"/>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3D1"/>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4B1"/>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D6"/>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51"/>
    <w:rsid w:val="00D653A0"/>
    <w:rsid w:val="00D653B2"/>
    <w:rsid w:val="00D65415"/>
    <w:rsid w:val="00D65496"/>
    <w:rsid w:val="00D6550C"/>
    <w:rsid w:val="00D65515"/>
    <w:rsid w:val="00D6563E"/>
    <w:rsid w:val="00D656E4"/>
    <w:rsid w:val="00D6571C"/>
    <w:rsid w:val="00D65779"/>
    <w:rsid w:val="00D6579C"/>
    <w:rsid w:val="00D657B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60"/>
    <w:rsid w:val="00D72290"/>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2D"/>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66"/>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2B"/>
    <w:rsid w:val="00D90F5B"/>
    <w:rsid w:val="00D90F6E"/>
    <w:rsid w:val="00D90FA4"/>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4F4"/>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C9"/>
    <w:rsid w:val="00D93CFC"/>
    <w:rsid w:val="00D93DE6"/>
    <w:rsid w:val="00D93DF8"/>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C46"/>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935"/>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A9"/>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9DF"/>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70B"/>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95"/>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B96"/>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38"/>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CD0"/>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8D"/>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866"/>
    <w:rsid w:val="00E27959"/>
    <w:rsid w:val="00E2796D"/>
    <w:rsid w:val="00E27ACF"/>
    <w:rsid w:val="00E27B17"/>
    <w:rsid w:val="00E27CE6"/>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B1B"/>
    <w:rsid w:val="00E34BC7"/>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73"/>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16"/>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47F8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38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5C2"/>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17"/>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5E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39D"/>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AB1"/>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52"/>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8DB"/>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EE"/>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A76"/>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3A6"/>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42"/>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76F"/>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51"/>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0B1"/>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0EEE"/>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84"/>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5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8E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1D"/>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6F"/>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9EC"/>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B58"/>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896"/>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94"/>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8B"/>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23"/>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66"/>
    <w:rsid w:val="00F76F71"/>
    <w:rsid w:val="00F770E6"/>
    <w:rsid w:val="00F771ED"/>
    <w:rsid w:val="00F773AE"/>
    <w:rsid w:val="00F77596"/>
    <w:rsid w:val="00F775A0"/>
    <w:rsid w:val="00F77675"/>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E7"/>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D8A"/>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AB2"/>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1C"/>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AF"/>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98"/>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E95"/>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95"/>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17"/>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564"/>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DE4"/>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40"/>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3A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2E"/>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5F"/>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00"/>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48"/>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2FA2"/>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780"/>
    <w:rsid w:val="00FE584B"/>
    <w:rsid w:val="00FE5850"/>
    <w:rsid w:val="00FE58C8"/>
    <w:rsid w:val="00FE5903"/>
    <w:rsid w:val="00FE5978"/>
    <w:rsid w:val="00FE59A2"/>
    <w:rsid w:val="00FE5AA2"/>
    <w:rsid w:val="00FE5B15"/>
    <w:rsid w:val="00FE5B2A"/>
    <w:rsid w:val="00FE5C22"/>
    <w:rsid w:val="00FE5C72"/>
    <w:rsid w:val="00FE5CAE"/>
    <w:rsid w:val="00FE5CE7"/>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679"/>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52"/>
    <w:rsid w:val="00FF03E4"/>
    <w:rsid w:val="00FF0467"/>
    <w:rsid w:val="00FF04D3"/>
    <w:rsid w:val="00FF069D"/>
    <w:rsid w:val="00FF06F5"/>
    <w:rsid w:val="00FF07D2"/>
    <w:rsid w:val="00FF0873"/>
    <w:rsid w:val="00FF0A8C"/>
    <w:rsid w:val="00FF0AF1"/>
    <w:rsid w:val="00FF0C37"/>
    <w:rsid w:val="00FF0F4D"/>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E47"/>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245">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8602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480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7295">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4657408">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7126185">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2755197">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877192">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58956802">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493766534">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58370972">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043888">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091996">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544850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09257607">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5105702">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08547022">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5534392">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5724595">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8191330">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2801847">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235684">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84764930">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27236691">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3914854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6230373">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08264203">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993661">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490826782">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064507">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030976">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714897">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79525594">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752888">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4712054">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3263203">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626483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519228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EF35A-7F7D-48EC-8716-82C35E5E0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24962</TotalTime>
  <Pages>1</Pages>
  <Words>86</Words>
  <Characters>494</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1798</cp:revision>
  <cp:lastPrinted>2009-02-06T05:36:00Z</cp:lastPrinted>
  <dcterms:created xsi:type="dcterms:W3CDTF">2023-09-07T12:38:00Z</dcterms:created>
  <dcterms:modified xsi:type="dcterms:W3CDTF">2023-12-07T09:44:00Z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