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31E2" w14:textId="43774795" w:rsidR="004B56B9" w:rsidRDefault="00A152AA" w:rsidP="00A152AA">
      <w:r w:rsidRPr="00A152AA">
        <w:rPr>
          <w:rFonts w:hint="eastAsia"/>
        </w:rPr>
        <w:t>Дробышев</w:t>
      </w:r>
      <w:r w:rsidRPr="00A152AA">
        <w:t xml:space="preserve"> </w:t>
      </w:r>
      <w:r w:rsidRPr="00A152AA">
        <w:rPr>
          <w:rFonts w:hint="eastAsia"/>
        </w:rPr>
        <w:t>Юрий</w:t>
      </w:r>
      <w:r w:rsidRPr="00A152AA">
        <w:t xml:space="preserve"> </w:t>
      </w:r>
      <w:r w:rsidRPr="00A152AA">
        <w:rPr>
          <w:rFonts w:hint="eastAsia"/>
        </w:rPr>
        <w:t>Юрьевич</w:t>
      </w:r>
      <w:r>
        <w:rPr>
          <w:rFonts w:hint="cs"/>
        </w:rPr>
        <w:t xml:space="preserve"> </w:t>
      </w:r>
      <w:r w:rsidRPr="00A152AA">
        <w:rPr>
          <w:rFonts w:hint="eastAsia"/>
        </w:rPr>
        <w:t>Гибридная</w:t>
      </w:r>
      <w:r w:rsidRPr="00A152AA">
        <w:t xml:space="preserve"> </w:t>
      </w:r>
      <w:r w:rsidRPr="00A152AA">
        <w:rPr>
          <w:rFonts w:hint="eastAsia"/>
        </w:rPr>
        <w:t>топливная</w:t>
      </w:r>
      <w:r w:rsidRPr="00A152AA">
        <w:t xml:space="preserve"> </w:t>
      </w:r>
      <w:r w:rsidRPr="00A152AA">
        <w:rPr>
          <w:rFonts w:hint="eastAsia"/>
        </w:rPr>
        <w:t>загрузка</w:t>
      </w:r>
      <w:r w:rsidRPr="00A152AA">
        <w:t xml:space="preserve"> </w:t>
      </w:r>
      <w:r w:rsidRPr="00A152AA">
        <w:rPr>
          <w:rFonts w:hint="eastAsia"/>
        </w:rPr>
        <w:t>реактора</w:t>
      </w:r>
      <w:r w:rsidRPr="00A152AA">
        <w:t xml:space="preserve"> </w:t>
      </w:r>
      <w:r w:rsidRPr="00A152AA">
        <w:rPr>
          <w:rFonts w:hint="eastAsia"/>
        </w:rPr>
        <w:t>большой</w:t>
      </w:r>
      <w:r w:rsidRPr="00A152AA">
        <w:t xml:space="preserve"> </w:t>
      </w:r>
      <w:r w:rsidRPr="00A152AA">
        <w:rPr>
          <w:rFonts w:hint="eastAsia"/>
        </w:rPr>
        <w:t>мощности</w:t>
      </w:r>
      <w:r w:rsidRPr="00A152AA">
        <w:t xml:space="preserve"> </w:t>
      </w:r>
      <w:r w:rsidRPr="00A152AA">
        <w:rPr>
          <w:rFonts w:hint="eastAsia"/>
        </w:rPr>
        <w:t>на</w:t>
      </w:r>
      <w:r w:rsidRPr="00A152AA">
        <w:t xml:space="preserve"> </w:t>
      </w:r>
      <w:r w:rsidRPr="00A152AA">
        <w:rPr>
          <w:rFonts w:hint="eastAsia"/>
        </w:rPr>
        <w:t>быстрых</w:t>
      </w:r>
      <w:r w:rsidRPr="00A152AA">
        <w:t xml:space="preserve"> </w:t>
      </w:r>
      <w:r w:rsidRPr="00A152AA">
        <w:rPr>
          <w:rFonts w:hint="eastAsia"/>
        </w:rPr>
        <w:t>нейтронах</w:t>
      </w:r>
    </w:p>
    <w:p w14:paraId="65BBB9F8" w14:textId="77777777" w:rsidR="00A152AA" w:rsidRDefault="00A152AA" w:rsidP="00A152AA">
      <w:r>
        <w:rPr>
          <w:rFonts w:hint="eastAsia"/>
        </w:rPr>
        <w:t>ОГЛАВЛЕНИЕ</w:t>
      </w:r>
      <w:r>
        <w:t xml:space="preserve"> </w:t>
      </w:r>
      <w:r>
        <w:rPr>
          <w:rFonts w:hint="eastAsia"/>
        </w:rPr>
        <w:t>ДИССЕРТАЦИИ</w:t>
      </w:r>
    </w:p>
    <w:p w14:paraId="6DDA5242" w14:textId="77777777" w:rsidR="00A152AA" w:rsidRDefault="00A152AA" w:rsidP="00A152AA">
      <w:r>
        <w:rPr>
          <w:rFonts w:hint="eastAsia"/>
        </w:rPr>
        <w:t>кандидат</w:t>
      </w:r>
      <w:r>
        <w:t xml:space="preserve"> </w:t>
      </w:r>
      <w:r>
        <w:rPr>
          <w:rFonts w:hint="eastAsia"/>
        </w:rPr>
        <w:t>наук</w:t>
      </w:r>
      <w:r>
        <w:t xml:space="preserve"> </w:t>
      </w:r>
      <w:r>
        <w:rPr>
          <w:rFonts w:hint="eastAsia"/>
        </w:rPr>
        <w:t>Дробышев</w:t>
      </w:r>
      <w:r>
        <w:t xml:space="preserve"> </w:t>
      </w:r>
      <w:r>
        <w:rPr>
          <w:rFonts w:hint="eastAsia"/>
        </w:rPr>
        <w:t>Юрий</w:t>
      </w:r>
      <w:r>
        <w:t xml:space="preserve"> </w:t>
      </w:r>
      <w:r>
        <w:rPr>
          <w:rFonts w:hint="eastAsia"/>
        </w:rPr>
        <w:t>Юрьевич</w:t>
      </w:r>
    </w:p>
    <w:p w14:paraId="6B928EC8" w14:textId="77777777" w:rsidR="00A152AA" w:rsidRDefault="00A152AA" w:rsidP="00A152AA">
      <w:r>
        <w:rPr>
          <w:rFonts w:hint="eastAsia"/>
        </w:rPr>
        <w:t>Общая</w:t>
      </w:r>
      <w:r>
        <w:t xml:space="preserve"> </w:t>
      </w:r>
      <w:r>
        <w:rPr>
          <w:rFonts w:hint="eastAsia"/>
        </w:rPr>
        <w:t>характеристика</w:t>
      </w:r>
      <w:r>
        <w:t xml:space="preserve"> </w:t>
      </w:r>
      <w:r>
        <w:rPr>
          <w:rFonts w:hint="eastAsia"/>
        </w:rPr>
        <w:t>работы</w:t>
      </w:r>
    </w:p>
    <w:p w14:paraId="707C8291" w14:textId="77777777" w:rsidR="00A152AA" w:rsidRDefault="00A152AA" w:rsidP="00A152AA"/>
    <w:p w14:paraId="73A9F4E0" w14:textId="77777777" w:rsidR="00A152AA" w:rsidRDefault="00A152AA" w:rsidP="00A152AA">
      <w:r>
        <w:rPr>
          <w:rFonts w:hint="eastAsia"/>
        </w:rPr>
        <w:t>Актуальность</w:t>
      </w:r>
    </w:p>
    <w:p w14:paraId="5A242D7C" w14:textId="77777777" w:rsidR="00A152AA" w:rsidRDefault="00A152AA" w:rsidP="00A152AA"/>
    <w:p w14:paraId="38F1CE7B" w14:textId="77777777" w:rsidR="00A152AA" w:rsidRDefault="00A152AA" w:rsidP="00A152AA">
      <w:r>
        <w:rPr>
          <w:rFonts w:hint="eastAsia"/>
        </w:rPr>
        <w:t>Цель</w:t>
      </w:r>
      <w:r>
        <w:t xml:space="preserve"> </w:t>
      </w:r>
      <w:r>
        <w:rPr>
          <w:rFonts w:hint="eastAsia"/>
        </w:rPr>
        <w:t>работы</w:t>
      </w:r>
    </w:p>
    <w:p w14:paraId="2F8B15C2" w14:textId="77777777" w:rsidR="00A152AA" w:rsidRDefault="00A152AA" w:rsidP="00A152AA"/>
    <w:p w14:paraId="05CE7B7D" w14:textId="77777777" w:rsidR="00A152AA" w:rsidRDefault="00A152AA" w:rsidP="00A152AA">
      <w:r>
        <w:rPr>
          <w:rFonts w:hint="eastAsia"/>
        </w:rPr>
        <w:t>Научная</w:t>
      </w:r>
      <w:r>
        <w:t xml:space="preserve"> </w:t>
      </w:r>
      <w:r>
        <w:rPr>
          <w:rFonts w:hint="eastAsia"/>
        </w:rPr>
        <w:t>новизна</w:t>
      </w:r>
    </w:p>
    <w:p w14:paraId="5D640CE0" w14:textId="77777777" w:rsidR="00A152AA" w:rsidRDefault="00A152AA" w:rsidP="00A152AA"/>
    <w:p w14:paraId="624EDC7E" w14:textId="77777777" w:rsidR="00A152AA" w:rsidRDefault="00A152AA" w:rsidP="00A152AA">
      <w:r>
        <w:rPr>
          <w:rFonts w:hint="eastAsia"/>
        </w:rPr>
        <w:t>Достоверность</w:t>
      </w:r>
    </w:p>
    <w:p w14:paraId="066DB5ED" w14:textId="77777777" w:rsidR="00A152AA" w:rsidRDefault="00A152AA" w:rsidP="00A152AA"/>
    <w:p w14:paraId="39E90B02" w14:textId="77777777" w:rsidR="00A152AA" w:rsidRDefault="00A152AA" w:rsidP="00A152AA">
      <w:r>
        <w:rPr>
          <w:rFonts w:hint="eastAsia"/>
        </w:rPr>
        <w:t>Апробация</w:t>
      </w:r>
      <w:r>
        <w:t xml:space="preserve"> </w:t>
      </w:r>
      <w:r>
        <w:rPr>
          <w:rFonts w:hint="eastAsia"/>
        </w:rPr>
        <w:t>работы</w:t>
      </w:r>
    </w:p>
    <w:p w14:paraId="3C581143" w14:textId="77777777" w:rsidR="00A152AA" w:rsidRDefault="00A152AA" w:rsidP="00A152AA"/>
    <w:p w14:paraId="199B0066" w14:textId="77777777" w:rsidR="00A152AA" w:rsidRDefault="00A152AA" w:rsidP="00A152AA">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исследования</w:t>
      </w:r>
    </w:p>
    <w:p w14:paraId="6A6B0059" w14:textId="77777777" w:rsidR="00A152AA" w:rsidRDefault="00A152AA" w:rsidP="00A152AA"/>
    <w:p w14:paraId="25F9587C" w14:textId="77777777" w:rsidR="00A152AA" w:rsidRDefault="00A152AA" w:rsidP="00A152AA">
      <w:r>
        <w:rPr>
          <w:rFonts w:hint="eastAsia"/>
        </w:rPr>
        <w:t>Личный</w:t>
      </w:r>
      <w:r>
        <w:t xml:space="preserve"> </w:t>
      </w:r>
      <w:r>
        <w:rPr>
          <w:rFonts w:hint="eastAsia"/>
        </w:rPr>
        <w:t>вклад</w:t>
      </w:r>
      <w:r>
        <w:t xml:space="preserve"> </w:t>
      </w:r>
      <w:r>
        <w:rPr>
          <w:rFonts w:hint="eastAsia"/>
        </w:rPr>
        <w:t>автора</w:t>
      </w:r>
    </w:p>
    <w:p w14:paraId="69C45414" w14:textId="77777777" w:rsidR="00A152AA" w:rsidRDefault="00A152AA" w:rsidP="00A152AA"/>
    <w:p w14:paraId="2BDA6499" w14:textId="77777777" w:rsidR="00A152AA" w:rsidRDefault="00A152AA" w:rsidP="00A152AA">
      <w:r>
        <w:rPr>
          <w:rFonts w:hint="eastAsia"/>
        </w:rPr>
        <w:t>Практическая</w:t>
      </w:r>
      <w:r>
        <w:t xml:space="preserve"> </w:t>
      </w:r>
      <w:r>
        <w:rPr>
          <w:rFonts w:hint="eastAsia"/>
        </w:rPr>
        <w:t>значимость</w:t>
      </w:r>
    </w:p>
    <w:p w14:paraId="7452198C" w14:textId="77777777" w:rsidR="00A152AA" w:rsidRDefault="00A152AA" w:rsidP="00A152AA"/>
    <w:p w14:paraId="0CAAF325" w14:textId="77777777" w:rsidR="00A152AA" w:rsidRDefault="00A152AA" w:rsidP="00A152AA">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53E797B" w14:textId="77777777" w:rsidR="00A152AA" w:rsidRDefault="00A152AA" w:rsidP="00A152AA"/>
    <w:p w14:paraId="18C72F84" w14:textId="77777777" w:rsidR="00A152AA" w:rsidRDefault="00A152AA" w:rsidP="00A152AA">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2C768789" w14:textId="77777777" w:rsidR="00A152AA" w:rsidRDefault="00A152AA" w:rsidP="00A152AA"/>
    <w:p w14:paraId="5A3A6F88" w14:textId="77777777" w:rsidR="00A152AA" w:rsidRDefault="00A152AA" w:rsidP="00A152AA">
      <w:r>
        <w:rPr>
          <w:rFonts w:hint="eastAsia"/>
        </w:rPr>
        <w:t>Введение</w:t>
      </w:r>
    </w:p>
    <w:p w14:paraId="0ED5894E" w14:textId="77777777" w:rsidR="00A152AA" w:rsidRDefault="00A152AA" w:rsidP="00A152AA"/>
    <w:p w14:paraId="31012118" w14:textId="77777777" w:rsidR="00A152AA" w:rsidRDefault="00A152AA" w:rsidP="00A152AA">
      <w:r>
        <w:rPr>
          <w:rFonts w:hint="eastAsia"/>
        </w:rPr>
        <w:t>Глава</w:t>
      </w:r>
      <w:r>
        <w:t xml:space="preserve"> 1 </w:t>
      </w:r>
      <w:r>
        <w:rPr>
          <w:rFonts w:hint="eastAsia"/>
        </w:rPr>
        <w:t>Технология</w:t>
      </w:r>
      <w:r>
        <w:t xml:space="preserve"> </w:t>
      </w:r>
      <w:r>
        <w:rPr>
          <w:rFonts w:hint="eastAsia"/>
        </w:rPr>
        <w:t>и</w:t>
      </w:r>
      <w:r>
        <w:t xml:space="preserve"> </w:t>
      </w:r>
      <w:r>
        <w:rPr>
          <w:rFonts w:hint="eastAsia"/>
        </w:rPr>
        <w:t>основные</w:t>
      </w:r>
      <w:r>
        <w:t xml:space="preserve"> </w:t>
      </w:r>
      <w:r>
        <w:rPr>
          <w:rFonts w:hint="eastAsia"/>
        </w:rPr>
        <w:t>проектные</w:t>
      </w:r>
      <w:r>
        <w:t xml:space="preserve"> </w:t>
      </w:r>
      <w:r>
        <w:rPr>
          <w:rFonts w:hint="eastAsia"/>
        </w:rPr>
        <w:t>решения</w:t>
      </w:r>
      <w:r>
        <w:t xml:space="preserve"> </w:t>
      </w:r>
      <w:r>
        <w:rPr>
          <w:rFonts w:hint="eastAsia"/>
        </w:rPr>
        <w:t>для</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135F728F" w14:textId="77777777" w:rsidR="00A152AA" w:rsidRDefault="00A152AA" w:rsidP="00A152AA"/>
    <w:p w14:paraId="4FBA8D73" w14:textId="77777777" w:rsidR="00A152AA" w:rsidRDefault="00A152AA" w:rsidP="00A152AA">
      <w:r>
        <w:lastRenderedPageBreak/>
        <w:t xml:space="preserve">1.1. </w:t>
      </w:r>
      <w:r>
        <w:rPr>
          <w:rFonts w:hint="eastAsia"/>
        </w:rPr>
        <w:t>История</w:t>
      </w:r>
      <w:r>
        <w:t xml:space="preserve"> </w:t>
      </w:r>
      <w:r>
        <w:rPr>
          <w:rFonts w:hint="eastAsia"/>
        </w:rPr>
        <w:t>развития</w:t>
      </w:r>
      <w:r>
        <w:t xml:space="preserve"> </w:t>
      </w:r>
      <w:r>
        <w:rPr>
          <w:rFonts w:hint="eastAsia"/>
        </w:rPr>
        <w:t>технологии</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42D142C7" w14:textId="77777777" w:rsidR="00A152AA" w:rsidRDefault="00A152AA" w:rsidP="00A152AA"/>
    <w:p w14:paraId="70FBA980" w14:textId="77777777" w:rsidR="00A152AA" w:rsidRDefault="00A152AA" w:rsidP="00A152AA">
      <w:r>
        <w:t xml:space="preserve">1.2. </w:t>
      </w:r>
      <w:r>
        <w:rPr>
          <w:rFonts w:hint="eastAsia"/>
        </w:rPr>
        <w:t>Выбор</w:t>
      </w:r>
      <w:r>
        <w:t xml:space="preserve"> </w:t>
      </w:r>
      <w:r>
        <w:rPr>
          <w:rFonts w:hint="eastAsia"/>
        </w:rPr>
        <w:t>материала</w:t>
      </w:r>
      <w:r>
        <w:t xml:space="preserve"> </w:t>
      </w:r>
      <w:r>
        <w:rPr>
          <w:rFonts w:hint="eastAsia"/>
        </w:rPr>
        <w:t>теплоносителя</w:t>
      </w:r>
    </w:p>
    <w:p w14:paraId="01A29235" w14:textId="77777777" w:rsidR="00A152AA" w:rsidRDefault="00A152AA" w:rsidP="00A152AA"/>
    <w:p w14:paraId="54CFB4B9" w14:textId="77777777" w:rsidR="00A152AA" w:rsidRDefault="00A152AA" w:rsidP="00A152AA">
      <w:r>
        <w:t xml:space="preserve">1.3. </w:t>
      </w:r>
      <w:r>
        <w:rPr>
          <w:rFonts w:hint="eastAsia"/>
        </w:rPr>
        <w:t>Выбор</w:t>
      </w:r>
      <w:r>
        <w:t xml:space="preserve"> </w:t>
      </w:r>
      <w:r>
        <w:rPr>
          <w:rFonts w:hint="eastAsia"/>
        </w:rPr>
        <w:t>кандидатов</w:t>
      </w:r>
      <w:r>
        <w:t xml:space="preserve"> </w:t>
      </w:r>
      <w:r>
        <w:rPr>
          <w:rFonts w:hint="eastAsia"/>
        </w:rPr>
        <w:t>для</w:t>
      </w:r>
      <w:r>
        <w:t xml:space="preserve"> </w:t>
      </w:r>
      <w:r>
        <w:rPr>
          <w:rFonts w:hint="eastAsia"/>
        </w:rPr>
        <w:t>топлива</w:t>
      </w:r>
      <w:r>
        <w:t xml:space="preserve"> </w:t>
      </w:r>
      <w:r>
        <w:rPr>
          <w:rFonts w:hint="eastAsia"/>
        </w:rPr>
        <w:t>быстрых</w:t>
      </w:r>
      <w:r>
        <w:t xml:space="preserve"> </w:t>
      </w:r>
      <w:r>
        <w:rPr>
          <w:rFonts w:hint="eastAsia"/>
        </w:rPr>
        <w:t>реакторов</w:t>
      </w:r>
    </w:p>
    <w:p w14:paraId="3F550343" w14:textId="77777777" w:rsidR="00A152AA" w:rsidRDefault="00A152AA" w:rsidP="00A152AA"/>
    <w:p w14:paraId="3B6AEF6A" w14:textId="77777777" w:rsidR="00A152AA" w:rsidRDefault="00A152AA" w:rsidP="00A152AA">
      <w:r>
        <w:t xml:space="preserve">1.4. </w:t>
      </w:r>
      <w:r>
        <w:rPr>
          <w:rFonts w:hint="eastAsia"/>
        </w:rPr>
        <w:t>Выбор</w:t>
      </w:r>
      <w:r>
        <w:t xml:space="preserve"> </w:t>
      </w:r>
      <w:r>
        <w:rPr>
          <w:rFonts w:hint="eastAsia"/>
        </w:rPr>
        <w:t>компоновки</w:t>
      </w:r>
      <w:r>
        <w:t xml:space="preserve"> </w:t>
      </w:r>
      <w:r>
        <w:rPr>
          <w:rFonts w:hint="eastAsia"/>
        </w:rPr>
        <w:t>контура</w:t>
      </w:r>
      <w:r>
        <w:t xml:space="preserve"> </w:t>
      </w:r>
      <w:r>
        <w:rPr>
          <w:rFonts w:hint="eastAsia"/>
        </w:rPr>
        <w:t>охлаждения</w:t>
      </w:r>
    </w:p>
    <w:p w14:paraId="106F99B1" w14:textId="77777777" w:rsidR="00A152AA" w:rsidRDefault="00A152AA" w:rsidP="00A152AA"/>
    <w:p w14:paraId="2467C929" w14:textId="77777777" w:rsidR="00A152AA" w:rsidRDefault="00A152AA" w:rsidP="00A152AA">
      <w:r>
        <w:t xml:space="preserve">1.5. </w:t>
      </w:r>
      <w:r>
        <w:rPr>
          <w:rFonts w:hint="eastAsia"/>
        </w:rPr>
        <w:t>Реактор</w:t>
      </w:r>
      <w:r>
        <w:t xml:space="preserve"> </w:t>
      </w:r>
      <w:r>
        <w:rPr>
          <w:rFonts w:hint="eastAsia"/>
        </w:rPr>
        <w:t>для</w:t>
      </w:r>
      <w:r>
        <w:t xml:space="preserve"> </w:t>
      </w:r>
      <w:r>
        <w:rPr>
          <w:rFonts w:hint="eastAsia"/>
        </w:rPr>
        <w:t>воспроизводства</w:t>
      </w:r>
    </w:p>
    <w:p w14:paraId="3C9CE3AA" w14:textId="77777777" w:rsidR="00A152AA" w:rsidRDefault="00A152AA" w:rsidP="00A152AA"/>
    <w:p w14:paraId="69D6CC51" w14:textId="77777777" w:rsidR="00A152AA" w:rsidRDefault="00A152AA" w:rsidP="00A152AA">
      <w:r>
        <w:t xml:space="preserve">1.6. </w:t>
      </w:r>
      <w:r>
        <w:rPr>
          <w:rFonts w:hint="eastAsia"/>
        </w:rPr>
        <w:t>Альтернативные</w:t>
      </w:r>
      <w:r>
        <w:t xml:space="preserve"> </w:t>
      </w:r>
      <w:r>
        <w:rPr>
          <w:rFonts w:hint="eastAsia"/>
        </w:rPr>
        <w:t>варианты</w:t>
      </w:r>
      <w:r>
        <w:t xml:space="preserve"> </w:t>
      </w:r>
      <w:r>
        <w:rPr>
          <w:rFonts w:hint="eastAsia"/>
        </w:rPr>
        <w:t>конструкции</w:t>
      </w:r>
      <w:r>
        <w:t xml:space="preserve"> </w:t>
      </w:r>
      <w:r>
        <w:rPr>
          <w:rFonts w:hint="eastAsia"/>
        </w:rPr>
        <w:t>быстрых</w:t>
      </w:r>
      <w:r>
        <w:t xml:space="preserve"> </w:t>
      </w:r>
      <w:r>
        <w:rPr>
          <w:rFonts w:hint="eastAsia"/>
        </w:rPr>
        <w:t>натриевых</w:t>
      </w:r>
      <w:r>
        <w:t xml:space="preserve"> </w:t>
      </w:r>
      <w:r>
        <w:rPr>
          <w:rFonts w:hint="eastAsia"/>
        </w:rPr>
        <w:t>реакторов</w:t>
      </w:r>
    </w:p>
    <w:p w14:paraId="70693E47" w14:textId="77777777" w:rsidR="00A152AA" w:rsidRDefault="00A152AA" w:rsidP="00A152AA"/>
    <w:p w14:paraId="1087177E" w14:textId="77777777" w:rsidR="00A152AA" w:rsidRDefault="00A152AA" w:rsidP="00A152AA">
      <w:r>
        <w:rPr>
          <w:rFonts w:hint="eastAsia"/>
        </w:rPr>
        <w:t>Выводы</w:t>
      </w:r>
      <w:r>
        <w:t xml:space="preserve"> </w:t>
      </w:r>
      <w:r>
        <w:rPr>
          <w:rFonts w:hint="eastAsia"/>
        </w:rPr>
        <w:t>к</w:t>
      </w:r>
      <w:r>
        <w:t xml:space="preserve"> </w:t>
      </w:r>
      <w:r>
        <w:rPr>
          <w:rFonts w:hint="eastAsia"/>
        </w:rPr>
        <w:t>главе</w:t>
      </w:r>
    </w:p>
    <w:p w14:paraId="299CED41" w14:textId="77777777" w:rsidR="00A152AA" w:rsidRDefault="00A152AA" w:rsidP="00A152AA"/>
    <w:p w14:paraId="04469E19" w14:textId="77777777" w:rsidR="00A152AA" w:rsidRDefault="00A152AA" w:rsidP="00A152AA">
      <w:r>
        <w:rPr>
          <w:rFonts w:hint="eastAsia"/>
        </w:rPr>
        <w:t>Глава</w:t>
      </w:r>
      <w:r>
        <w:t xml:space="preserve"> 2. </w:t>
      </w:r>
      <w:r>
        <w:rPr>
          <w:rFonts w:hint="eastAsia"/>
        </w:rPr>
        <w:t>Конфигурация</w:t>
      </w:r>
      <w:r>
        <w:t xml:space="preserve"> </w:t>
      </w:r>
      <w:r>
        <w:rPr>
          <w:rFonts w:hint="eastAsia"/>
        </w:rPr>
        <w:t>и</w:t>
      </w:r>
      <w:r>
        <w:t xml:space="preserve"> </w:t>
      </w:r>
      <w:r>
        <w:rPr>
          <w:rFonts w:hint="eastAsia"/>
        </w:rPr>
        <w:t>состав</w:t>
      </w:r>
      <w:r>
        <w:t xml:space="preserve"> </w:t>
      </w:r>
      <w:r>
        <w:rPr>
          <w:rFonts w:hint="eastAsia"/>
        </w:rPr>
        <w:t>реакторных</w:t>
      </w:r>
      <w:r>
        <w:t xml:space="preserve"> </w:t>
      </w:r>
      <w:r>
        <w:rPr>
          <w:rFonts w:hint="eastAsia"/>
        </w:rPr>
        <w:t>установок</w:t>
      </w:r>
      <w:r>
        <w:t xml:space="preserve"> </w:t>
      </w:r>
      <w:r>
        <w:rPr>
          <w:rFonts w:hint="eastAsia"/>
        </w:rPr>
        <w:t>с</w:t>
      </w:r>
      <w:r>
        <w:t xml:space="preserve"> </w:t>
      </w:r>
      <w:r>
        <w:rPr>
          <w:rFonts w:hint="eastAsia"/>
        </w:rPr>
        <w:t>металлическим</w:t>
      </w:r>
      <w:r>
        <w:t xml:space="preserve"> </w:t>
      </w:r>
      <w:r>
        <w:rPr>
          <w:rFonts w:hint="eastAsia"/>
        </w:rPr>
        <w:t>топливом</w:t>
      </w:r>
    </w:p>
    <w:p w14:paraId="242BE380" w14:textId="77777777" w:rsidR="00A152AA" w:rsidRDefault="00A152AA" w:rsidP="00A152AA"/>
    <w:p w14:paraId="42C364BD" w14:textId="77777777" w:rsidR="00A152AA" w:rsidRDefault="00A152AA" w:rsidP="00A152AA">
      <w:r>
        <w:t xml:space="preserve">2.1 </w:t>
      </w:r>
      <w:r>
        <w:rPr>
          <w:rFonts w:hint="eastAsia"/>
        </w:rPr>
        <w:t>Разновидности</w:t>
      </w:r>
      <w:r>
        <w:t xml:space="preserve"> </w:t>
      </w:r>
      <w:r>
        <w:rPr>
          <w:rFonts w:hint="eastAsia"/>
        </w:rPr>
        <w:t>металлического</w:t>
      </w:r>
      <w:r>
        <w:t xml:space="preserve"> </w:t>
      </w:r>
      <w:r>
        <w:rPr>
          <w:rFonts w:hint="eastAsia"/>
        </w:rPr>
        <w:t>топлива</w:t>
      </w:r>
    </w:p>
    <w:p w14:paraId="5CFC8C30" w14:textId="77777777" w:rsidR="00A152AA" w:rsidRDefault="00A152AA" w:rsidP="00A152AA"/>
    <w:p w14:paraId="5F9AEBFF" w14:textId="77777777" w:rsidR="00A152AA" w:rsidRDefault="00A152AA" w:rsidP="00A152AA">
      <w:r>
        <w:t xml:space="preserve">2.2 </w:t>
      </w:r>
      <w:r>
        <w:rPr>
          <w:rFonts w:hint="eastAsia"/>
        </w:rPr>
        <w:t>Сплавы</w:t>
      </w:r>
      <w:r>
        <w:t xml:space="preserve"> U-Pu-Zr</w:t>
      </w:r>
    </w:p>
    <w:p w14:paraId="555C7851" w14:textId="77777777" w:rsidR="00A152AA" w:rsidRDefault="00A152AA" w:rsidP="00A152AA"/>
    <w:p w14:paraId="57809DBB" w14:textId="77777777" w:rsidR="00A152AA" w:rsidRDefault="00A152AA" w:rsidP="00A152AA">
      <w:r>
        <w:t xml:space="preserve">2.3 </w:t>
      </w:r>
      <w:r>
        <w:rPr>
          <w:rFonts w:hint="eastAsia"/>
        </w:rPr>
        <w:t>Сплавы</w:t>
      </w:r>
      <w:r>
        <w:t xml:space="preserve"> </w:t>
      </w:r>
      <w:r>
        <w:rPr>
          <w:rFonts w:hint="eastAsia"/>
        </w:rPr>
        <w:t>уран</w:t>
      </w:r>
      <w:r>
        <w:t>-</w:t>
      </w:r>
      <w:r>
        <w:rPr>
          <w:rFonts w:hint="eastAsia"/>
        </w:rPr>
        <w:t>плутоний</w:t>
      </w:r>
      <w:r>
        <w:t>-</w:t>
      </w:r>
      <w:r>
        <w:rPr>
          <w:rFonts w:hint="eastAsia"/>
        </w:rPr>
        <w:t>фиссиум</w:t>
      </w:r>
    </w:p>
    <w:p w14:paraId="7C2FF4C2" w14:textId="77777777" w:rsidR="00A152AA" w:rsidRDefault="00A152AA" w:rsidP="00A152AA"/>
    <w:p w14:paraId="56CDB0E9" w14:textId="77777777" w:rsidR="00A152AA" w:rsidRDefault="00A152AA" w:rsidP="00A152AA">
      <w:r>
        <w:t xml:space="preserve">2.4 </w:t>
      </w:r>
      <w:r>
        <w:rPr>
          <w:rFonts w:hint="eastAsia"/>
        </w:rPr>
        <w:t>Результаты</w:t>
      </w:r>
      <w:r>
        <w:t xml:space="preserve"> </w:t>
      </w:r>
      <w:r>
        <w:rPr>
          <w:rFonts w:hint="eastAsia"/>
        </w:rPr>
        <w:t>испытаний</w:t>
      </w:r>
      <w:r>
        <w:t xml:space="preserve"> </w:t>
      </w:r>
      <w:r>
        <w:rPr>
          <w:rFonts w:hint="eastAsia"/>
        </w:rPr>
        <w:t>металлического</w:t>
      </w:r>
      <w:r>
        <w:t xml:space="preserve"> </w:t>
      </w:r>
      <w:r>
        <w:rPr>
          <w:rFonts w:hint="eastAsia"/>
        </w:rPr>
        <w:t>топлива</w:t>
      </w:r>
      <w:r>
        <w:t xml:space="preserve"> </w:t>
      </w:r>
      <w:r>
        <w:rPr>
          <w:rFonts w:hint="eastAsia"/>
        </w:rPr>
        <w:t>в</w:t>
      </w:r>
      <w:r>
        <w:t xml:space="preserve"> </w:t>
      </w:r>
      <w:r>
        <w:rPr>
          <w:rFonts w:hint="eastAsia"/>
        </w:rPr>
        <w:t>исследовательских</w:t>
      </w:r>
      <w:r>
        <w:t xml:space="preserve"> </w:t>
      </w:r>
      <w:r>
        <w:rPr>
          <w:rFonts w:hint="eastAsia"/>
        </w:rPr>
        <w:t>реакторах</w:t>
      </w:r>
    </w:p>
    <w:p w14:paraId="2C08ACFE" w14:textId="77777777" w:rsidR="00A152AA" w:rsidRDefault="00A152AA" w:rsidP="00A152AA"/>
    <w:p w14:paraId="63E157A6" w14:textId="77777777" w:rsidR="00A152AA" w:rsidRDefault="00A152AA" w:rsidP="00A152AA">
      <w:r>
        <w:t xml:space="preserve">2.5 </w:t>
      </w:r>
      <w:r>
        <w:rPr>
          <w:rFonts w:hint="eastAsia"/>
        </w:rPr>
        <w:t>Эксплуатационные</w:t>
      </w:r>
      <w:r>
        <w:t xml:space="preserve"> </w:t>
      </w:r>
      <w:r>
        <w:rPr>
          <w:rFonts w:hint="eastAsia"/>
        </w:rPr>
        <w:t>пределы</w:t>
      </w:r>
      <w:r>
        <w:t xml:space="preserve"> </w:t>
      </w:r>
      <w:r>
        <w:rPr>
          <w:rFonts w:hint="eastAsia"/>
        </w:rPr>
        <w:t>для</w:t>
      </w:r>
      <w:r>
        <w:t xml:space="preserve"> </w:t>
      </w:r>
      <w:r>
        <w:rPr>
          <w:rFonts w:hint="eastAsia"/>
        </w:rPr>
        <w:t>металлического</w:t>
      </w:r>
      <w:r>
        <w:t xml:space="preserve"> </w:t>
      </w:r>
      <w:r>
        <w:rPr>
          <w:rFonts w:hint="eastAsia"/>
        </w:rPr>
        <w:t>топлива</w:t>
      </w:r>
    </w:p>
    <w:p w14:paraId="56EC712A" w14:textId="77777777" w:rsidR="00A152AA" w:rsidRDefault="00A152AA" w:rsidP="00A152AA"/>
    <w:p w14:paraId="47BE4DBF" w14:textId="77777777" w:rsidR="00A152AA" w:rsidRDefault="00A152AA" w:rsidP="00A152AA">
      <w:r>
        <w:t xml:space="preserve">2.6 </w:t>
      </w:r>
      <w:r>
        <w:rPr>
          <w:rFonts w:hint="eastAsia"/>
        </w:rPr>
        <w:t>Проекты</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6AB96B08" w14:textId="77777777" w:rsidR="00A152AA" w:rsidRDefault="00A152AA" w:rsidP="00A152AA"/>
    <w:p w14:paraId="664BF928" w14:textId="77777777" w:rsidR="00A152AA" w:rsidRDefault="00A152AA" w:rsidP="00A152AA">
      <w:r>
        <w:t xml:space="preserve">2.7 </w:t>
      </w:r>
      <w:r>
        <w:rPr>
          <w:rFonts w:hint="eastAsia"/>
        </w:rPr>
        <w:t>Референтный</w:t>
      </w:r>
      <w:r>
        <w:t xml:space="preserve"> </w:t>
      </w:r>
      <w:r>
        <w:rPr>
          <w:rFonts w:hint="eastAsia"/>
        </w:rPr>
        <w:t>проект</w:t>
      </w:r>
      <w:r>
        <w:t xml:space="preserve"> </w:t>
      </w:r>
      <w:r>
        <w:rPr>
          <w:rFonts w:hint="eastAsia"/>
        </w:rPr>
        <w:t>БН</w:t>
      </w:r>
      <w:r>
        <w:t xml:space="preserve">-1200 </w:t>
      </w:r>
      <w:r>
        <w:rPr>
          <w:rFonts w:hint="eastAsia"/>
        </w:rPr>
        <w:t>с</w:t>
      </w:r>
      <w:r>
        <w:t xml:space="preserve"> MOX-</w:t>
      </w:r>
      <w:r>
        <w:rPr>
          <w:rFonts w:hint="eastAsia"/>
        </w:rPr>
        <w:t>топливом</w:t>
      </w:r>
    </w:p>
    <w:p w14:paraId="0BA258EA" w14:textId="77777777" w:rsidR="00A152AA" w:rsidRDefault="00A152AA" w:rsidP="00A152AA"/>
    <w:p w14:paraId="6E39B344" w14:textId="77777777" w:rsidR="00A152AA" w:rsidRDefault="00A152AA" w:rsidP="00A152AA">
      <w:r>
        <w:t xml:space="preserve">2.8 </w:t>
      </w:r>
      <w:r>
        <w:rPr>
          <w:rFonts w:hint="eastAsia"/>
        </w:rPr>
        <w:t>Модульный</w:t>
      </w:r>
      <w:r>
        <w:t xml:space="preserve"> </w:t>
      </w:r>
      <w:r>
        <w:rPr>
          <w:rFonts w:hint="eastAsia"/>
        </w:rPr>
        <w:t>реактор</w:t>
      </w:r>
      <w:r>
        <w:t xml:space="preserve"> PRISM</w:t>
      </w:r>
    </w:p>
    <w:p w14:paraId="369F22A0" w14:textId="77777777" w:rsidR="00A152AA" w:rsidRDefault="00A152AA" w:rsidP="00A152AA"/>
    <w:p w14:paraId="120035C2" w14:textId="77777777" w:rsidR="00A152AA" w:rsidRDefault="00A152AA" w:rsidP="00A152AA">
      <w:r>
        <w:t xml:space="preserve">2.9 </w:t>
      </w:r>
      <w:r>
        <w:rPr>
          <w:rFonts w:hint="eastAsia"/>
        </w:rPr>
        <w:t>Эксплуатационные</w:t>
      </w:r>
      <w:r>
        <w:t xml:space="preserve"> </w:t>
      </w:r>
      <w:r>
        <w:rPr>
          <w:rFonts w:hint="eastAsia"/>
        </w:rPr>
        <w:t>характеристики</w:t>
      </w:r>
      <w:r>
        <w:t xml:space="preserve"> </w:t>
      </w:r>
      <w:r>
        <w:rPr>
          <w:rFonts w:hint="eastAsia"/>
        </w:rPr>
        <w:t>проекта</w:t>
      </w:r>
      <w:r>
        <w:t xml:space="preserve"> </w:t>
      </w:r>
      <w:r>
        <w:rPr>
          <w:rFonts w:hint="eastAsia"/>
        </w:rPr>
        <w:t>загрузки</w:t>
      </w:r>
      <w:r>
        <w:t xml:space="preserve"> </w:t>
      </w:r>
      <w:r>
        <w:rPr>
          <w:rFonts w:hint="eastAsia"/>
        </w:rPr>
        <w:t>быстрого</w:t>
      </w:r>
      <w:r>
        <w:t xml:space="preserve"> </w:t>
      </w:r>
      <w:r>
        <w:rPr>
          <w:rFonts w:hint="eastAsia"/>
        </w:rPr>
        <w:t>реактора</w:t>
      </w:r>
      <w:r>
        <w:t xml:space="preserve"> </w:t>
      </w:r>
      <w:r>
        <w:rPr>
          <w:rFonts w:hint="eastAsia"/>
        </w:rPr>
        <w:t>с</w:t>
      </w:r>
      <w:r>
        <w:t xml:space="preserve"> </w:t>
      </w:r>
      <w:r>
        <w:rPr>
          <w:rFonts w:hint="eastAsia"/>
        </w:rPr>
        <w:t>металлическим</w:t>
      </w:r>
      <w:r>
        <w:t xml:space="preserve"> </w:t>
      </w:r>
      <w:r>
        <w:rPr>
          <w:rFonts w:hint="eastAsia"/>
        </w:rPr>
        <w:t>топливом</w:t>
      </w:r>
    </w:p>
    <w:p w14:paraId="2D1B20F4" w14:textId="77777777" w:rsidR="00A152AA" w:rsidRDefault="00A152AA" w:rsidP="00A152AA"/>
    <w:p w14:paraId="04CC0371" w14:textId="77777777" w:rsidR="00A152AA" w:rsidRDefault="00A152AA" w:rsidP="00A152AA">
      <w:r>
        <w:t xml:space="preserve">2.9.1 </w:t>
      </w:r>
      <w:r>
        <w:rPr>
          <w:rFonts w:hint="eastAsia"/>
        </w:rPr>
        <w:t>Показатели</w:t>
      </w:r>
      <w:r>
        <w:t xml:space="preserve"> </w:t>
      </w:r>
      <w:r>
        <w:rPr>
          <w:rFonts w:hint="eastAsia"/>
        </w:rPr>
        <w:t>запаздывающих</w:t>
      </w:r>
      <w:r>
        <w:t xml:space="preserve"> </w:t>
      </w:r>
      <w:r>
        <w:rPr>
          <w:rFonts w:hint="eastAsia"/>
        </w:rPr>
        <w:t>и</w:t>
      </w:r>
      <w:r>
        <w:t xml:space="preserve"> </w:t>
      </w:r>
      <w:r>
        <w:rPr>
          <w:rFonts w:hint="eastAsia"/>
        </w:rPr>
        <w:t>мгновенных</w:t>
      </w:r>
      <w:r>
        <w:t xml:space="preserve"> </w:t>
      </w:r>
      <w:r>
        <w:rPr>
          <w:rFonts w:hint="eastAsia"/>
        </w:rPr>
        <w:t>нейтронов</w:t>
      </w:r>
    </w:p>
    <w:p w14:paraId="21ACAE84" w14:textId="77777777" w:rsidR="00A152AA" w:rsidRDefault="00A152AA" w:rsidP="00A152AA"/>
    <w:p w14:paraId="78AFB4B9" w14:textId="77777777" w:rsidR="00A152AA" w:rsidRDefault="00A152AA" w:rsidP="00A152AA">
      <w:r>
        <w:t xml:space="preserve">2.9.2 </w:t>
      </w:r>
      <w:r>
        <w:rPr>
          <w:rFonts w:hint="eastAsia"/>
        </w:rPr>
        <w:t>Эффекты</w:t>
      </w:r>
      <w:r>
        <w:t xml:space="preserve"> </w:t>
      </w:r>
      <w:r>
        <w:rPr>
          <w:rFonts w:hint="eastAsia"/>
        </w:rPr>
        <w:t>реактивности</w:t>
      </w:r>
    </w:p>
    <w:p w14:paraId="07B514F2" w14:textId="77777777" w:rsidR="00A152AA" w:rsidRDefault="00A152AA" w:rsidP="00A152AA"/>
    <w:p w14:paraId="48F14594" w14:textId="77777777" w:rsidR="00A152AA" w:rsidRDefault="00A152AA" w:rsidP="00A152AA">
      <w:r>
        <w:t xml:space="preserve">2.9.3 </w:t>
      </w:r>
      <w:r>
        <w:rPr>
          <w:rFonts w:hint="eastAsia"/>
        </w:rPr>
        <w:t>Коэффициент</w:t>
      </w:r>
      <w:r>
        <w:t xml:space="preserve"> </w:t>
      </w:r>
      <w:r>
        <w:rPr>
          <w:rFonts w:hint="eastAsia"/>
        </w:rPr>
        <w:t>и</w:t>
      </w:r>
      <w:r>
        <w:t xml:space="preserve"> </w:t>
      </w:r>
      <w:r>
        <w:rPr>
          <w:rFonts w:hint="eastAsia"/>
        </w:rPr>
        <w:t>эффекты</w:t>
      </w:r>
      <w:r>
        <w:t xml:space="preserve"> </w:t>
      </w:r>
      <w:r>
        <w:rPr>
          <w:rFonts w:hint="eastAsia"/>
        </w:rPr>
        <w:t>реактивности</w:t>
      </w:r>
      <w:r>
        <w:t xml:space="preserve"> </w:t>
      </w:r>
      <w:r>
        <w:rPr>
          <w:rFonts w:hint="eastAsia"/>
        </w:rPr>
        <w:t>с</w:t>
      </w:r>
      <w:r>
        <w:t xml:space="preserve"> </w:t>
      </w:r>
      <w:r>
        <w:rPr>
          <w:rFonts w:hint="eastAsia"/>
        </w:rPr>
        <w:t>обратными</w:t>
      </w:r>
      <w:r>
        <w:t xml:space="preserve"> </w:t>
      </w:r>
      <w:r>
        <w:rPr>
          <w:rFonts w:hint="eastAsia"/>
        </w:rPr>
        <w:t>связями</w:t>
      </w:r>
    </w:p>
    <w:p w14:paraId="6B072B69" w14:textId="77777777" w:rsidR="00A152AA" w:rsidRDefault="00A152AA" w:rsidP="00A152AA"/>
    <w:p w14:paraId="0D194386" w14:textId="77777777" w:rsidR="00A152AA" w:rsidRDefault="00A152AA" w:rsidP="00A152AA">
      <w:r>
        <w:t xml:space="preserve">2.9.4 </w:t>
      </w:r>
      <w:r>
        <w:rPr>
          <w:rFonts w:hint="eastAsia"/>
        </w:rPr>
        <w:t>Предельные</w:t>
      </w:r>
      <w:r>
        <w:t xml:space="preserve"> </w:t>
      </w:r>
      <w:r>
        <w:rPr>
          <w:rFonts w:hint="eastAsia"/>
        </w:rPr>
        <w:t>значения</w:t>
      </w:r>
      <w:r>
        <w:t xml:space="preserve"> </w:t>
      </w:r>
      <w:r>
        <w:rPr>
          <w:rFonts w:hint="eastAsia"/>
        </w:rPr>
        <w:t>распределенных</w:t>
      </w:r>
      <w:r>
        <w:t xml:space="preserve"> </w:t>
      </w:r>
      <w:r>
        <w:rPr>
          <w:rFonts w:hint="eastAsia"/>
        </w:rPr>
        <w:t>функционалов</w:t>
      </w:r>
    </w:p>
    <w:p w14:paraId="1D402035" w14:textId="77777777" w:rsidR="00A152AA" w:rsidRDefault="00A152AA" w:rsidP="00A152AA"/>
    <w:p w14:paraId="40205165" w14:textId="77777777" w:rsidR="00A152AA" w:rsidRDefault="00A152AA" w:rsidP="00A152AA">
      <w:r>
        <w:t xml:space="preserve">2.9.5 </w:t>
      </w:r>
      <w:r>
        <w:rPr>
          <w:rFonts w:hint="eastAsia"/>
        </w:rPr>
        <w:t>Критерии</w:t>
      </w:r>
      <w:r>
        <w:t xml:space="preserve"> </w:t>
      </w:r>
      <w:r>
        <w:rPr>
          <w:rFonts w:hint="eastAsia"/>
        </w:rPr>
        <w:t>эффективности</w:t>
      </w:r>
      <w:r>
        <w:t xml:space="preserve"> </w:t>
      </w:r>
      <w:r>
        <w:rPr>
          <w:rFonts w:hint="eastAsia"/>
        </w:rPr>
        <w:t>топливоиспользования</w:t>
      </w:r>
      <w:r>
        <w:t xml:space="preserve"> </w:t>
      </w:r>
      <w:r>
        <w:rPr>
          <w:rFonts w:hint="eastAsia"/>
        </w:rPr>
        <w:t>в</w:t>
      </w:r>
      <w:r>
        <w:t xml:space="preserve"> </w:t>
      </w:r>
      <w:r>
        <w:rPr>
          <w:rFonts w:hint="eastAsia"/>
        </w:rPr>
        <w:t>быстром</w:t>
      </w:r>
      <w:r>
        <w:t xml:space="preserve"> </w:t>
      </w:r>
      <w:r>
        <w:rPr>
          <w:rFonts w:hint="eastAsia"/>
        </w:rPr>
        <w:t>реакторе</w:t>
      </w:r>
    </w:p>
    <w:p w14:paraId="32DF55C0" w14:textId="77777777" w:rsidR="00A152AA" w:rsidRDefault="00A152AA" w:rsidP="00A152AA"/>
    <w:p w14:paraId="3CE97A38" w14:textId="77777777" w:rsidR="00A152AA" w:rsidRDefault="00A152AA" w:rsidP="00A152AA">
      <w:r>
        <w:t xml:space="preserve">2.9.6 </w:t>
      </w:r>
      <w:r>
        <w:rPr>
          <w:rFonts w:hint="eastAsia"/>
        </w:rPr>
        <w:t>Параметры</w:t>
      </w:r>
      <w:r>
        <w:t xml:space="preserve"> </w:t>
      </w:r>
      <w:r>
        <w:rPr>
          <w:rFonts w:hint="eastAsia"/>
        </w:rPr>
        <w:t>воспроизводства</w:t>
      </w:r>
    </w:p>
    <w:p w14:paraId="64029D85" w14:textId="77777777" w:rsidR="00A152AA" w:rsidRDefault="00A152AA" w:rsidP="00A152AA"/>
    <w:p w14:paraId="5361D5BA" w14:textId="77777777" w:rsidR="00A152AA" w:rsidRDefault="00A152AA" w:rsidP="00A152AA">
      <w:r>
        <w:rPr>
          <w:rFonts w:hint="eastAsia"/>
        </w:rPr>
        <w:t>Выводы</w:t>
      </w:r>
      <w:r>
        <w:t xml:space="preserve"> </w:t>
      </w:r>
      <w:r>
        <w:rPr>
          <w:rFonts w:hint="eastAsia"/>
        </w:rPr>
        <w:t>к</w:t>
      </w:r>
      <w:r>
        <w:t xml:space="preserve"> </w:t>
      </w:r>
      <w:r>
        <w:rPr>
          <w:rFonts w:hint="eastAsia"/>
        </w:rPr>
        <w:t>главе</w:t>
      </w:r>
    </w:p>
    <w:p w14:paraId="6B511550" w14:textId="77777777" w:rsidR="00A152AA" w:rsidRDefault="00A152AA" w:rsidP="00A152AA"/>
    <w:p w14:paraId="20AB889D" w14:textId="77777777" w:rsidR="00A152AA" w:rsidRDefault="00A152AA" w:rsidP="00A152AA">
      <w:r>
        <w:rPr>
          <w:rFonts w:hint="eastAsia"/>
        </w:rPr>
        <w:t>Глава</w:t>
      </w:r>
      <w:r>
        <w:t xml:space="preserve"> 3. </w:t>
      </w:r>
      <w:r>
        <w:rPr>
          <w:rFonts w:hint="eastAsia"/>
        </w:rPr>
        <w:t>Расчетные</w:t>
      </w:r>
      <w:r>
        <w:t xml:space="preserve"> </w:t>
      </w:r>
      <w:r>
        <w:rPr>
          <w:rFonts w:hint="eastAsia"/>
        </w:rPr>
        <w:t>методики</w:t>
      </w:r>
      <w:r>
        <w:t xml:space="preserve"> </w:t>
      </w:r>
      <w:r>
        <w:rPr>
          <w:rFonts w:hint="eastAsia"/>
        </w:rPr>
        <w:t>и</w:t>
      </w:r>
      <w:r>
        <w:t xml:space="preserve"> </w:t>
      </w:r>
      <w:r>
        <w:rPr>
          <w:rFonts w:hint="eastAsia"/>
        </w:rPr>
        <w:t>программные</w:t>
      </w:r>
      <w:r>
        <w:t xml:space="preserve"> </w:t>
      </w:r>
      <w:r>
        <w:rPr>
          <w:rFonts w:hint="eastAsia"/>
        </w:rPr>
        <w:t>средства</w:t>
      </w:r>
      <w:r>
        <w:t xml:space="preserve"> </w:t>
      </w:r>
      <w:r>
        <w:rPr>
          <w:rFonts w:hint="eastAsia"/>
        </w:rPr>
        <w:t>моделирования</w:t>
      </w:r>
    </w:p>
    <w:p w14:paraId="6FA4ADE6" w14:textId="77777777" w:rsidR="00A152AA" w:rsidRDefault="00A152AA" w:rsidP="00A152AA"/>
    <w:p w14:paraId="1BB0399B" w14:textId="77777777" w:rsidR="00A152AA" w:rsidRDefault="00A152AA" w:rsidP="00A152AA">
      <w:r>
        <w:t xml:space="preserve">3.1. </w:t>
      </w:r>
      <w:r>
        <w:rPr>
          <w:rFonts w:hint="eastAsia"/>
        </w:rPr>
        <w:t>Программное</w:t>
      </w:r>
      <w:r>
        <w:t xml:space="preserve"> </w:t>
      </w:r>
      <w:r>
        <w:rPr>
          <w:rFonts w:hint="eastAsia"/>
        </w:rPr>
        <w:t>средство</w:t>
      </w:r>
      <w:r>
        <w:t xml:space="preserve"> </w:t>
      </w:r>
      <w:r>
        <w:rPr>
          <w:rFonts w:hint="eastAsia"/>
        </w:rPr>
        <w:t>конструктор</w:t>
      </w:r>
      <w:r>
        <w:t xml:space="preserve"> </w:t>
      </w:r>
      <w:r>
        <w:rPr>
          <w:rFonts w:hint="eastAsia"/>
        </w:rPr>
        <w:t>активной</w:t>
      </w:r>
      <w:r>
        <w:t xml:space="preserve"> </w:t>
      </w:r>
      <w:r>
        <w:rPr>
          <w:rFonts w:hint="eastAsia"/>
        </w:rPr>
        <w:t>зоны</w:t>
      </w:r>
    </w:p>
    <w:p w14:paraId="529EBC42" w14:textId="77777777" w:rsidR="00A152AA" w:rsidRDefault="00A152AA" w:rsidP="00A152AA"/>
    <w:p w14:paraId="2EA91EB9" w14:textId="77777777" w:rsidR="00A152AA" w:rsidRDefault="00A152AA" w:rsidP="00A152AA">
      <w:r>
        <w:t xml:space="preserve">3.2. </w:t>
      </w:r>
      <w:r>
        <w:rPr>
          <w:rFonts w:hint="eastAsia"/>
        </w:rPr>
        <w:t>Программное</w:t>
      </w:r>
      <w:r>
        <w:t xml:space="preserve"> </w:t>
      </w:r>
      <w:r>
        <w:rPr>
          <w:rFonts w:hint="eastAsia"/>
        </w:rPr>
        <w:t>средство</w:t>
      </w:r>
      <w:r>
        <w:t xml:space="preserve"> </w:t>
      </w:r>
      <w:r>
        <w:rPr>
          <w:rFonts w:hint="eastAsia"/>
        </w:rPr>
        <w:t>ВОЬСБУ</w:t>
      </w:r>
      <w:r>
        <w:t>1</w:t>
      </w:r>
      <w:r>
        <w:rPr>
          <w:rFonts w:hint="eastAsia"/>
        </w:rPr>
        <w:t>ТЛ</w:t>
      </w:r>
    </w:p>
    <w:p w14:paraId="290C6484" w14:textId="77777777" w:rsidR="00A152AA" w:rsidRDefault="00A152AA" w:rsidP="00A152AA"/>
    <w:p w14:paraId="5B78F677" w14:textId="77777777" w:rsidR="00A152AA" w:rsidRDefault="00A152AA" w:rsidP="00A152AA">
      <w:r>
        <w:t xml:space="preserve">3.3. </w:t>
      </w:r>
      <w:r>
        <w:rPr>
          <w:rFonts w:hint="eastAsia"/>
        </w:rPr>
        <w:t>Комплекс</w:t>
      </w:r>
      <w:r>
        <w:t xml:space="preserve"> </w:t>
      </w:r>
      <w:r>
        <w:rPr>
          <w:rFonts w:hint="eastAsia"/>
        </w:rPr>
        <w:t>программ</w:t>
      </w:r>
      <w:r>
        <w:t xml:space="preserve"> </w:t>
      </w:r>
      <w:r>
        <w:rPr>
          <w:rFonts w:hint="eastAsia"/>
        </w:rPr>
        <w:t>с</w:t>
      </w:r>
      <w:r>
        <w:t xml:space="preserve"> </w:t>
      </w:r>
      <w:r>
        <w:rPr>
          <w:rFonts w:hint="eastAsia"/>
        </w:rPr>
        <w:t>открытым</w:t>
      </w:r>
      <w:r>
        <w:t xml:space="preserve"> </w:t>
      </w:r>
      <w:r>
        <w:rPr>
          <w:rFonts w:hint="eastAsia"/>
        </w:rPr>
        <w:t>исходным</w:t>
      </w:r>
      <w:r>
        <w:t xml:space="preserve"> </w:t>
      </w:r>
      <w:r>
        <w:rPr>
          <w:rFonts w:hint="eastAsia"/>
        </w:rPr>
        <w:t>кодом</w:t>
      </w:r>
      <w:r>
        <w:t xml:space="preserve"> </w:t>
      </w:r>
      <w:r>
        <w:rPr>
          <w:rFonts w:hint="eastAsia"/>
        </w:rPr>
        <w:t>ОрепМС</w:t>
      </w:r>
    </w:p>
    <w:p w14:paraId="4A941D41" w14:textId="77777777" w:rsidR="00A152AA" w:rsidRDefault="00A152AA" w:rsidP="00A152AA"/>
    <w:p w14:paraId="2F332147" w14:textId="77777777" w:rsidR="00A152AA" w:rsidRDefault="00A152AA" w:rsidP="00A152AA">
      <w:r>
        <w:t xml:space="preserve">3.4. </w:t>
      </w:r>
      <w:r>
        <w:rPr>
          <w:rFonts w:hint="eastAsia"/>
        </w:rPr>
        <w:t>Модули</w:t>
      </w:r>
      <w:r>
        <w:t xml:space="preserve"> </w:t>
      </w:r>
      <w:r>
        <w:rPr>
          <w:rFonts w:hint="eastAsia"/>
        </w:rPr>
        <w:t>комплекса</w:t>
      </w:r>
      <w:r>
        <w:t xml:space="preserve"> </w:t>
      </w:r>
      <w:r>
        <w:rPr>
          <w:rFonts w:hint="eastAsia"/>
        </w:rPr>
        <w:t>ГЕФЕСТ</w:t>
      </w:r>
    </w:p>
    <w:p w14:paraId="57907264" w14:textId="77777777" w:rsidR="00A152AA" w:rsidRDefault="00A152AA" w:rsidP="00A152AA"/>
    <w:p w14:paraId="5B8138BF" w14:textId="77777777" w:rsidR="00A152AA" w:rsidRDefault="00A152AA" w:rsidP="00A152AA">
      <w:r>
        <w:t xml:space="preserve">3.5. </w:t>
      </w:r>
      <w:r>
        <w:rPr>
          <w:rFonts w:hint="eastAsia"/>
        </w:rPr>
        <w:t>Методика</w:t>
      </w:r>
      <w:r>
        <w:t xml:space="preserve"> </w:t>
      </w:r>
      <w:r>
        <w:rPr>
          <w:rFonts w:hint="eastAsia"/>
        </w:rPr>
        <w:t>учета</w:t>
      </w:r>
      <w:r>
        <w:t xml:space="preserve"> </w:t>
      </w:r>
      <w:r>
        <w:rPr>
          <w:rFonts w:hint="eastAsia"/>
        </w:rPr>
        <w:t>температурных</w:t>
      </w:r>
      <w:r>
        <w:t xml:space="preserve"> </w:t>
      </w:r>
      <w:r>
        <w:rPr>
          <w:rFonts w:hint="eastAsia"/>
        </w:rPr>
        <w:t>расширений</w:t>
      </w:r>
      <w:r>
        <w:t xml:space="preserve"> </w:t>
      </w:r>
      <w:r>
        <w:rPr>
          <w:rFonts w:hint="eastAsia"/>
        </w:rPr>
        <w:t>при</w:t>
      </w:r>
      <w:r>
        <w:t xml:space="preserve"> </w:t>
      </w:r>
      <w:r>
        <w:rPr>
          <w:rFonts w:hint="eastAsia"/>
        </w:rPr>
        <w:t>расчете</w:t>
      </w:r>
      <w:r>
        <w:t xml:space="preserve"> </w:t>
      </w:r>
      <w:r>
        <w:rPr>
          <w:rFonts w:hint="eastAsia"/>
        </w:rPr>
        <w:t>эффектов</w:t>
      </w:r>
      <w:r>
        <w:t xml:space="preserve"> </w:t>
      </w:r>
      <w:r>
        <w:rPr>
          <w:rFonts w:hint="eastAsia"/>
        </w:rPr>
        <w:t>реактивности</w:t>
      </w:r>
    </w:p>
    <w:p w14:paraId="076AF01A" w14:textId="77777777" w:rsidR="00A152AA" w:rsidRDefault="00A152AA" w:rsidP="00A152AA"/>
    <w:p w14:paraId="2C89BA76" w14:textId="77777777" w:rsidR="00A152AA" w:rsidRDefault="00A152AA" w:rsidP="00A152AA">
      <w:r>
        <w:t xml:space="preserve">3.6. </w:t>
      </w:r>
      <w:r>
        <w:rPr>
          <w:rFonts w:hint="eastAsia"/>
        </w:rPr>
        <w:t>Методика</w:t>
      </w:r>
      <w:r>
        <w:t xml:space="preserve"> </w:t>
      </w:r>
      <w:r>
        <w:rPr>
          <w:rFonts w:hint="eastAsia"/>
        </w:rPr>
        <w:t>поиска</w:t>
      </w:r>
      <w:r>
        <w:t xml:space="preserve"> </w:t>
      </w:r>
      <w:r>
        <w:rPr>
          <w:rFonts w:hint="eastAsia"/>
        </w:rPr>
        <w:t>оптимальных</w:t>
      </w:r>
      <w:r>
        <w:t xml:space="preserve"> </w:t>
      </w:r>
      <w:r>
        <w:rPr>
          <w:rFonts w:hint="eastAsia"/>
        </w:rPr>
        <w:t>параметров</w:t>
      </w:r>
      <w:r>
        <w:t xml:space="preserve"> </w:t>
      </w:r>
      <w:r>
        <w:rPr>
          <w:rFonts w:hint="eastAsia"/>
        </w:rPr>
        <w:t>для</w:t>
      </w:r>
      <w:r>
        <w:t xml:space="preserve"> </w:t>
      </w:r>
      <w:r>
        <w:rPr>
          <w:rFonts w:hint="eastAsia"/>
        </w:rPr>
        <w:t>загрузки</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3AC3105E" w14:textId="77777777" w:rsidR="00A152AA" w:rsidRDefault="00A152AA" w:rsidP="00A152AA"/>
    <w:p w14:paraId="6857B545" w14:textId="77777777" w:rsidR="00A152AA" w:rsidRDefault="00A152AA" w:rsidP="00A152AA">
      <w:r>
        <w:rPr>
          <w:rFonts w:hint="eastAsia"/>
        </w:rPr>
        <w:t>Выводы</w:t>
      </w:r>
      <w:r>
        <w:t xml:space="preserve"> </w:t>
      </w:r>
      <w:r>
        <w:rPr>
          <w:rFonts w:hint="eastAsia"/>
        </w:rPr>
        <w:t>к</w:t>
      </w:r>
      <w:r>
        <w:t xml:space="preserve"> </w:t>
      </w:r>
      <w:r>
        <w:rPr>
          <w:rFonts w:hint="eastAsia"/>
        </w:rPr>
        <w:t>главе</w:t>
      </w:r>
    </w:p>
    <w:p w14:paraId="07D21114" w14:textId="77777777" w:rsidR="00A152AA" w:rsidRDefault="00A152AA" w:rsidP="00A152AA"/>
    <w:p w14:paraId="20E5ED28" w14:textId="77777777" w:rsidR="00A152AA" w:rsidRDefault="00A152AA" w:rsidP="00A152AA">
      <w:r>
        <w:rPr>
          <w:rFonts w:hint="eastAsia"/>
        </w:rPr>
        <w:t>Глава</w:t>
      </w:r>
      <w:r>
        <w:t xml:space="preserve"> 4. </w:t>
      </w:r>
      <w:r>
        <w:rPr>
          <w:rFonts w:hint="eastAsia"/>
        </w:rPr>
        <w:t>Проекты</w:t>
      </w:r>
      <w:r>
        <w:t xml:space="preserve"> </w:t>
      </w:r>
      <w:r>
        <w:rPr>
          <w:rFonts w:hint="eastAsia"/>
        </w:rPr>
        <w:t>реактора</w:t>
      </w:r>
      <w:r>
        <w:t xml:space="preserve"> </w:t>
      </w:r>
      <w:r>
        <w:rPr>
          <w:rFonts w:hint="eastAsia"/>
        </w:rPr>
        <w:t>на</w:t>
      </w:r>
      <w:r>
        <w:t xml:space="preserve"> </w:t>
      </w:r>
      <w:r>
        <w:rPr>
          <w:rFonts w:hint="eastAsia"/>
        </w:rPr>
        <w:t>быстрых</w:t>
      </w:r>
      <w:r>
        <w:t xml:space="preserve"> </w:t>
      </w:r>
      <w:r>
        <w:rPr>
          <w:rFonts w:hint="eastAsia"/>
        </w:rPr>
        <w:t>нейтронах</w:t>
      </w:r>
      <w:r>
        <w:t xml:space="preserve"> </w:t>
      </w:r>
      <w:r>
        <w:rPr>
          <w:rFonts w:hint="eastAsia"/>
        </w:rPr>
        <w:t>большой</w:t>
      </w:r>
      <w:r>
        <w:t xml:space="preserve"> </w:t>
      </w:r>
      <w:r>
        <w:rPr>
          <w:rFonts w:hint="eastAsia"/>
        </w:rPr>
        <w:t>мощности</w:t>
      </w:r>
      <w:r>
        <w:t xml:space="preserve"> </w:t>
      </w:r>
      <w:r>
        <w:rPr>
          <w:rFonts w:hint="eastAsia"/>
        </w:rPr>
        <w:t>с</w:t>
      </w:r>
      <w:r>
        <w:t xml:space="preserve"> </w:t>
      </w:r>
      <w:r>
        <w:rPr>
          <w:rFonts w:hint="eastAsia"/>
        </w:rPr>
        <w:t>металлическим</w:t>
      </w:r>
      <w:r>
        <w:t xml:space="preserve"> </w:t>
      </w:r>
      <w:r>
        <w:rPr>
          <w:rFonts w:hint="eastAsia"/>
        </w:rPr>
        <w:t>топливом</w:t>
      </w:r>
    </w:p>
    <w:p w14:paraId="2FC7D68C" w14:textId="77777777" w:rsidR="00A152AA" w:rsidRDefault="00A152AA" w:rsidP="00A152AA"/>
    <w:p w14:paraId="207E897C" w14:textId="77777777" w:rsidR="00A152AA" w:rsidRDefault="00A152AA" w:rsidP="00A152AA">
      <w:r>
        <w:t xml:space="preserve">4.1. </w:t>
      </w:r>
      <w:r>
        <w:rPr>
          <w:rFonts w:hint="eastAsia"/>
        </w:rPr>
        <w:t>Анализ</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размножающей</w:t>
      </w:r>
      <w:r>
        <w:t xml:space="preserve"> </w:t>
      </w:r>
      <w:r>
        <w:rPr>
          <w:rFonts w:hint="eastAsia"/>
        </w:rPr>
        <w:t>среды</w:t>
      </w:r>
    </w:p>
    <w:p w14:paraId="316D1E9C" w14:textId="77777777" w:rsidR="00A152AA" w:rsidRDefault="00A152AA" w:rsidP="00A152AA"/>
    <w:p w14:paraId="423C01DE" w14:textId="77777777" w:rsidR="00A152AA" w:rsidRDefault="00A152AA" w:rsidP="00A152AA">
      <w:r>
        <w:t xml:space="preserve">4.2. </w:t>
      </w:r>
      <w:r>
        <w:rPr>
          <w:rFonts w:hint="eastAsia"/>
        </w:rPr>
        <w:t>Анализ</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тепловыделяющей</w:t>
      </w:r>
      <w:r>
        <w:t xml:space="preserve"> </w:t>
      </w:r>
      <w:r>
        <w:rPr>
          <w:rFonts w:hint="eastAsia"/>
        </w:rPr>
        <w:t>сборки</w:t>
      </w:r>
    </w:p>
    <w:p w14:paraId="13206829" w14:textId="77777777" w:rsidR="00A152AA" w:rsidRDefault="00A152AA" w:rsidP="00A152AA"/>
    <w:p w14:paraId="5D489D72" w14:textId="77777777" w:rsidR="00A152AA" w:rsidRDefault="00A152AA" w:rsidP="00A152AA">
      <w:r>
        <w:t xml:space="preserve">4.3. </w:t>
      </w:r>
      <w:r>
        <w:rPr>
          <w:rFonts w:hint="eastAsia"/>
        </w:rPr>
        <w:t>Анализ</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топливной</w:t>
      </w:r>
      <w:r>
        <w:t xml:space="preserve"> </w:t>
      </w:r>
      <w:r>
        <w:rPr>
          <w:rFonts w:hint="eastAsia"/>
        </w:rPr>
        <w:t>загрузки</w:t>
      </w:r>
    </w:p>
    <w:p w14:paraId="45CD133A" w14:textId="77777777" w:rsidR="00A152AA" w:rsidRDefault="00A152AA" w:rsidP="00A152AA"/>
    <w:p w14:paraId="676778BA" w14:textId="77777777" w:rsidR="00A152AA" w:rsidRDefault="00A152AA" w:rsidP="00A152AA">
      <w:r>
        <w:t xml:space="preserve">4.4. </w:t>
      </w:r>
      <w:r>
        <w:rPr>
          <w:rFonts w:hint="eastAsia"/>
        </w:rPr>
        <w:t>Верификация</w:t>
      </w:r>
      <w:r>
        <w:t xml:space="preserve"> </w:t>
      </w:r>
      <w:r>
        <w:rPr>
          <w:rFonts w:hint="eastAsia"/>
        </w:rPr>
        <w:t>методики</w:t>
      </w:r>
      <w:r>
        <w:t xml:space="preserve"> </w:t>
      </w:r>
      <w:r>
        <w:rPr>
          <w:rFonts w:hint="eastAsia"/>
        </w:rPr>
        <w:t>для</w:t>
      </w:r>
      <w:r>
        <w:t xml:space="preserve"> </w:t>
      </w:r>
      <w:r>
        <w:rPr>
          <w:rFonts w:hint="eastAsia"/>
        </w:rPr>
        <w:t>расчета</w:t>
      </w:r>
      <w:r>
        <w:t xml:space="preserve"> </w:t>
      </w:r>
      <w:r>
        <w:rPr>
          <w:rFonts w:hint="eastAsia"/>
        </w:rPr>
        <w:t>обратных</w:t>
      </w:r>
      <w:r>
        <w:t xml:space="preserve"> </w:t>
      </w:r>
      <w:r>
        <w:rPr>
          <w:rFonts w:hint="eastAsia"/>
        </w:rPr>
        <w:t>связей</w:t>
      </w:r>
      <w:r>
        <w:t xml:space="preserve"> </w:t>
      </w:r>
      <w:r>
        <w:rPr>
          <w:rFonts w:hint="eastAsia"/>
        </w:rPr>
        <w:t>на</w:t>
      </w:r>
      <w:r>
        <w:t xml:space="preserve"> </w:t>
      </w:r>
      <w:r>
        <w:rPr>
          <w:rFonts w:hint="eastAsia"/>
        </w:rPr>
        <w:t>энергетических</w:t>
      </w:r>
      <w:r>
        <w:t xml:space="preserve"> </w:t>
      </w:r>
      <w:r>
        <w:rPr>
          <w:rFonts w:hint="eastAsia"/>
        </w:rPr>
        <w:t>и</w:t>
      </w:r>
      <w:r>
        <w:t xml:space="preserve"> </w:t>
      </w:r>
      <w:r>
        <w:rPr>
          <w:rFonts w:hint="eastAsia"/>
        </w:rPr>
        <w:t>экспериментальных</w:t>
      </w:r>
      <w:r>
        <w:t xml:space="preserve"> </w:t>
      </w:r>
      <w:r>
        <w:rPr>
          <w:rFonts w:hint="eastAsia"/>
        </w:rPr>
        <w:t>РУ</w:t>
      </w:r>
    </w:p>
    <w:p w14:paraId="078F5D8D" w14:textId="77777777" w:rsidR="00A152AA" w:rsidRDefault="00A152AA" w:rsidP="00A152AA"/>
    <w:p w14:paraId="2204A5DE" w14:textId="77777777" w:rsidR="00A152AA" w:rsidRDefault="00A152AA" w:rsidP="00A152AA">
      <w:r>
        <w:t xml:space="preserve">4.5. </w:t>
      </w:r>
      <w:r>
        <w:rPr>
          <w:rFonts w:hint="eastAsia"/>
        </w:rPr>
        <w:t>Гетерогенные</w:t>
      </w:r>
      <w:r>
        <w:t xml:space="preserve"> </w:t>
      </w:r>
      <w:r>
        <w:rPr>
          <w:rFonts w:hint="eastAsia"/>
        </w:rPr>
        <w:t>топливные</w:t>
      </w:r>
      <w:r>
        <w:t xml:space="preserve"> </w:t>
      </w:r>
      <w:r>
        <w:rPr>
          <w:rFonts w:hint="eastAsia"/>
        </w:rPr>
        <w:t>сборки</w:t>
      </w:r>
      <w:r>
        <w:t xml:space="preserve"> </w:t>
      </w:r>
      <w:r>
        <w:rPr>
          <w:rFonts w:hint="eastAsia"/>
        </w:rPr>
        <w:t>для</w:t>
      </w:r>
      <w:r>
        <w:t xml:space="preserve"> </w:t>
      </w:r>
      <w:r>
        <w:rPr>
          <w:rFonts w:hint="eastAsia"/>
        </w:rPr>
        <w:t>быстрого</w:t>
      </w:r>
      <w:r>
        <w:t xml:space="preserve"> </w:t>
      </w:r>
      <w:r>
        <w:rPr>
          <w:rFonts w:hint="eastAsia"/>
        </w:rPr>
        <w:t>реактора</w:t>
      </w:r>
      <w:r>
        <w:t xml:space="preserve"> </w:t>
      </w:r>
      <w:r>
        <w:rPr>
          <w:rFonts w:hint="eastAsia"/>
        </w:rPr>
        <w:t>с</w:t>
      </w:r>
      <w:r>
        <w:t xml:space="preserve"> </w:t>
      </w:r>
      <w:r>
        <w:rPr>
          <w:rFonts w:hint="eastAsia"/>
        </w:rPr>
        <w:t>металлическим</w:t>
      </w:r>
      <w:r>
        <w:t xml:space="preserve"> </w:t>
      </w:r>
      <w:r>
        <w:rPr>
          <w:rFonts w:hint="eastAsia"/>
        </w:rPr>
        <w:t>топливом</w:t>
      </w:r>
    </w:p>
    <w:p w14:paraId="275BFF9B" w14:textId="77777777" w:rsidR="00A152AA" w:rsidRDefault="00A152AA" w:rsidP="00A152AA"/>
    <w:p w14:paraId="0F699B81" w14:textId="77777777" w:rsidR="00A152AA" w:rsidRDefault="00A152AA" w:rsidP="00A152AA">
      <w:r>
        <w:t xml:space="preserve">4.6. </w:t>
      </w:r>
      <w:r>
        <w:rPr>
          <w:rFonts w:hint="eastAsia"/>
        </w:rPr>
        <w:t>Гетерогенная</w:t>
      </w:r>
      <w:r>
        <w:t xml:space="preserve"> </w:t>
      </w:r>
      <w:r>
        <w:rPr>
          <w:rFonts w:hint="eastAsia"/>
        </w:rPr>
        <w:t>зона</w:t>
      </w:r>
      <w:r>
        <w:t xml:space="preserve"> </w:t>
      </w:r>
      <w:r>
        <w:rPr>
          <w:rFonts w:hint="eastAsia"/>
        </w:rPr>
        <w:t>с</w:t>
      </w:r>
      <w:r>
        <w:t xml:space="preserve"> </w:t>
      </w:r>
      <w:r>
        <w:rPr>
          <w:rFonts w:hint="eastAsia"/>
        </w:rPr>
        <w:t>МОХ</w:t>
      </w:r>
      <w:r>
        <w:t xml:space="preserve"> </w:t>
      </w:r>
      <w:r>
        <w:rPr>
          <w:rFonts w:hint="eastAsia"/>
        </w:rPr>
        <w:t>и</w:t>
      </w:r>
      <w:r>
        <w:t xml:space="preserve"> </w:t>
      </w:r>
      <w:r>
        <w:rPr>
          <w:rFonts w:hint="eastAsia"/>
        </w:rPr>
        <w:t>металлическим</w:t>
      </w:r>
      <w:r>
        <w:t xml:space="preserve"> </w:t>
      </w:r>
      <w:r>
        <w:rPr>
          <w:rFonts w:hint="eastAsia"/>
        </w:rPr>
        <w:t>топливом</w:t>
      </w:r>
    </w:p>
    <w:p w14:paraId="617F4E32" w14:textId="77777777" w:rsidR="00A152AA" w:rsidRDefault="00A152AA" w:rsidP="00A152AA"/>
    <w:p w14:paraId="6BE7C60D" w14:textId="77777777" w:rsidR="00A152AA" w:rsidRDefault="00A152AA" w:rsidP="00A152AA">
      <w:r>
        <w:t xml:space="preserve">4.7. </w:t>
      </w:r>
      <w:r>
        <w:rPr>
          <w:rFonts w:hint="eastAsia"/>
        </w:rPr>
        <w:t>Гибридная</w:t>
      </w:r>
      <w:r>
        <w:t xml:space="preserve"> </w:t>
      </w:r>
      <w:r>
        <w:rPr>
          <w:rFonts w:hint="eastAsia"/>
        </w:rPr>
        <w:t>ТВС</w:t>
      </w:r>
      <w:r>
        <w:t xml:space="preserve"> </w:t>
      </w:r>
      <w:r>
        <w:rPr>
          <w:rFonts w:hint="eastAsia"/>
        </w:rPr>
        <w:t>с</w:t>
      </w:r>
      <w:r>
        <w:t xml:space="preserve"> </w:t>
      </w:r>
      <w:r>
        <w:rPr>
          <w:rFonts w:hint="eastAsia"/>
        </w:rPr>
        <w:t>металлическим</w:t>
      </w:r>
      <w:r>
        <w:t xml:space="preserve"> </w:t>
      </w:r>
      <w:r>
        <w:rPr>
          <w:rFonts w:hint="eastAsia"/>
        </w:rPr>
        <w:t>топливом</w:t>
      </w:r>
      <w:r>
        <w:t xml:space="preserve"> </w:t>
      </w:r>
      <w:r>
        <w:rPr>
          <w:rFonts w:hint="eastAsia"/>
        </w:rPr>
        <w:t>и</w:t>
      </w:r>
      <w:r>
        <w:t xml:space="preserve"> </w:t>
      </w:r>
      <w:r>
        <w:rPr>
          <w:rFonts w:hint="eastAsia"/>
        </w:rPr>
        <w:t>замедлителем</w:t>
      </w:r>
    </w:p>
    <w:p w14:paraId="35A5E486" w14:textId="77777777" w:rsidR="00A152AA" w:rsidRDefault="00A152AA" w:rsidP="00A152AA"/>
    <w:p w14:paraId="383CAFA3" w14:textId="77777777" w:rsidR="00A152AA" w:rsidRDefault="00A152AA" w:rsidP="00A152AA">
      <w:r>
        <w:t xml:space="preserve">4.8. </w:t>
      </w:r>
      <w:r>
        <w:rPr>
          <w:rFonts w:hint="eastAsia"/>
        </w:rPr>
        <w:t>Решение</w:t>
      </w:r>
      <w:r>
        <w:t xml:space="preserve"> </w:t>
      </w:r>
      <w:r>
        <w:rPr>
          <w:rFonts w:hint="eastAsia"/>
        </w:rPr>
        <w:t>оптимизационных</w:t>
      </w:r>
      <w:r>
        <w:t xml:space="preserve"> </w:t>
      </w:r>
      <w:r>
        <w:rPr>
          <w:rFonts w:hint="eastAsia"/>
        </w:rPr>
        <w:t>задач</w:t>
      </w:r>
      <w:r>
        <w:t xml:space="preserve"> </w:t>
      </w:r>
      <w:r>
        <w:rPr>
          <w:rFonts w:hint="eastAsia"/>
        </w:rPr>
        <w:t>для</w:t>
      </w:r>
      <w:r>
        <w:t xml:space="preserve"> </w:t>
      </w:r>
      <w:r>
        <w:rPr>
          <w:rFonts w:hint="eastAsia"/>
        </w:rPr>
        <w:t>гибридной</w:t>
      </w:r>
      <w:r>
        <w:t xml:space="preserve"> </w:t>
      </w:r>
      <w:r>
        <w:rPr>
          <w:rFonts w:hint="eastAsia"/>
        </w:rPr>
        <w:t>загрузки</w:t>
      </w:r>
      <w:r>
        <w:t xml:space="preserve"> </w:t>
      </w:r>
      <w:r>
        <w:rPr>
          <w:rFonts w:hint="eastAsia"/>
        </w:rPr>
        <w:t>металлического</w:t>
      </w:r>
      <w:r>
        <w:t xml:space="preserve"> </w:t>
      </w:r>
      <w:r>
        <w:rPr>
          <w:rFonts w:hint="eastAsia"/>
        </w:rPr>
        <w:t>топлива</w:t>
      </w:r>
      <w:r>
        <w:t xml:space="preserve"> </w:t>
      </w:r>
      <w:r>
        <w:rPr>
          <w:rFonts w:hint="eastAsia"/>
        </w:rPr>
        <w:t>с</w:t>
      </w:r>
      <w:r>
        <w:t xml:space="preserve"> </w:t>
      </w:r>
      <w:r>
        <w:rPr>
          <w:rFonts w:hint="eastAsia"/>
        </w:rPr>
        <w:t>замедлителем</w:t>
      </w:r>
    </w:p>
    <w:p w14:paraId="0B2ADA95" w14:textId="77777777" w:rsidR="00A152AA" w:rsidRDefault="00A152AA" w:rsidP="00A152AA"/>
    <w:p w14:paraId="06103BDB" w14:textId="77777777" w:rsidR="00A152AA" w:rsidRDefault="00A152AA" w:rsidP="00A152AA">
      <w:r>
        <w:rPr>
          <w:rFonts w:hint="eastAsia"/>
        </w:rPr>
        <w:t>Выводы</w:t>
      </w:r>
      <w:r>
        <w:t xml:space="preserve"> </w:t>
      </w:r>
      <w:r>
        <w:rPr>
          <w:rFonts w:hint="eastAsia"/>
        </w:rPr>
        <w:t>к</w:t>
      </w:r>
      <w:r>
        <w:t xml:space="preserve"> </w:t>
      </w:r>
      <w:r>
        <w:rPr>
          <w:rFonts w:hint="eastAsia"/>
        </w:rPr>
        <w:t>главе</w:t>
      </w:r>
    </w:p>
    <w:p w14:paraId="37D4FD1A" w14:textId="77777777" w:rsidR="00A152AA" w:rsidRDefault="00A152AA" w:rsidP="00A152AA"/>
    <w:p w14:paraId="31F265AC" w14:textId="00FE9F4C" w:rsidR="00A152AA" w:rsidRPr="00A152AA" w:rsidRDefault="00A152AA" w:rsidP="00A152AA">
      <w:r>
        <w:rPr>
          <w:rFonts w:hint="eastAsia"/>
        </w:rPr>
        <w:t>Заключение</w:t>
      </w:r>
    </w:p>
    <w:sectPr w:rsidR="00A152AA" w:rsidRPr="00A152AA" w:rsidSect="00F53D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BA1F" w14:textId="77777777" w:rsidR="00F53DEB" w:rsidRDefault="00F53DEB">
      <w:pPr>
        <w:spacing w:after="0" w:line="240" w:lineRule="auto"/>
      </w:pPr>
      <w:r>
        <w:separator/>
      </w:r>
    </w:p>
  </w:endnote>
  <w:endnote w:type="continuationSeparator" w:id="0">
    <w:p w14:paraId="267799A5" w14:textId="77777777" w:rsidR="00F53DEB" w:rsidRDefault="00F5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412B" w14:textId="77777777" w:rsidR="00F53DEB" w:rsidRDefault="00F53DEB"/>
    <w:p w14:paraId="4028E64A" w14:textId="77777777" w:rsidR="00F53DEB" w:rsidRDefault="00F53DEB"/>
    <w:p w14:paraId="7C176C49" w14:textId="77777777" w:rsidR="00F53DEB" w:rsidRDefault="00F53DEB"/>
    <w:p w14:paraId="29A230B2" w14:textId="77777777" w:rsidR="00F53DEB" w:rsidRDefault="00F53DEB"/>
    <w:p w14:paraId="4E32E006" w14:textId="77777777" w:rsidR="00F53DEB" w:rsidRDefault="00F53DEB"/>
    <w:p w14:paraId="10C92B56" w14:textId="77777777" w:rsidR="00F53DEB" w:rsidRDefault="00F53DEB"/>
    <w:p w14:paraId="10903DF7" w14:textId="77777777" w:rsidR="00F53DEB" w:rsidRDefault="00F53D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56AC6" wp14:editId="4C0E15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2865" w14:textId="77777777" w:rsidR="00F53DEB" w:rsidRDefault="00F53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56A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3C2865" w14:textId="77777777" w:rsidR="00F53DEB" w:rsidRDefault="00F53D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A5D74B" w14:textId="77777777" w:rsidR="00F53DEB" w:rsidRDefault="00F53DEB"/>
    <w:p w14:paraId="5D411250" w14:textId="77777777" w:rsidR="00F53DEB" w:rsidRDefault="00F53DEB"/>
    <w:p w14:paraId="24687E80" w14:textId="77777777" w:rsidR="00F53DEB" w:rsidRDefault="00F53D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638A42" wp14:editId="2CBBE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E5BA" w14:textId="77777777" w:rsidR="00F53DEB" w:rsidRDefault="00F53DEB"/>
                          <w:p w14:paraId="1BF2FBA5" w14:textId="77777777" w:rsidR="00F53DEB" w:rsidRDefault="00F53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38A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CDE5BA" w14:textId="77777777" w:rsidR="00F53DEB" w:rsidRDefault="00F53DEB"/>
                    <w:p w14:paraId="1BF2FBA5" w14:textId="77777777" w:rsidR="00F53DEB" w:rsidRDefault="00F53D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C9BC81" w14:textId="77777777" w:rsidR="00F53DEB" w:rsidRDefault="00F53DEB"/>
    <w:p w14:paraId="7151900E" w14:textId="77777777" w:rsidR="00F53DEB" w:rsidRDefault="00F53DEB">
      <w:pPr>
        <w:rPr>
          <w:sz w:val="2"/>
          <w:szCs w:val="2"/>
        </w:rPr>
      </w:pPr>
    </w:p>
    <w:p w14:paraId="61105834" w14:textId="77777777" w:rsidR="00F53DEB" w:rsidRDefault="00F53DEB"/>
    <w:p w14:paraId="4B14AB1E" w14:textId="77777777" w:rsidR="00F53DEB" w:rsidRDefault="00F53DEB">
      <w:pPr>
        <w:spacing w:after="0" w:line="240" w:lineRule="auto"/>
      </w:pPr>
    </w:p>
  </w:footnote>
  <w:footnote w:type="continuationSeparator" w:id="0">
    <w:p w14:paraId="0431B45F" w14:textId="77777777" w:rsidR="00F53DEB" w:rsidRDefault="00F53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DEB"/>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29454</TotalTime>
  <Pages>5</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3847</cp:revision>
  <cp:lastPrinted>2009-02-06T05:36:00Z</cp:lastPrinted>
  <dcterms:created xsi:type="dcterms:W3CDTF">2024-01-07T13:43:00Z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