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D94DE3" w:rsidRDefault="00D94DE3" w:rsidP="00D94DE3">
      <w:r w:rsidRPr="0033402C">
        <w:rPr>
          <w:rFonts w:ascii="Times New Roman" w:eastAsia="Calibri" w:hAnsi="Times New Roman" w:cs="Times New Roman"/>
          <w:b/>
          <w:sz w:val="24"/>
          <w:szCs w:val="24"/>
        </w:rPr>
        <w:t xml:space="preserve">Німець Наталя Миколаївна, </w:t>
      </w:r>
      <w:r w:rsidRPr="0033402C">
        <w:rPr>
          <w:rFonts w:ascii="Times New Roman" w:eastAsia="Calibri" w:hAnsi="Times New Roman" w:cs="Times New Roman"/>
          <w:sz w:val="24"/>
          <w:szCs w:val="24"/>
        </w:rPr>
        <w:t>начальник відділу екологічних досліджень, охорони навколишнього середовища і промислової санітарії філії Український науково-дослідний інститут природних газів (УкрНДІгаз) АТ «Укргазвидобування». Назва дисертації «Підвищення екологічної безпеки повернення супутньо-пластових вод в надра нафтогазоконденсатних родовищ з вилученням йоду». Шифр та назва спеціальності – 21.06.01 – екологічна безпека. Спецрада К 64.812.01 НДУ «Український науково-дослідний інститут екологічних проблем»</w:t>
      </w:r>
    </w:p>
    <w:sectPr w:rsidR="009D4BB4" w:rsidRPr="00D94DE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C6C82-AAD2-4220-A860-9669D1CA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2020-05-27T06:03:00Z</dcterms:created>
  <dcterms:modified xsi:type="dcterms:W3CDTF">2020-05-30T08:56:00Z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