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54116" w14:textId="42DA1E12" w:rsidR="00DA273B" w:rsidRDefault="004200A5" w:rsidP="004200A5">
      <w:pPr>
        <w:rPr>
          <w:lang w:val="ru-RU"/>
        </w:rPr>
      </w:pPr>
      <w:r w:rsidRPr="004200A5">
        <w:rPr>
          <w:rFonts w:hint="eastAsia"/>
        </w:rPr>
        <w:t>Алексеева</w:t>
      </w:r>
      <w:r w:rsidRPr="004200A5">
        <w:t xml:space="preserve"> </w:t>
      </w:r>
      <w:r w:rsidRPr="004200A5">
        <w:rPr>
          <w:rFonts w:hint="eastAsia"/>
        </w:rPr>
        <w:t>Анна</w:t>
      </w:r>
      <w:r w:rsidRPr="004200A5">
        <w:t xml:space="preserve"> </w:t>
      </w:r>
      <w:r w:rsidRPr="004200A5">
        <w:rPr>
          <w:rFonts w:hint="eastAsia"/>
        </w:rPr>
        <w:t>Владимировна</w:t>
      </w:r>
      <w:r>
        <w:rPr>
          <w:lang w:val="ru-RU"/>
        </w:rPr>
        <w:t xml:space="preserve"> </w:t>
      </w:r>
      <w:r w:rsidRPr="004200A5">
        <w:rPr>
          <w:rFonts w:hint="eastAsia"/>
          <w:lang w:val="ru-RU"/>
        </w:rPr>
        <w:t>Пути</w:t>
      </w:r>
      <w:r w:rsidRPr="004200A5">
        <w:rPr>
          <w:lang w:val="ru-RU"/>
        </w:rPr>
        <w:t xml:space="preserve"> </w:t>
      </w:r>
      <w:r w:rsidRPr="004200A5">
        <w:rPr>
          <w:rFonts w:hint="eastAsia"/>
          <w:lang w:val="ru-RU"/>
        </w:rPr>
        <w:t>совершенствования</w:t>
      </w:r>
      <w:r w:rsidRPr="004200A5">
        <w:rPr>
          <w:lang w:val="ru-RU"/>
        </w:rPr>
        <w:t xml:space="preserve"> </w:t>
      </w:r>
      <w:r w:rsidRPr="004200A5">
        <w:rPr>
          <w:rFonts w:hint="eastAsia"/>
          <w:lang w:val="ru-RU"/>
        </w:rPr>
        <w:t>организации</w:t>
      </w:r>
      <w:r w:rsidRPr="004200A5">
        <w:rPr>
          <w:lang w:val="ru-RU"/>
        </w:rPr>
        <w:t xml:space="preserve"> </w:t>
      </w:r>
      <w:r w:rsidRPr="004200A5">
        <w:rPr>
          <w:rFonts w:hint="eastAsia"/>
          <w:lang w:val="ru-RU"/>
        </w:rPr>
        <w:t>работы</w:t>
      </w:r>
      <w:r w:rsidRPr="004200A5">
        <w:rPr>
          <w:lang w:val="ru-RU"/>
        </w:rPr>
        <w:t xml:space="preserve"> </w:t>
      </w:r>
      <w:r w:rsidRPr="004200A5">
        <w:rPr>
          <w:rFonts w:hint="eastAsia"/>
          <w:lang w:val="ru-RU"/>
        </w:rPr>
        <w:t>детской</w:t>
      </w:r>
      <w:r w:rsidRPr="004200A5">
        <w:rPr>
          <w:lang w:val="ru-RU"/>
        </w:rPr>
        <w:t xml:space="preserve"> </w:t>
      </w:r>
      <w:r w:rsidRPr="004200A5">
        <w:rPr>
          <w:rFonts w:hint="eastAsia"/>
          <w:lang w:val="ru-RU"/>
        </w:rPr>
        <w:t>поликлиники</w:t>
      </w:r>
      <w:r w:rsidRPr="004200A5">
        <w:rPr>
          <w:lang w:val="ru-RU"/>
        </w:rPr>
        <w:t xml:space="preserve"> </w:t>
      </w:r>
      <w:r w:rsidRPr="004200A5">
        <w:rPr>
          <w:rFonts w:hint="eastAsia"/>
          <w:lang w:val="ru-RU"/>
        </w:rPr>
        <w:t>с</w:t>
      </w:r>
      <w:r w:rsidRPr="004200A5">
        <w:rPr>
          <w:lang w:val="ru-RU"/>
        </w:rPr>
        <w:t xml:space="preserve"> </w:t>
      </w:r>
      <w:r w:rsidRPr="004200A5">
        <w:rPr>
          <w:rFonts w:hint="eastAsia"/>
          <w:lang w:val="ru-RU"/>
        </w:rPr>
        <w:t>детьми</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p>
    <w:p w14:paraId="2CFBF53F" w14:textId="77777777" w:rsidR="004200A5" w:rsidRPr="004200A5" w:rsidRDefault="004200A5" w:rsidP="004200A5">
      <w:pPr>
        <w:rPr>
          <w:lang w:val="ru-RU"/>
        </w:rPr>
      </w:pPr>
      <w:r w:rsidRPr="004200A5">
        <w:rPr>
          <w:rFonts w:hint="eastAsia"/>
          <w:lang w:val="ru-RU"/>
        </w:rPr>
        <w:t>ОГЛАВЛЕНИЕ</w:t>
      </w:r>
      <w:r w:rsidRPr="004200A5">
        <w:rPr>
          <w:lang w:val="ru-RU"/>
        </w:rPr>
        <w:t xml:space="preserve"> </w:t>
      </w:r>
      <w:r w:rsidRPr="004200A5">
        <w:rPr>
          <w:rFonts w:hint="eastAsia"/>
          <w:lang w:val="ru-RU"/>
        </w:rPr>
        <w:t>ДИССЕРТАЦИИ</w:t>
      </w:r>
    </w:p>
    <w:p w14:paraId="58FC3758" w14:textId="77777777" w:rsidR="004200A5" w:rsidRPr="004200A5" w:rsidRDefault="004200A5" w:rsidP="004200A5">
      <w:pPr>
        <w:rPr>
          <w:lang w:val="ru-RU"/>
        </w:rPr>
      </w:pPr>
      <w:r w:rsidRPr="004200A5">
        <w:rPr>
          <w:rFonts w:hint="eastAsia"/>
          <w:lang w:val="ru-RU"/>
        </w:rPr>
        <w:t>кандидат</w:t>
      </w:r>
      <w:r w:rsidRPr="004200A5">
        <w:rPr>
          <w:lang w:val="ru-RU"/>
        </w:rPr>
        <w:t xml:space="preserve"> </w:t>
      </w:r>
      <w:r w:rsidRPr="004200A5">
        <w:rPr>
          <w:rFonts w:hint="eastAsia"/>
          <w:lang w:val="ru-RU"/>
        </w:rPr>
        <w:t>наук</w:t>
      </w:r>
      <w:r w:rsidRPr="004200A5">
        <w:rPr>
          <w:lang w:val="ru-RU"/>
        </w:rPr>
        <w:t xml:space="preserve"> </w:t>
      </w:r>
      <w:r w:rsidRPr="004200A5">
        <w:rPr>
          <w:rFonts w:hint="eastAsia"/>
          <w:lang w:val="ru-RU"/>
        </w:rPr>
        <w:t>Алексеева</w:t>
      </w:r>
      <w:r w:rsidRPr="004200A5">
        <w:rPr>
          <w:lang w:val="ru-RU"/>
        </w:rPr>
        <w:t xml:space="preserve"> </w:t>
      </w:r>
      <w:r w:rsidRPr="004200A5">
        <w:rPr>
          <w:rFonts w:hint="eastAsia"/>
          <w:lang w:val="ru-RU"/>
        </w:rPr>
        <w:t>Анна</w:t>
      </w:r>
      <w:r w:rsidRPr="004200A5">
        <w:rPr>
          <w:lang w:val="ru-RU"/>
        </w:rPr>
        <w:t xml:space="preserve"> </w:t>
      </w:r>
      <w:r w:rsidRPr="004200A5">
        <w:rPr>
          <w:rFonts w:hint="eastAsia"/>
          <w:lang w:val="ru-RU"/>
        </w:rPr>
        <w:t>Владимировна</w:t>
      </w:r>
    </w:p>
    <w:p w14:paraId="5EE4136B" w14:textId="77777777" w:rsidR="004200A5" w:rsidRPr="004200A5" w:rsidRDefault="004200A5" w:rsidP="004200A5">
      <w:pPr>
        <w:rPr>
          <w:lang w:val="ru-RU"/>
        </w:rPr>
      </w:pPr>
      <w:r w:rsidRPr="004200A5">
        <w:rPr>
          <w:rFonts w:hint="eastAsia"/>
          <w:lang w:val="ru-RU"/>
        </w:rPr>
        <w:t>Оглавление</w:t>
      </w:r>
    </w:p>
    <w:p w14:paraId="6EC9D1A6" w14:textId="77777777" w:rsidR="004200A5" w:rsidRPr="004200A5" w:rsidRDefault="004200A5" w:rsidP="004200A5">
      <w:pPr>
        <w:rPr>
          <w:lang w:val="ru-RU"/>
        </w:rPr>
      </w:pPr>
    </w:p>
    <w:p w14:paraId="4F7CCF14" w14:textId="77777777" w:rsidR="004200A5" w:rsidRPr="004200A5" w:rsidRDefault="004200A5" w:rsidP="004200A5">
      <w:pPr>
        <w:rPr>
          <w:lang w:val="ru-RU"/>
        </w:rPr>
      </w:pPr>
      <w:r w:rsidRPr="004200A5">
        <w:rPr>
          <w:rFonts w:hint="eastAsia"/>
          <w:lang w:val="ru-RU"/>
        </w:rPr>
        <w:t>ВВЕДЕНИЕ</w:t>
      </w:r>
    </w:p>
    <w:p w14:paraId="02212330" w14:textId="77777777" w:rsidR="004200A5" w:rsidRPr="004200A5" w:rsidRDefault="004200A5" w:rsidP="004200A5">
      <w:pPr>
        <w:rPr>
          <w:lang w:val="ru-RU"/>
        </w:rPr>
      </w:pPr>
    </w:p>
    <w:p w14:paraId="4C4F91A6" w14:textId="77777777" w:rsidR="004200A5" w:rsidRPr="004200A5" w:rsidRDefault="004200A5" w:rsidP="004200A5">
      <w:pPr>
        <w:rPr>
          <w:lang w:val="ru-RU"/>
        </w:rPr>
      </w:pPr>
      <w:r w:rsidRPr="004200A5">
        <w:rPr>
          <w:rFonts w:hint="eastAsia"/>
          <w:lang w:val="ru-RU"/>
        </w:rPr>
        <w:t>Глава</w:t>
      </w:r>
      <w:r w:rsidRPr="004200A5">
        <w:rPr>
          <w:lang w:val="ru-RU"/>
        </w:rPr>
        <w:t xml:space="preserve"> 1. </w:t>
      </w:r>
      <w:r w:rsidRPr="004200A5">
        <w:rPr>
          <w:rFonts w:hint="eastAsia"/>
          <w:lang w:val="ru-RU"/>
        </w:rPr>
        <w:t>РОЛЬ</w:t>
      </w:r>
      <w:r w:rsidRPr="004200A5">
        <w:rPr>
          <w:lang w:val="ru-RU"/>
        </w:rPr>
        <w:t xml:space="preserve"> </w:t>
      </w:r>
      <w:r w:rsidRPr="004200A5">
        <w:rPr>
          <w:rFonts w:hint="eastAsia"/>
          <w:lang w:val="ru-RU"/>
        </w:rPr>
        <w:t>УЧАСТКОВОЙ</w:t>
      </w:r>
      <w:r w:rsidRPr="004200A5">
        <w:rPr>
          <w:lang w:val="ru-RU"/>
        </w:rPr>
        <w:t xml:space="preserve"> </w:t>
      </w:r>
      <w:r w:rsidRPr="004200A5">
        <w:rPr>
          <w:rFonts w:hint="eastAsia"/>
          <w:lang w:val="ru-RU"/>
        </w:rPr>
        <w:t>ПЕДИАТРИЧЕСКОЙ</w:t>
      </w:r>
      <w:r w:rsidRPr="004200A5">
        <w:rPr>
          <w:lang w:val="ru-RU"/>
        </w:rPr>
        <w:t xml:space="preserve"> </w:t>
      </w:r>
      <w:r w:rsidRPr="004200A5">
        <w:rPr>
          <w:rFonts w:hint="eastAsia"/>
          <w:lang w:val="ru-RU"/>
        </w:rPr>
        <w:t>СЛУЖБЫ</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ОХРАНЕ</w:t>
      </w:r>
      <w:r w:rsidRPr="004200A5">
        <w:rPr>
          <w:lang w:val="ru-RU"/>
        </w:rPr>
        <w:t xml:space="preserve"> </w:t>
      </w:r>
      <w:r w:rsidRPr="004200A5">
        <w:rPr>
          <w:rFonts w:hint="eastAsia"/>
          <w:lang w:val="ru-RU"/>
        </w:rPr>
        <w:t>ЗДОРОВЬЯ</w:t>
      </w:r>
      <w:r w:rsidRPr="004200A5">
        <w:rPr>
          <w:lang w:val="ru-RU"/>
        </w:rPr>
        <w:t xml:space="preserve"> </w:t>
      </w:r>
      <w:r w:rsidRPr="004200A5">
        <w:rPr>
          <w:rFonts w:hint="eastAsia"/>
          <w:lang w:val="ru-RU"/>
        </w:rPr>
        <w:t>ДЕТЕЙ</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r w:rsidRPr="004200A5">
        <w:rPr>
          <w:lang w:val="ru-RU"/>
        </w:rPr>
        <w:t xml:space="preserve"> (</w:t>
      </w:r>
      <w:r w:rsidRPr="004200A5">
        <w:rPr>
          <w:rFonts w:hint="eastAsia"/>
          <w:lang w:val="ru-RU"/>
        </w:rPr>
        <w:t>ОБЗОР</w:t>
      </w:r>
      <w:r w:rsidRPr="004200A5">
        <w:rPr>
          <w:lang w:val="ru-RU"/>
        </w:rPr>
        <w:t xml:space="preserve"> </w:t>
      </w:r>
      <w:r w:rsidRPr="004200A5">
        <w:rPr>
          <w:rFonts w:hint="eastAsia"/>
          <w:lang w:val="ru-RU"/>
        </w:rPr>
        <w:t>ЛИТЕРАТУРЫ</w:t>
      </w:r>
      <w:r w:rsidRPr="004200A5">
        <w:rPr>
          <w:lang w:val="ru-RU"/>
        </w:rPr>
        <w:t>)</w:t>
      </w:r>
    </w:p>
    <w:p w14:paraId="23936367" w14:textId="77777777" w:rsidR="004200A5" w:rsidRPr="004200A5" w:rsidRDefault="004200A5" w:rsidP="004200A5">
      <w:pPr>
        <w:rPr>
          <w:lang w:val="ru-RU"/>
        </w:rPr>
      </w:pPr>
    </w:p>
    <w:p w14:paraId="68592595" w14:textId="77777777" w:rsidR="004200A5" w:rsidRPr="004200A5" w:rsidRDefault="004200A5" w:rsidP="004200A5">
      <w:pPr>
        <w:rPr>
          <w:lang w:val="ru-RU"/>
        </w:rPr>
      </w:pPr>
      <w:r w:rsidRPr="004200A5">
        <w:rPr>
          <w:lang w:val="ru-RU"/>
        </w:rPr>
        <w:t>1.1.</w:t>
      </w:r>
      <w:r w:rsidRPr="004200A5">
        <w:rPr>
          <w:rFonts w:hint="eastAsia"/>
          <w:lang w:val="ru-RU"/>
        </w:rPr>
        <w:t>Основные</w:t>
      </w:r>
      <w:r w:rsidRPr="004200A5">
        <w:rPr>
          <w:lang w:val="ru-RU"/>
        </w:rPr>
        <w:t xml:space="preserve"> </w:t>
      </w:r>
      <w:r w:rsidRPr="004200A5">
        <w:rPr>
          <w:rFonts w:hint="eastAsia"/>
          <w:lang w:val="ru-RU"/>
        </w:rPr>
        <w:t>принципы</w:t>
      </w:r>
      <w:r w:rsidRPr="004200A5">
        <w:rPr>
          <w:lang w:val="ru-RU"/>
        </w:rPr>
        <w:t xml:space="preserve"> </w:t>
      </w:r>
      <w:r w:rsidRPr="004200A5">
        <w:rPr>
          <w:rFonts w:hint="eastAsia"/>
          <w:lang w:val="ru-RU"/>
        </w:rPr>
        <w:t>организации</w:t>
      </w:r>
      <w:r w:rsidRPr="004200A5">
        <w:rPr>
          <w:lang w:val="ru-RU"/>
        </w:rPr>
        <w:t xml:space="preserve"> </w:t>
      </w:r>
      <w:r w:rsidRPr="004200A5">
        <w:rPr>
          <w:rFonts w:hint="eastAsia"/>
          <w:lang w:val="ru-RU"/>
        </w:rPr>
        <w:t>педиатрической</w:t>
      </w:r>
      <w:r w:rsidRPr="004200A5">
        <w:rPr>
          <w:lang w:val="ru-RU"/>
        </w:rPr>
        <w:t xml:space="preserve"> </w:t>
      </w:r>
      <w:r w:rsidRPr="004200A5">
        <w:rPr>
          <w:rFonts w:hint="eastAsia"/>
          <w:lang w:val="ru-RU"/>
        </w:rPr>
        <w:t>службы</w:t>
      </w:r>
    </w:p>
    <w:p w14:paraId="3F03A3B0" w14:textId="77777777" w:rsidR="004200A5" w:rsidRPr="004200A5" w:rsidRDefault="004200A5" w:rsidP="004200A5">
      <w:pPr>
        <w:rPr>
          <w:lang w:val="ru-RU"/>
        </w:rPr>
      </w:pPr>
    </w:p>
    <w:p w14:paraId="09AB799F" w14:textId="77777777" w:rsidR="004200A5" w:rsidRPr="004200A5" w:rsidRDefault="004200A5" w:rsidP="004200A5">
      <w:pPr>
        <w:rPr>
          <w:lang w:val="ru-RU"/>
        </w:rPr>
      </w:pPr>
      <w:r w:rsidRPr="004200A5">
        <w:rPr>
          <w:lang w:val="ru-RU"/>
        </w:rPr>
        <w:t xml:space="preserve">1.2. </w:t>
      </w:r>
      <w:r w:rsidRPr="004200A5">
        <w:rPr>
          <w:rFonts w:hint="eastAsia"/>
          <w:lang w:val="ru-RU"/>
        </w:rPr>
        <w:t>Особенности</w:t>
      </w:r>
      <w:r w:rsidRPr="004200A5">
        <w:rPr>
          <w:lang w:val="ru-RU"/>
        </w:rPr>
        <w:t xml:space="preserve"> </w:t>
      </w:r>
      <w:r w:rsidRPr="004200A5">
        <w:rPr>
          <w:rFonts w:hint="eastAsia"/>
          <w:lang w:val="ru-RU"/>
        </w:rPr>
        <w:t>профилактической</w:t>
      </w:r>
      <w:r w:rsidRPr="004200A5">
        <w:rPr>
          <w:lang w:val="ru-RU"/>
        </w:rPr>
        <w:t xml:space="preserve"> </w:t>
      </w:r>
      <w:r w:rsidRPr="004200A5">
        <w:rPr>
          <w:rFonts w:hint="eastAsia"/>
          <w:lang w:val="ru-RU"/>
        </w:rPr>
        <w:t>работы</w:t>
      </w:r>
      <w:r w:rsidRPr="004200A5">
        <w:rPr>
          <w:lang w:val="ru-RU"/>
        </w:rPr>
        <w:t xml:space="preserve"> </w:t>
      </w:r>
      <w:r w:rsidRPr="004200A5">
        <w:rPr>
          <w:rFonts w:hint="eastAsia"/>
          <w:lang w:val="ru-RU"/>
        </w:rPr>
        <w:t>детской</w:t>
      </w:r>
      <w:r w:rsidRPr="004200A5">
        <w:rPr>
          <w:lang w:val="ru-RU"/>
        </w:rPr>
        <w:t xml:space="preserve"> </w:t>
      </w:r>
      <w:r w:rsidRPr="004200A5">
        <w:rPr>
          <w:rFonts w:hint="eastAsia"/>
          <w:lang w:val="ru-RU"/>
        </w:rPr>
        <w:t>поликлиники</w:t>
      </w:r>
      <w:r w:rsidRPr="004200A5">
        <w:rPr>
          <w:lang w:val="ru-RU"/>
        </w:rPr>
        <w:t xml:space="preserve"> </w:t>
      </w:r>
      <w:r w:rsidRPr="004200A5">
        <w:rPr>
          <w:rFonts w:hint="eastAsia"/>
          <w:lang w:val="ru-RU"/>
        </w:rPr>
        <w:t>с</w:t>
      </w:r>
      <w:r w:rsidRPr="004200A5">
        <w:rPr>
          <w:lang w:val="ru-RU"/>
        </w:rPr>
        <w:t xml:space="preserve"> </w:t>
      </w:r>
      <w:r w:rsidRPr="004200A5">
        <w:rPr>
          <w:rFonts w:hint="eastAsia"/>
          <w:lang w:val="ru-RU"/>
        </w:rPr>
        <w:t>детьми</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p>
    <w:p w14:paraId="126584B5" w14:textId="77777777" w:rsidR="004200A5" w:rsidRPr="004200A5" w:rsidRDefault="004200A5" w:rsidP="004200A5">
      <w:pPr>
        <w:rPr>
          <w:lang w:val="ru-RU"/>
        </w:rPr>
      </w:pPr>
    </w:p>
    <w:p w14:paraId="5BA0D338" w14:textId="77777777" w:rsidR="004200A5" w:rsidRPr="004200A5" w:rsidRDefault="004200A5" w:rsidP="004200A5">
      <w:pPr>
        <w:rPr>
          <w:lang w:val="ru-RU"/>
        </w:rPr>
      </w:pPr>
      <w:r w:rsidRPr="004200A5">
        <w:rPr>
          <w:rFonts w:hint="eastAsia"/>
          <w:lang w:val="ru-RU"/>
        </w:rPr>
        <w:t>Глава</w:t>
      </w:r>
      <w:r w:rsidRPr="004200A5">
        <w:rPr>
          <w:lang w:val="ru-RU"/>
        </w:rPr>
        <w:t xml:space="preserve"> 2. </w:t>
      </w:r>
      <w:r w:rsidRPr="004200A5">
        <w:rPr>
          <w:rFonts w:hint="eastAsia"/>
          <w:lang w:val="ru-RU"/>
        </w:rPr>
        <w:t>МАТЕРИАЛЫ</w:t>
      </w:r>
      <w:r w:rsidRPr="004200A5">
        <w:rPr>
          <w:lang w:val="ru-RU"/>
        </w:rPr>
        <w:t xml:space="preserve"> </w:t>
      </w:r>
      <w:r w:rsidRPr="004200A5">
        <w:rPr>
          <w:rFonts w:hint="eastAsia"/>
          <w:lang w:val="ru-RU"/>
        </w:rPr>
        <w:t>И</w:t>
      </w:r>
      <w:r w:rsidRPr="004200A5">
        <w:rPr>
          <w:lang w:val="ru-RU"/>
        </w:rPr>
        <w:t xml:space="preserve"> </w:t>
      </w:r>
      <w:r w:rsidRPr="004200A5">
        <w:rPr>
          <w:rFonts w:hint="eastAsia"/>
          <w:lang w:val="ru-RU"/>
        </w:rPr>
        <w:t>МЕТОДЫ</w:t>
      </w:r>
      <w:r w:rsidRPr="004200A5">
        <w:rPr>
          <w:lang w:val="ru-RU"/>
        </w:rPr>
        <w:t xml:space="preserve"> </w:t>
      </w:r>
      <w:r w:rsidRPr="004200A5">
        <w:rPr>
          <w:rFonts w:hint="eastAsia"/>
          <w:lang w:val="ru-RU"/>
        </w:rPr>
        <w:t>ИССЛЕДОВАНИЯ</w:t>
      </w:r>
    </w:p>
    <w:p w14:paraId="43D3DF6A" w14:textId="77777777" w:rsidR="004200A5" w:rsidRPr="004200A5" w:rsidRDefault="004200A5" w:rsidP="004200A5">
      <w:pPr>
        <w:rPr>
          <w:lang w:val="ru-RU"/>
        </w:rPr>
      </w:pPr>
    </w:p>
    <w:p w14:paraId="322EB7B5" w14:textId="77777777" w:rsidR="004200A5" w:rsidRPr="004200A5" w:rsidRDefault="004200A5" w:rsidP="004200A5">
      <w:pPr>
        <w:rPr>
          <w:lang w:val="ru-RU"/>
        </w:rPr>
      </w:pPr>
      <w:r w:rsidRPr="004200A5">
        <w:rPr>
          <w:rFonts w:hint="eastAsia"/>
          <w:lang w:val="ru-RU"/>
        </w:rPr>
        <w:t>Глава</w:t>
      </w:r>
      <w:r w:rsidRPr="004200A5">
        <w:rPr>
          <w:lang w:val="ru-RU"/>
        </w:rPr>
        <w:t xml:space="preserve"> 3. </w:t>
      </w:r>
      <w:r w:rsidRPr="004200A5">
        <w:rPr>
          <w:rFonts w:hint="eastAsia"/>
          <w:lang w:val="ru-RU"/>
        </w:rPr>
        <w:t>СОСТОЯНИЕ</w:t>
      </w:r>
      <w:r w:rsidRPr="004200A5">
        <w:rPr>
          <w:lang w:val="ru-RU"/>
        </w:rPr>
        <w:t xml:space="preserve"> </w:t>
      </w:r>
      <w:r w:rsidRPr="004200A5">
        <w:rPr>
          <w:rFonts w:hint="eastAsia"/>
          <w:lang w:val="ru-RU"/>
        </w:rPr>
        <w:t>ЗДОРОВЬЯ</w:t>
      </w:r>
      <w:r w:rsidRPr="004200A5">
        <w:rPr>
          <w:lang w:val="ru-RU"/>
        </w:rPr>
        <w:t xml:space="preserve"> </w:t>
      </w:r>
      <w:r w:rsidRPr="004200A5">
        <w:rPr>
          <w:rFonts w:hint="eastAsia"/>
          <w:lang w:val="ru-RU"/>
        </w:rPr>
        <w:t>ДЕТЕЙ</w:t>
      </w:r>
      <w:r w:rsidRPr="004200A5">
        <w:rPr>
          <w:lang w:val="ru-RU"/>
        </w:rPr>
        <w:t xml:space="preserve"> </w:t>
      </w:r>
      <w:r w:rsidRPr="004200A5">
        <w:rPr>
          <w:rFonts w:hint="eastAsia"/>
          <w:lang w:val="ru-RU"/>
        </w:rPr>
        <w:t>МЛАДЕНЧЕСКОГО</w:t>
      </w:r>
      <w:r w:rsidRPr="004200A5">
        <w:rPr>
          <w:lang w:val="ru-RU"/>
        </w:rPr>
        <w:t xml:space="preserve"> </w:t>
      </w:r>
      <w:r w:rsidRPr="004200A5">
        <w:rPr>
          <w:rFonts w:hint="eastAsia"/>
          <w:lang w:val="ru-RU"/>
        </w:rPr>
        <w:t>ВОЗРАСТА</w:t>
      </w:r>
    </w:p>
    <w:p w14:paraId="454A5832" w14:textId="77777777" w:rsidR="004200A5" w:rsidRPr="004200A5" w:rsidRDefault="004200A5" w:rsidP="004200A5">
      <w:pPr>
        <w:rPr>
          <w:lang w:val="ru-RU"/>
        </w:rPr>
      </w:pPr>
    </w:p>
    <w:p w14:paraId="50264DE8" w14:textId="77777777" w:rsidR="004200A5" w:rsidRPr="004200A5" w:rsidRDefault="004200A5" w:rsidP="004200A5">
      <w:pPr>
        <w:rPr>
          <w:lang w:val="ru-RU"/>
        </w:rPr>
      </w:pPr>
      <w:r w:rsidRPr="004200A5">
        <w:rPr>
          <w:lang w:val="ru-RU"/>
        </w:rPr>
        <w:t xml:space="preserve">3.1. </w:t>
      </w:r>
      <w:r w:rsidRPr="004200A5">
        <w:rPr>
          <w:rFonts w:hint="eastAsia"/>
          <w:lang w:val="ru-RU"/>
        </w:rPr>
        <w:t>Заболеваемость</w:t>
      </w:r>
      <w:r w:rsidRPr="004200A5">
        <w:rPr>
          <w:lang w:val="ru-RU"/>
        </w:rPr>
        <w:t xml:space="preserve"> </w:t>
      </w:r>
      <w:r w:rsidRPr="004200A5">
        <w:rPr>
          <w:rFonts w:hint="eastAsia"/>
          <w:lang w:val="ru-RU"/>
        </w:rPr>
        <w:t>детей</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p>
    <w:p w14:paraId="68878BA7" w14:textId="77777777" w:rsidR="004200A5" w:rsidRPr="004200A5" w:rsidRDefault="004200A5" w:rsidP="004200A5">
      <w:pPr>
        <w:rPr>
          <w:lang w:val="ru-RU"/>
        </w:rPr>
      </w:pPr>
    </w:p>
    <w:p w14:paraId="330585B9" w14:textId="77777777" w:rsidR="004200A5" w:rsidRPr="004200A5" w:rsidRDefault="004200A5" w:rsidP="004200A5">
      <w:pPr>
        <w:rPr>
          <w:lang w:val="ru-RU"/>
        </w:rPr>
      </w:pPr>
      <w:r w:rsidRPr="004200A5">
        <w:rPr>
          <w:lang w:val="ru-RU"/>
        </w:rPr>
        <w:t xml:space="preserve">3.2. </w:t>
      </w:r>
      <w:r w:rsidRPr="004200A5">
        <w:rPr>
          <w:rFonts w:hint="eastAsia"/>
          <w:lang w:val="ru-RU"/>
        </w:rPr>
        <w:t>Младенческая</w:t>
      </w:r>
      <w:r w:rsidRPr="004200A5">
        <w:rPr>
          <w:lang w:val="ru-RU"/>
        </w:rPr>
        <w:t xml:space="preserve"> </w:t>
      </w:r>
      <w:r w:rsidRPr="004200A5">
        <w:rPr>
          <w:rFonts w:hint="eastAsia"/>
          <w:lang w:val="ru-RU"/>
        </w:rPr>
        <w:t>смертность</w:t>
      </w:r>
    </w:p>
    <w:p w14:paraId="75E7CDF0" w14:textId="77777777" w:rsidR="004200A5" w:rsidRPr="004200A5" w:rsidRDefault="004200A5" w:rsidP="004200A5">
      <w:pPr>
        <w:rPr>
          <w:lang w:val="ru-RU"/>
        </w:rPr>
      </w:pPr>
    </w:p>
    <w:p w14:paraId="58D4782E" w14:textId="77777777" w:rsidR="004200A5" w:rsidRPr="004200A5" w:rsidRDefault="004200A5" w:rsidP="004200A5">
      <w:pPr>
        <w:rPr>
          <w:lang w:val="ru-RU"/>
        </w:rPr>
      </w:pPr>
      <w:r w:rsidRPr="004200A5">
        <w:rPr>
          <w:lang w:val="ru-RU"/>
        </w:rPr>
        <w:t xml:space="preserve">3.3. </w:t>
      </w:r>
      <w:r w:rsidRPr="004200A5">
        <w:rPr>
          <w:rFonts w:hint="eastAsia"/>
          <w:lang w:val="ru-RU"/>
        </w:rPr>
        <w:t>Прогноз</w:t>
      </w:r>
      <w:r w:rsidRPr="004200A5">
        <w:rPr>
          <w:lang w:val="ru-RU"/>
        </w:rPr>
        <w:t xml:space="preserve"> </w:t>
      </w:r>
      <w:r w:rsidRPr="004200A5">
        <w:rPr>
          <w:rFonts w:hint="eastAsia"/>
          <w:lang w:val="ru-RU"/>
        </w:rPr>
        <w:t>заболеваемости</w:t>
      </w:r>
      <w:r w:rsidRPr="004200A5">
        <w:rPr>
          <w:lang w:val="ru-RU"/>
        </w:rPr>
        <w:t xml:space="preserve"> </w:t>
      </w:r>
      <w:r w:rsidRPr="004200A5">
        <w:rPr>
          <w:rFonts w:hint="eastAsia"/>
          <w:lang w:val="ru-RU"/>
        </w:rPr>
        <w:t>и</w:t>
      </w:r>
      <w:r w:rsidRPr="004200A5">
        <w:rPr>
          <w:lang w:val="ru-RU"/>
        </w:rPr>
        <w:t xml:space="preserve"> </w:t>
      </w:r>
      <w:r w:rsidRPr="004200A5">
        <w:rPr>
          <w:rFonts w:hint="eastAsia"/>
          <w:lang w:val="ru-RU"/>
        </w:rPr>
        <w:t>смертности</w:t>
      </w:r>
      <w:r w:rsidRPr="004200A5">
        <w:rPr>
          <w:lang w:val="ru-RU"/>
        </w:rPr>
        <w:t xml:space="preserve"> </w:t>
      </w:r>
      <w:r w:rsidRPr="004200A5">
        <w:rPr>
          <w:rFonts w:hint="eastAsia"/>
          <w:lang w:val="ru-RU"/>
        </w:rPr>
        <w:t>детей</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p>
    <w:p w14:paraId="6A13709F" w14:textId="77777777" w:rsidR="004200A5" w:rsidRPr="004200A5" w:rsidRDefault="004200A5" w:rsidP="004200A5">
      <w:pPr>
        <w:rPr>
          <w:lang w:val="ru-RU"/>
        </w:rPr>
      </w:pPr>
    </w:p>
    <w:p w14:paraId="06D483E5" w14:textId="77777777" w:rsidR="004200A5" w:rsidRPr="004200A5" w:rsidRDefault="004200A5" w:rsidP="004200A5">
      <w:pPr>
        <w:rPr>
          <w:lang w:val="ru-RU"/>
        </w:rPr>
      </w:pPr>
      <w:r w:rsidRPr="004200A5">
        <w:rPr>
          <w:rFonts w:hint="eastAsia"/>
          <w:lang w:val="ru-RU"/>
        </w:rPr>
        <w:t>Глава</w:t>
      </w:r>
      <w:r w:rsidRPr="004200A5">
        <w:rPr>
          <w:lang w:val="ru-RU"/>
        </w:rPr>
        <w:t xml:space="preserve"> 4. </w:t>
      </w:r>
      <w:r w:rsidRPr="004200A5">
        <w:rPr>
          <w:rFonts w:hint="eastAsia"/>
          <w:lang w:val="ru-RU"/>
        </w:rPr>
        <w:t>ОРГАНИЗАЦИЯ</w:t>
      </w:r>
      <w:r w:rsidRPr="004200A5">
        <w:rPr>
          <w:lang w:val="ru-RU"/>
        </w:rPr>
        <w:t xml:space="preserve"> </w:t>
      </w:r>
      <w:r w:rsidRPr="004200A5">
        <w:rPr>
          <w:rFonts w:hint="eastAsia"/>
          <w:lang w:val="ru-RU"/>
        </w:rPr>
        <w:t>ПРОФИЛАКТИЧЕСКОЙ</w:t>
      </w:r>
      <w:r w:rsidRPr="004200A5">
        <w:rPr>
          <w:lang w:val="ru-RU"/>
        </w:rPr>
        <w:t xml:space="preserve"> </w:t>
      </w:r>
      <w:r w:rsidRPr="004200A5">
        <w:rPr>
          <w:rFonts w:hint="eastAsia"/>
          <w:lang w:val="ru-RU"/>
        </w:rPr>
        <w:t>РАБОТЫ</w:t>
      </w:r>
      <w:r w:rsidRPr="004200A5">
        <w:rPr>
          <w:lang w:val="ru-RU"/>
        </w:rPr>
        <w:t xml:space="preserve"> </w:t>
      </w:r>
      <w:r w:rsidRPr="004200A5">
        <w:rPr>
          <w:rFonts w:hint="eastAsia"/>
          <w:lang w:val="ru-RU"/>
        </w:rPr>
        <w:t>С</w:t>
      </w:r>
      <w:r w:rsidRPr="004200A5">
        <w:rPr>
          <w:lang w:val="ru-RU"/>
        </w:rPr>
        <w:t xml:space="preserve"> </w:t>
      </w:r>
      <w:r w:rsidRPr="004200A5">
        <w:rPr>
          <w:rFonts w:hint="eastAsia"/>
          <w:lang w:val="ru-RU"/>
        </w:rPr>
        <w:t>ДЕТЬМИ</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УСЛОВИЯХ</w:t>
      </w:r>
      <w:r w:rsidRPr="004200A5">
        <w:rPr>
          <w:lang w:val="ru-RU"/>
        </w:rPr>
        <w:t xml:space="preserve"> </w:t>
      </w:r>
      <w:r w:rsidRPr="004200A5">
        <w:rPr>
          <w:rFonts w:hint="eastAsia"/>
          <w:lang w:val="ru-RU"/>
        </w:rPr>
        <w:t>ДЕТСКОЙ</w:t>
      </w:r>
      <w:r w:rsidRPr="004200A5">
        <w:rPr>
          <w:lang w:val="ru-RU"/>
        </w:rPr>
        <w:t xml:space="preserve"> </w:t>
      </w:r>
      <w:r w:rsidRPr="004200A5">
        <w:rPr>
          <w:rFonts w:hint="eastAsia"/>
          <w:lang w:val="ru-RU"/>
        </w:rPr>
        <w:t>ПОЛИКЛИНИКИ</w:t>
      </w:r>
    </w:p>
    <w:p w14:paraId="21D48C89" w14:textId="77777777" w:rsidR="004200A5" w:rsidRPr="004200A5" w:rsidRDefault="004200A5" w:rsidP="004200A5">
      <w:pPr>
        <w:rPr>
          <w:lang w:val="ru-RU"/>
        </w:rPr>
      </w:pPr>
    </w:p>
    <w:p w14:paraId="72201AEA" w14:textId="77777777" w:rsidR="004200A5" w:rsidRPr="004200A5" w:rsidRDefault="004200A5" w:rsidP="004200A5">
      <w:pPr>
        <w:rPr>
          <w:lang w:val="ru-RU"/>
        </w:rPr>
      </w:pPr>
      <w:r w:rsidRPr="004200A5">
        <w:rPr>
          <w:lang w:val="ru-RU"/>
        </w:rPr>
        <w:t xml:space="preserve">4.1. </w:t>
      </w:r>
      <w:r w:rsidRPr="004200A5">
        <w:rPr>
          <w:rFonts w:hint="eastAsia"/>
          <w:lang w:val="ru-RU"/>
        </w:rPr>
        <w:t>Показатели</w:t>
      </w:r>
      <w:r w:rsidRPr="004200A5">
        <w:rPr>
          <w:lang w:val="ru-RU"/>
        </w:rPr>
        <w:t xml:space="preserve"> </w:t>
      </w:r>
      <w:r w:rsidRPr="004200A5">
        <w:rPr>
          <w:rFonts w:hint="eastAsia"/>
          <w:lang w:val="ru-RU"/>
        </w:rPr>
        <w:t>эффективности</w:t>
      </w:r>
      <w:r w:rsidRPr="004200A5">
        <w:rPr>
          <w:lang w:val="ru-RU"/>
        </w:rPr>
        <w:t xml:space="preserve"> </w:t>
      </w:r>
      <w:r w:rsidRPr="004200A5">
        <w:rPr>
          <w:rFonts w:hint="eastAsia"/>
          <w:lang w:val="ru-RU"/>
        </w:rPr>
        <w:t>профилактической</w:t>
      </w:r>
      <w:r w:rsidRPr="004200A5">
        <w:rPr>
          <w:lang w:val="ru-RU"/>
        </w:rPr>
        <w:t xml:space="preserve"> </w:t>
      </w:r>
      <w:r w:rsidRPr="004200A5">
        <w:rPr>
          <w:rFonts w:hint="eastAsia"/>
          <w:lang w:val="ru-RU"/>
        </w:rPr>
        <w:t>работы</w:t>
      </w:r>
    </w:p>
    <w:p w14:paraId="54B57738" w14:textId="77777777" w:rsidR="004200A5" w:rsidRPr="004200A5" w:rsidRDefault="004200A5" w:rsidP="004200A5">
      <w:pPr>
        <w:rPr>
          <w:lang w:val="ru-RU"/>
        </w:rPr>
      </w:pPr>
    </w:p>
    <w:p w14:paraId="50AB950E" w14:textId="77777777" w:rsidR="004200A5" w:rsidRPr="004200A5" w:rsidRDefault="004200A5" w:rsidP="004200A5">
      <w:pPr>
        <w:rPr>
          <w:lang w:val="ru-RU"/>
        </w:rPr>
      </w:pPr>
      <w:r w:rsidRPr="004200A5">
        <w:rPr>
          <w:rFonts w:hint="eastAsia"/>
          <w:lang w:val="ru-RU"/>
        </w:rPr>
        <w:t>детской</w:t>
      </w:r>
      <w:r w:rsidRPr="004200A5">
        <w:rPr>
          <w:lang w:val="ru-RU"/>
        </w:rPr>
        <w:t xml:space="preserve"> </w:t>
      </w:r>
      <w:r w:rsidRPr="004200A5">
        <w:rPr>
          <w:rFonts w:hint="eastAsia"/>
          <w:lang w:val="ru-RU"/>
        </w:rPr>
        <w:t>поликлиники</w:t>
      </w:r>
    </w:p>
    <w:p w14:paraId="618221A3" w14:textId="77777777" w:rsidR="004200A5" w:rsidRPr="004200A5" w:rsidRDefault="004200A5" w:rsidP="004200A5">
      <w:pPr>
        <w:rPr>
          <w:lang w:val="ru-RU"/>
        </w:rPr>
      </w:pPr>
    </w:p>
    <w:p w14:paraId="5851451A" w14:textId="77777777" w:rsidR="004200A5" w:rsidRPr="004200A5" w:rsidRDefault="004200A5" w:rsidP="004200A5">
      <w:pPr>
        <w:rPr>
          <w:lang w:val="ru-RU"/>
        </w:rPr>
      </w:pPr>
      <w:r w:rsidRPr="004200A5">
        <w:rPr>
          <w:lang w:val="ru-RU"/>
        </w:rPr>
        <w:t xml:space="preserve">4.2. </w:t>
      </w:r>
      <w:r w:rsidRPr="004200A5">
        <w:rPr>
          <w:rFonts w:hint="eastAsia"/>
          <w:lang w:val="ru-RU"/>
        </w:rPr>
        <w:t>Экспертная</w:t>
      </w:r>
      <w:r w:rsidRPr="004200A5">
        <w:rPr>
          <w:lang w:val="ru-RU"/>
        </w:rPr>
        <w:t xml:space="preserve"> </w:t>
      </w:r>
      <w:r w:rsidRPr="004200A5">
        <w:rPr>
          <w:rFonts w:hint="eastAsia"/>
          <w:lang w:val="ru-RU"/>
        </w:rPr>
        <w:t>оценка</w:t>
      </w:r>
      <w:r w:rsidRPr="004200A5">
        <w:rPr>
          <w:lang w:val="ru-RU"/>
        </w:rPr>
        <w:t xml:space="preserve"> </w:t>
      </w:r>
      <w:r w:rsidRPr="004200A5">
        <w:rPr>
          <w:rFonts w:hint="eastAsia"/>
          <w:lang w:val="ru-RU"/>
        </w:rPr>
        <w:t>качества</w:t>
      </w:r>
      <w:r w:rsidRPr="004200A5">
        <w:rPr>
          <w:lang w:val="ru-RU"/>
        </w:rPr>
        <w:t xml:space="preserve"> </w:t>
      </w:r>
      <w:r w:rsidRPr="004200A5">
        <w:rPr>
          <w:rFonts w:hint="eastAsia"/>
          <w:lang w:val="ru-RU"/>
        </w:rPr>
        <w:t>профилактической</w:t>
      </w:r>
      <w:r w:rsidRPr="004200A5">
        <w:rPr>
          <w:lang w:val="ru-RU"/>
        </w:rPr>
        <w:t xml:space="preserve"> </w:t>
      </w:r>
      <w:r w:rsidRPr="004200A5">
        <w:rPr>
          <w:rFonts w:hint="eastAsia"/>
          <w:lang w:val="ru-RU"/>
        </w:rPr>
        <w:t>работы</w:t>
      </w:r>
      <w:r w:rsidRPr="004200A5">
        <w:rPr>
          <w:lang w:val="ru-RU"/>
        </w:rPr>
        <w:t xml:space="preserve"> </w:t>
      </w:r>
      <w:r w:rsidRPr="004200A5">
        <w:rPr>
          <w:rFonts w:hint="eastAsia"/>
          <w:lang w:val="ru-RU"/>
        </w:rPr>
        <w:t>с</w:t>
      </w:r>
      <w:r w:rsidRPr="004200A5">
        <w:rPr>
          <w:lang w:val="ru-RU"/>
        </w:rPr>
        <w:t xml:space="preserve"> </w:t>
      </w:r>
      <w:r w:rsidRPr="004200A5">
        <w:rPr>
          <w:rFonts w:hint="eastAsia"/>
          <w:lang w:val="ru-RU"/>
        </w:rPr>
        <w:t>детьми</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p>
    <w:p w14:paraId="40D4DCF3" w14:textId="77777777" w:rsidR="004200A5" w:rsidRPr="004200A5" w:rsidRDefault="004200A5" w:rsidP="004200A5">
      <w:pPr>
        <w:rPr>
          <w:lang w:val="ru-RU"/>
        </w:rPr>
      </w:pPr>
    </w:p>
    <w:p w14:paraId="412D1C56" w14:textId="77777777" w:rsidR="004200A5" w:rsidRPr="004200A5" w:rsidRDefault="004200A5" w:rsidP="004200A5">
      <w:pPr>
        <w:rPr>
          <w:lang w:val="ru-RU"/>
        </w:rPr>
      </w:pPr>
      <w:r w:rsidRPr="004200A5">
        <w:rPr>
          <w:rFonts w:hint="eastAsia"/>
          <w:lang w:val="ru-RU"/>
        </w:rPr>
        <w:t>Глава</w:t>
      </w:r>
      <w:r w:rsidRPr="004200A5">
        <w:rPr>
          <w:lang w:val="ru-RU"/>
        </w:rPr>
        <w:t xml:space="preserve"> 5. </w:t>
      </w:r>
      <w:r w:rsidRPr="004200A5">
        <w:rPr>
          <w:rFonts w:hint="eastAsia"/>
          <w:lang w:val="ru-RU"/>
        </w:rPr>
        <w:t>ОЦЕНКА</w:t>
      </w:r>
      <w:r w:rsidRPr="004200A5">
        <w:rPr>
          <w:lang w:val="ru-RU"/>
        </w:rPr>
        <w:t xml:space="preserve"> </w:t>
      </w:r>
      <w:r w:rsidRPr="004200A5">
        <w:rPr>
          <w:rFonts w:hint="eastAsia"/>
          <w:lang w:val="ru-RU"/>
        </w:rPr>
        <w:t>КАЧЕСТВА</w:t>
      </w:r>
      <w:r w:rsidRPr="004200A5">
        <w:rPr>
          <w:lang w:val="ru-RU"/>
        </w:rPr>
        <w:t xml:space="preserve"> </w:t>
      </w:r>
      <w:r w:rsidRPr="004200A5">
        <w:rPr>
          <w:rFonts w:hint="eastAsia"/>
          <w:lang w:val="ru-RU"/>
        </w:rPr>
        <w:t>ОРГАНИЗАЦИИ</w:t>
      </w:r>
      <w:r w:rsidRPr="004200A5">
        <w:rPr>
          <w:lang w:val="ru-RU"/>
        </w:rPr>
        <w:t xml:space="preserve"> </w:t>
      </w:r>
      <w:r w:rsidRPr="004200A5">
        <w:rPr>
          <w:rFonts w:hint="eastAsia"/>
          <w:lang w:val="ru-RU"/>
        </w:rPr>
        <w:t>ПРОФИЛАКТИЧЕСКОЙ</w:t>
      </w:r>
      <w:r w:rsidRPr="004200A5">
        <w:rPr>
          <w:lang w:val="ru-RU"/>
        </w:rPr>
        <w:t xml:space="preserve"> </w:t>
      </w:r>
      <w:r w:rsidRPr="004200A5">
        <w:rPr>
          <w:rFonts w:hint="eastAsia"/>
          <w:lang w:val="ru-RU"/>
        </w:rPr>
        <w:t>РАБОТЫ</w:t>
      </w:r>
      <w:r w:rsidRPr="004200A5">
        <w:rPr>
          <w:lang w:val="ru-RU"/>
        </w:rPr>
        <w:t xml:space="preserve"> </w:t>
      </w:r>
      <w:r w:rsidRPr="004200A5">
        <w:rPr>
          <w:rFonts w:hint="eastAsia"/>
          <w:lang w:val="ru-RU"/>
        </w:rPr>
        <w:t>С</w:t>
      </w:r>
      <w:r w:rsidRPr="004200A5">
        <w:rPr>
          <w:lang w:val="ru-RU"/>
        </w:rPr>
        <w:t xml:space="preserve"> </w:t>
      </w:r>
      <w:r w:rsidRPr="004200A5">
        <w:rPr>
          <w:rFonts w:hint="eastAsia"/>
          <w:lang w:val="ru-RU"/>
        </w:rPr>
        <w:t>ДЕТЬМИ</w:t>
      </w:r>
      <w:r w:rsidRPr="004200A5">
        <w:rPr>
          <w:lang w:val="ru-RU"/>
        </w:rPr>
        <w:t xml:space="preserve"> </w:t>
      </w:r>
      <w:r w:rsidRPr="004200A5">
        <w:rPr>
          <w:rFonts w:hint="eastAsia"/>
          <w:lang w:val="ru-RU"/>
        </w:rPr>
        <w:t>МЛАДЕНЧЕСКОГО</w:t>
      </w:r>
      <w:r w:rsidRPr="004200A5">
        <w:rPr>
          <w:lang w:val="ru-RU"/>
        </w:rPr>
        <w:t xml:space="preserve"> </w:t>
      </w:r>
      <w:r w:rsidRPr="004200A5">
        <w:rPr>
          <w:rFonts w:hint="eastAsia"/>
          <w:lang w:val="ru-RU"/>
        </w:rPr>
        <w:t>ВОЗРАСТА</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УСЛОВИЯХ</w:t>
      </w:r>
      <w:r w:rsidRPr="004200A5">
        <w:rPr>
          <w:lang w:val="ru-RU"/>
        </w:rPr>
        <w:t xml:space="preserve"> </w:t>
      </w:r>
      <w:r w:rsidRPr="004200A5">
        <w:rPr>
          <w:rFonts w:hint="eastAsia"/>
          <w:lang w:val="ru-RU"/>
        </w:rPr>
        <w:t>ДЕТСКОЙ</w:t>
      </w:r>
      <w:r w:rsidRPr="004200A5">
        <w:rPr>
          <w:lang w:val="ru-RU"/>
        </w:rPr>
        <w:t xml:space="preserve"> </w:t>
      </w:r>
      <w:r w:rsidRPr="004200A5">
        <w:rPr>
          <w:rFonts w:hint="eastAsia"/>
          <w:lang w:val="ru-RU"/>
        </w:rPr>
        <w:t>ПОЛИКЛИНИКИ</w:t>
      </w:r>
    </w:p>
    <w:p w14:paraId="7AA4E2B6" w14:textId="77777777" w:rsidR="004200A5" w:rsidRPr="004200A5" w:rsidRDefault="004200A5" w:rsidP="004200A5">
      <w:pPr>
        <w:rPr>
          <w:lang w:val="ru-RU"/>
        </w:rPr>
      </w:pPr>
    </w:p>
    <w:p w14:paraId="229A474C" w14:textId="77777777" w:rsidR="004200A5" w:rsidRPr="004200A5" w:rsidRDefault="004200A5" w:rsidP="004200A5">
      <w:pPr>
        <w:rPr>
          <w:lang w:val="ru-RU"/>
        </w:rPr>
      </w:pPr>
      <w:r w:rsidRPr="004200A5">
        <w:rPr>
          <w:lang w:val="ru-RU"/>
        </w:rPr>
        <w:t xml:space="preserve">5.1. </w:t>
      </w:r>
      <w:r w:rsidRPr="004200A5">
        <w:rPr>
          <w:rFonts w:hint="eastAsia"/>
          <w:lang w:val="ru-RU"/>
        </w:rPr>
        <w:t>Субъективная</w:t>
      </w:r>
      <w:r w:rsidRPr="004200A5">
        <w:rPr>
          <w:lang w:val="ru-RU"/>
        </w:rPr>
        <w:t xml:space="preserve"> </w:t>
      </w:r>
      <w:r w:rsidRPr="004200A5">
        <w:rPr>
          <w:rFonts w:hint="eastAsia"/>
          <w:lang w:val="ru-RU"/>
        </w:rPr>
        <w:t>оценка</w:t>
      </w:r>
      <w:r w:rsidRPr="004200A5">
        <w:rPr>
          <w:lang w:val="ru-RU"/>
        </w:rPr>
        <w:t xml:space="preserve"> </w:t>
      </w:r>
      <w:r w:rsidRPr="004200A5">
        <w:rPr>
          <w:rFonts w:hint="eastAsia"/>
          <w:lang w:val="ru-RU"/>
        </w:rPr>
        <w:t>участковыми</w:t>
      </w:r>
      <w:r w:rsidRPr="004200A5">
        <w:rPr>
          <w:lang w:val="ru-RU"/>
        </w:rPr>
        <w:t xml:space="preserve"> </w:t>
      </w:r>
      <w:r w:rsidRPr="004200A5">
        <w:rPr>
          <w:rFonts w:hint="eastAsia"/>
          <w:lang w:val="ru-RU"/>
        </w:rPr>
        <w:t>педиатрами</w:t>
      </w:r>
      <w:r w:rsidRPr="004200A5">
        <w:rPr>
          <w:lang w:val="ru-RU"/>
        </w:rPr>
        <w:t xml:space="preserve"> </w:t>
      </w:r>
      <w:r w:rsidRPr="004200A5">
        <w:rPr>
          <w:rFonts w:hint="eastAsia"/>
          <w:lang w:val="ru-RU"/>
        </w:rPr>
        <w:t>профилактической</w:t>
      </w:r>
    </w:p>
    <w:p w14:paraId="13ADE6BC" w14:textId="77777777" w:rsidR="004200A5" w:rsidRPr="004200A5" w:rsidRDefault="004200A5" w:rsidP="004200A5">
      <w:pPr>
        <w:rPr>
          <w:lang w:val="ru-RU"/>
        </w:rPr>
      </w:pPr>
    </w:p>
    <w:p w14:paraId="11796FA6" w14:textId="77777777" w:rsidR="004200A5" w:rsidRPr="004200A5" w:rsidRDefault="004200A5" w:rsidP="004200A5">
      <w:pPr>
        <w:rPr>
          <w:lang w:val="ru-RU"/>
        </w:rPr>
      </w:pPr>
      <w:r w:rsidRPr="004200A5">
        <w:rPr>
          <w:rFonts w:hint="eastAsia"/>
          <w:lang w:val="ru-RU"/>
        </w:rPr>
        <w:t>работы</w:t>
      </w:r>
      <w:r w:rsidRPr="004200A5">
        <w:rPr>
          <w:lang w:val="ru-RU"/>
        </w:rPr>
        <w:t xml:space="preserve"> </w:t>
      </w:r>
      <w:r w:rsidRPr="004200A5">
        <w:rPr>
          <w:rFonts w:hint="eastAsia"/>
          <w:lang w:val="ru-RU"/>
        </w:rPr>
        <w:t>с</w:t>
      </w:r>
      <w:r w:rsidRPr="004200A5">
        <w:rPr>
          <w:lang w:val="ru-RU"/>
        </w:rPr>
        <w:t xml:space="preserve"> </w:t>
      </w:r>
      <w:r w:rsidRPr="004200A5">
        <w:rPr>
          <w:rFonts w:hint="eastAsia"/>
          <w:lang w:val="ru-RU"/>
        </w:rPr>
        <w:t>детьми</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p>
    <w:p w14:paraId="7ABCF35D" w14:textId="77777777" w:rsidR="004200A5" w:rsidRPr="004200A5" w:rsidRDefault="004200A5" w:rsidP="004200A5">
      <w:pPr>
        <w:rPr>
          <w:lang w:val="ru-RU"/>
        </w:rPr>
      </w:pPr>
    </w:p>
    <w:p w14:paraId="3DD1429A" w14:textId="77777777" w:rsidR="004200A5" w:rsidRPr="004200A5" w:rsidRDefault="004200A5" w:rsidP="004200A5">
      <w:pPr>
        <w:rPr>
          <w:lang w:val="ru-RU"/>
        </w:rPr>
      </w:pPr>
      <w:r w:rsidRPr="004200A5">
        <w:rPr>
          <w:lang w:val="ru-RU"/>
        </w:rPr>
        <w:t xml:space="preserve">5.2. </w:t>
      </w:r>
      <w:r w:rsidRPr="004200A5">
        <w:rPr>
          <w:rFonts w:hint="eastAsia"/>
          <w:lang w:val="ru-RU"/>
        </w:rPr>
        <w:t>Медицинская</w:t>
      </w:r>
      <w:r w:rsidRPr="004200A5">
        <w:rPr>
          <w:lang w:val="ru-RU"/>
        </w:rPr>
        <w:t xml:space="preserve"> </w:t>
      </w:r>
      <w:r w:rsidRPr="004200A5">
        <w:rPr>
          <w:rFonts w:hint="eastAsia"/>
          <w:lang w:val="ru-RU"/>
        </w:rPr>
        <w:t>активность</w:t>
      </w:r>
      <w:r w:rsidRPr="004200A5">
        <w:rPr>
          <w:lang w:val="ru-RU"/>
        </w:rPr>
        <w:t xml:space="preserve"> </w:t>
      </w:r>
      <w:r w:rsidRPr="004200A5">
        <w:rPr>
          <w:rFonts w:hint="eastAsia"/>
          <w:lang w:val="ru-RU"/>
        </w:rPr>
        <w:t>матерей</w:t>
      </w:r>
      <w:r w:rsidRPr="004200A5">
        <w:rPr>
          <w:lang w:val="ru-RU"/>
        </w:rPr>
        <w:t xml:space="preserve"> </w:t>
      </w:r>
      <w:r w:rsidRPr="004200A5">
        <w:rPr>
          <w:rFonts w:hint="eastAsia"/>
          <w:lang w:val="ru-RU"/>
        </w:rPr>
        <w:t>и</w:t>
      </w:r>
      <w:r w:rsidRPr="004200A5">
        <w:rPr>
          <w:lang w:val="ru-RU"/>
        </w:rPr>
        <w:t xml:space="preserve"> </w:t>
      </w:r>
      <w:r w:rsidRPr="004200A5">
        <w:rPr>
          <w:rFonts w:hint="eastAsia"/>
          <w:lang w:val="ru-RU"/>
        </w:rPr>
        <w:t>их</w:t>
      </w:r>
      <w:r w:rsidRPr="004200A5">
        <w:rPr>
          <w:lang w:val="ru-RU"/>
        </w:rPr>
        <w:t xml:space="preserve"> </w:t>
      </w:r>
      <w:r w:rsidRPr="004200A5">
        <w:rPr>
          <w:rFonts w:hint="eastAsia"/>
          <w:lang w:val="ru-RU"/>
        </w:rPr>
        <w:t>субъективная</w:t>
      </w:r>
      <w:r w:rsidRPr="004200A5">
        <w:rPr>
          <w:lang w:val="ru-RU"/>
        </w:rPr>
        <w:t xml:space="preserve"> </w:t>
      </w:r>
      <w:r w:rsidRPr="004200A5">
        <w:rPr>
          <w:rFonts w:hint="eastAsia"/>
          <w:lang w:val="ru-RU"/>
        </w:rPr>
        <w:t>оценка</w:t>
      </w:r>
      <w:r w:rsidRPr="004200A5">
        <w:rPr>
          <w:lang w:val="ru-RU"/>
        </w:rPr>
        <w:t xml:space="preserve"> </w:t>
      </w:r>
      <w:r w:rsidRPr="004200A5">
        <w:rPr>
          <w:rFonts w:hint="eastAsia"/>
          <w:lang w:val="ru-RU"/>
        </w:rPr>
        <w:t>организация</w:t>
      </w:r>
      <w:r w:rsidRPr="004200A5">
        <w:rPr>
          <w:lang w:val="ru-RU"/>
        </w:rPr>
        <w:t xml:space="preserve"> </w:t>
      </w:r>
      <w:r w:rsidRPr="004200A5">
        <w:rPr>
          <w:rFonts w:hint="eastAsia"/>
          <w:lang w:val="ru-RU"/>
        </w:rPr>
        <w:t>профилактической</w:t>
      </w:r>
      <w:r w:rsidRPr="004200A5">
        <w:rPr>
          <w:lang w:val="ru-RU"/>
        </w:rPr>
        <w:t xml:space="preserve"> </w:t>
      </w:r>
      <w:r w:rsidRPr="004200A5">
        <w:rPr>
          <w:rFonts w:hint="eastAsia"/>
          <w:lang w:val="ru-RU"/>
        </w:rPr>
        <w:t>работы</w:t>
      </w:r>
    </w:p>
    <w:p w14:paraId="1FF4E5B0" w14:textId="77777777" w:rsidR="004200A5" w:rsidRPr="004200A5" w:rsidRDefault="004200A5" w:rsidP="004200A5">
      <w:pPr>
        <w:rPr>
          <w:lang w:val="ru-RU"/>
        </w:rPr>
      </w:pPr>
    </w:p>
    <w:p w14:paraId="111C5F51" w14:textId="77777777" w:rsidR="004200A5" w:rsidRPr="004200A5" w:rsidRDefault="004200A5" w:rsidP="004200A5">
      <w:pPr>
        <w:rPr>
          <w:lang w:val="ru-RU"/>
        </w:rPr>
      </w:pPr>
      <w:r w:rsidRPr="004200A5">
        <w:rPr>
          <w:rFonts w:hint="eastAsia"/>
          <w:lang w:val="ru-RU"/>
        </w:rPr>
        <w:t>ГЛАВА</w:t>
      </w:r>
      <w:r w:rsidRPr="004200A5">
        <w:rPr>
          <w:lang w:val="ru-RU"/>
        </w:rPr>
        <w:t xml:space="preserve"> 6. </w:t>
      </w:r>
      <w:r w:rsidRPr="004200A5">
        <w:rPr>
          <w:rFonts w:hint="eastAsia"/>
          <w:lang w:val="ru-RU"/>
        </w:rPr>
        <w:t>ОСНОВНЫЕ</w:t>
      </w:r>
      <w:r w:rsidRPr="004200A5">
        <w:rPr>
          <w:lang w:val="ru-RU"/>
        </w:rPr>
        <w:t xml:space="preserve"> </w:t>
      </w:r>
      <w:r w:rsidRPr="004200A5">
        <w:rPr>
          <w:rFonts w:hint="eastAsia"/>
          <w:lang w:val="ru-RU"/>
        </w:rPr>
        <w:t>НАПРАВЛЕНИЯ</w:t>
      </w:r>
      <w:r w:rsidRPr="004200A5">
        <w:rPr>
          <w:lang w:val="ru-RU"/>
        </w:rPr>
        <w:t xml:space="preserve"> </w:t>
      </w:r>
      <w:r w:rsidRPr="004200A5">
        <w:rPr>
          <w:rFonts w:hint="eastAsia"/>
          <w:lang w:val="ru-RU"/>
        </w:rPr>
        <w:t>СОВЕРШЕНСТВОВАНИЯ</w:t>
      </w:r>
      <w:r w:rsidRPr="004200A5">
        <w:rPr>
          <w:lang w:val="ru-RU"/>
        </w:rPr>
        <w:t xml:space="preserve"> </w:t>
      </w:r>
      <w:r w:rsidRPr="004200A5">
        <w:rPr>
          <w:rFonts w:hint="eastAsia"/>
          <w:lang w:val="ru-RU"/>
        </w:rPr>
        <w:t>МЕДИЦИНСКОЙ</w:t>
      </w:r>
      <w:r w:rsidRPr="004200A5">
        <w:rPr>
          <w:lang w:val="ru-RU"/>
        </w:rPr>
        <w:t xml:space="preserve"> </w:t>
      </w:r>
      <w:r w:rsidRPr="004200A5">
        <w:rPr>
          <w:rFonts w:hint="eastAsia"/>
          <w:lang w:val="ru-RU"/>
        </w:rPr>
        <w:t>ПОМОЩИ</w:t>
      </w:r>
      <w:r w:rsidRPr="004200A5">
        <w:rPr>
          <w:lang w:val="ru-RU"/>
        </w:rPr>
        <w:t xml:space="preserve"> </w:t>
      </w:r>
      <w:r w:rsidRPr="004200A5">
        <w:rPr>
          <w:rFonts w:hint="eastAsia"/>
          <w:lang w:val="ru-RU"/>
        </w:rPr>
        <w:t>ДЕТЯМ</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АМБУЛАТОРНЫХ</w:t>
      </w:r>
      <w:r w:rsidRPr="004200A5">
        <w:rPr>
          <w:lang w:val="ru-RU"/>
        </w:rPr>
        <w:t xml:space="preserve"> </w:t>
      </w:r>
      <w:r w:rsidRPr="004200A5">
        <w:rPr>
          <w:rFonts w:hint="eastAsia"/>
          <w:lang w:val="ru-RU"/>
        </w:rPr>
        <w:t>УСЛОВИЯХ</w:t>
      </w:r>
    </w:p>
    <w:p w14:paraId="088159C1" w14:textId="77777777" w:rsidR="004200A5" w:rsidRPr="004200A5" w:rsidRDefault="004200A5" w:rsidP="004200A5">
      <w:pPr>
        <w:rPr>
          <w:lang w:val="ru-RU"/>
        </w:rPr>
      </w:pPr>
    </w:p>
    <w:p w14:paraId="655D04D9" w14:textId="77777777" w:rsidR="004200A5" w:rsidRPr="004200A5" w:rsidRDefault="004200A5" w:rsidP="004200A5">
      <w:pPr>
        <w:rPr>
          <w:lang w:val="ru-RU"/>
        </w:rPr>
      </w:pPr>
      <w:r w:rsidRPr="004200A5">
        <w:rPr>
          <w:lang w:val="ru-RU"/>
        </w:rPr>
        <w:t xml:space="preserve">6.1. </w:t>
      </w:r>
      <w:r w:rsidRPr="004200A5">
        <w:rPr>
          <w:rFonts w:hint="eastAsia"/>
          <w:lang w:val="ru-RU"/>
        </w:rPr>
        <w:t>Оптимизация</w:t>
      </w:r>
      <w:r w:rsidRPr="004200A5">
        <w:rPr>
          <w:lang w:val="ru-RU"/>
        </w:rPr>
        <w:t xml:space="preserve"> </w:t>
      </w:r>
      <w:r w:rsidRPr="004200A5">
        <w:rPr>
          <w:rFonts w:hint="eastAsia"/>
          <w:lang w:val="ru-RU"/>
        </w:rPr>
        <w:t>деятельности</w:t>
      </w:r>
      <w:r w:rsidRPr="004200A5">
        <w:rPr>
          <w:lang w:val="ru-RU"/>
        </w:rPr>
        <w:t xml:space="preserve"> </w:t>
      </w:r>
      <w:r w:rsidRPr="004200A5">
        <w:rPr>
          <w:rFonts w:hint="eastAsia"/>
          <w:lang w:val="ru-RU"/>
        </w:rPr>
        <w:t>участковой</w:t>
      </w:r>
      <w:r w:rsidRPr="004200A5">
        <w:rPr>
          <w:lang w:val="ru-RU"/>
        </w:rPr>
        <w:t xml:space="preserve"> </w:t>
      </w:r>
      <w:r w:rsidRPr="004200A5">
        <w:rPr>
          <w:rFonts w:hint="eastAsia"/>
          <w:lang w:val="ru-RU"/>
        </w:rPr>
        <w:t>педиатрической</w:t>
      </w:r>
      <w:r w:rsidRPr="004200A5">
        <w:rPr>
          <w:lang w:val="ru-RU"/>
        </w:rPr>
        <w:t xml:space="preserve"> </w:t>
      </w:r>
      <w:r w:rsidRPr="004200A5">
        <w:rPr>
          <w:rFonts w:hint="eastAsia"/>
          <w:lang w:val="ru-RU"/>
        </w:rPr>
        <w:t>службы</w:t>
      </w:r>
    </w:p>
    <w:p w14:paraId="3C8FDA77" w14:textId="77777777" w:rsidR="004200A5" w:rsidRPr="004200A5" w:rsidRDefault="004200A5" w:rsidP="004200A5">
      <w:pPr>
        <w:rPr>
          <w:lang w:val="ru-RU"/>
        </w:rPr>
      </w:pPr>
    </w:p>
    <w:p w14:paraId="75BCD4B4" w14:textId="77777777" w:rsidR="004200A5" w:rsidRPr="004200A5" w:rsidRDefault="004200A5" w:rsidP="004200A5">
      <w:pPr>
        <w:rPr>
          <w:lang w:val="ru-RU"/>
        </w:rPr>
      </w:pPr>
      <w:r w:rsidRPr="004200A5">
        <w:rPr>
          <w:lang w:val="ru-RU"/>
        </w:rPr>
        <w:t xml:space="preserve">6.2. </w:t>
      </w:r>
      <w:r w:rsidRPr="004200A5">
        <w:rPr>
          <w:rFonts w:hint="eastAsia"/>
          <w:lang w:val="ru-RU"/>
        </w:rPr>
        <w:t>Медико</w:t>
      </w:r>
      <w:r w:rsidRPr="004200A5">
        <w:rPr>
          <w:lang w:val="ru-RU"/>
        </w:rPr>
        <w:t>-</w:t>
      </w:r>
      <w:r w:rsidRPr="004200A5">
        <w:rPr>
          <w:rFonts w:hint="eastAsia"/>
          <w:lang w:val="ru-RU"/>
        </w:rPr>
        <w:t>организационные</w:t>
      </w:r>
      <w:r w:rsidRPr="004200A5">
        <w:rPr>
          <w:lang w:val="ru-RU"/>
        </w:rPr>
        <w:t xml:space="preserve"> </w:t>
      </w:r>
      <w:r w:rsidRPr="004200A5">
        <w:rPr>
          <w:rFonts w:hint="eastAsia"/>
          <w:lang w:val="ru-RU"/>
        </w:rPr>
        <w:t>мероприятия</w:t>
      </w:r>
      <w:r w:rsidRPr="004200A5">
        <w:rPr>
          <w:lang w:val="ru-RU"/>
        </w:rPr>
        <w:t xml:space="preserve"> </w:t>
      </w:r>
      <w:r w:rsidRPr="004200A5">
        <w:rPr>
          <w:rFonts w:hint="eastAsia"/>
          <w:lang w:val="ru-RU"/>
        </w:rPr>
        <w:t>по</w:t>
      </w:r>
      <w:r w:rsidRPr="004200A5">
        <w:rPr>
          <w:lang w:val="ru-RU"/>
        </w:rPr>
        <w:t xml:space="preserve"> </w:t>
      </w:r>
      <w:r w:rsidRPr="004200A5">
        <w:rPr>
          <w:rFonts w:hint="eastAsia"/>
          <w:lang w:val="ru-RU"/>
        </w:rPr>
        <w:t>совершенствованию</w:t>
      </w:r>
    </w:p>
    <w:p w14:paraId="6838F68C" w14:textId="77777777" w:rsidR="004200A5" w:rsidRPr="004200A5" w:rsidRDefault="004200A5" w:rsidP="004200A5">
      <w:pPr>
        <w:rPr>
          <w:lang w:val="ru-RU"/>
        </w:rPr>
      </w:pPr>
    </w:p>
    <w:p w14:paraId="6C574E1F" w14:textId="77777777" w:rsidR="004200A5" w:rsidRPr="004200A5" w:rsidRDefault="004200A5" w:rsidP="004200A5">
      <w:pPr>
        <w:rPr>
          <w:lang w:val="ru-RU"/>
        </w:rPr>
      </w:pPr>
      <w:r w:rsidRPr="004200A5">
        <w:rPr>
          <w:rFonts w:hint="eastAsia"/>
          <w:lang w:val="ru-RU"/>
        </w:rPr>
        <w:t>организации</w:t>
      </w:r>
      <w:r w:rsidRPr="004200A5">
        <w:rPr>
          <w:lang w:val="ru-RU"/>
        </w:rPr>
        <w:t xml:space="preserve"> </w:t>
      </w:r>
      <w:r w:rsidRPr="004200A5">
        <w:rPr>
          <w:rFonts w:hint="eastAsia"/>
          <w:lang w:val="ru-RU"/>
        </w:rPr>
        <w:t>профилактической</w:t>
      </w:r>
      <w:r w:rsidRPr="004200A5">
        <w:rPr>
          <w:lang w:val="ru-RU"/>
        </w:rPr>
        <w:t xml:space="preserve"> </w:t>
      </w:r>
      <w:r w:rsidRPr="004200A5">
        <w:rPr>
          <w:rFonts w:hint="eastAsia"/>
          <w:lang w:val="ru-RU"/>
        </w:rPr>
        <w:t>работы</w:t>
      </w:r>
      <w:r w:rsidRPr="004200A5">
        <w:rPr>
          <w:lang w:val="ru-RU"/>
        </w:rPr>
        <w:t xml:space="preserve"> </w:t>
      </w:r>
      <w:r w:rsidRPr="004200A5">
        <w:rPr>
          <w:rFonts w:hint="eastAsia"/>
          <w:lang w:val="ru-RU"/>
        </w:rPr>
        <w:t>с</w:t>
      </w:r>
      <w:r w:rsidRPr="004200A5">
        <w:rPr>
          <w:lang w:val="ru-RU"/>
        </w:rPr>
        <w:t xml:space="preserve"> </w:t>
      </w:r>
      <w:r w:rsidRPr="004200A5">
        <w:rPr>
          <w:rFonts w:hint="eastAsia"/>
          <w:lang w:val="ru-RU"/>
        </w:rPr>
        <w:t>детьми</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p>
    <w:p w14:paraId="6C5CDF5D" w14:textId="77777777" w:rsidR="004200A5" w:rsidRPr="004200A5" w:rsidRDefault="004200A5" w:rsidP="004200A5">
      <w:pPr>
        <w:rPr>
          <w:lang w:val="ru-RU"/>
        </w:rPr>
      </w:pPr>
    </w:p>
    <w:p w14:paraId="41F1E666" w14:textId="77777777" w:rsidR="004200A5" w:rsidRPr="004200A5" w:rsidRDefault="004200A5" w:rsidP="004200A5">
      <w:pPr>
        <w:rPr>
          <w:lang w:val="ru-RU"/>
        </w:rPr>
      </w:pPr>
      <w:r w:rsidRPr="004200A5">
        <w:rPr>
          <w:lang w:val="ru-RU"/>
        </w:rPr>
        <w:t xml:space="preserve">6.3. </w:t>
      </w:r>
      <w:r w:rsidRPr="004200A5">
        <w:rPr>
          <w:rFonts w:hint="eastAsia"/>
          <w:lang w:val="ru-RU"/>
        </w:rPr>
        <w:t>Организация</w:t>
      </w:r>
      <w:r w:rsidRPr="004200A5">
        <w:rPr>
          <w:lang w:val="ru-RU"/>
        </w:rPr>
        <w:t xml:space="preserve"> </w:t>
      </w:r>
      <w:r w:rsidRPr="004200A5">
        <w:rPr>
          <w:rFonts w:hint="eastAsia"/>
          <w:lang w:val="ru-RU"/>
        </w:rPr>
        <w:t>первичной</w:t>
      </w:r>
      <w:r w:rsidRPr="004200A5">
        <w:rPr>
          <w:lang w:val="ru-RU"/>
        </w:rPr>
        <w:t xml:space="preserve"> </w:t>
      </w:r>
      <w:r w:rsidRPr="004200A5">
        <w:rPr>
          <w:rFonts w:hint="eastAsia"/>
          <w:lang w:val="ru-RU"/>
        </w:rPr>
        <w:t>медико</w:t>
      </w:r>
      <w:r w:rsidRPr="004200A5">
        <w:rPr>
          <w:lang w:val="ru-RU"/>
        </w:rPr>
        <w:t>-</w:t>
      </w:r>
      <w:r w:rsidRPr="004200A5">
        <w:rPr>
          <w:rFonts w:hint="eastAsia"/>
          <w:lang w:val="ru-RU"/>
        </w:rPr>
        <w:t>санитарной</w:t>
      </w:r>
      <w:r w:rsidRPr="004200A5">
        <w:rPr>
          <w:lang w:val="ru-RU"/>
        </w:rPr>
        <w:t xml:space="preserve"> </w:t>
      </w:r>
      <w:r w:rsidRPr="004200A5">
        <w:rPr>
          <w:rFonts w:hint="eastAsia"/>
          <w:lang w:val="ru-RU"/>
        </w:rPr>
        <w:t>помо</w:t>
      </w:r>
      <w:r w:rsidRPr="004200A5">
        <w:rPr>
          <w:rFonts w:hint="eastAsia"/>
          <w:lang w:val="ru-RU"/>
        </w:rPr>
        <w:lastRenderedPageBreak/>
        <w:t>щи</w:t>
      </w:r>
      <w:r w:rsidRPr="004200A5">
        <w:rPr>
          <w:lang w:val="ru-RU"/>
        </w:rPr>
        <w:t xml:space="preserve"> </w:t>
      </w:r>
      <w:r w:rsidRPr="004200A5">
        <w:rPr>
          <w:rFonts w:hint="eastAsia"/>
          <w:lang w:val="ru-RU"/>
        </w:rPr>
        <w:t>детям</w:t>
      </w:r>
      <w:r w:rsidRPr="004200A5">
        <w:rPr>
          <w:lang w:val="ru-RU"/>
        </w:rPr>
        <w:t xml:space="preserve"> </w:t>
      </w:r>
      <w:r w:rsidRPr="004200A5">
        <w:rPr>
          <w:rFonts w:hint="eastAsia"/>
          <w:lang w:val="ru-RU"/>
        </w:rPr>
        <w:t>по</w:t>
      </w:r>
      <w:r w:rsidRPr="004200A5">
        <w:rPr>
          <w:lang w:val="ru-RU"/>
        </w:rPr>
        <w:t xml:space="preserve"> </w:t>
      </w:r>
      <w:r w:rsidRPr="004200A5">
        <w:rPr>
          <w:rFonts w:hint="eastAsia"/>
          <w:lang w:val="ru-RU"/>
        </w:rPr>
        <w:t>новому</w:t>
      </w:r>
      <w:r w:rsidRPr="004200A5">
        <w:rPr>
          <w:lang w:val="ru-RU"/>
        </w:rPr>
        <w:t xml:space="preserve"> </w:t>
      </w:r>
      <w:r w:rsidRPr="004200A5">
        <w:rPr>
          <w:rFonts w:hint="eastAsia"/>
          <w:lang w:val="ru-RU"/>
        </w:rPr>
        <w:t>принципу</w:t>
      </w:r>
      <w:r w:rsidRPr="004200A5">
        <w:rPr>
          <w:lang w:val="ru-RU"/>
        </w:rPr>
        <w:t xml:space="preserve"> </w:t>
      </w:r>
      <w:r w:rsidRPr="004200A5">
        <w:rPr>
          <w:rFonts w:hint="eastAsia"/>
          <w:lang w:val="ru-RU"/>
        </w:rPr>
        <w:t>«</w:t>
      </w:r>
      <w:r w:rsidRPr="004200A5">
        <w:rPr>
          <w:rFonts w:hint="eastAsia"/>
          <w:lang w:val="ru-RU"/>
        </w:rPr>
        <w:t>Бережливое</w:t>
      </w:r>
      <w:r w:rsidRPr="004200A5">
        <w:rPr>
          <w:lang w:val="ru-RU"/>
        </w:rPr>
        <w:t xml:space="preserve"> </w:t>
      </w:r>
      <w:r w:rsidRPr="004200A5">
        <w:rPr>
          <w:rFonts w:hint="eastAsia"/>
          <w:lang w:val="ru-RU"/>
        </w:rPr>
        <w:t>производство</w:t>
      </w:r>
      <w:r w:rsidRPr="004200A5">
        <w:rPr>
          <w:rFonts w:hint="eastAsia"/>
          <w:lang w:val="ru-RU"/>
        </w:rPr>
        <w:t>»</w:t>
      </w:r>
    </w:p>
    <w:p w14:paraId="7820BB61" w14:textId="77777777" w:rsidR="004200A5" w:rsidRPr="004200A5" w:rsidRDefault="004200A5" w:rsidP="004200A5">
      <w:pPr>
        <w:rPr>
          <w:lang w:val="ru-RU"/>
        </w:rPr>
      </w:pPr>
    </w:p>
    <w:p w14:paraId="1AC180C3" w14:textId="77777777" w:rsidR="004200A5" w:rsidRPr="004200A5" w:rsidRDefault="004200A5" w:rsidP="004200A5">
      <w:pPr>
        <w:rPr>
          <w:lang w:val="ru-RU"/>
        </w:rPr>
      </w:pPr>
      <w:r w:rsidRPr="004200A5">
        <w:rPr>
          <w:rFonts w:hint="eastAsia"/>
          <w:lang w:val="ru-RU"/>
        </w:rPr>
        <w:t>ЗАКЛЮЧЕНИЕ</w:t>
      </w:r>
    </w:p>
    <w:p w14:paraId="0C756A85" w14:textId="77777777" w:rsidR="004200A5" w:rsidRPr="004200A5" w:rsidRDefault="004200A5" w:rsidP="004200A5">
      <w:pPr>
        <w:rPr>
          <w:lang w:val="ru-RU"/>
        </w:rPr>
      </w:pPr>
    </w:p>
    <w:p w14:paraId="0F843434" w14:textId="77777777" w:rsidR="004200A5" w:rsidRPr="004200A5" w:rsidRDefault="004200A5" w:rsidP="004200A5">
      <w:pPr>
        <w:rPr>
          <w:lang w:val="ru-RU"/>
        </w:rPr>
      </w:pPr>
      <w:r w:rsidRPr="004200A5">
        <w:rPr>
          <w:rFonts w:hint="eastAsia"/>
          <w:lang w:val="ru-RU"/>
        </w:rPr>
        <w:t>ВЫВОДЫ</w:t>
      </w:r>
    </w:p>
    <w:p w14:paraId="5DD37818" w14:textId="77777777" w:rsidR="004200A5" w:rsidRPr="004200A5" w:rsidRDefault="004200A5" w:rsidP="004200A5">
      <w:pPr>
        <w:rPr>
          <w:lang w:val="ru-RU"/>
        </w:rPr>
      </w:pPr>
    </w:p>
    <w:p w14:paraId="14B31C52" w14:textId="77777777" w:rsidR="004200A5" w:rsidRPr="004200A5" w:rsidRDefault="004200A5" w:rsidP="004200A5">
      <w:pPr>
        <w:rPr>
          <w:lang w:val="ru-RU"/>
        </w:rPr>
      </w:pPr>
      <w:r w:rsidRPr="004200A5">
        <w:rPr>
          <w:rFonts w:hint="eastAsia"/>
          <w:lang w:val="ru-RU"/>
        </w:rPr>
        <w:t>ПРАКТИЧЕСКИЕ</w:t>
      </w:r>
      <w:r w:rsidRPr="004200A5">
        <w:rPr>
          <w:lang w:val="ru-RU"/>
        </w:rPr>
        <w:t xml:space="preserve"> </w:t>
      </w:r>
      <w:r w:rsidRPr="004200A5">
        <w:rPr>
          <w:rFonts w:hint="eastAsia"/>
          <w:lang w:val="ru-RU"/>
        </w:rPr>
        <w:t>РЕКОМЕНДАЦИИ</w:t>
      </w:r>
    </w:p>
    <w:p w14:paraId="365222F9" w14:textId="77777777" w:rsidR="004200A5" w:rsidRPr="004200A5" w:rsidRDefault="004200A5" w:rsidP="004200A5">
      <w:pPr>
        <w:rPr>
          <w:lang w:val="ru-RU"/>
        </w:rPr>
      </w:pPr>
    </w:p>
    <w:p w14:paraId="0814723E" w14:textId="77777777" w:rsidR="004200A5" w:rsidRPr="004200A5" w:rsidRDefault="004200A5" w:rsidP="004200A5">
      <w:pPr>
        <w:rPr>
          <w:lang w:val="ru-RU"/>
        </w:rPr>
      </w:pPr>
      <w:r w:rsidRPr="004200A5">
        <w:rPr>
          <w:rFonts w:hint="eastAsia"/>
          <w:lang w:val="ru-RU"/>
        </w:rPr>
        <w:t>ПЕРСПЕКТИВЫ</w:t>
      </w:r>
      <w:r w:rsidRPr="004200A5">
        <w:rPr>
          <w:lang w:val="ru-RU"/>
        </w:rPr>
        <w:t xml:space="preserve"> </w:t>
      </w:r>
      <w:r w:rsidRPr="004200A5">
        <w:rPr>
          <w:rFonts w:hint="eastAsia"/>
          <w:lang w:val="ru-RU"/>
        </w:rPr>
        <w:t>ДАЛЬНЕЙШЕЙ</w:t>
      </w:r>
      <w:r w:rsidRPr="004200A5">
        <w:rPr>
          <w:lang w:val="ru-RU"/>
        </w:rPr>
        <w:t xml:space="preserve"> </w:t>
      </w:r>
      <w:r w:rsidRPr="004200A5">
        <w:rPr>
          <w:rFonts w:hint="eastAsia"/>
          <w:lang w:val="ru-RU"/>
        </w:rPr>
        <w:t>РАЗРАБОТКИ</w:t>
      </w:r>
      <w:r w:rsidRPr="004200A5">
        <w:rPr>
          <w:lang w:val="ru-RU"/>
        </w:rPr>
        <w:t xml:space="preserve"> </w:t>
      </w:r>
      <w:r w:rsidRPr="004200A5">
        <w:rPr>
          <w:rFonts w:hint="eastAsia"/>
          <w:lang w:val="ru-RU"/>
        </w:rPr>
        <w:t>ТЕМЫ</w:t>
      </w:r>
    </w:p>
    <w:p w14:paraId="136F6874" w14:textId="77777777" w:rsidR="004200A5" w:rsidRPr="004200A5" w:rsidRDefault="004200A5" w:rsidP="004200A5">
      <w:pPr>
        <w:rPr>
          <w:lang w:val="ru-RU"/>
        </w:rPr>
      </w:pPr>
    </w:p>
    <w:p w14:paraId="3406D8E6" w14:textId="77777777" w:rsidR="004200A5" w:rsidRPr="004200A5" w:rsidRDefault="004200A5" w:rsidP="004200A5">
      <w:pPr>
        <w:rPr>
          <w:lang w:val="ru-RU"/>
        </w:rPr>
      </w:pPr>
      <w:r w:rsidRPr="004200A5">
        <w:rPr>
          <w:rFonts w:hint="eastAsia"/>
          <w:lang w:val="ru-RU"/>
        </w:rPr>
        <w:t>СПИСОК</w:t>
      </w:r>
      <w:r w:rsidRPr="004200A5">
        <w:rPr>
          <w:lang w:val="ru-RU"/>
        </w:rPr>
        <w:t xml:space="preserve"> </w:t>
      </w:r>
      <w:r w:rsidRPr="004200A5">
        <w:rPr>
          <w:rFonts w:hint="eastAsia"/>
          <w:lang w:val="ru-RU"/>
        </w:rPr>
        <w:t>СОКРАЩЕНИЙ</w:t>
      </w:r>
      <w:r w:rsidRPr="004200A5">
        <w:rPr>
          <w:lang w:val="ru-RU"/>
        </w:rPr>
        <w:t xml:space="preserve"> </w:t>
      </w:r>
      <w:r w:rsidRPr="004200A5">
        <w:rPr>
          <w:rFonts w:hint="eastAsia"/>
          <w:lang w:val="ru-RU"/>
        </w:rPr>
        <w:t>И</w:t>
      </w:r>
      <w:r w:rsidRPr="004200A5">
        <w:rPr>
          <w:lang w:val="ru-RU"/>
        </w:rPr>
        <w:t xml:space="preserve"> </w:t>
      </w:r>
      <w:r w:rsidRPr="004200A5">
        <w:rPr>
          <w:rFonts w:hint="eastAsia"/>
          <w:lang w:val="ru-RU"/>
        </w:rPr>
        <w:t>УСЛОВНЫХ</w:t>
      </w:r>
      <w:r w:rsidRPr="004200A5">
        <w:rPr>
          <w:lang w:val="ru-RU"/>
        </w:rPr>
        <w:t xml:space="preserve"> </w:t>
      </w:r>
      <w:r w:rsidRPr="004200A5">
        <w:rPr>
          <w:rFonts w:hint="eastAsia"/>
          <w:lang w:val="ru-RU"/>
        </w:rPr>
        <w:t>ОБОЗНАЧЕНИЙ</w:t>
      </w:r>
    </w:p>
    <w:p w14:paraId="05BBB039" w14:textId="77777777" w:rsidR="004200A5" w:rsidRPr="004200A5" w:rsidRDefault="004200A5" w:rsidP="004200A5">
      <w:pPr>
        <w:rPr>
          <w:lang w:val="ru-RU"/>
        </w:rPr>
      </w:pPr>
    </w:p>
    <w:p w14:paraId="0C6424D2" w14:textId="77777777" w:rsidR="004200A5" w:rsidRPr="004200A5" w:rsidRDefault="004200A5" w:rsidP="004200A5">
      <w:pPr>
        <w:rPr>
          <w:lang w:val="ru-RU"/>
        </w:rPr>
      </w:pPr>
      <w:r w:rsidRPr="004200A5">
        <w:rPr>
          <w:rFonts w:hint="eastAsia"/>
          <w:lang w:val="ru-RU"/>
        </w:rPr>
        <w:t>СПИСОК</w:t>
      </w:r>
      <w:r w:rsidRPr="004200A5">
        <w:rPr>
          <w:lang w:val="ru-RU"/>
        </w:rPr>
        <w:t xml:space="preserve"> </w:t>
      </w:r>
      <w:r w:rsidRPr="004200A5">
        <w:rPr>
          <w:rFonts w:hint="eastAsia"/>
          <w:lang w:val="ru-RU"/>
        </w:rPr>
        <w:t>ЛИТЕРАТУРЫ</w:t>
      </w:r>
    </w:p>
    <w:p w14:paraId="78E542E9" w14:textId="77777777" w:rsidR="004200A5" w:rsidRPr="004200A5" w:rsidRDefault="004200A5" w:rsidP="004200A5">
      <w:pPr>
        <w:rPr>
          <w:lang w:val="ru-RU"/>
        </w:rPr>
      </w:pPr>
    </w:p>
    <w:p w14:paraId="0E44CE72" w14:textId="77777777" w:rsidR="004200A5" w:rsidRPr="004200A5" w:rsidRDefault="004200A5" w:rsidP="004200A5">
      <w:pPr>
        <w:rPr>
          <w:lang w:val="ru-RU"/>
        </w:rPr>
      </w:pPr>
      <w:r w:rsidRPr="004200A5">
        <w:rPr>
          <w:rFonts w:hint="eastAsia"/>
          <w:lang w:val="ru-RU"/>
        </w:rPr>
        <w:t>ПРИЛОЖЕНИЯ</w:t>
      </w:r>
    </w:p>
    <w:p w14:paraId="00B0B12D" w14:textId="77777777" w:rsidR="004200A5" w:rsidRPr="004200A5" w:rsidRDefault="004200A5" w:rsidP="004200A5">
      <w:pPr>
        <w:rPr>
          <w:lang w:val="ru-RU"/>
        </w:rPr>
      </w:pPr>
    </w:p>
    <w:p w14:paraId="1589C2F3" w14:textId="77777777" w:rsidR="004200A5" w:rsidRPr="004200A5" w:rsidRDefault="004200A5" w:rsidP="004200A5">
      <w:pPr>
        <w:rPr>
          <w:lang w:val="ru-RU"/>
        </w:rPr>
      </w:pPr>
      <w:r w:rsidRPr="004200A5">
        <w:rPr>
          <w:rFonts w:hint="eastAsia"/>
          <w:lang w:val="ru-RU"/>
        </w:rPr>
        <w:t>Приложение</w:t>
      </w:r>
      <w:r w:rsidRPr="004200A5">
        <w:rPr>
          <w:lang w:val="ru-RU"/>
        </w:rPr>
        <w:t xml:space="preserve"> </w:t>
      </w:r>
      <w:r w:rsidRPr="004200A5">
        <w:rPr>
          <w:rFonts w:hint="eastAsia"/>
          <w:lang w:val="ru-RU"/>
        </w:rPr>
        <w:t>А</w:t>
      </w:r>
      <w:r w:rsidRPr="004200A5">
        <w:rPr>
          <w:lang w:val="ru-RU"/>
        </w:rPr>
        <w:t xml:space="preserve">. </w:t>
      </w:r>
      <w:r w:rsidRPr="004200A5">
        <w:rPr>
          <w:rFonts w:hint="eastAsia"/>
          <w:lang w:val="ru-RU"/>
        </w:rPr>
        <w:t>Анкета</w:t>
      </w:r>
      <w:r w:rsidRPr="004200A5">
        <w:rPr>
          <w:lang w:val="ru-RU"/>
        </w:rPr>
        <w:t xml:space="preserve"> </w:t>
      </w:r>
      <w:r w:rsidRPr="004200A5">
        <w:rPr>
          <w:rFonts w:hint="eastAsia"/>
          <w:lang w:val="ru-RU"/>
        </w:rPr>
        <w:t>матери</w:t>
      </w:r>
      <w:r w:rsidRPr="004200A5">
        <w:rPr>
          <w:lang w:val="ru-RU"/>
        </w:rPr>
        <w:t xml:space="preserve">, </w:t>
      </w:r>
      <w:r w:rsidRPr="004200A5">
        <w:rPr>
          <w:rFonts w:hint="eastAsia"/>
          <w:lang w:val="ru-RU"/>
        </w:rPr>
        <w:t>имеющего</w:t>
      </w:r>
      <w:r w:rsidRPr="004200A5">
        <w:rPr>
          <w:lang w:val="ru-RU"/>
        </w:rPr>
        <w:t xml:space="preserve"> </w:t>
      </w:r>
      <w:r w:rsidRPr="004200A5">
        <w:rPr>
          <w:rFonts w:hint="eastAsia"/>
          <w:lang w:val="ru-RU"/>
        </w:rPr>
        <w:t>ребенка</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возрасте</w:t>
      </w:r>
      <w:r w:rsidRPr="004200A5">
        <w:rPr>
          <w:lang w:val="ru-RU"/>
        </w:rPr>
        <w:t xml:space="preserve"> 1 </w:t>
      </w:r>
      <w:r w:rsidRPr="004200A5">
        <w:rPr>
          <w:rFonts w:hint="eastAsia"/>
          <w:lang w:val="ru-RU"/>
        </w:rPr>
        <w:t>года</w:t>
      </w:r>
      <w:r w:rsidRPr="004200A5">
        <w:rPr>
          <w:lang w:val="ru-RU"/>
        </w:rPr>
        <w:t xml:space="preserve"> </w:t>
      </w:r>
      <w:r w:rsidRPr="004200A5">
        <w:rPr>
          <w:rFonts w:hint="eastAsia"/>
          <w:lang w:val="ru-RU"/>
        </w:rPr>
        <w:t>жизни</w:t>
      </w:r>
    </w:p>
    <w:p w14:paraId="61088F36" w14:textId="77777777" w:rsidR="004200A5" w:rsidRPr="004200A5" w:rsidRDefault="004200A5" w:rsidP="004200A5">
      <w:pPr>
        <w:rPr>
          <w:lang w:val="ru-RU"/>
        </w:rPr>
      </w:pPr>
    </w:p>
    <w:p w14:paraId="206AF308" w14:textId="77777777" w:rsidR="004200A5" w:rsidRPr="004200A5" w:rsidRDefault="004200A5" w:rsidP="004200A5">
      <w:pPr>
        <w:rPr>
          <w:lang w:val="ru-RU"/>
        </w:rPr>
      </w:pPr>
      <w:r w:rsidRPr="004200A5">
        <w:rPr>
          <w:rFonts w:hint="eastAsia"/>
          <w:lang w:val="ru-RU"/>
        </w:rPr>
        <w:t>Приложение</w:t>
      </w:r>
      <w:r w:rsidRPr="004200A5">
        <w:rPr>
          <w:lang w:val="ru-RU"/>
        </w:rPr>
        <w:t xml:space="preserve"> </w:t>
      </w:r>
      <w:r w:rsidRPr="004200A5">
        <w:rPr>
          <w:rFonts w:hint="eastAsia"/>
          <w:lang w:val="ru-RU"/>
        </w:rPr>
        <w:t>Б</w:t>
      </w:r>
      <w:r w:rsidRPr="004200A5">
        <w:rPr>
          <w:lang w:val="ru-RU"/>
        </w:rPr>
        <w:t xml:space="preserve">. </w:t>
      </w:r>
      <w:r w:rsidRPr="004200A5">
        <w:rPr>
          <w:rFonts w:hint="eastAsia"/>
          <w:lang w:val="ru-RU"/>
        </w:rPr>
        <w:t>Анкета</w:t>
      </w:r>
      <w:r w:rsidRPr="004200A5">
        <w:rPr>
          <w:lang w:val="ru-RU"/>
        </w:rPr>
        <w:t xml:space="preserve"> </w:t>
      </w:r>
      <w:r w:rsidRPr="004200A5">
        <w:rPr>
          <w:rFonts w:hint="eastAsia"/>
          <w:lang w:val="ru-RU"/>
        </w:rPr>
        <w:t>участкового</w:t>
      </w:r>
      <w:r w:rsidRPr="004200A5">
        <w:rPr>
          <w:lang w:val="ru-RU"/>
        </w:rPr>
        <w:t xml:space="preserve"> </w:t>
      </w:r>
      <w:r w:rsidRPr="004200A5">
        <w:rPr>
          <w:rFonts w:hint="eastAsia"/>
          <w:lang w:val="ru-RU"/>
        </w:rPr>
        <w:t>врача</w:t>
      </w:r>
      <w:r w:rsidRPr="004200A5">
        <w:rPr>
          <w:lang w:val="ru-RU"/>
        </w:rPr>
        <w:t xml:space="preserve"> </w:t>
      </w:r>
      <w:r w:rsidRPr="004200A5">
        <w:rPr>
          <w:rFonts w:hint="eastAsia"/>
          <w:lang w:val="ru-RU"/>
        </w:rPr>
        <w:t>педиатра</w:t>
      </w:r>
      <w:r w:rsidRPr="004200A5">
        <w:rPr>
          <w:lang w:val="ru-RU"/>
        </w:rPr>
        <w:t xml:space="preserve">, </w:t>
      </w:r>
      <w:r w:rsidRPr="004200A5">
        <w:rPr>
          <w:rFonts w:hint="eastAsia"/>
          <w:lang w:val="ru-RU"/>
        </w:rPr>
        <w:t>работающего</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детской</w:t>
      </w:r>
      <w:r w:rsidRPr="004200A5">
        <w:rPr>
          <w:lang w:val="ru-RU"/>
        </w:rPr>
        <w:t xml:space="preserve"> </w:t>
      </w:r>
      <w:r w:rsidRPr="004200A5">
        <w:rPr>
          <w:rFonts w:hint="eastAsia"/>
          <w:lang w:val="ru-RU"/>
        </w:rPr>
        <w:t>поликлинике</w:t>
      </w:r>
      <w:r w:rsidRPr="004200A5">
        <w:rPr>
          <w:lang w:val="ru-RU"/>
        </w:rPr>
        <w:t>/</w:t>
      </w:r>
      <w:r w:rsidRPr="004200A5">
        <w:rPr>
          <w:rFonts w:hint="eastAsia"/>
          <w:lang w:val="ru-RU"/>
        </w:rPr>
        <w:t>ДПО</w:t>
      </w:r>
    </w:p>
    <w:p w14:paraId="41FA44FC" w14:textId="77777777" w:rsidR="004200A5" w:rsidRPr="004200A5" w:rsidRDefault="004200A5" w:rsidP="004200A5">
      <w:pPr>
        <w:rPr>
          <w:lang w:val="ru-RU"/>
        </w:rPr>
      </w:pPr>
    </w:p>
    <w:p w14:paraId="39355189" w14:textId="77777777" w:rsidR="004200A5" w:rsidRPr="004200A5" w:rsidRDefault="004200A5" w:rsidP="004200A5">
      <w:pPr>
        <w:rPr>
          <w:lang w:val="ru-RU"/>
        </w:rPr>
      </w:pPr>
      <w:r w:rsidRPr="004200A5">
        <w:rPr>
          <w:rFonts w:hint="eastAsia"/>
          <w:lang w:val="ru-RU"/>
        </w:rPr>
        <w:t>Приложение</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Экспертная</w:t>
      </w:r>
      <w:r w:rsidRPr="004200A5">
        <w:rPr>
          <w:lang w:val="ru-RU"/>
        </w:rPr>
        <w:t xml:space="preserve"> </w:t>
      </w:r>
      <w:r w:rsidRPr="004200A5">
        <w:rPr>
          <w:rFonts w:hint="eastAsia"/>
          <w:lang w:val="ru-RU"/>
        </w:rPr>
        <w:t>карта</w:t>
      </w:r>
      <w:r w:rsidRPr="004200A5">
        <w:rPr>
          <w:lang w:val="ru-RU"/>
        </w:rPr>
        <w:t xml:space="preserve"> </w:t>
      </w:r>
      <w:r w:rsidRPr="004200A5">
        <w:rPr>
          <w:rFonts w:hint="eastAsia"/>
          <w:lang w:val="ru-RU"/>
        </w:rPr>
        <w:t>№</w:t>
      </w:r>
      <w:r w:rsidRPr="004200A5">
        <w:rPr>
          <w:lang w:val="ru-RU"/>
        </w:rPr>
        <w:t xml:space="preserve"> </w:t>
      </w:r>
      <w:r w:rsidRPr="004200A5">
        <w:rPr>
          <w:rFonts w:hint="eastAsia"/>
          <w:lang w:val="ru-RU"/>
        </w:rPr>
        <w:t>по</w:t>
      </w:r>
      <w:r w:rsidRPr="004200A5">
        <w:rPr>
          <w:lang w:val="ru-RU"/>
        </w:rPr>
        <w:t xml:space="preserve"> </w:t>
      </w:r>
      <w:r w:rsidRPr="004200A5">
        <w:rPr>
          <w:rFonts w:hint="eastAsia"/>
          <w:lang w:val="ru-RU"/>
        </w:rPr>
        <w:t>оценке</w:t>
      </w:r>
      <w:r w:rsidRPr="004200A5">
        <w:rPr>
          <w:lang w:val="ru-RU"/>
        </w:rPr>
        <w:t xml:space="preserve"> </w:t>
      </w:r>
      <w:r w:rsidRPr="004200A5">
        <w:rPr>
          <w:rFonts w:hint="eastAsia"/>
          <w:lang w:val="ru-RU"/>
        </w:rPr>
        <w:t>качества</w:t>
      </w:r>
      <w:r w:rsidRPr="004200A5">
        <w:rPr>
          <w:lang w:val="ru-RU"/>
        </w:rPr>
        <w:t xml:space="preserve"> </w:t>
      </w:r>
      <w:r w:rsidRPr="004200A5">
        <w:rPr>
          <w:rFonts w:hint="eastAsia"/>
          <w:lang w:val="ru-RU"/>
        </w:rPr>
        <w:t>профилактической</w:t>
      </w:r>
      <w:r w:rsidRPr="004200A5">
        <w:rPr>
          <w:lang w:val="ru-RU"/>
        </w:rPr>
        <w:t xml:space="preserve"> </w:t>
      </w:r>
      <w:r w:rsidRPr="004200A5">
        <w:rPr>
          <w:rFonts w:hint="eastAsia"/>
          <w:lang w:val="ru-RU"/>
        </w:rPr>
        <w:t>помощи</w:t>
      </w:r>
      <w:r w:rsidRPr="004200A5">
        <w:rPr>
          <w:lang w:val="ru-RU"/>
        </w:rPr>
        <w:t xml:space="preserve"> </w:t>
      </w:r>
      <w:r w:rsidRPr="004200A5">
        <w:rPr>
          <w:rFonts w:hint="eastAsia"/>
          <w:lang w:val="ru-RU"/>
        </w:rPr>
        <w:t>детям</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года</w:t>
      </w:r>
      <w:r w:rsidRPr="004200A5">
        <w:rPr>
          <w:lang w:val="ru-RU"/>
        </w:rPr>
        <w:t xml:space="preserve"> </w:t>
      </w:r>
      <w:r w:rsidRPr="004200A5">
        <w:rPr>
          <w:rFonts w:hint="eastAsia"/>
          <w:lang w:val="ru-RU"/>
        </w:rPr>
        <w:t>жизни</w:t>
      </w:r>
    </w:p>
    <w:p w14:paraId="4D85D461" w14:textId="77777777" w:rsidR="004200A5" w:rsidRPr="004200A5" w:rsidRDefault="004200A5" w:rsidP="004200A5">
      <w:pPr>
        <w:rPr>
          <w:lang w:val="ru-RU"/>
        </w:rPr>
      </w:pPr>
    </w:p>
    <w:p w14:paraId="22315E63" w14:textId="77777777" w:rsidR="004200A5" w:rsidRPr="004200A5" w:rsidRDefault="004200A5" w:rsidP="004200A5">
      <w:pPr>
        <w:rPr>
          <w:lang w:val="ru-RU"/>
        </w:rPr>
      </w:pPr>
      <w:r w:rsidRPr="004200A5">
        <w:rPr>
          <w:rFonts w:hint="eastAsia"/>
          <w:lang w:val="ru-RU"/>
        </w:rPr>
        <w:t>Приложение</w:t>
      </w:r>
      <w:r w:rsidRPr="004200A5">
        <w:rPr>
          <w:lang w:val="ru-RU"/>
        </w:rPr>
        <w:t xml:space="preserve"> </w:t>
      </w:r>
      <w:r w:rsidRPr="004200A5">
        <w:rPr>
          <w:rFonts w:hint="eastAsia"/>
          <w:lang w:val="ru-RU"/>
        </w:rPr>
        <w:t>Г</w:t>
      </w:r>
      <w:r w:rsidRPr="004200A5">
        <w:rPr>
          <w:lang w:val="ru-RU"/>
        </w:rPr>
        <w:t xml:space="preserve">. </w:t>
      </w:r>
      <w:r w:rsidRPr="004200A5">
        <w:rPr>
          <w:rFonts w:hint="eastAsia"/>
          <w:lang w:val="ru-RU"/>
        </w:rPr>
        <w:t>Хронометражная</w:t>
      </w:r>
      <w:r w:rsidRPr="004200A5">
        <w:rPr>
          <w:lang w:val="ru-RU"/>
        </w:rPr>
        <w:t xml:space="preserve"> </w:t>
      </w:r>
      <w:r w:rsidRPr="004200A5">
        <w:rPr>
          <w:rFonts w:hint="eastAsia"/>
          <w:lang w:val="ru-RU"/>
        </w:rPr>
        <w:t>карта</w:t>
      </w:r>
      <w:r w:rsidRPr="004200A5">
        <w:rPr>
          <w:lang w:val="ru-RU"/>
        </w:rPr>
        <w:t xml:space="preserve"> </w:t>
      </w:r>
      <w:r w:rsidRPr="004200A5">
        <w:rPr>
          <w:rFonts w:hint="eastAsia"/>
          <w:lang w:val="ru-RU"/>
        </w:rPr>
        <w:t>профилактических</w:t>
      </w:r>
      <w:r w:rsidRPr="004200A5">
        <w:rPr>
          <w:lang w:val="ru-RU"/>
        </w:rPr>
        <w:t xml:space="preserve"> </w:t>
      </w:r>
      <w:r w:rsidRPr="004200A5">
        <w:rPr>
          <w:rFonts w:hint="eastAsia"/>
          <w:lang w:val="ru-RU"/>
        </w:rPr>
        <w:t>осмотров</w:t>
      </w:r>
      <w:r w:rsidRPr="004200A5">
        <w:rPr>
          <w:lang w:val="ru-RU"/>
        </w:rPr>
        <w:t xml:space="preserve"> </w:t>
      </w:r>
      <w:r w:rsidRPr="004200A5">
        <w:rPr>
          <w:rFonts w:hint="eastAsia"/>
          <w:lang w:val="ru-RU"/>
        </w:rPr>
        <w:t>детей</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возрасте</w:t>
      </w:r>
      <w:r w:rsidRPr="004200A5">
        <w:rPr>
          <w:lang w:val="ru-RU"/>
        </w:rPr>
        <w:t xml:space="preserve"> </w:t>
      </w:r>
      <w:r w:rsidRPr="004200A5">
        <w:rPr>
          <w:rFonts w:hint="eastAsia"/>
          <w:lang w:val="ru-RU"/>
        </w:rPr>
        <w:t>первого</w:t>
      </w:r>
      <w:r w:rsidRPr="004200A5">
        <w:rPr>
          <w:lang w:val="ru-RU"/>
        </w:rPr>
        <w:t xml:space="preserve"> </w:t>
      </w:r>
      <w:r w:rsidRPr="004200A5">
        <w:rPr>
          <w:rFonts w:hint="eastAsia"/>
          <w:lang w:val="ru-RU"/>
        </w:rPr>
        <w:t>месяца</w:t>
      </w:r>
      <w:r w:rsidRPr="004200A5">
        <w:rPr>
          <w:lang w:val="ru-RU"/>
        </w:rPr>
        <w:t xml:space="preserve"> </w:t>
      </w:r>
      <w:r w:rsidRPr="004200A5">
        <w:rPr>
          <w:rFonts w:hint="eastAsia"/>
          <w:lang w:val="ru-RU"/>
        </w:rPr>
        <w:t>жизни</w:t>
      </w:r>
    </w:p>
    <w:p w14:paraId="5AFECAF0" w14:textId="77777777" w:rsidR="004200A5" w:rsidRPr="004200A5" w:rsidRDefault="004200A5" w:rsidP="004200A5">
      <w:pPr>
        <w:rPr>
          <w:lang w:val="ru-RU"/>
        </w:rPr>
      </w:pPr>
    </w:p>
    <w:p w14:paraId="7BBC4442" w14:textId="77777777" w:rsidR="004200A5" w:rsidRPr="004200A5" w:rsidRDefault="004200A5" w:rsidP="004200A5">
      <w:pPr>
        <w:rPr>
          <w:lang w:val="ru-RU"/>
        </w:rPr>
      </w:pPr>
      <w:r w:rsidRPr="004200A5">
        <w:rPr>
          <w:rFonts w:hint="eastAsia"/>
          <w:lang w:val="ru-RU"/>
        </w:rPr>
        <w:t>Приложение</w:t>
      </w:r>
      <w:r w:rsidRPr="004200A5">
        <w:rPr>
          <w:lang w:val="ru-RU"/>
        </w:rPr>
        <w:t xml:space="preserve"> </w:t>
      </w:r>
      <w:r w:rsidRPr="004200A5">
        <w:rPr>
          <w:rFonts w:hint="eastAsia"/>
          <w:lang w:val="ru-RU"/>
        </w:rPr>
        <w:t>Д</w:t>
      </w:r>
      <w:r w:rsidRPr="004200A5">
        <w:rPr>
          <w:lang w:val="ru-RU"/>
        </w:rPr>
        <w:t xml:space="preserve">. </w:t>
      </w:r>
      <w:r w:rsidRPr="004200A5">
        <w:rPr>
          <w:rFonts w:hint="eastAsia"/>
          <w:lang w:val="ru-RU"/>
        </w:rPr>
        <w:t>Хронометражная</w:t>
      </w:r>
      <w:r w:rsidRPr="004200A5">
        <w:rPr>
          <w:lang w:val="ru-RU"/>
        </w:rPr>
        <w:t xml:space="preserve"> </w:t>
      </w:r>
      <w:r w:rsidRPr="004200A5">
        <w:rPr>
          <w:rFonts w:hint="eastAsia"/>
          <w:lang w:val="ru-RU"/>
        </w:rPr>
        <w:t>карта</w:t>
      </w:r>
      <w:r w:rsidRPr="004200A5">
        <w:rPr>
          <w:lang w:val="ru-RU"/>
        </w:rPr>
        <w:t xml:space="preserve"> </w:t>
      </w:r>
      <w:r w:rsidRPr="004200A5">
        <w:rPr>
          <w:rFonts w:hint="eastAsia"/>
          <w:lang w:val="ru-RU"/>
        </w:rPr>
        <w:t>профилактических</w:t>
      </w:r>
      <w:r w:rsidRPr="004200A5">
        <w:rPr>
          <w:lang w:val="ru-RU"/>
        </w:rPr>
        <w:t xml:space="preserve"> </w:t>
      </w:r>
      <w:r w:rsidRPr="004200A5">
        <w:rPr>
          <w:rFonts w:hint="eastAsia"/>
          <w:lang w:val="ru-RU"/>
        </w:rPr>
        <w:t>осмотров</w:t>
      </w:r>
      <w:r w:rsidRPr="004200A5">
        <w:rPr>
          <w:lang w:val="ru-RU"/>
        </w:rPr>
        <w:t xml:space="preserve"> </w:t>
      </w:r>
      <w:r w:rsidRPr="004200A5">
        <w:rPr>
          <w:rFonts w:hint="eastAsia"/>
          <w:lang w:val="ru-RU"/>
        </w:rPr>
        <w:t>детей</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возрасте</w:t>
      </w:r>
      <w:r w:rsidRPr="004200A5">
        <w:rPr>
          <w:lang w:val="ru-RU"/>
        </w:rPr>
        <w:t xml:space="preserve"> 12 </w:t>
      </w:r>
      <w:r w:rsidRPr="004200A5">
        <w:rPr>
          <w:rFonts w:hint="eastAsia"/>
          <w:lang w:val="ru-RU"/>
        </w:rPr>
        <w:t>месяцев</w:t>
      </w:r>
      <w:r w:rsidRPr="004200A5">
        <w:rPr>
          <w:lang w:val="ru-RU"/>
        </w:rPr>
        <w:t xml:space="preserve"> </w:t>
      </w:r>
      <w:r w:rsidRPr="004200A5">
        <w:rPr>
          <w:rFonts w:hint="eastAsia"/>
          <w:lang w:val="ru-RU"/>
        </w:rPr>
        <w:t>жизни</w:t>
      </w:r>
    </w:p>
    <w:p w14:paraId="00938779" w14:textId="77777777" w:rsidR="004200A5" w:rsidRPr="004200A5" w:rsidRDefault="004200A5" w:rsidP="004200A5">
      <w:pPr>
        <w:rPr>
          <w:lang w:val="ru-RU"/>
        </w:rPr>
      </w:pPr>
    </w:p>
    <w:p w14:paraId="36C0EB39" w14:textId="77777777" w:rsidR="004200A5" w:rsidRPr="004200A5" w:rsidRDefault="004200A5" w:rsidP="004200A5">
      <w:pPr>
        <w:rPr>
          <w:lang w:val="ru-RU"/>
        </w:rPr>
      </w:pPr>
      <w:r w:rsidRPr="004200A5">
        <w:rPr>
          <w:rFonts w:hint="eastAsia"/>
          <w:lang w:val="ru-RU"/>
        </w:rPr>
        <w:lastRenderedPageBreak/>
        <w:t>Приложение</w:t>
      </w:r>
      <w:r w:rsidRPr="004200A5">
        <w:rPr>
          <w:lang w:val="ru-RU"/>
        </w:rPr>
        <w:t xml:space="preserve"> </w:t>
      </w:r>
      <w:r w:rsidRPr="004200A5">
        <w:rPr>
          <w:rFonts w:hint="eastAsia"/>
          <w:lang w:val="ru-RU"/>
        </w:rPr>
        <w:t>Е</w:t>
      </w:r>
      <w:r w:rsidRPr="004200A5">
        <w:rPr>
          <w:lang w:val="ru-RU"/>
        </w:rPr>
        <w:t xml:space="preserve">. </w:t>
      </w:r>
      <w:r w:rsidRPr="004200A5">
        <w:rPr>
          <w:rFonts w:hint="eastAsia"/>
          <w:lang w:val="ru-RU"/>
        </w:rPr>
        <w:t>Маршрутный</w:t>
      </w:r>
      <w:r w:rsidRPr="004200A5">
        <w:rPr>
          <w:lang w:val="ru-RU"/>
        </w:rPr>
        <w:t xml:space="preserve"> </w:t>
      </w:r>
      <w:r w:rsidRPr="004200A5">
        <w:rPr>
          <w:rFonts w:hint="eastAsia"/>
          <w:lang w:val="ru-RU"/>
        </w:rPr>
        <w:t>лист</w:t>
      </w:r>
      <w:r w:rsidRPr="004200A5">
        <w:rPr>
          <w:lang w:val="ru-RU"/>
        </w:rPr>
        <w:t xml:space="preserve"> </w:t>
      </w:r>
      <w:r w:rsidRPr="004200A5">
        <w:rPr>
          <w:rFonts w:hint="eastAsia"/>
          <w:lang w:val="ru-RU"/>
        </w:rPr>
        <w:t>для</w:t>
      </w:r>
      <w:r w:rsidRPr="004200A5">
        <w:rPr>
          <w:lang w:val="ru-RU"/>
        </w:rPr>
        <w:t xml:space="preserve"> </w:t>
      </w:r>
      <w:r w:rsidRPr="004200A5">
        <w:rPr>
          <w:rFonts w:hint="eastAsia"/>
          <w:lang w:val="ru-RU"/>
        </w:rPr>
        <w:t>прохождения</w:t>
      </w:r>
      <w:r w:rsidRPr="004200A5">
        <w:rPr>
          <w:lang w:val="ru-RU"/>
        </w:rPr>
        <w:t xml:space="preserve"> </w:t>
      </w:r>
      <w:r w:rsidRPr="004200A5">
        <w:rPr>
          <w:rFonts w:hint="eastAsia"/>
          <w:lang w:val="ru-RU"/>
        </w:rPr>
        <w:t>профилактических</w:t>
      </w:r>
      <w:r w:rsidRPr="004200A5">
        <w:rPr>
          <w:lang w:val="ru-RU"/>
        </w:rPr>
        <w:t xml:space="preserve"> </w:t>
      </w:r>
      <w:r w:rsidRPr="004200A5">
        <w:rPr>
          <w:rFonts w:hint="eastAsia"/>
          <w:lang w:val="ru-RU"/>
        </w:rPr>
        <w:t>осмотров</w:t>
      </w:r>
      <w:r w:rsidRPr="004200A5">
        <w:rPr>
          <w:lang w:val="ru-RU"/>
        </w:rPr>
        <w:t xml:space="preserve"> </w:t>
      </w:r>
      <w:r w:rsidRPr="004200A5">
        <w:rPr>
          <w:rFonts w:hint="eastAsia"/>
          <w:lang w:val="ru-RU"/>
        </w:rPr>
        <w:t>детей</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возрасте</w:t>
      </w:r>
      <w:r w:rsidRPr="004200A5">
        <w:rPr>
          <w:lang w:val="ru-RU"/>
        </w:rPr>
        <w:t xml:space="preserve"> 1 </w:t>
      </w:r>
      <w:r w:rsidRPr="004200A5">
        <w:rPr>
          <w:rFonts w:hint="eastAsia"/>
          <w:lang w:val="ru-RU"/>
        </w:rPr>
        <w:t>месяцев</w:t>
      </w:r>
      <w:r w:rsidRPr="004200A5">
        <w:rPr>
          <w:lang w:val="ru-RU"/>
        </w:rPr>
        <w:t xml:space="preserve"> </w:t>
      </w:r>
      <w:r w:rsidRPr="004200A5">
        <w:rPr>
          <w:rFonts w:hint="eastAsia"/>
          <w:lang w:val="ru-RU"/>
        </w:rPr>
        <w:t>жизни</w:t>
      </w:r>
    </w:p>
    <w:p w14:paraId="220CC160" w14:textId="77777777" w:rsidR="004200A5" w:rsidRPr="004200A5" w:rsidRDefault="004200A5" w:rsidP="004200A5">
      <w:pPr>
        <w:rPr>
          <w:lang w:val="ru-RU"/>
        </w:rPr>
      </w:pPr>
    </w:p>
    <w:p w14:paraId="285AC91B" w14:textId="5E6352BF" w:rsidR="004200A5" w:rsidRPr="004200A5" w:rsidRDefault="004200A5" w:rsidP="004200A5">
      <w:pPr>
        <w:rPr>
          <w:lang w:val="ru-RU"/>
        </w:rPr>
      </w:pPr>
      <w:r w:rsidRPr="004200A5">
        <w:rPr>
          <w:rFonts w:hint="eastAsia"/>
          <w:lang w:val="ru-RU"/>
        </w:rPr>
        <w:t>Приложение</w:t>
      </w:r>
      <w:r w:rsidRPr="004200A5">
        <w:rPr>
          <w:lang w:val="ru-RU"/>
        </w:rPr>
        <w:t xml:space="preserve"> </w:t>
      </w:r>
      <w:r w:rsidRPr="004200A5">
        <w:rPr>
          <w:rFonts w:hint="eastAsia"/>
          <w:lang w:val="ru-RU"/>
        </w:rPr>
        <w:t>Ж</w:t>
      </w:r>
      <w:r w:rsidRPr="004200A5">
        <w:rPr>
          <w:lang w:val="ru-RU"/>
        </w:rPr>
        <w:t xml:space="preserve">. </w:t>
      </w:r>
      <w:r w:rsidRPr="004200A5">
        <w:rPr>
          <w:rFonts w:hint="eastAsia"/>
          <w:lang w:val="ru-RU"/>
        </w:rPr>
        <w:t>Маршрутный</w:t>
      </w:r>
      <w:r w:rsidRPr="004200A5">
        <w:rPr>
          <w:lang w:val="ru-RU"/>
        </w:rPr>
        <w:t xml:space="preserve"> </w:t>
      </w:r>
      <w:r w:rsidRPr="004200A5">
        <w:rPr>
          <w:rFonts w:hint="eastAsia"/>
          <w:lang w:val="ru-RU"/>
        </w:rPr>
        <w:t>лист</w:t>
      </w:r>
      <w:r w:rsidRPr="004200A5">
        <w:rPr>
          <w:lang w:val="ru-RU"/>
        </w:rPr>
        <w:t xml:space="preserve"> </w:t>
      </w:r>
      <w:r w:rsidRPr="004200A5">
        <w:rPr>
          <w:rFonts w:hint="eastAsia"/>
          <w:lang w:val="ru-RU"/>
        </w:rPr>
        <w:t>для</w:t>
      </w:r>
      <w:r w:rsidRPr="004200A5">
        <w:rPr>
          <w:lang w:val="ru-RU"/>
        </w:rPr>
        <w:t xml:space="preserve"> </w:t>
      </w:r>
      <w:r w:rsidRPr="004200A5">
        <w:rPr>
          <w:rFonts w:hint="eastAsia"/>
          <w:lang w:val="ru-RU"/>
        </w:rPr>
        <w:t>прохождения</w:t>
      </w:r>
      <w:r w:rsidRPr="004200A5">
        <w:rPr>
          <w:lang w:val="ru-RU"/>
        </w:rPr>
        <w:t xml:space="preserve"> </w:t>
      </w:r>
      <w:r w:rsidRPr="004200A5">
        <w:rPr>
          <w:rFonts w:hint="eastAsia"/>
          <w:lang w:val="ru-RU"/>
        </w:rPr>
        <w:t>профилактических</w:t>
      </w:r>
      <w:r w:rsidRPr="004200A5">
        <w:rPr>
          <w:lang w:val="ru-RU"/>
        </w:rPr>
        <w:t xml:space="preserve"> </w:t>
      </w:r>
      <w:r w:rsidRPr="004200A5">
        <w:rPr>
          <w:rFonts w:hint="eastAsia"/>
          <w:lang w:val="ru-RU"/>
        </w:rPr>
        <w:t>осмотров</w:t>
      </w:r>
      <w:r w:rsidRPr="004200A5">
        <w:rPr>
          <w:lang w:val="ru-RU"/>
        </w:rPr>
        <w:t xml:space="preserve"> </w:t>
      </w:r>
      <w:r w:rsidRPr="004200A5">
        <w:rPr>
          <w:rFonts w:hint="eastAsia"/>
          <w:lang w:val="ru-RU"/>
        </w:rPr>
        <w:t>детей</w:t>
      </w:r>
      <w:r w:rsidRPr="004200A5">
        <w:rPr>
          <w:lang w:val="ru-RU"/>
        </w:rPr>
        <w:t xml:space="preserve"> </w:t>
      </w:r>
      <w:r w:rsidRPr="004200A5">
        <w:rPr>
          <w:rFonts w:hint="eastAsia"/>
          <w:lang w:val="ru-RU"/>
        </w:rPr>
        <w:t>в</w:t>
      </w:r>
      <w:r w:rsidRPr="004200A5">
        <w:rPr>
          <w:lang w:val="ru-RU"/>
        </w:rPr>
        <w:t xml:space="preserve"> </w:t>
      </w:r>
      <w:r w:rsidRPr="004200A5">
        <w:rPr>
          <w:rFonts w:hint="eastAsia"/>
          <w:lang w:val="ru-RU"/>
        </w:rPr>
        <w:t>возрасте</w:t>
      </w:r>
      <w:r w:rsidRPr="004200A5">
        <w:rPr>
          <w:lang w:val="ru-RU"/>
        </w:rPr>
        <w:t xml:space="preserve"> 12 </w:t>
      </w:r>
      <w:r w:rsidRPr="004200A5">
        <w:rPr>
          <w:rFonts w:hint="eastAsia"/>
          <w:lang w:val="ru-RU"/>
        </w:rPr>
        <w:t>месяцев</w:t>
      </w:r>
      <w:r w:rsidRPr="004200A5">
        <w:rPr>
          <w:lang w:val="ru-RU"/>
        </w:rPr>
        <w:t xml:space="preserve"> </w:t>
      </w:r>
      <w:r w:rsidRPr="004200A5">
        <w:rPr>
          <w:rFonts w:hint="eastAsia"/>
          <w:lang w:val="ru-RU"/>
        </w:rPr>
        <w:t>жизни</w:t>
      </w:r>
    </w:p>
    <w:sectPr w:rsidR="004200A5" w:rsidRPr="004200A5" w:rsidSect="000B4F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F91F9" w14:textId="77777777" w:rsidR="000B4FCA" w:rsidRPr="00C66E52" w:rsidRDefault="000B4FCA">
      <w:pPr>
        <w:spacing w:after="0" w:line="240" w:lineRule="auto"/>
      </w:pPr>
      <w:r w:rsidRPr="00C66E52">
        <w:separator/>
      </w:r>
    </w:p>
  </w:endnote>
  <w:endnote w:type="continuationSeparator" w:id="0">
    <w:p w14:paraId="19996D32" w14:textId="77777777" w:rsidR="000B4FCA" w:rsidRPr="00C66E52" w:rsidRDefault="000B4FCA">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A8A0" w14:textId="77777777" w:rsidR="000B4FCA" w:rsidRPr="00C66E52" w:rsidRDefault="000B4FCA"/>
    <w:p w14:paraId="26A2E136" w14:textId="77777777" w:rsidR="000B4FCA" w:rsidRPr="00C66E52" w:rsidRDefault="000B4FCA"/>
    <w:p w14:paraId="51A69B59" w14:textId="77777777" w:rsidR="000B4FCA" w:rsidRPr="00C66E52" w:rsidRDefault="000B4FCA"/>
    <w:p w14:paraId="7FA29126" w14:textId="77777777" w:rsidR="000B4FCA" w:rsidRPr="00C66E52" w:rsidRDefault="000B4FCA"/>
    <w:p w14:paraId="1AA76D9F" w14:textId="77777777" w:rsidR="000B4FCA" w:rsidRPr="00C66E52" w:rsidRDefault="000B4FCA"/>
    <w:p w14:paraId="24252855" w14:textId="77777777" w:rsidR="000B4FCA" w:rsidRPr="00C66E52" w:rsidRDefault="000B4FCA"/>
    <w:p w14:paraId="408907DD" w14:textId="77777777" w:rsidR="000B4FCA" w:rsidRPr="00C66E52" w:rsidRDefault="000B4FCA">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57C8DCF" wp14:editId="3658F78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02D7" w14:textId="77777777" w:rsidR="000B4FCA" w:rsidRPr="00C66E52" w:rsidRDefault="000B4FC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7C8D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D302D7" w14:textId="77777777" w:rsidR="000B4FCA" w:rsidRPr="00C66E52" w:rsidRDefault="000B4FCA">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3FF91F5" w14:textId="77777777" w:rsidR="000B4FCA" w:rsidRPr="00C66E52" w:rsidRDefault="000B4FCA"/>
    <w:p w14:paraId="5E8F5AB0" w14:textId="77777777" w:rsidR="000B4FCA" w:rsidRPr="00C66E52" w:rsidRDefault="000B4FCA"/>
    <w:p w14:paraId="3C97075A" w14:textId="77777777" w:rsidR="000B4FCA" w:rsidRPr="00C66E52" w:rsidRDefault="000B4FCA">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E1C816F" wp14:editId="769E4A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11909" w14:textId="77777777" w:rsidR="000B4FCA" w:rsidRPr="00C66E52" w:rsidRDefault="000B4FCA"/>
                          <w:p w14:paraId="284A72AB" w14:textId="77777777" w:rsidR="000B4FCA" w:rsidRPr="00C66E52" w:rsidRDefault="000B4FC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1C816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A11909" w14:textId="77777777" w:rsidR="000B4FCA" w:rsidRPr="00C66E52" w:rsidRDefault="000B4FCA"/>
                    <w:p w14:paraId="284A72AB" w14:textId="77777777" w:rsidR="000B4FCA" w:rsidRPr="00C66E52" w:rsidRDefault="000B4FCA">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901D360" w14:textId="77777777" w:rsidR="000B4FCA" w:rsidRPr="00C66E52" w:rsidRDefault="000B4FCA"/>
    <w:p w14:paraId="2616CEE3" w14:textId="77777777" w:rsidR="000B4FCA" w:rsidRPr="00C66E52" w:rsidRDefault="000B4FCA">
      <w:pPr>
        <w:rPr>
          <w:sz w:val="2"/>
          <w:szCs w:val="2"/>
        </w:rPr>
      </w:pPr>
    </w:p>
    <w:p w14:paraId="540B991B" w14:textId="77777777" w:rsidR="000B4FCA" w:rsidRPr="00C66E52" w:rsidRDefault="000B4FCA"/>
    <w:p w14:paraId="5BFD74F4" w14:textId="77777777" w:rsidR="000B4FCA" w:rsidRPr="00C66E52" w:rsidRDefault="000B4FCA">
      <w:pPr>
        <w:spacing w:after="0" w:line="240" w:lineRule="auto"/>
      </w:pPr>
    </w:p>
  </w:footnote>
  <w:footnote w:type="continuationSeparator" w:id="0">
    <w:p w14:paraId="114FD6DF" w14:textId="77777777" w:rsidR="000B4FCA" w:rsidRPr="00C66E52" w:rsidRDefault="000B4FCA">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4FCA"/>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24198</TotalTime>
  <Pages>4</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3556</cp:revision>
  <cp:lastPrinted>2009-02-06T05:36:00Z</cp:lastPrinted>
  <dcterms:created xsi:type="dcterms:W3CDTF">2024-04-09T10:20:00Z</dcterms:created>
  <dcterms:modified xsi:type="dcterms:W3CDTF">2024-05-07T15:46:00Z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